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3BD" w:rsidRDefault="00D863BD" w:rsidP="00D863B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D863BD" w:rsidRDefault="00D863BD" w:rsidP="00D863BD">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D863BD" w:rsidRDefault="00D863BD" w:rsidP="00D863B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D863BD" w:rsidRDefault="00D863BD" w:rsidP="00D863B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D863BD" w:rsidRDefault="00D863BD" w:rsidP="00D863BD">
      <w:r>
        <w:t></w:t>
      </w:r>
      <w:r>
        <w:t></w:t>
      </w:r>
      <w:r>
        <w:t></w:t>
      </w:r>
      <w:r>
        <w:t></w:t>
      </w:r>
      <w:r>
        <w:t></w:t>
      </w:r>
      <w:r>
        <w:t></w:t>
      </w:r>
      <w:r>
        <w:t></w:t>
      </w:r>
      <w:r>
        <w:t></w:t>
      </w:r>
      <w:r>
        <w:t></w:t>
      </w:r>
      <w:r>
        <w:t></w:t>
      </w:r>
      <w:r>
        <w:t></w:t>
      </w:r>
      <w:r>
        <w:t></w:t>
      </w:r>
      <w:r>
        <w:t></w:t>
      </w:r>
      <w:r>
        <w:t></w:t>
      </w:r>
      <w:r>
        <w:t></w:t>
      </w:r>
      <w:r>
        <w:t></w:t>
      </w:r>
      <w:r>
        <w:t></w:t>
      </w:r>
      <w:r>
        <w:t></w:t>
      </w:r>
      <w:r>
        <w:t></w:t>
      </w:r>
      <w:r>
        <w:t></w:t>
      </w:r>
      <w:r>
        <w:t></w:t>
      </w:r>
      <w:r>
        <w:t></w:t>
      </w:r>
      <w:r>
        <w:t></w:t>
      </w:r>
      <w:r>
        <w:t></w:t>
      </w:r>
    </w:p>
    <w:p w:rsidR="00D863BD" w:rsidRDefault="00D863BD" w:rsidP="00D863BD">
      <w:r>
        <w:t></w:t>
      </w:r>
      <w:r>
        <w:t></w:t>
      </w:r>
      <w:r>
        <w:t></w:t>
      </w:r>
      <w:r>
        <w:t></w:t>
      </w:r>
      <w:r>
        <w:t></w:t>
      </w:r>
      <w:r>
        <w:t></w:t>
      </w:r>
      <w:r>
        <w:t></w:t>
      </w:r>
      <w:r>
        <w:t></w:t>
      </w:r>
      <w:r>
        <w:t></w:t>
      </w:r>
      <w:r>
        <w:t></w:t>
      </w:r>
    </w:p>
    <w:p w:rsidR="00D863BD" w:rsidRDefault="00D863BD" w:rsidP="00D863B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D863BD" w:rsidRDefault="00D863BD" w:rsidP="00D863B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D863BD" w:rsidRDefault="00D863BD" w:rsidP="00D863B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D863BD" w:rsidRDefault="00D863BD" w:rsidP="00D863B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ab/>
      </w:r>
      <w:r>
        <w:t></w:t>
      </w:r>
      <w:r>
        <w:t></w:t>
      </w:r>
      <w:r>
        <w:t></w:t>
      </w:r>
      <w:r>
        <w:t></w:t>
      </w:r>
      <w:r>
        <w:t></w:t>
      </w:r>
      <w:r>
        <w:t></w:t>
      </w:r>
      <w:r>
        <w:t></w:t>
      </w:r>
      <w:r>
        <w:t></w:t>
      </w:r>
      <w:r>
        <w:t></w:t>
      </w:r>
      <w:r>
        <w:t></w:t>
      </w:r>
      <w:r>
        <w:t></w:t>
      </w:r>
      <w:r>
        <w:t></w:t>
      </w:r>
      <w:r>
        <w:t></w:t>
      </w:r>
      <w:r>
        <w:t></w:t>
      </w:r>
      <w:r>
        <w:t></w:t>
      </w:r>
    </w:p>
    <w:p w:rsidR="00D863BD" w:rsidRDefault="00D863BD" w:rsidP="00D863B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D863BD" w:rsidRDefault="00D863BD" w:rsidP="00D863B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F625A8" w:rsidRDefault="00D863BD" w:rsidP="00D863BD">
      <w:r>
        <w:t></w:t>
      </w:r>
      <w:r>
        <w:t></w:t>
      </w:r>
      <w:r>
        <w:t></w:t>
      </w:r>
      <w:r>
        <w:t></w:t>
      </w:r>
      <w:r>
        <w:t></w:t>
      </w:r>
      <w:r>
        <w:t></w:t>
      </w:r>
      <w:r>
        <w:t></w:t>
      </w:r>
      <w:r>
        <w:t></w:t>
      </w:r>
      <w:r>
        <w:t></w:t>
      </w:r>
      <w:r>
        <w:t></w:t>
      </w:r>
      <w:r>
        <w:t></w:t>
      </w:r>
    </w:p>
    <w:p w:rsidR="00D863BD" w:rsidRDefault="00D863BD" w:rsidP="00D863BD"/>
    <w:p w:rsidR="00D863BD" w:rsidRDefault="00D863BD" w:rsidP="00D863BD"/>
    <w:p w:rsidR="00D863BD" w:rsidRDefault="00D863BD" w:rsidP="00D863BD"/>
    <w:p w:rsidR="00D863BD" w:rsidRDefault="00D863BD" w:rsidP="00D863BD"/>
    <w:p w:rsidR="00AE6D3A" w:rsidRDefault="00AE6D3A" w:rsidP="00AE6D3A">
      <w:r>
        <w:rPr>
          <w:rFonts w:hint="eastAsia"/>
        </w:rPr>
        <w:t>ЗМІСТ</w:t>
      </w:r>
    </w:p>
    <w:p w:rsidR="00AE6D3A" w:rsidRDefault="00AE6D3A" w:rsidP="00AE6D3A">
      <w:r>
        <w:rPr>
          <w:rFonts w:hint="eastAsia"/>
        </w:rPr>
        <w:t>УМОВНІ</w:t>
      </w:r>
      <w:r>
        <w:t></w:t>
      </w:r>
      <w:r>
        <w:rPr>
          <w:rFonts w:hint="eastAsia"/>
        </w:rPr>
        <w:t>СКОРОЧЕННЯ</w:t>
      </w:r>
      <w:r>
        <w:tab/>
      </w:r>
      <w:r>
        <w:t></w:t>
      </w:r>
      <w:r>
        <w:t></w:t>
      </w:r>
    </w:p>
    <w:p w:rsidR="00AE6D3A" w:rsidRDefault="00AE6D3A" w:rsidP="00AE6D3A">
      <w:r>
        <w:rPr>
          <w:rFonts w:hint="eastAsia"/>
        </w:rPr>
        <w:t>ВСТУП</w:t>
      </w:r>
      <w:r>
        <w:tab/>
      </w:r>
      <w:r>
        <w:t></w:t>
      </w:r>
      <w:r>
        <w:t></w:t>
      </w:r>
    </w:p>
    <w:p w:rsidR="00AE6D3A" w:rsidRDefault="00AE6D3A" w:rsidP="00AE6D3A">
      <w:r>
        <w:rPr>
          <w:rFonts w:hint="eastAsia"/>
        </w:rPr>
        <w:t>РОЗДІЛ</w:t>
      </w:r>
      <w:r>
        <w:t></w:t>
      </w:r>
      <w:r>
        <w:t></w:t>
      </w:r>
    </w:p>
    <w:p w:rsidR="00AE6D3A" w:rsidRDefault="00AE6D3A" w:rsidP="00AE6D3A">
      <w:r>
        <w:rPr>
          <w:rFonts w:hint="eastAsia"/>
        </w:rPr>
        <w:t>АКЦЕНТУАЦІЯ</w:t>
      </w:r>
      <w:r>
        <w:t></w:t>
      </w:r>
      <w:r>
        <w:rPr>
          <w:rFonts w:hint="eastAsia"/>
        </w:rPr>
        <w:t>ЯК</w:t>
      </w:r>
      <w:r>
        <w:t></w:t>
      </w:r>
      <w:r>
        <w:rPr>
          <w:rFonts w:hint="eastAsia"/>
        </w:rPr>
        <w:t>РОЗДІЛ</w:t>
      </w:r>
      <w:r>
        <w:t></w:t>
      </w:r>
      <w:r>
        <w:rPr>
          <w:rFonts w:hint="eastAsia"/>
        </w:rPr>
        <w:t>МОВОЗНАВСТВА</w:t>
      </w:r>
      <w:r>
        <w:tab/>
      </w:r>
      <w:r>
        <w:t></w:t>
      </w:r>
      <w:r>
        <w:t></w:t>
      </w:r>
    </w:p>
    <w:p w:rsidR="00AE6D3A" w:rsidRDefault="00AE6D3A" w:rsidP="00AE6D3A">
      <w:r>
        <w:t></w:t>
      </w:r>
      <w:r>
        <w:t></w:t>
      </w:r>
      <w:r>
        <w:tab/>
      </w:r>
      <w:r>
        <w:t></w:t>
      </w:r>
      <w:r>
        <w:t></w:t>
      </w:r>
      <w:r>
        <w:t></w:t>
      </w:r>
      <w:r>
        <w:rPr>
          <w:rFonts w:hint="eastAsia"/>
        </w:rPr>
        <w:t>Акцентуація</w:t>
      </w:r>
      <w:r>
        <w:t></w:t>
      </w:r>
      <w:r>
        <w:rPr>
          <w:rFonts w:hint="eastAsia"/>
        </w:rPr>
        <w:t>у</w:t>
      </w:r>
      <w:r>
        <w:t></w:t>
      </w:r>
      <w:r>
        <w:rPr>
          <w:rFonts w:hint="eastAsia"/>
        </w:rPr>
        <w:t>пізнанні</w:t>
      </w:r>
      <w:r>
        <w:t></w:t>
      </w:r>
      <w:r>
        <w:rPr>
          <w:rFonts w:hint="eastAsia"/>
        </w:rPr>
        <w:t>структури</w:t>
      </w:r>
      <w:r>
        <w:t></w:t>
      </w:r>
      <w:r>
        <w:rPr>
          <w:rFonts w:hint="eastAsia"/>
        </w:rPr>
        <w:t>і</w:t>
      </w:r>
      <w:r>
        <w:t></w:t>
      </w:r>
      <w:r>
        <w:rPr>
          <w:rFonts w:hint="eastAsia"/>
        </w:rPr>
        <w:t>генези</w:t>
      </w:r>
      <w:r>
        <w:t></w:t>
      </w:r>
      <w:r>
        <w:rPr>
          <w:rFonts w:hint="eastAsia"/>
        </w:rPr>
        <w:t>української</w:t>
      </w:r>
      <w:r>
        <w:t></w:t>
      </w:r>
      <w:r>
        <w:rPr>
          <w:rFonts w:hint="eastAsia"/>
        </w:rPr>
        <w:t>мови</w:t>
      </w:r>
      <w:r>
        <w:t></w:t>
      </w:r>
      <w:r>
        <w:t></w:t>
      </w:r>
      <w:r>
        <w:rPr>
          <w:rFonts w:hint="eastAsia"/>
        </w:rPr>
        <w:t>об’єкт</w:t>
      </w:r>
      <w:r>
        <w:t></w:t>
      </w:r>
    </w:p>
    <w:p w:rsidR="00AE6D3A" w:rsidRDefault="00AE6D3A" w:rsidP="00AE6D3A">
      <w:r>
        <w:rPr>
          <w:rFonts w:hint="eastAsia"/>
        </w:rPr>
        <w:t>диференційні</w:t>
      </w:r>
      <w:r>
        <w:t></w:t>
      </w:r>
      <w:r>
        <w:rPr>
          <w:rFonts w:hint="eastAsia"/>
        </w:rPr>
        <w:t>риси</w:t>
      </w:r>
      <w:r>
        <w:t></w:t>
      </w:r>
      <w:r>
        <w:t></w:t>
      </w:r>
      <w:r>
        <w:rPr>
          <w:rFonts w:hint="eastAsia"/>
        </w:rPr>
        <w:t>евристичний</w:t>
      </w:r>
      <w:r>
        <w:t></w:t>
      </w:r>
      <w:r>
        <w:rPr>
          <w:rFonts w:hint="eastAsia"/>
        </w:rPr>
        <w:t>потенціал</w:t>
      </w:r>
      <w:r>
        <w:tab/>
      </w:r>
      <w:r>
        <w:t></w:t>
      </w:r>
      <w:r>
        <w:t></w:t>
      </w:r>
    </w:p>
    <w:p w:rsidR="00AE6D3A" w:rsidRDefault="00AE6D3A" w:rsidP="00AE6D3A">
      <w:r>
        <w:t></w:t>
      </w:r>
      <w:r>
        <w:t></w:t>
      </w:r>
      <w:r>
        <w:tab/>
      </w:r>
      <w:r>
        <w:t></w:t>
      </w:r>
      <w:r>
        <w:t></w:t>
      </w:r>
      <w:r>
        <w:t></w:t>
      </w:r>
      <w:r>
        <w:rPr>
          <w:rFonts w:hint="eastAsia"/>
        </w:rPr>
        <w:t>Методи</w:t>
      </w:r>
      <w:r>
        <w:t></w:t>
      </w:r>
      <w:r>
        <w:rPr>
          <w:rFonts w:hint="eastAsia"/>
        </w:rPr>
        <w:t>дослідження</w:t>
      </w:r>
      <w:r>
        <w:t></w:t>
      </w:r>
      <w:r>
        <w:rPr>
          <w:rFonts w:hint="eastAsia"/>
        </w:rPr>
        <w:t>наголошування</w:t>
      </w:r>
      <w:r>
        <w:tab/>
      </w:r>
      <w:r>
        <w:t></w:t>
      </w:r>
      <w:r>
        <w:t></w:t>
      </w:r>
    </w:p>
    <w:p w:rsidR="00AE6D3A" w:rsidRDefault="00AE6D3A" w:rsidP="00AE6D3A">
      <w:r>
        <w:t></w:t>
      </w:r>
      <w:r>
        <w:t></w:t>
      </w:r>
      <w:r>
        <w:tab/>
      </w:r>
      <w:r>
        <w:t></w:t>
      </w:r>
      <w:r>
        <w:t></w:t>
      </w:r>
      <w:r>
        <w:t></w:t>
      </w:r>
      <w:r>
        <w:rPr>
          <w:rFonts w:hint="eastAsia"/>
        </w:rPr>
        <w:t>Термінологічний</w:t>
      </w:r>
      <w:r>
        <w:t></w:t>
      </w:r>
      <w:r>
        <w:rPr>
          <w:rFonts w:hint="eastAsia"/>
        </w:rPr>
        <w:t>апарат</w:t>
      </w:r>
      <w:r>
        <w:t></w:t>
      </w:r>
      <w:r>
        <w:rPr>
          <w:rFonts w:hint="eastAsia"/>
        </w:rPr>
        <w:t>акцентології</w:t>
      </w:r>
      <w:r>
        <w:tab/>
      </w:r>
      <w:r>
        <w:t></w:t>
      </w:r>
      <w:r>
        <w:t></w:t>
      </w:r>
    </w:p>
    <w:p w:rsidR="00AE6D3A" w:rsidRDefault="00AE6D3A" w:rsidP="00AE6D3A">
      <w:r>
        <w:rPr>
          <w:rFonts w:hint="eastAsia"/>
        </w:rPr>
        <w:t>Висновки</w:t>
      </w:r>
      <w:r>
        <w:t></w:t>
      </w:r>
      <w:r>
        <w:rPr>
          <w:rFonts w:hint="eastAsia"/>
        </w:rPr>
        <w:t>до</w:t>
      </w:r>
      <w:r>
        <w:t></w:t>
      </w:r>
      <w:r>
        <w:rPr>
          <w:rFonts w:hint="eastAsia"/>
        </w:rPr>
        <w:t>розділу</w:t>
      </w:r>
      <w:r>
        <w:t></w:t>
      </w:r>
      <w:r>
        <w:t></w:t>
      </w:r>
      <w:r>
        <w:tab/>
      </w:r>
      <w:r>
        <w:t></w:t>
      </w:r>
      <w:r>
        <w:t></w:t>
      </w:r>
    </w:p>
    <w:p w:rsidR="00AE6D3A" w:rsidRDefault="00AE6D3A" w:rsidP="00AE6D3A">
      <w:r>
        <w:rPr>
          <w:rFonts w:hint="eastAsia"/>
        </w:rPr>
        <w:t>РОЗДІЛ</w:t>
      </w:r>
      <w:r>
        <w:t></w:t>
      </w:r>
      <w:r>
        <w:t></w:t>
      </w:r>
      <w:r>
        <w:t></w:t>
      </w:r>
    </w:p>
    <w:p w:rsidR="00AE6D3A" w:rsidRDefault="00AE6D3A" w:rsidP="00AE6D3A">
      <w:r>
        <w:rPr>
          <w:rFonts w:hint="eastAsia"/>
        </w:rPr>
        <w:t>УКРАЇНСЬКИЙ</w:t>
      </w:r>
      <w:r>
        <w:t></w:t>
      </w:r>
      <w:r>
        <w:rPr>
          <w:rFonts w:hint="eastAsia"/>
        </w:rPr>
        <w:t>ДІАЛЕКТНИЙ</w:t>
      </w:r>
      <w:r>
        <w:t></w:t>
      </w:r>
      <w:r>
        <w:rPr>
          <w:rFonts w:hint="eastAsia"/>
        </w:rPr>
        <w:t>НАГОЛОС</w:t>
      </w:r>
      <w:r>
        <w:t></w:t>
      </w:r>
      <w:r>
        <w:t></w:t>
      </w:r>
      <w:r>
        <w:rPr>
          <w:rFonts w:hint="eastAsia"/>
        </w:rPr>
        <w:t>ДЖЕРЕЛА</w:t>
      </w:r>
      <w:r>
        <w:t></w:t>
      </w:r>
      <w:r>
        <w:rPr>
          <w:rFonts w:hint="eastAsia"/>
        </w:rPr>
        <w:t>ВИВЧЕННЯ</w:t>
      </w:r>
      <w:r>
        <w:tab/>
      </w:r>
      <w:r>
        <w:t></w:t>
      </w:r>
      <w:r>
        <w:t></w:t>
      </w:r>
    </w:p>
    <w:p w:rsidR="00AE6D3A" w:rsidRDefault="00AE6D3A" w:rsidP="00AE6D3A">
      <w:r>
        <w:t></w:t>
      </w:r>
      <w:r>
        <w:t></w:t>
      </w:r>
      <w:r>
        <w:tab/>
      </w:r>
      <w:r>
        <w:t></w:t>
      </w:r>
      <w:r>
        <w:t></w:t>
      </w:r>
      <w:r>
        <w:t></w:t>
      </w:r>
      <w:r>
        <w:rPr>
          <w:rFonts w:hint="eastAsia"/>
        </w:rPr>
        <w:t>Джерела</w:t>
      </w:r>
      <w:r>
        <w:t></w:t>
      </w:r>
      <w:r>
        <w:rPr>
          <w:rFonts w:hint="eastAsia"/>
        </w:rPr>
        <w:t>дослідження</w:t>
      </w:r>
      <w:r>
        <w:t></w:t>
      </w:r>
      <w:r>
        <w:rPr>
          <w:rFonts w:hint="eastAsia"/>
        </w:rPr>
        <w:t>діалектної</w:t>
      </w:r>
      <w:r>
        <w:t></w:t>
      </w:r>
      <w:r>
        <w:rPr>
          <w:rFonts w:hint="eastAsia"/>
        </w:rPr>
        <w:t>акцентної</w:t>
      </w:r>
      <w:r>
        <w:t></w:t>
      </w:r>
      <w:r>
        <w:rPr>
          <w:rFonts w:hint="eastAsia"/>
        </w:rPr>
        <w:t>системи</w:t>
      </w:r>
      <w:r>
        <w:tab/>
      </w:r>
      <w:r>
        <w:t></w:t>
      </w:r>
      <w:r>
        <w:t></w:t>
      </w:r>
    </w:p>
    <w:p w:rsidR="00AE6D3A" w:rsidRDefault="00AE6D3A" w:rsidP="00AE6D3A">
      <w:r>
        <w:t></w:t>
      </w:r>
      <w:r>
        <w:t></w:t>
      </w:r>
      <w:r>
        <w:tab/>
      </w:r>
      <w:r>
        <w:t></w:t>
      </w:r>
      <w:r>
        <w:t></w:t>
      </w:r>
      <w:r>
        <w:t></w:t>
      </w:r>
      <w:r>
        <w:rPr>
          <w:rFonts w:hint="eastAsia"/>
        </w:rPr>
        <w:t>Діалектні</w:t>
      </w:r>
      <w:r>
        <w:t></w:t>
      </w:r>
      <w:r>
        <w:rPr>
          <w:rFonts w:hint="eastAsia"/>
        </w:rPr>
        <w:t>тексти</w:t>
      </w:r>
      <w:r>
        <w:t></w:t>
      </w:r>
      <w:r>
        <w:rPr>
          <w:rFonts w:hint="eastAsia"/>
        </w:rPr>
        <w:t>як</w:t>
      </w:r>
      <w:r>
        <w:t></w:t>
      </w:r>
      <w:r>
        <w:rPr>
          <w:rFonts w:hint="eastAsia"/>
        </w:rPr>
        <w:t>джерело</w:t>
      </w:r>
      <w:r>
        <w:t></w:t>
      </w:r>
      <w:r>
        <w:rPr>
          <w:rFonts w:hint="eastAsia"/>
        </w:rPr>
        <w:t>пізнання</w:t>
      </w:r>
      <w:r>
        <w:t></w:t>
      </w:r>
      <w:r>
        <w:rPr>
          <w:rFonts w:hint="eastAsia"/>
        </w:rPr>
        <w:t>акцентуації</w:t>
      </w:r>
      <w:r>
        <w:t></w:t>
      </w:r>
      <w:r>
        <w:rPr>
          <w:rFonts w:hint="eastAsia"/>
        </w:rPr>
        <w:t>українських</w:t>
      </w:r>
    </w:p>
    <w:p w:rsidR="00AE6D3A" w:rsidRDefault="00AE6D3A" w:rsidP="00AE6D3A">
      <w:r>
        <w:rPr>
          <w:rFonts w:hint="eastAsia"/>
        </w:rPr>
        <w:t>діалектів</w:t>
      </w:r>
      <w:r>
        <w:tab/>
      </w:r>
      <w:r>
        <w:t></w:t>
      </w:r>
      <w:r>
        <w:t></w:t>
      </w:r>
    </w:p>
    <w:p w:rsidR="00AE6D3A" w:rsidRDefault="00AE6D3A" w:rsidP="00AE6D3A">
      <w:r>
        <w:t></w:t>
      </w:r>
      <w:r>
        <w:t></w:t>
      </w:r>
      <w:r>
        <w:tab/>
      </w:r>
      <w:r>
        <w:t></w:t>
      </w:r>
      <w:r>
        <w:t></w:t>
      </w:r>
      <w:r>
        <w:t></w:t>
      </w:r>
      <w:r>
        <w:rPr>
          <w:rFonts w:hint="eastAsia"/>
        </w:rPr>
        <w:t>Лінгвістичні</w:t>
      </w:r>
      <w:r>
        <w:t></w:t>
      </w:r>
      <w:r>
        <w:rPr>
          <w:rFonts w:hint="eastAsia"/>
        </w:rPr>
        <w:t>атласи</w:t>
      </w:r>
      <w:r>
        <w:t></w:t>
      </w:r>
      <w:r>
        <w:rPr>
          <w:rFonts w:hint="eastAsia"/>
        </w:rPr>
        <w:t>як</w:t>
      </w:r>
      <w:r>
        <w:t></w:t>
      </w:r>
      <w:r>
        <w:rPr>
          <w:rFonts w:hint="eastAsia"/>
        </w:rPr>
        <w:t>джерело</w:t>
      </w:r>
      <w:r>
        <w:t></w:t>
      </w:r>
      <w:r>
        <w:rPr>
          <w:rFonts w:hint="eastAsia"/>
        </w:rPr>
        <w:t>дослідження</w:t>
      </w:r>
      <w:r>
        <w:t></w:t>
      </w:r>
      <w:r>
        <w:rPr>
          <w:rFonts w:hint="eastAsia"/>
        </w:rPr>
        <w:t>просторової</w:t>
      </w:r>
      <w:r>
        <w:tab/>
      </w:r>
      <w:r>
        <w:rPr>
          <w:rFonts w:hint="eastAsia"/>
        </w:rPr>
        <w:t>поведінки</w:t>
      </w:r>
    </w:p>
    <w:p w:rsidR="00AE6D3A" w:rsidRDefault="00AE6D3A" w:rsidP="00AE6D3A">
      <w:r>
        <w:rPr>
          <w:rFonts w:hint="eastAsia"/>
        </w:rPr>
        <w:t>наголосу</w:t>
      </w:r>
      <w:r>
        <w:tab/>
      </w:r>
      <w:r>
        <w:t></w:t>
      </w:r>
      <w:r>
        <w:t></w:t>
      </w:r>
    </w:p>
    <w:p w:rsidR="00AE6D3A" w:rsidRDefault="00AE6D3A" w:rsidP="00AE6D3A">
      <w:r>
        <w:t></w:t>
      </w:r>
      <w:r>
        <w:t></w:t>
      </w:r>
      <w:r>
        <w:t></w:t>
      </w:r>
      <w:r>
        <w:t></w:t>
      </w:r>
      <w:r>
        <w:t></w:t>
      </w:r>
      <w:r>
        <w:t></w:t>
      </w:r>
      <w:r>
        <w:rPr>
          <w:rFonts w:hint="eastAsia"/>
        </w:rPr>
        <w:t>Словники</w:t>
      </w:r>
      <w:r>
        <w:t></w:t>
      </w:r>
      <w:r>
        <w:rPr>
          <w:rFonts w:hint="eastAsia"/>
        </w:rPr>
        <w:t>як</w:t>
      </w:r>
      <w:r>
        <w:t></w:t>
      </w:r>
      <w:r>
        <w:rPr>
          <w:rFonts w:hint="eastAsia"/>
        </w:rPr>
        <w:t>джерело</w:t>
      </w:r>
      <w:r>
        <w:t></w:t>
      </w:r>
      <w:r>
        <w:rPr>
          <w:rFonts w:hint="eastAsia"/>
        </w:rPr>
        <w:t>вивчення</w:t>
      </w:r>
      <w:r>
        <w:t></w:t>
      </w:r>
      <w:r>
        <w:rPr>
          <w:rFonts w:hint="eastAsia"/>
        </w:rPr>
        <w:t>тенденцій</w:t>
      </w:r>
      <w:r>
        <w:t></w:t>
      </w:r>
      <w:r>
        <w:rPr>
          <w:rFonts w:hint="eastAsia"/>
        </w:rPr>
        <w:t>наголошування</w:t>
      </w:r>
      <w:r>
        <w:t></w:t>
      </w:r>
      <w:r>
        <w:rPr>
          <w:rFonts w:hint="eastAsia"/>
        </w:rPr>
        <w:t>в</w:t>
      </w:r>
      <w:r>
        <w:t></w:t>
      </w:r>
      <w:r>
        <w:rPr>
          <w:rFonts w:hint="eastAsia"/>
        </w:rPr>
        <w:t>діалектному</w:t>
      </w:r>
    </w:p>
    <w:p w:rsidR="00AE6D3A" w:rsidRDefault="00AE6D3A" w:rsidP="00AE6D3A">
      <w:r>
        <w:rPr>
          <w:rFonts w:hint="eastAsia"/>
        </w:rPr>
        <w:t>континуумі</w:t>
      </w:r>
      <w:r>
        <w:tab/>
      </w:r>
      <w:r>
        <w:t></w:t>
      </w:r>
      <w:r>
        <w:t></w:t>
      </w:r>
    </w:p>
    <w:p w:rsidR="00AE6D3A" w:rsidRDefault="00AE6D3A" w:rsidP="00AE6D3A">
      <w:r>
        <w:t></w:t>
      </w:r>
      <w:r>
        <w:t></w:t>
      </w:r>
      <w:r>
        <w:t></w:t>
      </w:r>
      <w:r>
        <w:t></w:t>
      </w:r>
      <w:r>
        <w:t></w:t>
      </w:r>
      <w:r>
        <w:t></w:t>
      </w:r>
      <w:r>
        <w:rPr>
          <w:rFonts w:hint="eastAsia"/>
        </w:rPr>
        <w:t>Діалектологічна</w:t>
      </w:r>
      <w:r>
        <w:t></w:t>
      </w:r>
      <w:r>
        <w:rPr>
          <w:rFonts w:hint="eastAsia"/>
        </w:rPr>
        <w:t>програма</w:t>
      </w:r>
      <w:r>
        <w:t></w:t>
      </w:r>
      <w:r>
        <w:rPr>
          <w:rFonts w:hint="eastAsia"/>
        </w:rPr>
        <w:t>питальник</w:t>
      </w:r>
      <w:r>
        <w:t></w:t>
      </w:r>
      <w:r>
        <w:rPr>
          <w:rFonts w:hint="eastAsia"/>
        </w:rPr>
        <w:t>у</w:t>
      </w:r>
      <w:r>
        <w:t></w:t>
      </w:r>
      <w:r>
        <w:rPr>
          <w:rFonts w:hint="eastAsia"/>
        </w:rPr>
        <w:t>пізнанні</w:t>
      </w:r>
      <w:r>
        <w:tab/>
      </w:r>
      <w:r>
        <w:rPr>
          <w:rFonts w:hint="eastAsia"/>
        </w:rPr>
        <w:t>акцентної</w:t>
      </w:r>
    </w:p>
    <w:p w:rsidR="00AE6D3A" w:rsidRDefault="00AE6D3A" w:rsidP="00AE6D3A">
      <w:r>
        <w:rPr>
          <w:rFonts w:hint="eastAsia"/>
        </w:rPr>
        <w:t>системи</w:t>
      </w:r>
      <w:r>
        <w:tab/>
      </w:r>
      <w:r>
        <w:t></w:t>
      </w:r>
      <w:r>
        <w:t></w:t>
      </w:r>
      <w:r>
        <w:t></w:t>
      </w:r>
    </w:p>
    <w:p w:rsidR="00AE6D3A" w:rsidRDefault="00AE6D3A" w:rsidP="00AE6D3A">
      <w:r>
        <w:t></w:t>
      </w:r>
      <w:r>
        <w:t></w:t>
      </w:r>
      <w:r>
        <w:t></w:t>
      </w:r>
      <w:r>
        <w:t></w:t>
      </w:r>
      <w:r>
        <w:t></w:t>
      </w:r>
      <w:r>
        <w:t></w:t>
      </w:r>
      <w:r>
        <w:rPr>
          <w:rFonts w:hint="eastAsia"/>
        </w:rPr>
        <w:t>Писемні</w:t>
      </w:r>
      <w:r>
        <w:t></w:t>
      </w:r>
      <w:r>
        <w:rPr>
          <w:rFonts w:hint="eastAsia"/>
        </w:rPr>
        <w:t>пам’ятки</w:t>
      </w:r>
      <w:r>
        <w:t></w:t>
      </w:r>
      <w:r>
        <w:rPr>
          <w:rFonts w:hint="eastAsia"/>
        </w:rPr>
        <w:t>як</w:t>
      </w:r>
      <w:r>
        <w:t></w:t>
      </w:r>
      <w:r>
        <w:rPr>
          <w:rFonts w:hint="eastAsia"/>
        </w:rPr>
        <w:t>джерело</w:t>
      </w:r>
      <w:r>
        <w:t></w:t>
      </w:r>
      <w:r>
        <w:rPr>
          <w:rFonts w:hint="eastAsia"/>
        </w:rPr>
        <w:t>дослідження</w:t>
      </w:r>
      <w:r>
        <w:tab/>
      </w:r>
      <w:r>
        <w:rPr>
          <w:rFonts w:hint="eastAsia"/>
        </w:rPr>
        <w:t>динаміки</w:t>
      </w:r>
    </w:p>
    <w:p w:rsidR="00AE6D3A" w:rsidRDefault="00AE6D3A" w:rsidP="00AE6D3A">
      <w:r>
        <w:rPr>
          <w:rFonts w:hint="eastAsia"/>
        </w:rPr>
        <w:t>наголошування</w:t>
      </w:r>
      <w:r>
        <w:tab/>
      </w:r>
      <w:r>
        <w:t></w:t>
      </w:r>
      <w:r>
        <w:t></w:t>
      </w:r>
      <w:r>
        <w:t></w:t>
      </w:r>
    </w:p>
    <w:p w:rsidR="00AE6D3A" w:rsidRDefault="00AE6D3A" w:rsidP="00AE6D3A">
      <w:r>
        <w:rPr>
          <w:rFonts w:hint="eastAsia"/>
        </w:rPr>
        <w:t>Висновки</w:t>
      </w:r>
      <w:r>
        <w:t></w:t>
      </w:r>
      <w:r>
        <w:rPr>
          <w:rFonts w:hint="eastAsia"/>
        </w:rPr>
        <w:t>до</w:t>
      </w:r>
      <w:r>
        <w:t></w:t>
      </w:r>
      <w:r>
        <w:rPr>
          <w:rFonts w:hint="eastAsia"/>
        </w:rPr>
        <w:t>розділу</w:t>
      </w:r>
      <w:r>
        <w:t></w:t>
      </w:r>
      <w:r>
        <w:t></w:t>
      </w:r>
      <w:r>
        <w:tab/>
      </w:r>
      <w:r>
        <w:t></w:t>
      </w:r>
      <w:r>
        <w:t></w:t>
      </w:r>
      <w:r>
        <w:t></w:t>
      </w:r>
    </w:p>
    <w:p w:rsidR="00AE6D3A" w:rsidRDefault="00AE6D3A" w:rsidP="00AE6D3A">
      <w:r>
        <w:rPr>
          <w:rFonts w:hint="eastAsia"/>
        </w:rPr>
        <w:t>РОЗДІЛ</w:t>
      </w:r>
      <w:r>
        <w:t></w:t>
      </w:r>
      <w:r>
        <w:t></w:t>
      </w:r>
      <w:r>
        <w:t></w:t>
      </w:r>
    </w:p>
    <w:p w:rsidR="00AE6D3A" w:rsidRDefault="00AE6D3A" w:rsidP="00AE6D3A">
      <w:r>
        <w:rPr>
          <w:rFonts w:hint="eastAsia"/>
        </w:rPr>
        <w:t>НАГОЛОШУВАННЯ</w:t>
      </w:r>
      <w:r>
        <w:t></w:t>
      </w:r>
      <w:r>
        <w:rPr>
          <w:rFonts w:hint="eastAsia"/>
        </w:rPr>
        <w:t>В</w:t>
      </w:r>
      <w:r>
        <w:t></w:t>
      </w:r>
      <w:r>
        <w:rPr>
          <w:rFonts w:hint="eastAsia"/>
        </w:rPr>
        <w:t>УКРАЇНСЬКОМУ</w:t>
      </w:r>
      <w:r>
        <w:t></w:t>
      </w:r>
      <w:r>
        <w:rPr>
          <w:rFonts w:hint="eastAsia"/>
        </w:rPr>
        <w:t>ДІАЛЕКТНОМУ</w:t>
      </w:r>
      <w:r>
        <w:t></w:t>
      </w:r>
      <w:r>
        <w:rPr>
          <w:rFonts w:hint="eastAsia"/>
        </w:rPr>
        <w:t>ПРОСТОРІ</w:t>
      </w:r>
      <w:r>
        <w:t></w:t>
      </w:r>
    </w:p>
    <w:p w:rsidR="00AE6D3A" w:rsidRDefault="00AE6D3A" w:rsidP="00AE6D3A">
      <w:r>
        <w:rPr>
          <w:rFonts w:hint="eastAsia"/>
        </w:rPr>
        <w:t>ІМЕННИЙ</w:t>
      </w:r>
      <w:r>
        <w:t></w:t>
      </w:r>
      <w:r>
        <w:rPr>
          <w:rFonts w:hint="eastAsia"/>
        </w:rPr>
        <w:t>СЕГМЕНТ</w:t>
      </w:r>
      <w:r>
        <w:t></w:t>
      </w:r>
      <w:r>
        <w:rPr>
          <w:rFonts w:hint="eastAsia"/>
        </w:rPr>
        <w:t>СТРУКТУРИ</w:t>
      </w:r>
      <w:r>
        <w:t></w:t>
      </w:r>
      <w:r>
        <w:rPr>
          <w:rFonts w:hint="eastAsia"/>
        </w:rPr>
        <w:t>ГОВІРОК</w:t>
      </w:r>
      <w:r>
        <w:tab/>
      </w:r>
      <w:r>
        <w:t></w:t>
      </w:r>
      <w:r>
        <w:t></w:t>
      </w:r>
      <w:r>
        <w:t></w:t>
      </w:r>
    </w:p>
    <w:p w:rsidR="00AE6D3A" w:rsidRDefault="00AE6D3A" w:rsidP="00AE6D3A">
      <w:r>
        <w:t></w:t>
      </w:r>
      <w:r>
        <w:t></w:t>
      </w:r>
      <w:r>
        <w:tab/>
      </w:r>
      <w:r>
        <w:t></w:t>
      </w:r>
      <w:r>
        <w:t></w:t>
      </w:r>
      <w:r>
        <w:t></w:t>
      </w:r>
      <w:r>
        <w:rPr>
          <w:rFonts w:hint="eastAsia"/>
        </w:rPr>
        <w:t>Наголошування</w:t>
      </w:r>
      <w:r>
        <w:t></w:t>
      </w:r>
      <w:r>
        <w:rPr>
          <w:rFonts w:hint="eastAsia"/>
        </w:rPr>
        <w:t>іменників</w:t>
      </w:r>
      <w:r>
        <w:t></w:t>
      </w:r>
      <w:r>
        <w:rPr>
          <w:rFonts w:hint="eastAsia"/>
        </w:rPr>
        <w:t>в</w:t>
      </w:r>
      <w:r>
        <w:t></w:t>
      </w:r>
      <w:r>
        <w:rPr>
          <w:rFonts w:hint="eastAsia"/>
        </w:rPr>
        <w:t>українських</w:t>
      </w:r>
      <w:r>
        <w:t></w:t>
      </w:r>
      <w:r>
        <w:rPr>
          <w:rFonts w:hint="eastAsia"/>
        </w:rPr>
        <w:t>говірках</w:t>
      </w:r>
      <w:r>
        <w:tab/>
      </w:r>
      <w:r>
        <w:t></w:t>
      </w:r>
      <w:r>
        <w:t></w:t>
      </w:r>
      <w:r>
        <w:t></w:t>
      </w:r>
    </w:p>
    <w:p w:rsidR="00AE6D3A" w:rsidRDefault="00AE6D3A" w:rsidP="00AE6D3A">
      <w:r>
        <w:t></w:t>
      </w:r>
      <w:r>
        <w:t></w:t>
      </w:r>
      <w:r>
        <w:tab/>
      </w:r>
      <w:r>
        <w:t></w:t>
      </w:r>
      <w:r>
        <w:t></w:t>
      </w:r>
      <w:r>
        <w:t></w:t>
      </w:r>
      <w:r>
        <w:rPr>
          <w:rFonts w:hint="eastAsia"/>
        </w:rPr>
        <w:t>Наголошування</w:t>
      </w:r>
      <w:r>
        <w:t></w:t>
      </w:r>
      <w:r>
        <w:rPr>
          <w:rFonts w:hint="eastAsia"/>
        </w:rPr>
        <w:t>займенників</w:t>
      </w:r>
      <w:r>
        <w:t></w:t>
      </w:r>
      <w:r>
        <w:rPr>
          <w:rFonts w:hint="eastAsia"/>
        </w:rPr>
        <w:t>різних</w:t>
      </w:r>
      <w:r>
        <w:t></w:t>
      </w:r>
      <w:r>
        <w:rPr>
          <w:rFonts w:hint="eastAsia"/>
        </w:rPr>
        <w:t>структурних</w:t>
      </w:r>
      <w:r>
        <w:t></w:t>
      </w:r>
      <w:r>
        <w:rPr>
          <w:rFonts w:hint="eastAsia"/>
        </w:rPr>
        <w:t>і</w:t>
      </w:r>
      <w:r>
        <w:t></w:t>
      </w:r>
      <w:r>
        <w:rPr>
          <w:rFonts w:hint="eastAsia"/>
        </w:rPr>
        <w:t>семантичних</w:t>
      </w:r>
      <w:r>
        <w:t></w:t>
      </w:r>
      <w:r>
        <w:rPr>
          <w:rFonts w:hint="eastAsia"/>
        </w:rPr>
        <w:t>класів</w:t>
      </w:r>
    </w:p>
    <w:p w:rsidR="00AE6D3A" w:rsidRDefault="00AE6D3A" w:rsidP="00AE6D3A">
      <w:r>
        <w:rPr>
          <w:rFonts w:hint="eastAsia"/>
        </w:rPr>
        <w:t>в</w:t>
      </w:r>
      <w:r>
        <w:t></w:t>
      </w:r>
      <w:r>
        <w:rPr>
          <w:rFonts w:hint="eastAsia"/>
        </w:rPr>
        <w:t>українських</w:t>
      </w:r>
      <w:r>
        <w:t></w:t>
      </w:r>
      <w:r>
        <w:rPr>
          <w:rFonts w:hint="eastAsia"/>
        </w:rPr>
        <w:t>говірках</w:t>
      </w:r>
      <w:r>
        <w:tab/>
      </w:r>
      <w:r>
        <w:t></w:t>
      </w:r>
      <w:r>
        <w:t></w:t>
      </w:r>
      <w:r>
        <w:t></w:t>
      </w:r>
    </w:p>
    <w:p w:rsidR="00AE6D3A" w:rsidRDefault="00AE6D3A" w:rsidP="00AE6D3A">
      <w:r>
        <w:t></w:t>
      </w:r>
      <w:r>
        <w:t></w:t>
      </w:r>
      <w:r>
        <w:tab/>
      </w:r>
      <w:r>
        <w:t></w:t>
      </w:r>
      <w:r>
        <w:t></w:t>
      </w:r>
      <w:r>
        <w:t></w:t>
      </w:r>
      <w:r>
        <w:t></w:t>
      </w:r>
      <w:r>
        <w:t></w:t>
      </w:r>
      <w:r>
        <w:t></w:t>
      </w:r>
      <w:r>
        <w:rPr>
          <w:rFonts w:hint="eastAsia"/>
        </w:rPr>
        <w:t>Поведінка</w:t>
      </w:r>
      <w:r>
        <w:t></w:t>
      </w:r>
      <w:r>
        <w:rPr>
          <w:rFonts w:hint="eastAsia"/>
        </w:rPr>
        <w:t>наголосу</w:t>
      </w:r>
      <w:r>
        <w:t></w:t>
      </w:r>
      <w:r>
        <w:rPr>
          <w:rFonts w:hint="eastAsia"/>
        </w:rPr>
        <w:t>в</w:t>
      </w:r>
      <w:r>
        <w:t></w:t>
      </w:r>
      <w:r>
        <w:rPr>
          <w:rFonts w:hint="eastAsia"/>
        </w:rPr>
        <w:t>прийменниково</w:t>
      </w:r>
      <w:r>
        <w:t></w:t>
      </w:r>
      <w:r>
        <w:rPr>
          <w:rFonts w:hint="eastAsia"/>
        </w:rPr>
        <w:t>займенникових</w:t>
      </w:r>
    </w:p>
    <w:p w:rsidR="00AE6D3A" w:rsidRDefault="00AE6D3A" w:rsidP="00AE6D3A">
      <w:r>
        <w:rPr>
          <w:rFonts w:hint="eastAsia"/>
        </w:rPr>
        <w:t>конструкціях</w:t>
      </w:r>
      <w:r>
        <w:tab/>
      </w:r>
      <w:r>
        <w:t></w:t>
      </w:r>
      <w:r>
        <w:t></w:t>
      </w:r>
      <w:r>
        <w:t></w:t>
      </w:r>
    </w:p>
    <w:p w:rsidR="00AE6D3A" w:rsidRDefault="00AE6D3A" w:rsidP="00AE6D3A">
      <w:r>
        <w:t></w:t>
      </w:r>
      <w:r>
        <w:t></w:t>
      </w:r>
      <w:r>
        <w:t></w:t>
      </w:r>
      <w:r>
        <w:t></w:t>
      </w:r>
      <w:r>
        <w:t></w:t>
      </w:r>
      <w:r>
        <w:t></w:t>
      </w:r>
      <w:r>
        <w:rPr>
          <w:rFonts w:hint="eastAsia"/>
        </w:rPr>
        <w:t>Наголошування</w:t>
      </w:r>
      <w:r>
        <w:t></w:t>
      </w:r>
      <w:r>
        <w:rPr>
          <w:rFonts w:hint="eastAsia"/>
        </w:rPr>
        <w:t>числівників</w:t>
      </w:r>
      <w:r>
        <w:t></w:t>
      </w:r>
      <w:r>
        <w:rPr>
          <w:rFonts w:hint="eastAsia"/>
        </w:rPr>
        <w:t>в</w:t>
      </w:r>
      <w:r>
        <w:t></w:t>
      </w:r>
      <w:r>
        <w:rPr>
          <w:rFonts w:hint="eastAsia"/>
        </w:rPr>
        <w:t>українських</w:t>
      </w:r>
      <w:r>
        <w:t></w:t>
      </w:r>
      <w:r>
        <w:rPr>
          <w:rFonts w:hint="eastAsia"/>
        </w:rPr>
        <w:t>говірках</w:t>
      </w:r>
      <w:r>
        <w:tab/>
      </w:r>
      <w:r>
        <w:t></w:t>
      </w:r>
      <w:r>
        <w:t></w:t>
      </w:r>
      <w:r>
        <w:t></w:t>
      </w:r>
    </w:p>
    <w:p w:rsidR="00AE6D3A" w:rsidRDefault="00AE6D3A" w:rsidP="00AE6D3A">
      <w:r>
        <w:t></w:t>
      </w:r>
      <w:r>
        <w:t></w:t>
      </w:r>
      <w:r>
        <w:t></w:t>
      </w:r>
      <w:r>
        <w:t></w:t>
      </w:r>
      <w:r>
        <w:t></w:t>
      </w:r>
      <w:r>
        <w:t></w:t>
      </w:r>
      <w:r>
        <w:rPr>
          <w:rFonts w:hint="eastAsia"/>
        </w:rPr>
        <w:t>Наголошування</w:t>
      </w:r>
      <w:r>
        <w:t></w:t>
      </w:r>
      <w:r>
        <w:rPr>
          <w:rFonts w:hint="eastAsia"/>
        </w:rPr>
        <w:t>прикметників</w:t>
      </w:r>
      <w:r>
        <w:t></w:t>
      </w:r>
      <w:r>
        <w:rPr>
          <w:rFonts w:hint="eastAsia"/>
        </w:rPr>
        <w:t>різних</w:t>
      </w:r>
      <w:r>
        <w:t></w:t>
      </w:r>
      <w:r>
        <w:rPr>
          <w:rFonts w:hint="eastAsia"/>
        </w:rPr>
        <w:t>структурних</w:t>
      </w:r>
      <w:r>
        <w:t></w:t>
      </w:r>
      <w:r>
        <w:rPr>
          <w:rFonts w:hint="eastAsia"/>
        </w:rPr>
        <w:t>і</w:t>
      </w:r>
      <w:r>
        <w:t></w:t>
      </w:r>
      <w:r>
        <w:rPr>
          <w:rFonts w:hint="eastAsia"/>
        </w:rPr>
        <w:t>семантичних</w:t>
      </w:r>
      <w:r>
        <w:t></w:t>
      </w:r>
      <w:r>
        <w:rPr>
          <w:rFonts w:hint="eastAsia"/>
        </w:rPr>
        <w:t>класів</w:t>
      </w:r>
      <w:r>
        <w:t></w:t>
      </w:r>
      <w:r>
        <w:rPr>
          <w:rFonts w:hint="eastAsia"/>
        </w:rPr>
        <w:t>в</w:t>
      </w:r>
    </w:p>
    <w:p w:rsidR="00AE6D3A" w:rsidRDefault="00AE6D3A" w:rsidP="00AE6D3A">
      <w:r>
        <w:rPr>
          <w:rFonts w:hint="eastAsia"/>
        </w:rPr>
        <w:t>українських</w:t>
      </w:r>
      <w:r>
        <w:t></w:t>
      </w:r>
      <w:r>
        <w:rPr>
          <w:rFonts w:hint="eastAsia"/>
        </w:rPr>
        <w:t>говірках</w:t>
      </w:r>
      <w:r>
        <w:tab/>
      </w:r>
      <w:r>
        <w:t></w:t>
      </w:r>
      <w:r>
        <w:t></w:t>
      </w:r>
      <w:r>
        <w:t></w:t>
      </w:r>
    </w:p>
    <w:p w:rsidR="00AE6D3A" w:rsidRDefault="00AE6D3A" w:rsidP="00AE6D3A">
      <w:r>
        <w:t></w:t>
      </w:r>
      <w:r>
        <w:t></w:t>
      </w:r>
      <w:r>
        <w:t></w:t>
      </w:r>
      <w:r>
        <w:t></w:t>
      </w:r>
      <w:r>
        <w:t></w:t>
      </w:r>
      <w:r>
        <w:t></w:t>
      </w:r>
      <w:r>
        <w:rPr>
          <w:rFonts w:hint="eastAsia"/>
        </w:rPr>
        <w:t>Рефлекси</w:t>
      </w:r>
      <w:r>
        <w:t></w:t>
      </w:r>
      <w:r>
        <w:rPr>
          <w:rFonts w:hint="eastAsia"/>
        </w:rPr>
        <w:t>праслов’янських</w:t>
      </w:r>
      <w:r>
        <w:t></w:t>
      </w:r>
      <w:r>
        <w:rPr>
          <w:rFonts w:hint="eastAsia"/>
        </w:rPr>
        <w:t>акцентних</w:t>
      </w:r>
      <w:r>
        <w:t></w:t>
      </w:r>
      <w:r>
        <w:rPr>
          <w:rFonts w:hint="eastAsia"/>
        </w:rPr>
        <w:t>парадигм</w:t>
      </w:r>
      <w:r>
        <w:t></w:t>
      </w:r>
      <w:r>
        <w:rPr>
          <w:rFonts w:hint="eastAsia"/>
        </w:rPr>
        <w:t>у</w:t>
      </w:r>
      <w:r>
        <w:t></w:t>
      </w:r>
      <w:r>
        <w:rPr>
          <w:rFonts w:hint="eastAsia"/>
        </w:rPr>
        <w:t>сучасних</w:t>
      </w:r>
      <w:r>
        <w:t></w:t>
      </w:r>
      <w:r>
        <w:rPr>
          <w:rFonts w:hint="eastAsia"/>
        </w:rPr>
        <w:t>українських</w:t>
      </w:r>
    </w:p>
    <w:p w:rsidR="00AE6D3A" w:rsidRDefault="00AE6D3A" w:rsidP="00AE6D3A">
      <w:r>
        <w:rPr>
          <w:rFonts w:hint="eastAsia"/>
        </w:rPr>
        <w:t>акцентних</w:t>
      </w:r>
      <w:r>
        <w:t></w:t>
      </w:r>
      <w:r>
        <w:rPr>
          <w:rFonts w:hint="eastAsia"/>
        </w:rPr>
        <w:t>типах</w:t>
      </w:r>
      <w:r>
        <w:t></w:t>
      </w:r>
      <w:r>
        <w:rPr>
          <w:rFonts w:hint="eastAsia"/>
        </w:rPr>
        <w:t>іменних</w:t>
      </w:r>
      <w:r>
        <w:t></w:t>
      </w:r>
      <w:r>
        <w:rPr>
          <w:rFonts w:hint="eastAsia"/>
        </w:rPr>
        <w:t>частин</w:t>
      </w:r>
      <w:r>
        <w:t></w:t>
      </w:r>
      <w:r>
        <w:rPr>
          <w:rFonts w:hint="eastAsia"/>
        </w:rPr>
        <w:t>мови</w:t>
      </w:r>
      <w:r>
        <w:tab/>
      </w:r>
      <w:r>
        <w:t></w:t>
      </w:r>
      <w:r>
        <w:t></w:t>
      </w:r>
      <w:r>
        <w:t></w:t>
      </w:r>
    </w:p>
    <w:p w:rsidR="00AE6D3A" w:rsidRDefault="00AE6D3A" w:rsidP="00AE6D3A">
      <w:r>
        <w:t></w:t>
      </w:r>
      <w:r>
        <w:t></w:t>
      </w:r>
      <w:r>
        <w:t></w:t>
      </w:r>
      <w:r>
        <w:t></w:t>
      </w:r>
      <w:r>
        <w:t></w:t>
      </w:r>
      <w:r>
        <w:t></w:t>
      </w:r>
      <w:r>
        <w:rPr>
          <w:rFonts w:hint="eastAsia"/>
        </w:rPr>
        <w:t>Чинники</w:t>
      </w:r>
      <w:r>
        <w:t></w:t>
      </w:r>
      <w:r>
        <w:t></w:t>
      </w:r>
      <w:r>
        <w:rPr>
          <w:rFonts w:hint="eastAsia"/>
        </w:rPr>
        <w:t>які</w:t>
      </w:r>
      <w:r>
        <w:t></w:t>
      </w:r>
      <w:r>
        <w:rPr>
          <w:rFonts w:hint="eastAsia"/>
        </w:rPr>
        <w:t>впливають</w:t>
      </w:r>
      <w:r>
        <w:t></w:t>
      </w:r>
      <w:r>
        <w:rPr>
          <w:rFonts w:hint="eastAsia"/>
        </w:rPr>
        <w:t>на</w:t>
      </w:r>
      <w:r>
        <w:t></w:t>
      </w:r>
      <w:r>
        <w:rPr>
          <w:rFonts w:hint="eastAsia"/>
        </w:rPr>
        <w:t>зміну</w:t>
      </w:r>
      <w:r>
        <w:t></w:t>
      </w:r>
      <w:r>
        <w:rPr>
          <w:rFonts w:hint="eastAsia"/>
        </w:rPr>
        <w:t>наголосу</w:t>
      </w:r>
      <w:r>
        <w:tab/>
      </w:r>
      <w:r>
        <w:t></w:t>
      </w:r>
      <w:r>
        <w:t></w:t>
      </w:r>
      <w:r>
        <w:t></w:t>
      </w:r>
    </w:p>
    <w:p w:rsidR="00AE6D3A" w:rsidRDefault="00AE6D3A" w:rsidP="00AE6D3A">
      <w:r>
        <w:t></w:t>
      </w:r>
      <w:r>
        <w:t></w:t>
      </w:r>
      <w:r>
        <w:t></w:t>
      </w:r>
      <w:r>
        <w:t></w:t>
      </w:r>
      <w:r>
        <w:t></w:t>
      </w:r>
      <w:r>
        <w:t></w:t>
      </w:r>
      <w:r>
        <w:rPr>
          <w:rFonts w:hint="eastAsia"/>
        </w:rPr>
        <w:t>Наголошування</w:t>
      </w:r>
      <w:r>
        <w:t></w:t>
      </w:r>
      <w:r>
        <w:rPr>
          <w:rFonts w:hint="eastAsia"/>
        </w:rPr>
        <w:t>як</w:t>
      </w:r>
      <w:r>
        <w:t></w:t>
      </w:r>
      <w:r>
        <w:rPr>
          <w:rFonts w:hint="eastAsia"/>
        </w:rPr>
        <w:t>диференційна</w:t>
      </w:r>
      <w:r>
        <w:t></w:t>
      </w:r>
      <w:r>
        <w:rPr>
          <w:rFonts w:hint="eastAsia"/>
        </w:rPr>
        <w:t>ознака</w:t>
      </w:r>
      <w:r>
        <w:t></w:t>
      </w:r>
      <w:r>
        <w:rPr>
          <w:rFonts w:hint="eastAsia"/>
        </w:rPr>
        <w:t>в</w:t>
      </w:r>
      <w:r>
        <w:t></w:t>
      </w:r>
      <w:r>
        <w:rPr>
          <w:rFonts w:hint="eastAsia"/>
        </w:rPr>
        <w:t>українському</w:t>
      </w:r>
      <w:r>
        <w:t></w:t>
      </w:r>
      <w:r>
        <w:rPr>
          <w:rFonts w:hint="eastAsia"/>
        </w:rPr>
        <w:t>діалектному</w:t>
      </w:r>
      <w:r>
        <w:t></w:t>
      </w:r>
      <w:r>
        <w:rPr>
          <w:rFonts w:hint="eastAsia"/>
        </w:rPr>
        <w:t>просторі</w:t>
      </w:r>
      <w:r>
        <w:tab/>
      </w:r>
      <w:r>
        <w:t></w:t>
      </w:r>
      <w:r>
        <w:t></w:t>
      </w:r>
      <w:r>
        <w:t></w:t>
      </w:r>
    </w:p>
    <w:p w:rsidR="00AE6D3A" w:rsidRDefault="00AE6D3A" w:rsidP="00AE6D3A">
      <w:r>
        <w:t></w:t>
      </w:r>
      <w:r>
        <w:t></w:t>
      </w:r>
      <w:r>
        <w:tab/>
      </w:r>
      <w:r>
        <w:t></w:t>
      </w:r>
      <w:r>
        <w:t></w:t>
      </w:r>
      <w:r>
        <w:t></w:t>
      </w:r>
      <w:r>
        <w:rPr>
          <w:rFonts w:hint="eastAsia"/>
        </w:rPr>
        <w:t>Оприявнення</w:t>
      </w:r>
      <w:r>
        <w:t></w:t>
      </w:r>
      <w:r>
        <w:rPr>
          <w:rFonts w:hint="eastAsia"/>
        </w:rPr>
        <w:t>функцій</w:t>
      </w:r>
      <w:r>
        <w:t></w:t>
      </w:r>
      <w:r>
        <w:rPr>
          <w:rFonts w:hint="eastAsia"/>
        </w:rPr>
        <w:t>наголосу</w:t>
      </w:r>
      <w:r>
        <w:t></w:t>
      </w:r>
      <w:r>
        <w:rPr>
          <w:rFonts w:hint="eastAsia"/>
        </w:rPr>
        <w:t>в</w:t>
      </w:r>
      <w:r>
        <w:t></w:t>
      </w:r>
      <w:r>
        <w:rPr>
          <w:rFonts w:hint="eastAsia"/>
        </w:rPr>
        <w:t>українських</w:t>
      </w:r>
      <w:r>
        <w:t></w:t>
      </w:r>
      <w:r>
        <w:rPr>
          <w:rFonts w:hint="eastAsia"/>
        </w:rPr>
        <w:t>говірках</w:t>
      </w:r>
      <w:r>
        <w:tab/>
      </w:r>
      <w:r>
        <w:t></w:t>
      </w:r>
      <w:r>
        <w:t></w:t>
      </w:r>
      <w:r>
        <w:t></w:t>
      </w:r>
    </w:p>
    <w:p w:rsidR="00AE6D3A" w:rsidRDefault="00AE6D3A" w:rsidP="00AE6D3A">
      <w:r>
        <w:rPr>
          <w:rFonts w:hint="eastAsia"/>
        </w:rPr>
        <w:t>Висновки</w:t>
      </w:r>
      <w:r>
        <w:t></w:t>
      </w:r>
      <w:r>
        <w:rPr>
          <w:rFonts w:hint="eastAsia"/>
        </w:rPr>
        <w:t>до</w:t>
      </w:r>
      <w:r>
        <w:t></w:t>
      </w:r>
      <w:r>
        <w:rPr>
          <w:rFonts w:hint="eastAsia"/>
        </w:rPr>
        <w:t>розділу</w:t>
      </w:r>
      <w:r>
        <w:t></w:t>
      </w:r>
      <w:r>
        <w:t></w:t>
      </w:r>
      <w:r>
        <w:tab/>
      </w:r>
      <w:r>
        <w:t></w:t>
      </w:r>
      <w:r>
        <w:t></w:t>
      </w:r>
      <w:r>
        <w:t></w:t>
      </w:r>
    </w:p>
    <w:p w:rsidR="00AE6D3A" w:rsidRDefault="00AE6D3A" w:rsidP="00AE6D3A">
      <w:r>
        <w:rPr>
          <w:rFonts w:hint="eastAsia"/>
        </w:rPr>
        <w:t>РОЗДІЛ</w:t>
      </w:r>
      <w:r>
        <w:t></w:t>
      </w:r>
      <w:r>
        <w:t></w:t>
      </w:r>
      <w:r>
        <w:t></w:t>
      </w:r>
    </w:p>
    <w:p w:rsidR="00AE6D3A" w:rsidRDefault="00AE6D3A" w:rsidP="00AE6D3A">
      <w:r>
        <w:rPr>
          <w:rFonts w:hint="eastAsia"/>
        </w:rPr>
        <w:t>ПАРОКСИТОНЕЗА</w:t>
      </w:r>
      <w:r>
        <w:t></w:t>
      </w:r>
      <w:r>
        <w:rPr>
          <w:rFonts w:hint="eastAsia"/>
        </w:rPr>
        <w:t>В</w:t>
      </w:r>
      <w:r>
        <w:t></w:t>
      </w:r>
      <w:r>
        <w:rPr>
          <w:rFonts w:hint="eastAsia"/>
        </w:rPr>
        <w:t>УКРАЇНСЬКИХ</w:t>
      </w:r>
      <w:r>
        <w:t></w:t>
      </w:r>
      <w:r>
        <w:rPr>
          <w:rFonts w:hint="eastAsia"/>
        </w:rPr>
        <w:t>ГОВІРКАХ</w:t>
      </w:r>
      <w:r>
        <w:tab/>
      </w:r>
      <w:r>
        <w:t></w:t>
      </w:r>
      <w:r>
        <w:t></w:t>
      </w:r>
      <w:r>
        <w:t></w:t>
      </w:r>
    </w:p>
    <w:p w:rsidR="00AE6D3A" w:rsidRDefault="00AE6D3A" w:rsidP="00AE6D3A">
      <w:r>
        <w:t></w:t>
      </w:r>
      <w:r>
        <w:t></w:t>
      </w:r>
      <w:r>
        <w:tab/>
      </w:r>
      <w:r>
        <w:t></w:t>
      </w:r>
      <w:r>
        <w:t></w:t>
      </w:r>
      <w:r>
        <w:t></w:t>
      </w:r>
      <w:r>
        <w:rPr>
          <w:rFonts w:hint="eastAsia"/>
        </w:rPr>
        <w:t>Парокситонний</w:t>
      </w:r>
      <w:r>
        <w:t></w:t>
      </w:r>
      <w:r>
        <w:rPr>
          <w:rFonts w:hint="eastAsia"/>
        </w:rPr>
        <w:t>наголос</w:t>
      </w:r>
      <w:r>
        <w:t></w:t>
      </w:r>
      <w:r>
        <w:rPr>
          <w:rFonts w:hint="eastAsia"/>
        </w:rPr>
        <w:t>на</w:t>
      </w:r>
      <w:r>
        <w:t></w:t>
      </w:r>
      <w:r>
        <w:rPr>
          <w:rFonts w:hint="eastAsia"/>
        </w:rPr>
        <w:t>тлі</w:t>
      </w:r>
      <w:r>
        <w:t></w:t>
      </w:r>
      <w:r>
        <w:rPr>
          <w:rFonts w:hint="eastAsia"/>
        </w:rPr>
        <w:t>вільного</w:t>
      </w:r>
      <w:r>
        <w:t></w:t>
      </w:r>
      <w:r>
        <w:rPr>
          <w:rFonts w:hint="eastAsia"/>
        </w:rPr>
        <w:t>рухомого</w:t>
      </w:r>
      <w:r>
        <w:t></w:t>
      </w:r>
      <w:r>
        <w:rPr>
          <w:rFonts w:hint="eastAsia"/>
        </w:rPr>
        <w:t>наголосу</w:t>
      </w:r>
      <w:r>
        <w:tab/>
      </w:r>
      <w:r>
        <w:t></w:t>
      </w:r>
      <w:r>
        <w:t></w:t>
      </w:r>
      <w:r>
        <w:t></w:t>
      </w:r>
    </w:p>
    <w:p w:rsidR="00AE6D3A" w:rsidRDefault="00AE6D3A" w:rsidP="00AE6D3A">
      <w:r>
        <w:t></w:t>
      </w:r>
      <w:r>
        <w:t></w:t>
      </w:r>
      <w:r>
        <w:tab/>
      </w:r>
      <w:r>
        <w:t></w:t>
      </w:r>
      <w:r>
        <w:t></w:t>
      </w:r>
      <w:r>
        <w:t></w:t>
      </w:r>
      <w:r>
        <w:rPr>
          <w:rFonts w:hint="eastAsia"/>
        </w:rPr>
        <w:t>Походження</w:t>
      </w:r>
      <w:r>
        <w:t></w:t>
      </w:r>
      <w:r>
        <w:rPr>
          <w:rFonts w:hint="eastAsia"/>
        </w:rPr>
        <w:t>парокситонези</w:t>
      </w:r>
      <w:r>
        <w:t></w:t>
      </w:r>
      <w:r>
        <w:rPr>
          <w:rFonts w:hint="eastAsia"/>
        </w:rPr>
        <w:t>в</w:t>
      </w:r>
      <w:r>
        <w:t></w:t>
      </w:r>
      <w:r>
        <w:rPr>
          <w:rFonts w:hint="eastAsia"/>
        </w:rPr>
        <w:t>українських</w:t>
      </w:r>
      <w:r>
        <w:t></w:t>
      </w:r>
      <w:r>
        <w:rPr>
          <w:rFonts w:hint="eastAsia"/>
        </w:rPr>
        <w:t>говірках</w:t>
      </w:r>
      <w:r>
        <w:tab/>
      </w:r>
      <w:r>
        <w:t></w:t>
      </w:r>
      <w:r>
        <w:t></w:t>
      </w:r>
      <w:r>
        <w:t></w:t>
      </w:r>
    </w:p>
    <w:p w:rsidR="00AE6D3A" w:rsidRDefault="00AE6D3A" w:rsidP="00AE6D3A">
      <w:r>
        <w:t></w:t>
      </w:r>
      <w:r>
        <w:t></w:t>
      </w:r>
      <w:r>
        <w:tab/>
      </w:r>
      <w:r>
        <w:t></w:t>
      </w:r>
      <w:r>
        <w:t></w:t>
      </w:r>
      <w:r>
        <w:t></w:t>
      </w:r>
      <w:r>
        <w:rPr>
          <w:rFonts w:hint="eastAsia"/>
        </w:rPr>
        <w:t>Прийоми</w:t>
      </w:r>
      <w:r>
        <w:t></w:t>
      </w:r>
      <w:r>
        <w:rPr>
          <w:rFonts w:hint="eastAsia"/>
        </w:rPr>
        <w:t>аналізу</w:t>
      </w:r>
      <w:r>
        <w:t></w:t>
      </w:r>
      <w:r>
        <w:rPr>
          <w:rFonts w:hint="eastAsia"/>
        </w:rPr>
        <w:t>явища</w:t>
      </w:r>
      <w:r>
        <w:t></w:t>
      </w:r>
      <w:r>
        <w:rPr>
          <w:rFonts w:hint="eastAsia"/>
        </w:rPr>
        <w:t>парокситонези</w:t>
      </w:r>
      <w:r>
        <w:t></w:t>
      </w:r>
      <w:r>
        <w:rPr>
          <w:rFonts w:hint="eastAsia"/>
        </w:rPr>
        <w:t>на</w:t>
      </w:r>
      <w:r>
        <w:t></w:t>
      </w:r>
      <w:r>
        <w:rPr>
          <w:rFonts w:hint="eastAsia"/>
        </w:rPr>
        <w:t>тлі</w:t>
      </w:r>
      <w:r>
        <w:t></w:t>
      </w:r>
      <w:r>
        <w:rPr>
          <w:rFonts w:hint="eastAsia"/>
        </w:rPr>
        <w:t>вільного</w:t>
      </w:r>
      <w:r>
        <w:t></w:t>
      </w:r>
      <w:r>
        <w:rPr>
          <w:rFonts w:hint="eastAsia"/>
        </w:rPr>
        <w:t>і</w:t>
      </w:r>
      <w:r>
        <w:t></w:t>
      </w:r>
      <w:r>
        <w:rPr>
          <w:rFonts w:hint="eastAsia"/>
        </w:rPr>
        <w:t>рухомого</w:t>
      </w:r>
    </w:p>
    <w:p w:rsidR="00AE6D3A" w:rsidRDefault="00AE6D3A" w:rsidP="00AE6D3A">
      <w:r>
        <w:rPr>
          <w:rFonts w:hint="eastAsia"/>
        </w:rPr>
        <w:t>українського</w:t>
      </w:r>
      <w:r>
        <w:t></w:t>
      </w:r>
      <w:r>
        <w:rPr>
          <w:rFonts w:hint="eastAsia"/>
        </w:rPr>
        <w:t>наголосу</w:t>
      </w:r>
      <w:r>
        <w:tab/>
      </w:r>
      <w:r>
        <w:t></w:t>
      </w:r>
      <w:r>
        <w:t></w:t>
      </w:r>
      <w:r>
        <w:t></w:t>
      </w:r>
    </w:p>
    <w:p w:rsidR="00AE6D3A" w:rsidRDefault="00AE6D3A" w:rsidP="00AE6D3A">
      <w:r>
        <w:rPr>
          <w:rFonts w:hint="eastAsia"/>
        </w:rPr>
        <w:t>Висновки</w:t>
      </w:r>
      <w:r>
        <w:t></w:t>
      </w:r>
      <w:r>
        <w:rPr>
          <w:rFonts w:hint="eastAsia"/>
        </w:rPr>
        <w:t>до</w:t>
      </w:r>
      <w:r>
        <w:t></w:t>
      </w:r>
      <w:r>
        <w:rPr>
          <w:rFonts w:hint="eastAsia"/>
        </w:rPr>
        <w:t>розділу</w:t>
      </w:r>
      <w:r>
        <w:t></w:t>
      </w:r>
      <w:r>
        <w:t></w:t>
      </w:r>
      <w:r>
        <w:tab/>
      </w:r>
      <w:r>
        <w:t></w:t>
      </w:r>
      <w:r>
        <w:t></w:t>
      </w:r>
      <w:r>
        <w:t></w:t>
      </w:r>
    </w:p>
    <w:p w:rsidR="00AE6D3A" w:rsidRDefault="00AE6D3A" w:rsidP="00AE6D3A">
      <w:r>
        <w:rPr>
          <w:rFonts w:hint="eastAsia"/>
        </w:rPr>
        <w:t>РОЗДІЛ</w:t>
      </w:r>
      <w:r>
        <w:t></w:t>
      </w:r>
      <w:r>
        <w:t></w:t>
      </w:r>
      <w:r>
        <w:t></w:t>
      </w:r>
    </w:p>
    <w:p w:rsidR="00AE6D3A" w:rsidRDefault="00AE6D3A" w:rsidP="00AE6D3A">
      <w:r>
        <w:rPr>
          <w:rFonts w:hint="eastAsia"/>
        </w:rPr>
        <w:t>АКЦЕНТУАЦІЯ</w:t>
      </w:r>
      <w:r>
        <w:t></w:t>
      </w:r>
      <w:r>
        <w:rPr>
          <w:rFonts w:hint="eastAsia"/>
        </w:rPr>
        <w:t>В</w:t>
      </w:r>
      <w:r>
        <w:t></w:t>
      </w:r>
      <w:r>
        <w:rPr>
          <w:rFonts w:hint="eastAsia"/>
        </w:rPr>
        <w:t>ПОРТРЕТУВАННІ</w:t>
      </w:r>
      <w:r>
        <w:t></w:t>
      </w:r>
      <w:r>
        <w:rPr>
          <w:rFonts w:hint="eastAsia"/>
        </w:rPr>
        <w:t>УКРАЇНСЬКИХ</w:t>
      </w:r>
      <w:r>
        <w:t></w:t>
      </w:r>
      <w:r>
        <w:rPr>
          <w:rFonts w:hint="eastAsia"/>
        </w:rPr>
        <w:t>ГОВІРОК</w:t>
      </w:r>
      <w:r>
        <w:tab/>
      </w:r>
      <w:r>
        <w:t></w:t>
      </w:r>
      <w:r>
        <w:t></w:t>
      </w:r>
      <w:r>
        <w:t></w:t>
      </w:r>
    </w:p>
    <w:p w:rsidR="00AE6D3A" w:rsidRDefault="00AE6D3A" w:rsidP="00AE6D3A">
      <w:r>
        <w:t></w:t>
      </w:r>
      <w:r>
        <w:t></w:t>
      </w:r>
      <w:r>
        <w:tab/>
      </w:r>
      <w:r>
        <w:t></w:t>
      </w:r>
      <w:r>
        <w:t></w:t>
      </w:r>
      <w:r>
        <w:t></w:t>
      </w:r>
      <w:r>
        <w:rPr>
          <w:rFonts w:hint="eastAsia"/>
        </w:rPr>
        <w:t>Наголос</w:t>
      </w:r>
      <w:r>
        <w:t></w:t>
      </w:r>
      <w:r>
        <w:rPr>
          <w:rFonts w:hint="eastAsia"/>
        </w:rPr>
        <w:t>як</w:t>
      </w:r>
      <w:r>
        <w:t></w:t>
      </w:r>
      <w:r>
        <w:rPr>
          <w:rFonts w:hint="eastAsia"/>
        </w:rPr>
        <w:t>засіб</w:t>
      </w:r>
      <w:r>
        <w:t></w:t>
      </w:r>
      <w:r>
        <w:rPr>
          <w:rFonts w:hint="eastAsia"/>
        </w:rPr>
        <w:t>визначення</w:t>
      </w:r>
      <w:r>
        <w:t></w:t>
      </w:r>
      <w:r>
        <w:rPr>
          <w:rFonts w:hint="eastAsia"/>
        </w:rPr>
        <w:t>материнської</w:t>
      </w:r>
      <w:r>
        <w:t></w:t>
      </w:r>
      <w:r>
        <w:rPr>
          <w:rFonts w:hint="eastAsia"/>
        </w:rPr>
        <w:t>основи</w:t>
      </w:r>
      <w:r>
        <w:t></w:t>
      </w:r>
      <w:r>
        <w:rPr>
          <w:rFonts w:hint="eastAsia"/>
        </w:rPr>
        <w:t>говірки</w:t>
      </w:r>
      <w:r>
        <w:tab/>
      </w:r>
      <w:r>
        <w:t></w:t>
      </w:r>
      <w:r>
        <w:t></w:t>
      </w:r>
      <w:r>
        <w:t></w:t>
      </w:r>
    </w:p>
    <w:p w:rsidR="00AE6D3A" w:rsidRDefault="00AE6D3A" w:rsidP="00AE6D3A">
      <w:r>
        <w:t></w:t>
      </w:r>
      <w:r>
        <w:t></w:t>
      </w:r>
      <w:r>
        <w:tab/>
      </w:r>
      <w:r>
        <w:t></w:t>
      </w:r>
      <w:r>
        <w:t></w:t>
      </w:r>
      <w:r>
        <w:t></w:t>
      </w:r>
      <w:r>
        <w:rPr>
          <w:rFonts w:hint="eastAsia"/>
        </w:rPr>
        <w:t>Акцентна</w:t>
      </w:r>
      <w:r>
        <w:t></w:t>
      </w:r>
      <w:r>
        <w:rPr>
          <w:rFonts w:hint="eastAsia"/>
        </w:rPr>
        <w:t>система</w:t>
      </w:r>
      <w:r>
        <w:t></w:t>
      </w:r>
      <w:r>
        <w:rPr>
          <w:rFonts w:hint="eastAsia"/>
        </w:rPr>
        <w:t>редуктивної</w:t>
      </w:r>
      <w:r>
        <w:t></w:t>
      </w:r>
      <w:r>
        <w:rPr>
          <w:rFonts w:hint="eastAsia"/>
        </w:rPr>
        <w:t>говірки</w:t>
      </w:r>
      <w:r>
        <w:tab/>
      </w:r>
      <w:r>
        <w:t></w:t>
      </w:r>
      <w:r>
        <w:t></w:t>
      </w:r>
      <w:r>
        <w:t></w:t>
      </w:r>
    </w:p>
    <w:p w:rsidR="00AE6D3A" w:rsidRDefault="00AE6D3A" w:rsidP="00AE6D3A">
      <w:r>
        <w:t></w:t>
      </w:r>
      <w:r>
        <w:t></w:t>
      </w:r>
      <w:r>
        <w:tab/>
      </w:r>
      <w:r>
        <w:t></w:t>
      </w:r>
      <w:r>
        <w:t></w:t>
      </w:r>
      <w:r>
        <w:t></w:t>
      </w:r>
      <w:r>
        <w:rPr>
          <w:rFonts w:hint="eastAsia"/>
        </w:rPr>
        <w:t>Наддунайська</w:t>
      </w:r>
      <w:r>
        <w:t></w:t>
      </w:r>
      <w:r>
        <w:rPr>
          <w:rFonts w:hint="eastAsia"/>
        </w:rPr>
        <w:t>говірка</w:t>
      </w:r>
      <w:r>
        <w:t></w:t>
      </w:r>
      <w:r>
        <w:rPr>
          <w:rFonts w:hint="eastAsia"/>
        </w:rPr>
        <w:t>крізь</w:t>
      </w:r>
      <w:r>
        <w:t></w:t>
      </w:r>
      <w:r>
        <w:rPr>
          <w:rFonts w:hint="eastAsia"/>
        </w:rPr>
        <w:t>призму</w:t>
      </w:r>
      <w:r>
        <w:t></w:t>
      </w:r>
      <w:r>
        <w:rPr>
          <w:rFonts w:hint="eastAsia"/>
        </w:rPr>
        <w:t>акцентних</w:t>
      </w:r>
      <w:r>
        <w:t></w:t>
      </w:r>
      <w:r>
        <w:rPr>
          <w:rFonts w:hint="eastAsia"/>
        </w:rPr>
        <w:t>диференційних</w:t>
      </w:r>
    </w:p>
    <w:p w:rsidR="00AE6D3A" w:rsidRDefault="00AE6D3A" w:rsidP="00AE6D3A">
      <w:r>
        <w:rPr>
          <w:rFonts w:hint="eastAsia"/>
        </w:rPr>
        <w:t>рис</w:t>
      </w:r>
      <w:r>
        <w:tab/>
      </w:r>
      <w:r>
        <w:t></w:t>
      </w:r>
      <w:r>
        <w:t></w:t>
      </w:r>
      <w:r>
        <w:t></w:t>
      </w:r>
    </w:p>
    <w:p w:rsidR="00AE6D3A" w:rsidRDefault="00AE6D3A" w:rsidP="00AE6D3A">
      <w:r>
        <w:t></w:t>
      </w:r>
      <w:r>
        <w:t></w:t>
      </w:r>
      <w:r>
        <w:t></w:t>
      </w:r>
      <w:r>
        <w:t></w:t>
      </w:r>
      <w:r>
        <w:t></w:t>
      </w:r>
      <w:r>
        <w:t></w:t>
      </w:r>
      <w:r>
        <w:rPr>
          <w:rFonts w:hint="eastAsia"/>
        </w:rPr>
        <w:t>Тенденції</w:t>
      </w:r>
      <w:r>
        <w:t></w:t>
      </w:r>
      <w:r>
        <w:rPr>
          <w:rFonts w:hint="eastAsia"/>
        </w:rPr>
        <w:t>наголошування</w:t>
      </w:r>
      <w:r>
        <w:t></w:t>
      </w:r>
      <w:r>
        <w:rPr>
          <w:rFonts w:hint="eastAsia"/>
        </w:rPr>
        <w:t>у</w:t>
      </w:r>
      <w:r>
        <w:t></w:t>
      </w:r>
      <w:r>
        <w:rPr>
          <w:rFonts w:hint="eastAsia"/>
        </w:rPr>
        <w:t>східнослобожанських</w:t>
      </w:r>
      <w:r>
        <w:t></w:t>
      </w:r>
      <w:r>
        <w:rPr>
          <w:rFonts w:hint="eastAsia"/>
        </w:rPr>
        <w:t>говірках</w:t>
      </w:r>
      <w:r>
        <w:tab/>
      </w:r>
      <w:r>
        <w:t></w:t>
      </w:r>
      <w:r>
        <w:t></w:t>
      </w:r>
      <w:r>
        <w:t></w:t>
      </w:r>
    </w:p>
    <w:p w:rsidR="00AE6D3A" w:rsidRDefault="00AE6D3A" w:rsidP="00AE6D3A">
      <w:r>
        <w:t></w:t>
      </w:r>
      <w:r>
        <w:t></w:t>
      </w:r>
      <w:r>
        <w:tab/>
      </w:r>
      <w:r>
        <w:t></w:t>
      </w:r>
      <w:r>
        <w:t></w:t>
      </w:r>
      <w:r>
        <w:t></w:t>
      </w:r>
      <w:r>
        <w:rPr>
          <w:rFonts w:hint="eastAsia"/>
        </w:rPr>
        <w:t>Берестейсько</w:t>
      </w:r>
      <w:r>
        <w:t></w:t>
      </w:r>
      <w:r>
        <w:rPr>
          <w:rFonts w:hint="eastAsia"/>
        </w:rPr>
        <w:t>пинські</w:t>
      </w:r>
      <w:r>
        <w:t></w:t>
      </w:r>
      <w:r>
        <w:rPr>
          <w:rFonts w:hint="eastAsia"/>
        </w:rPr>
        <w:t>говірки</w:t>
      </w:r>
      <w:r>
        <w:t></w:t>
      </w:r>
      <w:r>
        <w:rPr>
          <w:rFonts w:hint="eastAsia"/>
        </w:rPr>
        <w:t>як</w:t>
      </w:r>
      <w:r>
        <w:t></w:t>
      </w:r>
      <w:r>
        <w:rPr>
          <w:rFonts w:hint="eastAsia"/>
        </w:rPr>
        <w:t>частина</w:t>
      </w:r>
      <w:r>
        <w:t></w:t>
      </w:r>
      <w:r>
        <w:rPr>
          <w:rFonts w:hint="eastAsia"/>
        </w:rPr>
        <w:t>загальноукраїнського</w:t>
      </w:r>
    </w:p>
    <w:p w:rsidR="00AE6D3A" w:rsidRDefault="00AE6D3A" w:rsidP="00AE6D3A">
      <w:r>
        <w:rPr>
          <w:rFonts w:hint="eastAsia"/>
        </w:rPr>
        <w:t>континиуму</w:t>
      </w:r>
      <w:r>
        <w:tab/>
      </w:r>
      <w:r>
        <w:t></w:t>
      </w:r>
      <w:r>
        <w:t></w:t>
      </w:r>
      <w:r>
        <w:t></w:t>
      </w:r>
    </w:p>
    <w:p w:rsidR="00AE6D3A" w:rsidRDefault="00AE6D3A" w:rsidP="00AE6D3A">
      <w:r>
        <w:rPr>
          <w:rFonts w:hint="eastAsia"/>
        </w:rPr>
        <w:t>Висновки</w:t>
      </w:r>
      <w:r>
        <w:t></w:t>
      </w:r>
      <w:r>
        <w:rPr>
          <w:rFonts w:hint="eastAsia"/>
        </w:rPr>
        <w:t>до</w:t>
      </w:r>
      <w:r>
        <w:t></w:t>
      </w:r>
      <w:r>
        <w:rPr>
          <w:rFonts w:hint="eastAsia"/>
        </w:rPr>
        <w:t>розділу</w:t>
      </w:r>
      <w:r>
        <w:t></w:t>
      </w:r>
      <w:r>
        <w:t></w:t>
      </w:r>
      <w:r>
        <w:tab/>
      </w:r>
      <w:r>
        <w:t></w:t>
      </w:r>
      <w:r>
        <w:t></w:t>
      </w:r>
      <w:r>
        <w:t></w:t>
      </w:r>
    </w:p>
    <w:p w:rsidR="00AE6D3A" w:rsidRDefault="00AE6D3A" w:rsidP="00AE6D3A">
      <w:r>
        <w:rPr>
          <w:rFonts w:hint="eastAsia"/>
        </w:rPr>
        <w:t>РОЗДІЛ</w:t>
      </w:r>
      <w:r>
        <w:t></w:t>
      </w:r>
      <w:r>
        <w:t></w:t>
      </w:r>
      <w:r>
        <w:t></w:t>
      </w:r>
    </w:p>
    <w:p w:rsidR="00AE6D3A" w:rsidRDefault="00AE6D3A" w:rsidP="00AE6D3A">
      <w:r>
        <w:rPr>
          <w:rFonts w:hint="eastAsia"/>
        </w:rPr>
        <w:t>АКЦЕНТОВАНІ</w:t>
      </w:r>
      <w:r>
        <w:t></w:t>
      </w:r>
      <w:r>
        <w:rPr>
          <w:rFonts w:hint="eastAsia"/>
        </w:rPr>
        <w:t>ВИДАННЯ</w:t>
      </w:r>
      <w:r>
        <w:t></w:t>
      </w:r>
      <w:r>
        <w:rPr>
          <w:rFonts w:hint="eastAsia"/>
        </w:rPr>
        <w:t>ЛІТЕРАТУРНИХ</w:t>
      </w:r>
      <w:r>
        <w:t></w:t>
      </w:r>
      <w:r>
        <w:rPr>
          <w:rFonts w:hint="eastAsia"/>
        </w:rPr>
        <w:t>ТЕКСТІВ</w:t>
      </w:r>
      <w:r>
        <w:t></w:t>
      </w:r>
      <w:r>
        <w:rPr>
          <w:rFonts w:hint="eastAsia"/>
        </w:rPr>
        <w:t>У</w:t>
      </w:r>
      <w:r>
        <w:t></w:t>
      </w:r>
      <w:r>
        <w:rPr>
          <w:rFonts w:hint="eastAsia"/>
        </w:rPr>
        <w:t>ПІЗНАННІ</w:t>
      </w:r>
      <w:r>
        <w:t></w:t>
      </w:r>
      <w:r>
        <w:rPr>
          <w:rFonts w:hint="eastAsia"/>
        </w:rPr>
        <w:t>ЛІТЕРАТУРНО</w:t>
      </w:r>
      <w:r>
        <w:t></w:t>
      </w:r>
      <w:r>
        <w:rPr>
          <w:rFonts w:hint="eastAsia"/>
        </w:rPr>
        <w:t>ДІАЛЕКТНОЇ</w:t>
      </w:r>
      <w:r>
        <w:t></w:t>
      </w:r>
      <w:r>
        <w:rPr>
          <w:rFonts w:hint="eastAsia"/>
        </w:rPr>
        <w:t>ВЗАЄМОДІЇ</w:t>
      </w:r>
      <w:r>
        <w:tab/>
      </w:r>
      <w:r>
        <w:t></w:t>
      </w:r>
      <w:r>
        <w:t></w:t>
      </w:r>
      <w:r>
        <w:t></w:t>
      </w:r>
    </w:p>
    <w:p w:rsidR="00AE6D3A" w:rsidRDefault="00AE6D3A" w:rsidP="00AE6D3A">
      <w:r>
        <w:t></w:t>
      </w:r>
      <w:r>
        <w:t></w:t>
      </w:r>
      <w:r>
        <w:tab/>
      </w:r>
      <w:r>
        <w:t></w:t>
      </w:r>
      <w:r>
        <w:t></w:t>
      </w:r>
      <w:r>
        <w:t></w:t>
      </w:r>
      <w:r>
        <w:rPr>
          <w:rFonts w:hint="eastAsia"/>
        </w:rPr>
        <w:t>Відображення</w:t>
      </w:r>
      <w:r>
        <w:t></w:t>
      </w:r>
      <w:r>
        <w:rPr>
          <w:rFonts w:hint="eastAsia"/>
        </w:rPr>
        <w:t>акцентуаційних</w:t>
      </w:r>
      <w:r>
        <w:t></w:t>
      </w:r>
      <w:r>
        <w:rPr>
          <w:rFonts w:hint="eastAsia"/>
        </w:rPr>
        <w:t>рис</w:t>
      </w:r>
      <w:r>
        <w:t></w:t>
      </w:r>
      <w:r>
        <w:rPr>
          <w:rFonts w:hint="eastAsia"/>
        </w:rPr>
        <w:t>в</w:t>
      </w:r>
      <w:r>
        <w:t></w:t>
      </w:r>
      <w:r>
        <w:rPr>
          <w:rFonts w:hint="eastAsia"/>
        </w:rPr>
        <w:t>альманасі</w:t>
      </w:r>
      <w:r>
        <w:t></w:t>
      </w:r>
      <w:r>
        <w:t></w:t>
      </w:r>
      <w:r>
        <w:rPr>
          <w:rFonts w:hint="eastAsia"/>
        </w:rPr>
        <w:t>Хата</w:t>
      </w:r>
      <w:r>
        <w:t></w:t>
      </w:r>
      <w:r>
        <w:t></w:t>
      </w:r>
      <w:r>
        <w:rPr>
          <w:rFonts w:hint="eastAsia"/>
        </w:rPr>
        <w:t>за</w:t>
      </w:r>
      <w:r>
        <w:t></w:t>
      </w:r>
      <w:r>
        <w:rPr>
          <w:rFonts w:hint="eastAsia"/>
        </w:rPr>
        <w:t>редакцією</w:t>
      </w:r>
    </w:p>
    <w:p w:rsidR="00AE6D3A" w:rsidRDefault="00AE6D3A" w:rsidP="00AE6D3A">
      <w:r>
        <w:rPr>
          <w:rFonts w:hint="eastAsia"/>
        </w:rPr>
        <w:t>П</w:t>
      </w:r>
      <w:r>
        <w:t></w:t>
      </w:r>
      <w:r>
        <w:t></w:t>
      </w:r>
      <w:r>
        <w:rPr>
          <w:rFonts w:hint="eastAsia"/>
        </w:rPr>
        <w:t>О</w:t>
      </w:r>
      <w:r>
        <w:t></w:t>
      </w:r>
      <w:r>
        <w:t></w:t>
      </w:r>
      <w:r>
        <w:rPr>
          <w:rFonts w:hint="eastAsia"/>
        </w:rPr>
        <w:t>Куліша</w:t>
      </w:r>
      <w:r>
        <w:tab/>
      </w:r>
      <w:r>
        <w:t></w:t>
      </w:r>
      <w:r>
        <w:t></w:t>
      </w:r>
      <w:r>
        <w:t></w:t>
      </w:r>
    </w:p>
    <w:p w:rsidR="00AE6D3A" w:rsidRDefault="00AE6D3A" w:rsidP="00AE6D3A">
      <w:r>
        <w:t></w:t>
      </w:r>
      <w:r>
        <w:t></w:t>
      </w:r>
      <w:r>
        <w:tab/>
      </w:r>
      <w:r>
        <w:t></w:t>
      </w:r>
      <w:r>
        <w:t></w:t>
      </w:r>
      <w:r>
        <w:t></w:t>
      </w:r>
      <w:r>
        <w:rPr>
          <w:rFonts w:hint="eastAsia"/>
        </w:rPr>
        <w:t>Відображення</w:t>
      </w:r>
      <w:r>
        <w:t></w:t>
      </w:r>
      <w:r>
        <w:rPr>
          <w:rFonts w:hint="eastAsia"/>
        </w:rPr>
        <w:t>південно</w:t>
      </w:r>
      <w:r>
        <w:t></w:t>
      </w:r>
      <w:r>
        <w:rPr>
          <w:rFonts w:hint="eastAsia"/>
        </w:rPr>
        <w:t>західних</w:t>
      </w:r>
      <w:r>
        <w:t></w:t>
      </w:r>
      <w:r>
        <w:rPr>
          <w:rFonts w:hint="eastAsia"/>
        </w:rPr>
        <w:t>акцентуаційних</w:t>
      </w:r>
      <w:r>
        <w:t></w:t>
      </w:r>
      <w:r>
        <w:rPr>
          <w:rFonts w:hint="eastAsia"/>
        </w:rPr>
        <w:t>рис</w:t>
      </w:r>
      <w:r>
        <w:t></w:t>
      </w:r>
      <w:r>
        <w:rPr>
          <w:rFonts w:hint="eastAsia"/>
        </w:rPr>
        <w:t>у</w:t>
      </w:r>
      <w:r>
        <w:t></w:t>
      </w:r>
      <w:r>
        <w:t></w:t>
      </w:r>
      <w:r>
        <w:rPr>
          <w:rFonts w:hint="eastAsia"/>
        </w:rPr>
        <w:t>Граматиці</w:t>
      </w:r>
    </w:p>
    <w:p w:rsidR="00AE6D3A" w:rsidRDefault="00AE6D3A" w:rsidP="00AE6D3A">
      <w:r>
        <w:rPr>
          <w:rFonts w:hint="eastAsia"/>
        </w:rPr>
        <w:t>руської</w:t>
      </w:r>
      <w:r>
        <w:t></w:t>
      </w:r>
      <w:r>
        <w:rPr>
          <w:rFonts w:hint="eastAsia"/>
        </w:rPr>
        <w:t>мови</w:t>
      </w:r>
      <w:r>
        <w:t></w:t>
      </w:r>
      <w:r>
        <w:t></w:t>
      </w:r>
      <w:r>
        <w:rPr>
          <w:rFonts w:hint="eastAsia"/>
        </w:rPr>
        <w:t>С</w:t>
      </w:r>
      <w:r>
        <w:t></w:t>
      </w:r>
      <w:r>
        <w:t></w:t>
      </w:r>
      <w:r>
        <w:rPr>
          <w:rFonts w:hint="eastAsia"/>
        </w:rPr>
        <w:t>Смаль</w:t>
      </w:r>
      <w:r>
        <w:t></w:t>
      </w:r>
      <w:r>
        <w:rPr>
          <w:rFonts w:hint="eastAsia"/>
        </w:rPr>
        <w:t>Стоцького</w:t>
      </w:r>
      <w:r>
        <w:t></w:t>
      </w:r>
      <w:r>
        <w:rPr>
          <w:rFonts w:hint="eastAsia"/>
        </w:rPr>
        <w:t>і</w:t>
      </w:r>
      <w:r>
        <w:t></w:t>
      </w:r>
      <w:r>
        <w:rPr>
          <w:rFonts w:hint="eastAsia"/>
        </w:rPr>
        <w:t>Ф</w:t>
      </w:r>
      <w:r>
        <w:t></w:t>
      </w:r>
      <w:r>
        <w:t></w:t>
      </w:r>
      <w:r>
        <w:rPr>
          <w:rFonts w:hint="eastAsia"/>
        </w:rPr>
        <w:t>Ґартнера</w:t>
      </w:r>
      <w:r>
        <w:tab/>
      </w:r>
      <w:r>
        <w:t></w:t>
      </w:r>
      <w:r>
        <w:t></w:t>
      </w:r>
      <w:r>
        <w:t></w:t>
      </w:r>
    </w:p>
    <w:p w:rsidR="00AE6D3A" w:rsidRDefault="00AE6D3A" w:rsidP="00AE6D3A">
      <w:r>
        <w:t></w:t>
      </w:r>
      <w:r>
        <w:t></w:t>
      </w:r>
      <w:r>
        <w:tab/>
      </w:r>
      <w:r>
        <w:t></w:t>
      </w:r>
      <w:r>
        <w:t></w:t>
      </w:r>
      <w:r>
        <w:t></w:t>
      </w:r>
      <w:r>
        <w:rPr>
          <w:rFonts w:hint="eastAsia"/>
        </w:rPr>
        <w:t>Віддзеркалення</w:t>
      </w:r>
      <w:r>
        <w:t></w:t>
      </w:r>
      <w:r>
        <w:rPr>
          <w:rFonts w:hint="eastAsia"/>
        </w:rPr>
        <w:t>діалектного</w:t>
      </w:r>
      <w:r>
        <w:t></w:t>
      </w:r>
      <w:r>
        <w:rPr>
          <w:rFonts w:hint="eastAsia"/>
        </w:rPr>
        <w:t>довкілля</w:t>
      </w:r>
      <w:r>
        <w:t></w:t>
      </w:r>
      <w:r>
        <w:rPr>
          <w:rFonts w:hint="eastAsia"/>
        </w:rPr>
        <w:t>на</w:t>
      </w:r>
      <w:r>
        <w:t></w:t>
      </w:r>
      <w:r>
        <w:rPr>
          <w:rFonts w:hint="eastAsia"/>
        </w:rPr>
        <w:t>акцентному</w:t>
      </w:r>
      <w:r>
        <w:t></w:t>
      </w:r>
      <w:r>
        <w:rPr>
          <w:rFonts w:hint="eastAsia"/>
        </w:rPr>
        <w:t>рівні</w:t>
      </w:r>
      <w:r>
        <w:t></w:t>
      </w:r>
      <w:r>
        <w:rPr>
          <w:rFonts w:hint="eastAsia"/>
        </w:rPr>
        <w:t>в</w:t>
      </w:r>
      <w:r>
        <w:t></w:t>
      </w:r>
      <w:r>
        <w:rPr>
          <w:rFonts w:hint="eastAsia"/>
        </w:rPr>
        <w:t>поетичному</w:t>
      </w:r>
    </w:p>
    <w:p w:rsidR="00AE6D3A" w:rsidRDefault="00AE6D3A" w:rsidP="00AE6D3A">
      <w:r>
        <w:rPr>
          <w:rFonts w:hint="eastAsia"/>
        </w:rPr>
        <w:t>мовленні</w:t>
      </w:r>
      <w:r>
        <w:t></w:t>
      </w:r>
      <w:r>
        <w:rPr>
          <w:rFonts w:hint="eastAsia"/>
        </w:rPr>
        <w:t>І</w:t>
      </w:r>
      <w:r>
        <w:t></w:t>
      </w:r>
      <w:r>
        <w:t></w:t>
      </w:r>
      <w:r>
        <w:rPr>
          <w:rFonts w:hint="eastAsia"/>
        </w:rPr>
        <w:t>Я</w:t>
      </w:r>
      <w:r>
        <w:t></w:t>
      </w:r>
      <w:r>
        <w:t></w:t>
      </w:r>
      <w:r>
        <w:rPr>
          <w:rFonts w:hint="eastAsia"/>
        </w:rPr>
        <w:t>Франка</w:t>
      </w:r>
      <w:r>
        <w:tab/>
      </w:r>
      <w:r>
        <w:t></w:t>
      </w:r>
      <w:r>
        <w:t></w:t>
      </w:r>
      <w:r>
        <w:t></w:t>
      </w:r>
    </w:p>
    <w:p w:rsidR="00AE6D3A" w:rsidRDefault="00AE6D3A" w:rsidP="00AE6D3A">
      <w:r>
        <w:t></w:t>
      </w:r>
      <w:r>
        <w:t></w:t>
      </w:r>
      <w:r>
        <w:t></w:t>
      </w:r>
      <w:r>
        <w:t></w:t>
      </w:r>
      <w:r>
        <w:t></w:t>
      </w:r>
      <w:r>
        <w:t></w:t>
      </w:r>
      <w:r>
        <w:rPr>
          <w:rFonts w:hint="eastAsia"/>
        </w:rPr>
        <w:t>Південно</w:t>
      </w:r>
      <w:r>
        <w:t></w:t>
      </w:r>
      <w:r>
        <w:rPr>
          <w:rFonts w:hint="eastAsia"/>
        </w:rPr>
        <w:t>західний</w:t>
      </w:r>
      <w:r>
        <w:t></w:t>
      </w:r>
      <w:r>
        <w:rPr>
          <w:rFonts w:hint="eastAsia"/>
        </w:rPr>
        <w:t>тип</w:t>
      </w:r>
      <w:r>
        <w:t></w:t>
      </w:r>
      <w:r>
        <w:rPr>
          <w:rFonts w:hint="eastAsia"/>
        </w:rPr>
        <w:t>наголошування</w:t>
      </w:r>
      <w:r>
        <w:t></w:t>
      </w:r>
      <w:r>
        <w:rPr>
          <w:rFonts w:hint="eastAsia"/>
        </w:rPr>
        <w:t>як</w:t>
      </w:r>
      <w:r>
        <w:t></w:t>
      </w:r>
      <w:r>
        <w:rPr>
          <w:rFonts w:hint="eastAsia"/>
        </w:rPr>
        <w:t>літературна</w:t>
      </w:r>
      <w:r>
        <w:t></w:t>
      </w:r>
      <w:r>
        <w:rPr>
          <w:rFonts w:hint="eastAsia"/>
        </w:rPr>
        <w:t>норма</w:t>
      </w:r>
      <w:r>
        <w:tab/>
      </w:r>
      <w:r>
        <w:t></w:t>
      </w:r>
      <w:r>
        <w:t></w:t>
      </w:r>
      <w:r>
        <w:t></w:t>
      </w:r>
    </w:p>
    <w:p w:rsidR="00AE6D3A" w:rsidRDefault="00AE6D3A" w:rsidP="00AE6D3A">
      <w:r>
        <w:rPr>
          <w:rFonts w:hint="eastAsia"/>
        </w:rPr>
        <w:t>Висновки</w:t>
      </w:r>
      <w:r>
        <w:t></w:t>
      </w:r>
      <w:r>
        <w:rPr>
          <w:rFonts w:hint="eastAsia"/>
        </w:rPr>
        <w:t>до</w:t>
      </w:r>
      <w:r>
        <w:t></w:t>
      </w:r>
      <w:r>
        <w:rPr>
          <w:rFonts w:hint="eastAsia"/>
        </w:rPr>
        <w:t>розділу</w:t>
      </w:r>
      <w:r>
        <w:t></w:t>
      </w:r>
      <w:r>
        <w:t></w:t>
      </w:r>
      <w:r>
        <w:tab/>
      </w:r>
      <w:r>
        <w:t></w:t>
      </w:r>
      <w:r>
        <w:t></w:t>
      </w:r>
      <w:r>
        <w:t></w:t>
      </w:r>
    </w:p>
    <w:p w:rsidR="00AE6D3A" w:rsidRDefault="00AE6D3A" w:rsidP="00AE6D3A">
      <w:r>
        <w:rPr>
          <w:rFonts w:hint="eastAsia"/>
        </w:rPr>
        <w:t>ВИСНОВКИ</w:t>
      </w:r>
      <w:r>
        <w:tab/>
      </w:r>
      <w:r>
        <w:t></w:t>
      </w:r>
      <w:r>
        <w:t></w:t>
      </w:r>
      <w:r>
        <w:t></w:t>
      </w:r>
    </w:p>
    <w:p w:rsidR="00AE6D3A" w:rsidRDefault="00AE6D3A" w:rsidP="00AE6D3A">
      <w:r>
        <w:rPr>
          <w:rFonts w:hint="eastAsia"/>
        </w:rPr>
        <w:t>СПИСОК</w:t>
      </w:r>
      <w:r>
        <w:t></w:t>
      </w:r>
      <w:r>
        <w:rPr>
          <w:rFonts w:hint="eastAsia"/>
        </w:rPr>
        <w:t>ВИКОРИСТАНИХ</w:t>
      </w:r>
      <w:r>
        <w:t></w:t>
      </w:r>
      <w:r>
        <w:rPr>
          <w:rFonts w:hint="eastAsia"/>
        </w:rPr>
        <w:t>ДЖЕРЕЛ</w:t>
      </w:r>
      <w:r>
        <w:tab/>
      </w:r>
      <w:r>
        <w:t></w:t>
      </w:r>
      <w:r>
        <w:t></w:t>
      </w:r>
      <w:r>
        <w:t></w:t>
      </w:r>
    </w:p>
    <w:p w:rsidR="00AE6D3A" w:rsidRDefault="00AE6D3A" w:rsidP="00AE6D3A">
      <w:r>
        <w:rPr>
          <w:rFonts w:hint="eastAsia"/>
        </w:rPr>
        <w:t>Умовні</w:t>
      </w:r>
      <w:r>
        <w:t></w:t>
      </w:r>
      <w:r>
        <w:rPr>
          <w:rFonts w:hint="eastAsia"/>
        </w:rPr>
        <w:t>скорочення</w:t>
      </w:r>
      <w:r>
        <w:t></w:t>
      </w:r>
      <w:r>
        <w:rPr>
          <w:rFonts w:hint="eastAsia"/>
        </w:rPr>
        <w:t>джерел</w:t>
      </w:r>
      <w:r>
        <w:t></w:t>
      </w:r>
      <w:r>
        <w:rPr>
          <w:rFonts w:hint="eastAsia"/>
        </w:rPr>
        <w:t>ілюстративного</w:t>
      </w:r>
      <w:r>
        <w:t></w:t>
      </w:r>
      <w:r>
        <w:rPr>
          <w:rFonts w:hint="eastAsia"/>
        </w:rPr>
        <w:t>матеріалу</w:t>
      </w:r>
      <w:r>
        <w:tab/>
      </w:r>
      <w:r>
        <w:t></w:t>
      </w:r>
      <w:r>
        <w:t></w:t>
      </w:r>
      <w:r>
        <w:t></w:t>
      </w:r>
      <w:r>
        <w:t></w:t>
      </w:r>
    </w:p>
    <w:p w:rsidR="00AE6D3A" w:rsidRDefault="00AE6D3A" w:rsidP="00AE6D3A">
      <w:r>
        <w:rPr>
          <w:rFonts w:hint="eastAsia"/>
        </w:rPr>
        <w:t>Перелік</w:t>
      </w:r>
      <w:r>
        <w:t></w:t>
      </w:r>
      <w:r>
        <w:rPr>
          <w:rFonts w:hint="eastAsia"/>
        </w:rPr>
        <w:t>населених</w:t>
      </w:r>
      <w:r>
        <w:t></w:t>
      </w:r>
      <w:r>
        <w:rPr>
          <w:rFonts w:hint="eastAsia"/>
        </w:rPr>
        <w:t>пунктів</w:t>
      </w:r>
      <w:r>
        <w:t></w:t>
      </w:r>
      <w:r>
        <w:t></w:t>
      </w:r>
      <w:r>
        <w:rPr>
          <w:rFonts w:hint="eastAsia"/>
        </w:rPr>
        <w:t>у</w:t>
      </w:r>
      <w:r>
        <w:t></w:t>
      </w:r>
      <w:r>
        <w:rPr>
          <w:rFonts w:hint="eastAsia"/>
        </w:rPr>
        <w:t>яких</w:t>
      </w:r>
      <w:r>
        <w:t></w:t>
      </w:r>
      <w:r>
        <w:rPr>
          <w:rFonts w:hint="eastAsia"/>
        </w:rPr>
        <w:t>зібрано</w:t>
      </w:r>
      <w:r>
        <w:t></w:t>
      </w:r>
      <w:r>
        <w:rPr>
          <w:rFonts w:hint="eastAsia"/>
        </w:rPr>
        <w:t>діалектний</w:t>
      </w:r>
      <w:r>
        <w:t></w:t>
      </w:r>
      <w:r>
        <w:rPr>
          <w:rFonts w:hint="eastAsia"/>
        </w:rPr>
        <w:t>матеріал</w:t>
      </w:r>
      <w:r>
        <w:tab/>
      </w:r>
      <w:r>
        <w:t></w:t>
      </w:r>
      <w:r>
        <w:t></w:t>
      </w:r>
      <w:r>
        <w:t></w:t>
      </w:r>
    </w:p>
    <w:p w:rsidR="00AE6D3A" w:rsidRDefault="00AE6D3A" w:rsidP="00AE6D3A">
      <w:r>
        <w:rPr>
          <w:rFonts w:hint="eastAsia"/>
        </w:rPr>
        <w:t>ДОДАТКИ</w:t>
      </w:r>
    </w:p>
    <w:p w:rsidR="00AE6D3A" w:rsidRDefault="00AE6D3A" w:rsidP="00AE6D3A">
      <w:r>
        <w:rPr>
          <w:rFonts w:hint="eastAsia"/>
        </w:rPr>
        <w:t>Додаток</w:t>
      </w:r>
      <w:r>
        <w:t></w:t>
      </w:r>
      <w:r>
        <w:rPr>
          <w:rFonts w:hint="eastAsia"/>
        </w:rPr>
        <w:t>А</w:t>
      </w:r>
      <w:r>
        <w:t></w:t>
      </w:r>
      <w:r>
        <w:t></w:t>
      </w:r>
      <w:r>
        <w:rPr>
          <w:rFonts w:hint="eastAsia"/>
        </w:rPr>
        <w:t>Акцентологічний</w:t>
      </w:r>
      <w:r>
        <w:t></w:t>
      </w:r>
      <w:r>
        <w:rPr>
          <w:rFonts w:hint="eastAsia"/>
        </w:rPr>
        <w:t>питальник</w:t>
      </w:r>
      <w:r>
        <w:t></w:t>
      </w:r>
      <w:r>
        <w:tab/>
      </w:r>
      <w:r>
        <w:t></w:t>
      </w:r>
      <w:r>
        <w:t></w:t>
      </w:r>
      <w:r>
        <w:t></w:t>
      </w:r>
    </w:p>
    <w:p w:rsidR="00AE6D3A" w:rsidRDefault="00AE6D3A" w:rsidP="00AE6D3A">
      <w:r>
        <w:rPr>
          <w:rFonts w:hint="eastAsia"/>
        </w:rPr>
        <w:t>Додаток</w:t>
      </w:r>
      <w:r>
        <w:t></w:t>
      </w:r>
      <w:r>
        <w:rPr>
          <w:rFonts w:hint="eastAsia"/>
        </w:rPr>
        <w:t>Б</w:t>
      </w:r>
      <w:r>
        <w:t></w:t>
      </w:r>
      <w:r>
        <w:t></w:t>
      </w:r>
      <w:r>
        <w:rPr>
          <w:rFonts w:hint="eastAsia"/>
        </w:rPr>
        <w:t>Кадастр</w:t>
      </w:r>
      <w:r>
        <w:t></w:t>
      </w:r>
      <w:r>
        <w:rPr>
          <w:rFonts w:hint="eastAsia"/>
        </w:rPr>
        <w:t>акцентуаційних</w:t>
      </w:r>
      <w:r>
        <w:t></w:t>
      </w:r>
      <w:r>
        <w:rPr>
          <w:rFonts w:hint="eastAsia"/>
        </w:rPr>
        <w:t>явищ</w:t>
      </w:r>
      <w:r>
        <w:tab/>
      </w:r>
      <w:r>
        <w:t></w:t>
      </w:r>
      <w:r>
        <w:t></w:t>
      </w:r>
      <w:r>
        <w:t></w:t>
      </w:r>
    </w:p>
    <w:p w:rsidR="00AE6D3A" w:rsidRDefault="00AE6D3A" w:rsidP="00AE6D3A">
      <w:r>
        <w:rPr>
          <w:rFonts w:hint="eastAsia"/>
        </w:rPr>
        <w:t>УМОВНІ</w:t>
      </w:r>
      <w:r>
        <w:t></w:t>
      </w:r>
      <w:r>
        <w:rPr>
          <w:rFonts w:hint="eastAsia"/>
        </w:rPr>
        <w:t>СКОРОЧЕННЯ</w:t>
      </w:r>
    </w:p>
    <w:p w:rsidR="00AE6D3A" w:rsidRDefault="00AE6D3A" w:rsidP="00AE6D3A">
      <w:r>
        <w:rPr>
          <w:rFonts w:hint="eastAsia"/>
        </w:rPr>
        <w:t>а</w:t>
      </w:r>
      <w:r>
        <w:t></w:t>
      </w:r>
      <w:r>
        <w:t></w:t>
      </w:r>
      <w:r>
        <w:rPr>
          <w:rFonts w:hint="eastAsia"/>
        </w:rPr>
        <w:t>п</w:t>
      </w:r>
      <w:r>
        <w:t></w:t>
      </w:r>
      <w:r>
        <w:t></w:t>
      </w:r>
      <w:r>
        <w:t></w:t>
      </w:r>
      <w:r>
        <w:t></w:t>
      </w:r>
      <w:r>
        <w:rPr>
          <w:rFonts w:hint="eastAsia"/>
        </w:rPr>
        <w:t>акцентна</w:t>
      </w:r>
      <w:r>
        <w:t></w:t>
      </w:r>
      <w:r>
        <w:rPr>
          <w:rFonts w:hint="eastAsia"/>
        </w:rPr>
        <w:t>парадигма</w:t>
      </w:r>
      <w:r>
        <w:t></w:t>
      </w:r>
      <w:r>
        <w:t></w:t>
      </w:r>
      <w:r>
        <w:rPr>
          <w:rFonts w:hint="eastAsia"/>
        </w:rPr>
        <w:t>а</w:t>
      </w:r>
      <w:r>
        <w:t></w:t>
      </w:r>
      <w:r>
        <w:t></w:t>
      </w:r>
      <w:r>
        <w:rPr>
          <w:rFonts w:hint="eastAsia"/>
        </w:rPr>
        <w:t>т</w:t>
      </w:r>
      <w:r>
        <w:t></w:t>
      </w:r>
      <w:r>
        <w:t></w:t>
      </w:r>
      <w:r>
        <w:t></w:t>
      </w:r>
      <w:r>
        <w:t></w:t>
      </w:r>
      <w:r>
        <w:rPr>
          <w:rFonts w:hint="eastAsia"/>
        </w:rPr>
        <w:t>акцентний</w:t>
      </w:r>
      <w:r>
        <w:t></w:t>
      </w:r>
      <w:r>
        <w:rPr>
          <w:rFonts w:hint="eastAsia"/>
        </w:rPr>
        <w:t>тип</w:t>
      </w:r>
      <w:r>
        <w:t></w:t>
      </w:r>
      <w:r>
        <w:t></w:t>
      </w:r>
      <w:r>
        <w:rPr>
          <w:rFonts w:hint="eastAsia"/>
        </w:rPr>
        <w:t>жін</w:t>
      </w:r>
      <w:r>
        <w:t></w:t>
      </w:r>
      <w:r>
        <w:t></w:t>
      </w:r>
      <w:r>
        <w:rPr>
          <w:rFonts w:hint="eastAsia"/>
        </w:rPr>
        <w:t>р</w:t>
      </w:r>
      <w:r>
        <w:t></w:t>
      </w:r>
      <w:r>
        <w:t></w:t>
      </w:r>
      <w:r>
        <w:t></w:t>
      </w:r>
      <w:r>
        <w:t></w:t>
      </w:r>
      <w:r>
        <w:rPr>
          <w:rFonts w:hint="eastAsia"/>
        </w:rPr>
        <w:t>жіночий</w:t>
      </w:r>
      <w:r>
        <w:t></w:t>
      </w:r>
      <w:r>
        <w:rPr>
          <w:rFonts w:hint="eastAsia"/>
        </w:rPr>
        <w:t>рід</w:t>
      </w:r>
      <w:r>
        <w:t></w:t>
      </w:r>
      <w:r>
        <w:t></w:t>
      </w:r>
      <w:r>
        <w:rPr>
          <w:rFonts w:hint="eastAsia"/>
        </w:rPr>
        <w:t>чол</w:t>
      </w:r>
      <w:r>
        <w:t></w:t>
      </w:r>
      <w:r>
        <w:t></w:t>
      </w:r>
      <w:r>
        <w:rPr>
          <w:rFonts w:hint="eastAsia"/>
        </w:rPr>
        <w:t>р</w:t>
      </w:r>
      <w:r>
        <w:t></w:t>
      </w:r>
      <w:r>
        <w:t></w:t>
      </w:r>
      <w:r>
        <w:t></w:t>
      </w:r>
      <w:r>
        <w:t></w:t>
      </w:r>
      <w:r>
        <w:rPr>
          <w:rFonts w:hint="eastAsia"/>
        </w:rPr>
        <w:t>чоловічий</w:t>
      </w:r>
      <w:r>
        <w:t></w:t>
      </w:r>
      <w:r>
        <w:rPr>
          <w:rFonts w:hint="eastAsia"/>
        </w:rPr>
        <w:t>рід</w:t>
      </w:r>
      <w:r>
        <w:t></w:t>
      </w:r>
      <w:r>
        <w:t></w:t>
      </w:r>
      <w:r>
        <w:rPr>
          <w:rFonts w:hint="eastAsia"/>
        </w:rPr>
        <w:t>середн</w:t>
      </w:r>
      <w:r>
        <w:t></w:t>
      </w:r>
      <w:r>
        <w:t></w:t>
      </w:r>
      <w:r>
        <w:rPr>
          <w:rFonts w:hint="eastAsia"/>
        </w:rPr>
        <w:t>р</w:t>
      </w:r>
      <w:r>
        <w:t></w:t>
      </w:r>
      <w:r>
        <w:t></w:t>
      </w:r>
      <w:r>
        <w:t></w:t>
      </w:r>
      <w:r>
        <w:t></w:t>
      </w:r>
      <w:r>
        <w:rPr>
          <w:rFonts w:hint="eastAsia"/>
        </w:rPr>
        <w:t>середній</w:t>
      </w:r>
      <w:r>
        <w:t></w:t>
      </w:r>
      <w:r>
        <w:rPr>
          <w:rFonts w:hint="eastAsia"/>
        </w:rPr>
        <w:t>рід</w:t>
      </w:r>
      <w:r>
        <w:t></w:t>
      </w:r>
      <w:r>
        <w:t></w:t>
      </w:r>
      <w:r>
        <w:rPr>
          <w:rFonts w:hint="eastAsia"/>
        </w:rPr>
        <w:t>одн</w:t>
      </w:r>
      <w:r>
        <w:t></w:t>
      </w:r>
      <w:r>
        <w:t></w:t>
      </w:r>
      <w:r>
        <w:t></w:t>
      </w:r>
      <w:r>
        <w:t></w:t>
      </w:r>
      <w:r>
        <w:rPr>
          <w:rFonts w:hint="eastAsia"/>
        </w:rPr>
        <w:t>однина</w:t>
      </w:r>
      <w:r>
        <w:t></w:t>
      </w:r>
      <w:r>
        <w:t></w:t>
      </w:r>
      <w:r>
        <w:rPr>
          <w:rFonts w:hint="eastAsia"/>
        </w:rPr>
        <w:t>мн</w:t>
      </w:r>
      <w:r>
        <w:t></w:t>
      </w:r>
      <w:r>
        <w:t></w:t>
      </w:r>
      <w:r>
        <w:t></w:t>
      </w:r>
      <w:r>
        <w:t></w:t>
      </w:r>
      <w:r>
        <w:rPr>
          <w:rFonts w:hint="eastAsia"/>
        </w:rPr>
        <w:t>множина</w:t>
      </w:r>
      <w:r>
        <w:t></w:t>
      </w:r>
      <w:r>
        <w:t></w:t>
      </w:r>
      <w:r>
        <w:rPr>
          <w:rFonts w:hint="eastAsia"/>
        </w:rPr>
        <w:t>відм</w:t>
      </w:r>
      <w:r>
        <w:t></w:t>
      </w:r>
      <w:r>
        <w:t></w:t>
      </w:r>
      <w:r>
        <w:t></w:t>
      </w:r>
      <w:r>
        <w:t></w:t>
      </w:r>
      <w:r>
        <w:rPr>
          <w:rFonts w:hint="eastAsia"/>
        </w:rPr>
        <w:t>відмінок</w:t>
      </w:r>
      <w:r>
        <w:t></w:t>
      </w:r>
      <w:r>
        <w:t></w:t>
      </w:r>
      <w:r>
        <w:rPr>
          <w:rFonts w:hint="eastAsia"/>
        </w:rPr>
        <w:t>наз</w:t>
      </w:r>
      <w:r>
        <w:t></w:t>
      </w:r>
      <w:r>
        <w:t></w:t>
      </w:r>
      <w:r>
        <w:t></w:t>
      </w:r>
      <w:r>
        <w:t></w:t>
      </w:r>
      <w:r>
        <w:rPr>
          <w:rFonts w:hint="eastAsia"/>
        </w:rPr>
        <w:t>називний</w:t>
      </w:r>
      <w:r>
        <w:t></w:t>
      </w:r>
      <w:r>
        <w:rPr>
          <w:rFonts w:hint="eastAsia"/>
        </w:rPr>
        <w:t>відмінок</w:t>
      </w:r>
      <w:r>
        <w:t></w:t>
      </w:r>
      <w:r>
        <w:t></w:t>
      </w:r>
      <w:r>
        <w:rPr>
          <w:rFonts w:hint="eastAsia"/>
        </w:rPr>
        <w:t>род</w:t>
      </w:r>
      <w:r>
        <w:t></w:t>
      </w:r>
      <w:r>
        <w:t></w:t>
      </w:r>
      <w:r>
        <w:t></w:t>
      </w:r>
      <w:r>
        <w:t></w:t>
      </w:r>
      <w:r>
        <w:rPr>
          <w:rFonts w:hint="eastAsia"/>
        </w:rPr>
        <w:t>родовий</w:t>
      </w:r>
      <w:r>
        <w:t></w:t>
      </w:r>
      <w:r>
        <w:rPr>
          <w:rFonts w:hint="eastAsia"/>
        </w:rPr>
        <w:t>відмінок</w:t>
      </w:r>
      <w:r>
        <w:t></w:t>
      </w:r>
      <w:r>
        <w:t></w:t>
      </w:r>
      <w:r>
        <w:rPr>
          <w:rFonts w:hint="eastAsia"/>
        </w:rPr>
        <w:t>дав</w:t>
      </w:r>
      <w:r>
        <w:t></w:t>
      </w:r>
      <w:r>
        <w:t></w:t>
      </w:r>
      <w:r>
        <w:t></w:t>
      </w:r>
      <w:r>
        <w:t></w:t>
      </w:r>
      <w:r>
        <w:rPr>
          <w:rFonts w:hint="eastAsia"/>
        </w:rPr>
        <w:t>давальний</w:t>
      </w:r>
      <w:r>
        <w:t></w:t>
      </w:r>
      <w:r>
        <w:rPr>
          <w:rFonts w:hint="eastAsia"/>
        </w:rPr>
        <w:t>відмінок</w:t>
      </w:r>
      <w:r>
        <w:t></w:t>
      </w:r>
      <w:r>
        <w:t></w:t>
      </w:r>
      <w:r>
        <w:rPr>
          <w:rFonts w:hint="eastAsia"/>
        </w:rPr>
        <w:t>зн</w:t>
      </w:r>
      <w:r>
        <w:t></w:t>
      </w:r>
      <w:r>
        <w:t></w:t>
      </w:r>
      <w:r>
        <w:t></w:t>
      </w:r>
      <w:r>
        <w:t></w:t>
      </w:r>
      <w:r>
        <w:rPr>
          <w:rFonts w:hint="eastAsia"/>
        </w:rPr>
        <w:t>знахідний</w:t>
      </w:r>
      <w:r>
        <w:t></w:t>
      </w:r>
      <w:r>
        <w:rPr>
          <w:rFonts w:hint="eastAsia"/>
        </w:rPr>
        <w:t>відмінок</w:t>
      </w:r>
      <w:r>
        <w:t></w:t>
      </w:r>
    </w:p>
    <w:p w:rsidR="00AE6D3A" w:rsidRDefault="00AE6D3A" w:rsidP="00AE6D3A">
      <w:r>
        <w:rPr>
          <w:rFonts w:hint="eastAsia"/>
        </w:rPr>
        <w:t>ор</w:t>
      </w:r>
      <w:r>
        <w:t></w:t>
      </w:r>
      <w:r>
        <w:tab/>
      </w:r>
      <w:r>
        <w:t></w:t>
      </w:r>
      <w:r>
        <w:t></w:t>
      </w:r>
      <w:r>
        <w:rPr>
          <w:rFonts w:hint="eastAsia"/>
        </w:rPr>
        <w:t>орудний</w:t>
      </w:r>
      <w:r>
        <w:t></w:t>
      </w:r>
      <w:r>
        <w:rPr>
          <w:rFonts w:hint="eastAsia"/>
        </w:rPr>
        <w:t>відмінок</w:t>
      </w:r>
      <w:r>
        <w:t></w:t>
      </w:r>
      <w:r>
        <w:t></w:t>
      </w:r>
      <w:r>
        <w:rPr>
          <w:rFonts w:hint="eastAsia"/>
        </w:rPr>
        <w:t>м</w:t>
      </w:r>
      <w:r>
        <w:t></w:t>
      </w:r>
      <w:r>
        <w:t></w:t>
      </w:r>
      <w:r>
        <w:t></w:t>
      </w:r>
      <w:r>
        <w:t></w:t>
      </w:r>
      <w:r>
        <w:rPr>
          <w:rFonts w:hint="eastAsia"/>
        </w:rPr>
        <w:t>місцевий</w:t>
      </w:r>
      <w:r>
        <w:t></w:t>
      </w:r>
      <w:r>
        <w:rPr>
          <w:rFonts w:hint="eastAsia"/>
        </w:rPr>
        <w:t>відмінок</w:t>
      </w:r>
      <w:r>
        <w:t></w:t>
      </w:r>
      <w:r>
        <w:t></w:t>
      </w:r>
      <w:r>
        <w:rPr>
          <w:rFonts w:hint="eastAsia"/>
        </w:rPr>
        <w:t>кл</w:t>
      </w:r>
      <w:r>
        <w:t></w:t>
      </w:r>
      <w:r>
        <w:t></w:t>
      </w:r>
      <w:r>
        <w:t></w:t>
      </w:r>
      <w:r>
        <w:t></w:t>
      </w:r>
      <w:r>
        <w:rPr>
          <w:rFonts w:hint="eastAsia"/>
        </w:rPr>
        <w:t>кличний</w:t>
      </w:r>
      <w:r>
        <w:t></w:t>
      </w:r>
      <w:r>
        <w:rPr>
          <w:rFonts w:hint="eastAsia"/>
        </w:rPr>
        <w:t>відмінок</w:t>
      </w:r>
      <w:r>
        <w:t></w:t>
      </w:r>
    </w:p>
    <w:p w:rsidR="00AE6D3A" w:rsidRDefault="00AE6D3A" w:rsidP="00AE6D3A">
      <w:r>
        <w:rPr>
          <w:rFonts w:hint="eastAsia"/>
        </w:rPr>
        <w:t>ос</w:t>
      </w:r>
      <w:r>
        <w:t></w:t>
      </w:r>
      <w:r>
        <w:tab/>
      </w:r>
      <w:r>
        <w:t></w:t>
      </w:r>
      <w:r>
        <w:t></w:t>
      </w:r>
      <w:r>
        <w:rPr>
          <w:rFonts w:hint="eastAsia"/>
        </w:rPr>
        <w:t>особа</w:t>
      </w:r>
      <w:r>
        <w:t></w:t>
      </w:r>
    </w:p>
    <w:p w:rsidR="00AE6D3A" w:rsidRDefault="00AE6D3A" w:rsidP="00AE6D3A">
      <w:r>
        <w:rPr>
          <w:rFonts w:hint="eastAsia"/>
        </w:rPr>
        <w:t>мин</w:t>
      </w:r>
      <w:r>
        <w:t></w:t>
      </w:r>
      <w:r>
        <w:t></w:t>
      </w:r>
      <w:r>
        <w:rPr>
          <w:rFonts w:hint="eastAsia"/>
        </w:rPr>
        <w:t>ч</w:t>
      </w:r>
      <w:r>
        <w:t></w:t>
      </w:r>
      <w:r>
        <w:t></w:t>
      </w:r>
      <w:r>
        <w:t></w:t>
      </w:r>
      <w:r>
        <w:t></w:t>
      </w:r>
      <w:r>
        <w:rPr>
          <w:rFonts w:hint="eastAsia"/>
        </w:rPr>
        <w:t>минулий</w:t>
      </w:r>
      <w:r>
        <w:t></w:t>
      </w:r>
      <w:r>
        <w:rPr>
          <w:rFonts w:hint="eastAsia"/>
        </w:rPr>
        <w:t>час</w:t>
      </w:r>
      <w:r>
        <w:t></w:t>
      </w:r>
      <w:r>
        <w:t></w:t>
      </w:r>
      <w:r>
        <w:rPr>
          <w:rFonts w:hint="eastAsia"/>
        </w:rPr>
        <w:t>теп</w:t>
      </w:r>
      <w:r>
        <w:t></w:t>
      </w:r>
      <w:r>
        <w:t></w:t>
      </w:r>
      <w:r>
        <w:rPr>
          <w:rFonts w:hint="eastAsia"/>
        </w:rPr>
        <w:t>ч</w:t>
      </w:r>
      <w:r>
        <w:t></w:t>
      </w:r>
      <w:r>
        <w:t></w:t>
      </w:r>
      <w:r>
        <w:t></w:t>
      </w:r>
      <w:r>
        <w:t></w:t>
      </w:r>
      <w:r>
        <w:rPr>
          <w:rFonts w:hint="eastAsia"/>
        </w:rPr>
        <w:t>теперішній</w:t>
      </w:r>
      <w:r>
        <w:t></w:t>
      </w:r>
      <w:r>
        <w:rPr>
          <w:rFonts w:hint="eastAsia"/>
        </w:rPr>
        <w:t>час</w:t>
      </w:r>
      <w:r>
        <w:t></w:t>
      </w:r>
      <w:r>
        <w:t></w:t>
      </w:r>
      <w:r>
        <w:rPr>
          <w:rFonts w:hint="eastAsia"/>
        </w:rPr>
        <w:t>майб</w:t>
      </w:r>
      <w:r>
        <w:t></w:t>
      </w:r>
      <w:r>
        <w:t></w:t>
      </w:r>
      <w:r>
        <w:rPr>
          <w:rFonts w:hint="eastAsia"/>
        </w:rPr>
        <w:t>ч</w:t>
      </w:r>
      <w:r>
        <w:t></w:t>
      </w:r>
      <w:r>
        <w:t></w:t>
      </w:r>
      <w:r>
        <w:t></w:t>
      </w:r>
      <w:r>
        <w:t></w:t>
      </w:r>
      <w:r>
        <w:rPr>
          <w:rFonts w:hint="eastAsia"/>
        </w:rPr>
        <w:t>майбутній</w:t>
      </w:r>
      <w:r>
        <w:t></w:t>
      </w:r>
      <w:r>
        <w:rPr>
          <w:rFonts w:hint="eastAsia"/>
        </w:rPr>
        <w:t>час</w:t>
      </w:r>
      <w:r>
        <w:t></w:t>
      </w:r>
    </w:p>
    <w:p w:rsidR="00AE6D3A" w:rsidRDefault="00AE6D3A" w:rsidP="00AE6D3A">
      <w:r>
        <w:t></w:t>
      </w:r>
      <w:r>
        <w:rPr>
          <w:rFonts w:hint="eastAsia"/>
        </w:rPr>
        <w:t>ст</w:t>
      </w:r>
      <w:r>
        <w:t></w:t>
      </w:r>
      <w:r>
        <w:t></w:t>
      </w:r>
      <w:r>
        <w:rPr>
          <w:rFonts w:hint="eastAsia"/>
        </w:rPr>
        <w:t>п</w:t>
      </w:r>
      <w:r>
        <w:t></w:t>
      </w:r>
      <w:r>
        <w:t></w:t>
      </w:r>
      <w:r>
        <w:t></w:t>
      </w:r>
      <w:r>
        <w:t></w:t>
      </w:r>
      <w:r>
        <w:t></w:t>
      </w:r>
      <w:r>
        <w:rPr>
          <w:rFonts w:hint="eastAsia"/>
        </w:rPr>
        <w:t>старше</w:t>
      </w:r>
      <w:r>
        <w:t></w:t>
      </w:r>
      <w:r>
        <w:rPr>
          <w:rFonts w:hint="eastAsia"/>
        </w:rPr>
        <w:t>покоління</w:t>
      </w:r>
      <w:r>
        <w:t></w:t>
      </w:r>
    </w:p>
    <w:p w:rsidR="00AE6D3A" w:rsidRDefault="00AE6D3A" w:rsidP="00AE6D3A">
      <w:r>
        <w:t></w:t>
      </w:r>
      <w:r>
        <w:rPr>
          <w:rFonts w:hint="eastAsia"/>
        </w:rPr>
        <w:t>мол</w:t>
      </w:r>
      <w:r>
        <w:t></w:t>
      </w:r>
      <w:r>
        <w:t></w:t>
      </w:r>
      <w:r>
        <w:rPr>
          <w:rFonts w:hint="eastAsia"/>
        </w:rPr>
        <w:t>п</w:t>
      </w:r>
      <w:r>
        <w:t></w:t>
      </w:r>
      <w:r>
        <w:t></w:t>
      </w:r>
      <w:r>
        <w:t></w:t>
      </w:r>
      <w:r>
        <w:t></w:t>
      </w:r>
      <w:r>
        <w:t></w:t>
      </w:r>
      <w:r>
        <w:rPr>
          <w:rFonts w:hint="eastAsia"/>
        </w:rPr>
        <w:t>молодше</w:t>
      </w:r>
      <w:r>
        <w:t></w:t>
      </w:r>
      <w:r>
        <w:rPr>
          <w:rFonts w:hint="eastAsia"/>
        </w:rPr>
        <w:t>покоління</w:t>
      </w:r>
      <w:r>
        <w:t></w:t>
      </w:r>
      <w:r>
        <w:t></w:t>
      </w:r>
      <w:r>
        <w:rPr>
          <w:rFonts w:hint="eastAsia"/>
        </w:rPr>
        <w:t>реєстр</w:t>
      </w:r>
      <w:r>
        <w:t></w:t>
      </w:r>
      <w:r>
        <w:t></w:t>
      </w:r>
      <w:r>
        <w:rPr>
          <w:rFonts w:hint="eastAsia"/>
        </w:rPr>
        <w:t>сл</w:t>
      </w:r>
      <w:r>
        <w:t></w:t>
      </w:r>
      <w:r>
        <w:t></w:t>
      </w:r>
      <w:r>
        <w:t></w:t>
      </w:r>
      <w:r>
        <w:t></w:t>
      </w:r>
      <w:r>
        <w:rPr>
          <w:rFonts w:hint="eastAsia"/>
        </w:rPr>
        <w:t>реєстрове</w:t>
      </w:r>
      <w:r>
        <w:t></w:t>
      </w:r>
      <w:r>
        <w:rPr>
          <w:rFonts w:hint="eastAsia"/>
        </w:rPr>
        <w:t>слово</w:t>
      </w:r>
      <w:r>
        <w:t></w:t>
      </w:r>
      <w:r>
        <w:t></w:t>
      </w:r>
    </w:p>
    <w:p w:rsidR="00AE6D3A" w:rsidRDefault="00AE6D3A" w:rsidP="00AE6D3A">
      <w:r>
        <w:rPr>
          <w:rFonts w:hint="eastAsia"/>
        </w:rPr>
        <w:t>ВСТУП</w:t>
      </w:r>
    </w:p>
    <w:p w:rsidR="00AE6D3A" w:rsidRDefault="00AE6D3A" w:rsidP="00AE6D3A">
      <w:r>
        <w:rPr>
          <w:rFonts w:hint="eastAsia"/>
        </w:rPr>
        <w:t>Діалектна</w:t>
      </w:r>
      <w:r>
        <w:t></w:t>
      </w:r>
      <w:r>
        <w:rPr>
          <w:rFonts w:hint="eastAsia"/>
        </w:rPr>
        <w:t>мова</w:t>
      </w:r>
      <w:r>
        <w:t></w:t>
      </w:r>
      <w:r>
        <w:rPr>
          <w:rFonts w:hint="eastAsia"/>
        </w:rPr>
        <w:t>як</w:t>
      </w:r>
      <w:r>
        <w:t></w:t>
      </w:r>
      <w:r>
        <w:rPr>
          <w:rFonts w:hint="eastAsia"/>
        </w:rPr>
        <w:t>одна</w:t>
      </w:r>
      <w:r>
        <w:t></w:t>
      </w:r>
      <w:r>
        <w:rPr>
          <w:rFonts w:hint="eastAsia"/>
        </w:rPr>
        <w:t>з</w:t>
      </w:r>
      <w:r>
        <w:t></w:t>
      </w:r>
      <w:r>
        <w:rPr>
          <w:rFonts w:hint="eastAsia"/>
        </w:rPr>
        <w:t>основних</w:t>
      </w:r>
      <w:r>
        <w:t></w:t>
      </w:r>
      <w:r>
        <w:rPr>
          <w:rFonts w:hint="eastAsia"/>
        </w:rPr>
        <w:t>форм</w:t>
      </w:r>
      <w:r>
        <w:t></w:t>
      </w:r>
      <w:r>
        <w:rPr>
          <w:rFonts w:hint="eastAsia"/>
        </w:rPr>
        <w:t>національної</w:t>
      </w:r>
      <w:r>
        <w:t></w:t>
      </w:r>
      <w:r>
        <w:rPr>
          <w:rFonts w:hint="eastAsia"/>
        </w:rPr>
        <w:t>мови</w:t>
      </w:r>
      <w:r>
        <w:t></w:t>
      </w:r>
      <w:r>
        <w:t></w:t>
      </w:r>
      <w:r>
        <w:rPr>
          <w:rFonts w:hint="eastAsia"/>
        </w:rPr>
        <w:t>що</w:t>
      </w:r>
      <w:r>
        <w:t></w:t>
      </w:r>
      <w:r>
        <w:rPr>
          <w:rFonts w:hint="eastAsia"/>
        </w:rPr>
        <w:t>акумулює</w:t>
      </w:r>
      <w:r>
        <w:t></w:t>
      </w:r>
      <w:r>
        <w:rPr>
          <w:rFonts w:hint="eastAsia"/>
        </w:rPr>
        <w:t>та</w:t>
      </w:r>
      <w:r>
        <w:t></w:t>
      </w:r>
      <w:r>
        <w:rPr>
          <w:rFonts w:hint="eastAsia"/>
        </w:rPr>
        <w:t>відображає</w:t>
      </w:r>
      <w:r>
        <w:t></w:t>
      </w:r>
      <w:r>
        <w:rPr>
          <w:rFonts w:hint="eastAsia"/>
        </w:rPr>
        <w:t>мовно</w:t>
      </w:r>
      <w:r>
        <w:t></w:t>
      </w:r>
      <w:r>
        <w:rPr>
          <w:rFonts w:hint="eastAsia"/>
        </w:rPr>
        <w:t>духовний</w:t>
      </w:r>
      <w:r>
        <w:t></w:t>
      </w:r>
      <w:r>
        <w:rPr>
          <w:rFonts w:hint="eastAsia"/>
        </w:rPr>
        <w:t>код</w:t>
      </w:r>
      <w:r>
        <w:t></w:t>
      </w:r>
      <w:r>
        <w:rPr>
          <w:rFonts w:hint="eastAsia"/>
        </w:rPr>
        <w:t>народу</w:t>
      </w:r>
      <w:r>
        <w:t></w:t>
      </w:r>
      <w:r>
        <w:t></w:t>
      </w:r>
      <w:r>
        <w:rPr>
          <w:rFonts w:hint="eastAsia"/>
        </w:rPr>
        <w:t>його</w:t>
      </w:r>
      <w:r>
        <w:t></w:t>
      </w:r>
      <w:r>
        <w:rPr>
          <w:rFonts w:hint="eastAsia"/>
        </w:rPr>
        <w:t>етнічної</w:t>
      </w:r>
      <w:r>
        <w:t></w:t>
      </w:r>
      <w:r>
        <w:rPr>
          <w:rFonts w:hint="eastAsia"/>
        </w:rPr>
        <w:t>самобутності</w:t>
      </w:r>
      <w:r>
        <w:t></w:t>
      </w:r>
      <w:r>
        <w:t></w:t>
      </w:r>
      <w:r>
        <w:rPr>
          <w:rFonts w:hint="eastAsia"/>
        </w:rPr>
        <w:t>як</w:t>
      </w:r>
      <w:r>
        <w:t></w:t>
      </w:r>
      <w:r>
        <w:rPr>
          <w:rFonts w:hint="eastAsia"/>
        </w:rPr>
        <w:t>інструмент</w:t>
      </w:r>
      <w:r>
        <w:t></w:t>
      </w:r>
      <w:r>
        <w:rPr>
          <w:rFonts w:hint="eastAsia"/>
        </w:rPr>
        <w:t>ідентифікації</w:t>
      </w:r>
      <w:r>
        <w:t></w:t>
      </w:r>
      <w:r>
        <w:rPr>
          <w:rFonts w:hint="eastAsia"/>
        </w:rPr>
        <w:t>людини</w:t>
      </w:r>
      <w:r>
        <w:t></w:t>
      </w:r>
      <w:r>
        <w:rPr>
          <w:rFonts w:hint="eastAsia"/>
        </w:rPr>
        <w:t>в</w:t>
      </w:r>
      <w:r>
        <w:t></w:t>
      </w:r>
      <w:r>
        <w:rPr>
          <w:rFonts w:hint="eastAsia"/>
        </w:rPr>
        <w:t>інформаційному</w:t>
      </w:r>
      <w:r>
        <w:t></w:t>
      </w:r>
      <w:r>
        <w:rPr>
          <w:rFonts w:hint="eastAsia"/>
        </w:rPr>
        <w:t>просторі</w:t>
      </w:r>
      <w:r>
        <w:t></w:t>
      </w:r>
      <w:r>
        <w:rPr>
          <w:rFonts w:hint="eastAsia"/>
        </w:rPr>
        <w:t>у</w:t>
      </w:r>
      <w:r>
        <w:t></w:t>
      </w:r>
      <w:r>
        <w:rPr>
          <w:rFonts w:hint="eastAsia"/>
        </w:rPr>
        <w:t>ХХІ</w:t>
      </w:r>
      <w:r>
        <w:t></w:t>
      </w:r>
      <w:r>
        <w:rPr>
          <w:rFonts w:hint="eastAsia"/>
        </w:rPr>
        <w:t>ст</w:t>
      </w:r>
      <w:r>
        <w:t></w:t>
      </w:r>
      <w:r>
        <w:t></w:t>
      </w:r>
      <w:r>
        <w:rPr>
          <w:rFonts w:hint="eastAsia"/>
        </w:rPr>
        <w:t>перебуває</w:t>
      </w:r>
      <w:r>
        <w:t></w:t>
      </w:r>
      <w:r>
        <w:rPr>
          <w:rFonts w:hint="eastAsia"/>
        </w:rPr>
        <w:t>в</w:t>
      </w:r>
      <w:r>
        <w:t></w:t>
      </w:r>
      <w:r>
        <w:rPr>
          <w:rFonts w:hint="eastAsia"/>
        </w:rPr>
        <w:t>центрі</w:t>
      </w:r>
      <w:r>
        <w:t></w:t>
      </w:r>
      <w:r>
        <w:rPr>
          <w:rFonts w:hint="eastAsia"/>
        </w:rPr>
        <w:t>уваги</w:t>
      </w:r>
      <w:r>
        <w:t></w:t>
      </w:r>
      <w:r>
        <w:rPr>
          <w:rFonts w:hint="eastAsia"/>
        </w:rPr>
        <w:t>мовознавців</w:t>
      </w:r>
      <w:r>
        <w:t></w:t>
      </w:r>
      <w:r>
        <w:t></w:t>
      </w:r>
      <w:r>
        <w:rPr>
          <w:rFonts w:hint="eastAsia"/>
        </w:rPr>
        <w:t>Цьому</w:t>
      </w:r>
      <w:r>
        <w:t></w:t>
      </w:r>
      <w:r>
        <w:rPr>
          <w:rFonts w:hint="eastAsia"/>
        </w:rPr>
        <w:t>сприяє</w:t>
      </w:r>
      <w:r>
        <w:t></w:t>
      </w:r>
      <w:r>
        <w:rPr>
          <w:rFonts w:hint="eastAsia"/>
        </w:rPr>
        <w:t>зміна</w:t>
      </w:r>
      <w:r>
        <w:t></w:t>
      </w:r>
      <w:r>
        <w:rPr>
          <w:rFonts w:hint="eastAsia"/>
        </w:rPr>
        <w:t>наукової</w:t>
      </w:r>
      <w:r>
        <w:t></w:t>
      </w:r>
      <w:r>
        <w:rPr>
          <w:rFonts w:hint="eastAsia"/>
        </w:rPr>
        <w:t>аксіології</w:t>
      </w:r>
      <w:r>
        <w:t></w:t>
      </w:r>
      <w:r>
        <w:t></w:t>
      </w:r>
      <w:r>
        <w:t></w:t>
      </w:r>
      <w:r>
        <w:rPr>
          <w:rFonts w:hint="eastAsia"/>
        </w:rPr>
        <w:t>сприймання</w:t>
      </w:r>
      <w:r>
        <w:t></w:t>
      </w:r>
      <w:r>
        <w:rPr>
          <w:rFonts w:hint="eastAsia"/>
        </w:rPr>
        <w:t>діалектів</w:t>
      </w:r>
      <w:r>
        <w:t></w:t>
      </w:r>
      <w:r>
        <w:rPr>
          <w:rFonts w:hint="eastAsia"/>
        </w:rPr>
        <w:t>як</w:t>
      </w:r>
      <w:r>
        <w:t></w:t>
      </w:r>
      <w:r>
        <w:rPr>
          <w:rFonts w:hint="eastAsia"/>
        </w:rPr>
        <w:t>феномену</w:t>
      </w:r>
      <w:r>
        <w:t></w:t>
      </w:r>
      <w:r>
        <w:rPr>
          <w:rFonts w:hint="eastAsia"/>
        </w:rPr>
        <w:t>природного</w:t>
      </w:r>
      <w:r>
        <w:t></w:t>
      </w:r>
      <w:r>
        <w:rPr>
          <w:rFonts w:hint="eastAsia"/>
        </w:rPr>
        <w:t>функціонування</w:t>
      </w:r>
      <w:r>
        <w:t></w:t>
      </w:r>
      <w:r>
        <w:rPr>
          <w:rFonts w:hint="eastAsia"/>
        </w:rPr>
        <w:t>мови</w:t>
      </w:r>
      <w:r>
        <w:t></w:t>
      </w:r>
      <w:r>
        <w:t></w:t>
      </w:r>
      <w:r>
        <w:rPr>
          <w:rFonts w:hint="eastAsia"/>
        </w:rPr>
        <w:t>джерела</w:t>
      </w:r>
      <w:r>
        <w:t></w:t>
      </w:r>
      <w:r>
        <w:rPr>
          <w:rFonts w:hint="eastAsia"/>
        </w:rPr>
        <w:t>збагачення</w:t>
      </w:r>
      <w:r>
        <w:t></w:t>
      </w:r>
      <w:r>
        <w:rPr>
          <w:rFonts w:hint="eastAsia"/>
        </w:rPr>
        <w:t>літературної</w:t>
      </w:r>
      <w:r>
        <w:t></w:t>
      </w:r>
      <w:r>
        <w:rPr>
          <w:rFonts w:hint="eastAsia"/>
        </w:rPr>
        <w:t>мови</w:t>
      </w:r>
      <w:r>
        <w:t></w:t>
      </w:r>
      <w:r>
        <w:t></w:t>
      </w:r>
      <w:r>
        <w:rPr>
          <w:rFonts w:hint="eastAsia"/>
        </w:rPr>
        <w:t>пізнання</w:t>
      </w:r>
      <w:r>
        <w:t></w:t>
      </w:r>
      <w:r>
        <w:rPr>
          <w:rFonts w:hint="eastAsia"/>
        </w:rPr>
        <w:t>історії</w:t>
      </w:r>
      <w:r>
        <w:t></w:t>
      </w:r>
      <w:r>
        <w:rPr>
          <w:rFonts w:hint="eastAsia"/>
        </w:rPr>
        <w:t>мови</w:t>
      </w:r>
      <w:r>
        <w:t></w:t>
      </w:r>
      <w:r>
        <w:t></w:t>
      </w:r>
      <w:r>
        <w:rPr>
          <w:rFonts w:hint="eastAsia"/>
        </w:rPr>
        <w:t>етнопсихології</w:t>
      </w:r>
      <w:r>
        <w:t></w:t>
      </w:r>
    </w:p>
    <w:p w:rsidR="00AE6D3A" w:rsidRDefault="00AE6D3A" w:rsidP="00AE6D3A">
      <w:r>
        <w:rPr>
          <w:rFonts w:hint="eastAsia"/>
        </w:rPr>
        <w:t>Українська</w:t>
      </w:r>
      <w:r>
        <w:t></w:t>
      </w:r>
      <w:r>
        <w:rPr>
          <w:rFonts w:hint="eastAsia"/>
        </w:rPr>
        <w:t>діалектологія</w:t>
      </w:r>
      <w:r>
        <w:t></w:t>
      </w:r>
      <w:r>
        <w:t></w:t>
      </w:r>
      <w:r>
        <w:rPr>
          <w:rFonts w:hint="eastAsia"/>
        </w:rPr>
        <w:t>розвиваючись</w:t>
      </w:r>
      <w:r>
        <w:t></w:t>
      </w:r>
      <w:r>
        <w:rPr>
          <w:rFonts w:hint="eastAsia"/>
        </w:rPr>
        <w:t>у</w:t>
      </w:r>
      <w:r>
        <w:t></w:t>
      </w:r>
      <w:r>
        <w:rPr>
          <w:rFonts w:hint="eastAsia"/>
        </w:rPr>
        <w:t>синхронному</w:t>
      </w:r>
      <w:r>
        <w:t></w:t>
      </w:r>
      <w:r>
        <w:rPr>
          <w:rFonts w:hint="eastAsia"/>
        </w:rPr>
        <w:t>і</w:t>
      </w:r>
      <w:r>
        <w:t></w:t>
      </w:r>
      <w:r>
        <w:rPr>
          <w:rFonts w:hint="eastAsia"/>
        </w:rPr>
        <w:t>діахронному</w:t>
      </w:r>
      <w:r>
        <w:t></w:t>
      </w:r>
      <w:r>
        <w:rPr>
          <w:rFonts w:hint="eastAsia"/>
        </w:rPr>
        <w:t>аспектах</w:t>
      </w:r>
      <w:r>
        <w:t></w:t>
      </w:r>
      <w:r>
        <w:t></w:t>
      </w:r>
      <w:r>
        <w:rPr>
          <w:rFonts w:hint="eastAsia"/>
        </w:rPr>
        <w:t>має</w:t>
      </w:r>
      <w:r>
        <w:t></w:t>
      </w:r>
      <w:r>
        <w:rPr>
          <w:rFonts w:hint="eastAsia"/>
        </w:rPr>
        <w:t>значні</w:t>
      </w:r>
      <w:r>
        <w:t></w:t>
      </w:r>
      <w:r>
        <w:rPr>
          <w:rFonts w:hint="eastAsia"/>
        </w:rPr>
        <w:t>теоретико</w:t>
      </w:r>
      <w:r>
        <w:t></w:t>
      </w:r>
      <w:r>
        <w:rPr>
          <w:rFonts w:hint="eastAsia"/>
        </w:rPr>
        <w:t>практичні</w:t>
      </w:r>
      <w:r>
        <w:t></w:t>
      </w:r>
      <w:r>
        <w:rPr>
          <w:rFonts w:hint="eastAsia"/>
        </w:rPr>
        <w:t>здобутки</w:t>
      </w:r>
      <w:r>
        <w:t></w:t>
      </w:r>
      <w:r>
        <w:rPr>
          <w:rFonts w:hint="eastAsia"/>
        </w:rPr>
        <w:t>у</w:t>
      </w:r>
      <w:r>
        <w:t></w:t>
      </w:r>
      <w:r>
        <w:rPr>
          <w:rFonts w:hint="eastAsia"/>
        </w:rPr>
        <w:t>вивченні</w:t>
      </w:r>
      <w:r>
        <w:t></w:t>
      </w:r>
      <w:r>
        <w:rPr>
          <w:rFonts w:hint="eastAsia"/>
        </w:rPr>
        <w:t>фонетичних</w:t>
      </w:r>
      <w:r>
        <w:t></w:t>
      </w:r>
      <w:r>
        <w:t></w:t>
      </w:r>
      <w:r>
        <w:rPr>
          <w:rFonts w:hint="eastAsia"/>
        </w:rPr>
        <w:t>морфологічних</w:t>
      </w:r>
      <w:r>
        <w:t></w:t>
      </w:r>
      <w:r>
        <w:rPr>
          <w:rFonts w:hint="eastAsia"/>
        </w:rPr>
        <w:t>процесів</w:t>
      </w:r>
      <w:r>
        <w:t></w:t>
      </w:r>
      <w:r>
        <w:t></w:t>
      </w:r>
      <w:r>
        <w:rPr>
          <w:rFonts w:hint="eastAsia"/>
        </w:rPr>
        <w:t>лексико</w:t>
      </w:r>
      <w:r>
        <w:t></w:t>
      </w:r>
      <w:r>
        <w:rPr>
          <w:rFonts w:hint="eastAsia"/>
        </w:rPr>
        <w:t>семантичної</w:t>
      </w:r>
      <w:r>
        <w:t></w:t>
      </w:r>
      <w:r>
        <w:rPr>
          <w:rFonts w:hint="eastAsia"/>
        </w:rPr>
        <w:t>організації</w:t>
      </w:r>
      <w:r>
        <w:t></w:t>
      </w:r>
      <w:r>
        <w:rPr>
          <w:rFonts w:hint="eastAsia"/>
        </w:rPr>
        <w:t>слів</w:t>
      </w:r>
      <w:r>
        <w:t></w:t>
      </w:r>
      <w:r>
        <w:t></w:t>
      </w:r>
      <w:r>
        <w:rPr>
          <w:rFonts w:hint="eastAsia"/>
        </w:rPr>
        <w:t>ареалогічних</w:t>
      </w:r>
      <w:r>
        <w:t></w:t>
      </w:r>
      <w:r>
        <w:rPr>
          <w:rFonts w:hint="eastAsia"/>
        </w:rPr>
        <w:t>співвідношень</w:t>
      </w:r>
      <w:r>
        <w:t></w:t>
      </w:r>
      <w:r>
        <w:rPr>
          <w:rFonts w:hint="eastAsia"/>
        </w:rPr>
        <w:t>і</w:t>
      </w:r>
      <w:r>
        <w:t></w:t>
      </w:r>
      <w:r>
        <w:rPr>
          <w:rFonts w:hint="eastAsia"/>
        </w:rPr>
        <w:t>взаємозв’язків</w:t>
      </w:r>
      <w:r>
        <w:t></w:t>
      </w:r>
      <w:r>
        <w:t></w:t>
      </w:r>
      <w:r>
        <w:rPr>
          <w:rFonts w:hint="eastAsia"/>
        </w:rPr>
        <w:t>про</w:t>
      </w:r>
      <w:r>
        <w:t></w:t>
      </w:r>
      <w:r>
        <w:rPr>
          <w:rFonts w:hint="eastAsia"/>
        </w:rPr>
        <w:t>що</w:t>
      </w:r>
      <w:r>
        <w:t></w:t>
      </w:r>
      <w:r>
        <w:rPr>
          <w:rFonts w:hint="eastAsia"/>
        </w:rPr>
        <w:t>свідчать</w:t>
      </w:r>
      <w:r>
        <w:t></w:t>
      </w:r>
      <w:r>
        <w:rPr>
          <w:rFonts w:hint="eastAsia"/>
        </w:rPr>
        <w:t>численні</w:t>
      </w:r>
      <w:r>
        <w:t></w:t>
      </w:r>
      <w:r>
        <w:rPr>
          <w:rFonts w:hint="eastAsia"/>
        </w:rPr>
        <w:t>дескриптивні</w:t>
      </w:r>
      <w:r>
        <w:t></w:t>
      </w:r>
      <w:r>
        <w:t></w:t>
      </w:r>
      <w:r>
        <w:rPr>
          <w:rFonts w:hint="eastAsia"/>
        </w:rPr>
        <w:t>лінгвогеографічні</w:t>
      </w:r>
      <w:r>
        <w:t></w:t>
      </w:r>
      <w:r>
        <w:t></w:t>
      </w:r>
      <w:r>
        <w:rPr>
          <w:rFonts w:hint="eastAsia"/>
        </w:rPr>
        <w:t>лексикографічні</w:t>
      </w:r>
      <w:r>
        <w:t></w:t>
      </w:r>
      <w:r>
        <w:t></w:t>
      </w:r>
      <w:r>
        <w:rPr>
          <w:rFonts w:hint="eastAsia"/>
        </w:rPr>
        <w:t>текстографічні</w:t>
      </w:r>
      <w:r>
        <w:t></w:t>
      </w:r>
      <w:r>
        <w:rPr>
          <w:rFonts w:hint="eastAsia"/>
        </w:rPr>
        <w:t>праці</w:t>
      </w:r>
      <w:r>
        <w:t></w:t>
      </w:r>
      <w:r>
        <w:rPr>
          <w:rFonts w:hint="eastAsia"/>
        </w:rPr>
        <w:t>Ф</w:t>
      </w:r>
      <w:r>
        <w:t></w:t>
      </w:r>
      <w:r>
        <w:t></w:t>
      </w:r>
      <w:r>
        <w:rPr>
          <w:rFonts w:hint="eastAsia"/>
        </w:rPr>
        <w:t>Т</w:t>
      </w:r>
      <w:r>
        <w:t></w:t>
      </w:r>
      <w:r>
        <w:t></w:t>
      </w:r>
      <w:r>
        <w:rPr>
          <w:rFonts w:hint="eastAsia"/>
        </w:rPr>
        <w:t>Жилка</w:t>
      </w:r>
      <w:r>
        <w:t></w:t>
      </w:r>
      <w:r>
        <w:t></w:t>
      </w:r>
      <w:r>
        <w:rPr>
          <w:rFonts w:hint="eastAsia"/>
        </w:rPr>
        <w:t>С</w:t>
      </w:r>
      <w:r>
        <w:t></w:t>
      </w:r>
      <w:r>
        <w:t></w:t>
      </w:r>
      <w:r>
        <w:rPr>
          <w:rFonts w:hint="eastAsia"/>
        </w:rPr>
        <w:t>П</w:t>
      </w:r>
      <w:r>
        <w:t></w:t>
      </w:r>
      <w:r>
        <w:t></w:t>
      </w:r>
      <w:r>
        <w:rPr>
          <w:rFonts w:hint="eastAsia"/>
        </w:rPr>
        <w:t>Бевзенка</w:t>
      </w:r>
      <w:r>
        <w:t></w:t>
      </w:r>
      <w:r>
        <w:t></w:t>
      </w:r>
      <w:r>
        <w:rPr>
          <w:rFonts w:hint="eastAsia"/>
        </w:rPr>
        <w:t>Й</w:t>
      </w:r>
      <w:r>
        <w:t></w:t>
      </w:r>
      <w:r>
        <w:t></w:t>
      </w:r>
      <w:r>
        <w:rPr>
          <w:rFonts w:hint="eastAsia"/>
        </w:rPr>
        <w:t>О</w:t>
      </w:r>
      <w:r>
        <w:t></w:t>
      </w:r>
      <w:r>
        <w:t></w:t>
      </w:r>
      <w:r>
        <w:rPr>
          <w:rFonts w:hint="eastAsia"/>
        </w:rPr>
        <w:t>Дзендзелівського</w:t>
      </w:r>
      <w:r>
        <w:t></w:t>
      </w:r>
      <w:r>
        <w:t></w:t>
      </w:r>
      <w:r>
        <w:rPr>
          <w:rFonts w:hint="eastAsia"/>
        </w:rPr>
        <w:t>К</w:t>
      </w:r>
      <w:r>
        <w:t></w:t>
      </w:r>
      <w:r>
        <w:t></w:t>
      </w:r>
      <w:r>
        <w:rPr>
          <w:rFonts w:hint="eastAsia"/>
        </w:rPr>
        <w:t>Ф</w:t>
      </w:r>
      <w:r>
        <w:t></w:t>
      </w:r>
      <w:r>
        <w:t></w:t>
      </w:r>
      <w:r>
        <w:rPr>
          <w:rFonts w:hint="eastAsia"/>
        </w:rPr>
        <w:t>Германа</w:t>
      </w:r>
      <w:r>
        <w:t></w:t>
      </w:r>
      <w:r>
        <w:t></w:t>
      </w:r>
      <w:r>
        <w:rPr>
          <w:rFonts w:hint="eastAsia"/>
        </w:rPr>
        <w:t>П</w:t>
      </w:r>
      <w:r>
        <w:t></w:t>
      </w:r>
      <w:r>
        <w:t></w:t>
      </w:r>
      <w:r>
        <w:rPr>
          <w:rFonts w:hint="eastAsia"/>
        </w:rPr>
        <w:t>Ю</w:t>
      </w:r>
      <w:r>
        <w:t></w:t>
      </w:r>
      <w:r>
        <w:t></w:t>
      </w:r>
      <w:r>
        <w:rPr>
          <w:rFonts w:hint="eastAsia"/>
        </w:rPr>
        <w:t>Гриценка</w:t>
      </w:r>
      <w:r>
        <w:t></w:t>
      </w:r>
      <w:r>
        <w:t></w:t>
      </w:r>
      <w:r>
        <w:rPr>
          <w:rFonts w:hint="eastAsia"/>
        </w:rPr>
        <w:t>І</w:t>
      </w:r>
      <w:r>
        <w:t></w:t>
      </w:r>
      <w:r>
        <w:t></w:t>
      </w:r>
      <w:r>
        <w:rPr>
          <w:rFonts w:hint="eastAsia"/>
        </w:rPr>
        <w:t>В</w:t>
      </w:r>
      <w:r>
        <w:t></w:t>
      </w:r>
      <w:r>
        <w:t></w:t>
      </w:r>
      <w:r>
        <w:rPr>
          <w:rFonts w:hint="eastAsia"/>
        </w:rPr>
        <w:t>Сабадоша</w:t>
      </w:r>
      <w:r>
        <w:t></w:t>
      </w:r>
      <w:r>
        <w:t></w:t>
      </w:r>
      <w:r>
        <w:rPr>
          <w:rFonts w:hint="eastAsia"/>
        </w:rPr>
        <w:t>А</w:t>
      </w:r>
      <w:r>
        <w:t></w:t>
      </w:r>
      <w:r>
        <w:t></w:t>
      </w:r>
      <w:r>
        <w:rPr>
          <w:rFonts w:hint="eastAsia"/>
        </w:rPr>
        <w:t>М</w:t>
      </w:r>
      <w:r>
        <w:t></w:t>
      </w:r>
      <w:r>
        <w:t></w:t>
      </w:r>
      <w:r>
        <w:rPr>
          <w:rFonts w:hint="eastAsia"/>
        </w:rPr>
        <w:t>Поповського</w:t>
      </w:r>
      <w:r>
        <w:t></w:t>
      </w:r>
      <w:r>
        <w:t></w:t>
      </w:r>
      <w:r>
        <w:rPr>
          <w:rFonts w:hint="eastAsia"/>
        </w:rPr>
        <w:t>Г</w:t>
      </w:r>
      <w:r>
        <w:t></w:t>
      </w:r>
      <w:r>
        <w:t></w:t>
      </w:r>
      <w:r>
        <w:rPr>
          <w:rFonts w:hint="eastAsia"/>
        </w:rPr>
        <w:t>І</w:t>
      </w:r>
      <w:r>
        <w:t></w:t>
      </w:r>
      <w:r>
        <w:t></w:t>
      </w:r>
      <w:r>
        <w:rPr>
          <w:rFonts w:hint="eastAsia"/>
        </w:rPr>
        <w:t>Мартинової</w:t>
      </w:r>
      <w:r>
        <w:t></w:t>
      </w:r>
      <w:r>
        <w:t></w:t>
      </w:r>
      <w:r>
        <w:rPr>
          <w:rFonts w:hint="eastAsia"/>
        </w:rPr>
        <w:t>К</w:t>
      </w:r>
      <w:r>
        <w:t></w:t>
      </w:r>
      <w:r>
        <w:t></w:t>
      </w:r>
      <w:r>
        <w:rPr>
          <w:rFonts w:hint="eastAsia"/>
        </w:rPr>
        <w:t>Д</w:t>
      </w:r>
      <w:r>
        <w:t></w:t>
      </w:r>
      <w:r>
        <w:t></w:t>
      </w:r>
      <w:r>
        <w:rPr>
          <w:rFonts w:hint="eastAsia"/>
        </w:rPr>
        <w:t>Глуховцевої</w:t>
      </w:r>
      <w:r>
        <w:t></w:t>
      </w:r>
      <w:r>
        <w:t></w:t>
      </w:r>
      <w:r>
        <w:rPr>
          <w:rFonts w:hint="eastAsia"/>
        </w:rPr>
        <w:t>Н</w:t>
      </w:r>
      <w:r>
        <w:t></w:t>
      </w:r>
      <w:r>
        <w:t></w:t>
      </w:r>
      <w:r>
        <w:rPr>
          <w:rFonts w:hint="eastAsia"/>
        </w:rPr>
        <w:t>О</w:t>
      </w:r>
      <w:r>
        <w:t></w:t>
      </w:r>
      <w:r>
        <w:t></w:t>
      </w:r>
      <w:r>
        <w:rPr>
          <w:rFonts w:hint="eastAsia"/>
        </w:rPr>
        <w:t>Руснак</w:t>
      </w:r>
      <w:r>
        <w:t></w:t>
      </w:r>
      <w:r>
        <w:t></w:t>
      </w:r>
      <w:r>
        <w:rPr>
          <w:rFonts w:hint="eastAsia"/>
        </w:rPr>
        <w:t>М</w:t>
      </w:r>
      <w:r>
        <w:t></w:t>
      </w:r>
      <w:r>
        <w:t></w:t>
      </w:r>
      <w:r>
        <w:rPr>
          <w:rFonts w:hint="eastAsia"/>
        </w:rPr>
        <w:t>П</w:t>
      </w:r>
      <w:r>
        <w:t></w:t>
      </w:r>
      <w:r>
        <w:t></w:t>
      </w:r>
      <w:r>
        <w:rPr>
          <w:rFonts w:hint="eastAsia"/>
        </w:rPr>
        <w:t>Лесюка</w:t>
      </w:r>
      <w:r>
        <w:t></w:t>
      </w:r>
      <w:r>
        <w:t></w:t>
      </w:r>
      <w:r>
        <w:rPr>
          <w:rFonts w:hint="eastAsia"/>
        </w:rPr>
        <w:t>Г</w:t>
      </w:r>
      <w:r>
        <w:t></w:t>
      </w:r>
      <w:r>
        <w:t></w:t>
      </w:r>
      <w:r>
        <w:rPr>
          <w:rFonts w:hint="eastAsia"/>
        </w:rPr>
        <w:t>Л</w:t>
      </w:r>
      <w:r>
        <w:t></w:t>
      </w:r>
      <w:r>
        <w:t></w:t>
      </w:r>
      <w:r>
        <w:rPr>
          <w:rFonts w:hint="eastAsia"/>
        </w:rPr>
        <w:t>Аркушина</w:t>
      </w:r>
      <w:r>
        <w:t></w:t>
      </w:r>
      <w:r>
        <w:t></w:t>
      </w:r>
      <w:r>
        <w:rPr>
          <w:rFonts w:hint="eastAsia"/>
        </w:rPr>
        <w:t>Л</w:t>
      </w:r>
      <w:r>
        <w:t></w:t>
      </w:r>
      <w:r>
        <w:t></w:t>
      </w:r>
      <w:r>
        <w:rPr>
          <w:rFonts w:hint="eastAsia"/>
        </w:rPr>
        <w:t>Д</w:t>
      </w:r>
      <w:r>
        <w:t></w:t>
      </w:r>
      <w:r>
        <w:t></w:t>
      </w:r>
      <w:r>
        <w:rPr>
          <w:rFonts w:hint="eastAsia"/>
        </w:rPr>
        <w:t>Фроляк</w:t>
      </w:r>
      <w:r>
        <w:t></w:t>
      </w:r>
      <w:r>
        <w:t></w:t>
      </w:r>
      <w:r>
        <w:rPr>
          <w:rFonts w:hint="eastAsia"/>
        </w:rPr>
        <w:t>В</w:t>
      </w:r>
      <w:r>
        <w:t></w:t>
      </w:r>
      <w:r>
        <w:t></w:t>
      </w:r>
      <w:r>
        <w:rPr>
          <w:rFonts w:hint="eastAsia"/>
        </w:rPr>
        <w:t>М</w:t>
      </w:r>
      <w:r>
        <w:t></w:t>
      </w:r>
      <w:r>
        <w:t></w:t>
      </w:r>
      <w:r>
        <w:rPr>
          <w:rFonts w:hint="eastAsia"/>
        </w:rPr>
        <w:t>Мойсієнка</w:t>
      </w:r>
      <w:r>
        <w:t></w:t>
      </w:r>
      <w:r>
        <w:t></w:t>
      </w:r>
      <w:r>
        <w:rPr>
          <w:rFonts w:hint="eastAsia"/>
        </w:rPr>
        <w:t>А</w:t>
      </w:r>
      <w:r>
        <w:t></w:t>
      </w:r>
      <w:r>
        <w:t></w:t>
      </w:r>
      <w:r>
        <w:rPr>
          <w:rFonts w:hint="eastAsia"/>
        </w:rPr>
        <w:t>О</w:t>
      </w:r>
      <w:r>
        <w:t></w:t>
      </w:r>
      <w:r>
        <w:t></w:t>
      </w:r>
      <w:r>
        <w:rPr>
          <w:rFonts w:hint="eastAsia"/>
        </w:rPr>
        <w:t>Колесникова</w:t>
      </w:r>
      <w:r>
        <w:t></w:t>
      </w:r>
      <w:r>
        <w:rPr>
          <w:rFonts w:hint="eastAsia"/>
        </w:rPr>
        <w:t>та</w:t>
      </w:r>
      <w:r>
        <w:t></w:t>
      </w:r>
      <w:r>
        <w:rPr>
          <w:rFonts w:hint="eastAsia"/>
        </w:rPr>
        <w:t>ін</w:t>
      </w:r>
      <w:r>
        <w:t></w:t>
      </w:r>
      <w:r>
        <w:t></w:t>
      </w:r>
      <w:r>
        <w:rPr>
          <w:rFonts w:hint="eastAsia"/>
        </w:rPr>
        <w:t>мовознавців</w:t>
      </w:r>
      <w:r>
        <w:t></w:t>
      </w:r>
    </w:p>
    <w:p w:rsidR="00AE6D3A" w:rsidRDefault="00AE6D3A" w:rsidP="00AE6D3A">
      <w:r>
        <w:rPr>
          <w:rFonts w:hint="eastAsia"/>
        </w:rPr>
        <w:t>До</w:t>
      </w:r>
      <w:r>
        <w:t></w:t>
      </w:r>
      <w:r>
        <w:rPr>
          <w:rFonts w:hint="eastAsia"/>
        </w:rPr>
        <w:t>сьогодні</w:t>
      </w:r>
      <w:r>
        <w:t></w:t>
      </w:r>
      <w:r>
        <w:rPr>
          <w:rFonts w:hint="eastAsia"/>
        </w:rPr>
        <w:t>створено</w:t>
      </w:r>
      <w:r>
        <w:t></w:t>
      </w:r>
      <w:r>
        <w:rPr>
          <w:rFonts w:hint="eastAsia"/>
        </w:rPr>
        <w:t>велику</w:t>
      </w:r>
      <w:r>
        <w:t></w:t>
      </w:r>
      <w:r>
        <w:t></w:t>
      </w:r>
      <w:r>
        <w:rPr>
          <w:rFonts w:hint="eastAsia"/>
        </w:rPr>
        <w:t>якісно</w:t>
      </w:r>
      <w:r>
        <w:t></w:t>
      </w:r>
      <w:r>
        <w:rPr>
          <w:rFonts w:hint="eastAsia"/>
        </w:rPr>
        <w:t>нову</w:t>
      </w:r>
      <w:r>
        <w:t></w:t>
      </w:r>
      <w:r>
        <w:rPr>
          <w:rFonts w:hint="eastAsia"/>
        </w:rPr>
        <w:t>емпіричну</w:t>
      </w:r>
      <w:r>
        <w:t></w:t>
      </w:r>
      <w:r>
        <w:rPr>
          <w:rFonts w:hint="eastAsia"/>
        </w:rPr>
        <w:t>базу</w:t>
      </w:r>
      <w:r>
        <w:t></w:t>
      </w:r>
      <w:r>
        <w:rPr>
          <w:rFonts w:hint="eastAsia"/>
        </w:rPr>
        <w:t>української</w:t>
      </w:r>
      <w:r>
        <w:t></w:t>
      </w:r>
      <w:r>
        <w:rPr>
          <w:rFonts w:hint="eastAsia"/>
        </w:rPr>
        <w:t>діалектології</w:t>
      </w:r>
      <w:r>
        <w:t></w:t>
      </w:r>
      <w:r>
        <w:t></w:t>
      </w:r>
      <w:r>
        <w:rPr>
          <w:rFonts w:hint="eastAsia"/>
        </w:rPr>
        <w:t>яка</w:t>
      </w:r>
      <w:r>
        <w:t></w:t>
      </w:r>
      <w:r>
        <w:rPr>
          <w:rFonts w:hint="eastAsia"/>
        </w:rPr>
        <w:t>є</w:t>
      </w:r>
      <w:r>
        <w:t></w:t>
      </w:r>
      <w:r>
        <w:rPr>
          <w:rFonts w:hint="eastAsia"/>
        </w:rPr>
        <w:t>підґрунтям</w:t>
      </w:r>
      <w:r>
        <w:t></w:t>
      </w:r>
      <w:r>
        <w:rPr>
          <w:rFonts w:hint="eastAsia"/>
        </w:rPr>
        <w:t>для</w:t>
      </w:r>
      <w:r>
        <w:t></w:t>
      </w:r>
      <w:r>
        <w:rPr>
          <w:rFonts w:hint="eastAsia"/>
        </w:rPr>
        <w:t>формулювання</w:t>
      </w:r>
      <w:r>
        <w:t></w:t>
      </w:r>
      <w:r>
        <w:rPr>
          <w:rFonts w:hint="eastAsia"/>
        </w:rPr>
        <w:t>і</w:t>
      </w:r>
      <w:r>
        <w:t></w:t>
      </w:r>
      <w:r>
        <w:rPr>
          <w:rFonts w:hint="eastAsia"/>
        </w:rPr>
        <w:t>розв’язання</w:t>
      </w:r>
      <w:r>
        <w:t></w:t>
      </w:r>
      <w:r>
        <w:rPr>
          <w:rFonts w:hint="eastAsia"/>
        </w:rPr>
        <w:t>складних</w:t>
      </w:r>
      <w:r>
        <w:t></w:t>
      </w:r>
      <w:r>
        <w:rPr>
          <w:rFonts w:hint="eastAsia"/>
        </w:rPr>
        <w:t>проблем</w:t>
      </w:r>
      <w:r>
        <w:t></w:t>
      </w:r>
      <w:r>
        <w:rPr>
          <w:rFonts w:hint="eastAsia"/>
        </w:rPr>
        <w:t>сьогодення</w:t>
      </w:r>
      <w:r>
        <w:t></w:t>
      </w:r>
      <w:r>
        <w:t></w:t>
      </w:r>
      <w:r>
        <w:rPr>
          <w:rFonts w:hint="eastAsia"/>
        </w:rPr>
        <w:t>зокрема</w:t>
      </w:r>
      <w:r>
        <w:t></w:t>
      </w:r>
      <w:r>
        <w:rPr>
          <w:rFonts w:hint="eastAsia"/>
        </w:rPr>
        <w:t>створення</w:t>
      </w:r>
      <w:r>
        <w:t></w:t>
      </w:r>
      <w:r>
        <w:rPr>
          <w:rFonts w:hint="eastAsia"/>
        </w:rPr>
        <w:t>кадастру</w:t>
      </w:r>
      <w:r>
        <w:t></w:t>
      </w:r>
      <w:r>
        <w:rPr>
          <w:rFonts w:hint="eastAsia"/>
        </w:rPr>
        <w:t>діалектних</w:t>
      </w:r>
      <w:r>
        <w:t></w:t>
      </w:r>
      <w:r>
        <w:rPr>
          <w:rFonts w:hint="eastAsia"/>
        </w:rPr>
        <w:t>явищ</w:t>
      </w:r>
      <w:r>
        <w:t></w:t>
      </w:r>
      <w:r>
        <w:rPr>
          <w:rFonts w:hint="eastAsia"/>
        </w:rPr>
        <w:t>і</w:t>
      </w:r>
      <w:r>
        <w:t></w:t>
      </w:r>
      <w:r>
        <w:rPr>
          <w:rFonts w:hint="eastAsia"/>
        </w:rPr>
        <w:t>їх</w:t>
      </w:r>
      <w:r>
        <w:t></w:t>
      </w:r>
      <w:r>
        <w:rPr>
          <w:rFonts w:hint="eastAsia"/>
        </w:rPr>
        <w:t>наукової</w:t>
      </w:r>
      <w:r>
        <w:t></w:t>
      </w:r>
      <w:r>
        <w:rPr>
          <w:rFonts w:hint="eastAsia"/>
        </w:rPr>
        <w:t>інтерпретації</w:t>
      </w:r>
      <w:r>
        <w:t></w:t>
      </w:r>
      <w:r>
        <w:t></w:t>
      </w:r>
      <w:r>
        <w:rPr>
          <w:rFonts w:hint="eastAsia"/>
        </w:rPr>
        <w:t>здійснення</w:t>
      </w:r>
      <w:r>
        <w:t></w:t>
      </w:r>
      <w:r>
        <w:rPr>
          <w:rFonts w:hint="eastAsia"/>
        </w:rPr>
        <w:t>зіставного</w:t>
      </w:r>
      <w:r>
        <w:t></w:t>
      </w:r>
      <w:r>
        <w:rPr>
          <w:rFonts w:hint="eastAsia"/>
        </w:rPr>
        <w:t>та</w:t>
      </w:r>
      <w:r>
        <w:t></w:t>
      </w:r>
      <w:r>
        <w:rPr>
          <w:rFonts w:hint="eastAsia"/>
        </w:rPr>
        <w:t>історико</w:t>
      </w:r>
      <w:r>
        <w:t></w:t>
      </w:r>
      <w:r>
        <w:rPr>
          <w:rFonts w:hint="eastAsia"/>
        </w:rPr>
        <w:t>типологічного</w:t>
      </w:r>
      <w:r>
        <w:t></w:t>
      </w:r>
      <w:r>
        <w:rPr>
          <w:rFonts w:hint="eastAsia"/>
        </w:rPr>
        <w:t>аналізу</w:t>
      </w:r>
      <w:r>
        <w:t></w:t>
      </w:r>
      <w:r>
        <w:rPr>
          <w:rFonts w:hint="eastAsia"/>
        </w:rPr>
        <w:t>діалектних</w:t>
      </w:r>
      <w:r>
        <w:t></w:t>
      </w:r>
      <w:r>
        <w:rPr>
          <w:rFonts w:hint="eastAsia"/>
        </w:rPr>
        <w:t>явищ</w:t>
      </w:r>
      <w:r>
        <w:t></w:t>
      </w:r>
      <w:r>
        <w:rPr>
          <w:rFonts w:hint="eastAsia"/>
        </w:rPr>
        <w:t>у</w:t>
      </w:r>
      <w:r>
        <w:t></w:t>
      </w:r>
      <w:r>
        <w:rPr>
          <w:rFonts w:hint="eastAsia"/>
        </w:rPr>
        <w:t>національному</w:t>
      </w:r>
      <w:r>
        <w:t></w:t>
      </w:r>
      <w:r>
        <w:rPr>
          <w:rFonts w:hint="eastAsia"/>
        </w:rPr>
        <w:t>та</w:t>
      </w:r>
      <w:r>
        <w:t></w:t>
      </w:r>
      <w:r>
        <w:rPr>
          <w:rFonts w:hint="eastAsia"/>
        </w:rPr>
        <w:t>загальнослов’янському</w:t>
      </w:r>
      <w:r>
        <w:t></w:t>
      </w:r>
      <w:r>
        <w:rPr>
          <w:rFonts w:hint="eastAsia"/>
        </w:rPr>
        <w:t>просторах</w:t>
      </w:r>
      <w:r>
        <w:t></w:t>
      </w:r>
      <w:r>
        <w:t></w:t>
      </w:r>
      <w:r>
        <w:rPr>
          <w:rFonts w:hint="eastAsia"/>
        </w:rPr>
        <w:t>укладання</w:t>
      </w:r>
      <w:r>
        <w:t></w:t>
      </w:r>
      <w:r>
        <w:rPr>
          <w:rFonts w:hint="eastAsia"/>
        </w:rPr>
        <w:t>зведеного</w:t>
      </w:r>
      <w:r>
        <w:t></w:t>
      </w:r>
      <w:r>
        <w:rPr>
          <w:rFonts w:hint="eastAsia"/>
        </w:rPr>
        <w:t>словника</w:t>
      </w:r>
      <w:r>
        <w:t></w:t>
      </w:r>
      <w:r>
        <w:rPr>
          <w:rFonts w:hint="eastAsia"/>
        </w:rPr>
        <w:t>українських</w:t>
      </w:r>
      <w:r>
        <w:t></w:t>
      </w:r>
      <w:r>
        <w:rPr>
          <w:rFonts w:hint="eastAsia"/>
        </w:rPr>
        <w:t>діалектів</w:t>
      </w:r>
      <w:r>
        <w:t></w:t>
      </w:r>
    </w:p>
    <w:p w:rsidR="00AE6D3A" w:rsidRDefault="00AE6D3A" w:rsidP="00AE6D3A">
      <w:r>
        <w:rPr>
          <w:rFonts w:hint="eastAsia"/>
        </w:rPr>
        <w:t>Методологічною</w:t>
      </w:r>
      <w:r>
        <w:t></w:t>
      </w:r>
      <w:r>
        <w:rPr>
          <w:rFonts w:hint="eastAsia"/>
        </w:rPr>
        <w:t>основою</w:t>
      </w:r>
      <w:r>
        <w:t></w:t>
      </w:r>
      <w:r>
        <w:rPr>
          <w:rFonts w:hint="eastAsia"/>
        </w:rPr>
        <w:t>діалектологічних</w:t>
      </w:r>
      <w:r>
        <w:t></w:t>
      </w:r>
      <w:r>
        <w:rPr>
          <w:rFonts w:hint="eastAsia"/>
        </w:rPr>
        <w:t>досліджень</w:t>
      </w:r>
      <w:r>
        <w:t></w:t>
      </w:r>
      <w:r>
        <w:rPr>
          <w:rFonts w:hint="eastAsia"/>
        </w:rPr>
        <w:t>слугує</w:t>
      </w:r>
      <w:r>
        <w:t></w:t>
      </w:r>
      <w:r>
        <w:rPr>
          <w:rFonts w:hint="eastAsia"/>
        </w:rPr>
        <w:t>теза</w:t>
      </w:r>
      <w:r>
        <w:t></w:t>
      </w:r>
      <w:r>
        <w:rPr>
          <w:rFonts w:hint="eastAsia"/>
        </w:rPr>
        <w:t>П</w:t>
      </w:r>
      <w:r>
        <w:t></w:t>
      </w:r>
      <w:r>
        <w:t></w:t>
      </w:r>
      <w:r>
        <w:rPr>
          <w:rFonts w:hint="eastAsia"/>
        </w:rPr>
        <w:t>Ю</w:t>
      </w:r>
      <w:r>
        <w:t></w:t>
      </w:r>
      <w:r>
        <w:t></w:t>
      </w:r>
      <w:r>
        <w:rPr>
          <w:rFonts w:hint="eastAsia"/>
        </w:rPr>
        <w:t>Гриценка</w:t>
      </w:r>
      <w:r>
        <w:t></w:t>
      </w:r>
      <w:r>
        <w:rPr>
          <w:rFonts w:hint="eastAsia"/>
        </w:rPr>
        <w:t>про</w:t>
      </w:r>
      <w:r>
        <w:t></w:t>
      </w:r>
      <w:r>
        <w:rPr>
          <w:rFonts w:hint="eastAsia"/>
        </w:rPr>
        <w:t>те</w:t>
      </w:r>
      <w:r>
        <w:t></w:t>
      </w:r>
      <w:r>
        <w:t></w:t>
      </w:r>
      <w:r>
        <w:t></w:t>
      </w:r>
      <w:r>
        <w:rPr>
          <w:rFonts w:hint="eastAsia"/>
        </w:rPr>
        <w:t>що</w:t>
      </w:r>
      <w:r>
        <w:t></w:t>
      </w:r>
      <w:r>
        <w:rPr>
          <w:rFonts w:hint="eastAsia"/>
        </w:rPr>
        <w:t>з</w:t>
      </w:r>
      <w:r>
        <w:t></w:t>
      </w:r>
      <w:r>
        <w:rPr>
          <w:rFonts w:hint="eastAsia"/>
        </w:rPr>
        <w:t>усієї</w:t>
      </w:r>
      <w:r>
        <w:t></w:t>
      </w:r>
      <w:r>
        <w:rPr>
          <w:rFonts w:hint="eastAsia"/>
        </w:rPr>
        <w:t>складної</w:t>
      </w:r>
      <w:r>
        <w:t></w:t>
      </w:r>
      <w:r>
        <w:rPr>
          <w:rFonts w:hint="eastAsia"/>
        </w:rPr>
        <w:t>структури</w:t>
      </w:r>
      <w:r>
        <w:t></w:t>
      </w:r>
      <w:r>
        <w:rPr>
          <w:rFonts w:hint="eastAsia"/>
        </w:rPr>
        <w:t>діалектної</w:t>
      </w:r>
      <w:r>
        <w:t></w:t>
      </w:r>
      <w:r>
        <w:rPr>
          <w:rFonts w:hint="eastAsia"/>
        </w:rPr>
        <w:t>мови</w:t>
      </w:r>
      <w:r>
        <w:t></w:t>
      </w:r>
      <w:r>
        <w:rPr>
          <w:rFonts w:hint="eastAsia"/>
        </w:rPr>
        <w:t>необхідно</w:t>
      </w:r>
      <w:r>
        <w:t></w:t>
      </w:r>
      <w:r>
        <w:rPr>
          <w:rFonts w:hint="eastAsia"/>
        </w:rPr>
        <w:t>досліджувати</w:t>
      </w:r>
      <w:r>
        <w:t></w:t>
      </w:r>
      <w:r>
        <w:t></w:t>
      </w:r>
      <w:r>
        <w:rPr>
          <w:rFonts w:hint="eastAsia"/>
        </w:rPr>
        <w:t>для</w:t>
      </w:r>
      <w:r>
        <w:t></w:t>
      </w:r>
      <w:r>
        <w:rPr>
          <w:rFonts w:hint="eastAsia"/>
        </w:rPr>
        <w:t>чого</w:t>
      </w:r>
      <w:r>
        <w:t></w:t>
      </w:r>
      <w:r>
        <w:rPr>
          <w:rFonts w:hint="eastAsia"/>
        </w:rPr>
        <w:t>і</w:t>
      </w:r>
      <w:r>
        <w:t></w:t>
      </w:r>
      <w:r>
        <w:rPr>
          <w:rFonts w:hint="eastAsia"/>
        </w:rPr>
        <w:t>за</w:t>
      </w:r>
      <w:r>
        <w:t></w:t>
      </w:r>
      <w:r>
        <w:rPr>
          <w:rFonts w:hint="eastAsia"/>
        </w:rPr>
        <w:t>допомогою</w:t>
      </w:r>
      <w:r>
        <w:t></w:t>
      </w:r>
      <w:r>
        <w:rPr>
          <w:rFonts w:hint="eastAsia"/>
        </w:rPr>
        <w:t>яких</w:t>
      </w:r>
      <w:r>
        <w:t></w:t>
      </w:r>
      <w:r>
        <w:rPr>
          <w:rFonts w:hint="eastAsia"/>
        </w:rPr>
        <w:t>дослідницьких</w:t>
      </w:r>
      <w:r>
        <w:t></w:t>
      </w:r>
      <w:r>
        <w:rPr>
          <w:rFonts w:hint="eastAsia"/>
        </w:rPr>
        <w:t>прийомів</w:t>
      </w:r>
      <w:r>
        <w:t></w:t>
      </w:r>
      <w:r>
        <w:rPr>
          <w:rFonts w:hint="eastAsia"/>
        </w:rPr>
        <w:t>і</w:t>
      </w:r>
      <w:r>
        <w:t></w:t>
      </w:r>
      <w:r>
        <w:rPr>
          <w:rFonts w:hint="eastAsia"/>
        </w:rPr>
        <w:t>процедур</w:t>
      </w:r>
      <w:r>
        <w:t></w:t>
      </w:r>
      <w:r>
        <w:rPr>
          <w:rFonts w:hint="eastAsia"/>
        </w:rPr>
        <w:t>студіювати</w:t>
      </w:r>
      <w:r>
        <w:t></w:t>
      </w:r>
      <w:r>
        <w:rPr>
          <w:rFonts w:hint="eastAsia"/>
        </w:rPr>
        <w:t>цей</w:t>
      </w:r>
      <w:r>
        <w:t></w:t>
      </w:r>
      <w:r>
        <w:rPr>
          <w:rFonts w:hint="eastAsia"/>
        </w:rPr>
        <w:t>феномен</w:t>
      </w:r>
      <w:r>
        <w:t></w:t>
      </w:r>
      <w:r>
        <w:t></w:t>
      </w:r>
      <w:r>
        <w:t></w:t>
      </w:r>
      <w:r>
        <w:rPr>
          <w:rFonts w:hint="eastAsia"/>
        </w:rPr>
        <w:t>Гриценко</w:t>
      </w:r>
      <w:r>
        <w:t></w:t>
      </w:r>
      <w:r>
        <w:t></w:t>
      </w:r>
      <w:r>
        <w:t></w:t>
      </w:r>
      <w:r>
        <w:t></w:t>
      </w:r>
      <w:r>
        <w:t></w:t>
      </w:r>
      <w:r>
        <w:t></w:t>
      </w:r>
      <w:r>
        <w:t></w:t>
      </w:r>
      <w:r>
        <w:t></w:t>
      </w:r>
      <w:r>
        <w:t></w:t>
      </w:r>
      <w:r>
        <w:t></w:t>
      </w:r>
      <w:r>
        <w:t></w:t>
      </w:r>
      <w:r>
        <w:t></w:t>
      </w:r>
    </w:p>
    <w:p w:rsidR="00AE6D3A" w:rsidRDefault="00AE6D3A" w:rsidP="00AE6D3A">
      <w:r>
        <w:rPr>
          <w:rFonts w:hint="eastAsia"/>
        </w:rPr>
        <w:t>В</w:t>
      </w:r>
      <w:r>
        <w:t></w:t>
      </w:r>
      <w:r>
        <w:rPr>
          <w:rFonts w:hint="eastAsia"/>
        </w:rPr>
        <w:t>українській</w:t>
      </w:r>
      <w:r>
        <w:t></w:t>
      </w:r>
      <w:r>
        <w:rPr>
          <w:rFonts w:hint="eastAsia"/>
        </w:rPr>
        <w:t>діалектології</w:t>
      </w:r>
      <w:r>
        <w:t></w:t>
      </w:r>
      <w:r>
        <w:rPr>
          <w:rFonts w:hint="eastAsia"/>
        </w:rPr>
        <w:t>не</w:t>
      </w:r>
      <w:r>
        <w:t></w:t>
      </w:r>
      <w:r>
        <w:rPr>
          <w:rFonts w:hint="eastAsia"/>
        </w:rPr>
        <w:t>дослідженою</w:t>
      </w:r>
      <w:r>
        <w:t></w:t>
      </w:r>
      <w:r>
        <w:rPr>
          <w:rFonts w:hint="eastAsia"/>
        </w:rPr>
        <w:t>залишається</w:t>
      </w:r>
      <w:r>
        <w:t></w:t>
      </w:r>
      <w:r>
        <w:rPr>
          <w:rFonts w:hint="eastAsia"/>
        </w:rPr>
        <w:t>акцентологічна</w:t>
      </w:r>
      <w:r>
        <w:t></w:t>
      </w:r>
      <w:r>
        <w:rPr>
          <w:rFonts w:hint="eastAsia"/>
        </w:rPr>
        <w:t>система</w:t>
      </w:r>
      <w:r>
        <w:t></w:t>
      </w:r>
      <w:r>
        <w:t></w:t>
      </w:r>
      <w:r>
        <w:rPr>
          <w:rFonts w:hint="eastAsia"/>
        </w:rPr>
        <w:t>її</w:t>
      </w:r>
      <w:r>
        <w:t></w:t>
      </w:r>
      <w:r>
        <w:rPr>
          <w:rFonts w:hint="eastAsia"/>
        </w:rPr>
        <w:t>особливості</w:t>
      </w:r>
      <w:r>
        <w:t></w:t>
      </w:r>
      <w:r>
        <w:rPr>
          <w:rFonts w:hint="eastAsia"/>
        </w:rPr>
        <w:t>в</w:t>
      </w:r>
      <w:r>
        <w:t></w:t>
      </w:r>
      <w:r>
        <w:rPr>
          <w:rFonts w:hint="eastAsia"/>
        </w:rPr>
        <w:t>говірках</w:t>
      </w:r>
      <w:r>
        <w:t></w:t>
      </w:r>
      <w:r>
        <w:t></w:t>
      </w:r>
      <w:r>
        <w:rPr>
          <w:rFonts w:hint="eastAsia"/>
        </w:rPr>
        <w:t>тенденції</w:t>
      </w:r>
      <w:r>
        <w:t></w:t>
      </w:r>
      <w:r>
        <w:rPr>
          <w:rFonts w:hint="eastAsia"/>
        </w:rPr>
        <w:t>рухомості</w:t>
      </w:r>
      <w:r>
        <w:t></w:t>
      </w:r>
      <w:r>
        <w:t></w:t>
      </w:r>
      <w:r>
        <w:t></w:t>
      </w:r>
      <w:r>
        <w:rPr>
          <w:rFonts w:hint="eastAsia"/>
        </w:rPr>
        <w:t>нерухомості</w:t>
      </w:r>
      <w:r>
        <w:t></w:t>
      </w:r>
      <w:r>
        <w:rPr>
          <w:rFonts w:hint="eastAsia"/>
        </w:rPr>
        <w:t>наголошування</w:t>
      </w:r>
      <w:r>
        <w:t></w:t>
      </w:r>
      <w:r>
        <w:t></w:t>
      </w:r>
      <w:r>
        <w:rPr>
          <w:rFonts w:hint="eastAsia"/>
        </w:rPr>
        <w:t>чинники</w:t>
      </w:r>
      <w:r>
        <w:t></w:t>
      </w:r>
      <w:r>
        <w:rPr>
          <w:rFonts w:hint="eastAsia"/>
        </w:rPr>
        <w:t>зміни</w:t>
      </w:r>
      <w:r>
        <w:t></w:t>
      </w:r>
      <w:r>
        <w:rPr>
          <w:rFonts w:hint="eastAsia"/>
        </w:rPr>
        <w:t>наголосу</w:t>
      </w:r>
      <w:r>
        <w:t></w:t>
      </w:r>
      <w:r>
        <w:rPr>
          <w:rFonts w:hint="eastAsia"/>
        </w:rPr>
        <w:t>в</w:t>
      </w:r>
      <w:r>
        <w:t></w:t>
      </w:r>
      <w:r>
        <w:rPr>
          <w:rFonts w:hint="eastAsia"/>
        </w:rPr>
        <w:t>діалектному</w:t>
      </w:r>
      <w:r>
        <w:t></w:t>
      </w:r>
      <w:r>
        <w:rPr>
          <w:rFonts w:hint="eastAsia"/>
        </w:rPr>
        <w:t>мовленні</w:t>
      </w:r>
      <w:r>
        <w:t></w:t>
      </w:r>
      <w:r>
        <w:t></w:t>
      </w:r>
      <w:r>
        <w:rPr>
          <w:rFonts w:hint="eastAsia"/>
        </w:rPr>
        <w:t>Відсутність</w:t>
      </w:r>
      <w:r>
        <w:t></w:t>
      </w:r>
      <w:r>
        <w:rPr>
          <w:rFonts w:hint="eastAsia"/>
        </w:rPr>
        <w:t>емпіричної</w:t>
      </w:r>
      <w:r>
        <w:t></w:t>
      </w:r>
      <w:r>
        <w:rPr>
          <w:rFonts w:hint="eastAsia"/>
        </w:rPr>
        <w:t>бази</w:t>
      </w:r>
      <w:r>
        <w:t></w:t>
      </w:r>
      <w:r>
        <w:rPr>
          <w:rFonts w:hint="eastAsia"/>
        </w:rPr>
        <w:t>діалектної</w:t>
      </w:r>
      <w:r>
        <w:t></w:t>
      </w:r>
      <w:r>
        <w:rPr>
          <w:rFonts w:hint="eastAsia"/>
        </w:rPr>
        <w:t>акцентології</w:t>
      </w:r>
      <w:r>
        <w:t></w:t>
      </w:r>
      <w:r>
        <w:rPr>
          <w:rFonts w:hint="eastAsia"/>
        </w:rPr>
        <w:t>унеможливлює</w:t>
      </w:r>
      <w:r>
        <w:t></w:t>
      </w:r>
      <w:r>
        <w:rPr>
          <w:rFonts w:hint="eastAsia"/>
        </w:rPr>
        <w:t>простежити</w:t>
      </w:r>
      <w:r>
        <w:t></w:t>
      </w:r>
      <w:r>
        <w:rPr>
          <w:rFonts w:hint="eastAsia"/>
        </w:rPr>
        <w:t>процеси</w:t>
      </w:r>
      <w:r>
        <w:t></w:t>
      </w:r>
      <w:r>
        <w:rPr>
          <w:rFonts w:hint="eastAsia"/>
        </w:rPr>
        <w:t>становлення</w:t>
      </w:r>
      <w:r>
        <w:t></w:t>
      </w:r>
      <w:r>
        <w:rPr>
          <w:rFonts w:hint="eastAsia"/>
        </w:rPr>
        <w:t>акцентних</w:t>
      </w:r>
      <w:r>
        <w:t></w:t>
      </w:r>
      <w:r>
        <w:rPr>
          <w:rFonts w:hint="eastAsia"/>
        </w:rPr>
        <w:t>явищ</w:t>
      </w:r>
      <w:r>
        <w:t></w:t>
      </w:r>
      <w:r>
        <w:t></w:t>
      </w:r>
      <w:r>
        <w:rPr>
          <w:rFonts w:hint="eastAsia"/>
        </w:rPr>
        <w:t>формування</w:t>
      </w:r>
      <w:r>
        <w:t></w:t>
      </w:r>
      <w:r>
        <w:rPr>
          <w:rFonts w:hint="eastAsia"/>
        </w:rPr>
        <w:t>тенденцій</w:t>
      </w:r>
      <w:r>
        <w:t></w:t>
      </w:r>
      <w:r>
        <w:rPr>
          <w:rFonts w:hint="eastAsia"/>
        </w:rPr>
        <w:t>і</w:t>
      </w:r>
      <w:r>
        <w:t></w:t>
      </w:r>
      <w:r>
        <w:rPr>
          <w:rFonts w:hint="eastAsia"/>
        </w:rPr>
        <w:t>закономірностей</w:t>
      </w:r>
      <w:r>
        <w:t></w:t>
      </w:r>
      <w:r>
        <w:rPr>
          <w:rFonts w:hint="eastAsia"/>
        </w:rPr>
        <w:t>наголошування</w:t>
      </w:r>
      <w:r>
        <w:t></w:t>
      </w:r>
      <w:r>
        <w:rPr>
          <w:rFonts w:hint="eastAsia"/>
        </w:rPr>
        <w:t>в</w:t>
      </w:r>
      <w:r>
        <w:t></w:t>
      </w:r>
      <w:r>
        <w:rPr>
          <w:rFonts w:hint="eastAsia"/>
        </w:rPr>
        <w:t>українській</w:t>
      </w:r>
      <w:r>
        <w:t></w:t>
      </w:r>
      <w:r>
        <w:rPr>
          <w:rFonts w:hint="eastAsia"/>
        </w:rPr>
        <w:t>літературній</w:t>
      </w:r>
      <w:r>
        <w:t></w:t>
      </w:r>
      <w:r>
        <w:rPr>
          <w:rFonts w:hint="eastAsia"/>
        </w:rPr>
        <w:t>мові</w:t>
      </w:r>
      <w:r>
        <w:t></w:t>
      </w:r>
    </w:p>
    <w:p w:rsidR="00AE6D3A" w:rsidRDefault="00AE6D3A" w:rsidP="00AE6D3A">
      <w:r>
        <w:rPr>
          <w:rFonts w:hint="eastAsia"/>
        </w:rPr>
        <w:t>Діалектне</w:t>
      </w:r>
      <w:r>
        <w:t></w:t>
      </w:r>
      <w:r>
        <w:rPr>
          <w:rFonts w:hint="eastAsia"/>
        </w:rPr>
        <w:t>наголошування</w:t>
      </w:r>
      <w:r>
        <w:t></w:t>
      </w:r>
      <w:r>
        <w:rPr>
          <w:rFonts w:hint="eastAsia"/>
        </w:rPr>
        <w:t>в</w:t>
      </w:r>
      <w:r>
        <w:t></w:t>
      </w:r>
      <w:r>
        <w:rPr>
          <w:rFonts w:hint="eastAsia"/>
        </w:rPr>
        <w:t>різних</w:t>
      </w:r>
      <w:r>
        <w:t></w:t>
      </w:r>
      <w:r>
        <w:rPr>
          <w:rFonts w:hint="eastAsia"/>
        </w:rPr>
        <w:t>говірках</w:t>
      </w:r>
      <w:r>
        <w:t></w:t>
      </w:r>
      <w:r>
        <w:rPr>
          <w:rFonts w:hint="eastAsia"/>
        </w:rPr>
        <w:t>спорадично</w:t>
      </w:r>
      <w:r>
        <w:t></w:t>
      </w:r>
      <w:r>
        <w:rPr>
          <w:rFonts w:hint="eastAsia"/>
        </w:rPr>
        <w:t>привертало</w:t>
      </w:r>
      <w:r>
        <w:t></w:t>
      </w:r>
      <w:r>
        <w:rPr>
          <w:rFonts w:hint="eastAsia"/>
        </w:rPr>
        <w:t>увагу</w:t>
      </w:r>
      <w:r>
        <w:t></w:t>
      </w:r>
      <w:r>
        <w:rPr>
          <w:rFonts w:hint="eastAsia"/>
        </w:rPr>
        <w:t>мовознавців</w:t>
      </w:r>
      <w:r>
        <w:t></w:t>
      </w:r>
      <w:r>
        <w:t></w:t>
      </w:r>
      <w:r>
        <w:rPr>
          <w:rFonts w:hint="eastAsia"/>
        </w:rPr>
        <w:t>Із</w:t>
      </w:r>
      <w:r>
        <w:t></w:t>
      </w:r>
      <w:r>
        <w:rPr>
          <w:rFonts w:hint="eastAsia"/>
        </w:rPr>
        <w:t>різною</w:t>
      </w:r>
      <w:r>
        <w:t></w:t>
      </w:r>
      <w:r>
        <w:rPr>
          <w:rFonts w:hint="eastAsia"/>
        </w:rPr>
        <w:t>повнотою</w:t>
      </w:r>
      <w:r>
        <w:t></w:t>
      </w:r>
      <w:r>
        <w:rPr>
          <w:rFonts w:hint="eastAsia"/>
        </w:rPr>
        <w:t>окремі</w:t>
      </w:r>
      <w:r>
        <w:t></w:t>
      </w:r>
      <w:r>
        <w:rPr>
          <w:rFonts w:hint="eastAsia"/>
        </w:rPr>
        <w:t>аспекти</w:t>
      </w:r>
      <w:r>
        <w:t></w:t>
      </w:r>
      <w:r>
        <w:rPr>
          <w:rFonts w:hint="eastAsia"/>
        </w:rPr>
        <w:t>діалектного</w:t>
      </w:r>
      <w:r>
        <w:t></w:t>
      </w:r>
      <w:r>
        <w:rPr>
          <w:rFonts w:hint="eastAsia"/>
        </w:rPr>
        <w:t>наголошування</w:t>
      </w:r>
      <w:r>
        <w:t></w:t>
      </w:r>
      <w:r>
        <w:rPr>
          <w:rFonts w:hint="eastAsia"/>
        </w:rPr>
        <w:t>розглянуто</w:t>
      </w:r>
      <w:r>
        <w:t></w:t>
      </w:r>
      <w:r>
        <w:rPr>
          <w:rFonts w:hint="eastAsia"/>
        </w:rPr>
        <w:t>в</w:t>
      </w:r>
      <w:r>
        <w:t></w:t>
      </w:r>
      <w:r>
        <w:rPr>
          <w:rFonts w:hint="eastAsia"/>
        </w:rPr>
        <w:t>студіях</w:t>
      </w:r>
      <w:r>
        <w:t></w:t>
      </w:r>
      <w:r>
        <w:rPr>
          <w:rFonts w:hint="eastAsia"/>
        </w:rPr>
        <w:t>І</w:t>
      </w:r>
      <w:r>
        <w:t></w:t>
      </w:r>
      <w:r>
        <w:t></w:t>
      </w:r>
      <w:r>
        <w:rPr>
          <w:rFonts w:hint="eastAsia"/>
        </w:rPr>
        <w:t>С</w:t>
      </w:r>
      <w:r>
        <w:t></w:t>
      </w:r>
      <w:r>
        <w:t></w:t>
      </w:r>
      <w:r>
        <w:rPr>
          <w:rFonts w:hint="eastAsia"/>
        </w:rPr>
        <w:t>Свєнціцького</w:t>
      </w:r>
      <w:r>
        <w:t></w:t>
      </w:r>
      <w:r>
        <w:t></w:t>
      </w:r>
      <w:r>
        <w:rPr>
          <w:rFonts w:hint="eastAsia"/>
        </w:rPr>
        <w:t>Б</w:t>
      </w:r>
      <w:r>
        <w:t></w:t>
      </w:r>
      <w:r>
        <w:t></w:t>
      </w:r>
      <w:r>
        <w:rPr>
          <w:rFonts w:hint="eastAsia"/>
        </w:rPr>
        <w:t>В</w:t>
      </w:r>
      <w:r>
        <w:t></w:t>
      </w:r>
      <w:r>
        <w:t></w:t>
      </w:r>
      <w:r>
        <w:rPr>
          <w:rFonts w:hint="eastAsia"/>
        </w:rPr>
        <w:t>Кобилянського</w:t>
      </w:r>
      <w:r>
        <w:t></w:t>
      </w:r>
      <w:r>
        <w:t></w:t>
      </w:r>
      <w:r>
        <w:rPr>
          <w:rFonts w:hint="eastAsia"/>
        </w:rPr>
        <w:t>С</w:t>
      </w:r>
      <w:r>
        <w:t></w:t>
      </w:r>
      <w:r>
        <w:t></w:t>
      </w:r>
      <w:r>
        <w:rPr>
          <w:rFonts w:hint="eastAsia"/>
        </w:rPr>
        <w:t>Рабій</w:t>
      </w:r>
      <w:r>
        <w:t></w:t>
      </w:r>
      <w:r>
        <w:t></w:t>
      </w:r>
      <w:r>
        <w:rPr>
          <w:rFonts w:hint="eastAsia"/>
        </w:rPr>
        <w:t>П</w:t>
      </w:r>
      <w:r>
        <w:t></w:t>
      </w:r>
      <w:r>
        <w:t></w:t>
      </w:r>
      <w:r>
        <w:rPr>
          <w:rFonts w:hint="eastAsia"/>
        </w:rPr>
        <w:t>П</w:t>
      </w:r>
      <w:r>
        <w:t></w:t>
      </w:r>
      <w:r>
        <w:t></w:t>
      </w:r>
      <w:r>
        <w:rPr>
          <w:rFonts w:hint="eastAsia"/>
        </w:rPr>
        <w:t>Чучки</w:t>
      </w:r>
      <w:r>
        <w:t></w:t>
      </w:r>
      <w:r>
        <w:t></w:t>
      </w:r>
      <w:r>
        <w:rPr>
          <w:rFonts w:hint="eastAsia"/>
        </w:rPr>
        <w:t>А</w:t>
      </w:r>
      <w:r>
        <w:t></w:t>
      </w:r>
      <w:r>
        <w:t></w:t>
      </w:r>
      <w:r>
        <w:rPr>
          <w:rFonts w:hint="eastAsia"/>
        </w:rPr>
        <w:t>Д</w:t>
      </w:r>
      <w:r>
        <w:t></w:t>
      </w:r>
      <w:r>
        <w:t></w:t>
      </w:r>
      <w:r>
        <w:rPr>
          <w:rFonts w:hint="eastAsia"/>
        </w:rPr>
        <w:t>Очеретного</w:t>
      </w:r>
      <w:r>
        <w:t></w:t>
      </w:r>
      <w:r>
        <w:t></w:t>
      </w:r>
      <w:r>
        <w:rPr>
          <w:rFonts w:hint="eastAsia"/>
        </w:rPr>
        <w:t>І</w:t>
      </w:r>
      <w:r>
        <w:t></w:t>
      </w:r>
      <w:r>
        <w:t></w:t>
      </w:r>
      <w:r>
        <w:rPr>
          <w:rFonts w:hint="eastAsia"/>
        </w:rPr>
        <w:t>Ф</w:t>
      </w:r>
      <w:r>
        <w:t></w:t>
      </w:r>
      <w:r>
        <w:t></w:t>
      </w:r>
      <w:r>
        <w:rPr>
          <w:rFonts w:hint="eastAsia"/>
        </w:rPr>
        <w:t>Омельяненка</w:t>
      </w:r>
      <w:r>
        <w:t></w:t>
      </w:r>
      <w:r>
        <w:t></w:t>
      </w:r>
      <w:r>
        <w:rPr>
          <w:rFonts w:hint="eastAsia"/>
        </w:rPr>
        <w:t>Я</w:t>
      </w:r>
      <w:r>
        <w:t></w:t>
      </w:r>
      <w:r>
        <w:t></w:t>
      </w:r>
      <w:r>
        <w:rPr>
          <w:rFonts w:hint="eastAsia"/>
        </w:rPr>
        <w:t>О</w:t>
      </w:r>
      <w:r>
        <w:t></w:t>
      </w:r>
      <w:r>
        <w:t></w:t>
      </w:r>
      <w:r>
        <w:rPr>
          <w:rFonts w:hint="eastAsia"/>
        </w:rPr>
        <w:t>Пури</w:t>
      </w:r>
      <w:r>
        <w:t></w:t>
      </w:r>
      <w:r>
        <w:t></w:t>
      </w:r>
      <w:r>
        <w:rPr>
          <w:rFonts w:hint="eastAsia"/>
        </w:rPr>
        <w:t>Г</w:t>
      </w:r>
      <w:r>
        <w:t></w:t>
      </w:r>
      <w:r>
        <w:t></w:t>
      </w:r>
      <w:r>
        <w:rPr>
          <w:rFonts w:hint="eastAsia"/>
        </w:rPr>
        <w:t>П</w:t>
      </w:r>
      <w:r>
        <w:t></w:t>
      </w:r>
      <w:r>
        <w:t></w:t>
      </w:r>
      <w:r>
        <w:rPr>
          <w:rFonts w:hint="eastAsia"/>
        </w:rPr>
        <w:t>Клепікової</w:t>
      </w:r>
      <w:r>
        <w:t></w:t>
      </w:r>
      <w:r>
        <w:t></w:t>
      </w:r>
      <w:r>
        <w:rPr>
          <w:rFonts w:hint="eastAsia"/>
        </w:rPr>
        <w:t>З</w:t>
      </w:r>
      <w:r>
        <w:t></w:t>
      </w:r>
      <w:r>
        <w:t></w:t>
      </w:r>
      <w:r>
        <w:rPr>
          <w:rFonts w:hint="eastAsia"/>
        </w:rPr>
        <w:t>Штібера</w:t>
      </w:r>
      <w:r>
        <w:t></w:t>
      </w:r>
      <w:r>
        <w:t></w:t>
      </w:r>
      <w:r>
        <w:rPr>
          <w:rFonts w:hint="eastAsia"/>
        </w:rPr>
        <w:t>К</w:t>
      </w:r>
      <w:r>
        <w:t></w:t>
      </w:r>
      <w:r>
        <w:t></w:t>
      </w:r>
      <w:r>
        <w:rPr>
          <w:rFonts w:hint="eastAsia"/>
        </w:rPr>
        <w:t>Дейни</w:t>
      </w:r>
      <w:r>
        <w:t></w:t>
      </w:r>
      <w:r>
        <w:t></w:t>
      </w:r>
      <w:r>
        <w:rPr>
          <w:rFonts w:hint="eastAsia"/>
        </w:rPr>
        <w:t>Я</w:t>
      </w:r>
      <w:r>
        <w:t></w:t>
      </w:r>
      <w:r>
        <w:t></w:t>
      </w:r>
      <w:r>
        <w:rPr>
          <w:rFonts w:hint="eastAsia"/>
        </w:rPr>
        <w:t>Ріґера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В</w:t>
      </w:r>
      <w:r>
        <w:t></w:t>
      </w:r>
      <w:r>
        <w:t></w:t>
      </w:r>
      <w:r>
        <w:rPr>
          <w:rFonts w:hint="eastAsia"/>
        </w:rPr>
        <w:t>П</w:t>
      </w:r>
      <w:r>
        <w:t></w:t>
      </w:r>
      <w:r>
        <w:t></w:t>
      </w:r>
      <w:r>
        <w:rPr>
          <w:rFonts w:hint="eastAsia"/>
        </w:rPr>
        <w:t>Латти</w:t>
      </w:r>
      <w:r>
        <w:t></w:t>
      </w:r>
      <w:r>
        <w:t></w:t>
      </w:r>
      <w:r>
        <w:rPr>
          <w:rFonts w:hint="eastAsia"/>
        </w:rPr>
        <w:t>Д</w:t>
      </w:r>
      <w:r>
        <w:t></w:t>
      </w:r>
      <w:r>
        <w:t></w:t>
      </w:r>
      <w:r>
        <w:rPr>
          <w:rFonts w:hint="eastAsia"/>
        </w:rPr>
        <w:t>Г</w:t>
      </w:r>
      <w:r>
        <w:t></w:t>
      </w:r>
      <w:r>
        <w:t></w:t>
      </w:r>
      <w:r>
        <w:rPr>
          <w:rFonts w:hint="eastAsia"/>
        </w:rPr>
        <w:t>Гринчишина</w:t>
      </w:r>
      <w:r>
        <w:t></w:t>
      </w:r>
      <w:r>
        <w:t></w:t>
      </w:r>
      <w:r>
        <w:rPr>
          <w:rFonts w:hint="eastAsia"/>
        </w:rPr>
        <w:t>П</w:t>
      </w:r>
      <w:r>
        <w:t></w:t>
      </w:r>
      <w:r>
        <w:t></w:t>
      </w:r>
      <w:r>
        <w:rPr>
          <w:rFonts w:hint="eastAsia"/>
        </w:rPr>
        <w:t>Є</w:t>
      </w:r>
      <w:r>
        <w:t></w:t>
      </w:r>
      <w:r>
        <w:t></w:t>
      </w:r>
      <w:r>
        <w:rPr>
          <w:rFonts w:hint="eastAsia"/>
        </w:rPr>
        <w:t>Ткачука</w:t>
      </w:r>
      <w:r>
        <w:t></w:t>
      </w:r>
      <w:r>
        <w:t></w:t>
      </w:r>
      <w:r>
        <w:rPr>
          <w:rFonts w:hint="eastAsia"/>
        </w:rPr>
        <w:t>Н</w:t>
      </w:r>
      <w:r>
        <w:t></w:t>
      </w:r>
      <w:r>
        <w:t></w:t>
      </w:r>
      <w:r>
        <w:rPr>
          <w:rFonts w:hint="eastAsia"/>
        </w:rPr>
        <w:t>Й</w:t>
      </w:r>
      <w:r>
        <w:t></w:t>
      </w:r>
      <w:r>
        <w:t></w:t>
      </w:r>
      <w:r>
        <w:rPr>
          <w:rFonts w:hint="eastAsia"/>
        </w:rPr>
        <w:t>Марчук</w:t>
      </w:r>
      <w:r>
        <w:t></w:t>
      </w:r>
      <w:r>
        <w:t></w:t>
      </w:r>
      <w:r>
        <w:rPr>
          <w:rFonts w:hint="eastAsia"/>
        </w:rPr>
        <w:t>О</w:t>
      </w:r>
      <w:r>
        <w:t></w:t>
      </w:r>
      <w:r>
        <w:t></w:t>
      </w:r>
      <w:r>
        <w:rPr>
          <w:rFonts w:hint="eastAsia"/>
        </w:rPr>
        <w:t>Ковач</w:t>
      </w:r>
      <w:r>
        <w:t></w:t>
      </w:r>
      <w:r>
        <w:t></w:t>
      </w:r>
      <w:r>
        <w:rPr>
          <w:rFonts w:hint="eastAsia"/>
        </w:rPr>
        <w:t>К</w:t>
      </w:r>
      <w:r>
        <w:t></w:t>
      </w:r>
      <w:r>
        <w:t></w:t>
      </w:r>
      <w:r>
        <w:rPr>
          <w:rFonts w:hint="eastAsia"/>
        </w:rPr>
        <w:t>М</w:t>
      </w:r>
      <w:r>
        <w:t></w:t>
      </w:r>
      <w:r>
        <w:t></w:t>
      </w:r>
      <w:r>
        <w:rPr>
          <w:rFonts w:hint="eastAsia"/>
        </w:rPr>
        <w:t>Іваночка</w:t>
      </w:r>
      <w:r>
        <w:t></w:t>
      </w:r>
      <w:r>
        <w:t></w:t>
      </w:r>
      <w:r>
        <w:rPr>
          <w:rFonts w:hint="eastAsia"/>
        </w:rPr>
        <w:t>В</w:t>
      </w:r>
      <w:r>
        <w:t></w:t>
      </w:r>
      <w:r>
        <w:t></w:t>
      </w:r>
      <w:r>
        <w:rPr>
          <w:rFonts w:hint="eastAsia"/>
        </w:rPr>
        <w:t>П</w:t>
      </w:r>
      <w:r>
        <w:t></w:t>
      </w:r>
      <w:r>
        <w:t></w:t>
      </w:r>
      <w:r>
        <w:rPr>
          <w:rFonts w:hint="eastAsia"/>
        </w:rPr>
        <w:t>Кирилича</w:t>
      </w:r>
      <w:r>
        <w:t></w:t>
      </w:r>
      <w:r>
        <w:t></w:t>
      </w:r>
      <w:r>
        <w:rPr>
          <w:rFonts w:hint="eastAsia"/>
        </w:rPr>
        <w:t>Г</w:t>
      </w:r>
      <w:r>
        <w:t></w:t>
      </w:r>
      <w:r>
        <w:t></w:t>
      </w:r>
      <w:r>
        <w:rPr>
          <w:rFonts w:hint="eastAsia"/>
        </w:rPr>
        <w:t>С</w:t>
      </w:r>
      <w:r>
        <w:t></w:t>
      </w:r>
      <w:r>
        <w:t></w:t>
      </w:r>
      <w:r>
        <w:rPr>
          <w:rFonts w:hint="eastAsia"/>
        </w:rPr>
        <w:t>Кобиринки</w:t>
      </w:r>
      <w:r>
        <w:t></w:t>
      </w:r>
      <w:r>
        <w:t></w:t>
      </w:r>
      <w:r>
        <w:rPr>
          <w:rFonts w:hint="eastAsia"/>
        </w:rPr>
        <w:t>Д</w:t>
      </w:r>
      <w:r>
        <w:t></w:t>
      </w:r>
      <w:r>
        <w:t></w:t>
      </w:r>
      <w:r>
        <w:rPr>
          <w:rFonts w:hint="eastAsia"/>
        </w:rPr>
        <w:t>А</w:t>
      </w:r>
      <w:r>
        <w:t></w:t>
      </w:r>
      <w:r>
        <w:t></w:t>
      </w:r>
      <w:r>
        <w:rPr>
          <w:rFonts w:hint="eastAsia"/>
        </w:rPr>
        <w:t>Марєєва</w:t>
      </w:r>
      <w:r>
        <w:t></w:t>
      </w:r>
      <w:r>
        <w:t></w:t>
      </w:r>
      <w:r>
        <w:rPr>
          <w:rFonts w:hint="eastAsia"/>
        </w:rPr>
        <w:t>М</w:t>
      </w:r>
      <w:r>
        <w:t></w:t>
      </w:r>
      <w:r>
        <w:t></w:t>
      </w:r>
      <w:r>
        <w:rPr>
          <w:rFonts w:hint="eastAsia"/>
        </w:rPr>
        <w:t>В</w:t>
      </w:r>
      <w:r>
        <w:t></w:t>
      </w:r>
      <w:r>
        <w:t></w:t>
      </w:r>
      <w:r>
        <w:rPr>
          <w:rFonts w:hint="eastAsia"/>
        </w:rPr>
        <w:t>Гнатюк</w:t>
      </w:r>
      <w:r>
        <w:t></w:t>
      </w:r>
      <w:r>
        <w:t></w:t>
      </w:r>
      <w:r>
        <w:rPr>
          <w:rFonts w:hint="eastAsia"/>
        </w:rPr>
        <w:t>Г</w:t>
      </w:r>
      <w:r>
        <w:t></w:t>
      </w:r>
      <w:r>
        <w:t></w:t>
      </w:r>
      <w:r>
        <w:rPr>
          <w:rFonts w:hint="eastAsia"/>
        </w:rPr>
        <w:t>В</w:t>
      </w:r>
      <w:r>
        <w:t></w:t>
      </w:r>
      <w:r>
        <w:t></w:t>
      </w:r>
      <w:r>
        <w:rPr>
          <w:rFonts w:hint="eastAsia"/>
        </w:rPr>
        <w:t>Сікори</w:t>
      </w:r>
      <w:r>
        <w:t></w:t>
      </w:r>
      <w:r>
        <w:rPr>
          <w:rFonts w:hint="eastAsia"/>
        </w:rPr>
        <w:t>та</w:t>
      </w:r>
      <w:r>
        <w:t></w:t>
      </w:r>
      <w:r>
        <w:rPr>
          <w:rFonts w:hint="eastAsia"/>
        </w:rPr>
        <w:t>ін</w:t>
      </w:r>
      <w:r>
        <w:t></w:t>
      </w:r>
    </w:p>
    <w:p w:rsidR="00AE6D3A" w:rsidRDefault="00AE6D3A" w:rsidP="00AE6D3A">
      <w:r>
        <w:rPr>
          <w:rFonts w:hint="eastAsia"/>
        </w:rPr>
        <w:t>Попри</w:t>
      </w:r>
      <w:r>
        <w:t></w:t>
      </w:r>
      <w:r>
        <w:rPr>
          <w:rFonts w:hint="eastAsia"/>
        </w:rPr>
        <w:t>вагомість</w:t>
      </w:r>
      <w:r>
        <w:t></w:t>
      </w:r>
      <w:r>
        <w:rPr>
          <w:rFonts w:hint="eastAsia"/>
        </w:rPr>
        <w:t>попередніх</w:t>
      </w:r>
      <w:r>
        <w:t></w:t>
      </w:r>
      <w:r>
        <w:rPr>
          <w:rFonts w:hint="eastAsia"/>
        </w:rPr>
        <w:t>досліджень</w:t>
      </w:r>
      <w:r>
        <w:t></w:t>
      </w:r>
      <w:r>
        <w:rPr>
          <w:rFonts w:hint="eastAsia"/>
        </w:rPr>
        <w:t>про</w:t>
      </w:r>
      <w:r>
        <w:t></w:t>
      </w:r>
      <w:r>
        <w:rPr>
          <w:rFonts w:hint="eastAsia"/>
        </w:rPr>
        <w:t>діалектний</w:t>
      </w:r>
      <w:r>
        <w:t></w:t>
      </w:r>
      <w:r>
        <w:rPr>
          <w:rFonts w:hint="eastAsia"/>
        </w:rPr>
        <w:t>наголос</w:t>
      </w:r>
      <w:r>
        <w:t></w:t>
      </w:r>
      <w:r>
        <w:t></w:t>
      </w:r>
      <w:r>
        <w:rPr>
          <w:rFonts w:hint="eastAsia"/>
        </w:rPr>
        <w:t>актуальною</w:t>
      </w:r>
      <w:r>
        <w:t></w:t>
      </w:r>
      <w:r>
        <w:rPr>
          <w:rFonts w:hint="eastAsia"/>
        </w:rPr>
        <w:t>проблемою</w:t>
      </w:r>
      <w:r>
        <w:t></w:t>
      </w:r>
      <w:r>
        <w:rPr>
          <w:rFonts w:hint="eastAsia"/>
        </w:rPr>
        <w:t>в</w:t>
      </w:r>
      <w:r>
        <w:t></w:t>
      </w:r>
      <w:r>
        <w:rPr>
          <w:rFonts w:hint="eastAsia"/>
        </w:rPr>
        <w:t>сучасній</w:t>
      </w:r>
      <w:r>
        <w:t></w:t>
      </w:r>
      <w:r>
        <w:rPr>
          <w:rFonts w:hint="eastAsia"/>
        </w:rPr>
        <w:t>україністиці</w:t>
      </w:r>
      <w:r>
        <w:t></w:t>
      </w:r>
      <w:r>
        <w:rPr>
          <w:rFonts w:hint="eastAsia"/>
        </w:rPr>
        <w:t>досі</w:t>
      </w:r>
      <w:r>
        <w:t></w:t>
      </w:r>
      <w:r>
        <w:rPr>
          <w:rFonts w:hint="eastAsia"/>
        </w:rPr>
        <w:t>є</w:t>
      </w:r>
      <w:r>
        <w:t></w:t>
      </w:r>
      <w:r>
        <w:rPr>
          <w:rFonts w:hint="eastAsia"/>
        </w:rPr>
        <w:t>характеристика</w:t>
      </w:r>
      <w:r>
        <w:t></w:t>
      </w:r>
      <w:r>
        <w:rPr>
          <w:rFonts w:hint="eastAsia"/>
        </w:rPr>
        <w:t>акцентуаційного</w:t>
      </w:r>
      <w:r>
        <w:t></w:t>
      </w:r>
      <w:r>
        <w:rPr>
          <w:rFonts w:hint="eastAsia"/>
        </w:rPr>
        <w:t>явища</w:t>
      </w:r>
      <w:r>
        <w:t></w:t>
      </w:r>
      <w:r>
        <w:rPr>
          <w:rFonts w:hint="eastAsia"/>
        </w:rPr>
        <w:t>в</w:t>
      </w:r>
      <w:r>
        <w:t></w:t>
      </w:r>
      <w:r>
        <w:rPr>
          <w:rFonts w:hint="eastAsia"/>
        </w:rPr>
        <w:t>просторі</w:t>
      </w:r>
      <w:r>
        <w:t></w:t>
      </w:r>
      <w:r>
        <w:t></w:t>
      </w:r>
      <w:r>
        <w:rPr>
          <w:rFonts w:hint="eastAsia"/>
        </w:rPr>
        <w:t>пояснення</w:t>
      </w:r>
      <w:r>
        <w:t></w:t>
      </w:r>
      <w:r>
        <w:rPr>
          <w:rFonts w:hint="eastAsia"/>
        </w:rPr>
        <w:t>цінності</w:t>
      </w:r>
      <w:r>
        <w:t></w:t>
      </w:r>
      <w:r>
        <w:rPr>
          <w:rFonts w:hint="eastAsia"/>
        </w:rPr>
        <w:t>локалізованих</w:t>
      </w:r>
      <w:r>
        <w:t></w:t>
      </w:r>
      <w:r>
        <w:rPr>
          <w:rFonts w:hint="eastAsia"/>
        </w:rPr>
        <w:t>фактів</w:t>
      </w:r>
      <w:r>
        <w:t></w:t>
      </w:r>
      <w:r>
        <w:rPr>
          <w:rFonts w:hint="eastAsia"/>
        </w:rPr>
        <w:t>наголошування</w:t>
      </w:r>
      <w:r>
        <w:t></w:t>
      </w:r>
      <w:r>
        <w:rPr>
          <w:rFonts w:hint="eastAsia"/>
        </w:rPr>
        <w:t>в</w:t>
      </w:r>
      <w:r>
        <w:t></w:t>
      </w:r>
      <w:r>
        <w:rPr>
          <w:rFonts w:hint="eastAsia"/>
        </w:rPr>
        <w:t>говірках</w:t>
      </w:r>
      <w:r>
        <w:t></w:t>
      </w:r>
      <w:r>
        <w:t></w:t>
      </w:r>
      <w:r>
        <w:rPr>
          <w:rFonts w:hint="eastAsia"/>
        </w:rPr>
        <w:t>їх</w:t>
      </w:r>
      <w:r>
        <w:t></w:t>
      </w:r>
      <w:r>
        <w:rPr>
          <w:rFonts w:hint="eastAsia"/>
        </w:rPr>
        <w:t>значення</w:t>
      </w:r>
      <w:r>
        <w:t></w:t>
      </w:r>
      <w:r>
        <w:rPr>
          <w:rFonts w:hint="eastAsia"/>
        </w:rPr>
        <w:t>у</w:t>
      </w:r>
      <w:r>
        <w:t></w:t>
      </w:r>
      <w:r>
        <w:rPr>
          <w:rFonts w:hint="eastAsia"/>
        </w:rPr>
        <w:t>структурі</w:t>
      </w:r>
      <w:r>
        <w:t></w:t>
      </w:r>
      <w:r>
        <w:rPr>
          <w:rFonts w:hint="eastAsia"/>
        </w:rPr>
        <w:t>говірки</w:t>
      </w:r>
      <w:r>
        <w:t></w:t>
      </w:r>
      <w:r>
        <w:t></w:t>
      </w:r>
      <w:r>
        <w:rPr>
          <w:rFonts w:hint="eastAsia"/>
        </w:rPr>
        <w:t>говору</w:t>
      </w:r>
      <w:r>
        <w:t></w:t>
      </w:r>
      <w:r>
        <w:t></w:t>
      </w:r>
      <w:r>
        <w:rPr>
          <w:rFonts w:hint="eastAsia"/>
        </w:rPr>
        <w:t>наріччя</w:t>
      </w:r>
      <w:r>
        <w:t></w:t>
      </w:r>
      <w:r>
        <w:t></w:t>
      </w:r>
      <w:r>
        <w:rPr>
          <w:rFonts w:hint="eastAsia"/>
        </w:rPr>
        <w:t>Сьогодні</w:t>
      </w:r>
      <w:r>
        <w:t></w:t>
      </w:r>
      <w:r>
        <w:rPr>
          <w:rFonts w:hint="eastAsia"/>
        </w:rPr>
        <w:t>важливим</w:t>
      </w:r>
      <w:r>
        <w:t></w:t>
      </w:r>
      <w:r>
        <w:rPr>
          <w:rFonts w:hint="eastAsia"/>
        </w:rPr>
        <w:t>завданням</w:t>
      </w:r>
      <w:r>
        <w:t></w:t>
      </w:r>
      <w:r>
        <w:rPr>
          <w:rFonts w:hint="eastAsia"/>
        </w:rPr>
        <w:t>є</w:t>
      </w:r>
      <w:r>
        <w:t></w:t>
      </w:r>
      <w:r>
        <w:rPr>
          <w:rFonts w:hint="eastAsia"/>
        </w:rPr>
        <w:t>не</w:t>
      </w:r>
      <w:r>
        <w:t></w:t>
      </w:r>
      <w:r>
        <w:rPr>
          <w:rFonts w:hint="eastAsia"/>
        </w:rPr>
        <w:t>лише</w:t>
      </w:r>
      <w:r>
        <w:t></w:t>
      </w:r>
      <w:r>
        <w:rPr>
          <w:rFonts w:hint="eastAsia"/>
        </w:rPr>
        <w:t>окреслення</w:t>
      </w:r>
      <w:r>
        <w:t></w:t>
      </w:r>
      <w:r>
        <w:rPr>
          <w:rFonts w:hint="eastAsia"/>
        </w:rPr>
        <w:t>ареалів</w:t>
      </w:r>
      <w:r>
        <w:t></w:t>
      </w:r>
      <w:r>
        <w:rPr>
          <w:rFonts w:hint="eastAsia"/>
        </w:rPr>
        <w:t>функціонування</w:t>
      </w:r>
      <w:r>
        <w:t></w:t>
      </w:r>
      <w:r>
        <w:rPr>
          <w:rFonts w:hint="eastAsia"/>
        </w:rPr>
        <w:t>визначеного</w:t>
      </w:r>
      <w:r>
        <w:t></w:t>
      </w:r>
      <w:r>
        <w:rPr>
          <w:rFonts w:hint="eastAsia"/>
        </w:rPr>
        <w:t>явища</w:t>
      </w:r>
      <w:r>
        <w:t></w:t>
      </w:r>
      <w:r>
        <w:t></w:t>
      </w:r>
      <w:r>
        <w:rPr>
          <w:rFonts w:hint="eastAsia"/>
        </w:rPr>
        <w:t>а</w:t>
      </w:r>
      <w:r>
        <w:t></w:t>
      </w:r>
      <w:r>
        <w:rPr>
          <w:rFonts w:hint="eastAsia"/>
        </w:rPr>
        <w:t>й</w:t>
      </w:r>
      <w:r>
        <w:t></w:t>
      </w:r>
      <w:r>
        <w:rPr>
          <w:rFonts w:hint="eastAsia"/>
        </w:rPr>
        <w:t>доповнення</w:t>
      </w:r>
      <w:r>
        <w:t></w:t>
      </w:r>
      <w:r>
        <w:t></w:t>
      </w:r>
      <w:r>
        <w:rPr>
          <w:rFonts w:hint="eastAsia"/>
        </w:rPr>
        <w:t>уточнення</w:t>
      </w:r>
      <w:r>
        <w:t></w:t>
      </w:r>
      <w:r>
        <w:rPr>
          <w:rFonts w:hint="eastAsia"/>
        </w:rPr>
        <w:t>його</w:t>
      </w:r>
      <w:r>
        <w:t></w:t>
      </w:r>
      <w:r>
        <w:rPr>
          <w:rFonts w:hint="eastAsia"/>
        </w:rPr>
        <w:t>наукової</w:t>
      </w:r>
      <w:r>
        <w:t></w:t>
      </w:r>
      <w:r>
        <w:rPr>
          <w:rFonts w:hint="eastAsia"/>
        </w:rPr>
        <w:t>інтерпретації</w:t>
      </w:r>
      <w:r>
        <w:t></w:t>
      </w:r>
      <w:r>
        <w:t></w:t>
      </w:r>
      <w:r>
        <w:rPr>
          <w:rFonts w:hint="eastAsia"/>
        </w:rPr>
        <w:t>Відсутність</w:t>
      </w:r>
      <w:r>
        <w:t></w:t>
      </w:r>
      <w:r>
        <w:rPr>
          <w:rFonts w:hint="eastAsia"/>
        </w:rPr>
        <w:t>ґрунтовних</w:t>
      </w:r>
      <w:r>
        <w:t></w:t>
      </w:r>
      <w:r>
        <w:rPr>
          <w:rFonts w:hint="eastAsia"/>
        </w:rPr>
        <w:t>досліджень</w:t>
      </w:r>
      <w:r>
        <w:t></w:t>
      </w:r>
      <w:r>
        <w:rPr>
          <w:rFonts w:hint="eastAsia"/>
        </w:rPr>
        <w:t>діалектної</w:t>
      </w:r>
      <w:r>
        <w:t></w:t>
      </w:r>
      <w:r>
        <w:rPr>
          <w:rFonts w:hint="eastAsia"/>
        </w:rPr>
        <w:t>акцентології</w:t>
      </w:r>
      <w:r>
        <w:t></w:t>
      </w:r>
      <w:r>
        <w:rPr>
          <w:rFonts w:hint="eastAsia"/>
        </w:rPr>
        <w:t>спонукає</w:t>
      </w:r>
      <w:r>
        <w:t></w:t>
      </w:r>
      <w:r>
        <w:rPr>
          <w:rFonts w:hint="eastAsia"/>
        </w:rPr>
        <w:t>до</w:t>
      </w:r>
      <w:r>
        <w:t></w:t>
      </w:r>
      <w:r>
        <w:rPr>
          <w:rFonts w:hint="eastAsia"/>
        </w:rPr>
        <w:t>дослідження</w:t>
      </w:r>
      <w:r>
        <w:t></w:t>
      </w:r>
      <w:r>
        <w:rPr>
          <w:rFonts w:hint="eastAsia"/>
        </w:rPr>
        <w:t>наголосу</w:t>
      </w:r>
      <w:r>
        <w:t></w:t>
      </w:r>
      <w:r>
        <w:rPr>
          <w:rFonts w:hint="eastAsia"/>
        </w:rPr>
        <w:t>як</w:t>
      </w:r>
      <w:r>
        <w:t></w:t>
      </w:r>
      <w:r>
        <w:rPr>
          <w:rFonts w:hint="eastAsia"/>
        </w:rPr>
        <w:t>структурної</w:t>
      </w:r>
      <w:r>
        <w:t></w:t>
      </w:r>
      <w:r>
        <w:rPr>
          <w:rFonts w:hint="eastAsia"/>
        </w:rPr>
        <w:t>одиниці</w:t>
      </w:r>
      <w:r>
        <w:t></w:t>
      </w:r>
      <w:r>
        <w:t></w:t>
      </w:r>
      <w:r>
        <w:rPr>
          <w:rFonts w:hint="eastAsia"/>
        </w:rPr>
        <w:t>з’ясування</w:t>
      </w:r>
      <w:r>
        <w:t></w:t>
      </w:r>
      <w:r>
        <w:rPr>
          <w:rFonts w:hint="eastAsia"/>
        </w:rPr>
        <w:t>релевантних</w:t>
      </w:r>
      <w:r>
        <w:t></w:t>
      </w:r>
      <w:r>
        <w:rPr>
          <w:rFonts w:hint="eastAsia"/>
        </w:rPr>
        <w:t>рис</w:t>
      </w:r>
      <w:r>
        <w:t></w:t>
      </w:r>
      <w:r>
        <w:rPr>
          <w:rFonts w:hint="eastAsia"/>
        </w:rPr>
        <w:t>і</w:t>
      </w:r>
      <w:r>
        <w:t></w:t>
      </w:r>
      <w:r>
        <w:rPr>
          <w:rFonts w:hint="eastAsia"/>
        </w:rPr>
        <w:t>процесів</w:t>
      </w:r>
      <w:r>
        <w:t></w:t>
      </w:r>
      <w:r>
        <w:t></w:t>
      </w:r>
      <w:r>
        <w:rPr>
          <w:rFonts w:hint="eastAsia"/>
        </w:rPr>
        <w:t>які</w:t>
      </w:r>
      <w:r>
        <w:t></w:t>
      </w:r>
      <w:r>
        <w:rPr>
          <w:rFonts w:hint="eastAsia"/>
        </w:rPr>
        <w:t>репрезентують</w:t>
      </w:r>
      <w:r>
        <w:t></w:t>
      </w:r>
      <w:r>
        <w:rPr>
          <w:rFonts w:hint="eastAsia"/>
        </w:rPr>
        <w:t>діалект</w:t>
      </w:r>
      <w:r>
        <w:t></w:t>
      </w:r>
      <w:r>
        <w:rPr>
          <w:rFonts w:hint="eastAsia"/>
        </w:rPr>
        <w:t>як</w:t>
      </w:r>
      <w:r>
        <w:t></w:t>
      </w:r>
      <w:r>
        <w:rPr>
          <w:rFonts w:hint="eastAsia"/>
        </w:rPr>
        <w:t>цілість</w:t>
      </w:r>
      <w:r>
        <w:t></w:t>
      </w:r>
      <w:r>
        <w:t></w:t>
      </w:r>
      <w:r>
        <w:rPr>
          <w:rFonts w:hint="eastAsia"/>
        </w:rPr>
        <w:t>Цінними</w:t>
      </w:r>
      <w:r>
        <w:t></w:t>
      </w:r>
      <w:r>
        <w:rPr>
          <w:rFonts w:hint="eastAsia"/>
        </w:rPr>
        <w:t>для</w:t>
      </w:r>
      <w:r>
        <w:t></w:t>
      </w:r>
      <w:r>
        <w:rPr>
          <w:rFonts w:hint="eastAsia"/>
        </w:rPr>
        <w:t>вивчення</w:t>
      </w:r>
      <w:r>
        <w:t></w:t>
      </w:r>
      <w:r>
        <w:rPr>
          <w:rFonts w:hint="eastAsia"/>
        </w:rPr>
        <w:t>української</w:t>
      </w:r>
      <w:r>
        <w:t></w:t>
      </w:r>
      <w:r>
        <w:rPr>
          <w:rFonts w:hint="eastAsia"/>
        </w:rPr>
        <w:t>діалектної</w:t>
      </w:r>
      <w:r>
        <w:t></w:t>
      </w:r>
      <w:r>
        <w:rPr>
          <w:rFonts w:hint="eastAsia"/>
        </w:rPr>
        <w:t>акцентуації</w:t>
      </w:r>
      <w:r>
        <w:t></w:t>
      </w:r>
      <w:r>
        <w:rPr>
          <w:rFonts w:hint="eastAsia"/>
        </w:rPr>
        <w:t>є</w:t>
      </w:r>
      <w:r>
        <w:t></w:t>
      </w:r>
      <w:r>
        <w:rPr>
          <w:rFonts w:hint="eastAsia"/>
        </w:rPr>
        <w:t>говірки</w:t>
      </w:r>
      <w:r>
        <w:t></w:t>
      </w:r>
      <w:r>
        <w:rPr>
          <w:rFonts w:hint="eastAsia"/>
        </w:rPr>
        <w:t>всіх</w:t>
      </w:r>
      <w:r>
        <w:t></w:t>
      </w:r>
      <w:r>
        <w:rPr>
          <w:rFonts w:hint="eastAsia"/>
        </w:rPr>
        <w:t>трьох</w:t>
      </w:r>
      <w:r>
        <w:t></w:t>
      </w:r>
      <w:r>
        <w:rPr>
          <w:rFonts w:hint="eastAsia"/>
        </w:rPr>
        <w:t>наріч</w:t>
      </w:r>
      <w:r>
        <w:t></w:t>
      </w:r>
      <w:r>
        <w:t></w:t>
      </w:r>
      <w:r>
        <w:rPr>
          <w:rFonts w:hint="eastAsia"/>
        </w:rPr>
        <w:t>адже</w:t>
      </w:r>
      <w:r>
        <w:t></w:t>
      </w:r>
      <w:r>
        <w:rPr>
          <w:rFonts w:hint="eastAsia"/>
        </w:rPr>
        <w:t>в</w:t>
      </w:r>
      <w:r>
        <w:t></w:t>
      </w:r>
      <w:r>
        <w:rPr>
          <w:rFonts w:hint="eastAsia"/>
        </w:rPr>
        <w:t>кожному</w:t>
      </w:r>
      <w:r>
        <w:t></w:t>
      </w:r>
      <w:r>
        <w:rPr>
          <w:rFonts w:hint="eastAsia"/>
        </w:rPr>
        <w:t>з</w:t>
      </w:r>
      <w:r>
        <w:t></w:t>
      </w:r>
      <w:r>
        <w:rPr>
          <w:rFonts w:hint="eastAsia"/>
        </w:rPr>
        <w:t>них</w:t>
      </w:r>
      <w:r>
        <w:t></w:t>
      </w:r>
      <w:r>
        <w:rPr>
          <w:rFonts w:hint="eastAsia"/>
        </w:rPr>
        <w:t>можна</w:t>
      </w:r>
      <w:r>
        <w:t></w:t>
      </w:r>
      <w:r>
        <w:rPr>
          <w:rFonts w:hint="eastAsia"/>
        </w:rPr>
        <w:t>виявити</w:t>
      </w:r>
      <w:r>
        <w:t></w:t>
      </w:r>
      <w:r>
        <w:rPr>
          <w:rFonts w:hint="eastAsia"/>
        </w:rPr>
        <w:t>архаїчні</w:t>
      </w:r>
      <w:r>
        <w:t></w:t>
      </w:r>
      <w:r>
        <w:rPr>
          <w:rFonts w:hint="eastAsia"/>
        </w:rPr>
        <w:t>риси</w:t>
      </w:r>
      <w:r>
        <w:t></w:t>
      </w:r>
      <w:r>
        <w:t></w:t>
      </w:r>
      <w:r>
        <w:rPr>
          <w:rFonts w:hint="eastAsia"/>
        </w:rPr>
        <w:t>ступінь</w:t>
      </w:r>
      <w:r>
        <w:t></w:t>
      </w:r>
      <w:r>
        <w:rPr>
          <w:rFonts w:hint="eastAsia"/>
        </w:rPr>
        <w:t>їх</w:t>
      </w:r>
      <w:r>
        <w:t></w:t>
      </w:r>
      <w:r>
        <w:rPr>
          <w:rFonts w:hint="eastAsia"/>
        </w:rPr>
        <w:t>збереження</w:t>
      </w:r>
      <w:r>
        <w:t></w:t>
      </w:r>
      <w:r>
        <w:t></w:t>
      </w:r>
      <w:r>
        <w:rPr>
          <w:rFonts w:hint="eastAsia"/>
        </w:rPr>
        <w:t>а</w:t>
      </w:r>
      <w:r>
        <w:t></w:t>
      </w:r>
      <w:r>
        <w:rPr>
          <w:rFonts w:hint="eastAsia"/>
        </w:rPr>
        <w:t>також</w:t>
      </w:r>
      <w:r>
        <w:t></w:t>
      </w:r>
      <w:r>
        <w:rPr>
          <w:rFonts w:hint="eastAsia"/>
        </w:rPr>
        <w:t>наслідки</w:t>
      </w:r>
      <w:r>
        <w:t></w:t>
      </w:r>
      <w:r>
        <w:rPr>
          <w:rFonts w:hint="eastAsia"/>
        </w:rPr>
        <w:t>впливів</w:t>
      </w:r>
      <w:r>
        <w:t></w:t>
      </w:r>
      <w:r>
        <w:rPr>
          <w:rFonts w:hint="eastAsia"/>
        </w:rPr>
        <w:t>інших</w:t>
      </w:r>
      <w:r>
        <w:t></w:t>
      </w:r>
      <w:r>
        <w:rPr>
          <w:rFonts w:hint="eastAsia"/>
        </w:rPr>
        <w:t>діалектів</w:t>
      </w:r>
      <w:r>
        <w:t></w:t>
      </w:r>
      <w:r>
        <w:t></w:t>
      </w:r>
      <w:r>
        <w:rPr>
          <w:rFonts w:hint="eastAsia"/>
        </w:rPr>
        <w:t>мов</w:t>
      </w:r>
      <w:r>
        <w:t></w:t>
      </w:r>
    </w:p>
    <w:p w:rsidR="00AE6D3A" w:rsidRDefault="00AE6D3A" w:rsidP="00AE6D3A">
      <w:r>
        <w:rPr>
          <w:rFonts w:hint="eastAsia"/>
        </w:rPr>
        <w:t>Інша</w:t>
      </w:r>
      <w:r>
        <w:t></w:t>
      </w:r>
      <w:r>
        <w:rPr>
          <w:rFonts w:hint="eastAsia"/>
        </w:rPr>
        <w:t>проблема</w:t>
      </w:r>
      <w:r>
        <w:t></w:t>
      </w:r>
      <w:r>
        <w:rPr>
          <w:rFonts w:hint="eastAsia"/>
        </w:rPr>
        <w:t>українського</w:t>
      </w:r>
      <w:r>
        <w:t></w:t>
      </w:r>
      <w:r>
        <w:rPr>
          <w:rFonts w:hint="eastAsia"/>
        </w:rPr>
        <w:t>мовознавства</w:t>
      </w:r>
      <w:r>
        <w:t></w:t>
      </w:r>
      <w:r>
        <w:t></w:t>
      </w:r>
      <w:r>
        <w:t></w:t>
      </w:r>
      <w:r>
        <w:rPr>
          <w:rFonts w:hint="eastAsia"/>
        </w:rPr>
        <w:t>парокситонеза</w:t>
      </w:r>
      <w:r>
        <w:t></w:t>
      </w:r>
      <w:r>
        <w:rPr>
          <w:rFonts w:hint="eastAsia"/>
        </w:rPr>
        <w:t>в</w:t>
      </w:r>
      <w:r>
        <w:t></w:t>
      </w:r>
      <w:r>
        <w:rPr>
          <w:rFonts w:hint="eastAsia"/>
        </w:rPr>
        <w:t>українському</w:t>
      </w:r>
      <w:r>
        <w:t></w:t>
      </w:r>
      <w:r>
        <w:rPr>
          <w:rFonts w:hint="eastAsia"/>
        </w:rPr>
        <w:t>континуумі</w:t>
      </w:r>
      <w:r>
        <w:t></w:t>
      </w:r>
      <w:r>
        <w:t></w:t>
      </w:r>
      <w:r>
        <w:rPr>
          <w:rFonts w:hint="eastAsia"/>
        </w:rPr>
        <w:t>її</w:t>
      </w:r>
      <w:r>
        <w:t></w:t>
      </w:r>
      <w:r>
        <w:rPr>
          <w:rFonts w:hint="eastAsia"/>
        </w:rPr>
        <w:t>функціонування</w:t>
      </w:r>
      <w:r>
        <w:t></w:t>
      </w:r>
      <w:r>
        <w:rPr>
          <w:rFonts w:hint="eastAsia"/>
        </w:rPr>
        <w:t>на</w:t>
      </w:r>
      <w:r>
        <w:t></w:t>
      </w:r>
      <w:r>
        <w:rPr>
          <w:rFonts w:hint="eastAsia"/>
        </w:rPr>
        <w:t>тлі</w:t>
      </w:r>
      <w:r>
        <w:t></w:t>
      </w:r>
      <w:r>
        <w:rPr>
          <w:rFonts w:hint="eastAsia"/>
        </w:rPr>
        <w:t>вільного</w:t>
      </w:r>
      <w:r>
        <w:t></w:t>
      </w:r>
      <w:r>
        <w:t></w:t>
      </w:r>
      <w:r>
        <w:rPr>
          <w:rFonts w:hint="eastAsia"/>
        </w:rPr>
        <w:t>рухомого</w:t>
      </w:r>
      <w:r>
        <w:t></w:t>
      </w:r>
      <w:r>
        <w:rPr>
          <w:rFonts w:hint="eastAsia"/>
        </w:rPr>
        <w:t>наголосу</w:t>
      </w:r>
      <w:r>
        <w:t></w:t>
      </w:r>
      <w:r>
        <w:t></w:t>
      </w:r>
      <w:r>
        <w:rPr>
          <w:rFonts w:hint="eastAsia"/>
        </w:rPr>
        <w:t>генеза</w:t>
      </w:r>
      <w:r>
        <w:t></w:t>
      </w:r>
      <w:r>
        <w:rPr>
          <w:rFonts w:hint="eastAsia"/>
        </w:rPr>
        <w:t>цього</w:t>
      </w:r>
      <w:r>
        <w:t></w:t>
      </w:r>
      <w:r>
        <w:rPr>
          <w:rFonts w:hint="eastAsia"/>
        </w:rPr>
        <w:t>явища</w:t>
      </w:r>
      <w:r>
        <w:t></w:t>
      </w:r>
      <w:r>
        <w:t></w:t>
      </w:r>
      <w:r>
        <w:rPr>
          <w:rFonts w:hint="eastAsia"/>
        </w:rPr>
        <w:t>У</w:t>
      </w:r>
      <w:r>
        <w:t></w:t>
      </w:r>
      <w:r>
        <w:rPr>
          <w:rFonts w:hint="eastAsia"/>
        </w:rPr>
        <w:t>сучасному</w:t>
      </w:r>
      <w:r>
        <w:t></w:t>
      </w:r>
      <w:r>
        <w:rPr>
          <w:rFonts w:hint="eastAsia"/>
        </w:rPr>
        <w:t>мовознавстві</w:t>
      </w:r>
      <w:r>
        <w:t></w:t>
      </w:r>
      <w:r>
        <w:rPr>
          <w:rFonts w:hint="eastAsia"/>
        </w:rPr>
        <w:t>відсутня</w:t>
      </w:r>
      <w:r>
        <w:t></w:t>
      </w:r>
      <w:r>
        <w:rPr>
          <w:rFonts w:hint="eastAsia"/>
        </w:rPr>
        <w:t>єдина</w:t>
      </w:r>
      <w:r>
        <w:t></w:t>
      </w:r>
      <w:r>
        <w:rPr>
          <w:rFonts w:hint="eastAsia"/>
        </w:rPr>
        <w:t>інтерпретація</w:t>
      </w:r>
      <w:r>
        <w:t></w:t>
      </w:r>
      <w:r>
        <w:rPr>
          <w:rFonts w:hint="eastAsia"/>
        </w:rPr>
        <w:t>постання</w:t>
      </w:r>
      <w:r>
        <w:t></w:t>
      </w:r>
      <w:r>
        <w:rPr>
          <w:rFonts w:hint="eastAsia"/>
        </w:rPr>
        <w:t>парокситонного</w:t>
      </w:r>
      <w:r>
        <w:t></w:t>
      </w:r>
      <w:r>
        <w:rPr>
          <w:rFonts w:hint="eastAsia"/>
        </w:rPr>
        <w:t>наголошування</w:t>
      </w:r>
      <w:r>
        <w:t></w:t>
      </w:r>
      <w:r>
        <w:rPr>
          <w:rFonts w:hint="eastAsia"/>
        </w:rPr>
        <w:t>в</w:t>
      </w:r>
      <w:r>
        <w:t></w:t>
      </w:r>
      <w:r>
        <w:rPr>
          <w:rFonts w:hint="eastAsia"/>
        </w:rPr>
        <w:t>українському</w:t>
      </w:r>
      <w:r>
        <w:t></w:t>
      </w:r>
      <w:r>
        <w:rPr>
          <w:rFonts w:hint="eastAsia"/>
        </w:rPr>
        <w:t>мовному</w:t>
      </w:r>
      <w:r>
        <w:t></w:t>
      </w:r>
      <w:r>
        <w:rPr>
          <w:rFonts w:hint="eastAsia"/>
        </w:rPr>
        <w:t>просторі</w:t>
      </w:r>
      <w:r>
        <w:t></w:t>
      </w:r>
      <w:r>
        <w:t></w:t>
      </w:r>
      <w:r>
        <w:rPr>
          <w:rFonts w:hint="eastAsia"/>
        </w:rPr>
        <w:t>Очевидним</w:t>
      </w:r>
      <w:r>
        <w:t></w:t>
      </w:r>
      <w:r>
        <w:rPr>
          <w:rFonts w:hint="eastAsia"/>
        </w:rPr>
        <w:t>є</w:t>
      </w:r>
      <w:r>
        <w:t></w:t>
      </w:r>
      <w:r>
        <w:rPr>
          <w:rFonts w:hint="eastAsia"/>
        </w:rPr>
        <w:t>те</w:t>
      </w:r>
      <w:r>
        <w:t></w:t>
      </w:r>
      <w:r>
        <w:t></w:t>
      </w:r>
      <w:r>
        <w:rPr>
          <w:rFonts w:hint="eastAsia"/>
        </w:rPr>
        <w:t>що</w:t>
      </w:r>
      <w:r>
        <w:t></w:t>
      </w:r>
      <w:r>
        <w:rPr>
          <w:rFonts w:hint="eastAsia"/>
        </w:rPr>
        <w:t>назріла</w:t>
      </w:r>
      <w:r>
        <w:t></w:t>
      </w:r>
      <w:r>
        <w:rPr>
          <w:rFonts w:hint="eastAsia"/>
        </w:rPr>
        <w:t>потреба</w:t>
      </w:r>
      <w:r>
        <w:t></w:t>
      </w:r>
      <w:r>
        <w:rPr>
          <w:rFonts w:hint="eastAsia"/>
        </w:rPr>
        <w:t>у</w:t>
      </w:r>
      <w:r>
        <w:t></w:t>
      </w:r>
      <w:r>
        <w:rPr>
          <w:rFonts w:hint="eastAsia"/>
        </w:rPr>
        <w:t>створенні</w:t>
      </w:r>
      <w:r>
        <w:t></w:t>
      </w:r>
      <w:r>
        <w:rPr>
          <w:rFonts w:hint="eastAsia"/>
        </w:rPr>
        <w:t>спеціальних</w:t>
      </w:r>
      <w:r>
        <w:t></w:t>
      </w:r>
      <w:r>
        <w:rPr>
          <w:rFonts w:hint="eastAsia"/>
        </w:rPr>
        <w:t>праць</w:t>
      </w:r>
      <w:r>
        <w:t></w:t>
      </w:r>
      <w:r>
        <w:rPr>
          <w:rFonts w:hint="eastAsia"/>
        </w:rPr>
        <w:t>про</w:t>
      </w:r>
      <w:r>
        <w:t></w:t>
      </w:r>
      <w:r>
        <w:rPr>
          <w:rFonts w:hint="eastAsia"/>
        </w:rPr>
        <w:t>діалектну</w:t>
      </w:r>
      <w:r>
        <w:t></w:t>
      </w:r>
      <w:r>
        <w:rPr>
          <w:rFonts w:hint="eastAsia"/>
        </w:rPr>
        <w:t>акцентологію</w:t>
      </w:r>
      <w:r>
        <w:t></w:t>
      </w:r>
      <w:r>
        <w:t></w:t>
      </w:r>
      <w:r>
        <w:rPr>
          <w:rFonts w:hint="eastAsia"/>
        </w:rPr>
        <w:t>Теоретичним</w:t>
      </w:r>
      <w:r>
        <w:t></w:t>
      </w:r>
      <w:r>
        <w:rPr>
          <w:rFonts w:hint="eastAsia"/>
        </w:rPr>
        <w:t>підґрунтям</w:t>
      </w:r>
      <w:r>
        <w:t></w:t>
      </w:r>
      <w:r>
        <w:rPr>
          <w:rFonts w:hint="eastAsia"/>
        </w:rPr>
        <w:t>узагальнювальної</w:t>
      </w:r>
      <w:r>
        <w:t></w:t>
      </w:r>
      <w:r>
        <w:rPr>
          <w:rFonts w:hint="eastAsia"/>
        </w:rPr>
        <w:t>праці</w:t>
      </w:r>
      <w:r>
        <w:t></w:t>
      </w:r>
      <w:r>
        <w:rPr>
          <w:rFonts w:hint="eastAsia"/>
        </w:rPr>
        <w:t>про</w:t>
      </w:r>
      <w:r>
        <w:t></w:t>
      </w:r>
      <w:r>
        <w:rPr>
          <w:rFonts w:hint="eastAsia"/>
        </w:rPr>
        <w:t>діалектний</w:t>
      </w:r>
      <w:r>
        <w:t></w:t>
      </w:r>
      <w:r>
        <w:rPr>
          <w:rFonts w:hint="eastAsia"/>
        </w:rPr>
        <w:t>наголос</w:t>
      </w:r>
      <w:r>
        <w:t></w:t>
      </w:r>
      <w:r>
        <w:rPr>
          <w:rFonts w:hint="eastAsia"/>
        </w:rPr>
        <w:t>стали</w:t>
      </w:r>
      <w:r>
        <w:t></w:t>
      </w:r>
      <w:r>
        <w:rPr>
          <w:rFonts w:hint="eastAsia"/>
        </w:rPr>
        <w:t>вагомі</w:t>
      </w:r>
      <w:r>
        <w:t></w:t>
      </w:r>
      <w:r>
        <w:rPr>
          <w:rFonts w:hint="eastAsia"/>
        </w:rPr>
        <w:t>здобутки</w:t>
      </w:r>
      <w:r>
        <w:t></w:t>
      </w:r>
      <w:r>
        <w:rPr>
          <w:rFonts w:hint="eastAsia"/>
        </w:rPr>
        <w:t>в</w:t>
      </w:r>
      <w:r>
        <w:t></w:t>
      </w:r>
      <w:r>
        <w:rPr>
          <w:rFonts w:hint="eastAsia"/>
        </w:rPr>
        <w:t>царині</w:t>
      </w:r>
      <w:r>
        <w:t></w:t>
      </w:r>
      <w:r>
        <w:rPr>
          <w:rFonts w:hint="eastAsia"/>
        </w:rPr>
        <w:t>слов’янської</w:t>
      </w:r>
      <w:r>
        <w:t></w:t>
      </w:r>
      <w:r>
        <w:rPr>
          <w:rFonts w:hint="eastAsia"/>
        </w:rPr>
        <w:t>акцентології</w:t>
      </w:r>
      <w:r>
        <w:t></w:t>
      </w:r>
      <w:r>
        <w:rPr>
          <w:rFonts w:hint="eastAsia"/>
        </w:rPr>
        <w:t>загалом</w:t>
      </w:r>
      <w:r>
        <w:t></w:t>
      </w:r>
      <w:r>
        <w:t></w:t>
      </w:r>
      <w:r>
        <w:rPr>
          <w:rFonts w:hint="eastAsia"/>
        </w:rPr>
        <w:t>праці</w:t>
      </w:r>
      <w:r>
        <w:t></w:t>
      </w:r>
      <w:r>
        <w:rPr>
          <w:rFonts w:hint="eastAsia"/>
        </w:rPr>
        <w:t>Г</w:t>
      </w:r>
      <w:r>
        <w:t></w:t>
      </w:r>
      <w:r>
        <w:t></w:t>
      </w:r>
      <w:r>
        <w:rPr>
          <w:rFonts w:hint="eastAsia"/>
        </w:rPr>
        <w:t>Гірта</w:t>
      </w:r>
      <w:r>
        <w:t></w:t>
      </w:r>
      <w:r>
        <w:t></w:t>
      </w:r>
      <w:r>
        <w:rPr>
          <w:rFonts w:hint="eastAsia"/>
        </w:rPr>
        <w:t>Ф</w:t>
      </w:r>
      <w:r>
        <w:t></w:t>
      </w:r>
      <w:r>
        <w:t></w:t>
      </w:r>
      <w:r>
        <w:rPr>
          <w:rFonts w:hint="eastAsia"/>
        </w:rPr>
        <w:t>де</w:t>
      </w:r>
      <w:r>
        <w:t></w:t>
      </w:r>
      <w:r>
        <w:rPr>
          <w:rFonts w:hint="eastAsia"/>
        </w:rPr>
        <w:t>Сосюра</w:t>
      </w:r>
      <w:r>
        <w:t></w:t>
      </w:r>
      <w:r>
        <w:t></w:t>
      </w:r>
      <w:r>
        <w:rPr>
          <w:rFonts w:hint="eastAsia"/>
        </w:rPr>
        <w:t>Х</w:t>
      </w:r>
      <w:r>
        <w:t></w:t>
      </w:r>
      <w:r>
        <w:t></w:t>
      </w:r>
      <w:r>
        <w:rPr>
          <w:rFonts w:hint="eastAsia"/>
        </w:rPr>
        <w:t>Станга</w:t>
      </w:r>
      <w:r>
        <w:t></w:t>
      </w:r>
      <w:r>
        <w:t></w:t>
      </w:r>
      <w:r>
        <w:rPr>
          <w:rFonts w:hint="eastAsia"/>
        </w:rPr>
        <w:t>Є</w:t>
      </w:r>
      <w:r>
        <w:t></w:t>
      </w:r>
      <w:r>
        <w:t></w:t>
      </w:r>
      <w:r>
        <w:rPr>
          <w:rFonts w:hint="eastAsia"/>
        </w:rPr>
        <w:t>Куриловича</w:t>
      </w:r>
      <w:r>
        <w:t></w:t>
      </w:r>
      <w:r>
        <w:t></w:t>
      </w:r>
      <w:r>
        <w:rPr>
          <w:rFonts w:hint="eastAsia"/>
        </w:rPr>
        <w:t>В</w:t>
      </w:r>
      <w:r>
        <w:t></w:t>
      </w:r>
      <w:r>
        <w:t></w:t>
      </w:r>
      <w:r>
        <w:rPr>
          <w:rFonts w:hint="eastAsia"/>
        </w:rPr>
        <w:t>М</w:t>
      </w:r>
      <w:r>
        <w:t></w:t>
      </w:r>
      <w:r>
        <w:t></w:t>
      </w:r>
      <w:r>
        <w:rPr>
          <w:rFonts w:hint="eastAsia"/>
        </w:rPr>
        <w:t>Ілліча</w:t>
      </w:r>
      <w:r>
        <w:t></w:t>
      </w:r>
      <w:r>
        <w:rPr>
          <w:rFonts w:hint="eastAsia"/>
        </w:rPr>
        <w:t>Світича</w:t>
      </w:r>
      <w:r>
        <w:t></w:t>
      </w:r>
      <w:r>
        <w:t></w:t>
      </w:r>
      <w:r>
        <w:rPr>
          <w:rFonts w:hint="eastAsia"/>
        </w:rPr>
        <w:t>В</w:t>
      </w:r>
      <w:r>
        <w:t></w:t>
      </w:r>
      <w:r>
        <w:t></w:t>
      </w:r>
      <w:r>
        <w:rPr>
          <w:rFonts w:hint="eastAsia"/>
        </w:rPr>
        <w:t>А</w:t>
      </w:r>
      <w:r>
        <w:t></w:t>
      </w:r>
      <w:r>
        <w:t></w:t>
      </w:r>
      <w:r>
        <w:rPr>
          <w:rFonts w:hint="eastAsia"/>
        </w:rPr>
        <w:t>Дибо</w:t>
      </w:r>
      <w:r>
        <w:t></w:t>
      </w:r>
      <w:r>
        <w:t></w:t>
      </w:r>
      <w:r>
        <w:rPr>
          <w:rFonts w:hint="eastAsia"/>
        </w:rPr>
        <w:t>А</w:t>
      </w:r>
      <w:r>
        <w:t></w:t>
      </w:r>
      <w:r>
        <w:t></w:t>
      </w:r>
      <w:r>
        <w:rPr>
          <w:rFonts w:hint="eastAsia"/>
        </w:rPr>
        <w:t>А</w:t>
      </w:r>
      <w:r>
        <w:t></w:t>
      </w:r>
      <w:r>
        <w:t></w:t>
      </w:r>
      <w:r>
        <w:rPr>
          <w:rFonts w:hint="eastAsia"/>
        </w:rPr>
        <w:t>Залізняка</w:t>
      </w:r>
      <w:r>
        <w:t></w:t>
      </w:r>
      <w:r>
        <w:t></w:t>
      </w:r>
      <w:r>
        <w:rPr>
          <w:rFonts w:hint="eastAsia"/>
        </w:rPr>
        <w:t>В</w:t>
      </w:r>
      <w:r>
        <w:t></w:t>
      </w:r>
      <w:r>
        <w:t></w:t>
      </w:r>
      <w:r>
        <w:rPr>
          <w:rFonts w:hint="eastAsia"/>
        </w:rPr>
        <w:t>В</w:t>
      </w:r>
      <w:r>
        <w:t></w:t>
      </w:r>
      <w:r>
        <w:t></w:t>
      </w:r>
      <w:r>
        <w:rPr>
          <w:rFonts w:hint="eastAsia"/>
        </w:rPr>
        <w:t>Колесова</w:t>
      </w:r>
      <w:r>
        <w:t></w:t>
      </w:r>
      <w:r>
        <w:t></w:t>
      </w:r>
      <w:r>
        <w:rPr>
          <w:rFonts w:hint="eastAsia"/>
        </w:rPr>
        <w:t>С</w:t>
      </w:r>
      <w:r>
        <w:t></w:t>
      </w:r>
      <w:r>
        <w:t></w:t>
      </w:r>
      <w:r>
        <w:rPr>
          <w:rFonts w:hint="eastAsia"/>
        </w:rPr>
        <w:t>Л</w:t>
      </w:r>
      <w:r>
        <w:t></w:t>
      </w:r>
      <w:r>
        <w:t></w:t>
      </w:r>
      <w:r>
        <w:rPr>
          <w:rFonts w:hint="eastAsia"/>
        </w:rPr>
        <w:t>Ніколаєва</w:t>
      </w:r>
      <w:r>
        <w:t></w:t>
      </w:r>
      <w:r>
        <w:t></w:t>
      </w:r>
      <w:r>
        <w:rPr>
          <w:rFonts w:hint="eastAsia"/>
        </w:rPr>
        <w:t>Р</w:t>
      </w:r>
      <w:r>
        <w:t></w:t>
      </w:r>
      <w:r>
        <w:t></w:t>
      </w:r>
      <w:r>
        <w:rPr>
          <w:rFonts w:hint="eastAsia"/>
        </w:rPr>
        <w:t>В</w:t>
      </w:r>
      <w:r>
        <w:t></w:t>
      </w:r>
      <w:r>
        <w:t></w:t>
      </w:r>
      <w:r>
        <w:rPr>
          <w:rFonts w:hint="eastAsia"/>
        </w:rPr>
        <w:t>Булатової</w:t>
      </w:r>
      <w:r>
        <w:t></w:t>
      </w:r>
      <w:r>
        <w:t></w:t>
      </w:r>
      <w:r>
        <w:rPr>
          <w:rFonts w:hint="eastAsia"/>
        </w:rPr>
        <w:t>Г</w:t>
      </w:r>
      <w:r>
        <w:t></w:t>
      </w:r>
      <w:r>
        <w:t></w:t>
      </w:r>
      <w:r>
        <w:rPr>
          <w:rFonts w:hint="eastAsia"/>
        </w:rPr>
        <w:t>І</w:t>
      </w:r>
      <w:r>
        <w:t></w:t>
      </w:r>
      <w:r>
        <w:t></w:t>
      </w:r>
      <w:r>
        <w:rPr>
          <w:rFonts w:hint="eastAsia"/>
        </w:rPr>
        <w:t>Замятіної</w:t>
      </w:r>
      <w:r>
        <w:t></w:t>
      </w:r>
      <w:r>
        <w:rPr>
          <w:rFonts w:hint="eastAsia"/>
        </w:rPr>
        <w:t>та</w:t>
      </w:r>
      <w:r>
        <w:t></w:t>
      </w:r>
      <w:r>
        <w:rPr>
          <w:rFonts w:hint="eastAsia"/>
        </w:rPr>
        <w:t>ін</w:t>
      </w:r>
      <w:r>
        <w:t></w:t>
      </w:r>
      <w:r>
        <w:t></w:t>
      </w:r>
      <w:r>
        <w:t></w:t>
      </w:r>
      <w:r>
        <w:rPr>
          <w:rFonts w:hint="eastAsia"/>
        </w:rPr>
        <w:t>й</w:t>
      </w:r>
      <w:r>
        <w:t></w:t>
      </w:r>
      <w:r>
        <w:rPr>
          <w:rFonts w:hint="eastAsia"/>
        </w:rPr>
        <w:t>української</w:t>
      </w:r>
      <w:r>
        <w:t></w:t>
      </w:r>
      <w:r>
        <w:rPr>
          <w:rFonts w:hint="eastAsia"/>
        </w:rPr>
        <w:t>історичної</w:t>
      </w:r>
      <w:r>
        <w:t></w:t>
      </w:r>
      <w:r>
        <w:rPr>
          <w:rFonts w:hint="eastAsia"/>
        </w:rPr>
        <w:t>та</w:t>
      </w:r>
      <w:r>
        <w:t></w:t>
      </w:r>
      <w:r>
        <w:rPr>
          <w:rFonts w:hint="eastAsia"/>
        </w:rPr>
        <w:t>сучасної</w:t>
      </w:r>
      <w:r>
        <w:t></w:t>
      </w:r>
      <w:r>
        <w:rPr>
          <w:rFonts w:hint="eastAsia"/>
        </w:rPr>
        <w:t>акцентології</w:t>
      </w:r>
      <w:r>
        <w:t></w:t>
      </w:r>
      <w:r>
        <w:rPr>
          <w:rFonts w:hint="eastAsia"/>
        </w:rPr>
        <w:t>зокрема</w:t>
      </w:r>
      <w:r>
        <w:t></w:t>
      </w:r>
      <w:r>
        <w:t></w:t>
      </w:r>
      <w:r>
        <w:rPr>
          <w:rFonts w:hint="eastAsia"/>
        </w:rPr>
        <w:t>праці</w:t>
      </w:r>
      <w:r>
        <w:t></w:t>
      </w:r>
      <w:r>
        <w:rPr>
          <w:rFonts w:hint="eastAsia"/>
        </w:rPr>
        <w:t>О</w:t>
      </w:r>
      <w:r>
        <w:t></w:t>
      </w:r>
      <w:r>
        <w:t></w:t>
      </w:r>
      <w:r>
        <w:rPr>
          <w:rFonts w:hint="eastAsia"/>
        </w:rPr>
        <w:t>О</w:t>
      </w:r>
      <w:r>
        <w:t></w:t>
      </w:r>
      <w:r>
        <w:t></w:t>
      </w:r>
      <w:r>
        <w:rPr>
          <w:rFonts w:hint="eastAsia"/>
        </w:rPr>
        <w:t>Потебні</w:t>
      </w:r>
      <w:r>
        <w:t></w:t>
      </w:r>
      <w:r>
        <w:t></w:t>
      </w:r>
      <w:r>
        <w:rPr>
          <w:rFonts w:hint="eastAsia"/>
        </w:rPr>
        <w:t>І</w:t>
      </w:r>
      <w:r>
        <w:t></w:t>
      </w:r>
      <w:r>
        <w:t></w:t>
      </w:r>
      <w:r>
        <w:rPr>
          <w:rFonts w:hint="eastAsia"/>
        </w:rPr>
        <w:t>І</w:t>
      </w:r>
      <w:r>
        <w:t></w:t>
      </w:r>
      <w:r>
        <w:t></w:t>
      </w:r>
      <w:r>
        <w:rPr>
          <w:rFonts w:hint="eastAsia"/>
        </w:rPr>
        <w:t>Огієнка</w:t>
      </w:r>
      <w:r>
        <w:t></w:t>
      </w:r>
      <w:r>
        <w:t></w:t>
      </w:r>
      <w:r>
        <w:rPr>
          <w:rFonts w:hint="eastAsia"/>
        </w:rPr>
        <w:t>Л</w:t>
      </w:r>
      <w:r>
        <w:t></w:t>
      </w:r>
      <w:r>
        <w:t></w:t>
      </w:r>
      <w:r>
        <w:rPr>
          <w:rFonts w:hint="eastAsia"/>
        </w:rPr>
        <w:t>А</w:t>
      </w:r>
      <w:r>
        <w:t></w:t>
      </w:r>
      <w:r>
        <w:t></w:t>
      </w:r>
      <w:r>
        <w:rPr>
          <w:rFonts w:hint="eastAsia"/>
        </w:rPr>
        <w:t>Булаховського</w:t>
      </w:r>
      <w:r>
        <w:t></w:t>
      </w:r>
      <w:r>
        <w:t></w:t>
      </w:r>
      <w:r>
        <w:rPr>
          <w:rFonts w:hint="eastAsia"/>
        </w:rPr>
        <w:t>З</w:t>
      </w:r>
      <w:r>
        <w:t></w:t>
      </w:r>
      <w:r>
        <w:t></w:t>
      </w:r>
      <w:r>
        <w:rPr>
          <w:rFonts w:hint="eastAsia"/>
        </w:rPr>
        <w:t>М</w:t>
      </w:r>
      <w:r>
        <w:t></w:t>
      </w:r>
      <w:r>
        <w:t></w:t>
      </w:r>
      <w:r>
        <w:rPr>
          <w:rFonts w:hint="eastAsia"/>
        </w:rPr>
        <w:t>Веселовської</w:t>
      </w:r>
      <w:r>
        <w:t></w:t>
      </w:r>
      <w:r>
        <w:t></w:t>
      </w:r>
      <w:r>
        <w:rPr>
          <w:rFonts w:hint="eastAsia"/>
        </w:rPr>
        <w:t>В</w:t>
      </w:r>
      <w:r>
        <w:t></w:t>
      </w:r>
      <w:r>
        <w:t></w:t>
      </w:r>
      <w:r>
        <w:rPr>
          <w:rFonts w:hint="eastAsia"/>
        </w:rPr>
        <w:t>Г</w:t>
      </w:r>
      <w:r>
        <w:t></w:t>
      </w:r>
      <w:r>
        <w:t></w:t>
      </w:r>
      <w:r>
        <w:rPr>
          <w:rFonts w:hint="eastAsia"/>
        </w:rPr>
        <w:t>Скляренка</w:t>
      </w:r>
      <w:r>
        <w:t></w:t>
      </w:r>
      <w:r>
        <w:t></w:t>
      </w:r>
      <w:r>
        <w:rPr>
          <w:rFonts w:hint="eastAsia"/>
        </w:rPr>
        <w:t>В</w:t>
      </w:r>
      <w:r>
        <w:t></w:t>
      </w:r>
      <w:r>
        <w:t></w:t>
      </w:r>
      <w:r>
        <w:rPr>
          <w:rFonts w:hint="eastAsia"/>
        </w:rPr>
        <w:t>М</w:t>
      </w:r>
      <w:r>
        <w:t></w:t>
      </w:r>
      <w:r>
        <w:t></w:t>
      </w:r>
      <w:r>
        <w:rPr>
          <w:rFonts w:hint="eastAsia"/>
        </w:rPr>
        <w:t>Винницького</w:t>
      </w:r>
      <w:r>
        <w:t></w:t>
      </w:r>
      <w:r>
        <w:t></w:t>
      </w:r>
      <w:r>
        <w:rPr>
          <w:rFonts w:hint="eastAsia"/>
        </w:rPr>
        <w:t>Н</w:t>
      </w:r>
      <w:r>
        <w:t></w:t>
      </w:r>
      <w:r>
        <w:t></w:t>
      </w:r>
      <w:r>
        <w:rPr>
          <w:rFonts w:hint="eastAsia"/>
        </w:rPr>
        <w:t>Ф</w:t>
      </w:r>
      <w:r>
        <w:t></w:t>
      </w:r>
      <w:r>
        <w:t></w:t>
      </w:r>
      <w:r>
        <w:rPr>
          <w:rFonts w:hint="eastAsia"/>
        </w:rPr>
        <w:t>Клименко</w:t>
      </w:r>
      <w:r>
        <w:t></w:t>
      </w:r>
      <w:r>
        <w:t></w:t>
      </w:r>
      <w:r>
        <w:rPr>
          <w:rFonts w:hint="eastAsia"/>
        </w:rPr>
        <w:t>В</w:t>
      </w:r>
      <w:r>
        <w:t></w:t>
      </w:r>
      <w:r>
        <w:t></w:t>
      </w:r>
      <w:r>
        <w:rPr>
          <w:rFonts w:hint="eastAsia"/>
        </w:rPr>
        <w:t>Б</w:t>
      </w:r>
      <w:r>
        <w:t></w:t>
      </w:r>
      <w:r>
        <w:t></w:t>
      </w:r>
      <w:r>
        <w:rPr>
          <w:rFonts w:hint="eastAsia"/>
        </w:rPr>
        <w:t>Задорожного</w:t>
      </w:r>
      <w:r>
        <w:t></w:t>
      </w:r>
      <w:r>
        <w:t></w:t>
      </w:r>
      <w:r>
        <w:rPr>
          <w:rFonts w:hint="eastAsia"/>
        </w:rPr>
        <w:t>П</w:t>
      </w:r>
      <w:r>
        <w:t></w:t>
      </w:r>
      <w:r>
        <w:t></w:t>
      </w:r>
      <w:r>
        <w:rPr>
          <w:rFonts w:hint="eastAsia"/>
        </w:rPr>
        <w:t>В</w:t>
      </w:r>
      <w:r>
        <w:t></w:t>
      </w:r>
      <w:r>
        <w:t></w:t>
      </w:r>
      <w:r>
        <w:rPr>
          <w:rFonts w:hint="eastAsia"/>
        </w:rPr>
        <w:t>Мацькова</w:t>
      </w:r>
      <w:r>
        <w:t></w:t>
      </w:r>
      <w:r>
        <w:t></w:t>
      </w:r>
      <w:r>
        <w:rPr>
          <w:rFonts w:hint="eastAsia"/>
        </w:rPr>
        <w:t>Б</w:t>
      </w:r>
      <w:r>
        <w:t></w:t>
      </w:r>
      <w:r>
        <w:t></w:t>
      </w:r>
      <w:r>
        <w:rPr>
          <w:rFonts w:hint="eastAsia"/>
        </w:rPr>
        <w:t>Р</w:t>
      </w:r>
      <w:r>
        <w:t></w:t>
      </w:r>
      <w:r>
        <w:t></w:t>
      </w:r>
      <w:r>
        <w:rPr>
          <w:rFonts w:hint="eastAsia"/>
        </w:rPr>
        <w:t>Пристая</w:t>
      </w:r>
      <w:r>
        <w:t></w:t>
      </w:r>
      <w:r>
        <w:t></w:t>
      </w:r>
      <w:r>
        <w:rPr>
          <w:rFonts w:hint="eastAsia"/>
        </w:rPr>
        <w:t>К</w:t>
      </w:r>
      <w:r>
        <w:t></w:t>
      </w:r>
      <w:r>
        <w:t></w:t>
      </w:r>
      <w:r>
        <w:rPr>
          <w:rFonts w:hint="eastAsia"/>
        </w:rPr>
        <w:t>М</w:t>
      </w:r>
      <w:r>
        <w:t></w:t>
      </w:r>
      <w:r>
        <w:t></w:t>
      </w:r>
      <w:r>
        <w:rPr>
          <w:rFonts w:hint="eastAsia"/>
        </w:rPr>
        <w:t>Іваночка</w:t>
      </w:r>
      <w:r>
        <w:t></w:t>
      </w:r>
      <w:r>
        <w:t></w:t>
      </w:r>
      <w:r>
        <w:rPr>
          <w:rFonts w:hint="eastAsia"/>
        </w:rPr>
        <w:t>С</w:t>
      </w:r>
      <w:r>
        <w:t></w:t>
      </w:r>
      <w:r>
        <w:t></w:t>
      </w:r>
      <w:r>
        <w:rPr>
          <w:rFonts w:hint="eastAsia"/>
        </w:rPr>
        <w:t>С</w:t>
      </w:r>
      <w:r>
        <w:t></w:t>
      </w:r>
      <w:r>
        <w:t></w:t>
      </w:r>
      <w:r>
        <w:rPr>
          <w:rFonts w:hint="eastAsia"/>
        </w:rPr>
        <w:t>Пономаренка</w:t>
      </w:r>
      <w:r>
        <w:t></w:t>
      </w:r>
      <w:r>
        <w:t></w:t>
      </w:r>
      <w:r>
        <w:t></w:t>
      </w:r>
      <w:r>
        <w:rPr>
          <w:rFonts w:hint="eastAsia"/>
        </w:rPr>
        <w:t>у</w:t>
      </w:r>
      <w:r>
        <w:t></w:t>
      </w:r>
      <w:r>
        <w:rPr>
          <w:rFonts w:hint="eastAsia"/>
        </w:rPr>
        <w:t>яких</w:t>
      </w:r>
      <w:r>
        <w:t></w:t>
      </w:r>
      <w:r>
        <w:rPr>
          <w:rFonts w:hint="eastAsia"/>
        </w:rPr>
        <w:t>висвітлено</w:t>
      </w:r>
      <w:r>
        <w:t></w:t>
      </w:r>
      <w:r>
        <w:rPr>
          <w:rFonts w:hint="eastAsia"/>
        </w:rPr>
        <w:t>становлення</w:t>
      </w:r>
      <w:r>
        <w:t></w:t>
      </w:r>
      <w:r>
        <w:rPr>
          <w:rFonts w:hint="eastAsia"/>
        </w:rPr>
        <w:t>акцентології</w:t>
      </w:r>
      <w:r>
        <w:t></w:t>
      </w:r>
      <w:r>
        <w:rPr>
          <w:rFonts w:hint="eastAsia"/>
        </w:rPr>
        <w:t>як</w:t>
      </w:r>
      <w:r>
        <w:t></w:t>
      </w:r>
      <w:r>
        <w:rPr>
          <w:rFonts w:hint="eastAsia"/>
        </w:rPr>
        <w:t>науки</w:t>
      </w:r>
      <w:r>
        <w:t></w:t>
      </w:r>
      <w:r>
        <w:t></w:t>
      </w:r>
      <w:r>
        <w:rPr>
          <w:rFonts w:hint="eastAsia"/>
        </w:rPr>
        <w:t>окреслено</w:t>
      </w:r>
      <w:r>
        <w:t></w:t>
      </w:r>
      <w:r>
        <w:rPr>
          <w:rFonts w:hint="eastAsia"/>
        </w:rPr>
        <w:t>її</w:t>
      </w:r>
      <w:r>
        <w:t></w:t>
      </w:r>
      <w:r>
        <w:rPr>
          <w:rFonts w:hint="eastAsia"/>
        </w:rPr>
        <w:t>основні</w:t>
      </w:r>
      <w:r>
        <w:t></w:t>
      </w:r>
      <w:r>
        <w:rPr>
          <w:rFonts w:hint="eastAsia"/>
        </w:rPr>
        <w:t>закони</w:t>
      </w:r>
      <w:r>
        <w:t></w:t>
      </w:r>
      <w:r>
        <w:t></w:t>
      </w:r>
      <w:r>
        <w:rPr>
          <w:rFonts w:hint="eastAsia"/>
        </w:rPr>
        <w:t>реконструйовано</w:t>
      </w:r>
      <w:r>
        <w:t></w:t>
      </w:r>
      <w:r>
        <w:rPr>
          <w:rFonts w:hint="eastAsia"/>
        </w:rPr>
        <w:t>акцентуацію</w:t>
      </w:r>
      <w:r>
        <w:t></w:t>
      </w:r>
      <w:r>
        <w:rPr>
          <w:rFonts w:hint="eastAsia"/>
        </w:rPr>
        <w:t>різних</w:t>
      </w:r>
      <w:r>
        <w:t></w:t>
      </w:r>
      <w:r>
        <w:rPr>
          <w:rFonts w:hint="eastAsia"/>
        </w:rPr>
        <w:t>морфологічних</w:t>
      </w:r>
      <w:r>
        <w:t></w:t>
      </w:r>
      <w:r>
        <w:rPr>
          <w:rFonts w:hint="eastAsia"/>
        </w:rPr>
        <w:t>класів</w:t>
      </w:r>
      <w:r>
        <w:t></w:t>
      </w:r>
      <w:r>
        <w:rPr>
          <w:rFonts w:hint="eastAsia"/>
        </w:rPr>
        <w:t>від</w:t>
      </w:r>
      <w:r>
        <w:t></w:t>
      </w:r>
      <w:r>
        <w:rPr>
          <w:rFonts w:hint="eastAsia"/>
        </w:rPr>
        <w:t>пізньопраслов’янського</w:t>
      </w:r>
      <w:r>
        <w:t></w:t>
      </w:r>
      <w:r>
        <w:rPr>
          <w:rFonts w:hint="eastAsia"/>
        </w:rPr>
        <w:t>періоду</w:t>
      </w:r>
      <w:r>
        <w:t></w:t>
      </w:r>
      <w:r>
        <w:rPr>
          <w:rFonts w:hint="eastAsia"/>
        </w:rPr>
        <w:t>до</w:t>
      </w:r>
      <w:r>
        <w:t></w:t>
      </w:r>
      <w:r>
        <w:rPr>
          <w:rFonts w:hint="eastAsia"/>
        </w:rPr>
        <w:t>сучасного</w:t>
      </w:r>
      <w:r>
        <w:t></w:t>
      </w:r>
      <w:r>
        <w:rPr>
          <w:rFonts w:hint="eastAsia"/>
        </w:rPr>
        <w:t>стану</w:t>
      </w:r>
      <w:r>
        <w:t></w:t>
      </w:r>
    </w:p>
    <w:p w:rsidR="00AE6D3A" w:rsidRDefault="00AE6D3A" w:rsidP="00AE6D3A">
      <w:r>
        <w:rPr>
          <w:rFonts w:hint="eastAsia"/>
        </w:rPr>
        <w:t>Актуальність</w:t>
      </w:r>
      <w:r>
        <w:t></w:t>
      </w:r>
      <w:r>
        <w:rPr>
          <w:rFonts w:hint="eastAsia"/>
        </w:rPr>
        <w:t>теми</w:t>
      </w:r>
      <w:r>
        <w:t></w:t>
      </w:r>
      <w:r>
        <w:rPr>
          <w:rFonts w:hint="eastAsia"/>
        </w:rPr>
        <w:t>дисертаційної</w:t>
      </w:r>
      <w:r>
        <w:t></w:t>
      </w:r>
      <w:r>
        <w:rPr>
          <w:rFonts w:hint="eastAsia"/>
        </w:rPr>
        <w:t>роботи</w:t>
      </w:r>
      <w:r>
        <w:t></w:t>
      </w:r>
      <w:r>
        <w:rPr>
          <w:rFonts w:hint="eastAsia"/>
        </w:rPr>
        <w:t>зумовлена</w:t>
      </w:r>
      <w:r>
        <w:t></w:t>
      </w:r>
      <w:r>
        <w:rPr>
          <w:rFonts w:hint="eastAsia"/>
        </w:rPr>
        <w:t>потребою</w:t>
      </w:r>
      <w:r>
        <w:t></w:t>
      </w:r>
      <w:r>
        <w:rPr>
          <w:rFonts w:hint="eastAsia"/>
        </w:rPr>
        <w:t>дослідити</w:t>
      </w:r>
      <w:r>
        <w:t></w:t>
      </w:r>
      <w:r>
        <w:rPr>
          <w:rFonts w:hint="eastAsia"/>
        </w:rPr>
        <w:t>діалектний</w:t>
      </w:r>
      <w:r>
        <w:t></w:t>
      </w:r>
      <w:r>
        <w:rPr>
          <w:rFonts w:hint="eastAsia"/>
        </w:rPr>
        <w:t>наголос</w:t>
      </w:r>
      <w:r>
        <w:t></w:t>
      </w:r>
      <w:r>
        <w:rPr>
          <w:rFonts w:hint="eastAsia"/>
        </w:rPr>
        <w:t>як</w:t>
      </w:r>
      <w:r>
        <w:t></w:t>
      </w:r>
      <w:r>
        <w:rPr>
          <w:rFonts w:hint="eastAsia"/>
        </w:rPr>
        <w:t>чинник</w:t>
      </w:r>
      <w:r>
        <w:t></w:t>
      </w:r>
      <w:r>
        <w:rPr>
          <w:rFonts w:hint="eastAsia"/>
        </w:rPr>
        <w:t>формування</w:t>
      </w:r>
      <w:r>
        <w:t></w:t>
      </w:r>
      <w:r>
        <w:rPr>
          <w:rFonts w:hint="eastAsia"/>
        </w:rPr>
        <w:t>архітектоніки</w:t>
      </w:r>
      <w:r>
        <w:t></w:t>
      </w:r>
      <w:r>
        <w:rPr>
          <w:rFonts w:hint="eastAsia"/>
        </w:rPr>
        <w:t>українського</w:t>
      </w:r>
      <w:r>
        <w:t></w:t>
      </w:r>
      <w:r>
        <w:rPr>
          <w:rFonts w:hint="eastAsia"/>
        </w:rPr>
        <w:t>діалектного</w:t>
      </w:r>
      <w:r>
        <w:t></w:t>
      </w:r>
      <w:r>
        <w:rPr>
          <w:rFonts w:hint="eastAsia"/>
        </w:rPr>
        <w:t>простору</w:t>
      </w:r>
      <w:r>
        <w:t></w:t>
      </w:r>
      <w:r>
        <w:t></w:t>
      </w:r>
      <w:r>
        <w:rPr>
          <w:rFonts w:hint="eastAsia"/>
        </w:rPr>
        <w:t>його</w:t>
      </w:r>
      <w:r>
        <w:t></w:t>
      </w:r>
      <w:r>
        <w:rPr>
          <w:rFonts w:hint="eastAsia"/>
        </w:rPr>
        <w:t>диференціації</w:t>
      </w:r>
      <w:r>
        <w:t></w:t>
      </w:r>
      <w:r>
        <w:t></w:t>
      </w:r>
      <w:r>
        <w:rPr>
          <w:rFonts w:hint="eastAsia"/>
        </w:rPr>
        <w:t>оскільки</w:t>
      </w:r>
      <w:r>
        <w:t></w:t>
      </w:r>
      <w:r>
        <w:t></w:t>
      </w:r>
      <w:r>
        <w:rPr>
          <w:rFonts w:hint="eastAsia"/>
        </w:rPr>
        <w:t>по</w:t>
      </w:r>
      <w:r>
        <w:t></w:t>
      </w:r>
      <w:r>
        <w:rPr>
          <w:rFonts w:hint="eastAsia"/>
        </w:rPr>
        <w:t>перше</w:t>
      </w:r>
      <w:r>
        <w:t></w:t>
      </w:r>
      <w:r>
        <w:t></w:t>
      </w:r>
      <w:r>
        <w:rPr>
          <w:rFonts w:hint="eastAsia"/>
        </w:rPr>
        <w:t>для</w:t>
      </w:r>
      <w:r>
        <w:t></w:t>
      </w:r>
      <w:r>
        <w:rPr>
          <w:rFonts w:hint="eastAsia"/>
        </w:rPr>
        <w:t>створення</w:t>
      </w:r>
      <w:r>
        <w:t></w:t>
      </w:r>
      <w:r>
        <w:rPr>
          <w:rFonts w:hint="eastAsia"/>
        </w:rPr>
        <w:t>повного</w:t>
      </w:r>
      <w:r>
        <w:t></w:t>
      </w:r>
      <w:r>
        <w:rPr>
          <w:rFonts w:hint="eastAsia"/>
        </w:rPr>
        <w:t>опису</w:t>
      </w:r>
      <w:r>
        <w:t></w:t>
      </w:r>
      <w:r>
        <w:rPr>
          <w:rFonts w:hint="eastAsia"/>
        </w:rPr>
        <w:t>діалекту</w:t>
      </w:r>
      <w:r>
        <w:t></w:t>
      </w:r>
      <w:r>
        <w:rPr>
          <w:rFonts w:hint="eastAsia"/>
        </w:rPr>
        <w:t>як</w:t>
      </w:r>
      <w:r>
        <w:t></w:t>
      </w:r>
      <w:r>
        <w:rPr>
          <w:rFonts w:hint="eastAsia"/>
        </w:rPr>
        <w:t>системи</w:t>
      </w:r>
      <w:r>
        <w:t></w:t>
      </w:r>
      <w:r>
        <w:rPr>
          <w:rFonts w:hint="eastAsia"/>
        </w:rPr>
        <w:t>необхідні</w:t>
      </w:r>
      <w:r>
        <w:t></w:t>
      </w:r>
      <w:r>
        <w:rPr>
          <w:rFonts w:hint="eastAsia"/>
        </w:rPr>
        <w:t>ґрунтовні</w:t>
      </w:r>
      <w:r>
        <w:t></w:t>
      </w:r>
      <w:r>
        <w:rPr>
          <w:rFonts w:hint="eastAsia"/>
        </w:rPr>
        <w:t>відомості</w:t>
      </w:r>
      <w:r>
        <w:t></w:t>
      </w:r>
      <w:r>
        <w:rPr>
          <w:rFonts w:hint="eastAsia"/>
        </w:rPr>
        <w:t>про</w:t>
      </w:r>
      <w:r>
        <w:t></w:t>
      </w:r>
      <w:r>
        <w:rPr>
          <w:rFonts w:hint="eastAsia"/>
        </w:rPr>
        <w:t>всі</w:t>
      </w:r>
      <w:r>
        <w:t></w:t>
      </w:r>
      <w:r>
        <w:rPr>
          <w:rFonts w:hint="eastAsia"/>
        </w:rPr>
        <w:t>її</w:t>
      </w:r>
      <w:r>
        <w:t></w:t>
      </w:r>
      <w:r>
        <w:rPr>
          <w:rFonts w:hint="eastAsia"/>
        </w:rPr>
        <w:t>рівні</w:t>
      </w:r>
      <w:r>
        <w:t></w:t>
      </w:r>
      <w:r>
        <w:t></w:t>
      </w:r>
      <w:r>
        <w:rPr>
          <w:rFonts w:hint="eastAsia"/>
        </w:rPr>
        <w:t>по</w:t>
      </w:r>
      <w:r>
        <w:t></w:t>
      </w:r>
      <w:r>
        <w:rPr>
          <w:rFonts w:hint="eastAsia"/>
        </w:rPr>
        <w:t>друге</w:t>
      </w:r>
      <w:r>
        <w:t></w:t>
      </w:r>
      <w:r>
        <w:t></w:t>
      </w:r>
      <w:r>
        <w:rPr>
          <w:rFonts w:hint="eastAsia"/>
        </w:rPr>
        <w:t>комплексне</w:t>
      </w:r>
      <w:r>
        <w:t></w:t>
      </w:r>
      <w:r>
        <w:rPr>
          <w:rFonts w:hint="eastAsia"/>
        </w:rPr>
        <w:t>дослідження</w:t>
      </w:r>
      <w:r>
        <w:t></w:t>
      </w:r>
      <w:r>
        <w:rPr>
          <w:rFonts w:hint="eastAsia"/>
        </w:rPr>
        <w:t>словесного</w:t>
      </w:r>
      <w:r>
        <w:t></w:t>
      </w:r>
      <w:r>
        <w:rPr>
          <w:rFonts w:hint="eastAsia"/>
        </w:rPr>
        <w:t>діалектного</w:t>
      </w:r>
      <w:r>
        <w:t></w:t>
      </w:r>
      <w:r>
        <w:rPr>
          <w:rFonts w:hint="eastAsia"/>
        </w:rPr>
        <w:t>наголосу</w:t>
      </w:r>
      <w:r>
        <w:t></w:t>
      </w:r>
      <w:r>
        <w:rPr>
          <w:rFonts w:hint="eastAsia"/>
        </w:rPr>
        <w:t>поглиблює</w:t>
      </w:r>
      <w:r>
        <w:t></w:t>
      </w:r>
      <w:r>
        <w:rPr>
          <w:rFonts w:hint="eastAsia"/>
        </w:rPr>
        <w:t>розуміння</w:t>
      </w:r>
      <w:r>
        <w:t></w:t>
      </w:r>
      <w:r>
        <w:rPr>
          <w:rFonts w:hint="eastAsia"/>
        </w:rPr>
        <w:t>фонетики</w:t>
      </w:r>
      <w:r>
        <w:t></w:t>
      </w:r>
      <w:r>
        <w:t></w:t>
      </w:r>
      <w:r>
        <w:rPr>
          <w:rFonts w:hint="eastAsia"/>
        </w:rPr>
        <w:t>морфології</w:t>
      </w:r>
      <w:r>
        <w:t></w:t>
      </w:r>
      <w:r>
        <w:t></w:t>
      </w:r>
      <w:r>
        <w:rPr>
          <w:rFonts w:hint="eastAsia"/>
        </w:rPr>
        <w:t>лексикології</w:t>
      </w:r>
      <w:r>
        <w:t></w:t>
      </w:r>
      <w:r>
        <w:rPr>
          <w:rFonts w:hint="eastAsia"/>
        </w:rPr>
        <w:t>та</w:t>
      </w:r>
      <w:r>
        <w:t></w:t>
      </w:r>
      <w:r>
        <w:rPr>
          <w:rFonts w:hint="eastAsia"/>
        </w:rPr>
        <w:t>стилістики</w:t>
      </w:r>
      <w:r>
        <w:t></w:t>
      </w:r>
      <w:r>
        <w:t></w:t>
      </w:r>
      <w:r>
        <w:rPr>
          <w:rFonts w:hint="eastAsia"/>
        </w:rPr>
        <w:t>по</w:t>
      </w:r>
      <w:r>
        <w:t></w:t>
      </w:r>
      <w:r>
        <w:rPr>
          <w:rFonts w:hint="eastAsia"/>
        </w:rPr>
        <w:t>третє</w:t>
      </w:r>
      <w:r>
        <w:t></w:t>
      </w:r>
      <w:r>
        <w:t></w:t>
      </w:r>
      <w:r>
        <w:rPr>
          <w:rFonts w:hint="eastAsia"/>
        </w:rPr>
        <w:t>свідчення</w:t>
      </w:r>
      <w:r>
        <w:t></w:t>
      </w:r>
      <w:r>
        <w:rPr>
          <w:rFonts w:hint="eastAsia"/>
        </w:rPr>
        <w:t>про</w:t>
      </w:r>
      <w:r>
        <w:t></w:t>
      </w:r>
      <w:r>
        <w:rPr>
          <w:rFonts w:hint="eastAsia"/>
        </w:rPr>
        <w:t>український</w:t>
      </w:r>
      <w:r>
        <w:t></w:t>
      </w:r>
      <w:r>
        <w:rPr>
          <w:rFonts w:hint="eastAsia"/>
        </w:rPr>
        <w:t>діалектний</w:t>
      </w:r>
      <w:r>
        <w:t></w:t>
      </w:r>
      <w:r>
        <w:rPr>
          <w:rFonts w:hint="eastAsia"/>
        </w:rPr>
        <w:t>наголос</w:t>
      </w:r>
      <w:r>
        <w:t></w:t>
      </w:r>
      <w:r>
        <w:rPr>
          <w:rFonts w:hint="eastAsia"/>
        </w:rPr>
        <w:t>слугує</w:t>
      </w:r>
      <w:r>
        <w:t></w:t>
      </w:r>
      <w:r>
        <w:rPr>
          <w:rFonts w:hint="eastAsia"/>
        </w:rPr>
        <w:t>цінним</w:t>
      </w:r>
      <w:r>
        <w:t></w:t>
      </w:r>
      <w:r>
        <w:rPr>
          <w:rFonts w:hint="eastAsia"/>
        </w:rPr>
        <w:t>матеріалом</w:t>
      </w:r>
      <w:r>
        <w:t></w:t>
      </w:r>
      <w:r>
        <w:rPr>
          <w:rFonts w:hint="eastAsia"/>
        </w:rPr>
        <w:t>для</w:t>
      </w:r>
      <w:r>
        <w:t></w:t>
      </w:r>
      <w:r>
        <w:rPr>
          <w:rFonts w:hint="eastAsia"/>
        </w:rPr>
        <w:t>порівняльно</w:t>
      </w:r>
      <w:r>
        <w:t></w:t>
      </w:r>
      <w:r>
        <w:rPr>
          <w:rFonts w:hint="eastAsia"/>
        </w:rPr>
        <w:t>історичних</w:t>
      </w:r>
      <w:r>
        <w:t></w:t>
      </w:r>
      <w:r>
        <w:rPr>
          <w:rFonts w:hint="eastAsia"/>
        </w:rPr>
        <w:t>студій</w:t>
      </w:r>
      <w:r>
        <w:t></w:t>
      </w:r>
      <w:r>
        <w:rPr>
          <w:rFonts w:hint="eastAsia"/>
        </w:rPr>
        <w:t>слов’янських</w:t>
      </w:r>
      <w:r>
        <w:t></w:t>
      </w:r>
      <w:r>
        <w:rPr>
          <w:rFonts w:hint="eastAsia"/>
        </w:rPr>
        <w:t>мов</w:t>
      </w:r>
      <w:r>
        <w:t></w:t>
      </w:r>
      <w:r>
        <w:t></w:t>
      </w:r>
      <w:r>
        <w:rPr>
          <w:rFonts w:hint="eastAsia"/>
        </w:rPr>
        <w:t>зокрема</w:t>
      </w:r>
      <w:r>
        <w:t></w:t>
      </w:r>
      <w:r>
        <w:rPr>
          <w:rFonts w:hint="eastAsia"/>
        </w:rPr>
        <w:t>акцентології</w:t>
      </w:r>
      <w:r>
        <w:t></w:t>
      </w:r>
      <w:r>
        <w:t></w:t>
      </w:r>
      <w:r>
        <w:rPr>
          <w:rFonts w:hint="eastAsia"/>
        </w:rPr>
        <w:t>по</w:t>
      </w:r>
      <w:r>
        <w:t></w:t>
      </w:r>
      <w:r>
        <w:rPr>
          <w:rFonts w:hint="eastAsia"/>
        </w:rPr>
        <w:t>четверте</w:t>
      </w:r>
      <w:r>
        <w:t></w:t>
      </w:r>
      <w:r>
        <w:t></w:t>
      </w:r>
      <w:r>
        <w:rPr>
          <w:rFonts w:hint="eastAsia"/>
        </w:rPr>
        <w:t>опис</w:t>
      </w:r>
      <w:r>
        <w:t></w:t>
      </w:r>
      <w:r>
        <w:rPr>
          <w:rFonts w:hint="eastAsia"/>
        </w:rPr>
        <w:t>варіювання</w:t>
      </w:r>
      <w:r>
        <w:t></w:t>
      </w:r>
      <w:r>
        <w:rPr>
          <w:rFonts w:hint="eastAsia"/>
        </w:rPr>
        <w:t>наголосу</w:t>
      </w:r>
      <w:r>
        <w:t></w:t>
      </w:r>
      <w:r>
        <w:rPr>
          <w:rFonts w:hint="eastAsia"/>
        </w:rPr>
        <w:t>в</w:t>
      </w:r>
      <w:r>
        <w:t></w:t>
      </w:r>
      <w:r>
        <w:rPr>
          <w:rFonts w:hint="eastAsia"/>
        </w:rPr>
        <w:t>говірках</w:t>
      </w:r>
      <w:r>
        <w:t></w:t>
      </w:r>
      <w:r>
        <w:rPr>
          <w:rFonts w:hint="eastAsia"/>
        </w:rPr>
        <w:t>пояснює</w:t>
      </w:r>
      <w:r>
        <w:t></w:t>
      </w:r>
      <w:r>
        <w:rPr>
          <w:rFonts w:hint="eastAsia"/>
        </w:rPr>
        <w:t>закономірності</w:t>
      </w:r>
      <w:r>
        <w:t></w:t>
      </w:r>
      <w:r>
        <w:rPr>
          <w:rFonts w:hint="eastAsia"/>
        </w:rPr>
        <w:t>кодифікації</w:t>
      </w:r>
      <w:r>
        <w:t></w:t>
      </w:r>
      <w:r>
        <w:rPr>
          <w:rFonts w:hint="eastAsia"/>
        </w:rPr>
        <w:t>акцентної</w:t>
      </w:r>
      <w:r>
        <w:t></w:t>
      </w:r>
      <w:r>
        <w:rPr>
          <w:rFonts w:hint="eastAsia"/>
        </w:rPr>
        <w:t>норми</w:t>
      </w:r>
      <w:r>
        <w:t></w:t>
      </w:r>
    </w:p>
    <w:p w:rsidR="00AE6D3A" w:rsidRDefault="00AE6D3A" w:rsidP="00AE6D3A">
      <w:r>
        <w:rPr>
          <w:rFonts w:hint="eastAsia"/>
        </w:rPr>
        <w:t>Зв’язок</w:t>
      </w:r>
      <w:r>
        <w:t></w:t>
      </w:r>
      <w:r>
        <w:rPr>
          <w:rFonts w:hint="eastAsia"/>
        </w:rPr>
        <w:t>роботи</w:t>
      </w:r>
      <w:r>
        <w:t></w:t>
      </w:r>
      <w:r>
        <w:rPr>
          <w:rFonts w:hint="eastAsia"/>
        </w:rPr>
        <w:t>з</w:t>
      </w:r>
      <w:r>
        <w:t></w:t>
      </w:r>
      <w:r>
        <w:rPr>
          <w:rFonts w:hint="eastAsia"/>
        </w:rPr>
        <w:t>науковими</w:t>
      </w:r>
      <w:r>
        <w:t></w:t>
      </w:r>
      <w:r>
        <w:rPr>
          <w:rFonts w:hint="eastAsia"/>
        </w:rPr>
        <w:t>програмами</w:t>
      </w:r>
      <w:r>
        <w:t></w:t>
      </w:r>
      <w:r>
        <w:t></w:t>
      </w:r>
      <w:r>
        <w:rPr>
          <w:rFonts w:hint="eastAsia"/>
        </w:rPr>
        <w:t>планами</w:t>
      </w:r>
      <w:r>
        <w:t></w:t>
      </w:r>
      <w:r>
        <w:t></w:t>
      </w:r>
      <w:r>
        <w:rPr>
          <w:rFonts w:hint="eastAsia"/>
        </w:rPr>
        <w:t>темами</w:t>
      </w:r>
      <w:r>
        <w:t></w:t>
      </w:r>
      <w:r>
        <w:t></w:t>
      </w:r>
      <w:r>
        <w:rPr>
          <w:rFonts w:hint="eastAsia"/>
        </w:rPr>
        <w:t>Проблематика</w:t>
      </w:r>
      <w:r>
        <w:t></w:t>
      </w:r>
      <w:r>
        <w:rPr>
          <w:rFonts w:hint="eastAsia"/>
        </w:rPr>
        <w:t>дослідження</w:t>
      </w:r>
      <w:r>
        <w:t></w:t>
      </w:r>
      <w:r>
        <w:rPr>
          <w:rFonts w:hint="eastAsia"/>
        </w:rPr>
        <w:t>пов’язана</w:t>
      </w:r>
      <w:r>
        <w:t></w:t>
      </w:r>
      <w:r>
        <w:rPr>
          <w:rFonts w:hint="eastAsia"/>
        </w:rPr>
        <w:t>з</w:t>
      </w:r>
      <w:r>
        <w:t></w:t>
      </w:r>
      <w:r>
        <w:rPr>
          <w:rFonts w:hint="eastAsia"/>
        </w:rPr>
        <w:t>темами</w:t>
      </w:r>
      <w:r>
        <w:t></w:t>
      </w:r>
      <w:r>
        <w:t></w:t>
      </w:r>
      <w:r>
        <w:rPr>
          <w:rFonts w:hint="eastAsia"/>
        </w:rPr>
        <w:t>Сучасні</w:t>
      </w:r>
      <w:r>
        <w:t></w:t>
      </w:r>
      <w:r>
        <w:rPr>
          <w:rFonts w:hint="eastAsia"/>
        </w:rPr>
        <w:t>українські</w:t>
      </w:r>
      <w:r>
        <w:t></w:t>
      </w:r>
      <w:r>
        <w:rPr>
          <w:rFonts w:hint="eastAsia"/>
        </w:rPr>
        <w:t>діалекти</w:t>
      </w:r>
      <w:r>
        <w:t></w:t>
      </w:r>
      <w:r>
        <w:t></w:t>
      </w:r>
      <w:r>
        <w:rPr>
          <w:rFonts w:hint="eastAsia"/>
        </w:rPr>
        <w:t>дескриптивний</w:t>
      </w:r>
      <w:r>
        <w:t></w:t>
      </w:r>
      <w:r>
        <w:rPr>
          <w:rFonts w:hint="eastAsia"/>
        </w:rPr>
        <w:t>та</w:t>
      </w:r>
      <w:r>
        <w:t></w:t>
      </w:r>
      <w:r>
        <w:rPr>
          <w:rFonts w:hint="eastAsia"/>
        </w:rPr>
        <w:t>лексикографічний</w:t>
      </w:r>
      <w:r>
        <w:t></w:t>
      </w:r>
      <w:r>
        <w:rPr>
          <w:rFonts w:hint="eastAsia"/>
        </w:rPr>
        <w:t>аспекти</w:t>
      </w:r>
      <w:r>
        <w:t></w:t>
      </w:r>
      <w:r>
        <w:rPr>
          <w:rFonts w:hint="eastAsia"/>
        </w:rPr>
        <w:t>вивчення</w:t>
      </w:r>
      <w:r>
        <w:t></w:t>
      </w:r>
      <w:r>
        <w:t></w:t>
      </w:r>
      <w:r>
        <w:t></w:t>
      </w:r>
      <w:r>
        <w:rPr>
          <w:rFonts w:hint="eastAsia"/>
        </w:rPr>
        <w:t>номер</w:t>
      </w:r>
      <w:r>
        <w:t></w:t>
      </w:r>
      <w:r>
        <w:rPr>
          <w:rFonts w:hint="eastAsia"/>
        </w:rPr>
        <w:t>державної</w:t>
      </w:r>
      <w:r>
        <w:t></w:t>
      </w:r>
      <w:r>
        <w:rPr>
          <w:rFonts w:hint="eastAsia"/>
        </w:rPr>
        <w:t>реєстрації</w:t>
      </w:r>
      <w:r>
        <w:t></w:t>
      </w:r>
      <w:r>
        <w:t></w:t>
      </w:r>
      <w:r>
        <w:t></w:t>
      </w:r>
      <w:r>
        <w:t></w:t>
      </w:r>
      <w:r>
        <w:t></w:t>
      </w:r>
      <w:r>
        <w:t></w:t>
      </w:r>
      <w:r>
        <w:t></w:t>
      </w:r>
      <w:r>
        <w:t></w:t>
      </w:r>
      <w:r>
        <w:t></w:t>
      </w:r>
      <w:r>
        <w:t></w:t>
      </w:r>
      <w:r>
        <w:t></w:t>
      </w:r>
      <w:r>
        <w:t></w:t>
      </w:r>
      <w:r>
        <w:t></w:t>
      </w:r>
      <w:r>
        <w:t></w:t>
      </w:r>
      <w:r>
        <w:t></w:t>
      </w:r>
      <w:r>
        <w:t></w:t>
      </w:r>
      <w:r>
        <w:rPr>
          <w:rFonts w:hint="eastAsia"/>
        </w:rPr>
        <w:t>Діалектне</w:t>
      </w:r>
      <w:r>
        <w:t></w:t>
      </w:r>
      <w:r>
        <w:rPr>
          <w:rFonts w:hint="eastAsia"/>
        </w:rPr>
        <w:t>явище</w:t>
      </w:r>
      <w:r>
        <w:t></w:t>
      </w:r>
      <w:r>
        <w:rPr>
          <w:rFonts w:hint="eastAsia"/>
        </w:rPr>
        <w:t>в</w:t>
      </w:r>
      <w:r>
        <w:t></w:t>
      </w:r>
      <w:r>
        <w:rPr>
          <w:rFonts w:hint="eastAsia"/>
        </w:rPr>
        <w:t>континуумі</w:t>
      </w:r>
      <w:r>
        <w:t></w:t>
      </w:r>
      <w:r>
        <w:rPr>
          <w:rFonts w:hint="eastAsia"/>
        </w:rPr>
        <w:t>національної</w:t>
      </w:r>
      <w:r>
        <w:t></w:t>
      </w:r>
      <w:r>
        <w:rPr>
          <w:rFonts w:hint="eastAsia"/>
        </w:rPr>
        <w:t>мови</w:t>
      </w:r>
      <w:r>
        <w:t></w:t>
      </w:r>
      <w:r>
        <w:rPr>
          <w:rFonts w:hint="eastAsia"/>
        </w:rPr>
        <w:t>та</w:t>
      </w:r>
      <w:r>
        <w:t></w:t>
      </w:r>
      <w:r>
        <w:rPr>
          <w:rFonts w:hint="eastAsia"/>
        </w:rPr>
        <w:t>міжмовних</w:t>
      </w:r>
      <w:r>
        <w:t></w:t>
      </w:r>
      <w:r>
        <w:rPr>
          <w:rFonts w:hint="eastAsia"/>
        </w:rPr>
        <w:t>зв’язках</w:t>
      </w:r>
      <w:r>
        <w:t></w:t>
      </w:r>
      <w:r>
        <w:t></w:t>
      </w:r>
      <w:r>
        <w:t></w:t>
      </w:r>
      <w:r>
        <w:rPr>
          <w:rFonts w:hint="eastAsia"/>
        </w:rPr>
        <w:t>номер</w:t>
      </w:r>
      <w:r>
        <w:t></w:t>
      </w:r>
      <w:r>
        <w:rPr>
          <w:rFonts w:hint="eastAsia"/>
        </w:rPr>
        <w:t>державної</w:t>
      </w:r>
      <w:r>
        <w:t></w:t>
      </w:r>
      <w:r>
        <w:rPr>
          <w:rFonts w:hint="eastAsia"/>
        </w:rPr>
        <w:t>реєстрації</w:t>
      </w:r>
      <w:r>
        <w:t></w:t>
      </w:r>
      <w:r>
        <w:t></w:t>
      </w:r>
      <w:r>
        <w:t></w:t>
      </w:r>
      <w:r>
        <w:t></w:t>
      </w:r>
      <w:r>
        <w:t></w:t>
      </w:r>
      <w:r>
        <w:t></w:t>
      </w:r>
      <w:r>
        <w:t></w:t>
      </w:r>
      <w:r>
        <w:t></w:t>
      </w:r>
      <w:r>
        <w:t></w:t>
      </w:r>
      <w:r>
        <w:t></w:t>
      </w:r>
      <w:r>
        <w:t></w:t>
      </w:r>
      <w:r>
        <w:t></w:t>
      </w:r>
      <w:r>
        <w:t></w:t>
      </w:r>
      <w:r>
        <w:t></w:t>
      </w:r>
      <w:r>
        <w:t></w:t>
      </w:r>
      <w:r>
        <w:t></w:t>
      </w:r>
      <w:r>
        <w:rPr>
          <w:rFonts w:hint="eastAsia"/>
        </w:rPr>
        <w:t>Українські</w:t>
      </w:r>
      <w:r>
        <w:t></w:t>
      </w:r>
      <w:r>
        <w:rPr>
          <w:rFonts w:hint="eastAsia"/>
        </w:rPr>
        <w:t>діалекти</w:t>
      </w:r>
      <w:r>
        <w:t></w:t>
      </w:r>
      <w:r>
        <w:rPr>
          <w:rFonts w:hint="eastAsia"/>
        </w:rPr>
        <w:t>в</w:t>
      </w:r>
      <w:r>
        <w:t></w:t>
      </w:r>
      <w:r>
        <w:rPr>
          <w:rFonts w:hint="eastAsia"/>
        </w:rPr>
        <w:t>синхронії</w:t>
      </w:r>
      <w:r>
        <w:t></w:t>
      </w:r>
      <w:r>
        <w:rPr>
          <w:rFonts w:hint="eastAsia"/>
        </w:rPr>
        <w:t>та</w:t>
      </w:r>
      <w:r>
        <w:t></w:t>
      </w:r>
      <w:r>
        <w:rPr>
          <w:rFonts w:hint="eastAsia"/>
        </w:rPr>
        <w:t>діахронії</w:t>
      </w:r>
      <w:r>
        <w:t></w:t>
      </w:r>
      <w:r>
        <w:t></w:t>
      </w:r>
      <w:r>
        <w:t></w:t>
      </w:r>
      <w:r>
        <w:rPr>
          <w:rFonts w:hint="eastAsia"/>
        </w:rPr>
        <w:t>номер</w:t>
      </w:r>
      <w:r>
        <w:t></w:t>
      </w:r>
      <w:r>
        <w:rPr>
          <w:rFonts w:hint="eastAsia"/>
        </w:rPr>
        <w:t>державної</w:t>
      </w:r>
      <w:r>
        <w:t></w:t>
      </w:r>
      <w:r>
        <w:rPr>
          <w:rFonts w:hint="eastAsia"/>
        </w:rPr>
        <w:t>реєстрації</w:t>
      </w:r>
      <w:r>
        <w:t></w:t>
      </w:r>
      <w:r>
        <w:t></w:t>
      </w:r>
      <w:r>
        <w:t></w:t>
      </w:r>
      <w:r>
        <w:t></w:t>
      </w:r>
      <w:r>
        <w:t></w:t>
      </w:r>
      <w:r>
        <w:t></w:t>
      </w:r>
      <w:r>
        <w:t></w:t>
      </w:r>
      <w:r>
        <w:t></w:t>
      </w:r>
      <w:r>
        <w:t></w:t>
      </w:r>
      <w:r>
        <w:t></w:t>
      </w:r>
      <w:r>
        <w:t></w:t>
      </w:r>
      <w:r>
        <w:t></w:t>
      </w:r>
      <w:r>
        <w:t></w:t>
      </w:r>
      <w:r>
        <w:t></w:t>
      </w:r>
      <w:r>
        <w:t></w:t>
      </w:r>
      <w:r>
        <w:rPr>
          <w:rFonts w:hint="eastAsia"/>
        </w:rPr>
        <w:t>над</w:t>
      </w:r>
      <w:r>
        <w:t></w:t>
      </w:r>
      <w:r>
        <w:rPr>
          <w:rFonts w:hint="eastAsia"/>
        </w:rPr>
        <w:t>якими</w:t>
      </w:r>
      <w:r>
        <w:t></w:t>
      </w:r>
      <w:r>
        <w:rPr>
          <w:rFonts w:hint="eastAsia"/>
        </w:rPr>
        <w:t>працюють</w:t>
      </w:r>
      <w:r>
        <w:t></w:t>
      </w:r>
      <w:r>
        <w:rPr>
          <w:rFonts w:hint="eastAsia"/>
        </w:rPr>
        <w:t>співробітники</w:t>
      </w:r>
      <w:r>
        <w:t></w:t>
      </w:r>
      <w:r>
        <w:rPr>
          <w:rFonts w:hint="eastAsia"/>
        </w:rPr>
        <w:t>відділу</w:t>
      </w:r>
      <w:r>
        <w:t></w:t>
      </w:r>
      <w:r>
        <w:rPr>
          <w:rFonts w:hint="eastAsia"/>
        </w:rPr>
        <w:t>діалектології</w:t>
      </w:r>
    </w:p>
    <w:p w:rsidR="00AE6D3A" w:rsidRDefault="00AE6D3A" w:rsidP="00AE6D3A">
      <w:r>
        <w:rPr>
          <w:rFonts w:hint="eastAsia"/>
        </w:rPr>
        <w:t>Інституту</w:t>
      </w:r>
      <w:r>
        <w:t></w:t>
      </w:r>
      <w:r>
        <w:rPr>
          <w:rFonts w:hint="eastAsia"/>
        </w:rPr>
        <w:t>української</w:t>
      </w:r>
      <w:r>
        <w:t></w:t>
      </w:r>
      <w:r>
        <w:rPr>
          <w:rFonts w:hint="eastAsia"/>
        </w:rPr>
        <w:t>мови</w:t>
      </w:r>
      <w:r>
        <w:t></w:t>
      </w:r>
      <w:r>
        <w:rPr>
          <w:rFonts w:hint="eastAsia"/>
        </w:rPr>
        <w:t>НАН</w:t>
      </w:r>
      <w:r>
        <w:t></w:t>
      </w:r>
      <w:r>
        <w:rPr>
          <w:rFonts w:hint="eastAsia"/>
        </w:rPr>
        <w:t>України</w:t>
      </w:r>
      <w:r>
        <w:t></w:t>
      </w:r>
      <w:r>
        <w:t></w:t>
      </w:r>
      <w:r>
        <w:rPr>
          <w:rFonts w:hint="eastAsia"/>
        </w:rPr>
        <w:t>Тему</w:t>
      </w:r>
      <w:r>
        <w:t></w:t>
      </w:r>
      <w:r>
        <w:rPr>
          <w:rFonts w:hint="eastAsia"/>
        </w:rPr>
        <w:t>докторської</w:t>
      </w:r>
      <w:r>
        <w:t></w:t>
      </w:r>
      <w:r>
        <w:rPr>
          <w:rFonts w:hint="eastAsia"/>
        </w:rPr>
        <w:t>дисертації</w:t>
      </w:r>
      <w:r>
        <w:t></w:t>
      </w:r>
      <w:r>
        <w:rPr>
          <w:rFonts w:hint="eastAsia"/>
        </w:rPr>
        <w:t>затвердила</w:t>
      </w:r>
      <w:r>
        <w:t></w:t>
      </w:r>
      <w:r>
        <w:rPr>
          <w:rFonts w:hint="eastAsia"/>
        </w:rPr>
        <w:t>вчена</w:t>
      </w:r>
      <w:r>
        <w:t></w:t>
      </w:r>
      <w:r>
        <w:rPr>
          <w:rFonts w:hint="eastAsia"/>
        </w:rPr>
        <w:t>рада</w:t>
      </w:r>
      <w:r>
        <w:t></w:t>
      </w:r>
      <w:r>
        <w:rPr>
          <w:rFonts w:hint="eastAsia"/>
        </w:rPr>
        <w:t>Інституту</w:t>
      </w:r>
      <w:r>
        <w:t></w:t>
      </w:r>
      <w:r>
        <w:rPr>
          <w:rFonts w:hint="eastAsia"/>
        </w:rPr>
        <w:t>української</w:t>
      </w:r>
      <w:r>
        <w:t></w:t>
      </w:r>
      <w:r>
        <w:rPr>
          <w:rFonts w:hint="eastAsia"/>
        </w:rPr>
        <w:t>мови</w:t>
      </w:r>
      <w:r>
        <w:t></w:t>
      </w:r>
      <w:r>
        <w:rPr>
          <w:rFonts w:hint="eastAsia"/>
        </w:rPr>
        <w:t>НАН</w:t>
      </w:r>
      <w:r>
        <w:t></w:t>
      </w:r>
      <w:r>
        <w:rPr>
          <w:rFonts w:hint="eastAsia"/>
        </w:rPr>
        <w:t>України</w:t>
      </w:r>
      <w:r>
        <w:t></w:t>
      </w:r>
      <w:r>
        <w:t></w:t>
      </w:r>
      <w:r>
        <w:rPr>
          <w:rFonts w:hint="eastAsia"/>
        </w:rPr>
        <w:t>протокол</w:t>
      </w:r>
      <w:r>
        <w:t></w:t>
      </w:r>
      <w:r>
        <w:rPr>
          <w:rFonts w:hint="eastAsia"/>
        </w:rPr>
        <w:t>№</w:t>
      </w:r>
      <w:r>
        <w:t></w:t>
      </w:r>
      <w:r>
        <w:t></w:t>
      </w:r>
      <w:r>
        <w:t></w:t>
      </w:r>
      <w:r>
        <w:t></w:t>
      </w:r>
      <w:r>
        <w:rPr>
          <w:rFonts w:hint="eastAsia"/>
        </w:rPr>
        <w:t>від</w:t>
      </w:r>
      <w:r>
        <w:t></w:t>
      </w:r>
      <w:r>
        <w:t></w:t>
      </w:r>
      <w:r>
        <w:t></w:t>
      </w:r>
      <w:r>
        <w:rPr>
          <w:rFonts w:hint="eastAsia"/>
        </w:rPr>
        <w:t>грудня</w:t>
      </w:r>
      <w:r>
        <w:t></w:t>
      </w:r>
      <w:r>
        <w:t></w:t>
      </w:r>
      <w:r>
        <w:t></w:t>
      </w:r>
      <w:r>
        <w:t></w:t>
      </w:r>
      <w:r>
        <w:t></w:t>
      </w:r>
      <w:r>
        <w:t></w:t>
      </w:r>
      <w:r>
        <w:rPr>
          <w:rFonts w:hint="eastAsia"/>
        </w:rPr>
        <w:t>р</w:t>
      </w:r>
      <w:r>
        <w:t></w:t>
      </w:r>
      <w:r>
        <w:t></w:t>
      </w:r>
      <w:r>
        <w:t></w:t>
      </w:r>
    </w:p>
    <w:p w:rsidR="00AE6D3A" w:rsidRDefault="00AE6D3A" w:rsidP="00AE6D3A">
      <w:r>
        <w:rPr>
          <w:rFonts w:hint="eastAsia"/>
        </w:rPr>
        <w:t>Мета</w:t>
      </w:r>
      <w:r>
        <w:t></w:t>
      </w:r>
      <w:r>
        <w:rPr>
          <w:rFonts w:hint="eastAsia"/>
        </w:rPr>
        <w:t>дисертаційної</w:t>
      </w:r>
      <w:r>
        <w:t></w:t>
      </w:r>
      <w:r>
        <w:rPr>
          <w:rFonts w:hint="eastAsia"/>
        </w:rPr>
        <w:t>праці</w:t>
      </w:r>
      <w:r>
        <w:t></w:t>
      </w:r>
      <w:r>
        <w:t></w:t>
      </w:r>
      <w:r>
        <w:t></w:t>
      </w:r>
      <w:r>
        <w:rPr>
          <w:rFonts w:hint="eastAsia"/>
        </w:rPr>
        <w:t>дослідити</w:t>
      </w:r>
      <w:r>
        <w:t></w:t>
      </w:r>
      <w:r>
        <w:rPr>
          <w:rFonts w:hint="eastAsia"/>
        </w:rPr>
        <w:t>роль</w:t>
      </w:r>
      <w:r>
        <w:t></w:t>
      </w:r>
      <w:r>
        <w:rPr>
          <w:rFonts w:hint="eastAsia"/>
        </w:rPr>
        <w:t>наголосу</w:t>
      </w:r>
      <w:r>
        <w:t></w:t>
      </w:r>
      <w:r>
        <w:rPr>
          <w:rFonts w:hint="eastAsia"/>
        </w:rPr>
        <w:t>в</w:t>
      </w:r>
      <w:r>
        <w:t></w:t>
      </w:r>
      <w:r>
        <w:rPr>
          <w:rFonts w:hint="eastAsia"/>
        </w:rPr>
        <w:t>диференціації</w:t>
      </w:r>
      <w:r>
        <w:t></w:t>
      </w:r>
      <w:r>
        <w:rPr>
          <w:rFonts w:hint="eastAsia"/>
        </w:rPr>
        <w:t>українського</w:t>
      </w:r>
      <w:r>
        <w:t></w:t>
      </w:r>
      <w:r>
        <w:rPr>
          <w:rFonts w:hint="eastAsia"/>
        </w:rPr>
        <w:t>діалектного</w:t>
      </w:r>
      <w:r>
        <w:t></w:t>
      </w:r>
      <w:r>
        <w:rPr>
          <w:rFonts w:hint="eastAsia"/>
        </w:rPr>
        <w:t>континууму</w:t>
      </w:r>
      <w:r>
        <w:t></w:t>
      </w:r>
      <w:r>
        <w:t></w:t>
      </w:r>
      <w:r>
        <w:rPr>
          <w:rFonts w:hint="eastAsia"/>
        </w:rPr>
        <w:t>виявити</w:t>
      </w:r>
      <w:r>
        <w:t></w:t>
      </w:r>
      <w:r>
        <w:rPr>
          <w:rFonts w:hint="eastAsia"/>
        </w:rPr>
        <w:t>і</w:t>
      </w:r>
      <w:r>
        <w:t></w:t>
      </w:r>
      <w:r>
        <w:rPr>
          <w:rFonts w:hint="eastAsia"/>
        </w:rPr>
        <w:t>пояснити</w:t>
      </w:r>
      <w:r>
        <w:t></w:t>
      </w:r>
      <w:r>
        <w:rPr>
          <w:rFonts w:hint="eastAsia"/>
        </w:rPr>
        <w:t>різноманітні</w:t>
      </w:r>
      <w:r>
        <w:t></w:t>
      </w:r>
      <w:r>
        <w:rPr>
          <w:rFonts w:hint="eastAsia"/>
        </w:rPr>
        <w:t>риси</w:t>
      </w:r>
      <w:r>
        <w:t></w:t>
      </w:r>
      <w:r>
        <w:rPr>
          <w:rFonts w:hint="eastAsia"/>
        </w:rPr>
        <w:t>наголошування</w:t>
      </w:r>
      <w:r>
        <w:t></w:t>
      </w:r>
      <w:r>
        <w:rPr>
          <w:rFonts w:hint="eastAsia"/>
        </w:rPr>
        <w:t>в</w:t>
      </w:r>
      <w:r>
        <w:t></w:t>
      </w:r>
      <w:r>
        <w:rPr>
          <w:rFonts w:hint="eastAsia"/>
        </w:rPr>
        <w:t>різних</w:t>
      </w:r>
      <w:r>
        <w:t></w:t>
      </w:r>
      <w:r>
        <w:rPr>
          <w:rFonts w:hint="eastAsia"/>
        </w:rPr>
        <w:t>сегментах</w:t>
      </w:r>
      <w:r>
        <w:t></w:t>
      </w:r>
      <w:r>
        <w:rPr>
          <w:rFonts w:hint="eastAsia"/>
        </w:rPr>
        <w:t>структури</w:t>
      </w:r>
      <w:r>
        <w:t></w:t>
      </w:r>
      <w:r>
        <w:rPr>
          <w:rFonts w:hint="eastAsia"/>
        </w:rPr>
        <w:t>діалектів</w:t>
      </w:r>
      <w:r>
        <w:t></w:t>
      </w:r>
      <w:r>
        <w:t></w:t>
      </w:r>
      <w:r>
        <w:rPr>
          <w:rFonts w:hint="eastAsia"/>
        </w:rPr>
        <w:t>визначити</w:t>
      </w:r>
      <w:r>
        <w:t></w:t>
      </w:r>
      <w:r>
        <w:rPr>
          <w:rFonts w:hint="eastAsia"/>
        </w:rPr>
        <w:t>акцентуаційні</w:t>
      </w:r>
      <w:r>
        <w:t></w:t>
      </w:r>
      <w:r>
        <w:rPr>
          <w:rFonts w:hint="eastAsia"/>
        </w:rPr>
        <w:t>риси</w:t>
      </w:r>
      <w:r>
        <w:t></w:t>
      </w:r>
      <w:r>
        <w:t></w:t>
      </w:r>
      <w:r>
        <w:rPr>
          <w:rFonts w:hint="eastAsia"/>
        </w:rPr>
        <w:t>які</w:t>
      </w:r>
      <w:r>
        <w:t></w:t>
      </w:r>
      <w:r>
        <w:rPr>
          <w:rFonts w:hint="eastAsia"/>
        </w:rPr>
        <w:t>диференціюють</w:t>
      </w:r>
      <w:r>
        <w:t></w:t>
      </w:r>
      <w:r>
        <w:rPr>
          <w:rFonts w:hint="eastAsia"/>
        </w:rPr>
        <w:t>та</w:t>
      </w:r>
      <w:r>
        <w:t></w:t>
      </w:r>
      <w:r>
        <w:rPr>
          <w:rFonts w:hint="eastAsia"/>
        </w:rPr>
        <w:t>інтегрують</w:t>
      </w:r>
      <w:r>
        <w:t></w:t>
      </w:r>
      <w:r>
        <w:rPr>
          <w:rFonts w:hint="eastAsia"/>
        </w:rPr>
        <w:t>український</w:t>
      </w:r>
      <w:r>
        <w:t></w:t>
      </w:r>
      <w:r>
        <w:rPr>
          <w:rFonts w:hint="eastAsia"/>
        </w:rPr>
        <w:t>діалектний</w:t>
      </w:r>
      <w:r>
        <w:t></w:t>
      </w:r>
      <w:r>
        <w:rPr>
          <w:rFonts w:hint="eastAsia"/>
        </w:rPr>
        <w:t>простір</w:t>
      </w:r>
      <w:r>
        <w:t></w:t>
      </w:r>
    </w:p>
    <w:p w:rsidR="00AE6D3A" w:rsidRDefault="00AE6D3A" w:rsidP="00AE6D3A">
      <w:r>
        <w:rPr>
          <w:rFonts w:hint="eastAsia"/>
        </w:rPr>
        <w:t>Поставлена</w:t>
      </w:r>
      <w:r>
        <w:t></w:t>
      </w:r>
      <w:r>
        <w:rPr>
          <w:rFonts w:hint="eastAsia"/>
        </w:rPr>
        <w:t>мета</w:t>
      </w:r>
      <w:r>
        <w:t></w:t>
      </w:r>
      <w:r>
        <w:rPr>
          <w:rFonts w:hint="eastAsia"/>
        </w:rPr>
        <w:t>зумовила</w:t>
      </w:r>
      <w:r>
        <w:t></w:t>
      </w:r>
      <w:r>
        <w:rPr>
          <w:rFonts w:hint="eastAsia"/>
        </w:rPr>
        <w:t>розв’язання</w:t>
      </w:r>
      <w:r>
        <w:t></w:t>
      </w:r>
      <w:r>
        <w:rPr>
          <w:rFonts w:hint="eastAsia"/>
        </w:rPr>
        <w:t>таких</w:t>
      </w:r>
      <w:r>
        <w:t></w:t>
      </w:r>
      <w:r>
        <w:rPr>
          <w:rFonts w:hint="eastAsia"/>
        </w:rPr>
        <w:t>завдань</w:t>
      </w:r>
      <w:r>
        <w:t></w:t>
      </w:r>
    </w:p>
    <w:p w:rsidR="00AE6D3A" w:rsidRDefault="00AE6D3A" w:rsidP="00AE6D3A">
      <w:r>
        <w:t></w:t>
      </w:r>
      <w:r>
        <w:tab/>
      </w:r>
      <w:r>
        <w:rPr>
          <w:rFonts w:hint="eastAsia"/>
        </w:rPr>
        <w:t>схарактеризувати</w:t>
      </w:r>
      <w:r>
        <w:t></w:t>
      </w:r>
      <w:r>
        <w:rPr>
          <w:rFonts w:hint="eastAsia"/>
        </w:rPr>
        <w:t>історичне</w:t>
      </w:r>
      <w:r>
        <w:t></w:t>
      </w:r>
      <w:r>
        <w:rPr>
          <w:rFonts w:hint="eastAsia"/>
        </w:rPr>
        <w:t>підґрунтя</w:t>
      </w:r>
      <w:r>
        <w:t></w:t>
      </w:r>
      <w:r>
        <w:rPr>
          <w:rFonts w:hint="eastAsia"/>
        </w:rPr>
        <w:t>акцентології</w:t>
      </w:r>
      <w:r>
        <w:t></w:t>
      </w:r>
      <w:r>
        <w:rPr>
          <w:rFonts w:hint="eastAsia"/>
        </w:rPr>
        <w:t>як</w:t>
      </w:r>
      <w:r>
        <w:t></w:t>
      </w:r>
      <w:r>
        <w:rPr>
          <w:rFonts w:hint="eastAsia"/>
        </w:rPr>
        <w:t>окремого</w:t>
      </w:r>
      <w:r>
        <w:t></w:t>
      </w:r>
      <w:r>
        <w:rPr>
          <w:rFonts w:hint="eastAsia"/>
        </w:rPr>
        <w:t>розділу</w:t>
      </w:r>
      <w:r>
        <w:t></w:t>
      </w:r>
      <w:r>
        <w:rPr>
          <w:rFonts w:hint="eastAsia"/>
        </w:rPr>
        <w:t>мовознавства</w:t>
      </w:r>
      <w:r>
        <w:t></w:t>
      </w:r>
      <w:r>
        <w:rPr>
          <w:rFonts w:hint="eastAsia"/>
        </w:rPr>
        <w:t>та</w:t>
      </w:r>
      <w:r>
        <w:t></w:t>
      </w:r>
      <w:r>
        <w:rPr>
          <w:rFonts w:hint="eastAsia"/>
        </w:rPr>
        <w:t>її</w:t>
      </w:r>
      <w:r>
        <w:t></w:t>
      </w:r>
      <w:r>
        <w:rPr>
          <w:rFonts w:hint="eastAsia"/>
        </w:rPr>
        <w:t>термінологічного</w:t>
      </w:r>
      <w:r>
        <w:t></w:t>
      </w:r>
      <w:r>
        <w:rPr>
          <w:rFonts w:hint="eastAsia"/>
        </w:rPr>
        <w:t>апарату</w:t>
      </w:r>
      <w:r>
        <w:t></w:t>
      </w:r>
    </w:p>
    <w:p w:rsidR="00AE6D3A" w:rsidRDefault="00AE6D3A" w:rsidP="00AE6D3A">
      <w:r>
        <w:t></w:t>
      </w:r>
      <w:r>
        <w:tab/>
      </w:r>
      <w:r>
        <w:rPr>
          <w:rFonts w:hint="eastAsia"/>
        </w:rPr>
        <w:t>узагальнити</w:t>
      </w:r>
      <w:r>
        <w:t></w:t>
      </w:r>
      <w:r>
        <w:rPr>
          <w:rFonts w:hint="eastAsia"/>
        </w:rPr>
        <w:t>спостереження</w:t>
      </w:r>
      <w:r>
        <w:t></w:t>
      </w:r>
      <w:r>
        <w:rPr>
          <w:rFonts w:hint="eastAsia"/>
        </w:rPr>
        <w:t>мовознавців</w:t>
      </w:r>
      <w:r>
        <w:t></w:t>
      </w:r>
      <w:r>
        <w:rPr>
          <w:rFonts w:hint="eastAsia"/>
        </w:rPr>
        <w:t>щодо</w:t>
      </w:r>
      <w:r>
        <w:t></w:t>
      </w:r>
      <w:r>
        <w:rPr>
          <w:rFonts w:hint="eastAsia"/>
        </w:rPr>
        <w:t>особливостей</w:t>
      </w:r>
      <w:r>
        <w:t></w:t>
      </w:r>
      <w:r>
        <w:rPr>
          <w:rFonts w:hint="eastAsia"/>
        </w:rPr>
        <w:t>наголошування</w:t>
      </w:r>
      <w:r>
        <w:t></w:t>
      </w:r>
      <w:r>
        <w:rPr>
          <w:rFonts w:hint="eastAsia"/>
        </w:rPr>
        <w:t>в</w:t>
      </w:r>
      <w:r>
        <w:t></w:t>
      </w:r>
      <w:r>
        <w:rPr>
          <w:rFonts w:hint="eastAsia"/>
        </w:rPr>
        <w:t>українських</w:t>
      </w:r>
      <w:r>
        <w:t></w:t>
      </w:r>
      <w:r>
        <w:rPr>
          <w:rFonts w:hint="eastAsia"/>
        </w:rPr>
        <w:t>говірках</w:t>
      </w:r>
      <w:r>
        <w:t></w:t>
      </w:r>
    </w:p>
    <w:p w:rsidR="00AE6D3A" w:rsidRDefault="00AE6D3A" w:rsidP="00AE6D3A">
      <w:r>
        <w:t></w:t>
      </w:r>
      <w:r>
        <w:tab/>
      </w:r>
      <w:r>
        <w:rPr>
          <w:rFonts w:hint="eastAsia"/>
        </w:rPr>
        <w:t>визначити</w:t>
      </w:r>
      <w:r>
        <w:t></w:t>
      </w:r>
      <w:r>
        <w:rPr>
          <w:rFonts w:hint="eastAsia"/>
        </w:rPr>
        <w:t>джерельну</w:t>
      </w:r>
      <w:r>
        <w:t></w:t>
      </w:r>
      <w:r>
        <w:rPr>
          <w:rFonts w:hint="eastAsia"/>
        </w:rPr>
        <w:t>базу</w:t>
      </w:r>
      <w:r>
        <w:t></w:t>
      </w:r>
      <w:r>
        <w:rPr>
          <w:rFonts w:hint="eastAsia"/>
        </w:rPr>
        <w:t>для</w:t>
      </w:r>
      <w:r>
        <w:t></w:t>
      </w:r>
      <w:r>
        <w:rPr>
          <w:rFonts w:hint="eastAsia"/>
        </w:rPr>
        <w:t>дослідження</w:t>
      </w:r>
      <w:r>
        <w:t></w:t>
      </w:r>
      <w:r>
        <w:rPr>
          <w:rFonts w:hint="eastAsia"/>
        </w:rPr>
        <w:t>діалектної</w:t>
      </w:r>
      <w:r>
        <w:t></w:t>
      </w:r>
      <w:r>
        <w:rPr>
          <w:rFonts w:hint="eastAsia"/>
        </w:rPr>
        <w:t>акцентології</w:t>
      </w:r>
      <w:r>
        <w:t></w:t>
      </w:r>
    </w:p>
    <w:p w:rsidR="00AE6D3A" w:rsidRDefault="00AE6D3A" w:rsidP="00AE6D3A">
      <w:r>
        <w:t></w:t>
      </w:r>
      <w:r>
        <w:tab/>
      </w:r>
      <w:r>
        <w:rPr>
          <w:rFonts w:hint="eastAsia"/>
        </w:rPr>
        <w:t>розробити</w:t>
      </w:r>
      <w:r>
        <w:t></w:t>
      </w:r>
      <w:r>
        <w:rPr>
          <w:rFonts w:hint="eastAsia"/>
        </w:rPr>
        <w:t>прийоми</w:t>
      </w:r>
      <w:r>
        <w:t></w:t>
      </w:r>
      <w:r>
        <w:rPr>
          <w:rFonts w:hint="eastAsia"/>
        </w:rPr>
        <w:t>укладання</w:t>
      </w:r>
      <w:r>
        <w:t></w:t>
      </w:r>
      <w:r>
        <w:rPr>
          <w:rFonts w:hint="eastAsia"/>
        </w:rPr>
        <w:t>програми</w:t>
      </w:r>
      <w:r>
        <w:t></w:t>
      </w:r>
      <w:r>
        <w:rPr>
          <w:rFonts w:hint="eastAsia"/>
        </w:rPr>
        <w:t>питальника</w:t>
      </w:r>
      <w:r>
        <w:t></w:t>
      </w:r>
      <w:r>
        <w:rPr>
          <w:rFonts w:hint="eastAsia"/>
        </w:rPr>
        <w:t>для</w:t>
      </w:r>
      <w:r>
        <w:t></w:t>
      </w:r>
      <w:r>
        <w:rPr>
          <w:rFonts w:hint="eastAsia"/>
        </w:rPr>
        <w:t>збирання</w:t>
      </w:r>
      <w:r>
        <w:t></w:t>
      </w:r>
      <w:r>
        <w:rPr>
          <w:rFonts w:hint="eastAsia"/>
        </w:rPr>
        <w:t>матеріалу</w:t>
      </w:r>
      <w:r>
        <w:t></w:t>
      </w:r>
      <w:r>
        <w:rPr>
          <w:rFonts w:hint="eastAsia"/>
        </w:rPr>
        <w:t>з</w:t>
      </w:r>
      <w:r>
        <w:t></w:t>
      </w:r>
      <w:r>
        <w:rPr>
          <w:rFonts w:hint="eastAsia"/>
        </w:rPr>
        <w:t>діалектної</w:t>
      </w:r>
      <w:r>
        <w:t></w:t>
      </w:r>
      <w:r>
        <w:rPr>
          <w:rFonts w:hint="eastAsia"/>
        </w:rPr>
        <w:t>акцентології</w:t>
      </w:r>
      <w:r>
        <w:t></w:t>
      </w:r>
    </w:p>
    <w:p w:rsidR="00AE6D3A" w:rsidRDefault="00AE6D3A" w:rsidP="00AE6D3A">
      <w:r>
        <w:t></w:t>
      </w:r>
      <w:r>
        <w:tab/>
      </w:r>
      <w:r>
        <w:rPr>
          <w:rFonts w:hint="eastAsia"/>
        </w:rPr>
        <w:t>визначити</w:t>
      </w:r>
      <w:r>
        <w:t></w:t>
      </w:r>
      <w:r>
        <w:rPr>
          <w:rFonts w:hint="eastAsia"/>
        </w:rPr>
        <w:t>акцентуаційні</w:t>
      </w:r>
      <w:r>
        <w:t></w:t>
      </w:r>
      <w:r>
        <w:rPr>
          <w:rFonts w:hint="eastAsia"/>
        </w:rPr>
        <w:t>риси</w:t>
      </w:r>
      <w:r>
        <w:t></w:t>
      </w:r>
      <w:r>
        <w:t></w:t>
      </w:r>
      <w:r>
        <w:rPr>
          <w:rFonts w:hint="eastAsia"/>
        </w:rPr>
        <w:t>які</w:t>
      </w:r>
      <w:r>
        <w:t></w:t>
      </w:r>
      <w:r>
        <w:rPr>
          <w:rFonts w:hint="eastAsia"/>
        </w:rPr>
        <w:t>диференціюють</w:t>
      </w:r>
      <w:r>
        <w:t></w:t>
      </w:r>
      <w:r>
        <w:rPr>
          <w:rFonts w:hint="eastAsia"/>
        </w:rPr>
        <w:t>український</w:t>
      </w:r>
      <w:r>
        <w:t></w:t>
      </w:r>
      <w:r>
        <w:rPr>
          <w:rFonts w:hint="eastAsia"/>
        </w:rPr>
        <w:t>діалектний</w:t>
      </w:r>
      <w:r>
        <w:t></w:t>
      </w:r>
      <w:r>
        <w:rPr>
          <w:rFonts w:hint="eastAsia"/>
        </w:rPr>
        <w:t>простір</w:t>
      </w:r>
      <w:r>
        <w:t></w:t>
      </w:r>
      <w:r>
        <w:t></w:t>
      </w:r>
      <w:r>
        <w:rPr>
          <w:rFonts w:hint="eastAsia"/>
        </w:rPr>
        <w:t>укласти</w:t>
      </w:r>
      <w:r>
        <w:t></w:t>
      </w:r>
      <w:r>
        <w:rPr>
          <w:rFonts w:hint="eastAsia"/>
        </w:rPr>
        <w:t>їх</w:t>
      </w:r>
      <w:r>
        <w:t></w:t>
      </w:r>
      <w:r>
        <w:rPr>
          <w:rFonts w:hint="eastAsia"/>
        </w:rPr>
        <w:t>реєстр</w:t>
      </w:r>
      <w:r>
        <w:t></w:t>
      </w:r>
    </w:p>
    <w:p w:rsidR="00AE6D3A" w:rsidRDefault="00AE6D3A" w:rsidP="00AE6D3A">
      <w:r>
        <w:t></w:t>
      </w:r>
      <w:r>
        <w:tab/>
      </w:r>
      <w:r>
        <w:rPr>
          <w:rFonts w:hint="eastAsia"/>
        </w:rPr>
        <w:t>проаналізувати</w:t>
      </w:r>
      <w:r>
        <w:t></w:t>
      </w:r>
      <w:r>
        <w:rPr>
          <w:rFonts w:hint="eastAsia"/>
        </w:rPr>
        <w:t>парокситонезу</w:t>
      </w:r>
      <w:r>
        <w:t></w:t>
      </w:r>
      <w:r>
        <w:rPr>
          <w:rFonts w:hint="eastAsia"/>
        </w:rPr>
        <w:t>як</w:t>
      </w:r>
      <w:r>
        <w:t></w:t>
      </w:r>
      <w:r>
        <w:rPr>
          <w:rFonts w:hint="eastAsia"/>
        </w:rPr>
        <w:t>акцентуаційне</w:t>
      </w:r>
      <w:r>
        <w:t></w:t>
      </w:r>
      <w:r>
        <w:rPr>
          <w:rFonts w:hint="eastAsia"/>
        </w:rPr>
        <w:t>явище</w:t>
      </w:r>
      <w:r>
        <w:t></w:t>
      </w:r>
      <w:r>
        <w:rPr>
          <w:rFonts w:hint="eastAsia"/>
        </w:rPr>
        <w:t>на</w:t>
      </w:r>
      <w:r>
        <w:t></w:t>
      </w:r>
      <w:r>
        <w:rPr>
          <w:rFonts w:hint="eastAsia"/>
        </w:rPr>
        <w:t>тлі</w:t>
      </w:r>
      <w:r>
        <w:t></w:t>
      </w:r>
      <w:r>
        <w:rPr>
          <w:rFonts w:hint="eastAsia"/>
        </w:rPr>
        <w:t>вільного</w:t>
      </w:r>
      <w:r>
        <w:t></w:t>
      </w:r>
      <w:r>
        <w:t></w:t>
      </w:r>
      <w:r>
        <w:rPr>
          <w:rFonts w:hint="eastAsia"/>
        </w:rPr>
        <w:t>рухомого</w:t>
      </w:r>
      <w:r>
        <w:t></w:t>
      </w:r>
      <w:r>
        <w:rPr>
          <w:rFonts w:hint="eastAsia"/>
        </w:rPr>
        <w:t>наголосу</w:t>
      </w:r>
      <w:r>
        <w:t></w:t>
      </w:r>
      <w:r>
        <w:rPr>
          <w:rFonts w:hint="eastAsia"/>
        </w:rPr>
        <w:t>в</w:t>
      </w:r>
      <w:r>
        <w:t></w:t>
      </w:r>
      <w:r>
        <w:rPr>
          <w:rFonts w:hint="eastAsia"/>
        </w:rPr>
        <w:t>українському</w:t>
      </w:r>
      <w:r>
        <w:t></w:t>
      </w:r>
      <w:r>
        <w:rPr>
          <w:rFonts w:hint="eastAsia"/>
        </w:rPr>
        <w:t>діалектному</w:t>
      </w:r>
      <w:r>
        <w:t></w:t>
      </w:r>
      <w:r>
        <w:rPr>
          <w:rFonts w:hint="eastAsia"/>
        </w:rPr>
        <w:t>просторі</w:t>
      </w:r>
      <w:r>
        <w:t></w:t>
      </w:r>
    </w:p>
    <w:p w:rsidR="00AE6D3A" w:rsidRDefault="00AE6D3A" w:rsidP="00AE6D3A">
      <w:r>
        <w:t></w:t>
      </w:r>
      <w:r>
        <w:tab/>
      </w:r>
      <w:r>
        <w:rPr>
          <w:rFonts w:hint="eastAsia"/>
        </w:rPr>
        <w:t>дослідити</w:t>
      </w:r>
      <w:r>
        <w:t></w:t>
      </w:r>
      <w:r>
        <w:rPr>
          <w:rFonts w:hint="eastAsia"/>
        </w:rPr>
        <w:t>природу</w:t>
      </w:r>
      <w:r>
        <w:t></w:t>
      </w:r>
      <w:r>
        <w:rPr>
          <w:rFonts w:hint="eastAsia"/>
        </w:rPr>
        <w:t>постання</w:t>
      </w:r>
      <w:r>
        <w:t></w:t>
      </w:r>
      <w:r>
        <w:rPr>
          <w:rFonts w:hint="eastAsia"/>
        </w:rPr>
        <w:t>акцентуаційних</w:t>
      </w:r>
      <w:r>
        <w:t></w:t>
      </w:r>
      <w:r>
        <w:rPr>
          <w:rFonts w:hint="eastAsia"/>
        </w:rPr>
        <w:t>рис</w:t>
      </w:r>
      <w:r>
        <w:t></w:t>
      </w:r>
      <w:r>
        <w:rPr>
          <w:rFonts w:hint="eastAsia"/>
        </w:rPr>
        <w:t>словоформ</w:t>
      </w:r>
      <w:r>
        <w:t></w:t>
      </w:r>
      <w:r>
        <w:rPr>
          <w:rFonts w:hint="eastAsia"/>
        </w:rPr>
        <w:t>різних</w:t>
      </w:r>
      <w:r>
        <w:t></w:t>
      </w:r>
      <w:r>
        <w:rPr>
          <w:rFonts w:hint="eastAsia"/>
        </w:rPr>
        <w:t>граматичних</w:t>
      </w:r>
      <w:r>
        <w:t></w:t>
      </w:r>
      <w:r>
        <w:rPr>
          <w:rFonts w:hint="eastAsia"/>
        </w:rPr>
        <w:t>класів</w:t>
      </w:r>
      <w:r>
        <w:t></w:t>
      </w:r>
      <w:r>
        <w:rPr>
          <w:rFonts w:hint="eastAsia"/>
        </w:rPr>
        <w:t>та</w:t>
      </w:r>
      <w:r>
        <w:t></w:t>
      </w:r>
      <w:r>
        <w:rPr>
          <w:rFonts w:hint="eastAsia"/>
        </w:rPr>
        <w:t>морфемної</w:t>
      </w:r>
      <w:r>
        <w:t></w:t>
      </w:r>
      <w:r>
        <w:rPr>
          <w:rFonts w:hint="eastAsia"/>
        </w:rPr>
        <w:t>будови</w:t>
      </w:r>
      <w:r>
        <w:t></w:t>
      </w:r>
    </w:p>
    <w:p w:rsidR="00AE6D3A" w:rsidRDefault="00AE6D3A" w:rsidP="00AE6D3A">
      <w:r>
        <w:t></w:t>
      </w:r>
      <w:r>
        <w:tab/>
      </w:r>
      <w:r>
        <w:rPr>
          <w:rFonts w:hint="eastAsia"/>
        </w:rPr>
        <w:t>визначити</w:t>
      </w:r>
      <w:r>
        <w:t></w:t>
      </w:r>
      <w:r>
        <w:rPr>
          <w:rFonts w:hint="eastAsia"/>
        </w:rPr>
        <w:t>чинники</w:t>
      </w:r>
      <w:r>
        <w:t></w:t>
      </w:r>
      <w:r>
        <w:t></w:t>
      </w:r>
      <w:r>
        <w:rPr>
          <w:rFonts w:hint="eastAsia"/>
        </w:rPr>
        <w:t>які</w:t>
      </w:r>
      <w:r>
        <w:t></w:t>
      </w:r>
      <w:r>
        <w:rPr>
          <w:rFonts w:hint="eastAsia"/>
        </w:rPr>
        <w:t>можуть</w:t>
      </w:r>
      <w:r>
        <w:t></w:t>
      </w:r>
      <w:r>
        <w:rPr>
          <w:rFonts w:hint="eastAsia"/>
        </w:rPr>
        <w:t>впливати</w:t>
      </w:r>
      <w:r>
        <w:t></w:t>
      </w:r>
      <w:r>
        <w:rPr>
          <w:rFonts w:hint="eastAsia"/>
        </w:rPr>
        <w:t>на</w:t>
      </w:r>
      <w:r>
        <w:t></w:t>
      </w:r>
      <w:r>
        <w:rPr>
          <w:rFonts w:hint="eastAsia"/>
        </w:rPr>
        <w:t>рухомість</w:t>
      </w:r>
      <w:r>
        <w:t></w:t>
      </w:r>
      <w:r>
        <w:rPr>
          <w:rFonts w:hint="eastAsia"/>
        </w:rPr>
        <w:t>наголосу</w:t>
      </w:r>
      <w:r>
        <w:t></w:t>
      </w:r>
    </w:p>
    <w:p w:rsidR="00AE6D3A" w:rsidRDefault="00AE6D3A" w:rsidP="00AE6D3A">
      <w:r>
        <w:t></w:t>
      </w:r>
      <w:r>
        <w:tab/>
      </w:r>
      <w:r>
        <w:rPr>
          <w:rFonts w:hint="eastAsia"/>
        </w:rPr>
        <w:t>зіставити</w:t>
      </w:r>
      <w:r>
        <w:t></w:t>
      </w:r>
      <w:r>
        <w:rPr>
          <w:rFonts w:hint="eastAsia"/>
        </w:rPr>
        <w:t>сучасні</w:t>
      </w:r>
      <w:r>
        <w:t></w:t>
      </w:r>
      <w:r>
        <w:rPr>
          <w:rFonts w:hint="eastAsia"/>
        </w:rPr>
        <w:t>акцентні</w:t>
      </w:r>
      <w:r>
        <w:t></w:t>
      </w:r>
      <w:r>
        <w:rPr>
          <w:rFonts w:hint="eastAsia"/>
        </w:rPr>
        <w:t>типи</w:t>
      </w:r>
      <w:r>
        <w:t></w:t>
      </w:r>
      <w:r>
        <w:rPr>
          <w:rFonts w:hint="eastAsia"/>
        </w:rPr>
        <w:t>окремих</w:t>
      </w:r>
      <w:r>
        <w:t></w:t>
      </w:r>
      <w:r>
        <w:rPr>
          <w:rFonts w:hint="eastAsia"/>
        </w:rPr>
        <w:t>класів</w:t>
      </w:r>
      <w:r>
        <w:t></w:t>
      </w:r>
      <w:r>
        <w:rPr>
          <w:rFonts w:hint="eastAsia"/>
        </w:rPr>
        <w:t>словоформ</w:t>
      </w:r>
      <w:r>
        <w:t></w:t>
      </w:r>
      <w:r>
        <w:rPr>
          <w:rFonts w:hint="eastAsia"/>
        </w:rPr>
        <w:t>із</w:t>
      </w:r>
      <w:r>
        <w:t></w:t>
      </w:r>
      <w:r>
        <w:rPr>
          <w:rFonts w:hint="eastAsia"/>
        </w:rPr>
        <w:t>праслов’янськими</w:t>
      </w:r>
      <w:r>
        <w:t></w:t>
      </w:r>
      <w:r>
        <w:rPr>
          <w:rFonts w:hint="eastAsia"/>
        </w:rPr>
        <w:t>акцентними</w:t>
      </w:r>
      <w:r>
        <w:t></w:t>
      </w:r>
      <w:r>
        <w:rPr>
          <w:rFonts w:hint="eastAsia"/>
        </w:rPr>
        <w:t>парадигмами</w:t>
      </w:r>
      <w:r>
        <w:t></w:t>
      </w:r>
    </w:p>
    <w:p w:rsidR="00AE6D3A" w:rsidRDefault="00AE6D3A" w:rsidP="00AE6D3A">
      <w:r>
        <w:t></w:t>
      </w:r>
      <w:r>
        <w:tab/>
      </w:r>
      <w:r>
        <w:rPr>
          <w:rFonts w:hint="eastAsia"/>
        </w:rPr>
        <w:t>з’ясувати</w:t>
      </w:r>
      <w:r>
        <w:t></w:t>
      </w:r>
      <w:r>
        <w:rPr>
          <w:rFonts w:hint="eastAsia"/>
        </w:rPr>
        <w:t>роль</w:t>
      </w:r>
      <w:r>
        <w:t></w:t>
      </w:r>
      <w:r>
        <w:rPr>
          <w:rFonts w:hint="eastAsia"/>
        </w:rPr>
        <w:t>наголосу</w:t>
      </w:r>
      <w:r>
        <w:t></w:t>
      </w:r>
      <w:r>
        <w:rPr>
          <w:rFonts w:hint="eastAsia"/>
        </w:rPr>
        <w:t>як</w:t>
      </w:r>
      <w:r>
        <w:t></w:t>
      </w:r>
      <w:r>
        <w:rPr>
          <w:rFonts w:hint="eastAsia"/>
        </w:rPr>
        <w:t>диференційного</w:t>
      </w:r>
      <w:r>
        <w:t></w:t>
      </w:r>
      <w:r>
        <w:rPr>
          <w:rFonts w:hint="eastAsia"/>
        </w:rPr>
        <w:t>засобу</w:t>
      </w:r>
      <w:r>
        <w:t></w:t>
      </w:r>
      <w:r>
        <w:rPr>
          <w:rFonts w:hint="eastAsia"/>
        </w:rPr>
        <w:t>в</w:t>
      </w:r>
      <w:r>
        <w:t></w:t>
      </w:r>
      <w:r>
        <w:rPr>
          <w:rFonts w:hint="eastAsia"/>
        </w:rPr>
        <w:t>граматиці</w:t>
      </w:r>
      <w:r>
        <w:t></w:t>
      </w:r>
      <w:r>
        <w:t></w:t>
      </w:r>
      <w:r>
        <w:rPr>
          <w:rFonts w:hint="eastAsia"/>
        </w:rPr>
        <w:t>лексиці</w:t>
      </w:r>
      <w:r>
        <w:t></w:t>
      </w:r>
    </w:p>
    <w:p w:rsidR="00AE6D3A" w:rsidRDefault="00AE6D3A" w:rsidP="00AE6D3A">
      <w:r>
        <w:t></w:t>
      </w:r>
      <w:r>
        <w:tab/>
      </w:r>
      <w:r>
        <w:rPr>
          <w:rFonts w:hint="eastAsia"/>
        </w:rPr>
        <w:t>змоделювати</w:t>
      </w:r>
      <w:r>
        <w:t></w:t>
      </w:r>
      <w:r>
        <w:rPr>
          <w:rFonts w:hint="eastAsia"/>
        </w:rPr>
        <w:t>акцентуаційні</w:t>
      </w:r>
      <w:r>
        <w:t></w:t>
      </w:r>
      <w:r>
        <w:rPr>
          <w:rFonts w:hint="eastAsia"/>
        </w:rPr>
        <w:t>портрети</w:t>
      </w:r>
      <w:r>
        <w:t></w:t>
      </w:r>
      <w:r>
        <w:rPr>
          <w:rFonts w:hint="eastAsia"/>
        </w:rPr>
        <w:t>українських</w:t>
      </w:r>
      <w:r>
        <w:t></w:t>
      </w:r>
      <w:r>
        <w:rPr>
          <w:rFonts w:hint="eastAsia"/>
        </w:rPr>
        <w:t>говірок</w:t>
      </w:r>
      <w:r>
        <w:t></w:t>
      </w:r>
    </w:p>
    <w:p w:rsidR="00AE6D3A" w:rsidRDefault="00AE6D3A" w:rsidP="00AE6D3A">
      <w:r>
        <w:t></w:t>
      </w:r>
      <w:r>
        <w:tab/>
      </w:r>
      <w:r>
        <w:rPr>
          <w:rFonts w:hint="eastAsia"/>
        </w:rPr>
        <w:t>виявити</w:t>
      </w:r>
      <w:r>
        <w:t></w:t>
      </w:r>
      <w:r>
        <w:rPr>
          <w:rFonts w:hint="eastAsia"/>
        </w:rPr>
        <w:t>літературно</w:t>
      </w:r>
      <w:r>
        <w:t></w:t>
      </w:r>
      <w:r>
        <w:rPr>
          <w:rFonts w:hint="eastAsia"/>
        </w:rPr>
        <w:t>діалектну</w:t>
      </w:r>
      <w:r>
        <w:t></w:t>
      </w:r>
      <w:r>
        <w:rPr>
          <w:rFonts w:hint="eastAsia"/>
        </w:rPr>
        <w:t>взаємодію</w:t>
      </w:r>
      <w:r>
        <w:t></w:t>
      </w:r>
      <w:r>
        <w:rPr>
          <w:rFonts w:hint="eastAsia"/>
        </w:rPr>
        <w:t>на</w:t>
      </w:r>
      <w:r>
        <w:t></w:t>
      </w:r>
      <w:r>
        <w:rPr>
          <w:rFonts w:hint="eastAsia"/>
        </w:rPr>
        <w:t>акцентуаційному</w:t>
      </w:r>
      <w:r>
        <w:t></w:t>
      </w:r>
      <w:r>
        <w:rPr>
          <w:rFonts w:hint="eastAsia"/>
        </w:rPr>
        <w:t>рівні</w:t>
      </w:r>
      <w:r>
        <w:t></w:t>
      </w:r>
      <w:r>
        <w:t></w:t>
      </w:r>
      <w:r>
        <w:rPr>
          <w:rFonts w:hint="eastAsia"/>
        </w:rPr>
        <w:t>Об’єкт</w:t>
      </w:r>
      <w:r>
        <w:t></w:t>
      </w:r>
      <w:r>
        <w:rPr>
          <w:rFonts w:hint="eastAsia"/>
        </w:rPr>
        <w:t>дослідження</w:t>
      </w:r>
      <w:r>
        <w:t></w:t>
      </w:r>
      <w:r>
        <w:t></w:t>
      </w:r>
      <w:r>
        <w:t></w:t>
      </w:r>
      <w:r>
        <w:rPr>
          <w:rFonts w:hint="eastAsia"/>
        </w:rPr>
        <w:t>українське</w:t>
      </w:r>
      <w:r>
        <w:t></w:t>
      </w:r>
      <w:r>
        <w:rPr>
          <w:rFonts w:hint="eastAsia"/>
        </w:rPr>
        <w:t>діалектне</w:t>
      </w:r>
      <w:r>
        <w:t></w:t>
      </w:r>
      <w:r>
        <w:rPr>
          <w:rFonts w:hint="eastAsia"/>
        </w:rPr>
        <w:t>мовлення</w:t>
      </w:r>
      <w:r>
        <w:t></w:t>
      </w:r>
    </w:p>
    <w:p w:rsidR="00AE6D3A" w:rsidRDefault="00AE6D3A" w:rsidP="00AE6D3A">
      <w:r>
        <w:rPr>
          <w:rFonts w:hint="eastAsia"/>
        </w:rPr>
        <w:t>Предмет</w:t>
      </w:r>
      <w:r>
        <w:t></w:t>
      </w:r>
      <w:r>
        <w:rPr>
          <w:rFonts w:hint="eastAsia"/>
        </w:rPr>
        <w:t>дослідження</w:t>
      </w:r>
      <w:r>
        <w:t></w:t>
      </w:r>
      <w:r>
        <w:t></w:t>
      </w:r>
      <w:r>
        <w:t></w:t>
      </w:r>
      <w:r>
        <w:rPr>
          <w:rFonts w:hint="eastAsia"/>
        </w:rPr>
        <w:t>наголошування</w:t>
      </w:r>
      <w:r>
        <w:t></w:t>
      </w:r>
      <w:r>
        <w:rPr>
          <w:rFonts w:hint="eastAsia"/>
        </w:rPr>
        <w:t>у</w:t>
      </w:r>
      <w:r>
        <w:t></w:t>
      </w:r>
      <w:r>
        <w:rPr>
          <w:rFonts w:hint="eastAsia"/>
        </w:rPr>
        <w:t>словоформах</w:t>
      </w:r>
      <w:r>
        <w:t></w:t>
      </w:r>
      <w:r>
        <w:rPr>
          <w:rFonts w:hint="eastAsia"/>
        </w:rPr>
        <w:t>різних</w:t>
      </w:r>
      <w:r>
        <w:t></w:t>
      </w:r>
      <w:r>
        <w:rPr>
          <w:rFonts w:hint="eastAsia"/>
        </w:rPr>
        <w:t>граматичних</w:t>
      </w:r>
      <w:r>
        <w:t></w:t>
      </w:r>
      <w:r>
        <w:rPr>
          <w:rFonts w:hint="eastAsia"/>
        </w:rPr>
        <w:t>класів</w:t>
      </w:r>
      <w:r>
        <w:t></w:t>
      </w:r>
      <w:r>
        <w:rPr>
          <w:rFonts w:hint="eastAsia"/>
        </w:rPr>
        <w:t>та</w:t>
      </w:r>
      <w:r>
        <w:t></w:t>
      </w:r>
      <w:r>
        <w:rPr>
          <w:rFonts w:hint="eastAsia"/>
        </w:rPr>
        <w:t>морфемної</w:t>
      </w:r>
      <w:r>
        <w:t></w:t>
      </w:r>
      <w:r>
        <w:rPr>
          <w:rFonts w:hint="eastAsia"/>
        </w:rPr>
        <w:t>структури</w:t>
      </w:r>
      <w:r>
        <w:t></w:t>
      </w:r>
      <w:r>
        <w:rPr>
          <w:rFonts w:hint="eastAsia"/>
        </w:rPr>
        <w:t>в</w:t>
      </w:r>
      <w:r>
        <w:t></w:t>
      </w:r>
      <w:r>
        <w:rPr>
          <w:rFonts w:hint="eastAsia"/>
        </w:rPr>
        <w:t>українських</w:t>
      </w:r>
      <w:r>
        <w:t></w:t>
      </w:r>
      <w:r>
        <w:rPr>
          <w:rFonts w:hint="eastAsia"/>
        </w:rPr>
        <w:t>діалектах</w:t>
      </w:r>
      <w:r>
        <w:t></w:t>
      </w:r>
    </w:p>
    <w:p w:rsidR="00AE6D3A" w:rsidRDefault="00AE6D3A" w:rsidP="00AE6D3A">
      <w:r>
        <w:rPr>
          <w:rFonts w:hint="eastAsia"/>
        </w:rPr>
        <w:t>Джерелами</w:t>
      </w:r>
      <w:r>
        <w:t></w:t>
      </w:r>
      <w:r>
        <w:rPr>
          <w:rFonts w:hint="eastAsia"/>
        </w:rPr>
        <w:t>дослідження</w:t>
      </w:r>
      <w:r>
        <w:t></w:t>
      </w:r>
      <w:r>
        <w:rPr>
          <w:rFonts w:hint="eastAsia"/>
        </w:rPr>
        <w:t>слугували</w:t>
      </w:r>
      <w:r>
        <w:t></w:t>
      </w:r>
      <w:r>
        <w:rPr>
          <w:rFonts w:hint="eastAsia"/>
        </w:rPr>
        <w:t>лінгвогеографічні</w:t>
      </w:r>
      <w:r>
        <w:t></w:t>
      </w:r>
      <w:r>
        <w:t></w:t>
      </w:r>
      <w:r>
        <w:rPr>
          <w:rFonts w:hint="eastAsia"/>
        </w:rPr>
        <w:t>лексикографічні</w:t>
      </w:r>
      <w:r>
        <w:t></w:t>
      </w:r>
      <w:r>
        <w:t></w:t>
      </w:r>
      <w:r>
        <w:rPr>
          <w:rFonts w:hint="eastAsia"/>
        </w:rPr>
        <w:t>дескриптивні</w:t>
      </w:r>
      <w:r>
        <w:t></w:t>
      </w:r>
      <w:r>
        <w:rPr>
          <w:rFonts w:hint="eastAsia"/>
        </w:rPr>
        <w:t>праці</w:t>
      </w:r>
      <w:r>
        <w:t></w:t>
      </w:r>
      <w:r>
        <w:rPr>
          <w:rFonts w:hint="eastAsia"/>
        </w:rPr>
        <w:t>про</w:t>
      </w:r>
      <w:r>
        <w:t></w:t>
      </w:r>
      <w:r>
        <w:rPr>
          <w:rFonts w:hint="eastAsia"/>
        </w:rPr>
        <w:t>українські</w:t>
      </w:r>
      <w:r>
        <w:t></w:t>
      </w:r>
      <w:r>
        <w:rPr>
          <w:rFonts w:hint="eastAsia"/>
        </w:rPr>
        <w:t>діалекти</w:t>
      </w:r>
      <w:r>
        <w:t></w:t>
      </w:r>
      <w:r>
        <w:t></w:t>
      </w:r>
      <w:r>
        <w:rPr>
          <w:rFonts w:hint="eastAsia"/>
        </w:rPr>
        <w:t>записи</w:t>
      </w:r>
      <w:r>
        <w:t></w:t>
      </w:r>
      <w:r>
        <w:rPr>
          <w:rFonts w:hint="eastAsia"/>
        </w:rPr>
        <w:t>діалектного</w:t>
      </w:r>
      <w:r>
        <w:t></w:t>
      </w:r>
      <w:r>
        <w:rPr>
          <w:rFonts w:hint="eastAsia"/>
        </w:rPr>
        <w:t>мовлення</w:t>
      </w:r>
      <w:r>
        <w:t></w:t>
      </w:r>
      <w:r>
        <w:t></w:t>
      </w:r>
      <w:r>
        <w:t></w:t>
      </w:r>
      <w:r>
        <w:t></w:t>
      </w:r>
      <w:r>
        <w:t></w:t>
      </w:r>
      <w:r>
        <w:t></w:t>
      </w:r>
      <w:r>
        <w:t></w:t>
      </w:r>
      <w:r>
        <w:t></w:t>
      </w:r>
      <w:r>
        <w:t></w:t>
      </w:r>
      <w:r>
        <w:t></w:t>
      </w:r>
      <w:r>
        <w:t></w:t>
      </w:r>
      <w:r>
        <w:rPr>
          <w:rFonts w:hint="eastAsia"/>
        </w:rPr>
        <w:t>рр</w:t>
      </w:r>
      <w:r>
        <w:t></w:t>
      </w:r>
      <w:r>
        <w:t></w:t>
      </w:r>
      <w:r>
        <w:t></w:t>
      </w:r>
      <w:r>
        <w:rPr>
          <w:rFonts w:hint="eastAsia"/>
        </w:rPr>
        <w:t>матеріали</w:t>
      </w:r>
      <w:r>
        <w:t></w:t>
      </w:r>
      <w:r>
        <w:rPr>
          <w:rFonts w:hint="eastAsia"/>
        </w:rPr>
        <w:t>фонотеки</w:t>
      </w:r>
      <w:r>
        <w:t></w:t>
      </w:r>
      <w:r>
        <w:rPr>
          <w:rFonts w:hint="eastAsia"/>
        </w:rPr>
        <w:t>діалектного</w:t>
      </w:r>
      <w:r>
        <w:t></w:t>
      </w:r>
      <w:r>
        <w:rPr>
          <w:rFonts w:hint="eastAsia"/>
        </w:rPr>
        <w:t>мовлення</w:t>
      </w:r>
      <w:r>
        <w:t></w:t>
      </w:r>
      <w:r>
        <w:rPr>
          <w:rFonts w:hint="eastAsia"/>
        </w:rPr>
        <w:t>відділу</w:t>
      </w:r>
      <w:r>
        <w:t></w:t>
      </w:r>
      <w:r>
        <w:rPr>
          <w:rFonts w:hint="eastAsia"/>
        </w:rPr>
        <w:t>діалектології</w:t>
      </w:r>
      <w:r>
        <w:t></w:t>
      </w:r>
      <w:r>
        <w:rPr>
          <w:rFonts w:hint="eastAsia"/>
        </w:rPr>
        <w:t>Інституту</w:t>
      </w:r>
      <w:r>
        <w:t></w:t>
      </w:r>
      <w:r>
        <w:rPr>
          <w:rFonts w:hint="eastAsia"/>
        </w:rPr>
        <w:t>української</w:t>
      </w:r>
      <w:r>
        <w:t></w:t>
      </w:r>
      <w:r>
        <w:rPr>
          <w:rFonts w:hint="eastAsia"/>
        </w:rPr>
        <w:t>мови</w:t>
      </w:r>
      <w:r>
        <w:t></w:t>
      </w:r>
      <w:r>
        <w:rPr>
          <w:rFonts w:hint="eastAsia"/>
        </w:rPr>
        <w:t>НАН</w:t>
      </w:r>
      <w:r>
        <w:t></w:t>
      </w:r>
      <w:r>
        <w:rPr>
          <w:rFonts w:hint="eastAsia"/>
        </w:rPr>
        <w:t>України</w:t>
      </w:r>
      <w:r>
        <w:t></w:t>
      </w:r>
      <w:r>
        <w:t></w:t>
      </w:r>
      <w:r>
        <w:rPr>
          <w:rFonts w:hint="eastAsia"/>
        </w:rPr>
        <w:t>дослідження</w:t>
      </w:r>
      <w:r>
        <w:t></w:t>
      </w:r>
      <w:r>
        <w:rPr>
          <w:rFonts w:hint="eastAsia"/>
        </w:rPr>
        <w:t>з</w:t>
      </w:r>
      <w:r>
        <w:t></w:t>
      </w:r>
      <w:r>
        <w:rPr>
          <w:rFonts w:hint="eastAsia"/>
        </w:rPr>
        <w:t>історичної</w:t>
      </w:r>
      <w:r>
        <w:t></w:t>
      </w:r>
      <w:r>
        <w:rPr>
          <w:rFonts w:hint="eastAsia"/>
        </w:rPr>
        <w:t>акцентології</w:t>
      </w:r>
      <w:r>
        <w:t></w:t>
      </w:r>
      <w:r>
        <w:t></w:t>
      </w:r>
      <w:r>
        <w:rPr>
          <w:rFonts w:hint="eastAsia"/>
        </w:rPr>
        <w:t>зокрема</w:t>
      </w:r>
      <w:r>
        <w:t></w:t>
      </w:r>
      <w:r>
        <w:rPr>
          <w:rFonts w:hint="eastAsia"/>
        </w:rPr>
        <w:t>Л</w:t>
      </w:r>
      <w:r>
        <w:t></w:t>
      </w:r>
      <w:r>
        <w:t></w:t>
      </w:r>
      <w:r>
        <w:rPr>
          <w:rFonts w:hint="eastAsia"/>
        </w:rPr>
        <w:t>А</w:t>
      </w:r>
      <w:r>
        <w:t></w:t>
      </w:r>
      <w:r>
        <w:t></w:t>
      </w:r>
      <w:r>
        <w:rPr>
          <w:rFonts w:hint="eastAsia"/>
        </w:rPr>
        <w:t>Булаховського</w:t>
      </w:r>
      <w:r>
        <w:t></w:t>
      </w:r>
      <w:r>
        <w:t></w:t>
      </w:r>
      <w:r>
        <w:rPr>
          <w:rFonts w:hint="eastAsia"/>
        </w:rPr>
        <w:t>В</w:t>
      </w:r>
      <w:r>
        <w:t></w:t>
      </w:r>
      <w:r>
        <w:t></w:t>
      </w:r>
      <w:r>
        <w:rPr>
          <w:rFonts w:hint="eastAsia"/>
        </w:rPr>
        <w:t>Г</w:t>
      </w:r>
      <w:r>
        <w:t></w:t>
      </w:r>
      <w:r>
        <w:t></w:t>
      </w:r>
      <w:r>
        <w:rPr>
          <w:rFonts w:hint="eastAsia"/>
        </w:rPr>
        <w:t>Скляренка</w:t>
      </w:r>
      <w:r>
        <w:t></w:t>
      </w:r>
      <w:r>
        <w:t></w:t>
      </w:r>
      <w:r>
        <w:rPr>
          <w:rFonts w:hint="eastAsia"/>
        </w:rPr>
        <w:t>В</w:t>
      </w:r>
      <w:r>
        <w:t></w:t>
      </w:r>
      <w:r>
        <w:t></w:t>
      </w:r>
      <w:r>
        <w:rPr>
          <w:rFonts w:hint="eastAsia"/>
        </w:rPr>
        <w:t>М</w:t>
      </w:r>
      <w:r>
        <w:t></w:t>
      </w:r>
      <w:r>
        <w:t></w:t>
      </w:r>
      <w:r>
        <w:rPr>
          <w:rFonts w:hint="eastAsia"/>
        </w:rPr>
        <w:t>Ілліча</w:t>
      </w:r>
      <w:r>
        <w:t></w:t>
      </w:r>
      <w:r>
        <w:rPr>
          <w:rFonts w:hint="eastAsia"/>
        </w:rPr>
        <w:t>Світича</w:t>
      </w:r>
      <w:r>
        <w:t></w:t>
      </w:r>
      <w:r>
        <w:t></w:t>
      </w:r>
      <w:r>
        <w:rPr>
          <w:rFonts w:hint="eastAsia"/>
        </w:rPr>
        <w:t>В</w:t>
      </w:r>
      <w:r>
        <w:t></w:t>
      </w:r>
      <w:r>
        <w:t></w:t>
      </w:r>
      <w:r>
        <w:rPr>
          <w:rFonts w:hint="eastAsia"/>
        </w:rPr>
        <w:t>В</w:t>
      </w:r>
      <w:r>
        <w:t></w:t>
      </w:r>
      <w:r>
        <w:t></w:t>
      </w:r>
      <w:r>
        <w:rPr>
          <w:rFonts w:hint="eastAsia"/>
        </w:rPr>
        <w:t>Колесова</w:t>
      </w:r>
      <w:r>
        <w:t></w:t>
      </w:r>
      <w:r>
        <w:t></w:t>
      </w:r>
      <w:r>
        <w:rPr>
          <w:rFonts w:hint="eastAsia"/>
        </w:rPr>
        <w:t>де</w:t>
      </w:r>
      <w:r>
        <w:t></w:t>
      </w:r>
      <w:r>
        <w:rPr>
          <w:rFonts w:hint="eastAsia"/>
        </w:rPr>
        <w:t>представлено</w:t>
      </w:r>
      <w:r>
        <w:t></w:t>
      </w:r>
      <w:r>
        <w:rPr>
          <w:rFonts w:hint="eastAsia"/>
        </w:rPr>
        <w:t>реконструкцію</w:t>
      </w:r>
      <w:r>
        <w:t></w:t>
      </w:r>
      <w:r>
        <w:rPr>
          <w:rFonts w:hint="eastAsia"/>
        </w:rPr>
        <w:t>праслов’янських</w:t>
      </w:r>
      <w:r>
        <w:t></w:t>
      </w:r>
      <w:r>
        <w:rPr>
          <w:rFonts w:hint="eastAsia"/>
        </w:rPr>
        <w:t>акцентних</w:t>
      </w:r>
      <w:r>
        <w:t></w:t>
      </w:r>
      <w:r>
        <w:rPr>
          <w:rFonts w:hint="eastAsia"/>
        </w:rPr>
        <w:t>парадигм</w:t>
      </w:r>
      <w:r>
        <w:t></w:t>
      </w:r>
      <w:r>
        <w:t></w:t>
      </w:r>
      <w:r>
        <w:rPr>
          <w:rFonts w:hint="eastAsia"/>
        </w:rPr>
        <w:t>для</w:t>
      </w:r>
      <w:r>
        <w:t></w:t>
      </w:r>
      <w:r>
        <w:rPr>
          <w:rFonts w:hint="eastAsia"/>
        </w:rPr>
        <w:t>виявлення</w:t>
      </w:r>
      <w:r>
        <w:t></w:t>
      </w:r>
      <w:r>
        <w:rPr>
          <w:rFonts w:hint="eastAsia"/>
        </w:rPr>
        <w:t>віддзеркалення</w:t>
      </w:r>
      <w:r>
        <w:t></w:t>
      </w:r>
      <w:r>
        <w:rPr>
          <w:rFonts w:hint="eastAsia"/>
        </w:rPr>
        <w:t>діалектного</w:t>
      </w:r>
      <w:r>
        <w:t></w:t>
      </w:r>
      <w:r>
        <w:rPr>
          <w:rFonts w:hint="eastAsia"/>
        </w:rPr>
        <w:t>підґрунтя</w:t>
      </w:r>
      <w:r>
        <w:t></w:t>
      </w:r>
      <w:r>
        <w:rPr>
          <w:rFonts w:hint="eastAsia"/>
        </w:rPr>
        <w:t>в</w:t>
      </w:r>
      <w:r>
        <w:t></w:t>
      </w:r>
      <w:r>
        <w:rPr>
          <w:rFonts w:hint="eastAsia"/>
        </w:rPr>
        <w:t>працях</w:t>
      </w:r>
      <w:r>
        <w:t></w:t>
      </w:r>
      <w:r>
        <w:rPr>
          <w:rFonts w:hint="eastAsia"/>
        </w:rPr>
        <w:t>поч</w:t>
      </w:r>
      <w:r>
        <w:t></w:t>
      </w:r>
      <w:r>
        <w:t></w:t>
      </w:r>
      <w:r>
        <w:rPr>
          <w:rFonts w:hint="eastAsia"/>
        </w:rPr>
        <w:t>ХХ</w:t>
      </w:r>
      <w:r>
        <w:t></w:t>
      </w:r>
      <w:r>
        <w:rPr>
          <w:rFonts w:hint="eastAsia"/>
        </w:rPr>
        <w:t>ст</w:t>
      </w:r>
      <w:r>
        <w:t></w:t>
      </w:r>
      <w:r>
        <w:t></w:t>
      </w:r>
      <w:r>
        <w:rPr>
          <w:rFonts w:hint="eastAsia"/>
        </w:rPr>
        <w:t>опрацьовано</w:t>
      </w:r>
      <w:r>
        <w:t></w:t>
      </w:r>
      <w:r>
        <w:rPr>
          <w:rFonts w:hint="eastAsia"/>
        </w:rPr>
        <w:t>граматику</w:t>
      </w:r>
      <w:r>
        <w:t></w:t>
      </w:r>
      <w:r>
        <w:rPr>
          <w:rFonts w:hint="eastAsia"/>
        </w:rPr>
        <w:t>С</w:t>
      </w:r>
      <w:r>
        <w:t></w:t>
      </w:r>
      <w:r>
        <w:t></w:t>
      </w:r>
      <w:r>
        <w:rPr>
          <w:rFonts w:hint="eastAsia"/>
        </w:rPr>
        <w:t>Смаль</w:t>
      </w:r>
      <w:r>
        <w:t></w:t>
      </w:r>
      <w:r>
        <w:rPr>
          <w:rFonts w:hint="eastAsia"/>
        </w:rPr>
        <w:t>Стоцького</w:t>
      </w:r>
      <w:r>
        <w:t></w:t>
      </w:r>
      <w:r>
        <w:rPr>
          <w:rFonts w:hint="eastAsia"/>
        </w:rPr>
        <w:t>і</w:t>
      </w:r>
      <w:r>
        <w:t></w:t>
      </w:r>
      <w:r>
        <w:rPr>
          <w:rFonts w:hint="eastAsia"/>
        </w:rPr>
        <w:t>Ф</w:t>
      </w:r>
      <w:r>
        <w:t></w:t>
      </w:r>
      <w:r>
        <w:t></w:t>
      </w:r>
      <w:r>
        <w:rPr>
          <w:rFonts w:hint="eastAsia"/>
        </w:rPr>
        <w:t>Ґартнера</w:t>
      </w:r>
      <w:r>
        <w:t></w:t>
      </w:r>
      <w:r>
        <w:t></w:t>
      </w:r>
      <w:r>
        <w:rPr>
          <w:rFonts w:hint="eastAsia"/>
        </w:rPr>
        <w:t>Граматика</w:t>
      </w:r>
      <w:r>
        <w:t></w:t>
      </w:r>
      <w:r>
        <w:rPr>
          <w:rFonts w:hint="eastAsia"/>
        </w:rPr>
        <w:t>руської</w:t>
      </w:r>
      <w:r>
        <w:t></w:t>
      </w:r>
      <w:r>
        <w:rPr>
          <w:rFonts w:hint="eastAsia"/>
        </w:rPr>
        <w:t>мови</w:t>
      </w:r>
      <w:r>
        <w:t></w:t>
      </w:r>
      <w:r>
        <w:t></w:t>
      </w:r>
      <w:r>
        <w:t></w:t>
      </w:r>
      <w:r>
        <w:t></w:t>
      </w:r>
      <w:r>
        <w:t></w:t>
      </w:r>
      <w:r>
        <w:t></w:t>
      </w:r>
      <w:r>
        <w:t></w:t>
      </w:r>
      <w:r>
        <w:t></w:t>
      </w:r>
      <w:r>
        <w:t></w:t>
      </w:r>
      <w:r>
        <w:t></w:t>
      </w:r>
      <w:r>
        <w:rPr>
          <w:rFonts w:hint="eastAsia"/>
        </w:rPr>
        <w:t>словник</w:t>
      </w:r>
      <w:r>
        <w:t></w:t>
      </w:r>
      <w:r>
        <w:rPr>
          <w:rFonts w:hint="eastAsia"/>
        </w:rPr>
        <w:t>Є</w:t>
      </w:r>
      <w:r>
        <w:t></w:t>
      </w:r>
      <w:r>
        <w:t></w:t>
      </w:r>
      <w:r>
        <w:rPr>
          <w:rFonts w:hint="eastAsia"/>
        </w:rPr>
        <w:t>Желехівського</w:t>
      </w:r>
      <w:r>
        <w:t></w:t>
      </w:r>
      <w:r>
        <w:rPr>
          <w:rFonts w:hint="eastAsia"/>
        </w:rPr>
        <w:t>та</w:t>
      </w:r>
      <w:r>
        <w:t></w:t>
      </w:r>
      <w:r>
        <w:rPr>
          <w:rFonts w:hint="eastAsia"/>
        </w:rPr>
        <w:t>С</w:t>
      </w:r>
      <w:r>
        <w:t></w:t>
      </w:r>
      <w:r>
        <w:t></w:t>
      </w:r>
      <w:r>
        <w:rPr>
          <w:rFonts w:hint="eastAsia"/>
        </w:rPr>
        <w:t>Недільського</w:t>
      </w:r>
      <w:r>
        <w:t></w:t>
      </w:r>
      <w:r>
        <w:t></w:t>
      </w:r>
      <w:r>
        <w:rPr>
          <w:rFonts w:hint="eastAsia"/>
        </w:rPr>
        <w:t>Малоруско</w:t>
      </w:r>
      <w:r>
        <w:t></w:t>
      </w:r>
      <w:r>
        <w:t></w:t>
      </w:r>
      <w:r>
        <w:rPr>
          <w:rFonts w:hint="eastAsia"/>
        </w:rPr>
        <w:t>нїмецкий</w:t>
      </w:r>
      <w:r>
        <w:t></w:t>
      </w:r>
      <w:r>
        <w:rPr>
          <w:rFonts w:hint="eastAsia"/>
        </w:rPr>
        <w:t>словар</w:t>
      </w:r>
      <w:r>
        <w:t></w:t>
      </w:r>
      <w:r>
        <w:t></w:t>
      </w:r>
      <w:r>
        <w:rPr>
          <w:rFonts w:hint="eastAsia"/>
        </w:rPr>
        <w:t>у</w:t>
      </w:r>
      <w:r>
        <w:t></w:t>
      </w:r>
      <w:r>
        <w:t></w:t>
      </w:r>
      <w:r>
        <w:t></w:t>
      </w:r>
      <w:r>
        <w:rPr>
          <w:rFonts w:hint="eastAsia"/>
        </w:rPr>
        <w:t>т</w:t>
      </w:r>
      <w:r>
        <w:t></w:t>
      </w:r>
      <w:r>
        <w:t></w:t>
      </w:r>
      <w:r>
        <w:t></w:t>
      </w:r>
      <w:r>
        <w:t></w:t>
      </w:r>
      <w:r>
        <w:t></w:t>
      </w:r>
      <w:r>
        <w:t></w:t>
      </w:r>
      <w:r>
        <w:t></w:t>
      </w:r>
      <w:r>
        <w:t></w:t>
      </w:r>
      <w:r>
        <w:t></w:t>
      </w:r>
      <w:r>
        <w:t></w:t>
      </w:r>
      <w:r>
        <w:rPr>
          <w:rFonts w:hint="eastAsia"/>
        </w:rPr>
        <w:t>Б</w:t>
      </w:r>
      <w:r>
        <w:t></w:t>
      </w:r>
      <w:r>
        <w:t></w:t>
      </w:r>
      <w:r>
        <w:rPr>
          <w:rFonts w:hint="eastAsia"/>
        </w:rPr>
        <w:t>Грінченка</w:t>
      </w:r>
      <w:r>
        <w:t></w:t>
      </w:r>
      <w:r>
        <w:t></w:t>
      </w:r>
      <w:r>
        <w:rPr>
          <w:rFonts w:hint="eastAsia"/>
        </w:rPr>
        <w:t>Словарь</w:t>
      </w:r>
      <w:r>
        <w:t></w:t>
      </w:r>
      <w:r>
        <w:rPr>
          <w:rFonts w:hint="eastAsia"/>
        </w:rPr>
        <w:t>української</w:t>
      </w:r>
      <w:r>
        <w:t></w:t>
      </w:r>
      <w:r>
        <w:rPr>
          <w:rFonts w:hint="eastAsia"/>
        </w:rPr>
        <w:t>мови</w:t>
      </w:r>
      <w:r>
        <w:t></w:t>
      </w:r>
      <w:r>
        <w:t></w:t>
      </w:r>
      <w:r>
        <w:t></w:t>
      </w:r>
      <w:r>
        <w:rPr>
          <w:rFonts w:hint="eastAsia"/>
        </w:rPr>
        <w:t>а</w:t>
      </w:r>
      <w:r>
        <w:t></w:t>
      </w:r>
      <w:r>
        <w:rPr>
          <w:rFonts w:hint="eastAsia"/>
        </w:rPr>
        <w:t>також</w:t>
      </w:r>
      <w:r>
        <w:t></w:t>
      </w:r>
      <w:r>
        <w:rPr>
          <w:rFonts w:hint="eastAsia"/>
        </w:rPr>
        <w:t>альманах</w:t>
      </w:r>
      <w:r>
        <w:t></w:t>
      </w:r>
      <w:r>
        <w:t></w:t>
      </w:r>
      <w:r>
        <w:rPr>
          <w:rFonts w:hint="eastAsia"/>
        </w:rPr>
        <w:t>Хата</w:t>
      </w:r>
      <w:r>
        <w:t></w:t>
      </w:r>
      <w:r>
        <w:t></w:t>
      </w:r>
      <w:r>
        <w:rPr>
          <w:rFonts w:hint="eastAsia"/>
        </w:rPr>
        <w:t>за</w:t>
      </w:r>
      <w:r>
        <w:t></w:t>
      </w:r>
      <w:r>
        <w:rPr>
          <w:rFonts w:hint="eastAsia"/>
        </w:rPr>
        <w:t>редакцією</w:t>
      </w:r>
      <w:r>
        <w:t></w:t>
      </w:r>
      <w:r>
        <w:rPr>
          <w:rFonts w:hint="eastAsia"/>
        </w:rPr>
        <w:t>П</w:t>
      </w:r>
      <w:r>
        <w:t></w:t>
      </w:r>
      <w:r>
        <w:t></w:t>
      </w:r>
      <w:r>
        <w:rPr>
          <w:rFonts w:hint="eastAsia"/>
        </w:rPr>
        <w:t>О</w:t>
      </w:r>
      <w:r>
        <w:t></w:t>
      </w:r>
      <w:r>
        <w:t></w:t>
      </w:r>
      <w:r>
        <w:rPr>
          <w:rFonts w:hint="eastAsia"/>
        </w:rPr>
        <w:t>Куліша</w:t>
      </w:r>
      <w:r>
        <w:t></w:t>
      </w:r>
      <w:r>
        <w:t></w:t>
      </w:r>
      <w:r>
        <w:t></w:t>
      </w:r>
      <w:r>
        <w:t></w:t>
      </w:r>
      <w:r>
        <w:t></w:t>
      </w:r>
      <w:r>
        <w:t></w:t>
      </w:r>
      <w:r>
        <w:t></w:t>
      </w:r>
      <w:r>
        <w:t></w:t>
      </w:r>
    </w:p>
    <w:p w:rsidR="00AE6D3A" w:rsidRDefault="00AE6D3A" w:rsidP="00AE6D3A">
      <w:r>
        <w:rPr>
          <w:rFonts w:hint="eastAsia"/>
        </w:rPr>
        <w:t>Методи</w:t>
      </w:r>
      <w:r>
        <w:t></w:t>
      </w:r>
      <w:r>
        <w:rPr>
          <w:rFonts w:hint="eastAsia"/>
        </w:rPr>
        <w:t>дослідження</w:t>
      </w:r>
      <w:r>
        <w:t></w:t>
      </w:r>
      <w:r>
        <w:t></w:t>
      </w:r>
      <w:r>
        <w:rPr>
          <w:rFonts w:hint="eastAsia"/>
        </w:rPr>
        <w:t>Для</w:t>
      </w:r>
      <w:r>
        <w:t></w:t>
      </w:r>
      <w:r>
        <w:rPr>
          <w:rFonts w:hint="eastAsia"/>
        </w:rPr>
        <w:t>інвентаризації</w:t>
      </w:r>
      <w:r>
        <w:t></w:t>
      </w:r>
      <w:r>
        <w:rPr>
          <w:rFonts w:hint="eastAsia"/>
        </w:rPr>
        <w:t>та</w:t>
      </w:r>
      <w:r>
        <w:t></w:t>
      </w:r>
      <w:r>
        <w:rPr>
          <w:rFonts w:hint="eastAsia"/>
        </w:rPr>
        <w:t>опису</w:t>
      </w:r>
      <w:r>
        <w:t></w:t>
      </w:r>
      <w:r>
        <w:rPr>
          <w:rFonts w:hint="eastAsia"/>
        </w:rPr>
        <w:t>одиниць</w:t>
      </w:r>
      <w:r>
        <w:t></w:t>
      </w:r>
      <w:r>
        <w:rPr>
          <w:rFonts w:hint="eastAsia"/>
        </w:rPr>
        <w:t>аналізу</w:t>
      </w:r>
      <w:r>
        <w:t></w:t>
      </w:r>
      <w:r>
        <w:rPr>
          <w:rFonts w:hint="eastAsia"/>
        </w:rPr>
        <w:t>використано</w:t>
      </w:r>
      <w:r>
        <w:t></w:t>
      </w:r>
      <w:r>
        <w:rPr>
          <w:rFonts w:hint="eastAsia"/>
        </w:rPr>
        <w:t>описовий</w:t>
      </w:r>
      <w:r>
        <w:t></w:t>
      </w:r>
      <w:r>
        <w:rPr>
          <w:rFonts w:hint="eastAsia"/>
        </w:rPr>
        <w:t>метод</w:t>
      </w:r>
      <w:r>
        <w:t></w:t>
      </w:r>
      <w:r>
        <w:t></w:t>
      </w:r>
      <w:r>
        <w:rPr>
          <w:rFonts w:hint="eastAsia"/>
        </w:rPr>
        <w:t>для</w:t>
      </w:r>
      <w:r>
        <w:t></w:t>
      </w:r>
      <w:r>
        <w:rPr>
          <w:rFonts w:hint="eastAsia"/>
        </w:rPr>
        <w:t>зіставлення</w:t>
      </w:r>
      <w:r>
        <w:t></w:t>
      </w:r>
      <w:r>
        <w:rPr>
          <w:rFonts w:hint="eastAsia"/>
        </w:rPr>
        <w:t>виявлених</w:t>
      </w:r>
      <w:r>
        <w:t></w:t>
      </w:r>
      <w:r>
        <w:rPr>
          <w:rFonts w:hint="eastAsia"/>
        </w:rPr>
        <w:t>сучасних</w:t>
      </w:r>
      <w:r>
        <w:t></w:t>
      </w:r>
      <w:r>
        <w:rPr>
          <w:rFonts w:hint="eastAsia"/>
        </w:rPr>
        <w:t>акцентних</w:t>
      </w:r>
      <w:r>
        <w:t></w:t>
      </w:r>
      <w:r>
        <w:rPr>
          <w:rFonts w:hint="eastAsia"/>
        </w:rPr>
        <w:t>типів</w:t>
      </w:r>
      <w:r>
        <w:t></w:t>
      </w:r>
      <w:r>
        <w:rPr>
          <w:rFonts w:hint="eastAsia"/>
        </w:rPr>
        <w:t>із</w:t>
      </w:r>
      <w:r>
        <w:t></w:t>
      </w:r>
      <w:r>
        <w:rPr>
          <w:rFonts w:hint="eastAsia"/>
        </w:rPr>
        <w:t>реконструйованими</w:t>
      </w:r>
      <w:r>
        <w:t></w:t>
      </w:r>
      <w:r>
        <w:rPr>
          <w:rFonts w:hint="eastAsia"/>
        </w:rPr>
        <w:t>праслов’янськими</w:t>
      </w:r>
      <w:r>
        <w:t></w:t>
      </w:r>
      <w:r>
        <w:rPr>
          <w:rFonts w:hint="eastAsia"/>
        </w:rPr>
        <w:t>акцентними</w:t>
      </w:r>
      <w:r>
        <w:t></w:t>
      </w:r>
      <w:r>
        <w:rPr>
          <w:rFonts w:hint="eastAsia"/>
        </w:rPr>
        <w:t>парадигмами</w:t>
      </w:r>
      <w:r>
        <w:t></w:t>
      </w:r>
      <w:r>
        <w:t></w:t>
      </w:r>
      <w:r>
        <w:t></w:t>
      </w:r>
      <w:r>
        <w:rPr>
          <w:rFonts w:hint="eastAsia"/>
        </w:rPr>
        <w:t>порівняльно</w:t>
      </w:r>
      <w:r>
        <w:t></w:t>
      </w:r>
      <w:r>
        <w:rPr>
          <w:rFonts w:hint="eastAsia"/>
        </w:rPr>
        <w:t>історичний</w:t>
      </w:r>
      <w:r>
        <w:t></w:t>
      </w:r>
      <w:r>
        <w:rPr>
          <w:rFonts w:hint="eastAsia"/>
        </w:rPr>
        <w:t>метод</w:t>
      </w:r>
      <w:r>
        <w:t></w:t>
      </w:r>
      <w:r>
        <w:t></w:t>
      </w:r>
      <w:r>
        <w:rPr>
          <w:rFonts w:hint="eastAsia"/>
        </w:rPr>
        <w:t>для</w:t>
      </w:r>
      <w:r>
        <w:t></w:t>
      </w:r>
      <w:r>
        <w:rPr>
          <w:rFonts w:hint="eastAsia"/>
        </w:rPr>
        <w:t>дослідження</w:t>
      </w:r>
      <w:r>
        <w:t></w:t>
      </w:r>
      <w:r>
        <w:rPr>
          <w:rFonts w:hint="eastAsia"/>
        </w:rPr>
        <w:t>поведінки</w:t>
      </w:r>
      <w:r>
        <w:t></w:t>
      </w:r>
      <w:r>
        <w:rPr>
          <w:rFonts w:hint="eastAsia"/>
        </w:rPr>
        <w:t>наголосу</w:t>
      </w:r>
      <w:r>
        <w:t></w:t>
      </w:r>
      <w:r>
        <w:rPr>
          <w:rFonts w:hint="eastAsia"/>
        </w:rPr>
        <w:t>в</w:t>
      </w:r>
      <w:r>
        <w:t></w:t>
      </w:r>
      <w:r>
        <w:rPr>
          <w:rFonts w:hint="eastAsia"/>
        </w:rPr>
        <w:t>монологічному</w:t>
      </w:r>
      <w:r>
        <w:t></w:t>
      </w:r>
      <w:r>
        <w:rPr>
          <w:rFonts w:hint="eastAsia"/>
        </w:rPr>
        <w:t>мовленні</w:t>
      </w:r>
      <w:r>
        <w:t></w:t>
      </w:r>
      <w:r>
        <w:rPr>
          <w:rFonts w:hint="eastAsia"/>
        </w:rPr>
        <w:t>застосовано</w:t>
      </w:r>
      <w:r>
        <w:t></w:t>
      </w:r>
      <w:r>
        <w:rPr>
          <w:rFonts w:hint="eastAsia"/>
        </w:rPr>
        <w:t>текстологічний</w:t>
      </w:r>
      <w:r>
        <w:t></w:t>
      </w:r>
      <w:r>
        <w:rPr>
          <w:rFonts w:hint="eastAsia"/>
        </w:rPr>
        <w:t>аналіз</w:t>
      </w:r>
      <w:r>
        <w:t></w:t>
      </w:r>
      <w:r>
        <w:t></w:t>
      </w:r>
      <w:r>
        <w:rPr>
          <w:rFonts w:hint="eastAsia"/>
        </w:rPr>
        <w:t>для</w:t>
      </w:r>
      <w:r>
        <w:t></w:t>
      </w:r>
      <w:r>
        <w:rPr>
          <w:rFonts w:hint="eastAsia"/>
        </w:rPr>
        <w:t>з’ясування</w:t>
      </w:r>
      <w:r>
        <w:t></w:t>
      </w:r>
      <w:r>
        <w:rPr>
          <w:rFonts w:hint="eastAsia"/>
        </w:rPr>
        <w:t>поширення</w:t>
      </w:r>
      <w:r>
        <w:t></w:t>
      </w:r>
      <w:r>
        <w:rPr>
          <w:rFonts w:hint="eastAsia"/>
        </w:rPr>
        <w:t>функціонування</w:t>
      </w:r>
      <w:r>
        <w:t></w:t>
      </w:r>
      <w:r>
        <w:rPr>
          <w:rFonts w:hint="eastAsia"/>
        </w:rPr>
        <w:t>акцентуаційного</w:t>
      </w:r>
      <w:r>
        <w:t></w:t>
      </w:r>
      <w:r>
        <w:rPr>
          <w:rFonts w:hint="eastAsia"/>
        </w:rPr>
        <w:t>явища</w:t>
      </w:r>
      <w:r>
        <w:t></w:t>
      </w:r>
      <w:r>
        <w:rPr>
          <w:rFonts w:hint="eastAsia"/>
        </w:rPr>
        <w:t>чи</w:t>
      </w:r>
      <w:r>
        <w:t></w:t>
      </w:r>
      <w:r>
        <w:rPr>
          <w:rFonts w:hint="eastAsia"/>
        </w:rPr>
        <w:t>риси</w:t>
      </w:r>
      <w:r>
        <w:t></w:t>
      </w:r>
      <w:r>
        <w:rPr>
          <w:rFonts w:hint="eastAsia"/>
        </w:rPr>
        <w:t>в</w:t>
      </w:r>
      <w:r>
        <w:t></w:t>
      </w:r>
      <w:r>
        <w:rPr>
          <w:rFonts w:hint="eastAsia"/>
        </w:rPr>
        <w:t>українському</w:t>
      </w:r>
      <w:r>
        <w:t></w:t>
      </w:r>
      <w:r>
        <w:rPr>
          <w:rFonts w:hint="eastAsia"/>
        </w:rPr>
        <w:t>континуумі</w:t>
      </w:r>
      <w:r>
        <w:t></w:t>
      </w:r>
      <w:r>
        <w:t></w:t>
      </w:r>
      <w:r>
        <w:t></w:t>
      </w:r>
      <w:r>
        <w:rPr>
          <w:rFonts w:hint="eastAsia"/>
        </w:rPr>
        <w:t>ареалогічний</w:t>
      </w:r>
      <w:r>
        <w:t></w:t>
      </w:r>
      <w:r>
        <w:rPr>
          <w:rFonts w:hint="eastAsia"/>
        </w:rPr>
        <w:t>метод</w:t>
      </w:r>
      <w:r>
        <w:t></w:t>
      </w:r>
    </w:p>
    <w:p w:rsidR="00AE6D3A" w:rsidRDefault="00AE6D3A" w:rsidP="00AE6D3A">
      <w:r>
        <w:rPr>
          <w:rFonts w:hint="eastAsia"/>
        </w:rPr>
        <w:t>Системний</w:t>
      </w:r>
      <w:r>
        <w:t></w:t>
      </w:r>
      <w:r>
        <w:rPr>
          <w:rFonts w:hint="eastAsia"/>
        </w:rPr>
        <w:t>аналіз</w:t>
      </w:r>
      <w:r>
        <w:t></w:t>
      </w:r>
      <w:r>
        <w:rPr>
          <w:rFonts w:hint="eastAsia"/>
        </w:rPr>
        <w:t>здійснено</w:t>
      </w:r>
      <w:r>
        <w:t></w:t>
      </w:r>
      <w:r>
        <w:rPr>
          <w:rFonts w:hint="eastAsia"/>
        </w:rPr>
        <w:t>за</w:t>
      </w:r>
      <w:r>
        <w:t></w:t>
      </w:r>
      <w:r>
        <w:rPr>
          <w:rFonts w:hint="eastAsia"/>
        </w:rPr>
        <w:t>реєстром</w:t>
      </w:r>
      <w:r>
        <w:t></w:t>
      </w:r>
      <w:r>
        <w:rPr>
          <w:rFonts w:hint="eastAsia"/>
        </w:rPr>
        <w:t>акцентуаційних</w:t>
      </w:r>
      <w:r>
        <w:t></w:t>
      </w:r>
      <w:r>
        <w:rPr>
          <w:rFonts w:hint="eastAsia"/>
        </w:rPr>
        <w:t>явищ</w:t>
      </w:r>
      <w:r>
        <w:t></w:t>
      </w:r>
      <w:r>
        <w:t></w:t>
      </w:r>
      <w:r>
        <w:rPr>
          <w:rFonts w:hint="eastAsia"/>
        </w:rPr>
        <w:t>Більшість</w:t>
      </w:r>
      <w:r>
        <w:t></w:t>
      </w:r>
      <w:r>
        <w:rPr>
          <w:rFonts w:hint="eastAsia"/>
        </w:rPr>
        <w:t>лексем</w:t>
      </w:r>
      <w:r>
        <w:t></w:t>
      </w:r>
      <w:r>
        <w:rPr>
          <w:rFonts w:hint="eastAsia"/>
        </w:rPr>
        <w:t>для</w:t>
      </w:r>
      <w:r>
        <w:t></w:t>
      </w:r>
      <w:r>
        <w:rPr>
          <w:rFonts w:hint="eastAsia"/>
        </w:rPr>
        <w:t>спостереження</w:t>
      </w:r>
      <w:r>
        <w:t></w:t>
      </w:r>
      <w:r>
        <w:rPr>
          <w:rFonts w:hint="eastAsia"/>
        </w:rPr>
        <w:t>виявлено</w:t>
      </w:r>
      <w:r>
        <w:t></w:t>
      </w:r>
      <w:r>
        <w:rPr>
          <w:rFonts w:hint="eastAsia"/>
        </w:rPr>
        <w:t>на</w:t>
      </w:r>
      <w:r>
        <w:t></w:t>
      </w:r>
      <w:r>
        <w:rPr>
          <w:rFonts w:hint="eastAsia"/>
        </w:rPr>
        <w:t>підставі</w:t>
      </w:r>
      <w:r>
        <w:t></w:t>
      </w:r>
      <w:r>
        <w:rPr>
          <w:rFonts w:hint="eastAsia"/>
        </w:rPr>
        <w:t>суцільної</w:t>
      </w:r>
      <w:r>
        <w:t></w:t>
      </w:r>
      <w:r>
        <w:rPr>
          <w:rFonts w:hint="eastAsia"/>
        </w:rPr>
        <w:t>вибірки</w:t>
      </w:r>
      <w:r>
        <w:t></w:t>
      </w:r>
      <w:r>
        <w:rPr>
          <w:rFonts w:hint="eastAsia"/>
        </w:rPr>
        <w:t>з</w:t>
      </w:r>
      <w:r>
        <w:t></w:t>
      </w:r>
      <w:r>
        <w:rPr>
          <w:rFonts w:hint="eastAsia"/>
        </w:rPr>
        <w:t>діалектного</w:t>
      </w:r>
      <w:r>
        <w:t></w:t>
      </w:r>
      <w:r>
        <w:rPr>
          <w:rFonts w:hint="eastAsia"/>
        </w:rPr>
        <w:t>тексту</w:t>
      </w:r>
      <w:r>
        <w:t></w:t>
      </w:r>
      <w:r>
        <w:t></w:t>
      </w:r>
      <w:r>
        <w:rPr>
          <w:rFonts w:hint="eastAsia"/>
        </w:rPr>
        <w:t>деякі</w:t>
      </w:r>
      <w:r>
        <w:t></w:t>
      </w:r>
      <w:r>
        <w:rPr>
          <w:rFonts w:hint="eastAsia"/>
        </w:rPr>
        <w:t>лексеми</w:t>
      </w:r>
      <w:r>
        <w:t></w:t>
      </w:r>
      <w:r>
        <w:rPr>
          <w:rFonts w:hint="eastAsia"/>
        </w:rPr>
        <w:t>дібрано</w:t>
      </w:r>
      <w:r>
        <w:t></w:t>
      </w:r>
      <w:r>
        <w:rPr>
          <w:rFonts w:hint="eastAsia"/>
        </w:rPr>
        <w:t>з</w:t>
      </w:r>
      <w:r>
        <w:t></w:t>
      </w:r>
      <w:r>
        <w:rPr>
          <w:rFonts w:hint="eastAsia"/>
        </w:rPr>
        <w:t>огляду</w:t>
      </w:r>
      <w:r>
        <w:t></w:t>
      </w:r>
      <w:r>
        <w:rPr>
          <w:rFonts w:hint="eastAsia"/>
        </w:rPr>
        <w:t>на</w:t>
      </w:r>
      <w:r>
        <w:t></w:t>
      </w:r>
      <w:r>
        <w:rPr>
          <w:rFonts w:hint="eastAsia"/>
        </w:rPr>
        <w:t>їх</w:t>
      </w:r>
      <w:r>
        <w:t></w:t>
      </w:r>
      <w:r>
        <w:rPr>
          <w:rFonts w:hint="eastAsia"/>
        </w:rPr>
        <w:t>фіксацію</w:t>
      </w:r>
      <w:r>
        <w:t></w:t>
      </w:r>
      <w:r>
        <w:rPr>
          <w:rFonts w:hint="eastAsia"/>
        </w:rPr>
        <w:t>в</w:t>
      </w:r>
      <w:r>
        <w:t></w:t>
      </w:r>
      <w:r>
        <w:rPr>
          <w:rFonts w:hint="eastAsia"/>
        </w:rPr>
        <w:t>різноаспектних</w:t>
      </w:r>
      <w:r>
        <w:t></w:t>
      </w:r>
      <w:r>
        <w:rPr>
          <w:rFonts w:hint="eastAsia"/>
        </w:rPr>
        <w:t>діалектних</w:t>
      </w:r>
      <w:r>
        <w:t></w:t>
      </w:r>
      <w:r>
        <w:rPr>
          <w:rFonts w:hint="eastAsia"/>
        </w:rPr>
        <w:t>працях</w:t>
      </w:r>
      <w:r>
        <w:t></w:t>
      </w:r>
      <w:r>
        <w:t></w:t>
      </w:r>
      <w:r>
        <w:rPr>
          <w:rFonts w:hint="eastAsia"/>
        </w:rPr>
        <w:t>пам’ятках</w:t>
      </w:r>
      <w:r>
        <w:t></w:t>
      </w:r>
      <w:r>
        <w:rPr>
          <w:rFonts w:hint="eastAsia"/>
        </w:rPr>
        <w:t>писемності</w:t>
      </w:r>
      <w:r>
        <w:t></w:t>
      </w:r>
      <w:r>
        <w:rPr>
          <w:rFonts w:hint="eastAsia"/>
        </w:rPr>
        <w:t>та</w:t>
      </w:r>
      <w:r>
        <w:t></w:t>
      </w:r>
      <w:r>
        <w:rPr>
          <w:rFonts w:hint="eastAsia"/>
        </w:rPr>
        <w:t>дослідженнях</w:t>
      </w:r>
      <w:r>
        <w:t></w:t>
      </w:r>
      <w:r>
        <w:rPr>
          <w:rFonts w:hint="eastAsia"/>
        </w:rPr>
        <w:t>українських</w:t>
      </w:r>
      <w:r>
        <w:t></w:t>
      </w:r>
      <w:r>
        <w:rPr>
          <w:rFonts w:hint="eastAsia"/>
        </w:rPr>
        <w:t>говірок</w:t>
      </w:r>
      <w:r>
        <w:t></w:t>
      </w:r>
    </w:p>
    <w:p w:rsidR="00AE6D3A" w:rsidRDefault="00AE6D3A" w:rsidP="00AE6D3A">
      <w:r>
        <w:rPr>
          <w:rFonts w:hint="eastAsia"/>
        </w:rPr>
        <w:t>Наукова</w:t>
      </w:r>
      <w:r>
        <w:t></w:t>
      </w:r>
      <w:r>
        <w:rPr>
          <w:rFonts w:hint="eastAsia"/>
        </w:rPr>
        <w:t>новизна</w:t>
      </w:r>
      <w:r>
        <w:t></w:t>
      </w:r>
      <w:r>
        <w:rPr>
          <w:rFonts w:hint="eastAsia"/>
        </w:rPr>
        <w:t>роботи</w:t>
      </w:r>
      <w:r>
        <w:t></w:t>
      </w:r>
      <w:r>
        <w:rPr>
          <w:rFonts w:hint="eastAsia"/>
        </w:rPr>
        <w:t>полягає</w:t>
      </w:r>
      <w:r>
        <w:t></w:t>
      </w:r>
      <w:r>
        <w:rPr>
          <w:rFonts w:hint="eastAsia"/>
        </w:rPr>
        <w:t>в</w:t>
      </w:r>
      <w:r>
        <w:t></w:t>
      </w:r>
      <w:r>
        <w:rPr>
          <w:rFonts w:hint="eastAsia"/>
        </w:rPr>
        <w:t>тому</w:t>
      </w:r>
      <w:r>
        <w:t></w:t>
      </w:r>
      <w:r>
        <w:t></w:t>
      </w:r>
      <w:r>
        <w:rPr>
          <w:rFonts w:hint="eastAsia"/>
        </w:rPr>
        <w:t>що</w:t>
      </w:r>
      <w:r>
        <w:t></w:t>
      </w:r>
      <w:r>
        <w:rPr>
          <w:rFonts w:hint="eastAsia"/>
        </w:rPr>
        <w:t>в</w:t>
      </w:r>
      <w:r>
        <w:t></w:t>
      </w:r>
      <w:r>
        <w:rPr>
          <w:rFonts w:hint="eastAsia"/>
        </w:rPr>
        <w:t>ній</w:t>
      </w:r>
      <w:r>
        <w:t></w:t>
      </w:r>
      <w:r>
        <w:rPr>
          <w:rFonts w:hint="eastAsia"/>
        </w:rPr>
        <w:t>уперше</w:t>
      </w:r>
      <w:r>
        <w:t></w:t>
      </w:r>
      <w:r>
        <w:rPr>
          <w:rFonts w:hint="eastAsia"/>
        </w:rPr>
        <w:t>з’ясовано</w:t>
      </w:r>
      <w:r>
        <w:t></w:t>
      </w:r>
      <w:r>
        <w:rPr>
          <w:rFonts w:hint="eastAsia"/>
        </w:rPr>
        <w:t>роль</w:t>
      </w:r>
      <w:r>
        <w:t></w:t>
      </w:r>
      <w:r>
        <w:rPr>
          <w:rFonts w:hint="eastAsia"/>
        </w:rPr>
        <w:t>наголосу</w:t>
      </w:r>
      <w:r>
        <w:t></w:t>
      </w:r>
      <w:r>
        <w:rPr>
          <w:rFonts w:hint="eastAsia"/>
        </w:rPr>
        <w:t>у</w:t>
      </w:r>
      <w:r>
        <w:t></w:t>
      </w:r>
      <w:r>
        <w:rPr>
          <w:rFonts w:hint="eastAsia"/>
        </w:rPr>
        <w:t>формуванні</w:t>
      </w:r>
      <w:r>
        <w:t></w:t>
      </w:r>
      <w:r>
        <w:rPr>
          <w:rFonts w:hint="eastAsia"/>
        </w:rPr>
        <w:t>диференціації</w:t>
      </w:r>
      <w:r>
        <w:t></w:t>
      </w:r>
      <w:r>
        <w:rPr>
          <w:rFonts w:hint="eastAsia"/>
        </w:rPr>
        <w:t>українського</w:t>
      </w:r>
      <w:r>
        <w:t></w:t>
      </w:r>
      <w:r>
        <w:rPr>
          <w:rFonts w:hint="eastAsia"/>
        </w:rPr>
        <w:t>діалектного</w:t>
      </w:r>
      <w:r>
        <w:t></w:t>
      </w:r>
      <w:r>
        <w:rPr>
          <w:rFonts w:hint="eastAsia"/>
        </w:rPr>
        <w:t>континууму</w:t>
      </w:r>
      <w:r>
        <w:t></w:t>
      </w:r>
      <w:r>
        <w:t></w:t>
      </w:r>
      <w:r>
        <w:rPr>
          <w:rFonts w:hint="eastAsia"/>
        </w:rPr>
        <w:t>утворенні</w:t>
      </w:r>
      <w:r>
        <w:t></w:t>
      </w:r>
      <w:r>
        <w:rPr>
          <w:rFonts w:hint="eastAsia"/>
        </w:rPr>
        <w:t>й</w:t>
      </w:r>
      <w:r>
        <w:t></w:t>
      </w:r>
      <w:r>
        <w:rPr>
          <w:rFonts w:hint="eastAsia"/>
        </w:rPr>
        <w:t>функціонуванні</w:t>
      </w:r>
      <w:r>
        <w:t></w:t>
      </w:r>
      <w:r>
        <w:rPr>
          <w:rFonts w:hint="eastAsia"/>
        </w:rPr>
        <w:t>говірки</w:t>
      </w:r>
      <w:r>
        <w:t></w:t>
      </w:r>
      <w:r>
        <w:rPr>
          <w:rFonts w:hint="eastAsia"/>
        </w:rPr>
        <w:t>як</w:t>
      </w:r>
      <w:r>
        <w:t></w:t>
      </w:r>
      <w:r>
        <w:rPr>
          <w:rFonts w:hint="eastAsia"/>
        </w:rPr>
        <w:t>окремої</w:t>
      </w:r>
      <w:r>
        <w:t></w:t>
      </w:r>
      <w:r>
        <w:rPr>
          <w:rFonts w:hint="eastAsia"/>
        </w:rPr>
        <w:t>діалектної</w:t>
      </w:r>
      <w:r>
        <w:t></w:t>
      </w:r>
      <w:r>
        <w:rPr>
          <w:rFonts w:hint="eastAsia"/>
        </w:rPr>
        <w:t>системи</w:t>
      </w:r>
      <w:r>
        <w:t></w:t>
      </w:r>
      <w:r>
        <w:t></w:t>
      </w:r>
      <w:r>
        <w:rPr>
          <w:rFonts w:hint="eastAsia"/>
        </w:rPr>
        <w:t>визначено</w:t>
      </w:r>
      <w:r>
        <w:t></w:t>
      </w:r>
      <w:r>
        <w:rPr>
          <w:rFonts w:hint="eastAsia"/>
        </w:rPr>
        <w:t>реєстр</w:t>
      </w:r>
      <w:r>
        <w:t></w:t>
      </w:r>
      <w:r>
        <w:rPr>
          <w:rFonts w:hint="eastAsia"/>
        </w:rPr>
        <w:t>акцентуаційних</w:t>
      </w:r>
      <w:r>
        <w:t></w:t>
      </w:r>
      <w:r>
        <w:rPr>
          <w:rFonts w:hint="eastAsia"/>
        </w:rPr>
        <w:t>явищ</w:t>
      </w:r>
      <w:r>
        <w:t></w:t>
      </w:r>
      <w:r>
        <w:t></w:t>
      </w:r>
      <w:r>
        <w:rPr>
          <w:rFonts w:hint="eastAsia"/>
        </w:rPr>
        <w:t>які</w:t>
      </w:r>
      <w:r>
        <w:t></w:t>
      </w:r>
      <w:r>
        <w:rPr>
          <w:rFonts w:hint="eastAsia"/>
        </w:rPr>
        <w:t>інтегрують</w:t>
      </w:r>
      <w:r>
        <w:t></w:t>
      </w:r>
      <w:r>
        <w:rPr>
          <w:rFonts w:hint="eastAsia"/>
        </w:rPr>
        <w:t>та</w:t>
      </w:r>
      <w:r>
        <w:t></w:t>
      </w:r>
      <w:r>
        <w:rPr>
          <w:rFonts w:hint="eastAsia"/>
        </w:rPr>
        <w:t>диференціюють</w:t>
      </w:r>
      <w:r>
        <w:t></w:t>
      </w:r>
      <w:r>
        <w:rPr>
          <w:rFonts w:hint="eastAsia"/>
        </w:rPr>
        <w:t>український</w:t>
      </w:r>
      <w:r>
        <w:t></w:t>
      </w:r>
      <w:r>
        <w:rPr>
          <w:rFonts w:hint="eastAsia"/>
        </w:rPr>
        <w:t>діалектний</w:t>
      </w:r>
      <w:r>
        <w:t></w:t>
      </w:r>
      <w:r>
        <w:rPr>
          <w:rFonts w:hint="eastAsia"/>
        </w:rPr>
        <w:t>простір</w:t>
      </w:r>
      <w:r>
        <w:t></w:t>
      </w:r>
      <w:r>
        <w:t></w:t>
      </w:r>
      <w:r>
        <w:rPr>
          <w:rFonts w:hint="eastAsia"/>
        </w:rPr>
        <w:t>простежено</w:t>
      </w:r>
      <w:r>
        <w:t></w:t>
      </w:r>
      <w:r>
        <w:rPr>
          <w:rFonts w:hint="eastAsia"/>
        </w:rPr>
        <w:t>розвиток</w:t>
      </w:r>
      <w:r>
        <w:t></w:t>
      </w:r>
      <w:r>
        <w:rPr>
          <w:rFonts w:hint="eastAsia"/>
        </w:rPr>
        <w:t>тенденцій</w:t>
      </w:r>
      <w:r>
        <w:t></w:t>
      </w:r>
      <w:r>
        <w:rPr>
          <w:rFonts w:hint="eastAsia"/>
        </w:rPr>
        <w:t>наголошування</w:t>
      </w:r>
      <w:r>
        <w:t></w:t>
      </w:r>
      <w:r>
        <w:rPr>
          <w:rFonts w:hint="eastAsia"/>
        </w:rPr>
        <w:t>в</w:t>
      </w:r>
      <w:r>
        <w:t></w:t>
      </w:r>
      <w:r>
        <w:rPr>
          <w:rFonts w:hint="eastAsia"/>
        </w:rPr>
        <w:t>просторі</w:t>
      </w:r>
      <w:r>
        <w:t></w:t>
      </w:r>
      <w:r>
        <w:rPr>
          <w:rFonts w:hint="eastAsia"/>
        </w:rPr>
        <w:t>та</w:t>
      </w:r>
      <w:r>
        <w:t></w:t>
      </w:r>
      <w:r>
        <w:rPr>
          <w:rFonts w:hint="eastAsia"/>
        </w:rPr>
        <w:t>часі</w:t>
      </w:r>
      <w:r>
        <w:t></w:t>
      </w:r>
      <w:r>
        <w:t></w:t>
      </w:r>
      <w:r>
        <w:rPr>
          <w:rFonts w:hint="eastAsia"/>
        </w:rPr>
        <w:t>визначено</w:t>
      </w:r>
      <w:r>
        <w:t></w:t>
      </w:r>
      <w:r>
        <w:rPr>
          <w:rFonts w:hint="eastAsia"/>
        </w:rPr>
        <w:t>чинники</w:t>
      </w:r>
      <w:r>
        <w:t></w:t>
      </w:r>
      <w:r>
        <w:t></w:t>
      </w:r>
      <w:r>
        <w:t></w:t>
      </w:r>
      <w:r>
        <w:rPr>
          <w:rFonts w:hint="eastAsia"/>
        </w:rPr>
        <w:t>внутрішньомовні</w:t>
      </w:r>
      <w:r>
        <w:t></w:t>
      </w:r>
      <w:r>
        <w:t></w:t>
      </w:r>
      <w:r>
        <w:rPr>
          <w:rFonts w:hint="eastAsia"/>
        </w:rPr>
        <w:t>фонетичні</w:t>
      </w:r>
      <w:r>
        <w:t></w:t>
      </w:r>
      <w:r>
        <w:t></w:t>
      </w:r>
      <w:r>
        <w:rPr>
          <w:rFonts w:hint="eastAsia"/>
        </w:rPr>
        <w:t>морфологічні</w:t>
      </w:r>
      <w:r>
        <w:t></w:t>
      </w:r>
      <w:r>
        <w:t></w:t>
      </w:r>
      <w:r>
        <w:rPr>
          <w:rFonts w:hint="eastAsia"/>
        </w:rPr>
        <w:t>і</w:t>
      </w:r>
      <w:r>
        <w:t></w:t>
      </w:r>
      <w:r>
        <w:rPr>
          <w:rFonts w:hint="eastAsia"/>
        </w:rPr>
        <w:t>позамовні</w:t>
      </w:r>
      <w:r>
        <w:t></w:t>
      </w:r>
      <w:r>
        <w:t></w:t>
      </w:r>
      <w:r>
        <w:rPr>
          <w:rFonts w:hint="eastAsia"/>
        </w:rPr>
        <w:t>прагматика</w:t>
      </w:r>
      <w:r>
        <w:t></w:t>
      </w:r>
      <w:r>
        <w:t></w:t>
      </w:r>
      <w:r>
        <w:rPr>
          <w:rFonts w:hint="eastAsia"/>
        </w:rPr>
        <w:t>вплив</w:t>
      </w:r>
      <w:r>
        <w:t></w:t>
      </w:r>
      <w:r>
        <w:rPr>
          <w:rFonts w:hint="eastAsia"/>
        </w:rPr>
        <w:t>літературної</w:t>
      </w:r>
      <w:r>
        <w:t></w:t>
      </w:r>
      <w:r>
        <w:rPr>
          <w:rFonts w:hint="eastAsia"/>
        </w:rPr>
        <w:t>мови</w:t>
      </w:r>
      <w:r>
        <w:t></w:t>
      </w:r>
      <w:r>
        <w:t></w:t>
      </w:r>
      <w:r>
        <w:rPr>
          <w:rFonts w:hint="eastAsia"/>
        </w:rPr>
        <w:t>діалектів</w:t>
      </w:r>
      <w:r>
        <w:t></w:t>
      </w:r>
      <w:r>
        <w:t></w:t>
      </w:r>
      <w:r>
        <w:rPr>
          <w:rFonts w:hint="eastAsia"/>
        </w:rPr>
        <w:t>вікова</w:t>
      </w:r>
      <w:r>
        <w:t></w:t>
      </w:r>
      <w:r>
        <w:rPr>
          <w:rFonts w:hint="eastAsia"/>
        </w:rPr>
        <w:t>характеристика</w:t>
      </w:r>
      <w:r>
        <w:t></w:t>
      </w:r>
      <w:r>
        <w:rPr>
          <w:rFonts w:hint="eastAsia"/>
        </w:rPr>
        <w:t>діалектоносіїв</w:t>
      </w:r>
      <w:r>
        <w:t></w:t>
      </w:r>
      <w:r>
        <w:t></w:t>
      </w:r>
      <w:r>
        <w:t></w:t>
      </w:r>
      <w:r>
        <w:rPr>
          <w:rFonts w:hint="eastAsia"/>
        </w:rPr>
        <w:t>які</w:t>
      </w:r>
      <w:r>
        <w:t></w:t>
      </w:r>
      <w:r>
        <w:rPr>
          <w:rFonts w:hint="eastAsia"/>
        </w:rPr>
        <w:t>впливають</w:t>
      </w:r>
      <w:r>
        <w:t></w:t>
      </w:r>
      <w:r>
        <w:rPr>
          <w:rFonts w:hint="eastAsia"/>
        </w:rPr>
        <w:t>на</w:t>
      </w:r>
      <w:r>
        <w:t></w:t>
      </w:r>
      <w:r>
        <w:rPr>
          <w:rFonts w:hint="eastAsia"/>
        </w:rPr>
        <w:t>мовну</w:t>
      </w:r>
      <w:r>
        <w:t></w:t>
      </w:r>
      <w:r>
        <w:rPr>
          <w:rFonts w:hint="eastAsia"/>
        </w:rPr>
        <w:t>практику</w:t>
      </w:r>
      <w:r>
        <w:t></w:t>
      </w:r>
      <w:r>
        <w:rPr>
          <w:rFonts w:hint="eastAsia"/>
        </w:rPr>
        <w:t>діалектоносіїв</w:t>
      </w:r>
      <w:r>
        <w:t></w:t>
      </w:r>
      <w:r>
        <w:t></w:t>
      </w:r>
      <w:r>
        <w:rPr>
          <w:rFonts w:hint="eastAsia"/>
        </w:rPr>
        <w:t>розроблено</w:t>
      </w:r>
      <w:r>
        <w:t></w:t>
      </w:r>
      <w:r>
        <w:rPr>
          <w:rFonts w:hint="eastAsia"/>
        </w:rPr>
        <w:t>прийоми</w:t>
      </w:r>
      <w:r>
        <w:t></w:t>
      </w:r>
      <w:r>
        <w:rPr>
          <w:rFonts w:hint="eastAsia"/>
        </w:rPr>
        <w:t>укладання</w:t>
      </w:r>
      <w:r>
        <w:t></w:t>
      </w:r>
      <w:r>
        <w:rPr>
          <w:rFonts w:hint="eastAsia"/>
        </w:rPr>
        <w:t>акцентологічного</w:t>
      </w:r>
      <w:r>
        <w:t></w:t>
      </w:r>
      <w:r>
        <w:rPr>
          <w:rFonts w:hint="eastAsia"/>
        </w:rPr>
        <w:t>питальника</w:t>
      </w:r>
      <w:r>
        <w:t></w:t>
      </w:r>
      <w:r>
        <w:t></w:t>
      </w:r>
      <w:r>
        <w:rPr>
          <w:rFonts w:hint="eastAsia"/>
        </w:rPr>
        <w:t>увиразнено</w:t>
      </w:r>
      <w:r>
        <w:t></w:t>
      </w:r>
      <w:r>
        <w:rPr>
          <w:rFonts w:hint="eastAsia"/>
        </w:rPr>
        <w:t>значення</w:t>
      </w:r>
      <w:r>
        <w:t></w:t>
      </w:r>
      <w:r>
        <w:rPr>
          <w:rFonts w:hint="eastAsia"/>
        </w:rPr>
        <w:t>діалектних</w:t>
      </w:r>
      <w:r>
        <w:t></w:t>
      </w:r>
      <w:r>
        <w:rPr>
          <w:rFonts w:hint="eastAsia"/>
        </w:rPr>
        <w:t>свідчень</w:t>
      </w:r>
      <w:r>
        <w:t></w:t>
      </w:r>
      <w:r>
        <w:rPr>
          <w:rFonts w:hint="eastAsia"/>
        </w:rPr>
        <w:t>у</w:t>
      </w:r>
      <w:r>
        <w:t></w:t>
      </w:r>
      <w:r>
        <w:rPr>
          <w:rFonts w:hint="eastAsia"/>
        </w:rPr>
        <w:t>нормуванні</w:t>
      </w:r>
      <w:r>
        <w:t></w:t>
      </w:r>
      <w:r>
        <w:rPr>
          <w:rFonts w:hint="eastAsia"/>
        </w:rPr>
        <w:t>літературного</w:t>
      </w:r>
      <w:r>
        <w:t></w:t>
      </w:r>
      <w:r>
        <w:rPr>
          <w:rFonts w:hint="eastAsia"/>
        </w:rPr>
        <w:t>стандарту</w:t>
      </w:r>
      <w:r>
        <w:t></w:t>
      </w:r>
      <w:r>
        <w:t></w:t>
      </w:r>
      <w:r>
        <w:rPr>
          <w:rFonts w:hint="eastAsia"/>
        </w:rPr>
        <w:t>закріпленні</w:t>
      </w:r>
      <w:r>
        <w:t></w:t>
      </w:r>
      <w:r>
        <w:rPr>
          <w:rFonts w:hint="eastAsia"/>
        </w:rPr>
        <w:t>регіональних</w:t>
      </w:r>
      <w:r>
        <w:t></w:t>
      </w:r>
      <w:r>
        <w:rPr>
          <w:rFonts w:hint="eastAsia"/>
        </w:rPr>
        <w:t>акцентних</w:t>
      </w:r>
      <w:r>
        <w:t></w:t>
      </w:r>
      <w:r>
        <w:rPr>
          <w:rFonts w:hint="eastAsia"/>
        </w:rPr>
        <w:t>рис</w:t>
      </w:r>
      <w:r>
        <w:t></w:t>
      </w:r>
      <w:r>
        <w:rPr>
          <w:rFonts w:hint="eastAsia"/>
        </w:rPr>
        <w:t>як</w:t>
      </w:r>
      <w:r>
        <w:t></w:t>
      </w:r>
      <w:r>
        <w:rPr>
          <w:rFonts w:hint="eastAsia"/>
        </w:rPr>
        <w:t>загальнонародних</w:t>
      </w:r>
      <w:r>
        <w:t></w:t>
      </w:r>
      <w:r>
        <w:rPr>
          <w:rFonts w:hint="eastAsia"/>
        </w:rPr>
        <w:t>нормативних</w:t>
      </w:r>
      <w:r>
        <w:t></w:t>
      </w:r>
    </w:p>
    <w:p w:rsidR="00AE6D3A" w:rsidRDefault="00AE6D3A" w:rsidP="00AE6D3A">
      <w:r>
        <w:rPr>
          <w:rFonts w:hint="eastAsia"/>
        </w:rPr>
        <w:t>Теоретичне</w:t>
      </w:r>
      <w:r>
        <w:t></w:t>
      </w:r>
      <w:r>
        <w:rPr>
          <w:rFonts w:hint="eastAsia"/>
        </w:rPr>
        <w:t>значення</w:t>
      </w:r>
      <w:r>
        <w:t></w:t>
      </w:r>
      <w:r>
        <w:rPr>
          <w:rFonts w:hint="eastAsia"/>
        </w:rPr>
        <w:t>роботи</w:t>
      </w:r>
      <w:r>
        <w:t></w:t>
      </w:r>
      <w:r>
        <w:rPr>
          <w:rFonts w:hint="eastAsia"/>
        </w:rPr>
        <w:t>полягає</w:t>
      </w:r>
      <w:r>
        <w:t></w:t>
      </w:r>
      <w:r>
        <w:rPr>
          <w:rFonts w:hint="eastAsia"/>
        </w:rPr>
        <w:t>у</w:t>
      </w:r>
      <w:r>
        <w:t></w:t>
      </w:r>
      <w:r>
        <w:rPr>
          <w:rFonts w:hint="eastAsia"/>
        </w:rPr>
        <w:t>визначенні</w:t>
      </w:r>
      <w:r>
        <w:t></w:t>
      </w:r>
      <w:r>
        <w:rPr>
          <w:rFonts w:hint="eastAsia"/>
        </w:rPr>
        <w:t>ролі</w:t>
      </w:r>
      <w:r>
        <w:t></w:t>
      </w:r>
      <w:r>
        <w:rPr>
          <w:rFonts w:hint="eastAsia"/>
        </w:rPr>
        <w:t>наголошування</w:t>
      </w:r>
      <w:r>
        <w:t></w:t>
      </w:r>
      <w:r>
        <w:rPr>
          <w:rFonts w:hint="eastAsia"/>
        </w:rPr>
        <w:t>у</w:t>
      </w:r>
      <w:r>
        <w:t></w:t>
      </w:r>
      <w:r>
        <w:rPr>
          <w:rFonts w:hint="eastAsia"/>
        </w:rPr>
        <w:t>формуванні</w:t>
      </w:r>
      <w:r>
        <w:t></w:t>
      </w:r>
      <w:r>
        <w:rPr>
          <w:rFonts w:hint="eastAsia"/>
        </w:rPr>
        <w:t>структури</w:t>
      </w:r>
      <w:r>
        <w:t></w:t>
      </w:r>
      <w:r>
        <w:rPr>
          <w:rFonts w:hint="eastAsia"/>
        </w:rPr>
        <w:t>діалектного</w:t>
      </w:r>
      <w:r>
        <w:t></w:t>
      </w:r>
      <w:r>
        <w:rPr>
          <w:rFonts w:hint="eastAsia"/>
        </w:rPr>
        <w:t>континууму</w:t>
      </w:r>
      <w:r>
        <w:t></w:t>
      </w:r>
      <w:r>
        <w:t></w:t>
      </w:r>
      <w:r>
        <w:rPr>
          <w:rFonts w:hint="eastAsia"/>
        </w:rPr>
        <w:t>у</w:t>
      </w:r>
      <w:r>
        <w:t></w:t>
      </w:r>
      <w:r>
        <w:rPr>
          <w:rFonts w:hint="eastAsia"/>
        </w:rPr>
        <w:t>поглибленні</w:t>
      </w:r>
      <w:r>
        <w:t></w:t>
      </w:r>
      <w:r>
        <w:rPr>
          <w:rFonts w:hint="eastAsia"/>
        </w:rPr>
        <w:t>теорії</w:t>
      </w:r>
      <w:r>
        <w:t></w:t>
      </w:r>
      <w:r>
        <w:rPr>
          <w:rFonts w:hint="eastAsia"/>
        </w:rPr>
        <w:t>та</w:t>
      </w:r>
      <w:r>
        <w:t></w:t>
      </w:r>
      <w:r>
        <w:rPr>
          <w:rFonts w:hint="eastAsia"/>
        </w:rPr>
        <w:t>методології</w:t>
      </w:r>
      <w:r>
        <w:t></w:t>
      </w:r>
      <w:r>
        <w:rPr>
          <w:rFonts w:hint="eastAsia"/>
        </w:rPr>
        <w:t>дослідження</w:t>
      </w:r>
      <w:r>
        <w:t></w:t>
      </w:r>
      <w:r>
        <w:rPr>
          <w:rFonts w:hint="eastAsia"/>
        </w:rPr>
        <w:t>діалектів</w:t>
      </w:r>
      <w:r>
        <w:t></w:t>
      </w:r>
      <w:r>
        <w:t></w:t>
      </w:r>
      <w:r>
        <w:rPr>
          <w:rFonts w:hint="eastAsia"/>
        </w:rPr>
        <w:t>у</w:t>
      </w:r>
      <w:r>
        <w:t></w:t>
      </w:r>
      <w:r>
        <w:rPr>
          <w:rFonts w:hint="eastAsia"/>
        </w:rPr>
        <w:t>розвитку</w:t>
      </w:r>
      <w:r>
        <w:t></w:t>
      </w:r>
      <w:r>
        <w:rPr>
          <w:rFonts w:hint="eastAsia"/>
        </w:rPr>
        <w:t>прийомів</w:t>
      </w:r>
      <w:r>
        <w:t></w:t>
      </w:r>
      <w:r>
        <w:rPr>
          <w:rFonts w:hint="eastAsia"/>
        </w:rPr>
        <w:t>вивчення</w:t>
      </w:r>
      <w:r>
        <w:t></w:t>
      </w:r>
      <w:r>
        <w:rPr>
          <w:rFonts w:hint="eastAsia"/>
        </w:rPr>
        <w:t>діалектної</w:t>
      </w:r>
      <w:r>
        <w:t></w:t>
      </w:r>
      <w:r>
        <w:rPr>
          <w:rFonts w:hint="eastAsia"/>
        </w:rPr>
        <w:t>акцентуації</w:t>
      </w:r>
      <w:r>
        <w:t></w:t>
      </w:r>
      <w:r>
        <w:t></w:t>
      </w:r>
      <w:r>
        <w:rPr>
          <w:rFonts w:hint="eastAsia"/>
        </w:rPr>
        <w:t>в</w:t>
      </w:r>
      <w:r>
        <w:t></w:t>
      </w:r>
      <w:r>
        <w:rPr>
          <w:rFonts w:hint="eastAsia"/>
        </w:rPr>
        <w:t>оцінці</w:t>
      </w:r>
      <w:r>
        <w:t></w:t>
      </w:r>
      <w:r>
        <w:rPr>
          <w:rFonts w:hint="eastAsia"/>
        </w:rPr>
        <w:t>чинників</w:t>
      </w:r>
      <w:r>
        <w:t></w:t>
      </w:r>
      <w:r>
        <w:rPr>
          <w:rFonts w:hint="eastAsia"/>
        </w:rPr>
        <w:t>змін</w:t>
      </w:r>
      <w:r>
        <w:t></w:t>
      </w:r>
      <w:r>
        <w:rPr>
          <w:rFonts w:hint="eastAsia"/>
        </w:rPr>
        <w:t>місця</w:t>
      </w:r>
      <w:r>
        <w:t></w:t>
      </w:r>
      <w:r>
        <w:rPr>
          <w:rFonts w:hint="eastAsia"/>
        </w:rPr>
        <w:t>наголосу</w:t>
      </w:r>
      <w:r>
        <w:t></w:t>
      </w:r>
      <w:r>
        <w:rPr>
          <w:rFonts w:hint="eastAsia"/>
        </w:rPr>
        <w:t>в</w:t>
      </w:r>
      <w:r>
        <w:t></w:t>
      </w:r>
      <w:r>
        <w:rPr>
          <w:rFonts w:hint="eastAsia"/>
        </w:rPr>
        <w:t>словоформі</w:t>
      </w:r>
      <w:r>
        <w:t></w:t>
      </w:r>
      <w:r>
        <w:t></w:t>
      </w:r>
      <w:r>
        <w:rPr>
          <w:rFonts w:hint="eastAsia"/>
        </w:rPr>
        <w:t>в</w:t>
      </w:r>
      <w:r>
        <w:t></w:t>
      </w:r>
      <w:r>
        <w:rPr>
          <w:rFonts w:hint="eastAsia"/>
        </w:rPr>
        <w:t>уточненні</w:t>
      </w:r>
      <w:r>
        <w:t></w:t>
      </w:r>
      <w:r>
        <w:rPr>
          <w:rFonts w:hint="eastAsia"/>
        </w:rPr>
        <w:t>визначення</w:t>
      </w:r>
      <w:r>
        <w:t></w:t>
      </w:r>
      <w:r>
        <w:rPr>
          <w:rFonts w:hint="eastAsia"/>
        </w:rPr>
        <w:t>парокситонного</w:t>
      </w:r>
      <w:r>
        <w:t></w:t>
      </w:r>
      <w:r>
        <w:rPr>
          <w:rFonts w:hint="eastAsia"/>
        </w:rPr>
        <w:t>наголошування</w:t>
      </w:r>
      <w:r>
        <w:t></w:t>
      </w:r>
      <w:r>
        <w:t></w:t>
      </w:r>
      <w:r>
        <w:rPr>
          <w:rFonts w:hint="eastAsia"/>
        </w:rPr>
        <w:t>його</w:t>
      </w:r>
      <w:r>
        <w:t></w:t>
      </w:r>
      <w:r>
        <w:rPr>
          <w:rFonts w:hint="eastAsia"/>
        </w:rPr>
        <w:t>місця</w:t>
      </w:r>
      <w:r>
        <w:t></w:t>
      </w:r>
      <w:r>
        <w:rPr>
          <w:rFonts w:hint="eastAsia"/>
        </w:rPr>
        <w:t>на</w:t>
      </w:r>
      <w:r>
        <w:t></w:t>
      </w:r>
      <w:r>
        <w:rPr>
          <w:rFonts w:hint="eastAsia"/>
        </w:rPr>
        <w:t>тлі</w:t>
      </w:r>
      <w:r>
        <w:t></w:t>
      </w:r>
      <w:r>
        <w:rPr>
          <w:rFonts w:hint="eastAsia"/>
        </w:rPr>
        <w:t>рухомого</w:t>
      </w:r>
      <w:r>
        <w:t></w:t>
      </w:r>
      <w:r>
        <w:rPr>
          <w:rFonts w:hint="eastAsia"/>
        </w:rPr>
        <w:t>наголошування</w:t>
      </w:r>
      <w:r>
        <w:t></w:t>
      </w:r>
    </w:p>
    <w:p w:rsidR="00AE6D3A" w:rsidRDefault="00AE6D3A" w:rsidP="00AE6D3A">
      <w:r>
        <w:rPr>
          <w:rFonts w:hint="eastAsia"/>
        </w:rPr>
        <w:t>Практичне</w:t>
      </w:r>
      <w:r>
        <w:t></w:t>
      </w:r>
      <w:r>
        <w:rPr>
          <w:rFonts w:hint="eastAsia"/>
        </w:rPr>
        <w:t>значення</w:t>
      </w:r>
      <w:r>
        <w:t></w:t>
      </w:r>
      <w:r>
        <w:t></w:t>
      </w:r>
      <w:r>
        <w:rPr>
          <w:rFonts w:hint="eastAsia"/>
        </w:rPr>
        <w:t>Теоретичні</w:t>
      </w:r>
      <w:r>
        <w:t></w:t>
      </w:r>
      <w:r>
        <w:rPr>
          <w:rFonts w:hint="eastAsia"/>
        </w:rPr>
        <w:t>узагальнення</w:t>
      </w:r>
      <w:r>
        <w:t></w:t>
      </w:r>
      <w:r>
        <w:rPr>
          <w:rFonts w:hint="eastAsia"/>
        </w:rPr>
        <w:t>дисертації</w:t>
      </w:r>
      <w:r>
        <w:t></w:t>
      </w:r>
      <w:r>
        <w:rPr>
          <w:rFonts w:hint="eastAsia"/>
        </w:rPr>
        <w:t>можуть</w:t>
      </w:r>
      <w:r>
        <w:t></w:t>
      </w:r>
      <w:r>
        <w:rPr>
          <w:rFonts w:hint="eastAsia"/>
        </w:rPr>
        <w:t>бути</w:t>
      </w:r>
      <w:r>
        <w:t></w:t>
      </w:r>
      <w:r>
        <w:rPr>
          <w:rFonts w:hint="eastAsia"/>
        </w:rPr>
        <w:t>використані</w:t>
      </w:r>
      <w:r>
        <w:t></w:t>
      </w:r>
      <w:r>
        <w:rPr>
          <w:rFonts w:hint="eastAsia"/>
        </w:rPr>
        <w:t>для</w:t>
      </w:r>
      <w:r>
        <w:t></w:t>
      </w:r>
      <w:r>
        <w:rPr>
          <w:rFonts w:hint="eastAsia"/>
        </w:rPr>
        <w:t>створення</w:t>
      </w:r>
      <w:r>
        <w:t></w:t>
      </w:r>
      <w:r>
        <w:rPr>
          <w:rFonts w:hint="eastAsia"/>
        </w:rPr>
        <w:t>нових</w:t>
      </w:r>
      <w:r>
        <w:t></w:t>
      </w:r>
      <w:r>
        <w:rPr>
          <w:rFonts w:hint="eastAsia"/>
        </w:rPr>
        <w:t>праць</w:t>
      </w:r>
      <w:r>
        <w:t></w:t>
      </w:r>
      <w:r>
        <w:rPr>
          <w:rFonts w:hint="eastAsia"/>
        </w:rPr>
        <w:t>з</w:t>
      </w:r>
      <w:r>
        <w:t></w:t>
      </w:r>
      <w:r>
        <w:rPr>
          <w:rFonts w:hint="eastAsia"/>
        </w:rPr>
        <w:t>української</w:t>
      </w:r>
      <w:r>
        <w:t></w:t>
      </w:r>
      <w:r>
        <w:rPr>
          <w:rFonts w:hint="eastAsia"/>
        </w:rPr>
        <w:t>діалектології</w:t>
      </w:r>
      <w:r>
        <w:t></w:t>
      </w:r>
      <w:r>
        <w:t></w:t>
      </w:r>
      <w:r>
        <w:rPr>
          <w:rFonts w:hint="eastAsia"/>
        </w:rPr>
        <w:t>акцентології</w:t>
      </w:r>
      <w:r>
        <w:t></w:t>
      </w:r>
      <w:r>
        <w:t></w:t>
      </w:r>
      <w:r>
        <w:rPr>
          <w:rFonts w:hint="eastAsia"/>
        </w:rPr>
        <w:t>для</w:t>
      </w:r>
      <w:r>
        <w:t></w:t>
      </w:r>
      <w:r>
        <w:rPr>
          <w:rFonts w:hint="eastAsia"/>
        </w:rPr>
        <w:t>написання</w:t>
      </w:r>
      <w:r>
        <w:t></w:t>
      </w:r>
      <w:r>
        <w:rPr>
          <w:rFonts w:hint="eastAsia"/>
        </w:rPr>
        <w:t>підручників</w:t>
      </w:r>
      <w:r>
        <w:t></w:t>
      </w:r>
      <w:r>
        <w:rPr>
          <w:rFonts w:hint="eastAsia"/>
        </w:rPr>
        <w:t>для</w:t>
      </w:r>
      <w:r>
        <w:t></w:t>
      </w:r>
      <w:r>
        <w:rPr>
          <w:rFonts w:hint="eastAsia"/>
        </w:rPr>
        <w:t>університетів</w:t>
      </w:r>
      <w:r>
        <w:t></w:t>
      </w:r>
      <w:r>
        <w:t></w:t>
      </w:r>
      <w:r>
        <w:rPr>
          <w:rFonts w:hint="eastAsia"/>
        </w:rPr>
        <w:t>у</w:t>
      </w:r>
      <w:r>
        <w:t></w:t>
      </w:r>
      <w:r>
        <w:rPr>
          <w:rFonts w:hint="eastAsia"/>
        </w:rPr>
        <w:t>викладанні</w:t>
      </w:r>
      <w:r>
        <w:t></w:t>
      </w:r>
      <w:r>
        <w:rPr>
          <w:rFonts w:hint="eastAsia"/>
        </w:rPr>
        <w:t>курсів</w:t>
      </w:r>
      <w:r>
        <w:t></w:t>
      </w:r>
      <w:r>
        <w:t></w:t>
      </w:r>
      <w:r>
        <w:rPr>
          <w:rFonts w:hint="eastAsia"/>
        </w:rPr>
        <w:t>Українська</w:t>
      </w:r>
      <w:r>
        <w:t></w:t>
      </w:r>
      <w:r>
        <w:rPr>
          <w:rFonts w:hint="eastAsia"/>
        </w:rPr>
        <w:t>діалектологія</w:t>
      </w:r>
      <w:r>
        <w:t></w:t>
      </w:r>
      <w:r>
        <w:t></w:t>
      </w:r>
      <w:r>
        <w:t></w:t>
      </w:r>
      <w:r>
        <w:t></w:t>
      </w:r>
      <w:r>
        <w:rPr>
          <w:rFonts w:hint="eastAsia"/>
        </w:rPr>
        <w:t>Українська</w:t>
      </w:r>
      <w:r>
        <w:t></w:t>
      </w:r>
      <w:r>
        <w:rPr>
          <w:rFonts w:hint="eastAsia"/>
        </w:rPr>
        <w:t>мова</w:t>
      </w:r>
      <w:r>
        <w:t></w:t>
      </w:r>
      <w:r>
        <w:t></w:t>
      </w:r>
      <w:r>
        <w:t></w:t>
      </w:r>
      <w:r>
        <w:t></w:t>
      </w:r>
      <w:r>
        <w:rPr>
          <w:rFonts w:hint="eastAsia"/>
        </w:rPr>
        <w:t>Українська</w:t>
      </w:r>
      <w:r>
        <w:t></w:t>
      </w:r>
      <w:r>
        <w:rPr>
          <w:rFonts w:hint="eastAsia"/>
        </w:rPr>
        <w:t>акцентологія</w:t>
      </w:r>
      <w:r>
        <w:t></w:t>
      </w:r>
      <w:r>
        <w:t></w:t>
      </w:r>
      <w:r>
        <w:t></w:t>
      </w:r>
      <w:r>
        <w:rPr>
          <w:rFonts w:hint="eastAsia"/>
        </w:rPr>
        <w:t>розробленні</w:t>
      </w:r>
      <w:r>
        <w:t></w:t>
      </w:r>
      <w:r>
        <w:rPr>
          <w:rFonts w:hint="eastAsia"/>
        </w:rPr>
        <w:t>спецкурсів</w:t>
      </w:r>
      <w:r>
        <w:t></w:t>
      </w:r>
      <w:r>
        <w:rPr>
          <w:rFonts w:hint="eastAsia"/>
        </w:rPr>
        <w:t>і</w:t>
      </w:r>
      <w:r>
        <w:t></w:t>
      </w:r>
      <w:r>
        <w:rPr>
          <w:rFonts w:hint="eastAsia"/>
        </w:rPr>
        <w:t>спецсемінарів</w:t>
      </w:r>
      <w:r>
        <w:t></w:t>
      </w:r>
      <w:r>
        <w:rPr>
          <w:rFonts w:hint="eastAsia"/>
        </w:rPr>
        <w:t>із</w:t>
      </w:r>
      <w:r>
        <w:t></w:t>
      </w:r>
      <w:r>
        <w:t></w:t>
      </w:r>
      <w:r>
        <w:rPr>
          <w:rFonts w:hint="eastAsia"/>
        </w:rPr>
        <w:t>Діалектної</w:t>
      </w:r>
      <w:r>
        <w:t></w:t>
      </w:r>
      <w:r>
        <w:rPr>
          <w:rFonts w:hint="eastAsia"/>
        </w:rPr>
        <w:t>акцентології</w:t>
      </w:r>
      <w:r>
        <w:t></w:t>
      </w:r>
      <w:r>
        <w:t></w:t>
      </w:r>
      <w:r>
        <w:t></w:t>
      </w:r>
      <w:r>
        <w:rPr>
          <w:rFonts w:hint="eastAsia"/>
        </w:rPr>
        <w:t>для</w:t>
      </w:r>
      <w:r>
        <w:t></w:t>
      </w:r>
      <w:r>
        <w:rPr>
          <w:rFonts w:hint="eastAsia"/>
        </w:rPr>
        <w:t>укладання</w:t>
      </w:r>
      <w:r>
        <w:t></w:t>
      </w:r>
      <w:r>
        <w:rPr>
          <w:rFonts w:hint="eastAsia"/>
        </w:rPr>
        <w:t>сучасних</w:t>
      </w:r>
      <w:r>
        <w:t></w:t>
      </w:r>
      <w:r>
        <w:rPr>
          <w:rFonts w:hint="eastAsia"/>
        </w:rPr>
        <w:t>нормативних</w:t>
      </w:r>
      <w:r>
        <w:t></w:t>
      </w:r>
      <w:r>
        <w:rPr>
          <w:rFonts w:hint="eastAsia"/>
        </w:rPr>
        <w:t>словників</w:t>
      </w:r>
      <w:r>
        <w:t></w:t>
      </w:r>
      <w:r>
        <w:rPr>
          <w:rFonts w:hint="eastAsia"/>
        </w:rPr>
        <w:t>і</w:t>
      </w:r>
      <w:r>
        <w:t></w:t>
      </w:r>
      <w:r>
        <w:rPr>
          <w:rFonts w:hint="eastAsia"/>
        </w:rPr>
        <w:t>словників</w:t>
      </w:r>
      <w:r>
        <w:t></w:t>
      </w:r>
      <w:r>
        <w:rPr>
          <w:rFonts w:hint="eastAsia"/>
        </w:rPr>
        <w:t>українських</w:t>
      </w:r>
      <w:r>
        <w:t></w:t>
      </w:r>
      <w:r>
        <w:rPr>
          <w:rFonts w:hint="eastAsia"/>
        </w:rPr>
        <w:t>народних</w:t>
      </w:r>
      <w:r>
        <w:t></w:t>
      </w:r>
      <w:r>
        <w:rPr>
          <w:rFonts w:hint="eastAsia"/>
        </w:rPr>
        <w:t>говорів</w:t>
      </w:r>
      <w:r>
        <w:t></w:t>
      </w:r>
      <w:r>
        <w:t></w:t>
      </w:r>
      <w:r>
        <w:rPr>
          <w:rFonts w:hint="eastAsia"/>
        </w:rPr>
        <w:t>для</w:t>
      </w:r>
      <w:r>
        <w:t></w:t>
      </w:r>
      <w:r>
        <w:rPr>
          <w:rFonts w:hint="eastAsia"/>
        </w:rPr>
        <w:t>уточнення</w:t>
      </w:r>
      <w:r>
        <w:t></w:t>
      </w:r>
      <w:r>
        <w:rPr>
          <w:rFonts w:hint="eastAsia"/>
        </w:rPr>
        <w:t>та</w:t>
      </w:r>
      <w:r>
        <w:t></w:t>
      </w:r>
      <w:r>
        <w:rPr>
          <w:rFonts w:hint="eastAsia"/>
        </w:rPr>
        <w:t>обґрунтування</w:t>
      </w:r>
      <w:r>
        <w:t></w:t>
      </w:r>
      <w:r>
        <w:rPr>
          <w:rFonts w:hint="eastAsia"/>
        </w:rPr>
        <w:t>сучасних</w:t>
      </w:r>
      <w:r>
        <w:t></w:t>
      </w:r>
      <w:r>
        <w:rPr>
          <w:rFonts w:hint="eastAsia"/>
        </w:rPr>
        <w:t>акцентуаційних</w:t>
      </w:r>
      <w:r>
        <w:t></w:t>
      </w:r>
      <w:r>
        <w:rPr>
          <w:rFonts w:hint="eastAsia"/>
        </w:rPr>
        <w:t>норм</w:t>
      </w:r>
      <w:r>
        <w:t></w:t>
      </w:r>
      <w:r>
        <w:rPr>
          <w:rFonts w:hint="eastAsia"/>
        </w:rPr>
        <w:t>літературної</w:t>
      </w:r>
      <w:r>
        <w:t></w:t>
      </w:r>
      <w:r>
        <w:rPr>
          <w:rFonts w:hint="eastAsia"/>
        </w:rPr>
        <w:t>мови</w:t>
      </w:r>
      <w:r>
        <w:t></w:t>
      </w:r>
      <w:r>
        <w:t></w:t>
      </w:r>
      <w:r>
        <w:rPr>
          <w:rFonts w:hint="eastAsia"/>
        </w:rPr>
        <w:t>Укладений</w:t>
      </w:r>
      <w:r>
        <w:t></w:t>
      </w:r>
      <w:r>
        <w:rPr>
          <w:rFonts w:hint="eastAsia"/>
        </w:rPr>
        <w:t>акцентологічний</w:t>
      </w:r>
      <w:r>
        <w:t></w:t>
      </w:r>
      <w:r>
        <w:rPr>
          <w:rFonts w:hint="eastAsia"/>
        </w:rPr>
        <w:t>питальник</w:t>
      </w:r>
      <w:r>
        <w:t></w:t>
      </w:r>
      <w:r>
        <w:rPr>
          <w:rFonts w:hint="eastAsia"/>
        </w:rPr>
        <w:t>може</w:t>
      </w:r>
      <w:r>
        <w:t></w:t>
      </w:r>
      <w:r>
        <w:rPr>
          <w:rFonts w:hint="eastAsia"/>
        </w:rPr>
        <w:t>слугувати</w:t>
      </w:r>
      <w:r>
        <w:t></w:t>
      </w:r>
      <w:r>
        <w:rPr>
          <w:rFonts w:hint="eastAsia"/>
        </w:rPr>
        <w:t>для</w:t>
      </w:r>
      <w:r>
        <w:t></w:t>
      </w:r>
      <w:r>
        <w:rPr>
          <w:rFonts w:hint="eastAsia"/>
        </w:rPr>
        <w:t>збирання</w:t>
      </w:r>
      <w:r>
        <w:t></w:t>
      </w:r>
      <w:r>
        <w:rPr>
          <w:rFonts w:hint="eastAsia"/>
        </w:rPr>
        <w:t>та</w:t>
      </w:r>
      <w:r>
        <w:t></w:t>
      </w:r>
      <w:r>
        <w:rPr>
          <w:rFonts w:hint="eastAsia"/>
        </w:rPr>
        <w:t>опрацювання</w:t>
      </w:r>
      <w:r>
        <w:t></w:t>
      </w:r>
      <w:r>
        <w:rPr>
          <w:rFonts w:hint="eastAsia"/>
        </w:rPr>
        <w:t>діалектного</w:t>
      </w:r>
      <w:r>
        <w:t></w:t>
      </w:r>
      <w:r>
        <w:rPr>
          <w:rFonts w:hint="eastAsia"/>
        </w:rPr>
        <w:t>матеріалу</w:t>
      </w:r>
      <w:r>
        <w:t></w:t>
      </w:r>
    </w:p>
    <w:p w:rsidR="00AE6D3A" w:rsidRDefault="00AE6D3A" w:rsidP="00AE6D3A">
      <w:r>
        <w:rPr>
          <w:rFonts w:hint="eastAsia"/>
        </w:rPr>
        <w:t>Особистий</w:t>
      </w:r>
      <w:r>
        <w:t></w:t>
      </w:r>
      <w:r>
        <w:rPr>
          <w:rFonts w:hint="eastAsia"/>
        </w:rPr>
        <w:t>внесок</w:t>
      </w:r>
      <w:r>
        <w:t></w:t>
      </w:r>
      <w:r>
        <w:rPr>
          <w:rFonts w:hint="eastAsia"/>
        </w:rPr>
        <w:t>здобувача</w:t>
      </w:r>
      <w:r>
        <w:t></w:t>
      </w:r>
      <w:r>
        <w:rPr>
          <w:rFonts w:hint="eastAsia"/>
        </w:rPr>
        <w:t>полягає</w:t>
      </w:r>
      <w:r>
        <w:t></w:t>
      </w:r>
      <w:r>
        <w:rPr>
          <w:rFonts w:hint="eastAsia"/>
        </w:rPr>
        <w:t>в</w:t>
      </w:r>
      <w:r>
        <w:t></w:t>
      </w:r>
      <w:r>
        <w:rPr>
          <w:rFonts w:hint="eastAsia"/>
        </w:rPr>
        <w:t>опрацюванні</w:t>
      </w:r>
      <w:r>
        <w:t></w:t>
      </w:r>
      <w:r>
        <w:rPr>
          <w:rFonts w:hint="eastAsia"/>
        </w:rPr>
        <w:t>діалектних</w:t>
      </w:r>
      <w:r>
        <w:t></w:t>
      </w:r>
      <w:r>
        <w:rPr>
          <w:rFonts w:hint="eastAsia"/>
        </w:rPr>
        <w:t>матеріалів</w:t>
      </w:r>
      <w:r>
        <w:t></w:t>
      </w:r>
      <w:r>
        <w:t></w:t>
      </w:r>
      <w:r>
        <w:rPr>
          <w:rFonts w:hint="eastAsia"/>
        </w:rPr>
        <w:t>їх</w:t>
      </w:r>
      <w:r>
        <w:t></w:t>
      </w:r>
      <w:r>
        <w:rPr>
          <w:rFonts w:hint="eastAsia"/>
        </w:rPr>
        <w:t>теоретичному</w:t>
      </w:r>
      <w:r>
        <w:t></w:t>
      </w:r>
      <w:r>
        <w:rPr>
          <w:rFonts w:hint="eastAsia"/>
        </w:rPr>
        <w:t>осмисленні</w:t>
      </w:r>
      <w:r>
        <w:t></w:t>
      </w:r>
      <w:r>
        <w:t></w:t>
      </w:r>
      <w:r>
        <w:rPr>
          <w:rFonts w:hint="eastAsia"/>
        </w:rPr>
        <w:t>здійсненні</w:t>
      </w:r>
      <w:r>
        <w:t></w:t>
      </w:r>
      <w:r>
        <w:rPr>
          <w:rFonts w:hint="eastAsia"/>
        </w:rPr>
        <w:t>системного</w:t>
      </w:r>
      <w:r>
        <w:t></w:t>
      </w:r>
      <w:r>
        <w:rPr>
          <w:rFonts w:hint="eastAsia"/>
        </w:rPr>
        <w:t>опису</w:t>
      </w:r>
      <w:r>
        <w:t></w:t>
      </w:r>
      <w:r>
        <w:rPr>
          <w:rFonts w:hint="eastAsia"/>
        </w:rPr>
        <w:t>ролі</w:t>
      </w:r>
      <w:r>
        <w:t></w:t>
      </w:r>
      <w:r>
        <w:rPr>
          <w:rFonts w:hint="eastAsia"/>
        </w:rPr>
        <w:t>наголосу</w:t>
      </w:r>
      <w:r>
        <w:t></w:t>
      </w:r>
      <w:r>
        <w:rPr>
          <w:rFonts w:hint="eastAsia"/>
        </w:rPr>
        <w:t>у</w:t>
      </w:r>
      <w:r>
        <w:t></w:t>
      </w:r>
      <w:r>
        <w:rPr>
          <w:rFonts w:hint="eastAsia"/>
        </w:rPr>
        <w:t>структуруванні</w:t>
      </w:r>
      <w:r>
        <w:t></w:t>
      </w:r>
      <w:r>
        <w:rPr>
          <w:rFonts w:hint="eastAsia"/>
        </w:rPr>
        <w:t>українського</w:t>
      </w:r>
      <w:r>
        <w:t></w:t>
      </w:r>
      <w:r>
        <w:rPr>
          <w:rFonts w:hint="eastAsia"/>
        </w:rPr>
        <w:t>діалектного</w:t>
      </w:r>
      <w:r>
        <w:t></w:t>
      </w:r>
      <w:r>
        <w:rPr>
          <w:rFonts w:hint="eastAsia"/>
        </w:rPr>
        <w:t>континууму</w:t>
      </w:r>
      <w:r>
        <w:t></w:t>
      </w:r>
      <w:r>
        <w:t></w:t>
      </w:r>
      <w:r>
        <w:rPr>
          <w:rFonts w:hint="eastAsia"/>
        </w:rPr>
        <w:t>Авторка</w:t>
      </w:r>
      <w:r>
        <w:t></w:t>
      </w:r>
      <w:r>
        <w:rPr>
          <w:rFonts w:hint="eastAsia"/>
        </w:rPr>
        <w:t>самостійно</w:t>
      </w:r>
      <w:r>
        <w:t></w:t>
      </w:r>
      <w:r>
        <w:rPr>
          <w:rFonts w:hint="eastAsia"/>
        </w:rPr>
        <w:t>зібрала</w:t>
      </w:r>
      <w:r>
        <w:t></w:t>
      </w:r>
      <w:r>
        <w:t></w:t>
      </w:r>
      <w:r>
        <w:rPr>
          <w:rFonts w:hint="eastAsia"/>
        </w:rPr>
        <w:t>систематизувала</w:t>
      </w:r>
      <w:r>
        <w:t></w:t>
      </w:r>
      <w:r>
        <w:t></w:t>
      </w:r>
      <w:r>
        <w:rPr>
          <w:rFonts w:hint="eastAsia"/>
        </w:rPr>
        <w:t>описала</w:t>
      </w:r>
      <w:r>
        <w:t></w:t>
      </w:r>
      <w:r>
        <w:rPr>
          <w:rFonts w:hint="eastAsia"/>
        </w:rPr>
        <w:t>діалектний</w:t>
      </w:r>
      <w:r>
        <w:t></w:t>
      </w:r>
      <w:r>
        <w:rPr>
          <w:rFonts w:hint="eastAsia"/>
        </w:rPr>
        <w:t>матеріал</w:t>
      </w:r>
      <w:r>
        <w:t></w:t>
      </w:r>
      <w:r>
        <w:t></w:t>
      </w:r>
      <w:r>
        <w:rPr>
          <w:rFonts w:hint="eastAsia"/>
        </w:rPr>
        <w:t>сформулювала</w:t>
      </w:r>
      <w:r>
        <w:t></w:t>
      </w:r>
      <w:r>
        <w:rPr>
          <w:rFonts w:hint="eastAsia"/>
        </w:rPr>
        <w:t>наукові</w:t>
      </w:r>
      <w:r>
        <w:t></w:t>
      </w:r>
      <w:r>
        <w:rPr>
          <w:rFonts w:hint="eastAsia"/>
        </w:rPr>
        <w:t>положення</w:t>
      </w:r>
      <w:r>
        <w:t></w:t>
      </w:r>
      <w:r>
        <w:t></w:t>
      </w:r>
      <w:r>
        <w:rPr>
          <w:rFonts w:hint="eastAsia"/>
        </w:rPr>
        <w:t>зробила</w:t>
      </w:r>
      <w:r>
        <w:t></w:t>
      </w:r>
      <w:r>
        <w:rPr>
          <w:rFonts w:hint="eastAsia"/>
        </w:rPr>
        <w:t>висновки</w:t>
      </w:r>
      <w:r>
        <w:t></w:t>
      </w:r>
    </w:p>
    <w:p w:rsidR="00AE6D3A" w:rsidRDefault="00AE6D3A" w:rsidP="00AE6D3A">
      <w:r>
        <w:rPr>
          <w:rFonts w:hint="eastAsia"/>
        </w:rPr>
        <w:t>Апробація</w:t>
      </w:r>
      <w:r>
        <w:t></w:t>
      </w:r>
      <w:r>
        <w:rPr>
          <w:rFonts w:hint="eastAsia"/>
        </w:rPr>
        <w:t>результатів</w:t>
      </w:r>
      <w:r>
        <w:t></w:t>
      </w:r>
      <w:r>
        <w:rPr>
          <w:rFonts w:hint="eastAsia"/>
        </w:rPr>
        <w:t>дослідження</w:t>
      </w:r>
      <w:r>
        <w:t></w:t>
      </w:r>
      <w:r>
        <w:t></w:t>
      </w:r>
      <w:r>
        <w:rPr>
          <w:rFonts w:hint="eastAsia"/>
        </w:rPr>
        <w:t>Основні</w:t>
      </w:r>
      <w:r>
        <w:t></w:t>
      </w:r>
      <w:r>
        <w:rPr>
          <w:rFonts w:hint="eastAsia"/>
        </w:rPr>
        <w:t>теоретичні</w:t>
      </w:r>
      <w:r>
        <w:t></w:t>
      </w:r>
      <w:r>
        <w:rPr>
          <w:rFonts w:hint="eastAsia"/>
        </w:rPr>
        <w:t>положення</w:t>
      </w:r>
      <w:r>
        <w:t></w:t>
      </w:r>
      <w:r>
        <w:rPr>
          <w:rFonts w:hint="eastAsia"/>
        </w:rPr>
        <w:t>й</w:t>
      </w:r>
      <w:r>
        <w:t></w:t>
      </w:r>
      <w:r>
        <w:rPr>
          <w:rFonts w:hint="eastAsia"/>
        </w:rPr>
        <w:t>одержані</w:t>
      </w:r>
      <w:r>
        <w:t></w:t>
      </w:r>
      <w:r>
        <w:rPr>
          <w:rFonts w:hint="eastAsia"/>
        </w:rPr>
        <w:t>результати</w:t>
      </w:r>
      <w:r>
        <w:t></w:t>
      </w:r>
      <w:r>
        <w:rPr>
          <w:rFonts w:hint="eastAsia"/>
        </w:rPr>
        <w:t>дослідження</w:t>
      </w:r>
      <w:r>
        <w:t></w:t>
      </w:r>
      <w:r>
        <w:rPr>
          <w:rFonts w:hint="eastAsia"/>
        </w:rPr>
        <w:t>викладено</w:t>
      </w:r>
      <w:r>
        <w:t></w:t>
      </w:r>
      <w:r>
        <w:rPr>
          <w:rFonts w:hint="eastAsia"/>
        </w:rPr>
        <w:t>в</w:t>
      </w:r>
      <w:r>
        <w:t></w:t>
      </w:r>
      <w:r>
        <w:rPr>
          <w:rFonts w:hint="eastAsia"/>
        </w:rPr>
        <w:t>доповідях</w:t>
      </w:r>
      <w:r>
        <w:t></w:t>
      </w:r>
      <w:r>
        <w:rPr>
          <w:rFonts w:hint="eastAsia"/>
        </w:rPr>
        <w:t>на</w:t>
      </w:r>
      <w:r>
        <w:t></w:t>
      </w:r>
      <w:r>
        <w:rPr>
          <w:rFonts w:hint="eastAsia"/>
        </w:rPr>
        <w:t>міжнародних</w:t>
      </w:r>
      <w:r>
        <w:t></w:t>
      </w:r>
      <w:r>
        <w:rPr>
          <w:rFonts w:hint="eastAsia"/>
        </w:rPr>
        <w:t>і</w:t>
      </w:r>
      <w:r>
        <w:t></w:t>
      </w:r>
      <w:r>
        <w:rPr>
          <w:rFonts w:hint="eastAsia"/>
        </w:rPr>
        <w:t>всеукраїнських</w:t>
      </w:r>
      <w:r>
        <w:t></w:t>
      </w:r>
      <w:r>
        <w:rPr>
          <w:rFonts w:hint="eastAsia"/>
        </w:rPr>
        <w:t>наукових</w:t>
      </w:r>
      <w:r>
        <w:t></w:t>
      </w:r>
      <w:r>
        <w:t></w:t>
      </w:r>
      <w:r>
        <w:rPr>
          <w:rFonts w:hint="eastAsia"/>
        </w:rPr>
        <w:t>науково</w:t>
      </w:r>
      <w:r>
        <w:t></w:t>
      </w:r>
      <w:r>
        <w:rPr>
          <w:rFonts w:hint="eastAsia"/>
        </w:rPr>
        <w:t>практичних</w:t>
      </w:r>
      <w:r>
        <w:t></w:t>
      </w:r>
      <w:r>
        <w:rPr>
          <w:rFonts w:hint="eastAsia"/>
        </w:rPr>
        <w:t>конференціях</w:t>
      </w:r>
      <w:r>
        <w:t></w:t>
      </w:r>
      <w:r>
        <w:t></w:t>
      </w:r>
      <w:r>
        <w:rPr>
          <w:rFonts w:hint="eastAsia"/>
        </w:rPr>
        <w:t>симпозіумах</w:t>
      </w:r>
      <w:r>
        <w:t></w:t>
      </w:r>
      <w:r>
        <w:t></w:t>
      </w:r>
      <w:r>
        <w:rPr>
          <w:rFonts w:hint="eastAsia"/>
        </w:rPr>
        <w:t>пленумах</w:t>
      </w:r>
      <w:r>
        <w:t></w:t>
      </w:r>
      <w:r>
        <w:t></w:t>
      </w:r>
      <w:r>
        <w:rPr>
          <w:rFonts w:hint="eastAsia"/>
        </w:rPr>
        <w:t>читаннях</w:t>
      </w:r>
      <w:r>
        <w:t></w:t>
      </w:r>
      <w:r>
        <w:t></w:t>
      </w:r>
      <w:r>
        <w:rPr>
          <w:rFonts w:hint="eastAsia"/>
        </w:rPr>
        <w:t>круглих</w:t>
      </w:r>
      <w:r>
        <w:t></w:t>
      </w:r>
      <w:r>
        <w:rPr>
          <w:rFonts w:hint="eastAsia"/>
        </w:rPr>
        <w:t>столах</w:t>
      </w:r>
      <w:r>
        <w:t></w:t>
      </w:r>
      <w:r>
        <w:t></w:t>
      </w:r>
      <w:r>
        <w:t></w:t>
      </w:r>
      <w:r>
        <w:rPr>
          <w:rFonts w:hint="eastAsia"/>
        </w:rPr>
        <w:t>Лінгвістичний</w:t>
      </w:r>
      <w:r>
        <w:t></w:t>
      </w:r>
      <w:r>
        <w:rPr>
          <w:rFonts w:hint="eastAsia"/>
        </w:rPr>
        <w:t>атлас</w:t>
      </w:r>
      <w:r>
        <w:t></w:t>
      </w:r>
      <w:r>
        <w:t></w:t>
      </w:r>
      <w:r>
        <w:rPr>
          <w:rFonts w:hint="eastAsia"/>
        </w:rPr>
        <w:t>проблеми</w:t>
      </w:r>
      <w:r>
        <w:t></w:t>
      </w:r>
      <w:r>
        <w:rPr>
          <w:rFonts w:hint="eastAsia"/>
        </w:rPr>
        <w:t>створення</w:t>
      </w:r>
      <w:r>
        <w:t></w:t>
      </w:r>
      <w:r>
        <w:rPr>
          <w:rFonts w:hint="eastAsia"/>
        </w:rPr>
        <w:t>та</w:t>
      </w:r>
      <w:r>
        <w:t></w:t>
      </w:r>
      <w:r>
        <w:rPr>
          <w:rFonts w:hint="eastAsia"/>
        </w:rPr>
        <w:t>інтерпретації</w:t>
      </w:r>
      <w:r>
        <w:t></w:t>
      </w:r>
      <w:r>
        <w:t></w:t>
      </w:r>
      <w:r>
        <w:t></w:t>
      </w:r>
      <w:r>
        <w:rPr>
          <w:rFonts w:hint="eastAsia"/>
        </w:rPr>
        <w:t>м</w:t>
      </w:r>
      <w:r>
        <w:t></w:t>
      </w:r>
      <w:r>
        <w:t></w:t>
      </w:r>
      <w:r>
        <w:rPr>
          <w:rFonts w:hint="eastAsia"/>
        </w:rPr>
        <w:t>Львів</w:t>
      </w:r>
      <w:r>
        <w:t></w:t>
      </w:r>
      <w:r>
        <w:t></w:t>
      </w:r>
      <w:r>
        <w:t></w:t>
      </w:r>
      <w:r>
        <w:t></w:t>
      </w:r>
      <w:r>
        <w:t></w:t>
      </w:r>
      <w:r>
        <w:t></w:t>
      </w:r>
      <w:r>
        <w:t></w:t>
      </w:r>
      <w:r>
        <w:t></w:t>
      </w:r>
      <w:r>
        <w:t></w:t>
      </w:r>
      <w:r>
        <w:t></w:t>
      </w:r>
      <w:r>
        <w:rPr>
          <w:rFonts w:hint="eastAsia"/>
        </w:rPr>
        <w:t>Західнополіський</w:t>
      </w:r>
      <w:r>
        <w:t></w:t>
      </w:r>
      <w:r>
        <w:rPr>
          <w:rFonts w:hint="eastAsia"/>
        </w:rPr>
        <w:t>діалект</w:t>
      </w:r>
      <w:r>
        <w:t></w:t>
      </w:r>
      <w:r>
        <w:rPr>
          <w:rFonts w:hint="eastAsia"/>
        </w:rPr>
        <w:t>у</w:t>
      </w:r>
      <w:r>
        <w:t></w:t>
      </w:r>
      <w:r>
        <w:rPr>
          <w:rFonts w:hint="eastAsia"/>
        </w:rPr>
        <w:t>загальноукраїнському</w:t>
      </w:r>
      <w:r>
        <w:t></w:t>
      </w:r>
      <w:r>
        <w:rPr>
          <w:rFonts w:hint="eastAsia"/>
        </w:rPr>
        <w:t>та</w:t>
      </w:r>
      <w:r>
        <w:t></w:t>
      </w:r>
      <w:r>
        <w:rPr>
          <w:rFonts w:hint="eastAsia"/>
        </w:rPr>
        <w:t>всеслов’янському</w:t>
      </w:r>
      <w:r>
        <w:t></w:t>
      </w:r>
      <w:r>
        <w:rPr>
          <w:rFonts w:hint="eastAsia"/>
        </w:rPr>
        <w:t>контекстах</w:t>
      </w:r>
      <w:r>
        <w:t></w:t>
      </w:r>
      <w:r>
        <w:t></w:t>
      </w:r>
      <w:r>
        <w:t></w:t>
      </w:r>
      <w:r>
        <w:rPr>
          <w:rFonts w:hint="eastAsia"/>
        </w:rPr>
        <w:t>м</w:t>
      </w:r>
      <w:r>
        <w:t></w:t>
      </w:r>
      <w:r>
        <w:t></w:t>
      </w:r>
      <w:r>
        <w:rPr>
          <w:rFonts w:hint="eastAsia"/>
        </w:rPr>
        <w:t>Луцьк</w:t>
      </w:r>
      <w:r>
        <w:t></w:t>
      </w:r>
      <w:r>
        <w:t></w:t>
      </w:r>
      <w:r>
        <w:t></w:t>
      </w:r>
      <w:r>
        <w:t></w:t>
      </w:r>
      <w:r>
        <w:t></w:t>
      </w:r>
      <w:r>
        <w:t></w:t>
      </w:r>
      <w:r>
        <w:t></w:t>
      </w:r>
      <w:r>
        <w:t></w:t>
      </w:r>
      <w:r>
        <w:t></w:t>
      </w:r>
      <w:r>
        <w:t></w:t>
      </w:r>
      <w:r>
        <w:rPr>
          <w:rFonts w:hint="eastAsia"/>
        </w:rPr>
        <w:t>Мовне</w:t>
      </w:r>
      <w:r>
        <w:t></w:t>
      </w:r>
      <w:r>
        <w:rPr>
          <w:rFonts w:hint="eastAsia"/>
        </w:rPr>
        <w:t>й</w:t>
      </w:r>
      <w:r>
        <w:t></w:t>
      </w:r>
      <w:r>
        <w:rPr>
          <w:rFonts w:hint="eastAsia"/>
        </w:rPr>
        <w:t>культурне</w:t>
      </w:r>
      <w:r>
        <w:t></w:t>
      </w:r>
      <w:r>
        <w:rPr>
          <w:rFonts w:hint="eastAsia"/>
        </w:rPr>
        <w:t>явище</w:t>
      </w:r>
      <w:r>
        <w:t></w:t>
      </w:r>
      <w:r>
        <w:rPr>
          <w:rFonts w:hint="eastAsia"/>
        </w:rPr>
        <w:t>в</w:t>
      </w:r>
      <w:r>
        <w:t></w:t>
      </w:r>
      <w:r>
        <w:rPr>
          <w:rFonts w:hint="eastAsia"/>
        </w:rPr>
        <w:t>діалектному</w:t>
      </w:r>
      <w:r>
        <w:t></w:t>
      </w:r>
      <w:r>
        <w:rPr>
          <w:rFonts w:hint="eastAsia"/>
        </w:rPr>
        <w:t>просторі</w:t>
      </w:r>
      <w:r>
        <w:t></w:t>
      </w:r>
      <w:r>
        <w:t></w:t>
      </w:r>
      <w:r>
        <w:t></w:t>
      </w:r>
      <w:r>
        <w:rPr>
          <w:rFonts w:hint="eastAsia"/>
        </w:rPr>
        <w:t>м</w:t>
      </w:r>
      <w:r>
        <w:t></w:t>
      </w:r>
      <w:r>
        <w:t></w:t>
      </w:r>
      <w:r>
        <w:rPr>
          <w:rFonts w:hint="eastAsia"/>
        </w:rPr>
        <w:t>Львів</w:t>
      </w:r>
      <w:r>
        <w:t></w:t>
      </w:r>
      <w:r>
        <w:t></w:t>
      </w:r>
      <w:r>
        <w:t></w:t>
      </w:r>
      <w:r>
        <w:t></w:t>
      </w:r>
      <w:r>
        <w:t></w:t>
      </w:r>
      <w:r>
        <w:t></w:t>
      </w:r>
      <w:r>
        <w:t></w:t>
      </w:r>
      <w:r>
        <w:t></w:t>
      </w:r>
      <w:r>
        <w:t></w:t>
      </w:r>
      <w:r>
        <w:t></w:t>
      </w:r>
      <w:r>
        <w:rPr>
          <w:rFonts w:hint="eastAsia"/>
        </w:rPr>
        <w:t>Діалектне</w:t>
      </w:r>
      <w:r>
        <w:t></w:t>
      </w:r>
      <w:r>
        <w:rPr>
          <w:rFonts w:hint="eastAsia"/>
        </w:rPr>
        <w:t>суміжжя</w:t>
      </w:r>
      <w:r>
        <w:t></w:t>
      </w:r>
      <w:r>
        <w:rPr>
          <w:rFonts w:hint="eastAsia"/>
        </w:rPr>
        <w:t>як</w:t>
      </w:r>
      <w:r>
        <w:t></w:t>
      </w:r>
      <w:r>
        <w:rPr>
          <w:rFonts w:hint="eastAsia"/>
        </w:rPr>
        <w:t>об’єкт</w:t>
      </w:r>
      <w:r>
        <w:t></w:t>
      </w:r>
      <w:r>
        <w:rPr>
          <w:rFonts w:hint="eastAsia"/>
        </w:rPr>
        <w:t>діалектологічних</w:t>
      </w:r>
      <w:r>
        <w:t></w:t>
      </w:r>
      <w:r>
        <w:rPr>
          <w:rFonts w:hint="eastAsia"/>
        </w:rPr>
        <w:t>досліджень</w:t>
      </w:r>
      <w:r>
        <w:t></w:t>
      </w:r>
      <w:r>
        <w:t></w:t>
      </w:r>
      <w:r>
        <w:t></w:t>
      </w:r>
      <w:r>
        <w:rPr>
          <w:rFonts w:hint="eastAsia"/>
        </w:rPr>
        <w:t>м</w:t>
      </w:r>
      <w:r>
        <w:t></w:t>
      </w:r>
      <w:r>
        <w:t></w:t>
      </w:r>
      <w:r>
        <w:rPr>
          <w:rFonts w:hint="eastAsia"/>
        </w:rPr>
        <w:t>Умань</w:t>
      </w:r>
      <w:r>
        <w:t></w:t>
      </w:r>
      <w:r>
        <w:t></w:t>
      </w:r>
      <w:r>
        <w:t></w:t>
      </w:r>
      <w:r>
        <w:t></w:t>
      </w:r>
      <w:r>
        <w:t></w:t>
      </w:r>
      <w:r>
        <w:t></w:t>
      </w:r>
      <w:r>
        <w:t></w:t>
      </w:r>
      <w:r>
        <w:t></w:t>
      </w:r>
      <w:r>
        <w:t></w:t>
      </w:r>
      <w:r>
        <w:t></w:t>
      </w:r>
      <w:r>
        <w:rPr>
          <w:rFonts w:hint="eastAsia"/>
        </w:rPr>
        <w:t>Діалектна</w:t>
      </w:r>
      <w:r>
        <w:t></w:t>
      </w:r>
      <w:r>
        <w:rPr>
          <w:rFonts w:hint="eastAsia"/>
        </w:rPr>
        <w:t>мова</w:t>
      </w:r>
      <w:r>
        <w:t></w:t>
      </w:r>
      <w:r>
        <w:t></w:t>
      </w:r>
      <w:r>
        <w:rPr>
          <w:rFonts w:hint="eastAsia"/>
        </w:rPr>
        <w:t>сучасний</w:t>
      </w:r>
      <w:r>
        <w:t></w:t>
      </w:r>
      <w:r>
        <w:rPr>
          <w:rFonts w:hint="eastAsia"/>
        </w:rPr>
        <w:t>стан</w:t>
      </w:r>
      <w:r>
        <w:t></w:t>
      </w:r>
      <w:r>
        <w:rPr>
          <w:rFonts w:hint="eastAsia"/>
        </w:rPr>
        <w:t>і</w:t>
      </w:r>
      <w:r>
        <w:t></w:t>
      </w:r>
      <w:r>
        <w:rPr>
          <w:rFonts w:hint="eastAsia"/>
        </w:rPr>
        <w:t>динаміка</w:t>
      </w:r>
      <w:r>
        <w:t></w:t>
      </w:r>
      <w:r>
        <w:rPr>
          <w:rFonts w:hint="eastAsia"/>
        </w:rPr>
        <w:t>в</w:t>
      </w:r>
      <w:r>
        <w:t></w:t>
      </w:r>
      <w:r>
        <w:rPr>
          <w:rFonts w:hint="eastAsia"/>
        </w:rPr>
        <w:t>часі</w:t>
      </w:r>
      <w:r>
        <w:t></w:t>
      </w:r>
      <w:r>
        <w:t></w:t>
      </w:r>
      <w:r>
        <w:t></w:t>
      </w:r>
      <w:r>
        <w:rPr>
          <w:rFonts w:hint="eastAsia"/>
        </w:rPr>
        <w:t>м</w:t>
      </w:r>
      <w:r>
        <w:t></w:t>
      </w:r>
      <w:r>
        <w:t></w:t>
      </w:r>
      <w:r>
        <w:rPr>
          <w:rFonts w:hint="eastAsia"/>
        </w:rPr>
        <w:t>Київ</w:t>
      </w:r>
      <w:r>
        <w:t></w:t>
      </w:r>
      <w:r>
        <w:t></w:t>
      </w:r>
      <w:r>
        <w:t></w:t>
      </w:r>
      <w:r>
        <w:t></w:t>
      </w:r>
      <w:r>
        <w:t></w:t>
      </w:r>
      <w:r>
        <w:t></w:t>
      </w:r>
      <w:r>
        <w:t></w:t>
      </w:r>
      <w:r>
        <w:t></w:t>
      </w:r>
      <w:r>
        <w:t></w:t>
      </w:r>
      <w:r>
        <w:t></w:t>
      </w:r>
      <w:r>
        <w:rPr>
          <w:rFonts w:hint="eastAsia"/>
        </w:rPr>
        <w:t>Актуальные</w:t>
      </w:r>
      <w:r>
        <w:t></w:t>
      </w:r>
      <w:r>
        <w:rPr>
          <w:rFonts w:hint="eastAsia"/>
        </w:rPr>
        <w:t>проблемы</w:t>
      </w:r>
      <w:r>
        <w:t></w:t>
      </w:r>
      <w:r>
        <w:rPr>
          <w:rFonts w:hint="eastAsia"/>
        </w:rPr>
        <w:t>русской</w:t>
      </w:r>
      <w:r>
        <w:t></w:t>
      </w:r>
      <w:r>
        <w:rPr>
          <w:rFonts w:hint="eastAsia"/>
        </w:rPr>
        <w:t>диалектологии</w:t>
      </w:r>
      <w:r>
        <w:t></w:t>
      </w:r>
      <w:r>
        <w:rPr>
          <w:rFonts w:hint="eastAsia"/>
        </w:rPr>
        <w:t>и</w:t>
      </w:r>
      <w:r>
        <w:t></w:t>
      </w:r>
      <w:r>
        <w:rPr>
          <w:rFonts w:hint="eastAsia"/>
        </w:rPr>
        <w:t>исследования</w:t>
      </w:r>
      <w:r>
        <w:t></w:t>
      </w:r>
      <w:r>
        <w:rPr>
          <w:rFonts w:hint="eastAsia"/>
        </w:rPr>
        <w:t>старообрядчества</w:t>
      </w:r>
      <w:r>
        <w:t></w:t>
      </w:r>
      <w:r>
        <w:t></w:t>
      </w:r>
      <w:r>
        <w:t></w:t>
      </w:r>
      <w:r>
        <w:rPr>
          <w:rFonts w:hint="eastAsia"/>
        </w:rPr>
        <w:t>м</w:t>
      </w:r>
      <w:r>
        <w:t></w:t>
      </w:r>
      <w:r>
        <w:t></w:t>
      </w:r>
      <w:r>
        <w:rPr>
          <w:rFonts w:hint="eastAsia"/>
        </w:rPr>
        <w:t>Москва</w:t>
      </w:r>
      <w:r>
        <w:t></w:t>
      </w:r>
      <w:r>
        <w:t></w:t>
      </w:r>
      <w:r>
        <w:t></w:t>
      </w:r>
      <w:r>
        <w:t></w:t>
      </w:r>
      <w:r>
        <w:t></w:t>
      </w:r>
      <w:r>
        <w:t></w:t>
      </w:r>
      <w:r>
        <w:t></w:t>
      </w:r>
      <w:r>
        <w:t></w:t>
      </w:r>
      <w:r>
        <w:t></w:t>
      </w:r>
      <w:r>
        <w:t></w:t>
      </w:r>
      <w:r>
        <w:rPr>
          <w:rFonts w:hint="eastAsia"/>
        </w:rPr>
        <w:t>Північноукраїнське</w:t>
      </w:r>
      <w:r>
        <w:t></w:t>
      </w:r>
      <w:r>
        <w:rPr>
          <w:rFonts w:hint="eastAsia"/>
        </w:rPr>
        <w:t>наріччя</w:t>
      </w:r>
      <w:r>
        <w:t></w:t>
      </w:r>
      <w:r>
        <w:rPr>
          <w:rFonts w:hint="eastAsia"/>
        </w:rPr>
        <w:t>в</w:t>
      </w:r>
      <w:r>
        <w:t></w:t>
      </w:r>
      <w:r>
        <w:rPr>
          <w:rFonts w:hint="eastAsia"/>
        </w:rPr>
        <w:t>історії</w:t>
      </w:r>
      <w:r>
        <w:t></w:t>
      </w:r>
      <w:r>
        <w:rPr>
          <w:rFonts w:hint="eastAsia"/>
        </w:rPr>
        <w:t>української</w:t>
      </w:r>
      <w:r>
        <w:t></w:t>
      </w:r>
      <w:r>
        <w:rPr>
          <w:rFonts w:hint="eastAsia"/>
        </w:rPr>
        <w:t>мови</w:t>
      </w:r>
      <w:r>
        <w:t></w:t>
      </w:r>
      <w:r>
        <w:t></w:t>
      </w:r>
      <w:r>
        <w:t></w:t>
      </w:r>
      <w:r>
        <w:rPr>
          <w:rFonts w:hint="eastAsia"/>
        </w:rPr>
        <w:t>м</w:t>
      </w:r>
      <w:r>
        <w:t></w:t>
      </w:r>
      <w:r>
        <w:t></w:t>
      </w:r>
      <w:r>
        <w:rPr>
          <w:rFonts w:hint="eastAsia"/>
        </w:rPr>
        <w:t>Житомир</w:t>
      </w:r>
      <w:r>
        <w:t></w:t>
      </w:r>
      <w:r>
        <w:t></w:t>
      </w:r>
      <w:r>
        <w:t></w:t>
      </w:r>
      <w:r>
        <w:t></w:t>
      </w:r>
      <w:r>
        <w:t></w:t>
      </w:r>
      <w:r>
        <w:t></w:t>
      </w:r>
      <w:r>
        <w:t></w:t>
      </w:r>
      <w:r>
        <w:t></w:t>
      </w:r>
      <w:r>
        <w:t></w:t>
      </w:r>
      <w:r>
        <w:t></w:t>
      </w:r>
      <w:r>
        <w:rPr>
          <w:rFonts w:hint="eastAsia"/>
        </w:rPr>
        <w:t>Слобожанська</w:t>
      </w:r>
      <w:r>
        <w:t></w:t>
      </w:r>
      <w:r>
        <w:rPr>
          <w:rFonts w:hint="eastAsia"/>
        </w:rPr>
        <w:t>беседа</w:t>
      </w:r>
      <w:r>
        <w:t></w:t>
      </w:r>
      <w:r>
        <w:t></w:t>
      </w:r>
      <w:r>
        <w:t></w:t>
      </w:r>
      <w:r>
        <w:rPr>
          <w:rFonts w:hint="eastAsia"/>
        </w:rPr>
        <w:t>м</w:t>
      </w:r>
      <w:r>
        <w:t></w:t>
      </w:r>
      <w:r>
        <w:t></w:t>
      </w:r>
      <w:r>
        <w:rPr>
          <w:rFonts w:hint="eastAsia"/>
        </w:rPr>
        <w:t>Луганськ</w:t>
      </w:r>
      <w:r>
        <w:t></w:t>
      </w:r>
      <w:r>
        <w:t></w:t>
      </w:r>
      <w:r>
        <w:t></w:t>
      </w:r>
      <w:r>
        <w:t></w:t>
      </w:r>
      <w:r>
        <w:t></w:t>
      </w:r>
      <w:r>
        <w:t></w:t>
      </w:r>
      <w:r>
        <w:t></w:t>
      </w:r>
      <w:r>
        <w:t></w:t>
      </w:r>
      <w:r>
        <w:t></w:t>
      </w:r>
      <w:r>
        <w:t></w:t>
      </w:r>
      <w:r>
        <w:rPr>
          <w:rFonts w:hint="eastAsia"/>
        </w:rPr>
        <w:t>Фразеологізм</w:t>
      </w:r>
      <w:r>
        <w:t></w:t>
      </w:r>
      <w:r>
        <w:rPr>
          <w:rFonts w:hint="eastAsia"/>
        </w:rPr>
        <w:t>і</w:t>
      </w:r>
      <w:r>
        <w:t></w:t>
      </w:r>
      <w:r>
        <w:rPr>
          <w:rFonts w:hint="eastAsia"/>
        </w:rPr>
        <w:t>слово</w:t>
      </w:r>
      <w:r>
        <w:t></w:t>
      </w:r>
      <w:r>
        <w:rPr>
          <w:rFonts w:hint="eastAsia"/>
        </w:rPr>
        <w:t>у</w:t>
      </w:r>
      <w:r>
        <w:t></w:t>
      </w:r>
      <w:r>
        <w:rPr>
          <w:rFonts w:hint="eastAsia"/>
        </w:rPr>
        <w:t>тексті</w:t>
      </w:r>
      <w:r>
        <w:t></w:t>
      </w:r>
      <w:r>
        <w:rPr>
          <w:rFonts w:hint="eastAsia"/>
        </w:rPr>
        <w:t>і</w:t>
      </w:r>
      <w:r>
        <w:t></w:t>
      </w:r>
      <w:r>
        <w:rPr>
          <w:rFonts w:hint="eastAsia"/>
        </w:rPr>
        <w:t>словнику</w:t>
      </w:r>
      <w:r>
        <w:t></w:t>
      </w:r>
      <w:r>
        <w:t></w:t>
      </w:r>
      <w:r>
        <w:t></w:t>
      </w:r>
      <w:r>
        <w:rPr>
          <w:rFonts w:hint="eastAsia"/>
        </w:rPr>
        <w:t>м</w:t>
      </w:r>
      <w:r>
        <w:t></w:t>
      </w:r>
      <w:r>
        <w:t></w:t>
      </w:r>
      <w:r>
        <w:rPr>
          <w:rFonts w:hint="eastAsia"/>
        </w:rPr>
        <w:t>Дрогобич</w:t>
      </w:r>
      <w:r>
        <w:t></w:t>
      </w:r>
      <w:r>
        <w:t></w:t>
      </w:r>
      <w:r>
        <w:t></w:t>
      </w:r>
      <w:r>
        <w:t></w:t>
      </w:r>
      <w:r>
        <w:t></w:t>
      </w:r>
      <w:r>
        <w:t></w:t>
      </w:r>
      <w:r>
        <w:t></w:t>
      </w:r>
      <w:r>
        <w:t></w:t>
      </w:r>
      <w:r>
        <w:t></w:t>
      </w:r>
      <w:r>
        <w:t></w:t>
      </w:r>
      <w:r>
        <w:rPr>
          <w:rFonts w:hint="eastAsia"/>
        </w:rPr>
        <w:t>Діалект</w:t>
      </w:r>
      <w:r>
        <w:t></w:t>
      </w:r>
      <w:r>
        <w:rPr>
          <w:rFonts w:hint="eastAsia"/>
        </w:rPr>
        <w:t>у</w:t>
      </w:r>
      <w:r>
        <w:t></w:t>
      </w:r>
      <w:r>
        <w:rPr>
          <w:rFonts w:hint="eastAsia"/>
        </w:rPr>
        <w:t>лінгвокульторологічному</w:t>
      </w:r>
      <w:r>
        <w:t></w:t>
      </w:r>
      <w:r>
        <w:rPr>
          <w:rFonts w:hint="eastAsia"/>
        </w:rPr>
        <w:t>просторі</w:t>
      </w:r>
      <w:r>
        <w:t></w:t>
      </w:r>
      <w:r>
        <w:t></w:t>
      </w:r>
      <w:r>
        <w:t></w:t>
      </w:r>
      <w:r>
        <w:rPr>
          <w:rFonts w:hint="eastAsia"/>
        </w:rPr>
        <w:t>м</w:t>
      </w:r>
      <w:r>
        <w:t></w:t>
      </w:r>
      <w:r>
        <w:t></w:t>
      </w:r>
      <w:r>
        <w:rPr>
          <w:rFonts w:hint="eastAsia"/>
        </w:rPr>
        <w:t>Дрогобич</w:t>
      </w:r>
      <w:r>
        <w:t></w:t>
      </w:r>
      <w:r>
        <w:t></w:t>
      </w:r>
      <w:r>
        <w:t></w:t>
      </w:r>
      <w:r>
        <w:t></w:t>
      </w:r>
      <w:r>
        <w:t></w:t>
      </w:r>
      <w:r>
        <w:t></w:t>
      </w:r>
      <w:r>
        <w:t></w:t>
      </w:r>
      <w:r>
        <w:t></w:t>
      </w:r>
      <w:r>
        <w:t></w:t>
      </w:r>
      <w:r>
        <w:t></w:t>
      </w:r>
      <w:r>
        <w:rPr>
          <w:rFonts w:hint="eastAsia"/>
        </w:rPr>
        <w:t>Лексикографічний</w:t>
      </w:r>
      <w:r>
        <w:t></w:t>
      </w:r>
      <w:r>
        <w:rPr>
          <w:rFonts w:hint="eastAsia"/>
        </w:rPr>
        <w:t>досвід</w:t>
      </w:r>
      <w:r>
        <w:t></w:t>
      </w:r>
      <w:r>
        <w:rPr>
          <w:rFonts w:hint="eastAsia"/>
        </w:rPr>
        <w:t>Б</w:t>
      </w:r>
      <w:r>
        <w:t></w:t>
      </w:r>
      <w:r>
        <w:t></w:t>
      </w:r>
      <w:r>
        <w:rPr>
          <w:rFonts w:hint="eastAsia"/>
        </w:rPr>
        <w:t>Д</w:t>
      </w:r>
      <w:r>
        <w:t></w:t>
      </w:r>
      <w:r>
        <w:t></w:t>
      </w:r>
      <w:r>
        <w:rPr>
          <w:rFonts w:hint="eastAsia"/>
        </w:rPr>
        <w:t>Грінченка</w:t>
      </w:r>
      <w:r>
        <w:t></w:t>
      </w:r>
      <w:r>
        <w:rPr>
          <w:rFonts w:hint="eastAsia"/>
        </w:rPr>
        <w:t>на</w:t>
      </w:r>
      <w:r>
        <w:t></w:t>
      </w:r>
      <w:r>
        <w:rPr>
          <w:rFonts w:hint="eastAsia"/>
        </w:rPr>
        <w:t>загальнослов’янському</w:t>
      </w:r>
      <w:r>
        <w:t></w:t>
      </w:r>
      <w:r>
        <w:rPr>
          <w:rFonts w:hint="eastAsia"/>
        </w:rPr>
        <w:t>тлі</w:t>
      </w:r>
      <w:r>
        <w:t></w:t>
      </w:r>
      <w:r>
        <w:t></w:t>
      </w:r>
      <w:r>
        <w:t></w:t>
      </w:r>
      <w:r>
        <w:rPr>
          <w:rFonts w:hint="eastAsia"/>
        </w:rPr>
        <w:t>м</w:t>
      </w:r>
      <w:r>
        <w:t></w:t>
      </w:r>
      <w:r>
        <w:t></w:t>
      </w:r>
      <w:r>
        <w:rPr>
          <w:rFonts w:hint="eastAsia"/>
        </w:rPr>
        <w:t>Київ</w:t>
      </w:r>
      <w:r>
        <w:t></w:t>
      </w:r>
      <w:r>
        <w:t></w:t>
      </w:r>
      <w:r>
        <w:t></w:t>
      </w:r>
      <w:r>
        <w:t></w:t>
      </w:r>
      <w:r>
        <w:t></w:t>
      </w:r>
      <w:r>
        <w:t></w:t>
      </w:r>
      <w:r>
        <w:t></w:t>
      </w:r>
      <w:r>
        <w:t></w:t>
      </w:r>
      <w:r>
        <w:t></w:t>
      </w:r>
      <w:r>
        <w:t></w:t>
      </w:r>
      <w:r>
        <w:rPr>
          <w:rFonts w:hint="eastAsia"/>
        </w:rPr>
        <w:t>Діалекти</w:t>
      </w:r>
      <w:r>
        <w:t></w:t>
      </w:r>
      <w:r>
        <w:rPr>
          <w:rFonts w:hint="eastAsia"/>
        </w:rPr>
        <w:t>в</w:t>
      </w:r>
      <w:r>
        <w:t></w:t>
      </w:r>
      <w:r>
        <w:rPr>
          <w:rFonts w:hint="eastAsia"/>
        </w:rPr>
        <w:t>синхронії</w:t>
      </w:r>
      <w:r>
        <w:t></w:t>
      </w:r>
      <w:r>
        <w:rPr>
          <w:rFonts w:hint="eastAsia"/>
        </w:rPr>
        <w:t>та</w:t>
      </w:r>
      <w:r>
        <w:t></w:t>
      </w:r>
      <w:r>
        <w:rPr>
          <w:rFonts w:hint="eastAsia"/>
        </w:rPr>
        <w:t>діахронії</w:t>
      </w:r>
      <w:r>
        <w:t></w:t>
      </w:r>
      <w:r>
        <w:t></w:t>
      </w:r>
      <w:r>
        <w:rPr>
          <w:rFonts w:hint="eastAsia"/>
        </w:rPr>
        <w:t>загальнослов’янський</w:t>
      </w:r>
      <w:r>
        <w:t></w:t>
      </w:r>
      <w:r>
        <w:rPr>
          <w:rFonts w:hint="eastAsia"/>
        </w:rPr>
        <w:t>контекст</w:t>
      </w:r>
      <w:r>
        <w:t></w:t>
      </w:r>
      <w:r>
        <w:t></w:t>
      </w:r>
      <w:r>
        <w:t></w:t>
      </w:r>
      <w:r>
        <w:rPr>
          <w:rFonts w:hint="eastAsia"/>
        </w:rPr>
        <w:t>м</w:t>
      </w:r>
      <w:r>
        <w:t></w:t>
      </w:r>
      <w:r>
        <w:t></w:t>
      </w:r>
      <w:r>
        <w:rPr>
          <w:rFonts w:hint="eastAsia"/>
        </w:rPr>
        <w:t>Київ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м</w:t>
      </w:r>
      <w:r>
        <w:t></w:t>
      </w:r>
      <w:r>
        <w:t></w:t>
      </w:r>
      <w:r>
        <w:rPr>
          <w:rFonts w:hint="eastAsia"/>
        </w:rPr>
        <w:t>Мюнхен</w:t>
      </w:r>
      <w:r>
        <w:t></w:t>
      </w:r>
      <w:r>
        <w:t></w:t>
      </w:r>
      <w:r>
        <w:t></w:t>
      </w:r>
      <w:r>
        <w:t></w:t>
      </w:r>
      <w:r>
        <w:t></w:t>
      </w:r>
      <w:r>
        <w:t></w:t>
      </w:r>
      <w:r>
        <w:t></w:t>
      </w:r>
      <w:r>
        <w:t></w:t>
      </w:r>
      <w:r>
        <w:t></w:t>
      </w:r>
      <w:r>
        <w:t></w:t>
      </w:r>
      <w:r>
        <w:rPr>
          <w:rFonts w:hint="eastAsia"/>
        </w:rPr>
        <w:t>Актуальні</w:t>
      </w:r>
      <w:r>
        <w:t></w:t>
      </w:r>
      <w:r>
        <w:rPr>
          <w:rFonts w:hint="eastAsia"/>
        </w:rPr>
        <w:t>проблеми</w:t>
      </w:r>
      <w:r>
        <w:t></w:t>
      </w:r>
      <w:r>
        <w:rPr>
          <w:rFonts w:hint="eastAsia"/>
        </w:rPr>
        <w:t>діалектології</w:t>
      </w:r>
      <w:r>
        <w:t></w:t>
      </w:r>
      <w:r>
        <w:t></w:t>
      </w:r>
      <w:r>
        <w:rPr>
          <w:rFonts w:hint="eastAsia"/>
        </w:rPr>
        <w:t>Діалект</w:t>
      </w:r>
      <w:r>
        <w:t></w:t>
      </w:r>
      <w:r>
        <w:rPr>
          <w:rFonts w:hint="eastAsia"/>
        </w:rPr>
        <w:t>і</w:t>
      </w:r>
      <w:r>
        <w:t></w:t>
      </w:r>
      <w:r>
        <w:rPr>
          <w:rFonts w:hint="eastAsia"/>
        </w:rPr>
        <w:t>пам’ятка</w:t>
      </w:r>
      <w:r>
        <w:t></w:t>
      </w:r>
      <w:r>
        <w:t></w:t>
      </w:r>
      <w:r>
        <w:t></w:t>
      </w:r>
      <w:r>
        <w:rPr>
          <w:rFonts w:hint="eastAsia"/>
        </w:rPr>
        <w:t>м</w:t>
      </w:r>
      <w:r>
        <w:t></w:t>
      </w:r>
      <w:r>
        <w:t></w:t>
      </w:r>
      <w:r>
        <w:rPr>
          <w:rFonts w:hint="eastAsia"/>
        </w:rPr>
        <w:t>Львів</w:t>
      </w:r>
      <w:r>
        <w:t></w:t>
      </w:r>
      <w:r>
        <w:t></w:t>
      </w:r>
      <w:r>
        <w:t></w:t>
      </w:r>
      <w:r>
        <w:t></w:t>
      </w:r>
      <w:r>
        <w:t></w:t>
      </w:r>
      <w:r>
        <w:t></w:t>
      </w:r>
      <w:r>
        <w:t></w:t>
      </w:r>
      <w:r>
        <w:t></w:t>
      </w:r>
      <w:r>
        <w:t></w:t>
      </w:r>
      <w:r>
        <w:t></w:t>
      </w:r>
      <w:r>
        <w:rPr>
          <w:rFonts w:hint="eastAsia"/>
        </w:rPr>
        <w:t>Актуальные</w:t>
      </w:r>
      <w:r>
        <w:t></w:t>
      </w:r>
      <w:r>
        <w:rPr>
          <w:rFonts w:hint="eastAsia"/>
        </w:rPr>
        <w:t>проблемы</w:t>
      </w:r>
      <w:r>
        <w:t></w:t>
      </w:r>
      <w:r>
        <w:rPr>
          <w:rFonts w:hint="eastAsia"/>
        </w:rPr>
        <w:t>русской</w:t>
      </w:r>
      <w:r>
        <w:t></w:t>
      </w:r>
      <w:r>
        <w:rPr>
          <w:rFonts w:hint="eastAsia"/>
        </w:rPr>
        <w:t>диалектологии</w:t>
      </w:r>
      <w:r>
        <w:t></w:t>
      </w:r>
      <w:r>
        <w:t></w:t>
      </w:r>
      <w:r>
        <w:rPr>
          <w:rFonts w:hint="eastAsia"/>
        </w:rPr>
        <w:t>К</w:t>
      </w:r>
      <w:r>
        <w:t></w:t>
      </w:r>
      <w:r>
        <w:t></w:t>
      </w:r>
      <w:r>
        <w:t></w:t>
      </w:r>
      <w:r>
        <w:t></w:t>
      </w:r>
      <w:r>
        <w:t></w:t>
      </w:r>
      <w:r>
        <w:rPr>
          <w:rFonts w:hint="eastAsia"/>
        </w:rPr>
        <w:t>летию</w:t>
      </w:r>
      <w:r>
        <w:t></w:t>
      </w:r>
      <w:r>
        <w:rPr>
          <w:rFonts w:hint="eastAsia"/>
        </w:rPr>
        <w:t>издания</w:t>
      </w:r>
      <w:r>
        <w:t></w:t>
      </w:r>
      <w:r>
        <w:rPr>
          <w:rFonts w:hint="eastAsia"/>
        </w:rPr>
        <w:t>Диалектологической</w:t>
      </w:r>
      <w:r>
        <w:t></w:t>
      </w:r>
      <w:r>
        <w:rPr>
          <w:rFonts w:hint="eastAsia"/>
        </w:rPr>
        <w:t>карты</w:t>
      </w:r>
      <w:r>
        <w:t></w:t>
      </w:r>
      <w:r>
        <w:rPr>
          <w:rFonts w:hint="eastAsia"/>
        </w:rPr>
        <w:t>русского</w:t>
      </w:r>
      <w:r>
        <w:t></w:t>
      </w:r>
      <w:r>
        <w:rPr>
          <w:rFonts w:hint="eastAsia"/>
        </w:rPr>
        <w:t>языка</w:t>
      </w:r>
      <w:r>
        <w:t></w:t>
      </w:r>
      <w:r>
        <w:rPr>
          <w:rFonts w:hint="eastAsia"/>
        </w:rPr>
        <w:t>в</w:t>
      </w:r>
      <w:r>
        <w:t></w:t>
      </w:r>
      <w:r>
        <w:rPr>
          <w:rFonts w:hint="eastAsia"/>
        </w:rPr>
        <w:t>Европе</w:t>
      </w:r>
      <w:r>
        <w:t></w:t>
      </w:r>
      <w:r>
        <w:t></w:t>
      </w:r>
      <w:r>
        <w:t></w:t>
      </w:r>
      <w:r>
        <w:rPr>
          <w:rFonts w:hint="eastAsia"/>
        </w:rPr>
        <w:t>м</w:t>
      </w:r>
      <w:r>
        <w:t></w:t>
      </w:r>
      <w:r>
        <w:t></w:t>
      </w:r>
      <w:r>
        <w:rPr>
          <w:rFonts w:hint="eastAsia"/>
        </w:rPr>
        <w:t>Москва</w:t>
      </w:r>
      <w:r>
        <w:t></w:t>
      </w:r>
      <w:r>
        <w:t></w:t>
      </w:r>
      <w:r>
        <w:t></w:t>
      </w:r>
      <w:r>
        <w:t></w:t>
      </w:r>
      <w:r>
        <w:t></w:t>
      </w:r>
      <w:r>
        <w:t></w:t>
      </w:r>
      <w:r>
        <w:t></w:t>
      </w:r>
      <w:r>
        <w:t></w:t>
      </w:r>
      <w:r>
        <w:t></w:t>
      </w:r>
      <w:r>
        <w:t></w:t>
      </w:r>
      <w:r>
        <w:rPr>
          <w:rFonts w:hint="eastAsia"/>
        </w:rPr>
        <w:t>Походження</w:t>
      </w:r>
      <w:r>
        <w:t></w:t>
      </w:r>
      <w:r>
        <w:rPr>
          <w:rFonts w:hint="eastAsia"/>
        </w:rPr>
        <w:t>й</w:t>
      </w:r>
      <w:r>
        <w:t></w:t>
      </w:r>
      <w:r>
        <w:rPr>
          <w:rFonts w:hint="eastAsia"/>
        </w:rPr>
        <w:t>розвиток</w:t>
      </w:r>
      <w:r>
        <w:t></w:t>
      </w:r>
      <w:r>
        <w:rPr>
          <w:rFonts w:hint="eastAsia"/>
        </w:rPr>
        <w:t>української</w:t>
      </w:r>
      <w:r>
        <w:t></w:t>
      </w:r>
      <w:r>
        <w:rPr>
          <w:rFonts w:hint="eastAsia"/>
        </w:rPr>
        <w:t>мови</w:t>
      </w:r>
      <w:r>
        <w:t></w:t>
      </w:r>
      <w:r>
        <w:rPr>
          <w:rFonts w:hint="eastAsia"/>
        </w:rPr>
        <w:t>та</w:t>
      </w:r>
      <w:r>
        <w:t></w:t>
      </w:r>
      <w:r>
        <w:rPr>
          <w:rFonts w:hint="eastAsia"/>
        </w:rPr>
        <w:t>її</w:t>
      </w:r>
      <w:r>
        <w:t></w:t>
      </w:r>
      <w:r>
        <w:rPr>
          <w:rFonts w:hint="eastAsia"/>
        </w:rPr>
        <w:t>говорів</w:t>
      </w:r>
      <w:r>
        <w:t></w:t>
      </w:r>
      <w:r>
        <w:t></w:t>
      </w:r>
      <w:r>
        <w:t></w:t>
      </w:r>
      <w:r>
        <w:rPr>
          <w:rFonts w:hint="eastAsia"/>
        </w:rPr>
        <w:t>м</w:t>
      </w:r>
      <w:r>
        <w:t></w:t>
      </w:r>
      <w:r>
        <w:t></w:t>
      </w:r>
      <w:r>
        <w:rPr>
          <w:rFonts w:hint="eastAsia"/>
        </w:rPr>
        <w:t>Житомир</w:t>
      </w:r>
      <w:r>
        <w:t></w:t>
      </w:r>
      <w:r>
        <w:t></w:t>
      </w:r>
      <w:r>
        <w:t></w:t>
      </w:r>
      <w:r>
        <w:t></w:t>
      </w:r>
      <w:r>
        <w:t></w:t>
      </w:r>
      <w:r>
        <w:t></w:t>
      </w:r>
      <w:r>
        <w:t></w:t>
      </w:r>
      <w:r>
        <w:t></w:t>
      </w:r>
      <w:r>
        <w:t></w:t>
      </w:r>
      <w:r>
        <w:t></w:t>
      </w:r>
      <w:r>
        <w:rPr>
          <w:rFonts w:hint="eastAsia"/>
        </w:rPr>
        <w:t>Трансформація</w:t>
      </w:r>
      <w:r>
        <w:t></w:t>
      </w:r>
      <w:r>
        <w:rPr>
          <w:rFonts w:hint="eastAsia"/>
        </w:rPr>
        <w:t>діалектного</w:t>
      </w:r>
      <w:r>
        <w:t></w:t>
      </w:r>
      <w:r>
        <w:rPr>
          <w:rFonts w:hint="eastAsia"/>
        </w:rPr>
        <w:t>континууму</w:t>
      </w:r>
      <w:r>
        <w:t></w:t>
      </w:r>
      <w:r>
        <w:rPr>
          <w:rFonts w:hint="eastAsia"/>
        </w:rPr>
        <w:t>і</w:t>
      </w:r>
      <w:r>
        <w:t></w:t>
      </w:r>
      <w:r>
        <w:rPr>
          <w:rFonts w:hint="eastAsia"/>
        </w:rPr>
        <w:t>проблеми</w:t>
      </w:r>
      <w:r>
        <w:t></w:t>
      </w:r>
      <w:r>
        <w:rPr>
          <w:rFonts w:hint="eastAsia"/>
        </w:rPr>
        <w:t>лінгвоекології</w:t>
      </w:r>
      <w:r>
        <w:t></w:t>
      </w:r>
      <w:r>
        <w:t></w:t>
      </w:r>
      <w:r>
        <w:rPr>
          <w:rFonts w:hint="eastAsia"/>
        </w:rPr>
        <w:t>До</w:t>
      </w:r>
      <w:r>
        <w:t></w:t>
      </w:r>
      <w:r>
        <w:t></w:t>
      </w:r>
      <w:r>
        <w:t></w:t>
      </w:r>
      <w:r>
        <w:t></w:t>
      </w:r>
      <w:r>
        <w:rPr>
          <w:rFonts w:hint="eastAsia"/>
        </w:rPr>
        <w:t>річчя</w:t>
      </w:r>
      <w:r>
        <w:t></w:t>
      </w:r>
      <w:r>
        <w:rPr>
          <w:rFonts w:hint="eastAsia"/>
        </w:rPr>
        <w:t>Чорнобильської</w:t>
      </w:r>
      <w:r>
        <w:t></w:t>
      </w:r>
      <w:r>
        <w:rPr>
          <w:rFonts w:hint="eastAsia"/>
        </w:rPr>
        <w:t>трагедії</w:t>
      </w:r>
      <w:r>
        <w:t></w:t>
      </w:r>
      <w:r>
        <w:t></w:t>
      </w:r>
      <w:r>
        <w:t></w:t>
      </w:r>
      <w:r>
        <w:rPr>
          <w:rFonts w:hint="eastAsia"/>
        </w:rPr>
        <w:t>м</w:t>
      </w:r>
      <w:r>
        <w:t></w:t>
      </w:r>
      <w:r>
        <w:t></w:t>
      </w:r>
      <w:r>
        <w:rPr>
          <w:rFonts w:hint="eastAsia"/>
        </w:rPr>
        <w:t>Київ</w:t>
      </w:r>
      <w:r>
        <w:t></w:t>
      </w:r>
      <w:r>
        <w:t></w:t>
      </w:r>
      <w:r>
        <w:t></w:t>
      </w:r>
      <w:r>
        <w:t></w:t>
      </w:r>
      <w:r>
        <w:t></w:t>
      </w:r>
      <w:r>
        <w:t></w:t>
      </w:r>
      <w:r>
        <w:t></w:t>
      </w:r>
      <w:r>
        <w:t></w:t>
      </w:r>
      <w:r>
        <w:t></w:t>
      </w:r>
      <w:r>
        <w:t></w:t>
      </w:r>
      <w:r>
        <w:rPr>
          <w:rFonts w:hint="eastAsia"/>
        </w:rPr>
        <w:t>Лінгвалізація</w:t>
      </w:r>
      <w:r>
        <w:t></w:t>
      </w:r>
      <w:r>
        <w:rPr>
          <w:rFonts w:hint="eastAsia"/>
        </w:rPr>
        <w:t>світу</w:t>
      </w:r>
      <w:r>
        <w:t></w:t>
      </w:r>
      <w:r>
        <w:t></w:t>
      </w:r>
      <w:r>
        <w:t></w:t>
      </w:r>
      <w:r>
        <w:rPr>
          <w:rFonts w:hint="eastAsia"/>
        </w:rPr>
        <w:t>м</w:t>
      </w:r>
      <w:r>
        <w:t></w:t>
      </w:r>
      <w:r>
        <w:t></w:t>
      </w:r>
      <w:r>
        <w:rPr>
          <w:rFonts w:hint="eastAsia"/>
        </w:rPr>
        <w:t>Черкаси</w:t>
      </w:r>
      <w:r>
        <w:t></w:t>
      </w:r>
      <w:r>
        <w:t></w:t>
      </w:r>
      <w:r>
        <w:t></w:t>
      </w:r>
      <w:r>
        <w:t></w:t>
      </w:r>
      <w:r>
        <w:t></w:t>
      </w:r>
      <w:r>
        <w:t></w:t>
      </w:r>
      <w:r>
        <w:t></w:t>
      </w:r>
      <w:r>
        <w:t></w:t>
      </w:r>
      <w:r>
        <w:t></w:t>
      </w:r>
      <w:r>
        <w:t></w:t>
      </w:r>
      <w:r>
        <w:rPr>
          <w:rFonts w:hint="eastAsia"/>
        </w:rPr>
        <w:t>Грищенківські</w:t>
      </w:r>
      <w:r>
        <w:t></w:t>
      </w:r>
      <w:r>
        <w:rPr>
          <w:rFonts w:hint="eastAsia"/>
        </w:rPr>
        <w:t>читання</w:t>
      </w:r>
      <w:r>
        <w:t></w:t>
      </w:r>
      <w:r>
        <w:t></w:t>
      </w:r>
      <w:r>
        <w:t></w:t>
      </w:r>
      <w:r>
        <w:rPr>
          <w:rFonts w:hint="eastAsia"/>
        </w:rPr>
        <w:t>м</w:t>
      </w:r>
      <w:r>
        <w:t></w:t>
      </w:r>
      <w:r>
        <w:t></w:t>
      </w:r>
      <w:r>
        <w:rPr>
          <w:rFonts w:hint="eastAsia"/>
        </w:rPr>
        <w:t>Ніжин</w:t>
      </w:r>
      <w:r>
        <w:t></w:t>
      </w:r>
      <w:r>
        <w:t></w:t>
      </w:r>
      <w:r>
        <w:t></w:t>
      </w:r>
      <w:r>
        <w:t></w:t>
      </w:r>
      <w:r>
        <w:t></w:t>
      </w:r>
      <w:r>
        <w:t></w:t>
      </w:r>
      <w:r>
        <w:t></w:t>
      </w:r>
      <w:r>
        <w:t></w:t>
      </w:r>
      <w:r>
        <w:t></w:t>
      </w:r>
      <w:r>
        <w:t></w:t>
      </w:r>
      <w:r>
        <w:rPr>
          <w:rFonts w:hint="eastAsia"/>
        </w:rPr>
        <w:t>Ареалогія</w:t>
      </w:r>
      <w:r>
        <w:t></w:t>
      </w:r>
      <w:r>
        <w:rPr>
          <w:rFonts w:hint="eastAsia"/>
        </w:rPr>
        <w:t>й</w:t>
      </w:r>
      <w:r>
        <w:t></w:t>
      </w:r>
      <w:r>
        <w:rPr>
          <w:rFonts w:hint="eastAsia"/>
        </w:rPr>
        <w:t>ономастика</w:t>
      </w:r>
      <w:r>
        <w:t></w:t>
      </w:r>
      <w:r>
        <w:t></w:t>
      </w:r>
      <w:r>
        <w:t></w:t>
      </w:r>
      <w:r>
        <w:rPr>
          <w:rFonts w:hint="eastAsia"/>
        </w:rPr>
        <w:t>м</w:t>
      </w:r>
      <w:r>
        <w:t></w:t>
      </w:r>
      <w:r>
        <w:t></w:t>
      </w:r>
      <w:r>
        <w:rPr>
          <w:rFonts w:hint="eastAsia"/>
        </w:rPr>
        <w:t>Ужгород</w:t>
      </w:r>
      <w:r>
        <w:t></w:t>
      </w:r>
      <w:r>
        <w:t></w:t>
      </w:r>
      <w:r>
        <w:t></w:t>
      </w:r>
      <w:r>
        <w:t></w:t>
      </w:r>
      <w:r>
        <w:t></w:t>
      </w:r>
      <w:r>
        <w:t></w:t>
      </w:r>
      <w:r>
        <w:t></w:t>
      </w:r>
      <w:r>
        <w:t></w:t>
      </w:r>
      <w:r>
        <w:t></w:t>
      </w:r>
      <w:r>
        <w:t></w:t>
      </w:r>
      <w:r>
        <w:rPr>
          <w:rFonts w:hint="eastAsia"/>
        </w:rPr>
        <w:t>Наукові</w:t>
      </w:r>
      <w:r>
        <w:t></w:t>
      </w:r>
      <w:r>
        <w:rPr>
          <w:rFonts w:hint="eastAsia"/>
        </w:rPr>
        <w:t>діалектологічні</w:t>
      </w:r>
      <w:r>
        <w:t></w:t>
      </w:r>
      <w:r>
        <w:rPr>
          <w:rFonts w:hint="eastAsia"/>
        </w:rPr>
        <w:t>читання</w:t>
      </w:r>
      <w:r>
        <w:t></w:t>
      </w:r>
      <w:r>
        <w:rPr>
          <w:rFonts w:hint="eastAsia"/>
        </w:rPr>
        <w:t>пам’яті</w:t>
      </w:r>
      <w:r>
        <w:t></w:t>
      </w:r>
      <w:r>
        <w:rPr>
          <w:rFonts w:hint="eastAsia"/>
        </w:rPr>
        <w:t>професора</w:t>
      </w:r>
      <w:r>
        <w:t></w:t>
      </w:r>
      <w:r>
        <w:rPr>
          <w:rFonts w:hint="eastAsia"/>
        </w:rPr>
        <w:t>Миколи</w:t>
      </w:r>
      <w:r>
        <w:t></w:t>
      </w:r>
      <w:r>
        <w:rPr>
          <w:rFonts w:hint="eastAsia"/>
        </w:rPr>
        <w:t>Никончука</w:t>
      </w:r>
      <w:r>
        <w:t></w:t>
      </w:r>
      <w:r>
        <w:t></w:t>
      </w:r>
      <w:r>
        <w:t></w:t>
      </w:r>
      <w:r>
        <w:rPr>
          <w:rFonts w:hint="eastAsia"/>
        </w:rPr>
        <w:t>м</w:t>
      </w:r>
      <w:r>
        <w:t></w:t>
      </w:r>
      <w:r>
        <w:t></w:t>
      </w:r>
      <w:r>
        <w:rPr>
          <w:rFonts w:hint="eastAsia"/>
        </w:rPr>
        <w:t>Житомир</w:t>
      </w:r>
      <w:r>
        <w:t></w:t>
      </w:r>
      <w:r>
        <w:t></w:t>
      </w:r>
      <w:r>
        <w:t></w:t>
      </w:r>
      <w:r>
        <w:t></w:t>
      </w:r>
      <w:r>
        <w:t></w:t>
      </w:r>
      <w:r>
        <w:t></w:t>
      </w:r>
      <w:r>
        <w:t></w:t>
      </w:r>
      <w:r>
        <w:t></w:t>
      </w:r>
      <w:r>
        <w:t></w:t>
      </w:r>
      <w:r>
        <w:t></w:t>
      </w:r>
      <w:r>
        <w:rPr>
          <w:rFonts w:hint="eastAsia"/>
        </w:rPr>
        <w:t>Збереження</w:t>
      </w:r>
      <w:r>
        <w:t></w:t>
      </w:r>
      <w:r>
        <w:rPr>
          <w:rFonts w:hint="eastAsia"/>
        </w:rPr>
        <w:t>і</w:t>
      </w:r>
      <w:r>
        <w:t></w:t>
      </w:r>
      <w:r>
        <w:rPr>
          <w:rFonts w:hint="eastAsia"/>
        </w:rPr>
        <w:t>розвиток</w:t>
      </w:r>
      <w:r>
        <w:t></w:t>
      </w:r>
      <w:r>
        <w:rPr>
          <w:rFonts w:hint="eastAsia"/>
        </w:rPr>
        <w:t>української</w:t>
      </w:r>
      <w:r>
        <w:t></w:t>
      </w:r>
      <w:r>
        <w:rPr>
          <w:rFonts w:hint="eastAsia"/>
        </w:rPr>
        <w:t>мови</w:t>
      </w:r>
      <w:r>
        <w:t></w:t>
      </w:r>
      <w:r>
        <w:rPr>
          <w:rFonts w:hint="eastAsia"/>
        </w:rPr>
        <w:t>в</w:t>
      </w:r>
      <w:r>
        <w:t></w:t>
      </w:r>
      <w:r>
        <w:rPr>
          <w:rFonts w:hint="eastAsia"/>
        </w:rPr>
        <w:t>лінгвально</w:t>
      </w:r>
      <w:r>
        <w:t></w:t>
      </w:r>
      <w:r>
        <w:rPr>
          <w:rFonts w:hint="eastAsia"/>
        </w:rPr>
        <w:t>неоднорідних</w:t>
      </w:r>
      <w:r>
        <w:t></w:t>
      </w:r>
      <w:r>
        <w:rPr>
          <w:rFonts w:hint="eastAsia"/>
        </w:rPr>
        <w:t>регіонах</w:t>
      </w:r>
      <w:r>
        <w:t></w:t>
      </w:r>
      <w:r>
        <w:rPr>
          <w:rFonts w:hint="eastAsia"/>
        </w:rPr>
        <w:t>України</w:t>
      </w:r>
      <w:r>
        <w:t></w:t>
      </w:r>
      <w:r>
        <w:t></w:t>
      </w:r>
      <w:r>
        <w:t></w:t>
      </w:r>
      <w:r>
        <w:rPr>
          <w:rFonts w:hint="eastAsia"/>
        </w:rPr>
        <w:t>м</w:t>
      </w:r>
      <w:r>
        <w:t></w:t>
      </w:r>
      <w:r>
        <w:t></w:t>
      </w:r>
      <w:r>
        <w:rPr>
          <w:rFonts w:hint="eastAsia"/>
        </w:rPr>
        <w:t>Ізмаїл</w:t>
      </w:r>
      <w:r>
        <w:t></w:t>
      </w:r>
      <w:r>
        <w:t></w:t>
      </w:r>
      <w:r>
        <w:t></w:t>
      </w:r>
      <w:r>
        <w:t></w:t>
      </w:r>
      <w:r>
        <w:t></w:t>
      </w:r>
      <w:r>
        <w:t></w:t>
      </w:r>
      <w:r>
        <w:t></w:t>
      </w:r>
      <w:r>
        <w:t></w:t>
      </w:r>
      <w:r>
        <w:t></w:t>
      </w:r>
      <w:r>
        <w:t></w:t>
      </w:r>
      <w:r>
        <w:rPr>
          <w:rFonts w:hint="eastAsia"/>
        </w:rPr>
        <w:t>“Культура</w:t>
      </w:r>
      <w:r>
        <w:t></w:t>
      </w:r>
      <w:r>
        <w:rPr>
          <w:rFonts w:hint="eastAsia"/>
        </w:rPr>
        <w:t>слова”</w:t>
      </w:r>
      <w:r>
        <w:t></w:t>
      </w:r>
      <w:r>
        <w:rPr>
          <w:rFonts w:hint="eastAsia"/>
        </w:rPr>
        <w:t>і</w:t>
      </w:r>
      <w:r>
        <w:t></w:t>
      </w:r>
      <w:r>
        <w:rPr>
          <w:rFonts w:hint="eastAsia"/>
        </w:rPr>
        <w:t>час</w:t>
      </w:r>
      <w:r>
        <w:t></w:t>
      </w:r>
      <w:r>
        <w:t></w:t>
      </w:r>
      <w:r>
        <w:rPr>
          <w:rFonts w:hint="eastAsia"/>
        </w:rPr>
        <w:t>до</w:t>
      </w:r>
      <w:r>
        <w:t></w:t>
      </w:r>
      <w:r>
        <w:t></w:t>
      </w:r>
      <w:r>
        <w:t></w:t>
      </w:r>
      <w:r>
        <w:t></w:t>
      </w:r>
      <w:r>
        <w:rPr>
          <w:rFonts w:hint="eastAsia"/>
        </w:rPr>
        <w:t>річчя</w:t>
      </w:r>
      <w:r>
        <w:t></w:t>
      </w:r>
      <w:r>
        <w:rPr>
          <w:rFonts w:hint="eastAsia"/>
        </w:rPr>
        <w:t>видання</w:t>
      </w:r>
      <w:r>
        <w:t></w:t>
      </w:r>
      <w:r>
        <w:t></w:t>
      </w:r>
      <w:r>
        <w:t></w:t>
      </w:r>
      <w:r>
        <w:rPr>
          <w:rFonts w:hint="eastAsia"/>
        </w:rPr>
        <w:t>м</w:t>
      </w:r>
      <w:r>
        <w:t></w:t>
      </w:r>
      <w:r>
        <w:t></w:t>
      </w:r>
      <w:r>
        <w:rPr>
          <w:rFonts w:hint="eastAsia"/>
        </w:rPr>
        <w:t>Київ</w:t>
      </w:r>
      <w:r>
        <w:t></w:t>
      </w:r>
      <w:r>
        <w:t></w:t>
      </w:r>
      <w:r>
        <w:t></w:t>
      </w:r>
      <w:r>
        <w:t></w:t>
      </w:r>
      <w:r>
        <w:t></w:t>
      </w:r>
      <w:r>
        <w:t></w:t>
      </w:r>
      <w:r>
        <w:t></w:t>
      </w:r>
      <w:r>
        <w:t></w:t>
      </w:r>
      <w:r>
        <w:t></w:t>
      </w:r>
      <w:r>
        <w:t></w:t>
      </w:r>
      <w:r>
        <w:rPr>
          <w:rFonts w:hint="eastAsia"/>
        </w:rPr>
        <w:t>Українська</w:t>
      </w:r>
      <w:r>
        <w:t></w:t>
      </w:r>
      <w:r>
        <w:rPr>
          <w:rFonts w:hint="eastAsia"/>
        </w:rPr>
        <w:t>термінологія</w:t>
      </w:r>
      <w:r>
        <w:t></w:t>
      </w:r>
      <w:r>
        <w:rPr>
          <w:rFonts w:hint="eastAsia"/>
        </w:rPr>
        <w:t>і</w:t>
      </w:r>
      <w:r>
        <w:t></w:t>
      </w:r>
      <w:r>
        <w:rPr>
          <w:rFonts w:hint="eastAsia"/>
        </w:rPr>
        <w:t>сучасність</w:t>
      </w:r>
      <w:r>
        <w:t></w:t>
      </w:r>
      <w:r>
        <w:t></w:t>
      </w:r>
      <w:r>
        <w:t></w:t>
      </w:r>
      <w:r>
        <w:rPr>
          <w:rFonts w:hint="eastAsia"/>
        </w:rPr>
        <w:t>м</w:t>
      </w:r>
      <w:r>
        <w:t></w:t>
      </w:r>
      <w:r>
        <w:t></w:t>
      </w:r>
      <w:r>
        <w:rPr>
          <w:rFonts w:hint="eastAsia"/>
        </w:rPr>
        <w:t>Київ</w:t>
      </w:r>
      <w:r>
        <w:t></w:t>
      </w:r>
      <w:r>
        <w:t></w:t>
      </w:r>
      <w:r>
        <w:t></w:t>
      </w:r>
      <w:r>
        <w:t></w:t>
      </w:r>
      <w:r>
        <w:t></w:t>
      </w:r>
      <w:r>
        <w:t></w:t>
      </w:r>
      <w:r>
        <w:t></w:t>
      </w:r>
      <w:r>
        <w:t></w:t>
      </w:r>
      <w:r>
        <w:t></w:t>
      </w:r>
      <w:r>
        <w:t></w:t>
      </w:r>
      <w:r>
        <w:rPr>
          <w:rFonts w:hint="eastAsia"/>
        </w:rPr>
        <w:t>Актуальні</w:t>
      </w:r>
      <w:r>
        <w:t></w:t>
      </w:r>
      <w:r>
        <w:rPr>
          <w:rFonts w:hint="eastAsia"/>
        </w:rPr>
        <w:t>проблеми</w:t>
      </w:r>
      <w:r>
        <w:t></w:t>
      </w:r>
      <w:r>
        <w:rPr>
          <w:rFonts w:hint="eastAsia"/>
        </w:rPr>
        <w:t>дослідження</w:t>
      </w:r>
      <w:r>
        <w:t></w:t>
      </w:r>
      <w:r>
        <w:rPr>
          <w:rFonts w:hint="eastAsia"/>
        </w:rPr>
        <w:t>говірок</w:t>
      </w:r>
      <w:r>
        <w:t></w:t>
      </w:r>
      <w:r>
        <w:rPr>
          <w:rFonts w:hint="eastAsia"/>
        </w:rPr>
        <w:t>у</w:t>
      </w:r>
      <w:r>
        <w:t></w:t>
      </w:r>
      <w:r>
        <w:rPr>
          <w:rFonts w:hint="eastAsia"/>
        </w:rPr>
        <w:t>контексті</w:t>
      </w:r>
      <w:r>
        <w:t></w:t>
      </w:r>
      <w:r>
        <w:rPr>
          <w:rFonts w:hint="eastAsia"/>
        </w:rPr>
        <w:t>сучасної</w:t>
      </w:r>
      <w:r>
        <w:t></w:t>
      </w:r>
      <w:r>
        <w:rPr>
          <w:rFonts w:hint="eastAsia"/>
        </w:rPr>
        <w:t>мовної</w:t>
      </w:r>
      <w:r>
        <w:t></w:t>
      </w:r>
      <w:r>
        <w:rPr>
          <w:rFonts w:hint="eastAsia"/>
        </w:rPr>
        <w:t>ситуації</w:t>
      </w:r>
      <w:r>
        <w:t></w:t>
      </w:r>
      <w:r>
        <w:rPr>
          <w:rFonts w:hint="eastAsia"/>
        </w:rPr>
        <w:t>в</w:t>
      </w:r>
      <w:r>
        <w:t></w:t>
      </w:r>
      <w:r>
        <w:rPr>
          <w:rFonts w:hint="eastAsia"/>
        </w:rPr>
        <w:t>Україні</w:t>
      </w:r>
      <w:r>
        <w:t></w:t>
      </w:r>
      <w:r>
        <w:t></w:t>
      </w:r>
      <w:r>
        <w:t></w:t>
      </w:r>
      <w:r>
        <w:rPr>
          <w:rFonts w:hint="eastAsia"/>
        </w:rPr>
        <w:t>м</w:t>
      </w:r>
      <w:r>
        <w:t></w:t>
      </w:r>
      <w:r>
        <w:t></w:t>
      </w:r>
      <w:r>
        <w:rPr>
          <w:rFonts w:hint="eastAsia"/>
        </w:rPr>
        <w:t>Глухів</w:t>
      </w:r>
      <w:r>
        <w:t></w:t>
      </w:r>
      <w:r>
        <w:t></w:t>
      </w:r>
      <w:r>
        <w:t></w:t>
      </w:r>
      <w:r>
        <w:t></w:t>
      </w:r>
      <w:r>
        <w:t></w:t>
      </w:r>
      <w:r>
        <w:t></w:t>
      </w:r>
      <w:r>
        <w:t></w:t>
      </w:r>
      <w:r>
        <w:t></w:t>
      </w:r>
      <w:r>
        <w:t></w:t>
      </w:r>
      <w:r>
        <w:t></w:t>
      </w:r>
      <w:r>
        <w:rPr>
          <w:rFonts w:hint="eastAsia"/>
        </w:rPr>
        <w:t>Діалектний</w:t>
      </w:r>
      <w:r>
        <w:t></w:t>
      </w:r>
      <w:r>
        <w:rPr>
          <w:rFonts w:hint="eastAsia"/>
        </w:rPr>
        <w:t>часопростір</w:t>
      </w:r>
      <w:r>
        <w:t></w:t>
      </w:r>
      <w:r>
        <w:t></w:t>
      </w:r>
      <w:r>
        <w:rPr>
          <w:rFonts w:hint="eastAsia"/>
        </w:rPr>
        <w:t>Світлої</w:t>
      </w:r>
      <w:r>
        <w:t></w:t>
      </w:r>
      <w:r>
        <w:rPr>
          <w:rFonts w:hint="eastAsia"/>
        </w:rPr>
        <w:t>пам’яті</w:t>
      </w:r>
      <w:r>
        <w:t></w:t>
      </w:r>
      <w:r>
        <w:rPr>
          <w:rFonts w:hint="eastAsia"/>
        </w:rPr>
        <w:t>Наталі</w:t>
      </w:r>
      <w:r>
        <w:t></w:t>
      </w:r>
      <w:r>
        <w:rPr>
          <w:rFonts w:hint="eastAsia"/>
        </w:rPr>
        <w:t>Хобзей</w:t>
      </w:r>
      <w:r>
        <w:t></w:t>
      </w:r>
      <w:r>
        <w:t></w:t>
      </w:r>
      <w:r>
        <w:t></w:t>
      </w:r>
      <w:r>
        <w:rPr>
          <w:rFonts w:hint="eastAsia"/>
        </w:rPr>
        <w:t>м</w:t>
      </w:r>
      <w:r>
        <w:t></w:t>
      </w:r>
      <w:r>
        <w:t></w:t>
      </w:r>
      <w:r>
        <w:rPr>
          <w:rFonts w:hint="eastAsia"/>
        </w:rPr>
        <w:t>Львів</w:t>
      </w:r>
      <w:r>
        <w:t></w:t>
      </w:r>
      <w:r>
        <w:t></w:t>
      </w:r>
      <w:r>
        <w:t></w:t>
      </w:r>
      <w:r>
        <w:t></w:t>
      </w:r>
      <w:r>
        <w:t></w:t>
      </w:r>
      <w:r>
        <w:t></w:t>
      </w:r>
      <w:r>
        <w:t></w:t>
      </w:r>
      <w:r>
        <w:t></w:t>
      </w:r>
      <w:r>
        <w:t></w:t>
      </w:r>
      <w:r>
        <w:t></w:t>
      </w:r>
      <w:r>
        <w:rPr>
          <w:rFonts w:hint="eastAsia"/>
        </w:rPr>
        <w:t>Слов’янські</w:t>
      </w:r>
      <w:r>
        <w:t></w:t>
      </w:r>
      <w:r>
        <w:rPr>
          <w:rFonts w:hint="eastAsia"/>
        </w:rPr>
        <w:t>діалекти</w:t>
      </w:r>
      <w:r>
        <w:t></w:t>
      </w:r>
      <w:r>
        <w:rPr>
          <w:rFonts w:hint="eastAsia"/>
        </w:rPr>
        <w:t>в</w:t>
      </w:r>
      <w:r>
        <w:t></w:t>
      </w:r>
      <w:r>
        <w:rPr>
          <w:rFonts w:hint="eastAsia"/>
        </w:rPr>
        <w:t>синхронії</w:t>
      </w:r>
      <w:r>
        <w:t></w:t>
      </w:r>
      <w:r>
        <w:rPr>
          <w:rFonts w:hint="eastAsia"/>
        </w:rPr>
        <w:t>та</w:t>
      </w:r>
      <w:r>
        <w:t></w:t>
      </w:r>
      <w:r>
        <w:rPr>
          <w:rFonts w:hint="eastAsia"/>
        </w:rPr>
        <w:t>діахронії</w:t>
      </w:r>
      <w:r>
        <w:t></w:t>
      </w:r>
      <w:r>
        <w:t></w:t>
      </w:r>
      <w:r>
        <w:t></w:t>
      </w:r>
      <w:r>
        <w:rPr>
          <w:rFonts w:hint="eastAsia"/>
        </w:rPr>
        <w:t>м</w:t>
      </w:r>
      <w:r>
        <w:t></w:t>
      </w:r>
      <w:r>
        <w:t></w:t>
      </w:r>
      <w:r>
        <w:rPr>
          <w:rFonts w:hint="eastAsia"/>
        </w:rPr>
        <w:t>Київ</w:t>
      </w:r>
      <w:r>
        <w:t></w:t>
      </w:r>
      <w:r>
        <w:t></w:t>
      </w:r>
      <w:r>
        <w:t></w:t>
      </w:r>
      <w:r>
        <w:t></w:t>
      </w:r>
      <w:r>
        <w:t></w:t>
      </w:r>
      <w:r>
        <w:t></w:t>
      </w:r>
      <w:r>
        <w:t></w:t>
      </w:r>
      <w:r>
        <w:t></w:t>
      </w:r>
      <w:r>
        <w:t></w:t>
      </w:r>
      <w:r>
        <w:rPr>
          <w:rFonts w:hint="eastAsia"/>
        </w:rPr>
        <w:t>ХХІІІ</w:t>
      </w:r>
      <w:r>
        <w:t></w:t>
      </w:r>
      <w:r>
        <w:rPr>
          <w:rFonts w:hint="eastAsia"/>
        </w:rPr>
        <w:t>Круглий</w:t>
      </w:r>
      <w:r>
        <w:t></w:t>
      </w:r>
      <w:r>
        <w:rPr>
          <w:rFonts w:hint="eastAsia"/>
        </w:rPr>
        <w:t>стіл</w:t>
      </w:r>
      <w:r>
        <w:t></w:t>
      </w:r>
      <w:r>
        <w:rPr>
          <w:rFonts w:hint="eastAsia"/>
        </w:rPr>
        <w:t>зі</w:t>
      </w:r>
      <w:r>
        <w:t></w:t>
      </w:r>
      <w:r>
        <w:rPr>
          <w:rFonts w:hint="eastAsia"/>
        </w:rPr>
        <w:t>слов’янської</w:t>
      </w:r>
      <w:r>
        <w:t></w:t>
      </w:r>
      <w:r>
        <w:rPr>
          <w:rFonts w:hint="eastAsia"/>
        </w:rPr>
        <w:t>діалектології</w:t>
      </w:r>
      <w:r>
        <w:t></w:t>
      </w:r>
      <w:r>
        <w:t></w:t>
      </w:r>
      <w:r>
        <w:t></w:t>
      </w:r>
      <w:r>
        <w:t></w:t>
      </w:r>
      <w:r>
        <w:t></w:t>
      </w:r>
      <w:r>
        <w:t></w:t>
      </w:r>
      <w:r>
        <w:t></w:t>
      </w:r>
      <w:r>
        <w:t></w:t>
      </w:r>
      <w:r>
        <w:t></w:t>
      </w:r>
      <w:r>
        <w:t></w:t>
      </w:r>
      <w:r>
        <w:t></w:t>
      </w:r>
      <w:r>
        <w:t></w:t>
      </w:r>
      <w:r>
        <w:t></w:t>
      </w:r>
      <w:r>
        <w:t></w:t>
      </w:r>
      <w:r>
        <w:t></w:t>
      </w:r>
      <w:r>
        <w:t></w:t>
      </w:r>
      <w:r>
        <w:rPr>
          <w:rFonts w:hint="eastAsia"/>
        </w:rPr>
        <w:t>Слобожанська</w:t>
      </w:r>
      <w:r>
        <w:t></w:t>
      </w:r>
      <w:r>
        <w:rPr>
          <w:rFonts w:hint="eastAsia"/>
        </w:rPr>
        <w:t>беседа</w:t>
      </w:r>
      <w:r>
        <w:t></w:t>
      </w:r>
      <w:r>
        <w:t></w:t>
      </w:r>
      <w:r>
        <w:t></w:t>
      </w:r>
      <w:r>
        <w:t></w:t>
      </w:r>
      <w:r>
        <w:t></w:t>
      </w:r>
      <w:r>
        <w:t></w:t>
      </w:r>
      <w:r>
        <w:t></w:t>
      </w:r>
      <w:r>
        <w:rPr>
          <w:rFonts w:hint="eastAsia"/>
        </w:rPr>
        <w:t>Лінгвістика</w:t>
      </w:r>
      <w:r>
        <w:t></w:t>
      </w:r>
      <w:r>
        <w:rPr>
          <w:rFonts w:hint="eastAsia"/>
        </w:rPr>
        <w:t>тексту</w:t>
      </w:r>
      <w:r>
        <w:t></w:t>
      </w:r>
      <w:r>
        <w:rPr>
          <w:rFonts w:hint="eastAsia"/>
        </w:rPr>
        <w:t>і</w:t>
      </w:r>
      <w:r>
        <w:t></w:t>
      </w:r>
      <w:r>
        <w:rPr>
          <w:rFonts w:hint="eastAsia"/>
        </w:rPr>
        <w:t>вивчення</w:t>
      </w:r>
      <w:r>
        <w:t></w:t>
      </w:r>
      <w:r>
        <w:rPr>
          <w:rFonts w:hint="eastAsia"/>
        </w:rPr>
        <w:t>української</w:t>
      </w:r>
      <w:r>
        <w:t></w:t>
      </w:r>
      <w:r>
        <w:rPr>
          <w:rFonts w:hint="eastAsia"/>
        </w:rPr>
        <w:t>ментальності</w:t>
      </w:r>
      <w:r>
        <w:t></w:t>
      </w:r>
      <w:r>
        <w:t></w:t>
      </w:r>
      <w:r>
        <w:t></w:t>
      </w:r>
      <w:r>
        <w:t></w:t>
      </w:r>
      <w:r>
        <w:t></w:t>
      </w:r>
      <w:r>
        <w:t></w:t>
      </w:r>
      <w:r>
        <w:t></w:t>
      </w:r>
      <w:r>
        <w:t></w:t>
      </w:r>
      <w:r>
        <w:t></w:t>
      </w:r>
      <w:r>
        <w:t></w:t>
      </w:r>
      <w:r>
        <w:t></w:t>
      </w:r>
      <w:r>
        <w:t></w:t>
      </w:r>
      <w:r>
        <w:t></w:t>
      </w:r>
      <w:r>
        <w:t></w:t>
      </w:r>
      <w:r>
        <w:t></w:t>
      </w:r>
      <w:r>
        <w:t></w:t>
      </w:r>
      <w:r>
        <w:t></w:t>
      </w:r>
      <w:r>
        <w:t></w:t>
      </w:r>
      <w:r>
        <w:t></w:t>
      </w:r>
      <w:r>
        <w:t></w:t>
      </w:r>
      <w:r>
        <w:rPr>
          <w:rFonts w:hint="eastAsia"/>
        </w:rPr>
        <w:t>м</w:t>
      </w:r>
      <w:r>
        <w:t></w:t>
      </w:r>
      <w:r>
        <w:t></w:t>
      </w:r>
      <w:r>
        <w:rPr>
          <w:rFonts w:hint="eastAsia"/>
        </w:rPr>
        <w:t>Старобільськ</w:t>
      </w:r>
      <w:r>
        <w:t></w:t>
      </w:r>
      <w:r>
        <w:t></w:t>
      </w:r>
      <w:r>
        <w:t></w:t>
      </w:r>
      <w:r>
        <w:t></w:t>
      </w:r>
      <w:r>
        <w:t></w:t>
      </w:r>
      <w:r>
        <w:t></w:t>
      </w:r>
      <w:r>
        <w:t></w:t>
      </w:r>
      <w:r>
        <w:t></w:t>
      </w:r>
      <w:r>
        <w:t></w:t>
      </w:r>
      <w:r>
        <w:t></w:t>
      </w:r>
      <w:r>
        <w:rPr>
          <w:rFonts w:hint="eastAsia"/>
        </w:rPr>
        <w:t>Діалект</w:t>
      </w:r>
      <w:r>
        <w:t></w:t>
      </w:r>
      <w:r>
        <w:t></w:t>
      </w:r>
      <w:r>
        <w:rPr>
          <w:rFonts w:hint="eastAsia"/>
        </w:rPr>
        <w:t>статус</w:t>
      </w:r>
      <w:r>
        <w:t></w:t>
      </w:r>
      <w:r>
        <w:t></w:t>
      </w:r>
      <w:r>
        <w:rPr>
          <w:rFonts w:hint="eastAsia"/>
        </w:rPr>
        <w:t>евристичний</w:t>
      </w:r>
      <w:r>
        <w:t></w:t>
      </w:r>
      <w:r>
        <w:rPr>
          <w:rFonts w:hint="eastAsia"/>
        </w:rPr>
        <w:t>потенціал</w:t>
      </w:r>
      <w:r>
        <w:t></w:t>
      </w:r>
      <w:r>
        <w:t></w:t>
      </w:r>
      <w:r>
        <w:rPr>
          <w:rFonts w:hint="eastAsia"/>
        </w:rPr>
        <w:t>прагматика</w:t>
      </w:r>
      <w:r>
        <w:t></w:t>
      </w:r>
      <w:r>
        <w:t></w:t>
      </w:r>
      <w:r>
        <w:t></w:t>
      </w:r>
      <w:r>
        <w:rPr>
          <w:rFonts w:hint="eastAsia"/>
        </w:rPr>
        <w:t>Київ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AE6D3A" w:rsidRDefault="00AE6D3A" w:rsidP="00AE6D3A">
      <w:r>
        <w:rPr>
          <w:rFonts w:hint="eastAsia"/>
        </w:rPr>
        <w:t>Публікації</w:t>
      </w:r>
      <w:r>
        <w:t></w:t>
      </w:r>
      <w:r>
        <w:t></w:t>
      </w:r>
      <w:r>
        <w:rPr>
          <w:rFonts w:hint="eastAsia"/>
        </w:rPr>
        <w:t>Основні</w:t>
      </w:r>
      <w:r>
        <w:t></w:t>
      </w:r>
      <w:r>
        <w:rPr>
          <w:rFonts w:hint="eastAsia"/>
        </w:rPr>
        <w:t>положення</w:t>
      </w:r>
      <w:r>
        <w:t></w:t>
      </w:r>
      <w:r>
        <w:rPr>
          <w:rFonts w:hint="eastAsia"/>
        </w:rPr>
        <w:t>та</w:t>
      </w:r>
      <w:r>
        <w:t></w:t>
      </w:r>
      <w:r>
        <w:rPr>
          <w:rFonts w:hint="eastAsia"/>
        </w:rPr>
        <w:t>результати</w:t>
      </w:r>
      <w:r>
        <w:t></w:t>
      </w:r>
      <w:r>
        <w:rPr>
          <w:rFonts w:hint="eastAsia"/>
        </w:rPr>
        <w:t>дослідження</w:t>
      </w:r>
      <w:r>
        <w:t></w:t>
      </w:r>
      <w:r>
        <w:rPr>
          <w:rFonts w:hint="eastAsia"/>
        </w:rPr>
        <w:t>відображено</w:t>
      </w:r>
      <w:r>
        <w:t></w:t>
      </w:r>
      <w:r>
        <w:rPr>
          <w:rFonts w:hint="eastAsia"/>
        </w:rPr>
        <w:t>в</w:t>
      </w:r>
      <w:r>
        <w:t></w:t>
      </w:r>
      <w:r>
        <w:t></w:t>
      </w:r>
      <w:r>
        <w:t></w:t>
      </w:r>
      <w:r>
        <w:t></w:t>
      </w:r>
      <w:r>
        <w:rPr>
          <w:rFonts w:hint="eastAsia"/>
        </w:rPr>
        <w:t>наукових</w:t>
      </w:r>
      <w:r>
        <w:t></w:t>
      </w:r>
      <w:r>
        <w:rPr>
          <w:rFonts w:hint="eastAsia"/>
        </w:rPr>
        <w:t>працях</w:t>
      </w:r>
      <w:r>
        <w:t></w:t>
      </w:r>
      <w:r>
        <w:t></w:t>
      </w:r>
      <w:r>
        <w:rPr>
          <w:rFonts w:hint="eastAsia"/>
        </w:rPr>
        <w:t>із</w:t>
      </w:r>
      <w:r>
        <w:t></w:t>
      </w:r>
      <w:r>
        <w:rPr>
          <w:rFonts w:hint="eastAsia"/>
        </w:rPr>
        <w:t>них</w:t>
      </w:r>
      <w:r>
        <w:t></w:t>
      </w:r>
      <w:r>
        <w:t></w:t>
      </w:r>
      <w:r>
        <w:rPr>
          <w:rFonts w:hint="eastAsia"/>
        </w:rPr>
        <w:t>індивідуальна</w:t>
      </w:r>
      <w:r>
        <w:t></w:t>
      </w:r>
      <w:r>
        <w:rPr>
          <w:rFonts w:hint="eastAsia"/>
        </w:rPr>
        <w:t>монографія</w:t>
      </w:r>
      <w:r>
        <w:t></w:t>
      </w:r>
      <w:r>
        <w:t></w:t>
      </w:r>
      <w:r>
        <w:rPr>
          <w:rFonts w:hint="eastAsia"/>
        </w:rPr>
        <w:t>Українське</w:t>
      </w:r>
      <w:r>
        <w:t></w:t>
      </w:r>
      <w:r>
        <w:rPr>
          <w:rFonts w:hint="eastAsia"/>
        </w:rPr>
        <w:t>діалектне</w:t>
      </w:r>
      <w:r>
        <w:t></w:t>
      </w:r>
      <w:r>
        <w:rPr>
          <w:rFonts w:hint="eastAsia"/>
        </w:rPr>
        <w:t>наголошування</w:t>
      </w:r>
      <w:r>
        <w:t></w:t>
      </w:r>
      <w:r>
        <w:t></w:t>
      </w:r>
      <w:r>
        <w:rPr>
          <w:rFonts w:hint="eastAsia"/>
        </w:rPr>
        <w:t>об’єкт</w:t>
      </w:r>
      <w:r>
        <w:t></w:t>
      </w:r>
      <w:r>
        <w:rPr>
          <w:rFonts w:hint="eastAsia"/>
        </w:rPr>
        <w:t>і</w:t>
      </w:r>
      <w:r>
        <w:t></w:t>
      </w:r>
      <w:r>
        <w:rPr>
          <w:rFonts w:hint="eastAsia"/>
        </w:rPr>
        <w:t>прийоми</w:t>
      </w:r>
      <w:r>
        <w:t></w:t>
      </w:r>
      <w:r>
        <w:rPr>
          <w:rFonts w:hint="eastAsia"/>
        </w:rPr>
        <w:t>пізнання</w:t>
      </w:r>
      <w:r>
        <w:t></w:t>
      </w:r>
      <w:r>
        <w:t></w:t>
      </w:r>
      <w:r>
        <w:t></w:t>
      </w:r>
      <w:r>
        <w:rPr>
          <w:rFonts w:hint="eastAsia"/>
        </w:rPr>
        <w:t>Кам’янець</w:t>
      </w:r>
      <w:r>
        <w:t></w:t>
      </w:r>
      <w:r>
        <w:rPr>
          <w:rFonts w:hint="eastAsia"/>
        </w:rPr>
        <w:t>Подільський</w:t>
      </w:r>
      <w:r>
        <w:t></w:t>
      </w:r>
      <w:r>
        <w:t></w:t>
      </w:r>
      <w:r>
        <w:rPr>
          <w:rFonts w:hint="eastAsia"/>
        </w:rPr>
        <w:t>ТОВ</w:t>
      </w:r>
      <w:r>
        <w:t></w:t>
      </w:r>
      <w:r>
        <w:t></w:t>
      </w:r>
      <w:r>
        <w:rPr>
          <w:rFonts w:hint="eastAsia"/>
        </w:rPr>
        <w:t>Рута</w:t>
      </w:r>
      <w:r>
        <w:t></w:t>
      </w:r>
      <w:r>
        <w:t></w:t>
      </w:r>
      <w:r>
        <w:t></w:t>
      </w:r>
      <w:r>
        <w:t></w:t>
      </w:r>
      <w:r>
        <w:t></w:t>
      </w:r>
      <w:r>
        <w:t></w:t>
      </w:r>
      <w:r>
        <w:t></w:t>
      </w:r>
      <w:r>
        <w:t></w:t>
      </w:r>
      <w:r>
        <w:t></w:t>
      </w:r>
      <w:r>
        <w:t></w:t>
      </w:r>
      <w:r>
        <w:t></w:t>
      </w:r>
      <w:r>
        <w:t></w:t>
      </w:r>
      <w:r>
        <w:t></w:t>
      </w:r>
      <w:r>
        <w:rPr>
          <w:rFonts w:hint="eastAsia"/>
        </w:rPr>
        <w:t>с</w:t>
      </w:r>
      <w:r>
        <w:t></w:t>
      </w:r>
      <w:r>
        <w:t></w:t>
      </w:r>
      <w:r>
        <w:t></w:t>
      </w:r>
      <w:r>
        <w:t></w:t>
      </w:r>
      <w:r>
        <w:t></w:t>
      </w:r>
      <w:r>
        <w:t></w:t>
      </w:r>
      <w:r>
        <w:t></w:t>
      </w:r>
      <w:r>
        <w:t></w:t>
      </w:r>
      <w:r>
        <w:rPr>
          <w:rFonts w:hint="eastAsia"/>
        </w:rPr>
        <w:t>ум</w:t>
      </w:r>
      <w:r>
        <w:t></w:t>
      </w:r>
      <w:r>
        <w:t></w:t>
      </w:r>
      <w:r>
        <w:rPr>
          <w:rFonts w:hint="eastAsia"/>
        </w:rPr>
        <w:t>друк</w:t>
      </w:r>
      <w:r>
        <w:t></w:t>
      </w:r>
      <w:r>
        <w:t></w:t>
      </w:r>
      <w:r>
        <w:rPr>
          <w:rFonts w:hint="eastAsia"/>
        </w:rPr>
        <w:t>арк</w:t>
      </w:r>
      <w:r>
        <w:t></w:t>
      </w:r>
      <w:r>
        <w:t></w:t>
      </w:r>
      <w:r>
        <w:t></w:t>
      </w:r>
      <w:r>
        <w:t></w:t>
      </w:r>
      <w:r>
        <w:t></w:t>
      </w:r>
      <w:r>
        <w:t></w:t>
      </w:r>
      <w:r>
        <w:t></w:t>
      </w:r>
      <w:r>
        <w:rPr>
          <w:rFonts w:hint="eastAsia"/>
        </w:rPr>
        <w:t>опубліковано</w:t>
      </w:r>
      <w:r>
        <w:t></w:t>
      </w:r>
      <w:r>
        <w:rPr>
          <w:rFonts w:hint="eastAsia"/>
        </w:rPr>
        <w:t>у</w:t>
      </w:r>
      <w:r>
        <w:t></w:t>
      </w:r>
      <w:r>
        <w:rPr>
          <w:rFonts w:hint="eastAsia"/>
        </w:rPr>
        <w:t>виданнях</w:t>
      </w:r>
      <w:r>
        <w:t></w:t>
      </w:r>
      <w:r>
        <w:t></w:t>
      </w:r>
      <w:r>
        <w:rPr>
          <w:rFonts w:hint="eastAsia"/>
        </w:rPr>
        <w:t>визначених</w:t>
      </w:r>
      <w:r>
        <w:t></w:t>
      </w:r>
      <w:r>
        <w:rPr>
          <w:rFonts w:hint="eastAsia"/>
        </w:rPr>
        <w:t>ДАКом</w:t>
      </w:r>
      <w:r>
        <w:t></w:t>
      </w:r>
      <w:r>
        <w:rPr>
          <w:rFonts w:hint="eastAsia"/>
        </w:rPr>
        <w:t>України</w:t>
      </w:r>
      <w:r>
        <w:t></w:t>
      </w:r>
      <w:r>
        <w:rPr>
          <w:rFonts w:hint="eastAsia"/>
        </w:rPr>
        <w:t>як</w:t>
      </w:r>
      <w:r>
        <w:t></w:t>
      </w:r>
      <w:r>
        <w:rPr>
          <w:rFonts w:hint="eastAsia"/>
        </w:rPr>
        <w:t>фахові</w:t>
      </w:r>
      <w:r>
        <w:t></w:t>
      </w:r>
      <w:r>
        <w:t></w:t>
      </w:r>
      <w:r>
        <w:t></w:t>
      </w:r>
      <w:r>
        <w:t></w:t>
      </w:r>
      <w:r>
        <w:rPr>
          <w:rFonts w:hint="eastAsia"/>
        </w:rPr>
        <w:t>статей</w:t>
      </w:r>
      <w:r>
        <w:t></w:t>
      </w:r>
      <w:r>
        <w:rPr>
          <w:rFonts w:hint="eastAsia"/>
        </w:rPr>
        <w:t>опубліковано</w:t>
      </w:r>
      <w:r>
        <w:t></w:t>
      </w:r>
      <w:r>
        <w:rPr>
          <w:rFonts w:hint="eastAsia"/>
        </w:rPr>
        <w:t>в</w:t>
      </w:r>
      <w:r>
        <w:t></w:t>
      </w:r>
      <w:r>
        <w:rPr>
          <w:rFonts w:hint="eastAsia"/>
        </w:rPr>
        <w:t>закордонних</w:t>
      </w:r>
      <w:r>
        <w:t></w:t>
      </w:r>
      <w:r>
        <w:rPr>
          <w:rFonts w:hint="eastAsia"/>
        </w:rPr>
        <w:t>виданнях</w:t>
      </w:r>
      <w:r>
        <w:t></w:t>
      </w:r>
      <w:r>
        <w:t></w:t>
      </w:r>
      <w:r>
        <w:rPr>
          <w:rFonts w:hint="eastAsia"/>
        </w:rPr>
        <w:t>Додатково</w:t>
      </w:r>
      <w:r>
        <w:t></w:t>
      </w:r>
      <w:r>
        <w:rPr>
          <w:rFonts w:hint="eastAsia"/>
        </w:rPr>
        <w:t>відображають</w:t>
      </w:r>
      <w:r>
        <w:t></w:t>
      </w:r>
      <w:r>
        <w:rPr>
          <w:rFonts w:hint="eastAsia"/>
        </w:rPr>
        <w:t>наукові</w:t>
      </w:r>
      <w:r>
        <w:t></w:t>
      </w:r>
      <w:r>
        <w:rPr>
          <w:rFonts w:hint="eastAsia"/>
        </w:rPr>
        <w:t>результати</w:t>
      </w:r>
      <w:r>
        <w:t></w:t>
      </w:r>
      <w:r>
        <w:rPr>
          <w:rFonts w:hint="eastAsia"/>
        </w:rPr>
        <w:t>дисертації</w:t>
      </w:r>
      <w:r>
        <w:t></w:t>
      </w:r>
      <w:r>
        <w:t></w:t>
      </w:r>
      <w:r>
        <w:t></w:t>
      </w:r>
      <w:r>
        <w:t></w:t>
      </w:r>
      <w:r>
        <w:rPr>
          <w:rFonts w:hint="eastAsia"/>
        </w:rPr>
        <w:t>статей</w:t>
      </w:r>
      <w:r>
        <w:t></w:t>
      </w:r>
      <w:r>
        <w:t></w:t>
      </w:r>
      <w:r>
        <w:t></w:t>
      </w:r>
      <w:r>
        <w:t></w:t>
      </w:r>
      <w:r>
        <w:rPr>
          <w:rFonts w:hint="eastAsia"/>
        </w:rPr>
        <w:t>тез</w:t>
      </w:r>
      <w:r>
        <w:t></w:t>
      </w:r>
      <w:r>
        <w:rPr>
          <w:rFonts w:hint="eastAsia"/>
        </w:rPr>
        <w:t>доповідей</w:t>
      </w:r>
      <w:r>
        <w:t></w:t>
      </w:r>
    </w:p>
    <w:p w:rsidR="00D863BD" w:rsidRDefault="00AE6D3A" w:rsidP="00AE6D3A">
      <w:r>
        <w:rPr>
          <w:rFonts w:hint="eastAsia"/>
        </w:rPr>
        <w:t>Структура</w:t>
      </w:r>
      <w:r>
        <w:t></w:t>
      </w:r>
      <w:r>
        <w:rPr>
          <w:rFonts w:hint="eastAsia"/>
        </w:rPr>
        <w:t>й</w:t>
      </w:r>
      <w:r>
        <w:t></w:t>
      </w:r>
      <w:r>
        <w:rPr>
          <w:rFonts w:hint="eastAsia"/>
        </w:rPr>
        <w:t>обсяг</w:t>
      </w:r>
      <w:r>
        <w:t></w:t>
      </w:r>
      <w:r>
        <w:rPr>
          <w:rFonts w:hint="eastAsia"/>
        </w:rPr>
        <w:t>роботи</w:t>
      </w:r>
      <w:r>
        <w:t></w:t>
      </w:r>
      <w:r>
        <w:t></w:t>
      </w:r>
      <w:r>
        <w:rPr>
          <w:rFonts w:hint="eastAsia"/>
        </w:rPr>
        <w:t>Дисертація</w:t>
      </w:r>
      <w:r>
        <w:t></w:t>
      </w:r>
      <w:r>
        <w:rPr>
          <w:rFonts w:hint="eastAsia"/>
        </w:rPr>
        <w:t>складається</w:t>
      </w:r>
      <w:r>
        <w:t></w:t>
      </w:r>
      <w:r>
        <w:rPr>
          <w:rFonts w:hint="eastAsia"/>
        </w:rPr>
        <w:t>зі</w:t>
      </w:r>
      <w:r>
        <w:t></w:t>
      </w:r>
      <w:r>
        <w:rPr>
          <w:rFonts w:hint="eastAsia"/>
        </w:rPr>
        <w:t>вступу</w:t>
      </w:r>
      <w:r>
        <w:t></w:t>
      </w:r>
      <w:r>
        <w:t></w:t>
      </w:r>
      <w:r>
        <w:rPr>
          <w:rFonts w:hint="eastAsia"/>
        </w:rPr>
        <w:t>шістьохрозділів</w:t>
      </w:r>
      <w:r>
        <w:t></w:t>
      </w:r>
      <w:r>
        <w:t></w:t>
      </w:r>
      <w:r>
        <w:rPr>
          <w:rFonts w:hint="eastAsia"/>
        </w:rPr>
        <w:t>висновків</w:t>
      </w:r>
      <w:r>
        <w:t></w:t>
      </w:r>
      <w:r>
        <w:t></w:t>
      </w:r>
      <w:r>
        <w:rPr>
          <w:rFonts w:hint="eastAsia"/>
        </w:rPr>
        <w:t>списку</w:t>
      </w:r>
      <w:r>
        <w:t></w:t>
      </w:r>
      <w:r>
        <w:rPr>
          <w:rFonts w:hint="eastAsia"/>
        </w:rPr>
        <w:t>використаної</w:t>
      </w:r>
      <w:r>
        <w:t></w:t>
      </w:r>
      <w:r>
        <w:rPr>
          <w:rFonts w:hint="eastAsia"/>
        </w:rPr>
        <w:t>наукової</w:t>
      </w:r>
      <w:r>
        <w:t></w:t>
      </w:r>
      <w:r>
        <w:rPr>
          <w:rFonts w:hint="eastAsia"/>
        </w:rPr>
        <w:t>літератури</w:t>
      </w:r>
      <w:r>
        <w:t></w:t>
      </w:r>
      <w:r>
        <w:rPr>
          <w:rFonts w:hint="eastAsia"/>
        </w:rPr>
        <w:t>та</w:t>
      </w:r>
      <w:r>
        <w:t></w:t>
      </w:r>
      <w:r>
        <w:rPr>
          <w:rFonts w:hint="eastAsia"/>
        </w:rPr>
        <w:t>переліку</w:t>
      </w:r>
      <w:r>
        <w:t></w:t>
      </w:r>
      <w:r>
        <w:rPr>
          <w:rFonts w:hint="eastAsia"/>
        </w:rPr>
        <w:t>опрацьованих</w:t>
      </w:r>
      <w:r>
        <w:t></w:t>
      </w:r>
      <w:r>
        <w:rPr>
          <w:rFonts w:hint="eastAsia"/>
        </w:rPr>
        <w:t>джерел</w:t>
      </w:r>
      <w:r>
        <w:t></w:t>
      </w:r>
      <w:r>
        <w:t></w:t>
      </w:r>
      <w:r>
        <w:t></w:t>
      </w:r>
      <w:r>
        <w:t></w:t>
      </w:r>
      <w:r>
        <w:t></w:t>
      </w:r>
      <w:r>
        <w:t></w:t>
      </w:r>
      <w:r>
        <w:rPr>
          <w:rFonts w:hint="eastAsia"/>
        </w:rPr>
        <w:t>позицій</w:t>
      </w:r>
      <w:r>
        <w:t></w:t>
      </w:r>
      <w:r>
        <w:t></w:t>
      </w:r>
      <w:r>
        <w:t></w:t>
      </w:r>
      <w:r>
        <w:rPr>
          <w:rFonts w:hint="eastAsia"/>
        </w:rPr>
        <w:t>переліку</w:t>
      </w:r>
      <w:r>
        <w:t></w:t>
      </w:r>
      <w:r>
        <w:rPr>
          <w:rFonts w:hint="eastAsia"/>
        </w:rPr>
        <w:t>умовних</w:t>
      </w:r>
      <w:r>
        <w:t></w:t>
      </w:r>
      <w:r>
        <w:rPr>
          <w:rFonts w:hint="eastAsia"/>
        </w:rPr>
        <w:t>скорочень</w:t>
      </w:r>
      <w:r>
        <w:t></w:t>
      </w:r>
      <w:r>
        <w:t></w:t>
      </w:r>
      <w:r>
        <w:rPr>
          <w:rFonts w:hint="eastAsia"/>
        </w:rPr>
        <w:t>переліку</w:t>
      </w:r>
      <w:r>
        <w:t></w:t>
      </w:r>
      <w:r>
        <w:rPr>
          <w:rFonts w:hint="eastAsia"/>
        </w:rPr>
        <w:t>населених</w:t>
      </w:r>
      <w:r>
        <w:t></w:t>
      </w:r>
      <w:r>
        <w:rPr>
          <w:rFonts w:hint="eastAsia"/>
        </w:rPr>
        <w:t>пунктів</w:t>
      </w:r>
      <w:r>
        <w:t></w:t>
      </w:r>
      <w:r>
        <w:t></w:t>
      </w:r>
      <w:r>
        <w:rPr>
          <w:rFonts w:hint="eastAsia"/>
        </w:rPr>
        <w:t>у</w:t>
      </w:r>
      <w:r>
        <w:t></w:t>
      </w:r>
      <w:r>
        <w:rPr>
          <w:rFonts w:hint="eastAsia"/>
        </w:rPr>
        <w:t>яких</w:t>
      </w:r>
      <w:r>
        <w:t></w:t>
      </w:r>
      <w:r>
        <w:rPr>
          <w:rFonts w:hint="eastAsia"/>
        </w:rPr>
        <w:t>авторка</w:t>
      </w:r>
      <w:r>
        <w:t></w:t>
      </w:r>
      <w:r>
        <w:rPr>
          <w:rFonts w:hint="eastAsia"/>
        </w:rPr>
        <w:t>збирала</w:t>
      </w:r>
      <w:r>
        <w:t></w:t>
      </w:r>
      <w:r>
        <w:rPr>
          <w:rFonts w:hint="eastAsia"/>
        </w:rPr>
        <w:t>діалектний</w:t>
      </w:r>
      <w:r>
        <w:t></w:t>
      </w:r>
      <w:r>
        <w:rPr>
          <w:rFonts w:hint="eastAsia"/>
        </w:rPr>
        <w:t>матеріал</w:t>
      </w:r>
      <w:r>
        <w:t></w:t>
      </w:r>
      <w:r>
        <w:t></w:t>
      </w:r>
      <w:r>
        <w:rPr>
          <w:rFonts w:hint="eastAsia"/>
        </w:rPr>
        <w:t>та</w:t>
      </w:r>
      <w:r>
        <w:t></w:t>
      </w:r>
      <w:r>
        <w:rPr>
          <w:rFonts w:hint="eastAsia"/>
        </w:rPr>
        <w:t>додатків</w:t>
      </w:r>
      <w:r>
        <w:t></w:t>
      </w:r>
      <w:r>
        <w:t></w:t>
      </w:r>
      <w:r>
        <w:rPr>
          <w:rFonts w:hint="eastAsia"/>
        </w:rPr>
        <w:t>Додаток</w:t>
      </w:r>
      <w:r>
        <w:t></w:t>
      </w:r>
      <w:r>
        <w:rPr>
          <w:rFonts w:hint="eastAsia"/>
        </w:rPr>
        <w:t>А</w:t>
      </w:r>
      <w:r>
        <w:t></w:t>
      </w:r>
      <w:r>
        <w:t></w:t>
      </w:r>
      <w:r>
        <w:rPr>
          <w:rFonts w:hint="eastAsia"/>
        </w:rPr>
        <w:t>Акцентологічний</w:t>
      </w:r>
      <w:r>
        <w:t></w:t>
      </w:r>
      <w:r>
        <w:rPr>
          <w:rFonts w:hint="eastAsia"/>
        </w:rPr>
        <w:t>питальник</w:t>
      </w:r>
      <w:r>
        <w:t></w:t>
      </w:r>
      <w:r>
        <w:t></w:t>
      </w:r>
      <w:r>
        <w:rPr>
          <w:rFonts w:hint="eastAsia"/>
        </w:rPr>
        <w:t>Додаток</w:t>
      </w:r>
      <w:r>
        <w:t></w:t>
      </w:r>
      <w:r>
        <w:rPr>
          <w:rFonts w:hint="eastAsia"/>
        </w:rPr>
        <w:t>Б</w:t>
      </w:r>
      <w:r>
        <w:t></w:t>
      </w:r>
      <w:r>
        <w:t></w:t>
      </w:r>
      <w:r>
        <w:rPr>
          <w:rFonts w:hint="eastAsia"/>
        </w:rPr>
        <w:t>Кадастр</w:t>
      </w:r>
      <w:r>
        <w:t></w:t>
      </w:r>
      <w:r>
        <w:rPr>
          <w:rFonts w:hint="eastAsia"/>
        </w:rPr>
        <w:t>акцентуаційних</w:t>
      </w:r>
      <w:r>
        <w:t></w:t>
      </w:r>
      <w:r>
        <w:rPr>
          <w:rFonts w:hint="eastAsia"/>
        </w:rPr>
        <w:t>явищ</w:t>
      </w:r>
      <w:r>
        <w:t></w:t>
      </w:r>
      <w:r>
        <w:t></w:t>
      </w:r>
      <w:r>
        <w:rPr>
          <w:rFonts w:hint="eastAsia"/>
        </w:rPr>
        <w:t>Загальний</w:t>
      </w:r>
      <w:r>
        <w:t></w:t>
      </w:r>
      <w:r>
        <w:rPr>
          <w:rFonts w:hint="eastAsia"/>
        </w:rPr>
        <w:t>обсяг</w:t>
      </w:r>
      <w:r>
        <w:t></w:t>
      </w:r>
      <w:r>
        <w:rPr>
          <w:rFonts w:hint="eastAsia"/>
        </w:rPr>
        <w:t>праці</w:t>
      </w:r>
      <w:r>
        <w:t></w:t>
      </w:r>
      <w:r>
        <w:rPr>
          <w:rFonts w:hint="eastAsia"/>
        </w:rPr>
        <w:t>становить</w:t>
      </w:r>
      <w:r>
        <w:t></w:t>
      </w:r>
      <w:r>
        <w:t></w:t>
      </w:r>
      <w:r>
        <w:t></w:t>
      </w:r>
      <w:r>
        <w:t></w:t>
      </w:r>
      <w:r>
        <w:t></w:t>
      </w:r>
      <w:r>
        <w:rPr>
          <w:rFonts w:hint="eastAsia"/>
        </w:rPr>
        <w:t>с</w:t>
      </w:r>
      <w:r>
        <w:t></w:t>
      </w:r>
      <w:r>
        <w:t></w:t>
      </w:r>
      <w:r>
        <w:t></w:t>
      </w:r>
      <w:r>
        <w:rPr>
          <w:rFonts w:hint="eastAsia"/>
        </w:rPr>
        <w:t>обсяг</w:t>
      </w:r>
      <w:r>
        <w:t></w:t>
      </w:r>
      <w:r>
        <w:rPr>
          <w:rFonts w:hint="eastAsia"/>
        </w:rPr>
        <w:t>основного</w:t>
      </w:r>
      <w:r>
        <w:t></w:t>
      </w:r>
      <w:r>
        <w:rPr>
          <w:rFonts w:hint="eastAsia"/>
        </w:rPr>
        <w:t>тексту</w:t>
      </w:r>
      <w:r>
        <w:t></w:t>
      </w:r>
      <w:r>
        <w:t></w:t>
      </w:r>
      <w:r>
        <w:t></w:t>
      </w:r>
      <w:r>
        <w:t></w:t>
      </w:r>
      <w:r>
        <w:t></w:t>
      </w:r>
      <w:r>
        <w:t></w:t>
      </w:r>
      <w:r>
        <w:t></w:t>
      </w:r>
      <w:r>
        <w:rPr>
          <w:rFonts w:hint="eastAsia"/>
        </w:rPr>
        <w:t>с</w:t>
      </w:r>
      <w:r>
        <w:t></w:t>
      </w:r>
    </w:p>
    <w:p w:rsidR="00AE6D3A" w:rsidRDefault="00AE6D3A" w:rsidP="00AE6D3A"/>
    <w:p w:rsidR="00AE6D3A" w:rsidRDefault="00AE6D3A" w:rsidP="00AE6D3A"/>
    <w:p w:rsidR="00AE6D3A" w:rsidRDefault="00AE6D3A" w:rsidP="00AE6D3A">
      <w:r>
        <w:rPr>
          <w:rFonts w:hint="eastAsia"/>
        </w:rPr>
        <w:t>ВИСНОВКИ</w:t>
      </w:r>
    </w:p>
    <w:p w:rsidR="00AE6D3A" w:rsidRDefault="00AE6D3A" w:rsidP="00AE6D3A">
      <w:r>
        <w:rPr>
          <w:rFonts w:hint="eastAsia"/>
        </w:rPr>
        <w:t>Вивчення</w:t>
      </w:r>
      <w:r>
        <w:t></w:t>
      </w:r>
      <w:r>
        <w:rPr>
          <w:rFonts w:hint="eastAsia"/>
        </w:rPr>
        <w:t>наголосу</w:t>
      </w:r>
      <w:r>
        <w:t></w:t>
      </w:r>
      <w:r>
        <w:rPr>
          <w:rFonts w:hint="eastAsia"/>
        </w:rPr>
        <w:t>українських</w:t>
      </w:r>
      <w:r>
        <w:t></w:t>
      </w:r>
      <w:r>
        <w:rPr>
          <w:rFonts w:hint="eastAsia"/>
        </w:rPr>
        <w:t>діалектів</w:t>
      </w:r>
      <w:r>
        <w:t></w:t>
      </w:r>
      <w:r>
        <w:rPr>
          <w:rFonts w:hint="eastAsia"/>
        </w:rPr>
        <w:t>засвідчило</w:t>
      </w:r>
      <w:r>
        <w:t></w:t>
      </w:r>
    </w:p>
    <w:p w:rsidR="00AE6D3A" w:rsidRDefault="00AE6D3A" w:rsidP="00AE6D3A">
      <w:r>
        <w:rPr>
          <w:rFonts w:hint="eastAsia"/>
        </w:rPr>
        <w:t>Система</w:t>
      </w:r>
      <w:r>
        <w:t></w:t>
      </w:r>
      <w:r>
        <w:rPr>
          <w:rFonts w:hint="eastAsia"/>
        </w:rPr>
        <w:t>українського</w:t>
      </w:r>
      <w:r>
        <w:t></w:t>
      </w:r>
      <w:r>
        <w:rPr>
          <w:rFonts w:hint="eastAsia"/>
        </w:rPr>
        <w:t>діалектного</w:t>
      </w:r>
      <w:r>
        <w:t></w:t>
      </w:r>
      <w:r>
        <w:rPr>
          <w:rFonts w:hint="eastAsia"/>
        </w:rPr>
        <w:t>наголосу</w:t>
      </w:r>
      <w:r>
        <w:t></w:t>
      </w:r>
      <w:r>
        <w:rPr>
          <w:rFonts w:hint="eastAsia"/>
        </w:rPr>
        <w:t>формувалася</w:t>
      </w:r>
      <w:r>
        <w:t></w:t>
      </w:r>
      <w:r>
        <w:rPr>
          <w:rFonts w:hint="eastAsia"/>
        </w:rPr>
        <w:t>впродовж</w:t>
      </w:r>
      <w:r>
        <w:t></w:t>
      </w:r>
      <w:r>
        <w:rPr>
          <w:rFonts w:hint="eastAsia"/>
        </w:rPr>
        <w:t>століть</w:t>
      </w:r>
      <w:r>
        <w:t></w:t>
      </w:r>
      <w:r>
        <w:t></w:t>
      </w:r>
      <w:r>
        <w:rPr>
          <w:rFonts w:hint="eastAsia"/>
        </w:rPr>
        <w:t>тому</w:t>
      </w:r>
      <w:r>
        <w:t></w:t>
      </w:r>
      <w:r>
        <w:rPr>
          <w:rFonts w:hint="eastAsia"/>
        </w:rPr>
        <w:t>зберігає</w:t>
      </w:r>
      <w:r>
        <w:t></w:t>
      </w:r>
      <w:r>
        <w:rPr>
          <w:rFonts w:hint="eastAsia"/>
        </w:rPr>
        <w:t>сліди</w:t>
      </w:r>
      <w:r>
        <w:t></w:t>
      </w:r>
      <w:r>
        <w:rPr>
          <w:rFonts w:hint="eastAsia"/>
        </w:rPr>
        <w:t>змін</w:t>
      </w:r>
      <w:r>
        <w:t></w:t>
      </w:r>
      <w:r>
        <w:rPr>
          <w:rFonts w:hint="eastAsia"/>
        </w:rPr>
        <w:t>різного</w:t>
      </w:r>
      <w:r>
        <w:t></w:t>
      </w:r>
      <w:r>
        <w:rPr>
          <w:rFonts w:hint="eastAsia"/>
        </w:rPr>
        <w:t>часу</w:t>
      </w:r>
      <w:r>
        <w:t></w:t>
      </w:r>
      <w:r>
        <w:t></w:t>
      </w:r>
      <w:r>
        <w:rPr>
          <w:rFonts w:hint="eastAsia"/>
        </w:rPr>
        <w:t>Відмінності</w:t>
      </w:r>
      <w:r>
        <w:t></w:t>
      </w:r>
      <w:r>
        <w:rPr>
          <w:rFonts w:hint="eastAsia"/>
        </w:rPr>
        <w:t>наголошування</w:t>
      </w:r>
      <w:r>
        <w:t></w:t>
      </w:r>
      <w:r>
        <w:rPr>
          <w:rFonts w:hint="eastAsia"/>
        </w:rPr>
        <w:t>в</w:t>
      </w:r>
      <w:r>
        <w:t></w:t>
      </w:r>
      <w:r>
        <w:rPr>
          <w:rFonts w:hint="eastAsia"/>
        </w:rPr>
        <w:t>українському</w:t>
      </w:r>
      <w:r>
        <w:t></w:t>
      </w:r>
      <w:r>
        <w:rPr>
          <w:rFonts w:hint="eastAsia"/>
        </w:rPr>
        <w:t>мовному</w:t>
      </w:r>
      <w:r>
        <w:t></w:t>
      </w:r>
      <w:r>
        <w:rPr>
          <w:rFonts w:hint="eastAsia"/>
        </w:rPr>
        <w:t>просторі</w:t>
      </w:r>
      <w:r>
        <w:t></w:t>
      </w:r>
      <w:r>
        <w:rPr>
          <w:rFonts w:hint="eastAsia"/>
        </w:rPr>
        <w:t>привертали</w:t>
      </w:r>
      <w:r>
        <w:t></w:t>
      </w:r>
      <w:r>
        <w:rPr>
          <w:rFonts w:hint="eastAsia"/>
        </w:rPr>
        <w:t>увагу</w:t>
      </w:r>
      <w:r>
        <w:t></w:t>
      </w:r>
      <w:r>
        <w:rPr>
          <w:rFonts w:hint="eastAsia"/>
        </w:rPr>
        <w:t>віддавна</w:t>
      </w:r>
      <w:r>
        <w:t></w:t>
      </w:r>
      <w:r>
        <w:t></w:t>
      </w:r>
      <w:r>
        <w:rPr>
          <w:rFonts w:hint="eastAsia"/>
        </w:rPr>
        <w:t>зокрема</w:t>
      </w:r>
      <w:r>
        <w:t></w:t>
      </w:r>
      <w:r>
        <w:rPr>
          <w:rFonts w:hint="eastAsia"/>
        </w:rPr>
        <w:t>й</w:t>
      </w:r>
      <w:r>
        <w:t></w:t>
      </w:r>
      <w:r>
        <w:rPr>
          <w:rFonts w:hint="eastAsia"/>
        </w:rPr>
        <w:t>авторів</w:t>
      </w:r>
      <w:r>
        <w:t></w:t>
      </w:r>
      <w:r>
        <w:rPr>
          <w:rFonts w:hint="eastAsia"/>
        </w:rPr>
        <w:t>перших</w:t>
      </w:r>
      <w:r>
        <w:t></w:t>
      </w:r>
      <w:r>
        <w:rPr>
          <w:rFonts w:hint="eastAsia"/>
        </w:rPr>
        <w:t>українських</w:t>
      </w:r>
      <w:r>
        <w:t></w:t>
      </w:r>
      <w:r>
        <w:rPr>
          <w:rFonts w:hint="eastAsia"/>
        </w:rPr>
        <w:t>граматик</w:t>
      </w:r>
      <w:r>
        <w:t></w:t>
      </w:r>
      <w:r>
        <w:t></w:t>
      </w:r>
      <w:r>
        <w:rPr>
          <w:rFonts w:hint="eastAsia"/>
        </w:rPr>
        <w:t>дослідники</w:t>
      </w:r>
      <w:r>
        <w:t></w:t>
      </w:r>
      <w:r>
        <w:rPr>
          <w:rFonts w:hint="eastAsia"/>
        </w:rPr>
        <w:t>послуговувалися</w:t>
      </w:r>
      <w:r>
        <w:t></w:t>
      </w:r>
      <w:r>
        <w:rPr>
          <w:rFonts w:hint="eastAsia"/>
        </w:rPr>
        <w:t>термінологією</w:t>
      </w:r>
      <w:r>
        <w:t></w:t>
      </w:r>
      <w:r>
        <w:t></w:t>
      </w:r>
      <w:r>
        <w:rPr>
          <w:rFonts w:hint="eastAsia"/>
        </w:rPr>
        <w:t>яка</w:t>
      </w:r>
      <w:r>
        <w:t></w:t>
      </w:r>
      <w:r>
        <w:rPr>
          <w:rFonts w:hint="eastAsia"/>
        </w:rPr>
        <w:t>формувалася</w:t>
      </w:r>
      <w:r>
        <w:t></w:t>
      </w:r>
      <w:r>
        <w:rPr>
          <w:rFonts w:hint="eastAsia"/>
        </w:rPr>
        <w:t>на</w:t>
      </w:r>
      <w:r>
        <w:t></w:t>
      </w:r>
      <w:r>
        <w:rPr>
          <w:rFonts w:hint="eastAsia"/>
        </w:rPr>
        <w:t>греко</w:t>
      </w:r>
      <w:r>
        <w:t></w:t>
      </w:r>
      <w:r>
        <w:rPr>
          <w:rFonts w:hint="eastAsia"/>
        </w:rPr>
        <w:t>латинському</w:t>
      </w:r>
      <w:r>
        <w:t></w:t>
      </w:r>
      <w:r>
        <w:t></w:t>
      </w:r>
      <w:r>
        <w:rPr>
          <w:rFonts w:hint="eastAsia"/>
        </w:rPr>
        <w:t>а</w:t>
      </w:r>
      <w:r>
        <w:t></w:t>
      </w:r>
      <w:r>
        <w:rPr>
          <w:rFonts w:hint="eastAsia"/>
        </w:rPr>
        <w:t>згодом</w:t>
      </w:r>
      <w:r>
        <w:t></w:t>
      </w:r>
      <w:r>
        <w:t></w:t>
      </w:r>
      <w:r>
        <w:t></w:t>
      </w:r>
      <w:r>
        <w:rPr>
          <w:rFonts w:hint="eastAsia"/>
        </w:rPr>
        <w:t>на</w:t>
      </w:r>
      <w:r>
        <w:t></w:t>
      </w:r>
      <w:r>
        <w:rPr>
          <w:rFonts w:hint="eastAsia"/>
        </w:rPr>
        <w:t>власне</w:t>
      </w:r>
      <w:r>
        <w:t></w:t>
      </w:r>
      <w:r>
        <w:rPr>
          <w:rFonts w:hint="eastAsia"/>
        </w:rPr>
        <w:t>українському</w:t>
      </w:r>
      <w:r>
        <w:t></w:t>
      </w:r>
      <w:r>
        <w:rPr>
          <w:rFonts w:hint="eastAsia"/>
        </w:rPr>
        <w:t>підґрунті</w:t>
      </w:r>
      <w:r>
        <w:t></w:t>
      </w:r>
    </w:p>
    <w:p w:rsidR="00AE6D3A" w:rsidRDefault="00AE6D3A" w:rsidP="00AE6D3A">
      <w:r>
        <w:rPr>
          <w:rFonts w:hint="eastAsia"/>
        </w:rPr>
        <w:t>Діалектологи</w:t>
      </w:r>
      <w:r>
        <w:t></w:t>
      </w:r>
      <w:r>
        <w:rPr>
          <w:rFonts w:hint="eastAsia"/>
        </w:rPr>
        <w:t>наголос</w:t>
      </w:r>
      <w:r>
        <w:t></w:t>
      </w:r>
      <w:r>
        <w:rPr>
          <w:rFonts w:hint="eastAsia"/>
        </w:rPr>
        <w:t>розуміли</w:t>
      </w:r>
      <w:r>
        <w:t></w:t>
      </w:r>
      <w:r>
        <w:rPr>
          <w:rFonts w:hint="eastAsia"/>
        </w:rPr>
        <w:t>як</w:t>
      </w:r>
      <w:r>
        <w:t></w:t>
      </w:r>
      <w:r>
        <w:rPr>
          <w:rFonts w:hint="eastAsia"/>
        </w:rPr>
        <w:t>важливе</w:t>
      </w:r>
      <w:r>
        <w:t></w:t>
      </w:r>
      <w:r>
        <w:rPr>
          <w:rFonts w:hint="eastAsia"/>
        </w:rPr>
        <w:t>мовне</w:t>
      </w:r>
      <w:r>
        <w:t></w:t>
      </w:r>
      <w:r>
        <w:rPr>
          <w:rFonts w:hint="eastAsia"/>
        </w:rPr>
        <w:t>явище</w:t>
      </w:r>
      <w:r>
        <w:t></w:t>
      </w:r>
      <w:r>
        <w:rPr>
          <w:rFonts w:hint="eastAsia"/>
        </w:rPr>
        <w:t>у</w:t>
      </w:r>
      <w:r>
        <w:t></w:t>
      </w:r>
      <w:r>
        <w:rPr>
          <w:rFonts w:hint="eastAsia"/>
        </w:rPr>
        <w:t>структурі</w:t>
      </w:r>
      <w:r>
        <w:t></w:t>
      </w:r>
      <w:r>
        <w:rPr>
          <w:rFonts w:hint="eastAsia"/>
        </w:rPr>
        <w:t>мови</w:t>
      </w:r>
      <w:r>
        <w:t></w:t>
      </w:r>
      <w:r>
        <w:t></w:t>
      </w:r>
      <w:r>
        <w:rPr>
          <w:rFonts w:hint="eastAsia"/>
        </w:rPr>
        <w:t>Окрім</w:t>
      </w:r>
      <w:r>
        <w:t></w:t>
      </w:r>
      <w:r>
        <w:rPr>
          <w:rFonts w:hint="eastAsia"/>
        </w:rPr>
        <w:t>часокількісних</w:t>
      </w:r>
      <w:r>
        <w:t></w:t>
      </w:r>
      <w:r>
        <w:rPr>
          <w:rFonts w:hint="eastAsia"/>
        </w:rPr>
        <w:t>характеристик</w:t>
      </w:r>
      <w:r>
        <w:t></w:t>
      </w:r>
      <w:r>
        <w:rPr>
          <w:rFonts w:hint="eastAsia"/>
        </w:rPr>
        <w:t>та</w:t>
      </w:r>
      <w:r>
        <w:t></w:t>
      </w:r>
      <w:r>
        <w:rPr>
          <w:rFonts w:hint="eastAsia"/>
        </w:rPr>
        <w:t>експірації</w:t>
      </w:r>
      <w:r>
        <w:t></w:t>
      </w:r>
      <w:r>
        <w:t></w:t>
      </w:r>
      <w:r>
        <w:rPr>
          <w:rFonts w:hint="eastAsia"/>
        </w:rPr>
        <w:t>які</w:t>
      </w:r>
      <w:r>
        <w:t></w:t>
      </w:r>
      <w:r>
        <w:rPr>
          <w:rFonts w:hint="eastAsia"/>
        </w:rPr>
        <w:t>впливають</w:t>
      </w:r>
      <w:r>
        <w:t></w:t>
      </w:r>
      <w:r>
        <w:rPr>
          <w:rFonts w:hint="eastAsia"/>
        </w:rPr>
        <w:t>на</w:t>
      </w:r>
      <w:r>
        <w:t></w:t>
      </w:r>
      <w:r>
        <w:rPr>
          <w:rFonts w:hint="eastAsia"/>
        </w:rPr>
        <w:t>якість</w:t>
      </w:r>
      <w:r>
        <w:t></w:t>
      </w:r>
      <w:r>
        <w:rPr>
          <w:rFonts w:hint="eastAsia"/>
        </w:rPr>
        <w:t>голосних</w:t>
      </w:r>
      <w:r>
        <w:t></w:t>
      </w:r>
      <w:r>
        <w:rPr>
          <w:rFonts w:hint="eastAsia"/>
        </w:rPr>
        <w:t>і</w:t>
      </w:r>
      <w:r>
        <w:t></w:t>
      </w:r>
      <w:r>
        <w:rPr>
          <w:rFonts w:hint="eastAsia"/>
        </w:rPr>
        <w:t>приголосних</w:t>
      </w:r>
      <w:r>
        <w:t></w:t>
      </w:r>
      <w:r>
        <w:rPr>
          <w:rFonts w:hint="eastAsia"/>
        </w:rPr>
        <w:t>у</w:t>
      </w:r>
      <w:r>
        <w:t></w:t>
      </w:r>
      <w:r>
        <w:rPr>
          <w:rFonts w:hint="eastAsia"/>
        </w:rPr>
        <w:t>наголошених</w:t>
      </w:r>
      <w:r>
        <w:t></w:t>
      </w:r>
      <w:r>
        <w:rPr>
          <w:rFonts w:hint="eastAsia"/>
        </w:rPr>
        <w:t>і</w:t>
      </w:r>
      <w:r>
        <w:t></w:t>
      </w:r>
      <w:r>
        <w:rPr>
          <w:rFonts w:hint="eastAsia"/>
        </w:rPr>
        <w:t>ненаголошених</w:t>
      </w:r>
      <w:r>
        <w:t></w:t>
      </w:r>
      <w:r>
        <w:rPr>
          <w:rFonts w:hint="eastAsia"/>
        </w:rPr>
        <w:t>словах</w:t>
      </w:r>
      <w:r>
        <w:t></w:t>
      </w:r>
      <w:r>
        <w:t></w:t>
      </w:r>
      <w:r>
        <w:rPr>
          <w:rFonts w:hint="eastAsia"/>
        </w:rPr>
        <w:t>звертали</w:t>
      </w:r>
      <w:r>
        <w:t></w:t>
      </w:r>
      <w:r>
        <w:rPr>
          <w:rFonts w:hint="eastAsia"/>
        </w:rPr>
        <w:t>увагу</w:t>
      </w:r>
      <w:r>
        <w:t></w:t>
      </w:r>
      <w:r>
        <w:rPr>
          <w:rFonts w:hint="eastAsia"/>
        </w:rPr>
        <w:t>на</w:t>
      </w:r>
      <w:r>
        <w:t></w:t>
      </w:r>
      <w:r>
        <w:rPr>
          <w:rFonts w:hint="eastAsia"/>
        </w:rPr>
        <w:t>рухомість</w:t>
      </w:r>
      <w:r>
        <w:t></w:t>
      </w:r>
      <w:r>
        <w:rPr>
          <w:rFonts w:hint="eastAsia"/>
        </w:rPr>
        <w:t>словесного</w:t>
      </w:r>
      <w:r>
        <w:t></w:t>
      </w:r>
      <w:r>
        <w:rPr>
          <w:rFonts w:hint="eastAsia"/>
        </w:rPr>
        <w:t>наголосу</w:t>
      </w:r>
      <w:r>
        <w:t></w:t>
      </w:r>
      <w:r>
        <w:t></w:t>
      </w:r>
      <w:r>
        <w:rPr>
          <w:rFonts w:hint="eastAsia"/>
        </w:rPr>
        <w:t>відсутність</w:t>
      </w:r>
      <w:r>
        <w:t></w:t>
      </w:r>
      <w:r>
        <w:rPr>
          <w:rFonts w:hint="eastAsia"/>
        </w:rPr>
        <w:t>закріплення</w:t>
      </w:r>
      <w:r>
        <w:t></w:t>
      </w:r>
      <w:r>
        <w:rPr>
          <w:rFonts w:hint="eastAsia"/>
        </w:rPr>
        <w:t>за</w:t>
      </w:r>
      <w:r>
        <w:t></w:t>
      </w:r>
      <w:r>
        <w:rPr>
          <w:rFonts w:hint="eastAsia"/>
        </w:rPr>
        <w:t>складом</w:t>
      </w:r>
      <w:r>
        <w:t></w:t>
      </w:r>
      <w:r>
        <w:t></w:t>
      </w:r>
      <w:r>
        <w:rPr>
          <w:rFonts w:hint="eastAsia"/>
        </w:rPr>
        <w:t>морфемою</w:t>
      </w:r>
      <w:r>
        <w:t></w:t>
      </w:r>
      <w:r>
        <w:t></w:t>
      </w:r>
      <w:r>
        <w:rPr>
          <w:rFonts w:hint="eastAsia"/>
        </w:rPr>
        <w:t>За</w:t>
      </w:r>
      <w:r>
        <w:t></w:t>
      </w:r>
      <w:r>
        <w:rPr>
          <w:rFonts w:hint="eastAsia"/>
        </w:rPr>
        <w:t>особливостями</w:t>
      </w:r>
      <w:r>
        <w:t></w:t>
      </w:r>
      <w:r>
        <w:rPr>
          <w:rFonts w:hint="eastAsia"/>
        </w:rPr>
        <w:t>синтагматичної</w:t>
      </w:r>
      <w:r>
        <w:t></w:t>
      </w:r>
      <w:r>
        <w:rPr>
          <w:rFonts w:hint="eastAsia"/>
        </w:rPr>
        <w:t>та</w:t>
      </w:r>
      <w:r>
        <w:t></w:t>
      </w:r>
      <w:r>
        <w:rPr>
          <w:rFonts w:hint="eastAsia"/>
        </w:rPr>
        <w:t>парадигматичної</w:t>
      </w:r>
      <w:r>
        <w:t></w:t>
      </w:r>
      <w:r>
        <w:rPr>
          <w:rFonts w:hint="eastAsia"/>
        </w:rPr>
        <w:t>акцентуації</w:t>
      </w:r>
      <w:r>
        <w:t></w:t>
      </w:r>
      <w:r>
        <w:rPr>
          <w:rFonts w:hint="eastAsia"/>
        </w:rPr>
        <w:t>діалектологи</w:t>
      </w:r>
      <w:r>
        <w:t></w:t>
      </w:r>
      <w:r>
        <w:rPr>
          <w:rFonts w:hint="eastAsia"/>
        </w:rPr>
        <w:t>намагалися</w:t>
      </w:r>
      <w:r>
        <w:t></w:t>
      </w:r>
      <w:r>
        <w:rPr>
          <w:rFonts w:hint="eastAsia"/>
        </w:rPr>
        <w:t>членувати</w:t>
      </w:r>
      <w:r>
        <w:t></w:t>
      </w:r>
      <w:r>
        <w:rPr>
          <w:rFonts w:hint="eastAsia"/>
        </w:rPr>
        <w:t>український</w:t>
      </w:r>
      <w:r>
        <w:t></w:t>
      </w:r>
      <w:r>
        <w:rPr>
          <w:rFonts w:hint="eastAsia"/>
        </w:rPr>
        <w:t>діалектний</w:t>
      </w:r>
      <w:r>
        <w:t></w:t>
      </w:r>
      <w:r>
        <w:rPr>
          <w:rFonts w:hint="eastAsia"/>
        </w:rPr>
        <w:t>простір</w:t>
      </w:r>
      <w:r>
        <w:t></w:t>
      </w:r>
      <w:r>
        <w:t></w:t>
      </w:r>
      <w:r>
        <w:rPr>
          <w:rFonts w:hint="eastAsia"/>
        </w:rPr>
        <w:t>основним</w:t>
      </w:r>
      <w:r>
        <w:t></w:t>
      </w:r>
      <w:r>
        <w:rPr>
          <w:rFonts w:hint="eastAsia"/>
        </w:rPr>
        <w:t>критерієм</w:t>
      </w:r>
      <w:r>
        <w:t></w:t>
      </w:r>
      <w:r>
        <w:rPr>
          <w:rFonts w:hint="eastAsia"/>
        </w:rPr>
        <w:t>диференціації</w:t>
      </w:r>
      <w:r>
        <w:t></w:t>
      </w:r>
      <w:r>
        <w:rPr>
          <w:rFonts w:hint="eastAsia"/>
        </w:rPr>
        <w:t>була</w:t>
      </w:r>
      <w:r>
        <w:t></w:t>
      </w:r>
      <w:r>
        <w:rPr>
          <w:rFonts w:hint="eastAsia"/>
        </w:rPr>
        <w:t>наявність</w:t>
      </w:r>
      <w:r>
        <w:t></w:t>
      </w:r>
      <w:r>
        <w:rPr>
          <w:rFonts w:hint="eastAsia"/>
        </w:rPr>
        <w:t>рухомого</w:t>
      </w:r>
      <w:r>
        <w:t></w:t>
      </w:r>
      <w:r>
        <w:rPr>
          <w:rFonts w:hint="eastAsia"/>
        </w:rPr>
        <w:t>чи</w:t>
      </w:r>
      <w:r>
        <w:t></w:t>
      </w:r>
      <w:r>
        <w:rPr>
          <w:rFonts w:hint="eastAsia"/>
        </w:rPr>
        <w:t>нерухомого</w:t>
      </w:r>
      <w:r>
        <w:t></w:t>
      </w:r>
      <w:r>
        <w:rPr>
          <w:rFonts w:hint="eastAsia"/>
        </w:rPr>
        <w:t>наголосу</w:t>
      </w:r>
      <w:r>
        <w:t></w:t>
      </w:r>
    </w:p>
    <w:p w:rsidR="00AE6D3A" w:rsidRDefault="00AE6D3A" w:rsidP="00AE6D3A">
      <w:r>
        <w:rPr>
          <w:rFonts w:hint="eastAsia"/>
        </w:rPr>
        <w:t>Пошуки</w:t>
      </w:r>
      <w:r>
        <w:t></w:t>
      </w:r>
      <w:r>
        <w:rPr>
          <w:rFonts w:hint="eastAsia"/>
        </w:rPr>
        <w:t>шляхів</w:t>
      </w:r>
      <w:r>
        <w:t></w:t>
      </w:r>
      <w:r>
        <w:rPr>
          <w:rFonts w:hint="eastAsia"/>
        </w:rPr>
        <w:t>пізнання</w:t>
      </w:r>
      <w:r>
        <w:t></w:t>
      </w:r>
      <w:r>
        <w:rPr>
          <w:rFonts w:hint="eastAsia"/>
        </w:rPr>
        <w:t>діалектної</w:t>
      </w:r>
      <w:r>
        <w:t></w:t>
      </w:r>
      <w:r>
        <w:rPr>
          <w:rFonts w:hint="eastAsia"/>
        </w:rPr>
        <w:t>акцентної</w:t>
      </w:r>
      <w:r>
        <w:t></w:t>
      </w:r>
      <w:r>
        <w:rPr>
          <w:rFonts w:hint="eastAsia"/>
        </w:rPr>
        <w:t>системи</w:t>
      </w:r>
      <w:r>
        <w:t></w:t>
      </w:r>
      <w:r>
        <w:t></w:t>
      </w:r>
      <w:r>
        <w:rPr>
          <w:rFonts w:hint="eastAsia"/>
        </w:rPr>
        <w:t>окреслення</w:t>
      </w:r>
      <w:r>
        <w:t></w:t>
      </w:r>
      <w:r>
        <w:rPr>
          <w:rFonts w:hint="eastAsia"/>
        </w:rPr>
        <w:t>наголосу</w:t>
      </w:r>
      <w:r>
        <w:t></w:t>
      </w:r>
      <w:r>
        <w:rPr>
          <w:rFonts w:hint="eastAsia"/>
        </w:rPr>
        <w:t>у</w:t>
      </w:r>
      <w:r>
        <w:t></w:t>
      </w:r>
      <w:r>
        <w:rPr>
          <w:rFonts w:hint="eastAsia"/>
        </w:rPr>
        <w:t>структурі</w:t>
      </w:r>
      <w:r>
        <w:t></w:t>
      </w:r>
      <w:r>
        <w:rPr>
          <w:rFonts w:hint="eastAsia"/>
        </w:rPr>
        <w:t>говірок</w:t>
      </w:r>
      <w:r>
        <w:t></w:t>
      </w:r>
      <w:r>
        <w:rPr>
          <w:rFonts w:hint="eastAsia"/>
        </w:rPr>
        <w:t>та</w:t>
      </w:r>
      <w:r>
        <w:t></w:t>
      </w:r>
      <w:r>
        <w:rPr>
          <w:rFonts w:hint="eastAsia"/>
        </w:rPr>
        <w:t>формуванні</w:t>
      </w:r>
      <w:r>
        <w:t></w:t>
      </w:r>
      <w:r>
        <w:rPr>
          <w:rFonts w:hint="eastAsia"/>
        </w:rPr>
        <w:t>діалектної</w:t>
      </w:r>
      <w:r>
        <w:t></w:t>
      </w:r>
      <w:r>
        <w:rPr>
          <w:rFonts w:hint="eastAsia"/>
        </w:rPr>
        <w:t>диференціації</w:t>
      </w:r>
      <w:r>
        <w:t></w:t>
      </w:r>
      <w:r>
        <w:rPr>
          <w:rFonts w:hint="eastAsia"/>
        </w:rPr>
        <w:t>зумовили</w:t>
      </w:r>
      <w:r>
        <w:t></w:t>
      </w:r>
      <w:r>
        <w:rPr>
          <w:rFonts w:hint="eastAsia"/>
        </w:rPr>
        <w:t>застосування</w:t>
      </w:r>
      <w:r>
        <w:t></w:t>
      </w:r>
      <w:r>
        <w:rPr>
          <w:rFonts w:hint="eastAsia"/>
        </w:rPr>
        <w:t>різних</w:t>
      </w:r>
      <w:r>
        <w:t></w:t>
      </w:r>
      <w:r>
        <w:rPr>
          <w:rFonts w:hint="eastAsia"/>
        </w:rPr>
        <w:t>підходів</w:t>
      </w:r>
      <w:r>
        <w:t></w:t>
      </w:r>
      <w:r>
        <w:rPr>
          <w:rFonts w:hint="eastAsia"/>
        </w:rPr>
        <w:t>у</w:t>
      </w:r>
      <w:r>
        <w:t></w:t>
      </w:r>
      <w:r>
        <w:rPr>
          <w:rFonts w:hint="eastAsia"/>
        </w:rPr>
        <w:t>збиранні</w:t>
      </w:r>
      <w:r>
        <w:t></w:t>
      </w:r>
      <w:r>
        <w:rPr>
          <w:rFonts w:hint="eastAsia"/>
        </w:rPr>
        <w:t>й</w:t>
      </w:r>
      <w:r>
        <w:t></w:t>
      </w:r>
      <w:r>
        <w:rPr>
          <w:rFonts w:hint="eastAsia"/>
        </w:rPr>
        <w:t>систематизації</w:t>
      </w:r>
      <w:r>
        <w:t></w:t>
      </w:r>
      <w:r>
        <w:rPr>
          <w:rFonts w:hint="eastAsia"/>
        </w:rPr>
        <w:t>свідчень</w:t>
      </w:r>
      <w:r>
        <w:t></w:t>
      </w:r>
      <w:r>
        <w:rPr>
          <w:rFonts w:hint="eastAsia"/>
        </w:rPr>
        <w:t>про</w:t>
      </w:r>
      <w:r>
        <w:t></w:t>
      </w:r>
      <w:r>
        <w:rPr>
          <w:rFonts w:hint="eastAsia"/>
        </w:rPr>
        <w:t>діалектне</w:t>
      </w:r>
      <w:r>
        <w:t></w:t>
      </w:r>
      <w:r>
        <w:rPr>
          <w:rFonts w:hint="eastAsia"/>
        </w:rPr>
        <w:t>наголошування</w:t>
      </w:r>
      <w:r>
        <w:t></w:t>
      </w:r>
      <w:r>
        <w:t></w:t>
      </w:r>
      <w:r>
        <w:rPr>
          <w:rFonts w:hint="eastAsia"/>
        </w:rPr>
        <w:t>Для</w:t>
      </w:r>
      <w:r>
        <w:t></w:t>
      </w:r>
      <w:r>
        <w:rPr>
          <w:rFonts w:hint="eastAsia"/>
        </w:rPr>
        <w:t>розкриття</w:t>
      </w:r>
      <w:r>
        <w:t></w:t>
      </w:r>
      <w:r>
        <w:rPr>
          <w:rFonts w:hint="eastAsia"/>
        </w:rPr>
        <w:t>багатогранності</w:t>
      </w:r>
      <w:r>
        <w:t></w:t>
      </w:r>
      <w:r>
        <w:rPr>
          <w:rFonts w:hint="eastAsia"/>
        </w:rPr>
        <w:t>наголосу</w:t>
      </w:r>
      <w:r>
        <w:t></w:t>
      </w:r>
      <w:r>
        <w:rPr>
          <w:rFonts w:hint="eastAsia"/>
        </w:rPr>
        <w:t>як</w:t>
      </w:r>
      <w:r>
        <w:t></w:t>
      </w:r>
      <w:r>
        <w:rPr>
          <w:rFonts w:hint="eastAsia"/>
        </w:rPr>
        <w:t>структурного</w:t>
      </w:r>
      <w:r>
        <w:t></w:t>
      </w:r>
      <w:r>
        <w:rPr>
          <w:rFonts w:hint="eastAsia"/>
        </w:rPr>
        <w:t>явища</w:t>
      </w:r>
      <w:r>
        <w:t></w:t>
      </w:r>
      <w:r>
        <w:rPr>
          <w:rFonts w:hint="eastAsia"/>
        </w:rPr>
        <w:t>в</w:t>
      </w:r>
      <w:r>
        <w:t></w:t>
      </w:r>
      <w:r>
        <w:rPr>
          <w:rFonts w:hint="eastAsia"/>
        </w:rPr>
        <w:t>говірках</w:t>
      </w:r>
      <w:r>
        <w:t></w:t>
      </w:r>
      <w:r>
        <w:rPr>
          <w:rFonts w:hint="eastAsia"/>
        </w:rPr>
        <w:t>обґрунтовано</w:t>
      </w:r>
      <w:r>
        <w:t></w:t>
      </w:r>
      <w:r>
        <w:rPr>
          <w:rFonts w:hint="eastAsia"/>
        </w:rPr>
        <w:t>доцільність</w:t>
      </w:r>
      <w:r>
        <w:t></w:t>
      </w:r>
      <w:r>
        <w:rPr>
          <w:rFonts w:hint="eastAsia"/>
        </w:rPr>
        <w:t>і</w:t>
      </w:r>
      <w:r>
        <w:t></w:t>
      </w:r>
      <w:r>
        <w:rPr>
          <w:rFonts w:hint="eastAsia"/>
        </w:rPr>
        <w:t>перспективність</w:t>
      </w:r>
      <w:r>
        <w:t></w:t>
      </w:r>
      <w:r>
        <w:rPr>
          <w:rFonts w:hint="eastAsia"/>
        </w:rPr>
        <w:t>паралельного</w:t>
      </w:r>
      <w:r>
        <w:t></w:t>
      </w:r>
      <w:r>
        <w:rPr>
          <w:rFonts w:hint="eastAsia"/>
        </w:rPr>
        <w:t>використання</w:t>
      </w:r>
      <w:r>
        <w:t></w:t>
      </w:r>
      <w:r>
        <w:rPr>
          <w:rFonts w:hint="eastAsia"/>
        </w:rPr>
        <w:t>різних</w:t>
      </w:r>
      <w:r>
        <w:t></w:t>
      </w:r>
      <w:r>
        <w:rPr>
          <w:rFonts w:hint="eastAsia"/>
        </w:rPr>
        <w:t>джерел</w:t>
      </w:r>
      <w:r>
        <w:t></w:t>
      </w:r>
      <w:r>
        <w:t></w:t>
      </w:r>
      <w:r>
        <w:t></w:t>
      </w:r>
      <w:r>
        <w:rPr>
          <w:rFonts w:hint="eastAsia"/>
        </w:rPr>
        <w:t>текстографічних</w:t>
      </w:r>
      <w:r>
        <w:t></w:t>
      </w:r>
      <w:r>
        <w:t></w:t>
      </w:r>
      <w:r>
        <w:rPr>
          <w:rFonts w:hint="eastAsia"/>
        </w:rPr>
        <w:t>лінгвогеографічних</w:t>
      </w:r>
      <w:r>
        <w:t></w:t>
      </w:r>
      <w:r>
        <w:t></w:t>
      </w:r>
      <w:r>
        <w:rPr>
          <w:rFonts w:hint="eastAsia"/>
        </w:rPr>
        <w:t>лексикографічних</w:t>
      </w:r>
      <w:r>
        <w:t></w:t>
      </w:r>
      <w:r>
        <w:t></w:t>
      </w:r>
      <w:r>
        <w:rPr>
          <w:rFonts w:hint="eastAsia"/>
        </w:rPr>
        <w:t>дескриптивних</w:t>
      </w:r>
      <w:r>
        <w:t></w:t>
      </w:r>
      <w:r>
        <w:rPr>
          <w:rFonts w:hint="eastAsia"/>
        </w:rPr>
        <w:t>діалектних</w:t>
      </w:r>
      <w:r>
        <w:t></w:t>
      </w:r>
      <w:r>
        <w:t></w:t>
      </w:r>
      <w:r>
        <w:rPr>
          <w:rFonts w:hint="eastAsia"/>
        </w:rPr>
        <w:t>історичних</w:t>
      </w:r>
      <w:r>
        <w:t></w:t>
      </w:r>
      <w:r>
        <w:rPr>
          <w:rFonts w:hint="eastAsia"/>
        </w:rPr>
        <w:t>праць</w:t>
      </w:r>
      <w:r>
        <w:t></w:t>
      </w:r>
      <w:r>
        <w:t></w:t>
      </w:r>
      <w:r>
        <w:rPr>
          <w:rFonts w:hint="eastAsia"/>
        </w:rPr>
        <w:t>з’ясовано</w:t>
      </w:r>
      <w:r>
        <w:t></w:t>
      </w:r>
      <w:r>
        <w:t></w:t>
      </w:r>
      <w:r>
        <w:rPr>
          <w:rFonts w:hint="eastAsia"/>
        </w:rPr>
        <w:t>що</w:t>
      </w:r>
      <w:r>
        <w:t></w:t>
      </w:r>
      <w:r>
        <w:rPr>
          <w:rFonts w:hint="eastAsia"/>
        </w:rPr>
        <w:t>кожне</w:t>
      </w:r>
      <w:r>
        <w:t></w:t>
      </w:r>
      <w:r>
        <w:rPr>
          <w:rFonts w:hint="eastAsia"/>
        </w:rPr>
        <w:t>із</w:t>
      </w:r>
      <w:r>
        <w:t></w:t>
      </w:r>
      <w:r>
        <w:rPr>
          <w:rFonts w:hint="eastAsia"/>
        </w:rPr>
        <w:t>джерел</w:t>
      </w:r>
      <w:r>
        <w:t></w:t>
      </w:r>
      <w:r>
        <w:rPr>
          <w:rFonts w:hint="eastAsia"/>
        </w:rPr>
        <w:t>інформації</w:t>
      </w:r>
      <w:r>
        <w:t></w:t>
      </w:r>
      <w:r>
        <w:rPr>
          <w:rFonts w:hint="eastAsia"/>
        </w:rPr>
        <w:t>має</w:t>
      </w:r>
      <w:r>
        <w:t></w:t>
      </w:r>
      <w:r>
        <w:rPr>
          <w:rFonts w:hint="eastAsia"/>
        </w:rPr>
        <w:t>межі</w:t>
      </w:r>
      <w:r>
        <w:t></w:t>
      </w:r>
      <w:r>
        <w:rPr>
          <w:rFonts w:hint="eastAsia"/>
        </w:rPr>
        <w:t>використання</w:t>
      </w:r>
      <w:r>
        <w:t></w:t>
      </w:r>
      <w:r>
        <w:rPr>
          <w:rFonts w:hint="eastAsia"/>
        </w:rPr>
        <w:t>та</w:t>
      </w:r>
      <w:r>
        <w:t></w:t>
      </w:r>
      <w:r>
        <w:rPr>
          <w:rFonts w:hint="eastAsia"/>
        </w:rPr>
        <w:t>свої</w:t>
      </w:r>
      <w:r>
        <w:t></w:t>
      </w:r>
      <w:r>
        <w:rPr>
          <w:rFonts w:hint="eastAsia"/>
        </w:rPr>
        <w:t>евристичні</w:t>
      </w:r>
      <w:r>
        <w:t></w:t>
      </w:r>
      <w:r>
        <w:rPr>
          <w:rFonts w:hint="eastAsia"/>
        </w:rPr>
        <w:t>переваги</w:t>
      </w:r>
      <w:r>
        <w:t></w:t>
      </w:r>
      <w:r>
        <w:rPr>
          <w:rFonts w:hint="eastAsia"/>
        </w:rPr>
        <w:t>щодо</w:t>
      </w:r>
      <w:r>
        <w:t></w:t>
      </w:r>
      <w:r>
        <w:rPr>
          <w:rFonts w:hint="eastAsia"/>
        </w:rPr>
        <w:t>виявлення</w:t>
      </w:r>
      <w:r>
        <w:t></w:t>
      </w:r>
      <w:r>
        <w:rPr>
          <w:rFonts w:hint="eastAsia"/>
        </w:rPr>
        <w:t>особливостей</w:t>
      </w:r>
      <w:r>
        <w:t></w:t>
      </w:r>
      <w:r>
        <w:rPr>
          <w:rFonts w:hint="eastAsia"/>
        </w:rPr>
        <w:t>словесного</w:t>
      </w:r>
      <w:r>
        <w:t></w:t>
      </w:r>
      <w:r>
        <w:rPr>
          <w:rFonts w:hint="eastAsia"/>
        </w:rPr>
        <w:t>наголосу</w:t>
      </w:r>
      <w:r>
        <w:t></w:t>
      </w:r>
      <w:r>
        <w:t></w:t>
      </w:r>
      <w:r>
        <w:rPr>
          <w:rFonts w:hint="eastAsia"/>
        </w:rPr>
        <w:t>окреслення</w:t>
      </w:r>
      <w:r>
        <w:t></w:t>
      </w:r>
      <w:r>
        <w:rPr>
          <w:rFonts w:hint="eastAsia"/>
        </w:rPr>
        <w:t>специфіки</w:t>
      </w:r>
      <w:r>
        <w:t></w:t>
      </w:r>
      <w:r>
        <w:rPr>
          <w:rFonts w:hint="eastAsia"/>
        </w:rPr>
        <w:t>функціонування</w:t>
      </w:r>
      <w:r>
        <w:t></w:t>
      </w:r>
      <w:r>
        <w:rPr>
          <w:rFonts w:hint="eastAsia"/>
        </w:rPr>
        <w:t>в</w:t>
      </w:r>
      <w:r>
        <w:t></w:t>
      </w:r>
      <w:r>
        <w:rPr>
          <w:rFonts w:hint="eastAsia"/>
        </w:rPr>
        <w:t>говірках</w:t>
      </w:r>
      <w:r>
        <w:t></w:t>
      </w:r>
      <w:r>
        <w:t></w:t>
      </w:r>
      <w:r>
        <w:rPr>
          <w:rFonts w:hint="eastAsia"/>
        </w:rPr>
        <w:t>варіантність</w:t>
      </w:r>
      <w:r>
        <w:t></w:t>
      </w:r>
      <w:r>
        <w:t></w:t>
      </w:r>
      <w:r>
        <w:rPr>
          <w:rFonts w:hint="eastAsia"/>
        </w:rPr>
        <w:t>динаміку</w:t>
      </w:r>
      <w:r>
        <w:t></w:t>
      </w:r>
      <w:r>
        <w:t></w:t>
      </w:r>
      <w:r>
        <w:rPr>
          <w:rFonts w:hint="eastAsia"/>
        </w:rPr>
        <w:t>а</w:t>
      </w:r>
      <w:r>
        <w:t></w:t>
      </w:r>
      <w:r>
        <w:rPr>
          <w:rFonts w:hint="eastAsia"/>
        </w:rPr>
        <w:t>також</w:t>
      </w:r>
      <w:r>
        <w:t></w:t>
      </w:r>
      <w:r>
        <w:rPr>
          <w:rFonts w:hint="eastAsia"/>
        </w:rPr>
        <w:t>ілюструє</w:t>
      </w:r>
      <w:r>
        <w:t></w:t>
      </w:r>
      <w:r>
        <w:rPr>
          <w:rFonts w:hint="eastAsia"/>
        </w:rPr>
        <w:t>оприявнення</w:t>
      </w:r>
      <w:r>
        <w:t></w:t>
      </w:r>
      <w:r>
        <w:rPr>
          <w:rFonts w:hint="eastAsia"/>
        </w:rPr>
        <w:t>типових</w:t>
      </w:r>
      <w:r>
        <w:t></w:t>
      </w:r>
      <w:r>
        <w:rPr>
          <w:rFonts w:hint="eastAsia"/>
        </w:rPr>
        <w:t>функцій</w:t>
      </w:r>
      <w:r>
        <w:t></w:t>
      </w:r>
      <w:r>
        <w:rPr>
          <w:rFonts w:hint="eastAsia"/>
        </w:rPr>
        <w:t>наголосу</w:t>
      </w:r>
      <w:r>
        <w:t></w:t>
      </w:r>
      <w:r>
        <w:rPr>
          <w:rFonts w:hint="eastAsia"/>
        </w:rPr>
        <w:t>як</w:t>
      </w:r>
      <w:r>
        <w:t></w:t>
      </w:r>
      <w:r>
        <w:rPr>
          <w:rFonts w:hint="eastAsia"/>
        </w:rPr>
        <w:t>феноменальної</w:t>
      </w:r>
      <w:r>
        <w:t></w:t>
      </w:r>
      <w:r>
        <w:rPr>
          <w:rFonts w:hint="eastAsia"/>
        </w:rPr>
        <w:t>риси</w:t>
      </w:r>
      <w:r>
        <w:t></w:t>
      </w:r>
      <w:r>
        <w:rPr>
          <w:rFonts w:hint="eastAsia"/>
        </w:rPr>
        <w:t>мовлення</w:t>
      </w:r>
      <w:r>
        <w:t></w:t>
      </w:r>
    </w:p>
    <w:p w:rsidR="00AE6D3A" w:rsidRDefault="00AE6D3A" w:rsidP="00AE6D3A">
      <w:r>
        <w:rPr>
          <w:rFonts w:hint="eastAsia"/>
        </w:rPr>
        <w:t>Збирання</w:t>
      </w:r>
      <w:r>
        <w:t></w:t>
      </w:r>
      <w:r>
        <w:rPr>
          <w:rFonts w:hint="eastAsia"/>
        </w:rPr>
        <w:t>матеріалу</w:t>
      </w:r>
      <w:r>
        <w:t></w:t>
      </w:r>
      <w:r>
        <w:rPr>
          <w:rFonts w:hint="eastAsia"/>
        </w:rPr>
        <w:t>за</w:t>
      </w:r>
      <w:r>
        <w:t></w:t>
      </w:r>
      <w:r>
        <w:rPr>
          <w:rFonts w:hint="eastAsia"/>
        </w:rPr>
        <w:t>різними</w:t>
      </w:r>
      <w:r>
        <w:t></w:t>
      </w:r>
      <w:r>
        <w:rPr>
          <w:rFonts w:hint="eastAsia"/>
        </w:rPr>
        <w:t>методиками</w:t>
      </w:r>
      <w:r>
        <w:t></w:t>
      </w:r>
      <w:r>
        <w:t></w:t>
      </w:r>
      <w:r>
        <w:rPr>
          <w:rFonts w:hint="eastAsia"/>
        </w:rPr>
        <w:t>використання</w:t>
      </w:r>
      <w:r>
        <w:t></w:t>
      </w:r>
      <w:r>
        <w:rPr>
          <w:rFonts w:hint="eastAsia"/>
        </w:rPr>
        <w:t>різноаспектних</w:t>
      </w:r>
      <w:r>
        <w:t></w:t>
      </w:r>
      <w:r>
        <w:rPr>
          <w:rFonts w:hint="eastAsia"/>
        </w:rPr>
        <w:t>джерел</w:t>
      </w:r>
      <w:r>
        <w:t></w:t>
      </w:r>
      <w:r>
        <w:t></w:t>
      </w:r>
      <w:r>
        <w:rPr>
          <w:rFonts w:hint="eastAsia"/>
        </w:rPr>
        <w:t>застосування</w:t>
      </w:r>
      <w:r>
        <w:t></w:t>
      </w:r>
      <w:r>
        <w:rPr>
          <w:rFonts w:hint="eastAsia"/>
        </w:rPr>
        <w:t>різних</w:t>
      </w:r>
      <w:r>
        <w:t></w:t>
      </w:r>
      <w:r>
        <w:rPr>
          <w:rFonts w:hint="eastAsia"/>
        </w:rPr>
        <w:t>прийомів</w:t>
      </w:r>
      <w:r>
        <w:t></w:t>
      </w:r>
      <w:r>
        <w:rPr>
          <w:rFonts w:hint="eastAsia"/>
        </w:rPr>
        <w:t>дослідження</w:t>
      </w:r>
      <w:r>
        <w:t></w:t>
      </w:r>
      <w:r>
        <w:rPr>
          <w:rFonts w:hint="eastAsia"/>
        </w:rPr>
        <w:t>забезпечує</w:t>
      </w:r>
      <w:r>
        <w:t></w:t>
      </w:r>
      <w:r>
        <w:rPr>
          <w:rFonts w:hint="eastAsia"/>
        </w:rPr>
        <w:t>комплексне</w:t>
      </w:r>
      <w:r>
        <w:t></w:t>
      </w:r>
      <w:r>
        <w:rPr>
          <w:rFonts w:hint="eastAsia"/>
        </w:rPr>
        <w:t>вивчення</w:t>
      </w:r>
      <w:r>
        <w:t></w:t>
      </w:r>
      <w:r>
        <w:rPr>
          <w:rFonts w:hint="eastAsia"/>
        </w:rPr>
        <w:t>ролі</w:t>
      </w:r>
      <w:r>
        <w:t></w:t>
      </w:r>
      <w:r>
        <w:rPr>
          <w:rFonts w:hint="eastAsia"/>
        </w:rPr>
        <w:t>наголосу</w:t>
      </w:r>
      <w:r>
        <w:t></w:t>
      </w:r>
      <w:r>
        <w:rPr>
          <w:rFonts w:hint="eastAsia"/>
        </w:rPr>
        <w:t>у</w:t>
      </w:r>
      <w:r>
        <w:t></w:t>
      </w:r>
      <w:r>
        <w:rPr>
          <w:rFonts w:hint="eastAsia"/>
        </w:rPr>
        <w:t>структуруванні</w:t>
      </w:r>
      <w:r>
        <w:t></w:t>
      </w:r>
      <w:r>
        <w:rPr>
          <w:rFonts w:hint="eastAsia"/>
        </w:rPr>
        <w:t>діалектного</w:t>
      </w:r>
      <w:r>
        <w:t></w:t>
      </w:r>
      <w:r>
        <w:rPr>
          <w:rFonts w:hint="eastAsia"/>
        </w:rPr>
        <w:t>континууму</w:t>
      </w:r>
      <w:r>
        <w:t></w:t>
      </w:r>
      <w:r>
        <w:t></w:t>
      </w:r>
      <w:r>
        <w:rPr>
          <w:rFonts w:hint="eastAsia"/>
        </w:rPr>
        <w:t>розкритті</w:t>
      </w:r>
      <w:r>
        <w:t></w:t>
      </w:r>
      <w:r>
        <w:rPr>
          <w:rFonts w:hint="eastAsia"/>
        </w:rPr>
        <w:t>діалекту</w:t>
      </w:r>
      <w:r>
        <w:t></w:t>
      </w:r>
      <w:r>
        <w:rPr>
          <w:rFonts w:hint="eastAsia"/>
        </w:rPr>
        <w:t>як</w:t>
      </w:r>
      <w:r>
        <w:t></w:t>
      </w:r>
      <w:r>
        <w:rPr>
          <w:rFonts w:hint="eastAsia"/>
        </w:rPr>
        <w:t>соціопсихолінгвокультурного</w:t>
      </w:r>
      <w:r>
        <w:t></w:t>
      </w:r>
      <w:r>
        <w:rPr>
          <w:rFonts w:hint="eastAsia"/>
        </w:rPr>
        <w:t>явища</w:t>
      </w:r>
      <w:r>
        <w:t></w:t>
      </w:r>
    </w:p>
    <w:p w:rsidR="00AE6D3A" w:rsidRDefault="00AE6D3A" w:rsidP="00AE6D3A">
      <w:r>
        <w:rPr>
          <w:rFonts w:hint="eastAsia"/>
        </w:rPr>
        <w:t>Запропоновано</w:t>
      </w:r>
      <w:r>
        <w:t></w:t>
      </w:r>
      <w:r>
        <w:rPr>
          <w:rFonts w:hint="eastAsia"/>
        </w:rPr>
        <w:t>методику</w:t>
      </w:r>
      <w:r>
        <w:t></w:t>
      </w:r>
      <w:r>
        <w:rPr>
          <w:rFonts w:hint="eastAsia"/>
        </w:rPr>
        <w:t>укладання</w:t>
      </w:r>
      <w:r>
        <w:t></w:t>
      </w:r>
      <w:r>
        <w:rPr>
          <w:rFonts w:hint="eastAsia"/>
        </w:rPr>
        <w:t>програми</w:t>
      </w:r>
      <w:r>
        <w:t></w:t>
      </w:r>
      <w:r>
        <w:rPr>
          <w:rFonts w:hint="eastAsia"/>
        </w:rPr>
        <w:t>питальника</w:t>
      </w:r>
      <w:r>
        <w:t></w:t>
      </w:r>
      <w:r>
        <w:rPr>
          <w:rFonts w:hint="eastAsia"/>
        </w:rPr>
        <w:t>для</w:t>
      </w:r>
      <w:r>
        <w:t></w:t>
      </w:r>
      <w:r>
        <w:rPr>
          <w:rFonts w:hint="eastAsia"/>
        </w:rPr>
        <w:t>записування</w:t>
      </w:r>
      <w:r>
        <w:t></w:t>
      </w:r>
      <w:r>
        <w:rPr>
          <w:rFonts w:hint="eastAsia"/>
        </w:rPr>
        <w:t>лінгвальної</w:t>
      </w:r>
      <w:r>
        <w:t></w:t>
      </w:r>
      <w:r>
        <w:rPr>
          <w:rFonts w:hint="eastAsia"/>
        </w:rPr>
        <w:t>інформації</w:t>
      </w:r>
      <w:r>
        <w:t></w:t>
      </w:r>
      <w:r>
        <w:rPr>
          <w:rFonts w:hint="eastAsia"/>
        </w:rPr>
        <w:t>про</w:t>
      </w:r>
      <w:r>
        <w:t></w:t>
      </w:r>
      <w:r>
        <w:rPr>
          <w:rFonts w:hint="eastAsia"/>
        </w:rPr>
        <w:t>діалектний</w:t>
      </w:r>
      <w:r>
        <w:t></w:t>
      </w:r>
      <w:r>
        <w:rPr>
          <w:rFonts w:hint="eastAsia"/>
        </w:rPr>
        <w:t>наголос</w:t>
      </w:r>
      <w:r>
        <w:t></w:t>
      </w:r>
      <w:r>
        <w:t></w:t>
      </w:r>
      <w:r>
        <w:rPr>
          <w:rFonts w:hint="eastAsia"/>
        </w:rPr>
        <w:t>яка</w:t>
      </w:r>
      <w:r>
        <w:t></w:t>
      </w:r>
      <w:r>
        <w:rPr>
          <w:rFonts w:hint="eastAsia"/>
        </w:rPr>
        <w:t>полягає</w:t>
      </w:r>
      <w:r>
        <w:t></w:t>
      </w:r>
      <w:r>
        <w:rPr>
          <w:rFonts w:hint="eastAsia"/>
        </w:rPr>
        <w:t>в</w:t>
      </w:r>
      <w:r>
        <w:t></w:t>
      </w:r>
      <w:r>
        <w:rPr>
          <w:rFonts w:hint="eastAsia"/>
        </w:rPr>
        <w:t>урахуванні</w:t>
      </w:r>
      <w:r>
        <w:t></w:t>
      </w:r>
      <w:r>
        <w:rPr>
          <w:rFonts w:hint="eastAsia"/>
        </w:rPr>
        <w:t>діалектних</w:t>
      </w:r>
      <w:r>
        <w:t></w:t>
      </w:r>
      <w:r>
        <w:rPr>
          <w:rFonts w:hint="eastAsia"/>
        </w:rPr>
        <w:t>рис</w:t>
      </w:r>
      <w:r>
        <w:t></w:t>
      </w:r>
      <w:r>
        <w:t></w:t>
      </w:r>
      <w:r>
        <w:rPr>
          <w:rFonts w:hint="eastAsia"/>
        </w:rPr>
        <w:t>що</w:t>
      </w:r>
      <w:r>
        <w:t></w:t>
      </w:r>
      <w:r>
        <w:rPr>
          <w:rFonts w:hint="eastAsia"/>
        </w:rPr>
        <w:t>об’єднують</w:t>
      </w:r>
      <w:r>
        <w:t></w:t>
      </w:r>
      <w:r>
        <w:rPr>
          <w:rFonts w:hint="eastAsia"/>
        </w:rPr>
        <w:t>і</w:t>
      </w:r>
      <w:r>
        <w:t></w:t>
      </w:r>
      <w:r>
        <w:rPr>
          <w:rFonts w:hint="eastAsia"/>
        </w:rPr>
        <w:t>диференціюють</w:t>
      </w:r>
      <w:r>
        <w:t></w:t>
      </w:r>
      <w:r>
        <w:rPr>
          <w:rFonts w:hint="eastAsia"/>
        </w:rPr>
        <w:t>українські</w:t>
      </w:r>
      <w:r>
        <w:t></w:t>
      </w:r>
      <w:r>
        <w:rPr>
          <w:rFonts w:hint="eastAsia"/>
        </w:rPr>
        <w:t>говірки</w:t>
      </w:r>
      <w:r>
        <w:t></w:t>
      </w:r>
      <w:r>
        <w:t></w:t>
      </w:r>
      <w:r>
        <w:rPr>
          <w:rFonts w:hint="eastAsia"/>
        </w:rPr>
        <w:t>Лексеми</w:t>
      </w:r>
      <w:r>
        <w:t></w:t>
      </w:r>
      <w:r>
        <w:t></w:t>
      </w:r>
      <w:r>
        <w:rPr>
          <w:rFonts w:hint="eastAsia"/>
        </w:rPr>
        <w:t>словоформи</w:t>
      </w:r>
      <w:r>
        <w:t></w:t>
      </w:r>
      <w:r>
        <w:t></w:t>
      </w:r>
      <w:r>
        <w:rPr>
          <w:rFonts w:hint="eastAsia"/>
        </w:rPr>
        <w:t>які</w:t>
      </w:r>
      <w:r>
        <w:t></w:t>
      </w:r>
      <w:r>
        <w:rPr>
          <w:rFonts w:hint="eastAsia"/>
        </w:rPr>
        <w:t>внесено</w:t>
      </w:r>
      <w:r>
        <w:t></w:t>
      </w:r>
      <w:r>
        <w:rPr>
          <w:rFonts w:hint="eastAsia"/>
        </w:rPr>
        <w:t>до</w:t>
      </w:r>
      <w:r>
        <w:t></w:t>
      </w:r>
      <w:r>
        <w:rPr>
          <w:rFonts w:hint="eastAsia"/>
        </w:rPr>
        <w:t>реєстру</w:t>
      </w:r>
      <w:r>
        <w:t></w:t>
      </w:r>
      <w:r>
        <w:rPr>
          <w:rFonts w:hint="eastAsia"/>
        </w:rPr>
        <w:t>програми</w:t>
      </w:r>
      <w:r>
        <w:t></w:t>
      </w:r>
      <w:r>
        <w:rPr>
          <w:rFonts w:hint="eastAsia"/>
        </w:rPr>
        <w:t>питальника</w:t>
      </w:r>
      <w:r>
        <w:t></w:t>
      </w:r>
      <w:r>
        <w:t></w:t>
      </w:r>
      <w:r>
        <w:rPr>
          <w:rFonts w:hint="eastAsia"/>
        </w:rPr>
        <w:t>сигналізують</w:t>
      </w:r>
      <w:r>
        <w:t></w:t>
      </w:r>
      <w:r>
        <w:rPr>
          <w:rFonts w:hint="eastAsia"/>
        </w:rPr>
        <w:t>про</w:t>
      </w:r>
      <w:r>
        <w:t></w:t>
      </w:r>
      <w:r>
        <w:rPr>
          <w:rFonts w:hint="eastAsia"/>
        </w:rPr>
        <w:t>протиставлення</w:t>
      </w:r>
      <w:r>
        <w:t></w:t>
      </w:r>
      <w:r>
        <w:rPr>
          <w:rFonts w:hint="eastAsia"/>
        </w:rPr>
        <w:t>українського</w:t>
      </w:r>
      <w:r>
        <w:t></w:t>
      </w:r>
      <w:r>
        <w:rPr>
          <w:rFonts w:hint="eastAsia"/>
        </w:rPr>
        <w:t>діалектного</w:t>
      </w:r>
      <w:r>
        <w:t></w:t>
      </w:r>
      <w:r>
        <w:rPr>
          <w:rFonts w:hint="eastAsia"/>
        </w:rPr>
        <w:t>простору</w:t>
      </w:r>
      <w:r>
        <w:t></w:t>
      </w:r>
      <w:r>
        <w:rPr>
          <w:rFonts w:hint="eastAsia"/>
        </w:rPr>
        <w:t>відповідно</w:t>
      </w:r>
      <w:r>
        <w:t></w:t>
      </w:r>
      <w:r>
        <w:rPr>
          <w:rFonts w:hint="eastAsia"/>
        </w:rPr>
        <w:t>до</w:t>
      </w:r>
      <w:r>
        <w:t></w:t>
      </w:r>
      <w:r>
        <w:rPr>
          <w:rFonts w:hint="eastAsia"/>
        </w:rPr>
        <w:t>поведінки</w:t>
      </w:r>
      <w:r>
        <w:t></w:t>
      </w:r>
      <w:r>
        <w:rPr>
          <w:rFonts w:hint="eastAsia"/>
        </w:rPr>
        <w:t>наголосу</w:t>
      </w:r>
      <w:r>
        <w:t></w:t>
      </w:r>
      <w:r>
        <w:rPr>
          <w:rFonts w:hint="eastAsia"/>
        </w:rPr>
        <w:t>в</w:t>
      </w:r>
      <w:r>
        <w:t></w:t>
      </w:r>
      <w:r>
        <w:rPr>
          <w:rFonts w:hint="eastAsia"/>
        </w:rPr>
        <w:t>окремих</w:t>
      </w:r>
      <w:r>
        <w:t></w:t>
      </w:r>
      <w:r>
        <w:rPr>
          <w:rFonts w:hint="eastAsia"/>
        </w:rPr>
        <w:t>словоформах</w:t>
      </w:r>
      <w:r>
        <w:t></w:t>
      </w:r>
      <w:r>
        <w:t></w:t>
      </w:r>
      <w:r>
        <w:rPr>
          <w:rFonts w:hint="eastAsia"/>
        </w:rPr>
        <w:t>рідше</w:t>
      </w:r>
      <w:r>
        <w:t></w:t>
      </w:r>
      <w:r>
        <w:t></w:t>
      </w:r>
      <w:r>
        <w:t></w:t>
      </w:r>
      <w:r>
        <w:rPr>
          <w:rFonts w:hint="eastAsia"/>
        </w:rPr>
        <w:t>у</w:t>
      </w:r>
      <w:r>
        <w:t></w:t>
      </w:r>
      <w:r>
        <w:rPr>
          <w:rFonts w:hint="eastAsia"/>
        </w:rPr>
        <w:t>словозмінній</w:t>
      </w:r>
      <w:r>
        <w:t></w:t>
      </w:r>
      <w:r>
        <w:rPr>
          <w:rFonts w:hint="eastAsia"/>
        </w:rPr>
        <w:t>парадигмі</w:t>
      </w:r>
      <w:r>
        <w:t></w:t>
      </w:r>
      <w:r>
        <w:t></w:t>
      </w:r>
      <w:r>
        <w:rPr>
          <w:rFonts w:hint="eastAsia"/>
        </w:rPr>
        <w:t>про</w:t>
      </w:r>
      <w:r>
        <w:t></w:t>
      </w:r>
      <w:r>
        <w:rPr>
          <w:rFonts w:hint="eastAsia"/>
        </w:rPr>
        <w:t>риси</w:t>
      </w:r>
      <w:r>
        <w:t></w:t>
      </w:r>
      <w:r>
        <w:t></w:t>
      </w:r>
      <w:r>
        <w:rPr>
          <w:rFonts w:hint="eastAsia"/>
        </w:rPr>
        <w:t>тенденції</w:t>
      </w:r>
      <w:r>
        <w:t></w:t>
      </w:r>
      <w:r>
        <w:t></w:t>
      </w:r>
      <w:r>
        <w:rPr>
          <w:rFonts w:hint="eastAsia"/>
        </w:rPr>
        <w:t>особливості</w:t>
      </w:r>
      <w:r>
        <w:t></w:t>
      </w:r>
      <w:r>
        <w:rPr>
          <w:rFonts w:hint="eastAsia"/>
        </w:rPr>
        <w:t>наголошування</w:t>
      </w:r>
      <w:r>
        <w:t></w:t>
      </w:r>
      <w:r>
        <w:t></w:t>
      </w:r>
      <w:r>
        <w:rPr>
          <w:rFonts w:hint="eastAsia"/>
        </w:rPr>
        <w:t>діалектну</w:t>
      </w:r>
      <w:r>
        <w:t></w:t>
      </w:r>
      <w:r>
        <w:rPr>
          <w:rFonts w:hint="eastAsia"/>
        </w:rPr>
        <w:t>основу</w:t>
      </w:r>
      <w:r>
        <w:t></w:t>
      </w:r>
      <w:r>
        <w:rPr>
          <w:rFonts w:hint="eastAsia"/>
        </w:rPr>
        <w:t>українського</w:t>
      </w:r>
      <w:r>
        <w:t></w:t>
      </w:r>
      <w:r>
        <w:rPr>
          <w:rFonts w:hint="eastAsia"/>
        </w:rPr>
        <w:t>літературно</w:t>
      </w:r>
      <w:r>
        <w:t></w:t>
      </w:r>
      <w:r>
        <w:rPr>
          <w:rFonts w:hint="eastAsia"/>
        </w:rPr>
        <w:t>нормативного</w:t>
      </w:r>
      <w:r>
        <w:t></w:t>
      </w:r>
      <w:r>
        <w:rPr>
          <w:rFonts w:hint="eastAsia"/>
        </w:rPr>
        <w:t>наголошування</w:t>
      </w:r>
      <w:r>
        <w:t></w:t>
      </w:r>
    </w:p>
    <w:p w:rsidR="00AE6D3A" w:rsidRDefault="00AE6D3A" w:rsidP="00AE6D3A">
      <w:r>
        <w:rPr>
          <w:rFonts w:hint="eastAsia"/>
        </w:rPr>
        <w:t>На</w:t>
      </w:r>
      <w:r>
        <w:t></w:t>
      </w:r>
      <w:r>
        <w:rPr>
          <w:rFonts w:hint="eastAsia"/>
        </w:rPr>
        <w:t>підставі</w:t>
      </w:r>
      <w:r>
        <w:t></w:t>
      </w:r>
      <w:r>
        <w:rPr>
          <w:rFonts w:hint="eastAsia"/>
        </w:rPr>
        <w:t>діалектних</w:t>
      </w:r>
      <w:r>
        <w:t></w:t>
      </w:r>
      <w:r>
        <w:rPr>
          <w:rFonts w:hint="eastAsia"/>
        </w:rPr>
        <w:t>свідчень</w:t>
      </w:r>
      <w:r>
        <w:t></w:t>
      </w:r>
      <w:r>
        <w:rPr>
          <w:rFonts w:hint="eastAsia"/>
        </w:rPr>
        <w:t>укладено</w:t>
      </w:r>
      <w:r>
        <w:t></w:t>
      </w:r>
      <w:r>
        <w:rPr>
          <w:rFonts w:hint="eastAsia"/>
        </w:rPr>
        <w:t>кадастр</w:t>
      </w:r>
      <w:r>
        <w:t></w:t>
      </w:r>
      <w:r>
        <w:rPr>
          <w:rFonts w:hint="eastAsia"/>
        </w:rPr>
        <w:t>акцентуаційних</w:t>
      </w:r>
      <w:r>
        <w:t></w:t>
      </w:r>
      <w:r>
        <w:rPr>
          <w:rFonts w:hint="eastAsia"/>
        </w:rPr>
        <w:t>явищ</w:t>
      </w:r>
      <w:r>
        <w:t></w:t>
      </w:r>
      <w:r>
        <w:t></w:t>
      </w:r>
      <w:r>
        <w:rPr>
          <w:rFonts w:hint="eastAsia"/>
        </w:rPr>
        <w:t>за</w:t>
      </w:r>
      <w:r>
        <w:t></w:t>
      </w:r>
      <w:r>
        <w:rPr>
          <w:rFonts w:hint="eastAsia"/>
        </w:rPr>
        <w:t>якими</w:t>
      </w:r>
      <w:r>
        <w:t></w:t>
      </w:r>
      <w:r>
        <w:rPr>
          <w:rFonts w:hint="eastAsia"/>
        </w:rPr>
        <w:t>український</w:t>
      </w:r>
      <w:r>
        <w:t></w:t>
      </w:r>
      <w:r>
        <w:rPr>
          <w:rFonts w:hint="eastAsia"/>
        </w:rPr>
        <w:t>діалектний</w:t>
      </w:r>
      <w:r>
        <w:t></w:t>
      </w:r>
      <w:r>
        <w:rPr>
          <w:rFonts w:hint="eastAsia"/>
        </w:rPr>
        <w:t>простір</w:t>
      </w:r>
      <w:r>
        <w:t></w:t>
      </w:r>
      <w:r>
        <w:t></w:t>
      </w:r>
      <w:r>
        <w:rPr>
          <w:rFonts w:hint="eastAsia"/>
        </w:rPr>
        <w:t>з</w:t>
      </w:r>
      <w:r>
        <w:t></w:t>
      </w:r>
      <w:r>
        <w:rPr>
          <w:rFonts w:hint="eastAsia"/>
        </w:rPr>
        <w:t>одного</w:t>
      </w:r>
      <w:r>
        <w:t></w:t>
      </w:r>
      <w:r>
        <w:rPr>
          <w:rFonts w:hint="eastAsia"/>
        </w:rPr>
        <w:t>боку</w:t>
      </w:r>
      <w:r>
        <w:t></w:t>
      </w:r>
      <w:r>
        <w:t></w:t>
      </w:r>
      <w:r>
        <w:rPr>
          <w:rFonts w:hint="eastAsia"/>
        </w:rPr>
        <w:t>інтегрований</w:t>
      </w:r>
      <w:r>
        <w:t></w:t>
      </w:r>
      <w:r>
        <w:t></w:t>
      </w:r>
      <w:r>
        <w:rPr>
          <w:rFonts w:hint="eastAsia"/>
        </w:rPr>
        <w:t>а</w:t>
      </w:r>
      <w:r>
        <w:t></w:t>
      </w:r>
      <w:r>
        <w:rPr>
          <w:rFonts w:hint="eastAsia"/>
        </w:rPr>
        <w:t>з</w:t>
      </w:r>
      <w:r>
        <w:t></w:t>
      </w:r>
      <w:r>
        <w:rPr>
          <w:rFonts w:hint="eastAsia"/>
        </w:rPr>
        <w:t>іншого</w:t>
      </w:r>
      <w:r>
        <w:t></w:t>
      </w:r>
      <w:r>
        <w:t></w:t>
      </w:r>
      <w:r>
        <w:t></w:t>
      </w:r>
      <w:r>
        <w:t></w:t>
      </w:r>
      <w:r>
        <w:rPr>
          <w:rFonts w:hint="eastAsia"/>
        </w:rPr>
        <w:t>здиференційований</w:t>
      </w:r>
      <w:r>
        <w:t></w:t>
      </w:r>
      <w:r>
        <w:rPr>
          <w:rFonts w:hint="eastAsia"/>
        </w:rPr>
        <w:t>за</w:t>
      </w:r>
      <w:r>
        <w:t></w:t>
      </w:r>
      <w:r>
        <w:rPr>
          <w:rFonts w:hint="eastAsia"/>
        </w:rPr>
        <w:t>наголошуванням</w:t>
      </w:r>
      <w:r>
        <w:t></w:t>
      </w:r>
      <w:r>
        <w:rPr>
          <w:rFonts w:hint="eastAsia"/>
        </w:rPr>
        <w:t>окремих</w:t>
      </w:r>
      <w:r>
        <w:t></w:t>
      </w:r>
      <w:r>
        <w:rPr>
          <w:rFonts w:hint="eastAsia"/>
        </w:rPr>
        <w:t>слів</w:t>
      </w:r>
      <w:r>
        <w:t></w:t>
      </w:r>
      <w:r>
        <w:t></w:t>
      </w:r>
      <w:r>
        <w:rPr>
          <w:rFonts w:hint="eastAsia"/>
        </w:rPr>
        <w:t>іменників</w:t>
      </w:r>
      <w:r>
        <w:t></w:t>
      </w:r>
      <w:r>
        <w:t></w:t>
      </w:r>
      <w:r>
        <w:rPr>
          <w:rFonts w:hint="eastAsia"/>
        </w:rPr>
        <w:t>прикметників</w:t>
      </w:r>
      <w:r>
        <w:t></w:t>
      </w:r>
      <w:r>
        <w:t></w:t>
      </w:r>
      <w:r>
        <w:rPr>
          <w:rFonts w:hint="eastAsia"/>
        </w:rPr>
        <w:t>числівників</w:t>
      </w:r>
      <w:r>
        <w:t></w:t>
      </w:r>
      <w:r>
        <w:t></w:t>
      </w:r>
      <w:r>
        <w:rPr>
          <w:rFonts w:hint="eastAsia"/>
        </w:rPr>
        <w:t>займенників</w:t>
      </w:r>
      <w:r>
        <w:t></w:t>
      </w:r>
      <w:r>
        <w:t></w:t>
      </w:r>
      <w:r>
        <w:rPr>
          <w:rFonts w:hint="eastAsia"/>
        </w:rPr>
        <w:t>та</w:t>
      </w:r>
      <w:r>
        <w:t></w:t>
      </w:r>
      <w:r>
        <w:rPr>
          <w:rFonts w:hint="eastAsia"/>
        </w:rPr>
        <w:t>їхніх</w:t>
      </w:r>
      <w:r>
        <w:t></w:t>
      </w:r>
      <w:r>
        <w:rPr>
          <w:rFonts w:hint="eastAsia"/>
        </w:rPr>
        <w:t>граматичних</w:t>
      </w:r>
      <w:r>
        <w:t></w:t>
      </w:r>
      <w:r>
        <w:rPr>
          <w:rFonts w:hint="eastAsia"/>
        </w:rPr>
        <w:t>форм</w:t>
      </w:r>
      <w:r>
        <w:t></w:t>
      </w:r>
      <w:r>
        <w:t></w:t>
      </w:r>
      <w:r>
        <w:rPr>
          <w:rFonts w:hint="eastAsia"/>
        </w:rPr>
        <w:t>визначено</w:t>
      </w:r>
      <w:r>
        <w:t></w:t>
      </w:r>
      <w:r>
        <w:rPr>
          <w:rFonts w:hint="eastAsia"/>
        </w:rPr>
        <w:t>акцентуаційні</w:t>
      </w:r>
      <w:r>
        <w:t></w:t>
      </w:r>
      <w:r>
        <w:rPr>
          <w:rFonts w:hint="eastAsia"/>
        </w:rPr>
        <w:t>маркери</w:t>
      </w:r>
      <w:r>
        <w:t></w:t>
      </w:r>
      <w:r>
        <w:rPr>
          <w:rFonts w:hint="eastAsia"/>
        </w:rPr>
        <w:t>в</w:t>
      </w:r>
      <w:r>
        <w:t></w:t>
      </w:r>
      <w:r>
        <w:rPr>
          <w:rFonts w:hint="eastAsia"/>
        </w:rPr>
        <w:t>українському</w:t>
      </w:r>
      <w:r>
        <w:t></w:t>
      </w:r>
      <w:r>
        <w:rPr>
          <w:rFonts w:hint="eastAsia"/>
        </w:rPr>
        <w:t>діалектному</w:t>
      </w:r>
      <w:r>
        <w:t></w:t>
      </w:r>
      <w:r>
        <w:rPr>
          <w:rFonts w:hint="eastAsia"/>
        </w:rPr>
        <w:t>континуумі</w:t>
      </w:r>
      <w:r>
        <w:t></w:t>
      </w:r>
    </w:p>
    <w:p w:rsidR="00AE6D3A" w:rsidRDefault="00AE6D3A" w:rsidP="00AE6D3A">
      <w:r>
        <w:rPr>
          <w:rFonts w:hint="eastAsia"/>
        </w:rPr>
        <w:t>В</w:t>
      </w:r>
      <w:r>
        <w:t></w:t>
      </w:r>
      <w:r>
        <w:rPr>
          <w:rFonts w:hint="eastAsia"/>
        </w:rPr>
        <w:t>українському</w:t>
      </w:r>
      <w:r>
        <w:t></w:t>
      </w:r>
      <w:r>
        <w:rPr>
          <w:rFonts w:hint="eastAsia"/>
        </w:rPr>
        <w:t>діалектному</w:t>
      </w:r>
      <w:r>
        <w:t></w:t>
      </w:r>
      <w:r>
        <w:rPr>
          <w:rFonts w:hint="eastAsia"/>
        </w:rPr>
        <w:t>просторі</w:t>
      </w:r>
      <w:r>
        <w:t></w:t>
      </w:r>
      <w:r>
        <w:rPr>
          <w:rFonts w:hint="eastAsia"/>
        </w:rPr>
        <w:t>в</w:t>
      </w:r>
      <w:r>
        <w:t></w:t>
      </w:r>
      <w:r>
        <w:rPr>
          <w:rFonts w:hint="eastAsia"/>
        </w:rPr>
        <w:t>говірках</w:t>
      </w:r>
      <w:r>
        <w:t></w:t>
      </w:r>
      <w:r>
        <w:rPr>
          <w:rFonts w:hint="eastAsia"/>
        </w:rPr>
        <w:t>із</w:t>
      </w:r>
      <w:r>
        <w:t></w:t>
      </w:r>
      <w:r>
        <w:rPr>
          <w:rFonts w:hint="eastAsia"/>
        </w:rPr>
        <w:t>вільним</w:t>
      </w:r>
      <w:r>
        <w:t></w:t>
      </w:r>
      <w:r>
        <w:t></w:t>
      </w:r>
      <w:r>
        <w:rPr>
          <w:rFonts w:hint="eastAsia"/>
        </w:rPr>
        <w:t>рухомим</w:t>
      </w:r>
      <w:r>
        <w:t></w:t>
      </w:r>
      <w:r>
        <w:rPr>
          <w:rFonts w:hint="eastAsia"/>
        </w:rPr>
        <w:t>наголосом</w:t>
      </w:r>
      <w:r>
        <w:t></w:t>
      </w:r>
      <w:r>
        <w:t></w:t>
      </w:r>
      <w:r>
        <w:rPr>
          <w:rFonts w:hint="eastAsia"/>
        </w:rPr>
        <w:t>не</w:t>
      </w:r>
      <w:r>
        <w:t></w:t>
      </w:r>
      <w:r>
        <w:rPr>
          <w:rFonts w:hint="eastAsia"/>
        </w:rPr>
        <w:t>фіксованим</w:t>
      </w:r>
      <w:r>
        <w:t></w:t>
      </w:r>
      <w:r>
        <w:rPr>
          <w:rFonts w:hint="eastAsia"/>
        </w:rPr>
        <w:t>за</w:t>
      </w:r>
      <w:r>
        <w:t></w:t>
      </w:r>
      <w:r>
        <w:rPr>
          <w:rFonts w:hint="eastAsia"/>
        </w:rPr>
        <w:t>складом</w:t>
      </w:r>
      <w:r>
        <w:t></w:t>
      </w:r>
      <w:r>
        <w:rPr>
          <w:rFonts w:hint="eastAsia"/>
        </w:rPr>
        <w:t>чи</w:t>
      </w:r>
      <w:r>
        <w:t></w:t>
      </w:r>
      <w:r>
        <w:rPr>
          <w:rFonts w:hint="eastAsia"/>
        </w:rPr>
        <w:t>морфемою</w:t>
      </w:r>
      <w:r>
        <w:t></w:t>
      </w:r>
      <w:r>
        <w:t></w:t>
      </w:r>
      <w:r>
        <w:rPr>
          <w:rFonts w:hint="eastAsia"/>
        </w:rPr>
        <w:t>діють</w:t>
      </w:r>
      <w:r>
        <w:t></w:t>
      </w:r>
      <w:r>
        <w:rPr>
          <w:rFonts w:hint="eastAsia"/>
        </w:rPr>
        <w:t>закономірності</w:t>
      </w:r>
      <w:r>
        <w:t></w:t>
      </w:r>
      <w:r>
        <w:t></w:t>
      </w:r>
      <w:r>
        <w:rPr>
          <w:rFonts w:hint="eastAsia"/>
        </w:rPr>
        <w:t>тенденції</w:t>
      </w:r>
      <w:r>
        <w:t></w:t>
      </w:r>
      <w:r>
        <w:rPr>
          <w:rFonts w:hint="eastAsia"/>
        </w:rPr>
        <w:t>наголошування</w:t>
      </w:r>
      <w:r>
        <w:t></w:t>
      </w:r>
      <w:r>
        <w:t></w:t>
      </w:r>
      <w:r>
        <w:rPr>
          <w:rFonts w:hint="eastAsia"/>
        </w:rPr>
        <w:t>які</w:t>
      </w:r>
      <w:r>
        <w:t></w:t>
      </w:r>
      <w:r>
        <w:rPr>
          <w:rFonts w:hint="eastAsia"/>
        </w:rPr>
        <w:t>за</w:t>
      </w:r>
      <w:r>
        <w:t></w:t>
      </w:r>
      <w:r>
        <w:rPr>
          <w:rFonts w:hint="eastAsia"/>
        </w:rPr>
        <w:t>поширенням</w:t>
      </w:r>
      <w:r>
        <w:t></w:t>
      </w:r>
      <w:r>
        <w:rPr>
          <w:rFonts w:hint="eastAsia"/>
        </w:rPr>
        <w:t>у</w:t>
      </w:r>
      <w:r>
        <w:t></w:t>
      </w:r>
      <w:r>
        <w:rPr>
          <w:rFonts w:hint="eastAsia"/>
        </w:rPr>
        <w:t>говірках</w:t>
      </w:r>
      <w:r>
        <w:t></w:t>
      </w:r>
      <w:r>
        <w:rPr>
          <w:rFonts w:hint="eastAsia"/>
        </w:rPr>
        <w:t>та</w:t>
      </w:r>
      <w:r>
        <w:t></w:t>
      </w:r>
      <w:r>
        <w:rPr>
          <w:rFonts w:hint="eastAsia"/>
        </w:rPr>
        <w:t>інтенсивністю</w:t>
      </w:r>
      <w:r>
        <w:t></w:t>
      </w:r>
      <w:r>
        <w:rPr>
          <w:rFonts w:hint="eastAsia"/>
        </w:rPr>
        <w:t>проявлення</w:t>
      </w:r>
      <w:r>
        <w:t></w:t>
      </w:r>
      <w:r>
        <w:rPr>
          <w:rFonts w:hint="eastAsia"/>
        </w:rPr>
        <w:t>є</w:t>
      </w:r>
      <w:r>
        <w:t></w:t>
      </w:r>
      <w:r>
        <w:rPr>
          <w:rFonts w:hint="eastAsia"/>
        </w:rPr>
        <w:t>різними</w:t>
      </w:r>
      <w:r>
        <w:t></w:t>
      </w:r>
      <w:r>
        <w:t></w:t>
      </w:r>
      <w:r>
        <w:rPr>
          <w:rFonts w:hint="eastAsia"/>
        </w:rPr>
        <w:t>зокрема</w:t>
      </w:r>
      <w:r>
        <w:t></w:t>
      </w:r>
      <w:r>
        <w:t></w:t>
      </w:r>
      <w:r>
        <w:rPr>
          <w:rFonts w:hint="eastAsia"/>
        </w:rPr>
        <w:t>а</w:t>
      </w:r>
      <w:r>
        <w:t></w:t>
      </w:r>
      <w:r>
        <w:t></w:t>
      </w:r>
      <w:r>
        <w:rPr>
          <w:rFonts w:hint="eastAsia"/>
        </w:rPr>
        <w:t>загальноукраїнські</w:t>
      </w:r>
      <w:r>
        <w:t></w:t>
      </w:r>
      <w:r>
        <w:t></w:t>
      </w:r>
      <w:r>
        <w:rPr>
          <w:rFonts w:hint="eastAsia"/>
        </w:rPr>
        <w:t>що</w:t>
      </w:r>
      <w:r>
        <w:t></w:t>
      </w:r>
      <w:r>
        <w:rPr>
          <w:rFonts w:hint="eastAsia"/>
        </w:rPr>
        <w:t>діють</w:t>
      </w:r>
      <w:r>
        <w:t></w:t>
      </w:r>
      <w:r>
        <w:rPr>
          <w:rFonts w:hint="eastAsia"/>
        </w:rPr>
        <w:t>на</w:t>
      </w:r>
      <w:r>
        <w:t></w:t>
      </w:r>
      <w:r>
        <w:rPr>
          <w:rFonts w:hint="eastAsia"/>
        </w:rPr>
        <w:t>всьому</w:t>
      </w:r>
      <w:r>
        <w:t></w:t>
      </w:r>
      <w:r>
        <w:rPr>
          <w:rFonts w:hint="eastAsia"/>
        </w:rPr>
        <w:t>українському</w:t>
      </w:r>
      <w:r>
        <w:t></w:t>
      </w:r>
      <w:r>
        <w:rPr>
          <w:rFonts w:hint="eastAsia"/>
        </w:rPr>
        <w:t>просторі</w:t>
      </w:r>
      <w:r>
        <w:t></w:t>
      </w:r>
      <w:r>
        <w:t></w:t>
      </w:r>
      <w:r>
        <w:rPr>
          <w:rFonts w:hint="eastAsia"/>
        </w:rPr>
        <w:t>б</w:t>
      </w:r>
      <w:r>
        <w:t></w:t>
      </w:r>
      <w:r>
        <w:t></w:t>
      </w:r>
      <w:r>
        <w:rPr>
          <w:rFonts w:hint="eastAsia"/>
        </w:rPr>
        <w:t>що</w:t>
      </w:r>
      <w:r>
        <w:t></w:t>
      </w:r>
      <w:r>
        <w:rPr>
          <w:rFonts w:hint="eastAsia"/>
        </w:rPr>
        <w:t>діють</w:t>
      </w:r>
      <w:r>
        <w:t></w:t>
      </w:r>
      <w:r>
        <w:rPr>
          <w:rFonts w:hint="eastAsia"/>
        </w:rPr>
        <w:t>в</w:t>
      </w:r>
      <w:r>
        <w:t></w:t>
      </w:r>
      <w:r>
        <w:rPr>
          <w:rFonts w:hint="eastAsia"/>
        </w:rPr>
        <w:t>українському</w:t>
      </w:r>
      <w:r>
        <w:t></w:t>
      </w:r>
      <w:r>
        <w:rPr>
          <w:rFonts w:hint="eastAsia"/>
        </w:rPr>
        <w:t>обширі</w:t>
      </w:r>
      <w:r>
        <w:t></w:t>
      </w:r>
      <w:r>
        <w:rPr>
          <w:rFonts w:hint="eastAsia"/>
        </w:rPr>
        <w:t>із</w:t>
      </w:r>
      <w:r>
        <w:t></w:t>
      </w:r>
      <w:r>
        <w:rPr>
          <w:rFonts w:hint="eastAsia"/>
        </w:rPr>
        <w:t>різною</w:t>
      </w:r>
      <w:r>
        <w:t></w:t>
      </w:r>
      <w:r>
        <w:rPr>
          <w:rFonts w:hint="eastAsia"/>
        </w:rPr>
        <w:t>інтенсивністю</w:t>
      </w:r>
      <w:r>
        <w:t></w:t>
      </w:r>
      <w:r>
        <w:rPr>
          <w:rFonts w:hint="eastAsia"/>
        </w:rPr>
        <w:t>як</w:t>
      </w:r>
      <w:r>
        <w:t></w:t>
      </w:r>
      <w:r>
        <w:rPr>
          <w:rFonts w:hint="eastAsia"/>
        </w:rPr>
        <w:t>варіантні</w:t>
      </w:r>
      <w:r>
        <w:t></w:t>
      </w:r>
      <w:r>
        <w:t></w:t>
      </w:r>
      <w:r>
        <w:rPr>
          <w:rFonts w:hint="eastAsia"/>
        </w:rPr>
        <w:t>в</w:t>
      </w:r>
      <w:r>
        <w:t></w:t>
      </w:r>
      <w:r>
        <w:t></w:t>
      </w:r>
      <w:r>
        <w:rPr>
          <w:rFonts w:hint="eastAsia"/>
        </w:rPr>
        <w:t>які</w:t>
      </w:r>
      <w:r>
        <w:t></w:t>
      </w:r>
      <w:r>
        <w:rPr>
          <w:rFonts w:hint="eastAsia"/>
        </w:rPr>
        <w:t>мають</w:t>
      </w:r>
      <w:r>
        <w:t></w:t>
      </w:r>
      <w:r>
        <w:rPr>
          <w:rFonts w:hint="eastAsia"/>
        </w:rPr>
        <w:t>обмежений</w:t>
      </w:r>
      <w:r>
        <w:t></w:t>
      </w:r>
      <w:r>
        <w:rPr>
          <w:rFonts w:hint="eastAsia"/>
        </w:rPr>
        <w:t>спектр</w:t>
      </w:r>
      <w:r>
        <w:t></w:t>
      </w:r>
      <w:r>
        <w:rPr>
          <w:rFonts w:hint="eastAsia"/>
        </w:rPr>
        <w:t>дії</w:t>
      </w:r>
      <w:r>
        <w:t></w:t>
      </w:r>
      <w:r>
        <w:rPr>
          <w:rFonts w:hint="eastAsia"/>
        </w:rPr>
        <w:t>за</w:t>
      </w:r>
      <w:r>
        <w:t></w:t>
      </w:r>
      <w:r>
        <w:rPr>
          <w:rFonts w:hint="eastAsia"/>
        </w:rPr>
        <w:t>територіальним</w:t>
      </w:r>
      <w:r>
        <w:t></w:t>
      </w:r>
      <w:r>
        <w:rPr>
          <w:rFonts w:hint="eastAsia"/>
        </w:rPr>
        <w:t>поширенням</w:t>
      </w:r>
      <w:r>
        <w:t></w:t>
      </w:r>
      <w:r>
        <w:t></w:t>
      </w:r>
      <w:r>
        <w:rPr>
          <w:rFonts w:hint="eastAsia"/>
        </w:rPr>
        <w:t>виявлено</w:t>
      </w:r>
      <w:r>
        <w:t></w:t>
      </w:r>
      <w:r>
        <w:rPr>
          <w:rFonts w:hint="eastAsia"/>
        </w:rPr>
        <w:t>лише</w:t>
      </w:r>
      <w:r>
        <w:t></w:t>
      </w:r>
      <w:r>
        <w:rPr>
          <w:rFonts w:hint="eastAsia"/>
        </w:rPr>
        <w:t>в</w:t>
      </w:r>
      <w:r>
        <w:t></w:t>
      </w:r>
      <w:r>
        <w:rPr>
          <w:rFonts w:hint="eastAsia"/>
        </w:rPr>
        <w:t>окремих</w:t>
      </w:r>
      <w:r>
        <w:t></w:t>
      </w:r>
      <w:r>
        <w:rPr>
          <w:rFonts w:hint="eastAsia"/>
        </w:rPr>
        <w:t>говірках</w:t>
      </w:r>
      <w:r>
        <w:t></w:t>
      </w:r>
      <w:r>
        <w:t></w:t>
      </w:r>
      <w:r>
        <w:rPr>
          <w:rFonts w:hint="eastAsia"/>
        </w:rPr>
        <w:t>діалектах</w:t>
      </w:r>
      <w:r>
        <w:t></w:t>
      </w:r>
      <w:r>
        <w:t></w:t>
      </w:r>
      <w:r>
        <w:rPr>
          <w:rFonts w:hint="eastAsia"/>
        </w:rPr>
        <w:t>наріччях</w:t>
      </w:r>
      <w:r>
        <w:t></w:t>
      </w:r>
      <w:r>
        <w:t></w:t>
      </w:r>
    </w:p>
    <w:p w:rsidR="00AE6D3A" w:rsidRDefault="00AE6D3A" w:rsidP="00AE6D3A">
      <w:r>
        <w:rPr>
          <w:rFonts w:hint="eastAsia"/>
        </w:rPr>
        <w:t>Загальноукраїнськими</w:t>
      </w:r>
      <w:r>
        <w:t></w:t>
      </w:r>
      <w:r>
        <w:rPr>
          <w:rFonts w:hint="eastAsia"/>
        </w:rPr>
        <w:t>закономірностями</w:t>
      </w:r>
      <w:r>
        <w:t></w:t>
      </w:r>
      <w:r>
        <w:rPr>
          <w:rFonts w:hint="eastAsia"/>
        </w:rPr>
        <w:t>в</w:t>
      </w:r>
      <w:r>
        <w:t></w:t>
      </w:r>
      <w:r>
        <w:rPr>
          <w:rFonts w:hint="eastAsia"/>
        </w:rPr>
        <w:t>наголошуванні</w:t>
      </w:r>
      <w:r>
        <w:t></w:t>
      </w:r>
      <w:r>
        <w:t></w:t>
      </w:r>
      <w:r>
        <w:rPr>
          <w:rFonts w:hint="eastAsia"/>
        </w:rPr>
        <w:t>які</w:t>
      </w:r>
      <w:r>
        <w:t></w:t>
      </w:r>
      <w:r>
        <w:rPr>
          <w:rFonts w:hint="eastAsia"/>
        </w:rPr>
        <w:t>функціонують</w:t>
      </w:r>
      <w:r>
        <w:t></w:t>
      </w:r>
      <w:r>
        <w:rPr>
          <w:rFonts w:hint="eastAsia"/>
        </w:rPr>
        <w:t>в</w:t>
      </w:r>
      <w:r>
        <w:t></w:t>
      </w:r>
      <w:r>
        <w:rPr>
          <w:rFonts w:hint="eastAsia"/>
        </w:rPr>
        <w:t>українському</w:t>
      </w:r>
      <w:r>
        <w:t></w:t>
      </w:r>
      <w:r>
        <w:rPr>
          <w:rFonts w:hint="eastAsia"/>
        </w:rPr>
        <w:t>діалектному</w:t>
      </w:r>
      <w:r>
        <w:t></w:t>
      </w:r>
      <w:r>
        <w:rPr>
          <w:rFonts w:hint="eastAsia"/>
        </w:rPr>
        <w:t>просторі</w:t>
      </w:r>
      <w:r>
        <w:t></w:t>
      </w:r>
      <w:r>
        <w:t></w:t>
      </w:r>
      <w:r>
        <w:rPr>
          <w:rFonts w:hint="eastAsia"/>
        </w:rPr>
        <w:t>є</w:t>
      </w:r>
      <w:r>
        <w:t></w:t>
      </w:r>
      <w:r>
        <w:t></w:t>
      </w:r>
      <w:r>
        <w:t></w:t>
      </w:r>
      <w:r>
        <w:t></w:t>
      </w:r>
      <w:r>
        <w:t></w:t>
      </w:r>
      <w:r>
        <w:rPr>
          <w:rFonts w:hint="eastAsia"/>
        </w:rPr>
        <w:t>різномісний</w:t>
      </w:r>
      <w:r>
        <w:t></w:t>
      </w:r>
      <w:r>
        <w:rPr>
          <w:rFonts w:hint="eastAsia"/>
        </w:rPr>
        <w:t>наголос</w:t>
      </w:r>
      <w:r>
        <w:t></w:t>
      </w:r>
      <w:r>
        <w:t></w:t>
      </w:r>
      <w:r>
        <w:rPr>
          <w:rFonts w:hint="eastAsia"/>
        </w:rPr>
        <w:t>який</w:t>
      </w:r>
      <w:r>
        <w:t></w:t>
      </w:r>
      <w:r>
        <w:rPr>
          <w:rFonts w:hint="eastAsia"/>
        </w:rPr>
        <w:t>може</w:t>
      </w:r>
      <w:r>
        <w:t></w:t>
      </w:r>
      <w:r>
        <w:rPr>
          <w:rFonts w:hint="eastAsia"/>
        </w:rPr>
        <w:t>стояти</w:t>
      </w:r>
      <w:r>
        <w:t></w:t>
      </w:r>
      <w:r>
        <w:rPr>
          <w:rFonts w:hint="eastAsia"/>
        </w:rPr>
        <w:t>на</w:t>
      </w:r>
      <w:r>
        <w:t></w:t>
      </w:r>
      <w:r>
        <w:rPr>
          <w:rFonts w:hint="eastAsia"/>
        </w:rPr>
        <w:t>будь</w:t>
      </w:r>
      <w:r>
        <w:t></w:t>
      </w:r>
      <w:r>
        <w:rPr>
          <w:rFonts w:hint="eastAsia"/>
        </w:rPr>
        <w:t>якому</w:t>
      </w:r>
      <w:r>
        <w:t></w:t>
      </w:r>
      <w:r>
        <w:rPr>
          <w:rFonts w:hint="eastAsia"/>
        </w:rPr>
        <w:t>складі</w:t>
      </w:r>
      <w:r>
        <w:t></w:t>
      </w:r>
      <w:r>
        <w:rPr>
          <w:rFonts w:hint="eastAsia"/>
        </w:rPr>
        <w:t>чи</w:t>
      </w:r>
      <w:r>
        <w:t></w:t>
      </w:r>
      <w:r>
        <w:rPr>
          <w:rFonts w:hint="eastAsia"/>
        </w:rPr>
        <w:t>морфемі</w:t>
      </w:r>
      <w:r>
        <w:t></w:t>
      </w:r>
      <w:r>
        <w:t></w:t>
      </w:r>
      <w:r>
        <w:t></w:t>
      </w:r>
      <w:r>
        <w:t></w:t>
      </w:r>
      <w:r>
        <w:t></w:t>
      </w:r>
      <w:r>
        <w:rPr>
          <w:rFonts w:hint="eastAsia"/>
        </w:rPr>
        <w:t>переносити</w:t>
      </w:r>
      <w:r>
        <w:t></w:t>
      </w:r>
      <w:r>
        <w:rPr>
          <w:rFonts w:hint="eastAsia"/>
        </w:rPr>
        <w:t>наголос</w:t>
      </w:r>
      <w:r>
        <w:t></w:t>
      </w:r>
      <w:r>
        <w:rPr>
          <w:rFonts w:hint="eastAsia"/>
        </w:rPr>
        <w:t>в</w:t>
      </w:r>
      <w:r>
        <w:t></w:t>
      </w:r>
      <w:r>
        <w:rPr>
          <w:rFonts w:hint="eastAsia"/>
        </w:rPr>
        <w:t>іменниках</w:t>
      </w:r>
      <w:r>
        <w:t></w:t>
      </w:r>
      <w:r>
        <w:rPr>
          <w:rFonts w:hint="eastAsia"/>
        </w:rPr>
        <w:t>з</w:t>
      </w:r>
      <w:r>
        <w:t></w:t>
      </w:r>
      <w:r>
        <w:rPr>
          <w:rFonts w:hint="eastAsia"/>
        </w:rPr>
        <w:t>флексії</w:t>
      </w:r>
      <w:r>
        <w:t></w:t>
      </w:r>
      <w:r>
        <w:rPr>
          <w:rFonts w:hint="eastAsia"/>
        </w:rPr>
        <w:t>в</w:t>
      </w:r>
      <w:r>
        <w:t></w:t>
      </w:r>
      <w:r>
        <w:rPr>
          <w:rFonts w:hint="eastAsia"/>
        </w:rPr>
        <w:t>однині</w:t>
      </w:r>
      <w:r>
        <w:t></w:t>
      </w:r>
      <w:r>
        <w:rPr>
          <w:rFonts w:hint="eastAsia"/>
        </w:rPr>
        <w:t>на</w:t>
      </w:r>
      <w:r>
        <w:t></w:t>
      </w:r>
      <w:r>
        <w:rPr>
          <w:rFonts w:hint="eastAsia"/>
        </w:rPr>
        <w:t>корінь</w:t>
      </w:r>
      <w:r>
        <w:t></w:t>
      </w:r>
      <w:r>
        <w:rPr>
          <w:rFonts w:hint="eastAsia"/>
        </w:rPr>
        <w:t>у</w:t>
      </w:r>
      <w:r>
        <w:t></w:t>
      </w:r>
      <w:r>
        <w:rPr>
          <w:rFonts w:hint="eastAsia"/>
        </w:rPr>
        <w:t>множині</w:t>
      </w:r>
      <w:r>
        <w:t></w:t>
      </w:r>
      <w:r>
        <w:rPr>
          <w:rFonts w:hint="eastAsia"/>
        </w:rPr>
        <w:t>в</w:t>
      </w:r>
      <w:r>
        <w:t></w:t>
      </w:r>
      <w:r>
        <w:rPr>
          <w:rFonts w:hint="eastAsia"/>
        </w:rPr>
        <w:t>іменниках</w:t>
      </w:r>
      <w:r>
        <w:t></w:t>
      </w:r>
      <w:r>
        <w:rPr>
          <w:rFonts w:hint="eastAsia"/>
        </w:rPr>
        <w:t>жін</w:t>
      </w:r>
      <w:r>
        <w:t></w:t>
      </w:r>
      <w:r>
        <w:t></w:t>
      </w:r>
      <w:r>
        <w:rPr>
          <w:rFonts w:hint="eastAsia"/>
        </w:rPr>
        <w:t>р</w:t>
      </w:r>
      <w:r>
        <w:t></w:t>
      </w:r>
      <w:r>
        <w:t></w:t>
      </w:r>
      <w:r>
        <w:t></w:t>
      </w:r>
      <w:r>
        <w:rPr>
          <w:rFonts w:hint="eastAsia"/>
        </w:rPr>
        <w:t>середн</w:t>
      </w:r>
      <w:r>
        <w:t></w:t>
      </w:r>
      <w:r>
        <w:t></w:t>
      </w:r>
      <w:r>
        <w:rPr>
          <w:rFonts w:hint="eastAsia"/>
        </w:rPr>
        <w:t>р</w:t>
      </w:r>
      <w:r>
        <w:t></w:t>
      </w:r>
      <w:r>
        <w:t></w:t>
      </w:r>
      <w:r>
        <w:t></w:t>
      </w:r>
      <w:r>
        <w:rPr>
          <w:rFonts w:hint="eastAsia"/>
        </w:rPr>
        <w:t>сп</w:t>
      </w:r>
      <w:r>
        <w:t></w:t>
      </w:r>
      <w:r>
        <w:t></w:t>
      </w:r>
      <w:r>
        <w:rPr>
          <w:rFonts w:hint="eastAsia"/>
        </w:rPr>
        <w:t>р</w:t>
      </w:r>
      <w:r>
        <w:t></w:t>
      </w:r>
      <w:r>
        <w:t></w:t>
      </w:r>
      <w:r>
        <w:t></w:t>
      </w:r>
      <w:r>
        <w:rPr>
          <w:rFonts w:hint="eastAsia"/>
        </w:rPr>
        <w:t>м’ет</w:t>
      </w:r>
      <w:r>
        <w:t></w:t>
      </w:r>
      <w:r>
        <w:rPr>
          <w:rFonts w:hint="eastAsia"/>
        </w:rPr>
        <w:t>ла</w:t>
      </w:r>
      <w:r>
        <w:t></w:t>
      </w:r>
      <w:r>
        <w:t></w:t>
      </w:r>
      <w:r>
        <w:t></w:t>
      </w:r>
      <w:r>
        <w:rPr>
          <w:rFonts w:hint="eastAsia"/>
        </w:rPr>
        <w:t>М</w:t>
      </w:r>
      <w:r>
        <w:t></w:t>
      </w:r>
      <w:r>
        <w:rPr>
          <w:rFonts w:hint="eastAsia"/>
        </w:rPr>
        <w:t>’етл</w:t>
      </w:r>
      <w:r>
        <w:t></w:t>
      </w:r>
      <w:r>
        <w:rPr>
          <w:rFonts w:hint="eastAsia"/>
        </w:rPr>
        <w:t>’и</w:t>
      </w:r>
      <w:r>
        <w:t></w:t>
      </w:r>
      <w:r>
        <w:t></w:t>
      </w:r>
      <w:r>
        <w:t></w:t>
      </w:r>
      <w:r>
        <w:t></w:t>
      </w:r>
      <w:r>
        <w:t></w:t>
      </w:r>
      <w:r>
        <w:t></w:t>
      </w:r>
      <w:r>
        <w:t></w:t>
      </w:r>
      <w:r>
        <w:rPr>
          <w:rFonts w:hint="eastAsia"/>
        </w:rPr>
        <w:t>переносити</w:t>
      </w:r>
      <w:r>
        <w:t></w:t>
      </w:r>
      <w:r>
        <w:rPr>
          <w:rFonts w:hint="eastAsia"/>
        </w:rPr>
        <w:t>наголос</w:t>
      </w:r>
      <w:r>
        <w:t></w:t>
      </w:r>
      <w:r>
        <w:rPr>
          <w:rFonts w:hint="eastAsia"/>
        </w:rPr>
        <w:t>в</w:t>
      </w:r>
      <w:r>
        <w:t></w:t>
      </w:r>
      <w:r>
        <w:rPr>
          <w:rFonts w:hint="eastAsia"/>
        </w:rPr>
        <w:t>іменниках</w:t>
      </w:r>
      <w:r>
        <w:t></w:t>
      </w:r>
      <w:r>
        <w:rPr>
          <w:rFonts w:hint="eastAsia"/>
        </w:rPr>
        <w:t>із</w:t>
      </w:r>
      <w:r>
        <w:t></w:t>
      </w:r>
      <w:r>
        <w:rPr>
          <w:rFonts w:hint="eastAsia"/>
        </w:rPr>
        <w:t>флексії</w:t>
      </w:r>
      <w:r>
        <w:t></w:t>
      </w:r>
      <w:r>
        <w:rPr>
          <w:rFonts w:hint="eastAsia"/>
        </w:rPr>
        <w:t>на</w:t>
      </w:r>
      <w:r>
        <w:t></w:t>
      </w:r>
      <w:r>
        <w:rPr>
          <w:rFonts w:hint="eastAsia"/>
        </w:rPr>
        <w:t>корінь</w:t>
      </w:r>
      <w:r>
        <w:t></w:t>
      </w:r>
      <w:r>
        <w:rPr>
          <w:rFonts w:hint="eastAsia"/>
        </w:rPr>
        <w:t>у</w:t>
      </w:r>
      <w:r>
        <w:t></w:t>
      </w:r>
      <w:r>
        <w:rPr>
          <w:rFonts w:hint="eastAsia"/>
        </w:rPr>
        <w:t>зн</w:t>
      </w:r>
      <w:r>
        <w:t></w:t>
      </w:r>
      <w:r>
        <w:t></w:t>
      </w:r>
      <w:r>
        <w:rPr>
          <w:rFonts w:hint="eastAsia"/>
        </w:rPr>
        <w:t>відм</w:t>
      </w:r>
      <w:r>
        <w:t></w:t>
      </w:r>
      <w:r>
        <w:t></w:t>
      </w:r>
      <w:r>
        <w:rPr>
          <w:rFonts w:hint="eastAsia"/>
        </w:rPr>
        <w:t>одн</w:t>
      </w:r>
      <w:r>
        <w:t></w:t>
      </w:r>
      <w:r>
        <w:t></w:t>
      </w:r>
      <w:r>
        <w:rPr>
          <w:rFonts w:hint="eastAsia"/>
        </w:rPr>
        <w:t>іменників</w:t>
      </w:r>
      <w:r>
        <w:t></w:t>
      </w:r>
      <w:r>
        <w:rPr>
          <w:rFonts w:hint="eastAsia"/>
        </w:rPr>
        <w:t>жін</w:t>
      </w:r>
      <w:r>
        <w:t></w:t>
      </w:r>
      <w:r>
        <w:t></w:t>
      </w:r>
      <w:r>
        <w:rPr>
          <w:rFonts w:hint="eastAsia"/>
        </w:rPr>
        <w:t>р</w:t>
      </w:r>
      <w:r>
        <w:t></w:t>
      </w:r>
      <w:r>
        <w:t></w:t>
      </w:r>
      <w:r>
        <w:t></w:t>
      </w:r>
      <w:r>
        <w:rPr>
          <w:rFonts w:hint="eastAsia"/>
        </w:rPr>
        <w:t>во</w:t>
      </w:r>
      <w:r>
        <w:t></w:t>
      </w:r>
      <w:r>
        <w:rPr>
          <w:rFonts w:hint="eastAsia"/>
        </w:rPr>
        <w:t>да</w:t>
      </w:r>
      <w:r>
        <w:t></w:t>
      </w:r>
      <w:r>
        <w:t></w:t>
      </w:r>
      <w:r>
        <w:t></w:t>
      </w:r>
      <w:r>
        <w:t></w:t>
      </w:r>
      <w:r>
        <w:rPr>
          <w:rFonts w:hint="eastAsia"/>
        </w:rPr>
        <w:t>воду</w:t>
      </w:r>
      <w:r>
        <w:t></w:t>
      </w:r>
      <w:r>
        <w:t></w:t>
      </w:r>
      <w:r>
        <w:t></w:t>
      </w:r>
      <w:r>
        <w:t></w:t>
      </w:r>
      <w:r>
        <w:t></w:t>
      </w:r>
      <w:r>
        <w:t></w:t>
      </w:r>
      <w:r>
        <w:rPr>
          <w:rFonts w:hint="eastAsia"/>
        </w:rPr>
        <w:t>зберігати</w:t>
      </w:r>
      <w:r>
        <w:t></w:t>
      </w:r>
      <w:r>
        <w:rPr>
          <w:rFonts w:hint="eastAsia"/>
        </w:rPr>
        <w:t>наголос</w:t>
      </w:r>
      <w:r>
        <w:t></w:t>
      </w:r>
      <w:r>
        <w:rPr>
          <w:rFonts w:hint="eastAsia"/>
        </w:rPr>
        <w:t>вихідної</w:t>
      </w:r>
      <w:r>
        <w:t></w:t>
      </w:r>
      <w:r>
        <w:rPr>
          <w:rFonts w:hint="eastAsia"/>
        </w:rPr>
        <w:t>форми</w:t>
      </w:r>
      <w:r>
        <w:t></w:t>
      </w:r>
      <w:r>
        <w:rPr>
          <w:rFonts w:hint="eastAsia"/>
        </w:rPr>
        <w:t>у</w:t>
      </w:r>
      <w:r>
        <w:t></w:t>
      </w:r>
      <w:r>
        <w:rPr>
          <w:rFonts w:hint="eastAsia"/>
        </w:rPr>
        <w:t>словозмінній</w:t>
      </w:r>
      <w:r>
        <w:t></w:t>
      </w:r>
      <w:r>
        <w:rPr>
          <w:rFonts w:hint="eastAsia"/>
        </w:rPr>
        <w:t>парадигмі</w:t>
      </w:r>
      <w:r>
        <w:t></w:t>
      </w:r>
      <w:r>
        <w:rPr>
          <w:rFonts w:hint="eastAsia"/>
        </w:rPr>
        <w:t>якісних</w:t>
      </w:r>
      <w:r>
        <w:t></w:t>
      </w:r>
      <w:r>
        <w:rPr>
          <w:rFonts w:hint="eastAsia"/>
        </w:rPr>
        <w:t>та</w:t>
      </w:r>
      <w:r>
        <w:t></w:t>
      </w:r>
      <w:r>
        <w:rPr>
          <w:rFonts w:hint="eastAsia"/>
        </w:rPr>
        <w:t>відносних</w:t>
      </w:r>
      <w:r>
        <w:t></w:t>
      </w:r>
      <w:r>
        <w:rPr>
          <w:rFonts w:hint="eastAsia"/>
        </w:rPr>
        <w:t>прикметників</w:t>
      </w:r>
      <w:r>
        <w:t></w:t>
      </w:r>
    </w:p>
    <w:p w:rsidR="00AE6D3A" w:rsidRDefault="00AE6D3A" w:rsidP="00AE6D3A">
      <w:r>
        <w:rPr>
          <w:rFonts w:hint="eastAsia"/>
        </w:rPr>
        <w:t>Тенденції</w:t>
      </w:r>
      <w:r>
        <w:t></w:t>
      </w:r>
      <w:r>
        <w:t></w:t>
      </w:r>
      <w:r>
        <w:rPr>
          <w:rFonts w:hint="eastAsia"/>
        </w:rPr>
        <w:t>які</w:t>
      </w:r>
      <w:r>
        <w:t></w:t>
      </w:r>
      <w:r>
        <w:rPr>
          <w:rFonts w:hint="eastAsia"/>
        </w:rPr>
        <w:t>діють</w:t>
      </w:r>
      <w:r>
        <w:t></w:t>
      </w:r>
      <w:r>
        <w:rPr>
          <w:rFonts w:hint="eastAsia"/>
        </w:rPr>
        <w:t>із</w:t>
      </w:r>
      <w:r>
        <w:t></w:t>
      </w:r>
      <w:r>
        <w:rPr>
          <w:rFonts w:hint="eastAsia"/>
        </w:rPr>
        <w:t>різною</w:t>
      </w:r>
      <w:r>
        <w:t></w:t>
      </w:r>
      <w:r>
        <w:rPr>
          <w:rFonts w:hint="eastAsia"/>
        </w:rPr>
        <w:t>інтенсивністю</w:t>
      </w:r>
      <w:r>
        <w:t></w:t>
      </w:r>
      <w:r>
        <w:rPr>
          <w:rFonts w:hint="eastAsia"/>
        </w:rPr>
        <w:t>в</w:t>
      </w:r>
      <w:r>
        <w:t></w:t>
      </w:r>
      <w:r>
        <w:rPr>
          <w:rFonts w:hint="eastAsia"/>
        </w:rPr>
        <w:t>українському</w:t>
      </w:r>
      <w:r>
        <w:t></w:t>
      </w:r>
      <w:r>
        <w:rPr>
          <w:rFonts w:hint="eastAsia"/>
        </w:rPr>
        <w:t>обширі</w:t>
      </w:r>
      <w:r>
        <w:t></w:t>
      </w:r>
      <w:r>
        <w:t></w:t>
      </w:r>
      <w:r>
        <w:t></w:t>
      </w:r>
      <w:r>
        <w:t></w:t>
      </w:r>
      <w:r>
        <w:t></w:t>
      </w:r>
      <w:r>
        <w:rPr>
          <w:rFonts w:hint="eastAsia"/>
        </w:rPr>
        <w:t>збереження</w:t>
      </w:r>
      <w:r>
        <w:t></w:t>
      </w:r>
      <w:r>
        <w:rPr>
          <w:rFonts w:hint="eastAsia"/>
        </w:rPr>
        <w:t>наголосу</w:t>
      </w:r>
      <w:r>
        <w:t></w:t>
      </w:r>
      <w:r>
        <w:rPr>
          <w:rFonts w:hint="eastAsia"/>
        </w:rPr>
        <w:t>форми</w:t>
      </w:r>
      <w:r>
        <w:t></w:t>
      </w:r>
      <w:r>
        <w:rPr>
          <w:rFonts w:hint="eastAsia"/>
        </w:rPr>
        <w:t>наз</w:t>
      </w:r>
      <w:r>
        <w:t></w:t>
      </w:r>
      <w:r>
        <w:t></w:t>
      </w:r>
      <w:r>
        <w:rPr>
          <w:rFonts w:hint="eastAsia"/>
        </w:rPr>
        <w:t>відм</w:t>
      </w:r>
      <w:r>
        <w:t></w:t>
      </w:r>
      <w:r>
        <w:t></w:t>
      </w:r>
      <w:r>
        <w:rPr>
          <w:rFonts w:hint="eastAsia"/>
        </w:rPr>
        <w:t>одн</w:t>
      </w:r>
      <w:r>
        <w:t></w:t>
      </w:r>
      <w:r>
        <w:t></w:t>
      </w:r>
      <w:r>
        <w:rPr>
          <w:rFonts w:hint="eastAsia"/>
        </w:rPr>
        <w:t>чи</w:t>
      </w:r>
      <w:r>
        <w:t></w:t>
      </w:r>
      <w:r>
        <w:rPr>
          <w:rFonts w:hint="eastAsia"/>
        </w:rPr>
        <w:t>мн</w:t>
      </w:r>
      <w:r>
        <w:t></w:t>
      </w:r>
      <w:r>
        <w:t></w:t>
      </w:r>
      <w:r>
        <w:rPr>
          <w:rFonts w:hint="eastAsia"/>
        </w:rPr>
        <w:t>в</w:t>
      </w:r>
      <w:r>
        <w:t></w:t>
      </w:r>
      <w:r>
        <w:rPr>
          <w:rFonts w:hint="eastAsia"/>
        </w:rPr>
        <w:t>іменниках</w:t>
      </w:r>
      <w:r>
        <w:t></w:t>
      </w:r>
      <w:r>
        <w:t></w:t>
      </w:r>
      <w:r>
        <w:rPr>
          <w:rFonts w:hint="eastAsia"/>
        </w:rPr>
        <w:t>найчастіше</w:t>
      </w:r>
      <w:r>
        <w:t></w:t>
      </w:r>
      <w:r>
        <w:rPr>
          <w:rFonts w:hint="eastAsia"/>
        </w:rPr>
        <w:t>проявляється</w:t>
      </w:r>
      <w:r>
        <w:t></w:t>
      </w:r>
      <w:r>
        <w:rPr>
          <w:rFonts w:hint="eastAsia"/>
        </w:rPr>
        <w:t>в</w:t>
      </w:r>
      <w:r>
        <w:t></w:t>
      </w:r>
      <w:r>
        <w:rPr>
          <w:rFonts w:hint="eastAsia"/>
        </w:rPr>
        <w:t>тих</w:t>
      </w:r>
      <w:r>
        <w:t></w:t>
      </w:r>
      <w:r>
        <w:rPr>
          <w:rFonts w:hint="eastAsia"/>
        </w:rPr>
        <w:t>говірках</w:t>
      </w:r>
      <w:r>
        <w:t></w:t>
      </w:r>
      <w:r>
        <w:t></w:t>
      </w:r>
      <w:r>
        <w:rPr>
          <w:rFonts w:hint="eastAsia"/>
        </w:rPr>
        <w:t>у</w:t>
      </w:r>
      <w:r>
        <w:t></w:t>
      </w:r>
      <w:r>
        <w:rPr>
          <w:rFonts w:hint="eastAsia"/>
        </w:rPr>
        <w:t>яких</w:t>
      </w:r>
      <w:r>
        <w:t></w:t>
      </w:r>
      <w:r>
        <w:rPr>
          <w:rFonts w:hint="eastAsia"/>
        </w:rPr>
        <w:t>наголос</w:t>
      </w:r>
      <w:r>
        <w:t></w:t>
      </w:r>
      <w:r>
        <w:rPr>
          <w:rFonts w:hint="eastAsia"/>
        </w:rPr>
        <w:t>не</w:t>
      </w:r>
      <w:r>
        <w:t></w:t>
      </w:r>
      <w:r>
        <w:rPr>
          <w:rFonts w:hint="eastAsia"/>
        </w:rPr>
        <w:t>диференціює</w:t>
      </w:r>
      <w:r>
        <w:t></w:t>
      </w:r>
      <w:r>
        <w:rPr>
          <w:rFonts w:hint="eastAsia"/>
        </w:rPr>
        <w:t>форми</w:t>
      </w:r>
      <w:r>
        <w:t></w:t>
      </w:r>
      <w:r>
        <w:rPr>
          <w:rFonts w:hint="eastAsia"/>
        </w:rPr>
        <w:t>однини</w:t>
      </w:r>
      <w:r>
        <w:t></w:t>
      </w:r>
      <w:r>
        <w:rPr>
          <w:rFonts w:hint="eastAsia"/>
        </w:rPr>
        <w:t>і</w:t>
      </w:r>
      <w:r>
        <w:t></w:t>
      </w:r>
      <w:r>
        <w:rPr>
          <w:rFonts w:hint="eastAsia"/>
        </w:rPr>
        <w:t>множини</w:t>
      </w:r>
      <w:r>
        <w:t></w:t>
      </w:r>
      <w:r>
        <w:t></w:t>
      </w:r>
      <w:r>
        <w:t></w:t>
      </w:r>
      <w:r>
        <w:t></w:t>
      </w:r>
      <w:r>
        <w:t></w:t>
      </w:r>
      <w:r>
        <w:rPr>
          <w:rFonts w:hint="eastAsia"/>
        </w:rPr>
        <w:t>перенесення</w:t>
      </w:r>
      <w:r>
        <w:t></w:t>
      </w:r>
      <w:r>
        <w:rPr>
          <w:rFonts w:hint="eastAsia"/>
        </w:rPr>
        <w:t>наголосу</w:t>
      </w:r>
      <w:r>
        <w:t></w:t>
      </w:r>
      <w:r>
        <w:rPr>
          <w:rFonts w:hint="eastAsia"/>
        </w:rPr>
        <w:t>із</w:t>
      </w:r>
      <w:r>
        <w:t></w:t>
      </w:r>
      <w:r>
        <w:rPr>
          <w:rFonts w:hint="eastAsia"/>
        </w:rPr>
        <w:t>кореня</w:t>
      </w:r>
      <w:r>
        <w:t></w:t>
      </w:r>
      <w:r>
        <w:rPr>
          <w:rFonts w:hint="eastAsia"/>
        </w:rPr>
        <w:t>на</w:t>
      </w:r>
      <w:r>
        <w:t></w:t>
      </w:r>
      <w:r>
        <w:rPr>
          <w:rFonts w:hint="eastAsia"/>
        </w:rPr>
        <w:t>закінчення</w:t>
      </w:r>
      <w:r>
        <w:t></w:t>
      </w:r>
      <w:r>
        <w:rPr>
          <w:rFonts w:hint="eastAsia"/>
        </w:rPr>
        <w:t>в</w:t>
      </w:r>
      <w:r>
        <w:t></w:t>
      </w:r>
      <w:r>
        <w:rPr>
          <w:rFonts w:hint="eastAsia"/>
        </w:rPr>
        <w:t>іменниках</w:t>
      </w:r>
      <w:r>
        <w:t></w:t>
      </w:r>
      <w:r>
        <w:rPr>
          <w:rFonts w:hint="eastAsia"/>
        </w:rPr>
        <w:t>у</w:t>
      </w:r>
      <w:r>
        <w:t></w:t>
      </w:r>
      <w:r>
        <w:rPr>
          <w:rFonts w:hint="eastAsia"/>
        </w:rPr>
        <w:t>формах</w:t>
      </w:r>
      <w:r>
        <w:t></w:t>
      </w:r>
      <w:r>
        <w:rPr>
          <w:rFonts w:hint="eastAsia"/>
        </w:rPr>
        <w:t>множини</w:t>
      </w:r>
      <w:r>
        <w:t></w:t>
      </w:r>
      <w:r>
        <w:t></w:t>
      </w:r>
      <w:r>
        <w:rPr>
          <w:rFonts w:hint="eastAsia"/>
        </w:rPr>
        <w:t>частково</w:t>
      </w:r>
      <w:r>
        <w:t></w:t>
      </w:r>
      <w:r>
        <w:rPr>
          <w:rFonts w:hint="eastAsia"/>
        </w:rPr>
        <w:t>функціонує</w:t>
      </w:r>
      <w:r>
        <w:t></w:t>
      </w:r>
      <w:r>
        <w:rPr>
          <w:rFonts w:hint="eastAsia"/>
        </w:rPr>
        <w:t>в</w:t>
      </w:r>
      <w:r>
        <w:t></w:t>
      </w:r>
      <w:r>
        <w:rPr>
          <w:rFonts w:hint="eastAsia"/>
        </w:rPr>
        <w:t>поліських</w:t>
      </w:r>
      <w:r>
        <w:t></w:t>
      </w:r>
      <w:r>
        <w:t></w:t>
      </w:r>
      <w:r>
        <w:rPr>
          <w:rFonts w:hint="eastAsia"/>
        </w:rPr>
        <w:t>к</w:t>
      </w:r>
      <w:r>
        <w:t></w:t>
      </w:r>
      <w:r>
        <w:rPr>
          <w:rFonts w:hint="eastAsia"/>
        </w:rPr>
        <w:t>в</w:t>
      </w:r>
      <w:r>
        <w:t></w:t>
      </w:r>
      <w:r>
        <w:rPr>
          <w:rFonts w:hint="eastAsia"/>
        </w:rPr>
        <w:t>’етка</w:t>
      </w:r>
      <w:r>
        <w:t></w:t>
      </w:r>
      <w:r>
        <w:t></w:t>
      </w:r>
      <w:r>
        <w:t></w:t>
      </w:r>
      <w:r>
        <w:rPr>
          <w:rFonts w:hint="eastAsia"/>
        </w:rPr>
        <w:t>к</w:t>
      </w:r>
      <w:r>
        <w:t></w:t>
      </w:r>
      <w:r>
        <w:rPr>
          <w:rFonts w:hint="eastAsia"/>
        </w:rPr>
        <w:t>в</w:t>
      </w:r>
      <w:r>
        <w:t></w:t>
      </w:r>
      <w:r>
        <w:rPr>
          <w:rFonts w:hint="eastAsia"/>
        </w:rPr>
        <w:t>’етки</w:t>
      </w:r>
      <w:r>
        <w:t></w:t>
      </w:r>
      <w:r>
        <w:t></w:t>
      </w:r>
      <w:r>
        <w:t></w:t>
      </w:r>
      <w:r>
        <w:t></w:t>
      </w:r>
      <w:r>
        <w:rPr>
          <w:rFonts w:hint="eastAsia"/>
        </w:rPr>
        <w:t>паска</w:t>
      </w:r>
      <w:r>
        <w:t></w:t>
      </w:r>
      <w:r>
        <w:t></w:t>
      </w:r>
      <w:r>
        <w:t></w:t>
      </w:r>
      <w:r>
        <w:t></w:t>
      </w:r>
      <w:r>
        <w:rPr>
          <w:rFonts w:hint="eastAsia"/>
        </w:rPr>
        <w:t>паск</w:t>
      </w:r>
      <w:r>
        <w:t></w:t>
      </w:r>
      <w:r>
        <w:rPr>
          <w:rFonts w:hint="eastAsia"/>
        </w:rPr>
        <w:t>’і</w:t>
      </w:r>
      <w:r>
        <w:t></w:t>
      </w:r>
      <w:r>
        <w:t></w:t>
      </w:r>
      <w:r>
        <w:t></w:t>
      </w:r>
      <w:r>
        <w:rPr>
          <w:rFonts w:hint="eastAsia"/>
        </w:rPr>
        <w:t>як</w:t>
      </w:r>
      <w:r>
        <w:t></w:t>
      </w:r>
      <w:r>
        <w:rPr>
          <w:rFonts w:hint="eastAsia"/>
        </w:rPr>
        <w:t>варіант</w:t>
      </w:r>
      <w:r>
        <w:t></w:t>
      </w:r>
      <w:r>
        <w:rPr>
          <w:rFonts w:hint="eastAsia"/>
        </w:rPr>
        <w:t>у</w:t>
      </w:r>
      <w:r>
        <w:t></w:t>
      </w:r>
      <w:r>
        <w:rPr>
          <w:rFonts w:hint="eastAsia"/>
        </w:rPr>
        <w:t>деяких</w:t>
      </w:r>
      <w:r>
        <w:t></w:t>
      </w:r>
      <w:r>
        <w:rPr>
          <w:rFonts w:hint="eastAsia"/>
        </w:rPr>
        <w:t>надсянських</w:t>
      </w:r>
      <w:r>
        <w:t></w:t>
      </w:r>
      <w:r>
        <w:t></w:t>
      </w:r>
      <w:r>
        <w:rPr>
          <w:rFonts w:hint="eastAsia"/>
        </w:rPr>
        <w:t>ко</w:t>
      </w:r>
      <w:r>
        <w:t></w:t>
      </w:r>
      <w:r>
        <w:rPr>
          <w:rFonts w:hint="eastAsia"/>
        </w:rPr>
        <w:t>п</w:t>
      </w:r>
      <w:r>
        <w:t></w:t>
      </w:r>
      <w:r>
        <w:rPr>
          <w:rFonts w:hint="eastAsia"/>
        </w:rPr>
        <w:t>’ійка</w:t>
      </w:r>
      <w:r>
        <w:t></w:t>
      </w:r>
      <w:r>
        <w:t></w:t>
      </w:r>
      <w:r>
        <w:t></w:t>
      </w:r>
      <w:r>
        <w:rPr>
          <w:rFonts w:hint="eastAsia"/>
        </w:rPr>
        <w:t>ко</w:t>
      </w:r>
      <w:r>
        <w:t></w:t>
      </w:r>
      <w:r>
        <w:rPr>
          <w:rFonts w:hint="eastAsia"/>
        </w:rPr>
        <w:t>п</w:t>
      </w:r>
      <w:r>
        <w:t></w:t>
      </w:r>
      <w:r>
        <w:rPr>
          <w:rFonts w:hint="eastAsia"/>
        </w:rPr>
        <w:t>’ійки</w:t>
      </w:r>
      <w:r>
        <w:t></w:t>
      </w:r>
      <w:r>
        <w:t></w:t>
      </w:r>
      <w:r>
        <w:t></w:t>
      </w:r>
      <w:r>
        <w:rPr>
          <w:rFonts w:hint="eastAsia"/>
        </w:rPr>
        <w:t>бойківських</w:t>
      </w:r>
      <w:r>
        <w:t></w:t>
      </w:r>
      <w:r>
        <w:t></w:t>
      </w:r>
      <w:r>
        <w:t></w:t>
      </w:r>
      <w:r>
        <w:rPr>
          <w:rFonts w:hint="eastAsia"/>
        </w:rPr>
        <w:t>хата</w:t>
      </w:r>
      <w:r>
        <w:t></w:t>
      </w:r>
      <w:r>
        <w:t></w:t>
      </w:r>
      <w:r>
        <w:t></w:t>
      </w:r>
      <w:r>
        <w:t></w:t>
      </w:r>
      <w:r>
        <w:rPr>
          <w:rFonts w:hint="eastAsia"/>
        </w:rPr>
        <w:t>хати</w:t>
      </w:r>
      <w:r>
        <w:t></w:t>
      </w:r>
      <w:r>
        <w:t></w:t>
      </w:r>
      <w:r>
        <w:rPr>
          <w:rFonts w:hint="eastAsia"/>
        </w:rPr>
        <w:t>говірках</w:t>
      </w:r>
      <w:r>
        <w:t></w:t>
      </w:r>
      <w:r>
        <w:t></w:t>
      </w:r>
      <w:r>
        <w:rPr>
          <w:rFonts w:hint="eastAsia"/>
        </w:rPr>
        <w:t>тенденція</w:t>
      </w:r>
      <w:r>
        <w:t></w:t>
      </w:r>
      <w:r>
        <w:rPr>
          <w:rFonts w:hint="eastAsia"/>
        </w:rPr>
        <w:t>до</w:t>
      </w:r>
      <w:r>
        <w:t></w:t>
      </w:r>
      <w:r>
        <w:rPr>
          <w:rFonts w:hint="eastAsia"/>
        </w:rPr>
        <w:t>поляризації</w:t>
      </w:r>
      <w:r>
        <w:t></w:t>
      </w:r>
      <w:r>
        <w:rPr>
          <w:rFonts w:hint="eastAsia"/>
        </w:rPr>
        <w:t>однини</w:t>
      </w:r>
      <w:r>
        <w:t></w:t>
      </w:r>
      <w:r>
        <w:rPr>
          <w:rFonts w:hint="eastAsia"/>
        </w:rPr>
        <w:t>і</w:t>
      </w:r>
      <w:r>
        <w:t></w:t>
      </w:r>
      <w:r>
        <w:rPr>
          <w:rFonts w:hint="eastAsia"/>
        </w:rPr>
        <w:t>множини</w:t>
      </w:r>
      <w:r>
        <w:t></w:t>
      </w:r>
      <w:r>
        <w:rPr>
          <w:rFonts w:hint="eastAsia"/>
        </w:rPr>
        <w:t>охоплює</w:t>
      </w:r>
      <w:r>
        <w:t></w:t>
      </w:r>
      <w:r>
        <w:rPr>
          <w:rFonts w:hint="eastAsia"/>
        </w:rPr>
        <w:t>і</w:t>
      </w:r>
      <w:r>
        <w:t></w:t>
      </w:r>
      <w:r>
        <w:rPr>
          <w:rFonts w:hint="eastAsia"/>
        </w:rPr>
        <w:t>запозичені</w:t>
      </w:r>
      <w:r>
        <w:t></w:t>
      </w:r>
      <w:r>
        <w:rPr>
          <w:rFonts w:hint="eastAsia"/>
        </w:rPr>
        <w:t>іменники</w:t>
      </w:r>
      <w:r>
        <w:t></w:t>
      </w:r>
      <w:r>
        <w:rPr>
          <w:rFonts w:hint="eastAsia"/>
        </w:rPr>
        <w:t>з</w:t>
      </w:r>
      <w:r>
        <w:t></w:t>
      </w:r>
      <w:r>
        <w:rPr>
          <w:rFonts w:hint="eastAsia"/>
        </w:rPr>
        <w:t>польської</w:t>
      </w:r>
      <w:r>
        <w:t></w:t>
      </w:r>
      <w:r>
        <w:rPr>
          <w:rFonts w:hint="eastAsia"/>
        </w:rPr>
        <w:t>мови</w:t>
      </w:r>
      <w:r>
        <w:t></w:t>
      </w:r>
      <w:r>
        <w:t></w:t>
      </w:r>
      <w:r>
        <w:rPr>
          <w:rFonts w:hint="eastAsia"/>
        </w:rPr>
        <w:t>які</w:t>
      </w:r>
      <w:r>
        <w:t></w:t>
      </w:r>
      <w:r>
        <w:rPr>
          <w:rFonts w:hint="eastAsia"/>
        </w:rPr>
        <w:t>мають</w:t>
      </w:r>
      <w:r>
        <w:t></w:t>
      </w:r>
      <w:r>
        <w:rPr>
          <w:rFonts w:hint="eastAsia"/>
        </w:rPr>
        <w:t>іншу</w:t>
      </w:r>
      <w:r>
        <w:t></w:t>
      </w:r>
      <w:r>
        <w:rPr>
          <w:rFonts w:hint="eastAsia"/>
        </w:rPr>
        <w:t>акцентну</w:t>
      </w:r>
      <w:r>
        <w:t></w:t>
      </w:r>
      <w:r>
        <w:rPr>
          <w:rFonts w:hint="eastAsia"/>
        </w:rPr>
        <w:t>систему</w:t>
      </w:r>
      <w:r>
        <w:t></w:t>
      </w:r>
      <w:r>
        <w:t></w:t>
      </w:r>
      <w:r>
        <w:rPr>
          <w:rFonts w:hint="eastAsia"/>
        </w:rPr>
        <w:t>Іторба</w:t>
      </w:r>
      <w:r>
        <w:t></w:t>
      </w:r>
      <w:r>
        <w:t></w:t>
      </w:r>
      <w:r>
        <w:t></w:t>
      </w:r>
      <w:r>
        <w:rPr>
          <w:rFonts w:hint="eastAsia"/>
        </w:rPr>
        <w:t>тор</w:t>
      </w:r>
      <w:r>
        <w:t></w:t>
      </w:r>
      <w:r>
        <w:rPr>
          <w:rFonts w:hint="eastAsia"/>
        </w:rPr>
        <w:t>би</w:t>
      </w:r>
      <w:r>
        <w:t></w:t>
      </w:r>
      <w:r>
        <w:t></w:t>
      </w:r>
      <w:r>
        <w:t></w:t>
      </w:r>
      <w:r>
        <w:t></w:t>
      </w:r>
      <w:r>
        <w:t></w:t>
      </w:r>
      <w:r>
        <w:t></w:t>
      </w:r>
      <w:r>
        <w:rPr>
          <w:rFonts w:hint="eastAsia"/>
        </w:rPr>
        <w:t>наголошування</w:t>
      </w:r>
      <w:r>
        <w:t></w:t>
      </w:r>
      <w:r>
        <w:rPr>
          <w:rFonts w:hint="eastAsia"/>
        </w:rPr>
        <w:t>вставного</w:t>
      </w:r>
      <w:r>
        <w:t></w:t>
      </w:r>
      <w:r>
        <w:rPr>
          <w:rFonts w:hint="eastAsia"/>
        </w:rPr>
        <w:t>голосного</w:t>
      </w:r>
      <w:r>
        <w:t></w:t>
      </w:r>
      <w:r>
        <w:rPr>
          <w:rFonts w:hint="eastAsia"/>
        </w:rPr>
        <w:t>у</w:t>
      </w:r>
      <w:r>
        <w:t></w:t>
      </w:r>
      <w:r>
        <w:rPr>
          <w:rFonts w:hint="eastAsia"/>
        </w:rPr>
        <w:t>формі</w:t>
      </w:r>
      <w:r>
        <w:t></w:t>
      </w:r>
      <w:r>
        <w:rPr>
          <w:rFonts w:hint="eastAsia"/>
        </w:rPr>
        <w:t>род</w:t>
      </w:r>
      <w:r>
        <w:t></w:t>
      </w:r>
      <w:r>
        <w:t></w:t>
      </w:r>
      <w:r>
        <w:rPr>
          <w:rFonts w:hint="eastAsia"/>
        </w:rPr>
        <w:t>відм</w:t>
      </w:r>
      <w:r>
        <w:t></w:t>
      </w:r>
      <w:r>
        <w:t></w:t>
      </w:r>
      <w:r>
        <w:rPr>
          <w:rFonts w:hint="eastAsia"/>
        </w:rPr>
        <w:t>мн</w:t>
      </w:r>
      <w:r>
        <w:t></w:t>
      </w:r>
      <w:r>
        <w:t></w:t>
      </w:r>
      <w:r>
        <w:rPr>
          <w:rFonts w:hint="eastAsia"/>
        </w:rPr>
        <w:t>іменників</w:t>
      </w:r>
      <w:r>
        <w:t></w:t>
      </w:r>
      <w:r>
        <w:rPr>
          <w:rFonts w:hint="eastAsia"/>
        </w:rPr>
        <w:t>жін</w:t>
      </w:r>
      <w:r>
        <w:t></w:t>
      </w:r>
      <w:r>
        <w:t></w:t>
      </w:r>
      <w:r>
        <w:rPr>
          <w:rFonts w:hint="eastAsia"/>
        </w:rPr>
        <w:t>р</w:t>
      </w:r>
      <w:r>
        <w:t></w:t>
      </w:r>
      <w:r>
        <w:t></w:t>
      </w:r>
      <w:r>
        <w:rPr>
          <w:rFonts w:hint="eastAsia"/>
        </w:rPr>
        <w:t>І</w:t>
      </w:r>
      <w:r>
        <w:t></w:t>
      </w:r>
      <w:r>
        <w:rPr>
          <w:rFonts w:hint="eastAsia"/>
        </w:rPr>
        <w:t>відм</w:t>
      </w:r>
      <w:r>
        <w:t></w:t>
      </w:r>
      <w:r>
        <w:t></w:t>
      </w:r>
      <w:r>
        <w:t></w:t>
      </w:r>
      <w:r>
        <w:rPr>
          <w:rFonts w:hint="eastAsia"/>
        </w:rPr>
        <w:t>д’і</w:t>
      </w:r>
      <w:r>
        <w:t></w:t>
      </w:r>
      <w:r>
        <w:rPr>
          <w:rFonts w:hint="eastAsia"/>
        </w:rPr>
        <w:t>вок</w:t>
      </w:r>
      <w:r>
        <w:t></w:t>
      </w:r>
      <w:r>
        <w:rPr>
          <w:rFonts w:hint="eastAsia"/>
        </w:rPr>
        <w:t>р’іе</w:t>
      </w:r>
      <w:r>
        <w:t></w:t>
      </w:r>
      <w:r>
        <w:rPr>
          <w:rFonts w:hint="eastAsia"/>
        </w:rPr>
        <w:t>чок</w:t>
      </w:r>
      <w:r>
        <w:t></w:t>
      </w:r>
      <w:r>
        <w:t></w:t>
      </w:r>
      <w:r>
        <w:t></w:t>
      </w:r>
      <w:r>
        <w:rPr>
          <w:rFonts w:hint="eastAsia"/>
        </w:rPr>
        <w:t>спорадично</w:t>
      </w:r>
      <w:r>
        <w:t></w:t>
      </w:r>
      <w:r>
        <w:rPr>
          <w:rFonts w:hint="eastAsia"/>
        </w:rPr>
        <w:t>спостережено</w:t>
      </w:r>
      <w:r>
        <w:t></w:t>
      </w:r>
      <w:r>
        <w:rPr>
          <w:rFonts w:hint="eastAsia"/>
        </w:rPr>
        <w:t>в</w:t>
      </w:r>
      <w:r>
        <w:t></w:t>
      </w:r>
      <w:r>
        <w:rPr>
          <w:rFonts w:hint="eastAsia"/>
        </w:rPr>
        <w:t>поліських</w:t>
      </w:r>
      <w:r>
        <w:t></w:t>
      </w:r>
      <w:r>
        <w:rPr>
          <w:rFonts w:hint="eastAsia"/>
        </w:rPr>
        <w:t>говірках</w:t>
      </w:r>
      <w:r>
        <w:t></w:t>
      </w:r>
      <w:r>
        <w:t></w:t>
      </w:r>
      <w:r>
        <w:t></w:t>
      </w:r>
      <w:r>
        <w:rPr>
          <w:rFonts w:hint="eastAsia"/>
        </w:rPr>
        <w:t>д’іевок</w:t>
      </w:r>
      <w:r>
        <w:t></w:t>
      </w:r>
      <w:r>
        <w:t></w:t>
      </w:r>
      <w:r>
        <w:t></w:t>
      </w:r>
      <w:r>
        <w:t></w:t>
      </w:r>
      <w:r>
        <w:rPr>
          <w:rFonts w:hint="eastAsia"/>
        </w:rPr>
        <w:t>качок</w:t>
      </w:r>
      <w:r>
        <w:t></w:t>
      </w:r>
      <w:r>
        <w:t></w:t>
      </w:r>
      <w:r>
        <w:rPr>
          <w:rFonts w:hint="eastAsia"/>
        </w:rPr>
        <w:t>р</w:t>
      </w:r>
      <w:r>
        <w:t></w:t>
      </w:r>
      <w:r>
        <w:rPr>
          <w:rFonts w:hint="eastAsia"/>
        </w:rPr>
        <w:t>’іечок</w:t>
      </w:r>
      <w:r>
        <w:t></w:t>
      </w:r>
      <w:r>
        <w:t></w:t>
      </w:r>
      <w:r>
        <w:t></w:t>
      </w:r>
      <w:r>
        <w:rPr>
          <w:rFonts w:hint="eastAsia"/>
        </w:rPr>
        <w:t>які</w:t>
      </w:r>
      <w:r>
        <w:t></w:t>
      </w:r>
      <w:r>
        <w:rPr>
          <w:rFonts w:hint="eastAsia"/>
        </w:rPr>
        <w:t>можна</w:t>
      </w:r>
      <w:r>
        <w:t></w:t>
      </w:r>
      <w:r>
        <w:rPr>
          <w:rFonts w:hint="eastAsia"/>
        </w:rPr>
        <w:t>пояснити</w:t>
      </w:r>
      <w:r>
        <w:t></w:t>
      </w:r>
      <w:r>
        <w:rPr>
          <w:rFonts w:hint="eastAsia"/>
        </w:rPr>
        <w:t>дією</w:t>
      </w:r>
      <w:r>
        <w:t></w:t>
      </w:r>
      <w:r>
        <w:rPr>
          <w:rFonts w:hint="eastAsia"/>
        </w:rPr>
        <w:t>іншої</w:t>
      </w:r>
      <w:r>
        <w:t></w:t>
      </w:r>
      <w:r>
        <w:rPr>
          <w:rFonts w:hint="eastAsia"/>
        </w:rPr>
        <w:t>тенденції</w:t>
      </w:r>
      <w:r>
        <w:t></w:t>
      </w:r>
      <w:r>
        <w:t></w:t>
      </w:r>
      <w:r>
        <w:t></w:t>
      </w:r>
      <w:r>
        <w:rPr>
          <w:rFonts w:hint="eastAsia"/>
        </w:rPr>
        <w:t>зберігати</w:t>
      </w:r>
      <w:r>
        <w:t></w:t>
      </w:r>
      <w:r>
        <w:rPr>
          <w:rFonts w:hint="eastAsia"/>
        </w:rPr>
        <w:t>наголос</w:t>
      </w:r>
      <w:r>
        <w:t></w:t>
      </w:r>
      <w:r>
        <w:rPr>
          <w:rFonts w:hint="eastAsia"/>
        </w:rPr>
        <w:t>наз</w:t>
      </w:r>
      <w:r>
        <w:t></w:t>
      </w:r>
      <w:r>
        <w:t></w:t>
      </w:r>
      <w:r>
        <w:rPr>
          <w:rFonts w:hint="eastAsia"/>
        </w:rPr>
        <w:t>відм</w:t>
      </w:r>
      <w:r>
        <w:t></w:t>
      </w:r>
      <w:r>
        <w:t></w:t>
      </w:r>
      <w:r>
        <w:rPr>
          <w:rFonts w:hint="eastAsia"/>
        </w:rPr>
        <w:t>одн</w:t>
      </w:r>
      <w:r>
        <w:t></w:t>
      </w:r>
    </w:p>
    <w:p w:rsidR="00AE6D3A" w:rsidRDefault="00AE6D3A" w:rsidP="00AE6D3A">
      <w:r>
        <w:rPr>
          <w:rFonts w:hint="eastAsia"/>
        </w:rPr>
        <w:t>До</w:t>
      </w:r>
      <w:r>
        <w:t></w:t>
      </w:r>
      <w:r>
        <w:rPr>
          <w:rFonts w:hint="eastAsia"/>
        </w:rPr>
        <w:t>тенденцій</w:t>
      </w:r>
      <w:r>
        <w:t></w:t>
      </w:r>
      <w:r>
        <w:rPr>
          <w:rFonts w:hint="eastAsia"/>
        </w:rPr>
        <w:t>наголошування</w:t>
      </w:r>
      <w:r>
        <w:t></w:t>
      </w:r>
      <w:r>
        <w:t></w:t>
      </w:r>
      <w:r>
        <w:rPr>
          <w:rFonts w:hint="eastAsia"/>
        </w:rPr>
        <w:t>що</w:t>
      </w:r>
      <w:r>
        <w:t></w:t>
      </w:r>
      <w:r>
        <w:rPr>
          <w:rFonts w:hint="eastAsia"/>
        </w:rPr>
        <w:t>зафіксовані</w:t>
      </w:r>
      <w:r>
        <w:t></w:t>
      </w:r>
      <w:r>
        <w:rPr>
          <w:rFonts w:hint="eastAsia"/>
        </w:rPr>
        <w:t>лише</w:t>
      </w:r>
      <w:r>
        <w:t></w:t>
      </w:r>
      <w:r>
        <w:rPr>
          <w:rFonts w:hint="eastAsia"/>
        </w:rPr>
        <w:t>в</w:t>
      </w:r>
      <w:r>
        <w:t></w:t>
      </w:r>
      <w:r>
        <w:rPr>
          <w:rFonts w:hint="eastAsia"/>
        </w:rPr>
        <w:t>окремих</w:t>
      </w:r>
      <w:r>
        <w:t></w:t>
      </w:r>
      <w:r>
        <w:rPr>
          <w:rFonts w:hint="eastAsia"/>
        </w:rPr>
        <w:t>мовно</w:t>
      </w:r>
      <w:r>
        <w:t></w:t>
      </w:r>
      <w:r>
        <w:t></w:t>
      </w:r>
      <w:r>
        <w:t></w:t>
      </w:r>
      <w:r>
        <w:rPr>
          <w:rFonts w:hint="eastAsia"/>
        </w:rPr>
        <w:t>територіальних</w:t>
      </w:r>
      <w:r>
        <w:t></w:t>
      </w:r>
      <w:r>
        <w:rPr>
          <w:rFonts w:hint="eastAsia"/>
        </w:rPr>
        <w:t>утвореннях</w:t>
      </w:r>
      <w:r>
        <w:t></w:t>
      </w:r>
      <w:r>
        <w:t></w:t>
      </w:r>
      <w:r>
        <w:rPr>
          <w:rFonts w:hint="eastAsia"/>
        </w:rPr>
        <w:t>належать</w:t>
      </w:r>
      <w:r>
        <w:t></w:t>
      </w:r>
      <w:r>
        <w:rPr>
          <w:rFonts w:hint="eastAsia"/>
        </w:rPr>
        <w:t>такі</w:t>
      </w:r>
      <w:r>
        <w:t></w:t>
      </w:r>
      <w:r>
        <w:t></w:t>
      </w:r>
      <w:r>
        <w:rPr>
          <w:rFonts w:hint="eastAsia"/>
        </w:rPr>
        <w:t>У</w:t>
      </w:r>
      <w:r>
        <w:t></w:t>
      </w:r>
      <w:r>
        <w:rPr>
          <w:rFonts w:hint="eastAsia"/>
        </w:rPr>
        <w:t>південно</w:t>
      </w:r>
      <w:r>
        <w:t></w:t>
      </w:r>
      <w:r>
        <w:rPr>
          <w:rFonts w:hint="eastAsia"/>
        </w:rPr>
        <w:t>західному</w:t>
      </w:r>
      <w:r>
        <w:t></w:t>
      </w:r>
      <w:r>
        <w:rPr>
          <w:rFonts w:hint="eastAsia"/>
        </w:rPr>
        <w:t>наріччі</w:t>
      </w:r>
      <w:r>
        <w:t></w:t>
      </w:r>
      <w:r>
        <w:rPr>
          <w:rFonts w:hint="eastAsia"/>
        </w:rPr>
        <w:t>поширені</w:t>
      </w:r>
      <w:r>
        <w:t></w:t>
      </w:r>
      <w:r>
        <w:t></w:t>
      </w:r>
      <w:r>
        <w:t></w:t>
      </w:r>
      <w:r>
        <w:t></w:t>
      </w:r>
      <w:r>
        <w:t></w:t>
      </w:r>
      <w:r>
        <w:rPr>
          <w:rFonts w:hint="eastAsia"/>
        </w:rPr>
        <w:t>пропарокситонне</w:t>
      </w:r>
      <w:r>
        <w:t></w:t>
      </w:r>
      <w:r>
        <w:rPr>
          <w:rFonts w:hint="eastAsia"/>
        </w:rPr>
        <w:t>наголошування</w:t>
      </w:r>
      <w:r>
        <w:t></w:t>
      </w:r>
      <w:r>
        <w:rPr>
          <w:rFonts w:hint="eastAsia"/>
        </w:rPr>
        <w:t>іменників</w:t>
      </w:r>
      <w:r>
        <w:t></w:t>
      </w:r>
      <w:r>
        <w:rPr>
          <w:rFonts w:hint="eastAsia"/>
        </w:rPr>
        <w:t>середн</w:t>
      </w:r>
      <w:r>
        <w:t></w:t>
      </w:r>
      <w:r>
        <w:t></w:t>
      </w:r>
      <w:r>
        <w:rPr>
          <w:rFonts w:hint="eastAsia"/>
        </w:rPr>
        <w:t>р</w:t>
      </w:r>
      <w:r>
        <w:t></w:t>
      </w:r>
      <w:r>
        <w:t></w:t>
      </w:r>
      <w:r>
        <w:rPr>
          <w:rFonts w:hint="eastAsia"/>
        </w:rPr>
        <w:t>на</w:t>
      </w:r>
      <w:r>
        <w:t></w:t>
      </w:r>
      <w:r>
        <w:t></w:t>
      </w:r>
      <w:r>
        <w:rPr>
          <w:rFonts w:hint="eastAsia"/>
        </w:rPr>
        <w:t>ан’а</w:t>
      </w:r>
      <w:r>
        <w:t></w:t>
      </w:r>
      <w:r>
        <w:t></w:t>
      </w:r>
      <w:r>
        <w:t></w:t>
      </w:r>
      <w:r>
        <w:t></w:t>
      </w:r>
      <w:r>
        <w:rPr>
          <w:rFonts w:hint="eastAsia"/>
        </w:rPr>
        <w:t>ован’а</w:t>
      </w:r>
      <w:r>
        <w:t></w:t>
      </w:r>
      <w:r>
        <w:t></w:t>
      </w:r>
      <w:r>
        <w:t></w:t>
      </w:r>
      <w:r>
        <w:rPr>
          <w:rFonts w:hint="eastAsia"/>
        </w:rPr>
        <w:t>ч</w:t>
      </w:r>
      <w:r>
        <w:t></w:t>
      </w:r>
      <w:r>
        <w:rPr>
          <w:rFonts w:hint="eastAsia"/>
        </w:rPr>
        <w:t>’итан</w:t>
      </w:r>
      <w:r>
        <w:t></w:t>
      </w:r>
      <w:r>
        <w:rPr>
          <w:rFonts w:hint="eastAsia"/>
        </w:rPr>
        <w:t>’а</w:t>
      </w:r>
      <w:r>
        <w:t></w:t>
      </w:r>
      <w:r>
        <w:t></w:t>
      </w:r>
      <w:r>
        <w:t></w:t>
      </w:r>
      <w:r>
        <w:rPr>
          <w:rFonts w:hint="eastAsia"/>
        </w:rPr>
        <w:t>повноголосних</w:t>
      </w:r>
      <w:r>
        <w:t></w:t>
      </w:r>
      <w:r>
        <w:rPr>
          <w:rFonts w:hint="eastAsia"/>
        </w:rPr>
        <w:t>форм</w:t>
      </w:r>
      <w:r>
        <w:t></w:t>
      </w:r>
      <w:r>
        <w:rPr>
          <w:rFonts w:hint="eastAsia"/>
        </w:rPr>
        <w:t>іменників</w:t>
      </w:r>
      <w:r>
        <w:t></w:t>
      </w:r>
      <w:r>
        <w:rPr>
          <w:rFonts w:hint="eastAsia"/>
        </w:rPr>
        <w:t>жін</w:t>
      </w:r>
      <w:r>
        <w:t></w:t>
      </w:r>
      <w:r>
        <w:t></w:t>
      </w:r>
      <w:r>
        <w:rPr>
          <w:rFonts w:hint="eastAsia"/>
        </w:rPr>
        <w:t>р</w:t>
      </w:r>
      <w:r>
        <w:t></w:t>
      </w:r>
      <w:r>
        <w:t></w:t>
      </w:r>
      <w:r>
        <w:rPr>
          <w:rFonts w:hint="eastAsia"/>
        </w:rPr>
        <w:t>із</w:t>
      </w:r>
      <w:r>
        <w:t></w:t>
      </w:r>
      <w:r>
        <w:rPr>
          <w:rFonts w:hint="eastAsia"/>
        </w:rPr>
        <w:t>колишньою</w:t>
      </w:r>
      <w:r>
        <w:t></w:t>
      </w:r>
      <w:r>
        <w:rPr>
          <w:rFonts w:hint="eastAsia"/>
        </w:rPr>
        <w:t>циркумфлексовою</w:t>
      </w:r>
      <w:r>
        <w:t></w:t>
      </w:r>
      <w:r>
        <w:rPr>
          <w:rFonts w:hint="eastAsia"/>
        </w:rPr>
        <w:t>інтонацією</w:t>
      </w:r>
      <w:r>
        <w:t></w:t>
      </w:r>
      <w:r>
        <w:t></w:t>
      </w:r>
      <w:r>
        <w:rPr>
          <w:rFonts w:hint="eastAsia"/>
        </w:rPr>
        <w:t>борода</w:t>
      </w:r>
      <w:r>
        <w:t></w:t>
      </w:r>
      <w:r>
        <w:t></w:t>
      </w:r>
      <w:r>
        <w:t></w:t>
      </w:r>
      <w:r>
        <w:rPr>
          <w:rFonts w:hint="eastAsia"/>
        </w:rPr>
        <w:t>голова</w:t>
      </w:r>
      <w:r>
        <w:t></w:t>
      </w:r>
      <w:r>
        <w:t></w:t>
      </w:r>
      <w:r>
        <w:t></w:t>
      </w:r>
      <w:r>
        <w:t></w:t>
      </w:r>
      <w:r>
        <w:rPr>
          <w:rFonts w:hint="eastAsia"/>
        </w:rPr>
        <w:t>вирізняє</w:t>
      </w:r>
      <w:r>
        <w:t></w:t>
      </w:r>
      <w:r>
        <w:rPr>
          <w:rFonts w:hint="eastAsia"/>
        </w:rPr>
        <w:t>закарпатські</w:t>
      </w:r>
      <w:r>
        <w:t></w:t>
      </w:r>
      <w:r>
        <w:rPr>
          <w:rFonts w:hint="eastAsia"/>
        </w:rPr>
        <w:t>та</w:t>
      </w:r>
      <w:r>
        <w:t></w:t>
      </w:r>
      <w:r>
        <w:rPr>
          <w:rFonts w:hint="eastAsia"/>
        </w:rPr>
        <w:t>надсянські</w:t>
      </w:r>
      <w:r>
        <w:t></w:t>
      </w:r>
      <w:r>
        <w:rPr>
          <w:rFonts w:hint="eastAsia"/>
        </w:rPr>
        <w:t>говірки</w:t>
      </w:r>
      <w:r>
        <w:t></w:t>
      </w:r>
      <w:r>
        <w:t></w:t>
      </w:r>
      <w:r>
        <w:rPr>
          <w:rFonts w:hint="eastAsia"/>
        </w:rPr>
        <w:t>прикметників</w:t>
      </w:r>
      <w:r>
        <w:t></w:t>
      </w:r>
      <w:r>
        <w:rPr>
          <w:rFonts w:hint="eastAsia"/>
        </w:rPr>
        <w:t>із</w:t>
      </w:r>
      <w:r>
        <w:t></w:t>
      </w:r>
      <w:r>
        <w:rPr>
          <w:rFonts w:hint="eastAsia"/>
        </w:rPr>
        <w:t>преф</w:t>
      </w:r>
      <w:r>
        <w:t></w:t>
      </w:r>
      <w:r>
        <w:t></w:t>
      </w:r>
      <w:r>
        <w:rPr>
          <w:rFonts w:hint="eastAsia"/>
        </w:rPr>
        <w:t>най</w:t>
      </w:r>
      <w:r>
        <w:t></w:t>
      </w:r>
      <w:r>
        <w:t></w:t>
      </w:r>
      <w:r>
        <w:t></w:t>
      </w:r>
      <w:r>
        <w:rPr>
          <w:rFonts w:hint="eastAsia"/>
        </w:rPr>
        <w:t>май</w:t>
      </w:r>
      <w:r>
        <w:t></w:t>
      </w:r>
      <w:r>
        <w:t></w:t>
      </w:r>
      <w:r>
        <w:t></w:t>
      </w:r>
      <w:r>
        <w:t></w:t>
      </w:r>
      <w:r>
        <w:rPr>
          <w:rFonts w:hint="eastAsia"/>
        </w:rPr>
        <w:t>за</w:t>
      </w:r>
      <w:r>
        <w:t></w:t>
      </w:r>
      <w:r>
        <w:t></w:t>
      </w:r>
      <w:r>
        <w:t></w:t>
      </w:r>
      <w:r>
        <w:rPr>
          <w:rFonts w:hint="eastAsia"/>
        </w:rPr>
        <w:t>які</w:t>
      </w:r>
      <w:r>
        <w:t></w:t>
      </w:r>
      <w:r>
        <w:rPr>
          <w:rFonts w:hint="eastAsia"/>
        </w:rPr>
        <w:t>виражають</w:t>
      </w:r>
      <w:r>
        <w:t></w:t>
      </w:r>
      <w:r>
        <w:rPr>
          <w:rFonts w:hint="eastAsia"/>
        </w:rPr>
        <w:t>міру</w:t>
      </w:r>
      <w:r>
        <w:t></w:t>
      </w:r>
      <w:r>
        <w:t></w:t>
      </w:r>
      <w:r>
        <w:rPr>
          <w:rFonts w:hint="eastAsia"/>
        </w:rPr>
        <w:t>ознаку</w:t>
      </w:r>
      <w:r>
        <w:t></w:t>
      </w:r>
      <w:r>
        <w:t></w:t>
      </w:r>
      <w:r>
        <w:t></w:t>
      </w:r>
      <w:r>
        <w:rPr>
          <w:rFonts w:hint="eastAsia"/>
        </w:rPr>
        <w:t>наїменшиї</w:t>
      </w:r>
      <w:r>
        <w:t></w:t>
      </w:r>
      <w:r>
        <w:t></w:t>
      </w:r>
      <w:r>
        <w:t></w:t>
      </w:r>
      <w:r>
        <w:rPr>
          <w:rFonts w:hint="eastAsia"/>
        </w:rPr>
        <w:t>задобрий</w:t>
      </w:r>
      <w:r>
        <w:t></w:t>
      </w:r>
      <w:r>
        <w:t></w:t>
      </w:r>
      <w:r>
        <w:t></w:t>
      </w:r>
      <w:r>
        <w:t></w:t>
      </w:r>
      <w:r>
        <w:rPr>
          <w:rFonts w:hint="eastAsia"/>
        </w:rPr>
        <w:t>говірки</w:t>
      </w:r>
      <w:r>
        <w:t></w:t>
      </w:r>
      <w:r>
        <w:rPr>
          <w:rFonts w:hint="eastAsia"/>
        </w:rPr>
        <w:t>карпатської</w:t>
      </w:r>
      <w:r>
        <w:t></w:t>
      </w:r>
      <w:r>
        <w:rPr>
          <w:rFonts w:hint="eastAsia"/>
        </w:rPr>
        <w:t>групи</w:t>
      </w:r>
      <w:r>
        <w:t></w:t>
      </w:r>
      <w:r>
        <w:t></w:t>
      </w:r>
      <w:r>
        <w:rPr>
          <w:rFonts w:hint="eastAsia"/>
        </w:rPr>
        <w:t>говірки</w:t>
      </w:r>
      <w:r>
        <w:t></w:t>
      </w:r>
      <w:r>
        <w:rPr>
          <w:rFonts w:hint="eastAsia"/>
        </w:rPr>
        <w:t>межиріччя</w:t>
      </w:r>
      <w:r>
        <w:t></w:t>
      </w:r>
      <w:r>
        <w:rPr>
          <w:rFonts w:hint="eastAsia"/>
        </w:rPr>
        <w:t>Дністра</w:t>
      </w:r>
      <w:r>
        <w:t></w:t>
      </w:r>
      <w:r>
        <w:rPr>
          <w:rFonts w:hint="eastAsia"/>
        </w:rPr>
        <w:t>і</w:t>
      </w:r>
      <w:r>
        <w:t></w:t>
      </w:r>
      <w:r>
        <w:rPr>
          <w:rFonts w:hint="eastAsia"/>
        </w:rPr>
        <w:t>Дунаю</w:t>
      </w:r>
      <w:r>
        <w:t></w:t>
      </w:r>
      <w:r>
        <w:rPr>
          <w:rFonts w:hint="eastAsia"/>
        </w:rPr>
        <w:t>закарпатського</w:t>
      </w:r>
      <w:r>
        <w:t></w:t>
      </w:r>
      <w:r>
        <w:rPr>
          <w:rFonts w:hint="eastAsia"/>
        </w:rPr>
        <w:t>типу</w:t>
      </w:r>
      <w:r>
        <w:t></w:t>
      </w:r>
      <w:r>
        <w:t></w:t>
      </w:r>
      <w:r>
        <w:t></w:t>
      </w:r>
      <w:r>
        <w:t></w:t>
      </w:r>
      <w:r>
        <w:t></w:t>
      </w:r>
      <w:r>
        <w:rPr>
          <w:rFonts w:hint="eastAsia"/>
        </w:rPr>
        <w:t>парокситонне</w:t>
      </w:r>
      <w:r>
        <w:t></w:t>
      </w:r>
      <w:r>
        <w:rPr>
          <w:rFonts w:hint="eastAsia"/>
        </w:rPr>
        <w:t>наголошування</w:t>
      </w:r>
      <w:r>
        <w:t></w:t>
      </w:r>
      <w:r>
        <w:t></w:t>
      </w:r>
      <w:r>
        <w:rPr>
          <w:rFonts w:hint="eastAsia"/>
        </w:rPr>
        <w:t>іменників</w:t>
      </w:r>
      <w:r>
        <w:t></w:t>
      </w:r>
      <w:r>
        <w:rPr>
          <w:rFonts w:hint="eastAsia"/>
        </w:rPr>
        <w:t>жін</w:t>
      </w:r>
      <w:r>
        <w:t></w:t>
      </w:r>
      <w:r>
        <w:t></w:t>
      </w:r>
      <w:r>
        <w:rPr>
          <w:rFonts w:hint="eastAsia"/>
        </w:rPr>
        <w:t>р</w:t>
      </w:r>
      <w:r>
        <w:t></w:t>
      </w:r>
      <w:r>
        <w:t></w:t>
      </w:r>
      <w:r>
        <w:rPr>
          <w:rFonts w:hint="eastAsia"/>
        </w:rPr>
        <w:t>із</w:t>
      </w:r>
      <w:r>
        <w:t></w:t>
      </w:r>
      <w:r>
        <w:rPr>
          <w:rFonts w:hint="eastAsia"/>
        </w:rPr>
        <w:t>суф</w:t>
      </w:r>
      <w:r>
        <w:t></w:t>
      </w:r>
      <w:r>
        <w:t></w:t>
      </w:r>
      <w:r>
        <w:t></w:t>
      </w:r>
      <w:r>
        <w:rPr>
          <w:rFonts w:hint="eastAsia"/>
        </w:rPr>
        <w:t>ин</w:t>
      </w:r>
      <w:r>
        <w:t></w:t>
      </w:r>
      <w:r>
        <w:t></w:t>
      </w:r>
      <w:r>
        <w:t></w:t>
      </w:r>
      <w:r>
        <w:rPr>
          <w:rFonts w:hint="eastAsia"/>
        </w:rPr>
        <w:t>що</w:t>
      </w:r>
      <w:r>
        <w:t></w:t>
      </w:r>
      <w:r>
        <w:rPr>
          <w:rFonts w:hint="eastAsia"/>
        </w:rPr>
        <w:t>означають</w:t>
      </w:r>
      <w:r>
        <w:t></w:t>
      </w:r>
      <w:r>
        <w:rPr>
          <w:rFonts w:hint="eastAsia"/>
        </w:rPr>
        <w:t>м’ясо</w:t>
      </w:r>
      <w:r>
        <w:t></w:t>
      </w:r>
      <w:r>
        <w:rPr>
          <w:rFonts w:hint="eastAsia"/>
        </w:rPr>
        <w:t>тварин</w:t>
      </w:r>
      <w:r>
        <w:t></w:t>
      </w:r>
      <w:r>
        <w:t></w:t>
      </w:r>
      <w:r>
        <w:rPr>
          <w:rFonts w:hint="eastAsia"/>
        </w:rPr>
        <w:t>кур’а</w:t>
      </w:r>
      <w:r>
        <w:t></w:t>
      </w:r>
      <w:r>
        <w:rPr>
          <w:rFonts w:hint="eastAsia"/>
        </w:rPr>
        <w:t>тина</w:t>
      </w:r>
      <w:r>
        <w:t></w:t>
      </w:r>
      <w:r>
        <w:t></w:t>
      </w:r>
      <w:r>
        <w:t></w:t>
      </w:r>
      <w:r>
        <w:t></w:t>
      </w:r>
      <w:r>
        <w:rPr>
          <w:rFonts w:hint="eastAsia"/>
        </w:rPr>
        <w:t>вирізняє</w:t>
      </w:r>
      <w:r>
        <w:t></w:t>
      </w:r>
      <w:r>
        <w:rPr>
          <w:rFonts w:hint="eastAsia"/>
        </w:rPr>
        <w:t>закарпатські</w:t>
      </w:r>
      <w:r>
        <w:t></w:t>
      </w:r>
      <w:r>
        <w:rPr>
          <w:rFonts w:hint="eastAsia"/>
        </w:rPr>
        <w:t>говірки</w:t>
      </w:r>
      <w:r>
        <w:t></w:t>
      </w:r>
      <w:r>
        <w:rPr>
          <w:rFonts w:hint="eastAsia"/>
        </w:rPr>
        <w:t>околиць</w:t>
      </w:r>
      <w:r>
        <w:t></w:t>
      </w:r>
      <w:r>
        <w:rPr>
          <w:rFonts w:hint="eastAsia"/>
        </w:rPr>
        <w:t>Ужгорода</w:t>
      </w:r>
      <w:r>
        <w:t></w:t>
      </w:r>
      <w:r>
        <w:t></w:t>
      </w:r>
      <w:r>
        <w:rPr>
          <w:rFonts w:hint="eastAsia"/>
        </w:rPr>
        <w:t>іменників</w:t>
      </w:r>
      <w:r>
        <w:t></w:t>
      </w:r>
      <w:r>
        <w:rPr>
          <w:rFonts w:hint="eastAsia"/>
        </w:rPr>
        <w:t>власних</w:t>
      </w:r>
      <w:r>
        <w:t></w:t>
      </w:r>
      <w:r>
        <w:rPr>
          <w:rFonts w:hint="eastAsia"/>
        </w:rPr>
        <w:t>назв</w:t>
      </w:r>
      <w:r>
        <w:t></w:t>
      </w:r>
      <w:r>
        <w:rPr>
          <w:rFonts w:hint="eastAsia"/>
        </w:rPr>
        <w:t>чол</w:t>
      </w:r>
      <w:r>
        <w:t></w:t>
      </w:r>
      <w:r>
        <w:t></w:t>
      </w:r>
      <w:r>
        <w:rPr>
          <w:rFonts w:hint="eastAsia"/>
        </w:rPr>
        <w:t>р</w:t>
      </w:r>
      <w:r>
        <w:t></w:t>
      </w:r>
      <w:r>
        <w:t></w:t>
      </w:r>
      <w:r>
        <w:t></w:t>
      </w:r>
      <w:r>
        <w:t></w:t>
      </w:r>
      <w:r>
        <w:rPr>
          <w:rFonts w:hint="eastAsia"/>
        </w:rPr>
        <w:t>Вас’ко</w:t>
      </w:r>
      <w:r>
        <w:t></w:t>
      </w:r>
      <w:r>
        <w:t></w:t>
      </w:r>
      <w:r>
        <w:t></w:t>
      </w:r>
      <w:r>
        <w:rPr>
          <w:rFonts w:hint="eastAsia"/>
        </w:rPr>
        <w:t>Мирон</w:t>
      </w:r>
      <w:r>
        <w:t></w:t>
      </w:r>
      <w:r>
        <w:t></w:t>
      </w:r>
      <w:r>
        <w:t></w:t>
      </w:r>
      <w:r>
        <w:rPr>
          <w:rFonts w:hint="eastAsia"/>
        </w:rPr>
        <w:t>Митро</w:t>
      </w:r>
      <w:r>
        <w:t></w:t>
      </w:r>
      <w:r>
        <w:t></w:t>
      </w:r>
      <w:r>
        <w:t></w:t>
      </w:r>
      <w:r>
        <w:rPr>
          <w:rFonts w:hint="eastAsia"/>
        </w:rPr>
        <w:t>М’іс’ко</w:t>
      </w:r>
      <w:r>
        <w:t></w:t>
      </w:r>
      <w:r>
        <w:t></w:t>
      </w:r>
      <w:r>
        <w:t></w:t>
      </w:r>
      <w:r>
        <w:rPr>
          <w:rFonts w:hint="eastAsia"/>
        </w:rPr>
        <w:t>Олег</w:t>
      </w:r>
      <w:r>
        <w:t></w:t>
      </w:r>
      <w:r>
        <w:t></w:t>
      </w:r>
      <w:r>
        <w:t></w:t>
      </w:r>
      <w:r>
        <w:rPr>
          <w:rFonts w:hint="eastAsia"/>
        </w:rPr>
        <w:t>Олес’</w:t>
      </w:r>
      <w:r>
        <w:t></w:t>
      </w:r>
      <w:r>
        <w:t></w:t>
      </w:r>
      <w:r>
        <w:t></w:t>
      </w:r>
      <w:r>
        <w:rPr>
          <w:rFonts w:hint="eastAsia"/>
        </w:rPr>
        <w:t>Роман</w:t>
      </w:r>
      <w:r>
        <w:t></w:t>
      </w:r>
      <w:r>
        <w:t></w:t>
      </w:r>
      <w:r>
        <w:rPr>
          <w:rFonts w:hint="eastAsia"/>
        </w:rPr>
        <w:t>С</w:t>
      </w:r>
      <w:r>
        <w:t></w:t>
      </w:r>
      <w:r>
        <w:rPr>
          <w:rFonts w:hint="eastAsia"/>
        </w:rPr>
        <w:t>лауко</w:t>
      </w:r>
      <w:r>
        <w:t></w:t>
      </w:r>
      <w:r>
        <w:t></w:t>
      </w:r>
      <w:r>
        <w:t></w:t>
      </w:r>
      <w:r>
        <w:rPr>
          <w:rFonts w:hint="eastAsia"/>
        </w:rPr>
        <w:t>у</w:t>
      </w:r>
      <w:r>
        <w:t></w:t>
      </w:r>
      <w:r>
        <w:rPr>
          <w:rFonts w:hint="eastAsia"/>
        </w:rPr>
        <w:t>словозмінній</w:t>
      </w:r>
      <w:r>
        <w:t></w:t>
      </w:r>
      <w:r>
        <w:rPr>
          <w:rFonts w:hint="eastAsia"/>
        </w:rPr>
        <w:t>парадигмі</w:t>
      </w:r>
      <w:r>
        <w:t></w:t>
      </w:r>
      <w:r>
        <w:rPr>
          <w:rFonts w:hint="eastAsia"/>
        </w:rPr>
        <w:t>наголос</w:t>
      </w:r>
      <w:r>
        <w:t></w:t>
      </w:r>
      <w:r>
        <w:rPr>
          <w:rFonts w:hint="eastAsia"/>
        </w:rPr>
        <w:t>нерухомий</w:t>
      </w:r>
      <w:r>
        <w:t></w:t>
      </w:r>
      <w:r>
        <w:t></w:t>
      </w:r>
      <w:r>
        <w:t></w:t>
      </w:r>
      <w:r>
        <w:rPr>
          <w:rFonts w:hint="eastAsia"/>
        </w:rPr>
        <w:t>пропарокситонний</w:t>
      </w:r>
      <w:r>
        <w:t></w:t>
      </w:r>
      <w:r>
        <w:t></w:t>
      </w:r>
      <w:r>
        <w:t></w:t>
      </w:r>
      <w:r>
        <w:rPr>
          <w:rFonts w:hint="eastAsia"/>
        </w:rPr>
        <w:t>Вас</w:t>
      </w:r>
      <w:r>
        <w:t></w:t>
      </w:r>
      <w:r>
        <w:rPr>
          <w:rFonts w:hint="eastAsia"/>
        </w:rPr>
        <w:t>’кови</w:t>
      </w:r>
      <w:r>
        <w:t></w:t>
      </w:r>
      <w:r>
        <w:t></w:t>
      </w:r>
      <w:r>
        <w:t></w:t>
      </w:r>
      <w:r>
        <w:rPr>
          <w:rFonts w:hint="eastAsia"/>
        </w:rPr>
        <w:t>Мирону</w:t>
      </w:r>
      <w:r>
        <w:t></w:t>
      </w:r>
      <w:r>
        <w:t></w:t>
      </w:r>
      <w:r>
        <w:t></w:t>
      </w:r>
      <w:r>
        <w:rPr>
          <w:rFonts w:hint="eastAsia"/>
        </w:rPr>
        <w:t>Митре</w:t>
      </w:r>
      <w:r>
        <w:t></w:t>
      </w:r>
      <w:r>
        <w:t></w:t>
      </w:r>
      <w:r>
        <w:t></w:t>
      </w:r>
      <w:r>
        <w:rPr>
          <w:rFonts w:hint="eastAsia"/>
        </w:rPr>
        <w:t>М’іс’ку</w:t>
      </w:r>
      <w:r>
        <w:t></w:t>
      </w:r>
      <w:r>
        <w:t></w:t>
      </w:r>
      <w:r>
        <w:t></w:t>
      </w:r>
      <w:r>
        <w:rPr>
          <w:rFonts w:hint="eastAsia"/>
        </w:rPr>
        <w:t>Олегом</w:t>
      </w:r>
      <w:r>
        <w:t></w:t>
      </w:r>
      <w:r>
        <w:t></w:t>
      </w:r>
      <w:r>
        <w:t></w:t>
      </w:r>
      <w:r>
        <w:rPr>
          <w:rFonts w:hint="eastAsia"/>
        </w:rPr>
        <w:t>Олес’у</w:t>
      </w:r>
      <w:r>
        <w:t></w:t>
      </w:r>
      <w:r>
        <w:t></w:t>
      </w:r>
      <w:r>
        <w:t></w:t>
      </w:r>
      <w:r>
        <w:rPr>
          <w:rFonts w:hint="eastAsia"/>
        </w:rPr>
        <w:t>Роману</w:t>
      </w:r>
      <w:r>
        <w:t></w:t>
      </w:r>
      <w:r>
        <w:t></w:t>
      </w:r>
      <w:r>
        <w:rPr>
          <w:rFonts w:hint="eastAsia"/>
        </w:rPr>
        <w:t>Слауком</w:t>
      </w:r>
      <w:r>
        <w:t></w:t>
      </w:r>
      <w:r>
        <w:t></w:t>
      </w:r>
      <w:r>
        <w:t></w:t>
      </w:r>
      <w:r>
        <w:t></w:t>
      </w:r>
      <w:r>
        <w:rPr>
          <w:rFonts w:hint="eastAsia"/>
        </w:rPr>
        <w:t>закарпатські</w:t>
      </w:r>
      <w:r>
        <w:t></w:t>
      </w:r>
      <w:r>
        <w:t></w:t>
      </w:r>
      <w:r>
        <w:rPr>
          <w:rFonts w:hint="eastAsia"/>
        </w:rPr>
        <w:t>бойківські</w:t>
      </w:r>
      <w:r>
        <w:t></w:t>
      </w:r>
      <w:r>
        <w:t></w:t>
      </w:r>
      <w:r>
        <w:rPr>
          <w:rFonts w:hint="eastAsia"/>
        </w:rPr>
        <w:t>надсянські</w:t>
      </w:r>
      <w:r>
        <w:t></w:t>
      </w:r>
      <w:r>
        <w:t></w:t>
      </w:r>
      <w:r>
        <w:rPr>
          <w:rFonts w:hint="eastAsia"/>
        </w:rPr>
        <w:t>наддністрянські</w:t>
      </w:r>
      <w:r>
        <w:t></w:t>
      </w:r>
      <w:r>
        <w:rPr>
          <w:rFonts w:hint="eastAsia"/>
        </w:rPr>
        <w:t>говірки</w:t>
      </w:r>
      <w:r>
        <w:t></w:t>
      </w:r>
      <w:r>
        <w:t></w:t>
      </w:r>
      <w:r>
        <w:rPr>
          <w:rFonts w:hint="eastAsia"/>
        </w:rPr>
        <w:t>у</w:t>
      </w:r>
      <w:r>
        <w:t></w:t>
      </w:r>
      <w:r>
        <w:rPr>
          <w:rFonts w:hint="eastAsia"/>
        </w:rPr>
        <w:t>власній</w:t>
      </w:r>
      <w:r>
        <w:t></w:t>
      </w:r>
      <w:r>
        <w:rPr>
          <w:rFonts w:hint="eastAsia"/>
        </w:rPr>
        <w:t>назві</w:t>
      </w:r>
      <w:r>
        <w:t></w:t>
      </w:r>
      <w:r>
        <w:rPr>
          <w:rFonts w:hint="eastAsia"/>
        </w:rPr>
        <w:t>Володимир</w:t>
      </w:r>
      <w:r>
        <w:t></w:t>
      </w:r>
      <w:r>
        <w:t></w:t>
      </w:r>
      <w:r>
        <w:t></w:t>
      </w:r>
      <w:r>
        <w:rPr>
          <w:rFonts w:hint="eastAsia"/>
        </w:rPr>
        <w:t>нерухомий</w:t>
      </w:r>
      <w:r>
        <w:t></w:t>
      </w:r>
      <w:r>
        <w:rPr>
          <w:rFonts w:hint="eastAsia"/>
        </w:rPr>
        <w:t>наголос</w:t>
      </w:r>
      <w:r>
        <w:t></w:t>
      </w:r>
      <w:r>
        <w:rPr>
          <w:rFonts w:hint="eastAsia"/>
        </w:rPr>
        <w:t>на</w:t>
      </w:r>
      <w:r>
        <w:t></w:t>
      </w:r>
      <w:r>
        <w:rPr>
          <w:rFonts w:hint="eastAsia"/>
        </w:rPr>
        <w:t>тому</w:t>
      </w:r>
      <w:r>
        <w:t></w:t>
      </w:r>
      <w:r>
        <w:rPr>
          <w:rFonts w:hint="eastAsia"/>
        </w:rPr>
        <w:t>самому</w:t>
      </w:r>
      <w:r>
        <w:t></w:t>
      </w:r>
      <w:r>
        <w:rPr>
          <w:rFonts w:hint="eastAsia"/>
        </w:rPr>
        <w:t>сегменті</w:t>
      </w:r>
      <w:r>
        <w:t></w:t>
      </w:r>
      <w:r>
        <w:rPr>
          <w:rFonts w:hint="eastAsia"/>
        </w:rPr>
        <w:t>в</w:t>
      </w:r>
      <w:r>
        <w:t></w:t>
      </w:r>
      <w:r>
        <w:rPr>
          <w:rFonts w:hint="eastAsia"/>
        </w:rPr>
        <w:t>непрямих</w:t>
      </w:r>
      <w:r>
        <w:t></w:t>
      </w:r>
      <w:r>
        <w:rPr>
          <w:rFonts w:hint="eastAsia"/>
        </w:rPr>
        <w:t>відмінках</w:t>
      </w:r>
      <w:r>
        <w:t></w:t>
      </w:r>
      <w:r>
        <w:t></w:t>
      </w:r>
      <w:r>
        <w:rPr>
          <w:rFonts w:hint="eastAsia"/>
        </w:rPr>
        <w:t>Володимира</w:t>
      </w:r>
      <w:r>
        <w:t></w:t>
      </w:r>
      <w:r>
        <w:t></w:t>
      </w:r>
      <w:r>
        <w:rPr>
          <w:rFonts w:hint="eastAsia"/>
        </w:rPr>
        <w:t>Володимиру</w:t>
      </w:r>
      <w:r>
        <w:t></w:t>
      </w:r>
      <w:r>
        <w:t></w:t>
      </w:r>
      <w:r>
        <w:rPr>
          <w:rFonts w:hint="eastAsia"/>
        </w:rPr>
        <w:t>Володимиром</w:t>
      </w:r>
      <w:r>
        <w:t></w:t>
      </w:r>
      <w:r>
        <w:t></w:t>
      </w:r>
      <w:r>
        <w:t></w:t>
      </w:r>
      <w:r>
        <w:t></w:t>
      </w:r>
      <w:r>
        <w:rPr>
          <w:rFonts w:hint="eastAsia"/>
        </w:rPr>
        <w:t>бойківські</w:t>
      </w:r>
      <w:r>
        <w:t></w:t>
      </w:r>
      <w:r>
        <w:t></w:t>
      </w:r>
      <w:r>
        <w:rPr>
          <w:rFonts w:hint="eastAsia"/>
        </w:rPr>
        <w:t>надсянські</w:t>
      </w:r>
      <w:r>
        <w:t></w:t>
      </w:r>
      <w:r>
        <w:t></w:t>
      </w:r>
      <w:r>
        <w:rPr>
          <w:rFonts w:hint="eastAsia"/>
        </w:rPr>
        <w:t>наддністрянські</w:t>
      </w:r>
      <w:r>
        <w:t></w:t>
      </w:r>
      <w:r>
        <w:rPr>
          <w:rFonts w:hint="eastAsia"/>
        </w:rPr>
        <w:t>говірки</w:t>
      </w:r>
      <w:r>
        <w:t></w:t>
      </w:r>
      <w:r>
        <w:t></w:t>
      </w:r>
      <w:r>
        <w:rPr>
          <w:rFonts w:hint="eastAsia"/>
        </w:rPr>
        <w:t>збірні</w:t>
      </w:r>
      <w:r>
        <w:t></w:t>
      </w:r>
      <w:r>
        <w:rPr>
          <w:rFonts w:hint="eastAsia"/>
        </w:rPr>
        <w:t>числівники</w:t>
      </w:r>
      <w:r>
        <w:t></w:t>
      </w:r>
      <w:r>
        <w:rPr>
          <w:rFonts w:hint="eastAsia"/>
        </w:rPr>
        <w:t>із</w:t>
      </w:r>
      <w:r>
        <w:t></w:t>
      </w:r>
      <w:r>
        <w:rPr>
          <w:rFonts w:hint="eastAsia"/>
        </w:rPr>
        <w:t>суф</w:t>
      </w:r>
      <w:r>
        <w:t></w:t>
      </w:r>
      <w:r>
        <w:t></w:t>
      </w:r>
      <w:r>
        <w:t></w:t>
      </w:r>
      <w:r>
        <w:rPr>
          <w:rFonts w:hint="eastAsia"/>
        </w:rPr>
        <w:t>еро</w:t>
      </w:r>
      <w:r>
        <w:t></w:t>
      </w:r>
      <w:r>
        <w:t></w:t>
      </w:r>
      <w:r>
        <w:t></w:t>
      </w:r>
      <w:r>
        <w:rPr>
          <w:rFonts w:hint="eastAsia"/>
        </w:rPr>
        <w:t>се</w:t>
      </w:r>
      <w:r>
        <w:t></w:t>
      </w:r>
      <w:r>
        <w:rPr>
          <w:rFonts w:hint="eastAsia"/>
        </w:rPr>
        <w:t>меро</w:t>
      </w:r>
      <w:r>
        <w:t></w:t>
      </w:r>
      <w:r>
        <w:t></w:t>
      </w:r>
      <w:r>
        <w:rPr>
          <w:rFonts w:hint="eastAsia"/>
        </w:rPr>
        <w:t>шестеро</w:t>
      </w:r>
      <w:r>
        <w:t></w:t>
      </w:r>
      <w:r>
        <w:t></w:t>
      </w:r>
      <w:r>
        <w:t></w:t>
      </w:r>
      <w:r>
        <w:t></w:t>
      </w:r>
      <w:r>
        <w:t></w:t>
      </w:r>
      <w:r>
        <w:t></w:t>
      </w:r>
      <w:r>
        <w:rPr>
          <w:rFonts w:hint="eastAsia"/>
        </w:rPr>
        <w:t>окситонне</w:t>
      </w:r>
      <w:r>
        <w:t></w:t>
      </w:r>
      <w:r>
        <w:rPr>
          <w:rFonts w:hint="eastAsia"/>
        </w:rPr>
        <w:t>наголошування</w:t>
      </w:r>
      <w:r>
        <w:t></w:t>
      </w:r>
      <w:r>
        <w:t></w:t>
      </w:r>
      <w:r>
        <w:rPr>
          <w:rFonts w:hint="eastAsia"/>
        </w:rPr>
        <w:t>іменників</w:t>
      </w:r>
      <w:r>
        <w:t></w:t>
      </w:r>
      <w:r>
        <w:rPr>
          <w:rFonts w:hint="eastAsia"/>
        </w:rPr>
        <w:t>чол</w:t>
      </w:r>
      <w:r>
        <w:t></w:t>
      </w:r>
      <w:r>
        <w:t></w:t>
      </w:r>
      <w:r>
        <w:rPr>
          <w:rFonts w:hint="eastAsia"/>
        </w:rPr>
        <w:t>р</w:t>
      </w:r>
      <w:r>
        <w:t></w:t>
      </w:r>
      <w:r>
        <w:t></w:t>
      </w:r>
      <w:r>
        <w:rPr>
          <w:rFonts w:hint="eastAsia"/>
        </w:rPr>
        <w:t>з</w:t>
      </w:r>
      <w:r>
        <w:t></w:t>
      </w:r>
      <w:r>
        <w:rPr>
          <w:rFonts w:hint="eastAsia"/>
        </w:rPr>
        <w:t>суф</w:t>
      </w:r>
      <w:r>
        <w:t></w:t>
      </w:r>
      <w:r>
        <w:t></w:t>
      </w:r>
      <w:r>
        <w:t></w:t>
      </w:r>
      <w:r>
        <w:rPr>
          <w:rFonts w:hint="eastAsia"/>
        </w:rPr>
        <w:t>ар</w:t>
      </w:r>
      <w:r>
        <w:t></w:t>
      </w:r>
      <w:r>
        <w:t></w:t>
      </w:r>
      <w:r>
        <w:t></w:t>
      </w:r>
      <w:r>
        <w:t></w:t>
      </w:r>
      <w:r>
        <w:rPr>
          <w:rFonts w:hint="eastAsia"/>
        </w:rPr>
        <w:t>яр</w:t>
      </w:r>
      <w:r>
        <w:t></w:t>
      </w:r>
      <w:r>
        <w:t></w:t>
      </w:r>
      <w:r>
        <w:t></w:t>
      </w:r>
      <w:r>
        <w:t></w:t>
      </w:r>
      <w:r>
        <w:rPr>
          <w:rFonts w:hint="eastAsia"/>
        </w:rPr>
        <w:t>л</w:t>
      </w:r>
      <w:r>
        <w:t></w:t>
      </w:r>
      <w:r>
        <w:rPr>
          <w:rFonts w:hint="eastAsia"/>
        </w:rPr>
        <w:t>’і</w:t>
      </w:r>
      <w:r>
        <w:t></w:t>
      </w:r>
      <w:r>
        <w:rPr>
          <w:rFonts w:hint="eastAsia"/>
        </w:rPr>
        <w:t>кар</w:t>
      </w:r>
      <w:r>
        <w:t></w:t>
      </w:r>
      <w:r>
        <w:t></w:t>
      </w:r>
      <w:r>
        <w:rPr>
          <w:rFonts w:hint="eastAsia"/>
        </w:rPr>
        <w:t>муЫ</w:t>
      </w:r>
      <w:r>
        <w:t></w:t>
      </w:r>
      <w:r>
        <w:rPr>
          <w:rFonts w:hint="eastAsia"/>
        </w:rPr>
        <w:t>’ер</w:t>
      </w:r>
      <w:r>
        <w:t></w:t>
      </w:r>
      <w:r>
        <w:t></w:t>
      </w:r>
      <w:r>
        <w:rPr>
          <w:rFonts w:hint="eastAsia"/>
        </w:rPr>
        <w:t>пеКар</w:t>
      </w:r>
      <w:r>
        <w:t></w:t>
      </w:r>
      <w:r>
        <w:t></w:t>
      </w:r>
      <w:r>
        <w:t></w:t>
      </w:r>
      <w:r>
        <w:rPr>
          <w:rFonts w:hint="eastAsia"/>
        </w:rPr>
        <w:t>у</w:t>
      </w:r>
      <w:r>
        <w:t></w:t>
      </w:r>
      <w:r>
        <w:rPr>
          <w:rFonts w:hint="eastAsia"/>
        </w:rPr>
        <w:t>словозмінній</w:t>
      </w:r>
      <w:r>
        <w:t></w:t>
      </w:r>
      <w:r>
        <w:rPr>
          <w:rFonts w:hint="eastAsia"/>
        </w:rPr>
        <w:t>парадигмі</w:t>
      </w:r>
      <w:r>
        <w:t></w:t>
      </w:r>
      <w:r>
        <w:rPr>
          <w:rFonts w:hint="eastAsia"/>
        </w:rPr>
        <w:t>для</w:t>
      </w:r>
      <w:r>
        <w:t></w:t>
      </w:r>
      <w:r>
        <w:rPr>
          <w:rFonts w:hint="eastAsia"/>
        </w:rPr>
        <w:t>збереження</w:t>
      </w:r>
      <w:r>
        <w:t></w:t>
      </w:r>
      <w:r>
        <w:rPr>
          <w:rFonts w:hint="eastAsia"/>
        </w:rPr>
        <w:t>а</w:t>
      </w:r>
      <w:r>
        <w:t></w:t>
      </w:r>
      <w:r>
        <w:t></w:t>
      </w:r>
      <w:r>
        <w:rPr>
          <w:rFonts w:hint="eastAsia"/>
        </w:rPr>
        <w:t>т</w:t>
      </w:r>
      <w:r>
        <w:t></w:t>
      </w:r>
      <w:r>
        <w:t></w:t>
      </w:r>
      <w:r>
        <w:rPr>
          <w:rFonts w:hint="eastAsia"/>
        </w:rPr>
        <w:t>наголос</w:t>
      </w:r>
      <w:r>
        <w:t></w:t>
      </w:r>
      <w:r>
        <w:rPr>
          <w:rFonts w:hint="eastAsia"/>
        </w:rPr>
        <w:t>переноситься</w:t>
      </w:r>
      <w:r>
        <w:t></w:t>
      </w:r>
      <w:r>
        <w:rPr>
          <w:rFonts w:hint="eastAsia"/>
        </w:rPr>
        <w:t>на</w:t>
      </w:r>
      <w:r>
        <w:t></w:t>
      </w:r>
      <w:r>
        <w:rPr>
          <w:rFonts w:hint="eastAsia"/>
        </w:rPr>
        <w:t>закінчення</w:t>
      </w:r>
      <w:r>
        <w:t></w:t>
      </w:r>
      <w:r>
        <w:t></w:t>
      </w:r>
      <w:r>
        <w:rPr>
          <w:rFonts w:hint="eastAsia"/>
        </w:rPr>
        <w:t>л</w:t>
      </w:r>
      <w:r>
        <w:t></w:t>
      </w:r>
      <w:r>
        <w:rPr>
          <w:rFonts w:hint="eastAsia"/>
        </w:rPr>
        <w:t>’іка</w:t>
      </w:r>
      <w:r>
        <w:t></w:t>
      </w:r>
      <w:r>
        <w:rPr>
          <w:rFonts w:hint="eastAsia"/>
        </w:rPr>
        <w:t>ра</w:t>
      </w:r>
      <w:r>
        <w:t></w:t>
      </w:r>
      <w:r>
        <w:t></w:t>
      </w:r>
      <w:r>
        <w:rPr>
          <w:rFonts w:hint="eastAsia"/>
        </w:rPr>
        <w:t>пекара</w:t>
      </w:r>
      <w:r>
        <w:t></w:t>
      </w:r>
      <w:r>
        <w:t></w:t>
      </w:r>
      <w:r>
        <w:t></w:t>
      </w:r>
      <w:r>
        <w:t></w:t>
      </w:r>
      <w:r>
        <w:rPr>
          <w:rFonts w:hint="eastAsia"/>
        </w:rPr>
        <w:t>наддністрянські</w:t>
      </w:r>
      <w:r>
        <w:t></w:t>
      </w:r>
      <w:r>
        <w:rPr>
          <w:rFonts w:hint="eastAsia"/>
        </w:rPr>
        <w:t>говірки</w:t>
      </w:r>
      <w:r>
        <w:t></w:t>
      </w:r>
      <w:r>
        <w:t></w:t>
      </w:r>
      <w:r>
        <w:rPr>
          <w:rFonts w:hint="eastAsia"/>
        </w:rPr>
        <w:t>іменників</w:t>
      </w:r>
      <w:r>
        <w:t></w:t>
      </w:r>
      <w:r>
        <w:rPr>
          <w:rFonts w:hint="eastAsia"/>
        </w:rPr>
        <w:t>жін</w:t>
      </w:r>
      <w:r>
        <w:t></w:t>
      </w:r>
      <w:r>
        <w:t></w:t>
      </w:r>
      <w:r>
        <w:rPr>
          <w:rFonts w:hint="eastAsia"/>
        </w:rPr>
        <w:t>р</w:t>
      </w:r>
      <w:r>
        <w:t></w:t>
      </w:r>
      <w:r>
        <w:t></w:t>
      </w:r>
      <w:r>
        <w:rPr>
          <w:rFonts w:hint="eastAsia"/>
        </w:rPr>
        <w:t>із</w:t>
      </w:r>
      <w:r>
        <w:t></w:t>
      </w:r>
      <w:r>
        <w:rPr>
          <w:rFonts w:hint="eastAsia"/>
        </w:rPr>
        <w:t>суф</w:t>
      </w:r>
      <w:r>
        <w:t></w:t>
      </w:r>
      <w:r>
        <w:t></w:t>
      </w:r>
      <w:r>
        <w:t></w:t>
      </w:r>
      <w:r>
        <w:rPr>
          <w:rFonts w:hint="eastAsia"/>
        </w:rPr>
        <w:t>ин</w:t>
      </w:r>
      <w:r>
        <w:t></w:t>
      </w:r>
      <w:r>
        <w:t></w:t>
      </w:r>
      <w:r>
        <w:t></w:t>
      </w:r>
      <w:r>
        <w:rPr>
          <w:rFonts w:hint="eastAsia"/>
        </w:rPr>
        <w:t>що</w:t>
      </w:r>
      <w:r>
        <w:t></w:t>
      </w:r>
      <w:r>
        <w:rPr>
          <w:rFonts w:hint="eastAsia"/>
        </w:rPr>
        <w:t>означають</w:t>
      </w:r>
      <w:r>
        <w:t></w:t>
      </w:r>
      <w:r>
        <w:rPr>
          <w:rFonts w:hint="eastAsia"/>
        </w:rPr>
        <w:t>збірні</w:t>
      </w:r>
      <w:r>
        <w:t></w:t>
      </w:r>
      <w:r>
        <w:rPr>
          <w:rFonts w:hint="eastAsia"/>
        </w:rPr>
        <w:t>поняття</w:t>
      </w:r>
      <w:r>
        <w:t></w:t>
      </w:r>
      <w:r>
        <w:t></w:t>
      </w:r>
      <w:r>
        <w:rPr>
          <w:rFonts w:hint="eastAsia"/>
        </w:rPr>
        <w:t>родиНа</w:t>
      </w:r>
      <w:r>
        <w:t></w:t>
      </w:r>
      <w:r>
        <w:t></w:t>
      </w:r>
      <w:r>
        <w:rPr>
          <w:rFonts w:hint="eastAsia"/>
        </w:rPr>
        <w:t>л</w:t>
      </w:r>
      <w:r>
        <w:t></w:t>
      </w:r>
      <w:r>
        <w:rPr>
          <w:rFonts w:hint="eastAsia"/>
        </w:rPr>
        <w:t>’ішч</w:t>
      </w:r>
      <w:r>
        <w:t></w:t>
      </w:r>
      <w:r>
        <w:rPr>
          <w:rFonts w:hint="eastAsia"/>
        </w:rPr>
        <w:t>’иба</w:t>
      </w:r>
      <w:r>
        <w:t></w:t>
      </w:r>
      <w:r>
        <w:t></w:t>
      </w:r>
      <w:r>
        <w:t></w:t>
      </w:r>
      <w:r>
        <w:t></w:t>
      </w:r>
      <w:r>
        <w:rPr>
          <w:rFonts w:hint="eastAsia"/>
        </w:rPr>
        <w:t>закарпатські</w:t>
      </w:r>
      <w:r>
        <w:t></w:t>
      </w:r>
      <w:r>
        <w:rPr>
          <w:rFonts w:hint="eastAsia"/>
        </w:rPr>
        <w:t>говірки</w:t>
      </w:r>
      <w:r>
        <w:t></w:t>
      </w:r>
      <w:r>
        <w:rPr>
          <w:rFonts w:hint="eastAsia"/>
        </w:rPr>
        <w:t>околиць</w:t>
      </w:r>
      <w:r>
        <w:t></w:t>
      </w:r>
      <w:r>
        <w:rPr>
          <w:rFonts w:hint="eastAsia"/>
        </w:rPr>
        <w:t>Ужгорода</w:t>
      </w:r>
      <w:r>
        <w:t></w:t>
      </w:r>
      <w:r>
        <w:t></w:t>
      </w:r>
      <w:r>
        <w:rPr>
          <w:rFonts w:hint="eastAsia"/>
        </w:rPr>
        <w:t>власних</w:t>
      </w:r>
      <w:r>
        <w:t></w:t>
      </w:r>
      <w:r>
        <w:rPr>
          <w:rFonts w:hint="eastAsia"/>
        </w:rPr>
        <w:t>чоловічих</w:t>
      </w:r>
      <w:r>
        <w:t></w:t>
      </w:r>
      <w:r>
        <w:rPr>
          <w:rFonts w:hint="eastAsia"/>
        </w:rPr>
        <w:t>назв</w:t>
      </w:r>
      <w:r>
        <w:t></w:t>
      </w:r>
      <w:r>
        <w:rPr>
          <w:rFonts w:hint="eastAsia"/>
        </w:rPr>
        <w:t>у</w:t>
      </w:r>
      <w:r>
        <w:t></w:t>
      </w:r>
      <w:r>
        <w:rPr>
          <w:rFonts w:hint="eastAsia"/>
        </w:rPr>
        <w:t>непрямих</w:t>
      </w:r>
      <w:r>
        <w:t></w:t>
      </w:r>
      <w:r>
        <w:rPr>
          <w:rFonts w:hint="eastAsia"/>
        </w:rPr>
        <w:t>відмінках</w:t>
      </w:r>
      <w:r>
        <w:t></w:t>
      </w:r>
      <w:r>
        <w:t></w:t>
      </w:r>
      <w:r>
        <w:rPr>
          <w:rFonts w:hint="eastAsia"/>
        </w:rPr>
        <w:t>Андріба</w:t>
      </w:r>
      <w:r>
        <w:t></w:t>
      </w:r>
      <w:r>
        <w:t></w:t>
      </w:r>
      <w:r>
        <w:rPr>
          <w:rFonts w:hint="eastAsia"/>
        </w:rPr>
        <w:t>Богдана</w:t>
      </w:r>
      <w:r>
        <w:t></w:t>
      </w:r>
      <w:r>
        <w:t></w:t>
      </w:r>
      <w:r>
        <w:rPr>
          <w:rFonts w:hint="eastAsia"/>
        </w:rPr>
        <w:t>Богдабу</w:t>
      </w:r>
      <w:r>
        <w:t></w:t>
      </w:r>
      <w:r>
        <w:t></w:t>
      </w:r>
      <w:r>
        <w:rPr>
          <w:rFonts w:hint="eastAsia"/>
        </w:rPr>
        <w:t>Богдабови</w:t>
      </w:r>
      <w:r>
        <w:t></w:t>
      </w:r>
      <w:r>
        <w:t></w:t>
      </w:r>
      <w:r>
        <w:rPr>
          <w:rFonts w:hint="eastAsia"/>
        </w:rPr>
        <w:t>Ивабом</w:t>
      </w:r>
      <w:r>
        <w:t></w:t>
      </w:r>
      <w:r>
        <w:t></w:t>
      </w:r>
      <w:r>
        <w:rPr>
          <w:rFonts w:hint="eastAsia"/>
        </w:rPr>
        <w:t>Тара</w:t>
      </w:r>
      <w:r>
        <w:t></w:t>
      </w:r>
      <w:r>
        <w:rPr>
          <w:rFonts w:hint="eastAsia"/>
        </w:rPr>
        <w:t>са</w:t>
      </w:r>
      <w:r>
        <w:t></w:t>
      </w:r>
      <w:r>
        <w:t></w:t>
      </w:r>
      <w:r>
        <w:rPr>
          <w:rFonts w:hint="eastAsia"/>
        </w:rPr>
        <w:t>Тара</w:t>
      </w:r>
      <w:r>
        <w:t></w:t>
      </w:r>
      <w:r>
        <w:rPr>
          <w:rFonts w:hint="eastAsia"/>
        </w:rPr>
        <w:t>су</w:t>
      </w:r>
      <w:r>
        <w:t></w:t>
      </w:r>
      <w:r>
        <w:t></w:t>
      </w:r>
      <w:r>
        <w:rPr>
          <w:rFonts w:hint="eastAsia"/>
        </w:rPr>
        <w:t>Тарабом</w:t>
      </w:r>
      <w:r>
        <w:t></w:t>
      </w:r>
      <w:r>
        <w:t></w:t>
      </w:r>
      <w:r>
        <w:t></w:t>
      </w:r>
      <w:r>
        <w:rPr>
          <w:rFonts w:hint="eastAsia"/>
        </w:rPr>
        <w:t>прикметників</w:t>
      </w:r>
      <w:r>
        <w:t></w:t>
      </w:r>
      <w:r>
        <w:rPr>
          <w:rFonts w:hint="eastAsia"/>
        </w:rPr>
        <w:t>із</w:t>
      </w:r>
      <w:r>
        <w:t></w:t>
      </w:r>
      <w:r>
        <w:rPr>
          <w:rFonts w:hint="eastAsia"/>
        </w:rPr>
        <w:t>суф</w:t>
      </w:r>
      <w:r>
        <w:t></w:t>
      </w:r>
      <w:r>
        <w:t></w:t>
      </w:r>
      <w:r>
        <w:t></w:t>
      </w:r>
      <w:r>
        <w:rPr>
          <w:rFonts w:hint="eastAsia"/>
        </w:rPr>
        <w:t>н</w:t>
      </w:r>
      <w:r>
        <w:t></w:t>
      </w:r>
      <w:r>
        <w:t></w:t>
      </w:r>
      <w:r>
        <w:t></w:t>
      </w:r>
      <w:r>
        <w:t></w:t>
      </w:r>
      <w:r>
        <w:rPr>
          <w:rFonts w:hint="eastAsia"/>
        </w:rPr>
        <w:t>к</w:t>
      </w:r>
      <w:r>
        <w:t></w:t>
      </w:r>
      <w:r>
        <w:t></w:t>
      </w:r>
      <w:r>
        <w:t></w:t>
      </w:r>
      <w:r>
        <w:t></w:t>
      </w:r>
      <w:r>
        <w:rPr>
          <w:rFonts w:hint="eastAsia"/>
        </w:rPr>
        <w:t>ськ</w:t>
      </w:r>
      <w:r>
        <w:t></w:t>
      </w:r>
      <w:r>
        <w:t></w:t>
      </w:r>
      <w:r>
        <w:t></w:t>
      </w:r>
      <w:r>
        <w:t></w:t>
      </w:r>
      <w:r>
        <w:rPr>
          <w:rFonts w:hint="eastAsia"/>
        </w:rPr>
        <w:t>ств</w:t>
      </w:r>
      <w:r>
        <w:t></w:t>
      </w:r>
      <w:r>
        <w:t></w:t>
      </w:r>
      <w:r>
        <w:t></w:t>
      </w:r>
      <w:r>
        <w:rPr>
          <w:rFonts w:hint="eastAsia"/>
        </w:rPr>
        <w:t>йасбий</w:t>
      </w:r>
      <w:r>
        <w:t></w:t>
      </w:r>
      <w:r>
        <w:t></w:t>
      </w:r>
      <w:r>
        <w:t></w:t>
      </w:r>
      <w:r>
        <w:t></w:t>
      </w:r>
      <w:r>
        <w:t></w:t>
      </w:r>
      <w:r>
        <w:t></w:t>
      </w:r>
      <w:r>
        <w:t></w:t>
      </w:r>
      <w:r>
        <w:t></w:t>
      </w:r>
      <w:r>
        <w:t></w:t>
      </w:r>
      <w:r>
        <w:t></w:t>
      </w:r>
      <w:r>
        <w:t></w:t>
      </w:r>
      <w:r>
        <w:t></w:t>
      </w:r>
      <w:r>
        <w:rPr>
          <w:rFonts w:hint="eastAsia"/>
        </w:rPr>
        <w:t>б</w:t>
      </w:r>
      <w:r>
        <w:t></w:t>
      </w:r>
      <w:r>
        <w:rPr>
          <w:rFonts w:hint="eastAsia"/>
        </w:rPr>
        <w:t>’ідбий</w:t>
      </w:r>
      <w:r>
        <w:t></w:t>
      </w:r>
      <w:r>
        <w:t></w:t>
      </w:r>
      <w:r>
        <w:t></w:t>
      </w:r>
      <w:r>
        <w:t></w:t>
      </w:r>
      <w:r>
        <w:rPr>
          <w:rFonts w:hint="eastAsia"/>
        </w:rPr>
        <w:t>закарпатські</w:t>
      </w:r>
      <w:r>
        <w:t></w:t>
      </w:r>
      <w:r>
        <w:t></w:t>
      </w:r>
      <w:r>
        <w:rPr>
          <w:rFonts w:hint="eastAsia"/>
        </w:rPr>
        <w:t>бойківські</w:t>
      </w:r>
      <w:r>
        <w:t></w:t>
      </w:r>
      <w:r>
        <w:rPr>
          <w:rFonts w:hint="eastAsia"/>
        </w:rPr>
        <w:t>говірки</w:t>
      </w:r>
      <w:r>
        <w:t></w:t>
      </w:r>
    </w:p>
    <w:p w:rsidR="00AE6D3A" w:rsidRDefault="00AE6D3A" w:rsidP="00AE6D3A">
      <w:r>
        <w:rPr>
          <w:rFonts w:hint="eastAsia"/>
        </w:rPr>
        <w:t>У</w:t>
      </w:r>
      <w:r>
        <w:t></w:t>
      </w:r>
      <w:r>
        <w:rPr>
          <w:rFonts w:hint="eastAsia"/>
        </w:rPr>
        <w:t>поліських</w:t>
      </w:r>
      <w:r>
        <w:t></w:t>
      </w:r>
      <w:r>
        <w:rPr>
          <w:rFonts w:hint="eastAsia"/>
        </w:rPr>
        <w:t>говірках</w:t>
      </w:r>
      <w:r>
        <w:t></w:t>
      </w:r>
      <w:r>
        <w:rPr>
          <w:rFonts w:hint="eastAsia"/>
        </w:rPr>
        <w:t>поширені</w:t>
      </w:r>
      <w:r>
        <w:t></w:t>
      </w:r>
      <w:r>
        <w:t></w:t>
      </w:r>
      <w:r>
        <w:rPr>
          <w:rFonts w:hint="eastAsia"/>
        </w:rPr>
        <w:t>ініціальне</w:t>
      </w:r>
      <w:r>
        <w:t></w:t>
      </w:r>
      <w:r>
        <w:rPr>
          <w:rFonts w:hint="eastAsia"/>
        </w:rPr>
        <w:t>наголошування</w:t>
      </w:r>
      <w:r>
        <w:t></w:t>
      </w:r>
      <w:r>
        <w:rPr>
          <w:rFonts w:hint="eastAsia"/>
        </w:rPr>
        <w:t>особових</w:t>
      </w:r>
      <w:r>
        <w:t></w:t>
      </w:r>
      <w:r>
        <w:t></w:t>
      </w:r>
      <w:r>
        <w:rPr>
          <w:rFonts w:hint="eastAsia"/>
        </w:rPr>
        <w:t>зворотного</w:t>
      </w:r>
      <w:r>
        <w:t></w:t>
      </w:r>
      <w:r>
        <w:rPr>
          <w:rFonts w:hint="eastAsia"/>
        </w:rPr>
        <w:t>займенників</w:t>
      </w:r>
      <w:r>
        <w:t></w:t>
      </w:r>
      <w:r>
        <w:rPr>
          <w:rFonts w:hint="eastAsia"/>
        </w:rPr>
        <w:t>у</w:t>
      </w:r>
      <w:r>
        <w:t></w:t>
      </w:r>
      <w:r>
        <w:rPr>
          <w:rFonts w:hint="eastAsia"/>
        </w:rPr>
        <w:t>формі</w:t>
      </w:r>
      <w:r>
        <w:t></w:t>
      </w:r>
      <w:r>
        <w:rPr>
          <w:rFonts w:hint="eastAsia"/>
        </w:rPr>
        <w:t>род</w:t>
      </w:r>
      <w:r>
        <w:t></w:t>
      </w:r>
      <w:r>
        <w:t></w:t>
      </w:r>
      <w:r>
        <w:rPr>
          <w:rFonts w:hint="eastAsia"/>
        </w:rPr>
        <w:t>відм</w:t>
      </w:r>
      <w:r>
        <w:t></w:t>
      </w:r>
      <w:r>
        <w:t></w:t>
      </w:r>
      <w:r>
        <w:rPr>
          <w:rFonts w:hint="eastAsia"/>
        </w:rPr>
        <w:t>одн</w:t>
      </w:r>
      <w:r>
        <w:t></w:t>
      </w:r>
      <w:r>
        <w:t></w:t>
      </w:r>
      <w:r>
        <w:rPr>
          <w:rFonts w:hint="eastAsia"/>
        </w:rPr>
        <w:t>та</w:t>
      </w:r>
      <w:r>
        <w:t></w:t>
      </w:r>
      <w:r>
        <w:rPr>
          <w:rFonts w:hint="eastAsia"/>
        </w:rPr>
        <w:t>зн</w:t>
      </w:r>
      <w:r>
        <w:t></w:t>
      </w:r>
      <w:r>
        <w:t></w:t>
      </w:r>
      <w:r>
        <w:rPr>
          <w:rFonts w:hint="eastAsia"/>
        </w:rPr>
        <w:t>відм</w:t>
      </w:r>
      <w:r>
        <w:t></w:t>
      </w:r>
      <w:r>
        <w:t></w:t>
      </w:r>
      <w:r>
        <w:rPr>
          <w:rFonts w:hint="eastAsia"/>
        </w:rPr>
        <w:t>одн</w:t>
      </w:r>
      <w:r>
        <w:t></w:t>
      </w:r>
      <w:r>
        <w:t></w:t>
      </w:r>
      <w:r>
        <w:t></w:t>
      </w:r>
      <w:r>
        <w:t></w:t>
      </w:r>
      <w:r>
        <w:rPr>
          <w:rFonts w:hint="eastAsia"/>
        </w:rPr>
        <w:t>мене</w:t>
      </w:r>
      <w:r>
        <w:t></w:t>
      </w:r>
      <w:r>
        <w:t></w:t>
      </w:r>
      <w:r>
        <w:t></w:t>
      </w:r>
      <w:r>
        <w:rPr>
          <w:rFonts w:hint="eastAsia"/>
        </w:rPr>
        <w:t>себе</w:t>
      </w:r>
      <w:r>
        <w:t></w:t>
      </w:r>
      <w:r>
        <w:t></w:t>
      </w:r>
      <w:r>
        <w:rPr>
          <w:rFonts w:hint="eastAsia"/>
        </w:rPr>
        <w:t>та</w:t>
      </w:r>
      <w:r>
        <w:t></w:t>
      </w:r>
      <w:r>
        <w:rPr>
          <w:rFonts w:hint="eastAsia"/>
        </w:rPr>
        <w:t>перенесення</w:t>
      </w:r>
      <w:r>
        <w:t></w:t>
      </w:r>
      <w:r>
        <w:rPr>
          <w:rFonts w:hint="eastAsia"/>
        </w:rPr>
        <w:t>наголосу</w:t>
      </w:r>
      <w:r>
        <w:t></w:t>
      </w:r>
      <w:r>
        <w:rPr>
          <w:rFonts w:hint="eastAsia"/>
        </w:rPr>
        <w:t>на</w:t>
      </w:r>
      <w:r>
        <w:t></w:t>
      </w:r>
      <w:r>
        <w:rPr>
          <w:rFonts w:hint="eastAsia"/>
        </w:rPr>
        <w:t>закінчення</w:t>
      </w:r>
      <w:r>
        <w:t></w:t>
      </w:r>
      <w:r>
        <w:rPr>
          <w:rFonts w:hint="eastAsia"/>
        </w:rPr>
        <w:t>в</w:t>
      </w:r>
      <w:r>
        <w:t></w:t>
      </w:r>
      <w:r>
        <w:rPr>
          <w:rFonts w:hint="eastAsia"/>
        </w:rPr>
        <w:t>прийменниково</w:t>
      </w:r>
      <w:r>
        <w:t></w:t>
      </w:r>
      <w:r>
        <w:rPr>
          <w:rFonts w:hint="eastAsia"/>
        </w:rPr>
        <w:t>займенникових</w:t>
      </w:r>
      <w:r>
        <w:t></w:t>
      </w:r>
      <w:r>
        <w:rPr>
          <w:rFonts w:hint="eastAsia"/>
        </w:rPr>
        <w:t>конструкціях</w:t>
      </w:r>
      <w:r>
        <w:t></w:t>
      </w:r>
      <w:r>
        <w:t></w:t>
      </w:r>
      <w:r>
        <w:rPr>
          <w:rFonts w:hint="eastAsia"/>
        </w:rPr>
        <w:t>до</w:t>
      </w:r>
      <w:r>
        <w:t></w:t>
      </w:r>
      <w:r>
        <w:rPr>
          <w:rFonts w:hint="eastAsia"/>
        </w:rPr>
        <w:t>мебе</w:t>
      </w:r>
      <w:r>
        <w:t></w:t>
      </w:r>
      <w:r>
        <w:t></w:t>
      </w:r>
      <w:r>
        <w:rPr>
          <w:rFonts w:hint="eastAsia"/>
        </w:rPr>
        <w:t>до</w:t>
      </w:r>
      <w:r>
        <w:t></w:t>
      </w:r>
      <w:r>
        <w:rPr>
          <w:rFonts w:hint="eastAsia"/>
        </w:rPr>
        <w:t>себе</w:t>
      </w:r>
      <w:r>
        <w:t></w:t>
      </w:r>
      <w:r>
        <w:t></w:t>
      </w:r>
      <w:r>
        <w:rPr>
          <w:rFonts w:hint="eastAsia"/>
        </w:rPr>
        <w:t>за</w:t>
      </w:r>
      <w:r>
        <w:t></w:t>
      </w:r>
      <w:r>
        <w:rPr>
          <w:rFonts w:hint="eastAsia"/>
        </w:rPr>
        <w:t>йобо</w:t>
      </w:r>
      <w:r>
        <w:t></w:t>
      </w:r>
      <w:r>
        <w:t></w:t>
      </w:r>
      <w:r>
        <w:rPr>
          <w:rFonts w:hint="eastAsia"/>
        </w:rPr>
        <w:t>за</w:t>
      </w:r>
      <w:r>
        <w:t></w:t>
      </w:r>
      <w:r>
        <w:rPr>
          <w:rFonts w:hint="eastAsia"/>
        </w:rPr>
        <w:t>йебі</w:t>
      </w:r>
      <w:r>
        <w:t></w:t>
      </w:r>
      <w:r>
        <w:t></w:t>
      </w:r>
      <w:r>
        <w:t></w:t>
      </w:r>
      <w:r>
        <w:rPr>
          <w:rFonts w:hint="eastAsia"/>
        </w:rPr>
        <w:t>якісних</w:t>
      </w:r>
      <w:r>
        <w:t></w:t>
      </w:r>
      <w:r>
        <w:rPr>
          <w:rFonts w:hint="eastAsia"/>
        </w:rPr>
        <w:t>прикметників</w:t>
      </w:r>
      <w:r>
        <w:t></w:t>
      </w:r>
      <w:r>
        <w:t></w:t>
      </w:r>
      <w:r>
        <w:rPr>
          <w:rFonts w:hint="eastAsia"/>
        </w:rPr>
        <w:t>т’ажкиї</w:t>
      </w:r>
      <w:r>
        <w:t></w:t>
      </w:r>
      <w:r>
        <w:t></w:t>
      </w:r>
      <w:r>
        <w:t></w:t>
      </w:r>
      <w:r>
        <w:rPr>
          <w:rFonts w:hint="eastAsia"/>
        </w:rPr>
        <w:t>якісних</w:t>
      </w:r>
      <w:r>
        <w:t></w:t>
      </w:r>
      <w:r>
        <w:rPr>
          <w:rFonts w:hint="eastAsia"/>
        </w:rPr>
        <w:t>прикметників</w:t>
      </w:r>
      <w:r>
        <w:t></w:t>
      </w:r>
      <w:r>
        <w:rPr>
          <w:rFonts w:hint="eastAsia"/>
        </w:rPr>
        <w:t>із</w:t>
      </w:r>
      <w:r>
        <w:t></w:t>
      </w:r>
      <w:r>
        <w:rPr>
          <w:rFonts w:hint="eastAsia"/>
        </w:rPr>
        <w:t>суф</w:t>
      </w:r>
      <w:r>
        <w:t></w:t>
      </w:r>
      <w:r>
        <w:t></w:t>
      </w:r>
      <w:r>
        <w:t></w:t>
      </w:r>
      <w:r>
        <w:rPr>
          <w:rFonts w:hint="eastAsia"/>
        </w:rPr>
        <w:t>еньк</w:t>
      </w:r>
      <w:r>
        <w:t></w:t>
      </w:r>
      <w:r>
        <w:t></w:t>
      </w:r>
      <w:r>
        <w:t></w:t>
      </w:r>
      <w:r>
        <w:rPr>
          <w:rFonts w:hint="eastAsia"/>
        </w:rPr>
        <w:t>б’ілен’киї</w:t>
      </w:r>
      <w:r>
        <w:t></w:t>
      </w:r>
      <w:r>
        <w:t></w:t>
      </w:r>
      <w:r>
        <w:t></w:t>
      </w:r>
      <w:r>
        <w:rPr>
          <w:rFonts w:hint="eastAsia"/>
        </w:rPr>
        <w:t>перетягування</w:t>
      </w:r>
      <w:r>
        <w:t></w:t>
      </w:r>
      <w:r>
        <w:rPr>
          <w:rFonts w:hint="eastAsia"/>
        </w:rPr>
        <w:t>наголосу</w:t>
      </w:r>
      <w:r>
        <w:t></w:t>
      </w:r>
      <w:r>
        <w:rPr>
          <w:rFonts w:hint="eastAsia"/>
        </w:rPr>
        <w:t>на</w:t>
      </w:r>
      <w:r>
        <w:t></w:t>
      </w:r>
      <w:r>
        <w:rPr>
          <w:rFonts w:hint="eastAsia"/>
        </w:rPr>
        <w:t>прийменник</w:t>
      </w:r>
      <w:r>
        <w:t></w:t>
      </w:r>
      <w:r>
        <w:rPr>
          <w:rFonts w:hint="eastAsia"/>
        </w:rPr>
        <w:t>у</w:t>
      </w:r>
      <w:r>
        <w:t></w:t>
      </w:r>
      <w:r>
        <w:rPr>
          <w:rFonts w:hint="eastAsia"/>
        </w:rPr>
        <w:t>новому</w:t>
      </w:r>
      <w:r>
        <w:t></w:t>
      </w:r>
      <w:r>
        <w:rPr>
          <w:rFonts w:hint="eastAsia"/>
        </w:rPr>
        <w:t>фонетичному</w:t>
      </w:r>
      <w:r>
        <w:t></w:t>
      </w:r>
      <w:r>
        <w:rPr>
          <w:rFonts w:hint="eastAsia"/>
        </w:rPr>
        <w:t>слові</w:t>
      </w:r>
      <w:r>
        <w:t></w:t>
      </w:r>
      <w:r>
        <w:t></w:t>
      </w:r>
      <w:r>
        <w:rPr>
          <w:rFonts w:hint="eastAsia"/>
        </w:rPr>
        <w:t>попри</w:t>
      </w:r>
      <w:r>
        <w:t></w:t>
      </w:r>
      <w:r>
        <w:rPr>
          <w:rFonts w:hint="eastAsia"/>
        </w:rPr>
        <w:t>те</w:t>
      </w:r>
      <w:r>
        <w:t></w:t>
      </w:r>
      <w:r>
        <w:t></w:t>
      </w:r>
      <w:r>
        <w:rPr>
          <w:rFonts w:hint="eastAsia"/>
        </w:rPr>
        <w:t>що</w:t>
      </w:r>
      <w:r>
        <w:t></w:t>
      </w:r>
      <w:r>
        <w:rPr>
          <w:rFonts w:hint="eastAsia"/>
        </w:rPr>
        <w:t>українській</w:t>
      </w:r>
      <w:r>
        <w:t></w:t>
      </w:r>
      <w:r>
        <w:rPr>
          <w:rFonts w:hint="eastAsia"/>
        </w:rPr>
        <w:t>мові</w:t>
      </w:r>
      <w:r>
        <w:t></w:t>
      </w:r>
      <w:r>
        <w:rPr>
          <w:rFonts w:hint="eastAsia"/>
        </w:rPr>
        <w:t>не</w:t>
      </w:r>
      <w:r>
        <w:t></w:t>
      </w:r>
      <w:r>
        <w:rPr>
          <w:rFonts w:hint="eastAsia"/>
        </w:rPr>
        <w:t>властиво</w:t>
      </w:r>
      <w:r>
        <w:t></w:t>
      </w:r>
      <w:r>
        <w:rPr>
          <w:rFonts w:hint="eastAsia"/>
        </w:rPr>
        <w:t>переносити</w:t>
      </w:r>
      <w:r>
        <w:t></w:t>
      </w:r>
      <w:r>
        <w:rPr>
          <w:rFonts w:hint="eastAsia"/>
        </w:rPr>
        <w:t>наголос</w:t>
      </w:r>
      <w:r>
        <w:t></w:t>
      </w:r>
      <w:r>
        <w:rPr>
          <w:rFonts w:hint="eastAsia"/>
        </w:rPr>
        <w:t>на</w:t>
      </w:r>
      <w:r>
        <w:t></w:t>
      </w:r>
      <w:r>
        <w:rPr>
          <w:rFonts w:hint="eastAsia"/>
        </w:rPr>
        <w:t>прийменник</w:t>
      </w:r>
      <w:r>
        <w:t></w:t>
      </w:r>
      <w:r>
        <w:t></w:t>
      </w:r>
      <w:r>
        <w:rPr>
          <w:rFonts w:hint="eastAsia"/>
        </w:rPr>
        <w:t>бере</w:t>
      </w:r>
      <w:r>
        <w:t></w:t>
      </w:r>
      <w:r>
        <w:t></w:t>
      </w:r>
      <w:r>
        <w:rPr>
          <w:rFonts w:hint="eastAsia"/>
        </w:rPr>
        <w:t>за</w:t>
      </w:r>
      <w:r>
        <w:t></w:t>
      </w:r>
      <w:r>
        <w:rPr>
          <w:rFonts w:hint="eastAsia"/>
        </w:rPr>
        <w:t>груд</w:t>
      </w:r>
      <w:r>
        <w:t></w:t>
      </w:r>
      <w:r>
        <w:rPr>
          <w:rFonts w:hint="eastAsia"/>
        </w:rPr>
        <w:t>’і</w:t>
      </w:r>
      <w:r>
        <w:t></w:t>
      </w:r>
      <w:r>
        <w:t></w:t>
      </w:r>
      <w:r>
        <w:t></w:t>
      </w:r>
      <w:r>
        <w:t></w:t>
      </w:r>
      <w:r>
        <w:rPr>
          <w:rFonts w:hint="eastAsia"/>
        </w:rPr>
        <w:t>правобережнополіські</w:t>
      </w:r>
      <w:r>
        <w:t></w:t>
      </w:r>
      <w:r>
        <w:rPr>
          <w:rFonts w:hint="eastAsia"/>
        </w:rPr>
        <w:t>говірки</w:t>
      </w:r>
      <w:r>
        <w:t></w:t>
      </w:r>
    </w:p>
    <w:p w:rsidR="00AE6D3A" w:rsidRDefault="00AE6D3A" w:rsidP="00AE6D3A">
      <w:r>
        <w:rPr>
          <w:rFonts w:hint="eastAsia"/>
        </w:rPr>
        <w:t>Аналіз</w:t>
      </w:r>
      <w:r>
        <w:t></w:t>
      </w:r>
      <w:r>
        <w:rPr>
          <w:rFonts w:hint="eastAsia"/>
        </w:rPr>
        <w:t>тенденцій</w:t>
      </w:r>
      <w:r>
        <w:t></w:t>
      </w:r>
      <w:r>
        <w:rPr>
          <w:rFonts w:hint="eastAsia"/>
        </w:rPr>
        <w:t>наголошування</w:t>
      </w:r>
      <w:r>
        <w:t></w:t>
      </w:r>
      <w:r>
        <w:t></w:t>
      </w:r>
      <w:r>
        <w:rPr>
          <w:rFonts w:hint="eastAsia"/>
        </w:rPr>
        <w:t>акцентуаційних</w:t>
      </w:r>
      <w:r>
        <w:t></w:t>
      </w:r>
      <w:r>
        <w:rPr>
          <w:rFonts w:hint="eastAsia"/>
        </w:rPr>
        <w:t>рис</w:t>
      </w:r>
      <w:r>
        <w:t></w:t>
      </w:r>
      <w:r>
        <w:t></w:t>
      </w:r>
      <w:r>
        <w:rPr>
          <w:rFonts w:hint="eastAsia"/>
        </w:rPr>
        <w:t>які</w:t>
      </w:r>
      <w:r>
        <w:t></w:t>
      </w:r>
      <w:r>
        <w:rPr>
          <w:rFonts w:hint="eastAsia"/>
        </w:rPr>
        <w:t>функціонують</w:t>
      </w:r>
      <w:r>
        <w:t></w:t>
      </w:r>
      <w:r>
        <w:rPr>
          <w:rFonts w:hint="eastAsia"/>
        </w:rPr>
        <w:t>в</w:t>
      </w:r>
      <w:r>
        <w:t></w:t>
      </w:r>
      <w:r>
        <w:rPr>
          <w:rFonts w:hint="eastAsia"/>
        </w:rPr>
        <w:t>ареалах</w:t>
      </w:r>
      <w:r>
        <w:t></w:t>
      </w:r>
      <w:r>
        <w:rPr>
          <w:rFonts w:hint="eastAsia"/>
        </w:rPr>
        <w:t>різної</w:t>
      </w:r>
      <w:r>
        <w:t></w:t>
      </w:r>
      <w:r>
        <w:rPr>
          <w:rFonts w:hint="eastAsia"/>
        </w:rPr>
        <w:t>величини</w:t>
      </w:r>
      <w:r>
        <w:t></w:t>
      </w:r>
      <w:r>
        <w:t></w:t>
      </w:r>
      <w:r>
        <w:rPr>
          <w:rFonts w:hint="eastAsia"/>
        </w:rPr>
        <w:t>наріччі</w:t>
      </w:r>
      <w:r>
        <w:t></w:t>
      </w:r>
      <w:r>
        <w:t></w:t>
      </w:r>
      <w:r>
        <w:rPr>
          <w:rFonts w:hint="eastAsia"/>
        </w:rPr>
        <w:t>говорі</w:t>
      </w:r>
      <w:r>
        <w:t></w:t>
      </w:r>
      <w:r>
        <w:t></w:t>
      </w:r>
      <w:r>
        <w:rPr>
          <w:rFonts w:hint="eastAsia"/>
        </w:rPr>
        <w:t>говірці</w:t>
      </w:r>
      <w:r>
        <w:t></w:t>
      </w:r>
      <w:r>
        <w:t></w:t>
      </w:r>
      <w:r>
        <w:t></w:t>
      </w:r>
      <w:r>
        <w:rPr>
          <w:rFonts w:hint="eastAsia"/>
        </w:rPr>
        <w:t>підтверджує</w:t>
      </w:r>
      <w:r>
        <w:t></w:t>
      </w:r>
      <w:r>
        <w:rPr>
          <w:rFonts w:hint="eastAsia"/>
        </w:rPr>
        <w:t>існування</w:t>
      </w:r>
      <w:r>
        <w:t></w:t>
      </w:r>
      <w:r>
        <w:rPr>
          <w:rFonts w:hint="eastAsia"/>
        </w:rPr>
        <w:t>двох</w:t>
      </w:r>
      <w:r>
        <w:t></w:t>
      </w:r>
      <w:r>
        <w:rPr>
          <w:rFonts w:hint="eastAsia"/>
        </w:rPr>
        <w:t>акцентних</w:t>
      </w:r>
      <w:r>
        <w:t></w:t>
      </w:r>
      <w:r>
        <w:rPr>
          <w:rFonts w:hint="eastAsia"/>
        </w:rPr>
        <w:t>систем</w:t>
      </w:r>
      <w:r>
        <w:t></w:t>
      </w:r>
      <w:r>
        <w:t></w:t>
      </w:r>
      <w:r>
        <w:t></w:t>
      </w:r>
      <w:r>
        <w:rPr>
          <w:rFonts w:hint="eastAsia"/>
        </w:rPr>
        <w:t>півночі</w:t>
      </w:r>
      <w:r>
        <w:t></w:t>
      </w:r>
      <w:r>
        <w:rPr>
          <w:rFonts w:hint="eastAsia"/>
        </w:rPr>
        <w:t>і</w:t>
      </w:r>
      <w:r>
        <w:t></w:t>
      </w:r>
      <w:r>
        <w:rPr>
          <w:rFonts w:hint="eastAsia"/>
        </w:rPr>
        <w:t>півдня</w:t>
      </w:r>
      <w:r>
        <w:t></w:t>
      </w:r>
      <w:r>
        <w:t></w:t>
      </w:r>
      <w:r>
        <w:rPr>
          <w:rFonts w:hint="eastAsia"/>
        </w:rPr>
        <w:t>чи</w:t>
      </w:r>
      <w:r>
        <w:t></w:t>
      </w:r>
      <w:r>
        <w:rPr>
          <w:rFonts w:hint="eastAsia"/>
        </w:rPr>
        <w:t>київсько</w:t>
      </w:r>
      <w:r>
        <w:t></w:t>
      </w:r>
      <w:r>
        <w:rPr>
          <w:rFonts w:hint="eastAsia"/>
        </w:rPr>
        <w:t>поліської</w:t>
      </w:r>
      <w:r>
        <w:t></w:t>
      </w:r>
      <w:r>
        <w:rPr>
          <w:rFonts w:hint="eastAsia"/>
        </w:rPr>
        <w:t>та</w:t>
      </w:r>
      <w:r>
        <w:t></w:t>
      </w:r>
      <w:r>
        <w:rPr>
          <w:rFonts w:hint="eastAsia"/>
        </w:rPr>
        <w:t>галицько</w:t>
      </w:r>
      <w:r>
        <w:t></w:t>
      </w:r>
      <w:r>
        <w:t></w:t>
      </w:r>
      <w:r>
        <w:rPr>
          <w:rFonts w:hint="eastAsia"/>
        </w:rPr>
        <w:t>подільської</w:t>
      </w:r>
      <w:r>
        <w:t></w:t>
      </w:r>
      <w:r>
        <w:t></w:t>
      </w:r>
      <w:r>
        <w:rPr>
          <w:rFonts w:hint="eastAsia"/>
        </w:rPr>
        <w:t>за</w:t>
      </w:r>
      <w:r>
        <w:t></w:t>
      </w:r>
      <w:r>
        <w:rPr>
          <w:rFonts w:hint="eastAsia"/>
        </w:rPr>
        <w:t>визначенням</w:t>
      </w:r>
      <w:r>
        <w:t></w:t>
      </w:r>
      <w:r>
        <w:rPr>
          <w:rFonts w:hint="eastAsia"/>
        </w:rPr>
        <w:t>Ю</w:t>
      </w:r>
      <w:r>
        <w:t></w:t>
      </w:r>
      <w:r>
        <w:t></w:t>
      </w:r>
      <w:r>
        <w:rPr>
          <w:rFonts w:hint="eastAsia"/>
        </w:rPr>
        <w:t>В</w:t>
      </w:r>
      <w:r>
        <w:t></w:t>
      </w:r>
      <w:r>
        <w:t></w:t>
      </w:r>
      <w:r>
        <w:rPr>
          <w:rFonts w:hint="eastAsia"/>
        </w:rPr>
        <w:t>Шевельова</w:t>
      </w:r>
      <w:r>
        <w:t></w:t>
      </w:r>
      <w:r>
        <w:t></w:t>
      </w:r>
      <w:r>
        <w:t></w:t>
      </w:r>
      <w:r>
        <w:rPr>
          <w:rFonts w:hint="eastAsia"/>
        </w:rPr>
        <w:t>як</w:t>
      </w:r>
      <w:r>
        <w:t></w:t>
      </w:r>
      <w:r>
        <w:rPr>
          <w:rFonts w:hint="eastAsia"/>
        </w:rPr>
        <w:t>варіантів</w:t>
      </w:r>
      <w:r>
        <w:t></w:t>
      </w:r>
      <w:r>
        <w:rPr>
          <w:rFonts w:hint="eastAsia"/>
        </w:rPr>
        <w:t>однієї</w:t>
      </w:r>
      <w:r>
        <w:t></w:t>
      </w:r>
      <w:r>
        <w:rPr>
          <w:rFonts w:hint="eastAsia"/>
        </w:rPr>
        <w:t>української</w:t>
      </w:r>
      <w:r>
        <w:t></w:t>
      </w:r>
      <w:r>
        <w:rPr>
          <w:rFonts w:hint="eastAsia"/>
        </w:rPr>
        <w:t>акцентної</w:t>
      </w:r>
      <w:r>
        <w:t></w:t>
      </w:r>
      <w:r>
        <w:rPr>
          <w:rFonts w:hint="eastAsia"/>
        </w:rPr>
        <w:t>системи</w:t>
      </w:r>
      <w:r>
        <w:t></w:t>
      </w:r>
      <w:r>
        <w:rPr>
          <w:rFonts w:hint="eastAsia"/>
        </w:rPr>
        <w:t>з</w:t>
      </w:r>
      <w:r>
        <w:t></w:t>
      </w:r>
      <w:r>
        <w:rPr>
          <w:rFonts w:hint="eastAsia"/>
        </w:rPr>
        <w:t>вільним</w:t>
      </w:r>
      <w:r>
        <w:t></w:t>
      </w:r>
      <w:r>
        <w:t></w:t>
      </w:r>
      <w:r>
        <w:rPr>
          <w:rFonts w:hint="eastAsia"/>
        </w:rPr>
        <w:t>рухомим</w:t>
      </w:r>
      <w:r>
        <w:t></w:t>
      </w:r>
      <w:r>
        <w:rPr>
          <w:rFonts w:hint="eastAsia"/>
        </w:rPr>
        <w:t>наголосом</w:t>
      </w:r>
      <w:r>
        <w:t></w:t>
      </w:r>
      <w:r>
        <w:t></w:t>
      </w:r>
      <w:r>
        <w:rPr>
          <w:rFonts w:hint="eastAsia"/>
        </w:rPr>
        <w:t>найбільше</w:t>
      </w:r>
      <w:r>
        <w:t></w:t>
      </w:r>
      <w:r>
        <w:rPr>
          <w:rFonts w:hint="eastAsia"/>
        </w:rPr>
        <w:t>диференційних</w:t>
      </w:r>
      <w:r>
        <w:t></w:t>
      </w:r>
      <w:r>
        <w:rPr>
          <w:rFonts w:hint="eastAsia"/>
        </w:rPr>
        <w:t>рис</w:t>
      </w:r>
      <w:r>
        <w:t></w:t>
      </w:r>
      <w:r>
        <w:rPr>
          <w:rFonts w:hint="eastAsia"/>
        </w:rPr>
        <w:t>зафіксовано</w:t>
      </w:r>
      <w:r>
        <w:t></w:t>
      </w:r>
      <w:r>
        <w:rPr>
          <w:rFonts w:hint="eastAsia"/>
        </w:rPr>
        <w:t>в</w:t>
      </w:r>
      <w:r>
        <w:t></w:t>
      </w:r>
      <w:r>
        <w:rPr>
          <w:rFonts w:hint="eastAsia"/>
        </w:rPr>
        <w:t>говірках</w:t>
      </w:r>
      <w:r>
        <w:t></w:t>
      </w:r>
      <w:r>
        <w:rPr>
          <w:rFonts w:hint="eastAsia"/>
        </w:rPr>
        <w:t>південно</w:t>
      </w:r>
      <w:r>
        <w:t></w:t>
      </w:r>
      <w:r>
        <w:rPr>
          <w:rFonts w:hint="eastAsia"/>
        </w:rPr>
        <w:t>західного</w:t>
      </w:r>
      <w:r>
        <w:t></w:t>
      </w:r>
      <w:r>
        <w:rPr>
          <w:rFonts w:hint="eastAsia"/>
        </w:rPr>
        <w:t>наріччя</w:t>
      </w:r>
      <w:r>
        <w:t></w:t>
      </w:r>
      <w:r>
        <w:t></w:t>
      </w:r>
      <w:r>
        <w:rPr>
          <w:rFonts w:hint="eastAsia"/>
        </w:rPr>
        <w:t>які</w:t>
      </w:r>
      <w:r>
        <w:t></w:t>
      </w:r>
      <w:r>
        <w:rPr>
          <w:rFonts w:hint="eastAsia"/>
        </w:rPr>
        <w:t>здебільшого</w:t>
      </w:r>
      <w:r>
        <w:t></w:t>
      </w:r>
      <w:r>
        <w:rPr>
          <w:rFonts w:hint="eastAsia"/>
        </w:rPr>
        <w:t>можна</w:t>
      </w:r>
      <w:r>
        <w:t></w:t>
      </w:r>
      <w:r>
        <w:rPr>
          <w:rFonts w:hint="eastAsia"/>
        </w:rPr>
        <w:t>пояснити</w:t>
      </w:r>
      <w:r>
        <w:t></w:t>
      </w:r>
      <w:r>
        <w:rPr>
          <w:rFonts w:hint="eastAsia"/>
        </w:rPr>
        <w:t>не</w:t>
      </w:r>
      <w:r>
        <w:t></w:t>
      </w:r>
      <w:r>
        <w:rPr>
          <w:rFonts w:hint="eastAsia"/>
        </w:rPr>
        <w:t>лише</w:t>
      </w:r>
      <w:r>
        <w:t></w:t>
      </w:r>
      <w:r>
        <w:rPr>
          <w:rFonts w:hint="eastAsia"/>
        </w:rPr>
        <w:t>внутрішньомовними</w:t>
      </w:r>
      <w:r>
        <w:t></w:t>
      </w:r>
      <w:r>
        <w:rPr>
          <w:rFonts w:hint="eastAsia"/>
        </w:rPr>
        <w:t>процесами</w:t>
      </w:r>
      <w:r>
        <w:t></w:t>
      </w:r>
      <w:r>
        <w:t></w:t>
      </w:r>
      <w:r>
        <w:rPr>
          <w:rFonts w:hint="eastAsia"/>
        </w:rPr>
        <w:t>а</w:t>
      </w:r>
      <w:r>
        <w:t></w:t>
      </w:r>
      <w:r>
        <w:rPr>
          <w:rFonts w:hint="eastAsia"/>
        </w:rPr>
        <w:t>й</w:t>
      </w:r>
      <w:r>
        <w:t></w:t>
      </w:r>
      <w:r>
        <w:rPr>
          <w:rFonts w:hint="eastAsia"/>
        </w:rPr>
        <w:t>зовнішніми</w:t>
      </w:r>
      <w:r>
        <w:t></w:t>
      </w:r>
      <w:r>
        <w:rPr>
          <w:rFonts w:hint="eastAsia"/>
        </w:rPr>
        <w:t>впливами</w:t>
      </w:r>
      <w:r>
        <w:t></w:t>
      </w:r>
      <w:r>
        <w:t></w:t>
      </w:r>
      <w:r>
        <w:rPr>
          <w:rFonts w:hint="eastAsia"/>
        </w:rPr>
        <w:t>зокрема</w:t>
      </w:r>
      <w:r>
        <w:t></w:t>
      </w:r>
      <w:r>
        <w:rPr>
          <w:rFonts w:hint="eastAsia"/>
        </w:rPr>
        <w:t>взаємодією</w:t>
      </w:r>
      <w:r>
        <w:t></w:t>
      </w:r>
      <w:r>
        <w:rPr>
          <w:rFonts w:hint="eastAsia"/>
        </w:rPr>
        <w:t>цих</w:t>
      </w:r>
      <w:r>
        <w:t></w:t>
      </w:r>
      <w:r>
        <w:rPr>
          <w:rFonts w:hint="eastAsia"/>
        </w:rPr>
        <w:t>говірок</w:t>
      </w:r>
      <w:r>
        <w:t></w:t>
      </w:r>
      <w:r>
        <w:rPr>
          <w:rFonts w:hint="eastAsia"/>
        </w:rPr>
        <w:t>із</w:t>
      </w:r>
      <w:r>
        <w:t></w:t>
      </w:r>
      <w:r>
        <w:rPr>
          <w:rFonts w:hint="eastAsia"/>
        </w:rPr>
        <w:t>мовами</w:t>
      </w:r>
      <w:r>
        <w:t></w:t>
      </w:r>
      <w:r>
        <w:t></w:t>
      </w:r>
      <w:r>
        <w:rPr>
          <w:rFonts w:hint="eastAsia"/>
        </w:rPr>
        <w:t>діалектами</w:t>
      </w:r>
      <w:r>
        <w:t></w:t>
      </w:r>
      <w:r>
        <w:t></w:t>
      </w:r>
      <w:r>
        <w:rPr>
          <w:rFonts w:hint="eastAsia"/>
        </w:rPr>
        <w:t>яким</w:t>
      </w:r>
      <w:r>
        <w:t></w:t>
      </w:r>
      <w:r>
        <w:rPr>
          <w:rFonts w:hint="eastAsia"/>
        </w:rPr>
        <w:t>властива</w:t>
      </w:r>
      <w:r>
        <w:t></w:t>
      </w:r>
      <w:r>
        <w:rPr>
          <w:rFonts w:hint="eastAsia"/>
        </w:rPr>
        <w:t>інша</w:t>
      </w:r>
      <w:r>
        <w:t></w:t>
      </w:r>
      <w:r>
        <w:rPr>
          <w:rFonts w:hint="eastAsia"/>
        </w:rPr>
        <w:t>акцентна</w:t>
      </w:r>
      <w:r>
        <w:t></w:t>
      </w:r>
      <w:r>
        <w:rPr>
          <w:rFonts w:hint="eastAsia"/>
        </w:rPr>
        <w:t>система</w:t>
      </w:r>
      <w:r>
        <w:t></w:t>
      </w:r>
    </w:p>
    <w:p w:rsidR="00AE6D3A" w:rsidRDefault="00AE6D3A" w:rsidP="00AE6D3A">
      <w:r>
        <w:rPr>
          <w:rFonts w:hint="eastAsia"/>
        </w:rPr>
        <w:t>Зміни</w:t>
      </w:r>
      <w:r>
        <w:t></w:t>
      </w:r>
      <w:r>
        <w:rPr>
          <w:rFonts w:hint="eastAsia"/>
        </w:rPr>
        <w:t>в</w:t>
      </w:r>
      <w:r>
        <w:t></w:t>
      </w:r>
      <w:r>
        <w:rPr>
          <w:rFonts w:hint="eastAsia"/>
        </w:rPr>
        <w:t>діалектній</w:t>
      </w:r>
      <w:r>
        <w:t></w:t>
      </w:r>
      <w:r>
        <w:rPr>
          <w:rFonts w:hint="eastAsia"/>
        </w:rPr>
        <w:t>акцентній</w:t>
      </w:r>
      <w:r>
        <w:t></w:t>
      </w:r>
      <w:r>
        <w:rPr>
          <w:rFonts w:hint="eastAsia"/>
        </w:rPr>
        <w:t>системі</w:t>
      </w:r>
      <w:r>
        <w:t></w:t>
      </w:r>
      <w:r>
        <w:rPr>
          <w:rFonts w:hint="eastAsia"/>
        </w:rPr>
        <w:t>можуть</w:t>
      </w:r>
      <w:r>
        <w:t></w:t>
      </w:r>
      <w:r>
        <w:rPr>
          <w:rFonts w:hint="eastAsia"/>
        </w:rPr>
        <w:t>бути</w:t>
      </w:r>
      <w:r>
        <w:t></w:t>
      </w:r>
      <w:r>
        <w:rPr>
          <w:rFonts w:hint="eastAsia"/>
        </w:rPr>
        <w:t>наслідком</w:t>
      </w:r>
      <w:r>
        <w:t></w:t>
      </w:r>
      <w:r>
        <w:rPr>
          <w:rFonts w:hint="eastAsia"/>
        </w:rPr>
        <w:t>дій</w:t>
      </w:r>
      <w:r>
        <w:t></w:t>
      </w:r>
      <w:r>
        <w:rPr>
          <w:rFonts w:hint="eastAsia"/>
        </w:rPr>
        <w:t>різноманітних</w:t>
      </w:r>
      <w:r>
        <w:t></w:t>
      </w:r>
      <w:r>
        <w:rPr>
          <w:rFonts w:hint="eastAsia"/>
        </w:rPr>
        <w:t>чинників</w:t>
      </w:r>
      <w:r>
        <w:t></w:t>
      </w:r>
      <w:r>
        <w:t></w:t>
      </w:r>
      <w:r>
        <w:t></w:t>
      </w:r>
      <w:r>
        <w:t></w:t>
      </w:r>
      <w:r>
        <w:t></w:t>
      </w:r>
      <w:r>
        <w:rPr>
          <w:rFonts w:hint="eastAsia"/>
        </w:rPr>
        <w:t>внутрішніх</w:t>
      </w:r>
      <w:r>
        <w:t></w:t>
      </w:r>
      <w:r>
        <w:t></w:t>
      </w:r>
      <w:r>
        <w:rPr>
          <w:rFonts w:hint="eastAsia"/>
        </w:rPr>
        <w:t>фонетичні</w:t>
      </w:r>
      <w:r>
        <w:t></w:t>
      </w:r>
      <w:r>
        <w:t></w:t>
      </w:r>
      <w:r>
        <w:rPr>
          <w:rFonts w:hint="eastAsia"/>
        </w:rPr>
        <w:t>морфологічні</w:t>
      </w:r>
      <w:r>
        <w:t></w:t>
      </w:r>
      <w:r>
        <w:rPr>
          <w:rFonts w:hint="eastAsia"/>
        </w:rPr>
        <w:t>явища</w:t>
      </w:r>
      <w:r>
        <w:t></w:t>
      </w:r>
      <w:r>
        <w:t></w:t>
      </w:r>
      <w:r>
        <w:rPr>
          <w:rFonts w:hint="eastAsia"/>
        </w:rPr>
        <w:t>граматичні</w:t>
      </w:r>
      <w:r>
        <w:t></w:t>
      </w:r>
      <w:r>
        <w:t></w:t>
      </w:r>
      <w:r>
        <w:rPr>
          <w:rFonts w:hint="eastAsia"/>
        </w:rPr>
        <w:t>лексичні</w:t>
      </w:r>
      <w:r>
        <w:t></w:t>
      </w:r>
      <w:r>
        <w:t></w:t>
      </w:r>
      <w:r>
        <w:rPr>
          <w:rFonts w:hint="eastAsia"/>
        </w:rPr>
        <w:t>стилістичні</w:t>
      </w:r>
      <w:r>
        <w:t></w:t>
      </w:r>
      <w:r>
        <w:rPr>
          <w:rFonts w:hint="eastAsia"/>
        </w:rPr>
        <w:t>особливості</w:t>
      </w:r>
      <w:r>
        <w:t></w:t>
      </w:r>
      <w:r>
        <w:rPr>
          <w:rFonts w:hint="eastAsia"/>
        </w:rPr>
        <w:t>слів</w:t>
      </w:r>
      <w:r>
        <w:t></w:t>
      </w:r>
      <w:r>
        <w:t></w:t>
      </w:r>
      <w:r>
        <w:rPr>
          <w:rFonts w:hint="eastAsia"/>
        </w:rPr>
        <w:t>вплив</w:t>
      </w:r>
      <w:r>
        <w:t></w:t>
      </w:r>
      <w:r>
        <w:rPr>
          <w:rFonts w:hint="eastAsia"/>
        </w:rPr>
        <w:t>аналогії</w:t>
      </w:r>
      <w:r>
        <w:t></w:t>
      </w:r>
      <w:r>
        <w:t></w:t>
      </w:r>
      <w:r>
        <w:t></w:t>
      </w:r>
      <w:r>
        <w:rPr>
          <w:rFonts w:hint="eastAsia"/>
        </w:rPr>
        <w:t>Зіставлення</w:t>
      </w:r>
      <w:r>
        <w:t></w:t>
      </w:r>
      <w:r>
        <w:rPr>
          <w:rFonts w:hint="eastAsia"/>
        </w:rPr>
        <w:t>сучасних</w:t>
      </w:r>
      <w:r>
        <w:t></w:t>
      </w:r>
      <w:r>
        <w:rPr>
          <w:rFonts w:hint="eastAsia"/>
        </w:rPr>
        <w:t>а</w:t>
      </w:r>
      <w:r>
        <w:t></w:t>
      </w:r>
      <w:r>
        <w:t></w:t>
      </w:r>
      <w:r>
        <w:rPr>
          <w:rFonts w:hint="eastAsia"/>
        </w:rPr>
        <w:t>т</w:t>
      </w:r>
      <w:r>
        <w:t></w:t>
      </w:r>
      <w:r>
        <w:t></w:t>
      </w:r>
      <w:r>
        <w:rPr>
          <w:rFonts w:hint="eastAsia"/>
        </w:rPr>
        <w:t>непохідних</w:t>
      </w:r>
      <w:r>
        <w:t></w:t>
      </w:r>
      <w:r>
        <w:rPr>
          <w:rFonts w:hint="eastAsia"/>
        </w:rPr>
        <w:t>прикметників</w:t>
      </w:r>
      <w:r>
        <w:t></w:t>
      </w:r>
      <w:r>
        <w:rPr>
          <w:rFonts w:hint="eastAsia"/>
        </w:rPr>
        <w:t>із</w:t>
      </w:r>
      <w:r>
        <w:t></w:t>
      </w:r>
      <w:r>
        <w:rPr>
          <w:rFonts w:hint="eastAsia"/>
        </w:rPr>
        <w:t>праслов’янськими</w:t>
      </w:r>
      <w:r>
        <w:t></w:t>
      </w:r>
      <w:r>
        <w:rPr>
          <w:rFonts w:hint="eastAsia"/>
        </w:rPr>
        <w:t>а</w:t>
      </w:r>
      <w:r>
        <w:t></w:t>
      </w:r>
      <w:r>
        <w:t></w:t>
      </w:r>
      <w:r>
        <w:rPr>
          <w:rFonts w:hint="eastAsia"/>
        </w:rPr>
        <w:t>п</w:t>
      </w:r>
      <w:r>
        <w:t></w:t>
      </w:r>
      <w:r>
        <w:t></w:t>
      </w:r>
      <w:r>
        <w:rPr>
          <w:rFonts w:hint="eastAsia"/>
        </w:rPr>
        <w:t>засвідчило</w:t>
      </w:r>
      <w:r>
        <w:t></w:t>
      </w:r>
      <w:r>
        <w:t></w:t>
      </w:r>
      <w:r>
        <w:rPr>
          <w:rFonts w:hint="eastAsia"/>
        </w:rPr>
        <w:t>що</w:t>
      </w:r>
      <w:r>
        <w:t></w:t>
      </w:r>
      <w:r>
        <w:rPr>
          <w:rFonts w:hint="eastAsia"/>
        </w:rPr>
        <w:t>сучасні</w:t>
      </w:r>
      <w:r>
        <w:t></w:t>
      </w:r>
      <w:r>
        <w:rPr>
          <w:rFonts w:hint="eastAsia"/>
        </w:rPr>
        <w:t>а</w:t>
      </w:r>
      <w:r>
        <w:t></w:t>
      </w:r>
      <w:r>
        <w:t></w:t>
      </w:r>
      <w:r>
        <w:rPr>
          <w:rFonts w:hint="eastAsia"/>
        </w:rPr>
        <w:t>т</w:t>
      </w:r>
      <w:r>
        <w:t></w:t>
      </w:r>
      <w:r>
        <w:t></w:t>
      </w:r>
      <w:r>
        <w:rPr>
          <w:rFonts w:hint="eastAsia"/>
        </w:rPr>
        <w:t>є</w:t>
      </w:r>
      <w:r>
        <w:t></w:t>
      </w:r>
      <w:r>
        <w:rPr>
          <w:rFonts w:hint="eastAsia"/>
        </w:rPr>
        <w:t>рефлексами</w:t>
      </w:r>
      <w:r>
        <w:t></w:t>
      </w:r>
      <w:r>
        <w:rPr>
          <w:rFonts w:hint="eastAsia"/>
        </w:rPr>
        <w:t>праслов’янських</w:t>
      </w:r>
      <w:r>
        <w:t></w:t>
      </w:r>
      <w:r>
        <w:rPr>
          <w:rFonts w:hint="eastAsia"/>
        </w:rPr>
        <w:t>а</w:t>
      </w:r>
      <w:r>
        <w:t></w:t>
      </w:r>
      <w:r>
        <w:t></w:t>
      </w:r>
      <w:r>
        <w:rPr>
          <w:rFonts w:hint="eastAsia"/>
        </w:rPr>
        <w:t>п</w:t>
      </w:r>
      <w:r>
        <w:t></w:t>
      </w:r>
      <w:r>
        <w:t></w:t>
      </w:r>
      <w:r>
        <w:t></w:t>
      </w:r>
      <w:r>
        <w:rPr>
          <w:rFonts w:hint="eastAsia"/>
        </w:rPr>
        <w:t>зокрема</w:t>
      </w:r>
      <w:r>
        <w:t></w:t>
      </w:r>
      <w:r>
        <w:t></w:t>
      </w:r>
      <w:r>
        <w:rPr>
          <w:rFonts w:hint="eastAsia"/>
        </w:rPr>
        <w:t>рефлексами</w:t>
      </w:r>
      <w:r>
        <w:t></w:t>
      </w:r>
      <w:r>
        <w:rPr>
          <w:rFonts w:hint="eastAsia"/>
        </w:rPr>
        <w:t>баритонованої</w:t>
      </w:r>
      <w:r>
        <w:t></w:t>
      </w:r>
      <w:r>
        <w:rPr>
          <w:rFonts w:hint="eastAsia"/>
        </w:rPr>
        <w:t>а</w:t>
      </w:r>
      <w:r>
        <w:t></w:t>
      </w:r>
      <w:r>
        <w:t></w:t>
      </w:r>
      <w:r>
        <w:rPr>
          <w:rFonts w:hint="eastAsia"/>
        </w:rPr>
        <w:t>п</w:t>
      </w:r>
      <w:r>
        <w:t></w:t>
      </w:r>
      <w:r>
        <w:t></w:t>
      </w:r>
      <w:r>
        <w:rPr>
          <w:rFonts w:hint="eastAsia"/>
        </w:rPr>
        <w:t>є</w:t>
      </w:r>
      <w:r>
        <w:t></w:t>
      </w:r>
      <w:r>
        <w:rPr>
          <w:rFonts w:hint="eastAsia"/>
        </w:rPr>
        <w:t>кореневий</w:t>
      </w:r>
      <w:r>
        <w:t></w:t>
      </w:r>
      <w:r>
        <w:rPr>
          <w:rFonts w:hint="eastAsia"/>
        </w:rPr>
        <w:t>а</w:t>
      </w:r>
      <w:r>
        <w:t></w:t>
      </w:r>
      <w:r>
        <w:t></w:t>
      </w:r>
      <w:r>
        <w:rPr>
          <w:rFonts w:hint="eastAsia"/>
        </w:rPr>
        <w:t>т</w:t>
      </w:r>
      <w:r>
        <w:t></w:t>
      </w:r>
      <w:r>
        <w:t></w:t>
      </w:r>
      <w:r>
        <w:t></w:t>
      </w:r>
      <w:r>
        <w:rPr>
          <w:rFonts w:hint="eastAsia"/>
        </w:rPr>
        <w:t>окситонованої</w:t>
      </w:r>
      <w:r>
        <w:t></w:t>
      </w:r>
      <w:r>
        <w:rPr>
          <w:rFonts w:hint="eastAsia"/>
        </w:rPr>
        <w:t>а</w:t>
      </w:r>
      <w:r>
        <w:t></w:t>
      </w:r>
      <w:r>
        <w:t></w:t>
      </w:r>
      <w:r>
        <w:rPr>
          <w:rFonts w:hint="eastAsia"/>
        </w:rPr>
        <w:t>п</w:t>
      </w:r>
      <w:r>
        <w:t></w:t>
      </w:r>
      <w:r>
        <w:t></w:t>
      </w:r>
      <w:r>
        <w:t></w:t>
      </w:r>
      <w:r>
        <w:t></w:t>
      </w:r>
      <w:r>
        <w:rPr>
          <w:rFonts w:hint="eastAsia"/>
        </w:rPr>
        <w:t>кореневий</w:t>
      </w:r>
      <w:r>
        <w:t></w:t>
      </w:r>
      <w:r>
        <w:rPr>
          <w:rFonts w:hint="eastAsia"/>
        </w:rPr>
        <w:t>а</w:t>
      </w:r>
      <w:r>
        <w:t></w:t>
      </w:r>
      <w:r>
        <w:t></w:t>
      </w:r>
      <w:r>
        <w:rPr>
          <w:rFonts w:hint="eastAsia"/>
        </w:rPr>
        <w:t>т</w:t>
      </w:r>
      <w:r>
        <w:t></w:t>
      </w:r>
      <w:r>
        <w:t></w:t>
      </w:r>
      <w:r>
        <w:rPr>
          <w:rFonts w:hint="eastAsia"/>
        </w:rPr>
        <w:t>та</w:t>
      </w:r>
      <w:r>
        <w:t></w:t>
      </w:r>
      <w:r>
        <w:rPr>
          <w:rFonts w:hint="eastAsia"/>
        </w:rPr>
        <w:t>флексійний</w:t>
      </w:r>
      <w:r>
        <w:t></w:t>
      </w:r>
      <w:r>
        <w:rPr>
          <w:rFonts w:hint="eastAsia"/>
        </w:rPr>
        <w:t>а</w:t>
      </w:r>
      <w:r>
        <w:t></w:t>
      </w:r>
      <w:r>
        <w:t></w:t>
      </w:r>
      <w:r>
        <w:rPr>
          <w:rFonts w:hint="eastAsia"/>
        </w:rPr>
        <w:t>т</w:t>
      </w:r>
      <w:r>
        <w:t></w:t>
      </w:r>
      <w:r>
        <w:t></w:t>
      </w:r>
      <w:r>
        <w:t></w:t>
      </w:r>
      <w:r>
        <w:t></w:t>
      </w:r>
      <w:r>
        <w:t></w:t>
      </w:r>
      <w:r>
        <w:t></w:t>
      </w:r>
      <w:r>
        <w:rPr>
          <w:rFonts w:hint="eastAsia"/>
        </w:rPr>
        <w:t>зовнішніх</w:t>
      </w:r>
      <w:r>
        <w:t></w:t>
      </w:r>
      <w:r>
        <w:t></w:t>
      </w:r>
      <w:r>
        <w:rPr>
          <w:rFonts w:hint="eastAsia"/>
        </w:rPr>
        <w:t>збереження</w:t>
      </w:r>
      <w:r>
        <w:t></w:t>
      </w:r>
      <w:r>
        <w:rPr>
          <w:rFonts w:hint="eastAsia"/>
        </w:rPr>
        <w:t>в</w:t>
      </w:r>
      <w:r>
        <w:t></w:t>
      </w:r>
      <w:r>
        <w:rPr>
          <w:rFonts w:hint="eastAsia"/>
        </w:rPr>
        <w:t>мовленні</w:t>
      </w:r>
      <w:r>
        <w:t></w:t>
      </w:r>
      <w:r>
        <w:rPr>
          <w:rFonts w:hint="eastAsia"/>
        </w:rPr>
        <w:t>старшого</w:t>
      </w:r>
      <w:r>
        <w:t></w:t>
      </w:r>
      <w:r>
        <w:rPr>
          <w:rFonts w:hint="eastAsia"/>
        </w:rPr>
        <w:t>покоління</w:t>
      </w:r>
      <w:r>
        <w:t></w:t>
      </w:r>
      <w:r>
        <w:rPr>
          <w:rFonts w:hint="eastAsia"/>
        </w:rPr>
        <w:t>давнішого</w:t>
      </w:r>
      <w:r>
        <w:t></w:t>
      </w:r>
      <w:r>
        <w:rPr>
          <w:rFonts w:hint="eastAsia"/>
        </w:rPr>
        <w:t>наголошування</w:t>
      </w:r>
      <w:r>
        <w:t></w:t>
      </w:r>
      <w:r>
        <w:t></w:t>
      </w:r>
      <w:r>
        <w:rPr>
          <w:rFonts w:hint="eastAsia"/>
        </w:rPr>
        <w:t>збереження</w:t>
      </w:r>
      <w:r>
        <w:t></w:t>
      </w:r>
      <w:r>
        <w:rPr>
          <w:rFonts w:hint="eastAsia"/>
        </w:rPr>
        <w:t>церковнослов’янської</w:t>
      </w:r>
      <w:r>
        <w:t></w:t>
      </w:r>
      <w:r>
        <w:rPr>
          <w:rFonts w:hint="eastAsia"/>
        </w:rPr>
        <w:t>традиції</w:t>
      </w:r>
      <w:r>
        <w:t></w:t>
      </w:r>
      <w:r>
        <w:t></w:t>
      </w:r>
      <w:r>
        <w:rPr>
          <w:rFonts w:hint="eastAsia"/>
        </w:rPr>
        <w:t>вплив</w:t>
      </w:r>
      <w:r>
        <w:t></w:t>
      </w:r>
      <w:r>
        <w:rPr>
          <w:rFonts w:hint="eastAsia"/>
        </w:rPr>
        <w:t>української</w:t>
      </w:r>
      <w:r>
        <w:t></w:t>
      </w:r>
      <w:r>
        <w:rPr>
          <w:rFonts w:hint="eastAsia"/>
        </w:rPr>
        <w:t>літературної</w:t>
      </w:r>
      <w:r>
        <w:t></w:t>
      </w:r>
      <w:r>
        <w:rPr>
          <w:rFonts w:hint="eastAsia"/>
        </w:rPr>
        <w:t>мови</w:t>
      </w:r>
      <w:r>
        <w:t></w:t>
      </w:r>
      <w:r>
        <w:t></w:t>
      </w:r>
      <w:r>
        <w:rPr>
          <w:rFonts w:hint="eastAsia"/>
        </w:rPr>
        <w:t>вплив</w:t>
      </w:r>
      <w:r>
        <w:t></w:t>
      </w:r>
      <w:r>
        <w:rPr>
          <w:rFonts w:hint="eastAsia"/>
        </w:rPr>
        <w:t>інших</w:t>
      </w:r>
      <w:r>
        <w:t></w:t>
      </w:r>
      <w:r>
        <w:rPr>
          <w:rFonts w:hint="eastAsia"/>
        </w:rPr>
        <w:t>мов</w:t>
      </w:r>
      <w:r>
        <w:t></w:t>
      </w:r>
      <w:r>
        <w:t></w:t>
      </w:r>
    </w:p>
    <w:p w:rsidR="00AE6D3A" w:rsidRDefault="00AE6D3A" w:rsidP="00AE6D3A">
      <w:r>
        <w:rPr>
          <w:rFonts w:hint="eastAsia"/>
        </w:rPr>
        <w:t>Обґрунтовано</w:t>
      </w:r>
      <w:r>
        <w:t></w:t>
      </w:r>
      <w:r>
        <w:rPr>
          <w:rFonts w:hint="eastAsia"/>
        </w:rPr>
        <w:t>доцільність</w:t>
      </w:r>
      <w:r>
        <w:t></w:t>
      </w:r>
      <w:r>
        <w:rPr>
          <w:rFonts w:hint="eastAsia"/>
        </w:rPr>
        <w:t>розрізняти</w:t>
      </w:r>
      <w:r>
        <w:t></w:t>
      </w:r>
      <w:r>
        <w:rPr>
          <w:rFonts w:hint="eastAsia"/>
        </w:rPr>
        <w:t>ареали</w:t>
      </w:r>
      <w:r>
        <w:t></w:t>
      </w:r>
      <w:r>
        <w:rPr>
          <w:rFonts w:hint="eastAsia"/>
        </w:rPr>
        <w:t>за</w:t>
      </w:r>
      <w:r>
        <w:t></w:t>
      </w:r>
      <w:r>
        <w:rPr>
          <w:rFonts w:hint="eastAsia"/>
        </w:rPr>
        <w:t>інтенсивністю</w:t>
      </w:r>
      <w:r>
        <w:t></w:t>
      </w:r>
      <w:r>
        <w:rPr>
          <w:rFonts w:hint="eastAsia"/>
        </w:rPr>
        <w:t>проявлення</w:t>
      </w:r>
      <w:r>
        <w:t></w:t>
      </w:r>
      <w:r>
        <w:rPr>
          <w:rFonts w:hint="eastAsia"/>
        </w:rPr>
        <w:t>парокситонового</w:t>
      </w:r>
      <w:r>
        <w:t></w:t>
      </w:r>
      <w:r>
        <w:rPr>
          <w:rFonts w:hint="eastAsia"/>
        </w:rPr>
        <w:t>наголошування</w:t>
      </w:r>
      <w:r>
        <w:t></w:t>
      </w:r>
      <w:r>
        <w:t></w:t>
      </w:r>
      <w:r>
        <w:rPr>
          <w:rFonts w:hint="eastAsia"/>
        </w:rPr>
        <w:t>а</w:t>
      </w:r>
      <w:r>
        <w:t></w:t>
      </w:r>
      <w:r>
        <w:t></w:t>
      </w:r>
      <w:r>
        <w:rPr>
          <w:rFonts w:hint="eastAsia"/>
        </w:rPr>
        <w:t>лемківські</w:t>
      </w:r>
      <w:r>
        <w:t></w:t>
      </w:r>
      <w:r>
        <w:rPr>
          <w:rFonts w:hint="eastAsia"/>
        </w:rPr>
        <w:t>говірки</w:t>
      </w:r>
      <w:r>
        <w:t></w:t>
      </w:r>
      <w:r>
        <w:rPr>
          <w:rFonts w:hint="eastAsia"/>
        </w:rPr>
        <w:t>з</w:t>
      </w:r>
      <w:r>
        <w:t></w:t>
      </w:r>
      <w:r>
        <w:rPr>
          <w:rFonts w:hint="eastAsia"/>
        </w:rPr>
        <w:t>постійною</w:t>
      </w:r>
      <w:r>
        <w:t></w:t>
      </w:r>
      <w:r>
        <w:rPr>
          <w:rFonts w:hint="eastAsia"/>
        </w:rPr>
        <w:t>парокситонезою</w:t>
      </w:r>
      <w:r>
        <w:t></w:t>
      </w:r>
      <w:r>
        <w:t></w:t>
      </w:r>
      <w:r>
        <w:rPr>
          <w:rFonts w:hint="eastAsia"/>
        </w:rPr>
        <w:t>б</w:t>
      </w:r>
      <w:r>
        <w:t></w:t>
      </w:r>
      <w:r>
        <w:t></w:t>
      </w:r>
      <w:r>
        <w:rPr>
          <w:rFonts w:hint="eastAsia"/>
        </w:rPr>
        <w:t>українські</w:t>
      </w:r>
      <w:r>
        <w:t></w:t>
      </w:r>
      <w:r>
        <w:rPr>
          <w:rFonts w:hint="eastAsia"/>
        </w:rPr>
        <w:t>говірки</w:t>
      </w:r>
      <w:r>
        <w:t></w:t>
      </w:r>
      <w:r>
        <w:rPr>
          <w:rFonts w:hint="eastAsia"/>
        </w:rPr>
        <w:t>з</w:t>
      </w:r>
      <w:r>
        <w:t></w:t>
      </w:r>
      <w:r>
        <w:rPr>
          <w:rFonts w:hint="eastAsia"/>
        </w:rPr>
        <w:t>обмеженим</w:t>
      </w:r>
      <w:r>
        <w:t></w:t>
      </w:r>
      <w:r>
        <w:rPr>
          <w:rFonts w:hint="eastAsia"/>
        </w:rPr>
        <w:t>виявом</w:t>
      </w:r>
      <w:r>
        <w:t></w:t>
      </w:r>
      <w:r>
        <w:rPr>
          <w:rFonts w:hint="eastAsia"/>
        </w:rPr>
        <w:t>парокситонези</w:t>
      </w:r>
      <w:r>
        <w:t></w:t>
      </w:r>
      <w:r>
        <w:t></w:t>
      </w:r>
      <w:r>
        <w:rPr>
          <w:rFonts w:hint="eastAsia"/>
        </w:rPr>
        <w:t>яка</w:t>
      </w:r>
      <w:r>
        <w:t></w:t>
      </w:r>
      <w:r>
        <w:rPr>
          <w:rFonts w:hint="eastAsia"/>
        </w:rPr>
        <w:t>функціонує</w:t>
      </w:r>
      <w:r>
        <w:t></w:t>
      </w:r>
      <w:r>
        <w:rPr>
          <w:rFonts w:hint="eastAsia"/>
        </w:rPr>
        <w:t>на</w:t>
      </w:r>
      <w:r>
        <w:t></w:t>
      </w:r>
      <w:r>
        <w:rPr>
          <w:rFonts w:hint="eastAsia"/>
        </w:rPr>
        <w:t>тлі</w:t>
      </w:r>
      <w:r>
        <w:t></w:t>
      </w:r>
      <w:r>
        <w:rPr>
          <w:rFonts w:hint="eastAsia"/>
        </w:rPr>
        <w:t>вільного</w:t>
      </w:r>
      <w:r>
        <w:t></w:t>
      </w:r>
      <w:r>
        <w:rPr>
          <w:rFonts w:hint="eastAsia"/>
        </w:rPr>
        <w:t>словесного</w:t>
      </w:r>
      <w:r>
        <w:t></w:t>
      </w:r>
      <w:r>
        <w:rPr>
          <w:rFonts w:hint="eastAsia"/>
        </w:rPr>
        <w:t>наголосу</w:t>
      </w:r>
      <w:r>
        <w:t></w:t>
      </w:r>
      <w:r>
        <w:t></w:t>
      </w:r>
      <w:r>
        <w:rPr>
          <w:rFonts w:hint="eastAsia"/>
        </w:rPr>
        <w:t>підкреслено</w:t>
      </w:r>
      <w:r>
        <w:t></w:t>
      </w:r>
      <w:r>
        <w:rPr>
          <w:rFonts w:hint="eastAsia"/>
        </w:rPr>
        <w:t>необхідність</w:t>
      </w:r>
      <w:r>
        <w:t></w:t>
      </w:r>
      <w:r>
        <w:rPr>
          <w:rFonts w:hint="eastAsia"/>
        </w:rPr>
        <w:t>задля</w:t>
      </w:r>
      <w:r>
        <w:t></w:t>
      </w:r>
      <w:r>
        <w:rPr>
          <w:rFonts w:hint="eastAsia"/>
        </w:rPr>
        <w:t>глибшого</w:t>
      </w:r>
      <w:r>
        <w:t></w:t>
      </w:r>
      <w:r>
        <w:rPr>
          <w:rFonts w:hint="eastAsia"/>
        </w:rPr>
        <w:t>дослідження</w:t>
      </w:r>
      <w:r>
        <w:t></w:t>
      </w:r>
      <w:r>
        <w:rPr>
          <w:rFonts w:hint="eastAsia"/>
        </w:rPr>
        <w:t>запропонованого</w:t>
      </w:r>
      <w:r>
        <w:t></w:t>
      </w:r>
      <w:r>
        <w:rPr>
          <w:rFonts w:hint="eastAsia"/>
        </w:rPr>
        <w:t>розмежування</w:t>
      </w:r>
      <w:r>
        <w:t></w:t>
      </w:r>
      <w:r>
        <w:rPr>
          <w:rFonts w:hint="eastAsia"/>
        </w:rPr>
        <w:t>повної</w:t>
      </w:r>
      <w:r>
        <w:t></w:t>
      </w:r>
      <w:r>
        <w:rPr>
          <w:rFonts w:hint="eastAsia"/>
        </w:rPr>
        <w:t>і</w:t>
      </w:r>
      <w:r>
        <w:t></w:t>
      </w:r>
      <w:r>
        <w:rPr>
          <w:rFonts w:hint="eastAsia"/>
        </w:rPr>
        <w:t>часткової</w:t>
      </w:r>
      <w:r>
        <w:t></w:t>
      </w:r>
      <w:r>
        <w:rPr>
          <w:rFonts w:hint="eastAsia"/>
        </w:rPr>
        <w:t>парокситонези</w:t>
      </w:r>
      <w:r>
        <w:t></w:t>
      </w:r>
      <w:r>
        <w:rPr>
          <w:rFonts w:hint="eastAsia"/>
        </w:rPr>
        <w:t>застосовувати</w:t>
      </w:r>
      <w:r>
        <w:t></w:t>
      </w:r>
      <w:r>
        <w:rPr>
          <w:rFonts w:hint="eastAsia"/>
        </w:rPr>
        <w:t>різні</w:t>
      </w:r>
      <w:r>
        <w:t></w:t>
      </w:r>
      <w:r>
        <w:rPr>
          <w:rFonts w:hint="eastAsia"/>
        </w:rPr>
        <w:t>прийоми</w:t>
      </w:r>
      <w:r>
        <w:t></w:t>
      </w:r>
      <w:r>
        <w:rPr>
          <w:rFonts w:hint="eastAsia"/>
        </w:rPr>
        <w:t>вивчення</w:t>
      </w:r>
      <w:r>
        <w:t></w:t>
      </w:r>
      <w:r>
        <w:rPr>
          <w:rFonts w:hint="eastAsia"/>
        </w:rPr>
        <w:t>цього</w:t>
      </w:r>
      <w:r>
        <w:t></w:t>
      </w:r>
      <w:r>
        <w:rPr>
          <w:rFonts w:hint="eastAsia"/>
        </w:rPr>
        <w:t>явища</w:t>
      </w:r>
      <w:r>
        <w:t></w:t>
      </w:r>
    </w:p>
    <w:p w:rsidR="00AE6D3A" w:rsidRDefault="00AE6D3A" w:rsidP="00AE6D3A">
      <w:r>
        <w:rPr>
          <w:rFonts w:hint="eastAsia"/>
        </w:rPr>
        <w:t>Наголос</w:t>
      </w:r>
      <w:r>
        <w:t></w:t>
      </w:r>
      <w:r>
        <w:rPr>
          <w:rFonts w:hint="eastAsia"/>
        </w:rPr>
        <w:t>як</w:t>
      </w:r>
      <w:r>
        <w:t></w:t>
      </w:r>
      <w:r>
        <w:rPr>
          <w:rFonts w:hint="eastAsia"/>
        </w:rPr>
        <w:t>структурна</w:t>
      </w:r>
      <w:r>
        <w:t></w:t>
      </w:r>
      <w:r>
        <w:rPr>
          <w:rFonts w:hint="eastAsia"/>
        </w:rPr>
        <w:t>одиниця</w:t>
      </w:r>
      <w:r>
        <w:t></w:t>
      </w:r>
      <w:r>
        <w:rPr>
          <w:rFonts w:hint="eastAsia"/>
        </w:rPr>
        <w:t>мови</w:t>
      </w:r>
      <w:r>
        <w:t></w:t>
      </w:r>
      <w:r>
        <w:rPr>
          <w:rFonts w:hint="eastAsia"/>
        </w:rPr>
        <w:t>внаслідок</w:t>
      </w:r>
      <w:r>
        <w:t></w:t>
      </w:r>
      <w:r>
        <w:rPr>
          <w:rFonts w:hint="eastAsia"/>
        </w:rPr>
        <w:t>рухомості</w:t>
      </w:r>
      <w:r>
        <w:t></w:t>
      </w:r>
      <w:r>
        <w:t></w:t>
      </w:r>
      <w:r>
        <w:rPr>
          <w:rFonts w:hint="eastAsia"/>
        </w:rPr>
        <w:t>різномісності</w:t>
      </w:r>
      <w:r>
        <w:t></w:t>
      </w:r>
      <w:r>
        <w:t></w:t>
      </w:r>
      <w:r>
        <w:rPr>
          <w:rFonts w:hint="eastAsia"/>
        </w:rPr>
        <w:t>крім</w:t>
      </w:r>
      <w:r>
        <w:t></w:t>
      </w:r>
      <w:r>
        <w:rPr>
          <w:rFonts w:hint="eastAsia"/>
        </w:rPr>
        <w:t>фонетичного</w:t>
      </w:r>
      <w:r>
        <w:t></w:t>
      </w:r>
      <w:r>
        <w:rPr>
          <w:rFonts w:hint="eastAsia"/>
        </w:rPr>
        <w:t>об’єднання</w:t>
      </w:r>
      <w:r>
        <w:t></w:t>
      </w:r>
      <w:r>
        <w:rPr>
          <w:rFonts w:hint="eastAsia"/>
        </w:rPr>
        <w:t>слова</w:t>
      </w:r>
      <w:r>
        <w:t></w:t>
      </w:r>
      <w:r>
        <w:t></w:t>
      </w:r>
      <w:r>
        <w:rPr>
          <w:rFonts w:hint="eastAsia"/>
        </w:rPr>
        <w:t>виконує</w:t>
      </w:r>
      <w:r>
        <w:t></w:t>
      </w:r>
      <w:r>
        <w:rPr>
          <w:rFonts w:hint="eastAsia"/>
        </w:rPr>
        <w:t>різноманітні</w:t>
      </w:r>
      <w:r>
        <w:t></w:t>
      </w:r>
      <w:r>
        <w:rPr>
          <w:rFonts w:hint="eastAsia"/>
        </w:rPr>
        <w:t>функції</w:t>
      </w:r>
      <w:r>
        <w:t></w:t>
      </w:r>
      <w:r>
        <w:t></w:t>
      </w:r>
      <w:r>
        <w:rPr>
          <w:rFonts w:hint="eastAsia"/>
        </w:rPr>
        <w:t>розрізняє</w:t>
      </w:r>
      <w:r>
        <w:t></w:t>
      </w:r>
      <w:r>
        <w:rPr>
          <w:rFonts w:hint="eastAsia"/>
        </w:rPr>
        <w:t>граматичні</w:t>
      </w:r>
      <w:r>
        <w:t></w:t>
      </w:r>
      <w:r>
        <w:rPr>
          <w:rFonts w:hint="eastAsia"/>
        </w:rPr>
        <w:t>форми</w:t>
      </w:r>
      <w:r>
        <w:t></w:t>
      </w:r>
      <w:r>
        <w:rPr>
          <w:rFonts w:hint="eastAsia"/>
        </w:rPr>
        <w:t>того</w:t>
      </w:r>
      <w:r>
        <w:t></w:t>
      </w:r>
      <w:r>
        <w:rPr>
          <w:rFonts w:hint="eastAsia"/>
        </w:rPr>
        <w:t>самого</w:t>
      </w:r>
      <w:r>
        <w:t></w:t>
      </w:r>
      <w:r>
        <w:rPr>
          <w:rFonts w:hint="eastAsia"/>
        </w:rPr>
        <w:t>слова</w:t>
      </w:r>
      <w:r>
        <w:t></w:t>
      </w:r>
      <w:r>
        <w:t></w:t>
      </w:r>
      <w:r>
        <w:rPr>
          <w:rFonts w:hint="eastAsia"/>
        </w:rPr>
        <w:t>род</w:t>
      </w:r>
      <w:r>
        <w:t></w:t>
      </w:r>
      <w:r>
        <w:t></w:t>
      </w:r>
      <w:r>
        <w:rPr>
          <w:rFonts w:hint="eastAsia"/>
        </w:rPr>
        <w:t>відм</w:t>
      </w:r>
      <w:r>
        <w:t></w:t>
      </w:r>
      <w:r>
        <w:t></w:t>
      </w:r>
      <w:r>
        <w:rPr>
          <w:rFonts w:hint="eastAsia"/>
        </w:rPr>
        <w:t>одн</w:t>
      </w:r>
      <w:r>
        <w:t></w:t>
      </w:r>
      <w:r>
        <w:t></w:t>
      </w:r>
      <w:r>
        <w:t></w:t>
      </w:r>
      <w:r>
        <w:rPr>
          <w:rFonts w:hint="eastAsia"/>
        </w:rPr>
        <w:t>баби</w:t>
      </w:r>
      <w:r>
        <w:t></w:t>
      </w:r>
      <w:r>
        <w:t></w:t>
      </w:r>
      <w:r>
        <w:t></w:t>
      </w:r>
      <w:r>
        <w:rPr>
          <w:rFonts w:hint="eastAsia"/>
        </w:rPr>
        <w:t>наз</w:t>
      </w:r>
      <w:r>
        <w:t></w:t>
      </w:r>
      <w:r>
        <w:t></w:t>
      </w:r>
      <w:r>
        <w:rPr>
          <w:rFonts w:hint="eastAsia"/>
        </w:rPr>
        <w:t>відм</w:t>
      </w:r>
      <w:r>
        <w:t></w:t>
      </w:r>
      <w:r>
        <w:t></w:t>
      </w:r>
      <w:r>
        <w:rPr>
          <w:rFonts w:hint="eastAsia"/>
        </w:rPr>
        <w:t>мн</w:t>
      </w:r>
      <w:r>
        <w:t></w:t>
      </w:r>
      <w:r>
        <w:t></w:t>
      </w:r>
      <w:r>
        <w:rPr>
          <w:rFonts w:hint="eastAsia"/>
        </w:rPr>
        <w:t>баби</w:t>
      </w:r>
      <w:r>
        <w:t></w:t>
      </w:r>
      <w:r>
        <w:t></w:t>
      </w:r>
      <w:r>
        <w:t></w:t>
      </w:r>
      <w:r>
        <w:rPr>
          <w:rFonts w:hint="eastAsia"/>
        </w:rPr>
        <w:t>диференціює</w:t>
      </w:r>
      <w:r>
        <w:t></w:t>
      </w:r>
      <w:r>
        <w:rPr>
          <w:rFonts w:hint="eastAsia"/>
        </w:rPr>
        <w:t>лексичне</w:t>
      </w:r>
      <w:r>
        <w:t></w:t>
      </w:r>
      <w:r>
        <w:rPr>
          <w:rFonts w:hint="eastAsia"/>
        </w:rPr>
        <w:t>значення</w:t>
      </w:r>
      <w:r>
        <w:t></w:t>
      </w:r>
      <w:r>
        <w:t></w:t>
      </w:r>
      <w:r>
        <w:t></w:t>
      </w:r>
      <w:r>
        <w:rPr>
          <w:rFonts w:hint="eastAsia"/>
        </w:rPr>
        <w:t>жадний</w:t>
      </w:r>
      <w:r>
        <w:t></w:t>
      </w:r>
      <w:r>
        <w:rPr>
          <w:rFonts w:hint="eastAsia"/>
        </w:rPr>
        <w:t>‘</w:t>
      </w:r>
      <w:r>
        <w:t></w:t>
      </w:r>
      <w:r>
        <w:t></w:t>
      </w:r>
      <w:r>
        <w:t></w:t>
      </w:r>
      <w:r>
        <w:rPr>
          <w:rFonts w:hint="eastAsia"/>
        </w:rPr>
        <w:t>жоден</w:t>
      </w:r>
      <w:r>
        <w:t></w:t>
      </w:r>
      <w:r>
        <w:t></w:t>
      </w:r>
      <w:r>
        <w:rPr>
          <w:rFonts w:hint="eastAsia"/>
        </w:rPr>
        <w:t>ніхто</w:t>
      </w:r>
      <w:r>
        <w:t></w:t>
      </w:r>
      <w:r>
        <w:t></w:t>
      </w:r>
      <w:r>
        <w:rPr>
          <w:rFonts w:hint="eastAsia"/>
        </w:rPr>
        <w:t>ні</w:t>
      </w:r>
      <w:r>
        <w:t></w:t>
      </w:r>
      <w:r>
        <w:rPr>
          <w:rFonts w:hint="eastAsia"/>
        </w:rPr>
        <w:t>один</w:t>
      </w:r>
      <w:r>
        <w:t></w:t>
      </w:r>
      <w:r>
        <w:t></w:t>
      </w:r>
      <w:r>
        <w:t></w:t>
      </w:r>
      <w:r>
        <w:t></w:t>
      </w:r>
      <w:r>
        <w:t></w:t>
      </w:r>
      <w:r>
        <w:rPr>
          <w:rFonts w:hint="eastAsia"/>
        </w:rPr>
        <w:t>скупий</w:t>
      </w:r>
      <w:r>
        <w:t></w:t>
      </w:r>
      <w:r>
        <w:t></w:t>
      </w:r>
      <w:r>
        <w:rPr>
          <w:rFonts w:hint="eastAsia"/>
        </w:rPr>
        <w:t>ненаситний’</w:t>
      </w:r>
      <w:r>
        <w:t></w:t>
      </w:r>
      <w:r>
        <w:rPr>
          <w:rFonts w:hint="eastAsia"/>
        </w:rPr>
        <w:t>і</w:t>
      </w:r>
      <w:r>
        <w:t></w:t>
      </w:r>
      <w:r>
        <w:rPr>
          <w:rFonts w:hint="eastAsia"/>
        </w:rPr>
        <w:t>жаданий</w:t>
      </w:r>
      <w:r>
        <w:t></w:t>
      </w:r>
      <w:r>
        <w:rPr>
          <w:rFonts w:hint="eastAsia"/>
        </w:rPr>
        <w:t>‘з</w:t>
      </w:r>
      <w:r>
        <w:t></w:t>
      </w:r>
      <w:r>
        <w:rPr>
          <w:rFonts w:hint="eastAsia"/>
        </w:rPr>
        <w:t>ностальгійним</w:t>
      </w:r>
      <w:r>
        <w:t></w:t>
      </w:r>
      <w:r>
        <w:rPr>
          <w:rFonts w:hint="eastAsia"/>
        </w:rPr>
        <w:t>прагненням</w:t>
      </w:r>
      <w:r>
        <w:t></w:t>
      </w:r>
      <w:r>
        <w:rPr>
          <w:rFonts w:hint="eastAsia"/>
        </w:rPr>
        <w:t>чогось’</w:t>
      </w:r>
      <w:r>
        <w:t></w:t>
      </w:r>
      <w:r>
        <w:t></w:t>
      </w:r>
      <w:r>
        <w:t></w:t>
      </w:r>
      <w:r>
        <w:rPr>
          <w:rFonts w:hint="eastAsia"/>
        </w:rPr>
        <w:t>лексичне</w:t>
      </w:r>
      <w:r>
        <w:t></w:t>
      </w:r>
      <w:r>
        <w:rPr>
          <w:rFonts w:hint="eastAsia"/>
        </w:rPr>
        <w:t>і</w:t>
      </w:r>
      <w:r>
        <w:t></w:t>
      </w:r>
      <w:r>
        <w:rPr>
          <w:rFonts w:hint="eastAsia"/>
        </w:rPr>
        <w:t>граматичне</w:t>
      </w:r>
      <w:r>
        <w:t></w:t>
      </w:r>
      <w:r>
        <w:rPr>
          <w:rFonts w:hint="eastAsia"/>
        </w:rPr>
        <w:t>значення</w:t>
      </w:r>
      <w:r>
        <w:t></w:t>
      </w:r>
      <w:r>
        <w:t></w:t>
      </w:r>
      <w:r>
        <w:t></w:t>
      </w:r>
      <w:r>
        <w:rPr>
          <w:rFonts w:hint="eastAsia"/>
        </w:rPr>
        <w:t>ведро</w:t>
      </w:r>
      <w:r>
        <w:t></w:t>
      </w:r>
      <w:r>
        <w:t></w:t>
      </w:r>
      <w:r>
        <w:t></w:t>
      </w:r>
      <w:r>
        <w:rPr>
          <w:rFonts w:hint="eastAsia"/>
        </w:rPr>
        <w:t>присл</w:t>
      </w:r>
      <w:r>
        <w:t></w:t>
      </w:r>
      <w:r>
        <w:t></w:t>
      </w:r>
      <w:r>
        <w:rPr>
          <w:rFonts w:hint="eastAsia"/>
        </w:rPr>
        <w:t>‘сонячно’</w:t>
      </w:r>
      <w:r>
        <w:t></w:t>
      </w:r>
      <w:r>
        <w:t></w:t>
      </w:r>
      <w:r>
        <w:t></w:t>
      </w:r>
      <w:r>
        <w:rPr>
          <w:rFonts w:hint="eastAsia"/>
        </w:rPr>
        <w:t>вед</w:t>
      </w:r>
      <w:r>
        <w:t></w:t>
      </w:r>
      <w:r>
        <w:rPr>
          <w:rFonts w:hint="eastAsia"/>
        </w:rPr>
        <w:t>ро</w:t>
      </w:r>
      <w:r>
        <w:t></w:t>
      </w:r>
      <w:r>
        <w:rPr>
          <w:rFonts w:hint="eastAsia"/>
        </w:rPr>
        <w:t>‘відро’</w:t>
      </w:r>
      <w:r>
        <w:t></w:t>
      </w:r>
      <w:r>
        <w:t></w:t>
      </w:r>
      <w:r>
        <w:t></w:t>
      </w:r>
      <w:r>
        <w:rPr>
          <w:rFonts w:hint="eastAsia"/>
        </w:rPr>
        <w:t>підкреслює</w:t>
      </w:r>
      <w:r>
        <w:t></w:t>
      </w:r>
      <w:r>
        <w:rPr>
          <w:rFonts w:hint="eastAsia"/>
        </w:rPr>
        <w:t>функцію</w:t>
      </w:r>
      <w:r>
        <w:t></w:t>
      </w:r>
      <w:r>
        <w:rPr>
          <w:rFonts w:hint="eastAsia"/>
        </w:rPr>
        <w:t>семантично</w:t>
      </w:r>
      <w:r>
        <w:t></w:t>
      </w:r>
      <w:r>
        <w:rPr>
          <w:rFonts w:hint="eastAsia"/>
        </w:rPr>
        <w:t>стилістичного</w:t>
      </w:r>
      <w:r>
        <w:t></w:t>
      </w:r>
      <w:r>
        <w:rPr>
          <w:rFonts w:hint="eastAsia"/>
        </w:rPr>
        <w:t>розмежування</w:t>
      </w:r>
      <w:r>
        <w:t></w:t>
      </w:r>
      <w:r>
        <w:rPr>
          <w:rFonts w:hint="eastAsia"/>
        </w:rPr>
        <w:t>словоформ</w:t>
      </w:r>
      <w:r>
        <w:t></w:t>
      </w:r>
      <w:r>
        <w:tab/>
      </w:r>
      <w:r>
        <w:rPr>
          <w:rFonts w:hint="eastAsia"/>
        </w:rPr>
        <w:t>а</w:t>
      </w:r>
      <w:r>
        <w:t></w:t>
      </w:r>
    </w:p>
    <w:p w:rsidR="00AE6D3A" w:rsidRDefault="00AE6D3A" w:rsidP="00AE6D3A">
      <w:r>
        <w:rPr>
          <w:rFonts w:hint="eastAsia"/>
        </w:rPr>
        <w:t>пропарокситонне</w:t>
      </w:r>
      <w:r>
        <w:t></w:t>
      </w:r>
      <w:r>
        <w:rPr>
          <w:rFonts w:hint="eastAsia"/>
        </w:rPr>
        <w:t>наголошування</w:t>
      </w:r>
      <w:r>
        <w:t></w:t>
      </w:r>
      <w:r>
        <w:rPr>
          <w:rFonts w:hint="eastAsia"/>
        </w:rPr>
        <w:t>в</w:t>
      </w:r>
      <w:r>
        <w:t></w:t>
      </w:r>
      <w:r>
        <w:rPr>
          <w:rFonts w:hint="eastAsia"/>
        </w:rPr>
        <w:t>надсянських</w:t>
      </w:r>
      <w:r>
        <w:t></w:t>
      </w:r>
      <w:r>
        <w:rPr>
          <w:rFonts w:hint="eastAsia"/>
        </w:rPr>
        <w:t>говірках</w:t>
      </w:r>
      <w:r>
        <w:t></w:t>
      </w:r>
      <w:r>
        <w:rPr>
          <w:rFonts w:hint="eastAsia"/>
        </w:rPr>
        <w:t>імені</w:t>
      </w:r>
      <w:r>
        <w:t></w:t>
      </w:r>
      <w:r>
        <w:rPr>
          <w:rFonts w:hint="eastAsia"/>
        </w:rPr>
        <w:t>Матері</w:t>
      </w:r>
      <w:r>
        <w:t></w:t>
      </w:r>
      <w:r>
        <w:rPr>
          <w:rFonts w:hint="eastAsia"/>
        </w:rPr>
        <w:t>Божої</w:t>
      </w:r>
      <w:r>
        <w:t></w:t>
      </w:r>
      <w:r>
        <w:t></w:t>
      </w:r>
      <w:r>
        <w:t></w:t>
      </w:r>
      <w:r>
        <w:t></w:t>
      </w:r>
      <w:r>
        <w:rPr>
          <w:rFonts w:hint="eastAsia"/>
        </w:rPr>
        <w:t>Мар</w:t>
      </w:r>
      <w:r>
        <w:t></w:t>
      </w:r>
      <w:r>
        <w:rPr>
          <w:rFonts w:hint="eastAsia"/>
        </w:rPr>
        <w:t>’ійа</w:t>
      </w:r>
      <w:r>
        <w:t></w:t>
      </w:r>
      <w:r>
        <w:t></w:t>
      </w:r>
      <w:r>
        <w:rPr>
          <w:rFonts w:hint="eastAsia"/>
        </w:rPr>
        <w:t>як</w:t>
      </w:r>
      <w:r>
        <w:t></w:t>
      </w:r>
      <w:r>
        <w:rPr>
          <w:rFonts w:hint="eastAsia"/>
        </w:rPr>
        <w:t>світське</w:t>
      </w:r>
      <w:r>
        <w:t></w:t>
      </w:r>
      <w:r>
        <w:rPr>
          <w:rFonts w:hint="eastAsia"/>
        </w:rPr>
        <w:t>ім’я</w:t>
      </w:r>
      <w:r>
        <w:t></w:t>
      </w:r>
      <w:r>
        <w:t></w:t>
      </w:r>
      <w:r>
        <w:t></w:t>
      </w:r>
      <w:r>
        <w:t></w:t>
      </w:r>
      <w:r>
        <w:t></w:t>
      </w:r>
      <w:r>
        <w:t></w:t>
      </w:r>
      <w:r>
        <w:t></w:t>
      </w:r>
      <w:r>
        <w:rPr>
          <w:rFonts w:hint="eastAsia"/>
        </w:rPr>
        <w:t>’та</w:t>
      </w:r>
      <w:r>
        <w:t></w:t>
      </w:r>
      <w:r>
        <w:t></w:t>
      </w:r>
      <w:r>
        <w:rPr>
          <w:rFonts w:hint="eastAsia"/>
        </w:rPr>
        <w:t>на</w:t>
      </w:r>
      <w:r>
        <w:t></w:t>
      </w:r>
      <w:r>
        <w:rPr>
          <w:rFonts w:hint="eastAsia"/>
        </w:rPr>
        <w:t>всьому</w:t>
      </w:r>
      <w:r>
        <w:t></w:t>
      </w:r>
      <w:r>
        <w:rPr>
          <w:rFonts w:hint="eastAsia"/>
        </w:rPr>
        <w:t>українському</w:t>
      </w:r>
      <w:r>
        <w:t></w:t>
      </w:r>
      <w:r>
        <w:rPr>
          <w:rFonts w:hint="eastAsia"/>
        </w:rPr>
        <w:t>обширі</w:t>
      </w:r>
      <w:r>
        <w:t></w:t>
      </w:r>
      <w:r>
        <w:rPr>
          <w:rFonts w:hint="eastAsia"/>
        </w:rPr>
        <w:t>усталилася</w:t>
      </w:r>
      <w:r>
        <w:t></w:t>
      </w:r>
      <w:r>
        <w:rPr>
          <w:rFonts w:hint="eastAsia"/>
        </w:rPr>
        <w:t>диференціація</w:t>
      </w:r>
      <w:r>
        <w:t></w:t>
      </w:r>
      <w:r>
        <w:rPr>
          <w:rFonts w:hint="eastAsia"/>
        </w:rPr>
        <w:t>за</w:t>
      </w:r>
      <w:r>
        <w:t></w:t>
      </w:r>
      <w:r>
        <w:rPr>
          <w:rFonts w:hint="eastAsia"/>
        </w:rPr>
        <w:t>наголосом</w:t>
      </w:r>
      <w:r>
        <w:t></w:t>
      </w:r>
      <w:r>
        <w:rPr>
          <w:rFonts w:hint="eastAsia"/>
        </w:rPr>
        <w:t>церковного</w:t>
      </w:r>
      <w:r>
        <w:t></w:t>
      </w:r>
      <w:r>
        <w:rPr>
          <w:rFonts w:hint="eastAsia"/>
        </w:rPr>
        <w:t>свята</w:t>
      </w:r>
      <w:r>
        <w:t></w:t>
      </w:r>
      <w:r>
        <w:t></w:t>
      </w:r>
      <w:r>
        <w:t></w:t>
      </w:r>
      <w:r>
        <w:rPr>
          <w:rFonts w:hint="eastAsia"/>
        </w:rPr>
        <w:t>на</w:t>
      </w:r>
      <w:r>
        <w:t></w:t>
      </w:r>
      <w:r>
        <w:rPr>
          <w:rFonts w:hint="eastAsia"/>
        </w:rPr>
        <w:t>Петра</w:t>
      </w:r>
      <w:r>
        <w:t></w:t>
      </w:r>
      <w:r>
        <w:t></w:t>
      </w:r>
      <w:r>
        <w:rPr>
          <w:rFonts w:hint="eastAsia"/>
        </w:rPr>
        <w:t>як</w:t>
      </w:r>
      <w:r>
        <w:t></w:t>
      </w:r>
      <w:r>
        <w:rPr>
          <w:rFonts w:hint="eastAsia"/>
        </w:rPr>
        <w:t>чоловіче</w:t>
      </w:r>
      <w:r>
        <w:t></w:t>
      </w:r>
      <w:r>
        <w:rPr>
          <w:rFonts w:hint="eastAsia"/>
        </w:rPr>
        <w:t>ім’я</w:t>
      </w:r>
      <w:r>
        <w:t></w:t>
      </w:r>
      <w:r>
        <w:t></w:t>
      </w:r>
      <w:r>
        <w:t></w:t>
      </w:r>
      <w:r>
        <w:rPr>
          <w:rFonts w:hint="eastAsia"/>
        </w:rPr>
        <w:t>до</w:t>
      </w:r>
    </w:p>
    <w:p w:rsidR="00AE6D3A" w:rsidRDefault="00AE6D3A" w:rsidP="00AE6D3A">
      <w:r>
        <w:rPr>
          <w:rFonts w:hint="eastAsia"/>
        </w:rPr>
        <w:t>Пеитра</w:t>
      </w:r>
      <w:r>
        <w:t></w:t>
      </w:r>
      <w:r>
        <w:t></w:t>
      </w:r>
      <w:r>
        <w:rPr>
          <w:rFonts w:hint="eastAsia"/>
        </w:rPr>
        <w:t>б</w:t>
      </w:r>
      <w:r>
        <w:t></w:t>
      </w:r>
      <w:r>
        <w:t></w:t>
      </w:r>
      <w:r>
        <w:rPr>
          <w:rFonts w:hint="eastAsia"/>
        </w:rPr>
        <w:t>наголошувати</w:t>
      </w:r>
      <w:r>
        <w:t></w:t>
      </w:r>
      <w:r>
        <w:rPr>
          <w:rFonts w:hint="eastAsia"/>
        </w:rPr>
        <w:t>закінчення</w:t>
      </w:r>
      <w:r>
        <w:t></w:t>
      </w:r>
      <w:r>
        <w:rPr>
          <w:rFonts w:hint="eastAsia"/>
        </w:rPr>
        <w:t>для</w:t>
      </w:r>
      <w:r>
        <w:t></w:t>
      </w:r>
      <w:r>
        <w:rPr>
          <w:rFonts w:hint="eastAsia"/>
        </w:rPr>
        <w:t>підкреслення</w:t>
      </w:r>
      <w:r>
        <w:t></w:t>
      </w:r>
      <w:r>
        <w:rPr>
          <w:rFonts w:hint="eastAsia"/>
        </w:rPr>
        <w:t>важливості</w:t>
      </w:r>
      <w:r>
        <w:t></w:t>
      </w:r>
      <w:r>
        <w:rPr>
          <w:rFonts w:hint="eastAsia"/>
        </w:rPr>
        <w:t>поняття</w:t>
      </w:r>
      <w:r>
        <w:t></w:t>
      </w:r>
      <w:r>
        <w:t></w:t>
      </w:r>
      <w:r>
        <w:rPr>
          <w:rFonts w:hint="eastAsia"/>
        </w:rPr>
        <w:t>що</w:t>
      </w:r>
      <w:r>
        <w:t></w:t>
      </w:r>
      <w:r>
        <w:rPr>
          <w:rFonts w:hint="eastAsia"/>
        </w:rPr>
        <w:t>зафіксовано</w:t>
      </w:r>
      <w:r>
        <w:t></w:t>
      </w:r>
      <w:r>
        <w:rPr>
          <w:rFonts w:hint="eastAsia"/>
        </w:rPr>
        <w:t>в</w:t>
      </w:r>
      <w:r>
        <w:t></w:t>
      </w:r>
      <w:r>
        <w:rPr>
          <w:rFonts w:hint="eastAsia"/>
        </w:rPr>
        <w:t>бойківських</w:t>
      </w:r>
      <w:r>
        <w:t></w:t>
      </w:r>
      <w:r>
        <w:rPr>
          <w:rFonts w:hint="eastAsia"/>
        </w:rPr>
        <w:t>говірках</w:t>
      </w:r>
      <w:r>
        <w:t></w:t>
      </w:r>
      <w:r>
        <w:t></w:t>
      </w:r>
      <w:r>
        <w:rPr>
          <w:rFonts w:hint="eastAsia"/>
        </w:rPr>
        <w:t>вели</w:t>
      </w:r>
      <w:r>
        <w:t></w:t>
      </w:r>
      <w:r>
        <w:rPr>
          <w:rFonts w:hint="eastAsia"/>
        </w:rPr>
        <w:t>ка</w:t>
      </w:r>
      <w:r>
        <w:t></w:t>
      </w:r>
      <w:r>
        <w:rPr>
          <w:rFonts w:hint="eastAsia"/>
        </w:rPr>
        <w:t>дорога</w:t>
      </w:r>
      <w:r>
        <w:t></w:t>
      </w:r>
      <w:r>
        <w:t></w:t>
      </w:r>
      <w:r>
        <w:rPr>
          <w:rFonts w:hint="eastAsia"/>
        </w:rPr>
        <w:t>в</w:t>
      </w:r>
      <w:r>
        <w:t></w:t>
      </w:r>
      <w:r>
        <w:rPr>
          <w:rFonts w:hint="eastAsia"/>
        </w:rPr>
        <w:t>вели</w:t>
      </w:r>
      <w:r>
        <w:t></w:t>
      </w:r>
      <w:r>
        <w:rPr>
          <w:rFonts w:hint="eastAsia"/>
        </w:rPr>
        <w:t>кых</w:t>
      </w:r>
      <w:r>
        <w:t></w:t>
      </w:r>
      <w:r>
        <w:rPr>
          <w:rFonts w:hint="eastAsia"/>
        </w:rPr>
        <w:t>днях</w:t>
      </w:r>
      <w:r>
        <w:t></w:t>
      </w:r>
      <w:r>
        <w:t></w:t>
      </w:r>
      <w:r>
        <w:rPr>
          <w:rFonts w:hint="eastAsia"/>
        </w:rPr>
        <w:t>потрім</w:t>
      </w:r>
      <w:r>
        <w:t></w:t>
      </w:r>
      <w:r>
        <w:rPr>
          <w:rFonts w:hint="eastAsia"/>
        </w:rPr>
        <w:t>на</w:t>
      </w:r>
      <w:r>
        <w:t></w:t>
      </w:r>
      <w:r>
        <w:rPr>
          <w:rFonts w:hint="eastAsia"/>
        </w:rPr>
        <w:t>річ</w:t>
      </w:r>
      <w:r>
        <w:t></w:t>
      </w:r>
      <w:r>
        <w:t></w:t>
      </w:r>
      <w:r>
        <w:t></w:t>
      </w:r>
      <w:r>
        <w:rPr>
          <w:rFonts w:hint="eastAsia"/>
        </w:rPr>
        <w:t>в</w:t>
      </w:r>
      <w:r>
        <w:t></w:t>
      </w:r>
      <w:r>
        <w:t></w:t>
      </w:r>
      <w:r>
        <w:rPr>
          <w:rFonts w:hint="eastAsia"/>
        </w:rPr>
        <w:t>наголошувати</w:t>
      </w:r>
      <w:r>
        <w:t></w:t>
      </w:r>
      <w:r>
        <w:rPr>
          <w:rFonts w:hint="eastAsia"/>
        </w:rPr>
        <w:t>заперечну</w:t>
      </w:r>
      <w:r>
        <w:t></w:t>
      </w:r>
      <w:r>
        <w:rPr>
          <w:rFonts w:hint="eastAsia"/>
        </w:rPr>
        <w:t>частку</w:t>
      </w:r>
      <w:r>
        <w:t></w:t>
      </w:r>
      <w:r>
        <w:t></w:t>
      </w:r>
      <w:r>
        <w:rPr>
          <w:rFonts w:hint="eastAsia"/>
        </w:rPr>
        <w:t>не</w:t>
      </w:r>
      <w:r>
        <w:t></w:t>
      </w:r>
      <w:r>
        <w:t></w:t>
      </w:r>
      <w:r>
        <w:rPr>
          <w:rFonts w:hint="eastAsia"/>
        </w:rPr>
        <w:t>для</w:t>
      </w:r>
      <w:r>
        <w:t></w:t>
      </w:r>
      <w:r>
        <w:rPr>
          <w:rFonts w:hint="eastAsia"/>
        </w:rPr>
        <w:t>висловлення</w:t>
      </w:r>
      <w:r>
        <w:t></w:t>
      </w:r>
      <w:r>
        <w:rPr>
          <w:rFonts w:hint="eastAsia"/>
        </w:rPr>
        <w:t>некатегоричного</w:t>
      </w:r>
      <w:r>
        <w:t></w:t>
      </w:r>
      <w:r>
        <w:rPr>
          <w:rFonts w:hint="eastAsia"/>
        </w:rPr>
        <w:t>заперечення</w:t>
      </w:r>
      <w:r>
        <w:t></w:t>
      </w:r>
      <w:r>
        <w:rPr>
          <w:rFonts w:hint="eastAsia"/>
        </w:rPr>
        <w:t>і</w:t>
      </w:r>
      <w:r>
        <w:t></w:t>
      </w:r>
      <w:r>
        <w:rPr>
          <w:rFonts w:hint="eastAsia"/>
        </w:rPr>
        <w:t>незнам</w:t>
      </w:r>
      <w:r>
        <w:t></w:t>
      </w:r>
      <w:r>
        <w:t></w:t>
      </w:r>
      <w:r>
        <w:t></w:t>
      </w:r>
      <w:r>
        <w:rPr>
          <w:rFonts w:hint="eastAsia"/>
        </w:rPr>
        <w:t>неїди</w:t>
      </w:r>
      <w:r>
        <w:t></w:t>
      </w:r>
      <w:r>
        <w:t></w:t>
      </w:r>
      <w:r>
        <w:t></w:t>
      </w:r>
      <w:r>
        <w:rPr>
          <w:rFonts w:hint="eastAsia"/>
        </w:rPr>
        <w:t>нетреба</w:t>
      </w:r>
      <w:r>
        <w:t></w:t>
      </w:r>
      <w:r>
        <w:t></w:t>
      </w:r>
      <w:r>
        <w:t></w:t>
      </w:r>
      <w:r>
        <w:t></w:t>
      </w:r>
      <w:r>
        <w:rPr>
          <w:rFonts w:hint="eastAsia"/>
        </w:rPr>
        <w:t>у</w:t>
      </w:r>
      <w:r>
        <w:t></w:t>
      </w:r>
      <w:r>
        <w:rPr>
          <w:rFonts w:hint="eastAsia"/>
        </w:rPr>
        <w:t>закарпатських</w:t>
      </w:r>
      <w:r>
        <w:t></w:t>
      </w:r>
      <w:r>
        <w:rPr>
          <w:rFonts w:hint="eastAsia"/>
        </w:rPr>
        <w:t>говірках</w:t>
      </w:r>
      <w:r>
        <w:t></w:t>
      </w:r>
      <w:r>
        <w:t></w:t>
      </w:r>
      <w:r>
        <w:rPr>
          <w:rFonts w:hint="eastAsia"/>
        </w:rPr>
        <w:t>г</w:t>
      </w:r>
      <w:r>
        <w:t></w:t>
      </w:r>
      <w:r>
        <w:t></w:t>
      </w:r>
      <w:r>
        <w:rPr>
          <w:rFonts w:hint="eastAsia"/>
        </w:rPr>
        <w:t>уживання</w:t>
      </w:r>
      <w:r>
        <w:t></w:t>
      </w:r>
      <w:r>
        <w:rPr>
          <w:rFonts w:hint="eastAsia"/>
        </w:rPr>
        <w:t>слів</w:t>
      </w:r>
      <w:r>
        <w:t></w:t>
      </w:r>
      <w:r>
        <w:rPr>
          <w:rFonts w:hint="eastAsia"/>
        </w:rPr>
        <w:t>із</w:t>
      </w:r>
      <w:r>
        <w:t></w:t>
      </w:r>
      <w:r>
        <w:rPr>
          <w:rFonts w:hint="eastAsia"/>
        </w:rPr>
        <w:t>парокситонним</w:t>
      </w:r>
      <w:r>
        <w:t></w:t>
      </w:r>
      <w:r>
        <w:rPr>
          <w:rFonts w:hint="eastAsia"/>
        </w:rPr>
        <w:t>наголошуванням</w:t>
      </w:r>
      <w:r>
        <w:t></w:t>
      </w:r>
      <w:r>
        <w:rPr>
          <w:rFonts w:hint="eastAsia"/>
        </w:rPr>
        <w:t>для</w:t>
      </w:r>
      <w:r>
        <w:t></w:t>
      </w:r>
      <w:r>
        <w:rPr>
          <w:rFonts w:hint="eastAsia"/>
        </w:rPr>
        <w:t>підкреслення</w:t>
      </w:r>
      <w:r>
        <w:t></w:t>
      </w:r>
      <w:r>
        <w:rPr>
          <w:rFonts w:hint="eastAsia"/>
        </w:rPr>
        <w:t>зневажливого</w:t>
      </w:r>
      <w:r>
        <w:t></w:t>
      </w:r>
      <w:r>
        <w:rPr>
          <w:rFonts w:hint="eastAsia"/>
        </w:rPr>
        <w:t>значення</w:t>
      </w:r>
      <w:r>
        <w:t></w:t>
      </w:r>
      <w:r>
        <w:t></w:t>
      </w:r>
      <w:r>
        <w:rPr>
          <w:rFonts w:hint="eastAsia"/>
        </w:rPr>
        <w:t>наїш</w:t>
      </w:r>
      <w:r>
        <w:t></w:t>
      </w:r>
      <w:r>
        <w:rPr>
          <w:rFonts w:hint="eastAsia"/>
        </w:rPr>
        <w:t>ли</w:t>
      </w:r>
      <w:r>
        <w:t></w:t>
      </w:r>
      <w:r>
        <w:rPr>
          <w:rFonts w:hint="eastAsia"/>
        </w:rPr>
        <w:t>ми</w:t>
      </w:r>
      <w:r>
        <w:t></w:t>
      </w:r>
      <w:r>
        <w:rPr>
          <w:rFonts w:hint="eastAsia"/>
        </w:rPr>
        <w:t>с</w:t>
      </w:r>
      <w:r>
        <w:t></w:t>
      </w:r>
      <w:r>
        <w:rPr>
          <w:rFonts w:hint="eastAsia"/>
        </w:rPr>
        <w:t>’і</w:t>
      </w:r>
      <w:r>
        <w:t></w:t>
      </w:r>
      <w:r>
        <w:rPr>
          <w:rFonts w:hint="eastAsia"/>
        </w:rPr>
        <w:t>ту</w:t>
      </w:r>
      <w:r>
        <w:t></w:t>
      </w:r>
      <w:r>
        <w:rPr>
          <w:rFonts w:hint="eastAsia"/>
        </w:rPr>
        <w:t>профеиІсори</w:t>
      </w:r>
      <w:r>
        <w:t></w:t>
      </w:r>
      <w:r>
        <w:t></w:t>
      </w:r>
      <w:r>
        <w:t></w:t>
      </w:r>
      <w:r>
        <w:t></w:t>
      </w:r>
      <w:r>
        <w:rPr>
          <w:rFonts w:hint="eastAsia"/>
        </w:rPr>
        <w:t>у</w:t>
      </w:r>
      <w:r>
        <w:t></w:t>
      </w:r>
      <w:r>
        <w:rPr>
          <w:rFonts w:hint="eastAsia"/>
        </w:rPr>
        <w:t>надсянських</w:t>
      </w:r>
      <w:r>
        <w:t></w:t>
      </w:r>
      <w:r>
        <w:rPr>
          <w:rFonts w:hint="eastAsia"/>
        </w:rPr>
        <w:t>говірках</w:t>
      </w:r>
      <w:r>
        <w:t></w:t>
      </w:r>
      <w:r>
        <w:t></w:t>
      </w:r>
      <w:r>
        <w:rPr>
          <w:rFonts w:hint="eastAsia"/>
        </w:rPr>
        <w:t>Смислове</w:t>
      </w:r>
      <w:r>
        <w:t></w:t>
      </w:r>
      <w:r>
        <w:rPr>
          <w:rFonts w:hint="eastAsia"/>
        </w:rPr>
        <w:t>навантаження</w:t>
      </w:r>
      <w:r>
        <w:t></w:t>
      </w:r>
      <w:r>
        <w:rPr>
          <w:rFonts w:hint="eastAsia"/>
        </w:rPr>
        <w:t>наголосу</w:t>
      </w:r>
      <w:r>
        <w:t></w:t>
      </w:r>
      <w:r>
        <w:rPr>
          <w:rFonts w:hint="eastAsia"/>
        </w:rPr>
        <w:t>характерне</w:t>
      </w:r>
      <w:r>
        <w:t></w:t>
      </w:r>
      <w:r>
        <w:rPr>
          <w:rFonts w:hint="eastAsia"/>
        </w:rPr>
        <w:t>займенниковим</w:t>
      </w:r>
      <w:r>
        <w:t></w:t>
      </w:r>
      <w:r>
        <w:rPr>
          <w:rFonts w:hint="eastAsia"/>
        </w:rPr>
        <w:t>формам</w:t>
      </w:r>
      <w:r>
        <w:t></w:t>
      </w:r>
      <w:r>
        <w:t></w:t>
      </w:r>
      <w:r>
        <w:rPr>
          <w:rFonts w:hint="eastAsia"/>
        </w:rPr>
        <w:t>зокрема</w:t>
      </w:r>
      <w:r>
        <w:t></w:t>
      </w:r>
      <w:r>
        <w:rPr>
          <w:rFonts w:hint="eastAsia"/>
        </w:rPr>
        <w:t>для</w:t>
      </w:r>
      <w:r>
        <w:t></w:t>
      </w:r>
      <w:r>
        <w:rPr>
          <w:rFonts w:hint="eastAsia"/>
        </w:rPr>
        <w:t>комунікативної</w:t>
      </w:r>
      <w:r>
        <w:t></w:t>
      </w:r>
      <w:r>
        <w:rPr>
          <w:rFonts w:hint="eastAsia"/>
        </w:rPr>
        <w:t>інтенції</w:t>
      </w:r>
      <w:r>
        <w:t></w:t>
      </w:r>
      <w:r>
        <w:rPr>
          <w:rFonts w:hint="eastAsia"/>
        </w:rPr>
        <w:t>в</w:t>
      </w:r>
      <w:r>
        <w:t></w:t>
      </w:r>
      <w:r>
        <w:rPr>
          <w:rFonts w:hint="eastAsia"/>
        </w:rPr>
        <w:t>надсянських</w:t>
      </w:r>
      <w:r>
        <w:t></w:t>
      </w:r>
      <w:r>
        <w:rPr>
          <w:rFonts w:hint="eastAsia"/>
        </w:rPr>
        <w:t>говірках</w:t>
      </w:r>
      <w:r>
        <w:t></w:t>
      </w:r>
      <w:r>
        <w:rPr>
          <w:rFonts w:hint="eastAsia"/>
        </w:rPr>
        <w:t>зафіксовано</w:t>
      </w:r>
      <w:r>
        <w:t></w:t>
      </w:r>
      <w:r>
        <w:rPr>
          <w:rFonts w:hint="eastAsia"/>
        </w:rPr>
        <w:t>різні</w:t>
      </w:r>
      <w:r>
        <w:t></w:t>
      </w:r>
      <w:r>
        <w:rPr>
          <w:rFonts w:hint="eastAsia"/>
        </w:rPr>
        <w:t>форми</w:t>
      </w:r>
      <w:r>
        <w:t></w:t>
      </w:r>
      <w:r>
        <w:t></w:t>
      </w:r>
      <w:r>
        <w:rPr>
          <w:rFonts w:hint="eastAsia"/>
        </w:rPr>
        <w:t>енклітичні</w:t>
      </w:r>
      <w:r>
        <w:t></w:t>
      </w:r>
      <w:r>
        <w:rPr>
          <w:rFonts w:hint="eastAsia"/>
        </w:rPr>
        <w:t>займенникові</w:t>
      </w:r>
      <w:r>
        <w:t></w:t>
      </w:r>
      <w:r>
        <w:rPr>
          <w:rFonts w:hint="eastAsia"/>
        </w:rPr>
        <w:t>форми</w:t>
      </w:r>
      <w:r>
        <w:t></w:t>
      </w:r>
      <w:r>
        <w:rPr>
          <w:rFonts w:hint="eastAsia"/>
        </w:rPr>
        <w:t>вживаються</w:t>
      </w:r>
      <w:r>
        <w:t></w:t>
      </w:r>
      <w:r>
        <w:rPr>
          <w:rFonts w:hint="eastAsia"/>
        </w:rPr>
        <w:t>з</w:t>
      </w:r>
      <w:r>
        <w:t></w:t>
      </w:r>
      <w:r>
        <w:rPr>
          <w:rFonts w:hint="eastAsia"/>
        </w:rPr>
        <w:t>логічним</w:t>
      </w:r>
      <w:r>
        <w:t></w:t>
      </w:r>
      <w:r>
        <w:rPr>
          <w:rFonts w:hint="eastAsia"/>
        </w:rPr>
        <w:t>акцентом</w:t>
      </w:r>
      <w:r>
        <w:t></w:t>
      </w:r>
      <w:r>
        <w:rPr>
          <w:rFonts w:hint="eastAsia"/>
        </w:rPr>
        <w:t>на</w:t>
      </w:r>
      <w:r>
        <w:t></w:t>
      </w:r>
      <w:r>
        <w:rPr>
          <w:rFonts w:hint="eastAsia"/>
        </w:rPr>
        <w:t>дії</w:t>
      </w:r>
      <w:r>
        <w:t></w:t>
      </w:r>
      <w:r>
        <w:t></w:t>
      </w:r>
      <w:r>
        <w:rPr>
          <w:rFonts w:hint="eastAsia"/>
        </w:rPr>
        <w:t>воха</w:t>
      </w:r>
      <w:r>
        <w:t></w:t>
      </w:r>
      <w:r>
        <w:rPr>
          <w:rFonts w:hint="eastAsia"/>
        </w:rPr>
        <w:t>ри</w:t>
      </w:r>
      <w:r>
        <w:t></w:t>
      </w:r>
      <w:r>
        <w:t></w:t>
      </w:r>
      <w:r>
        <w:rPr>
          <w:rFonts w:hint="eastAsia"/>
        </w:rPr>
        <w:t>му</w:t>
      </w:r>
      <w:r>
        <w:t></w:t>
      </w:r>
      <w:r>
        <w:rPr>
          <w:rFonts w:hint="eastAsia"/>
        </w:rPr>
        <w:t>твар</w:t>
      </w:r>
      <w:r>
        <w:t></w:t>
      </w:r>
      <w:r>
        <w:t></w:t>
      </w:r>
      <w:r>
        <w:t></w:t>
      </w:r>
      <w:r>
        <w:rPr>
          <w:rFonts w:hint="eastAsia"/>
        </w:rPr>
        <w:t>а</w:t>
      </w:r>
      <w:r>
        <w:t></w:t>
      </w:r>
      <w:r>
        <w:rPr>
          <w:rFonts w:hint="eastAsia"/>
        </w:rPr>
        <w:t>повні</w:t>
      </w:r>
      <w:r>
        <w:t></w:t>
      </w:r>
      <w:r>
        <w:rPr>
          <w:rFonts w:hint="eastAsia"/>
        </w:rPr>
        <w:t>займенникові</w:t>
      </w:r>
      <w:r>
        <w:t></w:t>
      </w:r>
      <w:r>
        <w:rPr>
          <w:rFonts w:hint="eastAsia"/>
        </w:rPr>
        <w:t>форми</w:t>
      </w:r>
      <w:r>
        <w:t></w:t>
      </w:r>
      <w:r>
        <w:t></w:t>
      </w:r>
      <w:r>
        <w:t></w:t>
      </w:r>
      <w:r>
        <w:rPr>
          <w:rFonts w:hint="eastAsia"/>
        </w:rPr>
        <w:t>із</w:t>
      </w:r>
      <w:r>
        <w:t></w:t>
      </w:r>
      <w:r>
        <w:rPr>
          <w:rFonts w:hint="eastAsia"/>
        </w:rPr>
        <w:t>логічним</w:t>
      </w:r>
      <w:r>
        <w:t></w:t>
      </w:r>
      <w:r>
        <w:rPr>
          <w:rFonts w:hint="eastAsia"/>
        </w:rPr>
        <w:t>наголосом</w:t>
      </w:r>
      <w:r>
        <w:t></w:t>
      </w:r>
      <w:r>
        <w:rPr>
          <w:rFonts w:hint="eastAsia"/>
        </w:rPr>
        <w:t>на</w:t>
      </w:r>
      <w:r>
        <w:t></w:t>
      </w:r>
      <w:r>
        <w:rPr>
          <w:rFonts w:hint="eastAsia"/>
        </w:rPr>
        <w:t>суб’єкті</w:t>
      </w:r>
      <w:r>
        <w:t></w:t>
      </w:r>
      <w:r>
        <w:t></w:t>
      </w:r>
      <w:r>
        <w:rPr>
          <w:rFonts w:hint="eastAsia"/>
        </w:rPr>
        <w:t>меи</w:t>
      </w:r>
      <w:r>
        <w:t></w:t>
      </w:r>
      <w:r>
        <w:rPr>
          <w:rFonts w:hint="eastAsia"/>
        </w:rPr>
        <w:t>не</w:t>
      </w:r>
      <w:r>
        <w:t></w:t>
      </w:r>
      <w:r>
        <w:rPr>
          <w:rFonts w:hint="eastAsia"/>
        </w:rPr>
        <w:t>во</w:t>
      </w:r>
      <w:r>
        <w:t></w:t>
      </w:r>
      <w:r>
        <w:rPr>
          <w:rFonts w:hint="eastAsia"/>
        </w:rPr>
        <w:t>з</w:t>
      </w:r>
      <w:r>
        <w:t></w:t>
      </w:r>
      <w:r>
        <w:rPr>
          <w:rFonts w:hint="eastAsia"/>
        </w:rPr>
        <w:t>ми</w:t>
      </w:r>
      <w:r>
        <w:t></w:t>
      </w:r>
      <w:r>
        <w:rPr>
          <w:rFonts w:hint="eastAsia"/>
        </w:rPr>
        <w:t>за</w:t>
      </w:r>
      <w:r>
        <w:t></w:t>
      </w:r>
      <w:r>
        <w:rPr>
          <w:rFonts w:hint="eastAsia"/>
        </w:rPr>
        <w:t>д</w:t>
      </w:r>
      <w:r>
        <w:t></w:t>
      </w:r>
      <w:r>
        <w:rPr>
          <w:rFonts w:hint="eastAsia"/>
        </w:rPr>
        <w:t>рушку</w:t>
      </w:r>
      <w:r>
        <w:t></w:t>
      </w:r>
      <w:r>
        <w:t></w:t>
      </w:r>
    </w:p>
    <w:p w:rsidR="00AE6D3A" w:rsidRDefault="00AE6D3A" w:rsidP="00AE6D3A">
      <w:r>
        <w:rPr>
          <w:rFonts w:hint="eastAsia"/>
        </w:rPr>
        <w:t>У</w:t>
      </w:r>
      <w:r>
        <w:t></w:t>
      </w:r>
      <w:r>
        <w:rPr>
          <w:rFonts w:hint="eastAsia"/>
        </w:rPr>
        <w:t>представленні</w:t>
      </w:r>
      <w:r>
        <w:t></w:t>
      </w:r>
      <w:r>
        <w:rPr>
          <w:rFonts w:hint="eastAsia"/>
        </w:rPr>
        <w:t>акцентуаційних</w:t>
      </w:r>
      <w:r>
        <w:t></w:t>
      </w:r>
      <w:r>
        <w:rPr>
          <w:rFonts w:hint="eastAsia"/>
        </w:rPr>
        <w:t>портретів</w:t>
      </w:r>
      <w:r>
        <w:t></w:t>
      </w:r>
      <w:r>
        <w:rPr>
          <w:rFonts w:hint="eastAsia"/>
        </w:rPr>
        <w:t>українських</w:t>
      </w:r>
      <w:r>
        <w:t></w:t>
      </w:r>
      <w:r>
        <w:rPr>
          <w:rFonts w:hint="eastAsia"/>
        </w:rPr>
        <w:t>зон</w:t>
      </w:r>
      <w:r>
        <w:t></w:t>
      </w:r>
      <w:r>
        <w:rPr>
          <w:rFonts w:hint="eastAsia"/>
        </w:rPr>
        <w:t>з’ясовано</w:t>
      </w:r>
      <w:r>
        <w:t></w:t>
      </w:r>
      <w:r>
        <w:t></w:t>
      </w:r>
      <w:r>
        <w:rPr>
          <w:rFonts w:hint="eastAsia"/>
        </w:rPr>
        <w:t>що</w:t>
      </w:r>
      <w:r>
        <w:t></w:t>
      </w:r>
      <w:r>
        <w:rPr>
          <w:rFonts w:hint="eastAsia"/>
        </w:rPr>
        <w:t>акцентуація</w:t>
      </w:r>
      <w:r>
        <w:t></w:t>
      </w:r>
      <w:r>
        <w:rPr>
          <w:rFonts w:hint="eastAsia"/>
        </w:rPr>
        <w:t>є</w:t>
      </w:r>
      <w:r>
        <w:t></w:t>
      </w:r>
      <w:r>
        <w:rPr>
          <w:rFonts w:hint="eastAsia"/>
        </w:rPr>
        <w:t>важливим</w:t>
      </w:r>
      <w:r>
        <w:t></w:t>
      </w:r>
      <w:r>
        <w:rPr>
          <w:rFonts w:hint="eastAsia"/>
        </w:rPr>
        <w:t>аргументом</w:t>
      </w:r>
      <w:r>
        <w:t></w:t>
      </w:r>
      <w:r>
        <w:rPr>
          <w:rFonts w:hint="eastAsia"/>
        </w:rPr>
        <w:t>у</w:t>
      </w:r>
      <w:r>
        <w:t></w:t>
      </w:r>
      <w:r>
        <w:rPr>
          <w:rFonts w:hint="eastAsia"/>
        </w:rPr>
        <w:t>визначенні</w:t>
      </w:r>
      <w:r>
        <w:t></w:t>
      </w:r>
      <w:r>
        <w:rPr>
          <w:rFonts w:hint="eastAsia"/>
        </w:rPr>
        <w:t>материнської</w:t>
      </w:r>
      <w:r>
        <w:t></w:t>
      </w:r>
      <w:r>
        <w:rPr>
          <w:rFonts w:hint="eastAsia"/>
        </w:rPr>
        <w:t>основи</w:t>
      </w:r>
      <w:r>
        <w:t></w:t>
      </w:r>
      <w:r>
        <w:rPr>
          <w:rFonts w:hint="eastAsia"/>
        </w:rPr>
        <w:t>новожитніх</w:t>
      </w:r>
      <w:r>
        <w:t></w:t>
      </w:r>
      <w:r>
        <w:t></w:t>
      </w:r>
      <w:r>
        <w:rPr>
          <w:rFonts w:hint="eastAsia"/>
        </w:rPr>
        <w:t>перехідних</w:t>
      </w:r>
      <w:r>
        <w:t></w:t>
      </w:r>
      <w:r>
        <w:rPr>
          <w:rFonts w:hint="eastAsia"/>
        </w:rPr>
        <w:t>та</w:t>
      </w:r>
      <w:r>
        <w:t></w:t>
      </w:r>
      <w:r>
        <w:rPr>
          <w:rFonts w:hint="eastAsia"/>
        </w:rPr>
        <w:t>переселенських</w:t>
      </w:r>
      <w:r>
        <w:t></w:t>
      </w:r>
      <w:r>
        <w:rPr>
          <w:rFonts w:hint="eastAsia"/>
        </w:rPr>
        <w:t>іострівних</w:t>
      </w:r>
      <w:r>
        <w:t></w:t>
      </w:r>
      <w:r>
        <w:t></w:t>
      </w:r>
      <w:r>
        <w:rPr>
          <w:rFonts w:hint="eastAsia"/>
        </w:rPr>
        <w:t>говірок</w:t>
      </w:r>
      <w:r>
        <w:t></w:t>
      </w:r>
    </w:p>
    <w:p w:rsidR="00AE6D3A" w:rsidRDefault="00AE6D3A" w:rsidP="00AE6D3A">
      <w:r>
        <w:rPr>
          <w:rFonts w:hint="eastAsia"/>
        </w:rPr>
        <w:t>Наголошування</w:t>
      </w:r>
      <w:r>
        <w:t></w:t>
      </w:r>
      <w:r>
        <w:t></w:t>
      </w:r>
      <w:r>
        <w:rPr>
          <w:rFonts w:hint="eastAsia"/>
        </w:rPr>
        <w:t>що</w:t>
      </w:r>
      <w:r>
        <w:t></w:t>
      </w:r>
      <w:r>
        <w:rPr>
          <w:rFonts w:hint="eastAsia"/>
        </w:rPr>
        <w:t>відтворене</w:t>
      </w:r>
      <w:r>
        <w:t></w:t>
      </w:r>
      <w:r>
        <w:rPr>
          <w:rFonts w:hint="eastAsia"/>
        </w:rPr>
        <w:t>в</w:t>
      </w:r>
      <w:r>
        <w:t></w:t>
      </w:r>
      <w:r>
        <w:rPr>
          <w:rFonts w:hint="eastAsia"/>
        </w:rPr>
        <w:t>давніше</w:t>
      </w:r>
      <w:r>
        <w:t></w:t>
      </w:r>
      <w:r>
        <w:rPr>
          <w:rFonts w:hint="eastAsia"/>
        </w:rPr>
        <w:t>друкованих</w:t>
      </w:r>
      <w:r>
        <w:t></w:t>
      </w:r>
      <w:r>
        <w:rPr>
          <w:rFonts w:hint="eastAsia"/>
        </w:rPr>
        <w:t>текстах</w:t>
      </w:r>
      <w:r>
        <w:t></w:t>
      </w:r>
      <w:r>
        <w:t></w:t>
      </w:r>
      <w:r>
        <w:rPr>
          <w:rFonts w:hint="eastAsia"/>
        </w:rPr>
        <w:t>ХІХ</w:t>
      </w:r>
      <w:r>
        <w:t></w:t>
      </w:r>
      <w:r>
        <w:t></w:t>
      </w:r>
      <w:r>
        <w:t></w:t>
      </w:r>
      <w:r>
        <w:rPr>
          <w:rFonts w:hint="eastAsia"/>
        </w:rPr>
        <w:t>ХХ</w:t>
      </w:r>
      <w:r>
        <w:t></w:t>
      </w:r>
      <w:r>
        <w:rPr>
          <w:rFonts w:hint="eastAsia"/>
        </w:rPr>
        <w:t>ст</w:t>
      </w:r>
      <w:r>
        <w:t></w:t>
      </w:r>
      <w:r>
        <w:t></w:t>
      </w:r>
      <w:r>
        <w:t></w:t>
      </w:r>
      <w:r>
        <w:t></w:t>
      </w:r>
      <w:r>
        <w:rPr>
          <w:rFonts w:hint="eastAsia"/>
        </w:rPr>
        <w:t>є</w:t>
      </w:r>
      <w:r>
        <w:t></w:t>
      </w:r>
      <w:r>
        <w:rPr>
          <w:rFonts w:hint="eastAsia"/>
        </w:rPr>
        <w:t>надійним</w:t>
      </w:r>
      <w:r>
        <w:t></w:t>
      </w:r>
      <w:r>
        <w:rPr>
          <w:rFonts w:hint="eastAsia"/>
        </w:rPr>
        <w:t>джерелом</w:t>
      </w:r>
      <w:r>
        <w:t></w:t>
      </w:r>
      <w:r>
        <w:rPr>
          <w:rFonts w:hint="eastAsia"/>
        </w:rPr>
        <w:t>вивчення</w:t>
      </w:r>
      <w:r>
        <w:t></w:t>
      </w:r>
      <w:r>
        <w:rPr>
          <w:rFonts w:hint="eastAsia"/>
        </w:rPr>
        <w:t>локальної</w:t>
      </w:r>
      <w:r>
        <w:t></w:t>
      </w:r>
      <w:r>
        <w:t></w:t>
      </w:r>
      <w:r>
        <w:rPr>
          <w:rFonts w:hint="eastAsia"/>
        </w:rPr>
        <w:t>регіональної</w:t>
      </w:r>
      <w:r>
        <w:t></w:t>
      </w:r>
      <w:r>
        <w:rPr>
          <w:rFonts w:hint="eastAsia"/>
        </w:rPr>
        <w:t>чи</w:t>
      </w:r>
      <w:r>
        <w:t></w:t>
      </w:r>
      <w:r>
        <w:rPr>
          <w:rFonts w:hint="eastAsia"/>
        </w:rPr>
        <w:t>ідіолектної</w:t>
      </w:r>
      <w:r>
        <w:t></w:t>
      </w:r>
      <w:r>
        <w:rPr>
          <w:rFonts w:hint="eastAsia"/>
        </w:rPr>
        <w:t>акцентуації</w:t>
      </w:r>
      <w:r>
        <w:t></w:t>
      </w:r>
      <w:r>
        <w:t></w:t>
      </w:r>
      <w:r>
        <w:rPr>
          <w:rFonts w:hint="eastAsia"/>
        </w:rPr>
        <w:t>наукова</w:t>
      </w:r>
      <w:r>
        <w:t></w:t>
      </w:r>
      <w:r>
        <w:rPr>
          <w:rFonts w:hint="eastAsia"/>
        </w:rPr>
        <w:t>інтерпретація</w:t>
      </w:r>
      <w:r>
        <w:t></w:t>
      </w:r>
      <w:r>
        <w:rPr>
          <w:rFonts w:hint="eastAsia"/>
        </w:rPr>
        <w:t>якої</w:t>
      </w:r>
      <w:r>
        <w:t></w:t>
      </w:r>
      <w:r>
        <w:rPr>
          <w:rFonts w:hint="eastAsia"/>
        </w:rPr>
        <w:t>відчутно</w:t>
      </w:r>
      <w:r>
        <w:t></w:t>
      </w:r>
      <w:r>
        <w:rPr>
          <w:rFonts w:hint="eastAsia"/>
        </w:rPr>
        <w:t>поглиблює</w:t>
      </w:r>
      <w:r>
        <w:t></w:t>
      </w:r>
      <w:r>
        <w:rPr>
          <w:rFonts w:hint="eastAsia"/>
        </w:rPr>
        <w:t>пізнання</w:t>
      </w:r>
      <w:r>
        <w:t></w:t>
      </w:r>
      <w:r>
        <w:rPr>
          <w:rFonts w:hint="eastAsia"/>
        </w:rPr>
        <w:t>закономірностей</w:t>
      </w:r>
      <w:r>
        <w:t></w:t>
      </w:r>
      <w:r>
        <w:rPr>
          <w:rFonts w:hint="eastAsia"/>
        </w:rPr>
        <w:t>розвитку</w:t>
      </w:r>
      <w:r>
        <w:t></w:t>
      </w:r>
      <w:r>
        <w:rPr>
          <w:rFonts w:hint="eastAsia"/>
        </w:rPr>
        <w:t>акцентної</w:t>
      </w:r>
      <w:r>
        <w:t></w:t>
      </w:r>
      <w:r>
        <w:rPr>
          <w:rFonts w:hint="eastAsia"/>
        </w:rPr>
        <w:t>системи</w:t>
      </w:r>
      <w:r>
        <w:t></w:t>
      </w:r>
      <w:r>
        <w:rPr>
          <w:rFonts w:hint="eastAsia"/>
        </w:rPr>
        <w:t>мови</w:t>
      </w:r>
      <w:r>
        <w:t></w:t>
      </w:r>
      <w:r>
        <w:rPr>
          <w:rFonts w:hint="eastAsia"/>
        </w:rPr>
        <w:t>в</w:t>
      </w:r>
      <w:r>
        <w:t></w:t>
      </w:r>
      <w:r>
        <w:rPr>
          <w:rFonts w:hint="eastAsia"/>
        </w:rPr>
        <w:t>її</w:t>
      </w:r>
      <w:r>
        <w:t></w:t>
      </w:r>
      <w:r>
        <w:rPr>
          <w:rFonts w:hint="eastAsia"/>
        </w:rPr>
        <w:t>народнорозмовному</w:t>
      </w:r>
      <w:r>
        <w:t></w:t>
      </w:r>
      <w:r>
        <w:rPr>
          <w:rFonts w:hint="eastAsia"/>
        </w:rPr>
        <w:t>та</w:t>
      </w:r>
      <w:r>
        <w:t></w:t>
      </w:r>
      <w:r>
        <w:rPr>
          <w:rFonts w:hint="eastAsia"/>
        </w:rPr>
        <w:t>літературно</w:t>
      </w:r>
      <w:r>
        <w:t></w:t>
      </w:r>
      <w:r>
        <w:rPr>
          <w:rFonts w:hint="eastAsia"/>
        </w:rPr>
        <w:t>нормативному</w:t>
      </w:r>
      <w:r>
        <w:t></w:t>
      </w:r>
      <w:r>
        <w:rPr>
          <w:rFonts w:hint="eastAsia"/>
        </w:rPr>
        <w:t>виявах</w:t>
      </w:r>
      <w:r>
        <w:t></w:t>
      </w:r>
      <w:r>
        <w:t></w:t>
      </w:r>
      <w:r>
        <w:rPr>
          <w:rFonts w:hint="eastAsia"/>
        </w:rPr>
        <w:t>диференціації</w:t>
      </w:r>
      <w:r>
        <w:t></w:t>
      </w:r>
      <w:r>
        <w:rPr>
          <w:rFonts w:hint="eastAsia"/>
        </w:rPr>
        <w:t>мовного</w:t>
      </w:r>
      <w:r>
        <w:t></w:t>
      </w:r>
      <w:r>
        <w:rPr>
          <w:rFonts w:hint="eastAsia"/>
        </w:rPr>
        <w:t>континууму</w:t>
      </w:r>
      <w:r>
        <w:t></w:t>
      </w:r>
      <w:r>
        <w:rPr>
          <w:rFonts w:hint="eastAsia"/>
        </w:rPr>
        <w:t>за</w:t>
      </w:r>
      <w:r>
        <w:t></w:t>
      </w:r>
      <w:r>
        <w:rPr>
          <w:rFonts w:hint="eastAsia"/>
        </w:rPr>
        <w:t>моделями</w:t>
      </w:r>
      <w:r>
        <w:t></w:t>
      </w:r>
      <w:r>
        <w:rPr>
          <w:rFonts w:hint="eastAsia"/>
        </w:rPr>
        <w:t>наголошування</w:t>
      </w:r>
      <w:r>
        <w:t></w:t>
      </w:r>
      <w:r>
        <w:t></w:t>
      </w:r>
      <w:r>
        <w:rPr>
          <w:rFonts w:hint="eastAsia"/>
        </w:rPr>
        <w:t>На</w:t>
      </w:r>
      <w:r>
        <w:t></w:t>
      </w:r>
      <w:r>
        <w:rPr>
          <w:rFonts w:hint="eastAsia"/>
        </w:rPr>
        <w:t>прикладі</w:t>
      </w:r>
      <w:r>
        <w:t></w:t>
      </w:r>
      <w:r>
        <w:rPr>
          <w:rFonts w:hint="eastAsia"/>
        </w:rPr>
        <w:t>аналізу</w:t>
      </w:r>
      <w:r>
        <w:t></w:t>
      </w:r>
      <w:r>
        <w:rPr>
          <w:rFonts w:hint="eastAsia"/>
        </w:rPr>
        <w:t>акцентованих</w:t>
      </w:r>
      <w:r>
        <w:t></w:t>
      </w:r>
      <w:r>
        <w:rPr>
          <w:rFonts w:hint="eastAsia"/>
        </w:rPr>
        <w:t>словоформ</w:t>
      </w:r>
      <w:r>
        <w:t></w:t>
      </w:r>
      <w:r>
        <w:rPr>
          <w:rFonts w:hint="eastAsia"/>
        </w:rPr>
        <w:t>у</w:t>
      </w:r>
      <w:r>
        <w:t></w:t>
      </w:r>
      <w:r>
        <w:t></w:t>
      </w:r>
      <w:r>
        <w:rPr>
          <w:rFonts w:hint="eastAsia"/>
        </w:rPr>
        <w:t>Граматиці</w:t>
      </w:r>
      <w:r>
        <w:t></w:t>
      </w:r>
      <w:r>
        <w:rPr>
          <w:rFonts w:hint="eastAsia"/>
        </w:rPr>
        <w:t>руської</w:t>
      </w:r>
      <w:r>
        <w:t></w:t>
      </w:r>
      <w:r>
        <w:rPr>
          <w:rFonts w:hint="eastAsia"/>
        </w:rPr>
        <w:t>мови</w:t>
      </w:r>
      <w:r>
        <w:t></w:t>
      </w:r>
      <w:r>
        <w:t></w:t>
      </w:r>
      <w:r>
        <w:rPr>
          <w:rFonts w:hint="eastAsia"/>
        </w:rPr>
        <w:t>С</w:t>
      </w:r>
      <w:r>
        <w:t></w:t>
      </w:r>
      <w:r>
        <w:t></w:t>
      </w:r>
      <w:r>
        <w:rPr>
          <w:rFonts w:hint="eastAsia"/>
        </w:rPr>
        <w:t>Смаль</w:t>
      </w:r>
      <w:r>
        <w:t></w:t>
      </w:r>
      <w:r>
        <w:rPr>
          <w:rFonts w:hint="eastAsia"/>
        </w:rPr>
        <w:t>Стоцького</w:t>
      </w:r>
      <w:r>
        <w:t></w:t>
      </w:r>
      <w:r>
        <w:rPr>
          <w:rFonts w:hint="eastAsia"/>
        </w:rPr>
        <w:t>і</w:t>
      </w:r>
      <w:r>
        <w:t></w:t>
      </w:r>
      <w:r>
        <w:rPr>
          <w:rFonts w:hint="eastAsia"/>
        </w:rPr>
        <w:t>Ф</w:t>
      </w:r>
      <w:r>
        <w:t></w:t>
      </w:r>
      <w:r>
        <w:t></w:t>
      </w:r>
      <w:r>
        <w:rPr>
          <w:rFonts w:hint="eastAsia"/>
        </w:rPr>
        <w:t>Ґартнера</w:t>
      </w:r>
      <w:r>
        <w:t></w:t>
      </w:r>
      <w:r>
        <w:t></w:t>
      </w:r>
      <w:r>
        <w:rPr>
          <w:rFonts w:hint="eastAsia"/>
        </w:rPr>
        <w:t>поезії</w:t>
      </w:r>
      <w:r>
        <w:t></w:t>
      </w:r>
      <w:r>
        <w:rPr>
          <w:rFonts w:hint="eastAsia"/>
        </w:rPr>
        <w:t>І</w:t>
      </w:r>
      <w:r>
        <w:t></w:t>
      </w:r>
      <w:r>
        <w:t></w:t>
      </w:r>
      <w:r>
        <w:rPr>
          <w:rFonts w:hint="eastAsia"/>
        </w:rPr>
        <w:t>Франка</w:t>
      </w:r>
      <w:r>
        <w:t></w:t>
      </w:r>
      <w:r>
        <w:t></w:t>
      </w:r>
      <w:r>
        <w:rPr>
          <w:rFonts w:hint="eastAsia"/>
        </w:rPr>
        <w:t>альманасі</w:t>
      </w:r>
      <w:r>
        <w:t></w:t>
      </w:r>
      <w:r>
        <w:t></w:t>
      </w:r>
      <w:r>
        <w:rPr>
          <w:rFonts w:hint="eastAsia"/>
        </w:rPr>
        <w:t>Хата</w:t>
      </w:r>
      <w:r>
        <w:t></w:t>
      </w:r>
      <w:r>
        <w:t></w:t>
      </w:r>
      <w:r>
        <w:rPr>
          <w:rFonts w:hint="eastAsia"/>
        </w:rPr>
        <w:t>розкрито</w:t>
      </w:r>
      <w:r>
        <w:t></w:t>
      </w:r>
      <w:r>
        <w:rPr>
          <w:rFonts w:hint="eastAsia"/>
        </w:rPr>
        <w:t>як</w:t>
      </w:r>
      <w:r>
        <w:t></w:t>
      </w:r>
      <w:r>
        <w:rPr>
          <w:rFonts w:hint="eastAsia"/>
        </w:rPr>
        <w:t>залежність</w:t>
      </w:r>
      <w:r>
        <w:t></w:t>
      </w:r>
      <w:r>
        <w:rPr>
          <w:rFonts w:hint="eastAsia"/>
        </w:rPr>
        <w:t>авторів</w:t>
      </w:r>
      <w:r>
        <w:t></w:t>
      </w:r>
      <w:r>
        <w:rPr>
          <w:rFonts w:hint="eastAsia"/>
        </w:rPr>
        <w:t>від</w:t>
      </w:r>
      <w:r>
        <w:t></w:t>
      </w:r>
      <w:r>
        <w:rPr>
          <w:rFonts w:hint="eastAsia"/>
        </w:rPr>
        <w:t>їхнього</w:t>
      </w:r>
      <w:r>
        <w:t></w:t>
      </w:r>
      <w:r>
        <w:rPr>
          <w:rFonts w:hint="eastAsia"/>
        </w:rPr>
        <w:t>мовного</w:t>
      </w:r>
      <w:r>
        <w:t></w:t>
      </w:r>
      <w:r>
        <w:rPr>
          <w:rFonts w:hint="eastAsia"/>
        </w:rPr>
        <w:t>довкілля</w:t>
      </w:r>
      <w:r>
        <w:t></w:t>
      </w:r>
      <w:r>
        <w:t></w:t>
      </w:r>
      <w:r>
        <w:rPr>
          <w:rFonts w:hint="eastAsia"/>
        </w:rPr>
        <w:t>так</w:t>
      </w:r>
      <w:r>
        <w:t></w:t>
      </w:r>
      <w:r>
        <w:rPr>
          <w:rFonts w:hint="eastAsia"/>
        </w:rPr>
        <w:t>і</w:t>
      </w:r>
      <w:r>
        <w:t></w:t>
      </w:r>
      <w:r>
        <w:rPr>
          <w:rFonts w:hint="eastAsia"/>
        </w:rPr>
        <w:t>усвідомлюване</w:t>
      </w:r>
      <w:r>
        <w:t></w:t>
      </w:r>
      <w:r>
        <w:rPr>
          <w:rFonts w:hint="eastAsia"/>
        </w:rPr>
        <w:t>прагнення</w:t>
      </w:r>
      <w:r>
        <w:t></w:t>
      </w:r>
      <w:r>
        <w:rPr>
          <w:rFonts w:hint="eastAsia"/>
        </w:rPr>
        <w:t>виформування</w:t>
      </w:r>
      <w:r>
        <w:t></w:t>
      </w:r>
      <w:r>
        <w:rPr>
          <w:rFonts w:hint="eastAsia"/>
        </w:rPr>
        <w:t>єдиного</w:t>
      </w:r>
      <w:r>
        <w:t></w:t>
      </w:r>
      <w:r>
        <w:rPr>
          <w:rFonts w:hint="eastAsia"/>
        </w:rPr>
        <w:t>літературного</w:t>
      </w:r>
      <w:r>
        <w:t></w:t>
      </w:r>
      <w:r>
        <w:rPr>
          <w:rFonts w:hint="eastAsia"/>
        </w:rPr>
        <w:t>стандарту</w:t>
      </w:r>
      <w:r>
        <w:t></w:t>
      </w:r>
      <w:r>
        <w:t></w:t>
      </w:r>
      <w:r>
        <w:rPr>
          <w:rFonts w:hint="eastAsia"/>
        </w:rPr>
        <w:t>Акцентні</w:t>
      </w:r>
      <w:r>
        <w:t></w:t>
      </w:r>
      <w:r>
        <w:rPr>
          <w:rFonts w:hint="eastAsia"/>
        </w:rPr>
        <w:t>особливості</w:t>
      </w:r>
      <w:r>
        <w:t></w:t>
      </w:r>
      <w:r>
        <w:t></w:t>
      </w:r>
      <w:r>
        <w:rPr>
          <w:rFonts w:hint="eastAsia"/>
        </w:rPr>
        <w:t>виявлені</w:t>
      </w:r>
      <w:r>
        <w:t></w:t>
      </w:r>
      <w:r>
        <w:rPr>
          <w:rFonts w:hint="eastAsia"/>
        </w:rPr>
        <w:t>в</w:t>
      </w:r>
      <w:r>
        <w:t></w:t>
      </w:r>
      <w:r>
        <w:rPr>
          <w:rFonts w:hint="eastAsia"/>
        </w:rPr>
        <w:t>аналізованих</w:t>
      </w:r>
      <w:r>
        <w:t></w:t>
      </w:r>
      <w:r>
        <w:rPr>
          <w:rFonts w:hint="eastAsia"/>
        </w:rPr>
        <w:t>різностильових</w:t>
      </w:r>
      <w:r>
        <w:t></w:t>
      </w:r>
      <w:r>
        <w:rPr>
          <w:rFonts w:hint="eastAsia"/>
        </w:rPr>
        <w:t>текстах</w:t>
      </w:r>
      <w:r>
        <w:t></w:t>
      </w:r>
      <w:r>
        <w:t></w:t>
      </w:r>
      <w:r>
        <w:rPr>
          <w:rFonts w:hint="eastAsia"/>
        </w:rPr>
        <w:t>притаманні</w:t>
      </w:r>
      <w:r>
        <w:t></w:t>
      </w:r>
      <w:r>
        <w:rPr>
          <w:rFonts w:hint="eastAsia"/>
        </w:rPr>
        <w:t>й</w:t>
      </w:r>
      <w:r>
        <w:t></w:t>
      </w:r>
      <w:r>
        <w:rPr>
          <w:rFonts w:hint="eastAsia"/>
        </w:rPr>
        <w:t>сучасним</w:t>
      </w:r>
      <w:r>
        <w:t></w:t>
      </w:r>
      <w:r>
        <w:rPr>
          <w:rFonts w:hint="eastAsia"/>
        </w:rPr>
        <w:t>українським</w:t>
      </w:r>
      <w:r>
        <w:t></w:t>
      </w:r>
      <w:r>
        <w:rPr>
          <w:rFonts w:hint="eastAsia"/>
        </w:rPr>
        <w:t>говіркам</w:t>
      </w:r>
      <w:r>
        <w:t></w:t>
      </w:r>
    </w:p>
    <w:p w:rsidR="00AE6D3A" w:rsidRDefault="00AE6D3A" w:rsidP="00AE6D3A">
      <w:r>
        <w:rPr>
          <w:rFonts w:hint="eastAsia"/>
        </w:rPr>
        <w:t>Діалектний</w:t>
      </w:r>
      <w:r>
        <w:t></w:t>
      </w:r>
      <w:r>
        <w:rPr>
          <w:rFonts w:hint="eastAsia"/>
        </w:rPr>
        <w:t>наголос</w:t>
      </w:r>
      <w:r>
        <w:t></w:t>
      </w:r>
      <w:r>
        <w:t></w:t>
      </w:r>
      <w:r>
        <w:t></w:t>
      </w:r>
      <w:r>
        <w:rPr>
          <w:rFonts w:hint="eastAsia"/>
        </w:rPr>
        <w:t>це</w:t>
      </w:r>
      <w:r>
        <w:t></w:t>
      </w:r>
      <w:r>
        <w:rPr>
          <w:rFonts w:hint="eastAsia"/>
        </w:rPr>
        <w:t>складна</w:t>
      </w:r>
      <w:r>
        <w:t></w:t>
      </w:r>
      <w:r>
        <w:rPr>
          <w:rFonts w:hint="eastAsia"/>
        </w:rPr>
        <w:t>системна</w:t>
      </w:r>
      <w:r>
        <w:t></w:t>
      </w:r>
      <w:r>
        <w:rPr>
          <w:rFonts w:hint="eastAsia"/>
        </w:rPr>
        <w:t>організація</w:t>
      </w:r>
      <w:r>
        <w:t></w:t>
      </w:r>
      <w:r>
        <w:rPr>
          <w:rFonts w:hint="eastAsia"/>
        </w:rPr>
        <w:t>з</w:t>
      </w:r>
      <w:r>
        <w:t></w:t>
      </w:r>
      <w:r>
        <w:rPr>
          <w:rFonts w:hint="eastAsia"/>
        </w:rPr>
        <w:t>набором</w:t>
      </w:r>
      <w:r>
        <w:t></w:t>
      </w:r>
      <w:r>
        <w:rPr>
          <w:rFonts w:hint="eastAsia"/>
        </w:rPr>
        <w:t>релевантних</w:t>
      </w:r>
      <w:r>
        <w:t></w:t>
      </w:r>
      <w:r>
        <w:rPr>
          <w:rFonts w:hint="eastAsia"/>
        </w:rPr>
        <w:t>ознак</w:t>
      </w:r>
      <w:r>
        <w:t></w:t>
      </w:r>
      <w:r>
        <w:t></w:t>
      </w:r>
      <w:r>
        <w:rPr>
          <w:rFonts w:hint="eastAsia"/>
        </w:rPr>
        <w:t>які</w:t>
      </w:r>
      <w:r>
        <w:t></w:t>
      </w:r>
      <w:r>
        <w:rPr>
          <w:rFonts w:hint="eastAsia"/>
        </w:rPr>
        <w:t>формуються</w:t>
      </w:r>
      <w:r>
        <w:t></w:t>
      </w:r>
      <w:r>
        <w:rPr>
          <w:rFonts w:hint="eastAsia"/>
        </w:rPr>
        <w:t>впродовж</w:t>
      </w:r>
      <w:r>
        <w:t></w:t>
      </w:r>
      <w:r>
        <w:rPr>
          <w:rFonts w:hint="eastAsia"/>
        </w:rPr>
        <w:t>століть</w:t>
      </w:r>
      <w:r>
        <w:t></w:t>
      </w:r>
      <w:r>
        <w:t></w:t>
      </w:r>
      <w:r>
        <w:rPr>
          <w:rFonts w:hint="eastAsia"/>
        </w:rPr>
        <w:t>як</w:t>
      </w:r>
      <w:r>
        <w:t></w:t>
      </w:r>
      <w:r>
        <w:rPr>
          <w:rFonts w:hint="eastAsia"/>
        </w:rPr>
        <w:t>одиниця</w:t>
      </w:r>
      <w:r>
        <w:t></w:t>
      </w:r>
      <w:r>
        <w:rPr>
          <w:rFonts w:hint="eastAsia"/>
        </w:rPr>
        <w:t>мови</w:t>
      </w:r>
      <w:r>
        <w:t></w:t>
      </w:r>
      <w:r>
        <w:t></w:t>
      </w:r>
      <w:r>
        <w:t></w:t>
      </w:r>
      <w:r>
        <w:rPr>
          <w:rFonts w:hint="eastAsia"/>
        </w:rPr>
        <w:t>це</w:t>
      </w:r>
      <w:r>
        <w:t></w:t>
      </w:r>
      <w:r>
        <w:rPr>
          <w:rFonts w:hint="eastAsia"/>
        </w:rPr>
        <w:t>багатогранне</w:t>
      </w:r>
      <w:r>
        <w:t></w:t>
      </w:r>
      <w:r>
        <w:rPr>
          <w:rFonts w:hint="eastAsia"/>
        </w:rPr>
        <w:t>явище</w:t>
      </w:r>
      <w:r>
        <w:t></w:t>
      </w:r>
      <w:r>
        <w:t></w:t>
      </w:r>
      <w:r>
        <w:rPr>
          <w:rFonts w:hint="eastAsia"/>
        </w:rPr>
        <w:t>що</w:t>
      </w:r>
      <w:r>
        <w:t></w:t>
      </w:r>
      <w:r>
        <w:rPr>
          <w:rFonts w:hint="eastAsia"/>
        </w:rPr>
        <w:t>перебуває</w:t>
      </w:r>
      <w:r>
        <w:t></w:t>
      </w:r>
      <w:r>
        <w:rPr>
          <w:rFonts w:hint="eastAsia"/>
        </w:rPr>
        <w:t>у</w:t>
      </w:r>
      <w:r>
        <w:t></w:t>
      </w:r>
      <w:r>
        <w:rPr>
          <w:rFonts w:hint="eastAsia"/>
        </w:rPr>
        <w:t>взаємозв’язку</w:t>
      </w:r>
      <w:r>
        <w:t></w:t>
      </w:r>
      <w:r>
        <w:rPr>
          <w:rFonts w:hint="eastAsia"/>
        </w:rPr>
        <w:t>з</w:t>
      </w:r>
      <w:r>
        <w:t></w:t>
      </w:r>
      <w:r>
        <w:rPr>
          <w:rFonts w:hint="eastAsia"/>
        </w:rPr>
        <w:t>іншими</w:t>
      </w:r>
      <w:r>
        <w:t></w:t>
      </w:r>
      <w:r>
        <w:rPr>
          <w:rFonts w:hint="eastAsia"/>
        </w:rPr>
        <w:t>мовними</w:t>
      </w:r>
      <w:r>
        <w:t></w:t>
      </w:r>
      <w:r>
        <w:rPr>
          <w:rFonts w:hint="eastAsia"/>
        </w:rPr>
        <w:t>рівнями</w:t>
      </w:r>
      <w:r>
        <w:t></w:t>
      </w:r>
      <w:r>
        <w:t></w:t>
      </w:r>
      <w:r>
        <w:rPr>
          <w:rFonts w:hint="eastAsia"/>
        </w:rPr>
        <w:t>наголос</w:t>
      </w:r>
      <w:r>
        <w:t></w:t>
      </w:r>
      <w:r>
        <w:rPr>
          <w:rFonts w:hint="eastAsia"/>
        </w:rPr>
        <w:t>є</w:t>
      </w:r>
      <w:r>
        <w:t></w:t>
      </w:r>
      <w:r>
        <w:rPr>
          <w:rFonts w:hint="eastAsia"/>
        </w:rPr>
        <w:t>одним</w:t>
      </w:r>
      <w:r>
        <w:t></w:t>
      </w:r>
      <w:r>
        <w:rPr>
          <w:rFonts w:hint="eastAsia"/>
        </w:rPr>
        <w:t>із</w:t>
      </w:r>
      <w:r>
        <w:t></w:t>
      </w:r>
      <w:r>
        <w:rPr>
          <w:rFonts w:hint="eastAsia"/>
        </w:rPr>
        <w:t>засобів</w:t>
      </w:r>
      <w:r>
        <w:t></w:t>
      </w:r>
      <w:r>
        <w:rPr>
          <w:rFonts w:hint="eastAsia"/>
        </w:rPr>
        <w:t>структурної</w:t>
      </w:r>
      <w:r>
        <w:t></w:t>
      </w:r>
      <w:r>
        <w:rPr>
          <w:rFonts w:hint="eastAsia"/>
        </w:rPr>
        <w:t>організації</w:t>
      </w:r>
      <w:r>
        <w:t></w:t>
      </w:r>
      <w:r>
        <w:rPr>
          <w:rFonts w:hint="eastAsia"/>
        </w:rPr>
        <w:t>слова</w:t>
      </w:r>
      <w:r>
        <w:t></w:t>
      </w:r>
      <w:r>
        <w:rPr>
          <w:rFonts w:hint="eastAsia"/>
        </w:rPr>
        <w:t>та</w:t>
      </w:r>
      <w:r>
        <w:t></w:t>
      </w:r>
      <w:r>
        <w:rPr>
          <w:rFonts w:hint="eastAsia"/>
        </w:rPr>
        <w:t>мовно</w:t>
      </w:r>
      <w:r>
        <w:t></w:t>
      </w:r>
      <w:r>
        <w:t></w:t>
      </w:r>
      <w:r>
        <w:t></w:t>
      </w:r>
      <w:r>
        <w:rPr>
          <w:rFonts w:hint="eastAsia"/>
        </w:rPr>
        <w:t>територіального</w:t>
      </w:r>
      <w:r>
        <w:t></w:t>
      </w:r>
      <w:r>
        <w:rPr>
          <w:rFonts w:hint="eastAsia"/>
        </w:rPr>
        <w:t>утворення</w:t>
      </w:r>
      <w:r>
        <w:t></w:t>
      </w:r>
      <w:r>
        <w:t></w:t>
      </w:r>
      <w:r>
        <w:rPr>
          <w:rFonts w:hint="eastAsia"/>
        </w:rPr>
        <w:t>його</w:t>
      </w:r>
      <w:r>
        <w:t></w:t>
      </w:r>
      <w:r>
        <w:rPr>
          <w:rFonts w:hint="eastAsia"/>
        </w:rPr>
        <w:t>вивчення</w:t>
      </w:r>
      <w:r>
        <w:t></w:t>
      </w:r>
      <w:r>
        <w:rPr>
          <w:rFonts w:hint="eastAsia"/>
        </w:rPr>
        <w:t>передбачає</w:t>
      </w:r>
      <w:r>
        <w:t></w:t>
      </w:r>
      <w:r>
        <w:rPr>
          <w:rFonts w:hint="eastAsia"/>
        </w:rPr>
        <w:t>аналіз</w:t>
      </w:r>
      <w:r>
        <w:t></w:t>
      </w:r>
      <w:r>
        <w:rPr>
          <w:rFonts w:hint="eastAsia"/>
        </w:rPr>
        <w:t>інтеграційних</w:t>
      </w:r>
      <w:r>
        <w:t></w:t>
      </w:r>
      <w:r>
        <w:rPr>
          <w:rFonts w:hint="eastAsia"/>
        </w:rPr>
        <w:t>і</w:t>
      </w:r>
      <w:r>
        <w:t></w:t>
      </w:r>
      <w:r>
        <w:rPr>
          <w:rFonts w:hint="eastAsia"/>
        </w:rPr>
        <w:t>диференційних</w:t>
      </w:r>
      <w:r>
        <w:t></w:t>
      </w:r>
      <w:r>
        <w:rPr>
          <w:rFonts w:hint="eastAsia"/>
        </w:rPr>
        <w:t>ознак</w:t>
      </w:r>
      <w:r>
        <w:t></w:t>
      </w:r>
      <w:r>
        <w:rPr>
          <w:rFonts w:hint="eastAsia"/>
        </w:rPr>
        <w:t>у</w:t>
      </w:r>
      <w:r>
        <w:t></w:t>
      </w:r>
      <w:r>
        <w:rPr>
          <w:rFonts w:hint="eastAsia"/>
        </w:rPr>
        <w:t>мовному</w:t>
      </w:r>
      <w:r>
        <w:t></w:t>
      </w:r>
      <w:r>
        <w:rPr>
          <w:rFonts w:hint="eastAsia"/>
        </w:rPr>
        <w:t>просторі</w:t>
      </w:r>
      <w:r>
        <w:t></w:t>
      </w:r>
    </w:p>
    <w:p w:rsidR="00AE6D3A" w:rsidRPr="00D863BD" w:rsidRDefault="00AE6D3A" w:rsidP="00AE6D3A">
      <w:r>
        <w:rPr>
          <w:rFonts w:hint="eastAsia"/>
        </w:rPr>
        <w:t>Отже</w:t>
      </w:r>
      <w:r>
        <w:t></w:t>
      </w:r>
      <w:r>
        <w:t></w:t>
      </w:r>
      <w:r>
        <w:rPr>
          <w:rFonts w:hint="eastAsia"/>
        </w:rPr>
        <w:t>наголос</w:t>
      </w:r>
      <w:r>
        <w:t></w:t>
      </w:r>
      <w:r>
        <w:rPr>
          <w:rFonts w:hint="eastAsia"/>
        </w:rPr>
        <w:t>як</w:t>
      </w:r>
      <w:r>
        <w:t></w:t>
      </w:r>
      <w:r>
        <w:rPr>
          <w:rFonts w:hint="eastAsia"/>
        </w:rPr>
        <w:t>складний</w:t>
      </w:r>
      <w:r>
        <w:t></w:t>
      </w:r>
      <w:r>
        <w:rPr>
          <w:rFonts w:hint="eastAsia"/>
        </w:rPr>
        <w:t>у</w:t>
      </w:r>
      <w:r>
        <w:t></w:t>
      </w:r>
      <w:r>
        <w:rPr>
          <w:rFonts w:hint="eastAsia"/>
        </w:rPr>
        <w:t>своїх</w:t>
      </w:r>
      <w:r>
        <w:t></w:t>
      </w:r>
      <w:r>
        <w:rPr>
          <w:rFonts w:hint="eastAsia"/>
        </w:rPr>
        <w:t>оприявненнях</w:t>
      </w:r>
      <w:r>
        <w:t></w:t>
      </w:r>
      <w:r>
        <w:rPr>
          <w:rFonts w:hint="eastAsia"/>
        </w:rPr>
        <w:t>поліфункціональний</w:t>
      </w:r>
      <w:r>
        <w:t></w:t>
      </w:r>
      <w:r>
        <w:rPr>
          <w:rFonts w:hint="eastAsia"/>
        </w:rPr>
        <w:t>мовний</w:t>
      </w:r>
      <w:r>
        <w:t></w:t>
      </w:r>
      <w:r>
        <w:rPr>
          <w:rFonts w:hint="eastAsia"/>
        </w:rPr>
        <w:t>феномен</w:t>
      </w:r>
      <w:r>
        <w:t></w:t>
      </w:r>
      <w:r>
        <w:rPr>
          <w:rFonts w:hint="eastAsia"/>
        </w:rPr>
        <w:t>є</w:t>
      </w:r>
      <w:r>
        <w:t></w:t>
      </w:r>
      <w:r>
        <w:rPr>
          <w:rFonts w:hint="eastAsia"/>
        </w:rPr>
        <w:t>важливим</w:t>
      </w:r>
      <w:r>
        <w:t></w:t>
      </w:r>
      <w:r>
        <w:rPr>
          <w:rFonts w:hint="eastAsia"/>
        </w:rPr>
        <w:t>чинником</w:t>
      </w:r>
      <w:r>
        <w:t></w:t>
      </w:r>
      <w:r>
        <w:rPr>
          <w:rFonts w:hint="eastAsia"/>
        </w:rPr>
        <w:t>структурування</w:t>
      </w:r>
      <w:r>
        <w:t></w:t>
      </w:r>
      <w:r>
        <w:rPr>
          <w:rFonts w:hint="eastAsia"/>
        </w:rPr>
        <w:t>українського</w:t>
      </w:r>
      <w:r>
        <w:t></w:t>
      </w:r>
      <w:r>
        <w:rPr>
          <w:rFonts w:hint="eastAsia"/>
        </w:rPr>
        <w:t>діалектного</w:t>
      </w:r>
      <w:r>
        <w:t></w:t>
      </w:r>
      <w:r>
        <w:rPr>
          <w:rFonts w:hint="eastAsia"/>
        </w:rPr>
        <w:t>континууму</w:t>
      </w:r>
      <w:r>
        <w:t></w:t>
      </w:r>
      <w:r>
        <w:t></w:t>
      </w:r>
      <w:r>
        <w:rPr>
          <w:rFonts w:hint="eastAsia"/>
        </w:rPr>
        <w:t>його</w:t>
      </w:r>
      <w:r>
        <w:t></w:t>
      </w:r>
      <w:r>
        <w:rPr>
          <w:rFonts w:hint="eastAsia"/>
        </w:rPr>
        <w:t>диференціації</w:t>
      </w:r>
      <w:r>
        <w:t></w:t>
      </w:r>
      <w:r>
        <w:t></w:t>
      </w:r>
      <w:r>
        <w:t></w:t>
      </w:r>
      <w:r>
        <w:rPr>
          <w:rFonts w:hint="eastAsia"/>
        </w:rPr>
        <w:t>інтегрування</w:t>
      </w:r>
      <w:r>
        <w:t></w:t>
      </w:r>
      <w:r>
        <w:t></w:t>
      </w:r>
      <w:r>
        <w:rPr>
          <w:rFonts w:hint="eastAsia"/>
        </w:rPr>
        <w:t>активної</w:t>
      </w:r>
      <w:r>
        <w:t></w:t>
      </w:r>
      <w:r>
        <w:rPr>
          <w:rFonts w:hint="eastAsia"/>
        </w:rPr>
        <w:t>взаємодії</w:t>
      </w:r>
      <w:r>
        <w:t></w:t>
      </w:r>
      <w:r>
        <w:rPr>
          <w:rFonts w:hint="eastAsia"/>
        </w:rPr>
        <w:t>двох</w:t>
      </w:r>
      <w:r>
        <w:t></w:t>
      </w:r>
      <w:r>
        <w:rPr>
          <w:rFonts w:hint="eastAsia"/>
        </w:rPr>
        <w:t>основних</w:t>
      </w:r>
      <w:r>
        <w:t></w:t>
      </w:r>
      <w:r>
        <w:rPr>
          <w:rFonts w:hint="eastAsia"/>
        </w:rPr>
        <w:t>форм</w:t>
      </w:r>
      <w:r>
        <w:t></w:t>
      </w:r>
      <w:r>
        <w:rPr>
          <w:rFonts w:hint="eastAsia"/>
        </w:rPr>
        <w:t>існування</w:t>
      </w:r>
      <w:r>
        <w:t></w:t>
      </w:r>
      <w:r>
        <w:rPr>
          <w:rFonts w:hint="eastAsia"/>
        </w:rPr>
        <w:t>національної</w:t>
      </w:r>
      <w:r>
        <w:t></w:t>
      </w:r>
      <w:r>
        <w:rPr>
          <w:rFonts w:hint="eastAsia"/>
        </w:rPr>
        <w:t>мови</w:t>
      </w:r>
      <w:r>
        <w:t></w:t>
      </w:r>
      <w:r>
        <w:t></w:t>
      </w:r>
      <w:r>
        <w:t></w:t>
      </w:r>
      <w:r>
        <w:rPr>
          <w:rFonts w:hint="eastAsia"/>
        </w:rPr>
        <w:t>діалектів</w:t>
      </w:r>
      <w:r>
        <w:t></w:t>
      </w:r>
      <w:r>
        <w:rPr>
          <w:rFonts w:hint="eastAsia"/>
        </w:rPr>
        <w:t>і</w:t>
      </w:r>
      <w:r>
        <w:t></w:t>
      </w:r>
      <w:r>
        <w:rPr>
          <w:rFonts w:hint="eastAsia"/>
        </w:rPr>
        <w:t>літературного</w:t>
      </w:r>
      <w:r>
        <w:t></w:t>
      </w:r>
      <w:r>
        <w:rPr>
          <w:rFonts w:hint="eastAsia"/>
        </w:rPr>
        <w:t>стандарту</w:t>
      </w:r>
      <w:r>
        <w:t></w:t>
      </w:r>
    </w:p>
    <w:sectPr w:rsidR="00AE6D3A" w:rsidRPr="00D863BD"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3BD" w:rsidRDefault="00D863BD">
      <w:pPr>
        <w:spacing w:after="0" w:line="240" w:lineRule="auto"/>
      </w:pPr>
      <w:r>
        <w:separator/>
      </w:r>
    </w:p>
  </w:endnote>
  <w:endnote w:type="continuationSeparator" w:id="0">
    <w:p w:rsidR="00D863BD" w:rsidRDefault="00D863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3BD" w:rsidRDefault="00D863BD">
    <w:pPr>
      <w:rPr>
        <w:sz w:val="2"/>
        <w:szCs w:val="2"/>
      </w:rPr>
    </w:pPr>
    <w:r w:rsidRPr="003E19D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863BD" w:rsidRDefault="00D863BD">
                <w:pPr>
                  <w:spacing w:line="240" w:lineRule="auto"/>
                </w:pPr>
                <w:fldSimple w:instr=" PAGE \* MERGEFORMAT ">
                  <w:r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3BD" w:rsidRDefault="00D863BD">
    <w:pPr>
      <w:rPr>
        <w:sz w:val="2"/>
        <w:szCs w:val="2"/>
      </w:rPr>
    </w:pPr>
    <w:r w:rsidRPr="003E19D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863BD" w:rsidRDefault="00D863BD">
                <w:pPr>
                  <w:spacing w:line="240" w:lineRule="auto"/>
                </w:pPr>
                <w:fldSimple w:instr=" PAGE \* MERGEFORMAT ">
                  <w:r w:rsidR="00AE6D3A" w:rsidRPr="00AE6D3A">
                    <w:rPr>
                      <w:rStyle w:val="afffff9"/>
                      <w:noProof/>
                    </w:rPr>
                    <w:t>17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3BD" w:rsidRDefault="00D863BD"/>
    <w:p w:rsidR="00D863BD" w:rsidRDefault="00D863BD"/>
    <w:p w:rsidR="00D863BD" w:rsidRDefault="00D863BD"/>
    <w:p w:rsidR="00D863BD" w:rsidRDefault="00D863BD"/>
    <w:p w:rsidR="00D863BD" w:rsidRDefault="00D863BD"/>
    <w:p w:rsidR="00D863BD" w:rsidRDefault="00D863BD"/>
    <w:p w:rsidR="00D863BD" w:rsidRDefault="00D863BD">
      <w:pPr>
        <w:rPr>
          <w:sz w:val="2"/>
          <w:szCs w:val="2"/>
        </w:rPr>
      </w:pPr>
      <w:r w:rsidRPr="003E19D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863BD" w:rsidRDefault="00D863BD">
                  <w:pPr>
                    <w:spacing w:line="240" w:lineRule="auto"/>
                  </w:pPr>
                  <w:fldSimple w:instr=" PAGE \* MERGEFORMAT ">
                    <w:r w:rsidRPr="00384EF7">
                      <w:rPr>
                        <w:rStyle w:val="afffff9"/>
                        <w:b w:val="0"/>
                        <w:bCs w:val="0"/>
                        <w:noProof/>
                      </w:rPr>
                      <w:t>6</w:t>
                    </w:r>
                  </w:fldSimple>
                </w:p>
              </w:txbxContent>
            </v:textbox>
            <w10:wrap anchorx="page" anchory="page"/>
          </v:shape>
        </w:pict>
      </w:r>
    </w:p>
    <w:p w:rsidR="00D863BD" w:rsidRDefault="00D863BD"/>
    <w:p w:rsidR="00D863BD" w:rsidRDefault="00D863BD"/>
    <w:p w:rsidR="00D863BD" w:rsidRDefault="00D863BD">
      <w:pPr>
        <w:rPr>
          <w:sz w:val="2"/>
          <w:szCs w:val="2"/>
        </w:rPr>
      </w:pPr>
      <w:r w:rsidRPr="003E19D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863BD" w:rsidRDefault="00D863BD"/>
                <w:p w:rsidR="00D863BD" w:rsidRDefault="00D863BD">
                  <w:pPr>
                    <w:pStyle w:val="1ffffff7"/>
                    <w:spacing w:line="240" w:lineRule="auto"/>
                  </w:pPr>
                  <w:fldSimple w:instr=" PAGE \* MERGEFORMAT ">
                    <w:r w:rsidRPr="00384EF7">
                      <w:rPr>
                        <w:rStyle w:val="3b"/>
                        <w:noProof/>
                      </w:rPr>
                      <w:t>6</w:t>
                    </w:r>
                  </w:fldSimple>
                </w:p>
              </w:txbxContent>
            </v:textbox>
            <w10:wrap anchorx="page" anchory="page"/>
          </v:shape>
        </w:pict>
      </w:r>
    </w:p>
    <w:p w:rsidR="00D863BD" w:rsidRDefault="00D863BD"/>
    <w:p w:rsidR="00D863BD" w:rsidRDefault="00D863BD">
      <w:pPr>
        <w:rPr>
          <w:sz w:val="2"/>
          <w:szCs w:val="2"/>
        </w:rPr>
      </w:pPr>
    </w:p>
    <w:p w:rsidR="00D863BD" w:rsidRDefault="00D863BD"/>
    <w:p w:rsidR="00D863BD" w:rsidRDefault="00D863BD">
      <w:pPr>
        <w:spacing w:after="0" w:line="240" w:lineRule="auto"/>
      </w:pPr>
    </w:p>
  </w:footnote>
  <w:footnote w:type="continuationSeparator" w:id="0">
    <w:p w:rsidR="00D863BD" w:rsidRDefault="00D863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3BD" w:rsidRDefault="00D863BD"/>
  <w:p w:rsidR="00D863BD" w:rsidRPr="005856C0" w:rsidRDefault="00D863BD" w:rsidP="005856C0">
    <w:pPr>
      <w:pStyle w:val="affffffff6"/>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57D0BE-7352-474C-A122-2639F6E8D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5943</TotalTime>
  <Pages>17</Pages>
  <Words>4632</Words>
  <Characters>26403</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30974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140</cp:revision>
  <cp:lastPrinted>2009-02-06T05:36:00Z</cp:lastPrinted>
  <dcterms:created xsi:type="dcterms:W3CDTF">2022-08-02T11:55:00Z</dcterms:created>
  <dcterms:modified xsi:type="dcterms:W3CDTF">2022-10-26T09:26:00Z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