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3CE9" w14:textId="77777777" w:rsidR="00703D27" w:rsidRDefault="00703D27" w:rsidP="00703D27"/>
    <w:p w14:paraId="4098BC64" w14:textId="003D9555" w:rsidR="00217424" w:rsidRDefault="00703D27" w:rsidP="00703D27">
      <w:r>
        <w:rPr>
          <w:rFonts w:hint="eastAsia"/>
        </w:rPr>
        <w:t>Пенчук</w:t>
      </w:r>
      <w:r>
        <w:t xml:space="preserve"> </w:t>
      </w:r>
      <w:r>
        <w:rPr>
          <w:rFonts w:hint="eastAsia"/>
        </w:rPr>
        <w:t>Анна</w:t>
      </w:r>
      <w:r>
        <w:t xml:space="preserve"> </w:t>
      </w:r>
      <w:r>
        <w:rPr>
          <w:rFonts w:hint="eastAsia"/>
        </w:rPr>
        <w:t>Витальевна</w:t>
      </w:r>
      <w:r>
        <w:t xml:space="preserve"> </w:t>
      </w:r>
      <w:r w:rsidRPr="00703D27">
        <w:rPr>
          <w:rFonts w:hint="eastAsia"/>
        </w:rPr>
        <w:t>Развитие</w:t>
      </w:r>
      <w:r w:rsidRPr="00703D27">
        <w:t xml:space="preserve"> </w:t>
      </w:r>
      <w:r w:rsidRPr="00703D27">
        <w:rPr>
          <w:rFonts w:hint="eastAsia"/>
        </w:rPr>
        <w:t>проектного</w:t>
      </w:r>
      <w:r w:rsidRPr="00703D27">
        <w:t xml:space="preserve"> </w:t>
      </w:r>
      <w:r w:rsidRPr="00703D27">
        <w:rPr>
          <w:rFonts w:hint="eastAsia"/>
        </w:rPr>
        <w:t>управления</w:t>
      </w:r>
      <w:r w:rsidRPr="00703D27">
        <w:t xml:space="preserve"> </w:t>
      </w:r>
      <w:r w:rsidRPr="00703D27">
        <w:rPr>
          <w:rFonts w:hint="eastAsia"/>
        </w:rPr>
        <w:t>расходами</w:t>
      </w:r>
      <w:r w:rsidRPr="00703D27">
        <w:t xml:space="preserve"> </w:t>
      </w:r>
      <w:r w:rsidRPr="00703D27">
        <w:rPr>
          <w:rFonts w:hint="eastAsia"/>
        </w:rPr>
        <w:t>федерального</w:t>
      </w:r>
      <w:r w:rsidRPr="00703D27">
        <w:t xml:space="preserve"> </w:t>
      </w:r>
      <w:r w:rsidRPr="00703D27">
        <w:rPr>
          <w:rFonts w:hint="eastAsia"/>
        </w:rPr>
        <w:t>бюджета</w:t>
      </w:r>
    </w:p>
    <w:p w14:paraId="11C719BA" w14:textId="77777777" w:rsidR="00703D27" w:rsidRDefault="00703D27" w:rsidP="00703D27">
      <w:r>
        <w:rPr>
          <w:rFonts w:hint="eastAsia"/>
        </w:rPr>
        <w:t>ОГЛАВЛЕНИЕ</w:t>
      </w:r>
      <w:r>
        <w:t xml:space="preserve"> </w:t>
      </w:r>
      <w:r>
        <w:rPr>
          <w:rFonts w:hint="eastAsia"/>
        </w:rPr>
        <w:t>ДИССЕРТАЦИИ</w:t>
      </w:r>
    </w:p>
    <w:p w14:paraId="1E32B131" w14:textId="77777777" w:rsidR="00703D27" w:rsidRDefault="00703D27" w:rsidP="00703D27">
      <w:r>
        <w:rPr>
          <w:rFonts w:hint="eastAsia"/>
        </w:rPr>
        <w:t>кандидат</w:t>
      </w:r>
      <w:r>
        <w:t xml:space="preserve"> </w:t>
      </w:r>
      <w:r>
        <w:rPr>
          <w:rFonts w:hint="eastAsia"/>
        </w:rPr>
        <w:t>наук</w:t>
      </w:r>
      <w:r>
        <w:t xml:space="preserve"> </w:t>
      </w:r>
      <w:r>
        <w:rPr>
          <w:rFonts w:hint="eastAsia"/>
        </w:rPr>
        <w:t>Пенчук</w:t>
      </w:r>
      <w:r>
        <w:t xml:space="preserve"> </w:t>
      </w:r>
      <w:r>
        <w:rPr>
          <w:rFonts w:hint="eastAsia"/>
        </w:rPr>
        <w:t>Анна</w:t>
      </w:r>
      <w:r>
        <w:t xml:space="preserve"> </w:t>
      </w:r>
      <w:r>
        <w:rPr>
          <w:rFonts w:hint="eastAsia"/>
        </w:rPr>
        <w:t>Витальевна</w:t>
      </w:r>
    </w:p>
    <w:p w14:paraId="19C45642" w14:textId="77777777" w:rsidR="00703D27" w:rsidRDefault="00703D27" w:rsidP="00703D27">
      <w:r>
        <w:rPr>
          <w:rFonts w:hint="eastAsia"/>
        </w:rPr>
        <w:t>ВВЕДЕНИЕ</w:t>
      </w:r>
    </w:p>
    <w:p w14:paraId="1C2DD0F6" w14:textId="77777777" w:rsidR="00703D27" w:rsidRDefault="00703D27" w:rsidP="00703D27"/>
    <w:p w14:paraId="24B61C93" w14:textId="77777777" w:rsidR="00703D27" w:rsidRDefault="00703D27" w:rsidP="00703D2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ПРОЕКТНОГО</w:t>
      </w:r>
      <w:r>
        <w:t xml:space="preserve"> </w:t>
      </w:r>
      <w:r>
        <w:rPr>
          <w:rFonts w:hint="eastAsia"/>
        </w:rPr>
        <w:t>УПРАВЛЕНИЯ</w:t>
      </w:r>
      <w:r>
        <w:t xml:space="preserve"> </w:t>
      </w:r>
      <w:r>
        <w:rPr>
          <w:rFonts w:hint="eastAsia"/>
        </w:rPr>
        <w:t>БЮДЖЕТНЫМИ</w:t>
      </w:r>
      <w:r>
        <w:t xml:space="preserve"> </w:t>
      </w:r>
      <w:r>
        <w:rPr>
          <w:rFonts w:hint="eastAsia"/>
        </w:rPr>
        <w:t>РАСХОДАМИ</w:t>
      </w:r>
    </w:p>
    <w:p w14:paraId="7972F782" w14:textId="77777777" w:rsidR="00703D27" w:rsidRDefault="00703D27" w:rsidP="00703D27"/>
    <w:p w14:paraId="4A8E3AB3" w14:textId="77777777" w:rsidR="00703D27" w:rsidRDefault="00703D27" w:rsidP="00703D27">
      <w:r>
        <w:t xml:space="preserve">1.1 </w:t>
      </w:r>
      <w:r>
        <w:rPr>
          <w:rFonts w:hint="eastAsia"/>
        </w:rPr>
        <w:t>Особенности</w:t>
      </w:r>
      <w:r>
        <w:t xml:space="preserve">, </w:t>
      </w:r>
      <w:r>
        <w:rPr>
          <w:rFonts w:hint="eastAsia"/>
        </w:rPr>
        <w:t>принципы</w:t>
      </w:r>
      <w:r>
        <w:t xml:space="preserve"> </w:t>
      </w:r>
      <w:r>
        <w:rPr>
          <w:rFonts w:hint="eastAsia"/>
        </w:rPr>
        <w:t>и</w:t>
      </w:r>
      <w:r>
        <w:t xml:space="preserve"> </w:t>
      </w:r>
      <w:r>
        <w:rPr>
          <w:rFonts w:hint="eastAsia"/>
        </w:rPr>
        <w:t>границы</w:t>
      </w:r>
      <w:r>
        <w:t xml:space="preserve"> </w:t>
      </w:r>
      <w:r>
        <w:rPr>
          <w:rFonts w:hint="eastAsia"/>
        </w:rPr>
        <w:t>применения</w:t>
      </w:r>
      <w:r>
        <w:t xml:space="preserve"> </w:t>
      </w:r>
      <w:r>
        <w:rPr>
          <w:rFonts w:hint="eastAsia"/>
        </w:rPr>
        <w:t>проектного</w:t>
      </w:r>
      <w:r>
        <w:t xml:space="preserve"> </w:t>
      </w:r>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бюджетными</w:t>
      </w:r>
      <w:r>
        <w:t xml:space="preserve"> </w:t>
      </w:r>
      <w:r>
        <w:rPr>
          <w:rFonts w:hint="eastAsia"/>
        </w:rPr>
        <w:t>расходами</w:t>
      </w:r>
    </w:p>
    <w:p w14:paraId="4D6EC443" w14:textId="77777777" w:rsidR="00703D27" w:rsidRDefault="00703D27" w:rsidP="00703D27"/>
    <w:p w14:paraId="2D6C1303" w14:textId="77777777" w:rsidR="00703D27" w:rsidRDefault="00703D27" w:rsidP="00703D27">
      <w:r>
        <w:t xml:space="preserve">1.2 </w:t>
      </w:r>
      <w:r>
        <w:rPr>
          <w:rFonts w:hint="eastAsia"/>
        </w:rPr>
        <w:t>Характеристика</w:t>
      </w:r>
      <w:r>
        <w:t xml:space="preserve"> </w:t>
      </w:r>
      <w:r>
        <w:rPr>
          <w:rFonts w:hint="eastAsia"/>
        </w:rPr>
        <w:t>содержания</w:t>
      </w:r>
      <w:r>
        <w:t xml:space="preserve"> </w:t>
      </w:r>
      <w:r>
        <w:rPr>
          <w:rFonts w:hint="eastAsia"/>
        </w:rPr>
        <w:t>проектного</w:t>
      </w:r>
      <w:r>
        <w:t xml:space="preserve"> </w:t>
      </w:r>
      <w:r>
        <w:rPr>
          <w:rFonts w:hint="eastAsia"/>
        </w:rPr>
        <w:t>управления</w:t>
      </w:r>
      <w:r>
        <w:t xml:space="preserve"> </w:t>
      </w:r>
      <w:r>
        <w:rPr>
          <w:rFonts w:hint="eastAsia"/>
        </w:rPr>
        <w:t>расходами</w:t>
      </w:r>
    </w:p>
    <w:p w14:paraId="2622174F" w14:textId="77777777" w:rsidR="00703D27" w:rsidRDefault="00703D27" w:rsidP="00703D27"/>
    <w:p w14:paraId="04E4F48A" w14:textId="77777777" w:rsidR="00703D27" w:rsidRDefault="00703D27" w:rsidP="00703D27">
      <w:r>
        <w:rPr>
          <w:rFonts w:hint="eastAsia"/>
        </w:rPr>
        <w:t>бюджета</w:t>
      </w:r>
    </w:p>
    <w:p w14:paraId="5E860682" w14:textId="77777777" w:rsidR="00703D27" w:rsidRDefault="00703D27" w:rsidP="00703D27"/>
    <w:p w14:paraId="56B481CA" w14:textId="77777777" w:rsidR="00703D27" w:rsidRDefault="00703D27" w:rsidP="00703D27">
      <w:r>
        <w:rPr>
          <w:rFonts w:hint="eastAsia"/>
        </w:rPr>
        <w:t>ГЛАВА</w:t>
      </w:r>
      <w:r>
        <w:t xml:space="preserve"> 2 </w:t>
      </w:r>
      <w:r>
        <w:rPr>
          <w:rFonts w:hint="eastAsia"/>
        </w:rPr>
        <w:t>ПРАКТИЧЕСКИЕ</w:t>
      </w:r>
      <w:r>
        <w:t xml:space="preserve"> </w:t>
      </w:r>
      <w:r>
        <w:rPr>
          <w:rFonts w:hint="eastAsia"/>
        </w:rPr>
        <w:t>АСПЕКТЫ</w:t>
      </w:r>
      <w:r>
        <w:t xml:space="preserve"> </w:t>
      </w:r>
      <w:r>
        <w:rPr>
          <w:rFonts w:hint="eastAsia"/>
        </w:rPr>
        <w:t>ПРОЕКТНОГО</w:t>
      </w:r>
      <w:r>
        <w:t xml:space="preserve"> </w:t>
      </w:r>
      <w:r>
        <w:rPr>
          <w:rFonts w:hint="eastAsia"/>
        </w:rPr>
        <w:t>УПРАВЛЕНИЯ</w:t>
      </w:r>
      <w:r>
        <w:t xml:space="preserve"> </w:t>
      </w:r>
      <w:r>
        <w:rPr>
          <w:rFonts w:hint="eastAsia"/>
        </w:rPr>
        <w:t>РАСХОДАМИ</w:t>
      </w:r>
      <w:r>
        <w:t xml:space="preserve"> </w:t>
      </w:r>
      <w:r>
        <w:rPr>
          <w:rFonts w:hint="eastAsia"/>
        </w:rPr>
        <w:t>ФЕДЕРАЛЬНОГО</w:t>
      </w:r>
      <w:r>
        <w:t xml:space="preserve"> </w:t>
      </w:r>
      <w:r>
        <w:rPr>
          <w:rFonts w:hint="eastAsia"/>
        </w:rPr>
        <w:t>БЮДЖЕТА</w:t>
      </w:r>
    </w:p>
    <w:p w14:paraId="65E4170B" w14:textId="77777777" w:rsidR="00703D27" w:rsidRDefault="00703D27" w:rsidP="00703D27"/>
    <w:p w14:paraId="7A54FA14" w14:textId="77777777" w:rsidR="00703D27" w:rsidRDefault="00703D27" w:rsidP="00703D27">
      <w:r>
        <w:t xml:space="preserve">2.1 </w:t>
      </w:r>
      <w:r>
        <w:rPr>
          <w:rFonts w:hint="eastAsia"/>
        </w:rPr>
        <w:t>Трансформации</w:t>
      </w:r>
      <w:r>
        <w:t xml:space="preserve"> </w:t>
      </w:r>
      <w:r>
        <w:rPr>
          <w:rFonts w:hint="eastAsia"/>
        </w:rPr>
        <w:t>проектного</w:t>
      </w:r>
      <w:r>
        <w:t xml:space="preserve"> </w:t>
      </w:r>
      <w:r>
        <w:rPr>
          <w:rFonts w:hint="eastAsia"/>
        </w:rPr>
        <w:t>управления</w:t>
      </w:r>
      <w:r>
        <w:t xml:space="preserve"> </w:t>
      </w:r>
      <w:r>
        <w:rPr>
          <w:rFonts w:hint="eastAsia"/>
        </w:rPr>
        <w:t>расходами</w:t>
      </w:r>
      <w:r>
        <w:t xml:space="preserve"> </w:t>
      </w:r>
      <w:r>
        <w:rPr>
          <w:rFonts w:hint="eastAsia"/>
        </w:rPr>
        <w:t>федерального</w:t>
      </w:r>
      <w:r>
        <w:t xml:space="preserve"> </w:t>
      </w:r>
      <w:r>
        <w:rPr>
          <w:rFonts w:hint="eastAsia"/>
        </w:rPr>
        <w:t>бюджета</w:t>
      </w:r>
    </w:p>
    <w:p w14:paraId="290ABF7D" w14:textId="77777777" w:rsidR="00703D27" w:rsidRDefault="00703D27" w:rsidP="00703D27"/>
    <w:p w14:paraId="1C60D962" w14:textId="77777777" w:rsidR="00703D27" w:rsidRDefault="00703D27" w:rsidP="00703D27">
      <w:r>
        <w:t xml:space="preserve">2.2 </w:t>
      </w:r>
      <w:r>
        <w:rPr>
          <w:rFonts w:hint="eastAsia"/>
        </w:rPr>
        <w:t>Оценка</w:t>
      </w:r>
      <w:r>
        <w:t xml:space="preserve"> </w:t>
      </w:r>
      <w:r>
        <w:rPr>
          <w:rFonts w:hint="eastAsia"/>
        </w:rPr>
        <w:t>качества</w:t>
      </w:r>
      <w:r>
        <w:t xml:space="preserve"> </w:t>
      </w:r>
      <w:r>
        <w:rPr>
          <w:rFonts w:hint="eastAsia"/>
        </w:rPr>
        <w:t>проектного</w:t>
      </w:r>
      <w:r>
        <w:t xml:space="preserve"> </w:t>
      </w:r>
      <w:r>
        <w:rPr>
          <w:rFonts w:hint="eastAsia"/>
        </w:rPr>
        <w:t>управления</w:t>
      </w:r>
      <w:r>
        <w:t xml:space="preserve"> </w:t>
      </w:r>
      <w:r>
        <w:rPr>
          <w:rFonts w:hint="eastAsia"/>
        </w:rPr>
        <w:t>расходами</w:t>
      </w:r>
      <w:r>
        <w:t xml:space="preserve"> </w:t>
      </w:r>
      <w:r>
        <w:rPr>
          <w:rFonts w:hint="eastAsia"/>
        </w:rPr>
        <w:t>федерального</w:t>
      </w:r>
    </w:p>
    <w:p w14:paraId="4A803634" w14:textId="77777777" w:rsidR="00703D27" w:rsidRDefault="00703D27" w:rsidP="00703D27"/>
    <w:p w14:paraId="33AC4C2C" w14:textId="77777777" w:rsidR="00703D27" w:rsidRDefault="00703D27" w:rsidP="00703D27">
      <w:r>
        <w:rPr>
          <w:rFonts w:hint="eastAsia"/>
        </w:rPr>
        <w:t>бюджета</w:t>
      </w:r>
    </w:p>
    <w:p w14:paraId="73F3014F" w14:textId="77777777" w:rsidR="00703D27" w:rsidRDefault="00703D27" w:rsidP="00703D27"/>
    <w:p w14:paraId="4C861EEC" w14:textId="77777777" w:rsidR="00703D27" w:rsidRDefault="00703D27" w:rsidP="00703D27">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ПРОЕКТНОГО</w:t>
      </w:r>
      <w:r>
        <w:t xml:space="preserve"> </w:t>
      </w:r>
      <w:r>
        <w:rPr>
          <w:rFonts w:hint="eastAsia"/>
        </w:rPr>
        <w:t>УПРАВЛЕНИЯ</w:t>
      </w:r>
      <w:r>
        <w:t xml:space="preserve"> </w:t>
      </w:r>
      <w:r>
        <w:rPr>
          <w:rFonts w:hint="eastAsia"/>
        </w:rPr>
        <w:t>БЮДЖЕТНЫМИ</w:t>
      </w:r>
      <w:r>
        <w:t xml:space="preserve"> </w:t>
      </w:r>
      <w:r>
        <w:rPr>
          <w:rFonts w:hint="eastAsia"/>
        </w:rPr>
        <w:t>РАСХОДАМИ</w:t>
      </w:r>
      <w:r>
        <w:t xml:space="preserve"> </w:t>
      </w:r>
      <w:r>
        <w:rPr>
          <w:rFonts w:hint="eastAsia"/>
        </w:rPr>
        <w:t>НА</w:t>
      </w:r>
      <w:r>
        <w:t xml:space="preserve"> </w:t>
      </w:r>
      <w:r>
        <w:rPr>
          <w:rFonts w:hint="eastAsia"/>
        </w:rPr>
        <w:t>ФЕДЕРАЛЬНОМ</w:t>
      </w:r>
      <w:r>
        <w:t xml:space="preserve"> </w:t>
      </w:r>
      <w:r>
        <w:rPr>
          <w:rFonts w:hint="eastAsia"/>
        </w:rPr>
        <w:t>УРОВНЕ</w:t>
      </w:r>
    </w:p>
    <w:p w14:paraId="505D1AE0" w14:textId="77777777" w:rsidR="00703D27" w:rsidRDefault="00703D27" w:rsidP="00703D27"/>
    <w:p w14:paraId="1EDCE6BB" w14:textId="77777777" w:rsidR="00703D27" w:rsidRDefault="00703D27" w:rsidP="00703D27">
      <w:r>
        <w:t xml:space="preserve">3.1 </w:t>
      </w:r>
      <w:r>
        <w:rPr>
          <w:rFonts w:hint="eastAsia"/>
        </w:rPr>
        <w:t>Направления</w:t>
      </w:r>
      <w:r>
        <w:t xml:space="preserve"> </w:t>
      </w:r>
      <w:r>
        <w:rPr>
          <w:rFonts w:hint="eastAsia"/>
        </w:rPr>
        <w:t>совершенствования</w:t>
      </w:r>
      <w:r>
        <w:t xml:space="preserve"> </w:t>
      </w:r>
      <w:r>
        <w:rPr>
          <w:rFonts w:hint="eastAsia"/>
        </w:rPr>
        <w:t>системы</w:t>
      </w:r>
      <w:r>
        <w:t xml:space="preserve"> </w:t>
      </w:r>
      <w:r>
        <w:rPr>
          <w:rFonts w:hint="eastAsia"/>
        </w:rPr>
        <w:t>управ</w:t>
      </w:r>
      <w:r>
        <w:rPr>
          <w:rFonts w:hint="eastAsia"/>
        </w:rPr>
        <w:lastRenderedPageBreak/>
        <w:t>ления</w:t>
      </w:r>
      <w:r>
        <w:t xml:space="preserve"> </w:t>
      </w:r>
      <w:r>
        <w:rPr>
          <w:rFonts w:hint="eastAsia"/>
        </w:rPr>
        <w:t>бюджетными</w:t>
      </w:r>
      <w:r>
        <w:t xml:space="preserve"> </w:t>
      </w:r>
      <w:r>
        <w:rPr>
          <w:rFonts w:hint="eastAsia"/>
        </w:rPr>
        <w:t>расходами</w:t>
      </w:r>
    </w:p>
    <w:p w14:paraId="1B8C683B" w14:textId="77777777" w:rsidR="00703D27" w:rsidRDefault="00703D27" w:rsidP="00703D27"/>
    <w:p w14:paraId="7487602B" w14:textId="77777777" w:rsidR="00703D27" w:rsidRDefault="00703D27" w:rsidP="00703D27">
      <w:r>
        <w:t xml:space="preserve">3.2 </w:t>
      </w:r>
      <w:r>
        <w:rPr>
          <w:rFonts w:hint="eastAsia"/>
        </w:rPr>
        <w:t>Рекомендации</w:t>
      </w:r>
      <w:r>
        <w:t xml:space="preserve"> </w:t>
      </w:r>
      <w:r>
        <w:rPr>
          <w:rFonts w:hint="eastAsia"/>
        </w:rPr>
        <w:t>по</w:t>
      </w:r>
      <w:r>
        <w:t xml:space="preserve"> </w:t>
      </w:r>
      <w:r>
        <w:rPr>
          <w:rFonts w:hint="eastAsia"/>
        </w:rPr>
        <w:t>повышению</w:t>
      </w:r>
      <w:r>
        <w:t xml:space="preserve"> </w:t>
      </w:r>
      <w:r>
        <w:rPr>
          <w:rFonts w:hint="eastAsia"/>
        </w:rPr>
        <w:t>качества</w:t>
      </w:r>
      <w:r>
        <w:t xml:space="preserve"> </w:t>
      </w:r>
      <w:r>
        <w:rPr>
          <w:rFonts w:hint="eastAsia"/>
        </w:rPr>
        <w:t>проектного</w:t>
      </w:r>
      <w:r>
        <w:t xml:space="preserve"> </w:t>
      </w:r>
      <w:r>
        <w:rPr>
          <w:rFonts w:hint="eastAsia"/>
        </w:rPr>
        <w:t>управления</w:t>
      </w:r>
    </w:p>
    <w:p w14:paraId="08814F6E" w14:textId="77777777" w:rsidR="00703D27" w:rsidRDefault="00703D27" w:rsidP="00703D27"/>
    <w:p w14:paraId="63D0E189" w14:textId="77777777" w:rsidR="00703D27" w:rsidRDefault="00703D27" w:rsidP="00703D27">
      <w:r>
        <w:rPr>
          <w:rFonts w:hint="eastAsia"/>
        </w:rPr>
        <w:t>расходами</w:t>
      </w:r>
      <w:r>
        <w:t xml:space="preserve"> </w:t>
      </w:r>
      <w:r>
        <w:rPr>
          <w:rFonts w:hint="eastAsia"/>
        </w:rPr>
        <w:t>федерального</w:t>
      </w:r>
      <w:r>
        <w:t xml:space="preserve"> </w:t>
      </w:r>
      <w:r>
        <w:rPr>
          <w:rFonts w:hint="eastAsia"/>
        </w:rPr>
        <w:t>бюджета</w:t>
      </w:r>
    </w:p>
    <w:p w14:paraId="5F6935E9" w14:textId="77777777" w:rsidR="00703D27" w:rsidRDefault="00703D27" w:rsidP="00703D27"/>
    <w:p w14:paraId="6246101F" w14:textId="77777777" w:rsidR="00703D27" w:rsidRDefault="00703D27" w:rsidP="00703D27">
      <w:r>
        <w:rPr>
          <w:rFonts w:hint="eastAsia"/>
        </w:rPr>
        <w:t>ЗАКЛЮЧЕНИЕ</w:t>
      </w:r>
    </w:p>
    <w:p w14:paraId="34E5655B" w14:textId="77777777" w:rsidR="00703D27" w:rsidRDefault="00703D27" w:rsidP="00703D27"/>
    <w:p w14:paraId="5F6E23B5" w14:textId="77777777" w:rsidR="00703D27" w:rsidRDefault="00703D27" w:rsidP="00703D27">
      <w:r>
        <w:rPr>
          <w:rFonts w:hint="eastAsia"/>
        </w:rPr>
        <w:t>СПИСОК</w:t>
      </w:r>
      <w:r>
        <w:t xml:space="preserve"> </w:t>
      </w:r>
      <w:r>
        <w:rPr>
          <w:rFonts w:hint="eastAsia"/>
        </w:rPr>
        <w:t>ЛИТЕРАТУРЫ</w:t>
      </w:r>
    </w:p>
    <w:p w14:paraId="1F5CB3D1" w14:textId="77777777" w:rsidR="00703D27" w:rsidRDefault="00703D27" w:rsidP="00703D27"/>
    <w:p w14:paraId="426B2354" w14:textId="77777777" w:rsidR="00703D27" w:rsidRDefault="00703D27" w:rsidP="00703D27">
      <w:r>
        <w:rPr>
          <w:rFonts w:hint="eastAsia"/>
        </w:rPr>
        <w:t>ПРИЛОЖЕНИЕ</w:t>
      </w:r>
      <w:r>
        <w:t xml:space="preserve"> </w:t>
      </w:r>
      <w:r>
        <w:rPr>
          <w:rFonts w:hint="eastAsia"/>
        </w:rPr>
        <w:t>А</w:t>
      </w:r>
      <w:r>
        <w:t xml:space="preserve"> </w:t>
      </w:r>
      <w:r>
        <w:rPr>
          <w:rFonts w:hint="eastAsia"/>
        </w:rPr>
        <w:t>Структура</w:t>
      </w:r>
      <w:r>
        <w:t xml:space="preserve"> </w:t>
      </w:r>
      <w:r>
        <w:rPr>
          <w:rFonts w:hint="eastAsia"/>
        </w:rPr>
        <w:t>и</w:t>
      </w:r>
      <w:r>
        <w:t xml:space="preserve"> </w:t>
      </w:r>
      <w:r>
        <w:rPr>
          <w:rFonts w:hint="eastAsia"/>
        </w:rPr>
        <w:t>динамика</w:t>
      </w:r>
      <w:r>
        <w:t xml:space="preserve"> </w:t>
      </w:r>
      <w:r>
        <w:rPr>
          <w:rFonts w:hint="eastAsia"/>
        </w:rPr>
        <w:t>расходов</w:t>
      </w:r>
      <w:r>
        <w:t xml:space="preserve"> </w:t>
      </w:r>
      <w:r>
        <w:rPr>
          <w:rFonts w:hint="eastAsia"/>
        </w:rPr>
        <w:t>федерального</w:t>
      </w:r>
      <w:r>
        <w:t xml:space="preserve"> </w:t>
      </w:r>
      <w:r>
        <w:rPr>
          <w:rFonts w:hint="eastAsia"/>
        </w:rPr>
        <w:t>бюджета</w:t>
      </w:r>
      <w:r>
        <w:t xml:space="preserve"> </w:t>
      </w:r>
      <w:r>
        <w:rPr>
          <w:rFonts w:hint="eastAsia"/>
        </w:rPr>
        <w:t>на</w:t>
      </w:r>
    </w:p>
    <w:p w14:paraId="23373585" w14:textId="77777777" w:rsidR="00703D27" w:rsidRDefault="00703D27" w:rsidP="00703D27"/>
    <w:p w14:paraId="180CE74A" w14:textId="77777777" w:rsidR="00703D27" w:rsidRDefault="00703D27" w:rsidP="00703D27">
      <w:r>
        <w:rPr>
          <w:rFonts w:hint="eastAsia"/>
        </w:rPr>
        <w:t>реализацию</w:t>
      </w:r>
      <w:r>
        <w:t xml:space="preserve"> </w:t>
      </w:r>
      <w:r>
        <w:rPr>
          <w:rFonts w:hint="eastAsia"/>
        </w:rPr>
        <w:t>бюджетных</w:t>
      </w:r>
      <w:r>
        <w:t xml:space="preserve"> </w:t>
      </w:r>
      <w:r>
        <w:rPr>
          <w:rFonts w:hint="eastAsia"/>
        </w:rPr>
        <w:t>проектов</w:t>
      </w:r>
    </w:p>
    <w:p w14:paraId="4211CFA9" w14:textId="77777777" w:rsidR="00703D27" w:rsidRDefault="00703D27" w:rsidP="00703D27"/>
    <w:p w14:paraId="40584EB3" w14:textId="77777777" w:rsidR="00703D27" w:rsidRDefault="00703D27" w:rsidP="00703D27">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национальных</w:t>
      </w:r>
      <w:r>
        <w:t xml:space="preserve"> </w:t>
      </w:r>
      <w:r>
        <w:rPr>
          <w:rFonts w:hint="eastAsia"/>
        </w:rPr>
        <w:t>проектов</w:t>
      </w:r>
      <w:r>
        <w:t xml:space="preserve"> </w:t>
      </w:r>
      <w:r>
        <w:rPr>
          <w:rFonts w:hint="eastAsia"/>
        </w:rPr>
        <w:t>в</w:t>
      </w:r>
      <w:r>
        <w:t xml:space="preserve"> </w:t>
      </w:r>
      <w:r>
        <w:rPr>
          <w:rFonts w:hint="eastAsia"/>
        </w:rPr>
        <w:t>том</w:t>
      </w:r>
      <w:r>
        <w:t xml:space="preserve"> </w:t>
      </w:r>
      <w:r>
        <w:rPr>
          <w:rFonts w:hint="eastAsia"/>
        </w:rPr>
        <w:t>числе</w:t>
      </w:r>
      <w:r>
        <w:t>,</w:t>
      </w:r>
    </w:p>
    <w:p w14:paraId="16D00DBC" w14:textId="77777777" w:rsidR="00703D27" w:rsidRDefault="00703D27" w:rsidP="00703D27"/>
    <w:p w14:paraId="46AB9D91" w14:textId="77777777" w:rsidR="00703D27" w:rsidRDefault="00703D27" w:rsidP="00703D27">
      <w:r>
        <w:rPr>
          <w:rFonts w:hint="eastAsia"/>
        </w:rPr>
        <w:t>реализуемые</w:t>
      </w:r>
      <w:r>
        <w:t xml:space="preserve"> </w:t>
      </w:r>
      <w:r>
        <w:rPr>
          <w:rFonts w:hint="eastAsia"/>
        </w:rPr>
        <w:t>субъектами</w:t>
      </w:r>
      <w:r>
        <w:t xml:space="preserve"> </w:t>
      </w:r>
      <w:r>
        <w:rPr>
          <w:rFonts w:hint="eastAsia"/>
        </w:rPr>
        <w:t>Российской</w:t>
      </w:r>
      <w:r>
        <w:t xml:space="preserve"> </w:t>
      </w:r>
      <w:r>
        <w:rPr>
          <w:rFonts w:hint="eastAsia"/>
        </w:rPr>
        <w:t>Федерации</w:t>
      </w:r>
    </w:p>
    <w:p w14:paraId="40C8AD53" w14:textId="77777777" w:rsidR="00703D27" w:rsidRDefault="00703D27" w:rsidP="00703D27"/>
    <w:p w14:paraId="6DAE2756" w14:textId="77777777" w:rsidR="00703D27" w:rsidRDefault="00703D27" w:rsidP="00703D27">
      <w:r>
        <w:rPr>
          <w:rFonts w:hint="eastAsia"/>
        </w:rPr>
        <w:t>ПРИЛОЖЕНИЕ</w:t>
      </w:r>
      <w:r>
        <w:t xml:space="preserve"> </w:t>
      </w:r>
      <w:r>
        <w:rPr>
          <w:rFonts w:hint="eastAsia"/>
        </w:rPr>
        <w:t>В</w:t>
      </w:r>
      <w:r>
        <w:t xml:space="preserve"> </w:t>
      </w:r>
      <w:r>
        <w:rPr>
          <w:rFonts w:hint="eastAsia"/>
        </w:rPr>
        <w:t>Структура</w:t>
      </w:r>
      <w:r>
        <w:t xml:space="preserve"> </w:t>
      </w:r>
      <w:r>
        <w:rPr>
          <w:rFonts w:hint="eastAsia"/>
        </w:rPr>
        <w:t>расходов</w:t>
      </w:r>
      <w:r>
        <w:t xml:space="preserve"> </w:t>
      </w:r>
      <w:r>
        <w:rPr>
          <w:rFonts w:hint="eastAsia"/>
        </w:rPr>
        <w:t>федерального</w:t>
      </w:r>
      <w:r>
        <w:t xml:space="preserve"> </w:t>
      </w:r>
      <w:r>
        <w:rPr>
          <w:rFonts w:hint="eastAsia"/>
        </w:rPr>
        <w:t>бюджета</w:t>
      </w:r>
      <w:r>
        <w:t xml:space="preserve"> </w:t>
      </w:r>
      <w:r>
        <w:rPr>
          <w:rFonts w:hint="eastAsia"/>
        </w:rPr>
        <w:t>на</w:t>
      </w:r>
      <w:r>
        <w:t xml:space="preserve"> </w:t>
      </w:r>
      <w:r>
        <w:rPr>
          <w:rFonts w:hint="eastAsia"/>
        </w:rPr>
        <w:t>реализацию</w:t>
      </w:r>
      <w:r>
        <w:t xml:space="preserve"> </w:t>
      </w:r>
      <w:r>
        <w:rPr>
          <w:rFonts w:hint="eastAsia"/>
        </w:rPr>
        <w:t>национальных</w:t>
      </w:r>
      <w:r>
        <w:t xml:space="preserve"> </w:t>
      </w:r>
      <w:r>
        <w:rPr>
          <w:rFonts w:hint="eastAsia"/>
        </w:rPr>
        <w:t>проектов</w:t>
      </w:r>
    </w:p>
    <w:p w14:paraId="4D27F472" w14:textId="77777777" w:rsidR="00703D27" w:rsidRDefault="00703D27" w:rsidP="00703D27"/>
    <w:p w14:paraId="10D989F7" w14:textId="77777777" w:rsidR="00703D27" w:rsidRDefault="00703D27" w:rsidP="00703D27">
      <w:r>
        <w:rPr>
          <w:rFonts w:hint="eastAsia"/>
        </w:rPr>
        <w:t>ПРИЛОЖЕНИЕ</w:t>
      </w:r>
      <w:r>
        <w:t xml:space="preserve"> </w:t>
      </w:r>
      <w:r>
        <w:rPr>
          <w:rFonts w:hint="eastAsia"/>
        </w:rPr>
        <w:t>Г</w:t>
      </w:r>
      <w:r>
        <w:t xml:space="preserve"> </w:t>
      </w:r>
      <w:r>
        <w:rPr>
          <w:rFonts w:hint="eastAsia"/>
        </w:rPr>
        <w:t>Структура</w:t>
      </w:r>
      <w:r>
        <w:t xml:space="preserve"> </w:t>
      </w:r>
      <w:r>
        <w:rPr>
          <w:rFonts w:hint="eastAsia"/>
        </w:rPr>
        <w:t>расходов</w:t>
      </w:r>
      <w:r>
        <w:t xml:space="preserve"> </w:t>
      </w:r>
      <w:r>
        <w:rPr>
          <w:rFonts w:hint="eastAsia"/>
        </w:rPr>
        <w:t>федерального</w:t>
      </w:r>
      <w:r>
        <w:t xml:space="preserve"> </w:t>
      </w:r>
      <w:r>
        <w:rPr>
          <w:rFonts w:hint="eastAsia"/>
        </w:rPr>
        <w:t>бюджета</w:t>
      </w:r>
      <w:r>
        <w:t xml:space="preserve"> </w:t>
      </w:r>
      <w:r>
        <w:rPr>
          <w:rFonts w:hint="eastAsia"/>
        </w:rPr>
        <w:t>на</w:t>
      </w:r>
      <w:r>
        <w:t xml:space="preserve"> </w:t>
      </w:r>
      <w:r>
        <w:rPr>
          <w:rFonts w:hint="eastAsia"/>
        </w:rPr>
        <w:t>реализацию</w:t>
      </w:r>
    </w:p>
    <w:p w14:paraId="048E8653" w14:textId="77777777" w:rsidR="00703D27" w:rsidRDefault="00703D27" w:rsidP="00703D27"/>
    <w:p w14:paraId="6AC3DD77" w14:textId="77777777" w:rsidR="00703D27" w:rsidRDefault="00703D27" w:rsidP="00703D27">
      <w:r>
        <w:rPr>
          <w:rFonts w:hint="eastAsia"/>
        </w:rPr>
        <w:t>национальных</w:t>
      </w:r>
      <w:r>
        <w:t xml:space="preserve"> </w:t>
      </w:r>
      <w:r>
        <w:rPr>
          <w:rFonts w:hint="eastAsia"/>
        </w:rPr>
        <w:t>проектов</w:t>
      </w:r>
      <w:r>
        <w:t xml:space="preserve"> </w:t>
      </w:r>
      <w:r>
        <w:rPr>
          <w:rFonts w:hint="eastAsia"/>
        </w:rPr>
        <w:t>в</w:t>
      </w:r>
      <w:r>
        <w:t xml:space="preserve"> </w:t>
      </w:r>
      <w:r>
        <w:rPr>
          <w:rFonts w:hint="eastAsia"/>
        </w:rPr>
        <w:t>разрезе</w:t>
      </w:r>
      <w:r>
        <w:t xml:space="preserve"> </w:t>
      </w:r>
      <w:r>
        <w:rPr>
          <w:rFonts w:hint="eastAsia"/>
        </w:rPr>
        <w:t>отдельных</w:t>
      </w:r>
      <w:r>
        <w:t xml:space="preserve"> </w:t>
      </w:r>
      <w:r>
        <w:rPr>
          <w:rFonts w:hint="eastAsia"/>
        </w:rPr>
        <w:t>направлений</w:t>
      </w:r>
    </w:p>
    <w:p w14:paraId="77140AB9" w14:textId="77777777" w:rsidR="00703D27" w:rsidRDefault="00703D27" w:rsidP="00703D27"/>
    <w:p w14:paraId="56EC5C02" w14:textId="77777777" w:rsidR="00703D27" w:rsidRDefault="00703D27" w:rsidP="00703D27">
      <w:r>
        <w:rPr>
          <w:rFonts w:hint="eastAsia"/>
        </w:rPr>
        <w:t>ПРИЛОЖЕНИЕ</w:t>
      </w:r>
      <w:r>
        <w:t xml:space="preserve"> </w:t>
      </w:r>
      <w:r>
        <w:rPr>
          <w:rFonts w:hint="eastAsia"/>
        </w:rPr>
        <w:t>Д</w:t>
      </w:r>
      <w:r>
        <w:t xml:space="preserve"> </w:t>
      </w:r>
      <w:r>
        <w:rPr>
          <w:rFonts w:hint="eastAsia"/>
        </w:rPr>
        <w:t>Источники</w:t>
      </w:r>
      <w:r>
        <w:t xml:space="preserve"> </w:t>
      </w:r>
      <w:r>
        <w:rPr>
          <w:rFonts w:hint="eastAsia"/>
        </w:rPr>
        <w:t>финансового</w:t>
      </w:r>
      <w:r>
        <w:t xml:space="preserve"> </w:t>
      </w:r>
      <w:r>
        <w:rPr>
          <w:rFonts w:hint="eastAsia"/>
        </w:rPr>
        <w:t>обеспечения</w:t>
      </w:r>
      <w:r>
        <w:t xml:space="preserve"> </w:t>
      </w:r>
      <w:r>
        <w:rPr>
          <w:rFonts w:hint="eastAsia"/>
        </w:rPr>
        <w:t>национальных</w:t>
      </w:r>
    </w:p>
    <w:p w14:paraId="44929BDB" w14:textId="77777777" w:rsidR="00703D27" w:rsidRDefault="00703D27" w:rsidP="00703D27"/>
    <w:p w14:paraId="47720650" w14:textId="77777777" w:rsidR="00703D27" w:rsidRDefault="00703D27" w:rsidP="00703D27">
      <w:r>
        <w:rPr>
          <w:rFonts w:hint="eastAsia"/>
        </w:rPr>
        <w:lastRenderedPageBreak/>
        <w:t>проектов</w:t>
      </w:r>
    </w:p>
    <w:p w14:paraId="7C68F829" w14:textId="77777777" w:rsidR="00703D27" w:rsidRDefault="00703D27" w:rsidP="00703D27"/>
    <w:p w14:paraId="62053993" w14:textId="77777777" w:rsidR="00703D27" w:rsidRDefault="00703D27" w:rsidP="00703D27">
      <w:r>
        <w:rPr>
          <w:rFonts w:hint="eastAsia"/>
        </w:rPr>
        <w:t>ПРИЛОЖЕНИЕ</w:t>
      </w:r>
      <w:r>
        <w:t xml:space="preserve"> </w:t>
      </w:r>
      <w:r>
        <w:rPr>
          <w:rFonts w:hint="eastAsia"/>
        </w:rPr>
        <w:t>Е</w:t>
      </w:r>
      <w:r>
        <w:t xml:space="preserve"> </w:t>
      </w:r>
      <w:r>
        <w:rPr>
          <w:rFonts w:hint="eastAsia"/>
        </w:rPr>
        <w:t>Масштаб</w:t>
      </w:r>
      <w:r>
        <w:t xml:space="preserve"> </w:t>
      </w:r>
      <w:r>
        <w:rPr>
          <w:rFonts w:hint="eastAsia"/>
        </w:rPr>
        <w:t>изменений</w:t>
      </w:r>
      <w:r>
        <w:t xml:space="preserve">, </w:t>
      </w:r>
      <w:r>
        <w:rPr>
          <w:rFonts w:hint="eastAsia"/>
        </w:rPr>
        <w:t>внесенных</w:t>
      </w:r>
      <w:r>
        <w:t xml:space="preserve"> </w:t>
      </w:r>
      <w:r>
        <w:rPr>
          <w:rFonts w:hint="eastAsia"/>
        </w:rPr>
        <w:t>в</w:t>
      </w:r>
      <w:r>
        <w:t xml:space="preserve"> </w:t>
      </w:r>
      <w:r>
        <w:rPr>
          <w:rFonts w:hint="eastAsia"/>
        </w:rPr>
        <w:t>сводную</w:t>
      </w:r>
      <w:r>
        <w:t xml:space="preserve"> </w:t>
      </w:r>
      <w:r>
        <w:rPr>
          <w:rFonts w:hint="eastAsia"/>
        </w:rPr>
        <w:t>бюджетную</w:t>
      </w:r>
      <w:r>
        <w:t xml:space="preserve"> </w:t>
      </w:r>
      <w:r>
        <w:rPr>
          <w:rFonts w:hint="eastAsia"/>
        </w:rPr>
        <w:t>роспись</w:t>
      </w:r>
      <w:r>
        <w:t xml:space="preserve"> </w:t>
      </w:r>
      <w:r>
        <w:rPr>
          <w:rFonts w:hint="eastAsia"/>
        </w:rPr>
        <w:t>федерального</w:t>
      </w:r>
      <w:r>
        <w:t xml:space="preserve"> </w:t>
      </w:r>
      <w:r>
        <w:rPr>
          <w:rFonts w:hint="eastAsia"/>
        </w:rPr>
        <w:t>бюджета</w:t>
      </w:r>
      <w:r>
        <w:t xml:space="preserve"> </w:t>
      </w:r>
      <w:r>
        <w:rPr>
          <w:rFonts w:hint="eastAsia"/>
        </w:rPr>
        <w:t>в</w:t>
      </w:r>
      <w:r>
        <w:t xml:space="preserve"> </w:t>
      </w:r>
      <w:r>
        <w:rPr>
          <w:rFonts w:hint="eastAsia"/>
        </w:rPr>
        <w:t>части</w:t>
      </w:r>
      <w:r>
        <w:t xml:space="preserve"> </w:t>
      </w:r>
      <w:r>
        <w:rPr>
          <w:rFonts w:hint="eastAsia"/>
        </w:rPr>
        <w:t>национальных</w:t>
      </w:r>
    </w:p>
    <w:p w14:paraId="7D7E9FD4" w14:textId="77777777" w:rsidR="00703D27" w:rsidRDefault="00703D27" w:rsidP="00703D27"/>
    <w:p w14:paraId="7DC689A3" w14:textId="77777777" w:rsidR="00703D27" w:rsidRDefault="00703D27" w:rsidP="00703D27">
      <w:r>
        <w:rPr>
          <w:rFonts w:hint="eastAsia"/>
        </w:rPr>
        <w:t>проектов</w:t>
      </w:r>
    </w:p>
    <w:p w14:paraId="449B3BB5" w14:textId="77777777" w:rsidR="00703D27" w:rsidRDefault="00703D27" w:rsidP="00703D27"/>
    <w:p w14:paraId="124E7496" w14:textId="77777777" w:rsidR="00703D27" w:rsidRDefault="00703D27" w:rsidP="00703D27">
      <w:r>
        <w:rPr>
          <w:rFonts w:hint="eastAsia"/>
        </w:rPr>
        <w:t>ПРИЛОЖЕНИЕ</w:t>
      </w:r>
      <w:r>
        <w:t xml:space="preserve"> </w:t>
      </w:r>
      <w:r>
        <w:rPr>
          <w:rFonts w:hint="eastAsia"/>
        </w:rPr>
        <w:t>Ж</w:t>
      </w:r>
      <w:r>
        <w:t xml:space="preserve"> </w:t>
      </w:r>
      <w:r>
        <w:rPr>
          <w:rFonts w:hint="eastAsia"/>
        </w:rPr>
        <w:t>Кассовое</w:t>
      </w:r>
      <w:r>
        <w:t xml:space="preserve"> </w:t>
      </w:r>
      <w:r>
        <w:rPr>
          <w:rFonts w:hint="eastAsia"/>
        </w:rPr>
        <w:t>исполнение</w:t>
      </w:r>
      <w:r>
        <w:t xml:space="preserve"> </w:t>
      </w:r>
      <w:r>
        <w:rPr>
          <w:rFonts w:hint="eastAsia"/>
        </w:rPr>
        <w:t>национальных</w:t>
      </w:r>
      <w:r>
        <w:t xml:space="preserve"> </w:t>
      </w:r>
      <w:r>
        <w:rPr>
          <w:rFonts w:hint="eastAsia"/>
        </w:rPr>
        <w:t>проектов</w:t>
      </w:r>
    </w:p>
    <w:p w14:paraId="66DB4C32" w14:textId="77777777" w:rsidR="00703D27" w:rsidRDefault="00703D27" w:rsidP="00703D27"/>
    <w:p w14:paraId="060712BA" w14:textId="77777777" w:rsidR="00703D27" w:rsidRDefault="00703D27" w:rsidP="00703D27">
      <w:r>
        <w:rPr>
          <w:rFonts w:hint="eastAsia"/>
        </w:rPr>
        <w:t>в</w:t>
      </w:r>
      <w:r>
        <w:t xml:space="preserve"> </w:t>
      </w:r>
      <w:r>
        <w:rPr>
          <w:rFonts w:hint="eastAsia"/>
        </w:rPr>
        <w:t>регионах</w:t>
      </w:r>
    </w:p>
    <w:p w14:paraId="58662703" w14:textId="77777777" w:rsidR="00703D27" w:rsidRDefault="00703D27" w:rsidP="00703D27"/>
    <w:p w14:paraId="61F375D4" w14:textId="77777777" w:rsidR="00703D27" w:rsidRDefault="00703D27" w:rsidP="00703D27">
      <w:r>
        <w:rPr>
          <w:rFonts w:hint="eastAsia"/>
        </w:rPr>
        <w:t>ПРИЛОЖЕНИЕ</w:t>
      </w:r>
      <w:r>
        <w:t xml:space="preserve"> </w:t>
      </w:r>
      <w:r>
        <w:rPr>
          <w:rFonts w:hint="eastAsia"/>
        </w:rPr>
        <w:t>И</w:t>
      </w:r>
      <w:r>
        <w:t xml:space="preserve"> </w:t>
      </w:r>
      <w:r>
        <w:rPr>
          <w:rFonts w:hint="eastAsia"/>
        </w:rPr>
        <w:t>Формирование</w:t>
      </w:r>
      <w:r>
        <w:t xml:space="preserve"> </w:t>
      </w:r>
      <w:r>
        <w:rPr>
          <w:rFonts w:hint="eastAsia"/>
        </w:rPr>
        <w:t>отчетности</w:t>
      </w:r>
      <w:r>
        <w:t xml:space="preserve"> </w:t>
      </w:r>
      <w:r>
        <w:rPr>
          <w:rFonts w:hint="eastAsia"/>
        </w:rPr>
        <w:t>по</w:t>
      </w:r>
      <w:r>
        <w:t xml:space="preserve"> </w:t>
      </w:r>
      <w:r>
        <w:rPr>
          <w:rFonts w:hint="eastAsia"/>
        </w:rPr>
        <w:t>национальным</w:t>
      </w:r>
    </w:p>
    <w:p w14:paraId="53FC3AC1" w14:textId="77777777" w:rsidR="00703D27" w:rsidRDefault="00703D27" w:rsidP="00703D27"/>
    <w:p w14:paraId="0E66D7CE" w14:textId="77777777" w:rsidR="00703D27" w:rsidRDefault="00703D27" w:rsidP="00703D27">
      <w:r>
        <w:rPr>
          <w:rFonts w:hint="eastAsia"/>
        </w:rPr>
        <w:t>проектам</w:t>
      </w:r>
    </w:p>
    <w:p w14:paraId="1A71BD93" w14:textId="77777777" w:rsidR="00703D27" w:rsidRDefault="00703D27" w:rsidP="00703D27"/>
    <w:p w14:paraId="18826BAC" w14:textId="77777777" w:rsidR="00703D27" w:rsidRDefault="00703D27" w:rsidP="00703D27">
      <w:r>
        <w:rPr>
          <w:rFonts w:hint="eastAsia"/>
        </w:rPr>
        <w:t>ПРИЛОЖЕНИЕ</w:t>
      </w:r>
      <w:r>
        <w:t xml:space="preserve"> </w:t>
      </w:r>
      <w:r>
        <w:rPr>
          <w:rFonts w:hint="eastAsia"/>
        </w:rPr>
        <w:t>К</w:t>
      </w:r>
      <w:r>
        <w:t xml:space="preserve"> </w:t>
      </w:r>
      <w:r>
        <w:rPr>
          <w:rFonts w:hint="eastAsia"/>
        </w:rPr>
        <w:t>Итоговая</w:t>
      </w:r>
      <w:r>
        <w:t xml:space="preserve"> </w:t>
      </w:r>
      <w:r>
        <w:rPr>
          <w:rFonts w:hint="eastAsia"/>
        </w:rPr>
        <w:t>оценка</w:t>
      </w:r>
      <w:r>
        <w:t xml:space="preserve"> </w:t>
      </w:r>
      <w:r>
        <w:rPr>
          <w:rFonts w:hint="eastAsia"/>
        </w:rPr>
        <w:t>качества</w:t>
      </w:r>
      <w:r>
        <w:t xml:space="preserve"> </w:t>
      </w:r>
      <w:r>
        <w:rPr>
          <w:rFonts w:hint="eastAsia"/>
        </w:rPr>
        <w:t>проектного</w:t>
      </w:r>
      <w:r>
        <w:t xml:space="preserve"> </w:t>
      </w:r>
      <w:r>
        <w:rPr>
          <w:rFonts w:hint="eastAsia"/>
        </w:rPr>
        <w:t>управления</w:t>
      </w:r>
    </w:p>
    <w:p w14:paraId="5E6972F5" w14:textId="77777777" w:rsidR="00703D27" w:rsidRDefault="00703D27" w:rsidP="00703D27"/>
    <w:p w14:paraId="0E6C1A2B" w14:textId="77777777" w:rsidR="00703D27" w:rsidRDefault="00703D27" w:rsidP="00703D27">
      <w:r>
        <w:rPr>
          <w:rFonts w:hint="eastAsia"/>
        </w:rPr>
        <w:t>расходами</w:t>
      </w:r>
      <w:r>
        <w:t xml:space="preserve"> </w:t>
      </w:r>
      <w:r>
        <w:rPr>
          <w:rFonts w:hint="eastAsia"/>
        </w:rPr>
        <w:t>федерального</w:t>
      </w:r>
      <w:r>
        <w:t xml:space="preserve"> </w:t>
      </w:r>
      <w:r>
        <w:rPr>
          <w:rFonts w:hint="eastAsia"/>
        </w:rPr>
        <w:t>бюджета</w:t>
      </w:r>
    </w:p>
    <w:p w14:paraId="64348C15" w14:textId="77777777" w:rsidR="00703D27" w:rsidRDefault="00703D27" w:rsidP="00703D27"/>
    <w:p w14:paraId="0C618117" w14:textId="4EEEDEC4" w:rsidR="00703D27" w:rsidRPr="00703D27" w:rsidRDefault="00703D27" w:rsidP="00703D27">
      <w:r>
        <w:rPr>
          <w:rFonts w:hint="eastAsia"/>
        </w:rPr>
        <w:t>ПРИЛОЖЕНИЕ</w:t>
      </w:r>
      <w:r>
        <w:t xml:space="preserve"> </w:t>
      </w:r>
      <w:r>
        <w:rPr>
          <w:rFonts w:hint="eastAsia"/>
        </w:rPr>
        <w:t>Л</w:t>
      </w:r>
      <w:r>
        <w:t xml:space="preserve"> </w:t>
      </w:r>
      <w:r>
        <w:rPr>
          <w:rFonts w:hint="eastAsia"/>
        </w:rPr>
        <w:t>Перечень</w:t>
      </w:r>
      <w:r>
        <w:t xml:space="preserve"> </w:t>
      </w:r>
      <w:r>
        <w:rPr>
          <w:rFonts w:hint="eastAsia"/>
        </w:rPr>
        <w:t>типовых</w:t>
      </w:r>
      <w:r>
        <w:t xml:space="preserve"> </w:t>
      </w:r>
      <w:r>
        <w:rPr>
          <w:rFonts w:hint="eastAsia"/>
        </w:rPr>
        <w:t>результатов</w:t>
      </w:r>
      <w:r>
        <w:t xml:space="preserve"> </w:t>
      </w:r>
      <w:r>
        <w:rPr>
          <w:rFonts w:hint="eastAsia"/>
        </w:rPr>
        <w:t>и</w:t>
      </w:r>
      <w:r>
        <w:t xml:space="preserve"> </w:t>
      </w:r>
      <w:r>
        <w:rPr>
          <w:rFonts w:hint="eastAsia"/>
        </w:rPr>
        <w:t>стандартных</w:t>
      </w:r>
      <w:r>
        <w:t xml:space="preserve"> </w:t>
      </w:r>
      <w:r>
        <w:rPr>
          <w:rFonts w:hint="eastAsia"/>
        </w:rPr>
        <w:t>контрольных</w:t>
      </w:r>
      <w:r>
        <w:t xml:space="preserve"> </w:t>
      </w:r>
      <w:r>
        <w:rPr>
          <w:rFonts w:hint="eastAsia"/>
        </w:rPr>
        <w:t>точек</w:t>
      </w:r>
      <w:r>
        <w:t xml:space="preserve"> </w:t>
      </w:r>
      <w:r>
        <w:rPr>
          <w:rFonts w:hint="eastAsia"/>
        </w:rPr>
        <w:t>бюджетных</w:t>
      </w:r>
      <w:r>
        <w:t xml:space="preserve"> </w:t>
      </w:r>
      <w:r>
        <w:rPr>
          <w:rFonts w:hint="eastAsia"/>
        </w:rPr>
        <w:t>проектов</w:t>
      </w:r>
    </w:p>
    <w:sectPr w:rsidR="00703D27" w:rsidRPr="00703D27" w:rsidSect="0046439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EEA8" w14:textId="77777777" w:rsidR="00464396" w:rsidRDefault="00464396">
      <w:pPr>
        <w:spacing w:after="0" w:line="240" w:lineRule="auto"/>
      </w:pPr>
      <w:r>
        <w:separator/>
      </w:r>
    </w:p>
  </w:endnote>
  <w:endnote w:type="continuationSeparator" w:id="0">
    <w:p w14:paraId="69931AFD" w14:textId="77777777" w:rsidR="00464396" w:rsidRDefault="0046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7906" w14:textId="77777777" w:rsidR="00464396" w:rsidRDefault="00464396"/>
    <w:p w14:paraId="34F7945A" w14:textId="77777777" w:rsidR="00464396" w:rsidRDefault="00464396"/>
    <w:p w14:paraId="19030AE1" w14:textId="77777777" w:rsidR="00464396" w:rsidRDefault="00464396"/>
    <w:p w14:paraId="24C50679" w14:textId="77777777" w:rsidR="00464396" w:rsidRDefault="00464396"/>
    <w:p w14:paraId="3596144B" w14:textId="77777777" w:rsidR="00464396" w:rsidRDefault="00464396"/>
    <w:p w14:paraId="59954DE6" w14:textId="77777777" w:rsidR="00464396" w:rsidRDefault="00464396"/>
    <w:p w14:paraId="4FDA436D" w14:textId="77777777" w:rsidR="00464396" w:rsidRDefault="004643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65636" wp14:editId="3DD623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1A8D" w14:textId="77777777" w:rsidR="00464396" w:rsidRDefault="004643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656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CF1A8D" w14:textId="77777777" w:rsidR="00464396" w:rsidRDefault="004643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598265" w14:textId="77777777" w:rsidR="00464396" w:rsidRDefault="00464396"/>
    <w:p w14:paraId="1BEC0F58" w14:textId="77777777" w:rsidR="00464396" w:rsidRDefault="00464396"/>
    <w:p w14:paraId="4A1574B7" w14:textId="77777777" w:rsidR="00464396" w:rsidRDefault="004643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FA0F6" wp14:editId="4D3EE7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30428" w14:textId="77777777" w:rsidR="00464396" w:rsidRDefault="00464396"/>
                          <w:p w14:paraId="08335F2E" w14:textId="77777777" w:rsidR="00464396" w:rsidRDefault="004643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FA0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330428" w14:textId="77777777" w:rsidR="00464396" w:rsidRDefault="00464396"/>
                    <w:p w14:paraId="08335F2E" w14:textId="77777777" w:rsidR="00464396" w:rsidRDefault="004643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B70D7" w14:textId="77777777" w:rsidR="00464396" w:rsidRDefault="00464396"/>
    <w:p w14:paraId="0194B237" w14:textId="77777777" w:rsidR="00464396" w:rsidRDefault="00464396">
      <w:pPr>
        <w:rPr>
          <w:sz w:val="2"/>
          <w:szCs w:val="2"/>
        </w:rPr>
      </w:pPr>
    </w:p>
    <w:p w14:paraId="40858DBF" w14:textId="77777777" w:rsidR="00464396" w:rsidRDefault="00464396"/>
    <w:p w14:paraId="5E9BA0D8" w14:textId="77777777" w:rsidR="00464396" w:rsidRDefault="00464396">
      <w:pPr>
        <w:spacing w:after="0" w:line="240" w:lineRule="auto"/>
      </w:pPr>
    </w:p>
  </w:footnote>
  <w:footnote w:type="continuationSeparator" w:id="0">
    <w:p w14:paraId="744868C2" w14:textId="77777777" w:rsidR="00464396" w:rsidRDefault="0046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396"/>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14905</TotalTime>
  <Pages>3</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2348</cp:revision>
  <cp:lastPrinted>2009-02-06T05:36:00Z</cp:lastPrinted>
  <dcterms:created xsi:type="dcterms:W3CDTF">2024-04-09T10:20:00Z</dcterms:created>
  <dcterms:modified xsi:type="dcterms:W3CDTF">2024-04-27T08:50:00Z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