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F8BA" w14:textId="36A59A5B" w:rsidR="007774D0" w:rsidRDefault="006109B0" w:rsidP="006109B0">
      <w:pPr>
        <w:rPr>
          <w:rFonts w:ascii="Times New Roman" w:eastAsia="Arial Unicode MS" w:hAnsi="Times New Roman" w:cs="Times New Roman"/>
          <w:b/>
          <w:bCs/>
          <w:color w:val="000000"/>
          <w:kern w:val="0"/>
          <w:sz w:val="28"/>
          <w:szCs w:val="28"/>
          <w:lang w:eastAsia="ru-RU" w:bidi="uk-UA"/>
        </w:rPr>
      </w:pPr>
      <w:r w:rsidRPr="006109B0">
        <w:rPr>
          <w:rFonts w:ascii="Times New Roman" w:eastAsia="Arial Unicode MS" w:hAnsi="Times New Roman" w:cs="Times New Roman" w:hint="eastAsia"/>
          <w:b/>
          <w:bCs/>
          <w:color w:val="000000"/>
          <w:kern w:val="0"/>
          <w:sz w:val="28"/>
          <w:szCs w:val="28"/>
          <w:lang w:eastAsia="ru-RU" w:bidi="uk-UA"/>
        </w:rPr>
        <w:t>Чабаненко</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Александр</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Модели</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и</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методики</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обеспечения</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качества</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корпусных</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элементов</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выполненных</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по</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аддитивным</w:t>
      </w:r>
      <w:r w:rsidRPr="006109B0">
        <w:rPr>
          <w:rFonts w:ascii="Times New Roman" w:eastAsia="Arial Unicode MS" w:hAnsi="Times New Roman" w:cs="Times New Roman"/>
          <w:b/>
          <w:bCs/>
          <w:color w:val="000000"/>
          <w:kern w:val="0"/>
          <w:sz w:val="28"/>
          <w:szCs w:val="28"/>
          <w:lang w:eastAsia="ru-RU" w:bidi="uk-UA"/>
        </w:rPr>
        <w:t xml:space="preserve"> </w:t>
      </w:r>
      <w:r w:rsidRPr="006109B0">
        <w:rPr>
          <w:rFonts w:ascii="Times New Roman" w:eastAsia="Arial Unicode MS" w:hAnsi="Times New Roman" w:cs="Times New Roman" w:hint="eastAsia"/>
          <w:b/>
          <w:bCs/>
          <w:color w:val="000000"/>
          <w:kern w:val="0"/>
          <w:sz w:val="28"/>
          <w:szCs w:val="28"/>
          <w:lang w:eastAsia="ru-RU" w:bidi="uk-UA"/>
        </w:rPr>
        <w:t>технологиям</w:t>
      </w:r>
    </w:p>
    <w:p w14:paraId="0C17C8E1" w14:textId="77777777" w:rsidR="006109B0" w:rsidRDefault="006109B0" w:rsidP="006109B0">
      <w:r>
        <w:rPr>
          <w:rFonts w:hint="eastAsia"/>
        </w:rPr>
        <w:t>ОГЛАВЛЕНИЕ</w:t>
      </w:r>
      <w:r>
        <w:t xml:space="preserve"> </w:t>
      </w:r>
      <w:r>
        <w:rPr>
          <w:rFonts w:hint="eastAsia"/>
        </w:rPr>
        <w:t>ДИССЕРТАЦИИ</w:t>
      </w:r>
    </w:p>
    <w:p w14:paraId="07820C06" w14:textId="77777777" w:rsidR="006109B0" w:rsidRDefault="006109B0" w:rsidP="006109B0">
      <w:r>
        <w:rPr>
          <w:rFonts w:hint="eastAsia"/>
        </w:rPr>
        <w:t>кандидат</w:t>
      </w:r>
      <w:r>
        <w:t xml:space="preserve"> </w:t>
      </w:r>
      <w:r>
        <w:rPr>
          <w:rFonts w:hint="eastAsia"/>
        </w:rPr>
        <w:t>наук</w:t>
      </w:r>
      <w:r>
        <w:t xml:space="preserve"> </w:t>
      </w:r>
      <w:r>
        <w:rPr>
          <w:rFonts w:hint="eastAsia"/>
        </w:rPr>
        <w:t>Чабаненко</w:t>
      </w:r>
      <w:r>
        <w:t xml:space="preserve"> </w:t>
      </w:r>
      <w:r>
        <w:rPr>
          <w:rFonts w:hint="eastAsia"/>
        </w:rPr>
        <w:t>Александр</w:t>
      </w:r>
      <w:r>
        <w:t xml:space="preserve"> </w:t>
      </w:r>
      <w:r>
        <w:rPr>
          <w:rFonts w:hint="eastAsia"/>
        </w:rPr>
        <w:t>Валерьевич</w:t>
      </w:r>
    </w:p>
    <w:p w14:paraId="23140312" w14:textId="77777777" w:rsidR="006109B0" w:rsidRDefault="006109B0" w:rsidP="006109B0">
      <w:r>
        <w:rPr>
          <w:rFonts w:hint="eastAsia"/>
        </w:rPr>
        <w:t>ВВЕДЕНИЕ</w:t>
      </w:r>
    </w:p>
    <w:p w14:paraId="51C6888E" w14:textId="77777777" w:rsidR="006109B0" w:rsidRDefault="006109B0" w:rsidP="006109B0"/>
    <w:p w14:paraId="48718035" w14:textId="77777777" w:rsidR="006109B0" w:rsidRDefault="006109B0" w:rsidP="006109B0">
      <w:r>
        <w:t xml:space="preserve">1. </w:t>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ПРИМЕНЕНИЯ</w:t>
      </w:r>
      <w:r>
        <w:t xml:space="preserve"> </w:t>
      </w:r>
      <w:r>
        <w:rPr>
          <w:rFonts w:hint="eastAsia"/>
        </w:rPr>
        <w:t>АДДИТИВНЫХ</w:t>
      </w:r>
      <w:r>
        <w:t xml:space="preserve"> </w:t>
      </w:r>
      <w:r>
        <w:rPr>
          <w:rFonts w:hint="eastAsia"/>
        </w:rPr>
        <w:t>ТЕХНОЛОГИЙ</w:t>
      </w:r>
      <w:r>
        <w:t xml:space="preserve"> </w:t>
      </w:r>
      <w:r>
        <w:rPr>
          <w:rFonts w:hint="eastAsia"/>
        </w:rPr>
        <w:t>ДЛЯ</w:t>
      </w:r>
      <w:r>
        <w:t xml:space="preserve"> </w:t>
      </w:r>
      <w:r>
        <w:rPr>
          <w:rFonts w:hint="eastAsia"/>
        </w:rPr>
        <w:t>ОБЕСПЕЧЕНИЯ</w:t>
      </w:r>
      <w:r>
        <w:t xml:space="preserve"> </w:t>
      </w:r>
      <w:r>
        <w:rPr>
          <w:rFonts w:hint="eastAsia"/>
        </w:rPr>
        <w:t>КАЧЕСТВА</w:t>
      </w:r>
      <w:r>
        <w:t xml:space="preserve"> </w:t>
      </w:r>
      <w:r>
        <w:rPr>
          <w:rFonts w:hint="eastAsia"/>
        </w:rPr>
        <w:t>ТЕХНОЛОГИЧЕСКОГО</w:t>
      </w:r>
      <w:r>
        <w:t xml:space="preserve"> </w:t>
      </w:r>
      <w:r>
        <w:rPr>
          <w:rFonts w:hint="eastAsia"/>
        </w:rPr>
        <w:t>ПРОЦЕССА</w:t>
      </w:r>
      <w:r>
        <w:t xml:space="preserve"> </w:t>
      </w:r>
      <w:r>
        <w:rPr>
          <w:rFonts w:hint="eastAsia"/>
        </w:rPr>
        <w:t>ИЗГОТОВЛЕНИЯ</w:t>
      </w:r>
      <w:r>
        <w:t xml:space="preserve"> </w:t>
      </w:r>
      <w:r>
        <w:rPr>
          <w:rFonts w:hint="eastAsia"/>
        </w:rPr>
        <w:t>КОРПУСНЫХ</w:t>
      </w:r>
      <w:r>
        <w:t xml:space="preserve"> </w:t>
      </w:r>
      <w:r>
        <w:rPr>
          <w:rFonts w:hint="eastAsia"/>
        </w:rPr>
        <w:t>ЭЛЕМЕНТОВ</w:t>
      </w:r>
      <w:r>
        <w:t xml:space="preserve"> </w:t>
      </w:r>
      <w:r>
        <w:rPr>
          <w:rFonts w:hint="eastAsia"/>
        </w:rPr>
        <w:t>РЭА</w:t>
      </w:r>
    </w:p>
    <w:p w14:paraId="45505C2D" w14:textId="77777777" w:rsidR="006109B0" w:rsidRDefault="006109B0" w:rsidP="006109B0"/>
    <w:p w14:paraId="36ED0BE8" w14:textId="77777777" w:rsidR="006109B0" w:rsidRDefault="006109B0" w:rsidP="006109B0">
      <w:r>
        <w:t xml:space="preserve">1.1 </w:t>
      </w:r>
      <w:r>
        <w:rPr>
          <w:rFonts w:hint="eastAsia"/>
        </w:rPr>
        <w:t>Анализ</w:t>
      </w:r>
      <w:r>
        <w:t xml:space="preserve"> </w:t>
      </w:r>
      <w:r>
        <w:rPr>
          <w:rFonts w:hint="eastAsia"/>
        </w:rPr>
        <w:t>развития</w:t>
      </w:r>
      <w:r>
        <w:t xml:space="preserve"> </w:t>
      </w:r>
      <w:r>
        <w:rPr>
          <w:rFonts w:hint="eastAsia"/>
        </w:rPr>
        <w:t>наукоёмких</w:t>
      </w:r>
      <w:r>
        <w:t xml:space="preserve"> </w:t>
      </w:r>
      <w:r>
        <w:rPr>
          <w:rFonts w:hint="eastAsia"/>
        </w:rPr>
        <w:t>технологий</w:t>
      </w:r>
      <w:r>
        <w:t xml:space="preserve"> </w:t>
      </w:r>
      <w:r>
        <w:rPr>
          <w:rFonts w:hint="eastAsia"/>
        </w:rPr>
        <w:t>в</w:t>
      </w:r>
      <w:r>
        <w:t xml:space="preserve"> </w:t>
      </w:r>
      <w:r>
        <w:rPr>
          <w:rFonts w:hint="eastAsia"/>
        </w:rPr>
        <w:t>радиоэлектронной</w:t>
      </w:r>
      <w:r>
        <w:t xml:space="preserve"> </w:t>
      </w:r>
      <w:r>
        <w:rPr>
          <w:rFonts w:hint="eastAsia"/>
        </w:rPr>
        <w:t>отрасли</w:t>
      </w:r>
      <w:r>
        <w:t xml:space="preserve"> </w:t>
      </w:r>
      <w:r>
        <w:rPr>
          <w:rFonts w:hint="eastAsia"/>
        </w:rPr>
        <w:t>на</w:t>
      </w:r>
      <w:r>
        <w:t xml:space="preserve"> </w:t>
      </w:r>
      <w:r>
        <w:rPr>
          <w:rFonts w:hint="eastAsia"/>
        </w:rPr>
        <w:t>примере</w:t>
      </w:r>
      <w:r>
        <w:t xml:space="preserve"> </w:t>
      </w:r>
      <w:r>
        <w:rPr>
          <w:rFonts w:hint="eastAsia"/>
        </w:rPr>
        <w:t>аддитивных</w:t>
      </w:r>
      <w:r>
        <w:t xml:space="preserve"> </w:t>
      </w:r>
      <w:r>
        <w:rPr>
          <w:rFonts w:hint="eastAsia"/>
        </w:rPr>
        <w:t>технологий</w:t>
      </w:r>
    </w:p>
    <w:p w14:paraId="3EEE89CA" w14:textId="77777777" w:rsidR="006109B0" w:rsidRDefault="006109B0" w:rsidP="006109B0"/>
    <w:p w14:paraId="6028E14C" w14:textId="77777777" w:rsidR="006109B0" w:rsidRDefault="006109B0" w:rsidP="006109B0">
      <w:r>
        <w:t xml:space="preserve">1.2 </w:t>
      </w:r>
      <w:r>
        <w:rPr>
          <w:rFonts w:hint="eastAsia"/>
        </w:rPr>
        <w:t>Базовые</w:t>
      </w:r>
      <w:r>
        <w:t xml:space="preserve"> </w:t>
      </w:r>
      <w:r>
        <w:rPr>
          <w:rFonts w:hint="eastAsia"/>
        </w:rPr>
        <w:t>конструктивы</w:t>
      </w:r>
      <w:r>
        <w:t xml:space="preserve"> </w:t>
      </w:r>
      <w:r>
        <w:rPr>
          <w:rFonts w:hint="eastAsia"/>
        </w:rPr>
        <w:t>корпусных</w:t>
      </w:r>
      <w:r>
        <w:t xml:space="preserve"> </w:t>
      </w:r>
      <w:r>
        <w:rPr>
          <w:rFonts w:hint="eastAsia"/>
        </w:rPr>
        <w:t>элементы</w:t>
      </w:r>
      <w:r>
        <w:t xml:space="preserve"> </w:t>
      </w:r>
      <w:r>
        <w:rPr>
          <w:rFonts w:hint="eastAsia"/>
        </w:rPr>
        <w:t>РЭА</w:t>
      </w:r>
    </w:p>
    <w:p w14:paraId="1B58156D" w14:textId="77777777" w:rsidR="006109B0" w:rsidRDefault="006109B0" w:rsidP="006109B0"/>
    <w:p w14:paraId="1D3AB0E5" w14:textId="77777777" w:rsidR="006109B0" w:rsidRDefault="006109B0" w:rsidP="006109B0">
      <w:r>
        <w:t xml:space="preserve">1.3 </w:t>
      </w:r>
      <w:r>
        <w:rPr>
          <w:rFonts w:hint="eastAsia"/>
        </w:rPr>
        <w:t>Анализ</w:t>
      </w:r>
      <w:r>
        <w:t xml:space="preserve"> </w:t>
      </w:r>
      <w:r>
        <w:rPr>
          <w:rFonts w:hint="eastAsia"/>
        </w:rPr>
        <w:t>технологического</w:t>
      </w:r>
      <w:r>
        <w:t xml:space="preserve"> </w:t>
      </w:r>
      <w:r>
        <w:rPr>
          <w:rFonts w:hint="eastAsia"/>
        </w:rPr>
        <w:t>процесса</w:t>
      </w:r>
      <w:r>
        <w:t xml:space="preserve"> </w:t>
      </w:r>
      <w:r>
        <w:rPr>
          <w:rFonts w:hint="eastAsia"/>
        </w:rPr>
        <w:t>производства</w:t>
      </w:r>
      <w:r>
        <w:t xml:space="preserve"> </w:t>
      </w:r>
      <w:r>
        <w:rPr>
          <w:rFonts w:hint="eastAsia"/>
        </w:rPr>
        <w:t>методом</w:t>
      </w:r>
      <w:r>
        <w:t xml:space="preserve"> </w:t>
      </w:r>
      <w:r>
        <w:rPr>
          <w:rFonts w:hint="eastAsia"/>
        </w:rPr>
        <w:t>послойного</w:t>
      </w:r>
      <w:r>
        <w:t xml:space="preserve"> </w:t>
      </w:r>
      <w:r>
        <w:rPr>
          <w:rFonts w:hint="eastAsia"/>
        </w:rPr>
        <w:t>наплавления</w:t>
      </w:r>
      <w:r>
        <w:t xml:space="preserve"> </w:t>
      </w:r>
      <w:r>
        <w:rPr>
          <w:rFonts w:hint="eastAsia"/>
        </w:rPr>
        <w:t>корпусов</w:t>
      </w:r>
      <w:r>
        <w:t xml:space="preserve"> </w:t>
      </w:r>
      <w:r>
        <w:rPr>
          <w:rFonts w:hint="eastAsia"/>
        </w:rPr>
        <w:t>РЭА</w:t>
      </w:r>
    </w:p>
    <w:p w14:paraId="6FA100CE" w14:textId="77777777" w:rsidR="006109B0" w:rsidRDefault="006109B0" w:rsidP="006109B0"/>
    <w:p w14:paraId="0EA8C0D8" w14:textId="77777777" w:rsidR="006109B0" w:rsidRDefault="006109B0" w:rsidP="006109B0">
      <w:r>
        <w:t xml:space="preserve">1.4 </w:t>
      </w:r>
      <w:r>
        <w:rPr>
          <w:rFonts w:hint="eastAsia"/>
        </w:rPr>
        <w:t>Разработка</w:t>
      </w:r>
      <w:r>
        <w:t xml:space="preserve"> </w:t>
      </w:r>
      <w:r>
        <w:rPr>
          <w:rFonts w:hint="eastAsia"/>
        </w:rPr>
        <w:t>способа</w:t>
      </w:r>
      <w:r>
        <w:t xml:space="preserve"> </w:t>
      </w:r>
      <w:r>
        <w:rPr>
          <w:rFonts w:hint="eastAsia"/>
        </w:rPr>
        <w:t>производства</w:t>
      </w:r>
      <w:r>
        <w:t xml:space="preserve"> </w:t>
      </w:r>
      <w:r>
        <w:rPr>
          <w:rFonts w:hint="eastAsia"/>
        </w:rPr>
        <w:t>корпусных</w:t>
      </w:r>
      <w:r>
        <w:t xml:space="preserve"> </w:t>
      </w:r>
      <w:r>
        <w:rPr>
          <w:rFonts w:hint="eastAsia"/>
        </w:rPr>
        <w:t>элементов</w:t>
      </w:r>
      <w:r>
        <w:t xml:space="preserve"> </w:t>
      </w:r>
      <w:r>
        <w:rPr>
          <w:rFonts w:hint="eastAsia"/>
        </w:rPr>
        <w:t>РЭА</w:t>
      </w:r>
      <w:r>
        <w:t xml:space="preserve"> </w:t>
      </w:r>
      <w:r>
        <w:rPr>
          <w:rFonts w:hint="eastAsia"/>
        </w:rPr>
        <w:t>на</w:t>
      </w:r>
      <w:r>
        <w:t xml:space="preserve"> </w:t>
      </w:r>
      <w:r>
        <w:rPr>
          <w:rFonts w:hint="eastAsia"/>
        </w:rPr>
        <w:t>основе</w:t>
      </w:r>
      <w:r>
        <w:t xml:space="preserve"> </w:t>
      </w:r>
      <w:r>
        <w:rPr>
          <w:rFonts w:hint="eastAsia"/>
        </w:rPr>
        <w:t>комбинированной</w:t>
      </w:r>
      <w:r>
        <w:t xml:space="preserve"> </w:t>
      </w:r>
      <w:r>
        <w:rPr>
          <w:rFonts w:hint="eastAsia"/>
        </w:rPr>
        <w:t>аддитивной</w:t>
      </w:r>
      <w:r>
        <w:t xml:space="preserve"> </w:t>
      </w:r>
      <w:r>
        <w:rPr>
          <w:rFonts w:hint="eastAsia"/>
        </w:rPr>
        <w:t>технологии</w:t>
      </w:r>
    </w:p>
    <w:p w14:paraId="7AFAE86B" w14:textId="77777777" w:rsidR="006109B0" w:rsidRDefault="006109B0" w:rsidP="006109B0"/>
    <w:p w14:paraId="06B35BCB" w14:textId="77777777" w:rsidR="006109B0" w:rsidRDefault="006109B0" w:rsidP="006109B0">
      <w:r>
        <w:t xml:space="preserve">1.5 </w:t>
      </w:r>
      <w:r>
        <w:rPr>
          <w:rFonts w:hint="eastAsia"/>
        </w:rPr>
        <w:t>Разработка</w:t>
      </w:r>
      <w:r>
        <w:t xml:space="preserve"> </w:t>
      </w:r>
      <w:r>
        <w:rPr>
          <w:rFonts w:hint="eastAsia"/>
        </w:rPr>
        <w:t>и</w:t>
      </w:r>
      <w:r>
        <w:t xml:space="preserve"> </w:t>
      </w:r>
      <w:r>
        <w:rPr>
          <w:rFonts w:hint="eastAsia"/>
        </w:rPr>
        <w:t>исследование</w:t>
      </w:r>
      <w:r>
        <w:t xml:space="preserve"> </w:t>
      </w:r>
      <w:r>
        <w:rPr>
          <w:rFonts w:hint="eastAsia"/>
        </w:rPr>
        <w:t>модели</w:t>
      </w:r>
      <w:r>
        <w:t xml:space="preserve"> </w:t>
      </w:r>
      <w:r>
        <w:rPr>
          <w:rFonts w:hint="eastAsia"/>
        </w:rPr>
        <w:t>состояния</w:t>
      </w:r>
      <w:r>
        <w:t xml:space="preserve"> </w:t>
      </w:r>
      <w:r>
        <w:rPr>
          <w:rFonts w:hint="eastAsia"/>
        </w:rPr>
        <w:t>и</w:t>
      </w:r>
      <w:r>
        <w:t xml:space="preserve"> </w:t>
      </w:r>
      <w:r>
        <w:rPr>
          <w:rFonts w:hint="eastAsia"/>
        </w:rPr>
        <w:t>динамики</w:t>
      </w:r>
      <w:r>
        <w:t xml:space="preserve"> </w:t>
      </w:r>
      <w:r>
        <w:rPr>
          <w:rFonts w:hint="eastAsia"/>
        </w:rPr>
        <w:t>функционирования</w:t>
      </w:r>
      <w:r>
        <w:t xml:space="preserve"> </w:t>
      </w:r>
      <w:r>
        <w:rPr>
          <w:rFonts w:hint="eastAsia"/>
        </w:rPr>
        <w:t>корпусных</w:t>
      </w:r>
      <w:r>
        <w:t xml:space="preserve"> </w:t>
      </w:r>
      <w:r>
        <w:rPr>
          <w:rFonts w:hint="eastAsia"/>
        </w:rPr>
        <w:t>элементов</w:t>
      </w:r>
      <w:r>
        <w:t xml:space="preserve"> </w:t>
      </w:r>
      <w:r>
        <w:rPr>
          <w:rFonts w:hint="eastAsia"/>
        </w:rPr>
        <w:t>РЭА</w:t>
      </w:r>
      <w:r>
        <w:t xml:space="preserve"> </w:t>
      </w:r>
      <w:r>
        <w:rPr>
          <w:rFonts w:hint="eastAsia"/>
        </w:rPr>
        <w:t>в</w:t>
      </w:r>
      <w:r>
        <w:t xml:space="preserve"> </w:t>
      </w:r>
      <w:r>
        <w:rPr>
          <w:rFonts w:hint="eastAsia"/>
        </w:rPr>
        <w:t>условиях</w:t>
      </w:r>
      <w:r>
        <w:t xml:space="preserve"> </w:t>
      </w:r>
      <w:r>
        <w:rPr>
          <w:rFonts w:hint="eastAsia"/>
        </w:rPr>
        <w:t>внешних</w:t>
      </w:r>
      <w:r>
        <w:t xml:space="preserve"> </w:t>
      </w:r>
      <w:r>
        <w:rPr>
          <w:rFonts w:hint="eastAsia"/>
        </w:rPr>
        <w:t>температурных</w:t>
      </w:r>
      <w:r>
        <w:t xml:space="preserve"> </w:t>
      </w:r>
      <w:r>
        <w:rPr>
          <w:rFonts w:hint="eastAsia"/>
        </w:rPr>
        <w:t>воздействий</w:t>
      </w:r>
    </w:p>
    <w:p w14:paraId="29D5253B" w14:textId="77777777" w:rsidR="006109B0" w:rsidRDefault="006109B0" w:rsidP="006109B0"/>
    <w:p w14:paraId="710221E5" w14:textId="77777777" w:rsidR="006109B0" w:rsidRDefault="006109B0" w:rsidP="006109B0">
      <w:r>
        <w:t xml:space="preserve">1.6 </w:t>
      </w:r>
      <w:r>
        <w:rPr>
          <w:rFonts w:hint="eastAsia"/>
        </w:rPr>
        <w:t>Параметрическое</w:t>
      </w:r>
      <w:r>
        <w:t xml:space="preserve"> </w:t>
      </w:r>
      <w:r>
        <w:rPr>
          <w:rFonts w:hint="eastAsia"/>
        </w:rPr>
        <w:t>моделирование</w:t>
      </w:r>
      <w:r>
        <w:t xml:space="preserve"> </w:t>
      </w:r>
      <w:r>
        <w:rPr>
          <w:rFonts w:hint="eastAsia"/>
        </w:rPr>
        <w:t>метода</w:t>
      </w:r>
      <w:r>
        <w:t xml:space="preserve"> </w:t>
      </w:r>
      <w:r>
        <w:rPr>
          <w:rFonts w:hint="eastAsia"/>
        </w:rPr>
        <w:t>послойного</w:t>
      </w:r>
      <w:r>
        <w:t xml:space="preserve"> </w:t>
      </w:r>
      <w:r>
        <w:rPr>
          <w:rFonts w:hint="eastAsia"/>
        </w:rPr>
        <w:t>наплавления</w:t>
      </w:r>
      <w:r>
        <w:t xml:space="preserve"> </w:t>
      </w:r>
      <w:r>
        <w:rPr>
          <w:rFonts w:hint="eastAsia"/>
        </w:rPr>
        <w:t>корпусных</w:t>
      </w:r>
      <w:r>
        <w:t xml:space="preserve"> </w:t>
      </w:r>
      <w:r>
        <w:rPr>
          <w:rFonts w:hint="eastAsia"/>
        </w:rPr>
        <w:t>элементов</w:t>
      </w:r>
      <w:r>
        <w:t xml:space="preserve"> </w:t>
      </w:r>
      <w:r>
        <w:rPr>
          <w:rFonts w:hint="eastAsia"/>
        </w:rPr>
        <w:t>РЭА</w:t>
      </w:r>
    </w:p>
    <w:p w14:paraId="79DB49BF" w14:textId="77777777" w:rsidR="006109B0" w:rsidRDefault="006109B0" w:rsidP="006109B0"/>
    <w:p w14:paraId="6CA91274" w14:textId="77777777" w:rsidR="006109B0" w:rsidRDefault="006109B0" w:rsidP="006109B0">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p>
    <w:p w14:paraId="2D35E5E7" w14:textId="77777777" w:rsidR="006109B0" w:rsidRDefault="006109B0" w:rsidP="006109B0"/>
    <w:p w14:paraId="07C188D7" w14:textId="77777777" w:rsidR="006109B0" w:rsidRDefault="006109B0" w:rsidP="006109B0">
      <w:r>
        <w:t xml:space="preserve">2. </w:t>
      </w:r>
      <w:r>
        <w:rPr>
          <w:rFonts w:hint="eastAsia"/>
        </w:rPr>
        <w:t>РАЗРАБОТКА</w:t>
      </w:r>
      <w:r>
        <w:t xml:space="preserve"> </w:t>
      </w:r>
      <w:r>
        <w:rPr>
          <w:rFonts w:hint="eastAsia"/>
        </w:rPr>
        <w:t>ПРОЦЕДУР</w:t>
      </w:r>
      <w:r>
        <w:t xml:space="preserve"> </w:t>
      </w:r>
      <w:r>
        <w:rPr>
          <w:rFonts w:hint="eastAsia"/>
        </w:rPr>
        <w:t>ОБЕСПЕЧЕНИЯ</w:t>
      </w:r>
      <w:r>
        <w:t xml:space="preserve"> </w:t>
      </w:r>
      <w:r>
        <w:rPr>
          <w:rFonts w:hint="eastAsia"/>
        </w:rPr>
        <w:t>КАЧЕСТВА</w:t>
      </w:r>
      <w:r>
        <w:t xml:space="preserve"> </w:t>
      </w:r>
      <w:r>
        <w:rPr>
          <w:rFonts w:hint="eastAsia"/>
        </w:rPr>
        <w:t>КОРПУСНЫХ</w:t>
      </w:r>
      <w:r>
        <w:t xml:space="preserve"> </w:t>
      </w:r>
      <w:r>
        <w:rPr>
          <w:rFonts w:hint="eastAsia"/>
        </w:rPr>
        <w:t>ЭЛЕМЕНТОВ</w:t>
      </w:r>
      <w:r>
        <w:t xml:space="preserve"> </w:t>
      </w:r>
      <w:r>
        <w:rPr>
          <w:rFonts w:hint="eastAsia"/>
        </w:rPr>
        <w:t>РЭА</w:t>
      </w:r>
    </w:p>
    <w:p w14:paraId="26AB633E" w14:textId="77777777" w:rsidR="006109B0" w:rsidRDefault="006109B0" w:rsidP="006109B0"/>
    <w:p w14:paraId="180B11C6" w14:textId="77777777" w:rsidR="006109B0" w:rsidRDefault="006109B0" w:rsidP="006109B0">
      <w:r>
        <w:t xml:space="preserve">2.1 </w:t>
      </w:r>
      <w:r>
        <w:rPr>
          <w:rFonts w:hint="eastAsia"/>
        </w:rPr>
        <w:t>Разработка</w:t>
      </w:r>
      <w:r>
        <w:t xml:space="preserve"> </w:t>
      </w:r>
      <w:r>
        <w:rPr>
          <w:rFonts w:hint="eastAsia"/>
        </w:rPr>
        <w:t>процедур</w:t>
      </w:r>
      <w:r>
        <w:t xml:space="preserve"> </w:t>
      </w:r>
      <w:r>
        <w:rPr>
          <w:rFonts w:hint="eastAsia"/>
        </w:rPr>
        <w:t>оценки</w:t>
      </w:r>
      <w:r>
        <w:t xml:space="preserve"> </w:t>
      </w:r>
      <w:r>
        <w:rPr>
          <w:rFonts w:hint="eastAsia"/>
        </w:rPr>
        <w:t>экологических</w:t>
      </w:r>
      <w:r>
        <w:t xml:space="preserve"> </w:t>
      </w:r>
      <w:r>
        <w:rPr>
          <w:rFonts w:hint="eastAsia"/>
        </w:rPr>
        <w:t>показателей</w:t>
      </w:r>
      <w:r>
        <w:t xml:space="preserve"> </w:t>
      </w:r>
      <w:r>
        <w:rPr>
          <w:rFonts w:hint="eastAsia"/>
        </w:rPr>
        <w:t>технологии</w:t>
      </w:r>
      <w:r>
        <w:t xml:space="preserve"> </w:t>
      </w:r>
      <w:r>
        <w:rPr>
          <w:rFonts w:hint="eastAsia"/>
        </w:rPr>
        <w:t>послойного</w:t>
      </w:r>
      <w:r>
        <w:t xml:space="preserve"> </w:t>
      </w:r>
      <w:r>
        <w:rPr>
          <w:rFonts w:hint="eastAsia"/>
        </w:rPr>
        <w:t>наплавления</w:t>
      </w:r>
    </w:p>
    <w:p w14:paraId="7BB5A102" w14:textId="77777777" w:rsidR="006109B0" w:rsidRDefault="006109B0" w:rsidP="006109B0"/>
    <w:p w14:paraId="01EEBFE5" w14:textId="77777777" w:rsidR="006109B0" w:rsidRDefault="006109B0" w:rsidP="006109B0">
      <w:r>
        <w:t xml:space="preserve">2.2 </w:t>
      </w:r>
      <w:r>
        <w:rPr>
          <w:rFonts w:hint="eastAsia"/>
        </w:rPr>
        <w:t>Показатели</w:t>
      </w:r>
      <w:r>
        <w:t xml:space="preserve"> </w:t>
      </w:r>
      <w:r>
        <w:rPr>
          <w:rFonts w:hint="eastAsia"/>
        </w:rPr>
        <w:t>качества</w:t>
      </w:r>
      <w:r>
        <w:t xml:space="preserve"> </w:t>
      </w:r>
      <w:r>
        <w:rPr>
          <w:rFonts w:hint="eastAsia"/>
        </w:rPr>
        <w:t>корпусных</w:t>
      </w:r>
      <w:r>
        <w:t xml:space="preserve"> </w:t>
      </w:r>
      <w:r>
        <w:rPr>
          <w:rFonts w:hint="eastAsia"/>
        </w:rPr>
        <w:t>элементов</w:t>
      </w:r>
      <w:r>
        <w:t xml:space="preserve">, </w:t>
      </w:r>
      <w:r>
        <w:rPr>
          <w:rFonts w:hint="eastAsia"/>
        </w:rPr>
        <w:t>выполненных</w:t>
      </w:r>
      <w:r>
        <w:t xml:space="preserve"> </w:t>
      </w:r>
      <w:r>
        <w:rPr>
          <w:rFonts w:hint="eastAsia"/>
        </w:rPr>
        <w:t>по</w:t>
      </w:r>
      <w:r>
        <w:t xml:space="preserve"> </w:t>
      </w:r>
      <w:r>
        <w:rPr>
          <w:rFonts w:hint="eastAsia"/>
        </w:rPr>
        <w:t>аддитивным</w:t>
      </w:r>
      <w:r>
        <w:t xml:space="preserve"> </w:t>
      </w:r>
      <w:r>
        <w:rPr>
          <w:rFonts w:hint="eastAsia"/>
        </w:rPr>
        <w:t>технологиям</w:t>
      </w:r>
      <w:r>
        <w:t xml:space="preserve"> </w:t>
      </w:r>
      <w:r>
        <w:rPr>
          <w:rFonts w:hint="eastAsia"/>
        </w:rPr>
        <w:t>РЭА</w:t>
      </w:r>
    </w:p>
    <w:p w14:paraId="3F44528A" w14:textId="77777777" w:rsidR="006109B0" w:rsidRDefault="006109B0" w:rsidP="006109B0"/>
    <w:p w14:paraId="3B1F4144" w14:textId="77777777" w:rsidR="006109B0" w:rsidRDefault="006109B0" w:rsidP="006109B0">
      <w:r>
        <w:t xml:space="preserve">2.3 </w:t>
      </w:r>
      <w:r>
        <w:rPr>
          <w:rFonts w:hint="eastAsia"/>
        </w:rPr>
        <w:t>Разработка</w:t>
      </w:r>
      <w:r>
        <w:t xml:space="preserve"> </w:t>
      </w:r>
      <w:r>
        <w:rPr>
          <w:rFonts w:hint="eastAsia"/>
        </w:rPr>
        <w:t>формализованной</w:t>
      </w:r>
      <w:r>
        <w:t xml:space="preserve"> </w:t>
      </w:r>
      <w:r>
        <w:rPr>
          <w:rFonts w:hint="eastAsia"/>
        </w:rPr>
        <w:t>процедуры</w:t>
      </w:r>
      <w:r>
        <w:t xml:space="preserve"> </w:t>
      </w:r>
      <w:r>
        <w:rPr>
          <w:rFonts w:hint="eastAsia"/>
        </w:rPr>
        <w:t>обеспечения</w:t>
      </w:r>
      <w:r>
        <w:t xml:space="preserve"> </w:t>
      </w:r>
      <w:r>
        <w:rPr>
          <w:rFonts w:hint="eastAsia"/>
        </w:rPr>
        <w:t>качества</w:t>
      </w:r>
      <w:r>
        <w:t xml:space="preserve"> </w:t>
      </w:r>
      <w:r>
        <w:rPr>
          <w:rFonts w:hint="eastAsia"/>
        </w:rPr>
        <w:t>сложнопрофильных</w:t>
      </w:r>
      <w:r>
        <w:t xml:space="preserve"> </w:t>
      </w:r>
      <w:r>
        <w:rPr>
          <w:rFonts w:hint="eastAsia"/>
        </w:rPr>
        <w:t>поверхностей</w:t>
      </w:r>
      <w:r>
        <w:t xml:space="preserve"> </w:t>
      </w:r>
      <w:r>
        <w:rPr>
          <w:rFonts w:hint="eastAsia"/>
        </w:rPr>
        <w:t>корпусных</w:t>
      </w:r>
      <w:r>
        <w:t xml:space="preserve"> </w:t>
      </w:r>
      <w:r>
        <w:rPr>
          <w:rFonts w:hint="eastAsia"/>
        </w:rPr>
        <w:t>элементов</w:t>
      </w:r>
      <w:r>
        <w:t xml:space="preserve"> </w:t>
      </w:r>
      <w:r>
        <w:rPr>
          <w:rFonts w:hint="eastAsia"/>
        </w:rPr>
        <w:t>РЭА</w:t>
      </w:r>
    </w:p>
    <w:p w14:paraId="3917A2F9" w14:textId="77777777" w:rsidR="006109B0" w:rsidRDefault="006109B0" w:rsidP="006109B0"/>
    <w:p w14:paraId="5AD3F90E" w14:textId="77777777" w:rsidR="006109B0" w:rsidRDefault="006109B0" w:rsidP="006109B0">
      <w:r>
        <w:t xml:space="preserve">2.4 </w:t>
      </w:r>
      <w:r>
        <w:rPr>
          <w:rFonts w:hint="eastAsia"/>
        </w:rPr>
        <w:t>Согласование</w:t>
      </w:r>
      <w:r>
        <w:t xml:space="preserve"> </w:t>
      </w:r>
      <w:r>
        <w:rPr>
          <w:rFonts w:hint="eastAsia"/>
        </w:rPr>
        <w:t>качества</w:t>
      </w:r>
      <w:r>
        <w:t xml:space="preserve"> </w:t>
      </w:r>
      <w:r>
        <w:rPr>
          <w:rFonts w:hint="eastAsia"/>
        </w:rPr>
        <w:t>корпусных</w:t>
      </w:r>
      <w:r>
        <w:t xml:space="preserve"> </w:t>
      </w:r>
      <w:r>
        <w:rPr>
          <w:rFonts w:hint="eastAsia"/>
        </w:rPr>
        <w:t>элементов</w:t>
      </w:r>
      <w:r>
        <w:t xml:space="preserve"> </w:t>
      </w:r>
      <w:r>
        <w:rPr>
          <w:rFonts w:hint="eastAsia"/>
        </w:rPr>
        <w:t>РЭА</w:t>
      </w:r>
      <w:r>
        <w:t xml:space="preserve"> </w:t>
      </w:r>
      <w:r>
        <w:rPr>
          <w:rFonts w:hint="eastAsia"/>
        </w:rPr>
        <w:t>с</w:t>
      </w:r>
      <w:r>
        <w:t xml:space="preserve"> </w:t>
      </w:r>
      <w:r>
        <w:rPr>
          <w:rFonts w:hint="eastAsia"/>
        </w:rPr>
        <w:t>требованиями</w:t>
      </w:r>
      <w:r>
        <w:t xml:space="preserve"> </w:t>
      </w:r>
      <w:r>
        <w:rPr>
          <w:rFonts w:hint="eastAsia"/>
        </w:rPr>
        <w:t>технического</w:t>
      </w:r>
      <w:r>
        <w:t xml:space="preserve"> </w:t>
      </w:r>
      <w:r>
        <w:rPr>
          <w:rFonts w:hint="eastAsia"/>
        </w:rPr>
        <w:t>задания</w:t>
      </w:r>
    </w:p>
    <w:p w14:paraId="11067CAF" w14:textId="77777777" w:rsidR="006109B0" w:rsidRDefault="006109B0" w:rsidP="006109B0"/>
    <w:p w14:paraId="40E9FCF2" w14:textId="77777777" w:rsidR="006109B0" w:rsidRDefault="006109B0" w:rsidP="006109B0">
      <w:r>
        <w:t xml:space="preserve">2.5 </w:t>
      </w:r>
      <w:r>
        <w:rPr>
          <w:rFonts w:hint="eastAsia"/>
        </w:rPr>
        <w:t>Методика</w:t>
      </w:r>
      <w:r>
        <w:t xml:space="preserve"> </w:t>
      </w:r>
      <w:r>
        <w:rPr>
          <w:rFonts w:hint="eastAsia"/>
        </w:rPr>
        <w:t>выбора</w:t>
      </w:r>
      <w:r>
        <w:t xml:space="preserve"> </w:t>
      </w:r>
      <w:r>
        <w:rPr>
          <w:rFonts w:hint="eastAsia"/>
        </w:rPr>
        <w:t>полимера</w:t>
      </w:r>
      <w:r>
        <w:t xml:space="preserve"> </w:t>
      </w:r>
      <w:r>
        <w:rPr>
          <w:rFonts w:hint="eastAsia"/>
        </w:rPr>
        <w:t>для</w:t>
      </w:r>
      <w:r>
        <w:t xml:space="preserve"> </w:t>
      </w:r>
      <w:r>
        <w:rPr>
          <w:rFonts w:hint="eastAsia"/>
        </w:rPr>
        <w:t>аддитивного</w:t>
      </w:r>
      <w:r>
        <w:t xml:space="preserve"> </w:t>
      </w:r>
      <w:r>
        <w:rPr>
          <w:rFonts w:hint="eastAsia"/>
        </w:rPr>
        <w:t>производства</w:t>
      </w:r>
      <w:r>
        <w:t xml:space="preserve"> </w:t>
      </w:r>
      <w:r>
        <w:rPr>
          <w:rFonts w:hint="eastAsia"/>
        </w:rPr>
        <w:t>на</w:t>
      </w:r>
      <w:r>
        <w:t xml:space="preserve"> </w:t>
      </w:r>
      <w:r>
        <w:rPr>
          <w:rFonts w:hint="eastAsia"/>
        </w:rPr>
        <w:t>основе</w:t>
      </w:r>
      <w:r>
        <w:t xml:space="preserve"> </w:t>
      </w:r>
      <w:r>
        <w:rPr>
          <w:rFonts w:hint="eastAsia"/>
        </w:rPr>
        <w:t>композиционных</w:t>
      </w:r>
      <w:r>
        <w:t xml:space="preserve"> </w:t>
      </w:r>
      <w:r>
        <w:rPr>
          <w:rFonts w:hint="eastAsia"/>
        </w:rPr>
        <w:t>материалов</w:t>
      </w:r>
    </w:p>
    <w:p w14:paraId="6B99B2AB" w14:textId="77777777" w:rsidR="006109B0" w:rsidRDefault="006109B0" w:rsidP="006109B0"/>
    <w:p w14:paraId="02683366" w14:textId="77777777" w:rsidR="006109B0" w:rsidRDefault="006109B0" w:rsidP="006109B0">
      <w:r>
        <w:t xml:space="preserve">2.6 </w:t>
      </w:r>
      <w:r>
        <w:rPr>
          <w:rFonts w:hint="eastAsia"/>
        </w:rPr>
        <w:t>Дополнение</w:t>
      </w:r>
      <w:r>
        <w:t xml:space="preserve"> </w:t>
      </w:r>
      <w:r>
        <w:rPr>
          <w:rFonts w:hint="eastAsia"/>
        </w:rPr>
        <w:t>номенклатуры</w:t>
      </w:r>
      <w:r>
        <w:t xml:space="preserve"> </w:t>
      </w:r>
      <w:r>
        <w:rPr>
          <w:rFonts w:hint="eastAsia"/>
        </w:rPr>
        <w:t>показателей</w:t>
      </w:r>
      <w:r>
        <w:t xml:space="preserve"> </w:t>
      </w:r>
      <w:r>
        <w:rPr>
          <w:rFonts w:hint="eastAsia"/>
        </w:rPr>
        <w:t>качества</w:t>
      </w:r>
      <w:r>
        <w:t xml:space="preserve"> </w:t>
      </w:r>
      <w:r>
        <w:rPr>
          <w:rFonts w:hint="eastAsia"/>
        </w:rPr>
        <w:t>корпусных</w:t>
      </w:r>
      <w:r>
        <w:t xml:space="preserve"> </w:t>
      </w:r>
      <w:r>
        <w:rPr>
          <w:rFonts w:hint="eastAsia"/>
        </w:rPr>
        <w:t>элементов</w:t>
      </w:r>
      <w:r>
        <w:t xml:space="preserve">, </w:t>
      </w:r>
      <w:r>
        <w:rPr>
          <w:rFonts w:hint="eastAsia"/>
        </w:rPr>
        <w:t>выполненных</w:t>
      </w:r>
      <w:r>
        <w:t xml:space="preserve"> </w:t>
      </w:r>
      <w:r>
        <w:rPr>
          <w:rFonts w:hint="eastAsia"/>
        </w:rPr>
        <w:t>по</w:t>
      </w:r>
      <w:r>
        <w:t xml:space="preserve"> </w:t>
      </w:r>
      <w:r>
        <w:rPr>
          <w:rFonts w:hint="eastAsia"/>
        </w:rPr>
        <w:t>аддитивным</w:t>
      </w:r>
      <w:r>
        <w:t xml:space="preserve"> </w:t>
      </w:r>
      <w:r>
        <w:rPr>
          <w:rFonts w:hint="eastAsia"/>
        </w:rPr>
        <w:t>технологиям</w:t>
      </w:r>
    </w:p>
    <w:p w14:paraId="72888B78" w14:textId="77777777" w:rsidR="006109B0" w:rsidRDefault="006109B0" w:rsidP="006109B0"/>
    <w:p w14:paraId="7B5B7C5E" w14:textId="77777777" w:rsidR="006109B0" w:rsidRDefault="006109B0" w:rsidP="006109B0">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p>
    <w:p w14:paraId="7FBF2A24" w14:textId="77777777" w:rsidR="006109B0" w:rsidRDefault="006109B0" w:rsidP="006109B0"/>
    <w:p w14:paraId="63C09AFE" w14:textId="77777777" w:rsidR="006109B0" w:rsidRDefault="006109B0" w:rsidP="006109B0">
      <w:r>
        <w:t xml:space="preserve">3. </w:t>
      </w:r>
      <w:r>
        <w:rPr>
          <w:rFonts w:hint="eastAsia"/>
        </w:rPr>
        <w:t>РАЗРАБОТКА</w:t>
      </w:r>
      <w:r>
        <w:t xml:space="preserve"> </w:t>
      </w:r>
      <w:r>
        <w:rPr>
          <w:rFonts w:hint="eastAsia"/>
        </w:rPr>
        <w:t>МЕТОДОВ</w:t>
      </w:r>
      <w:r>
        <w:t xml:space="preserve"> </w:t>
      </w:r>
      <w:r>
        <w:rPr>
          <w:rFonts w:hint="eastAsia"/>
        </w:rPr>
        <w:t>ПОВЫШЕНИЯ</w:t>
      </w:r>
      <w:r>
        <w:t xml:space="preserve"> </w:t>
      </w:r>
      <w:r>
        <w:rPr>
          <w:rFonts w:hint="eastAsia"/>
        </w:rPr>
        <w:t>РЕЗУЛЬТАТИВНОСТИ</w:t>
      </w:r>
      <w:r>
        <w:t xml:space="preserve"> </w:t>
      </w:r>
      <w:r>
        <w:rPr>
          <w:rFonts w:hint="eastAsia"/>
        </w:rPr>
        <w:t>ТЕХНОЛОГИЧЕСКОГО</w:t>
      </w:r>
      <w:r>
        <w:t xml:space="preserve"> </w:t>
      </w:r>
      <w:r>
        <w:rPr>
          <w:rFonts w:hint="eastAsia"/>
        </w:rPr>
        <w:t>ПРОЦЕССА</w:t>
      </w:r>
      <w:r>
        <w:t xml:space="preserve"> </w:t>
      </w:r>
      <w:r>
        <w:rPr>
          <w:rFonts w:hint="eastAsia"/>
        </w:rPr>
        <w:t>ПОСЛОЙНОГО</w:t>
      </w:r>
      <w:r>
        <w:t xml:space="preserve"> </w:t>
      </w:r>
      <w:r>
        <w:rPr>
          <w:rFonts w:hint="eastAsia"/>
        </w:rPr>
        <w:t>НАЛОЖЕНИЯ</w:t>
      </w:r>
      <w:r>
        <w:t xml:space="preserve"> </w:t>
      </w:r>
      <w:r>
        <w:rPr>
          <w:rFonts w:hint="eastAsia"/>
        </w:rPr>
        <w:t>ПОЛИМЕРНОЙ</w:t>
      </w:r>
      <w:r>
        <w:t xml:space="preserve"> </w:t>
      </w:r>
      <w:r>
        <w:rPr>
          <w:rFonts w:hint="eastAsia"/>
        </w:rPr>
        <w:t>НИТИ</w:t>
      </w:r>
    </w:p>
    <w:p w14:paraId="6F06DC1C" w14:textId="77777777" w:rsidR="006109B0" w:rsidRDefault="006109B0" w:rsidP="006109B0"/>
    <w:p w14:paraId="75371634" w14:textId="77777777" w:rsidR="006109B0" w:rsidRDefault="006109B0" w:rsidP="006109B0">
      <w:r>
        <w:t xml:space="preserve">3.1 </w:t>
      </w:r>
      <w:r>
        <w:rPr>
          <w:rFonts w:hint="eastAsia"/>
        </w:rPr>
        <w:t>Структурирование</w:t>
      </w:r>
      <w:r>
        <w:t xml:space="preserve"> </w:t>
      </w:r>
      <w:r>
        <w:rPr>
          <w:rFonts w:hint="eastAsia"/>
        </w:rPr>
        <w:t>показателей</w:t>
      </w:r>
      <w:r>
        <w:t xml:space="preserve"> </w:t>
      </w:r>
      <w:r>
        <w:rPr>
          <w:rFonts w:hint="eastAsia"/>
        </w:rPr>
        <w:t>качества</w:t>
      </w:r>
      <w:r>
        <w:t xml:space="preserve"> </w:t>
      </w:r>
      <w:r>
        <w:rPr>
          <w:rFonts w:hint="eastAsia"/>
        </w:rPr>
        <w:t>корпуса</w:t>
      </w:r>
      <w:r>
        <w:t xml:space="preserve"> </w:t>
      </w:r>
      <w:r>
        <w:rPr>
          <w:rFonts w:hint="eastAsia"/>
        </w:rPr>
        <w:t>РЭА</w:t>
      </w:r>
      <w:r>
        <w:t xml:space="preserve">, </w:t>
      </w:r>
      <w:r>
        <w:rPr>
          <w:rFonts w:hint="eastAsia"/>
        </w:rPr>
        <w:t>влияющих</w:t>
      </w:r>
      <w:r>
        <w:t xml:space="preserve"> </w:t>
      </w:r>
      <w:r>
        <w:rPr>
          <w:rFonts w:hint="eastAsia"/>
        </w:rPr>
        <w:t>на</w:t>
      </w:r>
      <w:r>
        <w:t xml:space="preserve"> </w:t>
      </w:r>
      <w:r>
        <w:rPr>
          <w:rFonts w:hint="eastAsia"/>
        </w:rPr>
        <w:t>эксплуатационные</w:t>
      </w:r>
      <w:r>
        <w:t xml:space="preserve"> </w:t>
      </w:r>
      <w:r>
        <w:rPr>
          <w:rFonts w:hint="eastAsia"/>
        </w:rPr>
        <w:t>свойства</w:t>
      </w:r>
    </w:p>
    <w:p w14:paraId="5D5BC8CB" w14:textId="77777777" w:rsidR="006109B0" w:rsidRDefault="006109B0" w:rsidP="006109B0"/>
    <w:p w14:paraId="2532EFFC" w14:textId="77777777" w:rsidR="006109B0" w:rsidRDefault="006109B0" w:rsidP="006109B0">
      <w:r>
        <w:t xml:space="preserve">3.2 </w:t>
      </w:r>
      <w:r>
        <w:rPr>
          <w:rFonts w:hint="eastAsia"/>
        </w:rPr>
        <w:t>Методы</w:t>
      </w:r>
      <w:r>
        <w:t xml:space="preserve"> </w:t>
      </w:r>
      <w:r>
        <w:rPr>
          <w:rFonts w:hint="eastAsia"/>
        </w:rPr>
        <w:t>управления</w:t>
      </w:r>
      <w:r>
        <w:t xml:space="preserve"> </w:t>
      </w:r>
      <w:r>
        <w:rPr>
          <w:rFonts w:hint="eastAsia"/>
        </w:rPr>
        <w:t>качеством</w:t>
      </w:r>
      <w:r>
        <w:t xml:space="preserve"> </w:t>
      </w:r>
      <w:r>
        <w:rPr>
          <w:rFonts w:hint="eastAsia"/>
        </w:rPr>
        <w:t>формования</w:t>
      </w:r>
      <w:r>
        <w:t xml:space="preserve"> </w:t>
      </w:r>
      <w:r>
        <w:rPr>
          <w:rFonts w:hint="eastAsia"/>
        </w:rPr>
        <w:t>корпусных</w:t>
      </w:r>
      <w:r>
        <w:t xml:space="preserve"> </w:t>
      </w:r>
      <w:r>
        <w:rPr>
          <w:rFonts w:hint="eastAsia"/>
        </w:rPr>
        <w:t>элементов</w:t>
      </w:r>
      <w:r>
        <w:t xml:space="preserve"> </w:t>
      </w:r>
      <w:r>
        <w:rPr>
          <w:rFonts w:hint="eastAsia"/>
        </w:rPr>
        <w:t>РЭА</w:t>
      </w:r>
      <w:r>
        <w:t>137</w:t>
      </w:r>
    </w:p>
    <w:p w14:paraId="2E2D6107" w14:textId="77777777" w:rsidR="006109B0" w:rsidRDefault="006109B0" w:rsidP="006109B0"/>
    <w:p w14:paraId="1DF01227" w14:textId="77777777" w:rsidR="006109B0" w:rsidRDefault="006109B0" w:rsidP="006109B0">
      <w:r>
        <w:t xml:space="preserve">3.3 </w:t>
      </w:r>
      <w:r>
        <w:rPr>
          <w:rFonts w:hint="eastAsia"/>
        </w:rPr>
        <w:t>Разработка</w:t>
      </w:r>
      <w:r>
        <w:t xml:space="preserve"> </w:t>
      </w:r>
      <w:r>
        <w:rPr>
          <w:rFonts w:hint="eastAsia"/>
        </w:rPr>
        <w:t>прогнозной</w:t>
      </w:r>
      <w:r>
        <w:t xml:space="preserve"> </w:t>
      </w:r>
      <w:r>
        <w:rPr>
          <w:rFonts w:hint="eastAsia"/>
        </w:rPr>
        <w:t>модели</w:t>
      </w:r>
      <w:r>
        <w:t xml:space="preserve"> </w:t>
      </w:r>
      <w:r>
        <w:rPr>
          <w:rFonts w:hint="eastAsia"/>
        </w:rPr>
        <w:t>отказов</w:t>
      </w:r>
      <w:r>
        <w:t xml:space="preserve"> </w:t>
      </w:r>
      <w:r>
        <w:rPr>
          <w:rFonts w:hint="eastAsia"/>
        </w:rPr>
        <w:t>оборудования</w:t>
      </w:r>
      <w:r>
        <w:t xml:space="preserve"> </w:t>
      </w:r>
      <w:r>
        <w:rPr>
          <w:rFonts w:hint="eastAsia"/>
        </w:rPr>
        <w:t>в</w:t>
      </w:r>
      <w:r>
        <w:t xml:space="preserve"> </w:t>
      </w:r>
      <w:r>
        <w:rPr>
          <w:rFonts w:hint="eastAsia"/>
        </w:rPr>
        <w:t>процессе</w:t>
      </w:r>
      <w:r>
        <w:t xml:space="preserve"> </w:t>
      </w:r>
      <w:r>
        <w:rPr>
          <w:rFonts w:hint="eastAsia"/>
        </w:rPr>
        <w:t>послойного</w:t>
      </w:r>
      <w:r>
        <w:t xml:space="preserve"> </w:t>
      </w:r>
      <w:r>
        <w:rPr>
          <w:rFonts w:hint="eastAsia"/>
        </w:rPr>
        <w:t>наложения</w:t>
      </w:r>
      <w:r>
        <w:t xml:space="preserve"> </w:t>
      </w:r>
      <w:r>
        <w:rPr>
          <w:rFonts w:hint="eastAsia"/>
        </w:rPr>
        <w:t>полимерной</w:t>
      </w:r>
      <w:r>
        <w:t xml:space="preserve"> </w:t>
      </w:r>
      <w:r>
        <w:rPr>
          <w:rFonts w:hint="eastAsia"/>
        </w:rPr>
        <w:t>нити</w:t>
      </w:r>
    </w:p>
    <w:p w14:paraId="1DF51605" w14:textId="77777777" w:rsidR="006109B0" w:rsidRDefault="006109B0" w:rsidP="006109B0"/>
    <w:p w14:paraId="5E5A8BF7" w14:textId="77777777" w:rsidR="006109B0" w:rsidRDefault="006109B0" w:rsidP="006109B0">
      <w:r>
        <w:t xml:space="preserve">3.4 </w:t>
      </w:r>
      <w:r>
        <w:rPr>
          <w:rFonts w:hint="eastAsia"/>
        </w:rPr>
        <w:t>Методика</w:t>
      </w:r>
      <w:r>
        <w:t xml:space="preserve"> </w:t>
      </w:r>
      <w:r>
        <w:rPr>
          <w:rFonts w:hint="eastAsia"/>
        </w:rPr>
        <w:t>обеспечения</w:t>
      </w:r>
      <w:r>
        <w:t xml:space="preserve"> </w:t>
      </w:r>
      <w:r>
        <w:rPr>
          <w:rFonts w:hint="eastAsia"/>
        </w:rPr>
        <w:t>качества</w:t>
      </w:r>
      <w:r>
        <w:t xml:space="preserve"> </w:t>
      </w:r>
      <w:r>
        <w:rPr>
          <w:rFonts w:hint="eastAsia"/>
        </w:rPr>
        <w:t>процесса</w:t>
      </w:r>
      <w:r>
        <w:t xml:space="preserve"> </w:t>
      </w:r>
      <w:r>
        <w:rPr>
          <w:rFonts w:hint="eastAsia"/>
        </w:rPr>
        <w:t>производства</w:t>
      </w:r>
      <w:r>
        <w:t xml:space="preserve"> </w:t>
      </w:r>
      <w:r>
        <w:rPr>
          <w:rFonts w:hint="eastAsia"/>
        </w:rPr>
        <w:t>корпусных</w:t>
      </w:r>
      <w:r>
        <w:t xml:space="preserve"> </w:t>
      </w:r>
      <w:r>
        <w:rPr>
          <w:rFonts w:hint="eastAsia"/>
        </w:rPr>
        <w:t>элементов</w:t>
      </w:r>
      <w:r>
        <w:t xml:space="preserve">, </w:t>
      </w:r>
      <w:r>
        <w:rPr>
          <w:rFonts w:hint="eastAsia"/>
        </w:rPr>
        <w:t>выполненных</w:t>
      </w:r>
      <w:r>
        <w:t xml:space="preserve"> </w:t>
      </w:r>
      <w:r>
        <w:rPr>
          <w:rFonts w:hint="eastAsia"/>
        </w:rPr>
        <w:t>по</w:t>
      </w:r>
      <w:r>
        <w:t xml:space="preserve"> </w:t>
      </w:r>
      <w:r>
        <w:rPr>
          <w:rFonts w:hint="eastAsia"/>
        </w:rPr>
        <w:t>аддитивной</w:t>
      </w:r>
      <w:r>
        <w:t xml:space="preserve"> </w:t>
      </w:r>
      <w:r>
        <w:rPr>
          <w:rFonts w:hint="eastAsia"/>
        </w:rPr>
        <w:t>технологии</w:t>
      </w:r>
      <w:r>
        <w:t xml:space="preserve"> </w:t>
      </w:r>
      <w:r>
        <w:rPr>
          <w:rFonts w:hint="eastAsia"/>
        </w:rPr>
        <w:t>из</w:t>
      </w:r>
      <w:r>
        <w:t xml:space="preserve"> </w:t>
      </w:r>
      <w:r>
        <w:rPr>
          <w:rFonts w:hint="eastAsia"/>
        </w:rPr>
        <w:t>композиционных</w:t>
      </w:r>
      <w:r>
        <w:t xml:space="preserve"> </w:t>
      </w:r>
      <w:r>
        <w:rPr>
          <w:rFonts w:hint="eastAsia"/>
        </w:rPr>
        <w:t>материалов</w:t>
      </w:r>
    </w:p>
    <w:p w14:paraId="52B86DE1" w14:textId="77777777" w:rsidR="006109B0" w:rsidRDefault="006109B0" w:rsidP="006109B0"/>
    <w:p w14:paraId="085C20D7" w14:textId="77777777" w:rsidR="006109B0" w:rsidRDefault="006109B0" w:rsidP="006109B0">
      <w:r>
        <w:t xml:space="preserve">3.5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снижению</w:t>
      </w:r>
      <w:r>
        <w:t xml:space="preserve"> </w:t>
      </w:r>
      <w:r>
        <w:rPr>
          <w:rFonts w:hint="eastAsia"/>
        </w:rPr>
        <w:t>рисков</w:t>
      </w:r>
      <w:r>
        <w:t xml:space="preserve"> </w:t>
      </w:r>
      <w:r>
        <w:rPr>
          <w:rFonts w:hint="eastAsia"/>
        </w:rPr>
        <w:t>производства</w:t>
      </w:r>
      <w:r>
        <w:t xml:space="preserve"> </w:t>
      </w:r>
      <w:r>
        <w:rPr>
          <w:rFonts w:hint="eastAsia"/>
        </w:rPr>
        <w:t>корпусных</w:t>
      </w:r>
      <w:r>
        <w:t xml:space="preserve"> </w:t>
      </w:r>
      <w:r>
        <w:rPr>
          <w:rFonts w:hint="eastAsia"/>
        </w:rPr>
        <w:t>элементов</w:t>
      </w:r>
      <w:r>
        <w:t xml:space="preserve"> </w:t>
      </w:r>
      <w:r>
        <w:rPr>
          <w:rFonts w:hint="eastAsia"/>
        </w:rPr>
        <w:t>РЭА</w:t>
      </w:r>
    </w:p>
    <w:p w14:paraId="51649240" w14:textId="77777777" w:rsidR="006109B0" w:rsidRDefault="006109B0" w:rsidP="006109B0"/>
    <w:p w14:paraId="1A4B794B" w14:textId="77777777" w:rsidR="006109B0" w:rsidRDefault="006109B0" w:rsidP="006109B0">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p>
    <w:p w14:paraId="5C78F621" w14:textId="77777777" w:rsidR="006109B0" w:rsidRDefault="006109B0" w:rsidP="006109B0"/>
    <w:p w14:paraId="27873F8F" w14:textId="77777777" w:rsidR="006109B0" w:rsidRDefault="006109B0" w:rsidP="006109B0">
      <w:r>
        <w:rPr>
          <w:rFonts w:hint="eastAsia"/>
        </w:rPr>
        <w:t>ЗАКЛЮЧЕНИЕ</w:t>
      </w:r>
    </w:p>
    <w:p w14:paraId="0A9E1630" w14:textId="77777777" w:rsidR="006109B0" w:rsidRDefault="006109B0" w:rsidP="006109B0"/>
    <w:p w14:paraId="6DC5DC9E" w14:textId="77777777" w:rsidR="006109B0" w:rsidRDefault="006109B0" w:rsidP="006109B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AAD878B" w14:textId="77777777" w:rsidR="006109B0" w:rsidRDefault="006109B0" w:rsidP="006109B0"/>
    <w:p w14:paraId="4E35B9EF" w14:textId="77777777" w:rsidR="006109B0" w:rsidRDefault="006109B0" w:rsidP="006109B0">
      <w:r>
        <w:rPr>
          <w:rFonts w:hint="eastAsia"/>
        </w:rPr>
        <w:t>СЛОВАРЬ</w:t>
      </w:r>
      <w:r>
        <w:t xml:space="preserve"> </w:t>
      </w:r>
      <w:r>
        <w:rPr>
          <w:rFonts w:hint="eastAsia"/>
        </w:rPr>
        <w:t>ТЕРМИНОВ</w:t>
      </w:r>
    </w:p>
    <w:p w14:paraId="7E2AE8E0" w14:textId="77777777" w:rsidR="006109B0" w:rsidRDefault="006109B0" w:rsidP="006109B0"/>
    <w:p w14:paraId="4F34DE86" w14:textId="77777777" w:rsidR="006109B0" w:rsidRDefault="006109B0" w:rsidP="006109B0">
      <w:r>
        <w:rPr>
          <w:rFonts w:hint="eastAsia"/>
        </w:rPr>
        <w:t>СПИСОК</w:t>
      </w:r>
      <w:r>
        <w:t xml:space="preserve"> </w:t>
      </w:r>
      <w:r>
        <w:rPr>
          <w:rFonts w:hint="eastAsia"/>
        </w:rPr>
        <w:t>ЛИТЕРАТУРЫ</w:t>
      </w:r>
    </w:p>
    <w:p w14:paraId="3A498BFA" w14:textId="77777777" w:rsidR="006109B0" w:rsidRDefault="006109B0" w:rsidP="006109B0"/>
    <w:p w14:paraId="328BD2BC" w14:textId="77777777" w:rsidR="006109B0" w:rsidRDefault="006109B0" w:rsidP="006109B0">
      <w:r>
        <w:rPr>
          <w:rFonts w:hint="eastAsia"/>
        </w:rPr>
        <w:t>Приложение</w:t>
      </w:r>
      <w:r>
        <w:t xml:space="preserve"> </w:t>
      </w:r>
      <w:r>
        <w:rPr>
          <w:rFonts w:hint="eastAsia"/>
        </w:rPr>
        <w:t>А</w:t>
      </w:r>
    </w:p>
    <w:p w14:paraId="392032C4" w14:textId="77777777" w:rsidR="006109B0" w:rsidRDefault="006109B0" w:rsidP="006109B0"/>
    <w:p w14:paraId="23485316" w14:textId="77777777" w:rsidR="006109B0" w:rsidRDefault="006109B0" w:rsidP="006109B0">
      <w:r>
        <w:rPr>
          <w:rFonts w:hint="eastAsia"/>
        </w:rPr>
        <w:t>Приложение</w:t>
      </w:r>
      <w:r>
        <w:t xml:space="preserve"> </w:t>
      </w:r>
      <w:r>
        <w:rPr>
          <w:rFonts w:hint="eastAsia"/>
        </w:rPr>
        <w:t>Б</w:t>
      </w:r>
    </w:p>
    <w:p w14:paraId="28A82A37" w14:textId="77777777" w:rsidR="006109B0" w:rsidRDefault="006109B0" w:rsidP="006109B0"/>
    <w:p w14:paraId="566854CC" w14:textId="77777777" w:rsidR="006109B0" w:rsidRDefault="006109B0" w:rsidP="006109B0">
      <w:r>
        <w:rPr>
          <w:rFonts w:hint="eastAsia"/>
        </w:rPr>
        <w:t>Приложение</w:t>
      </w:r>
      <w:r>
        <w:t xml:space="preserve"> </w:t>
      </w:r>
      <w:r>
        <w:rPr>
          <w:rFonts w:hint="eastAsia"/>
        </w:rPr>
        <w:t>В</w:t>
      </w:r>
    </w:p>
    <w:p w14:paraId="7B8A079F" w14:textId="77777777" w:rsidR="006109B0" w:rsidRDefault="006109B0" w:rsidP="006109B0"/>
    <w:p w14:paraId="79536614" w14:textId="77777777" w:rsidR="006109B0" w:rsidRDefault="006109B0" w:rsidP="006109B0">
      <w:r>
        <w:rPr>
          <w:rFonts w:hint="eastAsia"/>
        </w:rPr>
        <w:t>Приложение</w:t>
      </w:r>
      <w:r>
        <w:t xml:space="preserve"> </w:t>
      </w:r>
      <w:r>
        <w:rPr>
          <w:rFonts w:hint="eastAsia"/>
        </w:rPr>
        <w:t>Г</w:t>
      </w:r>
    </w:p>
    <w:p w14:paraId="0F800F45" w14:textId="77777777" w:rsidR="006109B0" w:rsidRDefault="006109B0" w:rsidP="006109B0"/>
    <w:p w14:paraId="3ED6833D" w14:textId="77777777" w:rsidR="006109B0" w:rsidRDefault="006109B0" w:rsidP="006109B0">
      <w:r>
        <w:rPr>
          <w:rFonts w:hint="eastAsia"/>
        </w:rPr>
        <w:t>Приложение</w:t>
      </w:r>
      <w:r>
        <w:t xml:space="preserve"> </w:t>
      </w:r>
      <w:r>
        <w:rPr>
          <w:rFonts w:hint="eastAsia"/>
        </w:rPr>
        <w:t>Д</w:t>
      </w:r>
    </w:p>
    <w:p w14:paraId="46758557" w14:textId="77777777" w:rsidR="006109B0" w:rsidRDefault="006109B0" w:rsidP="006109B0"/>
    <w:p w14:paraId="25892DB4" w14:textId="77777777" w:rsidR="006109B0" w:rsidRDefault="006109B0" w:rsidP="006109B0">
      <w:r>
        <w:rPr>
          <w:rFonts w:hint="eastAsia"/>
        </w:rPr>
        <w:t>Приложение</w:t>
      </w:r>
      <w:r>
        <w:t xml:space="preserve"> </w:t>
      </w:r>
      <w:r>
        <w:rPr>
          <w:rFonts w:hint="eastAsia"/>
        </w:rPr>
        <w:t>Е</w:t>
      </w:r>
    </w:p>
    <w:p w14:paraId="1AAB16BA" w14:textId="77777777" w:rsidR="006109B0" w:rsidRDefault="006109B0" w:rsidP="006109B0"/>
    <w:p w14:paraId="3093AA39" w14:textId="77777777" w:rsidR="006109B0" w:rsidRDefault="006109B0" w:rsidP="006109B0">
      <w:r>
        <w:rPr>
          <w:rFonts w:hint="eastAsia"/>
        </w:rPr>
        <w:t>Приложение</w:t>
      </w:r>
      <w:r>
        <w:t xml:space="preserve"> </w:t>
      </w:r>
      <w:r>
        <w:rPr>
          <w:rFonts w:hint="eastAsia"/>
        </w:rPr>
        <w:t>Ж</w:t>
      </w:r>
    </w:p>
    <w:p w14:paraId="2BF61F94" w14:textId="77777777" w:rsidR="006109B0" w:rsidRDefault="006109B0" w:rsidP="006109B0"/>
    <w:p w14:paraId="6F480941" w14:textId="1C264690" w:rsidR="006109B0" w:rsidRPr="006109B0" w:rsidRDefault="006109B0" w:rsidP="006109B0">
      <w:r>
        <w:rPr>
          <w:rFonts w:hint="eastAsia"/>
        </w:rPr>
        <w:lastRenderedPageBreak/>
        <w:t>Приложение</w:t>
      </w:r>
      <w:r>
        <w:t xml:space="preserve"> </w:t>
      </w:r>
      <w:r>
        <w:rPr>
          <w:rFonts w:hint="eastAsia"/>
        </w:rPr>
        <w:t>З</w:t>
      </w:r>
    </w:p>
    <w:sectPr w:rsidR="006109B0" w:rsidRPr="006109B0" w:rsidSect="008459A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D340" w14:textId="77777777" w:rsidR="008459AA" w:rsidRDefault="008459AA">
      <w:pPr>
        <w:spacing w:after="0" w:line="240" w:lineRule="auto"/>
      </w:pPr>
      <w:r>
        <w:separator/>
      </w:r>
    </w:p>
  </w:endnote>
  <w:endnote w:type="continuationSeparator" w:id="0">
    <w:p w14:paraId="49742CC4" w14:textId="77777777" w:rsidR="008459AA" w:rsidRDefault="0084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F9C9" w14:textId="77777777" w:rsidR="008459AA" w:rsidRDefault="008459AA"/>
    <w:p w14:paraId="3A4F5D13" w14:textId="77777777" w:rsidR="008459AA" w:rsidRDefault="008459AA"/>
    <w:p w14:paraId="11B27F91" w14:textId="77777777" w:rsidR="008459AA" w:rsidRDefault="008459AA"/>
    <w:p w14:paraId="07D4931A" w14:textId="77777777" w:rsidR="008459AA" w:rsidRDefault="008459AA"/>
    <w:p w14:paraId="011C137B" w14:textId="77777777" w:rsidR="008459AA" w:rsidRDefault="008459AA"/>
    <w:p w14:paraId="2D2410A7" w14:textId="77777777" w:rsidR="008459AA" w:rsidRDefault="008459AA"/>
    <w:p w14:paraId="5B9FAEA2" w14:textId="77777777" w:rsidR="008459AA" w:rsidRDefault="008459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3CFEE6" wp14:editId="290BAC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9C012" w14:textId="77777777" w:rsidR="008459AA" w:rsidRDefault="00845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CFE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69C012" w14:textId="77777777" w:rsidR="008459AA" w:rsidRDefault="00845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FB6BA3" w14:textId="77777777" w:rsidR="008459AA" w:rsidRDefault="008459AA"/>
    <w:p w14:paraId="235D01DE" w14:textId="77777777" w:rsidR="008459AA" w:rsidRDefault="008459AA"/>
    <w:p w14:paraId="421D5739" w14:textId="77777777" w:rsidR="008459AA" w:rsidRDefault="008459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F4CA66" wp14:editId="2D0572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6BFD" w14:textId="77777777" w:rsidR="008459AA" w:rsidRDefault="008459AA"/>
                          <w:p w14:paraId="7F47B5ED" w14:textId="77777777" w:rsidR="008459AA" w:rsidRDefault="00845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4CA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7C6BFD" w14:textId="77777777" w:rsidR="008459AA" w:rsidRDefault="008459AA"/>
                    <w:p w14:paraId="7F47B5ED" w14:textId="77777777" w:rsidR="008459AA" w:rsidRDefault="00845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A7FAAC" w14:textId="77777777" w:rsidR="008459AA" w:rsidRDefault="008459AA"/>
    <w:p w14:paraId="194897F1" w14:textId="77777777" w:rsidR="008459AA" w:rsidRDefault="008459AA">
      <w:pPr>
        <w:rPr>
          <w:sz w:val="2"/>
          <w:szCs w:val="2"/>
        </w:rPr>
      </w:pPr>
    </w:p>
    <w:p w14:paraId="10F9AAFB" w14:textId="77777777" w:rsidR="008459AA" w:rsidRDefault="008459AA"/>
    <w:p w14:paraId="55211C06" w14:textId="77777777" w:rsidR="008459AA" w:rsidRDefault="008459AA">
      <w:pPr>
        <w:spacing w:after="0" w:line="240" w:lineRule="auto"/>
      </w:pPr>
    </w:p>
  </w:footnote>
  <w:footnote w:type="continuationSeparator" w:id="0">
    <w:p w14:paraId="58BE9E76" w14:textId="77777777" w:rsidR="008459AA" w:rsidRDefault="0084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AA"/>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22984</TotalTime>
  <Pages>4</Pages>
  <Words>373</Words>
  <Characters>2128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2940</cp:revision>
  <cp:lastPrinted>2009-02-06T05:36:00Z</cp:lastPrinted>
  <dcterms:created xsi:type="dcterms:W3CDTF">2024-01-07T13:43:00Z</dcterms:created>
  <dcterms:modified xsi:type="dcterms:W3CDTF">2024-02-12T18:41:00Z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