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B6" w:rsidRDefault="00B275F5" w:rsidP="00B275F5">
      <w:pPr>
        <w:rPr>
          <w:rFonts w:ascii="Times New Roman" w:eastAsia="Times New Roman" w:hAnsi="Times New Roman" w:cs="Times New Roman"/>
          <w:kern w:val="0"/>
          <w:sz w:val="28"/>
          <w:szCs w:val="28"/>
          <w:lang w:eastAsia="ru-RU"/>
        </w:rPr>
      </w:pPr>
      <w:bookmarkStart w:id="0" w:name="_GoBack"/>
      <w:r w:rsidRPr="00B275F5">
        <w:rPr>
          <w:rFonts w:ascii="Times New Roman" w:eastAsia="Times New Roman" w:hAnsi="Times New Roman" w:cs="Times New Roman" w:hint="eastAsia"/>
          <w:kern w:val="0"/>
          <w:sz w:val="28"/>
          <w:szCs w:val="28"/>
          <w:lang w:eastAsia="ru-RU"/>
        </w:rPr>
        <w:t>Пастернак</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Євген</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Любомирович</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Оцінювання</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конкурентних</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позицій</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підприємства</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в</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процесі</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формування</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його</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маркетингової</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стратегії</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на</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прикладі</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меблевої</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галузі</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України</w:t>
      </w:r>
      <w:proofErr w:type="gramStart"/>
      <w:r w:rsidRPr="00B275F5">
        <w:rPr>
          <w:rFonts w:ascii="Times New Roman" w:eastAsia="Times New Roman" w:hAnsi="Times New Roman" w:cs="Times New Roman"/>
          <w:kern w:val="0"/>
          <w:sz w:val="28"/>
          <w:szCs w:val="28"/>
          <w:lang w:eastAsia="ru-RU"/>
        </w:rPr>
        <w:t>) :</w:t>
      </w:r>
      <w:proofErr w:type="gramEnd"/>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Дис</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канд</w:t>
      </w:r>
      <w:r w:rsidRPr="00B275F5">
        <w:rPr>
          <w:rFonts w:ascii="Times New Roman" w:eastAsia="Times New Roman" w:hAnsi="Times New Roman" w:cs="Times New Roman"/>
          <w:kern w:val="0"/>
          <w:sz w:val="28"/>
          <w:szCs w:val="28"/>
          <w:lang w:eastAsia="ru-RU"/>
        </w:rPr>
        <w:t xml:space="preserve">. </w:t>
      </w:r>
      <w:r w:rsidRPr="00B275F5">
        <w:rPr>
          <w:rFonts w:ascii="Times New Roman" w:eastAsia="Times New Roman" w:hAnsi="Times New Roman" w:cs="Times New Roman" w:hint="eastAsia"/>
          <w:kern w:val="0"/>
          <w:sz w:val="28"/>
          <w:szCs w:val="28"/>
          <w:lang w:eastAsia="ru-RU"/>
        </w:rPr>
        <w:t>наук</w:t>
      </w:r>
      <w:r w:rsidRPr="00B275F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275F5">
        <w:rPr>
          <w:rFonts w:ascii="Times New Roman" w:eastAsia="Times New Roman" w:hAnsi="Times New Roman" w:cs="Times New Roman"/>
          <w:kern w:val="0"/>
          <w:sz w:val="28"/>
          <w:szCs w:val="28"/>
          <w:lang w:eastAsia="ru-RU"/>
        </w:rPr>
        <w:t xml:space="preserve"> 2008</w:t>
      </w:r>
    </w:p>
    <w:p w:rsidR="00B275F5" w:rsidRDefault="00B275F5" w:rsidP="00B275F5">
      <w:r>
        <w:rPr>
          <w:rFonts w:hint="eastAsia"/>
        </w:rPr>
        <w:t>Пастернак</w:t>
      </w:r>
      <w:r>
        <w:t></w:t>
      </w:r>
      <w:r>
        <w:rPr>
          <w:rFonts w:hint="eastAsia"/>
        </w:rPr>
        <w:t>Є</w:t>
      </w:r>
      <w:r>
        <w:t></w:t>
      </w:r>
      <w:r>
        <w:rPr>
          <w:rFonts w:hint="eastAsia"/>
        </w:rPr>
        <w:t>Л</w:t>
      </w:r>
      <w:r>
        <w:t></w:t>
      </w:r>
      <w:r>
        <w:t></w:t>
      </w:r>
      <w:r>
        <w:rPr>
          <w:rFonts w:hint="eastAsia"/>
        </w:rPr>
        <w:t>Оцінювання</w:t>
      </w:r>
      <w:r>
        <w:t></w:t>
      </w:r>
      <w:r>
        <w:rPr>
          <w:rFonts w:hint="eastAsia"/>
        </w:rPr>
        <w:t>конкурентних</w:t>
      </w:r>
      <w:r>
        <w:t></w:t>
      </w:r>
      <w:r>
        <w:rPr>
          <w:rFonts w:hint="eastAsia"/>
        </w:rPr>
        <w:t>позицій</w:t>
      </w:r>
      <w:r>
        <w:t></w:t>
      </w:r>
      <w:r>
        <w:rPr>
          <w:rFonts w:hint="eastAsia"/>
        </w:rPr>
        <w:t>підприємства</w:t>
      </w:r>
      <w:r>
        <w:t></w:t>
      </w:r>
      <w:r>
        <w:rPr>
          <w:rFonts w:hint="eastAsia"/>
        </w:rPr>
        <w:t>в</w:t>
      </w:r>
      <w:r>
        <w:t></w:t>
      </w:r>
      <w:r>
        <w:rPr>
          <w:rFonts w:hint="eastAsia"/>
        </w:rPr>
        <w:t>процесі</w:t>
      </w:r>
      <w:r>
        <w:t></w:t>
      </w:r>
      <w:r>
        <w:rPr>
          <w:rFonts w:hint="eastAsia"/>
        </w:rPr>
        <w:t>формування</w:t>
      </w:r>
      <w:r>
        <w:t></w:t>
      </w:r>
      <w:r>
        <w:rPr>
          <w:rFonts w:hint="eastAsia"/>
        </w:rPr>
        <w:t>його</w:t>
      </w:r>
      <w:r>
        <w:t></w:t>
      </w:r>
      <w:r>
        <w:rPr>
          <w:rFonts w:hint="eastAsia"/>
        </w:rPr>
        <w:t>маркетингової</w:t>
      </w:r>
      <w:r>
        <w:t></w:t>
      </w:r>
      <w:r>
        <w:rPr>
          <w:rFonts w:hint="eastAsia"/>
        </w:rPr>
        <w:t>стратегії</w:t>
      </w:r>
      <w:r>
        <w:t></w:t>
      </w:r>
      <w:r>
        <w:t></w:t>
      </w:r>
      <w:r>
        <w:rPr>
          <w:rFonts w:hint="eastAsia"/>
        </w:rPr>
        <w:t>на</w:t>
      </w:r>
      <w:r>
        <w:t></w:t>
      </w:r>
      <w:r>
        <w:rPr>
          <w:rFonts w:hint="eastAsia"/>
        </w:rPr>
        <w:t>прикладі</w:t>
      </w:r>
      <w:r>
        <w:t></w:t>
      </w:r>
      <w:r>
        <w:rPr>
          <w:rFonts w:hint="eastAsia"/>
        </w:rPr>
        <w:t>меблевої</w:t>
      </w:r>
      <w:r>
        <w:t></w:t>
      </w:r>
      <w:r>
        <w:rPr>
          <w:rFonts w:hint="eastAsia"/>
        </w:rPr>
        <w:t>галузі</w:t>
      </w:r>
      <w:r>
        <w:t></w:t>
      </w:r>
      <w:r>
        <w:rPr>
          <w:rFonts w:hint="eastAsia"/>
        </w:rPr>
        <w:t>України</w:t>
      </w:r>
      <w:r>
        <w:t></w:t>
      </w:r>
      <w:r>
        <w:t></w:t>
      </w:r>
      <w:r>
        <w:t></w:t>
      </w:r>
      <w:r>
        <w:t></w:t>
      </w:r>
      <w:r>
        <w:t></w:t>
      </w:r>
      <w:r>
        <w:rPr>
          <w:rFonts w:hint="eastAsia"/>
        </w:rPr>
        <w:t>Рукопис</w:t>
      </w:r>
      <w:r>
        <w:t></w:t>
      </w:r>
    </w:p>
    <w:p w:rsidR="00B275F5" w:rsidRDefault="00B275F5" w:rsidP="00B275F5"/>
    <w:p w:rsidR="00B275F5" w:rsidRDefault="00B275F5" w:rsidP="00B275F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B275F5" w:rsidRDefault="00B275F5" w:rsidP="00B275F5"/>
    <w:p w:rsidR="00B275F5" w:rsidRPr="00B275F5" w:rsidRDefault="00B275F5" w:rsidP="00B275F5">
      <w:r>
        <w:rPr>
          <w:rFonts w:hint="eastAsia"/>
        </w:rPr>
        <w:t>Дисертацію</w:t>
      </w:r>
      <w:r>
        <w:t></w:t>
      </w:r>
      <w:r>
        <w:rPr>
          <w:rFonts w:hint="eastAsia"/>
        </w:rPr>
        <w:t>присвячено</w:t>
      </w:r>
      <w:r>
        <w:t></w:t>
      </w:r>
      <w:r>
        <w:rPr>
          <w:rFonts w:hint="eastAsia"/>
        </w:rPr>
        <w:t>питанням</w:t>
      </w:r>
      <w:r>
        <w:t></w:t>
      </w:r>
      <w:r>
        <w:rPr>
          <w:rFonts w:hint="eastAsia"/>
        </w:rPr>
        <w:t>дослідження</w:t>
      </w:r>
      <w:r>
        <w:t></w:t>
      </w:r>
      <w:r>
        <w:rPr>
          <w:rFonts w:hint="eastAsia"/>
        </w:rPr>
        <w:t>маркетингової</w:t>
      </w:r>
      <w:r>
        <w:t></w:t>
      </w:r>
      <w:r>
        <w:rPr>
          <w:rFonts w:hint="eastAsia"/>
        </w:rPr>
        <w:t>стратегії</w:t>
      </w:r>
      <w:r>
        <w:t></w:t>
      </w:r>
      <w:r>
        <w:rPr>
          <w:rFonts w:hint="eastAsia"/>
        </w:rPr>
        <w:t>підприємства</w:t>
      </w:r>
      <w:r>
        <w:t></w:t>
      </w:r>
      <w:r>
        <w:rPr>
          <w:rFonts w:hint="eastAsia"/>
        </w:rPr>
        <w:t>меблевої</w:t>
      </w:r>
      <w:r>
        <w:t></w:t>
      </w:r>
      <w:r>
        <w:rPr>
          <w:rFonts w:hint="eastAsia"/>
        </w:rPr>
        <w:t>галузі</w:t>
      </w:r>
      <w:r>
        <w:t></w:t>
      </w:r>
      <w:r>
        <w:rPr>
          <w:rFonts w:hint="eastAsia"/>
        </w:rPr>
        <w:t>України</w:t>
      </w:r>
      <w:r>
        <w:t></w:t>
      </w:r>
      <w:r>
        <w:t></w:t>
      </w:r>
      <w:r>
        <w:rPr>
          <w:rFonts w:hint="eastAsia"/>
        </w:rPr>
        <w:t>Автор</w:t>
      </w:r>
      <w:r>
        <w:t></w:t>
      </w:r>
      <w:r>
        <w:rPr>
          <w:rFonts w:hint="eastAsia"/>
        </w:rPr>
        <w:t>дослідив</w:t>
      </w:r>
      <w:r>
        <w:t></w:t>
      </w:r>
      <w:r>
        <w:rPr>
          <w:rFonts w:hint="eastAsia"/>
        </w:rPr>
        <w:t>тенденції</w:t>
      </w:r>
      <w:r>
        <w:t></w:t>
      </w:r>
      <w:r>
        <w:rPr>
          <w:rFonts w:hint="eastAsia"/>
        </w:rPr>
        <w:t>розвитку</w:t>
      </w:r>
      <w:r>
        <w:t></w:t>
      </w:r>
      <w:r>
        <w:rPr>
          <w:rFonts w:hint="eastAsia"/>
        </w:rPr>
        <w:t>галузевого</w:t>
      </w:r>
      <w:r>
        <w:t></w:t>
      </w:r>
      <w:r>
        <w:rPr>
          <w:rFonts w:hint="eastAsia"/>
        </w:rPr>
        <w:t>меблевого</w:t>
      </w:r>
      <w:r>
        <w:t></w:t>
      </w:r>
      <w:r>
        <w:rPr>
          <w:rFonts w:hint="eastAsia"/>
        </w:rPr>
        <w:t>ринку</w:t>
      </w:r>
      <w:r>
        <w:t></w:t>
      </w:r>
      <w:r>
        <w:rPr>
          <w:rFonts w:hint="eastAsia"/>
        </w:rPr>
        <w:t>для</w:t>
      </w:r>
      <w:r>
        <w:t></w:t>
      </w:r>
      <w:r>
        <w:rPr>
          <w:rFonts w:hint="eastAsia"/>
        </w:rPr>
        <w:t>визначення</w:t>
      </w:r>
      <w:r>
        <w:t></w:t>
      </w:r>
      <w:r>
        <w:rPr>
          <w:rFonts w:hint="eastAsia"/>
        </w:rPr>
        <w:t>альтернатив</w:t>
      </w:r>
      <w:r>
        <w:t></w:t>
      </w:r>
      <w:r>
        <w:rPr>
          <w:rFonts w:hint="eastAsia"/>
        </w:rPr>
        <w:t>маркетингової</w:t>
      </w:r>
      <w:r>
        <w:t></w:t>
      </w:r>
      <w:r>
        <w:rPr>
          <w:rFonts w:hint="eastAsia"/>
        </w:rPr>
        <w:t>стратегії</w:t>
      </w:r>
      <w:r>
        <w:t></w:t>
      </w:r>
      <w:r>
        <w:t></w:t>
      </w:r>
      <w:r>
        <w:rPr>
          <w:rFonts w:hint="eastAsia"/>
        </w:rPr>
        <w:t>Розкрито</w:t>
      </w:r>
      <w:r>
        <w:t></w:t>
      </w:r>
      <w:r>
        <w:rPr>
          <w:rFonts w:hint="eastAsia"/>
        </w:rPr>
        <w:t>та</w:t>
      </w:r>
      <w:r>
        <w:t></w:t>
      </w:r>
      <w:r>
        <w:rPr>
          <w:rFonts w:hint="eastAsia"/>
        </w:rPr>
        <w:t>розкрито</w:t>
      </w:r>
      <w:r>
        <w:t></w:t>
      </w:r>
      <w:r>
        <w:rPr>
          <w:rFonts w:hint="eastAsia"/>
        </w:rPr>
        <w:t>взаємозв’язок</w:t>
      </w:r>
      <w:r>
        <w:t></w:t>
      </w:r>
      <w:r>
        <w:rPr>
          <w:rFonts w:hint="eastAsia"/>
        </w:rPr>
        <w:t>між</w:t>
      </w:r>
      <w:r>
        <w:t></w:t>
      </w:r>
      <w:r>
        <w:rPr>
          <w:rFonts w:hint="eastAsia"/>
        </w:rPr>
        <w:t>конкурентними</w:t>
      </w:r>
      <w:r>
        <w:t></w:t>
      </w:r>
      <w:r>
        <w:rPr>
          <w:rFonts w:hint="eastAsia"/>
        </w:rPr>
        <w:t>перевагами</w:t>
      </w:r>
      <w:r>
        <w:t></w:t>
      </w:r>
      <w:r>
        <w:rPr>
          <w:rFonts w:hint="eastAsia"/>
        </w:rPr>
        <w:t>і</w:t>
      </w:r>
      <w:r>
        <w:t></w:t>
      </w:r>
      <w:r>
        <w:rPr>
          <w:rFonts w:hint="eastAsia"/>
        </w:rPr>
        <w:t>конкурентними</w:t>
      </w:r>
      <w:r>
        <w:t></w:t>
      </w:r>
      <w:r>
        <w:rPr>
          <w:rFonts w:hint="eastAsia"/>
        </w:rPr>
        <w:t>позиціями</w:t>
      </w:r>
      <w:r>
        <w:t></w:t>
      </w:r>
      <w:r>
        <w:rPr>
          <w:rFonts w:hint="eastAsia"/>
        </w:rPr>
        <w:t>підприємствами</w:t>
      </w:r>
      <w:r>
        <w:t></w:t>
      </w:r>
      <w:r>
        <w:t></w:t>
      </w:r>
      <w:r>
        <w:rPr>
          <w:rFonts w:hint="eastAsia"/>
        </w:rPr>
        <w:t>що</w:t>
      </w:r>
      <w:r>
        <w:t></w:t>
      </w:r>
      <w:r>
        <w:rPr>
          <w:rFonts w:hint="eastAsia"/>
        </w:rPr>
        <w:t>дало</w:t>
      </w:r>
      <w:r>
        <w:t></w:t>
      </w:r>
      <w:r>
        <w:rPr>
          <w:rFonts w:hint="eastAsia"/>
        </w:rPr>
        <w:t>змогу</w:t>
      </w:r>
      <w:r>
        <w:t></w:t>
      </w:r>
      <w:r>
        <w:rPr>
          <w:rFonts w:hint="eastAsia"/>
        </w:rPr>
        <w:t>розробити</w:t>
      </w:r>
      <w:r>
        <w:t></w:t>
      </w:r>
      <w:r>
        <w:rPr>
          <w:rFonts w:hint="eastAsia"/>
        </w:rPr>
        <w:t>моделі</w:t>
      </w:r>
      <w:r>
        <w:t></w:t>
      </w:r>
      <w:r>
        <w:rPr>
          <w:rFonts w:hint="eastAsia"/>
        </w:rPr>
        <w:t>основних</w:t>
      </w:r>
      <w:r>
        <w:t></w:t>
      </w:r>
      <w:r>
        <w:rPr>
          <w:rFonts w:hint="eastAsia"/>
        </w:rPr>
        <w:t>стратегій</w:t>
      </w:r>
      <w:r>
        <w:t></w:t>
      </w:r>
      <w:r>
        <w:rPr>
          <w:rFonts w:hint="eastAsia"/>
        </w:rPr>
        <w:t>конкурентної</w:t>
      </w:r>
      <w:r>
        <w:t></w:t>
      </w:r>
      <w:r>
        <w:rPr>
          <w:rFonts w:hint="eastAsia"/>
        </w:rPr>
        <w:t>поведінки</w:t>
      </w:r>
      <w:r>
        <w:t></w:t>
      </w:r>
      <w:r>
        <w:t></w:t>
      </w:r>
      <w:r>
        <w:rPr>
          <w:rFonts w:hint="eastAsia"/>
        </w:rPr>
        <w:t>спрямованих</w:t>
      </w:r>
      <w:r>
        <w:t></w:t>
      </w:r>
      <w:r>
        <w:rPr>
          <w:rFonts w:hint="eastAsia"/>
        </w:rPr>
        <w:t>на</w:t>
      </w:r>
      <w:r>
        <w:t></w:t>
      </w:r>
      <w:r>
        <w:rPr>
          <w:rFonts w:hint="eastAsia"/>
        </w:rPr>
        <w:t>формування</w:t>
      </w:r>
      <w:r>
        <w:t></w:t>
      </w:r>
      <w:r>
        <w:rPr>
          <w:rFonts w:hint="eastAsia"/>
        </w:rPr>
        <w:t>та</w:t>
      </w:r>
      <w:r>
        <w:t></w:t>
      </w:r>
      <w:r>
        <w:rPr>
          <w:rFonts w:hint="eastAsia"/>
        </w:rPr>
        <w:t>покращення</w:t>
      </w:r>
      <w:r>
        <w:t></w:t>
      </w:r>
      <w:r>
        <w:rPr>
          <w:rFonts w:hint="eastAsia"/>
        </w:rPr>
        <w:t>позицій</w:t>
      </w:r>
      <w:r>
        <w:t></w:t>
      </w:r>
      <w:r>
        <w:rPr>
          <w:rFonts w:hint="eastAsia"/>
        </w:rPr>
        <w:t>підприємств</w:t>
      </w:r>
      <w:r>
        <w:t></w:t>
      </w:r>
      <w:r>
        <w:rPr>
          <w:rFonts w:hint="eastAsia"/>
        </w:rPr>
        <w:t>на</w:t>
      </w:r>
      <w:r>
        <w:t></w:t>
      </w:r>
      <w:r>
        <w:rPr>
          <w:rFonts w:hint="eastAsia"/>
        </w:rPr>
        <w:t>ринку</w:t>
      </w:r>
      <w:r>
        <w:t></w:t>
      </w:r>
      <w:r>
        <w:t></w:t>
      </w:r>
      <w:r>
        <w:rPr>
          <w:rFonts w:hint="eastAsia"/>
        </w:rPr>
        <w:t>Розроблено</w:t>
      </w:r>
      <w:r>
        <w:t></w:t>
      </w:r>
      <w:r>
        <w:rPr>
          <w:rFonts w:hint="eastAsia"/>
        </w:rPr>
        <w:t>методику</w:t>
      </w:r>
      <w:r>
        <w:t></w:t>
      </w:r>
      <w:r>
        <w:rPr>
          <w:rFonts w:hint="eastAsia"/>
        </w:rPr>
        <w:t>оцінки</w:t>
      </w:r>
      <w:r>
        <w:t></w:t>
      </w:r>
      <w:r>
        <w:rPr>
          <w:rFonts w:hint="eastAsia"/>
        </w:rPr>
        <w:t>конкурентних</w:t>
      </w:r>
      <w:r>
        <w:t></w:t>
      </w:r>
      <w:r>
        <w:rPr>
          <w:rFonts w:hint="eastAsia"/>
        </w:rPr>
        <w:t>позицій</w:t>
      </w:r>
      <w:r>
        <w:t></w:t>
      </w:r>
      <w:r>
        <w:rPr>
          <w:rFonts w:hint="eastAsia"/>
        </w:rPr>
        <w:t>і</w:t>
      </w:r>
      <w:r>
        <w:t></w:t>
      </w:r>
      <w:r>
        <w:rPr>
          <w:rFonts w:hint="eastAsia"/>
        </w:rPr>
        <w:t>ринкового</w:t>
      </w:r>
      <w:r>
        <w:t></w:t>
      </w:r>
      <w:r>
        <w:rPr>
          <w:rFonts w:hint="eastAsia"/>
        </w:rPr>
        <w:t>рейтингу</w:t>
      </w:r>
      <w:r>
        <w:t></w:t>
      </w:r>
      <w:r>
        <w:rPr>
          <w:rFonts w:hint="eastAsia"/>
        </w:rPr>
        <w:t>підприємства</w:t>
      </w:r>
      <w:r>
        <w:t></w:t>
      </w:r>
      <w:r>
        <w:t></w:t>
      </w:r>
      <w:r>
        <w:rPr>
          <w:rFonts w:hint="eastAsia"/>
        </w:rPr>
        <w:t>яка</w:t>
      </w:r>
      <w:r>
        <w:t></w:t>
      </w:r>
      <w:r>
        <w:rPr>
          <w:rFonts w:hint="eastAsia"/>
        </w:rPr>
        <w:t>грунтується</w:t>
      </w:r>
      <w:r>
        <w:t></w:t>
      </w:r>
      <w:r>
        <w:rPr>
          <w:rFonts w:hint="eastAsia"/>
        </w:rPr>
        <w:t>на</w:t>
      </w:r>
      <w:r>
        <w:t></w:t>
      </w:r>
      <w:r>
        <w:rPr>
          <w:rFonts w:hint="eastAsia"/>
        </w:rPr>
        <w:t>дослідженні</w:t>
      </w:r>
      <w:r>
        <w:t></w:t>
      </w:r>
      <w:r>
        <w:rPr>
          <w:rFonts w:hint="eastAsia"/>
        </w:rPr>
        <w:t>п’яти</w:t>
      </w:r>
      <w:r>
        <w:t></w:t>
      </w:r>
      <w:r>
        <w:rPr>
          <w:rFonts w:hint="eastAsia"/>
        </w:rPr>
        <w:t>внутрішніх</w:t>
      </w:r>
      <w:r>
        <w:t></w:t>
      </w:r>
      <w:r>
        <w:rPr>
          <w:rFonts w:hint="eastAsia"/>
        </w:rPr>
        <w:t>сфер</w:t>
      </w:r>
      <w:r>
        <w:t></w:t>
      </w:r>
      <w:r>
        <w:rPr>
          <w:rFonts w:hint="eastAsia"/>
        </w:rPr>
        <w:t>діяльності</w:t>
      </w:r>
      <w:r>
        <w:t></w:t>
      </w:r>
      <w:r>
        <w:rPr>
          <w:rFonts w:hint="eastAsia"/>
        </w:rPr>
        <w:t>меблевого</w:t>
      </w:r>
      <w:r>
        <w:t></w:t>
      </w:r>
      <w:r>
        <w:rPr>
          <w:rFonts w:hint="eastAsia"/>
        </w:rPr>
        <w:t>підприємства</w:t>
      </w:r>
      <w:r>
        <w:t></w:t>
      </w:r>
      <w:r>
        <w:t></w:t>
      </w:r>
      <w:r>
        <w:rPr>
          <w:rFonts w:hint="eastAsia"/>
        </w:rPr>
        <w:t>Запропоновану</w:t>
      </w:r>
      <w:r>
        <w:t></w:t>
      </w:r>
      <w:r>
        <w:rPr>
          <w:rFonts w:hint="eastAsia"/>
        </w:rPr>
        <w:t>методику</w:t>
      </w:r>
      <w:r>
        <w:t></w:t>
      </w:r>
      <w:r>
        <w:rPr>
          <w:rFonts w:hint="eastAsia"/>
        </w:rPr>
        <w:t>маркетингової</w:t>
      </w:r>
      <w:r>
        <w:t></w:t>
      </w:r>
      <w:r>
        <w:rPr>
          <w:rFonts w:hint="eastAsia"/>
        </w:rPr>
        <w:t>стратегії</w:t>
      </w:r>
      <w:r>
        <w:t></w:t>
      </w:r>
      <w:r>
        <w:rPr>
          <w:rFonts w:hint="eastAsia"/>
        </w:rPr>
        <w:t>розвитку</w:t>
      </w:r>
      <w:r>
        <w:t></w:t>
      </w:r>
      <w:r>
        <w:rPr>
          <w:rFonts w:hint="eastAsia"/>
        </w:rPr>
        <w:t>меблевого</w:t>
      </w:r>
      <w:r>
        <w:t></w:t>
      </w:r>
      <w:r>
        <w:rPr>
          <w:rFonts w:hint="eastAsia"/>
        </w:rPr>
        <w:t>підприємства</w:t>
      </w:r>
      <w:r>
        <w:t></w:t>
      </w:r>
      <w:r>
        <w:rPr>
          <w:rFonts w:hint="eastAsia"/>
        </w:rPr>
        <w:t>розглянуто</w:t>
      </w:r>
      <w:r>
        <w:t></w:t>
      </w:r>
      <w:r>
        <w:rPr>
          <w:rFonts w:hint="eastAsia"/>
        </w:rPr>
        <w:t>з</w:t>
      </w:r>
      <w:r>
        <w:t></w:t>
      </w:r>
      <w:r>
        <w:rPr>
          <w:rFonts w:hint="eastAsia"/>
        </w:rPr>
        <w:t>точки</w:t>
      </w:r>
      <w:r>
        <w:t></w:t>
      </w:r>
      <w:r>
        <w:rPr>
          <w:rFonts w:hint="eastAsia"/>
        </w:rPr>
        <w:t>зору</w:t>
      </w:r>
      <w:r>
        <w:t></w:t>
      </w:r>
      <w:r>
        <w:rPr>
          <w:rFonts w:hint="eastAsia"/>
        </w:rPr>
        <w:t>прогнозування</w:t>
      </w:r>
      <w:r>
        <w:t></w:t>
      </w:r>
      <w:r>
        <w:rPr>
          <w:rFonts w:hint="eastAsia"/>
        </w:rPr>
        <w:t>майбутнього</w:t>
      </w:r>
      <w:r>
        <w:t></w:t>
      </w:r>
      <w:r>
        <w:rPr>
          <w:rFonts w:hint="eastAsia"/>
        </w:rPr>
        <w:t>стану</w:t>
      </w:r>
      <w:r>
        <w:t></w:t>
      </w:r>
      <w:r>
        <w:rPr>
          <w:rFonts w:hint="eastAsia"/>
        </w:rPr>
        <w:t>підприємства</w:t>
      </w:r>
      <w:r>
        <w:t></w:t>
      </w:r>
      <w:r>
        <w:rPr>
          <w:rFonts w:hint="eastAsia"/>
        </w:rPr>
        <w:t>та</w:t>
      </w:r>
      <w:r>
        <w:t></w:t>
      </w:r>
      <w:r>
        <w:rPr>
          <w:rFonts w:hint="eastAsia"/>
        </w:rPr>
        <w:t>його</w:t>
      </w:r>
      <w:r>
        <w:t></w:t>
      </w:r>
      <w:r>
        <w:rPr>
          <w:rFonts w:hint="eastAsia"/>
        </w:rPr>
        <w:t>дієздатності</w:t>
      </w:r>
      <w:r>
        <w:t></w:t>
      </w:r>
      <w:r>
        <w:rPr>
          <w:rFonts w:hint="eastAsia"/>
        </w:rPr>
        <w:t>на</w:t>
      </w:r>
      <w:r>
        <w:t></w:t>
      </w:r>
      <w:r>
        <w:rPr>
          <w:rFonts w:hint="eastAsia"/>
        </w:rPr>
        <w:t>ринку</w:t>
      </w:r>
      <w:r>
        <w:t></w:t>
      </w:r>
      <w:r>
        <w:t></w:t>
      </w:r>
      <w:r>
        <w:rPr>
          <w:rFonts w:hint="eastAsia"/>
        </w:rPr>
        <w:t>Розроблена</w:t>
      </w:r>
      <w:r>
        <w:t></w:t>
      </w:r>
      <w:r>
        <w:rPr>
          <w:rFonts w:hint="eastAsia"/>
        </w:rPr>
        <w:t>комп’ютерна</w:t>
      </w:r>
      <w:r>
        <w:t></w:t>
      </w:r>
      <w:r>
        <w:rPr>
          <w:rFonts w:hint="eastAsia"/>
        </w:rPr>
        <w:t>програма</w:t>
      </w:r>
      <w:r>
        <w:t></w:t>
      </w:r>
      <w:r>
        <w:rPr>
          <w:rFonts w:hint="eastAsia"/>
        </w:rPr>
        <w:t>розрахунку</w:t>
      </w:r>
      <w:r>
        <w:t></w:t>
      </w:r>
      <w:r>
        <w:rPr>
          <w:rFonts w:hint="eastAsia"/>
        </w:rPr>
        <w:t>рейтингової</w:t>
      </w:r>
      <w:r>
        <w:t></w:t>
      </w:r>
      <w:r>
        <w:rPr>
          <w:rFonts w:hint="eastAsia"/>
        </w:rPr>
        <w:t>оцінки</w:t>
      </w:r>
      <w:r>
        <w:t></w:t>
      </w:r>
      <w:r>
        <w:rPr>
          <w:rFonts w:hint="eastAsia"/>
        </w:rPr>
        <w:t>діяльності</w:t>
      </w:r>
      <w:r>
        <w:t></w:t>
      </w:r>
      <w:r>
        <w:rPr>
          <w:rFonts w:hint="eastAsia"/>
        </w:rPr>
        <w:t>меблевого</w:t>
      </w:r>
      <w:r>
        <w:t></w:t>
      </w:r>
      <w:r>
        <w:rPr>
          <w:rFonts w:hint="eastAsia"/>
        </w:rPr>
        <w:t>підприємства</w:t>
      </w:r>
      <w:r>
        <w:t></w:t>
      </w:r>
      <w:r>
        <w:rPr>
          <w:rFonts w:hint="eastAsia"/>
        </w:rPr>
        <w:t>дозволяє</w:t>
      </w:r>
      <w:r>
        <w:t></w:t>
      </w:r>
      <w:r>
        <w:rPr>
          <w:rFonts w:hint="eastAsia"/>
        </w:rPr>
        <w:t>отримати</w:t>
      </w:r>
      <w:r>
        <w:t></w:t>
      </w:r>
      <w:r>
        <w:rPr>
          <w:rFonts w:hint="eastAsia"/>
        </w:rPr>
        <w:t>результат</w:t>
      </w:r>
      <w:r>
        <w:t></w:t>
      </w:r>
      <w:r>
        <w:rPr>
          <w:rFonts w:hint="eastAsia"/>
        </w:rPr>
        <w:t>в</w:t>
      </w:r>
      <w:r>
        <w:t></w:t>
      </w:r>
      <w:r>
        <w:rPr>
          <w:rFonts w:hint="eastAsia"/>
        </w:rPr>
        <w:t>залежності</w:t>
      </w:r>
      <w:r>
        <w:t></w:t>
      </w:r>
      <w:r>
        <w:rPr>
          <w:rFonts w:hint="eastAsia"/>
        </w:rPr>
        <w:t>від</w:t>
      </w:r>
      <w:r>
        <w:t></w:t>
      </w:r>
      <w:r>
        <w:rPr>
          <w:rFonts w:hint="eastAsia"/>
        </w:rPr>
        <w:t>ієрархічного</w:t>
      </w:r>
      <w:r>
        <w:t></w:t>
      </w:r>
      <w:r>
        <w:rPr>
          <w:rFonts w:hint="eastAsia"/>
        </w:rPr>
        <w:t>рівня</w:t>
      </w:r>
      <w:r>
        <w:t></w:t>
      </w:r>
      <w:r>
        <w:rPr>
          <w:rFonts w:hint="eastAsia"/>
        </w:rPr>
        <w:t>графа</w:t>
      </w:r>
      <w:r>
        <w:t></w:t>
      </w:r>
      <w:r>
        <w:t></w:t>
      </w:r>
      <w:r>
        <w:rPr>
          <w:rFonts w:hint="eastAsia"/>
        </w:rPr>
        <w:t>що</w:t>
      </w:r>
      <w:r>
        <w:t></w:t>
      </w:r>
      <w:r>
        <w:rPr>
          <w:rFonts w:hint="eastAsia"/>
        </w:rPr>
        <w:t>моделює</w:t>
      </w:r>
      <w:r>
        <w:t></w:t>
      </w:r>
      <w:r>
        <w:rPr>
          <w:rFonts w:hint="eastAsia"/>
        </w:rPr>
        <w:t>поставлену</w:t>
      </w:r>
      <w:r>
        <w:t></w:t>
      </w:r>
      <w:r>
        <w:rPr>
          <w:rFonts w:hint="eastAsia"/>
        </w:rPr>
        <w:t>задачу</w:t>
      </w:r>
      <w:r>
        <w:t></w:t>
      </w:r>
      <w:bookmarkEnd w:id="0"/>
    </w:p>
    <w:sectPr w:rsidR="00B275F5" w:rsidRPr="00B275F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FD" w:rsidRDefault="00067AFD">
      <w:pPr>
        <w:spacing w:after="0" w:line="240" w:lineRule="auto"/>
      </w:pPr>
      <w:r>
        <w:separator/>
      </w:r>
    </w:p>
  </w:endnote>
  <w:endnote w:type="continuationSeparator" w:id="0">
    <w:p w:rsidR="00067AFD" w:rsidRDefault="0006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FD" w:rsidRDefault="00067AFD"/>
    <w:p w:rsidR="00067AFD" w:rsidRDefault="00067AFD"/>
    <w:p w:rsidR="00067AFD" w:rsidRDefault="00067AFD"/>
    <w:p w:rsidR="00067AFD" w:rsidRDefault="00067AFD"/>
    <w:p w:rsidR="00067AFD" w:rsidRDefault="00067AFD"/>
    <w:p w:rsidR="00067AFD" w:rsidRDefault="00067AFD"/>
    <w:p w:rsidR="00067AFD" w:rsidRDefault="00067A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AFD" w:rsidRDefault="0006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7AFD" w:rsidRDefault="0006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7AFD" w:rsidRDefault="00067AFD"/>
    <w:p w:rsidR="00067AFD" w:rsidRDefault="00067AFD"/>
    <w:p w:rsidR="00067AFD" w:rsidRDefault="00067A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AFD" w:rsidRDefault="00067AFD"/>
                          <w:p w:rsidR="00067AFD" w:rsidRDefault="00067A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7AFD" w:rsidRDefault="00067AFD"/>
                    <w:p w:rsidR="00067AFD" w:rsidRDefault="00067A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7AFD" w:rsidRDefault="00067AFD"/>
    <w:p w:rsidR="00067AFD" w:rsidRDefault="00067AFD">
      <w:pPr>
        <w:rPr>
          <w:sz w:val="2"/>
          <w:szCs w:val="2"/>
        </w:rPr>
      </w:pPr>
    </w:p>
    <w:p w:rsidR="00067AFD" w:rsidRDefault="00067AFD"/>
    <w:p w:rsidR="00067AFD" w:rsidRDefault="00067AFD">
      <w:pPr>
        <w:spacing w:after="0" w:line="240" w:lineRule="auto"/>
      </w:pPr>
    </w:p>
  </w:footnote>
  <w:footnote w:type="continuationSeparator" w:id="0">
    <w:p w:rsidR="00067AFD" w:rsidRDefault="0006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AFD"/>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9C00D-F2F4-46F9-8AD2-EA57A832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16446</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614</cp:revision>
  <cp:lastPrinted>2009-02-06T05:36:00Z</cp:lastPrinted>
  <dcterms:created xsi:type="dcterms:W3CDTF">2023-09-07T12:38:00Z</dcterms:created>
  <dcterms:modified xsi:type="dcterms:W3CDTF">2023-11-18T11:59:00Z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