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8C64C" w14:textId="2C3D8000" w:rsidR="00FA50EC" w:rsidRDefault="00912A5A" w:rsidP="00912A5A">
      <w:pPr>
        <w:rPr>
          <w:rFonts w:ascii="Times New Roman" w:eastAsia="Arial Unicode MS" w:hAnsi="Times New Roman" w:cs="Times New Roman"/>
          <w:b/>
          <w:bCs/>
          <w:color w:val="000000"/>
          <w:kern w:val="0"/>
          <w:sz w:val="28"/>
          <w:szCs w:val="28"/>
          <w:lang w:eastAsia="ru-RU" w:bidi="uk-UA"/>
        </w:rPr>
      </w:pPr>
      <w:r w:rsidRPr="00912A5A">
        <w:rPr>
          <w:rFonts w:ascii="Times New Roman" w:eastAsia="Arial Unicode MS" w:hAnsi="Times New Roman" w:cs="Times New Roman" w:hint="eastAsia"/>
          <w:b/>
          <w:bCs/>
          <w:color w:val="000000"/>
          <w:kern w:val="0"/>
          <w:sz w:val="28"/>
          <w:szCs w:val="28"/>
          <w:lang w:eastAsia="ru-RU" w:bidi="uk-UA"/>
        </w:rPr>
        <w:t>Татуйко</w:t>
      </w:r>
      <w:r w:rsidRPr="00912A5A">
        <w:rPr>
          <w:rFonts w:ascii="Times New Roman" w:eastAsia="Arial Unicode MS" w:hAnsi="Times New Roman" w:cs="Times New Roman"/>
          <w:b/>
          <w:bCs/>
          <w:color w:val="000000"/>
          <w:kern w:val="0"/>
          <w:sz w:val="28"/>
          <w:szCs w:val="28"/>
          <w:lang w:eastAsia="ru-RU" w:bidi="uk-UA"/>
        </w:rPr>
        <w:t xml:space="preserve"> </w:t>
      </w:r>
      <w:r w:rsidRPr="00912A5A">
        <w:rPr>
          <w:rFonts w:ascii="Times New Roman" w:eastAsia="Arial Unicode MS" w:hAnsi="Times New Roman" w:cs="Times New Roman" w:hint="eastAsia"/>
          <w:b/>
          <w:bCs/>
          <w:color w:val="000000"/>
          <w:kern w:val="0"/>
          <w:sz w:val="28"/>
          <w:szCs w:val="28"/>
          <w:lang w:eastAsia="ru-RU" w:bidi="uk-UA"/>
        </w:rPr>
        <w:t>Павел</w:t>
      </w:r>
      <w:r w:rsidRPr="00912A5A">
        <w:rPr>
          <w:rFonts w:ascii="Times New Roman" w:eastAsia="Arial Unicode MS" w:hAnsi="Times New Roman" w:cs="Times New Roman"/>
          <w:b/>
          <w:bCs/>
          <w:color w:val="000000"/>
          <w:kern w:val="0"/>
          <w:sz w:val="28"/>
          <w:szCs w:val="28"/>
          <w:lang w:eastAsia="ru-RU" w:bidi="uk-UA"/>
        </w:rPr>
        <w:t xml:space="preserve"> </w:t>
      </w:r>
      <w:r w:rsidRPr="00912A5A">
        <w:rPr>
          <w:rFonts w:ascii="Times New Roman" w:eastAsia="Arial Unicode MS" w:hAnsi="Times New Roman" w:cs="Times New Roman" w:hint="eastAsia"/>
          <w:b/>
          <w:bCs/>
          <w:color w:val="000000"/>
          <w:kern w:val="0"/>
          <w:sz w:val="28"/>
          <w:szCs w:val="28"/>
          <w:lang w:eastAsia="ru-RU" w:bidi="uk-UA"/>
        </w:rPr>
        <w:t>Станиславович</w:t>
      </w:r>
      <w:r>
        <w:rPr>
          <w:rFonts w:ascii="Times New Roman" w:eastAsia="Arial Unicode MS" w:hAnsi="Times New Roman" w:cs="Times New Roman" w:hint="eastAsia"/>
          <w:b/>
          <w:bCs/>
          <w:color w:val="000000"/>
          <w:kern w:val="0"/>
          <w:sz w:val="28"/>
          <w:szCs w:val="28"/>
          <w:lang w:eastAsia="ru-RU" w:bidi="uk-UA"/>
        </w:rPr>
        <w:t xml:space="preserve"> </w:t>
      </w:r>
      <w:r w:rsidRPr="00912A5A">
        <w:rPr>
          <w:rFonts w:ascii="Times New Roman" w:eastAsia="Arial Unicode MS" w:hAnsi="Times New Roman" w:cs="Times New Roman" w:hint="eastAsia"/>
          <w:b/>
          <w:bCs/>
          <w:color w:val="000000"/>
          <w:kern w:val="0"/>
          <w:sz w:val="28"/>
          <w:szCs w:val="28"/>
          <w:lang w:eastAsia="ru-RU" w:bidi="uk-UA"/>
        </w:rPr>
        <w:t>Повышение</w:t>
      </w:r>
      <w:r w:rsidRPr="00912A5A">
        <w:rPr>
          <w:rFonts w:ascii="Times New Roman" w:eastAsia="Arial Unicode MS" w:hAnsi="Times New Roman" w:cs="Times New Roman"/>
          <w:b/>
          <w:bCs/>
          <w:color w:val="000000"/>
          <w:kern w:val="0"/>
          <w:sz w:val="28"/>
          <w:szCs w:val="28"/>
          <w:lang w:eastAsia="ru-RU" w:bidi="uk-UA"/>
        </w:rPr>
        <w:t xml:space="preserve"> </w:t>
      </w:r>
      <w:r w:rsidRPr="00912A5A">
        <w:rPr>
          <w:rFonts w:ascii="Times New Roman" w:eastAsia="Arial Unicode MS" w:hAnsi="Times New Roman" w:cs="Times New Roman" w:hint="eastAsia"/>
          <w:b/>
          <w:bCs/>
          <w:color w:val="000000"/>
          <w:kern w:val="0"/>
          <w:sz w:val="28"/>
          <w:szCs w:val="28"/>
          <w:lang w:eastAsia="ru-RU" w:bidi="uk-UA"/>
        </w:rPr>
        <w:t>энергоэффективности</w:t>
      </w:r>
      <w:r w:rsidRPr="00912A5A">
        <w:rPr>
          <w:rFonts w:ascii="Times New Roman" w:eastAsia="Arial Unicode MS" w:hAnsi="Times New Roman" w:cs="Times New Roman"/>
          <w:b/>
          <w:bCs/>
          <w:color w:val="000000"/>
          <w:kern w:val="0"/>
          <w:sz w:val="28"/>
          <w:szCs w:val="28"/>
          <w:lang w:eastAsia="ru-RU" w:bidi="uk-UA"/>
        </w:rPr>
        <w:t xml:space="preserve"> </w:t>
      </w:r>
      <w:r w:rsidRPr="00912A5A">
        <w:rPr>
          <w:rFonts w:ascii="Times New Roman" w:eastAsia="Arial Unicode MS" w:hAnsi="Times New Roman" w:cs="Times New Roman" w:hint="eastAsia"/>
          <w:b/>
          <w:bCs/>
          <w:color w:val="000000"/>
          <w:kern w:val="0"/>
          <w:sz w:val="28"/>
          <w:szCs w:val="28"/>
          <w:lang w:eastAsia="ru-RU" w:bidi="uk-UA"/>
        </w:rPr>
        <w:t>систем</w:t>
      </w:r>
      <w:r w:rsidRPr="00912A5A">
        <w:rPr>
          <w:rFonts w:ascii="Times New Roman" w:eastAsia="Arial Unicode MS" w:hAnsi="Times New Roman" w:cs="Times New Roman"/>
          <w:b/>
          <w:bCs/>
          <w:color w:val="000000"/>
          <w:kern w:val="0"/>
          <w:sz w:val="28"/>
          <w:szCs w:val="28"/>
          <w:lang w:eastAsia="ru-RU" w:bidi="uk-UA"/>
        </w:rPr>
        <w:t xml:space="preserve"> </w:t>
      </w:r>
      <w:r w:rsidRPr="00912A5A">
        <w:rPr>
          <w:rFonts w:ascii="Times New Roman" w:eastAsia="Arial Unicode MS" w:hAnsi="Times New Roman" w:cs="Times New Roman" w:hint="eastAsia"/>
          <w:b/>
          <w:bCs/>
          <w:color w:val="000000"/>
          <w:kern w:val="0"/>
          <w:sz w:val="28"/>
          <w:szCs w:val="28"/>
          <w:lang w:eastAsia="ru-RU" w:bidi="uk-UA"/>
        </w:rPr>
        <w:t>электроснабжения</w:t>
      </w:r>
      <w:r w:rsidRPr="00912A5A">
        <w:rPr>
          <w:rFonts w:ascii="Times New Roman" w:eastAsia="Arial Unicode MS" w:hAnsi="Times New Roman" w:cs="Times New Roman"/>
          <w:b/>
          <w:bCs/>
          <w:color w:val="000000"/>
          <w:kern w:val="0"/>
          <w:sz w:val="28"/>
          <w:szCs w:val="28"/>
          <w:lang w:eastAsia="ru-RU" w:bidi="uk-UA"/>
        </w:rPr>
        <w:t xml:space="preserve"> </w:t>
      </w:r>
      <w:r w:rsidRPr="00912A5A">
        <w:rPr>
          <w:rFonts w:ascii="Times New Roman" w:eastAsia="Arial Unicode MS" w:hAnsi="Times New Roman" w:cs="Times New Roman" w:hint="eastAsia"/>
          <w:b/>
          <w:bCs/>
          <w:color w:val="000000"/>
          <w:kern w:val="0"/>
          <w:sz w:val="28"/>
          <w:szCs w:val="28"/>
          <w:lang w:eastAsia="ru-RU" w:bidi="uk-UA"/>
        </w:rPr>
        <w:t>транспортных</w:t>
      </w:r>
      <w:r w:rsidRPr="00912A5A">
        <w:rPr>
          <w:rFonts w:ascii="Times New Roman" w:eastAsia="Arial Unicode MS" w:hAnsi="Times New Roman" w:cs="Times New Roman"/>
          <w:b/>
          <w:bCs/>
          <w:color w:val="000000"/>
          <w:kern w:val="0"/>
          <w:sz w:val="28"/>
          <w:szCs w:val="28"/>
          <w:lang w:eastAsia="ru-RU" w:bidi="uk-UA"/>
        </w:rPr>
        <w:t xml:space="preserve"> </w:t>
      </w:r>
      <w:r w:rsidRPr="00912A5A">
        <w:rPr>
          <w:rFonts w:ascii="Times New Roman" w:eastAsia="Arial Unicode MS" w:hAnsi="Times New Roman" w:cs="Times New Roman" w:hint="eastAsia"/>
          <w:b/>
          <w:bCs/>
          <w:color w:val="000000"/>
          <w:kern w:val="0"/>
          <w:sz w:val="28"/>
          <w:szCs w:val="28"/>
          <w:lang w:eastAsia="ru-RU" w:bidi="uk-UA"/>
        </w:rPr>
        <w:t>средств</w:t>
      </w:r>
    </w:p>
    <w:p w14:paraId="23E4FFCF" w14:textId="77777777" w:rsidR="00912A5A" w:rsidRDefault="00912A5A" w:rsidP="00912A5A">
      <w:r>
        <w:rPr>
          <w:rFonts w:hint="eastAsia"/>
        </w:rPr>
        <w:t>ОГЛАВЛЕНИЕ</w:t>
      </w:r>
      <w:r>
        <w:t xml:space="preserve"> </w:t>
      </w:r>
      <w:r>
        <w:rPr>
          <w:rFonts w:hint="eastAsia"/>
        </w:rPr>
        <w:t>ДИССЕРТАЦИИ</w:t>
      </w:r>
    </w:p>
    <w:p w14:paraId="2336730E" w14:textId="77777777" w:rsidR="00912A5A" w:rsidRDefault="00912A5A" w:rsidP="00912A5A">
      <w:r>
        <w:rPr>
          <w:rFonts w:hint="eastAsia"/>
        </w:rPr>
        <w:t>кандидат</w:t>
      </w:r>
      <w:r>
        <w:t xml:space="preserve"> </w:t>
      </w:r>
      <w:r>
        <w:rPr>
          <w:rFonts w:hint="eastAsia"/>
        </w:rPr>
        <w:t>наук</w:t>
      </w:r>
      <w:r>
        <w:t xml:space="preserve"> </w:t>
      </w:r>
      <w:r>
        <w:rPr>
          <w:rFonts w:hint="eastAsia"/>
        </w:rPr>
        <w:t>Татуйко</w:t>
      </w:r>
      <w:r>
        <w:t xml:space="preserve"> </w:t>
      </w:r>
      <w:r>
        <w:rPr>
          <w:rFonts w:hint="eastAsia"/>
        </w:rPr>
        <w:t>Павел</w:t>
      </w:r>
      <w:r>
        <w:t xml:space="preserve"> </w:t>
      </w:r>
      <w:r>
        <w:rPr>
          <w:rFonts w:hint="eastAsia"/>
        </w:rPr>
        <w:t>Станиславович</w:t>
      </w:r>
    </w:p>
    <w:p w14:paraId="7AE8A52B" w14:textId="77777777" w:rsidR="00912A5A" w:rsidRDefault="00912A5A" w:rsidP="00912A5A">
      <w:r>
        <w:rPr>
          <w:rFonts w:hint="eastAsia"/>
        </w:rPr>
        <w:t>ВВЕДЕНИЕ</w:t>
      </w:r>
    </w:p>
    <w:p w14:paraId="4A154E98" w14:textId="77777777" w:rsidR="00912A5A" w:rsidRDefault="00912A5A" w:rsidP="00912A5A"/>
    <w:p w14:paraId="2E74ED52" w14:textId="77777777" w:rsidR="00912A5A" w:rsidRDefault="00912A5A" w:rsidP="00912A5A">
      <w:r>
        <w:rPr>
          <w:rFonts w:hint="eastAsia"/>
        </w:rPr>
        <w:t>ГЛАВА</w:t>
      </w:r>
      <w:r>
        <w:t xml:space="preserve"> 1. </w:t>
      </w:r>
      <w:r>
        <w:rPr>
          <w:rFonts w:hint="eastAsia"/>
        </w:rPr>
        <w:t>АНАЛИЗ</w:t>
      </w:r>
      <w:r>
        <w:t xml:space="preserve"> </w:t>
      </w:r>
      <w:r>
        <w:rPr>
          <w:rFonts w:hint="eastAsia"/>
        </w:rPr>
        <w:t>ТЕНДЕНЦИЙ</w:t>
      </w:r>
      <w:r>
        <w:t xml:space="preserve"> </w:t>
      </w:r>
      <w:r>
        <w:rPr>
          <w:rFonts w:hint="eastAsia"/>
        </w:rPr>
        <w:t>РАЗВИТИЯ</w:t>
      </w:r>
      <w:r>
        <w:t xml:space="preserve"> </w:t>
      </w:r>
      <w:r>
        <w:rPr>
          <w:rFonts w:hint="eastAsia"/>
        </w:rPr>
        <w:t>СИСТЕМ</w:t>
      </w:r>
      <w:r>
        <w:t xml:space="preserve"> </w:t>
      </w:r>
      <w:r>
        <w:rPr>
          <w:rFonts w:hint="eastAsia"/>
        </w:rPr>
        <w:t>ЭЛЕКТРОДВИЖЕНИЯ</w:t>
      </w:r>
      <w:r>
        <w:t xml:space="preserve"> </w:t>
      </w:r>
      <w:r>
        <w:rPr>
          <w:rFonts w:hint="eastAsia"/>
        </w:rPr>
        <w:t>И</w:t>
      </w:r>
      <w:r>
        <w:t xml:space="preserve"> </w:t>
      </w:r>
      <w:r>
        <w:rPr>
          <w:rFonts w:hint="eastAsia"/>
        </w:rPr>
        <w:t>ОСНОВНЫХ</w:t>
      </w:r>
      <w:r>
        <w:t xml:space="preserve"> </w:t>
      </w:r>
      <w:r>
        <w:rPr>
          <w:rFonts w:hint="eastAsia"/>
        </w:rPr>
        <w:t>НАПРАВЛЕНИЙ</w:t>
      </w:r>
      <w:r>
        <w:t xml:space="preserve"> </w:t>
      </w:r>
      <w:r>
        <w:rPr>
          <w:rFonts w:hint="eastAsia"/>
        </w:rPr>
        <w:t>ПОВЫШЕНИЯ</w:t>
      </w:r>
      <w:r>
        <w:t xml:space="preserve"> </w:t>
      </w:r>
      <w:r>
        <w:rPr>
          <w:rFonts w:hint="eastAsia"/>
        </w:rPr>
        <w:t>ЭНЕРГОЭФФЕКТИВНОСТИ</w:t>
      </w:r>
      <w:r>
        <w:t xml:space="preserve"> </w:t>
      </w:r>
      <w:r>
        <w:rPr>
          <w:rFonts w:hint="eastAsia"/>
        </w:rPr>
        <w:t>ИХ</w:t>
      </w:r>
      <w:r>
        <w:t xml:space="preserve"> </w:t>
      </w:r>
      <w:r>
        <w:rPr>
          <w:rFonts w:hint="eastAsia"/>
        </w:rPr>
        <w:t>ЭЛЕКТРОСНАБЖЕНИЯ</w:t>
      </w:r>
    </w:p>
    <w:p w14:paraId="56C11CEF" w14:textId="77777777" w:rsidR="00912A5A" w:rsidRDefault="00912A5A" w:rsidP="00912A5A"/>
    <w:p w14:paraId="497FD4DD" w14:textId="77777777" w:rsidR="00912A5A" w:rsidRDefault="00912A5A" w:rsidP="00912A5A">
      <w:r>
        <w:t xml:space="preserve">1.1 </w:t>
      </w:r>
      <w:r>
        <w:rPr>
          <w:rFonts w:hint="eastAsia"/>
        </w:rPr>
        <w:t>Развитие</w:t>
      </w:r>
      <w:r>
        <w:t xml:space="preserve"> </w:t>
      </w:r>
      <w:r>
        <w:rPr>
          <w:rFonts w:hint="eastAsia"/>
        </w:rPr>
        <w:t>технологий</w:t>
      </w:r>
      <w:r>
        <w:t xml:space="preserve"> </w:t>
      </w:r>
      <w:r>
        <w:rPr>
          <w:rFonts w:hint="eastAsia"/>
        </w:rPr>
        <w:t>электродвижения</w:t>
      </w:r>
    </w:p>
    <w:p w14:paraId="48160C89" w14:textId="77777777" w:rsidR="00912A5A" w:rsidRDefault="00912A5A" w:rsidP="00912A5A"/>
    <w:p w14:paraId="10EBACFA" w14:textId="77777777" w:rsidR="00912A5A" w:rsidRDefault="00912A5A" w:rsidP="00912A5A">
      <w:r>
        <w:t xml:space="preserve">1.2 </w:t>
      </w:r>
      <w:r>
        <w:rPr>
          <w:rFonts w:hint="eastAsia"/>
        </w:rPr>
        <w:t>Технологии</w:t>
      </w:r>
      <w:r>
        <w:t xml:space="preserve"> </w:t>
      </w:r>
      <w:r>
        <w:rPr>
          <w:rFonts w:hint="eastAsia"/>
        </w:rPr>
        <w:t>ВТСП</w:t>
      </w:r>
    </w:p>
    <w:p w14:paraId="3C57B80E" w14:textId="77777777" w:rsidR="00912A5A" w:rsidRDefault="00912A5A" w:rsidP="00912A5A"/>
    <w:p w14:paraId="0C3CC4A2" w14:textId="77777777" w:rsidR="00912A5A" w:rsidRDefault="00912A5A" w:rsidP="00912A5A">
      <w:r>
        <w:t xml:space="preserve">1.3 </w:t>
      </w:r>
      <w:r>
        <w:rPr>
          <w:rFonts w:hint="eastAsia"/>
        </w:rPr>
        <w:t>Преобразователи</w:t>
      </w:r>
      <w:r>
        <w:t xml:space="preserve"> </w:t>
      </w:r>
      <w:r>
        <w:rPr>
          <w:rFonts w:hint="eastAsia"/>
        </w:rPr>
        <w:t>электрической</w:t>
      </w:r>
      <w:r>
        <w:t xml:space="preserve"> </w:t>
      </w:r>
      <w:r>
        <w:rPr>
          <w:rFonts w:hint="eastAsia"/>
        </w:rPr>
        <w:t>энергии</w:t>
      </w:r>
      <w:r>
        <w:t xml:space="preserve"> </w:t>
      </w:r>
      <w:r>
        <w:rPr>
          <w:rFonts w:hint="eastAsia"/>
        </w:rPr>
        <w:t>для</w:t>
      </w:r>
      <w:r>
        <w:t xml:space="preserve"> </w:t>
      </w:r>
      <w:r>
        <w:rPr>
          <w:rFonts w:hint="eastAsia"/>
        </w:rPr>
        <w:t>систем</w:t>
      </w:r>
      <w:r>
        <w:t xml:space="preserve"> </w:t>
      </w:r>
      <w:r>
        <w:rPr>
          <w:rFonts w:hint="eastAsia"/>
        </w:rPr>
        <w:t>электродвижения</w:t>
      </w:r>
    </w:p>
    <w:p w14:paraId="125042A3" w14:textId="77777777" w:rsidR="00912A5A" w:rsidRDefault="00912A5A" w:rsidP="00912A5A"/>
    <w:p w14:paraId="2C191B24" w14:textId="77777777" w:rsidR="00912A5A" w:rsidRDefault="00912A5A" w:rsidP="00912A5A">
      <w:r>
        <w:t xml:space="preserve">1.4 </w:t>
      </w:r>
      <w:r>
        <w:rPr>
          <w:rFonts w:hint="eastAsia"/>
        </w:rPr>
        <w:t>Резонансное</w:t>
      </w:r>
      <w:r>
        <w:t xml:space="preserve"> </w:t>
      </w:r>
      <w:r>
        <w:rPr>
          <w:rFonts w:hint="eastAsia"/>
        </w:rPr>
        <w:t>переключение</w:t>
      </w:r>
      <w:r>
        <w:t xml:space="preserve"> </w:t>
      </w:r>
      <w:r>
        <w:rPr>
          <w:rFonts w:hint="eastAsia"/>
        </w:rPr>
        <w:t>и</w:t>
      </w:r>
      <w:r>
        <w:t xml:space="preserve"> </w:t>
      </w:r>
      <w:r>
        <w:rPr>
          <w:rFonts w:hint="eastAsia"/>
        </w:rPr>
        <w:t>«</w:t>
      </w:r>
      <w:r>
        <w:rPr>
          <w:rFonts w:hint="eastAsia"/>
        </w:rPr>
        <w:t>мягкая</w:t>
      </w:r>
      <w:r>
        <w:rPr>
          <w:rFonts w:hint="eastAsia"/>
        </w:rPr>
        <w:t>»</w:t>
      </w:r>
      <w:r>
        <w:t xml:space="preserve"> </w:t>
      </w:r>
      <w:r>
        <w:rPr>
          <w:rFonts w:hint="eastAsia"/>
        </w:rPr>
        <w:t>коммутация</w:t>
      </w:r>
      <w:r>
        <w:t xml:space="preserve"> </w:t>
      </w:r>
      <w:r>
        <w:rPr>
          <w:rFonts w:hint="eastAsia"/>
        </w:rPr>
        <w:t>полупроводниковых</w:t>
      </w:r>
      <w:r>
        <w:t xml:space="preserve"> </w:t>
      </w:r>
      <w:r>
        <w:rPr>
          <w:rFonts w:hint="eastAsia"/>
        </w:rPr>
        <w:t>ключей</w:t>
      </w:r>
    </w:p>
    <w:p w14:paraId="5A330932" w14:textId="77777777" w:rsidR="00912A5A" w:rsidRDefault="00912A5A" w:rsidP="00912A5A"/>
    <w:p w14:paraId="72F4AA30" w14:textId="77777777" w:rsidR="00912A5A" w:rsidRDefault="00912A5A" w:rsidP="00912A5A">
      <w:r>
        <w:t xml:space="preserve">1.5 </w:t>
      </w:r>
      <w:r>
        <w:rPr>
          <w:rFonts w:hint="eastAsia"/>
        </w:rPr>
        <w:t>Выводы</w:t>
      </w:r>
    </w:p>
    <w:p w14:paraId="2F31EA46" w14:textId="77777777" w:rsidR="00912A5A" w:rsidRDefault="00912A5A" w:rsidP="00912A5A"/>
    <w:p w14:paraId="28F55C91" w14:textId="77777777" w:rsidR="00912A5A" w:rsidRDefault="00912A5A" w:rsidP="00912A5A">
      <w:r>
        <w:rPr>
          <w:rFonts w:hint="eastAsia"/>
        </w:rPr>
        <w:t>ГЛАВА</w:t>
      </w:r>
      <w:r>
        <w:t xml:space="preserve"> 2. </w:t>
      </w:r>
      <w:r>
        <w:rPr>
          <w:rFonts w:hint="eastAsia"/>
        </w:rPr>
        <w:t>АНАЛИТИЧЕСКИЙ</w:t>
      </w:r>
      <w:r>
        <w:t xml:space="preserve"> </w:t>
      </w:r>
      <w:r>
        <w:rPr>
          <w:rFonts w:hint="eastAsia"/>
        </w:rPr>
        <w:t>РАСЧЁТ</w:t>
      </w:r>
      <w:r>
        <w:t xml:space="preserve"> </w:t>
      </w:r>
      <w:r>
        <w:rPr>
          <w:rFonts w:hint="eastAsia"/>
        </w:rPr>
        <w:t>И</w:t>
      </w:r>
      <w:r>
        <w:t xml:space="preserve"> </w:t>
      </w:r>
      <w:r>
        <w:rPr>
          <w:rFonts w:hint="eastAsia"/>
        </w:rPr>
        <w:t>ИССЛЕДОВАНИЕ</w:t>
      </w:r>
      <w:r>
        <w:t xml:space="preserve"> </w:t>
      </w:r>
      <w:r>
        <w:rPr>
          <w:rFonts w:hint="eastAsia"/>
        </w:rPr>
        <w:t>РЕЖИМОВ</w:t>
      </w:r>
      <w:r>
        <w:t xml:space="preserve"> </w:t>
      </w:r>
      <w:r>
        <w:rPr>
          <w:rFonts w:hint="eastAsia"/>
        </w:rPr>
        <w:t>РАБОТЫ</w:t>
      </w:r>
      <w:r>
        <w:t xml:space="preserve"> </w:t>
      </w:r>
      <w:r>
        <w:rPr>
          <w:rFonts w:hint="eastAsia"/>
        </w:rPr>
        <w:t>ОСНОВНЫХ</w:t>
      </w:r>
      <w:r>
        <w:t xml:space="preserve"> </w:t>
      </w:r>
      <w:r>
        <w:rPr>
          <w:rFonts w:hint="eastAsia"/>
        </w:rPr>
        <w:t>ТИПОВ</w:t>
      </w:r>
      <w:r>
        <w:t xml:space="preserve"> </w:t>
      </w:r>
      <w:r>
        <w:rPr>
          <w:rFonts w:hint="eastAsia"/>
        </w:rPr>
        <w:t>РЕЗОНАНСНЫХ</w:t>
      </w:r>
      <w:r>
        <w:t xml:space="preserve"> </w:t>
      </w:r>
      <w:r>
        <w:rPr>
          <w:rFonts w:hint="eastAsia"/>
        </w:rPr>
        <w:t>ПРЕОБРАЗОВАТЕЛЕЙ</w:t>
      </w:r>
    </w:p>
    <w:p w14:paraId="67ECF80C" w14:textId="77777777" w:rsidR="00912A5A" w:rsidRDefault="00912A5A" w:rsidP="00912A5A"/>
    <w:p w14:paraId="08F4C83E" w14:textId="77777777" w:rsidR="00912A5A" w:rsidRDefault="00912A5A" w:rsidP="00912A5A">
      <w:r>
        <w:t xml:space="preserve">2.1 </w:t>
      </w:r>
      <w:r>
        <w:rPr>
          <w:rFonts w:hint="eastAsia"/>
        </w:rPr>
        <w:t>Резонансный</w:t>
      </w:r>
      <w:r>
        <w:t xml:space="preserve"> </w:t>
      </w:r>
      <w:r>
        <w:rPr>
          <w:rFonts w:hint="eastAsia"/>
        </w:rPr>
        <w:t>преобразователь</w:t>
      </w:r>
      <w:r>
        <w:t xml:space="preserve"> </w:t>
      </w:r>
      <w:r>
        <w:rPr>
          <w:rFonts w:hint="eastAsia"/>
        </w:rPr>
        <w:t>с</w:t>
      </w:r>
      <w:r>
        <w:t xml:space="preserve"> </w:t>
      </w:r>
      <w:r>
        <w:rPr>
          <w:rFonts w:hint="eastAsia"/>
        </w:rPr>
        <w:t>последовательным</w:t>
      </w:r>
      <w:r>
        <w:t xml:space="preserve"> LC </w:t>
      </w:r>
      <w:r>
        <w:rPr>
          <w:rFonts w:hint="eastAsia"/>
        </w:rPr>
        <w:t>резонансным</w:t>
      </w:r>
      <w:r>
        <w:t xml:space="preserve"> </w:t>
      </w:r>
      <w:r>
        <w:rPr>
          <w:rFonts w:hint="eastAsia"/>
        </w:rPr>
        <w:t>контуром</w:t>
      </w:r>
    </w:p>
    <w:p w14:paraId="31B2AADF" w14:textId="77777777" w:rsidR="00912A5A" w:rsidRDefault="00912A5A" w:rsidP="00912A5A"/>
    <w:p w14:paraId="2E51F744" w14:textId="77777777" w:rsidR="00912A5A" w:rsidRDefault="00912A5A" w:rsidP="00912A5A">
      <w:r>
        <w:t xml:space="preserve">2.2 </w:t>
      </w:r>
      <w:r>
        <w:rPr>
          <w:rFonts w:hint="eastAsia"/>
        </w:rPr>
        <w:t>Резонансный</w:t>
      </w:r>
      <w:r>
        <w:t xml:space="preserve"> </w:t>
      </w:r>
      <w:r>
        <w:rPr>
          <w:rFonts w:hint="eastAsia"/>
        </w:rPr>
        <w:t>преобразователь</w:t>
      </w:r>
      <w:r>
        <w:t xml:space="preserve"> </w:t>
      </w:r>
      <w:r>
        <w:rPr>
          <w:rFonts w:hint="eastAsia"/>
        </w:rPr>
        <w:t>с</w:t>
      </w:r>
      <w:r>
        <w:t xml:space="preserve"> </w:t>
      </w:r>
      <w:r>
        <w:rPr>
          <w:rFonts w:hint="eastAsia"/>
        </w:rPr>
        <w:t>параллельным</w:t>
      </w:r>
      <w:r>
        <w:t xml:space="preserve"> </w:t>
      </w:r>
      <w:r>
        <w:rPr>
          <w:rFonts w:hint="eastAsia"/>
        </w:rPr>
        <w:t>резонансным</w:t>
      </w:r>
      <w:r>
        <w:t xml:space="preserve"> LC </w:t>
      </w:r>
      <w:r>
        <w:rPr>
          <w:rFonts w:hint="eastAsia"/>
        </w:rPr>
        <w:t>контуром</w:t>
      </w:r>
    </w:p>
    <w:p w14:paraId="1987C5C5" w14:textId="77777777" w:rsidR="00912A5A" w:rsidRDefault="00912A5A" w:rsidP="00912A5A"/>
    <w:p w14:paraId="08BAD6C9" w14:textId="77777777" w:rsidR="00912A5A" w:rsidRDefault="00912A5A" w:rsidP="00912A5A">
      <w:r>
        <w:t xml:space="preserve">2.3 </w:t>
      </w:r>
      <w:r>
        <w:rPr>
          <w:rFonts w:hint="eastAsia"/>
        </w:rPr>
        <w:t>Резонансный</w:t>
      </w:r>
      <w:r>
        <w:t xml:space="preserve"> </w:t>
      </w:r>
      <w:r>
        <w:rPr>
          <w:rFonts w:hint="eastAsia"/>
        </w:rPr>
        <w:t>преобразователь</w:t>
      </w:r>
      <w:r>
        <w:t xml:space="preserve"> </w:t>
      </w:r>
      <w:r>
        <w:rPr>
          <w:rFonts w:hint="eastAsia"/>
        </w:rPr>
        <w:t>с</w:t>
      </w:r>
      <w:r>
        <w:t xml:space="preserve"> </w:t>
      </w:r>
      <w:r>
        <w:rPr>
          <w:rFonts w:hint="eastAsia"/>
        </w:rPr>
        <w:t>последовательно</w:t>
      </w:r>
      <w:r>
        <w:t>-</w:t>
      </w:r>
      <w:r>
        <w:rPr>
          <w:rFonts w:hint="eastAsia"/>
        </w:rPr>
        <w:t>параллельным</w:t>
      </w:r>
      <w:r>
        <w:t xml:space="preserve"> LCC </w:t>
      </w:r>
      <w:r>
        <w:rPr>
          <w:rFonts w:hint="eastAsia"/>
        </w:rPr>
        <w:t>резонансным</w:t>
      </w:r>
      <w:r>
        <w:t xml:space="preserve"> </w:t>
      </w:r>
      <w:r>
        <w:rPr>
          <w:rFonts w:hint="eastAsia"/>
        </w:rPr>
        <w:t>контуром</w:t>
      </w:r>
    </w:p>
    <w:p w14:paraId="02CE83B0" w14:textId="77777777" w:rsidR="00912A5A" w:rsidRDefault="00912A5A" w:rsidP="00912A5A"/>
    <w:p w14:paraId="479E9FEC" w14:textId="77777777" w:rsidR="00912A5A" w:rsidRDefault="00912A5A" w:rsidP="00912A5A">
      <w:r>
        <w:t xml:space="preserve">2.4 </w:t>
      </w:r>
      <w:r>
        <w:rPr>
          <w:rFonts w:hint="eastAsia"/>
        </w:rPr>
        <w:t>Резонансный</w:t>
      </w:r>
      <w:r>
        <w:t xml:space="preserve"> </w:t>
      </w:r>
      <w:r>
        <w:rPr>
          <w:rFonts w:hint="eastAsia"/>
        </w:rPr>
        <w:t>преобразователь</w:t>
      </w:r>
      <w:r>
        <w:t xml:space="preserve"> </w:t>
      </w:r>
      <w:r>
        <w:rPr>
          <w:rFonts w:hint="eastAsia"/>
        </w:rPr>
        <w:t>с</w:t>
      </w:r>
      <w:r>
        <w:t xml:space="preserve"> </w:t>
      </w:r>
      <w:r>
        <w:rPr>
          <w:rFonts w:hint="eastAsia"/>
        </w:rPr>
        <w:t>последовательно</w:t>
      </w:r>
      <w:r>
        <w:t>-</w:t>
      </w:r>
      <w:r>
        <w:rPr>
          <w:rFonts w:hint="eastAsia"/>
        </w:rPr>
        <w:t>параллельным</w:t>
      </w:r>
      <w:r>
        <w:t xml:space="preserve"> LLC </w:t>
      </w:r>
      <w:r>
        <w:rPr>
          <w:rFonts w:hint="eastAsia"/>
        </w:rPr>
        <w:t>резонансным</w:t>
      </w:r>
      <w:r>
        <w:t xml:space="preserve"> </w:t>
      </w:r>
      <w:r>
        <w:rPr>
          <w:rFonts w:hint="eastAsia"/>
        </w:rPr>
        <w:t>контуром</w:t>
      </w:r>
    </w:p>
    <w:p w14:paraId="2B6A084A" w14:textId="77777777" w:rsidR="00912A5A" w:rsidRDefault="00912A5A" w:rsidP="00912A5A"/>
    <w:p w14:paraId="1DCCCA6A" w14:textId="77777777" w:rsidR="00912A5A" w:rsidRDefault="00912A5A" w:rsidP="00912A5A">
      <w:r>
        <w:t xml:space="preserve">2.5 </w:t>
      </w:r>
      <w:r>
        <w:rPr>
          <w:rFonts w:hint="eastAsia"/>
        </w:rPr>
        <w:t>Выводы</w:t>
      </w:r>
    </w:p>
    <w:p w14:paraId="547DFB94" w14:textId="77777777" w:rsidR="00912A5A" w:rsidRDefault="00912A5A" w:rsidP="00912A5A"/>
    <w:p w14:paraId="00294A04" w14:textId="77777777" w:rsidR="00912A5A" w:rsidRDefault="00912A5A" w:rsidP="00912A5A">
      <w:r>
        <w:rPr>
          <w:rFonts w:hint="eastAsia"/>
        </w:rPr>
        <w:t>ГЛАВА</w:t>
      </w:r>
      <w:r>
        <w:t xml:space="preserve"> 3. </w:t>
      </w:r>
      <w:r>
        <w:rPr>
          <w:rFonts w:hint="eastAsia"/>
        </w:rPr>
        <w:t>МЕТОДИКА</w:t>
      </w:r>
      <w:r>
        <w:t xml:space="preserve"> </w:t>
      </w:r>
      <w:r>
        <w:rPr>
          <w:rFonts w:hint="eastAsia"/>
        </w:rPr>
        <w:t>РАСЧЁТА</w:t>
      </w:r>
      <w:r>
        <w:t xml:space="preserve"> </w:t>
      </w:r>
      <w:r>
        <w:rPr>
          <w:rFonts w:hint="eastAsia"/>
        </w:rPr>
        <w:t>И</w:t>
      </w:r>
      <w:r>
        <w:t xml:space="preserve"> </w:t>
      </w:r>
      <w:r>
        <w:rPr>
          <w:rFonts w:hint="eastAsia"/>
        </w:rPr>
        <w:t>КОМПЬЮТЕРНОЕ</w:t>
      </w:r>
      <w:r>
        <w:t xml:space="preserve"> </w:t>
      </w:r>
      <w:r>
        <w:rPr>
          <w:rFonts w:hint="eastAsia"/>
        </w:rPr>
        <w:t>ИМИТАЦИОННОЕ</w:t>
      </w:r>
      <w:r>
        <w:t xml:space="preserve"> </w:t>
      </w:r>
      <w:r>
        <w:rPr>
          <w:rFonts w:hint="eastAsia"/>
        </w:rPr>
        <w:t>МОДЕЛИРОВАНИЕ</w:t>
      </w:r>
      <w:r>
        <w:t xml:space="preserve"> </w:t>
      </w:r>
      <w:r>
        <w:rPr>
          <w:rFonts w:hint="eastAsia"/>
        </w:rPr>
        <w:t>ПОЛУМОСТОВОГО</w:t>
      </w:r>
      <w:r>
        <w:t xml:space="preserve"> </w:t>
      </w:r>
      <w:r>
        <w:rPr>
          <w:rFonts w:hint="eastAsia"/>
        </w:rPr>
        <w:t>РП</w:t>
      </w:r>
      <w:r>
        <w:t xml:space="preserve"> </w:t>
      </w:r>
      <w:r>
        <w:rPr>
          <w:rFonts w:hint="eastAsia"/>
        </w:rPr>
        <w:t>с</w:t>
      </w:r>
      <w:r>
        <w:t xml:space="preserve"> </w:t>
      </w:r>
      <w:r>
        <w:rPr>
          <w:rFonts w:hint="eastAsia"/>
        </w:rPr>
        <w:t>ПОСЛЕДОВАТЕЛЬНО</w:t>
      </w:r>
      <w:r>
        <w:t xml:space="preserve"> -</w:t>
      </w:r>
      <w:r>
        <w:rPr>
          <w:rFonts w:hint="eastAsia"/>
        </w:rPr>
        <w:t>ПАРАЛЛЕЛЬНЫМ</w:t>
      </w:r>
      <w:r>
        <w:t xml:space="preserve"> LLC </w:t>
      </w:r>
      <w:r>
        <w:rPr>
          <w:rFonts w:hint="eastAsia"/>
        </w:rPr>
        <w:t>РЕЗОНАНСНЫМ</w:t>
      </w:r>
      <w:r>
        <w:t xml:space="preserve"> </w:t>
      </w:r>
      <w:r>
        <w:rPr>
          <w:rFonts w:hint="eastAsia"/>
        </w:rPr>
        <w:t>КОНТУРОМ</w:t>
      </w:r>
    </w:p>
    <w:p w14:paraId="4B09287C" w14:textId="77777777" w:rsidR="00912A5A" w:rsidRDefault="00912A5A" w:rsidP="00912A5A"/>
    <w:p w14:paraId="3962FD42" w14:textId="77777777" w:rsidR="00912A5A" w:rsidRDefault="00912A5A" w:rsidP="00912A5A">
      <w:r>
        <w:t xml:space="preserve">3.1 </w:t>
      </w:r>
      <w:r>
        <w:rPr>
          <w:rFonts w:hint="eastAsia"/>
        </w:rPr>
        <w:t>Процессы</w:t>
      </w:r>
      <w:r>
        <w:t xml:space="preserve">, </w:t>
      </w:r>
      <w:r>
        <w:rPr>
          <w:rFonts w:hint="eastAsia"/>
        </w:rPr>
        <w:t>протекающие</w:t>
      </w:r>
      <w:r>
        <w:t xml:space="preserve"> </w:t>
      </w:r>
      <w:r>
        <w:rPr>
          <w:rFonts w:hint="eastAsia"/>
        </w:rPr>
        <w:t>при</w:t>
      </w:r>
      <w:r>
        <w:t xml:space="preserve"> </w:t>
      </w:r>
      <w:r>
        <w:rPr>
          <w:rFonts w:hint="eastAsia"/>
        </w:rPr>
        <w:t>коммутации</w:t>
      </w:r>
      <w:r>
        <w:t xml:space="preserve"> </w:t>
      </w:r>
      <w:r>
        <w:rPr>
          <w:rFonts w:hint="eastAsia"/>
        </w:rPr>
        <w:t>ключей</w:t>
      </w:r>
      <w:r>
        <w:t xml:space="preserve"> </w:t>
      </w:r>
      <w:r>
        <w:rPr>
          <w:rFonts w:hint="eastAsia"/>
        </w:rPr>
        <w:t>в</w:t>
      </w:r>
      <w:r>
        <w:t xml:space="preserve"> </w:t>
      </w:r>
      <w:r>
        <w:rPr>
          <w:rFonts w:hint="eastAsia"/>
        </w:rPr>
        <w:t>полумостовом</w:t>
      </w:r>
      <w:r>
        <w:t xml:space="preserve"> </w:t>
      </w:r>
      <w:r>
        <w:rPr>
          <w:rFonts w:hint="eastAsia"/>
        </w:rPr>
        <w:t>РП</w:t>
      </w:r>
      <w:r>
        <w:t xml:space="preserve"> </w:t>
      </w:r>
      <w:r>
        <w:rPr>
          <w:rFonts w:hint="eastAsia"/>
        </w:rPr>
        <w:t>с</w:t>
      </w:r>
      <w:r>
        <w:t xml:space="preserve"> </w:t>
      </w:r>
      <w:r>
        <w:rPr>
          <w:rFonts w:hint="eastAsia"/>
        </w:rPr>
        <w:t>последовательно</w:t>
      </w:r>
      <w:r>
        <w:t>-</w:t>
      </w:r>
      <w:r>
        <w:rPr>
          <w:rFonts w:hint="eastAsia"/>
        </w:rPr>
        <w:t>параллельным</w:t>
      </w:r>
      <w:r>
        <w:t xml:space="preserve"> LLC </w:t>
      </w:r>
      <w:r>
        <w:rPr>
          <w:rFonts w:hint="eastAsia"/>
        </w:rPr>
        <w:t>резонансным</w:t>
      </w:r>
      <w:r>
        <w:t xml:space="preserve"> </w:t>
      </w:r>
      <w:r>
        <w:rPr>
          <w:rFonts w:hint="eastAsia"/>
        </w:rPr>
        <w:t>контуром</w:t>
      </w:r>
    </w:p>
    <w:p w14:paraId="259A9788" w14:textId="77777777" w:rsidR="00912A5A" w:rsidRDefault="00912A5A" w:rsidP="00912A5A"/>
    <w:p w14:paraId="36B40BFB" w14:textId="77777777" w:rsidR="00912A5A" w:rsidRDefault="00912A5A" w:rsidP="00912A5A">
      <w:r>
        <w:t xml:space="preserve">3.2 </w:t>
      </w:r>
      <w:r>
        <w:rPr>
          <w:rFonts w:hint="eastAsia"/>
        </w:rPr>
        <w:t>Методика</w:t>
      </w:r>
      <w:r>
        <w:t xml:space="preserve"> </w:t>
      </w:r>
      <w:r>
        <w:rPr>
          <w:rFonts w:hint="eastAsia"/>
        </w:rPr>
        <w:t>расчёта</w:t>
      </w:r>
      <w:r>
        <w:t xml:space="preserve"> </w:t>
      </w:r>
      <w:r>
        <w:rPr>
          <w:rFonts w:hint="eastAsia"/>
        </w:rPr>
        <w:t>полумостового</w:t>
      </w:r>
      <w:r>
        <w:t xml:space="preserve"> </w:t>
      </w:r>
      <w:r>
        <w:rPr>
          <w:rFonts w:hint="eastAsia"/>
        </w:rPr>
        <w:t>РП</w:t>
      </w:r>
      <w:r>
        <w:t xml:space="preserve"> </w:t>
      </w:r>
      <w:r>
        <w:rPr>
          <w:rFonts w:hint="eastAsia"/>
        </w:rPr>
        <w:t>с</w:t>
      </w:r>
      <w:r>
        <w:t xml:space="preserve"> </w:t>
      </w:r>
      <w:r>
        <w:rPr>
          <w:rFonts w:hint="eastAsia"/>
        </w:rPr>
        <w:t>последовательно</w:t>
      </w:r>
      <w:r>
        <w:t xml:space="preserve"> -</w:t>
      </w:r>
      <w:r>
        <w:rPr>
          <w:rFonts w:hint="eastAsia"/>
        </w:rPr>
        <w:t>параллельным</w:t>
      </w:r>
      <w:r>
        <w:t xml:space="preserve"> LLC </w:t>
      </w:r>
      <w:r>
        <w:rPr>
          <w:rFonts w:hint="eastAsia"/>
        </w:rPr>
        <w:t>резонансным</w:t>
      </w:r>
      <w:r>
        <w:t xml:space="preserve"> </w:t>
      </w:r>
      <w:r>
        <w:rPr>
          <w:rFonts w:hint="eastAsia"/>
        </w:rPr>
        <w:t>контуром</w:t>
      </w:r>
    </w:p>
    <w:p w14:paraId="343C7247" w14:textId="77777777" w:rsidR="00912A5A" w:rsidRDefault="00912A5A" w:rsidP="00912A5A"/>
    <w:p w14:paraId="0DF8DC52" w14:textId="77777777" w:rsidR="00912A5A" w:rsidRDefault="00912A5A" w:rsidP="00912A5A">
      <w:r>
        <w:t xml:space="preserve">3.3 </w:t>
      </w:r>
      <w:r>
        <w:rPr>
          <w:rFonts w:hint="eastAsia"/>
        </w:rPr>
        <w:t>Компьютерное</w:t>
      </w:r>
      <w:r>
        <w:t xml:space="preserve"> </w:t>
      </w:r>
      <w:r>
        <w:rPr>
          <w:rFonts w:hint="eastAsia"/>
        </w:rPr>
        <w:t>имитационное</w:t>
      </w:r>
      <w:r>
        <w:t xml:space="preserve"> </w:t>
      </w:r>
      <w:r>
        <w:rPr>
          <w:rFonts w:hint="eastAsia"/>
        </w:rPr>
        <w:t>моделирование</w:t>
      </w:r>
      <w:r>
        <w:t xml:space="preserve"> </w:t>
      </w:r>
      <w:r>
        <w:rPr>
          <w:rFonts w:hint="eastAsia"/>
        </w:rPr>
        <w:t>РП</w:t>
      </w:r>
      <w:r>
        <w:t xml:space="preserve"> </w:t>
      </w:r>
      <w:r>
        <w:rPr>
          <w:rFonts w:hint="eastAsia"/>
        </w:rPr>
        <w:t>с</w:t>
      </w:r>
      <w:r>
        <w:t xml:space="preserve"> </w:t>
      </w:r>
      <w:r>
        <w:rPr>
          <w:rFonts w:hint="eastAsia"/>
        </w:rPr>
        <w:t>последовательно</w:t>
      </w:r>
      <w:r>
        <w:t>-</w:t>
      </w:r>
      <w:r>
        <w:rPr>
          <w:rFonts w:hint="eastAsia"/>
        </w:rPr>
        <w:t>параллельным</w:t>
      </w:r>
      <w:r>
        <w:t xml:space="preserve"> LLC </w:t>
      </w:r>
      <w:r>
        <w:rPr>
          <w:rFonts w:hint="eastAsia"/>
        </w:rPr>
        <w:t>резонансным</w:t>
      </w:r>
      <w:r>
        <w:t xml:space="preserve"> </w:t>
      </w:r>
      <w:r>
        <w:rPr>
          <w:rFonts w:hint="eastAsia"/>
        </w:rPr>
        <w:t>контуром</w:t>
      </w:r>
    </w:p>
    <w:p w14:paraId="1F28F70E" w14:textId="77777777" w:rsidR="00912A5A" w:rsidRDefault="00912A5A" w:rsidP="00912A5A"/>
    <w:p w14:paraId="019A8F95" w14:textId="77777777" w:rsidR="00912A5A" w:rsidRDefault="00912A5A" w:rsidP="00912A5A">
      <w:r>
        <w:t xml:space="preserve">3.4 </w:t>
      </w:r>
      <w:r>
        <w:rPr>
          <w:rFonts w:hint="eastAsia"/>
        </w:rPr>
        <w:t>Гистерезис</w:t>
      </w:r>
      <w:r>
        <w:t xml:space="preserve"> </w:t>
      </w:r>
      <w:r>
        <w:rPr>
          <w:rFonts w:hint="eastAsia"/>
        </w:rPr>
        <w:t>выходной</w:t>
      </w:r>
      <w:r>
        <w:t xml:space="preserve"> </w:t>
      </w:r>
      <w:r>
        <w:rPr>
          <w:rFonts w:hint="eastAsia"/>
        </w:rPr>
        <w:t>ёмкости</w:t>
      </w:r>
      <w:r>
        <w:t xml:space="preserve"> </w:t>
      </w:r>
      <w:r>
        <w:rPr>
          <w:rFonts w:hint="eastAsia"/>
        </w:rPr>
        <w:t>МОП</w:t>
      </w:r>
      <w:r>
        <w:t>-</w:t>
      </w:r>
      <w:r>
        <w:rPr>
          <w:rFonts w:hint="eastAsia"/>
        </w:rPr>
        <w:t>транзистора</w:t>
      </w:r>
    </w:p>
    <w:p w14:paraId="21830326" w14:textId="77777777" w:rsidR="00912A5A" w:rsidRDefault="00912A5A" w:rsidP="00912A5A"/>
    <w:p w14:paraId="3A1C8F3D" w14:textId="77777777" w:rsidR="00912A5A" w:rsidRDefault="00912A5A" w:rsidP="00912A5A">
      <w:r>
        <w:t xml:space="preserve">3.5 </w:t>
      </w:r>
      <w:r>
        <w:rPr>
          <w:rFonts w:hint="eastAsia"/>
        </w:rPr>
        <w:t>Выводы</w:t>
      </w:r>
    </w:p>
    <w:p w14:paraId="74AFF29B" w14:textId="77777777" w:rsidR="00912A5A" w:rsidRDefault="00912A5A" w:rsidP="00912A5A"/>
    <w:p w14:paraId="1CFB2BEE" w14:textId="77777777" w:rsidR="00912A5A" w:rsidRDefault="00912A5A" w:rsidP="00912A5A">
      <w:r>
        <w:rPr>
          <w:rFonts w:hint="eastAsia"/>
        </w:rPr>
        <w:t>ГЛАВА</w:t>
      </w:r>
      <w:r>
        <w:t xml:space="preserve"> 4. </w:t>
      </w:r>
      <w:r>
        <w:rPr>
          <w:rFonts w:hint="eastAsia"/>
        </w:rPr>
        <w:t>ОСОБЕННОСТИ</w:t>
      </w:r>
      <w:r>
        <w:t xml:space="preserve"> </w:t>
      </w:r>
      <w:r>
        <w:rPr>
          <w:rFonts w:hint="eastAsia"/>
        </w:rPr>
        <w:t>ФУНКЦИОНИРОВАНИЯ</w:t>
      </w:r>
      <w:r>
        <w:t xml:space="preserve"> </w:t>
      </w:r>
      <w:r>
        <w:rPr>
          <w:rFonts w:hint="eastAsia"/>
        </w:rPr>
        <w:t>ЭЛЕКТРОННОЙ</w:t>
      </w:r>
      <w:r>
        <w:t xml:space="preserve"> </w:t>
      </w:r>
      <w:r>
        <w:rPr>
          <w:rFonts w:hint="eastAsia"/>
        </w:rPr>
        <w:t>КОМПОНЕНТНОЙ</w:t>
      </w:r>
      <w:r>
        <w:t xml:space="preserve"> </w:t>
      </w:r>
      <w:r>
        <w:rPr>
          <w:rFonts w:hint="eastAsia"/>
        </w:rPr>
        <w:t>БАЗЫ</w:t>
      </w:r>
      <w:r>
        <w:t xml:space="preserve"> </w:t>
      </w:r>
      <w:r>
        <w:rPr>
          <w:rFonts w:hint="eastAsia"/>
        </w:rPr>
        <w:t>ПОЛУПРОВОДНИКОВЫХ</w:t>
      </w:r>
      <w:r>
        <w:t xml:space="preserve"> </w:t>
      </w:r>
      <w:r>
        <w:rPr>
          <w:rFonts w:hint="eastAsia"/>
        </w:rPr>
        <w:t>ПРЕОБРАЗОВАТЕЛЕЙ</w:t>
      </w:r>
      <w:r>
        <w:t xml:space="preserve"> </w:t>
      </w:r>
      <w:r>
        <w:rPr>
          <w:rFonts w:hint="eastAsia"/>
        </w:rPr>
        <w:t>ПРИ</w:t>
      </w:r>
      <w:r>
        <w:t xml:space="preserve"> </w:t>
      </w:r>
      <w:r>
        <w:rPr>
          <w:rFonts w:hint="eastAsia"/>
        </w:rPr>
        <w:t>КРИОГЕННОМ</w:t>
      </w:r>
      <w:r>
        <w:t xml:space="preserve"> </w:t>
      </w:r>
      <w:r>
        <w:rPr>
          <w:rFonts w:hint="eastAsia"/>
        </w:rPr>
        <w:t>ОХЛАЖДЕНИИ</w:t>
      </w:r>
    </w:p>
    <w:p w14:paraId="6AD11A9B" w14:textId="77777777" w:rsidR="00912A5A" w:rsidRDefault="00912A5A" w:rsidP="00912A5A"/>
    <w:p w14:paraId="72F6A1A5" w14:textId="77777777" w:rsidR="00912A5A" w:rsidRDefault="00912A5A" w:rsidP="00912A5A">
      <w:r>
        <w:t xml:space="preserve">4.1 </w:t>
      </w:r>
      <w:r>
        <w:rPr>
          <w:rFonts w:hint="eastAsia"/>
        </w:rPr>
        <w:t>Характеристики</w:t>
      </w:r>
      <w:r>
        <w:t xml:space="preserve"> </w:t>
      </w:r>
      <w:r>
        <w:rPr>
          <w:rFonts w:hint="eastAsia"/>
        </w:rPr>
        <w:t>полупроводников</w:t>
      </w:r>
      <w:r>
        <w:t xml:space="preserve"> </w:t>
      </w:r>
      <w:r>
        <w:rPr>
          <w:rFonts w:hint="eastAsia"/>
        </w:rPr>
        <w:t>при</w:t>
      </w:r>
      <w:r>
        <w:t xml:space="preserve"> </w:t>
      </w:r>
      <w:r>
        <w:rPr>
          <w:rFonts w:hint="eastAsia"/>
        </w:rPr>
        <w:t>функционировании</w:t>
      </w:r>
      <w:r>
        <w:t xml:space="preserve"> </w:t>
      </w:r>
      <w:r>
        <w:rPr>
          <w:rFonts w:hint="eastAsia"/>
        </w:rPr>
        <w:t>в</w:t>
      </w:r>
      <w:r>
        <w:t xml:space="preserve"> </w:t>
      </w:r>
      <w:r>
        <w:rPr>
          <w:rFonts w:hint="eastAsia"/>
        </w:rPr>
        <w:t>криогенных</w:t>
      </w:r>
      <w:r>
        <w:t xml:space="preserve"> </w:t>
      </w:r>
      <w:r>
        <w:rPr>
          <w:rFonts w:hint="eastAsia"/>
        </w:rPr>
        <w:t>температурах</w:t>
      </w:r>
    </w:p>
    <w:p w14:paraId="7AA42229" w14:textId="77777777" w:rsidR="00912A5A" w:rsidRDefault="00912A5A" w:rsidP="00912A5A"/>
    <w:p w14:paraId="05BF7C67" w14:textId="77777777" w:rsidR="00912A5A" w:rsidRDefault="00912A5A" w:rsidP="00912A5A">
      <w:r>
        <w:t xml:space="preserve">4.2 </w:t>
      </w:r>
      <w:r>
        <w:rPr>
          <w:rFonts w:hint="eastAsia"/>
        </w:rPr>
        <w:t>Практические</w:t>
      </w:r>
      <w:r>
        <w:t xml:space="preserve"> </w:t>
      </w:r>
      <w:r>
        <w:rPr>
          <w:rFonts w:hint="eastAsia"/>
        </w:rPr>
        <w:t>результаты</w:t>
      </w:r>
      <w:r>
        <w:t xml:space="preserve"> </w:t>
      </w:r>
      <w:r>
        <w:rPr>
          <w:rFonts w:hint="eastAsia"/>
        </w:rPr>
        <w:t>измерений</w:t>
      </w:r>
      <w:r>
        <w:t xml:space="preserve"> </w:t>
      </w:r>
      <w:r>
        <w:rPr>
          <w:rFonts w:hint="eastAsia"/>
        </w:rPr>
        <w:t>характеристик</w:t>
      </w:r>
      <w:r>
        <w:t xml:space="preserve"> </w:t>
      </w:r>
      <w:r>
        <w:rPr>
          <w:rFonts w:hint="eastAsia"/>
        </w:rPr>
        <w:t>транзисторов</w:t>
      </w:r>
      <w:r>
        <w:t xml:space="preserve"> </w:t>
      </w:r>
      <w:r>
        <w:rPr>
          <w:rFonts w:hint="eastAsia"/>
        </w:rPr>
        <w:t>при</w:t>
      </w:r>
      <w:r>
        <w:t xml:space="preserve"> </w:t>
      </w:r>
      <w:r>
        <w:rPr>
          <w:rFonts w:hint="eastAsia"/>
        </w:rPr>
        <w:t>функционировании</w:t>
      </w:r>
      <w:r>
        <w:t xml:space="preserve"> </w:t>
      </w:r>
      <w:r>
        <w:rPr>
          <w:rFonts w:hint="eastAsia"/>
        </w:rPr>
        <w:t>в</w:t>
      </w:r>
      <w:r>
        <w:t xml:space="preserve"> </w:t>
      </w:r>
      <w:r>
        <w:rPr>
          <w:rFonts w:hint="eastAsia"/>
        </w:rPr>
        <w:t>криогенных</w:t>
      </w:r>
      <w:r>
        <w:t xml:space="preserve"> </w:t>
      </w:r>
      <w:r>
        <w:rPr>
          <w:rFonts w:hint="eastAsia"/>
        </w:rPr>
        <w:t>температурах</w:t>
      </w:r>
    </w:p>
    <w:p w14:paraId="1E14387D" w14:textId="77777777" w:rsidR="00912A5A" w:rsidRDefault="00912A5A" w:rsidP="00912A5A"/>
    <w:p w14:paraId="08C7C850" w14:textId="77777777" w:rsidR="00912A5A" w:rsidRDefault="00912A5A" w:rsidP="00912A5A">
      <w:r>
        <w:lastRenderedPageBreak/>
        <w:t xml:space="preserve">4.3 </w:t>
      </w:r>
      <w:r>
        <w:rPr>
          <w:rFonts w:hint="eastAsia"/>
        </w:rPr>
        <w:t>Теоретическое</w:t>
      </w:r>
      <w:r>
        <w:t xml:space="preserve"> </w:t>
      </w:r>
      <w:r>
        <w:rPr>
          <w:rFonts w:hint="eastAsia"/>
        </w:rPr>
        <w:t>обоснование</w:t>
      </w:r>
      <w:r>
        <w:t xml:space="preserve"> </w:t>
      </w:r>
      <w:r>
        <w:rPr>
          <w:rFonts w:hint="eastAsia"/>
        </w:rPr>
        <w:t>характеристик</w:t>
      </w:r>
      <w:r>
        <w:t xml:space="preserve"> </w:t>
      </w:r>
      <w:r>
        <w:rPr>
          <w:rFonts w:hint="eastAsia"/>
        </w:rPr>
        <w:t>полевых</w:t>
      </w:r>
      <w:r>
        <w:t xml:space="preserve"> </w:t>
      </w:r>
      <w:r>
        <w:rPr>
          <w:rFonts w:hint="eastAsia"/>
        </w:rPr>
        <w:t>МОП</w:t>
      </w:r>
      <w:r>
        <w:t>-</w:t>
      </w:r>
      <w:r>
        <w:rPr>
          <w:rFonts w:hint="eastAsia"/>
        </w:rPr>
        <w:t>транзисторов</w:t>
      </w:r>
      <w:r>
        <w:t xml:space="preserve"> </w:t>
      </w:r>
      <w:r>
        <w:rPr>
          <w:rFonts w:hint="eastAsia"/>
        </w:rPr>
        <w:t>при</w:t>
      </w:r>
      <w:r>
        <w:t xml:space="preserve"> </w:t>
      </w:r>
      <w:r>
        <w:rPr>
          <w:rFonts w:hint="eastAsia"/>
        </w:rPr>
        <w:t>функционировании</w:t>
      </w:r>
      <w:r>
        <w:t xml:space="preserve"> </w:t>
      </w:r>
      <w:r>
        <w:rPr>
          <w:rFonts w:hint="eastAsia"/>
        </w:rPr>
        <w:t>в</w:t>
      </w:r>
      <w:r>
        <w:t xml:space="preserve"> </w:t>
      </w:r>
      <w:r>
        <w:rPr>
          <w:rFonts w:hint="eastAsia"/>
        </w:rPr>
        <w:t>криогенных</w:t>
      </w:r>
      <w:r>
        <w:t xml:space="preserve"> </w:t>
      </w:r>
      <w:r>
        <w:rPr>
          <w:rFonts w:hint="eastAsia"/>
        </w:rPr>
        <w:t>температурах</w:t>
      </w:r>
    </w:p>
    <w:p w14:paraId="735C61AD" w14:textId="77777777" w:rsidR="00912A5A" w:rsidRDefault="00912A5A" w:rsidP="00912A5A"/>
    <w:p w14:paraId="3A1C2807" w14:textId="77777777" w:rsidR="00912A5A" w:rsidRDefault="00912A5A" w:rsidP="00912A5A">
      <w:r>
        <w:t xml:space="preserve">4.4 </w:t>
      </w:r>
      <w:r>
        <w:rPr>
          <w:rFonts w:hint="eastAsia"/>
        </w:rPr>
        <w:t>Выводы</w:t>
      </w:r>
    </w:p>
    <w:p w14:paraId="653869E2" w14:textId="77777777" w:rsidR="00912A5A" w:rsidRDefault="00912A5A" w:rsidP="00912A5A"/>
    <w:p w14:paraId="4042FF09" w14:textId="77777777" w:rsidR="00912A5A" w:rsidRDefault="00912A5A" w:rsidP="00912A5A">
      <w:r>
        <w:rPr>
          <w:rFonts w:hint="eastAsia"/>
        </w:rPr>
        <w:t>ЗАКЛЮЧЕНИЕ</w:t>
      </w:r>
    </w:p>
    <w:p w14:paraId="653EC061" w14:textId="77777777" w:rsidR="00912A5A" w:rsidRDefault="00912A5A" w:rsidP="00912A5A"/>
    <w:p w14:paraId="33672759" w14:textId="77777777" w:rsidR="00912A5A" w:rsidRDefault="00912A5A" w:rsidP="00912A5A">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75D6092" w14:textId="77777777" w:rsidR="00912A5A" w:rsidRDefault="00912A5A" w:rsidP="00912A5A"/>
    <w:p w14:paraId="744E6F58" w14:textId="77777777" w:rsidR="00912A5A" w:rsidRDefault="00912A5A" w:rsidP="00912A5A">
      <w:r>
        <w:rPr>
          <w:rFonts w:hint="eastAsia"/>
        </w:rPr>
        <w:t>СЛОВАРЬ</w:t>
      </w:r>
      <w:r>
        <w:t xml:space="preserve"> </w:t>
      </w:r>
      <w:r>
        <w:rPr>
          <w:rFonts w:hint="eastAsia"/>
        </w:rPr>
        <w:t>ТЕРМИНОВ</w:t>
      </w:r>
    </w:p>
    <w:p w14:paraId="0012668D" w14:textId="77777777" w:rsidR="00912A5A" w:rsidRDefault="00912A5A" w:rsidP="00912A5A"/>
    <w:p w14:paraId="5CF4F222" w14:textId="77777777" w:rsidR="00912A5A" w:rsidRDefault="00912A5A" w:rsidP="00912A5A">
      <w:r>
        <w:rPr>
          <w:rFonts w:hint="eastAsia"/>
        </w:rPr>
        <w:t>СПИСОК</w:t>
      </w:r>
      <w:r>
        <w:t xml:space="preserve"> </w:t>
      </w:r>
      <w:r>
        <w:rPr>
          <w:rFonts w:hint="eastAsia"/>
        </w:rPr>
        <w:t>ИСПОЛЬЗОВАННОЙ</w:t>
      </w:r>
      <w:r>
        <w:t xml:space="preserve"> </w:t>
      </w:r>
      <w:r>
        <w:rPr>
          <w:rFonts w:hint="eastAsia"/>
        </w:rPr>
        <w:t>ЛИТЕРАТУРЫ</w:t>
      </w:r>
    </w:p>
    <w:p w14:paraId="3BF9E40F" w14:textId="77777777" w:rsidR="00912A5A" w:rsidRDefault="00912A5A" w:rsidP="00912A5A"/>
    <w:p w14:paraId="7CAEF587" w14:textId="77777777" w:rsidR="00912A5A" w:rsidRDefault="00912A5A" w:rsidP="00912A5A">
      <w:r>
        <w:rPr>
          <w:rFonts w:hint="eastAsia"/>
        </w:rPr>
        <w:t>ПРИЛОЖЕНИЕ</w:t>
      </w:r>
      <w:r>
        <w:t xml:space="preserve"> </w:t>
      </w:r>
      <w:r>
        <w:rPr>
          <w:rFonts w:hint="eastAsia"/>
        </w:rPr>
        <w:t>А</w:t>
      </w:r>
      <w:r>
        <w:t xml:space="preserve">. </w:t>
      </w:r>
      <w:r>
        <w:rPr>
          <w:rFonts w:hint="eastAsia"/>
        </w:rPr>
        <w:t>Расчёт</w:t>
      </w:r>
      <w:r>
        <w:t xml:space="preserve"> </w:t>
      </w:r>
      <w:r>
        <w:rPr>
          <w:rFonts w:hint="eastAsia"/>
        </w:rPr>
        <w:t>полумостового</w:t>
      </w:r>
      <w:r>
        <w:t xml:space="preserve"> </w:t>
      </w:r>
      <w:r>
        <w:rPr>
          <w:rFonts w:hint="eastAsia"/>
        </w:rPr>
        <w:t>резонансного</w:t>
      </w:r>
      <w:r>
        <w:t xml:space="preserve"> </w:t>
      </w:r>
      <w:r>
        <w:rPr>
          <w:rFonts w:hint="eastAsia"/>
        </w:rPr>
        <w:t>преобразователя</w:t>
      </w:r>
      <w:r>
        <w:t xml:space="preserve"> </w:t>
      </w:r>
      <w:r>
        <w:rPr>
          <w:rFonts w:hint="eastAsia"/>
        </w:rPr>
        <w:t>с</w:t>
      </w:r>
    </w:p>
    <w:p w14:paraId="5F0E3354" w14:textId="77777777" w:rsidR="00912A5A" w:rsidRDefault="00912A5A" w:rsidP="00912A5A"/>
    <w:p w14:paraId="3ED3FDF3" w14:textId="77777777" w:rsidR="00912A5A" w:rsidRDefault="00912A5A" w:rsidP="00912A5A">
      <w:r>
        <w:rPr>
          <w:rFonts w:hint="eastAsia"/>
        </w:rPr>
        <w:t>последовательно</w:t>
      </w:r>
      <w:r>
        <w:t>-</w:t>
      </w:r>
      <w:r>
        <w:rPr>
          <w:rFonts w:hint="eastAsia"/>
        </w:rPr>
        <w:t>параллельным</w:t>
      </w:r>
      <w:r>
        <w:t xml:space="preserve"> </w:t>
      </w:r>
      <w:r>
        <w:rPr>
          <w:rFonts w:hint="eastAsia"/>
        </w:rPr>
        <w:t>ЬЬС</w:t>
      </w:r>
      <w:r>
        <w:t>-</w:t>
      </w:r>
      <w:r>
        <w:rPr>
          <w:rFonts w:hint="eastAsia"/>
        </w:rPr>
        <w:t>резонансным</w:t>
      </w:r>
      <w:r>
        <w:t xml:space="preserve"> </w:t>
      </w:r>
      <w:r>
        <w:rPr>
          <w:rFonts w:hint="eastAsia"/>
        </w:rPr>
        <w:t>контуром</w:t>
      </w:r>
    </w:p>
    <w:p w14:paraId="65C22459" w14:textId="77777777" w:rsidR="00912A5A" w:rsidRDefault="00912A5A" w:rsidP="00912A5A"/>
    <w:p w14:paraId="63F958B3" w14:textId="77777777" w:rsidR="00912A5A" w:rsidRDefault="00912A5A" w:rsidP="00912A5A">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p>
    <w:p w14:paraId="6FCCBA38" w14:textId="77777777" w:rsidR="00912A5A" w:rsidRDefault="00912A5A" w:rsidP="00912A5A"/>
    <w:p w14:paraId="77568720" w14:textId="1C10E577" w:rsidR="00912A5A" w:rsidRPr="00912A5A" w:rsidRDefault="00912A5A" w:rsidP="00912A5A">
      <w:r>
        <w:rPr>
          <w:rFonts w:hint="eastAsia"/>
        </w:rPr>
        <w:t>ПРИЛОЖЕНИЕ</w:t>
      </w:r>
      <w:r>
        <w:t xml:space="preserve"> </w:t>
      </w:r>
      <w:r>
        <w:rPr>
          <w:rFonts w:hint="eastAsia"/>
        </w:rPr>
        <w:t>В</w:t>
      </w:r>
      <w:r>
        <w:t xml:space="preserve">. </w:t>
      </w:r>
      <w:r>
        <w:rPr>
          <w:rFonts w:hint="eastAsia"/>
        </w:rPr>
        <w:t>Акт</w:t>
      </w:r>
      <w:r>
        <w:t xml:space="preserve"> </w:t>
      </w:r>
      <w:r>
        <w:rPr>
          <w:rFonts w:hint="eastAsia"/>
        </w:rPr>
        <w:t>внедрения</w:t>
      </w:r>
      <w:r>
        <w:t xml:space="preserve"> </w:t>
      </w:r>
      <w:r>
        <w:rPr>
          <w:rFonts w:hint="eastAsia"/>
        </w:rPr>
        <w:t>в</w:t>
      </w:r>
      <w:r>
        <w:t xml:space="preserve"> </w:t>
      </w:r>
      <w:r>
        <w:rPr>
          <w:rFonts w:hint="eastAsia"/>
        </w:rPr>
        <w:t>учебный</w:t>
      </w:r>
      <w:r>
        <w:t xml:space="preserve"> </w:t>
      </w:r>
      <w:r>
        <w:rPr>
          <w:rFonts w:hint="eastAsia"/>
        </w:rPr>
        <w:t>процесс</w:t>
      </w:r>
    </w:p>
    <w:sectPr w:rsidR="00912A5A" w:rsidRPr="00912A5A" w:rsidSect="00C7064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A3474" w14:textId="77777777" w:rsidR="00C7064D" w:rsidRDefault="00C7064D">
      <w:pPr>
        <w:spacing w:after="0" w:line="240" w:lineRule="auto"/>
      </w:pPr>
      <w:r>
        <w:separator/>
      </w:r>
    </w:p>
  </w:endnote>
  <w:endnote w:type="continuationSeparator" w:id="0">
    <w:p w14:paraId="1E30F21E" w14:textId="77777777" w:rsidR="00C7064D" w:rsidRDefault="00C7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2CBE1" w14:textId="77777777" w:rsidR="00C7064D" w:rsidRDefault="00C7064D"/>
    <w:p w14:paraId="691444E3" w14:textId="77777777" w:rsidR="00C7064D" w:rsidRDefault="00C7064D"/>
    <w:p w14:paraId="49A3A39D" w14:textId="77777777" w:rsidR="00C7064D" w:rsidRDefault="00C7064D"/>
    <w:p w14:paraId="25C88E23" w14:textId="77777777" w:rsidR="00C7064D" w:rsidRDefault="00C7064D"/>
    <w:p w14:paraId="1A018EDD" w14:textId="77777777" w:rsidR="00C7064D" w:rsidRDefault="00C7064D"/>
    <w:p w14:paraId="48D265F6" w14:textId="77777777" w:rsidR="00C7064D" w:rsidRDefault="00C7064D"/>
    <w:p w14:paraId="4A9E789D" w14:textId="77777777" w:rsidR="00C7064D" w:rsidRDefault="00C706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2052B9" wp14:editId="7E1247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CD311" w14:textId="77777777" w:rsidR="00C7064D" w:rsidRDefault="00C706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2052B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1CD311" w14:textId="77777777" w:rsidR="00C7064D" w:rsidRDefault="00C706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860E9B" w14:textId="77777777" w:rsidR="00C7064D" w:rsidRDefault="00C7064D"/>
    <w:p w14:paraId="7DEB158A" w14:textId="77777777" w:rsidR="00C7064D" w:rsidRDefault="00C7064D"/>
    <w:p w14:paraId="3EA6490B" w14:textId="77777777" w:rsidR="00C7064D" w:rsidRDefault="00C706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4C8C48" wp14:editId="79AE56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60128" w14:textId="77777777" w:rsidR="00C7064D" w:rsidRDefault="00C7064D"/>
                          <w:p w14:paraId="3A672603" w14:textId="77777777" w:rsidR="00C7064D" w:rsidRDefault="00C706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4C8C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060128" w14:textId="77777777" w:rsidR="00C7064D" w:rsidRDefault="00C7064D"/>
                    <w:p w14:paraId="3A672603" w14:textId="77777777" w:rsidR="00C7064D" w:rsidRDefault="00C706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4CF2DB" w14:textId="77777777" w:rsidR="00C7064D" w:rsidRDefault="00C7064D"/>
    <w:p w14:paraId="7F0D7673" w14:textId="77777777" w:rsidR="00C7064D" w:rsidRDefault="00C7064D">
      <w:pPr>
        <w:rPr>
          <w:sz w:val="2"/>
          <w:szCs w:val="2"/>
        </w:rPr>
      </w:pPr>
    </w:p>
    <w:p w14:paraId="42861123" w14:textId="77777777" w:rsidR="00C7064D" w:rsidRDefault="00C7064D"/>
    <w:p w14:paraId="2C4C5331" w14:textId="77777777" w:rsidR="00C7064D" w:rsidRDefault="00C7064D">
      <w:pPr>
        <w:spacing w:after="0" w:line="240" w:lineRule="auto"/>
      </w:pPr>
    </w:p>
  </w:footnote>
  <w:footnote w:type="continuationSeparator" w:id="0">
    <w:p w14:paraId="1FDCA328" w14:textId="77777777" w:rsidR="00C7064D" w:rsidRDefault="00C70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4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23758</TotalTime>
  <Pages>3</Pages>
  <Words>339</Words>
  <Characters>1934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3050</cp:revision>
  <cp:lastPrinted>2009-02-06T05:36:00Z</cp:lastPrinted>
  <dcterms:created xsi:type="dcterms:W3CDTF">2024-01-07T13:43:00Z</dcterms:created>
  <dcterms:modified xsi:type="dcterms:W3CDTF">2024-02-16T10:30:00Z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