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71" w:rsidRDefault="00BA0B71" w:rsidP="00BA0B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Цимбалюк Ярослав Віталійович</w:t>
      </w:r>
      <w:r>
        <w:rPr>
          <w:rFonts w:ascii="CIDFont+F3" w:hAnsi="CIDFont+F3" w:cs="CIDFont+F3"/>
          <w:kern w:val="0"/>
          <w:sz w:val="28"/>
          <w:szCs w:val="28"/>
          <w:lang w:eastAsia="ru-RU"/>
        </w:rPr>
        <w:t>, аспірант Національного медичного</w:t>
      </w:r>
    </w:p>
    <w:p w:rsidR="00BA0B71" w:rsidRDefault="00BA0B71" w:rsidP="00BA0B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О.О. Богомольця, тема дисертації: «Хірургічне</w:t>
      </w:r>
    </w:p>
    <w:p w:rsidR="00BA0B71" w:rsidRDefault="00BA0B71" w:rsidP="00BA0B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лікування хворих з наслідками ушкоджень лицевого нерва», (222</w:t>
      </w:r>
    </w:p>
    <w:p w:rsidR="00BA0B71" w:rsidRDefault="00BA0B71" w:rsidP="00BA0B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Медицина). Спеціалізована вчена рада ДФ 26.003.022 в Національному</w:t>
      </w:r>
    </w:p>
    <w:p w:rsidR="00D66F00" w:rsidRPr="00BA0B71" w:rsidRDefault="00BA0B71" w:rsidP="00BA0B71">
      <w:r>
        <w:rPr>
          <w:rFonts w:ascii="CIDFont+F3" w:hAnsi="CIDFont+F3" w:cs="CIDFont+F3"/>
          <w:kern w:val="0"/>
          <w:sz w:val="28"/>
          <w:szCs w:val="28"/>
          <w:lang w:eastAsia="ru-RU"/>
        </w:rPr>
        <w:t>медичному університеті імені О.О. Богомольця</w:t>
      </w:r>
    </w:p>
    <w:sectPr w:rsidR="00D66F00" w:rsidRPr="00BA0B7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BA0B71" w:rsidRPr="00BA0B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99F2C-4F5A-45AD-A925-9F45EC06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4951</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250</cp:revision>
  <cp:lastPrinted>2009-02-06T05:36:00Z</cp:lastPrinted>
  <dcterms:created xsi:type="dcterms:W3CDTF">2021-12-23T09:52:00Z</dcterms:created>
  <dcterms:modified xsi:type="dcterms:W3CDTF">2022-01-06T18:54:00Z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