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Мойсіяха Андрій Валентинович,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командира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військової</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частини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w:t>
      </w:r>
      <w:r>
        <w:rPr>
          <w:rFonts w:ascii="CIDFont+F4" w:eastAsia="CIDFont+F4" w:hAnsi="CIDFont+F3" w:cs="CIDFont+F4"/>
          <w:kern w:val="0"/>
          <w:sz w:val="28"/>
          <w:szCs w:val="28"/>
          <w:lang w:eastAsia="ru-RU"/>
        </w:rPr>
        <w:t xml:space="preserve">3958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психологічного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Збройних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Сил</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заочної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акціонерне</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товариство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Вищий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Міжрегіональна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персоналом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механізмів</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соціогуманітарній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E43815" w:rsidRDefault="00E43815" w:rsidP="00E4381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26.142.011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акціонерному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товаристві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Вищий</w:t>
      </w:r>
    </w:p>
    <w:p w:rsidR="0074532F" w:rsidRPr="00E43815" w:rsidRDefault="00E43815" w:rsidP="00E43815">
      <w:r>
        <w:rPr>
          <w:rFonts w:ascii="CIDFont+F4" w:eastAsia="CIDFont+F4" w:hAnsi="CIDFont+F3" w:cs="CIDFont+F4" w:hint="eastAsia"/>
          <w:kern w:val="0"/>
          <w:sz w:val="28"/>
          <w:szCs w:val="28"/>
          <w:lang w:eastAsia="ru-RU"/>
        </w:rPr>
        <w:t>навчальний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Міжрегіональна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персоналом</w:t>
      </w:r>
      <w:r>
        <w:rPr>
          <w:rFonts w:ascii="CIDFont+F4" w:eastAsia="CIDFont+F4" w:hAnsi="CIDFont+F3" w:cs="CIDFont+F4" w:hint="eastAsia"/>
          <w:kern w:val="0"/>
          <w:sz w:val="28"/>
          <w:szCs w:val="28"/>
          <w:lang w:eastAsia="ru-RU"/>
        </w:rPr>
        <w:t>»</w:t>
      </w:r>
    </w:p>
    <w:sectPr w:rsidR="0074532F" w:rsidRPr="00E4381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43815" w:rsidRPr="00E438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5E626-4679-4718-A727-491CEFC4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2022-01-22T14:48:00Z</dcterms:created>
  <dcterms:modified xsi:type="dcterms:W3CDTF">2022-01-22T21:35:00Z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