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B5483"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Андрианова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Мария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Александровна</w:t>
      </w:r>
      <w:r w:rsidRPr="00FD1613">
        <w:rPr>
          <w:rFonts w:ascii="Helvetica" w:hAnsi="Helvetica" w:cs="Helvetica"/>
          <w:b/>
          <w:bCs/>
          <w:color w:val="222222"/>
          <w:sz w:val="21"/>
          <w:szCs w:val="21"/>
        </w:rPr>
        <w:t>.</w:t>
      </w:r>
    </w:p>
    <w:p w14:paraId="73B5FF5A"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Характеристики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точечного</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мутагенеза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раковых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клетках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человека</w:t>
      </w:r>
      <w:r w:rsidRPr="00FD1613">
        <w:rPr>
          <w:rFonts w:ascii="Helvetica" w:hAnsi="Helvetica" w:cs="Helvetica"/>
          <w:b/>
          <w:bCs/>
          <w:color w:val="222222"/>
          <w:sz w:val="21"/>
          <w:szCs w:val="21"/>
        </w:rPr>
        <w:t xml:space="preserve"> : </w:t>
      </w:r>
      <w:r w:rsidRPr="00FD1613">
        <w:rPr>
          <w:rFonts w:ascii="Helvetica" w:hAnsi="Helvetica" w:cs="Helvetica" w:hint="eastAsia"/>
          <w:b/>
          <w:bCs/>
          <w:color w:val="222222"/>
          <w:sz w:val="21"/>
          <w:szCs w:val="21"/>
        </w:rPr>
        <w:t>диссертация</w:t>
      </w:r>
      <w:r w:rsidRPr="00FD1613">
        <w:rPr>
          <w:rFonts w:ascii="Helvetica" w:hAnsi="Helvetica" w:cs="Helvetica"/>
          <w:b/>
          <w:bCs/>
          <w:color w:val="222222"/>
          <w:sz w:val="21"/>
          <w:szCs w:val="21"/>
        </w:rPr>
        <w:t xml:space="preserve"> ... </w:t>
      </w:r>
      <w:r w:rsidRPr="00FD1613">
        <w:rPr>
          <w:rFonts w:ascii="Helvetica" w:hAnsi="Helvetica" w:cs="Helvetica" w:hint="eastAsia"/>
          <w:b/>
          <w:bCs/>
          <w:color w:val="222222"/>
          <w:sz w:val="21"/>
          <w:szCs w:val="21"/>
        </w:rPr>
        <w:t>кандидата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биологических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наук</w:t>
      </w:r>
      <w:r w:rsidRPr="00FD1613">
        <w:rPr>
          <w:rFonts w:ascii="Helvetica" w:hAnsi="Helvetica" w:cs="Helvetica"/>
          <w:b/>
          <w:bCs/>
          <w:color w:val="222222"/>
          <w:sz w:val="21"/>
          <w:szCs w:val="21"/>
        </w:rPr>
        <w:t xml:space="preserve"> : 03.01.09 / </w:t>
      </w:r>
      <w:r w:rsidRPr="00FD1613">
        <w:rPr>
          <w:rFonts w:ascii="Helvetica" w:hAnsi="Helvetica" w:cs="Helvetica" w:hint="eastAsia"/>
          <w:b/>
          <w:bCs/>
          <w:color w:val="222222"/>
          <w:sz w:val="21"/>
          <w:szCs w:val="21"/>
        </w:rPr>
        <w:t>Андрианова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Мария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Александровна</w:t>
      </w:r>
      <w:r w:rsidRPr="00FD1613">
        <w:rPr>
          <w:rFonts w:ascii="Helvetica" w:hAnsi="Helvetica" w:cs="Helvetica"/>
          <w:b/>
          <w:bCs/>
          <w:color w:val="222222"/>
          <w:sz w:val="21"/>
          <w:szCs w:val="21"/>
        </w:rPr>
        <w:t>; [</w:t>
      </w:r>
      <w:r w:rsidRPr="00FD1613">
        <w:rPr>
          <w:rFonts w:ascii="Helvetica" w:hAnsi="Helvetica" w:cs="Helvetica" w:hint="eastAsia"/>
          <w:b/>
          <w:bCs/>
          <w:color w:val="222222"/>
          <w:sz w:val="21"/>
          <w:szCs w:val="21"/>
        </w:rPr>
        <w:t>Место</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защиты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Институт</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проблем</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передачи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информации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им</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А</w:t>
      </w:r>
      <w:r w:rsidRPr="00FD1613">
        <w:rPr>
          <w:rFonts w:ascii="Helvetica" w:hAnsi="Helvetica" w:cs="Helvetica"/>
          <w:b/>
          <w:bCs/>
          <w:color w:val="222222"/>
          <w:sz w:val="21"/>
          <w:szCs w:val="21"/>
        </w:rPr>
        <w:t>.</w:t>
      </w:r>
      <w:r w:rsidRPr="00FD1613">
        <w:rPr>
          <w:rFonts w:ascii="Helvetica" w:hAnsi="Helvetica" w:cs="Helvetica" w:hint="eastAsia"/>
          <w:b/>
          <w:bCs/>
          <w:color w:val="222222"/>
          <w:sz w:val="21"/>
          <w:szCs w:val="21"/>
        </w:rPr>
        <w:t>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Харкевича</w:t>
      </w:r>
      <w:r w:rsidRPr="00FD1613">
        <w:rPr>
          <w:rFonts w:ascii="Helvetica" w:hAnsi="Helvetica" w:cs="Helvetica"/>
          <w:b/>
          <w:bCs/>
          <w:color w:val="222222"/>
          <w:sz w:val="21"/>
          <w:szCs w:val="21"/>
        </w:rPr>
        <w:t xml:space="preserve">]. - </w:t>
      </w:r>
      <w:r w:rsidRPr="00FD1613">
        <w:rPr>
          <w:rFonts w:ascii="Helvetica" w:hAnsi="Helvetica" w:cs="Helvetica" w:hint="eastAsia"/>
          <w:b/>
          <w:bCs/>
          <w:color w:val="222222"/>
          <w:sz w:val="21"/>
          <w:szCs w:val="21"/>
        </w:rPr>
        <w:t>Москва</w:t>
      </w:r>
      <w:r w:rsidRPr="00FD1613">
        <w:rPr>
          <w:rFonts w:ascii="Helvetica" w:hAnsi="Helvetica" w:cs="Helvetica"/>
          <w:b/>
          <w:bCs/>
          <w:color w:val="222222"/>
          <w:sz w:val="21"/>
          <w:szCs w:val="21"/>
        </w:rPr>
        <w:t xml:space="preserve">, 2019. - 114 </w:t>
      </w:r>
      <w:r w:rsidRPr="00FD1613">
        <w:rPr>
          <w:rFonts w:ascii="Helvetica" w:hAnsi="Helvetica" w:cs="Helvetica" w:hint="eastAsia"/>
          <w:b/>
          <w:bCs/>
          <w:color w:val="222222"/>
          <w:sz w:val="21"/>
          <w:szCs w:val="21"/>
        </w:rPr>
        <w:t>с</w:t>
      </w:r>
      <w:r w:rsidRPr="00FD1613">
        <w:rPr>
          <w:rFonts w:ascii="Helvetica" w:hAnsi="Helvetica" w:cs="Helvetica"/>
          <w:b/>
          <w:bCs/>
          <w:color w:val="222222"/>
          <w:sz w:val="21"/>
          <w:szCs w:val="21"/>
        </w:rPr>
        <w:t xml:space="preserve">. : </w:t>
      </w:r>
      <w:r w:rsidRPr="00FD1613">
        <w:rPr>
          <w:rFonts w:ascii="Helvetica" w:hAnsi="Helvetica" w:cs="Helvetica" w:hint="eastAsia"/>
          <w:b/>
          <w:bCs/>
          <w:color w:val="222222"/>
          <w:sz w:val="21"/>
          <w:szCs w:val="21"/>
        </w:rPr>
        <w:t>ил</w:t>
      </w:r>
      <w:r w:rsidRPr="00FD1613">
        <w:rPr>
          <w:rFonts w:ascii="Helvetica" w:hAnsi="Helvetica" w:cs="Helvetica"/>
          <w:b/>
          <w:bCs/>
          <w:color w:val="222222"/>
          <w:sz w:val="21"/>
          <w:szCs w:val="21"/>
        </w:rPr>
        <w:t>.</w:t>
      </w:r>
    </w:p>
    <w:p w14:paraId="281210C4"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больше</w:t>
      </w:r>
    </w:p>
    <w:p w14:paraId="5819E66D"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Цитаты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из</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текста</w:t>
      </w:r>
      <w:r w:rsidRPr="00FD1613">
        <w:rPr>
          <w:rFonts w:ascii="Helvetica" w:hAnsi="Helvetica" w:cs="Helvetica"/>
          <w:b/>
          <w:bCs/>
          <w:color w:val="222222"/>
          <w:sz w:val="21"/>
          <w:szCs w:val="21"/>
        </w:rPr>
        <w:t>:</w:t>
      </w:r>
    </w:p>
    <w:p w14:paraId="74A9B86A"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стр</w:t>
      </w:r>
      <w:r w:rsidRPr="00FD1613">
        <w:rPr>
          <w:rFonts w:ascii="Helvetica" w:hAnsi="Helvetica" w:cs="Helvetica"/>
          <w:b/>
          <w:bCs/>
          <w:color w:val="222222"/>
          <w:sz w:val="21"/>
          <w:szCs w:val="21"/>
        </w:rPr>
        <w:t>. 1</w:t>
      </w:r>
    </w:p>
    <w:p w14:paraId="2E14AC07"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рукописи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Андрианова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Мария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Александровна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Характеристики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точечного</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мутагенеза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раковых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клетках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человека</w:t>
      </w:r>
      <w:r w:rsidRPr="00FD1613">
        <w:rPr>
          <w:rFonts w:ascii="Helvetica" w:hAnsi="Helvetica" w:cs="Helvetica"/>
          <w:b/>
          <w:bCs/>
          <w:color w:val="222222"/>
          <w:sz w:val="21"/>
          <w:szCs w:val="21"/>
        </w:rPr>
        <w:t xml:space="preserve"> 03.01.09 </w:t>
      </w:r>
      <w:r w:rsidRPr="00FD1613">
        <w:rPr>
          <w:rFonts w:ascii="Helvetica" w:hAnsi="Helvetica" w:cs="Helvetica" w:hint="eastAsia"/>
          <w:b/>
          <w:bCs/>
          <w:color w:val="222222"/>
          <w:sz w:val="21"/>
          <w:szCs w:val="21"/>
        </w:rPr>
        <w:t>–</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математическая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биология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биоинформатика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Диссертация</w:t>
      </w:r>
    </w:p>
    <w:p w14:paraId="6A184336"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стр</w:t>
      </w:r>
      <w:r w:rsidRPr="00FD1613">
        <w:rPr>
          <w:rFonts w:ascii="Helvetica" w:hAnsi="Helvetica" w:cs="Helvetica"/>
          <w:b/>
          <w:bCs/>
          <w:color w:val="222222"/>
          <w:sz w:val="21"/>
          <w:szCs w:val="21"/>
        </w:rPr>
        <w:t>. 7</w:t>
      </w:r>
    </w:p>
    <w:p w14:paraId="3FD75113"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данной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работы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являлось</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подробное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изучение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характеристик</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точечного</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мутагенеза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образцах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раковых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опухолей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человека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мутационных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спектров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распределения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мутаций</w:t>
      </w:r>
    </w:p>
    <w:p w14:paraId="424E134E"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стр</w:t>
      </w:r>
      <w:r w:rsidRPr="00FD1613">
        <w:rPr>
          <w:rFonts w:ascii="Helvetica" w:hAnsi="Helvetica" w:cs="Helvetica"/>
          <w:b/>
          <w:bCs/>
          <w:color w:val="222222"/>
          <w:sz w:val="21"/>
          <w:szCs w:val="21"/>
        </w:rPr>
        <w:t>. 77</w:t>
      </w:r>
    </w:p>
    <w:p w14:paraId="4847632A"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w:t>
      </w:r>
      <w:r w:rsidRPr="00FD1613">
        <w:rPr>
          <w:rFonts w:ascii="Helvetica" w:hAnsi="Helvetica" w:cs="Helvetica" w:hint="eastAsia"/>
          <w:b/>
          <w:bCs/>
          <w:color w:val="222222"/>
          <w:sz w:val="21"/>
          <w:szCs w:val="21"/>
        </w:rPr>
        <w:t>красные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овалы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2 </w:t>
      </w:r>
      <w:r w:rsidRPr="00FD1613">
        <w:rPr>
          <w:rFonts w:ascii="Helvetica" w:hAnsi="Helvetica" w:cs="Helvetica" w:hint="eastAsia"/>
          <w:b/>
          <w:bCs/>
          <w:color w:val="222222"/>
          <w:sz w:val="21"/>
          <w:szCs w:val="21"/>
        </w:rPr>
        <w:t>здоровые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синие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овалы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Серым</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обозначены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хромосомы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внутри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клеток</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Все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раковые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клетки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имеют</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полногеномную</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дупликацию</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Черным</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обозначена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раковой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клетке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представленная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только</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1 </w:t>
      </w:r>
      <w:r w:rsidRPr="00FD1613">
        <w:rPr>
          <w:rFonts w:ascii="Helvetica" w:hAnsi="Helvetica" w:cs="Helvetica" w:hint="eastAsia"/>
          <w:b/>
          <w:bCs/>
          <w:color w:val="222222"/>
          <w:sz w:val="21"/>
          <w:szCs w:val="21"/>
        </w:rPr>
        <w:t>клетке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из</w:t>
      </w:r>
      <w:r w:rsidRPr="00FD1613">
        <w:rPr>
          <w:rFonts w:ascii="Helvetica" w:hAnsi="Helvetica" w:cs="Helvetica"/>
          <w:b/>
          <w:bCs/>
          <w:color w:val="222222"/>
          <w:sz w:val="21"/>
          <w:szCs w:val="21"/>
        </w:rPr>
        <w:t xml:space="preserve"> 3. </w:t>
      </w:r>
      <w:r w:rsidRPr="00FD1613">
        <w:rPr>
          <w:rFonts w:ascii="Helvetica" w:hAnsi="Helvetica" w:cs="Helvetica" w:hint="eastAsia"/>
          <w:b/>
          <w:bCs/>
          <w:color w:val="222222"/>
          <w:sz w:val="21"/>
          <w:szCs w:val="21"/>
        </w:rPr>
        <w:t>Используя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уравнение</w:t>
      </w:r>
      <w:r w:rsidRPr="00FD1613">
        <w:rPr>
          <w:rFonts w:ascii="Helvetica" w:hAnsi="Helvetica" w:cs="Helvetica"/>
          <w:b/>
          <w:bCs/>
          <w:color w:val="222222"/>
          <w:sz w:val="21"/>
          <w:szCs w:val="21"/>
        </w:rPr>
        <w:t xml:space="preserve"> 2, </w:t>
      </w:r>
      <w:r w:rsidRPr="00FD1613">
        <w:rPr>
          <w:rFonts w:ascii="Helvetica" w:hAnsi="Helvetica" w:cs="Helvetica" w:hint="eastAsia"/>
          <w:b/>
          <w:bCs/>
          <w:color w:val="222222"/>
          <w:sz w:val="21"/>
          <w:szCs w:val="21"/>
        </w:rPr>
        <w:t>мы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подсчитали</w:t>
      </w:r>
      <w:r w:rsidRPr="00FD1613">
        <w:rPr>
          <w:rFonts w:ascii="Helvetica" w:hAnsi="Helvetica" w:cs="Helvetica"/>
          <w:b/>
          <w:bCs/>
          <w:color w:val="222222"/>
          <w:sz w:val="21"/>
          <w:szCs w:val="21"/>
        </w:rPr>
        <w:t xml:space="preserve"> CCF </w:t>
      </w:r>
      <w:r w:rsidRPr="00FD1613">
        <w:rPr>
          <w:rFonts w:ascii="Helvetica" w:hAnsi="Helvetica" w:cs="Helvetica" w:hint="eastAsia"/>
          <w:b/>
          <w:bCs/>
          <w:color w:val="222222"/>
          <w:sz w:val="21"/>
          <w:szCs w:val="21"/>
        </w:rPr>
        <w:t>для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каждой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Чистоту</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копийность</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мутации</w:t>
      </w:r>
    </w:p>
    <w:p w14:paraId="75B41533" w14:textId="77777777" w:rsidR="00FD1613" w:rsidRPr="00FD1613" w:rsidRDefault="00FD1613" w:rsidP="00FD1613">
      <w:pPr>
        <w:rPr>
          <w:rFonts w:ascii="Helvetica" w:hAnsi="Helvetica" w:cs="Helvetica"/>
          <w:b/>
          <w:bCs/>
          <w:color w:val="222222"/>
          <w:sz w:val="21"/>
          <w:szCs w:val="21"/>
        </w:rPr>
      </w:pPr>
    </w:p>
    <w:p w14:paraId="189E48A8"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Оглавление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диссертации</w:t>
      </w:r>
    </w:p>
    <w:p w14:paraId="0B5603B7"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кандидат</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наук</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Андрианова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Мария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Александровна</w:t>
      </w:r>
    </w:p>
    <w:p w14:paraId="7DD93D2C"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Введение</w:t>
      </w:r>
    </w:p>
    <w:p w14:paraId="120CBBF2" w14:textId="77777777" w:rsidR="00FD1613" w:rsidRPr="00FD1613" w:rsidRDefault="00FD1613" w:rsidP="00FD1613">
      <w:pPr>
        <w:rPr>
          <w:rFonts w:ascii="Helvetica" w:hAnsi="Helvetica" w:cs="Helvetica"/>
          <w:b/>
          <w:bCs/>
          <w:color w:val="222222"/>
          <w:sz w:val="21"/>
          <w:szCs w:val="21"/>
        </w:rPr>
      </w:pPr>
    </w:p>
    <w:p w14:paraId="0D92E93E"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lastRenderedPageBreak/>
        <w:t>Актуальность</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темы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исследования</w:t>
      </w:r>
    </w:p>
    <w:p w14:paraId="580A9716" w14:textId="77777777" w:rsidR="00FD1613" w:rsidRPr="00FD1613" w:rsidRDefault="00FD1613" w:rsidP="00FD1613">
      <w:pPr>
        <w:rPr>
          <w:rFonts w:ascii="Helvetica" w:hAnsi="Helvetica" w:cs="Helvetica"/>
          <w:b/>
          <w:bCs/>
          <w:color w:val="222222"/>
          <w:sz w:val="21"/>
          <w:szCs w:val="21"/>
        </w:rPr>
      </w:pPr>
    </w:p>
    <w:p w14:paraId="2952FD3D"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Степень</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разработанности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темы</w:t>
      </w:r>
    </w:p>
    <w:p w14:paraId="6FC9C341" w14:textId="77777777" w:rsidR="00FD1613" w:rsidRPr="00FD1613" w:rsidRDefault="00FD1613" w:rsidP="00FD1613">
      <w:pPr>
        <w:rPr>
          <w:rFonts w:ascii="Helvetica" w:hAnsi="Helvetica" w:cs="Helvetica"/>
          <w:b/>
          <w:bCs/>
          <w:color w:val="222222"/>
          <w:sz w:val="21"/>
          <w:szCs w:val="21"/>
        </w:rPr>
      </w:pPr>
    </w:p>
    <w:p w14:paraId="2A549A5D"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Цели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задачи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исследования</w:t>
      </w:r>
    </w:p>
    <w:p w14:paraId="0AB29E1B" w14:textId="77777777" w:rsidR="00FD1613" w:rsidRPr="00FD1613" w:rsidRDefault="00FD1613" w:rsidP="00FD1613">
      <w:pPr>
        <w:rPr>
          <w:rFonts w:ascii="Helvetica" w:hAnsi="Helvetica" w:cs="Helvetica"/>
          <w:b/>
          <w:bCs/>
          <w:color w:val="222222"/>
          <w:sz w:val="21"/>
          <w:szCs w:val="21"/>
        </w:rPr>
      </w:pPr>
    </w:p>
    <w:p w14:paraId="01682DC1"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Научная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новизна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практическая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значимость</w:t>
      </w:r>
    </w:p>
    <w:p w14:paraId="14B00495" w14:textId="77777777" w:rsidR="00FD1613" w:rsidRPr="00FD1613" w:rsidRDefault="00FD1613" w:rsidP="00FD1613">
      <w:pPr>
        <w:rPr>
          <w:rFonts w:ascii="Helvetica" w:hAnsi="Helvetica" w:cs="Helvetica"/>
          <w:b/>
          <w:bCs/>
          <w:color w:val="222222"/>
          <w:sz w:val="21"/>
          <w:szCs w:val="21"/>
        </w:rPr>
      </w:pPr>
    </w:p>
    <w:p w14:paraId="3FAC75D6"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Основные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положения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выносимые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на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защиту</w:t>
      </w:r>
    </w:p>
    <w:p w14:paraId="56317070" w14:textId="77777777" w:rsidR="00FD1613" w:rsidRPr="00FD1613" w:rsidRDefault="00FD1613" w:rsidP="00FD1613">
      <w:pPr>
        <w:rPr>
          <w:rFonts w:ascii="Helvetica" w:hAnsi="Helvetica" w:cs="Helvetica"/>
          <w:b/>
          <w:bCs/>
          <w:color w:val="222222"/>
          <w:sz w:val="21"/>
          <w:szCs w:val="21"/>
        </w:rPr>
      </w:pPr>
    </w:p>
    <w:p w14:paraId="41B36B2E"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Личный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вклад</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автора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исследование</w:t>
      </w:r>
    </w:p>
    <w:p w14:paraId="1B238C2B" w14:textId="77777777" w:rsidR="00FD1613" w:rsidRPr="00FD1613" w:rsidRDefault="00FD1613" w:rsidP="00FD1613">
      <w:pPr>
        <w:rPr>
          <w:rFonts w:ascii="Helvetica" w:hAnsi="Helvetica" w:cs="Helvetica"/>
          <w:b/>
          <w:bCs/>
          <w:color w:val="222222"/>
          <w:sz w:val="21"/>
          <w:szCs w:val="21"/>
        </w:rPr>
      </w:pPr>
    </w:p>
    <w:p w14:paraId="3DC519E6"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Степень</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достоверности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апробация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результатов</w:t>
      </w:r>
    </w:p>
    <w:p w14:paraId="4D7F62F2" w14:textId="77777777" w:rsidR="00FD1613" w:rsidRPr="00FD1613" w:rsidRDefault="00FD1613" w:rsidP="00FD1613">
      <w:pPr>
        <w:rPr>
          <w:rFonts w:ascii="Helvetica" w:hAnsi="Helvetica" w:cs="Helvetica"/>
          <w:b/>
          <w:bCs/>
          <w:color w:val="222222"/>
          <w:sz w:val="21"/>
          <w:szCs w:val="21"/>
        </w:rPr>
      </w:pPr>
    </w:p>
    <w:p w14:paraId="2B03C850"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Структура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объем</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диссертации</w:t>
      </w:r>
    </w:p>
    <w:p w14:paraId="4B287C34" w14:textId="77777777" w:rsidR="00FD1613" w:rsidRPr="00FD1613" w:rsidRDefault="00FD1613" w:rsidP="00FD1613">
      <w:pPr>
        <w:rPr>
          <w:rFonts w:ascii="Helvetica" w:hAnsi="Helvetica" w:cs="Helvetica"/>
          <w:b/>
          <w:bCs/>
          <w:color w:val="222222"/>
          <w:sz w:val="21"/>
          <w:szCs w:val="21"/>
        </w:rPr>
      </w:pPr>
    </w:p>
    <w:p w14:paraId="6B31BA3E"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Список</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публикаций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по</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теме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диссертации</w:t>
      </w:r>
    </w:p>
    <w:p w14:paraId="6DC2D72E" w14:textId="77777777" w:rsidR="00FD1613" w:rsidRPr="00FD1613" w:rsidRDefault="00FD1613" w:rsidP="00FD1613">
      <w:pPr>
        <w:rPr>
          <w:rFonts w:ascii="Helvetica" w:hAnsi="Helvetica" w:cs="Helvetica"/>
          <w:b/>
          <w:bCs/>
          <w:color w:val="222222"/>
          <w:sz w:val="21"/>
          <w:szCs w:val="21"/>
        </w:rPr>
      </w:pPr>
    </w:p>
    <w:p w14:paraId="66C5E6E3"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Список</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сокращений</w:t>
      </w:r>
    </w:p>
    <w:p w14:paraId="513770F3" w14:textId="77777777" w:rsidR="00FD1613" w:rsidRPr="00FD1613" w:rsidRDefault="00FD1613" w:rsidP="00FD1613">
      <w:pPr>
        <w:rPr>
          <w:rFonts w:ascii="Helvetica" w:hAnsi="Helvetica" w:cs="Helvetica"/>
          <w:b/>
          <w:bCs/>
          <w:color w:val="222222"/>
          <w:sz w:val="21"/>
          <w:szCs w:val="21"/>
        </w:rPr>
      </w:pPr>
    </w:p>
    <w:p w14:paraId="56F4F5FD"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Глава</w:t>
      </w:r>
      <w:r w:rsidRPr="00FD1613">
        <w:rPr>
          <w:rFonts w:ascii="Helvetica" w:hAnsi="Helvetica" w:cs="Helvetica"/>
          <w:b/>
          <w:bCs/>
          <w:color w:val="222222"/>
          <w:sz w:val="21"/>
          <w:szCs w:val="21"/>
        </w:rPr>
        <w:t xml:space="preserve"> 1. </w:t>
      </w:r>
      <w:r w:rsidRPr="00FD1613">
        <w:rPr>
          <w:rFonts w:ascii="Helvetica" w:hAnsi="Helvetica" w:cs="Helvetica" w:hint="eastAsia"/>
          <w:b/>
          <w:bCs/>
          <w:color w:val="222222"/>
          <w:sz w:val="21"/>
          <w:szCs w:val="21"/>
        </w:rPr>
        <w:t>Обзор</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литературы</w:t>
      </w:r>
    </w:p>
    <w:p w14:paraId="0E8DD157" w14:textId="77777777" w:rsidR="00FD1613" w:rsidRPr="00FD1613" w:rsidRDefault="00FD1613" w:rsidP="00FD1613">
      <w:pPr>
        <w:rPr>
          <w:rFonts w:ascii="Helvetica" w:hAnsi="Helvetica" w:cs="Helvetica"/>
          <w:b/>
          <w:bCs/>
          <w:color w:val="222222"/>
          <w:sz w:val="21"/>
          <w:szCs w:val="21"/>
        </w:rPr>
      </w:pPr>
    </w:p>
    <w:p w14:paraId="71A4B5B1"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1.1 </w:t>
      </w:r>
      <w:r w:rsidRPr="00FD1613">
        <w:rPr>
          <w:rFonts w:ascii="Helvetica" w:hAnsi="Helvetica" w:cs="Helvetica" w:hint="eastAsia"/>
          <w:b/>
          <w:bCs/>
          <w:color w:val="222222"/>
          <w:sz w:val="21"/>
          <w:szCs w:val="21"/>
        </w:rPr>
        <w:t>Мутационные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подписи</w:t>
      </w:r>
    </w:p>
    <w:p w14:paraId="56DB4541" w14:textId="77777777" w:rsidR="00FD1613" w:rsidRPr="00FD1613" w:rsidRDefault="00FD1613" w:rsidP="00FD1613">
      <w:pPr>
        <w:rPr>
          <w:rFonts w:ascii="Helvetica" w:hAnsi="Helvetica" w:cs="Helvetica"/>
          <w:b/>
          <w:bCs/>
          <w:color w:val="222222"/>
          <w:sz w:val="21"/>
          <w:szCs w:val="21"/>
        </w:rPr>
      </w:pPr>
    </w:p>
    <w:p w14:paraId="34FCB57E"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1.2 </w:t>
      </w:r>
      <w:r w:rsidRPr="00FD1613">
        <w:rPr>
          <w:rFonts w:ascii="Helvetica" w:hAnsi="Helvetica" w:cs="Helvetica" w:hint="eastAsia"/>
          <w:b/>
          <w:bCs/>
          <w:color w:val="222222"/>
          <w:sz w:val="21"/>
          <w:szCs w:val="21"/>
        </w:rPr>
        <w:t>Репликация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как</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источник</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мутаций</w:t>
      </w:r>
    </w:p>
    <w:p w14:paraId="5DCB654F" w14:textId="77777777" w:rsidR="00FD1613" w:rsidRPr="00FD1613" w:rsidRDefault="00FD1613" w:rsidP="00FD1613">
      <w:pPr>
        <w:rPr>
          <w:rFonts w:ascii="Helvetica" w:hAnsi="Helvetica" w:cs="Helvetica"/>
          <w:b/>
          <w:bCs/>
          <w:color w:val="222222"/>
          <w:sz w:val="21"/>
          <w:szCs w:val="21"/>
        </w:rPr>
      </w:pPr>
    </w:p>
    <w:p w14:paraId="5EFA6CED"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lastRenderedPageBreak/>
        <w:t xml:space="preserve">1.3 </w:t>
      </w:r>
      <w:r w:rsidRPr="00FD1613">
        <w:rPr>
          <w:rFonts w:ascii="Helvetica" w:hAnsi="Helvetica" w:cs="Helvetica" w:hint="eastAsia"/>
          <w:b/>
          <w:bCs/>
          <w:color w:val="222222"/>
          <w:sz w:val="21"/>
          <w:szCs w:val="21"/>
        </w:rPr>
        <w:t>Система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репарации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неспаренных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нуклеотидов</w:t>
      </w:r>
    </w:p>
    <w:p w14:paraId="4831A926" w14:textId="77777777" w:rsidR="00FD1613" w:rsidRPr="00FD1613" w:rsidRDefault="00FD1613" w:rsidP="00FD1613">
      <w:pPr>
        <w:rPr>
          <w:rFonts w:ascii="Helvetica" w:hAnsi="Helvetica" w:cs="Helvetica"/>
          <w:b/>
          <w:bCs/>
          <w:color w:val="222222"/>
          <w:sz w:val="21"/>
          <w:szCs w:val="21"/>
        </w:rPr>
      </w:pPr>
    </w:p>
    <w:p w14:paraId="3432E39B"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1.4 </w:t>
      </w:r>
      <w:r w:rsidRPr="00FD1613">
        <w:rPr>
          <w:rFonts w:ascii="Helvetica" w:hAnsi="Helvetica" w:cs="Helvetica" w:hint="eastAsia"/>
          <w:b/>
          <w:bCs/>
          <w:color w:val="222222"/>
          <w:sz w:val="21"/>
          <w:szCs w:val="21"/>
        </w:rPr>
        <w:t>Эксцизионная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система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репарации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нуклеотидов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ассоциированная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транскрипцией</w:t>
      </w:r>
    </w:p>
    <w:p w14:paraId="1F52921E" w14:textId="77777777" w:rsidR="00FD1613" w:rsidRPr="00FD1613" w:rsidRDefault="00FD1613" w:rsidP="00FD1613">
      <w:pPr>
        <w:rPr>
          <w:rFonts w:ascii="Helvetica" w:hAnsi="Helvetica" w:cs="Helvetica"/>
          <w:b/>
          <w:bCs/>
          <w:color w:val="222222"/>
          <w:sz w:val="21"/>
          <w:szCs w:val="21"/>
        </w:rPr>
      </w:pPr>
    </w:p>
    <w:p w14:paraId="3DBC5673"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1.5 </w:t>
      </w:r>
      <w:r w:rsidRPr="00FD1613">
        <w:rPr>
          <w:rFonts w:ascii="Helvetica" w:hAnsi="Helvetica" w:cs="Helvetica" w:hint="eastAsia"/>
          <w:b/>
          <w:bCs/>
          <w:color w:val="222222"/>
          <w:sz w:val="21"/>
          <w:szCs w:val="21"/>
        </w:rPr>
        <w:t>Распределение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вдоль</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генома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раковых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образцах</w:t>
      </w:r>
    </w:p>
    <w:p w14:paraId="7D4D538A" w14:textId="77777777" w:rsidR="00FD1613" w:rsidRPr="00FD1613" w:rsidRDefault="00FD1613" w:rsidP="00FD1613">
      <w:pPr>
        <w:rPr>
          <w:rFonts w:ascii="Helvetica" w:hAnsi="Helvetica" w:cs="Helvetica"/>
          <w:b/>
          <w:bCs/>
          <w:color w:val="222222"/>
          <w:sz w:val="21"/>
          <w:szCs w:val="21"/>
        </w:rPr>
      </w:pPr>
    </w:p>
    <w:p w14:paraId="1A8AC634"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1.6 </w:t>
      </w:r>
      <w:r w:rsidRPr="00FD1613">
        <w:rPr>
          <w:rFonts w:ascii="Helvetica" w:hAnsi="Helvetica" w:cs="Helvetica" w:hint="eastAsia"/>
          <w:b/>
          <w:bCs/>
          <w:color w:val="222222"/>
          <w:sz w:val="21"/>
          <w:szCs w:val="21"/>
        </w:rPr>
        <w:t>Асимметрия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между</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цепями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ДНК</w:t>
      </w:r>
    </w:p>
    <w:p w14:paraId="58E2701D" w14:textId="77777777" w:rsidR="00FD1613" w:rsidRPr="00FD1613" w:rsidRDefault="00FD1613" w:rsidP="00FD1613">
      <w:pPr>
        <w:rPr>
          <w:rFonts w:ascii="Helvetica" w:hAnsi="Helvetica" w:cs="Helvetica"/>
          <w:b/>
          <w:bCs/>
          <w:color w:val="222222"/>
          <w:sz w:val="21"/>
          <w:szCs w:val="21"/>
        </w:rPr>
      </w:pPr>
    </w:p>
    <w:p w14:paraId="01F3DD5C"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1.7 </w:t>
      </w:r>
      <w:r w:rsidRPr="00FD1613">
        <w:rPr>
          <w:rFonts w:ascii="Helvetica" w:hAnsi="Helvetica" w:cs="Helvetica" w:hint="eastAsia"/>
          <w:b/>
          <w:bCs/>
          <w:color w:val="222222"/>
          <w:sz w:val="21"/>
          <w:szCs w:val="21"/>
        </w:rPr>
        <w:t>Изменение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мутационных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процессов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ходе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развития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опухоли</w:t>
      </w:r>
    </w:p>
    <w:p w14:paraId="037FB737" w14:textId="77777777" w:rsidR="00FD1613" w:rsidRPr="00FD1613" w:rsidRDefault="00FD1613" w:rsidP="00FD1613">
      <w:pPr>
        <w:rPr>
          <w:rFonts w:ascii="Helvetica" w:hAnsi="Helvetica" w:cs="Helvetica"/>
          <w:b/>
          <w:bCs/>
          <w:color w:val="222222"/>
          <w:sz w:val="21"/>
          <w:szCs w:val="21"/>
        </w:rPr>
      </w:pPr>
    </w:p>
    <w:p w14:paraId="55A47393"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Глава</w:t>
      </w:r>
      <w:r w:rsidRPr="00FD1613">
        <w:rPr>
          <w:rFonts w:ascii="Helvetica" w:hAnsi="Helvetica" w:cs="Helvetica"/>
          <w:b/>
          <w:bCs/>
          <w:color w:val="222222"/>
          <w:sz w:val="21"/>
          <w:szCs w:val="21"/>
        </w:rPr>
        <w:t xml:space="preserve"> 2. </w:t>
      </w:r>
      <w:r w:rsidRPr="00FD1613">
        <w:rPr>
          <w:rFonts w:ascii="Helvetica" w:hAnsi="Helvetica" w:cs="Helvetica" w:hint="eastAsia"/>
          <w:b/>
          <w:bCs/>
          <w:color w:val="222222"/>
          <w:sz w:val="21"/>
          <w:szCs w:val="21"/>
        </w:rPr>
        <w:t>Асимметричная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работа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системы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репарации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неспаренных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нуклеотидов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на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лидирующей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отстающей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цепях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ДНК</w:t>
      </w:r>
    </w:p>
    <w:p w14:paraId="20F2C0E3" w14:textId="77777777" w:rsidR="00FD1613" w:rsidRPr="00FD1613" w:rsidRDefault="00FD1613" w:rsidP="00FD1613">
      <w:pPr>
        <w:rPr>
          <w:rFonts w:ascii="Helvetica" w:hAnsi="Helvetica" w:cs="Helvetica"/>
          <w:b/>
          <w:bCs/>
          <w:color w:val="222222"/>
          <w:sz w:val="21"/>
          <w:szCs w:val="21"/>
        </w:rPr>
      </w:pPr>
    </w:p>
    <w:p w14:paraId="1BDE7DA3"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2.1 </w:t>
      </w:r>
      <w:r w:rsidRPr="00FD1613">
        <w:rPr>
          <w:rFonts w:ascii="Helvetica" w:hAnsi="Helvetica" w:cs="Helvetica" w:hint="eastAsia"/>
          <w:b/>
          <w:bCs/>
          <w:color w:val="222222"/>
          <w:sz w:val="21"/>
          <w:szCs w:val="21"/>
        </w:rPr>
        <w:t>Материалы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методы</w:t>
      </w:r>
    </w:p>
    <w:p w14:paraId="4186A065" w14:textId="77777777" w:rsidR="00FD1613" w:rsidRPr="00FD1613" w:rsidRDefault="00FD1613" w:rsidP="00FD1613">
      <w:pPr>
        <w:rPr>
          <w:rFonts w:ascii="Helvetica" w:hAnsi="Helvetica" w:cs="Helvetica"/>
          <w:b/>
          <w:bCs/>
          <w:color w:val="222222"/>
          <w:sz w:val="21"/>
          <w:szCs w:val="21"/>
        </w:rPr>
      </w:pPr>
    </w:p>
    <w:p w14:paraId="64C415C9"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2.1.1 </w:t>
      </w:r>
      <w:r w:rsidRPr="00FD1613">
        <w:rPr>
          <w:rFonts w:ascii="Helvetica" w:hAnsi="Helvetica" w:cs="Helvetica" w:hint="eastAsia"/>
          <w:b/>
          <w:bCs/>
          <w:color w:val="222222"/>
          <w:sz w:val="21"/>
          <w:szCs w:val="21"/>
        </w:rPr>
        <w:t>Мутационные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данные</w:t>
      </w:r>
    </w:p>
    <w:p w14:paraId="5184AAB7" w14:textId="77777777" w:rsidR="00FD1613" w:rsidRPr="00FD1613" w:rsidRDefault="00FD1613" w:rsidP="00FD1613">
      <w:pPr>
        <w:rPr>
          <w:rFonts w:ascii="Helvetica" w:hAnsi="Helvetica" w:cs="Helvetica"/>
          <w:b/>
          <w:bCs/>
          <w:color w:val="222222"/>
          <w:sz w:val="21"/>
          <w:szCs w:val="21"/>
        </w:rPr>
      </w:pPr>
    </w:p>
    <w:p w14:paraId="6996217E"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2.1.2 </w:t>
      </w:r>
      <w:r w:rsidRPr="00FD1613">
        <w:rPr>
          <w:rFonts w:ascii="Helvetica" w:hAnsi="Helvetica" w:cs="Helvetica" w:hint="eastAsia"/>
          <w:b/>
          <w:bCs/>
          <w:color w:val="222222"/>
          <w:sz w:val="21"/>
          <w:szCs w:val="21"/>
        </w:rPr>
        <w:t>Определение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соматических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ультрамутабильных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раках</w:t>
      </w:r>
    </w:p>
    <w:p w14:paraId="3F8FD802" w14:textId="77777777" w:rsidR="00FD1613" w:rsidRPr="00FD1613" w:rsidRDefault="00FD1613" w:rsidP="00FD1613">
      <w:pPr>
        <w:rPr>
          <w:rFonts w:ascii="Helvetica" w:hAnsi="Helvetica" w:cs="Helvetica"/>
          <w:b/>
          <w:bCs/>
          <w:color w:val="222222"/>
          <w:sz w:val="21"/>
          <w:szCs w:val="21"/>
        </w:rPr>
      </w:pPr>
    </w:p>
    <w:p w14:paraId="0C5E9A86"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2.1.3 </w:t>
      </w:r>
      <w:r w:rsidRPr="00FD1613">
        <w:rPr>
          <w:rFonts w:ascii="Helvetica" w:hAnsi="Helvetica" w:cs="Helvetica" w:hint="eastAsia"/>
          <w:b/>
          <w:bCs/>
          <w:color w:val="222222"/>
          <w:sz w:val="21"/>
          <w:szCs w:val="21"/>
        </w:rPr>
        <w:t>Репликационная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асимметрия</w:t>
      </w:r>
    </w:p>
    <w:p w14:paraId="245AB955" w14:textId="77777777" w:rsidR="00FD1613" w:rsidRPr="00FD1613" w:rsidRDefault="00FD1613" w:rsidP="00FD1613">
      <w:pPr>
        <w:rPr>
          <w:rFonts w:ascii="Helvetica" w:hAnsi="Helvetica" w:cs="Helvetica"/>
          <w:b/>
          <w:bCs/>
          <w:color w:val="222222"/>
          <w:sz w:val="21"/>
          <w:szCs w:val="21"/>
        </w:rPr>
      </w:pPr>
    </w:p>
    <w:p w14:paraId="4784C3A0"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2.1.4 </w:t>
      </w:r>
      <w:r w:rsidRPr="00FD1613">
        <w:rPr>
          <w:rFonts w:ascii="Helvetica" w:hAnsi="Helvetica" w:cs="Helvetica" w:hint="eastAsia"/>
          <w:b/>
          <w:bCs/>
          <w:color w:val="222222"/>
          <w:sz w:val="21"/>
          <w:szCs w:val="21"/>
        </w:rPr>
        <w:t>Данные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секвенирования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фрагментов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Оказаки</w:t>
      </w:r>
    </w:p>
    <w:p w14:paraId="4B51B17B" w14:textId="77777777" w:rsidR="00FD1613" w:rsidRPr="00FD1613" w:rsidRDefault="00FD1613" w:rsidP="00FD1613">
      <w:pPr>
        <w:rPr>
          <w:rFonts w:ascii="Helvetica" w:hAnsi="Helvetica" w:cs="Helvetica"/>
          <w:b/>
          <w:bCs/>
          <w:color w:val="222222"/>
          <w:sz w:val="21"/>
          <w:szCs w:val="21"/>
        </w:rPr>
      </w:pPr>
    </w:p>
    <w:p w14:paraId="1812AC27"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2.1.5 </w:t>
      </w:r>
      <w:r w:rsidRPr="00FD1613">
        <w:rPr>
          <w:rFonts w:ascii="Helvetica" w:hAnsi="Helvetica" w:cs="Helvetica" w:hint="eastAsia"/>
          <w:b/>
          <w:bCs/>
          <w:color w:val="222222"/>
          <w:sz w:val="21"/>
          <w:szCs w:val="21"/>
        </w:rPr>
        <w:t>Анализ</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вставок</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выпадений</w:t>
      </w:r>
    </w:p>
    <w:p w14:paraId="1F63204C" w14:textId="77777777" w:rsidR="00FD1613" w:rsidRPr="00FD1613" w:rsidRDefault="00FD1613" w:rsidP="00FD1613">
      <w:pPr>
        <w:rPr>
          <w:rFonts w:ascii="Helvetica" w:hAnsi="Helvetica" w:cs="Helvetica"/>
          <w:b/>
          <w:bCs/>
          <w:color w:val="222222"/>
          <w:sz w:val="21"/>
          <w:szCs w:val="21"/>
        </w:rPr>
      </w:pPr>
    </w:p>
    <w:p w14:paraId="38DACC11"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2.1.6 </w:t>
      </w:r>
      <w:r w:rsidRPr="00FD1613">
        <w:rPr>
          <w:rFonts w:ascii="Helvetica" w:hAnsi="Helvetica" w:cs="Helvetica" w:hint="eastAsia"/>
          <w:b/>
          <w:bCs/>
          <w:color w:val="222222"/>
          <w:sz w:val="21"/>
          <w:szCs w:val="21"/>
        </w:rPr>
        <w:t>Обогащение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подписью</w:t>
      </w:r>
      <w:r w:rsidRPr="00FD1613">
        <w:rPr>
          <w:rFonts w:ascii="Helvetica" w:hAnsi="Helvetica" w:cs="Helvetica"/>
          <w:b/>
          <w:bCs/>
          <w:color w:val="222222"/>
          <w:sz w:val="21"/>
          <w:szCs w:val="21"/>
        </w:rPr>
        <w:t xml:space="preserve"> APOBEC</w:t>
      </w:r>
    </w:p>
    <w:p w14:paraId="3CD37474" w14:textId="77777777" w:rsidR="00FD1613" w:rsidRPr="00FD1613" w:rsidRDefault="00FD1613" w:rsidP="00FD1613">
      <w:pPr>
        <w:rPr>
          <w:rFonts w:ascii="Helvetica" w:hAnsi="Helvetica" w:cs="Helvetica"/>
          <w:b/>
          <w:bCs/>
          <w:color w:val="222222"/>
          <w:sz w:val="21"/>
          <w:szCs w:val="21"/>
        </w:rPr>
      </w:pPr>
    </w:p>
    <w:p w14:paraId="17275C89"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2.1.7 </w:t>
      </w:r>
      <w:r w:rsidRPr="00FD1613">
        <w:rPr>
          <w:rFonts w:ascii="Helvetica" w:hAnsi="Helvetica" w:cs="Helvetica" w:hint="eastAsia"/>
          <w:b/>
          <w:bCs/>
          <w:color w:val="222222"/>
          <w:sz w:val="21"/>
          <w:szCs w:val="21"/>
        </w:rPr>
        <w:t>Модель</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для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мутационных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смещений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между</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цепями</w:t>
      </w:r>
    </w:p>
    <w:p w14:paraId="5C15B7CE" w14:textId="77777777" w:rsidR="00FD1613" w:rsidRPr="00FD1613" w:rsidRDefault="00FD1613" w:rsidP="00FD1613">
      <w:pPr>
        <w:rPr>
          <w:rFonts w:ascii="Helvetica" w:hAnsi="Helvetica" w:cs="Helvetica"/>
          <w:b/>
          <w:bCs/>
          <w:color w:val="222222"/>
          <w:sz w:val="21"/>
          <w:szCs w:val="21"/>
        </w:rPr>
      </w:pPr>
    </w:p>
    <w:p w14:paraId="483930FA"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2.2 </w:t>
      </w:r>
      <w:r w:rsidRPr="00FD1613">
        <w:rPr>
          <w:rFonts w:ascii="Helvetica" w:hAnsi="Helvetica" w:cs="Helvetica" w:hint="eastAsia"/>
          <w:b/>
          <w:bCs/>
          <w:color w:val="222222"/>
          <w:sz w:val="21"/>
          <w:szCs w:val="21"/>
        </w:rPr>
        <w:t>Результаты</w:t>
      </w:r>
    </w:p>
    <w:p w14:paraId="5518CA2D" w14:textId="77777777" w:rsidR="00FD1613" w:rsidRPr="00FD1613" w:rsidRDefault="00FD1613" w:rsidP="00FD1613">
      <w:pPr>
        <w:rPr>
          <w:rFonts w:ascii="Helvetica" w:hAnsi="Helvetica" w:cs="Helvetica"/>
          <w:b/>
          <w:bCs/>
          <w:color w:val="222222"/>
          <w:sz w:val="21"/>
          <w:szCs w:val="21"/>
        </w:rPr>
      </w:pPr>
    </w:p>
    <w:p w14:paraId="3310F4A5"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2.2.1 </w:t>
      </w:r>
      <w:r w:rsidRPr="00FD1613">
        <w:rPr>
          <w:rFonts w:ascii="Helvetica" w:hAnsi="Helvetica" w:cs="Helvetica" w:hint="eastAsia"/>
          <w:b/>
          <w:bCs/>
          <w:color w:val="222222"/>
          <w:sz w:val="21"/>
          <w:szCs w:val="21"/>
        </w:rPr>
        <w:t>Паттерны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раковых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образцах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инактивированным</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экзонуклеазным</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доменом</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полимеразы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эпсилон</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или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дельта</w:t>
      </w:r>
    </w:p>
    <w:p w14:paraId="2C861EAE" w14:textId="77777777" w:rsidR="00FD1613" w:rsidRPr="00FD1613" w:rsidRDefault="00FD1613" w:rsidP="00FD1613">
      <w:pPr>
        <w:rPr>
          <w:rFonts w:ascii="Helvetica" w:hAnsi="Helvetica" w:cs="Helvetica"/>
          <w:b/>
          <w:bCs/>
          <w:color w:val="222222"/>
          <w:sz w:val="21"/>
          <w:szCs w:val="21"/>
        </w:rPr>
      </w:pPr>
    </w:p>
    <w:p w14:paraId="3053D0A7"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2.2.2 </w:t>
      </w:r>
      <w:r w:rsidRPr="00FD1613">
        <w:rPr>
          <w:rFonts w:ascii="Helvetica" w:hAnsi="Helvetica" w:cs="Helvetica" w:hint="eastAsia"/>
          <w:b/>
          <w:bCs/>
          <w:color w:val="222222"/>
          <w:sz w:val="21"/>
          <w:szCs w:val="21"/>
        </w:rPr>
        <w:t>Цепеспецифичные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паттерны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раковых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образцах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инактивированным</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экзонуклеазным</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доменом</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полимеразы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эпсилон</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или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дельта</w:t>
      </w:r>
    </w:p>
    <w:p w14:paraId="1A786F89" w14:textId="77777777" w:rsidR="00FD1613" w:rsidRPr="00FD1613" w:rsidRDefault="00FD1613" w:rsidP="00FD1613">
      <w:pPr>
        <w:rPr>
          <w:rFonts w:ascii="Helvetica" w:hAnsi="Helvetica" w:cs="Helvetica"/>
          <w:b/>
          <w:bCs/>
          <w:color w:val="222222"/>
          <w:sz w:val="21"/>
          <w:szCs w:val="21"/>
        </w:rPr>
      </w:pPr>
    </w:p>
    <w:p w14:paraId="195B9E95"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2.2.3 </w:t>
      </w:r>
      <w:r w:rsidRPr="00FD1613">
        <w:rPr>
          <w:rFonts w:ascii="Helvetica" w:hAnsi="Helvetica" w:cs="Helvetica" w:hint="eastAsia"/>
          <w:b/>
          <w:bCs/>
          <w:color w:val="222222"/>
          <w:sz w:val="21"/>
          <w:szCs w:val="21"/>
        </w:rPr>
        <w:t>Мутационные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спектры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раковых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образцах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инактивированной</w:t>
      </w:r>
      <w:r w:rsidRPr="00FD1613">
        <w:rPr>
          <w:rFonts w:ascii="Helvetica" w:hAnsi="Helvetica" w:cs="Helvetica"/>
          <w:b/>
          <w:bCs/>
          <w:color w:val="222222"/>
          <w:sz w:val="21"/>
          <w:szCs w:val="21"/>
        </w:rPr>
        <w:t xml:space="preserve"> MMR</w:t>
      </w:r>
    </w:p>
    <w:p w14:paraId="6ADF7C5D" w14:textId="77777777" w:rsidR="00FD1613" w:rsidRPr="00FD1613" w:rsidRDefault="00FD1613" w:rsidP="00FD1613">
      <w:pPr>
        <w:rPr>
          <w:rFonts w:ascii="Helvetica" w:hAnsi="Helvetica" w:cs="Helvetica"/>
          <w:b/>
          <w:bCs/>
          <w:color w:val="222222"/>
          <w:sz w:val="21"/>
          <w:szCs w:val="21"/>
        </w:rPr>
      </w:pPr>
    </w:p>
    <w:p w14:paraId="1AB2EB81"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2.2.4 </w:t>
      </w:r>
      <w:r w:rsidRPr="00FD1613">
        <w:rPr>
          <w:rFonts w:ascii="Helvetica" w:hAnsi="Helvetica" w:cs="Helvetica" w:hint="eastAsia"/>
          <w:b/>
          <w:bCs/>
          <w:color w:val="222222"/>
          <w:sz w:val="21"/>
          <w:szCs w:val="21"/>
        </w:rPr>
        <w:t>Мутационная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асимметрия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раковых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образцах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инактивированной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ММК</w:t>
      </w:r>
    </w:p>
    <w:p w14:paraId="5D01871B" w14:textId="77777777" w:rsidR="00FD1613" w:rsidRPr="00FD1613" w:rsidRDefault="00FD1613" w:rsidP="00FD1613">
      <w:pPr>
        <w:rPr>
          <w:rFonts w:ascii="Helvetica" w:hAnsi="Helvetica" w:cs="Helvetica"/>
          <w:b/>
          <w:bCs/>
          <w:color w:val="222222"/>
          <w:sz w:val="21"/>
          <w:szCs w:val="21"/>
        </w:rPr>
      </w:pPr>
    </w:p>
    <w:p w14:paraId="1EA90F72"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2.2.5 </w:t>
      </w:r>
      <w:r w:rsidRPr="00FD1613">
        <w:rPr>
          <w:rFonts w:ascii="Helvetica" w:hAnsi="Helvetica" w:cs="Helvetica" w:hint="eastAsia"/>
          <w:b/>
          <w:bCs/>
          <w:color w:val="222222"/>
          <w:sz w:val="21"/>
          <w:szCs w:val="21"/>
        </w:rPr>
        <w:t>Репликационная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асимметрия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раковых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образцах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инактивированной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ММК</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соответствует</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асимметрии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раковых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образцах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мутированной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полимеразой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дельта</w:t>
      </w:r>
    </w:p>
    <w:p w14:paraId="56C24CD3" w14:textId="77777777" w:rsidR="00FD1613" w:rsidRPr="00FD1613" w:rsidRDefault="00FD1613" w:rsidP="00FD1613">
      <w:pPr>
        <w:rPr>
          <w:rFonts w:ascii="Helvetica" w:hAnsi="Helvetica" w:cs="Helvetica"/>
          <w:b/>
          <w:bCs/>
          <w:color w:val="222222"/>
          <w:sz w:val="21"/>
          <w:szCs w:val="21"/>
        </w:rPr>
      </w:pPr>
    </w:p>
    <w:p w14:paraId="770A0E45"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2.3 </w:t>
      </w:r>
      <w:r w:rsidRPr="00FD1613">
        <w:rPr>
          <w:rFonts w:ascii="Helvetica" w:hAnsi="Helvetica" w:cs="Helvetica" w:hint="eastAsia"/>
          <w:b/>
          <w:bCs/>
          <w:color w:val="222222"/>
          <w:sz w:val="21"/>
          <w:szCs w:val="21"/>
        </w:rPr>
        <w:t>Обсуждение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результатов</w:t>
      </w:r>
    </w:p>
    <w:p w14:paraId="57D2622E" w14:textId="77777777" w:rsidR="00FD1613" w:rsidRPr="00FD1613" w:rsidRDefault="00FD1613" w:rsidP="00FD1613">
      <w:pPr>
        <w:rPr>
          <w:rFonts w:ascii="Helvetica" w:hAnsi="Helvetica" w:cs="Helvetica"/>
          <w:b/>
          <w:bCs/>
          <w:color w:val="222222"/>
          <w:sz w:val="21"/>
          <w:szCs w:val="21"/>
        </w:rPr>
      </w:pPr>
    </w:p>
    <w:p w14:paraId="3D0D54F4"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Глава</w:t>
      </w:r>
      <w:r w:rsidRPr="00FD1613">
        <w:rPr>
          <w:rFonts w:ascii="Helvetica" w:hAnsi="Helvetica" w:cs="Helvetica"/>
          <w:b/>
          <w:bCs/>
          <w:color w:val="222222"/>
          <w:sz w:val="21"/>
          <w:szCs w:val="21"/>
        </w:rPr>
        <w:t xml:space="preserve"> 3. </w:t>
      </w:r>
      <w:r w:rsidRPr="00FD1613">
        <w:rPr>
          <w:rFonts w:ascii="Helvetica" w:hAnsi="Helvetica" w:cs="Helvetica" w:hint="eastAsia"/>
          <w:b/>
          <w:bCs/>
          <w:color w:val="222222"/>
          <w:sz w:val="21"/>
          <w:szCs w:val="21"/>
        </w:rPr>
        <w:t>Свойства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раковых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образцов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биаллельной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инактивацией</w:t>
      </w:r>
      <w:r w:rsidRPr="00FD1613">
        <w:rPr>
          <w:rFonts w:ascii="Helvetica" w:hAnsi="Helvetica" w:cs="Helvetica"/>
          <w:b/>
          <w:bCs/>
          <w:color w:val="222222"/>
          <w:sz w:val="21"/>
          <w:szCs w:val="21"/>
        </w:rPr>
        <w:t xml:space="preserve"> MMR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мутацией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гене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полимеразы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эпс</w:t>
      </w:r>
      <w:r w:rsidRPr="00FD1613">
        <w:rPr>
          <w:rFonts w:ascii="Helvetica" w:hAnsi="Helvetica" w:cs="Helvetica" w:hint="eastAsia"/>
          <w:b/>
          <w:bCs/>
          <w:color w:val="222222"/>
          <w:sz w:val="21"/>
          <w:szCs w:val="21"/>
        </w:rPr>
        <w:lastRenderedPageBreak/>
        <w:t>илон</w:t>
      </w:r>
    </w:p>
    <w:p w14:paraId="4380F11A" w14:textId="77777777" w:rsidR="00FD1613" w:rsidRPr="00FD1613" w:rsidRDefault="00FD1613" w:rsidP="00FD1613">
      <w:pPr>
        <w:rPr>
          <w:rFonts w:ascii="Helvetica" w:hAnsi="Helvetica" w:cs="Helvetica"/>
          <w:b/>
          <w:bCs/>
          <w:color w:val="222222"/>
          <w:sz w:val="21"/>
          <w:szCs w:val="21"/>
        </w:rPr>
      </w:pPr>
    </w:p>
    <w:p w14:paraId="44AE51D4"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3.1 </w:t>
      </w:r>
      <w:r w:rsidRPr="00FD1613">
        <w:rPr>
          <w:rFonts w:ascii="Helvetica" w:hAnsi="Helvetica" w:cs="Helvetica" w:hint="eastAsia"/>
          <w:b/>
          <w:bCs/>
          <w:color w:val="222222"/>
          <w:sz w:val="21"/>
          <w:szCs w:val="21"/>
        </w:rPr>
        <w:t>Материалы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методы</w:t>
      </w:r>
    </w:p>
    <w:p w14:paraId="6E86149E" w14:textId="77777777" w:rsidR="00FD1613" w:rsidRPr="00FD1613" w:rsidRDefault="00FD1613" w:rsidP="00FD1613">
      <w:pPr>
        <w:rPr>
          <w:rFonts w:ascii="Helvetica" w:hAnsi="Helvetica" w:cs="Helvetica"/>
          <w:b/>
          <w:bCs/>
          <w:color w:val="222222"/>
          <w:sz w:val="21"/>
          <w:szCs w:val="21"/>
        </w:rPr>
      </w:pPr>
    </w:p>
    <w:p w14:paraId="28D1F31A"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3.1.1 </w:t>
      </w:r>
      <w:r w:rsidRPr="00FD1613">
        <w:rPr>
          <w:rFonts w:ascii="Helvetica" w:hAnsi="Helvetica" w:cs="Helvetica" w:hint="eastAsia"/>
          <w:b/>
          <w:bCs/>
          <w:color w:val="222222"/>
          <w:sz w:val="21"/>
          <w:szCs w:val="21"/>
        </w:rPr>
        <w:t>Оценка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микросателлитной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нестабильности</w:t>
      </w:r>
    </w:p>
    <w:p w14:paraId="1967F01C" w14:textId="77777777" w:rsidR="00FD1613" w:rsidRPr="00FD1613" w:rsidRDefault="00FD1613" w:rsidP="00FD1613">
      <w:pPr>
        <w:rPr>
          <w:rFonts w:ascii="Helvetica" w:hAnsi="Helvetica" w:cs="Helvetica"/>
          <w:b/>
          <w:bCs/>
          <w:color w:val="222222"/>
          <w:sz w:val="21"/>
          <w:szCs w:val="21"/>
        </w:rPr>
      </w:pPr>
    </w:p>
    <w:p w14:paraId="43731679"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3.1.2 </w:t>
      </w:r>
      <w:r w:rsidRPr="00FD1613">
        <w:rPr>
          <w:rFonts w:ascii="Helvetica" w:hAnsi="Helvetica" w:cs="Helvetica" w:hint="eastAsia"/>
          <w:b/>
          <w:bCs/>
          <w:color w:val="222222"/>
          <w:sz w:val="21"/>
          <w:szCs w:val="21"/>
        </w:rPr>
        <w:t>Описание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семьи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характеристики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опухолей</w:t>
      </w:r>
    </w:p>
    <w:p w14:paraId="3131F18E" w14:textId="77777777" w:rsidR="00FD1613" w:rsidRPr="00FD1613" w:rsidRDefault="00FD1613" w:rsidP="00FD1613">
      <w:pPr>
        <w:rPr>
          <w:rFonts w:ascii="Helvetica" w:hAnsi="Helvetica" w:cs="Helvetica"/>
          <w:b/>
          <w:bCs/>
          <w:color w:val="222222"/>
          <w:sz w:val="21"/>
          <w:szCs w:val="21"/>
        </w:rPr>
      </w:pPr>
    </w:p>
    <w:p w14:paraId="640CA701"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3.1.3 </w:t>
      </w:r>
      <w:r w:rsidRPr="00FD1613">
        <w:rPr>
          <w:rFonts w:ascii="Helvetica" w:hAnsi="Helvetica" w:cs="Helvetica" w:hint="eastAsia"/>
          <w:b/>
          <w:bCs/>
          <w:color w:val="222222"/>
          <w:sz w:val="21"/>
          <w:szCs w:val="21"/>
        </w:rPr>
        <w:t>Экзомное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геномное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секвенирование</w:t>
      </w:r>
    </w:p>
    <w:p w14:paraId="546FCA12" w14:textId="77777777" w:rsidR="00FD1613" w:rsidRPr="00FD1613" w:rsidRDefault="00FD1613" w:rsidP="00FD1613">
      <w:pPr>
        <w:rPr>
          <w:rFonts w:ascii="Helvetica" w:hAnsi="Helvetica" w:cs="Helvetica"/>
          <w:b/>
          <w:bCs/>
          <w:color w:val="222222"/>
          <w:sz w:val="21"/>
          <w:szCs w:val="21"/>
        </w:rPr>
      </w:pPr>
    </w:p>
    <w:p w14:paraId="5FA80647"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3.1.4 </w:t>
      </w:r>
      <w:r w:rsidRPr="00FD1613">
        <w:rPr>
          <w:rFonts w:ascii="Helvetica" w:hAnsi="Helvetica" w:cs="Helvetica" w:hint="eastAsia"/>
          <w:b/>
          <w:bCs/>
          <w:color w:val="222222"/>
          <w:sz w:val="21"/>
          <w:szCs w:val="21"/>
        </w:rPr>
        <w:t>Определение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происхождения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помощью</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генотипирования</w:t>
      </w:r>
    </w:p>
    <w:p w14:paraId="4C05C7A8" w14:textId="77777777" w:rsidR="00FD1613" w:rsidRPr="00FD1613" w:rsidRDefault="00FD1613" w:rsidP="00FD1613">
      <w:pPr>
        <w:rPr>
          <w:rFonts w:ascii="Helvetica" w:hAnsi="Helvetica" w:cs="Helvetica"/>
          <w:b/>
          <w:bCs/>
          <w:color w:val="222222"/>
          <w:sz w:val="21"/>
          <w:szCs w:val="21"/>
        </w:rPr>
      </w:pPr>
    </w:p>
    <w:p w14:paraId="14C94729"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3.1.5 </w:t>
      </w:r>
      <w:r w:rsidRPr="00FD1613">
        <w:rPr>
          <w:rFonts w:ascii="Helvetica" w:hAnsi="Helvetica" w:cs="Helvetica" w:hint="eastAsia"/>
          <w:b/>
          <w:bCs/>
          <w:color w:val="222222"/>
          <w:sz w:val="21"/>
          <w:szCs w:val="21"/>
        </w:rPr>
        <w:t>ПЦР</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длинных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фрагментов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вложенная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ПЦР</w:t>
      </w:r>
    </w:p>
    <w:p w14:paraId="08BB9C2E" w14:textId="77777777" w:rsidR="00FD1613" w:rsidRPr="00FD1613" w:rsidRDefault="00FD1613" w:rsidP="00FD1613">
      <w:pPr>
        <w:rPr>
          <w:rFonts w:ascii="Helvetica" w:hAnsi="Helvetica" w:cs="Helvetica"/>
          <w:b/>
          <w:bCs/>
          <w:color w:val="222222"/>
          <w:sz w:val="21"/>
          <w:szCs w:val="21"/>
        </w:rPr>
      </w:pPr>
    </w:p>
    <w:p w14:paraId="2063519A"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3.1.6 </w:t>
      </w:r>
      <w:r w:rsidRPr="00FD1613">
        <w:rPr>
          <w:rFonts w:ascii="Helvetica" w:hAnsi="Helvetica" w:cs="Helvetica" w:hint="eastAsia"/>
          <w:b/>
          <w:bCs/>
          <w:color w:val="222222"/>
          <w:sz w:val="21"/>
          <w:szCs w:val="21"/>
        </w:rPr>
        <w:t>Определение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участков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гомозиготности</w:t>
      </w:r>
    </w:p>
    <w:p w14:paraId="1D3E3FF6" w14:textId="77777777" w:rsidR="00FD1613" w:rsidRPr="00FD1613" w:rsidRDefault="00FD1613" w:rsidP="00FD1613">
      <w:pPr>
        <w:rPr>
          <w:rFonts w:ascii="Helvetica" w:hAnsi="Helvetica" w:cs="Helvetica"/>
          <w:b/>
          <w:bCs/>
          <w:color w:val="222222"/>
          <w:sz w:val="21"/>
          <w:szCs w:val="21"/>
        </w:rPr>
      </w:pPr>
    </w:p>
    <w:p w14:paraId="782890FD"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3.1.7 </w:t>
      </w:r>
      <w:r w:rsidRPr="00FD1613">
        <w:rPr>
          <w:rFonts w:ascii="Helvetica" w:hAnsi="Helvetica" w:cs="Helvetica" w:hint="eastAsia"/>
          <w:b/>
          <w:bCs/>
          <w:color w:val="222222"/>
          <w:sz w:val="21"/>
          <w:szCs w:val="21"/>
        </w:rPr>
        <w:t>Иммуногистохимия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белков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системы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репарации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неспаренных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нуклеотидов</w:t>
      </w:r>
    </w:p>
    <w:p w14:paraId="474F24D5" w14:textId="77777777" w:rsidR="00FD1613" w:rsidRPr="00FD1613" w:rsidRDefault="00FD1613" w:rsidP="00FD1613">
      <w:pPr>
        <w:rPr>
          <w:rFonts w:ascii="Helvetica" w:hAnsi="Helvetica" w:cs="Helvetica"/>
          <w:b/>
          <w:bCs/>
          <w:color w:val="222222"/>
          <w:sz w:val="21"/>
          <w:szCs w:val="21"/>
        </w:rPr>
      </w:pPr>
    </w:p>
    <w:p w14:paraId="4244E103"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3.1.8 </w:t>
      </w:r>
      <w:r w:rsidRPr="00FD1613">
        <w:rPr>
          <w:rFonts w:ascii="Helvetica" w:hAnsi="Helvetica" w:cs="Helvetica" w:hint="eastAsia"/>
          <w:b/>
          <w:bCs/>
          <w:color w:val="222222"/>
          <w:sz w:val="21"/>
          <w:szCs w:val="21"/>
        </w:rPr>
        <w:t>Определение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цепеспецифичности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раковой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опухоли</w:t>
      </w:r>
    </w:p>
    <w:p w14:paraId="6778FD90" w14:textId="77777777" w:rsidR="00FD1613" w:rsidRPr="00FD1613" w:rsidRDefault="00FD1613" w:rsidP="00FD1613">
      <w:pPr>
        <w:rPr>
          <w:rFonts w:ascii="Helvetica" w:hAnsi="Helvetica" w:cs="Helvetica"/>
          <w:b/>
          <w:bCs/>
          <w:color w:val="222222"/>
          <w:sz w:val="21"/>
          <w:szCs w:val="21"/>
        </w:rPr>
      </w:pPr>
    </w:p>
    <w:p w14:paraId="27A47679"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3.1.9 </w:t>
      </w:r>
      <w:r w:rsidRPr="00FD1613">
        <w:rPr>
          <w:rFonts w:ascii="Helvetica" w:hAnsi="Helvetica" w:cs="Helvetica" w:hint="eastAsia"/>
          <w:b/>
          <w:bCs/>
          <w:color w:val="222222"/>
          <w:sz w:val="21"/>
          <w:szCs w:val="21"/>
        </w:rPr>
        <w:t>Доступные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данные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из</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ранее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опубликованных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работ</w:t>
      </w:r>
    </w:p>
    <w:p w14:paraId="6B61CEC7" w14:textId="77777777" w:rsidR="00FD1613" w:rsidRPr="00FD1613" w:rsidRDefault="00FD1613" w:rsidP="00FD1613">
      <w:pPr>
        <w:rPr>
          <w:rFonts w:ascii="Helvetica" w:hAnsi="Helvetica" w:cs="Helvetica"/>
          <w:b/>
          <w:bCs/>
          <w:color w:val="222222"/>
          <w:sz w:val="21"/>
          <w:szCs w:val="21"/>
        </w:rPr>
      </w:pPr>
    </w:p>
    <w:p w14:paraId="2246ABCB"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3.1.10 </w:t>
      </w:r>
      <w:r w:rsidRPr="00FD1613">
        <w:rPr>
          <w:rFonts w:ascii="Helvetica" w:hAnsi="Helvetica" w:cs="Helvetica" w:hint="eastAsia"/>
          <w:b/>
          <w:bCs/>
          <w:color w:val="222222"/>
          <w:sz w:val="21"/>
          <w:szCs w:val="21"/>
        </w:rPr>
        <w:t>Оценка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доли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под</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положительным</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отбором</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генах</w:t>
      </w:r>
      <w:r w:rsidRPr="00FD1613">
        <w:rPr>
          <w:rFonts w:ascii="Helvetica" w:hAnsi="Helvetica" w:cs="Helvetica"/>
          <w:b/>
          <w:bCs/>
          <w:color w:val="222222"/>
          <w:sz w:val="21"/>
          <w:szCs w:val="21"/>
        </w:rPr>
        <w:t>-</w:t>
      </w:r>
      <w:r w:rsidRPr="00FD1613">
        <w:rPr>
          <w:rFonts w:ascii="Helvetica" w:hAnsi="Helvetica" w:cs="Helvetica" w:hint="eastAsia"/>
          <w:b/>
          <w:bCs/>
          <w:color w:val="222222"/>
          <w:sz w:val="21"/>
          <w:szCs w:val="21"/>
        </w:rPr>
        <w:t>супрессорах</w:t>
      </w:r>
    </w:p>
    <w:p w14:paraId="0C395C32" w14:textId="77777777" w:rsidR="00FD1613" w:rsidRPr="00FD1613" w:rsidRDefault="00FD1613" w:rsidP="00FD1613">
      <w:pPr>
        <w:rPr>
          <w:rFonts w:ascii="Helvetica" w:hAnsi="Helvetica" w:cs="Helvetica"/>
          <w:b/>
          <w:bCs/>
          <w:color w:val="222222"/>
          <w:sz w:val="21"/>
          <w:szCs w:val="21"/>
        </w:rPr>
      </w:pPr>
    </w:p>
    <w:p w14:paraId="0F92AEA7"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lastRenderedPageBreak/>
        <w:t xml:space="preserve">3.2 </w:t>
      </w:r>
      <w:r w:rsidRPr="00FD1613">
        <w:rPr>
          <w:rFonts w:ascii="Helvetica" w:hAnsi="Helvetica" w:cs="Helvetica" w:hint="eastAsia"/>
          <w:b/>
          <w:bCs/>
          <w:color w:val="222222"/>
          <w:sz w:val="21"/>
          <w:szCs w:val="21"/>
        </w:rPr>
        <w:t>Результаты</w:t>
      </w:r>
    </w:p>
    <w:p w14:paraId="0942F0E6" w14:textId="77777777" w:rsidR="00FD1613" w:rsidRPr="00FD1613" w:rsidRDefault="00FD1613" w:rsidP="00FD1613">
      <w:pPr>
        <w:rPr>
          <w:rFonts w:ascii="Helvetica" w:hAnsi="Helvetica" w:cs="Helvetica"/>
          <w:b/>
          <w:bCs/>
          <w:color w:val="222222"/>
          <w:sz w:val="21"/>
          <w:szCs w:val="21"/>
        </w:rPr>
      </w:pPr>
    </w:p>
    <w:p w14:paraId="68204BD1"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3.2.1 </w:t>
      </w:r>
      <w:r w:rsidRPr="00FD1613">
        <w:rPr>
          <w:rFonts w:ascii="Helvetica" w:hAnsi="Helvetica" w:cs="Helvetica" w:hint="eastAsia"/>
          <w:b/>
          <w:bCs/>
          <w:color w:val="222222"/>
          <w:sz w:val="21"/>
          <w:szCs w:val="21"/>
        </w:rPr>
        <w:t>Участки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повышенной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гомозиготности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исследуемых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пациентах</w:t>
      </w:r>
    </w:p>
    <w:p w14:paraId="3A098DD5" w14:textId="77777777" w:rsidR="00FD1613" w:rsidRPr="00FD1613" w:rsidRDefault="00FD1613" w:rsidP="00FD1613">
      <w:pPr>
        <w:rPr>
          <w:rFonts w:ascii="Helvetica" w:hAnsi="Helvetica" w:cs="Helvetica"/>
          <w:b/>
          <w:bCs/>
          <w:color w:val="222222"/>
          <w:sz w:val="21"/>
          <w:szCs w:val="21"/>
        </w:rPr>
      </w:pPr>
    </w:p>
    <w:p w14:paraId="1B92F65A"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3.2.2 </w:t>
      </w:r>
      <w:r w:rsidRPr="00FD1613">
        <w:rPr>
          <w:rFonts w:ascii="Helvetica" w:hAnsi="Helvetica" w:cs="Helvetica" w:hint="eastAsia"/>
          <w:b/>
          <w:bCs/>
          <w:color w:val="222222"/>
          <w:sz w:val="21"/>
          <w:szCs w:val="21"/>
        </w:rPr>
        <w:t>Определение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каузативного</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гомозиготного</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варианта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гене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РЫ</w:t>
      </w:r>
      <w:r w:rsidRPr="00FD1613">
        <w:rPr>
          <w:rFonts w:ascii="Helvetica" w:hAnsi="Helvetica" w:cs="Helvetica"/>
          <w:b/>
          <w:bCs/>
          <w:color w:val="222222"/>
          <w:sz w:val="21"/>
          <w:szCs w:val="21"/>
        </w:rPr>
        <w:t>82</w:t>
      </w:r>
    </w:p>
    <w:p w14:paraId="7001A998" w14:textId="77777777" w:rsidR="00FD1613" w:rsidRPr="00FD1613" w:rsidRDefault="00FD1613" w:rsidP="00FD1613">
      <w:pPr>
        <w:rPr>
          <w:rFonts w:ascii="Helvetica" w:hAnsi="Helvetica" w:cs="Helvetica"/>
          <w:b/>
          <w:bCs/>
          <w:color w:val="222222"/>
          <w:sz w:val="21"/>
          <w:szCs w:val="21"/>
        </w:rPr>
      </w:pPr>
    </w:p>
    <w:p w14:paraId="0AD41054"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3.2.3 </w:t>
      </w:r>
      <w:r w:rsidRPr="00FD1613">
        <w:rPr>
          <w:rFonts w:ascii="Helvetica" w:hAnsi="Helvetica" w:cs="Helvetica" w:hint="eastAsia"/>
          <w:b/>
          <w:bCs/>
          <w:color w:val="222222"/>
          <w:sz w:val="21"/>
          <w:szCs w:val="21"/>
        </w:rPr>
        <w:t>Отсутствие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белка</w:t>
      </w:r>
      <w:r w:rsidRPr="00FD1613">
        <w:rPr>
          <w:rFonts w:ascii="Helvetica" w:hAnsi="Helvetica" w:cs="Helvetica"/>
          <w:b/>
          <w:bCs/>
          <w:color w:val="222222"/>
          <w:sz w:val="21"/>
          <w:szCs w:val="21"/>
        </w:rPr>
        <w:t xml:space="preserve"> PMS2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опухолях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других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клетках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пациентов</w:t>
      </w:r>
    </w:p>
    <w:p w14:paraId="04830D68" w14:textId="77777777" w:rsidR="00FD1613" w:rsidRPr="00FD1613" w:rsidRDefault="00FD1613" w:rsidP="00FD1613">
      <w:pPr>
        <w:rPr>
          <w:rFonts w:ascii="Helvetica" w:hAnsi="Helvetica" w:cs="Helvetica"/>
          <w:b/>
          <w:bCs/>
          <w:color w:val="222222"/>
          <w:sz w:val="21"/>
          <w:szCs w:val="21"/>
        </w:rPr>
      </w:pPr>
    </w:p>
    <w:p w14:paraId="32A60CAC"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3.2.4 </w:t>
      </w:r>
      <w:r w:rsidRPr="00FD1613">
        <w:rPr>
          <w:rFonts w:ascii="Helvetica" w:hAnsi="Helvetica" w:cs="Helvetica" w:hint="eastAsia"/>
          <w:b/>
          <w:bCs/>
          <w:color w:val="222222"/>
          <w:sz w:val="21"/>
          <w:szCs w:val="21"/>
        </w:rPr>
        <w:t>Геномная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микросателлитная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стабильность</w:t>
      </w:r>
    </w:p>
    <w:p w14:paraId="2740FDAD" w14:textId="77777777" w:rsidR="00FD1613" w:rsidRPr="00FD1613" w:rsidRDefault="00FD1613" w:rsidP="00FD1613">
      <w:pPr>
        <w:rPr>
          <w:rFonts w:ascii="Helvetica" w:hAnsi="Helvetica" w:cs="Helvetica"/>
          <w:b/>
          <w:bCs/>
          <w:color w:val="222222"/>
          <w:sz w:val="21"/>
          <w:szCs w:val="21"/>
        </w:rPr>
      </w:pPr>
    </w:p>
    <w:p w14:paraId="03508B80"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3.2.5 </w:t>
      </w:r>
      <w:r w:rsidRPr="00FD1613">
        <w:rPr>
          <w:rFonts w:ascii="Helvetica" w:hAnsi="Helvetica" w:cs="Helvetica" w:hint="eastAsia"/>
          <w:b/>
          <w:bCs/>
          <w:color w:val="222222"/>
          <w:sz w:val="21"/>
          <w:szCs w:val="21"/>
        </w:rPr>
        <w:t>Независимое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происхождение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стоп</w:t>
      </w:r>
      <w:r w:rsidRPr="00FD1613">
        <w:rPr>
          <w:rFonts w:ascii="Helvetica" w:hAnsi="Helvetica" w:cs="Helvetica"/>
          <w:b/>
          <w:bCs/>
          <w:color w:val="222222"/>
          <w:sz w:val="21"/>
          <w:szCs w:val="21"/>
        </w:rPr>
        <w:t>-</w:t>
      </w:r>
      <w:r w:rsidRPr="00FD1613">
        <w:rPr>
          <w:rFonts w:ascii="Helvetica" w:hAnsi="Helvetica" w:cs="Helvetica" w:hint="eastAsia"/>
          <w:b/>
          <w:bCs/>
          <w:color w:val="222222"/>
          <w:sz w:val="21"/>
          <w:szCs w:val="21"/>
        </w:rPr>
        <w:t>кодона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гене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РЫ</w:t>
      </w:r>
      <w:r w:rsidRPr="00FD1613">
        <w:rPr>
          <w:rFonts w:ascii="Helvetica" w:hAnsi="Helvetica" w:cs="Helvetica"/>
          <w:b/>
          <w:bCs/>
          <w:color w:val="222222"/>
          <w:sz w:val="21"/>
          <w:szCs w:val="21"/>
        </w:rPr>
        <w:t>82</w:t>
      </w:r>
    </w:p>
    <w:p w14:paraId="44046313" w14:textId="77777777" w:rsidR="00FD1613" w:rsidRPr="00FD1613" w:rsidRDefault="00FD1613" w:rsidP="00FD1613">
      <w:pPr>
        <w:rPr>
          <w:rFonts w:ascii="Helvetica" w:hAnsi="Helvetica" w:cs="Helvetica"/>
          <w:b/>
          <w:bCs/>
          <w:color w:val="222222"/>
          <w:sz w:val="21"/>
          <w:szCs w:val="21"/>
        </w:rPr>
      </w:pPr>
    </w:p>
    <w:p w14:paraId="7759A4DF"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3.2.6 </w:t>
      </w:r>
      <w:r w:rsidRPr="00FD1613">
        <w:rPr>
          <w:rFonts w:ascii="Helvetica" w:hAnsi="Helvetica" w:cs="Helvetica" w:hint="eastAsia"/>
          <w:b/>
          <w:bCs/>
          <w:color w:val="222222"/>
          <w:sz w:val="21"/>
          <w:szCs w:val="21"/>
        </w:rPr>
        <w:t>Ультрамутабильный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фенотип</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опухолей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w:t>
      </w:r>
      <w:r w:rsidRPr="00FD1613">
        <w:rPr>
          <w:rFonts w:ascii="Helvetica" w:hAnsi="Helvetica" w:cs="Helvetica"/>
          <w:b/>
          <w:bCs/>
          <w:color w:val="222222"/>
          <w:sz w:val="21"/>
          <w:szCs w:val="21"/>
        </w:rPr>
        <w:t xml:space="preserve"> bMMRD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соматической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мутацией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гене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полимеразы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эпсилон</w:t>
      </w:r>
    </w:p>
    <w:p w14:paraId="4516EF1B" w14:textId="77777777" w:rsidR="00FD1613" w:rsidRPr="00FD1613" w:rsidRDefault="00FD1613" w:rsidP="00FD1613">
      <w:pPr>
        <w:rPr>
          <w:rFonts w:ascii="Helvetica" w:hAnsi="Helvetica" w:cs="Helvetica"/>
          <w:b/>
          <w:bCs/>
          <w:color w:val="222222"/>
          <w:sz w:val="21"/>
          <w:szCs w:val="21"/>
        </w:rPr>
      </w:pPr>
    </w:p>
    <w:p w14:paraId="1BDFAE76"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3.2.7 </w:t>
      </w:r>
      <w:r w:rsidRPr="00FD1613">
        <w:rPr>
          <w:rFonts w:ascii="Helvetica" w:hAnsi="Helvetica" w:cs="Helvetica" w:hint="eastAsia"/>
          <w:b/>
          <w:bCs/>
          <w:color w:val="222222"/>
          <w:sz w:val="21"/>
          <w:szCs w:val="21"/>
        </w:rPr>
        <w:t>Репликационная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асимметрия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опухолей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w:t>
      </w:r>
      <w:r w:rsidRPr="00FD1613">
        <w:rPr>
          <w:rFonts w:ascii="Helvetica" w:hAnsi="Helvetica" w:cs="Helvetica"/>
          <w:b/>
          <w:bCs/>
          <w:color w:val="222222"/>
          <w:sz w:val="21"/>
          <w:szCs w:val="21"/>
        </w:rPr>
        <w:t xml:space="preserve"> bMMRD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соматической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мутацией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гене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полимеразы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эпсилон</w:t>
      </w:r>
    </w:p>
    <w:p w14:paraId="6F349B90" w14:textId="77777777" w:rsidR="00FD1613" w:rsidRPr="00FD1613" w:rsidRDefault="00FD1613" w:rsidP="00FD1613">
      <w:pPr>
        <w:rPr>
          <w:rFonts w:ascii="Helvetica" w:hAnsi="Helvetica" w:cs="Helvetica"/>
          <w:b/>
          <w:bCs/>
          <w:color w:val="222222"/>
          <w:sz w:val="21"/>
          <w:szCs w:val="21"/>
        </w:rPr>
      </w:pPr>
    </w:p>
    <w:p w14:paraId="5040D414"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3.2.8 </w:t>
      </w:r>
      <w:r w:rsidRPr="00FD1613">
        <w:rPr>
          <w:rFonts w:ascii="Helvetica" w:hAnsi="Helvetica" w:cs="Helvetica" w:hint="eastAsia"/>
          <w:b/>
          <w:bCs/>
          <w:color w:val="222222"/>
          <w:sz w:val="21"/>
          <w:szCs w:val="21"/>
        </w:rPr>
        <w:t>Ультрамутабильные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глиобластомы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несут</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как</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минимум</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2 </w:t>
      </w:r>
      <w:r w:rsidRPr="00FD1613">
        <w:rPr>
          <w:rFonts w:ascii="Helvetica" w:hAnsi="Helvetica" w:cs="Helvetica" w:hint="eastAsia"/>
          <w:b/>
          <w:bCs/>
          <w:color w:val="222222"/>
          <w:sz w:val="21"/>
          <w:szCs w:val="21"/>
        </w:rPr>
        <w:t>раза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меньшую</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долю</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под</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положительным</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отбором</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чем</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другие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глиобластомы</w:t>
      </w:r>
    </w:p>
    <w:p w14:paraId="6214EB57" w14:textId="77777777" w:rsidR="00FD1613" w:rsidRPr="00FD1613" w:rsidRDefault="00FD1613" w:rsidP="00FD1613">
      <w:pPr>
        <w:rPr>
          <w:rFonts w:ascii="Helvetica" w:hAnsi="Helvetica" w:cs="Helvetica"/>
          <w:b/>
          <w:bCs/>
          <w:color w:val="222222"/>
          <w:sz w:val="21"/>
          <w:szCs w:val="21"/>
        </w:rPr>
      </w:pPr>
    </w:p>
    <w:p w14:paraId="57954DE8"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3.3 </w:t>
      </w:r>
      <w:r w:rsidRPr="00FD1613">
        <w:rPr>
          <w:rFonts w:ascii="Helvetica" w:hAnsi="Helvetica" w:cs="Helvetica" w:hint="eastAsia"/>
          <w:b/>
          <w:bCs/>
          <w:color w:val="222222"/>
          <w:sz w:val="21"/>
          <w:szCs w:val="21"/>
        </w:rPr>
        <w:t>Обсуждение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результатов</w:t>
      </w:r>
    </w:p>
    <w:p w14:paraId="15DAAD4D" w14:textId="77777777" w:rsidR="00FD1613" w:rsidRPr="00FD1613" w:rsidRDefault="00FD1613" w:rsidP="00FD1613">
      <w:pPr>
        <w:rPr>
          <w:rFonts w:ascii="Helvetica" w:hAnsi="Helvetica" w:cs="Helvetica"/>
          <w:b/>
          <w:bCs/>
          <w:color w:val="222222"/>
          <w:sz w:val="21"/>
          <w:szCs w:val="21"/>
        </w:rPr>
      </w:pPr>
    </w:p>
    <w:p w14:paraId="01372BA8"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Глава</w:t>
      </w:r>
      <w:r w:rsidRPr="00FD1613">
        <w:rPr>
          <w:rFonts w:ascii="Helvetica" w:hAnsi="Helvetica" w:cs="Helvetica"/>
          <w:b/>
          <w:bCs/>
          <w:color w:val="222222"/>
          <w:sz w:val="21"/>
          <w:szCs w:val="21"/>
        </w:rPr>
        <w:t xml:space="preserve"> 4. </w:t>
      </w:r>
      <w:r w:rsidRPr="00FD1613">
        <w:rPr>
          <w:rFonts w:ascii="Helvetica" w:hAnsi="Helvetica" w:cs="Helvetica" w:hint="eastAsia"/>
          <w:b/>
          <w:bCs/>
          <w:color w:val="222222"/>
          <w:sz w:val="21"/>
          <w:szCs w:val="21"/>
        </w:rPr>
        <w:t>Мутационные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подписи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базальноклеточной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карциномы</w:t>
      </w:r>
    </w:p>
    <w:p w14:paraId="3C9286DA" w14:textId="77777777" w:rsidR="00FD1613" w:rsidRPr="00FD1613" w:rsidRDefault="00FD1613" w:rsidP="00FD1613">
      <w:pPr>
        <w:rPr>
          <w:rFonts w:ascii="Helvetica" w:hAnsi="Helvetica" w:cs="Helvetica"/>
          <w:b/>
          <w:bCs/>
          <w:color w:val="222222"/>
          <w:sz w:val="21"/>
          <w:szCs w:val="21"/>
        </w:rPr>
      </w:pPr>
    </w:p>
    <w:p w14:paraId="5C4C2339"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4.1 </w:t>
      </w:r>
      <w:r w:rsidRPr="00FD1613">
        <w:rPr>
          <w:rFonts w:ascii="Helvetica" w:hAnsi="Helvetica" w:cs="Helvetica" w:hint="eastAsia"/>
          <w:b/>
          <w:bCs/>
          <w:color w:val="222222"/>
          <w:sz w:val="21"/>
          <w:szCs w:val="21"/>
        </w:rPr>
        <w:t>Материалы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методы</w:t>
      </w:r>
    </w:p>
    <w:p w14:paraId="6FF038B1" w14:textId="77777777" w:rsidR="00FD1613" w:rsidRPr="00FD1613" w:rsidRDefault="00FD1613" w:rsidP="00FD1613">
      <w:pPr>
        <w:rPr>
          <w:rFonts w:ascii="Helvetica" w:hAnsi="Helvetica" w:cs="Helvetica"/>
          <w:b/>
          <w:bCs/>
          <w:color w:val="222222"/>
          <w:sz w:val="21"/>
          <w:szCs w:val="21"/>
        </w:rPr>
      </w:pPr>
    </w:p>
    <w:p w14:paraId="6DBBC939"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4.1.1 </w:t>
      </w:r>
      <w:r w:rsidRPr="00FD1613">
        <w:rPr>
          <w:rFonts w:ascii="Helvetica" w:hAnsi="Helvetica" w:cs="Helvetica" w:hint="eastAsia"/>
          <w:b/>
          <w:bCs/>
          <w:color w:val="222222"/>
          <w:sz w:val="21"/>
          <w:szCs w:val="21"/>
        </w:rPr>
        <w:t>Мутационные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данные</w:t>
      </w:r>
    </w:p>
    <w:p w14:paraId="58237156" w14:textId="77777777" w:rsidR="00FD1613" w:rsidRPr="00FD1613" w:rsidRDefault="00FD1613" w:rsidP="00FD1613">
      <w:pPr>
        <w:rPr>
          <w:rFonts w:ascii="Helvetica" w:hAnsi="Helvetica" w:cs="Helvetica"/>
          <w:b/>
          <w:bCs/>
          <w:color w:val="222222"/>
          <w:sz w:val="21"/>
          <w:szCs w:val="21"/>
        </w:rPr>
      </w:pPr>
    </w:p>
    <w:p w14:paraId="62BFE428"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4.1.2 </w:t>
      </w:r>
      <w:r w:rsidRPr="00FD1613">
        <w:rPr>
          <w:rFonts w:ascii="Helvetica" w:hAnsi="Helvetica" w:cs="Helvetica" w:hint="eastAsia"/>
          <w:b/>
          <w:bCs/>
          <w:color w:val="222222"/>
          <w:sz w:val="21"/>
          <w:szCs w:val="21"/>
        </w:rPr>
        <w:t>Сбор</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образцов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секвенирование</w:t>
      </w:r>
    </w:p>
    <w:p w14:paraId="76A0AC4B" w14:textId="77777777" w:rsidR="00FD1613" w:rsidRPr="00FD1613" w:rsidRDefault="00FD1613" w:rsidP="00FD1613">
      <w:pPr>
        <w:rPr>
          <w:rFonts w:ascii="Helvetica" w:hAnsi="Helvetica" w:cs="Helvetica"/>
          <w:b/>
          <w:bCs/>
          <w:color w:val="222222"/>
          <w:sz w:val="21"/>
          <w:szCs w:val="21"/>
        </w:rPr>
      </w:pPr>
    </w:p>
    <w:p w14:paraId="0CFEAA51"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4.1.3 </w:t>
      </w:r>
      <w:r w:rsidRPr="00FD1613">
        <w:rPr>
          <w:rFonts w:ascii="Helvetica" w:hAnsi="Helvetica" w:cs="Helvetica" w:hint="eastAsia"/>
          <w:b/>
          <w:bCs/>
          <w:color w:val="222222"/>
          <w:sz w:val="21"/>
          <w:szCs w:val="21"/>
        </w:rPr>
        <w:t>Экспрессия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образцах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меланомы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ВСС</w:t>
      </w:r>
    </w:p>
    <w:p w14:paraId="20D89CA6" w14:textId="77777777" w:rsidR="00FD1613" w:rsidRPr="00FD1613" w:rsidRDefault="00FD1613" w:rsidP="00FD1613">
      <w:pPr>
        <w:rPr>
          <w:rFonts w:ascii="Helvetica" w:hAnsi="Helvetica" w:cs="Helvetica"/>
          <w:b/>
          <w:bCs/>
          <w:color w:val="222222"/>
          <w:sz w:val="21"/>
          <w:szCs w:val="21"/>
        </w:rPr>
      </w:pPr>
    </w:p>
    <w:p w14:paraId="30FE6120"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4.1.4 </w:t>
      </w:r>
      <w:r w:rsidRPr="00FD1613">
        <w:rPr>
          <w:rFonts w:ascii="Helvetica" w:hAnsi="Helvetica" w:cs="Helvetica" w:hint="eastAsia"/>
          <w:b/>
          <w:bCs/>
          <w:color w:val="222222"/>
          <w:sz w:val="21"/>
          <w:szCs w:val="21"/>
        </w:rPr>
        <w:t>Подсчет</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числа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замен</w:t>
      </w:r>
    </w:p>
    <w:p w14:paraId="29E0D3C8" w14:textId="77777777" w:rsidR="00FD1613" w:rsidRPr="00FD1613" w:rsidRDefault="00FD1613" w:rsidP="00FD1613">
      <w:pPr>
        <w:rPr>
          <w:rFonts w:ascii="Helvetica" w:hAnsi="Helvetica" w:cs="Helvetica"/>
          <w:b/>
          <w:bCs/>
          <w:color w:val="222222"/>
          <w:sz w:val="21"/>
          <w:szCs w:val="21"/>
        </w:rPr>
      </w:pPr>
    </w:p>
    <w:p w14:paraId="31295A40"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4.2 </w:t>
      </w:r>
      <w:r w:rsidRPr="00FD1613">
        <w:rPr>
          <w:rFonts w:ascii="Helvetica" w:hAnsi="Helvetica" w:cs="Helvetica" w:hint="eastAsia"/>
          <w:b/>
          <w:bCs/>
          <w:color w:val="222222"/>
          <w:sz w:val="21"/>
          <w:szCs w:val="21"/>
        </w:rPr>
        <w:t>Результаты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обсуждение</w:t>
      </w:r>
    </w:p>
    <w:p w14:paraId="1A7824BD" w14:textId="77777777" w:rsidR="00FD1613" w:rsidRPr="00FD1613" w:rsidRDefault="00FD1613" w:rsidP="00FD1613">
      <w:pPr>
        <w:rPr>
          <w:rFonts w:ascii="Helvetica" w:hAnsi="Helvetica" w:cs="Helvetica"/>
          <w:b/>
          <w:bCs/>
          <w:color w:val="222222"/>
          <w:sz w:val="21"/>
          <w:szCs w:val="21"/>
        </w:rPr>
      </w:pPr>
    </w:p>
    <w:p w14:paraId="0E26382F"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Глава</w:t>
      </w:r>
      <w:r w:rsidRPr="00FD1613">
        <w:rPr>
          <w:rFonts w:ascii="Helvetica" w:hAnsi="Helvetica" w:cs="Helvetica"/>
          <w:b/>
          <w:bCs/>
          <w:color w:val="222222"/>
          <w:sz w:val="21"/>
          <w:szCs w:val="21"/>
        </w:rPr>
        <w:t xml:space="preserve"> 5. </w:t>
      </w:r>
      <w:r w:rsidRPr="00FD1613">
        <w:rPr>
          <w:rFonts w:ascii="Helvetica" w:hAnsi="Helvetica" w:cs="Helvetica" w:hint="eastAsia"/>
          <w:b/>
          <w:bCs/>
          <w:color w:val="222222"/>
          <w:sz w:val="21"/>
          <w:szCs w:val="21"/>
        </w:rPr>
        <w:t>Изменение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мутационных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подписей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ходе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развития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раковой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опухоли</w:t>
      </w:r>
    </w:p>
    <w:p w14:paraId="6B462E86" w14:textId="77777777" w:rsidR="00FD1613" w:rsidRPr="00FD1613" w:rsidRDefault="00FD1613" w:rsidP="00FD1613">
      <w:pPr>
        <w:rPr>
          <w:rFonts w:ascii="Helvetica" w:hAnsi="Helvetica" w:cs="Helvetica"/>
          <w:b/>
          <w:bCs/>
          <w:color w:val="222222"/>
          <w:sz w:val="21"/>
          <w:szCs w:val="21"/>
        </w:rPr>
      </w:pPr>
    </w:p>
    <w:p w14:paraId="7E73C782"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5.1. </w:t>
      </w:r>
      <w:r w:rsidRPr="00FD1613">
        <w:rPr>
          <w:rFonts w:ascii="Helvetica" w:hAnsi="Helvetica" w:cs="Helvetica" w:hint="eastAsia"/>
          <w:b/>
          <w:bCs/>
          <w:color w:val="222222"/>
          <w:sz w:val="21"/>
          <w:szCs w:val="21"/>
        </w:rPr>
        <w:t>Материалы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методы</w:t>
      </w:r>
    </w:p>
    <w:p w14:paraId="3AB9B7BE" w14:textId="77777777" w:rsidR="00FD1613" w:rsidRPr="00FD1613" w:rsidRDefault="00FD1613" w:rsidP="00FD1613">
      <w:pPr>
        <w:rPr>
          <w:rFonts w:ascii="Helvetica" w:hAnsi="Helvetica" w:cs="Helvetica"/>
          <w:b/>
          <w:bCs/>
          <w:color w:val="222222"/>
          <w:sz w:val="21"/>
          <w:szCs w:val="21"/>
        </w:rPr>
      </w:pPr>
    </w:p>
    <w:p w14:paraId="01CAD50F"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5.1.1 </w:t>
      </w:r>
      <w:r w:rsidRPr="00FD1613">
        <w:rPr>
          <w:rFonts w:ascii="Helvetica" w:hAnsi="Helvetica" w:cs="Helvetica" w:hint="eastAsia"/>
          <w:b/>
          <w:bCs/>
          <w:color w:val="222222"/>
          <w:sz w:val="21"/>
          <w:szCs w:val="21"/>
        </w:rPr>
        <w:t>Данные</w:t>
      </w:r>
    </w:p>
    <w:p w14:paraId="5D5C5C8A" w14:textId="77777777" w:rsidR="00FD1613" w:rsidRPr="00FD1613" w:rsidRDefault="00FD1613" w:rsidP="00FD1613">
      <w:pPr>
        <w:rPr>
          <w:rFonts w:ascii="Helvetica" w:hAnsi="Helvetica" w:cs="Helvetica"/>
          <w:b/>
          <w:bCs/>
          <w:color w:val="222222"/>
          <w:sz w:val="21"/>
          <w:szCs w:val="21"/>
        </w:rPr>
      </w:pPr>
    </w:p>
    <w:p w14:paraId="3B570DE6"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5.1.2 </w:t>
      </w:r>
      <w:r w:rsidRPr="00FD1613">
        <w:rPr>
          <w:rFonts w:ascii="Helvetica" w:hAnsi="Helvetica" w:cs="Helvetica" w:hint="eastAsia"/>
          <w:b/>
          <w:bCs/>
          <w:color w:val="222222"/>
          <w:sz w:val="21"/>
          <w:szCs w:val="21"/>
        </w:rPr>
        <w:t>Оценка</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доли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раковых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клеток</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содержащих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мутацию</w:t>
      </w:r>
    </w:p>
    <w:p w14:paraId="15BD1363" w14:textId="77777777" w:rsidR="00FD1613" w:rsidRPr="00FD1613" w:rsidRDefault="00FD1613" w:rsidP="00FD1613">
      <w:pPr>
        <w:rPr>
          <w:rFonts w:ascii="Helvetica" w:hAnsi="Helvetica" w:cs="Helvetica"/>
          <w:b/>
          <w:bCs/>
          <w:color w:val="222222"/>
          <w:sz w:val="21"/>
          <w:szCs w:val="21"/>
        </w:rPr>
      </w:pPr>
    </w:p>
    <w:p w14:paraId="119D86D9"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5.1.3 </w:t>
      </w:r>
      <w:r w:rsidRPr="00FD1613">
        <w:rPr>
          <w:rFonts w:ascii="Helvetica" w:hAnsi="Helvetica" w:cs="Helvetica" w:hint="eastAsia"/>
          <w:b/>
          <w:bCs/>
          <w:color w:val="222222"/>
          <w:sz w:val="21"/>
          <w:szCs w:val="21"/>
        </w:rPr>
        <w:t>Подписи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клональных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субклональных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мутациях</w:t>
      </w:r>
    </w:p>
    <w:p w14:paraId="634AEA0D" w14:textId="77777777" w:rsidR="00FD1613" w:rsidRPr="00FD1613" w:rsidRDefault="00FD1613" w:rsidP="00FD1613">
      <w:pPr>
        <w:rPr>
          <w:rFonts w:ascii="Helvetica" w:hAnsi="Helvetica" w:cs="Helvetica"/>
          <w:b/>
          <w:bCs/>
          <w:color w:val="222222"/>
          <w:sz w:val="21"/>
          <w:szCs w:val="21"/>
        </w:rPr>
      </w:pPr>
    </w:p>
    <w:p w14:paraId="4C01EFE8"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5.1.4 </w:t>
      </w:r>
      <w:r w:rsidRPr="00FD1613">
        <w:rPr>
          <w:rFonts w:ascii="Helvetica" w:hAnsi="Helvetica" w:cs="Helvetica" w:hint="eastAsia"/>
          <w:b/>
          <w:bCs/>
          <w:color w:val="222222"/>
          <w:sz w:val="21"/>
          <w:szCs w:val="21"/>
        </w:rPr>
        <w:t>Численное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моделирование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изменения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интенсивности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мутационных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подписей</w:t>
      </w:r>
    </w:p>
    <w:p w14:paraId="015D6270" w14:textId="77777777" w:rsidR="00FD1613" w:rsidRPr="00FD1613" w:rsidRDefault="00FD1613" w:rsidP="00FD1613">
      <w:pPr>
        <w:rPr>
          <w:rFonts w:ascii="Helvetica" w:hAnsi="Helvetica" w:cs="Helvetica"/>
          <w:b/>
          <w:bCs/>
          <w:color w:val="222222"/>
          <w:sz w:val="21"/>
          <w:szCs w:val="21"/>
        </w:rPr>
      </w:pPr>
    </w:p>
    <w:p w14:paraId="76961D47"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5.2 </w:t>
      </w:r>
      <w:r w:rsidRPr="00FD1613">
        <w:rPr>
          <w:rFonts w:ascii="Helvetica" w:hAnsi="Helvetica" w:cs="Helvetica" w:hint="eastAsia"/>
          <w:b/>
          <w:bCs/>
          <w:color w:val="222222"/>
          <w:sz w:val="21"/>
          <w:szCs w:val="21"/>
        </w:rPr>
        <w:t>Результаты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обсуждение</w:t>
      </w:r>
    </w:p>
    <w:p w14:paraId="77EE2EA4" w14:textId="77777777" w:rsidR="00FD1613" w:rsidRPr="00FD1613" w:rsidRDefault="00FD1613" w:rsidP="00FD1613">
      <w:pPr>
        <w:rPr>
          <w:rFonts w:ascii="Helvetica" w:hAnsi="Helvetica" w:cs="Helvetica"/>
          <w:b/>
          <w:bCs/>
          <w:color w:val="222222"/>
          <w:sz w:val="21"/>
          <w:szCs w:val="21"/>
        </w:rPr>
      </w:pPr>
    </w:p>
    <w:p w14:paraId="07804D15"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5.2.1 </w:t>
      </w:r>
      <w:r w:rsidRPr="00FD1613">
        <w:rPr>
          <w:rFonts w:ascii="Helvetica" w:hAnsi="Helvetica" w:cs="Helvetica" w:hint="eastAsia"/>
          <w:b/>
          <w:bCs/>
          <w:color w:val="222222"/>
          <w:sz w:val="21"/>
          <w:szCs w:val="21"/>
        </w:rPr>
        <w:t>Паттерны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изменения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активности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основных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мутационных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процессов</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при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развитии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опухоли</w:t>
      </w:r>
    </w:p>
    <w:p w14:paraId="6019C9B6" w14:textId="77777777" w:rsidR="00FD1613" w:rsidRPr="00FD1613" w:rsidRDefault="00FD1613" w:rsidP="00FD1613">
      <w:pPr>
        <w:rPr>
          <w:rFonts w:ascii="Helvetica" w:hAnsi="Helvetica" w:cs="Helvetica"/>
          <w:b/>
          <w:bCs/>
          <w:color w:val="222222"/>
          <w:sz w:val="21"/>
          <w:szCs w:val="21"/>
        </w:rPr>
      </w:pPr>
    </w:p>
    <w:p w14:paraId="585C35F7"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b/>
          <w:bCs/>
          <w:color w:val="222222"/>
          <w:sz w:val="21"/>
          <w:szCs w:val="21"/>
        </w:rPr>
        <w:t xml:space="preserve">4.2.2 </w:t>
      </w:r>
      <w:r w:rsidRPr="00FD1613">
        <w:rPr>
          <w:rFonts w:ascii="Helvetica" w:hAnsi="Helvetica" w:cs="Helvetica" w:hint="eastAsia"/>
          <w:b/>
          <w:bCs/>
          <w:color w:val="222222"/>
          <w:sz w:val="21"/>
          <w:szCs w:val="21"/>
        </w:rPr>
        <w:t>Изменение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распределения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локальных</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скоростей</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мутирования</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при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развитии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рака</w:t>
      </w:r>
    </w:p>
    <w:p w14:paraId="648F1F51" w14:textId="77777777" w:rsidR="00FD1613" w:rsidRPr="00FD1613" w:rsidRDefault="00FD1613" w:rsidP="00FD1613">
      <w:pPr>
        <w:rPr>
          <w:rFonts w:ascii="Helvetica" w:hAnsi="Helvetica" w:cs="Helvetica"/>
          <w:b/>
          <w:bCs/>
          <w:color w:val="222222"/>
          <w:sz w:val="21"/>
          <w:szCs w:val="21"/>
        </w:rPr>
      </w:pPr>
    </w:p>
    <w:p w14:paraId="61B1576A"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Основные</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результаты</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и</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выводы</w:t>
      </w:r>
    </w:p>
    <w:p w14:paraId="6B737A69" w14:textId="77777777" w:rsidR="00FD1613" w:rsidRPr="00FD1613" w:rsidRDefault="00FD1613" w:rsidP="00FD1613">
      <w:pPr>
        <w:rPr>
          <w:rFonts w:ascii="Helvetica" w:hAnsi="Helvetica" w:cs="Helvetica"/>
          <w:b/>
          <w:bCs/>
          <w:color w:val="222222"/>
          <w:sz w:val="21"/>
          <w:szCs w:val="21"/>
        </w:rPr>
      </w:pPr>
    </w:p>
    <w:p w14:paraId="482C067B"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Приложения</w:t>
      </w:r>
    </w:p>
    <w:p w14:paraId="5C016BBB" w14:textId="77777777" w:rsidR="00FD1613" w:rsidRPr="00FD1613" w:rsidRDefault="00FD1613" w:rsidP="00FD1613">
      <w:pPr>
        <w:rPr>
          <w:rFonts w:ascii="Helvetica" w:hAnsi="Helvetica" w:cs="Helvetica"/>
          <w:b/>
          <w:bCs/>
          <w:color w:val="222222"/>
          <w:sz w:val="21"/>
          <w:szCs w:val="21"/>
        </w:rPr>
      </w:pPr>
    </w:p>
    <w:p w14:paraId="3D8ED6FA"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Благодарности</w:t>
      </w:r>
    </w:p>
    <w:p w14:paraId="2BD9F9D5" w14:textId="77777777" w:rsidR="00FD1613" w:rsidRPr="00FD1613" w:rsidRDefault="00FD1613" w:rsidP="00FD1613">
      <w:pPr>
        <w:rPr>
          <w:rFonts w:ascii="Helvetica" w:hAnsi="Helvetica" w:cs="Helvetica"/>
          <w:b/>
          <w:bCs/>
          <w:color w:val="222222"/>
          <w:sz w:val="21"/>
          <w:szCs w:val="21"/>
        </w:rPr>
      </w:pPr>
    </w:p>
    <w:p w14:paraId="64521F04" w14:textId="77777777" w:rsidR="00FD1613" w:rsidRPr="00FD1613" w:rsidRDefault="00FD1613" w:rsidP="00FD1613">
      <w:pPr>
        <w:rPr>
          <w:rFonts w:ascii="Helvetica" w:hAnsi="Helvetica" w:cs="Helvetica"/>
          <w:b/>
          <w:bCs/>
          <w:color w:val="222222"/>
          <w:sz w:val="21"/>
          <w:szCs w:val="21"/>
        </w:rPr>
      </w:pPr>
      <w:r w:rsidRPr="00FD1613">
        <w:rPr>
          <w:rFonts w:ascii="Helvetica" w:hAnsi="Helvetica" w:cs="Helvetica" w:hint="eastAsia"/>
          <w:b/>
          <w:bCs/>
          <w:color w:val="222222"/>
          <w:sz w:val="21"/>
          <w:szCs w:val="21"/>
        </w:rPr>
        <w:t>Список</w:t>
      </w:r>
      <w:r w:rsidRPr="00FD1613">
        <w:rPr>
          <w:rFonts w:ascii="Helvetica" w:hAnsi="Helvetica" w:cs="Helvetica"/>
          <w:b/>
          <w:bCs/>
          <w:color w:val="222222"/>
          <w:sz w:val="21"/>
          <w:szCs w:val="21"/>
        </w:rPr>
        <w:t xml:space="preserve"> </w:t>
      </w:r>
      <w:r w:rsidRPr="00FD1613">
        <w:rPr>
          <w:rFonts w:ascii="Helvetica" w:hAnsi="Helvetica" w:cs="Helvetica" w:hint="eastAsia"/>
          <w:b/>
          <w:bCs/>
          <w:color w:val="222222"/>
          <w:sz w:val="21"/>
          <w:szCs w:val="21"/>
        </w:rPr>
        <w:t>литературы</w:t>
      </w:r>
    </w:p>
    <w:p w14:paraId="3D7CD6F6" w14:textId="77777777" w:rsidR="00FD1613" w:rsidRPr="00FD1613" w:rsidRDefault="00FD1613" w:rsidP="00FD1613">
      <w:pPr>
        <w:rPr>
          <w:rFonts w:ascii="Helvetica" w:hAnsi="Helvetica" w:cs="Helvetica"/>
          <w:b/>
          <w:bCs/>
          <w:color w:val="222222"/>
          <w:sz w:val="21"/>
          <w:szCs w:val="21"/>
        </w:rPr>
      </w:pPr>
    </w:p>
    <w:p w14:paraId="4A7ADEAA" w14:textId="794F7487" w:rsidR="00967B66" w:rsidRPr="00FD1613" w:rsidRDefault="00FD1613" w:rsidP="00FD1613">
      <w:r w:rsidRPr="00FD1613">
        <w:rPr>
          <w:rFonts w:ascii="Helvetica" w:hAnsi="Helvetica" w:cs="Helvetica" w:hint="eastAsia"/>
          <w:b/>
          <w:bCs/>
          <w:color w:val="222222"/>
          <w:sz w:val="21"/>
          <w:szCs w:val="21"/>
        </w:rPr>
        <w:t>Введение</w:t>
      </w:r>
    </w:p>
    <w:sectPr w:rsidR="00967B66" w:rsidRPr="00FD161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7A34E" w14:textId="77777777" w:rsidR="004404A3" w:rsidRDefault="004404A3">
      <w:pPr>
        <w:spacing w:after="0" w:line="240" w:lineRule="auto"/>
      </w:pPr>
      <w:r>
        <w:separator/>
      </w:r>
    </w:p>
  </w:endnote>
  <w:endnote w:type="continuationSeparator" w:id="0">
    <w:p w14:paraId="2B2BF580" w14:textId="77777777" w:rsidR="004404A3" w:rsidRDefault="00440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4B7E4" w14:textId="77777777" w:rsidR="004404A3" w:rsidRDefault="004404A3"/>
    <w:p w14:paraId="0C7F47B3" w14:textId="77777777" w:rsidR="004404A3" w:rsidRDefault="004404A3"/>
    <w:p w14:paraId="09EE5567" w14:textId="77777777" w:rsidR="004404A3" w:rsidRDefault="004404A3"/>
    <w:p w14:paraId="174F0CD0" w14:textId="77777777" w:rsidR="004404A3" w:rsidRDefault="004404A3"/>
    <w:p w14:paraId="4EAB4A79" w14:textId="77777777" w:rsidR="004404A3" w:rsidRDefault="004404A3"/>
    <w:p w14:paraId="1C54E5AB" w14:textId="77777777" w:rsidR="004404A3" w:rsidRDefault="004404A3"/>
    <w:p w14:paraId="7FFB7F33" w14:textId="77777777" w:rsidR="004404A3" w:rsidRDefault="004404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BA626C" wp14:editId="345E83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D104D" w14:textId="77777777" w:rsidR="004404A3" w:rsidRDefault="004404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BA62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FD104D" w14:textId="77777777" w:rsidR="004404A3" w:rsidRDefault="004404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4BBC90" w14:textId="77777777" w:rsidR="004404A3" w:rsidRDefault="004404A3"/>
    <w:p w14:paraId="6A8DD606" w14:textId="77777777" w:rsidR="004404A3" w:rsidRDefault="004404A3"/>
    <w:p w14:paraId="5E588BCE" w14:textId="77777777" w:rsidR="004404A3" w:rsidRDefault="004404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DA58AB" wp14:editId="5B8868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760E4" w14:textId="77777777" w:rsidR="004404A3" w:rsidRDefault="004404A3"/>
                          <w:p w14:paraId="124CE379" w14:textId="77777777" w:rsidR="004404A3" w:rsidRDefault="004404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DA58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F760E4" w14:textId="77777777" w:rsidR="004404A3" w:rsidRDefault="004404A3"/>
                    <w:p w14:paraId="124CE379" w14:textId="77777777" w:rsidR="004404A3" w:rsidRDefault="004404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F83FB2" w14:textId="77777777" w:rsidR="004404A3" w:rsidRDefault="004404A3"/>
    <w:p w14:paraId="1FB04BAF" w14:textId="77777777" w:rsidR="004404A3" w:rsidRDefault="004404A3">
      <w:pPr>
        <w:rPr>
          <w:sz w:val="2"/>
          <w:szCs w:val="2"/>
        </w:rPr>
      </w:pPr>
    </w:p>
    <w:p w14:paraId="49543F02" w14:textId="77777777" w:rsidR="004404A3" w:rsidRDefault="004404A3"/>
    <w:p w14:paraId="4001FFAD" w14:textId="77777777" w:rsidR="004404A3" w:rsidRDefault="004404A3">
      <w:pPr>
        <w:spacing w:after="0" w:line="240" w:lineRule="auto"/>
      </w:pPr>
    </w:p>
  </w:footnote>
  <w:footnote w:type="continuationSeparator" w:id="0">
    <w:p w14:paraId="216DB305" w14:textId="77777777" w:rsidR="004404A3" w:rsidRDefault="00440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4A3"/>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37960</TotalTime>
  <Pages>8</Pages>
  <Words>743</Words>
  <Characters>4238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2022</cp:revision>
  <cp:lastPrinted>2009-02-06T05:36:00Z</cp:lastPrinted>
  <dcterms:created xsi:type="dcterms:W3CDTF">2025-11-25T20:19:00Z</dcterms:created>
  <dcterms:modified xsi:type="dcterms:W3CDTF">2026-01-12T15:44:00Z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