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5C2" w:rsidRDefault="00E665C2" w:rsidP="00E665C2">
      <w:pPr>
        <w:rPr>
          <w:lang w:eastAsia="ru-RU"/>
        </w:rPr>
      </w:pPr>
      <w:r>
        <w:rPr>
          <w:rFonts w:hint="eastAsia"/>
          <w:lang w:eastAsia="ru-RU"/>
        </w:rPr>
        <w:t>ЗМІСТ</w:t>
      </w:r>
    </w:p>
    <w:p w:rsidR="00E665C2" w:rsidRDefault="00E665C2" w:rsidP="00E665C2">
      <w:pPr>
        <w:rPr>
          <w:lang w:eastAsia="ru-RU"/>
        </w:rPr>
      </w:pPr>
    </w:p>
    <w:p w:rsidR="00E665C2" w:rsidRDefault="00E665C2" w:rsidP="00E665C2">
      <w:pPr>
        <w:rPr>
          <w:lang w:eastAsia="ru-RU"/>
        </w:rPr>
      </w:pPr>
    </w:p>
    <w:p w:rsidR="00E665C2" w:rsidRDefault="00E665C2" w:rsidP="00E665C2">
      <w:pPr>
        <w:rPr>
          <w:lang w:eastAsia="ru-RU"/>
        </w:rPr>
      </w:pPr>
      <w:r>
        <w:rPr>
          <w:rFonts w:hint="eastAsia"/>
          <w:lang w:eastAsia="ru-RU"/>
        </w:rPr>
        <w:t>ПЕРЕЛІК</w:t>
      </w:r>
      <w:r>
        <w:rPr>
          <w:lang w:eastAsia="ru-RU"/>
        </w:rPr>
        <w:t></w:t>
      </w:r>
      <w:r>
        <w:rPr>
          <w:rFonts w:hint="eastAsia"/>
          <w:lang w:eastAsia="ru-RU"/>
        </w:rPr>
        <w:t>УМОВНИХ</w:t>
      </w:r>
      <w:r>
        <w:rPr>
          <w:lang w:eastAsia="ru-RU"/>
        </w:rPr>
        <w:t></w:t>
      </w:r>
      <w:r>
        <w:rPr>
          <w:rFonts w:hint="eastAsia"/>
          <w:lang w:eastAsia="ru-RU"/>
        </w:rPr>
        <w:t>СКОРОЧЕНЬ</w:t>
      </w:r>
      <w:r>
        <w:rPr>
          <w:lang w:eastAsia="ru-RU"/>
        </w:rPr>
        <w:t></w:t>
      </w:r>
      <w:r>
        <w:rPr>
          <w:lang w:eastAsia="ru-RU"/>
        </w:rPr>
        <w:t></w:t>
      </w:r>
    </w:p>
    <w:p w:rsidR="00E665C2" w:rsidRDefault="00E665C2" w:rsidP="00E665C2">
      <w:pPr>
        <w:rPr>
          <w:lang w:eastAsia="ru-RU"/>
        </w:rPr>
      </w:pPr>
      <w:r>
        <w:rPr>
          <w:rFonts w:hint="eastAsia"/>
          <w:lang w:eastAsia="ru-RU"/>
        </w:rPr>
        <w:t>ВСТУП</w:t>
      </w:r>
      <w:r>
        <w:rPr>
          <w:lang w:eastAsia="ru-RU"/>
        </w:rPr>
        <w:t></w:t>
      </w:r>
      <w:r>
        <w:rPr>
          <w:lang w:eastAsia="ru-RU"/>
        </w:rPr>
        <w:t></w:t>
      </w:r>
    </w:p>
    <w:p w:rsidR="00E665C2" w:rsidRDefault="00E665C2" w:rsidP="00E665C2">
      <w:pPr>
        <w:rPr>
          <w:lang w:eastAsia="ru-RU"/>
        </w:rPr>
      </w:pPr>
      <w:r>
        <w:rPr>
          <w:rFonts w:hint="eastAsia"/>
          <w:lang w:eastAsia="ru-RU"/>
        </w:rPr>
        <w:t>РОЗДІЛ</w:t>
      </w:r>
      <w:r>
        <w:rPr>
          <w:lang w:eastAsia="ru-RU"/>
        </w:rPr>
        <w:t></w:t>
      </w:r>
      <w:r>
        <w:rPr>
          <w:lang w:eastAsia="ru-RU"/>
        </w:rPr>
        <w:t></w:t>
      </w:r>
      <w:r>
        <w:rPr>
          <w:lang w:eastAsia="ru-RU"/>
        </w:rPr>
        <w:t></w:t>
      </w:r>
      <w:r>
        <w:rPr>
          <w:rFonts w:hint="eastAsia"/>
          <w:lang w:eastAsia="ru-RU"/>
        </w:rPr>
        <w:t>ТЕОРЕТИЧНІ</w:t>
      </w:r>
      <w:r>
        <w:rPr>
          <w:lang w:eastAsia="ru-RU"/>
        </w:rPr>
        <w:t></w:t>
      </w:r>
      <w:r>
        <w:rPr>
          <w:rFonts w:hint="eastAsia"/>
          <w:lang w:eastAsia="ru-RU"/>
        </w:rPr>
        <w:t>ЗАСАДИ</w:t>
      </w:r>
      <w:r>
        <w:rPr>
          <w:lang w:eastAsia="ru-RU"/>
        </w:rPr>
        <w:t></w:t>
      </w:r>
      <w:r>
        <w:rPr>
          <w:rFonts w:hint="eastAsia"/>
          <w:lang w:eastAsia="ru-RU"/>
        </w:rPr>
        <w:t>УПРАВЛІННЯ</w:t>
      </w:r>
      <w:r>
        <w:rPr>
          <w:lang w:eastAsia="ru-RU"/>
        </w:rPr>
        <w:t></w:t>
      </w:r>
      <w:r>
        <w:rPr>
          <w:rFonts w:hint="eastAsia"/>
          <w:lang w:eastAsia="ru-RU"/>
        </w:rPr>
        <w:t>ІННОВАЦІЙНИМ</w:t>
      </w:r>
      <w:r>
        <w:rPr>
          <w:lang w:eastAsia="ru-RU"/>
        </w:rPr>
        <w:t></w:t>
      </w:r>
      <w:r>
        <w:rPr>
          <w:rFonts w:hint="eastAsia"/>
          <w:lang w:eastAsia="ru-RU"/>
        </w:rPr>
        <w:t>РОЗВИТКОМ</w:t>
      </w:r>
      <w:r>
        <w:rPr>
          <w:lang w:eastAsia="ru-RU"/>
        </w:rPr>
        <w:t></w:t>
      </w:r>
      <w:r>
        <w:rPr>
          <w:rFonts w:hint="eastAsia"/>
          <w:lang w:eastAsia="ru-RU"/>
        </w:rPr>
        <w:t>В</w:t>
      </w:r>
      <w:r>
        <w:rPr>
          <w:lang w:eastAsia="ru-RU"/>
        </w:rPr>
        <w:t></w:t>
      </w:r>
      <w:r>
        <w:rPr>
          <w:rFonts w:hint="eastAsia"/>
          <w:lang w:eastAsia="ru-RU"/>
        </w:rPr>
        <w:t>УКРАЇНІ</w:t>
      </w:r>
      <w:r>
        <w:rPr>
          <w:lang w:eastAsia="ru-RU"/>
        </w:rPr>
        <w:t></w:t>
      </w:r>
      <w:r>
        <w:rPr>
          <w:lang w:eastAsia="ru-RU"/>
        </w:rPr>
        <w:t></w:t>
      </w:r>
      <w:r>
        <w:rPr>
          <w:lang w:eastAsia="ru-RU"/>
        </w:rPr>
        <w:t></w:t>
      </w:r>
    </w:p>
    <w:p w:rsidR="00E665C2" w:rsidRDefault="00E665C2" w:rsidP="00E665C2">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Аналіз</w:t>
      </w:r>
      <w:r>
        <w:rPr>
          <w:lang w:eastAsia="ru-RU"/>
        </w:rPr>
        <w:t></w:t>
      </w:r>
      <w:r>
        <w:rPr>
          <w:rFonts w:hint="eastAsia"/>
          <w:lang w:eastAsia="ru-RU"/>
        </w:rPr>
        <w:t>сучасного</w:t>
      </w:r>
      <w:r>
        <w:rPr>
          <w:lang w:eastAsia="ru-RU"/>
        </w:rPr>
        <w:t></w:t>
      </w:r>
      <w:r>
        <w:rPr>
          <w:rFonts w:hint="eastAsia"/>
          <w:lang w:eastAsia="ru-RU"/>
        </w:rPr>
        <w:t>стану</w:t>
      </w:r>
      <w:r>
        <w:rPr>
          <w:lang w:eastAsia="ru-RU"/>
        </w:rPr>
        <w:t></w:t>
      </w:r>
      <w:r>
        <w:rPr>
          <w:rFonts w:hint="eastAsia"/>
          <w:lang w:eastAsia="ru-RU"/>
        </w:rPr>
        <w:t>інноваційної</w:t>
      </w:r>
      <w:r>
        <w:rPr>
          <w:lang w:eastAsia="ru-RU"/>
        </w:rPr>
        <w:t></w:t>
      </w:r>
      <w:r>
        <w:rPr>
          <w:rFonts w:hint="eastAsia"/>
          <w:lang w:eastAsia="ru-RU"/>
        </w:rPr>
        <w:t>діяльності</w:t>
      </w:r>
      <w:r>
        <w:rPr>
          <w:lang w:eastAsia="ru-RU"/>
        </w:rPr>
        <w:t></w:t>
      </w:r>
      <w:r>
        <w:rPr>
          <w:rFonts w:hint="eastAsia"/>
          <w:lang w:eastAsia="ru-RU"/>
        </w:rPr>
        <w:t>в</w:t>
      </w:r>
      <w:r>
        <w:rPr>
          <w:lang w:eastAsia="ru-RU"/>
        </w:rPr>
        <w:t></w:t>
      </w:r>
      <w:r>
        <w:rPr>
          <w:rFonts w:hint="eastAsia"/>
          <w:lang w:eastAsia="ru-RU"/>
        </w:rPr>
        <w:t>Україні</w:t>
      </w:r>
      <w:r>
        <w:rPr>
          <w:lang w:eastAsia="ru-RU"/>
        </w:rPr>
        <w:t></w:t>
      </w:r>
      <w:r>
        <w:rPr>
          <w:lang w:eastAsia="ru-RU"/>
        </w:rPr>
        <w:t></w:t>
      </w:r>
      <w:r>
        <w:rPr>
          <w:lang w:eastAsia="ru-RU"/>
        </w:rPr>
        <w:t></w:t>
      </w:r>
    </w:p>
    <w:p w:rsidR="00E665C2" w:rsidRDefault="00E665C2" w:rsidP="00E665C2">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Аналіз</w:t>
      </w:r>
      <w:r>
        <w:rPr>
          <w:lang w:eastAsia="ru-RU"/>
        </w:rPr>
        <w:t></w:t>
      </w:r>
      <w:r>
        <w:rPr>
          <w:rFonts w:hint="eastAsia"/>
          <w:lang w:eastAsia="ru-RU"/>
        </w:rPr>
        <w:t>категоріального</w:t>
      </w:r>
      <w:r>
        <w:rPr>
          <w:lang w:eastAsia="ru-RU"/>
        </w:rPr>
        <w:t></w:t>
      </w:r>
      <w:r>
        <w:rPr>
          <w:rFonts w:hint="eastAsia"/>
          <w:lang w:eastAsia="ru-RU"/>
        </w:rPr>
        <w:t>апарату</w:t>
      </w:r>
      <w:r>
        <w:rPr>
          <w:lang w:eastAsia="ru-RU"/>
        </w:rPr>
        <w:t></w:t>
      </w:r>
      <w:r>
        <w:rPr>
          <w:rFonts w:hint="eastAsia"/>
          <w:lang w:eastAsia="ru-RU"/>
        </w:rPr>
        <w:t>інноваційної</w:t>
      </w:r>
      <w:r>
        <w:rPr>
          <w:lang w:eastAsia="ru-RU"/>
        </w:rPr>
        <w:t></w:t>
      </w:r>
      <w:r>
        <w:rPr>
          <w:rFonts w:hint="eastAsia"/>
          <w:lang w:eastAsia="ru-RU"/>
        </w:rPr>
        <w:t>діяльності</w:t>
      </w:r>
      <w:r>
        <w:rPr>
          <w:lang w:eastAsia="ru-RU"/>
        </w:rPr>
        <w:t></w:t>
      </w:r>
      <w:r>
        <w:rPr>
          <w:lang w:eastAsia="ru-RU"/>
        </w:rPr>
        <w:t></w:t>
      </w:r>
      <w:r>
        <w:rPr>
          <w:lang w:eastAsia="ru-RU"/>
        </w:rPr>
        <w:t></w:t>
      </w:r>
    </w:p>
    <w:p w:rsidR="00E665C2" w:rsidRDefault="00E665C2" w:rsidP="00E665C2">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Концептуальні</w:t>
      </w:r>
      <w:r>
        <w:rPr>
          <w:lang w:eastAsia="ru-RU"/>
        </w:rPr>
        <w:t></w:t>
      </w:r>
      <w:r>
        <w:rPr>
          <w:rFonts w:hint="eastAsia"/>
          <w:lang w:eastAsia="ru-RU"/>
        </w:rPr>
        <w:t>основи</w:t>
      </w:r>
      <w:r>
        <w:rPr>
          <w:lang w:eastAsia="ru-RU"/>
        </w:rPr>
        <w:t></w:t>
      </w:r>
      <w:r>
        <w:rPr>
          <w:rFonts w:hint="eastAsia"/>
          <w:lang w:eastAsia="ru-RU"/>
        </w:rPr>
        <w:t>моделювання</w:t>
      </w:r>
      <w:r>
        <w:rPr>
          <w:lang w:eastAsia="ru-RU"/>
        </w:rPr>
        <w:t></w:t>
      </w:r>
      <w:r>
        <w:rPr>
          <w:rFonts w:hint="eastAsia"/>
          <w:lang w:eastAsia="ru-RU"/>
        </w:rPr>
        <w:t>управління</w:t>
      </w:r>
      <w:r>
        <w:rPr>
          <w:lang w:eastAsia="ru-RU"/>
        </w:rPr>
        <w:t></w:t>
      </w:r>
      <w:r>
        <w:rPr>
          <w:rFonts w:hint="eastAsia"/>
          <w:lang w:eastAsia="ru-RU"/>
        </w:rPr>
        <w:t>інноваційною</w:t>
      </w:r>
      <w:r>
        <w:rPr>
          <w:lang w:eastAsia="ru-RU"/>
        </w:rPr>
        <w:t></w:t>
      </w:r>
      <w:r>
        <w:rPr>
          <w:rFonts w:hint="eastAsia"/>
          <w:lang w:eastAsia="ru-RU"/>
        </w:rPr>
        <w:t>діяльністю</w:t>
      </w:r>
      <w:r>
        <w:rPr>
          <w:lang w:eastAsia="ru-RU"/>
        </w:rPr>
        <w:t></w:t>
      </w:r>
      <w:r>
        <w:rPr>
          <w:rFonts w:hint="eastAsia"/>
          <w:lang w:eastAsia="ru-RU"/>
        </w:rPr>
        <w:t>регіонів</w:t>
      </w:r>
      <w:r>
        <w:rPr>
          <w:lang w:eastAsia="ru-RU"/>
        </w:rPr>
        <w:t></w:t>
      </w:r>
      <w:r>
        <w:rPr>
          <w:lang w:eastAsia="ru-RU"/>
        </w:rPr>
        <w:t></w:t>
      </w:r>
      <w:r>
        <w:rPr>
          <w:lang w:eastAsia="ru-RU"/>
        </w:rPr>
        <w:t></w:t>
      </w:r>
    </w:p>
    <w:p w:rsidR="00E665C2" w:rsidRDefault="00E665C2" w:rsidP="00E665C2">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Механізм</w:t>
      </w:r>
      <w:r>
        <w:rPr>
          <w:lang w:eastAsia="ru-RU"/>
        </w:rPr>
        <w:t></w:t>
      </w:r>
      <w:r>
        <w:rPr>
          <w:rFonts w:hint="eastAsia"/>
          <w:lang w:eastAsia="ru-RU"/>
        </w:rPr>
        <w:t>управління</w:t>
      </w:r>
      <w:r>
        <w:rPr>
          <w:lang w:eastAsia="ru-RU"/>
        </w:rPr>
        <w:t></w:t>
      </w:r>
      <w:r>
        <w:rPr>
          <w:rFonts w:hint="eastAsia"/>
          <w:lang w:eastAsia="ru-RU"/>
        </w:rPr>
        <w:t>інноваційною</w:t>
      </w:r>
      <w:r>
        <w:rPr>
          <w:lang w:eastAsia="ru-RU"/>
        </w:rPr>
        <w:t></w:t>
      </w:r>
      <w:r>
        <w:rPr>
          <w:rFonts w:hint="eastAsia"/>
          <w:lang w:eastAsia="ru-RU"/>
        </w:rPr>
        <w:t>діяльністю</w:t>
      </w:r>
      <w:r>
        <w:rPr>
          <w:lang w:eastAsia="ru-RU"/>
        </w:rPr>
        <w:t></w:t>
      </w:r>
      <w:r>
        <w:rPr>
          <w:rFonts w:hint="eastAsia"/>
          <w:lang w:eastAsia="ru-RU"/>
        </w:rPr>
        <w:t>регіону</w:t>
      </w:r>
      <w:r>
        <w:rPr>
          <w:lang w:eastAsia="ru-RU"/>
        </w:rPr>
        <w:t></w:t>
      </w:r>
      <w:r>
        <w:rPr>
          <w:rFonts w:hint="eastAsia"/>
          <w:lang w:eastAsia="ru-RU"/>
        </w:rPr>
        <w:t>як</w:t>
      </w:r>
      <w:r>
        <w:rPr>
          <w:lang w:eastAsia="ru-RU"/>
        </w:rPr>
        <w:t></w:t>
      </w:r>
      <w:r>
        <w:rPr>
          <w:rFonts w:hint="eastAsia"/>
          <w:lang w:eastAsia="ru-RU"/>
        </w:rPr>
        <w:t>активною</w:t>
      </w:r>
      <w:r>
        <w:rPr>
          <w:lang w:eastAsia="ru-RU"/>
        </w:rPr>
        <w:t></w:t>
      </w:r>
      <w:r>
        <w:rPr>
          <w:rFonts w:hint="eastAsia"/>
          <w:lang w:eastAsia="ru-RU"/>
        </w:rPr>
        <w:t>системою</w:t>
      </w:r>
      <w:r>
        <w:rPr>
          <w:lang w:eastAsia="ru-RU"/>
        </w:rPr>
        <w:t></w:t>
      </w:r>
      <w:r>
        <w:rPr>
          <w:lang w:eastAsia="ru-RU"/>
        </w:rPr>
        <w:t></w:t>
      </w:r>
      <w:r>
        <w:rPr>
          <w:lang w:eastAsia="ru-RU"/>
        </w:rPr>
        <w:t></w:t>
      </w:r>
    </w:p>
    <w:p w:rsidR="00E665C2" w:rsidRDefault="00E665C2" w:rsidP="00E665C2">
      <w:pPr>
        <w:rPr>
          <w:lang w:eastAsia="ru-RU"/>
        </w:rPr>
      </w:pPr>
      <w:r>
        <w:rPr>
          <w:rFonts w:hint="eastAsia"/>
          <w:lang w:eastAsia="ru-RU"/>
        </w:rPr>
        <w:t>Висновки</w:t>
      </w:r>
      <w:r>
        <w:rPr>
          <w:lang w:eastAsia="ru-RU"/>
        </w:rPr>
        <w:t></w:t>
      </w:r>
      <w:r>
        <w:rPr>
          <w:rFonts w:hint="eastAsia"/>
          <w:lang w:eastAsia="ru-RU"/>
        </w:rPr>
        <w:t>за</w:t>
      </w:r>
      <w:r>
        <w:rPr>
          <w:lang w:eastAsia="ru-RU"/>
        </w:rPr>
        <w:t></w:t>
      </w:r>
      <w:r>
        <w:rPr>
          <w:rFonts w:hint="eastAsia"/>
          <w:lang w:eastAsia="ru-RU"/>
        </w:rPr>
        <w:t>розділом</w:t>
      </w:r>
      <w:r>
        <w:rPr>
          <w:lang w:eastAsia="ru-RU"/>
        </w:rPr>
        <w:t></w:t>
      </w:r>
      <w:r>
        <w:rPr>
          <w:lang w:eastAsia="ru-RU"/>
        </w:rPr>
        <w:t></w:t>
      </w:r>
      <w:r>
        <w:rPr>
          <w:lang w:eastAsia="ru-RU"/>
        </w:rPr>
        <w:t></w:t>
      </w:r>
      <w:r>
        <w:rPr>
          <w:lang w:eastAsia="ru-RU"/>
        </w:rPr>
        <w:t></w:t>
      </w:r>
      <w:r>
        <w:rPr>
          <w:lang w:eastAsia="ru-RU"/>
        </w:rPr>
        <w:t></w:t>
      </w:r>
    </w:p>
    <w:p w:rsidR="00E665C2" w:rsidRDefault="00E665C2" w:rsidP="00E665C2">
      <w:pPr>
        <w:rPr>
          <w:lang w:eastAsia="ru-RU"/>
        </w:rPr>
      </w:pPr>
      <w:r>
        <w:rPr>
          <w:rFonts w:hint="eastAsia"/>
          <w:lang w:eastAsia="ru-RU"/>
        </w:rPr>
        <w:t>РОЗДІЛ</w:t>
      </w:r>
      <w:r>
        <w:rPr>
          <w:lang w:eastAsia="ru-RU"/>
        </w:rPr>
        <w:t></w:t>
      </w:r>
      <w:r>
        <w:rPr>
          <w:lang w:eastAsia="ru-RU"/>
        </w:rPr>
        <w:t></w:t>
      </w:r>
      <w:r>
        <w:rPr>
          <w:lang w:eastAsia="ru-RU"/>
        </w:rPr>
        <w:t></w:t>
      </w:r>
      <w:r>
        <w:rPr>
          <w:rFonts w:hint="eastAsia"/>
          <w:lang w:eastAsia="ru-RU"/>
        </w:rPr>
        <w:t>РОЗРОБКА</w:t>
      </w:r>
      <w:r>
        <w:rPr>
          <w:lang w:eastAsia="ru-RU"/>
        </w:rPr>
        <w:t></w:t>
      </w:r>
      <w:r>
        <w:rPr>
          <w:rFonts w:hint="eastAsia"/>
          <w:lang w:eastAsia="ru-RU"/>
        </w:rPr>
        <w:t>МОДЕЛЕЙ</w:t>
      </w:r>
      <w:r>
        <w:rPr>
          <w:lang w:eastAsia="ru-RU"/>
        </w:rPr>
        <w:t></w:t>
      </w:r>
      <w:r>
        <w:rPr>
          <w:rFonts w:hint="eastAsia"/>
          <w:lang w:eastAsia="ru-RU"/>
        </w:rPr>
        <w:t>УПРАВЛІННЯ</w:t>
      </w:r>
      <w:r>
        <w:rPr>
          <w:lang w:eastAsia="ru-RU"/>
        </w:rPr>
        <w:t></w:t>
      </w:r>
      <w:r>
        <w:rPr>
          <w:rFonts w:hint="eastAsia"/>
          <w:lang w:eastAsia="ru-RU"/>
        </w:rPr>
        <w:t>ІННОВАЦІЙНОЮ</w:t>
      </w:r>
      <w:r>
        <w:rPr>
          <w:lang w:eastAsia="ru-RU"/>
        </w:rPr>
        <w:t></w:t>
      </w:r>
      <w:r>
        <w:rPr>
          <w:rFonts w:hint="eastAsia"/>
          <w:lang w:eastAsia="ru-RU"/>
        </w:rPr>
        <w:t>ДІЯЛЬНІСТЮ</w:t>
      </w:r>
      <w:r>
        <w:rPr>
          <w:lang w:eastAsia="ru-RU"/>
        </w:rPr>
        <w:t></w:t>
      </w:r>
      <w:r>
        <w:rPr>
          <w:rFonts w:hint="eastAsia"/>
          <w:lang w:eastAsia="ru-RU"/>
        </w:rPr>
        <w:t>РЕГІОНУ</w:t>
      </w:r>
      <w:r>
        <w:rPr>
          <w:lang w:eastAsia="ru-RU"/>
        </w:rPr>
        <w:t></w:t>
      </w:r>
      <w:r>
        <w:rPr>
          <w:lang w:eastAsia="ru-RU"/>
        </w:rPr>
        <w:t></w:t>
      </w:r>
      <w:r>
        <w:rPr>
          <w:lang w:eastAsia="ru-RU"/>
        </w:rPr>
        <w:t></w:t>
      </w:r>
    </w:p>
    <w:p w:rsidR="00E665C2" w:rsidRDefault="00E665C2" w:rsidP="00E665C2">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Моделі</w:t>
      </w:r>
      <w:r>
        <w:rPr>
          <w:lang w:eastAsia="ru-RU"/>
        </w:rPr>
        <w:t></w:t>
      </w:r>
      <w:r>
        <w:rPr>
          <w:rFonts w:hint="eastAsia"/>
          <w:lang w:eastAsia="ru-RU"/>
        </w:rPr>
        <w:t>оцінки</w:t>
      </w:r>
      <w:r>
        <w:rPr>
          <w:lang w:eastAsia="ru-RU"/>
        </w:rPr>
        <w:t></w:t>
      </w:r>
      <w:r>
        <w:rPr>
          <w:rFonts w:hint="eastAsia"/>
          <w:lang w:eastAsia="ru-RU"/>
        </w:rPr>
        <w:t>інноваційного</w:t>
      </w:r>
      <w:r>
        <w:rPr>
          <w:lang w:eastAsia="ru-RU"/>
        </w:rPr>
        <w:t></w:t>
      </w:r>
      <w:r>
        <w:rPr>
          <w:rFonts w:hint="eastAsia"/>
          <w:lang w:eastAsia="ru-RU"/>
        </w:rPr>
        <w:t>потенціалу</w:t>
      </w:r>
      <w:r>
        <w:rPr>
          <w:lang w:eastAsia="ru-RU"/>
        </w:rPr>
        <w:t></w:t>
      </w:r>
      <w:r>
        <w:rPr>
          <w:rFonts w:hint="eastAsia"/>
          <w:lang w:eastAsia="ru-RU"/>
        </w:rPr>
        <w:t>та</w:t>
      </w:r>
      <w:r>
        <w:rPr>
          <w:lang w:eastAsia="ru-RU"/>
        </w:rPr>
        <w:t></w:t>
      </w:r>
      <w:r>
        <w:rPr>
          <w:rFonts w:hint="eastAsia"/>
          <w:lang w:eastAsia="ru-RU"/>
        </w:rPr>
        <w:t>результатів</w:t>
      </w:r>
      <w:r>
        <w:rPr>
          <w:lang w:eastAsia="ru-RU"/>
        </w:rPr>
        <w:t></w:t>
      </w:r>
      <w:r>
        <w:rPr>
          <w:rFonts w:hint="eastAsia"/>
          <w:lang w:eastAsia="ru-RU"/>
        </w:rPr>
        <w:t>інноваційної</w:t>
      </w:r>
      <w:r>
        <w:rPr>
          <w:lang w:eastAsia="ru-RU"/>
        </w:rPr>
        <w:t></w:t>
      </w:r>
      <w:r>
        <w:rPr>
          <w:rFonts w:hint="eastAsia"/>
          <w:lang w:eastAsia="ru-RU"/>
        </w:rPr>
        <w:t>діяльності</w:t>
      </w:r>
      <w:r>
        <w:rPr>
          <w:lang w:eastAsia="ru-RU"/>
        </w:rPr>
        <w:t></w:t>
      </w:r>
      <w:r>
        <w:rPr>
          <w:lang w:eastAsia="ru-RU"/>
        </w:rPr>
        <w:t></w:t>
      </w:r>
      <w:r>
        <w:rPr>
          <w:lang w:eastAsia="ru-RU"/>
        </w:rPr>
        <w:t></w:t>
      </w:r>
    </w:p>
    <w:p w:rsidR="00E665C2" w:rsidRDefault="00E665C2" w:rsidP="00E665C2">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Моделі</w:t>
      </w:r>
      <w:r>
        <w:rPr>
          <w:lang w:eastAsia="ru-RU"/>
        </w:rPr>
        <w:t></w:t>
      </w:r>
      <w:r>
        <w:rPr>
          <w:rFonts w:hint="eastAsia"/>
          <w:lang w:eastAsia="ru-RU"/>
        </w:rPr>
        <w:t>аналізу</w:t>
      </w:r>
      <w:r>
        <w:rPr>
          <w:lang w:eastAsia="ru-RU"/>
        </w:rPr>
        <w:t></w:t>
      </w:r>
      <w:r>
        <w:rPr>
          <w:rFonts w:hint="eastAsia"/>
          <w:lang w:eastAsia="ru-RU"/>
        </w:rPr>
        <w:t>інноваційного</w:t>
      </w:r>
      <w:r>
        <w:rPr>
          <w:lang w:eastAsia="ru-RU"/>
        </w:rPr>
        <w:t></w:t>
      </w:r>
      <w:r>
        <w:rPr>
          <w:rFonts w:hint="eastAsia"/>
          <w:lang w:eastAsia="ru-RU"/>
        </w:rPr>
        <w:t>потенціалу</w:t>
      </w:r>
      <w:r>
        <w:rPr>
          <w:lang w:eastAsia="ru-RU"/>
        </w:rPr>
        <w:t></w:t>
      </w:r>
      <w:r>
        <w:rPr>
          <w:rFonts w:hint="eastAsia"/>
          <w:lang w:eastAsia="ru-RU"/>
        </w:rPr>
        <w:t>регіонів</w:t>
      </w:r>
      <w:r>
        <w:rPr>
          <w:lang w:eastAsia="ru-RU"/>
        </w:rPr>
        <w:t></w:t>
      </w:r>
      <w:r>
        <w:rPr>
          <w:rFonts w:hint="eastAsia"/>
          <w:lang w:eastAsia="ru-RU"/>
        </w:rPr>
        <w:t>України</w:t>
      </w:r>
      <w:r>
        <w:rPr>
          <w:lang w:eastAsia="ru-RU"/>
        </w:rPr>
        <w:t></w:t>
      </w:r>
      <w:r>
        <w:rPr>
          <w:lang w:eastAsia="ru-RU"/>
        </w:rPr>
        <w:t></w:t>
      </w:r>
      <w:r>
        <w:rPr>
          <w:lang w:eastAsia="ru-RU"/>
        </w:rPr>
        <w:t></w:t>
      </w:r>
    </w:p>
    <w:p w:rsidR="00E665C2" w:rsidRDefault="00E665C2" w:rsidP="00E665C2">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Моделі</w:t>
      </w:r>
      <w:r>
        <w:rPr>
          <w:lang w:eastAsia="ru-RU"/>
        </w:rPr>
        <w:t></w:t>
      </w:r>
      <w:r>
        <w:rPr>
          <w:rFonts w:hint="eastAsia"/>
          <w:lang w:eastAsia="ru-RU"/>
        </w:rPr>
        <w:t>оцінки</w:t>
      </w:r>
      <w:r>
        <w:rPr>
          <w:lang w:eastAsia="ru-RU"/>
        </w:rPr>
        <w:t></w:t>
      </w:r>
      <w:r>
        <w:rPr>
          <w:rFonts w:hint="eastAsia"/>
          <w:lang w:eastAsia="ru-RU"/>
        </w:rPr>
        <w:t>економічної</w:t>
      </w:r>
      <w:r>
        <w:rPr>
          <w:lang w:eastAsia="ru-RU"/>
        </w:rPr>
        <w:t></w:t>
      </w:r>
      <w:r>
        <w:rPr>
          <w:rFonts w:hint="eastAsia"/>
          <w:lang w:eastAsia="ru-RU"/>
        </w:rPr>
        <w:t>ефективності</w:t>
      </w:r>
      <w:r>
        <w:rPr>
          <w:lang w:eastAsia="ru-RU"/>
        </w:rPr>
        <w:t></w:t>
      </w:r>
      <w:r>
        <w:rPr>
          <w:rFonts w:hint="eastAsia"/>
          <w:lang w:eastAsia="ru-RU"/>
        </w:rPr>
        <w:t>інноваційної</w:t>
      </w:r>
      <w:r>
        <w:rPr>
          <w:lang w:eastAsia="ru-RU"/>
        </w:rPr>
        <w:t></w:t>
      </w:r>
      <w:r>
        <w:rPr>
          <w:rFonts w:hint="eastAsia"/>
          <w:lang w:eastAsia="ru-RU"/>
        </w:rPr>
        <w:t>діяльності</w:t>
      </w:r>
      <w:r>
        <w:rPr>
          <w:lang w:eastAsia="ru-RU"/>
        </w:rPr>
        <w:t></w:t>
      </w:r>
      <w:r>
        <w:rPr>
          <w:rFonts w:hint="eastAsia"/>
          <w:lang w:eastAsia="ru-RU"/>
        </w:rPr>
        <w:t>регіону</w:t>
      </w:r>
      <w:r>
        <w:rPr>
          <w:lang w:eastAsia="ru-RU"/>
        </w:rPr>
        <w:t></w:t>
      </w:r>
      <w:r>
        <w:rPr>
          <w:lang w:eastAsia="ru-RU"/>
        </w:rPr>
        <w:t></w:t>
      </w:r>
      <w:r>
        <w:rPr>
          <w:lang w:eastAsia="ru-RU"/>
        </w:rPr>
        <w:t></w:t>
      </w:r>
      <w:r>
        <w:rPr>
          <w:lang w:eastAsia="ru-RU"/>
        </w:rPr>
        <w:t></w:t>
      </w:r>
    </w:p>
    <w:p w:rsidR="00E665C2" w:rsidRDefault="00E665C2" w:rsidP="00E665C2">
      <w:pPr>
        <w:rPr>
          <w:lang w:eastAsia="ru-RU"/>
        </w:rPr>
      </w:pPr>
      <w:r>
        <w:rPr>
          <w:rFonts w:hint="eastAsia"/>
          <w:lang w:eastAsia="ru-RU"/>
        </w:rPr>
        <w:t>Висновки</w:t>
      </w:r>
      <w:r>
        <w:rPr>
          <w:lang w:eastAsia="ru-RU"/>
        </w:rPr>
        <w:t></w:t>
      </w:r>
      <w:r>
        <w:rPr>
          <w:rFonts w:hint="eastAsia"/>
          <w:lang w:eastAsia="ru-RU"/>
        </w:rPr>
        <w:t>за</w:t>
      </w:r>
      <w:r>
        <w:rPr>
          <w:lang w:eastAsia="ru-RU"/>
        </w:rPr>
        <w:t></w:t>
      </w:r>
      <w:r>
        <w:rPr>
          <w:rFonts w:hint="eastAsia"/>
          <w:lang w:eastAsia="ru-RU"/>
        </w:rPr>
        <w:t>розділом</w:t>
      </w:r>
      <w:r>
        <w:rPr>
          <w:lang w:eastAsia="ru-RU"/>
        </w:rPr>
        <w:t></w:t>
      </w:r>
      <w:r>
        <w:rPr>
          <w:lang w:eastAsia="ru-RU"/>
        </w:rPr>
        <w:t></w:t>
      </w:r>
      <w:r>
        <w:rPr>
          <w:lang w:eastAsia="ru-RU"/>
        </w:rPr>
        <w:t></w:t>
      </w:r>
      <w:r>
        <w:rPr>
          <w:lang w:eastAsia="ru-RU"/>
        </w:rPr>
        <w:t></w:t>
      </w:r>
      <w:r>
        <w:rPr>
          <w:lang w:eastAsia="ru-RU"/>
        </w:rPr>
        <w:t></w:t>
      </w:r>
      <w:r>
        <w:rPr>
          <w:lang w:eastAsia="ru-RU"/>
        </w:rPr>
        <w:t></w:t>
      </w:r>
    </w:p>
    <w:p w:rsidR="00E665C2" w:rsidRDefault="00E665C2" w:rsidP="00E665C2">
      <w:pPr>
        <w:rPr>
          <w:lang w:eastAsia="ru-RU"/>
        </w:rPr>
      </w:pPr>
      <w:r>
        <w:rPr>
          <w:rFonts w:hint="eastAsia"/>
          <w:lang w:eastAsia="ru-RU"/>
        </w:rPr>
        <w:t>РОЗДІЛ</w:t>
      </w:r>
      <w:r>
        <w:rPr>
          <w:lang w:eastAsia="ru-RU"/>
        </w:rPr>
        <w:t></w:t>
      </w:r>
      <w:r>
        <w:rPr>
          <w:lang w:eastAsia="ru-RU"/>
        </w:rPr>
        <w:t></w:t>
      </w:r>
      <w:r>
        <w:rPr>
          <w:lang w:eastAsia="ru-RU"/>
        </w:rPr>
        <w:t></w:t>
      </w:r>
      <w:r>
        <w:rPr>
          <w:rFonts w:hint="eastAsia"/>
          <w:lang w:eastAsia="ru-RU"/>
        </w:rPr>
        <w:t>СЦЕНАРНЕ</w:t>
      </w:r>
      <w:r>
        <w:rPr>
          <w:lang w:eastAsia="ru-RU"/>
        </w:rPr>
        <w:t></w:t>
      </w:r>
      <w:r>
        <w:rPr>
          <w:rFonts w:hint="eastAsia"/>
          <w:lang w:eastAsia="ru-RU"/>
        </w:rPr>
        <w:t>МОДЕЛЮВАННЯ</w:t>
      </w:r>
      <w:r>
        <w:rPr>
          <w:lang w:eastAsia="ru-RU"/>
        </w:rPr>
        <w:t></w:t>
      </w:r>
      <w:r>
        <w:rPr>
          <w:rFonts w:hint="eastAsia"/>
          <w:lang w:eastAsia="ru-RU"/>
        </w:rPr>
        <w:t>УПРАВЛІННЯ</w:t>
      </w:r>
      <w:r>
        <w:rPr>
          <w:lang w:eastAsia="ru-RU"/>
        </w:rPr>
        <w:t></w:t>
      </w:r>
      <w:r>
        <w:rPr>
          <w:rFonts w:hint="eastAsia"/>
          <w:lang w:eastAsia="ru-RU"/>
        </w:rPr>
        <w:t>ІННОВАЦІЙНОЮ</w:t>
      </w:r>
      <w:r>
        <w:rPr>
          <w:lang w:eastAsia="ru-RU"/>
        </w:rPr>
        <w:t></w:t>
      </w:r>
      <w:r>
        <w:rPr>
          <w:rFonts w:hint="eastAsia"/>
          <w:lang w:eastAsia="ru-RU"/>
        </w:rPr>
        <w:t>ДІЯЛЬНІСТЮ</w:t>
      </w:r>
      <w:r>
        <w:rPr>
          <w:lang w:eastAsia="ru-RU"/>
        </w:rPr>
        <w:t></w:t>
      </w:r>
      <w:r>
        <w:rPr>
          <w:rFonts w:hint="eastAsia"/>
          <w:lang w:eastAsia="ru-RU"/>
        </w:rPr>
        <w:t>РЕГІОНУ</w:t>
      </w:r>
      <w:r>
        <w:rPr>
          <w:lang w:eastAsia="ru-RU"/>
        </w:rPr>
        <w:t></w:t>
      </w:r>
      <w:r>
        <w:rPr>
          <w:lang w:eastAsia="ru-RU"/>
        </w:rPr>
        <w:t></w:t>
      </w:r>
      <w:r>
        <w:rPr>
          <w:lang w:eastAsia="ru-RU"/>
        </w:rPr>
        <w:t></w:t>
      </w:r>
      <w:r>
        <w:rPr>
          <w:lang w:eastAsia="ru-RU"/>
        </w:rPr>
        <w:t></w:t>
      </w:r>
    </w:p>
    <w:p w:rsidR="00E665C2" w:rsidRDefault="00E665C2" w:rsidP="00E665C2">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Модель</w:t>
      </w:r>
      <w:r>
        <w:rPr>
          <w:lang w:eastAsia="ru-RU"/>
        </w:rPr>
        <w:t></w:t>
      </w:r>
      <w:r>
        <w:rPr>
          <w:rFonts w:hint="eastAsia"/>
          <w:lang w:eastAsia="ru-RU"/>
        </w:rPr>
        <w:t>інноваційної</w:t>
      </w:r>
      <w:r>
        <w:rPr>
          <w:lang w:eastAsia="ru-RU"/>
        </w:rPr>
        <w:t></w:t>
      </w:r>
      <w:r>
        <w:rPr>
          <w:rFonts w:hint="eastAsia"/>
          <w:lang w:eastAsia="ru-RU"/>
        </w:rPr>
        <w:t>активності</w:t>
      </w:r>
      <w:r>
        <w:rPr>
          <w:lang w:eastAsia="ru-RU"/>
        </w:rPr>
        <w:t></w:t>
      </w:r>
      <w:r>
        <w:rPr>
          <w:rFonts w:hint="eastAsia"/>
          <w:lang w:eastAsia="ru-RU"/>
        </w:rPr>
        <w:t>підприємств</w:t>
      </w:r>
      <w:r>
        <w:rPr>
          <w:lang w:eastAsia="ru-RU"/>
        </w:rPr>
        <w:t></w:t>
      </w:r>
      <w:r>
        <w:rPr>
          <w:lang w:eastAsia="ru-RU"/>
        </w:rPr>
        <w:t></w:t>
      </w:r>
      <w:r>
        <w:rPr>
          <w:lang w:eastAsia="ru-RU"/>
        </w:rPr>
        <w:t></w:t>
      </w:r>
      <w:r>
        <w:rPr>
          <w:lang w:eastAsia="ru-RU"/>
        </w:rPr>
        <w:t></w:t>
      </w:r>
    </w:p>
    <w:p w:rsidR="00E665C2" w:rsidRDefault="00E665C2" w:rsidP="00E665C2">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Імітаційна</w:t>
      </w:r>
      <w:r>
        <w:rPr>
          <w:lang w:eastAsia="ru-RU"/>
        </w:rPr>
        <w:t></w:t>
      </w:r>
      <w:r>
        <w:rPr>
          <w:rFonts w:hint="eastAsia"/>
          <w:lang w:eastAsia="ru-RU"/>
        </w:rPr>
        <w:t>модель</w:t>
      </w:r>
      <w:r>
        <w:rPr>
          <w:lang w:eastAsia="ru-RU"/>
        </w:rPr>
        <w:t></w:t>
      </w:r>
      <w:r>
        <w:rPr>
          <w:rFonts w:hint="eastAsia"/>
          <w:lang w:eastAsia="ru-RU"/>
        </w:rPr>
        <w:t>реалізації</w:t>
      </w:r>
      <w:r>
        <w:rPr>
          <w:lang w:eastAsia="ru-RU"/>
        </w:rPr>
        <w:t></w:t>
      </w:r>
      <w:r>
        <w:rPr>
          <w:rFonts w:hint="eastAsia"/>
          <w:lang w:eastAsia="ru-RU"/>
        </w:rPr>
        <w:t>сценаріїв</w:t>
      </w:r>
      <w:r>
        <w:rPr>
          <w:lang w:eastAsia="ru-RU"/>
        </w:rPr>
        <w:t></w:t>
      </w:r>
      <w:r>
        <w:rPr>
          <w:rFonts w:hint="eastAsia"/>
          <w:lang w:eastAsia="ru-RU"/>
        </w:rPr>
        <w:t>стимулювання</w:t>
      </w:r>
      <w:r>
        <w:rPr>
          <w:lang w:eastAsia="ru-RU"/>
        </w:rPr>
        <w:t></w:t>
      </w:r>
      <w:r>
        <w:rPr>
          <w:rFonts w:hint="eastAsia"/>
          <w:lang w:eastAsia="ru-RU"/>
        </w:rPr>
        <w:t>інноваційної</w:t>
      </w:r>
      <w:r>
        <w:rPr>
          <w:lang w:eastAsia="ru-RU"/>
        </w:rPr>
        <w:t></w:t>
      </w:r>
      <w:r>
        <w:rPr>
          <w:rFonts w:hint="eastAsia"/>
          <w:lang w:eastAsia="ru-RU"/>
        </w:rPr>
        <w:t>діяльності</w:t>
      </w:r>
      <w:r>
        <w:rPr>
          <w:lang w:eastAsia="ru-RU"/>
        </w:rPr>
        <w:t></w:t>
      </w:r>
      <w:r>
        <w:rPr>
          <w:rFonts w:hint="eastAsia"/>
          <w:lang w:eastAsia="ru-RU"/>
        </w:rPr>
        <w:t>регіонів</w:t>
      </w:r>
      <w:r>
        <w:rPr>
          <w:lang w:eastAsia="ru-RU"/>
        </w:rPr>
        <w:t></w:t>
      </w:r>
      <w:r>
        <w:rPr>
          <w:lang w:eastAsia="ru-RU"/>
        </w:rPr>
        <w:t></w:t>
      </w:r>
      <w:r>
        <w:rPr>
          <w:lang w:eastAsia="ru-RU"/>
        </w:rPr>
        <w:t></w:t>
      </w:r>
      <w:r>
        <w:rPr>
          <w:lang w:eastAsia="ru-RU"/>
        </w:rPr>
        <w:t></w:t>
      </w:r>
    </w:p>
    <w:p w:rsidR="00E665C2" w:rsidRDefault="00E665C2" w:rsidP="00E665C2">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Формування</w:t>
      </w:r>
      <w:r>
        <w:rPr>
          <w:lang w:eastAsia="ru-RU"/>
        </w:rPr>
        <w:t></w:t>
      </w:r>
      <w:r>
        <w:rPr>
          <w:rFonts w:hint="eastAsia"/>
          <w:lang w:eastAsia="ru-RU"/>
        </w:rPr>
        <w:t>та</w:t>
      </w:r>
      <w:r>
        <w:rPr>
          <w:lang w:eastAsia="ru-RU"/>
        </w:rPr>
        <w:t></w:t>
      </w:r>
      <w:r>
        <w:rPr>
          <w:rFonts w:hint="eastAsia"/>
          <w:lang w:eastAsia="ru-RU"/>
        </w:rPr>
        <w:t>аналіз</w:t>
      </w:r>
      <w:r>
        <w:rPr>
          <w:lang w:eastAsia="ru-RU"/>
        </w:rPr>
        <w:t></w:t>
      </w:r>
      <w:r>
        <w:rPr>
          <w:rFonts w:hint="eastAsia"/>
          <w:lang w:eastAsia="ru-RU"/>
        </w:rPr>
        <w:t>сценаріїв</w:t>
      </w:r>
      <w:r>
        <w:rPr>
          <w:lang w:eastAsia="ru-RU"/>
        </w:rPr>
        <w:t></w:t>
      </w:r>
      <w:r>
        <w:rPr>
          <w:rFonts w:hint="eastAsia"/>
          <w:lang w:eastAsia="ru-RU"/>
        </w:rPr>
        <w:t>стимулювання</w:t>
      </w:r>
      <w:r>
        <w:rPr>
          <w:lang w:eastAsia="ru-RU"/>
        </w:rPr>
        <w:t></w:t>
      </w:r>
      <w:r>
        <w:rPr>
          <w:rFonts w:hint="eastAsia"/>
          <w:lang w:eastAsia="ru-RU"/>
        </w:rPr>
        <w:t>інноваційної</w:t>
      </w:r>
      <w:r>
        <w:rPr>
          <w:lang w:eastAsia="ru-RU"/>
        </w:rPr>
        <w:t></w:t>
      </w:r>
      <w:r>
        <w:rPr>
          <w:rFonts w:hint="eastAsia"/>
          <w:lang w:eastAsia="ru-RU"/>
        </w:rPr>
        <w:t>діяльності</w:t>
      </w:r>
      <w:r>
        <w:rPr>
          <w:lang w:eastAsia="ru-RU"/>
        </w:rPr>
        <w:t></w:t>
      </w:r>
      <w:r>
        <w:rPr>
          <w:rFonts w:hint="eastAsia"/>
          <w:lang w:eastAsia="ru-RU"/>
        </w:rPr>
        <w:t>регіону</w:t>
      </w:r>
      <w:r>
        <w:rPr>
          <w:lang w:eastAsia="ru-RU"/>
        </w:rPr>
        <w:t></w:t>
      </w:r>
      <w:r>
        <w:rPr>
          <w:lang w:eastAsia="ru-RU"/>
        </w:rPr>
        <w:t></w:t>
      </w:r>
      <w:r>
        <w:rPr>
          <w:lang w:eastAsia="ru-RU"/>
        </w:rPr>
        <w:t></w:t>
      </w:r>
      <w:r>
        <w:rPr>
          <w:lang w:eastAsia="ru-RU"/>
        </w:rPr>
        <w:t></w:t>
      </w:r>
    </w:p>
    <w:p w:rsidR="00E665C2" w:rsidRDefault="00E665C2" w:rsidP="00E665C2">
      <w:pPr>
        <w:rPr>
          <w:lang w:eastAsia="ru-RU"/>
        </w:rPr>
      </w:pPr>
      <w:r>
        <w:rPr>
          <w:rFonts w:hint="eastAsia"/>
          <w:lang w:eastAsia="ru-RU"/>
        </w:rPr>
        <w:t>Висновки</w:t>
      </w:r>
      <w:r>
        <w:rPr>
          <w:lang w:eastAsia="ru-RU"/>
        </w:rPr>
        <w:t></w:t>
      </w:r>
      <w:r>
        <w:rPr>
          <w:rFonts w:hint="eastAsia"/>
          <w:lang w:eastAsia="ru-RU"/>
        </w:rPr>
        <w:t>за</w:t>
      </w:r>
      <w:r>
        <w:rPr>
          <w:lang w:eastAsia="ru-RU"/>
        </w:rPr>
        <w:t></w:t>
      </w:r>
      <w:r>
        <w:rPr>
          <w:rFonts w:hint="eastAsia"/>
          <w:lang w:eastAsia="ru-RU"/>
        </w:rPr>
        <w:t>розділом</w:t>
      </w:r>
      <w:r>
        <w:rPr>
          <w:lang w:eastAsia="ru-RU"/>
        </w:rPr>
        <w:t></w:t>
      </w:r>
      <w:r>
        <w:rPr>
          <w:lang w:eastAsia="ru-RU"/>
        </w:rPr>
        <w:t></w:t>
      </w:r>
      <w:r>
        <w:rPr>
          <w:lang w:eastAsia="ru-RU"/>
        </w:rPr>
        <w:t></w:t>
      </w:r>
      <w:r>
        <w:rPr>
          <w:lang w:eastAsia="ru-RU"/>
        </w:rPr>
        <w:t></w:t>
      </w:r>
      <w:r>
        <w:rPr>
          <w:lang w:eastAsia="ru-RU"/>
        </w:rPr>
        <w:t></w:t>
      </w:r>
      <w:r>
        <w:rPr>
          <w:lang w:eastAsia="ru-RU"/>
        </w:rPr>
        <w:t></w:t>
      </w:r>
    </w:p>
    <w:p w:rsidR="00E665C2" w:rsidRDefault="00E665C2" w:rsidP="00E665C2">
      <w:pPr>
        <w:rPr>
          <w:lang w:eastAsia="ru-RU"/>
        </w:rPr>
      </w:pPr>
      <w:r>
        <w:rPr>
          <w:rFonts w:hint="eastAsia"/>
          <w:lang w:eastAsia="ru-RU"/>
        </w:rPr>
        <w:t>ВИСНОВКИ</w:t>
      </w:r>
      <w:r>
        <w:rPr>
          <w:lang w:eastAsia="ru-RU"/>
        </w:rPr>
        <w:t></w:t>
      </w:r>
      <w:r>
        <w:rPr>
          <w:lang w:eastAsia="ru-RU"/>
        </w:rPr>
        <w:t></w:t>
      </w:r>
      <w:r>
        <w:rPr>
          <w:lang w:eastAsia="ru-RU"/>
        </w:rPr>
        <w:t></w:t>
      </w:r>
      <w:r>
        <w:rPr>
          <w:lang w:eastAsia="ru-RU"/>
        </w:rPr>
        <w:t></w:t>
      </w:r>
    </w:p>
    <w:p w:rsidR="00E665C2" w:rsidRDefault="00E665C2" w:rsidP="00E665C2">
      <w:pPr>
        <w:rPr>
          <w:lang w:eastAsia="ru-RU"/>
        </w:rPr>
      </w:pPr>
      <w:r>
        <w:rPr>
          <w:rFonts w:hint="eastAsia"/>
          <w:lang w:eastAsia="ru-RU"/>
        </w:rPr>
        <w:t>ДОДАТКИ</w:t>
      </w:r>
      <w:r>
        <w:rPr>
          <w:lang w:eastAsia="ru-RU"/>
        </w:rPr>
        <w:t></w:t>
      </w:r>
      <w:r>
        <w:rPr>
          <w:lang w:eastAsia="ru-RU"/>
        </w:rPr>
        <w:t></w:t>
      </w:r>
      <w:r>
        <w:rPr>
          <w:lang w:eastAsia="ru-RU"/>
        </w:rPr>
        <w:t></w:t>
      </w:r>
      <w:r>
        <w:rPr>
          <w:lang w:eastAsia="ru-RU"/>
        </w:rPr>
        <w:t></w:t>
      </w:r>
    </w:p>
    <w:p w:rsidR="00985DAE" w:rsidRPr="00E665C2" w:rsidRDefault="00E665C2" w:rsidP="00E665C2">
      <w:r>
        <w:rPr>
          <w:rFonts w:hint="eastAsia"/>
          <w:lang w:eastAsia="ru-RU"/>
        </w:rPr>
        <w:lastRenderedPageBreak/>
        <w:t>СПИСОК</w:t>
      </w:r>
      <w:r>
        <w:rPr>
          <w:lang w:eastAsia="ru-RU"/>
        </w:rPr>
        <w:t></w:t>
      </w:r>
      <w:r>
        <w:rPr>
          <w:rFonts w:hint="eastAsia"/>
          <w:lang w:eastAsia="ru-RU"/>
        </w:rPr>
        <w:t>ВИКОРИСТАНИХ</w:t>
      </w:r>
      <w:r>
        <w:rPr>
          <w:lang w:eastAsia="ru-RU"/>
        </w:rPr>
        <w:t></w:t>
      </w:r>
      <w:r>
        <w:rPr>
          <w:rFonts w:hint="eastAsia"/>
          <w:lang w:eastAsia="ru-RU"/>
        </w:rPr>
        <w:t>ДЖЕРЕЛ</w:t>
      </w:r>
      <w:r>
        <w:rPr>
          <w:lang w:eastAsia="ru-RU"/>
        </w:rPr>
        <w:t></w:t>
      </w:r>
      <w:r>
        <w:rPr>
          <w:lang w:eastAsia="ru-RU"/>
        </w:rPr>
        <w:t></w:t>
      </w:r>
      <w:r>
        <w:rPr>
          <w:lang w:eastAsia="ru-RU"/>
        </w:rPr>
        <w:t></w:t>
      </w:r>
      <w:r>
        <w:rPr>
          <w:lang w:eastAsia="ru-RU"/>
        </w:rPr>
        <w:t></w:t>
      </w:r>
      <w:bookmarkStart w:id="0" w:name="_GoBack"/>
      <w:bookmarkEnd w:id="0"/>
    </w:p>
    <w:sectPr w:rsidR="00985DAE" w:rsidRPr="00E665C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3DB" w:rsidRDefault="009C53DB">
      <w:pPr>
        <w:spacing w:after="0" w:line="240" w:lineRule="auto"/>
      </w:pPr>
      <w:r>
        <w:separator/>
      </w:r>
    </w:p>
  </w:endnote>
  <w:endnote w:type="continuationSeparator" w:id="0">
    <w:p w:rsidR="009C53DB" w:rsidRDefault="009C5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3DB" w:rsidRDefault="009C53DB"/>
    <w:p w:rsidR="009C53DB" w:rsidRDefault="009C53DB"/>
    <w:p w:rsidR="009C53DB" w:rsidRDefault="009C53DB"/>
    <w:p w:rsidR="009C53DB" w:rsidRDefault="009C53DB"/>
    <w:p w:rsidR="009C53DB" w:rsidRDefault="009C53DB"/>
    <w:p w:rsidR="009C53DB" w:rsidRDefault="009C53DB"/>
    <w:p w:rsidR="009C53DB" w:rsidRDefault="009C53D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3DB" w:rsidRDefault="009C53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C53DB" w:rsidRDefault="009C53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C53DB" w:rsidRDefault="009C53DB"/>
    <w:p w:rsidR="009C53DB" w:rsidRDefault="009C53DB"/>
    <w:p w:rsidR="009C53DB" w:rsidRDefault="009C53D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3DB" w:rsidRDefault="009C53DB"/>
                          <w:p w:rsidR="009C53DB" w:rsidRDefault="009C53D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C53DB" w:rsidRDefault="009C53DB"/>
                    <w:p w:rsidR="009C53DB" w:rsidRDefault="009C53D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C53DB" w:rsidRDefault="009C53DB"/>
    <w:p w:rsidR="009C53DB" w:rsidRDefault="009C53DB">
      <w:pPr>
        <w:rPr>
          <w:sz w:val="2"/>
          <w:szCs w:val="2"/>
        </w:rPr>
      </w:pPr>
    </w:p>
    <w:p w:rsidR="009C53DB" w:rsidRDefault="009C53DB"/>
    <w:p w:rsidR="009C53DB" w:rsidRDefault="009C53DB">
      <w:pPr>
        <w:spacing w:after="0" w:line="240" w:lineRule="auto"/>
      </w:pPr>
    </w:p>
  </w:footnote>
  <w:footnote w:type="continuationSeparator" w:id="0">
    <w:p w:rsidR="009C53DB" w:rsidRDefault="009C5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3D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012B3-F1C9-4C01-8B61-52036FB51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21897</TotalTime>
  <Pages>2</Pages>
  <Words>172</Words>
  <Characters>987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1457</cp:revision>
  <cp:lastPrinted>2009-02-06T05:36:00Z</cp:lastPrinted>
  <dcterms:created xsi:type="dcterms:W3CDTF">2023-09-07T12:38:00Z</dcterms:created>
  <dcterms:modified xsi:type="dcterms:W3CDTF">2023-12-02T14:56:00Z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