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4C64" w14:textId="77777777" w:rsidR="007D297E" w:rsidRDefault="007D297E" w:rsidP="007D297E">
      <w:r>
        <w:rPr>
          <w:rFonts w:hint="eastAsia"/>
        </w:rPr>
        <w:t>ОГЛАВЛЕНИЕ</w:t>
      </w:r>
      <w:r>
        <w:t xml:space="preserve"> </w:t>
      </w:r>
      <w:r>
        <w:rPr>
          <w:rFonts w:hint="eastAsia"/>
        </w:rPr>
        <w:t>ДИССЕРТАЦИИ</w:t>
      </w:r>
    </w:p>
    <w:p w14:paraId="67AD6640" w14:textId="77777777" w:rsidR="007D297E" w:rsidRDefault="007D297E" w:rsidP="007D297E">
      <w:r>
        <w:rPr>
          <w:rFonts w:hint="eastAsia"/>
        </w:rPr>
        <w:t>кандидат</w:t>
      </w:r>
      <w:r>
        <w:t xml:space="preserve"> </w:t>
      </w:r>
      <w:r>
        <w:rPr>
          <w:rFonts w:hint="eastAsia"/>
        </w:rPr>
        <w:t>наук</w:t>
      </w:r>
      <w:r>
        <w:t xml:space="preserve"> </w:t>
      </w:r>
      <w:r>
        <w:rPr>
          <w:rFonts w:hint="eastAsia"/>
        </w:rPr>
        <w:t>Щуплов</w:t>
      </w:r>
      <w:r>
        <w:t xml:space="preserve"> </w:t>
      </w:r>
      <w:r>
        <w:rPr>
          <w:rFonts w:hint="eastAsia"/>
        </w:rPr>
        <w:t>Павел</w:t>
      </w:r>
      <w:r>
        <w:t xml:space="preserve"> </w:t>
      </w:r>
      <w:r>
        <w:rPr>
          <w:rFonts w:hint="eastAsia"/>
        </w:rPr>
        <w:t>Алексеевич</w:t>
      </w:r>
    </w:p>
    <w:p w14:paraId="0238A1DC" w14:textId="77777777" w:rsidR="007D297E" w:rsidRDefault="007D297E" w:rsidP="007D297E">
      <w:r>
        <w:rPr>
          <w:rFonts w:hint="eastAsia"/>
        </w:rPr>
        <w:t>ВВЕДЕНИЕ</w:t>
      </w:r>
    </w:p>
    <w:p w14:paraId="51A62B05" w14:textId="77777777" w:rsidR="007D297E" w:rsidRDefault="007D297E" w:rsidP="007D297E"/>
    <w:p w14:paraId="6ECD3E33" w14:textId="77777777" w:rsidR="007D297E" w:rsidRDefault="007D297E" w:rsidP="007D297E">
      <w:r>
        <w:rPr>
          <w:rFonts w:hint="eastAsia"/>
        </w:rPr>
        <w:t>Глава</w:t>
      </w:r>
      <w:r>
        <w:t xml:space="preserve">1: </w:t>
      </w:r>
      <w:r>
        <w:rPr>
          <w:rFonts w:hint="eastAsia"/>
        </w:rPr>
        <w:t>Антропологический</w:t>
      </w:r>
      <w:r>
        <w:t xml:space="preserve"> </w:t>
      </w:r>
      <w:r>
        <w:rPr>
          <w:rFonts w:hint="eastAsia"/>
        </w:rPr>
        <w:t>кризис</w:t>
      </w:r>
      <w:r>
        <w:t xml:space="preserve"> </w:t>
      </w:r>
      <w:r>
        <w:rPr>
          <w:rFonts w:hint="eastAsia"/>
        </w:rPr>
        <w:t>и</w:t>
      </w:r>
      <w:r>
        <w:t xml:space="preserve"> </w:t>
      </w:r>
      <w:r>
        <w:rPr>
          <w:rFonts w:hint="eastAsia"/>
        </w:rPr>
        <w:t>способы</w:t>
      </w:r>
    </w:p>
    <w:p w14:paraId="52D82423" w14:textId="77777777" w:rsidR="007D297E" w:rsidRDefault="007D297E" w:rsidP="007D297E"/>
    <w:p w14:paraId="48EF2510" w14:textId="77777777" w:rsidR="007D297E" w:rsidRDefault="007D297E" w:rsidP="007D297E">
      <w:r>
        <w:rPr>
          <w:rFonts w:hint="eastAsia"/>
        </w:rPr>
        <w:t>преодоления</w:t>
      </w:r>
    </w:p>
    <w:p w14:paraId="196DA231" w14:textId="77777777" w:rsidR="007D297E" w:rsidRDefault="007D297E" w:rsidP="007D297E"/>
    <w:p w14:paraId="1DF4014D" w14:textId="77777777" w:rsidR="007D297E" w:rsidRDefault="007D297E" w:rsidP="007D297E">
      <w:r>
        <w:t>1.</w:t>
      </w:r>
      <w:r>
        <w:rPr>
          <w:rFonts w:hint="eastAsia"/>
        </w:rPr>
        <w:t>Проблема</w:t>
      </w:r>
      <w:r>
        <w:t xml:space="preserve"> </w:t>
      </w:r>
      <w:r>
        <w:rPr>
          <w:rFonts w:hint="eastAsia"/>
        </w:rPr>
        <w:t>двойственности</w:t>
      </w:r>
      <w:r>
        <w:t xml:space="preserve"> </w:t>
      </w:r>
      <w:r>
        <w:rPr>
          <w:rFonts w:hint="eastAsia"/>
        </w:rPr>
        <w:t>человеческого</w:t>
      </w:r>
      <w:r>
        <w:t xml:space="preserve"> </w:t>
      </w:r>
      <w:r>
        <w:rPr>
          <w:rFonts w:hint="eastAsia"/>
        </w:rPr>
        <w:t>существа</w:t>
      </w:r>
      <w:r>
        <w:t xml:space="preserve">: </w:t>
      </w:r>
      <w:r>
        <w:rPr>
          <w:rFonts w:hint="eastAsia"/>
        </w:rPr>
        <w:t>понятие</w:t>
      </w:r>
      <w:r>
        <w:t xml:space="preserve"> </w:t>
      </w:r>
      <w:r>
        <w:rPr>
          <w:rFonts w:hint="eastAsia"/>
        </w:rPr>
        <w:t>эксцентрической</w:t>
      </w:r>
      <w:r>
        <w:t xml:space="preserve"> </w:t>
      </w:r>
      <w:r>
        <w:rPr>
          <w:rFonts w:hint="eastAsia"/>
        </w:rPr>
        <w:t>позициональности</w:t>
      </w:r>
    </w:p>
    <w:p w14:paraId="34E2B619" w14:textId="77777777" w:rsidR="007D297E" w:rsidRDefault="007D297E" w:rsidP="007D297E"/>
    <w:p w14:paraId="7870AFBA" w14:textId="77777777" w:rsidR="007D297E" w:rsidRDefault="007D297E" w:rsidP="007D297E">
      <w:r>
        <w:t>2.</w:t>
      </w:r>
      <w:r>
        <w:rPr>
          <w:rFonts w:hint="eastAsia"/>
        </w:rPr>
        <w:t>Свободное</w:t>
      </w:r>
      <w:r>
        <w:t xml:space="preserve"> </w:t>
      </w:r>
      <w:r>
        <w:rPr>
          <w:rFonts w:hint="eastAsia"/>
        </w:rPr>
        <w:t>мифотворчество</w:t>
      </w:r>
      <w:r>
        <w:t xml:space="preserve"> </w:t>
      </w:r>
      <w:r>
        <w:rPr>
          <w:rFonts w:hint="eastAsia"/>
        </w:rPr>
        <w:t>как</w:t>
      </w:r>
      <w:r>
        <w:t xml:space="preserve"> </w:t>
      </w:r>
      <w:r>
        <w:rPr>
          <w:rFonts w:hint="eastAsia"/>
        </w:rPr>
        <w:t>уникальный</w:t>
      </w:r>
      <w:r>
        <w:t xml:space="preserve"> </w:t>
      </w:r>
      <w:r>
        <w:rPr>
          <w:rFonts w:hint="eastAsia"/>
        </w:rPr>
        <w:t>способ</w:t>
      </w:r>
      <w:r>
        <w:t xml:space="preserve"> </w:t>
      </w:r>
      <w:r>
        <w:rPr>
          <w:rFonts w:hint="eastAsia"/>
        </w:rPr>
        <w:t>самопознания</w:t>
      </w:r>
    </w:p>
    <w:p w14:paraId="161259D3" w14:textId="77777777" w:rsidR="007D297E" w:rsidRDefault="007D297E" w:rsidP="007D297E"/>
    <w:p w14:paraId="590CB2D1" w14:textId="77777777" w:rsidR="007D297E" w:rsidRDefault="007D297E" w:rsidP="007D297E">
      <w:r>
        <w:t>3.</w:t>
      </w:r>
      <w:r>
        <w:rPr>
          <w:rFonts w:hint="eastAsia"/>
        </w:rPr>
        <w:t>Истина</w:t>
      </w:r>
      <w:r>
        <w:t xml:space="preserve"> </w:t>
      </w:r>
      <w:r>
        <w:rPr>
          <w:rFonts w:hint="eastAsia"/>
        </w:rPr>
        <w:t>с</w:t>
      </w:r>
      <w:r>
        <w:t xml:space="preserve"> </w:t>
      </w:r>
      <w:r>
        <w:rPr>
          <w:rFonts w:hint="eastAsia"/>
        </w:rPr>
        <w:t>человеческим</w:t>
      </w:r>
      <w:r>
        <w:t xml:space="preserve"> </w:t>
      </w:r>
      <w:r>
        <w:rPr>
          <w:rFonts w:hint="eastAsia"/>
        </w:rPr>
        <w:t>лицом</w:t>
      </w:r>
      <w:r>
        <w:t xml:space="preserve">: </w:t>
      </w:r>
      <w:r>
        <w:rPr>
          <w:rFonts w:hint="eastAsia"/>
        </w:rPr>
        <w:t>проблема</w:t>
      </w:r>
      <w:r>
        <w:t xml:space="preserve"> </w:t>
      </w:r>
      <w:r>
        <w:rPr>
          <w:rFonts w:hint="eastAsia"/>
        </w:rPr>
        <w:t>совести</w:t>
      </w:r>
      <w:r>
        <w:t xml:space="preserve"> </w:t>
      </w:r>
      <w:r>
        <w:rPr>
          <w:rFonts w:hint="eastAsia"/>
        </w:rPr>
        <w:t>в</w:t>
      </w:r>
      <w:r>
        <w:t xml:space="preserve"> </w:t>
      </w:r>
      <w:r>
        <w:rPr>
          <w:rFonts w:hint="eastAsia"/>
        </w:rPr>
        <w:t>философиисоветского</w:t>
      </w:r>
      <w:r>
        <w:t xml:space="preserve"> </w:t>
      </w:r>
      <w:r>
        <w:rPr>
          <w:rFonts w:hint="eastAsia"/>
        </w:rPr>
        <w:t>периода</w:t>
      </w:r>
    </w:p>
    <w:p w14:paraId="5734DA7C" w14:textId="77777777" w:rsidR="007D297E" w:rsidRDefault="007D297E" w:rsidP="007D297E"/>
    <w:p w14:paraId="21AEA9BB" w14:textId="77777777" w:rsidR="007D297E" w:rsidRDefault="007D297E" w:rsidP="007D297E">
      <w:r>
        <w:rPr>
          <w:rFonts w:hint="eastAsia"/>
        </w:rPr>
        <w:t>Глава</w:t>
      </w:r>
      <w:r>
        <w:t xml:space="preserve"> 11:</w:t>
      </w:r>
      <w:r>
        <w:rPr>
          <w:rFonts w:hint="eastAsia"/>
        </w:rPr>
        <w:t>Социальная</w:t>
      </w:r>
      <w:r>
        <w:t xml:space="preserve"> </w:t>
      </w:r>
      <w:r>
        <w:rPr>
          <w:rFonts w:hint="eastAsia"/>
        </w:rPr>
        <w:t>метафизика</w:t>
      </w:r>
      <w:r>
        <w:t xml:space="preserve"> </w:t>
      </w:r>
      <w:r>
        <w:rPr>
          <w:rFonts w:hint="eastAsia"/>
        </w:rPr>
        <w:t>совести</w:t>
      </w:r>
    </w:p>
    <w:p w14:paraId="44B226E0" w14:textId="77777777" w:rsidR="007D297E" w:rsidRDefault="007D297E" w:rsidP="007D297E"/>
    <w:p w14:paraId="018A4535" w14:textId="77777777" w:rsidR="007D297E" w:rsidRDefault="007D297E" w:rsidP="007D297E">
      <w:r>
        <w:t xml:space="preserve">1. </w:t>
      </w:r>
      <w:r>
        <w:rPr>
          <w:rFonts w:hint="eastAsia"/>
        </w:rPr>
        <w:t>Совесть</w:t>
      </w:r>
      <w:r>
        <w:t xml:space="preserve"> </w:t>
      </w:r>
      <w:r>
        <w:rPr>
          <w:rFonts w:hint="eastAsia"/>
        </w:rPr>
        <w:t>как</w:t>
      </w:r>
      <w:r>
        <w:t xml:space="preserve"> </w:t>
      </w:r>
      <w:r>
        <w:rPr>
          <w:rFonts w:hint="eastAsia"/>
        </w:rPr>
        <w:t>принцип</w:t>
      </w:r>
      <w:r>
        <w:t xml:space="preserve"> </w:t>
      </w:r>
      <w:r>
        <w:rPr>
          <w:rFonts w:hint="eastAsia"/>
        </w:rPr>
        <w:t>героического</w:t>
      </w:r>
    </w:p>
    <w:p w14:paraId="308DAFF6" w14:textId="77777777" w:rsidR="007D297E" w:rsidRDefault="007D297E" w:rsidP="007D297E"/>
    <w:p w14:paraId="46A44291" w14:textId="77777777" w:rsidR="007D297E" w:rsidRDefault="007D297E" w:rsidP="007D297E">
      <w:r>
        <w:rPr>
          <w:rFonts w:hint="eastAsia"/>
        </w:rPr>
        <w:t>формирования</w:t>
      </w:r>
    </w:p>
    <w:p w14:paraId="269A7D9F" w14:textId="77777777" w:rsidR="007D297E" w:rsidRDefault="007D297E" w:rsidP="007D297E"/>
    <w:p w14:paraId="0FD1FCC1" w14:textId="77777777" w:rsidR="007D297E" w:rsidRDefault="007D297E" w:rsidP="007D297E">
      <w:r>
        <w:t xml:space="preserve">2. </w:t>
      </w:r>
      <w:r>
        <w:rPr>
          <w:rFonts w:hint="eastAsia"/>
        </w:rPr>
        <w:t>Совесть</w:t>
      </w:r>
      <w:r>
        <w:t xml:space="preserve"> </w:t>
      </w:r>
      <w:r>
        <w:rPr>
          <w:rFonts w:hint="eastAsia"/>
        </w:rPr>
        <w:t>как</w:t>
      </w:r>
      <w:r>
        <w:t xml:space="preserve"> </w:t>
      </w:r>
      <w:r>
        <w:rPr>
          <w:rFonts w:hint="eastAsia"/>
        </w:rPr>
        <w:t>духовное</w:t>
      </w:r>
      <w:r>
        <w:t xml:space="preserve"> </w:t>
      </w:r>
      <w:r>
        <w:rPr>
          <w:rFonts w:hint="eastAsia"/>
        </w:rPr>
        <w:t>оружие</w:t>
      </w:r>
      <w:r>
        <w:t xml:space="preserve"> </w:t>
      </w:r>
      <w:r>
        <w:rPr>
          <w:rFonts w:hint="eastAsia"/>
        </w:rPr>
        <w:t>и</w:t>
      </w:r>
      <w:r>
        <w:t xml:space="preserve"> </w:t>
      </w:r>
      <w:r>
        <w:rPr>
          <w:rFonts w:hint="eastAsia"/>
        </w:rPr>
        <w:t>основа</w:t>
      </w:r>
      <w:r>
        <w:t xml:space="preserve"> </w:t>
      </w:r>
      <w:r>
        <w:rPr>
          <w:rFonts w:hint="eastAsia"/>
        </w:rPr>
        <w:t>всякой</w:t>
      </w:r>
      <w:r>
        <w:t xml:space="preserve"> </w:t>
      </w:r>
      <w:r>
        <w:rPr>
          <w:rFonts w:hint="eastAsia"/>
        </w:rPr>
        <w:t>религиозного</w:t>
      </w:r>
    </w:p>
    <w:p w14:paraId="05DA303D" w14:textId="77777777" w:rsidR="007D297E" w:rsidRDefault="007D297E" w:rsidP="007D297E"/>
    <w:p w14:paraId="1E794983" w14:textId="77777777" w:rsidR="007D297E" w:rsidRDefault="007D297E" w:rsidP="007D297E">
      <w:r>
        <w:rPr>
          <w:rFonts w:hint="eastAsia"/>
        </w:rPr>
        <w:t>сознания</w:t>
      </w:r>
    </w:p>
    <w:p w14:paraId="2E05E6A8" w14:textId="77777777" w:rsidR="007D297E" w:rsidRDefault="007D297E" w:rsidP="007D297E"/>
    <w:p w14:paraId="336E7A1F" w14:textId="77777777" w:rsidR="007D297E" w:rsidRDefault="007D297E" w:rsidP="007D297E">
      <w:r>
        <w:t xml:space="preserve">3. </w:t>
      </w:r>
      <w:r>
        <w:rPr>
          <w:rFonts w:hint="eastAsia"/>
        </w:rPr>
        <w:t>Совесть</w:t>
      </w:r>
      <w:r>
        <w:t xml:space="preserve"> </w:t>
      </w:r>
      <w:r>
        <w:rPr>
          <w:rFonts w:hint="eastAsia"/>
        </w:rPr>
        <w:t>как</w:t>
      </w:r>
      <w:r>
        <w:t xml:space="preserve"> </w:t>
      </w:r>
      <w:r>
        <w:rPr>
          <w:rFonts w:hint="eastAsia"/>
        </w:rPr>
        <w:t>сотрудничество</w:t>
      </w:r>
      <w:r>
        <w:t xml:space="preserve"> </w:t>
      </w:r>
      <w:r>
        <w:rPr>
          <w:rFonts w:hint="eastAsia"/>
        </w:rPr>
        <w:t>человека</w:t>
      </w:r>
      <w:r>
        <w:t xml:space="preserve"> </w:t>
      </w:r>
      <w:r>
        <w:rPr>
          <w:rFonts w:hint="eastAsia"/>
        </w:rPr>
        <w:t>и</w:t>
      </w:r>
      <w:r>
        <w:t xml:space="preserve"> </w:t>
      </w:r>
      <w:r>
        <w:rPr>
          <w:rFonts w:hint="eastAsia"/>
        </w:rPr>
        <w:t>Бога</w:t>
      </w:r>
    </w:p>
    <w:p w14:paraId="304FCEDB" w14:textId="77777777" w:rsidR="007D297E" w:rsidRDefault="007D297E" w:rsidP="007D297E"/>
    <w:p w14:paraId="00BF6800" w14:textId="77777777" w:rsidR="007D297E" w:rsidRDefault="007D297E" w:rsidP="007D297E">
      <w:r>
        <w:rPr>
          <w:rFonts w:hint="eastAsia"/>
        </w:rPr>
        <w:t>Глава</w:t>
      </w:r>
      <w:r>
        <w:t xml:space="preserve"> III: </w:t>
      </w:r>
      <w:r>
        <w:rPr>
          <w:rFonts w:hint="eastAsia"/>
        </w:rPr>
        <w:t>Героическая</w:t>
      </w:r>
      <w:r>
        <w:t xml:space="preserve"> </w:t>
      </w:r>
      <w:r>
        <w:rPr>
          <w:rFonts w:hint="eastAsia"/>
        </w:rPr>
        <w:t>топика</w:t>
      </w:r>
      <w:r>
        <w:t xml:space="preserve"> </w:t>
      </w:r>
      <w:r>
        <w:rPr>
          <w:rFonts w:hint="eastAsia"/>
        </w:rPr>
        <w:t>чистой</w:t>
      </w:r>
      <w:r>
        <w:t xml:space="preserve"> </w:t>
      </w:r>
      <w:r>
        <w:rPr>
          <w:rFonts w:hint="eastAsia"/>
        </w:rPr>
        <w:t>совести</w:t>
      </w:r>
    </w:p>
    <w:p w14:paraId="4A058391" w14:textId="77777777" w:rsidR="007D297E" w:rsidRDefault="007D297E" w:rsidP="007D297E"/>
    <w:p w14:paraId="50953B07" w14:textId="77777777" w:rsidR="007D297E" w:rsidRDefault="007D297E" w:rsidP="007D297E">
      <w:r>
        <w:t>1.</w:t>
      </w:r>
      <w:r>
        <w:rPr>
          <w:rFonts w:hint="eastAsia"/>
        </w:rPr>
        <w:t>Совесть</w:t>
      </w:r>
      <w:r>
        <w:t xml:space="preserve"> </w:t>
      </w:r>
      <w:r>
        <w:rPr>
          <w:rFonts w:hint="eastAsia"/>
        </w:rPr>
        <w:t>и</w:t>
      </w:r>
      <w:r>
        <w:t xml:space="preserve"> </w:t>
      </w:r>
      <w:r>
        <w:rPr>
          <w:rFonts w:hint="eastAsia"/>
        </w:rPr>
        <w:t>проблема</w:t>
      </w:r>
      <w:r>
        <w:t xml:space="preserve"> </w:t>
      </w:r>
      <w:r>
        <w:rPr>
          <w:rFonts w:hint="eastAsia"/>
        </w:rPr>
        <w:t>бессмертия</w:t>
      </w:r>
    </w:p>
    <w:p w14:paraId="08064953" w14:textId="77777777" w:rsidR="007D297E" w:rsidRDefault="007D297E" w:rsidP="007D297E"/>
    <w:p w14:paraId="74379718" w14:textId="77777777" w:rsidR="007D297E" w:rsidRDefault="007D297E" w:rsidP="007D297E">
      <w:r>
        <w:lastRenderedPageBreak/>
        <w:t xml:space="preserve">2. </w:t>
      </w:r>
      <w:r>
        <w:rPr>
          <w:rFonts w:hint="eastAsia"/>
        </w:rPr>
        <w:t>Совесть</w:t>
      </w:r>
      <w:r>
        <w:t xml:space="preserve"> </w:t>
      </w:r>
      <w:r>
        <w:rPr>
          <w:rFonts w:hint="eastAsia"/>
        </w:rPr>
        <w:t>как</w:t>
      </w:r>
      <w:r>
        <w:t xml:space="preserve"> </w:t>
      </w:r>
      <w:r>
        <w:rPr>
          <w:rFonts w:hint="eastAsia"/>
        </w:rPr>
        <w:t>забота</w:t>
      </w:r>
      <w:r>
        <w:t xml:space="preserve"> </w:t>
      </w:r>
      <w:r>
        <w:rPr>
          <w:rFonts w:hint="eastAsia"/>
        </w:rPr>
        <w:t>о</w:t>
      </w:r>
    </w:p>
    <w:p w14:paraId="13AC586D" w14:textId="77777777" w:rsidR="007D297E" w:rsidRDefault="007D297E" w:rsidP="007D297E"/>
    <w:p w14:paraId="55C905DE" w14:textId="77777777" w:rsidR="007D297E" w:rsidRDefault="007D297E" w:rsidP="007D297E">
      <w:r>
        <w:rPr>
          <w:rFonts w:hint="eastAsia"/>
        </w:rPr>
        <w:t>себе</w:t>
      </w:r>
    </w:p>
    <w:p w14:paraId="1BF2FF4D" w14:textId="77777777" w:rsidR="007D297E" w:rsidRDefault="007D297E" w:rsidP="007D297E"/>
    <w:p w14:paraId="5438E4CB" w14:textId="77777777" w:rsidR="007D297E" w:rsidRDefault="007D297E" w:rsidP="007D297E">
      <w:r>
        <w:t xml:space="preserve">3. </w:t>
      </w:r>
      <w:r>
        <w:rPr>
          <w:rFonts w:hint="eastAsia"/>
        </w:rPr>
        <w:t>Совесть</w:t>
      </w:r>
      <w:r>
        <w:t xml:space="preserve"> </w:t>
      </w:r>
      <w:r>
        <w:rPr>
          <w:rFonts w:hint="eastAsia"/>
        </w:rPr>
        <w:t>в</w:t>
      </w:r>
      <w:r>
        <w:t xml:space="preserve"> </w:t>
      </w:r>
      <w:r>
        <w:rPr>
          <w:rFonts w:hint="eastAsia"/>
        </w:rPr>
        <w:t>контексте</w:t>
      </w:r>
      <w:r>
        <w:t xml:space="preserve"> </w:t>
      </w:r>
      <w:r>
        <w:rPr>
          <w:rFonts w:hint="eastAsia"/>
        </w:rPr>
        <w:t>экзистенциальной</w:t>
      </w:r>
      <w:r>
        <w:t xml:space="preserve"> </w:t>
      </w:r>
      <w:r>
        <w:rPr>
          <w:rFonts w:hint="eastAsia"/>
        </w:rPr>
        <w:t>философии</w:t>
      </w:r>
      <w:r>
        <w:t xml:space="preserve"> </w:t>
      </w:r>
      <w:r>
        <w:rPr>
          <w:rFonts w:hint="eastAsia"/>
        </w:rPr>
        <w:t>М</w:t>
      </w:r>
      <w:r>
        <w:t xml:space="preserve">. </w:t>
      </w:r>
      <w:r>
        <w:rPr>
          <w:rFonts w:hint="eastAsia"/>
        </w:rPr>
        <w:t>Хайдеггера</w:t>
      </w:r>
      <w:r>
        <w:t xml:space="preserve"> </w:t>
      </w:r>
      <w:r>
        <w:rPr>
          <w:rFonts w:hint="eastAsia"/>
        </w:rPr>
        <w:t>и</w:t>
      </w:r>
      <w:r>
        <w:t xml:space="preserve"> </w:t>
      </w:r>
      <w:r>
        <w:rPr>
          <w:rFonts w:hint="eastAsia"/>
        </w:rPr>
        <w:t>Ж</w:t>
      </w:r>
      <w:r>
        <w:t xml:space="preserve">. </w:t>
      </w:r>
      <w:r>
        <w:rPr>
          <w:rFonts w:hint="eastAsia"/>
        </w:rPr>
        <w:t>П</w:t>
      </w:r>
      <w:r>
        <w:t xml:space="preserve">. </w:t>
      </w:r>
      <w:r>
        <w:rPr>
          <w:rFonts w:hint="eastAsia"/>
        </w:rPr>
        <w:t>Сартра</w:t>
      </w:r>
    </w:p>
    <w:p w14:paraId="25AE25F3" w14:textId="77777777" w:rsidR="007D297E" w:rsidRDefault="007D297E" w:rsidP="007D297E"/>
    <w:p w14:paraId="24F2ABD4" w14:textId="77777777" w:rsidR="007D297E" w:rsidRDefault="007D297E" w:rsidP="007D297E">
      <w:r>
        <w:rPr>
          <w:rFonts w:hint="eastAsia"/>
        </w:rPr>
        <w:t>ЗАКЛЮЧЕНИЕ</w:t>
      </w:r>
    </w:p>
    <w:p w14:paraId="0CB6A19C" w14:textId="77777777" w:rsidR="007D297E" w:rsidRDefault="007D297E" w:rsidP="007D297E"/>
    <w:p w14:paraId="02D03602" w14:textId="55629CFC" w:rsidR="002F369D" w:rsidRPr="007D297E" w:rsidRDefault="007D297E" w:rsidP="007D297E">
      <w:r>
        <w:rPr>
          <w:rFonts w:hint="eastAsia"/>
        </w:rPr>
        <w:t>СПИСОК</w:t>
      </w:r>
      <w:r>
        <w:t xml:space="preserve"> </w:t>
      </w:r>
      <w:r>
        <w:rPr>
          <w:rFonts w:hint="eastAsia"/>
        </w:rPr>
        <w:t>ЛИТЕРАТУРЫ</w:t>
      </w:r>
    </w:p>
    <w:sectPr w:rsidR="002F369D" w:rsidRPr="007D29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68DF" w14:textId="77777777" w:rsidR="0095392A" w:rsidRPr="008D1934" w:rsidRDefault="0095392A">
      <w:pPr>
        <w:spacing w:after="0" w:line="240" w:lineRule="auto"/>
      </w:pPr>
      <w:r w:rsidRPr="008D1934">
        <w:separator/>
      </w:r>
    </w:p>
  </w:endnote>
  <w:endnote w:type="continuationSeparator" w:id="0">
    <w:p w14:paraId="4935A3EF" w14:textId="77777777" w:rsidR="0095392A" w:rsidRPr="008D1934" w:rsidRDefault="0095392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47404" w14:textId="77777777" w:rsidR="0095392A" w:rsidRPr="008D1934" w:rsidRDefault="0095392A"/>
    <w:p w14:paraId="2E63688A" w14:textId="77777777" w:rsidR="0095392A" w:rsidRPr="008D1934" w:rsidRDefault="0095392A"/>
    <w:p w14:paraId="36AE3A9F" w14:textId="77777777" w:rsidR="0095392A" w:rsidRPr="008D1934" w:rsidRDefault="0095392A"/>
    <w:p w14:paraId="550BB0FD" w14:textId="77777777" w:rsidR="0095392A" w:rsidRPr="008D1934" w:rsidRDefault="0095392A"/>
    <w:p w14:paraId="3C91C1D6" w14:textId="77777777" w:rsidR="0095392A" w:rsidRPr="008D1934" w:rsidRDefault="0095392A"/>
    <w:p w14:paraId="3EC6061C" w14:textId="77777777" w:rsidR="0095392A" w:rsidRPr="008D1934" w:rsidRDefault="0095392A"/>
    <w:p w14:paraId="4DE53211" w14:textId="77777777" w:rsidR="0095392A" w:rsidRPr="008D1934" w:rsidRDefault="0095392A">
      <w:pPr>
        <w:rPr>
          <w:sz w:val="2"/>
          <w:szCs w:val="2"/>
        </w:rPr>
      </w:pPr>
      <w:r>
        <w:rPr>
          <w:noProof/>
        </w:rPr>
        <mc:AlternateContent>
          <mc:Choice Requires="wps">
            <w:drawing>
              <wp:anchor distT="0" distB="0" distL="63500" distR="63500" simplePos="0" relativeHeight="251660288" behindDoc="1" locked="0" layoutInCell="1" allowOverlap="1" wp14:anchorId="0E20E4A7" wp14:editId="1EF085E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19EBBB" w14:textId="77777777" w:rsidR="0095392A" w:rsidRPr="008D1934" w:rsidRDefault="009539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0E4A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19EBBB" w14:textId="77777777" w:rsidR="0095392A" w:rsidRPr="008D1934" w:rsidRDefault="009539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BEA478" w14:textId="77777777" w:rsidR="0095392A" w:rsidRPr="008D1934" w:rsidRDefault="0095392A"/>
    <w:p w14:paraId="68B877D1" w14:textId="77777777" w:rsidR="0095392A" w:rsidRPr="008D1934" w:rsidRDefault="0095392A"/>
    <w:p w14:paraId="07D9803F" w14:textId="77777777" w:rsidR="0095392A" w:rsidRPr="008D1934" w:rsidRDefault="0095392A">
      <w:pPr>
        <w:rPr>
          <w:sz w:val="2"/>
          <w:szCs w:val="2"/>
        </w:rPr>
      </w:pPr>
      <w:r>
        <w:rPr>
          <w:noProof/>
        </w:rPr>
        <mc:AlternateContent>
          <mc:Choice Requires="wps">
            <w:drawing>
              <wp:anchor distT="0" distB="0" distL="63500" distR="63500" simplePos="0" relativeHeight="251659264" behindDoc="1" locked="0" layoutInCell="1" allowOverlap="1" wp14:anchorId="0C4DC158" wp14:editId="1DFEF8F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71BB8F0" w14:textId="77777777" w:rsidR="0095392A" w:rsidRPr="008D1934" w:rsidRDefault="009539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DC15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1BB8F0" w14:textId="77777777" w:rsidR="0095392A" w:rsidRPr="008D1934" w:rsidRDefault="009539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1992E8" w14:textId="77777777" w:rsidR="0095392A" w:rsidRPr="008D1934" w:rsidRDefault="0095392A"/>
    <w:p w14:paraId="76259396" w14:textId="77777777" w:rsidR="0095392A" w:rsidRPr="008D1934" w:rsidRDefault="0095392A">
      <w:pPr>
        <w:rPr>
          <w:sz w:val="2"/>
          <w:szCs w:val="2"/>
        </w:rPr>
      </w:pPr>
    </w:p>
    <w:p w14:paraId="1A9BE25F" w14:textId="77777777" w:rsidR="0095392A" w:rsidRPr="008D1934" w:rsidRDefault="0095392A"/>
    <w:p w14:paraId="69481A2B" w14:textId="77777777" w:rsidR="0095392A" w:rsidRPr="008D1934" w:rsidRDefault="0095392A">
      <w:pPr>
        <w:spacing w:after="0" w:line="240" w:lineRule="auto"/>
      </w:pPr>
    </w:p>
  </w:footnote>
  <w:footnote w:type="continuationSeparator" w:id="0">
    <w:p w14:paraId="21ECB351" w14:textId="77777777" w:rsidR="0095392A" w:rsidRPr="008D1934" w:rsidRDefault="0095392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92A"/>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2</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cp:revision>
  <cp:lastPrinted>2024-05-12T14:21:00Z</cp:lastPrinted>
  <dcterms:created xsi:type="dcterms:W3CDTF">2024-05-20T16:55:00Z</dcterms:created>
  <dcterms:modified xsi:type="dcterms:W3CDTF">2024-05-29T11:53:00Z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