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hint="eastAsia"/>
          <w:kern w:val="0"/>
          <w:sz w:val="28"/>
          <w:szCs w:val="28"/>
          <w:lang w:eastAsia="ru-RU"/>
        </w:rPr>
        <w:t>ЗМІСТ</w:t>
      </w:r>
    </w:p>
    <w:p w:rsidR="00E91A15" w:rsidRPr="00E91A15" w:rsidRDefault="00E91A15" w:rsidP="00E91A15">
      <w:pPr>
        <w:rPr>
          <w:rFonts w:ascii="Times New Roman" w:eastAsia="Times New Roman" w:hAnsi="Times New Roman" w:cs="Times New Roman"/>
          <w:kern w:val="0"/>
          <w:sz w:val="28"/>
          <w:szCs w:val="28"/>
          <w:lang w:eastAsia="ru-RU"/>
        </w:rPr>
      </w:pPr>
    </w:p>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hint="eastAsia"/>
          <w:kern w:val="0"/>
          <w:sz w:val="28"/>
          <w:szCs w:val="28"/>
          <w:lang w:eastAsia="ru-RU"/>
        </w:rPr>
        <w:t>ВСТУП</w:t>
      </w:r>
      <w:r w:rsidRPr="00E91A15">
        <w:rPr>
          <w:rFonts w:ascii="Times New Roman" w:eastAsia="Times New Roman" w:hAnsi="Times New Roman" w:cs="Times New Roman"/>
          <w:kern w:val="0"/>
          <w:sz w:val="28"/>
          <w:szCs w:val="28"/>
          <w:lang w:eastAsia="ru-RU"/>
        </w:rPr>
        <w:t xml:space="preserve"> 4</w:t>
      </w:r>
    </w:p>
    <w:p w:rsidR="00E91A15" w:rsidRPr="00E91A15" w:rsidRDefault="00E91A15" w:rsidP="00E91A15">
      <w:pPr>
        <w:rPr>
          <w:rFonts w:ascii="Times New Roman" w:eastAsia="Times New Roman" w:hAnsi="Times New Roman" w:cs="Times New Roman"/>
          <w:kern w:val="0"/>
          <w:sz w:val="28"/>
          <w:szCs w:val="28"/>
          <w:lang w:eastAsia="ru-RU"/>
        </w:rPr>
      </w:pPr>
    </w:p>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hint="eastAsia"/>
          <w:kern w:val="0"/>
          <w:sz w:val="28"/>
          <w:szCs w:val="28"/>
          <w:lang w:eastAsia="ru-RU"/>
        </w:rPr>
        <w:t>РОЗДІЛ</w:t>
      </w:r>
      <w:r w:rsidRPr="00E91A15">
        <w:rPr>
          <w:rFonts w:ascii="Times New Roman" w:eastAsia="Times New Roman" w:hAnsi="Times New Roman" w:cs="Times New Roman"/>
          <w:kern w:val="0"/>
          <w:sz w:val="28"/>
          <w:szCs w:val="28"/>
          <w:lang w:eastAsia="ru-RU"/>
        </w:rPr>
        <w:t xml:space="preserve"> 1. </w:t>
      </w:r>
      <w:proofErr w:type="spellStart"/>
      <w:r w:rsidRPr="00E91A15">
        <w:rPr>
          <w:rFonts w:ascii="Times New Roman" w:eastAsia="Times New Roman" w:hAnsi="Times New Roman" w:cs="Times New Roman" w:hint="eastAsia"/>
          <w:kern w:val="0"/>
          <w:sz w:val="28"/>
          <w:szCs w:val="28"/>
          <w:lang w:eastAsia="ru-RU"/>
        </w:rPr>
        <w:t>Теоретико</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методологічні</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основи</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дослідження</w:t>
      </w:r>
      <w:proofErr w:type="spellEnd"/>
    </w:p>
    <w:p w:rsidR="00E91A15" w:rsidRPr="00E91A15" w:rsidRDefault="00E91A15" w:rsidP="00E91A15">
      <w:pPr>
        <w:rPr>
          <w:rFonts w:ascii="Times New Roman" w:eastAsia="Times New Roman" w:hAnsi="Times New Roman" w:cs="Times New Roman"/>
          <w:kern w:val="0"/>
          <w:sz w:val="28"/>
          <w:szCs w:val="28"/>
          <w:lang w:eastAsia="ru-RU"/>
        </w:rPr>
      </w:pPr>
      <w:proofErr w:type="spellStart"/>
      <w:r w:rsidRPr="00E91A15">
        <w:rPr>
          <w:rFonts w:ascii="Times New Roman" w:eastAsia="Times New Roman" w:hAnsi="Times New Roman" w:cs="Times New Roman" w:hint="eastAsia"/>
          <w:kern w:val="0"/>
          <w:sz w:val="28"/>
          <w:szCs w:val="28"/>
          <w:lang w:eastAsia="ru-RU"/>
        </w:rPr>
        <w:t>територіально</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функціональної</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організації</w:t>
      </w:r>
      <w:proofErr w:type="spellEnd"/>
    </w:p>
    <w:p w:rsidR="00E91A15" w:rsidRPr="00E91A15" w:rsidRDefault="00E91A15" w:rsidP="00E91A15">
      <w:pPr>
        <w:rPr>
          <w:rFonts w:ascii="Times New Roman" w:eastAsia="Times New Roman" w:hAnsi="Times New Roman" w:cs="Times New Roman"/>
          <w:kern w:val="0"/>
          <w:sz w:val="28"/>
          <w:szCs w:val="28"/>
          <w:lang w:eastAsia="ru-RU"/>
        </w:rPr>
      </w:pPr>
      <w:proofErr w:type="spellStart"/>
      <w:r w:rsidRPr="00E91A15">
        <w:rPr>
          <w:rFonts w:ascii="Times New Roman" w:eastAsia="Times New Roman" w:hAnsi="Times New Roman" w:cs="Times New Roman" w:hint="eastAsia"/>
          <w:kern w:val="0"/>
          <w:sz w:val="28"/>
          <w:szCs w:val="28"/>
          <w:lang w:eastAsia="ru-RU"/>
        </w:rPr>
        <w:t>будівельного</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комплексу</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регіону</w:t>
      </w:r>
      <w:proofErr w:type="spellEnd"/>
      <w:r w:rsidRPr="00E91A15">
        <w:rPr>
          <w:rFonts w:ascii="Times New Roman" w:eastAsia="Times New Roman" w:hAnsi="Times New Roman" w:cs="Times New Roman"/>
          <w:kern w:val="0"/>
          <w:sz w:val="28"/>
          <w:szCs w:val="28"/>
          <w:lang w:eastAsia="ru-RU"/>
        </w:rPr>
        <w:t xml:space="preserve"> 13</w:t>
      </w:r>
    </w:p>
    <w:p w:rsidR="00E91A15" w:rsidRPr="00E91A15" w:rsidRDefault="00E91A15" w:rsidP="00E91A15">
      <w:pPr>
        <w:rPr>
          <w:rFonts w:ascii="Times New Roman" w:eastAsia="Times New Roman" w:hAnsi="Times New Roman" w:cs="Times New Roman"/>
          <w:kern w:val="0"/>
          <w:sz w:val="28"/>
          <w:szCs w:val="28"/>
          <w:lang w:eastAsia="ru-RU"/>
        </w:rPr>
      </w:pPr>
    </w:p>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kern w:val="0"/>
          <w:sz w:val="28"/>
          <w:szCs w:val="28"/>
          <w:lang w:eastAsia="ru-RU"/>
        </w:rPr>
        <w:t xml:space="preserve">1.1. </w:t>
      </w:r>
      <w:proofErr w:type="spellStart"/>
      <w:r w:rsidRPr="00E91A15">
        <w:rPr>
          <w:rFonts w:ascii="Times New Roman" w:eastAsia="Times New Roman" w:hAnsi="Times New Roman" w:cs="Times New Roman" w:hint="eastAsia"/>
          <w:kern w:val="0"/>
          <w:sz w:val="28"/>
          <w:szCs w:val="28"/>
          <w:lang w:eastAsia="ru-RU"/>
        </w:rPr>
        <w:t>Історичні</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етапи</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дослідження</w:t>
      </w:r>
      <w:proofErr w:type="spellEnd"/>
    </w:p>
    <w:p w:rsidR="00E91A15" w:rsidRPr="00E91A15" w:rsidRDefault="00E91A15" w:rsidP="00E91A15">
      <w:pPr>
        <w:rPr>
          <w:rFonts w:ascii="Times New Roman" w:eastAsia="Times New Roman" w:hAnsi="Times New Roman" w:cs="Times New Roman"/>
          <w:kern w:val="0"/>
          <w:sz w:val="28"/>
          <w:szCs w:val="28"/>
          <w:lang w:eastAsia="ru-RU"/>
        </w:rPr>
      </w:pPr>
      <w:proofErr w:type="spellStart"/>
      <w:r w:rsidRPr="00E91A15">
        <w:rPr>
          <w:rFonts w:ascii="Times New Roman" w:eastAsia="Times New Roman" w:hAnsi="Times New Roman" w:cs="Times New Roman" w:hint="eastAsia"/>
          <w:kern w:val="0"/>
          <w:sz w:val="28"/>
          <w:szCs w:val="28"/>
          <w:lang w:eastAsia="ru-RU"/>
        </w:rPr>
        <w:t>діяльності</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підприємств</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будівельного</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комплексу</w:t>
      </w:r>
      <w:r w:rsidRPr="00E91A15">
        <w:rPr>
          <w:rFonts w:ascii="Times New Roman" w:eastAsia="Times New Roman" w:hAnsi="Times New Roman" w:cs="Times New Roman"/>
          <w:kern w:val="0"/>
          <w:sz w:val="28"/>
          <w:szCs w:val="28"/>
          <w:lang w:eastAsia="ru-RU"/>
        </w:rPr>
        <w:t xml:space="preserve"> 13</w:t>
      </w:r>
    </w:p>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kern w:val="0"/>
          <w:sz w:val="28"/>
          <w:szCs w:val="28"/>
          <w:lang w:eastAsia="ru-RU"/>
        </w:rPr>
        <w:t xml:space="preserve">1.2. </w:t>
      </w:r>
      <w:proofErr w:type="spellStart"/>
      <w:r w:rsidRPr="00E91A15">
        <w:rPr>
          <w:rFonts w:ascii="Times New Roman" w:eastAsia="Times New Roman" w:hAnsi="Times New Roman" w:cs="Times New Roman" w:hint="eastAsia"/>
          <w:kern w:val="0"/>
          <w:sz w:val="28"/>
          <w:szCs w:val="28"/>
          <w:lang w:eastAsia="ru-RU"/>
        </w:rPr>
        <w:t>Територіальна</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організація</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діяльності</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будівельного</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комплексу</w:t>
      </w:r>
      <w:r w:rsidRPr="00E91A15">
        <w:rPr>
          <w:rFonts w:ascii="Times New Roman" w:eastAsia="Times New Roman" w:hAnsi="Times New Roman" w:cs="Times New Roman"/>
          <w:kern w:val="0"/>
          <w:sz w:val="28"/>
          <w:szCs w:val="28"/>
          <w:lang w:eastAsia="ru-RU"/>
        </w:rPr>
        <w:t xml:space="preserve"> 24</w:t>
      </w:r>
    </w:p>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kern w:val="0"/>
          <w:sz w:val="28"/>
          <w:szCs w:val="28"/>
          <w:lang w:eastAsia="ru-RU"/>
        </w:rPr>
        <w:t xml:space="preserve">1.3. </w:t>
      </w:r>
      <w:proofErr w:type="spellStart"/>
      <w:r w:rsidRPr="00E91A15">
        <w:rPr>
          <w:rFonts w:ascii="Times New Roman" w:eastAsia="Times New Roman" w:hAnsi="Times New Roman" w:cs="Times New Roman" w:hint="eastAsia"/>
          <w:kern w:val="0"/>
          <w:sz w:val="28"/>
          <w:szCs w:val="28"/>
          <w:lang w:eastAsia="ru-RU"/>
        </w:rPr>
        <w:t>Виробнича</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організація</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діяльності</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будівельного</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комплексу</w:t>
      </w:r>
      <w:r w:rsidRPr="00E91A15">
        <w:rPr>
          <w:rFonts w:ascii="Times New Roman" w:eastAsia="Times New Roman" w:hAnsi="Times New Roman" w:cs="Times New Roman"/>
          <w:kern w:val="0"/>
          <w:sz w:val="28"/>
          <w:szCs w:val="28"/>
          <w:lang w:eastAsia="ru-RU"/>
        </w:rPr>
        <w:t xml:space="preserve"> 35</w:t>
      </w:r>
    </w:p>
    <w:p w:rsidR="00E91A15" w:rsidRPr="00E91A15" w:rsidRDefault="00E91A15" w:rsidP="00E91A15">
      <w:pPr>
        <w:rPr>
          <w:rFonts w:ascii="Times New Roman" w:eastAsia="Times New Roman" w:hAnsi="Times New Roman" w:cs="Times New Roman"/>
          <w:kern w:val="0"/>
          <w:sz w:val="28"/>
          <w:szCs w:val="28"/>
          <w:lang w:eastAsia="ru-RU"/>
        </w:rPr>
      </w:pPr>
      <w:proofErr w:type="spellStart"/>
      <w:r w:rsidRPr="00E91A15">
        <w:rPr>
          <w:rFonts w:ascii="Times New Roman" w:eastAsia="Times New Roman" w:hAnsi="Times New Roman" w:cs="Times New Roman" w:hint="eastAsia"/>
          <w:kern w:val="0"/>
          <w:sz w:val="28"/>
          <w:szCs w:val="28"/>
          <w:lang w:eastAsia="ru-RU"/>
        </w:rPr>
        <w:t>Висновки</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по</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першому</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розділу</w:t>
      </w:r>
      <w:proofErr w:type="spellEnd"/>
      <w:r w:rsidRPr="00E91A15">
        <w:rPr>
          <w:rFonts w:ascii="Times New Roman" w:eastAsia="Times New Roman" w:hAnsi="Times New Roman" w:cs="Times New Roman"/>
          <w:kern w:val="0"/>
          <w:sz w:val="28"/>
          <w:szCs w:val="28"/>
          <w:lang w:eastAsia="ru-RU"/>
        </w:rPr>
        <w:t xml:space="preserve"> 46</w:t>
      </w:r>
    </w:p>
    <w:p w:rsidR="00E91A15" w:rsidRPr="00E91A15" w:rsidRDefault="00E91A15" w:rsidP="00E91A15">
      <w:pPr>
        <w:rPr>
          <w:rFonts w:ascii="Times New Roman" w:eastAsia="Times New Roman" w:hAnsi="Times New Roman" w:cs="Times New Roman"/>
          <w:kern w:val="0"/>
          <w:sz w:val="28"/>
          <w:szCs w:val="28"/>
          <w:lang w:eastAsia="ru-RU"/>
        </w:rPr>
      </w:pPr>
    </w:p>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hint="eastAsia"/>
          <w:kern w:val="0"/>
          <w:sz w:val="28"/>
          <w:szCs w:val="28"/>
          <w:lang w:eastAsia="ru-RU"/>
        </w:rPr>
        <w:t>РОЗДІЛ</w:t>
      </w:r>
      <w:r w:rsidRPr="00E91A15">
        <w:rPr>
          <w:rFonts w:ascii="Times New Roman" w:eastAsia="Times New Roman" w:hAnsi="Times New Roman" w:cs="Times New Roman"/>
          <w:kern w:val="0"/>
          <w:sz w:val="28"/>
          <w:szCs w:val="28"/>
          <w:lang w:eastAsia="ru-RU"/>
        </w:rPr>
        <w:t xml:space="preserve"> 2. </w:t>
      </w:r>
      <w:r w:rsidRPr="00E91A15">
        <w:rPr>
          <w:rFonts w:ascii="Times New Roman" w:eastAsia="Times New Roman" w:hAnsi="Times New Roman" w:cs="Times New Roman" w:hint="eastAsia"/>
          <w:kern w:val="0"/>
          <w:sz w:val="28"/>
          <w:szCs w:val="28"/>
          <w:lang w:eastAsia="ru-RU"/>
        </w:rPr>
        <w:t>Комплексна</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оцінка</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територіально</w:t>
      </w:r>
      <w:r w:rsidRPr="00E91A15">
        <w:rPr>
          <w:rFonts w:ascii="Times New Roman" w:eastAsia="Times New Roman" w:hAnsi="Times New Roman" w:cs="Times New Roman"/>
          <w:kern w:val="0"/>
          <w:sz w:val="28"/>
          <w:szCs w:val="28"/>
          <w:lang w:eastAsia="ru-RU"/>
        </w:rPr>
        <w:t>-</w:t>
      </w:r>
      <w:r w:rsidRPr="00E91A15">
        <w:rPr>
          <w:rFonts w:ascii="Times New Roman" w:eastAsia="Times New Roman" w:hAnsi="Times New Roman" w:cs="Times New Roman" w:hint="eastAsia"/>
          <w:kern w:val="0"/>
          <w:sz w:val="28"/>
          <w:szCs w:val="28"/>
          <w:lang w:eastAsia="ru-RU"/>
        </w:rPr>
        <w:t>виробничих</w:t>
      </w:r>
      <w:proofErr w:type="spellEnd"/>
    </w:p>
    <w:p w:rsidR="00E91A15" w:rsidRPr="00E91A15" w:rsidRDefault="00E91A15" w:rsidP="00E91A15">
      <w:pPr>
        <w:rPr>
          <w:rFonts w:ascii="Times New Roman" w:eastAsia="Times New Roman" w:hAnsi="Times New Roman" w:cs="Times New Roman"/>
          <w:kern w:val="0"/>
          <w:sz w:val="28"/>
          <w:szCs w:val="28"/>
          <w:lang w:eastAsia="ru-RU"/>
        </w:rPr>
      </w:pPr>
      <w:proofErr w:type="spellStart"/>
      <w:r w:rsidRPr="00E91A15">
        <w:rPr>
          <w:rFonts w:ascii="Times New Roman" w:eastAsia="Times New Roman" w:hAnsi="Times New Roman" w:cs="Times New Roman" w:hint="eastAsia"/>
          <w:kern w:val="0"/>
          <w:sz w:val="28"/>
          <w:szCs w:val="28"/>
          <w:lang w:eastAsia="ru-RU"/>
        </w:rPr>
        <w:t>чинників</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та</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просторової</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асиметрії</w:t>
      </w:r>
      <w:proofErr w:type="spellEnd"/>
    </w:p>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hint="eastAsia"/>
          <w:kern w:val="0"/>
          <w:sz w:val="28"/>
          <w:szCs w:val="28"/>
          <w:lang w:eastAsia="ru-RU"/>
        </w:rPr>
        <w:t>в</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діяльності</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будівельного</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комплексу</w:t>
      </w:r>
      <w:r w:rsidRPr="00E91A15">
        <w:rPr>
          <w:rFonts w:ascii="Times New Roman" w:eastAsia="Times New Roman" w:hAnsi="Times New Roman" w:cs="Times New Roman"/>
          <w:kern w:val="0"/>
          <w:sz w:val="28"/>
          <w:szCs w:val="28"/>
          <w:lang w:eastAsia="ru-RU"/>
        </w:rPr>
        <w:t xml:space="preserve"> 48</w:t>
      </w:r>
    </w:p>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kern w:val="0"/>
          <w:sz w:val="28"/>
          <w:szCs w:val="28"/>
          <w:lang w:eastAsia="ru-RU"/>
        </w:rPr>
        <w:t xml:space="preserve">2.1 </w:t>
      </w:r>
      <w:proofErr w:type="spellStart"/>
      <w:r w:rsidRPr="00E91A15">
        <w:rPr>
          <w:rFonts w:ascii="Times New Roman" w:eastAsia="Times New Roman" w:hAnsi="Times New Roman" w:cs="Times New Roman" w:hint="eastAsia"/>
          <w:kern w:val="0"/>
          <w:sz w:val="28"/>
          <w:szCs w:val="28"/>
          <w:lang w:eastAsia="ru-RU"/>
        </w:rPr>
        <w:t>Будівельний</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комплекс</w:t>
      </w:r>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як</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складова</w:t>
      </w:r>
      <w:proofErr w:type="spellEnd"/>
    </w:p>
    <w:p w:rsidR="00E91A15" w:rsidRPr="00E91A15" w:rsidRDefault="00E91A15" w:rsidP="00E91A15">
      <w:pPr>
        <w:rPr>
          <w:rFonts w:ascii="Times New Roman" w:eastAsia="Times New Roman" w:hAnsi="Times New Roman" w:cs="Times New Roman"/>
          <w:kern w:val="0"/>
          <w:sz w:val="28"/>
          <w:szCs w:val="28"/>
          <w:lang w:eastAsia="ru-RU"/>
        </w:rPr>
      </w:pPr>
      <w:proofErr w:type="spellStart"/>
      <w:r w:rsidRPr="00E91A15">
        <w:rPr>
          <w:rFonts w:ascii="Times New Roman" w:eastAsia="Times New Roman" w:hAnsi="Times New Roman" w:cs="Times New Roman" w:hint="eastAsia"/>
          <w:kern w:val="0"/>
          <w:sz w:val="28"/>
          <w:szCs w:val="28"/>
          <w:lang w:eastAsia="ru-RU"/>
        </w:rPr>
        <w:t>господарського</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комплексу</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країни</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і</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регіону</w:t>
      </w:r>
      <w:proofErr w:type="spellEnd"/>
      <w:r w:rsidRPr="00E91A15">
        <w:rPr>
          <w:rFonts w:ascii="Times New Roman" w:eastAsia="Times New Roman" w:hAnsi="Times New Roman" w:cs="Times New Roman"/>
          <w:kern w:val="0"/>
          <w:sz w:val="28"/>
          <w:szCs w:val="28"/>
          <w:lang w:eastAsia="ru-RU"/>
        </w:rPr>
        <w:t xml:space="preserve"> 48</w:t>
      </w:r>
    </w:p>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kern w:val="0"/>
          <w:sz w:val="28"/>
          <w:szCs w:val="28"/>
          <w:lang w:eastAsia="ru-RU"/>
        </w:rPr>
        <w:t xml:space="preserve">2.2. </w:t>
      </w:r>
      <w:proofErr w:type="spellStart"/>
      <w:r w:rsidRPr="00E91A15">
        <w:rPr>
          <w:rFonts w:ascii="Times New Roman" w:eastAsia="Times New Roman" w:hAnsi="Times New Roman" w:cs="Times New Roman" w:hint="eastAsia"/>
          <w:kern w:val="0"/>
          <w:sz w:val="28"/>
          <w:szCs w:val="28"/>
          <w:lang w:eastAsia="ru-RU"/>
        </w:rPr>
        <w:t>Регіональні</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соціально</w:t>
      </w:r>
      <w:r w:rsidRPr="00E91A15">
        <w:rPr>
          <w:rFonts w:ascii="Times New Roman" w:eastAsia="Times New Roman" w:hAnsi="Times New Roman" w:cs="Times New Roman"/>
          <w:kern w:val="0"/>
          <w:sz w:val="28"/>
          <w:szCs w:val="28"/>
          <w:lang w:eastAsia="ru-RU"/>
        </w:rPr>
        <w:t>-</w:t>
      </w:r>
      <w:r w:rsidRPr="00E91A15">
        <w:rPr>
          <w:rFonts w:ascii="Times New Roman" w:eastAsia="Times New Roman" w:hAnsi="Times New Roman" w:cs="Times New Roman" w:hint="eastAsia"/>
          <w:kern w:val="0"/>
          <w:sz w:val="28"/>
          <w:szCs w:val="28"/>
          <w:lang w:eastAsia="ru-RU"/>
        </w:rPr>
        <w:t>економічні</w:t>
      </w:r>
      <w:proofErr w:type="spellEnd"/>
    </w:p>
    <w:p w:rsidR="00E91A15" w:rsidRPr="00E91A15" w:rsidRDefault="00E91A15" w:rsidP="00E91A15">
      <w:pPr>
        <w:rPr>
          <w:rFonts w:ascii="Times New Roman" w:eastAsia="Times New Roman" w:hAnsi="Times New Roman" w:cs="Times New Roman"/>
          <w:kern w:val="0"/>
          <w:sz w:val="28"/>
          <w:szCs w:val="28"/>
          <w:lang w:eastAsia="ru-RU"/>
        </w:rPr>
      </w:pPr>
      <w:proofErr w:type="spellStart"/>
      <w:r w:rsidRPr="00E91A15">
        <w:rPr>
          <w:rFonts w:ascii="Times New Roman" w:eastAsia="Times New Roman" w:hAnsi="Times New Roman" w:cs="Times New Roman" w:hint="eastAsia"/>
          <w:kern w:val="0"/>
          <w:sz w:val="28"/>
          <w:szCs w:val="28"/>
          <w:lang w:eastAsia="ru-RU"/>
        </w:rPr>
        <w:t>чинники</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як</w:t>
      </w:r>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основа</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розвитку</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капітального</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будівництва</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в</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регіоні</w:t>
      </w:r>
      <w:proofErr w:type="spellEnd"/>
      <w:r w:rsidRPr="00E91A15">
        <w:rPr>
          <w:rFonts w:ascii="Times New Roman" w:eastAsia="Times New Roman" w:hAnsi="Times New Roman" w:cs="Times New Roman"/>
          <w:kern w:val="0"/>
          <w:sz w:val="28"/>
          <w:szCs w:val="28"/>
          <w:lang w:eastAsia="ru-RU"/>
        </w:rPr>
        <w:t xml:space="preserve"> 55</w:t>
      </w:r>
    </w:p>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kern w:val="0"/>
          <w:sz w:val="28"/>
          <w:szCs w:val="28"/>
          <w:lang w:eastAsia="ru-RU"/>
        </w:rPr>
        <w:t xml:space="preserve">2.3. </w:t>
      </w:r>
      <w:proofErr w:type="spellStart"/>
      <w:r w:rsidRPr="00E91A15">
        <w:rPr>
          <w:rFonts w:ascii="Times New Roman" w:eastAsia="Times New Roman" w:hAnsi="Times New Roman" w:cs="Times New Roman" w:hint="eastAsia"/>
          <w:kern w:val="0"/>
          <w:sz w:val="28"/>
          <w:szCs w:val="28"/>
          <w:lang w:eastAsia="ru-RU"/>
        </w:rPr>
        <w:t>Оцінка</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стану</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капітального</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будівництва</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в</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регіоні</w:t>
      </w:r>
      <w:proofErr w:type="spellEnd"/>
    </w:p>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hint="eastAsia"/>
          <w:kern w:val="0"/>
          <w:sz w:val="28"/>
          <w:szCs w:val="28"/>
          <w:lang w:eastAsia="ru-RU"/>
        </w:rPr>
        <w:t>і</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розвитку</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факторів</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впливу</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на</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діяльність</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будівельного</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комплексу</w:t>
      </w:r>
      <w:r w:rsidRPr="00E91A15">
        <w:rPr>
          <w:rFonts w:ascii="Times New Roman" w:eastAsia="Times New Roman" w:hAnsi="Times New Roman" w:cs="Times New Roman"/>
          <w:kern w:val="0"/>
          <w:sz w:val="28"/>
          <w:szCs w:val="28"/>
          <w:lang w:eastAsia="ru-RU"/>
        </w:rPr>
        <w:t xml:space="preserve"> 59</w:t>
      </w:r>
    </w:p>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kern w:val="0"/>
          <w:sz w:val="28"/>
          <w:szCs w:val="28"/>
          <w:lang w:eastAsia="ru-RU"/>
        </w:rPr>
        <w:t xml:space="preserve">2.4. </w:t>
      </w:r>
      <w:proofErr w:type="spellStart"/>
      <w:r w:rsidRPr="00E91A15">
        <w:rPr>
          <w:rFonts w:ascii="Times New Roman" w:eastAsia="Times New Roman" w:hAnsi="Times New Roman" w:cs="Times New Roman" w:hint="eastAsia"/>
          <w:kern w:val="0"/>
          <w:sz w:val="28"/>
          <w:szCs w:val="28"/>
          <w:lang w:eastAsia="ru-RU"/>
        </w:rPr>
        <w:t>Аналіз</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територіально</w:t>
      </w:r>
      <w:proofErr w:type="spellEnd"/>
      <w:r w:rsidRPr="00E91A15">
        <w:rPr>
          <w:rFonts w:ascii="Times New Roman" w:eastAsia="Times New Roman" w:hAnsi="Times New Roman" w:cs="Times New Roman" w:hint="eastAsia"/>
          <w:kern w:val="0"/>
          <w:sz w:val="28"/>
          <w:szCs w:val="28"/>
          <w:lang w:eastAsia="ru-RU"/>
        </w:rPr>
        <w:t>–</w:t>
      </w:r>
      <w:proofErr w:type="spellStart"/>
      <w:r w:rsidRPr="00E91A15">
        <w:rPr>
          <w:rFonts w:ascii="Times New Roman" w:eastAsia="Times New Roman" w:hAnsi="Times New Roman" w:cs="Times New Roman" w:hint="eastAsia"/>
          <w:kern w:val="0"/>
          <w:sz w:val="28"/>
          <w:szCs w:val="28"/>
          <w:lang w:eastAsia="ru-RU"/>
        </w:rPr>
        <w:t>просторової</w:t>
      </w:r>
      <w:proofErr w:type="spellEnd"/>
    </w:p>
    <w:p w:rsidR="00E91A15" w:rsidRPr="00E91A15" w:rsidRDefault="00E91A15" w:rsidP="00E91A15">
      <w:pPr>
        <w:rPr>
          <w:rFonts w:ascii="Times New Roman" w:eastAsia="Times New Roman" w:hAnsi="Times New Roman" w:cs="Times New Roman"/>
          <w:kern w:val="0"/>
          <w:sz w:val="28"/>
          <w:szCs w:val="28"/>
          <w:lang w:eastAsia="ru-RU"/>
        </w:rPr>
      </w:pPr>
      <w:proofErr w:type="spellStart"/>
      <w:r w:rsidRPr="00E91A15">
        <w:rPr>
          <w:rFonts w:ascii="Times New Roman" w:eastAsia="Times New Roman" w:hAnsi="Times New Roman" w:cs="Times New Roman" w:hint="eastAsia"/>
          <w:kern w:val="0"/>
          <w:sz w:val="28"/>
          <w:szCs w:val="28"/>
          <w:lang w:eastAsia="ru-RU"/>
        </w:rPr>
        <w:t>асиметрії</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в</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діяльності</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будівельного</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комплексу</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регіону</w:t>
      </w:r>
      <w:proofErr w:type="spellEnd"/>
    </w:p>
    <w:p w:rsidR="00E91A15" w:rsidRPr="00E91A15" w:rsidRDefault="00E91A15" w:rsidP="00E91A15">
      <w:pPr>
        <w:rPr>
          <w:rFonts w:ascii="Times New Roman" w:eastAsia="Times New Roman" w:hAnsi="Times New Roman" w:cs="Times New Roman"/>
          <w:kern w:val="0"/>
          <w:sz w:val="28"/>
          <w:szCs w:val="28"/>
          <w:lang w:eastAsia="ru-RU"/>
        </w:rPr>
      </w:pPr>
      <w:proofErr w:type="spellStart"/>
      <w:r w:rsidRPr="00E91A15">
        <w:rPr>
          <w:rFonts w:ascii="Times New Roman" w:eastAsia="Times New Roman" w:hAnsi="Times New Roman" w:cs="Times New Roman" w:hint="eastAsia"/>
          <w:kern w:val="0"/>
          <w:sz w:val="28"/>
          <w:szCs w:val="28"/>
          <w:lang w:eastAsia="ru-RU"/>
        </w:rPr>
        <w:t>діяльності</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будівельного</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комплексу</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регіону</w:t>
      </w:r>
      <w:proofErr w:type="spellEnd"/>
      <w:r w:rsidRPr="00E91A15">
        <w:rPr>
          <w:rFonts w:ascii="Times New Roman" w:eastAsia="Times New Roman" w:hAnsi="Times New Roman" w:cs="Times New Roman"/>
          <w:kern w:val="0"/>
          <w:sz w:val="28"/>
          <w:szCs w:val="28"/>
          <w:lang w:eastAsia="ru-RU"/>
        </w:rPr>
        <w:t xml:space="preserve"> 78</w:t>
      </w:r>
    </w:p>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kern w:val="0"/>
          <w:sz w:val="28"/>
          <w:szCs w:val="28"/>
          <w:lang w:eastAsia="ru-RU"/>
        </w:rPr>
        <w:t xml:space="preserve">2.5 </w:t>
      </w:r>
      <w:proofErr w:type="spellStart"/>
      <w:r w:rsidRPr="00E91A15">
        <w:rPr>
          <w:rFonts w:ascii="Times New Roman" w:eastAsia="Times New Roman" w:hAnsi="Times New Roman" w:cs="Times New Roman" w:hint="eastAsia"/>
          <w:kern w:val="0"/>
          <w:sz w:val="28"/>
          <w:szCs w:val="28"/>
          <w:lang w:eastAsia="ru-RU"/>
        </w:rPr>
        <w:t>Диверсифікація</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діяльності</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як</w:t>
      </w:r>
    </w:p>
    <w:p w:rsidR="00E91A15" w:rsidRPr="00E91A15" w:rsidRDefault="00E91A15" w:rsidP="00E91A15">
      <w:pPr>
        <w:rPr>
          <w:rFonts w:ascii="Times New Roman" w:eastAsia="Times New Roman" w:hAnsi="Times New Roman" w:cs="Times New Roman"/>
          <w:kern w:val="0"/>
          <w:sz w:val="28"/>
          <w:szCs w:val="28"/>
          <w:lang w:eastAsia="ru-RU"/>
        </w:rPr>
      </w:pPr>
      <w:proofErr w:type="spellStart"/>
      <w:r w:rsidRPr="00E91A15">
        <w:rPr>
          <w:rFonts w:ascii="Times New Roman" w:eastAsia="Times New Roman" w:hAnsi="Times New Roman" w:cs="Times New Roman" w:hint="eastAsia"/>
          <w:kern w:val="0"/>
          <w:sz w:val="28"/>
          <w:szCs w:val="28"/>
          <w:lang w:eastAsia="ru-RU"/>
        </w:rPr>
        <w:t>функціональна</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складова</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діяльності</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будівельного</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комплексу</w:t>
      </w:r>
      <w:r w:rsidRPr="00E91A15">
        <w:rPr>
          <w:rFonts w:ascii="Times New Roman" w:eastAsia="Times New Roman" w:hAnsi="Times New Roman" w:cs="Times New Roman"/>
          <w:kern w:val="0"/>
          <w:sz w:val="28"/>
          <w:szCs w:val="28"/>
          <w:lang w:eastAsia="ru-RU"/>
        </w:rPr>
        <w:t xml:space="preserve"> 85</w:t>
      </w:r>
    </w:p>
    <w:p w:rsidR="00E91A15" w:rsidRPr="00E91A15" w:rsidRDefault="00E91A15" w:rsidP="00E91A15">
      <w:pPr>
        <w:rPr>
          <w:rFonts w:ascii="Times New Roman" w:eastAsia="Times New Roman" w:hAnsi="Times New Roman" w:cs="Times New Roman"/>
          <w:kern w:val="0"/>
          <w:sz w:val="28"/>
          <w:szCs w:val="28"/>
          <w:lang w:eastAsia="ru-RU"/>
        </w:rPr>
      </w:pPr>
      <w:proofErr w:type="spellStart"/>
      <w:r w:rsidRPr="00E91A15">
        <w:rPr>
          <w:rFonts w:ascii="Times New Roman" w:eastAsia="Times New Roman" w:hAnsi="Times New Roman" w:cs="Times New Roman" w:hint="eastAsia"/>
          <w:kern w:val="0"/>
          <w:sz w:val="28"/>
          <w:szCs w:val="28"/>
          <w:lang w:eastAsia="ru-RU"/>
        </w:rPr>
        <w:lastRenderedPageBreak/>
        <w:t>Висновки</w:t>
      </w:r>
      <w:proofErr w:type="spellEnd"/>
      <w:r w:rsidRPr="00E91A15">
        <w:rPr>
          <w:rFonts w:ascii="Times New Roman" w:eastAsia="Times New Roman" w:hAnsi="Times New Roman" w:cs="Times New Roman"/>
          <w:kern w:val="0"/>
          <w:sz w:val="28"/>
          <w:szCs w:val="28"/>
          <w:lang w:eastAsia="ru-RU"/>
        </w:rPr>
        <w:t xml:space="preserve"> </w:t>
      </w:r>
      <w:proofErr w:type="gramStart"/>
      <w:r w:rsidRPr="00E91A15">
        <w:rPr>
          <w:rFonts w:ascii="Times New Roman" w:eastAsia="Times New Roman" w:hAnsi="Times New Roman" w:cs="Times New Roman" w:hint="eastAsia"/>
          <w:kern w:val="0"/>
          <w:sz w:val="28"/>
          <w:szCs w:val="28"/>
          <w:lang w:eastAsia="ru-RU"/>
        </w:rPr>
        <w:t>по</w:t>
      </w:r>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другому</w:t>
      </w:r>
      <w:proofErr w:type="gram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розділу</w:t>
      </w:r>
      <w:proofErr w:type="spellEnd"/>
      <w:r w:rsidRPr="00E91A15">
        <w:rPr>
          <w:rFonts w:ascii="Times New Roman" w:eastAsia="Times New Roman" w:hAnsi="Times New Roman" w:cs="Times New Roman"/>
          <w:kern w:val="0"/>
          <w:sz w:val="28"/>
          <w:szCs w:val="28"/>
          <w:lang w:eastAsia="ru-RU"/>
        </w:rPr>
        <w:t xml:space="preserve"> 111</w:t>
      </w:r>
    </w:p>
    <w:p w:rsidR="00E91A15" w:rsidRPr="00E91A15" w:rsidRDefault="00E91A15" w:rsidP="00E91A15">
      <w:pPr>
        <w:rPr>
          <w:rFonts w:ascii="Times New Roman" w:eastAsia="Times New Roman" w:hAnsi="Times New Roman" w:cs="Times New Roman"/>
          <w:kern w:val="0"/>
          <w:sz w:val="28"/>
          <w:szCs w:val="28"/>
          <w:lang w:eastAsia="ru-RU"/>
        </w:rPr>
      </w:pPr>
    </w:p>
    <w:p w:rsidR="00E91A15" w:rsidRPr="00E91A15" w:rsidRDefault="00E91A15" w:rsidP="00E91A15">
      <w:pPr>
        <w:rPr>
          <w:rFonts w:ascii="Times New Roman" w:eastAsia="Times New Roman" w:hAnsi="Times New Roman" w:cs="Times New Roman"/>
          <w:kern w:val="0"/>
          <w:sz w:val="28"/>
          <w:szCs w:val="28"/>
          <w:lang w:eastAsia="ru-RU"/>
        </w:rPr>
      </w:pPr>
    </w:p>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hint="eastAsia"/>
          <w:kern w:val="0"/>
          <w:sz w:val="28"/>
          <w:szCs w:val="28"/>
          <w:lang w:eastAsia="ru-RU"/>
        </w:rPr>
        <w:t>РОЗДІЛ</w:t>
      </w:r>
      <w:r w:rsidRPr="00E91A15">
        <w:rPr>
          <w:rFonts w:ascii="Times New Roman" w:eastAsia="Times New Roman" w:hAnsi="Times New Roman" w:cs="Times New Roman"/>
          <w:kern w:val="0"/>
          <w:sz w:val="28"/>
          <w:szCs w:val="28"/>
          <w:lang w:eastAsia="ru-RU"/>
        </w:rPr>
        <w:t xml:space="preserve"> 3. </w:t>
      </w:r>
      <w:r w:rsidRPr="00E91A15">
        <w:rPr>
          <w:rFonts w:ascii="Times New Roman" w:eastAsia="Times New Roman" w:hAnsi="Times New Roman" w:cs="Times New Roman" w:hint="eastAsia"/>
          <w:kern w:val="0"/>
          <w:sz w:val="28"/>
          <w:szCs w:val="28"/>
          <w:lang w:eastAsia="ru-RU"/>
        </w:rPr>
        <w:t>Шляхи</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удосконалення</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територіально</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функціональної</w:t>
      </w:r>
      <w:proofErr w:type="spellEnd"/>
    </w:p>
    <w:p w:rsidR="00E91A15" w:rsidRPr="00E91A15" w:rsidRDefault="00E91A15" w:rsidP="00E91A15">
      <w:pPr>
        <w:rPr>
          <w:rFonts w:ascii="Times New Roman" w:eastAsia="Times New Roman" w:hAnsi="Times New Roman" w:cs="Times New Roman"/>
          <w:kern w:val="0"/>
          <w:sz w:val="28"/>
          <w:szCs w:val="28"/>
          <w:lang w:eastAsia="ru-RU"/>
        </w:rPr>
      </w:pPr>
      <w:proofErr w:type="spellStart"/>
      <w:r w:rsidRPr="00E91A15">
        <w:rPr>
          <w:rFonts w:ascii="Times New Roman" w:eastAsia="Times New Roman" w:hAnsi="Times New Roman" w:cs="Times New Roman" w:hint="eastAsia"/>
          <w:kern w:val="0"/>
          <w:sz w:val="28"/>
          <w:szCs w:val="28"/>
          <w:lang w:eastAsia="ru-RU"/>
        </w:rPr>
        <w:t>організації</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діяльності</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будівельного</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комплексу</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регіону</w:t>
      </w:r>
      <w:proofErr w:type="spellEnd"/>
      <w:r w:rsidRPr="00E91A15">
        <w:rPr>
          <w:rFonts w:ascii="Times New Roman" w:eastAsia="Times New Roman" w:hAnsi="Times New Roman" w:cs="Times New Roman"/>
          <w:kern w:val="0"/>
          <w:sz w:val="28"/>
          <w:szCs w:val="28"/>
          <w:lang w:eastAsia="ru-RU"/>
        </w:rPr>
        <w:t xml:space="preserve"> 113</w:t>
      </w:r>
    </w:p>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kern w:val="0"/>
          <w:sz w:val="28"/>
          <w:szCs w:val="28"/>
          <w:lang w:eastAsia="ru-RU"/>
        </w:rPr>
        <w:t xml:space="preserve">3.1 </w:t>
      </w:r>
      <w:proofErr w:type="spellStart"/>
      <w:r w:rsidRPr="00E91A15">
        <w:rPr>
          <w:rFonts w:ascii="Times New Roman" w:eastAsia="Times New Roman" w:hAnsi="Times New Roman" w:cs="Times New Roman" w:hint="eastAsia"/>
          <w:kern w:val="0"/>
          <w:sz w:val="28"/>
          <w:szCs w:val="28"/>
          <w:lang w:eastAsia="ru-RU"/>
        </w:rPr>
        <w:t>Функціональна</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організація</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будівельного</w:t>
      </w:r>
      <w:proofErr w:type="spellEnd"/>
    </w:p>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hint="eastAsia"/>
          <w:kern w:val="0"/>
          <w:sz w:val="28"/>
          <w:szCs w:val="28"/>
          <w:lang w:eastAsia="ru-RU"/>
        </w:rPr>
        <w:t>комплексу</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Харківського</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регіону</w:t>
      </w:r>
      <w:proofErr w:type="spellEnd"/>
      <w:r w:rsidRPr="00E91A15">
        <w:rPr>
          <w:rFonts w:ascii="Times New Roman" w:eastAsia="Times New Roman" w:hAnsi="Times New Roman" w:cs="Times New Roman"/>
          <w:kern w:val="0"/>
          <w:sz w:val="28"/>
          <w:szCs w:val="28"/>
          <w:lang w:eastAsia="ru-RU"/>
        </w:rPr>
        <w:t xml:space="preserve"> 113</w:t>
      </w:r>
    </w:p>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kern w:val="0"/>
          <w:sz w:val="28"/>
          <w:szCs w:val="28"/>
          <w:lang w:eastAsia="ru-RU"/>
        </w:rPr>
        <w:t xml:space="preserve">3.2. </w:t>
      </w:r>
      <w:r w:rsidRPr="00E91A15">
        <w:rPr>
          <w:rFonts w:ascii="Times New Roman" w:eastAsia="Times New Roman" w:hAnsi="Times New Roman" w:cs="Times New Roman" w:hint="eastAsia"/>
          <w:kern w:val="0"/>
          <w:sz w:val="28"/>
          <w:szCs w:val="28"/>
          <w:lang w:eastAsia="ru-RU"/>
        </w:rPr>
        <w:t>Напрямки</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удосконалення</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інформаційної</w:t>
      </w:r>
      <w:proofErr w:type="spellEnd"/>
    </w:p>
    <w:p w:rsidR="00E91A15" w:rsidRPr="00E91A15" w:rsidRDefault="00E91A15" w:rsidP="00E91A15">
      <w:pPr>
        <w:rPr>
          <w:rFonts w:ascii="Times New Roman" w:eastAsia="Times New Roman" w:hAnsi="Times New Roman" w:cs="Times New Roman"/>
          <w:kern w:val="0"/>
          <w:sz w:val="28"/>
          <w:szCs w:val="28"/>
          <w:lang w:eastAsia="ru-RU"/>
        </w:rPr>
      </w:pPr>
      <w:proofErr w:type="spellStart"/>
      <w:r w:rsidRPr="00E91A15">
        <w:rPr>
          <w:rFonts w:ascii="Times New Roman" w:eastAsia="Times New Roman" w:hAnsi="Times New Roman" w:cs="Times New Roman" w:hint="eastAsia"/>
          <w:kern w:val="0"/>
          <w:sz w:val="28"/>
          <w:szCs w:val="28"/>
          <w:lang w:eastAsia="ru-RU"/>
        </w:rPr>
        <w:t>бази</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управління</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будівельним</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комплексом</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регіону</w:t>
      </w:r>
      <w:proofErr w:type="spellEnd"/>
      <w:r w:rsidRPr="00E91A15">
        <w:rPr>
          <w:rFonts w:ascii="Times New Roman" w:eastAsia="Times New Roman" w:hAnsi="Times New Roman" w:cs="Times New Roman"/>
          <w:kern w:val="0"/>
          <w:sz w:val="28"/>
          <w:szCs w:val="28"/>
          <w:lang w:eastAsia="ru-RU"/>
        </w:rPr>
        <w:t xml:space="preserve"> 116</w:t>
      </w:r>
    </w:p>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kern w:val="0"/>
          <w:sz w:val="28"/>
          <w:szCs w:val="28"/>
          <w:lang w:eastAsia="ru-RU"/>
        </w:rPr>
        <w:t xml:space="preserve">3.3 </w:t>
      </w:r>
      <w:proofErr w:type="spellStart"/>
      <w:r w:rsidRPr="00E91A15">
        <w:rPr>
          <w:rFonts w:ascii="Times New Roman" w:eastAsia="Times New Roman" w:hAnsi="Times New Roman" w:cs="Times New Roman" w:hint="eastAsia"/>
          <w:kern w:val="0"/>
          <w:sz w:val="28"/>
          <w:szCs w:val="28"/>
          <w:lang w:eastAsia="ru-RU"/>
        </w:rPr>
        <w:t>Моніторинг</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диспропорцій</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в</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діяльності</w:t>
      </w:r>
      <w:proofErr w:type="spellEnd"/>
    </w:p>
    <w:p w:rsidR="00E91A15" w:rsidRPr="00E91A15" w:rsidRDefault="00E91A15" w:rsidP="00E91A15">
      <w:pPr>
        <w:rPr>
          <w:rFonts w:ascii="Times New Roman" w:eastAsia="Times New Roman" w:hAnsi="Times New Roman" w:cs="Times New Roman"/>
          <w:kern w:val="0"/>
          <w:sz w:val="28"/>
          <w:szCs w:val="28"/>
          <w:lang w:eastAsia="ru-RU"/>
        </w:rPr>
      </w:pPr>
      <w:proofErr w:type="spellStart"/>
      <w:r w:rsidRPr="00E91A15">
        <w:rPr>
          <w:rFonts w:ascii="Times New Roman" w:eastAsia="Times New Roman" w:hAnsi="Times New Roman" w:cs="Times New Roman" w:hint="eastAsia"/>
          <w:kern w:val="0"/>
          <w:sz w:val="28"/>
          <w:szCs w:val="28"/>
          <w:lang w:eastAsia="ru-RU"/>
        </w:rPr>
        <w:t>будівельного</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комплексу</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регіону</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на</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базі</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кластерного</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аналізу</w:t>
      </w:r>
      <w:proofErr w:type="spellEnd"/>
      <w:r w:rsidRPr="00E91A15">
        <w:rPr>
          <w:rFonts w:ascii="Times New Roman" w:eastAsia="Times New Roman" w:hAnsi="Times New Roman" w:cs="Times New Roman"/>
          <w:kern w:val="0"/>
          <w:sz w:val="28"/>
          <w:szCs w:val="28"/>
          <w:lang w:eastAsia="ru-RU"/>
        </w:rPr>
        <w:t xml:space="preserve"> 122</w:t>
      </w:r>
    </w:p>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kern w:val="0"/>
          <w:sz w:val="28"/>
          <w:szCs w:val="28"/>
          <w:lang w:eastAsia="ru-RU"/>
        </w:rPr>
        <w:t xml:space="preserve">3.4 </w:t>
      </w:r>
      <w:proofErr w:type="spellStart"/>
      <w:r w:rsidRPr="00E91A15">
        <w:rPr>
          <w:rFonts w:ascii="Times New Roman" w:eastAsia="Times New Roman" w:hAnsi="Times New Roman" w:cs="Times New Roman" w:hint="eastAsia"/>
          <w:kern w:val="0"/>
          <w:sz w:val="28"/>
          <w:szCs w:val="28"/>
          <w:lang w:eastAsia="ru-RU"/>
        </w:rPr>
        <w:t>Формування</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пріоритетних</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напрямків</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і</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заходів</w:t>
      </w:r>
      <w:proofErr w:type="spellEnd"/>
    </w:p>
    <w:p w:rsidR="00E91A15" w:rsidRPr="00E91A15" w:rsidRDefault="00E91A15" w:rsidP="00E91A15">
      <w:pPr>
        <w:rPr>
          <w:rFonts w:ascii="Times New Roman" w:eastAsia="Times New Roman" w:hAnsi="Times New Roman" w:cs="Times New Roman"/>
          <w:kern w:val="0"/>
          <w:sz w:val="28"/>
          <w:szCs w:val="28"/>
          <w:lang w:eastAsia="ru-RU"/>
        </w:rPr>
      </w:pPr>
      <w:proofErr w:type="spellStart"/>
      <w:r w:rsidRPr="00E91A15">
        <w:rPr>
          <w:rFonts w:ascii="Times New Roman" w:eastAsia="Times New Roman" w:hAnsi="Times New Roman" w:cs="Times New Roman" w:hint="eastAsia"/>
          <w:kern w:val="0"/>
          <w:sz w:val="28"/>
          <w:szCs w:val="28"/>
          <w:lang w:eastAsia="ru-RU"/>
        </w:rPr>
        <w:t>політики</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стимулювання</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капітального</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будівництва</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в</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регіоні</w:t>
      </w:r>
      <w:proofErr w:type="spellEnd"/>
      <w:r w:rsidRPr="00E91A15">
        <w:rPr>
          <w:rFonts w:ascii="Times New Roman" w:eastAsia="Times New Roman" w:hAnsi="Times New Roman" w:cs="Times New Roman"/>
          <w:kern w:val="0"/>
          <w:sz w:val="28"/>
          <w:szCs w:val="28"/>
          <w:lang w:eastAsia="ru-RU"/>
        </w:rPr>
        <w:t xml:space="preserve"> 134</w:t>
      </w:r>
    </w:p>
    <w:p w:rsidR="00E91A15" w:rsidRPr="00E91A15" w:rsidRDefault="00E91A15" w:rsidP="00E91A15">
      <w:pPr>
        <w:rPr>
          <w:rFonts w:ascii="Times New Roman" w:eastAsia="Times New Roman" w:hAnsi="Times New Roman" w:cs="Times New Roman"/>
          <w:kern w:val="0"/>
          <w:sz w:val="28"/>
          <w:szCs w:val="28"/>
          <w:lang w:eastAsia="ru-RU"/>
        </w:rPr>
      </w:pPr>
      <w:proofErr w:type="spellStart"/>
      <w:r w:rsidRPr="00E91A15">
        <w:rPr>
          <w:rFonts w:ascii="Times New Roman" w:eastAsia="Times New Roman" w:hAnsi="Times New Roman" w:cs="Times New Roman" w:hint="eastAsia"/>
          <w:kern w:val="0"/>
          <w:sz w:val="28"/>
          <w:szCs w:val="28"/>
          <w:lang w:eastAsia="ru-RU"/>
        </w:rPr>
        <w:t>Висновки</w:t>
      </w:r>
      <w:proofErr w:type="spellEnd"/>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по</w:t>
      </w:r>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третьому</w:t>
      </w:r>
      <w:proofErr w:type="spellEnd"/>
      <w:r w:rsidRPr="00E91A15">
        <w:rPr>
          <w:rFonts w:ascii="Times New Roman" w:eastAsia="Times New Roman" w:hAnsi="Times New Roman" w:cs="Times New Roman"/>
          <w:kern w:val="0"/>
          <w:sz w:val="28"/>
          <w:szCs w:val="28"/>
          <w:lang w:eastAsia="ru-RU"/>
        </w:rPr>
        <w:t xml:space="preserve"> </w:t>
      </w:r>
      <w:proofErr w:type="spellStart"/>
      <w:r w:rsidRPr="00E91A15">
        <w:rPr>
          <w:rFonts w:ascii="Times New Roman" w:eastAsia="Times New Roman" w:hAnsi="Times New Roman" w:cs="Times New Roman" w:hint="eastAsia"/>
          <w:kern w:val="0"/>
          <w:sz w:val="28"/>
          <w:szCs w:val="28"/>
          <w:lang w:eastAsia="ru-RU"/>
        </w:rPr>
        <w:t>розділу</w:t>
      </w:r>
      <w:proofErr w:type="spellEnd"/>
      <w:r w:rsidRPr="00E91A15">
        <w:rPr>
          <w:rFonts w:ascii="Times New Roman" w:eastAsia="Times New Roman" w:hAnsi="Times New Roman" w:cs="Times New Roman"/>
          <w:kern w:val="0"/>
          <w:sz w:val="28"/>
          <w:szCs w:val="28"/>
          <w:lang w:eastAsia="ru-RU"/>
        </w:rPr>
        <w:t xml:space="preserve"> 146</w:t>
      </w:r>
    </w:p>
    <w:p w:rsidR="00E91A15" w:rsidRPr="00E91A15" w:rsidRDefault="00E91A15" w:rsidP="00E91A15">
      <w:pPr>
        <w:rPr>
          <w:rFonts w:ascii="Times New Roman" w:eastAsia="Times New Roman" w:hAnsi="Times New Roman" w:cs="Times New Roman"/>
          <w:kern w:val="0"/>
          <w:sz w:val="28"/>
          <w:szCs w:val="28"/>
          <w:lang w:eastAsia="ru-RU"/>
        </w:rPr>
      </w:pPr>
    </w:p>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hint="eastAsia"/>
          <w:kern w:val="0"/>
          <w:sz w:val="28"/>
          <w:szCs w:val="28"/>
          <w:lang w:eastAsia="ru-RU"/>
        </w:rPr>
        <w:t>ВИСНОВКИ</w:t>
      </w:r>
      <w:r w:rsidRPr="00E91A15">
        <w:rPr>
          <w:rFonts w:ascii="Times New Roman" w:eastAsia="Times New Roman" w:hAnsi="Times New Roman" w:cs="Times New Roman"/>
          <w:kern w:val="0"/>
          <w:sz w:val="28"/>
          <w:szCs w:val="28"/>
          <w:lang w:eastAsia="ru-RU"/>
        </w:rPr>
        <w:t xml:space="preserve"> 148</w:t>
      </w:r>
    </w:p>
    <w:p w:rsidR="00E91A15" w:rsidRPr="00E91A15" w:rsidRDefault="00E91A15" w:rsidP="00E91A15">
      <w:pPr>
        <w:rPr>
          <w:rFonts w:ascii="Times New Roman" w:eastAsia="Times New Roman" w:hAnsi="Times New Roman" w:cs="Times New Roman"/>
          <w:kern w:val="0"/>
          <w:sz w:val="28"/>
          <w:szCs w:val="28"/>
          <w:lang w:eastAsia="ru-RU"/>
        </w:rPr>
      </w:pPr>
    </w:p>
    <w:p w:rsidR="00E91A15" w:rsidRPr="00E91A15" w:rsidRDefault="00E91A15" w:rsidP="00E91A15">
      <w:pPr>
        <w:rPr>
          <w:rFonts w:ascii="Times New Roman" w:eastAsia="Times New Roman" w:hAnsi="Times New Roman" w:cs="Times New Roman"/>
          <w:kern w:val="0"/>
          <w:sz w:val="28"/>
          <w:szCs w:val="28"/>
          <w:lang w:eastAsia="ru-RU"/>
        </w:rPr>
      </w:pPr>
    </w:p>
    <w:p w:rsidR="00E91A15" w:rsidRPr="00E91A15"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hint="eastAsia"/>
          <w:kern w:val="0"/>
          <w:sz w:val="28"/>
          <w:szCs w:val="28"/>
          <w:lang w:eastAsia="ru-RU"/>
        </w:rPr>
        <w:t>СПИСОК</w:t>
      </w:r>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ВИКОРИСТАНИХ</w:t>
      </w:r>
      <w:r w:rsidRPr="00E91A15">
        <w:rPr>
          <w:rFonts w:ascii="Times New Roman" w:eastAsia="Times New Roman" w:hAnsi="Times New Roman" w:cs="Times New Roman"/>
          <w:kern w:val="0"/>
          <w:sz w:val="28"/>
          <w:szCs w:val="28"/>
          <w:lang w:eastAsia="ru-RU"/>
        </w:rPr>
        <w:t xml:space="preserve"> </w:t>
      </w:r>
      <w:r w:rsidRPr="00E91A15">
        <w:rPr>
          <w:rFonts w:ascii="Times New Roman" w:eastAsia="Times New Roman" w:hAnsi="Times New Roman" w:cs="Times New Roman" w:hint="eastAsia"/>
          <w:kern w:val="0"/>
          <w:sz w:val="28"/>
          <w:szCs w:val="28"/>
          <w:lang w:eastAsia="ru-RU"/>
        </w:rPr>
        <w:t>ДЖЕРЕЛ</w:t>
      </w:r>
      <w:r w:rsidRPr="00E91A15">
        <w:rPr>
          <w:rFonts w:ascii="Times New Roman" w:eastAsia="Times New Roman" w:hAnsi="Times New Roman" w:cs="Times New Roman"/>
          <w:kern w:val="0"/>
          <w:sz w:val="28"/>
          <w:szCs w:val="28"/>
          <w:lang w:eastAsia="ru-RU"/>
        </w:rPr>
        <w:t xml:space="preserve"> 151</w:t>
      </w:r>
    </w:p>
    <w:p w:rsidR="00E91A15" w:rsidRPr="00E91A15" w:rsidRDefault="00E91A15" w:rsidP="00E91A15">
      <w:pPr>
        <w:rPr>
          <w:rFonts w:ascii="Times New Roman" w:eastAsia="Times New Roman" w:hAnsi="Times New Roman" w:cs="Times New Roman"/>
          <w:kern w:val="0"/>
          <w:sz w:val="28"/>
          <w:szCs w:val="28"/>
          <w:lang w:eastAsia="ru-RU"/>
        </w:rPr>
      </w:pPr>
    </w:p>
    <w:p w:rsidR="00293E7A" w:rsidRDefault="00E91A15" w:rsidP="00E91A15">
      <w:pPr>
        <w:rPr>
          <w:rFonts w:ascii="Times New Roman" w:eastAsia="Times New Roman" w:hAnsi="Times New Roman" w:cs="Times New Roman"/>
          <w:kern w:val="0"/>
          <w:sz w:val="28"/>
          <w:szCs w:val="28"/>
          <w:lang w:eastAsia="ru-RU"/>
        </w:rPr>
      </w:pPr>
      <w:r w:rsidRPr="00E91A15">
        <w:rPr>
          <w:rFonts w:ascii="Times New Roman" w:eastAsia="Times New Roman" w:hAnsi="Times New Roman" w:cs="Times New Roman" w:hint="eastAsia"/>
          <w:kern w:val="0"/>
          <w:sz w:val="28"/>
          <w:szCs w:val="28"/>
          <w:lang w:eastAsia="ru-RU"/>
        </w:rPr>
        <w:t>ДОДАТКИ</w:t>
      </w:r>
      <w:r w:rsidRPr="00E91A15">
        <w:rPr>
          <w:rFonts w:ascii="Times New Roman" w:eastAsia="Times New Roman" w:hAnsi="Times New Roman" w:cs="Times New Roman"/>
          <w:kern w:val="0"/>
          <w:sz w:val="28"/>
          <w:szCs w:val="28"/>
          <w:lang w:eastAsia="ru-RU"/>
        </w:rPr>
        <w:t xml:space="preserve"> 170</w:t>
      </w:r>
    </w:p>
    <w:p w:rsidR="00E91A15" w:rsidRDefault="00E91A15" w:rsidP="00E91A15">
      <w:r>
        <w:rPr>
          <w:rFonts w:hint="eastAsia"/>
        </w:rPr>
        <w:t>ВИСНОВКИ</w:t>
      </w:r>
    </w:p>
    <w:p w:rsidR="00E91A15" w:rsidRDefault="00E91A15" w:rsidP="00E91A15">
      <w:r>
        <w:rPr>
          <w:rFonts w:hint="eastAsia"/>
        </w:rPr>
        <w:t>Дисертаційне</w:t>
      </w:r>
      <w:r>
        <w:t></w:t>
      </w:r>
      <w:r>
        <w:rPr>
          <w:rFonts w:hint="eastAsia"/>
        </w:rPr>
        <w:t>дослідження</w:t>
      </w:r>
      <w:r>
        <w:t></w:t>
      </w:r>
      <w:r>
        <w:rPr>
          <w:rFonts w:hint="eastAsia"/>
        </w:rPr>
        <w:t>територіальної</w:t>
      </w:r>
      <w:r>
        <w:t></w:t>
      </w:r>
      <w:r>
        <w:rPr>
          <w:rFonts w:hint="eastAsia"/>
        </w:rPr>
        <w:t>та</w:t>
      </w:r>
      <w:r>
        <w:t></w:t>
      </w:r>
      <w:r>
        <w:rPr>
          <w:rFonts w:hint="eastAsia"/>
        </w:rPr>
        <w:t>функціональної</w:t>
      </w:r>
      <w:r>
        <w:t></w:t>
      </w:r>
      <w:r>
        <w:rPr>
          <w:rFonts w:hint="eastAsia"/>
        </w:rPr>
        <w:t>організації</w:t>
      </w:r>
      <w:r>
        <w:t></w:t>
      </w:r>
      <w:r>
        <w:rPr>
          <w:rFonts w:hint="eastAsia"/>
        </w:rPr>
        <w:t>діяльності</w:t>
      </w:r>
      <w:r>
        <w:t></w:t>
      </w:r>
      <w:r>
        <w:rPr>
          <w:rFonts w:hint="eastAsia"/>
        </w:rPr>
        <w:t>будівельного</w:t>
      </w:r>
      <w:r>
        <w:t></w:t>
      </w:r>
      <w:r>
        <w:rPr>
          <w:rFonts w:hint="eastAsia"/>
        </w:rPr>
        <w:t>комплексу</w:t>
      </w:r>
      <w:r>
        <w:t></w:t>
      </w:r>
      <w:r>
        <w:rPr>
          <w:rFonts w:hint="eastAsia"/>
        </w:rPr>
        <w:t>регіону</w:t>
      </w:r>
      <w:r>
        <w:t></w:t>
      </w:r>
      <w:r>
        <w:rPr>
          <w:rFonts w:hint="eastAsia"/>
        </w:rPr>
        <w:t>дає</w:t>
      </w:r>
      <w:r>
        <w:t></w:t>
      </w:r>
      <w:r>
        <w:rPr>
          <w:rFonts w:hint="eastAsia"/>
        </w:rPr>
        <w:t>підстави</w:t>
      </w:r>
      <w:r>
        <w:t></w:t>
      </w:r>
      <w:r>
        <w:rPr>
          <w:rFonts w:hint="eastAsia"/>
        </w:rPr>
        <w:t>зробити</w:t>
      </w:r>
      <w:r>
        <w:t></w:t>
      </w:r>
      <w:r>
        <w:rPr>
          <w:rFonts w:hint="eastAsia"/>
        </w:rPr>
        <w:t>висновки</w:t>
      </w:r>
      <w:r>
        <w:t></w:t>
      </w:r>
      <w:r>
        <w:rPr>
          <w:rFonts w:hint="eastAsia"/>
        </w:rPr>
        <w:t>й</w:t>
      </w:r>
      <w:r>
        <w:t></w:t>
      </w:r>
      <w:r>
        <w:rPr>
          <w:rFonts w:hint="eastAsia"/>
        </w:rPr>
        <w:t>узагальнення</w:t>
      </w:r>
      <w:r>
        <w:t></w:t>
      </w:r>
      <w:r>
        <w:t></w:t>
      </w:r>
      <w:r>
        <w:rPr>
          <w:rFonts w:hint="eastAsia"/>
        </w:rPr>
        <w:t>які</w:t>
      </w:r>
      <w:r>
        <w:t></w:t>
      </w:r>
      <w:r>
        <w:rPr>
          <w:rFonts w:hint="eastAsia"/>
        </w:rPr>
        <w:t>мають</w:t>
      </w:r>
      <w:r>
        <w:t></w:t>
      </w:r>
      <w:r>
        <w:rPr>
          <w:rFonts w:hint="eastAsia"/>
        </w:rPr>
        <w:t>теоретичне</w:t>
      </w:r>
      <w:r>
        <w:t></w:t>
      </w:r>
      <w:r>
        <w:rPr>
          <w:rFonts w:hint="eastAsia"/>
        </w:rPr>
        <w:t>значення</w:t>
      </w:r>
      <w:r>
        <w:t></w:t>
      </w:r>
      <w:r>
        <w:rPr>
          <w:rFonts w:hint="eastAsia"/>
        </w:rPr>
        <w:t>і</w:t>
      </w:r>
      <w:r>
        <w:t></w:t>
      </w:r>
      <w:r>
        <w:rPr>
          <w:rFonts w:hint="eastAsia"/>
        </w:rPr>
        <w:t>практичне</w:t>
      </w:r>
      <w:r>
        <w:t></w:t>
      </w:r>
      <w:r>
        <w:rPr>
          <w:rFonts w:hint="eastAsia"/>
        </w:rPr>
        <w:t>застосування</w:t>
      </w:r>
      <w:r>
        <w:t></w:t>
      </w:r>
      <w:r>
        <w:rPr>
          <w:rFonts w:hint="eastAsia"/>
        </w:rPr>
        <w:t>у</w:t>
      </w:r>
      <w:r>
        <w:t></w:t>
      </w:r>
      <w:r>
        <w:rPr>
          <w:rFonts w:hint="eastAsia"/>
        </w:rPr>
        <w:t>процесі</w:t>
      </w:r>
      <w:r>
        <w:t></w:t>
      </w:r>
      <w:r>
        <w:rPr>
          <w:rFonts w:hint="eastAsia"/>
        </w:rPr>
        <w:t>проведення</w:t>
      </w:r>
      <w:r>
        <w:t></w:t>
      </w:r>
      <w:r>
        <w:rPr>
          <w:rFonts w:hint="eastAsia"/>
        </w:rPr>
        <w:t>регіональних</w:t>
      </w:r>
      <w:r>
        <w:t></w:t>
      </w:r>
      <w:r>
        <w:rPr>
          <w:rFonts w:hint="eastAsia"/>
        </w:rPr>
        <w:t>моніторингів</w:t>
      </w:r>
      <w:r>
        <w:t></w:t>
      </w:r>
      <w:r>
        <w:rPr>
          <w:rFonts w:hint="eastAsia"/>
        </w:rPr>
        <w:t>і</w:t>
      </w:r>
      <w:r>
        <w:t></w:t>
      </w:r>
      <w:r>
        <w:rPr>
          <w:rFonts w:hint="eastAsia"/>
        </w:rPr>
        <w:t>управління</w:t>
      </w:r>
      <w:r>
        <w:t></w:t>
      </w:r>
      <w:r>
        <w:rPr>
          <w:rFonts w:hint="eastAsia"/>
        </w:rPr>
        <w:t>соціально</w:t>
      </w:r>
      <w:r>
        <w:t></w:t>
      </w:r>
      <w:r>
        <w:rPr>
          <w:rFonts w:hint="eastAsia"/>
        </w:rPr>
        <w:t>економічним</w:t>
      </w:r>
      <w:r>
        <w:t></w:t>
      </w:r>
      <w:r>
        <w:rPr>
          <w:rFonts w:hint="eastAsia"/>
        </w:rPr>
        <w:t>розвитком</w:t>
      </w:r>
      <w:r>
        <w:t></w:t>
      </w:r>
      <w:r>
        <w:rPr>
          <w:rFonts w:hint="eastAsia"/>
        </w:rPr>
        <w:t>регіону</w:t>
      </w:r>
      <w:r>
        <w:t></w:t>
      </w:r>
    </w:p>
    <w:p w:rsidR="00E91A15" w:rsidRDefault="00E91A15" w:rsidP="00E91A15">
      <w:r>
        <w:t></w:t>
      </w:r>
      <w:r>
        <w:t></w:t>
      </w:r>
      <w:r>
        <w:t></w:t>
      </w:r>
      <w:r>
        <w:rPr>
          <w:rFonts w:hint="eastAsia"/>
        </w:rPr>
        <w:t>У</w:t>
      </w:r>
      <w:r>
        <w:t></w:t>
      </w:r>
      <w:r>
        <w:rPr>
          <w:rFonts w:hint="eastAsia"/>
        </w:rPr>
        <w:t>дисертаційному</w:t>
      </w:r>
      <w:r>
        <w:t></w:t>
      </w:r>
      <w:r>
        <w:rPr>
          <w:rFonts w:hint="eastAsia"/>
        </w:rPr>
        <w:t>дослідженні</w:t>
      </w:r>
      <w:r>
        <w:t></w:t>
      </w:r>
      <w:r>
        <w:rPr>
          <w:rFonts w:hint="eastAsia"/>
        </w:rPr>
        <w:t>виділено</w:t>
      </w:r>
      <w:r>
        <w:t></w:t>
      </w:r>
      <w:r>
        <w:rPr>
          <w:rFonts w:hint="eastAsia"/>
        </w:rPr>
        <w:t>п’ять</w:t>
      </w:r>
      <w:r>
        <w:t></w:t>
      </w:r>
      <w:r>
        <w:rPr>
          <w:rFonts w:hint="eastAsia"/>
        </w:rPr>
        <w:t>соціально</w:t>
      </w:r>
      <w:r>
        <w:t></w:t>
      </w:r>
      <w:r>
        <w:rPr>
          <w:rFonts w:hint="eastAsia"/>
        </w:rPr>
        <w:t>–</w:t>
      </w:r>
      <w:r>
        <w:t></w:t>
      </w:r>
      <w:r>
        <w:rPr>
          <w:rFonts w:hint="eastAsia"/>
        </w:rPr>
        <w:t>історичних</w:t>
      </w:r>
      <w:r>
        <w:t></w:t>
      </w:r>
      <w:r>
        <w:rPr>
          <w:rFonts w:hint="eastAsia"/>
        </w:rPr>
        <w:t>етапів</w:t>
      </w:r>
      <w:r>
        <w:t></w:t>
      </w:r>
      <w:r>
        <w:rPr>
          <w:rFonts w:hint="eastAsia"/>
        </w:rPr>
        <w:t>становлення</w:t>
      </w:r>
      <w:r>
        <w:t></w:t>
      </w:r>
      <w:r>
        <w:rPr>
          <w:rFonts w:hint="eastAsia"/>
        </w:rPr>
        <w:t>будівельних</w:t>
      </w:r>
      <w:r>
        <w:t></w:t>
      </w:r>
      <w:r>
        <w:rPr>
          <w:rFonts w:hint="eastAsia"/>
        </w:rPr>
        <w:t>комплексів</w:t>
      </w:r>
      <w:r>
        <w:t></w:t>
      </w:r>
      <w:r>
        <w:t></w:t>
      </w:r>
      <w:r>
        <w:rPr>
          <w:rFonts w:hint="eastAsia"/>
        </w:rPr>
        <w:t>кожен</w:t>
      </w:r>
      <w:r>
        <w:t></w:t>
      </w:r>
      <w:r>
        <w:rPr>
          <w:rFonts w:hint="eastAsia"/>
        </w:rPr>
        <w:t>з</w:t>
      </w:r>
      <w:r>
        <w:t></w:t>
      </w:r>
      <w:r>
        <w:rPr>
          <w:rFonts w:hint="eastAsia"/>
        </w:rPr>
        <w:t>яких</w:t>
      </w:r>
      <w:r>
        <w:t></w:t>
      </w:r>
      <w:r>
        <w:rPr>
          <w:rFonts w:hint="eastAsia"/>
        </w:rPr>
        <w:t>окреслював</w:t>
      </w:r>
      <w:r>
        <w:t></w:t>
      </w:r>
      <w:r>
        <w:rPr>
          <w:rFonts w:hint="eastAsia"/>
        </w:rPr>
        <w:t>цілі</w:t>
      </w:r>
      <w:r>
        <w:t></w:t>
      </w:r>
      <w:r>
        <w:t></w:t>
      </w:r>
      <w:r>
        <w:rPr>
          <w:rFonts w:hint="eastAsia"/>
        </w:rPr>
        <w:t>що</w:t>
      </w:r>
      <w:r>
        <w:t></w:t>
      </w:r>
      <w:r>
        <w:rPr>
          <w:rFonts w:hint="eastAsia"/>
        </w:rPr>
        <w:t>висувалися</w:t>
      </w:r>
      <w:r>
        <w:t></w:t>
      </w:r>
      <w:r>
        <w:rPr>
          <w:rFonts w:hint="eastAsia"/>
        </w:rPr>
        <w:lastRenderedPageBreak/>
        <w:t>перед</w:t>
      </w:r>
      <w:r>
        <w:t></w:t>
      </w:r>
      <w:r>
        <w:rPr>
          <w:rFonts w:hint="eastAsia"/>
        </w:rPr>
        <w:t>будівельною</w:t>
      </w:r>
      <w:r>
        <w:t></w:t>
      </w:r>
      <w:r>
        <w:rPr>
          <w:rFonts w:hint="eastAsia"/>
        </w:rPr>
        <w:t>галуззю</w:t>
      </w:r>
      <w:r>
        <w:t></w:t>
      </w:r>
      <w:r>
        <w:t></w:t>
      </w:r>
      <w:r>
        <w:rPr>
          <w:rFonts w:hint="eastAsia"/>
        </w:rPr>
        <w:t>формував</w:t>
      </w:r>
      <w:r>
        <w:t></w:t>
      </w:r>
      <w:r>
        <w:rPr>
          <w:rFonts w:hint="eastAsia"/>
        </w:rPr>
        <w:t>панівний</w:t>
      </w:r>
      <w:r>
        <w:t></w:t>
      </w:r>
      <w:r>
        <w:rPr>
          <w:rFonts w:hint="eastAsia"/>
        </w:rPr>
        <w:t>спосіб</w:t>
      </w:r>
      <w:r>
        <w:t></w:t>
      </w:r>
      <w:r>
        <w:rPr>
          <w:rFonts w:hint="eastAsia"/>
        </w:rPr>
        <w:t>проведення</w:t>
      </w:r>
      <w:r>
        <w:t></w:t>
      </w:r>
      <w:r>
        <w:rPr>
          <w:rFonts w:hint="eastAsia"/>
        </w:rPr>
        <w:t>будівельних</w:t>
      </w:r>
      <w:r>
        <w:t></w:t>
      </w:r>
      <w:r>
        <w:rPr>
          <w:rFonts w:hint="eastAsia"/>
        </w:rPr>
        <w:t>робіт</w:t>
      </w:r>
      <w:r>
        <w:t></w:t>
      </w:r>
      <w:r>
        <w:rPr>
          <w:rFonts w:hint="eastAsia"/>
        </w:rPr>
        <w:t>і</w:t>
      </w:r>
      <w:r>
        <w:t></w:t>
      </w:r>
      <w:r>
        <w:rPr>
          <w:rFonts w:hint="eastAsia"/>
        </w:rPr>
        <w:t>визначав</w:t>
      </w:r>
      <w:r>
        <w:t></w:t>
      </w:r>
      <w:r>
        <w:rPr>
          <w:rFonts w:hint="eastAsia"/>
        </w:rPr>
        <w:t>виробничу</w:t>
      </w:r>
      <w:r>
        <w:t></w:t>
      </w:r>
      <w:r>
        <w:rPr>
          <w:rFonts w:hint="eastAsia"/>
        </w:rPr>
        <w:t>організацію</w:t>
      </w:r>
      <w:r>
        <w:t></w:t>
      </w:r>
      <w:r>
        <w:rPr>
          <w:rFonts w:hint="eastAsia"/>
        </w:rPr>
        <w:t>діяльності</w:t>
      </w:r>
      <w:r>
        <w:t></w:t>
      </w:r>
      <w:r>
        <w:rPr>
          <w:rFonts w:hint="eastAsia"/>
        </w:rPr>
        <w:t>будівельного</w:t>
      </w:r>
      <w:r>
        <w:t></w:t>
      </w:r>
      <w:r>
        <w:rPr>
          <w:rFonts w:hint="eastAsia"/>
        </w:rPr>
        <w:t>комплексу</w:t>
      </w:r>
      <w:r>
        <w:t></w:t>
      </w:r>
      <w:r>
        <w:t></w:t>
      </w:r>
      <w:r>
        <w:rPr>
          <w:rFonts w:hint="eastAsia"/>
        </w:rPr>
        <w:t>Для</w:t>
      </w:r>
      <w:r>
        <w:t></w:t>
      </w:r>
      <w:r>
        <w:rPr>
          <w:rFonts w:hint="eastAsia"/>
        </w:rPr>
        <w:t>сучасного</w:t>
      </w:r>
      <w:r>
        <w:t></w:t>
      </w:r>
      <w:r>
        <w:rPr>
          <w:rFonts w:hint="eastAsia"/>
        </w:rPr>
        <w:t>етапу</w:t>
      </w:r>
      <w:r>
        <w:t></w:t>
      </w:r>
      <w:r>
        <w:rPr>
          <w:rFonts w:hint="eastAsia"/>
        </w:rPr>
        <w:t>розвитку</w:t>
      </w:r>
      <w:r>
        <w:t></w:t>
      </w:r>
      <w:r>
        <w:rPr>
          <w:rFonts w:hint="eastAsia"/>
        </w:rPr>
        <w:t>будівельного</w:t>
      </w:r>
      <w:r>
        <w:t></w:t>
      </w:r>
      <w:r>
        <w:rPr>
          <w:rFonts w:hint="eastAsia"/>
        </w:rPr>
        <w:t>комплексу</w:t>
      </w:r>
      <w:r>
        <w:t></w:t>
      </w:r>
      <w:r>
        <w:rPr>
          <w:rFonts w:hint="eastAsia"/>
        </w:rPr>
        <w:t>характерні</w:t>
      </w:r>
      <w:r>
        <w:t></w:t>
      </w:r>
      <w:r>
        <w:rPr>
          <w:rFonts w:hint="eastAsia"/>
        </w:rPr>
        <w:t>зміни</w:t>
      </w:r>
      <w:r>
        <w:t></w:t>
      </w:r>
      <w:r>
        <w:rPr>
          <w:rFonts w:hint="eastAsia"/>
        </w:rPr>
        <w:t>умов</w:t>
      </w:r>
      <w:r>
        <w:t></w:t>
      </w:r>
      <w:r>
        <w:rPr>
          <w:rFonts w:hint="eastAsia"/>
        </w:rPr>
        <w:t>господарювання</w:t>
      </w:r>
      <w:r>
        <w:t></w:t>
      </w:r>
      <w:r>
        <w:t></w:t>
      </w:r>
      <w:r>
        <w:rPr>
          <w:rFonts w:hint="eastAsia"/>
        </w:rPr>
        <w:t>підвищення</w:t>
      </w:r>
      <w:r>
        <w:t></w:t>
      </w:r>
      <w:r>
        <w:rPr>
          <w:rFonts w:hint="eastAsia"/>
        </w:rPr>
        <w:t>мобільності</w:t>
      </w:r>
      <w:r>
        <w:t></w:t>
      </w:r>
      <w:r>
        <w:rPr>
          <w:rFonts w:hint="eastAsia"/>
        </w:rPr>
        <w:t>підприємств</w:t>
      </w:r>
      <w:r>
        <w:t></w:t>
      </w:r>
      <w:r>
        <w:rPr>
          <w:rFonts w:hint="eastAsia"/>
        </w:rPr>
        <w:t>будівельного</w:t>
      </w:r>
      <w:r>
        <w:t></w:t>
      </w:r>
      <w:r>
        <w:rPr>
          <w:rFonts w:hint="eastAsia"/>
        </w:rPr>
        <w:t>комплексу</w:t>
      </w:r>
      <w:r>
        <w:t></w:t>
      </w:r>
      <w:r>
        <w:t></w:t>
      </w:r>
      <w:r>
        <w:rPr>
          <w:rFonts w:hint="eastAsia"/>
        </w:rPr>
        <w:t>а</w:t>
      </w:r>
      <w:r>
        <w:t></w:t>
      </w:r>
      <w:r>
        <w:rPr>
          <w:rFonts w:hint="eastAsia"/>
        </w:rPr>
        <w:t>також</w:t>
      </w:r>
      <w:r>
        <w:t></w:t>
      </w:r>
      <w:r>
        <w:rPr>
          <w:rFonts w:hint="eastAsia"/>
        </w:rPr>
        <w:t>значні</w:t>
      </w:r>
      <w:r>
        <w:t></w:t>
      </w:r>
      <w:r>
        <w:rPr>
          <w:rFonts w:hint="eastAsia"/>
        </w:rPr>
        <w:t>територіальні</w:t>
      </w:r>
      <w:r>
        <w:t></w:t>
      </w:r>
      <w:r>
        <w:rPr>
          <w:rFonts w:hint="eastAsia"/>
        </w:rPr>
        <w:t>диспропорції</w:t>
      </w:r>
      <w:r>
        <w:t></w:t>
      </w:r>
      <w:r>
        <w:rPr>
          <w:rFonts w:hint="eastAsia"/>
        </w:rPr>
        <w:t>в</w:t>
      </w:r>
      <w:r>
        <w:t></w:t>
      </w:r>
      <w:r>
        <w:rPr>
          <w:rFonts w:hint="eastAsia"/>
        </w:rPr>
        <w:t>його</w:t>
      </w:r>
      <w:r>
        <w:t></w:t>
      </w:r>
      <w:r>
        <w:rPr>
          <w:rFonts w:hint="eastAsia"/>
        </w:rPr>
        <w:t>діяльності</w:t>
      </w:r>
      <w:r>
        <w:t></w:t>
      </w:r>
    </w:p>
    <w:p w:rsidR="00E91A15" w:rsidRDefault="00E91A15" w:rsidP="00E91A15">
      <w:r>
        <w:t></w:t>
      </w:r>
      <w:r>
        <w:t></w:t>
      </w:r>
      <w:r>
        <w:t></w:t>
      </w:r>
      <w:r>
        <w:rPr>
          <w:rFonts w:hint="eastAsia"/>
        </w:rPr>
        <w:t>Сучасні</w:t>
      </w:r>
      <w:r>
        <w:t></w:t>
      </w:r>
      <w:r>
        <w:rPr>
          <w:rFonts w:hint="eastAsia"/>
        </w:rPr>
        <w:t>форми</w:t>
      </w:r>
      <w:r>
        <w:t></w:t>
      </w:r>
      <w:r>
        <w:rPr>
          <w:rFonts w:hint="eastAsia"/>
        </w:rPr>
        <w:t>територіальної</w:t>
      </w:r>
      <w:r>
        <w:t></w:t>
      </w:r>
      <w:r>
        <w:rPr>
          <w:rFonts w:hint="eastAsia"/>
        </w:rPr>
        <w:t>та</w:t>
      </w:r>
      <w:r>
        <w:t></w:t>
      </w:r>
      <w:r>
        <w:rPr>
          <w:rFonts w:hint="eastAsia"/>
        </w:rPr>
        <w:t>функціональної</w:t>
      </w:r>
      <w:r>
        <w:t></w:t>
      </w:r>
      <w:r>
        <w:rPr>
          <w:rFonts w:hint="eastAsia"/>
        </w:rPr>
        <w:t>організації</w:t>
      </w:r>
      <w:r>
        <w:t></w:t>
      </w:r>
      <w:r>
        <w:rPr>
          <w:rFonts w:hint="eastAsia"/>
        </w:rPr>
        <w:t>сформовані</w:t>
      </w:r>
      <w:r>
        <w:t></w:t>
      </w:r>
      <w:r>
        <w:rPr>
          <w:rFonts w:hint="eastAsia"/>
        </w:rPr>
        <w:t>під</w:t>
      </w:r>
      <w:r>
        <w:t></w:t>
      </w:r>
      <w:r>
        <w:rPr>
          <w:rFonts w:hint="eastAsia"/>
        </w:rPr>
        <w:t>значним</w:t>
      </w:r>
      <w:r>
        <w:t></w:t>
      </w:r>
      <w:r>
        <w:rPr>
          <w:rFonts w:hint="eastAsia"/>
        </w:rPr>
        <w:t>впливом</w:t>
      </w:r>
      <w:r>
        <w:t></w:t>
      </w:r>
      <w:r>
        <w:rPr>
          <w:rFonts w:hint="eastAsia"/>
        </w:rPr>
        <w:t>умов</w:t>
      </w:r>
      <w:r>
        <w:t></w:t>
      </w:r>
      <w:r>
        <w:rPr>
          <w:rFonts w:hint="eastAsia"/>
        </w:rPr>
        <w:t>діяльності</w:t>
      </w:r>
      <w:r>
        <w:t></w:t>
      </w:r>
      <w:r>
        <w:rPr>
          <w:rFonts w:hint="eastAsia"/>
        </w:rPr>
        <w:t>будівельного</w:t>
      </w:r>
      <w:r>
        <w:t></w:t>
      </w:r>
      <w:r>
        <w:rPr>
          <w:rFonts w:hint="eastAsia"/>
        </w:rPr>
        <w:t>комплексу</w:t>
      </w:r>
      <w:r>
        <w:t></w:t>
      </w:r>
      <w:r>
        <w:rPr>
          <w:rFonts w:hint="eastAsia"/>
        </w:rPr>
        <w:t>в</w:t>
      </w:r>
      <w:r>
        <w:t></w:t>
      </w:r>
      <w:r>
        <w:rPr>
          <w:rFonts w:hint="eastAsia"/>
        </w:rPr>
        <w:t>минулому</w:t>
      </w:r>
      <w:r>
        <w:t></w:t>
      </w:r>
      <w:r>
        <w:t></w:t>
      </w:r>
      <w:r>
        <w:rPr>
          <w:rFonts w:hint="eastAsia"/>
        </w:rPr>
        <w:t>Незважаючи</w:t>
      </w:r>
      <w:r>
        <w:t></w:t>
      </w:r>
      <w:r>
        <w:rPr>
          <w:rFonts w:hint="eastAsia"/>
        </w:rPr>
        <w:t>на</w:t>
      </w:r>
      <w:r>
        <w:t></w:t>
      </w:r>
      <w:r>
        <w:rPr>
          <w:rFonts w:hint="eastAsia"/>
        </w:rPr>
        <w:t>різноманітність</w:t>
      </w:r>
      <w:r>
        <w:t></w:t>
      </w:r>
      <w:r>
        <w:rPr>
          <w:rFonts w:hint="eastAsia"/>
        </w:rPr>
        <w:t>підходів</w:t>
      </w:r>
      <w:r>
        <w:t></w:t>
      </w:r>
      <w:r>
        <w:t></w:t>
      </w:r>
      <w:r>
        <w:rPr>
          <w:rFonts w:hint="eastAsia"/>
        </w:rPr>
        <w:t>панівним</w:t>
      </w:r>
      <w:r>
        <w:t></w:t>
      </w:r>
      <w:r>
        <w:rPr>
          <w:rFonts w:hint="eastAsia"/>
        </w:rPr>
        <w:t>залишається</w:t>
      </w:r>
      <w:r>
        <w:t></w:t>
      </w:r>
      <w:r>
        <w:rPr>
          <w:rFonts w:hint="eastAsia"/>
        </w:rPr>
        <w:t>виробничий</w:t>
      </w:r>
      <w:r>
        <w:t></w:t>
      </w:r>
      <w:r>
        <w:rPr>
          <w:rFonts w:hint="eastAsia"/>
        </w:rPr>
        <w:t>принцип</w:t>
      </w:r>
      <w:r>
        <w:t></w:t>
      </w:r>
      <w:r>
        <w:rPr>
          <w:rFonts w:hint="eastAsia"/>
        </w:rPr>
        <w:t>визначення</w:t>
      </w:r>
      <w:r>
        <w:t></w:t>
      </w:r>
      <w:r>
        <w:rPr>
          <w:rFonts w:hint="eastAsia"/>
        </w:rPr>
        <w:t>будівельного</w:t>
      </w:r>
      <w:r>
        <w:t></w:t>
      </w:r>
      <w:r>
        <w:rPr>
          <w:rFonts w:hint="eastAsia"/>
        </w:rPr>
        <w:t>комплексу</w:t>
      </w:r>
      <w:r>
        <w:t></w:t>
      </w:r>
      <w:r>
        <w:t></w:t>
      </w:r>
      <w:r>
        <w:rPr>
          <w:rFonts w:hint="eastAsia"/>
        </w:rPr>
        <w:t>Залишаючись</w:t>
      </w:r>
      <w:r>
        <w:t></w:t>
      </w:r>
      <w:r>
        <w:rPr>
          <w:rFonts w:hint="eastAsia"/>
        </w:rPr>
        <w:t>основною</w:t>
      </w:r>
      <w:r>
        <w:t></w:t>
      </w:r>
      <w:r>
        <w:rPr>
          <w:rFonts w:hint="eastAsia"/>
        </w:rPr>
        <w:t>організаційною</w:t>
      </w:r>
      <w:r>
        <w:t></w:t>
      </w:r>
      <w:r>
        <w:rPr>
          <w:rFonts w:hint="eastAsia"/>
        </w:rPr>
        <w:t>формою</w:t>
      </w:r>
      <w:r>
        <w:t></w:t>
      </w:r>
      <w:r>
        <w:rPr>
          <w:rFonts w:hint="eastAsia"/>
        </w:rPr>
        <w:t>діяльності</w:t>
      </w:r>
      <w:r>
        <w:t></w:t>
      </w:r>
      <w:r>
        <w:rPr>
          <w:rFonts w:hint="eastAsia"/>
        </w:rPr>
        <w:t>підприємств</w:t>
      </w:r>
      <w:r>
        <w:t></w:t>
      </w:r>
      <w:r>
        <w:rPr>
          <w:rFonts w:hint="eastAsia"/>
        </w:rPr>
        <w:t>у</w:t>
      </w:r>
      <w:r>
        <w:t></w:t>
      </w:r>
      <w:r>
        <w:rPr>
          <w:rFonts w:hint="eastAsia"/>
        </w:rPr>
        <w:t>сфері</w:t>
      </w:r>
      <w:r>
        <w:t></w:t>
      </w:r>
      <w:r>
        <w:rPr>
          <w:rFonts w:hint="eastAsia"/>
        </w:rPr>
        <w:t>будівництва</w:t>
      </w:r>
      <w:r>
        <w:t></w:t>
      </w:r>
      <w:r>
        <w:t></w:t>
      </w:r>
      <w:r>
        <w:rPr>
          <w:rFonts w:hint="eastAsia"/>
        </w:rPr>
        <w:t>сучасний</w:t>
      </w:r>
      <w:r>
        <w:t></w:t>
      </w:r>
      <w:r>
        <w:rPr>
          <w:rFonts w:hint="eastAsia"/>
        </w:rPr>
        <w:t>будівельний</w:t>
      </w:r>
      <w:r>
        <w:t></w:t>
      </w:r>
      <w:r>
        <w:rPr>
          <w:rFonts w:hint="eastAsia"/>
        </w:rPr>
        <w:t>комплекс</w:t>
      </w:r>
      <w:r>
        <w:t></w:t>
      </w:r>
      <w:r>
        <w:rPr>
          <w:rFonts w:hint="eastAsia"/>
        </w:rPr>
        <w:t>регіону</w:t>
      </w:r>
      <w:r>
        <w:t></w:t>
      </w:r>
      <w:r>
        <w:rPr>
          <w:rFonts w:hint="eastAsia"/>
        </w:rPr>
        <w:t>поєднує</w:t>
      </w:r>
      <w:r>
        <w:t></w:t>
      </w:r>
      <w:r>
        <w:rPr>
          <w:rFonts w:hint="eastAsia"/>
        </w:rPr>
        <w:t>значну</w:t>
      </w:r>
      <w:r>
        <w:t></w:t>
      </w:r>
      <w:r>
        <w:rPr>
          <w:rFonts w:hint="eastAsia"/>
        </w:rPr>
        <w:t>кількість</w:t>
      </w:r>
      <w:r>
        <w:t></w:t>
      </w:r>
      <w:r>
        <w:rPr>
          <w:rFonts w:hint="eastAsia"/>
        </w:rPr>
        <w:t>підприємств</w:t>
      </w:r>
      <w:r>
        <w:t></w:t>
      </w:r>
      <w:r>
        <w:rPr>
          <w:rFonts w:hint="eastAsia"/>
        </w:rPr>
        <w:t>різних</w:t>
      </w:r>
      <w:r>
        <w:t></w:t>
      </w:r>
      <w:r>
        <w:rPr>
          <w:rFonts w:hint="eastAsia"/>
        </w:rPr>
        <w:t>галузей</w:t>
      </w:r>
      <w:r>
        <w:t></w:t>
      </w:r>
      <w:r>
        <w:rPr>
          <w:rFonts w:hint="eastAsia"/>
        </w:rPr>
        <w:t>національної</w:t>
      </w:r>
      <w:r>
        <w:t></w:t>
      </w:r>
      <w:r>
        <w:rPr>
          <w:rFonts w:hint="eastAsia"/>
        </w:rPr>
        <w:t>економіки</w:t>
      </w:r>
      <w:r>
        <w:t></w:t>
      </w:r>
      <w:r>
        <w:rPr>
          <w:rFonts w:hint="eastAsia"/>
        </w:rPr>
        <w:t>і</w:t>
      </w:r>
      <w:r>
        <w:t></w:t>
      </w:r>
      <w:r>
        <w:rPr>
          <w:rFonts w:hint="eastAsia"/>
        </w:rPr>
        <w:t>характеризується</w:t>
      </w:r>
      <w:r>
        <w:t></w:t>
      </w:r>
      <w:r>
        <w:rPr>
          <w:rFonts w:hint="eastAsia"/>
        </w:rPr>
        <w:t>значною</w:t>
      </w:r>
      <w:r>
        <w:t></w:t>
      </w:r>
      <w:r>
        <w:rPr>
          <w:rFonts w:hint="eastAsia"/>
        </w:rPr>
        <w:t>відомчою</w:t>
      </w:r>
      <w:r>
        <w:t></w:t>
      </w:r>
      <w:r>
        <w:rPr>
          <w:rFonts w:hint="eastAsia"/>
        </w:rPr>
        <w:t>і</w:t>
      </w:r>
      <w:r>
        <w:t></w:t>
      </w:r>
      <w:r>
        <w:rPr>
          <w:rFonts w:hint="eastAsia"/>
        </w:rPr>
        <w:t>територіальною</w:t>
      </w:r>
      <w:r>
        <w:t></w:t>
      </w:r>
      <w:r>
        <w:rPr>
          <w:rFonts w:hint="eastAsia"/>
        </w:rPr>
        <w:t>розгалуженістю</w:t>
      </w:r>
      <w:r>
        <w:t></w:t>
      </w:r>
    </w:p>
    <w:p w:rsidR="00E91A15" w:rsidRDefault="00E91A15" w:rsidP="00E91A15">
      <w:r>
        <w:t></w:t>
      </w:r>
      <w:r>
        <w:t></w:t>
      </w:r>
      <w:r>
        <w:t></w:t>
      </w:r>
      <w:r>
        <w:rPr>
          <w:rFonts w:hint="eastAsia"/>
        </w:rPr>
        <w:t>Комплексна</w:t>
      </w:r>
      <w:r>
        <w:t></w:t>
      </w:r>
      <w:r>
        <w:rPr>
          <w:rFonts w:hint="eastAsia"/>
        </w:rPr>
        <w:t>оцінка</w:t>
      </w:r>
      <w:r>
        <w:t></w:t>
      </w:r>
      <w:r>
        <w:rPr>
          <w:rFonts w:hint="eastAsia"/>
        </w:rPr>
        <w:t>рівня</w:t>
      </w:r>
      <w:r>
        <w:t></w:t>
      </w:r>
      <w:r>
        <w:rPr>
          <w:rFonts w:hint="eastAsia"/>
        </w:rPr>
        <w:t>розвитку</w:t>
      </w:r>
      <w:r>
        <w:t></w:t>
      </w:r>
      <w:r>
        <w:rPr>
          <w:rFonts w:hint="eastAsia"/>
        </w:rPr>
        <w:t>капітального</w:t>
      </w:r>
      <w:r>
        <w:t></w:t>
      </w:r>
      <w:r>
        <w:rPr>
          <w:rFonts w:hint="eastAsia"/>
        </w:rPr>
        <w:t>будівництва</w:t>
      </w:r>
      <w:r>
        <w:t></w:t>
      </w:r>
      <w:r>
        <w:rPr>
          <w:rFonts w:hint="eastAsia"/>
        </w:rPr>
        <w:t>в</w:t>
      </w:r>
      <w:r>
        <w:t></w:t>
      </w:r>
      <w:r>
        <w:rPr>
          <w:rFonts w:hint="eastAsia"/>
        </w:rPr>
        <w:t>регіоні</w:t>
      </w:r>
      <w:r>
        <w:t></w:t>
      </w:r>
      <w:r>
        <w:rPr>
          <w:rFonts w:hint="eastAsia"/>
        </w:rPr>
        <w:t>й</w:t>
      </w:r>
      <w:r>
        <w:t></w:t>
      </w:r>
      <w:r>
        <w:rPr>
          <w:rFonts w:hint="eastAsia"/>
        </w:rPr>
        <w:t>диспропорцій</w:t>
      </w:r>
      <w:r>
        <w:t></w:t>
      </w:r>
      <w:r>
        <w:rPr>
          <w:rFonts w:hint="eastAsia"/>
        </w:rPr>
        <w:t>в</w:t>
      </w:r>
      <w:r>
        <w:t></w:t>
      </w:r>
      <w:r>
        <w:rPr>
          <w:rFonts w:hint="eastAsia"/>
        </w:rPr>
        <w:t>його</w:t>
      </w:r>
      <w:r>
        <w:t></w:t>
      </w:r>
      <w:r>
        <w:rPr>
          <w:rFonts w:hint="eastAsia"/>
        </w:rPr>
        <w:t>діяльності</w:t>
      </w:r>
      <w:r>
        <w:t></w:t>
      </w:r>
      <w:r>
        <w:rPr>
          <w:rFonts w:hint="eastAsia"/>
        </w:rPr>
        <w:t>можлива</w:t>
      </w:r>
      <w:r>
        <w:t></w:t>
      </w:r>
      <w:r>
        <w:rPr>
          <w:rFonts w:hint="eastAsia"/>
        </w:rPr>
        <w:t>лише</w:t>
      </w:r>
      <w:r>
        <w:t></w:t>
      </w:r>
      <w:r>
        <w:rPr>
          <w:rFonts w:hint="eastAsia"/>
        </w:rPr>
        <w:t>за</w:t>
      </w:r>
      <w:r>
        <w:t></w:t>
      </w:r>
      <w:r>
        <w:rPr>
          <w:rFonts w:hint="eastAsia"/>
        </w:rPr>
        <w:t>умов</w:t>
      </w:r>
      <w:r>
        <w:t></w:t>
      </w:r>
      <w:r>
        <w:rPr>
          <w:rFonts w:hint="eastAsia"/>
        </w:rPr>
        <w:t>чіткого</w:t>
      </w:r>
      <w:r>
        <w:t></w:t>
      </w:r>
      <w:r>
        <w:rPr>
          <w:rFonts w:hint="eastAsia"/>
        </w:rPr>
        <w:t>розмежування</w:t>
      </w:r>
      <w:r>
        <w:t></w:t>
      </w:r>
      <w:r>
        <w:rPr>
          <w:rFonts w:hint="eastAsia"/>
        </w:rPr>
        <w:t>показників</w:t>
      </w:r>
      <w:r>
        <w:t></w:t>
      </w:r>
      <w:r>
        <w:t></w:t>
      </w:r>
      <w:r>
        <w:rPr>
          <w:rFonts w:hint="eastAsia"/>
        </w:rPr>
        <w:t>що</w:t>
      </w:r>
      <w:r>
        <w:t></w:t>
      </w:r>
      <w:r>
        <w:rPr>
          <w:rFonts w:hint="eastAsia"/>
        </w:rPr>
        <w:t>описують</w:t>
      </w:r>
      <w:r>
        <w:t></w:t>
      </w:r>
      <w:r>
        <w:rPr>
          <w:rFonts w:hint="eastAsia"/>
        </w:rPr>
        <w:t>стан</w:t>
      </w:r>
      <w:r>
        <w:t></w:t>
      </w:r>
      <w:r>
        <w:rPr>
          <w:rFonts w:hint="eastAsia"/>
        </w:rPr>
        <w:t>капітального</w:t>
      </w:r>
      <w:r>
        <w:t></w:t>
      </w:r>
      <w:r>
        <w:rPr>
          <w:rFonts w:hint="eastAsia"/>
        </w:rPr>
        <w:t>будівництва</w:t>
      </w:r>
      <w:r>
        <w:t></w:t>
      </w:r>
      <w:r>
        <w:rPr>
          <w:rFonts w:hint="eastAsia"/>
        </w:rPr>
        <w:t>і</w:t>
      </w:r>
      <w:r>
        <w:t></w:t>
      </w:r>
      <w:r>
        <w:rPr>
          <w:rFonts w:hint="eastAsia"/>
        </w:rPr>
        <w:t>діяльності</w:t>
      </w:r>
      <w:r>
        <w:t></w:t>
      </w:r>
      <w:r>
        <w:rPr>
          <w:rFonts w:hint="eastAsia"/>
        </w:rPr>
        <w:t>будівельного</w:t>
      </w:r>
      <w:r>
        <w:t></w:t>
      </w:r>
      <w:r>
        <w:rPr>
          <w:rFonts w:hint="eastAsia"/>
        </w:rPr>
        <w:t>комплексу</w:t>
      </w:r>
      <w:r>
        <w:t></w:t>
      </w:r>
      <w:r>
        <w:rPr>
          <w:rFonts w:hint="eastAsia"/>
        </w:rPr>
        <w:t>й</w:t>
      </w:r>
      <w:r>
        <w:t></w:t>
      </w:r>
      <w:r>
        <w:rPr>
          <w:rFonts w:hint="eastAsia"/>
        </w:rPr>
        <w:t>показників</w:t>
      </w:r>
      <w:r>
        <w:t></w:t>
      </w:r>
      <w:r>
        <w:t></w:t>
      </w:r>
      <w:r>
        <w:rPr>
          <w:rFonts w:hint="eastAsia"/>
        </w:rPr>
        <w:t>що</w:t>
      </w:r>
      <w:r>
        <w:t></w:t>
      </w:r>
      <w:r>
        <w:rPr>
          <w:rFonts w:hint="eastAsia"/>
        </w:rPr>
        <w:t>характеризують</w:t>
      </w:r>
      <w:r>
        <w:t></w:t>
      </w:r>
      <w:r>
        <w:rPr>
          <w:rFonts w:hint="eastAsia"/>
        </w:rPr>
        <w:t>зовнішній</w:t>
      </w:r>
      <w:r>
        <w:t></w:t>
      </w:r>
      <w:r>
        <w:rPr>
          <w:rFonts w:hint="eastAsia"/>
        </w:rPr>
        <w:t>вплив</w:t>
      </w:r>
      <w:r>
        <w:t></w:t>
      </w:r>
      <w:r>
        <w:rPr>
          <w:rFonts w:hint="eastAsia"/>
        </w:rPr>
        <w:t>на</w:t>
      </w:r>
      <w:r>
        <w:t></w:t>
      </w:r>
      <w:r>
        <w:rPr>
          <w:rFonts w:hint="eastAsia"/>
        </w:rPr>
        <w:t>його</w:t>
      </w:r>
      <w:r>
        <w:t></w:t>
      </w:r>
      <w:r>
        <w:rPr>
          <w:rFonts w:hint="eastAsia"/>
        </w:rPr>
        <w:t>діяльність</w:t>
      </w:r>
      <w:r>
        <w:t></w:t>
      </w:r>
      <w:r>
        <w:t></w:t>
      </w:r>
      <w:r>
        <w:rPr>
          <w:rFonts w:hint="eastAsia"/>
        </w:rPr>
        <w:t>Найбільш</w:t>
      </w:r>
      <w:r>
        <w:t></w:t>
      </w:r>
      <w:r>
        <w:rPr>
          <w:rFonts w:hint="eastAsia"/>
        </w:rPr>
        <w:t>вагомими</w:t>
      </w:r>
      <w:r>
        <w:t></w:t>
      </w:r>
      <w:r>
        <w:rPr>
          <w:rFonts w:hint="eastAsia"/>
        </w:rPr>
        <w:t>факторами</w:t>
      </w:r>
      <w:r>
        <w:t></w:t>
      </w:r>
      <w:r>
        <w:rPr>
          <w:rFonts w:hint="eastAsia"/>
        </w:rPr>
        <w:t>соціально</w:t>
      </w:r>
      <w:r>
        <w:t></w:t>
      </w:r>
      <w:r>
        <w:rPr>
          <w:rFonts w:hint="eastAsia"/>
        </w:rPr>
        <w:t>економічного</w:t>
      </w:r>
      <w:r>
        <w:t></w:t>
      </w:r>
      <w:r>
        <w:rPr>
          <w:rFonts w:hint="eastAsia"/>
        </w:rPr>
        <w:t>розвитку</w:t>
      </w:r>
      <w:r>
        <w:t></w:t>
      </w:r>
      <w:r>
        <w:rPr>
          <w:rFonts w:hint="eastAsia"/>
        </w:rPr>
        <w:t>регіону</w:t>
      </w:r>
      <w:r>
        <w:t></w:t>
      </w:r>
      <w:r>
        <w:t></w:t>
      </w:r>
      <w:r>
        <w:rPr>
          <w:rFonts w:hint="eastAsia"/>
        </w:rPr>
        <w:t>що</w:t>
      </w:r>
      <w:r>
        <w:t></w:t>
      </w:r>
      <w:r>
        <w:rPr>
          <w:rFonts w:hint="eastAsia"/>
        </w:rPr>
        <w:t>впливають</w:t>
      </w:r>
      <w:r>
        <w:t></w:t>
      </w:r>
      <w:r>
        <w:rPr>
          <w:rFonts w:hint="eastAsia"/>
        </w:rPr>
        <w:t>на</w:t>
      </w:r>
      <w:r>
        <w:t></w:t>
      </w:r>
      <w:r>
        <w:rPr>
          <w:rFonts w:hint="eastAsia"/>
        </w:rPr>
        <w:t>ефективне</w:t>
      </w:r>
      <w:r>
        <w:t></w:t>
      </w:r>
      <w:r>
        <w:rPr>
          <w:rFonts w:hint="eastAsia"/>
        </w:rPr>
        <w:t>функціонування</w:t>
      </w:r>
      <w:r>
        <w:t></w:t>
      </w:r>
      <w:r>
        <w:rPr>
          <w:rFonts w:hint="eastAsia"/>
        </w:rPr>
        <w:t>і</w:t>
      </w:r>
      <w:r>
        <w:t></w:t>
      </w:r>
      <w:r>
        <w:rPr>
          <w:rFonts w:hint="eastAsia"/>
        </w:rPr>
        <w:t>формування</w:t>
      </w:r>
      <w:r>
        <w:t></w:t>
      </w:r>
      <w:r>
        <w:rPr>
          <w:rFonts w:hint="eastAsia"/>
        </w:rPr>
        <w:t>сучасної</w:t>
      </w:r>
      <w:r>
        <w:t></w:t>
      </w:r>
      <w:r>
        <w:rPr>
          <w:rFonts w:hint="eastAsia"/>
        </w:rPr>
        <w:t>територіально</w:t>
      </w:r>
      <w:r>
        <w:t></w:t>
      </w:r>
      <w:r>
        <w:rPr>
          <w:rFonts w:hint="eastAsia"/>
        </w:rPr>
        <w:t>–</w:t>
      </w:r>
      <w:r>
        <w:t></w:t>
      </w:r>
      <w:r>
        <w:rPr>
          <w:rFonts w:hint="eastAsia"/>
        </w:rPr>
        <w:t>функціональної</w:t>
      </w:r>
      <w:r>
        <w:t></w:t>
      </w:r>
      <w:r>
        <w:rPr>
          <w:rFonts w:hint="eastAsia"/>
        </w:rPr>
        <w:t>організації</w:t>
      </w:r>
      <w:r>
        <w:t></w:t>
      </w:r>
      <w:r>
        <w:rPr>
          <w:rFonts w:hint="eastAsia"/>
        </w:rPr>
        <w:t>діяльності</w:t>
      </w:r>
      <w:r>
        <w:t></w:t>
      </w:r>
      <w:r>
        <w:rPr>
          <w:rFonts w:hint="eastAsia"/>
        </w:rPr>
        <w:t>будівельного</w:t>
      </w:r>
      <w:r>
        <w:t></w:t>
      </w:r>
      <w:r>
        <w:rPr>
          <w:rFonts w:hint="eastAsia"/>
        </w:rPr>
        <w:t>комплексу</w:t>
      </w:r>
      <w:r>
        <w:t></w:t>
      </w:r>
      <w:r>
        <w:t></w:t>
      </w:r>
      <w:r>
        <w:rPr>
          <w:rFonts w:hint="eastAsia"/>
        </w:rPr>
        <w:t>є</w:t>
      </w:r>
      <w:r>
        <w:t></w:t>
      </w:r>
      <w:r>
        <w:t></w:t>
      </w:r>
      <w:r>
        <w:rPr>
          <w:rFonts w:hint="eastAsia"/>
        </w:rPr>
        <w:t>рівень</w:t>
      </w:r>
      <w:r>
        <w:t></w:t>
      </w:r>
      <w:r>
        <w:rPr>
          <w:rFonts w:hint="eastAsia"/>
        </w:rPr>
        <w:t>відкритості</w:t>
      </w:r>
      <w:r>
        <w:t></w:t>
      </w:r>
      <w:r>
        <w:rPr>
          <w:rFonts w:hint="eastAsia"/>
        </w:rPr>
        <w:t>економіки</w:t>
      </w:r>
      <w:r>
        <w:t></w:t>
      </w:r>
      <w:r>
        <w:rPr>
          <w:rFonts w:hint="eastAsia"/>
        </w:rPr>
        <w:t>й</w:t>
      </w:r>
      <w:r>
        <w:t></w:t>
      </w:r>
      <w:r>
        <w:rPr>
          <w:rFonts w:hint="eastAsia"/>
        </w:rPr>
        <w:t>інвестиційний</w:t>
      </w:r>
      <w:r>
        <w:t></w:t>
      </w:r>
      <w:r>
        <w:rPr>
          <w:rFonts w:hint="eastAsia"/>
        </w:rPr>
        <w:t>клімат</w:t>
      </w:r>
      <w:r>
        <w:t></w:t>
      </w:r>
      <w:r>
        <w:rPr>
          <w:rFonts w:hint="eastAsia"/>
        </w:rPr>
        <w:t>в</w:t>
      </w:r>
      <w:r>
        <w:t></w:t>
      </w:r>
      <w:r>
        <w:rPr>
          <w:rFonts w:hint="eastAsia"/>
        </w:rPr>
        <w:t>регіоні</w:t>
      </w:r>
      <w:r>
        <w:t></w:t>
      </w:r>
      <w:r>
        <w:t></w:t>
      </w:r>
      <w:r>
        <w:rPr>
          <w:rFonts w:hint="eastAsia"/>
        </w:rPr>
        <w:t>розвиток</w:t>
      </w:r>
      <w:r>
        <w:t></w:t>
      </w:r>
      <w:r>
        <w:rPr>
          <w:rFonts w:hint="eastAsia"/>
        </w:rPr>
        <w:t>ринкових</w:t>
      </w:r>
      <w:r>
        <w:t></w:t>
      </w:r>
      <w:r>
        <w:rPr>
          <w:rFonts w:hint="eastAsia"/>
        </w:rPr>
        <w:t>відносин</w:t>
      </w:r>
      <w:r>
        <w:t></w:t>
      </w:r>
      <w:r>
        <w:t></w:t>
      </w:r>
      <w:r>
        <w:rPr>
          <w:rFonts w:hint="eastAsia"/>
        </w:rPr>
        <w:t>політична</w:t>
      </w:r>
      <w:r>
        <w:t></w:t>
      </w:r>
      <w:r>
        <w:rPr>
          <w:rFonts w:hint="eastAsia"/>
        </w:rPr>
        <w:t>й</w:t>
      </w:r>
      <w:r>
        <w:t></w:t>
      </w:r>
      <w:r>
        <w:rPr>
          <w:rFonts w:hint="eastAsia"/>
        </w:rPr>
        <w:t>соціальна</w:t>
      </w:r>
      <w:r>
        <w:t></w:t>
      </w:r>
      <w:r>
        <w:rPr>
          <w:rFonts w:hint="eastAsia"/>
        </w:rPr>
        <w:t>стабільність</w:t>
      </w:r>
      <w:r>
        <w:t></w:t>
      </w:r>
      <w:r>
        <w:t></w:t>
      </w:r>
      <w:r>
        <w:rPr>
          <w:rFonts w:hint="eastAsia"/>
        </w:rPr>
        <w:t>рівень</w:t>
      </w:r>
      <w:r>
        <w:t></w:t>
      </w:r>
      <w:r>
        <w:rPr>
          <w:rFonts w:hint="eastAsia"/>
        </w:rPr>
        <w:t>і</w:t>
      </w:r>
      <w:r>
        <w:t></w:t>
      </w:r>
      <w:r>
        <w:rPr>
          <w:rFonts w:hint="eastAsia"/>
        </w:rPr>
        <w:t>розвиток</w:t>
      </w:r>
      <w:r>
        <w:t></w:t>
      </w:r>
      <w:r>
        <w:rPr>
          <w:rFonts w:hint="eastAsia"/>
        </w:rPr>
        <w:t>виробництва</w:t>
      </w:r>
      <w:r>
        <w:t></w:t>
      </w:r>
      <w:r>
        <w:t></w:t>
      </w:r>
      <w:r>
        <w:rPr>
          <w:rFonts w:hint="eastAsia"/>
        </w:rPr>
        <w:t>розвиток</w:t>
      </w:r>
      <w:r>
        <w:t></w:t>
      </w:r>
      <w:r>
        <w:rPr>
          <w:rFonts w:hint="eastAsia"/>
        </w:rPr>
        <w:t>банківської</w:t>
      </w:r>
      <w:r>
        <w:t></w:t>
      </w:r>
      <w:r>
        <w:rPr>
          <w:rFonts w:hint="eastAsia"/>
        </w:rPr>
        <w:t>системи</w:t>
      </w:r>
      <w:r>
        <w:t></w:t>
      </w:r>
      <w:r>
        <w:rPr>
          <w:rFonts w:hint="eastAsia"/>
        </w:rPr>
        <w:t>регіону</w:t>
      </w:r>
      <w:r>
        <w:t></w:t>
      </w:r>
      <w:r>
        <w:t></w:t>
      </w:r>
      <w:r>
        <w:rPr>
          <w:rFonts w:hint="eastAsia"/>
        </w:rPr>
        <w:t>структура</w:t>
      </w:r>
      <w:r>
        <w:t></w:t>
      </w:r>
      <w:r>
        <w:rPr>
          <w:rFonts w:hint="eastAsia"/>
        </w:rPr>
        <w:t>регіонального</w:t>
      </w:r>
      <w:r>
        <w:t></w:t>
      </w:r>
      <w:r>
        <w:rPr>
          <w:rFonts w:hint="eastAsia"/>
        </w:rPr>
        <w:t>бюджету</w:t>
      </w:r>
      <w:r>
        <w:t></w:t>
      </w:r>
      <w:r>
        <w:t></w:t>
      </w:r>
      <w:r>
        <w:rPr>
          <w:rFonts w:hint="eastAsia"/>
        </w:rPr>
        <w:t>рівень</w:t>
      </w:r>
      <w:r>
        <w:t></w:t>
      </w:r>
      <w:r>
        <w:rPr>
          <w:rFonts w:hint="eastAsia"/>
        </w:rPr>
        <w:t>й</w:t>
      </w:r>
      <w:r>
        <w:t></w:t>
      </w:r>
      <w:r>
        <w:rPr>
          <w:rFonts w:hint="eastAsia"/>
        </w:rPr>
        <w:t>структура</w:t>
      </w:r>
      <w:r>
        <w:t></w:t>
      </w:r>
      <w:r>
        <w:rPr>
          <w:rFonts w:hint="eastAsia"/>
        </w:rPr>
        <w:t>доходів</w:t>
      </w:r>
      <w:r>
        <w:t></w:t>
      </w:r>
      <w:r>
        <w:rPr>
          <w:rFonts w:hint="eastAsia"/>
        </w:rPr>
        <w:t>населення</w:t>
      </w:r>
      <w:r>
        <w:t></w:t>
      </w:r>
      <w:r>
        <w:t></w:t>
      </w:r>
      <w:r>
        <w:rPr>
          <w:rFonts w:hint="eastAsia"/>
        </w:rPr>
        <w:t>демографічний</w:t>
      </w:r>
      <w:r>
        <w:t></w:t>
      </w:r>
      <w:r>
        <w:rPr>
          <w:rFonts w:hint="eastAsia"/>
        </w:rPr>
        <w:t>стан</w:t>
      </w:r>
      <w:r>
        <w:t></w:t>
      </w:r>
      <w:r>
        <w:t></w:t>
      </w:r>
      <w:r>
        <w:rPr>
          <w:rFonts w:hint="eastAsia"/>
        </w:rPr>
        <w:t>зміна</w:t>
      </w:r>
      <w:r>
        <w:t></w:t>
      </w:r>
      <w:r>
        <w:rPr>
          <w:rFonts w:hint="eastAsia"/>
        </w:rPr>
        <w:t>межі</w:t>
      </w:r>
      <w:r>
        <w:t></w:t>
      </w:r>
      <w:r>
        <w:rPr>
          <w:rFonts w:hint="eastAsia"/>
        </w:rPr>
        <w:t>малозабезпеченості</w:t>
      </w:r>
      <w:r>
        <w:t></w:t>
      </w:r>
    </w:p>
    <w:p w:rsidR="00E91A15" w:rsidRDefault="00E91A15" w:rsidP="00E91A15">
      <w:r>
        <w:t></w:t>
      </w:r>
      <w:r>
        <w:t></w:t>
      </w:r>
      <w:r>
        <w:t></w:t>
      </w:r>
      <w:r>
        <w:rPr>
          <w:rFonts w:hint="eastAsia"/>
        </w:rPr>
        <w:t>Взаємозв’язок</w:t>
      </w:r>
      <w:r>
        <w:t></w:t>
      </w:r>
      <w:r>
        <w:rPr>
          <w:rFonts w:hint="eastAsia"/>
        </w:rPr>
        <w:t>показників</w:t>
      </w:r>
      <w:r>
        <w:t></w:t>
      </w:r>
      <w:r>
        <w:rPr>
          <w:rFonts w:hint="eastAsia"/>
        </w:rPr>
        <w:t>соціально</w:t>
      </w:r>
      <w:r>
        <w:t></w:t>
      </w:r>
      <w:r>
        <w:rPr>
          <w:rFonts w:hint="eastAsia"/>
        </w:rPr>
        <w:t>економічного</w:t>
      </w:r>
      <w:r>
        <w:t></w:t>
      </w:r>
      <w:r>
        <w:rPr>
          <w:rFonts w:hint="eastAsia"/>
        </w:rPr>
        <w:t>розвитку</w:t>
      </w:r>
      <w:r>
        <w:t></w:t>
      </w:r>
      <w:r>
        <w:rPr>
          <w:rFonts w:hint="eastAsia"/>
        </w:rPr>
        <w:t>регіону</w:t>
      </w:r>
      <w:r>
        <w:t></w:t>
      </w:r>
      <w:r>
        <w:t></w:t>
      </w:r>
      <w:r>
        <w:rPr>
          <w:rFonts w:hint="eastAsia"/>
        </w:rPr>
        <w:t>які</w:t>
      </w:r>
      <w:r>
        <w:t></w:t>
      </w:r>
      <w:r>
        <w:rPr>
          <w:rFonts w:hint="eastAsia"/>
        </w:rPr>
        <w:t>значно</w:t>
      </w:r>
      <w:r>
        <w:t></w:t>
      </w:r>
      <w:r>
        <w:rPr>
          <w:rFonts w:hint="eastAsia"/>
        </w:rPr>
        <w:t>впливають</w:t>
      </w:r>
      <w:r>
        <w:t></w:t>
      </w:r>
      <w:r>
        <w:rPr>
          <w:rFonts w:hint="eastAsia"/>
        </w:rPr>
        <w:t>на</w:t>
      </w:r>
      <w:r>
        <w:t></w:t>
      </w:r>
      <w:r>
        <w:rPr>
          <w:rFonts w:hint="eastAsia"/>
        </w:rPr>
        <w:t>територіальні</w:t>
      </w:r>
      <w:r>
        <w:t></w:t>
      </w:r>
      <w:r>
        <w:rPr>
          <w:rFonts w:hint="eastAsia"/>
        </w:rPr>
        <w:t>диспропорції</w:t>
      </w:r>
      <w:r>
        <w:t></w:t>
      </w:r>
      <w:r>
        <w:rPr>
          <w:rFonts w:hint="eastAsia"/>
        </w:rPr>
        <w:t>в</w:t>
      </w:r>
      <w:r>
        <w:t></w:t>
      </w:r>
      <w:r>
        <w:rPr>
          <w:rFonts w:hint="eastAsia"/>
        </w:rPr>
        <w:t>сфері</w:t>
      </w:r>
      <w:r>
        <w:t></w:t>
      </w:r>
      <w:r>
        <w:rPr>
          <w:rFonts w:hint="eastAsia"/>
        </w:rPr>
        <w:t>капітального</w:t>
      </w:r>
      <w:r>
        <w:t></w:t>
      </w:r>
      <w:r>
        <w:rPr>
          <w:rFonts w:hint="eastAsia"/>
        </w:rPr>
        <w:t>будівництва</w:t>
      </w:r>
      <w:r>
        <w:t></w:t>
      </w:r>
      <w:r>
        <w:t></w:t>
      </w:r>
      <w:r>
        <w:rPr>
          <w:rFonts w:hint="eastAsia"/>
        </w:rPr>
        <w:t>з</w:t>
      </w:r>
      <w:r>
        <w:t></w:t>
      </w:r>
      <w:r>
        <w:rPr>
          <w:rFonts w:hint="eastAsia"/>
        </w:rPr>
        <w:t>діяльністю</w:t>
      </w:r>
      <w:r>
        <w:t></w:t>
      </w:r>
      <w:r>
        <w:rPr>
          <w:rFonts w:hint="eastAsia"/>
        </w:rPr>
        <w:t>будівельного</w:t>
      </w:r>
      <w:r>
        <w:t></w:t>
      </w:r>
      <w:r>
        <w:rPr>
          <w:rFonts w:hint="eastAsia"/>
        </w:rPr>
        <w:t>комплексу</w:t>
      </w:r>
      <w:r>
        <w:t></w:t>
      </w:r>
      <w:r>
        <w:rPr>
          <w:rFonts w:hint="eastAsia"/>
        </w:rPr>
        <w:t>визначаються</w:t>
      </w:r>
      <w:r>
        <w:t></w:t>
      </w:r>
      <w:r>
        <w:rPr>
          <w:rFonts w:hint="eastAsia"/>
        </w:rPr>
        <w:t>за</w:t>
      </w:r>
      <w:r>
        <w:t></w:t>
      </w:r>
      <w:r>
        <w:rPr>
          <w:rFonts w:hint="eastAsia"/>
        </w:rPr>
        <w:t>допомогою</w:t>
      </w:r>
      <w:r>
        <w:t></w:t>
      </w:r>
      <w:r>
        <w:rPr>
          <w:rFonts w:hint="eastAsia"/>
        </w:rPr>
        <w:t>інтегральних</w:t>
      </w:r>
      <w:r>
        <w:t></w:t>
      </w:r>
      <w:r>
        <w:rPr>
          <w:rFonts w:hint="eastAsia"/>
        </w:rPr>
        <w:t>показників</w:t>
      </w:r>
      <w:r>
        <w:t></w:t>
      </w:r>
      <w:r>
        <w:t></w:t>
      </w:r>
      <w:r>
        <w:rPr>
          <w:rFonts w:hint="eastAsia"/>
        </w:rPr>
        <w:t>інтегральний</w:t>
      </w:r>
      <w:r>
        <w:t></w:t>
      </w:r>
      <w:r>
        <w:rPr>
          <w:rFonts w:hint="eastAsia"/>
        </w:rPr>
        <w:t>показник</w:t>
      </w:r>
      <w:r>
        <w:t></w:t>
      </w:r>
      <w:r>
        <w:rPr>
          <w:rFonts w:hint="eastAsia"/>
        </w:rPr>
        <w:t>стану</w:t>
      </w:r>
      <w:r>
        <w:t></w:t>
      </w:r>
      <w:r>
        <w:rPr>
          <w:rFonts w:hint="eastAsia"/>
        </w:rPr>
        <w:t>капітального</w:t>
      </w:r>
      <w:r>
        <w:t></w:t>
      </w:r>
      <w:r>
        <w:rPr>
          <w:rFonts w:hint="eastAsia"/>
        </w:rPr>
        <w:t>будівництва</w:t>
      </w:r>
      <w:r>
        <w:t></w:t>
      </w:r>
      <w:r>
        <w:t></w:t>
      </w:r>
      <w:r>
        <w:rPr>
          <w:rFonts w:hint="eastAsia"/>
        </w:rPr>
        <w:t>що</w:t>
      </w:r>
      <w:r>
        <w:t></w:t>
      </w:r>
      <w:r>
        <w:rPr>
          <w:rFonts w:hint="eastAsia"/>
        </w:rPr>
        <w:t>характеризує</w:t>
      </w:r>
      <w:r>
        <w:t></w:t>
      </w:r>
      <w:r>
        <w:rPr>
          <w:rFonts w:hint="eastAsia"/>
        </w:rPr>
        <w:t>безпосередньо</w:t>
      </w:r>
      <w:r>
        <w:t></w:t>
      </w:r>
      <w:r>
        <w:rPr>
          <w:rFonts w:hint="eastAsia"/>
        </w:rPr>
        <w:t>розвиток</w:t>
      </w:r>
      <w:r>
        <w:t></w:t>
      </w:r>
      <w:r>
        <w:rPr>
          <w:rFonts w:hint="eastAsia"/>
        </w:rPr>
        <w:t>капітального</w:t>
      </w:r>
      <w:r>
        <w:t></w:t>
      </w:r>
      <w:r>
        <w:rPr>
          <w:rFonts w:hint="eastAsia"/>
        </w:rPr>
        <w:t>будівництва</w:t>
      </w:r>
      <w:r>
        <w:t></w:t>
      </w:r>
      <w:r>
        <w:rPr>
          <w:rFonts w:hint="eastAsia"/>
        </w:rPr>
        <w:t>і</w:t>
      </w:r>
      <w:r>
        <w:t></w:t>
      </w:r>
      <w:r>
        <w:rPr>
          <w:rFonts w:hint="eastAsia"/>
        </w:rPr>
        <w:t>ефективність</w:t>
      </w:r>
      <w:r>
        <w:t></w:t>
      </w:r>
      <w:r>
        <w:rPr>
          <w:rFonts w:hint="eastAsia"/>
        </w:rPr>
        <w:t>функціонування</w:t>
      </w:r>
      <w:r>
        <w:t></w:t>
      </w:r>
      <w:r>
        <w:rPr>
          <w:rFonts w:hint="eastAsia"/>
        </w:rPr>
        <w:t>будівельного</w:t>
      </w:r>
      <w:r>
        <w:t></w:t>
      </w:r>
      <w:r>
        <w:rPr>
          <w:rFonts w:hint="eastAsia"/>
        </w:rPr>
        <w:t>комплексу</w:t>
      </w:r>
      <w:r>
        <w:t></w:t>
      </w:r>
      <w:r>
        <w:rPr>
          <w:rFonts w:hint="eastAsia"/>
        </w:rPr>
        <w:t>в</w:t>
      </w:r>
      <w:r>
        <w:t></w:t>
      </w:r>
      <w:r>
        <w:rPr>
          <w:rFonts w:hint="eastAsia"/>
        </w:rPr>
        <w:t>регіоні</w:t>
      </w:r>
      <w:r>
        <w:t></w:t>
      </w:r>
      <w:r>
        <w:rPr>
          <w:rFonts w:hint="eastAsia"/>
        </w:rPr>
        <w:t>та</w:t>
      </w:r>
      <w:r>
        <w:t></w:t>
      </w:r>
      <w:r>
        <w:rPr>
          <w:rFonts w:hint="eastAsia"/>
        </w:rPr>
        <w:t>його</w:t>
      </w:r>
      <w:r>
        <w:t></w:t>
      </w:r>
      <w:r>
        <w:rPr>
          <w:rFonts w:hint="eastAsia"/>
        </w:rPr>
        <w:t>територіальних</w:t>
      </w:r>
      <w:r>
        <w:t></w:t>
      </w:r>
      <w:r>
        <w:rPr>
          <w:rFonts w:hint="eastAsia"/>
        </w:rPr>
        <w:t>одиницях</w:t>
      </w:r>
      <w:r>
        <w:t></w:t>
      </w:r>
      <w:r>
        <w:t></w:t>
      </w:r>
      <w:r>
        <w:rPr>
          <w:rFonts w:hint="eastAsia"/>
        </w:rPr>
        <w:t>інтегральний</w:t>
      </w:r>
      <w:r>
        <w:t></w:t>
      </w:r>
      <w:r>
        <w:rPr>
          <w:rFonts w:hint="eastAsia"/>
        </w:rPr>
        <w:t>показник</w:t>
      </w:r>
      <w:r>
        <w:t></w:t>
      </w:r>
      <w:r>
        <w:rPr>
          <w:rFonts w:hint="eastAsia"/>
        </w:rPr>
        <w:t>інвестиційної</w:t>
      </w:r>
      <w:r>
        <w:t></w:t>
      </w:r>
      <w:r>
        <w:rPr>
          <w:rFonts w:hint="eastAsia"/>
        </w:rPr>
        <w:t>активності</w:t>
      </w:r>
      <w:r>
        <w:t></w:t>
      </w:r>
      <w:r>
        <w:t></w:t>
      </w:r>
      <w:r>
        <w:rPr>
          <w:rFonts w:hint="eastAsia"/>
        </w:rPr>
        <w:t>що</w:t>
      </w:r>
      <w:r>
        <w:t></w:t>
      </w:r>
      <w:r>
        <w:rPr>
          <w:rFonts w:hint="eastAsia"/>
        </w:rPr>
        <w:t>характеризує</w:t>
      </w:r>
      <w:r>
        <w:t></w:t>
      </w:r>
      <w:r>
        <w:rPr>
          <w:rFonts w:hint="eastAsia"/>
        </w:rPr>
        <w:t>інвестиційний</w:t>
      </w:r>
      <w:r>
        <w:t></w:t>
      </w:r>
      <w:r>
        <w:rPr>
          <w:rFonts w:hint="eastAsia"/>
        </w:rPr>
        <w:t>клімат</w:t>
      </w:r>
      <w:r>
        <w:t></w:t>
      </w:r>
      <w:r>
        <w:rPr>
          <w:rFonts w:hint="eastAsia"/>
        </w:rPr>
        <w:t>і</w:t>
      </w:r>
      <w:r>
        <w:t></w:t>
      </w:r>
      <w:r>
        <w:rPr>
          <w:rFonts w:hint="eastAsia"/>
        </w:rPr>
        <w:t>стан</w:t>
      </w:r>
      <w:r>
        <w:t></w:t>
      </w:r>
      <w:r>
        <w:rPr>
          <w:rFonts w:hint="eastAsia"/>
        </w:rPr>
        <w:t>інвестиційної</w:t>
      </w:r>
      <w:r>
        <w:t></w:t>
      </w:r>
      <w:r>
        <w:rPr>
          <w:rFonts w:hint="eastAsia"/>
        </w:rPr>
        <w:t>діяльності</w:t>
      </w:r>
      <w:r>
        <w:t></w:t>
      </w:r>
      <w:r>
        <w:rPr>
          <w:rFonts w:hint="eastAsia"/>
        </w:rPr>
        <w:t>в</w:t>
      </w:r>
      <w:r>
        <w:t></w:t>
      </w:r>
      <w:r>
        <w:rPr>
          <w:rFonts w:hint="eastAsia"/>
        </w:rPr>
        <w:t>регіоні</w:t>
      </w:r>
      <w:r>
        <w:t></w:t>
      </w:r>
      <w:r>
        <w:t></w:t>
      </w:r>
      <w:r>
        <w:rPr>
          <w:rFonts w:hint="eastAsia"/>
        </w:rPr>
        <w:t>Вплив</w:t>
      </w:r>
      <w:r>
        <w:t></w:t>
      </w:r>
      <w:r>
        <w:rPr>
          <w:rFonts w:hint="eastAsia"/>
        </w:rPr>
        <w:t>зовнішнього</w:t>
      </w:r>
      <w:r>
        <w:t></w:t>
      </w:r>
      <w:r>
        <w:rPr>
          <w:rFonts w:hint="eastAsia"/>
        </w:rPr>
        <w:t>середовища</w:t>
      </w:r>
      <w:r>
        <w:t></w:t>
      </w:r>
      <w:r>
        <w:rPr>
          <w:rFonts w:hint="eastAsia"/>
        </w:rPr>
        <w:t>на</w:t>
      </w:r>
      <w:r>
        <w:t></w:t>
      </w:r>
      <w:r>
        <w:rPr>
          <w:rFonts w:hint="eastAsia"/>
        </w:rPr>
        <w:t>ефективність</w:t>
      </w:r>
      <w:r>
        <w:t></w:t>
      </w:r>
      <w:r>
        <w:rPr>
          <w:rFonts w:hint="eastAsia"/>
        </w:rPr>
        <w:t>функціонування</w:t>
      </w:r>
      <w:r>
        <w:t></w:t>
      </w:r>
      <w:r>
        <w:rPr>
          <w:rFonts w:hint="eastAsia"/>
        </w:rPr>
        <w:t>будівельного</w:t>
      </w:r>
      <w:r>
        <w:t></w:t>
      </w:r>
      <w:r>
        <w:rPr>
          <w:rFonts w:hint="eastAsia"/>
        </w:rPr>
        <w:t>комплексу</w:t>
      </w:r>
      <w:r>
        <w:t></w:t>
      </w:r>
      <w:r>
        <w:rPr>
          <w:rFonts w:hint="eastAsia"/>
        </w:rPr>
        <w:t>регіону</w:t>
      </w:r>
      <w:r>
        <w:t></w:t>
      </w:r>
      <w:r>
        <w:rPr>
          <w:rFonts w:hint="eastAsia"/>
        </w:rPr>
        <w:t>характеризують</w:t>
      </w:r>
      <w:r>
        <w:t></w:t>
      </w:r>
      <w:r>
        <w:rPr>
          <w:rFonts w:hint="eastAsia"/>
        </w:rPr>
        <w:t>два</w:t>
      </w:r>
      <w:r>
        <w:t></w:t>
      </w:r>
      <w:r>
        <w:rPr>
          <w:rFonts w:hint="eastAsia"/>
        </w:rPr>
        <w:t>інтегральних</w:t>
      </w:r>
      <w:r>
        <w:t></w:t>
      </w:r>
      <w:r>
        <w:rPr>
          <w:rFonts w:hint="eastAsia"/>
        </w:rPr>
        <w:t>показника</w:t>
      </w:r>
      <w:r>
        <w:t></w:t>
      </w:r>
      <w:r>
        <w:t></w:t>
      </w:r>
      <w:r>
        <w:rPr>
          <w:rFonts w:hint="eastAsia"/>
        </w:rPr>
        <w:t>рівня</w:t>
      </w:r>
      <w:r>
        <w:t></w:t>
      </w:r>
      <w:r>
        <w:rPr>
          <w:rFonts w:hint="eastAsia"/>
        </w:rPr>
        <w:t>промислового</w:t>
      </w:r>
      <w:r>
        <w:t></w:t>
      </w:r>
      <w:r>
        <w:rPr>
          <w:rFonts w:hint="eastAsia"/>
        </w:rPr>
        <w:t>виробництва</w:t>
      </w:r>
      <w:r>
        <w:t></w:t>
      </w:r>
      <w:r>
        <w:rPr>
          <w:rFonts w:hint="eastAsia"/>
        </w:rPr>
        <w:t>і</w:t>
      </w:r>
      <w:r>
        <w:t></w:t>
      </w:r>
      <w:r>
        <w:rPr>
          <w:rFonts w:hint="eastAsia"/>
        </w:rPr>
        <w:t>рівня</w:t>
      </w:r>
      <w:r>
        <w:t></w:t>
      </w:r>
      <w:r>
        <w:rPr>
          <w:rFonts w:hint="eastAsia"/>
        </w:rPr>
        <w:t>соціальної</w:t>
      </w:r>
      <w:r>
        <w:t></w:t>
      </w:r>
      <w:r>
        <w:rPr>
          <w:rFonts w:hint="eastAsia"/>
        </w:rPr>
        <w:t>забезп</w:t>
      </w:r>
      <w:r>
        <w:rPr>
          <w:rFonts w:hint="eastAsia"/>
        </w:rPr>
        <w:lastRenderedPageBreak/>
        <w:t>еченості</w:t>
      </w:r>
      <w:r>
        <w:t></w:t>
      </w:r>
      <w:r>
        <w:rPr>
          <w:rFonts w:hint="eastAsia"/>
        </w:rPr>
        <w:t>населення</w:t>
      </w:r>
      <w:r>
        <w:t></w:t>
      </w:r>
      <w:r>
        <w:rPr>
          <w:rFonts w:hint="eastAsia"/>
        </w:rPr>
        <w:t>регіону</w:t>
      </w:r>
      <w:r>
        <w:t></w:t>
      </w:r>
    </w:p>
    <w:p w:rsidR="00E91A15" w:rsidRDefault="00E91A15" w:rsidP="00E91A15">
      <w:r>
        <w:t></w:t>
      </w:r>
      <w:r>
        <w:t></w:t>
      </w:r>
      <w:r>
        <w:t></w:t>
      </w:r>
      <w:r>
        <w:rPr>
          <w:rFonts w:hint="eastAsia"/>
        </w:rPr>
        <w:t>Сучасний</w:t>
      </w:r>
      <w:r>
        <w:t></w:t>
      </w:r>
      <w:r>
        <w:rPr>
          <w:rFonts w:hint="eastAsia"/>
        </w:rPr>
        <w:t>будівельний</w:t>
      </w:r>
      <w:r>
        <w:t></w:t>
      </w:r>
      <w:r>
        <w:rPr>
          <w:rFonts w:hint="eastAsia"/>
        </w:rPr>
        <w:t>комплекс</w:t>
      </w:r>
      <w:r>
        <w:t></w:t>
      </w:r>
      <w:r>
        <w:rPr>
          <w:rFonts w:hint="eastAsia"/>
        </w:rPr>
        <w:t>регіону</w:t>
      </w:r>
      <w:r>
        <w:t></w:t>
      </w:r>
      <w:r>
        <w:rPr>
          <w:rFonts w:hint="eastAsia"/>
        </w:rPr>
        <w:t>підпадає</w:t>
      </w:r>
      <w:r>
        <w:t></w:t>
      </w:r>
      <w:r>
        <w:rPr>
          <w:rFonts w:hint="eastAsia"/>
        </w:rPr>
        <w:t>під</w:t>
      </w:r>
      <w:r>
        <w:t></w:t>
      </w:r>
      <w:r>
        <w:rPr>
          <w:rFonts w:hint="eastAsia"/>
        </w:rPr>
        <w:t>вплив</w:t>
      </w:r>
      <w:r>
        <w:t></w:t>
      </w:r>
      <w:r>
        <w:rPr>
          <w:rFonts w:hint="eastAsia"/>
        </w:rPr>
        <w:t>багатьох</w:t>
      </w:r>
      <w:r>
        <w:t></w:t>
      </w:r>
      <w:r>
        <w:rPr>
          <w:rFonts w:hint="eastAsia"/>
        </w:rPr>
        <w:t>факторів</w:t>
      </w:r>
      <w:r>
        <w:t></w:t>
      </w:r>
      <w:r>
        <w:rPr>
          <w:rFonts w:hint="eastAsia"/>
        </w:rPr>
        <w:t>соціально</w:t>
      </w:r>
      <w:r>
        <w:t></w:t>
      </w:r>
      <w:r>
        <w:rPr>
          <w:rFonts w:hint="eastAsia"/>
        </w:rPr>
        <w:t>–</w:t>
      </w:r>
      <w:r>
        <w:t></w:t>
      </w:r>
      <w:r>
        <w:rPr>
          <w:rFonts w:hint="eastAsia"/>
        </w:rPr>
        <w:t>економічного</w:t>
      </w:r>
      <w:r>
        <w:t></w:t>
      </w:r>
      <w:r>
        <w:rPr>
          <w:rFonts w:hint="eastAsia"/>
        </w:rPr>
        <w:t>життя</w:t>
      </w:r>
      <w:r>
        <w:t></w:t>
      </w:r>
      <w:r>
        <w:t></w:t>
      </w:r>
      <w:r>
        <w:rPr>
          <w:rFonts w:hint="eastAsia"/>
        </w:rPr>
        <w:t>що</w:t>
      </w:r>
      <w:r>
        <w:t></w:t>
      </w:r>
      <w:r>
        <w:rPr>
          <w:rFonts w:hint="eastAsia"/>
        </w:rPr>
        <w:t>зумовлює</w:t>
      </w:r>
      <w:r>
        <w:t></w:t>
      </w:r>
      <w:r>
        <w:rPr>
          <w:rFonts w:hint="eastAsia"/>
        </w:rPr>
        <w:t>значні</w:t>
      </w:r>
      <w:r>
        <w:t></w:t>
      </w:r>
      <w:r>
        <w:rPr>
          <w:rFonts w:hint="eastAsia"/>
        </w:rPr>
        <w:t>територіальні</w:t>
      </w:r>
      <w:r>
        <w:t></w:t>
      </w:r>
      <w:r>
        <w:rPr>
          <w:rFonts w:hint="eastAsia"/>
        </w:rPr>
        <w:t>диспропорції</w:t>
      </w:r>
      <w:r>
        <w:t></w:t>
      </w:r>
      <w:r>
        <w:rPr>
          <w:rFonts w:hint="eastAsia"/>
        </w:rPr>
        <w:t>в</w:t>
      </w:r>
      <w:r>
        <w:t></w:t>
      </w:r>
      <w:r>
        <w:rPr>
          <w:rFonts w:hint="eastAsia"/>
        </w:rPr>
        <w:t>його</w:t>
      </w:r>
      <w:r>
        <w:t></w:t>
      </w:r>
      <w:r>
        <w:rPr>
          <w:rFonts w:hint="eastAsia"/>
        </w:rPr>
        <w:t>діяльності</w:t>
      </w:r>
      <w:r>
        <w:t></w:t>
      </w:r>
      <w:r>
        <w:t></w:t>
      </w:r>
      <w:r>
        <w:rPr>
          <w:rFonts w:hint="eastAsia"/>
        </w:rPr>
        <w:t>які</w:t>
      </w:r>
      <w:r>
        <w:t></w:t>
      </w:r>
      <w:r>
        <w:rPr>
          <w:rFonts w:hint="eastAsia"/>
        </w:rPr>
        <w:t>розглянуто</w:t>
      </w:r>
      <w:r>
        <w:t></w:t>
      </w:r>
      <w:r>
        <w:rPr>
          <w:rFonts w:hint="eastAsia"/>
        </w:rPr>
        <w:t>на</w:t>
      </w:r>
      <w:r>
        <w:t></w:t>
      </w:r>
      <w:r>
        <w:rPr>
          <w:rFonts w:hint="eastAsia"/>
        </w:rPr>
        <w:t>прикладі</w:t>
      </w:r>
      <w:r>
        <w:t></w:t>
      </w:r>
      <w:r>
        <w:rPr>
          <w:rFonts w:hint="eastAsia"/>
        </w:rPr>
        <w:t>Харківського</w:t>
      </w:r>
      <w:r>
        <w:t></w:t>
      </w:r>
      <w:r>
        <w:rPr>
          <w:rFonts w:hint="eastAsia"/>
        </w:rPr>
        <w:t>регіону</w:t>
      </w:r>
      <w:r>
        <w:t></w:t>
      </w:r>
      <w:r>
        <w:t></w:t>
      </w:r>
      <w:r>
        <w:rPr>
          <w:rFonts w:hint="eastAsia"/>
        </w:rPr>
        <w:t>Територіальна</w:t>
      </w:r>
      <w:r>
        <w:t></w:t>
      </w:r>
      <w:r>
        <w:rPr>
          <w:rFonts w:hint="eastAsia"/>
        </w:rPr>
        <w:t>і</w:t>
      </w:r>
      <w:r>
        <w:t></w:t>
      </w:r>
      <w:r>
        <w:rPr>
          <w:rFonts w:hint="eastAsia"/>
        </w:rPr>
        <w:t>функціональна</w:t>
      </w:r>
      <w:r>
        <w:t></w:t>
      </w:r>
      <w:r>
        <w:rPr>
          <w:rFonts w:hint="eastAsia"/>
        </w:rPr>
        <w:t>організація</w:t>
      </w:r>
      <w:r>
        <w:t></w:t>
      </w:r>
      <w:r>
        <w:rPr>
          <w:rFonts w:hint="eastAsia"/>
        </w:rPr>
        <w:t>будівельного</w:t>
      </w:r>
      <w:r>
        <w:t></w:t>
      </w:r>
      <w:r>
        <w:rPr>
          <w:rFonts w:hint="eastAsia"/>
        </w:rPr>
        <w:t>комплексу</w:t>
      </w:r>
      <w:r>
        <w:t></w:t>
      </w:r>
      <w:r>
        <w:rPr>
          <w:rFonts w:hint="eastAsia"/>
        </w:rPr>
        <w:t>потребує</w:t>
      </w:r>
      <w:r>
        <w:t></w:t>
      </w:r>
      <w:r>
        <w:rPr>
          <w:rFonts w:hint="eastAsia"/>
        </w:rPr>
        <w:t>комплексного</w:t>
      </w:r>
      <w:r>
        <w:t></w:t>
      </w:r>
      <w:r>
        <w:rPr>
          <w:rFonts w:hint="eastAsia"/>
        </w:rPr>
        <w:t>підходу</w:t>
      </w:r>
      <w:r>
        <w:t></w:t>
      </w:r>
      <w:r>
        <w:t></w:t>
      </w:r>
      <w:r>
        <w:rPr>
          <w:rFonts w:hint="eastAsia"/>
        </w:rPr>
        <w:t>який</w:t>
      </w:r>
      <w:r>
        <w:t></w:t>
      </w:r>
      <w:r>
        <w:rPr>
          <w:rFonts w:hint="eastAsia"/>
        </w:rPr>
        <w:t>об’єднає</w:t>
      </w:r>
      <w:r>
        <w:t></w:t>
      </w:r>
      <w:r>
        <w:rPr>
          <w:rFonts w:hint="eastAsia"/>
        </w:rPr>
        <w:t>у</w:t>
      </w:r>
      <w:r>
        <w:t></w:t>
      </w:r>
      <w:r>
        <w:rPr>
          <w:rFonts w:hint="eastAsia"/>
        </w:rPr>
        <w:t>складну</w:t>
      </w:r>
      <w:r>
        <w:t></w:t>
      </w:r>
      <w:r>
        <w:rPr>
          <w:rFonts w:hint="eastAsia"/>
        </w:rPr>
        <w:t>соціально</w:t>
      </w:r>
      <w:r>
        <w:t></w:t>
      </w:r>
      <w:r>
        <w:rPr>
          <w:rFonts w:hint="eastAsia"/>
        </w:rPr>
        <w:t>–</w:t>
      </w:r>
      <w:r>
        <w:t></w:t>
      </w:r>
      <w:r>
        <w:rPr>
          <w:rFonts w:hint="eastAsia"/>
        </w:rPr>
        <w:t>виробничу</w:t>
      </w:r>
      <w:r>
        <w:t></w:t>
      </w:r>
      <w:r>
        <w:rPr>
          <w:rFonts w:hint="eastAsia"/>
        </w:rPr>
        <w:t>систему</w:t>
      </w:r>
      <w:r>
        <w:t></w:t>
      </w:r>
      <w:r>
        <w:rPr>
          <w:rFonts w:hint="eastAsia"/>
        </w:rPr>
        <w:t>не</w:t>
      </w:r>
      <w:r>
        <w:t></w:t>
      </w:r>
      <w:r>
        <w:rPr>
          <w:rFonts w:hint="eastAsia"/>
        </w:rPr>
        <w:t>тільки</w:t>
      </w:r>
      <w:r>
        <w:t></w:t>
      </w:r>
      <w:r>
        <w:rPr>
          <w:rFonts w:hint="eastAsia"/>
        </w:rPr>
        <w:t>підприємства</w:t>
      </w:r>
      <w:r>
        <w:t></w:t>
      </w:r>
      <w:r>
        <w:rPr>
          <w:rFonts w:hint="eastAsia"/>
        </w:rPr>
        <w:t>будівельної</w:t>
      </w:r>
      <w:r>
        <w:t></w:t>
      </w:r>
      <w:r>
        <w:rPr>
          <w:rFonts w:hint="eastAsia"/>
        </w:rPr>
        <w:t>галузі</w:t>
      </w:r>
      <w:r>
        <w:t></w:t>
      </w:r>
      <w:r>
        <w:rPr>
          <w:rFonts w:hint="eastAsia"/>
        </w:rPr>
        <w:t>й</w:t>
      </w:r>
      <w:r>
        <w:t></w:t>
      </w:r>
      <w:r>
        <w:rPr>
          <w:rFonts w:hint="eastAsia"/>
        </w:rPr>
        <w:t>виробництво</w:t>
      </w:r>
      <w:r>
        <w:t></w:t>
      </w:r>
      <w:r>
        <w:rPr>
          <w:rFonts w:hint="eastAsia"/>
        </w:rPr>
        <w:t>будівельних</w:t>
      </w:r>
      <w:r>
        <w:t></w:t>
      </w:r>
      <w:r>
        <w:rPr>
          <w:rFonts w:hint="eastAsia"/>
        </w:rPr>
        <w:t>матеріалів</w:t>
      </w:r>
      <w:r>
        <w:t></w:t>
      </w:r>
      <w:r>
        <w:t></w:t>
      </w:r>
      <w:r>
        <w:rPr>
          <w:rFonts w:hint="eastAsia"/>
        </w:rPr>
        <w:t>але</w:t>
      </w:r>
      <w:r>
        <w:t></w:t>
      </w:r>
      <w:r>
        <w:rPr>
          <w:rFonts w:hint="eastAsia"/>
        </w:rPr>
        <w:t>й</w:t>
      </w:r>
      <w:r>
        <w:t></w:t>
      </w:r>
      <w:r>
        <w:rPr>
          <w:rFonts w:hint="eastAsia"/>
        </w:rPr>
        <w:t>органи</w:t>
      </w:r>
      <w:r>
        <w:t></w:t>
      </w:r>
      <w:r>
        <w:rPr>
          <w:rFonts w:hint="eastAsia"/>
        </w:rPr>
        <w:t>місцевого</w:t>
      </w:r>
      <w:r>
        <w:t></w:t>
      </w:r>
      <w:r>
        <w:rPr>
          <w:rFonts w:hint="eastAsia"/>
        </w:rPr>
        <w:t>самоврядування</w:t>
      </w:r>
      <w:r>
        <w:t></w:t>
      </w:r>
      <w:r>
        <w:t></w:t>
      </w:r>
      <w:r>
        <w:rPr>
          <w:rFonts w:hint="eastAsia"/>
        </w:rPr>
        <w:t>промислові</w:t>
      </w:r>
      <w:r>
        <w:t></w:t>
      </w:r>
      <w:r>
        <w:rPr>
          <w:rFonts w:hint="eastAsia"/>
        </w:rPr>
        <w:t>підприємства</w:t>
      </w:r>
      <w:r>
        <w:t></w:t>
      </w:r>
      <w:r>
        <w:t></w:t>
      </w:r>
      <w:r>
        <w:rPr>
          <w:rFonts w:hint="eastAsia"/>
        </w:rPr>
        <w:t>які</w:t>
      </w:r>
      <w:r>
        <w:t></w:t>
      </w:r>
      <w:r>
        <w:rPr>
          <w:rFonts w:hint="eastAsia"/>
        </w:rPr>
        <w:t>випускають</w:t>
      </w:r>
      <w:r>
        <w:t></w:t>
      </w:r>
      <w:r>
        <w:rPr>
          <w:rFonts w:hint="eastAsia"/>
        </w:rPr>
        <w:t>продукцію</w:t>
      </w:r>
      <w:r>
        <w:t></w:t>
      </w:r>
      <w:r>
        <w:rPr>
          <w:rFonts w:hint="eastAsia"/>
        </w:rPr>
        <w:t>для</w:t>
      </w:r>
      <w:r>
        <w:t></w:t>
      </w:r>
      <w:r>
        <w:rPr>
          <w:rFonts w:hint="eastAsia"/>
        </w:rPr>
        <w:t>будівництва</w:t>
      </w:r>
      <w:r>
        <w:t></w:t>
      </w:r>
      <w:r>
        <w:t></w:t>
      </w:r>
      <w:r>
        <w:rPr>
          <w:rFonts w:hint="eastAsia"/>
        </w:rPr>
        <w:t>науково</w:t>
      </w:r>
      <w:r>
        <w:t></w:t>
      </w:r>
      <w:r>
        <w:rPr>
          <w:rFonts w:hint="eastAsia"/>
        </w:rPr>
        <w:t>–</w:t>
      </w:r>
      <w:r>
        <w:t></w:t>
      </w:r>
      <w:r>
        <w:rPr>
          <w:rFonts w:hint="eastAsia"/>
        </w:rPr>
        <w:t>дослідні</w:t>
      </w:r>
      <w:r>
        <w:t></w:t>
      </w:r>
      <w:r>
        <w:rPr>
          <w:rFonts w:hint="eastAsia"/>
        </w:rPr>
        <w:t>організації</w:t>
      </w:r>
      <w:r>
        <w:t></w:t>
      </w:r>
      <w:r>
        <w:rPr>
          <w:rFonts w:hint="eastAsia"/>
        </w:rPr>
        <w:t>й</w:t>
      </w:r>
      <w:r>
        <w:t></w:t>
      </w:r>
      <w:r>
        <w:rPr>
          <w:rFonts w:hint="eastAsia"/>
        </w:rPr>
        <w:t>установи</w:t>
      </w:r>
      <w:r>
        <w:t></w:t>
      </w:r>
      <w:r>
        <w:t></w:t>
      </w:r>
      <w:r>
        <w:rPr>
          <w:rFonts w:hint="eastAsia"/>
        </w:rPr>
        <w:t>заклади</w:t>
      </w:r>
      <w:r>
        <w:t></w:t>
      </w:r>
      <w:r>
        <w:rPr>
          <w:rFonts w:hint="eastAsia"/>
        </w:rPr>
        <w:t>освіти</w:t>
      </w:r>
      <w:r>
        <w:t></w:t>
      </w:r>
    </w:p>
    <w:p w:rsidR="00E91A15" w:rsidRPr="00E91A15" w:rsidRDefault="00E91A15" w:rsidP="00E91A15">
      <w:r>
        <w:t></w:t>
      </w:r>
      <w:r>
        <w:t></w:t>
      </w:r>
      <w:r>
        <w:t></w:t>
      </w:r>
      <w:r>
        <w:rPr>
          <w:rFonts w:hint="eastAsia"/>
        </w:rPr>
        <w:t>В</w:t>
      </w:r>
      <w:r>
        <w:t></w:t>
      </w:r>
      <w:r>
        <w:rPr>
          <w:rFonts w:hint="eastAsia"/>
        </w:rPr>
        <w:t>якості</w:t>
      </w:r>
      <w:r>
        <w:t></w:t>
      </w:r>
      <w:r>
        <w:rPr>
          <w:rFonts w:hint="eastAsia"/>
        </w:rPr>
        <w:t>одного</w:t>
      </w:r>
      <w:r>
        <w:t></w:t>
      </w:r>
      <w:r>
        <w:rPr>
          <w:rFonts w:hint="eastAsia"/>
        </w:rPr>
        <w:t>із</w:t>
      </w:r>
      <w:r>
        <w:t></w:t>
      </w:r>
      <w:r>
        <w:rPr>
          <w:rFonts w:hint="eastAsia"/>
        </w:rPr>
        <w:t>шляхів</w:t>
      </w:r>
      <w:r>
        <w:t></w:t>
      </w:r>
      <w:r>
        <w:rPr>
          <w:rFonts w:hint="eastAsia"/>
        </w:rPr>
        <w:t>удосконалення</w:t>
      </w:r>
      <w:r>
        <w:t></w:t>
      </w:r>
      <w:r>
        <w:rPr>
          <w:rFonts w:hint="eastAsia"/>
        </w:rPr>
        <w:t>функціональної</w:t>
      </w:r>
      <w:r>
        <w:t></w:t>
      </w:r>
      <w:r>
        <w:rPr>
          <w:rFonts w:hint="eastAsia"/>
        </w:rPr>
        <w:t>організації</w:t>
      </w:r>
      <w:r>
        <w:t></w:t>
      </w:r>
      <w:r>
        <w:rPr>
          <w:rFonts w:hint="eastAsia"/>
        </w:rPr>
        <w:t>діяльності</w:t>
      </w:r>
      <w:r>
        <w:t></w:t>
      </w:r>
      <w:r>
        <w:rPr>
          <w:rFonts w:hint="eastAsia"/>
        </w:rPr>
        <w:t>будівельного</w:t>
      </w:r>
      <w:r>
        <w:t></w:t>
      </w:r>
      <w:r>
        <w:rPr>
          <w:rFonts w:hint="eastAsia"/>
        </w:rPr>
        <w:t>комплексу</w:t>
      </w:r>
      <w:r>
        <w:t></w:t>
      </w:r>
      <w:r>
        <w:rPr>
          <w:rFonts w:hint="eastAsia"/>
        </w:rPr>
        <w:t>регіону</w:t>
      </w:r>
      <w:r>
        <w:t></w:t>
      </w:r>
      <w:r>
        <w:rPr>
          <w:rFonts w:hint="eastAsia"/>
        </w:rPr>
        <w:t>виступають</w:t>
      </w:r>
      <w:r>
        <w:t></w:t>
      </w:r>
      <w:r>
        <w:rPr>
          <w:rFonts w:hint="eastAsia"/>
        </w:rPr>
        <w:t>процеси</w:t>
      </w:r>
      <w:r>
        <w:t></w:t>
      </w:r>
      <w:r>
        <w:rPr>
          <w:rFonts w:hint="eastAsia"/>
        </w:rPr>
        <w:t>диверсифікації</w:t>
      </w:r>
      <w:r>
        <w:t></w:t>
      </w:r>
      <w:r>
        <w:t></w:t>
      </w:r>
      <w:r>
        <w:rPr>
          <w:rFonts w:hint="eastAsia"/>
        </w:rPr>
        <w:t>Запропоновано</w:t>
      </w:r>
      <w:r>
        <w:t></w:t>
      </w:r>
      <w:r>
        <w:rPr>
          <w:rFonts w:hint="eastAsia"/>
        </w:rPr>
        <w:t>розподіляти</w:t>
      </w:r>
      <w:r>
        <w:t></w:t>
      </w:r>
      <w:r>
        <w:rPr>
          <w:rFonts w:hint="eastAsia"/>
        </w:rPr>
        <w:t>диверсифікацію</w:t>
      </w:r>
      <w:r>
        <w:t></w:t>
      </w:r>
      <w:r>
        <w:rPr>
          <w:rFonts w:hint="eastAsia"/>
        </w:rPr>
        <w:t>за</w:t>
      </w:r>
      <w:r>
        <w:t></w:t>
      </w:r>
      <w:r>
        <w:rPr>
          <w:rFonts w:hint="eastAsia"/>
        </w:rPr>
        <w:t>рівнями</w:t>
      </w:r>
      <w:r>
        <w:t></w:t>
      </w:r>
      <w:r>
        <w:rPr>
          <w:rFonts w:hint="eastAsia"/>
        </w:rPr>
        <w:t>й</w:t>
      </w:r>
      <w:r>
        <w:t></w:t>
      </w:r>
      <w:r>
        <w:rPr>
          <w:rFonts w:hint="eastAsia"/>
        </w:rPr>
        <w:t>тільки</w:t>
      </w:r>
      <w:r>
        <w:t></w:t>
      </w:r>
      <w:r>
        <w:rPr>
          <w:rFonts w:hint="eastAsia"/>
        </w:rPr>
        <w:t>відповідно</w:t>
      </w:r>
      <w:r>
        <w:t></w:t>
      </w:r>
      <w:r>
        <w:rPr>
          <w:rFonts w:hint="eastAsia"/>
        </w:rPr>
        <w:t>з</w:t>
      </w:r>
      <w:r>
        <w:t></w:t>
      </w:r>
      <w:r>
        <w:rPr>
          <w:rFonts w:hint="eastAsia"/>
        </w:rPr>
        <w:t>конкретним</w:t>
      </w:r>
      <w:r>
        <w:t></w:t>
      </w:r>
      <w:r>
        <w:rPr>
          <w:rFonts w:hint="eastAsia"/>
        </w:rPr>
        <w:t>об’єктом</w:t>
      </w:r>
      <w:r>
        <w:t></w:t>
      </w:r>
      <w:r>
        <w:t></w:t>
      </w:r>
      <w:r>
        <w:rPr>
          <w:rFonts w:hint="eastAsia"/>
        </w:rPr>
        <w:t>Третій</w:t>
      </w:r>
      <w:r>
        <w:t></w:t>
      </w:r>
      <w:r>
        <w:rPr>
          <w:rFonts w:hint="eastAsia"/>
        </w:rPr>
        <w:t>рівень</w:t>
      </w:r>
      <w:r>
        <w:t></w:t>
      </w:r>
      <w:r>
        <w:rPr>
          <w:rFonts w:hint="eastAsia"/>
        </w:rPr>
        <w:t>диверсифікації</w:t>
      </w:r>
      <w:r>
        <w:t></w:t>
      </w:r>
      <w:r>
        <w:t></w:t>
      </w:r>
      <w:r>
        <w:t></w:t>
      </w:r>
      <w:r>
        <w:rPr>
          <w:rFonts w:hint="eastAsia"/>
        </w:rPr>
        <w:t>початковий</w:t>
      </w:r>
      <w:r>
        <w:t></w:t>
      </w:r>
      <w:r>
        <w:t></w:t>
      </w:r>
      <w:r>
        <w:rPr>
          <w:rFonts w:hint="eastAsia"/>
        </w:rPr>
        <w:t>що</w:t>
      </w:r>
      <w:r>
        <w:t></w:t>
      </w:r>
      <w:r>
        <w:rPr>
          <w:rFonts w:hint="eastAsia"/>
        </w:rPr>
        <w:t>включає</w:t>
      </w:r>
      <w:r>
        <w:t></w:t>
      </w:r>
      <w:r>
        <w:rPr>
          <w:rFonts w:hint="eastAsia"/>
        </w:rPr>
        <w:t>диверсифікацію</w:t>
      </w:r>
      <w:r>
        <w:t></w:t>
      </w:r>
      <w:r>
        <w:rPr>
          <w:rFonts w:hint="eastAsia"/>
        </w:rPr>
        <w:t>персоналу</w:t>
      </w:r>
      <w:r>
        <w:t></w:t>
      </w:r>
      <w:r>
        <w:t></w:t>
      </w:r>
      <w:r>
        <w:rPr>
          <w:rFonts w:hint="eastAsia"/>
        </w:rPr>
        <w:t>ринків</w:t>
      </w:r>
      <w:r>
        <w:t></w:t>
      </w:r>
      <w:r>
        <w:rPr>
          <w:rFonts w:hint="eastAsia"/>
        </w:rPr>
        <w:t>і</w:t>
      </w:r>
      <w:r>
        <w:t></w:t>
      </w:r>
      <w:r>
        <w:rPr>
          <w:rFonts w:hint="eastAsia"/>
        </w:rPr>
        <w:t>клієнтів</w:t>
      </w:r>
      <w:r>
        <w:t></w:t>
      </w:r>
      <w:r>
        <w:t></w:t>
      </w:r>
      <w:r>
        <w:rPr>
          <w:rFonts w:hint="eastAsia"/>
        </w:rPr>
        <w:t>Другий</w:t>
      </w:r>
      <w:r>
        <w:t></w:t>
      </w:r>
      <w:r>
        <w:rPr>
          <w:rFonts w:hint="eastAsia"/>
        </w:rPr>
        <w:t>рівень</w:t>
      </w:r>
      <w:r>
        <w:t></w:t>
      </w:r>
      <w:r>
        <w:rPr>
          <w:rFonts w:hint="eastAsia"/>
        </w:rPr>
        <w:t>представляють</w:t>
      </w:r>
      <w:r>
        <w:t></w:t>
      </w:r>
      <w:r>
        <w:rPr>
          <w:rFonts w:hint="eastAsia"/>
        </w:rPr>
        <w:t>процеси</w:t>
      </w:r>
      <w:r>
        <w:t></w:t>
      </w:r>
      <w:r>
        <w:rPr>
          <w:rFonts w:hint="eastAsia"/>
        </w:rPr>
        <w:t>диверсифікації</w:t>
      </w:r>
      <w:r>
        <w:t></w:t>
      </w:r>
      <w:r>
        <w:rPr>
          <w:rFonts w:hint="eastAsia"/>
        </w:rPr>
        <w:t>інвестицій</w:t>
      </w:r>
      <w:r>
        <w:t></w:t>
      </w:r>
      <w:r>
        <w:rPr>
          <w:rFonts w:hint="eastAsia"/>
        </w:rPr>
        <w:t>і</w:t>
      </w:r>
      <w:r>
        <w:t></w:t>
      </w:r>
      <w:r>
        <w:rPr>
          <w:rFonts w:hint="eastAsia"/>
        </w:rPr>
        <w:t>диверсифікація</w:t>
      </w:r>
      <w:r>
        <w:t></w:t>
      </w:r>
      <w:r>
        <w:rPr>
          <w:rFonts w:hint="eastAsia"/>
        </w:rPr>
        <w:t>ринків</w:t>
      </w:r>
      <w:r>
        <w:t></w:t>
      </w:r>
      <w:r>
        <w:t></w:t>
      </w:r>
      <w:r>
        <w:rPr>
          <w:rFonts w:hint="eastAsia"/>
        </w:rPr>
        <w:t>Вищий</w:t>
      </w:r>
      <w:r>
        <w:t></w:t>
      </w:r>
      <w:r>
        <w:rPr>
          <w:rFonts w:hint="eastAsia"/>
        </w:rPr>
        <w:t>–</w:t>
      </w:r>
      <w:r>
        <w:t></w:t>
      </w:r>
      <w:r>
        <w:rPr>
          <w:rFonts w:hint="eastAsia"/>
        </w:rPr>
        <w:t>перший</w:t>
      </w:r>
      <w:r>
        <w:t></w:t>
      </w:r>
      <w:r>
        <w:rPr>
          <w:rFonts w:hint="eastAsia"/>
        </w:rPr>
        <w:t>рівень</w:t>
      </w:r>
      <w:r>
        <w:t></w:t>
      </w:r>
      <w:r>
        <w:rPr>
          <w:rFonts w:hint="eastAsia"/>
        </w:rPr>
        <w:t>диверсифікації</w:t>
      </w:r>
      <w:r>
        <w:t></w:t>
      </w:r>
      <w:r>
        <w:rPr>
          <w:rFonts w:hint="eastAsia"/>
        </w:rPr>
        <w:t>–</w:t>
      </w:r>
      <w:r>
        <w:t></w:t>
      </w:r>
      <w:r>
        <w:rPr>
          <w:rFonts w:hint="eastAsia"/>
        </w:rPr>
        <w:t>це</w:t>
      </w:r>
      <w:r>
        <w:t></w:t>
      </w:r>
      <w:r>
        <w:rPr>
          <w:rFonts w:hint="eastAsia"/>
        </w:rPr>
        <w:t>процеси</w:t>
      </w:r>
      <w:r>
        <w:t></w:t>
      </w:r>
      <w:r>
        <w:rPr>
          <w:rFonts w:hint="eastAsia"/>
        </w:rPr>
        <w:t>диверсифікації</w:t>
      </w:r>
      <w:r>
        <w:t></w:t>
      </w:r>
      <w:r>
        <w:rPr>
          <w:rFonts w:hint="eastAsia"/>
        </w:rPr>
        <w:t>виробництва</w:t>
      </w:r>
      <w:r>
        <w:t></w:t>
      </w:r>
      <w:r>
        <w:rPr>
          <w:rFonts w:hint="eastAsia"/>
        </w:rPr>
        <w:t>й</w:t>
      </w:r>
      <w:r>
        <w:t></w:t>
      </w:r>
      <w:r>
        <w:rPr>
          <w:rFonts w:hint="eastAsia"/>
        </w:rPr>
        <w:t>диверсифікації</w:t>
      </w:r>
      <w:r>
        <w:t></w:t>
      </w:r>
      <w:r>
        <w:rPr>
          <w:rFonts w:hint="eastAsia"/>
        </w:rPr>
        <w:t>діяльності</w:t>
      </w:r>
      <w:r>
        <w:t></w:t>
      </w:r>
      <w:r>
        <w:t></w:t>
      </w:r>
      <w:r>
        <w:rPr>
          <w:rFonts w:hint="eastAsia"/>
        </w:rPr>
        <w:t>У</w:t>
      </w:r>
      <w:r>
        <w:t></w:t>
      </w:r>
      <w:r>
        <w:rPr>
          <w:rFonts w:hint="eastAsia"/>
        </w:rPr>
        <w:t>ринкових</w:t>
      </w:r>
      <w:r>
        <w:t></w:t>
      </w:r>
      <w:r>
        <w:rPr>
          <w:rFonts w:hint="eastAsia"/>
        </w:rPr>
        <w:t>умовах</w:t>
      </w:r>
      <w:r>
        <w:t></w:t>
      </w:r>
      <w:r>
        <w:rPr>
          <w:rFonts w:hint="eastAsia"/>
        </w:rPr>
        <w:t>господарювання</w:t>
      </w:r>
      <w:r>
        <w:t></w:t>
      </w:r>
      <w:r>
        <w:rPr>
          <w:rFonts w:hint="eastAsia"/>
        </w:rPr>
        <w:t>саме</w:t>
      </w:r>
      <w:r>
        <w:t></w:t>
      </w:r>
      <w:r>
        <w:rPr>
          <w:rFonts w:hint="eastAsia"/>
        </w:rPr>
        <w:t>диверсифікація</w:t>
      </w:r>
      <w:r>
        <w:t></w:t>
      </w:r>
      <w:r>
        <w:rPr>
          <w:rFonts w:hint="eastAsia"/>
        </w:rPr>
        <w:t>діяльності</w:t>
      </w:r>
      <w:r>
        <w:t></w:t>
      </w:r>
      <w:r>
        <w:rPr>
          <w:rFonts w:hint="eastAsia"/>
        </w:rPr>
        <w:t>стає</w:t>
      </w:r>
      <w:r>
        <w:t></w:t>
      </w:r>
      <w:r>
        <w:rPr>
          <w:rFonts w:hint="eastAsia"/>
        </w:rPr>
        <w:t>основою</w:t>
      </w:r>
      <w:r>
        <w:t></w:t>
      </w:r>
      <w:r>
        <w:rPr>
          <w:rFonts w:hint="eastAsia"/>
        </w:rPr>
        <w:t>підвищення</w:t>
      </w:r>
      <w:r>
        <w:t></w:t>
      </w:r>
      <w:r>
        <w:rPr>
          <w:rFonts w:hint="eastAsia"/>
        </w:rPr>
        <w:t>ефективності</w:t>
      </w:r>
      <w:r>
        <w:t></w:t>
      </w:r>
      <w:r>
        <w:rPr>
          <w:rFonts w:hint="eastAsia"/>
        </w:rPr>
        <w:t>функціонування</w:t>
      </w:r>
      <w:r>
        <w:t></w:t>
      </w:r>
      <w:r>
        <w:rPr>
          <w:rFonts w:hint="eastAsia"/>
        </w:rPr>
        <w:t>підприємств</w:t>
      </w:r>
      <w:r>
        <w:t></w:t>
      </w:r>
      <w:r>
        <w:rPr>
          <w:rFonts w:hint="eastAsia"/>
        </w:rPr>
        <w:t>будівельного</w:t>
      </w:r>
      <w:r>
        <w:t></w:t>
      </w:r>
      <w:r>
        <w:rPr>
          <w:rFonts w:hint="eastAsia"/>
        </w:rPr>
        <w:t>комплексу</w:t>
      </w:r>
      <w:r>
        <w:t></w:t>
      </w:r>
      <w:r>
        <w:rPr>
          <w:rFonts w:hint="eastAsia"/>
        </w:rPr>
        <w:t>і</w:t>
      </w:r>
      <w:r>
        <w:t></w:t>
      </w:r>
      <w:r>
        <w:rPr>
          <w:rFonts w:hint="eastAsia"/>
        </w:rPr>
        <w:t>надає</w:t>
      </w:r>
      <w:r>
        <w:t></w:t>
      </w:r>
      <w:r>
        <w:rPr>
          <w:rFonts w:hint="eastAsia"/>
        </w:rPr>
        <w:t>можливість</w:t>
      </w:r>
      <w:r>
        <w:t></w:t>
      </w:r>
      <w:r>
        <w:rPr>
          <w:rFonts w:hint="eastAsia"/>
        </w:rPr>
        <w:t>враховувати</w:t>
      </w:r>
      <w:r>
        <w:t></w:t>
      </w:r>
      <w:r>
        <w:rPr>
          <w:rFonts w:hint="eastAsia"/>
        </w:rPr>
        <w:t>вплив</w:t>
      </w:r>
      <w:r>
        <w:t></w:t>
      </w:r>
      <w:r>
        <w:rPr>
          <w:rFonts w:hint="eastAsia"/>
        </w:rPr>
        <w:t>зовнішнього</w:t>
      </w:r>
      <w:r>
        <w:t></w:t>
      </w:r>
      <w:r>
        <w:rPr>
          <w:rFonts w:hint="eastAsia"/>
        </w:rPr>
        <w:t>середовища</w:t>
      </w:r>
      <w:r>
        <w:t></w:t>
      </w:r>
      <w:r>
        <w:rPr>
          <w:rFonts w:hint="eastAsia"/>
        </w:rPr>
        <w:t>на</w:t>
      </w:r>
      <w:r>
        <w:t></w:t>
      </w:r>
      <w:r>
        <w:rPr>
          <w:rFonts w:hint="eastAsia"/>
        </w:rPr>
        <w:t>діяльність</w:t>
      </w:r>
      <w:r>
        <w:t></w:t>
      </w:r>
      <w:r>
        <w:rPr>
          <w:rFonts w:hint="eastAsia"/>
        </w:rPr>
        <w:t>підприємств</w:t>
      </w:r>
      <w:r>
        <w:t></w:t>
      </w:r>
      <w:r>
        <w:rPr>
          <w:rFonts w:hint="eastAsia"/>
        </w:rPr>
        <w:t>будівельного</w:t>
      </w:r>
      <w:r>
        <w:t></w:t>
      </w:r>
      <w:r>
        <w:rPr>
          <w:rFonts w:hint="eastAsia"/>
        </w:rPr>
        <w:t>комплексу</w:t>
      </w:r>
      <w:r>
        <w:t></w:t>
      </w:r>
      <w:bookmarkStart w:id="0" w:name="_GoBack"/>
      <w:bookmarkEnd w:id="0"/>
    </w:p>
    <w:sectPr w:rsidR="00E91A15" w:rsidRPr="00E91A1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5A8" w:rsidRDefault="00E545A8">
      <w:pPr>
        <w:spacing w:after="0" w:line="240" w:lineRule="auto"/>
      </w:pPr>
      <w:r>
        <w:separator/>
      </w:r>
    </w:p>
  </w:endnote>
  <w:endnote w:type="continuationSeparator" w:id="0">
    <w:p w:rsidR="00E545A8" w:rsidRDefault="00E54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5A8" w:rsidRDefault="00E545A8"/>
    <w:p w:rsidR="00E545A8" w:rsidRDefault="00E545A8"/>
    <w:p w:rsidR="00E545A8" w:rsidRDefault="00E545A8"/>
    <w:p w:rsidR="00E545A8" w:rsidRDefault="00E545A8"/>
    <w:p w:rsidR="00E545A8" w:rsidRDefault="00E545A8"/>
    <w:p w:rsidR="00E545A8" w:rsidRDefault="00E545A8"/>
    <w:p w:rsidR="00E545A8" w:rsidRDefault="00E545A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5A8" w:rsidRDefault="00E545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545A8" w:rsidRDefault="00E545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545A8" w:rsidRDefault="00E545A8"/>
    <w:p w:rsidR="00E545A8" w:rsidRDefault="00E545A8"/>
    <w:p w:rsidR="00E545A8" w:rsidRDefault="00E545A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5A8" w:rsidRDefault="00E545A8"/>
                          <w:p w:rsidR="00E545A8" w:rsidRDefault="00E545A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545A8" w:rsidRDefault="00E545A8"/>
                    <w:p w:rsidR="00E545A8" w:rsidRDefault="00E545A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545A8" w:rsidRDefault="00E545A8"/>
    <w:p w:rsidR="00E545A8" w:rsidRDefault="00E545A8">
      <w:pPr>
        <w:rPr>
          <w:sz w:val="2"/>
          <w:szCs w:val="2"/>
        </w:rPr>
      </w:pPr>
    </w:p>
    <w:p w:rsidR="00E545A8" w:rsidRDefault="00E545A8"/>
    <w:p w:rsidR="00E545A8" w:rsidRDefault="00E545A8">
      <w:pPr>
        <w:spacing w:after="0" w:line="240" w:lineRule="auto"/>
      </w:pPr>
    </w:p>
  </w:footnote>
  <w:footnote w:type="continuationSeparator" w:id="0">
    <w:p w:rsidR="00E545A8" w:rsidRDefault="00E54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5A8"/>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33BAE-0BBC-4B62-A85D-F0D0BCD5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17117</TotalTime>
  <Pages>4</Pages>
  <Words>910</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775</cp:revision>
  <cp:lastPrinted>2009-02-06T05:36:00Z</cp:lastPrinted>
  <dcterms:created xsi:type="dcterms:W3CDTF">2023-09-07T12:38:00Z</dcterms:created>
  <dcterms:modified xsi:type="dcterms:W3CDTF">2023-11-21T11:42:00Z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