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0035" w14:textId="54AB41C8" w:rsidR="00582DDF" w:rsidRDefault="00D05826" w:rsidP="00D05826">
      <w:pPr>
        <w:rPr>
          <w:lang w:val="en-US"/>
        </w:rPr>
      </w:pPr>
      <w:r w:rsidRPr="00D05826">
        <w:rPr>
          <w:rFonts w:hint="eastAsia"/>
          <w:lang w:val="ru-RU"/>
        </w:rPr>
        <w:t>КОМПЛЕКСНОЕ</w:t>
      </w:r>
      <w:r w:rsidRPr="00D05826">
        <w:rPr>
          <w:lang w:val="ru-RU"/>
        </w:rPr>
        <w:t xml:space="preserve"> </w:t>
      </w:r>
      <w:r w:rsidRPr="00D05826">
        <w:rPr>
          <w:rFonts w:hint="eastAsia"/>
          <w:lang w:val="ru-RU"/>
        </w:rPr>
        <w:t>МЕДИКО</w:t>
      </w:r>
      <w:r w:rsidRPr="00D05826">
        <w:rPr>
          <w:lang w:val="ru-RU"/>
        </w:rPr>
        <w:t>-</w:t>
      </w:r>
      <w:r w:rsidRPr="00D05826">
        <w:rPr>
          <w:rFonts w:hint="eastAsia"/>
          <w:lang w:val="ru-RU"/>
        </w:rPr>
        <w:t>СОЦИАЛЬНОЕ</w:t>
      </w:r>
      <w:r w:rsidRPr="00D05826">
        <w:rPr>
          <w:lang w:val="ru-RU"/>
        </w:rPr>
        <w:t xml:space="preserve"> </w:t>
      </w:r>
      <w:r w:rsidRPr="00D05826">
        <w:rPr>
          <w:rFonts w:hint="eastAsia"/>
          <w:lang w:val="ru-RU"/>
        </w:rPr>
        <w:t>ИССЛЕДОВАНИЕ</w:t>
      </w:r>
      <w:r w:rsidRPr="00D05826">
        <w:rPr>
          <w:lang w:val="ru-RU"/>
        </w:rPr>
        <w:t xml:space="preserve"> </w:t>
      </w:r>
      <w:r w:rsidRPr="00D05826">
        <w:rPr>
          <w:rFonts w:hint="eastAsia"/>
          <w:lang w:val="ru-RU"/>
        </w:rPr>
        <w:t>ОСОБЕННОСТЕЙ</w:t>
      </w:r>
      <w:r w:rsidRPr="00D05826">
        <w:rPr>
          <w:lang w:val="ru-RU"/>
        </w:rPr>
        <w:t xml:space="preserve"> </w:t>
      </w:r>
      <w:r w:rsidRPr="00D05826">
        <w:rPr>
          <w:rFonts w:hint="eastAsia"/>
          <w:lang w:val="ru-RU"/>
        </w:rPr>
        <w:t>ОРГАНИЗАЦИИ</w:t>
      </w:r>
      <w:r w:rsidRPr="00D05826">
        <w:rPr>
          <w:lang w:val="ru-RU"/>
        </w:rPr>
        <w:t xml:space="preserve"> </w:t>
      </w:r>
      <w:r w:rsidRPr="00D05826">
        <w:rPr>
          <w:rFonts w:hint="eastAsia"/>
          <w:lang w:val="ru-RU"/>
        </w:rPr>
        <w:t>ВЫЯВЛЕНИЯ</w:t>
      </w:r>
      <w:r w:rsidRPr="00D05826">
        <w:rPr>
          <w:lang w:val="ru-RU"/>
        </w:rPr>
        <w:t xml:space="preserve"> </w:t>
      </w:r>
      <w:r w:rsidRPr="00D05826">
        <w:rPr>
          <w:rFonts w:hint="eastAsia"/>
          <w:lang w:val="ru-RU"/>
        </w:rPr>
        <w:t>И</w:t>
      </w:r>
      <w:r w:rsidRPr="00D05826">
        <w:rPr>
          <w:lang w:val="ru-RU"/>
        </w:rPr>
        <w:t xml:space="preserve"> </w:t>
      </w:r>
      <w:r w:rsidRPr="00D05826">
        <w:rPr>
          <w:rFonts w:hint="eastAsia"/>
          <w:lang w:val="ru-RU"/>
        </w:rPr>
        <w:t>ТЕЧЕНИЯ</w:t>
      </w:r>
      <w:r w:rsidRPr="00D05826">
        <w:rPr>
          <w:lang w:val="ru-RU"/>
        </w:rPr>
        <w:t xml:space="preserve"> </w:t>
      </w:r>
      <w:r w:rsidRPr="00D05826">
        <w:rPr>
          <w:rFonts w:hint="eastAsia"/>
          <w:lang w:val="ru-RU"/>
        </w:rPr>
        <w:t>СИФИЛИСА</w:t>
      </w:r>
      <w:r w:rsidRPr="00D05826">
        <w:rPr>
          <w:lang w:val="ru-RU"/>
        </w:rPr>
        <w:t xml:space="preserve"> </w:t>
      </w:r>
      <w:r w:rsidRPr="00D05826">
        <w:rPr>
          <w:rFonts w:hint="eastAsia"/>
          <w:lang w:val="ru-RU"/>
        </w:rPr>
        <w:t>У</w:t>
      </w:r>
      <w:r w:rsidRPr="00D05826">
        <w:rPr>
          <w:lang w:val="ru-RU"/>
        </w:rPr>
        <w:t xml:space="preserve"> </w:t>
      </w:r>
      <w:r w:rsidRPr="00D05826">
        <w:rPr>
          <w:rFonts w:hint="eastAsia"/>
          <w:lang w:val="ru-RU"/>
        </w:rPr>
        <w:t>ЖЕНЩИН</w:t>
      </w:r>
      <w:r>
        <w:rPr>
          <w:lang w:val="en-US"/>
        </w:rPr>
        <w:t xml:space="preserve"> </w:t>
      </w:r>
      <w:r w:rsidRPr="00D05826">
        <w:rPr>
          <w:rFonts w:hint="eastAsia"/>
          <w:lang w:val="en-US"/>
        </w:rPr>
        <w:t>Ковтунова</w:t>
      </w:r>
      <w:r w:rsidRPr="00D05826">
        <w:rPr>
          <w:lang w:val="en-US"/>
        </w:rPr>
        <w:t xml:space="preserve">, </w:t>
      </w:r>
      <w:r w:rsidRPr="00D05826">
        <w:rPr>
          <w:rFonts w:hint="eastAsia"/>
          <w:lang w:val="en-US"/>
        </w:rPr>
        <w:t>Виолетта</w:t>
      </w:r>
      <w:r w:rsidRPr="00D05826">
        <w:rPr>
          <w:lang w:val="en-US"/>
        </w:rPr>
        <w:t xml:space="preserve"> </w:t>
      </w:r>
      <w:r w:rsidRPr="00D05826">
        <w:rPr>
          <w:rFonts w:hint="eastAsia"/>
          <w:lang w:val="en-US"/>
        </w:rPr>
        <w:t>Анатольевна</w:t>
      </w:r>
    </w:p>
    <w:p w14:paraId="3BF414DC" w14:textId="77777777" w:rsidR="00D05826" w:rsidRPr="00D05826" w:rsidRDefault="00D05826" w:rsidP="00D05826">
      <w:pPr>
        <w:rPr>
          <w:lang w:val="ru-RU"/>
        </w:rPr>
      </w:pPr>
      <w:r w:rsidRPr="00D05826">
        <w:rPr>
          <w:rFonts w:hint="eastAsia"/>
          <w:lang w:val="ru-RU"/>
        </w:rPr>
        <w:t>ОГЛАВЛЕНИЕ</w:t>
      </w:r>
      <w:r w:rsidRPr="00D05826">
        <w:rPr>
          <w:lang w:val="ru-RU"/>
        </w:rPr>
        <w:t xml:space="preserve"> </w:t>
      </w:r>
      <w:r w:rsidRPr="00D05826">
        <w:rPr>
          <w:rFonts w:hint="eastAsia"/>
          <w:lang w:val="ru-RU"/>
        </w:rPr>
        <w:t>ДИССЕРТАЦИИ</w:t>
      </w:r>
    </w:p>
    <w:p w14:paraId="1DD11889" w14:textId="77777777" w:rsidR="00D05826" w:rsidRPr="00D05826" w:rsidRDefault="00D05826" w:rsidP="00D05826">
      <w:pPr>
        <w:rPr>
          <w:lang w:val="ru-RU"/>
        </w:rPr>
      </w:pPr>
      <w:r w:rsidRPr="00D05826">
        <w:rPr>
          <w:rFonts w:hint="eastAsia"/>
          <w:lang w:val="ru-RU"/>
        </w:rPr>
        <w:t>кандидат</w:t>
      </w:r>
      <w:r w:rsidRPr="00D05826">
        <w:rPr>
          <w:lang w:val="ru-RU"/>
        </w:rPr>
        <w:t xml:space="preserve"> </w:t>
      </w:r>
      <w:r w:rsidRPr="00D05826">
        <w:rPr>
          <w:rFonts w:hint="eastAsia"/>
          <w:lang w:val="ru-RU"/>
        </w:rPr>
        <w:t>медицинских</w:t>
      </w:r>
      <w:r w:rsidRPr="00D05826">
        <w:rPr>
          <w:lang w:val="ru-RU"/>
        </w:rPr>
        <w:t xml:space="preserve"> </w:t>
      </w:r>
      <w:r w:rsidRPr="00D05826">
        <w:rPr>
          <w:rFonts w:hint="eastAsia"/>
          <w:lang w:val="ru-RU"/>
        </w:rPr>
        <w:t>наук</w:t>
      </w:r>
      <w:r w:rsidRPr="00D05826">
        <w:rPr>
          <w:lang w:val="ru-RU"/>
        </w:rPr>
        <w:t xml:space="preserve"> </w:t>
      </w:r>
      <w:r w:rsidRPr="00D05826">
        <w:rPr>
          <w:rFonts w:hint="eastAsia"/>
          <w:lang w:val="ru-RU"/>
        </w:rPr>
        <w:t>Ковтунова</w:t>
      </w:r>
      <w:r w:rsidRPr="00D05826">
        <w:rPr>
          <w:lang w:val="ru-RU"/>
        </w:rPr>
        <w:t xml:space="preserve">, </w:t>
      </w:r>
      <w:r w:rsidRPr="00D05826">
        <w:rPr>
          <w:rFonts w:hint="eastAsia"/>
          <w:lang w:val="ru-RU"/>
        </w:rPr>
        <w:t>Виолетта</w:t>
      </w:r>
      <w:r w:rsidRPr="00D05826">
        <w:rPr>
          <w:lang w:val="ru-RU"/>
        </w:rPr>
        <w:t xml:space="preserve"> </w:t>
      </w:r>
      <w:r w:rsidRPr="00D05826">
        <w:rPr>
          <w:rFonts w:hint="eastAsia"/>
          <w:lang w:val="ru-RU"/>
        </w:rPr>
        <w:t>Анатольевна</w:t>
      </w:r>
    </w:p>
    <w:p w14:paraId="79A706B9" w14:textId="77777777" w:rsidR="00D05826" w:rsidRPr="00D05826" w:rsidRDefault="00D05826" w:rsidP="00D05826">
      <w:pPr>
        <w:rPr>
          <w:lang w:val="ru-RU"/>
        </w:rPr>
      </w:pPr>
      <w:r w:rsidRPr="00D05826">
        <w:rPr>
          <w:rFonts w:hint="eastAsia"/>
          <w:lang w:val="ru-RU"/>
        </w:rPr>
        <w:t>ПЕРЕЧЕНЬ</w:t>
      </w:r>
      <w:r w:rsidRPr="00D05826">
        <w:rPr>
          <w:lang w:val="ru-RU"/>
        </w:rPr>
        <w:t xml:space="preserve"> </w:t>
      </w:r>
      <w:r w:rsidRPr="00D05826">
        <w:rPr>
          <w:rFonts w:hint="eastAsia"/>
          <w:lang w:val="ru-RU"/>
        </w:rPr>
        <w:t>УСЛОВНЫХ</w:t>
      </w:r>
      <w:r w:rsidRPr="00D05826">
        <w:rPr>
          <w:lang w:val="ru-RU"/>
        </w:rPr>
        <w:t xml:space="preserve"> </w:t>
      </w:r>
      <w:r w:rsidRPr="00D05826">
        <w:rPr>
          <w:rFonts w:hint="eastAsia"/>
          <w:lang w:val="ru-RU"/>
        </w:rPr>
        <w:t>СОКРАЩЕНИЙ</w:t>
      </w:r>
      <w:r w:rsidRPr="00D05826">
        <w:rPr>
          <w:lang w:val="ru-RU"/>
        </w:rPr>
        <w:t>.</w:t>
      </w:r>
    </w:p>
    <w:p w14:paraId="17B9E7F0" w14:textId="77777777" w:rsidR="00D05826" w:rsidRPr="00D05826" w:rsidRDefault="00D05826" w:rsidP="00D05826">
      <w:pPr>
        <w:rPr>
          <w:lang w:val="ru-RU"/>
        </w:rPr>
      </w:pPr>
    </w:p>
    <w:p w14:paraId="5203980F" w14:textId="77777777" w:rsidR="00D05826" w:rsidRPr="00D05826" w:rsidRDefault="00D05826" w:rsidP="00D05826">
      <w:pPr>
        <w:rPr>
          <w:lang w:val="ru-RU"/>
        </w:rPr>
      </w:pPr>
      <w:r w:rsidRPr="00D05826">
        <w:rPr>
          <w:rFonts w:hint="eastAsia"/>
          <w:lang w:val="ru-RU"/>
        </w:rPr>
        <w:t>ВВЕДЕНИЕ</w:t>
      </w:r>
      <w:r w:rsidRPr="00D05826">
        <w:rPr>
          <w:lang w:val="ru-RU"/>
        </w:rPr>
        <w:t>.</w:t>
      </w:r>
    </w:p>
    <w:p w14:paraId="6EED684A" w14:textId="77777777" w:rsidR="00D05826" w:rsidRPr="00D05826" w:rsidRDefault="00D05826" w:rsidP="00D05826">
      <w:pPr>
        <w:rPr>
          <w:lang w:val="ru-RU"/>
        </w:rPr>
      </w:pPr>
    </w:p>
    <w:p w14:paraId="24C6CDDB" w14:textId="77777777" w:rsidR="00D05826" w:rsidRPr="00D05826" w:rsidRDefault="00D05826" w:rsidP="00D05826">
      <w:pPr>
        <w:rPr>
          <w:lang w:val="ru-RU"/>
        </w:rPr>
      </w:pPr>
      <w:r w:rsidRPr="00D05826">
        <w:rPr>
          <w:rFonts w:hint="eastAsia"/>
          <w:lang w:val="ru-RU"/>
        </w:rPr>
        <w:t>ГЛАВА</w:t>
      </w:r>
      <w:r w:rsidRPr="00D05826">
        <w:rPr>
          <w:lang w:val="ru-RU"/>
        </w:rPr>
        <w:t xml:space="preserve"> 1. </w:t>
      </w:r>
      <w:r w:rsidRPr="00D05826">
        <w:rPr>
          <w:rFonts w:hint="eastAsia"/>
          <w:lang w:val="ru-RU"/>
        </w:rPr>
        <w:t>ОБЗОР</w:t>
      </w:r>
      <w:r w:rsidRPr="00D05826">
        <w:rPr>
          <w:lang w:val="ru-RU"/>
        </w:rPr>
        <w:t xml:space="preserve"> </w:t>
      </w:r>
      <w:r w:rsidRPr="00D05826">
        <w:rPr>
          <w:rFonts w:hint="eastAsia"/>
          <w:lang w:val="ru-RU"/>
        </w:rPr>
        <w:t>ЛИТЕРАТУРЫ</w:t>
      </w:r>
      <w:r w:rsidRPr="00D05826">
        <w:rPr>
          <w:lang w:val="ru-RU"/>
        </w:rPr>
        <w:t>.</w:t>
      </w:r>
    </w:p>
    <w:p w14:paraId="79D3FE7B" w14:textId="77777777" w:rsidR="00D05826" w:rsidRPr="00D05826" w:rsidRDefault="00D05826" w:rsidP="00D05826">
      <w:pPr>
        <w:rPr>
          <w:lang w:val="ru-RU"/>
        </w:rPr>
      </w:pPr>
    </w:p>
    <w:p w14:paraId="54D6B02A" w14:textId="77777777" w:rsidR="00D05826" w:rsidRPr="00D05826" w:rsidRDefault="00D05826" w:rsidP="00D05826">
      <w:pPr>
        <w:rPr>
          <w:lang w:val="ru-RU"/>
        </w:rPr>
      </w:pPr>
      <w:r w:rsidRPr="00D05826">
        <w:rPr>
          <w:lang w:val="ru-RU"/>
        </w:rPr>
        <w:t xml:space="preserve">1.1. </w:t>
      </w:r>
      <w:r w:rsidRPr="00D05826">
        <w:rPr>
          <w:rFonts w:hint="eastAsia"/>
          <w:lang w:val="ru-RU"/>
        </w:rPr>
        <w:t>Мировые</w:t>
      </w:r>
      <w:r w:rsidRPr="00D05826">
        <w:rPr>
          <w:lang w:val="ru-RU"/>
        </w:rPr>
        <w:t xml:space="preserve"> </w:t>
      </w:r>
      <w:r w:rsidRPr="00D05826">
        <w:rPr>
          <w:rFonts w:hint="eastAsia"/>
          <w:lang w:val="ru-RU"/>
        </w:rPr>
        <w:t>тенденции</w:t>
      </w:r>
      <w:r w:rsidRPr="00D05826">
        <w:rPr>
          <w:lang w:val="ru-RU"/>
        </w:rPr>
        <w:t xml:space="preserve"> </w:t>
      </w:r>
      <w:r w:rsidRPr="00D05826">
        <w:rPr>
          <w:rFonts w:hint="eastAsia"/>
          <w:lang w:val="ru-RU"/>
        </w:rPr>
        <w:t>заболеваемости</w:t>
      </w:r>
      <w:r w:rsidRPr="00D05826">
        <w:rPr>
          <w:lang w:val="ru-RU"/>
        </w:rPr>
        <w:t xml:space="preserve"> </w:t>
      </w:r>
      <w:r w:rsidRPr="00D05826">
        <w:rPr>
          <w:rFonts w:hint="eastAsia"/>
          <w:lang w:val="ru-RU"/>
        </w:rPr>
        <w:t>сифилисом</w:t>
      </w:r>
      <w:r w:rsidRPr="00D05826">
        <w:rPr>
          <w:lang w:val="ru-RU"/>
        </w:rPr>
        <w:t>.</w:t>
      </w:r>
    </w:p>
    <w:p w14:paraId="4B312249" w14:textId="77777777" w:rsidR="00D05826" w:rsidRPr="00D05826" w:rsidRDefault="00D05826" w:rsidP="00D05826">
      <w:pPr>
        <w:rPr>
          <w:lang w:val="ru-RU"/>
        </w:rPr>
      </w:pPr>
    </w:p>
    <w:p w14:paraId="36FD1AFE" w14:textId="77777777" w:rsidR="00D05826" w:rsidRPr="00D05826" w:rsidRDefault="00D05826" w:rsidP="00D05826">
      <w:pPr>
        <w:rPr>
          <w:lang w:val="ru-RU"/>
        </w:rPr>
      </w:pPr>
      <w:r w:rsidRPr="00D05826">
        <w:rPr>
          <w:lang w:val="ru-RU"/>
        </w:rPr>
        <w:t xml:space="preserve">1.2. </w:t>
      </w:r>
      <w:r w:rsidRPr="00D05826">
        <w:rPr>
          <w:rFonts w:hint="eastAsia"/>
          <w:lang w:val="ru-RU"/>
        </w:rPr>
        <w:t>Тендерный</w:t>
      </w:r>
      <w:r w:rsidRPr="00D05826">
        <w:rPr>
          <w:lang w:val="ru-RU"/>
        </w:rPr>
        <w:t xml:space="preserve"> </w:t>
      </w:r>
      <w:r w:rsidRPr="00D05826">
        <w:rPr>
          <w:rFonts w:hint="eastAsia"/>
          <w:lang w:val="ru-RU"/>
        </w:rPr>
        <w:t>анализ</w:t>
      </w:r>
      <w:r w:rsidRPr="00D05826">
        <w:rPr>
          <w:lang w:val="ru-RU"/>
        </w:rPr>
        <w:t xml:space="preserve"> </w:t>
      </w:r>
      <w:r w:rsidRPr="00D05826">
        <w:rPr>
          <w:rFonts w:hint="eastAsia"/>
          <w:lang w:val="ru-RU"/>
        </w:rPr>
        <w:t>заболеваемости</w:t>
      </w:r>
      <w:r w:rsidRPr="00D05826">
        <w:rPr>
          <w:lang w:val="ru-RU"/>
        </w:rPr>
        <w:t xml:space="preserve"> </w:t>
      </w:r>
      <w:r w:rsidRPr="00D05826">
        <w:rPr>
          <w:rFonts w:hint="eastAsia"/>
          <w:lang w:val="ru-RU"/>
        </w:rPr>
        <w:t>сифилисом</w:t>
      </w:r>
      <w:r w:rsidRPr="00D05826">
        <w:rPr>
          <w:lang w:val="ru-RU"/>
        </w:rPr>
        <w:t>.</w:t>
      </w:r>
    </w:p>
    <w:p w14:paraId="27015F43" w14:textId="77777777" w:rsidR="00D05826" w:rsidRPr="00D05826" w:rsidRDefault="00D05826" w:rsidP="00D05826">
      <w:pPr>
        <w:rPr>
          <w:lang w:val="ru-RU"/>
        </w:rPr>
      </w:pPr>
    </w:p>
    <w:p w14:paraId="7AB050C6" w14:textId="77777777" w:rsidR="00D05826" w:rsidRPr="00D05826" w:rsidRDefault="00D05826" w:rsidP="00D05826">
      <w:pPr>
        <w:rPr>
          <w:lang w:val="ru-RU"/>
        </w:rPr>
      </w:pPr>
      <w:r w:rsidRPr="00D05826">
        <w:rPr>
          <w:lang w:val="ru-RU"/>
        </w:rPr>
        <w:t xml:space="preserve">1.3. </w:t>
      </w:r>
      <w:r w:rsidRPr="00D05826">
        <w:rPr>
          <w:rFonts w:hint="eastAsia"/>
          <w:lang w:val="ru-RU"/>
        </w:rPr>
        <w:t>Медико</w:t>
      </w:r>
      <w:r w:rsidRPr="00D05826">
        <w:rPr>
          <w:lang w:val="ru-RU"/>
        </w:rPr>
        <w:t>-</w:t>
      </w:r>
      <w:r w:rsidRPr="00D05826">
        <w:rPr>
          <w:rFonts w:hint="eastAsia"/>
          <w:lang w:val="ru-RU"/>
        </w:rPr>
        <w:t>социальные</w:t>
      </w:r>
      <w:r w:rsidRPr="00D05826">
        <w:rPr>
          <w:lang w:val="ru-RU"/>
        </w:rPr>
        <w:t xml:space="preserve"> </w:t>
      </w:r>
      <w:r w:rsidRPr="00D05826">
        <w:rPr>
          <w:rFonts w:hint="eastAsia"/>
          <w:lang w:val="ru-RU"/>
        </w:rPr>
        <w:t>и</w:t>
      </w:r>
      <w:r w:rsidRPr="00D05826">
        <w:rPr>
          <w:lang w:val="ru-RU"/>
        </w:rPr>
        <w:t xml:space="preserve"> </w:t>
      </w:r>
      <w:r w:rsidRPr="00D05826">
        <w:rPr>
          <w:rFonts w:hint="eastAsia"/>
          <w:lang w:val="ru-RU"/>
        </w:rPr>
        <w:t>эпидемиологические</w:t>
      </w:r>
      <w:r w:rsidRPr="00D05826">
        <w:rPr>
          <w:lang w:val="ru-RU"/>
        </w:rPr>
        <w:t xml:space="preserve"> </w:t>
      </w:r>
      <w:r w:rsidRPr="00D05826">
        <w:rPr>
          <w:rFonts w:hint="eastAsia"/>
          <w:lang w:val="ru-RU"/>
        </w:rPr>
        <w:t>особенности</w:t>
      </w:r>
      <w:r w:rsidRPr="00D05826">
        <w:rPr>
          <w:lang w:val="ru-RU"/>
        </w:rPr>
        <w:t xml:space="preserve"> </w:t>
      </w:r>
      <w:r w:rsidRPr="00D05826">
        <w:rPr>
          <w:rFonts w:hint="eastAsia"/>
          <w:lang w:val="ru-RU"/>
        </w:rPr>
        <w:t>заболеваемости</w:t>
      </w:r>
      <w:r w:rsidRPr="00D05826">
        <w:rPr>
          <w:lang w:val="ru-RU"/>
        </w:rPr>
        <w:t>-</w:t>
      </w:r>
      <w:r w:rsidRPr="00D05826">
        <w:rPr>
          <w:rFonts w:hint="eastAsia"/>
          <w:lang w:val="ru-RU"/>
        </w:rPr>
        <w:t>сифилисом</w:t>
      </w:r>
      <w:r w:rsidRPr="00D05826">
        <w:rPr>
          <w:lang w:val="ru-RU"/>
        </w:rPr>
        <w:t xml:space="preserve"> </w:t>
      </w:r>
      <w:r w:rsidRPr="00D05826">
        <w:rPr>
          <w:rFonts w:hint="eastAsia"/>
          <w:lang w:val="ru-RU"/>
        </w:rPr>
        <w:t>среди</w:t>
      </w:r>
      <w:r w:rsidRPr="00D05826">
        <w:rPr>
          <w:lang w:val="ru-RU"/>
        </w:rPr>
        <w:t xml:space="preserve"> </w:t>
      </w:r>
      <w:r w:rsidRPr="00D05826">
        <w:rPr>
          <w:rFonts w:hint="eastAsia"/>
          <w:lang w:val="ru-RU"/>
        </w:rPr>
        <w:t>беременных</w:t>
      </w:r>
      <w:r w:rsidRPr="00D05826">
        <w:rPr>
          <w:lang w:val="ru-RU"/>
        </w:rPr>
        <w:t>.</w:t>
      </w:r>
    </w:p>
    <w:p w14:paraId="5917A80D" w14:textId="77777777" w:rsidR="00D05826" w:rsidRPr="00D05826" w:rsidRDefault="00D05826" w:rsidP="00D05826">
      <w:pPr>
        <w:rPr>
          <w:lang w:val="ru-RU"/>
        </w:rPr>
      </w:pPr>
    </w:p>
    <w:p w14:paraId="7B96D8C1" w14:textId="77777777" w:rsidR="00D05826" w:rsidRPr="00D05826" w:rsidRDefault="00D05826" w:rsidP="00D05826">
      <w:pPr>
        <w:rPr>
          <w:lang w:val="ru-RU"/>
        </w:rPr>
      </w:pPr>
      <w:r w:rsidRPr="00D05826">
        <w:rPr>
          <w:lang w:val="ru-RU"/>
        </w:rPr>
        <w:t xml:space="preserve">1.4. </w:t>
      </w:r>
      <w:r w:rsidRPr="00D05826">
        <w:rPr>
          <w:rFonts w:hint="eastAsia"/>
          <w:lang w:val="ru-RU"/>
        </w:rPr>
        <w:t>Организация</w:t>
      </w:r>
      <w:r w:rsidRPr="00D05826">
        <w:rPr>
          <w:lang w:val="ru-RU"/>
        </w:rPr>
        <w:t xml:space="preserve"> </w:t>
      </w:r>
      <w:r w:rsidRPr="00D05826">
        <w:rPr>
          <w:rFonts w:hint="eastAsia"/>
          <w:lang w:val="ru-RU"/>
        </w:rPr>
        <w:t>эпидемиологического</w:t>
      </w:r>
      <w:r w:rsidRPr="00D05826">
        <w:rPr>
          <w:lang w:val="ru-RU"/>
        </w:rPr>
        <w:t xml:space="preserve"> </w:t>
      </w:r>
      <w:r w:rsidRPr="00D05826">
        <w:rPr>
          <w:rFonts w:hint="eastAsia"/>
          <w:lang w:val="ru-RU"/>
        </w:rPr>
        <w:t>надзора</w:t>
      </w:r>
      <w:r w:rsidRPr="00D05826">
        <w:rPr>
          <w:lang w:val="ru-RU"/>
        </w:rPr>
        <w:t xml:space="preserve">, </w:t>
      </w:r>
      <w:r w:rsidRPr="00D05826">
        <w:rPr>
          <w:rFonts w:hint="eastAsia"/>
          <w:lang w:val="ru-RU"/>
        </w:rPr>
        <w:t>противоэпидемических</w:t>
      </w:r>
      <w:r w:rsidRPr="00D05826">
        <w:rPr>
          <w:lang w:val="ru-RU"/>
        </w:rPr>
        <w:t xml:space="preserve"> </w:t>
      </w:r>
      <w:r w:rsidRPr="00D05826">
        <w:rPr>
          <w:rFonts w:hint="eastAsia"/>
          <w:lang w:val="ru-RU"/>
        </w:rPr>
        <w:t>и</w:t>
      </w:r>
      <w:r w:rsidRPr="00D05826">
        <w:rPr>
          <w:lang w:val="ru-RU"/>
        </w:rPr>
        <w:t xml:space="preserve"> </w:t>
      </w:r>
      <w:r w:rsidRPr="00D05826">
        <w:rPr>
          <w:rFonts w:hint="eastAsia"/>
          <w:lang w:val="ru-RU"/>
        </w:rPr>
        <w:t>профилактических</w:t>
      </w:r>
      <w:r w:rsidRPr="00D05826">
        <w:rPr>
          <w:lang w:val="ru-RU"/>
        </w:rPr>
        <w:t xml:space="preserve"> </w:t>
      </w:r>
      <w:r w:rsidRPr="00D05826">
        <w:rPr>
          <w:rFonts w:hint="eastAsia"/>
          <w:lang w:val="ru-RU"/>
        </w:rPr>
        <w:t>противосифилитических</w:t>
      </w:r>
      <w:r w:rsidRPr="00D05826">
        <w:rPr>
          <w:lang w:val="ru-RU"/>
        </w:rPr>
        <w:t xml:space="preserve"> </w:t>
      </w:r>
      <w:r w:rsidRPr="00D05826">
        <w:rPr>
          <w:rFonts w:hint="eastAsia"/>
          <w:lang w:val="ru-RU"/>
        </w:rPr>
        <w:t>мероприятий</w:t>
      </w:r>
      <w:r w:rsidRPr="00D05826">
        <w:rPr>
          <w:lang w:val="ru-RU"/>
        </w:rPr>
        <w:t>.</w:t>
      </w:r>
    </w:p>
    <w:p w14:paraId="650662BD" w14:textId="77777777" w:rsidR="00D05826" w:rsidRPr="00D05826" w:rsidRDefault="00D05826" w:rsidP="00D05826">
      <w:pPr>
        <w:rPr>
          <w:lang w:val="ru-RU"/>
        </w:rPr>
      </w:pPr>
    </w:p>
    <w:p w14:paraId="4106EBF7" w14:textId="77777777" w:rsidR="00D05826" w:rsidRPr="00D05826" w:rsidRDefault="00D05826" w:rsidP="00D05826">
      <w:pPr>
        <w:rPr>
          <w:lang w:val="ru-RU"/>
        </w:rPr>
      </w:pPr>
      <w:r w:rsidRPr="00D05826">
        <w:rPr>
          <w:rFonts w:hint="eastAsia"/>
          <w:lang w:val="ru-RU"/>
        </w:rPr>
        <w:t>ГЛАВА</w:t>
      </w:r>
      <w:r w:rsidRPr="00D05826">
        <w:rPr>
          <w:lang w:val="ru-RU"/>
        </w:rPr>
        <w:t xml:space="preserve"> 2. </w:t>
      </w:r>
      <w:r w:rsidRPr="00D05826">
        <w:rPr>
          <w:rFonts w:hint="eastAsia"/>
          <w:lang w:val="ru-RU"/>
        </w:rPr>
        <w:t>МАТЕРИАЛЫ</w:t>
      </w:r>
      <w:r w:rsidRPr="00D05826">
        <w:rPr>
          <w:lang w:val="ru-RU"/>
        </w:rPr>
        <w:t xml:space="preserve"> </w:t>
      </w:r>
      <w:r w:rsidRPr="00D05826">
        <w:rPr>
          <w:rFonts w:hint="eastAsia"/>
          <w:lang w:val="ru-RU"/>
        </w:rPr>
        <w:t>И</w:t>
      </w:r>
      <w:r w:rsidRPr="00D05826">
        <w:rPr>
          <w:lang w:val="ru-RU"/>
        </w:rPr>
        <w:t xml:space="preserve"> </w:t>
      </w:r>
      <w:r w:rsidRPr="00D05826">
        <w:rPr>
          <w:rFonts w:hint="eastAsia"/>
          <w:lang w:val="ru-RU"/>
        </w:rPr>
        <w:t>МЕТОДЫ</w:t>
      </w:r>
      <w:r w:rsidRPr="00D05826">
        <w:rPr>
          <w:lang w:val="ru-RU"/>
        </w:rPr>
        <w:t xml:space="preserve"> </w:t>
      </w:r>
      <w:r w:rsidRPr="00D05826">
        <w:rPr>
          <w:rFonts w:hint="eastAsia"/>
          <w:lang w:val="ru-RU"/>
        </w:rPr>
        <w:t>ИССЛЕДОВАНИЯ</w:t>
      </w:r>
      <w:r w:rsidRPr="00D05826">
        <w:rPr>
          <w:lang w:val="ru-RU"/>
        </w:rPr>
        <w:t>.</w:t>
      </w:r>
    </w:p>
    <w:p w14:paraId="41972D82" w14:textId="77777777" w:rsidR="00D05826" w:rsidRPr="00D05826" w:rsidRDefault="00D05826" w:rsidP="00D05826">
      <w:pPr>
        <w:rPr>
          <w:lang w:val="ru-RU"/>
        </w:rPr>
      </w:pPr>
    </w:p>
    <w:p w14:paraId="5FB9B8B4" w14:textId="77777777" w:rsidR="00D05826" w:rsidRPr="00D05826" w:rsidRDefault="00D05826" w:rsidP="00D05826">
      <w:pPr>
        <w:rPr>
          <w:lang w:val="ru-RU"/>
        </w:rPr>
      </w:pPr>
      <w:r w:rsidRPr="00D05826">
        <w:rPr>
          <w:lang w:val="ru-RU"/>
        </w:rPr>
        <w:t xml:space="preserve">2.1. </w:t>
      </w:r>
      <w:r w:rsidRPr="00D05826">
        <w:rPr>
          <w:rFonts w:hint="eastAsia"/>
          <w:lang w:val="ru-RU"/>
        </w:rPr>
        <w:t>Характеристика</w:t>
      </w:r>
      <w:r w:rsidRPr="00D05826">
        <w:rPr>
          <w:lang w:val="ru-RU"/>
        </w:rPr>
        <w:t xml:space="preserve"> </w:t>
      </w:r>
      <w:r w:rsidRPr="00D05826">
        <w:rPr>
          <w:rFonts w:hint="eastAsia"/>
          <w:lang w:val="ru-RU"/>
        </w:rPr>
        <w:t>базы</w:t>
      </w:r>
      <w:r w:rsidRPr="00D05826">
        <w:rPr>
          <w:lang w:val="ru-RU"/>
        </w:rPr>
        <w:t xml:space="preserve"> </w:t>
      </w:r>
      <w:r w:rsidRPr="00D05826">
        <w:rPr>
          <w:rFonts w:hint="eastAsia"/>
          <w:lang w:val="ru-RU"/>
        </w:rPr>
        <w:t>исследования</w:t>
      </w:r>
      <w:r w:rsidRPr="00D05826">
        <w:rPr>
          <w:lang w:val="ru-RU"/>
        </w:rPr>
        <w:t>.</w:t>
      </w:r>
    </w:p>
    <w:p w14:paraId="72EFC17B" w14:textId="77777777" w:rsidR="00D05826" w:rsidRPr="00D05826" w:rsidRDefault="00D05826" w:rsidP="00D05826">
      <w:pPr>
        <w:rPr>
          <w:lang w:val="ru-RU"/>
        </w:rPr>
      </w:pPr>
    </w:p>
    <w:p w14:paraId="72DE81B1" w14:textId="77777777" w:rsidR="00D05826" w:rsidRPr="00D05826" w:rsidRDefault="00D05826" w:rsidP="00D05826">
      <w:pPr>
        <w:rPr>
          <w:lang w:val="ru-RU"/>
        </w:rPr>
      </w:pPr>
      <w:r w:rsidRPr="00D05826">
        <w:rPr>
          <w:lang w:val="ru-RU"/>
        </w:rPr>
        <w:t xml:space="preserve">2.2. </w:t>
      </w:r>
      <w:r w:rsidRPr="00D05826">
        <w:rPr>
          <w:rFonts w:hint="eastAsia"/>
          <w:lang w:val="ru-RU"/>
        </w:rPr>
        <w:t>Программа</w:t>
      </w:r>
      <w:r w:rsidRPr="00D05826">
        <w:rPr>
          <w:lang w:val="ru-RU"/>
        </w:rPr>
        <w:t xml:space="preserve"> </w:t>
      </w:r>
      <w:r w:rsidRPr="00D05826">
        <w:rPr>
          <w:rFonts w:hint="eastAsia"/>
          <w:lang w:val="ru-RU"/>
        </w:rPr>
        <w:t>и</w:t>
      </w:r>
      <w:r w:rsidRPr="00D05826">
        <w:rPr>
          <w:lang w:val="ru-RU"/>
        </w:rPr>
        <w:t xml:space="preserve"> </w:t>
      </w:r>
      <w:r w:rsidRPr="00D05826">
        <w:rPr>
          <w:rFonts w:hint="eastAsia"/>
          <w:lang w:val="ru-RU"/>
        </w:rPr>
        <w:t>организация</w:t>
      </w:r>
      <w:r w:rsidRPr="00D05826">
        <w:rPr>
          <w:lang w:val="ru-RU"/>
        </w:rPr>
        <w:t xml:space="preserve"> </w:t>
      </w:r>
      <w:r w:rsidRPr="00D05826">
        <w:rPr>
          <w:rFonts w:hint="eastAsia"/>
          <w:lang w:val="ru-RU"/>
        </w:rPr>
        <w:t>исследования</w:t>
      </w:r>
      <w:r w:rsidRPr="00D05826">
        <w:rPr>
          <w:lang w:val="ru-RU"/>
        </w:rPr>
        <w:t>.</w:t>
      </w:r>
    </w:p>
    <w:p w14:paraId="5D2266CC" w14:textId="77777777" w:rsidR="00D05826" w:rsidRPr="00D05826" w:rsidRDefault="00D05826" w:rsidP="00D05826">
      <w:pPr>
        <w:rPr>
          <w:lang w:val="ru-RU"/>
        </w:rPr>
      </w:pPr>
    </w:p>
    <w:p w14:paraId="0BCE97EC" w14:textId="77777777" w:rsidR="00D05826" w:rsidRPr="00D05826" w:rsidRDefault="00D05826" w:rsidP="00D05826">
      <w:pPr>
        <w:rPr>
          <w:lang w:val="ru-RU"/>
        </w:rPr>
      </w:pPr>
      <w:r w:rsidRPr="00D05826">
        <w:rPr>
          <w:rFonts w:hint="eastAsia"/>
          <w:lang w:val="ru-RU"/>
        </w:rPr>
        <w:t>ГЛАВА</w:t>
      </w:r>
      <w:r w:rsidRPr="00D05826">
        <w:rPr>
          <w:lang w:val="ru-RU"/>
        </w:rPr>
        <w:t xml:space="preserve"> 3. </w:t>
      </w:r>
      <w:r w:rsidRPr="00D05826">
        <w:rPr>
          <w:rFonts w:hint="eastAsia"/>
          <w:lang w:val="ru-RU"/>
        </w:rPr>
        <w:t>ОСОБЕННОСТИ</w:t>
      </w:r>
      <w:r w:rsidRPr="00D05826">
        <w:rPr>
          <w:lang w:val="ru-RU"/>
        </w:rPr>
        <w:t xml:space="preserve"> </w:t>
      </w:r>
      <w:r w:rsidRPr="00D05826">
        <w:rPr>
          <w:rFonts w:hint="eastAsia"/>
          <w:lang w:val="ru-RU"/>
        </w:rPr>
        <w:t>ЗАБОЛЕВАЕМОСТИ</w:t>
      </w:r>
      <w:r w:rsidRPr="00D05826">
        <w:rPr>
          <w:lang w:val="ru-RU"/>
        </w:rPr>
        <w:t xml:space="preserve"> </w:t>
      </w:r>
      <w:r w:rsidRPr="00D05826">
        <w:rPr>
          <w:rFonts w:hint="eastAsia"/>
          <w:lang w:val="ru-RU"/>
        </w:rPr>
        <w:t>СИФИЛИСОМ</w:t>
      </w:r>
    </w:p>
    <w:p w14:paraId="0FA6FD39" w14:textId="77777777" w:rsidR="00D05826" w:rsidRPr="00D05826" w:rsidRDefault="00D05826" w:rsidP="00D05826">
      <w:pPr>
        <w:rPr>
          <w:lang w:val="ru-RU"/>
        </w:rPr>
      </w:pPr>
    </w:p>
    <w:p w14:paraId="144D27EF" w14:textId="77777777" w:rsidR="00D05826" w:rsidRPr="00D05826" w:rsidRDefault="00D05826" w:rsidP="00D05826">
      <w:pPr>
        <w:rPr>
          <w:lang w:val="ru-RU"/>
        </w:rPr>
      </w:pPr>
      <w:r w:rsidRPr="00D05826">
        <w:rPr>
          <w:rFonts w:hint="eastAsia"/>
          <w:lang w:val="ru-RU"/>
        </w:rPr>
        <w:t>НАСЕЛЕНИЯ</w:t>
      </w:r>
      <w:r w:rsidRPr="00D05826">
        <w:rPr>
          <w:lang w:val="ru-RU"/>
        </w:rPr>
        <w:t xml:space="preserve"> </w:t>
      </w:r>
      <w:r w:rsidRPr="00D05826">
        <w:rPr>
          <w:rFonts w:hint="eastAsia"/>
          <w:lang w:val="ru-RU"/>
        </w:rPr>
        <w:t>АСТРАХАНСКОЙ</w:t>
      </w:r>
      <w:r w:rsidRPr="00D05826">
        <w:rPr>
          <w:lang w:val="ru-RU"/>
        </w:rPr>
        <w:t xml:space="preserve"> </w:t>
      </w:r>
      <w:r w:rsidRPr="00D05826">
        <w:rPr>
          <w:rFonts w:hint="eastAsia"/>
          <w:lang w:val="ru-RU"/>
        </w:rPr>
        <w:t>ОБЛАСТИ</w:t>
      </w:r>
      <w:r w:rsidRPr="00D05826">
        <w:rPr>
          <w:lang w:val="ru-RU"/>
        </w:rPr>
        <w:t xml:space="preserve"> </w:t>
      </w:r>
      <w:r w:rsidRPr="00D05826">
        <w:rPr>
          <w:rFonts w:hint="eastAsia"/>
          <w:lang w:val="ru-RU"/>
        </w:rPr>
        <w:t>ЗА</w:t>
      </w:r>
      <w:r w:rsidRPr="00D05826">
        <w:rPr>
          <w:lang w:val="ru-RU"/>
        </w:rPr>
        <w:t xml:space="preserve"> 2000-2009 </w:t>
      </w:r>
      <w:r w:rsidRPr="00D05826">
        <w:rPr>
          <w:rFonts w:hint="eastAsia"/>
          <w:lang w:val="ru-RU"/>
        </w:rPr>
        <w:t>ГГ</w:t>
      </w:r>
      <w:r w:rsidRPr="00D05826">
        <w:rPr>
          <w:lang w:val="ru-RU"/>
        </w:rPr>
        <w:t>.</w:t>
      </w:r>
    </w:p>
    <w:p w14:paraId="6F01C673" w14:textId="77777777" w:rsidR="00D05826" w:rsidRPr="00D05826" w:rsidRDefault="00D05826" w:rsidP="00D05826">
      <w:pPr>
        <w:rPr>
          <w:lang w:val="ru-RU"/>
        </w:rPr>
      </w:pPr>
    </w:p>
    <w:p w14:paraId="322726AF" w14:textId="77777777" w:rsidR="00D05826" w:rsidRPr="00D05826" w:rsidRDefault="00D05826" w:rsidP="00D05826">
      <w:pPr>
        <w:rPr>
          <w:lang w:val="ru-RU"/>
        </w:rPr>
      </w:pPr>
      <w:r w:rsidRPr="00D05826">
        <w:rPr>
          <w:lang w:val="ru-RU"/>
        </w:rPr>
        <w:lastRenderedPageBreak/>
        <w:t xml:space="preserve">3.1. </w:t>
      </w:r>
      <w:r w:rsidRPr="00D05826">
        <w:rPr>
          <w:rFonts w:hint="eastAsia"/>
          <w:lang w:val="ru-RU"/>
        </w:rPr>
        <w:t>Основные</w:t>
      </w:r>
      <w:r w:rsidRPr="00D05826">
        <w:rPr>
          <w:lang w:val="ru-RU"/>
        </w:rPr>
        <w:t xml:space="preserve"> </w:t>
      </w:r>
      <w:r w:rsidRPr="00D05826">
        <w:rPr>
          <w:rFonts w:hint="eastAsia"/>
          <w:lang w:val="ru-RU"/>
        </w:rPr>
        <w:t>тенденции</w:t>
      </w:r>
      <w:r w:rsidRPr="00D05826">
        <w:rPr>
          <w:lang w:val="ru-RU"/>
        </w:rPr>
        <w:t xml:space="preserve"> </w:t>
      </w:r>
      <w:r w:rsidRPr="00D05826">
        <w:rPr>
          <w:rFonts w:hint="eastAsia"/>
          <w:lang w:val="ru-RU"/>
        </w:rPr>
        <w:t>заболеваемости</w:t>
      </w:r>
      <w:r w:rsidRPr="00D05826">
        <w:rPr>
          <w:lang w:val="ru-RU"/>
        </w:rPr>
        <w:t xml:space="preserve"> </w:t>
      </w:r>
      <w:r w:rsidRPr="00D05826">
        <w:rPr>
          <w:rFonts w:hint="eastAsia"/>
          <w:lang w:val="ru-RU"/>
        </w:rPr>
        <w:t>сифилисом</w:t>
      </w:r>
      <w:r w:rsidRPr="00D05826">
        <w:rPr>
          <w:lang w:val="ru-RU"/>
        </w:rPr>
        <w:t xml:space="preserve"> </w:t>
      </w:r>
      <w:r w:rsidRPr="00D05826">
        <w:rPr>
          <w:rFonts w:hint="eastAsia"/>
          <w:lang w:val="ru-RU"/>
        </w:rPr>
        <w:t>в</w:t>
      </w:r>
      <w:r w:rsidRPr="00D05826">
        <w:rPr>
          <w:lang w:val="ru-RU"/>
        </w:rPr>
        <w:t xml:space="preserve"> </w:t>
      </w:r>
      <w:r w:rsidRPr="00D05826">
        <w:rPr>
          <w:rFonts w:hint="eastAsia"/>
          <w:lang w:val="ru-RU"/>
        </w:rPr>
        <w:t>Астраханской</w:t>
      </w:r>
      <w:r w:rsidRPr="00D05826">
        <w:rPr>
          <w:lang w:val="ru-RU"/>
        </w:rPr>
        <w:t xml:space="preserve"> </w:t>
      </w:r>
      <w:r w:rsidRPr="00D05826">
        <w:rPr>
          <w:rFonts w:hint="eastAsia"/>
          <w:lang w:val="ru-RU"/>
        </w:rPr>
        <w:t>области</w:t>
      </w:r>
      <w:r w:rsidRPr="00D05826">
        <w:rPr>
          <w:lang w:val="ru-RU"/>
        </w:rPr>
        <w:t xml:space="preserve"> </w:t>
      </w:r>
      <w:r w:rsidRPr="00D05826">
        <w:rPr>
          <w:rFonts w:hint="eastAsia"/>
          <w:lang w:val="ru-RU"/>
        </w:rPr>
        <w:t>за</w:t>
      </w:r>
      <w:r w:rsidRPr="00D05826">
        <w:rPr>
          <w:lang w:val="ru-RU"/>
        </w:rPr>
        <w:t xml:space="preserve"> 2000 - 2009 </w:t>
      </w:r>
      <w:r w:rsidRPr="00D05826">
        <w:rPr>
          <w:rFonts w:hint="eastAsia"/>
          <w:lang w:val="ru-RU"/>
        </w:rPr>
        <w:t>гг</w:t>
      </w:r>
      <w:r w:rsidRPr="00D05826">
        <w:rPr>
          <w:lang w:val="ru-RU"/>
        </w:rPr>
        <w:t>.</w:t>
      </w:r>
    </w:p>
    <w:p w14:paraId="2303D99F" w14:textId="77777777" w:rsidR="00D05826" w:rsidRPr="00D05826" w:rsidRDefault="00D05826" w:rsidP="00D05826">
      <w:pPr>
        <w:rPr>
          <w:lang w:val="ru-RU"/>
        </w:rPr>
      </w:pPr>
    </w:p>
    <w:p w14:paraId="65C07EA1" w14:textId="77777777" w:rsidR="00D05826" w:rsidRPr="00D05826" w:rsidRDefault="00D05826" w:rsidP="00D05826">
      <w:pPr>
        <w:rPr>
          <w:lang w:val="ru-RU"/>
        </w:rPr>
      </w:pPr>
      <w:r w:rsidRPr="00D05826">
        <w:rPr>
          <w:lang w:val="ru-RU"/>
        </w:rPr>
        <w:t xml:space="preserve">3.2. </w:t>
      </w:r>
      <w:r w:rsidRPr="00D05826">
        <w:rPr>
          <w:rFonts w:hint="eastAsia"/>
          <w:lang w:val="ru-RU"/>
        </w:rPr>
        <w:t>Тендерный</w:t>
      </w:r>
      <w:r w:rsidRPr="00D05826">
        <w:rPr>
          <w:lang w:val="ru-RU"/>
        </w:rPr>
        <w:t xml:space="preserve"> </w:t>
      </w:r>
      <w:r w:rsidRPr="00D05826">
        <w:rPr>
          <w:rFonts w:hint="eastAsia"/>
          <w:lang w:val="ru-RU"/>
        </w:rPr>
        <w:t>анализ</w:t>
      </w:r>
      <w:r w:rsidRPr="00D05826">
        <w:rPr>
          <w:lang w:val="ru-RU"/>
        </w:rPr>
        <w:t xml:space="preserve"> </w:t>
      </w:r>
      <w:r w:rsidRPr="00D05826">
        <w:rPr>
          <w:rFonts w:hint="eastAsia"/>
          <w:lang w:val="ru-RU"/>
        </w:rPr>
        <w:t>заболеваемости</w:t>
      </w:r>
      <w:r w:rsidRPr="00D05826">
        <w:rPr>
          <w:lang w:val="ru-RU"/>
        </w:rPr>
        <w:t xml:space="preserve"> </w:t>
      </w:r>
      <w:r w:rsidRPr="00D05826">
        <w:rPr>
          <w:rFonts w:hint="eastAsia"/>
          <w:lang w:val="ru-RU"/>
        </w:rPr>
        <w:t>сифилисом</w:t>
      </w:r>
      <w:r w:rsidRPr="00D05826">
        <w:rPr>
          <w:lang w:val="ru-RU"/>
        </w:rPr>
        <w:t xml:space="preserve"> </w:t>
      </w:r>
      <w:r w:rsidRPr="00D05826">
        <w:rPr>
          <w:rFonts w:hint="eastAsia"/>
          <w:lang w:val="ru-RU"/>
        </w:rPr>
        <w:t>населения</w:t>
      </w:r>
      <w:r w:rsidRPr="00D05826">
        <w:rPr>
          <w:lang w:val="ru-RU"/>
        </w:rPr>
        <w:t xml:space="preserve"> </w:t>
      </w:r>
      <w:r w:rsidRPr="00D05826">
        <w:rPr>
          <w:rFonts w:hint="eastAsia"/>
          <w:lang w:val="ru-RU"/>
        </w:rPr>
        <w:t>Астраханской</w:t>
      </w:r>
      <w:r w:rsidRPr="00D05826">
        <w:rPr>
          <w:lang w:val="ru-RU"/>
        </w:rPr>
        <w:t xml:space="preserve"> </w:t>
      </w:r>
      <w:r w:rsidRPr="00D05826">
        <w:rPr>
          <w:rFonts w:hint="eastAsia"/>
          <w:lang w:val="ru-RU"/>
        </w:rPr>
        <w:t>области</w:t>
      </w:r>
      <w:r w:rsidRPr="00D05826">
        <w:rPr>
          <w:lang w:val="ru-RU"/>
        </w:rPr>
        <w:t xml:space="preserve"> </w:t>
      </w:r>
      <w:r w:rsidRPr="00D05826">
        <w:rPr>
          <w:rFonts w:hint="eastAsia"/>
          <w:lang w:val="ru-RU"/>
        </w:rPr>
        <w:t>за</w:t>
      </w:r>
      <w:r w:rsidRPr="00D05826">
        <w:rPr>
          <w:lang w:val="ru-RU"/>
        </w:rPr>
        <w:t xml:space="preserve"> 2000 - 2009 </w:t>
      </w:r>
      <w:r w:rsidRPr="00D05826">
        <w:rPr>
          <w:rFonts w:hint="eastAsia"/>
          <w:lang w:val="ru-RU"/>
        </w:rPr>
        <w:t>гг</w:t>
      </w:r>
      <w:r w:rsidRPr="00D05826">
        <w:rPr>
          <w:lang w:val="ru-RU"/>
        </w:rPr>
        <w:t>.</w:t>
      </w:r>
    </w:p>
    <w:p w14:paraId="24C6C679" w14:textId="77777777" w:rsidR="00D05826" w:rsidRPr="00D05826" w:rsidRDefault="00D05826" w:rsidP="00D05826">
      <w:pPr>
        <w:rPr>
          <w:lang w:val="ru-RU"/>
        </w:rPr>
      </w:pPr>
    </w:p>
    <w:p w14:paraId="78B8DD94" w14:textId="77777777" w:rsidR="00D05826" w:rsidRPr="00D05826" w:rsidRDefault="00D05826" w:rsidP="00D05826">
      <w:pPr>
        <w:rPr>
          <w:lang w:val="ru-RU"/>
        </w:rPr>
      </w:pPr>
      <w:r w:rsidRPr="00D05826">
        <w:rPr>
          <w:rFonts w:hint="eastAsia"/>
          <w:lang w:val="ru-RU"/>
        </w:rPr>
        <w:t>ГЛАВА</w:t>
      </w:r>
      <w:r w:rsidRPr="00D05826">
        <w:rPr>
          <w:lang w:val="ru-RU"/>
        </w:rPr>
        <w:t xml:space="preserve"> 4. </w:t>
      </w:r>
      <w:r w:rsidRPr="00D05826">
        <w:rPr>
          <w:rFonts w:hint="eastAsia"/>
          <w:lang w:val="ru-RU"/>
        </w:rPr>
        <w:t>ОСОБЕННОСТИ</w:t>
      </w:r>
      <w:r w:rsidRPr="00D05826">
        <w:rPr>
          <w:lang w:val="ru-RU"/>
        </w:rPr>
        <w:t xml:space="preserve"> </w:t>
      </w:r>
      <w:r w:rsidRPr="00D05826">
        <w:rPr>
          <w:rFonts w:hint="eastAsia"/>
          <w:lang w:val="ru-RU"/>
        </w:rPr>
        <w:t>ОРГАНИЗАЦИИ</w:t>
      </w:r>
      <w:r w:rsidRPr="00D05826">
        <w:rPr>
          <w:lang w:val="ru-RU"/>
        </w:rPr>
        <w:t xml:space="preserve"> </w:t>
      </w:r>
      <w:r w:rsidRPr="00D05826">
        <w:rPr>
          <w:rFonts w:hint="eastAsia"/>
          <w:lang w:val="ru-RU"/>
        </w:rPr>
        <w:t>ВЫЯВЛЕНИЯ</w:t>
      </w:r>
      <w:r w:rsidRPr="00D05826">
        <w:rPr>
          <w:lang w:val="ru-RU"/>
        </w:rPr>
        <w:t xml:space="preserve"> </w:t>
      </w:r>
      <w:r w:rsidRPr="00D05826">
        <w:rPr>
          <w:rFonts w:hint="eastAsia"/>
          <w:lang w:val="ru-RU"/>
        </w:rPr>
        <w:t>СИФИЛИСА</w:t>
      </w:r>
    </w:p>
    <w:p w14:paraId="67197DDC" w14:textId="77777777" w:rsidR="00D05826" w:rsidRPr="00D05826" w:rsidRDefault="00D05826" w:rsidP="00D05826">
      <w:pPr>
        <w:rPr>
          <w:lang w:val="ru-RU"/>
        </w:rPr>
      </w:pPr>
    </w:p>
    <w:p w14:paraId="57FE4DF1" w14:textId="77777777" w:rsidR="00D05826" w:rsidRPr="00D05826" w:rsidRDefault="00D05826" w:rsidP="00D05826">
      <w:pPr>
        <w:rPr>
          <w:lang w:val="ru-RU"/>
        </w:rPr>
      </w:pPr>
      <w:r w:rsidRPr="00D05826">
        <w:rPr>
          <w:rFonts w:hint="eastAsia"/>
          <w:lang w:val="ru-RU"/>
        </w:rPr>
        <w:t>У</w:t>
      </w:r>
      <w:r w:rsidRPr="00D05826">
        <w:rPr>
          <w:lang w:val="ru-RU"/>
        </w:rPr>
        <w:t xml:space="preserve"> </w:t>
      </w:r>
      <w:r w:rsidRPr="00D05826">
        <w:rPr>
          <w:rFonts w:hint="eastAsia"/>
          <w:lang w:val="ru-RU"/>
        </w:rPr>
        <w:t>ЖЕНЩИН</w:t>
      </w:r>
      <w:r w:rsidRPr="00D05826">
        <w:rPr>
          <w:lang w:val="ru-RU"/>
        </w:rPr>
        <w:t xml:space="preserve"> </w:t>
      </w:r>
      <w:r w:rsidRPr="00D05826">
        <w:rPr>
          <w:rFonts w:hint="eastAsia"/>
          <w:lang w:val="ru-RU"/>
        </w:rPr>
        <w:t>ПО</w:t>
      </w:r>
      <w:r w:rsidRPr="00D05826">
        <w:rPr>
          <w:lang w:val="ru-RU"/>
        </w:rPr>
        <w:t xml:space="preserve"> </w:t>
      </w:r>
      <w:r w:rsidRPr="00D05826">
        <w:rPr>
          <w:rFonts w:hint="eastAsia"/>
          <w:lang w:val="ru-RU"/>
        </w:rPr>
        <w:t>ДАННЫМ</w:t>
      </w:r>
      <w:r w:rsidRPr="00D05826">
        <w:rPr>
          <w:lang w:val="ru-RU"/>
        </w:rPr>
        <w:t xml:space="preserve"> </w:t>
      </w:r>
      <w:r w:rsidRPr="00D05826">
        <w:rPr>
          <w:rFonts w:hint="eastAsia"/>
          <w:lang w:val="ru-RU"/>
        </w:rPr>
        <w:t>АСТРАХАНСКОЙ</w:t>
      </w:r>
      <w:r w:rsidRPr="00D05826">
        <w:rPr>
          <w:lang w:val="ru-RU"/>
        </w:rPr>
        <w:t xml:space="preserve"> </w:t>
      </w:r>
      <w:r w:rsidRPr="00D05826">
        <w:rPr>
          <w:rFonts w:hint="eastAsia"/>
          <w:lang w:val="ru-RU"/>
        </w:rPr>
        <w:t>ОБЛАСТИ</w:t>
      </w:r>
      <w:r w:rsidRPr="00D05826">
        <w:rPr>
          <w:lang w:val="ru-RU"/>
        </w:rPr>
        <w:t>.</w:t>
      </w:r>
    </w:p>
    <w:p w14:paraId="5200FB67" w14:textId="77777777" w:rsidR="00D05826" w:rsidRPr="00D05826" w:rsidRDefault="00D05826" w:rsidP="00D05826">
      <w:pPr>
        <w:rPr>
          <w:lang w:val="ru-RU"/>
        </w:rPr>
      </w:pPr>
    </w:p>
    <w:p w14:paraId="0AB98AFE" w14:textId="77777777" w:rsidR="00D05826" w:rsidRPr="00D05826" w:rsidRDefault="00D05826" w:rsidP="00D05826">
      <w:pPr>
        <w:rPr>
          <w:lang w:val="ru-RU"/>
        </w:rPr>
      </w:pPr>
      <w:r w:rsidRPr="00D05826">
        <w:rPr>
          <w:rFonts w:hint="eastAsia"/>
          <w:lang w:val="ru-RU"/>
        </w:rPr>
        <w:t>ГЛАВА</w:t>
      </w:r>
      <w:r w:rsidRPr="00D05826">
        <w:rPr>
          <w:lang w:val="ru-RU"/>
        </w:rPr>
        <w:t xml:space="preserve"> 5. </w:t>
      </w:r>
      <w:r w:rsidRPr="00D05826">
        <w:rPr>
          <w:rFonts w:hint="eastAsia"/>
          <w:lang w:val="ru-RU"/>
        </w:rPr>
        <w:t>СОЦИОЛОГИЧЕСКОЕ</w:t>
      </w:r>
      <w:r w:rsidRPr="00D05826">
        <w:rPr>
          <w:lang w:val="ru-RU"/>
        </w:rPr>
        <w:t xml:space="preserve"> </w:t>
      </w:r>
      <w:r w:rsidRPr="00D05826">
        <w:rPr>
          <w:rFonts w:hint="eastAsia"/>
          <w:lang w:val="ru-RU"/>
        </w:rPr>
        <w:t>ИССЛЕДОВАНИЕ</w:t>
      </w:r>
      <w:r w:rsidRPr="00D05826">
        <w:rPr>
          <w:lang w:val="ru-RU"/>
        </w:rPr>
        <w:t xml:space="preserve"> </w:t>
      </w:r>
      <w:r w:rsidRPr="00D05826">
        <w:rPr>
          <w:rFonts w:hint="eastAsia"/>
          <w:lang w:val="ru-RU"/>
        </w:rPr>
        <w:t>ЖЕНЩИН</w:t>
      </w:r>
      <w:r w:rsidRPr="00D05826">
        <w:rPr>
          <w:lang w:val="ru-RU"/>
        </w:rPr>
        <w:t>,</w:t>
      </w:r>
    </w:p>
    <w:p w14:paraId="0B15ED52" w14:textId="77777777" w:rsidR="00D05826" w:rsidRPr="00D05826" w:rsidRDefault="00D05826" w:rsidP="00D05826">
      <w:pPr>
        <w:rPr>
          <w:lang w:val="ru-RU"/>
        </w:rPr>
      </w:pPr>
    </w:p>
    <w:p w14:paraId="3F021927" w14:textId="633E1B5C" w:rsidR="00D05826" w:rsidRPr="00D05826" w:rsidRDefault="00D05826" w:rsidP="00D05826">
      <w:pPr>
        <w:rPr>
          <w:lang w:val="ru-RU"/>
        </w:rPr>
      </w:pPr>
      <w:r w:rsidRPr="00D05826">
        <w:rPr>
          <w:rFonts w:hint="eastAsia"/>
          <w:lang w:val="ru-RU"/>
        </w:rPr>
        <w:t>БОЛЬНЫХ</w:t>
      </w:r>
      <w:r w:rsidRPr="00D05826">
        <w:rPr>
          <w:lang w:val="ru-RU"/>
        </w:rPr>
        <w:t xml:space="preserve"> </w:t>
      </w:r>
      <w:r w:rsidRPr="00D05826">
        <w:rPr>
          <w:rFonts w:hint="eastAsia"/>
          <w:lang w:val="ru-RU"/>
        </w:rPr>
        <w:t>ИЛИ</w:t>
      </w:r>
      <w:r w:rsidRPr="00D05826">
        <w:rPr>
          <w:lang w:val="ru-RU"/>
        </w:rPr>
        <w:t xml:space="preserve"> </w:t>
      </w:r>
      <w:r w:rsidRPr="00D05826">
        <w:rPr>
          <w:rFonts w:hint="eastAsia"/>
          <w:lang w:val="ru-RU"/>
        </w:rPr>
        <w:t>БОЛЕВШИХ</w:t>
      </w:r>
      <w:r w:rsidRPr="00D05826">
        <w:rPr>
          <w:lang w:val="ru-RU"/>
        </w:rPr>
        <w:t xml:space="preserve"> </w:t>
      </w:r>
      <w:r w:rsidRPr="00D05826">
        <w:rPr>
          <w:rFonts w:hint="eastAsia"/>
          <w:lang w:val="ru-RU"/>
        </w:rPr>
        <w:t>СИФИЛИСОМ</w:t>
      </w:r>
      <w:r w:rsidRPr="00D05826">
        <w:rPr>
          <w:lang w:val="ru-RU"/>
        </w:rPr>
        <w:t>.</w:t>
      </w:r>
    </w:p>
    <w:sectPr w:rsidR="00D05826" w:rsidRPr="00D0582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9408C" w14:textId="77777777" w:rsidR="00EB410D" w:rsidRPr="00C66E52" w:rsidRDefault="00EB410D">
      <w:pPr>
        <w:spacing w:after="0" w:line="240" w:lineRule="auto"/>
      </w:pPr>
      <w:r w:rsidRPr="00C66E52">
        <w:separator/>
      </w:r>
    </w:p>
  </w:endnote>
  <w:endnote w:type="continuationSeparator" w:id="0">
    <w:p w14:paraId="00EC9DFC" w14:textId="77777777" w:rsidR="00EB410D" w:rsidRPr="00C66E52" w:rsidRDefault="00EB410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17DB4" w14:textId="77777777" w:rsidR="00EB410D" w:rsidRPr="00C66E52" w:rsidRDefault="00EB410D"/>
    <w:p w14:paraId="62A02F7D" w14:textId="77777777" w:rsidR="00EB410D" w:rsidRPr="00C66E52" w:rsidRDefault="00EB410D"/>
    <w:p w14:paraId="364ACB17" w14:textId="77777777" w:rsidR="00EB410D" w:rsidRPr="00C66E52" w:rsidRDefault="00EB410D"/>
    <w:p w14:paraId="6E5E14C8" w14:textId="77777777" w:rsidR="00EB410D" w:rsidRPr="00C66E52" w:rsidRDefault="00EB410D"/>
    <w:p w14:paraId="2A503E49" w14:textId="77777777" w:rsidR="00EB410D" w:rsidRPr="00C66E52" w:rsidRDefault="00EB410D"/>
    <w:p w14:paraId="63723349" w14:textId="77777777" w:rsidR="00EB410D" w:rsidRPr="00C66E52" w:rsidRDefault="00EB410D"/>
    <w:p w14:paraId="2F265D46" w14:textId="77777777" w:rsidR="00EB410D" w:rsidRPr="00C66E52" w:rsidRDefault="00EB410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8784936" wp14:editId="399D8E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852C6" w14:textId="77777777" w:rsidR="00EB410D" w:rsidRPr="00C66E52" w:rsidRDefault="00EB410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7849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7852C6" w14:textId="77777777" w:rsidR="00EB410D" w:rsidRPr="00C66E52" w:rsidRDefault="00EB410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DD51387" w14:textId="77777777" w:rsidR="00EB410D" w:rsidRPr="00C66E52" w:rsidRDefault="00EB410D"/>
    <w:p w14:paraId="225B1EBA" w14:textId="77777777" w:rsidR="00EB410D" w:rsidRPr="00C66E52" w:rsidRDefault="00EB410D"/>
    <w:p w14:paraId="1CB682A4" w14:textId="77777777" w:rsidR="00EB410D" w:rsidRPr="00C66E52" w:rsidRDefault="00EB410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C5FAF96" wp14:editId="2DDFFB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335CD" w14:textId="77777777" w:rsidR="00EB410D" w:rsidRPr="00C66E52" w:rsidRDefault="00EB410D"/>
                          <w:p w14:paraId="33D3FA47" w14:textId="77777777" w:rsidR="00EB410D" w:rsidRPr="00C66E52" w:rsidRDefault="00EB410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5FAF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2335CD" w14:textId="77777777" w:rsidR="00EB410D" w:rsidRPr="00C66E52" w:rsidRDefault="00EB410D"/>
                    <w:p w14:paraId="33D3FA47" w14:textId="77777777" w:rsidR="00EB410D" w:rsidRPr="00C66E52" w:rsidRDefault="00EB410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0BE827B" w14:textId="77777777" w:rsidR="00EB410D" w:rsidRPr="00C66E52" w:rsidRDefault="00EB410D"/>
    <w:p w14:paraId="47A0654D" w14:textId="77777777" w:rsidR="00EB410D" w:rsidRPr="00C66E52" w:rsidRDefault="00EB410D">
      <w:pPr>
        <w:rPr>
          <w:sz w:val="2"/>
          <w:szCs w:val="2"/>
        </w:rPr>
      </w:pPr>
    </w:p>
    <w:p w14:paraId="6F5B12C9" w14:textId="77777777" w:rsidR="00EB410D" w:rsidRPr="00C66E52" w:rsidRDefault="00EB410D"/>
    <w:p w14:paraId="13ECA4BB" w14:textId="77777777" w:rsidR="00EB410D" w:rsidRPr="00C66E52" w:rsidRDefault="00EB410D">
      <w:pPr>
        <w:spacing w:after="0" w:line="240" w:lineRule="auto"/>
      </w:pPr>
    </w:p>
  </w:footnote>
  <w:footnote w:type="continuationSeparator" w:id="0">
    <w:p w14:paraId="34327899" w14:textId="77777777" w:rsidR="00EB410D" w:rsidRPr="00C66E52" w:rsidRDefault="00EB410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0D"/>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28143</TotalTime>
  <Pages>2</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4163</cp:revision>
  <cp:lastPrinted>2009-02-06T05:36:00Z</cp:lastPrinted>
  <dcterms:created xsi:type="dcterms:W3CDTF">2024-04-09T10:20:00Z</dcterms:created>
  <dcterms:modified xsi:type="dcterms:W3CDTF">2024-05-11T08:27:00Z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