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1EF2" w14:textId="3A3F7DBD" w:rsidR="00AB2CCE" w:rsidRDefault="00291869" w:rsidP="00291869">
      <w:r w:rsidRPr="00291869">
        <w:rPr>
          <w:rFonts w:hint="eastAsia"/>
        </w:rPr>
        <w:t>Абросимова</w:t>
      </w:r>
      <w:r w:rsidRPr="00291869">
        <w:t xml:space="preserve"> </w:t>
      </w:r>
      <w:r w:rsidRPr="00291869">
        <w:rPr>
          <w:rFonts w:hint="eastAsia"/>
        </w:rPr>
        <w:t>Наталья</w:t>
      </w:r>
      <w:r w:rsidRPr="00291869">
        <w:t xml:space="preserve"> </w:t>
      </w:r>
      <w:r w:rsidRPr="00291869">
        <w:rPr>
          <w:rFonts w:hint="eastAsia"/>
        </w:rPr>
        <w:t>Геннадьевна</w:t>
      </w:r>
      <w:r>
        <w:t xml:space="preserve"> </w:t>
      </w:r>
      <w:r w:rsidRPr="00291869">
        <w:rPr>
          <w:rFonts w:hint="eastAsia"/>
        </w:rPr>
        <w:t>Актуализация</w:t>
      </w:r>
      <w:r w:rsidRPr="00291869">
        <w:t xml:space="preserve"> </w:t>
      </w:r>
      <w:r w:rsidRPr="00291869">
        <w:rPr>
          <w:rFonts w:hint="eastAsia"/>
        </w:rPr>
        <w:t>эгоцентрической</w:t>
      </w:r>
      <w:r w:rsidRPr="00291869">
        <w:t xml:space="preserve"> </w:t>
      </w:r>
      <w:r w:rsidRPr="00291869">
        <w:rPr>
          <w:rFonts w:hint="eastAsia"/>
        </w:rPr>
        <w:t>точки</w:t>
      </w:r>
      <w:r w:rsidRPr="00291869">
        <w:t xml:space="preserve"> </w:t>
      </w:r>
      <w:r w:rsidRPr="00291869">
        <w:rPr>
          <w:rFonts w:hint="eastAsia"/>
        </w:rPr>
        <w:t>зрения</w:t>
      </w:r>
      <w:r w:rsidRPr="00291869">
        <w:t xml:space="preserve"> </w:t>
      </w:r>
      <w:r w:rsidRPr="00291869">
        <w:rPr>
          <w:rFonts w:hint="eastAsia"/>
        </w:rPr>
        <w:t>речевого</w:t>
      </w:r>
      <w:r w:rsidRPr="00291869">
        <w:t xml:space="preserve"> </w:t>
      </w:r>
      <w:r w:rsidRPr="00291869">
        <w:rPr>
          <w:rFonts w:hint="eastAsia"/>
        </w:rPr>
        <w:t>субъекта</w:t>
      </w:r>
      <w:r w:rsidRPr="00291869">
        <w:t xml:space="preserve"> </w:t>
      </w:r>
      <w:r w:rsidRPr="00291869">
        <w:rPr>
          <w:rFonts w:hint="eastAsia"/>
        </w:rPr>
        <w:t>в</w:t>
      </w:r>
      <w:r w:rsidRPr="00291869">
        <w:t xml:space="preserve"> </w:t>
      </w:r>
      <w:r w:rsidRPr="00291869">
        <w:rPr>
          <w:rFonts w:hint="eastAsia"/>
        </w:rPr>
        <w:t>текстах</w:t>
      </w:r>
      <w:r w:rsidRPr="00291869">
        <w:t xml:space="preserve"> </w:t>
      </w:r>
      <w:r w:rsidRPr="00291869">
        <w:rPr>
          <w:rFonts w:hint="eastAsia"/>
        </w:rPr>
        <w:t>деловой</w:t>
      </w:r>
      <w:r w:rsidRPr="00291869">
        <w:t xml:space="preserve"> </w:t>
      </w:r>
      <w:r w:rsidRPr="00291869">
        <w:rPr>
          <w:rFonts w:hint="eastAsia"/>
        </w:rPr>
        <w:t>и</w:t>
      </w:r>
      <w:r w:rsidRPr="00291869">
        <w:t xml:space="preserve"> </w:t>
      </w:r>
      <w:r w:rsidRPr="00291869">
        <w:rPr>
          <w:rFonts w:hint="eastAsia"/>
        </w:rPr>
        <w:t>повседневной</w:t>
      </w:r>
      <w:r w:rsidRPr="00291869">
        <w:t xml:space="preserve"> </w:t>
      </w:r>
      <w:r w:rsidRPr="00291869">
        <w:rPr>
          <w:rFonts w:hint="eastAsia"/>
        </w:rPr>
        <w:t>коммуникации</w:t>
      </w:r>
    </w:p>
    <w:p w14:paraId="58883095" w14:textId="77777777" w:rsidR="00291869" w:rsidRDefault="00291869" w:rsidP="00291869">
      <w:r>
        <w:rPr>
          <w:rFonts w:hint="eastAsia"/>
        </w:rPr>
        <w:t>ОГЛАВЛЕНИЕ</w:t>
      </w:r>
      <w:r>
        <w:t xml:space="preserve"> </w:t>
      </w:r>
      <w:r>
        <w:rPr>
          <w:rFonts w:hint="eastAsia"/>
        </w:rPr>
        <w:t>ДИССЕРТАЦИИ</w:t>
      </w:r>
    </w:p>
    <w:p w14:paraId="7BBC9A85" w14:textId="77777777" w:rsidR="00291869" w:rsidRDefault="00291869" w:rsidP="00291869">
      <w:r>
        <w:rPr>
          <w:rFonts w:hint="eastAsia"/>
        </w:rPr>
        <w:t>кандидат</w:t>
      </w:r>
      <w:r>
        <w:t xml:space="preserve"> </w:t>
      </w:r>
      <w:r>
        <w:rPr>
          <w:rFonts w:hint="eastAsia"/>
        </w:rPr>
        <w:t>наук</w:t>
      </w:r>
      <w:r>
        <w:t xml:space="preserve"> </w:t>
      </w:r>
      <w:r>
        <w:rPr>
          <w:rFonts w:hint="eastAsia"/>
        </w:rPr>
        <w:t>Абросимова</w:t>
      </w:r>
      <w:r>
        <w:t xml:space="preserve"> </w:t>
      </w:r>
      <w:r>
        <w:rPr>
          <w:rFonts w:hint="eastAsia"/>
        </w:rPr>
        <w:t>Наталья</w:t>
      </w:r>
      <w:r>
        <w:t xml:space="preserve"> </w:t>
      </w:r>
      <w:r>
        <w:rPr>
          <w:rFonts w:hint="eastAsia"/>
        </w:rPr>
        <w:t>Геннадьевна</w:t>
      </w:r>
    </w:p>
    <w:p w14:paraId="0D80CAB8" w14:textId="77777777" w:rsidR="00291869" w:rsidRDefault="00291869" w:rsidP="00291869">
      <w:r>
        <w:rPr>
          <w:rFonts w:hint="eastAsia"/>
        </w:rPr>
        <w:t>Введение</w:t>
      </w:r>
    </w:p>
    <w:p w14:paraId="20EDA5A0" w14:textId="77777777" w:rsidR="00291869" w:rsidRDefault="00291869" w:rsidP="00291869"/>
    <w:p w14:paraId="57F7A81E" w14:textId="77777777" w:rsidR="00291869" w:rsidRDefault="00291869" w:rsidP="00291869">
      <w:r>
        <w:rPr>
          <w:rFonts w:hint="eastAsia"/>
        </w:rPr>
        <w:t>Глава</w:t>
      </w:r>
      <w:r>
        <w:t xml:space="preserve"> 1. </w:t>
      </w:r>
      <w:r>
        <w:rPr>
          <w:rFonts w:hint="eastAsia"/>
        </w:rPr>
        <w:t>Эгоцентризм</w:t>
      </w:r>
      <w:r>
        <w:t xml:space="preserve"> </w:t>
      </w:r>
      <w:r>
        <w:rPr>
          <w:rFonts w:hint="eastAsia"/>
        </w:rPr>
        <w:t>как</w:t>
      </w:r>
      <w:r>
        <w:t xml:space="preserve"> </w:t>
      </w:r>
      <w:r>
        <w:rPr>
          <w:rFonts w:hint="eastAsia"/>
        </w:rPr>
        <w:t>объект</w:t>
      </w:r>
      <w:r>
        <w:t xml:space="preserve"> </w:t>
      </w:r>
      <w:r>
        <w:rPr>
          <w:rFonts w:hint="eastAsia"/>
        </w:rPr>
        <w:t>междисциплинарных</w:t>
      </w:r>
      <w:r>
        <w:t xml:space="preserve"> </w:t>
      </w:r>
      <w:r>
        <w:rPr>
          <w:rFonts w:hint="eastAsia"/>
        </w:rPr>
        <w:t>исследований</w:t>
      </w:r>
      <w:r>
        <w:t xml:space="preserve"> </w:t>
      </w:r>
      <w:r>
        <w:rPr>
          <w:rFonts w:hint="eastAsia"/>
        </w:rPr>
        <w:t>в</w:t>
      </w:r>
      <w:r>
        <w:t xml:space="preserve"> </w:t>
      </w:r>
      <w:r>
        <w:rPr>
          <w:rFonts w:hint="eastAsia"/>
        </w:rPr>
        <w:t>современных</w:t>
      </w:r>
      <w:r>
        <w:t xml:space="preserve"> </w:t>
      </w:r>
      <w:r>
        <w:rPr>
          <w:rFonts w:hint="eastAsia"/>
        </w:rPr>
        <w:t>гуманитарных</w:t>
      </w:r>
      <w:r>
        <w:t xml:space="preserve"> </w:t>
      </w:r>
      <w:r>
        <w:rPr>
          <w:rFonts w:hint="eastAsia"/>
        </w:rPr>
        <w:t>науках</w:t>
      </w:r>
    </w:p>
    <w:p w14:paraId="52F95B31" w14:textId="77777777" w:rsidR="00291869" w:rsidRDefault="00291869" w:rsidP="00291869"/>
    <w:p w14:paraId="432C4DE7" w14:textId="77777777" w:rsidR="00291869" w:rsidRDefault="00291869" w:rsidP="00291869">
      <w:r>
        <w:t xml:space="preserve">1.1. </w:t>
      </w:r>
      <w:r>
        <w:rPr>
          <w:rFonts w:hint="eastAsia"/>
        </w:rPr>
        <w:t>Эволюция</w:t>
      </w:r>
      <w:r>
        <w:t xml:space="preserve"> </w:t>
      </w:r>
      <w:r>
        <w:rPr>
          <w:rFonts w:hint="eastAsia"/>
        </w:rPr>
        <w:t>взглядов</w:t>
      </w:r>
      <w:r>
        <w:t xml:space="preserve"> </w:t>
      </w:r>
      <w:r>
        <w:rPr>
          <w:rFonts w:hint="eastAsia"/>
        </w:rPr>
        <w:t>на</w:t>
      </w:r>
      <w:r>
        <w:t xml:space="preserve"> </w:t>
      </w:r>
      <w:r>
        <w:rPr>
          <w:rFonts w:hint="eastAsia"/>
        </w:rPr>
        <w:t>субъект</w:t>
      </w:r>
      <w:r>
        <w:t xml:space="preserve"> </w:t>
      </w:r>
      <w:r>
        <w:rPr>
          <w:rFonts w:hint="eastAsia"/>
        </w:rPr>
        <w:t>в</w:t>
      </w:r>
      <w:r>
        <w:t xml:space="preserve"> </w:t>
      </w:r>
      <w:r>
        <w:rPr>
          <w:rFonts w:hint="eastAsia"/>
        </w:rPr>
        <w:t>современных</w:t>
      </w:r>
      <w:r>
        <w:t xml:space="preserve"> </w:t>
      </w:r>
      <w:r>
        <w:rPr>
          <w:rFonts w:hint="eastAsia"/>
        </w:rPr>
        <w:t>науках</w:t>
      </w:r>
      <w:r>
        <w:t xml:space="preserve"> </w:t>
      </w:r>
      <w:r>
        <w:rPr>
          <w:rFonts w:hint="eastAsia"/>
        </w:rPr>
        <w:t>о</w:t>
      </w:r>
      <w:r>
        <w:t xml:space="preserve"> </w:t>
      </w:r>
      <w:r>
        <w:rPr>
          <w:rFonts w:hint="eastAsia"/>
        </w:rPr>
        <w:t>человеке</w:t>
      </w:r>
    </w:p>
    <w:p w14:paraId="15B56E5D" w14:textId="77777777" w:rsidR="00291869" w:rsidRDefault="00291869" w:rsidP="00291869"/>
    <w:p w14:paraId="6C579849" w14:textId="77777777" w:rsidR="00291869" w:rsidRDefault="00291869" w:rsidP="00291869">
      <w:r>
        <w:t xml:space="preserve">1.2. </w:t>
      </w:r>
      <w:r>
        <w:rPr>
          <w:rFonts w:hint="eastAsia"/>
        </w:rPr>
        <w:t>Параметры</w:t>
      </w:r>
      <w:r>
        <w:t xml:space="preserve"> </w:t>
      </w:r>
      <w:r>
        <w:rPr>
          <w:rFonts w:hint="eastAsia"/>
        </w:rPr>
        <w:t>изучения</w:t>
      </w:r>
      <w:r>
        <w:t xml:space="preserve"> </w:t>
      </w:r>
      <w:r>
        <w:rPr>
          <w:rFonts w:hint="eastAsia"/>
        </w:rPr>
        <w:t>эгоцентризма</w:t>
      </w:r>
      <w:r>
        <w:t xml:space="preserve"> </w:t>
      </w:r>
      <w:r>
        <w:rPr>
          <w:rFonts w:hint="eastAsia"/>
        </w:rPr>
        <w:t>в</w:t>
      </w:r>
      <w:r>
        <w:t xml:space="preserve"> </w:t>
      </w:r>
      <w:r>
        <w:rPr>
          <w:rFonts w:hint="eastAsia"/>
        </w:rPr>
        <w:t>современной</w:t>
      </w:r>
      <w:r>
        <w:t xml:space="preserve"> </w:t>
      </w:r>
      <w:r>
        <w:rPr>
          <w:rFonts w:hint="eastAsia"/>
        </w:rPr>
        <w:t>лингвистике</w:t>
      </w:r>
    </w:p>
    <w:p w14:paraId="777A12B1" w14:textId="77777777" w:rsidR="00291869" w:rsidRDefault="00291869" w:rsidP="00291869"/>
    <w:p w14:paraId="212BF8FA" w14:textId="77777777" w:rsidR="00291869" w:rsidRDefault="00291869" w:rsidP="00291869">
      <w:r>
        <w:t xml:space="preserve">1.2.1. </w:t>
      </w:r>
      <w:r>
        <w:rPr>
          <w:rFonts w:hint="eastAsia"/>
        </w:rPr>
        <w:t>Методологические</w:t>
      </w:r>
      <w:r>
        <w:t xml:space="preserve"> </w:t>
      </w:r>
      <w:r>
        <w:rPr>
          <w:rFonts w:hint="eastAsia"/>
        </w:rPr>
        <w:t>основания</w:t>
      </w:r>
      <w:r>
        <w:t xml:space="preserve"> </w:t>
      </w:r>
      <w:r>
        <w:rPr>
          <w:rFonts w:hint="eastAsia"/>
        </w:rPr>
        <w:t>лингвистического</w:t>
      </w:r>
      <w:r>
        <w:t xml:space="preserve"> </w:t>
      </w:r>
      <w:r>
        <w:rPr>
          <w:rFonts w:hint="eastAsia"/>
        </w:rPr>
        <w:t>подхода</w:t>
      </w:r>
      <w:r>
        <w:t xml:space="preserve"> </w:t>
      </w:r>
      <w:r>
        <w:rPr>
          <w:rFonts w:hint="eastAsia"/>
        </w:rPr>
        <w:t>к</w:t>
      </w:r>
      <w:r>
        <w:t xml:space="preserve"> </w:t>
      </w:r>
      <w:r>
        <w:rPr>
          <w:rFonts w:hint="eastAsia"/>
        </w:rPr>
        <w:t>изучению</w:t>
      </w:r>
      <w:r>
        <w:t xml:space="preserve"> </w:t>
      </w:r>
      <w:r>
        <w:rPr>
          <w:rFonts w:hint="eastAsia"/>
        </w:rPr>
        <w:t>эгоцентризма</w:t>
      </w:r>
    </w:p>
    <w:p w14:paraId="2EFB5F38" w14:textId="77777777" w:rsidR="00291869" w:rsidRDefault="00291869" w:rsidP="00291869"/>
    <w:p w14:paraId="7C80BD5C" w14:textId="77777777" w:rsidR="00291869" w:rsidRDefault="00291869" w:rsidP="00291869">
      <w:r>
        <w:t xml:space="preserve">1.2.2. </w:t>
      </w:r>
      <w:r>
        <w:rPr>
          <w:rFonts w:hint="eastAsia"/>
        </w:rPr>
        <w:t>Эгоцентризм</w:t>
      </w:r>
      <w:r>
        <w:t xml:space="preserve"> </w:t>
      </w:r>
      <w:r>
        <w:rPr>
          <w:rFonts w:hint="eastAsia"/>
        </w:rPr>
        <w:t>как</w:t>
      </w:r>
      <w:r>
        <w:t xml:space="preserve"> </w:t>
      </w:r>
      <w:r>
        <w:rPr>
          <w:rFonts w:hint="eastAsia"/>
        </w:rPr>
        <w:t>абсолютный</w:t>
      </w:r>
      <w:r>
        <w:t xml:space="preserve"> </w:t>
      </w:r>
      <w:r>
        <w:rPr>
          <w:rFonts w:hint="eastAsia"/>
        </w:rPr>
        <w:t>фактор</w:t>
      </w:r>
      <w:r>
        <w:t xml:space="preserve"> </w:t>
      </w:r>
      <w:r>
        <w:rPr>
          <w:rFonts w:hint="eastAsia"/>
        </w:rPr>
        <w:t>текстопорождения</w:t>
      </w:r>
      <w:r>
        <w:t xml:space="preserve"> </w:t>
      </w:r>
      <w:r>
        <w:rPr>
          <w:rFonts w:hint="eastAsia"/>
        </w:rPr>
        <w:t>в</w:t>
      </w:r>
      <w:r>
        <w:t xml:space="preserve"> </w:t>
      </w:r>
      <w:r>
        <w:rPr>
          <w:rFonts w:hint="eastAsia"/>
        </w:rPr>
        <w:t>литературно</w:t>
      </w:r>
      <w:r>
        <w:t>-</w:t>
      </w:r>
      <w:r>
        <w:rPr>
          <w:rFonts w:hint="eastAsia"/>
        </w:rPr>
        <w:t>художественной</w:t>
      </w:r>
      <w:r>
        <w:t xml:space="preserve"> </w:t>
      </w:r>
      <w:r>
        <w:rPr>
          <w:rFonts w:hint="eastAsia"/>
        </w:rPr>
        <w:t>коммуникации</w:t>
      </w:r>
    </w:p>
    <w:p w14:paraId="71ED6057" w14:textId="77777777" w:rsidR="00291869" w:rsidRDefault="00291869" w:rsidP="00291869"/>
    <w:p w14:paraId="3A95D56E" w14:textId="77777777" w:rsidR="00291869" w:rsidRDefault="00291869" w:rsidP="00291869">
      <w:r>
        <w:t xml:space="preserve">1.2.3. </w:t>
      </w:r>
      <w:r>
        <w:rPr>
          <w:rFonts w:hint="eastAsia"/>
        </w:rPr>
        <w:t>Эгоцентризм</w:t>
      </w:r>
      <w:r>
        <w:t xml:space="preserve"> </w:t>
      </w:r>
      <w:r>
        <w:rPr>
          <w:rFonts w:hint="eastAsia"/>
        </w:rPr>
        <w:t>как</w:t>
      </w:r>
      <w:r>
        <w:t xml:space="preserve"> </w:t>
      </w:r>
      <w:r>
        <w:rPr>
          <w:rFonts w:hint="eastAsia"/>
        </w:rPr>
        <w:t>параметр</w:t>
      </w:r>
      <w:r>
        <w:t xml:space="preserve"> </w:t>
      </w:r>
      <w:r>
        <w:rPr>
          <w:rFonts w:hint="eastAsia"/>
        </w:rPr>
        <w:t>изучения</w:t>
      </w:r>
      <w:r>
        <w:t xml:space="preserve"> </w:t>
      </w:r>
      <w:r>
        <w:rPr>
          <w:rFonts w:hint="eastAsia"/>
        </w:rPr>
        <w:t>текста</w:t>
      </w:r>
      <w:r>
        <w:t xml:space="preserve"> </w:t>
      </w:r>
      <w:r>
        <w:rPr>
          <w:rFonts w:hint="eastAsia"/>
        </w:rPr>
        <w:t>в</w:t>
      </w:r>
      <w:r>
        <w:t xml:space="preserve"> </w:t>
      </w:r>
      <w:r>
        <w:rPr>
          <w:rFonts w:hint="eastAsia"/>
        </w:rPr>
        <w:t>реальной</w:t>
      </w:r>
      <w:r>
        <w:t xml:space="preserve"> </w:t>
      </w:r>
      <w:r>
        <w:rPr>
          <w:rFonts w:hint="eastAsia"/>
        </w:rPr>
        <w:t>речевой</w:t>
      </w:r>
      <w:r>
        <w:t xml:space="preserve"> </w:t>
      </w:r>
      <w:r>
        <w:rPr>
          <w:rFonts w:hint="eastAsia"/>
        </w:rPr>
        <w:t>коммуникации</w:t>
      </w:r>
    </w:p>
    <w:p w14:paraId="21299F20" w14:textId="77777777" w:rsidR="00291869" w:rsidRDefault="00291869" w:rsidP="00291869"/>
    <w:p w14:paraId="54CA5103" w14:textId="77777777" w:rsidR="00291869" w:rsidRDefault="00291869" w:rsidP="00291869">
      <w:r>
        <w:rPr>
          <w:rFonts w:hint="eastAsia"/>
        </w:rPr>
        <w:t>Выводы</w:t>
      </w:r>
      <w:r>
        <w:t xml:space="preserve"> </w:t>
      </w:r>
      <w:r>
        <w:rPr>
          <w:rFonts w:hint="eastAsia"/>
        </w:rPr>
        <w:t>по</w:t>
      </w:r>
      <w:r>
        <w:t xml:space="preserve"> </w:t>
      </w:r>
      <w:r>
        <w:rPr>
          <w:rFonts w:hint="eastAsia"/>
        </w:rPr>
        <w:t>Главе</w:t>
      </w:r>
    </w:p>
    <w:p w14:paraId="7092B761" w14:textId="77777777" w:rsidR="00291869" w:rsidRDefault="00291869" w:rsidP="00291869"/>
    <w:p w14:paraId="4791F588" w14:textId="77777777" w:rsidR="00291869" w:rsidRDefault="00291869" w:rsidP="00291869">
      <w:r>
        <w:rPr>
          <w:rFonts w:hint="eastAsia"/>
        </w:rPr>
        <w:t>Глава</w:t>
      </w:r>
      <w:r>
        <w:t xml:space="preserve"> 2. </w:t>
      </w:r>
      <w:r>
        <w:rPr>
          <w:rFonts w:hint="eastAsia"/>
        </w:rPr>
        <w:t>Прототипические</w:t>
      </w:r>
      <w:r>
        <w:t xml:space="preserve"> </w:t>
      </w:r>
      <w:r>
        <w:rPr>
          <w:rFonts w:hint="eastAsia"/>
        </w:rPr>
        <w:t>характеристики</w:t>
      </w:r>
      <w:r>
        <w:t xml:space="preserve"> </w:t>
      </w:r>
      <w:r>
        <w:rPr>
          <w:rFonts w:hint="eastAsia"/>
        </w:rPr>
        <w:t>эгоцентрического</w:t>
      </w:r>
      <w:r>
        <w:t xml:space="preserve"> </w:t>
      </w:r>
      <w:r>
        <w:rPr>
          <w:rFonts w:hint="eastAsia"/>
        </w:rPr>
        <w:t>текста</w:t>
      </w:r>
      <w:r>
        <w:t xml:space="preserve"> </w:t>
      </w:r>
      <w:r>
        <w:rPr>
          <w:rFonts w:hint="eastAsia"/>
        </w:rPr>
        <w:t>реальной</w:t>
      </w:r>
      <w:r>
        <w:t xml:space="preserve"> </w:t>
      </w:r>
      <w:r>
        <w:rPr>
          <w:rFonts w:hint="eastAsia"/>
        </w:rPr>
        <w:t>коммуникации</w:t>
      </w:r>
    </w:p>
    <w:p w14:paraId="45852E75" w14:textId="77777777" w:rsidR="00291869" w:rsidRDefault="00291869" w:rsidP="00291869"/>
    <w:p w14:paraId="2154265B" w14:textId="77777777" w:rsidR="00291869" w:rsidRDefault="00291869" w:rsidP="00291869">
      <w:r>
        <w:t xml:space="preserve">2.1. </w:t>
      </w:r>
      <w:r>
        <w:rPr>
          <w:rFonts w:hint="eastAsia"/>
        </w:rPr>
        <w:t>Текстообразующие</w:t>
      </w:r>
      <w:r>
        <w:t xml:space="preserve"> </w:t>
      </w:r>
      <w:r>
        <w:rPr>
          <w:rFonts w:hint="eastAsia"/>
        </w:rPr>
        <w:t>функции</w:t>
      </w:r>
      <w:r>
        <w:t xml:space="preserve"> </w:t>
      </w:r>
      <w:r>
        <w:rPr>
          <w:rFonts w:hint="eastAsia"/>
        </w:rPr>
        <w:t>местоимения</w:t>
      </w:r>
      <w:r>
        <w:t xml:space="preserve"> 1-</w:t>
      </w:r>
      <w:r>
        <w:rPr>
          <w:rFonts w:hint="eastAsia"/>
        </w:rPr>
        <w:t>го</w:t>
      </w:r>
      <w:r>
        <w:t xml:space="preserve"> </w:t>
      </w:r>
      <w:r>
        <w:rPr>
          <w:rFonts w:hint="eastAsia"/>
        </w:rPr>
        <w:t>лица</w:t>
      </w:r>
      <w:r>
        <w:t xml:space="preserve"> </w:t>
      </w:r>
      <w:r>
        <w:rPr>
          <w:rFonts w:hint="eastAsia"/>
        </w:rPr>
        <w:t>и</w:t>
      </w:r>
      <w:r>
        <w:t xml:space="preserve"> </w:t>
      </w:r>
      <w:r>
        <w:rPr>
          <w:rFonts w:hint="eastAsia"/>
        </w:rPr>
        <w:t>его</w:t>
      </w:r>
      <w:r>
        <w:t xml:space="preserve"> </w:t>
      </w:r>
      <w:r>
        <w:rPr>
          <w:rFonts w:hint="eastAsia"/>
        </w:rPr>
        <w:t>коррелятов</w:t>
      </w:r>
      <w:r>
        <w:t xml:space="preserve"> </w:t>
      </w:r>
      <w:r>
        <w:rPr>
          <w:rFonts w:hint="eastAsia"/>
        </w:rPr>
        <w:t>в</w:t>
      </w:r>
      <w:r>
        <w:t xml:space="preserve"> </w:t>
      </w:r>
      <w:r>
        <w:rPr>
          <w:rFonts w:hint="eastAsia"/>
        </w:rPr>
        <w:t>структуре</w:t>
      </w:r>
      <w:r>
        <w:t xml:space="preserve"> </w:t>
      </w:r>
      <w:r>
        <w:rPr>
          <w:rFonts w:hint="eastAsia"/>
        </w:rPr>
        <w:t>эгоцентрического</w:t>
      </w:r>
      <w:r>
        <w:t xml:space="preserve"> </w:t>
      </w:r>
      <w:r>
        <w:rPr>
          <w:rFonts w:hint="eastAsia"/>
        </w:rPr>
        <w:t>текста</w:t>
      </w:r>
    </w:p>
    <w:p w14:paraId="34504175" w14:textId="77777777" w:rsidR="00291869" w:rsidRDefault="00291869" w:rsidP="00291869"/>
    <w:p w14:paraId="05EBFB87" w14:textId="77777777" w:rsidR="00291869" w:rsidRDefault="00291869" w:rsidP="00291869">
      <w:r>
        <w:lastRenderedPageBreak/>
        <w:t xml:space="preserve">2.2. </w:t>
      </w:r>
      <w:r>
        <w:rPr>
          <w:rFonts w:hint="eastAsia"/>
        </w:rPr>
        <w:t>Дистрибуция</w:t>
      </w:r>
      <w:r>
        <w:t xml:space="preserve"> </w:t>
      </w:r>
      <w:r>
        <w:rPr>
          <w:rFonts w:hint="eastAsia"/>
        </w:rPr>
        <w:t>местоимения</w:t>
      </w:r>
      <w:r>
        <w:t xml:space="preserve"> 1-</w:t>
      </w:r>
      <w:r>
        <w:rPr>
          <w:rFonts w:hint="eastAsia"/>
        </w:rPr>
        <w:t>го</w:t>
      </w:r>
      <w:r>
        <w:t xml:space="preserve"> </w:t>
      </w:r>
      <w:r>
        <w:rPr>
          <w:rFonts w:hint="eastAsia"/>
        </w:rPr>
        <w:t>лица</w:t>
      </w:r>
      <w:r>
        <w:t xml:space="preserve"> </w:t>
      </w:r>
      <w:r>
        <w:rPr>
          <w:rFonts w:hint="eastAsia"/>
        </w:rPr>
        <w:t>как</w:t>
      </w:r>
      <w:r>
        <w:t xml:space="preserve"> </w:t>
      </w:r>
      <w:r>
        <w:rPr>
          <w:rFonts w:hint="eastAsia"/>
        </w:rPr>
        <w:t>средство</w:t>
      </w:r>
      <w:r>
        <w:t xml:space="preserve"> </w:t>
      </w:r>
      <w:r>
        <w:rPr>
          <w:rFonts w:hint="eastAsia"/>
        </w:rPr>
        <w:t>эгоцентрической</w:t>
      </w:r>
      <w:r>
        <w:t xml:space="preserve"> </w:t>
      </w:r>
      <w:r>
        <w:rPr>
          <w:rFonts w:hint="eastAsia"/>
        </w:rPr>
        <w:t>авторизации</w:t>
      </w:r>
      <w:r>
        <w:t xml:space="preserve"> </w:t>
      </w:r>
      <w:r>
        <w:rPr>
          <w:rFonts w:hint="eastAsia"/>
        </w:rPr>
        <w:t>текста</w:t>
      </w:r>
    </w:p>
    <w:p w14:paraId="491D0B3C" w14:textId="77777777" w:rsidR="00291869" w:rsidRDefault="00291869" w:rsidP="00291869"/>
    <w:p w14:paraId="7A44E88A" w14:textId="77777777" w:rsidR="00291869" w:rsidRDefault="00291869" w:rsidP="00291869">
      <w:r>
        <w:t xml:space="preserve">2.3. </w:t>
      </w:r>
      <w:r>
        <w:rPr>
          <w:rFonts w:hint="eastAsia"/>
        </w:rPr>
        <w:t>Хронотоп</w:t>
      </w:r>
      <w:r>
        <w:t xml:space="preserve"> </w:t>
      </w:r>
      <w:r>
        <w:rPr>
          <w:rFonts w:hint="eastAsia"/>
        </w:rPr>
        <w:t>эгоцентрического</w:t>
      </w:r>
      <w:r>
        <w:t xml:space="preserve"> </w:t>
      </w:r>
      <w:r>
        <w:rPr>
          <w:rFonts w:hint="eastAsia"/>
        </w:rPr>
        <w:t>текста</w:t>
      </w:r>
    </w:p>
    <w:p w14:paraId="4099FDFA" w14:textId="77777777" w:rsidR="00291869" w:rsidRDefault="00291869" w:rsidP="00291869"/>
    <w:p w14:paraId="6EB145CC" w14:textId="77777777" w:rsidR="00291869" w:rsidRDefault="00291869" w:rsidP="00291869">
      <w:r>
        <w:t xml:space="preserve">2.4. </w:t>
      </w:r>
      <w:r>
        <w:rPr>
          <w:rFonts w:hint="eastAsia"/>
        </w:rPr>
        <w:t>Средства</w:t>
      </w:r>
      <w:r>
        <w:t xml:space="preserve"> </w:t>
      </w:r>
      <w:r>
        <w:rPr>
          <w:rFonts w:hint="eastAsia"/>
        </w:rPr>
        <w:t>лингвостилистического</w:t>
      </w:r>
      <w:r>
        <w:t xml:space="preserve"> </w:t>
      </w:r>
      <w:r>
        <w:rPr>
          <w:rFonts w:hint="eastAsia"/>
        </w:rPr>
        <w:t>выражения</w:t>
      </w:r>
      <w:r>
        <w:t xml:space="preserve"> </w:t>
      </w:r>
      <w:r>
        <w:rPr>
          <w:rFonts w:hint="eastAsia"/>
        </w:rPr>
        <w:t>диалогической</w:t>
      </w:r>
    </w:p>
    <w:p w14:paraId="21CF851E" w14:textId="77777777" w:rsidR="00291869" w:rsidRDefault="00291869" w:rsidP="00291869"/>
    <w:p w14:paraId="313299DB" w14:textId="77777777" w:rsidR="00291869" w:rsidRDefault="00291869" w:rsidP="00291869">
      <w:r>
        <w:rPr>
          <w:rFonts w:hint="eastAsia"/>
        </w:rPr>
        <w:t>открытости</w:t>
      </w:r>
      <w:r>
        <w:t xml:space="preserve"> </w:t>
      </w:r>
      <w:r>
        <w:rPr>
          <w:rFonts w:hint="eastAsia"/>
        </w:rPr>
        <w:t>эгоцентрического</w:t>
      </w:r>
      <w:r>
        <w:t xml:space="preserve"> </w:t>
      </w:r>
      <w:r>
        <w:rPr>
          <w:rFonts w:hint="eastAsia"/>
        </w:rPr>
        <w:t>текста</w:t>
      </w:r>
    </w:p>
    <w:p w14:paraId="7D4524BF" w14:textId="77777777" w:rsidR="00291869" w:rsidRDefault="00291869" w:rsidP="00291869"/>
    <w:p w14:paraId="609FAA72" w14:textId="77777777" w:rsidR="00291869" w:rsidRDefault="00291869" w:rsidP="00291869">
      <w:r>
        <w:t xml:space="preserve">2.4.1. </w:t>
      </w:r>
      <w:r>
        <w:rPr>
          <w:rFonts w:hint="eastAsia"/>
        </w:rPr>
        <w:t>Адресованность</w:t>
      </w:r>
      <w:r>
        <w:t xml:space="preserve"> </w:t>
      </w:r>
      <w:r>
        <w:rPr>
          <w:rFonts w:hint="eastAsia"/>
        </w:rPr>
        <w:t>эгоцентрического</w:t>
      </w:r>
      <w:r>
        <w:t xml:space="preserve"> </w:t>
      </w:r>
      <w:r>
        <w:rPr>
          <w:rFonts w:hint="eastAsia"/>
        </w:rPr>
        <w:t>текста</w:t>
      </w:r>
    </w:p>
    <w:p w14:paraId="685AC961" w14:textId="77777777" w:rsidR="00291869" w:rsidRDefault="00291869" w:rsidP="00291869"/>
    <w:p w14:paraId="7DEC72A4" w14:textId="77777777" w:rsidR="00291869" w:rsidRDefault="00291869" w:rsidP="00291869">
      <w:r>
        <w:t xml:space="preserve">2.4.2. </w:t>
      </w:r>
      <w:r>
        <w:rPr>
          <w:rFonts w:hint="eastAsia"/>
        </w:rPr>
        <w:t>Интертекстуальность</w:t>
      </w:r>
      <w:r>
        <w:t xml:space="preserve"> </w:t>
      </w:r>
      <w:r>
        <w:rPr>
          <w:rFonts w:hint="eastAsia"/>
        </w:rPr>
        <w:t>как</w:t>
      </w:r>
      <w:r>
        <w:t xml:space="preserve"> </w:t>
      </w:r>
      <w:r>
        <w:rPr>
          <w:rFonts w:hint="eastAsia"/>
        </w:rPr>
        <w:t>проявление</w:t>
      </w:r>
      <w:r>
        <w:t xml:space="preserve"> </w:t>
      </w:r>
      <w:r>
        <w:rPr>
          <w:rFonts w:hint="eastAsia"/>
        </w:rPr>
        <w:t>диалогичности</w:t>
      </w:r>
      <w:r>
        <w:t xml:space="preserve"> </w:t>
      </w:r>
      <w:r>
        <w:rPr>
          <w:rFonts w:hint="eastAsia"/>
        </w:rPr>
        <w:t>эгоцентрического</w:t>
      </w:r>
      <w:r>
        <w:t xml:space="preserve"> </w:t>
      </w:r>
      <w:r>
        <w:rPr>
          <w:rFonts w:hint="eastAsia"/>
        </w:rPr>
        <w:t>текста</w:t>
      </w:r>
    </w:p>
    <w:p w14:paraId="72F6E6B3" w14:textId="77777777" w:rsidR="00291869" w:rsidRDefault="00291869" w:rsidP="00291869"/>
    <w:p w14:paraId="04FD5B3D" w14:textId="77777777" w:rsidR="00291869" w:rsidRDefault="00291869" w:rsidP="00291869">
      <w:r>
        <w:t xml:space="preserve">2.4.3. </w:t>
      </w:r>
      <w:r>
        <w:rPr>
          <w:rFonts w:hint="eastAsia"/>
        </w:rPr>
        <w:t>Усиление</w:t>
      </w:r>
      <w:r>
        <w:t xml:space="preserve"> </w:t>
      </w:r>
      <w:r>
        <w:rPr>
          <w:rFonts w:hint="eastAsia"/>
        </w:rPr>
        <w:t>личной</w:t>
      </w:r>
      <w:r>
        <w:t xml:space="preserve"> </w:t>
      </w:r>
      <w:r>
        <w:rPr>
          <w:rFonts w:hint="eastAsia"/>
        </w:rPr>
        <w:t>позиции</w:t>
      </w:r>
      <w:r>
        <w:t xml:space="preserve"> </w:t>
      </w:r>
      <w:r>
        <w:rPr>
          <w:rFonts w:hint="eastAsia"/>
        </w:rPr>
        <w:t>автора</w:t>
      </w:r>
      <w:r>
        <w:t xml:space="preserve"> </w:t>
      </w:r>
      <w:r>
        <w:rPr>
          <w:rFonts w:hint="eastAsia"/>
        </w:rPr>
        <w:t>через</w:t>
      </w:r>
      <w:r>
        <w:t xml:space="preserve"> </w:t>
      </w:r>
      <w:r>
        <w:rPr>
          <w:rFonts w:hint="eastAsia"/>
        </w:rPr>
        <w:t>«</w:t>
      </w:r>
      <w:r>
        <w:rPr>
          <w:rFonts w:hint="eastAsia"/>
        </w:rPr>
        <w:t>инсценирование</w:t>
      </w:r>
      <w:r>
        <w:rPr>
          <w:rFonts w:hint="eastAsia"/>
        </w:rPr>
        <w:t>»</w:t>
      </w:r>
      <w:r>
        <w:t xml:space="preserve"> </w:t>
      </w:r>
      <w:r>
        <w:rPr>
          <w:rFonts w:hint="eastAsia"/>
        </w:rPr>
        <w:t>эгоцентризма</w:t>
      </w:r>
      <w:r>
        <w:t xml:space="preserve"> </w:t>
      </w:r>
      <w:r>
        <w:rPr>
          <w:rFonts w:hint="eastAsia"/>
        </w:rPr>
        <w:t>«</w:t>
      </w:r>
      <w:r>
        <w:rPr>
          <w:rFonts w:hint="eastAsia"/>
        </w:rPr>
        <w:t>Другого</w:t>
      </w:r>
      <w:r>
        <w:rPr>
          <w:rFonts w:hint="eastAsia"/>
        </w:rPr>
        <w:t>»</w:t>
      </w:r>
    </w:p>
    <w:p w14:paraId="06A1F088" w14:textId="77777777" w:rsidR="00291869" w:rsidRDefault="00291869" w:rsidP="00291869"/>
    <w:p w14:paraId="0D953BD2" w14:textId="77777777" w:rsidR="00291869" w:rsidRDefault="00291869" w:rsidP="00291869">
      <w:r>
        <w:rPr>
          <w:rFonts w:hint="eastAsia"/>
        </w:rPr>
        <w:t>Выводы</w:t>
      </w:r>
      <w:r>
        <w:t xml:space="preserve"> </w:t>
      </w:r>
      <w:r>
        <w:rPr>
          <w:rFonts w:hint="eastAsia"/>
        </w:rPr>
        <w:t>по</w:t>
      </w:r>
      <w:r>
        <w:t xml:space="preserve"> </w:t>
      </w:r>
      <w:r>
        <w:rPr>
          <w:rFonts w:hint="eastAsia"/>
        </w:rPr>
        <w:t>главе</w:t>
      </w:r>
    </w:p>
    <w:p w14:paraId="3124936C" w14:textId="77777777" w:rsidR="00291869" w:rsidRDefault="00291869" w:rsidP="00291869"/>
    <w:p w14:paraId="63386F8C" w14:textId="77777777" w:rsidR="00291869" w:rsidRDefault="00291869" w:rsidP="00291869">
      <w:r>
        <w:rPr>
          <w:rFonts w:hint="eastAsia"/>
        </w:rPr>
        <w:t>Глава</w:t>
      </w:r>
      <w:r>
        <w:t xml:space="preserve"> 3. </w:t>
      </w:r>
      <w:r>
        <w:rPr>
          <w:rFonts w:hint="eastAsia"/>
        </w:rPr>
        <w:t>Коммуникативно</w:t>
      </w:r>
      <w:r>
        <w:t>-</w:t>
      </w:r>
      <w:r>
        <w:rPr>
          <w:rFonts w:hint="eastAsia"/>
        </w:rPr>
        <w:t>прагматические</w:t>
      </w:r>
      <w:r>
        <w:t xml:space="preserve"> </w:t>
      </w:r>
      <w:r>
        <w:rPr>
          <w:rFonts w:hint="eastAsia"/>
        </w:rPr>
        <w:t>и</w:t>
      </w:r>
      <w:r>
        <w:t xml:space="preserve"> </w:t>
      </w:r>
      <w:r>
        <w:rPr>
          <w:rFonts w:hint="eastAsia"/>
        </w:rPr>
        <w:t>лингвостилистические</w:t>
      </w:r>
    </w:p>
    <w:p w14:paraId="071C3B7C" w14:textId="77777777" w:rsidR="00291869" w:rsidRDefault="00291869" w:rsidP="00291869"/>
    <w:p w14:paraId="6122AD8E" w14:textId="77777777" w:rsidR="00291869" w:rsidRDefault="00291869" w:rsidP="00291869">
      <w:r>
        <w:rPr>
          <w:rFonts w:hint="eastAsia"/>
        </w:rPr>
        <w:t>особенности</w:t>
      </w:r>
      <w:r>
        <w:t xml:space="preserve"> </w:t>
      </w:r>
      <w:r>
        <w:rPr>
          <w:rFonts w:hint="eastAsia"/>
        </w:rPr>
        <w:t>отдельных</w:t>
      </w:r>
      <w:r>
        <w:t xml:space="preserve"> </w:t>
      </w:r>
      <w:r>
        <w:rPr>
          <w:rFonts w:hint="eastAsia"/>
        </w:rPr>
        <w:t>видов</w:t>
      </w:r>
      <w:r>
        <w:t xml:space="preserve"> </w:t>
      </w:r>
      <w:r>
        <w:rPr>
          <w:rFonts w:hint="eastAsia"/>
        </w:rPr>
        <w:t>эгоцентрических</w:t>
      </w:r>
      <w:r>
        <w:t xml:space="preserve"> </w:t>
      </w:r>
      <w:r>
        <w:rPr>
          <w:rFonts w:hint="eastAsia"/>
        </w:rPr>
        <w:t>текстов</w:t>
      </w:r>
    </w:p>
    <w:p w14:paraId="0A69128E" w14:textId="77777777" w:rsidR="00291869" w:rsidRDefault="00291869" w:rsidP="00291869"/>
    <w:p w14:paraId="7BF98FA0" w14:textId="77777777" w:rsidR="00291869" w:rsidRDefault="00291869" w:rsidP="00291869">
      <w:r>
        <w:t xml:space="preserve">3.1. </w:t>
      </w:r>
      <w:r>
        <w:rPr>
          <w:rFonts w:hint="eastAsia"/>
        </w:rPr>
        <w:t>Деловая</w:t>
      </w:r>
      <w:r>
        <w:t xml:space="preserve"> </w:t>
      </w:r>
      <w:r>
        <w:rPr>
          <w:rFonts w:hint="eastAsia"/>
        </w:rPr>
        <w:t>автобиография</w:t>
      </w:r>
      <w:r>
        <w:t xml:space="preserve"> </w:t>
      </w:r>
      <w:r>
        <w:rPr>
          <w:rFonts w:hint="eastAsia"/>
        </w:rPr>
        <w:t>и</w:t>
      </w:r>
      <w:r>
        <w:t xml:space="preserve"> </w:t>
      </w:r>
      <w:r>
        <w:rPr>
          <w:rFonts w:hint="eastAsia"/>
        </w:rPr>
        <w:t>личное</w:t>
      </w:r>
      <w:r>
        <w:t xml:space="preserve"> </w:t>
      </w:r>
      <w:r>
        <w:rPr>
          <w:rFonts w:hint="eastAsia"/>
        </w:rPr>
        <w:t>заявление</w:t>
      </w:r>
      <w:r>
        <w:t xml:space="preserve"> </w:t>
      </w:r>
      <w:r>
        <w:rPr>
          <w:rFonts w:hint="eastAsia"/>
        </w:rPr>
        <w:t>как</w:t>
      </w:r>
      <w:r>
        <w:t xml:space="preserve"> </w:t>
      </w:r>
      <w:r>
        <w:rPr>
          <w:rFonts w:hint="eastAsia"/>
        </w:rPr>
        <w:t>виды</w:t>
      </w:r>
      <w:r>
        <w:t xml:space="preserve"> </w:t>
      </w:r>
      <w:r>
        <w:rPr>
          <w:rFonts w:hint="eastAsia"/>
        </w:rPr>
        <w:t>эгоцентрического</w:t>
      </w:r>
      <w:r>
        <w:t xml:space="preserve"> </w:t>
      </w:r>
      <w:r>
        <w:rPr>
          <w:rFonts w:hint="eastAsia"/>
        </w:rPr>
        <w:t>текста</w:t>
      </w:r>
    </w:p>
    <w:p w14:paraId="3007D640" w14:textId="77777777" w:rsidR="00291869" w:rsidRDefault="00291869" w:rsidP="00291869"/>
    <w:p w14:paraId="37B32918" w14:textId="77777777" w:rsidR="00291869" w:rsidRDefault="00291869" w:rsidP="00291869">
      <w:r>
        <w:t xml:space="preserve">3.2. </w:t>
      </w:r>
      <w:r>
        <w:rPr>
          <w:rFonts w:hint="eastAsia"/>
        </w:rPr>
        <w:t>Эгоцентрический</w:t>
      </w:r>
      <w:r>
        <w:t xml:space="preserve"> </w:t>
      </w:r>
      <w:r>
        <w:rPr>
          <w:rFonts w:hint="eastAsia"/>
        </w:rPr>
        <w:t>вид</w:t>
      </w:r>
      <w:r>
        <w:t xml:space="preserve"> </w:t>
      </w:r>
      <w:r>
        <w:rPr>
          <w:rFonts w:hint="eastAsia"/>
        </w:rPr>
        <w:t>текста</w:t>
      </w:r>
      <w:r>
        <w:t xml:space="preserve"> </w:t>
      </w:r>
      <w:r>
        <w:rPr>
          <w:rFonts w:hint="eastAsia"/>
        </w:rPr>
        <w:t>«</w:t>
      </w:r>
      <w:r>
        <w:rPr>
          <w:rFonts w:hint="eastAsia"/>
        </w:rPr>
        <w:t>авторизованное</w:t>
      </w:r>
      <w:r>
        <w:t xml:space="preserve"> </w:t>
      </w:r>
      <w:r>
        <w:rPr>
          <w:rFonts w:hint="eastAsia"/>
        </w:rPr>
        <w:t>объявление</w:t>
      </w:r>
      <w:r>
        <w:rPr>
          <w:rFonts w:hint="eastAsia"/>
        </w:rPr>
        <w:t>»</w:t>
      </w:r>
    </w:p>
    <w:p w14:paraId="6F3C615F" w14:textId="77777777" w:rsidR="00291869" w:rsidRDefault="00291869" w:rsidP="00291869"/>
    <w:p w14:paraId="7A7069AD" w14:textId="77777777" w:rsidR="00291869" w:rsidRDefault="00291869" w:rsidP="00291869">
      <w:r>
        <w:t xml:space="preserve">3.3. </w:t>
      </w:r>
      <w:r>
        <w:rPr>
          <w:rFonts w:hint="eastAsia"/>
        </w:rPr>
        <w:t>Личное</w:t>
      </w:r>
      <w:r>
        <w:t xml:space="preserve"> </w:t>
      </w:r>
      <w:r>
        <w:rPr>
          <w:rFonts w:hint="eastAsia"/>
        </w:rPr>
        <w:t>письмо</w:t>
      </w:r>
      <w:r>
        <w:t xml:space="preserve"> </w:t>
      </w:r>
      <w:r>
        <w:rPr>
          <w:rFonts w:hint="eastAsia"/>
        </w:rPr>
        <w:t>как</w:t>
      </w:r>
      <w:r>
        <w:t xml:space="preserve"> </w:t>
      </w:r>
      <w:r>
        <w:rPr>
          <w:rFonts w:hint="eastAsia"/>
        </w:rPr>
        <w:t>вид</w:t>
      </w:r>
      <w:r>
        <w:t xml:space="preserve"> </w:t>
      </w:r>
      <w:r>
        <w:rPr>
          <w:rFonts w:hint="eastAsia"/>
        </w:rPr>
        <w:t>эгоцентрического</w:t>
      </w:r>
      <w:r>
        <w:t xml:space="preserve"> </w:t>
      </w:r>
      <w:r>
        <w:rPr>
          <w:rFonts w:hint="eastAsia"/>
        </w:rPr>
        <w:t>текста</w:t>
      </w:r>
      <w:r>
        <w:t xml:space="preserve"> </w:t>
      </w:r>
      <w:r>
        <w:rPr>
          <w:rFonts w:hint="eastAsia"/>
        </w:rPr>
        <w:t>в</w:t>
      </w:r>
      <w:r>
        <w:t xml:space="preserve"> </w:t>
      </w:r>
      <w:r>
        <w:rPr>
          <w:rFonts w:hint="eastAsia"/>
        </w:rPr>
        <w:t>естественной</w:t>
      </w:r>
      <w:r>
        <w:t xml:space="preserve"> </w:t>
      </w:r>
      <w:r>
        <w:rPr>
          <w:rFonts w:hint="eastAsia"/>
        </w:rPr>
        <w:t>коммуникации</w:t>
      </w:r>
    </w:p>
    <w:p w14:paraId="45930EE7" w14:textId="77777777" w:rsidR="00291869" w:rsidRDefault="00291869" w:rsidP="00291869"/>
    <w:p w14:paraId="35AF93E7" w14:textId="77777777" w:rsidR="00291869" w:rsidRDefault="00291869" w:rsidP="00291869">
      <w:r>
        <w:t xml:space="preserve">3.4. </w:t>
      </w:r>
      <w:r>
        <w:rPr>
          <w:rFonts w:hint="eastAsia"/>
        </w:rPr>
        <w:t>Интернет</w:t>
      </w:r>
      <w:r>
        <w:t>-</w:t>
      </w:r>
      <w:r>
        <w:rPr>
          <w:rFonts w:hint="eastAsia"/>
        </w:rPr>
        <w:t>блог</w:t>
      </w:r>
      <w:r>
        <w:t xml:space="preserve"> </w:t>
      </w:r>
      <w:r>
        <w:rPr>
          <w:rFonts w:hint="eastAsia"/>
        </w:rPr>
        <w:t>как</w:t>
      </w:r>
      <w:r>
        <w:t xml:space="preserve"> </w:t>
      </w:r>
      <w:r>
        <w:rPr>
          <w:rFonts w:hint="eastAsia"/>
        </w:rPr>
        <w:t>текстовая</w:t>
      </w:r>
      <w:r>
        <w:t xml:space="preserve"> </w:t>
      </w:r>
      <w:r>
        <w:rPr>
          <w:rFonts w:hint="eastAsia"/>
        </w:rPr>
        <w:t>форма</w:t>
      </w:r>
      <w:r>
        <w:t xml:space="preserve"> </w:t>
      </w:r>
      <w:r>
        <w:rPr>
          <w:rFonts w:hint="eastAsia"/>
        </w:rPr>
        <w:t>реализации</w:t>
      </w:r>
      <w:r>
        <w:t xml:space="preserve"> </w:t>
      </w:r>
      <w:r>
        <w:rPr>
          <w:rFonts w:hint="eastAsia"/>
        </w:rPr>
        <w:t>эгоцентризма</w:t>
      </w:r>
      <w:r>
        <w:t xml:space="preserve"> </w:t>
      </w:r>
      <w:r>
        <w:rPr>
          <w:rFonts w:hint="eastAsia"/>
        </w:rPr>
        <w:t>в</w:t>
      </w:r>
      <w:r>
        <w:t xml:space="preserve"> 149 </w:t>
      </w:r>
      <w:r>
        <w:rPr>
          <w:rFonts w:hint="eastAsia"/>
        </w:rPr>
        <w:t>реальной</w:t>
      </w:r>
      <w:r>
        <w:t xml:space="preserve"> </w:t>
      </w:r>
      <w:r>
        <w:rPr>
          <w:rFonts w:hint="eastAsia"/>
        </w:rPr>
        <w:t>коммуникации</w:t>
      </w:r>
    </w:p>
    <w:p w14:paraId="2BC9D28C" w14:textId="77777777" w:rsidR="00291869" w:rsidRDefault="00291869" w:rsidP="00291869"/>
    <w:p w14:paraId="789EFF3A" w14:textId="77777777" w:rsidR="00291869" w:rsidRDefault="00291869" w:rsidP="00291869">
      <w:r>
        <w:rPr>
          <w:rFonts w:hint="eastAsia"/>
        </w:rPr>
        <w:t>Выводы</w:t>
      </w:r>
      <w:r>
        <w:t xml:space="preserve"> </w:t>
      </w:r>
      <w:r>
        <w:rPr>
          <w:rFonts w:hint="eastAsia"/>
        </w:rPr>
        <w:t>по</w:t>
      </w:r>
      <w:r>
        <w:t xml:space="preserve"> </w:t>
      </w:r>
      <w:r>
        <w:rPr>
          <w:rFonts w:hint="eastAsia"/>
        </w:rPr>
        <w:t>главе</w:t>
      </w:r>
    </w:p>
    <w:p w14:paraId="06B24105" w14:textId="77777777" w:rsidR="00291869" w:rsidRDefault="00291869" w:rsidP="00291869"/>
    <w:p w14:paraId="7F75147C" w14:textId="77777777" w:rsidR="00291869" w:rsidRDefault="00291869" w:rsidP="00291869">
      <w:r>
        <w:rPr>
          <w:rFonts w:hint="eastAsia"/>
        </w:rPr>
        <w:t>Заключение</w:t>
      </w:r>
    </w:p>
    <w:p w14:paraId="499FD7AD" w14:textId="77777777" w:rsidR="00291869" w:rsidRDefault="00291869" w:rsidP="00291869"/>
    <w:p w14:paraId="1421E0CA" w14:textId="77777777" w:rsidR="00291869" w:rsidRDefault="00291869" w:rsidP="00291869">
      <w:r>
        <w:rPr>
          <w:rFonts w:hint="eastAsia"/>
        </w:rPr>
        <w:t>Библиографический</w:t>
      </w:r>
      <w:r>
        <w:t xml:space="preserve"> </w:t>
      </w:r>
      <w:r>
        <w:rPr>
          <w:rFonts w:hint="eastAsia"/>
        </w:rPr>
        <w:t>список</w:t>
      </w:r>
    </w:p>
    <w:p w14:paraId="72B97029" w14:textId="77777777" w:rsidR="00291869" w:rsidRDefault="00291869" w:rsidP="00291869"/>
    <w:p w14:paraId="700A8BD9" w14:textId="4F10B95F" w:rsidR="00291869" w:rsidRPr="00291869" w:rsidRDefault="00291869" w:rsidP="00291869">
      <w:r>
        <w:rPr>
          <w:rFonts w:hint="eastAsia"/>
        </w:rPr>
        <w:t>Приложение</w:t>
      </w:r>
    </w:p>
    <w:sectPr w:rsidR="00291869" w:rsidRPr="00291869" w:rsidSect="00AD32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FA174" w14:textId="77777777" w:rsidR="00AD3289" w:rsidRDefault="00AD3289">
      <w:pPr>
        <w:spacing w:after="0" w:line="240" w:lineRule="auto"/>
      </w:pPr>
      <w:r>
        <w:separator/>
      </w:r>
    </w:p>
  </w:endnote>
  <w:endnote w:type="continuationSeparator" w:id="0">
    <w:p w14:paraId="7FCB798C" w14:textId="77777777" w:rsidR="00AD3289" w:rsidRDefault="00AD3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F9D1" w14:textId="77777777" w:rsidR="00AD3289" w:rsidRDefault="00AD3289"/>
    <w:p w14:paraId="2C61A902" w14:textId="77777777" w:rsidR="00AD3289" w:rsidRDefault="00AD3289"/>
    <w:p w14:paraId="399D82BA" w14:textId="77777777" w:rsidR="00AD3289" w:rsidRDefault="00AD3289"/>
    <w:p w14:paraId="6AACDA9B" w14:textId="77777777" w:rsidR="00AD3289" w:rsidRDefault="00AD3289"/>
    <w:p w14:paraId="044B5FA1" w14:textId="77777777" w:rsidR="00AD3289" w:rsidRDefault="00AD3289"/>
    <w:p w14:paraId="5AA04581" w14:textId="77777777" w:rsidR="00AD3289" w:rsidRDefault="00AD3289"/>
    <w:p w14:paraId="51975189" w14:textId="77777777" w:rsidR="00AD3289" w:rsidRDefault="00AD32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DB58A8" wp14:editId="40E5287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F616" w14:textId="77777777" w:rsidR="00AD3289" w:rsidRDefault="00AD32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DB58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2FCF616" w14:textId="77777777" w:rsidR="00AD3289" w:rsidRDefault="00AD32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51FCF49" w14:textId="77777777" w:rsidR="00AD3289" w:rsidRDefault="00AD3289"/>
    <w:p w14:paraId="205FE72F" w14:textId="77777777" w:rsidR="00AD3289" w:rsidRDefault="00AD3289"/>
    <w:p w14:paraId="1A34AA60" w14:textId="77777777" w:rsidR="00AD3289" w:rsidRDefault="00AD32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4DDB0F" wp14:editId="6FD99E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596" w14:textId="77777777" w:rsidR="00AD3289" w:rsidRDefault="00AD3289"/>
                          <w:p w14:paraId="4456194D" w14:textId="77777777" w:rsidR="00AD3289" w:rsidRDefault="00AD32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DDB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2FB596" w14:textId="77777777" w:rsidR="00AD3289" w:rsidRDefault="00AD3289"/>
                    <w:p w14:paraId="4456194D" w14:textId="77777777" w:rsidR="00AD3289" w:rsidRDefault="00AD32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78F678" w14:textId="77777777" w:rsidR="00AD3289" w:rsidRDefault="00AD3289"/>
    <w:p w14:paraId="48945261" w14:textId="77777777" w:rsidR="00AD3289" w:rsidRDefault="00AD3289">
      <w:pPr>
        <w:rPr>
          <w:sz w:val="2"/>
          <w:szCs w:val="2"/>
        </w:rPr>
      </w:pPr>
    </w:p>
    <w:p w14:paraId="7D292595" w14:textId="77777777" w:rsidR="00AD3289" w:rsidRDefault="00AD3289"/>
    <w:p w14:paraId="2E93B6DF" w14:textId="77777777" w:rsidR="00AD3289" w:rsidRDefault="00AD3289">
      <w:pPr>
        <w:spacing w:after="0" w:line="240" w:lineRule="auto"/>
      </w:pPr>
    </w:p>
  </w:footnote>
  <w:footnote w:type="continuationSeparator" w:id="0">
    <w:p w14:paraId="567FA607" w14:textId="77777777" w:rsidR="00AD3289" w:rsidRDefault="00AD3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289"/>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48675</TotalTime>
  <Pages>3</Pages>
  <Words>278</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282</cp:revision>
  <cp:lastPrinted>2009-02-06T05:36:00Z</cp:lastPrinted>
  <dcterms:created xsi:type="dcterms:W3CDTF">2024-01-07T13:43:00Z</dcterms:created>
  <dcterms:modified xsi:type="dcterms:W3CDTF">2024-03-23T13:06:00Z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