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Шимків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Світлана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Анатоліївна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Назва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дисертаційної</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роботи</w:t>
      </w:r>
      <w:r w:rsidRPr="00846661">
        <w:rPr>
          <w:rFonts w:ascii="Verdana" w:hAnsi="Verdana"/>
          <w:color w:val="000000"/>
          <w:shd w:val="clear" w:color="auto" w:fill="FFFFFF"/>
        </w:rPr>
        <w:t>: "</w:t>
      </w:r>
      <w:r w:rsidRPr="00846661">
        <w:rPr>
          <w:rFonts w:ascii="Verdana" w:hAnsi="Verdana" w:hint="eastAsia"/>
          <w:color w:val="000000"/>
          <w:shd w:val="clear" w:color="auto" w:fill="FFFFFF"/>
        </w:rPr>
        <w:t>Страхування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від</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нещасних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випадків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системі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соціального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захисту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громадян</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України</w:t>
      </w:r>
      <w:r w:rsidRPr="00846661">
        <w:rPr>
          <w:rFonts w:ascii="Verdana" w:hAnsi="Verdana"/>
          <w:color w:val="000000"/>
          <w:shd w:val="clear" w:color="auto" w:fill="FFFFFF"/>
        </w:rPr>
        <w:t>"</w:t>
      </w:r>
    </w:p>
    <w:p w:rsidR="00846661" w:rsidRPr="00846661" w:rsidRDefault="00846661" w:rsidP="00846661">
      <w:pPr>
        <w:rPr>
          <w:rFonts w:ascii="Verdana" w:hAnsi="Verdana"/>
          <w:color w:val="000000"/>
          <w:shd w:val="clear" w:color="auto" w:fill="FFFFFF"/>
        </w:rPr>
      </w:pPr>
    </w:p>
    <w:p w:rsidR="00846661" w:rsidRPr="00846661" w:rsidRDefault="00846661" w:rsidP="00846661">
      <w:pPr>
        <w:rPr>
          <w:rFonts w:ascii="Verdana" w:hAnsi="Verdana"/>
          <w:color w:val="000000"/>
          <w:shd w:val="clear" w:color="auto" w:fill="FFFFFF"/>
        </w:rPr>
      </w:pPr>
    </w:p>
    <w:p w:rsidR="00846661" w:rsidRPr="00846661" w:rsidRDefault="00846661" w:rsidP="00846661">
      <w:pPr>
        <w:rPr>
          <w:rFonts w:ascii="Verdana" w:hAnsi="Verdana"/>
          <w:color w:val="000000"/>
          <w:shd w:val="clear" w:color="auto" w:fill="FFFFFF"/>
        </w:rPr>
      </w:pP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МІНІСТЕРСТВО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ОСВІТИ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НАУКИ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УКРАЇНИ</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КИЇВСЬКИЙ</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НАЦІОНАЛЬНИЙ</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УНІВЕРСИТЕТ</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ІМЕНІ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ТАРАСА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ШЕВЧЕНКА</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На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правах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рукопису</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ШИМКІВ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СВІТЛАНА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АНАТОЛІЇВНА</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УДК</w:t>
      </w:r>
      <w:r w:rsidRPr="00846661">
        <w:rPr>
          <w:rFonts w:ascii="Verdana" w:hAnsi="Verdana"/>
          <w:color w:val="000000"/>
          <w:shd w:val="clear" w:color="auto" w:fill="FFFFFF"/>
        </w:rPr>
        <w:t xml:space="preserve"> 364.32:346.6</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СТРАХУВАННЯ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ВІД</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НЕЩАСНИХ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ВИПАДКІВ</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СИСТЕМІ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СОЦІАЛЬНОГО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ЗАХИСТУ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ГРОМАДЯН</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УКРАЇНИ</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Спеціальність</w:t>
      </w:r>
      <w:r w:rsidRPr="00846661">
        <w:rPr>
          <w:rFonts w:ascii="Verdana" w:hAnsi="Verdana"/>
          <w:color w:val="000000"/>
          <w:shd w:val="clear" w:color="auto" w:fill="FFFFFF"/>
        </w:rPr>
        <w:t xml:space="preserve"> 08.00.08 - </w:t>
      </w:r>
      <w:r w:rsidRPr="00846661">
        <w:rPr>
          <w:rFonts w:ascii="Verdana" w:hAnsi="Verdana" w:hint="eastAsia"/>
          <w:color w:val="000000"/>
          <w:shd w:val="clear" w:color="auto" w:fill="FFFFFF"/>
        </w:rPr>
        <w:t>гроші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фінанси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кредит</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Дисертація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здобуття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наукового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ступеня</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кандидата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економічних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наук</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Науковий</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керівник</w:t>
      </w:r>
      <w:r w:rsidRPr="00846661">
        <w:rPr>
          <w:rFonts w:ascii="Verdana" w:hAnsi="Verdana"/>
          <w:color w:val="000000"/>
          <w:shd w:val="clear" w:color="auto" w:fill="FFFFFF"/>
        </w:rPr>
        <w:t>:</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д</w:t>
      </w:r>
      <w:r w:rsidRPr="00846661">
        <w:rPr>
          <w:rFonts w:ascii="Verdana" w:hAnsi="Verdana"/>
          <w:color w:val="000000"/>
          <w:shd w:val="clear" w:color="auto" w:fill="FFFFFF"/>
        </w:rPr>
        <w:t>.</w:t>
      </w:r>
      <w:r w:rsidRPr="00846661">
        <w:rPr>
          <w:rFonts w:ascii="Verdana" w:hAnsi="Verdana" w:hint="eastAsia"/>
          <w:color w:val="000000"/>
          <w:shd w:val="clear" w:color="auto" w:fill="FFFFFF"/>
        </w:rPr>
        <w:t>е</w:t>
      </w:r>
      <w:r w:rsidRPr="00846661">
        <w:rPr>
          <w:rFonts w:ascii="Verdana" w:hAnsi="Verdana"/>
          <w:color w:val="000000"/>
          <w:shd w:val="clear" w:color="auto" w:fill="FFFFFF"/>
        </w:rPr>
        <w:t>.</w:t>
      </w:r>
      <w:r w:rsidRPr="00846661">
        <w:rPr>
          <w:rFonts w:ascii="Verdana" w:hAnsi="Verdana" w:hint="eastAsia"/>
          <w:color w:val="000000"/>
          <w:shd w:val="clear" w:color="auto" w:fill="FFFFFF"/>
        </w:rPr>
        <w:t>н</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проф</w:t>
      </w:r>
      <w:r w:rsidRPr="00846661">
        <w:rPr>
          <w:rFonts w:ascii="Verdana" w:hAnsi="Verdana"/>
          <w:color w:val="000000"/>
          <w:shd w:val="clear" w:color="auto" w:fill="FFFFFF"/>
        </w:rPr>
        <w:t>.</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ГАМАНКОВА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ОЛЬГА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ОЛЕКСІЇВНА</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Київ</w:t>
      </w:r>
      <w:r w:rsidRPr="00846661">
        <w:rPr>
          <w:rFonts w:ascii="Verdana" w:hAnsi="Verdana"/>
          <w:color w:val="000000"/>
          <w:shd w:val="clear" w:color="auto" w:fill="FFFFFF"/>
        </w:rPr>
        <w:t xml:space="preserve"> - 2016</w:t>
      </w:r>
    </w:p>
    <w:p w:rsidR="00846661" w:rsidRPr="00846661" w:rsidRDefault="00846661" w:rsidP="00846661">
      <w:pPr>
        <w:rPr>
          <w:rFonts w:ascii="Verdana" w:hAnsi="Verdana"/>
          <w:color w:val="000000"/>
          <w:shd w:val="clear" w:color="auto" w:fill="FFFFFF"/>
        </w:rPr>
      </w:pPr>
      <w:r w:rsidRPr="00846661">
        <w:rPr>
          <w:rFonts w:ascii="Verdana" w:hAnsi="Verdana"/>
          <w:color w:val="000000"/>
          <w:shd w:val="clear" w:color="auto" w:fill="FFFFFF"/>
        </w:rPr>
        <w:t>2</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ЗМІСТ</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ВСТУП</w:t>
      </w:r>
      <w:r w:rsidRPr="00846661">
        <w:rPr>
          <w:rFonts w:ascii="Verdana" w:hAnsi="Verdana"/>
          <w:color w:val="000000"/>
          <w:shd w:val="clear" w:color="auto" w:fill="FFFFFF"/>
        </w:rPr>
        <w:t>.................................................................................................................................. 3</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РОЗДІЛ</w:t>
      </w:r>
      <w:r w:rsidRPr="00846661">
        <w:rPr>
          <w:rFonts w:ascii="Verdana" w:hAnsi="Verdana"/>
          <w:color w:val="000000"/>
          <w:shd w:val="clear" w:color="auto" w:fill="FFFFFF"/>
        </w:rPr>
        <w:t xml:space="preserve"> 1. </w:t>
      </w:r>
      <w:r w:rsidRPr="00846661">
        <w:rPr>
          <w:rFonts w:ascii="Verdana" w:hAnsi="Verdana" w:hint="eastAsia"/>
          <w:color w:val="000000"/>
          <w:shd w:val="clear" w:color="auto" w:fill="FFFFFF"/>
        </w:rPr>
        <w:t>ТЕОРЕТИЧНІ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ЗАСАДИ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АНАЛІЗУ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ПРОЦЕСІВ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СТРАХУВАННЯ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ВІД</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НЕЩАСНИХ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ВИПАДКІВ</w:t>
      </w:r>
      <w:r w:rsidRPr="00846661">
        <w:rPr>
          <w:rFonts w:ascii="Verdana" w:hAnsi="Verdana"/>
          <w:color w:val="000000"/>
          <w:shd w:val="clear" w:color="auto" w:fill="FFFFFF"/>
        </w:rPr>
        <w:t>................................................................................................ 11</w:t>
      </w:r>
    </w:p>
    <w:p w:rsidR="00846661" w:rsidRPr="00846661" w:rsidRDefault="00846661" w:rsidP="00846661">
      <w:pPr>
        <w:rPr>
          <w:rFonts w:ascii="Verdana" w:hAnsi="Verdana"/>
          <w:color w:val="000000"/>
          <w:shd w:val="clear" w:color="auto" w:fill="FFFFFF"/>
        </w:rPr>
      </w:pPr>
      <w:r w:rsidRPr="00846661">
        <w:rPr>
          <w:rFonts w:ascii="Verdana" w:hAnsi="Verdana"/>
          <w:color w:val="000000"/>
          <w:shd w:val="clear" w:color="auto" w:fill="FFFFFF"/>
        </w:rPr>
        <w:t xml:space="preserve">1.1 </w:t>
      </w:r>
      <w:r w:rsidRPr="00846661">
        <w:rPr>
          <w:rFonts w:ascii="Verdana" w:hAnsi="Verdana" w:hint="eastAsia"/>
          <w:color w:val="000000"/>
          <w:shd w:val="clear" w:color="auto" w:fill="FFFFFF"/>
        </w:rPr>
        <w:t>Економічні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передумови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виникнення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страхування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від</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нещасних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випадків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та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його</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сутність</w:t>
      </w:r>
      <w:r w:rsidRPr="00846661">
        <w:rPr>
          <w:rFonts w:ascii="Verdana" w:hAnsi="Verdana"/>
          <w:color w:val="000000"/>
          <w:shd w:val="clear" w:color="auto" w:fill="FFFFFF"/>
        </w:rPr>
        <w:t xml:space="preserve"> ............................................................................................................................... 11</w:t>
      </w:r>
    </w:p>
    <w:p w:rsidR="00846661" w:rsidRPr="00846661" w:rsidRDefault="00846661" w:rsidP="00846661">
      <w:pPr>
        <w:rPr>
          <w:rFonts w:ascii="Verdana" w:hAnsi="Verdana"/>
          <w:color w:val="000000"/>
          <w:shd w:val="clear" w:color="auto" w:fill="FFFFFF"/>
        </w:rPr>
      </w:pPr>
      <w:r w:rsidRPr="00846661">
        <w:rPr>
          <w:rFonts w:ascii="Verdana" w:hAnsi="Verdana"/>
          <w:color w:val="000000"/>
          <w:shd w:val="clear" w:color="auto" w:fill="FFFFFF"/>
        </w:rPr>
        <w:t xml:space="preserve">1.2 </w:t>
      </w:r>
      <w:r w:rsidRPr="00846661">
        <w:rPr>
          <w:rFonts w:ascii="Verdana" w:hAnsi="Verdana" w:hint="eastAsia"/>
          <w:color w:val="000000"/>
          <w:shd w:val="clear" w:color="auto" w:fill="FFFFFF"/>
        </w:rPr>
        <w:t>Роль</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страхування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від</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нещасних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випадків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формуванні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сучасних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систем</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соціального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захисту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громадян</w:t>
      </w:r>
      <w:r w:rsidRPr="00846661">
        <w:rPr>
          <w:rFonts w:ascii="Verdana" w:hAnsi="Verdana"/>
          <w:color w:val="000000"/>
          <w:shd w:val="clear" w:color="auto" w:fill="FFFFFF"/>
        </w:rPr>
        <w:t>.......................................................................................... 26</w:t>
      </w:r>
    </w:p>
    <w:p w:rsidR="00846661" w:rsidRPr="00846661" w:rsidRDefault="00846661" w:rsidP="00846661">
      <w:pPr>
        <w:rPr>
          <w:rFonts w:ascii="Verdana" w:hAnsi="Verdana"/>
          <w:color w:val="000000"/>
          <w:shd w:val="clear" w:color="auto" w:fill="FFFFFF"/>
        </w:rPr>
      </w:pPr>
      <w:r w:rsidRPr="00846661">
        <w:rPr>
          <w:rFonts w:ascii="Verdana" w:hAnsi="Verdana"/>
          <w:color w:val="000000"/>
          <w:shd w:val="clear" w:color="auto" w:fill="FFFFFF"/>
        </w:rPr>
        <w:t xml:space="preserve">1.3 </w:t>
      </w:r>
      <w:r w:rsidRPr="00846661">
        <w:rPr>
          <w:rFonts w:ascii="Verdana" w:hAnsi="Verdana" w:hint="eastAsia"/>
          <w:color w:val="000000"/>
          <w:shd w:val="clear" w:color="auto" w:fill="FFFFFF"/>
        </w:rPr>
        <w:t>Особливості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функціонування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системи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страхування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від</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нещасних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випадків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умовах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економічної</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нестабільності</w:t>
      </w:r>
      <w:r w:rsidRPr="00846661">
        <w:rPr>
          <w:rFonts w:ascii="Verdana" w:hAnsi="Verdana"/>
          <w:color w:val="000000"/>
          <w:shd w:val="clear" w:color="auto" w:fill="FFFFFF"/>
        </w:rPr>
        <w:t>................................................................................. 47</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ВИСНОВКИ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ДО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РОЗДІЛУ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І</w:t>
      </w:r>
      <w:r w:rsidRPr="00846661">
        <w:rPr>
          <w:rFonts w:ascii="Verdana" w:hAnsi="Verdana"/>
          <w:color w:val="000000"/>
          <w:shd w:val="clear" w:color="auto" w:fill="FFFFFF"/>
        </w:rPr>
        <w:t>............................................................................................ 69</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РОЗДІЛ</w:t>
      </w:r>
      <w:r w:rsidRPr="00846661">
        <w:rPr>
          <w:rFonts w:ascii="Verdana" w:hAnsi="Verdana"/>
          <w:color w:val="000000"/>
          <w:shd w:val="clear" w:color="auto" w:fill="FFFFFF"/>
        </w:rPr>
        <w:t xml:space="preserve"> 2. </w:t>
      </w:r>
      <w:r w:rsidRPr="00846661">
        <w:rPr>
          <w:rFonts w:ascii="Verdana" w:hAnsi="Verdana" w:hint="eastAsia"/>
          <w:color w:val="000000"/>
          <w:shd w:val="clear" w:color="auto" w:fill="FFFFFF"/>
        </w:rPr>
        <w:t>ФОРМУВАННЯ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СИСТЕМИ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СТРАХУВАННЯ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ВІД</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НЕЩАСНИХ</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ВИПАДКІВ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УКРАЇНІ</w:t>
      </w:r>
      <w:r w:rsidRPr="00846661">
        <w:rPr>
          <w:rFonts w:ascii="Verdana" w:hAnsi="Verdana"/>
          <w:color w:val="000000"/>
          <w:shd w:val="clear" w:color="auto" w:fill="FFFFFF"/>
        </w:rPr>
        <w:t xml:space="preserve"> ................................................................................................... 71</w:t>
      </w:r>
    </w:p>
    <w:p w:rsidR="00846661" w:rsidRPr="00846661" w:rsidRDefault="00846661" w:rsidP="00846661">
      <w:pPr>
        <w:rPr>
          <w:rFonts w:ascii="Verdana" w:hAnsi="Verdana"/>
          <w:color w:val="000000"/>
          <w:shd w:val="clear" w:color="auto" w:fill="FFFFFF"/>
        </w:rPr>
      </w:pPr>
      <w:r w:rsidRPr="00846661">
        <w:rPr>
          <w:rFonts w:ascii="Verdana" w:hAnsi="Verdana"/>
          <w:color w:val="000000"/>
          <w:shd w:val="clear" w:color="auto" w:fill="FFFFFF"/>
        </w:rPr>
        <w:t xml:space="preserve">2.1 </w:t>
      </w:r>
      <w:r w:rsidRPr="00846661">
        <w:rPr>
          <w:rFonts w:ascii="Verdana" w:hAnsi="Verdana" w:hint="eastAsia"/>
          <w:color w:val="000000"/>
          <w:shd w:val="clear" w:color="auto" w:fill="FFFFFF"/>
        </w:rPr>
        <w:t>Фінансові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аспекти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оцінки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втрат</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наслідків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виробничого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травматизму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громадян</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економіці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України</w:t>
      </w:r>
      <w:r w:rsidRPr="00846661">
        <w:rPr>
          <w:rFonts w:ascii="Verdana" w:hAnsi="Verdana"/>
          <w:color w:val="000000"/>
          <w:shd w:val="clear" w:color="auto" w:fill="FFFFFF"/>
        </w:rPr>
        <w:t xml:space="preserve"> ............................................................................................................. 71</w:t>
      </w:r>
    </w:p>
    <w:p w:rsidR="00846661" w:rsidRPr="00846661" w:rsidRDefault="00846661" w:rsidP="00846661">
      <w:pPr>
        <w:rPr>
          <w:rFonts w:ascii="Verdana" w:hAnsi="Verdana"/>
          <w:color w:val="000000"/>
          <w:shd w:val="clear" w:color="auto" w:fill="FFFFFF"/>
        </w:rPr>
      </w:pPr>
      <w:r w:rsidRPr="00846661">
        <w:rPr>
          <w:rFonts w:ascii="Verdana" w:hAnsi="Verdana"/>
          <w:color w:val="000000"/>
          <w:shd w:val="clear" w:color="auto" w:fill="FFFFFF"/>
        </w:rPr>
        <w:t xml:space="preserve">2.2 </w:t>
      </w:r>
      <w:r w:rsidRPr="00846661">
        <w:rPr>
          <w:rFonts w:ascii="Verdana" w:hAnsi="Verdana" w:hint="eastAsia"/>
          <w:color w:val="000000"/>
          <w:shd w:val="clear" w:color="auto" w:fill="FFFFFF"/>
        </w:rPr>
        <w:t>Державне</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соціальне</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страхування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від</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нещасних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випадків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виробництві</w:t>
      </w:r>
      <w:r w:rsidRPr="00846661">
        <w:rPr>
          <w:rFonts w:ascii="Verdana" w:hAnsi="Verdana"/>
          <w:color w:val="000000"/>
          <w:shd w:val="clear" w:color="auto" w:fill="FFFFFF"/>
        </w:rPr>
        <w:t>.......... 94</w:t>
      </w:r>
    </w:p>
    <w:p w:rsidR="00846661" w:rsidRPr="00846661" w:rsidRDefault="00846661" w:rsidP="00846661">
      <w:pPr>
        <w:rPr>
          <w:rFonts w:ascii="Verdana" w:hAnsi="Verdana"/>
          <w:color w:val="000000"/>
          <w:shd w:val="clear" w:color="auto" w:fill="FFFFFF"/>
        </w:rPr>
      </w:pPr>
      <w:r w:rsidRPr="00846661">
        <w:rPr>
          <w:rFonts w:ascii="Verdana" w:hAnsi="Verdana"/>
          <w:color w:val="000000"/>
          <w:shd w:val="clear" w:color="auto" w:fill="FFFFFF"/>
        </w:rPr>
        <w:t xml:space="preserve">2.3 </w:t>
      </w:r>
      <w:r w:rsidRPr="00846661">
        <w:rPr>
          <w:rFonts w:ascii="Verdana" w:hAnsi="Verdana" w:hint="eastAsia"/>
          <w:color w:val="000000"/>
          <w:shd w:val="clear" w:color="auto" w:fill="FFFFFF"/>
        </w:rPr>
        <w:t>Послуги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недержавного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страхування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від</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нещасних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випадків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сучасних</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економічних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умовах</w:t>
      </w:r>
      <w:r w:rsidRPr="00846661">
        <w:rPr>
          <w:rFonts w:ascii="Verdana" w:hAnsi="Verdana"/>
          <w:color w:val="000000"/>
          <w:shd w:val="clear" w:color="auto" w:fill="FFFFFF"/>
        </w:rPr>
        <w:t xml:space="preserve"> ........................................................................................................ 113</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ВИСНОВКИ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ДО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РОЗДІЛУ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ІІ</w:t>
      </w:r>
      <w:r w:rsidRPr="00846661">
        <w:rPr>
          <w:rFonts w:ascii="Verdana" w:hAnsi="Verdana"/>
          <w:color w:val="000000"/>
          <w:shd w:val="clear" w:color="auto" w:fill="FFFFFF"/>
        </w:rPr>
        <w:t>......................................................................................... 137</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РОЗДІЛ</w:t>
      </w:r>
      <w:r w:rsidRPr="00846661">
        <w:rPr>
          <w:rFonts w:ascii="Verdana" w:hAnsi="Verdana"/>
          <w:color w:val="000000"/>
          <w:shd w:val="clear" w:color="auto" w:fill="FFFFFF"/>
        </w:rPr>
        <w:t xml:space="preserve"> 3. </w:t>
      </w:r>
      <w:r w:rsidRPr="00846661">
        <w:rPr>
          <w:rFonts w:ascii="Verdana" w:hAnsi="Verdana" w:hint="eastAsia"/>
          <w:color w:val="000000"/>
          <w:shd w:val="clear" w:color="auto" w:fill="FFFFFF"/>
        </w:rPr>
        <w:t>РОЗВИТОК</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СИСТЕМИ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СТРАХУВАННЯ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ВІД</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НЕЩАСНИХ</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ВИПАДКІВ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УКРАЇНІ</w:t>
      </w:r>
      <w:r w:rsidRPr="00846661">
        <w:rPr>
          <w:rFonts w:ascii="Verdana" w:hAnsi="Verdana"/>
          <w:color w:val="000000"/>
          <w:shd w:val="clear" w:color="auto" w:fill="FFFFFF"/>
        </w:rPr>
        <w:t xml:space="preserve"> ................................................................................................. 139</w:t>
      </w:r>
    </w:p>
    <w:p w:rsidR="00846661" w:rsidRPr="00846661" w:rsidRDefault="00846661" w:rsidP="00846661">
      <w:pPr>
        <w:rPr>
          <w:rFonts w:ascii="Verdana" w:hAnsi="Verdana"/>
          <w:color w:val="000000"/>
          <w:shd w:val="clear" w:color="auto" w:fill="FFFFFF"/>
        </w:rPr>
      </w:pPr>
      <w:r w:rsidRPr="00846661">
        <w:rPr>
          <w:rFonts w:ascii="Verdana" w:hAnsi="Verdana"/>
          <w:color w:val="000000"/>
          <w:shd w:val="clear" w:color="auto" w:fill="FFFFFF"/>
        </w:rPr>
        <w:t xml:space="preserve">3.1 </w:t>
      </w:r>
      <w:r w:rsidRPr="00846661">
        <w:rPr>
          <w:rFonts w:ascii="Verdana" w:hAnsi="Verdana" w:hint="eastAsia"/>
          <w:color w:val="000000"/>
          <w:shd w:val="clear" w:color="auto" w:fill="FFFFFF"/>
        </w:rPr>
        <w:t>Фінансове</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забезпечення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системи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страхування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від</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нещасних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випадків</w:t>
      </w:r>
      <w:r w:rsidRPr="00846661">
        <w:rPr>
          <w:rFonts w:ascii="Verdana" w:hAnsi="Verdana"/>
          <w:color w:val="000000"/>
          <w:shd w:val="clear" w:color="auto" w:fill="FFFFFF"/>
        </w:rPr>
        <w:t xml:space="preserve"> .............. 139</w:t>
      </w:r>
    </w:p>
    <w:p w:rsidR="00846661" w:rsidRPr="00846661" w:rsidRDefault="00846661" w:rsidP="00846661">
      <w:pPr>
        <w:rPr>
          <w:rFonts w:ascii="Verdana" w:hAnsi="Verdana"/>
          <w:color w:val="000000"/>
          <w:shd w:val="clear" w:color="auto" w:fill="FFFFFF"/>
        </w:rPr>
      </w:pPr>
      <w:r w:rsidRPr="00846661">
        <w:rPr>
          <w:rFonts w:ascii="Verdana" w:hAnsi="Verdana"/>
          <w:color w:val="000000"/>
          <w:shd w:val="clear" w:color="auto" w:fill="FFFFFF"/>
        </w:rPr>
        <w:t xml:space="preserve">3.2 </w:t>
      </w:r>
      <w:r w:rsidRPr="00846661">
        <w:rPr>
          <w:rFonts w:ascii="Verdana" w:hAnsi="Verdana" w:hint="eastAsia"/>
          <w:color w:val="000000"/>
          <w:shd w:val="clear" w:color="auto" w:fill="FFFFFF"/>
        </w:rPr>
        <w:t>Сучасні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моделі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організації</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страхування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від</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нещасних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випадків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провідних</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країнах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світу</w:t>
      </w:r>
      <w:r w:rsidRPr="00846661">
        <w:rPr>
          <w:rFonts w:ascii="Verdana" w:hAnsi="Verdana"/>
          <w:color w:val="000000"/>
          <w:shd w:val="clear" w:color="auto" w:fill="FFFFFF"/>
        </w:rPr>
        <w:t>..................................................................................................................... 157</w:t>
      </w:r>
    </w:p>
    <w:p w:rsidR="00846661" w:rsidRPr="00846661" w:rsidRDefault="00846661" w:rsidP="00846661">
      <w:pPr>
        <w:rPr>
          <w:rFonts w:ascii="Verdana" w:hAnsi="Verdana"/>
          <w:color w:val="000000"/>
          <w:shd w:val="clear" w:color="auto" w:fill="FFFFFF"/>
        </w:rPr>
      </w:pPr>
      <w:r w:rsidRPr="00846661">
        <w:rPr>
          <w:rFonts w:ascii="Verdana" w:hAnsi="Verdana"/>
          <w:color w:val="000000"/>
          <w:shd w:val="clear" w:color="auto" w:fill="FFFFFF"/>
        </w:rPr>
        <w:t xml:space="preserve">3.3 </w:t>
      </w:r>
      <w:r w:rsidRPr="00846661">
        <w:rPr>
          <w:rFonts w:ascii="Verdana" w:hAnsi="Verdana" w:hint="eastAsia"/>
          <w:color w:val="000000"/>
          <w:shd w:val="clear" w:color="auto" w:fill="FFFFFF"/>
        </w:rPr>
        <w:t>Впровадження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проектів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державно</w:t>
      </w:r>
      <w:r w:rsidRPr="00846661">
        <w:rPr>
          <w:rFonts w:ascii="Verdana" w:hAnsi="Verdana"/>
          <w:color w:val="000000"/>
          <w:shd w:val="clear" w:color="auto" w:fill="FFFFFF"/>
        </w:rPr>
        <w:t>-</w:t>
      </w:r>
      <w:r w:rsidRPr="00846661">
        <w:rPr>
          <w:rFonts w:ascii="Verdana" w:hAnsi="Verdana" w:hint="eastAsia"/>
          <w:color w:val="000000"/>
          <w:shd w:val="clear" w:color="auto" w:fill="FFFFFF"/>
        </w:rPr>
        <w:t>приватного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партнерства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при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страхуванні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від</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нещасних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випадків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громадян</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України</w:t>
      </w:r>
      <w:r w:rsidRPr="00846661">
        <w:rPr>
          <w:rFonts w:ascii="Verdana" w:hAnsi="Verdana"/>
          <w:color w:val="000000"/>
          <w:shd w:val="clear" w:color="auto" w:fill="FFFFFF"/>
        </w:rPr>
        <w:t xml:space="preserve"> .......................................................................... 170</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ВИСНОВКИ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ДО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РОЗДІЛУ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ІІІ</w:t>
      </w:r>
      <w:r w:rsidRPr="00846661">
        <w:rPr>
          <w:rFonts w:ascii="Verdana" w:hAnsi="Verdana"/>
          <w:color w:val="000000"/>
          <w:shd w:val="clear" w:color="auto" w:fill="FFFFFF"/>
        </w:rPr>
        <w:t xml:space="preserve"> ....................................................................................... 194</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ВИСНОВКИ</w:t>
      </w:r>
      <w:r w:rsidRPr="00846661">
        <w:rPr>
          <w:rFonts w:ascii="Verdana" w:hAnsi="Verdana"/>
          <w:color w:val="000000"/>
          <w:shd w:val="clear" w:color="auto" w:fill="FFFFFF"/>
        </w:rPr>
        <w:t>..................................................................................................................... 196</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СПИСОК</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ВИКОРИСТАНОЇ</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ЛІТЕРАТУРИ</w:t>
      </w:r>
      <w:r w:rsidRPr="00846661">
        <w:rPr>
          <w:rFonts w:ascii="Verdana" w:hAnsi="Verdana"/>
          <w:color w:val="000000"/>
          <w:shd w:val="clear" w:color="auto" w:fill="FFFFFF"/>
        </w:rPr>
        <w:t xml:space="preserve"> ................................................................ 200</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ДОДАТКИ</w:t>
      </w:r>
      <w:r w:rsidRPr="00846661">
        <w:rPr>
          <w:rFonts w:ascii="Verdana" w:hAnsi="Verdana"/>
          <w:color w:val="000000"/>
          <w:shd w:val="clear" w:color="auto" w:fill="FFFFFF"/>
        </w:rPr>
        <w:t>........................................................................................................................ 225</w:t>
      </w:r>
    </w:p>
    <w:p w:rsidR="00846661" w:rsidRPr="00846661" w:rsidRDefault="00846661" w:rsidP="00846661">
      <w:pPr>
        <w:rPr>
          <w:rFonts w:ascii="Verdana" w:hAnsi="Verdana"/>
          <w:color w:val="000000"/>
          <w:shd w:val="clear" w:color="auto" w:fill="FFFFFF"/>
        </w:rPr>
      </w:pPr>
      <w:r w:rsidRPr="00846661">
        <w:rPr>
          <w:rFonts w:ascii="Verdana" w:hAnsi="Verdana"/>
          <w:color w:val="000000"/>
          <w:shd w:val="clear" w:color="auto" w:fill="FFFFFF"/>
        </w:rPr>
        <w:t>3</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ВСТУП</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Інтеграція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України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світовий</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соціально</w:t>
      </w:r>
      <w:r w:rsidRPr="00846661">
        <w:rPr>
          <w:rFonts w:ascii="Verdana" w:hAnsi="Verdana"/>
          <w:color w:val="000000"/>
          <w:shd w:val="clear" w:color="auto" w:fill="FFFFFF"/>
        </w:rPr>
        <w:t>-</w:t>
      </w:r>
      <w:r w:rsidRPr="00846661">
        <w:rPr>
          <w:rFonts w:ascii="Verdana" w:hAnsi="Verdana" w:hint="eastAsia"/>
          <w:color w:val="000000"/>
          <w:shd w:val="clear" w:color="auto" w:fill="FFFFFF"/>
        </w:rPr>
        <w:t>економічний</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простір</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обумовлює</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необхідність</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трансформації</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національної</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системи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соціального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захисту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громадян</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складі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якої</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важливе</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місце</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належить</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страхуванню</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від</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нещасних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випадків</w:t>
      </w:r>
      <w:r w:rsidRPr="00846661">
        <w:rPr>
          <w:rFonts w:ascii="Verdana" w:hAnsi="Verdana"/>
          <w:color w:val="000000"/>
          <w:shd w:val="clear" w:color="auto" w:fill="FFFFFF"/>
        </w:rPr>
        <w:t>.</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Страхування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від</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нещасних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випадків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призначене</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для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відшкодування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втрат</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від</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соціальних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ризиків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серед</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яких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основне</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місце</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належить</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виробничому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травматизму</w:t>
      </w:r>
      <w:r w:rsidRPr="00846661">
        <w:rPr>
          <w:rFonts w:ascii="Verdana" w:hAnsi="Verdana"/>
          <w:color w:val="000000"/>
          <w:shd w:val="clear" w:color="auto" w:fill="FFFFFF"/>
        </w:rPr>
        <w:t>.</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Враховуючи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те</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що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обсяги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щорічних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економічних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втрат</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зв’язку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нещасними</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випадками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виробництві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та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небезпечними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умовами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праці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наближаються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Україні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до</w:t>
      </w:r>
      <w:r w:rsidRPr="00846661">
        <w:rPr>
          <w:rFonts w:ascii="Verdana" w:hAnsi="Verdana"/>
          <w:color w:val="000000"/>
          <w:shd w:val="clear" w:color="auto" w:fill="FFFFFF"/>
        </w:rPr>
        <w:t xml:space="preserve"> 10 </w:t>
      </w:r>
      <w:r w:rsidRPr="00846661">
        <w:rPr>
          <w:rFonts w:ascii="Verdana" w:hAnsi="Verdana" w:hint="eastAsia"/>
          <w:color w:val="000000"/>
          <w:shd w:val="clear" w:color="auto" w:fill="FFFFFF"/>
        </w:rPr>
        <w:t>млрд</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грн</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створення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надійної</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фінансово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спроможної</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системи</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захисту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від</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таких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ризиків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набуває</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особливої</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соціально</w:t>
      </w:r>
      <w:r w:rsidRPr="00846661">
        <w:rPr>
          <w:rFonts w:ascii="Verdana" w:hAnsi="Verdana"/>
          <w:color w:val="000000"/>
          <w:shd w:val="clear" w:color="auto" w:fill="FFFFFF"/>
        </w:rPr>
        <w:t>-</w:t>
      </w:r>
      <w:r w:rsidRPr="00846661">
        <w:rPr>
          <w:rFonts w:ascii="Verdana" w:hAnsi="Verdana" w:hint="eastAsia"/>
          <w:color w:val="000000"/>
          <w:shd w:val="clear" w:color="auto" w:fill="FFFFFF"/>
        </w:rPr>
        <w:t>економічної</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значущості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і</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має</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гарантуватися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державою</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Проте</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сучасний</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період</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розвитку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нашої</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країни</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характеризується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стрімким</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падінням</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ВВП</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кризою</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реальному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фінансовому</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секторах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економіки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бюджетним</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дефіцитом</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інфляцією</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безробіттям</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таких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умов</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страхування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від</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нещасних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випадків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потребує</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суттєвого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реформування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метою</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перетворення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його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комплексну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систему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соціального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захисту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громадян</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яка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б</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ґрунтувалася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інтеграції</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потенціалу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державного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приватного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секторів</w:t>
      </w:r>
      <w:r w:rsidRPr="00846661">
        <w:rPr>
          <w:rFonts w:ascii="Verdana" w:hAnsi="Verdana"/>
          <w:color w:val="000000"/>
          <w:shd w:val="clear" w:color="auto" w:fill="FFFFFF"/>
        </w:rPr>
        <w:t>.</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Тематика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розвитку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страхування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від</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нещасних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випадків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рідко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посідала</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центральне</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місце</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відповідних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наукових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дослідженнях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переважній</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більшості</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праць</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українських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учених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вона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фрагментарно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висвітлювалась</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паралельно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питаннями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соціального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страхування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цілому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його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найбільш</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вагомої</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підгалузі</w:t>
      </w:r>
      <w:r w:rsidRPr="00846661">
        <w:rPr>
          <w:rFonts w:ascii="Verdana" w:hAnsi="Verdana"/>
          <w:color w:val="000000"/>
          <w:shd w:val="clear" w:color="auto" w:fill="FFFFFF"/>
        </w:rPr>
        <w:t xml:space="preserve"> -</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пенсійного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страхування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Така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її</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постановка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наочно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відображена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роботах</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Н</w:t>
      </w:r>
      <w:r w:rsidRPr="00846661">
        <w:rPr>
          <w:rFonts w:ascii="Verdana" w:hAnsi="Verdana"/>
          <w:color w:val="000000"/>
          <w:shd w:val="clear" w:color="auto" w:fill="FFFFFF"/>
        </w:rPr>
        <w:t>.</w:t>
      </w:r>
      <w:r w:rsidRPr="00846661">
        <w:rPr>
          <w:rFonts w:ascii="Verdana" w:hAnsi="Verdana" w:hint="eastAsia"/>
          <w:color w:val="000000"/>
          <w:shd w:val="clear" w:color="auto" w:fill="FFFFFF"/>
        </w:rPr>
        <w:t>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Болотіної</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w:t>
      </w:r>
      <w:r w:rsidRPr="00846661">
        <w:rPr>
          <w:rFonts w:ascii="Verdana" w:hAnsi="Verdana"/>
          <w:color w:val="000000"/>
          <w:shd w:val="clear" w:color="auto" w:fill="FFFFFF"/>
        </w:rPr>
        <w:t>.</w:t>
      </w:r>
      <w:r w:rsidRPr="00846661">
        <w:rPr>
          <w:rFonts w:ascii="Verdana" w:hAnsi="Verdana" w:hint="eastAsia"/>
          <w:color w:val="000000"/>
          <w:shd w:val="clear" w:color="auto" w:fill="FFFFFF"/>
        </w:rPr>
        <w:t>М</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Зеленко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О</w:t>
      </w:r>
      <w:r w:rsidRPr="00846661">
        <w:rPr>
          <w:rFonts w:ascii="Verdana" w:hAnsi="Verdana"/>
          <w:color w:val="000000"/>
          <w:shd w:val="clear" w:color="auto" w:fill="FFFFFF"/>
        </w:rPr>
        <w:t>.</w:t>
      </w:r>
      <w:r w:rsidRPr="00846661">
        <w:rPr>
          <w:rFonts w:ascii="Verdana" w:hAnsi="Verdana" w:hint="eastAsia"/>
          <w:color w:val="000000"/>
          <w:shd w:val="clear" w:color="auto" w:fill="FFFFFF"/>
        </w:rPr>
        <w:t>П</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Коваля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Ю</w:t>
      </w:r>
      <w:r w:rsidRPr="00846661">
        <w:rPr>
          <w:rFonts w:ascii="Verdana" w:hAnsi="Verdana"/>
          <w:color w:val="000000"/>
          <w:shd w:val="clear" w:color="auto" w:fill="FFFFFF"/>
        </w:rPr>
        <w:t>.</w:t>
      </w:r>
      <w:r w:rsidRPr="00846661">
        <w:rPr>
          <w:rFonts w:ascii="Verdana" w:hAnsi="Verdana" w:hint="eastAsia"/>
          <w:color w:val="000000"/>
          <w:shd w:val="clear" w:color="auto" w:fill="FFFFFF"/>
        </w:rPr>
        <w:t>С</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Конопліної</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w:t>
      </w:r>
      <w:r w:rsidRPr="00846661">
        <w:rPr>
          <w:rFonts w:ascii="Verdana" w:hAnsi="Verdana"/>
          <w:color w:val="000000"/>
          <w:shd w:val="clear" w:color="auto" w:fill="FFFFFF"/>
        </w:rPr>
        <w:t>.</w:t>
      </w:r>
      <w:r w:rsidRPr="00846661">
        <w:rPr>
          <w:rFonts w:ascii="Verdana" w:hAnsi="Verdana" w:hint="eastAsia"/>
          <w:color w:val="000000"/>
          <w:shd w:val="clear" w:color="auto" w:fill="FFFFFF"/>
        </w:rPr>
        <w:t>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Кропельницької</w:t>
      </w:r>
      <w:r w:rsidRPr="00846661">
        <w:rPr>
          <w:rFonts w:ascii="Verdana" w:hAnsi="Verdana"/>
          <w:color w:val="000000"/>
          <w:shd w:val="clear" w:color="auto" w:fill="FFFFFF"/>
        </w:rPr>
        <w:t>,</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та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інших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науковців</w:t>
      </w:r>
      <w:r w:rsidRPr="00846661">
        <w:rPr>
          <w:rFonts w:ascii="Verdana" w:hAnsi="Verdana"/>
          <w:color w:val="000000"/>
          <w:shd w:val="clear" w:color="auto" w:fill="FFFFFF"/>
        </w:rPr>
        <w:t>.</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Лише</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останніми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роками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ця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проблематика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стає</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об</w:t>
      </w:r>
      <w:r w:rsidRPr="00846661">
        <w:rPr>
          <w:rFonts w:ascii="Verdana" w:hAnsi="Verdana"/>
          <w:color w:val="000000"/>
          <w:shd w:val="clear" w:color="auto" w:fill="FFFFFF"/>
        </w:rPr>
        <w:t>'</w:t>
      </w:r>
      <w:r w:rsidRPr="00846661">
        <w:rPr>
          <w:rFonts w:ascii="Verdana" w:hAnsi="Verdana" w:hint="eastAsia"/>
          <w:color w:val="000000"/>
          <w:shd w:val="clear" w:color="auto" w:fill="FFFFFF"/>
        </w:rPr>
        <w:t>єктом</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окремих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наукових</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публікацій</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монографій</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та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дисертаційних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досліджень</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зокрема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О</w:t>
      </w:r>
      <w:r w:rsidRPr="00846661">
        <w:rPr>
          <w:rFonts w:ascii="Verdana" w:hAnsi="Verdana"/>
          <w:color w:val="000000"/>
          <w:shd w:val="clear" w:color="auto" w:fill="FFFFFF"/>
        </w:rPr>
        <w:t>.</w:t>
      </w:r>
      <w:r w:rsidRPr="00846661">
        <w:rPr>
          <w:rFonts w:ascii="Verdana" w:hAnsi="Verdana" w:hint="eastAsia"/>
          <w:color w:val="000000"/>
          <w:shd w:val="clear" w:color="auto" w:fill="FFFFFF"/>
        </w:rPr>
        <w:t>М</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Залєтова</w:t>
      </w:r>
      <w:r w:rsidRPr="00846661">
        <w:rPr>
          <w:rFonts w:ascii="Verdana" w:hAnsi="Verdana"/>
          <w:color w:val="000000"/>
          <w:shd w:val="clear" w:color="auto" w:fill="FFFFFF"/>
        </w:rPr>
        <w:t>,</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Г</w:t>
      </w:r>
      <w:r w:rsidRPr="00846661">
        <w:rPr>
          <w:rFonts w:ascii="Verdana" w:hAnsi="Verdana"/>
          <w:color w:val="000000"/>
          <w:shd w:val="clear" w:color="auto" w:fill="FFFFFF"/>
        </w:rPr>
        <w:t>.</w:t>
      </w:r>
      <w:r w:rsidRPr="00846661">
        <w:rPr>
          <w:rFonts w:ascii="Verdana" w:hAnsi="Verdana" w:hint="eastAsia"/>
          <w:color w:val="000000"/>
          <w:shd w:val="clear" w:color="auto" w:fill="FFFFFF"/>
        </w:rPr>
        <w:t>М</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Третьякової</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К</w:t>
      </w:r>
      <w:r w:rsidRPr="00846661">
        <w:rPr>
          <w:rFonts w:ascii="Verdana" w:hAnsi="Verdana"/>
          <w:color w:val="000000"/>
          <w:shd w:val="clear" w:color="auto" w:fill="FFFFFF"/>
        </w:rPr>
        <w:t>.</w:t>
      </w:r>
      <w:r w:rsidRPr="00846661">
        <w:rPr>
          <w:rFonts w:ascii="Verdana" w:hAnsi="Verdana" w:hint="eastAsia"/>
          <w:color w:val="000000"/>
          <w:shd w:val="clear" w:color="auto" w:fill="FFFFFF"/>
        </w:rPr>
        <w:t>С</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Слюсаренко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та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ін</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Однак</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як</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правило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досліджуються</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переважно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окремі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питання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соціального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страхування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від</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нещасних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випадків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на</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виробництві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та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професійних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захворювань</w:t>
      </w:r>
      <w:r w:rsidRPr="00846661">
        <w:rPr>
          <w:rFonts w:ascii="Verdana" w:hAnsi="Verdana"/>
          <w:color w:val="000000"/>
          <w:shd w:val="clear" w:color="auto" w:fill="FFFFFF"/>
        </w:rPr>
        <w:t>.</w:t>
      </w:r>
    </w:p>
    <w:p w:rsidR="00846661" w:rsidRPr="00846661" w:rsidRDefault="00846661" w:rsidP="00846661">
      <w:pPr>
        <w:rPr>
          <w:rFonts w:ascii="Verdana" w:hAnsi="Verdana"/>
          <w:color w:val="000000"/>
          <w:shd w:val="clear" w:color="auto" w:fill="FFFFFF"/>
        </w:rPr>
      </w:pPr>
      <w:r w:rsidRPr="00846661">
        <w:rPr>
          <w:rFonts w:ascii="Verdana" w:hAnsi="Verdana"/>
          <w:color w:val="000000"/>
          <w:shd w:val="clear" w:color="auto" w:fill="FFFFFF"/>
        </w:rPr>
        <w:t>4</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Разом</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тим</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роботи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вітчизняних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економістів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страхування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теорії</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страхування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включають</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себе</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питання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соціального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страхування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зокрема</w:t>
      </w:r>
      <w:r w:rsidRPr="00846661">
        <w:rPr>
          <w:rFonts w:ascii="Verdana" w:hAnsi="Verdana"/>
          <w:color w:val="000000"/>
          <w:shd w:val="clear" w:color="auto" w:fill="FFFFFF"/>
        </w:rPr>
        <w:t>,</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питання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державного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та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недержавного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страхування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від</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нещасних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випадків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Такі</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напрацювання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переважно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представлені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вигляді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підручників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та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навчальнх</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посібників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ред</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w:t>
      </w:r>
      <w:r w:rsidRPr="00846661">
        <w:rPr>
          <w:rFonts w:ascii="Verdana" w:hAnsi="Verdana"/>
          <w:color w:val="000000"/>
          <w:shd w:val="clear" w:color="auto" w:fill="FFFFFF"/>
        </w:rPr>
        <w:t>.</w:t>
      </w:r>
      <w:r w:rsidRPr="00846661">
        <w:rPr>
          <w:rFonts w:ascii="Verdana" w:hAnsi="Verdana" w:hint="eastAsia"/>
          <w:color w:val="000000"/>
          <w:shd w:val="clear" w:color="auto" w:fill="FFFFFF"/>
        </w:rPr>
        <w:t>Д</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Базилевича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w:t>
      </w:r>
      <w:r w:rsidRPr="00846661">
        <w:rPr>
          <w:rFonts w:ascii="Verdana" w:hAnsi="Verdana"/>
          <w:color w:val="000000"/>
          <w:shd w:val="clear" w:color="auto" w:fill="FFFFFF"/>
        </w:rPr>
        <w:t>.</w:t>
      </w:r>
      <w:r w:rsidRPr="00846661">
        <w:rPr>
          <w:rFonts w:ascii="Verdana" w:hAnsi="Verdana" w:hint="eastAsia"/>
          <w:color w:val="000000"/>
          <w:shd w:val="clear" w:color="auto" w:fill="FFFFFF"/>
        </w:rPr>
        <w:t>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Безуглої</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w:t>
      </w:r>
      <w:r w:rsidRPr="00846661">
        <w:rPr>
          <w:rFonts w:ascii="Verdana" w:hAnsi="Verdana"/>
          <w:color w:val="000000"/>
          <w:shd w:val="clear" w:color="auto" w:fill="FFFFFF"/>
        </w:rPr>
        <w:t>.</w:t>
      </w:r>
      <w:r w:rsidRPr="00846661">
        <w:rPr>
          <w:rFonts w:ascii="Verdana" w:hAnsi="Verdana" w:hint="eastAsia"/>
          <w:color w:val="000000"/>
          <w:shd w:val="clear" w:color="auto" w:fill="FFFFFF"/>
        </w:rPr>
        <w:t>М</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Внукової</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О</w:t>
      </w:r>
      <w:r w:rsidRPr="00846661">
        <w:rPr>
          <w:rFonts w:ascii="Verdana" w:hAnsi="Verdana"/>
          <w:color w:val="000000"/>
          <w:shd w:val="clear" w:color="auto" w:fill="FFFFFF"/>
        </w:rPr>
        <w:t>.</w:t>
      </w:r>
      <w:r w:rsidRPr="00846661">
        <w:rPr>
          <w:rFonts w:ascii="Verdana" w:hAnsi="Verdana" w:hint="eastAsia"/>
          <w:color w:val="000000"/>
          <w:shd w:val="clear" w:color="auto" w:fill="FFFFFF"/>
        </w:rPr>
        <w:t>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Грішнової</w:t>
      </w:r>
      <w:r w:rsidRPr="00846661">
        <w:rPr>
          <w:rFonts w:ascii="Verdana" w:hAnsi="Verdana"/>
          <w:color w:val="000000"/>
          <w:shd w:val="clear" w:color="auto" w:fill="FFFFFF"/>
        </w:rPr>
        <w:t>,</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С</w:t>
      </w:r>
      <w:r w:rsidRPr="00846661">
        <w:rPr>
          <w:rFonts w:ascii="Verdana" w:hAnsi="Verdana"/>
          <w:color w:val="000000"/>
          <w:shd w:val="clear" w:color="auto" w:fill="FFFFFF"/>
        </w:rPr>
        <w:t>.</w:t>
      </w:r>
      <w:r w:rsidRPr="00846661">
        <w:rPr>
          <w:rFonts w:ascii="Verdana" w:hAnsi="Verdana" w:hint="eastAsia"/>
          <w:color w:val="000000"/>
          <w:shd w:val="clear" w:color="auto" w:fill="FFFFFF"/>
        </w:rPr>
        <w:t>С</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Осадця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Р</w:t>
      </w:r>
      <w:r w:rsidRPr="00846661">
        <w:rPr>
          <w:rFonts w:ascii="Verdana" w:hAnsi="Verdana"/>
          <w:color w:val="000000"/>
          <w:shd w:val="clear" w:color="auto" w:fill="FFFFFF"/>
        </w:rPr>
        <w:t>.</w:t>
      </w:r>
      <w:r w:rsidRPr="00846661">
        <w:rPr>
          <w:rFonts w:ascii="Verdana" w:hAnsi="Verdana" w:hint="eastAsia"/>
          <w:color w:val="000000"/>
          <w:shd w:val="clear" w:color="auto" w:fill="FFFFFF"/>
        </w:rPr>
        <w:t>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Пікус</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Т</w:t>
      </w:r>
      <w:r w:rsidRPr="00846661">
        <w:rPr>
          <w:rFonts w:ascii="Verdana" w:hAnsi="Verdana"/>
          <w:color w:val="000000"/>
          <w:shd w:val="clear" w:color="auto" w:fill="FFFFFF"/>
        </w:rPr>
        <w:t>.</w:t>
      </w:r>
      <w:r w:rsidRPr="00846661">
        <w:rPr>
          <w:rFonts w:ascii="Verdana" w:hAnsi="Verdana" w:hint="eastAsia"/>
          <w:color w:val="000000"/>
          <w:shd w:val="clear" w:color="auto" w:fill="FFFFFF"/>
        </w:rPr>
        <w:t>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Яворської</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та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інших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відомих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вітчизняних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учених</w:t>
      </w:r>
      <w:r w:rsidRPr="00846661">
        <w:rPr>
          <w:rFonts w:ascii="Verdana" w:hAnsi="Verdana"/>
          <w:color w:val="000000"/>
          <w:shd w:val="clear" w:color="auto" w:fill="FFFFFF"/>
        </w:rPr>
        <w:t>.</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Різні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аспекти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тематики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страхування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від</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нещасних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випадків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порушуються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наукових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публікаціях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зарубіжних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фахівців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цій</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галузі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таких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як</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Р</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Рея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Т</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Окубо</w:t>
      </w:r>
      <w:r w:rsidRPr="00846661">
        <w:rPr>
          <w:rFonts w:ascii="Verdana" w:hAnsi="Verdana"/>
          <w:color w:val="000000"/>
          <w:shd w:val="clear" w:color="auto" w:fill="FFFFFF"/>
        </w:rPr>
        <w:t>,</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Д</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Шноубаля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та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ін</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Однак</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висвітлення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розвитку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страхування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від</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нещасних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випадків</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тут</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пропонується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лише</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як</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міжнародний</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досвід</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якому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українська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практика</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страхування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не</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представлена</w:t>
      </w:r>
      <w:r w:rsidRPr="00846661">
        <w:rPr>
          <w:rFonts w:ascii="Verdana" w:hAnsi="Verdana"/>
          <w:color w:val="000000"/>
          <w:shd w:val="clear" w:color="auto" w:fill="FFFFFF"/>
        </w:rPr>
        <w:t>.</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Віддаючи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належне</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доробку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учених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цій</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сфері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варто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зауважити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що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роль</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страхування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від</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нещасних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випадків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забезпеченні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соціального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захисту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громадян</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України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вимагає</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подальшого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дослідження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Насамперед</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це</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стосується</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удосконалення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джерел</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його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фінансового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забезпечення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та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обґрунтування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шляхів</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розбудови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вітчизняної</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системи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страхування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від</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нещасних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випадків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засадах</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державно</w:t>
      </w:r>
      <w:r w:rsidRPr="00846661">
        <w:rPr>
          <w:rFonts w:ascii="Verdana" w:hAnsi="Verdana"/>
          <w:color w:val="000000"/>
          <w:shd w:val="clear" w:color="auto" w:fill="FFFFFF"/>
        </w:rPr>
        <w:t>-</w:t>
      </w:r>
      <w:r w:rsidRPr="00846661">
        <w:rPr>
          <w:rFonts w:ascii="Verdana" w:hAnsi="Verdana" w:hint="eastAsia"/>
          <w:color w:val="000000"/>
          <w:shd w:val="clear" w:color="auto" w:fill="FFFFFF"/>
        </w:rPr>
        <w:t>приватного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партнерства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урахуванням</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зарубіжного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досвіду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цій</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сфері</w:t>
      </w:r>
      <w:r w:rsidRPr="00846661">
        <w:rPr>
          <w:rFonts w:ascii="Verdana" w:hAnsi="Verdana"/>
          <w:color w:val="000000"/>
          <w:shd w:val="clear" w:color="auto" w:fill="FFFFFF"/>
        </w:rPr>
        <w:t>.</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Актуальність</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науково</w:t>
      </w:r>
      <w:r w:rsidRPr="00846661">
        <w:rPr>
          <w:rFonts w:ascii="Verdana" w:hAnsi="Verdana"/>
          <w:color w:val="000000"/>
          <w:shd w:val="clear" w:color="auto" w:fill="FFFFFF"/>
        </w:rPr>
        <w:t>-</w:t>
      </w:r>
      <w:r w:rsidRPr="00846661">
        <w:rPr>
          <w:rFonts w:ascii="Verdana" w:hAnsi="Verdana" w:hint="eastAsia"/>
          <w:color w:val="000000"/>
          <w:shd w:val="clear" w:color="auto" w:fill="FFFFFF"/>
        </w:rPr>
        <w:t>практична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значимість</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та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недостатня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опрацьованість</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зазначеної</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тематики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обумовили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вибір</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теми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дисертаційної</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роботи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визначили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мету</w:t>
      </w:r>
      <w:r w:rsidRPr="00846661">
        <w:rPr>
          <w:rFonts w:ascii="Verdana" w:hAnsi="Verdana"/>
          <w:color w:val="000000"/>
          <w:shd w:val="clear" w:color="auto" w:fill="FFFFFF"/>
        </w:rPr>
        <w:t>,</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завдання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логіку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та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зміст</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дослідження</w:t>
      </w:r>
      <w:r w:rsidRPr="00846661">
        <w:rPr>
          <w:rFonts w:ascii="Verdana" w:hAnsi="Verdana"/>
          <w:color w:val="000000"/>
          <w:shd w:val="clear" w:color="auto" w:fill="FFFFFF"/>
        </w:rPr>
        <w:t>.</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Зв</w:t>
      </w:r>
      <w:r w:rsidRPr="00846661">
        <w:rPr>
          <w:rFonts w:ascii="Verdana" w:hAnsi="Verdana"/>
          <w:color w:val="000000"/>
          <w:shd w:val="clear" w:color="auto" w:fill="FFFFFF"/>
        </w:rPr>
        <w:t>'</w:t>
      </w:r>
      <w:r w:rsidRPr="00846661">
        <w:rPr>
          <w:rFonts w:ascii="Verdana" w:hAnsi="Verdana" w:hint="eastAsia"/>
          <w:color w:val="000000"/>
          <w:shd w:val="clear" w:color="auto" w:fill="FFFFFF"/>
        </w:rPr>
        <w:t>язок</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роботи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науковими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програмами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планами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темами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Дисертаційна</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робота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є</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складовою</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частиною</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комплексної</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науково</w:t>
      </w:r>
      <w:r w:rsidRPr="00846661">
        <w:rPr>
          <w:rFonts w:ascii="Verdana" w:hAnsi="Verdana"/>
          <w:color w:val="000000"/>
          <w:shd w:val="clear" w:color="auto" w:fill="FFFFFF"/>
        </w:rPr>
        <w:t>-</w:t>
      </w:r>
      <w:r w:rsidRPr="00846661">
        <w:rPr>
          <w:rFonts w:ascii="Verdana" w:hAnsi="Verdana" w:hint="eastAsia"/>
          <w:color w:val="000000"/>
          <w:shd w:val="clear" w:color="auto" w:fill="FFFFFF"/>
        </w:rPr>
        <w:t>дослідної</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держбюджетної</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теми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економічного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факультету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Київського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національного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університету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імені</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Тараса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Шевченка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w:t>
      </w:r>
      <w:r w:rsidRPr="00846661">
        <w:rPr>
          <w:rFonts w:ascii="Verdana" w:hAnsi="Verdana" w:hint="eastAsia"/>
          <w:color w:val="000000"/>
          <w:shd w:val="clear" w:color="auto" w:fill="FFFFFF"/>
        </w:rPr>
        <w:t>Напрямки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модернізації</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економіки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України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секторальні</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особливості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протиріччя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ризики</w:t>
      </w:r>
      <w:r w:rsidRPr="00846661">
        <w:rPr>
          <w:rFonts w:ascii="Verdana" w:hAnsi="Verdana" w:hint="eastAsia"/>
          <w:color w:val="000000"/>
          <w:shd w:val="clear" w:color="auto" w:fill="FFFFFF"/>
        </w:rPr>
        <w:t>»</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номер</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державної</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реєстрації</w:t>
      </w:r>
      <w:r w:rsidRPr="00846661">
        <w:rPr>
          <w:rFonts w:ascii="Verdana" w:hAnsi="Verdana"/>
          <w:color w:val="000000"/>
          <w:shd w:val="clear" w:color="auto" w:fill="FFFFFF"/>
        </w:rPr>
        <w:t xml:space="preserve"> 0111U006456),</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підрозділ</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w:t>
      </w:r>
      <w:r w:rsidRPr="00846661">
        <w:rPr>
          <w:rFonts w:ascii="Verdana" w:hAnsi="Verdana" w:hint="eastAsia"/>
          <w:color w:val="000000"/>
          <w:shd w:val="clear" w:color="auto" w:fill="FFFFFF"/>
        </w:rPr>
        <w:t>Модернізація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економіки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України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засадах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сталого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соціальноекономічного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розвитку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закономірності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протиріччя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ризики</w:t>
      </w:r>
      <w:r w:rsidRPr="00846661">
        <w:rPr>
          <w:rFonts w:ascii="Verdana" w:hAnsi="Verdana" w:hint="eastAsia"/>
          <w:color w:val="000000"/>
          <w:shd w:val="clear" w:color="auto" w:fill="FFFFFF"/>
        </w:rPr>
        <w:t>»</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шифр</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w:t>
      </w:r>
      <w:r w:rsidRPr="00846661">
        <w:rPr>
          <w:rFonts w:ascii="Verdana" w:hAnsi="Verdana"/>
          <w:color w:val="000000"/>
          <w:shd w:val="clear" w:color="auto" w:fill="FFFFFF"/>
        </w:rPr>
        <w:t>11</w:t>
      </w:r>
      <w:r w:rsidRPr="00846661">
        <w:rPr>
          <w:rFonts w:ascii="Verdana" w:hAnsi="Verdana" w:hint="eastAsia"/>
          <w:color w:val="000000"/>
          <w:shd w:val="clear" w:color="auto" w:fill="FFFFFF"/>
        </w:rPr>
        <w:t>БФ</w:t>
      </w:r>
      <w:r w:rsidRPr="00846661">
        <w:rPr>
          <w:rFonts w:ascii="Verdana" w:hAnsi="Verdana"/>
          <w:color w:val="000000"/>
          <w:shd w:val="clear" w:color="auto" w:fill="FFFFFF"/>
        </w:rPr>
        <w:t>040-</w:t>
      </w:r>
    </w:p>
    <w:p w:rsidR="00846661" w:rsidRPr="00846661" w:rsidRDefault="00846661" w:rsidP="00846661">
      <w:pPr>
        <w:rPr>
          <w:rFonts w:ascii="Verdana" w:hAnsi="Verdana"/>
          <w:color w:val="000000"/>
          <w:shd w:val="clear" w:color="auto" w:fill="FFFFFF"/>
        </w:rPr>
      </w:pPr>
      <w:r w:rsidRPr="00846661">
        <w:rPr>
          <w:rFonts w:ascii="Verdana" w:hAnsi="Verdana"/>
          <w:color w:val="000000"/>
          <w:shd w:val="clear" w:color="auto" w:fill="FFFFFF"/>
        </w:rPr>
        <w:t xml:space="preserve">01); </w:t>
      </w:r>
      <w:r w:rsidRPr="00846661">
        <w:rPr>
          <w:rFonts w:ascii="Verdana" w:hAnsi="Verdana" w:hint="eastAsia"/>
          <w:color w:val="000000"/>
          <w:shd w:val="clear" w:color="auto" w:fill="FFFFFF"/>
        </w:rPr>
        <w:t>комплексної</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науково</w:t>
      </w:r>
      <w:r w:rsidRPr="00846661">
        <w:rPr>
          <w:rFonts w:ascii="Verdana" w:hAnsi="Verdana"/>
          <w:color w:val="000000"/>
          <w:shd w:val="clear" w:color="auto" w:fill="FFFFFF"/>
        </w:rPr>
        <w:t>-</w:t>
      </w:r>
      <w:r w:rsidRPr="00846661">
        <w:rPr>
          <w:rFonts w:ascii="Verdana" w:hAnsi="Verdana" w:hint="eastAsia"/>
          <w:color w:val="000000"/>
          <w:shd w:val="clear" w:color="auto" w:fill="FFFFFF"/>
        </w:rPr>
        <w:t>дослідної</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роботи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Київського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національного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університету</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імені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Тараса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Шевченка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межах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держбюджетної</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теми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кафедри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страхування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та</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ризик</w:t>
      </w:r>
      <w:r w:rsidRPr="00846661">
        <w:rPr>
          <w:rFonts w:ascii="Verdana" w:hAnsi="Verdana"/>
          <w:color w:val="000000"/>
          <w:shd w:val="clear" w:color="auto" w:fill="FFFFFF"/>
        </w:rPr>
        <w:t>-</w:t>
      </w:r>
      <w:r w:rsidRPr="00846661">
        <w:rPr>
          <w:rFonts w:ascii="Verdana" w:hAnsi="Verdana" w:hint="eastAsia"/>
          <w:color w:val="000000"/>
          <w:shd w:val="clear" w:color="auto" w:fill="FFFFFF"/>
        </w:rPr>
        <w:t>менеджменту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w:t>
      </w:r>
      <w:r w:rsidRPr="00846661">
        <w:rPr>
          <w:rFonts w:ascii="Verdana" w:hAnsi="Verdana" w:hint="eastAsia"/>
          <w:color w:val="000000"/>
          <w:shd w:val="clear" w:color="auto" w:fill="FFFFFF"/>
        </w:rPr>
        <w:t>Теоретико</w:t>
      </w:r>
      <w:r w:rsidRPr="00846661">
        <w:rPr>
          <w:rFonts w:ascii="Verdana" w:hAnsi="Verdana"/>
          <w:color w:val="000000"/>
          <w:shd w:val="clear" w:color="auto" w:fill="FFFFFF"/>
        </w:rPr>
        <w:t>-</w:t>
      </w:r>
      <w:r w:rsidRPr="00846661">
        <w:rPr>
          <w:rFonts w:ascii="Verdana" w:hAnsi="Verdana" w:hint="eastAsia"/>
          <w:color w:val="000000"/>
          <w:shd w:val="clear" w:color="auto" w:fill="FFFFFF"/>
        </w:rPr>
        <w:t>методологічні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засади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страхування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сучасних</w:t>
      </w:r>
    </w:p>
    <w:p w:rsidR="00846661" w:rsidRPr="00846661" w:rsidRDefault="00846661" w:rsidP="00846661">
      <w:pPr>
        <w:rPr>
          <w:rFonts w:ascii="Verdana" w:hAnsi="Verdana"/>
          <w:color w:val="000000"/>
          <w:shd w:val="clear" w:color="auto" w:fill="FFFFFF"/>
        </w:rPr>
      </w:pPr>
      <w:r w:rsidRPr="00846661">
        <w:rPr>
          <w:rFonts w:ascii="Verdana" w:hAnsi="Verdana"/>
          <w:color w:val="000000"/>
          <w:shd w:val="clear" w:color="auto" w:fill="FFFFFF"/>
        </w:rPr>
        <w:t>5</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соціально</w:t>
      </w:r>
      <w:r w:rsidRPr="00846661">
        <w:rPr>
          <w:rFonts w:ascii="Verdana" w:hAnsi="Verdana"/>
          <w:color w:val="000000"/>
          <w:shd w:val="clear" w:color="auto" w:fill="FFFFFF"/>
        </w:rPr>
        <w:t>-</w:t>
      </w:r>
      <w:r w:rsidRPr="00846661">
        <w:rPr>
          <w:rFonts w:ascii="Verdana" w:hAnsi="Verdana" w:hint="eastAsia"/>
          <w:color w:val="000000"/>
          <w:shd w:val="clear" w:color="auto" w:fill="FFFFFF"/>
        </w:rPr>
        <w:t>економічних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умовах</w:t>
      </w:r>
      <w:r w:rsidRPr="00846661">
        <w:rPr>
          <w:rFonts w:ascii="Verdana" w:hAnsi="Verdana" w:hint="eastAsia"/>
          <w:color w:val="000000"/>
          <w:shd w:val="clear" w:color="auto" w:fill="FFFFFF"/>
        </w:rPr>
        <w:t>»</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Особистий</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внесок</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автора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полягає</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дослідженні</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вітчизняного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досвіду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функціонування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системи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страхування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від</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нещасних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випадків</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та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обґрунтування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шляхів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подальшої</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розбудови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вітчизняної</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системи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страхування</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від</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нещасних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випадків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засадах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державно</w:t>
      </w:r>
      <w:r w:rsidRPr="00846661">
        <w:rPr>
          <w:rFonts w:ascii="Verdana" w:hAnsi="Verdana"/>
          <w:color w:val="000000"/>
          <w:shd w:val="clear" w:color="auto" w:fill="FFFFFF"/>
        </w:rPr>
        <w:t>-</w:t>
      </w:r>
      <w:r w:rsidRPr="00846661">
        <w:rPr>
          <w:rFonts w:ascii="Verdana" w:hAnsi="Verdana" w:hint="eastAsia"/>
          <w:color w:val="000000"/>
          <w:shd w:val="clear" w:color="auto" w:fill="FFFFFF"/>
        </w:rPr>
        <w:t>приватного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партнерства</w:t>
      </w:r>
      <w:r w:rsidRPr="00846661">
        <w:rPr>
          <w:rFonts w:ascii="Verdana" w:hAnsi="Verdana"/>
          <w:color w:val="000000"/>
          <w:shd w:val="clear" w:color="auto" w:fill="FFFFFF"/>
        </w:rPr>
        <w:t>.</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Мета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завдання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дослідження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Метою</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дисертаційної</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роботи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є</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поглиблення</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теоретичних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засад</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розробка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методичних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підходів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та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практичних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рекомендацій</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щодо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удосконалення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фінансового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забезпечення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системи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страхування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від</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нещасних</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випадків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для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формування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конкурентоздатного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трудового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потенціалу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Україні</w:t>
      </w:r>
      <w:r w:rsidRPr="00846661">
        <w:rPr>
          <w:rFonts w:ascii="Verdana" w:hAnsi="Verdana"/>
          <w:color w:val="000000"/>
          <w:shd w:val="clear" w:color="auto" w:fill="FFFFFF"/>
        </w:rPr>
        <w:t>.</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Досягнення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поставленої</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мети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обумовило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необхідність</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розв’язання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таких</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завдань</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наукового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та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прикладного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характеру</w:t>
      </w:r>
      <w:r w:rsidRPr="00846661">
        <w:rPr>
          <w:rFonts w:ascii="Verdana" w:hAnsi="Verdana"/>
          <w:color w:val="000000"/>
          <w:shd w:val="clear" w:color="auto" w:fill="FFFFFF"/>
        </w:rPr>
        <w:t>:</w:t>
      </w:r>
    </w:p>
    <w:p w:rsidR="00846661" w:rsidRPr="00846661" w:rsidRDefault="00846661" w:rsidP="00846661">
      <w:pPr>
        <w:rPr>
          <w:rFonts w:ascii="Verdana" w:hAnsi="Verdana"/>
          <w:color w:val="000000"/>
          <w:shd w:val="clear" w:color="auto" w:fill="FFFFFF"/>
        </w:rPr>
      </w:pP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поглибити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теоретичні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підходи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до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визначення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сутності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страхування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від</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нещасних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випадків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та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його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ролі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розвитку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сучасних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систем</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соціального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захисту</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громадян</w:t>
      </w:r>
      <w:r w:rsidRPr="00846661">
        <w:rPr>
          <w:rFonts w:ascii="Verdana" w:hAnsi="Verdana"/>
          <w:color w:val="000000"/>
          <w:shd w:val="clear" w:color="auto" w:fill="FFFFFF"/>
        </w:rPr>
        <w:t>;</w:t>
      </w:r>
    </w:p>
    <w:p w:rsidR="00846661" w:rsidRPr="00846661" w:rsidRDefault="00846661" w:rsidP="00846661">
      <w:pPr>
        <w:rPr>
          <w:rFonts w:ascii="Verdana" w:hAnsi="Verdana"/>
          <w:color w:val="000000"/>
          <w:shd w:val="clear" w:color="auto" w:fill="FFFFFF"/>
        </w:rPr>
      </w:pP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розвинути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теоретичні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засади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страхування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від</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нещасних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випадків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як</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цілісної</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системи</w:t>
      </w:r>
      <w:r w:rsidRPr="00846661">
        <w:rPr>
          <w:rFonts w:ascii="Verdana" w:hAnsi="Verdana"/>
          <w:color w:val="000000"/>
          <w:shd w:val="clear" w:color="auto" w:fill="FFFFFF"/>
        </w:rPr>
        <w:t>;</w:t>
      </w:r>
    </w:p>
    <w:p w:rsidR="00846661" w:rsidRPr="00846661" w:rsidRDefault="00846661" w:rsidP="00846661">
      <w:pPr>
        <w:rPr>
          <w:rFonts w:ascii="Verdana" w:hAnsi="Verdana"/>
          <w:color w:val="000000"/>
          <w:shd w:val="clear" w:color="auto" w:fill="FFFFFF"/>
        </w:rPr>
      </w:pP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виявити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макрофінансові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параметри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розвитку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системи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страхування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від</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нещасних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випадків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Україні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та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її</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спроможність</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гарантувати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соціальний</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захист</w:t>
      </w:r>
      <w:r w:rsidRPr="00846661">
        <w:rPr>
          <w:rFonts w:ascii="Verdana" w:hAnsi="Verdana"/>
          <w:color w:val="000000"/>
          <w:shd w:val="clear" w:color="auto" w:fill="FFFFFF"/>
        </w:rPr>
        <w:t>;</w:t>
      </w:r>
    </w:p>
    <w:p w:rsidR="00846661" w:rsidRPr="00846661" w:rsidRDefault="00846661" w:rsidP="00846661">
      <w:pPr>
        <w:rPr>
          <w:rFonts w:ascii="Verdana" w:hAnsi="Verdana"/>
          <w:color w:val="000000"/>
          <w:shd w:val="clear" w:color="auto" w:fill="FFFFFF"/>
        </w:rPr>
      </w:pP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оцінити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фінансові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наслідки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виробничого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травматизму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громадян</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України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як</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основного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ризику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системі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страхування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від</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нещасних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випадків</w:t>
      </w:r>
      <w:r w:rsidRPr="00846661">
        <w:rPr>
          <w:rFonts w:ascii="Verdana" w:hAnsi="Verdana"/>
          <w:color w:val="000000"/>
          <w:shd w:val="clear" w:color="auto" w:fill="FFFFFF"/>
        </w:rPr>
        <w:t>;</w:t>
      </w:r>
    </w:p>
    <w:p w:rsidR="00846661" w:rsidRPr="00846661" w:rsidRDefault="00846661" w:rsidP="00846661">
      <w:pPr>
        <w:rPr>
          <w:rFonts w:ascii="Verdana" w:hAnsi="Verdana"/>
          <w:color w:val="000000"/>
          <w:shd w:val="clear" w:color="auto" w:fill="FFFFFF"/>
        </w:rPr>
      </w:pP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визначити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тенденції</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розвитку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державного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соціального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страхування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від</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нещасних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випадків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Україні</w:t>
      </w:r>
      <w:r w:rsidRPr="00846661">
        <w:rPr>
          <w:rFonts w:ascii="Verdana" w:hAnsi="Verdana"/>
          <w:color w:val="000000"/>
          <w:shd w:val="clear" w:color="auto" w:fill="FFFFFF"/>
        </w:rPr>
        <w:t>;</w:t>
      </w:r>
    </w:p>
    <w:p w:rsidR="00846661" w:rsidRPr="00846661" w:rsidRDefault="00846661" w:rsidP="00846661">
      <w:pPr>
        <w:rPr>
          <w:rFonts w:ascii="Verdana" w:hAnsi="Verdana"/>
          <w:color w:val="000000"/>
          <w:shd w:val="clear" w:color="auto" w:fill="FFFFFF"/>
        </w:rPr>
      </w:pP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виявити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потенціал</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вітчизняного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ринку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послуг</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недержавного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страхування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від</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нещасних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випадків</w:t>
      </w:r>
      <w:r w:rsidRPr="00846661">
        <w:rPr>
          <w:rFonts w:ascii="Verdana" w:hAnsi="Verdana"/>
          <w:color w:val="000000"/>
          <w:shd w:val="clear" w:color="auto" w:fill="FFFFFF"/>
        </w:rPr>
        <w:t>;</w:t>
      </w:r>
    </w:p>
    <w:p w:rsidR="00846661" w:rsidRPr="00846661" w:rsidRDefault="00846661" w:rsidP="00846661">
      <w:pPr>
        <w:rPr>
          <w:rFonts w:ascii="Verdana" w:hAnsi="Verdana"/>
          <w:color w:val="000000"/>
          <w:shd w:val="clear" w:color="auto" w:fill="FFFFFF"/>
        </w:rPr>
      </w:pP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розробити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рекомендації</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щодо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вдосконалення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фінансового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забезпечення</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вітчизняної</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системи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страхування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від</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нещасних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випадків</w:t>
      </w:r>
      <w:r w:rsidRPr="00846661">
        <w:rPr>
          <w:rFonts w:ascii="Verdana" w:hAnsi="Verdana"/>
          <w:color w:val="000000"/>
          <w:shd w:val="clear" w:color="auto" w:fill="FFFFFF"/>
        </w:rPr>
        <w:t>;</w:t>
      </w:r>
    </w:p>
    <w:p w:rsidR="00846661" w:rsidRPr="00846661" w:rsidRDefault="00846661" w:rsidP="00846661">
      <w:pPr>
        <w:rPr>
          <w:rFonts w:ascii="Verdana" w:hAnsi="Verdana"/>
          <w:color w:val="000000"/>
          <w:shd w:val="clear" w:color="auto" w:fill="FFFFFF"/>
        </w:rPr>
      </w:pP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обґрунтувати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пропозиції</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щодо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впровадження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проектів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державно</w:t>
      </w:r>
      <w:r w:rsidRPr="00846661">
        <w:rPr>
          <w:rFonts w:ascii="Verdana" w:hAnsi="Verdana"/>
          <w:color w:val="000000"/>
          <w:shd w:val="clear" w:color="auto" w:fill="FFFFFF"/>
        </w:rPr>
        <w:t>-</w:t>
      </w:r>
      <w:r w:rsidRPr="00846661">
        <w:rPr>
          <w:rFonts w:ascii="Verdana" w:hAnsi="Verdana" w:hint="eastAsia"/>
          <w:color w:val="000000"/>
          <w:shd w:val="clear" w:color="auto" w:fill="FFFFFF"/>
        </w:rPr>
        <w:t>приватного</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партнерства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при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страхуванні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від</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нещасних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випадків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громадян</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Україні</w:t>
      </w:r>
      <w:r w:rsidRPr="00846661">
        <w:rPr>
          <w:rFonts w:ascii="Verdana" w:hAnsi="Verdana"/>
          <w:color w:val="000000"/>
          <w:shd w:val="clear" w:color="auto" w:fill="FFFFFF"/>
        </w:rPr>
        <w:t>.</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Об’єктом</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дослідження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є</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фінансово</w:t>
      </w:r>
      <w:r w:rsidRPr="00846661">
        <w:rPr>
          <w:rFonts w:ascii="Verdana" w:hAnsi="Verdana"/>
          <w:color w:val="000000"/>
          <w:shd w:val="clear" w:color="auto" w:fill="FFFFFF"/>
        </w:rPr>
        <w:t>-</w:t>
      </w:r>
      <w:r w:rsidRPr="00846661">
        <w:rPr>
          <w:rFonts w:ascii="Verdana" w:hAnsi="Verdana" w:hint="eastAsia"/>
          <w:color w:val="000000"/>
          <w:shd w:val="clear" w:color="auto" w:fill="FFFFFF"/>
        </w:rPr>
        <w:t>економічні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відносини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що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виникають</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процесі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здійснення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страхування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від</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нещасних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випадків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Україні</w:t>
      </w:r>
      <w:r w:rsidRPr="00846661">
        <w:rPr>
          <w:rFonts w:ascii="Verdana" w:hAnsi="Verdana"/>
          <w:color w:val="000000"/>
          <w:shd w:val="clear" w:color="auto" w:fill="FFFFFF"/>
        </w:rPr>
        <w:t>.</w:t>
      </w:r>
    </w:p>
    <w:p w:rsidR="00846661" w:rsidRPr="00846661" w:rsidRDefault="00846661" w:rsidP="00846661">
      <w:pPr>
        <w:rPr>
          <w:rFonts w:ascii="Verdana" w:hAnsi="Verdana"/>
          <w:color w:val="000000"/>
          <w:shd w:val="clear" w:color="auto" w:fill="FFFFFF"/>
        </w:rPr>
      </w:pPr>
      <w:r w:rsidRPr="00846661">
        <w:rPr>
          <w:rFonts w:ascii="Verdana" w:hAnsi="Verdana"/>
          <w:color w:val="000000"/>
          <w:shd w:val="clear" w:color="auto" w:fill="FFFFFF"/>
        </w:rPr>
        <w:t>6</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Предметом</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дослідження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є</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теоретичні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практичні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засади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фінансового</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забезпечення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системи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страхування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від</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нещасних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випадків</w:t>
      </w:r>
      <w:r w:rsidRPr="00846661">
        <w:rPr>
          <w:rFonts w:ascii="Verdana" w:hAnsi="Verdana"/>
          <w:color w:val="000000"/>
          <w:shd w:val="clear" w:color="auto" w:fill="FFFFFF"/>
        </w:rPr>
        <w:t>.</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Методи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дослідження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Теоретичну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та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методологічну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основу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дисертаційного</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дослідження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складають</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загальнонаукові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та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специфічні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методи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пізнання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зокрема</w:t>
      </w:r>
      <w:r w:rsidRPr="00846661">
        <w:rPr>
          <w:rFonts w:ascii="Verdana" w:hAnsi="Verdana"/>
          <w:color w:val="000000"/>
          <w:shd w:val="clear" w:color="auto" w:fill="FFFFFF"/>
        </w:rPr>
        <w:t>:</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метод</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аналізу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та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синтезу</w:t>
      </w:r>
      <w:r w:rsidRPr="00846661">
        <w:rPr>
          <w:rFonts w:ascii="Verdana" w:hAnsi="Verdana"/>
          <w:color w:val="000000"/>
          <w:shd w:val="clear" w:color="auto" w:fill="FFFFFF"/>
        </w:rPr>
        <w:t xml:space="preserve"> - </w:t>
      </w:r>
      <w:r w:rsidRPr="00846661">
        <w:rPr>
          <w:rFonts w:ascii="Verdana" w:hAnsi="Verdana" w:hint="eastAsia"/>
          <w:color w:val="000000"/>
          <w:shd w:val="clear" w:color="auto" w:fill="FFFFFF"/>
        </w:rPr>
        <w:t>при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дослідженні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сутності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страхування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від</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нещасних</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випадків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та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особливостей</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сучасних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систем</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соціального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захисту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громадян</w:t>
      </w:r>
    </w:p>
    <w:p w:rsidR="00846661" w:rsidRPr="00846661" w:rsidRDefault="00846661" w:rsidP="00846661">
      <w:pPr>
        <w:rPr>
          <w:rFonts w:ascii="Verdana" w:hAnsi="Verdana"/>
          <w:color w:val="000000"/>
          <w:shd w:val="clear" w:color="auto" w:fill="FFFFFF"/>
        </w:rPr>
      </w:pPr>
      <w:r w:rsidRPr="00846661">
        <w:rPr>
          <w:rFonts w:ascii="Verdana" w:hAnsi="Verdana"/>
          <w:color w:val="000000"/>
          <w:shd w:val="clear" w:color="auto" w:fill="FFFFFF"/>
        </w:rPr>
        <w:t>(</w:t>
      </w:r>
      <w:r w:rsidRPr="00846661">
        <w:rPr>
          <w:rFonts w:ascii="Verdana" w:hAnsi="Verdana" w:hint="eastAsia"/>
          <w:color w:val="000000"/>
          <w:shd w:val="clear" w:color="auto" w:fill="FFFFFF"/>
        </w:rPr>
        <w:t>підрозділ</w:t>
      </w:r>
      <w:r w:rsidRPr="00846661">
        <w:rPr>
          <w:rFonts w:ascii="Verdana" w:hAnsi="Verdana"/>
          <w:color w:val="000000"/>
          <w:shd w:val="clear" w:color="auto" w:fill="FFFFFF"/>
        </w:rPr>
        <w:t xml:space="preserve"> 1.1, 1,2); </w:t>
      </w:r>
      <w:r w:rsidRPr="00846661">
        <w:rPr>
          <w:rFonts w:ascii="Verdana" w:hAnsi="Verdana" w:hint="eastAsia"/>
          <w:color w:val="000000"/>
          <w:shd w:val="clear" w:color="auto" w:fill="FFFFFF"/>
        </w:rPr>
        <w:t>метод</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сходження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від</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абстрактного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до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конкретного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при</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дослідженні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сутності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форм</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прояву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та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конкретних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організаційно</w:t>
      </w:r>
      <w:r w:rsidRPr="00846661">
        <w:rPr>
          <w:rFonts w:ascii="Verdana" w:hAnsi="Verdana"/>
          <w:color w:val="000000"/>
          <w:shd w:val="clear" w:color="auto" w:fill="FFFFFF"/>
        </w:rPr>
        <w:t>-</w:t>
      </w:r>
      <w:r w:rsidRPr="00846661">
        <w:rPr>
          <w:rFonts w:ascii="Verdana" w:hAnsi="Verdana" w:hint="eastAsia"/>
          <w:color w:val="000000"/>
          <w:shd w:val="clear" w:color="auto" w:fill="FFFFFF"/>
        </w:rPr>
        <w:t>економічних</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методів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формування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системи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страхування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від</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нещасних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випадків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розділ</w:t>
      </w:r>
      <w:r w:rsidRPr="00846661">
        <w:rPr>
          <w:rFonts w:ascii="Verdana" w:hAnsi="Verdana"/>
          <w:color w:val="000000"/>
          <w:shd w:val="clear" w:color="auto" w:fill="FFFFFF"/>
        </w:rPr>
        <w:t xml:space="preserve"> 1), </w:t>
      </w:r>
      <w:r w:rsidRPr="00846661">
        <w:rPr>
          <w:rFonts w:ascii="Verdana" w:hAnsi="Verdana" w:hint="eastAsia"/>
          <w:color w:val="000000"/>
          <w:shd w:val="clear" w:color="auto" w:fill="FFFFFF"/>
        </w:rPr>
        <w:t>метод</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економіко</w:t>
      </w:r>
      <w:r w:rsidRPr="00846661">
        <w:rPr>
          <w:rFonts w:ascii="Verdana" w:hAnsi="Verdana"/>
          <w:color w:val="000000"/>
          <w:shd w:val="clear" w:color="auto" w:fill="FFFFFF"/>
        </w:rPr>
        <w:t>-</w:t>
      </w:r>
      <w:r w:rsidRPr="00846661">
        <w:rPr>
          <w:rFonts w:ascii="Verdana" w:hAnsi="Verdana" w:hint="eastAsia"/>
          <w:color w:val="000000"/>
          <w:shd w:val="clear" w:color="auto" w:fill="FFFFFF"/>
        </w:rPr>
        <w:t>статистичного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аналізу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при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дослідженні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системи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страхування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від</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нещасних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випадків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Україні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підрозділ</w:t>
      </w:r>
      <w:r w:rsidRPr="00846661">
        <w:rPr>
          <w:rFonts w:ascii="Verdana" w:hAnsi="Verdana"/>
          <w:color w:val="000000"/>
          <w:shd w:val="clear" w:color="auto" w:fill="FFFFFF"/>
        </w:rPr>
        <w:t xml:space="preserve"> 2.2). </w:t>
      </w:r>
      <w:r w:rsidRPr="00846661">
        <w:rPr>
          <w:rFonts w:ascii="Verdana" w:hAnsi="Verdana" w:hint="eastAsia"/>
          <w:color w:val="000000"/>
          <w:shd w:val="clear" w:color="auto" w:fill="FFFFFF"/>
        </w:rPr>
        <w:t>Оцінка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недержавного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страхування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від</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нещасних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випадків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основі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ретроспективного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аналізу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інформації</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статистичних</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методів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підрозділ</w:t>
      </w:r>
      <w:r w:rsidRPr="00846661">
        <w:rPr>
          <w:rFonts w:ascii="Verdana" w:hAnsi="Verdana"/>
          <w:color w:val="000000"/>
          <w:shd w:val="clear" w:color="auto" w:fill="FFFFFF"/>
        </w:rPr>
        <w:t xml:space="preserve"> 2.3). </w:t>
      </w:r>
      <w:r w:rsidRPr="00846661">
        <w:rPr>
          <w:rFonts w:ascii="Verdana" w:hAnsi="Verdana" w:hint="eastAsia"/>
          <w:color w:val="000000"/>
          <w:shd w:val="clear" w:color="auto" w:fill="FFFFFF"/>
        </w:rPr>
        <w:t>Сучасний</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стан</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розвитку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системи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страхування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від</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нещасних</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випадків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України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охарактеризовано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допомогою</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методів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порівняння</w:t>
      </w:r>
      <w:r w:rsidRPr="00846661">
        <w:rPr>
          <w:rFonts w:ascii="Verdana" w:hAnsi="Verdana"/>
          <w:color w:val="000000"/>
          <w:shd w:val="clear" w:color="auto" w:fill="FFFFFF"/>
        </w:rPr>
        <w:t>,</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систематизації</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та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узагальнення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фактичних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даних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розділ</w:t>
      </w:r>
      <w:r w:rsidRPr="00846661">
        <w:rPr>
          <w:rFonts w:ascii="Verdana" w:hAnsi="Verdana"/>
          <w:color w:val="000000"/>
          <w:shd w:val="clear" w:color="auto" w:fill="FFFFFF"/>
        </w:rPr>
        <w:t xml:space="preserve"> 2). </w:t>
      </w:r>
      <w:r w:rsidRPr="00846661">
        <w:rPr>
          <w:rFonts w:ascii="Verdana" w:hAnsi="Verdana" w:hint="eastAsia"/>
          <w:color w:val="000000"/>
          <w:shd w:val="clear" w:color="auto" w:fill="FFFFFF"/>
        </w:rPr>
        <w:t>Метод</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моделювання</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застосовано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для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побудови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моделі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впровадження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проектів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державно</w:t>
      </w:r>
      <w:r w:rsidRPr="00846661">
        <w:rPr>
          <w:rFonts w:ascii="Verdana" w:hAnsi="Verdana"/>
          <w:color w:val="000000"/>
          <w:shd w:val="clear" w:color="auto" w:fill="FFFFFF"/>
        </w:rPr>
        <w:t>-</w:t>
      </w:r>
      <w:r w:rsidRPr="00846661">
        <w:rPr>
          <w:rFonts w:ascii="Verdana" w:hAnsi="Verdana" w:hint="eastAsia"/>
          <w:color w:val="000000"/>
          <w:shd w:val="clear" w:color="auto" w:fill="FFFFFF"/>
        </w:rPr>
        <w:t>приватного</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партнерства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при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страхуванні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від</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нещасних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випадків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громадян</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України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розділ</w:t>
      </w:r>
      <w:r w:rsidRPr="00846661">
        <w:rPr>
          <w:rFonts w:ascii="Verdana" w:hAnsi="Verdana"/>
          <w:color w:val="000000"/>
          <w:shd w:val="clear" w:color="auto" w:fill="FFFFFF"/>
        </w:rPr>
        <w:t xml:space="preserve"> 3).</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Інформаційною</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базою</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дослідження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є</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законодавчі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та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нормативні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акти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України</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з</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питань</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страхування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від</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нещасних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випадків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статистичні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матеріали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Міністерства</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соціальної</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політики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Фонду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соціального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страхування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від</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нещасних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випадків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та</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професійних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захворювань</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України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Національної</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комісії</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що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здійснює</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державне</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регулювання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сфері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ринків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фінансових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послуг</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Державної</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служби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статистики</w:t>
      </w:r>
      <w:r w:rsidRPr="00846661">
        <w:rPr>
          <w:rFonts w:ascii="Verdana" w:hAnsi="Verdana"/>
          <w:color w:val="000000"/>
          <w:shd w:val="clear" w:color="auto" w:fill="FFFFFF"/>
        </w:rPr>
        <w:t>,</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Міжнародного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валютного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фонду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Міжнародної</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організації</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праці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Світового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банку</w:t>
      </w:r>
      <w:r w:rsidRPr="00846661">
        <w:rPr>
          <w:rFonts w:ascii="Verdana" w:hAnsi="Verdana"/>
          <w:color w:val="000000"/>
          <w:shd w:val="clear" w:color="auto" w:fill="FFFFFF"/>
        </w:rPr>
        <w:t>,</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дані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страхових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організацій</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фахова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література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вітчизняна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та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іноземна</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монографічна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спеціалізована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періодична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література</w:t>
      </w:r>
      <w:r w:rsidRPr="00846661">
        <w:rPr>
          <w:rFonts w:ascii="Verdana" w:hAnsi="Verdana"/>
          <w:color w:val="000000"/>
          <w:shd w:val="clear" w:color="auto" w:fill="FFFFFF"/>
        </w:rPr>
        <w:t>.</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Наукова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новизна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одержаних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результатів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дисертаційній</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роботі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одержано</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нові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науково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обґрунтовані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результати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які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сукупності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вирішують</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важливе</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науковоприкладне</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завдання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пов’язане</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узагальненням</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теоретичних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підходів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до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системи</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страхування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від</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нещасних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випадків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та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розробкою</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практичних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рекомендацій</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щодо</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вдосконалення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його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фінансового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забезпечення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До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найбільш</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вагомих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результатів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які</w:t>
      </w:r>
    </w:p>
    <w:p w:rsidR="00846661" w:rsidRPr="00846661" w:rsidRDefault="00846661" w:rsidP="00846661">
      <w:pPr>
        <w:rPr>
          <w:rFonts w:ascii="Verdana" w:hAnsi="Verdana"/>
          <w:color w:val="000000"/>
          <w:shd w:val="clear" w:color="auto" w:fill="FFFFFF"/>
        </w:rPr>
      </w:pPr>
      <w:r w:rsidRPr="00846661">
        <w:rPr>
          <w:rFonts w:ascii="Verdana" w:hAnsi="Verdana"/>
          <w:color w:val="000000"/>
          <w:shd w:val="clear" w:color="auto" w:fill="FFFFFF"/>
        </w:rPr>
        <w:t>7</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характеризують</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наукову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новизну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дисертаційного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дослідження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розкривають</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особистий</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внесок</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автора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та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виносяться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захист</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належать</w:t>
      </w:r>
      <w:r w:rsidRPr="00846661">
        <w:rPr>
          <w:rFonts w:ascii="Verdana" w:hAnsi="Verdana"/>
          <w:color w:val="000000"/>
          <w:shd w:val="clear" w:color="auto" w:fill="FFFFFF"/>
        </w:rPr>
        <w:t>:</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удосконалено</w:t>
      </w:r>
      <w:r w:rsidRPr="00846661">
        <w:rPr>
          <w:rFonts w:ascii="Verdana" w:hAnsi="Verdana"/>
          <w:color w:val="000000"/>
          <w:shd w:val="clear" w:color="auto" w:fill="FFFFFF"/>
        </w:rPr>
        <w:t>:</w:t>
      </w:r>
    </w:p>
    <w:p w:rsidR="00846661" w:rsidRPr="00846661" w:rsidRDefault="00846661" w:rsidP="00846661">
      <w:pPr>
        <w:rPr>
          <w:rFonts w:ascii="Verdana" w:hAnsi="Verdana"/>
          <w:color w:val="000000"/>
          <w:shd w:val="clear" w:color="auto" w:fill="FFFFFF"/>
        </w:rPr>
      </w:pP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теоретичні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підходи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до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трактування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страхування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від</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нещасних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випадків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як</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цілісної</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системи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її</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внутрішньою</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структурою</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взаємозв</w:t>
      </w:r>
      <w:r w:rsidRPr="00846661">
        <w:rPr>
          <w:rFonts w:ascii="Verdana" w:hAnsi="Verdana"/>
          <w:color w:val="000000"/>
          <w:shd w:val="clear" w:color="auto" w:fill="FFFFFF"/>
        </w:rPr>
        <w:t>'</w:t>
      </w:r>
      <w:r w:rsidRPr="00846661">
        <w:rPr>
          <w:rFonts w:ascii="Verdana" w:hAnsi="Verdana" w:hint="eastAsia"/>
          <w:color w:val="000000"/>
          <w:shd w:val="clear" w:color="auto" w:fill="FFFFFF"/>
        </w:rPr>
        <w:t>язками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між</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окремими</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елементами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що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дає</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можливість</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створення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страховиками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страхувальниками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та</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застрахованими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особами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надійних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програм</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страхового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захисту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громадян</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від</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нещасних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випадків</w:t>
      </w:r>
      <w:r w:rsidRPr="00846661">
        <w:rPr>
          <w:rFonts w:ascii="Verdana" w:hAnsi="Verdana"/>
          <w:color w:val="000000"/>
          <w:shd w:val="clear" w:color="auto" w:fill="FFFFFF"/>
        </w:rPr>
        <w:t>;</w:t>
      </w:r>
    </w:p>
    <w:p w:rsidR="00846661" w:rsidRPr="00846661" w:rsidRDefault="00846661" w:rsidP="00846661">
      <w:pPr>
        <w:rPr>
          <w:rFonts w:ascii="Verdana" w:hAnsi="Verdana"/>
          <w:color w:val="000000"/>
          <w:shd w:val="clear" w:color="auto" w:fill="FFFFFF"/>
        </w:rPr>
      </w:pP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науково</w:t>
      </w:r>
      <w:r w:rsidRPr="00846661">
        <w:rPr>
          <w:rFonts w:ascii="Verdana" w:hAnsi="Verdana"/>
          <w:color w:val="000000"/>
          <w:shd w:val="clear" w:color="auto" w:fill="FFFFFF"/>
        </w:rPr>
        <w:t>-</w:t>
      </w:r>
      <w:r w:rsidRPr="00846661">
        <w:rPr>
          <w:rFonts w:ascii="Verdana" w:hAnsi="Verdana" w:hint="eastAsia"/>
          <w:color w:val="000000"/>
          <w:shd w:val="clear" w:color="auto" w:fill="FFFFFF"/>
        </w:rPr>
        <w:t>практичні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підходи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до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обґрунтування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ставки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єдиного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соціального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внеску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урахуванням</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фактичного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рівня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виробничого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травматизму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попередні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періоди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частині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фінансування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страхових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виплат</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лінії</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державного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соціального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страхування</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від</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нещасних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випадків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виробництві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що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дозволяє</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оптимізувати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фінансове</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забезпечення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системи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страхування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від</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нещасних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випадків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Україні</w:t>
      </w:r>
      <w:r w:rsidRPr="00846661">
        <w:rPr>
          <w:rFonts w:ascii="Verdana" w:hAnsi="Verdana"/>
          <w:color w:val="000000"/>
          <w:shd w:val="clear" w:color="auto" w:fill="FFFFFF"/>
        </w:rPr>
        <w:t>;</w:t>
      </w:r>
    </w:p>
    <w:p w:rsidR="00846661" w:rsidRPr="00846661" w:rsidRDefault="00846661" w:rsidP="00846661">
      <w:pPr>
        <w:rPr>
          <w:rFonts w:ascii="Verdana" w:hAnsi="Verdana"/>
          <w:color w:val="000000"/>
          <w:shd w:val="clear" w:color="auto" w:fill="FFFFFF"/>
        </w:rPr>
      </w:pP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понятійний</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апарат</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теорії</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страхування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запропоновано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авторське</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визначення</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понять</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w:t>
      </w:r>
      <w:r w:rsidRPr="00846661">
        <w:rPr>
          <w:rFonts w:ascii="Verdana" w:hAnsi="Verdana" w:hint="eastAsia"/>
          <w:color w:val="000000"/>
          <w:shd w:val="clear" w:color="auto" w:fill="FFFFFF"/>
        </w:rPr>
        <w:t>система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страхування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від</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нещасних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випадків</w:t>
      </w:r>
      <w:r w:rsidRPr="00846661">
        <w:rPr>
          <w:rFonts w:ascii="Verdana" w:hAnsi="Verdana" w:hint="eastAsia"/>
          <w:color w:val="000000"/>
          <w:shd w:val="clear" w:color="auto" w:fill="FFFFFF"/>
        </w:rPr>
        <w:t>»</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яка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розглядається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широкому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розумінні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як</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законодавчо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впорядкована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система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фінансово</w:t>
      </w:r>
      <w:r w:rsidRPr="00846661">
        <w:rPr>
          <w:rFonts w:ascii="Verdana" w:hAnsi="Verdana"/>
          <w:color w:val="000000"/>
          <w:shd w:val="clear" w:color="auto" w:fill="FFFFFF"/>
        </w:rPr>
        <w:t>-</w:t>
      </w:r>
      <w:r w:rsidRPr="00846661">
        <w:rPr>
          <w:rFonts w:ascii="Verdana" w:hAnsi="Verdana" w:hint="eastAsia"/>
          <w:color w:val="000000"/>
          <w:shd w:val="clear" w:color="auto" w:fill="FFFFFF"/>
        </w:rPr>
        <w:t>економічних</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відносин</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між</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страховими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організаціями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страхувальниками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та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застрахованими</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особами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приводу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формування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та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використання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засадах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державно</w:t>
      </w:r>
      <w:r w:rsidRPr="00846661">
        <w:rPr>
          <w:rFonts w:ascii="Verdana" w:hAnsi="Verdana"/>
          <w:color w:val="000000"/>
          <w:shd w:val="clear" w:color="auto" w:fill="FFFFFF"/>
        </w:rPr>
        <w:t>-</w:t>
      </w:r>
      <w:r w:rsidRPr="00846661">
        <w:rPr>
          <w:rFonts w:ascii="Verdana" w:hAnsi="Verdana" w:hint="eastAsia"/>
          <w:color w:val="000000"/>
          <w:shd w:val="clear" w:color="auto" w:fill="FFFFFF"/>
        </w:rPr>
        <w:t>приватного</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партнерства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цільових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страхових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фондів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призначених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для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забезпечення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страхового</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захисту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громадян</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від</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нещасних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випадків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що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відміну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від</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існуючих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положень</w:t>
      </w:r>
      <w:r w:rsidRPr="00846661">
        <w:rPr>
          <w:rFonts w:ascii="Verdana" w:hAnsi="Verdana"/>
          <w:color w:val="000000"/>
          <w:shd w:val="clear" w:color="auto" w:fill="FFFFFF"/>
        </w:rPr>
        <w:t>,</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враховує</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узгодження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економічних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інтересів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суб’єктів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системи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страхування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від</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нещасних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випадків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та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розширює</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можливості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її</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інституційного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вдосконалення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на</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основі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перерозподілу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фінансових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потоків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всередині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системи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w:t>
      </w:r>
      <w:r w:rsidRPr="00846661">
        <w:rPr>
          <w:rFonts w:ascii="Verdana" w:hAnsi="Verdana" w:hint="eastAsia"/>
          <w:color w:val="000000"/>
          <w:shd w:val="clear" w:color="auto" w:fill="FFFFFF"/>
        </w:rPr>
        <w:t>нещасний</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випадок</w:t>
      </w:r>
      <w:r w:rsidRPr="00846661">
        <w:rPr>
          <w:rFonts w:ascii="Verdana" w:hAnsi="Verdana" w:hint="eastAsia"/>
          <w:color w:val="000000"/>
          <w:shd w:val="clear" w:color="auto" w:fill="FFFFFF"/>
        </w:rPr>
        <w:t>»</w:t>
      </w:r>
      <w:r w:rsidRPr="00846661">
        <w:rPr>
          <w:rFonts w:ascii="Verdana" w:hAnsi="Verdana"/>
          <w:color w:val="000000"/>
          <w:shd w:val="clear" w:color="auto" w:fill="FFFFFF"/>
        </w:rPr>
        <w:t>,</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яке</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розглядається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як</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раптова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короткочасна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непередбачувана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подія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яка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призвела</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до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тимчасового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або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постійного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розладу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здоров’я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застрахованої</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особи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та</w:t>
      </w:r>
      <w:r w:rsidRPr="00846661">
        <w:rPr>
          <w:rFonts w:ascii="Verdana" w:hAnsi="Verdana"/>
          <w:color w:val="000000"/>
          <w:shd w:val="clear" w:color="auto" w:fill="FFFFFF"/>
        </w:rPr>
        <w:t>/</w:t>
      </w:r>
      <w:r w:rsidRPr="00846661">
        <w:rPr>
          <w:rFonts w:ascii="Verdana" w:hAnsi="Verdana" w:hint="eastAsia"/>
          <w:color w:val="000000"/>
          <w:shd w:val="clear" w:color="auto" w:fill="FFFFFF"/>
        </w:rPr>
        <w:t>або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її</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смерті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відміну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від</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існуючих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його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трактувань</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не</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обмежує</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дане</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поняття</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впливом</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небезпечного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або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шкідливого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чинника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виробничого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характеру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та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не</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пов</w:t>
      </w:r>
      <w:r w:rsidRPr="00846661">
        <w:rPr>
          <w:rFonts w:ascii="Verdana" w:hAnsi="Verdana"/>
          <w:color w:val="000000"/>
          <w:shd w:val="clear" w:color="auto" w:fill="FFFFFF"/>
        </w:rPr>
        <w:t>'</w:t>
      </w:r>
      <w:r w:rsidRPr="00846661">
        <w:rPr>
          <w:rFonts w:ascii="Verdana" w:hAnsi="Verdana" w:hint="eastAsia"/>
          <w:color w:val="000000"/>
          <w:shd w:val="clear" w:color="auto" w:fill="FFFFFF"/>
        </w:rPr>
        <w:t>язує</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його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виключно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процесом</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трудової</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діяльності</w:t>
      </w:r>
      <w:r w:rsidRPr="00846661">
        <w:rPr>
          <w:rFonts w:ascii="Verdana" w:hAnsi="Verdana"/>
          <w:color w:val="000000"/>
          <w:shd w:val="clear" w:color="auto" w:fill="FFFFFF"/>
        </w:rPr>
        <w:t>;</w:t>
      </w:r>
    </w:p>
    <w:p w:rsidR="00846661" w:rsidRPr="00846661" w:rsidRDefault="00846661" w:rsidP="00846661">
      <w:pPr>
        <w:rPr>
          <w:rFonts w:ascii="Verdana" w:hAnsi="Verdana"/>
          <w:color w:val="000000"/>
          <w:shd w:val="clear" w:color="auto" w:fill="FFFFFF"/>
        </w:rPr>
      </w:pP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критерії</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оцінки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ступеню</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ризику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при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здійсненні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державного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соціального</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страхування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від</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нещасних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випадків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що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дозволяє</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обчислювати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науково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обґрунтовані</w:t>
      </w:r>
    </w:p>
    <w:p w:rsidR="00846661" w:rsidRPr="00846661" w:rsidRDefault="00846661" w:rsidP="00846661">
      <w:pPr>
        <w:rPr>
          <w:rFonts w:ascii="Verdana" w:hAnsi="Verdana"/>
          <w:color w:val="000000"/>
          <w:shd w:val="clear" w:color="auto" w:fill="FFFFFF"/>
        </w:rPr>
      </w:pPr>
      <w:r w:rsidRPr="00846661">
        <w:rPr>
          <w:rFonts w:ascii="Verdana" w:hAnsi="Verdana"/>
          <w:color w:val="000000"/>
          <w:shd w:val="clear" w:color="auto" w:fill="FFFFFF"/>
        </w:rPr>
        <w:t>8</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ставки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страхових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внесків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урахуванням</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ймовірних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страхових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виплат</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застрахованим</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особам</w:t>
      </w:r>
      <w:r w:rsidRPr="00846661">
        <w:rPr>
          <w:rFonts w:ascii="Verdana" w:hAnsi="Verdana"/>
          <w:color w:val="000000"/>
          <w:shd w:val="clear" w:color="auto" w:fill="FFFFFF"/>
        </w:rPr>
        <w:t>;</w:t>
      </w:r>
    </w:p>
    <w:p w:rsidR="00846661" w:rsidRPr="00846661" w:rsidRDefault="00846661" w:rsidP="00846661">
      <w:pPr>
        <w:rPr>
          <w:rFonts w:ascii="Verdana" w:hAnsi="Verdana"/>
          <w:color w:val="000000"/>
          <w:shd w:val="clear" w:color="auto" w:fill="FFFFFF"/>
        </w:rPr>
      </w:pP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теоретичні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підходи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до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обґрунтування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страхування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від</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нещасних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випадків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як</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домінанти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формування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та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розвитку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сучасних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систем</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соціального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захисту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населення</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виходячи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із</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суспільного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характеру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соціальних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ризиків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захист</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від</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впливу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яких</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передбачив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поступальний</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розвиток</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участі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недержавного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сектору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при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наданні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послуг</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зі</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страхування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від</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нещасних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випадків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шляхом</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комплексного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використання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інструментів</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державного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та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недержавного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страхування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що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дозволило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обґрунтувати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шляхи</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вдосконалення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такого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страхування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Україні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через</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більш</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ефективний</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перерозподіл</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фінансових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ресурсів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учасників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ринку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послуг</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страхування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від</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нещасних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випадків</w:t>
      </w:r>
      <w:r w:rsidRPr="00846661">
        <w:rPr>
          <w:rFonts w:ascii="Verdana" w:hAnsi="Verdana"/>
          <w:color w:val="000000"/>
          <w:shd w:val="clear" w:color="auto" w:fill="FFFFFF"/>
        </w:rPr>
        <w:t>;</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набули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подальшого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розвитку</w:t>
      </w:r>
      <w:r w:rsidRPr="00846661">
        <w:rPr>
          <w:rFonts w:ascii="Verdana" w:hAnsi="Verdana"/>
          <w:color w:val="000000"/>
          <w:shd w:val="clear" w:color="auto" w:fill="FFFFFF"/>
        </w:rPr>
        <w:t>:</w:t>
      </w:r>
    </w:p>
    <w:p w:rsidR="00846661" w:rsidRPr="00846661" w:rsidRDefault="00846661" w:rsidP="00846661">
      <w:pPr>
        <w:rPr>
          <w:rFonts w:ascii="Verdana" w:hAnsi="Verdana"/>
          <w:color w:val="000000"/>
          <w:shd w:val="clear" w:color="auto" w:fill="FFFFFF"/>
        </w:rPr>
      </w:pP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узагальнення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та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систематизація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зарубіжного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досвіду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функціонування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систем</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страхування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від</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нещасних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випадків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частині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фінансового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та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організаційного</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забезпечення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що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дозволило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оцінити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можливості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імплементації</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Україні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системи</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страхування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від</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нещасних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випадків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урахуванням</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національних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особливостей</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та</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сучасного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стану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вітчизняної</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економіки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та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фінансів</w:t>
      </w:r>
      <w:r w:rsidRPr="00846661">
        <w:rPr>
          <w:rFonts w:ascii="Verdana" w:hAnsi="Verdana"/>
          <w:color w:val="000000"/>
          <w:shd w:val="clear" w:color="auto" w:fill="FFFFFF"/>
        </w:rPr>
        <w:t>;</w:t>
      </w:r>
    </w:p>
    <w:p w:rsidR="00846661" w:rsidRPr="00846661" w:rsidRDefault="00846661" w:rsidP="00846661">
      <w:pPr>
        <w:rPr>
          <w:rFonts w:ascii="Verdana" w:hAnsi="Verdana"/>
          <w:color w:val="000000"/>
          <w:shd w:val="clear" w:color="auto" w:fill="FFFFFF"/>
        </w:rPr>
      </w:pP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методичні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рекомендації</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щодо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вибору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моделі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державно</w:t>
      </w:r>
      <w:r w:rsidRPr="00846661">
        <w:rPr>
          <w:rFonts w:ascii="Verdana" w:hAnsi="Verdana"/>
          <w:color w:val="000000"/>
          <w:shd w:val="clear" w:color="auto" w:fill="FFFFFF"/>
        </w:rPr>
        <w:t>-</w:t>
      </w:r>
      <w:r w:rsidRPr="00846661">
        <w:rPr>
          <w:rFonts w:ascii="Verdana" w:hAnsi="Verdana" w:hint="eastAsia"/>
          <w:color w:val="000000"/>
          <w:shd w:val="clear" w:color="auto" w:fill="FFFFFF"/>
        </w:rPr>
        <w:t>приватного</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партнерства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при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страхуванні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від</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нещасних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випадків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та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розширенні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участі</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недержавного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сектору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наданні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послуг</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страхування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від</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нещасних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випадків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що</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дозволяє</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підвищити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ефективність</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функціонування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системи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цілому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посилити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її</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транспарентність</w:t>
      </w:r>
      <w:r w:rsidRPr="00846661">
        <w:rPr>
          <w:rFonts w:ascii="Verdana" w:hAnsi="Verdana"/>
          <w:color w:val="000000"/>
          <w:shd w:val="clear" w:color="auto" w:fill="FFFFFF"/>
        </w:rPr>
        <w:t>;</w:t>
      </w:r>
    </w:p>
    <w:p w:rsidR="00846661" w:rsidRPr="00846661" w:rsidRDefault="00846661" w:rsidP="00846661">
      <w:pPr>
        <w:rPr>
          <w:rFonts w:ascii="Verdana" w:hAnsi="Verdana"/>
          <w:color w:val="000000"/>
          <w:shd w:val="clear" w:color="auto" w:fill="FFFFFF"/>
        </w:rPr>
      </w:pP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обґрунтування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пропозицій</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щодо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запровадження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Україні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обов’язкового</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страхування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відповідальності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роботодавця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як</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альтернативи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державному</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соціальному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страхуванню</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від</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нещасних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випадків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що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дозволяє</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залучити</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додатковий</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потенціал</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приватного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страхового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сектору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щодо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компенсації</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втрат</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застрахованим</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особам</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трудового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доходу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внаслідок</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нещасних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випадків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на</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виробництві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сприятиме</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підвищенню</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соціального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захисту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громадян</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України</w:t>
      </w:r>
      <w:r w:rsidRPr="00846661">
        <w:rPr>
          <w:rFonts w:ascii="Verdana" w:hAnsi="Verdana"/>
          <w:color w:val="000000"/>
          <w:shd w:val="clear" w:color="auto" w:fill="FFFFFF"/>
        </w:rPr>
        <w:t>.</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Практичне</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значення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одержаних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результатів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Практичне</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значення</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результатів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дослідження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полягає</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можливості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використання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теоретичних</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висновків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наукових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положень</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методичних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розробок</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для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обґрунтування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комплексу</w:t>
      </w:r>
    </w:p>
    <w:p w:rsidR="00846661" w:rsidRPr="00846661" w:rsidRDefault="00846661" w:rsidP="00846661">
      <w:pPr>
        <w:rPr>
          <w:rFonts w:ascii="Verdana" w:hAnsi="Verdana"/>
          <w:color w:val="000000"/>
          <w:shd w:val="clear" w:color="auto" w:fill="FFFFFF"/>
        </w:rPr>
      </w:pPr>
      <w:r w:rsidRPr="00846661">
        <w:rPr>
          <w:rFonts w:ascii="Verdana" w:hAnsi="Verdana"/>
          <w:color w:val="000000"/>
          <w:shd w:val="clear" w:color="auto" w:fill="FFFFFF"/>
        </w:rPr>
        <w:t>9</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заходів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щодо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вдосконалення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організації</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системи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страхування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від</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нещасних</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випадків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оптимізації</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її</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фінансового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забезпечення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залучення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приватного</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страхового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сектору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до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надання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послуг</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страхування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від</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нещасних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випадків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на</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вітчизняному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страховому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ринку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цілях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підвищення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соціального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захисту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громадян</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сучасних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ринкових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умовах</w:t>
      </w:r>
      <w:r w:rsidRPr="00846661">
        <w:rPr>
          <w:rFonts w:ascii="Verdana" w:hAnsi="Verdana"/>
          <w:color w:val="000000"/>
          <w:shd w:val="clear" w:color="auto" w:fill="FFFFFF"/>
        </w:rPr>
        <w:t>.</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Пропозиції</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щодо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врегулювання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питання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здійснення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державного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обов’язкового</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страхування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частині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приведення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відповідність</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назв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видів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державного</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обов’язкового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страхування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також</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затвердження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критеріїв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якими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оцінюється</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ступінь</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ризику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від</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провадження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господарської</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діяльності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ринку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страхування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від</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нещасних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випадків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враховано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діяльності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Національної</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комісії</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що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здійснює</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державне</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регулювання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сфері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ринків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фінансових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послуг</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Довідка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від</w:t>
      </w:r>
      <w:r w:rsidRPr="00846661">
        <w:rPr>
          <w:rFonts w:ascii="Verdana" w:hAnsi="Verdana"/>
          <w:color w:val="000000"/>
          <w:shd w:val="clear" w:color="auto" w:fill="FFFFFF"/>
        </w:rPr>
        <w:t xml:space="preserve"> 09.10.15</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w:t>
      </w:r>
      <w:r w:rsidRPr="00846661">
        <w:rPr>
          <w:rFonts w:ascii="Verdana" w:hAnsi="Verdana"/>
          <w:color w:val="000000"/>
          <w:shd w:val="clear" w:color="auto" w:fill="FFFFFF"/>
        </w:rPr>
        <w:t>6623/03-10).</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Наукові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результати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дисертаційної</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роботи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знайшли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практичне</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застосування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у</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діяльності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АТ</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w:t>
      </w:r>
      <w:r w:rsidRPr="00846661">
        <w:rPr>
          <w:rFonts w:ascii="Verdana" w:hAnsi="Verdana" w:hint="eastAsia"/>
          <w:color w:val="000000"/>
          <w:shd w:val="clear" w:color="auto" w:fill="FFFFFF"/>
        </w:rPr>
        <w:t>АХА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Страхування</w:t>
      </w:r>
      <w:r w:rsidRPr="00846661">
        <w:rPr>
          <w:rFonts w:ascii="Verdana" w:hAnsi="Verdana" w:hint="eastAsia"/>
          <w:color w:val="000000"/>
          <w:shd w:val="clear" w:color="auto" w:fill="FFFFFF"/>
        </w:rPr>
        <w:t>»</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м</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Києві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процесі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розробки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реалізації</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трансформації</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страхування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від</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нещасних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випадків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відповідно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до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сучасних</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економічних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умов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Довідка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від</w:t>
      </w:r>
      <w:r w:rsidRPr="00846661">
        <w:rPr>
          <w:rFonts w:ascii="Verdana" w:hAnsi="Verdana"/>
          <w:color w:val="000000"/>
          <w:shd w:val="clear" w:color="auto" w:fill="FFFFFF"/>
        </w:rPr>
        <w:t xml:space="preserve"> 19.11.14 </w:t>
      </w:r>
      <w:r w:rsidRPr="00846661">
        <w:rPr>
          <w:rFonts w:ascii="Verdana" w:hAnsi="Verdana" w:hint="eastAsia"/>
          <w:color w:val="000000"/>
          <w:shd w:val="clear" w:color="auto" w:fill="FFFFFF"/>
        </w:rPr>
        <w:t>№</w:t>
      </w:r>
      <w:r w:rsidRPr="00846661">
        <w:rPr>
          <w:rFonts w:ascii="Verdana" w:hAnsi="Verdana"/>
          <w:color w:val="000000"/>
          <w:shd w:val="clear" w:color="auto" w:fill="FFFFFF"/>
        </w:rPr>
        <w:t>99/1).</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Теоретичні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результати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дослідження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використовуються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навчальному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процесі</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на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економічному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факультеті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Київського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національного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університету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імені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Тараса</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Шевченка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при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викладанні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дисципліни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w:t>
      </w:r>
      <w:r w:rsidRPr="00846661">
        <w:rPr>
          <w:rFonts w:ascii="Verdana" w:hAnsi="Verdana" w:hint="eastAsia"/>
          <w:color w:val="000000"/>
          <w:shd w:val="clear" w:color="auto" w:fill="FFFFFF"/>
        </w:rPr>
        <w:t>Страхування</w:t>
      </w:r>
      <w:r w:rsidRPr="00846661">
        <w:rPr>
          <w:rFonts w:ascii="Verdana" w:hAnsi="Verdana" w:hint="eastAsia"/>
          <w:color w:val="000000"/>
          <w:shd w:val="clear" w:color="auto" w:fill="FFFFFF"/>
        </w:rPr>
        <w:t>»</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Довідка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від</w:t>
      </w:r>
      <w:r w:rsidRPr="00846661">
        <w:rPr>
          <w:rFonts w:ascii="Verdana" w:hAnsi="Verdana"/>
          <w:color w:val="000000"/>
          <w:shd w:val="clear" w:color="auto" w:fill="FFFFFF"/>
        </w:rPr>
        <w:t xml:space="preserve"> 26.02.16</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w:t>
      </w:r>
      <w:r w:rsidRPr="00846661">
        <w:rPr>
          <w:rFonts w:ascii="Verdana" w:hAnsi="Verdana"/>
          <w:color w:val="000000"/>
          <w:shd w:val="clear" w:color="auto" w:fill="FFFFFF"/>
        </w:rPr>
        <w:t>013/116).</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Документи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що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підтверджують</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впровадження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результатів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наведені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Додатку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А</w:t>
      </w:r>
      <w:r w:rsidRPr="00846661">
        <w:rPr>
          <w:rFonts w:ascii="Verdana" w:hAnsi="Verdana"/>
          <w:color w:val="000000"/>
          <w:shd w:val="clear" w:color="auto" w:fill="FFFFFF"/>
        </w:rPr>
        <w:t>.</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Особистий</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внесок</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здобувача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Дисертаційна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робота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є</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одноосібно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виконаною</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науковою</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працею</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Викладені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дисертації</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наукові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результати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висновки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практичні</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рекомендації</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що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виносяться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захист</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одержані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автором</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особисто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знайшли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свої</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відображення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опублікованих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працях</w:t>
      </w:r>
      <w:r w:rsidRPr="00846661">
        <w:rPr>
          <w:rFonts w:ascii="Verdana" w:hAnsi="Verdana"/>
          <w:color w:val="000000"/>
          <w:shd w:val="clear" w:color="auto" w:fill="FFFFFF"/>
        </w:rPr>
        <w:t>.</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Апробація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результатів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дисертації</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Основні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положення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дисертаційного</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дослідження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та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рекомендації</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автора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щодо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удосконалення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страхування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від</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нещасних</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випадків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Україні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пройшли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апробацію</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міжнародних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та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всеукраїнських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науковопрактичних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конференціях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саме</w:t>
      </w:r>
      <w:r w:rsidRPr="00846661">
        <w:rPr>
          <w:rFonts w:ascii="Verdana" w:hAnsi="Verdana"/>
          <w:color w:val="000000"/>
          <w:shd w:val="clear" w:color="auto" w:fill="FFFFFF"/>
        </w:rPr>
        <w:t xml:space="preserve">: XII </w:t>
      </w:r>
      <w:r w:rsidRPr="00846661">
        <w:rPr>
          <w:rFonts w:ascii="Verdana" w:hAnsi="Verdana" w:hint="eastAsia"/>
          <w:color w:val="000000"/>
          <w:shd w:val="clear" w:color="auto" w:fill="FFFFFF"/>
        </w:rPr>
        <w:t>Міжнародна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науково</w:t>
      </w:r>
      <w:r w:rsidRPr="00846661">
        <w:rPr>
          <w:rFonts w:ascii="Verdana" w:hAnsi="Verdana"/>
          <w:color w:val="000000"/>
          <w:shd w:val="clear" w:color="auto" w:fill="FFFFFF"/>
        </w:rPr>
        <w:t>-</w:t>
      </w:r>
      <w:r w:rsidRPr="00846661">
        <w:rPr>
          <w:rFonts w:ascii="Verdana" w:hAnsi="Verdana" w:hint="eastAsia"/>
          <w:color w:val="000000"/>
          <w:shd w:val="clear" w:color="auto" w:fill="FFFFFF"/>
        </w:rPr>
        <w:t>практична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конференція</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w:t>
      </w:r>
      <w:r w:rsidRPr="00846661">
        <w:rPr>
          <w:rFonts w:ascii="Verdana" w:hAnsi="Verdana" w:hint="eastAsia"/>
          <w:color w:val="000000"/>
          <w:shd w:val="clear" w:color="auto" w:fill="FFFFFF"/>
        </w:rPr>
        <w:t>Шевченківська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весна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Економіка</w:t>
      </w:r>
      <w:r w:rsidRPr="00846661">
        <w:rPr>
          <w:rFonts w:ascii="Verdana" w:hAnsi="Verdana" w:hint="eastAsia"/>
          <w:color w:val="000000"/>
          <w:shd w:val="clear" w:color="auto" w:fill="FFFFFF"/>
        </w:rPr>
        <w:t>»</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м</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Київ</w:t>
      </w:r>
      <w:r w:rsidRPr="00846661">
        <w:rPr>
          <w:rFonts w:ascii="Verdana" w:hAnsi="Verdana"/>
          <w:color w:val="000000"/>
          <w:shd w:val="clear" w:color="auto" w:fill="FFFFFF"/>
        </w:rPr>
        <w:t xml:space="preserve">, 2015), </w:t>
      </w:r>
      <w:r w:rsidRPr="00846661">
        <w:rPr>
          <w:rFonts w:ascii="Verdana" w:hAnsi="Verdana" w:hint="eastAsia"/>
          <w:color w:val="000000"/>
          <w:shd w:val="clear" w:color="auto" w:fill="FFFFFF"/>
        </w:rPr>
        <w:t>Всеукраїнська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науково</w:t>
      </w:r>
      <w:r w:rsidRPr="00846661">
        <w:rPr>
          <w:rFonts w:ascii="Verdana" w:hAnsi="Verdana"/>
          <w:color w:val="000000"/>
          <w:shd w:val="clear" w:color="auto" w:fill="FFFFFF"/>
        </w:rPr>
        <w:t>-</w:t>
      </w:r>
      <w:r w:rsidRPr="00846661">
        <w:rPr>
          <w:rFonts w:ascii="Verdana" w:hAnsi="Verdana" w:hint="eastAsia"/>
          <w:color w:val="000000"/>
          <w:shd w:val="clear" w:color="auto" w:fill="FFFFFF"/>
        </w:rPr>
        <w:t>практична</w:t>
      </w:r>
    </w:p>
    <w:p w:rsidR="00846661" w:rsidRPr="00846661" w:rsidRDefault="00846661" w:rsidP="00846661">
      <w:pPr>
        <w:rPr>
          <w:rFonts w:ascii="Verdana" w:hAnsi="Verdana"/>
          <w:color w:val="000000"/>
          <w:shd w:val="clear" w:color="auto" w:fill="FFFFFF"/>
        </w:rPr>
      </w:pPr>
      <w:r w:rsidRPr="00846661">
        <w:rPr>
          <w:rFonts w:ascii="Verdana" w:hAnsi="Verdana"/>
          <w:color w:val="000000"/>
          <w:shd w:val="clear" w:color="auto" w:fill="FFFFFF"/>
        </w:rPr>
        <w:t>10</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конференція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w:t>
      </w:r>
      <w:r w:rsidRPr="00846661">
        <w:rPr>
          <w:rFonts w:ascii="Verdana" w:hAnsi="Verdana" w:hint="eastAsia"/>
          <w:color w:val="000000"/>
          <w:shd w:val="clear" w:color="auto" w:fill="FFFFFF"/>
        </w:rPr>
        <w:t>Актуальні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проблеми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посткризового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розвитку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банківського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сектору</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України</w:t>
      </w:r>
      <w:r w:rsidRPr="00846661">
        <w:rPr>
          <w:rFonts w:ascii="Verdana" w:hAnsi="Verdana" w:hint="eastAsia"/>
          <w:color w:val="000000"/>
          <w:shd w:val="clear" w:color="auto" w:fill="FFFFFF"/>
        </w:rPr>
        <w:t>»</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м</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Київ</w:t>
      </w:r>
      <w:r w:rsidRPr="00846661">
        <w:rPr>
          <w:rFonts w:ascii="Verdana" w:hAnsi="Verdana"/>
          <w:color w:val="000000"/>
          <w:shd w:val="clear" w:color="auto" w:fill="FFFFFF"/>
        </w:rPr>
        <w:t xml:space="preserve">, 2014), </w:t>
      </w:r>
      <w:r w:rsidRPr="00846661">
        <w:rPr>
          <w:rFonts w:ascii="Verdana" w:hAnsi="Verdana" w:hint="eastAsia"/>
          <w:color w:val="000000"/>
          <w:shd w:val="clear" w:color="auto" w:fill="FFFFFF"/>
        </w:rPr>
        <w:t>ІІ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Міжнародна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науково</w:t>
      </w:r>
      <w:r w:rsidRPr="00846661">
        <w:rPr>
          <w:rFonts w:ascii="Verdana" w:hAnsi="Verdana"/>
          <w:color w:val="000000"/>
          <w:shd w:val="clear" w:color="auto" w:fill="FFFFFF"/>
        </w:rPr>
        <w:t>-</w:t>
      </w:r>
      <w:r w:rsidRPr="00846661">
        <w:rPr>
          <w:rFonts w:ascii="Verdana" w:hAnsi="Verdana" w:hint="eastAsia"/>
          <w:color w:val="000000"/>
          <w:shd w:val="clear" w:color="auto" w:fill="FFFFFF"/>
        </w:rPr>
        <w:t>практична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конференція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w:t>
      </w:r>
      <w:r w:rsidRPr="00846661">
        <w:rPr>
          <w:rFonts w:ascii="Verdana" w:hAnsi="Verdana" w:hint="eastAsia"/>
          <w:color w:val="000000"/>
          <w:shd w:val="clear" w:color="auto" w:fill="FFFFFF"/>
        </w:rPr>
        <w:t>Страховий</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ринок</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України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умовах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фінансової</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глобалізації</w:t>
      </w:r>
      <w:r w:rsidRPr="00846661">
        <w:rPr>
          <w:rFonts w:ascii="Verdana" w:hAnsi="Verdana" w:hint="eastAsia"/>
          <w:color w:val="000000"/>
          <w:shd w:val="clear" w:color="auto" w:fill="FFFFFF"/>
        </w:rPr>
        <w:t>»</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м</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Київ</w:t>
      </w:r>
      <w:r w:rsidRPr="00846661">
        <w:rPr>
          <w:rFonts w:ascii="Verdana" w:hAnsi="Verdana"/>
          <w:color w:val="000000"/>
          <w:shd w:val="clear" w:color="auto" w:fill="FFFFFF"/>
        </w:rPr>
        <w:t xml:space="preserve">, 2014), </w:t>
      </w:r>
      <w:r w:rsidRPr="00846661">
        <w:rPr>
          <w:rFonts w:ascii="Verdana" w:hAnsi="Verdana" w:hint="eastAsia"/>
          <w:color w:val="000000"/>
          <w:shd w:val="clear" w:color="auto" w:fill="FFFFFF"/>
        </w:rPr>
        <w:t>Міжнародна</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науково</w:t>
      </w:r>
      <w:r w:rsidRPr="00846661">
        <w:rPr>
          <w:rFonts w:ascii="Verdana" w:hAnsi="Verdana"/>
          <w:color w:val="000000"/>
          <w:shd w:val="clear" w:color="auto" w:fill="FFFFFF"/>
        </w:rPr>
        <w:t>-</w:t>
      </w:r>
      <w:r w:rsidRPr="00846661">
        <w:rPr>
          <w:rFonts w:ascii="Verdana" w:hAnsi="Verdana" w:hint="eastAsia"/>
          <w:color w:val="000000"/>
          <w:shd w:val="clear" w:color="auto" w:fill="FFFFFF"/>
        </w:rPr>
        <w:t>практична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конференція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w:t>
      </w:r>
      <w:r w:rsidRPr="00846661">
        <w:rPr>
          <w:rFonts w:ascii="Verdana" w:hAnsi="Verdana" w:hint="eastAsia"/>
          <w:color w:val="000000"/>
          <w:shd w:val="clear" w:color="auto" w:fill="FFFFFF"/>
        </w:rPr>
        <w:t>Проблеми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обліку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контролю</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та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аналізу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економіці</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на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сучасному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етапі</w:t>
      </w:r>
      <w:r w:rsidRPr="00846661">
        <w:rPr>
          <w:rFonts w:ascii="Verdana" w:hAnsi="Verdana" w:hint="eastAsia"/>
          <w:color w:val="000000"/>
          <w:shd w:val="clear" w:color="auto" w:fill="FFFFFF"/>
        </w:rPr>
        <w:t>»</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м</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Одеса</w:t>
      </w:r>
      <w:r w:rsidRPr="00846661">
        <w:rPr>
          <w:rFonts w:ascii="Verdana" w:hAnsi="Verdana"/>
          <w:color w:val="000000"/>
          <w:shd w:val="clear" w:color="auto" w:fill="FFFFFF"/>
        </w:rPr>
        <w:t xml:space="preserve">, 2014), </w:t>
      </w:r>
      <w:r w:rsidRPr="00846661">
        <w:rPr>
          <w:rFonts w:ascii="Verdana" w:hAnsi="Verdana" w:hint="eastAsia"/>
          <w:color w:val="000000"/>
          <w:shd w:val="clear" w:color="auto" w:fill="FFFFFF"/>
        </w:rPr>
        <w:t>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Міжнародна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науково</w:t>
      </w:r>
      <w:r w:rsidRPr="00846661">
        <w:rPr>
          <w:rFonts w:ascii="Verdana" w:hAnsi="Verdana"/>
          <w:color w:val="000000"/>
          <w:shd w:val="clear" w:color="auto" w:fill="FFFFFF"/>
        </w:rPr>
        <w:t>-</w:t>
      </w:r>
      <w:r w:rsidRPr="00846661">
        <w:rPr>
          <w:rFonts w:ascii="Verdana" w:hAnsi="Verdana" w:hint="eastAsia"/>
          <w:color w:val="000000"/>
          <w:shd w:val="clear" w:color="auto" w:fill="FFFFFF"/>
        </w:rPr>
        <w:t>практична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конференція</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w:t>
      </w:r>
      <w:r w:rsidRPr="00846661">
        <w:rPr>
          <w:rFonts w:ascii="Verdana" w:hAnsi="Verdana" w:hint="eastAsia"/>
          <w:color w:val="000000"/>
          <w:shd w:val="clear" w:color="auto" w:fill="FFFFFF"/>
        </w:rPr>
        <w:t>Інноваційний</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ресурс</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страхового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ринку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сучасних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умовах</w:t>
      </w:r>
      <w:r w:rsidRPr="00846661">
        <w:rPr>
          <w:rFonts w:ascii="Verdana" w:hAnsi="Verdana" w:hint="eastAsia"/>
          <w:color w:val="000000"/>
          <w:shd w:val="clear" w:color="auto" w:fill="FFFFFF"/>
        </w:rPr>
        <w:t>»</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м</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Київ</w:t>
      </w:r>
      <w:r w:rsidRPr="00846661">
        <w:rPr>
          <w:rFonts w:ascii="Verdana" w:hAnsi="Verdana"/>
          <w:color w:val="000000"/>
          <w:shd w:val="clear" w:color="auto" w:fill="FFFFFF"/>
        </w:rPr>
        <w:t>, 2014), IV</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Всеукраїнська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науково</w:t>
      </w:r>
      <w:r w:rsidRPr="00846661">
        <w:rPr>
          <w:rFonts w:ascii="Verdana" w:hAnsi="Verdana"/>
          <w:color w:val="000000"/>
          <w:shd w:val="clear" w:color="auto" w:fill="FFFFFF"/>
        </w:rPr>
        <w:t>-</w:t>
      </w:r>
      <w:r w:rsidRPr="00846661">
        <w:rPr>
          <w:rFonts w:ascii="Verdana" w:hAnsi="Verdana" w:hint="eastAsia"/>
          <w:color w:val="000000"/>
          <w:shd w:val="clear" w:color="auto" w:fill="FFFFFF"/>
        </w:rPr>
        <w:t>практична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конференція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w:t>
      </w:r>
      <w:r w:rsidRPr="00846661">
        <w:rPr>
          <w:rFonts w:ascii="Verdana" w:hAnsi="Verdana" w:hint="eastAsia"/>
          <w:color w:val="000000"/>
          <w:shd w:val="clear" w:color="auto" w:fill="FFFFFF"/>
        </w:rPr>
        <w:t>Сучасні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проблеми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фінансового</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моніторингу</w:t>
      </w:r>
      <w:r w:rsidRPr="00846661">
        <w:rPr>
          <w:rFonts w:ascii="Verdana" w:hAnsi="Verdana" w:hint="eastAsia"/>
          <w:color w:val="000000"/>
          <w:shd w:val="clear" w:color="auto" w:fill="FFFFFF"/>
        </w:rPr>
        <w:t>»</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м</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Харків</w:t>
      </w:r>
      <w:r w:rsidRPr="00846661">
        <w:rPr>
          <w:rFonts w:ascii="Verdana" w:hAnsi="Verdana"/>
          <w:color w:val="000000"/>
          <w:shd w:val="clear" w:color="auto" w:fill="FFFFFF"/>
        </w:rPr>
        <w:t xml:space="preserve">, 2015), </w:t>
      </w:r>
      <w:r w:rsidRPr="00846661">
        <w:rPr>
          <w:rFonts w:ascii="Verdana" w:hAnsi="Verdana" w:hint="eastAsia"/>
          <w:color w:val="000000"/>
          <w:shd w:val="clear" w:color="auto" w:fill="FFFFFF"/>
        </w:rPr>
        <w:t>ІІ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Міжнародная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науково</w:t>
      </w:r>
      <w:r w:rsidRPr="00846661">
        <w:rPr>
          <w:rFonts w:ascii="Verdana" w:hAnsi="Verdana"/>
          <w:color w:val="000000"/>
          <w:shd w:val="clear" w:color="auto" w:fill="FFFFFF"/>
        </w:rPr>
        <w:t>-</w:t>
      </w:r>
      <w:r w:rsidRPr="00846661">
        <w:rPr>
          <w:rFonts w:ascii="Verdana" w:hAnsi="Verdana" w:hint="eastAsia"/>
          <w:color w:val="000000"/>
          <w:shd w:val="clear" w:color="auto" w:fill="FFFFFF"/>
        </w:rPr>
        <w:t>практична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конференція</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w:t>
      </w:r>
      <w:r w:rsidRPr="00846661">
        <w:rPr>
          <w:rFonts w:ascii="Verdana" w:hAnsi="Verdana" w:hint="eastAsia"/>
          <w:color w:val="000000"/>
          <w:shd w:val="clear" w:color="auto" w:fill="FFFFFF"/>
        </w:rPr>
        <w:t>Парадигмальні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зрушення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економічній</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теорії</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ХХІ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ст</w:t>
      </w:r>
      <w:r w:rsidRPr="00846661">
        <w:rPr>
          <w:rFonts w:ascii="Verdana" w:hAnsi="Verdana"/>
          <w:color w:val="000000"/>
          <w:shd w:val="clear" w:color="auto" w:fill="FFFFFF"/>
        </w:rPr>
        <w:t>.</w:t>
      </w:r>
      <w:r w:rsidRPr="00846661">
        <w:rPr>
          <w:rFonts w:ascii="Verdana" w:hAnsi="Verdana" w:hint="eastAsia"/>
          <w:color w:val="000000"/>
          <w:shd w:val="clear" w:color="auto" w:fill="FFFFFF"/>
        </w:rPr>
        <w:t>»</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м</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Київ</w:t>
      </w:r>
      <w:r w:rsidRPr="00846661">
        <w:rPr>
          <w:rFonts w:ascii="Verdana" w:hAnsi="Verdana"/>
          <w:color w:val="000000"/>
          <w:shd w:val="clear" w:color="auto" w:fill="FFFFFF"/>
        </w:rPr>
        <w:t>, 2015), XII</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Міжнародна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науково</w:t>
      </w:r>
      <w:r w:rsidRPr="00846661">
        <w:rPr>
          <w:rFonts w:ascii="Verdana" w:hAnsi="Verdana"/>
          <w:color w:val="000000"/>
          <w:shd w:val="clear" w:color="auto" w:fill="FFFFFF"/>
        </w:rPr>
        <w:t>-</w:t>
      </w:r>
      <w:r w:rsidRPr="00846661">
        <w:rPr>
          <w:rFonts w:ascii="Verdana" w:hAnsi="Verdana" w:hint="eastAsia"/>
          <w:color w:val="000000"/>
          <w:shd w:val="clear" w:color="auto" w:fill="FFFFFF"/>
        </w:rPr>
        <w:t>практична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конференція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w:t>
      </w:r>
      <w:r w:rsidRPr="00846661">
        <w:rPr>
          <w:rFonts w:ascii="Verdana" w:hAnsi="Verdana" w:hint="eastAsia"/>
          <w:color w:val="000000"/>
          <w:shd w:val="clear" w:color="auto" w:fill="FFFFFF"/>
        </w:rPr>
        <w:t>Світові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тенденції</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та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перспективи</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розвитку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фінансової</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системи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України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м</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Київ</w:t>
      </w:r>
      <w:r w:rsidRPr="00846661">
        <w:rPr>
          <w:rFonts w:ascii="Verdana" w:hAnsi="Verdana"/>
          <w:color w:val="000000"/>
          <w:shd w:val="clear" w:color="auto" w:fill="FFFFFF"/>
        </w:rPr>
        <w:t xml:space="preserve">, 2015), </w:t>
      </w:r>
      <w:r w:rsidRPr="00846661">
        <w:rPr>
          <w:rFonts w:ascii="Verdana" w:hAnsi="Verdana" w:hint="eastAsia"/>
          <w:color w:val="000000"/>
          <w:shd w:val="clear" w:color="auto" w:fill="FFFFFF"/>
        </w:rPr>
        <w:t>Міжнародна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науковопрактична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конференція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w:t>
      </w:r>
      <w:r w:rsidRPr="00846661">
        <w:rPr>
          <w:rFonts w:ascii="Verdana" w:hAnsi="Verdana" w:hint="eastAsia"/>
          <w:color w:val="000000"/>
          <w:shd w:val="clear" w:color="auto" w:fill="FFFFFF"/>
        </w:rPr>
        <w:t>Фінансово</w:t>
      </w:r>
      <w:r w:rsidRPr="00846661">
        <w:rPr>
          <w:rFonts w:ascii="Verdana" w:hAnsi="Verdana"/>
          <w:color w:val="000000"/>
          <w:shd w:val="clear" w:color="auto" w:fill="FFFFFF"/>
        </w:rPr>
        <w:t>-</w:t>
      </w:r>
      <w:r w:rsidRPr="00846661">
        <w:rPr>
          <w:rFonts w:ascii="Verdana" w:hAnsi="Verdana" w:hint="eastAsia"/>
          <w:color w:val="000000"/>
          <w:shd w:val="clear" w:color="auto" w:fill="FFFFFF"/>
        </w:rPr>
        <w:t>банківські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та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адміністративні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послуги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проблеми</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управління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та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перспективи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розвитку</w:t>
      </w:r>
      <w:r w:rsidRPr="00846661">
        <w:rPr>
          <w:rFonts w:ascii="Verdana" w:hAnsi="Verdana" w:hint="eastAsia"/>
          <w:color w:val="000000"/>
          <w:shd w:val="clear" w:color="auto" w:fill="FFFFFF"/>
        </w:rPr>
        <w:t>»</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м</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Тернопіль</w:t>
      </w:r>
      <w:r w:rsidRPr="00846661">
        <w:rPr>
          <w:rFonts w:ascii="Verdana" w:hAnsi="Verdana"/>
          <w:color w:val="000000"/>
          <w:shd w:val="clear" w:color="auto" w:fill="FFFFFF"/>
        </w:rPr>
        <w:t xml:space="preserve">, 2015), V </w:t>
      </w:r>
      <w:r w:rsidRPr="00846661">
        <w:rPr>
          <w:rFonts w:ascii="Verdana" w:hAnsi="Verdana" w:hint="eastAsia"/>
          <w:color w:val="000000"/>
          <w:shd w:val="clear" w:color="auto" w:fill="FFFFFF"/>
        </w:rPr>
        <w:t>Международна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научнопрактическая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конференция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w:t>
      </w:r>
      <w:r w:rsidRPr="00846661">
        <w:rPr>
          <w:rFonts w:ascii="Verdana" w:hAnsi="Verdana" w:hint="eastAsia"/>
          <w:color w:val="000000"/>
          <w:shd w:val="clear" w:color="auto" w:fill="FFFFFF"/>
        </w:rPr>
        <w:t>Экономика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сегодня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проблемы</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пути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решения</w:t>
      </w:r>
      <w:r w:rsidRPr="00846661">
        <w:rPr>
          <w:rFonts w:ascii="Verdana" w:hAnsi="Verdana" w:hint="eastAsia"/>
          <w:color w:val="000000"/>
          <w:shd w:val="clear" w:color="auto" w:fill="FFFFFF"/>
        </w:rPr>
        <w:t>»</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м</w:t>
      </w:r>
      <w:r w:rsidRPr="00846661">
        <w:rPr>
          <w:rFonts w:ascii="Verdana" w:hAnsi="Verdana"/>
          <w:color w:val="000000"/>
          <w:shd w:val="clear" w:color="auto" w:fill="FFFFFF"/>
        </w:rPr>
        <w:t>.</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Ставропіль</w:t>
      </w:r>
      <w:r w:rsidRPr="00846661">
        <w:rPr>
          <w:rFonts w:ascii="Verdana" w:hAnsi="Verdana"/>
          <w:color w:val="000000"/>
          <w:shd w:val="clear" w:color="auto" w:fill="FFFFFF"/>
        </w:rPr>
        <w:t xml:space="preserve">, 2014), </w:t>
      </w:r>
      <w:r w:rsidRPr="00846661">
        <w:rPr>
          <w:rFonts w:ascii="Verdana" w:hAnsi="Verdana" w:hint="eastAsia"/>
          <w:color w:val="000000"/>
          <w:shd w:val="clear" w:color="auto" w:fill="FFFFFF"/>
        </w:rPr>
        <w:t>ІІІ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Міжнародна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науково</w:t>
      </w:r>
      <w:r w:rsidRPr="00846661">
        <w:rPr>
          <w:rFonts w:ascii="Verdana" w:hAnsi="Verdana"/>
          <w:color w:val="000000"/>
          <w:shd w:val="clear" w:color="auto" w:fill="FFFFFF"/>
        </w:rPr>
        <w:t>-</w:t>
      </w:r>
      <w:r w:rsidRPr="00846661">
        <w:rPr>
          <w:rFonts w:ascii="Verdana" w:hAnsi="Verdana" w:hint="eastAsia"/>
          <w:color w:val="000000"/>
          <w:shd w:val="clear" w:color="auto" w:fill="FFFFFF"/>
        </w:rPr>
        <w:t>практична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конференція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w:t>
      </w:r>
      <w:r w:rsidRPr="00846661">
        <w:rPr>
          <w:rFonts w:ascii="Verdana" w:hAnsi="Verdana" w:hint="eastAsia"/>
          <w:color w:val="000000"/>
          <w:shd w:val="clear" w:color="auto" w:fill="FFFFFF"/>
        </w:rPr>
        <w:t>Інноваційні</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напрямки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розвитку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страхового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ринку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України</w:t>
      </w:r>
      <w:r w:rsidRPr="00846661">
        <w:rPr>
          <w:rFonts w:ascii="Verdana" w:hAnsi="Verdana" w:hint="eastAsia"/>
          <w:color w:val="000000"/>
          <w:shd w:val="clear" w:color="auto" w:fill="FFFFFF"/>
        </w:rPr>
        <w:t>»</w:t>
      </w:r>
      <w:r w:rsidRPr="00846661">
        <w:rPr>
          <w:rFonts w:ascii="Verdana" w:hAnsi="Verdana"/>
          <w:color w:val="000000"/>
          <w:shd w:val="clear" w:color="auto" w:fill="FFFFFF"/>
        </w:rPr>
        <w:t>, (</w:t>
      </w:r>
      <w:r w:rsidRPr="00846661">
        <w:rPr>
          <w:rFonts w:ascii="Verdana" w:hAnsi="Verdana" w:hint="eastAsia"/>
          <w:color w:val="000000"/>
          <w:shd w:val="clear" w:color="auto" w:fill="FFFFFF"/>
        </w:rPr>
        <w:t>м</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Київ</w:t>
      </w:r>
      <w:r w:rsidRPr="00846661">
        <w:rPr>
          <w:rFonts w:ascii="Verdana" w:hAnsi="Verdana"/>
          <w:color w:val="000000"/>
          <w:shd w:val="clear" w:color="auto" w:fill="FFFFFF"/>
        </w:rPr>
        <w:t>, 2016).</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Публікації</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Основні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положення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дисертаційного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дослідження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знайшли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своє</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відображення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у</w:t>
      </w:r>
      <w:r w:rsidRPr="00846661">
        <w:rPr>
          <w:rFonts w:ascii="Verdana" w:hAnsi="Verdana"/>
          <w:color w:val="000000"/>
          <w:shd w:val="clear" w:color="auto" w:fill="FFFFFF"/>
        </w:rPr>
        <w:t xml:space="preserve"> 26 </w:t>
      </w:r>
      <w:r w:rsidRPr="00846661">
        <w:rPr>
          <w:rFonts w:ascii="Verdana" w:hAnsi="Verdana" w:hint="eastAsia"/>
          <w:color w:val="000000"/>
          <w:shd w:val="clear" w:color="auto" w:fill="FFFFFF"/>
        </w:rPr>
        <w:t>наукових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працях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них</w:t>
      </w:r>
      <w:r w:rsidRPr="00846661">
        <w:rPr>
          <w:rFonts w:ascii="Verdana" w:hAnsi="Verdana"/>
          <w:color w:val="000000"/>
          <w:shd w:val="clear" w:color="auto" w:fill="FFFFFF"/>
        </w:rPr>
        <w:t xml:space="preserve"> 10 - </w:t>
      </w:r>
      <w:r w:rsidRPr="00846661">
        <w:rPr>
          <w:rFonts w:ascii="Verdana" w:hAnsi="Verdana" w:hint="eastAsia"/>
          <w:color w:val="000000"/>
          <w:shd w:val="clear" w:color="auto" w:fill="FFFFFF"/>
        </w:rPr>
        <w:t>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фахових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наукових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виданнях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яких</w:t>
      </w:r>
      <w:r w:rsidRPr="00846661">
        <w:rPr>
          <w:rFonts w:ascii="Verdana" w:hAnsi="Verdana"/>
          <w:color w:val="000000"/>
          <w:shd w:val="clear" w:color="auto" w:fill="FFFFFF"/>
        </w:rPr>
        <w:t xml:space="preserve"> 4</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входить</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до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міжнародних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наукометричних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баз</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даних</w:t>
      </w:r>
      <w:r w:rsidRPr="00846661">
        <w:rPr>
          <w:rFonts w:ascii="Verdana" w:hAnsi="Verdana"/>
          <w:color w:val="000000"/>
          <w:shd w:val="clear" w:color="auto" w:fill="FFFFFF"/>
        </w:rPr>
        <w:t xml:space="preserve">, 4 </w:t>
      </w:r>
      <w:r w:rsidRPr="00846661">
        <w:rPr>
          <w:rFonts w:ascii="Verdana" w:hAnsi="Verdana" w:hint="eastAsia"/>
          <w:color w:val="000000"/>
          <w:shd w:val="clear" w:color="auto" w:fill="FFFFFF"/>
        </w:rPr>
        <w:t>–</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іноземних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виданнях</w:t>
      </w:r>
      <w:r w:rsidRPr="00846661">
        <w:rPr>
          <w:rFonts w:ascii="Verdana" w:hAnsi="Verdana"/>
          <w:color w:val="000000"/>
          <w:shd w:val="clear" w:color="auto" w:fill="FFFFFF"/>
        </w:rPr>
        <w:t>, 10 -</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публікації</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збірниках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матеріалів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наукових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конференцій</w:t>
      </w:r>
      <w:r w:rsidRPr="00846661">
        <w:rPr>
          <w:rFonts w:ascii="Verdana" w:hAnsi="Verdana"/>
          <w:color w:val="000000"/>
          <w:shd w:val="clear" w:color="auto" w:fill="FFFFFF"/>
        </w:rPr>
        <w:t xml:space="preserve">, 2 - </w:t>
      </w:r>
      <w:r w:rsidRPr="00846661">
        <w:rPr>
          <w:rFonts w:ascii="Verdana" w:hAnsi="Verdana" w:hint="eastAsia"/>
          <w:color w:val="000000"/>
          <w:shd w:val="clear" w:color="auto" w:fill="FFFFFF"/>
        </w:rPr>
        <w:t>посібники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Загальний</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обсяг</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публікацій</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w:t>
      </w:r>
      <w:r w:rsidRPr="00846661">
        <w:rPr>
          <w:rFonts w:ascii="Verdana" w:hAnsi="Verdana"/>
          <w:color w:val="000000"/>
          <w:shd w:val="clear" w:color="auto" w:fill="FFFFFF"/>
        </w:rPr>
        <w:t xml:space="preserve"> 10,65 </w:t>
      </w:r>
      <w:r w:rsidRPr="00846661">
        <w:rPr>
          <w:rFonts w:ascii="Verdana" w:hAnsi="Verdana" w:hint="eastAsia"/>
          <w:color w:val="000000"/>
          <w:shd w:val="clear" w:color="auto" w:fill="FFFFFF"/>
        </w:rPr>
        <w:t>д</w:t>
      </w:r>
      <w:r w:rsidRPr="00846661">
        <w:rPr>
          <w:rFonts w:ascii="Verdana" w:hAnsi="Verdana"/>
          <w:color w:val="000000"/>
          <w:shd w:val="clear" w:color="auto" w:fill="FFFFFF"/>
        </w:rPr>
        <w:t>.</w:t>
      </w:r>
      <w:r w:rsidRPr="00846661">
        <w:rPr>
          <w:rFonts w:ascii="Verdana" w:hAnsi="Verdana" w:hint="eastAsia"/>
          <w:color w:val="000000"/>
          <w:shd w:val="clear" w:color="auto" w:fill="FFFFFF"/>
        </w:rPr>
        <w:t>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особисто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автору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належить</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w:t>
      </w:r>
      <w:r w:rsidRPr="00846661">
        <w:rPr>
          <w:rFonts w:ascii="Verdana" w:hAnsi="Verdana"/>
          <w:color w:val="000000"/>
          <w:shd w:val="clear" w:color="auto" w:fill="FFFFFF"/>
        </w:rPr>
        <w:t xml:space="preserve"> 9,15 </w:t>
      </w:r>
      <w:r w:rsidRPr="00846661">
        <w:rPr>
          <w:rFonts w:ascii="Verdana" w:hAnsi="Verdana" w:hint="eastAsia"/>
          <w:color w:val="000000"/>
          <w:shd w:val="clear" w:color="auto" w:fill="FFFFFF"/>
        </w:rPr>
        <w:t>д</w:t>
      </w:r>
      <w:r w:rsidRPr="00846661">
        <w:rPr>
          <w:rFonts w:ascii="Verdana" w:hAnsi="Verdana"/>
          <w:color w:val="000000"/>
          <w:shd w:val="clear" w:color="auto" w:fill="FFFFFF"/>
        </w:rPr>
        <w:t>.</w:t>
      </w:r>
      <w:r w:rsidRPr="00846661">
        <w:rPr>
          <w:rFonts w:ascii="Verdana" w:hAnsi="Verdana" w:hint="eastAsia"/>
          <w:color w:val="000000"/>
          <w:shd w:val="clear" w:color="auto" w:fill="FFFFFF"/>
        </w:rPr>
        <w:t>а</w:t>
      </w:r>
      <w:r w:rsidRPr="00846661">
        <w:rPr>
          <w:rFonts w:ascii="Verdana" w:hAnsi="Verdana"/>
          <w:color w:val="000000"/>
          <w:shd w:val="clear" w:color="auto" w:fill="FFFFFF"/>
        </w:rPr>
        <w:t>.</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Структура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та</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обсяг</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дисертації</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Дисертація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складається</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вступу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трьох</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розділів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висновків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списку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використаних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джерел</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додатків</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Загальний</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обсяг</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дисертації</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становить</w:t>
      </w:r>
      <w:r w:rsidRPr="00846661">
        <w:rPr>
          <w:rFonts w:ascii="Verdana" w:hAnsi="Verdana"/>
          <w:color w:val="000000"/>
          <w:shd w:val="clear" w:color="auto" w:fill="FFFFFF"/>
        </w:rPr>
        <w:t xml:space="preserve"> 224 </w:t>
      </w:r>
      <w:r w:rsidRPr="00846661">
        <w:rPr>
          <w:rFonts w:ascii="Verdana" w:hAnsi="Verdana" w:hint="eastAsia"/>
          <w:color w:val="000000"/>
          <w:shd w:val="clear" w:color="auto" w:fill="FFFFFF"/>
        </w:rPr>
        <w:t>сторінки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друкованого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тексту</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основний</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зміст</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викладено</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на</w:t>
      </w:r>
      <w:r w:rsidRPr="00846661">
        <w:rPr>
          <w:rFonts w:ascii="Verdana" w:hAnsi="Verdana"/>
          <w:color w:val="000000"/>
          <w:shd w:val="clear" w:color="auto" w:fill="FFFFFF"/>
        </w:rPr>
        <w:t xml:space="preserve"> 200 </w:t>
      </w:r>
      <w:r w:rsidRPr="00846661">
        <w:rPr>
          <w:rFonts w:ascii="Verdana" w:hAnsi="Verdana" w:hint="eastAsia"/>
          <w:color w:val="000000"/>
          <w:shd w:val="clear" w:color="auto" w:fill="FFFFFF"/>
        </w:rPr>
        <w:t>сторінках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що</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включає</w:t>
      </w:r>
      <w:r w:rsidRPr="00846661">
        <w:rPr>
          <w:rFonts w:ascii="Verdana" w:hAnsi="Verdana"/>
          <w:color w:val="000000"/>
          <w:shd w:val="clear" w:color="auto" w:fill="FFFFFF"/>
        </w:rPr>
        <w:t xml:space="preserve"> 25 </w:t>
      </w:r>
      <w:r w:rsidRPr="00846661">
        <w:rPr>
          <w:rFonts w:ascii="Verdana" w:hAnsi="Verdana" w:hint="eastAsia"/>
          <w:color w:val="000000"/>
          <w:shd w:val="clear" w:color="auto" w:fill="FFFFFF"/>
        </w:rPr>
        <w:t>таблиць</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на</w:t>
      </w:r>
      <w:r w:rsidRPr="00846661">
        <w:rPr>
          <w:rFonts w:ascii="Verdana" w:hAnsi="Verdana"/>
          <w:color w:val="000000"/>
          <w:shd w:val="clear" w:color="auto" w:fill="FFFFFF"/>
        </w:rPr>
        <w:t xml:space="preserve"> 24 </w:t>
      </w:r>
      <w:r w:rsidRPr="00846661">
        <w:rPr>
          <w:rFonts w:ascii="Verdana" w:hAnsi="Verdana" w:hint="eastAsia"/>
          <w:color w:val="000000"/>
          <w:shd w:val="clear" w:color="auto" w:fill="FFFFFF"/>
        </w:rPr>
        <w:t>сторінках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та</w:t>
      </w:r>
      <w:r w:rsidRPr="00846661">
        <w:rPr>
          <w:rFonts w:ascii="Verdana" w:hAnsi="Verdana"/>
          <w:color w:val="000000"/>
          <w:shd w:val="clear" w:color="auto" w:fill="FFFFFF"/>
        </w:rPr>
        <w:t xml:space="preserve"> 34 </w:t>
      </w:r>
      <w:r w:rsidRPr="00846661">
        <w:rPr>
          <w:rFonts w:ascii="Verdana" w:hAnsi="Verdana" w:hint="eastAsia"/>
          <w:color w:val="000000"/>
          <w:shd w:val="clear" w:color="auto" w:fill="FFFFFF"/>
        </w:rPr>
        <w:t>рисунки</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на</w:t>
      </w:r>
      <w:r w:rsidRPr="00846661">
        <w:rPr>
          <w:rFonts w:ascii="Verdana" w:hAnsi="Verdana"/>
          <w:color w:val="000000"/>
          <w:shd w:val="clear" w:color="auto" w:fill="FFFFFF"/>
        </w:rPr>
        <w:t xml:space="preserve"> 32</w:t>
      </w:r>
    </w:p>
    <w:p w:rsidR="00846661" w:rsidRPr="00846661" w:rsidRDefault="00846661" w:rsidP="00846661">
      <w:pPr>
        <w:rPr>
          <w:rFonts w:ascii="Verdana" w:hAnsi="Verdana"/>
          <w:color w:val="000000"/>
          <w:shd w:val="clear" w:color="auto" w:fill="FFFFFF"/>
        </w:rPr>
      </w:pPr>
      <w:r w:rsidRPr="00846661">
        <w:rPr>
          <w:rFonts w:ascii="Verdana" w:hAnsi="Verdana" w:hint="eastAsia"/>
          <w:color w:val="000000"/>
          <w:shd w:val="clear" w:color="auto" w:fill="FFFFFF"/>
        </w:rPr>
        <w:t>сторінках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Список</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використаних</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джерел</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містить</w:t>
      </w:r>
      <w:r w:rsidRPr="00846661">
        <w:rPr>
          <w:rFonts w:ascii="Verdana" w:hAnsi="Verdana"/>
          <w:color w:val="000000"/>
          <w:shd w:val="clear" w:color="auto" w:fill="FFFFFF"/>
        </w:rPr>
        <w:t xml:space="preserve"> 220 </w:t>
      </w:r>
      <w:r w:rsidRPr="00846661">
        <w:rPr>
          <w:rFonts w:ascii="Verdana" w:hAnsi="Verdana" w:hint="eastAsia"/>
          <w:color w:val="000000"/>
          <w:shd w:val="clear" w:color="auto" w:fill="FFFFFF"/>
        </w:rPr>
        <w:t>найменувань</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і</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викладений</w:t>
      </w:r>
      <w:r w:rsidRPr="00846661">
        <w:rPr>
          <w:rFonts w:ascii="Verdana" w:hAnsi="Verdana"/>
          <w:color w:val="000000"/>
          <w:shd w:val="clear" w:color="auto" w:fill="FFFFFF"/>
        </w:rPr>
        <w:t xml:space="preserve"> </w:t>
      </w:r>
      <w:r w:rsidRPr="00846661">
        <w:rPr>
          <w:rFonts w:ascii="Verdana" w:hAnsi="Verdana" w:hint="eastAsia"/>
          <w:color w:val="000000"/>
          <w:shd w:val="clear" w:color="auto" w:fill="FFFFFF"/>
        </w:rPr>
        <w:t>на</w:t>
      </w:r>
    </w:p>
    <w:p w:rsidR="00C44850" w:rsidRDefault="00846661" w:rsidP="00846661">
      <w:pPr>
        <w:rPr>
          <w:rFonts w:ascii="Verdana" w:hAnsi="Verdana"/>
          <w:color w:val="000000"/>
          <w:shd w:val="clear" w:color="auto" w:fill="FFFFFF"/>
          <w:lang w:val="en-US"/>
        </w:rPr>
      </w:pPr>
      <w:r w:rsidRPr="00846661">
        <w:rPr>
          <w:rFonts w:ascii="Verdana" w:hAnsi="Verdana"/>
          <w:color w:val="000000"/>
          <w:shd w:val="clear" w:color="auto" w:fill="FFFFFF"/>
        </w:rPr>
        <w:t xml:space="preserve">24 </w:t>
      </w:r>
      <w:r w:rsidRPr="00846661">
        <w:rPr>
          <w:rFonts w:ascii="Verdana" w:hAnsi="Verdana" w:hint="eastAsia"/>
          <w:color w:val="000000"/>
          <w:shd w:val="clear" w:color="auto" w:fill="FFFFFF"/>
        </w:rPr>
        <w:t>сторінках</w:t>
      </w:r>
      <w:r w:rsidRPr="00846661">
        <w:rPr>
          <w:rFonts w:ascii="Verdana" w:hAnsi="Verdana"/>
          <w:color w:val="000000"/>
          <w:shd w:val="clear" w:color="auto" w:fill="FFFFFF"/>
        </w:rPr>
        <w:t>.</w:t>
      </w:r>
    </w:p>
    <w:p w:rsidR="00846661" w:rsidRDefault="00846661" w:rsidP="00846661">
      <w:pPr>
        <w:rPr>
          <w:rFonts w:ascii="Verdana" w:hAnsi="Verdana"/>
          <w:color w:val="000000"/>
          <w:shd w:val="clear" w:color="auto" w:fill="FFFFFF"/>
          <w:lang w:val="en-US"/>
        </w:rPr>
      </w:pPr>
    </w:p>
    <w:p w:rsidR="00846661" w:rsidRDefault="00846661" w:rsidP="00846661">
      <w:pPr>
        <w:rPr>
          <w:rFonts w:ascii="Verdana" w:hAnsi="Verdana"/>
          <w:color w:val="000000"/>
          <w:shd w:val="clear" w:color="auto" w:fill="FFFFFF"/>
          <w:lang w:val="en-US"/>
        </w:rPr>
      </w:pPr>
    </w:p>
    <w:p w:rsidR="00846661" w:rsidRDefault="00846661" w:rsidP="00846661">
      <w:pPr>
        <w:rPr>
          <w:rFonts w:ascii="Verdana" w:hAnsi="Verdana"/>
          <w:color w:val="000000"/>
          <w:shd w:val="clear" w:color="auto" w:fill="FFFFFF"/>
          <w:lang w:val="en-US"/>
        </w:rPr>
      </w:pPr>
    </w:p>
    <w:p w:rsidR="00846661" w:rsidRDefault="00846661" w:rsidP="00846661">
      <w:pPr>
        <w:rPr>
          <w:rFonts w:ascii="Verdana" w:hAnsi="Verdana"/>
          <w:color w:val="000000"/>
          <w:shd w:val="clear" w:color="auto" w:fill="FFFFFF"/>
          <w:lang w:val="en-US"/>
        </w:rPr>
      </w:pPr>
    </w:p>
    <w:p w:rsidR="00846661" w:rsidRPr="00846661" w:rsidRDefault="00846661" w:rsidP="00846661">
      <w:pPr>
        <w:rPr>
          <w:lang w:val="en-US"/>
        </w:rPr>
      </w:pPr>
      <w:r w:rsidRPr="00846661">
        <w:rPr>
          <w:rFonts w:hint="eastAsia"/>
          <w:lang w:val="en-US"/>
        </w:rPr>
        <w:t>ВИСНОВКИ</w:t>
      </w:r>
    </w:p>
    <w:p w:rsidR="00846661" w:rsidRPr="00846661" w:rsidRDefault="00846661" w:rsidP="00846661">
      <w:pPr>
        <w:rPr>
          <w:lang w:val="en-US"/>
        </w:rPr>
      </w:pPr>
      <w:r w:rsidRPr="00846661">
        <w:rPr>
          <w:rFonts w:hint="eastAsia"/>
          <w:lang w:val="en-US"/>
        </w:rPr>
        <w:t>За</w:t>
      </w:r>
      <w:r w:rsidRPr="00846661">
        <w:rPr>
          <w:lang w:val="en-US"/>
        </w:rPr>
        <w:t></w:t>
      </w:r>
      <w:r w:rsidRPr="00846661">
        <w:rPr>
          <w:rFonts w:hint="eastAsia"/>
          <w:lang w:val="en-US"/>
        </w:rPr>
        <w:t>результатами</w:t>
      </w:r>
      <w:r w:rsidRPr="00846661">
        <w:rPr>
          <w:lang w:val="en-US"/>
        </w:rPr>
        <w:t></w:t>
      </w:r>
      <w:r w:rsidRPr="00846661">
        <w:rPr>
          <w:rFonts w:hint="eastAsia"/>
          <w:lang w:val="en-US"/>
        </w:rPr>
        <w:t>проведеного</w:t>
      </w:r>
      <w:r w:rsidRPr="00846661">
        <w:rPr>
          <w:lang w:val="en-US"/>
        </w:rPr>
        <w:t></w:t>
      </w:r>
      <w:r w:rsidRPr="00846661">
        <w:rPr>
          <w:rFonts w:hint="eastAsia"/>
          <w:lang w:val="en-US"/>
        </w:rPr>
        <w:t>дисертаційного</w:t>
      </w:r>
      <w:r w:rsidRPr="00846661">
        <w:rPr>
          <w:lang w:val="en-US"/>
        </w:rPr>
        <w:t></w:t>
      </w:r>
      <w:r w:rsidRPr="00846661">
        <w:rPr>
          <w:rFonts w:hint="eastAsia"/>
          <w:lang w:val="en-US"/>
        </w:rPr>
        <w:t>дослідження</w:t>
      </w:r>
      <w:r w:rsidRPr="00846661">
        <w:rPr>
          <w:lang w:val="en-US"/>
        </w:rPr>
        <w:t></w:t>
      </w:r>
      <w:r w:rsidRPr="00846661">
        <w:rPr>
          <w:rFonts w:hint="eastAsia"/>
          <w:lang w:val="en-US"/>
        </w:rPr>
        <w:t>можна</w:t>
      </w:r>
      <w:r w:rsidRPr="00846661">
        <w:rPr>
          <w:lang w:val="en-US"/>
        </w:rPr>
        <w:t></w:t>
      </w:r>
      <w:r w:rsidRPr="00846661">
        <w:rPr>
          <w:rFonts w:hint="eastAsia"/>
          <w:lang w:val="en-US"/>
        </w:rPr>
        <w:t>сформулювати</w:t>
      </w:r>
    </w:p>
    <w:p w:rsidR="00846661" w:rsidRPr="00846661" w:rsidRDefault="00846661" w:rsidP="00846661">
      <w:pPr>
        <w:rPr>
          <w:lang w:val="en-US"/>
        </w:rPr>
      </w:pPr>
      <w:r w:rsidRPr="00846661">
        <w:rPr>
          <w:rFonts w:hint="eastAsia"/>
          <w:lang w:val="en-US"/>
        </w:rPr>
        <w:t>такі</w:t>
      </w:r>
      <w:r w:rsidRPr="00846661">
        <w:rPr>
          <w:lang w:val="en-US"/>
        </w:rPr>
        <w:t></w:t>
      </w:r>
      <w:r w:rsidRPr="00846661">
        <w:rPr>
          <w:rFonts w:hint="eastAsia"/>
          <w:lang w:val="en-US"/>
        </w:rPr>
        <w:t>основні</w:t>
      </w:r>
      <w:r w:rsidRPr="00846661">
        <w:rPr>
          <w:lang w:val="en-US"/>
        </w:rPr>
        <w:t></w:t>
      </w:r>
      <w:r w:rsidRPr="00846661">
        <w:rPr>
          <w:rFonts w:hint="eastAsia"/>
          <w:lang w:val="en-US"/>
        </w:rPr>
        <w:t>висновки</w:t>
      </w:r>
      <w:r w:rsidRPr="00846661">
        <w:rPr>
          <w:lang w:val="en-US"/>
        </w:rPr>
        <w:t></w:t>
      </w:r>
      <w:r w:rsidRPr="00846661">
        <w:rPr>
          <w:rFonts w:hint="eastAsia"/>
          <w:lang w:val="en-US"/>
        </w:rPr>
        <w:t>та</w:t>
      </w:r>
      <w:r w:rsidRPr="00846661">
        <w:rPr>
          <w:lang w:val="en-US"/>
        </w:rPr>
        <w:t></w:t>
      </w:r>
      <w:r w:rsidRPr="00846661">
        <w:rPr>
          <w:rFonts w:hint="eastAsia"/>
          <w:lang w:val="en-US"/>
        </w:rPr>
        <w:t>пропозиції</w:t>
      </w:r>
      <w:r w:rsidRPr="00846661">
        <w:rPr>
          <w:lang w:val="en-US"/>
        </w:rPr>
        <w:t></w:t>
      </w:r>
    </w:p>
    <w:p w:rsidR="00846661" w:rsidRPr="00846661" w:rsidRDefault="00846661" w:rsidP="00846661">
      <w:pPr>
        <w:rPr>
          <w:lang w:val="en-US"/>
        </w:rPr>
      </w:pPr>
      <w:r w:rsidRPr="00846661">
        <w:rPr>
          <w:lang w:val="en-US"/>
        </w:rPr>
        <w:t></w:t>
      </w:r>
      <w:r w:rsidRPr="00846661">
        <w:rPr>
          <w:lang w:val="en-US"/>
        </w:rPr>
        <w:t></w:t>
      </w:r>
      <w:r w:rsidRPr="00846661">
        <w:rPr>
          <w:lang w:val="en-US"/>
        </w:rPr>
        <w:t></w:t>
      </w:r>
      <w:r w:rsidRPr="00846661">
        <w:rPr>
          <w:rFonts w:hint="eastAsia"/>
          <w:lang w:val="en-US"/>
        </w:rPr>
        <w:t>Визначено</w:t>
      </w:r>
      <w:r w:rsidRPr="00846661">
        <w:rPr>
          <w:lang w:val="en-US"/>
        </w:rPr>
        <w:t></w:t>
      </w:r>
      <w:r w:rsidRPr="00846661">
        <w:rPr>
          <w:rFonts w:hint="eastAsia"/>
          <w:lang w:val="en-US"/>
        </w:rPr>
        <w:t>соціально</w:t>
      </w:r>
      <w:r w:rsidRPr="00846661">
        <w:rPr>
          <w:lang w:val="en-US"/>
        </w:rPr>
        <w:t></w:t>
      </w:r>
      <w:r w:rsidRPr="00846661">
        <w:rPr>
          <w:rFonts w:hint="eastAsia"/>
          <w:lang w:val="en-US"/>
        </w:rPr>
        <w:t>економічні</w:t>
      </w:r>
      <w:r w:rsidRPr="00846661">
        <w:rPr>
          <w:lang w:val="en-US"/>
        </w:rPr>
        <w:t></w:t>
      </w:r>
      <w:r w:rsidRPr="00846661">
        <w:rPr>
          <w:rFonts w:hint="eastAsia"/>
          <w:lang w:val="en-US"/>
        </w:rPr>
        <w:t>передумови</w:t>
      </w:r>
      <w:r w:rsidRPr="00846661">
        <w:rPr>
          <w:lang w:val="en-US"/>
        </w:rPr>
        <w:t></w:t>
      </w:r>
      <w:r w:rsidRPr="00846661">
        <w:rPr>
          <w:rFonts w:hint="eastAsia"/>
          <w:lang w:val="en-US"/>
        </w:rPr>
        <w:t>виникнення</w:t>
      </w:r>
      <w:r w:rsidRPr="00846661">
        <w:rPr>
          <w:lang w:val="en-US"/>
        </w:rPr>
        <w:t></w:t>
      </w:r>
      <w:r w:rsidRPr="00846661">
        <w:rPr>
          <w:rFonts w:hint="eastAsia"/>
          <w:lang w:val="en-US"/>
        </w:rPr>
        <w:t>страхування</w:t>
      </w:r>
      <w:r w:rsidRPr="00846661">
        <w:rPr>
          <w:lang w:val="en-US"/>
        </w:rPr>
        <w:t></w:t>
      </w:r>
      <w:r w:rsidRPr="00846661">
        <w:rPr>
          <w:rFonts w:hint="eastAsia"/>
          <w:lang w:val="en-US"/>
        </w:rPr>
        <w:t>від</w:t>
      </w:r>
    </w:p>
    <w:p w:rsidR="00846661" w:rsidRPr="00846661" w:rsidRDefault="00846661" w:rsidP="00846661">
      <w:pPr>
        <w:rPr>
          <w:lang w:val="en-US"/>
        </w:rPr>
      </w:pPr>
      <w:r w:rsidRPr="00846661">
        <w:rPr>
          <w:rFonts w:hint="eastAsia"/>
          <w:lang w:val="en-US"/>
        </w:rPr>
        <w:t>нещасних</w:t>
      </w:r>
      <w:r w:rsidRPr="00846661">
        <w:rPr>
          <w:lang w:val="en-US"/>
        </w:rPr>
        <w:t></w:t>
      </w:r>
      <w:r w:rsidRPr="00846661">
        <w:rPr>
          <w:rFonts w:hint="eastAsia"/>
          <w:lang w:val="en-US"/>
        </w:rPr>
        <w:t>випадків</w:t>
      </w:r>
      <w:r w:rsidRPr="00846661">
        <w:rPr>
          <w:lang w:val="en-US"/>
        </w:rPr>
        <w:t></w:t>
      </w:r>
      <w:r w:rsidRPr="00846661">
        <w:rPr>
          <w:lang w:val="en-US"/>
        </w:rPr>
        <w:t></w:t>
      </w:r>
      <w:r w:rsidRPr="00846661">
        <w:rPr>
          <w:rFonts w:hint="eastAsia"/>
          <w:lang w:val="en-US"/>
        </w:rPr>
        <w:t>які</w:t>
      </w:r>
      <w:r w:rsidRPr="00846661">
        <w:rPr>
          <w:lang w:val="en-US"/>
        </w:rPr>
        <w:t></w:t>
      </w:r>
      <w:r w:rsidRPr="00846661">
        <w:rPr>
          <w:rFonts w:hint="eastAsia"/>
          <w:lang w:val="en-US"/>
        </w:rPr>
        <w:t>засвідчили</w:t>
      </w:r>
      <w:r w:rsidRPr="00846661">
        <w:rPr>
          <w:lang w:val="en-US"/>
        </w:rPr>
        <w:t></w:t>
      </w:r>
      <w:r w:rsidRPr="00846661">
        <w:rPr>
          <w:lang w:val="en-US"/>
        </w:rPr>
        <w:t></w:t>
      </w:r>
      <w:r w:rsidRPr="00846661">
        <w:rPr>
          <w:rFonts w:hint="eastAsia"/>
          <w:lang w:val="en-US"/>
        </w:rPr>
        <w:t>що</w:t>
      </w:r>
      <w:r w:rsidRPr="00846661">
        <w:rPr>
          <w:lang w:val="en-US"/>
        </w:rPr>
        <w:t></w:t>
      </w:r>
      <w:r w:rsidRPr="00846661">
        <w:rPr>
          <w:rFonts w:hint="eastAsia"/>
          <w:lang w:val="en-US"/>
        </w:rPr>
        <w:t>вплив</w:t>
      </w:r>
      <w:r w:rsidRPr="00846661">
        <w:rPr>
          <w:lang w:val="en-US"/>
        </w:rPr>
        <w:t></w:t>
      </w:r>
      <w:r w:rsidRPr="00846661">
        <w:rPr>
          <w:rFonts w:hint="eastAsia"/>
          <w:lang w:val="en-US"/>
        </w:rPr>
        <w:t>соціальних</w:t>
      </w:r>
      <w:r w:rsidRPr="00846661">
        <w:rPr>
          <w:lang w:val="en-US"/>
        </w:rPr>
        <w:t></w:t>
      </w:r>
      <w:r w:rsidRPr="00846661">
        <w:rPr>
          <w:rFonts w:hint="eastAsia"/>
          <w:lang w:val="en-US"/>
        </w:rPr>
        <w:t>ризиків</w:t>
      </w:r>
      <w:r w:rsidRPr="00846661">
        <w:rPr>
          <w:lang w:val="en-US"/>
        </w:rPr>
        <w:t></w:t>
      </w:r>
      <w:r w:rsidRPr="00846661">
        <w:rPr>
          <w:rFonts w:hint="eastAsia"/>
          <w:lang w:val="en-US"/>
        </w:rPr>
        <w:t>на</w:t>
      </w:r>
      <w:r w:rsidRPr="00846661">
        <w:rPr>
          <w:lang w:val="en-US"/>
        </w:rPr>
        <w:t></w:t>
      </w:r>
      <w:r w:rsidRPr="00846661">
        <w:rPr>
          <w:rFonts w:hint="eastAsia"/>
          <w:lang w:val="en-US"/>
        </w:rPr>
        <w:t>працівників</w:t>
      </w:r>
    </w:p>
    <w:p w:rsidR="00846661" w:rsidRPr="00846661" w:rsidRDefault="00846661" w:rsidP="00846661">
      <w:pPr>
        <w:rPr>
          <w:lang w:val="en-US"/>
        </w:rPr>
      </w:pPr>
      <w:r w:rsidRPr="00846661">
        <w:rPr>
          <w:rFonts w:hint="eastAsia"/>
          <w:lang w:val="en-US"/>
        </w:rPr>
        <w:t>призводив</w:t>
      </w:r>
      <w:r w:rsidRPr="00846661">
        <w:rPr>
          <w:lang w:val="en-US"/>
        </w:rPr>
        <w:t></w:t>
      </w:r>
      <w:r w:rsidRPr="00846661">
        <w:rPr>
          <w:rFonts w:hint="eastAsia"/>
          <w:lang w:val="en-US"/>
        </w:rPr>
        <w:t>до</w:t>
      </w:r>
      <w:r w:rsidRPr="00846661">
        <w:rPr>
          <w:lang w:val="en-US"/>
        </w:rPr>
        <w:t></w:t>
      </w:r>
      <w:r w:rsidRPr="00846661">
        <w:rPr>
          <w:rFonts w:hint="eastAsia"/>
          <w:lang w:val="en-US"/>
        </w:rPr>
        <w:t>високого</w:t>
      </w:r>
      <w:r w:rsidRPr="00846661">
        <w:rPr>
          <w:lang w:val="en-US"/>
        </w:rPr>
        <w:t></w:t>
      </w:r>
      <w:r w:rsidRPr="00846661">
        <w:rPr>
          <w:rFonts w:hint="eastAsia"/>
          <w:lang w:val="en-US"/>
        </w:rPr>
        <w:t>рівня</w:t>
      </w:r>
      <w:r w:rsidRPr="00846661">
        <w:rPr>
          <w:lang w:val="en-US"/>
        </w:rPr>
        <w:t></w:t>
      </w:r>
      <w:r w:rsidRPr="00846661">
        <w:rPr>
          <w:rFonts w:hint="eastAsia"/>
          <w:lang w:val="en-US"/>
        </w:rPr>
        <w:t>їх</w:t>
      </w:r>
      <w:r w:rsidRPr="00846661">
        <w:rPr>
          <w:lang w:val="en-US"/>
        </w:rPr>
        <w:t></w:t>
      </w:r>
      <w:r w:rsidRPr="00846661">
        <w:rPr>
          <w:rFonts w:hint="eastAsia"/>
          <w:lang w:val="en-US"/>
        </w:rPr>
        <w:t>виробничого</w:t>
      </w:r>
      <w:r w:rsidRPr="00846661">
        <w:rPr>
          <w:lang w:val="en-US"/>
        </w:rPr>
        <w:t></w:t>
      </w:r>
      <w:r w:rsidRPr="00846661">
        <w:rPr>
          <w:rFonts w:hint="eastAsia"/>
          <w:lang w:val="en-US"/>
        </w:rPr>
        <w:t>травматизму</w:t>
      </w:r>
      <w:r w:rsidRPr="00846661">
        <w:rPr>
          <w:lang w:val="en-US"/>
        </w:rPr>
        <w:t></w:t>
      </w:r>
      <w:r w:rsidRPr="00846661">
        <w:rPr>
          <w:rFonts w:hint="eastAsia"/>
          <w:lang w:val="en-US"/>
        </w:rPr>
        <w:t>та</w:t>
      </w:r>
      <w:r w:rsidRPr="00846661">
        <w:rPr>
          <w:lang w:val="en-US"/>
        </w:rPr>
        <w:t></w:t>
      </w:r>
      <w:r w:rsidRPr="00846661">
        <w:rPr>
          <w:rFonts w:hint="eastAsia"/>
          <w:lang w:val="en-US"/>
        </w:rPr>
        <w:t>втрати</w:t>
      </w:r>
      <w:r w:rsidRPr="00846661">
        <w:rPr>
          <w:lang w:val="en-US"/>
        </w:rPr>
        <w:t></w:t>
      </w:r>
      <w:r w:rsidRPr="00846661">
        <w:rPr>
          <w:rFonts w:hint="eastAsia"/>
          <w:lang w:val="en-US"/>
        </w:rPr>
        <w:t>трудового</w:t>
      </w:r>
      <w:r w:rsidRPr="00846661">
        <w:rPr>
          <w:lang w:val="en-US"/>
        </w:rPr>
        <w:t></w:t>
      </w:r>
      <w:r w:rsidRPr="00846661">
        <w:rPr>
          <w:rFonts w:hint="eastAsia"/>
          <w:lang w:val="en-US"/>
        </w:rPr>
        <w:t>доходу</w:t>
      </w:r>
      <w:r w:rsidRPr="00846661">
        <w:rPr>
          <w:lang w:val="en-US"/>
        </w:rPr>
        <w:t></w:t>
      </w:r>
    </w:p>
    <w:p w:rsidR="00846661" w:rsidRPr="00846661" w:rsidRDefault="00846661" w:rsidP="00846661">
      <w:pPr>
        <w:rPr>
          <w:lang w:val="en-US"/>
        </w:rPr>
      </w:pPr>
      <w:r w:rsidRPr="00846661">
        <w:rPr>
          <w:rFonts w:hint="eastAsia"/>
          <w:lang w:val="en-US"/>
        </w:rPr>
        <w:t>Вирішення</w:t>
      </w:r>
      <w:r w:rsidRPr="00846661">
        <w:rPr>
          <w:lang w:val="en-US"/>
        </w:rPr>
        <w:t></w:t>
      </w:r>
      <w:r w:rsidRPr="00846661">
        <w:rPr>
          <w:rFonts w:hint="eastAsia"/>
          <w:lang w:val="en-US"/>
        </w:rPr>
        <w:t>цих</w:t>
      </w:r>
      <w:r w:rsidRPr="00846661">
        <w:rPr>
          <w:lang w:val="en-US"/>
        </w:rPr>
        <w:t></w:t>
      </w:r>
      <w:r w:rsidRPr="00846661">
        <w:rPr>
          <w:rFonts w:hint="eastAsia"/>
          <w:lang w:val="en-US"/>
        </w:rPr>
        <w:t>негативних</w:t>
      </w:r>
      <w:r w:rsidRPr="00846661">
        <w:rPr>
          <w:lang w:val="en-US"/>
        </w:rPr>
        <w:t></w:t>
      </w:r>
      <w:r w:rsidRPr="00846661">
        <w:rPr>
          <w:rFonts w:hint="eastAsia"/>
          <w:lang w:val="en-US"/>
        </w:rPr>
        <w:t>тенденцій</w:t>
      </w:r>
      <w:r w:rsidRPr="00846661">
        <w:rPr>
          <w:lang w:val="en-US"/>
        </w:rPr>
        <w:t></w:t>
      </w:r>
      <w:r w:rsidRPr="00846661">
        <w:rPr>
          <w:rFonts w:hint="eastAsia"/>
          <w:lang w:val="en-US"/>
        </w:rPr>
        <w:t>стало</w:t>
      </w:r>
      <w:r w:rsidRPr="00846661">
        <w:rPr>
          <w:lang w:val="en-US"/>
        </w:rPr>
        <w:t></w:t>
      </w:r>
      <w:r w:rsidRPr="00846661">
        <w:rPr>
          <w:rFonts w:hint="eastAsia"/>
          <w:lang w:val="en-US"/>
        </w:rPr>
        <w:t>можливим</w:t>
      </w:r>
      <w:r w:rsidRPr="00846661">
        <w:rPr>
          <w:lang w:val="en-US"/>
        </w:rPr>
        <w:t></w:t>
      </w:r>
      <w:r w:rsidRPr="00846661">
        <w:rPr>
          <w:rFonts w:hint="eastAsia"/>
          <w:lang w:val="en-US"/>
        </w:rPr>
        <w:t>завдяки</w:t>
      </w:r>
      <w:r w:rsidRPr="00846661">
        <w:rPr>
          <w:lang w:val="en-US"/>
        </w:rPr>
        <w:t></w:t>
      </w:r>
      <w:r w:rsidRPr="00846661">
        <w:rPr>
          <w:rFonts w:hint="eastAsia"/>
          <w:lang w:val="en-US"/>
        </w:rPr>
        <w:t>виникненню</w:t>
      </w:r>
    </w:p>
    <w:p w:rsidR="00846661" w:rsidRPr="00846661" w:rsidRDefault="00846661" w:rsidP="00846661">
      <w:pPr>
        <w:rPr>
          <w:lang w:val="en-US"/>
        </w:rPr>
      </w:pPr>
      <w:r w:rsidRPr="00846661">
        <w:rPr>
          <w:rFonts w:hint="eastAsia"/>
          <w:lang w:val="en-US"/>
        </w:rPr>
        <w:t>страхування</w:t>
      </w:r>
      <w:r w:rsidRPr="00846661">
        <w:rPr>
          <w:lang w:val="en-US"/>
        </w:rPr>
        <w:t></w:t>
      </w:r>
      <w:r w:rsidRPr="00846661">
        <w:rPr>
          <w:rFonts w:hint="eastAsia"/>
          <w:lang w:val="en-US"/>
        </w:rPr>
        <w:t>від</w:t>
      </w:r>
      <w:r w:rsidRPr="00846661">
        <w:rPr>
          <w:lang w:val="en-US"/>
        </w:rPr>
        <w:t></w:t>
      </w:r>
      <w:r w:rsidRPr="00846661">
        <w:rPr>
          <w:rFonts w:hint="eastAsia"/>
          <w:lang w:val="en-US"/>
        </w:rPr>
        <w:t>нещасних</w:t>
      </w:r>
      <w:r w:rsidRPr="00846661">
        <w:rPr>
          <w:lang w:val="en-US"/>
        </w:rPr>
        <w:t></w:t>
      </w:r>
      <w:r w:rsidRPr="00846661">
        <w:rPr>
          <w:rFonts w:hint="eastAsia"/>
          <w:lang w:val="en-US"/>
        </w:rPr>
        <w:t>випадків</w:t>
      </w:r>
      <w:r w:rsidRPr="00846661">
        <w:rPr>
          <w:lang w:val="en-US"/>
        </w:rPr>
        <w:t></w:t>
      </w:r>
      <w:r w:rsidRPr="00846661">
        <w:rPr>
          <w:lang w:val="en-US"/>
        </w:rPr>
        <w:t></w:t>
      </w:r>
      <w:r w:rsidRPr="00846661">
        <w:rPr>
          <w:lang w:val="en-US"/>
        </w:rPr>
        <w:t></w:t>
      </w:r>
      <w:r w:rsidRPr="00846661">
        <w:rPr>
          <w:rFonts w:hint="eastAsia"/>
          <w:lang w:val="en-US"/>
        </w:rPr>
        <w:t>форми</w:t>
      </w:r>
      <w:r w:rsidRPr="00846661">
        <w:rPr>
          <w:lang w:val="en-US"/>
        </w:rPr>
        <w:t></w:t>
      </w:r>
      <w:r w:rsidRPr="00846661">
        <w:rPr>
          <w:rFonts w:hint="eastAsia"/>
          <w:lang w:val="en-US"/>
        </w:rPr>
        <w:t>соціального</w:t>
      </w:r>
      <w:r w:rsidRPr="00846661">
        <w:rPr>
          <w:lang w:val="en-US"/>
        </w:rPr>
        <w:t></w:t>
      </w:r>
      <w:r w:rsidRPr="00846661">
        <w:rPr>
          <w:rFonts w:hint="eastAsia"/>
          <w:lang w:val="en-US"/>
        </w:rPr>
        <w:t>захисту</w:t>
      </w:r>
      <w:r w:rsidRPr="00846661">
        <w:rPr>
          <w:lang w:val="en-US"/>
        </w:rPr>
        <w:t></w:t>
      </w:r>
      <w:r w:rsidRPr="00846661">
        <w:rPr>
          <w:rFonts w:hint="eastAsia"/>
          <w:lang w:val="en-US"/>
        </w:rPr>
        <w:t>населення</w:t>
      </w:r>
      <w:r w:rsidRPr="00846661">
        <w:rPr>
          <w:lang w:val="en-US"/>
        </w:rPr>
        <w:t></w:t>
      </w:r>
      <w:r w:rsidRPr="00846661">
        <w:rPr>
          <w:lang w:val="en-US"/>
        </w:rPr>
        <w:t></w:t>
      </w:r>
      <w:r w:rsidRPr="00846661">
        <w:rPr>
          <w:rFonts w:hint="eastAsia"/>
          <w:lang w:val="en-US"/>
        </w:rPr>
        <w:t>яка</w:t>
      </w:r>
    </w:p>
    <w:p w:rsidR="00846661" w:rsidRPr="00846661" w:rsidRDefault="00846661" w:rsidP="00846661">
      <w:pPr>
        <w:rPr>
          <w:lang w:val="en-US"/>
        </w:rPr>
      </w:pPr>
      <w:r w:rsidRPr="00846661">
        <w:rPr>
          <w:rFonts w:hint="eastAsia"/>
          <w:lang w:val="en-US"/>
        </w:rPr>
        <w:t>здійснюється</w:t>
      </w:r>
      <w:r w:rsidRPr="00846661">
        <w:rPr>
          <w:lang w:val="en-US"/>
        </w:rPr>
        <w:t></w:t>
      </w:r>
      <w:r w:rsidRPr="00846661">
        <w:rPr>
          <w:rFonts w:hint="eastAsia"/>
          <w:lang w:val="en-US"/>
        </w:rPr>
        <w:t>через</w:t>
      </w:r>
      <w:r w:rsidRPr="00846661">
        <w:rPr>
          <w:lang w:val="en-US"/>
        </w:rPr>
        <w:t></w:t>
      </w:r>
      <w:r w:rsidRPr="00846661">
        <w:rPr>
          <w:rFonts w:hint="eastAsia"/>
          <w:lang w:val="en-US"/>
        </w:rPr>
        <w:t>взаємодію</w:t>
      </w:r>
      <w:r w:rsidRPr="00846661">
        <w:rPr>
          <w:lang w:val="en-US"/>
        </w:rPr>
        <w:t></w:t>
      </w:r>
      <w:r w:rsidRPr="00846661">
        <w:rPr>
          <w:rFonts w:hint="eastAsia"/>
          <w:lang w:val="en-US"/>
        </w:rPr>
        <w:t>між</w:t>
      </w:r>
      <w:r w:rsidRPr="00846661">
        <w:rPr>
          <w:lang w:val="en-US"/>
        </w:rPr>
        <w:t></w:t>
      </w:r>
      <w:r w:rsidRPr="00846661">
        <w:rPr>
          <w:rFonts w:hint="eastAsia"/>
          <w:lang w:val="en-US"/>
        </w:rPr>
        <w:t>роботодавцями</w:t>
      </w:r>
      <w:r w:rsidRPr="00846661">
        <w:rPr>
          <w:lang w:val="en-US"/>
        </w:rPr>
        <w:t></w:t>
      </w:r>
      <w:r w:rsidRPr="00846661">
        <w:rPr>
          <w:rFonts w:hint="eastAsia"/>
          <w:lang w:val="en-US"/>
        </w:rPr>
        <w:t>і</w:t>
      </w:r>
      <w:r w:rsidRPr="00846661">
        <w:rPr>
          <w:lang w:val="en-US"/>
        </w:rPr>
        <w:t></w:t>
      </w:r>
      <w:r w:rsidRPr="00846661">
        <w:rPr>
          <w:rFonts w:hint="eastAsia"/>
          <w:lang w:val="en-US"/>
        </w:rPr>
        <w:t>страховиками</w:t>
      </w:r>
      <w:r w:rsidRPr="00846661">
        <w:rPr>
          <w:lang w:val="en-US"/>
        </w:rPr>
        <w:t></w:t>
      </w:r>
      <w:r w:rsidRPr="00846661">
        <w:rPr>
          <w:lang w:val="en-US"/>
        </w:rPr>
        <w:t></w:t>
      </w:r>
      <w:r w:rsidRPr="00846661">
        <w:rPr>
          <w:rFonts w:hint="eastAsia"/>
          <w:lang w:val="en-US"/>
        </w:rPr>
        <w:t>в</w:t>
      </w:r>
      <w:r w:rsidRPr="00846661">
        <w:rPr>
          <w:lang w:val="en-US"/>
        </w:rPr>
        <w:t></w:t>
      </w:r>
      <w:r w:rsidRPr="00846661">
        <w:rPr>
          <w:rFonts w:hint="eastAsia"/>
          <w:lang w:val="en-US"/>
        </w:rPr>
        <w:t>особі</w:t>
      </w:r>
      <w:r w:rsidRPr="00846661">
        <w:rPr>
          <w:lang w:val="en-US"/>
        </w:rPr>
        <w:t></w:t>
      </w:r>
      <w:r w:rsidRPr="00846661">
        <w:rPr>
          <w:rFonts w:hint="eastAsia"/>
          <w:lang w:val="en-US"/>
        </w:rPr>
        <w:t>страхових</w:t>
      </w:r>
    </w:p>
    <w:p w:rsidR="00846661" w:rsidRPr="00846661" w:rsidRDefault="00846661" w:rsidP="00846661">
      <w:pPr>
        <w:rPr>
          <w:lang w:val="en-US"/>
        </w:rPr>
      </w:pPr>
      <w:r w:rsidRPr="00846661">
        <w:rPr>
          <w:rFonts w:hint="eastAsia"/>
          <w:lang w:val="en-US"/>
        </w:rPr>
        <w:t>організацій</w:t>
      </w:r>
      <w:r w:rsidRPr="00846661">
        <w:rPr>
          <w:lang w:val="en-US"/>
        </w:rPr>
        <w:t></w:t>
      </w:r>
      <w:r w:rsidRPr="00846661">
        <w:rPr>
          <w:rFonts w:hint="eastAsia"/>
          <w:lang w:val="en-US"/>
        </w:rPr>
        <w:t>щодо</w:t>
      </w:r>
      <w:r w:rsidRPr="00846661">
        <w:rPr>
          <w:lang w:val="en-US"/>
        </w:rPr>
        <w:t></w:t>
      </w:r>
      <w:r w:rsidRPr="00846661">
        <w:rPr>
          <w:rFonts w:hint="eastAsia"/>
          <w:lang w:val="en-US"/>
        </w:rPr>
        <w:t>передання</w:t>
      </w:r>
      <w:r w:rsidRPr="00846661">
        <w:rPr>
          <w:lang w:val="en-US"/>
        </w:rPr>
        <w:t></w:t>
      </w:r>
      <w:r w:rsidRPr="00846661">
        <w:rPr>
          <w:rFonts w:hint="eastAsia"/>
          <w:lang w:val="en-US"/>
        </w:rPr>
        <w:t>роботодавцями</w:t>
      </w:r>
      <w:r w:rsidRPr="00846661">
        <w:rPr>
          <w:lang w:val="en-US"/>
        </w:rPr>
        <w:t></w:t>
      </w:r>
      <w:r w:rsidRPr="00846661">
        <w:rPr>
          <w:rFonts w:hint="eastAsia"/>
          <w:lang w:val="en-US"/>
        </w:rPr>
        <w:t>відповідальності</w:t>
      </w:r>
      <w:r w:rsidRPr="00846661">
        <w:rPr>
          <w:lang w:val="en-US"/>
        </w:rPr>
        <w:t></w:t>
      </w:r>
      <w:r w:rsidRPr="00846661">
        <w:rPr>
          <w:rFonts w:hint="eastAsia"/>
          <w:lang w:val="en-US"/>
        </w:rPr>
        <w:t>за</w:t>
      </w:r>
      <w:r w:rsidRPr="00846661">
        <w:rPr>
          <w:lang w:val="en-US"/>
        </w:rPr>
        <w:t></w:t>
      </w:r>
      <w:r w:rsidRPr="00846661">
        <w:rPr>
          <w:rFonts w:hint="eastAsia"/>
          <w:lang w:val="en-US"/>
        </w:rPr>
        <w:t>ризики</w:t>
      </w:r>
      <w:r w:rsidRPr="00846661">
        <w:rPr>
          <w:lang w:val="en-US"/>
        </w:rPr>
        <w:t></w:t>
      </w:r>
      <w:r w:rsidRPr="00846661">
        <w:rPr>
          <w:lang w:val="en-US"/>
        </w:rPr>
        <w:t></w:t>
      </w:r>
      <w:r w:rsidRPr="00846661">
        <w:rPr>
          <w:rFonts w:hint="eastAsia"/>
          <w:lang w:val="en-US"/>
        </w:rPr>
        <w:t>які</w:t>
      </w:r>
    </w:p>
    <w:p w:rsidR="00846661" w:rsidRPr="00846661" w:rsidRDefault="00846661" w:rsidP="00846661">
      <w:pPr>
        <w:rPr>
          <w:lang w:val="en-US"/>
        </w:rPr>
      </w:pPr>
      <w:r w:rsidRPr="00846661">
        <w:rPr>
          <w:rFonts w:hint="eastAsia"/>
          <w:lang w:val="en-US"/>
        </w:rPr>
        <w:t>складаються</w:t>
      </w:r>
      <w:r w:rsidRPr="00846661">
        <w:rPr>
          <w:lang w:val="en-US"/>
        </w:rPr>
        <w:t></w:t>
      </w:r>
      <w:r w:rsidRPr="00846661">
        <w:rPr>
          <w:rFonts w:hint="eastAsia"/>
          <w:lang w:val="en-US"/>
        </w:rPr>
        <w:t>у</w:t>
      </w:r>
      <w:r w:rsidRPr="00846661">
        <w:rPr>
          <w:lang w:val="en-US"/>
        </w:rPr>
        <w:t></w:t>
      </w:r>
      <w:r w:rsidRPr="00846661">
        <w:rPr>
          <w:rFonts w:hint="eastAsia"/>
          <w:lang w:val="en-US"/>
        </w:rPr>
        <w:t>процесі</w:t>
      </w:r>
      <w:r w:rsidRPr="00846661">
        <w:rPr>
          <w:lang w:val="en-US"/>
        </w:rPr>
        <w:t></w:t>
      </w:r>
      <w:r w:rsidRPr="00846661">
        <w:rPr>
          <w:rFonts w:hint="eastAsia"/>
          <w:lang w:val="en-US"/>
        </w:rPr>
        <w:t>трудової</w:t>
      </w:r>
      <w:r w:rsidRPr="00846661">
        <w:rPr>
          <w:lang w:val="en-US"/>
        </w:rPr>
        <w:t></w:t>
      </w:r>
      <w:r w:rsidRPr="00846661">
        <w:rPr>
          <w:rFonts w:hint="eastAsia"/>
          <w:lang w:val="en-US"/>
        </w:rPr>
        <w:t>діяльності</w:t>
      </w:r>
      <w:r w:rsidRPr="00846661">
        <w:rPr>
          <w:lang w:val="en-US"/>
        </w:rPr>
        <w:t></w:t>
      </w:r>
      <w:r w:rsidRPr="00846661">
        <w:rPr>
          <w:rFonts w:hint="eastAsia"/>
          <w:lang w:val="en-US"/>
        </w:rPr>
        <w:t>і</w:t>
      </w:r>
      <w:r w:rsidRPr="00846661">
        <w:rPr>
          <w:lang w:val="en-US"/>
        </w:rPr>
        <w:t></w:t>
      </w:r>
      <w:r w:rsidRPr="00846661">
        <w:rPr>
          <w:rFonts w:hint="eastAsia"/>
          <w:lang w:val="en-US"/>
        </w:rPr>
        <w:t>пов’язані</w:t>
      </w:r>
      <w:r w:rsidRPr="00846661">
        <w:rPr>
          <w:lang w:val="en-US"/>
        </w:rPr>
        <w:t></w:t>
      </w:r>
      <w:r w:rsidRPr="00846661">
        <w:rPr>
          <w:rFonts w:hint="eastAsia"/>
          <w:lang w:val="en-US"/>
        </w:rPr>
        <w:t>із</w:t>
      </w:r>
      <w:r w:rsidRPr="00846661">
        <w:rPr>
          <w:lang w:val="en-US"/>
        </w:rPr>
        <w:t></w:t>
      </w:r>
      <w:r w:rsidRPr="00846661">
        <w:rPr>
          <w:rFonts w:hint="eastAsia"/>
          <w:lang w:val="en-US"/>
        </w:rPr>
        <w:t>життям</w:t>
      </w:r>
      <w:r w:rsidRPr="00846661">
        <w:rPr>
          <w:lang w:val="en-US"/>
        </w:rPr>
        <w:t></w:t>
      </w:r>
      <w:r w:rsidRPr="00846661">
        <w:rPr>
          <w:lang w:val="en-US"/>
        </w:rPr>
        <w:t></w:t>
      </w:r>
      <w:r w:rsidRPr="00846661">
        <w:rPr>
          <w:rFonts w:hint="eastAsia"/>
          <w:lang w:val="en-US"/>
        </w:rPr>
        <w:t>здоров’ям</w:t>
      </w:r>
    </w:p>
    <w:p w:rsidR="00846661" w:rsidRPr="00846661" w:rsidRDefault="00846661" w:rsidP="00846661">
      <w:pPr>
        <w:rPr>
          <w:lang w:val="en-US"/>
        </w:rPr>
      </w:pPr>
      <w:r w:rsidRPr="00846661">
        <w:rPr>
          <w:rFonts w:hint="eastAsia"/>
          <w:lang w:val="en-US"/>
        </w:rPr>
        <w:t>працівників</w:t>
      </w:r>
      <w:r w:rsidRPr="00846661">
        <w:rPr>
          <w:lang w:val="en-US"/>
        </w:rPr>
        <w:t></w:t>
      </w:r>
      <w:r w:rsidRPr="00846661">
        <w:rPr>
          <w:rFonts w:hint="eastAsia"/>
          <w:lang w:val="en-US"/>
        </w:rPr>
        <w:t>та</w:t>
      </w:r>
      <w:r w:rsidRPr="00846661">
        <w:rPr>
          <w:lang w:val="en-US"/>
        </w:rPr>
        <w:t></w:t>
      </w:r>
      <w:r w:rsidRPr="00846661">
        <w:rPr>
          <w:rFonts w:hint="eastAsia"/>
          <w:lang w:val="en-US"/>
        </w:rPr>
        <w:t>призводять</w:t>
      </w:r>
      <w:r w:rsidRPr="00846661">
        <w:rPr>
          <w:lang w:val="en-US"/>
        </w:rPr>
        <w:t></w:t>
      </w:r>
      <w:r w:rsidRPr="00846661">
        <w:rPr>
          <w:rFonts w:hint="eastAsia"/>
          <w:lang w:val="en-US"/>
        </w:rPr>
        <w:t>до</w:t>
      </w:r>
      <w:r w:rsidRPr="00846661">
        <w:rPr>
          <w:lang w:val="en-US"/>
        </w:rPr>
        <w:t></w:t>
      </w:r>
      <w:r w:rsidRPr="00846661">
        <w:rPr>
          <w:rFonts w:hint="eastAsia"/>
          <w:lang w:val="en-US"/>
        </w:rPr>
        <w:t>втрати</w:t>
      </w:r>
      <w:r w:rsidRPr="00846661">
        <w:rPr>
          <w:lang w:val="en-US"/>
        </w:rPr>
        <w:t></w:t>
      </w:r>
      <w:r w:rsidRPr="00846661">
        <w:rPr>
          <w:rFonts w:hint="eastAsia"/>
          <w:lang w:val="en-US"/>
        </w:rPr>
        <w:t>доходу</w:t>
      </w:r>
      <w:r w:rsidRPr="00846661">
        <w:rPr>
          <w:lang w:val="en-US"/>
        </w:rPr>
        <w:t></w:t>
      </w:r>
      <w:r w:rsidRPr="00846661">
        <w:rPr>
          <w:rFonts w:hint="eastAsia"/>
          <w:lang w:val="en-US"/>
        </w:rPr>
        <w:t>в</w:t>
      </w:r>
      <w:r w:rsidRPr="00846661">
        <w:rPr>
          <w:lang w:val="en-US"/>
        </w:rPr>
        <w:t></w:t>
      </w:r>
      <w:r w:rsidRPr="00846661">
        <w:rPr>
          <w:rFonts w:hint="eastAsia"/>
          <w:lang w:val="en-US"/>
        </w:rPr>
        <w:t>результаті</w:t>
      </w:r>
      <w:r w:rsidRPr="00846661">
        <w:rPr>
          <w:lang w:val="en-US"/>
        </w:rPr>
        <w:t></w:t>
      </w:r>
      <w:r w:rsidRPr="00846661">
        <w:rPr>
          <w:rFonts w:hint="eastAsia"/>
          <w:lang w:val="en-US"/>
        </w:rPr>
        <w:t>нещасного</w:t>
      </w:r>
      <w:r w:rsidRPr="00846661">
        <w:rPr>
          <w:lang w:val="en-US"/>
        </w:rPr>
        <w:t></w:t>
      </w:r>
      <w:r w:rsidRPr="00846661">
        <w:rPr>
          <w:rFonts w:hint="eastAsia"/>
          <w:lang w:val="en-US"/>
        </w:rPr>
        <w:t>випадку</w:t>
      </w:r>
      <w:r w:rsidRPr="00846661">
        <w:rPr>
          <w:lang w:val="en-US"/>
        </w:rPr>
        <w:t></w:t>
      </w:r>
      <w:r w:rsidRPr="00846661">
        <w:rPr>
          <w:lang w:val="en-US"/>
        </w:rPr>
        <w:t></w:t>
      </w:r>
      <w:r w:rsidRPr="00846661">
        <w:rPr>
          <w:rFonts w:hint="eastAsia"/>
          <w:lang w:val="en-US"/>
        </w:rPr>
        <w:t>на</w:t>
      </w:r>
    </w:p>
    <w:p w:rsidR="00846661" w:rsidRPr="00846661" w:rsidRDefault="00846661" w:rsidP="00846661">
      <w:pPr>
        <w:rPr>
          <w:lang w:val="en-US"/>
        </w:rPr>
      </w:pPr>
      <w:r w:rsidRPr="00846661">
        <w:rPr>
          <w:rFonts w:hint="eastAsia"/>
          <w:lang w:val="en-US"/>
        </w:rPr>
        <w:t>визначених</w:t>
      </w:r>
      <w:r w:rsidRPr="00846661">
        <w:rPr>
          <w:lang w:val="en-US"/>
        </w:rPr>
        <w:t></w:t>
      </w:r>
      <w:r w:rsidRPr="00846661">
        <w:rPr>
          <w:rFonts w:hint="eastAsia"/>
          <w:lang w:val="en-US"/>
        </w:rPr>
        <w:t>умовах</w:t>
      </w:r>
      <w:r w:rsidRPr="00846661">
        <w:rPr>
          <w:lang w:val="en-US"/>
        </w:rPr>
        <w:t></w:t>
      </w:r>
      <w:r w:rsidRPr="00846661">
        <w:rPr>
          <w:rFonts w:hint="eastAsia"/>
          <w:lang w:val="en-US"/>
        </w:rPr>
        <w:t>та</w:t>
      </w:r>
      <w:r w:rsidRPr="00846661">
        <w:rPr>
          <w:lang w:val="en-US"/>
        </w:rPr>
        <w:t></w:t>
      </w:r>
      <w:r w:rsidRPr="00846661">
        <w:rPr>
          <w:rFonts w:hint="eastAsia"/>
          <w:lang w:val="en-US"/>
        </w:rPr>
        <w:t>за</w:t>
      </w:r>
      <w:r w:rsidRPr="00846661">
        <w:rPr>
          <w:lang w:val="en-US"/>
        </w:rPr>
        <w:t></w:t>
      </w:r>
      <w:r w:rsidRPr="00846661">
        <w:rPr>
          <w:rFonts w:hint="eastAsia"/>
          <w:lang w:val="en-US"/>
        </w:rPr>
        <w:t>певну</w:t>
      </w:r>
      <w:r w:rsidRPr="00846661">
        <w:rPr>
          <w:lang w:val="en-US"/>
        </w:rPr>
        <w:t></w:t>
      </w:r>
      <w:r w:rsidRPr="00846661">
        <w:rPr>
          <w:rFonts w:hint="eastAsia"/>
          <w:lang w:val="en-US"/>
        </w:rPr>
        <w:t>плату</w:t>
      </w:r>
      <w:r w:rsidRPr="00846661">
        <w:rPr>
          <w:lang w:val="en-US"/>
        </w:rPr>
        <w:t></w:t>
      </w:r>
      <w:r w:rsidRPr="00846661">
        <w:rPr>
          <w:lang w:val="en-US"/>
        </w:rPr>
        <w:t></w:t>
      </w:r>
      <w:r w:rsidRPr="00846661">
        <w:rPr>
          <w:rFonts w:hint="eastAsia"/>
          <w:lang w:val="en-US"/>
        </w:rPr>
        <w:t>У</w:t>
      </w:r>
      <w:r w:rsidRPr="00846661">
        <w:rPr>
          <w:lang w:val="en-US"/>
        </w:rPr>
        <w:t></w:t>
      </w:r>
      <w:r w:rsidRPr="00846661">
        <w:rPr>
          <w:rFonts w:hint="eastAsia"/>
          <w:lang w:val="en-US"/>
        </w:rPr>
        <w:t>своєму</w:t>
      </w:r>
      <w:r w:rsidRPr="00846661">
        <w:rPr>
          <w:lang w:val="en-US"/>
        </w:rPr>
        <w:t></w:t>
      </w:r>
      <w:r w:rsidRPr="00846661">
        <w:rPr>
          <w:rFonts w:hint="eastAsia"/>
          <w:lang w:val="en-US"/>
        </w:rPr>
        <w:t>підході</w:t>
      </w:r>
      <w:r w:rsidRPr="00846661">
        <w:rPr>
          <w:lang w:val="en-US"/>
        </w:rPr>
        <w:t></w:t>
      </w:r>
      <w:r w:rsidRPr="00846661">
        <w:rPr>
          <w:rFonts w:hint="eastAsia"/>
          <w:lang w:val="en-US"/>
        </w:rPr>
        <w:t>ми</w:t>
      </w:r>
      <w:r w:rsidRPr="00846661">
        <w:rPr>
          <w:lang w:val="en-US"/>
        </w:rPr>
        <w:t></w:t>
      </w:r>
      <w:r w:rsidRPr="00846661">
        <w:rPr>
          <w:rFonts w:hint="eastAsia"/>
          <w:lang w:val="en-US"/>
        </w:rPr>
        <w:t>наголошуємо</w:t>
      </w:r>
      <w:r w:rsidRPr="00846661">
        <w:rPr>
          <w:lang w:val="en-US"/>
        </w:rPr>
        <w:t></w:t>
      </w:r>
      <w:r w:rsidRPr="00846661">
        <w:rPr>
          <w:rFonts w:hint="eastAsia"/>
          <w:lang w:val="en-US"/>
        </w:rPr>
        <w:t>на</w:t>
      </w:r>
      <w:r w:rsidRPr="00846661">
        <w:rPr>
          <w:lang w:val="en-US"/>
        </w:rPr>
        <w:t></w:t>
      </w:r>
      <w:r w:rsidRPr="00846661">
        <w:rPr>
          <w:rFonts w:hint="eastAsia"/>
          <w:lang w:val="en-US"/>
        </w:rPr>
        <w:t>характер</w:t>
      </w:r>
    </w:p>
    <w:p w:rsidR="00846661" w:rsidRPr="00846661" w:rsidRDefault="00846661" w:rsidP="00846661">
      <w:pPr>
        <w:rPr>
          <w:lang w:val="en-US"/>
        </w:rPr>
      </w:pPr>
      <w:r w:rsidRPr="00846661">
        <w:rPr>
          <w:rFonts w:hint="eastAsia"/>
          <w:lang w:val="en-US"/>
        </w:rPr>
        <w:t>відносин</w:t>
      </w:r>
      <w:r w:rsidRPr="00846661">
        <w:rPr>
          <w:lang w:val="en-US"/>
        </w:rPr>
        <w:t></w:t>
      </w:r>
      <w:r w:rsidRPr="00846661">
        <w:rPr>
          <w:lang w:val="en-US"/>
        </w:rPr>
        <w:t></w:t>
      </w:r>
      <w:r w:rsidRPr="00846661">
        <w:rPr>
          <w:rFonts w:hint="eastAsia"/>
          <w:lang w:val="en-US"/>
        </w:rPr>
        <w:t>які</w:t>
      </w:r>
      <w:r w:rsidRPr="00846661">
        <w:rPr>
          <w:lang w:val="en-US"/>
        </w:rPr>
        <w:t></w:t>
      </w:r>
      <w:r w:rsidRPr="00846661">
        <w:rPr>
          <w:rFonts w:hint="eastAsia"/>
          <w:lang w:val="en-US"/>
        </w:rPr>
        <w:t>розкривають</w:t>
      </w:r>
      <w:r w:rsidRPr="00846661">
        <w:rPr>
          <w:lang w:val="en-US"/>
        </w:rPr>
        <w:t></w:t>
      </w:r>
      <w:r w:rsidRPr="00846661">
        <w:rPr>
          <w:rFonts w:hint="eastAsia"/>
          <w:lang w:val="en-US"/>
        </w:rPr>
        <w:t>сутнісний</w:t>
      </w:r>
      <w:r w:rsidRPr="00846661">
        <w:rPr>
          <w:lang w:val="en-US"/>
        </w:rPr>
        <w:t></w:t>
      </w:r>
      <w:r w:rsidRPr="00846661">
        <w:rPr>
          <w:rFonts w:hint="eastAsia"/>
          <w:lang w:val="en-US"/>
        </w:rPr>
        <w:t>зміст</w:t>
      </w:r>
      <w:r w:rsidRPr="00846661">
        <w:rPr>
          <w:lang w:val="en-US"/>
        </w:rPr>
        <w:t></w:t>
      </w:r>
      <w:r w:rsidRPr="00846661">
        <w:rPr>
          <w:rFonts w:hint="eastAsia"/>
          <w:lang w:val="en-US"/>
        </w:rPr>
        <w:t>даного</w:t>
      </w:r>
      <w:r w:rsidRPr="00846661">
        <w:rPr>
          <w:lang w:val="en-US"/>
        </w:rPr>
        <w:t></w:t>
      </w:r>
      <w:r w:rsidRPr="00846661">
        <w:rPr>
          <w:rFonts w:hint="eastAsia"/>
          <w:lang w:val="en-US"/>
        </w:rPr>
        <w:t>виду</w:t>
      </w:r>
      <w:r w:rsidRPr="00846661">
        <w:rPr>
          <w:lang w:val="en-US"/>
        </w:rPr>
        <w:t></w:t>
      </w:r>
      <w:r w:rsidRPr="00846661">
        <w:rPr>
          <w:rFonts w:hint="eastAsia"/>
          <w:lang w:val="en-US"/>
        </w:rPr>
        <w:t>страхування</w:t>
      </w:r>
      <w:r w:rsidRPr="00846661">
        <w:rPr>
          <w:lang w:val="en-US"/>
        </w:rPr>
        <w:t></w:t>
      </w:r>
      <w:r w:rsidRPr="00846661">
        <w:rPr>
          <w:rFonts w:hint="eastAsia"/>
          <w:lang w:val="en-US"/>
        </w:rPr>
        <w:t>і</w:t>
      </w:r>
      <w:r w:rsidRPr="00846661">
        <w:rPr>
          <w:lang w:val="en-US"/>
        </w:rPr>
        <w:t></w:t>
      </w:r>
      <w:r w:rsidRPr="00846661">
        <w:rPr>
          <w:rFonts w:hint="eastAsia"/>
          <w:lang w:val="en-US"/>
        </w:rPr>
        <w:t>відображають</w:t>
      </w:r>
    </w:p>
    <w:p w:rsidR="00846661" w:rsidRPr="00846661" w:rsidRDefault="00846661" w:rsidP="00846661">
      <w:pPr>
        <w:rPr>
          <w:lang w:val="en-US"/>
        </w:rPr>
      </w:pPr>
      <w:r w:rsidRPr="00846661">
        <w:rPr>
          <w:rFonts w:hint="eastAsia"/>
          <w:lang w:val="en-US"/>
        </w:rPr>
        <w:t>особливості</w:t>
      </w:r>
      <w:r w:rsidRPr="00846661">
        <w:rPr>
          <w:lang w:val="en-US"/>
        </w:rPr>
        <w:t></w:t>
      </w:r>
      <w:r w:rsidRPr="00846661">
        <w:rPr>
          <w:rFonts w:hint="eastAsia"/>
          <w:lang w:val="en-US"/>
        </w:rPr>
        <w:t>страхування</w:t>
      </w:r>
      <w:r w:rsidRPr="00846661">
        <w:rPr>
          <w:lang w:val="en-US"/>
        </w:rPr>
        <w:t></w:t>
      </w:r>
      <w:r w:rsidRPr="00846661">
        <w:rPr>
          <w:rFonts w:hint="eastAsia"/>
          <w:lang w:val="en-US"/>
        </w:rPr>
        <w:t>від</w:t>
      </w:r>
      <w:r w:rsidRPr="00846661">
        <w:rPr>
          <w:lang w:val="en-US"/>
        </w:rPr>
        <w:t></w:t>
      </w:r>
      <w:r w:rsidRPr="00846661">
        <w:rPr>
          <w:rFonts w:hint="eastAsia"/>
          <w:lang w:val="en-US"/>
        </w:rPr>
        <w:t>нещасних</w:t>
      </w:r>
      <w:r w:rsidRPr="00846661">
        <w:rPr>
          <w:lang w:val="en-US"/>
        </w:rPr>
        <w:t></w:t>
      </w:r>
      <w:r w:rsidRPr="00846661">
        <w:rPr>
          <w:rFonts w:hint="eastAsia"/>
          <w:lang w:val="en-US"/>
        </w:rPr>
        <w:t>випадків</w:t>
      </w:r>
    </w:p>
    <w:p w:rsidR="00846661" w:rsidRPr="00846661" w:rsidRDefault="00846661" w:rsidP="00846661">
      <w:pPr>
        <w:rPr>
          <w:lang w:val="en-US"/>
        </w:rPr>
      </w:pPr>
      <w:r w:rsidRPr="00846661">
        <w:rPr>
          <w:lang w:val="en-US"/>
        </w:rPr>
        <w:t></w:t>
      </w:r>
      <w:r w:rsidRPr="00846661">
        <w:rPr>
          <w:lang w:val="en-US"/>
        </w:rPr>
        <w:t></w:t>
      </w:r>
      <w:r w:rsidRPr="00846661">
        <w:rPr>
          <w:lang w:val="en-US"/>
        </w:rPr>
        <w:t></w:t>
      </w:r>
      <w:r w:rsidRPr="00846661">
        <w:rPr>
          <w:rFonts w:hint="eastAsia"/>
          <w:lang w:val="en-US"/>
        </w:rPr>
        <w:t>Сформульовано</w:t>
      </w:r>
      <w:r w:rsidRPr="00846661">
        <w:rPr>
          <w:lang w:val="en-US"/>
        </w:rPr>
        <w:t></w:t>
      </w:r>
      <w:r w:rsidRPr="00846661">
        <w:rPr>
          <w:rFonts w:hint="eastAsia"/>
          <w:lang w:val="en-US"/>
        </w:rPr>
        <w:t>цілісний</w:t>
      </w:r>
      <w:r w:rsidRPr="00846661">
        <w:rPr>
          <w:lang w:val="en-US"/>
        </w:rPr>
        <w:t></w:t>
      </w:r>
      <w:r w:rsidRPr="00846661">
        <w:rPr>
          <w:rFonts w:hint="eastAsia"/>
          <w:lang w:val="en-US"/>
        </w:rPr>
        <w:t>понятійно</w:t>
      </w:r>
      <w:r w:rsidRPr="00846661">
        <w:rPr>
          <w:lang w:val="en-US"/>
        </w:rPr>
        <w:t></w:t>
      </w:r>
      <w:r w:rsidRPr="00846661">
        <w:rPr>
          <w:rFonts w:hint="eastAsia"/>
          <w:lang w:val="en-US"/>
        </w:rPr>
        <w:t>категоріальний</w:t>
      </w:r>
      <w:r w:rsidRPr="00846661">
        <w:rPr>
          <w:lang w:val="en-US"/>
        </w:rPr>
        <w:t></w:t>
      </w:r>
      <w:r w:rsidRPr="00846661">
        <w:rPr>
          <w:rFonts w:hint="eastAsia"/>
          <w:lang w:val="en-US"/>
        </w:rPr>
        <w:t>апарат</w:t>
      </w:r>
      <w:r w:rsidRPr="00846661">
        <w:rPr>
          <w:lang w:val="en-US"/>
        </w:rPr>
        <w:t></w:t>
      </w:r>
      <w:r w:rsidRPr="00846661">
        <w:rPr>
          <w:rFonts w:hint="eastAsia"/>
          <w:lang w:val="en-US"/>
        </w:rPr>
        <w:t>дослідження</w:t>
      </w:r>
      <w:r w:rsidRPr="00846661">
        <w:rPr>
          <w:lang w:val="en-US"/>
        </w:rPr>
        <w:t></w:t>
      </w:r>
    </w:p>
    <w:p w:rsidR="00846661" w:rsidRPr="00846661" w:rsidRDefault="00846661" w:rsidP="00846661">
      <w:pPr>
        <w:rPr>
          <w:lang w:val="en-US"/>
        </w:rPr>
      </w:pPr>
      <w:r w:rsidRPr="00846661">
        <w:rPr>
          <w:rFonts w:hint="eastAsia"/>
          <w:lang w:val="en-US"/>
        </w:rPr>
        <w:t>визначено</w:t>
      </w:r>
      <w:r w:rsidRPr="00846661">
        <w:rPr>
          <w:lang w:val="en-US"/>
        </w:rPr>
        <w:t></w:t>
      </w:r>
      <w:r w:rsidRPr="00846661">
        <w:rPr>
          <w:rFonts w:hint="eastAsia"/>
          <w:lang w:val="en-US"/>
        </w:rPr>
        <w:t>авторський</w:t>
      </w:r>
      <w:r w:rsidRPr="00846661">
        <w:rPr>
          <w:lang w:val="en-US"/>
        </w:rPr>
        <w:t></w:t>
      </w:r>
      <w:r w:rsidRPr="00846661">
        <w:rPr>
          <w:rFonts w:hint="eastAsia"/>
          <w:lang w:val="en-US"/>
        </w:rPr>
        <w:t>підхід</w:t>
      </w:r>
      <w:r w:rsidRPr="00846661">
        <w:rPr>
          <w:lang w:val="en-US"/>
        </w:rPr>
        <w:t></w:t>
      </w:r>
      <w:r w:rsidRPr="00846661">
        <w:rPr>
          <w:rFonts w:hint="eastAsia"/>
          <w:lang w:val="en-US"/>
        </w:rPr>
        <w:t>до</w:t>
      </w:r>
      <w:r w:rsidRPr="00846661">
        <w:rPr>
          <w:lang w:val="en-US"/>
        </w:rPr>
        <w:t></w:t>
      </w:r>
      <w:r w:rsidRPr="00846661">
        <w:rPr>
          <w:rFonts w:hint="eastAsia"/>
          <w:lang w:val="en-US"/>
        </w:rPr>
        <w:t>його</w:t>
      </w:r>
      <w:r w:rsidRPr="00846661">
        <w:rPr>
          <w:lang w:val="en-US"/>
        </w:rPr>
        <w:t></w:t>
      </w:r>
      <w:r w:rsidRPr="00846661">
        <w:rPr>
          <w:rFonts w:hint="eastAsia"/>
          <w:lang w:val="en-US"/>
        </w:rPr>
        <w:t>розуміння</w:t>
      </w:r>
      <w:r w:rsidRPr="00846661">
        <w:rPr>
          <w:lang w:val="en-US"/>
        </w:rPr>
        <w:t></w:t>
      </w:r>
      <w:r w:rsidRPr="00846661">
        <w:rPr>
          <w:lang w:val="en-US"/>
        </w:rPr>
        <w:t></w:t>
      </w:r>
      <w:r w:rsidRPr="00846661">
        <w:rPr>
          <w:rFonts w:hint="eastAsia"/>
          <w:lang w:val="en-US"/>
        </w:rPr>
        <w:t>Визначено</w:t>
      </w:r>
      <w:r w:rsidRPr="00846661">
        <w:rPr>
          <w:lang w:val="en-US"/>
        </w:rPr>
        <w:t></w:t>
      </w:r>
      <w:r w:rsidRPr="00846661">
        <w:rPr>
          <w:rFonts w:hint="eastAsia"/>
          <w:lang w:val="en-US"/>
        </w:rPr>
        <w:t>роль</w:t>
      </w:r>
      <w:r w:rsidRPr="00846661">
        <w:rPr>
          <w:lang w:val="en-US"/>
        </w:rPr>
        <w:t></w:t>
      </w:r>
      <w:r w:rsidRPr="00846661">
        <w:rPr>
          <w:rFonts w:hint="eastAsia"/>
          <w:lang w:val="en-US"/>
        </w:rPr>
        <w:t>страхування</w:t>
      </w:r>
      <w:r w:rsidRPr="00846661">
        <w:rPr>
          <w:lang w:val="en-US"/>
        </w:rPr>
        <w:t></w:t>
      </w:r>
      <w:r w:rsidRPr="00846661">
        <w:rPr>
          <w:rFonts w:hint="eastAsia"/>
          <w:lang w:val="en-US"/>
        </w:rPr>
        <w:t>від</w:t>
      </w:r>
    </w:p>
    <w:p w:rsidR="00846661" w:rsidRPr="00846661" w:rsidRDefault="00846661" w:rsidP="00846661">
      <w:pPr>
        <w:rPr>
          <w:lang w:val="en-US"/>
        </w:rPr>
      </w:pPr>
      <w:r w:rsidRPr="00846661">
        <w:rPr>
          <w:rFonts w:hint="eastAsia"/>
          <w:lang w:val="en-US"/>
        </w:rPr>
        <w:t>нещасних</w:t>
      </w:r>
      <w:r w:rsidRPr="00846661">
        <w:rPr>
          <w:lang w:val="en-US"/>
        </w:rPr>
        <w:t></w:t>
      </w:r>
      <w:r w:rsidRPr="00846661">
        <w:rPr>
          <w:rFonts w:hint="eastAsia"/>
          <w:lang w:val="en-US"/>
        </w:rPr>
        <w:t>випадків</w:t>
      </w:r>
      <w:r w:rsidRPr="00846661">
        <w:rPr>
          <w:lang w:val="en-US"/>
        </w:rPr>
        <w:t></w:t>
      </w:r>
      <w:r w:rsidRPr="00846661">
        <w:rPr>
          <w:rFonts w:hint="eastAsia"/>
          <w:lang w:val="en-US"/>
        </w:rPr>
        <w:t>у</w:t>
      </w:r>
      <w:r w:rsidRPr="00846661">
        <w:rPr>
          <w:lang w:val="en-US"/>
        </w:rPr>
        <w:t></w:t>
      </w:r>
      <w:r w:rsidRPr="00846661">
        <w:rPr>
          <w:rFonts w:hint="eastAsia"/>
          <w:lang w:val="en-US"/>
        </w:rPr>
        <w:t>формуванні</w:t>
      </w:r>
      <w:r w:rsidRPr="00846661">
        <w:rPr>
          <w:lang w:val="en-US"/>
        </w:rPr>
        <w:t></w:t>
      </w:r>
      <w:r w:rsidRPr="00846661">
        <w:rPr>
          <w:rFonts w:hint="eastAsia"/>
          <w:lang w:val="en-US"/>
        </w:rPr>
        <w:t>сучасних</w:t>
      </w:r>
      <w:r w:rsidRPr="00846661">
        <w:rPr>
          <w:lang w:val="en-US"/>
        </w:rPr>
        <w:t></w:t>
      </w:r>
      <w:r w:rsidRPr="00846661">
        <w:rPr>
          <w:rFonts w:hint="eastAsia"/>
          <w:lang w:val="en-US"/>
        </w:rPr>
        <w:t>систем</w:t>
      </w:r>
      <w:r w:rsidRPr="00846661">
        <w:rPr>
          <w:lang w:val="en-US"/>
        </w:rPr>
        <w:t></w:t>
      </w:r>
      <w:r w:rsidRPr="00846661">
        <w:rPr>
          <w:rFonts w:hint="eastAsia"/>
          <w:lang w:val="en-US"/>
        </w:rPr>
        <w:t>соціального</w:t>
      </w:r>
      <w:r w:rsidRPr="00846661">
        <w:rPr>
          <w:lang w:val="en-US"/>
        </w:rPr>
        <w:t></w:t>
      </w:r>
      <w:r w:rsidRPr="00846661">
        <w:rPr>
          <w:rFonts w:hint="eastAsia"/>
          <w:lang w:val="en-US"/>
        </w:rPr>
        <w:t>захисту</w:t>
      </w:r>
      <w:r w:rsidRPr="00846661">
        <w:rPr>
          <w:lang w:val="en-US"/>
        </w:rPr>
        <w:t></w:t>
      </w:r>
      <w:r w:rsidRPr="00846661">
        <w:rPr>
          <w:lang w:val="en-US"/>
        </w:rPr>
        <w:t></w:t>
      </w:r>
      <w:r w:rsidRPr="00846661">
        <w:rPr>
          <w:rFonts w:hint="eastAsia"/>
          <w:lang w:val="en-US"/>
        </w:rPr>
        <w:t>яка</w:t>
      </w:r>
    </w:p>
    <w:p w:rsidR="00846661" w:rsidRPr="00846661" w:rsidRDefault="00846661" w:rsidP="00846661">
      <w:pPr>
        <w:rPr>
          <w:lang w:val="en-US"/>
        </w:rPr>
      </w:pPr>
      <w:r w:rsidRPr="00846661">
        <w:rPr>
          <w:rFonts w:hint="eastAsia"/>
          <w:lang w:val="en-US"/>
        </w:rPr>
        <w:t>заключаєтьсяя</w:t>
      </w:r>
      <w:r w:rsidRPr="00846661">
        <w:rPr>
          <w:lang w:val="en-US"/>
        </w:rPr>
        <w:t></w:t>
      </w:r>
      <w:r w:rsidRPr="00846661">
        <w:rPr>
          <w:rFonts w:hint="eastAsia"/>
          <w:lang w:val="en-US"/>
        </w:rPr>
        <w:t>в</w:t>
      </w:r>
      <w:r w:rsidRPr="00846661">
        <w:rPr>
          <w:lang w:val="en-US"/>
        </w:rPr>
        <w:t></w:t>
      </w:r>
      <w:r w:rsidRPr="00846661">
        <w:rPr>
          <w:rFonts w:hint="eastAsia"/>
          <w:lang w:val="en-US"/>
        </w:rPr>
        <w:t>тому</w:t>
      </w:r>
      <w:r w:rsidRPr="00846661">
        <w:rPr>
          <w:lang w:val="en-US"/>
        </w:rPr>
        <w:t></w:t>
      </w:r>
      <w:r w:rsidRPr="00846661">
        <w:rPr>
          <w:lang w:val="en-US"/>
        </w:rPr>
        <w:t></w:t>
      </w:r>
      <w:r w:rsidRPr="00846661">
        <w:rPr>
          <w:rFonts w:hint="eastAsia"/>
          <w:lang w:val="en-US"/>
        </w:rPr>
        <w:t>що</w:t>
      </w:r>
      <w:r w:rsidRPr="00846661">
        <w:rPr>
          <w:lang w:val="en-US"/>
        </w:rPr>
        <w:t></w:t>
      </w:r>
      <w:r w:rsidRPr="00846661">
        <w:rPr>
          <w:rFonts w:hint="eastAsia"/>
          <w:lang w:val="en-US"/>
        </w:rPr>
        <w:t>виникнення</w:t>
      </w:r>
      <w:r w:rsidRPr="00846661">
        <w:rPr>
          <w:lang w:val="en-US"/>
        </w:rPr>
        <w:t></w:t>
      </w:r>
      <w:r w:rsidRPr="00846661">
        <w:rPr>
          <w:rFonts w:hint="eastAsia"/>
          <w:lang w:val="en-US"/>
        </w:rPr>
        <w:t>та</w:t>
      </w:r>
      <w:r w:rsidRPr="00846661">
        <w:rPr>
          <w:lang w:val="en-US"/>
        </w:rPr>
        <w:t></w:t>
      </w:r>
      <w:r w:rsidRPr="00846661">
        <w:rPr>
          <w:rFonts w:hint="eastAsia"/>
          <w:lang w:val="en-US"/>
        </w:rPr>
        <w:t>розвиток</w:t>
      </w:r>
      <w:r w:rsidRPr="00846661">
        <w:rPr>
          <w:lang w:val="en-US"/>
        </w:rPr>
        <w:t></w:t>
      </w:r>
      <w:r w:rsidRPr="00846661">
        <w:rPr>
          <w:rFonts w:hint="eastAsia"/>
          <w:lang w:val="en-US"/>
        </w:rPr>
        <w:t>страхування</w:t>
      </w:r>
      <w:r w:rsidRPr="00846661">
        <w:rPr>
          <w:lang w:val="en-US"/>
        </w:rPr>
        <w:t></w:t>
      </w:r>
      <w:r w:rsidRPr="00846661">
        <w:rPr>
          <w:rFonts w:hint="eastAsia"/>
          <w:lang w:val="en-US"/>
        </w:rPr>
        <w:t>від</w:t>
      </w:r>
      <w:r w:rsidRPr="00846661">
        <w:rPr>
          <w:lang w:val="en-US"/>
        </w:rPr>
        <w:t></w:t>
      </w:r>
      <w:r w:rsidRPr="00846661">
        <w:rPr>
          <w:rFonts w:hint="eastAsia"/>
          <w:lang w:val="en-US"/>
        </w:rPr>
        <w:t>нещасних</w:t>
      </w:r>
      <w:r w:rsidRPr="00846661">
        <w:rPr>
          <w:lang w:val="en-US"/>
        </w:rPr>
        <w:t></w:t>
      </w:r>
      <w:r w:rsidRPr="00846661">
        <w:rPr>
          <w:rFonts w:hint="eastAsia"/>
          <w:lang w:val="en-US"/>
        </w:rPr>
        <w:t>випадків</w:t>
      </w:r>
    </w:p>
    <w:p w:rsidR="00846661" w:rsidRPr="00846661" w:rsidRDefault="00846661" w:rsidP="00846661">
      <w:pPr>
        <w:rPr>
          <w:lang w:val="en-US"/>
        </w:rPr>
      </w:pPr>
      <w:r w:rsidRPr="00846661">
        <w:rPr>
          <w:rFonts w:hint="eastAsia"/>
          <w:lang w:val="en-US"/>
        </w:rPr>
        <w:t>сприяло</w:t>
      </w:r>
      <w:r w:rsidRPr="00846661">
        <w:rPr>
          <w:lang w:val="en-US"/>
        </w:rPr>
        <w:t></w:t>
      </w:r>
      <w:r w:rsidRPr="00846661">
        <w:rPr>
          <w:rFonts w:hint="eastAsia"/>
          <w:lang w:val="en-US"/>
        </w:rPr>
        <w:t>виникненню</w:t>
      </w:r>
      <w:r w:rsidRPr="00846661">
        <w:rPr>
          <w:lang w:val="en-US"/>
        </w:rPr>
        <w:t></w:t>
      </w:r>
      <w:r w:rsidRPr="00846661">
        <w:rPr>
          <w:rFonts w:hint="eastAsia"/>
          <w:lang w:val="en-US"/>
        </w:rPr>
        <w:t>всієї</w:t>
      </w:r>
      <w:r w:rsidRPr="00846661">
        <w:rPr>
          <w:lang w:val="en-US"/>
        </w:rPr>
        <w:t></w:t>
      </w:r>
      <w:r w:rsidRPr="00846661">
        <w:rPr>
          <w:rFonts w:hint="eastAsia"/>
          <w:lang w:val="en-US"/>
        </w:rPr>
        <w:t>системи</w:t>
      </w:r>
      <w:r w:rsidRPr="00846661">
        <w:rPr>
          <w:lang w:val="en-US"/>
        </w:rPr>
        <w:t></w:t>
      </w:r>
      <w:r w:rsidRPr="00846661">
        <w:rPr>
          <w:rFonts w:hint="eastAsia"/>
          <w:lang w:val="en-US"/>
        </w:rPr>
        <w:t>соціального</w:t>
      </w:r>
      <w:r w:rsidRPr="00846661">
        <w:rPr>
          <w:lang w:val="en-US"/>
        </w:rPr>
        <w:t></w:t>
      </w:r>
      <w:r w:rsidRPr="00846661">
        <w:rPr>
          <w:rFonts w:hint="eastAsia"/>
          <w:lang w:val="en-US"/>
        </w:rPr>
        <w:t>захисту</w:t>
      </w:r>
      <w:r w:rsidRPr="00846661">
        <w:rPr>
          <w:lang w:val="en-US"/>
        </w:rPr>
        <w:t></w:t>
      </w:r>
      <w:r w:rsidRPr="00846661">
        <w:rPr>
          <w:rFonts w:hint="eastAsia"/>
          <w:lang w:val="en-US"/>
        </w:rPr>
        <w:t>та</w:t>
      </w:r>
      <w:r w:rsidRPr="00846661">
        <w:rPr>
          <w:lang w:val="en-US"/>
        </w:rPr>
        <w:t></w:t>
      </w:r>
      <w:r w:rsidRPr="00846661">
        <w:rPr>
          <w:rFonts w:hint="eastAsia"/>
          <w:lang w:val="en-US"/>
        </w:rPr>
        <w:t>стало</w:t>
      </w:r>
      <w:r w:rsidRPr="00846661">
        <w:rPr>
          <w:lang w:val="en-US"/>
        </w:rPr>
        <w:t></w:t>
      </w:r>
      <w:r w:rsidRPr="00846661">
        <w:rPr>
          <w:rFonts w:hint="eastAsia"/>
          <w:lang w:val="en-US"/>
        </w:rPr>
        <w:t>міцним</w:t>
      </w:r>
      <w:r w:rsidRPr="00846661">
        <w:rPr>
          <w:lang w:val="en-US"/>
        </w:rPr>
        <w:t></w:t>
      </w:r>
      <w:r w:rsidRPr="00846661">
        <w:rPr>
          <w:rFonts w:hint="eastAsia"/>
          <w:lang w:val="en-US"/>
        </w:rPr>
        <w:t>підгрунттям</w:t>
      </w:r>
    </w:p>
    <w:p w:rsidR="00846661" w:rsidRPr="00846661" w:rsidRDefault="00846661" w:rsidP="00846661">
      <w:pPr>
        <w:rPr>
          <w:lang w:val="en-US"/>
        </w:rPr>
      </w:pPr>
      <w:r w:rsidRPr="00846661">
        <w:rPr>
          <w:rFonts w:hint="eastAsia"/>
          <w:lang w:val="en-US"/>
        </w:rPr>
        <w:t>для</w:t>
      </w:r>
      <w:r w:rsidRPr="00846661">
        <w:rPr>
          <w:lang w:val="en-US"/>
        </w:rPr>
        <w:t></w:t>
      </w:r>
      <w:r w:rsidRPr="00846661">
        <w:rPr>
          <w:rFonts w:hint="eastAsia"/>
          <w:lang w:val="en-US"/>
        </w:rPr>
        <w:t>її</w:t>
      </w:r>
      <w:r w:rsidRPr="00846661">
        <w:rPr>
          <w:lang w:val="en-US"/>
        </w:rPr>
        <w:t></w:t>
      </w:r>
      <w:r w:rsidRPr="00846661">
        <w:rPr>
          <w:rFonts w:hint="eastAsia"/>
          <w:lang w:val="en-US"/>
        </w:rPr>
        <w:t>законодавчого</w:t>
      </w:r>
      <w:r w:rsidRPr="00846661">
        <w:rPr>
          <w:lang w:val="en-US"/>
        </w:rPr>
        <w:t></w:t>
      </w:r>
      <w:r w:rsidRPr="00846661">
        <w:rPr>
          <w:rFonts w:hint="eastAsia"/>
          <w:lang w:val="en-US"/>
        </w:rPr>
        <w:t>закріплення</w:t>
      </w:r>
      <w:r w:rsidRPr="00846661">
        <w:rPr>
          <w:lang w:val="en-US"/>
        </w:rPr>
        <w:t></w:t>
      </w:r>
      <w:r w:rsidRPr="00846661">
        <w:rPr>
          <w:lang w:val="en-US"/>
        </w:rPr>
        <w:t></w:t>
      </w:r>
      <w:r w:rsidRPr="00846661">
        <w:rPr>
          <w:rFonts w:hint="eastAsia"/>
          <w:lang w:val="en-US"/>
        </w:rPr>
        <w:t>Підтвердженням</w:t>
      </w:r>
      <w:r w:rsidRPr="00846661">
        <w:rPr>
          <w:lang w:val="en-US"/>
        </w:rPr>
        <w:t></w:t>
      </w:r>
      <w:r w:rsidRPr="00846661">
        <w:rPr>
          <w:rFonts w:hint="eastAsia"/>
          <w:lang w:val="en-US"/>
        </w:rPr>
        <w:t>цьому</w:t>
      </w:r>
      <w:r w:rsidRPr="00846661">
        <w:rPr>
          <w:lang w:val="en-US"/>
        </w:rPr>
        <w:t></w:t>
      </w:r>
      <w:r w:rsidRPr="00846661">
        <w:rPr>
          <w:rFonts w:hint="eastAsia"/>
          <w:lang w:val="en-US"/>
        </w:rPr>
        <w:t>виступають</w:t>
      </w:r>
      <w:r w:rsidRPr="00846661">
        <w:rPr>
          <w:lang w:val="en-US"/>
        </w:rPr>
        <w:t></w:t>
      </w:r>
      <w:r w:rsidRPr="00846661">
        <w:rPr>
          <w:rFonts w:hint="eastAsia"/>
          <w:lang w:val="en-US"/>
        </w:rPr>
        <w:t>викладені</w:t>
      </w:r>
      <w:r w:rsidRPr="00846661">
        <w:rPr>
          <w:lang w:val="en-US"/>
        </w:rPr>
        <w:t></w:t>
      </w:r>
      <w:r w:rsidRPr="00846661">
        <w:rPr>
          <w:rFonts w:hint="eastAsia"/>
          <w:lang w:val="en-US"/>
        </w:rPr>
        <w:t>віхи</w:t>
      </w:r>
    </w:p>
    <w:p w:rsidR="00846661" w:rsidRPr="00846661" w:rsidRDefault="00846661" w:rsidP="00846661">
      <w:pPr>
        <w:rPr>
          <w:lang w:val="en-US"/>
        </w:rPr>
      </w:pPr>
      <w:r w:rsidRPr="00846661">
        <w:rPr>
          <w:rFonts w:hint="eastAsia"/>
          <w:lang w:val="en-US"/>
        </w:rPr>
        <w:t>еволюції</w:t>
      </w:r>
      <w:r w:rsidRPr="00846661">
        <w:rPr>
          <w:lang w:val="en-US"/>
        </w:rPr>
        <w:t></w:t>
      </w:r>
      <w:r w:rsidRPr="00846661">
        <w:rPr>
          <w:rFonts w:hint="eastAsia"/>
          <w:lang w:val="en-US"/>
        </w:rPr>
        <w:t>та</w:t>
      </w:r>
      <w:r w:rsidRPr="00846661">
        <w:rPr>
          <w:lang w:val="en-US"/>
        </w:rPr>
        <w:t></w:t>
      </w:r>
      <w:r w:rsidRPr="00846661">
        <w:rPr>
          <w:rFonts w:hint="eastAsia"/>
          <w:lang w:val="en-US"/>
        </w:rPr>
        <w:t>реформ</w:t>
      </w:r>
      <w:r w:rsidRPr="00846661">
        <w:rPr>
          <w:lang w:val="en-US"/>
        </w:rPr>
        <w:t></w:t>
      </w:r>
      <w:r w:rsidRPr="00846661">
        <w:rPr>
          <w:rFonts w:hint="eastAsia"/>
          <w:lang w:val="en-US"/>
        </w:rPr>
        <w:t>в</w:t>
      </w:r>
      <w:r w:rsidRPr="00846661">
        <w:rPr>
          <w:lang w:val="en-US"/>
        </w:rPr>
        <w:t></w:t>
      </w:r>
      <w:r w:rsidRPr="00846661">
        <w:rPr>
          <w:rFonts w:hint="eastAsia"/>
          <w:lang w:val="en-US"/>
        </w:rPr>
        <w:t>сфері</w:t>
      </w:r>
      <w:r w:rsidRPr="00846661">
        <w:rPr>
          <w:lang w:val="en-US"/>
        </w:rPr>
        <w:t></w:t>
      </w:r>
      <w:r w:rsidRPr="00846661">
        <w:rPr>
          <w:rFonts w:hint="eastAsia"/>
          <w:lang w:val="en-US"/>
        </w:rPr>
        <w:t>страхування</w:t>
      </w:r>
      <w:r w:rsidRPr="00846661">
        <w:rPr>
          <w:lang w:val="en-US"/>
        </w:rPr>
        <w:t></w:t>
      </w:r>
      <w:r w:rsidRPr="00846661">
        <w:rPr>
          <w:rFonts w:hint="eastAsia"/>
          <w:lang w:val="en-US"/>
        </w:rPr>
        <w:t>від</w:t>
      </w:r>
      <w:r w:rsidRPr="00846661">
        <w:rPr>
          <w:lang w:val="en-US"/>
        </w:rPr>
        <w:t></w:t>
      </w:r>
      <w:r w:rsidRPr="00846661">
        <w:rPr>
          <w:rFonts w:hint="eastAsia"/>
          <w:lang w:val="en-US"/>
        </w:rPr>
        <w:t>нещасних</w:t>
      </w:r>
      <w:r w:rsidRPr="00846661">
        <w:rPr>
          <w:lang w:val="en-US"/>
        </w:rPr>
        <w:t></w:t>
      </w:r>
      <w:r w:rsidRPr="00846661">
        <w:rPr>
          <w:rFonts w:hint="eastAsia"/>
          <w:lang w:val="en-US"/>
        </w:rPr>
        <w:t>випадків</w:t>
      </w:r>
      <w:r w:rsidRPr="00846661">
        <w:rPr>
          <w:lang w:val="en-US"/>
        </w:rPr>
        <w:t></w:t>
      </w:r>
    </w:p>
    <w:p w:rsidR="00846661" w:rsidRPr="00846661" w:rsidRDefault="00846661" w:rsidP="00846661">
      <w:pPr>
        <w:rPr>
          <w:lang w:val="en-US"/>
        </w:rPr>
      </w:pPr>
      <w:r w:rsidRPr="00846661">
        <w:rPr>
          <w:lang w:val="en-US"/>
        </w:rPr>
        <w:t></w:t>
      </w:r>
      <w:r w:rsidRPr="00846661">
        <w:rPr>
          <w:lang w:val="en-US"/>
        </w:rPr>
        <w:t></w:t>
      </w:r>
      <w:r w:rsidRPr="00846661">
        <w:rPr>
          <w:lang w:val="en-US"/>
        </w:rPr>
        <w:t></w:t>
      </w:r>
      <w:r w:rsidRPr="00846661">
        <w:rPr>
          <w:rFonts w:hint="eastAsia"/>
          <w:lang w:val="en-US"/>
        </w:rPr>
        <w:t>Обґрунтовано</w:t>
      </w:r>
      <w:r w:rsidRPr="00846661">
        <w:rPr>
          <w:lang w:val="en-US"/>
        </w:rPr>
        <w:t></w:t>
      </w:r>
      <w:r w:rsidRPr="00846661">
        <w:rPr>
          <w:lang w:val="en-US"/>
        </w:rPr>
        <w:t></w:t>
      </w:r>
      <w:r w:rsidRPr="00846661">
        <w:rPr>
          <w:rFonts w:hint="eastAsia"/>
          <w:lang w:val="en-US"/>
        </w:rPr>
        <w:t>що</w:t>
      </w:r>
      <w:r w:rsidRPr="00846661">
        <w:rPr>
          <w:lang w:val="en-US"/>
        </w:rPr>
        <w:t></w:t>
      </w:r>
      <w:r w:rsidRPr="00846661">
        <w:rPr>
          <w:rFonts w:hint="eastAsia"/>
          <w:lang w:val="en-US"/>
        </w:rPr>
        <w:t>в</w:t>
      </w:r>
      <w:r w:rsidRPr="00846661">
        <w:rPr>
          <w:lang w:val="en-US"/>
        </w:rPr>
        <w:t></w:t>
      </w:r>
      <w:r w:rsidRPr="00846661">
        <w:rPr>
          <w:rFonts w:hint="eastAsia"/>
          <w:lang w:val="en-US"/>
        </w:rPr>
        <w:t>Україні</w:t>
      </w:r>
      <w:r w:rsidRPr="00846661">
        <w:rPr>
          <w:lang w:val="en-US"/>
        </w:rPr>
        <w:t></w:t>
      </w:r>
      <w:r w:rsidRPr="00846661">
        <w:rPr>
          <w:rFonts w:hint="eastAsia"/>
          <w:lang w:val="en-US"/>
        </w:rPr>
        <w:t>страхування</w:t>
      </w:r>
      <w:r w:rsidRPr="00846661">
        <w:rPr>
          <w:lang w:val="en-US"/>
        </w:rPr>
        <w:t></w:t>
      </w:r>
      <w:r w:rsidRPr="00846661">
        <w:rPr>
          <w:rFonts w:hint="eastAsia"/>
          <w:lang w:val="en-US"/>
        </w:rPr>
        <w:t>від</w:t>
      </w:r>
      <w:r w:rsidRPr="00846661">
        <w:rPr>
          <w:lang w:val="en-US"/>
        </w:rPr>
        <w:t></w:t>
      </w:r>
      <w:r w:rsidRPr="00846661">
        <w:rPr>
          <w:rFonts w:hint="eastAsia"/>
          <w:lang w:val="en-US"/>
        </w:rPr>
        <w:t>нещасних</w:t>
      </w:r>
      <w:r w:rsidRPr="00846661">
        <w:rPr>
          <w:lang w:val="en-US"/>
        </w:rPr>
        <w:t></w:t>
      </w:r>
      <w:r w:rsidRPr="00846661">
        <w:rPr>
          <w:rFonts w:hint="eastAsia"/>
          <w:lang w:val="en-US"/>
        </w:rPr>
        <w:t>випадків</w:t>
      </w:r>
      <w:r w:rsidRPr="00846661">
        <w:rPr>
          <w:lang w:val="en-US"/>
        </w:rPr>
        <w:t></w:t>
      </w:r>
      <w:r w:rsidRPr="00846661">
        <w:rPr>
          <w:rFonts w:hint="eastAsia"/>
          <w:lang w:val="en-US"/>
        </w:rPr>
        <w:t>представлено</w:t>
      </w:r>
      <w:r w:rsidRPr="00846661">
        <w:rPr>
          <w:lang w:val="en-US"/>
        </w:rPr>
        <w:t></w:t>
      </w:r>
      <w:r w:rsidRPr="00846661">
        <w:rPr>
          <w:rFonts w:hint="eastAsia"/>
          <w:lang w:val="en-US"/>
        </w:rPr>
        <w:t>у</w:t>
      </w:r>
    </w:p>
    <w:p w:rsidR="00846661" w:rsidRPr="00846661" w:rsidRDefault="00846661" w:rsidP="00846661">
      <w:pPr>
        <w:rPr>
          <w:lang w:val="en-US"/>
        </w:rPr>
      </w:pPr>
      <w:r w:rsidRPr="00846661">
        <w:rPr>
          <w:rFonts w:hint="eastAsia"/>
          <w:lang w:val="en-US"/>
        </w:rPr>
        <w:t>вигляді</w:t>
      </w:r>
      <w:r w:rsidRPr="00846661">
        <w:rPr>
          <w:lang w:val="en-US"/>
        </w:rPr>
        <w:t></w:t>
      </w:r>
      <w:r w:rsidRPr="00846661">
        <w:rPr>
          <w:rFonts w:hint="eastAsia"/>
          <w:lang w:val="en-US"/>
        </w:rPr>
        <w:t>системи</w:t>
      </w:r>
      <w:r w:rsidRPr="00846661">
        <w:rPr>
          <w:lang w:val="en-US"/>
        </w:rPr>
        <w:t></w:t>
      </w:r>
      <w:r w:rsidRPr="00846661">
        <w:rPr>
          <w:rFonts w:hint="eastAsia"/>
          <w:lang w:val="en-US"/>
        </w:rPr>
        <w:t>страхування</w:t>
      </w:r>
      <w:r w:rsidRPr="00846661">
        <w:rPr>
          <w:lang w:val="en-US"/>
        </w:rPr>
        <w:t></w:t>
      </w:r>
      <w:r w:rsidRPr="00846661">
        <w:rPr>
          <w:rFonts w:hint="eastAsia"/>
          <w:lang w:val="en-US"/>
        </w:rPr>
        <w:t>від</w:t>
      </w:r>
      <w:r w:rsidRPr="00846661">
        <w:rPr>
          <w:lang w:val="en-US"/>
        </w:rPr>
        <w:t></w:t>
      </w:r>
      <w:r w:rsidRPr="00846661">
        <w:rPr>
          <w:rFonts w:hint="eastAsia"/>
          <w:lang w:val="en-US"/>
        </w:rPr>
        <w:t>нещасних</w:t>
      </w:r>
      <w:r w:rsidRPr="00846661">
        <w:rPr>
          <w:lang w:val="en-US"/>
        </w:rPr>
        <w:t></w:t>
      </w:r>
      <w:r w:rsidRPr="00846661">
        <w:rPr>
          <w:rFonts w:hint="eastAsia"/>
          <w:lang w:val="en-US"/>
        </w:rPr>
        <w:t>випадків</w:t>
      </w:r>
      <w:r w:rsidRPr="00846661">
        <w:rPr>
          <w:lang w:val="en-US"/>
        </w:rPr>
        <w:t></w:t>
      </w:r>
      <w:r w:rsidRPr="00846661">
        <w:rPr>
          <w:lang w:val="en-US"/>
        </w:rPr>
        <w:t></w:t>
      </w:r>
      <w:r w:rsidRPr="00846661">
        <w:rPr>
          <w:rFonts w:hint="eastAsia"/>
          <w:lang w:val="en-US"/>
        </w:rPr>
        <w:t>яка</w:t>
      </w:r>
      <w:r w:rsidRPr="00846661">
        <w:rPr>
          <w:lang w:val="en-US"/>
        </w:rPr>
        <w:t></w:t>
      </w:r>
      <w:r w:rsidRPr="00846661">
        <w:rPr>
          <w:rFonts w:hint="eastAsia"/>
          <w:lang w:val="en-US"/>
        </w:rPr>
        <w:t>представляє</w:t>
      </w:r>
      <w:r w:rsidRPr="00846661">
        <w:rPr>
          <w:lang w:val="en-US"/>
        </w:rPr>
        <w:t></w:t>
      </w:r>
      <w:r w:rsidRPr="00846661">
        <w:rPr>
          <w:rFonts w:hint="eastAsia"/>
          <w:lang w:val="en-US"/>
        </w:rPr>
        <w:t>комплекс</w:t>
      </w:r>
    </w:p>
    <w:p w:rsidR="00846661" w:rsidRPr="00846661" w:rsidRDefault="00846661" w:rsidP="00846661">
      <w:pPr>
        <w:rPr>
          <w:lang w:val="en-US"/>
        </w:rPr>
      </w:pPr>
      <w:r w:rsidRPr="00846661">
        <w:rPr>
          <w:rFonts w:hint="eastAsia"/>
          <w:lang w:val="en-US"/>
        </w:rPr>
        <w:t>економічних</w:t>
      </w:r>
      <w:r w:rsidRPr="00846661">
        <w:rPr>
          <w:lang w:val="en-US"/>
        </w:rPr>
        <w:t></w:t>
      </w:r>
      <w:r w:rsidRPr="00846661">
        <w:rPr>
          <w:lang w:val="en-US"/>
        </w:rPr>
        <w:t></w:t>
      </w:r>
      <w:r w:rsidRPr="00846661">
        <w:rPr>
          <w:rFonts w:hint="eastAsia"/>
          <w:lang w:val="en-US"/>
        </w:rPr>
        <w:t>організаційно</w:t>
      </w:r>
      <w:r w:rsidRPr="00846661">
        <w:rPr>
          <w:lang w:val="en-US"/>
        </w:rPr>
        <w:t></w:t>
      </w:r>
      <w:r w:rsidRPr="00846661">
        <w:rPr>
          <w:lang w:val="en-US"/>
        </w:rPr>
        <w:t></w:t>
      </w:r>
      <w:r w:rsidRPr="00846661">
        <w:rPr>
          <w:lang w:val="en-US"/>
        </w:rPr>
        <w:t></w:t>
      </w:r>
      <w:r w:rsidRPr="00846661">
        <w:rPr>
          <w:rFonts w:hint="eastAsia"/>
          <w:lang w:val="en-US"/>
        </w:rPr>
        <w:t>управлінських</w:t>
      </w:r>
      <w:r w:rsidRPr="00846661">
        <w:rPr>
          <w:lang w:val="en-US"/>
        </w:rPr>
        <w:t></w:t>
      </w:r>
      <w:r w:rsidRPr="00846661">
        <w:rPr>
          <w:rFonts w:hint="eastAsia"/>
          <w:lang w:val="en-US"/>
        </w:rPr>
        <w:t>і</w:t>
      </w:r>
      <w:r w:rsidRPr="00846661">
        <w:rPr>
          <w:lang w:val="en-US"/>
        </w:rPr>
        <w:t></w:t>
      </w:r>
      <w:r w:rsidRPr="00846661">
        <w:rPr>
          <w:rFonts w:hint="eastAsia"/>
          <w:lang w:val="en-US"/>
        </w:rPr>
        <w:t>правових</w:t>
      </w:r>
      <w:r w:rsidRPr="00846661">
        <w:rPr>
          <w:lang w:val="en-US"/>
        </w:rPr>
        <w:t></w:t>
      </w:r>
      <w:r w:rsidRPr="00846661">
        <w:rPr>
          <w:rFonts w:hint="eastAsia"/>
          <w:lang w:val="en-US"/>
        </w:rPr>
        <w:t>відносин</w:t>
      </w:r>
      <w:r w:rsidRPr="00846661">
        <w:rPr>
          <w:lang w:val="en-US"/>
        </w:rPr>
        <w:t></w:t>
      </w:r>
      <w:r w:rsidRPr="00846661">
        <w:rPr>
          <w:rFonts w:hint="eastAsia"/>
          <w:lang w:val="en-US"/>
        </w:rPr>
        <w:t>між</w:t>
      </w:r>
      <w:r w:rsidRPr="00846661">
        <w:rPr>
          <w:lang w:val="en-US"/>
        </w:rPr>
        <w:t></w:t>
      </w:r>
      <w:r w:rsidRPr="00846661">
        <w:rPr>
          <w:rFonts w:hint="eastAsia"/>
          <w:lang w:val="en-US"/>
        </w:rPr>
        <w:t>фізичними</w:t>
      </w:r>
      <w:r w:rsidRPr="00846661">
        <w:rPr>
          <w:lang w:val="en-US"/>
        </w:rPr>
        <w:t></w:t>
      </w:r>
      <w:r w:rsidRPr="00846661">
        <w:rPr>
          <w:rFonts w:hint="eastAsia"/>
          <w:lang w:val="en-US"/>
        </w:rPr>
        <w:t>та</w:t>
      </w:r>
    </w:p>
    <w:p w:rsidR="00846661" w:rsidRPr="00846661" w:rsidRDefault="00846661" w:rsidP="00846661">
      <w:pPr>
        <w:rPr>
          <w:lang w:val="en-US"/>
        </w:rPr>
      </w:pPr>
      <w:r w:rsidRPr="00846661">
        <w:rPr>
          <w:rFonts w:hint="eastAsia"/>
          <w:lang w:val="en-US"/>
        </w:rPr>
        <w:t>юридичними</w:t>
      </w:r>
      <w:r w:rsidRPr="00846661">
        <w:rPr>
          <w:lang w:val="en-US"/>
        </w:rPr>
        <w:t></w:t>
      </w:r>
      <w:r w:rsidRPr="00846661">
        <w:rPr>
          <w:rFonts w:hint="eastAsia"/>
          <w:lang w:val="en-US"/>
        </w:rPr>
        <w:t>особами</w:t>
      </w:r>
      <w:r w:rsidRPr="00846661">
        <w:rPr>
          <w:lang w:val="en-US"/>
        </w:rPr>
        <w:t></w:t>
      </w:r>
      <w:r w:rsidRPr="00846661">
        <w:rPr>
          <w:rFonts w:hint="eastAsia"/>
          <w:lang w:val="en-US"/>
        </w:rPr>
        <w:t>з</w:t>
      </w:r>
      <w:r w:rsidRPr="00846661">
        <w:rPr>
          <w:lang w:val="en-US"/>
        </w:rPr>
        <w:t></w:t>
      </w:r>
      <w:r w:rsidRPr="00846661">
        <w:rPr>
          <w:rFonts w:hint="eastAsia"/>
          <w:lang w:val="en-US"/>
        </w:rPr>
        <w:t>однієї</w:t>
      </w:r>
      <w:r w:rsidRPr="00846661">
        <w:rPr>
          <w:lang w:val="en-US"/>
        </w:rPr>
        <w:t></w:t>
      </w:r>
      <w:r w:rsidRPr="00846661">
        <w:rPr>
          <w:rFonts w:hint="eastAsia"/>
          <w:lang w:val="en-US"/>
        </w:rPr>
        <w:t>сторони</w:t>
      </w:r>
      <w:r w:rsidRPr="00846661">
        <w:rPr>
          <w:lang w:val="en-US"/>
        </w:rPr>
        <w:t></w:t>
      </w:r>
      <w:r w:rsidRPr="00846661">
        <w:rPr>
          <w:rFonts w:hint="eastAsia"/>
          <w:lang w:val="en-US"/>
        </w:rPr>
        <w:t>та</w:t>
      </w:r>
      <w:r w:rsidRPr="00846661">
        <w:rPr>
          <w:lang w:val="en-US"/>
        </w:rPr>
        <w:t></w:t>
      </w:r>
      <w:r w:rsidRPr="00846661">
        <w:rPr>
          <w:rFonts w:hint="eastAsia"/>
          <w:lang w:val="en-US"/>
        </w:rPr>
        <w:t>фінансовими</w:t>
      </w:r>
      <w:r w:rsidRPr="00846661">
        <w:rPr>
          <w:lang w:val="en-US"/>
        </w:rPr>
        <w:t></w:t>
      </w:r>
      <w:r w:rsidRPr="00846661">
        <w:rPr>
          <w:rFonts w:hint="eastAsia"/>
          <w:lang w:val="en-US"/>
        </w:rPr>
        <w:t>організаціями</w:t>
      </w:r>
      <w:r w:rsidRPr="00846661">
        <w:rPr>
          <w:lang w:val="en-US"/>
        </w:rPr>
        <w:t></w:t>
      </w:r>
      <w:r w:rsidRPr="00846661">
        <w:rPr>
          <w:lang w:val="en-US"/>
        </w:rPr>
        <w:t></w:t>
      </w:r>
      <w:r w:rsidRPr="00846661">
        <w:rPr>
          <w:rFonts w:hint="eastAsia"/>
          <w:lang w:val="en-US"/>
        </w:rPr>
        <w:t>роботодавцями</w:t>
      </w:r>
    </w:p>
    <w:p w:rsidR="00846661" w:rsidRPr="00846661" w:rsidRDefault="00846661" w:rsidP="00846661">
      <w:pPr>
        <w:rPr>
          <w:lang w:val="en-US"/>
        </w:rPr>
      </w:pPr>
      <w:r w:rsidRPr="00846661">
        <w:rPr>
          <w:rFonts w:hint="eastAsia"/>
          <w:lang w:val="en-US"/>
        </w:rPr>
        <w:t>і</w:t>
      </w:r>
      <w:r w:rsidRPr="00846661">
        <w:rPr>
          <w:lang w:val="en-US"/>
        </w:rPr>
        <w:t></w:t>
      </w:r>
      <w:r w:rsidRPr="00846661">
        <w:rPr>
          <w:rFonts w:hint="eastAsia"/>
          <w:lang w:val="en-US"/>
        </w:rPr>
        <w:t>державою</w:t>
      </w:r>
      <w:r w:rsidRPr="00846661">
        <w:rPr>
          <w:lang w:val="en-US"/>
        </w:rPr>
        <w:t></w:t>
      </w:r>
      <w:r w:rsidRPr="00846661">
        <w:rPr>
          <w:rFonts w:hint="eastAsia"/>
          <w:lang w:val="en-US"/>
        </w:rPr>
        <w:t>з</w:t>
      </w:r>
      <w:r w:rsidRPr="00846661">
        <w:rPr>
          <w:lang w:val="en-US"/>
        </w:rPr>
        <w:t></w:t>
      </w:r>
      <w:r w:rsidRPr="00846661">
        <w:rPr>
          <w:rFonts w:hint="eastAsia"/>
          <w:lang w:val="en-US"/>
        </w:rPr>
        <w:t>іншої</w:t>
      </w:r>
      <w:r w:rsidRPr="00846661">
        <w:rPr>
          <w:lang w:val="en-US"/>
        </w:rPr>
        <w:t></w:t>
      </w:r>
      <w:r w:rsidRPr="00846661">
        <w:rPr>
          <w:lang w:val="en-US"/>
        </w:rPr>
        <w:t></w:t>
      </w:r>
      <w:r w:rsidRPr="00846661">
        <w:rPr>
          <w:rFonts w:hint="eastAsia"/>
          <w:lang w:val="en-US"/>
        </w:rPr>
        <w:t>які</w:t>
      </w:r>
      <w:r w:rsidRPr="00846661">
        <w:rPr>
          <w:lang w:val="en-US"/>
        </w:rPr>
        <w:t></w:t>
      </w:r>
      <w:r w:rsidRPr="00846661">
        <w:rPr>
          <w:rFonts w:hint="eastAsia"/>
          <w:lang w:val="en-US"/>
        </w:rPr>
        <w:t>складаються</w:t>
      </w:r>
      <w:r w:rsidRPr="00846661">
        <w:rPr>
          <w:lang w:val="en-US"/>
        </w:rPr>
        <w:t></w:t>
      </w:r>
      <w:r w:rsidRPr="00846661">
        <w:rPr>
          <w:rFonts w:hint="eastAsia"/>
          <w:lang w:val="en-US"/>
        </w:rPr>
        <w:t>в</w:t>
      </w:r>
      <w:r w:rsidRPr="00846661">
        <w:rPr>
          <w:lang w:val="en-US"/>
        </w:rPr>
        <w:t></w:t>
      </w:r>
      <w:r w:rsidRPr="00846661">
        <w:rPr>
          <w:rFonts w:hint="eastAsia"/>
          <w:lang w:val="en-US"/>
        </w:rPr>
        <w:t>процесі</w:t>
      </w:r>
      <w:r w:rsidRPr="00846661">
        <w:rPr>
          <w:lang w:val="en-US"/>
        </w:rPr>
        <w:t></w:t>
      </w:r>
      <w:r w:rsidRPr="00846661">
        <w:rPr>
          <w:rFonts w:hint="eastAsia"/>
          <w:lang w:val="en-US"/>
        </w:rPr>
        <w:t>трудової</w:t>
      </w:r>
      <w:r w:rsidRPr="00846661">
        <w:rPr>
          <w:lang w:val="en-US"/>
        </w:rPr>
        <w:t></w:t>
      </w:r>
      <w:r w:rsidRPr="00846661">
        <w:rPr>
          <w:rFonts w:hint="eastAsia"/>
          <w:lang w:val="en-US"/>
        </w:rPr>
        <w:t>діяльності</w:t>
      </w:r>
      <w:r w:rsidRPr="00846661">
        <w:rPr>
          <w:lang w:val="en-US"/>
        </w:rPr>
        <w:t></w:t>
      </w:r>
      <w:r w:rsidRPr="00846661">
        <w:rPr>
          <w:rFonts w:hint="eastAsia"/>
          <w:lang w:val="en-US"/>
        </w:rPr>
        <w:t>при</w:t>
      </w:r>
      <w:r w:rsidRPr="00846661">
        <w:rPr>
          <w:lang w:val="en-US"/>
        </w:rPr>
        <w:t></w:t>
      </w:r>
      <w:r w:rsidRPr="00846661">
        <w:rPr>
          <w:rFonts w:hint="eastAsia"/>
          <w:lang w:val="en-US"/>
        </w:rPr>
        <w:t>настанні</w:t>
      </w:r>
    </w:p>
    <w:p w:rsidR="00846661" w:rsidRPr="00846661" w:rsidRDefault="00846661" w:rsidP="00846661">
      <w:pPr>
        <w:rPr>
          <w:lang w:val="en-US"/>
        </w:rPr>
      </w:pPr>
      <w:r w:rsidRPr="00846661">
        <w:rPr>
          <w:rFonts w:hint="eastAsia"/>
          <w:lang w:val="en-US"/>
        </w:rPr>
        <w:t>випадкових</w:t>
      </w:r>
      <w:r w:rsidRPr="00846661">
        <w:rPr>
          <w:lang w:val="en-US"/>
        </w:rPr>
        <w:t></w:t>
      </w:r>
      <w:r w:rsidRPr="00846661">
        <w:rPr>
          <w:rFonts w:hint="eastAsia"/>
          <w:lang w:val="en-US"/>
        </w:rPr>
        <w:t>непередбачуваних</w:t>
      </w:r>
      <w:r w:rsidRPr="00846661">
        <w:rPr>
          <w:lang w:val="en-US"/>
        </w:rPr>
        <w:t></w:t>
      </w:r>
      <w:r w:rsidRPr="00846661">
        <w:rPr>
          <w:rFonts w:hint="eastAsia"/>
          <w:lang w:val="en-US"/>
        </w:rPr>
        <w:t>обставин</w:t>
      </w:r>
      <w:r w:rsidRPr="00846661">
        <w:rPr>
          <w:lang w:val="en-US"/>
        </w:rPr>
        <w:t></w:t>
      </w:r>
      <w:r w:rsidRPr="00846661">
        <w:rPr>
          <w:rFonts w:hint="eastAsia"/>
          <w:lang w:val="en-US"/>
        </w:rPr>
        <w:t>та</w:t>
      </w:r>
      <w:r w:rsidRPr="00846661">
        <w:rPr>
          <w:lang w:val="en-US"/>
        </w:rPr>
        <w:t></w:t>
      </w:r>
      <w:r w:rsidRPr="00846661">
        <w:rPr>
          <w:rFonts w:hint="eastAsia"/>
          <w:lang w:val="en-US"/>
        </w:rPr>
        <w:t>спрямовані</w:t>
      </w:r>
      <w:r w:rsidRPr="00846661">
        <w:rPr>
          <w:lang w:val="en-US"/>
        </w:rPr>
        <w:t></w:t>
      </w:r>
      <w:r w:rsidRPr="00846661">
        <w:rPr>
          <w:rFonts w:hint="eastAsia"/>
          <w:lang w:val="en-US"/>
        </w:rPr>
        <w:t>на</w:t>
      </w:r>
      <w:r w:rsidRPr="00846661">
        <w:rPr>
          <w:lang w:val="en-US"/>
        </w:rPr>
        <w:t></w:t>
      </w:r>
      <w:r w:rsidRPr="00846661">
        <w:rPr>
          <w:rFonts w:hint="eastAsia"/>
          <w:lang w:val="en-US"/>
        </w:rPr>
        <w:t>мінімізацію</w:t>
      </w:r>
      <w:r w:rsidRPr="00846661">
        <w:rPr>
          <w:lang w:val="en-US"/>
        </w:rPr>
        <w:t></w:t>
      </w:r>
      <w:r w:rsidRPr="00846661">
        <w:rPr>
          <w:rFonts w:hint="eastAsia"/>
          <w:lang w:val="en-US"/>
        </w:rPr>
        <w:t>та</w:t>
      </w:r>
      <w:r w:rsidRPr="00846661">
        <w:rPr>
          <w:lang w:val="en-US"/>
        </w:rPr>
        <w:t></w:t>
      </w:r>
      <w:r w:rsidRPr="00846661">
        <w:rPr>
          <w:rFonts w:hint="eastAsia"/>
          <w:lang w:val="en-US"/>
        </w:rPr>
        <w:t>ліквідацію</w:t>
      </w:r>
    </w:p>
    <w:p w:rsidR="00846661" w:rsidRPr="00846661" w:rsidRDefault="00846661" w:rsidP="00846661">
      <w:pPr>
        <w:rPr>
          <w:lang w:val="en-US"/>
        </w:rPr>
      </w:pPr>
      <w:r w:rsidRPr="00846661">
        <w:rPr>
          <w:rFonts w:hint="eastAsia"/>
          <w:lang w:val="en-US"/>
        </w:rPr>
        <w:t>економічних</w:t>
      </w:r>
      <w:r w:rsidRPr="00846661">
        <w:rPr>
          <w:lang w:val="en-US"/>
        </w:rPr>
        <w:t></w:t>
      </w:r>
      <w:r w:rsidRPr="00846661">
        <w:rPr>
          <w:rFonts w:hint="eastAsia"/>
          <w:lang w:val="en-US"/>
        </w:rPr>
        <w:t>втрат</w:t>
      </w:r>
      <w:r w:rsidRPr="00846661">
        <w:rPr>
          <w:lang w:val="en-US"/>
        </w:rPr>
        <w:t></w:t>
      </w:r>
      <w:r w:rsidRPr="00846661">
        <w:rPr>
          <w:rFonts w:hint="eastAsia"/>
          <w:lang w:val="en-US"/>
        </w:rPr>
        <w:t>шляхом</w:t>
      </w:r>
      <w:r w:rsidRPr="00846661">
        <w:rPr>
          <w:lang w:val="en-US"/>
        </w:rPr>
        <w:t></w:t>
      </w:r>
      <w:r w:rsidRPr="00846661">
        <w:rPr>
          <w:rFonts w:hint="eastAsia"/>
          <w:lang w:val="en-US"/>
        </w:rPr>
        <w:t>перерозподілу</w:t>
      </w:r>
      <w:r w:rsidRPr="00846661">
        <w:rPr>
          <w:lang w:val="en-US"/>
        </w:rPr>
        <w:t></w:t>
      </w:r>
      <w:r w:rsidRPr="00846661">
        <w:rPr>
          <w:rFonts w:hint="eastAsia"/>
          <w:lang w:val="en-US"/>
        </w:rPr>
        <w:t>фінансових</w:t>
      </w:r>
      <w:r w:rsidRPr="00846661">
        <w:rPr>
          <w:lang w:val="en-US"/>
        </w:rPr>
        <w:t></w:t>
      </w:r>
      <w:r w:rsidRPr="00846661">
        <w:rPr>
          <w:rFonts w:hint="eastAsia"/>
          <w:lang w:val="en-US"/>
        </w:rPr>
        <w:t>потоків</w:t>
      </w:r>
      <w:r w:rsidRPr="00846661">
        <w:rPr>
          <w:lang w:val="en-US"/>
        </w:rPr>
        <w:t></w:t>
      </w:r>
      <w:r w:rsidRPr="00846661">
        <w:rPr>
          <w:lang w:val="en-US"/>
        </w:rPr>
        <w:t></w:t>
      </w:r>
      <w:r w:rsidRPr="00846661">
        <w:rPr>
          <w:rFonts w:hint="eastAsia"/>
          <w:lang w:val="en-US"/>
        </w:rPr>
        <w:t>На</w:t>
      </w:r>
      <w:r w:rsidRPr="00846661">
        <w:rPr>
          <w:lang w:val="en-US"/>
        </w:rPr>
        <w:t></w:t>
      </w:r>
      <w:r w:rsidRPr="00846661">
        <w:rPr>
          <w:rFonts w:hint="eastAsia"/>
          <w:lang w:val="en-US"/>
        </w:rPr>
        <w:t>основі</w:t>
      </w:r>
      <w:r w:rsidRPr="00846661">
        <w:rPr>
          <w:lang w:val="en-US"/>
        </w:rPr>
        <w:t></w:t>
      </w:r>
      <w:r w:rsidRPr="00846661">
        <w:rPr>
          <w:rFonts w:hint="eastAsia"/>
          <w:lang w:val="en-US"/>
        </w:rPr>
        <w:t>дослідження</w:t>
      </w:r>
    </w:p>
    <w:p w:rsidR="00846661" w:rsidRPr="00846661" w:rsidRDefault="00846661" w:rsidP="00846661">
      <w:pPr>
        <w:rPr>
          <w:lang w:val="en-US"/>
        </w:rPr>
      </w:pPr>
      <w:r w:rsidRPr="00846661">
        <w:rPr>
          <w:lang w:val="en-US"/>
        </w:rPr>
        <w:t></w:t>
      </w:r>
      <w:r w:rsidRPr="00846661">
        <w:rPr>
          <w:lang w:val="en-US"/>
        </w:rPr>
        <w:t></w:t>
      </w:r>
      <w:r w:rsidRPr="00846661">
        <w:rPr>
          <w:lang w:val="en-US"/>
        </w:rPr>
        <w:t></w:t>
      </w:r>
    </w:p>
    <w:p w:rsidR="00846661" w:rsidRPr="00846661" w:rsidRDefault="00846661" w:rsidP="00846661">
      <w:pPr>
        <w:rPr>
          <w:lang w:val="en-US"/>
        </w:rPr>
      </w:pPr>
      <w:r w:rsidRPr="00846661">
        <w:rPr>
          <w:rFonts w:hint="eastAsia"/>
          <w:lang w:val="en-US"/>
        </w:rPr>
        <w:t>нормативно</w:t>
      </w:r>
      <w:r w:rsidRPr="00846661">
        <w:rPr>
          <w:lang w:val="en-US"/>
        </w:rPr>
        <w:t></w:t>
      </w:r>
      <w:r w:rsidRPr="00846661">
        <w:rPr>
          <w:rFonts w:hint="eastAsia"/>
          <w:lang w:val="en-US"/>
        </w:rPr>
        <w:t>правових</w:t>
      </w:r>
      <w:r w:rsidRPr="00846661">
        <w:rPr>
          <w:lang w:val="en-US"/>
        </w:rPr>
        <w:t></w:t>
      </w:r>
      <w:r w:rsidRPr="00846661">
        <w:rPr>
          <w:rFonts w:hint="eastAsia"/>
          <w:lang w:val="en-US"/>
        </w:rPr>
        <w:t>основ</w:t>
      </w:r>
      <w:r w:rsidRPr="00846661">
        <w:rPr>
          <w:lang w:val="en-US"/>
        </w:rPr>
        <w:t></w:t>
      </w:r>
      <w:r w:rsidRPr="00846661">
        <w:rPr>
          <w:rFonts w:hint="eastAsia"/>
          <w:lang w:val="en-US"/>
        </w:rPr>
        <w:t>страхування</w:t>
      </w:r>
      <w:r w:rsidRPr="00846661">
        <w:rPr>
          <w:lang w:val="en-US"/>
        </w:rPr>
        <w:t></w:t>
      </w:r>
      <w:r w:rsidRPr="00846661">
        <w:rPr>
          <w:rFonts w:hint="eastAsia"/>
          <w:lang w:val="en-US"/>
        </w:rPr>
        <w:t>від</w:t>
      </w:r>
      <w:r w:rsidRPr="00846661">
        <w:rPr>
          <w:lang w:val="en-US"/>
        </w:rPr>
        <w:t></w:t>
      </w:r>
      <w:r w:rsidRPr="00846661">
        <w:rPr>
          <w:rFonts w:hint="eastAsia"/>
          <w:lang w:val="en-US"/>
        </w:rPr>
        <w:t>нещасних</w:t>
      </w:r>
      <w:r w:rsidRPr="00846661">
        <w:rPr>
          <w:lang w:val="en-US"/>
        </w:rPr>
        <w:t></w:t>
      </w:r>
      <w:r w:rsidRPr="00846661">
        <w:rPr>
          <w:rFonts w:hint="eastAsia"/>
          <w:lang w:val="en-US"/>
        </w:rPr>
        <w:t>випадків</w:t>
      </w:r>
      <w:r w:rsidRPr="00846661">
        <w:rPr>
          <w:lang w:val="en-US"/>
        </w:rPr>
        <w:t></w:t>
      </w:r>
      <w:r w:rsidRPr="00846661">
        <w:rPr>
          <w:rFonts w:hint="eastAsia"/>
          <w:lang w:val="en-US"/>
        </w:rPr>
        <w:t>було</w:t>
      </w:r>
      <w:r w:rsidRPr="00846661">
        <w:rPr>
          <w:lang w:val="en-US"/>
        </w:rPr>
        <w:t></w:t>
      </w:r>
      <w:r w:rsidRPr="00846661">
        <w:rPr>
          <w:rFonts w:hint="eastAsia"/>
          <w:lang w:val="en-US"/>
        </w:rPr>
        <w:t>встановлено</w:t>
      </w:r>
      <w:r w:rsidRPr="00846661">
        <w:rPr>
          <w:lang w:val="en-US"/>
        </w:rPr>
        <w:t></w:t>
      </w:r>
      <w:r w:rsidRPr="00846661">
        <w:rPr>
          <w:lang w:val="en-US"/>
        </w:rPr>
        <w:t></w:t>
      </w:r>
      <w:r w:rsidRPr="00846661">
        <w:rPr>
          <w:rFonts w:hint="eastAsia"/>
          <w:lang w:val="en-US"/>
        </w:rPr>
        <w:t>що</w:t>
      </w:r>
    </w:p>
    <w:p w:rsidR="00846661" w:rsidRPr="00846661" w:rsidRDefault="00846661" w:rsidP="00846661">
      <w:pPr>
        <w:rPr>
          <w:lang w:val="en-US"/>
        </w:rPr>
      </w:pPr>
      <w:r w:rsidRPr="00846661">
        <w:rPr>
          <w:rFonts w:hint="eastAsia"/>
          <w:lang w:val="en-US"/>
        </w:rPr>
        <w:t>здійснення</w:t>
      </w:r>
      <w:r w:rsidRPr="00846661">
        <w:rPr>
          <w:lang w:val="en-US"/>
        </w:rPr>
        <w:t></w:t>
      </w:r>
      <w:r w:rsidRPr="00846661">
        <w:rPr>
          <w:rFonts w:hint="eastAsia"/>
          <w:lang w:val="en-US"/>
        </w:rPr>
        <w:t>страхування</w:t>
      </w:r>
      <w:r w:rsidRPr="00846661">
        <w:rPr>
          <w:lang w:val="en-US"/>
        </w:rPr>
        <w:t></w:t>
      </w:r>
      <w:r w:rsidRPr="00846661">
        <w:rPr>
          <w:rFonts w:hint="eastAsia"/>
          <w:lang w:val="en-US"/>
        </w:rPr>
        <w:t>від</w:t>
      </w:r>
      <w:r w:rsidRPr="00846661">
        <w:rPr>
          <w:lang w:val="en-US"/>
        </w:rPr>
        <w:t></w:t>
      </w:r>
      <w:r w:rsidRPr="00846661">
        <w:rPr>
          <w:rFonts w:hint="eastAsia"/>
          <w:lang w:val="en-US"/>
        </w:rPr>
        <w:t>нещасних</w:t>
      </w:r>
      <w:r w:rsidRPr="00846661">
        <w:rPr>
          <w:lang w:val="en-US"/>
        </w:rPr>
        <w:t></w:t>
      </w:r>
      <w:r w:rsidRPr="00846661">
        <w:rPr>
          <w:rFonts w:hint="eastAsia"/>
          <w:lang w:val="en-US"/>
        </w:rPr>
        <w:t>випадків</w:t>
      </w:r>
      <w:r w:rsidRPr="00846661">
        <w:rPr>
          <w:lang w:val="en-US"/>
        </w:rPr>
        <w:t></w:t>
      </w:r>
      <w:r w:rsidRPr="00846661">
        <w:rPr>
          <w:rFonts w:hint="eastAsia"/>
          <w:lang w:val="en-US"/>
        </w:rPr>
        <w:t>ускладнюється</w:t>
      </w:r>
      <w:r w:rsidRPr="00846661">
        <w:rPr>
          <w:lang w:val="en-US"/>
        </w:rPr>
        <w:t></w:t>
      </w:r>
      <w:r w:rsidRPr="00846661">
        <w:rPr>
          <w:rFonts w:hint="eastAsia"/>
          <w:lang w:val="en-US"/>
        </w:rPr>
        <w:t>через</w:t>
      </w:r>
      <w:r w:rsidRPr="00846661">
        <w:rPr>
          <w:lang w:val="en-US"/>
        </w:rPr>
        <w:t></w:t>
      </w:r>
      <w:r w:rsidRPr="00846661">
        <w:rPr>
          <w:rFonts w:hint="eastAsia"/>
          <w:lang w:val="en-US"/>
        </w:rPr>
        <w:t>наявність</w:t>
      </w:r>
      <w:r w:rsidRPr="00846661">
        <w:rPr>
          <w:lang w:val="en-US"/>
        </w:rPr>
        <w:t></w:t>
      </w:r>
      <w:r w:rsidRPr="00846661">
        <w:rPr>
          <w:rFonts w:hint="eastAsia"/>
          <w:lang w:val="en-US"/>
        </w:rPr>
        <w:t>значної</w:t>
      </w:r>
    </w:p>
    <w:p w:rsidR="00846661" w:rsidRPr="00846661" w:rsidRDefault="00846661" w:rsidP="00846661">
      <w:pPr>
        <w:rPr>
          <w:lang w:val="en-US"/>
        </w:rPr>
      </w:pPr>
      <w:r w:rsidRPr="00846661">
        <w:rPr>
          <w:rFonts w:hint="eastAsia"/>
          <w:lang w:val="en-US"/>
        </w:rPr>
        <w:t>кількості</w:t>
      </w:r>
      <w:r w:rsidRPr="00846661">
        <w:rPr>
          <w:lang w:val="en-US"/>
        </w:rPr>
        <w:t></w:t>
      </w:r>
      <w:r w:rsidRPr="00846661">
        <w:rPr>
          <w:rFonts w:hint="eastAsia"/>
          <w:lang w:val="en-US"/>
        </w:rPr>
        <w:t>нормативно</w:t>
      </w:r>
      <w:r w:rsidRPr="00846661">
        <w:rPr>
          <w:lang w:val="en-US"/>
        </w:rPr>
        <w:t></w:t>
      </w:r>
      <w:r w:rsidRPr="00846661">
        <w:rPr>
          <w:rFonts w:hint="eastAsia"/>
          <w:lang w:val="en-US"/>
        </w:rPr>
        <w:t>правових</w:t>
      </w:r>
      <w:r w:rsidRPr="00846661">
        <w:rPr>
          <w:lang w:val="en-US"/>
        </w:rPr>
        <w:t></w:t>
      </w:r>
      <w:r w:rsidRPr="00846661">
        <w:rPr>
          <w:rFonts w:hint="eastAsia"/>
          <w:lang w:val="en-US"/>
        </w:rPr>
        <w:t>актів</w:t>
      </w:r>
      <w:r w:rsidRPr="00846661">
        <w:rPr>
          <w:lang w:val="en-US"/>
        </w:rPr>
        <w:t></w:t>
      </w:r>
      <w:r w:rsidRPr="00846661">
        <w:rPr>
          <w:lang w:val="en-US"/>
        </w:rPr>
        <w:t></w:t>
      </w:r>
      <w:r w:rsidRPr="00846661">
        <w:rPr>
          <w:rFonts w:hint="eastAsia"/>
          <w:lang w:val="en-US"/>
        </w:rPr>
        <w:t>які</w:t>
      </w:r>
      <w:r w:rsidRPr="00846661">
        <w:rPr>
          <w:lang w:val="en-US"/>
        </w:rPr>
        <w:t></w:t>
      </w:r>
      <w:r w:rsidRPr="00846661">
        <w:rPr>
          <w:rFonts w:hint="eastAsia"/>
          <w:lang w:val="en-US"/>
        </w:rPr>
        <w:t>мають</w:t>
      </w:r>
      <w:r w:rsidRPr="00846661">
        <w:rPr>
          <w:lang w:val="en-US"/>
        </w:rPr>
        <w:t></w:t>
      </w:r>
      <w:r w:rsidRPr="00846661">
        <w:rPr>
          <w:rFonts w:hint="eastAsia"/>
          <w:lang w:val="en-US"/>
        </w:rPr>
        <w:t>невідповідність</w:t>
      </w:r>
      <w:r w:rsidRPr="00846661">
        <w:rPr>
          <w:lang w:val="en-US"/>
        </w:rPr>
        <w:t></w:t>
      </w:r>
      <w:r w:rsidRPr="00846661">
        <w:rPr>
          <w:rFonts w:hint="eastAsia"/>
          <w:lang w:val="en-US"/>
        </w:rPr>
        <w:t>між</w:t>
      </w:r>
      <w:r w:rsidRPr="00846661">
        <w:rPr>
          <w:lang w:val="en-US"/>
        </w:rPr>
        <w:t></w:t>
      </w:r>
      <w:r w:rsidRPr="00846661">
        <w:rPr>
          <w:rFonts w:hint="eastAsia"/>
          <w:lang w:val="en-US"/>
        </w:rPr>
        <w:t>собою</w:t>
      </w:r>
      <w:r w:rsidRPr="00846661">
        <w:rPr>
          <w:lang w:val="en-US"/>
        </w:rPr>
        <w:t></w:t>
      </w:r>
      <w:r w:rsidRPr="00846661">
        <w:rPr>
          <w:rFonts w:hint="eastAsia"/>
          <w:lang w:val="en-US"/>
        </w:rPr>
        <w:t>та</w:t>
      </w:r>
    </w:p>
    <w:p w:rsidR="00846661" w:rsidRPr="00846661" w:rsidRDefault="00846661" w:rsidP="00846661">
      <w:pPr>
        <w:rPr>
          <w:lang w:val="en-US"/>
        </w:rPr>
      </w:pPr>
      <w:r w:rsidRPr="00846661">
        <w:rPr>
          <w:rFonts w:hint="eastAsia"/>
          <w:lang w:val="en-US"/>
        </w:rPr>
        <w:t>піддаються</w:t>
      </w:r>
      <w:r w:rsidRPr="00846661">
        <w:rPr>
          <w:lang w:val="en-US"/>
        </w:rPr>
        <w:t></w:t>
      </w:r>
      <w:r w:rsidRPr="00846661">
        <w:rPr>
          <w:rFonts w:hint="eastAsia"/>
          <w:lang w:val="en-US"/>
        </w:rPr>
        <w:t>постійним</w:t>
      </w:r>
      <w:r w:rsidRPr="00846661">
        <w:rPr>
          <w:lang w:val="en-US"/>
        </w:rPr>
        <w:t></w:t>
      </w:r>
      <w:r w:rsidRPr="00846661">
        <w:rPr>
          <w:rFonts w:hint="eastAsia"/>
          <w:lang w:val="en-US"/>
        </w:rPr>
        <w:t>змінам</w:t>
      </w:r>
      <w:r w:rsidRPr="00846661">
        <w:rPr>
          <w:lang w:val="en-US"/>
        </w:rPr>
        <w:t></w:t>
      </w:r>
      <w:r w:rsidRPr="00846661">
        <w:rPr>
          <w:lang w:val="en-US"/>
        </w:rPr>
        <w:t></w:t>
      </w:r>
      <w:r w:rsidRPr="00846661">
        <w:rPr>
          <w:rFonts w:hint="eastAsia"/>
          <w:lang w:val="en-US"/>
        </w:rPr>
        <w:t>В</w:t>
      </w:r>
      <w:r w:rsidRPr="00846661">
        <w:rPr>
          <w:lang w:val="en-US"/>
        </w:rPr>
        <w:t></w:t>
      </w:r>
      <w:r w:rsidRPr="00846661">
        <w:rPr>
          <w:rFonts w:hint="eastAsia"/>
          <w:lang w:val="en-US"/>
        </w:rPr>
        <w:t>існуючій</w:t>
      </w:r>
      <w:r w:rsidRPr="00846661">
        <w:rPr>
          <w:lang w:val="en-US"/>
        </w:rPr>
        <w:t></w:t>
      </w:r>
      <w:r w:rsidRPr="00846661">
        <w:rPr>
          <w:rFonts w:hint="eastAsia"/>
          <w:lang w:val="en-US"/>
        </w:rPr>
        <w:t>нормативно</w:t>
      </w:r>
      <w:r w:rsidRPr="00846661">
        <w:rPr>
          <w:lang w:val="en-US"/>
        </w:rPr>
        <w:t></w:t>
      </w:r>
      <w:r w:rsidRPr="00846661">
        <w:rPr>
          <w:rFonts w:hint="eastAsia"/>
          <w:lang w:val="en-US"/>
        </w:rPr>
        <w:t>правовій</w:t>
      </w:r>
      <w:r w:rsidRPr="00846661">
        <w:rPr>
          <w:lang w:val="en-US"/>
        </w:rPr>
        <w:t></w:t>
      </w:r>
      <w:r w:rsidRPr="00846661">
        <w:rPr>
          <w:rFonts w:hint="eastAsia"/>
          <w:lang w:val="en-US"/>
        </w:rPr>
        <w:t>базі</w:t>
      </w:r>
      <w:r w:rsidRPr="00846661">
        <w:rPr>
          <w:lang w:val="en-US"/>
        </w:rPr>
        <w:t></w:t>
      </w:r>
      <w:r w:rsidRPr="00846661">
        <w:rPr>
          <w:rFonts w:hint="eastAsia"/>
          <w:lang w:val="en-US"/>
        </w:rPr>
        <w:t>страхування</w:t>
      </w:r>
      <w:r w:rsidRPr="00846661">
        <w:rPr>
          <w:lang w:val="en-US"/>
        </w:rPr>
        <w:t></w:t>
      </w:r>
      <w:r w:rsidRPr="00846661">
        <w:rPr>
          <w:rFonts w:hint="eastAsia"/>
          <w:lang w:val="en-US"/>
        </w:rPr>
        <w:t>від</w:t>
      </w:r>
    </w:p>
    <w:p w:rsidR="00846661" w:rsidRPr="00846661" w:rsidRDefault="00846661" w:rsidP="00846661">
      <w:pPr>
        <w:rPr>
          <w:lang w:val="en-US"/>
        </w:rPr>
      </w:pPr>
      <w:r w:rsidRPr="00846661">
        <w:rPr>
          <w:rFonts w:hint="eastAsia"/>
          <w:lang w:val="en-US"/>
        </w:rPr>
        <w:t>нещасних</w:t>
      </w:r>
      <w:r w:rsidRPr="00846661">
        <w:rPr>
          <w:lang w:val="en-US"/>
        </w:rPr>
        <w:t></w:t>
      </w:r>
      <w:r w:rsidRPr="00846661">
        <w:rPr>
          <w:rFonts w:hint="eastAsia"/>
          <w:lang w:val="en-US"/>
        </w:rPr>
        <w:t>випадків</w:t>
      </w:r>
      <w:r w:rsidRPr="00846661">
        <w:rPr>
          <w:lang w:val="en-US"/>
        </w:rPr>
        <w:t></w:t>
      </w:r>
      <w:r w:rsidRPr="00846661">
        <w:rPr>
          <w:rFonts w:hint="eastAsia"/>
          <w:lang w:val="en-US"/>
        </w:rPr>
        <w:t>виявлено</w:t>
      </w:r>
      <w:r w:rsidRPr="00846661">
        <w:rPr>
          <w:lang w:val="en-US"/>
        </w:rPr>
        <w:t></w:t>
      </w:r>
      <w:r w:rsidRPr="00846661">
        <w:rPr>
          <w:rFonts w:hint="eastAsia"/>
          <w:lang w:val="en-US"/>
        </w:rPr>
        <w:t>розбіжність</w:t>
      </w:r>
      <w:r w:rsidRPr="00846661">
        <w:rPr>
          <w:lang w:val="en-US"/>
        </w:rPr>
        <w:t></w:t>
      </w:r>
      <w:r w:rsidRPr="00846661">
        <w:rPr>
          <w:rFonts w:hint="eastAsia"/>
          <w:lang w:val="en-US"/>
        </w:rPr>
        <w:t>щодо</w:t>
      </w:r>
      <w:r w:rsidRPr="00846661">
        <w:rPr>
          <w:lang w:val="en-US"/>
        </w:rPr>
        <w:t></w:t>
      </w:r>
      <w:r w:rsidRPr="00846661">
        <w:rPr>
          <w:rFonts w:hint="eastAsia"/>
          <w:lang w:val="en-US"/>
        </w:rPr>
        <w:t>трактування</w:t>
      </w:r>
      <w:r w:rsidRPr="00846661">
        <w:rPr>
          <w:lang w:val="en-US"/>
        </w:rPr>
        <w:t></w:t>
      </w:r>
      <w:r w:rsidRPr="00846661">
        <w:rPr>
          <w:rFonts w:hint="eastAsia"/>
          <w:lang w:val="en-US"/>
        </w:rPr>
        <w:t>поняття</w:t>
      </w:r>
      <w:r w:rsidRPr="00846661">
        <w:rPr>
          <w:lang w:val="en-US"/>
        </w:rPr>
        <w:t></w:t>
      </w:r>
      <w:r w:rsidRPr="00846661">
        <w:rPr>
          <w:lang w:val="en-US"/>
        </w:rPr>
        <w:t></w:t>
      </w:r>
      <w:r w:rsidRPr="00846661">
        <w:rPr>
          <w:rFonts w:hint="eastAsia"/>
          <w:lang w:val="en-US"/>
        </w:rPr>
        <w:t>нещасний</w:t>
      </w:r>
    </w:p>
    <w:p w:rsidR="00846661" w:rsidRPr="00846661" w:rsidRDefault="00846661" w:rsidP="00846661">
      <w:pPr>
        <w:rPr>
          <w:lang w:val="en-US"/>
        </w:rPr>
      </w:pPr>
      <w:r w:rsidRPr="00846661">
        <w:rPr>
          <w:rFonts w:hint="eastAsia"/>
          <w:lang w:val="en-US"/>
        </w:rPr>
        <w:t>випадок</w:t>
      </w:r>
      <w:r w:rsidRPr="00846661">
        <w:rPr>
          <w:lang w:val="en-US"/>
        </w:rPr>
        <w:t></w:t>
      </w:r>
      <w:r w:rsidRPr="00846661">
        <w:rPr>
          <w:lang w:val="en-US"/>
        </w:rPr>
        <w:t></w:t>
      </w:r>
      <w:r w:rsidRPr="00846661">
        <w:rPr>
          <w:lang w:val="en-US"/>
        </w:rPr>
        <w:t></w:t>
      </w:r>
      <w:r w:rsidRPr="00846661">
        <w:rPr>
          <w:rFonts w:hint="eastAsia"/>
          <w:lang w:val="en-US"/>
        </w:rPr>
        <w:t>Вивчаючи</w:t>
      </w:r>
      <w:r w:rsidRPr="00846661">
        <w:rPr>
          <w:lang w:val="en-US"/>
        </w:rPr>
        <w:t></w:t>
      </w:r>
      <w:r w:rsidRPr="00846661">
        <w:rPr>
          <w:rFonts w:hint="eastAsia"/>
          <w:lang w:val="en-US"/>
        </w:rPr>
        <w:t>структуру</w:t>
      </w:r>
      <w:r w:rsidRPr="00846661">
        <w:rPr>
          <w:lang w:val="en-US"/>
        </w:rPr>
        <w:t></w:t>
      </w:r>
      <w:r w:rsidRPr="00846661">
        <w:rPr>
          <w:rFonts w:hint="eastAsia"/>
          <w:lang w:val="en-US"/>
        </w:rPr>
        <w:t>даного</w:t>
      </w:r>
      <w:r w:rsidRPr="00846661">
        <w:rPr>
          <w:lang w:val="en-US"/>
        </w:rPr>
        <w:t></w:t>
      </w:r>
      <w:r w:rsidRPr="00846661">
        <w:rPr>
          <w:rFonts w:hint="eastAsia"/>
          <w:lang w:val="en-US"/>
        </w:rPr>
        <w:t>поняття</w:t>
      </w:r>
      <w:r w:rsidRPr="00846661">
        <w:rPr>
          <w:lang w:val="en-US"/>
        </w:rPr>
        <w:t></w:t>
      </w:r>
      <w:r w:rsidRPr="00846661">
        <w:rPr>
          <w:rFonts w:hint="eastAsia"/>
          <w:lang w:val="en-US"/>
        </w:rPr>
        <w:t>сформовано</w:t>
      </w:r>
      <w:r w:rsidRPr="00846661">
        <w:rPr>
          <w:lang w:val="en-US"/>
        </w:rPr>
        <w:t></w:t>
      </w:r>
      <w:r w:rsidRPr="00846661">
        <w:rPr>
          <w:rFonts w:hint="eastAsia"/>
          <w:lang w:val="en-US"/>
        </w:rPr>
        <w:t>авторський</w:t>
      </w:r>
      <w:r w:rsidRPr="00846661">
        <w:rPr>
          <w:lang w:val="en-US"/>
        </w:rPr>
        <w:t></w:t>
      </w:r>
      <w:r w:rsidRPr="00846661">
        <w:rPr>
          <w:rFonts w:hint="eastAsia"/>
          <w:lang w:val="en-US"/>
        </w:rPr>
        <w:t>підхід</w:t>
      </w:r>
      <w:r w:rsidRPr="00846661">
        <w:rPr>
          <w:lang w:val="en-US"/>
        </w:rPr>
        <w:t></w:t>
      </w:r>
      <w:r w:rsidRPr="00846661">
        <w:rPr>
          <w:rFonts w:hint="eastAsia"/>
          <w:lang w:val="en-US"/>
        </w:rPr>
        <w:t>до</w:t>
      </w:r>
    </w:p>
    <w:p w:rsidR="00846661" w:rsidRPr="00846661" w:rsidRDefault="00846661" w:rsidP="00846661">
      <w:pPr>
        <w:rPr>
          <w:lang w:val="en-US"/>
        </w:rPr>
      </w:pPr>
      <w:r w:rsidRPr="00846661">
        <w:rPr>
          <w:rFonts w:hint="eastAsia"/>
          <w:lang w:val="en-US"/>
        </w:rPr>
        <w:t>його</w:t>
      </w:r>
      <w:r w:rsidRPr="00846661">
        <w:rPr>
          <w:lang w:val="en-US"/>
        </w:rPr>
        <w:t></w:t>
      </w:r>
      <w:r w:rsidRPr="00846661">
        <w:rPr>
          <w:rFonts w:hint="eastAsia"/>
          <w:lang w:val="en-US"/>
        </w:rPr>
        <w:t>розуміння</w:t>
      </w:r>
      <w:r w:rsidRPr="00846661">
        <w:rPr>
          <w:lang w:val="en-US"/>
        </w:rPr>
        <w:t></w:t>
      </w:r>
      <w:r w:rsidRPr="00846661">
        <w:rPr>
          <w:lang w:val="en-US"/>
        </w:rPr>
        <w:t></w:t>
      </w:r>
      <w:r w:rsidRPr="00846661">
        <w:rPr>
          <w:rFonts w:hint="eastAsia"/>
          <w:lang w:val="en-US"/>
        </w:rPr>
        <w:t>який</w:t>
      </w:r>
      <w:r w:rsidRPr="00846661">
        <w:rPr>
          <w:lang w:val="en-US"/>
        </w:rPr>
        <w:t></w:t>
      </w:r>
      <w:r w:rsidRPr="00846661">
        <w:rPr>
          <w:rFonts w:hint="eastAsia"/>
          <w:lang w:val="en-US"/>
        </w:rPr>
        <w:t>пропонується</w:t>
      </w:r>
      <w:r w:rsidRPr="00846661">
        <w:rPr>
          <w:lang w:val="en-US"/>
        </w:rPr>
        <w:t></w:t>
      </w:r>
      <w:r w:rsidRPr="00846661">
        <w:rPr>
          <w:rFonts w:hint="eastAsia"/>
          <w:lang w:val="en-US"/>
        </w:rPr>
        <w:t>застосувати</w:t>
      </w:r>
      <w:r w:rsidRPr="00846661">
        <w:rPr>
          <w:lang w:val="en-US"/>
        </w:rPr>
        <w:t></w:t>
      </w:r>
      <w:r w:rsidRPr="00846661">
        <w:rPr>
          <w:rFonts w:hint="eastAsia"/>
          <w:lang w:val="en-US"/>
        </w:rPr>
        <w:t>у</w:t>
      </w:r>
      <w:r w:rsidRPr="00846661">
        <w:rPr>
          <w:lang w:val="en-US"/>
        </w:rPr>
        <w:t></w:t>
      </w:r>
      <w:r w:rsidRPr="00846661">
        <w:rPr>
          <w:rFonts w:hint="eastAsia"/>
          <w:lang w:val="en-US"/>
        </w:rPr>
        <w:t>всіх</w:t>
      </w:r>
      <w:r w:rsidRPr="00846661">
        <w:rPr>
          <w:lang w:val="en-US"/>
        </w:rPr>
        <w:t></w:t>
      </w:r>
      <w:r w:rsidRPr="00846661">
        <w:rPr>
          <w:rFonts w:hint="eastAsia"/>
          <w:lang w:val="en-US"/>
        </w:rPr>
        <w:t>нормативно</w:t>
      </w:r>
      <w:r w:rsidRPr="00846661">
        <w:rPr>
          <w:lang w:val="en-US"/>
        </w:rPr>
        <w:t></w:t>
      </w:r>
      <w:r w:rsidRPr="00846661">
        <w:rPr>
          <w:rFonts w:hint="eastAsia"/>
          <w:lang w:val="en-US"/>
        </w:rPr>
        <w:t>правових</w:t>
      </w:r>
    </w:p>
    <w:p w:rsidR="00846661" w:rsidRPr="00846661" w:rsidRDefault="00846661" w:rsidP="00846661">
      <w:pPr>
        <w:rPr>
          <w:lang w:val="en-US"/>
        </w:rPr>
      </w:pPr>
      <w:r w:rsidRPr="00846661">
        <w:rPr>
          <w:rFonts w:hint="eastAsia"/>
          <w:lang w:val="en-US"/>
        </w:rPr>
        <w:t>документах</w:t>
      </w:r>
      <w:r w:rsidRPr="00846661">
        <w:rPr>
          <w:lang w:val="en-US"/>
        </w:rPr>
        <w:t></w:t>
      </w:r>
      <w:r w:rsidRPr="00846661">
        <w:rPr>
          <w:lang w:val="en-US"/>
        </w:rPr>
        <w:t></w:t>
      </w:r>
      <w:r w:rsidRPr="00846661">
        <w:rPr>
          <w:rFonts w:hint="eastAsia"/>
          <w:lang w:val="en-US"/>
        </w:rPr>
        <w:t>що</w:t>
      </w:r>
      <w:r w:rsidRPr="00846661">
        <w:rPr>
          <w:lang w:val="en-US"/>
        </w:rPr>
        <w:t></w:t>
      </w:r>
      <w:r w:rsidRPr="00846661">
        <w:rPr>
          <w:rFonts w:hint="eastAsia"/>
          <w:lang w:val="en-US"/>
        </w:rPr>
        <w:t>регулюють</w:t>
      </w:r>
      <w:r w:rsidRPr="00846661">
        <w:rPr>
          <w:lang w:val="en-US"/>
        </w:rPr>
        <w:t></w:t>
      </w:r>
      <w:r w:rsidRPr="00846661">
        <w:rPr>
          <w:rFonts w:hint="eastAsia"/>
          <w:lang w:val="en-US"/>
        </w:rPr>
        <w:t>відносини</w:t>
      </w:r>
      <w:r w:rsidRPr="00846661">
        <w:rPr>
          <w:lang w:val="en-US"/>
        </w:rPr>
        <w:t></w:t>
      </w:r>
      <w:r w:rsidRPr="00846661">
        <w:rPr>
          <w:rFonts w:hint="eastAsia"/>
          <w:lang w:val="en-US"/>
        </w:rPr>
        <w:t>страхування</w:t>
      </w:r>
      <w:r w:rsidRPr="00846661">
        <w:rPr>
          <w:lang w:val="en-US"/>
        </w:rPr>
        <w:t></w:t>
      </w:r>
      <w:r w:rsidRPr="00846661">
        <w:rPr>
          <w:rFonts w:hint="eastAsia"/>
          <w:lang w:val="en-US"/>
        </w:rPr>
        <w:t>від</w:t>
      </w:r>
      <w:r w:rsidRPr="00846661">
        <w:rPr>
          <w:lang w:val="en-US"/>
        </w:rPr>
        <w:t></w:t>
      </w:r>
      <w:r w:rsidRPr="00846661">
        <w:rPr>
          <w:rFonts w:hint="eastAsia"/>
          <w:lang w:val="en-US"/>
        </w:rPr>
        <w:t>нещасних</w:t>
      </w:r>
      <w:r w:rsidRPr="00846661">
        <w:rPr>
          <w:lang w:val="en-US"/>
        </w:rPr>
        <w:t></w:t>
      </w:r>
      <w:r w:rsidRPr="00846661">
        <w:rPr>
          <w:rFonts w:hint="eastAsia"/>
          <w:lang w:val="en-US"/>
        </w:rPr>
        <w:t>випадків</w:t>
      </w:r>
      <w:r w:rsidRPr="00846661">
        <w:rPr>
          <w:lang w:val="en-US"/>
        </w:rPr>
        <w:t></w:t>
      </w:r>
      <w:r w:rsidRPr="00846661">
        <w:rPr>
          <w:lang w:val="en-US"/>
        </w:rPr>
        <w:t></w:t>
      </w:r>
      <w:r w:rsidRPr="00846661">
        <w:rPr>
          <w:rFonts w:hint="eastAsia"/>
          <w:lang w:val="en-US"/>
        </w:rPr>
        <w:t>Визначено</w:t>
      </w:r>
    </w:p>
    <w:p w:rsidR="00846661" w:rsidRPr="00846661" w:rsidRDefault="00846661" w:rsidP="00846661">
      <w:pPr>
        <w:rPr>
          <w:lang w:val="en-US"/>
        </w:rPr>
      </w:pPr>
      <w:r w:rsidRPr="00846661">
        <w:rPr>
          <w:rFonts w:hint="eastAsia"/>
          <w:lang w:val="en-US"/>
        </w:rPr>
        <w:t>ознаки</w:t>
      </w:r>
      <w:r w:rsidRPr="00846661">
        <w:rPr>
          <w:lang w:val="en-US"/>
        </w:rPr>
        <w:t></w:t>
      </w:r>
      <w:r w:rsidRPr="00846661">
        <w:rPr>
          <w:rFonts w:hint="eastAsia"/>
          <w:lang w:val="en-US"/>
        </w:rPr>
        <w:t>нещасних</w:t>
      </w:r>
      <w:r w:rsidRPr="00846661">
        <w:rPr>
          <w:lang w:val="en-US"/>
        </w:rPr>
        <w:t></w:t>
      </w:r>
      <w:r w:rsidRPr="00846661">
        <w:rPr>
          <w:rFonts w:hint="eastAsia"/>
          <w:lang w:val="en-US"/>
        </w:rPr>
        <w:t>випадків</w:t>
      </w:r>
      <w:r w:rsidRPr="00846661">
        <w:rPr>
          <w:lang w:val="en-US"/>
        </w:rPr>
        <w:t></w:t>
      </w:r>
      <w:r w:rsidRPr="00846661">
        <w:rPr>
          <w:rFonts w:hint="eastAsia"/>
          <w:lang w:val="en-US"/>
        </w:rPr>
        <w:t>та</w:t>
      </w:r>
      <w:r w:rsidRPr="00846661">
        <w:rPr>
          <w:lang w:val="en-US"/>
        </w:rPr>
        <w:t></w:t>
      </w:r>
      <w:r w:rsidRPr="00846661">
        <w:rPr>
          <w:rFonts w:hint="eastAsia"/>
          <w:lang w:val="en-US"/>
        </w:rPr>
        <w:t>здійснено</w:t>
      </w:r>
      <w:r w:rsidRPr="00846661">
        <w:rPr>
          <w:lang w:val="en-US"/>
        </w:rPr>
        <w:t></w:t>
      </w:r>
      <w:r w:rsidRPr="00846661">
        <w:rPr>
          <w:rFonts w:hint="eastAsia"/>
          <w:lang w:val="en-US"/>
        </w:rPr>
        <w:t>їх</w:t>
      </w:r>
      <w:r w:rsidRPr="00846661">
        <w:rPr>
          <w:lang w:val="en-US"/>
        </w:rPr>
        <w:t></w:t>
      </w:r>
      <w:r w:rsidRPr="00846661">
        <w:rPr>
          <w:rFonts w:hint="eastAsia"/>
          <w:lang w:val="en-US"/>
        </w:rPr>
        <w:t>класифікацію</w:t>
      </w:r>
      <w:r w:rsidRPr="00846661">
        <w:rPr>
          <w:lang w:val="en-US"/>
        </w:rPr>
        <w:t></w:t>
      </w:r>
      <w:r w:rsidRPr="00846661">
        <w:rPr>
          <w:lang w:val="en-US"/>
        </w:rPr>
        <w:t></w:t>
      </w:r>
    </w:p>
    <w:p w:rsidR="00846661" w:rsidRPr="00846661" w:rsidRDefault="00846661" w:rsidP="00846661">
      <w:pPr>
        <w:rPr>
          <w:lang w:val="en-US"/>
        </w:rPr>
      </w:pPr>
      <w:r w:rsidRPr="00846661">
        <w:rPr>
          <w:lang w:val="en-US"/>
        </w:rPr>
        <w:t></w:t>
      </w:r>
      <w:r w:rsidRPr="00846661">
        <w:rPr>
          <w:lang w:val="en-US"/>
        </w:rPr>
        <w:t></w:t>
      </w:r>
      <w:r w:rsidRPr="00846661">
        <w:rPr>
          <w:lang w:val="en-US"/>
        </w:rPr>
        <w:t></w:t>
      </w:r>
      <w:r w:rsidRPr="00846661">
        <w:rPr>
          <w:rFonts w:hint="eastAsia"/>
          <w:lang w:val="en-US"/>
        </w:rPr>
        <w:t>Аналіз</w:t>
      </w:r>
      <w:r w:rsidRPr="00846661">
        <w:rPr>
          <w:lang w:val="en-US"/>
        </w:rPr>
        <w:t></w:t>
      </w:r>
      <w:r w:rsidRPr="00846661">
        <w:rPr>
          <w:rFonts w:hint="eastAsia"/>
          <w:lang w:val="en-US"/>
        </w:rPr>
        <w:t>організації</w:t>
      </w:r>
      <w:r w:rsidRPr="00846661">
        <w:rPr>
          <w:lang w:val="en-US"/>
        </w:rPr>
        <w:t></w:t>
      </w:r>
      <w:r w:rsidRPr="00846661">
        <w:rPr>
          <w:rFonts w:hint="eastAsia"/>
          <w:lang w:val="en-US"/>
        </w:rPr>
        <w:t>державного</w:t>
      </w:r>
      <w:r w:rsidRPr="00846661">
        <w:rPr>
          <w:lang w:val="en-US"/>
        </w:rPr>
        <w:t></w:t>
      </w:r>
      <w:r w:rsidRPr="00846661">
        <w:rPr>
          <w:rFonts w:hint="eastAsia"/>
          <w:lang w:val="en-US"/>
        </w:rPr>
        <w:t>соціального</w:t>
      </w:r>
      <w:r w:rsidRPr="00846661">
        <w:rPr>
          <w:lang w:val="en-US"/>
        </w:rPr>
        <w:t></w:t>
      </w:r>
      <w:r w:rsidRPr="00846661">
        <w:rPr>
          <w:rFonts w:hint="eastAsia"/>
          <w:lang w:val="en-US"/>
        </w:rPr>
        <w:t>страхування</w:t>
      </w:r>
      <w:r w:rsidRPr="00846661">
        <w:rPr>
          <w:lang w:val="en-US"/>
        </w:rPr>
        <w:t></w:t>
      </w:r>
      <w:r w:rsidRPr="00846661">
        <w:rPr>
          <w:rFonts w:hint="eastAsia"/>
          <w:lang w:val="en-US"/>
        </w:rPr>
        <w:t>від</w:t>
      </w:r>
      <w:r w:rsidRPr="00846661">
        <w:rPr>
          <w:lang w:val="en-US"/>
        </w:rPr>
        <w:t></w:t>
      </w:r>
      <w:r w:rsidRPr="00846661">
        <w:rPr>
          <w:rFonts w:hint="eastAsia"/>
          <w:lang w:val="en-US"/>
        </w:rPr>
        <w:t>нещасних</w:t>
      </w:r>
      <w:r w:rsidRPr="00846661">
        <w:rPr>
          <w:lang w:val="en-US"/>
        </w:rPr>
        <w:t></w:t>
      </w:r>
      <w:r w:rsidRPr="00846661">
        <w:rPr>
          <w:rFonts w:hint="eastAsia"/>
          <w:lang w:val="en-US"/>
        </w:rPr>
        <w:t>випадків</w:t>
      </w:r>
    </w:p>
    <w:p w:rsidR="00846661" w:rsidRPr="00846661" w:rsidRDefault="00846661" w:rsidP="00846661">
      <w:pPr>
        <w:rPr>
          <w:lang w:val="en-US"/>
        </w:rPr>
      </w:pPr>
      <w:r w:rsidRPr="00846661">
        <w:rPr>
          <w:rFonts w:hint="eastAsia"/>
          <w:lang w:val="en-US"/>
        </w:rPr>
        <w:t>свідчить</w:t>
      </w:r>
      <w:r w:rsidRPr="00846661">
        <w:rPr>
          <w:lang w:val="en-US"/>
        </w:rPr>
        <w:t></w:t>
      </w:r>
      <w:r w:rsidRPr="00846661">
        <w:rPr>
          <w:lang w:val="en-US"/>
        </w:rPr>
        <w:t></w:t>
      </w:r>
      <w:r w:rsidRPr="00846661">
        <w:rPr>
          <w:rFonts w:hint="eastAsia"/>
          <w:lang w:val="en-US"/>
        </w:rPr>
        <w:t>що</w:t>
      </w:r>
      <w:r w:rsidRPr="00846661">
        <w:rPr>
          <w:lang w:val="en-US"/>
        </w:rPr>
        <w:t></w:t>
      </w:r>
      <w:r w:rsidRPr="00846661">
        <w:rPr>
          <w:rFonts w:hint="eastAsia"/>
          <w:lang w:val="en-US"/>
        </w:rPr>
        <w:t>існування</w:t>
      </w:r>
      <w:r w:rsidRPr="00846661">
        <w:rPr>
          <w:lang w:val="en-US"/>
        </w:rPr>
        <w:t></w:t>
      </w:r>
      <w:r w:rsidRPr="00846661">
        <w:rPr>
          <w:rFonts w:hint="eastAsia"/>
          <w:lang w:val="en-US"/>
        </w:rPr>
        <w:t>системи</w:t>
      </w:r>
      <w:r w:rsidRPr="00846661">
        <w:rPr>
          <w:lang w:val="en-US"/>
        </w:rPr>
        <w:t></w:t>
      </w:r>
      <w:r w:rsidRPr="00846661">
        <w:rPr>
          <w:rFonts w:hint="eastAsia"/>
          <w:lang w:val="en-US"/>
        </w:rPr>
        <w:t>обов</w:t>
      </w:r>
      <w:r w:rsidRPr="00846661">
        <w:rPr>
          <w:lang w:val="en-US"/>
        </w:rPr>
        <w:t></w:t>
      </w:r>
      <w:r w:rsidRPr="00846661">
        <w:rPr>
          <w:rFonts w:hint="eastAsia"/>
          <w:lang w:val="en-US"/>
        </w:rPr>
        <w:t>язкового</w:t>
      </w:r>
      <w:r w:rsidRPr="00846661">
        <w:rPr>
          <w:lang w:val="en-US"/>
        </w:rPr>
        <w:t></w:t>
      </w:r>
      <w:r w:rsidRPr="00846661">
        <w:rPr>
          <w:rFonts w:hint="eastAsia"/>
          <w:lang w:val="en-US"/>
        </w:rPr>
        <w:t>страхування</w:t>
      </w:r>
      <w:r w:rsidRPr="00846661">
        <w:rPr>
          <w:lang w:val="en-US"/>
        </w:rPr>
        <w:t></w:t>
      </w:r>
      <w:r w:rsidRPr="00846661">
        <w:rPr>
          <w:rFonts w:hint="eastAsia"/>
          <w:lang w:val="en-US"/>
        </w:rPr>
        <w:t>від</w:t>
      </w:r>
      <w:r w:rsidRPr="00846661">
        <w:rPr>
          <w:lang w:val="en-US"/>
        </w:rPr>
        <w:t></w:t>
      </w:r>
      <w:r w:rsidRPr="00846661">
        <w:rPr>
          <w:rFonts w:hint="eastAsia"/>
          <w:lang w:val="en-US"/>
        </w:rPr>
        <w:t>нещасних</w:t>
      </w:r>
      <w:r w:rsidRPr="00846661">
        <w:rPr>
          <w:lang w:val="en-US"/>
        </w:rPr>
        <w:t></w:t>
      </w:r>
      <w:r w:rsidRPr="00846661">
        <w:rPr>
          <w:rFonts w:hint="eastAsia"/>
          <w:lang w:val="en-US"/>
        </w:rPr>
        <w:t>випадків</w:t>
      </w:r>
      <w:r w:rsidRPr="00846661">
        <w:rPr>
          <w:lang w:val="en-US"/>
        </w:rPr>
        <w:t></w:t>
      </w:r>
      <w:r w:rsidRPr="00846661">
        <w:rPr>
          <w:rFonts w:hint="eastAsia"/>
          <w:lang w:val="en-US"/>
        </w:rPr>
        <w:t>на</w:t>
      </w:r>
    </w:p>
    <w:p w:rsidR="00846661" w:rsidRPr="00846661" w:rsidRDefault="00846661" w:rsidP="00846661">
      <w:pPr>
        <w:rPr>
          <w:lang w:val="en-US"/>
        </w:rPr>
      </w:pPr>
      <w:r w:rsidRPr="00846661">
        <w:rPr>
          <w:rFonts w:hint="eastAsia"/>
          <w:lang w:val="en-US"/>
        </w:rPr>
        <w:t>виробництві</w:t>
      </w:r>
      <w:r w:rsidRPr="00846661">
        <w:rPr>
          <w:lang w:val="en-US"/>
        </w:rPr>
        <w:t></w:t>
      </w:r>
      <w:r w:rsidRPr="00846661">
        <w:rPr>
          <w:rFonts w:hint="eastAsia"/>
          <w:lang w:val="en-US"/>
        </w:rPr>
        <w:t>та</w:t>
      </w:r>
      <w:r w:rsidRPr="00846661">
        <w:rPr>
          <w:lang w:val="en-US"/>
        </w:rPr>
        <w:t></w:t>
      </w:r>
      <w:r w:rsidRPr="00846661">
        <w:rPr>
          <w:rFonts w:hint="eastAsia"/>
          <w:lang w:val="en-US"/>
        </w:rPr>
        <w:t>професійних</w:t>
      </w:r>
      <w:r w:rsidRPr="00846661">
        <w:rPr>
          <w:lang w:val="en-US"/>
        </w:rPr>
        <w:t></w:t>
      </w:r>
      <w:r w:rsidRPr="00846661">
        <w:rPr>
          <w:rFonts w:hint="eastAsia"/>
          <w:lang w:val="en-US"/>
        </w:rPr>
        <w:t>захворювань</w:t>
      </w:r>
      <w:r w:rsidRPr="00846661">
        <w:rPr>
          <w:lang w:val="en-US"/>
        </w:rPr>
        <w:t></w:t>
      </w:r>
      <w:r w:rsidRPr="00846661">
        <w:rPr>
          <w:rFonts w:hint="eastAsia"/>
          <w:lang w:val="en-US"/>
        </w:rPr>
        <w:t>безперечно</w:t>
      </w:r>
      <w:r w:rsidRPr="00846661">
        <w:rPr>
          <w:lang w:val="en-US"/>
        </w:rPr>
        <w:t></w:t>
      </w:r>
      <w:r w:rsidRPr="00846661">
        <w:rPr>
          <w:rFonts w:hint="eastAsia"/>
          <w:lang w:val="en-US"/>
        </w:rPr>
        <w:t>позитивний</w:t>
      </w:r>
      <w:r w:rsidRPr="00846661">
        <w:rPr>
          <w:lang w:val="en-US"/>
        </w:rPr>
        <w:t></w:t>
      </w:r>
      <w:r w:rsidRPr="00846661">
        <w:rPr>
          <w:rFonts w:hint="eastAsia"/>
          <w:lang w:val="en-US"/>
        </w:rPr>
        <w:t>процес</w:t>
      </w:r>
      <w:r w:rsidRPr="00846661">
        <w:rPr>
          <w:lang w:val="en-US"/>
        </w:rPr>
        <w:t></w:t>
      </w:r>
    </w:p>
    <w:p w:rsidR="00846661" w:rsidRPr="00846661" w:rsidRDefault="00846661" w:rsidP="00846661">
      <w:pPr>
        <w:rPr>
          <w:lang w:val="en-US"/>
        </w:rPr>
      </w:pPr>
      <w:r w:rsidRPr="00846661">
        <w:rPr>
          <w:rFonts w:hint="eastAsia"/>
          <w:lang w:val="en-US"/>
        </w:rPr>
        <w:t>спрямований</w:t>
      </w:r>
      <w:r w:rsidRPr="00846661">
        <w:rPr>
          <w:lang w:val="en-US"/>
        </w:rPr>
        <w:t></w:t>
      </w:r>
      <w:r w:rsidRPr="00846661">
        <w:rPr>
          <w:rFonts w:hint="eastAsia"/>
          <w:lang w:val="en-US"/>
        </w:rPr>
        <w:t>на</w:t>
      </w:r>
      <w:r w:rsidRPr="00846661">
        <w:rPr>
          <w:lang w:val="en-US"/>
        </w:rPr>
        <w:t></w:t>
      </w:r>
      <w:r w:rsidRPr="00846661">
        <w:rPr>
          <w:rFonts w:hint="eastAsia"/>
          <w:lang w:val="en-US"/>
        </w:rPr>
        <w:t>забезпечення</w:t>
      </w:r>
      <w:r w:rsidRPr="00846661">
        <w:rPr>
          <w:lang w:val="en-US"/>
        </w:rPr>
        <w:t></w:t>
      </w:r>
      <w:r w:rsidRPr="00846661">
        <w:rPr>
          <w:rFonts w:hint="eastAsia"/>
          <w:lang w:val="en-US"/>
        </w:rPr>
        <w:t>права</w:t>
      </w:r>
      <w:r w:rsidRPr="00846661">
        <w:rPr>
          <w:lang w:val="en-US"/>
        </w:rPr>
        <w:t></w:t>
      </w:r>
      <w:r w:rsidRPr="00846661">
        <w:rPr>
          <w:rFonts w:hint="eastAsia"/>
          <w:lang w:val="en-US"/>
        </w:rPr>
        <w:t>працівників</w:t>
      </w:r>
      <w:r w:rsidRPr="00846661">
        <w:rPr>
          <w:lang w:val="en-US"/>
        </w:rPr>
        <w:t></w:t>
      </w:r>
      <w:r w:rsidRPr="00846661">
        <w:rPr>
          <w:rFonts w:hint="eastAsia"/>
          <w:lang w:val="en-US"/>
        </w:rPr>
        <w:t>на</w:t>
      </w:r>
      <w:r w:rsidRPr="00846661">
        <w:rPr>
          <w:lang w:val="en-US"/>
        </w:rPr>
        <w:t></w:t>
      </w:r>
      <w:r w:rsidRPr="00846661">
        <w:rPr>
          <w:rFonts w:hint="eastAsia"/>
          <w:lang w:val="en-US"/>
        </w:rPr>
        <w:t>працю</w:t>
      </w:r>
      <w:r w:rsidRPr="00846661">
        <w:rPr>
          <w:lang w:val="en-US"/>
        </w:rPr>
        <w:t></w:t>
      </w:r>
      <w:r w:rsidRPr="00846661">
        <w:rPr>
          <w:rFonts w:hint="eastAsia"/>
          <w:lang w:val="en-US"/>
        </w:rPr>
        <w:t>в</w:t>
      </w:r>
      <w:r w:rsidRPr="00846661">
        <w:rPr>
          <w:lang w:val="en-US"/>
        </w:rPr>
        <w:t></w:t>
      </w:r>
      <w:r w:rsidRPr="00846661">
        <w:rPr>
          <w:rFonts w:hint="eastAsia"/>
          <w:lang w:val="en-US"/>
        </w:rPr>
        <w:t>безпечних</w:t>
      </w:r>
      <w:r w:rsidRPr="00846661">
        <w:rPr>
          <w:lang w:val="en-US"/>
        </w:rPr>
        <w:t></w:t>
      </w:r>
      <w:r w:rsidRPr="00846661">
        <w:rPr>
          <w:rFonts w:hint="eastAsia"/>
          <w:lang w:val="en-US"/>
        </w:rPr>
        <w:t>умовах</w:t>
      </w:r>
      <w:r w:rsidRPr="00846661">
        <w:rPr>
          <w:lang w:val="en-US"/>
        </w:rPr>
        <w:t></w:t>
      </w:r>
      <w:r w:rsidRPr="00846661">
        <w:rPr>
          <w:lang w:val="en-US"/>
        </w:rPr>
        <w:t></w:t>
      </w:r>
      <w:r w:rsidRPr="00846661">
        <w:rPr>
          <w:rFonts w:hint="eastAsia"/>
          <w:lang w:val="en-US"/>
        </w:rPr>
        <w:t>Разом</w:t>
      </w:r>
    </w:p>
    <w:p w:rsidR="00846661" w:rsidRPr="00846661" w:rsidRDefault="00846661" w:rsidP="00846661">
      <w:pPr>
        <w:rPr>
          <w:lang w:val="en-US"/>
        </w:rPr>
      </w:pPr>
      <w:r w:rsidRPr="00846661">
        <w:rPr>
          <w:rFonts w:hint="eastAsia"/>
          <w:lang w:val="en-US"/>
        </w:rPr>
        <w:t>з</w:t>
      </w:r>
      <w:r w:rsidRPr="00846661">
        <w:rPr>
          <w:lang w:val="en-US"/>
        </w:rPr>
        <w:t></w:t>
      </w:r>
      <w:r w:rsidRPr="00846661">
        <w:rPr>
          <w:rFonts w:hint="eastAsia"/>
          <w:lang w:val="en-US"/>
        </w:rPr>
        <w:t>тим</w:t>
      </w:r>
      <w:r w:rsidRPr="00846661">
        <w:rPr>
          <w:lang w:val="en-US"/>
        </w:rPr>
        <w:t></w:t>
      </w:r>
      <w:r w:rsidRPr="00846661">
        <w:rPr>
          <w:lang w:val="en-US"/>
        </w:rPr>
        <w:t></w:t>
      </w:r>
      <w:r w:rsidRPr="00846661">
        <w:rPr>
          <w:rFonts w:hint="eastAsia"/>
          <w:lang w:val="en-US"/>
        </w:rPr>
        <w:t>аналіз</w:t>
      </w:r>
      <w:r w:rsidRPr="00846661">
        <w:rPr>
          <w:lang w:val="en-US"/>
        </w:rPr>
        <w:t></w:t>
      </w:r>
      <w:r w:rsidRPr="00846661">
        <w:rPr>
          <w:rFonts w:hint="eastAsia"/>
          <w:lang w:val="en-US"/>
        </w:rPr>
        <w:t>існуючої</w:t>
      </w:r>
      <w:r w:rsidRPr="00846661">
        <w:rPr>
          <w:lang w:val="en-US"/>
        </w:rPr>
        <w:t></w:t>
      </w:r>
      <w:r w:rsidRPr="00846661">
        <w:rPr>
          <w:rFonts w:hint="eastAsia"/>
          <w:lang w:val="en-US"/>
        </w:rPr>
        <w:t>ситуації</w:t>
      </w:r>
      <w:r w:rsidRPr="00846661">
        <w:rPr>
          <w:lang w:val="en-US"/>
        </w:rPr>
        <w:t></w:t>
      </w:r>
      <w:r w:rsidRPr="00846661">
        <w:rPr>
          <w:rFonts w:hint="eastAsia"/>
          <w:lang w:val="en-US"/>
        </w:rPr>
        <w:t>в</w:t>
      </w:r>
      <w:r w:rsidRPr="00846661">
        <w:rPr>
          <w:lang w:val="en-US"/>
        </w:rPr>
        <w:t></w:t>
      </w:r>
      <w:r w:rsidRPr="00846661">
        <w:rPr>
          <w:rFonts w:hint="eastAsia"/>
          <w:lang w:val="en-US"/>
        </w:rPr>
        <w:t>забезпеченні</w:t>
      </w:r>
      <w:r w:rsidRPr="00846661">
        <w:rPr>
          <w:lang w:val="en-US"/>
        </w:rPr>
        <w:t></w:t>
      </w:r>
      <w:r w:rsidRPr="00846661">
        <w:rPr>
          <w:rFonts w:hint="eastAsia"/>
          <w:lang w:val="en-US"/>
        </w:rPr>
        <w:t>страховим</w:t>
      </w:r>
      <w:r w:rsidRPr="00846661">
        <w:rPr>
          <w:lang w:val="en-US"/>
        </w:rPr>
        <w:t></w:t>
      </w:r>
      <w:r w:rsidRPr="00846661">
        <w:rPr>
          <w:rFonts w:hint="eastAsia"/>
          <w:lang w:val="en-US"/>
        </w:rPr>
        <w:t>захистом</w:t>
      </w:r>
      <w:r w:rsidRPr="00846661">
        <w:rPr>
          <w:lang w:val="en-US"/>
        </w:rPr>
        <w:t></w:t>
      </w:r>
      <w:r w:rsidRPr="00846661">
        <w:rPr>
          <w:rFonts w:hint="eastAsia"/>
          <w:lang w:val="en-US"/>
        </w:rPr>
        <w:t>громадян</w:t>
      </w:r>
      <w:r w:rsidRPr="00846661">
        <w:rPr>
          <w:lang w:val="en-US"/>
        </w:rPr>
        <w:t></w:t>
      </w:r>
      <w:r w:rsidRPr="00846661">
        <w:rPr>
          <w:rFonts w:hint="eastAsia"/>
          <w:lang w:val="en-US"/>
        </w:rPr>
        <w:t>при</w:t>
      </w:r>
    </w:p>
    <w:p w:rsidR="00846661" w:rsidRPr="00846661" w:rsidRDefault="00846661" w:rsidP="00846661">
      <w:pPr>
        <w:rPr>
          <w:lang w:val="en-US"/>
        </w:rPr>
      </w:pPr>
      <w:r w:rsidRPr="00846661">
        <w:rPr>
          <w:rFonts w:hint="eastAsia"/>
          <w:lang w:val="en-US"/>
        </w:rPr>
        <w:t>страхуванні</w:t>
      </w:r>
      <w:r w:rsidRPr="00846661">
        <w:rPr>
          <w:lang w:val="en-US"/>
        </w:rPr>
        <w:t></w:t>
      </w:r>
      <w:r w:rsidRPr="00846661">
        <w:rPr>
          <w:rFonts w:hint="eastAsia"/>
          <w:lang w:val="en-US"/>
        </w:rPr>
        <w:t>від</w:t>
      </w:r>
      <w:r w:rsidRPr="00846661">
        <w:rPr>
          <w:lang w:val="en-US"/>
        </w:rPr>
        <w:t></w:t>
      </w:r>
      <w:r w:rsidRPr="00846661">
        <w:rPr>
          <w:rFonts w:hint="eastAsia"/>
          <w:lang w:val="en-US"/>
        </w:rPr>
        <w:t>нещасних</w:t>
      </w:r>
      <w:r w:rsidRPr="00846661">
        <w:rPr>
          <w:lang w:val="en-US"/>
        </w:rPr>
        <w:t></w:t>
      </w:r>
      <w:r w:rsidRPr="00846661">
        <w:rPr>
          <w:rFonts w:hint="eastAsia"/>
          <w:lang w:val="en-US"/>
        </w:rPr>
        <w:t>випадків</w:t>
      </w:r>
      <w:r w:rsidRPr="00846661">
        <w:rPr>
          <w:lang w:val="en-US"/>
        </w:rPr>
        <w:t></w:t>
      </w:r>
      <w:r w:rsidRPr="00846661">
        <w:rPr>
          <w:rFonts w:hint="eastAsia"/>
          <w:lang w:val="en-US"/>
        </w:rPr>
        <w:t>на</w:t>
      </w:r>
      <w:r w:rsidRPr="00846661">
        <w:rPr>
          <w:lang w:val="en-US"/>
        </w:rPr>
        <w:t></w:t>
      </w:r>
      <w:r w:rsidRPr="00846661">
        <w:rPr>
          <w:rFonts w:hint="eastAsia"/>
          <w:lang w:val="en-US"/>
        </w:rPr>
        <w:t>виробництві</w:t>
      </w:r>
      <w:r w:rsidRPr="00846661">
        <w:rPr>
          <w:lang w:val="en-US"/>
        </w:rPr>
        <w:t></w:t>
      </w:r>
      <w:r w:rsidRPr="00846661">
        <w:rPr>
          <w:rFonts w:hint="eastAsia"/>
          <w:lang w:val="en-US"/>
        </w:rPr>
        <w:t>свідчить</w:t>
      </w:r>
      <w:r w:rsidRPr="00846661">
        <w:rPr>
          <w:lang w:val="en-US"/>
        </w:rPr>
        <w:t></w:t>
      </w:r>
      <w:r w:rsidRPr="00846661">
        <w:rPr>
          <w:rFonts w:hint="eastAsia"/>
          <w:lang w:val="en-US"/>
        </w:rPr>
        <w:t>про</w:t>
      </w:r>
      <w:r w:rsidRPr="00846661">
        <w:rPr>
          <w:lang w:val="en-US"/>
        </w:rPr>
        <w:t></w:t>
      </w:r>
      <w:r w:rsidRPr="00846661">
        <w:rPr>
          <w:rFonts w:hint="eastAsia"/>
          <w:lang w:val="en-US"/>
        </w:rPr>
        <w:t>ряд</w:t>
      </w:r>
      <w:r w:rsidRPr="00846661">
        <w:rPr>
          <w:lang w:val="en-US"/>
        </w:rPr>
        <w:t></w:t>
      </w:r>
      <w:r w:rsidRPr="00846661">
        <w:rPr>
          <w:rFonts w:hint="eastAsia"/>
          <w:lang w:val="en-US"/>
        </w:rPr>
        <w:t>існуючих</w:t>
      </w:r>
    </w:p>
    <w:p w:rsidR="00846661" w:rsidRPr="00846661" w:rsidRDefault="00846661" w:rsidP="00846661">
      <w:pPr>
        <w:rPr>
          <w:lang w:val="en-US"/>
        </w:rPr>
      </w:pPr>
      <w:r w:rsidRPr="00846661">
        <w:rPr>
          <w:rFonts w:hint="eastAsia"/>
          <w:lang w:val="en-US"/>
        </w:rPr>
        <w:t>проблем</w:t>
      </w:r>
      <w:r w:rsidRPr="00846661">
        <w:rPr>
          <w:lang w:val="en-US"/>
        </w:rPr>
        <w:t></w:t>
      </w:r>
      <w:r w:rsidRPr="00846661">
        <w:rPr>
          <w:rFonts w:hint="eastAsia"/>
          <w:lang w:val="en-US"/>
        </w:rPr>
        <w:t>обов’язкового</w:t>
      </w:r>
      <w:r w:rsidRPr="00846661">
        <w:rPr>
          <w:lang w:val="en-US"/>
        </w:rPr>
        <w:t></w:t>
      </w:r>
      <w:r w:rsidRPr="00846661">
        <w:rPr>
          <w:rFonts w:hint="eastAsia"/>
          <w:lang w:val="en-US"/>
        </w:rPr>
        <w:t>соціального</w:t>
      </w:r>
      <w:r w:rsidRPr="00846661">
        <w:rPr>
          <w:lang w:val="en-US"/>
        </w:rPr>
        <w:t></w:t>
      </w:r>
      <w:r w:rsidRPr="00846661">
        <w:rPr>
          <w:rFonts w:hint="eastAsia"/>
          <w:lang w:val="en-US"/>
        </w:rPr>
        <w:t>страхування</w:t>
      </w:r>
      <w:r w:rsidRPr="00846661">
        <w:rPr>
          <w:lang w:val="en-US"/>
        </w:rPr>
        <w:t></w:t>
      </w:r>
      <w:r w:rsidRPr="00846661">
        <w:rPr>
          <w:rFonts w:hint="eastAsia"/>
          <w:lang w:val="en-US"/>
        </w:rPr>
        <w:t>від</w:t>
      </w:r>
      <w:r w:rsidRPr="00846661">
        <w:rPr>
          <w:lang w:val="en-US"/>
        </w:rPr>
        <w:t></w:t>
      </w:r>
      <w:r w:rsidRPr="00846661">
        <w:rPr>
          <w:rFonts w:hint="eastAsia"/>
          <w:lang w:val="en-US"/>
        </w:rPr>
        <w:t>нещасних</w:t>
      </w:r>
      <w:r w:rsidRPr="00846661">
        <w:rPr>
          <w:lang w:val="en-US"/>
        </w:rPr>
        <w:t></w:t>
      </w:r>
      <w:r w:rsidRPr="00846661">
        <w:rPr>
          <w:rFonts w:hint="eastAsia"/>
          <w:lang w:val="en-US"/>
        </w:rPr>
        <w:t>випадків</w:t>
      </w:r>
      <w:r w:rsidRPr="00846661">
        <w:rPr>
          <w:lang w:val="en-US"/>
        </w:rPr>
        <w:t></w:t>
      </w:r>
      <w:r w:rsidRPr="00846661">
        <w:rPr>
          <w:rFonts w:hint="eastAsia"/>
          <w:lang w:val="en-US"/>
        </w:rPr>
        <w:t>на</w:t>
      </w:r>
    </w:p>
    <w:p w:rsidR="00846661" w:rsidRPr="00846661" w:rsidRDefault="00846661" w:rsidP="00846661">
      <w:pPr>
        <w:rPr>
          <w:lang w:val="en-US"/>
        </w:rPr>
      </w:pPr>
      <w:r w:rsidRPr="00846661">
        <w:rPr>
          <w:rFonts w:hint="eastAsia"/>
          <w:lang w:val="en-US"/>
        </w:rPr>
        <w:t>виробництві</w:t>
      </w:r>
      <w:r w:rsidRPr="00846661">
        <w:rPr>
          <w:lang w:val="en-US"/>
        </w:rPr>
        <w:t></w:t>
      </w:r>
      <w:r w:rsidRPr="00846661">
        <w:rPr>
          <w:lang w:val="en-US"/>
        </w:rPr>
        <w:t></w:t>
      </w:r>
      <w:r w:rsidRPr="00846661">
        <w:rPr>
          <w:rFonts w:hint="eastAsia"/>
          <w:lang w:val="en-US"/>
        </w:rPr>
        <w:t>серед</w:t>
      </w:r>
      <w:r w:rsidRPr="00846661">
        <w:rPr>
          <w:lang w:val="en-US"/>
        </w:rPr>
        <w:t></w:t>
      </w:r>
      <w:r w:rsidRPr="00846661">
        <w:rPr>
          <w:rFonts w:hint="eastAsia"/>
          <w:lang w:val="en-US"/>
        </w:rPr>
        <w:t>яких</w:t>
      </w:r>
      <w:r w:rsidRPr="00846661">
        <w:rPr>
          <w:lang w:val="en-US"/>
        </w:rPr>
        <w:t></w:t>
      </w:r>
    </w:p>
    <w:p w:rsidR="00846661" w:rsidRPr="00846661" w:rsidRDefault="00846661" w:rsidP="00846661">
      <w:pPr>
        <w:rPr>
          <w:lang w:val="en-US"/>
        </w:rPr>
      </w:pPr>
      <w:r w:rsidRPr="00846661">
        <w:rPr>
          <w:lang w:val="en-US"/>
        </w:rPr>
        <w:t></w:t>
      </w:r>
      <w:r w:rsidRPr="00846661">
        <w:rPr>
          <w:rFonts w:hint="eastAsia"/>
          <w:lang w:val="en-US"/>
        </w:rPr>
        <w:t>надвисокий</w:t>
      </w:r>
      <w:r w:rsidRPr="00846661">
        <w:rPr>
          <w:lang w:val="en-US"/>
        </w:rPr>
        <w:t></w:t>
      </w:r>
      <w:r w:rsidRPr="00846661">
        <w:rPr>
          <w:rFonts w:hint="eastAsia"/>
          <w:lang w:val="en-US"/>
        </w:rPr>
        <w:t>рівень</w:t>
      </w:r>
      <w:r w:rsidRPr="00846661">
        <w:rPr>
          <w:lang w:val="en-US"/>
        </w:rPr>
        <w:t></w:t>
      </w:r>
      <w:r w:rsidRPr="00846661">
        <w:rPr>
          <w:rFonts w:hint="eastAsia"/>
          <w:lang w:val="en-US"/>
        </w:rPr>
        <w:t>травматизму</w:t>
      </w:r>
      <w:r w:rsidRPr="00846661">
        <w:rPr>
          <w:lang w:val="en-US"/>
        </w:rPr>
        <w:t></w:t>
      </w:r>
      <w:r w:rsidRPr="00846661">
        <w:rPr>
          <w:rFonts w:hint="eastAsia"/>
          <w:lang w:val="en-US"/>
        </w:rPr>
        <w:t>та</w:t>
      </w:r>
      <w:r w:rsidRPr="00846661">
        <w:rPr>
          <w:lang w:val="en-US"/>
        </w:rPr>
        <w:t></w:t>
      </w:r>
      <w:r w:rsidRPr="00846661">
        <w:rPr>
          <w:rFonts w:hint="eastAsia"/>
          <w:lang w:val="en-US"/>
        </w:rPr>
        <w:t>смертності</w:t>
      </w:r>
      <w:r w:rsidRPr="00846661">
        <w:rPr>
          <w:lang w:val="en-US"/>
        </w:rPr>
        <w:t></w:t>
      </w:r>
      <w:r w:rsidRPr="00846661">
        <w:rPr>
          <w:rFonts w:hint="eastAsia"/>
          <w:lang w:val="en-US"/>
        </w:rPr>
        <w:t>внаслідок</w:t>
      </w:r>
      <w:r w:rsidRPr="00846661">
        <w:rPr>
          <w:lang w:val="en-US"/>
        </w:rPr>
        <w:t></w:t>
      </w:r>
      <w:r w:rsidRPr="00846661">
        <w:rPr>
          <w:rFonts w:hint="eastAsia"/>
          <w:lang w:val="en-US"/>
        </w:rPr>
        <w:t>нещасних</w:t>
      </w:r>
      <w:r w:rsidRPr="00846661">
        <w:rPr>
          <w:lang w:val="en-US"/>
        </w:rPr>
        <w:t></w:t>
      </w:r>
      <w:r w:rsidRPr="00846661">
        <w:rPr>
          <w:rFonts w:hint="eastAsia"/>
          <w:lang w:val="en-US"/>
        </w:rPr>
        <w:t>випадків</w:t>
      </w:r>
      <w:r w:rsidRPr="00846661">
        <w:rPr>
          <w:lang w:val="en-US"/>
        </w:rPr>
        <w:t></w:t>
      </w:r>
      <w:r w:rsidRPr="00846661">
        <w:rPr>
          <w:lang w:val="en-US"/>
        </w:rPr>
        <w:t></w:t>
      </w:r>
      <w:r w:rsidRPr="00846661">
        <w:rPr>
          <w:rFonts w:hint="eastAsia"/>
          <w:lang w:val="en-US"/>
        </w:rPr>
        <w:t>що</w:t>
      </w:r>
    </w:p>
    <w:p w:rsidR="00846661" w:rsidRPr="00846661" w:rsidRDefault="00846661" w:rsidP="00846661">
      <w:pPr>
        <w:rPr>
          <w:lang w:val="en-US"/>
        </w:rPr>
      </w:pPr>
      <w:r w:rsidRPr="00846661">
        <w:rPr>
          <w:rFonts w:hint="eastAsia"/>
          <w:lang w:val="en-US"/>
        </w:rPr>
        <w:t>зумовлені</w:t>
      </w:r>
      <w:r w:rsidRPr="00846661">
        <w:rPr>
          <w:lang w:val="en-US"/>
        </w:rPr>
        <w:t></w:t>
      </w:r>
      <w:r w:rsidRPr="00846661">
        <w:rPr>
          <w:rFonts w:hint="eastAsia"/>
          <w:lang w:val="en-US"/>
        </w:rPr>
        <w:t>організаційними</w:t>
      </w:r>
      <w:r w:rsidRPr="00846661">
        <w:rPr>
          <w:lang w:val="en-US"/>
        </w:rPr>
        <w:t></w:t>
      </w:r>
      <w:r w:rsidRPr="00846661">
        <w:rPr>
          <w:lang w:val="en-US"/>
        </w:rPr>
        <w:t></w:t>
      </w:r>
      <w:r w:rsidRPr="00846661">
        <w:rPr>
          <w:rFonts w:hint="eastAsia"/>
          <w:lang w:val="en-US"/>
        </w:rPr>
        <w:t>психофізичними</w:t>
      </w:r>
      <w:r w:rsidRPr="00846661">
        <w:rPr>
          <w:lang w:val="en-US"/>
        </w:rPr>
        <w:t></w:t>
      </w:r>
      <w:r w:rsidRPr="00846661">
        <w:rPr>
          <w:rFonts w:hint="eastAsia"/>
          <w:lang w:val="en-US"/>
        </w:rPr>
        <w:t>та</w:t>
      </w:r>
      <w:r w:rsidRPr="00846661">
        <w:rPr>
          <w:lang w:val="en-US"/>
        </w:rPr>
        <w:t></w:t>
      </w:r>
      <w:r w:rsidRPr="00846661">
        <w:rPr>
          <w:rFonts w:hint="eastAsia"/>
          <w:lang w:val="en-US"/>
        </w:rPr>
        <w:t>технічними</w:t>
      </w:r>
      <w:r w:rsidRPr="00846661">
        <w:rPr>
          <w:lang w:val="en-US"/>
        </w:rPr>
        <w:t></w:t>
      </w:r>
      <w:r w:rsidRPr="00846661">
        <w:rPr>
          <w:rFonts w:hint="eastAsia"/>
          <w:lang w:val="en-US"/>
        </w:rPr>
        <w:t>причинами</w:t>
      </w:r>
      <w:r w:rsidRPr="00846661">
        <w:rPr>
          <w:lang w:val="en-US"/>
        </w:rPr>
        <w:t></w:t>
      </w:r>
    </w:p>
    <w:p w:rsidR="00846661" w:rsidRPr="00846661" w:rsidRDefault="00846661" w:rsidP="00846661">
      <w:pPr>
        <w:rPr>
          <w:lang w:val="en-US"/>
        </w:rPr>
      </w:pPr>
      <w:r w:rsidRPr="00846661">
        <w:rPr>
          <w:lang w:val="en-US"/>
        </w:rPr>
        <w:t></w:t>
      </w:r>
      <w:r w:rsidRPr="00846661">
        <w:rPr>
          <w:lang w:val="en-US"/>
        </w:rPr>
        <w:t></w:t>
      </w:r>
      <w:r w:rsidRPr="00846661">
        <w:rPr>
          <w:rFonts w:hint="eastAsia"/>
          <w:lang w:val="en-US"/>
        </w:rPr>
        <w:t>високий</w:t>
      </w:r>
      <w:r w:rsidRPr="00846661">
        <w:rPr>
          <w:lang w:val="en-US"/>
        </w:rPr>
        <w:t></w:t>
      </w:r>
      <w:r w:rsidRPr="00846661">
        <w:rPr>
          <w:rFonts w:hint="eastAsia"/>
          <w:lang w:val="en-US"/>
        </w:rPr>
        <w:t>рівень</w:t>
      </w:r>
      <w:r w:rsidRPr="00846661">
        <w:rPr>
          <w:lang w:val="en-US"/>
        </w:rPr>
        <w:t></w:t>
      </w:r>
      <w:r w:rsidRPr="00846661">
        <w:rPr>
          <w:rFonts w:hint="eastAsia"/>
          <w:lang w:val="en-US"/>
        </w:rPr>
        <w:t>виробничого</w:t>
      </w:r>
      <w:r w:rsidRPr="00846661">
        <w:rPr>
          <w:lang w:val="en-US"/>
        </w:rPr>
        <w:t></w:t>
      </w:r>
      <w:r w:rsidRPr="00846661">
        <w:rPr>
          <w:rFonts w:hint="eastAsia"/>
          <w:lang w:val="en-US"/>
        </w:rPr>
        <w:t>травматизму</w:t>
      </w:r>
      <w:r w:rsidRPr="00846661">
        <w:rPr>
          <w:lang w:val="en-US"/>
        </w:rPr>
        <w:t></w:t>
      </w:r>
      <w:r w:rsidRPr="00846661">
        <w:rPr>
          <w:rFonts w:hint="eastAsia"/>
          <w:lang w:val="en-US"/>
        </w:rPr>
        <w:t>гальмує</w:t>
      </w:r>
      <w:r w:rsidRPr="00846661">
        <w:rPr>
          <w:lang w:val="en-US"/>
        </w:rPr>
        <w:t></w:t>
      </w:r>
      <w:r w:rsidRPr="00846661">
        <w:rPr>
          <w:rFonts w:hint="eastAsia"/>
          <w:lang w:val="en-US"/>
        </w:rPr>
        <w:t>розвиток</w:t>
      </w:r>
      <w:r w:rsidRPr="00846661">
        <w:rPr>
          <w:lang w:val="en-US"/>
        </w:rPr>
        <w:t></w:t>
      </w:r>
      <w:r w:rsidRPr="00846661">
        <w:rPr>
          <w:rFonts w:hint="eastAsia"/>
          <w:lang w:val="en-US"/>
        </w:rPr>
        <w:t>економіки</w:t>
      </w:r>
      <w:r w:rsidRPr="00846661">
        <w:rPr>
          <w:lang w:val="en-US"/>
        </w:rPr>
        <w:t></w:t>
      </w:r>
      <w:r w:rsidRPr="00846661">
        <w:rPr>
          <w:rFonts w:hint="eastAsia"/>
          <w:lang w:val="en-US"/>
        </w:rPr>
        <w:t>країни</w:t>
      </w:r>
      <w:r w:rsidRPr="00846661">
        <w:rPr>
          <w:lang w:val="en-US"/>
        </w:rPr>
        <w:t></w:t>
      </w:r>
    </w:p>
    <w:p w:rsidR="00846661" w:rsidRPr="00846661" w:rsidRDefault="00846661" w:rsidP="00846661">
      <w:pPr>
        <w:rPr>
          <w:lang w:val="en-US"/>
        </w:rPr>
      </w:pPr>
      <w:r w:rsidRPr="00846661">
        <w:rPr>
          <w:rFonts w:hint="eastAsia"/>
          <w:lang w:val="en-US"/>
        </w:rPr>
        <w:t>що</w:t>
      </w:r>
      <w:r w:rsidRPr="00846661">
        <w:rPr>
          <w:lang w:val="en-US"/>
        </w:rPr>
        <w:t></w:t>
      </w:r>
      <w:r w:rsidRPr="00846661">
        <w:rPr>
          <w:rFonts w:hint="eastAsia"/>
          <w:lang w:val="en-US"/>
        </w:rPr>
        <w:t>позначається</w:t>
      </w:r>
      <w:r w:rsidRPr="00846661">
        <w:rPr>
          <w:lang w:val="en-US"/>
        </w:rPr>
        <w:t></w:t>
      </w:r>
      <w:r w:rsidRPr="00846661">
        <w:rPr>
          <w:rFonts w:hint="eastAsia"/>
          <w:lang w:val="en-US"/>
        </w:rPr>
        <w:t>на</w:t>
      </w:r>
      <w:r w:rsidRPr="00846661">
        <w:rPr>
          <w:lang w:val="en-US"/>
        </w:rPr>
        <w:t></w:t>
      </w:r>
      <w:r w:rsidRPr="00846661">
        <w:rPr>
          <w:rFonts w:hint="eastAsia"/>
          <w:lang w:val="en-US"/>
        </w:rPr>
        <w:t>виробничому</w:t>
      </w:r>
      <w:r w:rsidRPr="00846661">
        <w:rPr>
          <w:lang w:val="en-US"/>
        </w:rPr>
        <w:t></w:t>
      </w:r>
      <w:r w:rsidRPr="00846661">
        <w:rPr>
          <w:rFonts w:hint="eastAsia"/>
          <w:lang w:val="en-US"/>
        </w:rPr>
        <w:t>іміджі</w:t>
      </w:r>
      <w:r w:rsidRPr="00846661">
        <w:rPr>
          <w:lang w:val="en-US"/>
        </w:rPr>
        <w:t></w:t>
      </w:r>
      <w:r w:rsidRPr="00846661">
        <w:rPr>
          <w:rFonts w:hint="eastAsia"/>
          <w:lang w:val="en-US"/>
        </w:rPr>
        <w:t>підприємств</w:t>
      </w:r>
      <w:r w:rsidRPr="00846661">
        <w:rPr>
          <w:lang w:val="en-US"/>
        </w:rPr>
        <w:t></w:t>
      </w:r>
      <w:r w:rsidRPr="00846661">
        <w:rPr>
          <w:lang w:val="en-US"/>
        </w:rPr>
        <w:t></w:t>
      </w:r>
      <w:r w:rsidRPr="00846661">
        <w:rPr>
          <w:rFonts w:hint="eastAsia"/>
          <w:lang w:val="en-US"/>
        </w:rPr>
        <w:t>які</w:t>
      </w:r>
      <w:r w:rsidRPr="00846661">
        <w:rPr>
          <w:lang w:val="en-US"/>
        </w:rPr>
        <w:t></w:t>
      </w:r>
      <w:r w:rsidRPr="00846661">
        <w:rPr>
          <w:rFonts w:hint="eastAsia"/>
          <w:lang w:val="en-US"/>
        </w:rPr>
        <w:t>втрачають</w:t>
      </w:r>
      <w:r w:rsidRPr="00846661">
        <w:rPr>
          <w:lang w:val="en-US"/>
        </w:rPr>
        <w:t></w:t>
      </w:r>
      <w:r w:rsidRPr="00846661">
        <w:rPr>
          <w:rFonts w:hint="eastAsia"/>
          <w:lang w:val="en-US"/>
        </w:rPr>
        <w:t>професійних</w:t>
      </w:r>
    </w:p>
    <w:p w:rsidR="00846661" w:rsidRPr="00846661" w:rsidRDefault="00846661" w:rsidP="00846661">
      <w:pPr>
        <w:rPr>
          <w:lang w:val="en-US"/>
        </w:rPr>
      </w:pPr>
      <w:r w:rsidRPr="00846661">
        <w:rPr>
          <w:rFonts w:hint="eastAsia"/>
          <w:lang w:val="en-US"/>
        </w:rPr>
        <w:t>робітників</w:t>
      </w:r>
      <w:r w:rsidRPr="00846661">
        <w:rPr>
          <w:lang w:val="en-US"/>
        </w:rPr>
        <w:t></w:t>
      </w:r>
      <w:r w:rsidRPr="00846661">
        <w:rPr>
          <w:lang w:val="en-US"/>
        </w:rPr>
        <w:t></w:t>
      </w:r>
      <w:r w:rsidRPr="00846661">
        <w:rPr>
          <w:rFonts w:hint="eastAsia"/>
          <w:lang w:val="en-US"/>
        </w:rPr>
        <w:t>а</w:t>
      </w:r>
      <w:r w:rsidRPr="00846661">
        <w:rPr>
          <w:lang w:val="en-US"/>
        </w:rPr>
        <w:t></w:t>
      </w:r>
      <w:r w:rsidRPr="00846661">
        <w:rPr>
          <w:rFonts w:hint="eastAsia"/>
          <w:lang w:val="en-US"/>
        </w:rPr>
        <w:t>в</w:t>
      </w:r>
      <w:r w:rsidRPr="00846661">
        <w:rPr>
          <w:lang w:val="en-US"/>
        </w:rPr>
        <w:t></w:t>
      </w:r>
      <w:r w:rsidRPr="00846661">
        <w:rPr>
          <w:rFonts w:hint="eastAsia"/>
          <w:lang w:val="en-US"/>
        </w:rPr>
        <w:t>суспільстві</w:t>
      </w:r>
      <w:r w:rsidRPr="00846661">
        <w:rPr>
          <w:lang w:val="en-US"/>
        </w:rPr>
        <w:t></w:t>
      </w:r>
      <w:r w:rsidRPr="00846661">
        <w:rPr>
          <w:rFonts w:hint="eastAsia"/>
          <w:lang w:val="en-US"/>
        </w:rPr>
        <w:t>зростає</w:t>
      </w:r>
      <w:r w:rsidRPr="00846661">
        <w:rPr>
          <w:lang w:val="en-US"/>
        </w:rPr>
        <w:t></w:t>
      </w:r>
      <w:r w:rsidRPr="00846661">
        <w:rPr>
          <w:rFonts w:hint="eastAsia"/>
          <w:lang w:val="en-US"/>
        </w:rPr>
        <w:t>кількість</w:t>
      </w:r>
      <w:r w:rsidRPr="00846661">
        <w:rPr>
          <w:lang w:val="en-US"/>
        </w:rPr>
        <w:t></w:t>
      </w:r>
      <w:r w:rsidRPr="00846661">
        <w:rPr>
          <w:rFonts w:hint="eastAsia"/>
          <w:lang w:val="en-US"/>
        </w:rPr>
        <w:t>осіб</w:t>
      </w:r>
      <w:r w:rsidRPr="00846661">
        <w:rPr>
          <w:lang w:val="en-US"/>
        </w:rPr>
        <w:t></w:t>
      </w:r>
      <w:r w:rsidRPr="00846661">
        <w:rPr>
          <w:lang w:val="en-US"/>
        </w:rPr>
        <w:t></w:t>
      </w:r>
      <w:r w:rsidRPr="00846661">
        <w:rPr>
          <w:rFonts w:hint="eastAsia"/>
          <w:lang w:val="en-US"/>
        </w:rPr>
        <w:t>що</w:t>
      </w:r>
      <w:r w:rsidRPr="00846661">
        <w:rPr>
          <w:lang w:val="en-US"/>
        </w:rPr>
        <w:t></w:t>
      </w:r>
      <w:r w:rsidRPr="00846661">
        <w:rPr>
          <w:rFonts w:hint="eastAsia"/>
          <w:lang w:val="en-US"/>
        </w:rPr>
        <w:t>потребують</w:t>
      </w:r>
      <w:r w:rsidRPr="00846661">
        <w:rPr>
          <w:lang w:val="en-US"/>
        </w:rPr>
        <w:t></w:t>
      </w:r>
      <w:r w:rsidRPr="00846661">
        <w:rPr>
          <w:rFonts w:hint="eastAsia"/>
          <w:lang w:val="en-US"/>
        </w:rPr>
        <w:t>соціального</w:t>
      </w:r>
      <w:r w:rsidRPr="00846661">
        <w:rPr>
          <w:lang w:val="en-US"/>
        </w:rPr>
        <w:t></w:t>
      </w:r>
      <w:r w:rsidRPr="00846661">
        <w:rPr>
          <w:rFonts w:hint="eastAsia"/>
          <w:lang w:val="en-US"/>
        </w:rPr>
        <w:t>захисту</w:t>
      </w:r>
      <w:r w:rsidRPr="00846661">
        <w:rPr>
          <w:lang w:val="en-US"/>
        </w:rPr>
        <w:t></w:t>
      </w:r>
    </w:p>
    <w:p w:rsidR="00846661" w:rsidRPr="00846661" w:rsidRDefault="00846661" w:rsidP="00846661">
      <w:pPr>
        <w:rPr>
          <w:lang w:val="en-US"/>
        </w:rPr>
      </w:pPr>
      <w:r w:rsidRPr="00846661">
        <w:rPr>
          <w:lang w:val="en-US"/>
        </w:rPr>
        <w:t></w:t>
      </w:r>
      <w:r w:rsidRPr="00846661">
        <w:rPr>
          <w:lang w:val="en-US"/>
        </w:rPr>
        <w:t></w:t>
      </w:r>
      <w:r w:rsidRPr="00846661">
        <w:rPr>
          <w:rFonts w:hint="eastAsia"/>
          <w:lang w:val="en-US"/>
        </w:rPr>
        <w:t>існування</w:t>
      </w:r>
      <w:r w:rsidRPr="00846661">
        <w:rPr>
          <w:lang w:val="en-US"/>
        </w:rPr>
        <w:t></w:t>
      </w:r>
      <w:r w:rsidRPr="00846661">
        <w:rPr>
          <w:rFonts w:hint="eastAsia"/>
          <w:lang w:val="en-US"/>
        </w:rPr>
        <w:t>страхових</w:t>
      </w:r>
      <w:r w:rsidRPr="00846661">
        <w:rPr>
          <w:lang w:val="en-US"/>
        </w:rPr>
        <w:t></w:t>
      </w:r>
      <w:r w:rsidRPr="00846661">
        <w:rPr>
          <w:rFonts w:hint="eastAsia"/>
          <w:lang w:val="en-US"/>
        </w:rPr>
        <w:t>тарифів</w:t>
      </w:r>
      <w:r w:rsidRPr="00846661">
        <w:rPr>
          <w:lang w:val="en-US"/>
        </w:rPr>
        <w:t></w:t>
      </w:r>
      <w:r w:rsidRPr="00846661">
        <w:rPr>
          <w:lang w:val="en-US"/>
        </w:rPr>
        <w:t></w:t>
      </w:r>
      <w:r w:rsidRPr="00846661">
        <w:rPr>
          <w:rFonts w:hint="eastAsia"/>
          <w:lang w:val="en-US"/>
        </w:rPr>
        <w:t>встановлених</w:t>
      </w:r>
      <w:r w:rsidRPr="00846661">
        <w:rPr>
          <w:lang w:val="en-US"/>
        </w:rPr>
        <w:t></w:t>
      </w:r>
      <w:r w:rsidRPr="00846661">
        <w:rPr>
          <w:rFonts w:hint="eastAsia"/>
          <w:lang w:val="en-US"/>
        </w:rPr>
        <w:t>державою</w:t>
      </w:r>
      <w:r w:rsidRPr="00846661">
        <w:rPr>
          <w:lang w:val="en-US"/>
        </w:rPr>
        <w:t></w:t>
      </w:r>
      <w:r w:rsidRPr="00846661">
        <w:rPr>
          <w:rFonts w:hint="eastAsia"/>
          <w:lang w:val="en-US"/>
        </w:rPr>
        <w:t>для</w:t>
      </w:r>
      <w:r w:rsidRPr="00846661">
        <w:rPr>
          <w:lang w:val="en-US"/>
        </w:rPr>
        <w:t></w:t>
      </w:r>
      <w:r w:rsidRPr="00846661">
        <w:rPr>
          <w:rFonts w:hint="eastAsia"/>
          <w:lang w:val="en-US"/>
        </w:rPr>
        <w:t>підприємств</w:t>
      </w:r>
      <w:r w:rsidRPr="00846661">
        <w:rPr>
          <w:lang w:val="en-US"/>
        </w:rPr>
        <w:t></w:t>
      </w:r>
      <w:r w:rsidRPr="00846661">
        <w:rPr>
          <w:rFonts w:hint="eastAsia"/>
          <w:lang w:val="en-US"/>
        </w:rPr>
        <w:t>при</w:t>
      </w:r>
    </w:p>
    <w:p w:rsidR="00846661" w:rsidRPr="00846661" w:rsidRDefault="00846661" w:rsidP="00846661">
      <w:pPr>
        <w:rPr>
          <w:lang w:val="en-US"/>
        </w:rPr>
      </w:pPr>
      <w:r w:rsidRPr="00846661">
        <w:rPr>
          <w:rFonts w:hint="eastAsia"/>
          <w:lang w:val="en-US"/>
        </w:rPr>
        <w:t>нарахуванні</w:t>
      </w:r>
      <w:r w:rsidRPr="00846661">
        <w:rPr>
          <w:lang w:val="en-US"/>
        </w:rPr>
        <w:t></w:t>
      </w:r>
      <w:r w:rsidRPr="00846661">
        <w:rPr>
          <w:rFonts w:hint="eastAsia"/>
          <w:lang w:val="en-US"/>
        </w:rPr>
        <w:t>та</w:t>
      </w:r>
      <w:r w:rsidRPr="00846661">
        <w:rPr>
          <w:lang w:val="en-US"/>
        </w:rPr>
        <w:t></w:t>
      </w:r>
      <w:r w:rsidRPr="00846661">
        <w:rPr>
          <w:rFonts w:hint="eastAsia"/>
          <w:lang w:val="en-US"/>
        </w:rPr>
        <w:t>сплаті</w:t>
      </w:r>
      <w:r w:rsidRPr="00846661">
        <w:rPr>
          <w:lang w:val="en-US"/>
        </w:rPr>
        <w:t></w:t>
      </w:r>
      <w:r w:rsidRPr="00846661">
        <w:rPr>
          <w:rFonts w:hint="eastAsia"/>
          <w:lang w:val="en-US"/>
        </w:rPr>
        <w:t>ЄСВ</w:t>
      </w:r>
      <w:r w:rsidRPr="00846661">
        <w:rPr>
          <w:lang w:val="en-US"/>
        </w:rPr>
        <w:t></w:t>
      </w:r>
      <w:r w:rsidRPr="00846661">
        <w:rPr>
          <w:lang w:val="en-US"/>
        </w:rPr>
        <w:t></w:t>
      </w:r>
      <w:r w:rsidRPr="00846661">
        <w:rPr>
          <w:rFonts w:hint="eastAsia"/>
          <w:lang w:val="en-US"/>
        </w:rPr>
        <w:t>що</w:t>
      </w:r>
      <w:r w:rsidRPr="00846661">
        <w:rPr>
          <w:lang w:val="en-US"/>
        </w:rPr>
        <w:t></w:t>
      </w:r>
      <w:r w:rsidRPr="00846661">
        <w:rPr>
          <w:rFonts w:hint="eastAsia"/>
          <w:lang w:val="en-US"/>
        </w:rPr>
        <w:t>не</w:t>
      </w:r>
      <w:r w:rsidRPr="00846661">
        <w:rPr>
          <w:lang w:val="en-US"/>
        </w:rPr>
        <w:t></w:t>
      </w:r>
      <w:r w:rsidRPr="00846661">
        <w:rPr>
          <w:rFonts w:hint="eastAsia"/>
          <w:lang w:val="en-US"/>
        </w:rPr>
        <w:t>залежать</w:t>
      </w:r>
      <w:r w:rsidRPr="00846661">
        <w:rPr>
          <w:lang w:val="en-US"/>
        </w:rPr>
        <w:t></w:t>
      </w:r>
      <w:r w:rsidRPr="00846661">
        <w:rPr>
          <w:rFonts w:hint="eastAsia"/>
          <w:lang w:val="en-US"/>
        </w:rPr>
        <w:t>від</w:t>
      </w:r>
      <w:r w:rsidRPr="00846661">
        <w:rPr>
          <w:lang w:val="en-US"/>
        </w:rPr>
        <w:t></w:t>
      </w:r>
      <w:r w:rsidRPr="00846661">
        <w:rPr>
          <w:rFonts w:hint="eastAsia"/>
          <w:lang w:val="en-US"/>
        </w:rPr>
        <w:t>реального</w:t>
      </w:r>
      <w:r w:rsidRPr="00846661">
        <w:rPr>
          <w:lang w:val="en-US"/>
        </w:rPr>
        <w:t></w:t>
      </w:r>
      <w:r w:rsidRPr="00846661">
        <w:rPr>
          <w:rFonts w:hint="eastAsia"/>
          <w:lang w:val="en-US"/>
        </w:rPr>
        <w:t>стану</w:t>
      </w:r>
      <w:r w:rsidRPr="00846661">
        <w:rPr>
          <w:lang w:val="en-US"/>
        </w:rPr>
        <w:t></w:t>
      </w:r>
      <w:r w:rsidRPr="00846661">
        <w:rPr>
          <w:rFonts w:hint="eastAsia"/>
          <w:lang w:val="en-US"/>
        </w:rPr>
        <w:t>травматизму</w:t>
      </w:r>
      <w:r w:rsidRPr="00846661">
        <w:rPr>
          <w:lang w:val="en-US"/>
        </w:rPr>
        <w:t></w:t>
      </w:r>
      <w:r w:rsidRPr="00846661">
        <w:rPr>
          <w:rFonts w:hint="eastAsia"/>
          <w:lang w:val="en-US"/>
        </w:rPr>
        <w:t>на</w:t>
      </w:r>
    </w:p>
    <w:p w:rsidR="00846661" w:rsidRPr="00846661" w:rsidRDefault="00846661" w:rsidP="00846661">
      <w:pPr>
        <w:rPr>
          <w:lang w:val="en-US"/>
        </w:rPr>
      </w:pPr>
      <w:r w:rsidRPr="00846661">
        <w:rPr>
          <w:rFonts w:hint="eastAsia"/>
          <w:lang w:val="en-US"/>
        </w:rPr>
        <w:t>кожному</w:t>
      </w:r>
      <w:r w:rsidRPr="00846661">
        <w:rPr>
          <w:lang w:val="en-US"/>
        </w:rPr>
        <w:t></w:t>
      </w:r>
      <w:r w:rsidRPr="00846661">
        <w:rPr>
          <w:rFonts w:hint="eastAsia"/>
          <w:lang w:val="en-US"/>
        </w:rPr>
        <w:t>окремому</w:t>
      </w:r>
      <w:r w:rsidRPr="00846661">
        <w:rPr>
          <w:lang w:val="en-US"/>
        </w:rPr>
        <w:t></w:t>
      </w:r>
      <w:r w:rsidRPr="00846661">
        <w:rPr>
          <w:rFonts w:hint="eastAsia"/>
          <w:lang w:val="en-US"/>
        </w:rPr>
        <w:t>підприємстві</w:t>
      </w:r>
      <w:r w:rsidRPr="00846661">
        <w:rPr>
          <w:lang w:val="en-US"/>
        </w:rPr>
        <w:t></w:t>
      </w:r>
      <w:r w:rsidRPr="00846661">
        <w:rPr>
          <w:rFonts w:hint="eastAsia"/>
          <w:lang w:val="en-US"/>
        </w:rPr>
        <w:t>і</w:t>
      </w:r>
      <w:r w:rsidRPr="00846661">
        <w:rPr>
          <w:lang w:val="en-US"/>
        </w:rPr>
        <w:t></w:t>
      </w:r>
      <w:r w:rsidRPr="00846661">
        <w:rPr>
          <w:rFonts w:hint="eastAsia"/>
          <w:lang w:val="en-US"/>
        </w:rPr>
        <w:t>не</w:t>
      </w:r>
      <w:r w:rsidRPr="00846661">
        <w:rPr>
          <w:lang w:val="en-US"/>
        </w:rPr>
        <w:t></w:t>
      </w:r>
      <w:r w:rsidRPr="00846661">
        <w:rPr>
          <w:rFonts w:hint="eastAsia"/>
          <w:lang w:val="en-US"/>
        </w:rPr>
        <w:t>враховування</w:t>
      </w:r>
      <w:r w:rsidRPr="00846661">
        <w:rPr>
          <w:lang w:val="en-US"/>
        </w:rPr>
        <w:t></w:t>
      </w:r>
      <w:r w:rsidRPr="00846661">
        <w:rPr>
          <w:rFonts w:hint="eastAsia"/>
          <w:lang w:val="en-US"/>
        </w:rPr>
        <w:t>ризику</w:t>
      </w:r>
      <w:r w:rsidRPr="00846661">
        <w:rPr>
          <w:lang w:val="en-US"/>
        </w:rPr>
        <w:t></w:t>
      </w:r>
      <w:r w:rsidRPr="00846661">
        <w:rPr>
          <w:rFonts w:hint="eastAsia"/>
          <w:lang w:val="en-US"/>
        </w:rPr>
        <w:t>кожної</w:t>
      </w:r>
      <w:r w:rsidRPr="00846661">
        <w:rPr>
          <w:lang w:val="en-US"/>
        </w:rPr>
        <w:t></w:t>
      </w:r>
      <w:r w:rsidRPr="00846661">
        <w:rPr>
          <w:rFonts w:hint="eastAsia"/>
          <w:lang w:val="en-US"/>
        </w:rPr>
        <w:t>окремої</w:t>
      </w:r>
      <w:r w:rsidRPr="00846661">
        <w:rPr>
          <w:lang w:val="en-US"/>
        </w:rPr>
        <w:t></w:t>
      </w:r>
      <w:r w:rsidRPr="00846661">
        <w:rPr>
          <w:rFonts w:hint="eastAsia"/>
          <w:lang w:val="en-US"/>
        </w:rPr>
        <w:t>галузі</w:t>
      </w:r>
      <w:r w:rsidRPr="00846661">
        <w:rPr>
          <w:lang w:val="en-US"/>
        </w:rPr>
        <w:t></w:t>
      </w:r>
    </w:p>
    <w:p w:rsidR="00846661" w:rsidRPr="00846661" w:rsidRDefault="00846661" w:rsidP="00846661">
      <w:pPr>
        <w:rPr>
          <w:lang w:val="en-US"/>
        </w:rPr>
      </w:pPr>
      <w:r w:rsidRPr="00846661">
        <w:rPr>
          <w:lang w:val="en-US"/>
        </w:rPr>
        <w:t></w:t>
      </w:r>
      <w:r w:rsidRPr="00846661">
        <w:rPr>
          <w:lang w:val="en-US"/>
        </w:rPr>
        <w:t></w:t>
      </w:r>
      <w:r w:rsidRPr="00846661">
        <w:rPr>
          <w:rFonts w:hint="eastAsia"/>
          <w:lang w:val="en-US"/>
        </w:rPr>
        <w:t>відсутність</w:t>
      </w:r>
      <w:r w:rsidRPr="00846661">
        <w:rPr>
          <w:lang w:val="en-US"/>
        </w:rPr>
        <w:t></w:t>
      </w:r>
      <w:r w:rsidRPr="00846661">
        <w:rPr>
          <w:rFonts w:hint="eastAsia"/>
          <w:lang w:val="en-US"/>
        </w:rPr>
        <w:t>зацікавленості</w:t>
      </w:r>
      <w:r w:rsidRPr="00846661">
        <w:rPr>
          <w:lang w:val="en-US"/>
        </w:rPr>
        <w:t></w:t>
      </w:r>
      <w:r w:rsidRPr="00846661">
        <w:rPr>
          <w:rFonts w:hint="eastAsia"/>
          <w:lang w:val="en-US"/>
        </w:rPr>
        <w:t>роботодавців</w:t>
      </w:r>
      <w:r w:rsidRPr="00846661">
        <w:rPr>
          <w:lang w:val="en-US"/>
        </w:rPr>
        <w:t></w:t>
      </w:r>
      <w:r w:rsidRPr="00846661">
        <w:rPr>
          <w:rFonts w:hint="eastAsia"/>
          <w:lang w:val="en-US"/>
        </w:rPr>
        <w:t>в</w:t>
      </w:r>
      <w:r w:rsidRPr="00846661">
        <w:rPr>
          <w:lang w:val="en-US"/>
        </w:rPr>
        <w:t></w:t>
      </w:r>
      <w:r w:rsidRPr="00846661">
        <w:rPr>
          <w:rFonts w:hint="eastAsia"/>
          <w:lang w:val="en-US"/>
        </w:rPr>
        <w:t>покращенні</w:t>
      </w:r>
      <w:r w:rsidRPr="00846661">
        <w:rPr>
          <w:lang w:val="en-US"/>
        </w:rPr>
        <w:t></w:t>
      </w:r>
      <w:r w:rsidRPr="00846661">
        <w:rPr>
          <w:rFonts w:hint="eastAsia"/>
          <w:lang w:val="en-US"/>
        </w:rPr>
        <w:t>умов</w:t>
      </w:r>
      <w:r w:rsidRPr="00846661">
        <w:rPr>
          <w:lang w:val="en-US"/>
        </w:rPr>
        <w:t></w:t>
      </w:r>
      <w:r w:rsidRPr="00846661">
        <w:rPr>
          <w:rFonts w:hint="eastAsia"/>
          <w:lang w:val="en-US"/>
        </w:rPr>
        <w:t>праці</w:t>
      </w:r>
      <w:r w:rsidRPr="00846661">
        <w:rPr>
          <w:lang w:val="en-US"/>
        </w:rPr>
        <w:t></w:t>
      </w:r>
      <w:r w:rsidRPr="00846661">
        <w:rPr>
          <w:rFonts w:hint="eastAsia"/>
          <w:lang w:val="en-US"/>
        </w:rPr>
        <w:t>працівників</w:t>
      </w:r>
      <w:r w:rsidRPr="00846661">
        <w:rPr>
          <w:lang w:val="en-US"/>
        </w:rPr>
        <w:t></w:t>
      </w:r>
      <w:r w:rsidRPr="00846661">
        <w:rPr>
          <w:rFonts w:hint="eastAsia"/>
          <w:lang w:val="en-US"/>
        </w:rPr>
        <w:t>та</w:t>
      </w:r>
    </w:p>
    <w:p w:rsidR="00846661" w:rsidRPr="00846661" w:rsidRDefault="00846661" w:rsidP="00846661">
      <w:pPr>
        <w:rPr>
          <w:lang w:val="en-US"/>
        </w:rPr>
      </w:pPr>
      <w:r w:rsidRPr="00846661">
        <w:rPr>
          <w:rFonts w:hint="eastAsia"/>
          <w:lang w:val="en-US"/>
        </w:rPr>
        <w:t>посиленні</w:t>
      </w:r>
      <w:r w:rsidRPr="00846661">
        <w:rPr>
          <w:lang w:val="en-US"/>
        </w:rPr>
        <w:t></w:t>
      </w:r>
      <w:r w:rsidRPr="00846661">
        <w:rPr>
          <w:rFonts w:hint="eastAsia"/>
          <w:lang w:val="en-US"/>
        </w:rPr>
        <w:t>контролю</w:t>
      </w:r>
      <w:r w:rsidRPr="00846661">
        <w:rPr>
          <w:lang w:val="en-US"/>
        </w:rPr>
        <w:t></w:t>
      </w:r>
      <w:r w:rsidRPr="00846661">
        <w:rPr>
          <w:rFonts w:hint="eastAsia"/>
          <w:lang w:val="en-US"/>
        </w:rPr>
        <w:t>за</w:t>
      </w:r>
      <w:r w:rsidRPr="00846661">
        <w:rPr>
          <w:lang w:val="en-US"/>
        </w:rPr>
        <w:t></w:t>
      </w:r>
      <w:r w:rsidRPr="00846661">
        <w:rPr>
          <w:rFonts w:hint="eastAsia"/>
          <w:lang w:val="en-US"/>
        </w:rPr>
        <w:t>дотриманням</w:t>
      </w:r>
      <w:r w:rsidRPr="00846661">
        <w:rPr>
          <w:lang w:val="en-US"/>
        </w:rPr>
        <w:t></w:t>
      </w:r>
      <w:r w:rsidRPr="00846661">
        <w:rPr>
          <w:rFonts w:hint="eastAsia"/>
          <w:lang w:val="en-US"/>
        </w:rPr>
        <w:t>безпечних</w:t>
      </w:r>
      <w:r w:rsidRPr="00846661">
        <w:rPr>
          <w:lang w:val="en-US"/>
        </w:rPr>
        <w:t></w:t>
      </w:r>
      <w:r w:rsidRPr="00846661">
        <w:rPr>
          <w:rFonts w:hint="eastAsia"/>
          <w:lang w:val="en-US"/>
        </w:rPr>
        <w:t>умов</w:t>
      </w:r>
      <w:r w:rsidRPr="00846661">
        <w:rPr>
          <w:lang w:val="en-US"/>
        </w:rPr>
        <w:t></w:t>
      </w:r>
      <w:r w:rsidRPr="00846661">
        <w:rPr>
          <w:rFonts w:hint="eastAsia"/>
          <w:lang w:val="en-US"/>
        </w:rPr>
        <w:t>праці</w:t>
      </w:r>
      <w:r w:rsidRPr="00846661">
        <w:rPr>
          <w:lang w:val="en-US"/>
        </w:rPr>
        <w:t></w:t>
      </w:r>
    </w:p>
    <w:p w:rsidR="00846661" w:rsidRPr="00846661" w:rsidRDefault="00846661" w:rsidP="00846661">
      <w:pPr>
        <w:rPr>
          <w:lang w:val="en-US"/>
        </w:rPr>
      </w:pPr>
      <w:r w:rsidRPr="00846661">
        <w:rPr>
          <w:lang w:val="en-US"/>
        </w:rPr>
        <w:t></w:t>
      </w:r>
      <w:r w:rsidRPr="00846661">
        <w:rPr>
          <w:lang w:val="en-US"/>
        </w:rPr>
        <w:t></w:t>
      </w:r>
      <w:r w:rsidRPr="00846661">
        <w:rPr>
          <w:rFonts w:hint="eastAsia"/>
          <w:lang w:val="en-US"/>
        </w:rPr>
        <w:t>зменшення</w:t>
      </w:r>
      <w:r w:rsidRPr="00846661">
        <w:rPr>
          <w:lang w:val="en-US"/>
        </w:rPr>
        <w:t></w:t>
      </w:r>
      <w:r w:rsidRPr="00846661">
        <w:rPr>
          <w:rFonts w:hint="eastAsia"/>
          <w:lang w:val="en-US"/>
        </w:rPr>
        <w:t>дохідної</w:t>
      </w:r>
      <w:r w:rsidRPr="00846661">
        <w:rPr>
          <w:lang w:val="en-US"/>
        </w:rPr>
        <w:t></w:t>
      </w:r>
      <w:r w:rsidRPr="00846661">
        <w:rPr>
          <w:rFonts w:hint="eastAsia"/>
          <w:lang w:val="en-US"/>
        </w:rPr>
        <w:t>частини</w:t>
      </w:r>
      <w:r w:rsidRPr="00846661">
        <w:rPr>
          <w:lang w:val="en-US"/>
        </w:rPr>
        <w:t></w:t>
      </w:r>
      <w:r w:rsidRPr="00846661">
        <w:rPr>
          <w:rFonts w:hint="eastAsia"/>
          <w:lang w:val="en-US"/>
        </w:rPr>
        <w:t>бюджету</w:t>
      </w:r>
      <w:r w:rsidRPr="00846661">
        <w:rPr>
          <w:lang w:val="en-US"/>
        </w:rPr>
        <w:t></w:t>
      </w:r>
      <w:r w:rsidRPr="00846661">
        <w:rPr>
          <w:rFonts w:hint="eastAsia"/>
          <w:lang w:val="en-US"/>
        </w:rPr>
        <w:t>Фонду</w:t>
      </w:r>
      <w:r w:rsidRPr="00846661">
        <w:rPr>
          <w:lang w:val="en-US"/>
        </w:rPr>
        <w:t></w:t>
      </w:r>
      <w:r w:rsidRPr="00846661">
        <w:rPr>
          <w:rFonts w:hint="eastAsia"/>
          <w:lang w:val="en-US"/>
        </w:rPr>
        <w:t>та</w:t>
      </w:r>
      <w:r w:rsidRPr="00846661">
        <w:rPr>
          <w:lang w:val="en-US"/>
        </w:rPr>
        <w:t></w:t>
      </w:r>
      <w:r w:rsidRPr="00846661">
        <w:rPr>
          <w:rFonts w:hint="eastAsia"/>
          <w:lang w:val="en-US"/>
        </w:rPr>
        <w:t>збільшення</w:t>
      </w:r>
      <w:r w:rsidRPr="00846661">
        <w:rPr>
          <w:lang w:val="en-US"/>
        </w:rPr>
        <w:t></w:t>
      </w:r>
      <w:r w:rsidRPr="00846661">
        <w:rPr>
          <w:rFonts w:hint="eastAsia"/>
          <w:lang w:val="en-US"/>
        </w:rPr>
        <w:t>фінансового</w:t>
      </w:r>
    </w:p>
    <w:p w:rsidR="00846661" w:rsidRPr="00846661" w:rsidRDefault="00846661" w:rsidP="00846661">
      <w:pPr>
        <w:rPr>
          <w:lang w:val="en-US"/>
        </w:rPr>
      </w:pPr>
      <w:r w:rsidRPr="00846661">
        <w:rPr>
          <w:rFonts w:hint="eastAsia"/>
          <w:lang w:val="en-US"/>
        </w:rPr>
        <w:t>навантаження</w:t>
      </w:r>
      <w:r w:rsidRPr="00846661">
        <w:rPr>
          <w:lang w:val="en-US"/>
        </w:rPr>
        <w:t></w:t>
      </w:r>
      <w:r w:rsidRPr="00846661">
        <w:rPr>
          <w:rFonts w:hint="eastAsia"/>
          <w:lang w:val="en-US"/>
        </w:rPr>
        <w:t>через</w:t>
      </w:r>
      <w:r w:rsidRPr="00846661">
        <w:rPr>
          <w:lang w:val="en-US"/>
        </w:rPr>
        <w:t></w:t>
      </w:r>
      <w:r w:rsidRPr="00846661">
        <w:rPr>
          <w:rFonts w:hint="eastAsia"/>
          <w:lang w:val="en-US"/>
        </w:rPr>
        <w:t>виплати</w:t>
      </w:r>
      <w:r w:rsidRPr="00846661">
        <w:rPr>
          <w:lang w:val="en-US"/>
        </w:rPr>
        <w:t></w:t>
      </w:r>
      <w:r w:rsidRPr="00846661">
        <w:rPr>
          <w:rFonts w:hint="eastAsia"/>
          <w:lang w:val="en-US"/>
        </w:rPr>
        <w:t>за</w:t>
      </w:r>
      <w:r w:rsidRPr="00846661">
        <w:rPr>
          <w:lang w:val="en-US"/>
        </w:rPr>
        <w:t></w:t>
      </w:r>
      <w:r w:rsidRPr="00846661">
        <w:rPr>
          <w:rFonts w:hint="eastAsia"/>
          <w:lang w:val="en-US"/>
        </w:rPr>
        <w:t>наслідками</w:t>
      </w:r>
      <w:r w:rsidRPr="00846661">
        <w:rPr>
          <w:lang w:val="en-US"/>
        </w:rPr>
        <w:t></w:t>
      </w:r>
      <w:r w:rsidRPr="00846661">
        <w:rPr>
          <w:rFonts w:hint="eastAsia"/>
          <w:lang w:val="en-US"/>
        </w:rPr>
        <w:t>нещасних</w:t>
      </w:r>
      <w:r w:rsidRPr="00846661">
        <w:rPr>
          <w:lang w:val="en-US"/>
        </w:rPr>
        <w:t></w:t>
      </w:r>
      <w:r w:rsidRPr="00846661">
        <w:rPr>
          <w:rFonts w:hint="eastAsia"/>
          <w:lang w:val="en-US"/>
        </w:rPr>
        <w:t>випадків</w:t>
      </w:r>
      <w:r w:rsidRPr="00846661">
        <w:rPr>
          <w:lang w:val="en-US"/>
        </w:rPr>
        <w:t></w:t>
      </w:r>
    </w:p>
    <w:p w:rsidR="00846661" w:rsidRPr="00846661" w:rsidRDefault="00846661" w:rsidP="00846661">
      <w:pPr>
        <w:rPr>
          <w:lang w:val="en-US"/>
        </w:rPr>
      </w:pPr>
      <w:r w:rsidRPr="00846661">
        <w:rPr>
          <w:lang w:val="en-US"/>
        </w:rPr>
        <w:t></w:t>
      </w:r>
      <w:r w:rsidRPr="00846661">
        <w:rPr>
          <w:lang w:val="en-US"/>
        </w:rPr>
        <w:t></w:t>
      </w:r>
      <w:r w:rsidRPr="00846661">
        <w:rPr>
          <w:lang w:val="en-US"/>
        </w:rPr>
        <w:t></w:t>
      </w:r>
    </w:p>
    <w:p w:rsidR="00846661" w:rsidRPr="00846661" w:rsidRDefault="00846661" w:rsidP="00846661">
      <w:pPr>
        <w:rPr>
          <w:lang w:val="en-US"/>
        </w:rPr>
      </w:pPr>
      <w:r w:rsidRPr="00846661">
        <w:rPr>
          <w:lang w:val="en-US"/>
        </w:rPr>
        <w:t></w:t>
      </w:r>
      <w:r w:rsidRPr="00846661">
        <w:rPr>
          <w:lang w:val="en-US"/>
        </w:rPr>
        <w:t></w:t>
      </w:r>
      <w:r w:rsidRPr="00846661">
        <w:rPr>
          <w:rFonts w:hint="eastAsia"/>
          <w:lang w:val="en-US"/>
        </w:rPr>
        <w:t>низький</w:t>
      </w:r>
      <w:r w:rsidRPr="00846661">
        <w:rPr>
          <w:lang w:val="en-US"/>
        </w:rPr>
        <w:t></w:t>
      </w:r>
      <w:r w:rsidRPr="00846661">
        <w:rPr>
          <w:rFonts w:hint="eastAsia"/>
          <w:lang w:val="en-US"/>
        </w:rPr>
        <w:t>рівень</w:t>
      </w:r>
      <w:r w:rsidRPr="00846661">
        <w:rPr>
          <w:lang w:val="en-US"/>
        </w:rPr>
        <w:t></w:t>
      </w:r>
      <w:r w:rsidRPr="00846661">
        <w:rPr>
          <w:rFonts w:hint="eastAsia"/>
          <w:lang w:val="en-US"/>
        </w:rPr>
        <w:t>страхових</w:t>
      </w:r>
      <w:r w:rsidRPr="00846661">
        <w:rPr>
          <w:lang w:val="en-US"/>
        </w:rPr>
        <w:t></w:t>
      </w:r>
      <w:r w:rsidRPr="00846661">
        <w:rPr>
          <w:rFonts w:hint="eastAsia"/>
          <w:lang w:val="en-US"/>
        </w:rPr>
        <w:t>виплат</w:t>
      </w:r>
      <w:r w:rsidRPr="00846661">
        <w:rPr>
          <w:lang w:val="en-US"/>
        </w:rPr>
        <w:t></w:t>
      </w:r>
      <w:r w:rsidRPr="00846661">
        <w:rPr>
          <w:lang w:val="en-US"/>
        </w:rPr>
        <w:t></w:t>
      </w:r>
      <w:r w:rsidRPr="00846661">
        <w:rPr>
          <w:rFonts w:hint="eastAsia"/>
          <w:lang w:val="en-US"/>
        </w:rPr>
        <w:t>що</w:t>
      </w:r>
      <w:r w:rsidRPr="00846661">
        <w:rPr>
          <w:lang w:val="en-US"/>
        </w:rPr>
        <w:t></w:t>
      </w:r>
      <w:r w:rsidRPr="00846661">
        <w:rPr>
          <w:rFonts w:hint="eastAsia"/>
          <w:lang w:val="en-US"/>
        </w:rPr>
        <w:t>не</w:t>
      </w:r>
      <w:r w:rsidRPr="00846661">
        <w:rPr>
          <w:lang w:val="en-US"/>
        </w:rPr>
        <w:t></w:t>
      </w:r>
      <w:r w:rsidRPr="00846661">
        <w:rPr>
          <w:rFonts w:hint="eastAsia"/>
          <w:lang w:val="en-US"/>
        </w:rPr>
        <w:t>може</w:t>
      </w:r>
      <w:r w:rsidRPr="00846661">
        <w:rPr>
          <w:lang w:val="en-US"/>
        </w:rPr>
        <w:t></w:t>
      </w:r>
      <w:r w:rsidRPr="00846661">
        <w:rPr>
          <w:rFonts w:hint="eastAsia"/>
          <w:lang w:val="en-US"/>
        </w:rPr>
        <w:t>компенсувати</w:t>
      </w:r>
      <w:r w:rsidRPr="00846661">
        <w:rPr>
          <w:lang w:val="en-US"/>
        </w:rPr>
        <w:t></w:t>
      </w:r>
      <w:r w:rsidRPr="00846661">
        <w:rPr>
          <w:rFonts w:hint="eastAsia"/>
          <w:lang w:val="en-US"/>
        </w:rPr>
        <w:t>постраждалим</w:t>
      </w:r>
    </w:p>
    <w:p w:rsidR="00846661" w:rsidRPr="00846661" w:rsidRDefault="00846661" w:rsidP="00846661">
      <w:r w:rsidRPr="00846661">
        <w:rPr>
          <w:rFonts w:hint="eastAsia"/>
        </w:rPr>
        <w:t>працівникам</w:t>
      </w:r>
      <w:r w:rsidRPr="00846661">
        <w:rPr>
          <w:lang w:val="en-US"/>
        </w:rPr>
        <w:t></w:t>
      </w:r>
      <w:r w:rsidRPr="00846661">
        <w:rPr>
          <w:rFonts w:hint="eastAsia"/>
        </w:rPr>
        <w:t>та</w:t>
      </w:r>
      <w:r w:rsidRPr="00846661">
        <w:rPr>
          <w:lang w:val="en-US"/>
        </w:rPr>
        <w:t></w:t>
      </w:r>
      <w:r w:rsidRPr="00846661">
        <w:rPr>
          <w:rFonts w:hint="eastAsia"/>
        </w:rPr>
        <w:t>членам</w:t>
      </w:r>
      <w:r w:rsidRPr="00846661">
        <w:rPr>
          <w:lang w:val="en-US"/>
        </w:rPr>
        <w:t></w:t>
      </w:r>
      <w:r w:rsidRPr="00846661">
        <w:rPr>
          <w:rFonts w:hint="eastAsia"/>
        </w:rPr>
        <w:t>їх</w:t>
      </w:r>
      <w:r w:rsidRPr="00846661">
        <w:rPr>
          <w:lang w:val="en-US"/>
        </w:rPr>
        <w:t></w:t>
      </w:r>
      <w:r w:rsidRPr="00846661">
        <w:rPr>
          <w:rFonts w:hint="eastAsia"/>
        </w:rPr>
        <w:t>родин</w:t>
      </w:r>
      <w:r w:rsidRPr="00846661">
        <w:rPr>
          <w:lang w:val="en-US"/>
        </w:rPr>
        <w:t></w:t>
      </w:r>
    </w:p>
    <w:p w:rsidR="00846661" w:rsidRPr="00846661" w:rsidRDefault="00846661" w:rsidP="00846661">
      <w:r w:rsidRPr="00846661">
        <w:rPr>
          <w:lang w:val="en-US"/>
        </w:rPr>
        <w:t></w:t>
      </w:r>
      <w:r w:rsidRPr="00846661">
        <w:rPr>
          <w:lang w:val="en-US"/>
        </w:rPr>
        <w:t></w:t>
      </w:r>
      <w:r w:rsidRPr="00846661">
        <w:rPr>
          <w:lang w:val="en-US"/>
        </w:rPr>
        <w:t></w:t>
      </w:r>
      <w:r w:rsidRPr="00846661">
        <w:rPr>
          <w:rFonts w:hint="eastAsia"/>
        </w:rPr>
        <w:t>Обґрунтовано</w:t>
      </w:r>
      <w:r w:rsidRPr="00846661">
        <w:rPr>
          <w:lang w:val="en-US"/>
        </w:rPr>
        <w:t></w:t>
      </w:r>
      <w:r w:rsidRPr="00846661">
        <w:rPr>
          <w:rFonts w:hint="eastAsia"/>
        </w:rPr>
        <w:t>також</w:t>
      </w:r>
      <w:r w:rsidRPr="00846661">
        <w:rPr>
          <w:lang w:val="en-US"/>
        </w:rPr>
        <w:t></w:t>
      </w:r>
      <w:r w:rsidRPr="00846661">
        <w:rPr>
          <w:lang w:val="en-US"/>
        </w:rPr>
        <w:t></w:t>
      </w:r>
      <w:r w:rsidRPr="00846661">
        <w:rPr>
          <w:rFonts w:hint="eastAsia"/>
        </w:rPr>
        <w:t>що</w:t>
      </w:r>
      <w:r w:rsidRPr="00846661">
        <w:rPr>
          <w:lang w:val="en-US"/>
        </w:rPr>
        <w:t></w:t>
      </w:r>
      <w:r w:rsidRPr="00846661">
        <w:rPr>
          <w:rFonts w:hint="eastAsia"/>
        </w:rPr>
        <w:t>недержавне</w:t>
      </w:r>
      <w:r w:rsidRPr="00846661">
        <w:rPr>
          <w:lang w:val="en-US"/>
        </w:rPr>
        <w:t></w:t>
      </w:r>
      <w:r w:rsidRPr="00846661">
        <w:rPr>
          <w:rFonts w:hint="eastAsia"/>
        </w:rPr>
        <w:t>страхування</w:t>
      </w:r>
      <w:r w:rsidRPr="00846661">
        <w:rPr>
          <w:lang w:val="en-US"/>
        </w:rPr>
        <w:t></w:t>
      </w:r>
      <w:r w:rsidRPr="00846661">
        <w:rPr>
          <w:rFonts w:hint="eastAsia"/>
        </w:rPr>
        <w:t>від</w:t>
      </w:r>
      <w:r w:rsidRPr="00846661">
        <w:rPr>
          <w:lang w:val="en-US"/>
        </w:rPr>
        <w:t></w:t>
      </w:r>
      <w:r w:rsidRPr="00846661">
        <w:rPr>
          <w:rFonts w:hint="eastAsia"/>
        </w:rPr>
        <w:t>нещасних</w:t>
      </w:r>
      <w:r w:rsidRPr="00846661">
        <w:rPr>
          <w:lang w:val="en-US"/>
        </w:rPr>
        <w:t></w:t>
      </w:r>
      <w:r w:rsidRPr="00846661">
        <w:rPr>
          <w:rFonts w:hint="eastAsia"/>
        </w:rPr>
        <w:t>випадків</w:t>
      </w:r>
      <w:r w:rsidRPr="00846661">
        <w:rPr>
          <w:lang w:val="en-US"/>
        </w:rPr>
        <w:t></w:t>
      </w:r>
    </w:p>
    <w:p w:rsidR="00846661" w:rsidRPr="00846661" w:rsidRDefault="00846661" w:rsidP="00846661">
      <w:r w:rsidRPr="00846661">
        <w:rPr>
          <w:rFonts w:hint="eastAsia"/>
        </w:rPr>
        <w:t>здійснюване</w:t>
      </w:r>
      <w:r w:rsidRPr="00846661">
        <w:rPr>
          <w:lang w:val="en-US"/>
        </w:rPr>
        <w:t></w:t>
      </w:r>
      <w:r w:rsidRPr="00846661">
        <w:rPr>
          <w:rFonts w:hint="eastAsia"/>
        </w:rPr>
        <w:t>приватними</w:t>
      </w:r>
      <w:r w:rsidRPr="00846661">
        <w:rPr>
          <w:lang w:val="en-US"/>
        </w:rPr>
        <w:t></w:t>
      </w:r>
      <w:r w:rsidRPr="00846661">
        <w:rPr>
          <w:rFonts w:hint="eastAsia"/>
        </w:rPr>
        <w:t>страховиками</w:t>
      </w:r>
      <w:r w:rsidRPr="00846661">
        <w:rPr>
          <w:lang w:val="en-US"/>
        </w:rPr>
        <w:t></w:t>
      </w:r>
      <w:r w:rsidRPr="00846661">
        <w:rPr>
          <w:rFonts w:hint="eastAsia"/>
        </w:rPr>
        <w:t>сприяє</w:t>
      </w:r>
      <w:r w:rsidRPr="00846661">
        <w:rPr>
          <w:lang w:val="en-US"/>
        </w:rPr>
        <w:t></w:t>
      </w:r>
      <w:r w:rsidRPr="00846661">
        <w:rPr>
          <w:rFonts w:hint="eastAsia"/>
        </w:rPr>
        <w:t>наданню</w:t>
      </w:r>
      <w:r w:rsidRPr="00846661">
        <w:rPr>
          <w:lang w:val="en-US"/>
        </w:rPr>
        <w:t></w:t>
      </w:r>
      <w:r w:rsidRPr="00846661">
        <w:rPr>
          <w:rFonts w:hint="eastAsia"/>
        </w:rPr>
        <w:t>страхових</w:t>
      </w:r>
      <w:r w:rsidRPr="00846661">
        <w:rPr>
          <w:lang w:val="en-US"/>
        </w:rPr>
        <w:t></w:t>
      </w:r>
      <w:r w:rsidRPr="00846661">
        <w:rPr>
          <w:rFonts w:hint="eastAsia"/>
        </w:rPr>
        <w:t>послуг</w:t>
      </w:r>
      <w:r w:rsidRPr="00846661">
        <w:rPr>
          <w:lang w:val="en-US"/>
        </w:rPr>
        <w:t></w:t>
      </w:r>
      <w:r w:rsidRPr="00846661">
        <w:rPr>
          <w:rFonts w:hint="eastAsia"/>
        </w:rPr>
        <w:t>при</w:t>
      </w:r>
    </w:p>
    <w:p w:rsidR="00846661" w:rsidRPr="00846661" w:rsidRDefault="00846661" w:rsidP="00846661">
      <w:r w:rsidRPr="00846661">
        <w:rPr>
          <w:rFonts w:hint="eastAsia"/>
        </w:rPr>
        <w:t>страхуванні</w:t>
      </w:r>
      <w:r w:rsidRPr="00846661">
        <w:rPr>
          <w:lang w:val="en-US"/>
        </w:rPr>
        <w:t></w:t>
      </w:r>
      <w:r w:rsidRPr="00846661">
        <w:rPr>
          <w:rFonts w:hint="eastAsia"/>
        </w:rPr>
        <w:t>від</w:t>
      </w:r>
      <w:r w:rsidRPr="00846661">
        <w:rPr>
          <w:lang w:val="en-US"/>
        </w:rPr>
        <w:t></w:t>
      </w:r>
      <w:r w:rsidRPr="00846661">
        <w:rPr>
          <w:rFonts w:hint="eastAsia"/>
        </w:rPr>
        <w:t>нещасних</w:t>
      </w:r>
      <w:r w:rsidRPr="00846661">
        <w:rPr>
          <w:lang w:val="en-US"/>
        </w:rPr>
        <w:t></w:t>
      </w:r>
      <w:r w:rsidRPr="00846661">
        <w:rPr>
          <w:rFonts w:hint="eastAsia"/>
        </w:rPr>
        <w:t>випадків</w:t>
      </w:r>
      <w:r w:rsidRPr="00846661">
        <w:rPr>
          <w:lang w:val="en-US"/>
        </w:rPr>
        <w:t></w:t>
      </w:r>
      <w:r w:rsidRPr="00846661">
        <w:rPr>
          <w:rFonts w:hint="eastAsia"/>
        </w:rPr>
        <w:t>на</w:t>
      </w:r>
      <w:r w:rsidRPr="00846661">
        <w:rPr>
          <w:lang w:val="en-US"/>
        </w:rPr>
        <w:t></w:t>
      </w:r>
      <w:r w:rsidRPr="00846661">
        <w:rPr>
          <w:rFonts w:hint="eastAsia"/>
        </w:rPr>
        <w:t>якісно</w:t>
      </w:r>
      <w:r w:rsidRPr="00846661">
        <w:rPr>
          <w:lang w:val="en-US"/>
        </w:rPr>
        <w:t></w:t>
      </w:r>
      <w:r w:rsidRPr="00846661">
        <w:rPr>
          <w:rFonts w:hint="eastAsia"/>
        </w:rPr>
        <w:t>вищому</w:t>
      </w:r>
      <w:r w:rsidRPr="00846661">
        <w:rPr>
          <w:lang w:val="en-US"/>
        </w:rPr>
        <w:t></w:t>
      </w:r>
      <w:r w:rsidRPr="00846661">
        <w:rPr>
          <w:rFonts w:hint="eastAsia"/>
        </w:rPr>
        <w:t>рівні</w:t>
      </w:r>
      <w:r w:rsidRPr="00846661">
        <w:rPr>
          <w:lang w:val="en-US"/>
        </w:rPr>
        <w:t></w:t>
      </w:r>
      <w:r w:rsidRPr="00846661">
        <w:rPr>
          <w:lang w:val="en-US"/>
        </w:rPr>
        <w:t></w:t>
      </w:r>
      <w:r w:rsidRPr="00846661">
        <w:rPr>
          <w:rFonts w:hint="eastAsia"/>
        </w:rPr>
        <w:t>порівнянно</w:t>
      </w:r>
      <w:r w:rsidRPr="00846661">
        <w:rPr>
          <w:lang w:val="en-US"/>
        </w:rPr>
        <w:t></w:t>
      </w:r>
      <w:r w:rsidRPr="00846661">
        <w:rPr>
          <w:rFonts w:hint="eastAsia"/>
        </w:rPr>
        <w:t>із</w:t>
      </w:r>
      <w:r w:rsidRPr="00846661">
        <w:rPr>
          <w:lang w:val="en-US"/>
        </w:rPr>
        <w:t></w:t>
      </w:r>
      <w:r w:rsidRPr="00846661">
        <w:rPr>
          <w:rFonts w:hint="eastAsia"/>
        </w:rPr>
        <w:t>державним</w:t>
      </w:r>
    </w:p>
    <w:p w:rsidR="00846661" w:rsidRPr="00846661" w:rsidRDefault="00846661" w:rsidP="00846661">
      <w:r w:rsidRPr="00846661">
        <w:rPr>
          <w:rFonts w:hint="eastAsia"/>
        </w:rPr>
        <w:t>страхуванням</w:t>
      </w:r>
      <w:r w:rsidRPr="00846661">
        <w:rPr>
          <w:lang w:val="en-US"/>
        </w:rPr>
        <w:t></w:t>
      </w:r>
      <w:r w:rsidRPr="00846661">
        <w:rPr>
          <w:rFonts w:hint="eastAsia"/>
        </w:rPr>
        <w:t>від</w:t>
      </w:r>
      <w:r w:rsidRPr="00846661">
        <w:rPr>
          <w:lang w:val="en-US"/>
        </w:rPr>
        <w:t></w:t>
      </w:r>
      <w:r w:rsidRPr="00846661">
        <w:rPr>
          <w:rFonts w:hint="eastAsia"/>
        </w:rPr>
        <w:t>нещасних</w:t>
      </w:r>
      <w:r w:rsidRPr="00846661">
        <w:rPr>
          <w:lang w:val="en-US"/>
        </w:rPr>
        <w:t></w:t>
      </w:r>
      <w:r w:rsidRPr="00846661">
        <w:rPr>
          <w:rFonts w:hint="eastAsia"/>
        </w:rPr>
        <w:t>випадків</w:t>
      </w:r>
      <w:r w:rsidRPr="00846661">
        <w:rPr>
          <w:lang w:val="en-US"/>
        </w:rPr>
        <w:t></w:t>
      </w:r>
      <w:r w:rsidRPr="00846661">
        <w:rPr>
          <w:lang w:val="en-US"/>
        </w:rPr>
        <w:t></w:t>
      </w:r>
      <w:r w:rsidRPr="00846661">
        <w:rPr>
          <w:rFonts w:hint="eastAsia"/>
        </w:rPr>
        <w:t>Результати</w:t>
      </w:r>
      <w:r w:rsidRPr="00846661">
        <w:rPr>
          <w:lang w:val="en-US"/>
        </w:rPr>
        <w:t></w:t>
      </w:r>
      <w:r w:rsidRPr="00846661">
        <w:rPr>
          <w:rFonts w:hint="eastAsia"/>
        </w:rPr>
        <w:t>соціологічного</w:t>
      </w:r>
      <w:r w:rsidRPr="00846661">
        <w:rPr>
          <w:lang w:val="en-US"/>
        </w:rPr>
        <w:t></w:t>
      </w:r>
      <w:r w:rsidRPr="00846661">
        <w:rPr>
          <w:rFonts w:hint="eastAsia"/>
        </w:rPr>
        <w:t>опитування</w:t>
      </w:r>
    </w:p>
    <w:p w:rsidR="00846661" w:rsidRPr="00846661" w:rsidRDefault="00846661" w:rsidP="00846661">
      <w:r w:rsidRPr="00846661">
        <w:rPr>
          <w:rFonts w:hint="eastAsia"/>
        </w:rPr>
        <w:t>потенційних</w:t>
      </w:r>
      <w:r w:rsidRPr="00846661">
        <w:rPr>
          <w:lang w:val="en-US"/>
        </w:rPr>
        <w:t></w:t>
      </w:r>
      <w:r w:rsidRPr="00846661">
        <w:rPr>
          <w:rFonts w:hint="eastAsia"/>
        </w:rPr>
        <w:t>страхувальників</w:t>
      </w:r>
      <w:r w:rsidRPr="00846661">
        <w:rPr>
          <w:lang w:val="en-US"/>
        </w:rPr>
        <w:t></w:t>
      </w:r>
      <w:r w:rsidRPr="00846661">
        <w:rPr>
          <w:rFonts w:hint="eastAsia"/>
        </w:rPr>
        <w:t>на</w:t>
      </w:r>
      <w:r w:rsidRPr="00846661">
        <w:rPr>
          <w:lang w:val="en-US"/>
        </w:rPr>
        <w:t></w:t>
      </w:r>
      <w:r w:rsidRPr="00846661">
        <w:rPr>
          <w:rFonts w:hint="eastAsia"/>
        </w:rPr>
        <w:t>предмет</w:t>
      </w:r>
      <w:r w:rsidRPr="00846661">
        <w:rPr>
          <w:lang w:val="en-US"/>
        </w:rPr>
        <w:t></w:t>
      </w:r>
      <w:r w:rsidRPr="00846661">
        <w:rPr>
          <w:rFonts w:hint="eastAsia"/>
        </w:rPr>
        <w:t>відповідності</w:t>
      </w:r>
      <w:r w:rsidRPr="00846661">
        <w:rPr>
          <w:lang w:val="en-US"/>
        </w:rPr>
        <w:t></w:t>
      </w:r>
      <w:r w:rsidRPr="00846661">
        <w:rPr>
          <w:rFonts w:hint="eastAsia"/>
        </w:rPr>
        <w:t>програм</w:t>
      </w:r>
      <w:r w:rsidRPr="00846661">
        <w:rPr>
          <w:lang w:val="en-US"/>
        </w:rPr>
        <w:t></w:t>
      </w:r>
      <w:r w:rsidRPr="00846661">
        <w:rPr>
          <w:rFonts w:hint="eastAsia"/>
        </w:rPr>
        <w:t>страхування</w:t>
      </w:r>
      <w:r w:rsidRPr="00846661">
        <w:rPr>
          <w:lang w:val="en-US"/>
        </w:rPr>
        <w:t></w:t>
      </w:r>
      <w:r w:rsidRPr="00846661">
        <w:rPr>
          <w:rFonts w:hint="eastAsia"/>
        </w:rPr>
        <w:t>від</w:t>
      </w:r>
    </w:p>
    <w:p w:rsidR="00846661" w:rsidRPr="00846661" w:rsidRDefault="00846661" w:rsidP="00846661">
      <w:r w:rsidRPr="00846661">
        <w:rPr>
          <w:rFonts w:hint="eastAsia"/>
        </w:rPr>
        <w:t>нещасних</w:t>
      </w:r>
      <w:r w:rsidRPr="00846661">
        <w:rPr>
          <w:lang w:val="en-US"/>
        </w:rPr>
        <w:t></w:t>
      </w:r>
      <w:r w:rsidRPr="00846661">
        <w:rPr>
          <w:rFonts w:hint="eastAsia"/>
        </w:rPr>
        <w:t>випадків</w:t>
      </w:r>
      <w:r w:rsidRPr="00846661">
        <w:rPr>
          <w:lang w:val="en-US"/>
        </w:rPr>
        <w:t></w:t>
      </w:r>
      <w:r w:rsidRPr="00846661">
        <w:rPr>
          <w:rFonts w:hint="eastAsia"/>
        </w:rPr>
        <w:t>потребам</w:t>
      </w:r>
      <w:r w:rsidRPr="00846661">
        <w:rPr>
          <w:lang w:val="en-US"/>
        </w:rPr>
        <w:t></w:t>
      </w:r>
      <w:r w:rsidRPr="00846661">
        <w:rPr>
          <w:rFonts w:hint="eastAsia"/>
        </w:rPr>
        <w:t>страхувальників</w:t>
      </w:r>
      <w:r w:rsidRPr="00846661">
        <w:rPr>
          <w:lang w:val="en-US"/>
        </w:rPr>
        <w:t></w:t>
      </w:r>
      <w:r w:rsidRPr="00846661">
        <w:rPr>
          <w:rFonts w:hint="eastAsia"/>
        </w:rPr>
        <w:t>засвідчили</w:t>
      </w:r>
      <w:r w:rsidRPr="00846661">
        <w:rPr>
          <w:lang w:val="en-US"/>
        </w:rPr>
        <w:t></w:t>
      </w:r>
      <w:r w:rsidRPr="00846661">
        <w:rPr>
          <w:lang w:val="en-US"/>
        </w:rPr>
        <w:t></w:t>
      </w:r>
      <w:r w:rsidRPr="00846661">
        <w:rPr>
          <w:rFonts w:hint="eastAsia"/>
        </w:rPr>
        <w:t>що</w:t>
      </w:r>
      <w:r w:rsidRPr="00846661">
        <w:rPr>
          <w:lang w:val="en-US"/>
        </w:rPr>
        <w:t></w:t>
      </w:r>
      <w:r w:rsidRPr="00846661">
        <w:rPr>
          <w:lang w:val="en-US"/>
        </w:rPr>
        <w:t></w:t>
      </w:r>
      <w:r w:rsidRPr="00846661">
        <w:rPr>
          <w:lang w:val="en-US"/>
        </w:rPr>
        <w:t></w:t>
      </w:r>
      <w:r w:rsidRPr="00846661">
        <w:rPr>
          <w:lang w:val="en-US"/>
        </w:rPr>
        <w:t></w:t>
      </w:r>
      <w:r w:rsidRPr="00846661">
        <w:rPr>
          <w:lang w:val="en-US"/>
        </w:rPr>
        <w:t></w:t>
      </w:r>
      <w:r w:rsidRPr="00846661">
        <w:rPr>
          <w:rFonts w:hint="eastAsia"/>
        </w:rPr>
        <w:t>страхових</w:t>
      </w:r>
    </w:p>
    <w:p w:rsidR="00846661" w:rsidRPr="00846661" w:rsidRDefault="00846661" w:rsidP="00846661">
      <w:r w:rsidRPr="00846661">
        <w:rPr>
          <w:rFonts w:hint="eastAsia"/>
        </w:rPr>
        <w:t>компаній</w:t>
      </w:r>
      <w:r w:rsidRPr="00846661">
        <w:rPr>
          <w:lang w:val="en-US"/>
        </w:rPr>
        <w:t></w:t>
      </w:r>
      <w:r w:rsidRPr="00846661">
        <w:rPr>
          <w:rFonts w:hint="eastAsia"/>
        </w:rPr>
        <w:t>на</w:t>
      </w:r>
      <w:r w:rsidRPr="00846661">
        <w:rPr>
          <w:lang w:val="en-US"/>
        </w:rPr>
        <w:t></w:t>
      </w:r>
      <w:r w:rsidRPr="00846661">
        <w:rPr>
          <w:rFonts w:hint="eastAsia"/>
        </w:rPr>
        <w:t>високому</w:t>
      </w:r>
      <w:r w:rsidRPr="00846661">
        <w:rPr>
          <w:lang w:val="en-US"/>
        </w:rPr>
        <w:t></w:t>
      </w:r>
      <w:r w:rsidRPr="00846661">
        <w:rPr>
          <w:rFonts w:hint="eastAsia"/>
        </w:rPr>
        <w:t>рівні</w:t>
      </w:r>
      <w:r w:rsidRPr="00846661">
        <w:rPr>
          <w:lang w:val="en-US"/>
        </w:rPr>
        <w:t></w:t>
      </w:r>
      <w:r w:rsidRPr="00846661">
        <w:rPr>
          <w:rFonts w:hint="eastAsia"/>
        </w:rPr>
        <w:t>спроможні</w:t>
      </w:r>
      <w:r w:rsidRPr="00846661">
        <w:rPr>
          <w:lang w:val="en-US"/>
        </w:rPr>
        <w:t></w:t>
      </w:r>
      <w:r w:rsidRPr="00846661">
        <w:rPr>
          <w:rFonts w:hint="eastAsia"/>
        </w:rPr>
        <w:t>задовольнити</w:t>
      </w:r>
      <w:r w:rsidRPr="00846661">
        <w:rPr>
          <w:lang w:val="en-US"/>
        </w:rPr>
        <w:t></w:t>
      </w:r>
      <w:r w:rsidRPr="00846661">
        <w:rPr>
          <w:rFonts w:hint="eastAsia"/>
        </w:rPr>
        <w:t>потреби</w:t>
      </w:r>
      <w:r w:rsidRPr="00846661">
        <w:rPr>
          <w:lang w:val="en-US"/>
        </w:rPr>
        <w:t></w:t>
      </w:r>
      <w:r w:rsidRPr="00846661">
        <w:rPr>
          <w:rFonts w:hint="eastAsia"/>
        </w:rPr>
        <w:t>страхувальників</w:t>
      </w:r>
      <w:r w:rsidRPr="00846661">
        <w:rPr>
          <w:lang w:val="en-US"/>
        </w:rPr>
        <w:t></w:t>
      </w:r>
      <w:r w:rsidRPr="00846661">
        <w:rPr>
          <w:lang w:val="en-US"/>
        </w:rPr>
        <w:t></w:t>
      </w:r>
      <w:r w:rsidRPr="00846661">
        <w:rPr>
          <w:rFonts w:hint="eastAsia"/>
        </w:rPr>
        <w:t>їх</w:t>
      </w:r>
    </w:p>
    <w:p w:rsidR="00846661" w:rsidRPr="00846661" w:rsidRDefault="00846661" w:rsidP="00846661">
      <w:r w:rsidRPr="00846661">
        <w:rPr>
          <w:rFonts w:hint="eastAsia"/>
        </w:rPr>
        <w:t>страхові</w:t>
      </w:r>
      <w:r w:rsidRPr="00846661">
        <w:rPr>
          <w:lang w:val="en-US"/>
        </w:rPr>
        <w:t></w:t>
      </w:r>
      <w:r w:rsidRPr="00846661">
        <w:rPr>
          <w:rFonts w:hint="eastAsia"/>
        </w:rPr>
        <w:t>програми</w:t>
      </w:r>
      <w:r w:rsidRPr="00846661">
        <w:rPr>
          <w:lang w:val="en-US"/>
        </w:rPr>
        <w:t></w:t>
      </w:r>
      <w:r w:rsidRPr="00846661">
        <w:rPr>
          <w:rFonts w:hint="eastAsia"/>
        </w:rPr>
        <w:t>на</w:t>
      </w:r>
      <w:r w:rsidRPr="00846661">
        <w:rPr>
          <w:lang w:val="en-US"/>
        </w:rPr>
        <w:t></w:t>
      </w:r>
      <w:r w:rsidRPr="00846661">
        <w:rPr>
          <w:lang w:val="en-US"/>
        </w:rPr>
        <w:t></w:t>
      </w:r>
      <w:r w:rsidRPr="00846661">
        <w:rPr>
          <w:lang w:val="en-US"/>
        </w:rPr>
        <w:t></w:t>
      </w:r>
      <w:r w:rsidRPr="00846661">
        <w:rPr>
          <w:lang w:val="en-US"/>
        </w:rPr>
        <w:t></w:t>
      </w:r>
      <w:r w:rsidRPr="00846661">
        <w:rPr>
          <w:lang w:val="en-US"/>
        </w:rPr>
        <w:t></w:t>
      </w:r>
      <w:r w:rsidRPr="00846661">
        <w:rPr>
          <w:rFonts w:hint="eastAsia"/>
        </w:rPr>
        <w:t>відповідають</w:t>
      </w:r>
      <w:r w:rsidRPr="00846661">
        <w:rPr>
          <w:lang w:val="en-US"/>
        </w:rPr>
        <w:t></w:t>
      </w:r>
      <w:r w:rsidRPr="00846661">
        <w:rPr>
          <w:rFonts w:hint="eastAsia"/>
        </w:rPr>
        <w:t>потенційним</w:t>
      </w:r>
      <w:r w:rsidRPr="00846661">
        <w:rPr>
          <w:lang w:val="en-US"/>
        </w:rPr>
        <w:t></w:t>
      </w:r>
      <w:r w:rsidRPr="00846661">
        <w:rPr>
          <w:rFonts w:hint="eastAsia"/>
        </w:rPr>
        <w:t>потребам</w:t>
      </w:r>
      <w:r w:rsidRPr="00846661">
        <w:rPr>
          <w:lang w:val="en-US"/>
        </w:rPr>
        <w:t></w:t>
      </w:r>
      <w:r w:rsidRPr="00846661">
        <w:rPr>
          <w:rFonts w:hint="eastAsia"/>
        </w:rPr>
        <w:t>страхувальників</w:t>
      </w:r>
      <w:r w:rsidRPr="00846661">
        <w:rPr>
          <w:lang w:val="en-US"/>
        </w:rPr>
        <w:t></w:t>
      </w:r>
      <w:r w:rsidRPr="00846661">
        <w:rPr>
          <w:lang w:val="en-US"/>
        </w:rPr>
        <w:t></w:t>
      </w:r>
      <w:r w:rsidRPr="00846661">
        <w:rPr>
          <w:rFonts w:hint="eastAsia"/>
        </w:rPr>
        <w:t>На</w:t>
      </w:r>
    </w:p>
    <w:p w:rsidR="00846661" w:rsidRPr="00846661" w:rsidRDefault="00846661" w:rsidP="00846661">
      <w:r w:rsidRPr="00846661">
        <w:rPr>
          <w:rFonts w:hint="eastAsia"/>
        </w:rPr>
        <w:t>середньому</w:t>
      </w:r>
      <w:r w:rsidRPr="00846661">
        <w:rPr>
          <w:lang w:val="en-US"/>
        </w:rPr>
        <w:t></w:t>
      </w:r>
      <w:r w:rsidRPr="00846661">
        <w:rPr>
          <w:rFonts w:hint="eastAsia"/>
        </w:rPr>
        <w:t>рівні</w:t>
      </w:r>
      <w:r w:rsidRPr="00846661">
        <w:rPr>
          <w:lang w:val="en-US"/>
        </w:rPr>
        <w:t></w:t>
      </w:r>
      <w:r w:rsidRPr="00846661">
        <w:rPr>
          <w:lang w:val="en-US"/>
        </w:rPr>
        <w:t></w:t>
      </w:r>
      <w:r w:rsidRPr="00846661">
        <w:rPr>
          <w:lang w:val="en-US"/>
        </w:rPr>
        <w:t></w:t>
      </w:r>
      <w:r w:rsidRPr="00846661">
        <w:rPr>
          <w:lang w:val="en-US"/>
        </w:rPr>
        <w:t></w:t>
      </w:r>
      <w:r w:rsidRPr="00846661">
        <w:rPr>
          <w:lang w:val="en-US"/>
        </w:rPr>
        <w:t></w:t>
      </w:r>
      <w:r w:rsidRPr="00846661">
        <w:rPr>
          <w:lang w:val="en-US"/>
        </w:rPr>
        <w:t></w:t>
      </w:r>
      <w:r w:rsidRPr="00846661">
        <w:rPr>
          <w:rFonts w:hint="eastAsia"/>
        </w:rPr>
        <w:t>страхових</w:t>
      </w:r>
      <w:r w:rsidRPr="00846661">
        <w:rPr>
          <w:lang w:val="en-US"/>
        </w:rPr>
        <w:t></w:t>
      </w:r>
      <w:r w:rsidRPr="00846661">
        <w:rPr>
          <w:rFonts w:hint="eastAsia"/>
        </w:rPr>
        <w:t>компаній</w:t>
      </w:r>
      <w:r w:rsidRPr="00846661">
        <w:rPr>
          <w:lang w:val="en-US"/>
        </w:rPr>
        <w:t></w:t>
      </w:r>
      <w:r w:rsidRPr="00846661">
        <w:rPr>
          <w:rFonts w:hint="eastAsia"/>
        </w:rPr>
        <w:t>спроможні</w:t>
      </w:r>
      <w:r w:rsidRPr="00846661">
        <w:rPr>
          <w:lang w:val="en-US"/>
        </w:rPr>
        <w:t></w:t>
      </w:r>
      <w:r w:rsidRPr="00846661">
        <w:rPr>
          <w:rFonts w:hint="eastAsia"/>
        </w:rPr>
        <w:t>задовольнити</w:t>
      </w:r>
      <w:r w:rsidRPr="00846661">
        <w:rPr>
          <w:lang w:val="en-US"/>
        </w:rPr>
        <w:t></w:t>
      </w:r>
      <w:r w:rsidRPr="00846661">
        <w:rPr>
          <w:rFonts w:hint="eastAsia"/>
        </w:rPr>
        <w:t>потреби</w:t>
      </w:r>
    </w:p>
    <w:p w:rsidR="00846661" w:rsidRPr="00846661" w:rsidRDefault="00846661" w:rsidP="00846661">
      <w:r w:rsidRPr="00846661">
        <w:rPr>
          <w:rFonts w:hint="eastAsia"/>
        </w:rPr>
        <w:t>потенційних</w:t>
      </w:r>
      <w:r w:rsidRPr="00846661">
        <w:rPr>
          <w:lang w:val="en-US"/>
        </w:rPr>
        <w:t></w:t>
      </w:r>
      <w:r w:rsidRPr="00846661">
        <w:rPr>
          <w:rFonts w:hint="eastAsia"/>
        </w:rPr>
        <w:t>страхувальників</w:t>
      </w:r>
      <w:r w:rsidRPr="00846661">
        <w:rPr>
          <w:lang w:val="en-US"/>
        </w:rPr>
        <w:t></w:t>
      </w:r>
      <w:r w:rsidRPr="00846661">
        <w:rPr>
          <w:lang w:val="en-US"/>
        </w:rPr>
        <w:t></w:t>
      </w:r>
      <w:r w:rsidRPr="00846661">
        <w:rPr>
          <w:rFonts w:hint="eastAsia"/>
        </w:rPr>
        <w:t>а</w:t>
      </w:r>
      <w:r w:rsidRPr="00846661">
        <w:rPr>
          <w:lang w:val="en-US"/>
        </w:rPr>
        <w:t></w:t>
      </w:r>
      <w:r w:rsidRPr="00846661">
        <w:rPr>
          <w:rFonts w:hint="eastAsia"/>
        </w:rPr>
        <w:t>їх</w:t>
      </w:r>
      <w:r w:rsidRPr="00846661">
        <w:rPr>
          <w:lang w:val="en-US"/>
        </w:rPr>
        <w:t></w:t>
      </w:r>
      <w:r w:rsidRPr="00846661">
        <w:rPr>
          <w:rFonts w:hint="eastAsia"/>
        </w:rPr>
        <w:t>програми</w:t>
      </w:r>
      <w:r w:rsidRPr="00846661">
        <w:rPr>
          <w:lang w:val="en-US"/>
        </w:rPr>
        <w:t></w:t>
      </w:r>
      <w:r w:rsidRPr="00846661">
        <w:rPr>
          <w:rFonts w:hint="eastAsia"/>
        </w:rPr>
        <w:t>страхування</w:t>
      </w:r>
      <w:r w:rsidRPr="00846661">
        <w:rPr>
          <w:lang w:val="en-US"/>
        </w:rPr>
        <w:t></w:t>
      </w:r>
      <w:r w:rsidRPr="00846661">
        <w:rPr>
          <w:rFonts w:hint="eastAsia"/>
        </w:rPr>
        <w:t>на</w:t>
      </w:r>
      <w:r w:rsidRPr="00846661">
        <w:rPr>
          <w:lang w:val="en-US"/>
        </w:rPr>
        <w:t></w:t>
      </w:r>
      <w:r w:rsidRPr="00846661">
        <w:rPr>
          <w:lang w:val="en-US"/>
        </w:rPr>
        <w:t></w:t>
      </w:r>
      <w:r w:rsidRPr="00846661">
        <w:rPr>
          <w:lang w:val="en-US"/>
        </w:rPr>
        <w:t></w:t>
      </w:r>
      <w:r w:rsidRPr="00846661">
        <w:rPr>
          <w:lang w:val="en-US"/>
        </w:rPr>
        <w:t></w:t>
      </w:r>
      <w:r w:rsidRPr="00846661">
        <w:rPr>
          <w:lang w:val="en-US"/>
        </w:rPr>
        <w:t></w:t>
      </w:r>
      <w:r w:rsidRPr="00846661">
        <w:rPr>
          <w:lang w:val="en-US"/>
        </w:rPr>
        <w:t></w:t>
      </w:r>
      <w:r w:rsidRPr="00846661">
        <w:rPr>
          <w:lang w:val="en-US"/>
        </w:rPr>
        <w:t></w:t>
      </w:r>
      <w:r w:rsidRPr="00846661">
        <w:rPr>
          <w:lang w:val="en-US"/>
        </w:rPr>
        <w:t></w:t>
      </w:r>
      <w:r w:rsidRPr="00846661">
        <w:rPr>
          <w:rFonts w:hint="eastAsia"/>
        </w:rPr>
        <w:t>відповідають</w:t>
      </w:r>
    </w:p>
    <w:p w:rsidR="00846661" w:rsidRPr="00846661" w:rsidRDefault="00846661" w:rsidP="00846661">
      <w:r w:rsidRPr="00846661">
        <w:rPr>
          <w:rFonts w:hint="eastAsia"/>
        </w:rPr>
        <w:t>вимогам</w:t>
      </w:r>
      <w:r w:rsidRPr="00846661">
        <w:rPr>
          <w:lang w:val="en-US"/>
        </w:rPr>
        <w:t></w:t>
      </w:r>
      <w:r w:rsidRPr="00846661">
        <w:rPr>
          <w:rFonts w:hint="eastAsia"/>
        </w:rPr>
        <w:t>потенційним</w:t>
      </w:r>
      <w:r w:rsidRPr="00846661">
        <w:rPr>
          <w:lang w:val="en-US"/>
        </w:rPr>
        <w:t></w:t>
      </w:r>
      <w:r w:rsidRPr="00846661">
        <w:rPr>
          <w:rFonts w:hint="eastAsia"/>
        </w:rPr>
        <w:t>страхувальників</w:t>
      </w:r>
      <w:r w:rsidRPr="00846661">
        <w:rPr>
          <w:lang w:val="en-US"/>
        </w:rPr>
        <w:t></w:t>
      </w:r>
      <w:r w:rsidRPr="00846661">
        <w:rPr>
          <w:lang w:val="en-US"/>
        </w:rPr>
        <w:t></w:t>
      </w:r>
      <w:r w:rsidRPr="00846661">
        <w:rPr>
          <w:rFonts w:hint="eastAsia"/>
        </w:rPr>
        <w:t>Таким</w:t>
      </w:r>
      <w:r w:rsidRPr="00846661">
        <w:rPr>
          <w:lang w:val="en-US"/>
        </w:rPr>
        <w:t></w:t>
      </w:r>
      <w:r w:rsidRPr="00846661">
        <w:rPr>
          <w:rFonts w:hint="eastAsia"/>
        </w:rPr>
        <w:t>чином</w:t>
      </w:r>
      <w:r w:rsidRPr="00846661">
        <w:rPr>
          <w:lang w:val="en-US"/>
        </w:rPr>
        <w:t></w:t>
      </w:r>
      <w:r w:rsidRPr="00846661">
        <w:rPr>
          <w:lang w:val="en-US"/>
        </w:rPr>
        <w:t></w:t>
      </w:r>
      <w:r w:rsidRPr="00846661">
        <w:rPr>
          <w:rFonts w:hint="eastAsia"/>
        </w:rPr>
        <w:t>результати</w:t>
      </w:r>
      <w:r w:rsidRPr="00846661">
        <w:rPr>
          <w:lang w:val="en-US"/>
        </w:rPr>
        <w:t></w:t>
      </w:r>
      <w:r w:rsidRPr="00846661">
        <w:rPr>
          <w:rFonts w:hint="eastAsia"/>
        </w:rPr>
        <w:t>проведеного</w:t>
      </w:r>
      <w:r w:rsidRPr="00846661">
        <w:rPr>
          <w:lang w:val="en-US"/>
        </w:rPr>
        <w:t></w:t>
      </w:r>
      <w:r w:rsidRPr="00846661">
        <w:rPr>
          <w:rFonts w:hint="eastAsia"/>
        </w:rPr>
        <w:t>нами</w:t>
      </w:r>
    </w:p>
    <w:p w:rsidR="00846661" w:rsidRPr="00846661" w:rsidRDefault="00846661" w:rsidP="00846661">
      <w:r w:rsidRPr="00846661">
        <w:rPr>
          <w:rFonts w:hint="eastAsia"/>
        </w:rPr>
        <w:t>аналізу</w:t>
      </w:r>
      <w:r w:rsidRPr="00846661">
        <w:rPr>
          <w:lang w:val="en-US"/>
        </w:rPr>
        <w:t></w:t>
      </w:r>
      <w:r w:rsidRPr="00846661">
        <w:rPr>
          <w:rFonts w:hint="eastAsia"/>
        </w:rPr>
        <w:t>характеризують</w:t>
      </w:r>
      <w:r w:rsidRPr="00846661">
        <w:rPr>
          <w:lang w:val="en-US"/>
        </w:rPr>
        <w:t></w:t>
      </w:r>
      <w:r w:rsidRPr="00846661">
        <w:rPr>
          <w:rFonts w:hint="eastAsia"/>
        </w:rPr>
        <w:t>ринок</w:t>
      </w:r>
      <w:r w:rsidRPr="00846661">
        <w:rPr>
          <w:lang w:val="en-US"/>
        </w:rPr>
        <w:t></w:t>
      </w:r>
      <w:r w:rsidRPr="00846661">
        <w:rPr>
          <w:rFonts w:hint="eastAsia"/>
        </w:rPr>
        <w:t>недержавного</w:t>
      </w:r>
      <w:r w:rsidRPr="00846661">
        <w:rPr>
          <w:lang w:val="en-US"/>
        </w:rPr>
        <w:t></w:t>
      </w:r>
      <w:r w:rsidRPr="00846661">
        <w:rPr>
          <w:rFonts w:hint="eastAsia"/>
        </w:rPr>
        <w:t>страхування</w:t>
      </w:r>
      <w:r w:rsidRPr="00846661">
        <w:rPr>
          <w:lang w:val="en-US"/>
        </w:rPr>
        <w:t></w:t>
      </w:r>
      <w:r w:rsidRPr="00846661">
        <w:rPr>
          <w:rFonts w:hint="eastAsia"/>
        </w:rPr>
        <w:t>від</w:t>
      </w:r>
      <w:r w:rsidRPr="00846661">
        <w:rPr>
          <w:lang w:val="en-US"/>
        </w:rPr>
        <w:t></w:t>
      </w:r>
      <w:r w:rsidRPr="00846661">
        <w:rPr>
          <w:rFonts w:hint="eastAsia"/>
        </w:rPr>
        <w:t>нещасних</w:t>
      </w:r>
      <w:r w:rsidRPr="00846661">
        <w:rPr>
          <w:lang w:val="en-US"/>
        </w:rPr>
        <w:t></w:t>
      </w:r>
      <w:r w:rsidRPr="00846661">
        <w:rPr>
          <w:rFonts w:hint="eastAsia"/>
        </w:rPr>
        <w:t>випадків</w:t>
      </w:r>
      <w:r w:rsidRPr="00846661">
        <w:rPr>
          <w:lang w:val="en-US"/>
        </w:rPr>
        <w:t></w:t>
      </w:r>
      <w:r w:rsidRPr="00846661">
        <w:rPr>
          <w:lang w:val="en-US"/>
        </w:rPr>
        <w:t></w:t>
      </w:r>
      <w:r w:rsidRPr="00846661">
        <w:rPr>
          <w:rFonts w:hint="eastAsia"/>
        </w:rPr>
        <w:t>як</w:t>
      </w:r>
    </w:p>
    <w:p w:rsidR="00846661" w:rsidRPr="00846661" w:rsidRDefault="00846661" w:rsidP="00846661">
      <w:r w:rsidRPr="00846661">
        <w:rPr>
          <w:rFonts w:hint="eastAsia"/>
        </w:rPr>
        <w:t>такий</w:t>
      </w:r>
      <w:r w:rsidRPr="00846661">
        <w:rPr>
          <w:lang w:val="en-US"/>
        </w:rPr>
        <w:t></w:t>
      </w:r>
      <w:r w:rsidRPr="00846661">
        <w:rPr>
          <w:lang w:val="en-US"/>
        </w:rPr>
        <w:t></w:t>
      </w:r>
      <w:r w:rsidRPr="00846661">
        <w:rPr>
          <w:rFonts w:hint="eastAsia"/>
        </w:rPr>
        <w:t>що</w:t>
      </w:r>
      <w:r w:rsidRPr="00846661">
        <w:rPr>
          <w:lang w:val="en-US"/>
        </w:rPr>
        <w:t></w:t>
      </w:r>
      <w:r w:rsidRPr="00846661">
        <w:rPr>
          <w:rFonts w:hint="eastAsia"/>
        </w:rPr>
        <w:t>в</w:t>
      </w:r>
      <w:r w:rsidRPr="00846661">
        <w:rPr>
          <w:lang w:val="en-US"/>
        </w:rPr>
        <w:t></w:t>
      </w:r>
      <w:r w:rsidRPr="00846661">
        <w:rPr>
          <w:rFonts w:hint="eastAsia"/>
        </w:rPr>
        <w:t>цілому</w:t>
      </w:r>
      <w:r w:rsidRPr="00846661">
        <w:rPr>
          <w:lang w:val="en-US"/>
        </w:rPr>
        <w:t></w:t>
      </w:r>
      <w:r w:rsidRPr="00846661">
        <w:rPr>
          <w:rFonts w:hint="eastAsia"/>
        </w:rPr>
        <w:t>відповідає</w:t>
      </w:r>
      <w:r w:rsidRPr="00846661">
        <w:rPr>
          <w:lang w:val="en-US"/>
        </w:rPr>
        <w:t></w:t>
      </w:r>
      <w:r w:rsidRPr="00846661">
        <w:rPr>
          <w:rFonts w:hint="eastAsia"/>
        </w:rPr>
        <w:t>вимогам</w:t>
      </w:r>
      <w:r w:rsidRPr="00846661">
        <w:rPr>
          <w:lang w:val="en-US"/>
        </w:rPr>
        <w:t></w:t>
      </w:r>
      <w:r w:rsidRPr="00846661">
        <w:rPr>
          <w:rFonts w:hint="eastAsia"/>
        </w:rPr>
        <w:t>страхувальників</w:t>
      </w:r>
      <w:r w:rsidRPr="00846661">
        <w:rPr>
          <w:lang w:val="en-US"/>
        </w:rPr>
        <w:t></w:t>
      </w:r>
      <w:r w:rsidRPr="00846661">
        <w:rPr>
          <w:rFonts w:hint="eastAsia"/>
        </w:rPr>
        <w:t>перед</w:t>
      </w:r>
      <w:r w:rsidRPr="00846661">
        <w:rPr>
          <w:lang w:val="en-US"/>
        </w:rPr>
        <w:t></w:t>
      </w:r>
      <w:r w:rsidRPr="00846661">
        <w:rPr>
          <w:rFonts w:hint="eastAsia"/>
        </w:rPr>
        <w:t>страховими</w:t>
      </w:r>
    </w:p>
    <w:p w:rsidR="00846661" w:rsidRPr="00846661" w:rsidRDefault="00846661" w:rsidP="00846661">
      <w:r w:rsidRPr="00846661">
        <w:rPr>
          <w:rFonts w:hint="eastAsia"/>
        </w:rPr>
        <w:t>компаніями</w:t>
      </w:r>
      <w:r w:rsidRPr="00846661">
        <w:rPr>
          <w:lang w:val="en-US"/>
        </w:rPr>
        <w:t></w:t>
      </w:r>
      <w:r w:rsidRPr="00846661">
        <w:rPr>
          <w:lang w:val="en-US"/>
        </w:rPr>
        <w:t></w:t>
      </w:r>
      <w:r w:rsidRPr="00846661">
        <w:rPr>
          <w:rFonts w:hint="eastAsia"/>
        </w:rPr>
        <w:t>щодо</w:t>
      </w:r>
      <w:r w:rsidRPr="00846661">
        <w:rPr>
          <w:lang w:val="en-US"/>
        </w:rPr>
        <w:t></w:t>
      </w:r>
      <w:r w:rsidRPr="00846661">
        <w:rPr>
          <w:rFonts w:hint="eastAsia"/>
        </w:rPr>
        <w:t>умов</w:t>
      </w:r>
      <w:r w:rsidRPr="00846661">
        <w:rPr>
          <w:lang w:val="en-US"/>
        </w:rPr>
        <w:t></w:t>
      </w:r>
      <w:r w:rsidRPr="00846661">
        <w:rPr>
          <w:rFonts w:hint="eastAsia"/>
        </w:rPr>
        <w:t>страхування</w:t>
      </w:r>
      <w:r w:rsidRPr="00846661">
        <w:rPr>
          <w:lang w:val="en-US"/>
        </w:rPr>
        <w:t></w:t>
      </w:r>
      <w:r w:rsidRPr="00846661">
        <w:rPr>
          <w:rFonts w:hint="eastAsia"/>
        </w:rPr>
        <w:t>від</w:t>
      </w:r>
      <w:r w:rsidRPr="00846661">
        <w:rPr>
          <w:lang w:val="en-US"/>
        </w:rPr>
        <w:t></w:t>
      </w:r>
      <w:r w:rsidRPr="00846661">
        <w:rPr>
          <w:rFonts w:hint="eastAsia"/>
        </w:rPr>
        <w:t>нещасних</w:t>
      </w:r>
      <w:r w:rsidRPr="00846661">
        <w:rPr>
          <w:lang w:val="en-US"/>
        </w:rPr>
        <w:t></w:t>
      </w:r>
      <w:r w:rsidRPr="00846661">
        <w:rPr>
          <w:rFonts w:hint="eastAsia"/>
        </w:rPr>
        <w:t>випадків</w:t>
      </w:r>
      <w:r w:rsidRPr="00846661">
        <w:rPr>
          <w:lang w:val="en-US"/>
        </w:rPr>
        <w:t></w:t>
      </w:r>
      <w:r w:rsidRPr="00846661">
        <w:rPr>
          <w:rFonts w:hint="eastAsia"/>
        </w:rPr>
        <w:t>до</w:t>
      </w:r>
      <w:r w:rsidRPr="00846661">
        <w:rPr>
          <w:lang w:val="en-US"/>
        </w:rPr>
        <w:t></w:t>
      </w:r>
      <w:r w:rsidRPr="00846661">
        <w:rPr>
          <w:rFonts w:hint="eastAsia"/>
        </w:rPr>
        <w:t>реальних</w:t>
      </w:r>
      <w:r w:rsidRPr="00846661">
        <w:rPr>
          <w:lang w:val="en-US"/>
        </w:rPr>
        <w:t></w:t>
      </w:r>
      <w:r w:rsidRPr="00846661">
        <w:rPr>
          <w:rFonts w:hint="eastAsia"/>
        </w:rPr>
        <w:t>потреб</w:t>
      </w:r>
    </w:p>
    <w:p w:rsidR="00846661" w:rsidRPr="00846661" w:rsidRDefault="00846661" w:rsidP="00846661">
      <w:r w:rsidRPr="00846661">
        <w:rPr>
          <w:rFonts w:hint="eastAsia"/>
        </w:rPr>
        <w:t>страхувальників</w:t>
      </w:r>
      <w:r w:rsidRPr="00846661">
        <w:rPr>
          <w:lang w:val="en-US"/>
        </w:rPr>
        <w:t></w:t>
      </w:r>
    </w:p>
    <w:p w:rsidR="00846661" w:rsidRPr="00846661" w:rsidRDefault="00846661" w:rsidP="00846661">
      <w:r w:rsidRPr="00846661">
        <w:rPr>
          <w:lang w:val="en-US"/>
        </w:rPr>
        <w:t></w:t>
      </w:r>
      <w:r w:rsidRPr="00846661">
        <w:rPr>
          <w:lang w:val="en-US"/>
        </w:rPr>
        <w:t></w:t>
      </w:r>
      <w:r w:rsidRPr="00846661">
        <w:rPr>
          <w:lang w:val="en-US"/>
        </w:rPr>
        <w:t></w:t>
      </w:r>
      <w:r w:rsidRPr="00846661">
        <w:rPr>
          <w:rFonts w:hint="eastAsia"/>
        </w:rPr>
        <w:t>Запропоновано</w:t>
      </w:r>
      <w:r w:rsidRPr="00846661">
        <w:rPr>
          <w:lang w:val="en-US"/>
        </w:rPr>
        <w:t></w:t>
      </w:r>
      <w:r w:rsidRPr="00846661">
        <w:rPr>
          <w:rFonts w:hint="eastAsia"/>
        </w:rPr>
        <w:t>теоретичні</w:t>
      </w:r>
      <w:r w:rsidRPr="00846661">
        <w:rPr>
          <w:lang w:val="en-US"/>
        </w:rPr>
        <w:t></w:t>
      </w:r>
      <w:r w:rsidRPr="00846661">
        <w:rPr>
          <w:rFonts w:hint="eastAsia"/>
        </w:rPr>
        <w:t>підходи</w:t>
      </w:r>
      <w:r w:rsidRPr="00846661">
        <w:rPr>
          <w:lang w:val="en-US"/>
        </w:rPr>
        <w:t></w:t>
      </w:r>
      <w:r w:rsidRPr="00846661">
        <w:rPr>
          <w:rFonts w:hint="eastAsia"/>
        </w:rPr>
        <w:t>щодо</w:t>
      </w:r>
      <w:r w:rsidRPr="00846661">
        <w:rPr>
          <w:lang w:val="en-US"/>
        </w:rPr>
        <w:t></w:t>
      </w:r>
      <w:r w:rsidRPr="00846661">
        <w:rPr>
          <w:rFonts w:hint="eastAsia"/>
        </w:rPr>
        <w:t>оптимізації</w:t>
      </w:r>
      <w:r w:rsidRPr="00846661">
        <w:rPr>
          <w:lang w:val="en-US"/>
        </w:rPr>
        <w:t></w:t>
      </w:r>
      <w:r w:rsidRPr="00846661">
        <w:rPr>
          <w:rFonts w:hint="eastAsia"/>
        </w:rPr>
        <w:t>фінансового</w:t>
      </w:r>
      <w:r w:rsidRPr="00846661">
        <w:rPr>
          <w:lang w:val="en-US"/>
        </w:rPr>
        <w:t></w:t>
      </w:r>
      <w:r w:rsidRPr="00846661">
        <w:rPr>
          <w:rFonts w:hint="eastAsia"/>
        </w:rPr>
        <w:t>забезпечення</w:t>
      </w:r>
    </w:p>
    <w:p w:rsidR="00846661" w:rsidRPr="00846661" w:rsidRDefault="00846661" w:rsidP="00846661">
      <w:r w:rsidRPr="00846661">
        <w:rPr>
          <w:rFonts w:hint="eastAsia"/>
        </w:rPr>
        <w:t>системи</w:t>
      </w:r>
      <w:r w:rsidRPr="00846661">
        <w:rPr>
          <w:lang w:val="en-US"/>
        </w:rPr>
        <w:t></w:t>
      </w:r>
      <w:r w:rsidRPr="00846661">
        <w:rPr>
          <w:rFonts w:hint="eastAsia"/>
        </w:rPr>
        <w:t>страхування</w:t>
      </w:r>
      <w:r w:rsidRPr="00846661">
        <w:rPr>
          <w:lang w:val="en-US"/>
        </w:rPr>
        <w:t></w:t>
      </w:r>
      <w:r w:rsidRPr="00846661">
        <w:rPr>
          <w:rFonts w:hint="eastAsia"/>
        </w:rPr>
        <w:t>від</w:t>
      </w:r>
      <w:r w:rsidRPr="00846661">
        <w:rPr>
          <w:lang w:val="en-US"/>
        </w:rPr>
        <w:t></w:t>
      </w:r>
      <w:r w:rsidRPr="00846661">
        <w:rPr>
          <w:rFonts w:hint="eastAsia"/>
        </w:rPr>
        <w:t>нещасних</w:t>
      </w:r>
      <w:r w:rsidRPr="00846661">
        <w:rPr>
          <w:lang w:val="en-US"/>
        </w:rPr>
        <w:t></w:t>
      </w:r>
      <w:r w:rsidRPr="00846661">
        <w:rPr>
          <w:rFonts w:hint="eastAsia"/>
        </w:rPr>
        <w:t>випадків</w:t>
      </w:r>
      <w:r w:rsidRPr="00846661">
        <w:rPr>
          <w:lang w:val="en-US"/>
        </w:rPr>
        <w:t></w:t>
      </w:r>
      <w:r w:rsidRPr="00846661">
        <w:rPr>
          <w:rFonts w:hint="eastAsia"/>
        </w:rPr>
        <w:t>шляхом</w:t>
      </w:r>
      <w:r w:rsidRPr="00846661">
        <w:rPr>
          <w:lang w:val="en-US"/>
        </w:rPr>
        <w:t></w:t>
      </w:r>
      <w:r w:rsidRPr="00846661">
        <w:rPr>
          <w:rFonts w:hint="eastAsia"/>
        </w:rPr>
        <w:t>удосконалення</w:t>
      </w:r>
      <w:r w:rsidRPr="00846661">
        <w:rPr>
          <w:lang w:val="en-US"/>
        </w:rPr>
        <w:t></w:t>
      </w:r>
      <w:r w:rsidRPr="00846661">
        <w:rPr>
          <w:rFonts w:hint="eastAsia"/>
        </w:rPr>
        <w:t>методики</w:t>
      </w:r>
    </w:p>
    <w:p w:rsidR="00846661" w:rsidRPr="00846661" w:rsidRDefault="00846661" w:rsidP="00846661">
      <w:r w:rsidRPr="00846661">
        <w:rPr>
          <w:rFonts w:hint="eastAsia"/>
        </w:rPr>
        <w:t>формування</w:t>
      </w:r>
      <w:r w:rsidRPr="00846661">
        <w:rPr>
          <w:lang w:val="en-US"/>
        </w:rPr>
        <w:t></w:t>
      </w:r>
      <w:r w:rsidRPr="00846661">
        <w:rPr>
          <w:rFonts w:hint="eastAsia"/>
        </w:rPr>
        <w:t>страхових</w:t>
      </w:r>
      <w:r w:rsidRPr="00846661">
        <w:rPr>
          <w:lang w:val="en-US"/>
        </w:rPr>
        <w:t></w:t>
      </w:r>
      <w:r w:rsidRPr="00846661">
        <w:rPr>
          <w:rFonts w:hint="eastAsia"/>
        </w:rPr>
        <w:t>тарифів</w:t>
      </w:r>
      <w:r w:rsidRPr="00846661">
        <w:rPr>
          <w:lang w:val="en-US"/>
        </w:rPr>
        <w:t></w:t>
      </w:r>
      <w:r w:rsidRPr="00846661">
        <w:rPr>
          <w:rFonts w:hint="eastAsia"/>
        </w:rPr>
        <w:t>для</w:t>
      </w:r>
      <w:r w:rsidRPr="00846661">
        <w:rPr>
          <w:lang w:val="en-US"/>
        </w:rPr>
        <w:t></w:t>
      </w:r>
      <w:r w:rsidRPr="00846661">
        <w:rPr>
          <w:rFonts w:hint="eastAsia"/>
        </w:rPr>
        <w:t>підприємств</w:t>
      </w:r>
      <w:r w:rsidRPr="00846661">
        <w:rPr>
          <w:lang w:val="en-US"/>
        </w:rPr>
        <w:t></w:t>
      </w:r>
      <w:r w:rsidRPr="00846661">
        <w:rPr>
          <w:lang w:val="en-US"/>
        </w:rPr>
        <w:t></w:t>
      </w:r>
      <w:r w:rsidRPr="00846661">
        <w:rPr>
          <w:rFonts w:hint="eastAsia"/>
        </w:rPr>
        <w:t>через</w:t>
      </w:r>
      <w:r w:rsidRPr="00846661">
        <w:rPr>
          <w:lang w:val="en-US"/>
        </w:rPr>
        <w:t></w:t>
      </w:r>
      <w:r w:rsidRPr="00846661">
        <w:rPr>
          <w:rFonts w:hint="eastAsia"/>
        </w:rPr>
        <w:t>включення</w:t>
      </w:r>
      <w:r w:rsidRPr="00846661">
        <w:rPr>
          <w:lang w:val="en-US"/>
        </w:rPr>
        <w:t></w:t>
      </w:r>
      <w:r w:rsidRPr="00846661">
        <w:rPr>
          <w:rFonts w:hint="eastAsia"/>
        </w:rPr>
        <w:t>до</w:t>
      </w:r>
      <w:r w:rsidRPr="00846661">
        <w:rPr>
          <w:lang w:val="en-US"/>
        </w:rPr>
        <w:t></w:t>
      </w:r>
      <w:r w:rsidRPr="00846661">
        <w:rPr>
          <w:rFonts w:hint="eastAsia"/>
        </w:rPr>
        <w:t>розрахунків</w:t>
      </w:r>
    </w:p>
    <w:p w:rsidR="00846661" w:rsidRPr="00846661" w:rsidRDefault="00846661" w:rsidP="00846661">
      <w:r w:rsidRPr="00846661">
        <w:rPr>
          <w:rFonts w:hint="eastAsia"/>
        </w:rPr>
        <w:t>показника</w:t>
      </w:r>
      <w:r w:rsidRPr="00846661">
        <w:rPr>
          <w:lang w:val="en-US"/>
        </w:rPr>
        <w:t></w:t>
      </w:r>
      <w:r w:rsidRPr="00846661">
        <w:rPr>
          <w:rFonts w:hint="eastAsia"/>
        </w:rPr>
        <w:t>травматизму</w:t>
      </w:r>
      <w:r w:rsidRPr="00846661">
        <w:rPr>
          <w:lang w:val="en-US"/>
        </w:rPr>
        <w:t></w:t>
      </w:r>
      <w:r w:rsidRPr="00846661">
        <w:rPr>
          <w:rFonts w:hint="eastAsia"/>
        </w:rPr>
        <w:t>за</w:t>
      </w:r>
      <w:r w:rsidRPr="00846661">
        <w:rPr>
          <w:lang w:val="en-US"/>
        </w:rPr>
        <w:t></w:t>
      </w:r>
      <w:r w:rsidRPr="00846661">
        <w:rPr>
          <w:rFonts w:hint="eastAsia"/>
        </w:rPr>
        <w:t>попередні</w:t>
      </w:r>
      <w:r w:rsidRPr="00846661">
        <w:rPr>
          <w:lang w:val="en-US"/>
        </w:rPr>
        <w:t></w:t>
      </w:r>
      <w:r w:rsidRPr="00846661">
        <w:rPr>
          <w:rFonts w:hint="eastAsia"/>
        </w:rPr>
        <w:t>періоди</w:t>
      </w:r>
      <w:r w:rsidRPr="00846661">
        <w:rPr>
          <w:lang w:val="en-US"/>
        </w:rPr>
        <w:t></w:t>
      </w:r>
      <w:r w:rsidRPr="00846661">
        <w:rPr>
          <w:lang w:val="en-US"/>
        </w:rPr>
        <w:t></w:t>
      </w:r>
      <w:r w:rsidRPr="00846661">
        <w:rPr>
          <w:rFonts w:hint="eastAsia"/>
        </w:rPr>
        <w:t>так</w:t>
      </w:r>
      <w:r w:rsidRPr="00846661">
        <w:rPr>
          <w:lang w:val="en-US"/>
        </w:rPr>
        <w:t></w:t>
      </w:r>
      <w:r w:rsidRPr="00846661">
        <w:rPr>
          <w:rFonts w:hint="eastAsia"/>
        </w:rPr>
        <w:t>як</w:t>
      </w:r>
      <w:r w:rsidRPr="00846661">
        <w:rPr>
          <w:lang w:val="en-US"/>
        </w:rPr>
        <w:t></w:t>
      </w:r>
      <w:r w:rsidRPr="00846661">
        <w:rPr>
          <w:rFonts w:hint="eastAsia"/>
        </w:rPr>
        <w:t>встановлено</w:t>
      </w:r>
      <w:r w:rsidRPr="00846661">
        <w:rPr>
          <w:lang w:val="en-US"/>
        </w:rPr>
        <w:t></w:t>
      </w:r>
      <w:r w:rsidRPr="00846661">
        <w:rPr>
          <w:lang w:val="en-US"/>
        </w:rPr>
        <w:t></w:t>
      </w:r>
      <w:r w:rsidRPr="00846661">
        <w:rPr>
          <w:rFonts w:hint="eastAsia"/>
        </w:rPr>
        <w:t>що</w:t>
      </w:r>
      <w:r w:rsidRPr="00846661">
        <w:rPr>
          <w:lang w:val="en-US"/>
        </w:rPr>
        <w:t></w:t>
      </w:r>
      <w:r w:rsidRPr="00846661">
        <w:rPr>
          <w:rFonts w:hint="eastAsia"/>
        </w:rPr>
        <w:t>страхові</w:t>
      </w:r>
      <w:r w:rsidRPr="00846661">
        <w:rPr>
          <w:lang w:val="en-US"/>
        </w:rPr>
        <w:t></w:t>
      </w:r>
      <w:r w:rsidRPr="00846661">
        <w:rPr>
          <w:rFonts w:hint="eastAsia"/>
        </w:rPr>
        <w:t>тарифи</w:t>
      </w:r>
    </w:p>
    <w:p w:rsidR="00846661" w:rsidRPr="00846661" w:rsidRDefault="00846661" w:rsidP="00846661">
      <w:r w:rsidRPr="00846661">
        <w:rPr>
          <w:rFonts w:hint="eastAsia"/>
        </w:rPr>
        <w:t>у</w:t>
      </w:r>
      <w:r w:rsidRPr="00846661">
        <w:rPr>
          <w:lang w:val="en-US"/>
        </w:rPr>
        <w:t></w:t>
      </w:r>
      <w:r w:rsidRPr="00846661">
        <w:rPr>
          <w:rFonts w:hint="eastAsia"/>
        </w:rPr>
        <w:t>державному</w:t>
      </w:r>
      <w:r w:rsidRPr="00846661">
        <w:rPr>
          <w:lang w:val="en-US"/>
        </w:rPr>
        <w:t></w:t>
      </w:r>
      <w:r w:rsidRPr="00846661">
        <w:rPr>
          <w:rFonts w:hint="eastAsia"/>
        </w:rPr>
        <w:t>страхуванні</w:t>
      </w:r>
      <w:r w:rsidRPr="00846661">
        <w:rPr>
          <w:lang w:val="en-US"/>
        </w:rPr>
        <w:t></w:t>
      </w:r>
      <w:r w:rsidRPr="00846661">
        <w:rPr>
          <w:rFonts w:hint="eastAsia"/>
        </w:rPr>
        <w:t>не</w:t>
      </w:r>
      <w:r w:rsidRPr="00846661">
        <w:rPr>
          <w:lang w:val="en-US"/>
        </w:rPr>
        <w:t></w:t>
      </w:r>
      <w:r w:rsidRPr="00846661">
        <w:rPr>
          <w:rFonts w:hint="eastAsia"/>
        </w:rPr>
        <w:t>враховують</w:t>
      </w:r>
      <w:r w:rsidRPr="00846661">
        <w:rPr>
          <w:lang w:val="en-US"/>
        </w:rPr>
        <w:t></w:t>
      </w:r>
      <w:r w:rsidRPr="00846661">
        <w:rPr>
          <w:rFonts w:hint="eastAsia"/>
        </w:rPr>
        <w:t>ризики</w:t>
      </w:r>
      <w:r w:rsidRPr="00846661">
        <w:rPr>
          <w:lang w:val="en-US"/>
        </w:rPr>
        <w:t></w:t>
      </w:r>
      <w:r w:rsidRPr="00846661">
        <w:rPr>
          <w:rFonts w:hint="eastAsia"/>
        </w:rPr>
        <w:t>галузей</w:t>
      </w:r>
      <w:r w:rsidRPr="00846661">
        <w:rPr>
          <w:lang w:val="en-US"/>
        </w:rPr>
        <w:t></w:t>
      </w:r>
      <w:r w:rsidRPr="00846661">
        <w:rPr>
          <w:rFonts w:hint="eastAsia"/>
        </w:rPr>
        <w:t>за</w:t>
      </w:r>
      <w:r w:rsidRPr="00846661">
        <w:rPr>
          <w:lang w:val="en-US"/>
        </w:rPr>
        <w:t></w:t>
      </w:r>
      <w:r w:rsidRPr="00846661">
        <w:rPr>
          <w:rFonts w:hint="eastAsia"/>
        </w:rPr>
        <w:t>видами</w:t>
      </w:r>
      <w:r w:rsidRPr="00846661">
        <w:rPr>
          <w:lang w:val="en-US"/>
        </w:rPr>
        <w:t></w:t>
      </w:r>
      <w:r w:rsidRPr="00846661">
        <w:rPr>
          <w:rFonts w:hint="eastAsia"/>
        </w:rPr>
        <w:t>економічної</w:t>
      </w:r>
    </w:p>
    <w:p w:rsidR="00846661" w:rsidRPr="00846661" w:rsidRDefault="00846661" w:rsidP="00846661">
      <w:r w:rsidRPr="00846661">
        <w:rPr>
          <w:rFonts w:hint="eastAsia"/>
        </w:rPr>
        <w:t>діяльності</w:t>
      </w:r>
      <w:r w:rsidRPr="00846661">
        <w:rPr>
          <w:lang w:val="en-US"/>
        </w:rPr>
        <w:t></w:t>
      </w:r>
      <w:r w:rsidRPr="00846661">
        <w:rPr>
          <w:rFonts w:hint="eastAsia"/>
        </w:rPr>
        <w:t>за</w:t>
      </w:r>
      <w:r w:rsidRPr="00846661">
        <w:rPr>
          <w:lang w:val="en-US"/>
        </w:rPr>
        <w:t></w:t>
      </w:r>
      <w:r w:rsidRPr="00846661">
        <w:rPr>
          <w:rFonts w:hint="eastAsia"/>
        </w:rPr>
        <w:t>класами</w:t>
      </w:r>
      <w:r w:rsidRPr="00846661">
        <w:rPr>
          <w:lang w:val="en-US"/>
        </w:rPr>
        <w:t></w:t>
      </w:r>
      <w:r w:rsidRPr="00846661">
        <w:rPr>
          <w:rFonts w:hint="eastAsia"/>
        </w:rPr>
        <w:t>професійного</w:t>
      </w:r>
      <w:r w:rsidRPr="00846661">
        <w:rPr>
          <w:lang w:val="en-US"/>
        </w:rPr>
        <w:t></w:t>
      </w:r>
      <w:r w:rsidRPr="00846661">
        <w:rPr>
          <w:rFonts w:hint="eastAsia"/>
        </w:rPr>
        <w:t>ризику</w:t>
      </w:r>
      <w:r w:rsidRPr="00846661">
        <w:rPr>
          <w:lang w:val="en-US"/>
        </w:rPr>
        <w:t></w:t>
      </w:r>
      <w:r w:rsidRPr="00846661">
        <w:rPr>
          <w:rFonts w:hint="eastAsia"/>
        </w:rPr>
        <w:t>виробництва</w:t>
      </w:r>
      <w:r w:rsidRPr="00846661">
        <w:rPr>
          <w:lang w:val="en-US"/>
        </w:rPr>
        <w:t></w:t>
      </w:r>
      <w:r w:rsidRPr="00846661">
        <w:rPr>
          <w:lang w:val="en-US"/>
        </w:rPr>
        <w:t></w:t>
      </w:r>
      <w:r w:rsidRPr="00846661">
        <w:rPr>
          <w:rFonts w:hint="eastAsia"/>
        </w:rPr>
        <w:t>на</w:t>
      </w:r>
      <w:r w:rsidRPr="00846661">
        <w:rPr>
          <w:lang w:val="en-US"/>
        </w:rPr>
        <w:t></w:t>
      </w:r>
      <w:r w:rsidRPr="00846661">
        <w:rPr>
          <w:rFonts w:hint="eastAsia"/>
        </w:rPr>
        <w:t>відміну</w:t>
      </w:r>
      <w:r w:rsidRPr="00846661">
        <w:rPr>
          <w:lang w:val="en-US"/>
        </w:rPr>
        <w:t></w:t>
      </w:r>
      <w:r w:rsidRPr="00846661">
        <w:rPr>
          <w:rFonts w:hint="eastAsia"/>
        </w:rPr>
        <w:t>у</w:t>
      </w:r>
      <w:r w:rsidRPr="00846661">
        <w:rPr>
          <w:lang w:val="en-US"/>
        </w:rPr>
        <w:t></w:t>
      </w:r>
      <w:r w:rsidRPr="00846661">
        <w:rPr>
          <w:rFonts w:hint="eastAsia"/>
        </w:rPr>
        <w:t>недержавному</w:t>
      </w:r>
    </w:p>
    <w:p w:rsidR="00846661" w:rsidRPr="00846661" w:rsidRDefault="00846661" w:rsidP="00846661">
      <w:r w:rsidRPr="00846661">
        <w:rPr>
          <w:rFonts w:hint="eastAsia"/>
        </w:rPr>
        <w:t>страхуванні</w:t>
      </w:r>
      <w:r w:rsidRPr="00846661">
        <w:rPr>
          <w:lang w:val="en-US"/>
        </w:rPr>
        <w:t></w:t>
      </w:r>
      <w:r w:rsidRPr="00846661">
        <w:rPr>
          <w:rFonts w:hint="eastAsia"/>
        </w:rPr>
        <w:t>від</w:t>
      </w:r>
      <w:r w:rsidRPr="00846661">
        <w:rPr>
          <w:lang w:val="en-US"/>
        </w:rPr>
        <w:t></w:t>
      </w:r>
      <w:r w:rsidRPr="00846661">
        <w:rPr>
          <w:rFonts w:hint="eastAsia"/>
        </w:rPr>
        <w:t>нещасних</w:t>
      </w:r>
      <w:r w:rsidRPr="00846661">
        <w:rPr>
          <w:lang w:val="en-US"/>
        </w:rPr>
        <w:t></w:t>
      </w:r>
      <w:r w:rsidRPr="00846661">
        <w:rPr>
          <w:rFonts w:hint="eastAsia"/>
        </w:rPr>
        <w:t>випадків</w:t>
      </w:r>
      <w:r w:rsidRPr="00846661">
        <w:rPr>
          <w:lang w:val="en-US"/>
        </w:rPr>
        <w:t></w:t>
      </w:r>
      <w:r w:rsidRPr="00846661">
        <w:rPr>
          <w:rFonts w:hint="eastAsia"/>
        </w:rPr>
        <w:t>тарифи</w:t>
      </w:r>
      <w:r w:rsidRPr="00846661">
        <w:rPr>
          <w:lang w:val="en-US"/>
        </w:rPr>
        <w:t></w:t>
      </w:r>
      <w:r w:rsidRPr="00846661">
        <w:rPr>
          <w:rFonts w:hint="eastAsia"/>
        </w:rPr>
        <w:t>встановлюються</w:t>
      </w:r>
      <w:r w:rsidRPr="00846661">
        <w:rPr>
          <w:lang w:val="en-US"/>
        </w:rPr>
        <w:t></w:t>
      </w:r>
      <w:r w:rsidRPr="00846661">
        <w:rPr>
          <w:rFonts w:hint="eastAsia"/>
        </w:rPr>
        <w:t>на</w:t>
      </w:r>
      <w:r w:rsidRPr="00846661">
        <w:rPr>
          <w:lang w:val="en-US"/>
        </w:rPr>
        <w:t></w:t>
      </w:r>
      <w:r w:rsidRPr="00846661">
        <w:rPr>
          <w:rFonts w:hint="eastAsia"/>
        </w:rPr>
        <w:t>основі</w:t>
      </w:r>
      <w:r w:rsidRPr="00846661">
        <w:rPr>
          <w:lang w:val="en-US"/>
        </w:rPr>
        <w:t></w:t>
      </w:r>
      <w:r w:rsidRPr="00846661">
        <w:rPr>
          <w:rFonts w:hint="eastAsia"/>
        </w:rPr>
        <w:t>математичної</w:t>
      </w:r>
    </w:p>
    <w:p w:rsidR="00846661" w:rsidRPr="00846661" w:rsidRDefault="00846661" w:rsidP="00846661">
      <w:r w:rsidRPr="00846661">
        <w:rPr>
          <w:rFonts w:hint="eastAsia"/>
        </w:rPr>
        <w:t>статистики</w:t>
      </w:r>
      <w:r w:rsidRPr="00846661">
        <w:rPr>
          <w:lang w:val="en-US"/>
        </w:rPr>
        <w:t></w:t>
      </w:r>
      <w:r w:rsidRPr="00846661">
        <w:rPr>
          <w:rFonts w:hint="eastAsia"/>
        </w:rPr>
        <w:t>та</w:t>
      </w:r>
      <w:r w:rsidRPr="00846661">
        <w:rPr>
          <w:lang w:val="en-US"/>
        </w:rPr>
        <w:t></w:t>
      </w:r>
      <w:r w:rsidRPr="00846661">
        <w:rPr>
          <w:rFonts w:hint="eastAsia"/>
        </w:rPr>
        <w:t>актуарних</w:t>
      </w:r>
      <w:r w:rsidRPr="00846661">
        <w:rPr>
          <w:lang w:val="en-US"/>
        </w:rPr>
        <w:t></w:t>
      </w:r>
      <w:r w:rsidRPr="00846661">
        <w:rPr>
          <w:rFonts w:hint="eastAsia"/>
        </w:rPr>
        <w:t>розрахунків</w:t>
      </w:r>
      <w:r w:rsidRPr="00846661">
        <w:rPr>
          <w:lang w:val="en-US"/>
        </w:rPr>
        <w:t></w:t>
      </w:r>
      <w:r w:rsidRPr="00846661">
        <w:rPr>
          <w:lang w:val="en-US"/>
        </w:rPr>
        <w:t></w:t>
      </w:r>
      <w:r w:rsidRPr="00846661">
        <w:rPr>
          <w:rFonts w:hint="eastAsia"/>
        </w:rPr>
        <w:t>враховують</w:t>
      </w:r>
      <w:r w:rsidRPr="00846661">
        <w:rPr>
          <w:lang w:val="en-US"/>
        </w:rPr>
        <w:t></w:t>
      </w:r>
      <w:r w:rsidRPr="00846661">
        <w:rPr>
          <w:rFonts w:hint="eastAsia"/>
        </w:rPr>
        <w:t>ймовірність</w:t>
      </w:r>
      <w:r w:rsidRPr="00846661">
        <w:rPr>
          <w:lang w:val="en-US"/>
        </w:rPr>
        <w:t></w:t>
      </w:r>
      <w:r w:rsidRPr="00846661">
        <w:rPr>
          <w:rFonts w:hint="eastAsia"/>
        </w:rPr>
        <w:t>настання</w:t>
      </w:r>
      <w:r w:rsidRPr="00846661">
        <w:rPr>
          <w:lang w:val="en-US"/>
        </w:rPr>
        <w:t></w:t>
      </w:r>
      <w:r w:rsidRPr="00846661">
        <w:rPr>
          <w:rFonts w:hint="eastAsia"/>
        </w:rPr>
        <w:t>страхового</w:t>
      </w:r>
    </w:p>
    <w:p w:rsidR="00846661" w:rsidRPr="00846661" w:rsidRDefault="00846661" w:rsidP="00846661">
      <w:r w:rsidRPr="00846661">
        <w:rPr>
          <w:rFonts w:hint="eastAsia"/>
        </w:rPr>
        <w:t>нещасного</w:t>
      </w:r>
      <w:r w:rsidRPr="00846661">
        <w:rPr>
          <w:lang w:val="en-US"/>
        </w:rPr>
        <w:t></w:t>
      </w:r>
      <w:r w:rsidRPr="00846661">
        <w:rPr>
          <w:rFonts w:hint="eastAsia"/>
        </w:rPr>
        <w:t>випадку</w:t>
      </w:r>
      <w:r w:rsidRPr="00846661">
        <w:rPr>
          <w:lang w:val="en-US"/>
        </w:rPr>
        <w:t></w:t>
      </w:r>
      <w:r w:rsidRPr="00846661">
        <w:rPr>
          <w:rFonts w:hint="eastAsia"/>
        </w:rPr>
        <w:t>та</w:t>
      </w:r>
      <w:r w:rsidRPr="00846661">
        <w:rPr>
          <w:lang w:val="en-US"/>
        </w:rPr>
        <w:t></w:t>
      </w:r>
      <w:r w:rsidRPr="00846661">
        <w:rPr>
          <w:rFonts w:hint="eastAsia"/>
        </w:rPr>
        <w:t>розрахуваються</w:t>
      </w:r>
      <w:r w:rsidRPr="00846661">
        <w:rPr>
          <w:lang w:val="en-US"/>
        </w:rPr>
        <w:t></w:t>
      </w:r>
      <w:r w:rsidRPr="00846661">
        <w:rPr>
          <w:rFonts w:hint="eastAsia"/>
        </w:rPr>
        <w:t>для</w:t>
      </w:r>
      <w:r w:rsidRPr="00846661">
        <w:rPr>
          <w:lang w:val="en-US"/>
        </w:rPr>
        <w:t></w:t>
      </w:r>
      <w:r w:rsidRPr="00846661">
        <w:rPr>
          <w:rFonts w:hint="eastAsia"/>
        </w:rPr>
        <w:t>кожного</w:t>
      </w:r>
      <w:r w:rsidRPr="00846661">
        <w:rPr>
          <w:lang w:val="en-US"/>
        </w:rPr>
        <w:t></w:t>
      </w:r>
      <w:r w:rsidRPr="00846661">
        <w:rPr>
          <w:rFonts w:hint="eastAsia"/>
        </w:rPr>
        <w:t>підприємства</w:t>
      </w:r>
      <w:r w:rsidRPr="00846661">
        <w:rPr>
          <w:lang w:val="en-US"/>
        </w:rPr>
        <w:t></w:t>
      </w:r>
      <w:r w:rsidRPr="00846661">
        <w:rPr>
          <w:rFonts w:hint="eastAsia"/>
        </w:rPr>
        <w:t>індивідуально</w:t>
      </w:r>
      <w:r w:rsidRPr="00846661">
        <w:rPr>
          <w:lang w:val="en-US"/>
        </w:rPr>
        <w:t></w:t>
      </w:r>
    </w:p>
    <w:p w:rsidR="00846661" w:rsidRPr="00846661" w:rsidRDefault="00846661" w:rsidP="00846661">
      <w:r w:rsidRPr="00846661">
        <w:rPr>
          <w:lang w:val="en-US"/>
        </w:rPr>
        <w:t></w:t>
      </w:r>
      <w:r w:rsidRPr="00846661">
        <w:rPr>
          <w:lang w:val="en-US"/>
        </w:rPr>
        <w:t></w:t>
      </w:r>
      <w:r w:rsidRPr="00846661">
        <w:rPr>
          <w:lang w:val="en-US"/>
        </w:rPr>
        <w:t></w:t>
      </w:r>
      <w:r w:rsidRPr="00846661">
        <w:rPr>
          <w:rFonts w:hint="eastAsia"/>
        </w:rPr>
        <w:t>Узагальнення</w:t>
      </w:r>
      <w:r w:rsidRPr="00846661">
        <w:rPr>
          <w:lang w:val="en-US"/>
        </w:rPr>
        <w:t></w:t>
      </w:r>
      <w:r w:rsidRPr="00846661">
        <w:rPr>
          <w:rFonts w:hint="eastAsia"/>
        </w:rPr>
        <w:t>сучасних</w:t>
      </w:r>
      <w:r w:rsidRPr="00846661">
        <w:rPr>
          <w:lang w:val="en-US"/>
        </w:rPr>
        <w:t></w:t>
      </w:r>
      <w:r w:rsidRPr="00846661">
        <w:rPr>
          <w:rFonts w:hint="eastAsia"/>
        </w:rPr>
        <w:t>моделей</w:t>
      </w:r>
      <w:r w:rsidRPr="00846661">
        <w:rPr>
          <w:lang w:val="en-US"/>
        </w:rPr>
        <w:t></w:t>
      </w:r>
      <w:r w:rsidRPr="00846661">
        <w:rPr>
          <w:rFonts w:hint="eastAsia"/>
        </w:rPr>
        <w:t>організації</w:t>
      </w:r>
      <w:r w:rsidRPr="00846661">
        <w:rPr>
          <w:lang w:val="en-US"/>
        </w:rPr>
        <w:t></w:t>
      </w:r>
      <w:r w:rsidRPr="00846661">
        <w:rPr>
          <w:rFonts w:hint="eastAsia"/>
        </w:rPr>
        <w:t>страхування</w:t>
      </w:r>
      <w:r w:rsidRPr="00846661">
        <w:rPr>
          <w:lang w:val="en-US"/>
        </w:rPr>
        <w:t></w:t>
      </w:r>
      <w:r w:rsidRPr="00846661">
        <w:rPr>
          <w:rFonts w:hint="eastAsia"/>
        </w:rPr>
        <w:t>від</w:t>
      </w:r>
      <w:r w:rsidRPr="00846661">
        <w:rPr>
          <w:lang w:val="en-US"/>
        </w:rPr>
        <w:t></w:t>
      </w:r>
      <w:r w:rsidRPr="00846661">
        <w:rPr>
          <w:rFonts w:hint="eastAsia"/>
        </w:rPr>
        <w:t>нещасних</w:t>
      </w:r>
      <w:r w:rsidRPr="00846661">
        <w:rPr>
          <w:lang w:val="en-US"/>
        </w:rPr>
        <w:t></w:t>
      </w:r>
      <w:r w:rsidRPr="00846661">
        <w:rPr>
          <w:rFonts w:hint="eastAsia"/>
        </w:rPr>
        <w:t>випадків</w:t>
      </w:r>
    </w:p>
    <w:p w:rsidR="00846661" w:rsidRPr="00846661" w:rsidRDefault="00846661" w:rsidP="00846661">
      <w:r w:rsidRPr="00846661">
        <w:rPr>
          <w:rFonts w:hint="eastAsia"/>
        </w:rPr>
        <w:t>в</w:t>
      </w:r>
      <w:r w:rsidRPr="00846661">
        <w:rPr>
          <w:lang w:val="en-US"/>
        </w:rPr>
        <w:t></w:t>
      </w:r>
      <w:r w:rsidRPr="00846661">
        <w:rPr>
          <w:rFonts w:hint="eastAsia"/>
        </w:rPr>
        <w:t>провідних</w:t>
      </w:r>
      <w:r w:rsidRPr="00846661">
        <w:rPr>
          <w:lang w:val="en-US"/>
        </w:rPr>
        <w:t></w:t>
      </w:r>
      <w:r w:rsidRPr="00846661">
        <w:rPr>
          <w:rFonts w:hint="eastAsia"/>
        </w:rPr>
        <w:t>країнах</w:t>
      </w:r>
      <w:r w:rsidRPr="00846661">
        <w:rPr>
          <w:lang w:val="en-US"/>
        </w:rPr>
        <w:t></w:t>
      </w:r>
      <w:r w:rsidRPr="00846661">
        <w:rPr>
          <w:rFonts w:hint="eastAsia"/>
        </w:rPr>
        <w:t>світу</w:t>
      </w:r>
      <w:r w:rsidRPr="00846661">
        <w:rPr>
          <w:lang w:val="en-US"/>
        </w:rPr>
        <w:t></w:t>
      </w:r>
      <w:r w:rsidRPr="00846661">
        <w:rPr>
          <w:rFonts w:hint="eastAsia"/>
        </w:rPr>
        <w:t>вказує</w:t>
      </w:r>
      <w:r w:rsidRPr="00846661">
        <w:rPr>
          <w:lang w:val="en-US"/>
        </w:rPr>
        <w:t></w:t>
      </w:r>
      <w:r w:rsidRPr="00846661">
        <w:rPr>
          <w:rFonts w:hint="eastAsia"/>
        </w:rPr>
        <w:t>на</w:t>
      </w:r>
      <w:r w:rsidRPr="00846661">
        <w:rPr>
          <w:lang w:val="en-US"/>
        </w:rPr>
        <w:t></w:t>
      </w:r>
      <w:r w:rsidRPr="00846661">
        <w:rPr>
          <w:rFonts w:hint="eastAsia"/>
        </w:rPr>
        <w:t>те</w:t>
      </w:r>
      <w:r w:rsidRPr="00846661">
        <w:rPr>
          <w:lang w:val="en-US"/>
        </w:rPr>
        <w:t></w:t>
      </w:r>
      <w:r w:rsidRPr="00846661">
        <w:rPr>
          <w:lang w:val="en-US"/>
        </w:rPr>
        <w:t></w:t>
      </w:r>
      <w:r w:rsidRPr="00846661">
        <w:rPr>
          <w:rFonts w:hint="eastAsia"/>
        </w:rPr>
        <w:t>що</w:t>
      </w:r>
      <w:r w:rsidRPr="00846661">
        <w:rPr>
          <w:lang w:val="en-US"/>
        </w:rPr>
        <w:t></w:t>
      </w:r>
      <w:r w:rsidRPr="00846661">
        <w:rPr>
          <w:rFonts w:hint="eastAsia"/>
        </w:rPr>
        <w:t>даний</w:t>
      </w:r>
      <w:r w:rsidRPr="00846661">
        <w:rPr>
          <w:lang w:val="en-US"/>
        </w:rPr>
        <w:t></w:t>
      </w:r>
      <w:r w:rsidRPr="00846661">
        <w:rPr>
          <w:rFonts w:hint="eastAsia"/>
        </w:rPr>
        <w:t>вид</w:t>
      </w:r>
      <w:r w:rsidRPr="00846661">
        <w:rPr>
          <w:lang w:val="en-US"/>
        </w:rPr>
        <w:t></w:t>
      </w:r>
      <w:r w:rsidRPr="00846661">
        <w:rPr>
          <w:rFonts w:hint="eastAsia"/>
        </w:rPr>
        <w:t>страхування</w:t>
      </w:r>
      <w:r w:rsidRPr="00846661">
        <w:rPr>
          <w:lang w:val="en-US"/>
        </w:rPr>
        <w:t></w:t>
      </w:r>
      <w:r w:rsidRPr="00846661">
        <w:rPr>
          <w:rFonts w:hint="eastAsia"/>
        </w:rPr>
        <w:t>може</w:t>
      </w:r>
    </w:p>
    <w:p w:rsidR="00846661" w:rsidRPr="00846661" w:rsidRDefault="00846661" w:rsidP="00846661">
      <w:r w:rsidRPr="00846661">
        <w:rPr>
          <w:rFonts w:hint="eastAsia"/>
        </w:rPr>
        <w:t>здійснюватися</w:t>
      </w:r>
      <w:r w:rsidRPr="00846661">
        <w:rPr>
          <w:lang w:val="en-US"/>
        </w:rPr>
        <w:t></w:t>
      </w:r>
      <w:r w:rsidRPr="00846661">
        <w:rPr>
          <w:lang w:val="en-US"/>
        </w:rPr>
        <w:t></w:t>
      </w:r>
      <w:r w:rsidRPr="00846661">
        <w:rPr>
          <w:rFonts w:hint="eastAsia"/>
        </w:rPr>
        <w:t>по</w:t>
      </w:r>
      <w:r w:rsidRPr="00846661">
        <w:rPr>
          <w:lang w:val="en-US"/>
        </w:rPr>
        <w:t></w:t>
      </w:r>
      <w:r w:rsidRPr="00846661">
        <w:rPr>
          <w:rFonts w:hint="eastAsia"/>
        </w:rPr>
        <w:t>лінії</w:t>
      </w:r>
      <w:r w:rsidRPr="00846661">
        <w:rPr>
          <w:lang w:val="en-US"/>
        </w:rPr>
        <w:t></w:t>
      </w:r>
      <w:r w:rsidRPr="00846661">
        <w:rPr>
          <w:rFonts w:hint="eastAsia"/>
        </w:rPr>
        <w:t>державного</w:t>
      </w:r>
      <w:r w:rsidRPr="00846661">
        <w:rPr>
          <w:lang w:val="en-US"/>
        </w:rPr>
        <w:t></w:t>
      </w:r>
      <w:r w:rsidRPr="00846661">
        <w:rPr>
          <w:rFonts w:hint="eastAsia"/>
        </w:rPr>
        <w:t>соціального</w:t>
      </w:r>
      <w:r w:rsidRPr="00846661">
        <w:rPr>
          <w:lang w:val="en-US"/>
        </w:rPr>
        <w:t></w:t>
      </w:r>
      <w:r w:rsidRPr="00846661">
        <w:rPr>
          <w:rFonts w:hint="eastAsia"/>
        </w:rPr>
        <w:t>страхування</w:t>
      </w:r>
      <w:r w:rsidRPr="00846661">
        <w:rPr>
          <w:lang w:val="en-US"/>
        </w:rPr>
        <w:t></w:t>
      </w:r>
      <w:r w:rsidRPr="00846661">
        <w:rPr>
          <w:rFonts w:hint="eastAsia"/>
        </w:rPr>
        <w:t>від</w:t>
      </w:r>
      <w:r w:rsidRPr="00846661">
        <w:rPr>
          <w:lang w:val="en-US"/>
        </w:rPr>
        <w:t></w:t>
      </w:r>
      <w:r w:rsidRPr="00846661">
        <w:rPr>
          <w:rFonts w:hint="eastAsia"/>
        </w:rPr>
        <w:t>нещасних</w:t>
      </w:r>
      <w:r w:rsidRPr="00846661">
        <w:rPr>
          <w:lang w:val="en-US"/>
        </w:rPr>
        <w:t></w:t>
      </w:r>
      <w:r w:rsidRPr="00846661">
        <w:rPr>
          <w:rFonts w:hint="eastAsia"/>
        </w:rPr>
        <w:t>випадків</w:t>
      </w:r>
      <w:r w:rsidRPr="00846661">
        <w:rPr>
          <w:lang w:val="en-US"/>
        </w:rPr>
        <w:t></w:t>
      </w:r>
    </w:p>
    <w:p w:rsidR="00846661" w:rsidRPr="00846661" w:rsidRDefault="00846661" w:rsidP="00846661">
      <w:r w:rsidRPr="00846661">
        <w:rPr>
          <w:lang w:val="en-US"/>
        </w:rPr>
        <w:t></w:t>
      </w:r>
      <w:r w:rsidRPr="00846661">
        <w:rPr>
          <w:lang w:val="en-US"/>
        </w:rPr>
        <w:t></w:t>
      </w:r>
      <w:r w:rsidRPr="00846661">
        <w:rPr>
          <w:lang w:val="en-US"/>
        </w:rPr>
        <w:t></w:t>
      </w:r>
    </w:p>
    <w:p w:rsidR="00846661" w:rsidRPr="00846661" w:rsidRDefault="00846661" w:rsidP="00846661">
      <w:r w:rsidRPr="00846661">
        <w:rPr>
          <w:rFonts w:hint="eastAsia"/>
        </w:rPr>
        <w:t>по</w:t>
      </w:r>
      <w:r w:rsidRPr="00846661">
        <w:rPr>
          <w:lang w:val="en-US"/>
        </w:rPr>
        <w:t></w:t>
      </w:r>
      <w:r w:rsidRPr="00846661">
        <w:rPr>
          <w:rFonts w:hint="eastAsia"/>
        </w:rPr>
        <w:t>лінії</w:t>
      </w:r>
      <w:r w:rsidRPr="00846661">
        <w:rPr>
          <w:lang w:val="en-US"/>
        </w:rPr>
        <w:t></w:t>
      </w:r>
      <w:r w:rsidRPr="00846661">
        <w:rPr>
          <w:rFonts w:hint="eastAsia"/>
        </w:rPr>
        <w:t>недержавного</w:t>
      </w:r>
      <w:r w:rsidRPr="00846661">
        <w:rPr>
          <w:lang w:val="en-US"/>
        </w:rPr>
        <w:t></w:t>
      </w:r>
      <w:r w:rsidRPr="00846661">
        <w:rPr>
          <w:lang w:val="en-US"/>
        </w:rPr>
        <w:t></w:t>
      </w:r>
      <w:r w:rsidRPr="00846661">
        <w:rPr>
          <w:rFonts w:hint="eastAsia"/>
        </w:rPr>
        <w:t>за</w:t>
      </w:r>
      <w:r w:rsidRPr="00846661">
        <w:rPr>
          <w:lang w:val="en-US"/>
        </w:rPr>
        <w:t></w:t>
      </w:r>
      <w:r w:rsidRPr="00846661">
        <w:rPr>
          <w:rFonts w:hint="eastAsia"/>
        </w:rPr>
        <w:t>участі</w:t>
      </w:r>
      <w:r w:rsidRPr="00846661">
        <w:rPr>
          <w:lang w:val="en-US"/>
        </w:rPr>
        <w:t></w:t>
      </w:r>
      <w:r w:rsidRPr="00846661">
        <w:rPr>
          <w:rFonts w:hint="eastAsia"/>
        </w:rPr>
        <w:t>приватних</w:t>
      </w:r>
      <w:r w:rsidRPr="00846661">
        <w:rPr>
          <w:lang w:val="en-US"/>
        </w:rPr>
        <w:t></w:t>
      </w:r>
      <w:r w:rsidRPr="00846661">
        <w:rPr>
          <w:rFonts w:hint="eastAsia"/>
        </w:rPr>
        <w:t>страхових</w:t>
      </w:r>
      <w:r w:rsidRPr="00846661">
        <w:rPr>
          <w:lang w:val="en-US"/>
        </w:rPr>
        <w:t></w:t>
      </w:r>
      <w:r w:rsidRPr="00846661">
        <w:rPr>
          <w:rFonts w:hint="eastAsia"/>
        </w:rPr>
        <w:t>компаній</w:t>
      </w:r>
      <w:r w:rsidRPr="00846661">
        <w:rPr>
          <w:lang w:val="en-US"/>
        </w:rPr>
        <w:t></w:t>
      </w:r>
      <w:r w:rsidRPr="00846661">
        <w:rPr>
          <w:lang w:val="en-US"/>
        </w:rPr>
        <w:t></w:t>
      </w:r>
      <w:r w:rsidRPr="00846661">
        <w:rPr>
          <w:rFonts w:hint="eastAsia"/>
        </w:rPr>
        <w:t>державно</w:t>
      </w:r>
      <w:r w:rsidRPr="00846661">
        <w:rPr>
          <w:lang w:val="en-US"/>
        </w:rPr>
        <w:t></w:t>
      </w:r>
      <w:r w:rsidRPr="00846661">
        <w:rPr>
          <w:lang w:val="en-US"/>
        </w:rPr>
        <w:t></w:t>
      </w:r>
      <w:r w:rsidRPr="00846661">
        <w:rPr>
          <w:rFonts w:hint="eastAsia"/>
        </w:rPr>
        <w:t>приватної</w:t>
      </w:r>
    </w:p>
    <w:p w:rsidR="00846661" w:rsidRPr="00846661" w:rsidRDefault="00846661" w:rsidP="00846661">
      <w:r w:rsidRPr="00846661">
        <w:rPr>
          <w:rFonts w:hint="eastAsia"/>
        </w:rPr>
        <w:t>система</w:t>
      </w:r>
      <w:r w:rsidRPr="00846661">
        <w:rPr>
          <w:lang w:val="en-US"/>
        </w:rPr>
        <w:t></w:t>
      </w:r>
      <w:r w:rsidRPr="00846661">
        <w:rPr>
          <w:rFonts w:hint="eastAsia"/>
        </w:rPr>
        <w:t>страхування</w:t>
      </w:r>
      <w:r w:rsidRPr="00846661">
        <w:rPr>
          <w:lang w:val="en-US"/>
        </w:rPr>
        <w:t></w:t>
      </w:r>
      <w:r w:rsidRPr="00846661">
        <w:rPr>
          <w:lang w:val="en-US"/>
        </w:rPr>
        <w:t></w:t>
      </w:r>
      <w:r w:rsidRPr="00846661">
        <w:rPr>
          <w:lang w:val="en-US"/>
        </w:rPr>
        <w:t></w:t>
      </w:r>
      <w:r w:rsidRPr="00846661">
        <w:rPr>
          <w:rFonts w:hint="eastAsia"/>
        </w:rPr>
        <w:t>системи</w:t>
      </w:r>
      <w:r w:rsidRPr="00846661">
        <w:rPr>
          <w:lang w:val="en-US"/>
        </w:rPr>
        <w:t></w:t>
      </w:r>
      <w:r w:rsidRPr="00846661">
        <w:rPr>
          <w:rFonts w:hint="eastAsia"/>
        </w:rPr>
        <w:t>страхування</w:t>
      </w:r>
      <w:r w:rsidRPr="00846661">
        <w:rPr>
          <w:lang w:val="en-US"/>
        </w:rPr>
        <w:t></w:t>
      </w:r>
      <w:r w:rsidRPr="00846661">
        <w:rPr>
          <w:lang w:val="en-US"/>
        </w:rPr>
        <w:t></w:t>
      </w:r>
      <w:r w:rsidRPr="00846661">
        <w:rPr>
          <w:rFonts w:hint="eastAsia"/>
        </w:rPr>
        <w:t>заснованої</w:t>
      </w:r>
      <w:r w:rsidRPr="00846661">
        <w:rPr>
          <w:lang w:val="en-US"/>
        </w:rPr>
        <w:t></w:t>
      </w:r>
      <w:r w:rsidRPr="00846661">
        <w:rPr>
          <w:rFonts w:hint="eastAsia"/>
        </w:rPr>
        <w:t>на</w:t>
      </w:r>
      <w:r w:rsidRPr="00846661">
        <w:rPr>
          <w:lang w:val="en-US"/>
        </w:rPr>
        <w:t></w:t>
      </w:r>
      <w:r w:rsidRPr="00846661">
        <w:rPr>
          <w:rFonts w:hint="eastAsia"/>
        </w:rPr>
        <w:t>відповідальності</w:t>
      </w:r>
    </w:p>
    <w:p w:rsidR="00846661" w:rsidRPr="00846661" w:rsidRDefault="00846661" w:rsidP="00846661">
      <w:r w:rsidRPr="00846661">
        <w:rPr>
          <w:rFonts w:hint="eastAsia"/>
        </w:rPr>
        <w:t>роботодавця</w:t>
      </w:r>
      <w:r w:rsidRPr="00846661">
        <w:rPr>
          <w:lang w:val="en-US"/>
        </w:rPr>
        <w:t></w:t>
      </w:r>
      <w:r w:rsidRPr="00846661">
        <w:rPr>
          <w:lang w:val="en-US"/>
        </w:rPr>
        <w:t></w:t>
      </w:r>
      <w:r w:rsidRPr="00846661">
        <w:rPr>
          <w:rFonts w:hint="eastAsia"/>
        </w:rPr>
        <w:t>Визначено</w:t>
      </w:r>
      <w:r w:rsidRPr="00846661">
        <w:rPr>
          <w:lang w:val="en-US"/>
        </w:rPr>
        <w:t></w:t>
      </w:r>
      <w:r w:rsidRPr="00846661">
        <w:rPr>
          <w:lang w:val="en-US"/>
        </w:rPr>
        <w:t></w:t>
      </w:r>
      <w:r w:rsidRPr="00846661">
        <w:rPr>
          <w:rFonts w:hint="eastAsia"/>
        </w:rPr>
        <w:t>що</w:t>
      </w:r>
      <w:r w:rsidRPr="00846661">
        <w:rPr>
          <w:lang w:val="en-US"/>
        </w:rPr>
        <w:t></w:t>
      </w:r>
      <w:r w:rsidRPr="00846661">
        <w:rPr>
          <w:rFonts w:hint="eastAsia"/>
        </w:rPr>
        <w:t>останнім</w:t>
      </w:r>
      <w:r w:rsidRPr="00846661">
        <w:rPr>
          <w:lang w:val="en-US"/>
        </w:rPr>
        <w:t></w:t>
      </w:r>
      <w:r w:rsidRPr="00846661">
        <w:rPr>
          <w:rFonts w:hint="eastAsia"/>
        </w:rPr>
        <w:t>часом</w:t>
      </w:r>
      <w:r w:rsidRPr="00846661">
        <w:rPr>
          <w:lang w:val="en-US"/>
        </w:rPr>
        <w:t></w:t>
      </w:r>
      <w:r w:rsidRPr="00846661">
        <w:rPr>
          <w:rFonts w:hint="eastAsia"/>
        </w:rPr>
        <w:t>у</w:t>
      </w:r>
      <w:r w:rsidRPr="00846661">
        <w:rPr>
          <w:lang w:val="en-US"/>
        </w:rPr>
        <w:t></w:t>
      </w:r>
      <w:r w:rsidRPr="00846661">
        <w:rPr>
          <w:rFonts w:hint="eastAsia"/>
        </w:rPr>
        <w:t>світі</w:t>
      </w:r>
      <w:r w:rsidRPr="00846661">
        <w:rPr>
          <w:lang w:val="en-US"/>
        </w:rPr>
        <w:t></w:t>
      </w:r>
      <w:r w:rsidRPr="00846661">
        <w:rPr>
          <w:rFonts w:hint="eastAsia"/>
        </w:rPr>
        <w:t>поширюється</w:t>
      </w:r>
      <w:r w:rsidRPr="00846661">
        <w:rPr>
          <w:lang w:val="en-US"/>
        </w:rPr>
        <w:t></w:t>
      </w:r>
      <w:r w:rsidRPr="00846661">
        <w:rPr>
          <w:rFonts w:hint="eastAsia"/>
        </w:rPr>
        <w:t>схема</w:t>
      </w:r>
      <w:r w:rsidRPr="00846661">
        <w:rPr>
          <w:lang w:val="en-US"/>
        </w:rPr>
        <w:t></w:t>
      </w:r>
      <w:r w:rsidRPr="00846661">
        <w:rPr>
          <w:rFonts w:hint="eastAsia"/>
        </w:rPr>
        <w:t>участі</w:t>
      </w:r>
    </w:p>
    <w:p w:rsidR="00846661" w:rsidRPr="00846661" w:rsidRDefault="00846661" w:rsidP="00846661">
      <w:r w:rsidRPr="00846661">
        <w:rPr>
          <w:rFonts w:hint="eastAsia"/>
        </w:rPr>
        <w:t>приватних</w:t>
      </w:r>
      <w:r w:rsidRPr="00846661">
        <w:rPr>
          <w:lang w:val="en-US"/>
        </w:rPr>
        <w:t></w:t>
      </w:r>
      <w:r w:rsidRPr="00846661">
        <w:rPr>
          <w:rFonts w:hint="eastAsia"/>
        </w:rPr>
        <w:t>страхових</w:t>
      </w:r>
      <w:r w:rsidRPr="00846661">
        <w:rPr>
          <w:lang w:val="en-US"/>
        </w:rPr>
        <w:t></w:t>
      </w:r>
      <w:r w:rsidRPr="00846661">
        <w:rPr>
          <w:rFonts w:hint="eastAsia"/>
        </w:rPr>
        <w:t>компаній</w:t>
      </w:r>
      <w:r w:rsidRPr="00846661">
        <w:rPr>
          <w:lang w:val="en-US"/>
        </w:rPr>
        <w:t></w:t>
      </w:r>
      <w:r w:rsidRPr="00846661">
        <w:rPr>
          <w:rFonts w:hint="eastAsia"/>
        </w:rPr>
        <w:t>у</w:t>
      </w:r>
      <w:r w:rsidRPr="00846661">
        <w:rPr>
          <w:lang w:val="en-US"/>
        </w:rPr>
        <w:t></w:t>
      </w:r>
      <w:r w:rsidRPr="00846661">
        <w:rPr>
          <w:rFonts w:hint="eastAsia"/>
        </w:rPr>
        <w:t>наданні</w:t>
      </w:r>
      <w:r w:rsidRPr="00846661">
        <w:rPr>
          <w:lang w:val="en-US"/>
        </w:rPr>
        <w:t></w:t>
      </w:r>
      <w:r w:rsidRPr="00846661">
        <w:rPr>
          <w:rFonts w:hint="eastAsia"/>
        </w:rPr>
        <w:t>послуг</w:t>
      </w:r>
      <w:r w:rsidRPr="00846661">
        <w:rPr>
          <w:lang w:val="en-US"/>
        </w:rPr>
        <w:t></w:t>
      </w:r>
      <w:r w:rsidRPr="00846661">
        <w:rPr>
          <w:rFonts w:hint="eastAsia"/>
        </w:rPr>
        <w:t>при</w:t>
      </w:r>
      <w:r w:rsidRPr="00846661">
        <w:rPr>
          <w:lang w:val="en-US"/>
        </w:rPr>
        <w:t></w:t>
      </w:r>
      <w:r w:rsidRPr="00846661">
        <w:rPr>
          <w:rFonts w:hint="eastAsia"/>
        </w:rPr>
        <w:t>страхуванні</w:t>
      </w:r>
      <w:r w:rsidRPr="00846661">
        <w:rPr>
          <w:lang w:val="en-US"/>
        </w:rPr>
        <w:t></w:t>
      </w:r>
      <w:r w:rsidRPr="00846661">
        <w:rPr>
          <w:rFonts w:hint="eastAsia"/>
        </w:rPr>
        <w:t>від</w:t>
      </w:r>
      <w:r w:rsidRPr="00846661">
        <w:rPr>
          <w:lang w:val="en-US"/>
        </w:rPr>
        <w:t></w:t>
      </w:r>
      <w:r w:rsidRPr="00846661">
        <w:rPr>
          <w:rFonts w:hint="eastAsia"/>
        </w:rPr>
        <w:t>нещасних</w:t>
      </w:r>
    </w:p>
    <w:p w:rsidR="00846661" w:rsidRPr="00846661" w:rsidRDefault="00846661" w:rsidP="00846661">
      <w:r w:rsidRPr="00846661">
        <w:rPr>
          <w:rFonts w:hint="eastAsia"/>
        </w:rPr>
        <w:t>випадків</w:t>
      </w:r>
      <w:r w:rsidRPr="00846661">
        <w:rPr>
          <w:lang w:val="en-US"/>
        </w:rPr>
        <w:t></w:t>
      </w:r>
      <w:r w:rsidRPr="00846661">
        <w:rPr>
          <w:lang w:val="en-US"/>
        </w:rPr>
        <w:t></w:t>
      </w:r>
      <w:r w:rsidRPr="00846661">
        <w:rPr>
          <w:rFonts w:hint="eastAsia"/>
        </w:rPr>
        <w:t>а</w:t>
      </w:r>
      <w:r w:rsidRPr="00846661">
        <w:rPr>
          <w:lang w:val="en-US"/>
        </w:rPr>
        <w:t></w:t>
      </w:r>
      <w:r w:rsidRPr="00846661">
        <w:rPr>
          <w:rFonts w:hint="eastAsia"/>
        </w:rPr>
        <w:t>держава</w:t>
      </w:r>
      <w:r w:rsidRPr="00846661">
        <w:rPr>
          <w:lang w:val="en-US"/>
        </w:rPr>
        <w:t></w:t>
      </w:r>
      <w:r w:rsidRPr="00846661">
        <w:rPr>
          <w:rFonts w:hint="eastAsia"/>
        </w:rPr>
        <w:t>зберігає</w:t>
      </w:r>
      <w:r w:rsidRPr="00846661">
        <w:rPr>
          <w:lang w:val="en-US"/>
        </w:rPr>
        <w:t></w:t>
      </w:r>
      <w:r w:rsidRPr="00846661">
        <w:rPr>
          <w:rFonts w:hint="eastAsia"/>
        </w:rPr>
        <w:t>за</w:t>
      </w:r>
      <w:r w:rsidRPr="00846661">
        <w:rPr>
          <w:lang w:val="en-US"/>
        </w:rPr>
        <w:t></w:t>
      </w:r>
      <w:r w:rsidRPr="00846661">
        <w:rPr>
          <w:rFonts w:hint="eastAsia"/>
        </w:rPr>
        <w:t>собою</w:t>
      </w:r>
      <w:r w:rsidRPr="00846661">
        <w:rPr>
          <w:lang w:val="en-US"/>
        </w:rPr>
        <w:t></w:t>
      </w:r>
      <w:r w:rsidRPr="00846661">
        <w:rPr>
          <w:rFonts w:hint="eastAsia"/>
        </w:rPr>
        <w:t>основні</w:t>
      </w:r>
      <w:r w:rsidRPr="00846661">
        <w:rPr>
          <w:lang w:val="en-US"/>
        </w:rPr>
        <w:t></w:t>
      </w:r>
      <w:r w:rsidRPr="00846661">
        <w:rPr>
          <w:rFonts w:hint="eastAsia"/>
        </w:rPr>
        <w:t>функції</w:t>
      </w:r>
      <w:r w:rsidRPr="00846661">
        <w:rPr>
          <w:lang w:val="en-US"/>
        </w:rPr>
        <w:t></w:t>
      </w:r>
      <w:r w:rsidRPr="00846661">
        <w:rPr>
          <w:rFonts w:hint="eastAsia"/>
        </w:rPr>
        <w:t>забезпечення</w:t>
      </w:r>
      <w:r w:rsidRPr="00846661">
        <w:rPr>
          <w:lang w:val="en-US"/>
        </w:rPr>
        <w:t></w:t>
      </w:r>
      <w:r w:rsidRPr="00846661">
        <w:rPr>
          <w:rFonts w:hint="eastAsia"/>
        </w:rPr>
        <w:t>необхідної</w:t>
      </w:r>
    </w:p>
    <w:p w:rsidR="00846661" w:rsidRPr="00846661" w:rsidRDefault="00846661" w:rsidP="00846661">
      <w:r w:rsidRPr="00846661">
        <w:rPr>
          <w:rFonts w:hint="eastAsia"/>
        </w:rPr>
        <w:t>нормативно</w:t>
      </w:r>
      <w:r w:rsidRPr="00846661">
        <w:rPr>
          <w:lang w:val="en-US"/>
        </w:rPr>
        <w:t></w:t>
      </w:r>
      <w:r w:rsidRPr="00846661">
        <w:rPr>
          <w:lang w:val="en-US"/>
        </w:rPr>
        <w:t></w:t>
      </w:r>
      <w:r w:rsidRPr="00846661">
        <w:rPr>
          <w:rFonts w:hint="eastAsia"/>
        </w:rPr>
        <w:t>правової</w:t>
      </w:r>
      <w:r w:rsidRPr="00846661">
        <w:rPr>
          <w:lang w:val="en-US"/>
        </w:rPr>
        <w:t></w:t>
      </w:r>
      <w:r w:rsidRPr="00846661">
        <w:rPr>
          <w:rFonts w:hint="eastAsia"/>
        </w:rPr>
        <w:t>бази</w:t>
      </w:r>
      <w:r w:rsidRPr="00846661">
        <w:rPr>
          <w:lang w:val="en-US"/>
        </w:rPr>
        <w:t></w:t>
      </w:r>
      <w:r w:rsidRPr="00846661">
        <w:rPr>
          <w:rFonts w:hint="eastAsia"/>
        </w:rPr>
        <w:t>та</w:t>
      </w:r>
      <w:r w:rsidRPr="00846661">
        <w:rPr>
          <w:lang w:val="en-US"/>
        </w:rPr>
        <w:t></w:t>
      </w:r>
      <w:r w:rsidRPr="00846661">
        <w:rPr>
          <w:rFonts w:hint="eastAsia"/>
        </w:rPr>
        <w:t>нагляду</w:t>
      </w:r>
      <w:r w:rsidRPr="00846661">
        <w:rPr>
          <w:lang w:val="en-US"/>
        </w:rPr>
        <w:t></w:t>
      </w:r>
      <w:r w:rsidRPr="00846661">
        <w:rPr>
          <w:rFonts w:hint="eastAsia"/>
        </w:rPr>
        <w:t>за</w:t>
      </w:r>
      <w:r w:rsidRPr="00846661">
        <w:rPr>
          <w:lang w:val="en-US"/>
        </w:rPr>
        <w:t></w:t>
      </w:r>
      <w:r w:rsidRPr="00846661">
        <w:rPr>
          <w:rFonts w:hint="eastAsia"/>
        </w:rPr>
        <w:t>діяльністю</w:t>
      </w:r>
      <w:r w:rsidRPr="00846661">
        <w:rPr>
          <w:lang w:val="en-US"/>
        </w:rPr>
        <w:t></w:t>
      </w:r>
      <w:r w:rsidRPr="00846661">
        <w:rPr>
          <w:rFonts w:hint="eastAsia"/>
        </w:rPr>
        <w:t>страхових</w:t>
      </w:r>
      <w:r w:rsidRPr="00846661">
        <w:rPr>
          <w:lang w:val="en-US"/>
        </w:rPr>
        <w:t></w:t>
      </w:r>
      <w:r w:rsidRPr="00846661">
        <w:rPr>
          <w:rFonts w:hint="eastAsia"/>
        </w:rPr>
        <w:t>компаній</w:t>
      </w:r>
      <w:r w:rsidRPr="00846661">
        <w:rPr>
          <w:lang w:val="en-US"/>
        </w:rPr>
        <w:t></w:t>
      </w:r>
    </w:p>
    <w:p w:rsidR="00846661" w:rsidRPr="00846661" w:rsidRDefault="00846661" w:rsidP="00846661">
      <w:r w:rsidRPr="00846661">
        <w:rPr>
          <w:lang w:val="en-US"/>
        </w:rPr>
        <w:t></w:t>
      </w:r>
      <w:r w:rsidRPr="00846661">
        <w:rPr>
          <w:lang w:val="en-US"/>
        </w:rPr>
        <w:t></w:t>
      </w:r>
      <w:r w:rsidRPr="00846661">
        <w:rPr>
          <w:lang w:val="en-US"/>
        </w:rPr>
        <w:t></w:t>
      </w:r>
      <w:r w:rsidRPr="00846661">
        <w:rPr>
          <w:rFonts w:hint="eastAsia"/>
        </w:rPr>
        <w:t>На</w:t>
      </w:r>
      <w:r w:rsidRPr="00846661">
        <w:rPr>
          <w:lang w:val="en-US"/>
        </w:rPr>
        <w:t></w:t>
      </w:r>
      <w:r w:rsidRPr="00846661">
        <w:rPr>
          <w:rFonts w:hint="eastAsia"/>
        </w:rPr>
        <w:t>основі</w:t>
      </w:r>
      <w:r w:rsidRPr="00846661">
        <w:rPr>
          <w:lang w:val="en-US"/>
        </w:rPr>
        <w:t></w:t>
      </w:r>
      <w:r w:rsidRPr="00846661">
        <w:rPr>
          <w:rFonts w:hint="eastAsia"/>
        </w:rPr>
        <w:t>дослідження</w:t>
      </w:r>
      <w:r w:rsidRPr="00846661">
        <w:rPr>
          <w:lang w:val="en-US"/>
        </w:rPr>
        <w:t></w:t>
      </w:r>
      <w:r w:rsidRPr="00846661">
        <w:rPr>
          <w:rFonts w:hint="eastAsia"/>
        </w:rPr>
        <w:t>світової</w:t>
      </w:r>
      <w:r w:rsidRPr="00846661">
        <w:rPr>
          <w:lang w:val="en-US"/>
        </w:rPr>
        <w:t></w:t>
      </w:r>
      <w:r w:rsidRPr="00846661">
        <w:rPr>
          <w:rFonts w:hint="eastAsia"/>
        </w:rPr>
        <w:t>практики</w:t>
      </w:r>
      <w:r w:rsidRPr="00846661">
        <w:rPr>
          <w:lang w:val="en-US"/>
        </w:rPr>
        <w:t></w:t>
      </w:r>
      <w:r w:rsidRPr="00846661">
        <w:rPr>
          <w:rFonts w:hint="eastAsia"/>
        </w:rPr>
        <w:t>розвитку</w:t>
      </w:r>
      <w:r w:rsidRPr="00846661">
        <w:rPr>
          <w:lang w:val="en-US"/>
        </w:rPr>
        <w:t></w:t>
      </w:r>
      <w:r w:rsidRPr="00846661">
        <w:rPr>
          <w:rFonts w:hint="eastAsia"/>
        </w:rPr>
        <w:t>державно</w:t>
      </w:r>
      <w:r w:rsidRPr="00846661">
        <w:rPr>
          <w:lang w:val="en-US"/>
        </w:rPr>
        <w:t></w:t>
      </w:r>
      <w:r w:rsidRPr="00846661">
        <w:rPr>
          <w:rFonts w:hint="eastAsia"/>
        </w:rPr>
        <w:t>приватного</w:t>
      </w:r>
    </w:p>
    <w:p w:rsidR="00846661" w:rsidRPr="00846661" w:rsidRDefault="00846661" w:rsidP="00846661">
      <w:r w:rsidRPr="00846661">
        <w:rPr>
          <w:rFonts w:hint="eastAsia"/>
        </w:rPr>
        <w:t>партнерства</w:t>
      </w:r>
      <w:r w:rsidRPr="00846661">
        <w:rPr>
          <w:lang w:val="en-US"/>
        </w:rPr>
        <w:t></w:t>
      </w:r>
      <w:r w:rsidRPr="00846661">
        <w:rPr>
          <w:rFonts w:hint="eastAsia"/>
        </w:rPr>
        <w:t>та</w:t>
      </w:r>
      <w:r w:rsidRPr="00846661">
        <w:rPr>
          <w:lang w:val="en-US"/>
        </w:rPr>
        <w:t></w:t>
      </w:r>
      <w:r w:rsidRPr="00846661">
        <w:rPr>
          <w:rFonts w:hint="eastAsia"/>
        </w:rPr>
        <w:t>врахування</w:t>
      </w:r>
      <w:r w:rsidRPr="00846661">
        <w:rPr>
          <w:lang w:val="en-US"/>
        </w:rPr>
        <w:t></w:t>
      </w:r>
      <w:r w:rsidRPr="00846661">
        <w:rPr>
          <w:rFonts w:hint="eastAsia"/>
        </w:rPr>
        <w:t>специфіки</w:t>
      </w:r>
      <w:r w:rsidRPr="00846661">
        <w:rPr>
          <w:lang w:val="en-US"/>
        </w:rPr>
        <w:t></w:t>
      </w:r>
      <w:r w:rsidRPr="00846661">
        <w:rPr>
          <w:rFonts w:hint="eastAsia"/>
        </w:rPr>
        <w:t>функціонування</w:t>
      </w:r>
      <w:r w:rsidRPr="00846661">
        <w:rPr>
          <w:lang w:val="en-US"/>
        </w:rPr>
        <w:t></w:t>
      </w:r>
      <w:r w:rsidRPr="00846661">
        <w:rPr>
          <w:rFonts w:hint="eastAsia"/>
        </w:rPr>
        <w:t>та</w:t>
      </w:r>
      <w:r w:rsidRPr="00846661">
        <w:rPr>
          <w:lang w:val="en-US"/>
        </w:rPr>
        <w:t></w:t>
      </w:r>
      <w:r w:rsidRPr="00846661">
        <w:rPr>
          <w:rFonts w:hint="eastAsia"/>
        </w:rPr>
        <w:t>фінансування</w:t>
      </w:r>
      <w:r w:rsidRPr="00846661">
        <w:rPr>
          <w:lang w:val="en-US"/>
        </w:rPr>
        <w:t></w:t>
      </w:r>
      <w:r w:rsidRPr="00846661">
        <w:rPr>
          <w:rFonts w:hint="eastAsia"/>
        </w:rPr>
        <w:t>соціальної</w:t>
      </w:r>
    </w:p>
    <w:p w:rsidR="00846661" w:rsidRPr="00846661" w:rsidRDefault="00846661" w:rsidP="00846661">
      <w:r w:rsidRPr="00846661">
        <w:rPr>
          <w:rFonts w:hint="eastAsia"/>
        </w:rPr>
        <w:t>сфери</w:t>
      </w:r>
      <w:r w:rsidRPr="00846661">
        <w:rPr>
          <w:lang w:val="en-US"/>
        </w:rPr>
        <w:t></w:t>
      </w:r>
      <w:r w:rsidRPr="00846661">
        <w:rPr>
          <w:rFonts w:hint="eastAsia"/>
        </w:rPr>
        <w:t>сформовано</w:t>
      </w:r>
      <w:r w:rsidRPr="00846661">
        <w:rPr>
          <w:lang w:val="en-US"/>
        </w:rPr>
        <w:t></w:t>
      </w:r>
      <w:r w:rsidRPr="00846661">
        <w:rPr>
          <w:rFonts w:hint="eastAsia"/>
        </w:rPr>
        <w:t>основні</w:t>
      </w:r>
      <w:r w:rsidRPr="00846661">
        <w:rPr>
          <w:lang w:val="en-US"/>
        </w:rPr>
        <w:t></w:t>
      </w:r>
      <w:r w:rsidRPr="00846661">
        <w:rPr>
          <w:rFonts w:hint="eastAsia"/>
        </w:rPr>
        <w:t>особливості</w:t>
      </w:r>
      <w:r w:rsidRPr="00846661">
        <w:rPr>
          <w:lang w:val="en-US"/>
        </w:rPr>
        <w:t></w:t>
      </w:r>
      <w:r w:rsidRPr="00846661">
        <w:rPr>
          <w:rFonts w:hint="eastAsia"/>
        </w:rPr>
        <w:t>формування</w:t>
      </w:r>
      <w:r w:rsidRPr="00846661">
        <w:rPr>
          <w:lang w:val="en-US"/>
        </w:rPr>
        <w:t></w:t>
      </w:r>
      <w:r w:rsidRPr="00846661">
        <w:rPr>
          <w:rFonts w:hint="eastAsia"/>
        </w:rPr>
        <w:t>механізму</w:t>
      </w:r>
      <w:r w:rsidRPr="00846661">
        <w:rPr>
          <w:lang w:val="en-US"/>
        </w:rPr>
        <w:t></w:t>
      </w:r>
      <w:r w:rsidRPr="00846661">
        <w:rPr>
          <w:rFonts w:hint="eastAsia"/>
        </w:rPr>
        <w:t>державно</w:t>
      </w:r>
      <w:r w:rsidRPr="00846661">
        <w:rPr>
          <w:lang w:val="en-US"/>
        </w:rPr>
        <w:t></w:t>
      </w:r>
      <w:r w:rsidRPr="00846661">
        <w:rPr>
          <w:rFonts w:hint="eastAsia"/>
        </w:rPr>
        <w:t>приватного</w:t>
      </w:r>
    </w:p>
    <w:p w:rsidR="00846661" w:rsidRPr="00846661" w:rsidRDefault="00846661" w:rsidP="00846661">
      <w:r w:rsidRPr="00846661">
        <w:rPr>
          <w:rFonts w:hint="eastAsia"/>
        </w:rPr>
        <w:t>партнерства</w:t>
      </w:r>
      <w:r w:rsidRPr="00846661">
        <w:rPr>
          <w:lang w:val="en-US"/>
        </w:rPr>
        <w:t></w:t>
      </w:r>
      <w:r w:rsidRPr="00846661">
        <w:rPr>
          <w:rFonts w:hint="eastAsia"/>
        </w:rPr>
        <w:t>в</w:t>
      </w:r>
      <w:r w:rsidRPr="00846661">
        <w:rPr>
          <w:lang w:val="en-US"/>
        </w:rPr>
        <w:t></w:t>
      </w:r>
      <w:r w:rsidRPr="00846661">
        <w:rPr>
          <w:rFonts w:hint="eastAsia"/>
        </w:rPr>
        <w:t>соціальній</w:t>
      </w:r>
      <w:r w:rsidRPr="00846661">
        <w:rPr>
          <w:lang w:val="en-US"/>
        </w:rPr>
        <w:t></w:t>
      </w:r>
      <w:r w:rsidRPr="00846661">
        <w:rPr>
          <w:rFonts w:hint="eastAsia"/>
        </w:rPr>
        <w:t>сфері</w:t>
      </w:r>
      <w:r w:rsidRPr="00846661">
        <w:rPr>
          <w:lang w:val="en-US"/>
        </w:rPr>
        <w:t></w:t>
      </w:r>
      <w:r w:rsidRPr="00846661">
        <w:rPr>
          <w:lang w:val="en-US"/>
        </w:rPr>
        <w:t></w:t>
      </w:r>
      <w:r w:rsidRPr="00846661">
        <w:rPr>
          <w:rFonts w:hint="eastAsia"/>
        </w:rPr>
        <w:t>Визначено</w:t>
      </w:r>
      <w:r w:rsidRPr="00846661">
        <w:rPr>
          <w:lang w:val="en-US"/>
        </w:rPr>
        <w:t></w:t>
      </w:r>
      <w:r w:rsidRPr="00846661">
        <w:rPr>
          <w:rFonts w:hint="eastAsia"/>
        </w:rPr>
        <w:t>спільні</w:t>
      </w:r>
      <w:r w:rsidRPr="00846661">
        <w:rPr>
          <w:lang w:val="en-US"/>
        </w:rPr>
        <w:t></w:t>
      </w:r>
      <w:r w:rsidRPr="00846661">
        <w:rPr>
          <w:rFonts w:hint="eastAsia"/>
        </w:rPr>
        <w:t>та</w:t>
      </w:r>
      <w:r w:rsidRPr="00846661">
        <w:rPr>
          <w:lang w:val="en-US"/>
        </w:rPr>
        <w:t></w:t>
      </w:r>
      <w:r w:rsidRPr="00846661">
        <w:rPr>
          <w:rFonts w:hint="eastAsia"/>
        </w:rPr>
        <w:t>відмінні</w:t>
      </w:r>
      <w:r w:rsidRPr="00846661">
        <w:rPr>
          <w:lang w:val="en-US"/>
        </w:rPr>
        <w:t></w:t>
      </w:r>
      <w:r w:rsidRPr="00846661">
        <w:rPr>
          <w:rFonts w:hint="eastAsia"/>
        </w:rPr>
        <w:t>цілі</w:t>
      </w:r>
      <w:r w:rsidRPr="00846661">
        <w:rPr>
          <w:lang w:val="en-US"/>
        </w:rPr>
        <w:t></w:t>
      </w:r>
      <w:r w:rsidRPr="00846661">
        <w:rPr>
          <w:lang w:val="en-US"/>
        </w:rPr>
        <w:t></w:t>
      </w:r>
      <w:r w:rsidRPr="00846661">
        <w:rPr>
          <w:rFonts w:hint="eastAsia"/>
        </w:rPr>
        <w:t>що</w:t>
      </w:r>
      <w:r w:rsidRPr="00846661">
        <w:rPr>
          <w:lang w:val="en-US"/>
        </w:rPr>
        <w:t></w:t>
      </w:r>
      <w:r w:rsidRPr="00846661">
        <w:rPr>
          <w:rFonts w:hint="eastAsia"/>
        </w:rPr>
        <w:t>переслідують</w:t>
      </w:r>
    </w:p>
    <w:p w:rsidR="00846661" w:rsidRPr="00846661" w:rsidRDefault="00846661" w:rsidP="00846661">
      <w:r w:rsidRPr="00846661">
        <w:rPr>
          <w:rFonts w:hint="eastAsia"/>
        </w:rPr>
        <w:t>приватний</w:t>
      </w:r>
      <w:r w:rsidRPr="00846661">
        <w:rPr>
          <w:lang w:val="en-US"/>
        </w:rPr>
        <w:t></w:t>
      </w:r>
      <w:r w:rsidRPr="00846661">
        <w:rPr>
          <w:rFonts w:hint="eastAsia"/>
        </w:rPr>
        <w:t>та</w:t>
      </w:r>
      <w:r w:rsidRPr="00846661">
        <w:rPr>
          <w:lang w:val="en-US"/>
        </w:rPr>
        <w:t></w:t>
      </w:r>
      <w:r w:rsidRPr="00846661">
        <w:rPr>
          <w:rFonts w:hint="eastAsia"/>
        </w:rPr>
        <w:t>державний</w:t>
      </w:r>
      <w:r w:rsidRPr="00846661">
        <w:rPr>
          <w:lang w:val="en-US"/>
        </w:rPr>
        <w:t></w:t>
      </w:r>
      <w:r w:rsidRPr="00846661">
        <w:rPr>
          <w:rFonts w:hint="eastAsia"/>
        </w:rPr>
        <w:t>сектори</w:t>
      </w:r>
      <w:r w:rsidRPr="00846661">
        <w:rPr>
          <w:lang w:val="en-US"/>
        </w:rPr>
        <w:t></w:t>
      </w:r>
      <w:r w:rsidRPr="00846661">
        <w:rPr>
          <w:lang w:val="en-US"/>
        </w:rPr>
        <w:t></w:t>
      </w:r>
      <w:r w:rsidRPr="00846661">
        <w:rPr>
          <w:rFonts w:hint="eastAsia"/>
        </w:rPr>
        <w:t>а</w:t>
      </w:r>
      <w:r w:rsidRPr="00846661">
        <w:rPr>
          <w:lang w:val="en-US"/>
        </w:rPr>
        <w:t></w:t>
      </w:r>
      <w:r w:rsidRPr="00846661">
        <w:rPr>
          <w:rFonts w:hint="eastAsia"/>
        </w:rPr>
        <w:t>також</w:t>
      </w:r>
      <w:r w:rsidRPr="00846661">
        <w:rPr>
          <w:lang w:val="en-US"/>
        </w:rPr>
        <w:t></w:t>
      </w:r>
      <w:r w:rsidRPr="00846661">
        <w:rPr>
          <w:rFonts w:hint="eastAsia"/>
        </w:rPr>
        <w:t>їх</w:t>
      </w:r>
      <w:r w:rsidRPr="00846661">
        <w:rPr>
          <w:lang w:val="en-US"/>
        </w:rPr>
        <w:t></w:t>
      </w:r>
      <w:r w:rsidRPr="00846661">
        <w:rPr>
          <w:rFonts w:hint="eastAsia"/>
        </w:rPr>
        <w:t>мотиваційні</w:t>
      </w:r>
      <w:r w:rsidRPr="00846661">
        <w:rPr>
          <w:lang w:val="en-US"/>
        </w:rPr>
        <w:t></w:t>
      </w:r>
      <w:r w:rsidRPr="00846661">
        <w:rPr>
          <w:rFonts w:hint="eastAsia"/>
        </w:rPr>
        <w:t>фактори</w:t>
      </w:r>
      <w:r w:rsidRPr="00846661">
        <w:rPr>
          <w:lang w:val="en-US"/>
        </w:rPr>
        <w:t></w:t>
      </w:r>
      <w:r w:rsidRPr="00846661">
        <w:rPr>
          <w:lang w:val="en-US"/>
        </w:rPr>
        <w:t></w:t>
      </w:r>
      <w:r w:rsidRPr="00846661">
        <w:rPr>
          <w:rFonts w:hint="eastAsia"/>
        </w:rPr>
        <w:t>що</w:t>
      </w:r>
      <w:r w:rsidRPr="00846661">
        <w:rPr>
          <w:lang w:val="en-US"/>
        </w:rPr>
        <w:t></w:t>
      </w:r>
      <w:r w:rsidRPr="00846661">
        <w:rPr>
          <w:rFonts w:hint="eastAsia"/>
        </w:rPr>
        <w:t>формують</w:t>
      </w:r>
    </w:p>
    <w:p w:rsidR="00846661" w:rsidRPr="00846661" w:rsidRDefault="00846661" w:rsidP="00846661">
      <w:r w:rsidRPr="00846661">
        <w:rPr>
          <w:rFonts w:hint="eastAsia"/>
        </w:rPr>
        <w:t>зацікавленість</w:t>
      </w:r>
      <w:r w:rsidRPr="00846661">
        <w:rPr>
          <w:lang w:val="en-US"/>
        </w:rPr>
        <w:t></w:t>
      </w:r>
      <w:r w:rsidRPr="00846661">
        <w:rPr>
          <w:rFonts w:hint="eastAsia"/>
        </w:rPr>
        <w:t>до</w:t>
      </w:r>
      <w:r w:rsidRPr="00846661">
        <w:rPr>
          <w:lang w:val="en-US"/>
        </w:rPr>
        <w:t></w:t>
      </w:r>
      <w:r w:rsidRPr="00846661">
        <w:rPr>
          <w:rFonts w:hint="eastAsia"/>
        </w:rPr>
        <w:t>впровадження</w:t>
      </w:r>
      <w:r w:rsidRPr="00846661">
        <w:rPr>
          <w:lang w:val="en-US"/>
        </w:rPr>
        <w:t></w:t>
      </w:r>
      <w:r w:rsidRPr="00846661">
        <w:rPr>
          <w:rFonts w:hint="eastAsia"/>
        </w:rPr>
        <w:t>проектів</w:t>
      </w:r>
      <w:r w:rsidRPr="00846661">
        <w:rPr>
          <w:lang w:val="en-US"/>
        </w:rPr>
        <w:t></w:t>
      </w:r>
      <w:r w:rsidRPr="00846661">
        <w:rPr>
          <w:rFonts w:hint="eastAsia"/>
        </w:rPr>
        <w:t>ДПП</w:t>
      </w:r>
      <w:r w:rsidRPr="00846661">
        <w:rPr>
          <w:lang w:val="en-US"/>
        </w:rPr>
        <w:t></w:t>
      </w:r>
      <w:r w:rsidRPr="00846661">
        <w:rPr>
          <w:lang w:val="en-US"/>
        </w:rPr>
        <w:t></w:t>
      </w:r>
      <w:r w:rsidRPr="00846661">
        <w:rPr>
          <w:rFonts w:hint="eastAsia"/>
        </w:rPr>
        <w:t>Враховуючи</w:t>
      </w:r>
      <w:r w:rsidRPr="00846661">
        <w:rPr>
          <w:lang w:val="en-US"/>
        </w:rPr>
        <w:t></w:t>
      </w:r>
      <w:r w:rsidRPr="00846661">
        <w:rPr>
          <w:rFonts w:hint="eastAsia"/>
        </w:rPr>
        <w:t>інтереси</w:t>
      </w:r>
      <w:r w:rsidRPr="00846661">
        <w:rPr>
          <w:lang w:val="en-US"/>
        </w:rPr>
        <w:t></w:t>
      </w:r>
      <w:r w:rsidRPr="00846661">
        <w:rPr>
          <w:rFonts w:hint="eastAsia"/>
        </w:rPr>
        <w:t>приватних</w:t>
      </w:r>
    </w:p>
    <w:p w:rsidR="00846661" w:rsidRPr="00846661" w:rsidRDefault="00846661" w:rsidP="00846661">
      <w:r w:rsidRPr="00846661">
        <w:rPr>
          <w:rFonts w:hint="eastAsia"/>
        </w:rPr>
        <w:t>структур</w:t>
      </w:r>
      <w:r w:rsidRPr="00846661">
        <w:rPr>
          <w:lang w:val="en-US"/>
        </w:rPr>
        <w:t></w:t>
      </w:r>
      <w:r w:rsidRPr="00846661">
        <w:rPr>
          <w:lang w:val="en-US"/>
        </w:rPr>
        <w:t></w:t>
      </w:r>
      <w:r w:rsidRPr="00846661">
        <w:rPr>
          <w:rFonts w:hint="eastAsia"/>
        </w:rPr>
        <w:t>можливість</w:t>
      </w:r>
      <w:r w:rsidRPr="00846661">
        <w:rPr>
          <w:lang w:val="en-US"/>
        </w:rPr>
        <w:t></w:t>
      </w:r>
      <w:r w:rsidRPr="00846661">
        <w:rPr>
          <w:rFonts w:hint="eastAsia"/>
        </w:rPr>
        <w:t>отримання</w:t>
      </w:r>
      <w:r w:rsidRPr="00846661">
        <w:rPr>
          <w:lang w:val="en-US"/>
        </w:rPr>
        <w:t></w:t>
      </w:r>
      <w:r w:rsidRPr="00846661">
        <w:rPr>
          <w:rFonts w:hint="eastAsia"/>
        </w:rPr>
        <w:t>доходу</w:t>
      </w:r>
      <w:r w:rsidRPr="00846661">
        <w:rPr>
          <w:lang w:val="en-US"/>
        </w:rPr>
        <w:t></w:t>
      </w:r>
      <w:r w:rsidRPr="00846661">
        <w:rPr>
          <w:lang w:val="en-US"/>
        </w:rPr>
        <w:t></w:t>
      </w:r>
      <w:r w:rsidRPr="00846661">
        <w:rPr>
          <w:lang w:val="en-US"/>
        </w:rPr>
        <w:t></w:t>
      </w:r>
      <w:r w:rsidRPr="00846661">
        <w:rPr>
          <w:rFonts w:hint="eastAsia"/>
        </w:rPr>
        <w:t>зберігаючи</w:t>
      </w:r>
      <w:r w:rsidRPr="00846661">
        <w:rPr>
          <w:lang w:val="en-US"/>
        </w:rPr>
        <w:t></w:t>
      </w:r>
      <w:r w:rsidRPr="00846661">
        <w:rPr>
          <w:rFonts w:hint="eastAsia"/>
        </w:rPr>
        <w:t>при</w:t>
      </w:r>
      <w:r w:rsidRPr="00846661">
        <w:rPr>
          <w:lang w:val="en-US"/>
        </w:rPr>
        <w:t></w:t>
      </w:r>
      <w:r w:rsidRPr="00846661">
        <w:rPr>
          <w:rFonts w:hint="eastAsia"/>
        </w:rPr>
        <w:t>цьому</w:t>
      </w:r>
      <w:r w:rsidRPr="00846661">
        <w:rPr>
          <w:lang w:val="en-US"/>
        </w:rPr>
        <w:t></w:t>
      </w:r>
      <w:r w:rsidRPr="00846661">
        <w:rPr>
          <w:rFonts w:hint="eastAsia"/>
        </w:rPr>
        <w:t>провідну</w:t>
      </w:r>
      <w:r w:rsidRPr="00846661">
        <w:rPr>
          <w:lang w:val="en-US"/>
        </w:rPr>
        <w:t></w:t>
      </w:r>
      <w:r w:rsidRPr="00846661">
        <w:rPr>
          <w:rFonts w:hint="eastAsia"/>
        </w:rPr>
        <w:t>роль</w:t>
      </w:r>
    </w:p>
    <w:p w:rsidR="00846661" w:rsidRPr="00846661" w:rsidRDefault="00846661" w:rsidP="00846661">
      <w:r w:rsidRPr="00846661">
        <w:rPr>
          <w:rFonts w:hint="eastAsia"/>
        </w:rPr>
        <w:t>держави</w:t>
      </w:r>
      <w:r w:rsidRPr="00846661">
        <w:rPr>
          <w:lang w:val="en-US"/>
        </w:rPr>
        <w:t></w:t>
      </w:r>
      <w:r w:rsidRPr="00846661">
        <w:rPr>
          <w:rFonts w:hint="eastAsia"/>
        </w:rPr>
        <w:t>при</w:t>
      </w:r>
      <w:r w:rsidRPr="00846661">
        <w:rPr>
          <w:lang w:val="en-US"/>
        </w:rPr>
        <w:t></w:t>
      </w:r>
      <w:r w:rsidRPr="00846661">
        <w:rPr>
          <w:rFonts w:hint="eastAsia"/>
        </w:rPr>
        <w:t>їх</w:t>
      </w:r>
      <w:r w:rsidRPr="00846661">
        <w:rPr>
          <w:lang w:val="en-US"/>
        </w:rPr>
        <w:t></w:t>
      </w:r>
      <w:r w:rsidRPr="00846661">
        <w:rPr>
          <w:rFonts w:hint="eastAsia"/>
        </w:rPr>
        <w:t>реалізації</w:t>
      </w:r>
      <w:r w:rsidRPr="00846661">
        <w:rPr>
          <w:lang w:val="en-US"/>
        </w:rPr>
        <w:t></w:t>
      </w:r>
      <w:r w:rsidRPr="00846661">
        <w:rPr>
          <w:lang w:val="en-US"/>
        </w:rPr>
        <w:t></w:t>
      </w:r>
      <w:r w:rsidRPr="00846661">
        <w:rPr>
          <w:rFonts w:hint="eastAsia"/>
        </w:rPr>
        <w:t>контролю</w:t>
      </w:r>
      <w:r w:rsidRPr="00846661">
        <w:rPr>
          <w:lang w:val="en-US"/>
        </w:rPr>
        <w:t></w:t>
      </w:r>
      <w:r w:rsidRPr="00846661">
        <w:rPr>
          <w:rFonts w:hint="eastAsia"/>
        </w:rPr>
        <w:t>за</w:t>
      </w:r>
      <w:r w:rsidRPr="00846661">
        <w:rPr>
          <w:lang w:val="en-US"/>
        </w:rPr>
        <w:t></w:t>
      </w:r>
      <w:r w:rsidRPr="00846661">
        <w:rPr>
          <w:rFonts w:hint="eastAsia"/>
        </w:rPr>
        <w:t>виконанням</w:t>
      </w:r>
      <w:r w:rsidRPr="00846661">
        <w:rPr>
          <w:lang w:val="en-US"/>
        </w:rPr>
        <w:t></w:t>
      </w:r>
      <w:r w:rsidRPr="00846661">
        <w:rPr>
          <w:rFonts w:hint="eastAsia"/>
        </w:rPr>
        <w:t>соціальної</w:t>
      </w:r>
      <w:r w:rsidRPr="00846661">
        <w:rPr>
          <w:lang w:val="en-US"/>
        </w:rPr>
        <w:t></w:t>
      </w:r>
      <w:r w:rsidRPr="00846661">
        <w:rPr>
          <w:rFonts w:hint="eastAsia"/>
        </w:rPr>
        <w:t>мети</w:t>
      </w:r>
      <w:r w:rsidRPr="00846661">
        <w:rPr>
          <w:lang w:val="en-US"/>
        </w:rPr>
        <w:t></w:t>
      </w:r>
      <w:r w:rsidRPr="00846661">
        <w:rPr>
          <w:rFonts w:hint="eastAsia"/>
        </w:rPr>
        <w:t>при</w:t>
      </w:r>
      <w:r w:rsidRPr="00846661">
        <w:rPr>
          <w:lang w:val="en-US"/>
        </w:rPr>
        <w:t></w:t>
      </w:r>
      <w:r w:rsidRPr="00846661">
        <w:rPr>
          <w:rFonts w:hint="eastAsia"/>
        </w:rPr>
        <w:t>реалізації</w:t>
      </w:r>
    </w:p>
    <w:p w:rsidR="00846661" w:rsidRPr="00846661" w:rsidRDefault="00846661" w:rsidP="00846661">
      <w:r w:rsidRPr="00846661">
        <w:rPr>
          <w:rFonts w:hint="eastAsia"/>
        </w:rPr>
        <w:t>проектів</w:t>
      </w:r>
      <w:r w:rsidRPr="00846661">
        <w:rPr>
          <w:lang w:val="en-US"/>
        </w:rPr>
        <w:t></w:t>
      </w:r>
      <w:r w:rsidRPr="00846661">
        <w:rPr>
          <w:rFonts w:hint="eastAsia"/>
        </w:rPr>
        <w:t>ДПП</w:t>
      </w:r>
      <w:r w:rsidRPr="00846661">
        <w:rPr>
          <w:lang w:val="en-US"/>
        </w:rPr>
        <w:t></w:t>
      </w:r>
      <w:r w:rsidRPr="00846661">
        <w:rPr>
          <w:lang w:val="en-US"/>
        </w:rPr>
        <w:t></w:t>
      </w:r>
      <w:r w:rsidRPr="00846661">
        <w:rPr>
          <w:rFonts w:hint="eastAsia"/>
        </w:rPr>
        <w:t>розроблено</w:t>
      </w:r>
      <w:r w:rsidRPr="00846661">
        <w:rPr>
          <w:lang w:val="en-US"/>
        </w:rPr>
        <w:t></w:t>
      </w:r>
      <w:r w:rsidRPr="00846661">
        <w:rPr>
          <w:rFonts w:hint="eastAsia"/>
        </w:rPr>
        <w:t>три</w:t>
      </w:r>
      <w:r w:rsidRPr="00846661">
        <w:rPr>
          <w:lang w:val="en-US"/>
        </w:rPr>
        <w:t></w:t>
      </w:r>
      <w:r w:rsidRPr="00846661">
        <w:rPr>
          <w:rFonts w:hint="eastAsia"/>
        </w:rPr>
        <w:t>варіанти</w:t>
      </w:r>
      <w:r w:rsidRPr="00846661">
        <w:rPr>
          <w:lang w:val="en-US"/>
        </w:rPr>
        <w:t></w:t>
      </w:r>
      <w:r w:rsidRPr="00846661">
        <w:rPr>
          <w:rFonts w:hint="eastAsia"/>
        </w:rPr>
        <w:t>запровадження</w:t>
      </w:r>
      <w:r w:rsidRPr="00846661">
        <w:rPr>
          <w:lang w:val="en-US"/>
        </w:rPr>
        <w:t></w:t>
      </w:r>
      <w:r w:rsidRPr="00846661">
        <w:rPr>
          <w:rFonts w:hint="eastAsia"/>
        </w:rPr>
        <w:t>моделі</w:t>
      </w:r>
      <w:r w:rsidRPr="00846661">
        <w:rPr>
          <w:lang w:val="en-US"/>
        </w:rPr>
        <w:t></w:t>
      </w:r>
      <w:r w:rsidRPr="00846661">
        <w:rPr>
          <w:rFonts w:hint="eastAsia"/>
        </w:rPr>
        <w:t>ДПП</w:t>
      </w:r>
      <w:r w:rsidRPr="00846661">
        <w:rPr>
          <w:lang w:val="en-US"/>
        </w:rPr>
        <w:t></w:t>
      </w:r>
      <w:r w:rsidRPr="00846661">
        <w:rPr>
          <w:rFonts w:hint="eastAsia"/>
        </w:rPr>
        <w:t>для</w:t>
      </w:r>
      <w:r w:rsidRPr="00846661">
        <w:rPr>
          <w:lang w:val="en-US"/>
        </w:rPr>
        <w:t></w:t>
      </w:r>
      <w:r w:rsidRPr="00846661">
        <w:rPr>
          <w:rFonts w:hint="eastAsia"/>
        </w:rPr>
        <w:t>надання</w:t>
      </w:r>
    </w:p>
    <w:p w:rsidR="00846661" w:rsidRPr="00846661" w:rsidRDefault="00846661" w:rsidP="00846661">
      <w:r w:rsidRPr="00846661">
        <w:rPr>
          <w:rFonts w:hint="eastAsia"/>
        </w:rPr>
        <w:t>послуг</w:t>
      </w:r>
      <w:r w:rsidRPr="00846661">
        <w:rPr>
          <w:lang w:val="en-US"/>
        </w:rPr>
        <w:t></w:t>
      </w:r>
      <w:r w:rsidRPr="00846661">
        <w:rPr>
          <w:rFonts w:hint="eastAsia"/>
        </w:rPr>
        <w:t>у</w:t>
      </w:r>
      <w:r w:rsidRPr="00846661">
        <w:rPr>
          <w:lang w:val="en-US"/>
        </w:rPr>
        <w:t></w:t>
      </w:r>
      <w:r w:rsidRPr="00846661">
        <w:rPr>
          <w:rFonts w:hint="eastAsia"/>
        </w:rPr>
        <w:t>сфері</w:t>
      </w:r>
      <w:r w:rsidRPr="00846661">
        <w:rPr>
          <w:lang w:val="en-US"/>
        </w:rPr>
        <w:t></w:t>
      </w:r>
      <w:r w:rsidRPr="00846661">
        <w:rPr>
          <w:rFonts w:hint="eastAsia"/>
        </w:rPr>
        <w:t>страхування</w:t>
      </w:r>
      <w:r w:rsidRPr="00846661">
        <w:rPr>
          <w:lang w:val="en-US"/>
        </w:rPr>
        <w:t></w:t>
      </w:r>
      <w:r w:rsidRPr="00846661">
        <w:rPr>
          <w:rFonts w:hint="eastAsia"/>
        </w:rPr>
        <w:t>від</w:t>
      </w:r>
      <w:r w:rsidRPr="00846661">
        <w:rPr>
          <w:lang w:val="en-US"/>
        </w:rPr>
        <w:t></w:t>
      </w:r>
      <w:r w:rsidRPr="00846661">
        <w:rPr>
          <w:rFonts w:hint="eastAsia"/>
        </w:rPr>
        <w:t>нещасних</w:t>
      </w:r>
      <w:r w:rsidRPr="00846661">
        <w:rPr>
          <w:lang w:val="en-US"/>
        </w:rPr>
        <w:t></w:t>
      </w:r>
      <w:r w:rsidRPr="00846661">
        <w:rPr>
          <w:rFonts w:hint="eastAsia"/>
        </w:rPr>
        <w:t>випадків</w:t>
      </w:r>
      <w:r w:rsidRPr="00846661">
        <w:rPr>
          <w:lang w:val="en-US"/>
        </w:rPr>
        <w:t></w:t>
      </w:r>
      <w:r w:rsidRPr="00846661">
        <w:rPr>
          <w:lang w:val="en-US"/>
        </w:rPr>
        <w:t></w:t>
      </w:r>
      <w:r w:rsidRPr="00846661">
        <w:rPr>
          <w:rFonts w:hint="eastAsia"/>
        </w:rPr>
        <w:t>Кожен</w:t>
      </w:r>
      <w:r w:rsidRPr="00846661">
        <w:rPr>
          <w:lang w:val="en-US"/>
        </w:rPr>
        <w:t></w:t>
      </w:r>
      <w:r w:rsidRPr="00846661">
        <w:rPr>
          <w:rFonts w:hint="eastAsia"/>
        </w:rPr>
        <w:t>з</w:t>
      </w:r>
      <w:r w:rsidRPr="00846661">
        <w:rPr>
          <w:lang w:val="en-US"/>
        </w:rPr>
        <w:t></w:t>
      </w:r>
      <w:r w:rsidRPr="00846661">
        <w:rPr>
          <w:rFonts w:hint="eastAsia"/>
        </w:rPr>
        <w:t>цих</w:t>
      </w:r>
      <w:r w:rsidRPr="00846661">
        <w:rPr>
          <w:lang w:val="en-US"/>
        </w:rPr>
        <w:t></w:t>
      </w:r>
      <w:r w:rsidRPr="00846661">
        <w:rPr>
          <w:rFonts w:hint="eastAsia"/>
        </w:rPr>
        <w:t>варіантів</w:t>
      </w:r>
      <w:r w:rsidRPr="00846661">
        <w:rPr>
          <w:lang w:val="en-US"/>
        </w:rPr>
        <w:t></w:t>
      </w:r>
      <w:r w:rsidRPr="00846661">
        <w:rPr>
          <w:rFonts w:hint="eastAsia"/>
        </w:rPr>
        <w:t>свідчить</w:t>
      </w:r>
      <w:r w:rsidRPr="00846661">
        <w:rPr>
          <w:lang w:val="en-US"/>
        </w:rPr>
        <w:t></w:t>
      </w:r>
    </w:p>
    <w:p w:rsidR="00846661" w:rsidRPr="00846661" w:rsidRDefault="00846661" w:rsidP="00846661">
      <w:r w:rsidRPr="00846661">
        <w:rPr>
          <w:rFonts w:hint="eastAsia"/>
        </w:rPr>
        <w:t>що</w:t>
      </w:r>
      <w:r w:rsidRPr="00846661">
        <w:rPr>
          <w:lang w:val="en-US"/>
        </w:rPr>
        <w:t></w:t>
      </w:r>
      <w:r w:rsidRPr="00846661">
        <w:rPr>
          <w:rFonts w:hint="eastAsia"/>
        </w:rPr>
        <w:t>розвиток</w:t>
      </w:r>
      <w:r w:rsidRPr="00846661">
        <w:rPr>
          <w:lang w:val="en-US"/>
        </w:rPr>
        <w:t></w:t>
      </w:r>
      <w:r w:rsidRPr="00846661">
        <w:rPr>
          <w:rFonts w:hint="eastAsia"/>
        </w:rPr>
        <w:t>страхування</w:t>
      </w:r>
      <w:r w:rsidRPr="00846661">
        <w:rPr>
          <w:lang w:val="en-US"/>
        </w:rPr>
        <w:t></w:t>
      </w:r>
      <w:r w:rsidRPr="00846661">
        <w:rPr>
          <w:rFonts w:hint="eastAsia"/>
        </w:rPr>
        <w:t>від</w:t>
      </w:r>
      <w:r w:rsidRPr="00846661">
        <w:rPr>
          <w:lang w:val="en-US"/>
        </w:rPr>
        <w:t></w:t>
      </w:r>
      <w:r w:rsidRPr="00846661">
        <w:rPr>
          <w:rFonts w:hint="eastAsia"/>
        </w:rPr>
        <w:t>нещасних</w:t>
      </w:r>
      <w:r w:rsidRPr="00846661">
        <w:rPr>
          <w:lang w:val="en-US"/>
        </w:rPr>
        <w:t></w:t>
      </w:r>
      <w:r w:rsidRPr="00846661">
        <w:rPr>
          <w:rFonts w:hint="eastAsia"/>
        </w:rPr>
        <w:t>випадків</w:t>
      </w:r>
      <w:r w:rsidRPr="00846661">
        <w:rPr>
          <w:lang w:val="en-US"/>
        </w:rPr>
        <w:t></w:t>
      </w:r>
      <w:r w:rsidRPr="00846661">
        <w:rPr>
          <w:rFonts w:hint="eastAsia"/>
        </w:rPr>
        <w:t>може</w:t>
      </w:r>
      <w:r w:rsidRPr="00846661">
        <w:rPr>
          <w:lang w:val="en-US"/>
        </w:rPr>
        <w:t></w:t>
      </w:r>
      <w:r w:rsidRPr="00846661">
        <w:rPr>
          <w:rFonts w:hint="eastAsia"/>
        </w:rPr>
        <w:t>здійснюватись</w:t>
      </w:r>
      <w:r w:rsidRPr="00846661">
        <w:rPr>
          <w:lang w:val="en-US"/>
        </w:rPr>
        <w:t></w:t>
      </w:r>
      <w:r w:rsidRPr="00846661">
        <w:rPr>
          <w:rFonts w:hint="eastAsia"/>
        </w:rPr>
        <w:t>тільки</w:t>
      </w:r>
      <w:r w:rsidRPr="00846661">
        <w:rPr>
          <w:lang w:val="en-US"/>
        </w:rPr>
        <w:t></w:t>
      </w:r>
      <w:r w:rsidRPr="00846661">
        <w:rPr>
          <w:rFonts w:hint="eastAsia"/>
        </w:rPr>
        <w:t>при</w:t>
      </w:r>
    </w:p>
    <w:p w:rsidR="00846661" w:rsidRPr="00846661" w:rsidRDefault="00846661" w:rsidP="00846661">
      <w:r w:rsidRPr="00846661">
        <w:rPr>
          <w:rFonts w:hint="eastAsia"/>
        </w:rPr>
        <w:t>участі</w:t>
      </w:r>
      <w:r w:rsidRPr="00846661">
        <w:rPr>
          <w:lang w:val="en-US"/>
        </w:rPr>
        <w:t></w:t>
      </w:r>
      <w:r w:rsidRPr="00846661">
        <w:rPr>
          <w:rFonts w:hint="eastAsia"/>
        </w:rPr>
        <w:t>як</w:t>
      </w:r>
      <w:r w:rsidRPr="00846661">
        <w:rPr>
          <w:lang w:val="en-US"/>
        </w:rPr>
        <w:t></w:t>
      </w:r>
      <w:r w:rsidRPr="00846661">
        <w:rPr>
          <w:rFonts w:hint="eastAsia"/>
        </w:rPr>
        <w:t>приватних</w:t>
      </w:r>
      <w:r w:rsidRPr="00846661">
        <w:rPr>
          <w:lang w:val="en-US"/>
        </w:rPr>
        <w:t></w:t>
      </w:r>
      <w:r w:rsidRPr="00846661">
        <w:rPr>
          <w:rFonts w:hint="eastAsia"/>
        </w:rPr>
        <w:t>страхових</w:t>
      </w:r>
      <w:r w:rsidRPr="00846661">
        <w:rPr>
          <w:lang w:val="en-US"/>
        </w:rPr>
        <w:t></w:t>
      </w:r>
      <w:r w:rsidRPr="00846661">
        <w:rPr>
          <w:rFonts w:hint="eastAsia"/>
        </w:rPr>
        <w:t>організацій</w:t>
      </w:r>
      <w:r w:rsidRPr="00846661">
        <w:rPr>
          <w:lang w:val="en-US"/>
        </w:rPr>
        <w:t></w:t>
      </w:r>
      <w:r w:rsidRPr="00846661">
        <w:rPr>
          <w:rFonts w:hint="eastAsia"/>
        </w:rPr>
        <w:t>так</w:t>
      </w:r>
      <w:r w:rsidRPr="00846661">
        <w:rPr>
          <w:lang w:val="en-US"/>
        </w:rPr>
        <w:t></w:t>
      </w:r>
      <w:r w:rsidRPr="00846661">
        <w:rPr>
          <w:rFonts w:hint="eastAsia"/>
        </w:rPr>
        <w:t>і</w:t>
      </w:r>
      <w:r w:rsidRPr="00846661">
        <w:rPr>
          <w:lang w:val="en-US"/>
        </w:rPr>
        <w:t></w:t>
      </w:r>
      <w:r w:rsidRPr="00846661">
        <w:rPr>
          <w:rFonts w:hint="eastAsia"/>
        </w:rPr>
        <w:t>держави</w:t>
      </w:r>
      <w:r w:rsidRPr="00846661">
        <w:rPr>
          <w:lang w:val="en-US"/>
        </w:rPr>
        <w:t></w:t>
      </w:r>
    </w:p>
    <w:p w:rsidR="00846661" w:rsidRPr="00846661" w:rsidRDefault="00846661" w:rsidP="00846661">
      <w:r w:rsidRPr="00846661">
        <w:rPr>
          <w:lang w:val="en-US"/>
        </w:rPr>
        <w:t></w:t>
      </w:r>
      <w:r w:rsidRPr="00846661">
        <w:rPr>
          <w:lang w:val="en-US"/>
        </w:rPr>
        <w:t></w:t>
      </w:r>
      <w:r w:rsidRPr="00846661">
        <w:rPr>
          <w:lang w:val="en-US"/>
        </w:rPr>
        <w:t></w:t>
      </w:r>
      <w:r w:rsidRPr="00846661">
        <w:rPr>
          <w:rFonts w:hint="eastAsia"/>
        </w:rPr>
        <w:t>У</w:t>
      </w:r>
      <w:r w:rsidRPr="00846661">
        <w:rPr>
          <w:lang w:val="en-US"/>
        </w:rPr>
        <w:t></w:t>
      </w:r>
      <w:r w:rsidRPr="00846661">
        <w:rPr>
          <w:rFonts w:hint="eastAsia"/>
        </w:rPr>
        <w:t>роботі</w:t>
      </w:r>
      <w:r w:rsidRPr="00846661">
        <w:rPr>
          <w:lang w:val="en-US"/>
        </w:rPr>
        <w:t></w:t>
      </w:r>
      <w:r w:rsidRPr="00846661">
        <w:rPr>
          <w:rFonts w:hint="eastAsia"/>
        </w:rPr>
        <w:t>розроблено</w:t>
      </w:r>
      <w:r w:rsidRPr="00846661">
        <w:rPr>
          <w:lang w:val="en-US"/>
        </w:rPr>
        <w:t></w:t>
      </w:r>
      <w:r w:rsidRPr="00846661">
        <w:rPr>
          <w:rFonts w:hint="eastAsia"/>
        </w:rPr>
        <w:t>концепцію</w:t>
      </w:r>
      <w:r w:rsidRPr="00846661">
        <w:rPr>
          <w:lang w:val="en-US"/>
        </w:rPr>
        <w:t></w:t>
      </w:r>
      <w:r w:rsidRPr="00846661">
        <w:rPr>
          <w:rFonts w:hint="eastAsia"/>
        </w:rPr>
        <w:t>запровадження</w:t>
      </w:r>
      <w:r w:rsidRPr="00846661">
        <w:rPr>
          <w:lang w:val="en-US"/>
        </w:rPr>
        <w:t></w:t>
      </w:r>
      <w:r w:rsidRPr="00846661">
        <w:rPr>
          <w:rFonts w:hint="eastAsia"/>
        </w:rPr>
        <w:t>моделі</w:t>
      </w:r>
      <w:r w:rsidRPr="00846661">
        <w:rPr>
          <w:lang w:val="en-US"/>
        </w:rPr>
        <w:t></w:t>
      </w:r>
      <w:r w:rsidRPr="00846661">
        <w:rPr>
          <w:rFonts w:hint="eastAsia"/>
        </w:rPr>
        <w:t>участі</w:t>
      </w:r>
      <w:r w:rsidRPr="00846661">
        <w:rPr>
          <w:lang w:val="en-US"/>
        </w:rPr>
        <w:t></w:t>
      </w:r>
      <w:r w:rsidRPr="00846661">
        <w:rPr>
          <w:rFonts w:hint="eastAsia"/>
        </w:rPr>
        <w:t>приватного</w:t>
      </w:r>
    </w:p>
    <w:p w:rsidR="00846661" w:rsidRPr="00846661" w:rsidRDefault="00846661" w:rsidP="00846661">
      <w:pPr>
        <w:rPr>
          <w:lang w:val="en-US"/>
        </w:rPr>
      </w:pPr>
      <w:r w:rsidRPr="00846661">
        <w:rPr>
          <w:rFonts w:hint="eastAsia"/>
          <w:lang w:val="en-US"/>
        </w:rPr>
        <w:t>сектору</w:t>
      </w:r>
      <w:r w:rsidRPr="00846661">
        <w:rPr>
          <w:lang w:val="en-US"/>
        </w:rPr>
        <w:t></w:t>
      </w:r>
      <w:r w:rsidRPr="00846661">
        <w:rPr>
          <w:rFonts w:hint="eastAsia"/>
          <w:lang w:val="en-US"/>
        </w:rPr>
        <w:t>в</w:t>
      </w:r>
      <w:r w:rsidRPr="00846661">
        <w:rPr>
          <w:lang w:val="en-US"/>
        </w:rPr>
        <w:t></w:t>
      </w:r>
      <w:r w:rsidRPr="00846661">
        <w:rPr>
          <w:rFonts w:hint="eastAsia"/>
          <w:lang w:val="en-US"/>
        </w:rPr>
        <w:t>особі</w:t>
      </w:r>
      <w:r w:rsidRPr="00846661">
        <w:rPr>
          <w:lang w:val="en-US"/>
        </w:rPr>
        <w:t></w:t>
      </w:r>
      <w:r w:rsidRPr="00846661">
        <w:rPr>
          <w:rFonts w:hint="eastAsia"/>
          <w:lang w:val="en-US"/>
        </w:rPr>
        <w:t>страхових</w:t>
      </w:r>
      <w:r w:rsidRPr="00846661">
        <w:rPr>
          <w:lang w:val="en-US"/>
        </w:rPr>
        <w:t></w:t>
      </w:r>
      <w:r w:rsidRPr="00846661">
        <w:rPr>
          <w:rFonts w:hint="eastAsia"/>
          <w:lang w:val="en-US"/>
        </w:rPr>
        <w:t>компаній</w:t>
      </w:r>
      <w:r w:rsidRPr="00846661">
        <w:rPr>
          <w:lang w:val="en-US"/>
        </w:rPr>
        <w:t></w:t>
      </w:r>
      <w:r w:rsidRPr="00846661">
        <w:rPr>
          <w:rFonts w:hint="eastAsia"/>
          <w:lang w:val="en-US"/>
        </w:rPr>
        <w:t>у</w:t>
      </w:r>
      <w:r w:rsidRPr="00846661">
        <w:rPr>
          <w:lang w:val="en-US"/>
        </w:rPr>
        <w:t></w:t>
      </w:r>
      <w:r w:rsidRPr="00846661">
        <w:rPr>
          <w:rFonts w:hint="eastAsia"/>
          <w:lang w:val="en-US"/>
        </w:rPr>
        <w:t>наданні</w:t>
      </w:r>
      <w:r w:rsidRPr="00846661">
        <w:rPr>
          <w:lang w:val="en-US"/>
        </w:rPr>
        <w:t></w:t>
      </w:r>
      <w:r w:rsidRPr="00846661">
        <w:rPr>
          <w:rFonts w:hint="eastAsia"/>
          <w:lang w:val="en-US"/>
        </w:rPr>
        <w:t>послуг</w:t>
      </w:r>
      <w:r w:rsidRPr="00846661">
        <w:rPr>
          <w:lang w:val="en-US"/>
        </w:rPr>
        <w:t></w:t>
      </w:r>
      <w:r w:rsidRPr="00846661">
        <w:rPr>
          <w:rFonts w:hint="eastAsia"/>
          <w:lang w:val="en-US"/>
        </w:rPr>
        <w:t>зі</w:t>
      </w:r>
      <w:r w:rsidRPr="00846661">
        <w:rPr>
          <w:lang w:val="en-US"/>
        </w:rPr>
        <w:t></w:t>
      </w:r>
      <w:r w:rsidRPr="00846661">
        <w:rPr>
          <w:rFonts w:hint="eastAsia"/>
          <w:lang w:val="en-US"/>
        </w:rPr>
        <w:t>страхування</w:t>
      </w:r>
      <w:r w:rsidRPr="00846661">
        <w:rPr>
          <w:lang w:val="en-US"/>
        </w:rPr>
        <w:t></w:t>
      </w:r>
      <w:r w:rsidRPr="00846661">
        <w:rPr>
          <w:rFonts w:hint="eastAsia"/>
          <w:lang w:val="en-US"/>
        </w:rPr>
        <w:t>від</w:t>
      </w:r>
      <w:r w:rsidRPr="00846661">
        <w:rPr>
          <w:lang w:val="en-US"/>
        </w:rPr>
        <w:t></w:t>
      </w:r>
      <w:r w:rsidRPr="00846661">
        <w:rPr>
          <w:rFonts w:hint="eastAsia"/>
          <w:lang w:val="en-US"/>
        </w:rPr>
        <w:t>нещасних</w:t>
      </w:r>
    </w:p>
    <w:p w:rsidR="00846661" w:rsidRPr="00846661" w:rsidRDefault="00846661" w:rsidP="00846661">
      <w:pPr>
        <w:rPr>
          <w:lang w:val="en-US"/>
        </w:rPr>
      </w:pPr>
      <w:r w:rsidRPr="00846661">
        <w:rPr>
          <w:rFonts w:hint="eastAsia"/>
          <w:lang w:val="en-US"/>
        </w:rPr>
        <w:t>випадків</w:t>
      </w:r>
      <w:r w:rsidRPr="00846661">
        <w:rPr>
          <w:lang w:val="en-US"/>
        </w:rPr>
        <w:t></w:t>
      </w:r>
      <w:r w:rsidRPr="00846661">
        <w:rPr>
          <w:rFonts w:hint="eastAsia"/>
          <w:lang w:val="en-US"/>
        </w:rPr>
        <w:t>на</w:t>
      </w:r>
      <w:r w:rsidRPr="00846661">
        <w:rPr>
          <w:lang w:val="en-US"/>
        </w:rPr>
        <w:t></w:t>
      </w:r>
      <w:r w:rsidRPr="00846661">
        <w:rPr>
          <w:rFonts w:hint="eastAsia"/>
          <w:lang w:val="en-US"/>
        </w:rPr>
        <w:t>основі</w:t>
      </w:r>
      <w:r w:rsidRPr="00846661">
        <w:rPr>
          <w:lang w:val="en-US"/>
        </w:rPr>
        <w:t></w:t>
      </w:r>
      <w:r w:rsidRPr="00846661">
        <w:rPr>
          <w:rFonts w:hint="eastAsia"/>
          <w:lang w:val="en-US"/>
        </w:rPr>
        <w:t>моделі</w:t>
      </w:r>
      <w:r w:rsidRPr="00846661">
        <w:rPr>
          <w:lang w:val="en-US"/>
        </w:rPr>
        <w:t></w:t>
      </w:r>
      <w:r w:rsidRPr="00846661">
        <w:rPr>
          <w:rFonts w:hint="eastAsia"/>
          <w:lang w:val="en-US"/>
        </w:rPr>
        <w:t>державно</w:t>
      </w:r>
      <w:r w:rsidRPr="00846661">
        <w:rPr>
          <w:lang w:val="en-US"/>
        </w:rPr>
        <w:t></w:t>
      </w:r>
      <w:r w:rsidRPr="00846661">
        <w:rPr>
          <w:rFonts w:hint="eastAsia"/>
          <w:lang w:val="en-US"/>
        </w:rPr>
        <w:t>приватного</w:t>
      </w:r>
      <w:r w:rsidRPr="00846661">
        <w:rPr>
          <w:lang w:val="en-US"/>
        </w:rPr>
        <w:t></w:t>
      </w:r>
      <w:r w:rsidRPr="00846661">
        <w:rPr>
          <w:rFonts w:hint="eastAsia"/>
          <w:lang w:val="en-US"/>
        </w:rPr>
        <w:t>партнерства</w:t>
      </w:r>
      <w:r w:rsidRPr="00846661">
        <w:rPr>
          <w:lang w:val="en-US"/>
        </w:rPr>
        <w:t></w:t>
      </w:r>
      <w:r w:rsidRPr="00846661">
        <w:rPr>
          <w:lang w:val="en-US"/>
        </w:rPr>
        <w:t></w:t>
      </w:r>
      <w:r w:rsidRPr="00846661">
        <w:rPr>
          <w:rFonts w:hint="eastAsia"/>
          <w:lang w:val="en-US"/>
        </w:rPr>
        <w:t>яка</w:t>
      </w:r>
      <w:r w:rsidRPr="00846661">
        <w:rPr>
          <w:lang w:val="en-US"/>
        </w:rPr>
        <w:t></w:t>
      </w:r>
      <w:r w:rsidRPr="00846661">
        <w:rPr>
          <w:rFonts w:hint="eastAsia"/>
          <w:lang w:val="en-US"/>
        </w:rPr>
        <w:t>включає</w:t>
      </w:r>
      <w:r w:rsidRPr="00846661">
        <w:rPr>
          <w:lang w:val="en-US"/>
        </w:rPr>
        <w:t></w:t>
      </w:r>
      <w:r w:rsidRPr="00846661">
        <w:rPr>
          <w:rFonts w:hint="eastAsia"/>
          <w:lang w:val="en-US"/>
        </w:rPr>
        <w:t>такі</w:t>
      </w:r>
      <w:r w:rsidRPr="00846661">
        <w:rPr>
          <w:lang w:val="en-US"/>
        </w:rPr>
        <w:t></w:t>
      </w:r>
      <w:r w:rsidRPr="00846661">
        <w:rPr>
          <w:rFonts w:hint="eastAsia"/>
          <w:lang w:val="en-US"/>
        </w:rPr>
        <w:t>заходи</w:t>
      </w:r>
      <w:r w:rsidRPr="00846661">
        <w:rPr>
          <w:lang w:val="en-US"/>
        </w:rPr>
        <w:t></w:t>
      </w:r>
    </w:p>
    <w:p w:rsidR="00846661" w:rsidRPr="00846661" w:rsidRDefault="00846661" w:rsidP="00846661">
      <w:pPr>
        <w:rPr>
          <w:lang w:val="en-US"/>
        </w:rPr>
      </w:pPr>
      <w:r w:rsidRPr="00846661">
        <w:rPr>
          <w:lang w:val="en-US"/>
        </w:rPr>
        <w:t></w:t>
      </w:r>
      <w:r w:rsidRPr="00846661">
        <w:rPr>
          <w:lang w:val="en-US"/>
        </w:rPr>
        <w:t></w:t>
      </w:r>
      <w:r w:rsidRPr="00846661">
        <w:rPr>
          <w:rFonts w:hint="eastAsia"/>
          <w:lang w:val="en-US"/>
        </w:rPr>
        <w:t>передачу</w:t>
      </w:r>
      <w:r w:rsidRPr="00846661">
        <w:rPr>
          <w:lang w:val="en-US"/>
        </w:rPr>
        <w:t></w:t>
      </w:r>
      <w:r w:rsidRPr="00846661">
        <w:rPr>
          <w:rFonts w:hint="eastAsia"/>
          <w:lang w:val="en-US"/>
        </w:rPr>
        <w:t>ризиків</w:t>
      </w:r>
      <w:r w:rsidRPr="00846661">
        <w:rPr>
          <w:lang w:val="en-US"/>
        </w:rPr>
        <w:t></w:t>
      </w:r>
      <w:r w:rsidRPr="00846661">
        <w:rPr>
          <w:rFonts w:hint="eastAsia"/>
          <w:lang w:val="en-US"/>
        </w:rPr>
        <w:t>настання</w:t>
      </w:r>
      <w:r w:rsidRPr="00846661">
        <w:rPr>
          <w:lang w:val="en-US"/>
        </w:rPr>
        <w:t></w:t>
      </w:r>
      <w:r w:rsidRPr="00846661">
        <w:rPr>
          <w:rFonts w:hint="eastAsia"/>
          <w:lang w:val="en-US"/>
        </w:rPr>
        <w:t>нещасних</w:t>
      </w:r>
      <w:r w:rsidRPr="00846661">
        <w:rPr>
          <w:lang w:val="en-US"/>
        </w:rPr>
        <w:t></w:t>
      </w:r>
      <w:r w:rsidRPr="00846661">
        <w:rPr>
          <w:rFonts w:hint="eastAsia"/>
          <w:lang w:val="en-US"/>
        </w:rPr>
        <w:t>випадків</w:t>
      </w:r>
      <w:r w:rsidRPr="00846661">
        <w:rPr>
          <w:lang w:val="en-US"/>
        </w:rPr>
        <w:t></w:t>
      </w:r>
      <w:r w:rsidRPr="00846661">
        <w:rPr>
          <w:rFonts w:hint="eastAsia"/>
          <w:lang w:val="en-US"/>
        </w:rPr>
        <w:t>підприємств</w:t>
      </w:r>
      <w:r w:rsidRPr="00846661">
        <w:rPr>
          <w:lang w:val="en-US"/>
        </w:rPr>
        <w:t></w:t>
      </w:r>
      <w:r w:rsidRPr="00846661">
        <w:rPr>
          <w:rFonts w:hint="eastAsia"/>
          <w:lang w:val="en-US"/>
        </w:rPr>
        <w:t>приватної</w:t>
      </w:r>
      <w:r w:rsidRPr="00846661">
        <w:rPr>
          <w:lang w:val="en-US"/>
        </w:rPr>
        <w:t></w:t>
      </w:r>
      <w:r w:rsidRPr="00846661">
        <w:rPr>
          <w:rFonts w:hint="eastAsia"/>
          <w:lang w:val="en-US"/>
        </w:rPr>
        <w:t>форми</w:t>
      </w:r>
    </w:p>
    <w:p w:rsidR="00846661" w:rsidRPr="00846661" w:rsidRDefault="00846661" w:rsidP="00846661">
      <w:pPr>
        <w:rPr>
          <w:lang w:val="en-US"/>
        </w:rPr>
      </w:pPr>
      <w:r w:rsidRPr="00846661">
        <w:rPr>
          <w:rFonts w:hint="eastAsia"/>
          <w:lang w:val="en-US"/>
        </w:rPr>
        <w:t>власності</w:t>
      </w:r>
      <w:r w:rsidRPr="00846661">
        <w:rPr>
          <w:lang w:val="en-US"/>
        </w:rPr>
        <w:t></w:t>
      </w:r>
      <w:r w:rsidRPr="00846661">
        <w:rPr>
          <w:rFonts w:hint="eastAsia"/>
          <w:lang w:val="en-US"/>
        </w:rPr>
        <w:t>комерційному</w:t>
      </w:r>
      <w:r w:rsidRPr="00846661">
        <w:rPr>
          <w:lang w:val="en-US"/>
        </w:rPr>
        <w:t></w:t>
      </w:r>
      <w:r w:rsidRPr="00846661">
        <w:rPr>
          <w:rFonts w:hint="eastAsia"/>
          <w:lang w:val="en-US"/>
        </w:rPr>
        <w:t>сектору</w:t>
      </w:r>
      <w:r w:rsidRPr="00846661">
        <w:rPr>
          <w:lang w:val="en-US"/>
        </w:rPr>
        <w:t></w:t>
      </w:r>
    </w:p>
    <w:p w:rsidR="00846661" w:rsidRPr="00846661" w:rsidRDefault="00846661" w:rsidP="00846661">
      <w:pPr>
        <w:rPr>
          <w:lang w:val="en-US"/>
        </w:rPr>
      </w:pPr>
      <w:r w:rsidRPr="00846661">
        <w:rPr>
          <w:lang w:val="en-US"/>
        </w:rPr>
        <w:t></w:t>
      </w:r>
      <w:r w:rsidRPr="00846661">
        <w:rPr>
          <w:lang w:val="en-US"/>
        </w:rPr>
        <w:t></w:t>
      </w:r>
      <w:r w:rsidRPr="00846661">
        <w:rPr>
          <w:rFonts w:hint="eastAsia"/>
          <w:lang w:val="en-US"/>
        </w:rPr>
        <w:t>зміна</w:t>
      </w:r>
      <w:r w:rsidRPr="00846661">
        <w:rPr>
          <w:lang w:val="en-US"/>
        </w:rPr>
        <w:t></w:t>
      </w:r>
      <w:r w:rsidRPr="00846661">
        <w:rPr>
          <w:rFonts w:hint="eastAsia"/>
          <w:lang w:val="en-US"/>
        </w:rPr>
        <w:t>сьогоднішньої</w:t>
      </w:r>
      <w:r w:rsidRPr="00846661">
        <w:rPr>
          <w:lang w:val="en-US"/>
        </w:rPr>
        <w:t></w:t>
      </w:r>
      <w:r w:rsidRPr="00846661">
        <w:rPr>
          <w:rFonts w:hint="eastAsia"/>
          <w:lang w:val="en-US"/>
        </w:rPr>
        <w:t>державної</w:t>
      </w:r>
      <w:r w:rsidRPr="00846661">
        <w:rPr>
          <w:lang w:val="en-US"/>
        </w:rPr>
        <w:t></w:t>
      </w:r>
      <w:r w:rsidRPr="00846661">
        <w:rPr>
          <w:rFonts w:hint="eastAsia"/>
          <w:lang w:val="en-US"/>
        </w:rPr>
        <w:t>системи</w:t>
      </w:r>
      <w:r w:rsidRPr="00846661">
        <w:rPr>
          <w:lang w:val="en-US"/>
        </w:rPr>
        <w:t></w:t>
      </w:r>
      <w:r w:rsidRPr="00846661">
        <w:rPr>
          <w:rFonts w:hint="eastAsia"/>
          <w:lang w:val="en-US"/>
        </w:rPr>
        <w:t>страхування</w:t>
      </w:r>
      <w:r w:rsidRPr="00846661">
        <w:rPr>
          <w:lang w:val="en-US"/>
        </w:rPr>
        <w:t></w:t>
      </w:r>
      <w:r w:rsidRPr="00846661">
        <w:rPr>
          <w:rFonts w:hint="eastAsia"/>
          <w:lang w:val="en-US"/>
        </w:rPr>
        <w:t>від</w:t>
      </w:r>
      <w:r w:rsidRPr="00846661">
        <w:rPr>
          <w:lang w:val="en-US"/>
        </w:rPr>
        <w:t></w:t>
      </w:r>
      <w:r w:rsidRPr="00846661">
        <w:rPr>
          <w:rFonts w:hint="eastAsia"/>
          <w:lang w:val="en-US"/>
        </w:rPr>
        <w:t>нещасного</w:t>
      </w:r>
      <w:r w:rsidRPr="00846661">
        <w:rPr>
          <w:lang w:val="en-US"/>
        </w:rPr>
        <w:t></w:t>
      </w:r>
      <w:r w:rsidRPr="00846661">
        <w:rPr>
          <w:rFonts w:hint="eastAsia"/>
          <w:lang w:val="en-US"/>
        </w:rPr>
        <w:t>випадку</w:t>
      </w:r>
      <w:r w:rsidRPr="00846661">
        <w:rPr>
          <w:lang w:val="en-US"/>
        </w:rPr>
        <w:t></w:t>
      </w:r>
      <w:r w:rsidRPr="00846661">
        <w:rPr>
          <w:rFonts w:hint="eastAsia"/>
          <w:lang w:val="en-US"/>
        </w:rPr>
        <w:t>на</w:t>
      </w:r>
    </w:p>
    <w:p w:rsidR="00846661" w:rsidRPr="00846661" w:rsidRDefault="00846661" w:rsidP="00846661">
      <w:pPr>
        <w:rPr>
          <w:lang w:val="en-US"/>
        </w:rPr>
      </w:pPr>
      <w:r w:rsidRPr="00846661">
        <w:rPr>
          <w:rFonts w:hint="eastAsia"/>
          <w:lang w:val="en-US"/>
        </w:rPr>
        <w:t>обов’язкове</w:t>
      </w:r>
      <w:r w:rsidRPr="00846661">
        <w:rPr>
          <w:lang w:val="en-US"/>
        </w:rPr>
        <w:t></w:t>
      </w:r>
      <w:r w:rsidRPr="00846661">
        <w:rPr>
          <w:rFonts w:hint="eastAsia"/>
          <w:lang w:val="en-US"/>
        </w:rPr>
        <w:t>приватне</w:t>
      </w:r>
      <w:r w:rsidRPr="00846661">
        <w:rPr>
          <w:lang w:val="en-US"/>
        </w:rPr>
        <w:t></w:t>
      </w:r>
      <w:r w:rsidRPr="00846661">
        <w:rPr>
          <w:rFonts w:hint="eastAsia"/>
          <w:lang w:val="en-US"/>
        </w:rPr>
        <w:t>страхування</w:t>
      </w:r>
      <w:r w:rsidRPr="00846661">
        <w:rPr>
          <w:lang w:val="en-US"/>
        </w:rPr>
        <w:t></w:t>
      </w:r>
      <w:r w:rsidRPr="00846661">
        <w:rPr>
          <w:rFonts w:hint="eastAsia"/>
          <w:lang w:val="en-US"/>
        </w:rPr>
        <w:t>відповідальності</w:t>
      </w:r>
      <w:r w:rsidRPr="00846661">
        <w:rPr>
          <w:lang w:val="en-US"/>
        </w:rPr>
        <w:t></w:t>
      </w:r>
      <w:r w:rsidRPr="00846661">
        <w:rPr>
          <w:rFonts w:hint="eastAsia"/>
          <w:lang w:val="en-US"/>
        </w:rPr>
        <w:t>роботодавця</w:t>
      </w:r>
      <w:r w:rsidRPr="00846661">
        <w:rPr>
          <w:lang w:val="en-US"/>
        </w:rPr>
        <w:t></w:t>
      </w:r>
      <w:r w:rsidRPr="00846661">
        <w:rPr>
          <w:rFonts w:hint="eastAsia"/>
          <w:lang w:val="en-US"/>
        </w:rPr>
        <w:t>на</w:t>
      </w:r>
      <w:r w:rsidRPr="00846661">
        <w:rPr>
          <w:lang w:val="en-US"/>
        </w:rPr>
        <w:t></w:t>
      </w:r>
      <w:r w:rsidRPr="00846661">
        <w:rPr>
          <w:rFonts w:hint="eastAsia"/>
          <w:lang w:val="en-US"/>
        </w:rPr>
        <w:t>засадах</w:t>
      </w:r>
      <w:r w:rsidRPr="00846661">
        <w:rPr>
          <w:lang w:val="en-US"/>
        </w:rPr>
        <w:t></w:t>
      </w:r>
      <w:r w:rsidRPr="00846661">
        <w:rPr>
          <w:rFonts w:hint="eastAsia"/>
          <w:lang w:val="en-US"/>
        </w:rPr>
        <w:t>державноприватного</w:t>
      </w:r>
      <w:r w:rsidRPr="00846661">
        <w:rPr>
          <w:lang w:val="en-US"/>
        </w:rPr>
        <w:t></w:t>
      </w:r>
      <w:r w:rsidRPr="00846661">
        <w:rPr>
          <w:rFonts w:hint="eastAsia"/>
          <w:lang w:val="en-US"/>
        </w:rPr>
        <w:t>партнерства</w:t>
      </w:r>
      <w:r w:rsidRPr="00846661">
        <w:rPr>
          <w:lang w:val="en-US"/>
        </w:rPr>
        <w:t></w:t>
      </w:r>
    </w:p>
    <w:p w:rsidR="00846661" w:rsidRPr="00846661" w:rsidRDefault="00846661" w:rsidP="00846661">
      <w:pPr>
        <w:rPr>
          <w:lang w:val="en-US"/>
        </w:rPr>
      </w:pPr>
      <w:r w:rsidRPr="00846661">
        <w:rPr>
          <w:lang w:val="en-US"/>
        </w:rPr>
        <w:t></w:t>
      </w:r>
      <w:r w:rsidRPr="00846661">
        <w:rPr>
          <w:lang w:val="en-US"/>
        </w:rPr>
        <w:t></w:t>
      </w:r>
      <w:r w:rsidRPr="00846661">
        <w:rPr>
          <w:rFonts w:hint="eastAsia"/>
          <w:lang w:val="en-US"/>
        </w:rPr>
        <w:t>в</w:t>
      </w:r>
      <w:r w:rsidRPr="00846661">
        <w:rPr>
          <w:lang w:val="en-US"/>
        </w:rPr>
        <w:t></w:t>
      </w:r>
      <w:r w:rsidRPr="00846661">
        <w:rPr>
          <w:rFonts w:hint="eastAsia"/>
          <w:lang w:val="en-US"/>
        </w:rPr>
        <w:t>законодавчій</w:t>
      </w:r>
      <w:r w:rsidRPr="00846661">
        <w:rPr>
          <w:lang w:val="en-US"/>
        </w:rPr>
        <w:t></w:t>
      </w:r>
      <w:r w:rsidRPr="00846661">
        <w:rPr>
          <w:rFonts w:hint="eastAsia"/>
          <w:lang w:val="en-US"/>
        </w:rPr>
        <w:t>площині</w:t>
      </w:r>
      <w:r w:rsidRPr="00846661">
        <w:rPr>
          <w:lang w:val="en-US"/>
        </w:rPr>
        <w:t></w:t>
      </w:r>
      <w:r w:rsidRPr="00846661">
        <w:rPr>
          <w:rFonts w:hint="eastAsia"/>
          <w:lang w:val="en-US"/>
        </w:rPr>
        <w:t>врегулювання</w:t>
      </w:r>
      <w:r w:rsidRPr="00846661">
        <w:rPr>
          <w:lang w:val="en-US"/>
        </w:rPr>
        <w:t></w:t>
      </w:r>
      <w:r w:rsidRPr="00846661">
        <w:rPr>
          <w:rFonts w:hint="eastAsia"/>
          <w:lang w:val="en-US"/>
        </w:rPr>
        <w:t>питання</w:t>
      </w:r>
      <w:r w:rsidRPr="00846661">
        <w:rPr>
          <w:lang w:val="en-US"/>
        </w:rPr>
        <w:t></w:t>
      </w:r>
      <w:r w:rsidRPr="00846661">
        <w:rPr>
          <w:rFonts w:hint="eastAsia"/>
          <w:lang w:val="en-US"/>
        </w:rPr>
        <w:t>щодо</w:t>
      </w:r>
      <w:r w:rsidRPr="00846661">
        <w:rPr>
          <w:lang w:val="en-US"/>
        </w:rPr>
        <w:t></w:t>
      </w:r>
      <w:r w:rsidRPr="00846661">
        <w:rPr>
          <w:rFonts w:hint="eastAsia"/>
          <w:lang w:val="en-US"/>
        </w:rPr>
        <w:t>встановлення</w:t>
      </w:r>
      <w:r w:rsidRPr="00846661">
        <w:rPr>
          <w:lang w:val="en-US"/>
        </w:rPr>
        <w:t></w:t>
      </w:r>
      <w:r w:rsidRPr="00846661">
        <w:rPr>
          <w:rFonts w:hint="eastAsia"/>
          <w:lang w:val="en-US"/>
        </w:rPr>
        <w:t>мінімальної</w:t>
      </w:r>
      <w:r w:rsidRPr="00846661">
        <w:rPr>
          <w:lang w:val="en-US"/>
        </w:rPr>
        <w:t></w:t>
      </w:r>
      <w:r w:rsidRPr="00846661">
        <w:rPr>
          <w:rFonts w:hint="eastAsia"/>
          <w:lang w:val="en-US"/>
        </w:rPr>
        <w:t>та</w:t>
      </w:r>
    </w:p>
    <w:p w:rsidR="00846661" w:rsidRPr="00846661" w:rsidRDefault="00846661" w:rsidP="00846661">
      <w:pPr>
        <w:rPr>
          <w:lang w:val="en-US"/>
        </w:rPr>
      </w:pPr>
      <w:r w:rsidRPr="00846661">
        <w:rPr>
          <w:rFonts w:hint="eastAsia"/>
          <w:lang w:val="en-US"/>
        </w:rPr>
        <w:t>максимальної</w:t>
      </w:r>
      <w:r w:rsidRPr="00846661">
        <w:rPr>
          <w:lang w:val="en-US"/>
        </w:rPr>
        <w:t></w:t>
      </w:r>
      <w:r w:rsidRPr="00846661">
        <w:rPr>
          <w:rFonts w:hint="eastAsia"/>
          <w:lang w:val="en-US"/>
        </w:rPr>
        <w:t>страхової</w:t>
      </w:r>
      <w:r w:rsidRPr="00846661">
        <w:rPr>
          <w:lang w:val="en-US"/>
        </w:rPr>
        <w:t></w:t>
      </w:r>
      <w:r w:rsidRPr="00846661">
        <w:rPr>
          <w:rFonts w:hint="eastAsia"/>
          <w:lang w:val="en-US"/>
        </w:rPr>
        <w:t>суми</w:t>
      </w:r>
      <w:r w:rsidRPr="00846661">
        <w:rPr>
          <w:lang w:val="en-US"/>
        </w:rPr>
        <w:t></w:t>
      </w:r>
      <w:r w:rsidRPr="00846661">
        <w:rPr>
          <w:lang w:val="en-US"/>
        </w:rPr>
        <w:t></w:t>
      </w:r>
      <w:r w:rsidRPr="00846661">
        <w:rPr>
          <w:rFonts w:hint="eastAsia"/>
          <w:lang w:val="en-US"/>
        </w:rPr>
        <w:t>яка</w:t>
      </w:r>
      <w:r w:rsidRPr="00846661">
        <w:rPr>
          <w:lang w:val="en-US"/>
        </w:rPr>
        <w:t></w:t>
      </w:r>
      <w:r w:rsidRPr="00846661">
        <w:rPr>
          <w:rFonts w:hint="eastAsia"/>
          <w:lang w:val="en-US"/>
        </w:rPr>
        <w:t>служитиме</w:t>
      </w:r>
      <w:r w:rsidRPr="00846661">
        <w:rPr>
          <w:lang w:val="en-US"/>
        </w:rPr>
        <w:t></w:t>
      </w:r>
      <w:r w:rsidRPr="00846661">
        <w:rPr>
          <w:rFonts w:hint="eastAsia"/>
          <w:lang w:val="en-US"/>
        </w:rPr>
        <w:t>базою</w:t>
      </w:r>
      <w:r w:rsidRPr="00846661">
        <w:rPr>
          <w:lang w:val="en-US"/>
        </w:rPr>
        <w:t></w:t>
      </w:r>
      <w:r w:rsidRPr="00846661">
        <w:rPr>
          <w:rFonts w:hint="eastAsia"/>
          <w:lang w:val="en-US"/>
        </w:rPr>
        <w:t>для</w:t>
      </w:r>
      <w:r w:rsidRPr="00846661">
        <w:rPr>
          <w:lang w:val="en-US"/>
        </w:rPr>
        <w:t></w:t>
      </w:r>
      <w:r w:rsidRPr="00846661">
        <w:rPr>
          <w:rFonts w:hint="eastAsia"/>
          <w:lang w:val="en-US"/>
        </w:rPr>
        <w:t>розрахунку</w:t>
      </w:r>
      <w:r w:rsidRPr="00846661">
        <w:rPr>
          <w:lang w:val="en-US"/>
        </w:rPr>
        <w:t></w:t>
      </w:r>
      <w:r w:rsidRPr="00846661">
        <w:rPr>
          <w:rFonts w:hint="eastAsia"/>
          <w:lang w:val="en-US"/>
        </w:rPr>
        <w:t>страхового</w:t>
      </w:r>
    </w:p>
    <w:p w:rsidR="00846661" w:rsidRPr="00846661" w:rsidRDefault="00846661" w:rsidP="00846661">
      <w:pPr>
        <w:rPr>
          <w:lang w:val="en-US"/>
        </w:rPr>
      </w:pPr>
      <w:r w:rsidRPr="00846661">
        <w:rPr>
          <w:rFonts w:hint="eastAsia"/>
          <w:lang w:val="en-US"/>
        </w:rPr>
        <w:t>відшкодування</w:t>
      </w:r>
      <w:r w:rsidRPr="00846661">
        <w:rPr>
          <w:lang w:val="en-US"/>
        </w:rPr>
        <w:t></w:t>
      </w:r>
    </w:p>
    <w:sectPr w:rsidR="00846661" w:rsidRPr="00846661"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107" w:rsidRDefault="00640107">
      <w:pPr>
        <w:spacing w:after="0" w:line="240" w:lineRule="auto"/>
      </w:pPr>
      <w:r>
        <w:separator/>
      </w:r>
    </w:p>
  </w:endnote>
  <w:endnote w:type="continuationSeparator" w:id="0">
    <w:p w:rsidR="00640107" w:rsidRDefault="006401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107" w:rsidRDefault="00640107">
    <w:pPr>
      <w:rPr>
        <w:sz w:val="2"/>
        <w:szCs w:val="2"/>
      </w:rPr>
    </w:pPr>
    <w:r w:rsidRPr="00CA613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40107" w:rsidRDefault="00640107">
                <w:pPr>
                  <w:spacing w:line="240" w:lineRule="auto"/>
                </w:pPr>
                <w:fldSimple w:instr=" PAGE \* MERGEFORMAT ">
                  <w:r w:rsidR="00D56C03"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107" w:rsidRDefault="00640107">
    <w:pPr>
      <w:rPr>
        <w:sz w:val="2"/>
        <w:szCs w:val="2"/>
      </w:rPr>
    </w:pPr>
    <w:r w:rsidRPr="00CA613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40107" w:rsidRDefault="00640107">
                <w:pPr>
                  <w:spacing w:line="240" w:lineRule="auto"/>
                </w:pPr>
                <w:fldSimple w:instr=" PAGE \* MERGEFORMAT ">
                  <w:r w:rsidR="00846661" w:rsidRPr="00846661">
                    <w:rPr>
                      <w:rStyle w:val="afffff9"/>
                      <w:noProof/>
                    </w:rPr>
                    <w:t>21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107" w:rsidRDefault="00640107"/>
    <w:p w:rsidR="00640107" w:rsidRDefault="00640107"/>
    <w:p w:rsidR="00640107" w:rsidRDefault="00640107"/>
    <w:p w:rsidR="00640107" w:rsidRDefault="00640107"/>
    <w:p w:rsidR="00640107" w:rsidRDefault="00640107"/>
    <w:p w:rsidR="00640107" w:rsidRDefault="00640107"/>
    <w:p w:rsidR="00640107" w:rsidRDefault="00640107">
      <w:pPr>
        <w:rPr>
          <w:sz w:val="2"/>
          <w:szCs w:val="2"/>
        </w:rPr>
      </w:pPr>
      <w:r w:rsidRPr="00CA613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40107" w:rsidRDefault="00640107">
                  <w:pPr>
                    <w:spacing w:line="240" w:lineRule="auto"/>
                  </w:pPr>
                  <w:fldSimple w:instr=" PAGE \* MERGEFORMAT ">
                    <w:r w:rsidR="00D56C03" w:rsidRPr="00D56C03">
                      <w:rPr>
                        <w:rStyle w:val="afffff9"/>
                        <w:b w:val="0"/>
                        <w:bCs w:val="0"/>
                        <w:noProof/>
                      </w:rPr>
                      <w:t>6</w:t>
                    </w:r>
                  </w:fldSimple>
                </w:p>
              </w:txbxContent>
            </v:textbox>
            <w10:wrap anchorx="page" anchory="page"/>
          </v:shape>
        </w:pict>
      </w:r>
    </w:p>
    <w:p w:rsidR="00640107" w:rsidRDefault="00640107"/>
    <w:p w:rsidR="00640107" w:rsidRDefault="00640107"/>
    <w:p w:rsidR="00640107" w:rsidRDefault="00640107">
      <w:pPr>
        <w:rPr>
          <w:sz w:val="2"/>
          <w:szCs w:val="2"/>
        </w:rPr>
      </w:pPr>
      <w:r w:rsidRPr="00CA613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40107" w:rsidRDefault="00640107"/>
                <w:p w:rsidR="00640107" w:rsidRDefault="00640107">
                  <w:pPr>
                    <w:pStyle w:val="1ffffff7"/>
                    <w:spacing w:line="240" w:lineRule="auto"/>
                  </w:pPr>
                  <w:fldSimple w:instr=" PAGE \* MERGEFORMAT ">
                    <w:r w:rsidR="00D56C03" w:rsidRPr="00D56C03">
                      <w:rPr>
                        <w:rStyle w:val="3b"/>
                        <w:noProof/>
                      </w:rPr>
                      <w:t>6</w:t>
                    </w:r>
                  </w:fldSimple>
                </w:p>
              </w:txbxContent>
            </v:textbox>
            <w10:wrap anchorx="page" anchory="page"/>
          </v:shape>
        </w:pict>
      </w:r>
    </w:p>
    <w:p w:rsidR="00640107" w:rsidRDefault="00640107"/>
    <w:p w:rsidR="00640107" w:rsidRDefault="00640107">
      <w:pPr>
        <w:rPr>
          <w:sz w:val="2"/>
          <w:szCs w:val="2"/>
        </w:rPr>
      </w:pPr>
    </w:p>
    <w:p w:rsidR="00640107" w:rsidRDefault="00640107"/>
    <w:p w:rsidR="00640107" w:rsidRDefault="00640107">
      <w:pPr>
        <w:spacing w:after="0" w:line="240" w:lineRule="auto"/>
      </w:pPr>
    </w:p>
  </w:footnote>
  <w:footnote w:type="continuationSeparator" w:id="0">
    <w:p w:rsidR="00640107" w:rsidRDefault="006401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107" w:rsidRPr="005856C0" w:rsidRDefault="0064010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024815-EA7B-4836-AF62-DF5016703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1259</TotalTime>
  <Pages>22</Pages>
  <Words>4214</Words>
  <Characters>24024</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28182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cp:revision>
  <cp:lastPrinted>2009-02-06T05:36:00Z</cp:lastPrinted>
  <dcterms:created xsi:type="dcterms:W3CDTF">2022-04-13T15:52:00Z</dcterms:created>
  <dcterms:modified xsi:type="dcterms:W3CDTF">2022-04-14T10:36:00Z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