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B2A2B"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Краснощек</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Светлана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Алексеевна</w:t>
      </w:r>
      <w:r w:rsidRPr="0092536B">
        <w:rPr>
          <w:rFonts w:ascii="Helvetica" w:hAnsi="Helvetica" w:cs="Helvetica"/>
          <w:b/>
          <w:bCs/>
          <w:color w:val="222222"/>
          <w:sz w:val="21"/>
          <w:szCs w:val="21"/>
        </w:rPr>
        <w:t>.</w:t>
      </w:r>
    </w:p>
    <w:p w14:paraId="5A4D9986"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Использование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препарата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денатурированной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плаценты</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для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оптимизации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культивирования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гигантской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пресноводной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креветки</w:t>
      </w:r>
      <w:r w:rsidRPr="0092536B">
        <w:rPr>
          <w:rFonts w:ascii="Helvetica" w:hAnsi="Helvetica" w:cs="Helvetica"/>
          <w:b/>
          <w:bCs/>
          <w:color w:val="222222"/>
          <w:sz w:val="21"/>
          <w:szCs w:val="21"/>
        </w:rPr>
        <w:t xml:space="preserve"> : </w:t>
      </w:r>
      <w:proofErr w:type="spellStart"/>
      <w:r w:rsidRPr="0092536B">
        <w:rPr>
          <w:rFonts w:ascii="Helvetica" w:hAnsi="Helvetica" w:cs="Helvetica"/>
          <w:b/>
          <w:bCs/>
          <w:color w:val="222222"/>
          <w:sz w:val="21"/>
          <w:szCs w:val="21"/>
        </w:rPr>
        <w:t>Macrobrachium</w:t>
      </w:r>
      <w:proofErr w:type="spellEnd"/>
      <w:r w:rsidRPr="0092536B">
        <w:rPr>
          <w:rFonts w:ascii="Helvetica" w:hAnsi="Helvetica" w:cs="Helvetica"/>
          <w:b/>
          <w:bCs/>
          <w:color w:val="222222"/>
          <w:sz w:val="21"/>
          <w:szCs w:val="21"/>
        </w:rPr>
        <w:t xml:space="preserve"> </w:t>
      </w:r>
      <w:proofErr w:type="spellStart"/>
      <w:r w:rsidRPr="0092536B">
        <w:rPr>
          <w:rFonts w:ascii="Helvetica" w:hAnsi="Helvetica" w:cs="Helvetica"/>
          <w:b/>
          <w:bCs/>
          <w:color w:val="222222"/>
          <w:sz w:val="21"/>
          <w:szCs w:val="21"/>
        </w:rPr>
        <w:t>rosenbergii</w:t>
      </w:r>
      <w:proofErr w:type="spellEnd"/>
      <w:r w:rsidRPr="0092536B">
        <w:rPr>
          <w:rFonts w:ascii="Helvetica" w:hAnsi="Helvetica" w:cs="Helvetica"/>
          <w:b/>
          <w:bCs/>
          <w:color w:val="222222"/>
          <w:sz w:val="21"/>
          <w:szCs w:val="21"/>
        </w:rPr>
        <w:t xml:space="preserve"> : </w:t>
      </w:r>
      <w:r w:rsidRPr="0092536B">
        <w:rPr>
          <w:rFonts w:ascii="Helvetica" w:hAnsi="Helvetica" w:cs="Helvetica" w:hint="eastAsia"/>
          <w:b/>
          <w:bCs/>
          <w:color w:val="222222"/>
          <w:sz w:val="21"/>
          <w:szCs w:val="21"/>
        </w:rPr>
        <w:t>диссертация</w:t>
      </w:r>
      <w:r w:rsidRPr="0092536B">
        <w:rPr>
          <w:rFonts w:ascii="Helvetica" w:hAnsi="Helvetica" w:cs="Helvetica"/>
          <w:b/>
          <w:bCs/>
          <w:color w:val="222222"/>
          <w:sz w:val="21"/>
          <w:szCs w:val="21"/>
        </w:rPr>
        <w:t xml:space="preserve"> ... </w:t>
      </w:r>
      <w:r w:rsidRPr="0092536B">
        <w:rPr>
          <w:rFonts w:ascii="Helvetica" w:hAnsi="Helvetica" w:cs="Helvetica" w:hint="eastAsia"/>
          <w:b/>
          <w:bCs/>
          <w:color w:val="222222"/>
          <w:sz w:val="21"/>
          <w:szCs w:val="21"/>
        </w:rPr>
        <w:t>кандидата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биологических</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наук</w:t>
      </w:r>
      <w:r w:rsidRPr="0092536B">
        <w:rPr>
          <w:rFonts w:ascii="Helvetica" w:hAnsi="Helvetica" w:cs="Helvetica"/>
          <w:b/>
          <w:bCs/>
          <w:color w:val="222222"/>
          <w:sz w:val="21"/>
          <w:szCs w:val="21"/>
        </w:rPr>
        <w:t xml:space="preserve"> : 03.00.32. - </w:t>
      </w:r>
      <w:r w:rsidRPr="0092536B">
        <w:rPr>
          <w:rFonts w:ascii="Helvetica" w:hAnsi="Helvetica" w:cs="Helvetica" w:hint="eastAsia"/>
          <w:b/>
          <w:bCs/>
          <w:color w:val="222222"/>
          <w:sz w:val="21"/>
          <w:szCs w:val="21"/>
        </w:rPr>
        <w:t>Астрахань</w:t>
      </w:r>
      <w:r w:rsidRPr="0092536B">
        <w:rPr>
          <w:rFonts w:ascii="Helvetica" w:hAnsi="Helvetica" w:cs="Helvetica"/>
          <w:b/>
          <w:bCs/>
          <w:color w:val="222222"/>
          <w:sz w:val="21"/>
          <w:szCs w:val="21"/>
        </w:rPr>
        <w:t xml:space="preserve">, 2006. - 120 </w:t>
      </w:r>
      <w:proofErr w:type="gramStart"/>
      <w:r w:rsidRPr="0092536B">
        <w:rPr>
          <w:rFonts w:ascii="Helvetica" w:hAnsi="Helvetica" w:cs="Helvetica" w:hint="eastAsia"/>
          <w:b/>
          <w:bCs/>
          <w:color w:val="222222"/>
          <w:sz w:val="21"/>
          <w:szCs w:val="21"/>
        </w:rPr>
        <w:t>с</w:t>
      </w:r>
      <w:r w:rsidRPr="0092536B">
        <w:rPr>
          <w:rFonts w:ascii="Helvetica" w:hAnsi="Helvetica" w:cs="Helvetica"/>
          <w:b/>
          <w:bCs/>
          <w:color w:val="222222"/>
          <w:sz w:val="21"/>
          <w:szCs w:val="21"/>
        </w:rPr>
        <w:t>. :</w:t>
      </w:r>
      <w:proofErr w:type="gramEnd"/>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ил</w:t>
      </w:r>
      <w:r w:rsidRPr="0092536B">
        <w:rPr>
          <w:rFonts w:ascii="Helvetica" w:hAnsi="Helvetica" w:cs="Helvetica"/>
          <w:b/>
          <w:bCs/>
          <w:color w:val="222222"/>
          <w:sz w:val="21"/>
          <w:szCs w:val="21"/>
        </w:rPr>
        <w:t>.</w:t>
      </w:r>
    </w:p>
    <w:p w14:paraId="6E0784B7"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больше</w:t>
      </w:r>
    </w:p>
    <w:p w14:paraId="317B54EC"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Цитаты</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из</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текста</w:t>
      </w:r>
      <w:r w:rsidRPr="0092536B">
        <w:rPr>
          <w:rFonts w:ascii="Helvetica" w:hAnsi="Helvetica" w:cs="Helvetica"/>
          <w:b/>
          <w:bCs/>
          <w:color w:val="222222"/>
          <w:sz w:val="21"/>
          <w:szCs w:val="21"/>
        </w:rPr>
        <w:t>:</w:t>
      </w:r>
    </w:p>
    <w:p w14:paraId="63759FB3"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стр</w:t>
      </w:r>
      <w:r w:rsidRPr="0092536B">
        <w:rPr>
          <w:rFonts w:ascii="Helvetica" w:hAnsi="Helvetica" w:cs="Helvetica"/>
          <w:b/>
          <w:bCs/>
          <w:color w:val="222222"/>
          <w:sz w:val="21"/>
          <w:szCs w:val="21"/>
        </w:rPr>
        <w:t>. 1</w:t>
      </w:r>
    </w:p>
    <w:p w14:paraId="327C782F"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b/>
          <w:bCs/>
          <w:color w:val="222222"/>
          <w:sz w:val="21"/>
          <w:szCs w:val="21"/>
        </w:rPr>
        <w:t xml:space="preserve">61:07-3/287 </w:t>
      </w:r>
      <w:r w:rsidRPr="0092536B">
        <w:rPr>
          <w:rFonts w:ascii="Helvetica" w:hAnsi="Helvetica" w:cs="Helvetica" w:hint="eastAsia"/>
          <w:b/>
          <w:bCs/>
          <w:color w:val="222222"/>
          <w:sz w:val="21"/>
          <w:szCs w:val="21"/>
        </w:rPr>
        <w:t>ФГОУ</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ВПО</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w:t>
      </w:r>
      <w:r w:rsidRPr="0092536B">
        <w:rPr>
          <w:rFonts w:ascii="Helvetica" w:hAnsi="Helvetica" w:cs="Helvetica" w:hint="eastAsia"/>
          <w:b/>
          <w:bCs/>
          <w:color w:val="222222"/>
          <w:sz w:val="21"/>
          <w:szCs w:val="21"/>
        </w:rPr>
        <w:t>АСТРАХАНС</w:t>
      </w:r>
      <w:r w:rsidRPr="0092536B">
        <w:rPr>
          <w:rFonts w:ascii="Helvetica" w:hAnsi="Helvetica" w:cs="Helvetica"/>
          <w:b/>
          <w:bCs/>
          <w:color w:val="222222"/>
          <w:sz w:val="21"/>
          <w:szCs w:val="21"/>
        </w:rPr>
        <w:t>1</w:t>
      </w:r>
      <w:r w:rsidRPr="0092536B">
        <w:rPr>
          <w:rFonts w:ascii="Helvetica" w:hAnsi="Helvetica" w:cs="Helvetica" w:hint="eastAsia"/>
          <w:b/>
          <w:bCs/>
          <w:color w:val="222222"/>
          <w:sz w:val="21"/>
          <w:szCs w:val="21"/>
        </w:rPr>
        <w:t>ШЙ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ГОСУДАРСТВЕЬШЫЙ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ТЕХНИЧЕС</w:t>
      </w:r>
      <w:r w:rsidRPr="0092536B">
        <w:rPr>
          <w:rFonts w:ascii="Helvetica" w:hAnsi="Helvetica" w:cs="Helvetica"/>
          <w:b/>
          <w:bCs/>
          <w:color w:val="222222"/>
          <w:sz w:val="21"/>
          <w:szCs w:val="21"/>
        </w:rPr>
        <w:t>1</w:t>
      </w:r>
      <w:r w:rsidRPr="0092536B">
        <w:rPr>
          <w:rFonts w:ascii="Helvetica" w:hAnsi="Helvetica" w:cs="Helvetica" w:hint="eastAsia"/>
          <w:b/>
          <w:bCs/>
          <w:color w:val="222222"/>
          <w:sz w:val="21"/>
          <w:szCs w:val="21"/>
        </w:rPr>
        <w:t>ШЙ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УЬШВЕРСИТЕТ</w:t>
      </w:r>
      <w:r w:rsidRPr="0092536B">
        <w:rPr>
          <w:rFonts w:ascii="Helvetica" w:hAnsi="Helvetica" w:cs="Helvetica" w:hint="eastAsia"/>
          <w:b/>
          <w:bCs/>
          <w:color w:val="222222"/>
          <w:sz w:val="21"/>
          <w:szCs w:val="21"/>
        </w:rPr>
        <w:t>»</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На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правах</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рукописи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Краснощек</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Светлана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Алексеевна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Использовапие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препарата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денатурированной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нлаценты</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для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оптимизации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культивирования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гигантской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пресноводной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креветки</w:t>
      </w:r>
      <w:r w:rsidRPr="0092536B">
        <w:rPr>
          <w:rFonts w:ascii="Helvetica" w:hAnsi="Helvetica" w:cs="Helvetica"/>
          <w:b/>
          <w:bCs/>
          <w:color w:val="222222"/>
          <w:sz w:val="21"/>
          <w:szCs w:val="21"/>
        </w:rPr>
        <w:t xml:space="preserve"> (</w:t>
      </w:r>
      <w:proofErr w:type="spellStart"/>
      <w:r w:rsidRPr="0092536B">
        <w:rPr>
          <w:rFonts w:ascii="Helvetica" w:hAnsi="Helvetica" w:cs="Helvetica"/>
          <w:b/>
          <w:bCs/>
          <w:color w:val="222222"/>
          <w:sz w:val="21"/>
          <w:szCs w:val="21"/>
        </w:rPr>
        <w:t>Maerobrachium</w:t>
      </w:r>
      <w:proofErr w:type="spellEnd"/>
      <w:r w:rsidRPr="0092536B">
        <w:rPr>
          <w:rFonts w:ascii="Helvetica" w:hAnsi="Helvetica" w:cs="Helvetica"/>
          <w:b/>
          <w:bCs/>
          <w:color w:val="222222"/>
          <w:sz w:val="21"/>
          <w:szCs w:val="21"/>
        </w:rPr>
        <w:t xml:space="preserve"> </w:t>
      </w:r>
      <w:proofErr w:type="spellStart"/>
      <w:r w:rsidRPr="0092536B">
        <w:rPr>
          <w:rFonts w:ascii="Helvetica" w:hAnsi="Helvetica" w:cs="Helvetica"/>
          <w:b/>
          <w:bCs/>
          <w:color w:val="222222"/>
          <w:sz w:val="21"/>
          <w:szCs w:val="21"/>
        </w:rPr>
        <w:t>rosenbergii</w:t>
      </w:r>
      <w:proofErr w:type="spellEnd"/>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Специальность</w:t>
      </w:r>
      <w:r w:rsidRPr="0092536B">
        <w:rPr>
          <w:rFonts w:ascii="Helvetica" w:hAnsi="Helvetica" w:cs="Helvetica"/>
          <w:b/>
          <w:bCs/>
          <w:color w:val="222222"/>
          <w:sz w:val="21"/>
          <w:szCs w:val="21"/>
        </w:rPr>
        <w:t xml:space="preserve"> 03.00.32 - </w:t>
      </w:r>
      <w:r w:rsidRPr="0092536B">
        <w:rPr>
          <w:rFonts w:ascii="Helvetica" w:hAnsi="Helvetica" w:cs="Helvetica" w:hint="eastAsia"/>
          <w:b/>
          <w:bCs/>
          <w:color w:val="222222"/>
          <w:sz w:val="21"/>
          <w:szCs w:val="21"/>
        </w:rPr>
        <w:t>биологические</w:t>
      </w:r>
    </w:p>
    <w:p w14:paraId="6C1B7AF6"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стр</w:t>
      </w:r>
      <w:r w:rsidRPr="0092536B">
        <w:rPr>
          <w:rFonts w:ascii="Helvetica" w:hAnsi="Helvetica" w:cs="Helvetica"/>
          <w:b/>
          <w:bCs/>
          <w:color w:val="222222"/>
          <w:sz w:val="21"/>
          <w:szCs w:val="21"/>
        </w:rPr>
        <w:t>. 5</w:t>
      </w:r>
    </w:p>
    <w:p w14:paraId="7549320A"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биологически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активных</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веществ</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БАВ</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числу</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таких</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препаратов</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относится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эмульсия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плаценты</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плацента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денатурированная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эмульгированная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Цель</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основные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задачи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нсследовання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Целью</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настоящей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работы</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являлось</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изучение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действия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препарата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плаценты</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денатурированной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эмульгированной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ПДЭ</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на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рост</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развитие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гигантской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пресноводной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креветки</w:t>
      </w:r>
      <w:r w:rsidRPr="0092536B">
        <w:rPr>
          <w:rFonts w:ascii="Helvetica" w:hAnsi="Helvetica" w:cs="Helvetica"/>
          <w:b/>
          <w:bCs/>
          <w:color w:val="222222"/>
          <w:sz w:val="21"/>
          <w:szCs w:val="21"/>
        </w:rPr>
        <w:t xml:space="preserve"> </w:t>
      </w:r>
      <w:proofErr w:type="spellStart"/>
      <w:r w:rsidRPr="0092536B">
        <w:rPr>
          <w:rFonts w:ascii="Helvetica" w:hAnsi="Helvetica" w:cs="Helvetica"/>
          <w:b/>
          <w:bCs/>
          <w:color w:val="222222"/>
          <w:sz w:val="21"/>
          <w:szCs w:val="21"/>
        </w:rPr>
        <w:t>Macrobrachium</w:t>
      </w:r>
      <w:proofErr w:type="spellEnd"/>
      <w:r w:rsidRPr="0092536B">
        <w:rPr>
          <w:rFonts w:ascii="Helvetica" w:hAnsi="Helvetica" w:cs="Helvetica"/>
          <w:b/>
          <w:bCs/>
          <w:color w:val="222222"/>
          <w:sz w:val="21"/>
          <w:szCs w:val="21"/>
        </w:rPr>
        <w:t xml:space="preserve"> </w:t>
      </w:r>
      <w:proofErr w:type="spellStart"/>
      <w:r w:rsidRPr="0092536B">
        <w:rPr>
          <w:rFonts w:ascii="Helvetica" w:hAnsi="Helvetica" w:cs="Helvetica"/>
          <w:b/>
          <w:bCs/>
          <w:color w:val="222222"/>
          <w:sz w:val="21"/>
          <w:szCs w:val="21"/>
        </w:rPr>
        <w:t>rosenbergii</w:t>
      </w:r>
      <w:proofErr w:type="spellEnd"/>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ее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искусственном</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разведении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Поставленная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цель</w:t>
      </w:r>
      <w:r w:rsidRPr="0092536B">
        <w:rPr>
          <w:rFonts w:ascii="Helvetica" w:hAnsi="Helvetica" w:cs="Helvetica"/>
          <w:b/>
          <w:bCs/>
          <w:color w:val="222222"/>
          <w:sz w:val="21"/>
          <w:szCs w:val="21"/>
        </w:rPr>
        <w:t>...</w:t>
      </w:r>
    </w:p>
    <w:p w14:paraId="1411A172"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стр</w:t>
      </w:r>
      <w:r w:rsidRPr="0092536B">
        <w:rPr>
          <w:rFonts w:ascii="Helvetica" w:hAnsi="Helvetica" w:cs="Helvetica"/>
          <w:b/>
          <w:bCs/>
          <w:color w:val="222222"/>
          <w:sz w:val="21"/>
          <w:szCs w:val="21"/>
        </w:rPr>
        <w:t>. 29</w:t>
      </w:r>
    </w:p>
    <w:p w14:paraId="036B56FA"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биостимулирующих</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препаратов</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в</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частности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препарата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ПДЭ</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плацента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денатурированная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эмульгированная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на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рост</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развитие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гигантской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пресноводной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креветки</w:t>
      </w:r>
      <w:r w:rsidRPr="0092536B">
        <w:rPr>
          <w:rFonts w:ascii="Helvetica" w:hAnsi="Helvetica" w:cs="Helvetica"/>
          <w:b/>
          <w:bCs/>
          <w:color w:val="222222"/>
          <w:sz w:val="21"/>
          <w:szCs w:val="21"/>
        </w:rPr>
        <w:t xml:space="preserve"> </w:t>
      </w:r>
      <w:proofErr w:type="spellStart"/>
      <w:r w:rsidRPr="0092536B">
        <w:rPr>
          <w:rFonts w:ascii="Helvetica" w:hAnsi="Helvetica" w:cs="Helvetica"/>
          <w:b/>
          <w:bCs/>
          <w:color w:val="222222"/>
          <w:sz w:val="21"/>
          <w:szCs w:val="21"/>
        </w:rPr>
        <w:t>Macrobrachium</w:t>
      </w:r>
      <w:proofErr w:type="spellEnd"/>
      <w:r w:rsidRPr="0092536B">
        <w:rPr>
          <w:rFonts w:ascii="Helvetica" w:hAnsi="Helvetica" w:cs="Helvetica"/>
          <w:b/>
          <w:bCs/>
          <w:color w:val="222222"/>
          <w:sz w:val="21"/>
          <w:szCs w:val="21"/>
        </w:rPr>
        <w:t xml:space="preserve"> </w:t>
      </w:r>
      <w:proofErr w:type="spellStart"/>
      <w:r w:rsidRPr="0092536B">
        <w:rPr>
          <w:rFonts w:ascii="Helvetica" w:hAnsi="Helvetica" w:cs="Helvetica"/>
          <w:b/>
          <w:bCs/>
          <w:color w:val="222222"/>
          <w:sz w:val="21"/>
          <w:szCs w:val="21"/>
        </w:rPr>
        <w:t>rosenbergii</w:t>
      </w:r>
      <w:proofErr w:type="spellEnd"/>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в</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искусственных</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условиях</w:t>
      </w:r>
      <w:r w:rsidRPr="0092536B">
        <w:rPr>
          <w:rFonts w:ascii="Helvetica" w:hAnsi="Helvetica" w:cs="Helvetica"/>
          <w:b/>
          <w:bCs/>
          <w:color w:val="222222"/>
          <w:sz w:val="21"/>
          <w:szCs w:val="21"/>
        </w:rPr>
        <w:t xml:space="preserve">. 30 </w:t>
      </w:r>
      <w:r w:rsidRPr="0092536B">
        <w:rPr>
          <w:rFonts w:ascii="Helvetica" w:hAnsi="Helvetica" w:cs="Helvetica" w:hint="eastAsia"/>
          <w:b/>
          <w:bCs/>
          <w:color w:val="222222"/>
          <w:sz w:val="21"/>
          <w:szCs w:val="21"/>
        </w:rPr>
        <w:t>ГЛАВА</w:t>
      </w:r>
      <w:r w:rsidRPr="0092536B">
        <w:rPr>
          <w:rFonts w:ascii="Helvetica" w:hAnsi="Helvetica" w:cs="Helvetica"/>
          <w:b/>
          <w:bCs/>
          <w:color w:val="222222"/>
          <w:sz w:val="21"/>
          <w:szCs w:val="21"/>
        </w:rPr>
        <w:t xml:space="preserve"> 2. </w:t>
      </w:r>
      <w:r w:rsidRPr="0092536B">
        <w:rPr>
          <w:rFonts w:ascii="Helvetica" w:hAnsi="Helvetica" w:cs="Helvetica" w:hint="eastAsia"/>
          <w:b/>
          <w:bCs/>
          <w:color w:val="222222"/>
          <w:sz w:val="21"/>
          <w:szCs w:val="21"/>
        </w:rPr>
        <w:t>МАТЕРИАЛ</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МЕТОДЫ</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ИССЛЕДОВАНИЙ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Экспериментальное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выращнвание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гигантской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пресноводной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креветки</w:t>
      </w:r>
      <w:r w:rsidRPr="0092536B">
        <w:rPr>
          <w:rFonts w:ascii="Helvetica" w:hAnsi="Helvetica" w:cs="Helvetica"/>
          <w:b/>
          <w:bCs/>
          <w:color w:val="222222"/>
          <w:sz w:val="21"/>
          <w:szCs w:val="21"/>
        </w:rPr>
        <w:t xml:space="preserve"> </w:t>
      </w:r>
      <w:proofErr w:type="spellStart"/>
      <w:r w:rsidRPr="0092536B">
        <w:rPr>
          <w:rFonts w:ascii="Helvetica" w:hAnsi="Helvetica" w:cs="Helvetica"/>
          <w:b/>
          <w:bCs/>
          <w:color w:val="222222"/>
          <w:sz w:val="21"/>
          <w:szCs w:val="21"/>
        </w:rPr>
        <w:t>Macrobrachium</w:t>
      </w:r>
      <w:proofErr w:type="spellEnd"/>
    </w:p>
    <w:p w14:paraId="47F47003" w14:textId="77777777" w:rsidR="0092536B" w:rsidRPr="0092536B" w:rsidRDefault="0092536B" w:rsidP="0092536B">
      <w:pPr>
        <w:rPr>
          <w:rFonts w:ascii="Helvetica" w:hAnsi="Helvetica" w:cs="Helvetica"/>
          <w:b/>
          <w:bCs/>
          <w:color w:val="222222"/>
          <w:sz w:val="21"/>
          <w:szCs w:val="21"/>
        </w:rPr>
      </w:pPr>
    </w:p>
    <w:p w14:paraId="077A0FF7"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Оглавление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диссертации</w:t>
      </w:r>
    </w:p>
    <w:p w14:paraId="70C32748"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кандидат</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биологических</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наук</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Краснощек</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Светлана</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Алексеевна</w:t>
      </w:r>
    </w:p>
    <w:p w14:paraId="09C6E9F9"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ВВЕДЕНИЕ</w:t>
      </w:r>
      <w:r w:rsidRPr="0092536B">
        <w:rPr>
          <w:rFonts w:ascii="Helvetica" w:hAnsi="Helvetica" w:cs="Helvetica"/>
          <w:b/>
          <w:bCs/>
          <w:color w:val="222222"/>
          <w:sz w:val="21"/>
          <w:szCs w:val="21"/>
        </w:rPr>
        <w:t>.</w:t>
      </w:r>
    </w:p>
    <w:p w14:paraId="2F0AAFD4" w14:textId="77777777" w:rsidR="0092536B" w:rsidRPr="0092536B" w:rsidRDefault="0092536B" w:rsidP="0092536B">
      <w:pPr>
        <w:rPr>
          <w:rFonts w:ascii="Helvetica" w:hAnsi="Helvetica" w:cs="Helvetica"/>
          <w:b/>
          <w:bCs/>
          <w:color w:val="222222"/>
          <w:sz w:val="21"/>
          <w:szCs w:val="21"/>
        </w:rPr>
      </w:pPr>
    </w:p>
    <w:p w14:paraId="48081E99"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ГЛАВА</w:t>
      </w:r>
      <w:r w:rsidRPr="0092536B">
        <w:rPr>
          <w:rFonts w:ascii="Helvetica" w:hAnsi="Helvetica" w:cs="Helvetica"/>
          <w:b/>
          <w:bCs/>
          <w:color w:val="222222"/>
          <w:sz w:val="21"/>
          <w:szCs w:val="21"/>
        </w:rPr>
        <w:t xml:space="preserve"> 1. </w:t>
      </w:r>
      <w:r w:rsidRPr="0092536B">
        <w:rPr>
          <w:rFonts w:ascii="Helvetica" w:hAnsi="Helvetica" w:cs="Helvetica" w:hint="eastAsia"/>
          <w:b/>
          <w:bCs/>
          <w:color w:val="222222"/>
          <w:sz w:val="21"/>
          <w:szCs w:val="21"/>
        </w:rPr>
        <w:t>ОСНОВНЫЕ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АСПЕКТЫ</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КУЛЬТИВИРОВАНИЯ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КРЕВЕТОК</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СОВРЕМЕННЫЕ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ТЕХНОЛОГИИ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ОПТИМИЗАЦИИ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ПОЛУЧЕНИЯ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БИОРЕСУРСОВ</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В</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СЕЛЬСКОМ</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ХОЗЯЙСТВЕ</w:t>
      </w:r>
      <w:r w:rsidRPr="0092536B">
        <w:rPr>
          <w:rFonts w:ascii="Helvetica" w:hAnsi="Helvetica" w:cs="Helvetica"/>
          <w:b/>
          <w:bCs/>
          <w:color w:val="222222"/>
          <w:sz w:val="21"/>
          <w:szCs w:val="21"/>
        </w:rPr>
        <w:t>.</w:t>
      </w:r>
    </w:p>
    <w:p w14:paraId="7A8AB177" w14:textId="77777777" w:rsidR="0092536B" w:rsidRPr="0092536B" w:rsidRDefault="0092536B" w:rsidP="0092536B">
      <w:pPr>
        <w:rPr>
          <w:rFonts w:ascii="Helvetica" w:hAnsi="Helvetica" w:cs="Helvetica"/>
          <w:b/>
          <w:bCs/>
          <w:color w:val="222222"/>
          <w:sz w:val="21"/>
          <w:szCs w:val="21"/>
        </w:rPr>
      </w:pPr>
    </w:p>
    <w:p w14:paraId="35C712EC"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b/>
          <w:bCs/>
          <w:color w:val="222222"/>
          <w:sz w:val="21"/>
          <w:szCs w:val="21"/>
        </w:rPr>
        <w:t xml:space="preserve">1.1. </w:t>
      </w:r>
      <w:r w:rsidRPr="0092536B">
        <w:rPr>
          <w:rFonts w:ascii="Helvetica" w:hAnsi="Helvetica" w:cs="Helvetica" w:hint="eastAsia"/>
          <w:b/>
          <w:bCs/>
          <w:color w:val="222222"/>
          <w:sz w:val="21"/>
          <w:szCs w:val="21"/>
        </w:rPr>
        <w:t>Особенности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выращивания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пресноводных</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креветок</w:t>
      </w:r>
      <w:r w:rsidRPr="0092536B">
        <w:rPr>
          <w:rFonts w:ascii="Helvetica" w:hAnsi="Helvetica" w:cs="Helvetica"/>
          <w:b/>
          <w:bCs/>
          <w:color w:val="222222"/>
          <w:sz w:val="21"/>
          <w:szCs w:val="21"/>
        </w:rPr>
        <w:t>.</w:t>
      </w:r>
    </w:p>
    <w:p w14:paraId="312DC8C5" w14:textId="77777777" w:rsidR="0092536B" w:rsidRPr="0092536B" w:rsidRDefault="0092536B" w:rsidP="0092536B">
      <w:pPr>
        <w:rPr>
          <w:rFonts w:ascii="Helvetica" w:hAnsi="Helvetica" w:cs="Helvetica"/>
          <w:b/>
          <w:bCs/>
          <w:color w:val="222222"/>
          <w:sz w:val="21"/>
          <w:szCs w:val="21"/>
        </w:rPr>
      </w:pPr>
    </w:p>
    <w:p w14:paraId="447BE9A9"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b/>
          <w:bCs/>
          <w:color w:val="222222"/>
          <w:sz w:val="21"/>
          <w:szCs w:val="21"/>
        </w:rPr>
        <w:t xml:space="preserve">1.2. </w:t>
      </w:r>
      <w:r w:rsidRPr="0092536B">
        <w:rPr>
          <w:rFonts w:ascii="Helvetica" w:hAnsi="Helvetica" w:cs="Helvetica" w:hint="eastAsia"/>
          <w:b/>
          <w:bCs/>
          <w:color w:val="222222"/>
          <w:sz w:val="21"/>
          <w:szCs w:val="21"/>
        </w:rPr>
        <w:t>Особенности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питания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пресноводных</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креветок</w:t>
      </w:r>
      <w:r w:rsidRPr="0092536B">
        <w:rPr>
          <w:rFonts w:ascii="Helvetica" w:hAnsi="Helvetica" w:cs="Helvetica"/>
          <w:b/>
          <w:bCs/>
          <w:color w:val="222222"/>
          <w:sz w:val="21"/>
          <w:szCs w:val="21"/>
        </w:rPr>
        <w:t>.</w:t>
      </w:r>
    </w:p>
    <w:p w14:paraId="60BFC5CB" w14:textId="77777777" w:rsidR="0092536B" w:rsidRPr="0092536B" w:rsidRDefault="0092536B" w:rsidP="0092536B">
      <w:pPr>
        <w:rPr>
          <w:rFonts w:ascii="Helvetica" w:hAnsi="Helvetica" w:cs="Helvetica"/>
          <w:b/>
          <w:bCs/>
          <w:color w:val="222222"/>
          <w:sz w:val="21"/>
          <w:szCs w:val="21"/>
        </w:rPr>
      </w:pPr>
    </w:p>
    <w:p w14:paraId="3813EEF0"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b/>
          <w:bCs/>
          <w:color w:val="222222"/>
          <w:sz w:val="21"/>
          <w:szCs w:val="21"/>
        </w:rPr>
        <w:t xml:space="preserve">1.3. </w:t>
      </w:r>
      <w:r w:rsidRPr="0092536B">
        <w:rPr>
          <w:rFonts w:ascii="Helvetica" w:hAnsi="Helvetica" w:cs="Helvetica" w:hint="eastAsia"/>
          <w:b/>
          <w:bCs/>
          <w:color w:val="222222"/>
          <w:sz w:val="21"/>
          <w:szCs w:val="21"/>
        </w:rPr>
        <w:t>Применение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биологически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активных</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веществ</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в</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сельском</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хозяйстве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аквакультуре</w:t>
      </w:r>
      <w:r w:rsidRPr="0092536B">
        <w:rPr>
          <w:rFonts w:ascii="Helvetica" w:hAnsi="Helvetica" w:cs="Helvetica"/>
          <w:b/>
          <w:bCs/>
          <w:color w:val="222222"/>
          <w:sz w:val="21"/>
          <w:szCs w:val="21"/>
        </w:rPr>
        <w:t>.</w:t>
      </w:r>
    </w:p>
    <w:p w14:paraId="6FC24021" w14:textId="77777777" w:rsidR="0092536B" w:rsidRPr="0092536B" w:rsidRDefault="0092536B" w:rsidP="0092536B">
      <w:pPr>
        <w:rPr>
          <w:rFonts w:ascii="Helvetica" w:hAnsi="Helvetica" w:cs="Helvetica"/>
          <w:b/>
          <w:bCs/>
          <w:color w:val="222222"/>
          <w:sz w:val="21"/>
          <w:szCs w:val="21"/>
        </w:rPr>
      </w:pPr>
    </w:p>
    <w:p w14:paraId="0A23351E"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ГЛАВА</w:t>
      </w:r>
      <w:r w:rsidRPr="0092536B">
        <w:rPr>
          <w:rFonts w:ascii="Helvetica" w:hAnsi="Helvetica" w:cs="Helvetica"/>
          <w:b/>
          <w:bCs/>
          <w:color w:val="222222"/>
          <w:sz w:val="21"/>
          <w:szCs w:val="21"/>
        </w:rPr>
        <w:t xml:space="preserve"> 2. </w:t>
      </w:r>
      <w:r w:rsidRPr="0092536B">
        <w:rPr>
          <w:rFonts w:ascii="Helvetica" w:hAnsi="Helvetica" w:cs="Helvetica" w:hint="eastAsia"/>
          <w:b/>
          <w:bCs/>
          <w:color w:val="222222"/>
          <w:sz w:val="21"/>
          <w:szCs w:val="21"/>
        </w:rPr>
        <w:t>МАТЕРИАЛ</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МЕТОДЫ</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ИССЛЕДОВАНИЙ</w:t>
      </w:r>
      <w:r w:rsidRPr="0092536B">
        <w:rPr>
          <w:rFonts w:ascii="Helvetica" w:hAnsi="Helvetica" w:cs="Helvetica"/>
          <w:b/>
          <w:bCs/>
          <w:color w:val="222222"/>
          <w:sz w:val="21"/>
          <w:szCs w:val="21"/>
        </w:rPr>
        <w:t>.</w:t>
      </w:r>
    </w:p>
    <w:p w14:paraId="03B96E95" w14:textId="77777777" w:rsidR="0092536B" w:rsidRPr="0092536B" w:rsidRDefault="0092536B" w:rsidP="0092536B">
      <w:pPr>
        <w:rPr>
          <w:rFonts w:ascii="Helvetica" w:hAnsi="Helvetica" w:cs="Helvetica"/>
          <w:b/>
          <w:bCs/>
          <w:color w:val="222222"/>
          <w:sz w:val="21"/>
          <w:szCs w:val="21"/>
        </w:rPr>
      </w:pPr>
    </w:p>
    <w:p w14:paraId="7BD403D2"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hint="eastAsia"/>
          <w:b/>
          <w:bCs/>
          <w:color w:val="222222"/>
          <w:sz w:val="21"/>
          <w:szCs w:val="21"/>
        </w:rPr>
        <w:t>ГЛАВА</w:t>
      </w:r>
      <w:r w:rsidRPr="0092536B">
        <w:rPr>
          <w:rFonts w:ascii="Helvetica" w:hAnsi="Helvetica" w:cs="Helvetica"/>
          <w:b/>
          <w:bCs/>
          <w:color w:val="222222"/>
          <w:sz w:val="21"/>
          <w:szCs w:val="21"/>
        </w:rPr>
        <w:t xml:space="preserve"> 3. </w:t>
      </w:r>
      <w:r w:rsidRPr="0092536B">
        <w:rPr>
          <w:rFonts w:ascii="Helvetica" w:hAnsi="Helvetica" w:cs="Helvetica" w:hint="eastAsia"/>
          <w:b/>
          <w:bCs/>
          <w:color w:val="222222"/>
          <w:sz w:val="21"/>
          <w:szCs w:val="21"/>
        </w:rPr>
        <w:t>РЕЗУЛЬТАТЫ</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ИССЛЕДОВАНИЙ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ИХ</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ОБСУЖДЕНИЕ</w:t>
      </w:r>
      <w:r w:rsidRPr="0092536B">
        <w:rPr>
          <w:rFonts w:ascii="Helvetica" w:hAnsi="Helvetica" w:cs="Helvetica"/>
          <w:b/>
          <w:bCs/>
          <w:color w:val="222222"/>
          <w:sz w:val="21"/>
          <w:szCs w:val="21"/>
        </w:rPr>
        <w:t>.</w:t>
      </w:r>
    </w:p>
    <w:p w14:paraId="0FA38A40" w14:textId="77777777" w:rsidR="0092536B" w:rsidRPr="0092536B" w:rsidRDefault="0092536B" w:rsidP="0092536B">
      <w:pPr>
        <w:rPr>
          <w:rFonts w:ascii="Helvetica" w:hAnsi="Helvetica" w:cs="Helvetica"/>
          <w:b/>
          <w:bCs/>
          <w:color w:val="222222"/>
          <w:sz w:val="21"/>
          <w:szCs w:val="21"/>
        </w:rPr>
      </w:pPr>
    </w:p>
    <w:p w14:paraId="0FFB6F94"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b/>
          <w:bCs/>
          <w:color w:val="222222"/>
          <w:sz w:val="21"/>
          <w:szCs w:val="21"/>
        </w:rPr>
        <w:t xml:space="preserve">3.1. </w:t>
      </w:r>
      <w:r w:rsidRPr="0092536B">
        <w:rPr>
          <w:rFonts w:ascii="Helvetica" w:hAnsi="Helvetica" w:cs="Helvetica" w:hint="eastAsia"/>
          <w:b/>
          <w:bCs/>
          <w:color w:val="222222"/>
          <w:sz w:val="21"/>
          <w:szCs w:val="21"/>
        </w:rPr>
        <w:t>Пищевые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потребности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личинок</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гигантской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пресноводной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креветки</w:t>
      </w:r>
      <w:r w:rsidRPr="0092536B">
        <w:rPr>
          <w:rFonts w:ascii="Helvetica" w:hAnsi="Helvetica" w:cs="Helvetica"/>
          <w:b/>
          <w:bCs/>
          <w:color w:val="222222"/>
          <w:sz w:val="21"/>
          <w:szCs w:val="21"/>
        </w:rPr>
        <w:t>.</w:t>
      </w:r>
    </w:p>
    <w:p w14:paraId="3BF42854" w14:textId="77777777" w:rsidR="0092536B" w:rsidRPr="0092536B" w:rsidRDefault="0092536B" w:rsidP="0092536B">
      <w:pPr>
        <w:rPr>
          <w:rFonts w:ascii="Helvetica" w:hAnsi="Helvetica" w:cs="Helvetica"/>
          <w:b/>
          <w:bCs/>
          <w:color w:val="222222"/>
          <w:sz w:val="21"/>
          <w:szCs w:val="21"/>
        </w:rPr>
      </w:pPr>
    </w:p>
    <w:p w14:paraId="20BBF4C3"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b/>
          <w:bCs/>
          <w:color w:val="222222"/>
          <w:sz w:val="21"/>
          <w:szCs w:val="21"/>
        </w:rPr>
        <w:t xml:space="preserve">3.3.1. </w:t>
      </w:r>
      <w:r w:rsidRPr="0092536B">
        <w:rPr>
          <w:rFonts w:ascii="Helvetica" w:hAnsi="Helvetica" w:cs="Helvetica" w:hint="eastAsia"/>
          <w:b/>
          <w:bCs/>
          <w:color w:val="222222"/>
          <w:sz w:val="21"/>
          <w:szCs w:val="21"/>
        </w:rPr>
        <w:t>Личиночный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период</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развития</w:t>
      </w:r>
      <w:r w:rsidRPr="0092536B">
        <w:rPr>
          <w:rFonts w:ascii="Helvetica" w:hAnsi="Helvetica" w:cs="Helvetica"/>
          <w:b/>
          <w:bCs/>
          <w:color w:val="222222"/>
          <w:sz w:val="21"/>
          <w:szCs w:val="21"/>
        </w:rPr>
        <w:t>.</w:t>
      </w:r>
    </w:p>
    <w:p w14:paraId="65A992F0" w14:textId="77777777" w:rsidR="0092536B" w:rsidRPr="0092536B" w:rsidRDefault="0092536B" w:rsidP="0092536B">
      <w:pPr>
        <w:rPr>
          <w:rFonts w:ascii="Helvetica" w:hAnsi="Helvetica" w:cs="Helvetica"/>
          <w:b/>
          <w:bCs/>
          <w:color w:val="222222"/>
          <w:sz w:val="21"/>
          <w:szCs w:val="21"/>
        </w:rPr>
      </w:pPr>
    </w:p>
    <w:p w14:paraId="3576E092"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b/>
          <w:bCs/>
          <w:color w:val="222222"/>
          <w:sz w:val="21"/>
          <w:szCs w:val="21"/>
        </w:rPr>
        <w:t xml:space="preserve">3.3.2. </w:t>
      </w:r>
      <w:r w:rsidRPr="0092536B">
        <w:rPr>
          <w:rFonts w:ascii="Helvetica" w:hAnsi="Helvetica" w:cs="Helvetica" w:hint="eastAsia"/>
          <w:b/>
          <w:bCs/>
          <w:color w:val="222222"/>
          <w:sz w:val="21"/>
          <w:szCs w:val="21"/>
        </w:rPr>
        <w:t>Рост</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развитие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молоди</w:t>
      </w:r>
      <w:r w:rsidRPr="0092536B">
        <w:rPr>
          <w:rFonts w:ascii="Helvetica" w:hAnsi="Helvetica" w:cs="Helvetica"/>
          <w:b/>
          <w:bCs/>
          <w:color w:val="222222"/>
          <w:sz w:val="21"/>
          <w:szCs w:val="21"/>
        </w:rPr>
        <w:t>.</w:t>
      </w:r>
    </w:p>
    <w:p w14:paraId="2C9223A5" w14:textId="77777777" w:rsidR="0092536B" w:rsidRPr="0092536B" w:rsidRDefault="0092536B" w:rsidP="0092536B">
      <w:pPr>
        <w:rPr>
          <w:rFonts w:ascii="Helvetica" w:hAnsi="Helvetica" w:cs="Helvetica"/>
          <w:b/>
          <w:bCs/>
          <w:color w:val="222222"/>
          <w:sz w:val="21"/>
          <w:szCs w:val="21"/>
        </w:rPr>
      </w:pPr>
    </w:p>
    <w:p w14:paraId="7D6E4C47" w14:textId="77777777" w:rsidR="0092536B" w:rsidRPr="0092536B" w:rsidRDefault="0092536B" w:rsidP="0092536B">
      <w:pPr>
        <w:rPr>
          <w:rFonts w:ascii="Helvetica" w:hAnsi="Helvetica" w:cs="Helvetica"/>
          <w:b/>
          <w:bCs/>
          <w:color w:val="222222"/>
          <w:sz w:val="21"/>
          <w:szCs w:val="21"/>
        </w:rPr>
      </w:pPr>
      <w:r w:rsidRPr="0092536B">
        <w:rPr>
          <w:rFonts w:ascii="Helvetica" w:hAnsi="Helvetica" w:cs="Helvetica"/>
          <w:b/>
          <w:bCs/>
          <w:color w:val="222222"/>
          <w:sz w:val="21"/>
          <w:szCs w:val="21"/>
        </w:rPr>
        <w:t xml:space="preserve">3.2. </w:t>
      </w:r>
      <w:r w:rsidRPr="0092536B">
        <w:rPr>
          <w:rFonts w:ascii="Helvetica" w:hAnsi="Helvetica" w:cs="Helvetica" w:hint="eastAsia"/>
          <w:b/>
          <w:bCs/>
          <w:color w:val="222222"/>
          <w:sz w:val="21"/>
          <w:szCs w:val="21"/>
        </w:rPr>
        <w:t>Репродуктивные</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возможности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гигантской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пресноводной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креветки</w:t>
      </w:r>
      <w:r w:rsidRPr="0092536B">
        <w:rPr>
          <w:rFonts w:ascii="Helvetica" w:hAnsi="Helvetica" w:cs="Helvetica"/>
          <w:b/>
          <w:bCs/>
          <w:color w:val="222222"/>
          <w:sz w:val="21"/>
          <w:szCs w:val="21"/>
        </w:rPr>
        <w:t>.</w:t>
      </w:r>
    </w:p>
    <w:p w14:paraId="0B7129BF" w14:textId="77777777" w:rsidR="0092536B" w:rsidRPr="0092536B" w:rsidRDefault="0092536B" w:rsidP="0092536B">
      <w:pPr>
        <w:rPr>
          <w:rFonts w:ascii="Helvetica" w:hAnsi="Helvetica" w:cs="Helvetica"/>
          <w:b/>
          <w:bCs/>
          <w:color w:val="222222"/>
          <w:sz w:val="21"/>
          <w:szCs w:val="21"/>
        </w:rPr>
      </w:pPr>
    </w:p>
    <w:p w14:paraId="4A7ADEAA" w14:textId="0F5B31DF" w:rsidR="00967B66" w:rsidRPr="0092536B" w:rsidRDefault="0092536B" w:rsidP="0092536B">
      <w:r w:rsidRPr="0092536B">
        <w:rPr>
          <w:rFonts w:ascii="Helvetica" w:hAnsi="Helvetica" w:cs="Helvetica"/>
          <w:b/>
          <w:bCs/>
          <w:color w:val="222222"/>
          <w:sz w:val="21"/>
          <w:szCs w:val="21"/>
        </w:rPr>
        <w:t xml:space="preserve">3.3. </w:t>
      </w:r>
      <w:r w:rsidRPr="0092536B">
        <w:rPr>
          <w:rFonts w:ascii="Helvetica" w:hAnsi="Helvetica" w:cs="Helvetica" w:hint="eastAsia"/>
          <w:b/>
          <w:bCs/>
          <w:color w:val="222222"/>
          <w:sz w:val="21"/>
          <w:szCs w:val="21"/>
        </w:rPr>
        <w:t>Эффективность</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выращивания</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гигантской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пресноводной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креветки</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в</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условиях</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Астраханской</w:t>
      </w:r>
      <w:r w:rsidRPr="0092536B">
        <w:rPr>
          <w:rFonts w:ascii="Helvetica" w:hAnsi="Helvetica" w:cs="Helvetica"/>
          <w:b/>
          <w:bCs/>
          <w:color w:val="222222"/>
          <w:sz w:val="21"/>
          <w:szCs w:val="21"/>
        </w:rPr>
        <w:t xml:space="preserve"> </w:t>
      </w:r>
      <w:r w:rsidRPr="0092536B">
        <w:rPr>
          <w:rFonts w:ascii="Helvetica" w:hAnsi="Helvetica" w:cs="Helvetica" w:hint="eastAsia"/>
          <w:b/>
          <w:bCs/>
          <w:color w:val="222222"/>
          <w:sz w:val="21"/>
          <w:szCs w:val="21"/>
        </w:rPr>
        <w:t>области</w:t>
      </w:r>
      <w:r w:rsidRPr="0092536B">
        <w:rPr>
          <w:rFonts w:ascii="Helvetica" w:hAnsi="Helvetica" w:cs="Helvetica"/>
          <w:b/>
          <w:bCs/>
          <w:color w:val="222222"/>
          <w:sz w:val="21"/>
          <w:szCs w:val="21"/>
        </w:rPr>
        <w:t>.</w:t>
      </w:r>
    </w:p>
    <w:sectPr w:rsidR="00967B66" w:rsidRPr="009253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C769" w14:textId="77777777" w:rsidR="007D2A27" w:rsidRDefault="007D2A27">
      <w:pPr>
        <w:spacing w:after="0" w:line="240" w:lineRule="auto"/>
      </w:pPr>
      <w:r>
        <w:separator/>
      </w:r>
    </w:p>
  </w:endnote>
  <w:endnote w:type="continuationSeparator" w:id="0">
    <w:p w14:paraId="40A42F28" w14:textId="77777777" w:rsidR="007D2A27" w:rsidRDefault="007D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2A92" w14:textId="77777777" w:rsidR="007D2A27" w:rsidRDefault="007D2A27"/>
    <w:p w14:paraId="4B7DE174" w14:textId="77777777" w:rsidR="007D2A27" w:rsidRDefault="007D2A27"/>
    <w:p w14:paraId="373F04BF" w14:textId="77777777" w:rsidR="007D2A27" w:rsidRDefault="007D2A27"/>
    <w:p w14:paraId="07A5D28E" w14:textId="77777777" w:rsidR="007D2A27" w:rsidRDefault="007D2A27"/>
    <w:p w14:paraId="7F8B49C7" w14:textId="77777777" w:rsidR="007D2A27" w:rsidRDefault="007D2A27"/>
    <w:p w14:paraId="1D9A6057" w14:textId="77777777" w:rsidR="007D2A27" w:rsidRDefault="007D2A27"/>
    <w:p w14:paraId="466EA59F" w14:textId="77777777" w:rsidR="007D2A27" w:rsidRDefault="007D2A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D09B96" wp14:editId="73ED8E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6D3F0" w14:textId="77777777" w:rsidR="007D2A27" w:rsidRDefault="007D2A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D09B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66D3F0" w14:textId="77777777" w:rsidR="007D2A27" w:rsidRDefault="007D2A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D4B18F" w14:textId="77777777" w:rsidR="007D2A27" w:rsidRDefault="007D2A27"/>
    <w:p w14:paraId="03AC8AE7" w14:textId="77777777" w:rsidR="007D2A27" w:rsidRDefault="007D2A27"/>
    <w:p w14:paraId="0D596C21" w14:textId="77777777" w:rsidR="007D2A27" w:rsidRDefault="007D2A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724A26" wp14:editId="6A937C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63E4A" w14:textId="77777777" w:rsidR="007D2A27" w:rsidRDefault="007D2A27"/>
                          <w:p w14:paraId="42707B38" w14:textId="77777777" w:rsidR="007D2A27" w:rsidRDefault="007D2A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24A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663E4A" w14:textId="77777777" w:rsidR="007D2A27" w:rsidRDefault="007D2A27"/>
                    <w:p w14:paraId="42707B38" w14:textId="77777777" w:rsidR="007D2A27" w:rsidRDefault="007D2A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95E7E9" w14:textId="77777777" w:rsidR="007D2A27" w:rsidRDefault="007D2A27"/>
    <w:p w14:paraId="23EE98C8" w14:textId="77777777" w:rsidR="007D2A27" w:rsidRDefault="007D2A27">
      <w:pPr>
        <w:rPr>
          <w:sz w:val="2"/>
          <w:szCs w:val="2"/>
        </w:rPr>
      </w:pPr>
    </w:p>
    <w:p w14:paraId="136800E8" w14:textId="77777777" w:rsidR="007D2A27" w:rsidRDefault="007D2A27"/>
    <w:p w14:paraId="17F78C5D" w14:textId="77777777" w:rsidR="007D2A27" w:rsidRDefault="007D2A27">
      <w:pPr>
        <w:spacing w:after="0" w:line="240" w:lineRule="auto"/>
      </w:pPr>
    </w:p>
  </w:footnote>
  <w:footnote w:type="continuationSeparator" w:id="0">
    <w:p w14:paraId="09A90E6E" w14:textId="77777777" w:rsidR="007D2A27" w:rsidRDefault="007D2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27"/>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35217</TotalTime>
  <Pages>3</Pages>
  <Words>322</Words>
  <Characters>1841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1841</cp:revision>
  <cp:lastPrinted>2009-02-06T05:36:00Z</cp:lastPrinted>
  <dcterms:created xsi:type="dcterms:W3CDTF">2025-11-25T20:19:00Z</dcterms:created>
  <dcterms:modified xsi:type="dcterms:W3CDTF">2026-01-09T23:26:00Z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