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СПІЦИНА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Ганна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Олександрівна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Назва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дисертаційної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роботи</w:t>
      </w:r>
      <w:r w:rsidRPr="00595EF0">
        <w:rPr>
          <w:rFonts w:ascii="Verdana" w:hAnsi="Verdana"/>
          <w:b/>
          <w:color w:val="000000"/>
          <w:shd w:val="clear" w:color="auto" w:fill="FFFFFF"/>
          <w:lang w:val="uk-UA"/>
        </w:rPr>
        <w:t>: "</w:t>
      </w:r>
      <w:r w:rsidRPr="00595EF0">
        <w:rPr>
          <w:rFonts w:ascii="Verdana" w:hAnsi="Verdana" w:hint="eastAsia"/>
          <w:b/>
          <w:color w:val="000000"/>
          <w:shd w:val="clear" w:color="auto" w:fill="FFFFFF"/>
          <w:lang w:val="uk-UA"/>
        </w:rPr>
        <w:t>СУЧАСНІ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ТЕНДЕНЦІЇ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КРАЇНАХ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ЄВРОПЕЙСЬКОГО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СОЮЗУ</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p>
    <w:p w:rsidR="00595EF0" w:rsidRPr="00595EF0" w:rsidRDefault="00595EF0" w:rsidP="00595EF0">
      <w:pPr>
        <w:rPr>
          <w:rFonts w:ascii="Verdana" w:hAnsi="Verdana"/>
          <w:b/>
          <w:color w:val="000000"/>
          <w:shd w:val="clear" w:color="auto" w:fill="FFFFFF"/>
          <w:lang w:val="uk-UA"/>
        </w:rPr>
      </w:pPr>
    </w:p>
    <w:p w:rsidR="00595EF0" w:rsidRPr="00595EF0" w:rsidRDefault="00595EF0" w:rsidP="00595EF0">
      <w:pPr>
        <w:rPr>
          <w:rFonts w:ascii="Verdana" w:hAnsi="Verdana"/>
          <w:b/>
          <w:color w:val="000000"/>
          <w:shd w:val="clear" w:color="auto" w:fill="FFFFFF"/>
          <w:lang w:val="uk-UA"/>
        </w:rPr>
      </w:pP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МІНІСТЕРСТВО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ОСВІТИ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НАУКИ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УКРАЇНИ</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ХАРКІВСЬКИЙ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НАЦІОНАЛЬНИЙ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ПЕДАГОГІЧНИЙ</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УНІВЕРСИТЕТ</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ІМЕНІ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Г</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СКОВОРОДИ</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правах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рукопису</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СП</w:t>
      </w:r>
      <w:r w:rsidRPr="00595EF0">
        <w:rPr>
          <w:rFonts w:ascii="Verdana" w:hAnsi="Verdana"/>
          <w:b/>
          <w:color w:val="000000"/>
          <w:shd w:val="clear" w:color="auto" w:fill="FFFFFF"/>
          <w:lang w:val="uk-UA"/>
        </w:rPr>
        <w:t>I</w:t>
      </w:r>
      <w:r w:rsidRPr="00595EF0">
        <w:rPr>
          <w:rFonts w:ascii="Verdana" w:hAnsi="Verdana" w:hint="eastAsia"/>
          <w:b/>
          <w:color w:val="000000"/>
          <w:shd w:val="clear" w:color="auto" w:fill="FFFFFF"/>
          <w:lang w:val="uk-UA"/>
        </w:rPr>
        <w:t>ЦИНА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ГАННА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ОЛЕКСАНДР</w:t>
      </w:r>
      <w:r w:rsidRPr="00595EF0">
        <w:rPr>
          <w:rFonts w:ascii="Verdana" w:hAnsi="Verdana"/>
          <w:b/>
          <w:color w:val="000000"/>
          <w:shd w:val="clear" w:color="auto" w:fill="FFFFFF"/>
          <w:lang w:val="uk-UA"/>
        </w:rPr>
        <w:t>I</w:t>
      </w:r>
      <w:r w:rsidRPr="00595EF0">
        <w:rPr>
          <w:rFonts w:ascii="Verdana" w:hAnsi="Verdana" w:hint="eastAsia"/>
          <w:b/>
          <w:color w:val="000000"/>
          <w:shd w:val="clear" w:color="auto" w:fill="FFFFFF"/>
          <w:lang w:val="uk-UA"/>
        </w:rPr>
        <w:t>ВНА</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УДК</w:t>
      </w:r>
      <w:r w:rsidRPr="00595EF0">
        <w:rPr>
          <w:rFonts w:ascii="Verdana" w:hAnsi="Verdana"/>
          <w:b/>
          <w:color w:val="000000"/>
          <w:shd w:val="clear" w:color="auto" w:fill="FFFFFF"/>
          <w:lang w:val="uk-UA"/>
        </w:rPr>
        <w:t xml:space="preserve"> 349.2</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СУЧАСНІ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ТЕНДЕНЦІЇ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УКРАЇНІ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КРАЇНАХ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ЄВРОПЕЙСЬКОГО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СОЮЗУ</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Спеціальність</w:t>
      </w:r>
      <w:r w:rsidRPr="00595EF0">
        <w:rPr>
          <w:rFonts w:ascii="Verdana" w:hAnsi="Verdana"/>
          <w:b/>
          <w:color w:val="000000"/>
          <w:shd w:val="clear" w:color="auto" w:fill="FFFFFF"/>
          <w:lang w:val="uk-UA"/>
        </w:rPr>
        <w:t xml:space="preserve"> 12.00.05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право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соціального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забезпечення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Дисертація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здобуття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наукового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ступеня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доктора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юридичних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наук</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Науковий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консультант</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Процевський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Олександр</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Іванович</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доктор</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юридичних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наук</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професор</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Іншин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Микола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Іванович</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доктор</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юридичних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наук</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професор</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Харків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2016</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2</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ЗМІСТ</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ПЕРЕЛІК</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УМОВНИХ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СКОРОЧЕНЬ</w:t>
      </w:r>
      <w:r w:rsidRPr="00595EF0">
        <w:rPr>
          <w:rFonts w:ascii="Verdana" w:hAnsi="Verdana"/>
          <w:b/>
          <w:color w:val="000000"/>
          <w:shd w:val="clear" w:color="auto" w:fill="FFFFFF"/>
          <w:lang w:val="uk-UA"/>
        </w:rPr>
        <w:t xml:space="preserve"> ..................................................... 4</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ВСТУП</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5</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РОЗДІЛ</w:t>
      </w:r>
      <w:r w:rsidRPr="00595EF0">
        <w:rPr>
          <w:rFonts w:ascii="Verdana" w:hAnsi="Verdana"/>
          <w:b/>
          <w:color w:val="000000"/>
          <w:shd w:val="clear" w:color="auto" w:fill="FFFFFF"/>
          <w:lang w:val="uk-UA"/>
        </w:rPr>
        <w:t xml:space="preserve"> 1 </w:t>
      </w:r>
      <w:r w:rsidRPr="00595EF0">
        <w:rPr>
          <w:rFonts w:ascii="Verdana" w:hAnsi="Verdana" w:hint="eastAsia"/>
          <w:b/>
          <w:color w:val="000000"/>
          <w:shd w:val="clear" w:color="auto" w:fill="FFFFFF"/>
          <w:lang w:val="uk-UA"/>
        </w:rPr>
        <w:t>СОЦІАЛЬНО</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ПРАВОВА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ХАРАКТЕРИСТИКА</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СВІТОВОГО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РОЗВИТКУ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РЕГУЛЮВАННЯ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18</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 xml:space="preserve">1.1 </w:t>
      </w:r>
      <w:r w:rsidRPr="00595EF0">
        <w:rPr>
          <w:rFonts w:ascii="Verdana" w:hAnsi="Verdana" w:hint="eastAsia"/>
          <w:b/>
          <w:color w:val="000000"/>
          <w:shd w:val="clear" w:color="auto" w:fill="FFFFFF"/>
          <w:lang w:val="uk-UA"/>
        </w:rPr>
        <w:t>Передумови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виникнення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18</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 xml:space="preserve">1.2 </w:t>
      </w:r>
      <w:r w:rsidRPr="00595EF0">
        <w:rPr>
          <w:rFonts w:ascii="Verdana" w:hAnsi="Verdana" w:hint="eastAsia"/>
          <w:b/>
          <w:color w:val="000000"/>
          <w:shd w:val="clear" w:color="auto" w:fill="FFFFFF"/>
          <w:lang w:val="uk-UA"/>
        </w:rPr>
        <w:t>Генеза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становлення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розвитку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трудових</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відносин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30</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 xml:space="preserve">1.3 </w:t>
      </w:r>
      <w:r w:rsidRPr="00595EF0">
        <w:rPr>
          <w:rFonts w:ascii="Verdana" w:hAnsi="Verdana" w:hint="eastAsia"/>
          <w:b/>
          <w:color w:val="000000"/>
          <w:shd w:val="clear" w:color="auto" w:fill="FFFFFF"/>
          <w:lang w:val="uk-UA"/>
        </w:rPr>
        <w:t>Стан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перспективи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розвитку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законодавства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ХХІ</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столітті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43</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Висновки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розділу</w:t>
      </w:r>
      <w:r w:rsidRPr="00595EF0">
        <w:rPr>
          <w:rFonts w:ascii="Verdana" w:hAnsi="Verdana"/>
          <w:b/>
          <w:color w:val="000000"/>
          <w:shd w:val="clear" w:color="auto" w:fill="FFFFFF"/>
          <w:lang w:val="uk-UA"/>
        </w:rPr>
        <w:t xml:space="preserve"> 1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64</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РОЗДІЛ</w:t>
      </w:r>
      <w:r w:rsidRPr="00595EF0">
        <w:rPr>
          <w:rFonts w:ascii="Verdana" w:hAnsi="Verdana"/>
          <w:b/>
          <w:color w:val="000000"/>
          <w:shd w:val="clear" w:color="auto" w:fill="FFFFFF"/>
          <w:lang w:val="uk-UA"/>
        </w:rPr>
        <w:t xml:space="preserve"> 2 </w:t>
      </w:r>
      <w:r w:rsidRPr="00595EF0">
        <w:rPr>
          <w:rFonts w:ascii="Verdana" w:hAnsi="Verdana" w:hint="eastAsia"/>
          <w:b/>
          <w:color w:val="000000"/>
          <w:shd w:val="clear" w:color="auto" w:fill="FFFFFF"/>
          <w:lang w:val="uk-UA"/>
        </w:rPr>
        <w:t>ТЕОРЕТИКО</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ПРАВОВИЙ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АНАЛІЗ</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РЕГУЛЮВАННЯ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КРАЇНАХ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ЄВРОПЕЙСЬКОГО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СОЮЗУ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70</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 xml:space="preserve">2.1 </w:t>
      </w:r>
      <w:r w:rsidRPr="00595EF0">
        <w:rPr>
          <w:rFonts w:ascii="Verdana" w:hAnsi="Verdana" w:hint="eastAsia"/>
          <w:b/>
          <w:color w:val="000000"/>
          <w:shd w:val="clear" w:color="auto" w:fill="FFFFFF"/>
          <w:lang w:val="uk-UA"/>
        </w:rPr>
        <w:t>Роль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міжнародного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законодавства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правовому</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регулюванні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відносин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країнах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Європейського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Союзу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70</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 xml:space="preserve">2.2 </w:t>
      </w:r>
      <w:r w:rsidRPr="00595EF0">
        <w:rPr>
          <w:rFonts w:ascii="Verdana" w:hAnsi="Verdana" w:hint="eastAsia"/>
          <w:b/>
          <w:color w:val="000000"/>
          <w:shd w:val="clear" w:color="auto" w:fill="FFFFFF"/>
          <w:lang w:val="uk-UA"/>
        </w:rPr>
        <w:t>Характеристика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окремих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країнах</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Європейського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Союзу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102</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Висновки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розділу</w:t>
      </w:r>
      <w:r w:rsidRPr="00595EF0">
        <w:rPr>
          <w:rFonts w:ascii="Verdana" w:hAnsi="Verdana"/>
          <w:b/>
          <w:color w:val="000000"/>
          <w:shd w:val="clear" w:color="auto" w:fill="FFFFFF"/>
          <w:lang w:val="uk-UA"/>
        </w:rPr>
        <w:t xml:space="preserve"> 2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182</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РОЗДІЛ</w:t>
      </w:r>
      <w:r w:rsidRPr="00595EF0">
        <w:rPr>
          <w:rFonts w:ascii="Verdana" w:hAnsi="Verdana"/>
          <w:b/>
          <w:color w:val="000000"/>
          <w:shd w:val="clear" w:color="auto" w:fill="FFFFFF"/>
          <w:lang w:val="uk-UA"/>
        </w:rPr>
        <w:t xml:space="preserve"> 3 </w:t>
      </w:r>
      <w:r w:rsidRPr="00595EF0">
        <w:rPr>
          <w:rFonts w:ascii="Verdana" w:hAnsi="Verdana" w:hint="eastAsia"/>
          <w:b/>
          <w:color w:val="000000"/>
          <w:shd w:val="clear" w:color="auto" w:fill="FFFFFF"/>
          <w:lang w:val="uk-UA"/>
        </w:rPr>
        <w:t>СУЧАСНІ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КОНЦЕПТУАЛЬНІ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ЗАСАДИ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ПРАВОВОГО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188</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 xml:space="preserve">3.1 </w:t>
      </w:r>
      <w:r w:rsidRPr="00595EF0">
        <w:rPr>
          <w:rFonts w:ascii="Verdana" w:hAnsi="Verdana" w:hint="eastAsia"/>
          <w:b/>
          <w:color w:val="000000"/>
          <w:shd w:val="clear" w:color="auto" w:fill="FFFFFF"/>
          <w:lang w:val="uk-UA"/>
        </w:rPr>
        <w:t>Теоретичні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підходи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систематизації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кодифікації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законодавства</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умовах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ринкової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економіки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188</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 xml:space="preserve">3.2 </w:t>
      </w:r>
      <w:r w:rsidRPr="00595EF0">
        <w:rPr>
          <w:rFonts w:ascii="Verdana" w:hAnsi="Verdana" w:hint="eastAsia"/>
          <w:b/>
          <w:color w:val="000000"/>
          <w:shd w:val="clear" w:color="auto" w:fill="FFFFFF"/>
          <w:lang w:val="uk-UA"/>
        </w:rPr>
        <w:t>Сучасні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соціально</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економічні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засади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трудових</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відносин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203</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 xml:space="preserve">3.3 </w:t>
      </w:r>
      <w:r w:rsidRPr="00595EF0">
        <w:rPr>
          <w:rFonts w:ascii="Verdana" w:hAnsi="Verdana" w:hint="eastAsia"/>
          <w:b/>
          <w:color w:val="000000"/>
          <w:shd w:val="clear" w:color="auto" w:fill="FFFFFF"/>
          <w:lang w:val="uk-UA"/>
        </w:rPr>
        <w:t>Перспективи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застосування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колективно</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договірного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сучасних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умовах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господарювання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240</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Висновки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розділу</w:t>
      </w:r>
      <w:r w:rsidRPr="00595EF0">
        <w:rPr>
          <w:rFonts w:ascii="Verdana" w:hAnsi="Verdana"/>
          <w:b/>
          <w:color w:val="000000"/>
          <w:shd w:val="clear" w:color="auto" w:fill="FFFFFF"/>
          <w:lang w:val="uk-UA"/>
        </w:rPr>
        <w:t xml:space="preserve"> 3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279</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3</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РОЗДІЛ</w:t>
      </w:r>
      <w:r w:rsidRPr="00595EF0">
        <w:rPr>
          <w:rFonts w:ascii="Verdana" w:hAnsi="Verdana"/>
          <w:b/>
          <w:color w:val="000000"/>
          <w:shd w:val="clear" w:color="auto" w:fill="FFFFFF"/>
          <w:lang w:val="uk-UA"/>
        </w:rPr>
        <w:t xml:space="preserve"> 4 </w:t>
      </w:r>
      <w:r w:rsidRPr="00595EF0">
        <w:rPr>
          <w:rFonts w:ascii="Verdana" w:hAnsi="Verdana" w:hint="eastAsia"/>
          <w:b/>
          <w:color w:val="000000"/>
          <w:shd w:val="clear" w:color="auto" w:fill="FFFFFF"/>
          <w:lang w:val="uk-UA"/>
        </w:rPr>
        <w:t>ТЕОРЕТИКО</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ПРАВОВІ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ПІДХОДИ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ІМПЛЕМЕНТАЦІЇ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НОРМ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КРАЇН</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ЄВРОПЕЙСЬКОГО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СОЮЗУ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НАЦІОНАЛЬНИМ</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ЗАКОНОДАВСТВОМ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287</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 xml:space="preserve">4.1 </w:t>
      </w:r>
      <w:r w:rsidRPr="00595EF0">
        <w:rPr>
          <w:rFonts w:ascii="Verdana" w:hAnsi="Verdana" w:hint="eastAsia"/>
          <w:b/>
          <w:color w:val="000000"/>
          <w:shd w:val="clear" w:color="auto" w:fill="FFFFFF"/>
          <w:lang w:val="uk-UA"/>
        </w:rPr>
        <w:t>Теоретичні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напрями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імплементації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трудоправових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норм</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Європейського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Союзу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законодавством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287</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 xml:space="preserve">4.2 </w:t>
      </w:r>
      <w:r w:rsidRPr="00595EF0">
        <w:rPr>
          <w:rFonts w:ascii="Verdana" w:hAnsi="Verdana" w:hint="eastAsia"/>
          <w:b/>
          <w:color w:val="000000"/>
          <w:shd w:val="clear" w:color="auto" w:fill="FFFFFF"/>
          <w:lang w:val="uk-UA"/>
        </w:rPr>
        <w:t>Правові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наслідки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негативних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тенденцій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регулювання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країнах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Європейського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Союзу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309</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Висновки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розділу</w:t>
      </w:r>
      <w:r w:rsidRPr="00595EF0">
        <w:rPr>
          <w:rFonts w:ascii="Verdana" w:hAnsi="Verdana"/>
          <w:b/>
          <w:color w:val="000000"/>
          <w:shd w:val="clear" w:color="auto" w:fill="FFFFFF"/>
          <w:lang w:val="uk-UA"/>
        </w:rPr>
        <w:t xml:space="preserve"> 4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321</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ВИСНОВКИ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324</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СПИСОК</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ВИКОРИСТАНИХ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ДЖЕРЕЛ</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334</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4</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ПЕРЕЛІК</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УМОВНИХ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СКОРОЧЕНЬ</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Європейський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Союз</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ЗП</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Латвії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Латвійської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Республіки</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ЗТД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Естонії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договір</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Естонської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Республіки</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КЗпП</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Кодекс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України</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МОП</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Міжнародна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Організація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ООН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Організація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Об’єднаних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Націй</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СРСР</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Союз</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Радянських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Соціалістичних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Республік</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ТК</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ЛР</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кодекс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Литовської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Республіки</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ТК</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Польщі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кодекс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Республіки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Польща</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ТК</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Франції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кодекс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Французької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Республіки</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5</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ВСТУП</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Актуальність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теми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Динамічний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розвиток</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нашого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суспільства</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прагнення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людства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самовдосконалення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постійна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еволюція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технологій</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науки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накладають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свій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відбиток</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всі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сфери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сучасного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життя</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зокрема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пов’язані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із</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реалізацію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Зумовлені</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вищевказаними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чинниками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поява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професій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ринків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організаційно</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правових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форм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роботодавців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видів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реалізації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трудових</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відносин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обумовлюють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необхідність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постійного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перегляду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реформування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такої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фундаментальної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галузі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як</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Крім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так</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уже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склалося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люди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можуть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перебувати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незмінній</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територіальній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соціальній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інформаційній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ізоляції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людська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сутність</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вимагає</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самореалізації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постійного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пошуку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себе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різних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напрямках</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розвитку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здебільшого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трудовій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діяльності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Саме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всесвітня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глобалізація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фактичне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нівелювання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європейських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кордонів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сучасному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етапі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створюють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сприятливі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умови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для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реалізації</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професійних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здібностей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працівників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сприяє</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зростанню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міграції</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робочої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сили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Все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це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вимагає</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стабільного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сучасного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трудового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законодавства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здатного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належним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чином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врахувати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обов’язки</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суб’єктів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правовідносин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працівників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роботодавців</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З</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моменту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набуття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Україною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незалежності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урахуванням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ринкової</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економіки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було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переглянуто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майже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всі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існуючі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кодифіковані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законодавчі</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акти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Однак</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Кодекс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який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був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прийнятий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ще</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1971 </w:t>
      </w:r>
      <w:r w:rsidRPr="00595EF0">
        <w:rPr>
          <w:rFonts w:ascii="Verdana" w:hAnsi="Verdana" w:hint="eastAsia"/>
          <w:b/>
          <w:color w:val="000000"/>
          <w:shd w:val="clear" w:color="auto" w:fill="FFFFFF"/>
          <w:lang w:val="uk-UA"/>
        </w:rPr>
        <w:t>році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жаль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залишився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осторонь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Переважна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частина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чинних</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законодавчих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актів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сфері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була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прийнята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або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доби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панування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Україні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комуністичної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доктрини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або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ж</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90-</w:t>
      </w:r>
      <w:r w:rsidRPr="00595EF0">
        <w:rPr>
          <w:rFonts w:ascii="Verdana" w:hAnsi="Verdana" w:hint="eastAsia"/>
          <w:b/>
          <w:color w:val="000000"/>
          <w:shd w:val="clear" w:color="auto" w:fill="FFFFFF"/>
          <w:lang w:val="uk-UA"/>
        </w:rPr>
        <w:t>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роках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ХХ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ст</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період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її</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перебудови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переходу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ринкової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економіки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Така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застарілість</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положень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чинного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законодавства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його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невідповідність</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сучасним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стандартам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провідних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європейських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держав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дає</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можливість</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роботодавцям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зловживати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своїм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економічно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більш</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вигідним</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6</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становищем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збільшуючи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число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незаконних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звільнень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змушуючи</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працівників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виконувати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обумовлену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договором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роботу</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виплачуючи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їм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заробітну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плату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меншого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розміру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тощо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Проблематику</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посилює</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той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факт</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розроблені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нашій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державі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проекти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Трудового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кодексу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фактично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змінюють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існуючої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конструкції</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відносин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лише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узагальнюють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положення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чинних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законодавчих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актів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царині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Таким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чином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виникає</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потреба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кардинального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перегляду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концепції</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правового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відносин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нашій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країні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частині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її</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пристосування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реалій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сьогодення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зв’язку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тим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моменту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отримання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незалежності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обрала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європейський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напрямок</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свого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розвитку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передусім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свідчать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приклади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приведення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національного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законодавства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відповідність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із</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міжнародними</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стандартами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необхідним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вбачається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запозичення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позитивного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нормотворчого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досвіду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провідних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європейських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держав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сфері</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правового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впорядкування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відносин</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Тотальна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імплементація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законодавства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правовою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системою</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України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жодним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чином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панацеєю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для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подальшого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вдосконалення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національного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перше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європейське</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регламентування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відносин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теж</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має</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свої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недоліки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друге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Україні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вже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давно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сформована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функціонує</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власна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самобутня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трудоправова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традиція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радикальне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втручання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яку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може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призвести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виникнення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суспільно</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небезпечних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наслідків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Отже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під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час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подальшого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реформування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законодавства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було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б</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дуже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корисним</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скористатися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позитивним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досвідом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регламентації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відносин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який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би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суперечив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загальній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концепції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реалізації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працю</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вже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існує</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нашій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державі</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Окремі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питання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були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предметом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наукових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пошуків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таких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видатних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учених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як</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Г</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Александров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Андріїв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Б</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Болотіна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Вавженчук</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7</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Венедіктов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Венедіктов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Вишновецька</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Гетьманцева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Гришина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Л</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Гінзбург</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Жернаков</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Журавльов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Занфірова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Іншин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Карінський</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Кисельов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Л</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Костюк</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Клемпарський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Коваленко</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Лукаш</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Мацюк</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Мельник</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Мельничук</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Міщук</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Москаленко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Обушенко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Процевський</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Процевський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Пилипенко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Прилипко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Прокопенко</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Слюсар</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Тищенко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Хуторян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Г</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Чанишева</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Шабанов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Щербина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Ярошенко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Проте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сучасні</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економічні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виробничі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соціальні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реалії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життя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стоять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місці</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диктуючи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потребу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розв’язанні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широкого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кола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питань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стосуються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правового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відносин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врахуванням</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нормотворчого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досвіду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країн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входять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це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економічне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політичне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об’єднання</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Такі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обставини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актуалізують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необхідність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здійснення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комплексного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наукового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дослідження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сучасних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тенденцій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правового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із</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врахуванням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національного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передового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європейського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досвіду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сприятиме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створенню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майбутньому</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проєвропейського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кодифікованого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акта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присвяченого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впорядкуванню</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трудових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відносин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допоможе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формуванню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як</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провідної</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соціально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економічно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розвиненої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держави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надавши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їй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низку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значних</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переваг</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для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прискорення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інтеграції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лав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Зв</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язок</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роботи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науковими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програмами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планами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темами</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Тематика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дослідження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пов’язана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пріоритетними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напрямками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розвитку</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науки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техніки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період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w:t>
      </w:r>
      <w:r w:rsidRPr="00595EF0">
        <w:rPr>
          <w:rFonts w:ascii="Verdana" w:hAnsi="Verdana"/>
          <w:b/>
          <w:color w:val="000000"/>
          <w:shd w:val="clear" w:color="auto" w:fill="FFFFFF"/>
          <w:lang w:val="uk-UA"/>
        </w:rPr>
        <w:t xml:space="preserve"> 2020 </w:t>
      </w:r>
      <w:r w:rsidRPr="00595EF0">
        <w:rPr>
          <w:rFonts w:ascii="Verdana" w:hAnsi="Verdana" w:hint="eastAsia"/>
          <w:b/>
          <w:color w:val="000000"/>
          <w:shd w:val="clear" w:color="auto" w:fill="FFFFFF"/>
          <w:lang w:val="uk-UA"/>
        </w:rPr>
        <w:t>р</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встановленими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підставі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Закону</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України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hint="eastAsia"/>
          <w:b/>
          <w:color w:val="000000"/>
          <w:shd w:val="clear" w:color="auto" w:fill="FFFFFF"/>
          <w:lang w:val="uk-UA"/>
        </w:rPr>
        <w:t>Про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пріоритетні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напрями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розвитку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науки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техніки</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Тема</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дисертаційного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дослідження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узгоджена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цільовою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комплексною</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програмою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Харківського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національного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педагогічного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університету</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імені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Г</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Сковороди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hint="eastAsia"/>
          <w:b/>
          <w:color w:val="000000"/>
          <w:shd w:val="clear" w:color="auto" w:fill="FFFFFF"/>
          <w:lang w:val="uk-UA"/>
        </w:rPr>
        <w:t>Проблеми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удосконалення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юридичних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гарантій</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реалізації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соціальних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умовах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ринкової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економіки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8</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 xml:space="preserve">2006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2010 </w:t>
      </w:r>
      <w:r w:rsidRPr="00595EF0">
        <w:rPr>
          <w:rFonts w:ascii="Verdana" w:hAnsi="Verdana" w:hint="eastAsia"/>
          <w:b/>
          <w:color w:val="000000"/>
          <w:shd w:val="clear" w:color="auto" w:fill="FFFFFF"/>
          <w:lang w:val="uk-UA"/>
        </w:rPr>
        <w:t>роки</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номер</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державної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реєстрації</w:t>
      </w:r>
      <w:r w:rsidRPr="00595EF0">
        <w:rPr>
          <w:rFonts w:ascii="Verdana" w:hAnsi="Verdana"/>
          <w:b/>
          <w:color w:val="000000"/>
          <w:shd w:val="clear" w:color="auto" w:fill="FFFFFF"/>
          <w:lang w:val="uk-UA"/>
        </w:rPr>
        <w:t xml:space="preserve"> 0186.0.07.864)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темою</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наукових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досліджень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кафедри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цивільно</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правових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дисциплін</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господарського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Харківського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національного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педагогічного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університету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імені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Г</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Сковороди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hint="eastAsia"/>
          <w:b/>
          <w:color w:val="000000"/>
          <w:shd w:val="clear" w:color="auto" w:fill="FFFFFF"/>
          <w:lang w:val="uk-UA"/>
        </w:rPr>
        <w:t>Гармонізація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законодавства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європейськими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стандартами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2011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2015</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роки</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номер</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державної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реєстрації</w:t>
      </w:r>
      <w:r w:rsidRPr="00595EF0">
        <w:rPr>
          <w:rFonts w:ascii="Verdana" w:hAnsi="Verdana"/>
          <w:b/>
          <w:color w:val="000000"/>
          <w:shd w:val="clear" w:color="auto" w:fill="FFFFFF"/>
          <w:lang w:val="uk-UA"/>
        </w:rPr>
        <w:t xml:space="preserve"> 0111U006436). </w:t>
      </w:r>
      <w:r w:rsidRPr="00595EF0">
        <w:rPr>
          <w:rFonts w:ascii="Verdana" w:hAnsi="Verdana" w:hint="eastAsia"/>
          <w:b/>
          <w:color w:val="000000"/>
          <w:shd w:val="clear" w:color="auto" w:fill="FFFFFF"/>
          <w:lang w:val="uk-UA"/>
        </w:rPr>
        <w:t>Теоретичні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практичні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проблеми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дисертації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досліджувались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також</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межах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планів</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науково</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дослідної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роботи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Української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асоціації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фахівців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трудового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Мета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задачі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дослідження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Мета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дослідження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полягає</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тому</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щоб</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основі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вивчення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систематизації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існуючих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наукових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із</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теорії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науки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міжнародних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актів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нормативноправових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актів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країн</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членів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визначити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сучасні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тенденції</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правового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країнах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цій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основі</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виробити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відповідний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доктринальний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підхід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також</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сформулювати</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пропозиції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рекомендації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щодо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подальшого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розвитку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вдосконалення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національної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системи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Для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досягнення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означеної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мети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процесі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дослідження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було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поставлено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такі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задачі</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підставі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методологічних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засад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дослідити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юридичний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механізм</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становлення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розвитку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правовідносин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Україні</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дослідити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роль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міжнародного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законодавства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правовому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регулюванні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відносин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країн</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членів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проаналізувати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теоретичні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підходи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систематизації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й</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кодифікації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законодавства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Україні</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дослідити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перспективи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регламентації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трудових</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відносин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Україні</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розкрити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особливості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застосування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колективнодоговірного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сучасних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умовах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господарювання</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9</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надати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загальну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характеристику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Сполученому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Королівстві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Великобританії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Північної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Ірландії</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Французькій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Республіці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Королівстві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Іспанія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Республіці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Польща</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Латвійській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Республіці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Литовській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Республіці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Естонській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Республіці</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охарактеризувати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негативні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тенденції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регулювання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дослідити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особливості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запровадження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позитивного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досвіду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відносин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поширеними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цей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час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окремих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країнах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визначити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шляхи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вдосконалення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національного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правового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відносин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запропонувати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відповідні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пропозиції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рекомендації</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Об’єктом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дослідження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суспільні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відносини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виникають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під</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час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реалізації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працю</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Предметом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дослідження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послужили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теоретичні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практичні</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проблеми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країнах</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Європейського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Союзу</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Методи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дослідження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Методологічною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основою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роботи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сукупність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методів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прийомів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наукового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пізнання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які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використано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урахуванням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поставленої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мети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завдань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дослідження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його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об’єкта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предмета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Застосування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діалектичного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методу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дало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можливість</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дослідити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історичні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передумови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юридичну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природу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виникнення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формування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правовідносин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визначити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їхнє</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місце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роль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процесі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реалізації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підрозділи</w:t>
      </w:r>
      <w:r w:rsidRPr="00595EF0">
        <w:rPr>
          <w:rFonts w:ascii="Verdana" w:hAnsi="Verdana"/>
          <w:b/>
          <w:color w:val="000000"/>
          <w:shd w:val="clear" w:color="auto" w:fill="FFFFFF"/>
          <w:lang w:val="uk-UA"/>
        </w:rPr>
        <w:t xml:space="preserve"> 1.1</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1.3). </w:t>
      </w:r>
      <w:r w:rsidRPr="00595EF0">
        <w:rPr>
          <w:rFonts w:ascii="Verdana" w:hAnsi="Verdana" w:hint="eastAsia"/>
          <w:b/>
          <w:color w:val="000000"/>
          <w:shd w:val="clear" w:color="auto" w:fill="FFFFFF"/>
          <w:lang w:val="uk-UA"/>
        </w:rPr>
        <w:t>Формальнологічний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метод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був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спрямований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дослідження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основних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понять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роботі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розділи</w:t>
      </w:r>
      <w:r w:rsidRPr="00595EF0">
        <w:rPr>
          <w:rFonts w:ascii="Verdana" w:hAnsi="Verdana"/>
          <w:b/>
          <w:color w:val="000000"/>
          <w:shd w:val="clear" w:color="auto" w:fill="FFFFFF"/>
          <w:lang w:val="uk-UA"/>
        </w:rPr>
        <w:t xml:space="preserve"> 1</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4). </w:t>
      </w:r>
      <w:r w:rsidRPr="00595EF0">
        <w:rPr>
          <w:rFonts w:ascii="Verdana" w:hAnsi="Verdana" w:hint="eastAsia"/>
          <w:b/>
          <w:color w:val="000000"/>
          <w:shd w:val="clear" w:color="auto" w:fill="FFFFFF"/>
          <w:lang w:val="uk-UA"/>
        </w:rPr>
        <w:t>Метод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аналізу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догматичний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метод</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застосовано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під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час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аналізу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змісту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норм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якими</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регламентуються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правовідносини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під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час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опрацювання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відповідних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пропозицій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законодавства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підрозділи</w:t>
      </w:r>
      <w:r w:rsidRPr="00595EF0">
        <w:rPr>
          <w:rFonts w:ascii="Verdana" w:hAnsi="Verdana"/>
          <w:b/>
          <w:color w:val="000000"/>
          <w:shd w:val="clear" w:color="auto" w:fill="FFFFFF"/>
          <w:lang w:val="uk-UA"/>
        </w:rPr>
        <w:t xml:space="preserve"> 3.1</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3.3, 4.1, 4.2).</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Порівняльно</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правовий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метод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дав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змогу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здійснити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узагальнення</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10</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національного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зарубіжного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досвіду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трудових</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відносин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також</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уможливив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виявити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специфіку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сучасного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стану</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міжнародних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стандартів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також</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сприяв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виявленню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основних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напрямів</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удосконалення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змісту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відносин</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національним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законодавством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підрозділи</w:t>
      </w:r>
      <w:r w:rsidRPr="00595EF0">
        <w:rPr>
          <w:rFonts w:ascii="Verdana" w:hAnsi="Verdana"/>
          <w:b/>
          <w:color w:val="000000"/>
          <w:shd w:val="clear" w:color="auto" w:fill="FFFFFF"/>
          <w:lang w:val="uk-UA"/>
        </w:rPr>
        <w:t xml:space="preserve"> 2.1, 2.2, 4.1, 4.2).</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Науково</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теоретичне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підґрунтя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дисертаційного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дослідження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склали</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наукові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відомих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учених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із</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загальної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теорії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філософії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трудового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інших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галузей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іноземних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країн</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Нормативну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базу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роботи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склали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національне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законодавство</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резолюції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ООН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конвенції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рекомендації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Міжнародної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організації</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акти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Ради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Європи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Європейського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Союзу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також</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законодавчі</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акти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іноземних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держав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із</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досліджуваної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проблематики</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Наукова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новизна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одержаних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результатів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зумовлена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тим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дисертація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першим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теоретико</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правовим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дослідженням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сучасних</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тенденцій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Європейському</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Союзі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також</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окремих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країнах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входять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складу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зазначеного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об’єднання</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Результатом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проведеного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дослідження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стало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розроблення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концептуальних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положень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які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вирізняються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науковою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новизною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мають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теоретичне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практичне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значення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Основні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такі</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вперше</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обґрунтовано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доцільність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запозичення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досвіду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Республіки</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Польща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частині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приведення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національного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законодавства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стандартів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Так</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кодекс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Польщі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був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прийнятий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1974</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році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дотепер</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чинним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актуальним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незважаючи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кардинальну</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зміну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геополітичного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вектора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розвитку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вказаної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країни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вже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досить</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тривалий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період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знаходження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її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лавах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доведено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первинність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повноважень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колективів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як</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учасників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колективно</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договірного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порівняно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професійними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спілками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Це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зумовлено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першу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чергу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розвитком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11</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Україні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галузей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господарства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для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яких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традиційним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поширення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впливу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профспілок</w:t>
      </w:r>
      <w:r w:rsidRPr="00595EF0">
        <w:rPr>
          <w:rFonts w:ascii="Verdana" w:hAnsi="Verdana"/>
          <w:b/>
          <w:color w:val="000000"/>
          <w:shd w:val="clear" w:color="auto" w:fill="FFFFFF"/>
          <w:lang w:val="uk-UA"/>
        </w:rPr>
        <w:t xml:space="preserve"> (IT-</w:t>
      </w:r>
      <w:r w:rsidRPr="00595EF0">
        <w:rPr>
          <w:rFonts w:ascii="Verdana" w:hAnsi="Verdana" w:hint="eastAsia"/>
          <w:b/>
          <w:color w:val="000000"/>
          <w:shd w:val="clear" w:color="auto" w:fill="FFFFFF"/>
          <w:lang w:val="uk-UA"/>
        </w:rPr>
        <w:t>технології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бізнес</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консалтинг</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оптова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роздрібна</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торгівля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дрібне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виробництво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тощо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також</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поступовою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зміною</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вектора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категорії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hint="eastAsia"/>
          <w:b/>
          <w:color w:val="000000"/>
          <w:shd w:val="clear" w:color="auto" w:fill="FFFFFF"/>
          <w:lang w:val="uk-UA"/>
        </w:rPr>
        <w:t>роботодавець</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із</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державної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сфери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господарювання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бік</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приватного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сектора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економіки</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обґрунтовано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недоцільність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прямого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перенесення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норм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стандартів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акцентовано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увагу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вибірковому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запозиченні</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окремих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перспективних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елементів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таких</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як</w:t>
      </w:r>
      <w:r w:rsidRPr="00595EF0">
        <w:rPr>
          <w:rFonts w:ascii="Verdana" w:hAnsi="Verdana"/>
          <w:b/>
          <w:color w:val="000000"/>
          <w:shd w:val="clear" w:color="auto" w:fill="FFFFFF"/>
          <w:lang w:val="uk-UA"/>
        </w:rPr>
        <w:t>: (</w:t>
      </w:r>
      <w:r w:rsidRPr="00595EF0">
        <w:rPr>
          <w:rFonts w:ascii="Verdana" w:hAnsi="Verdana" w:hint="eastAsia"/>
          <w:b/>
          <w:color w:val="000000"/>
          <w:shd w:val="clear" w:color="auto" w:fill="FFFFFF"/>
          <w:lang w:val="uk-UA"/>
        </w:rPr>
        <w:t>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введення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обов’язкової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письмової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форми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договору</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б</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відмова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книжок</w:t>
      </w:r>
      <w:r w:rsidRPr="00595EF0">
        <w:rPr>
          <w:rFonts w:ascii="Verdana" w:hAnsi="Verdana"/>
          <w:b/>
          <w:color w:val="000000"/>
          <w:shd w:val="clear" w:color="auto" w:fill="FFFFFF"/>
          <w:lang w:val="uk-UA"/>
        </w:rPr>
        <w:t>;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відхід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концепції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hint="eastAsia"/>
          <w:b/>
          <w:color w:val="000000"/>
          <w:shd w:val="clear" w:color="auto" w:fill="FFFFFF"/>
          <w:lang w:val="uk-UA"/>
        </w:rPr>
        <w:t>звільнення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статею</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надання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ширшого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спектра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соціальних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економічних</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гарантій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працівникові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під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час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розірвання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договору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ініціативи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роботодавця</w:t>
      </w:r>
      <w:r w:rsidRPr="00595EF0">
        <w:rPr>
          <w:rFonts w:ascii="Verdana" w:hAnsi="Verdana"/>
          <w:b/>
          <w:color w:val="000000"/>
          <w:shd w:val="clear" w:color="auto" w:fill="FFFFFF"/>
          <w:lang w:val="uk-UA"/>
        </w:rPr>
        <w:t>; (</w:t>
      </w:r>
      <w:r w:rsidRPr="00595EF0">
        <w:rPr>
          <w:rFonts w:ascii="Verdana" w:hAnsi="Verdana" w:hint="eastAsia"/>
          <w:b/>
          <w:color w:val="000000"/>
          <w:shd w:val="clear" w:color="auto" w:fill="FFFFFF"/>
          <w:lang w:val="uk-UA"/>
        </w:rPr>
        <w:t>г</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сприяння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посиленню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колективно</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договірної</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регламентації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великих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суб’єктах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господарювання</w:t>
      </w:r>
      <w:r w:rsidRPr="00595EF0">
        <w:rPr>
          <w:rFonts w:ascii="Verdana" w:hAnsi="Verdana"/>
          <w:b/>
          <w:color w:val="000000"/>
          <w:shd w:val="clear" w:color="auto" w:fill="FFFFFF"/>
          <w:lang w:val="uk-UA"/>
        </w:rPr>
        <w:t>; (</w:t>
      </w:r>
      <w:r w:rsidRPr="00595EF0">
        <w:rPr>
          <w:rFonts w:ascii="Verdana" w:hAnsi="Verdana" w:hint="eastAsia"/>
          <w:b/>
          <w:color w:val="000000"/>
          <w:shd w:val="clear" w:color="auto" w:fill="FFFFFF"/>
          <w:lang w:val="uk-UA"/>
        </w:rPr>
        <w:t>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надання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державою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економічних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пільг</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роботодавцям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разі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створення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ними</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додаткових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робочих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місць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ін</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основі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британського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досвіду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запропоновано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запровадити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українському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трудовому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таку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категорію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як</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вимушене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звільнення</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дозволить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працівникові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отримати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додаткові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гарантії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під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час</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припинення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відносин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зв’язку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умисним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створенням</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роботодавцем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несприятливого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ворожого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працівника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виробничого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середовища</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зроблено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висновок</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необхідність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запровадження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Україні</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механізмів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інформування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роботодавцем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працівників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умови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як</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це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передбачено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положеннями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Директиви</w:t>
      </w:r>
      <w:r w:rsidRPr="00595EF0">
        <w:rPr>
          <w:rFonts w:ascii="Verdana" w:hAnsi="Verdana"/>
          <w:b/>
          <w:color w:val="000000"/>
          <w:shd w:val="clear" w:color="auto" w:fill="FFFFFF"/>
          <w:lang w:val="uk-UA"/>
        </w:rPr>
        <w:t xml:space="preserve"> 91/533/</w:t>
      </w:r>
      <w:r w:rsidRPr="00595EF0">
        <w:rPr>
          <w:rFonts w:ascii="Verdana" w:hAnsi="Verdana" w:hint="eastAsia"/>
          <w:b/>
          <w:color w:val="000000"/>
          <w:shd w:val="clear" w:color="auto" w:fill="FFFFFF"/>
          <w:lang w:val="uk-UA"/>
        </w:rPr>
        <w:t>Є</w:t>
      </w:r>
      <w:r w:rsidRPr="00595EF0">
        <w:rPr>
          <w:rFonts w:ascii="Verdana" w:hAnsi="Verdana"/>
          <w:b/>
          <w:color w:val="000000"/>
          <w:shd w:val="clear" w:color="auto" w:fill="FFFFFF"/>
          <w:lang w:val="uk-UA"/>
        </w:rPr>
        <w:t xml:space="preserve">C </w:t>
      </w:r>
      <w:r w:rsidRPr="00595EF0">
        <w:rPr>
          <w:rFonts w:ascii="Verdana" w:hAnsi="Verdana" w:hint="eastAsia"/>
          <w:b/>
          <w:color w:val="000000"/>
          <w:shd w:val="clear" w:color="auto" w:fill="FFFFFF"/>
          <w:lang w:val="uk-UA"/>
        </w:rPr>
        <w:t>від</w:t>
      </w:r>
      <w:r w:rsidRPr="00595EF0">
        <w:rPr>
          <w:rFonts w:ascii="Verdana" w:hAnsi="Verdana"/>
          <w:b/>
          <w:color w:val="000000"/>
          <w:shd w:val="clear" w:color="auto" w:fill="FFFFFF"/>
          <w:lang w:val="uk-UA"/>
        </w:rPr>
        <w:t xml:space="preserve"> 14 </w:t>
      </w:r>
      <w:r w:rsidRPr="00595EF0">
        <w:rPr>
          <w:rFonts w:ascii="Verdana" w:hAnsi="Verdana" w:hint="eastAsia"/>
          <w:b/>
          <w:color w:val="000000"/>
          <w:shd w:val="clear" w:color="auto" w:fill="FFFFFF"/>
          <w:lang w:val="uk-UA"/>
        </w:rPr>
        <w:t>жовтня</w:t>
      </w:r>
      <w:r w:rsidRPr="00595EF0">
        <w:rPr>
          <w:rFonts w:ascii="Verdana" w:hAnsi="Verdana"/>
          <w:b/>
          <w:color w:val="000000"/>
          <w:shd w:val="clear" w:color="auto" w:fill="FFFFFF"/>
          <w:lang w:val="uk-UA"/>
        </w:rPr>
        <w:t xml:space="preserve"> 1991</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узагальнено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систематизовано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сучасні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тенденції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правового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12</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удосконалено</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генезу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становлення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розвитку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яка</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відміну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країн</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членів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характеризується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нестабільністю</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правового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відносин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пов’язано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насамперед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із</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територіальними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соціально</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політичними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чинниками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були</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історично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притаманні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нашій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державі</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вектор</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реалізації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соціального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діалогу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який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умовах</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сьогодення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потребує</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зосередження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уваги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локальному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колективнодоговірному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рівні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висновок</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необхідність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запровадження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договірної</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матеріальної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відповідальності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роботодавця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порушення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умов</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колективного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договору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буде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виступати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черговим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кроком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шляху</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впорядкування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колективно</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трудових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відносин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раз</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підкреслить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невиконання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договірних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зобов’язань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тягне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собою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відповідальність</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тих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хто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винен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їх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порушенні</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позицію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сучасне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майбутньому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має</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обіймати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більшу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індивідуальну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договірну</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спрямованість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централізованому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рівні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повинні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бути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лише</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закріплені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гарантії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реалізації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сторін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правовідносин</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усвідомлення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акти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Міжнародної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організації</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продовжують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гармонічно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виважено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впливати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подальше</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відносин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Це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зумовлено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передусім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тим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використання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досвіду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МОП</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щодо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впорядкування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удосконалення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трудового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законодавства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збігається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принциповими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основоположними</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цілями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щодо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висновок</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необхідність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приведення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термінології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трудового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стандартів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Це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стосується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першу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чергу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галузевих</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територіальних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генеральних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угод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які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мають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бути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замінені</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загальнопоширеним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міжнародним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терміном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колективні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договори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13</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укладаються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локальному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галузевому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територіальному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генеральному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рівнях</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обґрунтування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доцільності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врахування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мультинаціональних</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факторів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панують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світі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повинні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бути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враховані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Україною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під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час</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подальшого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реформування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чинного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законодавства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працю</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Насамперед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це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стосується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спрощення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процедури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працевлаштування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висококваліфікованих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іноземних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спеціалістів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шляхом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внесення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відповідних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змін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Порядку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видачі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продовження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анулювання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дозволу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застосування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іноземців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осіб</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без</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громадянства</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затвердженого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постановою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Кабінету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Міністрів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w:t>
      </w:r>
      <w:r w:rsidRPr="00595EF0">
        <w:rPr>
          <w:rFonts w:ascii="Verdana" w:hAnsi="Verdana"/>
          <w:b/>
          <w:color w:val="000000"/>
          <w:shd w:val="clear" w:color="auto" w:fill="FFFFFF"/>
          <w:lang w:val="uk-UA"/>
        </w:rPr>
        <w:t xml:space="preserve"> 27 </w:t>
      </w:r>
      <w:r w:rsidRPr="00595EF0">
        <w:rPr>
          <w:rFonts w:ascii="Verdana" w:hAnsi="Verdana" w:hint="eastAsia"/>
          <w:b/>
          <w:color w:val="000000"/>
          <w:shd w:val="clear" w:color="auto" w:fill="FFFFFF"/>
          <w:lang w:val="uk-UA"/>
        </w:rPr>
        <w:t>травня</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 xml:space="preserve">2013 </w:t>
      </w:r>
      <w:r w:rsidRPr="00595EF0">
        <w:rPr>
          <w:rFonts w:ascii="Verdana" w:hAnsi="Verdana" w:hint="eastAsia"/>
          <w:b/>
          <w:color w:val="000000"/>
          <w:shd w:val="clear" w:color="auto" w:fill="FFFFFF"/>
          <w:lang w:val="uk-UA"/>
        </w:rPr>
        <w:t>р</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437. </w:t>
      </w:r>
      <w:r w:rsidRPr="00595EF0">
        <w:rPr>
          <w:rFonts w:ascii="Verdana" w:hAnsi="Verdana" w:hint="eastAsia"/>
          <w:b/>
          <w:color w:val="000000"/>
          <w:shd w:val="clear" w:color="auto" w:fill="FFFFFF"/>
          <w:lang w:val="uk-UA"/>
        </w:rPr>
        <w:t>Крім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положення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КЗпП</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потребують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запровадження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відповідних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змін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частині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врахування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під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час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укладання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трудового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договору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можливих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релігійних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етнічних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чинників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подальшому</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можуть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вплинути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його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реалізацію</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висновок</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нормативне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індивідуальних</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трудових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договорів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країнах</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членах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здійснюється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передусім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національному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рівні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кожної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країни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входить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складу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зазначеного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об’єднання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Однак</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воно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повинно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погіршувати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умови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працівника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або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позбавляти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його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захисту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наданого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загальними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нормами</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дістали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подальшого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розвитку</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теоретичні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підходи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визначення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історичних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періодів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передували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виникненню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серед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яких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було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виділено</w:t>
      </w:r>
      <w:r w:rsidRPr="00595EF0">
        <w:rPr>
          <w:rFonts w:ascii="Verdana" w:hAnsi="Verdana"/>
          <w:b/>
          <w:color w:val="000000"/>
          <w:shd w:val="clear" w:color="auto" w:fill="FFFFFF"/>
          <w:lang w:val="uk-UA"/>
        </w:rPr>
        <w:t>: (</w:t>
      </w:r>
      <w:r w:rsidRPr="00595EF0">
        <w:rPr>
          <w:rFonts w:ascii="Verdana" w:hAnsi="Verdana" w:hint="eastAsia"/>
          <w:b/>
          <w:color w:val="000000"/>
          <w:shd w:val="clear" w:color="auto" w:fill="FFFFFF"/>
          <w:lang w:val="uk-UA"/>
        </w:rPr>
        <w:t>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давньо</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римський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період</w:t>
      </w:r>
      <w:r w:rsidRPr="00595EF0">
        <w:rPr>
          <w:rFonts w:ascii="Verdana" w:hAnsi="Verdana"/>
          <w:b/>
          <w:color w:val="000000"/>
          <w:shd w:val="clear" w:color="auto" w:fill="FFFFFF"/>
          <w:lang w:val="uk-UA"/>
        </w:rPr>
        <w:t>; (</w:t>
      </w:r>
      <w:r w:rsidRPr="00595EF0">
        <w:rPr>
          <w:rFonts w:ascii="Verdana" w:hAnsi="Verdana" w:hint="eastAsia"/>
          <w:b/>
          <w:color w:val="000000"/>
          <w:shd w:val="clear" w:color="auto" w:fill="FFFFFF"/>
          <w:lang w:val="uk-UA"/>
        </w:rPr>
        <w:t>б</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період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Середньовіччя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період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часу</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точка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зору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верховенство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жодному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разі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скасовує</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національне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законодавство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країн</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членів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діє</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інший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спосіб</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унеможливлюючи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прийняття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органами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законодавчої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влади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нормативних</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актів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які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відповідають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нормам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Під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час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запровадження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загальноєвропейських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норм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важливу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роль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відведено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Суду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14</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основною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метою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якого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вирішення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виникаючих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колізій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Його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діяльність</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сприяє</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індивідуалізації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процесу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імплементації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цих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норм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залежно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особливостей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системи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національного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законодавства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Колізії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як</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правило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виникають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національних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судах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припиненням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судового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провадження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направляються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преюдиційним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запитом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Суду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Маючи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відправні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точки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одного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боку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принципи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насамперед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принцип</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верховенства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прямої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другого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норми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законодавства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країн</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членів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приймає</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зважені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рішення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які</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відповідно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Декларації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17 </w:t>
      </w:r>
      <w:r w:rsidRPr="00595EF0">
        <w:rPr>
          <w:rFonts w:ascii="Verdana" w:hAnsi="Verdana" w:hint="eastAsia"/>
          <w:b/>
          <w:color w:val="000000"/>
          <w:shd w:val="clear" w:color="auto" w:fill="FFFFFF"/>
          <w:lang w:val="uk-UA"/>
        </w:rPr>
        <w:t>Лісабонського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договору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правовими</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актами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мають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пріоритет</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країн</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членів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обґрунтування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доцільності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проведення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інкорпорації</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законодавства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майбутньому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може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слугувати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належним</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підґрунтям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для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запровадження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перспективного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кодексу</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України</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пропозиція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внесення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змін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законодавства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працю</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щодо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обов’язкового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укладення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колективних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договорів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суб’єктах</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господарювання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налічують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своєму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штаті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велику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кількість</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працівників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понад</w:t>
      </w:r>
      <w:r w:rsidRPr="00595EF0">
        <w:rPr>
          <w:rFonts w:ascii="Verdana" w:hAnsi="Verdana"/>
          <w:b/>
          <w:color w:val="000000"/>
          <w:shd w:val="clear" w:color="auto" w:fill="FFFFFF"/>
          <w:lang w:val="uk-UA"/>
        </w:rPr>
        <w:t xml:space="preserve"> 50 </w:t>
      </w:r>
      <w:r w:rsidRPr="00595EF0">
        <w:rPr>
          <w:rFonts w:ascii="Verdana" w:hAnsi="Verdana" w:hint="eastAsia"/>
          <w:b/>
          <w:color w:val="000000"/>
          <w:shd w:val="clear" w:color="auto" w:fill="FFFFFF"/>
          <w:lang w:val="uk-UA"/>
        </w:rPr>
        <w:t>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більше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осіб</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виробництво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яких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зумовлено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домінуванням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шкідливих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небезпечних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чинників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можуть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негативно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позначитися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житті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здоров’ї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працівників</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положення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імплементація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законодавства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національним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законодавством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можливою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тільки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після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вступу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України</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до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підготовчому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етапі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вступу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потрібно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говорити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лише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адаптацію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національного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законодавства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якій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жаль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умовах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сьогодення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приділено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достатньої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уваги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Так</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наприклад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переліку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пріоритетних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напрямків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адаптації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законодавства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передбачених</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Загальнодержавною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програмою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адаптації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законодавства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законодавства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немає</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соціального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забезпечення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які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контекстом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правотворчих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норм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включають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предмета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безпосередньо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відносини</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15</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точка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зору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сьогодні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готова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прийняття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нового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кодексу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зв’язку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чим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вбачаємо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пріоритетною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актуалізацію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чинного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КЗпП</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стану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сучасного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нормативно</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правового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акта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дозволить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створити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певний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фундамент</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якому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можна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побудувати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гнучке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мобільне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дієве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трудове</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законодавство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широкими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можливостями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трудових</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відносин</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обґрунтування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недоцільності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заміни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перспективному</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законодавстві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категорії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hint="eastAsia"/>
          <w:b/>
          <w:color w:val="000000"/>
          <w:shd w:val="clear" w:color="auto" w:fill="FFFFFF"/>
          <w:lang w:val="uk-UA"/>
        </w:rPr>
        <w:t>трудовий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колектив</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категорію</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hint="eastAsia"/>
          <w:b/>
          <w:color w:val="000000"/>
          <w:shd w:val="clear" w:color="auto" w:fill="FFFFFF"/>
          <w:lang w:val="uk-UA"/>
        </w:rPr>
        <w:t>працівники</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розуміння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процесі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розвитку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існуючих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становлення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нових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правовідносин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доцільно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орієнтуватися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міжнародні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стандарти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які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результатом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міжнародно</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правового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регулювання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нормативно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закріплені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актах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МОП</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регіональних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об’єднань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держав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Ради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Європи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пропозиція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щодо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забезпечення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реалізації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працівників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ознайомлення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положеннями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колективних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договорів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шляхом</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обов’язкового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їх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розміщення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офіційному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сайті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Міністерства</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соціальної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політики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України</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ідея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зосередження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уваги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державами</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членами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ЄС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відносинах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існують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закінчення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договору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укладення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може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призвести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поступового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виокремлення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галузі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нової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самостійності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галузі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зайнятості</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Практичне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значення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одержаних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результатів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Висновки</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методологічні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положення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практичні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рекомендації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що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містяться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дисертації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мають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суттєве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значення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для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теорії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практики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трудового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також</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для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законодавчої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діяльності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аспекті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реалізації</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конституційного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працю</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16</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науково</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дослідній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сфері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матеріали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роботи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можуть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бути</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використані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як</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основа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для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подальшої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розробки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теоретичних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положень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окремих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інститутах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України</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законотворчому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процесі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результаті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дослідження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сформульовані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пропозиції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рекомендації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які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можуть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бути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використані</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під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час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підготовки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нормативно</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правових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актів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метою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вдосконалення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чинного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законодавства</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правозастосовній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діяльності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результати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дослідження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можуть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бути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використані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безпосередньо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суб’єктами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трудових</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правовідносин</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профспілками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судовій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прокурорській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практиці</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навчальному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процесі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результати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дисертаційної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роботи</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можуть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бути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використані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під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час</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підготовки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підручників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навчальнометодичних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посібників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також</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викладання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курсу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лекцій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проведення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семінарських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занять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із</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дисципліни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hint="eastAsia"/>
          <w:b/>
          <w:color w:val="000000"/>
          <w:shd w:val="clear" w:color="auto" w:fill="FFFFFF"/>
          <w:lang w:val="uk-UA"/>
        </w:rPr>
        <w:t>Трудове</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відповідних</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спецкурсів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юридичних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навчальних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закладах</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Апробація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результатів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дисертації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Основні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результати</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дисертаційного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дослідження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оприлюднені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міжнародних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всеукраїнських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науково</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практичних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конференціях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серед</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них</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w:t>
      </w:r>
      <w:r w:rsidRPr="00595EF0">
        <w:rPr>
          <w:rFonts w:ascii="Verdana" w:hAnsi="Verdana" w:hint="eastAsia"/>
          <w:b/>
          <w:color w:val="000000"/>
          <w:shd w:val="clear" w:color="auto" w:fill="FFFFFF"/>
          <w:lang w:val="uk-UA"/>
        </w:rPr>
        <w:t>Методологія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сучасних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наукових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досліджень</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Харків</w:t>
      </w:r>
      <w:r w:rsidRPr="00595EF0">
        <w:rPr>
          <w:rFonts w:ascii="Verdana" w:hAnsi="Verdana"/>
          <w:b/>
          <w:color w:val="000000"/>
          <w:shd w:val="clear" w:color="auto" w:fill="FFFFFF"/>
          <w:lang w:val="uk-UA"/>
        </w:rPr>
        <w:t xml:space="preserve">, 12 </w:t>
      </w:r>
      <w:r w:rsidRPr="00595EF0">
        <w:rPr>
          <w:rFonts w:ascii="Verdana" w:hAnsi="Verdana" w:hint="eastAsia"/>
          <w:b/>
          <w:color w:val="000000"/>
          <w:shd w:val="clear" w:color="auto" w:fill="FFFFFF"/>
          <w:lang w:val="uk-UA"/>
        </w:rPr>
        <w:t>листопада</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 xml:space="preserve">2008 </w:t>
      </w:r>
      <w:r w:rsidRPr="00595EF0">
        <w:rPr>
          <w:rFonts w:ascii="Verdana" w:hAnsi="Verdana" w:hint="eastAsia"/>
          <w:b/>
          <w:color w:val="000000"/>
          <w:shd w:val="clear" w:color="auto" w:fill="FFFFFF"/>
          <w:lang w:val="uk-UA"/>
        </w:rPr>
        <w:t>р</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hint="eastAsia"/>
          <w:b/>
          <w:color w:val="000000"/>
          <w:shd w:val="clear" w:color="auto" w:fill="FFFFFF"/>
          <w:lang w:val="uk-UA"/>
        </w:rPr>
        <w:t>Правовий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вимір</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сучасних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реформаційних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процесів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Україні</w:t>
      </w:r>
      <w:r w:rsidRPr="00595EF0">
        <w:rPr>
          <w:rFonts w:ascii="Verdana" w:hAnsi="Verdana" w:hint="eastAsi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Львів</w:t>
      </w:r>
      <w:r w:rsidRPr="00595EF0">
        <w:rPr>
          <w:rFonts w:ascii="Verdana" w:hAnsi="Verdana"/>
          <w:b/>
          <w:color w:val="000000"/>
          <w:shd w:val="clear" w:color="auto" w:fill="FFFFFF"/>
          <w:lang w:val="uk-UA"/>
        </w:rPr>
        <w:t xml:space="preserve">, 21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22 </w:t>
      </w:r>
      <w:r w:rsidRPr="00595EF0">
        <w:rPr>
          <w:rFonts w:ascii="Verdana" w:hAnsi="Verdana" w:hint="eastAsia"/>
          <w:b/>
          <w:color w:val="000000"/>
          <w:shd w:val="clear" w:color="auto" w:fill="FFFFFF"/>
          <w:lang w:val="uk-UA"/>
        </w:rPr>
        <w:t>жовтня</w:t>
      </w:r>
      <w:r w:rsidRPr="00595EF0">
        <w:rPr>
          <w:rFonts w:ascii="Verdana" w:hAnsi="Verdana"/>
          <w:b/>
          <w:color w:val="000000"/>
          <w:shd w:val="clear" w:color="auto" w:fill="FFFFFF"/>
          <w:lang w:val="uk-UA"/>
        </w:rPr>
        <w:t xml:space="preserve"> 2011 </w:t>
      </w:r>
      <w:r w:rsidRPr="00595EF0">
        <w:rPr>
          <w:rFonts w:ascii="Verdana" w:hAnsi="Verdana" w:hint="eastAsia"/>
          <w:b/>
          <w:color w:val="000000"/>
          <w:shd w:val="clear" w:color="auto" w:fill="FFFFFF"/>
          <w:lang w:val="uk-UA"/>
        </w:rPr>
        <w:t>р</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hint="eastAsia"/>
          <w:b/>
          <w:color w:val="000000"/>
          <w:shd w:val="clear" w:color="auto" w:fill="FFFFFF"/>
          <w:lang w:val="uk-UA"/>
        </w:rPr>
        <w:t>Подальші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наслідки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реформування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законодавства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України</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Одеса</w:t>
      </w:r>
      <w:r w:rsidRPr="00595EF0">
        <w:rPr>
          <w:rFonts w:ascii="Verdana" w:hAnsi="Verdana"/>
          <w:b/>
          <w:color w:val="000000"/>
          <w:shd w:val="clear" w:color="auto" w:fill="FFFFFF"/>
          <w:lang w:val="uk-UA"/>
        </w:rPr>
        <w:t xml:space="preserve">, 18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19 </w:t>
      </w:r>
      <w:r w:rsidRPr="00595EF0">
        <w:rPr>
          <w:rFonts w:ascii="Verdana" w:hAnsi="Verdana" w:hint="eastAsia"/>
          <w:b/>
          <w:color w:val="000000"/>
          <w:shd w:val="clear" w:color="auto" w:fill="FFFFFF"/>
          <w:lang w:val="uk-UA"/>
        </w:rPr>
        <w:t>червня</w:t>
      </w:r>
      <w:r w:rsidRPr="00595EF0">
        <w:rPr>
          <w:rFonts w:ascii="Verdana" w:hAnsi="Verdana"/>
          <w:b/>
          <w:color w:val="000000"/>
          <w:shd w:val="clear" w:color="auto" w:fill="FFFFFF"/>
          <w:lang w:val="uk-UA"/>
        </w:rPr>
        <w:t xml:space="preserve"> 2011 </w:t>
      </w:r>
      <w:r w:rsidRPr="00595EF0">
        <w:rPr>
          <w:rFonts w:ascii="Verdana" w:hAnsi="Verdana" w:hint="eastAsia"/>
          <w:b/>
          <w:color w:val="000000"/>
          <w:shd w:val="clear" w:color="auto" w:fill="FFFFFF"/>
          <w:lang w:val="uk-UA"/>
        </w:rPr>
        <w:t>р</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hint="eastAsia"/>
          <w:b/>
          <w:color w:val="000000"/>
          <w:shd w:val="clear" w:color="auto" w:fill="FFFFFF"/>
          <w:lang w:val="uk-UA"/>
        </w:rPr>
        <w:t>Розвиток</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державності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реалії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сьогодення</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Одеса</w:t>
      </w:r>
      <w:r w:rsidRPr="00595EF0">
        <w:rPr>
          <w:rFonts w:ascii="Verdana" w:hAnsi="Verdana"/>
          <w:b/>
          <w:color w:val="000000"/>
          <w:shd w:val="clear" w:color="auto" w:fill="FFFFFF"/>
          <w:lang w:val="uk-UA"/>
        </w:rPr>
        <w:t xml:space="preserve">, 13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14</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серпня</w:t>
      </w:r>
      <w:r w:rsidRPr="00595EF0">
        <w:rPr>
          <w:rFonts w:ascii="Verdana" w:hAnsi="Verdana"/>
          <w:b/>
          <w:color w:val="000000"/>
          <w:shd w:val="clear" w:color="auto" w:fill="FFFFFF"/>
          <w:lang w:val="uk-UA"/>
        </w:rPr>
        <w:t xml:space="preserve"> 2011 </w:t>
      </w:r>
      <w:r w:rsidRPr="00595EF0">
        <w:rPr>
          <w:rFonts w:ascii="Verdana" w:hAnsi="Verdana" w:hint="eastAsia"/>
          <w:b/>
          <w:color w:val="000000"/>
          <w:shd w:val="clear" w:color="auto" w:fill="FFFFFF"/>
          <w:lang w:val="uk-UA"/>
        </w:rPr>
        <w:t>р</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hint="eastAsia"/>
          <w:b/>
          <w:color w:val="000000"/>
          <w:shd w:val="clear" w:color="auto" w:fill="FFFFFF"/>
          <w:lang w:val="uk-UA"/>
        </w:rPr>
        <w:t>Актуальні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питання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сучасної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юридичної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науки</w:t>
      </w:r>
      <w:r w:rsidRPr="00595EF0">
        <w:rPr>
          <w:rFonts w:ascii="Verdana" w:hAnsi="Verdana" w:hint="eastAsi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Київ</w:t>
      </w:r>
      <w:r w:rsidRPr="00595EF0">
        <w:rPr>
          <w:rFonts w:ascii="Verdana" w:hAnsi="Verdana"/>
          <w:b/>
          <w:color w:val="000000"/>
          <w:shd w:val="clear" w:color="auto" w:fill="FFFFFF"/>
          <w:lang w:val="uk-UA"/>
        </w:rPr>
        <w:t xml:space="preserve">, 05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06 </w:t>
      </w:r>
      <w:r w:rsidRPr="00595EF0">
        <w:rPr>
          <w:rFonts w:ascii="Verdana" w:hAnsi="Verdana" w:hint="eastAsia"/>
          <w:b/>
          <w:color w:val="000000"/>
          <w:shd w:val="clear" w:color="auto" w:fill="FFFFFF"/>
          <w:lang w:val="uk-UA"/>
        </w:rPr>
        <w:t>жовтня</w:t>
      </w:r>
      <w:r w:rsidRPr="00595EF0">
        <w:rPr>
          <w:rFonts w:ascii="Verdana" w:hAnsi="Verdana"/>
          <w:b/>
          <w:color w:val="000000"/>
          <w:shd w:val="clear" w:color="auto" w:fill="FFFFFF"/>
          <w:lang w:val="uk-UA"/>
        </w:rPr>
        <w:t xml:space="preserve"> 2011 </w:t>
      </w:r>
      <w:r w:rsidRPr="00595EF0">
        <w:rPr>
          <w:rFonts w:ascii="Verdana" w:hAnsi="Verdana" w:hint="eastAsia"/>
          <w:b/>
          <w:color w:val="000000"/>
          <w:shd w:val="clear" w:color="auto" w:fill="FFFFFF"/>
          <w:lang w:val="uk-UA"/>
        </w:rPr>
        <w:t>р</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hint="eastAsia"/>
          <w:b/>
          <w:color w:val="000000"/>
          <w:shd w:val="clear" w:color="auto" w:fill="FFFFFF"/>
          <w:lang w:val="uk-UA"/>
        </w:rPr>
        <w:t>Правова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система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умовах</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державних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реформаційних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процесів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сьогодення</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Ужгород</w:t>
      </w:r>
      <w:r w:rsidRPr="00595EF0">
        <w:rPr>
          <w:rFonts w:ascii="Verdana" w:hAnsi="Verdana"/>
          <w:b/>
          <w:color w:val="000000"/>
          <w:shd w:val="clear" w:color="auto" w:fill="FFFFFF"/>
          <w:lang w:val="uk-UA"/>
        </w:rPr>
        <w:t xml:space="preserve">, 26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27</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жовтня</w:t>
      </w:r>
      <w:r w:rsidRPr="00595EF0">
        <w:rPr>
          <w:rFonts w:ascii="Verdana" w:hAnsi="Verdana"/>
          <w:b/>
          <w:color w:val="000000"/>
          <w:shd w:val="clear" w:color="auto" w:fill="FFFFFF"/>
          <w:lang w:val="uk-UA"/>
        </w:rPr>
        <w:t xml:space="preserve"> 2012 </w:t>
      </w:r>
      <w:r w:rsidRPr="00595EF0">
        <w:rPr>
          <w:rFonts w:ascii="Verdana" w:hAnsi="Verdana" w:hint="eastAsia"/>
          <w:b/>
          <w:color w:val="000000"/>
          <w:shd w:val="clear" w:color="auto" w:fill="FFFFFF"/>
          <w:lang w:val="uk-UA"/>
        </w:rPr>
        <w:t>р</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hint="eastAsia"/>
          <w:b/>
          <w:color w:val="000000"/>
          <w:shd w:val="clear" w:color="auto" w:fill="FFFFFF"/>
          <w:lang w:val="uk-UA"/>
        </w:rPr>
        <w:t>Формування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держави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проблеми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реалії</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Запоріжжя</w:t>
      </w:r>
      <w:r w:rsidRPr="00595EF0">
        <w:rPr>
          <w:rFonts w:ascii="Verdana" w:hAnsi="Verdana"/>
          <w:b/>
          <w:color w:val="000000"/>
          <w:shd w:val="clear" w:color="auto" w:fill="FFFFFF"/>
          <w:lang w:val="uk-UA"/>
        </w:rPr>
        <w:t xml:space="preserve">, 23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24 </w:t>
      </w:r>
      <w:r w:rsidRPr="00595EF0">
        <w:rPr>
          <w:rFonts w:ascii="Verdana" w:hAnsi="Verdana" w:hint="eastAsia"/>
          <w:b/>
          <w:color w:val="000000"/>
          <w:shd w:val="clear" w:color="auto" w:fill="FFFFFF"/>
          <w:lang w:val="uk-UA"/>
        </w:rPr>
        <w:t>листопада</w:t>
      </w:r>
      <w:r w:rsidRPr="00595EF0">
        <w:rPr>
          <w:rFonts w:ascii="Verdana" w:hAnsi="Verdana"/>
          <w:b/>
          <w:color w:val="000000"/>
          <w:shd w:val="clear" w:color="auto" w:fill="FFFFFF"/>
          <w:lang w:val="uk-UA"/>
        </w:rPr>
        <w:t xml:space="preserve"> 2012 </w:t>
      </w:r>
      <w:r w:rsidRPr="00595EF0">
        <w:rPr>
          <w:rFonts w:ascii="Verdana" w:hAnsi="Verdana" w:hint="eastAsia"/>
          <w:b/>
          <w:color w:val="000000"/>
          <w:shd w:val="clear" w:color="auto" w:fill="FFFFFF"/>
          <w:lang w:val="uk-UA"/>
        </w:rPr>
        <w:t>р</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hint="eastAsia"/>
          <w:b/>
          <w:color w:val="000000"/>
          <w:shd w:val="clear" w:color="auto" w:fill="FFFFFF"/>
          <w:lang w:val="uk-UA"/>
        </w:rPr>
        <w:t>Актуальні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питання</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реалізації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чинних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національних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міжнародних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нормативно</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правових</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актів</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Одеса</w:t>
      </w:r>
      <w:r w:rsidRPr="00595EF0">
        <w:rPr>
          <w:rFonts w:ascii="Verdana" w:hAnsi="Verdana"/>
          <w:b/>
          <w:color w:val="000000"/>
          <w:shd w:val="clear" w:color="auto" w:fill="FFFFFF"/>
          <w:lang w:val="uk-UA"/>
        </w:rPr>
        <w:t xml:space="preserve">, 16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17 </w:t>
      </w:r>
      <w:r w:rsidRPr="00595EF0">
        <w:rPr>
          <w:rFonts w:ascii="Verdana" w:hAnsi="Verdana" w:hint="eastAsia"/>
          <w:b/>
          <w:color w:val="000000"/>
          <w:shd w:val="clear" w:color="auto" w:fill="FFFFFF"/>
          <w:lang w:val="uk-UA"/>
        </w:rPr>
        <w:t>березня</w:t>
      </w:r>
      <w:r w:rsidRPr="00595EF0">
        <w:rPr>
          <w:rFonts w:ascii="Verdana" w:hAnsi="Verdana"/>
          <w:b/>
          <w:color w:val="000000"/>
          <w:shd w:val="clear" w:color="auto" w:fill="FFFFFF"/>
          <w:lang w:val="uk-UA"/>
        </w:rPr>
        <w:t xml:space="preserve"> 2012 </w:t>
      </w:r>
      <w:r w:rsidRPr="00595EF0">
        <w:rPr>
          <w:rFonts w:ascii="Verdana" w:hAnsi="Verdana" w:hint="eastAsia"/>
          <w:b/>
          <w:color w:val="000000"/>
          <w:shd w:val="clear" w:color="auto" w:fill="FFFFFF"/>
          <w:lang w:val="uk-UA"/>
        </w:rPr>
        <w:t>р</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hint="eastAsia"/>
          <w:b/>
          <w:color w:val="000000"/>
          <w:shd w:val="clear" w:color="auto" w:fill="FFFFFF"/>
          <w:lang w:val="uk-UA"/>
        </w:rPr>
        <w:t>Актуальні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проблеми</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17</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юридичної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науки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шляху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сучасної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розбудови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держави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суспільства</w:t>
      </w:r>
      <w:r w:rsidRPr="00595EF0">
        <w:rPr>
          <w:rFonts w:ascii="Verdana" w:hAnsi="Verdana" w:hint="eastAsi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Суми</w:t>
      </w:r>
      <w:r w:rsidRPr="00595EF0">
        <w:rPr>
          <w:rFonts w:ascii="Verdana" w:hAnsi="Verdana"/>
          <w:b/>
          <w:color w:val="000000"/>
          <w:shd w:val="clear" w:color="auto" w:fill="FFFFFF"/>
          <w:lang w:val="uk-UA"/>
        </w:rPr>
        <w:t xml:space="preserve">, 5 </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7 </w:t>
      </w:r>
      <w:r w:rsidRPr="00595EF0">
        <w:rPr>
          <w:rFonts w:ascii="Verdana" w:hAnsi="Verdana" w:hint="eastAsia"/>
          <w:b/>
          <w:color w:val="000000"/>
          <w:shd w:val="clear" w:color="auto" w:fill="FFFFFF"/>
          <w:lang w:val="uk-UA"/>
        </w:rPr>
        <w:t>червня</w:t>
      </w:r>
      <w:r w:rsidRPr="00595EF0">
        <w:rPr>
          <w:rFonts w:ascii="Verdana" w:hAnsi="Verdana"/>
          <w:b/>
          <w:color w:val="000000"/>
          <w:shd w:val="clear" w:color="auto" w:fill="FFFFFF"/>
          <w:lang w:val="uk-UA"/>
        </w:rPr>
        <w:t xml:space="preserve"> 2014 </w:t>
      </w:r>
      <w:r w:rsidRPr="00595EF0">
        <w:rPr>
          <w:rFonts w:ascii="Verdana" w:hAnsi="Verdana" w:hint="eastAsia"/>
          <w:b/>
          <w:color w:val="000000"/>
          <w:shd w:val="clear" w:color="auto" w:fill="FFFFFF"/>
          <w:lang w:val="uk-UA"/>
        </w:rPr>
        <w:t>р</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hint="eastAsia"/>
          <w:b/>
          <w:color w:val="000000"/>
          <w:shd w:val="clear" w:color="auto" w:fill="FFFFFF"/>
          <w:lang w:val="uk-UA"/>
        </w:rPr>
        <w:t>Єдність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диференціація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трудового</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соціального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забезпечення</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Харків</w:t>
      </w:r>
      <w:r w:rsidRPr="00595EF0">
        <w:rPr>
          <w:rFonts w:ascii="Verdana" w:hAnsi="Verdana"/>
          <w:b/>
          <w:color w:val="000000"/>
          <w:shd w:val="clear" w:color="auto" w:fill="FFFFFF"/>
          <w:lang w:val="uk-UA"/>
        </w:rPr>
        <w:t xml:space="preserve">, 28 </w:t>
      </w:r>
      <w:r w:rsidRPr="00595EF0">
        <w:rPr>
          <w:rFonts w:ascii="Verdana" w:hAnsi="Verdana" w:hint="eastAsia"/>
          <w:b/>
          <w:color w:val="000000"/>
          <w:shd w:val="clear" w:color="auto" w:fill="FFFFFF"/>
          <w:lang w:val="uk-UA"/>
        </w:rPr>
        <w:t>листопада</w:t>
      </w:r>
      <w:r w:rsidRPr="00595EF0">
        <w:rPr>
          <w:rFonts w:ascii="Verdana" w:hAnsi="Verdana"/>
          <w:b/>
          <w:color w:val="000000"/>
          <w:shd w:val="clear" w:color="auto" w:fill="FFFFFF"/>
          <w:lang w:val="uk-UA"/>
        </w:rPr>
        <w:t xml:space="preserve"> 2014</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р</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w:t>
      </w:r>
      <w:r w:rsidRPr="00595EF0">
        <w:rPr>
          <w:rFonts w:ascii="Verdana" w:hAnsi="Verdana" w:hint="eastAsia"/>
          <w:b/>
          <w:color w:val="000000"/>
          <w:shd w:val="clear" w:color="auto" w:fill="FFFFFF"/>
          <w:lang w:val="uk-UA"/>
        </w:rPr>
        <w:t>Юридичні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факти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системі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правового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регулювання</w:t>
      </w:r>
      <w:r w:rsidRPr="00595EF0">
        <w:rPr>
          <w:rFonts w:ascii="Verdana" w:hAnsi="Verdana" w:hint="eastAsia"/>
          <w:b/>
          <w:color w:val="000000"/>
          <w:shd w:val="clear" w:color="auto" w:fill="FFFFFF"/>
          <w:lang w:val="uk-UA"/>
        </w:rPr>
        <w:t>»</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Київ</w:t>
      </w:r>
      <w:r w:rsidRPr="00595EF0">
        <w:rPr>
          <w:rFonts w:ascii="Verdana" w:hAnsi="Verdana"/>
          <w:b/>
          <w:color w:val="000000"/>
          <w:shd w:val="clear" w:color="auto" w:fill="FFFFFF"/>
          <w:lang w:val="uk-UA"/>
        </w:rPr>
        <w:t>, 26</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листопада</w:t>
      </w:r>
      <w:r w:rsidRPr="00595EF0">
        <w:rPr>
          <w:rFonts w:ascii="Verdana" w:hAnsi="Verdana"/>
          <w:b/>
          <w:color w:val="000000"/>
          <w:shd w:val="clear" w:color="auto" w:fill="FFFFFF"/>
          <w:lang w:val="uk-UA"/>
        </w:rPr>
        <w:t xml:space="preserve"> 2015 </w:t>
      </w:r>
      <w:r w:rsidRPr="00595EF0">
        <w:rPr>
          <w:rFonts w:ascii="Verdana" w:hAnsi="Verdana" w:hint="eastAsia"/>
          <w:b/>
          <w:color w:val="000000"/>
          <w:shd w:val="clear" w:color="auto" w:fill="FFFFFF"/>
          <w:lang w:val="uk-UA"/>
        </w:rPr>
        <w:t>р</w:t>
      </w:r>
      <w:r w:rsidRPr="00595EF0">
        <w:rPr>
          <w:rFonts w:ascii="Verdana" w:hAnsi="Verdana"/>
          <w:b/>
          <w:color w:val="000000"/>
          <w:shd w:val="clear" w:color="auto" w:fill="FFFFFF"/>
          <w:lang w:val="uk-UA"/>
        </w:rPr>
        <w:t>.).</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Публікації</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Основні</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результати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дослідження</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викладено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одноосібній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монографії</w:t>
      </w:r>
      <w:r w:rsidRPr="00595EF0">
        <w:rPr>
          <w:rFonts w:ascii="Verdana" w:hAnsi="Verdana"/>
          <w:b/>
          <w:color w:val="000000"/>
          <w:shd w:val="clear" w:color="auto" w:fill="FFFFFF"/>
          <w:lang w:val="uk-UA"/>
        </w:rPr>
        <w:t xml:space="preserve">, 24 </w:t>
      </w:r>
      <w:r w:rsidRPr="00595EF0">
        <w:rPr>
          <w:rFonts w:ascii="Verdana" w:hAnsi="Verdana" w:hint="eastAsia"/>
          <w:b/>
          <w:color w:val="000000"/>
          <w:shd w:val="clear" w:color="auto" w:fill="FFFFFF"/>
          <w:lang w:val="uk-UA"/>
        </w:rPr>
        <w:t>наукових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статтях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опублікованих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фахових</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виданнях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України</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наукових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періодичних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виданнях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інших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держав</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із</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напряму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з</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якого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підготовлено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дисертацію</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а</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також</w:t>
      </w:r>
      <w:r w:rsidRPr="00595EF0">
        <w:rPr>
          <w:rFonts w:ascii="Verdana" w:hAnsi="Verdana"/>
          <w:b/>
          <w:color w:val="000000"/>
          <w:shd w:val="clear" w:color="auto" w:fill="FFFFFF"/>
          <w:lang w:val="uk-UA"/>
        </w:rPr>
        <w:t xml:space="preserve"> 11 </w:t>
      </w:r>
      <w:r w:rsidRPr="00595EF0">
        <w:rPr>
          <w:rFonts w:ascii="Verdana" w:hAnsi="Verdana" w:hint="eastAsia"/>
          <w:b/>
          <w:color w:val="000000"/>
          <w:shd w:val="clear" w:color="auto" w:fill="FFFFFF"/>
          <w:lang w:val="uk-UA"/>
        </w:rPr>
        <w:t>тезах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наукових</w:t>
      </w:r>
    </w:p>
    <w:p w:rsidR="00595EF0" w:rsidRPr="00595EF0"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повідомлень</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опублікованих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у</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матеріалах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наукових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конференцій</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та</w:t>
      </w:r>
    </w:p>
    <w:p w:rsidR="00B24214" w:rsidRDefault="00595EF0" w:rsidP="00595EF0">
      <w:pPr>
        <w:rPr>
          <w:rFonts w:ascii="Verdana" w:hAnsi="Verdana"/>
          <w:b/>
          <w:color w:val="000000"/>
          <w:shd w:val="clear" w:color="auto" w:fill="FFFFFF"/>
          <w:lang w:val="uk-UA"/>
        </w:rPr>
      </w:pPr>
      <w:r w:rsidRPr="00595EF0">
        <w:rPr>
          <w:rFonts w:ascii="Verdana" w:hAnsi="Verdana" w:hint="eastAsia"/>
          <w:b/>
          <w:color w:val="000000"/>
          <w:shd w:val="clear" w:color="auto" w:fill="FFFFFF"/>
          <w:lang w:val="uk-UA"/>
        </w:rPr>
        <w:t>юридичних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виданнях</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науково</w:t>
      </w:r>
      <w:r w:rsidRPr="00595EF0">
        <w:rPr>
          <w:rFonts w:ascii="Verdana" w:hAnsi="Verdana"/>
          <w:b/>
          <w:color w:val="000000"/>
          <w:shd w:val="clear" w:color="auto" w:fill="FFFFFF"/>
          <w:lang w:val="uk-UA"/>
        </w:rPr>
        <w:t>-</w:t>
      </w:r>
      <w:r w:rsidRPr="00595EF0">
        <w:rPr>
          <w:rFonts w:ascii="Verdana" w:hAnsi="Verdana" w:hint="eastAsia"/>
          <w:b/>
          <w:color w:val="000000"/>
          <w:shd w:val="clear" w:color="auto" w:fill="FFFFFF"/>
          <w:lang w:val="uk-UA"/>
        </w:rPr>
        <w:t>практичного</w:t>
      </w:r>
      <w:r w:rsidRPr="00595EF0">
        <w:rPr>
          <w:rFonts w:ascii="Verdana" w:hAnsi="Verdana"/>
          <w:b/>
          <w:color w:val="000000"/>
          <w:shd w:val="clear" w:color="auto" w:fill="FFFFFF"/>
          <w:lang w:val="uk-UA"/>
        </w:rPr>
        <w:t xml:space="preserve"> </w:t>
      </w:r>
      <w:r w:rsidRPr="00595EF0">
        <w:rPr>
          <w:rFonts w:ascii="Verdana" w:hAnsi="Verdana" w:hint="eastAsia"/>
          <w:b/>
          <w:color w:val="000000"/>
          <w:shd w:val="clear" w:color="auto" w:fill="FFFFFF"/>
          <w:lang w:val="uk-UA"/>
        </w:rPr>
        <w:t>спрямування</w:t>
      </w:r>
      <w:r w:rsidRPr="00595EF0">
        <w:rPr>
          <w:rFonts w:ascii="Verdana" w:hAnsi="Verdana"/>
          <w:b/>
          <w:color w:val="000000"/>
          <w:shd w:val="clear" w:color="auto" w:fill="FFFFFF"/>
          <w:lang w:val="uk-UA"/>
        </w:rPr>
        <w:t>.</w:t>
      </w:r>
    </w:p>
    <w:p w:rsidR="00595EF0" w:rsidRDefault="00595EF0" w:rsidP="00595EF0">
      <w:pPr>
        <w:rPr>
          <w:rFonts w:ascii="Verdana" w:hAnsi="Verdana"/>
          <w:b/>
          <w:color w:val="000000"/>
          <w:shd w:val="clear" w:color="auto" w:fill="FFFFFF"/>
          <w:lang w:val="uk-UA"/>
        </w:rPr>
      </w:pPr>
    </w:p>
    <w:p w:rsidR="00595EF0" w:rsidRDefault="00595EF0" w:rsidP="00595EF0">
      <w:pPr>
        <w:rPr>
          <w:rFonts w:ascii="Verdana" w:hAnsi="Verdana"/>
          <w:b/>
          <w:color w:val="000000"/>
          <w:shd w:val="clear" w:color="auto" w:fill="FFFFFF"/>
          <w:lang w:val="uk-UA"/>
        </w:rPr>
      </w:pPr>
    </w:p>
    <w:p w:rsidR="00595EF0" w:rsidRPr="00595EF0" w:rsidRDefault="00595EF0" w:rsidP="00595EF0">
      <w:pPr>
        <w:rPr>
          <w:lang w:val="uk-UA"/>
        </w:rPr>
      </w:pPr>
      <w:r w:rsidRPr="00595EF0">
        <w:rPr>
          <w:rFonts w:hint="eastAsia"/>
          <w:lang w:val="uk-UA"/>
        </w:rPr>
        <w:t>ВИСНОВКИ</w:t>
      </w:r>
    </w:p>
    <w:p w:rsidR="00595EF0" w:rsidRPr="00595EF0" w:rsidRDefault="00595EF0" w:rsidP="00595EF0">
      <w:pPr>
        <w:rPr>
          <w:lang w:val="uk-UA"/>
        </w:rPr>
      </w:pPr>
      <w:r w:rsidRPr="00595EF0">
        <w:rPr>
          <w:rFonts w:hint="eastAsia"/>
          <w:lang w:val="uk-UA"/>
        </w:rPr>
        <w:t>У</w:t>
      </w:r>
      <w:r>
        <w:t></w:t>
      </w:r>
      <w:r w:rsidRPr="00595EF0">
        <w:rPr>
          <w:rFonts w:hint="eastAsia"/>
          <w:lang w:val="uk-UA"/>
        </w:rPr>
        <w:t>дисертації</w:t>
      </w:r>
      <w:r>
        <w:t></w:t>
      </w:r>
      <w:r w:rsidRPr="00595EF0">
        <w:rPr>
          <w:rFonts w:hint="eastAsia"/>
          <w:lang w:val="uk-UA"/>
        </w:rPr>
        <w:t>на</w:t>
      </w:r>
      <w:r>
        <w:t></w:t>
      </w:r>
      <w:r w:rsidRPr="00595EF0">
        <w:rPr>
          <w:rFonts w:hint="eastAsia"/>
          <w:lang w:val="uk-UA"/>
        </w:rPr>
        <w:t>основі</w:t>
      </w:r>
      <w:r>
        <w:t></w:t>
      </w:r>
      <w:r w:rsidRPr="00595EF0">
        <w:rPr>
          <w:rFonts w:hint="eastAsia"/>
          <w:lang w:val="uk-UA"/>
        </w:rPr>
        <w:t>комплексного</w:t>
      </w:r>
      <w:r>
        <w:t></w:t>
      </w:r>
      <w:r w:rsidRPr="00595EF0">
        <w:rPr>
          <w:rFonts w:hint="eastAsia"/>
          <w:lang w:val="uk-UA"/>
        </w:rPr>
        <w:t>аналізу</w:t>
      </w:r>
      <w:r>
        <w:t></w:t>
      </w:r>
      <w:r w:rsidRPr="00595EF0">
        <w:rPr>
          <w:rFonts w:hint="eastAsia"/>
          <w:lang w:val="uk-UA"/>
        </w:rPr>
        <w:t>теоретичних</w:t>
      </w:r>
    </w:p>
    <w:p w:rsidR="00595EF0" w:rsidRPr="00595EF0" w:rsidRDefault="00595EF0" w:rsidP="00595EF0">
      <w:pPr>
        <w:rPr>
          <w:lang w:val="uk-UA"/>
        </w:rPr>
      </w:pPr>
      <w:r w:rsidRPr="00595EF0">
        <w:rPr>
          <w:rFonts w:hint="eastAsia"/>
          <w:lang w:val="uk-UA"/>
        </w:rPr>
        <w:t>положень</w:t>
      </w:r>
      <w:r>
        <w:t></w:t>
      </w:r>
      <w:r w:rsidRPr="00595EF0">
        <w:rPr>
          <w:rFonts w:hint="eastAsia"/>
          <w:lang w:val="uk-UA"/>
        </w:rPr>
        <w:t>українського</w:t>
      </w:r>
      <w:r>
        <w:t></w:t>
      </w:r>
      <w:r>
        <w:t></w:t>
      </w:r>
      <w:r w:rsidRPr="00595EF0">
        <w:rPr>
          <w:rFonts w:hint="eastAsia"/>
          <w:lang w:val="uk-UA"/>
        </w:rPr>
        <w:t>міжнародного</w:t>
      </w:r>
      <w:r>
        <w:t></w:t>
      </w:r>
      <w:r w:rsidRPr="00595EF0">
        <w:rPr>
          <w:rFonts w:hint="eastAsia"/>
          <w:lang w:val="uk-UA"/>
        </w:rPr>
        <w:t>та</w:t>
      </w:r>
      <w:r>
        <w:t></w:t>
      </w:r>
      <w:r w:rsidRPr="00595EF0">
        <w:rPr>
          <w:rFonts w:hint="eastAsia"/>
          <w:lang w:val="uk-UA"/>
        </w:rPr>
        <w:t>зарубіжного</w:t>
      </w:r>
      <w:r>
        <w:t></w:t>
      </w:r>
      <w:r w:rsidRPr="00595EF0">
        <w:rPr>
          <w:rFonts w:hint="eastAsia"/>
          <w:lang w:val="uk-UA"/>
        </w:rPr>
        <w:t>законодавств</w:t>
      </w:r>
      <w:r>
        <w:t></w:t>
      </w:r>
      <w:r>
        <w:t></w:t>
      </w:r>
      <w:r w:rsidRPr="00595EF0">
        <w:rPr>
          <w:rFonts w:hint="eastAsia"/>
          <w:lang w:val="uk-UA"/>
        </w:rPr>
        <w:t>а</w:t>
      </w:r>
    </w:p>
    <w:p w:rsidR="00595EF0" w:rsidRPr="00595EF0" w:rsidRDefault="00595EF0" w:rsidP="00595EF0">
      <w:pPr>
        <w:rPr>
          <w:lang w:val="uk-UA"/>
        </w:rPr>
      </w:pPr>
      <w:r w:rsidRPr="00595EF0">
        <w:rPr>
          <w:rFonts w:hint="eastAsia"/>
          <w:lang w:val="uk-UA"/>
        </w:rPr>
        <w:t>також</w:t>
      </w:r>
      <w:r>
        <w:t></w:t>
      </w:r>
      <w:r w:rsidRPr="00595EF0">
        <w:rPr>
          <w:rFonts w:hint="eastAsia"/>
          <w:lang w:val="uk-UA"/>
        </w:rPr>
        <w:t>практики</w:t>
      </w:r>
      <w:r>
        <w:t></w:t>
      </w:r>
      <w:r w:rsidRPr="00595EF0">
        <w:rPr>
          <w:rFonts w:hint="eastAsia"/>
          <w:lang w:val="uk-UA"/>
        </w:rPr>
        <w:t>їхньої</w:t>
      </w:r>
      <w:r>
        <w:t></w:t>
      </w:r>
      <w:r w:rsidRPr="00595EF0">
        <w:rPr>
          <w:rFonts w:hint="eastAsia"/>
          <w:lang w:val="uk-UA"/>
        </w:rPr>
        <w:t>реалізації</w:t>
      </w:r>
      <w:r>
        <w:t></w:t>
      </w:r>
      <w:r w:rsidRPr="00595EF0">
        <w:rPr>
          <w:rFonts w:hint="eastAsia"/>
          <w:lang w:val="uk-UA"/>
        </w:rPr>
        <w:t>наведено</w:t>
      </w:r>
      <w:r>
        <w:t></w:t>
      </w:r>
      <w:r w:rsidRPr="00595EF0">
        <w:rPr>
          <w:rFonts w:hint="eastAsia"/>
          <w:lang w:val="uk-UA"/>
        </w:rPr>
        <w:t>узагальнення</w:t>
      </w:r>
      <w:r>
        <w:t></w:t>
      </w:r>
      <w:r w:rsidRPr="00595EF0">
        <w:rPr>
          <w:rFonts w:hint="eastAsia"/>
          <w:lang w:val="uk-UA"/>
        </w:rPr>
        <w:t>та</w:t>
      </w:r>
      <w:r>
        <w:t></w:t>
      </w:r>
      <w:r w:rsidRPr="00595EF0">
        <w:rPr>
          <w:rFonts w:hint="eastAsia"/>
          <w:lang w:val="uk-UA"/>
        </w:rPr>
        <w:t>нове</w:t>
      </w:r>
    </w:p>
    <w:p w:rsidR="00595EF0" w:rsidRPr="00595EF0" w:rsidRDefault="00595EF0" w:rsidP="00595EF0">
      <w:pPr>
        <w:rPr>
          <w:lang w:val="uk-UA"/>
        </w:rPr>
      </w:pPr>
      <w:r w:rsidRPr="00595EF0">
        <w:rPr>
          <w:rFonts w:hint="eastAsia"/>
          <w:lang w:val="uk-UA"/>
        </w:rPr>
        <w:t>вирішення</w:t>
      </w:r>
      <w:r>
        <w:t></w:t>
      </w:r>
      <w:r w:rsidRPr="00595EF0">
        <w:rPr>
          <w:rFonts w:hint="eastAsia"/>
          <w:lang w:val="uk-UA"/>
        </w:rPr>
        <w:t>наукової</w:t>
      </w:r>
      <w:r>
        <w:t></w:t>
      </w:r>
      <w:r w:rsidRPr="00595EF0">
        <w:rPr>
          <w:rFonts w:hint="eastAsia"/>
          <w:lang w:val="uk-UA"/>
        </w:rPr>
        <w:t>проблеми</w:t>
      </w:r>
      <w:r>
        <w:t></w:t>
      </w:r>
      <w:r w:rsidRPr="00595EF0">
        <w:rPr>
          <w:rFonts w:hint="eastAsia"/>
          <w:lang w:val="uk-UA"/>
        </w:rPr>
        <w:t>–</w:t>
      </w:r>
      <w:r>
        <w:t></w:t>
      </w:r>
      <w:r w:rsidRPr="00595EF0">
        <w:rPr>
          <w:rFonts w:hint="eastAsia"/>
          <w:lang w:val="uk-UA"/>
        </w:rPr>
        <w:t>визначення</w:t>
      </w:r>
      <w:r>
        <w:t></w:t>
      </w:r>
      <w:r w:rsidRPr="00595EF0">
        <w:rPr>
          <w:rFonts w:hint="eastAsia"/>
          <w:lang w:val="uk-UA"/>
        </w:rPr>
        <w:t>сучасних</w:t>
      </w:r>
      <w:r>
        <w:t></w:t>
      </w:r>
      <w:r w:rsidRPr="00595EF0">
        <w:rPr>
          <w:rFonts w:hint="eastAsia"/>
          <w:lang w:val="uk-UA"/>
        </w:rPr>
        <w:t>тенденцій</w:t>
      </w:r>
    </w:p>
    <w:p w:rsidR="00595EF0" w:rsidRPr="00595EF0" w:rsidRDefault="00595EF0" w:rsidP="00595EF0">
      <w:pPr>
        <w:rPr>
          <w:lang w:val="uk-UA"/>
        </w:rPr>
      </w:pPr>
      <w:r w:rsidRPr="00595EF0">
        <w:rPr>
          <w:rFonts w:hint="eastAsia"/>
          <w:lang w:val="uk-UA"/>
        </w:rPr>
        <w:t>правового</w:t>
      </w:r>
      <w:r>
        <w:t></w:t>
      </w:r>
      <w:r w:rsidRPr="00595EF0">
        <w:rPr>
          <w:rFonts w:hint="eastAsia"/>
          <w:lang w:val="uk-UA"/>
        </w:rPr>
        <w:t>регулювання</w:t>
      </w:r>
      <w:r>
        <w:t></w:t>
      </w:r>
      <w:r w:rsidRPr="00595EF0">
        <w:rPr>
          <w:rFonts w:hint="eastAsia"/>
          <w:lang w:val="uk-UA"/>
        </w:rPr>
        <w:t>праці</w:t>
      </w:r>
      <w:r>
        <w:t></w:t>
      </w:r>
      <w:r w:rsidRPr="00595EF0">
        <w:rPr>
          <w:rFonts w:hint="eastAsia"/>
          <w:lang w:val="uk-UA"/>
        </w:rPr>
        <w:t>в</w:t>
      </w:r>
      <w:r>
        <w:t></w:t>
      </w:r>
      <w:r w:rsidRPr="00595EF0">
        <w:rPr>
          <w:rFonts w:hint="eastAsia"/>
          <w:lang w:val="uk-UA"/>
        </w:rPr>
        <w:t>Україні</w:t>
      </w:r>
      <w:r>
        <w:t></w:t>
      </w:r>
      <w:r w:rsidRPr="00595EF0">
        <w:rPr>
          <w:rFonts w:hint="eastAsia"/>
          <w:lang w:val="uk-UA"/>
        </w:rPr>
        <w:t>та</w:t>
      </w:r>
      <w:r>
        <w:t></w:t>
      </w:r>
      <w:r w:rsidRPr="00595EF0">
        <w:rPr>
          <w:rFonts w:hint="eastAsia"/>
          <w:lang w:val="uk-UA"/>
        </w:rPr>
        <w:t>країнах</w:t>
      </w:r>
      <w:r>
        <w:t></w:t>
      </w:r>
      <w:r w:rsidRPr="00595EF0">
        <w:rPr>
          <w:rFonts w:hint="eastAsia"/>
          <w:lang w:val="uk-UA"/>
        </w:rPr>
        <w:t>Європейського</w:t>
      </w:r>
    </w:p>
    <w:p w:rsidR="00595EF0" w:rsidRPr="00595EF0" w:rsidRDefault="00595EF0" w:rsidP="00595EF0">
      <w:pPr>
        <w:rPr>
          <w:lang w:val="uk-UA"/>
        </w:rPr>
      </w:pPr>
      <w:r w:rsidRPr="00595EF0">
        <w:rPr>
          <w:rFonts w:hint="eastAsia"/>
          <w:lang w:val="uk-UA"/>
        </w:rPr>
        <w:t>Союзу</w:t>
      </w:r>
      <w:r>
        <w:t></w:t>
      </w:r>
      <w:r>
        <w:t></w:t>
      </w:r>
      <w:r w:rsidRPr="00595EF0">
        <w:rPr>
          <w:rFonts w:hint="eastAsia"/>
          <w:lang w:val="uk-UA"/>
        </w:rPr>
        <w:t>Внаслідок</w:t>
      </w:r>
      <w:r>
        <w:t></w:t>
      </w:r>
      <w:r w:rsidRPr="00595EF0">
        <w:rPr>
          <w:rFonts w:hint="eastAsia"/>
          <w:lang w:val="uk-UA"/>
        </w:rPr>
        <w:t>проведеного</w:t>
      </w:r>
      <w:r>
        <w:t></w:t>
      </w:r>
      <w:r w:rsidRPr="00595EF0">
        <w:rPr>
          <w:rFonts w:hint="eastAsia"/>
          <w:lang w:val="uk-UA"/>
        </w:rPr>
        <w:t>дослідження</w:t>
      </w:r>
      <w:r>
        <w:t></w:t>
      </w:r>
      <w:r w:rsidRPr="00595EF0">
        <w:rPr>
          <w:rFonts w:hint="eastAsia"/>
          <w:lang w:val="uk-UA"/>
        </w:rPr>
        <w:t>сформульовано</w:t>
      </w:r>
      <w:r>
        <w:t></w:t>
      </w:r>
      <w:r w:rsidRPr="00595EF0">
        <w:rPr>
          <w:rFonts w:hint="eastAsia"/>
          <w:lang w:val="uk-UA"/>
        </w:rPr>
        <w:t>ряд</w:t>
      </w:r>
    </w:p>
    <w:p w:rsidR="00595EF0" w:rsidRPr="00595EF0" w:rsidRDefault="00595EF0" w:rsidP="00595EF0">
      <w:pPr>
        <w:rPr>
          <w:lang w:val="uk-UA"/>
        </w:rPr>
      </w:pPr>
      <w:r w:rsidRPr="00595EF0">
        <w:rPr>
          <w:rFonts w:hint="eastAsia"/>
          <w:lang w:val="uk-UA"/>
        </w:rPr>
        <w:t>концептуальних</w:t>
      </w:r>
      <w:r>
        <w:t></w:t>
      </w:r>
      <w:r w:rsidRPr="00595EF0">
        <w:rPr>
          <w:rFonts w:hint="eastAsia"/>
          <w:lang w:val="uk-UA"/>
        </w:rPr>
        <w:t>висновків</w:t>
      </w:r>
      <w:r>
        <w:t></w:t>
      </w:r>
      <w:r>
        <w:t></w:t>
      </w:r>
      <w:r w:rsidRPr="00595EF0">
        <w:rPr>
          <w:rFonts w:hint="eastAsia"/>
          <w:lang w:val="uk-UA"/>
        </w:rPr>
        <w:t>пропозицій</w:t>
      </w:r>
      <w:r>
        <w:t></w:t>
      </w:r>
      <w:r w:rsidRPr="00595EF0">
        <w:rPr>
          <w:rFonts w:hint="eastAsia"/>
          <w:lang w:val="uk-UA"/>
        </w:rPr>
        <w:t>та</w:t>
      </w:r>
      <w:r>
        <w:t></w:t>
      </w:r>
      <w:r w:rsidRPr="00595EF0">
        <w:rPr>
          <w:rFonts w:hint="eastAsia"/>
          <w:lang w:val="uk-UA"/>
        </w:rPr>
        <w:t>рекомендацій</w:t>
      </w:r>
      <w:r>
        <w:t></w:t>
      </w:r>
      <w:r>
        <w:t></w:t>
      </w:r>
      <w:r w:rsidRPr="00595EF0">
        <w:rPr>
          <w:rFonts w:hint="eastAsia"/>
          <w:lang w:val="uk-UA"/>
        </w:rPr>
        <w:t>спрямованих</w:t>
      </w:r>
      <w:r>
        <w:t></w:t>
      </w:r>
      <w:r w:rsidRPr="00595EF0">
        <w:rPr>
          <w:rFonts w:hint="eastAsia"/>
          <w:lang w:val="uk-UA"/>
        </w:rPr>
        <w:t>на</w:t>
      </w:r>
    </w:p>
    <w:p w:rsidR="00595EF0" w:rsidRPr="00595EF0" w:rsidRDefault="00595EF0" w:rsidP="00595EF0">
      <w:pPr>
        <w:rPr>
          <w:lang w:val="uk-UA"/>
        </w:rPr>
      </w:pPr>
      <w:r w:rsidRPr="00595EF0">
        <w:rPr>
          <w:rFonts w:hint="eastAsia"/>
          <w:lang w:val="uk-UA"/>
        </w:rPr>
        <w:t>вдосконалення</w:t>
      </w:r>
      <w:r>
        <w:t></w:t>
      </w:r>
      <w:r w:rsidRPr="00595EF0">
        <w:rPr>
          <w:rFonts w:hint="eastAsia"/>
          <w:lang w:val="uk-UA"/>
        </w:rPr>
        <w:t>правового</w:t>
      </w:r>
      <w:r>
        <w:t></w:t>
      </w:r>
      <w:r w:rsidRPr="00595EF0">
        <w:rPr>
          <w:rFonts w:hint="eastAsia"/>
          <w:lang w:val="uk-UA"/>
        </w:rPr>
        <w:t>регулювання</w:t>
      </w:r>
      <w:r>
        <w:t></w:t>
      </w:r>
      <w:r w:rsidRPr="00595EF0">
        <w:rPr>
          <w:rFonts w:hint="eastAsia"/>
          <w:lang w:val="uk-UA"/>
        </w:rPr>
        <w:t>праці</w:t>
      </w:r>
      <w:r>
        <w:t></w:t>
      </w:r>
      <w:r w:rsidRPr="00595EF0">
        <w:rPr>
          <w:rFonts w:hint="eastAsia"/>
          <w:lang w:val="uk-UA"/>
        </w:rPr>
        <w:t>в</w:t>
      </w:r>
      <w:r>
        <w:t></w:t>
      </w:r>
      <w:r w:rsidRPr="00595EF0">
        <w:rPr>
          <w:rFonts w:hint="eastAsia"/>
          <w:lang w:val="uk-UA"/>
        </w:rPr>
        <w:t>Україні</w:t>
      </w:r>
      <w:r>
        <w:t></w:t>
      </w:r>
      <w:r w:rsidRPr="00595EF0">
        <w:rPr>
          <w:rFonts w:hint="eastAsia"/>
          <w:lang w:val="uk-UA"/>
        </w:rPr>
        <w:t>та</w:t>
      </w:r>
      <w:r>
        <w:t></w:t>
      </w:r>
      <w:r w:rsidRPr="00595EF0">
        <w:rPr>
          <w:rFonts w:hint="eastAsia"/>
          <w:lang w:val="uk-UA"/>
        </w:rPr>
        <w:t>приведення</w:t>
      </w:r>
    </w:p>
    <w:p w:rsidR="00595EF0" w:rsidRPr="00595EF0" w:rsidRDefault="00595EF0" w:rsidP="00595EF0">
      <w:pPr>
        <w:rPr>
          <w:lang w:val="uk-UA"/>
        </w:rPr>
      </w:pPr>
      <w:r w:rsidRPr="00595EF0">
        <w:rPr>
          <w:rFonts w:hint="eastAsia"/>
          <w:lang w:val="uk-UA"/>
        </w:rPr>
        <w:t>його</w:t>
      </w:r>
      <w:r>
        <w:t></w:t>
      </w:r>
      <w:r w:rsidRPr="00595EF0">
        <w:rPr>
          <w:rFonts w:hint="eastAsia"/>
          <w:lang w:val="uk-UA"/>
        </w:rPr>
        <w:t>у</w:t>
      </w:r>
      <w:r>
        <w:t></w:t>
      </w:r>
      <w:r w:rsidRPr="00595EF0">
        <w:rPr>
          <w:rFonts w:hint="eastAsia"/>
          <w:lang w:val="uk-UA"/>
        </w:rPr>
        <w:t>відповідність</w:t>
      </w:r>
      <w:r>
        <w:t></w:t>
      </w:r>
      <w:r w:rsidRPr="00595EF0">
        <w:rPr>
          <w:rFonts w:hint="eastAsia"/>
          <w:lang w:val="uk-UA"/>
        </w:rPr>
        <w:t>до</w:t>
      </w:r>
      <w:r>
        <w:t></w:t>
      </w:r>
      <w:r w:rsidRPr="00595EF0">
        <w:rPr>
          <w:rFonts w:hint="eastAsia"/>
          <w:lang w:val="uk-UA"/>
        </w:rPr>
        <w:t>стандартів</w:t>
      </w:r>
      <w:r>
        <w:t></w:t>
      </w:r>
      <w:r w:rsidRPr="00595EF0">
        <w:rPr>
          <w:rFonts w:hint="eastAsia"/>
          <w:lang w:val="uk-UA"/>
        </w:rPr>
        <w:t>ЄС</w:t>
      </w:r>
      <w:r>
        <w:t></w:t>
      </w:r>
    </w:p>
    <w:p w:rsidR="00595EF0" w:rsidRPr="00595EF0" w:rsidRDefault="00595EF0" w:rsidP="00595EF0">
      <w:pPr>
        <w:rPr>
          <w:lang w:val="uk-UA"/>
        </w:rPr>
      </w:pPr>
      <w:r>
        <w:t></w:t>
      </w:r>
      <w:r>
        <w:t></w:t>
      </w:r>
      <w:r>
        <w:t></w:t>
      </w:r>
      <w:r w:rsidRPr="00595EF0">
        <w:rPr>
          <w:rFonts w:hint="eastAsia"/>
          <w:lang w:val="uk-UA"/>
        </w:rPr>
        <w:t>Історично</w:t>
      </w:r>
      <w:r>
        <w:t></w:t>
      </w:r>
      <w:r w:rsidRPr="00595EF0">
        <w:rPr>
          <w:rFonts w:hint="eastAsia"/>
          <w:lang w:val="uk-UA"/>
        </w:rPr>
        <w:t>розвиток</w:t>
      </w:r>
      <w:r>
        <w:t></w:t>
      </w:r>
      <w:r w:rsidRPr="00595EF0">
        <w:rPr>
          <w:rFonts w:hint="eastAsia"/>
          <w:lang w:val="uk-UA"/>
        </w:rPr>
        <w:t>трудових</w:t>
      </w:r>
      <w:r>
        <w:t></w:t>
      </w:r>
      <w:r w:rsidRPr="00595EF0">
        <w:rPr>
          <w:rFonts w:hint="eastAsia"/>
          <w:lang w:val="uk-UA"/>
        </w:rPr>
        <w:t>відносин</w:t>
      </w:r>
      <w:r>
        <w:t></w:t>
      </w:r>
      <w:r w:rsidRPr="00595EF0">
        <w:rPr>
          <w:rFonts w:hint="eastAsia"/>
          <w:lang w:val="uk-UA"/>
        </w:rPr>
        <w:t>в</w:t>
      </w:r>
      <w:r>
        <w:t></w:t>
      </w:r>
      <w:r w:rsidRPr="00595EF0">
        <w:rPr>
          <w:rFonts w:hint="eastAsia"/>
          <w:lang w:val="uk-UA"/>
        </w:rPr>
        <w:t>Україні</w:t>
      </w:r>
      <w:r>
        <w:t></w:t>
      </w:r>
      <w:r>
        <w:t></w:t>
      </w:r>
      <w:r w:rsidRPr="00595EF0">
        <w:rPr>
          <w:rFonts w:hint="eastAsia"/>
          <w:lang w:val="uk-UA"/>
        </w:rPr>
        <w:t>на</w:t>
      </w:r>
      <w:r>
        <w:t></w:t>
      </w:r>
      <w:r w:rsidRPr="00595EF0">
        <w:rPr>
          <w:rFonts w:hint="eastAsia"/>
          <w:lang w:val="uk-UA"/>
        </w:rPr>
        <w:t>відміну</w:t>
      </w:r>
      <w:r>
        <w:t></w:t>
      </w:r>
      <w:r w:rsidRPr="00595EF0">
        <w:rPr>
          <w:rFonts w:hint="eastAsia"/>
          <w:lang w:val="uk-UA"/>
        </w:rPr>
        <w:t>від</w:t>
      </w:r>
    </w:p>
    <w:p w:rsidR="00595EF0" w:rsidRPr="00595EF0" w:rsidRDefault="00595EF0" w:rsidP="00595EF0">
      <w:pPr>
        <w:rPr>
          <w:lang w:val="uk-UA"/>
        </w:rPr>
      </w:pPr>
      <w:r w:rsidRPr="00595EF0">
        <w:rPr>
          <w:rFonts w:hint="eastAsia"/>
          <w:lang w:val="uk-UA"/>
        </w:rPr>
        <w:t>держав</w:t>
      </w:r>
      <w:r>
        <w:t></w:t>
      </w:r>
      <w:r w:rsidRPr="00595EF0">
        <w:rPr>
          <w:rFonts w:hint="eastAsia"/>
          <w:lang w:val="uk-UA"/>
        </w:rPr>
        <w:t>Західної</w:t>
      </w:r>
      <w:r>
        <w:t></w:t>
      </w:r>
      <w:r w:rsidRPr="00595EF0">
        <w:rPr>
          <w:rFonts w:hint="eastAsia"/>
          <w:lang w:val="uk-UA"/>
        </w:rPr>
        <w:t>Європи</w:t>
      </w:r>
      <w:r>
        <w:t></w:t>
      </w:r>
      <w:r>
        <w:t></w:t>
      </w:r>
      <w:r w:rsidRPr="00595EF0">
        <w:rPr>
          <w:rFonts w:hint="eastAsia"/>
          <w:lang w:val="uk-UA"/>
        </w:rPr>
        <w:t>характеризується</w:t>
      </w:r>
      <w:r>
        <w:t></w:t>
      </w:r>
      <w:r w:rsidRPr="00595EF0">
        <w:rPr>
          <w:rFonts w:hint="eastAsia"/>
          <w:lang w:val="uk-UA"/>
        </w:rPr>
        <w:t>нестабільністю</w:t>
      </w:r>
      <w:r>
        <w:t></w:t>
      </w:r>
      <w:r w:rsidRPr="00595EF0">
        <w:rPr>
          <w:rFonts w:hint="eastAsia"/>
          <w:lang w:val="uk-UA"/>
        </w:rPr>
        <w:t>їх</w:t>
      </w:r>
      <w:r>
        <w:t></w:t>
      </w:r>
      <w:r w:rsidRPr="00595EF0">
        <w:rPr>
          <w:rFonts w:hint="eastAsia"/>
          <w:lang w:val="uk-UA"/>
        </w:rPr>
        <w:t>правового</w:t>
      </w:r>
    </w:p>
    <w:p w:rsidR="00595EF0" w:rsidRPr="00595EF0" w:rsidRDefault="00595EF0" w:rsidP="00595EF0">
      <w:pPr>
        <w:rPr>
          <w:lang w:val="uk-UA"/>
        </w:rPr>
      </w:pPr>
      <w:r w:rsidRPr="00595EF0">
        <w:rPr>
          <w:rFonts w:hint="eastAsia"/>
          <w:lang w:val="uk-UA"/>
        </w:rPr>
        <w:t>регулювання</w:t>
      </w:r>
      <w:r>
        <w:t></w:t>
      </w:r>
      <w:r>
        <w:t></w:t>
      </w:r>
      <w:r w:rsidRPr="00595EF0">
        <w:rPr>
          <w:rFonts w:hint="eastAsia"/>
          <w:lang w:val="uk-UA"/>
        </w:rPr>
        <w:t>Зумовлено</w:t>
      </w:r>
      <w:r>
        <w:t></w:t>
      </w:r>
      <w:r w:rsidRPr="00595EF0">
        <w:rPr>
          <w:rFonts w:hint="eastAsia"/>
          <w:lang w:val="uk-UA"/>
        </w:rPr>
        <w:t>це</w:t>
      </w:r>
      <w:r>
        <w:t></w:t>
      </w:r>
      <w:r w:rsidRPr="00595EF0">
        <w:rPr>
          <w:rFonts w:hint="eastAsia"/>
          <w:lang w:val="uk-UA"/>
        </w:rPr>
        <w:t>насамперед</w:t>
      </w:r>
      <w:r>
        <w:t></w:t>
      </w:r>
      <w:r w:rsidRPr="00595EF0">
        <w:rPr>
          <w:rFonts w:hint="eastAsia"/>
          <w:lang w:val="uk-UA"/>
        </w:rPr>
        <w:t>територіальними</w:t>
      </w:r>
      <w:r>
        <w:t></w:t>
      </w:r>
      <w:r w:rsidRPr="00595EF0">
        <w:rPr>
          <w:rFonts w:hint="eastAsia"/>
          <w:lang w:val="uk-UA"/>
        </w:rPr>
        <w:t>й</w:t>
      </w:r>
      <w:r>
        <w:t></w:t>
      </w:r>
      <w:r w:rsidRPr="00595EF0">
        <w:rPr>
          <w:rFonts w:hint="eastAsia"/>
          <w:lang w:val="uk-UA"/>
        </w:rPr>
        <w:t>соціальнополітичними</w:t>
      </w:r>
      <w:r>
        <w:t></w:t>
      </w:r>
      <w:r w:rsidRPr="00595EF0">
        <w:rPr>
          <w:rFonts w:hint="eastAsia"/>
          <w:lang w:val="uk-UA"/>
        </w:rPr>
        <w:t>особливостями</w:t>
      </w:r>
      <w:r>
        <w:t></w:t>
      </w:r>
      <w:r>
        <w:t></w:t>
      </w:r>
      <w:r w:rsidRPr="00595EF0">
        <w:rPr>
          <w:rFonts w:hint="eastAsia"/>
          <w:lang w:val="uk-UA"/>
        </w:rPr>
        <w:t>що</w:t>
      </w:r>
      <w:r>
        <w:t></w:t>
      </w:r>
      <w:r w:rsidRPr="00595EF0">
        <w:rPr>
          <w:rFonts w:hint="eastAsia"/>
          <w:lang w:val="uk-UA"/>
        </w:rPr>
        <w:t>були</w:t>
      </w:r>
      <w:r>
        <w:t></w:t>
      </w:r>
      <w:r w:rsidRPr="00595EF0">
        <w:rPr>
          <w:rFonts w:hint="eastAsia"/>
          <w:lang w:val="uk-UA"/>
        </w:rPr>
        <w:t>притаманні</w:t>
      </w:r>
      <w:r>
        <w:t></w:t>
      </w:r>
      <w:r w:rsidRPr="00595EF0">
        <w:rPr>
          <w:rFonts w:hint="eastAsia"/>
          <w:lang w:val="uk-UA"/>
        </w:rPr>
        <w:t>нашій</w:t>
      </w:r>
      <w:r>
        <w:t></w:t>
      </w:r>
      <w:r w:rsidRPr="00595EF0">
        <w:rPr>
          <w:rFonts w:hint="eastAsia"/>
          <w:lang w:val="uk-UA"/>
        </w:rPr>
        <w:t>державі</w:t>
      </w:r>
      <w:r>
        <w:t></w:t>
      </w:r>
      <w:r>
        <w:t></w:t>
      </w:r>
      <w:r w:rsidRPr="00595EF0">
        <w:rPr>
          <w:rFonts w:hint="eastAsia"/>
          <w:lang w:val="uk-UA"/>
        </w:rPr>
        <w:t>Адже</w:t>
      </w:r>
    </w:p>
    <w:p w:rsidR="00595EF0" w:rsidRPr="00595EF0" w:rsidRDefault="00595EF0" w:rsidP="00595EF0">
      <w:pPr>
        <w:rPr>
          <w:lang w:val="uk-UA"/>
        </w:rPr>
      </w:pPr>
      <w:r w:rsidRPr="00595EF0">
        <w:rPr>
          <w:rFonts w:hint="eastAsia"/>
          <w:lang w:val="uk-UA"/>
        </w:rPr>
        <w:t>під</w:t>
      </w:r>
      <w:r>
        <w:t></w:t>
      </w:r>
      <w:r w:rsidRPr="00595EF0">
        <w:rPr>
          <w:rFonts w:hint="eastAsia"/>
          <w:lang w:val="uk-UA"/>
        </w:rPr>
        <w:t>час</w:t>
      </w:r>
      <w:r>
        <w:t></w:t>
      </w:r>
      <w:r w:rsidRPr="00595EF0">
        <w:rPr>
          <w:rFonts w:hint="eastAsia"/>
          <w:lang w:val="uk-UA"/>
        </w:rPr>
        <w:t>становлення</w:t>
      </w:r>
      <w:r>
        <w:t></w:t>
      </w:r>
      <w:r w:rsidRPr="00595EF0">
        <w:rPr>
          <w:rFonts w:hint="eastAsia"/>
          <w:lang w:val="uk-UA"/>
        </w:rPr>
        <w:t>у</w:t>
      </w:r>
      <w:r>
        <w:t></w:t>
      </w:r>
      <w:r w:rsidRPr="00595EF0">
        <w:rPr>
          <w:rFonts w:hint="eastAsia"/>
          <w:lang w:val="uk-UA"/>
        </w:rPr>
        <w:t>світі</w:t>
      </w:r>
      <w:r>
        <w:t></w:t>
      </w:r>
      <w:r w:rsidRPr="00595EF0">
        <w:rPr>
          <w:rFonts w:hint="eastAsia"/>
          <w:lang w:val="uk-UA"/>
        </w:rPr>
        <w:t>галузі</w:t>
      </w:r>
      <w:r>
        <w:t></w:t>
      </w:r>
      <w:r w:rsidRPr="00595EF0">
        <w:rPr>
          <w:rFonts w:hint="eastAsia"/>
          <w:lang w:val="uk-UA"/>
        </w:rPr>
        <w:t>трудового</w:t>
      </w:r>
      <w:r>
        <w:t></w:t>
      </w:r>
      <w:r w:rsidRPr="00595EF0">
        <w:rPr>
          <w:rFonts w:hint="eastAsia"/>
          <w:lang w:val="uk-UA"/>
        </w:rPr>
        <w:t>права</w:t>
      </w:r>
      <w:r>
        <w:t></w:t>
      </w:r>
      <w:r w:rsidRPr="00595EF0">
        <w:rPr>
          <w:rFonts w:hint="eastAsia"/>
          <w:lang w:val="uk-UA"/>
        </w:rPr>
        <w:t>Україна</w:t>
      </w:r>
      <w:r>
        <w:t></w:t>
      </w:r>
      <w:r w:rsidRPr="00595EF0">
        <w:rPr>
          <w:rFonts w:hint="eastAsia"/>
          <w:lang w:val="uk-UA"/>
        </w:rPr>
        <w:t>перебувала</w:t>
      </w:r>
    </w:p>
    <w:p w:rsidR="00595EF0" w:rsidRPr="00595EF0" w:rsidRDefault="00595EF0" w:rsidP="00595EF0">
      <w:pPr>
        <w:rPr>
          <w:lang w:val="uk-UA"/>
        </w:rPr>
      </w:pPr>
      <w:r w:rsidRPr="00595EF0">
        <w:rPr>
          <w:rFonts w:hint="eastAsia"/>
          <w:lang w:val="uk-UA"/>
        </w:rPr>
        <w:t>фактично</w:t>
      </w:r>
      <w:r>
        <w:t></w:t>
      </w:r>
      <w:r w:rsidRPr="00595EF0">
        <w:rPr>
          <w:rFonts w:hint="eastAsia"/>
          <w:lang w:val="uk-UA"/>
        </w:rPr>
        <w:t>у</w:t>
      </w:r>
      <w:r>
        <w:t></w:t>
      </w:r>
      <w:r w:rsidRPr="00595EF0">
        <w:rPr>
          <w:rFonts w:hint="eastAsia"/>
          <w:lang w:val="uk-UA"/>
        </w:rPr>
        <w:t>складі</w:t>
      </w:r>
      <w:r>
        <w:t></w:t>
      </w:r>
      <w:r w:rsidRPr="00595EF0">
        <w:rPr>
          <w:rFonts w:hint="eastAsia"/>
          <w:lang w:val="uk-UA"/>
        </w:rPr>
        <w:t>багатьох</w:t>
      </w:r>
      <w:r>
        <w:t></w:t>
      </w:r>
      <w:r w:rsidRPr="00595EF0">
        <w:rPr>
          <w:rFonts w:hint="eastAsia"/>
          <w:lang w:val="uk-UA"/>
        </w:rPr>
        <w:t>країн</w:t>
      </w:r>
      <w:r>
        <w:t></w:t>
      </w:r>
      <w:r>
        <w:t></w:t>
      </w:r>
      <w:r w:rsidRPr="00595EF0">
        <w:rPr>
          <w:rFonts w:hint="eastAsia"/>
          <w:lang w:val="uk-UA"/>
        </w:rPr>
        <w:t>Російської</w:t>
      </w:r>
      <w:r>
        <w:t></w:t>
      </w:r>
      <w:r w:rsidRPr="00595EF0">
        <w:rPr>
          <w:rFonts w:hint="eastAsia"/>
          <w:lang w:val="uk-UA"/>
        </w:rPr>
        <w:t>імперії</w:t>
      </w:r>
      <w:r>
        <w:t></w:t>
      </w:r>
      <w:r>
        <w:t></w:t>
      </w:r>
      <w:r w:rsidRPr="00595EF0">
        <w:rPr>
          <w:rFonts w:hint="eastAsia"/>
          <w:lang w:val="uk-UA"/>
        </w:rPr>
        <w:t>Австро</w:t>
      </w:r>
      <w:r>
        <w:t></w:t>
      </w:r>
      <w:r w:rsidRPr="00595EF0">
        <w:rPr>
          <w:rFonts w:hint="eastAsia"/>
          <w:lang w:val="uk-UA"/>
        </w:rPr>
        <w:t>Угорщини</w:t>
      </w:r>
      <w:r>
        <w:t></w:t>
      </w:r>
    </w:p>
    <w:p w:rsidR="00595EF0" w:rsidRPr="00595EF0" w:rsidRDefault="00595EF0" w:rsidP="00595EF0">
      <w:pPr>
        <w:rPr>
          <w:lang w:val="uk-UA"/>
        </w:rPr>
      </w:pPr>
      <w:r w:rsidRPr="00595EF0">
        <w:rPr>
          <w:rFonts w:hint="eastAsia"/>
          <w:lang w:val="uk-UA"/>
        </w:rPr>
        <w:t>Польщі</w:t>
      </w:r>
      <w:r>
        <w:t></w:t>
      </w:r>
      <w:r>
        <w:t></w:t>
      </w:r>
      <w:r w:rsidRPr="00595EF0">
        <w:rPr>
          <w:rFonts w:hint="eastAsia"/>
          <w:lang w:val="uk-UA"/>
        </w:rPr>
        <w:t>СРСР</w:t>
      </w:r>
      <w:r>
        <w:t></w:t>
      </w:r>
      <w:r>
        <w:t></w:t>
      </w:r>
      <w:r w:rsidRPr="00595EF0">
        <w:rPr>
          <w:rFonts w:hint="eastAsia"/>
          <w:lang w:val="uk-UA"/>
        </w:rPr>
        <w:t>і</w:t>
      </w:r>
      <w:r>
        <w:t></w:t>
      </w:r>
      <w:r w:rsidRPr="00595EF0">
        <w:rPr>
          <w:rFonts w:hint="eastAsia"/>
          <w:lang w:val="uk-UA"/>
        </w:rPr>
        <w:t>тільки</w:t>
      </w:r>
      <w:r>
        <w:t></w:t>
      </w:r>
      <w:r w:rsidRPr="00595EF0">
        <w:rPr>
          <w:rFonts w:hint="eastAsia"/>
          <w:lang w:val="uk-UA"/>
        </w:rPr>
        <w:t>наприкінці</w:t>
      </w:r>
      <w:r>
        <w:t></w:t>
      </w:r>
      <w:r w:rsidRPr="00595EF0">
        <w:rPr>
          <w:rFonts w:hint="eastAsia"/>
          <w:lang w:val="uk-UA"/>
        </w:rPr>
        <w:t>ХХ</w:t>
      </w:r>
      <w:r>
        <w:t></w:t>
      </w:r>
      <w:r w:rsidRPr="00595EF0">
        <w:rPr>
          <w:rFonts w:hint="eastAsia"/>
          <w:lang w:val="uk-UA"/>
        </w:rPr>
        <w:t>ст</w:t>
      </w:r>
      <w:r>
        <w:t></w:t>
      </w:r>
      <w:r>
        <w:t></w:t>
      </w:r>
      <w:r w:rsidRPr="00595EF0">
        <w:rPr>
          <w:rFonts w:hint="eastAsia"/>
          <w:lang w:val="uk-UA"/>
        </w:rPr>
        <w:t>була</w:t>
      </w:r>
      <w:r>
        <w:t></w:t>
      </w:r>
      <w:r w:rsidRPr="00595EF0">
        <w:rPr>
          <w:rFonts w:hint="eastAsia"/>
          <w:lang w:val="uk-UA"/>
        </w:rPr>
        <w:t>визначена</w:t>
      </w:r>
      <w:r>
        <w:t></w:t>
      </w:r>
      <w:r w:rsidRPr="00595EF0">
        <w:rPr>
          <w:rFonts w:hint="eastAsia"/>
          <w:lang w:val="uk-UA"/>
        </w:rPr>
        <w:t>як</w:t>
      </w:r>
      <w:r>
        <w:t></w:t>
      </w:r>
      <w:r w:rsidRPr="00595EF0">
        <w:rPr>
          <w:rFonts w:hint="eastAsia"/>
          <w:lang w:val="uk-UA"/>
        </w:rPr>
        <w:t>суверенна</w:t>
      </w:r>
      <w:r>
        <w:t></w:t>
      </w:r>
      <w:r w:rsidRPr="00595EF0">
        <w:rPr>
          <w:rFonts w:hint="eastAsia"/>
          <w:lang w:val="uk-UA"/>
        </w:rPr>
        <w:t>й</w:t>
      </w:r>
    </w:p>
    <w:p w:rsidR="00595EF0" w:rsidRPr="00595EF0" w:rsidRDefault="00595EF0" w:rsidP="00595EF0">
      <w:pPr>
        <w:rPr>
          <w:lang w:val="uk-UA"/>
        </w:rPr>
      </w:pPr>
      <w:r w:rsidRPr="00595EF0">
        <w:rPr>
          <w:rFonts w:hint="eastAsia"/>
          <w:lang w:val="uk-UA"/>
        </w:rPr>
        <w:t>незалежна</w:t>
      </w:r>
      <w:r>
        <w:t></w:t>
      </w:r>
      <w:r w:rsidRPr="00595EF0">
        <w:rPr>
          <w:rFonts w:hint="eastAsia"/>
          <w:lang w:val="uk-UA"/>
        </w:rPr>
        <w:t>держава</w:t>
      </w:r>
      <w:r>
        <w:t></w:t>
      </w:r>
      <w:r>
        <w:t></w:t>
      </w:r>
      <w:r w:rsidRPr="00595EF0">
        <w:rPr>
          <w:rFonts w:hint="eastAsia"/>
          <w:lang w:val="uk-UA"/>
        </w:rPr>
        <w:t>Ця</w:t>
      </w:r>
      <w:r>
        <w:t></w:t>
      </w:r>
      <w:r w:rsidRPr="00595EF0">
        <w:rPr>
          <w:rFonts w:hint="eastAsia"/>
          <w:lang w:val="uk-UA"/>
        </w:rPr>
        <w:t>основна</w:t>
      </w:r>
      <w:r>
        <w:t></w:t>
      </w:r>
      <w:r w:rsidRPr="00595EF0">
        <w:rPr>
          <w:rFonts w:hint="eastAsia"/>
          <w:lang w:val="uk-UA"/>
        </w:rPr>
        <w:t>обставина</w:t>
      </w:r>
      <w:r>
        <w:t></w:t>
      </w:r>
      <w:r w:rsidRPr="00595EF0">
        <w:rPr>
          <w:rFonts w:hint="eastAsia"/>
          <w:lang w:val="uk-UA"/>
        </w:rPr>
        <w:t>зумовлює</w:t>
      </w:r>
      <w:r>
        <w:t></w:t>
      </w:r>
      <w:r w:rsidRPr="00595EF0">
        <w:rPr>
          <w:rFonts w:hint="eastAsia"/>
          <w:lang w:val="uk-UA"/>
        </w:rPr>
        <w:t>формування</w:t>
      </w:r>
    </w:p>
    <w:p w:rsidR="00595EF0" w:rsidRPr="00595EF0" w:rsidRDefault="00595EF0" w:rsidP="00595EF0">
      <w:pPr>
        <w:rPr>
          <w:lang w:val="uk-UA"/>
        </w:rPr>
      </w:pPr>
      <w:r w:rsidRPr="00595EF0">
        <w:rPr>
          <w:rFonts w:hint="eastAsia"/>
          <w:lang w:val="uk-UA"/>
        </w:rPr>
        <w:t>національного</w:t>
      </w:r>
      <w:r>
        <w:t></w:t>
      </w:r>
      <w:r w:rsidRPr="00595EF0">
        <w:rPr>
          <w:rFonts w:hint="eastAsia"/>
          <w:lang w:val="uk-UA"/>
        </w:rPr>
        <w:t>трудового</w:t>
      </w:r>
      <w:r>
        <w:t></w:t>
      </w:r>
      <w:r w:rsidRPr="00595EF0">
        <w:rPr>
          <w:rFonts w:hint="eastAsia"/>
          <w:lang w:val="uk-UA"/>
        </w:rPr>
        <w:t>права</w:t>
      </w:r>
      <w:r>
        <w:t></w:t>
      </w:r>
      <w:r w:rsidRPr="00595EF0">
        <w:rPr>
          <w:rFonts w:hint="eastAsia"/>
          <w:lang w:val="uk-UA"/>
        </w:rPr>
        <w:t>під</w:t>
      </w:r>
      <w:r>
        <w:t></w:t>
      </w:r>
      <w:r w:rsidRPr="00595EF0">
        <w:rPr>
          <w:rFonts w:hint="eastAsia"/>
          <w:lang w:val="uk-UA"/>
        </w:rPr>
        <w:t>впливом</w:t>
      </w:r>
      <w:r>
        <w:t></w:t>
      </w:r>
      <w:r w:rsidRPr="00595EF0">
        <w:rPr>
          <w:rFonts w:hint="eastAsia"/>
          <w:lang w:val="uk-UA"/>
        </w:rPr>
        <w:t>різних</w:t>
      </w:r>
      <w:r>
        <w:t></w:t>
      </w:r>
      <w:r>
        <w:t></w:t>
      </w:r>
      <w:r w:rsidRPr="00595EF0">
        <w:rPr>
          <w:rFonts w:hint="eastAsia"/>
          <w:lang w:val="uk-UA"/>
        </w:rPr>
        <w:t>часом</w:t>
      </w:r>
      <w:r>
        <w:t></w:t>
      </w:r>
      <w:r w:rsidRPr="00595EF0">
        <w:rPr>
          <w:rFonts w:hint="eastAsia"/>
          <w:lang w:val="uk-UA"/>
        </w:rPr>
        <w:t>полярних</w:t>
      </w:r>
    </w:p>
    <w:p w:rsidR="00595EF0" w:rsidRPr="00595EF0" w:rsidRDefault="00595EF0" w:rsidP="00595EF0">
      <w:pPr>
        <w:rPr>
          <w:lang w:val="uk-UA"/>
        </w:rPr>
      </w:pPr>
      <w:r w:rsidRPr="00595EF0">
        <w:rPr>
          <w:rFonts w:hint="eastAsia"/>
          <w:lang w:val="uk-UA"/>
        </w:rPr>
        <w:t>соціально</w:t>
      </w:r>
      <w:r>
        <w:t></w:t>
      </w:r>
      <w:r w:rsidRPr="00595EF0">
        <w:rPr>
          <w:rFonts w:hint="eastAsia"/>
          <w:lang w:val="uk-UA"/>
        </w:rPr>
        <w:t>політичних</w:t>
      </w:r>
      <w:r>
        <w:t></w:t>
      </w:r>
      <w:r w:rsidRPr="00595EF0">
        <w:rPr>
          <w:rFonts w:hint="eastAsia"/>
          <w:lang w:val="uk-UA"/>
        </w:rPr>
        <w:t>факторів</w:t>
      </w:r>
      <w:r>
        <w:t></w:t>
      </w:r>
      <w:r>
        <w:t></w:t>
      </w:r>
      <w:r w:rsidRPr="00595EF0">
        <w:rPr>
          <w:rFonts w:hint="eastAsia"/>
          <w:lang w:val="uk-UA"/>
        </w:rPr>
        <w:t>промислового</w:t>
      </w:r>
      <w:r>
        <w:t></w:t>
      </w:r>
      <w:r w:rsidRPr="00595EF0">
        <w:rPr>
          <w:rFonts w:hint="eastAsia"/>
          <w:lang w:val="uk-UA"/>
        </w:rPr>
        <w:t>права</w:t>
      </w:r>
      <w:r>
        <w:t></w:t>
      </w:r>
      <w:r>
        <w:t></w:t>
      </w:r>
      <w:r w:rsidRPr="00595EF0">
        <w:rPr>
          <w:rFonts w:hint="eastAsia"/>
          <w:lang w:val="uk-UA"/>
        </w:rPr>
        <w:t>капіталізму</w:t>
      </w:r>
      <w:r>
        <w:t></w:t>
      </w:r>
    </w:p>
    <w:p w:rsidR="00595EF0" w:rsidRPr="00595EF0" w:rsidRDefault="00595EF0" w:rsidP="00595EF0">
      <w:pPr>
        <w:rPr>
          <w:lang w:val="uk-UA"/>
        </w:rPr>
      </w:pPr>
      <w:r w:rsidRPr="00595EF0">
        <w:rPr>
          <w:rFonts w:hint="eastAsia"/>
          <w:lang w:val="uk-UA"/>
        </w:rPr>
        <w:t>комуністичної</w:t>
      </w:r>
      <w:r>
        <w:t></w:t>
      </w:r>
      <w:r w:rsidRPr="00595EF0">
        <w:rPr>
          <w:rFonts w:hint="eastAsia"/>
          <w:lang w:val="uk-UA"/>
        </w:rPr>
        <w:t>доктрини</w:t>
      </w:r>
      <w:r>
        <w:t></w:t>
      </w:r>
      <w:r w:rsidRPr="00595EF0">
        <w:rPr>
          <w:rFonts w:hint="eastAsia"/>
          <w:lang w:val="uk-UA"/>
        </w:rPr>
        <w:t>й</w:t>
      </w:r>
      <w:r>
        <w:t></w:t>
      </w:r>
      <w:r w:rsidRPr="00595EF0">
        <w:rPr>
          <w:rFonts w:hint="eastAsia"/>
          <w:lang w:val="uk-UA"/>
        </w:rPr>
        <w:t>розвиненої</w:t>
      </w:r>
      <w:r>
        <w:t></w:t>
      </w:r>
      <w:r w:rsidRPr="00595EF0">
        <w:rPr>
          <w:rFonts w:hint="eastAsia"/>
          <w:lang w:val="uk-UA"/>
        </w:rPr>
        <w:t>економіки</w:t>
      </w:r>
      <w:r>
        <w:t></w:t>
      </w:r>
      <w:r>
        <w:t></w:t>
      </w:r>
      <w:r w:rsidRPr="00595EF0">
        <w:rPr>
          <w:rFonts w:hint="eastAsia"/>
          <w:lang w:val="uk-UA"/>
        </w:rPr>
        <w:t>характерної</w:t>
      </w:r>
    </w:p>
    <w:p w:rsidR="00595EF0" w:rsidRPr="00595EF0" w:rsidRDefault="00595EF0" w:rsidP="00595EF0">
      <w:pPr>
        <w:rPr>
          <w:lang w:val="uk-UA"/>
        </w:rPr>
      </w:pPr>
      <w:r w:rsidRPr="00595EF0">
        <w:rPr>
          <w:rFonts w:hint="eastAsia"/>
          <w:lang w:val="uk-UA"/>
        </w:rPr>
        <w:t>суспільним</w:t>
      </w:r>
      <w:r>
        <w:t></w:t>
      </w:r>
      <w:r w:rsidRPr="00595EF0">
        <w:rPr>
          <w:rFonts w:hint="eastAsia"/>
          <w:lang w:val="uk-UA"/>
        </w:rPr>
        <w:t>відносинам</w:t>
      </w:r>
      <w:r>
        <w:t></w:t>
      </w:r>
      <w:r w:rsidRPr="00595EF0">
        <w:rPr>
          <w:rFonts w:hint="eastAsia"/>
          <w:lang w:val="uk-UA"/>
        </w:rPr>
        <w:t>сучасності</w:t>
      </w:r>
      <w:r>
        <w:t></w:t>
      </w:r>
      <w:r>
        <w:t></w:t>
      </w:r>
      <w:r w:rsidRPr="00595EF0">
        <w:rPr>
          <w:rFonts w:hint="eastAsia"/>
          <w:lang w:val="uk-UA"/>
        </w:rPr>
        <w:t>Усе</w:t>
      </w:r>
      <w:r>
        <w:t></w:t>
      </w:r>
      <w:r w:rsidRPr="00595EF0">
        <w:rPr>
          <w:rFonts w:hint="eastAsia"/>
          <w:lang w:val="uk-UA"/>
        </w:rPr>
        <w:t>це</w:t>
      </w:r>
      <w:r>
        <w:t></w:t>
      </w:r>
      <w:r w:rsidRPr="00595EF0">
        <w:rPr>
          <w:rFonts w:hint="eastAsia"/>
          <w:lang w:val="uk-UA"/>
        </w:rPr>
        <w:t>і</w:t>
      </w:r>
      <w:r>
        <w:t></w:t>
      </w:r>
      <w:r w:rsidRPr="00595EF0">
        <w:rPr>
          <w:rFonts w:hint="eastAsia"/>
          <w:lang w:val="uk-UA"/>
        </w:rPr>
        <w:t>становить</w:t>
      </w:r>
      <w:r>
        <w:t></w:t>
      </w:r>
      <w:r w:rsidRPr="00595EF0">
        <w:rPr>
          <w:rFonts w:hint="eastAsia"/>
          <w:lang w:val="uk-UA"/>
        </w:rPr>
        <w:t>самобутню</w:t>
      </w:r>
      <w:r>
        <w:t></w:t>
      </w:r>
      <w:r w:rsidRPr="00595EF0">
        <w:rPr>
          <w:rFonts w:hint="eastAsia"/>
          <w:lang w:val="uk-UA"/>
        </w:rPr>
        <w:t>й</w:t>
      </w:r>
    </w:p>
    <w:p w:rsidR="00595EF0" w:rsidRPr="00595EF0" w:rsidRDefault="00595EF0" w:rsidP="00595EF0">
      <w:pPr>
        <w:rPr>
          <w:lang w:val="uk-UA"/>
        </w:rPr>
      </w:pPr>
      <w:r w:rsidRPr="00595EF0">
        <w:rPr>
          <w:rFonts w:hint="eastAsia"/>
          <w:lang w:val="uk-UA"/>
        </w:rPr>
        <w:t>неповторну</w:t>
      </w:r>
      <w:r>
        <w:t></w:t>
      </w:r>
      <w:r w:rsidRPr="00595EF0">
        <w:rPr>
          <w:rFonts w:hint="eastAsia"/>
          <w:lang w:val="uk-UA"/>
        </w:rPr>
        <w:t>природу</w:t>
      </w:r>
      <w:r>
        <w:t></w:t>
      </w:r>
      <w:r w:rsidRPr="00595EF0">
        <w:rPr>
          <w:rFonts w:hint="eastAsia"/>
          <w:lang w:val="uk-UA"/>
        </w:rPr>
        <w:t>українського</w:t>
      </w:r>
      <w:r>
        <w:t></w:t>
      </w:r>
      <w:r w:rsidRPr="00595EF0">
        <w:rPr>
          <w:rFonts w:hint="eastAsia"/>
          <w:lang w:val="uk-UA"/>
        </w:rPr>
        <w:t>трудового</w:t>
      </w:r>
      <w:r>
        <w:t></w:t>
      </w:r>
      <w:r w:rsidRPr="00595EF0">
        <w:rPr>
          <w:rFonts w:hint="eastAsia"/>
          <w:lang w:val="uk-UA"/>
        </w:rPr>
        <w:t>права</w:t>
      </w:r>
      <w:r>
        <w:t></w:t>
      </w:r>
      <w:r w:rsidRPr="00595EF0">
        <w:rPr>
          <w:rFonts w:hint="eastAsia"/>
          <w:lang w:val="uk-UA"/>
        </w:rPr>
        <w:t>й</w:t>
      </w:r>
      <w:r>
        <w:t></w:t>
      </w:r>
      <w:r>
        <w:t></w:t>
      </w:r>
      <w:r w:rsidRPr="00595EF0">
        <w:rPr>
          <w:rFonts w:hint="eastAsia"/>
          <w:lang w:val="uk-UA"/>
        </w:rPr>
        <w:t>безперечно</w:t>
      </w:r>
      <w:r>
        <w:t></w:t>
      </w:r>
    </w:p>
    <w:p w:rsidR="00595EF0" w:rsidRPr="00595EF0" w:rsidRDefault="00595EF0" w:rsidP="00595EF0">
      <w:pPr>
        <w:rPr>
          <w:lang w:val="uk-UA"/>
        </w:rPr>
      </w:pPr>
      <w:r w:rsidRPr="00595EF0">
        <w:rPr>
          <w:rFonts w:hint="eastAsia"/>
          <w:lang w:val="uk-UA"/>
        </w:rPr>
        <w:t>повинно</w:t>
      </w:r>
      <w:r>
        <w:t></w:t>
      </w:r>
      <w:r w:rsidRPr="00595EF0">
        <w:rPr>
          <w:rFonts w:hint="eastAsia"/>
          <w:lang w:val="uk-UA"/>
        </w:rPr>
        <w:t>бути</w:t>
      </w:r>
      <w:r>
        <w:t></w:t>
      </w:r>
      <w:r w:rsidRPr="00595EF0">
        <w:rPr>
          <w:rFonts w:hint="eastAsia"/>
          <w:lang w:val="uk-UA"/>
        </w:rPr>
        <w:t>враховано</w:t>
      </w:r>
      <w:r>
        <w:t></w:t>
      </w:r>
      <w:r w:rsidRPr="00595EF0">
        <w:rPr>
          <w:rFonts w:hint="eastAsia"/>
          <w:lang w:val="uk-UA"/>
        </w:rPr>
        <w:t>при</w:t>
      </w:r>
      <w:r>
        <w:t></w:t>
      </w:r>
      <w:r w:rsidRPr="00595EF0">
        <w:rPr>
          <w:rFonts w:hint="eastAsia"/>
          <w:lang w:val="uk-UA"/>
        </w:rPr>
        <w:t>подальшому</w:t>
      </w:r>
      <w:r>
        <w:t></w:t>
      </w:r>
      <w:r w:rsidRPr="00595EF0">
        <w:rPr>
          <w:rFonts w:hint="eastAsia"/>
          <w:lang w:val="uk-UA"/>
        </w:rPr>
        <w:t>розвитку</w:t>
      </w:r>
      <w:r>
        <w:t></w:t>
      </w:r>
      <w:r w:rsidRPr="00595EF0">
        <w:rPr>
          <w:rFonts w:hint="eastAsia"/>
          <w:lang w:val="uk-UA"/>
        </w:rPr>
        <w:t>цієї</w:t>
      </w:r>
      <w:r>
        <w:t></w:t>
      </w:r>
      <w:r w:rsidRPr="00595EF0">
        <w:rPr>
          <w:rFonts w:hint="eastAsia"/>
          <w:lang w:val="uk-UA"/>
        </w:rPr>
        <w:t>галузі</w:t>
      </w:r>
      <w:r>
        <w:t></w:t>
      </w:r>
    </w:p>
    <w:p w:rsidR="00595EF0" w:rsidRPr="00595EF0" w:rsidRDefault="00595EF0" w:rsidP="00595EF0">
      <w:pPr>
        <w:rPr>
          <w:lang w:val="uk-UA"/>
        </w:rPr>
      </w:pPr>
      <w:r>
        <w:t></w:t>
      </w:r>
      <w:r>
        <w:t></w:t>
      </w:r>
      <w:r>
        <w:t></w:t>
      </w:r>
      <w:r w:rsidRPr="00595EF0">
        <w:rPr>
          <w:rFonts w:hint="eastAsia"/>
          <w:lang w:val="uk-UA"/>
        </w:rPr>
        <w:t>Характеризуючи</w:t>
      </w:r>
      <w:r>
        <w:t></w:t>
      </w:r>
      <w:r w:rsidRPr="00595EF0">
        <w:rPr>
          <w:rFonts w:hint="eastAsia"/>
          <w:lang w:val="uk-UA"/>
        </w:rPr>
        <w:t>перспективи</w:t>
      </w:r>
      <w:r>
        <w:t></w:t>
      </w:r>
      <w:r w:rsidRPr="00595EF0">
        <w:rPr>
          <w:rFonts w:hint="eastAsia"/>
          <w:lang w:val="uk-UA"/>
        </w:rPr>
        <w:t>правової</w:t>
      </w:r>
      <w:r>
        <w:t></w:t>
      </w:r>
      <w:r w:rsidRPr="00595EF0">
        <w:rPr>
          <w:rFonts w:hint="eastAsia"/>
          <w:lang w:val="uk-UA"/>
        </w:rPr>
        <w:t>регламентації</w:t>
      </w:r>
      <w:r>
        <w:t></w:t>
      </w:r>
      <w:r w:rsidRPr="00595EF0">
        <w:rPr>
          <w:rFonts w:hint="eastAsia"/>
          <w:lang w:val="uk-UA"/>
        </w:rPr>
        <w:t>трудових</w:t>
      </w:r>
    </w:p>
    <w:p w:rsidR="00595EF0" w:rsidRPr="00595EF0" w:rsidRDefault="00595EF0" w:rsidP="00595EF0">
      <w:pPr>
        <w:rPr>
          <w:lang w:val="uk-UA"/>
        </w:rPr>
      </w:pPr>
      <w:r w:rsidRPr="00595EF0">
        <w:rPr>
          <w:rFonts w:hint="eastAsia"/>
          <w:lang w:val="uk-UA"/>
        </w:rPr>
        <w:t>відносин</w:t>
      </w:r>
      <w:r>
        <w:t></w:t>
      </w:r>
      <w:r w:rsidRPr="00595EF0">
        <w:rPr>
          <w:rFonts w:hint="eastAsia"/>
          <w:lang w:val="uk-UA"/>
        </w:rPr>
        <w:t>в</w:t>
      </w:r>
      <w:r>
        <w:t></w:t>
      </w:r>
      <w:r w:rsidRPr="00595EF0">
        <w:rPr>
          <w:rFonts w:hint="eastAsia"/>
          <w:lang w:val="uk-UA"/>
        </w:rPr>
        <w:t>Україні</w:t>
      </w:r>
      <w:r>
        <w:t></w:t>
      </w:r>
      <w:r>
        <w:t></w:t>
      </w:r>
      <w:r w:rsidRPr="00595EF0">
        <w:rPr>
          <w:rFonts w:hint="eastAsia"/>
          <w:lang w:val="uk-UA"/>
        </w:rPr>
        <w:t>потрібно</w:t>
      </w:r>
      <w:r>
        <w:t></w:t>
      </w:r>
      <w:r w:rsidRPr="00595EF0">
        <w:rPr>
          <w:rFonts w:hint="eastAsia"/>
          <w:lang w:val="uk-UA"/>
        </w:rPr>
        <w:t>констатувати</w:t>
      </w:r>
      <w:r>
        <w:t></w:t>
      </w:r>
      <w:r>
        <w:t></w:t>
      </w:r>
      <w:r w:rsidRPr="00595EF0">
        <w:rPr>
          <w:rFonts w:hint="eastAsia"/>
          <w:lang w:val="uk-UA"/>
        </w:rPr>
        <w:t>що</w:t>
      </w:r>
      <w:r>
        <w:t></w:t>
      </w:r>
      <w:r w:rsidRPr="00595EF0">
        <w:rPr>
          <w:rFonts w:hint="eastAsia"/>
          <w:lang w:val="uk-UA"/>
        </w:rPr>
        <w:t>новації</w:t>
      </w:r>
      <w:r>
        <w:t></w:t>
      </w:r>
      <w:r w:rsidRPr="00595EF0">
        <w:rPr>
          <w:rFonts w:hint="eastAsia"/>
          <w:lang w:val="uk-UA"/>
        </w:rPr>
        <w:t>правового</w:t>
      </w:r>
    </w:p>
    <w:p w:rsidR="00595EF0" w:rsidRPr="00595EF0" w:rsidRDefault="00595EF0" w:rsidP="00595EF0">
      <w:pPr>
        <w:rPr>
          <w:lang w:val="uk-UA"/>
        </w:rPr>
      </w:pPr>
      <w:r w:rsidRPr="00595EF0">
        <w:rPr>
          <w:rFonts w:hint="eastAsia"/>
          <w:lang w:val="uk-UA"/>
        </w:rPr>
        <w:t>регулювання</w:t>
      </w:r>
      <w:r>
        <w:t></w:t>
      </w:r>
      <w:r w:rsidRPr="00595EF0">
        <w:rPr>
          <w:rFonts w:hint="eastAsia"/>
          <w:lang w:val="uk-UA"/>
        </w:rPr>
        <w:t>праці</w:t>
      </w:r>
      <w:r>
        <w:t></w:t>
      </w:r>
      <w:r>
        <w:t></w:t>
      </w:r>
      <w:r w:rsidRPr="00595EF0">
        <w:rPr>
          <w:rFonts w:hint="eastAsia"/>
          <w:lang w:val="uk-UA"/>
        </w:rPr>
        <w:t>ті</w:t>
      </w:r>
      <w:r>
        <w:t></w:t>
      </w:r>
      <w:r>
        <w:t></w:t>
      </w:r>
      <w:r w:rsidRPr="00595EF0">
        <w:rPr>
          <w:rFonts w:hint="eastAsia"/>
          <w:lang w:val="uk-UA"/>
        </w:rPr>
        <w:t>що</w:t>
      </w:r>
      <w:r>
        <w:t></w:t>
      </w:r>
      <w:r w:rsidRPr="00595EF0">
        <w:rPr>
          <w:rFonts w:hint="eastAsia"/>
          <w:lang w:val="uk-UA"/>
        </w:rPr>
        <w:t>тільки</w:t>
      </w:r>
      <w:r>
        <w:t></w:t>
      </w:r>
      <w:r w:rsidRPr="00595EF0">
        <w:rPr>
          <w:rFonts w:hint="eastAsia"/>
          <w:lang w:val="uk-UA"/>
        </w:rPr>
        <w:t>но</w:t>
      </w:r>
      <w:r>
        <w:t></w:t>
      </w:r>
      <w:r w:rsidRPr="00595EF0">
        <w:rPr>
          <w:rFonts w:hint="eastAsia"/>
          <w:lang w:val="uk-UA"/>
        </w:rPr>
        <w:t>з’являються</w:t>
      </w:r>
      <w:r>
        <w:t></w:t>
      </w:r>
      <w:r>
        <w:t></w:t>
      </w:r>
      <w:r w:rsidRPr="00595EF0">
        <w:rPr>
          <w:rFonts w:hint="eastAsia"/>
          <w:lang w:val="uk-UA"/>
        </w:rPr>
        <w:t>й</w:t>
      </w:r>
      <w:r>
        <w:t></w:t>
      </w:r>
      <w:r w:rsidRPr="00595EF0">
        <w:rPr>
          <w:rFonts w:hint="eastAsia"/>
          <w:lang w:val="uk-UA"/>
        </w:rPr>
        <w:t>ті</w:t>
      </w:r>
      <w:r>
        <w:t></w:t>
      </w:r>
      <w:r>
        <w:t></w:t>
      </w:r>
      <w:r w:rsidRPr="00595EF0">
        <w:rPr>
          <w:rFonts w:hint="eastAsia"/>
          <w:lang w:val="uk-UA"/>
        </w:rPr>
        <w:t>що</w:t>
      </w:r>
      <w:r>
        <w:t></w:t>
      </w:r>
      <w:r w:rsidRPr="00595EF0">
        <w:rPr>
          <w:rFonts w:hint="eastAsia"/>
          <w:lang w:val="uk-UA"/>
        </w:rPr>
        <w:t>вже</w:t>
      </w:r>
    </w:p>
    <w:p w:rsidR="00595EF0" w:rsidRPr="00595EF0" w:rsidRDefault="00595EF0" w:rsidP="00595EF0">
      <w:pPr>
        <w:rPr>
          <w:lang w:val="uk-UA"/>
        </w:rPr>
      </w:pPr>
      <w:r w:rsidRPr="00595EF0">
        <w:rPr>
          <w:rFonts w:hint="eastAsia"/>
          <w:lang w:val="uk-UA"/>
        </w:rPr>
        <w:t>апробовано</w:t>
      </w:r>
      <w:r>
        <w:t></w:t>
      </w:r>
      <w:r w:rsidRPr="00595EF0">
        <w:rPr>
          <w:rFonts w:hint="eastAsia"/>
          <w:lang w:val="uk-UA"/>
        </w:rPr>
        <w:t>у</w:t>
      </w:r>
      <w:r>
        <w:t></w:t>
      </w:r>
      <w:r w:rsidRPr="00595EF0">
        <w:rPr>
          <w:rFonts w:hint="eastAsia"/>
          <w:lang w:val="uk-UA"/>
        </w:rPr>
        <w:t>світі</w:t>
      </w:r>
      <w:r>
        <w:t></w:t>
      </w:r>
      <w:r>
        <w:t></w:t>
      </w:r>
      <w:r>
        <w:t></w:t>
      </w:r>
      <w:r w:rsidRPr="00595EF0">
        <w:rPr>
          <w:rFonts w:hint="eastAsia"/>
          <w:lang w:val="uk-UA"/>
        </w:rPr>
        <w:t>для</w:t>
      </w:r>
      <w:r>
        <w:t></w:t>
      </w:r>
      <w:r w:rsidRPr="00595EF0">
        <w:rPr>
          <w:rFonts w:hint="eastAsia"/>
          <w:lang w:val="uk-UA"/>
        </w:rPr>
        <w:t>українських</w:t>
      </w:r>
      <w:r>
        <w:t></w:t>
      </w:r>
      <w:r w:rsidRPr="00595EF0">
        <w:rPr>
          <w:rFonts w:hint="eastAsia"/>
          <w:lang w:val="uk-UA"/>
        </w:rPr>
        <w:t>реалій</w:t>
      </w:r>
      <w:r>
        <w:t></w:t>
      </w:r>
      <w:r w:rsidRPr="00595EF0">
        <w:rPr>
          <w:rFonts w:hint="eastAsia"/>
          <w:lang w:val="uk-UA"/>
        </w:rPr>
        <w:t>сьогодення</w:t>
      </w:r>
      <w:r>
        <w:t></w:t>
      </w:r>
      <w:r w:rsidRPr="00595EF0">
        <w:rPr>
          <w:rFonts w:hint="eastAsia"/>
          <w:lang w:val="uk-UA"/>
        </w:rPr>
        <w:t>можуть</w:t>
      </w:r>
    </w:p>
    <w:p w:rsidR="00595EF0" w:rsidRPr="00595EF0" w:rsidRDefault="00595EF0" w:rsidP="00595EF0">
      <w:pPr>
        <w:rPr>
          <w:lang w:val="uk-UA"/>
        </w:rPr>
      </w:pPr>
      <w:r w:rsidRPr="00595EF0">
        <w:rPr>
          <w:rFonts w:hint="eastAsia"/>
          <w:lang w:val="uk-UA"/>
        </w:rPr>
        <w:t>розглядатися</w:t>
      </w:r>
      <w:r>
        <w:t></w:t>
      </w:r>
      <w:r>
        <w:t></w:t>
      </w:r>
      <w:r w:rsidRPr="00595EF0">
        <w:rPr>
          <w:rFonts w:hint="eastAsia"/>
          <w:lang w:val="uk-UA"/>
        </w:rPr>
        <w:t>на</w:t>
      </w:r>
      <w:r>
        <w:t></w:t>
      </w:r>
      <w:r w:rsidRPr="00595EF0">
        <w:rPr>
          <w:rFonts w:hint="eastAsia"/>
          <w:lang w:val="uk-UA"/>
        </w:rPr>
        <w:t>жаль</w:t>
      </w:r>
      <w:r>
        <w:t></w:t>
      </w:r>
      <w:r>
        <w:t></w:t>
      </w:r>
      <w:r w:rsidRPr="00595EF0">
        <w:rPr>
          <w:rFonts w:hint="eastAsia"/>
          <w:lang w:val="uk-UA"/>
        </w:rPr>
        <w:t>лише</w:t>
      </w:r>
      <w:r>
        <w:t></w:t>
      </w:r>
      <w:r w:rsidRPr="00595EF0">
        <w:rPr>
          <w:rFonts w:hint="eastAsia"/>
          <w:lang w:val="uk-UA"/>
        </w:rPr>
        <w:t>абстрактним</w:t>
      </w:r>
      <w:r>
        <w:t></w:t>
      </w:r>
      <w:r w:rsidRPr="00595EF0">
        <w:rPr>
          <w:rFonts w:hint="eastAsia"/>
          <w:lang w:val="uk-UA"/>
        </w:rPr>
        <w:t>способом</w:t>
      </w:r>
      <w:r>
        <w:t></w:t>
      </w:r>
      <w:r>
        <w:t></w:t>
      </w:r>
      <w:r w:rsidRPr="00595EF0">
        <w:rPr>
          <w:rFonts w:hint="eastAsia"/>
          <w:lang w:val="uk-UA"/>
        </w:rPr>
        <w:t>Розроблювані</w:t>
      </w:r>
    </w:p>
    <w:p w:rsidR="00595EF0" w:rsidRPr="00595EF0" w:rsidRDefault="00595EF0" w:rsidP="00595EF0">
      <w:pPr>
        <w:rPr>
          <w:lang w:val="uk-UA"/>
        </w:rPr>
      </w:pPr>
      <w:r>
        <w:t></w:t>
      </w:r>
      <w:r>
        <w:t></w:t>
      </w:r>
      <w:r>
        <w:t></w:t>
      </w:r>
    </w:p>
    <w:p w:rsidR="00595EF0" w:rsidRPr="00595EF0" w:rsidRDefault="00595EF0" w:rsidP="00595EF0">
      <w:pPr>
        <w:rPr>
          <w:lang w:val="uk-UA"/>
        </w:rPr>
      </w:pPr>
      <w:r w:rsidRPr="00595EF0">
        <w:rPr>
          <w:rFonts w:hint="eastAsia"/>
          <w:lang w:val="uk-UA"/>
        </w:rPr>
        <w:t>проекти</w:t>
      </w:r>
      <w:r>
        <w:t></w:t>
      </w:r>
      <w:r w:rsidRPr="00595EF0">
        <w:rPr>
          <w:rFonts w:hint="eastAsia"/>
          <w:lang w:val="uk-UA"/>
        </w:rPr>
        <w:t>Трудового</w:t>
      </w:r>
      <w:r>
        <w:t></w:t>
      </w:r>
      <w:r w:rsidRPr="00595EF0">
        <w:rPr>
          <w:rFonts w:hint="eastAsia"/>
          <w:lang w:val="uk-UA"/>
        </w:rPr>
        <w:t>кодексу</w:t>
      </w:r>
      <w:r>
        <w:t></w:t>
      </w:r>
      <w:r w:rsidRPr="00595EF0">
        <w:rPr>
          <w:rFonts w:hint="eastAsia"/>
          <w:lang w:val="uk-UA"/>
        </w:rPr>
        <w:t>України</w:t>
      </w:r>
      <w:r>
        <w:t></w:t>
      </w:r>
      <w:r w:rsidRPr="00595EF0">
        <w:rPr>
          <w:rFonts w:hint="eastAsia"/>
          <w:lang w:val="uk-UA"/>
        </w:rPr>
        <w:t>не</w:t>
      </w:r>
      <w:r>
        <w:t></w:t>
      </w:r>
      <w:r w:rsidRPr="00595EF0">
        <w:rPr>
          <w:rFonts w:hint="eastAsia"/>
          <w:lang w:val="uk-UA"/>
        </w:rPr>
        <w:t>містять</w:t>
      </w:r>
      <w:r>
        <w:t></w:t>
      </w:r>
      <w:r w:rsidRPr="00595EF0">
        <w:rPr>
          <w:rFonts w:hint="eastAsia"/>
          <w:lang w:val="uk-UA"/>
        </w:rPr>
        <w:t>нових</w:t>
      </w:r>
      <w:r>
        <w:t></w:t>
      </w:r>
      <w:r w:rsidRPr="00595EF0">
        <w:rPr>
          <w:rFonts w:hint="eastAsia"/>
          <w:lang w:val="uk-UA"/>
        </w:rPr>
        <w:t>підходів</w:t>
      </w:r>
      <w:r>
        <w:t></w:t>
      </w:r>
      <w:r w:rsidRPr="00595EF0">
        <w:rPr>
          <w:rFonts w:hint="eastAsia"/>
          <w:lang w:val="uk-UA"/>
        </w:rPr>
        <w:t>до</w:t>
      </w:r>
    </w:p>
    <w:p w:rsidR="00595EF0" w:rsidRPr="00595EF0" w:rsidRDefault="00595EF0" w:rsidP="00595EF0">
      <w:pPr>
        <w:rPr>
          <w:lang w:val="uk-UA"/>
        </w:rPr>
      </w:pPr>
      <w:r w:rsidRPr="00595EF0">
        <w:rPr>
          <w:rFonts w:hint="eastAsia"/>
          <w:lang w:val="uk-UA"/>
        </w:rPr>
        <w:t>регулювання</w:t>
      </w:r>
      <w:r>
        <w:t></w:t>
      </w:r>
      <w:r w:rsidRPr="00595EF0">
        <w:rPr>
          <w:rFonts w:hint="eastAsia"/>
          <w:lang w:val="uk-UA"/>
        </w:rPr>
        <w:t>трудових</w:t>
      </w:r>
      <w:r>
        <w:t></w:t>
      </w:r>
      <w:r w:rsidRPr="00595EF0">
        <w:rPr>
          <w:rFonts w:hint="eastAsia"/>
          <w:lang w:val="uk-UA"/>
        </w:rPr>
        <w:t>і</w:t>
      </w:r>
      <w:r>
        <w:t></w:t>
      </w:r>
      <w:r w:rsidRPr="00595EF0">
        <w:rPr>
          <w:rFonts w:hint="eastAsia"/>
          <w:lang w:val="uk-UA"/>
        </w:rPr>
        <w:t>тісно</w:t>
      </w:r>
      <w:r>
        <w:t></w:t>
      </w:r>
      <w:r w:rsidRPr="00595EF0">
        <w:rPr>
          <w:rFonts w:hint="eastAsia"/>
          <w:lang w:val="uk-UA"/>
        </w:rPr>
        <w:t>пов’язаних</w:t>
      </w:r>
      <w:r>
        <w:t></w:t>
      </w:r>
      <w:r w:rsidRPr="00595EF0">
        <w:rPr>
          <w:rFonts w:hint="eastAsia"/>
          <w:lang w:val="uk-UA"/>
        </w:rPr>
        <w:t>з</w:t>
      </w:r>
      <w:r>
        <w:t></w:t>
      </w:r>
      <w:r w:rsidRPr="00595EF0">
        <w:rPr>
          <w:rFonts w:hint="eastAsia"/>
          <w:lang w:val="uk-UA"/>
        </w:rPr>
        <w:t>ними</w:t>
      </w:r>
      <w:r>
        <w:t></w:t>
      </w:r>
      <w:r w:rsidRPr="00595EF0">
        <w:rPr>
          <w:rFonts w:hint="eastAsia"/>
          <w:lang w:val="uk-UA"/>
        </w:rPr>
        <w:t>відносин</w:t>
      </w:r>
      <w:r>
        <w:t></w:t>
      </w:r>
      <w:r>
        <w:t></w:t>
      </w:r>
      <w:r w:rsidRPr="00595EF0">
        <w:rPr>
          <w:rFonts w:hint="eastAsia"/>
          <w:lang w:val="uk-UA"/>
        </w:rPr>
        <w:t>а</w:t>
      </w:r>
      <w:r>
        <w:t></w:t>
      </w:r>
      <w:r w:rsidRPr="00595EF0">
        <w:rPr>
          <w:rFonts w:hint="eastAsia"/>
          <w:lang w:val="uk-UA"/>
        </w:rPr>
        <w:t>лише</w:t>
      </w:r>
    </w:p>
    <w:p w:rsidR="00595EF0" w:rsidRPr="00595EF0" w:rsidRDefault="00595EF0" w:rsidP="00595EF0">
      <w:pPr>
        <w:rPr>
          <w:lang w:val="uk-UA"/>
        </w:rPr>
      </w:pPr>
      <w:r w:rsidRPr="00595EF0">
        <w:rPr>
          <w:rFonts w:hint="eastAsia"/>
          <w:lang w:val="uk-UA"/>
        </w:rPr>
        <w:t>об’єднують</w:t>
      </w:r>
      <w:r>
        <w:t></w:t>
      </w:r>
      <w:r w:rsidRPr="00595EF0">
        <w:rPr>
          <w:rFonts w:hint="eastAsia"/>
          <w:lang w:val="uk-UA"/>
        </w:rPr>
        <w:t>дійсні</w:t>
      </w:r>
      <w:r>
        <w:t></w:t>
      </w:r>
      <w:r w:rsidRPr="00595EF0">
        <w:rPr>
          <w:rFonts w:hint="eastAsia"/>
          <w:lang w:val="uk-UA"/>
        </w:rPr>
        <w:t>закони</w:t>
      </w:r>
      <w:r>
        <w:t></w:t>
      </w:r>
      <w:r w:rsidRPr="00595EF0">
        <w:rPr>
          <w:rFonts w:hint="eastAsia"/>
          <w:lang w:val="uk-UA"/>
        </w:rPr>
        <w:t>й</w:t>
      </w:r>
      <w:r>
        <w:t></w:t>
      </w:r>
      <w:r w:rsidRPr="00595EF0">
        <w:rPr>
          <w:rFonts w:hint="eastAsia"/>
          <w:lang w:val="uk-UA"/>
        </w:rPr>
        <w:t>підзаконні</w:t>
      </w:r>
      <w:r>
        <w:t></w:t>
      </w:r>
      <w:r w:rsidRPr="00595EF0">
        <w:rPr>
          <w:rFonts w:hint="eastAsia"/>
          <w:lang w:val="uk-UA"/>
        </w:rPr>
        <w:t>нормативно</w:t>
      </w:r>
      <w:r>
        <w:t></w:t>
      </w:r>
      <w:r w:rsidRPr="00595EF0">
        <w:rPr>
          <w:rFonts w:hint="eastAsia"/>
          <w:lang w:val="uk-UA"/>
        </w:rPr>
        <w:t>правові</w:t>
      </w:r>
      <w:r>
        <w:t></w:t>
      </w:r>
      <w:r w:rsidRPr="00595EF0">
        <w:rPr>
          <w:rFonts w:hint="eastAsia"/>
          <w:lang w:val="uk-UA"/>
        </w:rPr>
        <w:t>акти</w:t>
      </w:r>
      <w:r>
        <w:t></w:t>
      </w:r>
      <w:r w:rsidRPr="00595EF0">
        <w:rPr>
          <w:rFonts w:hint="eastAsia"/>
          <w:lang w:val="uk-UA"/>
        </w:rPr>
        <w:t>у</w:t>
      </w:r>
      <w:r>
        <w:t></w:t>
      </w:r>
      <w:r w:rsidRPr="00595EF0">
        <w:rPr>
          <w:rFonts w:hint="eastAsia"/>
          <w:lang w:val="uk-UA"/>
        </w:rPr>
        <w:t>сфері</w:t>
      </w:r>
    </w:p>
    <w:p w:rsidR="00595EF0" w:rsidRPr="00595EF0" w:rsidRDefault="00595EF0" w:rsidP="00595EF0">
      <w:pPr>
        <w:rPr>
          <w:lang w:val="uk-UA"/>
        </w:rPr>
      </w:pPr>
      <w:r w:rsidRPr="00595EF0">
        <w:rPr>
          <w:rFonts w:hint="eastAsia"/>
          <w:lang w:val="uk-UA"/>
        </w:rPr>
        <w:t>праці</w:t>
      </w:r>
      <w:r>
        <w:t></w:t>
      </w:r>
      <w:r>
        <w:t></w:t>
      </w:r>
      <w:r w:rsidRPr="00595EF0">
        <w:rPr>
          <w:rFonts w:hint="eastAsia"/>
          <w:lang w:val="uk-UA"/>
        </w:rPr>
        <w:t>які</w:t>
      </w:r>
      <w:r>
        <w:t></w:t>
      </w:r>
      <w:r w:rsidRPr="00595EF0">
        <w:rPr>
          <w:rFonts w:hint="eastAsia"/>
          <w:lang w:val="uk-UA"/>
        </w:rPr>
        <w:t>після</w:t>
      </w:r>
      <w:r>
        <w:t></w:t>
      </w:r>
      <w:r w:rsidRPr="00595EF0">
        <w:rPr>
          <w:rFonts w:hint="eastAsia"/>
          <w:lang w:val="uk-UA"/>
        </w:rPr>
        <w:t>запровадження</w:t>
      </w:r>
      <w:r>
        <w:t></w:t>
      </w:r>
      <w:r w:rsidRPr="00595EF0">
        <w:rPr>
          <w:rFonts w:hint="eastAsia"/>
          <w:lang w:val="uk-UA"/>
        </w:rPr>
        <w:t>цього</w:t>
      </w:r>
      <w:r>
        <w:t></w:t>
      </w:r>
      <w:r w:rsidRPr="00595EF0">
        <w:rPr>
          <w:rFonts w:hint="eastAsia"/>
          <w:lang w:val="uk-UA"/>
        </w:rPr>
        <w:t>кодифікованого</w:t>
      </w:r>
      <w:r>
        <w:t></w:t>
      </w:r>
      <w:r w:rsidRPr="00595EF0">
        <w:rPr>
          <w:rFonts w:hint="eastAsia"/>
          <w:lang w:val="uk-UA"/>
        </w:rPr>
        <w:t>акта</w:t>
      </w:r>
      <w:r>
        <w:t></w:t>
      </w:r>
      <w:r w:rsidRPr="00595EF0">
        <w:rPr>
          <w:rFonts w:hint="eastAsia"/>
          <w:lang w:val="uk-UA"/>
        </w:rPr>
        <w:t>повинні</w:t>
      </w:r>
    </w:p>
    <w:p w:rsidR="00595EF0" w:rsidRPr="00595EF0" w:rsidRDefault="00595EF0" w:rsidP="00595EF0">
      <w:pPr>
        <w:rPr>
          <w:lang w:val="uk-UA"/>
        </w:rPr>
      </w:pPr>
      <w:r w:rsidRPr="00595EF0">
        <w:rPr>
          <w:rFonts w:hint="eastAsia"/>
          <w:lang w:val="uk-UA"/>
        </w:rPr>
        <w:t>втратити</w:t>
      </w:r>
      <w:r>
        <w:t></w:t>
      </w:r>
      <w:r w:rsidRPr="00595EF0">
        <w:rPr>
          <w:rFonts w:hint="eastAsia"/>
          <w:lang w:val="uk-UA"/>
        </w:rPr>
        <w:t>свою</w:t>
      </w:r>
      <w:r>
        <w:t></w:t>
      </w:r>
      <w:r w:rsidRPr="00595EF0">
        <w:rPr>
          <w:rFonts w:hint="eastAsia"/>
          <w:lang w:val="uk-UA"/>
        </w:rPr>
        <w:t>силу</w:t>
      </w:r>
      <w:r>
        <w:t></w:t>
      </w:r>
      <w:r>
        <w:t></w:t>
      </w:r>
      <w:r w:rsidRPr="00595EF0">
        <w:rPr>
          <w:rFonts w:hint="eastAsia"/>
          <w:lang w:val="uk-UA"/>
        </w:rPr>
        <w:t>Вказані</w:t>
      </w:r>
      <w:r>
        <w:t></w:t>
      </w:r>
      <w:r w:rsidRPr="00595EF0">
        <w:rPr>
          <w:rFonts w:hint="eastAsia"/>
          <w:lang w:val="uk-UA"/>
        </w:rPr>
        <w:t>обставини</w:t>
      </w:r>
      <w:r>
        <w:t></w:t>
      </w:r>
      <w:r w:rsidRPr="00595EF0">
        <w:rPr>
          <w:rFonts w:hint="eastAsia"/>
          <w:lang w:val="uk-UA"/>
        </w:rPr>
        <w:t>не</w:t>
      </w:r>
      <w:r>
        <w:t></w:t>
      </w:r>
      <w:r w:rsidRPr="00595EF0">
        <w:rPr>
          <w:rFonts w:hint="eastAsia"/>
          <w:lang w:val="uk-UA"/>
        </w:rPr>
        <w:t>сприяють</w:t>
      </w:r>
      <w:r>
        <w:t></w:t>
      </w:r>
      <w:r w:rsidRPr="00595EF0">
        <w:rPr>
          <w:rFonts w:hint="eastAsia"/>
          <w:lang w:val="uk-UA"/>
        </w:rPr>
        <w:t>належній</w:t>
      </w:r>
      <w:r>
        <w:t></w:t>
      </w:r>
      <w:r w:rsidRPr="00595EF0">
        <w:rPr>
          <w:rFonts w:hint="eastAsia"/>
          <w:lang w:val="uk-UA"/>
        </w:rPr>
        <w:t>реалізації</w:t>
      </w:r>
    </w:p>
    <w:p w:rsidR="00595EF0" w:rsidRPr="00595EF0" w:rsidRDefault="00595EF0" w:rsidP="00595EF0">
      <w:pPr>
        <w:rPr>
          <w:lang w:val="uk-UA"/>
        </w:rPr>
      </w:pPr>
      <w:r w:rsidRPr="00595EF0">
        <w:rPr>
          <w:rFonts w:hint="eastAsia"/>
          <w:lang w:val="uk-UA"/>
        </w:rPr>
        <w:t>трудових</w:t>
      </w:r>
      <w:r>
        <w:t></w:t>
      </w:r>
      <w:r w:rsidRPr="00595EF0">
        <w:rPr>
          <w:rFonts w:hint="eastAsia"/>
          <w:lang w:val="uk-UA"/>
        </w:rPr>
        <w:t>правовідносин</w:t>
      </w:r>
      <w:r>
        <w:t></w:t>
      </w:r>
      <w:r w:rsidRPr="00595EF0">
        <w:rPr>
          <w:rFonts w:hint="eastAsia"/>
          <w:lang w:val="uk-UA"/>
        </w:rPr>
        <w:t>в</w:t>
      </w:r>
      <w:r>
        <w:t></w:t>
      </w:r>
      <w:r w:rsidRPr="00595EF0">
        <w:rPr>
          <w:rFonts w:hint="eastAsia"/>
          <w:lang w:val="uk-UA"/>
        </w:rPr>
        <w:t>умовах</w:t>
      </w:r>
      <w:r>
        <w:t></w:t>
      </w:r>
      <w:r w:rsidRPr="00595EF0">
        <w:rPr>
          <w:rFonts w:hint="eastAsia"/>
          <w:lang w:val="uk-UA"/>
        </w:rPr>
        <w:t>ХХІ</w:t>
      </w:r>
      <w:r>
        <w:t></w:t>
      </w:r>
      <w:r w:rsidRPr="00595EF0">
        <w:rPr>
          <w:rFonts w:hint="eastAsia"/>
          <w:lang w:val="uk-UA"/>
        </w:rPr>
        <w:t>сторіччя</w:t>
      </w:r>
      <w:r>
        <w:t></w:t>
      </w:r>
      <w:r w:rsidRPr="00595EF0">
        <w:rPr>
          <w:rFonts w:hint="eastAsia"/>
          <w:lang w:val="uk-UA"/>
        </w:rPr>
        <w:t>та</w:t>
      </w:r>
      <w:r>
        <w:t></w:t>
      </w:r>
      <w:r w:rsidRPr="00595EF0">
        <w:rPr>
          <w:rFonts w:hint="eastAsia"/>
          <w:lang w:val="uk-UA"/>
        </w:rPr>
        <w:t>зумовлюють</w:t>
      </w:r>
      <w:r>
        <w:t></w:t>
      </w:r>
      <w:r w:rsidRPr="00595EF0">
        <w:rPr>
          <w:rFonts w:hint="eastAsia"/>
          <w:lang w:val="uk-UA"/>
        </w:rPr>
        <w:t>важкість</w:t>
      </w:r>
    </w:p>
    <w:p w:rsidR="00595EF0" w:rsidRPr="00595EF0" w:rsidRDefault="00595EF0" w:rsidP="00595EF0">
      <w:pPr>
        <w:rPr>
          <w:lang w:val="uk-UA"/>
        </w:rPr>
      </w:pPr>
      <w:r w:rsidRPr="00595EF0">
        <w:rPr>
          <w:rFonts w:hint="eastAsia"/>
          <w:lang w:val="uk-UA"/>
        </w:rPr>
        <w:t>сприйняття</w:t>
      </w:r>
      <w:r>
        <w:t></w:t>
      </w:r>
      <w:r w:rsidRPr="00595EF0">
        <w:rPr>
          <w:rFonts w:hint="eastAsia"/>
          <w:lang w:val="uk-UA"/>
        </w:rPr>
        <w:t>багатьох</w:t>
      </w:r>
      <w:r>
        <w:t></w:t>
      </w:r>
      <w:r w:rsidRPr="00595EF0">
        <w:rPr>
          <w:rFonts w:hint="eastAsia"/>
          <w:lang w:val="uk-UA"/>
        </w:rPr>
        <w:t>положень</w:t>
      </w:r>
      <w:r>
        <w:t></w:t>
      </w:r>
      <w:r w:rsidRPr="00595EF0">
        <w:rPr>
          <w:rFonts w:hint="eastAsia"/>
          <w:lang w:val="uk-UA"/>
        </w:rPr>
        <w:t>проектів</w:t>
      </w:r>
      <w:r>
        <w:t></w:t>
      </w:r>
      <w:r w:rsidRPr="00595EF0">
        <w:rPr>
          <w:rFonts w:hint="eastAsia"/>
          <w:lang w:val="uk-UA"/>
        </w:rPr>
        <w:t>Кодексу</w:t>
      </w:r>
      <w:r>
        <w:t></w:t>
      </w:r>
      <w:r w:rsidRPr="00595EF0">
        <w:rPr>
          <w:rFonts w:hint="eastAsia"/>
          <w:lang w:val="uk-UA"/>
        </w:rPr>
        <w:t>порівняно</w:t>
      </w:r>
      <w:r>
        <w:t></w:t>
      </w:r>
      <w:r w:rsidRPr="00595EF0">
        <w:rPr>
          <w:rFonts w:hint="eastAsia"/>
          <w:lang w:val="uk-UA"/>
        </w:rPr>
        <w:t>з</w:t>
      </w:r>
      <w:r>
        <w:t></w:t>
      </w:r>
      <w:r w:rsidRPr="00595EF0">
        <w:rPr>
          <w:rFonts w:hint="eastAsia"/>
          <w:lang w:val="uk-UA"/>
        </w:rPr>
        <w:t>чинним</w:t>
      </w:r>
    </w:p>
    <w:p w:rsidR="00595EF0" w:rsidRPr="00595EF0" w:rsidRDefault="00595EF0" w:rsidP="00595EF0">
      <w:pPr>
        <w:rPr>
          <w:lang w:val="uk-UA"/>
        </w:rPr>
      </w:pPr>
      <w:r w:rsidRPr="00595EF0">
        <w:rPr>
          <w:rFonts w:hint="eastAsia"/>
          <w:lang w:val="uk-UA"/>
        </w:rPr>
        <w:t>законодавством</w:t>
      </w:r>
      <w:r>
        <w:t></w:t>
      </w:r>
      <w:r w:rsidRPr="00595EF0">
        <w:rPr>
          <w:rFonts w:hint="eastAsia"/>
          <w:lang w:val="uk-UA"/>
        </w:rPr>
        <w:t>про</w:t>
      </w:r>
      <w:r>
        <w:t></w:t>
      </w:r>
      <w:r w:rsidRPr="00595EF0">
        <w:rPr>
          <w:rFonts w:hint="eastAsia"/>
          <w:lang w:val="uk-UA"/>
        </w:rPr>
        <w:t>працю</w:t>
      </w:r>
      <w:r>
        <w:t></w:t>
      </w:r>
    </w:p>
    <w:p w:rsidR="00595EF0" w:rsidRPr="00595EF0" w:rsidRDefault="00595EF0" w:rsidP="00595EF0">
      <w:pPr>
        <w:rPr>
          <w:lang w:val="uk-UA"/>
        </w:rPr>
      </w:pPr>
      <w:r>
        <w:t></w:t>
      </w:r>
      <w:r>
        <w:t></w:t>
      </w:r>
      <w:r>
        <w:t></w:t>
      </w:r>
      <w:r w:rsidRPr="00595EF0">
        <w:rPr>
          <w:rFonts w:hint="eastAsia"/>
          <w:lang w:val="uk-UA"/>
        </w:rPr>
        <w:t>На</w:t>
      </w:r>
      <w:r>
        <w:t></w:t>
      </w:r>
      <w:r w:rsidRPr="00595EF0">
        <w:rPr>
          <w:rFonts w:hint="eastAsia"/>
          <w:lang w:val="uk-UA"/>
        </w:rPr>
        <w:t>цей</w:t>
      </w:r>
      <w:r>
        <w:t></w:t>
      </w:r>
      <w:r w:rsidRPr="00595EF0">
        <w:rPr>
          <w:rFonts w:hint="eastAsia"/>
          <w:lang w:val="uk-UA"/>
        </w:rPr>
        <w:t>час</w:t>
      </w:r>
      <w:r>
        <w:t></w:t>
      </w:r>
      <w:r w:rsidRPr="00595EF0">
        <w:rPr>
          <w:rFonts w:hint="eastAsia"/>
          <w:lang w:val="uk-UA"/>
        </w:rPr>
        <w:t>правові</w:t>
      </w:r>
      <w:r>
        <w:t></w:t>
      </w:r>
      <w:r w:rsidRPr="00595EF0">
        <w:rPr>
          <w:rFonts w:hint="eastAsia"/>
          <w:lang w:val="uk-UA"/>
        </w:rPr>
        <w:t>акти</w:t>
      </w:r>
      <w:r>
        <w:t></w:t>
      </w:r>
      <w:r w:rsidRPr="00595EF0">
        <w:rPr>
          <w:rFonts w:hint="eastAsia"/>
          <w:lang w:val="uk-UA"/>
        </w:rPr>
        <w:t>Міжнародної</w:t>
      </w:r>
      <w:r>
        <w:t></w:t>
      </w:r>
      <w:r w:rsidRPr="00595EF0">
        <w:rPr>
          <w:rFonts w:hint="eastAsia"/>
          <w:lang w:val="uk-UA"/>
        </w:rPr>
        <w:t>організації</w:t>
      </w:r>
      <w:r>
        <w:t></w:t>
      </w:r>
      <w:r w:rsidRPr="00595EF0">
        <w:rPr>
          <w:rFonts w:hint="eastAsia"/>
          <w:lang w:val="uk-UA"/>
        </w:rPr>
        <w:t>праці</w:t>
      </w:r>
    </w:p>
    <w:p w:rsidR="00595EF0" w:rsidRPr="00595EF0" w:rsidRDefault="00595EF0" w:rsidP="00595EF0">
      <w:pPr>
        <w:rPr>
          <w:lang w:val="uk-UA"/>
        </w:rPr>
      </w:pPr>
      <w:r w:rsidRPr="00595EF0">
        <w:rPr>
          <w:rFonts w:hint="eastAsia"/>
          <w:lang w:val="uk-UA"/>
        </w:rPr>
        <w:t>продовжують</w:t>
      </w:r>
      <w:r>
        <w:t></w:t>
      </w:r>
      <w:r w:rsidRPr="00595EF0">
        <w:rPr>
          <w:rFonts w:hint="eastAsia"/>
          <w:lang w:val="uk-UA"/>
        </w:rPr>
        <w:t>гармонічно</w:t>
      </w:r>
      <w:r>
        <w:t></w:t>
      </w:r>
      <w:r w:rsidRPr="00595EF0">
        <w:rPr>
          <w:rFonts w:hint="eastAsia"/>
          <w:lang w:val="uk-UA"/>
        </w:rPr>
        <w:t>й</w:t>
      </w:r>
      <w:r>
        <w:t></w:t>
      </w:r>
      <w:r w:rsidRPr="00595EF0">
        <w:rPr>
          <w:rFonts w:hint="eastAsia"/>
          <w:lang w:val="uk-UA"/>
        </w:rPr>
        <w:t>виважено</w:t>
      </w:r>
      <w:r>
        <w:t></w:t>
      </w:r>
      <w:r w:rsidRPr="00595EF0">
        <w:rPr>
          <w:rFonts w:hint="eastAsia"/>
          <w:lang w:val="uk-UA"/>
        </w:rPr>
        <w:t>впливати</w:t>
      </w:r>
      <w:r>
        <w:t></w:t>
      </w:r>
      <w:r w:rsidRPr="00595EF0">
        <w:rPr>
          <w:rFonts w:hint="eastAsia"/>
          <w:lang w:val="uk-UA"/>
        </w:rPr>
        <w:t>на</w:t>
      </w:r>
      <w:r>
        <w:t></w:t>
      </w:r>
      <w:r w:rsidRPr="00595EF0">
        <w:rPr>
          <w:rFonts w:hint="eastAsia"/>
          <w:lang w:val="uk-UA"/>
        </w:rPr>
        <w:t>подальше</w:t>
      </w:r>
    </w:p>
    <w:p w:rsidR="00595EF0" w:rsidRPr="00595EF0" w:rsidRDefault="00595EF0" w:rsidP="00595EF0">
      <w:pPr>
        <w:rPr>
          <w:lang w:val="uk-UA"/>
        </w:rPr>
      </w:pPr>
      <w:r w:rsidRPr="00595EF0">
        <w:rPr>
          <w:rFonts w:hint="eastAsia"/>
          <w:lang w:val="uk-UA"/>
        </w:rPr>
        <w:t>регулювання</w:t>
      </w:r>
      <w:r>
        <w:t></w:t>
      </w:r>
      <w:r w:rsidRPr="00595EF0">
        <w:rPr>
          <w:rFonts w:hint="eastAsia"/>
          <w:lang w:val="uk-UA"/>
        </w:rPr>
        <w:t>трудових</w:t>
      </w:r>
      <w:r>
        <w:t></w:t>
      </w:r>
      <w:r w:rsidRPr="00595EF0">
        <w:rPr>
          <w:rFonts w:hint="eastAsia"/>
          <w:lang w:val="uk-UA"/>
        </w:rPr>
        <w:t>відносин</w:t>
      </w:r>
      <w:r>
        <w:t></w:t>
      </w:r>
      <w:r w:rsidRPr="00595EF0">
        <w:rPr>
          <w:rFonts w:hint="eastAsia"/>
          <w:lang w:val="uk-UA"/>
        </w:rPr>
        <w:t>у</w:t>
      </w:r>
      <w:r>
        <w:t></w:t>
      </w:r>
      <w:r w:rsidRPr="00595EF0">
        <w:rPr>
          <w:rFonts w:hint="eastAsia"/>
          <w:lang w:val="uk-UA"/>
        </w:rPr>
        <w:t>ЄС</w:t>
      </w:r>
      <w:r>
        <w:t></w:t>
      </w:r>
      <w:r>
        <w:t></w:t>
      </w:r>
      <w:r w:rsidRPr="00595EF0">
        <w:rPr>
          <w:rFonts w:hint="eastAsia"/>
          <w:lang w:val="uk-UA"/>
        </w:rPr>
        <w:t>Це</w:t>
      </w:r>
      <w:r>
        <w:t></w:t>
      </w:r>
      <w:r w:rsidRPr="00595EF0">
        <w:rPr>
          <w:rFonts w:hint="eastAsia"/>
          <w:lang w:val="uk-UA"/>
        </w:rPr>
        <w:t>зумовлено</w:t>
      </w:r>
      <w:r>
        <w:t></w:t>
      </w:r>
      <w:r w:rsidRPr="00595EF0">
        <w:rPr>
          <w:rFonts w:hint="eastAsia"/>
          <w:lang w:val="uk-UA"/>
        </w:rPr>
        <w:t>насамперед</w:t>
      </w:r>
      <w:r>
        <w:t></w:t>
      </w:r>
      <w:r w:rsidRPr="00595EF0">
        <w:rPr>
          <w:rFonts w:hint="eastAsia"/>
          <w:lang w:val="uk-UA"/>
        </w:rPr>
        <w:t>тим</w:t>
      </w:r>
      <w:r>
        <w:t></w:t>
      </w:r>
      <w:r>
        <w:t></w:t>
      </w:r>
      <w:r w:rsidRPr="00595EF0">
        <w:rPr>
          <w:rFonts w:hint="eastAsia"/>
          <w:lang w:val="uk-UA"/>
        </w:rPr>
        <w:t>що</w:t>
      </w:r>
    </w:p>
    <w:p w:rsidR="00595EF0" w:rsidRPr="00595EF0" w:rsidRDefault="00595EF0" w:rsidP="00595EF0">
      <w:pPr>
        <w:rPr>
          <w:lang w:val="uk-UA"/>
        </w:rPr>
      </w:pPr>
      <w:r w:rsidRPr="00595EF0">
        <w:rPr>
          <w:rFonts w:hint="eastAsia"/>
          <w:lang w:val="uk-UA"/>
        </w:rPr>
        <w:t>використання</w:t>
      </w:r>
      <w:r>
        <w:t></w:t>
      </w:r>
      <w:r w:rsidRPr="00595EF0">
        <w:rPr>
          <w:rFonts w:hint="eastAsia"/>
          <w:lang w:val="uk-UA"/>
        </w:rPr>
        <w:t>досвіду</w:t>
      </w:r>
      <w:r>
        <w:t></w:t>
      </w:r>
      <w:r w:rsidRPr="00595EF0">
        <w:rPr>
          <w:rFonts w:hint="eastAsia"/>
          <w:lang w:val="uk-UA"/>
        </w:rPr>
        <w:t>МОП</w:t>
      </w:r>
      <w:r>
        <w:t></w:t>
      </w:r>
      <w:r w:rsidRPr="00595EF0">
        <w:rPr>
          <w:rFonts w:hint="eastAsia"/>
          <w:lang w:val="uk-UA"/>
        </w:rPr>
        <w:t>щодо</w:t>
      </w:r>
      <w:r>
        <w:t></w:t>
      </w:r>
      <w:r w:rsidRPr="00595EF0">
        <w:rPr>
          <w:rFonts w:hint="eastAsia"/>
          <w:lang w:val="uk-UA"/>
        </w:rPr>
        <w:t>впорядкування</w:t>
      </w:r>
      <w:r>
        <w:t></w:t>
      </w:r>
      <w:r w:rsidRPr="00595EF0">
        <w:rPr>
          <w:rFonts w:hint="eastAsia"/>
          <w:lang w:val="uk-UA"/>
        </w:rPr>
        <w:t>й</w:t>
      </w:r>
      <w:r>
        <w:t></w:t>
      </w:r>
      <w:r w:rsidRPr="00595EF0">
        <w:rPr>
          <w:rFonts w:hint="eastAsia"/>
          <w:lang w:val="uk-UA"/>
        </w:rPr>
        <w:t>удосконалення</w:t>
      </w:r>
    </w:p>
    <w:p w:rsidR="00595EF0" w:rsidRDefault="00595EF0" w:rsidP="00595EF0">
      <w:r>
        <w:rPr>
          <w:rFonts w:hint="eastAsia"/>
        </w:rPr>
        <w:t>трудового</w:t>
      </w:r>
      <w:r>
        <w:t></w:t>
      </w:r>
      <w:r>
        <w:rPr>
          <w:rFonts w:hint="eastAsia"/>
        </w:rPr>
        <w:t>законодавства</w:t>
      </w:r>
      <w:r>
        <w:t></w:t>
      </w:r>
      <w:r>
        <w:rPr>
          <w:rFonts w:hint="eastAsia"/>
        </w:rPr>
        <w:t>збігається</w:t>
      </w:r>
      <w:r>
        <w:t></w:t>
      </w:r>
      <w:r>
        <w:rPr>
          <w:rFonts w:hint="eastAsia"/>
        </w:rPr>
        <w:t>з</w:t>
      </w:r>
      <w:r>
        <w:t></w:t>
      </w:r>
      <w:r>
        <w:rPr>
          <w:rFonts w:hint="eastAsia"/>
        </w:rPr>
        <w:t>принциповими</w:t>
      </w:r>
      <w:r>
        <w:t></w:t>
      </w:r>
      <w:r>
        <w:t></w:t>
      </w:r>
      <w:r>
        <w:rPr>
          <w:rFonts w:hint="eastAsia"/>
        </w:rPr>
        <w:t>основоположними</w:t>
      </w:r>
    </w:p>
    <w:p w:rsidR="00595EF0" w:rsidRDefault="00595EF0" w:rsidP="00595EF0">
      <w:r>
        <w:rPr>
          <w:rFonts w:hint="eastAsia"/>
        </w:rPr>
        <w:t>цілями</w:t>
      </w:r>
      <w:r>
        <w:t></w:t>
      </w:r>
      <w:r>
        <w:rPr>
          <w:rFonts w:hint="eastAsia"/>
        </w:rPr>
        <w:t>ЄС</w:t>
      </w:r>
      <w:r>
        <w:t></w:t>
      </w:r>
      <w:r>
        <w:t></w:t>
      </w:r>
      <w:r>
        <w:rPr>
          <w:rFonts w:hint="eastAsia"/>
        </w:rPr>
        <w:t>Вимоги</w:t>
      </w:r>
      <w:r>
        <w:t></w:t>
      </w:r>
      <w:r>
        <w:rPr>
          <w:rFonts w:hint="eastAsia"/>
        </w:rPr>
        <w:t>цієї</w:t>
      </w:r>
      <w:r>
        <w:t></w:t>
      </w:r>
      <w:r>
        <w:rPr>
          <w:rFonts w:hint="eastAsia"/>
        </w:rPr>
        <w:t>організації</w:t>
      </w:r>
      <w:r>
        <w:t></w:t>
      </w:r>
      <w:r>
        <w:rPr>
          <w:rFonts w:hint="eastAsia"/>
        </w:rPr>
        <w:t>запроваджуються</w:t>
      </w:r>
      <w:r>
        <w:t></w:t>
      </w:r>
      <w:r>
        <w:rPr>
          <w:rFonts w:hint="eastAsia"/>
        </w:rPr>
        <w:t>як</w:t>
      </w:r>
      <w:r>
        <w:t></w:t>
      </w:r>
      <w:r>
        <w:rPr>
          <w:rFonts w:hint="eastAsia"/>
        </w:rPr>
        <w:t>шляхом</w:t>
      </w:r>
    </w:p>
    <w:p w:rsidR="00595EF0" w:rsidRDefault="00595EF0" w:rsidP="00595EF0">
      <w:r>
        <w:rPr>
          <w:rFonts w:hint="eastAsia"/>
        </w:rPr>
        <w:t>імплементації</w:t>
      </w:r>
      <w:r>
        <w:t></w:t>
      </w:r>
      <w:r>
        <w:rPr>
          <w:rFonts w:hint="eastAsia"/>
        </w:rPr>
        <w:t>національним</w:t>
      </w:r>
      <w:r>
        <w:t></w:t>
      </w:r>
      <w:r>
        <w:rPr>
          <w:rFonts w:hint="eastAsia"/>
        </w:rPr>
        <w:t>законодавством</w:t>
      </w:r>
      <w:r>
        <w:t></w:t>
      </w:r>
      <w:r>
        <w:rPr>
          <w:rFonts w:hint="eastAsia"/>
        </w:rPr>
        <w:t>країн</w:t>
      </w:r>
      <w:r>
        <w:t></w:t>
      </w:r>
      <w:r>
        <w:rPr>
          <w:rFonts w:hint="eastAsia"/>
        </w:rPr>
        <w:t>членів</w:t>
      </w:r>
      <w:r>
        <w:t></w:t>
      </w:r>
      <w:r>
        <w:rPr>
          <w:rFonts w:hint="eastAsia"/>
        </w:rPr>
        <w:t>ЄС</w:t>
      </w:r>
      <w:r>
        <w:t></w:t>
      </w:r>
      <w:r>
        <w:rPr>
          <w:rFonts w:hint="eastAsia"/>
        </w:rPr>
        <w:t>через</w:t>
      </w:r>
      <w:r>
        <w:t></w:t>
      </w:r>
      <w:r>
        <w:rPr>
          <w:rFonts w:hint="eastAsia"/>
        </w:rPr>
        <w:t>їхні</w:t>
      </w:r>
    </w:p>
    <w:p w:rsidR="00595EF0" w:rsidRDefault="00595EF0" w:rsidP="00595EF0">
      <w:r>
        <w:rPr>
          <w:rFonts w:hint="eastAsia"/>
        </w:rPr>
        <w:t>власні</w:t>
      </w:r>
      <w:r>
        <w:t></w:t>
      </w:r>
      <w:r>
        <w:rPr>
          <w:rFonts w:hint="eastAsia"/>
        </w:rPr>
        <w:t>зобов’язання</w:t>
      </w:r>
      <w:r>
        <w:t></w:t>
      </w:r>
      <w:r>
        <w:rPr>
          <w:rFonts w:hint="eastAsia"/>
        </w:rPr>
        <w:t>як</w:t>
      </w:r>
      <w:r>
        <w:t></w:t>
      </w:r>
      <w:r>
        <w:rPr>
          <w:rFonts w:hint="eastAsia"/>
        </w:rPr>
        <w:t>членів</w:t>
      </w:r>
      <w:r>
        <w:t></w:t>
      </w:r>
      <w:r>
        <w:rPr>
          <w:rFonts w:hint="eastAsia"/>
        </w:rPr>
        <w:t>МОП</w:t>
      </w:r>
      <w:r>
        <w:t></w:t>
      </w:r>
      <w:r>
        <w:t></w:t>
      </w:r>
      <w:r>
        <w:rPr>
          <w:rFonts w:hint="eastAsia"/>
        </w:rPr>
        <w:t>так</w:t>
      </w:r>
      <w:r>
        <w:t></w:t>
      </w:r>
      <w:r>
        <w:rPr>
          <w:rFonts w:hint="eastAsia"/>
        </w:rPr>
        <w:t>і</w:t>
      </w:r>
      <w:r>
        <w:t></w:t>
      </w:r>
      <w:r>
        <w:rPr>
          <w:rFonts w:hint="eastAsia"/>
        </w:rPr>
        <w:t>в</w:t>
      </w:r>
      <w:r>
        <w:t></w:t>
      </w:r>
      <w:r>
        <w:rPr>
          <w:rFonts w:hint="eastAsia"/>
        </w:rPr>
        <w:t>глобальній</w:t>
      </w:r>
    </w:p>
    <w:p w:rsidR="00595EF0" w:rsidRDefault="00595EF0" w:rsidP="00595EF0">
      <w:r>
        <w:rPr>
          <w:rFonts w:hint="eastAsia"/>
        </w:rPr>
        <w:t>загальноєвропейській</w:t>
      </w:r>
      <w:r>
        <w:t></w:t>
      </w:r>
      <w:r>
        <w:rPr>
          <w:rFonts w:hint="eastAsia"/>
        </w:rPr>
        <w:t>площині</w:t>
      </w:r>
      <w:r>
        <w:t></w:t>
      </w:r>
      <w:r>
        <w:rPr>
          <w:rFonts w:hint="eastAsia"/>
        </w:rPr>
        <w:t>–</w:t>
      </w:r>
      <w:r>
        <w:t></w:t>
      </w:r>
      <w:r>
        <w:rPr>
          <w:rFonts w:hint="eastAsia"/>
        </w:rPr>
        <w:t>через</w:t>
      </w:r>
      <w:r>
        <w:t></w:t>
      </w:r>
      <w:r>
        <w:rPr>
          <w:rFonts w:hint="eastAsia"/>
        </w:rPr>
        <w:t>дієву</w:t>
      </w:r>
      <w:r>
        <w:t></w:t>
      </w:r>
      <w:r>
        <w:rPr>
          <w:rFonts w:hint="eastAsia"/>
        </w:rPr>
        <w:t>й</w:t>
      </w:r>
      <w:r>
        <w:t></w:t>
      </w:r>
      <w:r>
        <w:rPr>
          <w:rFonts w:hint="eastAsia"/>
        </w:rPr>
        <w:t>широку</w:t>
      </w:r>
      <w:r>
        <w:t></w:t>
      </w:r>
      <w:r>
        <w:rPr>
          <w:rFonts w:hint="eastAsia"/>
        </w:rPr>
        <w:t>співпрацю</w:t>
      </w:r>
      <w:r>
        <w:t></w:t>
      </w:r>
      <w:r>
        <w:rPr>
          <w:rFonts w:hint="eastAsia"/>
        </w:rPr>
        <w:t>ЄС</w:t>
      </w:r>
      <w:r>
        <w:t></w:t>
      </w:r>
      <w:r>
        <w:rPr>
          <w:rFonts w:hint="eastAsia"/>
        </w:rPr>
        <w:t>і</w:t>
      </w:r>
    </w:p>
    <w:p w:rsidR="00595EF0" w:rsidRDefault="00595EF0" w:rsidP="00595EF0">
      <w:r>
        <w:rPr>
          <w:rFonts w:hint="eastAsia"/>
        </w:rPr>
        <w:t>МОП</w:t>
      </w:r>
      <w:r>
        <w:t></w:t>
      </w:r>
      <w:r>
        <w:rPr>
          <w:rFonts w:hint="eastAsia"/>
        </w:rPr>
        <w:t>з</w:t>
      </w:r>
      <w:r>
        <w:t></w:t>
      </w:r>
      <w:r>
        <w:rPr>
          <w:rFonts w:hint="eastAsia"/>
        </w:rPr>
        <w:t>урахуванням</w:t>
      </w:r>
      <w:r>
        <w:t></w:t>
      </w:r>
      <w:r>
        <w:rPr>
          <w:rFonts w:hint="eastAsia"/>
        </w:rPr>
        <w:t>принципів</w:t>
      </w:r>
      <w:r>
        <w:t></w:t>
      </w:r>
      <w:r>
        <w:t></w:t>
      </w:r>
      <w:r>
        <w:rPr>
          <w:rFonts w:hint="eastAsia"/>
        </w:rPr>
        <w:t>на</w:t>
      </w:r>
      <w:r>
        <w:t></w:t>
      </w:r>
      <w:r>
        <w:rPr>
          <w:rFonts w:hint="eastAsia"/>
        </w:rPr>
        <w:t>яких</w:t>
      </w:r>
      <w:r>
        <w:t></w:t>
      </w:r>
      <w:r>
        <w:rPr>
          <w:rFonts w:hint="eastAsia"/>
        </w:rPr>
        <w:t>ґрунтується</w:t>
      </w:r>
      <w:r>
        <w:t></w:t>
      </w:r>
      <w:r>
        <w:rPr>
          <w:rFonts w:hint="eastAsia"/>
        </w:rPr>
        <w:t>правова</w:t>
      </w:r>
      <w:r>
        <w:t></w:t>
      </w:r>
      <w:r>
        <w:rPr>
          <w:rFonts w:hint="eastAsia"/>
        </w:rPr>
        <w:t>система</w:t>
      </w:r>
    </w:p>
    <w:p w:rsidR="00595EF0" w:rsidRDefault="00595EF0" w:rsidP="00595EF0">
      <w:r>
        <w:rPr>
          <w:rFonts w:hint="eastAsia"/>
        </w:rPr>
        <w:t>Євросоюзу</w:t>
      </w:r>
      <w:r>
        <w:t></w:t>
      </w:r>
    </w:p>
    <w:p w:rsidR="00595EF0" w:rsidRDefault="00595EF0" w:rsidP="00595EF0">
      <w:r>
        <w:t></w:t>
      </w:r>
      <w:r>
        <w:t></w:t>
      </w:r>
      <w:r>
        <w:t></w:t>
      </w:r>
      <w:r>
        <w:rPr>
          <w:rFonts w:hint="eastAsia"/>
        </w:rPr>
        <w:t>Практична</w:t>
      </w:r>
      <w:r>
        <w:t></w:t>
      </w:r>
      <w:r>
        <w:rPr>
          <w:rFonts w:hint="eastAsia"/>
        </w:rPr>
        <w:t>неефективність</w:t>
      </w:r>
      <w:r>
        <w:t></w:t>
      </w:r>
      <w:r>
        <w:rPr>
          <w:rFonts w:hint="eastAsia"/>
        </w:rPr>
        <w:t>проектів</w:t>
      </w:r>
      <w:r>
        <w:t></w:t>
      </w:r>
      <w:r>
        <w:rPr>
          <w:rFonts w:hint="eastAsia"/>
        </w:rPr>
        <w:t>Трудового</w:t>
      </w:r>
      <w:r>
        <w:t></w:t>
      </w:r>
      <w:r>
        <w:rPr>
          <w:rFonts w:hint="eastAsia"/>
        </w:rPr>
        <w:t>кодексу</w:t>
      </w:r>
      <w:r>
        <w:t></w:t>
      </w:r>
      <w:r>
        <w:rPr>
          <w:rFonts w:hint="eastAsia"/>
        </w:rPr>
        <w:t>України</w:t>
      </w:r>
    </w:p>
    <w:p w:rsidR="00595EF0" w:rsidRDefault="00595EF0" w:rsidP="00595EF0">
      <w:r>
        <w:rPr>
          <w:rFonts w:hint="eastAsia"/>
        </w:rPr>
        <w:t>свідчить</w:t>
      </w:r>
      <w:r>
        <w:t></w:t>
      </w:r>
      <w:r>
        <w:rPr>
          <w:rFonts w:hint="eastAsia"/>
        </w:rPr>
        <w:t>про</w:t>
      </w:r>
      <w:r>
        <w:t></w:t>
      </w:r>
      <w:r>
        <w:rPr>
          <w:rFonts w:hint="eastAsia"/>
        </w:rPr>
        <w:t>доцільність</w:t>
      </w:r>
      <w:r>
        <w:t></w:t>
      </w:r>
      <w:r>
        <w:rPr>
          <w:rFonts w:hint="eastAsia"/>
        </w:rPr>
        <w:t>поряд</w:t>
      </w:r>
      <w:r>
        <w:t></w:t>
      </w:r>
      <w:r>
        <w:rPr>
          <w:rFonts w:hint="eastAsia"/>
        </w:rPr>
        <w:t>з</w:t>
      </w:r>
      <w:r>
        <w:t></w:t>
      </w:r>
      <w:r>
        <w:rPr>
          <w:rFonts w:hint="eastAsia"/>
        </w:rPr>
        <w:t>кодифікацією</w:t>
      </w:r>
      <w:r>
        <w:t></w:t>
      </w:r>
      <w:r>
        <w:rPr>
          <w:rFonts w:hint="eastAsia"/>
        </w:rPr>
        <w:t>законодавства</w:t>
      </w:r>
      <w:r>
        <w:t></w:t>
      </w:r>
      <w:r>
        <w:rPr>
          <w:rFonts w:hint="eastAsia"/>
        </w:rPr>
        <w:t>про</w:t>
      </w:r>
      <w:r>
        <w:t></w:t>
      </w:r>
      <w:r>
        <w:rPr>
          <w:rFonts w:hint="eastAsia"/>
        </w:rPr>
        <w:t>працю</w:t>
      </w:r>
    </w:p>
    <w:p w:rsidR="00595EF0" w:rsidRDefault="00595EF0" w:rsidP="00595EF0">
      <w:r>
        <w:rPr>
          <w:rFonts w:hint="eastAsia"/>
        </w:rPr>
        <w:t>України</w:t>
      </w:r>
      <w:r>
        <w:t></w:t>
      </w:r>
      <w:r>
        <w:rPr>
          <w:rFonts w:hint="eastAsia"/>
        </w:rPr>
        <w:t>враховувати</w:t>
      </w:r>
      <w:r>
        <w:t></w:t>
      </w:r>
      <w:r>
        <w:rPr>
          <w:rFonts w:hint="eastAsia"/>
        </w:rPr>
        <w:t>проміжним</w:t>
      </w:r>
      <w:r>
        <w:t></w:t>
      </w:r>
      <w:r>
        <w:rPr>
          <w:rFonts w:hint="eastAsia"/>
        </w:rPr>
        <w:t>етапом</w:t>
      </w:r>
      <w:r>
        <w:t></w:t>
      </w:r>
      <w:r>
        <w:rPr>
          <w:rFonts w:hint="eastAsia"/>
        </w:rPr>
        <w:t>також</w:t>
      </w:r>
      <w:r>
        <w:t></w:t>
      </w:r>
      <w:r>
        <w:rPr>
          <w:rFonts w:hint="eastAsia"/>
        </w:rPr>
        <w:t>можливість</w:t>
      </w:r>
      <w:r>
        <w:t></w:t>
      </w:r>
      <w:r>
        <w:rPr>
          <w:rFonts w:hint="eastAsia"/>
        </w:rPr>
        <w:t>здійснення</w:t>
      </w:r>
    </w:p>
    <w:p w:rsidR="00595EF0" w:rsidRDefault="00595EF0" w:rsidP="00595EF0">
      <w:r>
        <w:rPr>
          <w:rFonts w:hint="eastAsia"/>
        </w:rPr>
        <w:t>систематизації</w:t>
      </w:r>
      <w:r>
        <w:t></w:t>
      </w:r>
      <w:r>
        <w:rPr>
          <w:rFonts w:hint="eastAsia"/>
        </w:rPr>
        <w:t>трудового</w:t>
      </w:r>
      <w:r>
        <w:t></w:t>
      </w:r>
      <w:r>
        <w:rPr>
          <w:rFonts w:hint="eastAsia"/>
        </w:rPr>
        <w:t>законодавства</w:t>
      </w:r>
      <w:r>
        <w:t></w:t>
      </w:r>
      <w:r>
        <w:rPr>
          <w:rFonts w:hint="eastAsia"/>
        </w:rPr>
        <w:t>шляхом</w:t>
      </w:r>
      <w:r>
        <w:t></w:t>
      </w:r>
      <w:r>
        <w:rPr>
          <w:rFonts w:hint="eastAsia"/>
        </w:rPr>
        <w:t>його</w:t>
      </w:r>
      <w:r>
        <w:t></w:t>
      </w:r>
      <w:r>
        <w:rPr>
          <w:rFonts w:hint="eastAsia"/>
        </w:rPr>
        <w:t>інкорпорації</w:t>
      </w:r>
      <w:r>
        <w:t></w:t>
      </w:r>
    </w:p>
    <w:p w:rsidR="00595EF0" w:rsidRDefault="00595EF0" w:rsidP="00595EF0">
      <w:r>
        <w:rPr>
          <w:rFonts w:hint="eastAsia"/>
        </w:rPr>
        <w:t>Остання</w:t>
      </w:r>
      <w:r>
        <w:t></w:t>
      </w:r>
      <w:r>
        <w:rPr>
          <w:rFonts w:hint="eastAsia"/>
        </w:rPr>
        <w:t>ж</w:t>
      </w:r>
      <w:r>
        <w:t></w:t>
      </w:r>
      <w:r>
        <w:t></w:t>
      </w:r>
      <w:r>
        <w:rPr>
          <w:rFonts w:hint="eastAsia"/>
        </w:rPr>
        <w:t>не</w:t>
      </w:r>
      <w:r>
        <w:t></w:t>
      </w:r>
      <w:r>
        <w:rPr>
          <w:rFonts w:hint="eastAsia"/>
        </w:rPr>
        <w:t>змінюючи</w:t>
      </w:r>
      <w:r>
        <w:t></w:t>
      </w:r>
      <w:r>
        <w:rPr>
          <w:rFonts w:hint="eastAsia"/>
        </w:rPr>
        <w:t>змісту</w:t>
      </w:r>
      <w:r>
        <w:t></w:t>
      </w:r>
      <w:r>
        <w:rPr>
          <w:rFonts w:hint="eastAsia"/>
        </w:rPr>
        <w:t>правового</w:t>
      </w:r>
      <w:r>
        <w:t></w:t>
      </w:r>
      <w:r>
        <w:rPr>
          <w:rFonts w:hint="eastAsia"/>
        </w:rPr>
        <w:t>регулювання</w:t>
      </w:r>
      <w:r>
        <w:t></w:t>
      </w:r>
      <w:r>
        <w:rPr>
          <w:rFonts w:hint="eastAsia"/>
        </w:rPr>
        <w:t>трудових</w:t>
      </w:r>
    </w:p>
    <w:p w:rsidR="00595EF0" w:rsidRDefault="00595EF0" w:rsidP="00595EF0">
      <w:r>
        <w:rPr>
          <w:rFonts w:hint="eastAsia"/>
        </w:rPr>
        <w:t>відносин</w:t>
      </w:r>
      <w:r>
        <w:t></w:t>
      </w:r>
      <w:r>
        <w:t></w:t>
      </w:r>
      <w:r>
        <w:rPr>
          <w:rFonts w:hint="eastAsia"/>
        </w:rPr>
        <w:t>дозволить</w:t>
      </w:r>
      <w:r>
        <w:t></w:t>
      </w:r>
      <w:r>
        <w:rPr>
          <w:rFonts w:hint="eastAsia"/>
        </w:rPr>
        <w:t>привести</w:t>
      </w:r>
      <w:r>
        <w:t></w:t>
      </w:r>
      <w:r>
        <w:rPr>
          <w:rFonts w:hint="eastAsia"/>
        </w:rPr>
        <w:t>в</w:t>
      </w:r>
      <w:r>
        <w:t></w:t>
      </w:r>
      <w:r>
        <w:rPr>
          <w:rFonts w:hint="eastAsia"/>
        </w:rPr>
        <w:t>чітку</w:t>
      </w:r>
      <w:r>
        <w:t></w:t>
      </w:r>
      <w:r>
        <w:rPr>
          <w:rFonts w:hint="eastAsia"/>
        </w:rPr>
        <w:t>систему</w:t>
      </w:r>
      <w:r>
        <w:t></w:t>
      </w:r>
      <w:r>
        <w:rPr>
          <w:rFonts w:hint="eastAsia"/>
        </w:rPr>
        <w:t>ті</w:t>
      </w:r>
      <w:r>
        <w:t></w:t>
      </w:r>
      <w:r>
        <w:rPr>
          <w:rFonts w:hint="eastAsia"/>
        </w:rPr>
        <w:t>нормативно</w:t>
      </w:r>
      <w:r>
        <w:t></w:t>
      </w:r>
      <w:r>
        <w:rPr>
          <w:rFonts w:hint="eastAsia"/>
        </w:rPr>
        <w:t>правові</w:t>
      </w:r>
    </w:p>
    <w:p w:rsidR="00595EF0" w:rsidRDefault="00595EF0" w:rsidP="00595EF0">
      <w:r>
        <w:rPr>
          <w:rFonts w:hint="eastAsia"/>
        </w:rPr>
        <w:t>акти</w:t>
      </w:r>
      <w:r>
        <w:t></w:t>
      </w:r>
      <w:r>
        <w:rPr>
          <w:rFonts w:hint="eastAsia"/>
        </w:rPr>
        <w:t>в</w:t>
      </w:r>
      <w:r>
        <w:t></w:t>
      </w:r>
      <w:r>
        <w:rPr>
          <w:rFonts w:hint="eastAsia"/>
        </w:rPr>
        <w:t>досліджуваній</w:t>
      </w:r>
      <w:r>
        <w:t></w:t>
      </w:r>
      <w:r>
        <w:rPr>
          <w:rFonts w:hint="eastAsia"/>
        </w:rPr>
        <w:t>царині</w:t>
      </w:r>
      <w:r>
        <w:t></w:t>
      </w:r>
      <w:r>
        <w:t></w:t>
      </w:r>
      <w:r>
        <w:rPr>
          <w:rFonts w:hint="eastAsia"/>
        </w:rPr>
        <w:t>які</w:t>
      </w:r>
      <w:r>
        <w:t></w:t>
      </w:r>
      <w:r>
        <w:rPr>
          <w:rFonts w:hint="eastAsia"/>
        </w:rPr>
        <w:t>вже</w:t>
      </w:r>
      <w:r>
        <w:t></w:t>
      </w:r>
      <w:r>
        <w:rPr>
          <w:rFonts w:hint="eastAsia"/>
        </w:rPr>
        <w:t>створені</w:t>
      </w:r>
      <w:r>
        <w:t></w:t>
      </w:r>
      <w:r>
        <w:rPr>
          <w:rFonts w:hint="eastAsia"/>
        </w:rPr>
        <w:t>правотворчими</w:t>
      </w:r>
      <w:r>
        <w:t></w:t>
      </w:r>
      <w:r>
        <w:rPr>
          <w:rFonts w:hint="eastAsia"/>
        </w:rPr>
        <w:t>органами</w:t>
      </w:r>
      <w:r>
        <w:t></w:t>
      </w:r>
    </w:p>
    <w:p w:rsidR="00595EF0" w:rsidRDefault="00595EF0" w:rsidP="00595EF0">
      <w:r>
        <w:rPr>
          <w:rFonts w:hint="eastAsia"/>
        </w:rPr>
        <w:t>Це</w:t>
      </w:r>
      <w:r>
        <w:t></w:t>
      </w:r>
      <w:r>
        <w:rPr>
          <w:rFonts w:hint="eastAsia"/>
        </w:rPr>
        <w:t>уможливить</w:t>
      </w:r>
      <w:r>
        <w:t></w:t>
      </w:r>
      <w:r>
        <w:rPr>
          <w:rFonts w:hint="eastAsia"/>
        </w:rPr>
        <w:t>виявити</w:t>
      </w:r>
      <w:r>
        <w:t></w:t>
      </w:r>
      <w:r>
        <w:rPr>
          <w:rFonts w:hint="eastAsia"/>
        </w:rPr>
        <w:t>всю</w:t>
      </w:r>
      <w:r>
        <w:t></w:t>
      </w:r>
      <w:r>
        <w:rPr>
          <w:rFonts w:hint="eastAsia"/>
        </w:rPr>
        <w:t>сукупність</w:t>
      </w:r>
      <w:r>
        <w:t></w:t>
      </w:r>
      <w:r>
        <w:rPr>
          <w:rFonts w:hint="eastAsia"/>
        </w:rPr>
        <w:t>нормативних</w:t>
      </w:r>
      <w:r>
        <w:t></w:t>
      </w:r>
      <w:r>
        <w:rPr>
          <w:rFonts w:hint="eastAsia"/>
        </w:rPr>
        <w:t>приписів</w:t>
      </w:r>
      <w:r>
        <w:t></w:t>
      </w:r>
      <w:r>
        <w:rPr>
          <w:rFonts w:hint="eastAsia"/>
        </w:rPr>
        <w:t>і</w:t>
      </w:r>
    </w:p>
    <w:p w:rsidR="00595EF0" w:rsidRDefault="00595EF0" w:rsidP="00595EF0">
      <w:r>
        <w:rPr>
          <w:rFonts w:hint="eastAsia"/>
        </w:rPr>
        <w:t>прогалин</w:t>
      </w:r>
      <w:r>
        <w:t></w:t>
      </w:r>
      <w:r>
        <w:rPr>
          <w:rFonts w:hint="eastAsia"/>
        </w:rPr>
        <w:t>у</w:t>
      </w:r>
      <w:r>
        <w:t></w:t>
      </w:r>
      <w:r>
        <w:rPr>
          <w:rFonts w:hint="eastAsia"/>
        </w:rPr>
        <w:t>регламентації</w:t>
      </w:r>
      <w:r>
        <w:t></w:t>
      </w:r>
      <w:r>
        <w:rPr>
          <w:rFonts w:hint="eastAsia"/>
        </w:rPr>
        <w:t>трудових</w:t>
      </w:r>
      <w:r>
        <w:t></w:t>
      </w:r>
      <w:r>
        <w:rPr>
          <w:rFonts w:hint="eastAsia"/>
        </w:rPr>
        <w:t>і</w:t>
      </w:r>
      <w:r>
        <w:t></w:t>
      </w:r>
      <w:r>
        <w:rPr>
          <w:rFonts w:hint="eastAsia"/>
        </w:rPr>
        <w:t>тісно</w:t>
      </w:r>
      <w:r>
        <w:t></w:t>
      </w:r>
      <w:r>
        <w:rPr>
          <w:rFonts w:hint="eastAsia"/>
        </w:rPr>
        <w:t>пов’язаних</w:t>
      </w:r>
      <w:r>
        <w:t></w:t>
      </w:r>
      <w:r>
        <w:rPr>
          <w:rFonts w:hint="eastAsia"/>
        </w:rPr>
        <w:t>з</w:t>
      </w:r>
      <w:r>
        <w:t></w:t>
      </w:r>
      <w:r>
        <w:rPr>
          <w:rFonts w:hint="eastAsia"/>
        </w:rPr>
        <w:t>ними</w:t>
      </w:r>
      <w:r>
        <w:t></w:t>
      </w:r>
      <w:r>
        <w:rPr>
          <w:rFonts w:hint="eastAsia"/>
        </w:rPr>
        <w:t>відносин</w:t>
      </w:r>
      <w:r>
        <w:t></w:t>
      </w:r>
      <w:r>
        <w:rPr>
          <w:rFonts w:hint="eastAsia"/>
        </w:rPr>
        <w:t>та</w:t>
      </w:r>
    </w:p>
    <w:p w:rsidR="00595EF0" w:rsidRDefault="00595EF0" w:rsidP="00595EF0">
      <w:r>
        <w:rPr>
          <w:rFonts w:hint="eastAsia"/>
        </w:rPr>
        <w:t>впорядкувати</w:t>
      </w:r>
      <w:r>
        <w:t></w:t>
      </w:r>
      <w:r>
        <w:rPr>
          <w:rFonts w:hint="eastAsia"/>
        </w:rPr>
        <w:t>їх</w:t>
      </w:r>
      <w:r>
        <w:t></w:t>
      </w:r>
      <w:r>
        <w:t></w:t>
      </w:r>
      <w:r>
        <w:rPr>
          <w:rFonts w:hint="eastAsia"/>
        </w:rPr>
        <w:t>У</w:t>
      </w:r>
      <w:r>
        <w:t></w:t>
      </w:r>
      <w:r>
        <w:rPr>
          <w:rFonts w:hint="eastAsia"/>
        </w:rPr>
        <w:t>подальшому</w:t>
      </w:r>
      <w:r>
        <w:t></w:t>
      </w:r>
      <w:r>
        <w:rPr>
          <w:rFonts w:hint="eastAsia"/>
        </w:rPr>
        <w:t>проведена</w:t>
      </w:r>
      <w:r>
        <w:t></w:t>
      </w:r>
      <w:r>
        <w:rPr>
          <w:rFonts w:hint="eastAsia"/>
        </w:rPr>
        <w:t>інкорпорація</w:t>
      </w:r>
      <w:r>
        <w:t></w:t>
      </w:r>
      <w:r>
        <w:rPr>
          <w:rFonts w:hint="eastAsia"/>
        </w:rPr>
        <w:t>послужить</w:t>
      </w:r>
    </w:p>
    <w:p w:rsidR="00595EF0" w:rsidRDefault="00595EF0" w:rsidP="00595EF0">
      <w:r>
        <w:rPr>
          <w:rFonts w:hint="eastAsia"/>
        </w:rPr>
        <w:t>підґрунтям</w:t>
      </w:r>
      <w:r>
        <w:t></w:t>
      </w:r>
      <w:r>
        <w:rPr>
          <w:rFonts w:hint="eastAsia"/>
        </w:rPr>
        <w:t>для</w:t>
      </w:r>
      <w:r>
        <w:t></w:t>
      </w:r>
      <w:r>
        <w:rPr>
          <w:rFonts w:hint="eastAsia"/>
        </w:rPr>
        <w:t>суттєвого</w:t>
      </w:r>
      <w:r>
        <w:t></w:t>
      </w:r>
      <w:r>
        <w:rPr>
          <w:rFonts w:hint="eastAsia"/>
        </w:rPr>
        <w:t>перероблення</w:t>
      </w:r>
      <w:r>
        <w:t></w:t>
      </w:r>
      <w:r>
        <w:rPr>
          <w:rFonts w:hint="eastAsia"/>
        </w:rPr>
        <w:t>нормативного</w:t>
      </w:r>
      <w:r>
        <w:t></w:t>
      </w:r>
      <w:r>
        <w:rPr>
          <w:rFonts w:hint="eastAsia"/>
        </w:rPr>
        <w:t>матеріалу</w:t>
      </w:r>
      <w:r>
        <w:t></w:t>
      </w:r>
      <w:r>
        <w:rPr>
          <w:rFonts w:hint="eastAsia"/>
        </w:rPr>
        <w:t>і</w:t>
      </w:r>
      <w:r>
        <w:t></w:t>
      </w:r>
      <w:r>
        <w:rPr>
          <w:rFonts w:hint="eastAsia"/>
        </w:rPr>
        <w:t>–</w:t>
      </w:r>
      <w:r>
        <w:t></w:t>
      </w:r>
      <w:r>
        <w:rPr>
          <w:rFonts w:hint="eastAsia"/>
        </w:rPr>
        <w:t>як</w:t>
      </w:r>
    </w:p>
    <w:p w:rsidR="00595EF0" w:rsidRDefault="00595EF0" w:rsidP="00595EF0">
      <w:r>
        <w:t></w:t>
      </w:r>
      <w:r>
        <w:t></w:t>
      </w:r>
      <w:r>
        <w:t></w:t>
      </w:r>
    </w:p>
    <w:p w:rsidR="00595EF0" w:rsidRDefault="00595EF0" w:rsidP="00595EF0">
      <w:r>
        <w:rPr>
          <w:rFonts w:hint="eastAsia"/>
        </w:rPr>
        <w:t>результат</w:t>
      </w:r>
      <w:r>
        <w:t></w:t>
      </w:r>
      <w:r>
        <w:rPr>
          <w:rFonts w:hint="eastAsia"/>
        </w:rPr>
        <w:t>–</w:t>
      </w:r>
      <w:r>
        <w:t></w:t>
      </w:r>
      <w:r>
        <w:rPr>
          <w:rFonts w:hint="eastAsia"/>
        </w:rPr>
        <w:t>для</w:t>
      </w:r>
      <w:r>
        <w:t></w:t>
      </w:r>
      <w:r>
        <w:rPr>
          <w:rFonts w:hint="eastAsia"/>
        </w:rPr>
        <w:t>розроблення</w:t>
      </w:r>
      <w:r>
        <w:t></w:t>
      </w:r>
      <w:r>
        <w:rPr>
          <w:rFonts w:hint="eastAsia"/>
        </w:rPr>
        <w:t>найбільш</w:t>
      </w:r>
      <w:r>
        <w:t></w:t>
      </w:r>
      <w:r>
        <w:rPr>
          <w:rFonts w:hint="eastAsia"/>
        </w:rPr>
        <w:t>прийнятної</w:t>
      </w:r>
      <w:r>
        <w:t></w:t>
      </w:r>
      <w:r>
        <w:rPr>
          <w:rFonts w:hint="eastAsia"/>
        </w:rPr>
        <w:t>для</w:t>
      </w:r>
      <w:r>
        <w:t></w:t>
      </w:r>
      <w:r>
        <w:rPr>
          <w:rFonts w:hint="eastAsia"/>
        </w:rPr>
        <w:t>України</w:t>
      </w:r>
      <w:r>
        <w:t></w:t>
      </w:r>
      <w:r>
        <w:rPr>
          <w:rFonts w:hint="eastAsia"/>
        </w:rPr>
        <w:t>моделі</w:t>
      </w:r>
    </w:p>
    <w:p w:rsidR="00595EF0" w:rsidRDefault="00595EF0" w:rsidP="00595EF0">
      <w:r>
        <w:rPr>
          <w:rFonts w:hint="eastAsia"/>
        </w:rPr>
        <w:t>трудового</w:t>
      </w:r>
      <w:r>
        <w:t></w:t>
      </w:r>
      <w:r>
        <w:rPr>
          <w:rFonts w:hint="eastAsia"/>
        </w:rPr>
        <w:t>законодавства</w:t>
      </w:r>
      <w:r>
        <w:t></w:t>
      </w:r>
    </w:p>
    <w:p w:rsidR="00595EF0" w:rsidRDefault="00595EF0" w:rsidP="00595EF0">
      <w:r>
        <w:t></w:t>
      </w:r>
      <w:r>
        <w:t></w:t>
      </w:r>
      <w:r>
        <w:t></w:t>
      </w:r>
      <w:r>
        <w:rPr>
          <w:rFonts w:hint="eastAsia"/>
        </w:rPr>
        <w:t>У</w:t>
      </w:r>
      <w:r>
        <w:t></w:t>
      </w:r>
      <w:r>
        <w:rPr>
          <w:rFonts w:hint="eastAsia"/>
        </w:rPr>
        <w:t>зв’язку</w:t>
      </w:r>
      <w:r>
        <w:t></w:t>
      </w:r>
      <w:r>
        <w:rPr>
          <w:rFonts w:hint="eastAsia"/>
        </w:rPr>
        <w:t>з</w:t>
      </w:r>
      <w:r>
        <w:t></w:t>
      </w:r>
      <w:r>
        <w:rPr>
          <w:rFonts w:hint="eastAsia"/>
        </w:rPr>
        <w:t>тим</w:t>
      </w:r>
      <w:r>
        <w:t></w:t>
      </w:r>
      <w:r>
        <w:t></w:t>
      </w:r>
      <w:r>
        <w:rPr>
          <w:rFonts w:hint="eastAsia"/>
        </w:rPr>
        <w:t>що</w:t>
      </w:r>
      <w:r>
        <w:t></w:t>
      </w:r>
      <w:r>
        <w:rPr>
          <w:rFonts w:hint="eastAsia"/>
        </w:rPr>
        <w:t>Україна</w:t>
      </w:r>
      <w:r>
        <w:t></w:t>
      </w:r>
      <w:r>
        <w:rPr>
          <w:rFonts w:hint="eastAsia"/>
        </w:rPr>
        <w:t>на</w:t>
      </w:r>
      <w:r>
        <w:t></w:t>
      </w:r>
      <w:r>
        <w:rPr>
          <w:rFonts w:hint="eastAsia"/>
        </w:rPr>
        <w:t>цей</w:t>
      </w:r>
      <w:r>
        <w:t></w:t>
      </w:r>
      <w:r>
        <w:rPr>
          <w:rFonts w:hint="eastAsia"/>
        </w:rPr>
        <w:t>час</w:t>
      </w:r>
      <w:r>
        <w:t></w:t>
      </w:r>
      <w:r>
        <w:rPr>
          <w:rFonts w:hint="eastAsia"/>
        </w:rPr>
        <w:t>не</w:t>
      </w:r>
      <w:r>
        <w:t></w:t>
      </w:r>
      <w:r>
        <w:rPr>
          <w:rFonts w:hint="eastAsia"/>
        </w:rPr>
        <w:t>готова</w:t>
      </w:r>
      <w:r>
        <w:t></w:t>
      </w:r>
      <w:r>
        <w:rPr>
          <w:rFonts w:hint="eastAsia"/>
        </w:rPr>
        <w:t>до</w:t>
      </w:r>
      <w:r>
        <w:t></w:t>
      </w:r>
      <w:r>
        <w:rPr>
          <w:rFonts w:hint="eastAsia"/>
        </w:rPr>
        <w:t>прийняття</w:t>
      </w:r>
    </w:p>
    <w:p w:rsidR="00595EF0" w:rsidRDefault="00595EF0" w:rsidP="00595EF0">
      <w:r>
        <w:rPr>
          <w:rFonts w:hint="eastAsia"/>
        </w:rPr>
        <w:t>нового</w:t>
      </w:r>
      <w:r>
        <w:t></w:t>
      </w:r>
      <w:r>
        <w:rPr>
          <w:rFonts w:hint="eastAsia"/>
        </w:rPr>
        <w:t>кодифікованого</w:t>
      </w:r>
      <w:r>
        <w:t></w:t>
      </w:r>
      <w:r>
        <w:rPr>
          <w:rFonts w:hint="eastAsia"/>
        </w:rPr>
        <w:t>акта</w:t>
      </w:r>
      <w:r>
        <w:t></w:t>
      </w:r>
      <w:r>
        <w:t></w:t>
      </w:r>
      <w:r>
        <w:rPr>
          <w:rFonts w:hint="eastAsia"/>
        </w:rPr>
        <w:t>було</w:t>
      </w:r>
      <w:r>
        <w:t></w:t>
      </w:r>
      <w:r>
        <w:rPr>
          <w:rFonts w:hint="eastAsia"/>
        </w:rPr>
        <w:t>б</w:t>
      </w:r>
      <w:r>
        <w:t></w:t>
      </w:r>
      <w:r>
        <w:rPr>
          <w:rFonts w:hint="eastAsia"/>
        </w:rPr>
        <w:t>корисніше</w:t>
      </w:r>
      <w:r>
        <w:t></w:t>
      </w:r>
      <w:r>
        <w:t></w:t>
      </w:r>
      <w:r>
        <w:rPr>
          <w:rFonts w:hint="eastAsia"/>
        </w:rPr>
        <w:t>з</w:t>
      </w:r>
      <w:r>
        <w:t></w:t>
      </w:r>
      <w:r>
        <w:rPr>
          <w:rFonts w:hint="eastAsia"/>
        </w:rPr>
        <w:t>урахуванням</w:t>
      </w:r>
      <w:r>
        <w:t></w:t>
      </w:r>
      <w:r>
        <w:rPr>
          <w:rFonts w:hint="eastAsia"/>
        </w:rPr>
        <w:t>умов</w:t>
      </w:r>
    </w:p>
    <w:p w:rsidR="00595EF0" w:rsidRDefault="00595EF0" w:rsidP="00595EF0">
      <w:r>
        <w:rPr>
          <w:rFonts w:hint="eastAsia"/>
        </w:rPr>
        <w:t>сучасності</w:t>
      </w:r>
      <w:r>
        <w:t></w:t>
      </w:r>
      <w:r>
        <w:t></w:t>
      </w:r>
      <w:r>
        <w:rPr>
          <w:rFonts w:hint="eastAsia"/>
        </w:rPr>
        <w:t>внести</w:t>
      </w:r>
      <w:r>
        <w:t></w:t>
      </w:r>
      <w:r>
        <w:rPr>
          <w:rFonts w:hint="eastAsia"/>
        </w:rPr>
        <w:t>відповідні</w:t>
      </w:r>
      <w:r>
        <w:t></w:t>
      </w:r>
      <w:r>
        <w:rPr>
          <w:rFonts w:hint="eastAsia"/>
        </w:rPr>
        <w:t>зміни</w:t>
      </w:r>
      <w:r>
        <w:t></w:t>
      </w:r>
      <w:r>
        <w:rPr>
          <w:rFonts w:hint="eastAsia"/>
        </w:rPr>
        <w:t>до</w:t>
      </w:r>
      <w:r>
        <w:t></w:t>
      </w:r>
      <w:r>
        <w:rPr>
          <w:rFonts w:hint="eastAsia"/>
        </w:rPr>
        <w:t>чинного</w:t>
      </w:r>
      <w:r>
        <w:t></w:t>
      </w:r>
      <w:r>
        <w:rPr>
          <w:rFonts w:hint="eastAsia"/>
        </w:rPr>
        <w:t>Кодексу</w:t>
      </w:r>
      <w:r>
        <w:t></w:t>
      </w:r>
      <w:r>
        <w:rPr>
          <w:rFonts w:hint="eastAsia"/>
        </w:rPr>
        <w:t>законів</w:t>
      </w:r>
      <w:r>
        <w:t></w:t>
      </w:r>
      <w:r>
        <w:rPr>
          <w:rFonts w:hint="eastAsia"/>
        </w:rPr>
        <w:t>про</w:t>
      </w:r>
    </w:p>
    <w:p w:rsidR="00595EF0" w:rsidRDefault="00595EF0" w:rsidP="00595EF0">
      <w:r>
        <w:rPr>
          <w:rFonts w:hint="eastAsia"/>
        </w:rPr>
        <w:t>працю</w:t>
      </w:r>
      <w:r>
        <w:t></w:t>
      </w:r>
      <w:r>
        <w:rPr>
          <w:rFonts w:hint="eastAsia"/>
        </w:rPr>
        <w:t>України</w:t>
      </w:r>
      <w:r>
        <w:t></w:t>
      </w:r>
      <w:r>
        <w:t></w:t>
      </w:r>
      <w:r>
        <w:rPr>
          <w:rFonts w:hint="eastAsia"/>
        </w:rPr>
        <w:t>а</w:t>
      </w:r>
      <w:r>
        <w:t></w:t>
      </w:r>
      <w:r>
        <w:rPr>
          <w:rFonts w:hint="eastAsia"/>
        </w:rPr>
        <w:t>не</w:t>
      </w:r>
      <w:r>
        <w:t></w:t>
      </w:r>
      <w:r>
        <w:rPr>
          <w:rFonts w:hint="eastAsia"/>
        </w:rPr>
        <w:t>впроваджувати</w:t>
      </w:r>
      <w:r>
        <w:t></w:t>
      </w:r>
      <w:r>
        <w:rPr>
          <w:rFonts w:hint="eastAsia"/>
        </w:rPr>
        <w:t>перспективне</w:t>
      </w:r>
      <w:r>
        <w:t></w:t>
      </w:r>
      <w:r>
        <w:rPr>
          <w:rFonts w:hint="eastAsia"/>
        </w:rPr>
        <w:t>трудове</w:t>
      </w:r>
    </w:p>
    <w:p w:rsidR="00595EF0" w:rsidRDefault="00595EF0" w:rsidP="00595EF0">
      <w:r>
        <w:rPr>
          <w:rFonts w:hint="eastAsia"/>
        </w:rPr>
        <w:t>законодавство</w:t>
      </w:r>
      <w:r>
        <w:t></w:t>
      </w:r>
      <w:r>
        <w:t></w:t>
      </w:r>
      <w:r>
        <w:rPr>
          <w:rFonts w:hint="eastAsia"/>
        </w:rPr>
        <w:t>фактично</w:t>
      </w:r>
      <w:r>
        <w:t></w:t>
      </w:r>
      <w:r>
        <w:rPr>
          <w:rFonts w:hint="eastAsia"/>
        </w:rPr>
        <w:t>аналогічне</w:t>
      </w:r>
      <w:r>
        <w:t></w:t>
      </w:r>
      <w:r>
        <w:rPr>
          <w:rFonts w:hint="eastAsia"/>
        </w:rPr>
        <w:t>існуючому</w:t>
      </w:r>
      <w:r>
        <w:t></w:t>
      </w:r>
      <w:r>
        <w:t></w:t>
      </w:r>
      <w:r>
        <w:rPr>
          <w:rFonts w:hint="eastAsia"/>
        </w:rPr>
        <w:t>Актуалізація</w:t>
      </w:r>
      <w:r>
        <w:t></w:t>
      </w:r>
      <w:r>
        <w:rPr>
          <w:rFonts w:hint="eastAsia"/>
        </w:rPr>
        <w:t>КЗпП</w:t>
      </w:r>
      <w:r>
        <w:t></w:t>
      </w:r>
      <w:r>
        <w:rPr>
          <w:rFonts w:hint="eastAsia"/>
        </w:rPr>
        <w:t>до</w:t>
      </w:r>
    </w:p>
    <w:p w:rsidR="00595EF0" w:rsidRDefault="00595EF0" w:rsidP="00595EF0">
      <w:r>
        <w:rPr>
          <w:rFonts w:hint="eastAsia"/>
        </w:rPr>
        <w:t>стану</w:t>
      </w:r>
      <w:r>
        <w:t></w:t>
      </w:r>
      <w:r>
        <w:rPr>
          <w:rFonts w:hint="eastAsia"/>
        </w:rPr>
        <w:t>сучасного</w:t>
      </w:r>
      <w:r>
        <w:t></w:t>
      </w:r>
      <w:r>
        <w:rPr>
          <w:rFonts w:hint="eastAsia"/>
        </w:rPr>
        <w:t>нормативно</w:t>
      </w:r>
      <w:r>
        <w:t></w:t>
      </w:r>
      <w:r>
        <w:rPr>
          <w:rFonts w:hint="eastAsia"/>
        </w:rPr>
        <w:t>правового</w:t>
      </w:r>
      <w:r>
        <w:t></w:t>
      </w:r>
      <w:r>
        <w:rPr>
          <w:rFonts w:hint="eastAsia"/>
        </w:rPr>
        <w:t>акта</w:t>
      </w:r>
      <w:r>
        <w:t></w:t>
      </w:r>
      <w:r>
        <w:rPr>
          <w:rFonts w:hint="eastAsia"/>
        </w:rPr>
        <w:t>дозволить</w:t>
      </w:r>
      <w:r>
        <w:t></w:t>
      </w:r>
      <w:r>
        <w:rPr>
          <w:rFonts w:hint="eastAsia"/>
        </w:rPr>
        <w:t>створити</w:t>
      </w:r>
      <w:r>
        <w:t></w:t>
      </w:r>
      <w:r>
        <w:rPr>
          <w:rFonts w:hint="eastAsia"/>
        </w:rPr>
        <w:t>певний</w:t>
      </w:r>
    </w:p>
    <w:p w:rsidR="00595EF0" w:rsidRDefault="00595EF0" w:rsidP="00595EF0">
      <w:r>
        <w:rPr>
          <w:rFonts w:hint="eastAsia"/>
        </w:rPr>
        <w:t>фундамент</w:t>
      </w:r>
      <w:r>
        <w:t></w:t>
      </w:r>
      <w:r>
        <w:t></w:t>
      </w:r>
      <w:r>
        <w:rPr>
          <w:rFonts w:hint="eastAsia"/>
        </w:rPr>
        <w:t>на</w:t>
      </w:r>
      <w:r>
        <w:t></w:t>
      </w:r>
      <w:r>
        <w:rPr>
          <w:rFonts w:hint="eastAsia"/>
        </w:rPr>
        <w:t>якому</w:t>
      </w:r>
      <w:r>
        <w:t></w:t>
      </w:r>
      <w:r>
        <w:rPr>
          <w:rFonts w:hint="eastAsia"/>
        </w:rPr>
        <w:t>можна</w:t>
      </w:r>
      <w:r>
        <w:t></w:t>
      </w:r>
      <w:r>
        <w:rPr>
          <w:rFonts w:hint="eastAsia"/>
        </w:rPr>
        <w:t>побудувати</w:t>
      </w:r>
      <w:r>
        <w:t></w:t>
      </w:r>
      <w:r>
        <w:rPr>
          <w:rFonts w:hint="eastAsia"/>
        </w:rPr>
        <w:t>гнучке</w:t>
      </w:r>
      <w:r>
        <w:t></w:t>
      </w:r>
      <w:r>
        <w:t></w:t>
      </w:r>
      <w:r>
        <w:rPr>
          <w:rFonts w:hint="eastAsia"/>
        </w:rPr>
        <w:t>мобільне</w:t>
      </w:r>
      <w:r>
        <w:t></w:t>
      </w:r>
      <w:r>
        <w:rPr>
          <w:rFonts w:hint="eastAsia"/>
        </w:rPr>
        <w:t>й</w:t>
      </w:r>
      <w:r>
        <w:t></w:t>
      </w:r>
      <w:r>
        <w:rPr>
          <w:rFonts w:hint="eastAsia"/>
        </w:rPr>
        <w:t>дієве</w:t>
      </w:r>
    </w:p>
    <w:p w:rsidR="00595EF0" w:rsidRDefault="00595EF0" w:rsidP="00595EF0">
      <w:r>
        <w:rPr>
          <w:rFonts w:hint="eastAsia"/>
        </w:rPr>
        <w:t>трудове</w:t>
      </w:r>
      <w:r>
        <w:t></w:t>
      </w:r>
      <w:r>
        <w:rPr>
          <w:rFonts w:hint="eastAsia"/>
        </w:rPr>
        <w:t>законодавство</w:t>
      </w:r>
      <w:r>
        <w:t></w:t>
      </w:r>
      <w:r>
        <w:rPr>
          <w:rFonts w:hint="eastAsia"/>
        </w:rPr>
        <w:t>з</w:t>
      </w:r>
      <w:r>
        <w:t></w:t>
      </w:r>
      <w:r>
        <w:rPr>
          <w:rFonts w:hint="eastAsia"/>
        </w:rPr>
        <w:t>широкими</w:t>
      </w:r>
      <w:r>
        <w:t></w:t>
      </w:r>
      <w:r>
        <w:rPr>
          <w:rFonts w:hint="eastAsia"/>
        </w:rPr>
        <w:t>можливостями</w:t>
      </w:r>
      <w:r>
        <w:t></w:t>
      </w:r>
      <w:r>
        <w:rPr>
          <w:rFonts w:hint="eastAsia"/>
        </w:rPr>
        <w:t>врегулювання</w:t>
      </w:r>
    </w:p>
    <w:p w:rsidR="00595EF0" w:rsidRDefault="00595EF0" w:rsidP="00595EF0">
      <w:r>
        <w:rPr>
          <w:rFonts w:hint="eastAsia"/>
        </w:rPr>
        <w:t>трудових</w:t>
      </w:r>
      <w:r>
        <w:t></w:t>
      </w:r>
      <w:r>
        <w:rPr>
          <w:rFonts w:hint="eastAsia"/>
        </w:rPr>
        <w:t>відносин</w:t>
      </w:r>
      <w:r>
        <w:t></w:t>
      </w:r>
      <w:r>
        <w:t></w:t>
      </w:r>
      <w:r>
        <w:rPr>
          <w:rFonts w:hint="eastAsia"/>
        </w:rPr>
        <w:t>що</w:t>
      </w:r>
      <w:r>
        <w:t></w:t>
      </w:r>
      <w:r>
        <w:rPr>
          <w:rFonts w:hint="eastAsia"/>
        </w:rPr>
        <w:t>в</w:t>
      </w:r>
      <w:r>
        <w:t></w:t>
      </w:r>
      <w:r>
        <w:rPr>
          <w:rFonts w:hint="eastAsia"/>
        </w:rPr>
        <w:t>майбутньому</w:t>
      </w:r>
      <w:r>
        <w:t></w:t>
      </w:r>
      <w:r>
        <w:rPr>
          <w:rFonts w:hint="eastAsia"/>
        </w:rPr>
        <w:t>має</w:t>
      </w:r>
      <w:r>
        <w:t></w:t>
      </w:r>
      <w:r>
        <w:rPr>
          <w:rFonts w:hint="eastAsia"/>
        </w:rPr>
        <w:t>виразитись</w:t>
      </w:r>
      <w:r>
        <w:t></w:t>
      </w:r>
      <w:r>
        <w:rPr>
          <w:rFonts w:hint="eastAsia"/>
        </w:rPr>
        <w:t>у</w:t>
      </w:r>
      <w:r>
        <w:t></w:t>
      </w:r>
      <w:r>
        <w:rPr>
          <w:rFonts w:hint="eastAsia"/>
        </w:rPr>
        <w:t>Трудовому</w:t>
      </w:r>
    </w:p>
    <w:p w:rsidR="00595EF0" w:rsidRDefault="00595EF0" w:rsidP="00595EF0">
      <w:r>
        <w:rPr>
          <w:rFonts w:hint="eastAsia"/>
        </w:rPr>
        <w:t>кодексі</w:t>
      </w:r>
      <w:r>
        <w:t></w:t>
      </w:r>
      <w:r>
        <w:rPr>
          <w:rFonts w:hint="eastAsia"/>
        </w:rPr>
        <w:t>України</w:t>
      </w:r>
      <w:r>
        <w:t></w:t>
      </w:r>
      <w:r>
        <w:t></w:t>
      </w:r>
      <w:r>
        <w:rPr>
          <w:rFonts w:hint="eastAsia"/>
        </w:rPr>
        <w:t>У</w:t>
      </w:r>
      <w:r>
        <w:t></w:t>
      </w:r>
      <w:r>
        <w:rPr>
          <w:rFonts w:hint="eastAsia"/>
        </w:rPr>
        <w:t>цьому</w:t>
      </w:r>
      <w:r>
        <w:t></w:t>
      </w:r>
      <w:r>
        <w:rPr>
          <w:rFonts w:hint="eastAsia"/>
        </w:rPr>
        <w:t>контексті</w:t>
      </w:r>
      <w:r>
        <w:t></w:t>
      </w:r>
      <w:r>
        <w:rPr>
          <w:rFonts w:hint="eastAsia"/>
        </w:rPr>
        <w:t>варто</w:t>
      </w:r>
      <w:r>
        <w:t></w:t>
      </w:r>
      <w:r>
        <w:rPr>
          <w:rFonts w:hint="eastAsia"/>
        </w:rPr>
        <w:t>запозичити</w:t>
      </w:r>
      <w:r>
        <w:t></w:t>
      </w:r>
      <w:r>
        <w:rPr>
          <w:rFonts w:hint="eastAsia"/>
        </w:rPr>
        <w:t>досвід</w:t>
      </w:r>
      <w:r>
        <w:t></w:t>
      </w:r>
      <w:r>
        <w:rPr>
          <w:rFonts w:hint="eastAsia"/>
        </w:rPr>
        <w:t>Польщі</w:t>
      </w:r>
      <w:r>
        <w:t></w:t>
      </w:r>
      <w:r>
        <w:t></w:t>
      </w:r>
      <w:r>
        <w:rPr>
          <w:rFonts w:hint="eastAsia"/>
        </w:rPr>
        <w:t>яка</w:t>
      </w:r>
    </w:p>
    <w:p w:rsidR="00595EF0" w:rsidRDefault="00595EF0" w:rsidP="00595EF0">
      <w:r>
        <w:rPr>
          <w:rFonts w:hint="eastAsia"/>
        </w:rPr>
        <w:t>тривалий</w:t>
      </w:r>
      <w:r>
        <w:t></w:t>
      </w:r>
      <w:r>
        <w:rPr>
          <w:rFonts w:hint="eastAsia"/>
        </w:rPr>
        <w:t>період</w:t>
      </w:r>
      <w:r>
        <w:t></w:t>
      </w:r>
      <w:r>
        <w:rPr>
          <w:rFonts w:hint="eastAsia"/>
        </w:rPr>
        <w:t>знаходилася</w:t>
      </w:r>
      <w:r>
        <w:t></w:t>
      </w:r>
      <w:r>
        <w:rPr>
          <w:rFonts w:hint="eastAsia"/>
        </w:rPr>
        <w:t>під</w:t>
      </w:r>
      <w:r>
        <w:t></w:t>
      </w:r>
      <w:r>
        <w:rPr>
          <w:rFonts w:hint="eastAsia"/>
        </w:rPr>
        <w:t>впливом</w:t>
      </w:r>
      <w:r>
        <w:t></w:t>
      </w:r>
      <w:r>
        <w:rPr>
          <w:rFonts w:hint="eastAsia"/>
        </w:rPr>
        <w:t>соціалістичної</w:t>
      </w:r>
      <w:r>
        <w:t></w:t>
      </w:r>
      <w:r>
        <w:rPr>
          <w:rFonts w:hint="eastAsia"/>
        </w:rPr>
        <w:t>доктрини</w:t>
      </w:r>
    </w:p>
    <w:p w:rsidR="00595EF0" w:rsidRDefault="00595EF0" w:rsidP="00595EF0">
      <w:r>
        <w:rPr>
          <w:rFonts w:hint="eastAsia"/>
        </w:rPr>
        <w:t>СРСР</w:t>
      </w:r>
      <w:r>
        <w:t></w:t>
      </w:r>
      <w:r>
        <w:rPr>
          <w:rFonts w:hint="eastAsia"/>
        </w:rPr>
        <w:t>і</w:t>
      </w:r>
      <w:r>
        <w:t></w:t>
      </w:r>
      <w:r>
        <w:rPr>
          <w:rFonts w:hint="eastAsia"/>
        </w:rPr>
        <w:t>кодифікований</w:t>
      </w:r>
      <w:r>
        <w:t></w:t>
      </w:r>
      <w:r>
        <w:rPr>
          <w:rFonts w:hint="eastAsia"/>
        </w:rPr>
        <w:t>акт</w:t>
      </w:r>
      <w:r>
        <w:t></w:t>
      </w:r>
      <w:r>
        <w:rPr>
          <w:rFonts w:hint="eastAsia"/>
        </w:rPr>
        <w:t>у</w:t>
      </w:r>
      <w:r>
        <w:t></w:t>
      </w:r>
      <w:r>
        <w:rPr>
          <w:rFonts w:hint="eastAsia"/>
        </w:rPr>
        <w:t>сфері</w:t>
      </w:r>
      <w:r>
        <w:t></w:t>
      </w:r>
      <w:r>
        <w:rPr>
          <w:rFonts w:hint="eastAsia"/>
        </w:rPr>
        <w:t>праці</w:t>
      </w:r>
      <w:r>
        <w:t></w:t>
      </w:r>
      <w:r>
        <w:rPr>
          <w:rFonts w:hint="eastAsia"/>
        </w:rPr>
        <w:t>якої</w:t>
      </w:r>
      <w:r>
        <w:t></w:t>
      </w:r>
      <w:r>
        <w:rPr>
          <w:rFonts w:hint="eastAsia"/>
        </w:rPr>
        <w:t>–</w:t>
      </w:r>
      <w:r>
        <w:t></w:t>
      </w:r>
      <w:r>
        <w:rPr>
          <w:rFonts w:hint="eastAsia"/>
        </w:rPr>
        <w:t>Трудовий</w:t>
      </w:r>
      <w:r>
        <w:t></w:t>
      </w:r>
      <w:r>
        <w:rPr>
          <w:rFonts w:hint="eastAsia"/>
        </w:rPr>
        <w:t>кодекс</w:t>
      </w:r>
      <w:r>
        <w:t></w:t>
      </w:r>
      <w:r>
        <w:rPr>
          <w:rFonts w:hint="eastAsia"/>
        </w:rPr>
        <w:t>від</w:t>
      </w:r>
      <w:r>
        <w:t></w:t>
      </w:r>
      <w:r>
        <w:t></w:t>
      </w:r>
      <w:r>
        <w:t></w:t>
      </w:r>
      <w:r>
        <w:t></w:t>
      </w:r>
      <w:r>
        <w:t></w:t>
      </w:r>
    </w:p>
    <w:p w:rsidR="00595EF0" w:rsidRDefault="00595EF0" w:rsidP="00595EF0">
      <w:r>
        <w:rPr>
          <w:rFonts w:hint="eastAsia"/>
        </w:rPr>
        <w:t>року</w:t>
      </w:r>
      <w:r>
        <w:t></w:t>
      </w:r>
      <w:r>
        <w:t></w:t>
      </w:r>
      <w:r>
        <w:rPr>
          <w:rFonts w:hint="eastAsia"/>
        </w:rPr>
        <w:t>дотепер</w:t>
      </w:r>
      <w:r>
        <w:t></w:t>
      </w:r>
      <w:r>
        <w:rPr>
          <w:rFonts w:hint="eastAsia"/>
        </w:rPr>
        <w:t>залишається</w:t>
      </w:r>
      <w:r>
        <w:t></w:t>
      </w:r>
      <w:r>
        <w:rPr>
          <w:rFonts w:hint="eastAsia"/>
        </w:rPr>
        <w:t>чинним</w:t>
      </w:r>
      <w:r>
        <w:t></w:t>
      </w:r>
      <w:r>
        <w:t></w:t>
      </w:r>
      <w:r>
        <w:rPr>
          <w:rFonts w:hint="eastAsia"/>
        </w:rPr>
        <w:t>незважаючи</w:t>
      </w:r>
      <w:r>
        <w:t></w:t>
      </w:r>
      <w:r>
        <w:rPr>
          <w:rFonts w:hint="eastAsia"/>
        </w:rPr>
        <w:t>на</w:t>
      </w:r>
      <w:r>
        <w:t></w:t>
      </w:r>
      <w:r>
        <w:rPr>
          <w:rFonts w:hint="eastAsia"/>
        </w:rPr>
        <w:t>кардинальну</w:t>
      </w:r>
      <w:r>
        <w:t></w:t>
      </w:r>
      <w:r>
        <w:rPr>
          <w:rFonts w:hint="eastAsia"/>
        </w:rPr>
        <w:t>зміну</w:t>
      </w:r>
    </w:p>
    <w:p w:rsidR="00595EF0" w:rsidRDefault="00595EF0" w:rsidP="00595EF0">
      <w:r>
        <w:rPr>
          <w:rFonts w:hint="eastAsia"/>
        </w:rPr>
        <w:t>геополітичного</w:t>
      </w:r>
      <w:r>
        <w:t></w:t>
      </w:r>
      <w:r>
        <w:rPr>
          <w:rFonts w:hint="eastAsia"/>
        </w:rPr>
        <w:t>вектора</w:t>
      </w:r>
      <w:r>
        <w:t></w:t>
      </w:r>
      <w:r>
        <w:rPr>
          <w:rFonts w:hint="eastAsia"/>
        </w:rPr>
        <w:t>розвитку</w:t>
      </w:r>
      <w:r>
        <w:t></w:t>
      </w:r>
      <w:r>
        <w:rPr>
          <w:rFonts w:hint="eastAsia"/>
        </w:rPr>
        <w:t>цієї</w:t>
      </w:r>
      <w:r>
        <w:t></w:t>
      </w:r>
      <w:r>
        <w:rPr>
          <w:rFonts w:hint="eastAsia"/>
        </w:rPr>
        <w:t>держави</w:t>
      </w:r>
      <w:r>
        <w:t></w:t>
      </w:r>
      <w:r>
        <w:rPr>
          <w:rFonts w:hint="eastAsia"/>
        </w:rPr>
        <w:t>і</w:t>
      </w:r>
      <w:r>
        <w:t></w:t>
      </w:r>
      <w:r>
        <w:rPr>
          <w:rFonts w:hint="eastAsia"/>
        </w:rPr>
        <w:t>її</w:t>
      </w:r>
      <w:r>
        <w:t></w:t>
      </w:r>
      <w:r>
        <w:rPr>
          <w:rFonts w:hint="eastAsia"/>
        </w:rPr>
        <w:t>тривале</w:t>
      </w:r>
      <w:r>
        <w:t></w:t>
      </w:r>
      <w:r>
        <w:rPr>
          <w:rFonts w:hint="eastAsia"/>
        </w:rPr>
        <w:t>знаходження</w:t>
      </w:r>
      <w:r>
        <w:t></w:t>
      </w:r>
      <w:r>
        <w:rPr>
          <w:rFonts w:hint="eastAsia"/>
        </w:rPr>
        <w:t>в</w:t>
      </w:r>
    </w:p>
    <w:p w:rsidR="00595EF0" w:rsidRDefault="00595EF0" w:rsidP="00595EF0">
      <w:r>
        <w:rPr>
          <w:rFonts w:hint="eastAsia"/>
        </w:rPr>
        <w:t>складі</w:t>
      </w:r>
      <w:r>
        <w:t></w:t>
      </w:r>
      <w:r>
        <w:rPr>
          <w:rFonts w:hint="eastAsia"/>
        </w:rPr>
        <w:t>Євросоюзу</w:t>
      </w:r>
      <w:r>
        <w:t></w:t>
      </w:r>
      <w:r>
        <w:t></w:t>
      </w:r>
      <w:r>
        <w:rPr>
          <w:rFonts w:hint="eastAsia"/>
        </w:rPr>
        <w:t>В</w:t>
      </w:r>
      <w:r>
        <w:t></w:t>
      </w:r>
      <w:r>
        <w:rPr>
          <w:rFonts w:hint="eastAsia"/>
        </w:rPr>
        <w:t>подальшому</w:t>
      </w:r>
      <w:r>
        <w:t></w:t>
      </w:r>
      <w:r>
        <w:t></w:t>
      </w:r>
      <w:r>
        <w:rPr>
          <w:rFonts w:hint="eastAsia"/>
        </w:rPr>
        <w:t>під</w:t>
      </w:r>
      <w:r>
        <w:t></w:t>
      </w:r>
      <w:r>
        <w:rPr>
          <w:rFonts w:hint="eastAsia"/>
        </w:rPr>
        <w:t>час</w:t>
      </w:r>
      <w:r>
        <w:t></w:t>
      </w:r>
      <w:r>
        <w:rPr>
          <w:rFonts w:hint="eastAsia"/>
        </w:rPr>
        <w:t>розроблення</w:t>
      </w:r>
      <w:r>
        <w:t></w:t>
      </w:r>
      <w:r>
        <w:rPr>
          <w:rFonts w:hint="eastAsia"/>
        </w:rPr>
        <w:t>новітнього</w:t>
      </w:r>
    </w:p>
    <w:p w:rsidR="00595EF0" w:rsidRDefault="00595EF0" w:rsidP="00595EF0">
      <w:r>
        <w:rPr>
          <w:rFonts w:hint="eastAsia"/>
        </w:rPr>
        <w:t>кодифікованого</w:t>
      </w:r>
      <w:r>
        <w:t></w:t>
      </w:r>
      <w:r>
        <w:rPr>
          <w:rFonts w:hint="eastAsia"/>
        </w:rPr>
        <w:t>акта</w:t>
      </w:r>
      <w:r>
        <w:t></w:t>
      </w:r>
      <w:r>
        <w:rPr>
          <w:rFonts w:hint="eastAsia"/>
        </w:rPr>
        <w:t>у</w:t>
      </w:r>
      <w:r>
        <w:t></w:t>
      </w:r>
      <w:r>
        <w:rPr>
          <w:rFonts w:hint="eastAsia"/>
        </w:rPr>
        <w:t>сфері</w:t>
      </w:r>
      <w:r>
        <w:t></w:t>
      </w:r>
      <w:r>
        <w:rPr>
          <w:rFonts w:hint="eastAsia"/>
        </w:rPr>
        <w:t>праці</w:t>
      </w:r>
      <w:r>
        <w:t></w:t>
      </w:r>
      <w:r>
        <w:rPr>
          <w:rFonts w:hint="eastAsia"/>
        </w:rPr>
        <w:t>Україні</w:t>
      </w:r>
      <w:r>
        <w:t></w:t>
      </w:r>
      <w:r>
        <w:rPr>
          <w:rFonts w:hint="eastAsia"/>
        </w:rPr>
        <w:t>необхідно</w:t>
      </w:r>
      <w:r>
        <w:t></w:t>
      </w:r>
      <w:r>
        <w:rPr>
          <w:rFonts w:hint="eastAsia"/>
        </w:rPr>
        <w:t>врахувати</w:t>
      </w:r>
      <w:r>
        <w:t></w:t>
      </w:r>
      <w:r>
        <w:rPr>
          <w:rFonts w:hint="eastAsia"/>
        </w:rPr>
        <w:t>також</w:t>
      </w:r>
    </w:p>
    <w:p w:rsidR="00595EF0" w:rsidRDefault="00595EF0" w:rsidP="00595EF0">
      <w:r>
        <w:rPr>
          <w:rFonts w:hint="eastAsia"/>
        </w:rPr>
        <w:t>нормотворчий</w:t>
      </w:r>
      <w:r>
        <w:t></w:t>
      </w:r>
      <w:r>
        <w:rPr>
          <w:rFonts w:hint="eastAsia"/>
        </w:rPr>
        <w:t>досвід</w:t>
      </w:r>
      <w:r>
        <w:t></w:t>
      </w:r>
      <w:r>
        <w:rPr>
          <w:rFonts w:hint="eastAsia"/>
        </w:rPr>
        <w:t>правового</w:t>
      </w:r>
      <w:r>
        <w:t></w:t>
      </w:r>
      <w:r>
        <w:rPr>
          <w:rFonts w:hint="eastAsia"/>
        </w:rPr>
        <w:t>впорядкування</w:t>
      </w:r>
      <w:r>
        <w:t></w:t>
      </w:r>
      <w:r>
        <w:rPr>
          <w:rFonts w:hint="eastAsia"/>
        </w:rPr>
        <w:t>трудових</w:t>
      </w:r>
      <w:r>
        <w:t></w:t>
      </w:r>
      <w:r>
        <w:rPr>
          <w:rFonts w:hint="eastAsia"/>
        </w:rPr>
        <w:t>відносин</w:t>
      </w:r>
      <w:r>
        <w:t></w:t>
      </w:r>
      <w:r>
        <w:rPr>
          <w:rFonts w:hint="eastAsia"/>
        </w:rPr>
        <w:t>у</w:t>
      </w:r>
    </w:p>
    <w:p w:rsidR="00595EF0" w:rsidRDefault="00595EF0" w:rsidP="00595EF0">
      <w:r>
        <w:rPr>
          <w:rFonts w:hint="eastAsia"/>
        </w:rPr>
        <w:t>Франції</w:t>
      </w:r>
      <w:r>
        <w:t></w:t>
      </w:r>
      <w:r>
        <w:t></w:t>
      </w:r>
      <w:r>
        <w:rPr>
          <w:rFonts w:hint="eastAsia"/>
        </w:rPr>
        <w:t>Перш</w:t>
      </w:r>
      <w:r>
        <w:t></w:t>
      </w:r>
      <w:r>
        <w:rPr>
          <w:rFonts w:hint="eastAsia"/>
        </w:rPr>
        <w:t>за</w:t>
      </w:r>
      <w:r>
        <w:t></w:t>
      </w:r>
      <w:r>
        <w:rPr>
          <w:rFonts w:hint="eastAsia"/>
        </w:rPr>
        <w:t>все</w:t>
      </w:r>
      <w:r>
        <w:t></w:t>
      </w:r>
      <w:r>
        <w:t></w:t>
      </w:r>
      <w:r>
        <w:rPr>
          <w:rFonts w:hint="eastAsia"/>
        </w:rPr>
        <w:t>норми</w:t>
      </w:r>
      <w:r>
        <w:t></w:t>
      </w:r>
      <w:r>
        <w:rPr>
          <w:rFonts w:hint="eastAsia"/>
        </w:rPr>
        <w:t>майбутнього</w:t>
      </w:r>
      <w:r>
        <w:t></w:t>
      </w:r>
      <w:r>
        <w:rPr>
          <w:rFonts w:hint="eastAsia"/>
        </w:rPr>
        <w:t>Трудового</w:t>
      </w:r>
      <w:r>
        <w:t></w:t>
      </w:r>
      <w:r>
        <w:rPr>
          <w:rFonts w:hint="eastAsia"/>
        </w:rPr>
        <w:t>кодексу</w:t>
      </w:r>
      <w:r>
        <w:t></w:t>
      </w:r>
      <w:r>
        <w:rPr>
          <w:rFonts w:hint="eastAsia"/>
        </w:rPr>
        <w:t>України</w:t>
      </w:r>
      <w:r>
        <w:t></w:t>
      </w:r>
      <w:r>
        <w:rPr>
          <w:rFonts w:hint="eastAsia"/>
        </w:rPr>
        <w:t>не</w:t>
      </w:r>
    </w:p>
    <w:p w:rsidR="00595EF0" w:rsidRDefault="00595EF0" w:rsidP="00595EF0">
      <w:r>
        <w:rPr>
          <w:rFonts w:hint="eastAsia"/>
        </w:rPr>
        <w:t>повинні</w:t>
      </w:r>
      <w:r>
        <w:t></w:t>
      </w:r>
      <w:r>
        <w:rPr>
          <w:rFonts w:hint="eastAsia"/>
        </w:rPr>
        <w:t>бути</w:t>
      </w:r>
      <w:r>
        <w:t></w:t>
      </w:r>
      <w:r>
        <w:rPr>
          <w:rFonts w:hint="eastAsia"/>
        </w:rPr>
        <w:t>перевантаженими</w:t>
      </w:r>
      <w:r>
        <w:t></w:t>
      </w:r>
      <w:r>
        <w:t></w:t>
      </w:r>
      <w:r>
        <w:rPr>
          <w:rFonts w:hint="eastAsia"/>
        </w:rPr>
        <w:t>а</w:t>
      </w:r>
      <w:r>
        <w:t></w:t>
      </w:r>
      <w:r>
        <w:rPr>
          <w:rFonts w:hint="eastAsia"/>
        </w:rPr>
        <w:t>потребують</w:t>
      </w:r>
      <w:r>
        <w:t></w:t>
      </w:r>
      <w:r>
        <w:rPr>
          <w:rFonts w:hint="eastAsia"/>
        </w:rPr>
        <w:t>спрощеної</w:t>
      </w:r>
      <w:r>
        <w:t></w:t>
      </w:r>
      <w:r>
        <w:rPr>
          <w:rFonts w:hint="eastAsia"/>
        </w:rPr>
        <w:t>правової</w:t>
      </w:r>
    </w:p>
    <w:p w:rsidR="00595EF0" w:rsidRDefault="00595EF0" w:rsidP="00595EF0">
      <w:r>
        <w:rPr>
          <w:rFonts w:hint="eastAsia"/>
        </w:rPr>
        <w:t>конструкції</w:t>
      </w:r>
      <w:r>
        <w:t></w:t>
      </w:r>
      <w:r>
        <w:t></w:t>
      </w:r>
      <w:r>
        <w:rPr>
          <w:rFonts w:hint="eastAsia"/>
        </w:rPr>
        <w:t>доступної</w:t>
      </w:r>
      <w:r>
        <w:t></w:t>
      </w:r>
      <w:r>
        <w:rPr>
          <w:rFonts w:hint="eastAsia"/>
        </w:rPr>
        <w:t>для</w:t>
      </w:r>
      <w:r>
        <w:t></w:t>
      </w:r>
      <w:r>
        <w:rPr>
          <w:rFonts w:hint="eastAsia"/>
        </w:rPr>
        <w:t>розуміння</w:t>
      </w:r>
      <w:r>
        <w:t></w:t>
      </w:r>
      <w:r>
        <w:rPr>
          <w:rFonts w:hint="eastAsia"/>
        </w:rPr>
        <w:t>широким</w:t>
      </w:r>
      <w:r>
        <w:t></w:t>
      </w:r>
      <w:r>
        <w:rPr>
          <w:rFonts w:hint="eastAsia"/>
        </w:rPr>
        <w:t>колом</w:t>
      </w:r>
      <w:r>
        <w:t></w:t>
      </w:r>
      <w:r>
        <w:rPr>
          <w:rFonts w:hint="eastAsia"/>
        </w:rPr>
        <w:t>працівників</w:t>
      </w:r>
      <w:r>
        <w:t></w:t>
      </w:r>
    </w:p>
    <w:p w:rsidR="00595EF0" w:rsidRDefault="00595EF0" w:rsidP="00595EF0">
      <w:r>
        <w:t></w:t>
      </w:r>
      <w:r>
        <w:t></w:t>
      </w:r>
      <w:r>
        <w:t></w:t>
      </w:r>
      <w:r>
        <w:rPr>
          <w:rFonts w:hint="eastAsia"/>
        </w:rPr>
        <w:t>Доцільним</w:t>
      </w:r>
      <w:r>
        <w:t></w:t>
      </w:r>
      <w:r>
        <w:rPr>
          <w:rFonts w:hint="eastAsia"/>
        </w:rPr>
        <w:t>вбачається</w:t>
      </w:r>
      <w:r>
        <w:t></w:t>
      </w:r>
      <w:r>
        <w:rPr>
          <w:rFonts w:hint="eastAsia"/>
        </w:rPr>
        <w:t>запровадження</w:t>
      </w:r>
      <w:r>
        <w:t></w:t>
      </w:r>
      <w:r>
        <w:rPr>
          <w:rFonts w:hint="eastAsia"/>
        </w:rPr>
        <w:t>в</w:t>
      </w:r>
      <w:r>
        <w:t></w:t>
      </w:r>
      <w:r>
        <w:rPr>
          <w:rFonts w:hint="eastAsia"/>
        </w:rPr>
        <w:t>Україні</w:t>
      </w:r>
      <w:r>
        <w:t></w:t>
      </w:r>
      <w:r>
        <w:rPr>
          <w:rFonts w:hint="eastAsia"/>
        </w:rPr>
        <w:t>британського</w:t>
      </w:r>
    </w:p>
    <w:p w:rsidR="00595EF0" w:rsidRDefault="00595EF0" w:rsidP="00595EF0">
      <w:r>
        <w:rPr>
          <w:rFonts w:hint="eastAsia"/>
        </w:rPr>
        <w:t>досвіду</w:t>
      </w:r>
      <w:r>
        <w:t></w:t>
      </w:r>
      <w:r>
        <w:rPr>
          <w:rFonts w:hint="eastAsia"/>
        </w:rPr>
        <w:t>регулювання</w:t>
      </w:r>
      <w:r>
        <w:t></w:t>
      </w:r>
      <w:r>
        <w:rPr>
          <w:rFonts w:hint="eastAsia"/>
        </w:rPr>
        <w:t>вимушеного</w:t>
      </w:r>
      <w:r>
        <w:t></w:t>
      </w:r>
      <w:r>
        <w:rPr>
          <w:rFonts w:hint="eastAsia"/>
        </w:rPr>
        <w:t>припинення</w:t>
      </w:r>
      <w:r>
        <w:t></w:t>
      </w:r>
      <w:r>
        <w:rPr>
          <w:rFonts w:hint="eastAsia"/>
        </w:rPr>
        <w:t>трудових</w:t>
      </w:r>
      <w:r>
        <w:t></w:t>
      </w:r>
      <w:r>
        <w:rPr>
          <w:rFonts w:hint="eastAsia"/>
        </w:rPr>
        <w:t>правовідносин</w:t>
      </w:r>
      <w:r>
        <w:t></w:t>
      </w:r>
    </w:p>
    <w:p w:rsidR="00595EF0" w:rsidRDefault="00595EF0" w:rsidP="00595EF0">
      <w:r>
        <w:rPr>
          <w:rFonts w:hint="eastAsia"/>
        </w:rPr>
        <w:t>що</w:t>
      </w:r>
      <w:r>
        <w:t></w:t>
      </w:r>
      <w:r>
        <w:rPr>
          <w:rFonts w:hint="eastAsia"/>
        </w:rPr>
        <w:t>в</w:t>
      </w:r>
      <w:r>
        <w:t></w:t>
      </w:r>
      <w:r>
        <w:rPr>
          <w:rFonts w:hint="eastAsia"/>
        </w:rPr>
        <w:t>цій</w:t>
      </w:r>
      <w:r>
        <w:t></w:t>
      </w:r>
      <w:r>
        <w:rPr>
          <w:rFonts w:hint="eastAsia"/>
        </w:rPr>
        <w:t>країні</w:t>
      </w:r>
      <w:r>
        <w:t></w:t>
      </w:r>
      <w:r>
        <w:rPr>
          <w:rFonts w:hint="eastAsia"/>
        </w:rPr>
        <w:t>має</w:t>
      </w:r>
      <w:r>
        <w:t></w:t>
      </w:r>
      <w:r>
        <w:rPr>
          <w:rFonts w:hint="eastAsia"/>
        </w:rPr>
        <w:t>назву</w:t>
      </w:r>
      <w:r>
        <w:t></w:t>
      </w:r>
      <w:r>
        <w:t></w:t>
      </w:r>
      <w:r>
        <w:rPr>
          <w:rFonts w:hint="eastAsia"/>
        </w:rPr>
        <w:t>конструктивне</w:t>
      </w:r>
      <w:r>
        <w:t></w:t>
      </w:r>
      <w:r>
        <w:rPr>
          <w:rFonts w:hint="eastAsia"/>
        </w:rPr>
        <w:t>звільнення</w:t>
      </w:r>
      <w:r>
        <w:t></w:t>
      </w:r>
      <w:r>
        <w:t></w:t>
      </w:r>
      <w:r>
        <w:t></w:t>
      </w:r>
      <w:r>
        <w:t></w:t>
      </w:r>
      <w:r>
        <w:t></w:t>
      </w:r>
      <w:r>
        <w:t></w:t>
      </w:r>
      <w:r>
        <w:t></w:t>
      </w:r>
      <w:r>
        <w:t></w:t>
      </w:r>
      <w:r>
        <w:t></w:t>
      </w:r>
      <w:r>
        <w:t></w:t>
      </w:r>
      <w:r>
        <w:t></w:t>
      </w:r>
      <w:r>
        <w:t></w:t>
      </w:r>
      <w:r>
        <w:t></w:t>
      </w:r>
      <w:r>
        <w:t></w:t>
      </w:r>
      <w:r>
        <w:t></w:t>
      </w:r>
    </w:p>
    <w:p w:rsidR="00595EF0" w:rsidRDefault="00595EF0" w:rsidP="00595EF0">
      <w:r>
        <w:t></w:t>
      </w:r>
      <w:r>
        <w:t></w:t>
      </w:r>
      <w:r>
        <w:t></w:t>
      </w:r>
      <w:r>
        <w:t></w:t>
      </w:r>
      <w:r>
        <w:t></w:t>
      </w:r>
      <w:r>
        <w:t></w:t>
      </w:r>
      <w:r>
        <w:t></w:t>
      </w:r>
      <w:r>
        <w:t></w:t>
      </w:r>
      <w:r>
        <w:t></w:t>
      </w:r>
      <w:r>
        <w:t></w:t>
      </w:r>
      <w:r>
        <w:t></w:t>
      </w:r>
      <w:r>
        <w:t></w:t>
      </w:r>
      <w:r>
        <w:rPr>
          <w:rFonts w:hint="eastAsia"/>
        </w:rPr>
        <w:t>Наведену</w:t>
      </w:r>
      <w:r>
        <w:t></w:t>
      </w:r>
      <w:r>
        <w:rPr>
          <w:rFonts w:hint="eastAsia"/>
        </w:rPr>
        <w:t>категорію</w:t>
      </w:r>
      <w:r>
        <w:t></w:t>
      </w:r>
      <w:r>
        <w:rPr>
          <w:rFonts w:hint="eastAsia"/>
        </w:rPr>
        <w:t>Закон</w:t>
      </w:r>
      <w:r>
        <w:t></w:t>
      </w:r>
      <w:r>
        <w:rPr>
          <w:rFonts w:hint="eastAsia"/>
        </w:rPr>
        <w:t>Великобританії</w:t>
      </w:r>
      <w:r>
        <w:t></w:t>
      </w:r>
      <w:r>
        <w:rPr>
          <w:rFonts w:hint="eastAsia"/>
        </w:rPr>
        <w:t>про</w:t>
      </w:r>
      <w:r>
        <w:t></w:t>
      </w:r>
      <w:r>
        <w:rPr>
          <w:rFonts w:hint="eastAsia"/>
        </w:rPr>
        <w:t>права</w:t>
      </w:r>
    </w:p>
    <w:p w:rsidR="00595EF0" w:rsidRDefault="00595EF0" w:rsidP="00595EF0">
      <w:r>
        <w:rPr>
          <w:rFonts w:hint="eastAsia"/>
        </w:rPr>
        <w:t>найманих</w:t>
      </w:r>
      <w:r>
        <w:t></w:t>
      </w:r>
      <w:r>
        <w:rPr>
          <w:rFonts w:hint="eastAsia"/>
        </w:rPr>
        <w:t>працівників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розуміє</w:t>
      </w:r>
      <w:r>
        <w:t></w:t>
      </w:r>
      <w:r>
        <w:rPr>
          <w:rFonts w:hint="eastAsia"/>
        </w:rPr>
        <w:t>як</w:t>
      </w:r>
    </w:p>
    <w:p w:rsidR="00595EF0" w:rsidRDefault="00595EF0" w:rsidP="00595EF0">
      <w:r>
        <w:rPr>
          <w:rFonts w:hint="eastAsia"/>
        </w:rPr>
        <w:t>вимушене</w:t>
      </w:r>
      <w:r>
        <w:t></w:t>
      </w:r>
      <w:r>
        <w:t></w:t>
      </w:r>
      <w:r>
        <w:t></w:t>
      </w:r>
      <w:r>
        <w:rPr>
          <w:rFonts w:hint="eastAsia"/>
        </w:rPr>
        <w:t>за</w:t>
      </w:r>
      <w:r>
        <w:t></w:t>
      </w:r>
      <w:r>
        <w:rPr>
          <w:rFonts w:hint="eastAsia"/>
        </w:rPr>
        <w:t>власним</w:t>
      </w:r>
      <w:r>
        <w:t></w:t>
      </w:r>
      <w:r>
        <w:rPr>
          <w:rFonts w:hint="eastAsia"/>
        </w:rPr>
        <w:t>бажанням</w:t>
      </w:r>
      <w:r>
        <w:t></w:t>
      </w:r>
      <w:r>
        <w:t></w:t>
      </w:r>
      <w:r>
        <w:t></w:t>
      </w:r>
      <w:r>
        <w:rPr>
          <w:rFonts w:hint="eastAsia"/>
        </w:rPr>
        <w:t>розірвання</w:t>
      </w:r>
      <w:r>
        <w:t></w:t>
      </w:r>
      <w:r>
        <w:rPr>
          <w:rFonts w:hint="eastAsia"/>
        </w:rPr>
        <w:t>трудового</w:t>
      </w:r>
      <w:r>
        <w:t></w:t>
      </w:r>
      <w:r>
        <w:rPr>
          <w:rFonts w:hint="eastAsia"/>
        </w:rPr>
        <w:t>договору</w:t>
      </w:r>
    </w:p>
    <w:p w:rsidR="00595EF0" w:rsidRDefault="00595EF0" w:rsidP="00595EF0">
      <w:r>
        <w:rPr>
          <w:rFonts w:hint="eastAsia"/>
        </w:rPr>
        <w:t>працівником</w:t>
      </w:r>
      <w:r>
        <w:t></w:t>
      </w:r>
      <w:r>
        <w:t></w:t>
      </w:r>
      <w:r>
        <w:rPr>
          <w:rFonts w:hint="eastAsia"/>
        </w:rPr>
        <w:t>Таке</w:t>
      </w:r>
      <w:r>
        <w:t></w:t>
      </w:r>
      <w:r>
        <w:rPr>
          <w:rFonts w:hint="eastAsia"/>
        </w:rPr>
        <w:t>припинення</w:t>
      </w:r>
      <w:r>
        <w:t></w:t>
      </w:r>
      <w:r>
        <w:rPr>
          <w:rFonts w:hint="eastAsia"/>
        </w:rPr>
        <w:t>особою</w:t>
      </w:r>
      <w:r>
        <w:t></w:t>
      </w:r>
      <w:r>
        <w:rPr>
          <w:rFonts w:hint="eastAsia"/>
        </w:rPr>
        <w:t>трудових</w:t>
      </w:r>
      <w:r>
        <w:t></w:t>
      </w:r>
      <w:r>
        <w:rPr>
          <w:rFonts w:hint="eastAsia"/>
        </w:rPr>
        <w:t>відносин</w:t>
      </w:r>
      <w:r>
        <w:t></w:t>
      </w:r>
      <w:r>
        <w:rPr>
          <w:rFonts w:hint="eastAsia"/>
        </w:rPr>
        <w:t>насамперед</w:t>
      </w:r>
    </w:p>
    <w:p w:rsidR="00595EF0" w:rsidRDefault="00595EF0" w:rsidP="00595EF0">
      <w:r>
        <w:rPr>
          <w:rFonts w:hint="eastAsia"/>
        </w:rPr>
        <w:t>зумовлене</w:t>
      </w:r>
      <w:r>
        <w:t></w:t>
      </w:r>
      <w:r>
        <w:rPr>
          <w:rFonts w:hint="eastAsia"/>
        </w:rPr>
        <w:t>умисним</w:t>
      </w:r>
      <w:r>
        <w:t></w:t>
      </w:r>
      <w:r>
        <w:rPr>
          <w:rFonts w:hint="eastAsia"/>
        </w:rPr>
        <w:t>створенням</w:t>
      </w:r>
      <w:r>
        <w:t></w:t>
      </w:r>
      <w:r>
        <w:rPr>
          <w:rFonts w:hint="eastAsia"/>
        </w:rPr>
        <w:t>роботодавцем</w:t>
      </w:r>
      <w:r>
        <w:t></w:t>
      </w:r>
      <w:r>
        <w:rPr>
          <w:rFonts w:hint="eastAsia"/>
        </w:rPr>
        <w:t>ворожого</w:t>
      </w:r>
      <w:r>
        <w:t></w:t>
      </w:r>
      <w:r>
        <w:rPr>
          <w:rFonts w:hint="eastAsia"/>
        </w:rPr>
        <w:t>до</w:t>
      </w:r>
      <w:r>
        <w:t></w:t>
      </w:r>
      <w:r>
        <w:rPr>
          <w:rFonts w:hint="eastAsia"/>
        </w:rPr>
        <w:t>неї</w:t>
      </w:r>
    </w:p>
    <w:p w:rsidR="00595EF0" w:rsidRDefault="00595EF0" w:rsidP="00595EF0">
      <w:r>
        <w:t></w:t>
      </w:r>
      <w:r>
        <w:t></w:t>
      </w:r>
      <w:r>
        <w:t></w:t>
      </w:r>
    </w:p>
    <w:p w:rsidR="00595EF0" w:rsidRDefault="00595EF0" w:rsidP="00595EF0">
      <w:r>
        <w:rPr>
          <w:rFonts w:hint="eastAsia"/>
        </w:rPr>
        <w:t>виробничого</w:t>
      </w:r>
      <w:r>
        <w:t></w:t>
      </w:r>
      <w:r>
        <w:rPr>
          <w:rFonts w:hint="eastAsia"/>
        </w:rPr>
        <w:t>середовища</w:t>
      </w:r>
      <w:r>
        <w:t></w:t>
      </w:r>
      <w:r>
        <w:t></w:t>
      </w:r>
      <w:r>
        <w:rPr>
          <w:rFonts w:hint="eastAsia"/>
        </w:rPr>
        <w:t>що</w:t>
      </w:r>
      <w:r>
        <w:t></w:t>
      </w:r>
      <w:r>
        <w:rPr>
          <w:rFonts w:hint="eastAsia"/>
        </w:rPr>
        <w:t>може</w:t>
      </w:r>
      <w:r>
        <w:t></w:t>
      </w:r>
      <w:r>
        <w:rPr>
          <w:rFonts w:hint="eastAsia"/>
        </w:rPr>
        <w:t>виражатися</w:t>
      </w:r>
      <w:r>
        <w:t></w:t>
      </w:r>
      <w:r>
        <w:rPr>
          <w:rFonts w:hint="eastAsia"/>
        </w:rPr>
        <w:t>у</w:t>
      </w:r>
      <w:r>
        <w:t></w:t>
      </w:r>
      <w:r>
        <w:t></w:t>
      </w:r>
      <w:r>
        <w:rPr>
          <w:rFonts w:hint="eastAsia"/>
        </w:rPr>
        <w:t>знущанні</w:t>
      </w:r>
      <w:r>
        <w:t></w:t>
      </w:r>
      <w:r>
        <w:rPr>
          <w:rFonts w:hint="eastAsia"/>
        </w:rPr>
        <w:t>й</w:t>
      </w:r>
      <w:r>
        <w:t></w:t>
      </w:r>
      <w:r>
        <w:rPr>
          <w:rFonts w:hint="eastAsia"/>
        </w:rPr>
        <w:t>усних</w:t>
      </w:r>
    </w:p>
    <w:p w:rsidR="00595EF0" w:rsidRDefault="00595EF0" w:rsidP="00595EF0">
      <w:r>
        <w:rPr>
          <w:rFonts w:hint="eastAsia"/>
        </w:rPr>
        <w:t>образах</w:t>
      </w:r>
      <w:r>
        <w:t></w:t>
      </w:r>
      <w:r>
        <w:t></w:t>
      </w:r>
      <w:r>
        <w:rPr>
          <w:rFonts w:hint="eastAsia"/>
        </w:rPr>
        <w:t>відстороненні</w:t>
      </w:r>
      <w:r>
        <w:t></w:t>
      </w:r>
      <w:r>
        <w:rPr>
          <w:rFonts w:hint="eastAsia"/>
        </w:rPr>
        <w:t>від</w:t>
      </w:r>
      <w:r>
        <w:t></w:t>
      </w:r>
      <w:r>
        <w:rPr>
          <w:rFonts w:hint="eastAsia"/>
        </w:rPr>
        <w:t>роботи</w:t>
      </w:r>
      <w:r>
        <w:t></w:t>
      </w:r>
      <w:r>
        <w:rPr>
          <w:rFonts w:hint="eastAsia"/>
        </w:rPr>
        <w:t>без</w:t>
      </w:r>
      <w:r>
        <w:t></w:t>
      </w:r>
      <w:r>
        <w:rPr>
          <w:rFonts w:hint="eastAsia"/>
        </w:rPr>
        <w:t>виплати</w:t>
      </w:r>
      <w:r>
        <w:t></w:t>
      </w:r>
      <w:r>
        <w:rPr>
          <w:rFonts w:hint="eastAsia"/>
        </w:rPr>
        <w:t>заробітної</w:t>
      </w:r>
      <w:r>
        <w:t></w:t>
      </w:r>
      <w:r>
        <w:rPr>
          <w:rFonts w:hint="eastAsia"/>
        </w:rPr>
        <w:t>плати</w:t>
      </w:r>
      <w:r>
        <w:t></w:t>
      </w:r>
    </w:p>
    <w:p w:rsidR="00595EF0" w:rsidRDefault="00595EF0" w:rsidP="00595EF0">
      <w:r>
        <w:rPr>
          <w:rFonts w:hint="eastAsia"/>
        </w:rPr>
        <w:t>ігноруванні</w:t>
      </w:r>
      <w:r>
        <w:t></w:t>
      </w:r>
      <w:r>
        <w:rPr>
          <w:rFonts w:hint="eastAsia"/>
        </w:rPr>
        <w:t>заяв</w:t>
      </w:r>
      <w:r>
        <w:t></w:t>
      </w:r>
      <w:r>
        <w:rPr>
          <w:rFonts w:hint="eastAsia"/>
        </w:rPr>
        <w:t>або</w:t>
      </w:r>
      <w:r>
        <w:t></w:t>
      </w:r>
      <w:r>
        <w:rPr>
          <w:rFonts w:hint="eastAsia"/>
        </w:rPr>
        <w:t>звернень</w:t>
      </w:r>
      <w:r>
        <w:t></w:t>
      </w:r>
      <w:r>
        <w:t></w:t>
      </w:r>
      <w:r>
        <w:rPr>
          <w:rFonts w:hint="eastAsia"/>
        </w:rPr>
        <w:t>примушенні</w:t>
      </w:r>
      <w:r>
        <w:t></w:t>
      </w:r>
      <w:r>
        <w:rPr>
          <w:rFonts w:hint="eastAsia"/>
        </w:rPr>
        <w:t>до</w:t>
      </w:r>
      <w:r>
        <w:t></w:t>
      </w:r>
      <w:r>
        <w:rPr>
          <w:rFonts w:hint="eastAsia"/>
        </w:rPr>
        <w:t>невигідної</w:t>
      </w:r>
      <w:r>
        <w:t></w:t>
      </w:r>
      <w:r>
        <w:rPr>
          <w:rFonts w:hint="eastAsia"/>
        </w:rPr>
        <w:t>зміни</w:t>
      </w:r>
      <w:r>
        <w:t></w:t>
      </w:r>
      <w:r>
        <w:rPr>
          <w:rFonts w:hint="eastAsia"/>
        </w:rPr>
        <w:t>умов</w:t>
      </w:r>
    </w:p>
    <w:p w:rsidR="00595EF0" w:rsidRDefault="00595EF0" w:rsidP="00595EF0">
      <w:r>
        <w:rPr>
          <w:rFonts w:hint="eastAsia"/>
        </w:rPr>
        <w:t>трудового</w:t>
      </w:r>
      <w:r>
        <w:t></w:t>
      </w:r>
      <w:r>
        <w:rPr>
          <w:rFonts w:hint="eastAsia"/>
        </w:rPr>
        <w:t>договору</w:t>
      </w:r>
      <w:r>
        <w:t></w:t>
      </w:r>
      <w:r>
        <w:rPr>
          <w:rFonts w:hint="eastAsia"/>
        </w:rPr>
        <w:t>та</w:t>
      </w:r>
      <w:r>
        <w:t></w:t>
      </w:r>
      <w:r>
        <w:rPr>
          <w:rFonts w:hint="eastAsia"/>
        </w:rPr>
        <w:t>ін</w:t>
      </w:r>
      <w:r>
        <w:t></w:t>
      </w:r>
      <w:r>
        <w:t></w:t>
      </w:r>
      <w:r>
        <w:rPr>
          <w:rFonts w:hint="eastAsia"/>
        </w:rPr>
        <w:t>У</w:t>
      </w:r>
      <w:r>
        <w:t></w:t>
      </w:r>
      <w:r>
        <w:rPr>
          <w:rFonts w:hint="eastAsia"/>
        </w:rPr>
        <w:t>Великобританії</w:t>
      </w:r>
      <w:r>
        <w:t></w:t>
      </w:r>
      <w:r>
        <w:rPr>
          <w:rFonts w:hint="eastAsia"/>
        </w:rPr>
        <w:t>при</w:t>
      </w:r>
      <w:r>
        <w:t></w:t>
      </w:r>
      <w:r>
        <w:rPr>
          <w:rFonts w:hint="eastAsia"/>
        </w:rPr>
        <w:t>розгляді</w:t>
      </w:r>
      <w:r>
        <w:t></w:t>
      </w:r>
      <w:r>
        <w:rPr>
          <w:rFonts w:hint="eastAsia"/>
        </w:rPr>
        <w:t>спорів</w:t>
      </w:r>
      <w:r>
        <w:t></w:t>
      </w:r>
      <w:r>
        <w:rPr>
          <w:rFonts w:hint="eastAsia"/>
        </w:rPr>
        <w:t>щодо</w:t>
      </w:r>
    </w:p>
    <w:p w:rsidR="00595EF0" w:rsidRDefault="00595EF0" w:rsidP="00595EF0">
      <w:r>
        <w:rPr>
          <w:rFonts w:hint="eastAsia"/>
        </w:rPr>
        <w:t>конструктивного</w:t>
      </w:r>
      <w:r>
        <w:t></w:t>
      </w:r>
      <w:r>
        <w:rPr>
          <w:rFonts w:hint="eastAsia"/>
        </w:rPr>
        <w:t>звільнення</w:t>
      </w:r>
      <w:r>
        <w:t></w:t>
      </w:r>
      <w:r>
        <w:rPr>
          <w:rFonts w:hint="eastAsia"/>
        </w:rPr>
        <w:t>застосовують</w:t>
      </w:r>
      <w:r>
        <w:t></w:t>
      </w:r>
      <w:r>
        <w:rPr>
          <w:rFonts w:hint="eastAsia"/>
        </w:rPr>
        <w:t>наслідки</w:t>
      </w:r>
      <w:r>
        <w:t></w:t>
      </w:r>
      <w:r>
        <w:t></w:t>
      </w:r>
      <w:r>
        <w:rPr>
          <w:rFonts w:hint="eastAsia"/>
        </w:rPr>
        <w:t>притаманні</w:t>
      </w:r>
    </w:p>
    <w:p w:rsidR="00595EF0" w:rsidRDefault="00595EF0" w:rsidP="00595EF0">
      <w:r>
        <w:rPr>
          <w:rFonts w:hint="eastAsia"/>
        </w:rPr>
        <w:t>незаконному</w:t>
      </w:r>
      <w:r>
        <w:t></w:t>
      </w:r>
      <w:r>
        <w:rPr>
          <w:rFonts w:hint="eastAsia"/>
        </w:rPr>
        <w:t>звільненню</w:t>
      </w:r>
      <w:r>
        <w:t></w:t>
      </w:r>
      <w:r>
        <w:t></w:t>
      </w:r>
      <w:r>
        <w:rPr>
          <w:rFonts w:hint="eastAsia"/>
        </w:rPr>
        <w:t>В</w:t>
      </w:r>
      <w:r>
        <w:t></w:t>
      </w:r>
      <w:r>
        <w:rPr>
          <w:rFonts w:hint="eastAsia"/>
        </w:rPr>
        <w:t>Україні</w:t>
      </w:r>
      <w:r>
        <w:t></w:t>
      </w:r>
      <w:r>
        <w:rPr>
          <w:rFonts w:hint="eastAsia"/>
        </w:rPr>
        <w:t>незаконні</w:t>
      </w:r>
      <w:r>
        <w:t></w:t>
      </w:r>
      <w:r>
        <w:rPr>
          <w:rFonts w:hint="eastAsia"/>
        </w:rPr>
        <w:t>дії</w:t>
      </w:r>
      <w:r>
        <w:t></w:t>
      </w:r>
      <w:r>
        <w:rPr>
          <w:rFonts w:hint="eastAsia"/>
        </w:rPr>
        <w:t>роботодавця</w:t>
      </w:r>
      <w:r>
        <w:t></w:t>
      </w:r>
      <w:r>
        <w:rPr>
          <w:rFonts w:hint="eastAsia"/>
        </w:rPr>
        <w:t>щодо</w:t>
      </w:r>
    </w:p>
    <w:p w:rsidR="00595EF0" w:rsidRDefault="00595EF0" w:rsidP="00595EF0">
      <w:r>
        <w:rPr>
          <w:rFonts w:hint="eastAsia"/>
        </w:rPr>
        <w:t>примушення</w:t>
      </w:r>
      <w:r>
        <w:t></w:t>
      </w:r>
      <w:r>
        <w:rPr>
          <w:rFonts w:hint="eastAsia"/>
        </w:rPr>
        <w:t>працівника</w:t>
      </w:r>
      <w:r>
        <w:t></w:t>
      </w:r>
      <w:r>
        <w:rPr>
          <w:rFonts w:hint="eastAsia"/>
        </w:rPr>
        <w:t>звільнитися</w:t>
      </w:r>
      <w:r>
        <w:t></w:t>
      </w:r>
      <w:r>
        <w:rPr>
          <w:rFonts w:hint="eastAsia"/>
        </w:rPr>
        <w:t>за</w:t>
      </w:r>
      <w:r>
        <w:t></w:t>
      </w:r>
      <w:r>
        <w:rPr>
          <w:rFonts w:hint="eastAsia"/>
        </w:rPr>
        <w:t>власною</w:t>
      </w:r>
      <w:r>
        <w:t></w:t>
      </w:r>
      <w:r>
        <w:rPr>
          <w:rFonts w:hint="eastAsia"/>
        </w:rPr>
        <w:t>ініціативою</w:t>
      </w:r>
      <w:r>
        <w:t></w:t>
      </w:r>
      <w:r>
        <w:rPr>
          <w:rFonts w:hint="eastAsia"/>
        </w:rPr>
        <w:t>є</w:t>
      </w:r>
      <w:r>
        <w:t></w:t>
      </w:r>
      <w:r>
        <w:rPr>
          <w:rFonts w:hint="eastAsia"/>
        </w:rPr>
        <w:t>дуже</w:t>
      </w:r>
    </w:p>
    <w:p w:rsidR="00595EF0" w:rsidRDefault="00595EF0" w:rsidP="00595EF0">
      <w:r>
        <w:rPr>
          <w:rFonts w:hint="eastAsia"/>
        </w:rPr>
        <w:t>поширеними</w:t>
      </w:r>
      <w:r>
        <w:t></w:t>
      </w:r>
      <w:r>
        <w:t></w:t>
      </w:r>
      <w:r>
        <w:rPr>
          <w:rFonts w:hint="eastAsia"/>
        </w:rPr>
        <w:t>а</w:t>
      </w:r>
      <w:r>
        <w:t></w:t>
      </w:r>
      <w:r>
        <w:rPr>
          <w:rFonts w:hint="eastAsia"/>
        </w:rPr>
        <w:t>тому</w:t>
      </w:r>
      <w:r>
        <w:t></w:t>
      </w:r>
      <w:r>
        <w:rPr>
          <w:rFonts w:hint="eastAsia"/>
        </w:rPr>
        <w:t>потребують</w:t>
      </w:r>
      <w:r>
        <w:t></w:t>
      </w:r>
      <w:r>
        <w:rPr>
          <w:rFonts w:hint="eastAsia"/>
        </w:rPr>
        <w:t>відповідного</w:t>
      </w:r>
      <w:r>
        <w:t></w:t>
      </w:r>
      <w:r>
        <w:rPr>
          <w:rFonts w:hint="eastAsia"/>
        </w:rPr>
        <w:t>правового</w:t>
      </w:r>
      <w:r>
        <w:t></w:t>
      </w:r>
      <w:r>
        <w:rPr>
          <w:rFonts w:hint="eastAsia"/>
        </w:rPr>
        <w:t>врегулювання</w:t>
      </w:r>
    </w:p>
    <w:p w:rsidR="00595EF0" w:rsidRDefault="00595EF0" w:rsidP="00595EF0">
      <w:r>
        <w:rPr>
          <w:rFonts w:hint="eastAsia"/>
        </w:rPr>
        <w:t>в</w:t>
      </w:r>
      <w:r>
        <w:t></w:t>
      </w:r>
      <w:r>
        <w:rPr>
          <w:rFonts w:hint="eastAsia"/>
        </w:rPr>
        <w:t>частині</w:t>
      </w:r>
      <w:r>
        <w:t></w:t>
      </w:r>
      <w:r>
        <w:rPr>
          <w:rFonts w:hint="eastAsia"/>
        </w:rPr>
        <w:t>надання</w:t>
      </w:r>
      <w:r>
        <w:t></w:t>
      </w:r>
      <w:r>
        <w:rPr>
          <w:rFonts w:hint="eastAsia"/>
        </w:rPr>
        <w:t>належного</w:t>
      </w:r>
      <w:r>
        <w:t></w:t>
      </w:r>
      <w:r>
        <w:rPr>
          <w:rFonts w:hint="eastAsia"/>
        </w:rPr>
        <w:t>захисту</w:t>
      </w:r>
      <w:r>
        <w:t></w:t>
      </w:r>
      <w:r>
        <w:rPr>
          <w:rFonts w:hint="eastAsia"/>
        </w:rPr>
        <w:t>працівникам</w:t>
      </w:r>
      <w:r>
        <w:t></w:t>
      </w:r>
      <w:r>
        <w:rPr>
          <w:rFonts w:hint="eastAsia"/>
        </w:rPr>
        <w:t>у</w:t>
      </w:r>
      <w:r>
        <w:t></w:t>
      </w:r>
      <w:r>
        <w:rPr>
          <w:rFonts w:hint="eastAsia"/>
        </w:rPr>
        <w:t>разі</w:t>
      </w:r>
      <w:r>
        <w:t></w:t>
      </w:r>
      <w:r>
        <w:rPr>
          <w:rFonts w:hint="eastAsia"/>
        </w:rPr>
        <w:t>виникнення</w:t>
      </w:r>
    </w:p>
    <w:p w:rsidR="00595EF0" w:rsidRDefault="00595EF0" w:rsidP="00595EF0">
      <w:r>
        <w:rPr>
          <w:rFonts w:hint="eastAsia"/>
        </w:rPr>
        <w:t>такої</w:t>
      </w:r>
      <w:r>
        <w:t></w:t>
      </w:r>
      <w:r>
        <w:rPr>
          <w:rFonts w:hint="eastAsia"/>
        </w:rPr>
        <w:t>протиправної</w:t>
      </w:r>
      <w:r>
        <w:t></w:t>
      </w:r>
      <w:r>
        <w:rPr>
          <w:rFonts w:hint="eastAsia"/>
        </w:rPr>
        <w:t>поведінки</w:t>
      </w:r>
      <w:r>
        <w:t></w:t>
      </w:r>
    </w:p>
    <w:p w:rsidR="00595EF0" w:rsidRDefault="00595EF0" w:rsidP="00595EF0">
      <w:r>
        <w:t></w:t>
      </w:r>
      <w:r>
        <w:t></w:t>
      </w:r>
      <w:r>
        <w:t></w:t>
      </w:r>
      <w:r>
        <w:rPr>
          <w:rFonts w:hint="eastAsia"/>
        </w:rPr>
        <w:t>У</w:t>
      </w:r>
      <w:r>
        <w:t></w:t>
      </w:r>
      <w:r>
        <w:rPr>
          <w:rFonts w:hint="eastAsia"/>
        </w:rPr>
        <w:t>процесі</w:t>
      </w:r>
      <w:r>
        <w:t></w:t>
      </w:r>
      <w:r>
        <w:rPr>
          <w:rFonts w:hint="eastAsia"/>
        </w:rPr>
        <w:t>розвитку</w:t>
      </w:r>
      <w:r>
        <w:t></w:t>
      </w:r>
      <w:r>
        <w:rPr>
          <w:rFonts w:hint="eastAsia"/>
        </w:rPr>
        <w:t>дійсних</w:t>
      </w:r>
      <w:r>
        <w:t></w:t>
      </w:r>
      <w:r>
        <w:rPr>
          <w:rFonts w:hint="eastAsia"/>
        </w:rPr>
        <w:t>і</w:t>
      </w:r>
      <w:r>
        <w:t></w:t>
      </w:r>
      <w:r>
        <w:rPr>
          <w:rFonts w:hint="eastAsia"/>
        </w:rPr>
        <w:t>становлення</w:t>
      </w:r>
      <w:r>
        <w:t></w:t>
      </w:r>
      <w:r>
        <w:rPr>
          <w:rFonts w:hint="eastAsia"/>
        </w:rPr>
        <w:t>нових</w:t>
      </w:r>
      <w:r>
        <w:t></w:t>
      </w:r>
      <w:r>
        <w:rPr>
          <w:rFonts w:hint="eastAsia"/>
        </w:rPr>
        <w:t>трудових</w:t>
      </w:r>
    </w:p>
    <w:p w:rsidR="00595EF0" w:rsidRDefault="00595EF0" w:rsidP="00595EF0">
      <w:r>
        <w:rPr>
          <w:rFonts w:hint="eastAsia"/>
        </w:rPr>
        <w:t>правовідносин</w:t>
      </w:r>
      <w:r>
        <w:t></w:t>
      </w:r>
      <w:r>
        <w:rPr>
          <w:rFonts w:hint="eastAsia"/>
        </w:rPr>
        <w:t>в</w:t>
      </w:r>
      <w:r>
        <w:t></w:t>
      </w:r>
      <w:r>
        <w:rPr>
          <w:rFonts w:hint="eastAsia"/>
        </w:rPr>
        <w:t>Україні</w:t>
      </w:r>
      <w:r>
        <w:t></w:t>
      </w:r>
      <w:r>
        <w:rPr>
          <w:rFonts w:hint="eastAsia"/>
        </w:rPr>
        <w:t>доцільно</w:t>
      </w:r>
      <w:r>
        <w:t></w:t>
      </w:r>
      <w:r>
        <w:rPr>
          <w:rFonts w:hint="eastAsia"/>
        </w:rPr>
        <w:t>орієнтуватися</w:t>
      </w:r>
      <w:r>
        <w:t></w:t>
      </w:r>
      <w:r>
        <w:rPr>
          <w:rFonts w:hint="eastAsia"/>
        </w:rPr>
        <w:t>на</w:t>
      </w:r>
      <w:r>
        <w:t></w:t>
      </w:r>
      <w:r>
        <w:rPr>
          <w:rFonts w:hint="eastAsia"/>
        </w:rPr>
        <w:t>міжнародні</w:t>
      </w:r>
      <w:r>
        <w:t></w:t>
      </w:r>
      <w:r>
        <w:rPr>
          <w:rFonts w:hint="eastAsia"/>
        </w:rPr>
        <w:t>трудові</w:t>
      </w:r>
    </w:p>
    <w:p w:rsidR="00595EF0" w:rsidRDefault="00595EF0" w:rsidP="00595EF0">
      <w:r>
        <w:rPr>
          <w:rFonts w:hint="eastAsia"/>
        </w:rPr>
        <w:t>стандарти</w:t>
      </w:r>
      <w:r>
        <w:t></w:t>
      </w:r>
      <w:r>
        <w:t></w:t>
      </w:r>
      <w:r>
        <w:rPr>
          <w:rFonts w:hint="eastAsia"/>
        </w:rPr>
        <w:t>які</w:t>
      </w:r>
      <w:r>
        <w:t></w:t>
      </w:r>
      <w:r>
        <w:rPr>
          <w:rFonts w:hint="eastAsia"/>
        </w:rPr>
        <w:t>є</w:t>
      </w:r>
      <w:r>
        <w:t></w:t>
      </w:r>
      <w:r>
        <w:rPr>
          <w:rFonts w:hint="eastAsia"/>
        </w:rPr>
        <w:t>результатом</w:t>
      </w:r>
      <w:r>
        <w:t></w:t>
      </w:r>
      <w:r>
        <w:rPr>
          <w:rFonts w:hint="eastAsia"/>
        </w:rPr>
        <w:t>міжнародно</w:t>
      </w:r>
      <w:r>
        <w:t></w:t>
      </w:r>
      <w:r>
        <w:rPr>
          <w:rFonts w:hint="eastAsia"/>
        </w:rPr>
        <w:t>правового</w:t>
      </w:r>
      <w:r>
        <w:t></w:t>
      </w:r>
      <w:r>
        <w:rPr>
          <w:rFonts w:hint="eastAsia"/>
        </w:rPr>
        <w:t>регулювання</w:t>
      </w:r>
      <w:r>
        <w:t></w:t>
      </w:r>
      <w:r>
        <w:rPr>
          <w:rFonts w:hint="eastAsia"/>
        </w:rPr>
        <w:t>праці</w:t>
      </w:r>
      <w:r>
        <w:t></w:t>
      </w:r>
      <w:r>
        <w:rPr>
          <w:rFonts w:hint="eastAsia"/>
        </w:rPr>
        <w:t>і</w:t>
      </w:r>
    </w:p>
    <w:p w:rsidR="00595EF0" w:rsidRDefault="00595EF0" w:rsidP="00595EF0">
      <w:r>
        <w:rPr>
          <w:rFonts w:hint="eastAsia"/>
        </w:rPr>
        <w:t>нормативно</w:t>
      </w:r>
      <w:r>
        <w:t></w:t>
      </w:r>
      <w:r>
        <w:rPr>
          <w:rFonts w:hint="eastAsia"/>
        </w:rPr>
        <w:t>закріплені</w:t>
      </w:r>
      <w:r>
        <w:t></w:t>
      </w:r>
      <w:r>
        <w:rPr>
          <w:rFonts w:hint="eastAsia"/>
        </w:rPr>
        <w:t>в</w:t>
      </w:r>
      <w:r>
        <w:t></w:t>
      </w:r>
      <w:r>
        <w:rPr>
          <w:rFonts w:hint="eastAsia"/>
        </w:rPr>
        <w:t>актах</w:t>
      </w:r>
      <w:r>
        <w:t></w:t>
      </w:r>
      <w:r>
        <w:rPr>
          <w:rFonts w:hint="eastAsia"/>
        </w:rPr>
        <w:t>МОП</w:t>
      </w:r>
      <w:r>
        <w:t></w:t>
      </w:r>
      <w:r>
        <w:rPr>
          <w:rFonts w:hint="eastAsia"/>
        </w:rPr>
        <w:t>та</w:t>
      </w:r>
      <w:r>
        <w:t></w:t>
      </w:r>
      <w:r>
        <w:rPr>
          <w:rFonts w:hint="eastAsia"/>
        </w:rPr>
        <w:t>регіональних</w:t>
      </w:r>
      <w:r>
        <w:t></w:t>
      </w:r>
      <w:r>
        <w:rPr>
          <w:rFonts w:hint="eastAsia"/>
        </w:rPr>
        <w:t>об’єднань</w:t>
      </w:r>
      <w:r>
        <w:t></w:t>
      </w:r>
      <w:r>
        <w:rPr>
          <w:rFonts w:hint="eastAsia"/>
        </w:rPr>
        <w:t>держав</w:t>
      </w:r>
    </w:p>
    <w:p w:rsidR="00595EF0" w:rsidRDefault="00595EF0" w:rsidP="00595EF0">
      <w:r>
        <w:t></w:t>
      </w:r>
      <w:r>
        <w:rPr>
          <w:rFonts w:hint="eastAsia"/>
        </w:rPr>
        <w:t>Ради</w:t>
      </w:r>
      <w:r>
        <w:t></w:t>
      </w:r>
      <w:r>
        <w:rPr>
          <w:rFonts w:hint="eastAsia"/>
        </w:rPr>
        <w:t>Європи</w:t>
      </w:r>
      <w:r>
        <w:t></w:t>
      </w:r>
      <w:r>
        <w:t></w:t>
      </w:r>
      <w:r>
        <w:rPr>
          <w:rFonts w:hint="eastAsia"/>
        </w:rPr>
        <w:t>Європейського</w:t>
      </w:r>
      <w:r>
        <w:t></w:t>
      </w:r>
      <w:r>
        <w:rPr>
          <w:rFonts w:hint="eastAsia"/>
        </w:rPr>
        <w:t>Союзу</w:t>
      </w:r>
      <w:r>
        <w:t></w:t>
      </w:r>
      <w:r>
        <w:t></w:t>
      </w:r>
      <w:r>
        <w:t></w:t>
      </w:r>
      <w:r>
        <w:rPr>
          <w:rFonts w:hint="eastAsia"/>
        </w:rPr>
        <w:t>Запозичення</w:t>
      </w:r>
      <w:r>
        <w:t></w:t>
      </w:r>
      <w:r>
        <w:rPr>
          <w:rFonts w:hint="eastAsia"/>
        </w:rPr>
        <w:t>Україною</w:t>
      </w:r>
    </w:p>
    <w:p w:rsidR="00595EF0" w:rsidRDefault="00595EF0" w:rsidP="00595EF0">
      <w:r>
        <w:rPr>
          <w:rFonts w:hint="eastAsia"/>
        </w:rPr>
        <w:t>нормотворчого</w:t>
      </w:r>
      <w:r>
        <w:t></w:t>
      </w:r>
      <w:r>
        <w:rPr>
          <w:rFonts w:hint="eastAsia"/>
        </w:rPr>
        <w:t>досвіду</w:t>
      </w:r>
      <w:r>
        <w:t></w:t>
      </w:r>
      <w:r>
        <w:rPr>
          <w:rFonts w:hint="eastAsia"/>
        </w:rPr>
        <w:t>окремих</w:t>
      </w:r>
      <w:r>
        <w:t></w:t>
      </w:r>
      <w:r>
        <w:rPr>
          <w:rFonts w:hint="eastAsia"/>
        </w:rPr>
        <w:t>країн</w:t>
      </w:r>
      <w:r>
        <w:t></w:t>
      </w:r>
      <w:r>
        <w:rPr>
          <w:rFonts w:hint="eastAsia"/>
        </w:rPr>
        <w:t>ЄС</w:t>
      </w:r>
      <w:r>
        <w:t></w:t>
      </w:r>
      <w:r>
        <w:rPr>
          <w:rFonts w:hint="eastAsia"/>
        </w:rPr>
        <w:t>у</w:t>
      </w:r>
      <w:r>
        <w:t></w:t>
      </w:r>
      <w:r>
        <w:rPr>
          <w:rFonts w:hint="eastAsia"/>
        </w:rPr>
        <w:t>сфері</w:t>
      </w:r>
      <w:r>
        <w:t></w:t>
      </w:r>
      <w:r>
        <w:rPr>
          <w:rFonts w:hint="eastAsia"/>
        </w:rPr>
        <w:t>праці</w:t>
      </w:r>
      <w:r>
        <w:t></w:t>
      </w:r>
      <w:r>
        <w:rPr>
          <w:rFonts w:hint="eastAsia"/>
        </w:rPr>
        <w:t>повинно</w:t>
      </w:r>
      <w:r>
        <w:t></w:t>
      </w:r>
      <w:r>
        <w:rPr>
          <w:rFonts w:hint="eastAsia"/>
        </w:rPr>
        <w:t>мати</w:t>
      </w:r>
    </w:p>
    <w:p w:rsidR="00595EF0" w:rsidRDefault="00595EF0" w:rsidP="00595EF0">
      <w:r>
        <w:rPr>
          <w:rFonts w:hint="eastAsia"/>
        </w:rPr>
        <w:t>вибірковий</w:t>
      </w:r>
      <w:r>
        <w:t></w:t>
      </w:r>
      <w:r>
        <w:rPr>
          <w:rFonts w:hint="eastAsia"/>
        </w:rPr>
        <w:t>характер</w:t>
      </w:r>
      <w:r>
        <w:t></w:t>
      </w:r>
      <w:r>
        <w:t></w:t>
      </w:r>
      <w:r>
        <w:rPr>
          <w:rFonts w:hint="eastAsia"/>
        </w:rPr>
        <w:t>Адже</w:t>
      </w:r>
      <w:r>
        <w:t></w:t>
      </w:r>
      <w:r>
        <w:rPr>
          <w:rFonts w:hint="eastAsia"/>
        </w:rPr>
        <w:t>разом</w:t>
      </w:r>
      <w:r>
        <w:t></w:t>
      </w:r>
      <w:r>
        <w:rPr>
          <w:rFonts w:hint="eastAsia"/>
        </w:rPr>
        <w:t>із</w:t>
      </w:r>
      <w:r>
        <w:t></w:t>
      </w:r>
      <w:r>
        <w:rPr>
          <w:rFonts w:hint="eastAsia"/>
        </w:rPr>
        <w:t>позитивними</w:t>
      </w:r>
      <w:r>
        <w:t></w:t>
      </w:r>
      <w:r>
        <w:rPr>
          <w:rFonts w:hint="eastAsia"/>
        </w:rPr>
        <w:t>чинниками</w:t>
      </w:r>
      <w:r>
        <w:t></w:t>
      </w:r>
    </w:p>
    <w:p w:rsidR="00595EF0" w:rsidRDefault="00595EF0" w:rsidP="00595EF0">
      <w:r>
        <w:rPr>
          <w:rFonts w:hint="eastAsia"/>
        </w:rPr>
        <w:t>притаманними</w:t>
      </w:r>
      <w:r>
        <w:t></w:t>
      </w:r>
      <w:r>
        <w:rPr>
          <w:rFonts w:hint="eastAsia"/>
        </w:rPr>
        <w:t>європейським</w:t>
      </w:r>
      <w:r>
        <w:t></w:t>
      </w:r>
      <w:r>
        <w:rPr>
          <w:rFonts w:hint="eastAsia"/>
        </w:rPr>
        <w:t>трудоправовим</w:t>
      </w:r>
      <w:r>
        <w:t></w:t>
      </w:r>
      <w:r>
        <w:rPr>
          <w:rFonts w:hint="eastAsia"/>
        </w:rPr>
        <w:t>системам</w:t>
      </w:r>
      <w:r>
        <w:t></w:t>
      </w:r>
      <w:r>
        <w:t></w:t>
      </w:r>
      <w:r>
        <w:rPr>
          <w:rFonts w:hint="eastAsia"/>
        </w:rPr>
        <w:t>мінімальне</w:t>
      </w:r>
    </w:p>
    <w:p w:rsidR="00595EF0" w:rsidRDefault="00595EF0" w:rsidP="00595EF0">
      <w:r>
        <w:rPr>
          <w:rFonts w:hint="eastAsia"/>
        </w:rPr>
        <w:t>втручання</w:t>
      </w:r>
      <w:r>
        <w:t></w:t>
      </w:r>
      <w:r>
        <w:rPr>
          <w:rFonts w:hint="eastAsia"/>
        </w:rPr>
        <w:t>держави</w:t>
      </w:r>
      <w:r>
        <w:t></w:t>
      </w:r>
      <w:r>
        <w:rPr>
          <w:rFonts w:hint="eastAsia"/>
        </w:rPr>
        <w:t>у</w:t>
      </w:r>
      <w:r>
        <w:t></w:t>
      </w:r>
      <w:r>
        <w:rPr>
          <w:rFonts w:hint="eastAsia"/>
        </w:rPr>
        <w:t>сферу</w:t>
      </w:r>
      <w:r>
        <w:t></w:t>
      </w:r>
      <w:r>
        <w:rPr>
          <w:rFonts w:hint="eastAsia"/>
        </w:rPr>
        <w:t>трудових</w:t>
      </w:r>
      <w:r>
        <w:t></w:t>
      </w:r>
      <w:r>
        <w:rPr>
          <w:rFonts w:hint="eastAsia"/>
        </w:rPr>
        <w:t>відносин</w:t>
      </w:r>
      <w:r>
        <w:t></w:t>
      </w:r>
      <w:r>
        <w:t></w:t>
      </w:r>
      <w:r>
        <w:rPr>
          <w:rFonts w:hint="eastAsia"/>
        </w:rPr>
        <w:t>реальна</w:t>
      </w:r>
      <w:r>
        <w:t></w:t>
      </w:r>
      <w:r>
        <w:rPr>
          <w:rFonts w:hint="eastAsia"/>
        </w:rPr>
        <w:t>сила</w:t>
      </w:r>
      <w:r>
        <w:t></w:t>
      </w:r>
      <w:r>
        <w:rPr>
          <w:rFonts w:hint="eastAsia"/>
        </w:rPr>
        <w:t>й</w:t>
      </w:r>
    </w:p>
    <w:p w:rsidR="00595EF0" w:rsidRDefault="00595EF0" w:rsidP="00595EF0">
      <w:r>
        <w:rPr>
          <w:rFonts w:hint="eastAsia"/>
        </w:rPr>
        <w:t>активність</w:t>
      </w:r>
      <w:r>
        <w:t></w:t>
      </w:r>
      <w:r>
        <w:rPr>
          <w:rFonts w:hint="eastAsia"/>
        </w:rPr>
        <w:t>профспілок</w:t>
      </w:r>
      <w:r>
        <w:t></w:t>
      </w:r>
      <w:r>
        <w:t></w:t>
      </w:r>
      <w:r>
        <w:rPr>
          <w:rFonts w:hint="eastAsia"/>
        </w:rPr>
        <w:t>забезпечення</w:t>
      </w:r>
      <w:r>
        <w:t></w:t>
      </w:r>
      <w:r>
        <w:rPr>
          <w:rFonts w:hint="eastAsia"/>
        </w:rPr>
        <w:t>працівників</w:t>
      </w:r>
      <w:r>
        <w:t></w:t>
      </w:r>
      <w:r>
        <w:rPr>
          <w:rFonts w:hint="eastAsia"/>
        </w:rPr>
        <w:t>дієвими</w:t>
      </w:r>
      <w:r>
        <w:t></w:t>
      </w:r>
      <w:r>
        <w:rPr>
          <w:rFonts w:hint="eastAsia"/>
        </w:rPr>
        <w:t>соціальноекономічними</w:t>
      </w:r>
      <w:r>
        <w:t></w:t>
      </w:r>
      <w:r>
        <w:rPr>
          <w:rFonts w:hint="eastAsia"/>
        </w:rPr>
        <w:t>гарантіями</w:t>
      </w:r>
      <w:r>
        <w:t></w:t>
      </w:r>
      <w:r>
        <w:rPr>
          <w:rFonts w:hint="eastAsia"/>
        </w:rPr>
        <w:t>під</w:t>
      </w:r>
      <w:r>
        <w:t></w:t>
      </w:r>
      <w:r>
        <w:rPr>
          <w:rFonts w:hint="eastAsia"/>
        </w:rPr>
        <w:t>час</w:t>
      </w:r>
      <w:r>
        <w:t></w:t>
      </w:r>
      <w:r>
        <w:rPr>
          <w:rFonts w:hint="eastAsia"/>
        </w:rPr>
        <w:t>звільнення</w:t>
      </w:r>
      <w:r>
        <w:t></w:t>
      </w:r>
      <w:r>
        <w:rPr>
          <w:rFonts w:hint="eastAsia"/>
        </w:rPr>
        <w:t>та</w:t>
      </w:r>
      <w:r>
        <w:t></w:t>
      </w:r>
      <w:r>
        <w:rPr>
          <w:rFonts w:hint="eastAsia"/>
        </w:rPr>
        <w:t>ін</w:t>
      </w:r>
      <w:r>
        <w:t></w:t>
      </w:r>
      <w:r>
        <w:t></w:t>
      </w:r>
      <w:r>
        <w:t></w:t>
      </w:r>
      <w:r>
        <w:t></w:t>
      </w:r>
      <w:r>
        <w:rPr>
          <w:rFonts w:hint="eastAsia"/>
        </w:rPr>
        <w:t>вони</w:t>
      </w:r>
      <w:r>
        <w:t></w:t>
      </w:r>
      <w:r>
        <w:rPr>
          <w:rFonts w:hint="eastAsia"/>
        </w:rPr>
        <w:t>мають</w:t>
      </w:r>
      <w:r>
        <w:t></w:t>
      </w:r>
      <w:r>
        <w:rPr>
          <w:rFonts w:hint="eastAsia"/>
        </w:rPr>
        <w:t>також</w:t>
      </w:r>
      <w:r>
        <w:t></w:t>
      </w:r>
      <w:r>
        <w:rPr>
          <w:rFonts w:hint="eastAsia"/>
        </w:rPr>
        <w:t>і</w:t>
      </w:r>
    </w:p>
    <w:p w:rsidR="00595EF0" w:rsidRDefault="00595EF0" w:rsidP="00595EF0">
      <w:r>
        <w:rPr>
          <w:rFonts w:hint="eastAsia"/>
        </w:rPr>
        <w:t>свої</w:t>
      </w:r>
      <w:r>
        <w:t></w:t>
      </w:r>
      <w:r>
        <w:rPr>
          <w:rFonts w:hint="eastAsia"/>
        </w:rPr>
        <w:t>недоліки</w:t>
      </w:r>
      <w:r>
        <w:t></w:t>
      </w:r>
      <w:r>
        <w:t></w:t>
      </w:r>
      <w:r>
        <w:rPr>
          <w:rFonts w:hint="eastAsia"/>
        </w:rPr>
        <w:t>серед</w:t>
      </w:r>
      <w:r>
        <w:t></w:t>
      </w:r>
      <w:r>
        <w:rPr>
          <w:rFonts w:hint="eastAsia"/>
        </w:rPr>
        <w:t>яких</w:t>
      </w:r>
      <w:r>
        <w:t></w:t>
      </w:r>
      <w:r>
        <w:rPr>
          <w:rFonts w:hint="eastAsia"/>
        </w:rPr>
        <w:t>варто</w:t>
      </w:r>
      <w:r>
        <w:t></w:t>
      </w:r>
      <w:r>
        <w:rPr>
          <w:rFonts w:hint="eastAsia"/>
        </w:rPr>
        <w:t>відмітити</w:t>
      </w:r>
      <w:r>
        <w:t></w:t>
      </w:r>
      <w:r>
        <w:rPr>
          <w:rFonts w:hint="eastAsia"/>
        </w:rPr>
        <w:t>такі</w:t>
      </w:r>
      <w:r>
        <w:t></w:t>
      </w:r>
    </w:p>
    <w:p w:rsidR="00595EF0" w:rsidRDefault="00595EF0" w:rsidP="00595EF0">
      <w:r>
        <w:rPr>
          <w:rFonts w:hint="eastAsia"/>
        </w:rPr>
        <w:t>–</w:t>
      </w:r>
      <w:r>
        <w:t></w:t>
      </w:r>
      <w:r>
        <w:rPr>
          <w:rFonts w:hint="eastAsia"/>
        </w:rPr>
        <w:t>для</w:t>
      </w:r>
      <w:r>
        <w:t></w:t>
      </w:r>
      <w:r>
        <w:rPr>
          <w:rFonts w:hint="eastAsia"/>
        </w:rPr>
        <w:t>сучасної</w:t>
      </w:r>
      <w:r>
        <w:t></w:t>
      </w:r>
      <w:r>
        <w:rPr>
          <w:rFonts w:hint="eastAsia"/>
        </w:rPr>
        <w:t>Великобританії</w:t>
      </w:r>
      <w:r>
        <w:t></w:t>
      </w:r>
      <w:r>
        <w:rPr>
          <w:rFonts w:hint="eastAsia"/>
        </w:rPr>
        <w:t>притаманна</w:t>
      </w:r>
      <w:r>
        <w:t></w:t>
      </w:r>
      <w:r>
        <w:rPr>
          <w:rFonts w:hint="eastAsia"/>
        </w:rPr>
        <w:t>стійка</w:t>
      </w:r>
      <w:r>
        <w:t></w:t>
      </w:r>
      <w:r>
        <w:rPr>
          <w:rFonts w:hint="eastAsia"/>
        </w:rPr>
        <w:t>тенденція</w:t>
      </w:r>
      <w:r>
        <w:t></w:t>
      </w:r>
      <w:r>
        <w:rPr>
          <w:rFonts w:hint="eastAsia"/>
        </w:rPr>
        <w:t>до</w:t>
      </w:r>
    </w:p>
    <w:p w:rsidR="00595EF0" w:rsidRDefault="00595EF0" w:rsidP="00595EF0">
      <w:r>
        <w:rPr>
          <w:rFonts w:hint="eastAsia"/>
        </w:rPr>
        <w:t>посилення</w:t>
      </w:r>
      <w:r>
        <w:t></w:t>
      </w:r>
      <w:r>
        <w:rPr>
          <w:rFonts w:hint="eastAsia"/>
        </w:rPr>
        <w:t>впливу</w:t>
      </w:r>
      <w:r>
        <w:t></w:t>
      </w:r>
      <w:r>
        <w:rPr>
          <w:rFonts w:hint="eastAsia"/>
        </w:rPr>
        <w:t>законодавства</w:t>
      </w:r>
      <w:r>
        <w:t></w:t>
      </w:r>
      <w:r>
        <w:rPr>
          <w:rFonts w:hint="eastAsia"/>
        </w:rPr>
        <w:t>на</w:t>
      </w:r>
      <w:r>
        <w:t></w:t>
      </w:r>
      <w:r>
        <w:rPr>
          <w:rFonts w:hint="eastAsia"/>
        </w:rPr>
        <w:t>регламентування</w:t>
      </w:r>
      <w:r>
        <w:t></w:t>
      </w:r>
      <w:r>
        <w:rPr>
          <w:rFonts w:hint="eastAsia"/>
        </w:rPr>
        <w:t>ключових</w:t>
      </w:r>
    </w:p>
    <w:p w:rsidR="00595EF0" w:rsidRDefault="00595EF0" w:rsidP="00595EF0">
      <w:r>
        <w:rPr>
          <w:rFonts w:hint="eastAsia"/>
        </w:rPr>
        <w:t>елементів</w:t>
      </w:r>
      <w:r>
        <w:t></w:t>
      </w:r>
      <w:r>
        <w:rPr>
          <w:rFonts w:hint="eastAsia"/>
        </w:rPr>
        <w:t>трудових</w:t>
      </w:r>
      <w:r>
        <w:t></w:t>
      </w:r>
      <w:r>
        <w:rPr>
          <w:rFonts w:hint="eastAsia"/>
        </w:rPr>
        <w:t>відносин</w:t>
      </w:r>
      <w:r>
        <w:t></w:t>
      </w:r>
      <w:r>
        <w:rPr>
          <w:rFonts w:hint="eastAsia"/>
        </w:rPr>
        <w:t>і</w:t>
      </w:r>
      <w:r>
        <w:t></w:t>
      </w:r>
      <w:r>
        <w:rPr>
          <w:rFonts w:hint="eastAsia"/>
        </w:rPr>
        <w:t>поступового</w:t>
      </w:r>
      <w:r>
        <w:t></w:t>
      </w:r>
      <w:r>
        <w:rPr>
          <w:rFonts w:hint="eastAsia"/>
        </w:rPr>
        <w:t>відходу</w:t>
      </w:r>
      <w:r>
        <w:t></w:t>
      </w:r>
      <w:r>
        <w:rPr>
          <w:rFonts w:hint="eastAsia"/>
        </w:rPr>
        <w:t>від</w:t>
      </w:r>
      <w:r>
        <w:t></w:t>
      </w:r>
      <w:r>
        <w:rPr>
          <w:rFonts w:hint="eastAsia"/>
        </w:rPr>
        <w:t>традиційного</w:t>
      </w:r>
      <w:r>
        <w:t></w:t>
      </w:r>
      <w:r>
        <w:rPr>
          <w:rFonts w:hint="eastAsia"/>
        </w:rPr>
        <w:t>для</w:t>
      </w:r>
    </w:p>
    <w:p w:rsidR="00595EF0" w:rsidRDefault="00595EF0" w:rsidP="00595EF0">
      <w:r>
        <w:rPr>
          <w:rFonts w:hint="eastAsia"/>
        </w:rPr>
        <w:t>вказаної</w:t>
      </w:r>
      <w:r>
        <w:t></w:t>
      </w:r>
      <w:r>
        <w:rPr>
          <w:rFonts w:hint="eastAsia"/>
        </w:rPr>
        <w:t>країни</w:t>
      </w:r>
      <w:r>
        <w:t></w:t>
      </w:r>
      <w:r>
        <w:rPr>
          <w:rFonts w:hint="eastAsia"/>
        </w:rPr>
        <w:t>загального</w:t>
      </w:r>
      <w:r>
        <w:t></w:t>
      </w:r>
      <w:r>
        <w:rPr>
          <w:rFonts w:hint="eastAsia"/>
        </w:rPr>
        <w:t>права</w:t>
      </w:r>
      <w:r>
        <w:t></w:t>
      </w:r>
      <w:r>
        <w:t></w:t>
      </w:r>
      <w:r>
        <w:rPr>
          <w:rFonts w:hint="eastAsia"/>
        </w:rPr>
        <w:t>Зумовлено</w:t>
      </w:r>
      <w:r>
        <w:t></w:t>
      </w:r>
      <w:r>
        <w:rPr>
          <w:rFonts w:hint="eastAsia"/>
        </w:rPr>
        <w:t>це</w:t>
      </w:r>
      <w:r>
        <w:t></w:t>
      </w:r>
      <w:r>
        <w:rPr>
          <w:rFonts w:hint="eastAsia"/>
        </w:rPr>
        <w:t>насамперед</w:t>
      </w:r>
      <w:r>
        <w:t></w:t>
      </w:r>
      <w:r>
        <w:rPr>
          <w:rFonts w:hint="eastAsia"/>
        </w:rPr>
        <w:t>специфікою</w:t>
      </w:r>
    </w:p>
    <w:p w:rsidR="00595EF0" w:rsidRDefault="00595EF0" w:rsidP="00595EF0">
      <w:r>
        <w:rPr>
          <w:rFonts w:hint="eastAsia"/>
        </w:rPr>
        <w:t>галузі</w:t>
      </w:r>
      <w:r>
        <w:t></w:t>
      </w:r>
      <w:r>
        <w:rPr>
          <w:rFonts w:hint="eastAsia"/>
        </w:rPr>
        <w:t>трудового</w:t>
      </w:r>
      <w:r>
        <w:t></w:t>
      </w:r>
      <w:r>
        <w:rPr>
          <w:rFonts w:hint="eastAsia"/>
        </w:rPr>
        <w:t>права</w:t>
      </w:r>
      <w:r>
        <w:t></w:t>
      </w:r>
      <w:r>
        <w:t></w:t>
      </w:r>
      <w:r>
        <w:rPr>
          <w:rFonts w:hint="eastAsia"/>
        </w:rPr>
        <w:t>функціонування</w:t>
      </w:r>
      <w:r>
        <w:t></w:t>
      </w:r>
      <w:r>
        <w:rPr>
          <w:rFonts w:hint="eastAsia"/>
        </w:rPr>
        <w:t>якої</w:t>
      </w:r>
      <w:r>
        <w:t></w:t>
      </w:r>
      <w:r>
        <w:rPr>
          <w:rFonts w:hint="eastAsia"/>
        </w:rPr>
        <w:t>неможливо</w:t>
      </w:r>
      <w:r>
        <w:t></w:t>
      </w:r>
      <w:r>
        <w:rPr>
          <w:rFonts w:hint="eastAsia"/>
        </w:rPr>
        <w:t>без</w:t>
      </w:r>
      <w:r>
        <w:t></w:t>
      </w:r>
      <w:r>
        <w:rPr>
          <w:rFonts w:hint="eastAsia"/>
        </w:rPr>
        <w:t>наявності</w:t>
      </w:r>
    </w:p>
    <w:p w:rsidR="00595EF0" w:rsidRDefault="00595EF0" w:rsidP="00595EF0">
      <w:r>
        <w:rPr>
          <w:rFonts w:hint="eastAsia"/>
        </w:rPr>
        <w:t>імперативних</w:t>
      </w:r>
      <w:r>
        <w:t></w:t>
      </w:r>
      <w:r>
        <w:rPr>
          <w:rFonts w:hint="eastAsia"/>
        </w:rPr>
        <w:t>норм</w:t>
      </w:r>
      <w:r>
        <w:t></w:t>
      </w:r>
      <w:r>
        <w:t></w:t>
      </w:r>
      <w:r>
        <w:rPr>
          <w:rFonts w:hint="eastAsia"/>
        </w:rPr>
        <w:t>спрямованих</w:t>
      </w:r>
      <w:r>
        <w:t></w:t>
      </w:r>
      <w:r>
        <w:rPr>
          <w:rFonts w:hint="eastAsia"/>
        </w:rPr>
        <w:t>на</w:t>
      </w:r>
      <w:r>
        <w:t></w:t>
      </w:r>
      <w:r>
        <w:rPr>
          <w:rFonts w:hint="eastAsia"/>
        </w:rPr>
        <w:t>захист</w:t>
      </w:r>
      <w:r>
        <w:t></w:t>
      </w:r>
      <w:r>
        <w:rPr>
          <w:rFonts w:hint="eastAsia"/>
        </w:rPr>
        <w:t>основних</w:t>
      </w:r>
      <w:r>
        <w:t></w:t>
      </w:r>
      <w:r>
        <w:rPr>
          <w:rFonts w:hint="eastAsia"/>
        </w:rPr>
        <w:t>прав</w:t>
      </w:r>
      <w:r>
        <w:t></w:t>
      </w:r>
      <w:r>
        <w:rPr>
          <w:rFonts w:hint="eastAsia"/>
        </w:rPr>
        <w:t>і</w:t>
      </w:r>
      <w:r>
        <w:t></w:t>
      </w:r>
      <w:r>
        <w:rPr>
          <w:rFonts w:hint="eastAsia"/>
        </w:rPr>
        <w:t>свобод</w:t>
      </w:r>
      <w:r>
        <w:t></w:t>
      </w:r>
      <w:r>
        <w:rPr>
          <w:rFonts w:hint="eastAsia"/>
        </w:rPr>
        <w:t>у</w:t>
      </w:r>
    </w:p>
    <w:p w:rsidR="00595EF0" w:rsidRDefault="00595EF0" w:rsidP="00595EF0">
      <w:r>
        <w:rPr>
          <w:rFonts w:hint="eastAsia"/>
        </w:rPr>
        <w:t>розглядуваній</w:t>
      </w:r>
      <w:r>
        <w:t></w:t>
      </w:r>
      <w:r>
        <w:rPr>
          <w:rFonts w:hint="eastAsia"/>
        </w:rPr>
        <w:t>сфері</w:t>
      </w:r>
      <w:r>
        <w:t></w:t>
      </w:r>
      <w:r>
        <w:t></w:t>
      </w:r>
      <w:r>
        <w:rPr>
          <w:rFonts w:hint="eastAsia"/>
        </w:rPr>
        <w:t>Тривале</w:t>
      </w:r>
      <w:r>
        <w:t></w:t>
      </w:r>
      <w:r>
        <w:rPr>
          <w:rFonts w:hint="eastAsia"/>
        </w:rPr>
        <w:t>перебування</w:t>
      </w:r>
      <w:r>
        <w:t></w:t>
      </w:r>
      <w:r>
        <w:rPr>
          <w:rFonts w:hint="eastAsia"/>
        </w:rPr>
        <w:t>Великобританії</w:t>
      </w:r>
      <w:r>
        <w:t></w:t>
      </w:r>
      <w:r>
        <w:rPr>
          <w:rFonts w:hint="eastAsia"/>
        </w:rPr>
        <w:t>у</w:t>
      </w:r>
      <w:r>
        <w:t></w:t>
      </w:r>
      <w:r>
        <w:rPr>
          <w:rFonts w:hint="eastAsia"/>
        </w:rPr>
        <w:t>складі</w:t>
      </w:r>
      <w:r>
        <w:t></w:t>
      </w:r>
      <w:r>
        <w:rPr>
          <w:rFonts w:hint="eastAsia"/>
        </w:rPr>
        <w:t>ЄС</w:t>
      </w:r>
    </w:p>
    <w:p w:rsidR="00595EF0" w:rsidRDefault="00595EF0" w:rsidP="00595EF0">
      <w:r>
        <w:rPr>
          <w:rFonts w:hint="eastAsia"/>
        </w:rPr>
        <w:t>обумовлює</w:t>
      </w:r>
      <w:r>
        <w:t></w:t>
      </w:r>
      <w:r>
        <w:rPr>
          <w:rFonts w:hint="eastAsia"/>
        </w:rPr>
        <w:t>поширення</w:t>
      </w:r>
      <w:r>
        <w:t></w:t>
      </w:r>
      <w:r>
        <w:rPr>
          <w:rFonts w:hint="eastAsia"/>
        </w:rPr>
        <w:t>на</w:t>
      </w:r>
      <w:r>
        <w:t></w:t>
      </w:r>
      <w:r>
        <w:rPr>
          <w:rFonts w:hint="eastAsia"/>
        </w:rPr>
        <w:t>неї</w:t>
      </w:r>
      <w:r>
        <w:t></w:t>
      </w:r>
      <w:r>
        <w:rPr>
          <w:rFonts w:hint="eastAsia"/>
        </w:rPr>
        <w:t>трудоправових</w:t>
      </w:r>
      <w:r>
        <w:t></w:t>
      </w:r>
      <w:r>
        <w:rPr>
          <w:rFonts w:hint="eastAsia"/>
        </w:rPr>
        <w:t>норм</w:t>
      </w:r>
      <w:r>
        <w:t></w:t>
      </w:r>
      <w:r>
        <w:t></w:t>
      </w:r>
      <w:r>
        <w:rPr>
          <w:rFonts w:hint="eastAsia"/>
        </w:rPr>
        <w:t>прийнятих</w:t>
      </w:r>
      <w:r>
        <w:t></w:t>
      </w:r>
      <w:r>
        <w:rPr>
          <w:rFonts w:hint="eastAsia"/>
        </w:rPr>
        <w:t>у</w:t>
      </w:r>
      <w:r>
        <w:t></w:t>
      </w:r>
      <w:r>
        <w:rPr>
          <w:rFonts w:hint="eastAsia"/>
        </w:rPr>
        <w:t>рамках</w:t>
      </w:r>
    </w:p>
    <w:p w:rsidR="00595EF0" w:rsidRDefault="00595EF0" w:rsidP="00595EF0">
      <w:r>
        <w:t></w:t>
      </w:r>
      <w:r>
        <w:t></w:t>
      </w:r>
      <w:r>
        <w:t></w:t>
      </w:r>
    </w:p>
    <w:p w:rsidR="00595EF0" w:rsidRDefault="00595EF0" w:rsidP="00595EF0">
      <w:r>
        <w:rPr>
          <w:rFonts w:hint="eastAsia"/>
        </w:rPr>
        <w:t>цього</w:t>
      </w:r>
      <w:r>
        <w:t></w:t>
      </w:r>
      <w:r>
        <w:rPr>
          <w:rFonts w:hint="eastAsia"/>
        </w:rPr>
        <w:t>об’єднання</w:t>
      </w:r>
      <w:r>
        <w:t></w:t>
      </w:r>
      <w:r>
        <w:rPr>
          <w:rFonts w:hint="eastAsia"/>
        </w:rPr>
        <w:t>держав</w:t>
      </w:r>
      <w:r>
        <w:t></w:t>
      </w:r>
      <w:r>
        <w:t></w:t>
      </w:r>
      <w:r>
        <w:rPr>
          <w:rFonts w:hint="eastAsia"/>
        </w:rPr>
        <w:t>Така</w:t>
      </w:r>
      <w:r>
        <w:t></w:t>
      </w:r>
      <w:r>
        <w:rPr>
          <w:rFonts w:hint="eastAsia"/>
        </w:rPr>
        <w:t>неузгодженість</w:t>
      </w:r>
      <w:r>
        <w:t></w:t>
      </w:r>
      <w:r>
        <w:rPr>
          <w:rFonts w:hint="eastAsia"/>
        </w:rPr>
        <w:t>правозастосовної</w:t>
      </w:r>
    </w:p>
    <w:p w:rsidR="00595EF0" w:rsidRDefault="00595EF0" w:rsidP="00595EF0">
      <w:r>
        <w:rPr>
          <w:rFonts w:hint="eastAsia"/>
        </w:rPr>
        <w:t>політики</w:t>
      </w:r>
      <w:r>
        <w:t></w:t>
      </w:r>
      <w:r>
        <w:t></w:t>
      </w:r>
      <w:r>
        <w:rPr>
          <w:rFonts w:hint="eastAsia"/>
        </w:rPr>
        <w:t>що</w:t>
      </w:r>
      <w:r>
        <w:t></w:t>
      </w:r>
      <w:r>
        <w:rPr>
          <w:rFonts w:hint="eastAsia"/>
        </w:rPr>
        <w:t>виражена</w:t>
      </w:r>
      <w:r>
        <w:t></w:t>
      </w:r>
      <w:r>
        <w:rPr>
          <w:rFonts w:hint="eastAsia"/>
        </w:rPr>
        <w:t>у</w:t>
      </w:r>
      <w:r>
        <w:t></w:t>
      </w:r>
      <w:r>
        <w:rPr>
          <w:rFonts w:hint="eastAsia"/>
        </w:rPr>
        <w:t>застосуванні</w:t>
      </w:r>
      <w:r>
        <w:t></w:t>
      </w:r>
      <w:r>
        <w:rPr>
          <w:rFonts w:hint="eastAsia"/>
        </w:rPr>
        <w:t>в</w:t>
      </w:r>
      <w:r>
        <w:t></w:t>
      </w:r>
      <w:r>
        <w:rPr>
          <w:rFonts w:hint="eastAsia"/>
        </w:rPr>
        <w:t>країні</w:t>
      </w:r>
      <w:r>
        <w:t></w:t>
      </w:r>
      <w:r>
        <w:rPr>
          <w:rFonts w:hint="eastAsia"/>
        </w:rPr>
        <w:t>фактично</w:t>
      </w:r>
      <w:r>
        <w:t></w:t>
      </w:r>
      <w:r>
        <w:rPr>
          <w:rFonts w:hint="eastAsia"/>
        </w:rPr>
        <w:t>у</w:t>
      </w:r>
      <w:r>
        <w:t></w:t>
      </w:r>
      <w:r>
        <w:rPr>
          <w:rFonts w:hint="eastAsia"/>
        </w:rPr>
        <w:t>двох</w:t>
      </w:r>
    </w:p>
    <w:p w:rsidR="00595EF0" w:rsidRDefault="00595EF0" w:rsidP="00595EF0">
      <w:r>
        <w:rPr>
          <w:rFonts w:hint="eastAsia"/>
        </w:rPr>
        <w:t>фактично</w:t>
      </w:r>
      <w:r>
        <w:t></w:t>
      </w:r>
      <w:r>
        <w:rPr>
          <w:rFonts w:hint="eastAsia"/>
        </w:rPr>
        <w:t>протилежних</w:t>
      </w:r>
      <w:r>
        <w:t></w:t>
      </w:r>
      <w:r>
        <w:rPr>
          <w:rFonts w:hint="eastAsia"/>
        </w:rPr>
        <w:t>систем</w:t>
      </w:r>
      <w:r>
        <w:t></w:t>
      </w:r>
      <w:r>
        <w:rPr>
          <w:rFonts w:hint="eastAsia"/>
        </w:rPr>
        <w:t>права</w:t>
      </w:r>
      <w:r>
        <w:t></w:t>
      </w:r>
      <w:r>
        <w:t></w:t>
      </w:r>
      <w:r>
        <w:rPr>
          <w:rFonts w:hint="eastAsia"/>
        </w:rPr>
        <w:t>ускладнює</w:t>
      </w:r>
      <w:r>
        <w:t></w:t>
      </w:r>
      <w:r>
        <w:rPr>
          <w:rFonts w:hint="eastAsia"/>
        </w:rPr>
        <w:t>сприйняття</w:t>
      </w:r>
      <w:r>
        <w:t></w:t>
      </w:r>
      <w:r>
        <w:rPr>
          <w:rFonts w:hint="eastAsia"/>
        </w:rPr>
        <w:t>та</w:t>
      </w:r>
    </w:p>
    <w:p w:rsidR="00595EF0" w:rsidRDefault="00595EF0" w:rsidP="00595EF0">
      <w:r>
        <w:rPr>
          <w:rFonts w:hint="eastAsia"/>
        </w:rPr>
        <w:t>реалізацію</w:t>
      </w:r>
      <w:r>
        <w:t></w:t>
      </w:r>
      <w:r>
        <w:rPr>
          <w:rFonts w:hint="eastAsia"/>
        </w:rPr>
        <w:t>суб’єктами</w:t>
      </w:r>
      <w:r>
        <w:t></w:t>
      </w:r>
      <w:r>
        <w:rPr>
          <w:rFonts w:hint="eastAsia"/>
        </w:rPr>
        <w:t>своїх</w:t>
      </w:r>
      <w:r>
        <w:t></w:t>
      </w:r>
      <w:r>
        <w:rPr>
          <w:rFonts w:hint="eastAsia"/>
        </w:rPr>
        <w:t>трудових</w:t>
      </w:r>
      <w:r>
        <w:t></w:t>
      </w:r>
      <w:r>
        <w:rPr>
          <w:rFonts w:hint="eastAsia"/>
        </w:rPr>
        <w:t>правовідносин</w:t>
      </w:r>
      <w:r>
        <w:t></w:t>
      </w:r>
    </w:p>
    <w:p w:rsidR="00595EF0" w:rsidRDefault="00595EF0" w:rsidP="00595EF0">
      <w:r>
        <w:rPr>
          <w:rFonts w:hint="eastAsia"/>
        </w:rPr>
        <w:t>–</w:t>
      </w:r>
      <w:r>
        <w:t></w:t>
      </w:r>
      <w:r>
        <w:rPr>
          <w:rFonts w:hint="eastAsia"/>
        </w:rPr>
        <w:t>у</w:t>
      </w:r>
      <w:r>
        <w:t></w:t>
      </w:r>
      <w:r>
        <w:rPr>
          <w:rFonts w:hint="eastAsia"/>
        </w:rPr>
        <w:t>Франції</w:t>
      </w:r>
      <w:r>
        <w:t></w:t>
      </w:r>
      <w:r>
        <w:t></w:t>
      </w:r>
      <w:r>
        <w:rPr>
          <w:rFonts w:hint="eastAsia"/>
        </w:rPr>
        <w:t>незважаючи</w:t>
      </w:r>
      <w:r>
        <w:t></w:t>
      </w:r>
      <w:r>
        <w:rPr>
          <w:rFonts w:hint="eastAsia"/>
        </w:rPr>
        <w:t>на</w:t>
      </w:r>
      <w:r>
        <w:t></w:t>
      </w:r>
      <w:r>
        <w:rPr>
          <w:rFonts w:hint="eastAsia"/>
        </w:rPr>
        <w:t>достатньо</w:t>
      </w:r>
      <w:r>
        <w:t></w:t>
      </w:r>
      <w:r>
        <w:rPr>
          <w:rFonts w:hint="eastAsia"/>
        </w:rPr>
        <w:t>глибоку</w:t>
      </w:r>
      <w:r>
        <w:t></w:t>
      </w:r>
      <w:r>
        <w:rPr>
          <w:rFonts w:hint="eastAsia"/>
        </w:rPr>
        <w:t>деталізацію</w:t>
      </w:r>
    </w:p>
    <w:p w:rsidR="00595EF0" w:rsidRDefault="00595EF0" w:rsidP="00595EF0">
      <w:r>
        <w:rPr>
          <w:rFonts w:hint="eastAsia"/>
        </w:rPr>
        <w:t>трудових</w:t>
      </w:r>
      <w:r>
        <w:t></w:t>
      </w:r>
      <w:r>
        <w:rPr>
          <w:rFonts w:hint="eastAsia"/>
        </w:rPr>
        <w:t>відносин</w:t>
      </w:r>
      <w:r>
        <w:t></w:t>
      </w:r>
      <w:r>
        <w:rPr>
          <w:rFonts w:hint="eastAsia"/>
        </w:rPr>
        <w:t>і</w:t>
      </w:r>
      <w:r>
        <w:t></w:t>
      </w:r>
      <w:r>
        <w:rPr>
          <w:rFonts w:hint="eastAsia"/>
        </w:rPr>
        <w:t>чималу</w:t>
      </w:r>
      <w:r>
        <w:t></w:t>
      </w:r>
      <w:r>
        <w:rPr>
          <w:rFonts w:hint="eastAsia"/>
        </w:rPr>
        <w:t>історію</w:t>
      </w:r>
      <w:r>
        <w:t></w:t>
      </w:r>
      <w:r>
        <w:rPr>
          <w:rFonts w:hint="eastAsia"/>
        </w:rPr>
        <w:t>їх</w:t>
      </w:r>
      <w:r>
        <w:t></w:t>
      </w:r>
      <w:r>
        <w:rPr>
          <w:rFonts w:hint="eastAsia"/>
        </w:rPr>
        <w:t>кодифікованого</w:t>
      </w:r>
      <w:r>
        <w:t></w:t>
      </w:r>
      <w:r>
        <w:rPr>
          <w:rFonts w:hint="eastAsia"/>
        </w:rPr>
        <w:t>правового</w:t>
      </w:r>
    </w:p>
    <w:p w:rsidR="00595EF0" w:rsidRDefault="00595EF0" w:rsidP="00595EF0">
      <w:r>
        <w:rPr>
          <w:rFonts w:hint="eastAsia"/>
        </w:rPr>
        <w:t>регулювання</w:t>
      </w:r>
      <w:r>
        <w:t></w:t>
      </w:r>
      <w:r>
        <w:t></w:t>
      </w:r>
      <w:r>
        <w:rPr>
          <w:rFonts w:hint="eastAsia"/>
        </w:rPr>
        <w:t>існує</w:t>
      </w:r>
      <w:r>
        <w:t></w:t>
      </w:r>
      <w:r>
        <w:rPr>
          <w:rFonts w:hint="eastAsia"/>
        </w:rPr>
        <w:t>інша</w:t>
      </w:r>
      <w:r>
        <w:t></w:t>
      </w:r>
      <w:r>
        <w:rPr>
          <w:rFonts w:hint="eastAsia"/>
        </w:rPr>
        <w:t>проблема</w:t>
      </w:r>
      <w:r>
        <w:t></w:t>
      </w:r>
      <w:r>
        <w:t></w:t>
      </w:r>
      <w:r>
        <w:rPr>
          <w:rFonts w:hint="eastAsia"/>
        </w:rPr>
        <w:t>що</w:t>
      </w:r>
      <w:r>
        <w:t></w:t>
      </w:r>
      <w:r>
        <w:rPr>
          <w:rFonts w:hint="eastAsia"/>
        </w:rPr>
        <w:t>полягає</w:t>
      </w:r>
      <w:r>
        <w:t></w:t>
      </w:r>
      <w:r>
        <w:rPr>
          <w:rFonts w:hint="eastAsia"/>
        </w:rPr>
        <w:t>насамперед</w:t>
      </w:r>
      <w:r>
        <w:t></w:t>
      </w:r>
      <w:r>
        <w:rPr>
          <w:rFonts w:hint="eastAsia"/>
        </w:rPr>
        <w:t>у</w:t>
      </w:r>
      <w:r>
        <w:t></w:t>
      </w:r>
      <w:r>
        <w:rPr>
          <w:rFonts w:hint="eastAsia"/>
        </w:rPr>
        <w:t>громіздкій</w:t>
      </w:r>
    </w:p>
    <w:p w:rsidR="00595EF0" w:rsidRDefault="00595EF0" w:rsidP="00595EF0">
      <w:r>
        <w:rPr>
          <w:rFonts w:hint="eastAsia"/>
        </w:rPr>
        <w:t>правовій</w:t>
      </w:r>
      <w:r>
        <w:t></w:t>
      </w:r>
      <w:r>
        <w:rPr>
          <w:rFonts w:hint="eastAsia"/>
        </w:rPr>
        <w:t>конструкції</w:t>
      </w:r>
      <w:r>
        <w:t></w:t>
      </w:r>
      <w:r>
        <w:rPr>
          <w:rFonts w:hint="eastAsia"/>
        </w:rPr>
        <w:t>чинного</w:t>
      </w:r>
      <w:r>
        <w:t></w:t>
      </w:r>
      <w:r>
        <w:rPr>
          <w:rFonts w:hint="eastAsia"/>
        </w:rPr>
        <w:t>Трудового</w:t>
      </w:r>
      <w:r>
        <w:t></w:t>
      </w:r>
      <w:r>
        <w:rPr>
          <w:rFonts w:hint="eastAsia"/>
        </w:rPr>
        <w:t>кодексу</w:t>
      </w:r>
      <w:r>
        <w:t></w:t>
      </w:r>
      <w:r>
        <w:t></w:t>
      </w:r>
      <w:r>
        <w:rPr>
          <w:rFonts w:hint="eastAsia"/>
        </w:rPr>
        <w:t>яка</w:t>
      </w:r>
      <w:r>
        <w:t></w:t>
      </w:r>
      <w:r>
        <w:t></w:t>
      </w:r>
      <w:r>
        <w:rPr>
          <w:rFonts w:hint="eastAsia"/>
        </w:rPr>
        <w:t>попри</w:t>
      </w:r>
      <w:r>
        <w:t></w:t>
      </w:r>
      <w:r>
        <w:rPr>
          <w:rFonts w:hint="eastAsia"/>
        </w:rPr>
        <w:t>всі</w:t>
      </w:r>
    </w:p>
    <w:p w:rsidR="00595EF0" w:rsidRDefault="00595EF0" w:rsidP="00595EF0">
      <w:r>
        <w:rPr>
          <w:rFonts w:hint="eastAsia"/>
        </w:rPr>
        <w:t>численні</w:t>
      </w:r>
      <w:r>
        <w:t></w:t>
      </w:r>
      <w:r>
        <w:rPr>
          <w:rFonts w:hint="eastAsia"/>
        </w:rPr>
        <w:t>спроби</w:t>
      </w:r>
      <w:r>
        <w:t></w:t>
      </w:r>
      <w:r>
        <w:rPr>
          <w:rFonts w:hint="eastAsia"/>
        </w:rPr>
        <w:t>покращення</w:t>
      </w:r>
      <w:r>
        <w:t></w:t>
      </w:r>
      <w:r>
        <w:rPr>
          <w:rFonts w:hint="eastAsia"/>
        </w:rPr>
        <w:t>правового</w:t>
      </w:r>
      <w:r>
        <w:t></w:t>
      </w:r>
      <w:r>
        <w:rPr>
          <w:rFonts w:hint="eastAsia"/>
        </w:rPr>
        <w:t>застосування</w:t>
      </w:r>
      <w:r>
        <w:t></w:t>
      </w:r>
      <w:r>
        <w:t></w:t>
      </w:r>
      <w:r>
        <w:rPr>
          <w:rFonts w:hint="eastAsia"/>
        </w:rPr>
        <w:t>залишилася</w:t>
      </w:r>
      <w:r>
        <w:t></w:t>
      </w:r>
      <w:r>
        <w:rPr>
          <w:rFonts w:hint="eastAsia"/>
        </w:rPr>
        <w:t>від</w:t>
      </w:r>
    </w:p>
    <w:p w:rsidR="00595EF0" w:rsidRDefault="00595EF0" w:rsidP="00595EF0">
      <w:r>
        <w:rPr>
          <w:rFonts w:hint="eastAsia"/>
        </w:rPr>
        <w:t>попередніх</w:t>
      </w:r>
      <w:r>
        <w:t></w:t>
      </w:r>
      <w:r>
        <w:rPr>
          <w:rFonts w:hint="eastAsia"/>
        </w:rPr>
        <w:t>кодифікованих</w:t>
      </w:r>
      <w:r>
        <w:t></w:t>
      </w:r>
      <w:r>
        <w:rPr>
          <w:rFonts w:hint="eastAsia"/>
        </w:rPr>
        <w:t>актів</w:t>
      </w:r>
      <w:r>
        <w:t></w:t>
      </w:r>
      <w:r>
        <w:t></w:t>
      </w:r>
      <w:r>
        <w:t></w:t>
      </w:r>
      <w:r>
        <w:t></w:t>
      </w:r>
      <w:r>
        <w:t></w:t>
      </w:r>
      <w:r>
        <w:t></w:t>
      </w:r>
      <w:r>
        <w:rPr>
          <w:rFonts w:hint="eastAsia"/>
        </w:rPr>
        <w:t>і</w:t>
      </w:r>
      <w:r>
        <w:t></w:t>
      </w:r>
      <w:r>
        <w:t></w:t>
      </w:r>
      <w:r>
        <w:t></w:t>
      </w:r>
      <w:r>
        <w:t></w:t>
      </w:r>
      <w:r>
        <w:t></w:t>
      </w:r>
      <w:r>
        <w:t></w:t>
      </w:r>
      <w:r>
        <w:rPr>
          <w:rFonts w:hint="eastAsia"/>
        </w:rPr>
        <w:t>років</w:t>
      </w:r>
      <w:r>
        <w:t></w:t>
      </w:r>
      <w:r>
        <w:t></w:t>
      </w:r>
      <w:r>
        <w:rPr>
          <w:rFonts w:hint="eastAsia"/>
        </w:rPr>
        <w:t>Крім</w:t>
      </w:r>
      <w:r>
        <w:t></w:t>
      </w:r>
      <w:r>
        <w:rPr>
          <w:rFonts w:hint="eastAsia"/>
        </w:rPr>
        <w:t>того</w:t>
      </w:r>
      <w:r>
        <w:t></w:t>
      </w:r>
      <w:r>
        <w:t></w:t>
      </w:r>
      <w:r>
        <w:rPr>
          <w:rFonts w:hint="eastAsia"/>
        </w:rPr>
        <w:t>гонитва</w:t>
      </w:r>
      <w:r>
        <w:t></w:t>
      </w:r>
      <w:r>
        <w:rPr>
          <w:rFonts w:hint="eastAsia"/>
        </w:rPr>
        <w:t>за</w:t>
      </w:r>
    </w:p>
    <w:p w:rsidR="00595EF0" w:rsidRDefault="00595EF0" w:rsidP="00595EF0">
      <w:r>
        <w:rPr>
          <w:rFonts w:hint="eastAsia"/>
        </w:rPr>
        <w:t>гнучкістю</w:t>
      </w:r>
      <w:r>
        <w:t></w:t>
      </w:r>
      <w:r>
        <w:rPr>
          <w:rFonts w:hint="eastAsia"/>
        </w:rPr>
        <w:t>та</w:t>
      </w:r>
      <w:r>
        <w:t></w:t>
      </w:r>
      <w:r>
        <w:rPr>
          <w:rFonts w:hint="eastAsia"/>
        </w:rPr>
        <w:t>мобільністю</w:t>
      </w:r>
      <w:r>
        <w:t></w:t>
      </w:r>
      <w:r>
        <w:rPr>
          <w:rFonts w:hint="eastAsia"/>
        </w:rPr>
        <w:t>застосування</w:t>
      </w:r>
      <w:r>
        <w:t></w:t>
      </w:r>
      <w:r>
        <w:rPr>
          <w:rFonts w:hint="eastAsia"/>
        </w:rPr>
        <w:t>трудових</w:t>
      </w:r>
      <w:r>
        <w:t></w:t>
      </w:r>
      <w:r>
        <w:rPr>
          <w:rFonts w:hint="eastAsia"/>
        </w:rPr>
        <w:t>відносин</w:t>
      </w:r>
      <w:r>
        <w:t></w:t>
      </w:r>
      <w:r>
        <w:t></w:t>
      </w:r>
      <w:r>
        <w:rPr>
          <w:rFonts w:hint="eastAsia"/>
        </w:rPr>
        <w:t>зумовлена</w:t>
      </w:r>
    </w:p>
    <w:p w:rsidR="00595EF0" w:rsidRDefault="00595EF0" w:rsidP="00595EF0">
      <w:r>
        <w:rPr>
          <w:rFonts w:hint="eastAsia"/>
        </w:rPr>
        <w:t>подоланням</w:t>
      </w:r>
      <w:r>
        <w:t></w:t>
      </w:r>
      <w:r>
        <w:rPr>
          <w:rFonts w:hint="eastAsia"/>
        </w:rPr>
        <w:t>наслідків</w:t>
      </w:r>
      <w:r>
        <w:t></w:t>
      </w:r>
      <w:r>
        <w:rPr>
          <w:rFonts w:hint="eastAsia"/>
        </w:rPr>
        <w:t>останніх</w:t>
      </w:r>
      <w:r>
        <w:t></w:t>
      </w:r>
      <w:r>
        <w:rPr>
          <w:rFonts w:hint="eastAsia"/>
        </w:rPr>
        <w:t>економічних</w:t>
      </w:r>
      <w:r>
        <w:t></w:t>
      </w:r>
      <w:r>
        <w:rPr>
          <w:rFonts w:hint="eastAsia"/>
        </w:rPr>
        <w:t>криз</w:t>
      </w:r>
      <w:r>
        <w:t></w:t>
      </w:r>
      <w:r>
        <w:t></w:t>
      </w:r>
      <w:r>
        <w:rPr>
          <w:rFonts w:hint="eastAsia"/>
        </w:rPr>
        <w:t>негативно</w:t>
      </w:r>
      <w:r>
        <w:t></w:t>
      </w:r>
      <w:r>
        <w:rPr>
          <w:rFonts w:hint="eastAsia"/>
        </w:rPr>
        <w:t>вплинула</w:t>
      </w:r>
    </w:p>
    <w:p w:rsidR="00595EF0" w:rsidRDefault="00595EF0" w:rsidP="00595EF0">
      <w:r>
        <w:rPr>
          <w:rFonts w:hint="eastAsia"/>
        </w:rPr>
        <w:t>на</w:t>
      </w:r>
      <w:r>
        <w:t></w:t>
      </w:r>
      <w:r>
        <w:rPr>
          <w:rFonts w:hint="eastAsia"/>
        </w:rPr>
        <w:t>гарантії</w:t>
      </w:r>
      <w:r>
        <w:t></w:t>
      </w:r>
      <w:r>
        <w:rPr>
          <w:rFonts w:hint="eastAsia"/>
        </w:rPr>
        <w:t>захисту</w:t>
      </w:r>
      <w:r>
        <w:t></w:t>
      </w:r>
      <w:r>
        <w:rPr>
          <w:rFonts w:hint="eastAsia"/>
        </w:rPr>
        <w:t>трудових</w:t>
      </w:r>
      <w:r>
        <w:t></w:t>
      </w:r>
      <w:r>
        <w:rPr>
          <w:rFonts w:hint="eastAsia"/>
        </w:rPr>
        <w:t>прав</w:t>
      </w:r>
      <w:r>
        <w:t></w:t>
      </w:r>
      <w:r>
        <w:rPr>
          <w:rFonts w:hint="eastAsia"/>
        </w:rPr>
        <w:t>працівників</w:t>
      </w:r>
      <w:r>
        <w:t></w:t>
      </w:r>
      <w:r>
        <w:t></w:t>
      </w:r>
      <w:r>
        <w:rPr>
          <w:rFonts w:hint="eastAsia"/>
        </w:rPr>
        <w:t>що</w:t>
      </w:r>
      <w:r>
        <w:t></w:t>
      </w:r>
      <w:r>
        <w:rPr>
          <w:rFonts w:hint="eastAsia"/>
        </w:rPr>
        <w:t>виразилось</w:t>
      </w:r>
      <w:r>
        <w:t></w:t>
      </w:r>
      <w:r>
        <w:rPr>
          <w:rFonts w:hint="eastAsia"/>
        </w:rPr>
        <w:t>у</w:t>
      </w:r>
    </w:p>
    <w:p w:rsidR="00595EF0" w:rsidRDefault="00595EF0" w:rsidP="00595EF0">
      <w:r>
        <w:rPr>
          <w:rFonts w:hint="eastAsia"/>
        </w:rPr>
        <w:t>домінуванні</w:t>
      </w:r>
      <w:r>
        <w:t></w:t>
      </w:r>
      <w:r>
        <w:rPr>
          <w:rFonts w:hint="eastAsia"/>
        </w:rPr>
        <w:t>строкових</w:t>
      </w:r>
      <w:r>
        <w:t></w:t>
      </w:r>
      <w:r>
        <w:rPr>
          <w:rFonts w:hint="eastAsia"/>
        </w:rPr>
        <w:t>трудових</w:t>
      </w:r>
      <w:r>
        <w:t></w:t>
      </w:r>
      <w:r>
        <w:rPr>
          <w:rFonts w:hint="eastAsia"/>
        </w:rPr>
        <w:t>договорів</w:t>
      </w:r>
      <w:r>
        <w:t></w:t>
      </w:r>
      <w:r>
        <w:t></w:t>
      </w:r>
      <w:r>
        <w:rPr>
          <w:rFonts w:hint="eastAsia"/>
        </w:rPr>
        <w:t>відходженні</w:t>
      </w:r>
      <w:r>
        <w:t></w:t>
      </w:r>
      <w:r>
        <w:rPr>
          <w:rFonts w:hint="eastAsia"/>
        </w:rPr>
        <w:t>від</w:t>
      </w:r>
      <w:r>
        <w:t></w:t>
      </w:r>
      <w:r>
        <w:rPr>
          <w:rFonts w:hint="eastAsia"/>
        </w:rPr>
        <w:t>принципу</w:t>
      </w:r>
      <w:r>
        <w:t></w:t>
      </w:r>
      <w:r>
        <w:t></w:t>
      </w:r>
      <w:r>
        <w:t></w:t>
      </w:r>
    </w:p>
    <w:p w:rsidR="00595EF0" w:rsidRDefault="00595EF0" w:rsidP="00595EF0">
      <w:r>
        <w:t></w:t>
      </w:r>
      <w:r>
        <w:t></w:t>
      </w:r>
      <w:r>
        <w:t></w:t>
      </w:r>
      <w:r>
        <w:t></w:t>
      </w:r>
      <w:r>
        <w:t></w:t>
      </w:r>
      <w:r>
        <w:t></w:t>
      </w:r>
      <w:r>
        <w:t></w:t>
      </w:r>
      <w:r>
        <w:t></w:t>
      </w:r>
      <w:r>
        <w:rPr>
          <w:rFonts w:hint="eastAsia"/>
        </w:rPr>
        <w:t>з</w:t>
      </w:r>
      <w:r>
        <w:t></w:t>
      </w:r>
      <w:r>
        <w:rPr>
          <w:rFonts w:hint="eastAsia"/>
        </w:rPr>
        <w:t>економічних</w:t>
      </w:r>
      <w:r>
        <w:t></w:t>
      </w:r>
      <w:r>
        <w:rPr>
          <w:rFonts w:hint="eastAsia"/>
        </w:rPr>
        <w:t>мотивів</w:t>
      </w:r>
      <w:r>
        <w:t></w:t>
      </w:r>
      <w:r>
        <w:t></w:t>
      </w:r>
      <w:r>
        <w:rPr>
          <w:rFonts w:hint="eastAsia"/>
        </w:rPr>
        <w:t>перевищенні</w:t>
      </w:r>
      <w:r>
        <w:t></w:t>
      </w:r>
      <w:r>
        <w:rPr>
          <w:rFonts w:hint="eastAsia"/>
        </w:rPr>
        <w:t>нормативів</w:t>
      </w:r>
      <w:r>
        <w:t></w:t>
      </w:r>
      <w:r>
        <w:rPr>
          <w:rFonts w:hint="eastAsia"/>
        </w:rPr>
        <w:t>робочого</w:t>
      </w:r>
      <w:r>
        <w:t></w:t>
      </w:r>
      <w:r>
        <w:rPr>
          <w:rFonts w:hint="eastAsia"/>
        </w:rPr>
        <w:t>часу</w:t>
      </w:r>
    </w:p>
    <w:p w:rsidR="00595EF0" w:rsidRDefault="00595EF0" w:rsidP="00595EF0">
      <w:r>
        <w:rPr>
          <w:rFonts w:hint="eastAsia"/>
        </w:rPr>
        <w:t>та</w:t>
      </w:r>
      <w:r>
        <w:t></w:t>
      </w:r>
      <w:r>
        <w:rPr>
          <w:rFonts w:hint="eastAsia"/>
        </w:rPr>
        <w:t>ін</w:t>
      </w:r>
      <w:r>
        <w:t></w:t>
      </w:r>
      <w:r>
        <w:t></w:t>
      </w:r>
    </w:p>
    <w:p w:rsidR="00595EF0" w:rsidRDefault="00595EF0" w:rsidP="00595EF0">
      <w:r>
        <w:rPr>
          <w:rFonts w:hint="eastAsia"/>
        </w:rPr>
        <w:t>–</w:t>
      </w:r>
      <w:r>
        <w:t></w:t>
      </w:r>
      <w:r>
        <w:rPr>
          <w:rFonts w:hint="eastAsia"/>
        </w:rPr>
        <w:t>для</w:t>
      </w:r>
      <w:r>
        <w:t></w:t>
      </w:r>
      <w:r>
        <w:rPr>
          <w:rFonts w:hint="eastAsia"/>
        </w:rPr>
        <w:t>Іспанії</w:t>
      </w:r>
      <w:r>
        <w:t></w:t>
      </w:r>
      <w:r>
        <w:rPr>
          <w:rFonts w:hint="eastAsia"/>
        </w:rPr>
        <w:t>характерним</w:t>
      </w:r>
      <w:r>
        <w:t></w:t>
      </w:r>
      <w:r>
        <w:rPr>
          <w:rFonts w:hint="eastAsia"/>
        </w:rPr>
        <w:t>є</w:t>
      </w:r>
      <w:r>
        <w:t></w:t>
      </w:r>
      <w:r>
        <w:rPr>
          <w:rFonts w:hint="eastAsia"/>
        </w:rPr>
        <w:t>відведення</w:t>
      </w:r>
      <w:r>
        <w:t></w:t>
      </w:r>
      <w:r>
        <w:rPr>
          <w:rFonts w:hint="eastAsia"/>
        </w:rPr>
        <w:t>дуже</w:t>
      </w:r>
      <w:r>
        <w:t></w:t>
      </w:r>
      <w:r>
        <w:rPr>
          <w:rFonts w:hint="eastAsia"/>
        </w:rPr>
        <w:t>важливої</w:t>
      </w:r>
      <w:r>
        <w:t></w:t>
      </w:r>
      <w:r>
        <w:rPr>
          <w:rFonts w:hint="eastAsia"/>
        </w:rPr>
        <w:t>ролі</w:t>
      </w:r>
    </w:p>
    <w:p w:rsidR="00595EF0" w:rsidRDefault="00595EF0" w:rsidP="00595EF0">
      <w:r>
        <w:rPr>
          <w:rFonts w:hint="eastAsia"/>
        </w:rPr>
        <w:t>колективним</w:t>
      </w:r>
      <w:r>
        <w:t></w:t>
      </w:r>
      <w:r>
        <w:rPr>
          <w:rFonts w:hint="eastAsia"/>
        </w:rPr>
        <w:t>договорам</w:t>
      </w:r>
      <w:r>
        <w:t></w:t>
      </w:r>
      <w:r>
        <w:rPr>
          <w:rFonts w:hint="eastAsia"/>
        </w:rPr>
        <w:t>у</w:t>
      </w:r>
      <w:r>
        <w:t></w:t>
      </w:r>
      <w:r>
        <w:rPr>
          <w:rFonts w:hint="eastAsia"/>
        </w:rPr>
        <w:t>регламентації</w:t>
      </w:r>
      <w:r>
        <w:t></w:t>
      </w:r>
      <w:r>
        <w:rPr>
          <w:rFonts w:hint="eastAsia"/>
        </w:rPr>
        <w:t>ключових</w:t>
      </w:r>
      <w:r>
        <w:t></w:t>
      </w:r>
      <w:r>
        <w:rPr>
          <w:rFonts w:hint="eastAsia"/>
        </w:rPr>
        <w:t>аспектів</w:t>
      </w:r>
      <w:r>
        <w:t></w:t>
      </w:r>
      <w:r>
        <w:rPr>
          <w:rFonts w:hint="eastAsia"/>
        </w:rPr>
        <w:t>трудових</w:t>
      </w:r>
    </w:p>
    <w:p w:rsidR="00595EF0" w:rsidRDefault="00595EF0" w:rsidP="00595EF0">
      <w:r>
        <w:rPr>
          <w:rFonts w:hint="eastAsia"/>
        </w:rPr>
        <w:t>відносин</w:t>
      </w:r>
      <w:r>
        <w:t></w:t>
      </w:r>
      <w:r>
        <w:t></w:t>
      </w:r>
      <w:r>
        <w:rPr>
          <w:rFonts w:hint="eastAsia"/>
        </w:rPr>
        <w:t>У</w:t>
      </w:r>
      <w:r>
        <w:t></w:t>
      </w:r>
      <w:r>
        <w:rPr>
          <w:rFonts w:hint="eastAsia"/>
        </w:rPr>
        <w:t>системі</w:t>
      </w:r>
      <w:r>
        <w:t></w:t>
      </w:r>
      <w:r>
        <w:rPr>
          <w:rFonts w:hint="eastAsia"/>
        </w:rPr>
        <w:t>трудового</w:t>
      </w:r>
      <w:r>
        <w:t></w:t>
      </w:r>
      <w:r>
        <w:rPr>
          <w:rFonts w:hint="eastAsia"/>
        </w:rPr>
        <w:t>права</w:t>
      </w:r>
      <w:r>
        <w:t></w:t>
      </w:r>
      <w:r>
        <w:rPr>
          <w:rFonts w:hint="eastAsia"/>
        </w:rPr>
        <w:t>цієї</w:t>
      </w:r>
      <w:r>
        <w:t></w:t>
      </w:r>
      <w:r>
        <w:rPr>
          <w:rFonts w:hint="eastAsia"/>
        </w:rPr>
        <w:t>країни</w:t>
      </w:r>
      <w:r>
        <w:t></w:t>
      </w:r>
      <w:r>
        <w:rPr>
          <w:rFonts w:hint="eastAsia"/>
        </w:rPr>
        <w:t>вони</w:t>
      </w:r>
      <w:r>
        <w:t></w:t>
      </w:r>
      <w:r>
        <w:rPr>
          <w:rFonts w:hint="eastAsia"/>
        </w:rPr>
        <w:t>виступають</w:t>
      </w:r>
      <w:r>
        <w:t></w:t>
      </w:r>
      <w:r>
        <w:rPr>
          <w:rFonts w:hint="eastAsia"/>
        </w:rPr>
        <w:t>не</w:t>
      </w:r>
    </w:p>
    <w:p w:rsidR="00595EF0" w:rsidRDefault="00595EF0" w:rsidP="00595EF0">
      <w:r>
        <w:rPr>
          <w:rFonts w:hint="eastAsia"/>
        </w:rPr>
        <w:t>просто</w:t>
      </w:r>
      <w:r>
        <w:t></w:t>
      </w:r>
      <w:r>
        <w:rPr>
          <w:rFonts w:hint="eastAsia"/>
        </w:rPr>
        <w:t>локальними</w:t>
      </w:r>
      <w:r>
        <w:t></w:t>
      </w:r>
      <w:r>
        <w:rPr>
          <w:rFonts w:hint="eastAsia"/>
        </w:rPr>
        <w:t>нормативно</w:t>
      </w:r>
      <w:r>
        <w:t></w:t>
      </w:r>
      <w:r>
        <w:rPr>
          <w:rFonts w:hint="eastAsia"/>
        </w:rPr>
        <w:t>правовими</w:t>
      </w:r>
      <w:r>
        <w:t></w:t>
      </w:r>
      <w:r>
        <w:rPr>
          <w:rFonts w:hint="eastAsia"/>
        </w:rPr>
        <w:t>актами</w:t>
      </w:r>
      <w:r>
        <w:t></w:t>
      </w:r>
      <w:r>
        <w:t></w:t>
      </w:r>
      <w:r>
        <w:rPr>
          <w:rFonts w:hint="eastAsia"/>
        </w:rPr>
        <w:t>а</w:t>
      </w:r>
      <w:r>
        <w:t></w:t>
      </w:r>
      <w:r>
        <w:rPr>
          <w:rFonts w:hint="eastAsia"/>
        </w:rPr>
        <w:t>переважно</w:t>
      </w:r>
    </w:p>
    <w:p w:rsidR="00595EF0" w:rsidRDefault="00595EF0" w:rsidP="00595EF0">
      <w:r>
        <w:rPr>
          <w:rFonts w:hint="eastAsia"/>
        </w:rPr>
        <w:t>каталізатором</w:t>
      </w:r>
      <w:r>
        <w:t></w:t>
      </w:r>
      <w:r>
        <w:rPr>
          <w:rFonts w:hint="eastAsia"/>
        </w:rPr>
        <w:t>реалізації</w:t>
      </w:r>
      <w:r>
        <w:t></w:t>
      </w:r>
      <w:r>
        <w:rPr>
          <w:rFonts w:hint="eastAsia"/>
        </w:rPr>
        <w:t>волі</w:t>
      </w:r>
      <w:r>
        <w:t></w:t>
      </w:r>
      <w:r>
        <w:rPr>
          <w:rFonts w:hint="eastAsia"/>
        </w:rPr>
        <w:t>профспілок</w:t>
      </w:r>
      <w:r>
        <w:t></w:t>
      </w:r>
      <w:r>
        <w:rPr>
          <w:rFonts w:hint="eastAsia"/>
        </w:rPr>
        <w:t>у</w:t>
      </w:r>
      <w:r>
        <w:t></w:t>
      </w:r>
      <w:r>
        <w:rPr>
          <w:rFonts w:hint="eastAsia"/>
        </w:rPr>
        <w:t>питаннях</w:t>
      </w:r>
      <w:r>
        <w:t></w:t>
      </w:r>
      <w:r>
        <w:rPr>
          <w:rFonts w:hint="eastAsia"/>
        </w:rPr>
        <w:t>забезпечення</w:t>
      </w:r>
    </w:p>
    <w:p w:rsidR="00595EF0" w:rsidRDefault="00595EF0" w:rsidP="00595EF0">
      <w:r>
        <w:rPr>
          <w:rFonts w:hint="eastAsia"/>
        </w:rPr>
        <w:t>інтересів</w:t>
      </w:r>
      <w:r>
        <w:t></w:t>
      </w:r>
      <w:r>
        <w:rPr>
          <w:rFonts w:hint="eastAsia"/>
        </w:rPr>
        <w:t>трудових</w:t>
      </w:r>
      <w:r>
        <w:t></w:t>
      </w:r>
      <w:r>
        <w:rPr>
          <w:rFonts w:hint="eastAsia"/>
        </w:rPr>
        <w:t>колективів</w:t>
      </w:r>
      <w:r>
        <w:t></w:t>
      </w:r>
      <w:r>
        <w:t></w:t>
      </w:r>
      <w:r>
        <w:rPr>
          <w:rFonts w:hint="eastAsia"/>
        </w:rPr>
        <w:t>Це</w:t>
      </w:r>
      <w:r>
        <w:t></w:t>
      </w:r>
      <w:r>
        <w:rPr>
          <w:rFonts w:hint="eastAsia"/>
        </w:rPr>
        <w:t>пояснюється</w:t>
      </w:r>
      <w:r>
        <w:t></w:t>
      </w:r>
      <w:r>
        <w:rPr>
          <w:rFonts w:hint="eastAsia"/>
        </w:rPr>
        <w:t>насамперед</w:t>
      </w:r>
      <w:r>
        <w:t></w:t>
      </w:r>
      <w:r>
        <w:rPr>
          <w:rFonts w:hint="eastAsia"/>
        </w:rPr>
        <w:t>історичними</w:t>
      </w:r>
    </w:p>
    <w:p w:rsidR="00595EF0" w:rsidRDefault="00595EF0" w:rsidP="00595EF0">
      <w:r>
        <w:rPr>
          <w:rFonts w:hint="eastAsia"/>
        </w:rPr>
        <w:t>чинниками</w:t>
      </w:r>
      <w:r>
        <w:t></w:t>
      </w:r>
      <w:r>
        <w:t></w:t>
      </w:r>
      <w:r>
        <w:rPr>
          <w:rFonts w:hint="eastAsia"/>
        </w:rPr>
        <w:t>оскільки</w:t>
      </w:r>
      <w:r>
        <w:t></w:t>
      </w:r>
      <w:r>
        <w:rPr>
          <w:rFonts w:hint="eastAsia"/>
        </w:rPr>
        <w:t>їхнє</w:t>
      </w:r>
      <w:r>
        <w:t></w:t>
      </w:r>
      <w:r>
        <w:rPr>
          <w:rFonts w:hint="eastAsia"/>
        </w:rPr>
        <w:t>масове</w:t>
      </w:r>
      <w:r>
        <w:t></w:t>
      </w:r>
      <w:r>
        <w:rPr>
          <w:rFonts w:hint="eastAsia"/>
        </w:rPr>
        <w:t>впровадження</w:t>
      </w:r>
      <w:r>
        <w:t></w:t>
      </w:r>
      <w:r>
        <w:rPr>
          <w:rFonts w:hint="eastAsia"/>
        </w:rPr>
        <w:t>відбувалося</w:t>
      </w:r>
      <w:r>
        <w:t></w:t>
      </w:r>
      <w:r>
        <w:rPr>
          <w:rFonts w:hint="eastAsia"/>
        </w:rPr>
        <w:t>в</w:t>
      </w:r>
      <w:r>
        <w:t></w:t>
      </w:r>
      <w:r>
        <w:rPr>
          <w:rFonts w:hint="eastAsia"/>
        </w:rPr>
        <w:t>яскраво</w:t>
      </w:r>
    </w:p>
    <w:p w:rsidR="00595EF0" w:rsidRDefault="00595EF0" w:rsidP="00595EF0">
      <w:r>
        <w:rPr>
          <w:rFonts w:hint="eastAsia"/>
        </w:rPr>
        <w:t>виражену</w:t>
      </w:r>
      <w:r>
        <w:t></w:t>
      </w:r>
      <w:r>
        <w:rPr>
          <w:rFonts w:hint="eastAsia"/>
        </w:rPr>
        <w:t>соціалістичну</w:t>
      </w:r>
      <w:r>
        <w:t></w:t>
      </w:r>
      <w:r>
        <w:rPr>
          <w:rFonts w:hint="eastAsia"/>
        </w:rPr>
        <w:t>епоху</w:t>
      </w:r>
      <w:r>
        <w:t></w:t>
      </w:r>
      <w:r>
        <w:t></w:t>
      </w:r>
      <w:r>
        <w:rPr>
          <w:rFonts w:hint="eastAsia"/>
        </w:rPr>
        <w:t>коли</w:t>
      </w:r>
      <w:r>
        <w:t></w:t>
      </w:r>
      <w:r>
        <w:rPr>
          <w:rFonts w:hint="eastAsia"/>
        </w:rPr>
        <w:t>укладення</w:t>
      </w:r>
      <w:r>
        <w:t></w:t>
      </w:r>
      <w:r>
        <w:rPr>
          <w:rFonts w:hint="eastAsia"/>
        </w:rPr>
        <w:t>колективних</w:t>
      </w:r>
      <w:r>
        <w:t></w:t>
      </w:r>
      <w:r>
        <w:rPr>
          <w:rFonts w:hint="eastAsia"/>
        </w:rPr>
        <w:t>договорів</w:t>
      </w:r>
    </w:p>
    <w:p w:rsidR="00595EF0" w:rsidRDefault="00595EF0" w:rsidP="00595EF0">
      <w:r>
        <w:rPr>
          <w:rFonts w:hint="eastAsia"/>
        </w:rPr>
        <w:t>мало</w:t>
      </w:r>
      <w:r>
        <w:t></w:t>
      </w:r>
      <w:r>
        <w:rPr>
          <w:rFonts w:hint="eastAsia"/>
        </w:rPr>
        <w:t>місце</w:t>
      </w:r>
      <w:r>
        <w:t></w:t>
      </w:r>
      <w:r>
        <w:rPr>
          <w:rFonts w:hint="eastAsia"/>
        </w:rPr>
        <w:t>на</w:t>
      </w:r>
      <w:r>
        <w:t></w:t>
      </w:r>
      <w:r>
        <w:rPr>
          <w:rFonts w:hint="eastAsia"/>
        </w:rPr>
        <w:t>державному</w:t>
      </w:r>
      <w:r>
        <w:t></w:t>
      </w:r>
      <w:r>
        <w:rPr>
          <w:rFonts w:hint="eastAsia"/>
        </w:rPr>
        <w:t>рівні</w:t>
      </w:r>
      <w:r>
        <w:t></w:t>
      </w:r>
      <w:r>
        <w:t></w:t>
      </w:r>
      <w:r>
        <w:rPr>
          <w:rFonts w:hint="eastAsia"/>
        </w:rPr>
        <w:t>а</w:t>
      </w:r>
      <w:r>
        <w:t></w:t>
      </w:r>
      <w:r>
        <w:rPr>
          <w:rFonts w:hint="eastAsia"/>
        </w:rPr>
        <w:t>не</w:t>
      </w:r>
      <w:r>
        <w:t></w:t>
      </w:r>
      <w:r>
        <w:rPr>
          <w:rFonts w:hint="eastAsia"/>
        </w:rPr>
        <w:t>в</w:t>
      </w:r>
      <w:r>
        <w:t></w:t>
      </w:r>
      <w:r>
        <w:rPr>
          <w:rFonts w:hint="eastAsia"/>
        </w:rPr>
        <w:t>конкретному</w:t>
      </w:r>
      <w:r>
        <w:t></w:t>
      </w:r>
      <w:r>
        <w:rPr>
          <w:rFonts w:hint="eastAsia"/>
        </w:rPr>
        <w:t>суб’єкті</w:t>
      </w:r>
    </w:p>
    <w:p w:rsidR="00595EF0" w:rsidRDefault="00595EF0" w:rsidP="00595EF0">
      <w:r>
        <w:rPr>
          <w:rFonts w:hint="eastAsia"/>
        </w:rPr>
        <w:t>господарювання</w:t>
      </w:r>
      <w:r>
        <w:t></w:t>
      </w:r>
      <w:r>
        <w:t></w:t>
      </w:r>
      <w:r>
        <w:rPr>
          <w:rFonts w:hint="eastAsia"/>
        </w:rPr>
        <w:t>Як</w:t>
      </w:r>
      <w:r>
        <w:t></w:t>
      </w:r>
      <w:r>
        <w:rPr>
          <w:rFonts w:hint="eastAsia"/>
        </w:rPr>
        <w:t>свідчить</w:t>
      </w:r>
      <w:r>
        <w:t></w:t>
      </w:r>
      <w:r>
        <w:rPr>
          <w:rFonts w:hint="eastAsia"/>
        </w:rPr>
        <w:t>історія</w:t>
      </w:r>
      <w:r>
        <w:t></w:t>
      </w:r>
      <w:r>
        <w:t></w:t>
      </w:r>
      <w:r>
        <w:rPr>
          <w:rFonts w:hint="eastAsia"/>
        </w:rPr>
        <w:t>в</w:t>
      </w:r>
      <w:r>
        <w:t></w:t>
      </w:r>
      <w:r>
        <w:rPr>
          <w:rFonts w:hint="eastAsia"/>
        </w:rPr>
        <w:t>умовах</w:t>
      </w:r>
      <w:r>
        <w:t></w:t>
      </w:r>
      <w:r>
        <w:rPr>
          <w:rFonts w:hint="eastAsia"/>
        </w:rPr>
        <w:t>ринкової</w:t>
      </w:r>
      <w:r>
        <w:t></w:t>
      </w:r>
      <w:r>
        <w:rPr>
          <w:rFonts w:hint="eastAsia"/>
        </w:rPr>
        <w:t>економіки</w:t>
      </w:r>
    </w:p>
    <w:p w:rsidR="00595EF0" w:rsidRDefault="00595EF0" w:rsidP="00595EF0">
      <w:r>
        <w:rPr>
          <w:rFonts w:hint="eastAsia"/>
        </w:rPr>
        <w:t>наведена</w:t>
      </w:r>
      <w:r>
        <w:t></w:t>
      </w:r>
      <w:r>
        <w:rPr>
          <w:rFonts w:hint="eastAsia"/>
        </w:rPr>
        <w:t>концепція</w:t>
      </w:r>
      <w:r>
        <w:t></w:t>
      </w:r>
      <w:r>
        <w:rPr>
          <w:rFonts w:hint="eastAsia"/>
        </w:rPr>
        <w:t>є</w:t>
      </w:r>
      <w:r>
        <w:t></w:t>
      </w:r>
      <w:r>
        <w:rPr>
          <w:rFonts w:hint="eastAsia"/>
        </w:rPr>
        <w:t>неприйнятною</w:t>
      </w:r>
      <w:r>
        <w:t></w:t>
      </w:r>
      <w:r>
        <w:t></w:t>
      </w:r>
      <w:r>
        <w:rPr>
          <w:rFonts w:hint="eastAsia"/>
        </w:rPr>
        <w:t>адже</w:t>
      </w:r>
      <w:r>
        <w:t></w:t>
      </w:r>
      <w:r>
        <w:rPr>
          <w:rFonts w:hint="eastAsia"/>
        </w:rPr>
        <w:t>всі</w:t>
      </w:r>
      <w:r>
        <w:t></w:t>
      </w:r>
      <w:r>
        <w:rPr>
          <w:rFonts w:hint="eastAsia"/>
        </w:rPr>
        <w:t>роботодавці</w:t>
      </w:r>
      <w:r>
        <w:t></w:t>
      </w:r>
      <w:r>
        <w:rPr>
          <w:rFonts w:hint="eastAsia"/>
        </w:rPr>
        <w:t>за</w:t>
      </w:r>
      <w:r>
        <w:t></w:t>
      </w:r>
      <w:r>
        <w:rPr>
          <w:rFonts w:hint="eastAsia"/>
        </w:rPr>
        <w:t>своїми</w:t>
      </w:r>
    </w:p>
    <w:p w:rsidR="00595EF0" w:rsidRDefault="00595EF0" w:rsidP="00595EF0">
      <w:r>
        <w:rPr>
          <w:rFonts w:hint="eastAsia"/>
        </w:rPr>
        <w:t>економічними</w:t>
      </w:r>
      <w:r>
        <w:t></w:t>
      </w:r>
      <w:r>
        <w:rPr>
          <w:rFonts w:hint="eastAsia"/>
        </w:rPr>
        <w:t>можливостями</w:t>
      </w:r>
      <w:r>
        <w:t></w:t>
      </w:r>
      <w:r>
        <w:rPr>
          <w:rFonts w:hint="eastAsia"/>
        </w:rPr>
        <w:t>є</w:t>
      </w:r>
      <w:r>
        <w:t></w:t>
      </w:r>
      <w:r>
        <w:rPr>
          <w:rFonts w:hint="eastAsia"/>
        </w:rPr>
        <w:t>різними</w:t>
      </w:r>
      <w:r>
        <w:t></w:t>
      </w:r>
      <w:r>
        <w:rPr>
          <w:rFonts w:hint="eastAsia"/>
        </w:rPr>
        <w:t>й</w:t>
      </w:r>
      <w:r>
        <w:t></w:t>
      </w:r>
      <w:r>
        <w:rPr>
          <w:rFonts w:hint="eastAsia"/>
        </w:rPr>
        <w:t>у</w:t>
      </w:r>
      <w:r>
        <w:t></w:t>
      </w:r>
      <w:r>
        <w:rPr>
          <w:rFonts w:hint="eastAsia"/>
        </w:rPr>
        <w:t>певних</w:t>
      </w:r>
      <w:r>
        <w:t></w:t>
      </w:r>
      <w:r>
        <w:rPr>
          <w:rFonts w:hint="eastAsia"/>
        </w:rPr>
        <w:t>випадках</w:t>
      </w:r>
      <w:r>
        <w:t></w:t>
      </w:r>
      <w:r>
        <w:rPr>
          <w:rFonts w:hint="eastAsia"/>
        </w:rPr>
        <w:t>не</w:t>
      </w:r>
      <w:r>
        <w:t></w:t>
      </w:r>
      <w:r>
        <w:rPr>
          <w:rFonts w:hint="eastAsia"/>
        </w:rPr>
        <w:t>мають</w:t>
      </w:r>
    </w:p>
    <w:p w:rsidR="00595EF0" w:rsidRDefault="00595EF0" w:rsidP="00595EF0">
      <w:r>
        <w:rPr>
          <w:rFonts w:hint="eastAsia"/>
        </w:rPr>
        <w:t>змоги</w:t>
      </w:r>
      <w:r>
        <w:t></w:t>
      </w:r>
      <w:r>
        <w:rPr>
          <w:rFonts w:hint="eastAsia"/>
        </w:rPr>
        <w:t>задовольняти</w:t>
      </w:r>
      <w:r>
        <w:t></w:t>
      </w:r>
      <w:r>
        <w:rPr>
          <w:rFonts w:hint="eastAsia"/>
        </w:rPr>
        <w:t>необмежену</w:t>
      </w:r>
      <w:r>
        <w:t></w:t>
      </w:r>
      <w:r>
        <w:rPr>
          <w:rFonts w:hint="eastAsia"/>
        </w:rPr>
        <w:t>волю</w:t>
      </w:r>
      <w:r>
        <w:t></w:t>
      </w:r>
      <w:r>
        <w:rPr>
          <w:rFonts w:hint="eastAsia"/>
        </w:rPr>
        <w:t>профспілок</w:t>
      </w:r>
      <w:r>
        <w:t></w:t>
      </w:r>
    </w:p>
    <w:p w:rsidR="00595EF0" w:rsidRDefault="00595EF0" w:rsidP="00595EF0">
      <w:r>
        <w:t></w:t>
      </w:r>
      <w:r>
        <w:t></w:t>
      </w:r>
      <w:r>
        <w:t></w:t>
      </w:r>
    </w:p>
    <w:p w:rsidR="00595EF0" w:rsidRDefault="00595EF0" w:rsidP="00595EF0">
      <w:r>
        <w:rPr>
          <w:rFonts w:hint="eastAsia"/>
        </w:rPr>
        <w:t>–</w:t>
      </w:r>
      <w:r>
        <w:t></w:t>
      </w:r>
      <w:r>
        <w:rPr>
          <w:rFonts w:hint="eastAsia"/>
        </w:rPr>
        <w:t>у</w:t>
      </w:r>
      <w:r>
        <w:t></w:t>
      </w:r>
      <w:r>
        <w:rPr>
          <w:rFonts w:hint="eastAsia"/>
        </w:rPr>
        <w:t>Польщі</w:t>
      </w:r>
      <w:r>
        <w:t></w:t>
      </w:r>
      <w:r>
        <w:rPr>
          <w:rFonts w:hint="eastAsia"/>
        </w:rPr>
        <w:t>дотримання</w:t>
      </w:r>
      <w:r>
        <w:t></w:t>
      </w:r>
      <w:r>
        <w:rPr>
          <w:rFonts w:hint="eastAsia"/>
        </w:rPr>
        <w:t>працівниками</w:t>
      </w:r>
      <w:r>
        <w:t></w:t>
      </w:r>
      <w:r>
        <w:rPr>
          <w:rFonts w:hint="eastAsia"/>
        </w:rPr>
        <w:t>трудової</w:t>
      </w:r>
      <w:r>
        <w:t></w:t>
      </w:r>
      <w:r>
        <w:rPr>
          <w:rFonts w:hint="eastAsia"/>
        </w:rPr>
        <w:t>дисципліни</w:t>
      </w:r>
    </w:p>
    <w:p w:rsidR="00595EF0" w:rsidRDefault="00595EF0" w:rsidP="00595EF0">
      <w:r>
        <w:rPr>
          <w:rFonts w:hint="eastAsia"/>
        </w:rPr>
        <w:t>забезпечується</w:t>
      </w:r>
      <w:r>
        <w:t></w:t>
      </w:r>
      <w:r>
        <w:rPr>
          <w:rFonts w:hint="eastAsia"/>
        </w:rPr>
        <w:t>такими</w:t>
      </w:r>
      <w:r>
        <w:t></w:t>
      </w:r>
      <w:r>
        <w:rPr>
          <w:rFonts w:hint="eastAsia"/>
        </w:rPr>
        <w:t>традиційними</w:t>
      </w:r>
      <w:r>
        <w:t></w:t>
      </w:r>
      <w:r>
        <w:rPr>
          <w:rFonts w:hint="eastAsia"/>
        </w:rPr>
        <w:t>засобами</w:t>
      </w:r>
      <w:r>
        <w:t></w:t>
      </w:r>
      <w:r>
        <w:t></w:t>
      </w:r>
      <w:r>
        <w:rPr>
          <w:rFonts w:hint="eastAsia"/>
        </w:rPr>
        <w:t>як</w:t>
      </w:r>
      <w:r>
        <w:t></w:t>
      </w:r>
      <w:r>
        <w:rPr>
          <w:rFonts w:hint="eastAsia"/>
        </w:rPr>
        <w:t>попередження</w:t>
      </w:r>
      <w:r>
        <w:t></w:t>
      </w:r>
      <w:r>
        <w:t></w:t>
      </w:r>
      <w:r>
        <w:rPr>
          <w:rFonts w:hint="eastAsia"/>
        </w:rPr>
        <w:t>догана</w:t>
      </w:r>
    </w:p>
    <w:p w:rsidR="00595EF0" w:rsidRDefault="00595EF0" w:rsidP="00595EF0">
      <w:r>
        <w:rPr>
          <w:rFonts w:hint="eastAsia"/>
        </w:rPr>
        <w:t>і</w:t>
      </w:r>
      <w:r>
        <w:t></w:t>
      </w:r>
      <w:r>
        <w:rPr>
          <w:rFonts w:hint="eastAsia"/>
        </w:rPr>
        <w:t>штрафи</w:t>
      </w:r>
      <w:r>
        <w:t></w:t>
      </w:r>
      <w:r>
        <w:t></w:t>
      </w:r>
      <w:r>
        <w:rPr>
          <w:rFonts w:hint="eastAsia"/>
        </w:rPr>
        <w:t>Так</w:t>
      </w:r>
      <w:r>
        <w:t></w:t>
      </w:r>
      <w:r>
        <w:t></w:t>
      </w:r>
      <w:r>
        <w:rPr>
          <w:rFonts w:hint="eastAsia"/>
        </w:rPr>
        <w:t>за</w:t>
      </w:r>
      <w:r>
        <w:t></w:t>
      </w:r>
      <w:r>
        <w:rPr>
          <w:rFonts w:hint="eastAsia"/>
        </w:rPr>
        <w:t>недотримання</w:t>
      </w:r>
      <w:r>
        <w:t></w:t>
      </w:r>
      <w:r>
        <w:rPr>
          <w:rFonts w:hint="eastAsia"/>
        </w:rPr>
        <w:t>працівником</w:t>
      </w:r>
      <w:r>
        <w:t></w:t>
      </w:r>
      <w:r>
        <w:rPr>
          <w:rFonts w:hint="eastAsia"/>
        </w:rPr>
        <w:t>правил</w:t>
      </w:r>
      <w:r>
        <w:t></w:t>
      </w:r>
      <w:r>
        <w:rPr>
          <w:rFonts w:hint="eastAsia"/>
        </w:rPr>
        <w:t>безпеки</w:t>
      </w:r>
      <w:r>
        <w:t></w:t>
      </w:r>
      <w:r>
        <w:rPr>
          <w:rFonts w:hint="eastAsia"/>
        </w:rPr>
        <w:t>й</w:t>
      </w:r>
      <w:r>
        <w:t></w:t>
      </w:r>
      <w:r>
        <w:rPr>
          <w:rFonts w:hint="eastAsia"/>
        </w:rPr>
        <w:t>охорони</w:t>
      </w:r>
    </w:p>
    <w:p w:rsidR="00595EF0" w:rsidRDefault="00595EF0" w:rsidP="00595EF0">
      <w:r>
        <w:rPr>
          <w:rFonts w:hint="eastAsia"/>
        </w:rPr>
        <w:t>праці</w:t>
      </w:r>
      <w:r>
        <w:t></w:t>
      </w:r>
      <w:r>
        <w:t></w:t>
      </w:r>
      <w:r>
        <w:rPr>
          <w:rFonts w:hint="eastAsia"/>
        </w:rPr>
        <w:t>протипожежних</w:t>
      </w:r>
      <w:r>
        <w:t></w:t>
      </w:r>
      <w:r>
        <w:rPr>
          <w:rFonts w:hint="eastAsia"/>
        </w:rPr>
        <w:t>правил</w:t>
      </w:r>
      <w:r>
        <w:t></w:t>
      </w:r>
      <w:r>
        <w:t></w:t>
      </w:r>
      <w:r>
        <w:rPr>
          <w:rFonts w:hint="eastAsia"/>
        </w:rPr>
        <w:t>за</w:t>
      </w:r>
      <w:r>
        <w:t></w:t>
      </w:r>
      <w:r>
        <w:rPr>
          <w:rFonts w:hint="eastAsia"/>
        </w:rPr>
        <w:t>відсутність</w:t>
      </w:r>
      <w:r>
        <w:t></w:t>
      </w:r>
      <w:r>
        <w:rPr>
          <w:rFonts w:hint="eastAsia"/>
        </w:rPr>
        <w:t>на</w:t>
      </w:r>
      <w:r>
        <w:t></w:t>
      </w:r>
      <w:r>
        <w:rPr>
          <w:rFonts w:hint="eastAsia"/>
        </w:rPr>
        <w:t>роботі</w:t>
      </w:r>
      <w:r>
        <w:t></w:t>
      </w:r>
      <w:r>
        <w:rPr>
          <w:rFonts w:hint="eastAsia"/>
        </w:rPr>
        <w:t>без</w:t>
      </w:r>
      <w:r>
        <w:t></w:t>
      </w:r>
      <w:r>
        <w:rPr>
          <w:rFonts w:hint="eastAsia"/>
        </w:rPr>
        <w:t>поважної</w:t>
      </w:r>
    </w:p>
    <w:p w:rsidR="00595EF0" w:rsidRDefault="00595EF0" w:rsidP="00595EF0">
      <w:r>
        <w:rPr>
          <w:rFonts w:hint="eastAsia"/>
        </w:rPr>
        <w:t>причини</w:t>
      </w:r>
      <w:r>
        <w:t></w:t>
      </w:r>
      <w:r>
        <w:t></w:t>
      </w:r>
      <w:r>
        <w:rPr>
          <w:rFonts w:hint="eastAsia"/>
        </w:rPr>
        <w:t>появу</w:t>
      </w:r>
      <w:r>
        <w:t></w:t>
      </w:r>
      <w:r>
        <w:rPr>
          <w:rFonts w:hint="eastAsia"/>
        </w:rPr>
        <w:t>на</w:t>
      </w:r>
      <w:r>
        <w:t></w:t>
      </w:r>
      <w:r>
        <w:rPr>
          <w:rFonts w:hint="eastAsia"/>
        </w:rPr>
        <w:t>роботі</w:t>
      </w:r>
      <w:r>
        <w:t></w:t>
      </w:r>
      <w:r>
        <w:rPr>
          <w:rFonts w:hint="eastAsia"/>
        </w:rPr>
        <w:t>в</w:t>
      </w:r>
      <w:r>
        <w:t></w:t>
      </w:r>
      <w:r>
        <w:rPr>
          <w:rFonts w:hint="eastAsia"/>
        </w:rPr>
        <w:t>нетверезому</w:t>
      </w:r>
      <w:r>
        <w:t></w:t>
      </w:r>
      <w:r>
        <w:rPr>
          <w:rFonts w:hint="eastAsia"/>
        </w:rPr>
        <w:t>стані</w:t>
      </w:r>
      <w:r>
        <w:t></w:t>
      </w:r>
      <w:r>
        <w:rPr>
          <w:rFonts w:hint="eastAsia"/>
        </w:rPr>
        <w:t>або</w:t>
      </w:r>
      <w:r>
        <w:t></w:t>
      </w:r>
      <w:r>
        <w:rPr>
          <w:rFonts w:hint="eastAsia"/>
        </w:rPr>
        <w:t>розпивання</w:t>
      </w:r>
      <w:r>
        <w:t></w:t>
      </w:r>
      <w:r>
        <w:rPr>
          <w:rFonts w:hint="eastAsia"/>
        </w:rPr>
        <w:t>спиртних</w:t>
      </w:r>
    </w:p>
    <w:p w:rsidR="00595EF0" w:rsidRDefault="00595EF0" w:rsidP="00595EF0">
      <w:r>
        <w:rPr>
          <w:rFonts w:hint="eastAsia"/>
        </w:rPr>
        <w:t>напоїв</w:t>
      </w:r>
      <w:r>
        <w:t></w:t>
      </w:r>
      <w:r>
        <w:rPr>
          <w:rFonts w:hint="eastAsia"/>
        </w:rPr>
        <w:t>у</w:t>
      </w:r>
      <w:r>
        <w:t></w:t>
      </w:r>
      <w:r>
        <w:rPr>
          <w:rFonts w:hint="eastAsia"/>
        </w:rPr>
        <w:t>робочий</w:t>
      </w:r>
      <w:r>
        <w:t></w:t>
      </w:r>
      <w:r>
        <w:rPr>
          <w:rFonts w:hint="eastAsia"/>
        </w:rPr>
        <w:t>час</w:t>
      </w:r>
      <w:r>
        <w:t></w:t>
      </w:r>
      <w:r>
        <w:rPr>
          <w:rFonts w:hint="eastAsia"/>
        </w:rPr>
        <w:t>роботодавець</w:t>
      </w:r>
      <w:r>
        <w:t></w:t>
      </w:r>
      <w:r>
        <w:rPr>
          <w:rFonts w:hint="eastAsia"/>
        </w:rPr>
        <w:t>може</w:t>
      </w:r>
      <w:r>
        <w:t></w:t>
      </w:r>
      <w:r>
        <w:rPr>
          <w:rFonts w:hint="eastAsia"/>
        </w:rPr>
        <w:t>накласти</w:t>
      </w:r>
      <w:r>
        <w:t></w:t>
      </w:r>
      <w:r>
        <w:rPr>
          <w:rFonts w:hint="eastAsia"/>
        </w:rPr>
        <w:t>на</w:t>
      </w:r>
      <w:r>
        <w:t></w:t>
      </w:r>
      <w:r>
        <w:rPr>
          <w:rFonts w:hint="eastAsia"/>
        </w:rPr>
        <w:t>нього</w:t>
      </w:r>
      <w:r>
        <w:t></w:t>
      </w:r>
      <w:r>
        <w:rPr>
          <w:rFonts w:hint="eastAsia"/>
        </w:rPr>
        <w:t>штраф</w:t>
      </w:r>
      <w:r>
        <w:t></w:t>
      </w:r>
      <w:r>
        <w:t></w:t>
      </w:r>
      <w:r>
        <w:rPr>
          <w:rFonts w:hint="eastAsia"/>
        </w:rPr>
        <w:t>Це</w:t>
      </w:r>
    </w:p>
    <w:p w:rsidR="00595EF0" w:rsidRDefault="00595EF0" w:rsidP="00595EF0">
      <w:r>
        <w:rPr>
          <w:rFonts w:hint="eastAsia"/>
        </w:rPr>
        <w:t>явно</w:t>
      </w:r>
      <w:r>
        <w:t></w:t>
      </w:r>
      <w:r>
        <w:rPr>
          <w:rFonts w:hint="eastAsia"/>
        </w:rPr>
        <w:t>суперечить</w:t>
      </w:r>
      <w:r>
        <w:t></w:t>
      </w:r>
      <w:r>
        <w:rPr>
          <w:rFonts w:hint="eastAsia"/>
        </w:rPr>
        <w:t>загальній</w:t>
      </w:r>
      <w:r>
        <w:t></w:t>
      </w:r>
      <w:r>
        <w:rPr>
          <w:rFonts w:hint="eastAsia"/>
        </w:rPr>
        <w:t>соціальній</w:t>
      </w:r>
      <w:r>
        <w:t></w:t>
      </w:r>
      <w:r>
        <w:rPr>
          <w:rFonts w:hint="eastAsia"/>
        </w:rPr>
        <w:t>спрямованості</w:t>
      </w:r>
      <w:r>
        <w:t></w:t>
      </w:r>
      <w:r>
        <w:rPr>
          <w:rFonts w:hint="eastAsia"/>
        </w:rPr>
        <w:t>трудового</w:t>
      </w:r>
      <w:r>
        <w:t></w:t>
      </w:r>
      <w:r>
        <w:rPr>
          <w:rFonts w:hint="eastAsia"/>
        </w:rPr>
        <w:t>права</w:t>
      </w:r>
      <w:r>
        <w:t></w:t>
      </w:r>
      <w:r>
        <w:rPr>
          <w:rFonts w:hint="eastAsia"/>
        </w:rPr>
        <w:t>й</w:t>
      </w:r>
    </w:p>
    <w:p w:rsidR="00595EF0" w:rsidRDefault="00595EF0" w:rsidP="00595EF0">
      <w:r>
        <w:rPr>
          <w:rFonts w:hint="eastAsia"/>
        </w:rPr>
        <w:t>робить</w:t>
      </w:r>
      <w:r>
        <w:t></w:t>
      </w:r>
      <w:r>
        <w:rPr>
          <w:rFonts w:hint="eastAsia"/>
        </w:rPr>
        <w:t>працівника</w:t>
      </w:r>
      <w:r>
        <w:t></w:t>
      </w:r>
      <w:r>
        <w:rPr>
          <w:rFonts w:hint="eastAsia"/>
        </w:rPr>
        <w:t>більш</w:t>
      </w:r>
      <w:r>
        <w:t></w:t>
      </w:r>
      <w:r>
        <w:rPr>
          <w:rFonts w:hint="eastAsia"/>
        </w:rPr>
        <w:t>уразливим</w:t>
      </w:r>
      <w:r>
        <w:t></w:t>
      </w:r>
      <w:r>
        <w:rPr>
          <w:rFonts w:hint="eastAsia"/>
        </w:rPr>
        <w:t>до</w:t>
      </w:r>
      <w:r>
        <w:t></w:t>
      </w:r>
      <w:r>
        <w:rPr>
          <w:rFonts w:hint="eastAsia"/>
        </w:rPr>
        <w:t>господарського</w:t>
      </w:r>
      <w:r>
        <w:t></w:t>
      </w:r>
      <w:r>
        <w:rPr>
          <w:rFonts w:hint="eastAsia"/>
        </w:rPr>
        <w:t>свавілля</w:t>
      </w:r>
    </w:p>
    <w:p w:rsidR="00595EF0" w:rsidRDefault="00595EF0" w:rsidP="00595EF0">
      <w:r>
        <w:rPr>
          <w:rFonts w:hint="eastAsia"/>
        </w:rPr>
        <w:t>роботодавця</w:t>
      </w:r>
      <w:r>
        <w:t></w:t>
      </w:r>
    </w:p>
    <w:p w:rsidR="00595EF0" w:rsidRDefault="00595EF0" w:rsidP="00595EF0">
      <w:r>
        <w:t></w:t>
      </w:r>
      <w:r>
        <w:t></w:t>
      </w:r>
      <w:r>
        <w:t></w:t>
      </w:r>
      <w:r>
        <w:rPr>
          <w:rFonts w:hint="eastAsia"/>
        </w:rPr>
        <w:t>Сучасному</w:t>
      </w:r>
      <w:r>
        <w:t></w:t>
      </w:r>
      <w:r>
        <w:rPr>
          <w:rFonts w:hint="eastAsia"/>
        </w:rPr>
        <w:t>правовому</w:t>
      </w:r>
      <w:r>
        <w:t></w:t>
      </w:r>
      <w:r>
        <w:rPr>
          <w:rFonts w:hint="eastAsia"/>
        </w:rPr>
        <w:t>регулюванню</w:t>
      </w:r>
      <w:r>
        <w:t></w:t>
      </w:r>
      <w:r>
        <w:rPr>
          <w:rFonts w:hint="eastAsia"/>
        </w:rPr>
        <w:t>трудових</w:t>
      </w:r>
      <w:r>
        <w:t></w:t>
      </w:r>
      <w:r>
        <w:rPr>
          <w:rFonts w:hint="eastAsia"/>
        </w:rPr>
        <w:t>відносин</w:t>
      </w:r>
      <w:r>
        <w:t></w:t>
      </w:r>
      <w:r>
        <w:rPr>
          <w:rFonts w:hint="eastAsia"/>
        </w:rPr>
        <w:t>в</w:t>
      </w:r>
    </w:p>
    <w:p w:rsidR="00595EF0" w:rsidRDefault="00595EF0" w:rsidP="00595EF0">
      <w:r>
        <w:rPr>
          <w:rFonts w:hint="eastAsia"/>
        </w:rPr>
        <w:t>Україні</w:t>
      </w:r>
      <w:r>
        <w:t></w:t>
      </w:r>
      <w:r>
        <w:rPr>
          <w:rFonts w:hint="eastAsia"/>
        </w:rPr>
        <w:t>належить</w:t>
      </w:r>
      <w:r>
        <w:t></w:t>
      </w:r>
      <w:r>
        <w:rPr>
          <w:rFonts w:hint="eastAsia"/>
        </w:rPr>
        <w:t>мати</w:t>
      </w:r>
      <w:r>
        <w:t></w:t>
      </w:r>
      <w:r>
        <w:rPr>
          <w:rFonts w:hint="eastAsia"/>
        </w:rPr>
        <w:t>більш</w:t>
      </w:r>
      <w:r>
        <w:t></w:t>
      </w:r>
      <w:r>
        <w:rPr>
          <w:rFonts w:hint="eastAsia"/>
        </w:rPr>
        <w:t>персоніфіковану</w:t>
      </w:r>
      <w:r>
        <w:t></w:t>
      </w:r>
      <w:r>
        <w:t></w:t>
      </w:r>
      <w:r>
        <w:rPr>
          <w:rFonts w:hint="eastAsia"/>
        </w:rPr>
        <w:t>індивідуальну</w:t>
      </w:r>
    </w:p>
    <w:p w:rsidR="00595EF0" w:rsidRDefault="00595EF0" w:rsidP="00595EF0">
      <w:r>
        <w:rPr>
          <w:rFonts w:hint="eastAsia"/>
        </w:rPr>
        <w:t>спрямованість</w:t>
      </w:r>
      <w:r>
        <w:t></w:t>
      </w:r>
      <w:r>
        <w:t></w:t>
      </w:r>
      <w:r>
        <w:rPr>
          <w:rFonts w:hint="eastAsia"/>
        </w:rPr>
        <w:t>Держава</w:t>
      </w:r>
      <w:r>
        <w:t></w:t>
      </w:r>
      <w:r>
        <w:rPr>
          <w:rFonts w:hint="eastAsia"/>
        </w:rPr>
        <w:t>повинна</w:t>
      </w:r>
      <w:r>
        <w:t></w:t>
      </w:r>
      <w:r>
        <w:t></w:t>
      </w:r>
      <w:r>
        <w:rPr>
          <w:rFonts w:hint="eastAsia"/>
        </w:rPr>
        <w:t>так</w:t>
      </w:r>
      <w:r>
        <w:t></w:t>
      </w:r>
      <w:r>
        <w:rPr>
          <w:rFonts w:hint="eastAsia"/>
        </w:rPr>
        <w:t>би</w:t>
      </w:r>
      <w:r>
        <w:t></w:t>
      </w:r>
      <w:r>
        <w:rPr>
          <w:rFonts w:hint="eastAsia"/>
        </w:rPr>
        <w:t>мовити</w:t>
      </w:r>
      <w:r>
        <w:t></w:t>
      </w:r>
      <w:r>
        <w:t></w:t>
      </w:r>
      <w:r>
        <w:rPr>
          <w:rFonts w:hint="eastAsia"/>
        </w:rPr>
        <w:t>розв’язати</w:t>
      </w:r>
      <w:r>
        <w:t></w:t>
      </w:r>
      <w:r>
        <w:rPr>
          <w:rFonts w:hint="eastAsia"/>
        </w:rPr>
        <w:t>руки</w:t>
      </w:r>
    </w:p>
    <w:p w:rsidR="00595EF0" w:rsidRDefault="00595EF0" w:rsidP="00595EF0">
      <w:r>
        <w:rPr>
          <w:rFonts w:hint="eastAsia"/>
        </w:rPr>
        <w:t>працівникові</w:t>
      </w:r>
      <w:r>
        <w:t></w:t>
      </w:r>
      <w:r>
        <w:rPr>
          <w:rFonts w:hint="eastAsia"/>
        </w:rPr>
        <w:t>й</w:t>
      </w:r>
      <w:r>
        <w:t></w:t>
      </w:r>
      <w:r>
        <w:rPr>
          <w:rFonts w:hint="eastAsia"/>
        </w:rPr>
        <w:t>роботодавцеві</w:t>
      </w:r>
      <w:r>
        <w:t></w:t>
      </w:r>
      <w:r>
        <w:rPr>
          <w:rFonts w:hint="eastAsia"/>
        </w:rPr>
        <w:t>в</w:t>
      </w:r>
      <w:r>
        <w:t></w:t>
      </w:r>
      <w:r>
        <w:rPr>
          <w:rFonts w:hint="eastAsia"/>
        </w:rPr>
        <w:t>частині</w:t>
      </w:r>
      <w:r>
        <w:t></w:t>
      </w:r>
      <w:r>
        <w:rPr>
          <w:rFonts w:hint="eastAsia"/>
        </w:rPr>
        <w:t>надання</w:t>
      </w:r>
      <w:r>
        <w:t></w:t>
      </w:r>
      <w:r>
        <w:rPr>
          <w:rFonts w:hint="eastAsia"/>
        </w:rPr>
        <w:t>їм</w:t>
      </w:r>
      <w:r>
        <w:t></w:t>
      </w:r>
      <w:r>
        <w:rPr>
          <w:rFonts w:hint="eastAsia"/>
        </w:rPr>
        <w:t>більшої</w:t>
      </w:r>
    </w:p>
    <w:p w:rsidR="00595EF0" w:rsidRDefault="00595EF0" w:rsidP="00595EF0">
      <w:r>
        <w:rPr>
          <w:rFonts w:hint="eastAsia"/>
        </w:rPr>
        <w:t>самостійності</w:t>
      </w:r>
      <w:r>
        <w:t></w:t>
      </w:r>
      <w:r>
        <w:rPr>
          <w:rFonts w:hint="eastAsia"/>
        </w:rPr>
        <w:t>під</w:t>
      </w:r>
      <w:r>
        <w:t></w:t>
      </w:r>
      <w:r>
        <w:rPr>
          <w:rFonts w:hint="eastAsia"/>
        </w:rPr>
        <w:t>час</w:t>
      </w:r>
      <w:r>
        <w:t></w:t>
      </w:r>
      <w:r>
        <w:rPr>
          <w:rFonts w:hint="eastAsia"/>
        </w:rPr>
        <w:t>встановлення</w:t>
      </w:r>
      <w:r>
        <w:t></w:t>
      </w:r>
      <w:r>
        <w:rPr>
          <w:rFonts w:hint="eastAsia"/>
        </w:rPr>
        <w:t>своїх</w:t>
      </w:r>
      <w:r>
        <w:t></w:t>
      </w:r>
      <w:r>
        <w:rPr>
          <w:rFonts w:hint="eastAsia"/>
        </w:rPr>
        <w:t>прав</w:t>
      </w:r>
      <w:r>
        <w:t></w:t>
      </w:r>
      <w:r>
        <w:rPr>
          <w:rFonts w:hint="eastAsia"/>
        </w:rPr>
        <w:t>та</w:t>
      </w:r>
      <w:r>
        <w:t></w:t>
      </w:r>
      <w:r>
        <w:rPr>
          <w:rFonts w:hint="eastAsia"/>
        </w:rPr>
        <w:t>обов’язків</w:t>
      </w:r>
      <w:r>
        <w:t></w:t>
      </w:r>
      <w:r>
        <w:t></w:t>
      </w:r>
      <w:r>
        <w:rPr>
          <w:rFonts w:hint="eastAsia"/>
        </w:rPr>
        <w:t>На</w:t>
      </w:r>
    </w:p>
    <w:p w:rsidR="00595EF0" w:rsidRDefault="00595EF0" w:rsidP="00595EF0">
      <w:r>
        <w:rPr>
          <w:rFonts w:hint="eastAsia"/>
        </w:rPr>
        <w:t>централізованому</w:t>
      </w:r>
      <w:r>
        <w:t></w:t>
      </w:r>
      <w:r>
        <w:rPr>
          <w:rFonts w:hint="eastAsia"/>
        </w:rPr>
        <w:t>рівні</w:t>
      </w:r>
      <w:r>
        <w:t></w:t>
      </w:r>
      <w:r>
        <w:rPr>
          <w:rFonts w:hint="eastAsia"/>
        </w:rPr>
        <w:t>мають</w:t>
      </w:r>
      <w:r>
        <w:t></w:t>
      </w:r>
      <w:r>
        <w:rPr>
          <w:rFonts w:hint="eastAsia"/>
        </w:rPr>
        <w:t>бути</w:t>
      </w:r>
      <w:r>
        <w:t></w:t>
      </w:r>
      <w:r>
        <w:rPr>
          <w:rFonts w:hint="eastAsia"/>
        </w:rPr>
        <w:t>закріплені</w:t>
      </w:r>
      <w:r>
        <w:t></w:t>
      </w:r>
      <w:r>
        <w:rPr>
          <w:rFonts w:hint="eastAsia"/>
        </w:rPr>
        <w:t>більш</w:t>
      </w:r>
      <w:r>
        <w:t></w:t>
      </w:r>
      <w:r>
        <w:rPr>
          <w:rFonts w:hint="eastAsia"/>
        </w:rPr>
        <w:t>сучасні</w:t>
      </w:r>
      <w:r>
        <w:t></w:t>
      </w:r>
      <w:r>
        <w:rPr>
          <w:rFonts w:hint="eastAsia"/>
        </w:rPr>
        <w:t>гарантії</w:t>
      </w:r>
    </w:p>
    <w:p w:rsidR="00595EF0" w:rsidRDefault="00595EF0" w:rsidP="00595EF0">
      <w:r>
        <w:rPr>
          <w:rFonts w:hint="eastAsia"/>
        </w:rPr>
        <w:t>дотримання</w:t>
      </w:r>
      <w:r>
        <w:t></w:t>
      </w:r>
      <w:r>
        <w:rPr>
          <w:rFonts w:hint="eastAsia"/>
        </w:rPr>
        <w:t>соціально</w:t>
      </w:r>
      <w:r>
        <w:t></w:t>
      </w:r>
      <w:r>
        <w:rPr>
          <w:rFonts w:hint="eastAsia"/>
        </w:rPr>
        <w:t>економічних</w:t>
      </w:r>
      <w:r>
        <w:t></w:t>
      </w:r>
      <w:r>
        <w:rPr>
          <w:rFonts w:hint="eastAsia"/>
        </w:rPr>
        <w:t>прав</w:t>
      </w:r>
      <w:r>
        <w:t></w:t>
      </w:r>
      <w:r>
        <w:rPr>
          <w:rFonts w:hint="eastAsia"/>
        </w:rPr>
        <w:t>працівників</w:t>
      </w:r>
      <w:r>
        <w:t></w:t>
      </w:r>
      <w:r>
        <w:t></w:t>
      </w:r>
      <w:r>
        <w:rPr>
          <w:rFonts w:hint="eastAsia"/>
        </w:rPr>
        <w:t>сформовані</w:t>
      </w:r>
    </w:p>
    <w:p w:rsidR="00595EF0" w:rsidRDefault="00595EF0" w:rsidP="00595EF0">
      <w:r>
        <w:rPr>
          <w:rFonts w:hint="eastAsia"/>
        </w:rPr>
        <w:t>напрямки</w:t>
      </w:r>
      <w:r>
        <w:t></w:t>
      </w:r>
      <w:r>
        <w:rPr>
          <w:rFonts w:hint="eastAsia"/>
        </w:rPr>
        <w:t>реалізації</w:t>
      </w:r>
      <w:r>
        <w:t></w:t>
      </w:r>
      <w:r>
        <w:rPr>
          <w:rFonts w:hint="eastAsia"/>
        </w:rPr>
        <w:t>трудових</w:t>
      </w:r>
      <w:r>
        <w:t></w:t>
      </w:r>
      <w:r>
        <w:rPr>
          <w:rFonts w:hint="eastAsia"/>
        </w:rPr>
        <w:t>правовідносин</w:t>
      </w:r>
      <w:r>
        <w:t></w:t>
      </w:r>
      <w:r>
        <w:rPr>
          <w:rFonts w:hint="eastAsia"/>
        </w:rPr>
        <w:t>з</w:t>
      </w:r>
      <w:r>
        <w:t></w:t>
      </w:r>
      <w:r>
        <w:rPr>
          <w:rFonts w:hint="eastAsia"/>
        </w:rPr>
        <w:t>урахуванням</w:t>
      </w:r>
      <w:r>
        <w:t></w:t>
      </w:r>
      <w:r>
        <w:rPr>
          <w:rFonts w:hint="eastAsia"/>
        </w:rPr>
        <w:t>умов</w:t>
      </w:r>
    </w:p>
    <w:p w:rsidR="00595EF0" w:rsidRDefault="00595EF0" w:rsidP="00595EF0">
      <w:r>
        <w:rPr>
          <w:rFonts w:hint="eastAsia"/>
        </w:rPr>
        <w:t>ринкової</w:t>
      </w:r>
      <w:r>
        <w:t></w:t>
      </w:r>
      <w:r>
        <w:rPr>
          <w:rFonts w:hint="eastAsia"/>
        </w:rPr>
        <w:t>економіки</w:t>
      </w:r>
      <w:r>
        <w:t></w:t>
      </w:r>
      <w:r>
        <w:rPr>
          <w:rFonts w:hint="eastAsia"/>
        </w:rPr>
        <w:t>й</w:t>
      </w:r>
      <w:r>
        <w:t></w:t>
      </w:r>
      <w:r>
        <w:rPr>
          <w:rFonts w:hint="eastAsia"/>
        </w:rPr>
        <w:t>технічного</w:t>
      </w:r>
      <w:r>
        <w:t></w:t>
      </w:r>
      <w:r>
        <w:rPr>
          <w:rFonts w:hint="eastAsia"/>
        </w:rPr>
        <w:t>прогресу</w:t>
      </w:r>
      <w:r>
        <w:t></w:t>
      </w:r>
      <w:r>
        <w:t></w:t>
      </w:r>
      <w:r>
        <w:rPr>
          <w:rFonts w:hint="eastAsia"/>
        </w:rPr>
        <w:t>а</w:t>
      </w:r>
      <w:r>
        <w:t></w:t>
      </w:r>
      <w:r>
        <w:rPr>
          <w:rFonts w:hint="eastAsia"/>
        </w:rPr>
        <w:t>також</w:t>
      </w:r>
      <w:r>
        <w:t></w:t>
      </w:r>
      <w:r>
        <w:rPr>
          <w:rFonts w:hint="eastAsia"/>
        </w:rPr>
        <w:t>запроваджено</w:t>
      </w:r>
    </w:p>
    <w:p w:rsidR="00595EF0" w:rsidRDefault="00595EF0" w:rsidP="00595EF0">
      <w:r>
        <w:rPr>
          <w:rFonts w:hint="eastAsia"/>
        </w:rPr>
        <w:t>економічне</w:t>
      </w:r>
      <w:r>
        <w:t></w:t>
      </w:r>
      <w:r>
        <w:rPr>
          <w:rFonts w:hint="eastAsia"/>
        </w:rPr>
        <w:t>сприяння</w:t>
      </w:r>
      <w:r>
        <w:t></w:t>
      </w:r>
      <w:r>
        <w:rPr>
          <w:rFonts w:hint="eastAsia"/>
        </w:rPr>
        <w:t>роботодавцям</w:t>
      </w:r>
      <w:r>
        <w:t></w:t>
      </w:r>
      <w:r>
        <w:rPr>
          <w:rFonts w:hint="eastAsia"/>
        </w:rPr>
        <w:t>у</w:t>
      </w:r>
      <w:r>
        <w:t></w:t>
      </w:r>
      <w:r>
        <w:rPr>
          <w:rFonts w:hint="eastAsia"/>
        </w:rPr>
        <w:t>створенні</w:t>
      </w:r>
      <w:r>
        <w:t></w:t>
      </w:r>
      <w:r>
        <w:rPr>
          <w:rFonts w:hint="eastAsia"/>
        </w:rPr>
        <w:t>ними</w:t>
      </w:r>
      <w:r>
        <w:t></w:t>
      </w:r>
      <w:r>
        <w:rPr>
          <w:rFonts w:hint="eastAsia"/>
        </w:rPr>
        <w:t>нових</w:t>
      </w:r>
      <w:r>
        <w:t></w:t>
      </w:r>
      <w:r>
        <w:rPr>
          <w:rFonts w:hint="eastAsia"/>
        </w:rPr>
        <w:t>робочих</w:t>
      </w:r>
    </w:p>
    <w:p w:rsidR="00595EF0" w:rsidRDefault="00595EF0" w:rsidP="00595EF0">
      <w:r>
        <w:rPr>
          <w:rFonts w:hint="eastAsia"/>
        </w:rPr>
        <w:t>місць</w:t>
      </w:r>
      <w:r>
        <w:t></w:t>
      </w:r>
    </w:p>
    <w:p w:rsidR="00595EF0" w:rsidRDefault="00595EF0" w:rsidP="00595EF0">
      <w:r>
        <w:t></w:t>
      </w:r>
      <w:r>
        <w:t></w:t>
      </w:r>
      <w:r>
        <w:t></w:t>
      </w:r>
      <w:r>
        <w:rPr>
          <w:rFonts w:hint="eastAsia"/>
        </w:rPr>
        <w:t>У</w:t>
      </w:r>
      <w:r>
        <w:t></w:t>
      </w:r>
      <w:r>
        <w:rPr>
          <w:rFonts w:hint="eastAsia"/>
        </w:rPr>
        <w:t>нинішній</w:t>
      </w:r>
      <w:r>
        <w:t></w:t>
      </w:r>
      <w:r>
        <w:rPr>
          <w:rFonts w:hint="eastAsia"/>
        </w:rPr>
        <w:t>час</w:t>
      </w:r>
      <w:r>
        <w:t></w:t>
      </w:r>
      <w:r>
        <w:rPr>
          <w:rFonts w:hint="eastAsia"/>
        </w:rPr>
        <w:t>колективно</w:t>
      </w:r>
      <w:r>
        <w:t></w:t>
      </w:r>
      <w:r>
        <w:rPr>
          <w:rFonts w:hint="eastAsia"/>
        </w:rPr>
        <w:t>договірне</w:t>
      </w:r>
      <w:r>
        <w:t></w:t>
      </w:r>
      <w:r>
        <w:rPr>
          <w:rFonts w:hint="eastAsia"/>
        </w:rPr>
        <w:t>регламентування</w:t>
      </w:r>
      <w:r>
        <w:t></w:t>
      </w:r>
      <w:r>
        <w:rPr>
          <w:rFonts w:hint="eastAsia"/>
        </w:rPr>
        <w:t>праці</w:t>
      </w:r>
      <w:r>
        <w:t></w:t>
      </w:r>
      <w:r>
        <w:rPr>
          <w:rFonts w:hint="eastAsia"/>
        </w:rPr>
        <w:t>в</w:t>
      </w:r>
    </w:p>
    <w:p w:rsidR="00595EF0" w:rsidRDefault="00595EF0" w:rsidP="00595EF0">
      <w:r>
        <w:rPr>
          <w:rFonts w:hint="eastAsia"/>
        </w:rPr>
        <w:t>Україні</w:t>
      </w:r>
      <w:r>
        <w:t></w:t>
      </w:r>
      <w:r>
        <w:rPr>
          <w:rFonts w:hint="eastAsia"/>
        </w:rPr>
        <w:t>аж</w:t>
      </w:r>
      <w:r>
        <w:t></w:t>
      </w:r>
      <w:r>
        <w:rPr>
          <w:rFonts w:hint="eastAsia"/>
        </w:rPr>
        <w:t>ніяк</w:t>
      </w:r>
      <w:r>
        <w:t></w:t>
      </w:r>
      <w:r>
        <w:rPr>
          <w:rFonts w:hint="eastAsia"/>
        </w:rPr>
        <w:t>не</w:t>
      </w:r>
      <w:r>
        <w:t></w:t>
      </w:r>
      <w:r>
        <w:rPr>
          <w:rFonts w:hint="eastAsia"/>
        </w:rPr>
        <w:t>втратило</w:t>
      </w:r>
      <w:r>
        <w:t></w:t>
      </w:r>
      <w:r>
        <w:rPr>
          <w:rFonts w:hint="eastAsia"/>
        </w:rPr>
        <w:t>своєї</w:t>
      </w:r>
      <w:r>
        <w:t></w:t>
      </w:r>
      <w:r>
        <w:rPr>
          <w:rFonts w:hint="eastAsia"/>
        </w:rPr>
        <w:t>актуальності</w:t>
      </w:r>
      <w:r>
        <w:t></w:t>
      </w:r>
      <w:r>
        <w:t></w:t>
      </w:r>
      <w:r>
        <w:rPr>
          <w:rFonts w:hint="eastAsia"/>
        </w:rPr>
        <w:t>Концепція</w:t>
      </w:r>
      <w:r>
        <w:t></w:t>
      </w:r>
      <w:r>
        <w:rPr>
          <w:rFonts w:hint="eastAsia"/>
        </w:rPr>
        <w:t>застосування</w:t>
      </w:r>
    </w:p>
    <w:p w:rsidR="00595EF0" w:rsidRDefault="00595EF0" w:rsidP="00595EF0">
      <w:r>
        <w:rPr>
          <w:rFonts w:hint="eastAsia"/>
        </w:rPr>
        <w:t>колективних</w:t>
      </w:r>
      <w:r>
        <w:t></w:t>
      </w:r>
      <w:r>
        <w:rPr>
          <w:rFonts w:hint="eastAsia"/>
        </w:rPr>
        <w:t>договорів</w:t>
      </w:r>
      <w:r>
        <w:t></w:t>
      </w:r>
      <w:r>
        <w:rPr>
          <w:rFonts w:hint="eastAsia"/>
        </w:rPr>
        <w:t>у</w:t>
      </w:r>
      <w:r>
        <w:t></w:t>
      </w:r>
      <w:r>
        <w:rPr>
          <w:rFonts w:hint="eastAsia"/>
        </w:rPr>
        <w:t>державі</w:t>
      </w:r>
      <w:r>
        <w:t></w:t>
      </w:r>
      <w:r>
        <w:rPr>
          <w:rFonts w:hint="eastAsia"/>
        </w:rPr>
        <w:t>потребує</w:t>
      </w:r>
      <w:r>
        <w:t></w:t>
      </w:r>
      <w:r>
        <w:rPr>
          <w:rFonts w:hint="eastAsia"/>
        </w:rPr>
        <w:t>радикального</w:t>
      </w:r>
      <w:r>
        <w:t></w:t>
      </w:r>
      <w:r>
        <w:rPr>
          <w:rFonts w:hint="eastAsia"/>
        </w:rPr>
        <w:t>перегляду</w:t>
      </w:r>
      <w:r>
        <w:t></w:t>
      </w:r>
      <w:r>
        <w:rPr>
          <w:rFonts w:hint="eastAsia"/>
        </w:rPr>
        <w:t>з</w:t>
      </w:r>
    </w:p>
    <w:p w:rsidR="00595EF0" w:rsidRDefault="00595EF0" w:rsidP="00595EF0">
      <w:r>
        <w:rPr>
          <w:rFonts w:hint="eastAsia"/>
        </w:rPr>
        <w:t>огляду</w:t>
      </w:r>
      <w:r>
        <w:t></w:t>
      </w:r>
      <w:r>
        <w:rPr>
          <w:rFonts w:hint="eastAsia"/>
        </w:rPr>
        <w:t>як</w:t>
      </w:r>
      <w:r>
        <w:t></w:t>
      </w:r>
      <w:r>
        <w:rPr>
          <w:rFonts w:hint="eastAsia"/>
        </w:rPr>
        <w:t>на</w:t>
      </w:r>
      <w:r>
        <w:t></w:t>
      </w:r>
      <w:r>
        <w:rPr>
          <w:rFonts w:hint="eastAsia"/>
        </w:rPr>
        <w:t>зарубіжний</w:t>
      </w:r>
      <w:r>
        <w:t></w:t>
      </w:r>
      <w:r>
        <w:rPr>
          <w:rFonts w:hint="eastAsia"/>
        </w:rPr>
        <w:t>досвід</w:t>
      </w:r>
      <w:r>
        <w:t></w:t>
      </w:r>
      <w:r>
        <w:t></w:t>
      </w:r>
      <w:r>
        <w:rPr>
          <w:rFonts w:hint="eastAsia"/>
        </w:rPr>
        <w:t>так</w:t>
      </w:r>
      <w:r>
        <w:t></w:t>
      </w:r>
      <w:r>
        <w:rPr>
          <w:rFonts w:hint="eastAsia"/>
        </w:rPr>
        <w:t>і</w:t>
      </w:r>
      <w:r>
        <w:t></w:t>
      </w:r>
      <w:r>
        <w:rPr>
          <w:rFonts w:hint="eastAsia"/>
        </w:rPr>
        <w:t>на</w:t>
      </w:r>
      <w:r>
        <w:t></w:t>
      </w:r>
      <w:r>
        <w:rPr>
          <w:rFonts w:hint="eastAsia"/>
        </w:rPr>
        <w:t>специфіку</w:t>
      </w:r>
      <w:r>
        <w:t></w:t>
      </w:r>
      <w:r>
        <w:rPr>
          <w:rFonts w:hint="eastAsia"/>
        </w:rPr>
        <w:t>вітчизняного</w:t>
      </w:r>
    </w:p>
    <w:p w:rsidR="00595EF0" w:rsidRDefault="00595EF0" w:rsidP="00595EF0">
      <w:r>
        <w:rPr>
          <w:rFonts w:hint="eastAsia"/>
        </w:rPr>
        <w:t>регулювання</w:t>
      </w:r>
      <w:r>
        <w:t></w:t>
      </w:r>
      <w:r>
        <w:rPr>
          <w:rFonts w:hint="eastAsia"/>
        </w:rPr>
        <w:t>праці</w:t>
      </w:r>
      <w:r>
        <w:t></w:t>
      </w:r>
      <w:r>
        <w:t></w:t>
      </w:r>
      <w:r>
        <w:rPr>
          <w:rFonts w:hint="eastAsia"/>
        </w:rPr>
        <w:t>Так</w:t>
      </w:r>
      <w:r>
        <w:t></w:t>
      </w:r>
      <w:r>
        <w:t></w:t>
      </w:r>
      <w:r>
        <w:rPr>
          <w:rFonts w:hint="eastAsia"/>
        </w:rPr>
        <w:t>в</w:t>
      </w:r>
      <w:r>
        <w:t></w:t>
      </w:r>
      <w:r>
        <w:rPr>
          <w:rFonts w:hint="eastAsia"/>
        </w:rPr>
        <w:t>укладенні</w:t>
      </w:r>
      <w:r>
        <w:t></w:t>
      </w:r>
      <w:r>
        <w:rPr>
          <w:rFonts w:hint="eastAsia"/>
        </w:rPr>
        <w:t>колективного</w:t>
      </w:r>
      <w:r>
        <w:t></w:t>
      </w:r>
      <w:r>
        <w:rPr>
          <w:rFonts w:hint="eastAsia"/>
        </w:rPr>
        <w:t>договору</w:t>
      </w:r>
      <w:r>
        <w:t></w:t>
      </w:r>
      <w:r>
        <w:rPr>
          <w:rFonts w:hint="eastAsia"/>
        </w:rPr>
        <w:t>повинні</w:t>
      </w:r>
    </w:p>
    <w:p w:rsidR="00595EF0" w:rsidRDefault="00595EF0" w:rsidP="00595EF0">
      <w:r>
        <w:rPr>
          <w:rFonts w:hint="eastAsia"/>
        </w:rPr>
        <w:t>бути</w:t>
      </w:r>
      <w:r>
        <w:t></w:t>
      </w:r>
      <w:r>
        <w:rPr>
          <w:rFonts w:hint="eastAsia"/>
        </w:rPr>
        <w:t>зацікавлені</w:t>
      </w:r>
      <w:r>
        <w:t></w:t>
      </w:r>
      <w:r>
        <w:rPr>
          <w:rFonts w:hint="eastAsia"/>
        </w:rPr>
        <w:t>не</w:t>
      </w:r>
      <w:r>
        <w:t></w:t>
      </w:r>
      <w:r>
        <w:rPr>
          <w:rFonts w:hint="eastAsia"/>
        </w:rPr>
        <w:t>тільки</w:t>
      </w:r>
      <w:r>
        <w:t></w:t>
      </w:r>
      <w:r>
        <w:rPr>
          <w:rFonts w:hint="eastAsia"/>
        </w:rPr>
        <w:t>працівники</w:t>
      </w:r>
      <w:r>
        <w:t></w:t>
      </w:r>
      <w:r>
        <w:t></w:t>
      </w:r>
      <w:r>
        <w:rPr>
          <w:rFonts w:hint="eastAsia"/>
        </w:rPr>
        <w:t>а</w:t>
      </w:r>
      <w:r>
        <w:t></w:t>
      </w:r>
      <w:r>
        <w:rPr>
          <w:rFonts w:hint="eastAsia"/>
        </w:rPr>
        <w:t>й</w:t>
      </w:r>
      <w:r>
        <w:t></w:t>
      </w:r>
      <w:r>
        <w:rPr>
          <w:rFonts w:hint="eastAsia"/>
        </w:rPr>
        <w:t>роботодавці</w:t>
      </w:r>
      <w:r>
        <w:t></w:t>
      </w:r>
      <w:r>
        <w:t></w:t>
      </w:r>
      <w:r>
        <w:rPr>
          <w:rFonts w:hint="eastAsia"/>
        </w:rPr>
        <w:t>В</w:t>
      </w:r>
      <w:r>
        <w:t></w:t>
      </w:r>
      <w:r>
        <w:rPr>
          <w:rFonts w:hint="eastAsia"/>
        </w:rPr>
        <w:t>Україні</w:t>
      </w:r>
      <w:r>
        <w:t></w:t>
      </w:r>
      <w:r>
        <w:t></w:t>
      </w:r>
      <w:r>
        <w:rPr>
          <w:rFonts w:hint="eastAsia"/>
        </w:rPr>
        <w:t>на</w:t>
      </w:r>
    </w:p>
    <w:p w:rsidR="00595EF0" w:rsidRDefault="00595EF0" w:rsidP="00595EF0">
      <w:r>
        <w:rPr>
          <w:rFonts w:hint="eastAsia"/>
        </w:rPr>
        <w:t>жаль</w:t>
      </w:r>
      <w:r>
        <w:t></w:t>
      </w:r>
      <w:r>
        <w:t></w:t>
      </w:r>
      <w:r>
        <w:rPr>
          <w:rFonts w:hint="eastAsia"/>
        </w:rPr>
        <w:t>бракує</w:t>
      </w:r>
      <w:r>
        <w:t></w:t>
      </w:r>
      <w:r>
        <w:rPr>
          <w:rFonts w:hint="eastAsia"/>
        </w:rPr>
        <w:t>будь</w:t>
      </w:r>
      <w:r>
        <w:t></w:t>
      </w:r>
      <w:r>
        <w:rPr>
          <w:rFonts w:hint="eastAsia"/>
        </w:rPr>
        <w:t>яких</w:t>
      </w:r>
      <w:r>
        <w:t></w:t>
      </w:r>
      <w:r>
        <w:rPr>
          <w:rFonts w:hint="eastAsia"/>
        </w:rPr>
        <w:t>заходів</w:t>
      </w:r>
      <w:r>
        <w:t></w:t>
      </w:r>
      <w:r>
        <w:rPr>
          <w:rFonts w:hint="eastAsia"/>
        </w:rPr>
        <w:t>стимулювання</w:t>
      </w:r>
      <w:r>
        <w:t></w:t>
      </w:r>
      <w:r>
        <w:rPr>
          <w:rFonts w:hint="eastAsia"/>
        </w:rPr>
        <w:t>трудоправової</w:t>
      </w:r>
      <w:r>
        <w:t></w:t>
      </w:r>
      <w:r>
        <w:rPr>
          <w:rFonts w:hint="eastAsia"/>
        </w:rPr>
        <w:t>активності</w:t>
      </w:r>
    </w:p>
    <w:p w:rsidR="00595EF0" w:rsidRDefault="00595EF0" w:rsidP="00595EF0">
      <w:r>
        <w:rPr>
          <w:rFonts w:hint="eastAsia"/>
        </w:rPr>
        <w:t>приватних</w:t>
      </w:r>
      <w:r>
        <w:t></w:t>
      </w:r>
      <w:r>
        <w:rPr>
          <w:rFonts w:hint="eastAsia"/>
        </w:rPr>
        <w:t>суб’єктів</w:t>
      </w:r>
      <w:r>
        <w:t></w:t>
      </w:r>
      <w:r>
        <w:rPr>
          <w:rFonts w:hint="eastAsia"/>
        </w:rPr>
        <w:t>господарювання</w:t>
      </w:r>
      <w:r>
        <w:t></w:t>
      </w:r>
      <w:r>
        <w:t></w:t>
      </w:r>
      <w:r>
        <w:rPr>
          <w:rFonts w:hint="eastAsia"/>
        </w:rPr>
        <w:t>незважаючи</w:t>
      </w:r>
      <w:r>
        <w:t></w:t>
      </w:r>
      <w:r>
        <w:rPr>
          <w:rFonts w:hint="eastAsia"/>
        </w:rPr>
        <w:t>на</w:t>
      </w:r>
      <w:r>
        <w:t></w:t>
      </w:r>
      <w:r>
        <w:rPr>
          <w:rFonts w:hint="eastAsia"/>
        </w:rPr>
        <w:t>той</w:t>
      </w:r>
      <w:r>
        <w:t></w:t>
      </w:r>
      <w:r>
        <w:rPr>
          <w:rFonts w:hint="eastAsia"/>
        </w:rPr>
        <w:t>факт</w:t>
      </w:r>
      <w:r>
        <w:t></w:t>
      </w:r>
      <w:r>
        <w:t></w:t>
      </w:r>
      <w:r>
        <w:rPr>
          <w:rFonts w:hint="eastAsia"/>
        </w:rPr>
        <w:t>що</w:t>
      </w:r>
      <w:r>
        <w:t></w:t>
      </w:r>
      <w:r>
        <w:rPr>
          <w:rFonts w:hint="eastAsia"/>
        </w:rPr>
        <w:t>саме</w:t>
      </w:r>
    </w:p>
    <w:p w:rsidR="00595EF0" w:rsidRDefault="00595EF0" w:rsidP="00595EF0">
      <w:r>
        <w:rPr>
          <w:rFonts w:hint="eastAsia"/>
        </w:rPr>
        <w:t>вони</w:t>
      </w:r>
      <w:r>
        <w:t></w:t>
      </w:r>
      <w:r>
        <w:rPr>
          <w:rFonts w:hint="eastAsia"/>
        </w:rPr>
        <w:t>в</w:t>
      </w:r>
      <w:r>
        <w:t></w:t>
      </w:r>
      <w:r>
        <w:rPr>
          <w:rFonts w:hint="eastAsia"/>
        </w:rPr>
        <w:t>умовах</w:t>
      </w:r>
      <w:r>
        <w:t></w:t>
      </w:r>
      <w:r>
        <w:rPr>
          <w:rFonts w:hint="eastAsia"/>
        </w:rPr>
        <w:t>ринкової</w:t>
      </w:r>
      <w:r>
        <w:t></w:t>
      </w:r>
      <w:r>
        <w:rPr>
          <w:rFonts w:hint="eastAsia"/>
        </w:rPr>
        <w:t>економіки</w:t>
      </w:r>
      <w:r>
        <w:t></w:t>
      </w:r>
      <w:r>
        <w:rPr>
          <w:rFonts w:hint="eastAsia"/>
        </w:rPr>
        <w:t>найбільш</w:t>
      </w:r>
      <w:r>
        <w:t></w:t>
      </w:r>
      <w:r>
        <w:rPr>
          <w:rFonts w:hint="eastAsia"/>
        </w:rPr>
        <w:t>активно</w:t>
      </w:r>
      <w:r>
        <w:t></w:t>
      </w:r>
      <w:r>
        <w:rPr>
          <w:rFonts w:hint="eastAsia"/>
        </w:rPr>
        <w:t>впливають</w:t>
      </w:r>
      <w:r>
        <w:t></w:t>
      </w:r>
      <w:r>
        <w:rPr>
          <w:rFonts w:hint="eastAsia"/>
        </w:rPr>
        <w:t>на</w:t>
      </w:r>
    </w:p>
    <w:p w:rsidR="00595EF0" w:rsidRDefault="00595EF0" w:rsidP="00595EF0">
      <w:r>
        <w:rPr>
          <w:rFonts w:hint="eastAsia"/>
        </w:rPr>
        <w:t>фактичну</w:t>
      </w:r>
      <w:r>
        <w:t></w:t>
      </w:r>
      <w:r>
        <w:rPr>
          <w:rFonts w:hint="eastAsia"/>
        </w:rPr>
        <w:t>зайнятість</w:t>
      </w:r>
      <w:r>
        <w:t></w:t>
      </w:r>
      <w:r>
        <w:rPr>
          <w:rFonts w:hint="eastAsia"/>
        </w:rPr>
        <w:t>населення</w:t>
      </w:r>
      <w:r>
        <w:t></w:t>
      </w:r>
      <w:r>
        <w:rPr>
          <w:rFonts w:hint="eastAsia"/>
        </w:rPr>
        <w:t>й</w:t>
      </w:r>
      <w:r>
        <w:t></w:t>
      </w:r>
      <w:r>
        <w:rPr>
          <w:rFonts w:hint="eastAsia"/>
        </w:rPr>
        <w:t>надання</w:t>
      </w:r>
      <w:r>
        <w:t></w:t>
      </w:r>
      <w:r>
        <w:rPr>
          <w:rFonts w:hint="eastAsia"/>
        </w:rPr>
        <w:t>працівникам</w:t>
      </w:r>
      <w:r>
        <w:t></w:t>
      </w:r>
      <w:r>
        <w:rPr>
          <w:rFonts w:hint="eastAsia"/>
        </w:rPr>
        <w:t>додаткових</w:t>
      </w:r>
    </w:p>
    <w:p w:rsidR="00595EF0" w:rsidRDefault="00595EF0" w:rsidP="00595EF0">
      <w:r>
        <w:t></w:t>
      </w:r>
      <w:r>
        <w:t></w:t>
      </w:r>
      <w:r>
        <w:t></w:t>
      </w:r>
    </w:p>
    <w:p w:rsidR="00595EF0" w:rsidRDefault="00595EF0" w:rsidP="00595EF0">
      <w:r>
        <w:rPr>
          <w:rFonts w:hint="eastAsia"/>
        </w:rPr>
        <w:t>гарантій</w:t>
      </w:r>
      <w:r>
        <w:t></w:t>
      </w:r>
      <w:r>
        <w:rPr>
          <w:rFonts w:hint="eastAsia"/>
        </w:rPr>
        <w:t>порівняно</w:t>
      </w:r>
      <w:r>
        <w:t></w:t>
      </w:r>
      <w:r>
        <w:rPr>
          <w:rFonts w:hint="eastAsia"/>
        </w:rPr>
        <w:t>з</w:t>
      </w:r>
      <w:r>
        <w:t></w:t>
      </w:r>
      <w:r>
        <w:rPr>
          <w:rFonts w:hint="eastAsia"/>
        </w:rPr>
        <w:t>чинним</w:t>
      </w:r>
      <w:r>
        <w:t></w:t>
      </w:r>
      <w:r>
        <w:rPr>
          <w:rFonts w:hint="eastAsia"/>
        </w:rPr>
        <w:t>законодавством</w:t>
      </w:r>
      <w:r>
        <w:t></w:t>
      </w:r>
      <w:r>
        <w:rPr>
          <w:rFonts w:hint="eastAsia"/>
        </w:rPr>
        <w:t>про</w:t>
      </w:r>
      <w:r>
        <w:t></w:t>
      </w:r>
      <w:r>
        <w:rPr>
          <w:rFonts w:hint="eastAsia"/>
        </w:rPr>
        <w:t>працю</w:t>
      </w:r>
      <w:r>
        <w:t></w:t>
      </w:r>
      <w:r>
        <w:t></w:t>
      </w:r>
      <w:r>
        <w:rPr>
          <w:rFonts w:hint="eastAsia"/>
        </w:rPr>
        <w:t>Тому</w:t>
      </w:r>
    </w:p>
    <w:p w:rsidR="00595EF0" w:rsidRDefault="00595EF0" w:rsidP="00595EF0">
      <w:r>
        <w:rPr>
          <w:rFonts w:hint="eastAsia"/>
        </w:rPr>
        <w:t>зрозуміло</w:t>
      </w:r>
      <w:r>
        <w:t></w:t>
      </w:r>
      <w:r>
        <w:t></w:t>
      </w:r>
      <w:r>
        <w:rPr>
          <w:rFonts w:hint="eastAsia"/>
        </w:rPr>
        <w:t>що</w:t>
      </w:r>
      <w:r>
        <w:t></w:t>
      </w:r>
      <w:r>
        <w:rPr>
          <w:rFonts w:hint="eastAsia"/>
        </w:rPr>
        <w:t>у</w:t>
      </w:r>
      <w:r>
        <w:t></w:t>
      </w:r>
      <w:r>
        <w:rPr>
          <w:rFonts w:hint="eastAsia"/>
        </w:rPr>
        <w:t>зв’язку</w:t>
      </w:r>
      <w:r>
        <w:t></w:t>
      </w:r>
      <w:r>
        <w:rPr>
          <w:rFonts w:hint="eastAsia"/>
        </w:rPr>
        <w:t>з</w:t>
      </w:r>
      <w:r>
        <w:t></w:t>
      </w:r>
      <w:r>
        <w:rPr>
          <w:rFonts w:hint="eastAsia"/>
        </w:rPr>
        <w:t>добровільністю</w:t>
      </w:r>
      <w:r>
        <w:t></w:t>
      </w:r>
      <w:r>
        <w:rPr>
          <w:rFonts w:hint="eastAsia"/>
        </w:rPr>
        <w:t>укладення</w:t>
      </w:r>
      <w:r>
        <w:t></w:t>
      </w:r>
      <w:r>
        <w:rPr>
          <w:rFonts w:hint="eastAsia"/>
        </w:rPr>
        <w:t>колективних</w:t>
      </w:r>
    </w:p>
    <w:p w:rsidR="00595EF0" w:rsidRDefault="00595EF0" w:rsidP="00595EF0">
      <w:r>
        <w:rPr>
          <w:rFonts w:hint="eastAsia"/>
        </w:rPr>
        <w:t>договорів</w:t>
      </w:r>
      <w:r>
        <w:t></w:t>
      </w:r>
      <w:r>
        <w:rPr>
          <w:rFonts w:hint="eastAsia"/>
        </w:rPr>
        <w:t>і</w:t>
      </w:r>
      <w:r>
        <w:t></w:t>
      </w:r>
      <w:r>
        <w:rPr>
          <w:rFonts w:hint="eastAsia"/>
        </w:rPr>
        <w:t>браком</w:t>
      </w:r>
      <w:r>
        <w:t></w:t>
      </w:r>
      <w:r>
        <w:rPr>
          <w:rFonts w:hint="eastAsia"/>
        </w:rPr>
        <w:t>державних</w:t>
      </w:r>
      <w:r>
        <w:t></w:t>
      </w:r>
      <w:r>
        <w:rPr>
          <w:rFonts w:hint="eastAsia"/>
        </w:rPr>
        <w:t>заохочувальних</w:t>
      </w:r>
      <w:r>
        <w:t></w:t>
      </w:r>
      <w:r>
        <w:rPr>
          <w:rFonts w:hint="eastAsia"/>
        </w:rPr>
        <w:t>заходів</w:t>
      </w:r>
      <w:r>
        <w:t></w:t>
      </w:r>
      <w:r>
        <w:rPr>
          <w:rFonts w:hint="eastAsia"/>
        </w:rPr>
        <w:t>до</w:t>
      </w:r>
      <w:r>
        <w:t></w:t>
      </w:r>
      <w:r>
        <w:rPr>
          <w:rFonts w:hint="eastAsia"/>
        </w:rPr>
        <w:t>цього</w:t>
      </w:r>
      <w:r>
        <w:t></w:t>
      </w:r>
      <w:r>
        <w:t></w:t>
      </w:r>
      <w:r>
        <w:rPr>
          <w:rFonts w:hint="eastAsia"/>
        </w:rPr>
        <w:t>більша</w:t>
      </w:r>
    </w:p>
    <w:p w:rsidR="00595EF0" w:rsidRDefault="00595EF0" w:rsidP="00595EF0">
      <w:r>
        <w:rPr>
          <w:rFonts w:hint="eastAsia"/>
        </w:rPr>
        <w:t>частина</w:t>
      </w:r>
      <w:r>
        <w:t></w:t>
      </w:r>
      <w:r>
        <w:rPr>
          <w:rFonts w:hint="eastAsia"/>
        </w:rPr>
        <w:t>роботодавців</w:t>
      </w:r>
      <w:r>
        <w:t></w:t>
      </w:r>
      <w:r>
        <w:rPr>
          <w:rFonts w:hint="eastAsia"/>
        </w:rPr>
        <w:t>не</w:t>
      </w:r>
      <w:r>
        <w:t></w:t>
      </w:r>
      <w:r>
        <w:rPr>
          <w:rFonts w:hint="eastAsia"/>
        </w:rPr>
        <w:t>зацікавлена</w:t>
      </w:r>
      <w:r>
        <w:t></w:t>
      </w:r>
      <w:r>
        <w:rPr>
          <w:rFonts w:hint="eastAsia"/>
        </w:rPr>
        <w:t>в</w:t>
      </w:r>
      <w:r>
        <w:t></w:t>
      </w:r>
      <w:r>
        <w:rPr>
          <w:rFonts w:hint="eastAsia"/>
        </w:rPr>
        <w:t>додатковому</w:t>
      </w:r>
      <w:r>
        <w:t></w:t>
      </w:r>
      <w:r>
        <w:rPr>
          <w:rFonts w:hint="eastAsia"/>
        </w:rPr>
        <w:t>покладенні</w:t>
      </w:r>
      <w:r>
        <w:t></w:t>
      </w:r>
      <w:r>
        <w:rPr>
          <w:rFonts w:hint="eastAsia"/>
        </w:rPr>
        <w:t>на</w:t>
      </w:r>
      <w:r>
        <w:t></w:t>
      </w:r>
      <w:r>
        <w:rPr>
          <w:rFonts w:hint="eastAsia"/>
        </w:rPr>
        <w:t>себе</w:t>
      </w:r>
    </w:p>
    <w:p w:rsidR="00595EF0" w:rsidRDefault="00595EF0" w:rsidP="00595EF0">
      <w:r>
        <w:rPr>
          <w:rFonts w:hint="eastAsia"/>
        </w:rPr>
        <w:t>економічних</w:t>
      </w:r>
      <w:r>
        <w:t></w:t>
      </w:r>
      <w:r>
        <w:rPr>
          <w:rFonts w:hint="eastAsia"/>
        </w:rPr>
        <w:t>зобов’язань</w:t>
      </w:r>
      <w:r>
        <w:t></w:t>
      </w:r>
      <w:r>
        <w:rPr>
          <w:rFonts w:hint="eastAsia"/>
        </w:rPr>
        <w:t>перед</w:t>
      </w:r>
      <w:r>
        <w:t></w:t>
      </w:r>
      <w:r>
        <w:rPr>
          <w:rFonts w:hint="eastAsia"/>
        </w:rPr>
        <w:t>трудовими</w:t>
      </w:r>
      <w:r>
        <w:t></w:t>
      </w:r>
      <w:r>
        <w:rPr>
          <w:rFonts w:hint="eastAsia"/>
        </w:rPr>
        <w:t>колективами</w:t>
      </w:r>
      <w:r>
        <w:t></w:t>
      </w:r>
      <w:r>
        <w:t></w:t>
      </w:r>
      <w:r>
        <w:rPr>
          <w:rFonts w:hint="eastAsia"/>
        </w:rPr>
        <w:t>Вирішення</w:t>
      </w:r>
    </w:p>
    <w:p w:rsidR="00595EF0" w:rsidRDefault="00595EF0" w:rsidP="00595EF0">
      <w:r>
        <w:rPr>
          <w:rFonts w:hint="eastAsia"/>
        </w:rPr>
        <w:t>зазначеного</w:t>
      </w:r>
      <w:r>
        <w:t></w:t>
      </w:r>
      <w:r>
        <w:rPr>
          <w:rFonts w:hint="eastAsia"/>
        </w:rPr>
        <w:t>питання</w:t>
      </w:r>
      <w:r>
        <w:t></w:t>
      </w:r>
      <w:r>
        <w:rPr>
          <w:rFonts w:hint="eastAsia"/>
        </w:rPr>
        <w:t>є</w:t>
      </w:r>
      <w:r>
        <w:t></w:t>
      </w:r>
      <w:r>
        <w:rPr>
          <w:rFonts w:hint="eastAsia"/>
        </w:rPr>
        <w:t>можливим</w:t>
      </w:r>
      <w:r>
        <w:t></w:t>
      </w:r>
      <w:r>
        <w:rPr>
          <w:rFonts w:hint="eastAsia"/>
        </w:rPr>
        <w:t>шляхом</w:t>
      </w:r>
      <w:r>
        <w:t></w:t>
      </w:r>
      <w:r>
        <w:rPr>
          <w:rFonts w:hint="eastAsia"/>
        </w:rPr>
        <w:t>встановлення</w:t>
      </w:r>
      <w:r>
        <w:t></w:t>
      </w:r>
      <w:r>
        <w:rPr>
          <w:rFonts w:hint="eastAsia"/>
        </w:rPr>
        <w:t>на</w:t>
      </w:r>
      <w:r>
        <w:t></w:t>
      </w:r>
      <w:r>
        <w:rPr>
          <w:rFonts w:hint="eastAsia"/>
        </w:rPr>
        <w:t>державному</w:t>
      </w:r>
    </w:p>
    <w:p w:rsidR="00595EF0" w:rsidRDefault="00595EF0" w:rsidP="00595EF0">
      <w:r>
        <w:rPr>
          <w:rFonts w:hint="eastAsia"/>
        </w:rPr>
        <w:t>рівні</w:t>
      </w:r>
      <w:r>
        <w:t></w:t>
      </w:r>
      <w:r>
        <w:rPr>
          <w:rFonts w:hint="eastAsia"/>
        </w:rPr>
        <w:t>певних</w:t>
      </w:r>
      <w:r>
        <w:t></w:t>
      </w:r>
      <w:r>
        <w:rPr>
          <w:rFonts w:hint="eastAsia"/>
        </w:rPr>
        <w:t>економічних</w:t>
      </w:r>
      <w:r>
        <w:t></w:t>
      </w:r>
      <w:r>
        <w:rPr>
          <w:rFonts w:hint="eastAsia"/>
        </w:rPr>
        <w:t>та</w:t>
      </w:r>
      <w:r>
        <w:t></w:t>
      </w:r>
      <w:r>
        <w:rPr>
          <w:rFonts w:hint="eastAsia"/>
        </w:rPr>
        <w:t>адміністративних</w:t>
      </w:r>
      <w:r>
        <w:t></w:t>
      </w:r>
      <w:r>
        <w:rPr>
          <w:rFonts w:hint="eastAsia"/>
        </w:rPr>
        <w:t>пільг</w:t>
      </w:r>
      <w:r>
        <w:t></w:t>
      </w:r>
      <w:r>
        <w:rPr>
          <w:rFonts w:hint="eastAsia"/>
        </w:rPr>
        <w:t>для</w:t>
      </w:r>
      <w:r>
        <w:t></w:t>
      </w:r>
      <w:r>
        <w:rPr>
          <w:rFonts w:hint="eastAsia"/>
        </w:rPr>
        <w:t>роботодавців</w:t>
      </w:r>
      <w:r>
        <w:t></w:t>
      </w:r>
      <w:r>
        <w:t></w:t>
      </w:r>
      <w:r>
        <w:rPr>
          <w:rFonts w:hint="eastAsia"/>
        </w:rPr>
        <w:t>у</w:t>
      </w:r>
    </w:p>
    <w:p w:rsidR="00595EF0" w:rsidRDefault="00595EF0" w:rsidP="00595EF0">
      <w:r>
        <w:rPr>
          <w:rFonts w:hint="eastAsia"/>
        </w:rPr>
        <w:t>яких</w:t>
      </w:r>
      <w:r>
        <w:t></w:t>
      </w:r>
      <w:r>
        <w:rPr>
          <w:rFonts w:hint="eastAsia"/>
        </w:rPr>
        <w:t>укладений</w:t>
      </w:r>
      <w:r>
        <w:t></w:t>
      </w:r>
      <w:r>
        <w:rPr>
          <w:rFonts w:hint="eastAsia"/>
        </w:rPr>
        <w:t>колективний</w:t>
      </w:r>
      <w:r>
        <w:t></w:t>
      </w:r>
      <w:r>
        <w:rPr>
          <w:rFonts w:hint="eastAsia"/>
        </w:rPr>
        <w:t>договір</w:t>
      </w:r>
      <w:r>
        <w:t></w:t>
      </w:r>
    </w:p>
    <w:p w:rsidR="00595EF0" w:rsidRDefault="00595EF0" w:rsidP="00595EF0">
      <w:r>
        <w:rPr>
          <w:rFonts w:hint="eastAsia"/>
        </w:rPr>
        <w:t>Крім</w:t>
      </w:r>
      <w:r>
        <w:t></w:t>
      </w:r>
      <w:r>
        <w:rPr>
          <w:rFonts w:hint="eastAsia"/>
        </w:rPr>
        <w:t>того</w:t>
      </w:r>
      <w:r>
        <w:t></w:t>
      </w:r>
      <w:r>
        <w:t></w:t>
      </w:r>
      <w:r>
        <w:rPr>
          <w:rFonts w:hint="eastAsia"/>
        </w:rPr>
        <w:t>у</w:t>
      </w:r>
      <w:r>
        <w:t></w:t>
      </w:r>
      <w:r>
        <w:rPr>
          <w:rFonts w:hint="eastAsia"/>
        </w:rPr>
        <w:t>зв’язку</w:t>
      </w:r>
      <w:r>
        <w:t></w:t>
      </w:r>
      <w:r>
        <w:rPr>
          <w:rFonts w:hint="eastAsia"/>
        </w:rPr>
        <w:t>з</w:t>
      </w:r>
      <w:r>
        <w:t></w:t>
      </w:r>
      <w:r>
        <w:rPr>
          <w:rFonts w:hint="eastAsia"/>
        </w:rPr>
        <w:t>недостатньо</w:t>
      </w:r>
      <w:r>
        <w:t></w:t>
      </w:r>
      <w:r>
        <w:rPr>
          <w:rFonts w:hint="eastAsia"/>
        </w:rPr>
        <w:t>вираженою</w:t>
      </w:r>
      <w:r>
        <w:t></w:t>
      </w:r>
      <w:r>
        <w:rPr>
          <w:rFonts w:hint="eastAsia"/>
        </w:rPr>
        <w:t>активністю</w:t>
      </w:r>
    </w:p>
    <w:p w:rsidR="00595EF0" w:rsidRDefault="00595EF0" w:rsidP="00595EF0">
      <w:r>
        <w:rPr>
          <w:rFonts w:hint="eastAsia"/>
        </w:rPr>
        <w:t>профспілок</w:t>
      </w:r>
      <w:r>
        <w:t></w:t>
      </w:r>
      <w:r>
        <w:rPr>
          <w:rFonts w:hint="eastAsia"/>
        </w:rPr>
        <w:t>у</w:t>
      </w:r>
      <w:r>
        <w:t></w:t>
      </w:r>
      <w:r>
        <w:rPr>
          <w:rFonts w:hint="eastAsia"/>
        </w:rPr>
        <w:t>відстоюванні</w:t>
      </w:r>
      <w:r>
        <w:t></w:t>
      </w:r>
      <w:r>
        <w:rPr>
          <w:rFonts w:hint="eastAsia"/>
        </w:rPr>
        <w:t>прав</w:t>
      </w:r>
      <w:r>
        <w:t></w:t>
      </w:r>
      <w:r>
        <w:rPr>
          <w:rFonts w:hint="eastAsia"/>
        </w:rPr>
        <w:t>та</w:t>
      </w:r>
      <w:r>
        <w:t></w:t>
      </w:r>
      <w:r>
        <w:rPr>
          <w:rFonts w:hint="eastAsia"/>
        </w:rPr>
        <w:t>інтересів</w:t>
      </w:r>
      <w:r>
        <w:t></w:t>
      </w:r>
      <w:r>
        <w:rPr>
          <w:rFonts w:hint="eastAsia"/>
        </w:rPr>
        <w:t>працівників</w:t>
      </w:r>
      <w:r>
        <w:t></w:t>
      </w:r>
      <w:r>
        <w:rPr>
          <w:rFonts w:hint="eastAsia"/>
        </w:rPr>
        <w:t>доречним</w:t>
      </w:r>
    </w:p>
    <w:p w:rsidR="00595EF0" w:rsidRDefault="00595EF0" w:rsidP="00595EF0">
      <w:r>
        <w:rPr>
          <w:rFonts w:hint="eastAsia"/>
        </w:rPr>
        <w:t>вбачаємо</w:t>
      </w:r>
      <w:r>
        <w:t></w:t>
      </w:r>
      <w:r>
        <w:rPr>
          <w:rFonts w:hint="eastAsia"/>
        </w:rPr>
        <w:t>закріплення</w:t>
      </w:r>
      <w:r>
        <w:t></w:t>
      </w:r>
      <w:r>
        <w:rPr>
          <w:rFonts w:hint="eastAsia"/>
        </w:rPr>
        <w:t>на</w:t>
      </w:r>
      <w:r>
        <w:t></w:t>
      </w:r>
      <w:r>
        <w:rPr>
          <w:rFonts w:hint="eastAsia"/>
        </w:rPr>
        <w:t>законодавчому</w:t>
      </w:r>
      <w:r>
        <w:t></w:t>
      </w:r>
      <w:r>
        <w:rPr>
          <w:rFonts w:hint="eastAsia"/>
        </w:rPr>
        <w:t>рівні</w:t>
      </w:r>
      <w:r>
        <w:t></w:t>
      </w:r>
      <w:r>
        <w:rPr>
          <w:rFonts w:hint="eastAsia"/>
        </w:rPr>
        <w:t>обов’язковості</w:t>
      </w:r>
      <w:r>
        <w:t></w:t>
      </w:r>
      <w:r>
        <w:rPr>
          <w:rFonts w:hint="eastAsia"/>
        </w:rPr>
        <w:t>укладення</w:t>
      </w:r>
    </w:p>
    <w:p w:rsidR="00595EF0" w:rsidRDefault="00595EF0" w:rsidP="00595EF0">
      <w:r>
        <w:rPr>
          <w:rFonts w:hint="eastAsia"/>
        </w:rPr>
        <w:t>колективних</w:t>
      </w:r>
      <w:r>
        <w:t></w:t>
      </w:r>
      <w:r>
        <w:rPr>
          <w:rFonts w:hint="eastAsia"/>
        </w:rPr>
        <w:t>договорів</w:t>
      </w:r>
      <w:r>
        <w:t></w:t>
      </w:r>
      <w:r>
        <w:rPr>
          <w:rFonts w:hint="eastAsia"/>
        </w:rPr>
        <w:t>у</w:t>
      </w:r>
      <w:r>
        <w:t></w:t>
      </w:r>
      <w:r>
        <w:rPr>
          <w:rFonts w:hint="eastAsia"/>
        </w:rPr>
        <w:t>суб’єктах</w:t>
      </w:r>
      <w:r>
        <w:t></w:t>
      </w:r>
      <w:r>
        <w:rPr>
          <w:rFonts w:hint="eastAsia"/>
        </w:rPr>
        <w:t>господарювання</w:t>
      </w:r>
      <w:r>
        <w:t></w:t>
      </w:r>
      <w:r>
        <w:t></w:t>
      </w:r>
      <w:r>
        <w:rPr>
          <w:rFonts w:hint="eastAsia"/>
        </w:rPr>
        <w:t>які</w:t>
      </w:r>
      <w:r>
        <w:t></w:t>
      </w:r>
      <w:r>
        <w:rPr>
          <w:rFonts w:hint="eastAsia"/>
        </w:rPr>
        <w:t>налічують</w:t>
      </w:r>
      <w:r>
        <w:t></w:t>
      </w:r>
      <w:r>
        <w:rPr>
          <w:rFonts w:hint="eastAsia"/>
        </w:rPr>
        <w:t>у</w:t>
      </w:r>
    </w:p>
    <w:p w:rsidR="00595EF0" w:rsidRDefault="00595EF0" w:rsidP="00595EF0">
      <w:r>
        <w:rPr>
          <w:rFonts w:hint="eastAsia"/>
        </w:rPr>
        <w:t>своєму</w:t>
      </w:r>
      <w:r>
        <w:t></w:t>
      </w:r>
      <w:r>
        <w:rPr>
          <w:rFonts w:hint="eastAsia"/>
        </w:rPr>
        <w:t>штаті</w:t>
      </w:r>
      <w:r>
        <w:t></w:t>
      </w:r>
      <w:r>
        <w:rPr>
          <w:rFonts w:hint="eastAsia"/>
        </w:rPr>
        <w:t>значну</w:t>
      </w:r>
      <w:r>
        <w:t></w:t>
      </w:r>
      <w:r>
        <w:rPr>
          <w:rFonts w:hint="eastAsia"/>
        </w:rPr>
        <w:t>чисельність</w:t>
      </w:r>
      <w:r>
        <w:t></w:t>
      </w:r>
      <w:r>
        <w:rPr>
          <w:rFonts w:hint="eastAsia"/>
        </w:rPr>
        <w:t>працівників</w:t>
      </w:r>
      <w:r>
        <w:t></w:t>
      </w:r>
      <w:r>
        <w:t></w:t>
      </w:r>
      <w:r>
        <w:rPr>
          <w:rFonts w:hint="eastAsia"/>
        </w:rPr>
        <w:t>понад</w:t>
      </w:r>
      <w:r>
        <w:t></w:t>
      </w:r>
      <w:r>
        <w:t></w:t>
      </w:r>
      <w:r>
        <w:t></w:t>
      </w:r>
      <w:r>
        <w:t></w:t>
      </w:r>
      <w:r>
        <w:rPr>
          <w:rFonts w:hint="eastAsia"/>
        </w:rPr>
        <w:t>і</w:t>
      </w:r>
      <w:r>
        <w:t></w:t>
      </w:r>
      <w:r>
        <w:rPr>
          <w:rFonts w:hint="eastAsia"/>
        </w:rPr>
        <w:t>більше</w:t>
      </w:r>
      <w:r>
        <w:t></w:t>
      </w:r>
      <w:r>
        <w:rPr>
          <w:rFonts w:hint="eastAsia"/>
        </w:rPr>
        <w:t>осіб</w:t>
      </w:r>
      <w:r>
        <w:t></w:t>
      </w:r>
      <w:r>
        <w:t></w:t>
      </w:r>
      <w:r>
        <w:t></w:t>
      </w:r>
      <w:r>
        <w:rPr>
          <w:rFonts w:hint="eastAsia"/>
        </w:rPr>
        <w:t>а</w:t>
      </w:r>
    </w:p>
    <w:p w:rsidR="00595EF0" w:rsidRDefault="00595EF0" w:rsidP="00595EF0">
      <w:r>
        <w:rPr>
          <w:rFonts w:hint="eastAsia"/>
        </w:rPr>
        <w:t>також</w:t>
      </w:r>
      <w:r>
        <w:t></w:t>
      </w:r>
      <w:r>
        <w:rPr>
          <w:rFonts w:hint="eastAsia"/>
        </w:rPr>
        <w:t>виробництво</w:t>
      </w:r>
      <w:r>
        <w:t></w:t>
      </w:r>
      <w:r>
        <w:rPr>
          <w:rFonts w:hint="eastAsia"/>
        </w:rPr>
        <w:t>на</w:t>
      </w:r>
      <w:r>
        <w:t></w:t>
      </w:r>
      <w:r>
        <w:rPr>
          <w:rFonts w:hint="eastAsia"/>
        </w:rPr>
        <w:t>яких</w:t>
      </w:r>
      <w:r>
        <w:t></w:t>
      </w:r>
      <w:r>
        <w:rPr>
          <w:rFonts w:hint="eastAsia"/>
        </w:rPr>
        <w:t>зумовлено</w:t>
      </w:r>
      <w:r>
        <w:t></w:t>
      </w:r>
      <w:r>
        <w:rPr>
          <w:rFonts w:hint="eastAsia"/>
        </w:rPr>
        <w:t>домінуванням</w:t>
      </w:r>
      <w:r>
        <w:t></w:t>
      </w:r>
      <w:r>
        <w:rPr>
          <w:rFonts w:hint="eastAsia"/>
        </w:rPr>
        <w:t>шкідливих</w:t>
      </w:r>
      <w:r>
        <w:t></w:t>
      </w:r>
      <w:r>
        <w:rPr>
          <w:rFonts w:hint="eastAsia"/>
        </w:rPr>
        <w:t>і</w:t>
      </w:r>
    </w:p>
    <w:p w:rsidR="00595EF0" w:rsidRDefault="00595EF0" w:rsidP="00595EF0">
      <w:r>
        <w:rPr>
          <w:rFonts w:hint="eastAsia"/>
        </w:rPr>
        <w:t>небезпечних</w:t>
      </w:r>
      <w:r>
        <w:t></w:t>
      </w:r>
      <w:r>
        <w:rPr>
          <w:rFonts w:hint="eastAsia"/>
        </w:rPr>
        <w:t>чинників</w:t>
      </w:r>
      <w:r>
        <w:t></w:t>
      </w:r>
      <w:r>
        <w:t></w:t>
      </w:r>
      <w:r>
        <w:rPr>
          <w:rFonts w:hint="eastAsia"/>
        </w:rPr>
        <w:t>що</w:t>
      </w:r>
      <w:r>
        <w:t></w:t>
      </w:r>
      <w:r>
        <w:rPr>
          <w:rFonts w:hint="eastAsia"/>
        </w:rPr>
        <w:t>можуть</w:t>
      </w:r>
      <w:r>
        <w:t></w:t>
      </w:r>
      <w:r>
        <w:rPr>
          <w:rFonts w:hint="eastAsia"/>
        </w:rPr>
        <w:t>негативно</w:t>
      </w:r>
      <w:r>
        <w:t></w:t>
      </w:r>
      <w:r>
        <w:rPr>
          <w:rFonts w:hint="eastAsia"/>
        </w:rPr>
        <w:t>позначитися</w:t>
      </w:r>
      <w:r>
        <w:t></w:t>
      </w:r>
      <w:r>
        <w:rPr>
          <w:rFonts w:hint="eastAsia"/>
        </w:rPr>
        <w:t>на</w:t>
      </w:r>
      <w:r>
        <w:t></w:t>
      </w:r>
      <w:r>
        <w:rPr>
          <w:rFonts w:hint="eastAsia"/>
        </w:rPr>
        <w:t>житті</w:t>
      </w:r>
      <w:r>
        <w:t></w:t>
      </w:r>
      <w:r>
        <w:rPr>
          <w:rFonts w:hint="eastAsia"/>
        </w:rPr>
        <w:t>та</w:t>
      </w:r>
    </w:p>
    <w:p w:rsidR="00595EF0" w:rsidRDefault="00595EF0" w:rsidP="00595EF0">
      <w:r>
        <w:rPr>
          <w:rFonts w:hint="eastAsia"/>
        </w:rPr>
        <w:t>здоров’ї</w:t>
      </w:r>
      <w:r>
        <w:t></w:t>
      </w:r>
      <w:r>
        <w:rPr>
          <w:rFonts w:hint="eastAsia"/>
        </w:rPr>
        <w:t>працівників</w:t>
      </w:r>
      <w:r>
        <w:t></w:t>
      </w:r>
      <w:r>
        <w:t></w:t>
      </w:r>
      <w:r>
        <w:rPr>
          <w:rFonts w:hint="eastAsia"/>
        </w:rPr>
        <w:t>Указане</w:t>
      </w:r>
      <w:r>
        <w:t></w:t>
      </w:r>
      <w:r>
        <w:rPr>
          <w:rFonts w:hint="eastAsia"/>
        </w:rPr>
        <w:t>надасть</w:t>
      </w:r>
      <w:r>
        <w:t></w:t>
      </w:r>
      <w:r>
        <w:rPr>
          <w:rFonts w:hint="eastAsia"/>
        </w:rPr>
        <w:t>додаткові</w:t>
      </w:r>
      <w:r>
        <w:t></w:t>
      </w:r>
      <w:r>
        <w:rPr>
          <w:rFonts w:hint="eastAsia"/>
        </w:rPr>
        <w:t>гарантії</w:t>
      </w:r>
      <w:r>
        <w:t></w:t>
      </w:r>
      <w:r>
        <w:rPr>
          <w:rFonts w:hint="eastAsia"/>
        </w:rPr>
        <w:t>працівникам</w:t>
      </w:r>
    </w:p>
    <w:p w:rsidR="00595EF0" w:rsidRDefault="00595EF0" w:rsidP="00595EF0">
      <w:r>
        <w:rPr>
          <w:rFonts w:hint="eastAsia"/>
        </w:rPr>
        <w:t>під</w:t>
      </w:r>
      <w:r>
        <w:t></w:t>
      </w:r>
      <w:r>
        <w:rPr>
          <w:rFonts w:hint="eastAsia"/>
        </w:rPr>
        <w:t>час</w:t>
      </w:r>
      <w:r>
        <w:t></w:t>
      </w:r>
      <w:r>
        <w:rPr>
          <w:rFonts w:hint="eastAsia"/>
        </w:rPr>
        <w:t>відстоювання</w:t>
      </w:r>
      <w:r>
        <w:t></w:t>
      </w:r>
      <w:r>
        <w:rPr>
          <w:rFonts w:hint="eastAsia"/>
        </w:rPr>
        <w:t>своїх</w:t>
      </w:r>
      <w:r>
        <w:t></w:t>
      </w:r>
      <w:r>
        <w:rPr>
          <w:rFonts w:hint="eastAsia"/>
        </w:rPr>
        <w:t>соціальних</w:t>
      </w:r>
      <w:r>
        <w:t></w:t>
      </w:r>
      <w:r>
        <w:rPr>
          <w:rFonts w:hint="eastAsia"/>
        </w:rPr>
        <w:t>і</w:t>
      </w:r>
      <w:r>
        <w:t></w:t>
      </w:r>
      <w:r>
        <w:rPr>
          <w:rFonts w:hint="eastAsia"/>
        </w:rPr>
        <w:t>економічних</w:t>
      </w:r>
      <w:r>
        <w:t></w:t>
      </w:r>
      <w:r>
        <w:rPr>
          <w:rFonts w:hint="eastAsia"/>
        </w:rPr>
        <w:t>прав</w:t>
      </w:r>
      <w:r>
        <w:t></w:t>
      </w:r>
      <w:r>
        <w:rPr>
          <w:rFonts w:hint="eastAsia"/>
        </w:rPr>
        <w:t>та</w:t>
      </w:r>
      <w:r>
        <w:t></w:t>
      </w:r>
      <w:r>
        <w:rPr>
          <w:rFonts w:hint="eastAsia"/>
        </w:rPr>
        <w:t>інтересів</w:t>
      </w:r>
      <w:r>
        <w:t></w:t>
      </w:r>
      <w:r>
        <w:t></w:t>
      </w:r>
      <w:r>
        <w:rPr>
          <w:rFonts w:hint="eastAsia"/>
        </w:rPr>
        <w:t>а</w:t>
      </w:r>
    </w:p>
    <w:p w:rsidR="00595EF0" w:rsidRDefault="00595EF0" w:rsidP="00595EF0">
      <w:r>
        <w:rPr>
          <w:rFonts w:hint="eastAsia"/>
        </w:rPr>
        <w:t>також</w:t>
      </w:r>
      <w:r>
        <w:t></w:t>
      </w:r>
      <w:r>
        <w:rPr>
          <w:rFonts w:hint="eastAsia"/>
        </w:rPr>
        <w:t>стимулюватиме</w:t>
      </w:r>
      <w:r>
        <w:t></w:t>
      </w:r>
      <w:r>
        <w:rPr>
          <w:rFonts w:hint="eastAsia"/>
        </w:rPr>
        <w:t>подальший</w:t>
      </w:r>
      <w:r>
        <w:t></w:t>
      </w:r>
      <w:r>
        <w:rPr>
          <w:rFonts w:hint="eastAsia"/>
        </w:rPr>
        <w:t>розвиток</w:t>
      </w:r>
      <w:r>
        <w:t></w:t>
      </w:r>
      <w:r>
        <w:rPr>
          <w:rFonts w:hint="eastAsia"/>
        </w:rPr>
        <w:t>соціального</w:t>
      </w:r>
      <w:r>
        <w:t></w:t>
      </w:r>
      <w:r>
        <w:rPr>
          <w:rFonts w:hint="eastAsia"/>
        </w:rPr>
        <w:t>діалогу</w:t>
      </w:r>
      <w:r>
        <w:t></w:t>
      </w:r>
      <w:r>
        <w:t></w:t>
      </w:r>
      <w:r>
        <w:rPr>
          <w:rFonts w:hint="eastAsia"/>
        </w:rPr>
        <w:t>а</w:t>
      </w:r>
    </w:p>
    <w:p w:rsidR="00595EF0" w:rsidRDefault="00595EF0" w:rsidP="00595EF0">
      <w:r>
        <w:rPr>
          <w:rFonts w:hint="eastAsia"/>
        </w:rPr>
        <w:t>значить</w:t>
      </w:r>
      <w:r>
        <w:t></w:t>
      </w:r>
      <w:r>
        <w:t></w:t>
      </w:r>
      <w:r>
        <w:rPr>
          <w:rFonts w:hint="eastAsia"/>
        </w:rPr>
        <w:t>і</w:t>
      </w:r>
      <w:r>
        <w:t></w:t>
      </w:r>
      <w:r>
        <w:rPr>
          <w:rFonts w:hint="eastAsia"/>
        </w:rPr>
        <w:t>колективно</w:t>
      </w:r>
      <w:r>
        <w:t></w:t>
      </w:r>
      <w:r>
        <w:rPr>
          <w:rFonts w:hint="eastAsia"/>
        </w:rPr>
        <w:t>договірної</w:t>
      </w:r>
      <w:r>
        <w:t></w:t>
      </w:r>
      <w:r>
        <w:rPr>
          <w:rFonts w:hint="eastAsia"/>
        </w:rPr>
        <w:t>регламентації</w:t>
      </w:r>
      <w:r>
        <w:t></w:t>
      </w:r>
      <w:r>
        <w:rPr>
          <w:rFonts w:hint="eastAsia"/>
        </w:rPr>
        <w:t>праці</w:t>
      </w:r>
      <w:r>
        <w:t></w:t>
      </w:r>
    </w:p>
    <w:p w:rsidR="00595EF0" w:rsidRDefault="00595EF0" w:rsidP="00595EF0">
      <w:r>
        <w:t></w:t>
      </w:r>
      <w:r>
        <w:t></w:t>
      </w:r>
      <w:r>
        <w:t></w:t>
      </w:r>
      <w:r>
        <w:t></w:t>
      </w:r>
      <w:r>
        <w:rPr>
          <w:rFonts w:hint="eastAsia"/>
        </w:rPr>
        <w:t>Передбачена</w:t>
      </w:r>
      <w:r>
        <w:t></w:t>
      </w:r>
      <w:r>
        <w:rPr>
          <w:rFonts w:hint="eastAsia"/>
        </w:rPr>
        <w:t>Законом</w:t>
      </w:r>
      <w:r>
        <w:t></w:t>
      </w:r>
      <w:r>
        <w:rPr>
          <w:rFonts w:hint="eastAsia"/>
        </w:rPr>
        <w:t>України</w:t>
      </w:r>
      <w:r>
        <w:t></w:t>
      </w:r>
      <w:r>
        <w:t></w:t>
      </w:r>
      <w:r>
        <w:rPr>
          <w:rFonts w:hint="eastAsia"/>
        </w:rPr>
        <w:t>Про</w:t>
      </w:r>
      <w:r>
        <w:t></w:t>
      </w:r>
      <w:r>
        <w:rPr>
          <w:rFonts w:hint="eastAsia"/>
        </w:rPr>
        <w:t>колективні</w:t>
      </w:r>
      <w:r>
        <w:t></w:t>
      </w:r>
      <w:r>
        <w:rPr>
          <w:rFonts w:hint="eastAsia"/>
        </w:rPr>
        <w:t>договори</w:t>
      </w:r>
      <w:r>
        <w:t></w:t>
      </w:r>
      <w:r>
        <w:rPr>
          <w:rFonts w:hint="eastAsia"/>
        </w:rPr>
        <w:t>та</w:t>
      </w:r>
    </w:p>
    <w:p w:rsidR="00595EF0" w:rsidRDefault="00595EF0" w:rsidP="00595EF0">
      <w:r>
        <w:rPr>
          <w:rFonts w:hint="eastAsia"/>
        </w:rPr>
        <w:t>угоди</w:t>
      </w:r>
      <w:r>
        <w:t></w:t>
      </w:r>
      <w:r>
        <w:t></w:t>
      </w:r>
      <w:r>
        <w:rPr>
          <w:rFonts w:hint="eastAsia"/>
        </w:rPr>
        <w:t>концепція</w:t>
      </w:r>
      <w:r>
        <w:t></w:t>
      </w:r>
      <w:r>
        <w:t></w:t>
      </w:r>
      <w:r>
        <w:rPr>
          <w:rFonts w:hint="eastAsia"/>
        </w:rPr>
        <w:t>угоди</w:t>
      </w:r>
      <w:r>
        <w:t></w:t>
      </w:r>
      <w:r>
        <w:t></w:t>
      </w:r>
      <w:r>
        <w:rPr>
          <w:rFonts w:hint="eastAsia"/>
        </w:rPr>
        <w:t>генеральна</w:t>
      </w:r>
      <w:r>
        <w:t></w:t>
      </w:r>
      <w:r>
        <w:t></w:t>
      </w:r>
      <w:r>
        <w:rPr>
          <w:rFonts w:hint="eastAsia"/>
        </w:rPr>
        <w:t>територіальні</w:t>
      </w:r>
      <w:r>
        <w:t></w:t>
      </w:r>
      <w:r>
        <w:t></w:t>
      </w:r>
      <w:r>
        <w:rPr>
          <w:rFonts w:hint="eastAsia"/>
        </w:rPr>
        <w:t>галузеві</w:t>
      </w:r>
      <w:r>
        <w:t></w:t>
      </w:r>
      <w:r>
        <w:t></w:t>
      </w:r>
      <w:r>
        <w:rPr>
          <w:rFonts w:hint="eastAsia"/>
        </w:rPr>
        <w:t>–</w:t>
      </w:r>
    </w:p>
    <w:p w:rsidR="00595EF0" w:rsidRDefault="00595EF0" w:rsidP="00595EF0">
      <w:r>
        <w:rPr>
          <w:rFonts w:hint="eastAsia"/>
        </w:rPr>
        <w:t>колективний</w:t>
      </w:r>
      <w:r>
        <w:t></w:t>
      </w:r>
      <w:r>
        <w:rPr>
          <w:rFonts w:hint="eastAsia"/>
        </w:rPr>
        <w:t>договір</w:t>
      </w:r>
      <w:r>
        <w:t></w:t>
      </w:r>
      <w:r>
        <w:rPr>
          <w:rFonts w:hint="eastAsia"/>
        </w:rPr>
        <w:t>–</w:t>
      </w:r>
      <w:r>
        <w:t></w:t>
      </w:r>
      <w:r>
        <w:rPr>
          <w:rFonts w:hint="eastAsia"/>
        </w:rPr>
        <w:t>трудовий</w:t>
      </w:r>
      <w:r>
        <w:t></w:t>
      </w:r>
      <w:r>
        <w:rPr>
          <w:rFonts w:hint="eastAsia"/>
        </w:rPr>
        <w:t>договір</w:t>
      </w:r>
      <w:r>
        <w:t></w:t>
      </w:r>
      <w:r>
        <w:t></w:t>
      </w:r>
      <w:r>
        <w:rPr>
          <w:rFonts w:hint="eastAsia"/>
        </w:rPr>
        <w:t>уже</w:t>
      </w:r>
      <w:r>
        <w:t></w:t>
      </w:r>
      <w:r>
        <w:rPr>
          <w:rFonts w:hint="eastAsia"/>
        </w:rPr>
        <w:t>не</w:t>
      </w:r>
      <w:r>
        <w:t></w:t>
      </w:r>
      <w:r>
        <w:rPr>
          <w:rFonts w:hint="eastAsia"/>
        </w:rPr>
        <w:t>відповідає</w:t>
      </w:r>
      <w:r>
        <w:t></w:t>
      </w:r>
      <w:r>
        <w:rPr>
          <w:rFonts w:hint="eastAsia"/>
        </w:rPr>
        <w:t>реаліям</w:t>
      </w:r>
    </w:p>
    <w:p w:rsidR="00595EF0" w:rsidRDefault="00595EF0" w:rsidP="00595EF0">
      <w:r>
        <w:rPr>
          <w:rFonts w:hint="eastAsia"/>
        </w:rPr>
        <w:t>сьогодення</w:t>
      </w:r>
      <w:r>
        <w:t></w:t>
      </w:r>
      <w:r>
        <w:t></w:t>
      </w:r>
      <w:r>
        <w:rPr>
          <w:rFonts w:hint="eastAsia"/>
        </w:rPr>
        <w:t>У</w:t>
      </w:r>
      <w:r>
        <w:t></w:t>
      </w:r>
      <w:r>
        <w:rPr>
          <w:rFonts w:hint="eastAsia"/>
        </w:rPr>
        <w:t>нинішніх</w:t>
      </w:r>
      <w:r>
        <w:t></w:t>
      </w:r>
      <w:r>
        <w:rPr>
          <w:rFonts w:hint="eastAsia"/>
        </w:rPr>
        <w:t>умовах</w:t>
      </w:r>
      <w:r>
        <w:t></w:t>
      </w:r>
      <w:r>
        <w:rPr>
          <w:rFonts w:hint="eastAsia"/>
        </w:rPr>
        <w:t>застосування</w:t>
      </w:r>
      <w:r>
        <w:t></w:t>
      </w:r>
      <w:r>
        <w:rPr>
          <w:rFonts w:hint="eastAsia"/>
        </w:rPr>
        <w:t>генеральної</w:t>
      </w:r>
      <w:r>
        <w:t></w:t>
      </w:r>
      <w:r>
        <w:rPr>
          <w:rFonts w:hint="eastAsia"/>
        </w:rPr>
        <w:t>угоди</w:t>
      </w:r>
      <w:r>
        <w:t></w:t>
      </w:r>
      <w:r>
        <w:rPr>
          <w:rFonts w:hint="eastAsia"/>
        </w:rPr>
        <w:t>в</w:t>
      </w:r>
    </w:p>
    <w:p w:rsidR="00595EF0" w:rsidRDefault="00595EF0" w:rsidP="00595EF0">
      <w:r>
        <w:rPr>
          <w:rFonts w:hint="eastAsia"/>
        </w:rPr>
        <w:t>колективно</w:t>
      </w:r>
      <w:r>
        <w:t></w:t>
      </w:r>
      <w:r>
        <w:rPr>
          <w:rFonts w:hint="eastAsia"/>
        </w:rPr>
        <w:t>договірному</w:t>
      </w:r>
      <w:r>
        <w:t></w:t>
      </w:r>
      <w:r>
        <w:rPr>
          <w:rFonts w:hint="eastAsia"/>
        </w:rPr>
        <w:t>регулюванні</w:t>
      </w:r>
      <w:r>
        <w:t></w:t>
      </w:r>
      <w:r>
        <w:rPr>
          <w:rFonts w:hint="eastAsia"/>
        </w:rPr>
        <w:t>праці</w:t>
      </w:r>
      <w:r>
        <w:t></w:t>
      </w:r>
      <w:r>
        <w:rPr>
          <w:rFonts w:hint="eastAsia"/>
        </w:rPr>
        <w:t>втрачає</w:t>
      </w:r>
      <w:r>
        <w:t></w:t>
      </w:r>
      <w:r>
        <w:rPr>
          <w:rFonts w:hint="eastAsia"/>
        </w:rPr>
        <w:t>свою</w:t>
      </w:r>
      <w:r>
        <w:t></w:t>
      </w:r>
      <w:r>
        <w:rPr>
          <w:rFonts w:hint="eastAsia"/>
        </w:rPr>
        <w:t>актуальність</w:t>
      </w:r>
      <w:r>
        <w:t></w:t>
      </w:r>
    </w:p>
    <w:p w:rsidR="00595EF0" w:rsidRDefault="00595EF0" w:rsidP="00595EF0">
      <w:r>
        <w:rPr>
          <w:rFonts w:hint="eastAsia"/>
        </w:rPr>
        <w:t>Наведена</w:t>
      </w:r>
      <w:r>
        <w:t></w:t>
      </w:r>
      <w:r>
        <w:rPr>
          <w:rFonts w:hint="eastAsia"/>
        </w:rPr>
        <w:t>позиція</w:t>
      </w:r>
      <w:r>
        <w:t></w:t>
      </w:r>
      <w:r>
        <w:rPr>
          <w:rFonts w:hint="eastAsia"/>
        </w:rPr>
        <w:t>зумовлена</w:t>
      </w:r>
      <w:r>
        <w:t></w:t>
      </w:r>
      <w:r>
        <w:rPr>
          <w:rFonts w:hint="eastAsia"/>
        </w:rPr>
        <w:t>тим</w:t>
      </w:r>
      <w:r>
        <w:t></w:t>
      </w:r>
      <w:r>
        <w:rPr>
          <w:rFonts w:hint="eastAsia"/>
        </w:rPr>
        <w:t>фактом</w:t>
      </w:r>
      <w:r>
        <w:t></w:t>
      </w:r>
      <w:r>
        <w:t></w:t>
      </w:r>
      <w:r>
        <w:rPr>
          <w:rFonts w:hint="eastAsia"/>
        </w:rPr>
        <w:t>що</w:t>
      </w:r>
      <w:r>
        <w:t></w:t>
      </w:r>
      <w:r>
        <w:rPr>
          <w:rFonts w:hint="eastAsia"/>
        </w:rPr>
        <w:t>цей</w:t>
      </w:r>
      <w:r>
        <w:t></w:t>
      </w:r>
      <w:r>
        <w:rPr>
          <w:rFonts w:hint="eastAsia"/>
        </w:rPr>
        <w:t>вид</w:t>
      </w:r>
      <w:r>
        <w:t></w:t>
      </w:r>
      <w:r>
        <w:rPr>
          <w:rFonts w:hint="eastAsia"/>
        </w:rPr>
        <w:t>угод</w:t>
      </w:r>
      <w:r>
        <w:t></w:t>
      </w:r>
      <w:r>
        <w:rPr>
          <w:rFonts w:hint="eastAsia"/>
        </w:rPr>
        <w:t>містить</w:t>
      </w:r>
    </w:p>
    <w:p w:rsidR="00595EF0" w:rsidRDefault="00595EF0" w:rsidP="00595EF0">
      <w:r>
        <w:rPr>
          <w:rFonts w:hint="eastAsia"/>
        </w:rPr>
        <w:t>ознаки</w:t>
      </w:r>
      <w:r>
        <w:t></w:t>
      </w:r>
      <w:r>
        <w:rPr>
          <w:rFonts w:hint="eastAsia"/>
        </w:rPr>
        <w:t>здебільшого</w:t>
      </w:r>
      <w:r>
        <w:t></w:t>
      </w:r>
      <w:r>
        <w:rPr>
          <w:rFonts w:hint="eastAsia"/>
        </w:rPr>
        <w:t>політичних</w:t>
      </w:r>
      <w:r>
        <w:t></w:t>
      </w:r>
      <w:r>
        <w:rPr>
          <w:rFonts w:hint="eastAsia"/>
        </w:rPr>
        <w:t>актів</w:t>
      </w:r>
      <w:r>
        <w:t></w:t>
      </w:r>
      <w:r>
        <w:rPr>
          <w:rFonts w:hint="eastAsia"/>
        </w:rPr>
        <w:t>у</w:t>
      </w:r>
      <w:r>
        <w:t></w:t>
      </w:r>
      <w:r>
        <w:rPr>
          <w:rFonts w:hint="eastAsia"/>
        </w:rPr>
        <w:t>сфері</w:t>
      </w:r>
      <w:r>
        <w:t></w:t>
      </w:r>
      <w:r>
        <w:rPr>
          <w:rFonts w:hint="eastAsia"/>
        </w:rPr>
        <w:t>праці</w:t>
      </w:r>
      <w:r>
        <w:t></w:t>
      </w:r>
      <w:r>
        <w:rPr>
          <w:rFonts w:hint="eastAsia"/>
        </w:rPr>
        <w:t>та</w:t>
      </w:r>
      <w:r>
        <w:t></w:t>
      </w:r>
      <w:r>
        <w:rPr>
          <w:rFonts w:hint="eastAsia"/>
        </w:rPr>
        <w:t>не</w:t>
      </w:r>
      <w:r>
        <w:t></w:t>
      </w:r>
      <w:r>
        <w:rPr>
          <w:rFonts w:hint="eastAsia"/>
        </w:rPr>
        <w:t>має</w:t>
      </w:r>
      <w:r>
        <w:t></w:t>
      </w:r>
      <w:r>
        <w:rPr>
          <w:rFonts w:hint="eastAsia"/>
        </w:rPr>
        <w:t>значного</w:t>
      </w:r>
    </w:p>
    <w:p w:rsidR="00595EF0" w:rsidRDefault="00595EF0" w:rsidP="00595EF0">
      <w:r>
        <w:rPr>
          <w:rFonts w:hint="eastAsia"/>
        </w:rPr>
        <w:t>практичного</w:t>
      </w:r>
      <w:r>
        <w:t></w:t>
      </w:r>
      <w:r>
        <w:rPr>
          <w:rFonts w:hint="eastAsia"/>
        </w:rPr>
        <w:t>значення</w:t>
      </w:r>
      <w:r>
        <w:t></w:t>
      </w:r>
      <w:r>
        <w:rPr>
          <w:rFonts w:hint="eastAsia"/>
        </w:rPr>
        <w:t>для</w:t>
      </w:r>
      <w:r>
        <w:t></w:t>
      </w:r>
      <w:r>
        <w:rPr>
          <w:rFonts w:hint="eastAsia"/>
        </w:rPr>
        <w:t>безпосередньо</w:t>
      </w:r>
      <w:r>
        <w:t></w:t>
      </w:r>
      <w:r>
        <w:rPr>
          <w:rFonts w:hint="eastAsia"/>
        </w:rPr>
        <w:t>суб’єктів</w:t>
      </w:r>
      <w:r>
        <w:t></w:t>
      </w:r>
      <w:r>
        <w:rPr>
          <w:rFonts w:hint="eastAsia"/>
        </w:rPr>
        <w:t>трудових</w:t>
      </w:r>
    </w:p>
    <w:p w:rsidR="00595EF0" w:rsidRDefault="00595EF0" w:rsidP="00595EF0">
      <w:r>
        <w:rPr>
          <w:rFonts w:hint="eastAsia"/>
        </w:rPr>
        <w:t>правовідносин</w:t>
      </w:r>
      <w:r>
        <w:t></w:t>
      </w:r>
      <w:r>
        <w:rPr>
          <w:rFonts w:hint="eastAsia"/>
        </w:rPr>
        <w:t>–</w:t>
      </w:r>
      <w:r>
        <w:t></w:t>
      </w:r>
      <w:r>
        <w:rPr>
          <w:rFonts w:hint="eastAsia"/>
        </w:rPr>
        <w:t>працівників</w:t>
      </w:r>
      <w:r>
        <w:t></w:t>
      </w:r>
      <w:r>
        <w:rPr>
          <w:rFonts w:hint="eastAsia"/>
        </w:rPr>
        <w:t>і</w:t>
      </w:r>
      <w:r>
        <w:t></w:t>
      </w:r>
      <w:r>
        <w:rPr>
          <w:rFonts w:hint="eastAsia"/>
        </w:rPr>
        <w:t>роботодавців</w:t>
      </w:r>
      <w:r>
        <w:t></w:t>
      </w:r>
      <w:r>
        <w:t></w:t>
      </w:r>
      <w:r>
        <w:rPr>
          <w:rFonts w:hint="eastAsia"/>
        </w:rPr>
        <w:t>Крім</w:t>
      </w:r>
      <w:r>
        <w:t></w:t>
      </w:r>
      <w:r>
        <w:rPr>
          <w:rFonts w:hint="eastAsia"/>
        </w:rPr>
        <w:t>того</w:t>
      </w:r>
      <w:r>
        <w:t></w:t>
      </w:r>
      <w:r>
        <w:t></w:t>
      </w:r>
      <w:r>
        <w:rPr>
          <w:rFonts w:hint="eastAsia"/>
        </w:rPr>
        <w:t>оперування</w:t>
      </w:r>
    </w:p>
    <w:p w:rsidR="00595EF0" w:rsidRDefault="00595EF0" w:rsidP="00595EF0">
      <w:r>
        <w:rPr>
          <w:rFonts w:hint="eastAsia"/>
        </w:rPr>
        <w:t>поняттям</w:t>
      </w:r>
      <w:r>
        <w:t></w:t>
      </w:r>
      <w:r>
        <w:t></w:t>
      </w:r>
      <w:r>
        <w:rPr>
          <w:rFonts w:hint="eastAsia"/>
        </w:rPr>
        <w:t>угода</w:t>
      </w:r>
      <w:r>
        <w:t></w:t>
      </w:r>
      <w:r>
        <w:t></w:t>
      </w:r>
      <w:r>
        <w:rPr>
          <w:rFonts w:hint="eastAsia"/>
        </w:rPr>
        <w:t>поряд</w:t>
      </w:r>
      <w:r>
        <w:t></w:t>
      </w:r>
      <w:r>
        <w:rPr>
          <w:rFonts w:hint="eastAsia"/>
        </w:rPr>
        <w:t>із</w:t>
      </w:r>
      <w:r>
        <w:t></w:t>
      </w:r>
      <w:r>
        <w:rPr>
          <w:rFonts w:hint="eastAsia"/>
        </w:rPr>
        <w:t>поняттям</w:t>
      </w:r>
      <w:r>
        <w:t></w:t>
      </w:r>
      <w:r>
        <w:t></w:t>
      </w:r>
      <w:r>
        <w:rPr>
          <w:rFonts w:hint="eastAsia"/>
        </w:rPr>
        <w:t>колективний</w:t>
      </w:r>
      <w:r>
        <w:t></w:t>
      </w:r>
      <w:r>
        <w:rPr>
          <w:rFonts w:hint="eastAsia"/>
        </w:rPr>
        <w:t>договір</w:t>
      </w:r>
      <w:r>
        <w:t></w:t>
      </w:r>
      <w:r>
        <w:t></w:t>
      </w:r>
      <w:r>
        <w:rPr>
          <w:rFonts w:hint="eastAsia"/>
        </w:rPr>
        <w:t>є</w:t>
      </w:r>
      <w:r>
        <w:t></w:t>
      </w:r>
      <w:r>
        <w:rPr>
          <w:rFonts w:hint="eastAsia"/>
        </w:rPr>
        <w:t>хибним</w:t>
      </w:r>
      <w:r>
        <w:t></w:t>
      </w:r>
      <w:r>
        <w:rPr>
          <w:rFonts w:hint="eastAsia"/>
        </w:rPr>
        <w:t>і</w:t>
      </w:r>
    </w:p>
    <w:p w:rsidR="00595EF0" w:rsidRDefault="00595EF0" w:rsidP="00595EF0">
      <w:r>
        <w:rPr>
          <w:rFonts w:hint="eastAsia"/>
        </w:rPr>
        <w:t>таким</w:t>
      </w:r>
      <w:r>
        <w:t></w:t>
      </w:r>
      <w:r>
        <w:t></w:t>
      </w:r>
      <w:r>
        <w:rPr>
          <w:rFonts w:hint="eastAsia"/>
        </w:rPr>
        <w:t>що</w:t>
      </w:r>
      <w:r>
        <w:t></w:t>
      </w:r>
      <w:r>
        <w:rPr>
          <w:rFonts w:hint="eastAsia"/>
        </w:rPr>
        <w:t>ускладнює</w:t>
      </w:r>
      <w:r>
        <w:t></w:t>
      </w:r>
      <w:r>
        <w:rPr>
          <w:rFonts w:hint="eastAsia"/>
        </w:rPr>
        <w:t>реалізацію</w:t>
      </w:r>
      <w:r>
        <w:t></w:t>
      </w:r>
      <w:r>
        <w:rPr>
          <w:rFonts w:hint="eastAsia"/>
        </w:rPr>
        <w:t>соціального</w:t>
      </w:r>
      <w:r>
        <w:t></w:t>
      </w:r>
      <w:r>
        <w:rPr>
          <w:rFonts w:hint="eastAsia"/>
        </w:rPr>
        <w:t>діалогу</w:t>
      </w:r>
      <w:r>
        <w:t></w:t>
      </w:r>
      <w:r>
        <w:rPr>
          <w:rFonts w:hint="eastAsia"/>
        </w:rPr>
        <w:t>в</w:t>
      </w:r>
      <w:r>
        <w:t></w:t>
      </w:r>
      <w:r>
        <w:rPr>
          <w:rFonts w:hint="eastAsia"/>
        </w:rPr>
        <w:t>країні</w:t>
      </w:r>
      <w:r>
        <w:t></w:t>
      </w:r>
      <w:r>
        <w:t></w:t>
      </w:r>
      <w:r>
        <w:rPr>
          <w:rFonts w:hint="eastAsia"/>
        </w:rPr>
        <w:t>Так</w:t>
      </w:r>
      <w:r>
        <w:t></w:t>
      </w:r>
      <w:r>
        <w:t></w:t>
      </w:r>
      <w:r>
        <w:rPr>
          <w:rFonts w:hint="eastAsia"/>
        </w:rPr>
        <w:t>у</w:t>
      </w:r>
    </w:p>
    <w:p w:rsidR="00595EF0" w:rsidRDefault="00595EF0" w:rsidP="00595EF0">
      <w:r>
        <w:t></w:t>
      </w:r>
      <w:r>
        <w:t></w:t>
      </w:r>
      <w:r>
        <w:t></w:t>
      </w:r>
    </w:p>
    <w:p w:rsidR="00595EF0" w:rsidRDefault="00595EF0" w:rsidP="00595EF0">
      <w:r>
        <w:rPr>
          <w:rFonts w:hint="eastAsia"/>
        </w:rPr>
        <w:t>країнах</w:t>
      </w:r>
      <w:r>
        <w:t></w:t>
      </w:r>
      <w:r>
        <w:rPr>
          <w:rFonts w:hint="eastAsia"/>
        </w:rPr>
        <w:t>ЄС</w:t>
      </w:r>
      <w:r>
        <w:t></w:t>
      </w:r>
      <w:r>
        <w:rPr>
          <w:rFonts w:hint="eastAsia"/>
        </w:rPr>
        <w:t>такого</w:t>
      </w:r>
      <w:r>
        <w:t></w:t>
      </w:r>
      <w:r>
        <w:rPr>
          <w:rFonts w:hint="eastAsia"/>
        </w:rPr>
        <w:t>окремого</w:t>
      </w:r>
      <w:r>
        <w:t></w:t>
      </w:r>
      <w:r>
        <w:rPr>
          <w:rFonts w:hint="eastAsia"/>
        </w:rPr>
        <w:t>поняття</w:t>
      </w:r>
      <w:r>
        <w:t></w:t>
      </w:r>
      <w:r>
        <w:t></w:t>
      </w:r>
      <w:r>
        <w:rPr>
          <w:rFonts w:hint="eastAsia"/>
        </w:rPr>
        <w:t>як</w:t>
      </w:r>
      <w:r>
        <w:t></w:t>
      </w:r>
      <w:r>
        <w:t></w:t>
      </w:r>
      <w:r>
        <w:rPr>
          <w:rFonts w:hint="eastAsia"/>
        </w:rPr>
        <w:t>угода</w:t>
      </w:r>
      <w:r>
        <w:t></w:t>
      </w:r>
      <w:r>
        <w:t></w:t>
      </w:r>
      <w:r>
        <w:rPr>
          <w:rFonts w:hint="eastAsia"/>
        </w:rPr>
        <w:t>взагалі</w:t>
      </w:r>
      <w:r>
        <w:t></w:t>
      </w:r>
      <w:r>
        <w:rPr>
          <w:rFonts w:hint="eastAsia"/>
        </w:rPr>
        <w:t>не</w:t>
      </w:r>
      <w:r>
        <w:t></w:t>
      </w:r>
      <w:r>
        <w:rPr>
          <w:rFonts w:hint="eastAsia"/>
        </w:rPr>
        <w:t>існує</w:t>
      </w:r>
      <w:r>
        <w:t></w:t>
      </w:r>
      <w:r>
        <w:t></w:t>
      </w:r>
      <w:r>
        <w:rPr>
          <w:rFonts w:hint="eastAsia"/>
        </w:rPr>
        <w:t>а</w:t>
      </w:r>
    </w:p>
    <w:p w:rsidR="00595EF0" w:rsidRDefault="00595EF0" w:rsidP="00595EF0">
      <w:r>
        <w:rPr>
          <w:rFonts w:hint="eastAsia"/>
        </w:rPr>
        <w:t>мають</w:t>
      </w:r>
      <w:r>
        <w:t></w:t>
      </w:r>
      <w:r>
        <w:rPr>
          <w:rFonts w:hint="eastAsia"/>
        </w:rPr>
        <w:t>місце</w:t>
      </w:r>
      <w:r>
        <w:t></w:t>
      </w:r>
      <w:r>
        <w:rPr>
          <w:rFonts w:hint="eastAsia"/>
        </w:rPr>
        <w:t>виключно</w:t>
      </w:r>
      <w:r>
        <w:t></w:t>
      </w:r>
      <w:r>
        <w:rPr>
          <w:rFonts w:hint="eastAsia"/>
        </w:rPr>
        <w:t>колективні</w:t>
      </w:r>
      <w:r>
        <w:t></w:t>
      </w:r>
      <w:r>
        <w:rPr>
          <w:rFonts w:hint="eastAsia"/>
        </w:rPr>
        <w:t>договори</w:t>
      </w:r>
      <w:r>
        <w:t></w:t>
      </w:r>
      <w:r>
        <w:t></w:t>
      </w:r>
      <w:r>
        <w:rPr>
          <w:rFonts w:hint="eastAsia"/>
        </w:rPr>
        <w:t>Пропонуємо</w:t>
      </w:r>
      <w:r>
        <w:t></w:t>
      </w:r>
      <w:r>
        <w:rPr>
          <w:rFonts w:hint="eastAsia"/>
        </w:rPr>
        <w:t>запозичити</w:t>
      </w:r>
    </w:p>
    <w:p w:rsidR="00595EF0" w:rsidRDefault="00595EF0" w:rsidP="00595EF0">
      <w:r>
        <w:rPr>
          <w:rFonts w:hint="eastAsia"/>
        </w:rPr>
        <w:t>цей</w:t>
      </w:r>
      <w:r>
        <w:t></w:t>
      </w:r>
      <w:r>
        <w:rPr>
          <w:rFonts w:hint="eastAsia"/>
        </w:rPr>
        <w:t>зарубіжний</w:t>
      </w:r>
      <w:r>
        <w:t></w:t>
      </w:r>
      <w:r>
        <w:rPr>
          <w:rFonts w:hint="eastAsia"/>
        </w:rPr>
        <w:t>досвід</w:t>
      </w:r>
      <w:r>
        <w:t></w:t>
      </w:r>
      <w:r>
        <w:rPr>
          <w:rFonts w:hint="eastAsia"/>
        </w:rPr>
        <w:t>і</w:t>
      </w:r>
      <w:r>
        <w:t></w:t>
      </w:r>
      <w:r>
        <w:rPr>
          <w:rFonts w:hint="eastAsia"/>
        </w:rPr>
        <w:t>перенести</w:t>
      </w:r>
      <w:r>
        <w:t></w:t>
      </w:r>
      <w:r>
        <w:rPr>
          <w:rFonts w:hint="eastAsia"/>
        </w:rPr>
        <w:t>угоди</w:t>
      </w:r>
      <w:r>
        <w:t></w:t>
      </w:r>
      <w:r>
        <w:rPr>
          <w:rFonts w:hint="eastAsia"/>
        </w:rPr>
        <w:t>всіх</w:t>
      </w:r>
      <w:r>
        <w:t></w:t>
      </w:r>
      <w:r>
        <w:rPr>
          <w:rFonts w:hint="eastAsia"/>
        </w:rPr>
        <w:t>видів</w:t>
      </w:r>
      <w:r>
        <w:t></w:t>
      </w:r>
      <w:r>
        <w:rPr>
          <w:rFonts w:hint="eastAsia"/>
        </w:rPr>
        <w:t>у</w:t>
      </w:r>
      <w:r>
        <w:t></w:t>
      </w:r>
      <w:r>
        <w:rPr>
          <w:rFonts w:hint="eastAsia"/>
        </w:rPr>
        <w:t>площину</w:t>
      </w:r>
    </w:p>
    <w:p w:rsidR="00595EF0" w:rsidRDefault="00595EF0" w:rsidP="00595EF0">
      <w:r>
        <w:rPr>
          <w:rFonts w:hint="eastAsia"/>
        </w:rPr>
        <w:t>колективних</w:t>
      </w:r>
      <w:r>
        <w:t></w:t>
      </w:r>
      <w:r>
        <w:rPr>
          <w:rFonts w:hint="eastAsia"/>
        </w:rPr>
        <w:t>договорів</w:t>
      </w:r>
      <w:r>
        <w:t></w:t>
      </w:r>
      <w:r>
        <w:rPr>
          <w:rFonts w:hint="eastAsia"/>
        </w:rPr>
        <w:t>шляхом</w:t>
      </w:r>
      <w:r>
        <w:t></w:t>
      </w:r>
      <w:r>
        <w:rPr>
          <w:rFonts w:hint="eastAsia"/>
        </w:rPr>
        <w:t>укладення</w:t>
      </w:r>
      <w:r>
        <w:t></w:t>
      </w:r>
      <w:r>
        <w:rPr>
          <w:rFonts w:hint="eastAsia"/>
        </w:rPr>
        <w:t>останніх</w:t>
      </w:r>
      <w:r>
        <w:t></w:t>
      </w:r>
      <w:r>
        <w:rPr>
          <w:rFonts w:hint="eastAsia"/>
        </w:rPr>
        <w:t>на</w:t>
      </w:r>
      <w:r>
        <w:t></w:t>
      </w:r>
      <w:r>
        <w:rPr>
          <w:rFonts w:hint="eastAsia"/>
        </w:rPr>
        <w:t>локальному</w:t>
      </w:r>
      <w:r>
        <w:t></w:t>
      </w:r>
    </w:p>
    <w:p w:rsidR="00595EF0" w:rsidRDefault="00595EF0" w:rsidP="00595EF0">
      <w:r>
        <w:rPr>
          <w:rFonts w:hint="eastAsia"/>
        </w:rPr>
        <w:t>галузевому</w:t>
      </w:r>
      <w:r>
        <w:t></w:t>
      </w:r>
      <w:r>
        <w:t></w:t>
      </w:r>
      <w:r>
        <w:rPr>
          <w:rFonts w:hint="eastAsia"/>
        </w:rPr>
        <w:t>територіальному</w:t>
      </w:r>
      <w:r>
        <w:t></w:t>
      </w:r>
      <w:r>
        <w:rPr>
          <w:rFonts w:hint="eastAsia"/>
        </w:rPr>
        <w:t>генеральному</w:t>
      </w:r>
      <w:r>
        <w:t></w:t>
      </w:r>
      <w:r>
        <w:rPr>
          <w:rFonts w:hint="eastAsia"/>
        </w:rPr>
        <w:t>рівнях</w:t>
      </w:r>
      <w:r>
        <w:t></w:t>
      </w:r>
    </w:p>
    <w:p w:rsidR="00595EF0" w:rsidRDefault="00595EF0" w:rsidP="00595EF0">
      <w:r>
        <w:t></w:t>
      </w:r>
      <w:r>
        <w:t></w:t>
      </w:r>
      <w:r>
        <w:t></w:t>
      </w:r>
      <w:r>
        <w:t></w:t>
      </w:r>
      <w:r>
        <w:rPr>
          <w:rFonts w:hint="eastAsia"/>
        </w:rPr>
        <w:t>Вектор</w:t>
      </w:r>
      <w:r>
        <w:t></w:t>
      </w:r>
      <w:r>
        <w:rPr>
          <w:rFonts w:hint="eastAsia"/>
        </w:rPr>
        <w:t>реалізації</w:t>
      </w:r>
      <w:r>
        <w:t></w:t>
      </w:r>
      <w:r>
        <w:rPr>
          <w:rFonts w:hint="eastAsia"/>
        </w:rPr>
        <w:t>колективно</w:t>
      </w:r>
      <w:r>
        <w:t></w:t>
      </w:r>
      <w:r>
        <w:rPr>
          <w:rFonts w:hint="eastAsia"/>
        </w:rPr>
        <w:t>договірного</w:t>
      </w:r>
      <w:r>
        <w:t></w:t>
      </w:r>
      <w:r>
        <w:rPr>
          <w:rFonts w:hint="eastAsia"/>
        </w:rPr>
        <w:t>регулювання</w:t>
      </w:r>
      <w:r>
        <w:t></w:t>
      </w:r>
      <w:r>
        <w:rPr>
          <w:rFonts w:hint="eastAsia"/>
        </w:rPr>
        <w:t>праці</w:t>
      </w:r>
    </w:p>
    <w:p w:rsidR="00595EF0" w:rsidRDefault="00595EF0" w:rsidP="00595EF0">
      <w:r>
        <w:rPr>
          <w:rFonts w:hint="eastAsia"/>
        </w:rPr>
        <w:t>зараз</w:t>
      </w:r>
      <w:r>
        <w:t></w:t>
      </w:r>
      <w:r>
        <w:rPr>
          <w:rFonts w:hint="eastAsia"/>
        </w:rPr>
        <w:t>потребує</w:t>
      </w:r>
      <w:r>
        <w:t></w:t>
      </w:r>
      <w:r>
        <w:rPr>
          <w:rFonts w:hint="eastAsia"/>
        </w:rPr>
        <w:t>детальнішого</w:t>
      </w:r>
      <w:r>
        <w:t></w:t>
      </w:r>
      <w:r>
        <w:rPr>
          <w:rFonts w:hint="eastAsia"/>
        </w:rPr>
        <w:t>зосередження</w:t>
      </w:r>
      <w:r>
        <w:t></w:t>
      </w:r>
      <w:r>
        <w:rPr>
          <w:rFonts w:hint="eastAsia"/>
        </w:rPr>
        <w:t>на</w:t>
      </w:r>
      <w:r>
        <w:t></w:t>
      </w:r>
      <w:r>
        <w:rPr>
          <w:rFonts w:hint="eastAsia"/>
        </w:rPr>
        <w:t>локальному</w:t>
      </w:r>
      <w:r>
        <w:t></w:t>
      </w:r>
      <w:r>
        <w:rPr>
          <w:rFonts w:hint="eastAsia"/>
        </w:rPr>
        <w:t>рівні</w:t>
      </w:r>
      <w:r>
        <w:t></w:t>
      </w:r>
    </w:p>
    <w:p w:rsidR="00595EF0" w:rsidRDefault="00595EF0" w:rsidP="00595EF0">
      <w:r>
        <w:rPr>
          <w:rFonts w:hint="eastAsia"/>
        </w:rPr>
        <w:t>Використання</w:t>
      </w:r>
      <w:r>
        <w:t></w:t>
      </w:r>
      <w:r>
        <w:rPr>
          <w:rFonts w:hint="eastAsia"/>
        </w:rPr>
        <w:t>територіальних</w:t>
      </w:r>
      <w:r>
        <w:t></w:t>
      </w:r>
      <w:r>
        <w:rPr>
          <w:rFonts w:hint="eastAsia"/>
        </w:rPr>
        <w:t>або</w:t>
      </w:r>
      <w:r>
        <w:t></w:t>
      </w:r>
      <w:r>
        <w:rPr>
          <w:rFonts w:hint="eastAsia"/>
        </w:rPr>
        <w:t>галузевих</w:t>
      </w:r>
      <w:r>
        <w:t></w:t>
      </w:r>
      <w:r>
        <w:rPr>
          <w:rFonts w:hint="eastAsia"/>
        </w:rPr>
        <w:t>договорів</w:t>
      </w:r>
      <w:r>
        <w:t></w:t>
      </w:r>
      <w:r>
        <w:t></w:t>
      </w:r>
      <w:r>
        <w:rPr>
          <w:rFonts w:hint="eastAsia"/>
        </w:rPr>
        <w:t>угод</w:t>
      </w:r>
      <w:r>
        <w:t></w:t>
      </w:r>
      <w:r>
        <w:t></w:t>
      </w:r>
      <w:r>
        <w:rPr>
          <w:rFonts w:hint="eastAsia"/>
        </w:rPr>
        <w:t>вимагає</w:t>
      </w:r>
    </w:p>
    <w:p w:rsidR="00595EF0" w:rsidRDefault="00595EF0" w:rsidP="00595EF0">
      <w:r>
        <w:rPr>
          <w:rFonts w:hint="eastAsia"/>
        </w:rPr>
        <w:t>досить</w:t>
      </w:r>
      <w:r>
        <w:t></w:t>
      </w:r>
      <w:r>
        <w:rPr>
          <w:rFonts w:hint="eastAsia"/>
        </w:rPr>
        <w:t>розвиненого</w:t>
      </w:r>
      <w:r>
        <w:t></w:t>
      </w:r>
      <w:r>
        <w:rPr>
          <w:rFonts w:hint="eastAsia"/>
        </w:rPr>
        <w:t>у</w:t>
      </w:r>
      <w:r>
        <w:t></w:t>
      </w:r>
      <w:r>
        <w:rPr>
          <w:rFonts w:hint="eastAsia"/>
        </w:rPr>
        <w:t>правовому</w:t>
      </w:r>
      <w:r>
        <w:t></w:t>
      </w:r>
      <w:r>
        <w:rPr>
          <w:rFonts w:hint="eastAsia"/>
        </w:rPr>
        <w:t>розумінні</w:t>
      </w:r>
      <w:r>
        <w:t></w:t>
      </w:r>
      <w:r>
        <w:rPr>
          <w:rFonts w:hint="eastAsia"/>
        </w:rPr>
        <w:t>соціального</w:t>
      </w:r>
      <w:r>
        <w:t></w:t>
      </w:r>
      <w:r>
        <w:rPr>
          <w:rFonts w:hint="eastAsia"/>
        </w:rPr>
        <w:t>діалогу</w:t>
      </w:r>
      <w:r>
        <w:t></w:t>
      </w:r>
      <w:r>
        <w:rPr>
          <w:rFonts w:hint="eastAsia"/>
        </w:rPr>
        <w:t>й</w:t>
      </w:r>
    </w:p>
    <w:p w:rsidR="00595EF0" w:rsidRDefault="00595EF0" w:rsidP="00595EF0">
      <w:r>
        <w:rPr>
          <w:rFonts w:hint="eastAsia"/>
        </w:rPr>
        <w:t>високого</w:t>
      </w:r>
      <w:r>
        <w:t></w:t>
      </w:r>
      <w:r>
        <w:rPr>
          <w:rFonts w:hint="eastAsia"/>
        </w:rPr>
        <w:t>професіоналізму</w:t>
      </w:r>
      <w:r>
        <w:t></w:t>
      </w:r>
      <w:r>
        <w:rPr>
          <w:rFonts w:hint="eastAsia"/>
        </w:rPr>
        <w:t>профспілок</w:t>
      </w:r>
      <w:r>
        <w:t></w:t>
      </w:r>
      <w:r>
        <w:t></w:t>
      </w:r>
      <w:r>
        <w:rPr>
          <w:rFonts w:hint="eastAsia"/>
        </w:rPr>
        <w:t>що</w:t>
      </w:r>
      <w:r>
        <w:t></w:t>
      </w:r>
      <w:r>
        <w:rPr>
          <w:rFonts w:hint="eastAsia"/>
        </w:rPr>
        <w:t>враховувало</w:t>
      </w:r>
      <w:r>
        <w:t></w:t>
      </w:r>
      <w:r>
        <w:rPr>
          <w:rFonts w:hint="eastAsia"/>
        </w:rPr>
        <w:t>б</w:t>
      </w:r>
      <w:r>
        <w:t></w:t>
      </w:r>
      <w:r>
        <w:rPr>
          <w:rFonts w:hint="eastAsia"/>
        </w:rPr>
        <w:t>інтереси</w:t>
      </w:r>
      <w:r>
        <w:t></w:t>
      </w:r>
      <w:r>
        <w:rPr>
          <w:rFonts w:hint="eastAsia"/>
        </w:rPr>
        <w:t>і</w:t>
      </w:r>
    </w:p>
    <w:p w:rsidR="00595EF0" w:rsidRDefault="00595EF0" w:rsidP="00595EF0">
      <w:r>
        <w:rPr>
          <w:rFonts w:hint="eastAsia"/>
        </w:rPr>
        <w:t>працівників</w:t>
      </w:r>
      <w:r>
        <w:t></w:t>
      </w:r>
      <w:r>
        <w:t></w:t>
      </w:r>
      <w:r>
        <w:rPr>
          <w:rFonts w:hint="eastAsia"/>
        </w:rPr>
        <w:t>і</w:t>
      </w:r>
      <w:r>
        <w:t></w:t>
      </w:r>
      <w:r>
        <w:rPr>
          <w:rFonts w:hint="eastAsia"/>
        </w:rPr>
        <w:t>роботодавців</w:t>
      </w:r>
      <w:r>
        <w:t></w:t>
      </w:r>
      <w:r>
        <w:t></w:t>
      </w:r>
      <w:r>
        <w:rPr>
          <w:rFonts w:hint="eastAsia"/>
        </w:rPr>
        <w:t>Адже</w:t>
      </w:r>
      <w:r>
        <w:t></w:t>
      </w:r>
      <w:r>
        <w:t></w:t>
      </w:r>
      <w:r>
        <w:rPr>
          <w:rFonts w:hint="eastAsia"/>
        </w:rPr>
        <w:t>наприклад</w:t>
      </w:r>
      <w:r>
        <w:t></w:t>
      </w:r>
      <w:r>
        <w:t></w:t>
      </w:r>
      <w:r>
        <w:rPr>
          <w:rFonts w:hint="eastAsia"/>
        </w:rPr>
        <w:t>роботодавці</w:t>
      </w:r>
      <w:r>
        <w:t></w:t>
      </w:r>
      <w:r>
        <w:rPr>
          <w:rFonts w:hint="eastAsia"/>
        </w:rPr>
        <w:t>певної</w:t>
      </w:r>
      <w:r>
        <w:t></w:t>
      </w:r>
      <w:r>
        <w:rPr>
          <w:rFonts w:hint="eastAsia"/>
        </w:rPr>
        <w:t>галузі</w:t>
      </w:r>
    </w:p>
    <w:p w:rsidR="00595EF0" w:rsidRDefault="00595EF0" w:rsidP="00595EF0">
      <w:r>
        <w:rPr>
          <w:rFonts w:hint="eastAsia"/>
        </w:rPr>
        <w:t>є</w:t>
      </w:r>
      <w:r>
        <w:t></w:t>
      </w:r>
      <w:r>
        <w:rPr>
          <w:rFonts w:hint="eastAsia"/>
        </w:rPr>
        <w:t>різними</w:t>
      </w:r>
      <w:r>
        <w:t></w:t>
      </w:r>
      <w:r>
        <w:rPr>
          <w:rFonts w:hint="eastAsia"/>
        </w:rPr>
        <w:t>за</w:t>
      </w:r>
      <w:r>
        <w:t></w:t>
      </w:r>
      <w:r>
        <w:rPr>
          <w:rFonts w:hint="eastAsia"/>
        </w:rPr>
        <w:t>своїми</w:t>
      </w:r>
      <w:r>
        <w:t></w:t>
      </w:r>
      <w:r>
        <w:rPr>
          <w:rFonts w:hint="eastAsia"/>
        </w:rPr>
        <w:t>економічними</w:t>
      </w:r>
      <w:r>
        <w:t></w:t>
      </w:r>
      <w:r>
        <w:rPr>
          <w:rFonts w:hint="eastAsia"/>
        </w:rPr>
        <w:t>й</w:t>
      </w:r>
      <w:r>
        <w:t></w:t>
      </w:r>
      <w:r>
        <w:rPr>
          <w:rFonts w:hint="eastAsia"/>
        </w:rPr>
        <w:t>адміністративними</w:t>
      </w:r>
      <w:r>
        <w:t></w:t>
      </w:r>
      <w:r>
        <w:rPr>
          <w:rFonts w:hint="eastAsia"/>
        </w:rPr>
        <w:t>можливостями</w:t>
      </w:r>
      <w:r>
        <w:t></w:t>
      </w:r>
      <w:r>
        <w:rPr>
          <w:rFonts w:hint="eastAsia"/>
        </w:rPr>
        <w:t>і</w:t>
      </w:r>
    </w:p>
    <w:p w:rsidR="00595EF0" w:rsidRDefault="00595EF0" w:rsidP="00595EF0">
      <w:r>
        <w:rPr>
          <w:rFonts w:hint="eastAsia"/>
        </w:rPr>
        <w:t>в</w:t>
      </w:r>
      <w:r>
        <w:t></w:t>
      </w:r>
      <w:r>
        <w:rPr>
          <w:rFonts w:hint="eastAsia"/>
        </w:rPr>
        <w:t>деяких</w:t>
      </w:r>
      <w:r>
        <w:t></w:t>
      </w:r>
      <w:r>
        <w:rPr>
          <w:rFonts w:hint="eastAsia"/>
        </w:rPr>
        <w:t>випадках</w:t>
      </w:r>
      <w:r>
        <w:t></w:t>
      </w:r>
      <w:r>
        <w:rPr>
          <w:rFonts w:hint="eastAsia"/>
        </w:rPr>
        <w:t>просто</w:t>
      </w:r>
      <w:r>
        <w:t></w:t>
      </w:r>
      <w:r>
        <w:rPr>
          <w:rFonts w:hint="eastAsia"/>
        </w:rPr>
        <w:t>не</w:t>
      </w:r>
      <w:r>
        <w:t></w:t>
      </w:r>
      <w:r>
        <w:rPr>
          <w:rFonts w:hint="eastAsia"/>
        </w:rPr>
        <w:t>здатні</w:t>
      </w:r>
      <w:r>
        <w:t></w:t>
      </w:r>
      <w:r>
        <w:rPr>
          <w:rFonts w:hint="eastAsia"/>
        </w:rPr>
        <w:t>реалізувати</w:t>
      </w:r>
      <w:r>
        <w:t></w:t>
      </w:r>
      <w:r>
        <w:rPr>
          <w:rFonts w:hint="eastAsia"/>
        </w:rPr>
        <w:t>зобов’язання</w:t>
      </w:r>
      <w:r>
        <w:t></w:t>
      </w:r>
    </w:p>
    <w:p w:rsidR="00595EF0" w:rsidRDefault="00595EF0" w:rsidP="00595EF0">
      <w:r>
        <w:rPr>
          <w:rFonts w:hint="eastAsia"/>
        </w:rPr>
        <w:t>передбачені</w:t>
      </w:r>
      <w:r>
        <w:t></w:t>
      </w:r>
      <w:r>
        <w:rPr>
          <w:rFonts w:hint="eastAsia"/>
        </w:rPr>
        <w:t>укладеною</w:t>
      </w:r>
      <w:r>
        <w:t></w:t>
      </w:r>
      <w:r>
        <w:rPr>
          <w:rFonts w:hint="eastAsia"/>
        </w:rPr>
        <w:t>галузевою</w:t>
      </w:r>
      <w:r>
        <w:t></w:t>
      </w:r>
      <w:r>
        <w:rPr>
          <w:rFonts w:hint="eastAsia"/>
        </w:rPr>
        <w:t>або</w:t>
      </w:r>
      <w:r>
        <w:t></w:t>
      </w:r>
      <w:r>
        <w:rPr>
          <w:rFonts w:hint="eastAsia"/>
        </w:rPr>
        <w:t>територіальною</w:t>
      </w:r>
      <w:r>
        <w:t></w:t>
      </w:r>
      <w:r>
        <w:rPr>
          <w:rFonts w:hint="eastAsia"/>
        </w:rPr>
        <w:t>угодою</w:t>
      </w:r>
      <w:r>
        <w:t></w:t>
      </w:r>
    </w:p>
    <w:p w:rsidR="00595EF0" w:rsidRDefault="00595EF0" w:rsidP="00595EF0">
      <w:r>
        <w:t></w:t>
      </w:r>
      <w:r>
        <w:t></w:t>
      </w:r>
      <w:r>
        <w:t></w:t>
      </w:r>
      <w:r>
        <w:t></w:t>
      </w:r>
      <w:r>
        <w:rPr>
          <w:rFonts w:hint="eastAsia"/>
        </w:rPr>
        <w:t>Положення</w:t>
      </w:r>
      <w:r>
        <w:t></w:t>
      </w:r>
      <w:r>
        <w:rPr>
          <w:rFonts w:hint="eastAsia"/>
        </w:rPr>
        <w:t>чинного</w:t>
      </w:r>
      <w:r>
        <w:t></w:t>
      </w:r>
      <w:r>
        <w:rPr>
          <w:rFonts w:hint="eastAsia"/>
        </w:rPr>
        <w:t>національного</w:t>
      </w:r>
      <w:r>
        <w:t></w:t>
      </w:r>
      <w:r>
        <w:rPr>
          <w:rFonts w:hint="eastAsia"/>
        </w:rPr>
        <w:t>законодавства</w:t>
      </w:r>
      <w:r>
        <w:t></w:t>
      </w:r>
      <w:r>
        <w:t></w:t>
      </w:r>
      <w:r>
        <w:rPr>
          <w:rFonts w:hint="eastAsia"/>
        </w:rPr>
        <w:t>що</w:t>
      </w:r>
    </w:p>
    <w:p w:rsidR="00595EF0" w:rsidRDefault="00595EF0" w:rsidP="00595EF0">
      <w:r>
        <w:rPr>
          <w:rFonts w:hint="eastAsia"/>
        </w:rPr>
        <w:t>передбачають</w:t>
      </w:r>
      <w:r>
        <w:t></w:t>
      </w:r>
      <w:r>
        <w:rPr>
          <w:rFonts w:hint="eastAsia"/>
        </w:rPr>
        <w:t>контроль</w:t>
      </w:r>
      <w:r>
        <w:t></w:t>
      </w:r>
      <w:r>
        <w:rPr>
          <w:rFonts w:hint="eastAsia"/>
        </w:rPr>
        <w:t>за</w:t>
      </w:r>
      <w:r>
        <w:t></w:t>
      </w:r>
      <w:r>
        <w:rPr>
          <w:rFonts w:hint="eastAsia"/>
        </w:rPr>
        <w:t>виконанням</w:t>
      </w:r>
      <w:r>
        <w:t></w:t>
      </w:r>
      <w:r>
        <w:rPr>
          <w:rFonts w:hint="eastAsia"/>
        </w:rPr>
        <w:t>колективного</w:t>
      </w:r>
      <w:r>
        <w:t></w:t>
      </w:r>
      <w:r>
        <w:rPr>
          <w:rFonts w:hint="eastAsia"/>
        </w:rPr>
        <w:t>договору</w:t>
      </w:r>
      <w:r>
        <w:t></w:t>
      </w:r>
      <w:r>
        <w:t></w:t>
      </w:r>
      <w:r>
        <w:rPr>
          <w:rFonts w:hint="eastAsia"/>
        </w:rPr>
        <w:t>нині</w:t>
      </w:r>
      <w:r>
        <w:t></w:t>
      </w:r>
      <w:r>
        <w:rPr>
          <w:rFonts w:hint="eastAsia"/>
        </w:rPr>
        <w:t>є</w:t>
      </w:r>
    </w:p>
    <w:p w:rsidR="00595EF0" w:rsidRDefault="00595EF0" w:rsidP="00595EF0">
      <w:r>
        <w:rPr>
          <w:rFonts w:hint="eastAsia"/>
        </w:rPr>
        <w:t>суто</w:t>
      </w:r>
      <w:r>
        <w:t></w:t>
      </w:r>
      <w:r>
        <w:rPr>
          <w:rFonts w:hint="eastAsia"/>
        </w:rPr>
        <w:t>формальними</w:t>
      </w:r>
      <w:r>
        <w:t></w:t>
      </w:r>
      <w:r>
        <w:t></w:t>
      </w:r>
      <w:r>
        <w:rPr>
          <w:rFonts w:hint="eastAsia"/>
        </w:rPr>
        <w:t>виконуючи</w:t>
      </w:r>
      <w:r>
        <w:t></w:t>
      </w:r>
      <w:r>
        <w:rPr>
          <w:rFonts w:hint="eastAsia"/>
        </w:rPr>
        <w:t>лише</w:t>
      </w:r>
      <w:r>
        <w:t></w:t>
      </w:r>
      <w:r>
        <w:rPr>
          <w:rFonts w:hint="eastAsia"/>
        </w:rPr>
        <w:t>декларативну</w:t>
      </w:r>
      <w:r>
        <w:t></w:t>
      </w:r>
      <w:r>
        <w:rPr>
          <w:rFonts w:hint="eastAsia"/>
        </w:rPr>
        <w:t>функцію</w:t>
      </w:r>
      <w:r>
        <w:t></w:t>
      </w:r>
      <w:r>
        <w:t></w:t>
      </w:r>
      <w:r>
        <w:rPr>
          <w:rFonts w:hint="eastAsia"/>
        </w:rPr>
        <w:t>вони</w:t>
      </w:r>
    </w:p>
    <w:p w:rsidR="00595EF0" w:rsidRDefault="00595EF0" w:rsidP="00595EF0">
      <w:r>
        <w:rPr>
          <w:rFonts w:hint="eastAsia"/>
        </w:rPr>
        <w:t>зовсім</w:t>
      </w:r>
      <w:r>
        <w:t></w:t>
      </w:r>
      <w:r>
        <w:rPr>
          <w:rFonts w:hint="eastAsia"/>
        </w:rPr>
        <w:t>не</w:t>
      </w:r>
      <w:r>
        <w:t></w:t>
      </w:r>
      <w:r>
        <w:rPr>
          <w:rFonts w:hint="eastAsia"/>
        </w:rPr>
        <w:t>передбачають</w:t>
      </w:r>
      <w:r>
        <w:t></w:t>
      </w:r>
      <w:r>
        <w:rPr>
          <w:rFonts w:hint="eastAsia"/>
        </w:rPr>
        <w:t>настання</w:t>
      </w:r>
      <w:r>
        <w:t></w:t>
      </w:r>
      <w:r>
        <w:rPr>
          <w:rFonts w:hint="eastAsia"/>
        </w:rPr>
        <w:t>реального</w:t>
      </w:r>
      <w:r>
        <w:t></w:t>
      </w:r>
      <w:r>
        <w:rPr>
          <w:rFonts w:hint="eastAsia"/>
        </w:rPr>
        <w:t>результату</w:t>
      </w:r>
      <w:r>
        <w:t></w:t>
      </w:r>
      <w:r>
        <w:t></w:t>
      </w:r>
      <w:r>
        <w:rPr>
          <w:rFonts w:hint="eastAsia"/>
        </w:rPr>
        <w:t>Фактично</w:t>
      </w:r>
    </w:p>
    <w:p w:rsidR="00595EF0" w:rsidRDefault="00595EF0" w:rsidP="00595EF0">
      <w:r>
        <w:rPr>
          <w:rFonts w:hint="eastAsia"/>
        </w:rPr>
        <w:t>трудові</w:t>
      </w:r>
      <w:r>
        <w:t></w:t>
      </w:r>
      <w:r>
        <w:rPr>
          <w:rFonts w:hint="eastAsia"/>
        </w:rPr>
        <w:t>колективи</w:t>
      </w:r>
      <w:r>
        <w:t></w:t>
      </w:r>
      <w:r>
        <w:rPr>
          <w:rFonts w:hint="eastAsia"/>
        </w:rPr>
        <w:t>не</w:t>
      </w:r>
      <w:r>
        <w:t></w:t>
      </w:r>
      <w:r>
        <w:rPr>
          <w:rFonts w:hint="eastAsia"/>
        </w:rPr>
        <w:t>мають</w:t>
      </w:r>
      <w:r>
        <w:t></w:t>
      </w:r>
      <w:r>
        <w:rPr>
          <w:rFonts w:hint="eastAsia"/>
        </w:rPr>
        <w:t>права</w:t>
      </w:r>
      <w:r>
        <w:t></w:t>
      </w:r>
      <w:r>
        <w:rPr>
          <w:rFonts w:hint="eastAsia"/>
        </w:rPr>
        <w:t>самостійно</w:t>
      </w:r>
      <w:r>
        <w:t></w:t>
      </w:r>
      <w:r>
        <w:rPr>
          <w:rFonts w:hint="eastAsia"/>
        </w:rPr>
        <w:t>звертатися</w:t>
      </w:r>
      <w:r>
        <w:t></w:t>
      </w:r>
      <w:r>
        <w:rPr>
          <w:rFonts w:hint="eastAsia"/>
        </w:rPr>
        <w:t>до</w:t>
      </w:r>
      <w:r>
        <w:t></w:t>
      </w:r>
      <w:r>
        <w:rPr>
          <w:rFonts w:hint="eastAsia"/>
        </w:rPr>
        <w:t>судових</w:t>
      </w:r>
    </w:p>
    <w:p w:rsidR="00595EF0" w:rsidRDefault="00595EF0" w:rsidP="00595EF0">
      <w:r>
        <w:rPr>
          <w:rFonts w:hint="eastAsia"/>
        </w:rPr>
        <w:t>інстанцій</w:t>
      </w:r>
      <w:r>
        <w:t></w:t>
      </w:r>
      <w:r>
        <w:rPr>
          <w:rFonts w:hint="eastAsia"/>
        </w:rPr>
        <w:t>з</w:t>
      </w:r>
      <w:r>
        <w:t></w:t>
      </w:r>
      <w:r>
        <w:rPr>
          <w:rFonts w:hint="eastAsia"/>
        </w:rPr>
        <w:t>позовом</w:t>
      </w:r>
      <w:r>
        <w:t></w:t>
      </w:r>
      <w:r>
        <w:rPr>
          <w:rFonts w:hint="eastAsia"/>
        </w:rPr>
        <w:t>про</w:t>
      </w:r>
      <w:r>
        <w:t></w:t>
      </w:r>
      <w:r>
        <w:rPr>
          <w:rFonts w:hint="eastAsia"/>
        </w:rPr>
        <w:t>притягнення</w:t>
      </w:r>
      <w:r>
        <w:t></w:t>
      </w:r>
      <w:r>
        <w:rPr>
          <w:rFonts w:hint="eastAsia"/>
        </w:rPr>
        <w:t>до</w:t>
      </w:r>
      <w:r>
        <w:t></w:t>
      </w:r>
      <w:r>
        <w:rPr>
          <w:rFonts w:hint="eastAsia"/>
        </w:rPr>
        <w:t>відповідальності</w:t>
      </w:r>
      <w:r>
        <w:t></w:t>
      </w:r>
      <w:r>
        <w:rPr>
          <w:rFonts w:hint="eastAsia"/>
        </w:rPr>
        <w:t>роботодавця</w:t>
      </w:r>
      <w:r>
        <w:t></w:t>
      </w:r>
      <w:r>
        <w:rPr>
          <w:rFonts w:hint="eastAsia"/>
        </w:rPr>
        <w:t>за</w:t>
      </w:r>
    </w:p>
    <w:p w:rsidR="00595EF0" w:rsidRDefault="00595EF0" w:rsidP="00595EF0">
      <w:r>
        <w:rPr>
          <w:rFonts w:hint="eastAsia"/>
        </w:rPr>
        <w:t>порушення</w:t>
      </w:r>
      <w:r>
        <w:t></w:t>
      </w:r>
      <w:r>
        <w:rPr>
          <w:rFonts w:hint="eastAsia"/>
        </w:rPr>
        <w:t>або</w:t>
      </w:r>
      <w:r>
        <w:t></w:t>
      </w:r>
      <w:r>
        <w:rPr>
          <w:rFonts w:hint="eastAsia"/>
        </w:rPr>
        <w:t>невиконання</w:t>
      </w:r>
      <w:r>
        <w:t></w:t>
      </w:r>
      <w:r>
        <w:rPr>
          <w:rFonts w:hint="eastAsia"/>
        </w:rPr>
        <w:t>ним</w:t>
      </w:r>
      <w:r>
        <w:t></w:t>
      </w:r>
      <w:r>
        <w:rPr>
          <w:rFonts w:hint="eastAsia"/>
        </w:rPr>
        <w:t>колективного</w:t>
      </w:r>
      <w:r>
        <w:t></w:t>
      </w:r>
      <w:r>
        <w:rPr>
          <w:rFonts w:hint="eastAsia"/>
        </w:rPr>
        <w:t>договору</w:t>
      </w:r>
      <w:r>
        <w:t></w:t>
      </w:r>
    </w:p>
    <w:p w:rsidR="00595EF0" w:rsidRDefault="00595EF0" w:rsidP="00595EF0">
      <w:r>
        <w:rPr>
          <w:rFonts w:hint="eastAsia"/>
        </w:rPr>
        <w:t>Парадоксальним</w:t>
      </w:r>
      <w:r>
        <w:t></w:t>
      </w:r>
      <w:r>
        <w:rPr>
          <w:rFonts w:hint="eastAsia"/>
        </w:rPr>
        <w:t>у</w:t>
      </w:r>
      <w:r>
        <w:t></w:t>
      </w:r>
      <w:r>
        <w:rPr>
          <w:rFonts w:hint="eastAsia"/>
        </w:rPr>
        <w:t>цьому</w:t>
      </w:r>
      <w:r>
        <w:t></w:t>
      </w:r>
      <w:r>
        <w:rPr>
          <w:rFonts w:hint="eastAsia"/>
        </w:rPr>
        <w:t>випадку</w:t>
      </w:r>
      <w:r>
        <w:t></w:t>
      </w:r>
      <w:r>
        <w:rPr>
          <w:rFonts w:hint="eastAsia"/>
        </w:rPr>
        <w:t>є</w:t>
      </w:r>
      <w:r>
        <w:t></w:t>
      </w:r>
      <w:r>
        <w:rPr>
          <w:rFonts w:hint="eastAsia"/>
        </w:rPr>
        <w:t>той</w:t>
      </w:r>
      <w:r>
        <w:t></w:t>
      </w:r>
      <w:r>
        <w:rPr>
          <w:rFonts w:hint="eastAsia"/>
        </w:rPr>
        <w:t>факт</w:t>
      </w:r>
      <w:r>
        <w:t></w:t>
      </w:r>
      <w:r>
        <w:t></w:t>
      </w:r>
      <w:r>
        <w:rPr>
          <w:rFonts w:hint="eastAsia"/>
        </w:rPr>
        <w:t>що</w:t>
      </w:r>
      <w:r>
        <w:t></w:t>
      </w:r>
      <w:r>
        <w:rPr>
          <w:rFonts w:hint="eastAsia"/>
        </w:rPr>
        <w:t>й</w:t>
      </w:r>
      <w:r>
        <w:t></w:t>
      </w:r>
      <w:r>
        <w:rPr>
          <w:rFonts w:hint="eastAsia"/>
        </w:rPr>
        <w:t>роботодавці</w:t>
      </w:r>
      <w:r>
        <w:t></w:t>
      </w:r>
      <w:r>
        <w:rPr>
          <w:rFonts w:hint="eastAsia"/>
        </w:rPr>
        <w:t>теж</w:t>
      </w:r>
      <w:r>
        <w:t></w:t>
      </w:r>
      <w:r>
        <w:rPr>
          <w:rFonts w:hint="eastAsia"/>
        </w:rPr>
        <w:t>не</w:t>
      </w:r>
    </w:p>
    <w:p w:rsidR="00595EF0" w:rsidRDefault="00595EF0" w:rsidP="00595EF0">
      <w:r>
        <w:rPr>
          <w:rFonts w:hint="eastAsia"/>
        </w:rPr>
        <w:t>мають</w:t>
      </w:r>
      <w:r>
        <w:t></w:t>
      </w:r>
      <w:r>
        <w:rPr>
          <w:rFonts w:hint="eastAsia"/>
        </w:rPr>
        <w:t>змоги</w:t>
      </w:r>
      <w:r>
        <w:t></w:t>
      </w:r>
      <w:r>
        <w:rPr>
          <w:rFonts w:hint="eastAsia"/>
        </w:rPr>
        <w:t>в</w:t>
      </w:r>
      <w:r>
        <w:t></w:t>
      </w:r>
      <w:r>
        <w:rPr>
          <w:rFonts w:hint="eastAsia"/>
        </w:rPr>
        <w:t>судовому</w:t>
      </w:r>
      <w:r>
        <w:t></w:t>
      </w:r>
      <w:r>
        <w:rPr>
          <w:rFonts w:hint="eastAsia"/>
        </w:rPr>
        <w:t>порядку</w:t>
      </w:r>
      <w:r>
        <w:t></w:t>
      </w:r>
      <w:r>
        <w:rPr>
          <w:rFonts w:hint="eastAsia"/>
        </w:rPr>
        <w:t>притягти</w:t>
      </w:r>
      <w:r>
        <w:t></w:t>
      </w:r>
      <w:r>
        <w:rPr>
          <w:rFonts w:hint="eastAsia"/>
        </w:rPr>
        <w:t>трудовий</w:t>
      </w:r>
      <w:r>
        <w:t></w:t>
      </w:r>
      <w:r>
        <w:rPr>
          <w:rFonts w:hint="eastAsia"/>
        </w:rPr>
        <w:t>колектив</w:t>
      </w:r>
      <w:r>
        <w:t></w:t>
      </w:r>
      <w:r>
        <w:rPr>
          <w:rFonts w:hint="eastAsia"/>
        </w:rPr>
        <w:t>до</w:t>
      </w:r>
    </w:p>
    <w:p w:rsidR="00595EF0" w:rsidRDefault="00595EF0" w:rsidP="00595EF0">
      <w:r>
        <w:rPr>
          <w:rFonts w:hint="eastAsia"/>
        </w:rPr>
        <w:t>відповідальності</w:t>
      </w:r>
      <w:r>
        <w:t></w:t>
      </w:r>
      <w:r>
        <w:rPr>
          <w:rFonts w:hint="eastAsia"/>
        </w:rPr>
        <w:t>за</w:t>
      </w:r>
      <w:r>
        <w:t></w:t>
      </w:r>
      <w:r>
        <w:rPr>
          <w:rFonts w:hint="eastAsia"/>
        </w:rPr>
        <w:t>певні</w:t>
      </w:r>
      <w:r>
        <w:t></w:t>
      </w:r>
      <w:r>
        <w:rPr>
          <w:rFonts w:hint="eastAsia"/>
        </w:rPr>
        <w:t>порушення</w:t>
      </w:r>
      <w:r>
        <w:t></w:t>
      </w:r>
      <w:r>
        <w:rPr>
          <w:rFonts w:hint="eastAsia"/>
        </w:rPr>
        <w:t>цього</w:t>
      </w:r>
      <w:r>
        <w:t></w:t>
      </w:r>
      <w:r>
        <w:rPr>
          <w:rFonts w:hint="eastAsia"/>
        </w:rPr>
        <w:t>договору</w:t>
      </w:r>
      <w:r>
        <w:t></w:t>
      </w:r>
      <w:r>
        <w:t></w:t>
      </w:r>
      <w:r>
        <w:rPr>
          <w:rFonts w:hint="eastAsia"/>
        </w:rPr>
        <w:t>Водночас</w:t>
      </w:r>
    </w:p>
    <w:p w:rsidR="00595EF0" w:rsidRDefault="00595EF0" w:rsidP="00595EF0">
      <w:r>
        <w:rPr>
          <w:rFonts w:hint="eastAsia"/>
        </w:rPr>
        <w:t>притягнення</w:t>
      </w:r>
      <w:r>
        <w:t></w:t>
      </w:r>
      <w:r>
        <w:rPr>
          <w:rFonts w:hint="eastAsia"/>
        </w:rPr>
        <w:t>порушника</w:t>
      </w:r>
      <w:r>
        <w:t></w:t>
      </w:r>
      <w:r>
        <w:rPr>
          <w:rFonts w:hint="eastAsia"/>
        </w:rPr>
        <w:t>до</w:t>
      </w:r>
      <w:r>
        <w:t></w:t>
      </w:r>
      <w:r>
        <w:rPr>
          <w:rFonts w:hint="eastAsia"/>
        </w:rPr>
        <w:t>адміністративної</w:t>
      </w:r>
      <w:r>
        <w:t></w:t>
      </w:r>
      <w:r>
        <w:rPr>
          <w:rFonts w:hint="eastAsia"/>
        </w:rPr>
        <w:t>відповідальності</w:t>
      </w:r>
      <w:r>
        <w:t></w:t>
      </w:r>
      <w:r>
        <w:rPr>
          <w:rFonts w:hint="eastAsia"/>
        </w:rPr>
        <w:t>за</w:t>
      </w:r>
    </w:p>
    <w:p w:rsidR="00595EF0" w:rsidRDefault="00595EF0" w:rsidP="00595EF0">
      <w:r>
        <w:rPr>
          <w:rFonts w:hint="eastAsia"/>
        </w:rPr>
        <w:t>невиконання</w:t>
      </w:r>
      <w:r>
        <w:t></w:t>
      </w:r>
      <w:r>
        <w:rPr>
          <w:rFonts w:hint="eastAsia"/>
        </w:rPr>
        <w:t>положення</w:t>
      </w:r>
      <w:r>
        <w:t></w:t>
      </w:r>
      <w:r>
        <w:rPr>
          <w:rFonts w:hint="eastAsia"/>
        </w:rPr>
        <w:t>колективного</w:t>
      </w:r>
      <w:r>
        <w:t></w:t>
      </w:r>
      <w:r>
        <w:rPr>
          <w:rFonts w:hint="eastAsia"/>
        </w:rPr>
        <w:t>договору</w:t>
      </w:r>
      <w:r>
        <w:t></w:t>
      </w:r>
      <w:r>
        <w:rPr>
          <w:rFonts w:hint="eastAsia"/>
        </w:rPr>
        <w:t>автоматично</w:t>
      </w:r>
      <w:r>
        <w:t></w:t>
      </w:r>
      <w:r>
        <w:rPr>
          <w:rFonts w:hint="eastAsia"/>
        </w:rPr>
        <w:t>не</w:t>
      </w:r>
    </w:p>
    <w:p w:rsidR="00595EF0" w:rsidRDefault="00595EF0" w:rsidP="00595EF0">
      <w:r>
        <w:rPr>
          <w:rFonts w:hint="eastAsia"/>
        </w:rPr>
        <w:t>зобов’язує</w:t>
      </w:r>
      <w:r>
        <w:t></w:t>
      </w:r>
      <w:r>
        <w:rPr>
          <w:rFonts w:hint="eastAsia"/>
        </w:rPr>
        <w:t>його</w:t>
      </w:r>
      <w:r>
        <w:t></w:t>
      </w:r>
      <w:r>
        <w:rPr>
          <w:rFonts w:hint="eastAsia"/>
        </w:rPr>
        <w:t>виконувати</w:t>
      </w:r>
      <w:r>
        <w:t></w:t>
      </w:r>
      <w:r>
        <w:rPr>
          <w:rFonts w:hint="eastAsia"/>
        </w:rPr>
        <w:t>останнє</w:t>
      </w:r>
      <w:r>
        <w:t></w:t>
      </w:r>
      <w:r>
        <w:rPr>
          <w:rFonts w:hint="eastAsia"/>
        </w:rPr>
        <w:t>в</w:t>
      </w:r>
      <w:r>
        <w:t></w:t>
      </w:r>
      <w:r>
        <w:rPr>
          <w:rFonts w:hint="eastAsia"/>
        </w:rPr>
        <w:t>майбутньому</w:t>
      </w:r>
      <w:r>
        <w:t></w:t>
      </w:r>
    </w:p>
    <w:p w:rsidR="00595EF0" w:rsidRDefault="00595EF0" w:rsidP="00595EF0">
      <w:r>
        <w:t></w:t>
      </w:r>
      <w:r>
        <w:t></w:t>
      </w:r>
      <w:r>
        <w:t></w:t>
      </w:r>
      <w:r>
        <w:t></w:t>
      </w:r>
      <w:r>
        <w:rPr>
          <w:rFonts w:hint="eastAsia"/>
        </w:rPr>
        <w:t>Право</w:t>
      </w:r>
      <w:r>
        <w:t></w:t>
      </w:r>
      <w:r>
        <w:rPr>
          <w:rFonts w:hint="eastAsia"/>
        </w:rPr>
        <w:t>працівників</w:t>
      </w:r>
      <w:r>
        <w:t></w:t>
      </w:r>
      <w:r>
        <w:rPr>
          <w:rFonts w:hint="eastAsia"/>
        </w:rPr>
        <w:t>на</w:t>
      </w:r>
      <w:r>
        <w:t></w:t>
      </w:r>
      <w:r>
        <w:rPr>
          <w:rFonts w:hint="eastAsia"/>
        </w:rPr>
        <w:t>ознайомлення</w:t>
      </w:r>
      <w:r>
        <w:t></w:t>
      </w:r>
      <w:r>
        <w:rPr>
          <w:rFonts w:hint="eastAsia"/>
        </w:rPr>
        <w:t>зі</w:t>
      </w:r>
      <w:r>
        <w:t></w:t>
      </w:r>
      <w:r>
        <w:rPr>
          <w:rFonts w:hint="eastAsia"/>
        </w:rPr>
        <w:t>змістом</w:t>
      </w:r>
      <w:r>
        <w:t></w:t>
      </w:r>
      <w:r>
        <w:rPr>
          <w:rFonts w:hint="eastAsia"/>
        </w:rPr>
        <w:t>колективного</w:t>
      </w:r>
    </w:p>
    <w:p w:rsidR="00595EF0" w:rsidRDefault="00595EF0" w:rsidP="00595EF0">
      <w:r>
        <w:rPr>
          <w:rFonts w:hint="eastAsia"/>
        </w:rPr>
        <w:t>договору</w:t>
      </w:r>
      <w:r>
        <w:t></w:t>
      </w:r>
      <w:r>
        <w:rPr>
          <w:rFonts w:hint="eastAsia"/>
        </w:rPr>
        <w:t>на</w:t>
      </w:r>
      <w:r>
        <w:t></w:t>
      </w:r>
      <w:r>
        <w:rPr>
          <w:rFonts w:hint="eastAsia"/>
        </w:rPr>
        <w:t>будь</w:t>
      </w:r>
      <w:r>
        <w:t></w:t>
      </w:r>
      <w:r>
        <w:rPr>
          <w:rFonts w:hint="eastAsia"/>
        </w:rPr>
        <w:t>якій</w:t>
      </w:r>
      <w:r>
        <w:t></w:t>
      </w:r>
      <w:r>
        <w:rPr>
          <w:rFonts w:hint="eastAsia"/>
        </w:rPr>
        <w:t>стадії</w:t>
      </w:r>
      <w:r>
        <w:t></w:t>
      </w:r>
      <w:r>
        <w:rPr>
          <w:rFonts w:hint="eastAsia"/>
        </w:rPr>
        <w:t>реалізації</w:t>
      </w:r>
      <w:r>
        <w:t></w:t>
      </w:r>
      <w:r>
        <w:rPr>
          <w:rFonts w:hint="eastAsia"/>
        </w:rPr>
        <w:t>ними</w:t>
      </w:r>
      <w:r>
        <w:t></w:t>
      </w:r>
      <w:r>
        <w:rPr>
          <w:rFonts w:hint="eastAsia"/>
        </w:rPr>
        <w:t>трудових</w:t>
      </w:r>
      <w:r>
        <w:t></w:t>
      </w:r>
      <w:r>
        <w:rPr>
          <w:rFonts w:hint="eastAsia"/>
        </w:rPr>
        <w:t>правовідносин</w:t>
      </w:r>
    </w:p>
    <w:p w:rsidR="00595EF0" w:rsidRDefault="00595EF0" w:rsidP="00595EF0">
      <w:r>
        <w:rPr>
          <w:rFonts w:hint="eastAsia"/>
        </w:rPr>
        <w:t>повинне</w:t>
      </w:r>
      <w:r>
        <w:t></w:t>
      </w:r>
      <w:r>
        <w:rPr>
          <w:rFonts w:hint="eastAsia"/>
        </w:rPr>
        <w:t>бути</w:t>
      </w:r>
      <w:r>
        <w:t></w:t>
      </w:r>
      <w:r>
        <w:rPr>
          <w:rFonts w:hint="eastAsia"/>
        </w:rPr>
        <w:t>чітко</w:t>
      </w:r>
      <w:r>
        <w:t></w:t>
      </w:r>
      <w:r>
        <w:rPr>
          <w:rFonts w:hint="eastAsia"/>
        </w:rPr>
        <w:t>закріплене</w:t>
      </w:r>
      <w:r>
        <w:t></w:t>
      </w:r>
      <w:r>
        <w:rPr>
          <w:rFonts w:hint="eastAsia"/>
        </w:rPr>
        <w:t>в</w:t>
      </w:r>
      <w:r>
        <w:t></w:t>
      </w:r>
      <w:r>
        <w:rPr>
          <w:rFonts w:hint="eastAsia"/>
        </w:rPr>
        <w:t>нормах</w:t>
      </w:r>
      <w:r>
        <w:t></w:t>
      </w:r>
      <w:r>
        <w:rPr>
          <w:rFonts w:hint="eastAsia"/>
        </w:rPr>
        <w:t>законодавства</w:t>
      </w:r>
      <w:r>
        <w:t></w:t>
      </w:r>
      <w:r>
        <w:rPr>
          <w:rFonts w:hint="eastAsia"/>
        </w:rPr>
        <w:t>про</w:t>
      </w:r>
      <w:r>
        <w:t></w:t>
      </w:r>
      <w:r>
        <w:rPr>
          <w:rFonts w:hint="eastAsia"/>
        </w:rPr>
        <w:t>працю</w:t>
      </w:r>
      <w:r>
        <w:t></w:t>
      </w:r>
    </w:p>
    <w:p w:rsidR="00595EF0" w:rsidRDefault="00595EF0" w:rsidP="00595EF0">
      <w:r>
        <w:t></w:t>
      </w:r>
      <w:r>
        <w:t></w:t>
      </w:r>
      <w:r>
        <w:t></w:t>
      </w:r>
    </w:p>
    <w:p w:rsidR="00595EF0" w:rsidRDefault="00595EF0" w:rsidP="00595EF0">
      <w:r>
        <w:rPr>
          <w:rFonts w:hint="eastAsia"/>
        </w:rPr>
        <w:t>Доречним</w:t>
      </w:r>
      <w:r>
        <w:t></w:t>
      </w:r>
      <w:r>
        <w:rPr>
          <w:rFonts w:hint="eastAsia"/>
        </w:rPr>
        <w:t>у</w:t>
      </w:r>
      <w:r>
        <w:t></w:t>
      </w:r>
      <w:r>
        <w:rPr>
          <w:rFonts w:hint="eastAsia"/>
        </w:rPr>
        <w:t>цьому</w:t>
      </w:r>
      <w:r>
        <w:t></w:t>
      </w:r>
      <w:r>
        <w:rPr>
          <w:rFonts w:hint="eastAsia"/>
        </w:rPr>
        <w:t>випадку</w:t>
      </w:r>
      <w:r>
        <w:t></w:t>
      </w:r>
      <w:r>
        <w:rPr>
          <w:rFonts w:hint="eastAsia"/>
        </w:rPr>
        <w:t>є</w:t>
      </w:r>
      <w:r>
        <w:t></w:t>
      </w:r>
      <w:r>
        <w:rPr>
          <w:rFonts w:hint="eastAsia"/>
        </w:rPr>
        <w:t>досвід</w:t>
      </w:r>
      <w:r>
        <w:t></w:t>
      </w:r>
      <w:r>
        <w:rPr>
          <w:rFonts w:hint="eastAsia"/>
        </w:rPr>
        <w:t>Іспанії</w:t>
      </w:r>
      <w:r>
        <w:t></w:t>
      </w:r>
      <w:r>
        <w:t></w:t>
      </w:r>
      <w:r>
        <w:rPr>
          <w:rFonts w:hint="eastAsia"/>
        </w:rPr>
        <w:t>де</w:t>
      </w:r>
      <w:r>
        <w:t></w:t>
      </w:r>
      <w:r>
        <w:rPr>
          <w:rFonts w:hint="eastAsia"/>
        </w:rPr>
        <w:t>в</w:t>
      </w:r>
      <w:r>
        <w:t></w:t>
      </w:r>
      <w:r>
        <w:rPr>
          <w:rFonts w:hint="eastAsia"/>
        </w:rPr>
        <w:t>умовах</w:t>
      </w:r>
      <w:r>
        <w:t></w:t>
      </w:r>
      <w:r>
        <w:rPr>
          <w:rFonts w:hint="eastAsia"/>
        </w:rPr>
        <w:t>ХХІ</w:t>
      </w:r>
      <w:r>
        <w:t></w:t>
      </w:r>
      <w:r>
        <w:rPr>
          <w:rFonts w:hint="eastAsia"/>
        </w:rPr>
        <w:t>ст</w:t>
      </w:r>
      <w:r>
        <w:t></w:t>
      </w:r>
    </w:p>
    <w:p w:rsidR="00595EF0" w:rsidRDefault="00595EF0" w:rsidP="00595EF0">
      <w:r>
        <w:rPr>
          <w:rFonts w:hint="eastAsia"/>
        </w:rPr>
        <w:t>кожному</w:t>
      </w:r>
      <w:r>
        <w:t></w:t>
      </w:r>
      <w:r>
        <w:rPr>
          <w:rFonts w:hint="eastAsia"/>
        </w:rPr>
        <w:t>охочому</w:t>
      </w:r>
      <w:r>
        <w:t></w:t>
      </w:r>
      <w:r>
        <w:rPr>
          <w:rFonts w:hint="eastAsia"/>
        </w:rPr>
        <w:t>надано</w:t>
      </w:r>
      <w:r>
        <w:t></w:t>
      </w:r>
      <w:r>
        <w:rPr>
          <w:rFonts w:hint="eastAsia"/>
        </w:rPr>
        <w:t>змогу</w:t>
      </w:r>
      <w:r>
        <w:t></w:t>
      </w:r>
      <w:r>
        <w:rPr>
          <w:rFonts w:hint="eastAsia"/>
        </w:rPr>
        <w:t>ознайомитися</w:t>
      </w:r>
      <w:r>
        <w:t></w:t>
      </w:r>
      <w:r>
        <w:rPr>
          <w:rFonts w:hint="eastAsia"/>
        </w:rPr>
        <w:t>зі</w:t>
      </w:r>
      <w:r>
        <w:t></w:t>
      </w:r>
      <w:r>
        <w:rPr>
          <w:rFonts w:hint="eastAsia"/>
        </w:rPr>
        <w:t>змістом</w:t>
      </w:r>
      <w:r>
        <w:t></w:t>
      </w:r>
      <w:r>
        <w:rPr>
          <w:rFonts w:hint="eastAsia"/>
        </w:rPr>
        <w:t>будь</w:t>
      </w:r>
      <w:r>
        <w:t></w:t>
      </w:r>
      <w:r>
        <w:rPr>
          <w:rFonts w:hint="eastAsia"/>
        </w:rPr>
        <w:t>якого</w:t>
      </w:r>
      <w:r>
        <w:t></w:t>
      </w:r>
      <w:r>
        <w:rPr>
          <w:rFonts w:hint="eastAsia"/>
        </w:rPr>
        <w:t>з</w:t>
      </w:r>
    </w:p>
    <w:p w:rsidR="00595EF0" w:rsidRDefault="00595EF0" w:rsidP="00595EF0">
      <w:r>
        <w:rPr>
          <w:rFonts w:hint="eastAsia"/>
        </w:rPr>
        <w:t>діючих</w:t>
      </w:r>
      <w:r>
        <w:t></w:t>
      </w:r>
      <w:r>
        <w:rPr>
          <w:rFonts w:hint="eastAsia"/>
        </w:rPr>
        <w:t>колективних</w:t>
      </w:r>
      <w:r>
        <w:t></w:t>
      </w:r>
      <w:r>
        <w:rPr>
          <w:rFonts w:hint="eastAsia"/>
        </w:rPr>
        <w:t>договорів</w:t>
      </w:r>
      <w:r>
        <w:t></w:t>
      </w:r>
      <w:r>
        <w:rPr>
          <w:rFonts w:hint="eastAsia"/>
        </w:rPr>
        <w:t>шляхом</w:t>
      </w:r>
      <w:r>
        <w:t></w:t>
      </w:r>
      <w:r>
        <w:rPr>
          <w:rFonts w:hint="eastAsia"/>
        </w:rPr>
        <w:t>звернення</w:t>
      </w:r>
      <w:r>
        <w:t></w:t>
      </w:r>
      <w:r>
        <w:rPr>
          <w:rFonts w:hint="eastAsia"/>
        </w:rPr>
        <w:t>до</w:t>
      </w:r>
      <w:r>
        <w:t></w:t>
      </w:r>
      <w:r>
        <w:rPr>
          <w:rFonts w:hint="eastAsia"/>
        </w:rPr>
        <w:t>електронної</w:t>
      </w:r>
      <w:r>
        <w:t></w:t>
      </w:r>
      <w:r>
        <w:rPr>
          <w:rFonts w:hint="eastAsia"/>
        </w:rPr>
        <w:t>мережі</w:t>
      </w:r>
    </w:p>
    <w:p w:rsidR="00595EF0" w:rsidRDefault="00595EF0" w:rsidP="00595EF0">
      <w:r>
        <w:rPr>
          <w:rFonts w:hint="eastAsia"/>
        </w:rPr>
        <w:t>Інтернет</w:t>
      </w:r>
      <w:r>
        <w:t></w:t>
      </w:r>
    </w:p>
    <w:p w:rsidR="00595EF0" w:rsidRDefault="00595EF0" w:rsidP="00595EF0">
      <w:r>
        <w:t></w:t>
      </w:r>
      <w:r>
        <w:t></w:t>
      </w:r>
      <w:r>
        <w:t></w:t>
      </w:r>
      <w:r>
        <w:t></w:t>
      </w:r>
      <w:r>
        <w:rPr>
          <w:rFonts w:hint="eastAsia"/>
        </w:rPr>
        <w:t>Пряме</w:t>
      </w:r>
      <w:r>
        <w:t></w:t>
      </w:r>
      <w:r>
        <w:rPr>
          <w:rFonts w:hint="eastAsia"/>
        </w:rPr>
        <w:t>перенесення</w:t>
      </w:r>
      <w:r>
        <w:t></w:t>
      </w:r>
      <w:r>
        <w:rPr>
          <w:rFonts w:hint="eastAsia"/>
        </w:rPr>
        <w:t>норм</w:t>
      </w:r>
      <w:r>
        <w:t></w:t>
      </w:r>
      <w:r>
        <w:rPr>
          <w:rFonts w:hint="eastAsia"/>
        </w:rPr>
        <w:t>і</w:t>
      </w:r>
      <w:r>
        <w:t></w:t>
      </w:r>
      <w:r>
        <w:rPr>
          <w:rFonts w:hint="eastAsia"/>
        </w:rPr>
        <w:t>стандартів</w:t>
      </w:r>
      <w:r>
        <w:t></w:t>
      </w:r>
      <w:r>
        <w:rPr>
          <w:rFonts w:hint="eastAsia"/>
        </w:rPr>
        <w:t>ЄС</w:t>
      </w:r>
      <w:r>
        <w:t></w:t>
      </w:r>
      <w:r>
        <w:t></w:t>
      </w:r>
      <w:r>
        <w:rPr>
          <w:rFonts w:hint="eastAsia"/>
        </w:rPr>
        <w:t>особливо</w:t>
      </w:r>
      <w:r>
        <w:t></w:t>
      </w:r>
      <w:r>
        <w:rPr>
          <w:rFonts w:hint="eastAsia"/>
        </w:rPr>
        <w:t>тих</w:t>
      </w:r>
      <w:r>
        <w:t></w:t>
      </w:r>
      <w:r>
        <w:t></w:t>
      </w:r>
      <w:r>
        <w:rPr>
          <w:rFonts w:hint="eastAsia"/>
        </w:rPr>
        <w:t>що</w:t>
      </w:r>
    </w:p>
    <w:p w:rsidR="00595EF0" w:rsidRDefault="00595EF0" w:rsidP="00595EF0">
      <w:r>
        <w:rPr>
          <w:rFonts w:hint="eastAsia"/>
        </w:rPr>
        <w:t>стосуються</w:t>
      </w:r>
      <w:r>
        <w:t></w:t>
      </w:r>
      <w:r>
        <w:rPr>
          <w:rFonts w:hint="eastAsia"/>
        </w:rPr>
        <w:t>соціальних</w:t>
      </w:r>
      <w:r>
        <w:t></w:t>
      </w:r>
      <w:r>
        <w:rPr>
          <w:rFonts w:hint="eastAsia"/>
        </w:rPr>
        <w:t>гарантій</w:t>
      </w:r>
      <w:r>
        <w:t></w:t>
      </w:r>
      <w:r>
        <w:t></w:t>
      </w:r>
      <w:r>
        <w:rPr>
          <w:rFonts w:hint="eastAsia"/>
        </w:rPr>
        <w:t>у</w:t>
      </w:r>
      <w:r>
        <w:t></w:t>
      </w:r>
      <w:r>
        <w:rPr>
          <w:rFonts w:hint="eastAsia"/>
        </w:rPr>
        <w:t>зв’язку</w:t>
      </w:r>
      <w:r>
        <w:t></w:t>
      </w:r>
      <w:r>
        <w:rPr>
          <w:rFonts w:hint="eastAsia"/>
        </w:rPr>
        <w:t>з</w:t>
      </w:r>
      <w:r>
        <w:t></w:t>
      </w:r>
      <w:r>
        <w:rPr>
          <w:rFonts w:hint="eastAsia"/>
        </w:rPr>
        <w:t>відсутністю</w:t>
      </w:r>
      <w:r>
        <w:t></w:t>
      </w:r>
      <w:r>
        <w:rPr>
          <w:rFonts w:hint="eastAsia"/>
        </w:rPr>
        <w:t>належного</w:t>
      </w:r>
    </w:p>
    <w:p w:rsidR="00595EF0" w:rsidRDefault="00595EF0" w:rsidP="00595EF0">
      <w:r>
        <w:rPr>
          <w:rFonts w:hint="eastAsia"/>
        </w:rPr>
        <w:t>економічного</w:t>
      </w:r>
      <w:r>
        <w:t></w:t>
      </w:r>
      <w:r>
        <w:rPr>
          <w:rFonts w:hint="eastAsia"/>
        </w:rPr>
        <w:t>підґрунтя</w:t>
      </w:r>
      <w:r>
        <w:t></w:t>
      </w:r>
      <w:r>
        <w:rPr>
          <w:rFonts w:hint="eastAsia"/>
        </w:rPr>
        <w:t>наразі</w:t>
      </w:r>
      <w:r>
        <w:t></w:t>
      </w:r>
      <w:r>
        <w:rPr>
          <w:rFonts w:hint="eastAsia"/>
        </w:rPr>
        <w:t>є</w:t>
      </w:r>
      <w:r>
        <w:t></w:t>
      </w:r>
      <w:r>
        <w:rPr>
          <w:rFonts w:hint="eastAsia"/>
        </w:rPr>
        <w:t>практично</w:t>
      </w:r>
      <w:r>
        <w:t></w:t>
      </w:r>
      <w:r>
        <w:rPr>
          <w:rFonts w:hint="eastAsia"/>
        </w:rPr>
        <w:t>неможливим</w:t>
      </w:r>
      <w:r>
        <w:t></w:t>
      </w:r>
      <w:r>
        <w:t></w:t>
      </w:r>
      <w:r>
        <w:rPr>
          <w:rFonts w:hint="eastAsia"/>
        </w:rPr>
        <w:t>Виходом</w:t>
      </w:r>
      <w:r>
        <w:t></w:t>
      </w:r>
      <w:r>
        <w:rPr>
          <w:rFonts w:hint="eastAsia"/>
        </w:rPr>
        <w:t>у</w:t>
      </w:r>
    </w:p>
    <w:p w:rsidR="00595EF0" w:rsidRDefault="00595EF0" w:rsidP="00595EF0">
      <w:r>
        <w:rPr>
          <w:rFonts w:hint="eastAsia"/>
        </w:rPr>
        <w:t>цьому</w:t>
      </w:r>
      <w:r>
        <w:t></w:t>
      </w:r>
      <w:r>
        <w:rPr>
          <w:rFonts w:hint="eastAsia"/>
        </w:rPr>
        <w:t>випадку</w:t>
      </w:r>
      <w:r>
        <w:t></w:t>
      </w:r>
      <w:r>
        <w:rPr>
          <w:rFonts w:hint="eastAsia"/>
        </w:rPr>
        <w:t>може</w:t>
      </w:r>
      <w:r>
        <w:t></w:t>
      </w:r>
      <w:r>
        <w:rPr>
          <w:rFonts w:hint="eastAsia"/>
        </w:rPr>
        <w:t>послужити</w:t>
      </w:r>
      <w:r>
        <w:t></w:t>
      </w:r>
      <w:r>
        <w:rPr>
          <w:rFonts w:hint="eastAsia"/>
        </w:rPr>
        <w:t>вибіркове</w:t>
      </w:r>
      <w:r>
        <w:t></w:t>
      </w:r>
      <w:r>
        <w:rPr>
          <w:rFonts w:hint="eastAsia"/>
        </w:rPr>
        <w:t>запозичення</w:t>
      </w:r>
      <w:r>
        <w:t></w:t>
      </w:r>
      <w:r>
        <w:rPr>
          <w:rFonts w:hint="eastAsia"/>
        </w:rPr>
        <w:t>окремих</w:t>
      </w:r>
    </w:p>
    <w:p w:rsidR="00595EF0" w:rsidRDefault="00595EF0" w:rsidP="00595EF0">
      <w:r>
        <w:rPr>
          <w:rFonts w:hint="eastAsia"/>
        </w:rPr>
        <w:t>перспективних</w:t>
      </w:r>
      <w:r>
        <w:t></w:t>
      </w:r>
      <w:r>
        <w:rPr>
          <w:rFonts w:hint="eastAsia"/>
        </w:rPr>
        <w:t>елементів</w:t>
      </w:r>
      <w:r>
        <w:t></w:t>
      </w:r>
      <w:r>
        <w:rPr>
          <w:rFonts w:hint="eastAsia"/>
        </w:rPr>
        <w:t>правового</w:t>
      </w:r>
      <w:r>
        <w:t></w:t>
      </w:r>
      <w:r>
        <w:rPr>
          <w:rFonts w:hint="eastAsia"/>
        </w:rPr>
        <w:t>регулювання</w:t>
      </w:r>
      <w:r>
        <w:t></w:t>
      </w:r>
      <w:r>
        <w:rPr>
          <w:rFonts w:hint="eastAsia"/>
        </w:rPr>
        <w:t>праці</w:t>
      </w:r>
      <w:r>
        <w:t></w:t>
      </w:r>
      <w:r>
        <w:t></w:t>
      </w:r>
      <w:r>
        <w:rPr>
          <w:rFonts w:hint="eastAsia"/>
        </w:rPr>
        <w:t>які</w:t>
      </w:r>
      <w:r>
        <w:t></w:t>
      </w:r>
      <w:r>
        <w:rPr>
          <w:rFonts w:hint="eastAsia"/>
        </w:rPr>
        <w:t>поширені</w:t>
      </w:r>
      <w:r>
        <w:t></w:t>
      </w:r>
      <w:r>
        <w:rPr>
          <w:rFonts w:hint="eastAsia"/>
        </w:rPr>
        <w:t>у</w:t>
      </w:r>
    </w:p>
    <w:p w:rsidR="00595EF0" w:rsidRDefault="00595EF0" w:rsidP="00595EF0">
      <w:r>
        <w:rPr>
          <w:rFonts w:hint="eastAsia"/>
        </w:rPr>
        <w:t>провідних</w:t>
      </w:r>
      <w:r>
        <w:t></w:t>
      </w:r>
      <w:r>
        <w:rPr>
          <w:rFonts w:hint="eastAsia"/>
        </w:rPr>
        <w:t>європейських</w:t>
      </w:r>
      <w:r>
        <w:t></w:t>
      </w:r>
      <w:r>
        <w:rPr>
          <w:rFonts w:hint="eastAsia"/>
        </w:rPr>
        <w:t>країнах</w:t>
      </w:r>
      <w:r>
        <w:t></w:t>
      </w:r>
      <w:r>
        <w:rPr>
          <w:rFonts w:hint="eastAsia"/>
        </w:rPr>
        <w:t>і</w:t>
      </w:r>
      <w:r>
        <w:t></w:t>
      </w:r>
      <w:r>
        <w:rPr>
          <w:rFonts w:hint="eastAsia"/>
        </w:rPr>
        <w:t>можуть</w:t>
      </w:r>
      <w:r>
        <w:t></w:t>
      </w:r>
      <w:r>
        <w:rPr>
          <w:rFonts w:hint="eastAsia"/>
        </w:rPr>
        <w:t>бути</w:t>
      </w:r>
      <w:r>
        <w:t></w:t>
      </w:r>
      <w:r>
        <w:rPr>
          <w:rFonts w:hint="eastAsia"/>
        </w:rPr>
        <w:t>вільно</w:t>
      </w:r>
      <w:r>
        <w:t></w:t>
      </w:r>
      <w:r>
        <w:rPr>
          <w:rFonts w:hint="eastAsia"/>
        </w:rPr>
        <w:t>запроваджені</w:t>
      </w:r>
      <w:r>
        <w:t></w:t>
      </w:r>
      <w:r>
        <w:rPr>
          <w:rFonts w:hint="eastAsia"/>
        </w:rPr>
        <w:t>та</w:t>
      </w:r>
    </w:p>
    <w:p w:rsidR="00595EF0" w:rsidRDefault="00595EF0" w:rsidP="00595EF0">
      <w:r>
        <w:rPr>
          <w:rFonts w:hint="eastAsia"/>
        </w:rPr>
        <w:t>діяти</w:t>
      </w:r>
      <w:r>
        <w:t></w:t>
      </w:r>
      <w:r>
        <w:rPr>
          <w:rFonts w:hint="eastAsia"/>
        </w:rPr>
        <w:t>вже</w:t>
      </w:r>
      <w:r>
        <w:t></w:t>
      </w:r>
      <w:r>
        <w:rPr>
          <w:rFonts w:hint="eastAsia"/>
        </w:rPr>
        <w:t>найближчим</w:t>
      </w:r>
      <w:r>
        <w:t></w:t>
      </w:r>
      <w:r>
        <w:rPr>
          <w:rFonts w:hint="eastAsia"/>
        </w:rPr>
        <w:t>часом</w:t>
      </w:r>
      <w:r>
        <w:t></w:t>
      </w:r>
      <w:r>
        <w:rPr>
          <w:rFonts w:hint="eastAsia"/>
        </w:rPr>
        <w:t>у</w:t>
      </w:r>
      <w:r>
        <w:t></w:t>
      </w:r>
      <w:r>
        <w:rPr>
          <w:rFonts w:hint="eastAsia"/>
        </w:rPr>
        <w:t>трудоправовій</w:t>
      </w:r>
      <w:r>
        <w:t></w:t>
      </w:r>
      <w:r>
        <w:rPr>
          <w:rFonts w:hint="eastAsia"/>
        </w:rPr>
        <w:t>системі</w:t>
      </w:r>
      <w:r>
        <w:t></w:t>
      </w:r>
      <w:r>
        <w:rPr>
          <w:rFonts w:hint="eastAsia"/>
        </w:rPr>
        <w:t>України</w:t>
      </w:r>
      <w:r>
        <w:t></w:t>
      </w:r>
      <w:r>
        <w:t></w:t>
      </w:r>
      <w:r>
        <w:rPr>
          <w:rFonts w:hint="eastAsia"/>
        </w:rPr>
        <w:t>Ці</w:t>
      </w:r>
    </w:p>
    <w:p w:rsidR="00595EF0" w:rsidRDefault="00595EF0" w:rsidP="00595EF0">
      <w:r>
        <w:rPr>
          <w:rFonts w:hint="eastAsia"/>
        </w:rPr>
        <w:t>елементи</w:t>
      </w:r>
      <w:r>
        <w:t></w:t>
      </w:r>
      <w:r>
        <w:rPr>
          <w:rFonts w:hint="eastAsia"/>
        </w:rPr>
        <w:t>охоплюють</w:t>
      </w:r>
      <w:r>
        <w:t></w:t>
      </w:r>
      <w:r>
        <w:t></w:t>
      </w:r>
      <w:r>
        <w:t></w:t>
      </w:r>
      <w:r>
        <w:rPr>
          <w:rFonts w:hint="eastAsia"/>
        </w:rPr>
        <w:t>а</w:t>
      </w:r>
      <w:r>
        <w:t></w:t>
      </w:r>
      <w:r>
        <w:t></w:t>
      </w:r>
      <w:r>
        <w:rPr>
          <w:rFonts w:hint="eastAsia"/>
        </w:rPr>
        <w:t>введення</w:t>
      </w:r>
      <w:r>
        <w:t></w:t>
      </w:r>
      <w:r>
        <w:rPr>
          <w:rFonts w:hint="eastAsia"/>
        </w:rPr>
        <w:t>обов’язкової</w:t>
      </w:r>
      <w:r>
        <w:t></w:t>
      </w:r>
      <w:r>
        <w:rPr>
          <w:rFonts w:hint="eastAsia"/>
        </w:rPr>
        <w:t>письмової</w:t>
      </w:r>
      <w:r>
        <w:t></w:t>
      </w:r>
      <w:r>
        <w:rPr>
          <w:rFonts w:hint="eastAsia"/>
        </w:rPr>
        <w:t>форми</w:t>
      </w:r>
    </w:p>
    <w:p w:rsidR="00595EF0" w:rsidRDefault="00595EF0" w:rsidP="00595EF0">
      <w:r>
        <w:rPr>
          <w:rFonts w:hint="eastAsia"/>
        </w:rPr>
        <w:t>трудового</w:t>
      </w:r>
      <w:r>
        <w:t></w:t>
      </w:r>
      <w:r>
        <w:rPr>
          <w:rFonts w:hint="eastAsia"/>
        </w:rPr>
        <w:t>договору</w:t>
      </w:r>
      <w:r>
        <w:t></w:t>
      </w:r>
      <w:r>
        <w:t></w:t>
      </w:r>
      <w:r>
        <w:t></w:t>
      </w:r>
      <w:r>
        <w:rPr>
          <w:rFonts w:hint="eastAsia"/>
        </w:rPr>
        <w:t>б</w:t>
      </w:r>
      <w:r>
        <w:t></w:t>
      </w:r>
      <w:r>
        <w:t></w:t>
      </w:r>
      <w:r>
        <w:rPr>
          <w:rFonts w:hint="eastAsia"/>
        </w:rPr>
        <w:t>відмову</w:t>
      </w:r>
      <w:r>
        <w:t></w:t>
      </w:r>
      <w:r>
        <w:rPr>
          <w:rFonts w:hint="eastAsia"/>
        </w:rPr>
        <w:t>від</w:t>
      </w:r>
      <w:r>
        <w:t></w:t>
      </w:r>
      <w:r>
        <w:rPr>
          <w:rFonts w:hint="eastAsia"/>
        </w:rPr>
        <w:t>трудових</w:t>
      </w:r>
      <w:r>
        <w:t></w:t>
      </w:r>
      <w:r>
        <w:rPr>
          <w:rFonts w:hint="eastAsia"/>
        </w:rPr>
        <w:t>книжок</w:t>
      </w:r>
      <w:r>
        <w:t></w:t>
      </w:r>
      <w:r>
        <w:t></w:t>
      </w:r>
      <w:r>
        <w:t></w:t>
      </w:r>
      <w:r>
        <w:rPr>
          <w:rFonts w:hint="eastAsia"/>
        </w:rPr>
        <w:t>в</w:t>
      </w:r>
      <w:r>
        <w:t></w:t>
      </w:r>
      <w:r>
        <w:t></w:t>
      </w:r>
      <w:r>
        <w:rPr>
          <w:rFonts w:hint="eastAsia"/>
        </w:rPr>
        <w:t>відхід</w:t>
      </w:r>
      <w:r>
        <w:t></w:t>
      </w:r>
      <w:r>
        <w:rPr>
          <w:rFonts w:hint="eastAsia"/>
        </w:rPr>
        <w:t>від</w:t>
      </w:r>
    </w:p>
    <w:p w:rsidR="00595EF0" w:rsidRDefault="00595EF0" w:rsidP="00595EF0">
      <w:r>
        <w:rPr>
          <w:rFonts w:hint="eastAsia"/>
        </w:rPr>
        <w:t>концепції</w:t>
      </w:r>
      <w:r>
        <w:t></w:t>
      </w:r>
      <w:r>
        <w:t></w:t>
      </w:r>
      <w:r>
        <w:rPr>
          <w:rFonts w:hint="eastAsia"/>
        </w:rPr>
        <w:t>звільнення</w:t>
      </w:r>
      <w:r>
        <w:t></w:t>
      </w:r>
      <w:r>
        <w:rPr>
          <w:rFonts w:hint="eastAsia"/>
        </w:rPr>
        <w:t>за</w:t>
      </w:r>
      <w:r>
        <w:t></w:t>
      </w:r>
      <w:r>
        <w:rPr>
          <w:rFonts w:hint="eastAsia"/>
        </w:rPr>
        <w:t>статею</w:t>
      </w:r>
      <w:r>
        <w:t></w:t>
      </w:r>
      <w:r>
        <w:t></w:t>
      </w:r>
      <w:r>
        <w:rPr>
          <w:rFonts w:hint="eastAsia"/>
        </w:rPr>
        <w:t>та</w:t>
      </w:r>
      <w:r>
        <w:t></w:t>
      </w:r>
      <w:r>
        <w:rPr>
          <w:rFonts w:hint="eastAsia"/>
        </w:rPr>
        <w:t>надання</w:t>
      </w:r>
      <w:r>
        <w:t></w:t>
      </w:r>
      <w:r>
        <w:rPr>
          <w:rFonts w:hint="eastAsia"/>
        </w:rPr>
        <w:t>ширшого</w:t>
      </w:r>
      <w:r>
        <w:t></w:t>
      </w:r>
      <w:r>
        <w:rPr>
          <w:rFonts w:hint="eastAsia"/>
        </w:rPr>
        <w:t>спектра</w:t>
      </w:r>
    </w:p>
    <w:p w:rsidR="00595EF0" w:rsidRDefault="00595EF0" w:rsidP="00595EF0">
      <w:r>
        <w:rPr>
          <w:rFonts w:hint="eastAsia"/>
        </w:rPr>
        <w:t>соціальних</w:t>
      </w:r>
      <w:r>
        <w:t></w:t>
      </w:r>
      <w:r>
        <w:rPr>
          <w:rFonts w:hint="eastAsia"/>
        </w:rPr>
        <w:t>та</w:t>
      </w:r>
      <w:r>
        <w:t></w:t>
      </w:r>
      <w:r>
        <w:rPr>
          <w:rFonts w:hint="eastAsia"/>
        </w:rPr>
        <w:t>економічних</w:t>
      </w:r>
      <w:r>
        <w:t></w:t>
      </w:r>
      <w:r>
        <w:rPr>
          <w:rFonts w:hint="eastAsia"/>
        </w:rPr>
        <w:t>гарантій</w:t>
      </w:r>
      <w:r>
        <w:t></w:t>
      </w:r>
      <w:r>
        <w:rPr>
          <w:rFonts w:hint="eastAsia"/>
        </w:rPr>
        <w:t>працівникові</w:t>
      </w:r>
      <w:r>
        <w:t></w:t>
      </w:r>
      <w:r>
        <w:rPr>
          <w:rFonts w:hint="eastAsia"/>
        </w:rPr>
        <w:t>під</w:t>
      </w:r>
      <w:r>
        <w:t></w:t>
      </w:r>
      <w:r>
        <w:rPr>
          <w:rFonts w:hint="eastAsia"/>
        </w:rPr>
        <w:t>час</w:t>
      </w:r>
      <w:r>
        <w:t></w:t>
      </w:r>
      <w:r>
        <w:rPr>
          <w:rFonts w:hint="eastAsia"/>
        </w:rPr>
        <w:t>розірвання</w:t>
      </w:r>
      <w:r>
        <w:t></w:t>
      </w:r>
      <w:r>
        <w:rPr>
          <w:rFonts w:hint="eastAsia"/>
        </w:rPr>
        <w:t>дії</w:t>
      </w:r>
    </w:p>
    <w:p w:rsidR="00595EF0" w:rsidRDefault="00595EF0" w:rsidP="00595EF0">
      <w:r>
        <w:rPr>
          <w:rFonts w:hint="eastAsia"/>
        </w:rPr>
        <w:t>трудового</w:t>
      </w:r>
      <w:r>
        <w:t></w:t>
      </w:r>
      <w:r>
        <w:rPr>
          <w:rFonts w:hint="eastAsia"/>
        </w:rPr>
        <w:t>договору</w:t>
      </w:r>
      <w:r>
        <w:t></w:t>
      </w:r>
      <w:r>
        <w:rPr>
          <w:rFonts w:hint="eastAsia"/>
        </w:rPr>
        <w:t>з</w:t>
      </w:r>
      <w:r>
        <w:t></w:t>
      </w:r>
      <w:r>
        <w:rPr>
          <w:rFonts w:hint="eastAsia"/>
        </w:rPr>
        <w:t>ініціативи</w:t>
      </w:r>
      <w:r>
        <w:t></w:t>
      </w:r>
      <w:r>
        <w:rPr>
          <w:rFonts w:hint="eastAsia"/>
        </w:rPr>
        <w:t>роботодавця</w:t>
      </w:r>
      <w:r>
        <w:t></w:t>
      </w:r>
      <w:r>
        <w:t></w:t>
      </w:r>
      <w:r>
        <w:t></w:t>
      </w:r>
      <w:r>
        <w:rPr>
          <w:rFonts w:hint="eastAsia"/>
        </w:rPr>
        <w:t>г</w:t>
      </w:r>
      <w:r>
        <w:t></w:t>
      </w:r>
      <w:r>
        <w:t></w:t>
      </w:r>
      <w:r>
        <w:rPr>
          <w:rFonts w:hint="eastAsia"/>
        </w:rPr>
        <w:t>сприяння</w:t>
      </w:r>
      <w:r>
        <w:t></w:t>
      </w:r>
      <w:r>
        <w:rPr>
          <w:rFonts w:hint="eastAsia"/>
        </w:rPr>
        <w:t>посиленню</w:t>
      </w:r>
    </w:p>
    <w:p w:rsidR="00595EF0" w:rsidRDefault="00595EF0" w:rsidP="00595EF0">
      <w:r>
        <w:rPr>
          <w:rFonts w:hint="eastAsia"/>
        </w:rPr>
        <w:t>колективно</w:t>
      </w:r>
      <w:r>
        <w:t></w:t>
      </w:r>
      <w:r>
        <w:rPr>
          <w:rFonts w:hint="eastAsia"/>
        </w:rPr>
        <w:t>договірної</w:t>
      </w:r>
      <w:r>
        <w:t></w:t>
      </w:r>
      <w:r>
        <w:rPr>
          <w:rFonts w:hint="eastAsia"/>
        </w:rPr>
        <w:t>регламентації</w:t>
      </w:r>
      <w:r>
        <w:t></w:t>
      </w:r>
      <w:r>
        <w:rPr>
          <w:rFonts w:hint="eastAsia"/>
        </w:rPr>
        <w:t>праці</w:t>
      </w:r>
      <w:r>
        <w:t></w:t>
      </w:r>
      <w:r>
        <w:rPr>
          <w:rFonts w:hint="eastAsia"/>
        </w:rPr>
        <w:t>на</w:t>
      </w:r>
      <w:r>
        <w:t></w:t>
      </w:r>
      <w:r>
        <w:rPr>
          <w:rFonts w:hint="eastAsia"/>
        </w:rPr>
        <w:t>великих</w:t>
      </w:r>
      <w:r>
        <w:t></w:t>
      </w:r>
      <w:r>
        <w:rPr>
          <w:rFonts w:hint="eastAsia"/>
        </w:rPr>
        <w:t>суб’єктах</w:t>
      </w:r>
    </w:p>
    <w:p w:rsidR="00595EF0" w:rsidRDefault="00595EF0" w:rsidP="00595EF0">
      <w:r>
        <w:rPr>
          <w:rFonts w:hint="eastAsia"/>
        </w:rPr>
        <w:t>господарювання</w:t>
      </w:r>
      <w:r>
        <w:t></w:t>
      </w:r>
      <w:r>
        <w:t></w:t>
      </w:r>
      <w:r>
        <w:t></w:t>
      </w:r>
      <w:r>
        <w:rPr>
          <w:rFonts w:hint="eastAsia"/>
        </w:rPr>
        <w:t>д</w:t>
      </w:r>
      <w:r>
        <w:t></w:t>
      </w:r>
      <w:r>
        <w:t></w:t>
      </w:r>
      <w:r>
        <w:rPr>
          <w:rFonts w:hint="eastAsia"/>
        </w:rPr>
        <w:t>надання</w:t>
      </w:r>
      <w:r>
        <w:t></w:t>
      </w:r>
      <w:r>
        <w:rPr>
          <w:rFonts w:hint="eastAsia"/>
        </w:rPr>
        <w:t>державою</w:t>
      </w:r>
      <w:r>
        <w:t></w:t>
      </w:r>
      <w:r>
        <w:rPr>
          <w:rFonts w:hint="eastAsia"/>
        </w:rPr>
        <w:t>економічних</w:t>
      </w:r>
      <w:r>
        <w:t></w:t>
      </w:r>
      <w:r>
        <w:rPr>
          <w:rFonts w:hint="eastAsia"/>
        </w:rPr>
        <w:t>пільг</w:t>
      </w:r>
      <w:r>
        <w:t></w:t>
      </w:r>
      <w:r>
        <w:rPr>
          <w:rFonts w:hint="eastAsia"/>
        </w:rPr>
        <w:t>роботодавцям</w:t>
      </w:r>
    </w:p>
    <w:p w:rsidR="00595EF0" w:rsidRDefault="00595EF0" w:rsidP="00595EF0">
      <w:r>
        <w:rPr>
          <w:rFonts w:hint="eastAsia"/>
        </w:rPr>
        <w:t>у</w:t>
      </w:r>
      <w:r>
        <w:t></w:t>
      </w:r>
      <w:r>
        <w:rPr>
          <w:rFonts w:hint="eastAsia"/>
        </w:rPr>
        <w:t>разі</w:t>
      </w:r>
      <w:r>
        <w:t></w:t>
      </w:r>
      <w:r>
        <w:rPr>
          <w:rFonts w:hint="eastAsia"/>
        </w:rPr>
        <w:t>створення</w:t>
      </w:r>
      <w:r>
        <w:t></w:t>
      </w:r>
      <w:r>
        <w:rPr>
          <w:rFonts w:hint="eastAsia"/>
        </w:rPr>
        <w:t>ними</w:t>
      </w:r>
      <w:r>
        <w:t></w:t>
      </w:r>
      <w:r>
        <w:rPr>
          <w:rFonts w:hint="eastAsia"/>
        </w:rPr>
        <w:t>додаткових</w:t>
      </w:r>
      <w:r>
        <w:t></w:t>
      </w:r>
      <w:r>
        <w:rPr>
          <w:rFonts w:hint="eastAsia"/>
        </w:rPr>
        <w:t>робочих</w:t>
      </w:r>
      <w:r>
        <w:t></w:t>
      </w:r>
      <w:r>
        <w:rPr>
          <w:rFonts w:hint="eastAsia"/>
        </w:rPr>
        <w:t>місць</w:t>
      </w:r>
      <w:r>
        <w:t></w:t>
      </w:r>
      <w:r>
        <w:rPr>
          <w:rFonts w:hint="eastAsia"/>
        </w:rPr>
        <w:t>та</w:t>
      </w:r>
      <w:r>
        <w:t></w:t>
      </w:r>
      <w:r>
        <w:rPr>
          <w:rFonts w:hint="eastAsia"/>
        </w:rPr>
        <w:t>ін</w:t>
      </w:r>
      <w:r>
        <w:t></w:t>
      </w:r>
      <w:r>
        <w:t></w:t>
      </w:r>
      <w:r>
        <w:rPr>
          <w:rFonts w:hint="eastAsia"/>
        </w:rPr>
        <w:t>Зазначене</w:t>
      </w:r>
      <w:r>
        <w:t></w:t>
      </w:r>
      <w:r>
        <w:rPr>
          <w:rFonts w:hint="eastAsia"/>
        </w:rPr>
        <w:t>не</w:t>
      </w:r>
    </w:p>
    <w:p w:rsidR="00595EF0" w:rsidRDefault="00595EF0" w:rsidP="00595EF0">
      <w:r>
        <w:rPr>
          <w:rFonts w:hint="eastAsia"/>
        </w:rPr>
        <w:t>тільки</w:t>
      </w:r>
      <w:r>
        <w:t></w:t>
      </w:r>
      <w:r>
        <w:rPr>
          <w:rFonts w:hint="eastAsia"/>
        </w:rPr>
        <w:t>поліпшить</w:t>
      </w:r>
      <w:r>
        <w:t></w:t>
      </w:r>
      <w:r>
        <w:rPr>
          <w:rFonts w:hint="eastAsia"/>
        </w:rPr>
        <w:t>реалізацію</w:t>
      </w:r>
      <w:r>
        <w:t></w:t>
      </w:r>
      <w:r>
        <w:rPr>
          <w:rFonts w:hint="eastAsia"/>
        </w:rPr>
        <w:t>трудових</w:t>
      </w:r>
      <w:r>
        <w:t></w:t>
      </w:r>
      <w:r>
        <w:rPr>
          <w:rFonts w:hint="eastAsia"/>
        </w:rPr>
        <w:t>правовідносин</w:t>
      </w:r>
      <w:r>
        <w:t></w:t>
      </w:r>
      <w:r>
        <w:rPr>
          <w:rFonts w:hint="eastAsia"/>
        </w:rPr>
        <w:t>в</w:t>
      </w:r>
      <w:r>
        <w:t></w:t>
      </w:r>
      <w:r>
        <w:rPr>
          <w:rFonts w:hint="eastAsia"/>
        </w:rPr>
        <w:t>Україні</w:t>
      </w:r>
      <w:r>
        <w:t></w:t>
      </w:r>
      <w:r>
        <w:t></w:t>
      </w:r>
      <w:r>
        <w:rPr>
          <w:rFonts w:hint="eastAsia"/>
        </w:rPr>
        <w:t>а</w:t>
      </w:r>
      <w:r>
        <w:t></w:t>
      </w:r>
      <w:r>
        <w:rPr>
          <w:rFonts w:hint="eastAsia"/>
        </w:rPr>
        <w:t>й</w:t>
      </w:r>
    </w:p>
    <w:p w:rsidR="00595EF0" w:rsidRDefault="00595EF0" w:rsidP="00595EF0">
      <w:r>
        <w:rPr>
          <w:rFonts w:hint="eastAsia"/>
        </w:rPr>
        <w:t>сприятиме</w:t>
      </w:r>
      <w:r>
        <w:t></w:t>
      </w:r>
      <w:r>
        <w:rPr>
          <w:rFonts w:hint="eastAsia"/>
        </w:rPr>
        <w:t>формуванню</w:t>
      </w:r>
      <w:r>
        <w:t></w:t>
      </w:r>
      <w:r>
        <w:rPr>
          <w:rFonts w:hint="eastAsia"/>
        </w:rPr>
        <w:t>проєвропейського</w:t>
      </w:r>
      <w:r>
        <w:t></w:t>
      </w:r>
      <w:r>
        <w:rPr>
          <w:rFonts w:hint="eastAsia"/>
        </w:rPr>
        <w:t>світогляду</w:t>
      </w:r>
      <w:r>
        <w:t></w:t>
      </w:r>
      <w:r>
        <w:rPr>
          <w:rFonts w:hint="eastAsia"/>
        </w:rPr>
        <w:t>в</w:t>
      </w:r>
      <w:r>
        <w:t></w:t>
      </w:r>
      <w:r>
        <w:rPr>
          <w:rFonts w:hint="eastAsia"/>
        </w:rPr>
        <w:t>соціумі</w:t>
      </w:r>
      <w:r>
        <w:t></w:t>
      </w:r>
      <w:r>
        <w:t></w:t>
      </w:r>
      <w:r>
        <w:rPr>
          <w:rFonts w:hint="eastAsia"/>
        </w:rPr>
        <w:t>що</w:t>
      </w:r>
    </w:p>
    <w:p w:rsidR="00595EF0" w:rsidRDefault="00595EF0" w:rsidP="00595EF0">
      <w:r>
        <w:rPr>
          <w:rFonts w:hint="eastAsia"/>
        </w:rPr>
        <w:t>дозволить</w:t>
      </w:r>
      <w:r>
        <w:t></w:t>
      </w:r>
      <w:r>
        <w:rPr>
          <w:rFonts w:hint="eastAsia"/>
        </w:rPr>
        <w:t>створити</w:t>
      </w:r>
      <w:r>
        <w:t></w:t>
      </w:r>
      <w:r>
        <w:rPr>
          <w:rFonts w:hint="eastAsia"/>
        </w:rPr>
        <w:t>належне</w:t>
      </w:r>
      <w:r>
        <w:t></w:t>
      </w:r>
      <w:r>
        <w:rPr>
          <w:rFonts w:hint="eastAsia"/>
        </w:rPr>
        <w:t>підґрунтя</w:t>
      </w:r>
      <w:r>
        <w:t></w:t>
      </w:r>
      <w:r>
        <w:rPr>
          <w:rFonts w:hint="eastAsia"/>
        </w:rPr>
        <w:t>для</w:t>
      </w:r>
      <w:r>
        <w:t></w:t>
      </w:r>
      <w:r>
        <w:rPr>
          <w:rFonts w:hint="eastAsia"/>
        </w:rPr>
        <w:t>подальшої</w:t>
      </w:r>
      <w:r>
        <w:t></w:t>
      </w:r>
      <w:r>
        <w:rPr>
          <w:rFonts w:hint="eastAsia"/>
        </w:rPr>
        <w:t>реалізації</w:t>
      </w:r>
    </w:p>
    <w:p w:rsidR="00595EF0" w:rsidRDefault="00595EF0" w:rsidP="00595EF0">
      <w:r>
        <w:rPr>
          <w:rFonts w:hint="eastAsia"/>
        </w:rPr>
        <w:t>політики</w:t>
      </w:r>
      <w:r>
        <w:t></w:t>
      </w:r>
      <w:r>
        <w:rPr>
          <w:rFonts w:hint="eastAsia"/>
        </w:rPr>
        <w:t>інтеграції</w:t>
      </w:r>
      <w:r>
        <w:t></w:t>
      </w:r>
      <w:r>
        <w:rPr>
          <w:rFonts w:hint="eastAsia"/>
        </w:rPr>
        <w:t>України</w:t>
      </w:r>
      <w:r>
        <w:t></w:t>
      </w:r>
      <w:r>
        <w:rPr>
          <w:rFonts w:hint="eastAsia"/>
        </w:rPr>
        <w:t>до</w:t>
      </w:r>
      <w:r>
        <w:t></w:t>
      </w:r>
      <w:r>
        <w:rPr>
          <w:rFonts w:hint="eastAsia"/>
        </w:rPr>
        <w:t>складу</w:t>
      </w:r>
      <w:r>
        <w:t></w:t>
      </w:r>
      <w:r>
        <w:rPr>
          <w:rFonts w:hint="eastAsia"/>
        </w:rPr>
        <w:t>ЄС</w:t>
      </w:r>
      <w:r>
        <w:t></w:t>
      </w:r>
    </w:p>
    <w:p w:rsidR="00595EF0" w:rsidRDefault="00595EF0" w:rsidP="00595EF0">
      <w:r>
        <w:t></w:t>
      </w:r>
      <w:r>
        <w:t></w:t>
      </w:r>
      <w:r>
        <w:t></w:t>
      </w:r>
      <w:r>
        <w:t></w:t>
      </w:r>
      <w:r>
        <w:rPr>
          <w:rFonts w:hint="eastAsia"/>
        </w:rPr>
        <w:t>Обрана</w:t>
      </w:r>
      <w:r>
        <w:t></w:t>
      </w:r>
      <w:r>
        <w:rPr>
          <w:rFonts w:hint="eastAsia"/>
        </w:rPr>
        <w:t>країнами</w:t>
      </w:r>
      <w:r>
        <w:t></w:t>
      </w:r>
      <w:r>
        <w:rPr>
          <w:rFonts w:hint="eastAsia"/>
        </w:rPr>
        <w:t>членами</w:t>
      </w:r>
      <w:r>
        <w:t></w:t>
      </w:r>
      <w:r>
        <w:rPr>
          <w:rFonts w:hint="eastAsia"/>
        </w:rPr>
        <w:t>ЄС</w:t>
      </w:r>
      <w:r>
        <w:t></w:t>
      </w:r>
      <w:r>
        <w:rPr>
          <w:rFonts w:hint="eastAsia"/>
        </w:rPr>
        <w:t>стратегія</w:t>
      </w:r>
      <w:r>
        <w:t></w:t>
      </w:r>
      <w:r>
        <w:rPr>
          <w:rFonts w:hint="eastAsia"/>
        </w:rPr>
        <w:t>боротьби</w:t>
      </w:r>
      <w:r>
        <w:t></w:t>
      </w:r>
      <w:r>
        <w:rPr>
          <w:rFonts w:hint="eastAsia"/>
        </w:rPr>
        <w:t>з</w:t>
      </w:r>
      <w:r>
        <w:t></w:t>
      </w:r>
      <w:r>
        <w:rPr>
          <w:rFonts w:hint="eastAsia"/>
        </w:rPr>
        <w:t>безробіттям</w:t>
      </w:r>
    </w:p>
    <w:p w:rsidR="00595EF0" w:rsidRDefault="00595EF0" w:rsidP="00595EF0">
      <w:r>
        <w:rPr>
          <w:rFonts w:hint="eastAsia"/>
        </w:rPr>
        <w:t>шляхом</w:t>
      </w:r>
      <w:r>
        <w:t></w:t>
      </w:r>
      <w:r>
        <w:rPr>
          <w:rFonts w:hint="eastAsia"/>
        </w:rPr>
        <w:t>поширення</w:t>
      </w:r>
      <w:r>
        <w:t></w:t>
      </w:r>
      <w:r>
        <w:rPr>
          <w:rFonts w:hint="eastAsia"/>
        </w:rPr>
        <w:t>використання</w:t>
      </w:r>
      <w:r>
        <w:t></w:t>
      </w:r>
      <w:r>
        <w:rPr>
          <w:rFonts w:hint="eastAsia"/>
        </w:rPr>
        <w:t>строкових</w:t>
      </w:r>
      <w:r>
        <w:t></w:t>
      </w:r>
      <w:r>
        <w:rPr>
          <w:rFonts w:hint="eastAsia"/>
        </w:rPr>
        <w:t>трудових</w:t>
      </w:r>
      <w:r>
        <w:t></w:t>
      </w:r>
      <w:r>
        <w:rPr>
          <w:rFonts w:hint="eastAsia"/>
        </w:rPr>
        <w:t>договорів</w:t>
      </w:r>
      <w:r>
        <w:t></w:t>
      </w:r>
      <w:r>
        <w:t></w:t>
      </w:r>
      <w:r>
        <w:rPr>
          <w:rFonts w:hint="eastAsia"/>
        </w:rPr>
        <w:t>так</w:t>
      </w:r>
    </w:p>
    <w:p w:rsidR="00595EF0" w:rsidRDefault="00595EF0" w:rsidP="00595EF0">
      <w:r>
        <w:rPr>
          <w:rFonts w:hint="eastAsia"/>
        </w:rPr>
        <w:t>званих</w:t>
      </w:r>
      <w:r>
        <w:t></w:t>
      </w:r>
      <w:r>
        <w:rPr>
          <w:rFonts w:hint="eastAsia"/>
        </w:rPr>
        <w:t>тимчасових</w:t>
      </w:r>
      <w:r>
        <w:t></w:t>
      </w:r>
      <w:r>
        <w:rPr>
          <w:rFonts w:hint="eastAsia"/>
        </w:rPr>
        <w:t>трудових</w:t>
      </w:r>
      <w:r>
        <w:t></w:t>
      </w:r>
      <w:r>
        <w:rPr>
          <w:rFonts w:hint="eastAsia"/>
        </w:rPr>
        <w:t>правовідносин</w:t>
      </w:r>
      <w:r>
        <w:t></w:t>
      </w:r>
      <w:r>
        <w:t></w:t>
      </w:r>
      <w:r>
        <w:rPr>
          <w:rFonts w:hint="eastAsia"/>
        </w:rPr>
        <w:t>на</w:t>
      </w:r>
      <w:r>
        <w:t></w:t>
      </w:r>
      <w:r>
        <w:rPr>
          <w:rFonts w:hint="eastAsia"/>
        </w:rPr>
        <w:t>практиці</w:t>
      </w:r>
      <w:r>
        <w:t></w:t>
      </w:r>
      <w:r>
        <w:rPr>
          <w:rFonts w:hint="eastAsia"/>
        </w:rPr>
        <w:t>не</w:t>
      </w:r>
      <w:r>
        <w:t></w:t>
      </w:r>
      <w:r>
        <w:rPr>
          <w:rFonts w:hint="eastAsia"/>
        </w:rPr>
        <w:t>виправдала</w:t>
      </w:r>
    </w:p>
    <w:p w:rsidR="00595EF0" w:rsidRDefault="00595EF0" w:rsidP="00595EF0">
      <w:r>
        <w:rPr>
          <w:rFonts w:hint="eastAsia"/>
        </w:rPr>
        <w:t>покладених</w:t>
      </w:r>
      <w:r>
        <w:t></w:t>
      </w:r>
      <w:r>
        <w:rPr>
          <w:rFonts w:hint="eastAsia"/>
        </w:rPr>
        <w:t>на</w:t>
      </w:r>
      <w:r>
        <w:t></w:t>
      </w:r>
      <w:r>
        <w:rPr>
          <w:rFonts w:hint="eastAsia"/>
        </w:rPr>
        <w:t>неї</w:t>
      </w:r>
      <w:r>
        <w:t></w:t>
      </w:r>
      <w:r>
        <w:rPr>
          <w:rFonts w:hint="eastAsia"/>
        </w:rPr>
        <w:t>сподівань</w:t>
      </w:r>
      <w:r>
        <w:t></w:t>
      </w:r>
      <w:r>
        <w:t></w:t>
      </w:r>
      <w:r>
        <w:rPr>
          <w:rFonts w:hint="eastAsia"/>
        </w:rPr>
        <w:t>Є</w:t>
      </w:r>
      <w:r>
        <w:t></w:t>
      </w:r>
      <w:r>
        <w:rPr>
          <w:rFonts w:hint="eastAsia"/>
        </w:rPr>
        <w:t>сенс</w:t>
      </w:r>
      <w:r>
        <w:t></w:t>
      </w:r>
      <w:r>
        <w:rPr>
          <w:rFonts w:hint="eastAsia"/>
        </w:rPr>
        <w:t>наголосити</w:t>
      </w:r>
      <w:r>
        <w:t></w:t>
      </w:r>
      <w:r>
        <w:rPr>
          <w:rFonts w:hint="eastAsia"/>
        </w:rPr>
        <w:t>на</w:t>
      </w:r>
      <w:r>
        <w:t></w:t>
      </w:r>
      <w:r>
        <w:rPr>
          <w:rFonts w:hint="eastAsia"/>
        </w:rPr>
        <w:t>подвійному</w:t>
      </w:r>
      <w:r>
        <w:t></w:t>
      </w:r>
      <w:r>
        <w:rPr>
          <w:rFonts w:hint="eastAsia"/>
        </w:rPr>
        <w:t>характері</w:t>
      </w:r>
    </w:p>
    <w:p w:rsidR="00595EF0" w:rsidRDefault="00595EF0" w:rsidP="00595EF0">
      <w:r>
        <w:rPr>
          <w:rFonts w:hint="eastAsia"/>
        </w:rPr>
        <w:t>тимчасової</w:t>
      </w:r>
      <w:r>
        <w:t></w:t>
      </w:r>
      <w:r>
        <w:rPr>
          <w:rFonts w:hint="eastAsia"/>
        </w:rPr>
        <w:t>зайнятості</w:t>
      </w:r>
      <w:r>
        <w:t></w:t>
      </w:r>
      <w:r>
        <w:t></w:t>
      </w:r>
      <w:r>
        <w:rPr>
          <w:rFonts w:hint="eastAsia"/>
        </w:rPr>
        <w:t>З</w:t>
      </w:r>
      <w:r>
        <w:t></w:t>
      </w:r>
      <w:r>
        <w:rPr>
          <w:rFonts w:hint="eastAsia"/>
        </w:rPr>
        <w:t>одного</w:t>
      </w:r>
      <w:r>
        <w:t></w:t>
      </w:r>
      <w:r>
        <w:rPr>
          <w:rFonts w:hint="eastAsia"/>
        </w:rPr>
        <w:t>боку</w:t>
      </w:r>
      <w:r>
        <w:t></w:t>
      </w:r>
      <w:r>
        <w:t></w:t>
      </w:r>
      <w:r>
        <w:rPr>
          <w:rFonts w:hint="eastAsia"/>
        </w:rPr>
        <w:t>трудові</w:t>
      </w:r>
      <w:r>
        <w:t></w:t>
      </w:r>
      <w:r>
        <w:rPr>
          <w:rFonts w:hint="eastAsia"/>
        </w:rPr>
        <w:t>договори</w:t>
      </w:r>
      <w:r>
        <w:t></w:t>
      </w:r>
      <w:r>
        <w:t></w:t>
      </w:r>
      <w:r>
        <w:rPr>
          <w:rFonts w:hint="eastAsia"/>
        </w:rPr>
        <w:t>укладені</w:t>
      </w:r>
      <w:r>
        <w:t></w:t>
      </w:r>
      <w:r>
        <w:rPr>
          <w:rFonts w:hint="eastAsia"/>
        </w:rPr>
        <w:t>на</w:t>
      </w:r>
    </w:p>
    <w:p w:rsidR="00595EF0" w:rsidRDefault="00595EF0" w:rsidP="00595EF0">
      <w:r>
        <w:rPr>
          <w:rFonts w:hint="eastAsia"/>
        </w:rPr>
        <w:t>відповідний</w:t>
      </w:r>
      <w:r>
        <w:t></w:t>
      </w:r>
      <w:r>
        <w:rPr>
          <w:rFonts w:hint="eastAsia"/>
        </w:rPr>
        <w:t>строк</w:t>
      </w:r>
      <w:r>
        <w:t></w:t>
      </w:r>
      <w:r>
        <w:t></w:t>
      </w:r>
      <w:r>
        <w:rPr>
          <w:rFonts w:hint="eastAsia"/>
        </w:rPr>
        <w:t>дозволяють</w:t>
      </w:r>
      <w:r>
        <w:t></w:t>
      </w:r>
      <w:r>
        <w:rPr>
          <w:rFonts w:hint="eastAsia"/>
        </w:rPr>
        <w:t>роботодавцеві</w:t>
      </w:r>
      <w:r>
        <w:t></w:t>
      </w:r>
      <w:r>
        <w:rPr>
          <w:rFonts w:hint="eastAsia"/>
        </w:rPr>
        <w:t>швидко</w:t>
      </w:r>
      <w:r>
        <w:t></w:t>
      </w:r>
      <w:r>
        <w:rPr>
          <w:rFonts w:hint="eastAsia"/>
        </w:rPr>
        <w:t>реагувати</w:t>
      </w:r>
      <w:r>
        <w:t></w:t>
      </w:r>
      <w:r>
        <w:rPr>
          <w:rFonts w:hint="eastAsia"/>
        </w:rPr>
        <w:t>на</w:t>
      </w:r>
    </w:p>
    <w:p w:rsidR="00595EF0" w:rsidRDefault="00595EF0" w:rsidP="00595EF0">
      <w:r>
        <w:rPr>
          <w:rFonts w:hint="eastAsia"/>
        </w:rPr>
        <w:t>коливання</w:t>
      </w:r>
      <w:r>
        <w:t></w:t>
      </w:r>
      <w:r>
        <w:rPr>
          <w:rFonts w:hint="eastAsia"/>
        </w:rPr>
        <w:t>кон’юнктури</w:t>
      </w:r>
      <w:r>
        <w:t></w:t>
      </w:r>
      <w:r>
        <w:rPr>
          <w:rFonts w:hint="eastAsia"/>
        </w:rPr>
        <w:t>ринку</w:t>
      </w:r>
      <w:r>
        <w:t></w:t>
      </w:r>
      <w:r>
        <w:rPr>
          <w:rFonts w:hint="eastAsia"/>
        </w:rPr>
        <w:t>шляхом</w:t>
      </w:r>
      <w:r>
        <w:t></w:t>
      </w:r>
      <w:r>
        <w:rPr>
          <w:rFonts w:hint="eastAsia"/>
        </w:rPr>
        <w:t>оперативної</w:t>
      </w:r>
      <w:r>
        <w:t></w:t>
      </w:r>
      <w:r>
        <w:rPr>
          <w:rFonts w:hint="eastAsia"/>
        </w:rPr>
        <w:t>зміни</w:t>
      </w:r>
      <w:r>
        <w:t></w:t>
      </w:r>
      <w:r>
        <w:rPr>
          <w:rFonts w:hint="eastAsia"/>
        </w:rPr>
        <w:t>чисельності</w:t>
      </w:r>
    </w:p>
    <w:p w:rsidR="00595EF0" w:rsidRDefault="00595EF0" w:rsidP="00595EF0">
      <w:r>
        <w:t></w:t>
      </w:r>
      <w:r>
        <w:t></w:t>
      </w:r>
      <w:r>
        <w:t></w:t>
      </w:r>
    </w:p>
    <w:p w:rsidR="00595EF0" w:rsidRDefault="00595EF0" w:rsidP="00595EF0">
      <w:r>
        <w:rPr>
          <w:rFonts w:hint="eastAsia"/>
        </w:rPr>
        <w:t>найманих</w:t>
      </w:r>
      <w:r>
        <w:t></w:t>
      </w:r>
      <w:r>
        <w:rPr>
          <w:rFonts w:hint="eastAsia"/>
        </w:rPr>
        <w:t>працівників</w:t>
      </w:r>
      <w:r>
        <w:t></w:t>
      </w:r>
      <w:r>
        <w:t></w:t>
      </w:r>
      <w:r>
        <w:rPr>
          <w:rFonts w:hint="eastAsia"/>
        </w:rPr>
        <w:t>У</w:t>
      </w:r>
      <w:r>
        <w:t></w:t>
      </w:r>
      <w:r>
        <w:rPr>
          <w:rFonts w:hint="eastAsia"/>
        </w:rPr>
        <w:t>разі</w:t>
      </w:r>
      <w:r>
        <w:t></w:t>
      </w:r>
      <w:r>
        <w:rPr>
          <w:rFonts w:hint="eastAsia"/>
        </w:rPr>
        <w:t>припинення</w:t>
      </w:r>
      <w:r>
        <w:t></w:t>
      </w:r>
      <w:r>
        <w:rPr>
          <w:rFonts w:hint="eastAsia"/>
        </w:rPr>
        <w:t>строкового</w:t>
      </w:r>
      <w:r>
        <w:t></w:t>
      </w:r>
      <w:r>
        <w:rPr>
          <w:rFonts w:hint="eastAsia"/>
        </w:rPr>
        <w:t>трудового</w:t>
      </w:r>
    </w:p>
    <w:p w:rsidR="00595EF0" w:rsidRDefault="00595EF0" w:rsidP="00595EF0">
      <w:r>
        <w:rPr>
          <w:rFonts w:hint="eastAsia"/>
        </w:rPr>
        <w:t>договору</w:t>
      </w:r>
      <w:r>
        <w:t></w:t>
      </w:r>
      <w:r>
        <w:rPr>
          <w:rFonts w:hint="eastAsia"/>
        </w:rPr>
        <w:t>витрати</w:t>
      </w:r>
      <w:r>
        <w:t></w:t>
      </w:r>
      <w:r>
        <w:rPr>
          <w:rFonts w:hint="eastAsia"/>
        </w:rPr>
        <w:t>роботодавця</w:t>
      </w:r>
      <w:r>
        <w:t></w:t>
      </w:r>
      <w:r>
        <w:rPr>
          <w:rFonts w:hint="eastAsia"/>
        </w:rPr>
        <w:t>є</w:t>
      </w:r>
      <w:r>
        <w:t></w:t>
      </w:r>
      <w:r>
        <w:rPr>
          <w:rFonts w:hint="eastAsia"/>
        </w:rPr>
        <w:t>незрівнянно</w:t>
      </w:r>
      <w:r>
        <w:t></w:t>
      </w:r>
      <w:r>
        <w:rPr>
          <w:rFonts w:hint="eastAsia"/>
        </w:rPr>
        <w:t>нижчими</w:t>
      </w:r>
      <w:r>
        <w:t></w:t>
      </w:r>
      <w:r>
        <w:rPr>
          <w:rFonts w:hint="eastAsia"/>
        </w:rPr>
        <w:t>порівняно</w:t>
      </w:r>
      <w:r>
        <w:t></w:t>
      </w:r>
      <w:r>
        <w:rPr>
          <w:rFonts w:hint="eastAsia"/>
        </w:rPr>
        <w:t>з</w:t>
      </w:r>
    </w:p>
    <w:p w:rsidR="00595EF0" w:rsidRDefault="00595EF0" w:rsidP="00595EF0">
      <w:r>
        <w:rPr>
          <w:rFonts w:hint="eastAsia"/>
        </w:rPr>
        <w:t>випадком</w:t>
      </w:r>
      <w:r>
        <w:t></w:t>
      </w:r>
      <w:r>
        <w:rPr>
          <w:rFonts w:hint="eastAsia"/>
        </w:rPr>
        <w:t>звільнення</w:t>
      </w:r>
      <w:r>
        <w:t></w:t>
      </w:r>
      <w:r>
        <w:rPr>
          <w:rFonts w:hint="eastAsia"/>
        </w:rPr>
        <w:t>постійного</w:t>
      </w:r>
      <w:r>
        <w:t></w:t>
      </w:r>
      <w:r>
        <w:rPr>
          <w:rFonts w:hint="eastAsia"/>
        </w:rPr>
        <w:t>працівника</w:t>
      </w:r>
      <w:r>
        <w:t></w:t>
      </w:r>
      <w:r>
        <w:t></w:t>
      </w:r>
      <w:r>
        <w:rPr>
          <w:rFonts w:hint="eastAsia"/>
        </w:rPr>
        <w:t>Сьогодні</w:t>
      </w:r>
      <w:r>
        <w:t></w:t>
      </w:r>
      <w:r>
        <w:t></w:t>
      </w:r>
      <w:r>
        <w:rPr>
          <w:rFonts w:hint="eastAsia"/>
        </w:rPr>
        <w:t>в</w:t>
      </w:r>
      <w:r>
        <w:t></w:t>
      </w:r>
      <w:r>
        <w:rPr>
          <w:rFonts w:hint="eastAsia"/>
        </w:rPr>
        <w:t>умовах</w:t>
      </w:r>
    </w:p>
    <w:p w:rsidR="00595EF0" w:rsidRDefault="00595EF0" w:rsidP="00595EF0">
      <w:r>
        <w:rPr>
          <w:rFonts w:hint="eastAsia"/>
        </w:rPr>
        <w:t>подолання</w:t>
      </w:r>
      <w:r>
        <w:t></w:t>
      </w:r>
      <w:r>
        <w:rPr>
          <w:rFonts w:hint="eastAsia"/>
        </w:rPr>
        <w:t>світової</w:t>
      </w:r>
      <w:r>
        <w:t></w:t>
      </w:r>
      <w:r>
        <w:rPr>
          <w:rFonts w:hint="eastAsia"/>
        </w:rPr>
        <w:t>кризи</w:t>
      </w:r>
      <w:r>
        <w:t></w:t>
      </w:r>
      <w:r>
        <w:t></w:t>
      </w:r>
      <w:r>
        <w:rPr>
          <w:rFonts w:hint="eastAsia"/>
        </w:rPr>
        <w:t>подібна</w:t>
      </w:r>
      <w:r>
        <w:t></w:t>
      </w:r>
      <w:r>
        <w:rPr>
          <w:rFonts w:hint="eastAsia"/>
        </w:rPr>
        <w:t>мобільність</w:t>
      </w:r>
      <w:r>
        <w:t></w:t>
      </w:r>
      <w:r>
        <w:rPr>
          <w:rFonts w:hint="eastAsia"/>
        </w:rPr>
        <w:t>є</w:t>
      </w:r>
      <w:r>
        <w:t></w:t>
      </w:r>
      <w:r>
        <w:rPr>
          <w:rFonts w:hint="eastAsia"/>
        </w:rPr>
        <w:t>вагомим</w:t>
      </w:r>
      <w:r>
        <w:t></w:t>
      </w:r>
      <w:r>
        <w:rPr>
          <w:rFonts w:hint="eastAsia"/>
        </w:rPr>
        <w:t>аргументом</w:t>
      </w:r>
      <w:r>
        <w:t></w:t>
      </w:r>
      <w:r>
        <w:rPr>
          <w:rFonts w:hint="eastAsia"/>
        </w:rPr>
        <w:t>на</w:t>
      </w:r>
    </w:p>
    <w:p w:rsidR="00595EF0" w:rsidRDefault="00595EF0" w:rsidP="00595EF0">
      <w:r>
        <w:rPr>
          <w:rFonts w:hint="eastAsia"/>
        </w:rPr>
        <w:t>користь</w:t>
      </w:r>
      <w:r>
        <w:t></w:t>
      </w:r>
      <w:r>
        <w:rPr>
          <w:rFonts w:hint="eastAsia"/>
        </w:rPr>
        <w:t>підвищення</w:t>
      </w:r>
      <w:r>
        <w:t></w:t>
      </w:r>
      <w:r>
        <w:rPr>
          <w:rFonts w:hint="eastAsia"/>
        </w:rPr>
        <w:t>конкурентоспроможності</w:t>
      </w:r>
      <w:r>
        <w:t></w:t>
      </w:r>
      <w:r>
        <w:rPr>
          <w:rFonts w:hint="eastAsia"/>
        </w:rPr>
        <w:t>і</w:t>
      </w:r>
      <w:r>
        <w:t></w:t>
      </w:r>
      <w:r>
        <w:rPr>
          <w:rFonts w:hint="eastAsia"/>
        </w:rPr>
        <w:t>своєрідним</w:t>
      </w:r>
      <w:r>
        <w:t></w:t>
      </w:r>
      <w:r>
        <w:rPr>
          <w:rFonts w:hint="eastAsia"/>
        </w:rPr>
        <w:t>засобом</w:t>
      </w:r>
    </w:p>
    <w:p w:rsidR="00595EF0" w:rsidRDefault="00595EF0" w:rsidP="00595EF0">
      <w:r>
        <w:rPr>
          <w:rFonts w:hint="eastAsia"/>
        </w:rPr>
        <w:t>скорочення</w:t>
      </w:r>
      <w:r>
        <w:t></w:t>
      </w:r>
      <w:r>
        <w:rPr>
          <w:rFonts w:hint="eastAsia"/>
        </w:rPr>
        <w:t>загального</w:t>
      </w:r>
      <w:r>
        <w:t></w:t>
      </w:r>
      <w:r>
        <w:rPr>
          <w:rFonts w:hint="eastAsia"/>
        </w:rPr>
        <w:t>рівня</w:t>
      </w:r>
      <w:r>
        <w:t></w:t>
      </w:r>
      <w:r>
        <w:rPr>
          <w:rFonts w:hint="eastAsia"/>
        </w:rPr>
        <w:t>безробіття</w:t>
      </w:r>
      <w:r>
        <w:t></w:t>
      </w:r>
      <w:r>
        <w:t></w:t>
      </w:r>
      <w:r>
        <w:rPr>
          <w:rFonts w:hint="eastAsia"/>
        </w:rPr>
        <w:t>З</w:t>
      </w:r>
      <w:r>
        <w:t></w:t>
      </w:r>
      <w:r>
        <w:rPr>
          <w:rFonts w:hint="eastAsia"/>
        </w:rPr>
        <w:t>іншого</w:t>
      </w:r>
      <w:r>
        <w:t></w:t>
      </w:r>
      <w:r>
        <w:rPr>
          <w:rFonts w:hint="eastAsia"/>
        </w:rPr>
        <w:t>боку</w:t>
      </w:r>
      <w:r>
        <w:t></w:t>
      </w:r>
    </w:p>
    <w:p w:rsidR="00595EF0" w:rsidRDefault="00595EF0" w:rsidP="00595EF0">
      <w:r>
        <w:rPr>
          <w:rFonts w:hint="eastAsia"/>
        </w:rPr>
        <w:t>працевлаштування</w:t>
      </w:r>
      <w:r>
        <w:t></w:t>
      </w:r>
      <w:r>
        <w:rPr>
          <w:rFonts w:hint="eastAsia"/>
        </w:rPr>
        <w:t>за</w:t>
      </w:r>
      <w:r>
        <w:t></w:t>
      </w:r>
      <w:r>
        <w:rPr>
          <w:rFonts w:hint="eastAsia"/>
        </w:rPr>
        <w:t>строковим</w:t>
      </w:r>
      <w:r>
        <w:t></w:t>
      </w:r>
      <w:r>
        <w:rPr>
          <w:rFonts w:hint="eastAsia"/>
        </w:rPr>
        <w:t>трудовим</w:t>
      </w:r>
      <w:r>
        <w:t></w:t>
      </w:r>
      <w:r>
        <w:rPr>
          <w:rFonts w:hint="eastAsia"/>
        </w:rPr>
        <w:t>договором</w:t>
      </w:r>
      <w:r>
        <w:t></w:t>
      </w:r>
      <w:r>
        <w:rPr>
          <w:rFonts w:hint="eastAsia"/>
        </w:rPr>
        <w:t>або</w:t>
      </w:r>
      <w:r>
        <w:t></w:t>
      </w:r>
      <w:r>
        <w:rPr>
          <w:rFonts w:hint="eastAsia"/>
        </w:rPr>
        <w:t>праця</w:t>
      </w:r>
    </w:p>
    <w:p w:rsidR="00595EF0" w:rsidRDefault="00595EF0" w:rsidP="00595EF0">
      <w:r>
        <w:rPr>
          <w:rFonts w:hint="eastAsia"/>
        </w:rPr>
        <w:t>тривалістю</w:t>
      </w:r>
      <w:r>
        <w:t></w:t>
      </w:r>
      <w:r>
        <w:rPr>
          <w:rFonts w:hint="eastAsia"/>
        </w:rPr>
        <w:t>неповний</w:t>
      </w:r>
      <w:r>
        <w:t></w:t>
      </w:r>
      <w:r>
        <w:rPr>
          <w:rFonts w:hint="eastAsia"/>
        </w:rPr>
        <w:t>робочий</w:t>
      </w:r>
      <w:r>
        <w:t></w:t>
      </w:r>
      <w:r>
        <w:rPr>
          <w:rFonts w:hint="eastAsia"/>
        </w:rPr>
        <w:t>час</w:t>
      </w:r>
      <w:r>
        <w:t></w:t>
      </w:r>
      <w:r>
        <w:t></w:t>
      </w:r>
      <w:r>
        <w:rPr>
          <w:rFonts w:hint="eastAsia"/>
        </w:rPr>
        <w:t>які</w:t>
      </w:r>
      <w:r>
        <w:t></w:t>
      </w:r>
      <w:r>
        <w:rPr>
          <w:rFonts w:hint="eastAsia"/>
        </w:rPr>
        <w:t>є</w:t>
      </w:r>
      <w:r>
        <w:t></w:t>
      </w:r>
      <w:r>
        <w:rPr>
          <w:rFonts w:hint="eastAsia"/>
        </w:rPr>
        <w:t>чи</w:t>
      </w:r>
      <w:r>
        <w:t></w:t>
      </w:r>
      <w:r>
        <w:rPr>
          <w:rFonts w:hint="eastAsia"/>
        </w:rPr>
        <w:t>не</w:t>
      </w:r>
      <w:r>
        <w:t></w:t>
      </w:r>
      <w:r>
        <w:rPr>
          <w:rFonts w:hint="eastAsia"/>
        </w:rPr>
        <w:t>найпоширенішими</w:t>
      </w:r>
    </w:p>
    <w:p w:rsidR="00595EF0" w:rsidRDefault="00595EF0" w:rsidP="00595EF0">
      <w:r>
        <w:rPr>
          <w:rFonts w:hint="eastAsia"/>
        </w:rPr>
        <w:t>сучасними</w:t>
      </w:r>
      <w:r>
        <w:t></w:t>
      </w:r>
      <w:r>
        <w:rPr>
          <w:rFonts w:hint="eastAsia"/>
        </w:rPr>
        <w:t>формами</w:t>
      </w:r>
      <w:r>
        <w:t></w:t>
      </w:r>
      <w:r>
        <w:rPr>
          <w:rFonts w:hint="eastAsia"/>
        </w:rPr>
        <w:t>нестандартної</w:t>
      </w:r>
      <w:r>
        <w:t></w:t>
      </w:r>
      <w:r>
        <w:rPr>
          <w:rFonts w:hint="eastAsia"/>
        </w:rPr>
        <w:t>зайнятості</w:t>
      </w:r>
      <w:r>
        <w:t></w:t>
      </w:r>
      <w:r>
        <w:rPr>
          <w:rFonts w:hint="eastAsia"/>
        </w:rPr>
        <w:t>у</w:t>
      </w:r>
      <w:r>
        <w:t></w:t>
      </w:r>
      <w:r>
        <w:rPr>
          <w:rFonts w:hint="eastAsia"/>
        </w:rPr>
        <w:t>країнах</w:t>
      </w:r>
      <w:r>
        <w:t></w:t>
      </w:r>
      <w:r>
        <w:rPr>
          <w:rFonts w:hint="eastAsia"/>
        </w:rPr>
        <w:t>ЄС</w:t>
      </w:r>
      <w:r>
        <w:t></w:t>
      </w:r>
      <w:r>
        <w:t></w:t>
      </w:r>
      <w:r>
        <w:rPr>
          <w:rFonts w:hint="eastAsia"/>
        </w:rPr>
        <w:t>на</w:t>
      </w:r>
      <w:r>
        <w:t></w:t>
      </w:r>
      <w:r>
        <w:rPr>
          <w:rFonts w:hint="eastAsia"/>
        </w:rPr>
        <w:t>практиці</w:t>
      </w:r>
    </w:p>
    <w:p w:rsidR="00595EF0" w:rsidRDefault="00595EF0" w:rsidP="00595EF0">
      <w:r>
        <w:rPr>
          <w:rFonts w:hint="eastAsia"/>
        </w:rPr>
        <w:t>можуть</w:t>
      </w:r>
      <w:r>
        <w:t></w:t>
      </w:r>
      <w:r>
        <w:rPr>
          <w:rFonts w:hint="eastAsia"/>
        </w:rPr>
        <w:t>призводити</w:t>
      </w:r>
      <w:r>
        <w:t></w:t>
      </w:r>
      <w:r>
        <w:rPr>
          <w:rFonts w:hint="eastAsia"/>
        </w:rPr>
        <w:t>до</w:t>
      </w:r>
      <w:r>
        <w:t></w:t>
      </w:r>
      <w:r>
        <w:rPr>
          <w:rFonts w:hint="eastAsia"/>
        </w:rPr>
        <w:t>фактичної</w:t>
      </w:r>
      <w:r>
        <w:t></w:t>
      </w:r>
      <w:r>
        <w:rPr>
          <w:rFonts w:hint="eastAsia"/>
        </w:rPr>
        <w:t>залежності</w:t>
      </w:r>
      <w:r>
        <w:t></w:t>
      </w:r>
      <w:r>
        <w:rPr>
          <w:rFonts w:hint="eastAsia"/>
        </w:rPr>
        <w:t>працівників</w:t>
      </w:r>
      <w:r>
        <w:t></w:t>
      </w:r>
      <w:r>
        <w:rPr>
          <w:rFonts w:hint="eastAsia"/>
        </w:rPr>
        <w:t>від</w:t>
      </w:r>
    </w:p>
    <w:p w:rsidR="00595EF0" w:rsidRPr="00595EF0" w:rsidRDefault="00595EF0" w:rsidP="00595EF0">
      <w:r>
        <w:rPr>
          <w:rFonts w:hint="eastAsia"/>
        </w:rPr>
        <w:t>економічних</w:t>
      </w:r>
      <w:r>
        <w:t></w:t>
      </w:r>
      <w:r>
        <w:rPr>
          <w:rFonts w:hint="eastAsia"/>
        </w:rPr>
        <w:t>інтересів</w:t>
      </w:r>
      <w:r>
        <w:t></w:t>
      </w:r>
      <w:r>
        <w:rPr>
          <w:rFonts w:hint="eastAsia"/>
        </w:rPr>
        <w:t>роботодавців</w:t>
      </w:r>
      <w:r>
        <w:t></w:t>
      </w:r>
    </w:p>
    <w:sectPr w:rsidR="00595EF0" w:rsidRPr="00595EF0"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90" w:rsidRDefault="005A6390">
      <w:pPr>
        <w:spacing w:after="0" w:line="240" w:lineRule="auto"/>
      </w:pPr>
      <w:r>
        <w:separator/>
      </w:r>
    </w:p>
  </w:endnote>
  <w:endnote w:type="continuationSeparator" w:id="0">
    <w:p w:rsidR="005A6390" w:rsidRDefault="005A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390" w:rsidRDefault="005A63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390" w:rsidRDefault="005A6390">
                <w:pPr>
                  <w:spacing w:line="240" w:lineRule="auto"/>
                </w:pPr>
                <w:fldSimple w:instr=" PAGE \* MERGEFORMAT ">
                  <w:r w:rsidR="00595EF0" w:rsidRPr="00595EF0">
                    <w:rPr>
                      <w:rStyle w:val="afffff9"/>
                      <w:noProof/>
                    </w:rPr>
                    <w:t>38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90" w:rsidRDefault="005A6390"/>
    <w:p w:rsidR="005A6390" w:rsidRDefault="005A6390"/>
    <w:p w:rsidR="005A6390" w:rsidRDefault="005A6390"/>
    <w:p w:rsidR="005A6390" w:rsidRDefault="005A6390"/>
    <w:p w:rsidR="005A6390" w:rsidRDefault="005A6390"/>
    <w:p w:rsidR="005A6390" w:rsidRDefault="005A6390"/>
    <w:p w:rsidR="005A6390" w:rsidRDefault="005A6390">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390" w:rsidRDefault="005A6390">
                  <w:pPr>
                    <w:spacing w:line="240" w:lineRule="auto"/>
                  </w:pPr>
                  <w:fldSimple w:instr=" PAGE \* MERGEFORMAT ">
                    <w:r w:rsidRPr="000257D2">
                      <w:rPr>
                        <w:rStyle w:val="afffff9"/>
                        <w:b w:val="0"/>
                        <w:bCs w:val="0"/>
                        <w:noProof/>
                      </w:rPr>
                      <w:t>8</w:t>
                    </w:r>
                  </w:fldSimple>
                </w:p>
              </w:txbxContent>
            </v:textbox>
            <w10:wrap anchorx="page" anchory="page"/>
          </v:shape>
        </w:pict>
      </w:r>
    </w:p>
    <w:p w:rsidR="005A6390" w:rsidRDefault="005A6390"/>
    <w:p w:rsidR="005A6390" w:rsidRDefault="005A6390"/>
    <w:p w:rsidR="005A6390" w:rsidRDefault="005A6390">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390" w:rsidRDefault="005A6390"/>
                <w:p w:rsidR="005A6390" w:rsidRDefault="005A6390">
                  <w:pPr>
                    <w:pStyle w:val="1ffffff7"/>
                    <w:spacing w:line="240" w:lineRule="auto"/>
                  </w:pPr>
                  <w:fldSimple w:instr=" PAGE \* MERGEFORMAT ">
                    <w:r w:rsidRPr="000257D2">
                      <w:rPr>
                        <w:rStyle w:val="3b"/>
                        <w:noProof/>
                      </w:rPr>
                      <w:t>8</w:t>
                    </w:r>
                  </w:fldSimple>
                </w:p>
              </w:txbxContent>
            </v:textbox>
            <w10:wrap anchorx="page" anchory="page"/>
          </v:shape>
        </w:pict>
      </w:r>
    </w:p>
    <w:p w:rsidR="005A6390" w:rsidRDefault="005A6390"/>
    <w:p w:rsidR="005A6390" w:rsidRDefault="005A6390">
      <w:pPr>
        <w:rPr>
          <w:sz w:val="2"/>
          <w:szCs w:val="2"/>
        </w:rPr>
      </w:pPr>
    </w:p>
    <w:p w:rsidR="005A6390" w:rsidRDefault="005A6390"/>
    <w:p w:rsidR="005A6390" w:rsidRDefault="005A6390">
      <w:pPr>
        <w:spacing w:after="0" w:line="240" w:lineRule="auto"/>
      </w:pPr>
    </w:p>
  </w:footnote>
  <w:footnote w:type="continuationSeparator" w:id="0">
    <w:p w:rsidR="005A6390" w:rsidRDefault="005A6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Pr="005856C0" w:rsidRDefault="005A63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2D14B-4B8B-49F2-80DE-AE16C24E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38</Pages>
  <Words>6286</Words>
  <Characters>35831</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2022-03-26T09:52:00Z</dcterms:created>
  <dcterms:modified xsi:type="dcterms:W3CDTF">2022-03-26T10:17:00Z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