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МІНІСТЕРСТВО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ОСВІТИ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НАУКИ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УКРАЇНИ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НАЦІОНАЛЬНИЙ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ПЕДАГОГІЧНИЙ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УНІВЕРСИТЕТ</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ІМЕНІ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ДРАГОМАНОВА</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На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правах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рукопису</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СТРАШКО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Ірина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Володимирівна</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УДК</w:t>
      </w:r>
      <w:r w:rsidRPr="003773EC">
        <w:rPr>
          <w:rFonts w:ascii="Trebuchet MS" w:eastAsia="Times New Roman" w:hAnsi="Trebuchet MS" w:cs="Times New Roman"/>
          <w:color w:val="000000"/>
          <w:kern w:val="0"/>
          <w:sz w:val="18"/>
          <w:szCs w:val="18"/>
          <w:lang w:eastAsia="ru-RU"/>
        </w:rPr>
        <w:t xml:space="preserve"> 141.2: 37.013.73 +372.881.1(043.3)</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СОЦІАЛЬНІ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МЕРЕЖЕВІ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СЕРВІСИ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СУЧАСНІЙ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ОСВІТНІЙ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РЕАЛЬНОСТІ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ФІЛОСОФСЬКО</w:t>
      </w:r>
      <w:r w:rsidRPr="003773EC">
        <w:rPr>
          <w:rFonts w:ascii="Trebuchet MS" w:eastAsia="Times New Roman" w:hAnsi="Trebuchet MS" w:cs="Times New Roman"/>
          <w:color w:val="000000"/>
          <w:kern w:val="0"/>
          <w:sz w:val="18"/>
          <w:szCs w:val="18"/>
          <w:lang w:eastAsia="ru-RU"/>
        </w:rPr>
        <w:t xml:space="preserve"> - </w:t>
      </w:r>
      <w:r w:rsidRPr="003773EC">
        <w:rPr>
          <w:rFonts w:ascii="Trebuchet MS" w:eastAsia="Times New Roman" w:hAnsi="Trebuchet MS" w:cs="Times New Roman" w:hint="eastAsia"/>
          <w:color w:val="000000"/>
          <w:kern w:val="0"/>
          <w:sz w:val="18"/>
          <w:szCs w:val="18"/>
          <w:lang w:eastAsia="ru-RU"/>
        </w:rPr>
        <w:t>ОСВІТНЯ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КОНЦЕПТУАЛІЗАЦІЯ</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Спеціальність</w:t>
      </w:r>
      <w:r w:rsidRPr="003773EC">
        <w:rPr>
          <w:rFonts w:ascii="Trebuchet MS" w:eastAsia="Times New Roman" w:hAnsi="Trebuchet MS" w:cs="Times New Roman"/>
          <w:color w:val="000000"/>
          <w:kern w:val="0"/>
          <w:sz w:val="18"/>
          <w:szCs w:val="18"/>
          <w:lang w:eastAsia="ru-RU"/>
        </w:rPr>
        <w:t xml:space="preserve"> 09.00.10 - </w:t>
      </w:r>
      <w:r w:rsidRPr="003773EC">
        <w:rPr>
          <w:rFonts w:ascii="Trebuchet MS" w:eastAsia="Times New Roman" w:hAnsi="Trebuchet MS" w:cs="Times New Roman" w:hint="eastAsia"/>
          <w:color w:val="000000"/>
          <w:kern w:val="0"/>
          <w:sz w:val="18"/>
          <w:szCs w:val="18"/>
          <w:lang w:eastAsia="ru-RU"/>
        </w:rPr>
        <w:t>філософія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освіти</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Дисертація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на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здобуття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наукового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ступеня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кандидата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філософських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наук</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Науковий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керівник</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ГЕРАСИМОВА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Ельвіра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Миколаївна</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доктор</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філософських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наук</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професор</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Київ</w:t>
      </w:r>
      <w:r w:rsidRPr="003773EC">
        <w:rPr>
          <w:rFonts w:ascii="Trebuchet MS" w:eastAsia="Times New Roman" w:hAnsi="Trebuchet MS" w:cs="Times New Roman"/>
          <w:color w:val="000000"/>
          <w:kern w:val="0"/>
          <w:sz w:val="18"/>
          <w:szCs w:val="18"/>
          <w:lang w:eastAsia="ru-RU"/>
        </w:rPr>
        <w:t xml:space="preserve"> - 2016</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 xml:space="preserve"> </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2</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ЗМІСТ</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ВСТУП</w:t>
      </w:r>
      <w:r w:rsidRPr="003773EC">
        <w:rPr>
          <w:rFonts w:ascii="Trebuchet MS" w:eastAsia="Times New Roman" w:hAnsi="Trebuchet MS" w:cs="Times New Roman"/>
          <w:color w:val="000000"/>
          <w:kern w:val="0"/>
          <w:sz w:val="18"/>
          <w:szCs w:val="18"/>
          <w:lang w:eastAsia="ru-RU"/>
        </w:rPr>
        <w:tab/>
        <w:t xml:space="preserve"> 4</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РОЗДІЛ</w:t>
      </w:r>
      <w:r w:rsidRPr="003773EC">
        <w:rPr>
          <w:rFonts w:ascii="Trebuchet MS" w:eastAsia="Times New Roman" w:hAnsi="Trebuchet MS" w:cs="Times New Roman"/>
          <w:color w:val="000000"/>
          <w:kern w:val="0"/>
          <w:sz w:val="18"/>
          <w:szCs w:val="18"/>
          <w:lang w:eastAsia="ru-RU"/>
        </w:rPr>
        <w:t xml:space="preserve"> 1. </w:t>
      </w:r>
      <w:r w:rsidRPr="003773EC">
        <w:rPr>
          <w:rFonts w:ascii="Trebuchet MS" w:eastAsia="Times New Roman" w:hAnsi="Trebuchet MS" w:cs="Times New Roman" w:hint="eastAsia"/>
          <w:color w:val="000000"/>
          <w:kern w:val="0"/>
          <w:sz w:val="18"/>
          <w:szCs w:val="18"/>
          <w:lang w:eastAsia="ru-RU"/>
        </w:rPr>
        <w:t>ТЕОРЕТИКО</w:t>
      </w:r>
      <w:r w:rsidRPr="003773EC">
        <w:rPr>
          <w:rFonts w:ascii="Trebuchet MS" w:eastAsia="Times New Roman" w:hAnsi="Trebuchet MS" w:cs="Times New Roman"/>
          <w:color w:val="000000"/>
          <w:kern w:val="0"/>
          <w:sz w:val="18"/>
          <w:szCs w:val="18"/>
          <w:lang w:eastAsia="ru-RU"/>
        </w:rPr>
        <w:t>-</w:t>
      </w:r>
      <w:r w:rsidRPr="003773EC">
        <w:rPr>
          <w:rFonts w:ascii="Trebuchet MS" w:eastAsia="Times New Roman" w:hAnsi="Trebuchet MS" w:cs="Times New Roman" w:hint="eastAsia"/>
          <w:color w:val="000000"/>
          <w:kern w:val="0"/>
          <w:sz w:val="18"/>
          <w:szCs w:val="18"/>
          <w:lang w:eastAsia="ru-RU"/>
        </w:rPr>
        <w:t>МЕТОДОЛОГІЧНІ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ЗАСАДИ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ДОСЛІДЖЕННЯ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СОЦІАЛЬНИХ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МЕРЕЖЕВИХ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СЕРВІСІВ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ФУНКЦІОНАЛЬНІ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АСПЕКТИ</w:t>
      </w:r>
      <w:r w:rsidRPr="003773EC">
        <w:rPr>
          <w:rFonts w:ascii="Trebuchet MS" w:eastAsia="Times New Roman" w:hAnsi="Trebuchet MS" w:cs="Times New Roman"/>
          <w:color w:val="000000"/>
          <w:kern w:val="0"/>
          <w:sz w:val="18"/>
          <w:szCs w:val="18"/>
          <w:lang w:eastAsia="ru-RU"/>
        </w:rPr>
        <w:tab/>
        <w:t xml:space="preserve"> 14</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1.1.</w:t>
      </w:r>
      <w:r w:rsidRPr="003773EC">
        <w:rPr>
          <w:rFonts w:ascii="Trebuchet MS" w:eastAsia="Times New Roman" w:hAnsi="Trebuchet MS" w:cs="Times New Roman"/>
          <w:color w:val="000000"/>
          <w:kern w:val="0"/>
          <w:sz w:val="18"/>
          <w:szCs w:val="18"/>
          <w:lang w:eastAsia="ru-RU"/>
        </w:rPr>
        <w:tab/>
        <w:t xml:space="preserve"> </w:t>
      </w:r>
      <w:r w:rsidRPr="003773EC">
        <w:rPr>
          <w:rFonts w:ascii="Trebuchet MS" w:eastAsia="Times New Roman" w:hAnsi="Trebuchet MS" w:cs="Times New Roman" w:hint="eastAsia"/>
          <w:color w:val="000000"/>
          <w:kern w:val="0"/>
          <w:sz w:val="18"/>
          <w:szCs w:val="18"/>
          <w:lang w:eastAsia="ru-RU"/>
        </w:rPr>
        <w:t>Ретроспективний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аналіз</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змістовного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наповнення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понятійно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категоріального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апарату</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дослідження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соціальних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мережевих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сервісів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color w:val="000000"/>
          <w:kern w:val="0"/>
          <w:sz w:val="18"/>
          <w:szCs w:val="18"/>
          <w:lang w:eastAsia="ru-RU"/>
        </w:rPr>
        <w:tab/>
        <w:t xml:space="preserve"> 14</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1.2.</w:t>
      </w:r>
      <w:r w:rsidRPr="003773EC">
        <w:rPr>
          <w:rFonts w:ascii="Trebuchet MS" w:eastAsia="Times New Roman" w:hAnsi="Trebuchet MS" w:cs="Times New Roman"/>
          <w:color w:val="000000"/>
          <w:kern w:val="0"/>
          <w:sz w:val="18"/>
          <w:szCs w:val="18"/>
          <w:lang w:eastAsia="ru-RU"/>
        </w:rPr>
        <w:tab/>
        <w:t xml:space="preserve"> </w:t>
      </w:r>
      <w:r w:rsidRPr="003773EC">
        <w:rPr>
          <w:rFonts w:ascii="Trebuchet MS" w:eastAsia="Times New Roman" w:hAnsi="Trebuchet MS" w:cs="Times New Roman" w:hint="eastAsia"/>
          <w:color w:val="000000"/>
          <w:kern w:val="0"/>
          <w:sz w:val="18"/>
          <w:szCs w:val="18"/>
          <w:lang w:eastAsia="ru-RU"/>
        </w:rPr>
        <w:t>Антропоцентричний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та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аксіологічний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вимір</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соціальних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мережевих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сервісів</w:t>
      </w:r>
      <w:r w:rsidRPr="003773EC">
        <w:rPr>
          <w:rFonts w:ascii="Trebuchet MS" w:eastAsia="Times New Roman" w:hAnsi="Trebuchet MS" w:cs="Times New Roman"/>
          <w:color w:val="000000"/>
          <w:kern w:val="0"/>
          <w:sz w:val="18"/>
          <w:szCs w:val="18"/>
          <w:lang w:eastAsia="ru-RU"/>
        </w:rPr>
        <w:tab/>
        <w:t xml:space="preserve"> 38</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1.3.</w:t>
      </w:r>
      <w:r w:rsidRPr="003773EC">
        <w:rPr>
          <w:rFonts w:ascii="Trebuchet MS" w:eastAsia="Times New Roman" w:hAnsi="Trebuchet MS" w:cs="Times New Roman"/>
          <w:color w:val="000000"/>
          <w:kern w:val="0"/>
          <w:sz w:val="18"/>
          <w:szCs w:val="18"/>
          <w:lang w:eastAsia="ru-RU"/>
        </w:rPr>
        <w:tab/>
        <w:t xml:space="preserve"> </w:t>
      </w:r>
      <w:r w:rsidRPr="003773EC">
        <w:rPr>
          <w:rFonts w:ascii="Trebuchet MS" w:eastAsia="Times New Roman" w:hAnsi="Trebuchet MS" w:cs="Times New Roman" w:hint="eastAsia"/>
          <w:color w:val="000000"/>
          <w:kern w:val="0"/>
          <w:sz w:val="18"/>
          <w:szCs w:val="18"/>
          <w:lang w:eastAsia="ru-RU"/>
        </w:rPr>
        <w:t>Соціокультурна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обумовленість</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соціальних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мережевих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сервісів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color w:val="000000"/>
          <w:kern w:val="0"/>
          <w:sz w:val="18"/>
          <w:szCs w:val="18"/>
          <w:lang w:eastAsia="ru-RU"/>
        </w:rPr>
        <w:tab/>
        <w:t>56</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Висновки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до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першого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розділу</w:t>
      </w:r>
      <w:r w:rsidRPr="003773EC">
        <w:rPr>
          <w:rFonts w:ascii="Trebuchet MS" w:eastAsia="Times New Roman" w:hAnsi="Trebuchet MS" w:cs="Times New Roman"/>
          <w:color w:val="000000"/>
          <w:kern w:val="0"/>
          <w:sz w:val="18"/>
          <w:szCs w:val="18"/>
          <w:lang w:eastAsia="ru-RU"/>
        </w:rPr>
        <w:tab/>
        <w:t xml:space="preserve"> 71</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РОЗДІЛ</w:t>
      </w:r>
      <w:r w:rsidRPr="003773EC">
        <w:rPr>
          <w:rFonts w:ascii="Trebuchet MS" w:eastAsia="Times New Roman" w:hAnsi="Trebuchet MS" w:cs="Times New Roman"/>
          <w:color w:val="000000"/>
          <w:kern w:val="0"/>
          <w:sz w:val="18"/>
          <w:szCs w:val="18"/>
          <w:lang w:eastAsia="ru-RU"/>
        </w:rPr>
        <w:t xml:space="preserve"> 2. </w:t>
      </w:r>
      <w:r w:rsidRPr="003773EC">
        <w:rPr>
          <w:rFonts w:ascii="Trebuchet MS" w:eastAsia="Times New Roman" w:hAnsi="Trebuchet MS" w:cs="Times New Roman" w:hint="eastAsia"/>
          <w:color w:val="000000"/>
          <w:kern w:val="0"/>
          <w:sz w:val="18"/>
          <w:szCs w:val="18"/>
          <w:lang w:eastAsia="ru-RU"/>
        </w:rPr>
        <w:t>ФЕНОМЕН</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КОМУНІКАТИВНО</w:t>
      </w:r>
      <w:r w:rsidRPr="003773EC">
        <w:rPr>
          <w:rFonts w:ascii="Trebuchet MS" w:eastAsia="Times New Roman" w:hAnsi="Trebuchet MS" w:cs="Times New Roman"/>
          <w:color w:val="000000"/>
          <w:kern w:val="0"/>
          <w:sz w:val="18"/>
          <w:szCs w:val="18"/>
          <w:lang w:eastAsia="ru-RU"/>
        </w:rPr>
        <w:t>-</w:t>
      </w:r>
      <w:r w:rsidRPr="003773EC">
        <w:rPr>
          <w:rFonts w:ascii="Trebuchet MS" w:eastAsia="Times New Roman" w:hAnsi="Trebuchet MS" w:cs="Times New Roman" w:hint="eastAsia"/>
          <w:color w:val="000000"/>
          <w:kern w:val="0"/>
          <w:sz w:val="18"/>
          <w:szCs w:val="18"/>
          <w:lang w:eastAsia="ru-RU"/>
        </w:rPr>
        <w:t>ДІЯЛЬНІСНОЇ</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ПРИРОДИ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МОВИ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ЕРУ</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ВЕБ</w:t>
      </w:r>
      <w:r w:rsidRPr="003773EC">
        <w:rPr>
          <w:rFonts w:ascii="Trebuchet MS" w:eastAsia="Times New Roman" w:hAnsi="Trebuchet MS" w:cs="Times New Roman"/>
          <w:color w:val="000000"/>
          <w:kern w:val="0"/>
          <w:sz w:val="18"/>
          <w:szCs w:val="18"/>
          <w:lang w:eastAsia="ru-RU"/>
        </w:rPr>
        <w:t xml:space="preserve"> 2.0</w:t>
      </w:r>
      <w:r w:rsidRPr="003773EC">
        <w:rPr>
          <w:rFonts w:ascii="Trebuchet MS" w:eastAsia="Times New Roman" w:hAnsi="Trebuchet MS" w:cs="Times New Roman"/>
          <w:color w:val="000000"/>
          <w:kern w:val="0"/>
          <w:sz w:val="18"/>
          <w:szCs w:val="18"/>
          <w:lang w:eastAsia="ru-RU"/>
        </w:rPr>
        <w:tab/>
        <w:t xml:space="preserve"> 73</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2.1.</w:t>
      </w:r>
      <w:r w:rsidRPr="003773EC">
        <w:rPr>
          <w:rFonts w:ascii="Trebuchet MS" w:eastAsia="Times New Roman" w:hAnsi="Trebuchet MS" w:cs="Times New Roman"/>
          <w:color w:val="000000"/>
          <w:kern w:val="0"/>
          <w:sz w:val="18"/>
          <w:szCs w:val="18"/>
          <w:lang w:eastAsia="ru-RU"/>
        </w:rPr>
        <w:tab/>
        <w:t xml:space="preserve"> </w:t>
      </w:r>
      <w:r w:rsidRPr="003773EC">
        <w:rPr>
          <w:rFonts w:ascii="Trebuchet MS" w:eastAsia="Times New Roman" w:hAnsi="Trebuchet MS" w:cs="Times New Roman" w:hint="eastAsia"/>
          <w:color w:val="000000"/>
          <w:kern w:val="0"/>
          <w:sz w:val="18"/>
          <w:szCs w:val="18"/>
          <w:lang w:eastAsia="ru-RU"/>
        </w:rPr>
        <w:t>Блог</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як</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вимір</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поліфонії</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смислів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контексті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комунікативних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практик</w:t>
      </w:r>
      <w:r w:rsidRPr="003773EC">
        <w:rPr>
          <w:rFonts w:ascii="Trebuchet MS" w:eastAsia="Times New Roman" w:hAnsi="Trebuchet MS" w:cs="Times New Roman"/>
          <w:color w:val="000000"/>
          <w:kern w:val="0"/>
          <w:sz w:val="18"/>
          <w:szCs w:val="18"/>
          <w:lang w:eastAsia="ru-RU"/>
        </w:rPr>
        <w:tab/>
        <w:t xml:space="preserve"> 73</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2.2.</w:t>
      </w:r>
      <w:r w:rsidRPr="003773EC">
        <w:rPr>
          <w:rFonts w:ascii="Trebuchet MS" w:eastAsia="Times New Roman" w:hAnsi="Trebuchet MS" w:cs="Times New Roman"/>
          <w:color w:val="000000"/>
          <w:kern w:val="0"/>
          <w:sz w:val="18"/>
          <w:szCs w:val="18"/>
          <w:lang w:eastAsia="ru-RU"/>
        </w:rPr>
        <w:tab/>
        <w:t xml:space="preserve"> </w:t>
      </w:r>
      <w:r w:rsidRPr="003773EC">
        <w:rPr>
          <w:rFonts w:ascii="Trebuchet MS" w:eastAsia="Times New Roman" w:hAnsi="Trebuchet MS" w:cs="Times New Roman" w:hint="eastAsia"/>
          <w:color w:val="000000"/>
          <w:kern w:val="0"/>
          <w:sz w:val="18"/>
          <w:szCs w:val="18"/>
          <w:lang w:eastAsia="ru-RU"/>
        </w:rPr>
        <w:t>Пізнавально</w:t>
      </w:r>
      <w:r w:rsidRPr="003773EC">
        <w:rPr>
          <w:rFonts w:ascii="Trebuchet MS" w:eastAsia="Times New Roman" w:hAnsi="Trebuchet MS" w:cs="Times New Roman"/>
          <w:color w:val="000000"/>
          <w:kern w:val="0"/>
          <w:sz w:val="18"/>
          <w:szCs w:val="18"/>
          <w:lang w:eastAsia="ru-RU"/>
        </w:rPr>
        <w:t>-</w:t>
      </w:r>
      <w:r w:rsidRPr="003773EC">
        <w:rPr>
          <w:rFonts w:ascii="Trebuchet MS" w:eastAsia="Times New Roman" w:hAnsi="Trebuchet MS" w:cs="Times New Roman" w:hint="eastAsia"/>
          <w:color w:val="000000"/>
          <w:kern w:val="0"/>
          <w:sz w:val="18"/>
          <w:szCs w:val="18"/>
          <w:lang w:eastAsia="ru-RU"/>
        </w:rPr>
        <w:t>прагматичні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особливості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подкастів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color w:val="000000"/>
          <w:kern w:val="0"/>
          <w:sz w:val="18"/>
          <w:szCs w:val="18"/>
          <w:lang w:eastAsia="ru-RU"/>
        </w:rPr>
        <w:tab/>
        <w:t xml:space="preserve"> 87</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2.3.</w:t>
      </w:r>
      <w:r w:rsidRPr="003773EC">
        <w:rPr>
          <w:rFonts w:ascii="Trebuchet MS" w:eastAsia="Times New Roman" w:hAnsi="Trebuchet MS" w:cs="Times New Roman"/>
          <w:color w:val="000000"/>
          <w:kern w:val="0"/>
          <w:sz w:val="18"/>
          <w:szCs w:val="18"/>
          <w:lang w:eastAsia="ru-RU"/>
        </w:rPr>
        <w:tab/>
        <w:t xml:space="preserve"> </w:t>
      </w:r>
      <w:r w:rsidRPr="003773EC">
        <w:rPr>
          <w:rFonts w:ascii="Trebuchet MS" w:eastAsia="Times New Roman" w:hAnsi="Trebuchet MS" w:cs="Times New Roman" w:hint="eastAsia"/>
          <w:color w:val="000000"/>
          <w:kern w:val="0"/>
          <w:sz w:val="18"/>
          <w:szCs w:val="18"/>
          <w:lang w:eastAsia="ru-RU"/>
        </w:rPr>
        <w:t>Синергетична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природа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вікі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її</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комунікативно</w:t>
      </w:r>
      <w:r w:rsidRPr="003773EC">
        <w:rPr>
          <w:rFonts w:ascii="Trebuchet MS" w:eastAsia="Times New Roman" w:hAnsi="Trebuchet MS" w:cs="Times New Roman"/>
          <w:color w:val="000000"/>
          <w:kern w:val="0"/>
          <w:sz w:val="18"/>
          <w:szCs w:val="18"/>
          <w:lang w:eastAsia="ru-RU"/>
        </w:rPr>
        <w:t>-</w:t>
      </w:r>
      <w:r w:rsidRPr="003773EC">
        <w:rPr>
          <w:rFonts w:ascii="Trebuchet MS" w:eastAsia="Times New Roman" w:hAnsi="Trebuchet MS" w:cs="Times New Roman" w:hint="eastAsia"/>
          <w:color w:val="000000"/>
          <w:kern w:val="0"/>
          <w:sz w:val="18"/>
          <w:szCs w:val="18"/>
          <w:lang w:eastAsia="ru-RU"/>
        </w:rPr>
        <w:t>епістемологічне</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бґрунтув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ання</w:t>
      </w:r>
      <w:r w:rsidRPr="003773EC">
        <w:rPr>
          <w:rFonts w:ascii="Trebuchet MS" w:eastAsia="Times New Roman" w:hAnsi="Trebuchet MS" w:cs="Times New Roman"/>
          <w:color w:val="000000"/>
          <w:kern w:val="0"/>
          <w:sz w:val="18"/>
          <w:szCs w:val="18"/>
          <w:lang w:eastAsia="ru-RU"/>
        </w:rPr>
        <w:tab/>
        <w:t xml:space="preserve"> 98</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Висновки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до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другого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розділу</w:t>
      </w:r>
      <w:r w:rsidRPr="003773EC">
        <w:rPr>
          <w:rFonts w:ascii="Trebuchet MS" w:eastAsia="Times New Roman" w:hAnsi="Trebuchet MS" w:cs="Times New Roman"/>
          <w:color w:val="000000"/>
          <w:kern w:val="0"/>
          <w:sz w:val="18"/>
          <w:szCs w:val="18"/>
          <w:lang w:eastAsia="ru-RU"/>
        </w:rPr>
        <w:tab/>
        <w:t xml:space="preserve"> 122</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РОЗДІЛ</w:t>
      </w:r>
      <w:r w:rsidRPr="003773EC">
        <w:rPr>
          <w:rFonts w:ascii="Trebuchet MS" w:eastAsia="Times New Roman" w:hAnsi="Trebuchet MS" w:cs="Times New Roman"/>
          <w:color w:val="000000"/>
          <w:kern w:val="0"/>
          <w:sz w:val="18"/>
          <w:szCs w:val="18"/>
          <w:lang w:eastAsia="ru-RU"/>
        </w:rPr>
        <w:t xml:space="preserve"> 3. </w:t>
      </w:r>
      <w:r w:rsidRPr="003773EC">
        <w:rPr>
          <w:rFonts w:ascii="Trebuchet MS" w:eastAsia="Times New Roman" w:hAnsi="Trebuchet MS" w:cs="Times New Roman" w:hint="eastAsia"/>
          <w:color w:val="000000"/>
          <w:kern w:val="0"/>
          <w:sz w:val="18"/>
          <w:szCs w:val="18"/>
          <w:lang w:eastAsia="ru-RU"/>
        </w:rPr>
        <w:t>КОМУНІКАТИВНІ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ПРАКТИКИ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ВИКОРИСТАННЯ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СОЦІАЛЬНИХ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МЕРЕЖЕВИХ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СЕРВІСІВ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ЯК</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ВИМІР</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СУЧАСНОЇ</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ОСВІТНЬОЇ</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РЕАЛЬНОСТІ</w:t>
      </w:r>
      <w:r w:rsidRPr="003773EC">
        <w:rPr>
          <w:rFonts w:ascii="Trebuchet MS" w:eastAsia="Times New Roman" w:hAnsi="Trebuchet MS" w:cs="Times New Roman"/>
          <w:color w:val="000000"/>
          <w:kern w:val="0"/>
          <w:sz w:val="18"/>
          <w:szCs w:val="18"/>
          <w:lang w:eastAsia="ru-RU"/>
        </w:rPr>
        <w:tab/>
        <w:t xml:space="preserve"> 124</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3.1.</w:t>
      </w:r>
      <w:r w:rsidRPr="003773EC">
        <w:rPr>
          <w:rFonts w:ascii="Trebuchet MS" w:eastAsia="Times New Roman" w:hAnsi="Trebuchet MS" w:cs="Times New Roman"/>
          <w:color w:val="000000"/>
          <w:kern w:val="0"/>
          <w:sz w:val="18"/>
          <w:szCs w:val="18"/>
          <w:lang w:eastAsia="ru-RU"/>
        </w:rPr>
        <w:tab/>
        <w:t xml:space="preserve"> </w:t>
      </w:r>
      <w:r w:rsidRPr="003773EC">
        <w:rPr>
          <w:rFonts w:ascii="Trebuchet MS" w:eastAsia="Times New Roman" w:hAnsi="Trebuchet MS" w:cs="Times New Roman" w:hint="eastAsia"/>
          <w:color w:val="000000"/>
          <w:kern w:val="0"/>
          <w:sz w:val="18"/>
          <w:szCs w:val="18"/>
          <w:lang w:eastAsia="ru-RU"/>
        </w:rPr>
        <w:t>Інформаційно</w:t>
      </w:r>
      <w:r w:rsidRPr="003773EC">
        <w:rPr>
          <w:rFonts w:ascii="Trebuchet MS" w:eastAsia="Times New Roman" w:hAnsi="Trebuchet MS" w:cs="Times New Roman"/>
          <w:color w:val="000000"/>
          <w:kern w:val="0"/>
          <w:sz w:val="18"/>
          <w:szCs w:val="18"/>
          <w:lang w:eastAsia="ru-RU"/>
        </w:rPr>
        <w:t>-</w:t>
      </w:r>
      <w:r w:rsidRPr="003773EC">
        <w:rPr>
          <w:rFonts w:ascii="Trebuchet MS" w:eastAsia="Times New Roman" w:hAnsi="Trebuchet MS" w:cs="Times New Roman" w:hint="eastAsia"/>
          <w:color w:val="000000"/>
          <w:kern w:val="0"/>
          <w:sz w:val="18"/>
          <w:szCs w:val="18"/>
          <w:lang w:eastAsia="ru-RU"/>
        </w:rPr>
        <w:t>комунікативна</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сутність</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соціальних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мережевих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сервісів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стратегія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сучасних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освітніх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моделей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децентралізованого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поширення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знань</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color w:val="000000"/>
          <w:kern w:val="0"/>
          <w:sz w:val="18"/>
          <w:szCs w:val="18"/>
          <w:lang w:eastAsia="ru-RU"/>
        </w:rPr>
        <w:tab/>
        <w:t xml:space="preserve"> 124</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3.2.</w:t>
      </w:r>
      <w:r w:rsidRPr="003773EC">
        <w:rPr>
          <w:rFonts w:ascii="Trebuchet MS" w:eastAsia="Times New Roman" w:hAnsi="Trebuchet MS" w:cs="Times New Roman"/>
          <w:color w:val="000000"/>
          <w:kern w:val="0"/>
          <w:sz w:val="18"/>
          <w:szCs w:val="18"/>
          <w:lang w:eastAsia="ru-RU"/>
        </w:rPr>
        <w:tab/>
        <w:t xml:space="preserve"> </w:t>
      </w:r>
      <w:r w:rsidRPr="003773EC">
        <w:rPr>
          <w:rFonts w:ascii="Trebuchet MS" w:eastAsia="Times New Roman" w:hAnsi="Trebuchet MS" w:cs="Times New Roman" w:hint="eastAsia"/>
          <w:color w:val="000000"/>
          <w:kern w:val="0"/>
          <w:sz w:val="18"/>
          <w:szCs w:val="18"/>
          <w:lang w:eastAsia="ru-RU"/>
        </w:rPr>
        <w:t>Навчально</w:t>
      </w:r>
      <w:r w:rsidRPr="003773EC">
        <w:rPr>
          <w:rFonts w:ascii="Trebuchet MS" w:eastAsia="Times New Roman" w:hAnsi="Trebuchet MS" w:cs="Times New Roman"/>
          <w:color w:val="000000"/>
          <w:kern w:val="0"/>
          <w:sz w:val="18"/>
          <w:szCs w:val="18"/>
          <w:lang w:eastAsia="ru-RU"/>
        </w:rPr>
        <w:t>-</w:t>
      </w:r>
      <w:r w:rsidRPr="003773EC">
        <w:rPr>
          <w:rFonts w:ascii="Trebuchet MS" w:eastAsia="Times New Roman" w:hAnsi="Trebuchet MS" w:cs="Times New Roman" w:hint="eastAsia"/>
          <w:color w:val="000000"/>
          <w:kern w:val="0"/>
          <w:sz w:val="18"/>
          <w:szCs w:val="18"/>
          <w:lang w:eastAsia="ru-RU"/>
        </w:rPr>
        <w:t>виховний</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потенціал</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практики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використання</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соціальних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мережевих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сервісів</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у</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сфері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мовної</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освіти</w:t>
      </w:r>
      <w:r w:rsidRPr="003773EC">
        <w:rPr>
          <w:rFonts w:ascii="Trebuchet MS" w:eastAsia="Times New Roman" w:hAnsi="Trebuchet MS" w:cs="Times New Roman"/>
          <w:color w:val="000000"/>
          <w:kern w:val="0"/>
          <w:sz w:val="18"/>
          <w:szCs w:val="18"/>
          <w:lang w:eastAsia="ru-RU"/>
        </w:rPr>
        <w:tab/>
        <w:t xml:space="preserve"> 148</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lastRenderedPageBreak/>
        <w:t xml:space="preserve"> </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3</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color w:val="000000"/>
          <w:kern w:val="0"/>
          <w:sz w:val="18"/>
          <w:szCs w:val="18"/>
          <w:lang w:eastAsia="ru-RU"/>
        </w:rPr>
        <w:t>3.3.</w:t>
      </w:r>
      <w:r w:rsidRPr="003773EC">
        <w:rPr>
          <w:rFonts w:ascii="Trebuchet MS" w:eastAsia="Times New Roman" w:hAnsi="Trebuchet MS" w:cs="Times New Roman"/>
          <w:color w:val="000000"/>
          <w:kern w:val="0"/>
          <w:sz w:val="18"/>
          <w:szCs w:val="18"/>
          <w:lang w:eastAsia="ru-RU"/>
        </w:rPr>
        <w:tab/>
      </w:r>
      <w:r w:rsidRPr="003773EC">
        <w:rPr>
          <w:rFonts w:ascii="Trebuchet MS" w:eastAsia="Times New Roman" w:hAnsi="Trebuchet MS" w:cs="Times New Roman" w:hint="eastAsia"/>
          <w:color w:val="000000"/>
          <w:kern w:val="0"/>
          <w:sz w:val="18"/>
          <w:szCs w:val="18"/>
          <w:lang w:eastAsia="ru-RU"/>
        </w:rPr>
        <w:t>Функціонально</w:t>
      </w:r>
      <w:r w:rsidRPr="003773EC">
        <w:rPr>
          <w:rFonts w:ascii="Trebuchet MS" w:eastAsia="Times New Roman" w:hAnsi="Trebuchet MS" w:cs="Times New Roman"/>
          <w:color w:val="000000"/>
          <w:kern w:val="0"/>
          <w:sz w:val="18"/>
          <w:szCs w:val="18"/>
          <w:lang w:eastAsia="ru-RU"/>
        </w:rPr>
        <w:t>-</w:t>
      </w:r>
      <w:r w:rsidRPr="003773EC">
        <w:rPr>
          <w:rFonts w:ascii="Trebuchet MS" w:eastAsia="Times New Roman" w:hAnsi="Trebuchet MS" w:cs="Times New Roman" w:hint="eastAsia"/>
          <w:color w:val="000000"/>
          <w:kern w:val="0"/>
          <w:sz w:val="18"/>
          <w:szCs w:val="18"/>
          <w:lang w:eastAsia="ru-RU"/>
        </w:rPr>
        <w:t>освітні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аспекти</w:t>
      </w:r>
      <w:r w:rsidRPr="003773EC">
        <w:rPr>
          <w:rFonts w:ascii="Trebuchet MS" w:eastAsia="Times New Roman" w:hAnsi="Trebuchet MS" w:cs="Times New Roman"/>
          <w:color w:val="000000"/>
          <w:kern w:val="0"/>
          <w:sz w:val="18"/>
          <w:szCs w:val="18"/>
          <w:lang w:eastAsia="ru-RU"/>
        </w:rPr>
        <w:t xml:space="preserve"> iTunes U </w:t>
      </w:r>
      <w:r w:rsidRPr="003773EC">
        <w:rPr>
          <w:rFonts w:ascii="Trebuchet MS" w:eastAsia="Times New Roman" w:hAnsi="Trebuchet MS" w:cs="Times New Roman" w:hint="eastAsia"/>
          <w:color w:val="000000"/>
          <w:kern w:val="0"/>
          <w:sz w:val="18"/>
          <w:szCs w:val="18"/>
          <w:lang w:eastAsia="ru-RU"/>
        </w:rPr>
        <w:t>у</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світлі</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інноваційних</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змін</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сучасного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університету</w:t>
      </w:r>
      <w:r w:rsidRPr="003773EC">
        <w:rPr>
          <w:rFonts w:ascii="Trebuchet MS" w:eastAsia="Times New Roman" w:hAnsi="Trebuchet MS" w:cs="Times New Roman"/>
          <w:color w:val="000000"/>
          <w:kern w:val="0"/>
          <w:sz w:val="18"/>
          <w:szCs w:val="18"/>
          <w:lang w:eastAsia="ru-RU"/>
        </w:rPr>
        <w:tab/>
        <w:t xml:space="preserve"> 169</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Висновки</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до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третього</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розділу</w:t>
      </w:r>
      <w:r w:rsidRPr="003773EC">
        <w:rPr>
          <w:rFonts w:ascii="Trebuchet MS" w:eastAsia="Times New Roman" w:hAnsi="Trebuchet MS" w:cs="Times New Roman"/>
          <w:color w:val="000000"/>
          <w:kern w:val="0"/>
          <w:sz w:val="18"/>
          <w:szCs w:val="18"/>
          <w:lang w:eastAsia="ru-RU"/>
        </w:rPr>
        <w:tab/>
        <w:t xml:space="preserve"> 177</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ВИСНОВКИ</w:t>
      </w:r>
      <w:r w:rsidRPr="003773EC">
        <w:rPr>
          <w:rFonts w:ascii="Trebuchet MS" w:eastAsia="Times New Roman" w:hAnsi="Trebuchet MS" w:cs="Times New Roman"/>
          <w:color w:val="000000"/>
          <w:kern w:val="0"/>
          <w:sz w:val="18"/>
          <w:szCs w:val="18"/>
          <w:lang w:eastAsia="ru-RU"/>
        </w:rPr>
        <w:tab/>
        <w:t xml:space="preserve"> 179</w:t>
      </w:r>
    </w:p>
    <w:p w:rsidR="003773EC" w:rsidRPr="003773EC" w:rsidRDefault="003773EC" w:rsidP="003773EC">
      <w:pPr>
        <w:rPr>
          <w:rFonts w:ascii="Trebuchet MS" w:eastAsia="Times New Roman" w:hAnsi="Trebuchet MS" w:cs="Times New Roman"/>
          <w:color w:val="000000"/>
          <w:kern w:val="0"/>
          <w:sz w:val="18"/>
          <w:szCs w:val="18"/>
          <w:lang w:eastAsia="ru-RU"/>
        </w:rPr>
      </w:pPr>
      <w:r w:rsidRPr="003773EC">
        <w:rPr>
          <w:rFonts w:ascii="Trebuchet MS" w:eastAsia="Times New Roman" w:hAnsi="Trebuchet MS" w:cs="Times New Roman" w:hint="eastAsia"/>
          <w:color w:val="000000"/>
          <w:kern w:val="0"/>
          <w:sz w:val="18"/>
          <w:szCs w:val="18"/>
          <w:lang w:eastAsia="ru-RU"/>
        </w:rPr>
        <w:t>СПИСОК</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ВИКОРИСТАНИХ</w:t>
      </w:r>
      <w:r w:rsidRPr="003773EC">
        <w:rPr>
          <w:rFonts w:ascii="Trebuchet MS" w:eastAsia="Times New Roman" w:hAnsi="Trebuchet MS" w:cs="Times New Roman"/>
          <w:color w:val="000000"/>
          <w:kern w:val="0"/>
          <w:sz w:val="18"/>
          <w:szCs w:val="18"/>
          <w:lang w:eastAsia="ru-RU"/>
        </w:rPr>
        <w:t xml:space="preserve"> </w:t>
      </w:r>
      <w:r w:rsidRPr="003773EC">
        <w:rPr>
          <w:rFonts w:ascii="Trebuchet MS" w:eastAsia="Times New Roman" w:hAnsi="Trebuchet MS" w:cs="Times New Roman" w:hint="eastAsia"/>
          <w:color w:val="000000"/>
          <w:kern w:val="0"/>
          <w:sz w:val="18"/>
          <w:szCs w:val="18"/>
          <w:lang w:eastAsia="ru-RU"/>
        </w:rPr>
        <w:t>ДЖЕРЕЛ</w:t>
      </w:r>
      <w:r w:rsidRPr="003773EC">
        <w:rPr>
          <w:rFonts w:ascii="Trebuchet MS" w:eastAsia="Times New Roman" w:hAnsi="Trebuchet MS" w:cs="Times New Roman"/>
          <w:color w:val="000000"/>
          <w:kern w:val="0"/>
          <w:sz w:val="18"/>
          <w:szCs w:val="18"/>
          <w:lang w:eastAsia="ru-RU"/>
        </w:rPr>
        <w:tab/>
        <w:t xml:space="preserve"> 183</w:t>
      </w:r>
    </w:p>
    <w:p w:rsidR="002C2757" w:rsidRDefault="002C2757" w:rsidP="003773EC"/>
    <w:p w:rsidR="003773EC" w:rsidRDefault="003773EC" w:rsidP="003773EC"/>
    <w:p w:rsidR="003773EC" w:rsidRDefault="003773EC" w:rsidP="003773EC"/>
    <w:p w:rsidR="003773EC" w:rsidRDefault="003773EC" w:rsidP="003773EC">
      <w:r>
        <w:rPr>
          <w:rFonts w:hint="eastAsia"/>
        </w:rPr>
        <w:t>ВИСНОВКИ</w:t>
      </w:r>
    </w:p>
    <w:p w:rsidR="003773EC" w:rsidRDefault="003773EC" w:rsidP="003773EC">
      <w:r>
        <w:rPr>
          <w:rFonts w:hint="eastAsia"/>
        </w:rPr>
        <w:t>Концептуалізація</w:t>
      </w:r>
      <w:r>
        <w:t></w:t>
      </w:r>
      <w:r>
        <w:rPr>
          <w:rFonts w:hint="eastAsia"/>
        </w:rPr>
        <w:t>інформаційно</w:t>
      </w:r>
      <w:r>
        <w:t></w:t>
      </w:r>
      <w:r>
        <w:rPr>
          <w:rFonts w:hint="eastAsia"/>
        </w:rPr>
        <w:t>комунікативної</w:t>
      </w:r>
      <w:r>
        <w:t></w:t>
      </w:r>
      <w:r>
        <w:rPr>
          <w:rFonts w:hint="eastAsia"/>
        </w:rPr>
        <w:t>сутності</w:t>
      </w:r>
      <w:r>
        <w:t></w:t>
      </w:r>
      <w:r>
        <w:rPr>
          <w:rFonts w:hint="eastAsia"/>
        </w:rPr>
        <w:t>соціальних</w:t>
      </w:r>
      <w:r>
        <w:t></w:t>
      </w:r>
      <w:r>
        <w:rPr>
          <w:rFonts w:hint="eastAsia"/>
        </w:rPr>
        <w:t>мережевих</w:t>
      </w:r>
      <w:r>
        <w:t></w:t>
      </w:r>
      <w:r>
        <w:rPr>
          <w:rFonts w:hint="eastAsia"/>
        </w:rPr>
        <w:t>сервісів</w:t>
      </w:r>
      <w:r>
        <w:t></w:t>
      </w:r>
      <w:r>
        <w:rPr>
          <w:rFonts w:hint="eastAsia"/>
        </w:rPr>
        <w:t>в</w:t>
      </w:r>
      <w:r>
        <w:t></w:t>
      </w:r>
      <w:r>
        <w:rPr>
          <w:rFonts w:hint="eastAsia"/>
        </w:rPr>
        <w:t>сучасній</w:t>
      </w:r>
      <w:r>
        <w:t></w:t>
      </w:r>
      <w:r>
        <w:rPr>
          <w:rFonts w:hint="eastAsia"/>
        </w:rPr>
        <w:t>освітній</w:t>
      </w:r>
      <w:r>
        <w:t></w:t>
      </w:r>
      <w:r>
        <w:rPr>
          <w:rFonts w:hint="eastAsia"/>
        </w:rPr>
        <w:t>реальності</w:t>
      </w:r>
      <w:r>
        <w:t></w:t>
      </w:r>
      <w:r>
        <w:rPr>
          <w:rFonts w:hint="eastAsia"/>
        </w:rPr>
        <w:t>дозволила</w:t>
      </w:r>
      <w:r>
        <w:t></w:t>
      </w:r>
      <w:r>
        <w:rPr>
          <w:rFonts w:hint="eastAsia"/>
        </w:rPr>
        <w:t>сформулювати</w:t>
      </w:r>
      <w:r>
        <w:t></w:t>
      </w:r>
      <w:r>
        <w:rPr>
          <w:rFonts w:hint="eastAsia"/>
        </w:rPr>
        <w:t>такі</w:t>
      </w:r>
      <w:r>
        <w:t></w:t>
      </w:r>
      <w:r>
        <w:rPr>
          <w:rFonts w:hint="eastAsia"/>
        </w:rPr>
        <w:t>висновки</w:t>
      </w:r>
      <w:r>
        <w:t></w:t>
      </w:r>
    </w:p>
    <w:p w:rsidR="003773EC" w:rsidRDefault="003773EC" w:rsidP="003773EC">
      <w:r>
        <w:t></w:t>
      </w:r>
      <w:r>
        <w:t></w:t>
      </w:r>
      <w:r>
        <w:tab/>
      </w:r>
      <w:r>
        <w:rPr>
          <w:rFonts w:hint="eastAsia"/>
        </w:rPr>
        <w:t>Предметом</w:t>
      </w:r>
      <w:r>
        <w:t></w:t>
      </w:r>
      <w:r>
        <w:rPr>
          <w:rFonts w:hint="eastAsia"/>
        </w:rPr>
        <w:t>аналізу</w:t>
      </w:r>
      <w:r>
        <w:t></w:t>
      </w:r>
      <w:r>
        <w:rPr>
          <w:rFonts w:hint="eastAsia"/>
        </w:rPr>
        <w:t>в</w:t>
      </w:r>
      <w:r>
        <w:t></w:t>
      </w:r>
      <w:r>
        <w:rPr>
          <w:rFonts w:hint="eastAsia"/>
        </w:rPr>
        <w:t>роботі</w:t>
      </w:r>
      <w:r>
        <w:t></w:t>
      </w:r>
      <w:r>
        <w:rPr>
          <w:rFonts w:hint="eastAsia"/>
        </w:rPr>
        <w:t>стали</w:t>
      </w:r>
      <w:r>
        <w:t></w:t>
      </w:r>
      <w:r>
        <w:t></w:t>
      </w:r>
      <w:r>
        <w:rPr>
          <w:rFonts w:hint="eastAsia"/>
        </w:rPr>
        <w:t>термінологічне</w:t>
      </w:r>
      <w:r>
        <w:t></w:t>
      </w:r>
      <w:r>
        <w:rPr>
          <w:rFonts w:hint="eastAsia"/>
        </w:rPr>
        <w:t>словосполучення</w:t>
      </w:r>
      <w:r>
        <w:t></w:t>
      </w:r>
      <w:r>
        <w:t></w:t>
      </w:r>
      <w:r>
        <w:rPr>
          <w:rFonts w:hint="eastAsia"/>
        </w:rPr>
        <w:t>соціальні</w:t>
      </w:r>
      <w:r>
        <w:t></w:t>
      </w:r>
      <w:r>
        <w:rPr>
          <w:rFonts w:hint="eastAsia"/>
        </w:rPr>
        <w:t>мережеві</w:t>
      </w:r>
      <w:r>
        <w:t></w:t>
      </w:r>
      <w:r>
        <w:rPr>
          <w:rFonts w:hint="eastAsia"/>
        </w:rPr>
        <w:t>сервіси</w:t>
      </w:r>
      <w:r>
        <w:t></w:t>
      </w:r>
      <w:r>
        <w:t></w:t>
      </w:r>
      <w:r>
        <w:t></w:t>
      </w:r>
      <w:r>
        <w:rPr>
          <w:rFonts w:hint="eastAsia"/>
        </w:rPr>
        <w:t>поняття</w:t>
      </w:r>
      <w:r>
        <w:t></w:t>
      </w:r>
      <w:r>
        <w:t></w:t>
      </w:r>
      <w:r>
        <w:rPr>
          <w:rFonts w:hint="eastAsia"/>
        </w:rPr>
        <w:t>блог</w:t>
      </w:r>
      <w:r>
        <w:t></w:t>
      </w:r>
      <w:r>
        <w:t></w:t>
      </w:r>
      <w:r>
        <w:t></w:t>
      </w:r>
      <w:r>
        <w:t></w:t>
      </w:r>
      <w:r>
        <w:rPr>
          <w:rFonts w:hint="eastAsia"/>
        </w:rPr>
        <w:t>подкаст</w:t>
      </w:r>
      <w:r>
        <w:t></w:t>
      </w:r>
      <w:r>
        <w:t></w:t>
      </w:r>
      <w:r>
        <w:t></w:t>
      </w:r>
      <w:r>
        <w:t></w:t>
      </w:r>
      <w:r>
        <w:rPr>
          <w:rFonts w:hint="eastAsia"/>
        </w:rPr>
        <w:t>подкастинг</w:t>
      </w:r>
      <w:r>
        <w:t></w:t>
      </w:r>
      <w:r>
        <w:t></w:t>
      </w:r>
      <w:r>
        <w:t></w:t>
      </w:r>
      <w:r>
        <w:t></w:t>
      </w:r>
      <w:r>
        <w:rPr>
          <w:rFonts w:hint="eastAsia"/>
        </w:rPr>
        <w:t>вікі</w:t>
      </w:r>
      <w:r>
        <w:t></w:t>
      </w:r>
      <w:r>
        <w:t></w:t>
      </w:r>
      <w:r>
        <w:t></w:t>
      </w:r>
      <w:r>
        <w:rPr>
          <w:rFonts w:hint="eastAsia"/>
        </w:rPr>
        <w:t>Соціальні</w:t>
      </w:r>
      <w:r>
        <w:t></w:t>
      </w:r>
      <w:r>
        <w:rPr>
          <w:rFonts w:hint="eastAsia"/>
        </w:rPr>
        <w:t>мережеві</w:t>
      </w:r>
      <w:r>
        <w:t></w:t>
      </w:r>
      <w:r>
        <w:rPr>
          <w:rFonts w:hint="eastAsia"/>
        </w:rPr>
        <w:t>сервіси</w:t>
      </w:r>
      <w:r>
        <w:t></w:t>
      </w:r>
      <w:r>
        <w:t></w:t>
      </w:r>
      <w:r>
        <w:t></w:t>
      </w:r>
      <w:r>
        <w:rPr>
          <w:rFonts w:hint="eastAsia"/>
        </w:rPr>
        <w:t>програмні</w:t>
      </w:r>
      <w:r>
        <w:t></w:t>
      </w:r>
      <w:r>
        <w:rPr>
          <w:rFonts w:hint="eastAsia"/>
        </w:rPr>
        <w:t>інструменти</w:t>
      </w:r>
      <w:r>
        <w:t></w:t>
      </w:r>
      <w:r>
        <w:rPr>
          <w:rFonts w:hint="eastAsia"/>
        </w:rPr>
        <w:t>другого</w:t>
      </w:r>
      <w:r>
        <w:t></w:t>
      </w:r>
      <w:r>
        <w:rPr>
          <w:rFonts w:hint="eastAsia"/>
        </w:rPr>
        <w:t>покоління</w:t>
      </w:r>
      <w:r>
        <w:t></w:t>
      </w:r>
      <w:r>
        <w:rPr>
          <w:rFonts w:hint="eastAsia"/>
        </w:rPr>
        <w:t>Інтернету</w:t>
      </w:r>
      <w:r>
        <w:t></w:t>
      </w:r>
      <w:r>
        <w:t></w:t>
      </w:r>
      <w:r>
        <w:rPr>
          <w:rFonts w:hint="eastAsia"/>
        </w:rPr>
        <w:t>що</w:t>
      </w:r>
      <w:r>
        <w:t></w:t>
      </w:r>
      <w:r>
        <w:rPr>
          <w:rFonts w:hint="eastAsia"/>
        </w:rPr>
        <w:t>підтримують</w:t>
      </w:r>
      <w:r>
        <w:t></w:t>
      </w:r>
      <w:r>
        <w:rPr>
          <w:rFonts w:hint="eastAsia"/>
        </w:rPr>
        <w:t>групову</w:t>
      </w:r>
      <w:r>
        <w:t></w:t>
      </w:r>
      <w:r>
        <w:rPr>
          <w:rFonts w:hint="eastAsia"/>
        </w:rPr>
        <w:t>взаємодію</w:t>
      </w:r>
      <w:r>
        <w:t></w:t>
      </w:r>
      <w:r>
        <w:t></w:t>
      </w:r>
      <w:r>
        <w:rPr>
          <w:rFonts w:hint="eastAsia"/>
        </w:rPr>
        <w:t>є</w:t>
      </w:r>
      <w:r>
        <w:t></w:t>
      </w:r>
      <w:r>
        <w:rPr>
          <w:rFonts w:hint="eastAsia"/>
        </w:rPr>
        <w:t>комунікативно</w:t>
      </w:r>
      <w:r>
        <w:t></w:t>
      </w:r>
      <w:r>
        <w:t></w:t>
      </w:r>
      <w:r>
        <w:t></w:t>
      </w:r>
      <w:r>
        <w:rPr>
          <w:rFonts w:hint="eastAsia"/>
        </w:rPr>
        <w:t>орієнтованими</w:t>
      </w:r>
      <w:r>
        <w:t></w:t>
      </w:r>
      <w:r>
        <w:t></w:t>
      </w:r>
      <w:r>
        <w:rPr>
          <w:rFonts w:hint="eastAsia"/>
        </w:rPr>
        <w:t>об’єднують</w:t>
      </w:r>
      <w:r>
        <w:t></w:t>
      </w:r>
      <w:r>
        <w:rPr>
          <w:rFonts w:hint="eastAsia"/>
        </w:rPr>
        <w:t>користувачів</w:t>
      </w:r>
      <w:r>
        <w:t></w:t>
      </w:r>
      <w:r>
        <w:rPr>
          <w:rFonts w:hint="eastAsia"/>
        </w:rPr>
        <w:t>у</w:t>
      </w:r>
      <w:r>
        <w:t></w:t>
      </w:r>
      <w:r>
        <w:rPr>
          <w:rFonts w:hint="eastAsia"/>
        </w:rPr>
        <w:t>спільноти</w:t>
      </w:r>
      <w:r>
        <w:t></w:t>
      </w:r>
      <w:r>
        <w:t></w:t>
      </w:r>
      <w:r>
        <w:rPr>
          <w:rFonts w:hint="eastAsia"/>
        </w:rPr>
        <w:t>дають</w:t>
      </w:r>
      <w:r>
        <w:t></w:t>
      </w:r>
      <w:r>
        <w:rPr>
          <w:rFonts w:hint="eastAsia"/>
        </w:rPr>
        <w:t>можливість</w:t>
      </w:r>
      <w:r>
        <w:t></w:t>
      </w:r>
      <w:r>
        <w:rPr>
          <w:rFonts w:hint="eastAsia"/>
        </w:rPr>
        <w:t>організовувати</w:t>
      </w:r>
      <w:r>
        <w:t></w:t>
      </w:r>
      <w:r>
        <w:rPr>
          <w:rFonts w:hint="eastAsia"/>
        </w:rPr>
        <w:t>спільний</w:t>
      </w:r>
      <w:r>
        <w:t></w:t>
      </w:r>
      <w:r>
        <w:rPr>
          <w:rFonts w:hint="eastAsia"/>
        </w:rPr>
        <w:t>перетворювальний</w:t>
      </w:r>
      <w:r>
        <w:t></w:t>
      </w:r>
      <w:r>
        <w:rPr>
          <w:rFonts w:hint="eastAsia"/>
        </w:rPr>
        <w:t>процес</w:t>
      </w:r>
      <w:r>
        <w:t></w:t>
      </w:r>
      <w:r>
        <w:rPr>
          <w:rFonts w:hint="eastAsia"/>
        </w:rPr>
        <w:t>для</w:t>
      </w:r>
      <w:r>
        <w:t></w:t>
      </w:r>
      <w:r>
        <w:rPr>
          <w:rFonts w:hint="eastAsia"/>
        </w:rPr>
        <w:t>створення</w:t>
      </w:r>
      <w:r>
        <w:t></w:t>
      </w:r>
      <w:r>
        <w:rPr>
          <w:rFonts w:hint="eastAsia"/>
        </w:rPr>
        <w:t>нового</w:t>
      </w:r>
      <w:r>
        <w:t></w:t>
      </w:r>
      <w:r>
        <w:rPr>
          <w:rFonts w:hint="eastAsia"/>
        </w:rPr>
        <w:t>продукту</w:t>
      </w:r>
      <w:r>
        <w:t></w:t>
      </w:r>
      <w:r>
        <w:t></w:t>
      </w:r>
      <w:r>
        <w:rPr>
          <w:rFonts w:hint="eastAsia"/>
        </w:rPr>
        <w:t>Під</w:t>
      </w:r>
      <w:r>
        <w:t></w:t>
      </w:r>
      <w:r>
        <w:rPr>
          <w:rFonts w:hint="eastAsia"/>
        </w:rPr>
        <w:t>блогами</w:t>
      </w:r>
      <w:r>
        <w:t></w:t>
      </w:r>
      <w:r>
        <w:rPr>
          <w:rFonts w:hint="eastAsia"/>
        </w:rPr>
        <w:t>у</w:t>
      </w:r>
      <w:r>
        <w:t></w:t>
      </w:r>
      <w:r>
        <w:rPr>
          <w:rFonts w:hint="eastAsia"/>
        </w:rPr>
        <w:t>роботі</w:t>
      </w:r>
      <w:r>
        <w:t></w:t>
      </w:r>
      <w:r>
        <w:rPr>
          <w:rFonts w:hint="eastAsia"/>
        </w:rPr>
        <w:t>розуміються</w:t>
      </w:r>
      <w:r>
        <w:t></w:t>
      </w:r>
      <w:r>
        <w:rPr>
          <w:rFonts w:hint="eastAsia"/>
        </w:rPr>
        <w:t>розміщені</w:t>
      </w:r>
      <w:r>
        <w:t></w:t>
      </w:r>
      <w:r>
        <w:rPr>
          <w:rFonts w:hint="eastAsia"/>
        </w:rPr>
        <w:t>на</w:t>
      </w:r>
      <w:r>
        <w:t></w:t>
      </w:r>
      <w:r>
        <w:rPr>
          <w:rFonts w:hint="eastAsia"/>
        </w:rPr>
        <w:t>Інтернет</w:t>
      </w:r>
      <w:r>
        <w:t></w:t>
      </w:r>
      <w:r>
        <w:rPr>
          <w:rFonts w:hint="eastAsia"/>
        </w:rPr>
        <w:t>сайті</w:t>
      </w:r>
      <w:r>
        <w:t></w:t>
      </w:r>
      <w:r>
        <w:t></w:t>
      </w:r>
      <w:r>
        <w:rPr>
          <w:rFonts w:hint="eastAsia"/>
        </w:rPr>
        <w:t>або</w:t>
      </w:r>
      <w:r>
        <w:t></w:t>
      </w:r>
      <w:r>
        <w:rPr>
          <w:rFonts w:hint="eastAsia"/>
        </w:rPr>
        <w:t>його</w:t>
      </w:r>
      <w:r>
        <w:t></w:t>
      </w:r>
      <w:r>
        <w:rPr>
          <w:rFonts w:hint="eastAsia"/>
        </w:rPr>
        <w:t>розділі</w:t>
      </w:r>
      <w:r>
        <w:t></w:t>
      </w:r>
      <w:r>
        <w:t></w:t>
      </w:r>
      <w:r>
        <w:rPr>
          <w:rFonts w:hint="eastAsia"/>
        </w:rPr>
        <w:t>відкриті</w:t>
      </w:r>
      <w:r>
        <w:t></w:t>
      </w:r>
      <w:r>
        <w:rPr>
          <w:rFonts w:hint="eastAsia"/>
        </w:rPr>
        <w:t>записи</w:t>
      </w:r>
      <w:r>
        <w:t></w:t>
      </w:r>
      <w:r>
        <w:rPr>
          <w:rFonts w:hint="eastAsia"/>
        </w:rPr>
        <w:t>пости</w:t>
      </w:r>
      <w:r>
        <w:t></w:t>
      </w:r>
      <w:r>
        <w:rPr>
          <w:rFonts w:hint="eastAsia"/>
        </w:rPr>
        <w:t>різного</w:t>
      </w:r>
      <w:r>
        <w:t></w:t>
      </w:r>
      <w:r>
        <w:rPr>
          <w:rFonts w:hint="eastAsia"/>
        </w:rPr>
        <w:t>характеру</w:t>
      </w:r>
      <w:r>
        <w:t></w:t>
      </w:r>
      <w:r>
        <w:rPr>
          <w:rFonts w:hint="eastAsia"/>
        </w:rPr>
        <w:t>одного</w:t>
      </w:r>
      <w:r>
        <w:t></w:t>
      </w:r>
      <w:r>
        <w:rPr>
          <w:rFonts w:hint="eastAsia"/>
        </w:rPr>
        <w:t>декількох</w:t>
      </w:r>
      <w:r>
        <w:t></w:t>
      </w:r>
      <w:r>
        <w:rPr>
          <w:rFonts w:hint="eastAsia"/>
        </w:rPr>
        <w:t>авторів</w:t>
      </w:r>
      <w:r>
        <w:t></w:t>
      </w:r>
      <w:r>
        <w:t></w:t>
      </w:r>
      <w:r>
        <w:rPr>
          <w:rFonts w:hint="eastAsia"/>
        </w:rPr>
        <w:t>що</w:t>
      </w:r>
      <w:r>
        <w:t></w:t>
      </w:r>
      <w:r>
        <w:rPr>
          <w:rFonts w:hint="eastAsia"/>
        </w:rPr>
        <w:t>характеризуються</w:t>
      </w:r>
      <w:r>
        <w:t></w:t>
      </w:r>
      <w:r>
        <w:rPr>
          <w:rFonts w:hint="eastAsia"/>
        </w:rPr>
        <w:t>наявністю</w:t>
      </w:r>
      <w:r>
        <w:t></w:t>
      </w:r>
      <w:r>
        <w:rPr>
          <w:rFonts w:hint="eastAsia"/>
        </w:rPr>
        <w:t>гіперпосилань</w:t>
      </w:r>
      <w:r>
        <w:t></w:t>
      </w:r>
      <w:r>
        <w:t></w:t>
      </w:r>
      <w:r>
        <w:rPr>
          <w:rFonts w:hint="eastAsia"/>
        </w:rPr>
        <w:t>можливістю</w:t>
      </w:r>
      <w:r>
        <w:t></w:t>
      </w:r>
      <w:r>
        <w:rPr>
          <w:rFonts w:hint="eastAsia"/>
        </w:rPr>
        <w:t>коментування</w:t>
      </w:r>
      <w:r>
        <w:t></w:t>
      </w:r>
      <w:r>
        <w:rPr>
          <w:rFonts w:hint="eastAsia"/>
        </w:rPr>
        <w:t>і</w:t>
      </w:r>
      <w:r>
        <w:t></w:t>
      </w:r>
      <w:r>
        <w:rPr>
          <w:rFonts w:hint="eastAsia"/>
        </w:rPr>
        <w:t>регулярно</w:t>
      </w:r>
      <w:r>
        <w:t></w:t>
      </w:r>
      <w:r>
        <w:rPr>
          <w:rFonts w:hint="eastAsia"/>
        </w:rPr>
        <w:t>поповнюються</w:t>
      </w:r>
      <w:r>
        <w:t></w:t>
      </w:r>
      <w:r>
        <w:rPr>
          <w:rFonts w:hint="eastAsia"/>
        </w:rPr>
        <w:t>новими</w:t>
      </w:r>
      <w:r>
        <w:t></w:t>
      </w:r>
      <w:r>
        <w:rPr>
          <w:rFonts w:hint="eastAsia"/>
        </w:rPr>
        <w:t>у</w:t>
      </w:r>
      <w:r>
        <w:t></w:t>
      </w:r>
      <w:r>
        <w:rPr>
          <w:rFonts w:hint="eastAsia"/>
        </w:rPr>
        <w:t>зворотному</w:t>
      </w:r>
      <w:r>
        <w:t></w:t>
      </w:r>
      <w:r>
        <w:rPr>
          <w:rFonts w:hint="eastAsia"/>
        </w:rPr>
        <w:t>хронологічному</w:t>
      </w:r>
      <w:r>
        <w:t></w:t>
      </w:r>
      <w:r>
        <w:rPr>
          <w:rFonts w:hint="eastAsia"/>
        </w:rPr>
        <w:t>порядку</w:t>
      </w:r>
      <w:r>
        <w:t></w:t>
      </w:r>
      <w:r>
        <w:t></w:t>
      </w:r>
      <w:r>
        <w:rPr>
          <w:rFonts w:hint="eastAsia"/>
        </w:rPr>
        <w:t>Подкаст</w:t>
      </w:r>
      <w:r>
        <w:t></w:t>
      </w:r>
      <w:r>
        <w:rPr>
          <w:rFonts w:hint="eastAsia"/>
        </w:rPr>
        <w:t>визначено</w:t>
      </w:r>
      <w:r>
        <w:t></w:t>
      </w:r>
      <w:r>
        <w:rPr>
          <w:rFonts w:hint="eastAsia"/>
        </w:rPr>
        <w:t>як</w:t>
      </w:r>
      <w:r>
        <w:t></w:t>
      </w:r>
      <w:r>
        <w:rPr>
          <w:rFonts w:hint="eastAsia"/>
        </w:rPr>
        <w:t>продукт</w:t>
      </w:r>
      <w:r>
        <w:t></w:t>
      </w:r>
      <w:r>
        <w:rPr>
          <w:rFonts w:hint="eastAsia"/>
        </w:rPr>
        <w:t>редакційно</w:t>
      </w:r>
      <w:r>
        <w:t></w:t>
      </w:r>
      <w:r>
        <w:t></w:t>
      </w:r>
      <w:r>
        <w:rPr>
          <w:rFonts w:hint="eastAsia"/>
        </w:rPr>
        <w:t>видавничої</w:t>
      </w:r>
      <w:r>
        <w:t></w:t>
      </w:r>
      <w:r>
        <w:rPr>
          <w:rFonts w:hint="eastAsia"/>
        </w:rPr>
        <w:t>діяльності</w:t>
      </w:r>
      <w:r>
        <w:t></w:t>
      </w:r>
      <w:r>
        <w:rPr>
          <w:rFonts w:hint="eastAsia"/>
        </w:rPr>
        <w:t>ЗМІ</w:t>
      </w:r>
      <w:r>
        <w:t></w:t>
      </w:r>
      <w:r>
        <w:t></w:t>
      </w:r>
      <w:r>
        <w:rPr>
          <w:rFonts w:hint="eastAsia"/>
        </w:rPr>
        <w:t>створений</w:t>
      </w:r>
      <w:r>
        <w:t></w:t>
      </w:r>
      <w:r>
        <w:rPr>
          <w:rFonts w:hint="eastAsia"/>
        </w:rPr>
        <w:t>індивідуальним</w:t>
      </w:r>
      <w:r>
        <w:t></w:t>
      </w:r>
      <w:r>
        <w:rPr>
          <w:rFonts w:hint="eastAsia"/>
        </w:rPr>
        <w:t>колективним</w:t>
      </w:r>
      <w:r>
        <w:t></w:t>
      </w:r>
      <w:r>
        <w:rPr>
          <w:rFonts w:hint="eastAsia"/>
        </w:rPr>
        <w:t>авторством</w:t>
      </w:r>
      <w:r>
        <w:t></w:t>
      </w:r>
      <w:r>
        <w:rPr>
          <w:rFonts w:hint="eastAsia"/>
        </w:rPr>
        <w:t>твір</w:t>
      </w:r>
      <w:r>
        <w:t></w:t>
      </w:r>
      <w:r>
        <w:t></w:t>
      </w:r>
      <w:r>
        <w:rPr>
          <w:rFonts w:hint="eastAsia"/>
        </w:rPr>
        <w:t>цифровий</w:t>
      </w:r>
      <w:r>
        <w:t></w:t>
      </w:r>
      <w:r>
        <w:rPr>
          <w:rFonts w:hint="eastAsia"/>
        </w:rPr>
        <w:t>засіб</w:t>
      </w:r>
      <w:r>
        <w:t></w:t>
      </w:r>
      <w:r>
        <w:rPr>
          <w:rFonts w:hint="eastAsia"/>
        </w:rPr>
        <w:t>інформації</w:t>
      </w:r>
      <w:r>
        <w:t></w:t>
      </w:r>
      <w:r>
        <w:t></w:t>
      </w:r>
      <w:r>
        <w:rPr>
          <w:rFonts w:hint="eastAsia"/>
        </w:rPr>
        <w:t>комунікації</w:t>
      </w:r>
      <w:r>
        <w:t></w:t>
      </w:r>
      <w:r>
        <w:t></w:t>
      </w:r>
      <w:r>
        <w:rPr>
          <w:rFonts w:hint="eastAsia"/>
        </w:rPr>
        <w:t>поширення</w:t>
      </w:r>
      <w:r>
        <w:t></w:t>
      </w:r>
      <w:r>
        <w:rPr>
          <w:rFonts w:hint="eastAsia"/>
        </w:rPr>
        <w:t>знань</w:t>
      </w:r>
      <w:r>
        <w:t></w:t>
      </w:r>
      <w:r>
        <w:t></w:t>
      </w:r>
      <w:r>
        <w:rPr>
          <w:rFonts w:hint="eastAsia"/>
        </w:rPr>
        <w:t>інструмент</w:t>
      </w:r>
      <w:r>
        <w:t></w:t>
      </w:r>
      <w:r>
        <w:rPr>
          <w:rFonts w:hint="eastAsia"/>
        </w:rPr>
        <w:t>освіти</w:t>
      </w:r>
      <w:r>
        <w:t></w:t>
      </w:r>
      <w:r>
        <w:rPr>
          <w:rFonts w:hint="eastAsia"/>
        </w:rPr>
        <w:t>і</w:t>
      </w:r>
      <w:r>
        <w:t></w:t>
      </w:r>
      <w:r>
        <w:rPr>
          <w:rFonts w:hint="eastAsia"/>
        </w:rPr>
        <w:t>виховання</w:t>
      </w:r>
      <w:r>
        <w:t></w:t>
      </w:r>
      <w:r>
        <w:t></w:t>
      </w:r>
      <w:r>
        <w:rPr>
          <w:rFonts w:hint="eastAsia"/>
        </w:rPr>
        <w:t>знаряддя</w:t>
      </w:r>
      <w:r>
        <w:t></w:t>
      </w:r>
      <w:r>
        <w:rPr>
          <w:rFonts w:hint="eastAsia"/>
        </w:rPr>
        <w:t>політичної</w:t>
      </w:r>
      <w:r>
        <w:t></w:t>
      </w:r>
      <w:r>
        <w:rPr>
          <w:rFonts w:hint="eastAsia"/>
        </w:rPr>
        <w:t>і</w:t>
      </w:r>
      <w:r>
        <w:t></w:t>
      </w:r>
      <w:r>
        <w:rPr>
          <w:rFonts w:hint="eastAsia"/>
        </w:rPr>
        <w:t>ідеологічної</w:t>
      </w:r>
      <w:r>
        <w:t></w:t>
      </w:r>
      <w:r>
        <w:rPr>
          <w:rFonts w:hint="eastAsia"/>
        </w:rPr>
        <w:t>боротьби</w:t>
      </w:r>
      <w:r>
        <w:t></w:t>
      </w:r>
      <w:r>
        <w:t></w:t>
      </w:r>
      <w:r>
        <w:rPr>
          <w:rFonts w:hint="eastAsia"/>
        </w:rPr>
        <w:t>Подкастинг</w:t>
      </w:r>
      <w:r>
        <w:t></w:t>
      </w:r>
      <w:r>
        <w:t></w:t>
      </w:r>
      <w:r>
        <w:t></w:t>
      </w:r>
      <w:r>
        <w:rPr>
          <w:rFonts w:hint="eastAsia"/>
        </w:rPr>
        <w:t>технологія</w:t>
      </w:r>
      <w:r>
        <w:t></w:t>
      </w:r>
      <w:r>
        <w:rPr>
          <w:rFonts w:hint="eastAsia"/>
        </w:rPr>
        <w:t>створення</w:t>
      </w:r>
      <w:r>
        <w:t></w:t>
      </w:r>
      <w:r>
        <w:rPr>
          <w:rFonts w:hint="eastAsia"/>
        </w:rPr>
        <w:t>і</w:t>
      </w:r>
      <w:r>
        <w:t></w:t>
      </w:r>
      <w:r>
        <w:rPr>
          <w:rFonts w:hint="eastAsia"/>
        </w:rPr>
        <w:t>поширення</w:t>
      </w:r>
      <w:r>
        <w:t></w:t>
      </w:r>
      <w:r>
        <w:rPr>
          <w:rFonts w:hint="eastAsia"/>
        </w:rPr>
        <w:t>цифрових</w:t>
      </w:r>
      <w:r>
        <w:t></w:t>
      </w:r>
      <w:r>
        <w:rPr>
          <w:rFonts w:hint="eastAsia"/>
        </w:rPr>
        <w:t>аудіо</w:t>
      </w:r>
      <w:r>
        <w:t></w:t>
      </w:r>
      <w:r>
        <w:t></w:t>
      </w:r>
      <w:r>
        <w:rPr>
          <w:rFonts w:hint="eastAsia"/>
        </w:rPr>
        <w:t>і</w:t>
      </w:r>
      <w:r>
        <w:t></w:t>
      </w:r>
      <w:r>
        <w:rPr>
          <w:rFonts w:hint="eastAsia"/>
        </w:rPr>
        <w:t>відео</w:t>
      </w:r>
      <w:r>
        <w:t></w:t>
      </w:r>
      <w:r>
        <w:rPr>
          <w:rFonts w:hint="eastAsia"/>
        </w:rPr>
        <w:t>файлів</w:t>
      </w:r>
      <w:r>
        <w:t></w:t>
      </w:r>
      <w:r>
        <w:rPr>
          <w:rFonts w:hint="eastAsia"/>
        </w:rPr>
        <w:t>у</w:t>
      </w:r>
      <w:r>
        <w:t></w:t>
      </w:r>
      <w:r>
        <w:rPr>
          <w:rFonts w:hint="eastAsia"/>
        </w:rPr>
        <w:t>мережі</w:t>
      </w:r>
      <w:r>
        <w:t></w:t>
      </w:r>
      <w:r>
        <w:t></w:t>
      </w:r>
      <w:r>
        <w:rPr>
          <w:rFonts w:hint="eastAsia"/>
        </w:rPr>
        <w:t>що</w:t>
      </w:r>
      <w:r>
        <w:t></w:t>
      </w:r>
      <w:r>
        <w:rPr>
          <w:rFonts w:hint="eastAsia"/>
        </w:rPr>
        <w:t>дозволяє</w:t>
      </w:r>
      <w:r>
        <w:t></w:t>
      </w:r>
      <w:r>
        <w:rPr>
          <w:rFonts w:hint="eastAsia"/>
        </w:rPr>
        <w:t>відтворювати</w:t>
      </w:r>
      <w:r>
        <w:t></w:t>
      </w:r>
      <w:r>
        <w:rPr>
          <w:rFonts w:hint="eastAsia"/>
        </w:rPr>
        <w:t>їх</w:t>
      </w:r>
      <w:r>
        <w:t></w:t>
      </w:r>
      <w:r>
        <w:rPr>
          <w:rFonts w:hint="eastAsia"/>
        </w:rPr>
        <w:t>на</w:t>
      </w:r>
      <w:r>
        <w:t></w:t>
      </w:r>
      <w:r>
        <w:rPr>
          <w:rFonts w:hint="eastAsia"/>
        </w:rPr>
        <w:t>веб</w:t>
      </w:r>
      <w:r>
        <w:t></w:t>
      </w:r>
      <w:r>
        <w:rPr>
          <w:rFonts w:hint="eastAsia"/>
        </w:rPr>
        <w:t>сайті</w:t>
      </w:r>
      <w:r>
        <w:t></w:t>
      </w:r>
      <w:r>
        <w:t></w:t>
      </w:r>
      <w:r>
        <w:rPr>
          <w:rFonts w:hint="eastAsia"/>
        </w:rPr>
        <w:t>переносити</w:t>
      </w:r>
      <w:r>
        <w:t></w:t>
      </w:r>
      <w:r>
        <w:rPr>
          <w:rFonts w:hint="eastAsia"/>
        </w:rPr>
        <w:t>на</w:t>
      </w:r>
      <w:r>
        <w:t></w:t>
      </w:r>
      <w:r>
        <w:rPr>
          <w:rFonts w:hint="eastAsia"/>
        </w:rPr>
        <w:t>власні</w:t>
      </w:r>
      <w:r>
        <w:t></w:t>
      </w:r>
      <w:r>
        <w:rPr>
          <w:rFonts w:hint="eastAsia"/>
        </w:rPr>
        <w:t>пристрої</w:t>
      </w:r>
      <w:r>
        <w:t></w:t>
      </w:r>
      <w:r>
        <w:rPr>
          <w:rFonts w:hint="eastAsia"/>
        </w:rPr>
        <w:t>і</w:t>
      </w:r>
      <w:r>
        <w:t></w:t>
      </w:r>
      <w:r>
        <w:rPr>
          <w:rFonts w:hint="eastAsia"/>
        </w:rPr>
        <w:t>зберігати</w:t>
      </w:r>
      <w:r>
        <w:t></w:t>
      </w:r>
      <w:r>
        <w:rPr>
          <w:rFonts w:hint="eastAsia"/>
        </w:rPr>
        <w:t>для</w:t>
      </w:r>
      <w:r>
        <w:t></w:t>
      </w:r>
      <w:r>
        <w:rPr>
          <w:rFonts w:hint="eastAsia"/>
        </w:rPr>
        <w:t>подальшого</w:t>
      </w:r>
      <w:r>
        <w:t></w:t>
      </w:r>
      <w:r>
        <w:rPr>
          <w:rFonts w:hint="eastAsia"/>
        </w:rPr>
        <w:t>використання</w:t>
      </w:r>
      <w:r>
        <w:t></w:t>
      </w:r>
      <w:r>
        <w:t></w:t>
      </w:r>
      <w:r>
        <w:rPr>
          <w:rFonts w:hint="eastAsia"/>
        </w:rPr>
        <w:t>Вікі</w:t>
      </w:r>
      <w:r>
        <w:t></w:t>
      </w:r>
      <w:r>
        <w:rPr>
          <w:rFonts w:hint="eastAsia"/>
        </w:rPr>
        <w:t>є</w:t>
      </w:r>
      <w:r>
        <w:t></w:t>
      </w:r>
      <w:r>
        <w:rPr>
          <w:rFonts w:hint="eastAsia"/>
        </w:rPr>
        <w:t>соціально</w:t>
      </w:r>
      <w:r>
        <w:t></w:t>
      </w:r>
      <w:r>
        <w:rPr>
          <w:rFonts w:hint="eastAsia"/>
        </w:rPr>
        <w:t>орієнтованим</w:t>
      </w:r>
      <w:r>
        <w:t></w:t>
      </w:r>
      <w:r>
        <w:rPr>
          <w:rFonts w:hint="eastAsia"/>
        </w:rPr>
        <w:t>програмним</w:t>
      </w:r>
      <w:r>
        <w:t></w:t>
      </w:r>
      <w:r>
        <w:rPr>
          <w:rFonts w:hint="eastAsia"/>
        </w:rPr>
        <w:t>забезпеченням</w:t>
      </w:r>
      <w:r>
        <w:t></w:t>
      </w:r>
      <w:r>
        <w:rPr>
          <w:rFonts w:hint="eastAsia"/>
        </w:rPr>
        <w:t>на</w:t>
      </w:r>
      <w:r>
        <w:t></w:t>
      </w:r>
      <w:r>
        <w:rPr>
          <w:rFonts w:hint="eastAsia"/>
        </w:rPr>
        <w:t>основі</w:t>
      </w:r>
      <w:r>
        <w:t></w:t>
      </w:r>
      <w:r>
        <w:rPr>
          <w:rFonts w:hint="eastAsia"/>
        </w:rPr>
        <w:t>Інтернет</w:t>
      </w:r>
      <w:r>
        <w:t></w:t>
      </w:r>
      <w:r>
        <w:rPr>
          <w:rFonts w:hint="eastAsia"/>
        </w:rPr>
        <w:t>сторінок</w:t>
      </w:r>
      <w:r>
        <w:t></w:t>
      </w:r>
      <w:r>
        <w:rPr>
          <w:rFonts w:hint="eastAsia"/>
        </w:rPr>
        <w:t>з</w:t>
      </w:r>
      <w:r>
        <w:t></w:t>
      </w:r>
      <w:r>
        <w:rPr>
          <w:rFonts w:hint="eastAsia"/>
        </w:rPr>
        <w:t>можливістю</w:t>
      </w:r>
      <w:r>
        <w:t></w:t>
      </w:r>
      <w:r>
        <w:rPr>
          <w:rFonts w:hint="eastAsia"/>
        </w:rPr>
        <w:t>спільного</w:t>
      </w:r>
      <w:r>
        <w:t></w:t>
      </w:r>
      <w:r>
        <w:rPr>
          <w:rFonts w:hint="eastAsia"/>
        </w:rPr>
        <w:t>редагування</w:t>
      </w:r>
      <w:r>
        <w:t></w:t>
      </w:r>
      <w:r>
        <w:rPr>
          <w:rFonts w:hint="eastAsia"/>
        </w:rPr>
        <w:t>та</w:t>
      </w:r>
      <w:r>
        <w:t></w:t>
      </w:r>
      <w:r>
        <w:rPr>
          <w:rFonts w:hint="eastAsia"/>
        </w:rPr>
        <w:t>перерозподілу</w:t>
      </w:r>
      <w:r>
        <w:t></w:t>
      </w:r>
      <w:r>
        <w:rPr>
          <w:rFonts w:hint="eastAsia"/>
        </w:rPr>
        <w:t>оригінального</w:t>
      </w:r>
      <w:r>
        <w:t></w:t>
      </w:r>
      <w:r>
        <w:rPr>
          <w:rFonts w:hint="eastAsia"/>
        </w:rPr>
        <w:t>контенту</w:t>
      </w:r>
      <w:r>
        <w:t></w:t>
      </w:r>
    </w:p>
    <w:p w:rsidR="003773EC" w:rsidRDefault="003773EC" w:rsidP="003773EC">
      <w:r>
        <w:t></w:t>
      </w:r>
      <w:r>
        <w:t></w:t>
      </w:r>
      <w:r>
        <w:tab/>
      </w:r>
      <w:r>
        <w:rPr>
          <w:rFonts w:hint="eastAsia"/>
        </w:rPr>
        <w:t>Соціальні</w:t>
      </w:r>
      <w:r>
        <w:t></w:t>
      </w:r>
      <w:r>
        <w:rPr>
          <w:rFonts w:hint="eastAsia"/>
        </w:rPr>
        <w:t>сервіси</w:t>
      </w:r>
      <w:r>
        <w:t></w:t>
      </w:r>
      <w:r>
        <w:rPr>
          <w:rFonts w:hint="eastAsia"/>
        </w:rPr>
        <w:t>другого</w:t>
      </w:r>
      <w:r>
        <w:t></w:t>
      </w:r>
      <w:r>
        <w:rPr>
          <w:rFonts w:hint="eastAsia"/>
        </w:rPr>
        <w:t>покоління</w:t>
      </w:r>
      <w:r>
        <w:t></w:t>
      </w:r>
      <w:r>
        <w:rPr>
          <w:rFonts w:hint="eastAsia"/>
        </w:rPr>
        <w:t>Інтернету</w:t>
      </w:r>
      <w:r>
        <w:t></w:t>
      </w:r>
      <w:r>
        <w:t></w:t>
      </w:r>
      <w:r>
        <w:rPr>
          <w:rFonts w:hint="eastAsia"/>
        </w:rPr>
        <w:t>зокрема</w:t>
      </w:r>
      <w:r>
        <w:t></w:t>
      </w:r>
      <w:r>
        <w:rPr>
          <w:rFonts w:hint="eastAsia"/>
        </w:rPr>
        <w:t>блоги</w:t>
      </w:r>
      <w:r>
        <w:t></w:t>
      </w:r>
      <w:r>
        <w:t></w:t>
      </w:r>
      <w:r>
        <w:rPr>
          <w:rFonts w:hint="eastAsia"/>
        </w:rPr>
        <w:t>подкасти</w:t>
      </w:r>
      <w:r>
        <w:t></w:t>
      </w:r>
      <w:r>
        <w:t></w:t>
      </w:r>
      <w:r>
        <w:rPr>
          <w:rFonts w:hint="eastAsia"/>
        </w:rPr>
        <w:t>вікі</w:t>
      </w:r>
      <w:r>
        <w:t></w:t>
      </w:r>
      <w:r>
        <w:t></w:t>
      </w:r>
      <w:r>
        <w:rPr>
          <w:rFonts w:hint="eastAsia"/>
        </w:rPr>
        <w:t>є</w:t>
      </w:r>
      <w:r>
        <w:t></w:t>
      </w:r>
      <w:r>
        <w:rPr>
          <w:rFonts w:hint="eastAsia"/>
        </w:rPr>
        <w:t>максимально</w:t>
      </w:r>
      <w:r>
        <w:t></w:t>
      </w:r>
      <w:r>
        <w:rPr>
          <w:rFonts w:hint="eastAsia"/>
        </w:rPr>
        <w:t>антропоцентричними</w:t>
      </w:r>
      <w:r>
        <w:t></w:t>
      </w:r>
      <w:r>
        <w:t></w:t>
      </w:r>
      <w:r>
        <w:rPr>
          <w:rFonts w:hint="eastAsia"/>
        </w:rPr>
        <w:t>оскільки</w:t>
      </w:r>
      <w:r>
        <w:t></w:t>
      </w:r>
      <w:r>
        <w:rPr>
          <w:rFonts w:hint="eastAsia"/>
        </w:rPr>
        <w:t>є</w:t>
      </w:r>
      <w:r>
        <w:t></w:t>
      </w:r>
      <w:r>
        <w:rPr>
          <w:rFonts w:hint="eastAsia"/>
        </w:rPr>
        <w:t>результатом</w:t>
      </w:r>
      <w:r>
        <w:t></w:t>
      </w:r>
      <w:r>
        <w:rPr>
          <w:rFonts w:hint="eastAsia"/>
        </w:rPr>
        <w:t>соціальних</w:t>
      </w:r>
      <w:r>
        <w:t></w:t>
      </w:r>
      <w:r>
        <w:t></w:t>
      </w:r>
      <w:r>
        <w:rPr>
          <w:rFonts w:hint="eastAsia"/>
        </w:rPr>
        <w:t>комунік</w:t>
      </w:r>
      <w:r>
        <w:rPr>
          <w:rFonts w:hint="eastAsia"/>
        </w:rPr>
        <w:lastRenderedPageBreak/>
        <w:t>ативних</w:t>
      </w:r>
      <w:r>
        <w:t></w:t>
      </w:r>
      <w:r>
        <w:t></w:t>
      </w:r>
      <w:r>
        <w:rPr>
          <w:rFonts w:hint="eastAsia"/>
        </w:rPr>
        <w:t>інформаційних</w:t>
      </w:r>
      <w:r>
        <w:t></w:t>
      </w:r>
      <w:r>
        <w:rPr>
          <w:rFonts w:hint="eastAsia"/>
        </w:rPr>
        <w:t>уподобань</w:t>
      </w:r>
      <w:r>
        <w:t></w:t>
      </w:r>
      <w:r>
        <w:rPr>
          <w:rFonts w:hint="eastAsia"/>
        </w:rPr>
        <w:t>людини</w:t>
      </w:r>
      <w:r>
        <w:t></w:t>
      </w:r>
      <w:r>
        <w:t></w:t>
      </w:r>
      <w:r>
        <w:rPr>
          <w:rFonts w:hint="eastAsia"/>
        </w:rPr>
        <w:t>де</w:t>
      </w:r>
      <w:r>
        <w:t></w:t>
      </w:r>
      <w:r>
        <w:rPr>
          <w:rFonts w:hint="eastAsia"/>
        </w:rPr>
        <w:t>основною</w:t>
      </w:r>
      <w:r>
        <w:t></w:t>
      </w:r>
      <w:r>
        <w:rPr>
          <w:rFonts w:hint="eastAsia"/>
        </w:rPr>
        <w:t>фігурою</w:t>
      </w:r>
      <w:r>
        <w:t></w:t>
      </w:r>
      <w:r>
        <w:rPr>
          <w:rFonts w:hint="eastAsia"/>
        </w:rPr>
        <w:t>є</w:t>
      </w:r>
      <w:r>
        <w:t></w:t>
      </w:r>
      <w:r>
        <w:rPr>
          <w:rFonts w:hint="eastAsia"/>
        </w:rPr>
        <w:t>сама</w:t>
      </w:r>
      <w:r>
        <w:t></w:t>
      </w:r>
      <w:r>
        <w:rPr>
          <w:rFonts w:hint="eastAsia"/>
        </w:rPr>
        <w:t>людина</w:t>
      </w:r>
      <w:r>
        <w:t></w:t>
      </w:r>
      <w:r>
        <w:t></w:t>
      </w:r>
      <w:r>
        <w:rPr>
          <w:rFonts w:hint="eastAsia"/>
        </w:rPr>
        <w:t>її</w:t>
      </w:r>
      <w:r>
        <w:t></w:t>
      </w:r>
      <w:r>
        <w:rPr>
          <w:rFonts w:hint="eastAsia"/>
        </w:rPr>
        <w:t>думки</w:t>
      </w:r>
      <w:r>
        <w:t></w:t>
      </w:r>
      <w:r>
        <w:t></w:t>
      </w:r>
      <w:r>
        <w:rPr>
          <w:rFonts w:hint="eastAsia"/>
        </w:rPr>
        <w:t>інтереси</w:t>
      </w:r>
      <w:r>
        <w:t></w:t>
      </w:r>
      <w:r>
        <w:t></w:t>
      </w:r>
      <w:r>
        <w:rPr>
          <w:rFonts w:hint="eastAsia"/>
        </w:rPr>
        <w:t>знання</w:t>
      </w:r>
      <w:r>
        <w:t></w:t>
      </w:r>
      <w:r>
        <w:t></w:t>
      </w:r>
      <w:r>
        <w:rPr>
          <w:rFonts w:hint="eastAsia"/>
        </w:rPr>
        <w:t>Вільна</w:t>
      </w:r>
      <w:r>
        <w:t></w:t>
      </w:r>
      <w:r>
        <w:rPr>
          <w:rFonts w:hint="eastAsia"/>
        </w:rPr>
        <w:t>асинхронна</w:t>
      </w:r>
      <w:r>
        <w:t></w:t>
      </w:r>
      <w:r>
        <w:rPr>
          <w:rFonts w:hint="eastAsia"/>
        </w:rPr>
        <w:t>і</w:t>
      </w:r>
      <w:r>
        <w:t></w:t>
      </w:r>
      <w:r>
        <w:rPr>
          <w:rFonts w:hint="eastAsia"/>
        </w:rPr>
        <w:t>синхронна</w:t>
      </w:r>
      <w:r>
        <w:t></w:t>
      </w:r>
      <w:r>
        <w:rPr>
          <w:rFonts w:hint="eastAsia"/>
        </w:rPr>
        <w:t>комунікація</w:t>
      </w:r>
      <w:r>
        <w:t></w:t>
      </w:r>
      <w:r>
        <w:t></w:t>
      </w:r>
      <w:r>
        <w:rPr>
          <w:rFonts w:hint="eastAsia"/>
        </w:rPr>
        <w:t>мультиваріантність</w:t>
      </w:r>
      <w:r>
        <w:t></w:t>
      </w:r>
      <w:r>
        <w:rPr>
          <w:rFonts w:hint="eastAsia"/>
        </w:rPr>
        <w:t>та</w:t>
      </w:r>
      <w:r>
        <w:t></w:t>
      </w:r>
      <w:r>
        <w:rPr>
          <w:rFonts w:hint="eastAsia"/>
        </w:rPr>
        <w:t>паралельність</w:t>
      </w:r>
      <w:r>
        <w:t></w:t>
      </w:r>
      <w:r>
        <w:rPr>
          <w:rFonts w:hint="eastAsia"/>
        </w:rPr>
        <w:t>взаємодій</w:t>
      </w:r>
      <w:r>
        <w:t></w:t>
      </w:r>
      <w:r>
        <w:t></w:t>
      </w:r>
      <w:r>
        <w:rPr>
          <w:rFonts w:hint="eastAsia"/>
        </w:rPr>
        <w:t>відсутність</w:t>
      </w:r>
      <w:r>
        <w:t></w:t>
      </w:r>
      <w:r>
        <w:rPr>
          <w:rFonts w:hint="eastAsia"/>
        </w:rPr>
        <w:t>просторових</w:t>
      </w:r>
      <w:r>
        <w:t></w:t>
      </w:r>
      <w:r>
        <w:rPr>
          <w:rFonts w:hint="eastAsia"/>
        </w:rPr>
        <w:t>меж</w:t>
      </w:r>
      <w:r>
        <w:t></w:t>
      </w:r>
      <w:r>
        <w:rPr>
          <w:rFonts w:hint="eastAsia"/>
        </w:rPr>
        <w:t>та</w:t>
      </w:r>
      <w:r>
        <w:t></w:t>
      </w:r>
      <w:r>
        <w:rPr>
          <w:rFonts w:hint="eastAsia"/>
        </w:rPr>
        <w:t>миттєвий</w:t>
      </w:r>
      <w:r>
        <w:t></w:t>
      </w:r>
      <w:r>
        <w:rPr>
          <w:rFonts w:hint="eastAsia"/>
        </w:rPr>
        <w:t>обмін</w:t>
      </w:r>
      <w:r>
        <w:t></w:t>
      </w:r>
      <w:r>
        <w:rPr>
          <w:rFonts w:hint="eastAsia"/>
        </w:rPr>
        <w:t>інформацією</w:t>
      </w:r>
      <w:r>
        <w:t></w:t>
      </w:r>
      <w:r>
        <w:t></w:t>
      </w:r>
      <w:r>
        <w:rPr>
          <w:rFonts w:hint="eastAsia"/>
        </w:rPr>
        <w:t>її</w:t>
      </w:r>
      <w:r>
        <w:t></w:t>
      </w:r>
      <w:r>
        <w:rPr>
          <w:rFonts w:hint="eastAsia"/>
        </w:rPr>
        <w:t>поширення</w:t>
      </w:r>
      <w:r>
        <w:t></w:t>
      </w:r>
    </w:p>
    <w:p w:rsidR="003773EC" w:rsidRDefault="003773EC" w:rsidP="003773EC">
      <w:r>
        <w:t></w:t>
      </w:r>
    </w:p>
    <w:p w:rsidR="003773EC" w:rsidRDefault="003773EC" w:rsidP="003773EC">
      <w:r>
        <w:t></w:t>
      </w:r>
      <w:r>
        <w:t></w:t>
      </w:r>
      <w:r>
        <w:t></w:t>
      </w:r>
    </w:p>
    <w:p w:rsidR="003773EC" w:rsidRDefault="003773EC" w:rsidP="003773EC">
      <w:r>
        <w:rPr>
          <w:rFonts w:hint="eastAsia"/>
        </w:rPr>
        <w:t>самостійне</w:t>
      </w:r>
      <w:r>
        <w:t></w:t>
      </w:r>
      <w:r>
        <w:rPr>
          <w:rFonts w:hint="eastAsia"/>
        </w:rPr>
        <w:t>продукування</w:t>
      </w:r>
      <w:r>
        <w:t></w:t>
      </w:r>
      <w:r>
        <w:rPr>
          <w:rFonts w:hint="eastAsia"/>
        </w:rPr>
        <w:t>і</w:t>
      </w:r>
      <w:r>
        <w:t></w:t>
      </w:r>
      <w:r>
        <w:rPr>
          <w:rFonts w:hint="eastAsia"/>
        </w:rPr>
        <w:t>використання</w:t>
      </w:r>
      <w:r>
        <w:t></w:t>
      </w:r>
      <w:r>
        <w:t></w:t>
      </w:r>
      <w:r>
        <w:rPr>
          <w:rFonts w:hint="eastAsia"/>
        </w:rPr>
        <w:t>можливості</w:t>
      </w:r>
      <w:r>
        <w:t></w:t>
      </w:r>
      <w:r>
        <w:rPr>
          <w:rFonts w:hint="eastAsia"/>
        </w:rPr>
        <w:t>конструювання</w:t>
      </w:r>
      <w:r>
        <w:t></w:t>
      </w:r>
      <w:r>
        <w:rPr>
          <w:rFonts w:hint="eastAsia"/>
        </w:rPr>
        <w:t>ідентичності</w:t>
      </w:r>
      <w:r>
        <w:t></w:t>
      </w:r>
      <w:r>
        <w:t></w:t>
      </w:r>
      <w:r>
        <w:rPr>
          <w:rFonts w:hint="eastAsia"/>
        </w:rPr>
        <w:t>у</w:t>
      </w:r>
      <w:r>
        <w:t></w:t>
      </w:r>
      <w:r>
        <w:rPr>
          <w:rFonts w:hint="eastAsia"/>
        </w:rPr>
        <w:t>якому</w:t>
      </w:r>
      <w:r>
        <w:t></w:t>
      </w:r>
      <w:r>
        <w:rPr>
          <w:rFonts w:hint="eastAsia"/>
        </w:rPr>
        <w:t>знаходить</w:t>
      </w:r>
      <w:r>
        <w:t></w:t>
      </w:r>
      <w:r>
        <w:rPr>
          <w:rFonts w:hint="eastAsia"/>
        </w:rPr>
        <w:t>вираз</w:t>
      </w:r>
      <w:r>
        <w:t></w:t>
      </w:r>
      <w:r>
        <w:rPr>
          <w:rFonts w:hint="eastAsia"/>
        </w:rPr>
        <w:t>реалізація</w:t>
      </w:r>
      <w:r>
        <w:t></w:t>
      </w:r>
      <w:r>
        <w:rPr>
          <w:rFonts w:hint="eastAsia"/>
        </w:rPr>
        <w:t>уявлень</w:t>
      </w:r>
      <w:r>
        <w:t></w:t>
      </w:r>
      <w:r>
        <w:rPr>
          <w:rFonts w:hint="eastAsia"/>
        </w:rPr>
        <w:t>про</w:t>
      </w:r>
      <w:r>
        <w:t></w:t>
      </w:r>
      <w:r>
        <w:rPr>
          <w:rFonts w:hint="eastAsia"/>
        </w:rPr>
        <w:t>себе</w:t>
      </w:r>
      <w:r>
        <w:t></w:t>
      </w:r>
      <w:r>
        <w:t></w:t>
      </w:r>
      <w:r>
        <w:rPr>
          <w:rFonts w:hint="eastAsia"/>
        </w:rPr>
        <w:t>що</w:t>
      </w:r>
      <w:r>
        <w:t></w:t>
      </w:r>
      <w:r>
        <w:rPr>
          <w:rFonts w:hint="eastAsia"/>
        </w:rPr>
        <w:t>не</w:t>
      </w:r>
      <w:r>
        <w:t></w:t>
      </w:r>
      <w:r>
        <w:rPr>
          <w:rFonts w:hint="eastAsia"/>
        </w:rPr>
        <w:t>завжди</w:t>
      </w:r>
      <w:r>
        <w:t></w:t>
      </w:r>
      <w:r>
        <w:rPr>
          <w:rFonts w:hint="eastAsia"/>
        </w:rPr>
        <w:t>можуть</w:t>
      </w:r>
      <w:r>
        <w:t></w:t>
      </w:r>
      <w:r>
        <w:rPr>
          <w:rFonts w:hint="eastAsia"/>
        </w:rPr>
        <w:t>бути</w:t>
      </w:r>
      <w:r>
        <w:t></w:t>
      </w:r>
      <w:r>
        <w:rPr>
          <w:rFonts w:hint="eastAsia"/>
        </w:rPr>
        <w:t>досягнуті</w:t>
      </w:r>
      <w:r>
        <w:t></w:t>
      </w:r>
      <w:r>
        <w:rPr>
          <w:rFonts w:hint="eastAsia"/>
        </w:rPr>
        <w:t>у</w:t>
      </w:r>
      <w:r>
        <w:t></w:t>
      </w:r>
      <w:r>
        <w:rPr>
          <w:rFonts w:hint="eastAsia"/>
        </w:rPr>
        <w:t>реальному</w:t>
      </w:r>
      <w:r>
        <w:t></w:t>
      </w:r>
      <w:r>
        <w:rPr>
          <w:rFonts w:hint="eastAsia"/>
        </w:rPr>
        <w:t>житті</w:t>
      </w:r>
      <w:r>
        <w:t></w:t>
      </w:r>
      <w:r>
        <w:t></w:t>
      </w:r>
      <w:r>
        <w:rPr>
          <w:rFonts w:hint="eastAsia"/>
        </w:rPr>
        <w:t>можливість</w:t>
      </w:r>
      <w:r>
        <w:t></w:t>
      </w:r>
      <w:r>
        <w:rPr>
          <w:rFonts w:hint="eastAsia"/>
        </w:rPr>
        <w:t>вибору</w:t>
      </w:r>
      <w:r>
        <w:t></w:t>
      </w:r>
      <w:r>
        <w:rPr>
          <w:rFonts w:hint="eastAsia"/>
        </w:rPr>
        <w:t>власного</w:t>
      </w:r>
      <w:r>
        <w:t></w:t>
      </w:r>
      <w:r>
        <w:rPr>
          <w:rFonts w:hint="eastAsia"/>
        </w:rPr>
        <w:t>шляху</w:t>
      </w:r>
      <w:r>
        <w:t></w:t>
      </w:r>
      <w:r>
        <w:t></w:t>
      </w:r>
      <w:r>
        <w:rPr>
          <w:rFonts w:hint="eastAsia"/>
        </w:rPr>
        <w:t>що</w:t>
      </w:r>
      <w:r>
        <w:t></w:t>
      </w:r>
      <w:r>
        <w:rPr>
          <w:rFonts w:hint="eastAsia"/>
        </w:rPr>
        <w:t>є</w:t>
      </w:r>
      <w:r>
        <w:t></w:t>
      </w:r>
      <w:r>
        <w:rPr>
          <w:rFonts w:hint="eastAsia"/>
        </w:rPr>
        <w:t>мотивованим</w:t>
      </w:r>
      <w:r>
        <w:t></w:t>
      </w:r>
      <w:r>
        <w:rPr>
          <w:rFonts w:hint="eastAsia"/>
        </w:rPr>
        <w:t>особистісними</w:t>
      </w:r>
      <w:r>
        <w:t></w:t>
      </w:r>
      <w:r>
        <w:rPr>
          <w:rFonts w:hint="eastAsia"/>
        </w:rPr>
        <w:t>потребами</w:t>
      </w:r>
      <w:r>
        <w:t></w:t>
      </w:r>
      <w:r>
        <w:t></w:t>
      </w:r>
      <w:r>
        <w:rPr>
          <w:rFonts w:hint="eastAsia"/>
        </w:rPr>
        <w:t>переконаннями</w:t>
      </w:r>
      <w:r>
        <w:t></w:t>
      </w:r>
      <w:r>
        <w:t></w:t>
      </w:r>
      <w:r>
        <w:rPr>
          <w:rFonts w:hint="eastAsia"/>
        </w:rPr>
        <w:t>конкретною</w:t>
      </w:r>
      <w:r>
        <w:t></w:t>
      </w:r>
      <w:r>
        <w:rPr>
          <w:rFonts w:hint="eastAsia"/>
        </w:rPr>
        <w:t>ситуацією</w:t>
      </w:r>
      <w:r>
        <w:t></w:t>
      </w:r>
      <w:r>
        <w:rPr>
          <w:rFonts w:hint="eastAsia"/>
        </w:rPr>
        <w:t>роблять</w:t>
      </w:r>
      <w:r>
        <w:t></w:t>
      </w:r>
      <w:r>
        <w:rPr>
          <w:rFonts w:hint="eastAsia"/>
        </w:rPr>
        <w:t>соціальні</w:t>
      </w:r>
      <w:r>
        <w:t></w:t>
      </w:r>
      <w:r>
        <w:rPr>
          <w:rFonts w:hint="eastAsia"/>
        </w:rPr>
        <w:t>сервіси</w:t>
      </w:r>
      <w:r>
        <w:t></w:t>
      </w:r>
      <w:r>
        <w:rPr>
          <w:rFonts w:hint="eastAsia"/>
        </w:rPr>
        <w:t>атрактивними</w:t>
      </w:r>
      <w:r>
        <w:t></w:t>
      </w:r>
      <w:r>
        <w:rPr>
          <w:rFonts w:hint="eastAsia"/>
        </w:rPr>
        <w:t>засобами</w:t>
      </w:r>
      <w:r>
        <w:t></w:t>
      </w:r>
      <w:r>
        <w:rPr>
          <w:rFonts w:hint="eastAsia"/>
        </w:rPr>
        <w:t>для</w:t>
      </w:r>
      <w:r>
        <w:t></w:t>
      </w:r>
      <w:r>
        <w:rPr>
          <w:rFonts w:hint="eastAsia"/>
        </w:rPr>
        <w:t>спілкування</w:t>
      </w:r>
      <w:r>
        <w:t></w:t>
      </w:r>
      <w:r>
        <w:t></w:t>
      </w:r>
      <w:r>
        <w:rPr>
          <w:rFonts w:hint="eastAsia"/>
        </w:rPr>
        <w:t>характеризують</w:t>
      </w:r>
      <w:r>
        <w:t></w:t>
      </w:r>
      <w:r>
        <w:rPr>
          <w:rFonts w:hint="eastAsia"/>
        </w:rPr>
        <w:t>змістовно</w:t>
      </w:r>
      <w:r>
        <w:t></w:t>
      </w:r>
      <w:r>
        <w:t></w:t>
      </w:r>
      <w:r>
        <w:t></w:t>
      </w:r>
      <w:r>
        <w:rPr>
          <w:rFonts w:hint="eastAsia"/>
        </w:rPr>
        <w:t>діяльнісну</w:t>
      </w:r>
      <w:r>
        <w:t></w:t>
      </w:r>
      <w:r>
        <w:rPr>
          <w:rFonts w:hint="eastAsia"/>
        </w:rPr>
        <w:t>сутність</w:t>
      </w:r>
      <w:r>
        <w:t></w:t>
      </w:r>
      <w:r>
        <w:rPr>
          <w:rFonts w:hint="eastAsia"/>
        </w:rPr>
        <w:t>перебування</w:t>
      </w:r>
      <w:r>
        <w:t></w:t>
      </w:r>
      <w:r>
        <w:rPr>
          <w:rFonts w:hint="eastAsia"/>
        </w:rPr>
        <w:t>індивіда</w:t>
      </w:r>
      <w:r>
        <w:t></w:t>
      </w:r>
      <w:r>
        <w:rPr>
          <w:rFonts w:hint="eastAsia"/>
        </w:rPr>
        <w:t>у</w:t>
      </w:r>
      <w:r>
        <w:t></w:t>
      </w:r>
      <w:r>
        <w:rPr>
          <w:rFonts w:hint="eastAsia"/>
        </w:rPr>
        <w:t>блогосфері</w:t>
      </w:r>
      <w:r>
        <w:t></w:t>
      </w:r>
      <w:r>
        <w:t></w:t>
      </w:r>
      <w:r>
        <w:rPr>
          <w:rFonts w:hint="eastAsia"/>
        </w:rPr>
        <w:t>подкастовому</w:t>
      </w:r>
      <w:r>
        <w:t></w:t>
      </w:r>
      <w:r>
        <w:rPr>
          <w:rFonts w:hint="eastAsia"/>
        </w:rPr>
        <w:t>середовищі</w:t>
      </w:r>
      <w:r>
        <w:t></w:t>
      </w:r>
      <w:r>
        <w:t></w:t>
      </w:r>
      <w:r>
        <w:rPr>
          <w:rFonts w:hint="eastAsia"/>
        </w:rPr>
        <w:t>просторі</w:t>
      </w:r>
      <w:r>
        <w:t></w:t>
      </w:r>
      <w:r>
        <w:rPr>
          <w:rFonts w:hint="eastAsia"/>
        </w:rPr>
        <w:t>різноманітних</w:t>
      </w:r>
      <w:r>
        <w:t></w:t>
      </w:r>
      <w:r>
        <w:rPr>
          <w:rFonts w:hint="eastAsia"/>
        </w:rPr>
        <w:t>вікі</w:t>
      </w:r>
      <w:r>
        <w:t></w:t>
      </w:r>
      <w:r>
        <w:t></w:t>
      </w:r>
      <w:r>
        <w:rPr>
          <w:rFonts w:hint="eastAsia"/>
        </w:rPr>
        <w:t>Самореалізація</w:t>
      </w:r>
      <w:r>
        <w:t></w:t>
      </w:r>
      <w:r>
        <w:rPr>
          <w:rFonts w:hint="eastAsia"/>
        </w:rPr>
        <w:t>особистості</w:t>
      </w:r>
      <w:r>
        <w:t></w:t>
      </w:r>
      <w:r>
        <w:rPr>
          <w:rFonts w:hint="eastAsia"/>
        </w:rPr>
        <w:t>у</w:t>
      </w:r>
      <w:r>
        <w:t></w:t>
      </w:r>
      <w:r>
        <w:rPr>
          <w:rFonts w:hint="eastAsia"/>
        </w:rPr>
        <w:t>них</w:t>
      </w:r>
      <w:r>
        <w:t></w:t>
      </w:r>
      <w:r>
        <w:t></w:t>
      </w:r>
      <w:r>
        <w:rPr>
          <w:rFonts w:hint="eastAsia"/>
        </w:rPr>
        <w:t>як</w:t>
      </w:r>
      <w:r>
        <w:t></w:t>
      </w:r>
      <w:r>
        <w:rPr>
          <w:rFonts w:hint="eastAsia"/>
        </w:rPr>
        <w:t>процес</w:t>
      </w:r>
      <w:r>
        <w:t></w:t>
      </w:r>
      <w:r>
        <w:rPr>
          <w:rFonts w:hint="eastAsia"/>
        </w:rPr>
        <w:t>прояву</w:t>
      </w:r>
      <w:r>
        <w:t></w:t>
      </w:r>
      <w:r>
        <w:rPr>
          <w:rFonts w:hint="eastAsia"/>
        </w:rPr>
        <w:t>і</w:t>
      </w:r>
      <w:r>
        <w:t></w:t>
      </w:r>
      <w:r>
        <w:rPr>
          <w:rFonts w:hint="eastAsia"/>
        </w:rPr>
        <w:t>втілення</w:t>
      </w:r>
      <w:r>
        <w:t></w:t>
      </w:r>
      <w:r>
        <w:rPr>
          <w:rFonts w:hint="eastAsia"/>
        </w:rPr>
        <w:t>власного</w:t>
      </w:r>
      <w:r>
        <w:t></w:t>
      </w:r>
      <w:r>
        <w:rPr>
          <w:rFonts w:hint="eastAsia"/>
        </w:rPr>
        <w:t>креативного</w:t>
      </w:r>
      <w:r>
        <w:t></w:t>
      </w:r>
      <w:r>
        <w:rPr>
          <w:rFonts w:hint="eastAsia"/>
        </w:rPr>
        <w:t>потенціалу</w:t>
      </w:r>
      <w:r>
        <w:t></w:t>
      </w:r>
      <w:r>
        <w:t></w:t>
      </w:r>
      <w:r>
        <w:rPr>
          <w:rFonts w:hint="eastAsia"/>
        </w:rPr>
        <w:t>зреалізування</w:t>
      </w:r>
      <w:r>
        <w:t></w:t>
      </w:r>
      <w:r>
        <w:rPr>
          <w:rFonts w:hint="eastAsia"/>
        </w:rPr>
        <w:t>своїх</w:t>
      </w:r>
      <w:r>
        <w:t></w:t>
      </w:r>
      <w:r>
        <w:rPr>
          <w:rFonts w:hint="eastAsia"/>
        </w:rPr>
        <w:t>можливостей</w:t>
      </w:r>
      <w:r>
        <w:t></w:t>
      </w:r>
      <w:r>
        <w:t></w:t>
      </w:r>
      <w:r>
        <w:rPr>
          <w:rFonts w:hint="eastAsia"/>
        </w:rPr>
        <w:t>розгортається</w:t>
      </w:r>
      <w:r>
        <w:t></w:t>
      </w:r>
      <w:r>
        <w:rPr>
          <w:rFonts w:hint="eastAsia"/>
        </w:rPr>
        <w:t>у</w:t>
      </w:r>
      <w:r>
        <w:t></w:t>
      </w:r>
      <w:r>
        <w:rPr>
          <w:rFonts w:hint="eastAsia"/>
        </w:rPr>
        <w:t>різних</w:t>
      </w:r>
      <w:r>
        <w:t></w:t>
      </w:r>
      <w:r>
        <w:rPr>
          <w:rFonts w:hint="eastAsia"/>
        </w:rPr>
        <w:t>формах</w:t>
      </w:r>
      <w:r>
        <w:t></w:t>
      </w:r>
      <w:r>
        <w:rPr>
          <w:rFonts w:hint="eastAsia"/>
        </w:rPr>
        <w:t>і</w:t>
      </w:r>
      <w:r>
        <w:t></w:t>
      </w:r>
      <w:r>
        <w:rPr>
          <w:rFonts w:hint="eastAsia"/>
        </w:rPr>
        <w:t>напрямках</w:t>
      </w:r>
      <w:r>
        <w:t></w:t>
      </w:r>
      <w:r>
        <w:rPr>
          <w:rFonts w:hint="eastAsia"/>
        </w:rPr>
        <w:t>під</w:t>
      </w:r>
      <w:r>
        <w:t></w:t>
      </w:r>
      <w:r>
        <w:rPr>
          <w:rFonts w:hint="eastAsia"/>
        </w:rPr>
        <w:t>впливом</w:t>
      </w:r>
      <w:r>
        <w:t></w:t>
      </w:r>
      <w:r>
        <w:rPr>
          <w:rFonts w:hint="eastAsia"/>
        </w:rPr>
        <w:t>безлічі</w:t>
      </w:r>
      <w:r>
        <w:t></w:t>
      </w:r>
      <w:r>
        <w:rPr>
          <w:rFonts w:hint="eastAsia"/>
        </w:rPr>
        <w:t>зовнішніх</w:t>
      </w:r>
      <w:r>
        <w:t></w:t>
      </w:r>
      <w:r>
        <w:rPr>
          <w:rFonts w:hint="eastAsia"/>
        </w:rPr>
        <w:t>і</w:t>
      </w:r>
      <w:r>
        <w:t></w:t>
      </w:r>
      <w:r>
        <w:rPr>
          <w:rFonts w:hint="eastAsia"/>
        </w:rPr>
        <w:t>внутрішніх</w:t>
      </w:r>
      <w:r>
        <w:t></w:t>
      </w:r>
      <w:r>
        <w:rPr>
          <w:rFonts w:hint="eastAsia"/>
        </w:rPr>
        <w:t>факторів</w:t>
      </w:r>
      <w:r>
        <w:t></w:t>
      </w:r>
      <w:r>
        <w:t></w:t>
      </w:r>
      <w:r>
        <w:rPr>
          <w:rFonts w:hint="eastAsia"/>
        </w:rPr>
        <w:t>як</w:t>
      </w:r>
      <w:r>
        <w:t></w:t>
      </w:r>
      <w:r>
        <w:rPr>
          <w:rFonts w:hint="eastAsia"/>
        </w:rPr>
        <w:t>за</w:t>
      </w:r>
      <w:r>
        <w:t></w:t>
      </w:r>
      <w:r>
        <w:rPr>
          <w:rFonts w:hint="eastAsia"/>
        </w:rPr>
        <w:t>допомогою</w:t>
      </w:r>
      <w:r>
        <w:t></w:t>
      </w:r>
      <w:r>
        <w:rPr>
          <w:rFonts w:hint="eastAsia"/>
        </w:rPr>
        <w:t>власних</w:t>
      </w:r>
      <w:r>
        <w:t></w:t>
      </w:r>
      <w:r>
        <w:rPr>
          <w:rFonts w:hint="eastAsia"/>
        </w:rPr>
        <w:t>зусиль</w:t>
      </w:r>
      <w:r>
        <w:t></w:t>
      </w:r>
      <w:r>
        <w:t></w:t>
      </w:r>
      <w:r>
        <w:rPr>
          <w:rFonts w:hint="eastAsia"/>
        </w:rPr>
        <w:t>так</w:t>
      </w:r>
      <w:r>
        <w:t></w:t>
      </w:r>
      <w:r>
        <w:rPr>
          <w:rFonts w:hint="eastAsia"/>
        </w:rPr>
        <w:t>і</w:t>
      </w:r>
      <w:r>
        <w:t></w:t>
      </w:r>
      <w:r>
        <w:rPr>
          <w:rFonts w:hint="eastAsia"/>
        </w:rPr>
        <w:t>в</w:t>
      </w:r>
      <w:r>
        <w:t></w:t>
      </w:r>
      <w:r>
        <w:rPr>
          <w:rFonts w:hint="eastAsia"/>
        </w:rPr>
        <w:t>співтворчості</w:t>
      </w:r>
      <w:r>
        <w:t></w:t>
      </w:r>
      <w:r>
        <w:rPr>
          <w:rFonts w:hint="eastAsia"/>
        </w:rPr>
        <w:t>з</w:t>
      </w:r>
      <w:r>
        <w:t></w:t>
      </w:r>
      <w:r>
        <w:rPr>
          <w:rFonts w:hint="eastAsia"/>
        </w:rPr>
        <w:t>іншими</w:t>
      </w:r>
      <w:r>
        <w:t></w:t>
      </w:r>
      <w:r>
        <w:t></w:t>
      </w:r>
      <w:r>
        <w:rPr>
          <w:rFonts w:hint="eastAsia"/>
        </w:rPr>
        <w:t>Взаємодія</w:t>
      </w:r>
      <w:r>
        <w:t></w:t>
      </w:r>
      <w:r>
        <w:rPr>
          <w:rFonts w:hint="eastAsia"/>
        </w:rPr>
        <w:t>у</w:t>
      </w:r>
      <w:r>
        <w:t></w:t>
      </w:r>
      <w:r>
        <w:rPr>
          <w:rFonts w:hint="eastAsia"/>
        </w:rPr>
        <w:t>блогах</w:t>
      </w:r>
      <w:r>
        <w:t></w:t>
      </w:r>
      <w:r>
        <w:t></w:t>
      </w:r>
      <w:r>
        <w:rPr>
          <w:rFonts w:hint="eastAsia"/>
        </w:rPr>
        <w:t>подкастовому</w:t>
      </w:r>
      <w:r>
        <w:t></w:t>
      </w:r>
      <w:r>
        <w:rPr>
          <w:rFonts w:hint="eastAsia"/>
        </w:rPr>
        <w:t>середовищі</w:t>
      </w:r>
      <w:r>
        <w:t></w:t>
      </w:r>
      <w:r>
        <w:t></w:t>
      </w:r>
      <w:r>
        <w:rPr>
          <w:rFonts w:hint="eastAsia"/>
        </w:rPr>
        <w:t>різноманітних</w:t>
      </w:r>
      <w:r>
        <w:t></w:t>
      </w:r>
      <w:r>
        <w:rPr>
          <w:rFonts w:hint="eastAsia"/>
        </w:rPr>
        <w:t>вікі</w:t>
      </w:r>
      <w:r>
        <w:t></w:t>
      </w:r>
      <w:r>
        <w:rPr>
          <w:rFonts w:hint="eastAsia"/>
        </w:rPr>
        <w:t>є</w:t>
      </w:r>
      <w:r>
        <w:t></w:t>
      </w:r>
      <w:r>
        <w:rPr>
          <w:rFonts w:hint="eastAsia"/>
        </w:rPr>
        <w:t>місцем</w:t>
      </w:r>
      <w:r>
        <w:t></w:t>
      </w:r>
      <w:r>
        <w:t></w:t>
      </w:r>
      <w:r>
        <w:rPr>
          <w:rFonts w:hint="eastAsia"/>
        </w:rPr>
        <w:t>зустрічі</w:t>
      </w:r>
      <w:r>
        <w:t></w:t>
      </w:r>
      <w:r>
        <w:t></w:t>
      </w:r>
      <w:r>
        <w:rPr>
          <w:rFonts w:hint="eastAsia"/>
        </w:rPr>
        <w:t>різних</w:t>
      </w:r>
      <w:r>
        <w:t></w:t>
      </w:r>
      <w:r>
        <w:rPr>
          <w:rFonts w:hint="eastAsia"/>
        </w:rPr>
        <w:t>ідеологій</w:t>
      </w:r>
      <w:r>
        <w:t></w:t>
      </w:r>
      <w:r>
        <w:t></w:t>
      </w:r>
      <w:r>
        <w:rPr>
          <w:rFonts w:hint="eastAsia"/>
        </w:rPr>
        <w:t>що</w:t>
      </w:r>
      <w:r>
        <w:t></w:t>
      </w:r>
      <w:r>
        <w:rPr>
          <w:rFonts w:hint="eastAsia"/>
        </w:rPr>
        <w:t>зумовлюють</w:t>
      </w:r>
      <w:r>
        <w:t></w:t>
      </w:r>
      <w:r>
        <w:rPr>
          <w:rFonts w:hint="eastAsia"/>
        </w:rPr>
        <w:t>діалогізм</w:t>
      </w:r>
      <w:r>
        <w:t></w:t>
      </w:r>
      <w:r>
        <w:rPr>
          <w:rFonts w:hint="eastAsia"/>
        </w:rPr>
        <w:t>і</w:t>
      </w:r>
      <w:r>
        <w:t></w:t>
      </w:r>
      <w:r>
        <w:rPr>
          <w:rFonts w:hint="eastAsia"/>
        </w:rPr>
        <w:t>поліфонію</w:t>
      </w:r>
      <w:r>
        <w:t></w:t>
      </w:r>
      <w:r>
        <w:t></w:t>
      </w:r>
      <w:r>
        <w:rPr>
          <w:rFonts w:hint="eastAsia"/>
        </w:rPr>
        <w:t>звучання</w:t>
      </w:r>
      <w:r>
        <w:t></w:t>
      </w:r>
      <w:r>
        <w:t></w:t>
      </w:r>
      <w:r>
        <w:t></w:t>
      </w:r>
      <w:r>
        <w:rPr>
          <w:rFonts w:hint="eastAsia"/>
        </w:rPr>
        <w:t>вона</w:t>
      </w:r>
      <w:r>
        <w:t></w:t>
      </w:r>
      <w:r>
        <w:rPr>
          <w:rFonts w:hint="eastAsia"/>
        </w:rPr>
        <w:t>виражається</w:t>
      </w:r>
      <w:r>
        <w:t></w:t>
      </w:r>
      <w:r>
        <w:rPr>
          <w:rFonts w:hint="eastAsia"/>
        </w:rPr>
        <w:t>у</w:t>
      </w:r>
      <w:r>
        <w:t></w:t>
      </w:r>
      <w:r>
        <w:rPr>
          <w:rFonts w:hint="eastAsia"/>
        </w:rPr>
        <w:t>виробленні</w:t>
      </w:r>
      <w:r>
        <w:t></w:t>
      </w:r>
      <w:r>
        <w:rPr>
          <w:rFonts w:hint="eastAsia"/>
        </w:rPr>
        <w:t>соціокультурно</w:t>
      </w:r>
      <w:r>
        <w:t></w:t>
      </w:r>
      <w:r>
        <w:rPr>
          <w:rFonts w:hint="eastAsia"/>
        </w:rPr>
        <w:t>прийнятного</w:t>
      </w:r>
      <w:r>
        <w:t></w:t>
      </w:r>
      <w:r>
        <w:rPr>
          <w:rFonts w:hint="eastAsia"/>
        </w:rPr>
        <w:t>стилю</w:t>
      </w:r>
      <w:r>
        <w:t></w:t>
      </w:r>
      <w:r>
        <w:rPr>
          <w:rFonts w:hint="eastAsia"/>
        </w:rPr>
        <w:t>спілкування</w:t>
      </w:r>
      <w:r>
        <w:t></w:t>
      </w:r>
      <w:r>
        <w:t></w:t>
      </w:r>
      <w:r>
        <w:rPr>
          <w:rFonts w:hint="eastAsia"/>
        </w:rPr>
        <w:t>можливості</w:t>
      </w:r>
      <w:r>
        <w:t></w:t>
      </w:r>
      <w:r>
        <w:rPr>
          <w:rFonts w:hint="eastAsia"/>
        </w:rPr>
        <w:t>виступити</w:t>
      </w:r>
      <w:r>
        <w:t></w:t>
      </w:r>
      <w:r>
        <w:rPr>
          <w:rFonts w:hint="eastAsia"/>
        </w:rPr>
        <w:t>посередником</w:t>
      </w:r>
      <w:r>
        <w:t></w:t>
      </w:r>
      <w:r>
        <w:rPr>
          <w:rFonts w:hint="eastAsia"/>
        </w:rPr>
        <w:t>між</w:t>
      </w:r>
      <w:r>
        <w:t></w:t>
      </w:r>
      <w:r>
        <w:rPr>
          <w:rFonts w:hint="eastAsia"/>
        </w:rPr>
        <w:t>представниками</w:t>
      </w:r>
      <w:r>
        <w:t></w:t>
      </w:r>
      <w:r>
        <w:rPr>
          <w:rFonts w:hint="eastAsia"/>
        </w:rPr>
        <w:t>різних</w:t>
      </w:r>
      <w:r>
        <w:t></w:t>
      </w:r>
      <w:r>
        <w:rPr>
          <w:rFonts w:hint="eastAsia"/>
        </w:rPr>
        <w:t>культур</w:t>
      </w:r>
      <w:r>
        <w:t></w:t>
      </w:r>
      <w:r>
        <w:rPr>
          <w:rFonts w:hint="eastAsia"/>
        </w:rPr>
        <w:t>тощо</w:t>
      </w:r>
      <w:r>
        <w:t></w:t>
      </w:r>
    </w:p>
    <w:p w:rsidR="003773EC" w:rsidRDefault="003773EC" w:rsidP="003773EC">
      <w:r>
        <w:t></w:t>
      </w:r>
      <w:r>
        <w:t></w:t>
      </w:r>
      <w:r>
        <w:tab/>
      </w:r>
      <w:r>
        <w:t></w:t>
      </w:r>
      <w:r>
        <w:rPr>
          <w:rFonts w:hint="eastAsia"/>
        </w:rPr>
        <w:t>Показано</w:t>
      </w:r>
      <w:r>
        <w:t></w:t>
      </w:r>
      <w:r>
        <w:t></w:t>
      </w:r>
      <w:r>
        <w:rPr>
          <w:rFonts w:hint="eastAsia"/>
        </w:rPr>
        <w:t>що</w:t>
      </w:r>
      <w:r>
        <w:t></w:t>
      </w:r>
      <w:r>
        <w:rPr>
          <w:rFonts w:hint="eastAsia"/>
        </w:rPr>
        <w:t>сьогодні</w:t>
      </w:r>
      <w:r>
        <w:t></w:t>
      </w:r>
      <w:r>
        <w:rPr>
          <w:rFonts w:hint="eastAsia"/>
        </w:rPr>
        <w:t>блог</w:t>
      </w:r>
      <w:r>
        <w:t></w:t>
      </w:r>
      <w:r>
        <w:rPr>
          <w:rFonts w:hint="eastAsia"/>
        </w:rPr>
        <w:t>викристалізовується</w:t>
      </w:r>
      <w:r>
        <w:t></w:t>
      </w:r>
      <w:r>
        <w:rPr>
          <w:rFonts w:hint="eastAsia"/>
        </w:rPr>
        <w:t>в</w:t>
      </w:r>
      <w:r>
        <w:t></w:t>
      </w:r>
      <w:r>
        <w:rPr>
          <w:rFonts w:hint="eastAsia"/>
        </w:rPr>
        <w:t>особливу</w:t>
      </w:r>
      <w:r>
        <w:t></w:t>
      </w:r>
      <w:r>
        <w:rPr>
          <w:rFonts w:hint="eastAsia"/>
        </w:rPr>
        <w:t>форму</w:t>
      </w:r>
      <w:r>
        <w:t></w:t>
      </w:r>
      <w:r>
        <w:rPr>
          <w:rFonts w:hint="eastAsia"/>
        </w:rPr>
        <w:t>дискурсивного</w:t>
      </w:r>
      <w:r>
        <w:t></w:t>
      </w:r>
      <w:r>
        <w:rPr>
          <w:rFonts w:hint="eastAsia"/>
        </w:rPr>
        <w:t>синтезу</w:t>
      </w:r>
      <w:r>
        <w:t></w:t>
      </w:r>
      <w:r>
        <w:rPr>
          <w:rFonts w:hint="eastAsia"/>
        </w:rPr>
        <w:t>світоглядних</w:t>
      </w:r>
      <w:r>
        <w:t></w:t>
      </w:r>
      <w:r>
        <w:t></w:t>
      </w:r>
      <w:r>
        <w:rPr>
          <w:rFonts w:hint="eastAsia"/>
        </w:rPr>
        <w:t>комунікативних</w:t>
      </w:r>
      <w:r>
        <w:t></w:t>
      </w:r>
      <w:r>
        <w:t></w:t>
      </w:r>
      <w:r>
        <w:rPr>
          <w:rFonts w:hint="eastAsia"/>
        </w:rPr>
        <w:t>антропологічних</w:t>
      </w:r>
      <w:r>
        <w:t></w:t>
      </w:r>
      <w:r>
        <w:rPr>
          <w:rFonts w:hint="eastAsia"/>
        </w:rPr>
        <w:t>та</w:t>
      </w:r>
      <w:r>
        <w:t></w:t>
      </w:r>
      <w:r>
        <w:rPr>
          <w:rFonts w:hint="eastAsia"/>
        </w:rPr>
        <w:t>психологічних</w:t>
      </w:r>
      <w:r>
        <w:t></w:t>
      </w:r>
      <w:r>
        <w:rPr>
          <w:rFonts w:hint="eastAsia"/>
        </w:rPr>
        <w:t>його</w:t>
      </w:r>
      <w:r>
        <w:t></w:t>
      </w:r>
      <w:r>
        <w:rPr>
          <w:rFonts w:hint="eastAsia"/>
        </w:rPr>
        <w:t>засад</w:t>
      </w:r>
      <w:r>
        <w:t></w:t>
      </w:r>
      <w:r>
        <w:t></w:t>
      </w:r>
      <w:r>
        <w:rPr>
          <w:rFonts w:hint="eastAsia"/>
        </w:rPr>
        <w:t>Він</w:t>
      </w:r>
      <w:r>
        <w:t></w:t>
      </w:r>
      <w:r>
        <w:rPr>
          <w:rFonts w:hint="eastAsia"/>
        </w:rPr>
        <w:t>виступає</w:t>
      </w:r>
      <w:r>
        <w:t></w:t>
      </w:r>
      <w:r>
        <w:rPr>
          <w:rFonts w:hint="eastAsia"/>
        </w:rPr>
        <w:t>як</w:t>
      </w:r>
      <w:r>
        <w:t></w:t>
      </w:r>
      <w:r>
        <w:rPr>
          <w:rFonts w:hint="eastAsia"/>
        </w:rPr>
        <w:t>авторський</w:t>
      </w:r>
      <w:r>
        <w:t></w:t>
      </w:r>
      <w:r>
        <w:t></w:t>
      </w:r>
      <w:r>
        <w:rPr>
          <w:rFonts w:hint="eastAsia"/>
        </w:rPr>
        <w:t>проект</w:t>
      </w:r>
      <w:r>
        <w:t></w:t>
      </w:r>
      <w:r>
        <w:t></w:t>
      </w:r>
      <w:r>
        <w:t></w:t>
      </w:r>
      <w:r>
        <w:rPr>
          <w:rFonts w:hint="eastAsia"/>
        </w:rPr>
        <w:t>існування</w:t>
      </w:r>
      <w:r>
        <w:t></w:t>
      </w:r>
      <w:r>
        <w:rPr>
          <w:rFonts w:hint="eastAsia"/>
        </w:rPr>
        <w:t>якого</w:t>
      </w:r>
      <w:r>
        <w:t></w:t>
      </w:r>
      <w:r>
        <w:rPr>
          <w:rFonts w:hint="eastAsia"/>
        </w:rPr>
        <w:t>сьогодні</w:t>
      </w:r>
      <w:r>
        <w:t></w:t>
      </w:r>
      <w:r>
        <w:rPr>
          <w:rFonts w:hint="eastAsia"/>
        </w:rPr>
        <w:t>висвітлює</w:t>
      </w:r>
      <w:r>
        <w:t></w:t>
      </w:r>
      <w:r>
        <w:rPr>
          <w:rFonts w:hint="eastAsia"/>
        </w:rPr>
        <w:t>кілька</w:t>
      </w:r>
      <w:r>
        <w:t></w:t>
      </w:r>
      <w:r>
        <w:rPr>
          <w:rFonts w:hint="eastAsia"/>
        </w:rPr>
        <w:t>смислових</w:t>
      </w:r>
      <w:r>
        <w:t></w:t>
      </w:r>
      <w:r>
        <w:rPr>
          <w:rFonts w:hint="eastAsia"/>
        </w:rPr>
        <w:t>напластувань</w:t>
      </w:r>
      <w:r>
        <w:t></w:t>
      </w:r>
      <w:r>
        <w:t></w:t>
      </w:r>
      <w:r>
        <w:rPr>
          <w:rFonts w:hint="eastAsia"/>
        </w:rPr>
        <w:t>блог</w:t>
      </w:r>
      <w:r>
        <w:t></w:t>
      </w:r>
      <w:r>
        <w:rPr>
          <w:rFonts w:hint="eastAsia"/>
        </w:rPr>
        <w:t>як</w:t>
      </w:r>
      <w:r>
        <w:t></w:t>
      </w:r>
      <w:r>
        <w:rPr>
          <w:rFonts w:hint="eastAsia"/>
        </w:rPr>
        <w:t>мова</w:t>
      </w:r>
      <w:r>
        <w:t></w:t>
      </w:r>
      <w:r>
        <w:t></w:t>
      </w:r>
      <w:r>
        <w:rPr>
          <w:rFonts w:hint="eastAsia"/>
        </w:rPr>
        <w:t>як</w:t>
      </w:r>
      <w:r>
        <w:t></w:t>
      </w:r>
      <w:r>
        <w:rPr>
          <w:rFonts w:hint="eastAsia"/>
        </w:rPr>
        <w:t>діяльність</w:t>
      </w:r>
      <w:r>
        <w:t></w:t>
      </w:r>
      <w:r>
        <w:t></w:t>
      </w:r>
      <w:r>
        <w:rPr>
          <w:rFonts w:hint="eastAsia"/>
        </w:rPr>
        <w:t>блогерство</w:t>
      </w:r>
      <w:r>
        <w:t></w:t>
      </w:r>
      <w:r>
        <w:rPr>
          <w:rFonts w:hint="eastAsia"/>
        </w:rPr>
        <w:t>блогінг</w:t>
      </w:r>
      <w:r>
        <w:t></w:t>
      </w:r>
      <w:r>
        <w:rPr>
          <w:rFonts w:hint="eastAsia"/>
        </w:rPr>
        <w:t>блоґування</w:t>
      </w:r>
      <w:r>
        <w:t></w:t>
      </w:r>
      <w:r>
        <w:t></w:t>
      </w:r>
      <w:r>
        <w:t></w:t>
      </w:r>
      <w:r>
        <w:rPr>
          <w:rFonts w:hint="eastAsia"/>
        </w:rPr>
        <w:t>як</w:t>
      </w:r>
      <w:r>
        <w:t></w:t>
      </w:r>
      <w:r>
        <w:rPr>
          <w:rFonts w:hint="eastAsia"/>
        </w:rPr>
        <w:t>жанр</w:t>
      </w:r>
      <w:r>
        <w:t></w:t>
      </w:r>
      <w:r>
        <w:t></w:t>
      </w:r>
      <w:r>
        <w:rPr>
          <w:rFonts w:hint="eastAsia"/>
        </w:rPr>
        <w:t>навіть</w:t>
      </w:r>
      <w:r>
        <w:t></w:t>
      </w:r>
      <w:r>
        <w:t></w:t>
      </w:r>
      <w:r>
        <w:rPr>
          <w:rFonts w:hint="eastAsia"/>
        </w:rPr>
        <w:t>як</w:t>
      </w:r>
      <w:r>
        <w:t></w:t>
      </w:r>
      <w:r>
        <w:rPr>
          <w:rFonts w:hint="eastAsia"/>
        </w:rPr>
        <w:t>символ</w:t>
      </w:r>
      <w:r>
        <w:t></w:t>
      </w:r>
      <w:r>
        <w:rPr>
          <w:rFonts w:hint="eastAsia"/>
        </w:rPr>
        <w:t>сучасної</w:t>
      </w:r>
      <w:r>
        <w:t></w:t>
      </w:r>
      <w:r>
        <w:rPr>
          <w:rFonts w:hint="eastAsia"/>
        </w:rPr>
        <w:t>дигітальної</w:t>
      </w:r>
      <w:r>
        <w:t></w:t>
      </w:r>
      <w:r>
        <w:rPr>
          <w:rFonts w:hint="eastAsia"/>
        </w:rPr>
        <w:t>епохи</w:t>
      </w:r>
      <w:r>
        <w:t></w:t>
      </w:r>
      <w:r>
        <w:t></w:t>
      </w:r>
      <w:r>
        <w:rPr>
          <w:rFonts w:hint="eastAsia"/>
        </w:rPr>
        <w:t>одночасно</w:t>
      </w:r>
      <w:r>
        <w:t></w:t>
      </w:r>
      <w:r>
        <w:rPr>
          <w:rFonts w:hint="eastAsia"/>
        </w:rPr>
        <w:t>акумулюючи</w:t>
      </w:r>
      <w:r>
        <w:t></w:t>
      </w:r>
      <w:r>
        <w:rPr>
          <w:rFonts w:hint="eastAsia"/>
        </w:rPr>
        <w:t>в</w:t>
      </w:r>
      <w:r>
        <w:t></w:t>
      </w:r>
      <w:r>
        <w:rPr>
          <w:rFonts w:hint="eastAsia"/>
        </w:rPr>
        <w:t>собі</w:t>
      </w:r>
      <w:r>
        <w:t></w:t>
      </w:r>
      <w:r>
        <w:rPr>
          <w:rFonts w:hint="eastAsia"/>
        </w:rPr>
        <w:t>комунікативні</w:t>
      </w:r>
      <w:r>
        <w:t></w:t>
      </w:r>
      <w:r>
        <w:t></w:t>
      </w:r>
      <w:r>
        <w:rPr>
          <w:rFonts w:hint="eastAsia"/>
        </w:rPr>
        <w:t>аудіально</w:t>
      </w:r>
      <w:r>
        <w:t></w:t>
      </w:r>
      <w:r>
        <w:rPr>
          <w:rFonts w:hint="eastAsia"/>
        </w:rPr>
        <w:t>візуальні</w:t>
      </w:r>
      <w:r>
        <w:t></w:t>
      </w:r>
      <w:r>
        <w:tab/>
      </w:r>
      <w:r>
        <w:rPr>
          <w:rFonts w:hint="eastAsia"/>
        </w:rPr>
        <w:t>перформативні</w:t>
      </w:r>
      <w:r>
        <w:t></w:t>
      </w:r>
      <w:r>
        <w:t></w:t>
      </w:r>
      <w:r>
        <w:rPr>
          <w:rFonts w:hint="eastAsia"/>
        </w:rPr>
        <w:t>інформативні</w:t>
      </w:r>
      <w:r>
        <w:t></w:t>
      </w:r>
      <w:r>
        <w:t></w:t>
      </w:r>
      <w:r>
        <w:rPr>
          <w:rFonts w:hint="eastAsia"/>
        </w:rPr>
        <w:t>розважальні</w:t>
      </w:r>
      <w:r>
        <w:t></w:t>
      </w:r>
      <w:r>
        <w:rPr>
          <w:rFonts w:hint="eastAsia"/>
        </w:rPr>
        <w:t>характеристики</w:t>
      </w:r>
      <w:r>
        <w:t></w:t>
      </w:r>
      <w:r>
        <w:rPr>
          <w:rFonts w:hint="eastAsia"/>
        </w:rPr>
        <w:t>прояву</w:t>
      </w:r>
      <w:r>
        <w:t></w:t>
      </w:r>
      <w:r>
        <w:rPr>
          <w:rFonts w:hint="eastAsia"/>
        </w:rPr>
        <w:t>реальності</w:t>
      </w:r>
      <w:r>
        <w:t></w:t>
      </w:r>
      <w:r>
        <w:t></w:t>
      </w:r>
      <w:r>
        <w:rPr>
          <w:rFonts w:hint="eastAsia"/>
        </w:rPr>
        <w:t>забезпечуючи</w:t>
      </w:r>
      <w:r>
        <w:t></w:t>
      </w:r>
      <w:r>
        <w:rPr>
          <w:rFonts w:hint="eastAsia"/>
        </w:rPr>
        <w:t>при</w:t>
      </w:r>
      <w:r>
        <w:t></w:t>
      </w:r>
      <w:r>
        <w:rPr>
          <w:rFonts w:hint="eastAsia"/>
        </w:rPr>
        <w:t>цьому</w:t>
      </w:r>
      <w:r>
        <w:t></w:t>
      </w:r>
      <w:r>
        <w:rPr>
          <w:rFonts w:hint="eastAsia"/>
        </w:rPr>
        <w:t>позачасову</w:t>
      </w:r>
      <w:r>
        <w:t></w:t>
      </w:r>
      <w:r>
        <w:rPr>
          <w:rFonts w:hint="eastAsia"/>
        </w:rPr>
        <w:t>присутність</w:t>
      </w:r>
      <w:r>
        <w:t></w:t>
      </w:r>
      <w:r>
        <w:rPr>
          <w:rFonts w:hint="eastAsia"/>
        </w:rPr>
        <w:t>автора</w:t>
      </w:r>
      <w:r>
        <w:t></w:t>
      </w:r>
      <w:r>
        <w:t></w:t>
      </w:r>
      <w:r>
        <w:rPr>
          <w:rFonts w:hint="eastAsia"/>
        </w:rPr>
        <w:t>хоч</w:t>
      </w:r>
      <w:r>
        <w:t></w:t>
      </w:r>
      <w:r>
        <w:rPr>
          <w:rFonts w:hint="eastAsia"/>
        </w:rPr>
        <w:t>кожна</w:t>
      </w:r>
      <w:r>
        <w:t></w:t>
      </w:r>
      <w:r>
        <w:rPr>
          <w:rFonts w:hint="eastAsia"/>
        </w:rPr>
        <w:t>з</w:t>
      </w:r>
      <w:r>
        <w:t></w:t>
      </w:r>
      <w:r>
        <w:rPr>
          <w:rFonts w:hint="eastAsia"/>
        </w:rPr>
        <w:t>них</w:t>
      </w:r>
      <w:r>
        <w:t></w:t>
      </w:r>
      <w:r>
        <w:rPr>
          <w:rFonts w:hint="eastAsia"/>
        </w:rPr>
        <w:t>у</w:t>
      </w:r>
      <w:r>
        <w:t></w:t>
      </w:r>
      <w:r>
        <w:rPr>
          <w:rFonts w:hint="eastAsia"/>
        </w:rPr>
        <w:t>тому</w:t>
      </w:r>
      <w:r>
        <w:t></w:t>
      </w:r>
      <w:r>
        <w:rPr>
          <w:rFonts w:hint="eastAsia"/>
        </w:rPr>
        <w:t>чи</w:t>
      </w:r>
      <w:r>
        <w:t></w:t>
      </w:r>
      <w:r>
        <w:rPr>
          <w:rFonts w:hint="eastAsia"/>
        </w:rPr>
        <w:t>іншому</w:t>
      </w:r>
      <w:r>
        <w:t></w:t>
      </w:r>
      <w:r>
        <w:rPr>
          <w:rFonts w:hint="eastAsia"/>
        </w:rPr>
        <w:t>плані</w:t>
      </w:r>
      <w:r>
        <w:t></w:t>
      </w:r>
      <w:r>
        <w:rPr>
          <w:rFonts w:hint="eastAsia"/>
        </w:rPr>
        <w:t>самовираження</w:t>
      </w:r>
      <w:r>
        <w:t></w:t>
      </w:r>
      <w:r>
        <w:rPr>
          <w:rFonts w:hint="eastAsia"/>
        </w:rPr>
        <w:t>не</w:t>
      </w:r>
      <w:r>
        <w:t></w:t>
      </w:r>
      <w:r>
        <w:rPr>
          <w:rFonts w:hint="eastAsia"/>
        </w:rPr>
        <w:t>є</w:t>
      </w:r>
      <w:r>
        <w:t></w:t>
      </w:r>
      <w:r>
        <w:rPr>
          <w:rFonts w:hint="eastAsia"/>
        </w:rPr>
        <w:t>цілковито</w:t>
      </w:r>
      <w:r>
        <w:t></w:t>
      </w:r>
      <w:r>
        <w:rPr>
          <w:rFonts w:hint="eastAsia"/>
        </w:rPr>
        <w:t>атрибутивною</w:t>
      </w:r>
      <w:r>
        <w:t></w:t>
      </w:r>
    </w:p>
    <w:p w:rsidR="003773EC" w:rsidRDefault="003773EC" w:rsidP="003773EC">
      <w:r>
        <w:t></w:t>
      </w:r>
      <w:r>
        <w:t></w:t>
      </w:r>
      <w:r>
        <w:tab/>
      </w:r>
      <w:r>
        <w:t></w:t>
      </w:r>
      <w:r>
        <w:rPr>
          <w:rFonts w:hint="eastAsia"/>
        </w:rPr>
        <w:t>Сьогодні</w:t>
      </w:r>
      <w:r>
        <w:t></w:t>
      </w:r>
      <w:r>
        <w:rPr>
          <w:rFonts w:hint="eastAsia"/>
        </w:rPr>
        <w:t>аудіо</w:t>
      </w:r>
      <w:r>
        <w:t></w:t>
      </w:r>
      <w:r>
        <w:rPr>
          <w:rFonts w:hint="eastAsia"/>
        </w:rPr>
        <w:t>подкаст</w:t>
      </w:r>
      <w:r>
        <w:t></w:t>
      </w:r>
      <w:r>
        <w:rPr>
          <w:rFonts w:hint="eastAsia"/>
        </w:rPr>
        <w:t>як</w:t>
      </w:r>
      <w:r>
        <w:t></w:t>
      </w:r>
      <w:r>
        <w:rPr>
          <w:rFonts w:hint="eastAsia"/>
        </w:rPr>
        <w:t>сегмент</w:t>
      </w:r>
      <w:r>
        <w:t></w:t>
      </w:r>
      <w:r>
        <w:rPr>
          <w:rFonts w:hint="eastAsia"/>
        </w:rPr>
        <w:t>мережевої</w:t>
      </w:r>
      <w:r>
        <w:t></w:t>
      </w:r>
      <w:r>
        <w:rPr>
          <w:rFonts w:hint="eastAsia"/>
        </w:rPr>
        <w:t>комунікації</w:t>
      </w:r>
      <w:r>
        <w:t></w:t>
      </w:r>
      <w:r>
        <w:rPr>
          <w:rFonts w:hint="eastAsia"/>
        </w:rPr>
        <w:t>стає</w:t>
      </w:r>
      <w:r>
        <w:t></w:t>
      </w:r>
      <w:r>
        <w:rPr>
          <w:rFonts w:hint="eastAsia"/>
        </w:rPr>
        <w:t>однією</w:t>
      </w:r>
      <w:r>
        <w:t></w:t>
      </w:r>
      <w:r>
        <w:rPr>
          <w:rFonts w:hint="eastAsia"/>
        </w:rPr>
        <w:t>з</w:t>
      </w:r>
      <w:r>
        <w:t></w:t>
      </w:r>
      <w:r>
        <w:rPr>
          <w:rFonts w:hint="eastAsia"/>
        </w:rPr>
        <w:t>найпопулярніших</w:t>
      </w:r>
      <w:r>
        <w:t></w:t>
      </w:r>
      <w:r>
        <w:rPr>
          <w:rFonts w:hint="eastAsia"/>
        </w:rPr>
        <w:t>і</w:t>
      </w:r>
      <w:r>
        <w:t></w:t>
      </w:r>
      <w:r>
        <w:rPr>
          <w:rFonts w:hint="eastAsia"/>
        </w:rPr>
        <w:t>швидкозростаючих</w:t>
      </w:r>
      <w:r>
        <w:t></w:t>
      </w:r>
      <w:r>
        <w:rPr>
          <w:rFonts w:hint="eastAsia"/>
        </w:rPr>
        <w:t>її</w:t>
      </w:r>
      <w:r>
        <w:t></w:t>
      </w:r>
      <w:r>
        <w:rPr>
          <w:rFonts w:hint="eastAsia"/>
        </w:rPr>
        <w:t>форм</w:t>
      </w:r>
      <w:r>
        <w:t></w:t>
      </w:r>
      <w:r>
        <w:t></w:t>
      </w:r>
      <w:r>
        <w:rPr>
          <w:rFonts w:hint="eastAsia"/>
        </w:rPr>
        <w:t>Своїм</w:t>
      </w:r>
      <w:r>
        <w:t></w:t>
      </w:r>
      <w:r>
        <w:rPr>
          <w:rFonts w:hint="eastAsia"/>
        </w:rPr>
        <w:t>існуванням</w:t>
      </w:r>
      <w:r>
        <w:t></w:t>
      </w:r>
      <w:r>
        <w:rPr>
          <w:rFonts w:hint="eastAsia"/>
        </w:rPr>
        <w:t>аудіо</w:t>
      </w:r>
      <w:r>
        <w:t></w:t>
      </w:r>
      <w:r>
        <w:rPr>
          <w:rFonts w:hint="eastAsia"/>
        </w:rPr>
        <w:t>подкаст</w:t>
      </w:r>
      <w:r>
        <w:t></w:t>
      </w:r>
      <w:r>
        <w:rPr>
          <w:rFonts w:hint="eastAsia"/>
        </w:rPr>
        <w:t>робить</w:t>
      </w:r>
      <w:r>
        <w:t></w:t>
      </w:r>
      <w:r>
        <w:rPr>
          <w:rFonts w:hint="eastAsia"/>
        </w:rPr>
        <w:t>дійсність</w:t>
      </w:r>
      <w:r>
        <w:t></w:t>
      </w:r>
      <w:r>
        <w:t></w:t>
      </w:r>
      <w:r>
        <w:rPr>
          <w:rFonts w:hint="eastAsia"/>
        </w:rPr>
        <w:t>почутою</w:t>
      </w:r>
      <w:r>
        <w:t></w:t>
      </w:r>
      <w:r>
        <w:t></w:t>
      </w:r>
      <w:r>
        <w:t></w:t>
      </w:r>
      <w:r>
        <w:rPr>
          <w:rFonts w:hint="eastAsia"/>
        </w:rPr>
        <w:t>дозволяє</w:t>
      </w:r>
      <w:r>
        <w:t></w:t>
      </w:r>
      <w:r>
        <w:rPr>
          <w:rFonts w:hint="eastAsia"/>
        </w:rPr>
        <w:t>глибше</w:t>
      </w:r>
      <w:r>
        <w:t></w:t>
      </w:r>
      <w:r>
        <w:rPr>
          <w:rFonts w:hint="eastAsia"/>
        </w:rPr>
        <w:t>проникнути</w:t>
      </w:r>
      <w:r>
        <w:t></w:t>
      </w:r>
      <w:r>
        <w:rPr>
          <w:rFonts w:hint="eastAsia"/>
        </w:rPr>
        <w:t>у</w:t>
      </w:r>
      <w:r>
        <w:t></w:t>
      </w:r>
      <w:r>
        <w:rPr>
          <w:rFonts w:hint="eastAsia"/>
        </w:rPr>
        <w:t>її</w:t>
      </w:r>
      <w:r>
        <w:t></w:t>
      </w:r>
      <w:r>
        <w:rPr>
          <w:rFonts w:hint="eastAsia"/>
        </w:rPr>
        <w:t>зміст</w:t>
      </w:r>
      <w:r>
        <w:t></w:t>
      </w:r>
      <w:r>
        <w:t></w:t>
      </w:r>
      <w:r>
        <w:rPr>
          <w:rFonts w:hint="eastAsia"/>
        </w:rPr>
        <w:t>усвідомити</w:t>
      </w:r>
      <w:r>
        <w:t></w:t>
      </w:r>
      <w:r>
        <w:rPr>
          <w:rFonts w:hint="eastAsia"/>
        </w:rPr>
        <w:t>ті</w:t>
      </w:r>
      <w:r>
        <w:t></w:t>
      </w:r>
      <w:r>
        <w:rPr>
          <w:rFonts w:hint="eastAsia"/>
        </w:rPr>
        <w:t>чи</w:t>
      </w:r>
      <w:r>
        <w:t></w:t>
      </w:r>
      <w:r>
        <w:rPr>
          <w:rFonts w:hint="eastAsia"/>
        </w:rPr>
        <w:t>інші</w:t>
      </w:r>
      <w:r>
        <w:t></w:t>
      </w:r>
      <w:r>
        <w:rPr>
          <w:rFonts w:hint="eastAsia"/>
        </w:rPr>
        <w:t>явища</w:t>
      </w:r>
      <w:r>
        <w:t></w:t>
      </w:r>
      <w:r>
        <w:t></w:t>
      </w:r>
      <w:r>
        <w:rPr>
          <w:rFonts w:hint="eastAsia"/>
        </w:rPr>
        <w:t>Він</w:t>
      </w:r>
      <w:r>
        <w:t></w:t>
      </w:r>
      <w:r>
        <w:rPr>
          <w:rFonts w:hint="eastAsia"/>
        </w:rPr>
        <w:t>передає</w:t>
      </w:r>
      <w:r>
        <w:t></w:t>
      </w:r>
      <w:r>
        <w:rPr>
          <w:rFonts w:hint="eastAsia"/>
        </w:rPr>
        <w:t>інформацію</w:t>
      </w:r>
      <w:r>
        <w:t></w:t>
      </w:r>
      <w:r>
        <w:t></w:t>
      </w:r>
      <w:r>
        <w:rPr>
          <w:rFonts w:hint="eastAsia"/>
        </w:rPr>
        <w:t>транслює</w:t>
      </w:r>
      <w:r>
        <w:t></w:t>
      </w:r>
      <w:r>
        <w:rPr>
          <w:rFonts w:hint="eastAsia"/>
        </w:rPr>
        <w:t>і</w:t>
      </w:r>
      <w:r>
        <w:t></w:t>
      </w:r>
      <w:r>
        <w:rPr>
          <w:rFonts w:hint="eastAsia"/>
        </w:rPr>
        <w:t>породжує</w:t>
      </w:r>
    </w:p>
    <w:p w:rsidR="003773EC" w:rsidRDefault="003773EC" w:rsidP="003773EC">
      <w:r>
        <w:lastRenderedPageBreak/>
        <w:t></w:t>
      </w:r>
    </w:p>
    <w:p w:rsidR="003773EC" w:rsidRDefault="003773EC" w:rsidP="003773EC">
      <w:r>
        <w:t></w:t>
      </w:r>
      <w:r>
        <w:t></w:t>
      </w:r>
      <w:r>
        <w:t></w:t>
      </w:r>
    </w:p>
    <w:p w:rsidR="003773EC" w:rsidRDefault="003773EC" w:rsidP="003773EC">
      <w:r>
        <w:rPr>
          <w:rFonts w:hint="eastAsia"/>
        </w:rPr>
        <w:t>смисли</w:t>
      </w:r>
      <w:r>
        <w:t></w:t>
      </w:r>
      <w:r>
        <w:t></w:t>
      </w:r>
      <w:r>
        <w:rPr>
          <w:rFonts w:hint="eastAsia"/>
        </w:rPr>
        <w:t>що</w:t>
      </w:r>
      <w:r>
        <w:t></w:t>
      </w:r>
      <w:r>
        <w:rPr>
          <w:rFonts w:hint="eastAsia"/>
        </w:rPr>
        <w:t>задаються</w:t>
      </w:r>
      <w:r>
        <w:t></w:t>
      </w:r>
      <w:r>
        <w:rPr>
          <w:rFonts w:hint="eastAsia"/>
        </w:rPr>
        <w:t>мовним</w:t>
      </w:r>
      <w:r>
        <w:t></w:t>
      </w:r>
      <w:r>
        <w:t></w:t>
      </w:r>
      <w:r>
        <w:rPr>
          <w:rFonts w:hint="eastAsia"/>
        </w:rPr>
        <w:t>культурним</w:t>
      </w:r>
      <w:r>
        <w:t></w:t>
      </w:r>
      <w:r>
        <w:t></w:t>
      </w:r>
      <w:r>
        <w:rPr>
          <w:rFonts w:hint="eastAsia"/>
        </w:rPr>
        <w:t>соціальним</w:t>
      </w:r>
      <w:r>
        <w:t></w:t>
      </w:r>
      <w:r>
        <w:t></w:t>
      </w:r>
      <w:r>
        <w:rPr>
          <w:rFonts w:hint="eastAsia"/>
        </w:rPr>
        <w:t>особистісним</w:t>
      </w:r>
      <w:r>
        <w:t></w:t>
      </w:r>
      <w:r>
        <w:t></w:t>
      </w:r>
      <w:r>
        <w:rPr>
          <w:rFonts w:hint="eastAsia"/>
        </w:rPr>
        <w:t>професійним</w:t>
      </w:r>
      <w:r>
        <w:t></w:t>
      </w:r>
      <w:r>
        <w:rPr>
          <w:rFonts w:hint="eastAsia"/>
        </w:rPr>
        <w:t>контекстом</w:t>
      </w:r>
      <w:r>
        <w:t></w:t>
      </w:r>
      <w:r>
        <w:t></w:t>
      </w:r>
      <w:r>
        <w:rPr>
          <w:rFonts w:hint="eastAsia"/>
        </w:rPr>
        <w:t>Подкаст</w:t>
      </w:r>
      <w:r>
        <w:t></w:t>
      </w:r>
      <w:r>
        <w:rPr>
          <w:rFonts w:hint="eastAsia"/>
        </w:rPr>
        <w:t>є</w:t>
      </w:r>
      <w:r>
        <w:t></w:t>
      </w:r>
      <w:r>
        <w:rPr>
          <w:rFonts w:hint="eastAsia"/>
        </w:rPr>
        <w:t>своєрідним</w:t>
      </w:r>
      <w:r>
        <w:t></w:t>
      </w:r>
      <w:r>
        <w:rPr>
          <w:rFonts w:hint="eastAsia"/>
        </w:rPr>
        <w:t>цифровим</w:t>
      </w:r>
      <w:r>
        <w:t></w:t>
      </w:r>
      <w:r>
        <w:t></w:t>
      </w:r>
      <w:r>
        <w:rPr>
          <w:rFonts w:hint="eastAsia"/>
        </w:rPr>
        <w:t>відображенням</w:t>
      </w:r>
      <w:r>
        <w:t></w:t>
      </w:r>
      <w:r>
        <w:t></w:t>
      </w:r>
      <w:r>
        <w:rPr>
          <w:rFonts w:hint="eastAsia"/>
        </w:rPr>
        <w:t>суспільства</w:t>
      </w:r>
      <w:r>
        <w:t></w:t>
      </w:r>
      <w:r>
        <w:t></w:t>
      </w:r>
      <w:r>
        <w:rPr>
          <w:rFonts w:hint="eastAsia"/>
        </w:rPr>
        <w:t>рівня</w:t>
      </w:r>
      <w:r>
        <w:t></w:t>
      </w:r>
      <w:r>
        <w:rPr>
          <w:rFonts w:hint="eastAsia"/>
        </w:rPr>
        <w:t>моральності</w:t>
      </w:r>
      <w:r>
        <w:t></w:t>
      </w:r>
      <w:r>
        <w:t></w:t>
      </w:r>
      <w:r>
        <w:rPr>
          <w:rFonts w:hint="eastAsia"/>
        </w:rPr>
        <w:t>особливостей</w:t>
      </w:r>
      <w:r>
        <w:t></w:t>
      </w:r>
      <w:r>
        <w:rPr>
          <w:rFonts w:hint="eastAsia"/>
        </w:rPr>
        <w:t>культури</w:t>
      </w:r>
      <w:r>
        <w:t></w:t>
      </w:r>
      <w:r>
        <w:t></w:t>
      </w:r>
      <w:r>
        <w:rPr>
          <w:rFonts w:hint="eastAsia"/>
        </w:rPr>
        <w:t>може</w:t>
      </w:r>
      <w:r>
        <w:t></w:t>
      </w:r>
      <w:r>
        <w:rPr>
          <w:rFonts w:hint="eastAsia"/>
        </w:rPr>
        <w:t>бути</w:t>
      </w:r>
      <w:r>
        <w:t></w:t>
      </w:r>
      <w:r>
        <w:t></w:t>
      </w:r>
      <w:r>
        <w:rPr>
          <w:rFonts w:hint="eastAsia"/>
        </w:rPr>
        <w:t>інструментом</w:t>
      </w:r>
      <w:r>
        <w:t></w:t>
      </w:r>
      <w:r>
        <w:t></w:t>
      </w:r>
      <w:r>
        <w:rPr>
          <w:rFonts w:hint="eastAsia"/>
        </w:rPr>
        <w:t>соціально</w:t>
      </w:r>
      <w:r>
        <w:t></w:t>
      </w:r>
      <w:r>
        <w:rPr>
          <w:rFonts w:hint="eastAsia"/>
        </w:rPr>
        <w:t>політичної</w:t>
      </w:r>
      <w:r>
        <w:t></w:t>
      </w:r>
      <w:r>
        <w:rPr>
          <w:rFonts w:hint="eastAsia"/>
        </w:rPr>
        <w:t>боротьби</w:t>
      </w:r>
      <w:r>
        <w:t></w:t>
      </w:r>
      <w:r>
        <w:t></w:t>
      </w:r>
      <w:r>
        <w:rPr>
          <w:rFonts w:hint="eastAsia"/>
        </w:rPr>
        <w:t>репрезентує</w:t>
      </w:r>
      <w:r>
        <w:t></w:t>
      </w:r>
      <w:r>
        <w:rPr>
          <w:rFonts w:hint="eastAsia"/>
        </w:rPr>
        <w:t>людину</w:t>
      </w:r>
      <w:r>
        <w:t></w:t>
      </w:r>
      <w:r>
        <w:rPr>
          <w:rFonts w:hint="eastAsia"/>
        </w:rPr>
        <w:t>як</w:t>
      </w:r>
      <w:r>
        <w:t></w:t>
      </w:r>
      <w:r>
        <w:rPr>
          <w:rFonts w:hint="eastAsia"/>
        </w:rPr>
        <w:t>суб’єкта</w:t>
      </w:r>
      <w:r>
        <w:t></w:t>
      </w:r>
      <w:r>
        <w:t></w:t>
      </w:r>
      <w:r>
        <w:rPr>
          <w:rFonts w:hint="eastAsia"/>
        </w:rPr>
        <w:t>який</w:t>
      </w:r>
      <w:r>
        <w:t></w:t>
      </w:r>
      <w:r>
        <w:rPr>
          <w:rFonts w:hint="eastAsia"/>
        </w:rPr>
        <w:t>пізнає</w:t>
      </w:r>
      <w:r>
        <w:t></w:t>
      </w:r>
      <w:r>
        <w:t></w:t>
      </w:r>
      <w:r>
        <w:rPr>
          <w:rFonts w:hint="eastAsia"/>
        </w:rPr>
        <w:t>постаючи</w:t>
      </w:r>
      <w:r>
        <w:t></w:t>
      </w:r>
      <w:r>
        <w:rPr>
          <w:rFonts w:hint="eastAsia"/>
        </w:rPr>
        <w:t>також</w:t>
      </w:r>
      <w:r>
        <w:t></w:t>
      </w:r>
      <w:r>
        <w:t></w:t>
      </w:r>
      <w:r>
        <w:rPr>
          <w:rFonts w:hint="eastAsia"/>
        </w:rPr>
        <w:t>площадкою</w:t>
      </w:r>
      <w:r>
        <w:t></w:t>
      </w:r>
      <w:r>
        <w:t></w:t>
      </w:r>
      <w:r>
        <w:rPr>
          <w:rFonts w:hint="eastAsia"/>
        </w:rPr>
        <w:t>для</w:t>
      </w:r>
      <w:r>
        <w:t></w:t>
      </w:r>
      <w:r>
        <w:rPr>
          <w:rFonts w:hint="eastAsia"/>
        </w:rPr>
        <w:t>реконструкції</w:t>
      </w:r>
      <w:r>
        <w:t></w:t>
      </w:r>
      <w:r>
        <w:rPr>
          <w:rFonts w:hint="eastAsia"/>
        </w:rPr>
        <w:t>його</w:t>
      </w:r>
      <w:r>
        <w:t></w:t>
      </w:r>
      <w:r>
        <w:rPr>
          <w:rFonts w:hint="eastAsia"/>
        </w:rPr>
        <w:t>самого</w:t>
      </w:r>
      <w:r>
        <w:t></w:t>
      </w:r>
    </w:p>
    <w:p w:rsidR="003773EC" w:rsidRDefault="003773EC" w:rsidP="003773EC">
      <w:r>
        <w:t></w:t>
      </w:r>
      <w:r>
        <w:t></w:t>
      </w:r>
      <w:r>
        <w:tab/>
      </w:r>
      <w:r>
        <w:t></w:t>
      </w:r>
      <w:r>
        <w:rPr>
          <w:rFonts w:hint="eastAsia"/>
        </w:rPr>
        <w:t>Синергетичний</w:t>
      </w:r>
      <w:r>
        <w:t></w:t>
      </w:r>
      <w:r>
        <w:rPr>
          <w:rFonts w:hint="eastAsia"/>
        </w:rPr>
        <w:t>підхід</w:t>
      </w:r>
      <w:r>
        <w:t></w:t>
      </w:r>
      <w:r>
        <w:rPr>
          <w:rFonts w:hint="eastAsia"/>
        </w:rPr>
        <w:t>до</w:t>
      </w:r>
      <w:r>
        <w:t></w:t>
      </w:r>
      <w:r>
        <w:rPr>
          <w:rFonts w:hint="eastAsia"/>
        </w:rPr>
        <w:t>аналізу</w:t>
      </w:r>
      <w:r>
        <w:t></w:t>
      </w:r>
      <w:r>
        <w:rPr>
          <w:rFonts w:hint="eastAsia"/>
        </w:rPr>
        <w:t>феномена</w:t>
      </w:r>
      <w:r>
        <w:t></w:t>
      </w:r>
      <w:r>
        <w:rPr>
          <w:rFonts w:hint="eastAsia"/>
        </w:rPr>
        <w:t>спільного</w:t>
      </w:r>
      <w:r>
        <w:t></w:t>
      </w:r>
      <w:r>
        <w:rPr>
          <w:rFonts w:hint="eastAsia"/>
        </w:rPr>
        <w:t>навчання</w:t>
      </w:r>
      <w:r>
        <w:t></w:t>
      </w:r>
      <w:r>
        <w:t></w:t>
      </w:r>
      <w:r>
        <w:rPr>
          <w:rFonts w:hint="eastAsia"/>
        </w:rPr>
        <w:t>співтворчості</w:t>
      </w:r>
      <w:r>
        <w:t></w:t>
      </w:r>
      <w:r>
        <w:rPr>
          <w:rFonts w:hint="eastAsia"/>
        </w:rPr>
        <w:t>у</w:t>
      </w:r>
      <w:r>
        <w:t></w:t>
      </w:r>
      <w:r>
        <w:rPr>
          <w:rFonts w:hint="eastAsia"/>
        </w:rPr>
        <w:t>вікі</w:t>
      </w:r>
      <w:r>
        <w:t></w:t>
      </w:r>
      <w:r>
        <w:rPr>
          <w:rFonts w:hint="eastAsia"/>
        </w:rPr>
        <w:t>середовищі</w:t>
      </w:r>
      <w:r>
        <w:t></w:t>
      </w:r>
      <w:r>
        <w:t></w:t>
      </w:r>
      <w:r>
        <w:rPr>
          <w:rFonts w:hint="eastAsia"/>
        </w:rPr>
        <w:t>зміщуючи</w:t>
      </w:r>
      <w:r>
        <w:t></w:t>
      </w:r>
      <w:r>
        <w:rPr>
          <w:rFonts w:hint="eastAsia"/>
        </w:rPr>
        <w:t>акценти</w:t>
      </w:r>
      <w:r>
        <w:t></w:t>
      </w:r>
      <w:r>
        <w:rPr>
          <w:rFonts w:hint="eastAsia"/>
        </w:rPr>
        <w:t>у</w:t>
      </w:r>
      <w:r>
        <w:t></w:t>
      </w:r>
      <w:r>
        <w:rPr>
          <w:rFonts w:hint="eastAsia"/>
        </w:rPr>
        <w:t>вивченні</w:t>
      </w:r>
      <w:r>
        <w:t></w:t>
      </w:r>
      <w:r>
        <w:rPr>
          <w:rFonts w:hint="eastAsia"/>
        </w:rPr>
        <w:t>становлення</w:t>
      </w:r>
      <w:r>
        <w:t></w:t>
      </w:r>
      <w:r>
        <w:rPr>
          <w:rFonts w:hint="eastAsia"/>
        </w:rPr>
        <w:t>мовного</w:t>
      </w:r>
      <w:r>
        <w:t></w:t>
      </w:r>
      <w:r>
        <w:rPr>
          <w:rFonts w:hint="eastAsia"/>
        </w:rPr>
        <w:t>буття</w:t>
      </w:r>
      <w:r>
        <w:t></w:t>
      </w:r>
      <w:r>
        <w:rPr>
          <w:rFonts w:hint="eastAsia"/>
        </w:rPr>
        <w:t>особистості</w:t>
      </w:r>
      <w:r>
        <w:t></w:t>
      </w:r>
      <w:r>
        <w:rPr>
          <w:rFonts w:hint="eastAsia"/>
        </w:rPr>
        <w:t>з</w:t>
      </w:r>
      <w:r>
        <w:t></w:t>
      </w:r>
      <w:r>
        <w:rPr>
          <w:rFonts w:hint="eastAsia"/>
        </w:rPr>
        <w:t>феноменологічної</w:t>
      </w:r>
      <w:r>
        <w:t></w:t>
      </w:r>
      <w:r>
        <w:t></w:t>
      </w:r>
      <w:r>
        <w:rPr>
          <w:rFonts w:hint="eastAsia"/>
        </w:rPr>
        <w:t>результативної</w:t>
      </w:r>
      <w:r>
        <w:t></w:t>
      </w:r>
      <w:r>
        <w:rPr>
          <w:rFonts w:hint="eastAsia"/>
        </w:rPr>
        <w:t>форми</w:t>
      </w:r>
      <w:r>
        <w:t></w:t>
      </w:r>
      <w:r>
        <w:rPr>
          <w:rFonts w:hint="eastAsia"/>
        </w:rPr>
        <w:t>у</w:t>
      </w:r>
      <w:r>
        <w:t></w:t>
      </w:r>
      <w:r>
        <w:rPr>
          <w:rFonts w:hint="eastAsia"/>
        </w:rPr>
        <w:t>динамічну</w:t>
      </w:r>
      <w:r>
        <w:t></w:t>
      </w:r>
      <w:r>
        <w:rPr>
          <w:rFonts w:hint="eastAsia"/>
        </w:rPr>
        <w:t>процесуальну</w:t>
      </w:r>
      <w:r>
        <w:t></w:t>
      </w:r>
      <w:r>
        <w:rPr>
          <w:rFonts w:hint="eastAsia"/>
        </w:rPr>
        <w:t>сферу</w:t>
      </w:r>
      <w:r>
        <w:t></w:t>
      </w:r>
      <w:r>
        <w:t></w:t>
      </w:r>
      <w:r>
        <w:rPr>
          <w:rFonts w:hint="eastAsia"/>
        </w:rPr>
        <w:t>дав</w:t>
      </w:r>
      <w:r>
        <w:t></w:t>
      </w:r>
      <w:r>
        <w:rPr>
          <w:rFonts w:hint="eastAsia"/>
        </w:rPr>
        <w:t>можливість</w:t>
      </w:r>
      <w:r>
        <w:t></w:t>
      </w:r>
      <w:r>
        <w:rPr>
          <w:rFonts w:hint="eastAsia"/>
        </w:rPr>
        <w:t>описати</w:t>
      </w:r>
      <w:r>
        <w:t></w:t>
      </w:r>
      <w:r>
        <w:rPr>
          <w:rFonts w:hint="eastAsia"/>
        </w:rPr>
        <w:t>сам</w:t>
      </w:r>
      <w:r>
        <w:t></w:t>
      </w:r>
      <w:r>
        <w:rPr>
          <w:rFonts w:hint="eastAsia"/>
        </w:rPr>
        <w:t>механізм</w:t>
      </w:r>
      <w:r>
        <w:t></w:t>
      </w:r>
      <w:r>
        <w:rPr>
          <w:rFonts w:hint="eastAsia"/>
        </w:rPr>
        <w:t>колективного</w:t>
      </w:r>
      <w:r>
        <w:t></w:t>
      </w:r>
      <w:r>
        <w:rPr>
          <w:rFonts w:hint="eastAsia"/>
        </w:rPr>
        <w:t>навчання</w:t>
      </w:r>
      <w:r>
        <w:t></w:t>
      </w:r>
      <w:r>
        <w:rPr>
          <w:rFonts w:hint="eastAsia"/>
        </w:rPr>
        <w:t>у</w:t>
      </w:r>
      <w:r>
        <w:t></w:t>
      </w:r>
      <w:r>
        <w:rPr>
          <w:rFonts w:hint="eastAsia"/>
        </w:rPr>
        <w:t>просторі</w:t>
      </w:r>
      <w:r>
        <w:t></w:t>
      </w:r>
      <w:r>
        <w:rPr>
          <w:rFonts w:hint="eastAsia"/>
        </w:rPr>
        <w:t>вікі</w:t>
      </w:r>
      <w:r>
        <w:t></w:t>
      </w:r>
      <w:r>
        <w:t></w:t>
      </w:r>
      <w:r>
        <w:rPr>
          <w:rFonts w:hint="eastAsia"/>
        </w:rPr>
        <w:t>показати</w:t>
      </w:r>
      <w:r>
        <w:t></w:t>
      </w:r>
      <w:r>
        <w:rPr>
          <w:rFonts w:hint="eastAsia"/>
        </w:rPr>
        <w:t>поліваріантність</w:t>
      </w:r>
      <w:r>
        <w:t></w:t>
      </w:r>
      <w:r>
        <w:t></w:t>
      </w:r>
      <w:r>
        <w:rPr>
          <w:rFonts w:hint="eastAsia"/>
        </w:rPr>
        <w:t>альтернативність</w:t>
      </w:r>
      <w:r>
        <w:t></w:t>
      </w:r>
      <w:r>
        <w:rPr>
          <w:rFonts w:hint="eastAsia"/>
        </w:rPr>
        <w:t>шляхів</w:t>
      </w:r>
      <w:r>
        <w:t></w:t>
      </w:r>
      <w:r>
        <w:rPr>
          <w:rFonts w:hint="eastAsia"/>
        </w:rPr>
        <w:t>розвитку</w:t>
      </w:r>
      <w:r>
        <w:t></w:t>
      </w:r>
      <w:r>
        <w:t></w:t>
      </w:r>
      <w:r>
        <w:rPr>
          <w:rFonts w:hint="eastAsia"/>
        </w:rPr>
        <w:t>в</w:t>
      </w:r>
      <w:r>
        <w:t></w:t>
      </w:r>
      <w:r>
        <w:rPr>
          <w:rFonts w:hint="eastAsia"/>
        </w:rPr>
        <w:t>умовах</w:t>
      </w:r>
      <w:r>
        <w:t></w:t>
      </w:r>
      <w:r>
        <w:rPr>
          <w:rFonts w:hint="eastAsia"/>
        </w:rPr>
        <w:t>відкритості</w:t>
      </w:r>
      <w:r>
        <w:t></w:t>
      </w:r>
      <w:r>
        <w:t></w:t>
      </w:r>
      <w:r>
        <w:rPr>
          <w:rFonts w:hint="eastAsia"/>
        </w:rPr>
        <w:t>ймовірнісного</w:t>
      </w:r>
      <w:r>
        <w:t></w:t>
      </w:r>
      <w:r>
        <w:rPr>
          <w:rFonts w:hint="eastAsia"/>
        </w:rPr>
        <w:t>вибору</w:t>
      </w:r>
      <w:r>
        <w:t></w:t>
      </w:r>
      <w:r>
        <w:rPr>
          <w:rFonts w:hint="eastAsia"/>
        </w:rPr>
        <w:t>і</w:t>
      </w:r>
      <w:r>
        <w:t></w:t>
      </w:r>
      <w:r>
        <w:rPr>
          <w:rFonts w:hint="eastAsia"/>
        </w:rPr>
        <w:t>багатовекторної</w:t>
      </w:r>
      <w:r>
        <w:t></w:t>
      </w:r>
      <w:r>
        <w:rPr>
          <w:rFonts w:hint="eastAsia"/>
        </w:rPr>
        <w:t>спрямованості</w:t>
      </w:r>
      <w:r>
        <w:t></w:t>
      </w:r>
      <w:r>
        <w:t></w:t>
      </w:r>
      <w:r>
        <w:rPr>
          <w:rFonts w:hint="eastAsia"/>
        </w:rPr>
        <w:t>дозволив</w:t>
      </w:r>
      <w:r>
        <w:t></w:t>
      </w:r>
      <w:r>
        <w:t></w:t>
      </w:r>
      <w:r>
        <w:rPr>
          <w:rFonts w:hint="eastAsia"/>
        </w:rPr>
        <w:t>за</w:t>
      </w:r>
      <w:r>
        <w:t></w:t>
      </w:r>
      <w:r>
        <w:rPr>
          <w:rFonts w:hint="eastAsia"/>
        </w:rPr>
        <w:t>допомогою</w:t>
      </w:r>
      <w:r>
        <w:t></w:t>
      </w:r>
      <w:r>
        <w:rPr>
          <w:rFonts w:hint="eastAsia"/>
        </w:rPr>
        <w:t>теорії</w:t>
      </w:r>
      <w:r>
        <w:t></w:t>
      </w:r>
      <w:r>
        <w:rPr>
          <w:rFonts w:hint="eastAsia"/>
        </w:rPr>
        <w:t>фракталів</w:t>
      </w:r>
      <w:r>
        <w:t></w:t>
      </w:r>
      <w:r>
        <w:t></w:t>
      </w:r>
      <w:r>
        <w:rPr>
          <w:rFonts w:hint="eastAsia"/>
        </w:rPr>
        <w:t>описати</w:t>
      </w:r>
      <w:r>
        <w:t></w:t>
      </w:r>
      <w:r>
        <w:rPr>
          <w:rFonts w:hint="eastAsia"/>
        </w:rPr>
        <w:t>сутність</w:t>
      </w:r>
      <w:r>
        <w:t></w:t>
      </w:r>
      <w:r>
        <w:rPr>
          <w:rFonts w:hint="eastAsia"/>
        </w:rPr>
        <w:t>включення</w:t>
      </w:r>
      <w:r>
        <w:t></w:t>
      </w:r>
      <w:r>
        <w:rPr>
          <w:rFonts w:hint="eastAsia"/>
        </w:rPr>
        <w:t>індивіда</w:t>
      </w:r>
      <w:r>
        <w:t></w:t>
      </w:r>
      <w:r>
        <w:rPr>
          <w:rFonts w:hint="eastAsia"/>
        </w:rPr>
        <w:t>в</w:t>
      </w:r>
      <w:r>
        <w:t></w:t>
      </w:r>
      <w:r>
        <w:rPr>
          <w:rFonts w:hint="eastAsia"/>
        </w:rPr>
        <w:t>систему</w:t>
      </w:r>
      <w:r>
        <w:t></w:t>
      </w:r>
      <w:r>
        <w:rPr>
          <w:rFonts w:hint="eastAsia"/>
        </w:rPr>
        <w:t>комунікативних</w:t>
      </w:r>
      <w:r>
        <w:t></w:t>
      </w:r>
      <w:r>
        <w:rPr>
          <w:rFonts w:hint="eastAsia"/>
        </w:rPr>
        <w:t>і</w:t>
      </w:r>
      <w:r>
        <w:t></w:t>
      </w:r>
      <w:r>
        <w:rPr>
          <w:rFonts w:hint="eastAsia"/>
        </w:rPr>
        <w:t>соціальних</w:t>
      </w:r>
      <w:r>
        <w:t></w:t>
      </w:r>
      <w:r>
        <w:rPr>
          <w:rFonts w:hint="eastAsia"/>
        </w:rPr>
        <w:t>взаємодій</w:t>
      </w:r>
      <w:r>
        <w:t></w:t>
      </w:r>
    </w:p>
    <w:p w:rsidR="003773EC" w:rsidRDefault="003773EC" w:rsidP="003773EC">
      <w:r>
        <w:t></w:t>
      </w:r>
      <w:r>
        <w:t></w:t>
      </w:r>
      <w:r>
        <w:tab/>
      </w:r>
      <w:r>
        <w:t></w:t>
      </w:r>
      <w:r>
        <w:rPr>
          <w:rFonts w:hint="eastAsia"/>
        </w:rPr>
        <w:t>Відкриті</w:t>
      </w:r>
      <w:r>
        <w:t></w:t>
      </w:r>
      <w:r>
        <w:rPr>
          <w:rFonts w:hint="eastAsia"/>
        </w:rPr>
        <w:t>освітні</w:t>
      </w:r>
      <w:r>
        <w:t></w:t>
      </w:r>
      <w:r>
        <w:rPr>
          <w:rFonts w:hint="eastAsia"/>
        </w:rPr>
        <w:t>практики</w:t>
      </w:r>
      <w:r>
        <w:t></w:t>
      </w:r>
      <w:r>
        <w:t></w:t>
      </w:r>
      <w:r>
        <w:rPr>
          <w:rFonts w:hint="eastAsia"/>
        </w:rPr>
        <w:t>соціально</w:t>
      </w:r>
      <w:r>
        <w:t></w:t>
      </w:r>
      <w:r>
        <w:rPr>
          <w:rFonts w:hint="eastAsia"/>
        </w:rPr>
        <w:t>інтерактивне</w:t>
      </w:r>
      <w:r>
        <w:t></w:t>
      </w:r>
      <w:r>
        <w:rPr>
          <w:rFonts w:hint="eastAsia"/>
        </w:rPr>
        <w:t>навчання</w:t>
      </w:r>
      <w:r>
        <w:t></w:t>
      </w:r>
      <w:r>
        <w:rPr>
          <w:rFonts w:hint="eastAsia"/>
        </w:rPr>
        <w:t>і</w:t>
      </w:r>
      <w:r>
        <w:t></w:t>
      </w:r>
      <w:r>
        <w:rPr>
          <w:rFonts w:hint="eastAsia"/>
        </w:rPr>
        <w:t>коннективізм</w:t>
      </w:r>
      <w:r>
        <w:t></w:t>
      </w:r>
      <w:r>
        <w:t></w:t>
      </w:r>
      <w:r>
        <w:rPr>
          <w:rFonts w:hint="eastAsia"/>
        </w:rPr>
        <w:t>що</w:t>
      </w:r>
      <w:r>
        <w:t></w:t>
      </w:r>
      <w:r>
        <w:rPr>
          <w:rFonts w:hint="eastAsia"/>
        </w:rPr>
        <w:t>формуються</w:t>
      </w:r>
      <w:r>
        <w:t></w:t>
      </w:r>
      <w:r>
        <w:rPr>
          <w:rFonts w:hint="eastAsia"/>
        </w:rPr>
        <w:t>у</w:t>
      </w:r>
      <w:r>
        <w:t></w:t>
      </w:r>
      <w:r>
        <w:rPr>
          <w:rFonts w:hint="eastAsia"/>
        </w:rPr>
        <w:t>результаті</w:t>
      </w:r>
      <w:r>
        <w:t></w:t>
      </w:r>
      <w:r>
        <w:rPr>
          <w:rFonts w:hint="eastAsia"/>
        </w:rPr>
        <w:t>використання</w:t>
      </w:r>
      <w:r>
        <w:t></w:t>
      </w:r>
      <w:r>
        <w:rPr>
          <w:rFonts w:hint="eastAsia"/>
        </w:rPr>
        <w:t>сервісів</w:t>
      </w:r>
      <w:r>
        <w:t></w:t>
      </w:r>
      <w:r>
        <w:rPr>
          <w:rFonts w:hint="eastAsia"/>
        </w:rPr>
        <w:t>другого</w:t>
      </w:r>
      <w:r>
        <w:t></w:t>
      </w:r>
      <w:r>
        <w:rPr>
          <w:rFonts w:hint="eastAsia"/>
        </w:rPr>
        <w:t>покоління</w:t>
      </w:r>
      <w:r>
        <w:t></w:t>
      </w:r>
      <w:r>
        <w:rPr>
          <w:rFonts w:hint="eastAsia"/>
        </w:rPr>
        <w:t>Інтернету</w:t>
      </w:r>
      <w:r>
        <w:t></w:t>
      </w:r>
      <w:r>
        <w:t></w:t>
      </w:r>
      <w:r>
        <w:rPr>
          <w:rFonts w:hint="eastAsia"/>
        </w:rPr>
        <w:t>посилюють</w:t>
      </w:r>
      <w:r>
        <w:t></w:t>
      </w:r>
      <w:r>
        <w:rPr>
          <w:rFonts w:hint="eastAsia"/>
        </w:rPr>
        <w:t>соціальність</w:t>
      </w:r>
      <w:r>
        <w:t></w:t>
      </w:r>
      <w:r>
        <w:rPr>
          <w:rFonts w:hint="eastAsia"/>
        </w:rPr>
        <w:t>всього</w:t>
      </w:r>
      <w:r>
        <w:t></w:t>
      </w:r>
      <w:r>
        <w:rPr>
          <w:rFonts w:hint="eastAsia"/>
        </w:rPr>
        <w:t>освітнього</w:t>
      </w:r>
      <w:r>
        <w:t></w:t>
      </w:r>
      <w:r>
        <w:rPr>
          <w:rFonts w:hint="eastAsia"/>
        </w:rPr>
        <w:t>процесу</w:t>
      </w:r>
      <w:r>
        <w:t></w:t>
      </w:r>
      <w:r>
        <w:t></w:t>
      </w:r>
      <w:r>
        <w:rPr>
          <w:rFonts w:hint="eastAsia"/>
        </w:rPr>
        <w:t>стимулюють</w:t>
      </w:r>
      <w:r>
        <w:t></w:t>
      </w:r>
      <w:r>
        <w:rPr>
          <w:rFonts w:hint="eastAsia"/>
        </w:rPr>
        <w:t>перехід</w:t>
      </w:r>
      <w:r>
        <w:t></w:t>
      </w:r>
      <w:r>
        <w:rPr>
          <w:rFonts w:hint="eastAsia"/>
        </w:rPr>
        <w:t>до</w:t>
      </w:r>
      <w:r>
        <w:t></w:t>
      </w:r>
      <w:r>
        <w:rPr>
          <w:rFonts w:hint="eastAsia"/>
        </w:rPr>
        <w:t>різнорівневого</w:t>
      </w:r>
      <w:r>
        <w:t></w:t>
      </w:r>
      <w:r>
        <w:rPr>
          <w:rFonts w:hint="eastAsia"/>
        </w:rPr>
        <w:t>навчання</w:t>
      </w:r>
      <w:r>
        <w:t></w:t>
      </w:r>
      <w:r>
        <w:t></w:t>
      </w:r>
      <w:r>
        <w:rPr>
          <w:rFonts w:hint="eastAsia"/>
        </w:rPr>
        <w:t>створюють</w:t>
      </w:r>
      <w:r>
        <w:t></w:t>
      </w:r>
      <w:r>
        <w:rPr>
          <w:rFonts w:hint="eastAsia"/>
        </w:rPr>
        <w:t>умови</w:t>
      </w:r>
      <w:r>
        <w:t></w:t>
      </w:r>
      <w:r>
        <w:rPr>
          <w:rFonts w:hint="eastAsia"/>
        </w:rPr>
        <w:t>для</w:t>
      </w:r>
      <w:r>
        <w:t></w:t>
      </w:r>
      <w:r>
        <w:rPr>
          <w:rFonts w:hint="eastAsia"/>
        </w:rPr>
        <w:t>найбільш</w:t>
      </w:r>
      <w:r>
        <w:t></w:t>
      </w:r>
      <w:r>
        <w:rPr>
          <w:rFonts w:hint="eastAsia"/>
        </w:rPr>
        <w:t>повного</w:t>
      </w:r>
      <w:r>
        <w:t></w:t>
      </w:r>
      <w:r>
        <w:rPr>
          <w:rFonts w:hint="eastAsia"/>
        </w:rPr>
        <w:t>розкриття</w:t>
      </w:r>
      <w:r>
        <w:t></w:t>
      </w:r>
      <w:r>
        <w:rPr>
          <w:rFonts w:hint="eastAsia"/>
        </w:rPr>
        <w:t>особистісного</w:t>
      </w:r>
      <w:r>
        <w:t></w:t>
      </w:r>
      <w:r>
        <w:rPr>
          <w:rFonts w:hint="eastAsia"/>
        </w:rPr>
        <w:t>потенціалу</w:t>
      </w:r>
      <w:r>
        <w:t></w:t>
      </w:r>
      <w:r>
        <w:rPr>
          <w:rFonts w:hint="eastAsia"/>
        </w:rPr>
        <w:t>кожного</w:t>
      </w:r>
      <w:r>
        <w:t></w:t>
      </w:r>
      <w:r>
        <w:t></w:t>
      </w:r>
      <w:r>
        <w:rPr>
          <w:rFonts w:hint="eastAsia"/>
        </w:rPr>
        <w:t>сприяють</w:t>
      </w:r>
      <w:r>
        <w:t></w:t>
      </w:r>
      <w:r>
        <w:rPr>
          <w:rFonts w:hint="eastAsia"/>
        </w:rPr>
        <w:t>становленню</w:t>
      </w:r>
      <w:r>
        <w:t></w:t>
      </w:r>
      <w:r>
        <w:rPr>
          <w:rFonts w:hint="eastAsia"/>
        </w:rPr>
        <w:t>учнів</w:t>
      </w:r>
      <w:r>
        <w:t></w:t>
      </w:r>
      <w:r>
        <w:rPr>
          <w:rFonts w:hint="eastAsia"/>
        </w:rPr>
        <w:t>як</w:t>
      </w:r>
      <w:r>
        <w:t></w:t>
      </w:r>
      <w:r>
        <w:rPr>
          <w:rFonts w:hint="eastAsia"/>
        </w:rPr>
        <w:t>активних</w:t>
      </w:r>
      <w:r>
        <w:t></w:t>
      </w:r>
      <w:r>
        <w:rPr>
          <w:rFonts w:hint="eastAsia"/>
        </w:rPr>
        <w:t>учасників</w:t>
      </w:r>
      <w:r>
        <w:t></w:t>
      </w:r>
      <w:r>
        <w:rPr>
          <w:rFonts w:hint="eastAsia"/>
        </w:rPr>
        <w:t>процесу</w:t>
      </w:r>
      <w:r>
        <w:t></w:t>
      </w:r>
      <w:r>
        <w:rPr>
          <w:rFonts w:hint="eastAsia"/>
        </w:rPr>
        <w:t>навчання</w:t>
      </w:r>
      <w:r>
        <w:t></w:t>
      </w:r>
      <w:r>
        <w:t></w:t>
      </w:r>
      <w:r>
        <w:rPr>
          <w:rFonts w:hint="eastAsia"/>
        </w:rPr>
        <w:t>передбачають</w:t>
      </w:r>
      <w:r>
        <w:t></w:t>
      </w:r>
      <w:r>
        <w:rPr>
          <w:rFonts w:hint="eastAsia"/>
        </w:rPr>
        <w:t>їх</w:t>
      </w:r>
      <w:r>
        <w:t></w:t>
      </w:r>
      <w:r>
        <w:rPr>
          <w:rFonts w:hint="eastAsia"/>
        </w:rPr>
        <w:t>взаємодію</w:t>
      </w:r>
      <w:r>
        <w:t></w:t>
      </w:r>
      <w:r>
        <w:rPr>
          <w:rFonts w:hint="eastAsia"/>
        </w:rPr>
        <w:t>та</w:t>
      </w:r>
      <w:r>
        <w:t></w:t>
      </w:r>
      <w:r>
        <w:rPr>
          <w:rFonts w:hint="eastAsia"/>
        </w:rPr>
        <w:t>спільну</w:t>
      </w:r>
      <w:r>
        <w:t></w:t>
      </w:r>
      <w:r>
        <w:rPr>
          <w:rFonts w:hint="eastAsia"/>
        </w:rPr>
        <w:t>участь</w:t>
      </w:r>
      <w:r>
        <w:t></w:t>
      </w:r>
      <w:r>
        <w:rPr>
          <w:rFonts w:hint="eastAsia"/>
        </w:rPr>
        <w:t>у</w:t>
      </w:r>
      <w:r>
        <w:t></w:t>
      </w:r>
      <w:r>
        <w:rPr>
          <w:rFonts w:hint="eastAsia"/>
        </w:rPr>
        <w:t>вирішенні</w:t>
      </w:r>
      <w:r>
        <w:t></w:t>
      </w:r>
      <w:r>
        <w:rPr>
          <w:rFonts w:hint="eastAsia"/>
        </w:rPr>
        <w:t>автентичних</w:t>
      </w:r>
      <w:r>
        <w:t></w:t>
      </w:r>
      <w:r>
        <w:rPr>
          <w:rFonts w:hint="eastAsia"/>
        </w:rPr>
        <w:t>і</w:t>
      </w:r>
      <w:r>
        <w:t></w:t>
      </w:r>
      <w:r>
        <w:rPr>
          <w:rFonts w:hint="eastAsia"/>
        </w:rPr>
        <w:t>складних</w:t>
      </w:r>
      <w:r>
        <w:t></w:t>
      </w:r>
      <w:r>
        <w:rPr>
          <w:rFonts w:hint="eastAsia"/>
        </w:rPr>
        <w:t>завдань</w:t>
      </w:r>
      <w:r>
        <w:t></w:t>
      </w:r>
      <w:r>
        <w:rPr>
          <w:rFonts w:hint="eastAsia"/>
        </w:rPr>
        <w:t>реального</w:t>
      </w:r>
      <w:r>
        <w:t></w:t>
      </w:r>
      <w:r>
        <w:rPr>
          <w:rFonts w:hint="eastAsia"/>
        </w:rPr>
        <w:t>світу</w:t>
      </w:r>
      <w:r>
        <w:t></w:t>
      </w:r>
      <w:r>
        <w:t></w:t>
      </w:r>
      <w:r>
        <w:rPr>
          <w:rFonts w:hint="eastAsia"/>
        </w:rPr>
        <w:t>перетворюючи</w:t>
      </w:r>
      <w:r>
        <w:t></w:t>
      </w:r>
      <w:r>
        <w:rPr>
          <w:rFonts w:hint="eastAsia"/>
        </w:rPr>
        <w:t>традиційну</w:t>
      </w:r>
      <w:r>
        <w:t></w:t>
      </w:r>
      <w:r>
        <w:rPr>
          <w:rFonts w:hint="eastAsia"/>
        </w:rPr>
        <w:t>структуру</w:t>
      </w:r>
      <w:r>
        <w:t></w:t>
      </w:r>
      <w:r>
        <w:rPr>
          <w:rFonts w:hint="eastAsia"/>
        </w:rPr>
        <w:t>освітньої</w:t>
      </w:r>
      <w:r>
        <w:t></w:t>
      </w:r>
      <w:r>
        <w:rPr>
          <w:rFonts w:hint="eastAsia"/>
        </w:rPr>
        <w:t>моделі</w:t>
      </w:r>
      <w:r>
        <w:t></w:t>
      </w:r>
      <w:r>
        <w:rPr>
          <w:rFonts w:hint="eastAsia"/>
        </w:rPr>
        <w:t>у</w:t>
      </w:r>
      <w:r>
        <w:t></w:t>
      </w:r>
      <w:r>
        <w:rPr>
          <w:rFonts w:hint="eastAsia"/>
        </w:rPr>
        <w:t>мережеву</w:t>
      </w:r>
      <w:r>
        <w:t></w:t>
      </w:r>
      <w:r>
        <w:t></w:t>
      </w:r>
      <w:r>
        <w:rPr>
          <w:rFonts w:hint="eastAsia"/>
        </w:rPr>
        <w:t>в</w:t>
      </w:r>
      <w:r>
        <w:t></w:t>
      </w:r>
      <w:r>
        <w:rPr>
          <w:rFonts w:hint="eastAsia"/>
        </w:rPr>
        <w:t>якій</w:t>
      </w:r>
      <w:r>
        <w:t></w:t>
      </w:r>
      <w:r>
        <w:rPr>
          <w:rFonts w:hint="eastAsia"/>
        </w:rPr>
        <w:t>викладач</w:t>
      </w:r>
      <w:r>
        <w:t></w:t>
      </w:r>
      <w:r>
        <w:rPr>
          <w:rFonts w:hint="eastAsia"/>
        </w:rPr>
        <w:t>має</w:t>
      </w:r>
      <w:r>
        <w:t></w:t>
      </w:r>
      <w:r>
        <w:rPr>
          <w:rFonts w:hint="eastAsia"/>
        </w:rPr>
        <w:t>зайняти</w:t>
      </w:r>
      <w:r>
        <w:t></w:t>
      </w:r>
      <w:r>
        <w:rPr>
          <w:rFonts w:hint="eastAsia"/>
        </w:rPr>
        <w:t>позицію</w:t>
      </w:r>
      <w:r>
        <w:t></w:t>
      </w:r>
      <w:r>
        <w:rPr>
          <w:rFonts w:hint="eastAsia"/>
        </w:rPr>
        <w:t>фасилітатора</w:t>
      </w:r>
      <w:r>
        <w:t></w:t>
      </w:r>
      <w:r>
        <w:t></w:t>
      </w:r>
      <w:r>
        <w:rPr>
          <w:rFonts w:hint="eastAsia"/>
        </w:rPr>
        <w:t>консультанта</w:t>
      </w:r>
      <w:r>
        <w:t></w:t>
      </w:r>
      <w:r>
        <w:t></w:t>
      </w:r>
      <w:r>
        <w:rPr>
          <w:rFonts w:hint="eastAsia"/>
        </w:rPr>
        <w:t>координатора</w:t>
      </w:r>
      <w:r>
        <w:t></w:t>
      </w:r>
      <w:r>
        <w:rPr>
          <w:rFonts w:hint="eastAsia"/>
        </w:rPr>
        <w:t>навчально</w:t>
      </w:r>
      <w:r>
        <w:t></w:t>
      </w:r>
      <w:r>
        <w:rPr>
          <w:rFonts w:hint="eastAsia"/>
        </w:rPr>
        <w:t>дослідницької</w:t>
      </w:r>
      <w:r>
        <w:t></w:t>
      </w:r>
      <w:r>
        <w:rPr>
          <w:rFonts w:hint="eastAsia"/>
        </w:rPr>
        <w:t>групи</w:t>
      </w:r>
      <w:r>
        <w:t></w:t>
      </w:r>
    </w:p>
    <w:p w:rsidR="003773EC" w:rsidRDefault="003773EC" w:rsidP="003773EC">
      <w:r>
        <w:t></w:t>
      </w:r>
      <w:r>
        <w:t></w:t>
      </w:r>
      <w:r>
        <w:tab/>
      </w:r>
      <w:r>
        <w:t></w:t>
      </w:r>
      <w:r>
        <w:rPr>
          <w:rFonts w:hint="eastAsia"/>
        </w:rPr>
        <w:t>Використання</w:t>
      </w:r>
      <w:r>
        <w:t></w:t>
      </w:r>
      <w:r>
        <w:rPr>
          <w:rFonts w:hint="eastAsia"/>
        </w:rPr>
        <w:t>блогів</w:t>
      </w:r>
      <w:r>
        <w:t></w:t>
      </w:r>
      <w:r>
        <w:t></w:t>
      </w:r>
      <w:r>
        <w:rPr>
          <w:rFonts w:hint="eastAsia"/>
        </w:rPr>
        <w:t>подкастів</w:t>
      </w:r>
      <w:r>
        <w:t></w:t>
      </w:r>
      <w:r>
        <w:t></w:t>
      </w:r>
      <w:r>
        <w:rPr>
          <w:rFonts w:hint="eastAsia"/>
        </w:rPr>
        <w:t>вікі</w:t>
      </w:r>
      <w:r>
        <w:t></w:t>
      </w:r>
      <w:r>
        <w:rPr>
          <w:rFonts w:hint="eastAsia"/>
        </w:rPr>
        <w:t>у</w:t>
      </w:r>
      <w:r>
        <w:t></w:t>
      </w:r>
      <w:r>
        <w:rPr>
          <w:rFonts w:hint="eastAsia"/>
        </w:rPr>
        <w:t>мовній</w:t>
      </w:r>
      <w:r>
        <w:t></w:t>
      </w:r>
      <w:r>
        <w:rPr>
          <w:rFonts w:hint="eastAsia"/>
        </w:rPr>
        <w:t>освіті</w:t>
      </w:r>
      <w:r>
        <w:t></w:t>
      </w:r>
      <w:r>
        <w:rPr>
          <w:rFonts w:hint="eastAsia"/>
        </w:rPr>
        <w:t>створює</w:t>
      </w:r>
      <w:r>
        <w:t></w:t>
      </w:r>
      <w:r>
        <w:rPr>
          <w:rFonts w:hint="eastAsia"/>
        </w:rPr>
        <w:t>пролонговане</w:t>
      </w:r>
      <w:r>
        <w:t></w:t>
      </w:r>
      <w:r>
        <w:rPr>
          <w:rFonts w:hint="eastAsia"/>
        </w:rPr>
        <w:t>занурення</w:t>
      </w:r>
      <w:r>
        <w:t></w:t>
      </w:r>
      <w:r>
        <w:rPr>
          <w:rFonts w:hint="eastAsia"/>
        </w:rPr>
        <w:t>в</w:t>
      </w:r>
      <w:r>
        <w:t></w:t>
      </w:r>
      <w:r>
        <w:rPr>
          <w:rFonts w:hint="eastAsia"/>
        </w:rPr>
        <w:t>іншомовне</w:t>
      </w:r>
      <w:r>
        <w:t></w:t>
      </w:r>
      <w:r>
        <w:rPr>
          <w:rFonts w:hint="eastAsia"/>
        </w:rPr>
        <w:t>комунікативне</w:t>
      </w:r>
      <w:r>
        <w:t></w:t>
      </w:r>
      <w:r>
        <w:rPr>
          <w:rFonts w:hint="eastAsia"/>
        </w:rPr>
        <w:t>середовище</w:t>
      </w:r>
      <w:r>
        <w:t></w:t>
      </w:r>
      <w:r>
        <w:t></w:t>
      </w:r>
      <w:r>
        <w:rPr>
          <w:rFonts w:hint="eastAsia"/>
        </w:rPr>
        <w:t>дозволяє</w:t>
      </w:r>
      <w:r>
        <w:t></w:t>
      </w:r>
      <w:r>
        <w:rPr>
          <w:rFonts w:hint="eastAsia"/>
        </w:rPr>
        <w:t>забезпечити</w:t>
      </w:r>
      <w:r>
        <w:t></w:t>
      </w:r>
      <w:r>
        <w:rPr>
          <w:rFonts w:hint="eastAsia"/>
        </w:rPr>
        <w:t>суб’єктів</w:t>
      </w:r>
      <w:r>
        <w:t></w:t>
      </w:r>
      <w:r>
        <w:rPr>
          <w:rFonts w:hint="eastAsia"/>
        </w:rPr>
        <w:t>освіти</w:t>
      </w:r>
      <w:r>
        <w:t></w:t>
      </w:r>
      <w:r>
        <w:rPr>
          <w:rFonts w:hint="eastAsia"/>
        </w:rPr>
        <w:t>продуктивною</w:t>
      </w:r>
      <w:r>
        <w:t></w:t>
      </w:r>
      <w:r>
        <w:rPr>
          <w:rFonts w:hint="eastAsia"/>
        </w:rPr>
        <w:t>мовною</w:t>
      </w:r>
      <w:r>
        <w:t></w:t>
      </w:r>
      <w:r>
        <w:rPr>
          <w:rFonts w:hint="eastAsia"/>
        </w:rPr>
        <w:t>практикою</w:t>
      </w:r>
      <w:r>
        <w:t></w:t>
      </w:r>
      <w:r>
        <w:t></w:t>
      </w:r>
      <w:r>
        <w:rPr>
          <w:rFonts w:hint="eastAsia"/>
        </w:rPr>
        <w:t>є</w:t>
      </w:r>
      <w:r>
        <w:t></w:t>
      </w:r>
      <w:r>
        <w:rPr>
          <w:rFonts w:hint="eastAsia"/>
        </w:rPr>
        <w:t>компенсаторним</w:t>
      </w:r>
      <w:r>
        <w:t></w:t>
      </w:r>
      <w:r>
        <w:rPr>
          <w:rFonts w:hint="eastAsia"/>
        </w:rPr>
        <w:t>механізмом</w:t>
      </w:r>
      <w:r>
        <w:t></w:t>
      </w:r>
      <w:r>
        <w:rPr>
          <w:rFonts w:hint="eastAsia"/>
        </w:rPr>
        <w:t>при</w:t>
      </w:r>
      <w:r>
        <w:t></w:t>
      </w:r>
      <w:r>
        <w:rPr>
          <w:rFonts w:hint="eastAsia"/>
        </w:rPr>
        <w:t>існуючому</w:t>
      </w:r>
      <w:r>
        <w:t></w:t>
      </w:r>
      <w:r>
        <w:rPr>
          <w:rFonts w:hint="eastAsia"/>
        </w:rPr>
        <w:t>обсязі</w:t>
      </w:r>
      <w:r>
        <w:t></w:t>
      </w:r>
      <w:r>
        <w:rPr>
          <w:rFonts w:hint="eastAsia"/>
        </w:rPr>
        <w:t>навчальних</w:t>
      </w:r>
      <w:r>
        <w:t></w:t>
      </w:r>
      <w:r>
        <w:rPr>
          <w:rFonts w:hint="eastAsia"/>
        </w:rPr>
        <w:t>годин</w:t>
      </w:r>
      <w:r>
        <w:t></w:t>
      </w:r>
      <w:r>
        <w:t></w:t>
      </w:r>
      <w:r>
        <w:rPr>
          <w:rFonts w:hint="eastAsia"/>
        </w:rPr>
        <w:t>ефективним</w:t>
      </w:r>
      <w:r>
        <w:t></w:t>
      </w:r>
      <w:r>
        <w:rPr>
          <w:rFonts w:hint="eastAsia"/>
        </w:rPr>
        <w:t>засобом</w:t>
      </w:r>
      <w:r>
        <w:t></w:t>
      </w:r>
      <w:r>
        <w:rPr>
          <w:rFonts w:hint="eastAsia"/>
        </w:rPr>
        <w:t>практичної</w:t>
      </w:r>
      <w:r>
        <w:t></w:t>
      </w:r>
      <w:r>
        <w:rPr>
          <w:rFonts w:hint="eastAsia"/>
        </w:rPr>
        <w:t>реалізації</w:t>
      </w:r>
      <w:r>
        <w:t></w:t>
      </w:r>
      <w:r>
        <w:rPr>
          <w:rFonts w:hint="eastAsia"/>
        </w:rPr>
        <w:t>теоретичних</w:t>
      </w:r>
      <w:r>
        <w:t></w:t>
      </w:r>
      <w:r>
        <w:rPr>
          <w:rFonts w:hint="eastAsia"/>
        </w:rPr>
        <w:t>знань</w:t>
      </w:r>
      <w:r>
        <w:t></w:t>
      </w:r>
      <w:r>
        <w:t></w:t>
      </w:r>
      <w:r>
        <w:rPr>
          <w:rFonts w:hint="eastAsia"/>
        </w:rPr>
        <w:t>спрямованих</w:t>
      </w:r>
    </w:p>
    <w:p w:rsidR="003773EC" w:rsidRDefault="003773EC" w:rsidP="003773EC">
      <w:r>
        <w:t></w:t>
      </w:r>
    </w:p>
    <w:p w:rsidR="003773EC" w:rsidRDefault="003773EC" w:rsidP="003773EC">
      <w:r>
        <w:t></w:t>
      </w:r>
      <w:r>
        <w:t></w:t>
      </w:r>
      <w:r>
        <w:t></w:t>
      </w:r>
    </w:p>
    <w:p w:rsidR="003773EC" w:rsidRDefault="003773EC" w:rsidP="003773EC">
      <w:r>
        <w:rPr>
          <w:rFonts w:hint="eastAsia"/>
        </w:rPr>
        <w:t>на</w:t>
      </w:r>
      <w:r>
        <w:t></w:t>
      </w:r>
      <w:r>
        <w:rPr>
          <w:rFonts w:hint="eastAsia"/>
        </w:rPr>
        <w:t>розвиток</w:t>
      </w:r>
      <w:r>
        <w:t></w:t>
      </w:r>
      <w:r>
        <w:rPr>
          <w:rFonts w:hint="eastAsia"/>
        </w:rPr>
        <w:t>різних</w:t>
      </w:r>
      <w:r>
        <w:t></w:t>
      </w:r>
      <w:r>
        <w:rPr>
          <w:rFonts w:hint="eastAsia"/>
        </w:rPr>
        <w:t>аспектів</w:t>
      </w:r>
      <w:r>
        <w:t></w:t>
      </w:r>
      <w:r>
        <w:rPr>
          <w:rFonts w:hint="eastAsia"/>
        </w:rPr>
        <w:t>володіння</w:t>
      </w:r>
      <w:r>
        <w:t></w:t>
      </w:r>
      <w:r>
        <w:rPr>
          <w:rFonts w:hint="eastAsia"/>
        </w:rPr>
        <w:t>мовою</w:t>
      </w:r>
      <w:r>
        <w:t></w:t>
      </w:r>
    </w:p>
    <w:p w:rsidR="003773EC" w:rsidRDefault="003773EC" w:rsidP="003773EC">
      <w:r>
        <w:t></w:t>
      </w:r>
      <w:r>
        <w:t></w:t>
      </w:r>
      <w:r>
        <w:tab/>
      </w:r>
      <w:r>
        <w:rPr>
          <w:rFonts w:hint="eastAsia"/>
        </w:rPr>
        <w:t>Використання</w:t>
      </w:r>
      <w:r>
        <w:t></w:t>
      </w:r>
      <w:r>
        <w:t></w:t>
      </w:r>
      <w:r>
        <w:t></w:t>
      </w:r>
      <w:r>
        <w:t></w:t>
      </w:r>
      <w:r>
        <w:t></w:t>
      </w:r>
      <w:r>
        <w:t></w:t>
      </w:r>
      <w:r>
        <w:t></w:t>
      </w:r>
      <w:r>
        <w:t></w:t>
      </w:r>
      <w:r>
        <w:t></w:t>
      </w:r>
      <w:r>
        <w:t></w:t>
      </w:r>
      <w:r>
        <w:rPr>
          <w:rFonts w:hint="eastAsia"/>
        </w:rPr>
        <w:t>дозволяє</w:t>
      </w:r>
      <w:r>
        <w:t></w:t>
      </w:r>
      <w:r>
        <w:rPr>
          <w:rFonts w:hint="eastAsia"/>
        </w:rPr>
        <w:t>кожному</w:t>
      </w:r>
      <w:r>
        <w:t></w:t>
      </w:r>
      <w:r>
        <w:rPr>
          <w:rFonts w:hint="eastAsia"/>
        </w:rPr>
        <w:t>реалізувати</w:t>
      </w:r>
      <w:r>
        <w:t></w:t>
      </w:r>
      <w:r>
        <w:rPr>
          <w:rFonts w:hint="eastAsia"/>
        </w:rPr>
        <w:t>особисті</w:t>
      </w:r>
      <w:r>
        <w:t></w:t>
      </w:r>
      <w:r>
        <w:rPr>
          <w:rFonts w:hint="eastAsia"/>
        </w:rPr>
        <w:t>освітні</w:t>
      </w:r>
      <w:r>
        <w:t></w:t>
      </w:r>
      <w:r>
        <w:rPr>
          <w:rFonts w:hint="eastAsia"/>
        </w:rPr>
        <w:t>потреби</w:t>
      </w:r>
      <w:r>
        <w:t></w:t>
      </w:r>
      <w:r>
        <w:t></w:t>
      </w:r>
      <w:r>
        <w:rPr>
          <w:rFonts w:hint="eastAsia"/>
        </w:rPr>
        <w:t>самостійно</w:t>
      </w:r>
      <w:r>
        <w:t></w:t>
      </w:r>
      <w:r>
        <w:rPr>
          <w:rFonts w:hint="eastAsia"/>
        </w:rPr>
        <w:t>вибудувати</w:t>
      </w:r>
      <w:r>
        <w:t></w:t>
      </w:r>
      <w:r>
        <w:rPr>
          <w:rFonts w:hint="eastAsia"/>
        </w:rPr>
        <w:t>вл</w:t>
      </w:r>
      <w:r>
        <w:rPr>
          <w:rFonts w:hint="eastAsia"/>
        </w:rPr>
        <w:lastRenderedPageBreak/>
        <w:t>асну</w:t>
      </w:r>
      <w:r>
        <w:t></w:t>
      </w:r>
      <w:r>
        <w:rPr>
          <w:rFonts w:hint="eastAsia"/>
        </w:rPr>
        <w:t>траєкторію</w:t>
      </w:r>
      <w:r>
        <w:t></w:t>
      </w:r>
      <w:r>
        <w:rPr>
          <w:rFonts w:hint="eastAsia"/>
        </w:rPr>
        <w:t>навчання</w:t>
      </w:r>
      <w:r>
        <w:t></w:t>
      </w:r>
      <w:r>
        <w:t></w:t>
      </w:r>
      <w:r>
        <w:rPr>
          <w:rFonts w:hint="eastAsia"/>
        </w:rPr>
        <w:t>дає</w:t>
      </w:r>
      <w:r>
        <w:t></w:t>
      </w:r>
      <w:r>
        <w:rPr>
          <w:rFonts w:hint="eastAsia"/>
        </w:rPr>
        <w:t>можливість</w:t>
      </w:r>
      <w:r>
        <w:t></w:t>
      </w:r>
      <w:r>
        <w:rPr>
          <w:rFonts w:hint="eastAsia"/>
        </w:rPr>
        <w:t>працювати</w:t>
      </w:r>
      <w:r>
        <w:t></w:t>
      </w:r>
      <w:r>
        <w:rPr>
          <w:rFonts w:hint="eastAsia"/>
        </w:rPr>
        <w:t>з</w:t>
      </w:r>
      <w:r>
        <w:t></w:t>
      </w:r>
      <w:r>
        <w:rPr>
          <w:rFonts w:hint="eastAsia"/>
        </w:rPr>
        <w:t>навчальним</w:t>
      </w:r>
      <w:r>
        <w:t></w:t>
      </w:r>
      <w:r>
        <w:rPr>
          <w:rFonts w:hint="eastAsia"/>
        </w:rPr>
        <w:t>матеріалом</w:t>
      </w:r>
      <w:r>
        <w:t></w:t>
      </w:r>
      <w:r>
        <w:rPr>
          <w:rFonts w:hint="eastAsia"/>
        </w:rPr>
        <w:t>у</w:t>
      </w:r>
      <w:r>
        <w:t></w:t>
      </w:r>
      <w:r>
        <w:rPr>
          <w:rFonts w:hint="eastAsia"/>
        </w:rPr>
        <w:t>зручний</w:t>
      </w:r>
      <w:r>
        <w:t></w:t>
      </w:r>
      <w:r>
        <w:rPr>
          <w:rFonts w:hint="eastAsia"/>
        </w:rPr>
        <w:t>час</w:t>
      </w:r>
      <w:r>
        <w:t></w:t>
      </w:r>
      <w:r>
        <w:rPr>
          <w:rFonts w:hint="eastAsia"/>
        </w:rPr>
        <w:t>і</w:t>
      </w:r>
      <w:r>
        <w:t></w:t>
      </w:r>
      <w:r>
        <w:rPr>
          <w:rFonts w:hint="eastAsia"/>
        </w:rPr>
        <w:t>зручному</w:t>
      </w:r>
      <w:r>
        <w:t></w:t>
      </w:r>
      <w:r>
        <w:rPr>
          <w:rFonts w:hint="eastAsia"/>
        </w:rPr>
        <w:t>темпі</w:t>
      </w:r>
      <w:r>
        <w:t></w:t>
      </w:r>
      <w:r>
        <w:t></w:t>
      </w:r>
      <w:r>
        <w:t></w:t>
      </w:r>
      <w:r>
        <w:t></w:t>
      </w:r>
      <w:r>
        <w:t></w:t>
      </w:r>
      <w:r>
        <w:t></w:t>
      </w:r>
      <w:r>
        <w:t></w:t>
      </w:r>
      <w:r>
        <w:t></w:t>
      </w:r>
      <w:r>
        <w:t></w:t>
      </w:r>
      <w:r>
        <w:t></w:t>
      </w:r>
      <w:r>
        <w:t></w:t>
      </w:r>
      <w:r>
        <w:rPr>
          <w:rFonts w:hint="eastAsia"/>
        </w:rPr>
        <w:t>є</w:t>
      </w:r>
      <w:r>
        <w:t></w:t>
      </w:r>
      <w:r>
        <w:rPr>
          <w:rFonts w:hint="eastAsia"/>
        </w:rPr>
        <w:t>лише</w:t>
      </w:r>
      <w:r>
        <w:t></w:t>
      </w:r>
      <w:r>
        <w:t></w:t>
      </w:r>
      <w:r>
        <w:rPr>
          <w:rFonts w:hint="eastAsia"/>
        </w:rPr>
        <w:t>посередником</w:t>
      </w:r>
      <w:r>
        <w:t></w:t>
      </w:r>
      <w:r>
        <w:t></w:t>
      </w:r>
      <w:r>
        <w:rPr>
          <w:rFonts w:hint="eastAsia"/>
        </w:rPr>
        <w:t>між</w:t>
      </w:r>
      <w:r>
        <w:t></w:t>
      </w:r>
      <w:r>
        <w:rPr>
          <w:rFonts w:hint="eastAsia"/>
        </w:rPr>
        <w:t>учасниками</w:t>
      </w:r>
      <w:r>
        <w:t></w:t>
      </w:r>
      <w:r>
        <w:rPr>
          <w:rFonts w:hint="eastAsia"/>
        </w:rPr>
        <w:t>освітнього</w:t>
      </w:r>
      <w:r>
        <w:t></w:t>
      </w:r>
      <w:r>
        <w:rPr>
          <w:rFonts w:hint="eastAsia"/>
        </w:rPr>
        <w:t>процесу</w:t>
      </w:r>
      <w:r>
        <w:t></w:t>
      </w:r>
      <w:r>
        <w:rPr>
          <w:rFonts w:hint="eastAsia"/>
        </w:rPr>
        <w:t>і</w:t>
      </w:r>
      <w:r>
        <w:t></w:t>
      </w:r>
      <w:r>
        <w:rPr>
          <w:rFonts w:hint="eastAsia"/>
        </w:rPr>
        <w:t>виконує</w:t>
      </w:r>
      <w:r>
        <w:t></w:t>
      </w:r>
      <w:r>
        <w:rPr>
          <w:rFonts w:hint="eastAsia"/>
        </w:rPr>
        <w:t>додаткові</w:t>
      </w:r>
      <w:r>
        <w:t></w:t>
      </w:r>
      <w:r>
        <w:rPr>
          <w:rFonts w:hint="eastAsia"/>
        </w:rPr>
        <w:t>функції</w:t>
      </w:r>
      <w:r>
        <w:t></w:t>
      </w:r>
      <w:r>
        <w:t></w:t>
      </w:r>
      <w:r>
        <w:rPr>
          <w:rFonts w:hint="eastAsia"/>
        </w:rPr>
        <w:t>не</w:t>
      </w:r>
      <w:r>
        <w:t></w:t>
      </w:r>
      <w:r>
        <w:rPr>
          <w:rFonts w:hint="eastAsia"/>
        </w:rPr>
        <w:t>змінюючи</w:t>
      </w:r>
      <w:r>
        <w:t></w:t>
      </w:r>
      <w:r>
        <w:rPr>
          <w:rFonts w:hint="eastAsia"/>
        </w:rPr>
        <w:t>сутнісних</w:t>
      </w:r>
      <w:r>
        <w:t></w:t>
      </w:r>
      <w:r>
        <w:rPr>
          <w:rFonts w:hint="eastAsia"/>
        </w:rPr>
        <w:t>підходів</w:t>
      </w:r>
      <w:r>
        <w:t></w:t>
      </w:r>
      <w:r>
        <w:rPr>
          <w:rFonts w:hint="eastAsia"/>
        </w:rPr>
        <w:t>в</w:t>
      </w:r>
      <w:r>
        <w:t></w:t>
      </w:r>
      <w:r>
        <w:rPr>
          <w:rFonts w:hint="eastAsia"/>
        </w:rPr>
        <w:t>освіті</w:t>
      </w:r>
      <w:r>
        <w:t></w:t>
      </w:r>
      <w:r>
        <w:t></w:t>
      </w:r>
      <w:r>
        <w:rPr>
          <w:rFonts w:hint="eastAsia"/>
        </w:rPr>
        <w:t>Використання</w:t>
      </w:r>
      <w:r>
        <w:t></w:t>
      </w:r>
      <w:r>
        <w:rPr>
          <w:rFonts w:hint="eastAsia"/>
        </w:rPr>
        <w:t>можливостей</w:t>
      </w:r>
      <w:r>
        <w:t></w:t>
      </w:r>
      <w:r>
        <w:rPr>
          <w:rFonts w:hint="eastAsia"/>
        </w:rPr>
        <w:t>цього</w:t>
      </w:r>
      <w:r>
        <w:t></w:t>
      </w:r>
      <w:r>
        <w:rPr>
          <w:rFonts w:hint="eastAsia"/>
        </w:rPr>
        <w:t>додатку</w:t>
      </w:r>
      <w:r>
        <w:t></w:t>
      </w:r>
      <w:r>
        <w:rPr>
          <w:rFonts w:hint="eastAsia"/>
        </w:rPr>
        <w:t>у</w:t>
      </w:r>
      <w:r>
        <w:t></w:t>
      </w:r>
      <w:r>
        <w:rPr>
          <w:rFonts w:hint="eastAsia"/>
        </w:rPr>
        <w:t>вітчизняній</w:t>
      </w:r>
      <w:r>
        <w:t></w:t>
      </w:r>
      <w:r>
        <w:rPr>
          <w:rFonts w:hint="eastAsia"/>
        </w:rPr>
        <w:t>системі</w:t>
      </w:r>
      <w:r>
        <w:t></w:t>
      </w:r>
      <w:r>
        <w:rPr>
          <w:rFonts w:hint="eastAsia"/>
        </w:rPr>
        <w:t>освіти</w:t>
      </w:r>
      <w:r>
        <w:t></w:t>
      </w:r>
      <w:r>
        <w:rPr>
          <w:rFonts w:hint="eastAsia"/>
        </w:rPr>
        <w:t>вимагає</w:t>
      </w:r>
      <w:r>
        <w:t></w:t>
      </w:r>
      <w:r>
        <w:rPr>
          <w:rFonts w:hint="eastAsia"/>
        </w:rPr>
        <w:t>створення</w:t>
      </w:r>
      <w:r>
        <w:t></w:t>
      </w:r>
      <w:r>
        <w:rPr>
          <w:rFonts w:hint="eastAsia"/>
        </w:rPr>
        <w:t>нових</w:t>
      </w:r>
      <w:r>
        <w:t></w:t>
      </w:r>
      <w:r>
        <w:rPr>
          <w:rFonts w:hint="eastAsia"/>
        </w:rPr>
        <w:t>моделей</w:t>
      </w:r>
      <w:r>
        <w:t></w:t>
      </w:r>
      <w:r>
        <w:rPr>
          <w:rFonts w:hint="eastAsia"/>
        </w:rPr>
        <w:t>організації</w:t>
      </w:r>
      <w:r>
        <w:t></w:t>
      </w:r>
      <w:r>
        <w:rPr>
          <w:rFonts w:hint="eastAsia"/>
        </w:rPr>
        <w:t>і</w:t>
      </w:r>
      <w:r>
        <w:t></w:t>
      </w:r>
      <w:r>
        <w:rPr>
          <w:rFonts w:hint="eastAsia"/>
        </w:rPr>
        <w:t>управління</w:t>
      </w:r>
      <w:r>
        <w:t></w:t>
      </w:r>
      <w:r>
        <w:rPr>
          <w:rFonts w:hint="eastAsia"/>
        </w:rPr>
        <w:t>процесом</w:t>
      </w:r>
      <w:r>
        <w:t></w:t>
      </w:r>
      <w:r>
        <w:rPr>
          <w:rFonts w:hint="eastAsia"/>
        </w:rPr>
        <w:t>навчання</w:t>
      </w:r>
      <w:r>
        <w:t></w:t>
      </w:r>
      <w:r>
        <w:t></w:t>
      </w:r>
      <w:r>
        <w:rPr>
          <w:rFonts w:hint="eastAsia"/>
        </w:rPr>
        <w:t>Крім</w:t>
      </w:r>
      <w:r>
        <w:t></w:t>
      </w:r>
      <w:r>
        <w:rPr>
          <w:rFonts w:hint="eastAsia"/>
        </w:rPr>
        <w:t>того</w:t>
      </w:r>
      <w:r>
        <w:t></w:t>
      </w:r>
      <w:r>
        <w:t></w:t>
      </w:r>
      <w:r>
        <w:rPr>
          <w:rFonts w:hint="eastAsia"/>
        </w:rPr>
        <w:t>набувають</w:t>
      </w:r>
      <w:r>
        <w:t></w:t>
      </w:r>
      <w:r>
        <w:rPr>
          <w:rFonts w:hint="eastAsia"/>
        </w:rPr>
        <w:t>актуальності</w:t>
      </w:r>
      <w:r>
        <w:t></w:t>
      </w:r>
      <w:r>
        <w:rPr>
          <w:rFonts w:hint="eastAsia"/>
        </w:rPr>
        <w:t>питання</w:t>
      </w:r>
      <w:r>
        <w:t></w:t>
      </w:r>
      <w:r>
        <w:t></w:t>
      </w:r>
      <w:r>
        <w:rPr>
          <w:rFonts w:hint="eastAsia"/>
        </w:rPr>
        <w:t>пов’язані</w:t>
      </w:r>
      <w:r>
        <w:t></w:t>
      </w:r>
      <w:r>
        <w:rPr>
          <w:rFonts w:hint="eastAsia"/>
        </w:rPr>
        <w:t>не</w:t>
      </w:r>
      <w:r>
        <w:t></w:t>
      </w:r>
      <w:r>
        <w:rPr>
          <w:rFonts w:hint="eastAsia"/>
        </w:rPr>
        <w:t>тільки</w:t>
      </w:r>
      <w:r>
        <w:t></w:t>
      </w:r>
      <w:r>
        <w:rPr>
          <w:rFonts w:hint="eastAsia"/>
        </w:rPr>
        <w:t>з</w:t>
      </w:r>
      <w:r>
        <w:t></w:t>
      </w:r>
      <w:r>
        <w:rPr>
          <w:rFonts w:hint="eastAsia"/>
        </w:rPr>
        <w:t>користуванням</w:t>
      </w:r>
      <w:r>
        <w:t></w:t>
      </w:r>
      <w:r>
        <w:rPr>
          <w:rFonts w:hint="eastAsia"/>
        </w:rPr>
        <w:t>представленими</w:t>
      </w:r>
      <w:r>
        <w:t></w:t>
      </w:r>
      <w:r>
        <w:rPr>
          <w:rFonts w:hint="eastAsia"/>
        </w:rPr>
        <w:t>освітніми</w:t>
      </w:r>
      <w:r>
        <w:t></w:t>
      </w:r>
      <w:r>
        <w:rPr>
          <w:rFonts w:hint="eastAsia"/>
        </w:rPr>
        <w:t>ресурсами</w:t>
      </w:r>
      <w:r>
        <w:t></w:t>
      </w:r>
      <w:r>
        <w:t></w:t>
      </w:r>
      <w:r>
        <w:rPr>
          <w:rFonts w:hint="eastAsia"/>
        </w:rPr>
        <w:t>але</w:t>
      </w:r>
      <w:r>
        <w:t></w:t>
      </w:r>
      <w:r>
        <w:rPr>
          <w:rFonts w:hint="eastAsia"/>
        </w:rPr>
        <w:t>й</w:t>
      </w:r>
      <w:r>
        <w:t></w:t>
      </w:r>
      <w:r>
        <w:rPr>
          <w:rFonts w:hint="eastAsia"/>
        </w:rPr>
        <w:t>з</w:t>
      </w:r>
      <w:r>
        <w:t></w:t>
      </w:r>
      <w:r>
        <w:rPr>
          <w:rFonts w:hint="eastAsia"/>
        </w:rPr>
        <w:t>необхідністю</w:t>
      </w:r>
      <w:r>
        <w:t></w:t>
      </w:r>
      <w:r>
        <w:rPr>
          <w:rFonts w:hint="eastAsia"/>
        </w:rPr>
        <w:t>створення</w:t>
      </w:r>
      <w:r>
        <w:t></w:t>
      </w:r>
      <w:r>
        <w:rPr>
          <w:rFonts w:hint="eastAsia"/>
        </w:rPr>
        <w:t>власних</w:t>
      </w:r>
      <w:r>
        <w:t></w:t>
      </w:r>
      <w:r>
        <w:rPr>
          <w:rFonts w:hint="eastAsia"/>
        </w:rPr>
        <w:t>для</w:t>
      </w:r>
      <w:r>
        <w:t></w:t>
      </w:r>
      <w:r>
        <w:rPr>
          <w:rFonts w:hint="eastAsia"/>
        </w:rPr>
        <w:t>просування</w:t>
      </w:r>
      <w:r>
        <w:t></w:t>
      </w:r>
      <w:r>
        <w:rPr>
          <w:rFonts w:hint="eastAsia"/>
        </w:rPr>
        <w:t>української</w:t>
      </w:r>
      <w:r>
        <w:t></w:t>
      </w:r>
      <w:r>
        <w:rPr>
          <w:rFonts w:hint="eastAsia"/>
        </w:rPr>
        <w:t>освіти</w:t>
      </w:r>
      <w:r>
        <w:t></w:t>
      </w:r>
      <w:r>
        <w:rPr>
          <w:rFonts w:hint="eastAsia"/>
        </w:rPr>
        <w:t>і</w:t>
      </w:r>
      <w:r>
        <w:t></w:t>
      </w:r>
      <w:r>
        <w:rPr>
          <w:rFonts w:hint="eastAsia"/>
        </w:rPr>
        <w:t>науки</w:t>
      </w:r>
      <w:r>
        <w:t></w:t>
      </w:r>
    </w:p>
    <w:p w:rsidR="003773EC" w:rsidRPr="003773EC" w:rsidRDefault="003773EC" w:rsidP="003773EC">
      <w:r>
        <w:rPr>
          <w:rFonts w:hint="eastAsia"/>
        </w:rPr>
        <w:t>Перспективи</w:t>
      </w:r>
      <w:r>
        <w:t></w:t>
      </w:r>
      <w:r>
        <w:rPr>
          <w:rFonts w:hint="eastAsia"/>
        </w:rPr>
        <w:t>подальших</w:t>
      </w:r>
      <w:r>
        <w:t></w:t>
      </w:r>
      <w:r>
        <w:rPr>
          <w:rFonts w:hint="eastAsia"/>
        </w:rPr>
        <w:t>розвідок</w:t>
      </w:r>
      <w:r>
        <w:t></w:t>
      </w:r>
      <w:r>
        <w:rPr>
          <w:rFonts w:hint="eastAsia"/>
        </w:rPr>
        <w:t>по</w:t>
      </w:r>
      <w:r>
        <w:t></w:t>
      </w:r>
      <w:r>
        <w:rPr>
          <w:rFonts w:hint="eastAsia"/>
        </w:rPr>
        <w:t>темі</w:t>
      </w:r>
      <w:r>
        <w:t></w:t>
      </w:r>
      <w:r>
        <w:rPr>
          <w:rFonts w:hint="eastAsia"/>
        </w:rPr>
        <w:t>будуть</w:t>
      </w:r>
      <w:r>
        <w:t></w:t>
      </w:r>
      <w:r>
        <w:rPr>
          <w:rFonts w:hint="eastAsia"/>
        </w:rPr>
        <w:t>спрямовані</w:t>
      </w:r>
      <w:r>
        <w:t></w:t>
      </w:r>
      <w:r>
        <w:rPr>
          <w:rFonts w:hint="eastAsia"/>
        </w:rPr>
        <w:t>на</w:t>
      </w:r>
      <w:r>
        <w:t></w:t>
      </w:r>
      <w:r>
        <w:rPr>
          <w:rFonts w:hint="eastAsia"/>
        </w:rPr>
        <w:t>дослідження</w:t>
      </w:r>
      <w:r>
        <w:t></w:t>
      </w:r>
      <w:r>
        <w:rPr>
          <w:rFonts w:hint="eastAsia"/>
        </w:rPr>
        <w:t>соціально</w:t>
      </w:r>
      <w:r>
        <w:t></w:t>
      </w:r>
      <w:r>
        <w:rPr>
          <w:rFonts w:hint="eastAsia"/>
        </w:rPr>
        <w:t>інтерактивного</w:t>
      </w:r>
      <w:r>
        <w:t></w:t>
      </w:r>
      <w:r>
        <w:rPr>
          <w:rFonts w:hint="eastAsia"/>
        </w:rPr>
        <w:t>навчання</w:t>
      </w:r>
      <w:r>
        <w:t></w:t>
      </w:r>
      <w:r>
        <w:rPr>
          <w:rFonts w:hint="eastAsia"/>
        </w:rPr>
        <w:t>у</w:t>
      </w:r>
      <w:r>
        <w:t></w:t>
      </w:r>
      <w:r>
        <w:rPr>
          <w:rFonts w:hint="eastAsia"/>
        </w:rPr>
        <w:t>просторі</w:t>
      </w:r>
      <w:r>
        <w:t></w:t>
      </w:r>
      <w:r>
        <w:rPr>
          <w:rFonts w:hint="eastAsia"/>
        </w:rPr>
        <w:t>мережі</w:t>
      </w:r>
      <w:r>
        <w:t></w:t>
      </w:r>
      <w:r>
        <w:t></w:t>
      </w:r>
      <w:r>
        <w:rPr>
          <w:rFonts w:hint="eastAsia"/>
        </w:rPr>
        <w:t>Більш</w:t>
      </w:r>
      <w:r>
        <w:t></w:t>
      </w:r>
      <w:r>
        <w:rPr>
          <w:rFonts w:hint="eastAsia"/>
        </w:rPr>
        <w:t>пильної</w:t>
      </w:r>
      <w:r>
        <w:t></w:t>
      </w:r>
      <w:r>
        <w:rPr>
          <w:rFonts w:hint="eastAsia"/>
        </w:rPr>
        <w:t>уваги</w:t>
      </w:r>
      <w:r>
        <w:t></w:t>
      </w:r>
      <w:r>
        <w:rPr>
          <w:rFonts w:hint="eastAsia"/>
        </w:rPr>
        <w:t>також</w:t>
      </w:r>
      <w:r>
        <w:t></w:t>
      </w:r>
      <w:r>
        <w:rPr>
          <w:rFonts w:hint="eastAsia"/>
        </w:rPr>
        <w:t>потребує</w:t>
      </w:r>
      <w:r>
        <w:t></w:t>
      </w:r>
      <w:r>
        <w:rPr>
          <w:rFonts w:hint="eastAsia"/>
        </w:rPr>
        <w:t>специфіка</w:t>
      </w:r>
      <w:r>
        <w:t></w:t>
      </w:r>
      <w:r>
        <w:rPr>
          <w:rFonts w:hint="eastAsia"/>
        </w:rPr>
        <w:t>використання</w:t>
      </w:r>
      <w:r>
        <w:t></w:t>
      </w:r>
      <w:r>
        <w:rPr>
          <w:rFonts w:hint="eastAsia"/>
        </w:rPr>
        <w:t>блогів</w:t>
      </w:r>
      <w:r>
        <w:t></w:t>
      </w:r>
      <w:r>
        <w:rPr>
          <w:rFonts w:hint="eastAsia"/>
        </w:rPr>
        <w:t>і</w:t>
      </w:r>
      <w:r>
        <w:t></w:t>
      </w:r>
      <w:r>
        <w:rPr>
          <w:rFonts w:hint="eastAsia"/>
        </w:rPr>
        <w:t>вікі</w:t>
      </w:r>
      <w:r>
        <w:t></w:t>
      </w:r>
      <w:r>
        <w:rPr>
          <w:rFonts w:hint="eastAsia"/>
        </w:rPr>
        <w:t>в</w:t>
      </w:r>
      <w:r>
        <w:t></w:t>
      </w:r>
      <w:r>
        <w:rPr>
          <w:rFonts w:hint="eastAsia"/>
        </w:rPr>
        <w:t>освітній</w:t>
      </w:r>
      <w:r>
        <w:t></w:t>
      </w:r>
      <w:r>
        <w:rPr>
          <w:rFonts w:hint="eastAsia"/>
        </w:rPr>
        <w:t>сфері</w:t>
      </w:r>
      <w:r>
        <w:t></w:t>
      </w:r>
      <w:bookmarkStart w:id="0" w:name="_GoBack"/>
      <w:bookmarkEnd w:id="0"/>
    </w:p>
    <w:sectPr w:rsidR="003773EC" w:rsidRPr="003773E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B65" w:rsidRDefault="008B3B65">
      <w:pPr>
        <w:spacing w:after="0" w:line="240" w:lineRule="auto"/>
      </w:pPr>
      <w:r>
        <w:separator/>
      </w:r>
    </w:p>
  </w:endnote>
  <w:endnote w:type="continuationSeparator" w:id="0">
    <w:p w:rsidR="008B3B65" w:rsidRDefault="008B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B65" w:rsidRDefault="008B3B65"/>
    <w:p w:rsidR="008B3B65" w:rsidRDefault="008B3B65"/>
    <w:p w:rsidR="008B3B65" w:rsidRDefault="008B3B65"/>
    <w:p w:rsidR="008B3B65" w:rsidRDefault="008B3B65"/>
    <w:p w:rsidR="008B3B65" w:rsidRDefault="008B3B65"/>
    <w:p w:rsidR="008B3B65" w:rsidRDefault="008B3B65"/>
    <w:p w:rsidR="008B3B65" w:rsidRDefault="008B3B6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65" w:rsidRDefault="008B3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B3B65" w:rsidRDefault="008B3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B3B65" w:rsidRDefault="008B3B65"/>
    <w:p w:rsidR="008B3B65" w:rsidRDefault="008B3B65"/>
    <w:p w:rsidR="008B3B65" w:rsidRDefault="008B3B6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B65" w:rsidRDefault="008B3B65"/>
                          <w:p w:rsidR="008B3B65" w:rsidRDefault="008B3B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B3B65" w:rsidRDefault="008B3B65"/>
                    <w:p w:rsidR="008B3B65" w:rsidRDefault="008B3B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B3B65" w:rsidRDefault="008B3B65"/>
    <w:p w:rsidR="008B3B65" w:rsidRDefault="008B3B65">
      <w:pPr>
        <w:rPr>
          <w:sz w:val="2"/>
          <w:szCs w:val="2"/>
        </w:rPr>
      </w:pPr>
    </w:p>
    <w:p w:rsidR="008B3B65" w:rsidRDefault="008B3B65"/>
    <w:p w:rsidR="008B3B65" w:rsidRDefault="008B3B65">
      <w:pPr>
        <w:spacing w:after="0" w:line="240" w:lineRule="auto"/>
      </w:pPr>
    </w:p>
  </w:footnote>
  <w:footnote w:type="continuationSeparator" w:id="0">
    <w:p w:rsidR="008B3B65" w:rsidRDefault="008B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B65"/>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24BC9-F082-4285-B8D2-556F4CF5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32048</TotalTime>
  <Pages>5</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2240</cp:revision>
  <cp:lastPrinted>2009-02-06T05:36:00Z</cp:lastPrinted>
  <dcterms:created xsi:type="dcterms:W3CDTF">2023-09-07T12:38:00Z</dcterms:created>
  <dcterms:modified xsi:type="dcterms:W3CDTF">2023-12-20T12:12:00Z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