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6C2A85" w:rsidRDefault="006C2A85" w:rsidP="006C2A85">
      <w:r w:rsidRPr="008D3ADA">
        <w:rPr>
          <w:rFonts w:ascii="Times New Roman" w:eastAsia="Times New Roman" w:hAnsi="Times New Roman" w:cs="Times New Roman"/>
          <w:b/>
          <w:kern w:val="24"/>
          <w:sz w:val="24"/>
          <w:szCs w:val="24"/>
          <w:lang w:eastAsia="ru-RU"/>
        </w:rPr>
        <w:t>Музиченко Микола Володимирович</w:t>
      </w:r>
      <w:r w:rsidRPr="008D3ADA">
        <w:rPr>
          <w:rFonts w:ascii="Times New Roman" w:eastAsia="Times New Roman" w:hAnsi="Times New Roman" w:cs="Times New Roman"/>
          <w:kern w:val="24"/>
          <w:sz w:val="24"/>
          <w:szCs w:val="24"/>
          <w:lang w:eastAsia="ru-RU"/>
        </w:rPr>
        <w:t>, доцент кафедри регіонального розвитку та місцевого самоврядування, Харківський регіональний інститут державного управління Національної академії державного управління при Президентові України. Назва дисертації: «</w:t>
      </w:r>
      <w:r w:rsidRPr="008D3ADA">
        <w:rPr>
          <w:rFonts w:ascii="Times New Roman" w:eastAsia="Times New Roman" w:hAnsi="Times New Roman" w:cs="Times New Roman"/>
          <w:color w:val="000000"/>
          <w:kern w:val="24"/>
          <w:sz w:val="24"/>
          <w:szCs w:val="24"/>
          <w:lang w:eastAsia="ru-RU"/>
        </w:rPr>
        <w:t xml:space="preserve">Диверсифікація ринку природного газу </w:t>
      </w:r>
      <w:r w:rsidRPr="008D3ADA">
        <w:rPr>
          <w:rFonts w:ascii="Times New Roman" w:eastAsia="Times New Roman" w:hAnsi="Times New Roman" w:cs="Times New Roman"/>
          <w:kern w:val="24"/>
          <w:sz w:val="24"/>
          <w:szCs w:val="24"/>
          <w:lang w:eastAsia="ru-RU"/>
        </w:rPr>
        <w:t>ЄС в контексті забезпечення енергетичної безпеки». Шифр та назва спеціальності – 08.00.02 – світове господарство і міжнародні економічні відносини. Спецрада К</w:t>
      </w:r>
      <w:r w:rsidRPr="008D3ADA">
        <w:rPr>
          <w:rFonts w:ascii="Times New Roman" w:eastAsia="Times New Roman" w:hAnsi="Times New Roman" w:cs="Times New Roman"/>
          <w:kern w:val="24"/>
          <w:sz w:val="24"/>
          <w:szCs w:val="24"/>
          <w:lang w:val="en-US" w:eastAsia="ru-RU"/>
        </w:rPr>
        <w:t> </w:t>
      </w:r>
      <w:r w:rsidRPr="008D3ADA">
        <w:rPr>
          <w:rFonts w:ascii="Times New Roman" w:eastAsia="Times New Roman" w:hAnsi="Times New Roman" w:cs="Times New Roman"/>
          <w:kern w:val="24"/>
          <w:sz w:val="24"/>
          <w:szCs w:val="24"/>
          <w:lang w:eastAsia="ru-RU"/>
        </w:rPr>
        <w:t>12.093.03 Маріупольського державного університету</w:t>
      </w:r>
    </w:p>
    <w:sectPr w:rsidR="00706318" w:rsidRPr="006C2A85"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512D6">
    <w:pPr>
      <w:rPr>
        <w:sz w:val="2"/>
        <w:szCs w:val="2"/>
      </w:rPr>
    </w:pPr>
    <w:r w:rsidRPr="009512D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512D6">
                <w:pPr>
                  <w:spacing w:line="240" w:lineRule="auto"/>
                </w:pPr>
                <w:fldSimple w:instr=" PAGE \* MERGEFORMAT ">
                  <w:r w:rsidR="00984229">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512D6">
    <w:pPr>
      <w:rPr>
        <w:sz w:val="2"/>
        <w:szCs w:val="2"/>
      </w:rPr>
    </w:pPr>
    <w:r w:rsidRPr="009512D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512D6">
                <w:pPr>
                  <w:spacing w:line="240" w:lineRule="auto"/>
                </w:pPr>
                <w:fldSimple w:instr=" PAGE \* MERGEFORMAT ">
                  <w:r w:rsidR="006C2A85" w:rsidRPr="006C2A85">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512D6">
      <w:pPr>
        <w:rPr>
          <w:sz w:val="2"/>
          <w:szCs w:val="2"/>
        </w:rPr>
      </w:pPr>
      <w:r w:rsidRPr="009512D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512D6">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512D6">
      <w:pPr>
        <w:rPr>
          <w:sz w:val="2"/>
          <w:szCs w:val="2"/>
        </w:rPr>
      </w:pPr>
      <w:r w:rsidRPr="009512D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512D6">
    <w:pPr>
      <w:rPr>
        <w:sz w:val="2"/>
        <w:szCs w:val="2"/>
      </w:rPr>
    </w:pPr>
    <w:r w:rsidRPr="009512D6">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6A4"/>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3C5"/>
    <w:rsid w:val="009F7424"/>
    <w:rsid w:val="009F74C8"/>
    <w:rsid w:val="009F751F"/>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EE9"/>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AA"/>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C9FE9B-554E-4E22-B583-E632BD9AD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3898</TotalTime>
  <Pages>1</Pages>
  <Words>73</Words>
  <Characters>417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593</cp:revision>
  <cp:lastPrinted>2009-02-06T05:36:00Z</cp:lastPrinted>
  <dcterms:created xsi:type="dcterms:W3CDTF">2020-11-12T19:39:00Z</dcterms:created>
  <dcterms:modified xsi:type="dcterms:W3CDTF">2020-11-29T13:16:00Z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