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A1D" w:rsidRDefault="00702A1D" w:rsidP="00702A1D">
      <w:r>
        <w:rPr>
          <w:rFonts w:hint="eastAsia"/>
        </w:rPr>
        <w:t>Булах</w:t>
      </w:r>
      <w:r>
        <w:t></w:t>
      </w:r>
      <w:r>
        <w:rPr>
          <w:rFonts w:hint="eastAsia"/>
        </w:rPr>
        <w:t>Майя</w:t>
      </w:r>
      <w:r>
        <w:t></w:t>
      </w:r>
      <w:r>
        <w:rPr>
          <w:rFonts w:hint="eastAsia"/>
        </w:rPr>
        <w:t>Богданівна</w:t>
      </w:r>
      <w:r>
        <w:t></w:t>
      </w:r>
      <w:r>
        <w:t></w:t>
      </w:r>
      <w:r>
        <w:rPr>
          <w:rFonts w:hint="eastAsia"/>
        </w:rPr>
        <w:t>аспірант</w:t>
      </w:r>
      <w:r>
        <w:t></w:t>
      </w:r>
      <w:r>
        <w:rPr>
          <w:rFonts w:hint="eastAsia"/>
        </w:rPr>
        <w:t>кафедри</w:t>
      </w:r>
      <w:r>
        <w:t></w:t>
      </w:r>
      <w:r>
        <w:rPr>
          <w:rFonts w:hint="eastAsia"/>
        </w:rPr>
        <w:t>сти</w:t>
      </w:r>
      <w:r>
        <w:t></w:t>
      </w:r>
      <w:r>
        <w:t></w:t>
      </w:r>
      <w:r>
        <w:t></w:t>
      </w:r>
      <w:r>
        <w:t></w:t>
      </w:r>
      <w:r>
        <w:t></w:t>
      </w:r>
      <w:r>
        <w:rPr>
          <w:rFonts w:hint="eastAsia"/>
        </w:rPr>
        <w:t>лістики</w:t>
      </w:r>
      <w:r>
        <w:t></w:t>
      </w:r>
      <w:r>
        <w:rPr>
          <w:rFonts w:hint="eastAsia"/>
        </w:rPr>
        <w:t>та</w:t>
      </w:r>
      <w:r>
        <w:t></w:t>
      </w:r>
      <w:r>
        <w:rPr>
          <w:rFonts w:hint="eastAsia"/>
        </w:rPr>
        <w:t>мовної</w:t>
      </w:r>
      <w:r>
        <w:t></w:t>
      </w:r>
      <w:r>
        <w:rPr>
          <w:rFonts w:hint="eastAsia"/>
        </w:rPr>
        <w:t>комунікації</w:t>
      </w:r>
      <w:r>
        <w:t></w:t>
      </w:r>
      <w:r>
        <w:rPr>
          <w:rFonts w:hint="eastAsia"/>
        </w:rPr>
        <w:t>Інституту</w:t>
      </w:r>
      <w:r>
        <w:t></w:t>
      </w:r>
      <w:r>
        <w:rPr>
          <w:rFonts w:hint="eastAsia"/>
        </w:rPr>
        <w:t>філології</w:t>
      </w:r>
      <w:r>
        <w:t></w:t>
      </w:r>
      <w:r>
        <w:rPr>
          <w:rFonts w:hint="eastAsia"/>
        </w:rPr>
        <w:t>Київ</w:t>
      </w:r>
      <w:r>
        <w:t></w:t>
      </w:r>
      <w:r>
        <w:t></w:t>
      </w:r>
      <w:r>
        <w:t></w:t>
      </w:r>
      <w:r>
        <w:t></w:t>
      </w:r>
      <w:r>
        <w:t></w:t>
      </w:r>
      <w:r>
        <w:rPr>
          <w:rFonts w:hint="eastAsia"/>
        </w:rPr>
        <w:t>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w:t>
      </w:r>
      <w:r>
        <w:t></w:t>
      </w:r>
      <w:r>
        <w:t></w:t>
      </w:r>
      <w:r>
        <w:t></w:t>
      </w:r>
      <w:r>
        <w:t></w:t>
      </w:r>
      <w:r>
        <w:t></w:t>
      </w:r>
      <w:r>
        <w:rPr>
          <w:rFonts w:hint="eastAsia"/>
        </w:rPr>
        <w:t>ченка</w:t>
      </w:r>
      <w:r>
        <w:t></w:t>
      </w:r>
      <w:r>
        <w:t></w:t>
      </w:r>
      <w:r>
        <w:t></w:t>
      </w:r>
      <w:r>
        <w:t></w:t>
      </w:r>
      <w:r>
        <w:t></w:t>
      </w:r>
      <w:r>
        <w:t></w:t>
      </w:r>
      <w:r>
        <w:t></w:t>
      </w:r>
      <w:r>
        <w:t></w:t>
      </w:r>
      <w:r>
        <w:t></w:t>
      </w:r>
      <w:r>
        <w:rPr>
          <w:rFonts w:hint="eastAsia"/>
        </w:rPr>
        <w:t>Комунікативний</w:t>
      </w:r>
      <w:r>
        <w:t></w:t>
      </w:r>
      <w:r>
        <w:rPr>
          <w:rFonts w:hint="eastAsia"/>
        </w:rPr>
        <w:t>статус</w:t>
      </w:r>
      <w:r>
        <w:t></w:t>
      </w:r>
      <w:r>
        <w:rPr>
          <w:rFonts w:hint="eastAsia"/>
        </w:rPr>
        <w:t>перифразу</w:t>
      </w:r>
      <w:r>
        <w:t></w:t>
      </w:r>
      <w:r>
        <w:rPr>
          <w:rFonts w:hint="eastAsia"/>
        </w:rPr>
        <w:t>в</w:t>
      </w:r>
      <w:r>
        <w:t></w:t>
      </w:r>
      <w:r>
        <w:rPr>
          <w:rFonts w:hint="eastAsia"/>
        </w:rPr>
        <w:t>медіа</w:t>
      </w:r>
      <w:r>
        <w:t></w:t>
      </w:r>
      <w:r>
        <w:t></w:t>
      </w:r>
      <w:r>
        <w:rPr>
          <w:rFonts w:hint="eastAsia"/>
        </w:rPr>
        <w:t>лінгвістична</w:t>
      </w:r>
      <w:r>
        <w:t></w:t>
      </w:r>
      <w:r>
        <w:rPr>
          <w:rFonts w:hint="eastAsia"/>
        </w:rPr>
        <w:t>аспектологія</w:t>
      </w:r>
      <w:r>
        <w:t></w:t>
      </w:r>
      <w:r>
        <w:t></w:t>
      </w:r>
      <w:r>
        <w:t></w:t>
      </w:r>
      <w:r>
        <w:t></w:t>
      </w:r>
      <w:r>
        <w:t></w:t>
      </w:r>
      <w:r>
        <w:t></w:t>
      </w:r>
      <w:r>
        <w:t></w:t>
      </w:r>
      <w:r>
        <w:t></w:t>
      </w:r>
      <w:r>
        <w:t></w:t>
      </w:r>
      <w:r>
        <w:t></w:t>
      </w:r>
      <w:r>
        <w:t></w:t>
      </w:r>
      <w:r>
        <w:t></w:t>
      </w:r>
      <w:r>
        <w:t></w:t>
      </w:r>
      <w:r>
        <w:t></w:t>
      </w:r>
      <w:r>
        <w:t></w:t>
      </w:r>
      <w:r>
        <w:t></w:t>
      </w:r>
      <w:r>
        <w:t></w:t>
      </w:r>
      <w:r>
        <w:t></w:t>
      </w:r>
      <w:r>
        <w:t></w:t>
      </w:r>
      <w:r>
        <w:t></w:t>
      </w:r>
      <w:r>
        <w:rPr>
          <w:rFonts w:hint="eastAsia"/>
        </w:rPr>
        <w:t>українська</w:t>
      </w:r>
      <w:r>
        <w:t></w:t>
      </w:r>
      <w:r>
        <w:rPr>
          <w:rFonts w:hint="eastAsia"/>
        </w:rPr>
        <w:t>мова</w:t>
      </w:r>
      <w:r>
        <w:t></w:t>
      </w:r>
      <w:r>
        <w:t></w:t>
      </w:r>
      <w:r>
        <w:t></w:t>
      </w:r>
      <w:r>
        <w:rPr>
          <w:rFonts w:hint="eastAsia"/>
        </w:rPr>
        <w:t>Спецрада</w:t>
      </w:r>
      <w:r>
        <w:t></w:t>
      </w:r>
      <w:r>
        <w:rPr>
          <w:rFonts w:hint="eastAsia"/>
        </w:rPr>
        <w:t>Д</w:t>
      </w:r>
      <w:r>
        <w:t></w:t>
      </w:r>
      <w:r>
        <w:t></w:t>
      </w:r>
      <w:r>
        <w:t></w:t>
      </w:r>
      <w:r>
        <w:t></w:t>
      </w:r>
      <w:r>
        <w:t></w:t>
      </w:r>
      <w:r>
        <w:t></w:t>
      </w:r>
      <w:r>
        <w:t></w:t>
      </w:r>
      <w:r>
        <w:t></w:t>
      </w:r>
      <w:r>
        <w:t></w:t>
      </w:r>
      <w:r>
        <w:t></w:t>
      </w:r>
      <w:r>
        <w:t></w:t>
      </w:r>
      <w:r>
        <w:rPr>
          <w:rFonts w:hint="eastAsia"/>
        </w:rPr>
        <w:t>у</w:t>
      </w:r>
      <w:r>
        <w:t></w:t>
      </w:r>
      <w:r>
        <w:rPr>
          <w:rFonts w:hint="eastAsia"/>
        </w:rPr>
        <w:t>Київському</w:t>
      </w:r>
      <w:r>
        <w:t></w:t>
      </w:r>
      <w:r>
        <w:rPr>
          <w:rFonts w:hint="eastAsia"/>
        </w:rPr>
        <w:t>національ</w:t>
      </w:r>
      <w:r>
        <w:t></w:t>
      </w:r>
      <w:r>
        <w:t></w:t>
      </w:r>
      <w:r>
        <w:t></w:t>
      </w:r>
      <w:r>
        <w:t></w:t>
      </w:r>
      <w:r>
        <w:t></w:t>
      </w:r>
      <w:r>
        <w:rPr>
          <w:rFonts w:hint="eastAsia"/>
        </w:rPr>
        <w:t>ному</w:t>
      </w:r>
      <w:r>
        <w:t></w:t>
      </w:r>
      <w:r>
        <w:rPr>
          <w:rFonts w:hint="eastAsia"/>
        </w:rPr>
        <w:t>університеті</w:t>
      </w:r>
      <w:r>
        <w:t></w:t>
      </w:r>
      <w:r>
        <w:rPr>
          <w:rFonts w:hint="eastAsia"/>
        </w:rPr>
        <w:t>імені</w:t>
      </w:r>
      <w:r>
        <w:t></w:t>
      </w:r>
      <w:r>
        <w:rPr>
          <w:rFonts w:hint="eastAsia"/>
        </w:rPr>
        <w:t>Тараса</w:t>
      </w:r>
      <w:r>
        <w:t></w:t>
      </w:r>
      <w:r>
        <w:rPr>
          <w:rFonts w:hint="eastAsia"/>
        </w:rPr>
        <w:t>Шевченка</w:t>
      </w:r>
    </w:p>
    <w:p w:rsidR="00702A1D" w:rsidRDefault="00702A1D" w:rsidP="00702A1D"/>
    <w:p w:rsidR="00702A1D" w:rsidRDefault="00702A1D" w:rsidP="00702A1D"/>
    <w:p w:rsidR="00702A1D" w:rsidRDefault="00702A1D" w:rsidP="00702A1D"/>
    <w:p w:rsidR="00702A1D" w:rsidRDefault="00702A1D" w:rsidP="00702A1D"/>
    <w:p w:rsidR="00702A1D" w:rsidRDefault="00702A1D" w:rsidP="00702A1D">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702A1D" w:rsidRDefault="00702A1D" w:rsidP="00702A1D">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702A1D" w:rsidRDefault="00702A1D" w:rsidP="00702A1D">
      <w:r>
        <w:rPr>
          <w:rFonts w:hint="eastAsia"/>
        </w:rPr>
        <w:t>Кваліфікаційна</w:t>
      </w:r>
      <w:r>
        <w:t></w:t>
      </w:r>
      <w:r>
        <w:rPr>
          <w:rFonts w:hint="eastAsia"/>
        </w:rPr>
        <w:t>наукова</w:t>
      </w:r>
    </w:p>
    <w:p w:rsidR="00702A1D" w:rsidRDefault="00702A1D" w:rsidP="00702A1D">
      <w:r>
        <w:rPr>
          <w:rFonts w:hint="eastAsia"/>
        </w:rPr>
        <w:t>праця</w:t>
      </w:r>
      <w:r>
        <w:t></w:t>
      </w:r>
      <w:r>
        <w:rPr>
          <w:rFonts w:hint="eastAsia"/>
        </w:rPr>
        <w:t>на</w:t>
      </w:r>
      <w:r>
        <w:t></w:t>
      </w:r>
      <w:r>
        <w:rPr>
          <w:rFonts w:hint="eastAsia"/>
        </w:rPr>
        <w:t>правах</w:t>
      </w:r>
      <w:r>
        <w:t></w:t>
      </w:r>
      <w:r>
        <w:rPr>
          <w:rFonts w:hint="eastAsia"/>
        </w:rPr>
        <w:t>рукопису</w:t>
      </w:r>
    </w:p>
    <w:p w:rsidR="00702A1D" w:rsidRDefault="00702A1D" w:rsidP="00702A1D">
      <w:r>
        <w:rPr>
          <w:rFonts w:hint="eastAsia"/>
        </w:rPr>
        <w:t>БУЛАХ</w:t>
      </w:r>
      <w:r>
        <w:t></w:t>
      </w:r>
      <w:r>
        <w:rPr>
          <w:rFonts w:hint="eastAsia"/>
        </w:rPr>
        <w:t>МАЙЯ</w:t>
      </w:r>
      <w:r>
        <w:t></w:t>
      </w:r>
      <w:r>
        <w:rPr>
          <w:rFonts w:hint="eastAsia"/>
        </w:rPr>
        <w:t>БОГДАНІВНА</w:t>
      </w:r>
    </w:p>
    <w:p w:rsidR="00702A1D" w:rsidRDefault="00702A1D" w:rsidP="00702A1D">
      <w:r>
        <w:rPr>
          <w:rFonts w:hint="eastAsia"/>
        </w:rPr>
        <w:t>УДК</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p>
    <w:p w:rsidR="00702A1D" w:rsidRDefault="00702A1D" w:rsidP="00702A1D">
      <w:r>
        <w:rPr>
          <w:rFonts w:hint="eastAsia"/>
        </w:rPr>
        <w:t>ДИСЕРТАЦІЯ</w:t>
      </w:r>
    </w:p>
    <w:p w:rsidR="00702A1D" w:rsidRDefault="00702A1D" w:rsidP="00702A1D">
      <w:r>
        <w:rPr>
          <w:rFonts w:hint="eastAsia"/>
        </w:rPr>
        <w:t>КОМУНІКАТИВНИЙ</w:t>
      </w:r>
      <w:r>
        <w:t></w:t>
      </w:r>
      <w:r>
        <w:rPr>
          <w:rFonts w:hint="eastAsia"/>
        </w:rPr>
        <w:t>СТАТУС</w:t>
      </w:r>
      <w:r>
        <w:t></w:t>
      </w:r>
      <w:r>
        <w:rPr>
          <w:rFonts w:hint="eastAsia"/>
        </w:rPr>
        <w:t>ПЕРИФРАЗУ</w:t>
      </w:r>
      <w:r>
        <w:t></w:t>
      </w:r>
      <w:r>
        <w:rPr>
          <w:rFonts w:hint="eastAsia"/>
        </w:rPr>
        <w:t>В</w:t>
      </w:r>
      <w:r>
        <w:t></w:t>
      </w:r>
      <w:r>
        <w:rPr>
          <w:rFonts w:hint="eastAsia"/>
        </w:rPr>
        <w:t>МЕДІА</w:t>
      </w:r>
      <w:r>
        <w:t></w:t>
      </w:r>
    </w:p>
    <w:p w:rsidR="00702A1D" w:rsidRDefault="00702A1D" w:rsidP="00702A1D">
      <w:r>
        <w:rPr>
          <w:rFonts w:hint="eastAsia"/>
        </w:rPr>
        <w:t>СТИЛІСТИЧНА</w:t>
      </w:r>
      <w:r>
        <w:t></w:t>
      </w:r>
      <w:r>
        <w:rPr>
          <w:rFonts w:hint="eastAsia"/>
        </w:rPr>
        <w:t>АСПЕКТОЛОГІЯ</w:t>
      </w:r>
    </w:p>
    <w:p w:rsidR="00702A1D" w:rsidRDefault="00702A1D" w:rsidP="00702A1D">
      <w:r>
        <w:rPr>
          <w:rFonts w:hint="eastAsia"/>
        </w:rPr>
        <w:t>Спеціальність</w:t>
      </w:r>
      <w:r>
        <w:t></w:t>
      </w:r>
      <w:r>
        <w:t></w:t>
      </w:r>
      <w:r>
        <w:t></w:t>
      </w:r>
      <w:r>
        <w:t></w:t>
      </w:r>
      <w:r>
        <w:t></w:t>
      </w:r>
      <w:r>
        <w:t></w:t>
      </w:r>
      <w:r>
        <w:t></w:t>
      </w:r>
      <w:r>
        <w:t></w:t>
      </w:r>
      <w:r>
        <w:t></w:t>
      </w:r>
      <w:r>
        <w:t></w:t>
      </w:r>
      <w:r>
        <w:rPr>
          <w:rFonts w:hint="eastAsia"/>
        </w:rPr>
        <w:t>–</w:t>
      </w:r>
      <w:r>
        <w:t></w:t>
      </w:r>
      <w:r>
        <w:rPr>
          <w:rFonts w:hint="eastAsia"/>
        </w:rPr>
        <w:t>українська</w:t>
      </w:r>
      <w:r>
        <w:t></w:t>
      </w:r>
      <w:r>
        <w:rPr>
          <w:rFonts w:hint="eastAsia"/>
        </w:rPr>
        <w:t>мова</w:t>
      </w:r>
    </w:p>
    <w:p w:rsidR="00702A1D" w:rsidRDefault="00702A1D" w:rsidP="00702A1D">
      <w:r>
        <w:rPr>
          <w:rFonts w:hint="eastAsia"/>
        </w:rPr>
        <w:t>Галузь</w:t>
      </w:r>
      <w:r>
        <w:t></w:t>
      </w:r>
      <w:r>
        <w:rPr>
          <w:rFonts w:hint="eastAsia"/>
        </w:rPr>
        <w:t>знань</w:t>
      </w:r>
      <w:r>
        <w:t></w:t>
      </w:r>
      <w:r>
        <w:t></w:t>
      </w:r>
      <w:r>
        <w:t></w:t>
      </w:r>
      <w:r>
        <w:t></w:t>
      </w:r>
      <w:r>
        <w:t></w:t>
      </w:r>
      <w:r>
        <w:rPr>
          <w:rFonts w:hint="eastAsia"/>
        </w:rPr>
        <w:t>Філологія</w:t>
      </w:r>
    </w:p>
    <w:p w:rsidR="00702A1D" w:rsidRDefault="00702A1D" w:rsidP="00702A1D">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філологічних</w:t>
      </w:r>
      <w:r>
        <w:t></w:t>
      </w:r>
      <w:r>
        <w:rPr>
          <w:rFonts w:hint="eastAsia"/>
        </w:rPr>
        <w:t>наук</w:t>
      </w:r>
    </w:p>
    <w:p w:rsidR="00702A1D" w:rsidRDefault="00702A1D" w:rsidP="00702A1D">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702A1D" w:rsidRDefault="00702A1D" w:rsidP="00702A1D">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702A1D" w:rsidRDefault="00702A1D" w:rsidP="00702A1D">
      <w:r>
        <w:t></w:t>
      </w:r>
      <w:r>
        <w:t></w:t>
      </w:r>
      <w:r>
        <w:t></w:t>
      </w:r>
      <w:r>
        <w:t></w:t>
      </w:r>
      <w:r>
        <w:t></w:t>
      </w:r>
      <w:r>
        <w:t></w:t>
      </w:r>
      <w:r>
        <w:t></w:t>
      </w:r>
      <w:r>
        <w:t></w:t>
      </w:r>
      <w:r>
        <w:t></w:t>
      </w:r>
      <w:r>
        <w:t></w:t>
      </w:r>
      <w:r>
        <w:t></w:t>
      </w:r>
      <w:r>
        <w:t></w:t>
      </w:r>
    </w:p>
    <w:p w:rsidR="00702A1D" w:rsidRDefault="00702A1D" w:rsidP="00702A1D">
      <w:r>
        <w:rPr>
          <w:rFonts w:hint="eastAsia"/>
        </w:rPr>
        <w:t>Науковий</w:t>
      </w:r>
      <w:r>
        <w:t></w:t>
      </w:r>
      <w:r>
        <w:rPr>
          <w:rFonts w:hint="eastAsia"/>
        </w:rPr>
        <w:t>керівник</w:t>
      </w:r>
    </w:p>
    <w:p w:rsidR="00702A1D" w:rsidRDefault="00702A1D" w:rsidP="00702A1D">
      <w:r>
        <w:rPr>
          <w:rFonts w:hint="eastAsia"/>
        </w:rPr>
        <w:t>доктор</w:t>
      </w:r>
      <w:r>
        <w:t></w:t>
      </w:r>
      <w:r>
        <w:rPr>
          <w:rFonts w:hint="eastAsia"/>
        </w:rPr>
        <w:t>філологічних</w:t>
      </w:r>
      <w:r>
        <w:t></w:t>
      </w:r>
      <w:r>
        <w:rPr>
          <w:rFonts w:hint="eastAsia"/>
        </w:rPr>
        <w:t>наук</w:t>
      </w:r>
      <w:r>
        <w:t></w:t>
      </w:r>
      <w:r>
        <w:t></w:t>
      </w:r>
      <w:r>
        <w:rPr>
          <w:rFonts w:hint="eastAsia"/>
        </w:rPr>
        <w:t>професор</w:t>
      </w:r>
    </w:p>
    <w:p w:rsidR="00702A1D" w:rsidRDefault="00702A1D" w:rsidP="00702A1D">
      <w:r>
        <w:rPr>
          <w:rFonts w:hint="eastAsia"/>
        </w:rPr>
        <w:t>Шевченко</w:t>
      </w:r>
      <w:r>
        <w:t></w:t>
      </w:r>
      <w:r>
        <w:rPr>
          <w:rFonts w:hint="eastAsia"/>
        </w:rPr>
        <w:t>Лариса</w:t>
      </w:r>
      <w:r>
        <w:t></w:t>
      </w:r>
      <w:r>
        <w:rPr>
          <w:rFonts w:hint="eastAsia"/>
        </w:rPr>
        <w:t>Іванівна</w:t>
      </w:r>
    </w:p>
    <w:p w:rsidR="00702A1D" w:rsidRDefault="00702A1D" w:rsidP="00702A1D">
      <w:r>
        <w:rPr>
          <w:rFonts w:hint="eastAsia"/>
        </w:rPr>
        <w:t>Київ</w:t>
      </w:r>
      <w:r>
        <w:t></w:t>
      </w:r>
      <w:r>
        <w:rPr>
          <w:rFonts w:hint="eastAsia"/>
        </w:rPr>
        <w:t>–</w:t>
      </w:r>
      <w:r>
        <w:t></w:t>
      </w:r>
      <w:r>
        <w:t></w:t>
      </w:r>
      <w:r>
        <w:t></w:t>
      </w:r>
      <w:r>
        <w:t></w:t>
      </w:r>
      <w:r>
        <w:t></w:t>
      </w:r>
    </w:p>
    <w:p w:rsidR="00702A1D" w:rsidRDefault="00702A1D" w:rsidP="00702A1D"/>
    <w:p w:rsidR="00702A1D" w:rsidRDefault="00702A1D" w:rsidP="00702A1D"/>
    <w:p w:rsidR="00702A1D" w:rsidRDefault="00702A1D" w:rsidP="00702A1D"/>
    <w:p w:rsidR="00702A1D" w:rsidRDefault="00702A1D" w:rsidP="00702A1D">
      <w:r>
        <w:rPr>
          <w:rFonts w:hint="eastAsia"/>
        </w:rPr>
        <w:t>ЗМІСТ</w:t>
      </w:r>
    </w:p>
    <w:p w:rsidR="00702A1D" w:rsidRDefault="00702A1D" w:rsidP="00702A1D">
      <w:r>
        <w:t></w:t>
      </w:r>
      <w:r>
        <w:t></w:t>
      </w:r>
      <w:r>
        <w:rPr>
          <w:rFonts w:hint="eastAsia"/>
        </w:rPr>
        <w:t>том</w:t>
      </w:r>
    </w:p>
    <w:p w:rsidR="00702A1D" w:rsidRDefault="00702A1D" w:rsidP="00702A1D">
      <w:r>
        <w:rPr>
          <w:rFonts w:hint="eastAsia"/>
        </w:rPr>
        <w:t>СПИСОК</w:t>
      </w:r>
      <w:r>
        <w:t></w:t>
      </w:r>
      <w:r>
        <w:rPr>
          <w:rFonts w:hint="eastAsia"/>
        </w:rPr>
        <w:t>УМОВНИХ</w:t>
      </w:r>
      <w:r>
        <w:t></w:t>
      </w:r>
      <w:r>
        <w:rPr>
          <w:rFonts w:hint="eastAsia"/>
        </w:rPr>
        <w:t>СКОРОЧЕНЬ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02A1D" w:rsidRDefault="00702A1D" w:rsidP="00702A1D">
      <w:r>
        <w:rPr>
          <w:rFonts w:hint="eastAsia"/>
        </w:rPr>
        <w:t>ВСТУП……………………………………………………………………</w:t>
      </w:r>
      <w:r>
        <w:t></w:t>
      </w:r>
      <w:r>
        <w:t></w:t>
      </w:r>
      <w:r>
        <w:t></w:t>
      </w:r>
      <w:r>
        <w:rPr>
          <w:rFonts w:hint="eastAsia"/>
        </w:rPr>
        <w:t>…</w:t>
      </w:r>
      <w:r>
        <w:t></w:t>
      </w:r>
      <w:r>
        <w:t></w:t>
      </w:r>
      <w:r>
        <w:t></w:t>
      </w:r>
      <w:r>
        <w:t></w:t>
      </w:r>
      <w:r>
        <w:t></w:t>
      </w:r>
      <w:r>
        <w:t></w:t>
      </w:r>
    </w:p>
    <w:p w:rsidR="00702A1D" w:rsidRDefault="00702A1D" w:rsidP="00702A1D">
      <w:r>
        <w:rPr>
          <w:rFonts w:hint="eastAsia"/>
        </w:rPr>
        <w:t>РОЗДІЛ</w:t>
      </w:r>
      <w:r>
        <w:t></w:t>
      </w:r>
      <w:r>
        <w:t></w:t>
      </w:r>
      <w:r>
        <w:t></w:t>
      </w:r>
      <w:r>
        <w:t></w:t>
      </w:r>
      <w:r>
        <w:rPr>
          <w:rFonts w:hint="eastAsia"/>
        </w:rPr>
        <w:t>ОСОБЛИВОСТІ</w:t>
      </w:r>
      <w:r>
        <w:t></w:t>
      </w:r>
      <w:r>
        <w:rPr>
          <w:rFonts w:hint="eastAsia"/>
        </w:rPr>
        <w:t>ФУНКЦІОНАЛЬНОЇ</w:t>
      </w:r>
      <w:r>
        <w:t></w:t>
      </w:r>
      <w:r>
        <w:rPr>
          <w:rFonts w:hint="eastAsia"/>
        </w:rPr>
        <w:t>ДИНАМІКИ</w:t>
      </w:r>
    </w:p>
    <w:p w:rsidR="00702A1D" w:rsidRDefault="00702A1D" w:rsidP="00702A1D">
      <w:r>
        <w:rPr>
          <w:rFonts w:hint="eastAsia"/>
        </w:rPr>
        <w:t>МОВНИХ</w:t>
      </w:r>
      <w:r>
        <w:t></w:t>
      </w:r>
      <w:r>
        <w:rPr>
          <w:rFonts w:hint="eastAsia"/>
        </w:rPr>
        <w:t>ОДИНИЦЬ</w:t>
      </w:r>
      <w:r>
        <w:t></w:t>
      </w:r>
      <w:r>
        <w:rPr>
          <w:rFonts w:hint="eastAsia"/>
        </w:rPr>
        <w:t>У</w:t>
      </w:r>
      <w:r>
        <w:t></w:t>
      </w:r>
      <w:r>
        <w:rPr>
          <w:rFonts w:hint="eastAsia"/>
        </w:rPr>
        <w:t>МЕДІА……</w:t>
      </w:r>
      <w:r>
        <w:t></w:t>
      </w:r>
      <w:r>
        <w:t></w:t>
      </w:r>
      <w:r>
        <w:t></w:t>
      </w:r>
      <w:r>
        <w:rPr>
          <w:rFonts w:hint="eastAsia"/>
        </w:rPr>
        <w:t>…</w:t>
      </w:r>
      <w:r>
        <w:t></w:t>
      </w:r>
      <w:r>
        <w:t></w:t>
      </w:r>
      <w:r>
        <w:rPr>
          <w:rFonts w:hint="eastAsia"/>
        </w:rPr>
        <w:t>…………………………………</w:t>
      </w:r>
      <w:r>
        <w:t></w:t>
      </w:r>
      <w:r>
        <w:t></w:t>
      </w:r>
      <w:r>
        <w:t></w:t>
      </w:r>
    </w:p>
    <w:p w:rsidR="00702A1D" w:rsidRDefault="00702A1D" w:rsidP="00702A1D">
      <w:r>
        <w:t></w:t>
      </w:r>
      <w:r>
        <w:t></w:t>
      </w:r>
      <w:r>
        <w:t></w:t>
      </w:r>
      <w:r>
        <w:t></w:t>
      </w:r>
      <w:r>
        <w:t></w:t>
      </w:r>
      <w:r>
        <w:rPr>
          <w:rFonts w:hint="eastAsia"/>
        </w:rPr>
        <w:t>Лінгвістична</w:t>
      </w:r>
      <w:r>
        <w:t></w:t>
      </w:r>
      <w:r>
        <w:rPr>
          <w:rFonts w:hint="eastAsia"/>
        </w:rPr>
        <w:t>аспектологія</w:t>
      </w:r>
      <w:r>
        <w:t></w:t>
      </w:r>
      <w:r>
        <w:rPr>
          <w:rFonts w:hint="eastAsia"/>
        </w:rPr>
        <w:t>дослідження</w:t>
      </w:r>
      <w:r>
        <w:t></w:t>
      </w:r>
      <w:r>
        <w:rPr>
          <w:rFonts w:hint="eastAsia"/>
        </w:rPr>
        <w:t>номінації</w:t>
      </w:r>
      <w:r>
        <w:t></w:t>
      </w:r>
      <w:r>
        <w:rPr>
          <w:rFonts w:hint="eastAsia"/>
        </w:rPr>
        <w:t>у</w:t>
      </w:r>
      <w:r>
        <w:t></w:t>
      </w:r>
      <w:r>
        <w:rPr>
          <w:rFonts w:hint="eastAsia"/>
        </w:rPr>
        <w:t>стилі</w:t>
      </w:r>
      <w:r>
        <w:t></w:t>
      </w:r>
      <w:r>
        <w:rPr>
          <w:rFonts w:hint="eastAsia"/>
        </w:rPr>
        <w:t>масової</w:t>
      </w:r>
    </w:p>
    <w:p w:rsidR="00702A1D" w:rsidRDefault="00702A1D" w:rsidP="00702A1D">
      <w:r>
        <w:rPr>
          <w:rFonts w:hint="eastAsia"/>
        </w:rPr>
        <w:t>інформації……………………………………………………………………</w:t>
      </w:r>
      <w:r>
        <w:t></w:t>
      </w:r>
      <w:r>
        <w:t></w:t>
      </w:r>
      <w:r>
        <w:t></w:t>
      </w:r>
      <w:r>
        <w:rPr>
          <w:rFonts w:hint="eastAsia"/>
        </w:rPr>
        <w:t>…</w:t>
      </w:r>
      <w:r>
        <w:t></w:t>
      </w:r>
      <w:r>
        <w:t></w:t>
      </w:r>
    </w:p>
    <w:p w:rsidR="00702A1D" w:rsidRDefault="00702A1D" w:rsidP="00702A1D">
      <w:r>
        <w:t></w:t>
      </w:r>
      <w:r>
        <w:t></w:t>
      </w:r>
      <w:r>
        <w:t></w:t>
      </w:r>
      <w:r>
        <w:t></w:t>
      </w:r>
      <w:r>
        <w:t></w:t>
      </w:r>
      <w:r>
        <w:rPr>
          <w:rFonts w:hint="eastAsia"/>
        </w:rPr>
        <w:t>Специфіка</w:t>
      </w:r>
      <w:r>
        <w:t></w:t>
      </w:r>
      <w:r>
        <w:rPr>
          <w:rFonts w:hint="eastAsia"/>
        </w:rPr>
        <w:t>номінативних</w:t>
      </w:r>
      <w:r>
        <w:t></w:t>
      </w:r>
      <w:r>
        <w:rPr>
          <w:rFonts w:hint="eastAsia"/>
        </w:rPr>
        <w:t>процесів</w:t>
      </w:r>
      <w:r>
        <w:t></w:t>
      </w:r>
      <w:r>
        <w:rPr>
          <w:rFonts w:hint="eastAsia"/>
        </w:rPr>
        <w:t>у</w:t>
      </w:r>
      <w:r>
        <w:t></w:t>
      </w:r>
      <w:r>
        <w:rPr>
          <w:rFonts w:hint="eastAsia"/>
        </w:rPr>
        <w:t>мас</w:t>
      </w:r>
      <w:r>
        <w:t></w:t>
      </w:r>
      <w:r>
        <w:rPr>
          <w:rFonts w:hint="eastAsia"/>
        </w:rPr>
        <w:t>медіа……………………</w:t>
      </w:r>
      <w:r>
        <w:t></w:t>
      </w:r>
      <w:r>
        <w:t></w:t>
      </w:r>
      <w:r>
        <w:t></w:t>
      </w:r>
      <w:r>
        <w:t></w:t>
      </w:r>
      <w:r>
        <w:t></w:t>
      </w:r>
    </w:p>
    <w:p w:rsidR="00702A1D" w:rsidRDefault="00702A1D" w:rsidP="00702A1D">
      <w:r>
        <w:t></w:t>
      </w:r>
      <w:r>
        <w:t></w:t>
      </w:r>
      <w:r>
        <w:t></w:t>
      </w:r>
      <w:r>
        <w:t></w:t>
      </w:r>
      <w:r>
        <w:t></w:t>
      </w:r>
      <w:r>
        <w:rPr>
          <w:rFonts w:hint="eastAsia"/>
        </w:rPr>
        <w:t>Функціональні</w:t>
      </w:r>
      <w:r>
        <w:t></w:t>
      </w:r>
      <w:r>
        <w:rPr>
          <w:rFonts w:hint="eastAsia"/>
        </w:rPr>
        <w:t>особливості</w:t>
      </w:r>
      <w:r>
        <w:t></w:t>
      </w:r>
      <w:r>
        <w:rPr>
          <w:rFonts w:hint="eastAsia"/>
        </w:rPr>
        <w:t>вторинної</w:t>
      </w:r>
      <w:r>
        <w:t></w:t>
      </w:r>
      <w:r>
        <w:rPr>
          <w:rFonts w:hint="eastAsia"/>
        </w:rPr>
        <w:t>номінації</w:t>
      </w:r>
      <w:r>
        <w:t></w:t>
      </w:r>
      <w:r>
        <w:rPr>
          <w:rFonts w:hint="eastAsia"/>
        </w:rPr>
        <w:t>в</w:t>
      </w:r>
      <w:r>
        <w:t></w:t>
      </w:r>
      <w:r>
        <w:rPr>
          <w:rFonts w:hint="eastAsia"/>
        </w:rPr>
        <w:t>медіа</w:t>
      </w:r>
      <w:r>
        <w:t></w:t>
      </w:r>
      <w:r>
        <w:rPr>
          <w:rFonts w:hint="eastAsia"/>
        </w:rPr>
        <w:t>………</w:t>
      </w:r>
      <w:r>
        <w:t></w:t>
      </w:r>
      <w:r>
        <w:t></w:t>
      </w:r>
      <w:r>
        <w:t></w:t>
      </w:r>
      <w:r>
        <w:t></w:t>
      </w:r>
      <w:r>
        <w:t></w:t>
      </w:r>
      <w:r>
        <w:t></w:t>
      </w:r>
      <w:r>
        <w:t></w:t>
      </w:r>
      <w:r>
        <w:t></w:t>
      </w:r>
    </w:p>
    <w:p w:rsidR="00702A1D" w:rsidRDefault="00702A1D" w:rsidP="00702A1D">
      <w:r>
        <w:t></w:t>
      </w:r>
      <w:r>
        <w:t></w:t>
      </w:r>
      <w:r>
        <w:t></w:t>
      </w:r>
      <w:r>
        <w:t></w:t>
      </w:r>
      <w:r>
        <w:t></w:t>
      </w:r>
      <w:r>
        <w:rPr>
          <w:rFonts w:hint="eastAsia"/>
        </w:rPr>
        <w:t>Перифраз</w:t>
      </w:r>
      <w:r>
        <w:t></w:t>
      </w:r>
      <w:r>
        <w:rPr>
          <w:rFonts w:hint="eastAsia"/>
        </w:rPr>
        <w:t>як</w:t>
      </w:r>
      <w:r>
        <w:t></w:t>
      </w:r>
      <w:r>
        <w:rPr>
          <w:rFonts w:hint="eastAsia"/>
        </w:rPr>
        <w:t>експресивний</w:t>
      </w:r>
      <w:r>
        <w:t></w:t>
      </w:r>
      <w:r>
        <w:rPr>
          <w:rFonts w:hint="eastAsia"/>
        </w:rPr>
        <w:t>засіб</w:t>
      </w:r>
      <w:r>
        <w:t></w:t>
      </w:r>
      <w:r>
        <w:rPr>
          <w:rFonts w:hint="eastAsia"/>
        </w:rPr>
        <w:t>вторинної</w:t>
      </w:r>
      <w:r>
        <w:t></w:t>
      </w:r>
      <w:r>
        <w:rPr>
          <w:rFonts w:hint="eastAsia"/>
        </w:rPr>
        <w:t>номінації</w:t>
      </w:r>
      <w:r>
        <w:t></w:t>
      </w:r>
      <w:r>
        <w:rPr>
          <w:rFonts w:hint="eastAsia"/>
        </w:rPr>
        <w:t>в</w:t>
      </w:r>
      <w:r>
        <w:t></w:t>
      </w:r>
      <w:r>
        <w:rPr>
          <w:rFonts w:hint="eastAsia"/>
        </w:rPr>
        <w:t>масмедійному</w:t>
      </w:r>
      <w:r>
        <w:t></w:t>
      </w:r>
      <w:r>
        <w:rPr>
          <w:rFonts w:hint="eastAsia"/>
        </w:rPr>
        <w:t>тексті</w:t>
      </w:r>
      <w:r>
        <w:t></w:t>
      </w:r>
      <w:r>
        <w:t></w:t>
      </w:r>
      <w:r>
        <w:rPr>
          <w:rFonts w:hint="eastAsia"/>
        </w:rPr>
        <w:t>………………………………………………………………</w:t>
      </w:r>
      <w:r>
        <w:t></w:t>
      </w:r>
      <w:r>
        <w:t></w:t>
      </w:r>
      <w:r>
        <w:t></w:t>
      </w:r>
      <w:r>
        <w:t></w:t>
      </w:r>
    </w:p>
    <w:p w:rsidR="00702A1D" w:rsidRDefault="00702A1D" w:rsidP="00702A1D">
      <w:r>
        <w:t></w:t>
      </w:r>
      <w:r>
        <w:t></w:t>
      </w:r>
      <w:r>
        <w:t></w:t>
      </w:r>
      <w:r>
        <w:t></w:t>
      </w:r>
      <w:r>
        <w:t></w:t>
      </w:r>
      <w:r>
        <w:rPr>
          <w:rFonts w:hint="eastAsia"/>
        </w:rPr>
        <w:t>Медійний</w:t>
      </w:r>
      <w:r>
        <w:t></w:t>
      </w:r>
      <w:r>
        <w:rPr>
          <w:rFonts w:hint="eastAsia"/>
        </w:rPr>
        <w:t>перифраз</w:t>
      </w:r>
      <w:r>
        <w:t></w:t>
      </w:r>
      <w:r>
        <w:rPr>
          <w:rFonts w:hint="eastAsia"/>
        </w:rPr>
        <w:t>як</w:t>
      </w:r>
      <w:r>
        <w:t></w:t>
      </w:r>
      <w:r>
        <w:rPr>
          <w:rFonts w:hint="eastAsia"/>
        </w:rPr>
        <w:t>вияв</w:t>
      </w:r>
      <w:r>
        <w:t></w:t>
      </w:r>
      <w:r>
        <w:rPr>
          <w:rFonts w:hint="eastAsia"/>
        </w:rPr>
        <w:t>динаміки</w:t>
      </w:r>
      <w:r>
        <w:t></w:t>
      </w:r>
      <w:r>
        <w:rPr>
          <w:rFonts w:hint="eastAsia"/>
        </w:rPr>
        <w:t>розвитку</w:t>
      </w:r>
      <w:r>
        <w:t></w:t>
      </w:r>
      <w:r>
        <w:rPr>
          <w:rFonts w:hint="eastAsia"/>
        </w:rPr>
        <w:t>української</w:t>
      </w:r>
    </w:p>
    <w:p w:rsidR="00702A1D" w:rsidRDefault="00702A1D" w:rsidP="00702A1D">
      <w:r>
        <w:rPr>
          <w:rFonts w:hint="eastAsia"/>
        </w:rPr>
        <w:t>літературної</w:t>
      </w:r>
      <w:r>
        <w:t></w:t>
      </w:r>
      <w:r>
        <w:rPr>
          <w:rFonts w:hint="eastAsia"/>
        </w:rPr>
        <w:t>мови………………………………</w:t>
      </w:r>
      <w:r>
        <w:t></w:t>
      </w:r>
      <w:r>
        <w:rPr>
          <w:rFonts w:hint="eastAsia"/>
        </w:rPr>
        <w:t>………………………………</w:t>
      </w:r>
      <w:r>
        <w:t></w:t>
      </w:r>
      <w:r>
        <w:t></w:t>
      </w:r>
      <w:r>
        <w:t></w:t>
      </w:r>
    </w:p>
    <w:p w:rsidR="00702A1D" w:rsidRDefault="00702A1D" w:rsidP="00702A1D">
      <w:r>
        <w:rPr>
          <w:rFonts w:hint="eastAsia"/>
        </w:rPr>
        <w:t>Висновки</w:t>
      </w:r>
      <w:r>
        <w:t></w:t>
      </w:r>
      <w:r>
        <w:rPr>
          <w:rFonts w:hint="eastAsia"/>
        </w:rPr>
        <w:t>до</w:t>
      </w:r>
      <w:r>
        <w:t></w:t>
      </w:r>
      <w:r>
        <w:rPr>
          <w:rFonts w:hint="eastAsia"/>
        </w:rPr>
        <w:t>Розділу</w:t>
      </w:r>
      <w:r>
        <w:t></w:t>
      </w:r>
      <w:r>
        <w:t></w:t>
      </w:r>
      <w:r>
        <w:rPr>
          <w:rFonts w:hint="eastAsia"/>
        </w:rPr>
        <w:t>………</w:t>
      </w:r>
      <w:r>
        <w:t></w:t>
      </w:r>
      <w:r>
        <w:t></w:t>
      </w:r>
      <w:r>
        <w:t></w:t>
      </w:r>
      <w:r>
        <w:t></w:t>
      </w:r>
      <w:r>
        <w:t></w:t>
      </w:r>
      <w:r>
        <w:t></w:t>
      </w:r>
      <w:r>
        <w:t></w:t>
      </w:r>
      <w:r>
        <w:t></w:t>
      </w:r>
      <w:r>
        <w:t></w:t>
      </w:r>
      <w:r>
        <w:t></w:t>
      </w:r>
      <w:r>
        <w:rPr>
          <w:rFonts w:hint="eastAsia"/>
        </w:rPr>
        <w:t>…………………………………………</w:t>
      </w:r>
      <w:r>
        <w:t></w:t>
      </w:r>
      <w:r>
        <w:t></w:t>
      </w:r>
      <w:r>
        <w:t></w:t>
      </w:r>
      <w:r>
        <w:t></w:t>
      </w:r>
      <w:r>
        <w:t></w:t>
      </w:r>
    </w:p>
    <w:p w:rsidR="00702A1D" w:rsidRDefault="00702A1D" w:rsidP="00702A1D">
      <w:r>
        <w:rPr>
          <w:rFonts w:hint="eastAsia"/>
        </w:rPr>
        <w:t>РОЗДІЛ</w:t>
      </w:r>
      <w:r>
        <w:t></w:t>
      </w:r>
      <w:r>
        <w:t></w:t>
      </w:r>
      <w:r>
        <w:t></w:t>
      </w:r>
      <w:r>
        <w:t></w:t>
      </w:r>
      <w:r>
        <w:rPr>
          <w:rFonts w:hint="eastAsia"/>
        </w:rPr>
        <w:t>ТЕОРІЯ</w:t>
      </w:r>
      <w:r>
        <w:t></w:t>
      </w:r>
      <w:r>
        <w:rPr>
          <w:rFonts w:hint="eastAsia"/>
        </w:rPr>
        <w:t>МЕДІЙНОГО</w:t>
      </w:r>
      <w:r>
        <w:t></w:t>
      </w:r>
      <w:r>
        <w:rPr>
          <w:rFonts w:hint="eastAsia"/>
        </w:rPr>
        <w:t>ПЕРИФРАЗУ</w:t>
      </w:r>
      <w:r>
        <w:t></w:t>
      </w:r>
      <w:r>
        <w:t></w:t>
      </w:r>
      <w:r>
        <w:rPr>
          <w:rFonts w:hint="eastAsia"/>
        </w:rPr>
        <w:t>КОМУНІКАТИВНА</w:t>
      </w:r>
    </w:p>
    <w:p w:rsidR="00702A1D" w:rsidRDefault="00702A1D" w:rsidP="00702A1D">
      <w:r>
        <w:rPr>
          <w:rFonts w:hint="eastAsia"/>
        </w:rPr>
        <w:t>ПАРАДИГМА………………………………………………………………</w:t>
      </w:r>
      <w:r>
        <w:t></w:t>
      </w:r>
      <w:r>
        <w:t></w:t>
      </w:r>
      <w:r>
        <w:t></w:t>
      </w:r>
      <w:r>
        <w:t></w:t>
      </w:r>
      <w:r>
        <w:t></w:t>
      </w:r>
      <w:r>
        <w:t></w:t>
      </w:r>
      <w:r>
        <w:t></w:t>
      </w:r>
      <w:r>
        <w:t></w:t>
      </w:r>
      <w:r>
        <w:t></w:t>
      </w:r>
    </w:p>
    <w:p w:rsidR="00702A1D" w:rsidRDefault="00702A1D" w:rsidP="00702A1D">
      <w:r>
        <w:t></w:t>
      </w:r>
      <w:r>
        <w:t></w:t>
      </w:r>
      <w:r>
        <w:t></w:t>
      </w:r>
      <w:r>
        <w:t></w:t>
      </w:r>
      <w:r>
        <w:t></w:t>
      </w:r>
      <w:r>
        <w:rPr>
          <w:rFonts w:hint="eastAsia"/>
        </w:rPr>
        <w:t>Медійний</w:t>
      </w:r>
      <w:r>
        <w:t></w:t>
      </w:r>
      <w:r>
        <w:rPr>
          <w:rFonts w:hint="eastAsia"/>
        </w:rPr>
        <w:t>перифраз</w:t>
      </w:r>
      <w:r>
        <w:t></w:t>
      </w:r>
      <w:r>
        <w:rPr>
          <w:rFonts w:hint="eastAsia"/>
        </w:rPr>
        <w:t>у</w:t>
      </w:r>
      <w:r>
        <w:t></w:t>
      </w:r>
      <w:r>
        <w:rPr>
          <w:rFonts w:hint="eastAsia"/>
        </w:rPr>
        <w:t>сучасних</w:t>
      </w:r>
      <w:r>
        <w:t></w:t>
      </w:r>
      <w:r>
        <w:rPr>
          <w:rFonts w:hint="eastAsia"/>
        </w:rPr>
        <w:t>дослідницьких</w:t>
      </w:r>
      <w:r>
        <w:t></w:t>
      </w:r>
      <w:r>
        <w:rPr>
          <w:rFonts w:hint="eastAsia"/>
        </w:rPr>
        <w:t>парадигмах………</w:t>
      </w:r>
      <w:r>
        <w:t></w:t>
      </w:r>
      <w:r>
        <w:t></w:t>
      </w:r>
      <w:r>
        <w:t></w:t>
      </w:r>
    </w:p>
    <w:p w:rsidR="00702A1D" w:rsidRDefault="00702A1D" w:rsidP="00702A1D">
      <w:r>
        <w:t></w:t>
      </w:r>
      <w:r>
        <w:t></w:t>
      </w:r>
      <w:r>
        <w:t></w:t>
      </w:r>
      <w:r>
        <w:t></w:t>
      </w:r>
      <w:r>
        <w:t></w:t>
      </w:r>
      <w:r>
        <w:t></w:t>
      </w:r>
      <w:r>
        <w:rPr>
          <w:rFonts w:hint="eastAsia"/>
        </w:rPr>
        <w:t>Медіалінгвістичні</w:t>
      </w:r>
      <w:r>
        <w:t></w:t>
      </w:r>
      <w:r>
        <w:rPr>
          <w:rFonts w:hint="eastAsia"/>
        </w:rPr>
        <w:t>аспекти</w:t>
      </w:r>
      <w:r>
        <w:t></w:t>
      </w:r>
      <w:r>
        <w:rPr>
          <w:rFonts w:hint="eastAsia"/>
        </w:rPr>
        <w:t>аналізу</w:t>
      </w:r>
      <w:r>
        <w:t></w:t>
      </w:r>
      <w:r>
        <w:rPr>
          <w:rFonts w:hint="eastAsia"/>
        </w:rPr>
        <w:t>перифрастичних</w:t>
      </w:r>
      <w:r>
        <w:t></w:t>
      </w:r>
      <w:r>
        <w:rPr>
          <w:rFonts w:hint="eastAsia"/>
        </w:rPr>
        <w:t>одиниць…</w:t>
      </w:r>
      <w:r>
        <w:t></w:t>
      </w:r>
      <w:r>
        <w:t></w:t>
      </w:r>
      <w:r>
        <w:t></w:t>
      </w:r>
      <w:r>
        <w:t></w:t>
      </w:r>
      <w:r>
        <w:t></w:t>
      </w:r>
    </w:p>
    <w:p w:rsidR="00702A1D" w:rsidRDefault="00702A1D" w:rsidP="00702A1D">
      <w:r>
        <w:t></w:t>
      </w:r>
      <w:r>
        <w:t></w:t>
      </w:r>
      <w:r>
        <w:t></w:t>
      </w:r>
      <w:r>
        <w:t></w:t>
      </w:r>
      <w:r>
        <w:t></w:t>
      </w:r>
      <w:r>
        <w:t></w:t>
      </w:r>
      <w:r>
        <w:rPr>
          <w:rFonts w:hint="eastAsia"/>
        </w:rPr>
        <w:t>Психолінгвістична</w:t>
      </w:r>
      <w:r>
        <w:t></w:t>
      </w:r>
      <w:r>
        <w:rPr>
          <w:rFonts w:hint="eastAsia"/>
        </w:rPr>
        <w:t>та</w:t>
      </w:r>
      <w:r>
        <w:t></w:t>
      </w:r>
      <w:r>
        <w:rPr>
          <w:rFonts w:hint="eastAsia"/>
        </w:rPr>
        <w:t>лінгвокультурологічна</w:t>
      </w:r>
      <w:r>
        <w:t></w:t>
      </w:r>
      <w:r>
        <w:rPr>
          <w:rFonts w:hint="eastAsia"/>
        </w:rPr>
        <w:t>аргументація</w:t>
      </w:r>
    </w:p>
    <w:p w:rsidR="00702A1D" w:rsidRDefault="00702A1D" w:rsidP="00702A1D">
      <w:r>
        <w:rPr>
          <w:rFonts w:hint="eastAsia"/>
        </w:rPr>
        <w:t>перифразу</w:t>
      </w:r>
      <w:r>
        <w:t></w:t>
      </w:r>
      <w:r>
        <w:rPr>
          <w:rFonts w:hint="eastAsia"/>
        </w:rPr>
        <w:t>в</w:t>
      </w:r>
      <w:r>
        <w:t></w:t>
      </w:r>
      <w:r>
        <w:rPr>
          <w:rFonts w:hint="eastAsia"/>
        </w:rPr>
        <w:t>медіа……………………………………………………………</w:t>
      </w:r>
      <w:r>
        <w:t></w:t>
      </w:r>
      <w:r>
        <w:rPr>
          <w:rFonts w:hint="eastAsia"/>
        </w:rPr>
        <w:t>…</w:t>
      </w:r>
      <w:r>
        <w:t></w:t>
      </w:r>
      <w:r>
        <w:t></w:t>
      </w:r>
      <w:r>
        <w:t></w:t>
      </w:r>
    </w:p>
    <w:p w:rsidR="00702A1D" w:rsidRDefault="00702A1D" w:rsidP="00702A1D">
      <w:r>
        <w:t></w:t>
      </w:r>
      <w:r>
        <w:t></w:t>
      </w:r>
      <w:r>
        <w:t></w:t>
      </w:r>
      <w:r>
        <w:t></w:t>
      </w:r>
      <w:r>
        <w:t></w:t>
      </w:r>
      <w:r>
        <w:rPr>
          <w:rFonts w:hint="eastAsia"/>
        </w:rPr>
        <w:t>Природа</w:t>
      </w:r>
      <w:r>
        <w:t></w:t>
      </w:r>
      <w:r>
        <w:rPr>
          <w:rFonts w:hint="eastAsia"/>
        </w:rPr>
        <w:t>і</w:t>
      </w:r>
      <w:r>
        <w:t></w:t>
      </w:r>
      <w:r>
        <w:rPr>
          <w:rFonts w:hint="eastAsia"/>
        </w:rPr>
        <w:t>типологія</w:t>
      </w:r>
      <w:r>
        <w:t></w:t>
      </w:r>
      <w:r>
        <w:rPr>
          <w:rFonts w:hint="eastAsia"/>
        </w:rPr>
        <w:t>медійного</w:t>
      </w:r>
      <w:r>
        <w:t></w:t>
      </w:r>
      <w:r>
        <w:rPr>
          <w:rFonts w:hint="eastAsia"/>
        </w:rPr>
        <w:t>перифразу…………</w:t>
      </w:r>
      <w:r>
        <w:t></w:t>
      </w:r>
      <w:r>
        <w:t></w:t>
      </w:r>
      <w:r>
        <w:t></w:t>
      </w:r>
      <w:r>
        <w:t></w:t>
      </w:r>
      <w:r>
        <w:t></w:t>
      </w:r>
      <w:r>
        <w:t></w:t>
      </w:r>
      <w:r>
        <w:t></w:t>
      </w:r>
      <w:r>
        <w:t></w:t>
      </w:r>
      <w:r>
        <w:t></w:t>
      </w:r>
      <w:r>
        <w:t></w:t>
      </w:r>
      <w:r>
        <w:t></w:t>
      </w:r>
      <w:r>
        <w:t></w:t>
      </w:r>
      <w:r>
        <w:t></w:t>
      </w:r>
      <w:r>
        <w:t></w:t>
      </w:r>
      <w:r>
        <w:rPr>
          <w:rFonts w:hint="eastAsia"/>
        </w:rPr>
        <w:t>………</w:t>
      </w:r>
      <w:r>
        <w:t></w:t>
      </w:r>
      <w:r>
        <w:t></w:t>
      </w:r>
    </w:p>
    <w:p w:rsidR="00702A1D" w:rsidRDefault="00702A1D" w:rsidP="00702A1D">
      <w:r>
        <w:t></w:t>
      </w:r>
      <w:r>
        <w:t></w:t>
      </w:r>
      <w:r>
        <w:t></w:t>
      </w:r>
      <w:r>
        <w:t></w:t>
      </w:r>
      <w:r>
        <w:t></w:t>
      </w:r>
      <w:r>
        <w:t></w:t>
      </w:r>
      <w:r>
        <w:t></w:t>
      </w:r>
      <w:r>
        <w:rPr>
          <w:rFonts w:hint="eastAsia"/>
        </w:rPr>
        <w:t>Символізований</w:t>
      </w:r>
      <w:r>
        <w:t></w:t>
      </w:r>
      <w:r>
        <w:rPr>
          <w:rFonts w:hint="eastAsia"/>
        </w:rPr>
        <w:t>перифраз</w:t>
      </w:r>
      <w:r>
        <w:t></w:t>
      </w:r>
      <w:r>
        <w:rPr>
          <w:rFonts w:hint="eastAsia"/>
        </w:rPr>
        <w:t>в</w:t>
      </w:r>
      <w:r>
        <w:t></w:t>
      </w:r>
      <w:r>
        <w:rPr>
          <w:rFonts w:hint="eastAsia"/>
        </w:rPr>
        <w:t>українських</w:t>
      </w:r>
      <w:r>
        <w:t></w:t>
      </w:r>
      <w:r>
        <w:rPr>
          <w:rFonts w:hint="eastAsia"/>
        </w:rPr>
        <w:t>медіа</w:t>
      </w:r>
      <w:r>
        <w:t></w:t>
      </w:r>
      <w:r>
        <w:rPr>
          <w:rFonts w:hint="eastAsia"/>
        </w:rPr>
        <w:t>як</w:t>
      </w:r>
      <w:r>
        <w:t></w:t>
      </w:r>
      <w:r>
        <w:rPr>
          <w:rFonts w:hint="eastAsia"/>
        </w:rPr>
        <w:t>вияв</w:t>
      </w:r>
      <w:r>
        <w:t></w:t>
      </w:r>
      <w:r>
        <w:rPr>
          <w:rFonts w:hint="eastAsia"/>
        </w:rPr>
        <w:t>культурної</w:t>
      </w:r>
    </w:p>
    <w:p w:rsidR="00702A1D" w:rsidRDefault="00702A1D" w:rsidP="00702A1D">
      <w:r>
        <w:rPr>
          <w:rFonts w:hint="eastAsia"/>
        </w:rPr>
        <w:t>свідомості</w:t>
      </w:r>
      <w:r>
        <w:t></w:t>
      </w:r>
      <w:r>
        <w:rPr>
          <w:rFonts w:hint="eastAsia"/>
        </w:rPr>
        <w:t>соціуму……………………………………………………………</w:t>
      </w:r>
      <w:r>
        <w:t></w:t>
      </w:r>
      <w:r>
        <w:rPr>
          <w:rFonts w:hint="eastAsia"/>
        </w:rPr>
        <w:t>…</w:t>
      </w:r>
      <w:r>
        <w:t></w:t>
      </w:r>
      <w:r>
        <w:t></w:t>
      </w:r>
    </w:p>
    <w:p w:rsidR="00702A1D" w:rsidRDefault="00702A1D" w:rsidP="00702A1D">
      <w:r>
        <w:t></w:t>
      </w:r>
      <w:r>
        <w:t></w:t>
      </w:r>
      <w:r>
        <w:t></w:t>
      </w:r>
      <w:r>
        <w:t></w:t>
      </w:r>
      <w:r>
        <w:t></w:t>
      </w:r>
      <w:r>
        <w:t></w:t>
      </w:r>
      <w:r>
        <w:t></w:t>
      </w:r>
      <w:r>
        <w:rPr>
          <w:rFonts w:hint="eastAsia"/>
        </w:rPr>
        <w:t>Концепти</w:t>
      </w:r>
      <w:r>
        <w:t></w:t>
      </w:r>
      <w:r>
        <w:rPr>
          <w:rFonts w:hint="eastAsia"/>
        </w:rPr>
        <w:t>в</w:t>
      </w:r>
      <w:r>
        <w:t></w:t>
      </w:r>
      <w:r>
        <w:rPr>
          <w:rFonts w:hint="eastAsia"/>
        </w:rPr>
        <w:t>семантичній</w:t>
      </w:r>
      <w:r>
        <w:t></w:t>
      </w:r>
      <w:r>
        <w:rPr>
          <w:rFonts w:hint="eastAsia"/>
        </w:rPr>
        <w:t>структурі</w:t>
      </w:r>
      <w:r>
        <w:t></w:t>
      </w:r>
      <w:r>
        <w:rPr>
          <w:rFonts w:hint="eastAsia"/>
        </w:rPr>
        <w:t>перифрастичних</w:t>
      </w:r>
      <w:r>
        <w:t></w:t>
      </w:r>
      <w:r>
        <w:rPr>
          <w:rFonts w:hint="eastAsia"/>
        </w:rPr>
        <w:t>одиниць</w:t>
      </w:r>
      <w:r>
        <w:t></w:t>
      </w:r>
      <w:r>
        <w:rPr>
          <w:rFonts w:hint="eastAsia"/>
        </w:rPr>
        <w:t>у</w:t>
      </w:r>
    </w:p>
    <w:p w:rsidR="00702A1D" w:rsidRDefault="00702A1D" w:rsidP="00702A1D">
      <w:r>
        <w:rPr>
          <w:rFonts w:hint="eastAsia"/>
        </w:rPr>
        <w:t>медіа……………………………………………………………………………</w:t>
      </w:r>
      <w:r>
        <w:t></w:t>
      </w:r>
      <w:r>
        <w:t></w:t>
      </w:r>
      <w:r>
        <w:t></w:t>
      </w:r>
      <w:r>
        <w:t></w:t>
      </w:r>
      <w:r>
        <w:t></w:t>
      </w:r>
      <w:r>
        <w:t></w:t>
      </w:r>
    </w:p>
    <w:p w:rsidR="00702A1D" w:rsidRDefault="00702A1D" w:rsidP="00702A1D">
      <w:r>
        <w:t></w:t>
      </w:r>
      <w:r>
        <w:t></w:t>
      </w:r>
      <w:r>
        <w:t></w:t>
      </w:r>
      <w:r>
        <w:t></w:t>
      </w:r>
      <w:r>
        <w:t></w:t>
      </w:r>
      <w:r>
        <w:t></w:t>
      </w:r>
      <w:r>
        <w:t></w:t>
      </w:r>
      <w:r>
        <w:rPr>
          <w:rFonts w:hint="eastAsia"/>
        </w:rPr>
        <w:t>Онімний</w:t>
      </w:r>
      <w:r>
        <w:t></w:t>
      </w:r>
      <w:r>
        <w:rPr>
          <w:rFonts w:hint="eastAsia"/>
        </w:rPr>
        <w:t>перифраз</w:t>
      </w:r>
      <w:r>
        <w:t></w:t>
      </w:r>
      <w:r>
        <w:rPr>
          <w:rFonts w:hint="eastAsia"/>
        </w:rPr>
        <w:t>в</w:t>
      </w:r>
      <w:r>
        <w:t></w:t>
      </w:r>
      <w:r>
        <w:rPr>
          <w:rFonts w:hint="eastAsia"/>
        </w:rPr>
        <w:t>українських</w:t>
      </w:r>
      <w:r>
        <w:t></w:t>
      </w:r>
      <w:r>
        <w:rPr>
          <w:rFonts w:hint="eastAsia"/>
        </w:rPr>
        <w:t>медіа…………………………</w:t>
      </w:r>
      <w:r>
        <w:t></w:t>
      </w:r>
      <w:r>
        <w:t></w:t>
      </w:r>
      <w:r>
        <w:t></w:t>
      </w:r>
      <w:r>
        <w:t></w:t>
      </w:r>
    </w:p>
    <w:p w:rsidR="00702A1D" w:rsidRDefault="00702A1D" w:rsidP="00702A1D">
      <w:r>
        <w:t></w:t>
      </w:r>
      <w:r>
        <w:t></w:t>
      </w:r>
      <w:r>
        <w:t></w:t>
      </w:r>
      <w:r>
        <w:t></w:t>
      </w:r>
      <w:r>
        <w:t></w:t>
      </w:r>
      <w:r>
        <w:t></w:t>
      </w:r>
      <w:r>
        <w:t></w:t>
      </w:r>
      <w:r>
        <w:rPr>
          <w:rFonts w:hint="eastAsia"/>
        </w:rPr>
        <w:t>Специфіка</w:t>
      </w:r>
      <w:r>
        <w:t></w:t>
      </w:r>
      <w:r>
        <w:rPr>
          <w:rFonts w:hint="eastAsia"/>
        </w:rPr>
        <w:t>перифрастичного</w:t>
      </w:r>
      <w:r>
        <w:t></w:t>
      </w:r>
      <w:r>
        <w:rPr>
          <w:rFonts w:hint="eastAsia"/>
        </w:rPr>
        <w:t>евфемізму</w:t>
      </w:r>
      <w:r>
        <w:t></w:t>
      </w:r>
      <w:r>
        <w:rPr>
          <w:rFonts w:hint="eastAsia"/>
        </w:rPr>
        <w:t>в</w:t>
      </w:r>
      <w:r>
        <w:t></w:t>
      </w:r>
      <w:r>
        <w:rPr>
          <w:rFonts w:hint="eastAsia"/>
        </w:rPr>
        <w:t>мас</w:t>
      </w:r>
      <w:r>
        <w:t></w:t>
      </w:r>
      <w:r>
        <w:rPr>
          <w:rFonts w:hint="eastAsia"/>
        </w:rPr>
        <w:t>медіа………</w:t>
      </w:r>
      <w:r>
        <w:t></w:t>
      </w:r>
      <w:r>
        <w:t></w:t>
      </w:r>
      <w:r>
        <w:t></w:t>
      </w:r>
      <w:r>
        <w:rPr>
          <w:rFonts w:hint="eastAsia"/>
        </w:rPr>
        <w:t>…</w:t>
      </w:r>
      <w:r>
        <w:t></w:t>
      </w:r>
      <w:r>
        <w:t></w:t>
      </w:r>
      <w:r>
        <w:t></w:t>
      </w:r>
    </w:p>
    <w:p w:rsidR="00702A1D" w:rsidRDefault="00702A1D" w:rsidP="00702A1D">
      <w:r>
        <w:t></w:t>
      </w:r>
      <w:r>
        <w:t></w:t>
      </w:r>
      <w:r>
        <w:t></w:t>
      </w:r>
      <w:r>
        <w:t></w:t>
      </w:r>
      <w:r>
        <w:t></w:t>
      </w:r>
      <w:r>
        <w:rPr>
          <w:rFonts w:hint="eastAsia"/>
        </w:rPr>
        <w:t>Оцінний</w:t>
      </w:r>
      <w:r>
        <w:t></w:t>
      </w:r>
      <w:r>
        <w:rPr>
          <w:rFonts w:hint="eastAsia"/>
        </w:rPr>
        <w:t>вимір</w:t>
      </w:r>
      <w:r>
        <w:t></w:t>
      </w:r>
      <w:r>
        <w:rPr>
          <w:rFonts w:hint="eastAsia"/>
        </w:rPr>
        <w:t>медійної</w:t>
      </w:r>
      <w:r>
        <w:t></w:t>
      </w:r>
      <w:r>
        <w:rPr>
          <w:rFonts w:hint="eastAsia"/>
        </w:rPr>
        <w:t>перифрастики……………………</w:t>
      </w:r>
      <w:r>
        <w:t></w:t>
      </w:r>
      <w:r>
        <w:t></w:t>
      </w:r>
      <w:r>
        <w:t></w:t>
      </w:r>
      <w:r>
        <w:t></w:t>
      </w:r>
      <w:r>
        <w:t></w:t>
      </w:r>
      <w:r>
        <w:t></w:t>
      </w:r>
      <w:r>
        <w:t></w:t>
      </w:r>
      <w:r>
        <w:t></w:t>
      </w:r>
      <w:r>
        <w:rPr>
          <w:rFonts w:hint="eastAsia"/>
        </w:rP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p>
    <w:p w:rsidR="00702A1D" w:rsidRDefault="00702A1D" w:rsidP="00702A1D">
      <w:r>
        <w:t></w:t>
      </w:r>
      <w:r>
        <w:t></w:t>
      </w:r>
      <w:r>
        <w:t></w:t>
      </w:r>
      <w:r>
        <w:t></w:t>
      </w:r>
      <w:r>
        <w:t></w:t>
      </w:r>
      <w:r>
        <w:rPr>
          <w:rFonts w:hint="eastAsia"/>
        </w:rPr>
        <w:t>Особливості</w:t>
      </w:r>
      <w:r>
        <w:t></w:t>
      </w:r>
      <w:r>
        <w:rPr>
          <w:rFonts w:hint="eastAsia"/>
        </w:rPr>
        <w:t>функціонально</w:t>
      </w:r>
      <w:r>
        <w:t></w:t>
      </w:r>
      <w:r>
        <w:rPr>
          <w:rFonts w:hint="eastAsia"/>
        </w:rPr>
        <w:t>системної</w:t>
      </w:r>
      <w:r>
        <w:t></w:t>
      </w:r>
      <w:r>
        <w:rPr>
          <w:rFonts w:hint="eastAsia"/>
        </w:rPr>
        <w:t>кореляції</w:t>
      </w:r>
      <w:r>
        <w:t></w:t>
      </w:r>
      <w:r>
        <w:rPr>
          <w:rFonts w:hint="eastAsia"/>
        </w:rPr>
        <w:t>перифрастичних</w:t>
      </w:r>
    </w:p>
    <w:p w:rsidR="00702A1D" w:rsidRDefault="00702A1D" w:rsidP="00702A1D">
      <w:r>
        <w:rPr>
          <w:rFonts w:hint="eastAsia"/>
        </w:rPr>
        <w:t>одиниць</w:t>
      </w:r>
      <w:r>
        <w:t></w:t>
      </w:r>
      <w:r>
        <w:rPr>
          <w:rFonts w:hint="eastAsia"/>
        </w:rPr>
        <w:t>у</w:t>
      </w:r>
      <w:r>
        <w:t></w:t>
      </w:r>
      <w:r>
        <w:rPr>
          <w:rFonts w:hint="eastAsia"/>
        </w:rPr>
        <w:t>медіа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rPr>
          <w:rFonts w:hint="eastAsia"/>
        </w:rPr>
        <w:t>Функціональна</w:t>
      </w:r>
      <w:r>
        <w:t></w:t>
      </w:r>
      <w:r>
        <w:rPr>
          <w:rFonts w:hint="eastAsia"/>
        </w:rPr>
        <w:t>синонімія</w:t>
      </w:r>
      <w:r>
        <w:t></w:t>
      </w:r>
      <w:r>
        <w:rPr>
          <w:rFonts w:hint="eastAsia"/>
        </w:rPr>
        <w:t>медійних</w:t>
      </w:r>
      <w:r>
        <w:t></w:t>
      </w:r>
      <w:r>
        <w:rPr>
          <w:rFonts w:hint="eastAsia"/>
        </w:rPr>
        <w:t>перифразів…………</w:t>
      </w:r>
      <w:r>
        <w:t></w:t>
      </w:r>
      <w:r>
        <w:t></w:t>
      </w:r>
      <w:r>
        <w:t></w:t>
      </w:r>
      <w:r>
        <w:rPr>
          <w:rFonts w:hint="eastAsia"/>
        </w:rPr>
        <w:t>…</w:t>
      </w:r>
      <w:r>
        <w:t></w:t>
      </w:r>
      <w:r>
        <w:t></w:t>
      </w:r>
      <w:r>
        <w:t></w:t>
      </w:r>
      <w:r>
        <w:t></w:t>
      </w:r>
      <w:r>
        <w:t></w:t>
      </w:r>
      <w:r>
        <w:t></w:t>
      </w:r>
    </w:p>
    <w:p w:rsidR="00702A1D" w:rsidRDefault="00702A1D" w:rsidP="00702A1D">
      <w:r>
        <w:t></w:t>
      </w:r>
      <w:r>
        <w:t></w:t>
      </w:r>
      <w:r>
        <w:t></w:t>
      </w:r>
      <w:r>
        <w:t></w:t>
      </w:r>
      <w:r>
        <w:t></w:t>
      </w:r>
      <w:r>
        <w:t></w:t>
      </w:r>
      <w:r>
        <w:t></w:t>
      </w:r>
      <w:r>
        <w:rPr>
          <w:rFonts w:hint="eastAsia"/>
        </w:rPr>
        <w:t>Функціональна</w:t>
      </w:r>
      <w:r>
        <w:t></w:t>
      </w:r>
      <w:r>
        <w:rPr>
          <w:rFonts w:hint="eastAsia"/>
        </w:rPr>
        <w:t>антонімія</w:t>
      </w:r>
      <w:r>
        <w:t></w:t>
      </w:r>
      <w:r>
        <w:rPr>
          <w:rFonts w:hint="eastAsia"/>
        </w:rPr>
        <w:t>медійних</w:t>
      </w:r>
      <w:r>
        <w:t></w:t>
      </w:r>
      <w:r>
        <w:rPr>
          <w:rFonts w:hint="eastAsia"/>
        </w:rPr>
        <w:t>перифразів……</w:t>
      </w:r>
      <w:r>
        <w:t></w:t>
      </w:r>
      <w:r>
        <w:t></w:t>
      </w:r>
      <w:r>
        <w:t></w:t>
      </w:r>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rPr>
          <w:rFonts w:hint="eastAsia"/>
        </w:rPr>
        <w:t>Функціональна</w:t>
      </w:r>
      <w:r>
        <w:t></w:t>
      </w:r>
      <w:r>
        <w:rPr>
          <w:rFonts w:hint="eastAsia"/>
        </w:rPr>
        <w:t>омонімія</w:t>
      </w:r>
      <w:r>
        <w:t></w:t>
      </w:r>
      <w:r>
        <w:rPr>
          <w:rFonts w:hint="eastAsia"/>
        </w:rPr>
        <w:t>медійних</w:t>
      </w:r>
      <w:r>
        <w:t></w:t>
      </w:r>
      <w:r>
        <w:rPr>
          <w:rFonts w:hint="eastAsia"/>
        </w:rPr>
        <w:t>перифразів………</w:t>
      </w:r>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rPr>
          <w:rFonts w:hint="eastAsia"/>
        </w:rPr>
        <w:t>Лінгвістичне</w:t>
      </w:r>
      <w:r>
        <w:t></w:t>
      </w:r>
      <w:r>
        <w:rPr>
          <w:rFonts w:hint="eastAsia"/>
        </w:rPr>
        <w:t>обґрунтування</w:t>
      </w:r>
      <w:r>
        <w:t></w:t>
      </w:r>
      <w:r>
        <w:rPr>
          <w:rFonts w:hint="eastAsia"/>
        </w:rPr>
        <w:t>моделі</w:t>
      </w:r>
      <w:r>
        <w:t></w:t>
      </w:r>
      <w:r>
        <w:rPr>
          <w:rFonts w:hint="eastAsia"/>
        </w:rPr>
        <w:t>словника</w:t>
      </w:r>
      <w:r>
        <w:t></w:t>
      </w:r>
      <w:r>
        <w:rPr>
          <w:rFonts w:hint="eastAsia"/>
        </w:rPr>
        <w:t>медійних</w:t>
      </w:r>
    </w:p>
    <w:p w:rsidR="00702A1D" w:rsidRDefault="00702A1D" w:rsidP="00702A1D">
      <w:r>
        <w:rPr>
          <w:rFonts w:hint="eastAsia"/>
        </w:rPr>
        <w:t>перифразів…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02A1D" w:rsidRDefault="00702A1D" w:rsidP="00702A1D">
      <w:r>
        <w:rPr>
          <w:rFonts w:hint="eastAsia"/>
        </w:rPr>
        <w:t>Висновки</w:t>
      </w:r>
      <w:r>
        <w:t></w:t>
      </w:r>
      <w:r>
        <w:rPr>
          <w:rFonts w:hint="eastAsia"/>
        </w:rPr>
        <w:t>до</w:t>
      </w:r>
      <w:r>
        <w:t></w:t>
      </w:r>
      <w:r>
        <w:rPr>
          <w:rFonts w:hint="eastAsia"/>
        </w:rPr>
        <w:t>Розділу</w:t>
      </w:r>
      <w:r>
        <w:t></w:t>
      </w:r>
      <w:r>
        <w:t></w:t>
      </w:r>
      <w:r>
        <w:rPr>
          <w:rFonts w:hint="eastAsia"/>
        </w:rPr>
        <w:t>…………</w:t>
      </w:r>
      <w:r>
        <w:t></w:t>
      </w:r>
      <w:r>
        <w:t></w:t>
      </w:r>
      <w:r>
        <w:t></w:t>
      </w:r>
      <w:r>
        <w:t></w:t>
      </w:r>
      <w:r>
        <w:t></w:t>
      </w:r>
      <w:r>
        <w:t></w:t>
      </w:r>
      <w:r>
        <w:t></w:t>
      </w:r>
      <w:r>
        <w:t></w:t>
      </w:r>
      <w:r>
        <w:t></w:t>
      </w:r>
      <w:r>
        <w:t></w:t>
      </w:r>
      <w:r>
        <w:rPr>
          <w:rFonts w:hint="eastAsia"/>
        </w:rPr>
        <w:t>…………………………………</w:t>
      </w:r>
      <w:r>
        <w:t></w:t>
      </w:r>
      <w:r>
        <w:t></w:t>
      </w:r>
      <w:r>
        <w:t></w:t>
      </w:r>
      <w:r>
        <w:t></w:t>
      </w:r>
      <w:r>
        <w:rPr>
          <w:rFonts w:hint="eastAsia"/>
        </w:rPr>
        <w:t>…</w:t>
      </w:r>
      <w:r>
        <w:t></w:t>
      </w:r>
      <w:r>
        <w:t></w:t>
      </w:r>
      <w:r>
        <w:t></w:t>
      </w:r>
      <w:r>
        <w:t></w:t>
      </w:r>
    </w:p>
    <w:p w:rsidR="00702A1D" w:rsidRDefault="00702A1D" w:rsidP="00702A1D">
      <w:r>
        <w:rPr>
          <w:rFonts w:hint="eastAsia"/>
        </w:rPr>
        <w:t>РОЗДІЛ</w:t>
      </w:r>
      <w:r>
        <w:t></w:t>
      </w:r>
      <w:r>
        <w:t></w:t>
      </w:r>
      <w:r>
        <w:t></w:t>
      </w:r>
      <w:r>
        <w:t></w:t>
      </w:r>
      <w:r>
        <w:rPr>
          <w:rFonts w:hint="eastAsia"/>
        </w:rPr>
        <w:t>ФУНКЦІОНАЛЬНО</w:t>
      </w:r>
      <w:r>
        <w:t></w:t>
      </w:r>
      <w:r>
        <w:rPr>
          <w:rFonts w:hint="eastAsia"/>
        </w:rPr>
        <w:t>СТИЛІСТИЧНІ</w:t>
      </w:r>
      <w:r>
        <w:t></w:t>
      </w:r>
      <w:r>
        <w:rPr>
          <w:rFonts w:hint="eastAsia"/>
        </w:rPr>
        <w:t>ПАРАМЕТРИ</w:t>
      </w:r>
    </w:p>
    <w:p w:rsidR="00702A1D" w:rsidRDefault="00702A1D" w:rsidP="00702A1D">
      <w:r>
        <w:rPr>
          <w:rFonts w:hint="eastAsia"/>
        </w:rPr>
        <w:t>ПЕРИФРАЗУ</w:t>
      </w:r>
      <w:r>
        <w:t></w:t>
      </w:r>
      <w:r>
        <w:rPr>
          <w:rFonts w:hint="eastAsia"/>
        </w:rPr>
        <w:t>В</w:t>
      </w:r>
      <w:r>
        <w:t></w:t>
      </w:r>
      <w:r>
        <w:rPr>
          <w:rFonts w:hint="eastAsia"/>
        </w:rPr>
        <w:t>АРХІТЕКТОНІЦІ</w:t>
      </w:r>
      <w:r>
        <w:t></w:t>
      </w:r>
      <w:r>
        <w:rPr>
          <w:rFonts w:hint="eastAsia"/>
        </w:rPr>
        <w:t>МАС</w:t>
      </w:r>
      <w:r>
        <w:t></w:t>
      </w:r>
      <w:r>
        <w:rPr>
          <w:rFonts w:hint="eastAsia"/>
        </w:rPr>
        <w:t>МЕДІЙНОГО</w:t>
      </w:r>
      <w:r>
        <w:t></w:t>
      </w:r>
      <w:r>
        <w:rPr>
          <w:rFonts w:hint="eastAsia"/>
        </w:rPr>
        <w:t>ТЕКСТУ……</w:t>
      </w:r>
      <w:r>
        <w:t></w:t>
      </w:r>
      <w:r>
        <w:t></w:t>
      </w:r>
      <w:r>
        <w:t></w:t>
      </w:r>
      <w:r>
        <w:t></w:t>
      </w:r>
      <w:r>
        <w:t></w:t>
      </w:r>
    </w:p>
    <w:p w:rsidR="00702A1D" w:rsidRDefault="00702A1D" w:rsidP="00702A1D">
      <w:r>
        <w:t></w:t>
      </w:r>
      <w:r>
        <w:t></w:t>
      </w:r>
      <w:r>
        <w:t></w:t>
      </w:r>
      <w:r>
        <w:t></w:t>
      </w:r>
      <w:r>
        <w:t></w:t>
      </w:r>
      <w:r>
        <w:rPr>
          <w:rFonts w:hint="eastAsia"/>
        </w:rPr>
        <w:t>Перифраз</w:t>
      </w:r>
      <w:r>
        <w:t></w:t>
      </w:r>
      <w:r>
        <w:rPr>
          <w:rFonts w:hint="eastAsia"/>
        </w:rPr>
        <w:t>як</w:t>
      </w:r>
      <w:r>
        <w:t></w:t>
      </w:r>
      <w:r>
        <w:rPr>
          <w:rFonts w:hint="eastAsia"/>
        </w:rPr>
        <w:t>засіб</w:t>
      </w:r>
      <w:r>
        <w:t></w:t>
      </w:r>
      <w:r>
        <w:rPr>
          <w:rFonts w:hint="eastAsia"/>
        </w:rPr>
        <w:t>інтертекстуальності</w:t>
      </w:r>
      <w:r>
        <w:t></w:t>
      </w:r>
      <w:r>
        <w:rPr>
          <w:rFonts w:hint="eastAsia"/>
        </w:rPr>
        <w:t>в</w:t>
      </w:r>
      <w:r>
        <w:t></w:t>
      </w:r>
      <w:r>
        <w:rPr>
          <w:rFonts w:hint="eastAsia"/>
        </w:rPr>
        <w:t>мас</w:t>
      </w:r>
      <w:r>
        <w:t></w:t>
      </w:r>
      <w:r>
        <w:rPr>
          <w:rFonts w:hint="eastAsia"/>
        </w:rPr>
        <w:t>медіа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rPr>
          <w:rFonts w:hint="eastAsia"/>
        </w:rPr>
        <w:t>Комунікативний</w:t>
      </w:r>
      <w:r>
        <w:t></w:t>
      </w:r>
      <w:r>
        <w:rPr>
          <w:rFonts w:hint="eastAsia"/>
        </w:rPr>
        <w:t>ресурс</w:t>
      </w:r>
      <w:r>
        <w:t></w:t>
      </w:r>
      <w:r>
        <w:rPr>
          <w:rFonts w:hint="eastAsia"/>
        </w:rPr>
        <w:t>перифразу</w:t>
      </w:r>
      <w:r>
        <w:t></w:t>
      </w:r>
      <w:r>
        <w:rPr>
          <w:rFonts w:hint="eastAsia"/>
        </w:rPr>
        <w:t>у</w:t>
      </w:r>
      <w:r>
        <w:t></w:t>
      </w:r>
      <w:r>
        <w:rPr>
          <w:rFonts w:hint="eastAsia"/>
        </w:rPr>
        <w:t>структурі</w:t>
      </w:r>
      <w:r>
        <w:t></w:t>
      </w:r>
      <w:r>
        <w:rPr>
          <w:rFonts w:hint="eastAsia"/>
        </w:rPr>
        <w:t>медійного</w:t>
      </w:r>
    </w:p>
    <w:p w:rsidR="00702A1D" w:rsidRDefault="00702A1D" w:rsidP="00702A1D">
      <w:r>
        <w:rPr>
          <w:rFonts w:hint="eastAsia"/>
        </w:rPr>
        <w:t>тексту…………………………………………………………………………</w:t>
      </w:r>
      <w:r>
        <w:t></w:t>
      </w:r>
      <w:r>
        <w:t></w:t>
      </w:r>
      <w:r>
        <w:t></w:t>
      </w:r>
      <w:r>
        <w:t></w:t>
      </w:r>
      <w:r>
        <w:t></w:t>
      </w:r>
      <w:r>
        <w:t></w:t>
      </w:r>
      <w:r>
        <w:t></w:t>
      </w:r>
    </w:p>
    <w:p w:rsidR="00702A1D" w:rsidRDefault="00702A1D" w:rsidP="00702A1D">
      <w:r>
        <w:t></w:t>
      </w:r>
      <w:r>
        <w:t></w:t>
      </w:r>
      <w:r>
        <w:t></w:t>
      </w:r>
      <w:r>
        <w:t></w:t>
      </w:r>
      <w:r>
        <w:t></w:t>
      </w:r>
      <w:r>
        <w:rPr>
          <w:rFonts w:hint="eastAsia"/>
        </w:rPr>
        <w:t>Функціональні</w:t>
      </w:r>
      <w:r>
        <w:t></w:t>
      </w:r>
      <w:r>
        <w:rPr>
          <w:rFonts w:hint="eastAsia"/>
        </w:rPr>
        <w:t>моделі</w:t>
      </w:r>
      <w:r>
        <w:t></w:t>
      </w:r>
      <w:r>
        <w:rPr>
          <w:rFonts w:hint="eastAsia"/>
        </w:rPr>
        <w:t>перифразу</w:t>
      </w:r>
      <w:r>
        <w:t></w:t>
      </w:r>
      <w:r>
        <w:rPr>
          <w:rFonts w:hint="eastAsia"/>
        </w:rPr>
        <w:t>в</w:t>
      </w:r>
      <w:r>
        <w:t></w:t>
      </w:r>
      <w:r>
        <w:rPr>
          <w:rFonts w:hint="eastAsia"/>
        </w:rPr>
        <w:t>медіатексті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rPr>
          <w:rFonts w:hint="eastAsia"/>
        </w:rPr>
        <w:t>Перифраз</w:t>
      </w:r>
      <w:r>
        <w:t></w:t>
      </w:r>
      <w:r>
        <w:rPr>
          <w:rFonts w:hint="eastAsia"/>
        </w:rPr>
        <w:t>як</w:t>
      </w:r>
      <w:r>
        <w:t></w:t>
      </w:r>
      <w:r>
        <w:rPr>
          <w:rFonts w:hint="eastAsia"/>
        </w:rPr>
        <w:t>домінанта</w:t>
      </w:r>
      <w:r>
        <w:t></w:t>
      </w:r>
      <w:r>
        <w:rPr>
          <w:rFonts w:hint="eastAsia"/>
        </w:rPr>
        <w:t>архітектоніки</w:t>
      </w:r>
      <w:r>
        <w:t></w:t>
      </w:r>
      <w:r>
        <w:rPr>
          <w:rFonts w:hint="eastAsia"/>
        </w:rPr>
        <w:t>медійного</w:t>
      </w:r>
      <w:r>
        <w:t></w:t>
      </w:r>
      <w:r>
        <w:rPr>
          <w:rFonts w:hint="eastAsia"/>
        </w:rPr>
        <w:t>тексту</w:t>
      </w:r>
      <w:r>
        <w:t></w:t>
      </w:r>
      <w:r>
        <w:t></w:t>
      </w:r>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rPr>
          <w:rFonts w:hint="eastAsia"/>
        </w:rPr>
        <w:t>Перифраз</w:t>
      </w:r>
      <w:r>
        <w:t></w:t>
      </w:r>
      <w:r>
        <w:rPr>
          <w:rFonts w:hint="eastAsia"/>
        </w:rPr>
        <w:t>заголовок</w:t>
      </w:r>
      <w:r>
        <w:t></w:t>
      </w:r>
      <w:r>
        <w:rPr>
          <w:rFonts w:hint="eastAsia"/>
        </w:rPr>
        <w:t>у</w:t>
      </w:r>
      <w:r>
        <w:t></w:t>
      </w:r>
      <w:r>
        <w:rPr>
          <w:rFonts w:hint="eastAsia"/>
        </w:rPr>
        <w:t>медіа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rPr>
          <w:rFonts w:hint="eastAsia"/>
        </w:rPr>
        <w:t>Комунікативний</w:t>
      </w:r>
      <w:r>
        <w:t></w:t>
      </w:r>
      <w:r>
        <w:rPr>
          <w:rFonts w:hint="eastAsia"/>
        </w:rPr>
        <w:t>ресурс</w:t>
      </w:r>
      <w:r>
        <w:t></w:t>
      </w:r>
      <w:r>
        <w:rPr>
          <w:rFonts w:hint="eastAsia"/>
        </w:rPr>
        <w:t>перифразу</w:t>
      </w:r>
      <w:r>
        <w:t></w:t>
      </w:r>
      <w:r>
        <w:rPr>
          <w:rFonts w:hint="eastAsia"/>
        </w:rPr>
        <w:t>висновку</w:t>
      </w:r>
      <w:r>
        <w:t></w:t>
      </w:r>
      <w:r>
        <w:rPr>
          <w:rFonts w:hint="eastAsia"/>
        </w:rPr>
        <w:t>в</w:t>
      </w:r>
      <w:r>
        <w:t></w:t>
      </w:r>
      <w:r>
        <w:rPr>
          <w:rFonts w:hint="eastAsia"/>
        </w:rPr>
        <w:t>медійному</w:t>
      </w:r>
    </w:p>
    <w:p w:rsidR="00702A1D" w:rsidRDefault="00702A1D" w:rsidP="00702A1D">
      <w:r>
        <w:rPr>
          <w:rFonts w:hint="eastAsia"/>
        </w:rPr>
        <w:t>тексті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02A1D" w:rsidRDefault="00702A1D" w:rsidP="00702A1D">
      <w:r>
        <w:rPr>
          <w:rFonts w:hint="eastAsia"/>
        </w:rPr>
        <w:t>Висновки</w:t>
      </w:r>
      <w:r>
        <w:t></w:t>
      </w:r>
      <w:r>
        <w:rPr>
          <w:rFonts w:hint="eastAsia"/>
        </w:rPr>
        <w:t>до</w:t>
      </w:r>
      <w:r>
        <w:t></w:t>
      </w:r>
      <w:r>
        <w:rPr>
          <w:rFonts w:hint="eastAsia"/>
        </w:rPr>
        <w:t>Розділу</w:t>
      </w:r>
      <w:r>
        <w:t></w:t>
      </w:r>
      <w:r>
        <w:t></w:t>
      </w:r>
      <w:r>
        <w:rPr>
          <w:rFonts w:hint="eastAsia"/>
        </w:rPr>
        <w:t>…</w:t>
      </w:r>
      <w:r>
        <w:t></w:t>
      </w:r>
      <w:r>
        <w:t></w:t>
      </w:r>
      <w:r>
        <w:t></w:t>
      </w:r>
      <w:r>
        <w:t></w:t>
      </w:r>
      <w:r>
        <w:t></w:t>
      </w:r>
      <w:r>
        <w:t></w:t>
      </w:r>
      <w:r>
        <w:t></w:t>
      </w:r>
      <w:r>
        <w:t></w:t>
      </w:r>
      <w:r>
        <w:t></w:t>
      </w:r>
      <w:r>
        <w:t></w:t>
      </w:r>
      <w:r>
        <w:rPr>
          <w:rFonts w:hint="eastAsia"/>
        </w:rPr>
        <w:t>……………………………………</w:t>
      </w:r>
      <w:r>
        <w:t></w:t>
      </w:r>
      <w:r>
        <w:t></w:t>
      </w:r>
      <w:r>
        <w:t></w:t>
      </w:r>
      <w:r>
        <w:rPr>
          <w:rFonts w:hint="eastAsia"/>
        </w:rPr>
        <w:t>…</w:t>
      </w:r>
      <w:r>
        <w:t></w:t>
      </w:r>
      <w:r>
        <w:rPr>
          <w:rFonts w:hint="eastAsia"/>
        </w:rPr>
        <w:t>……</w:t>
      </w:r>
      <w:r>
        <w:t></w:t>
      </w:r>
      <w:r>
        <w:t></w:t>
      </w:r>
      <w:r>
        <w:t></w:t>
      </w:r>
      <w:r>
        <w:t></w:t>
      </w:r>
    </w:p>
    <w:p w:rsidR="00702A1D" w:rsidRDefault="00702A1D" w:rsidP="00702A1D">
      <w:r>
        <w:rPr>
          <w:rFonts w:hint="eastAsia"/>
        </w:rPr>
        <w:t>ВИСНОВКИ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02A1D" w:rsidRDefault="00702A1D" w:rsidP="00702A1D">
      <w:r>
        <w:rPr>
          <w:rFonts w:hint="eastAsia"/>
        </w:rPr>
        <w:t>СПИСОК</w:t>
      </w:r>
      <w:r>
        <w:t></w:t>
      </w:r>
      <w:r>
        <w:rPr>
          <w:rFonts w:hint="eastAsia"/>
        </w:rPr>
        <w:t>ВИКОРИСТАНОЇ</w:t>
      </w:r>
      <w:r>
        <w:t></w:t>
      </w:r>
      <w:r>
        <w:rPr>
          <w:rFonts w:hint="eastAsia"/>
        </w:rPr>
        <w:t>ЛІТЕРАТУРИ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02A1D" w:rsidRDefault="00702A1D" w:rsidP="00702A1D">
      <w:r>
        <w:rPr>
          <w:rFonts w:hint="eastAsia"/>
        </w:rPr>
        <w:t>СПИСОК</w:t>
      </w:r>
      <w:r>
        <w:t></w:t>
      </w:r>
      <w:r>
        <w:rPr>
          <w:rFonts w:hint="eastAsia"/>
        </w:rPr>
        <w:t>ВИКОРИСТАНИХ</w:t>
      </w:r>
      <w:r>
        <w:t></w:t>
      </w:r>
      <w:r>
        <w:rPr>
          <w:rFonts w:hint="eastAsia"/>
        </w:rPr>
        <w:t>ДЖЕРЕЛ…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p>
    <w:p w:rsidR="00702A1D" w:rsidRDefault="00702A1D" w:rsidP="00702A1D">
      <w:r>
        <w:rPr>
          <w:rFonts w:hint="eastAsia"/>
        </w:rPr>
        <w:t>ДОДАТКИ</w:t>
      </w:r>
      <w:r>
        <w:t></w:t>
      </w:r>
    </w:p>
    <w:p w:rsidR="00702A1D" w:rsidRDefault="00702A1D" w:rsidP="00702A1D">
      <w:r>
        <w:rPr>
          <w:rFonts w:hint="eastAsia"/>
        </w:rPr>
        <w:t>Додаток</w:t>
      </w:r>
      <w:r>
        <w:t></w:t>
      </w:r>
      <w:r>
        <w:rPr>
          <w:rFonts w:hint="eastAsia"/>
        </w:rPr>
        <w:t>А</w:t>
      </w:r>
      <w:r>
        <w:t></w:t>
      </w:r>
      <w:r>
        <w:t></w:t>
      </w:r>
      <w:r>
        <w:rPr>
          <w:rFonts w:hint="eastAsia"/>
        </w:rPr>
        <w:t>Список</w:t>
      </w:r>
      <w:r>
        <w:t></w:t>
      </w:r>
      <w:r>
        <w:rPr>
          <w:rFonts w:hint="eastAsia"/>
        </w:rPr>
        <w:t>публікацій</w:t>
      </w:r>
      <w:r>
        <w:t></w:t>
      </w:r>
      <w:r>
        <w:rPr>
          <w:rFonts w:hint="eastAsia"/>
        </w:rPr>
        <w:t>за</w:t>
      </w:r>
      <w:r>
        <w:t></w:t>
      </w:r>
      <w:r>
        <w:rPr>
          <w:rFonts w:hint="eastAsia"/>
        </w:rPr>
        <w:t>темою</w:t>
      </w:r>
      <w:r>
        <w:t></w:t>
      </w:r>
      <w:r>
        <w:rPr>
          <w:rFonts w:hint="eastAsia"/>
        </w:rPr>
        <w:t>дисертації</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02A1D" w:rsidRDefault="00702A1D" w:rsidP="00702A1D">
      <w:r>
        <w:rPr>
          <w:rFonts w:hint="eastAsia"/>
        </w:rPr>
        <w:t>ІІ</w:t>
      </w:r>
      <w:r>
        <w:t></w:t>
      </w:r>
      <w:r>
        <w:rPr>
          <w:rFonts w:hint="eastAsia"/>
        </w:rPr>
        <w:t>том</w:t>
      </w:r>
    </w:p>
    <w:p w:rsidR="00702A1D" w:rsidRDefault="00702A1D" w:rsidP="00702A1D">
      <w:r>
        <w:rPr>
          <w:rFonts w:hint="eastAsia"/>
        </w:rPr>
        <w:t>Додаток</w:t>
      </w:r>
      <w:r>
        <w:t></w:t>
      </w:r>
      <w:r>
        <w:rPr>
          <w:rFonts w:hint="eastAsia"/>
        </w:rPr>
        <w:t>Б</w:t>
      </w:r>
      <w:r>
        <w:t></w:t>
      </w:r>
      <w:r>
        <w:t></w:t>
      </w:r>
      <w:r>
        <w:rPr>
          <w:rFonts w:hint="eastAsia"/>
        </w:rPr>
        <w:t>Словник</w:t>
      </w:r>
      <w:r>
        <w:t></w:t>
      </w:r>
      <w:r>
        <w:rPr>
          <w:rFonts w:hint="eastAsia"/>
        </w:rPr>
        <w:t>медійних</w:t>
      </w:r>
      <w:r>
        <w:t></w:t>
      </w:r>
      <w:r>
        <w:rPr>
          <w:rFonts w:hint="eastAsia"/>
        </w:rPr>
        <w:t>перифразів</w:t>
      </w:r>
      <w:r>
        <w:t></w:t>
      </w:r>
      <w:r>
        <w:rPr>
          <w:rFonts w:hint="eastAsia"/>
        </w:rPr>
        <w:t>в</w:t>
      </w:r>
      <w:r>
        <w:t></w:t>
      </w:r>
      <w:r>
        <w:rPr>
          <w:rFonts w:hint="eastAsia"/>
        </w:rPr>
        <w:t>українській</w:t>
      </w:r>
      <w:r>
        <w:t></w:t>
      </w:r>
      <w:r>
        <w:rPr>
          <w:rFonts w:hint="eastAsia"/>
        </w:rPr>
        <w:t>літературній</w:t>
      </w:r>
      <w:r>
        <w:t></w:t>
      </w:r>
      <w:r>
        <w:rPr>
          <w:rFonts w:hint="eastAsia"/>
        </w:rPr>
        <w:t>мові</w:t>
      </w:r>
      <w:r>
        <w:t></w:t>
      </w:r>
      <w:r>
        <w:t></w:t>
      </w:r>
      <w:r>
        <w:t></w:t>
      </w:r>
      <w:r>
        <w:t></w:t>
      </w:r>
      <w:r>
        <w:t></w:t>
      </w:r>
      <w:r>
        <w:t></w:t>
      </w:r>
      <w:r>
        <w:t></w:t>
      </w:r>
    </w:p>
    <w:p w:rsidR="00702A1D" w:rsidRDefault="00702A1D" w:rsidP="00702A1D">
      <w:r>
        <w:rPr>
          <w:rFonts w:hint="eastAsia"/>
        </w:rPr>
        <w:t>Додаток</w:t>
      </w:r>
      <w:r>
        <w:t></w:t>
      </w:r>
      <w:r>
        <w:rPr>
          <w:rFonts w:hint="eastAsia"/>
        </w:rPr>
        <w:t>В</w:t>
      </w:r>
      <w:r>
        <w:t></w:t>
      </w:r>
      <w:r>
        <w:t></w:t>
      </w:r>
      <w:r>
        <w:rPr>
          <w:rFonts w:hint="eastAsia"/>
        </w:rPr>
        <w:t>Каталог</w:t>
      </w:r>
      <w:r>
        <w:t></w:t>
      </w:r>
      <w:r>
        <w:rPr>
          <w:rFonts w:hint="eastAsia"/>
        </w:rPr>
        <w:t>текстів</w:t>
      </w:r>
      <w:r>
        <w:t></w:t>
      </w:r>
      <w:r>
        <w:rPr>
          <w:rFonts w:hint="eastAsia"/>
        </w:rPr>
        <w:t>репрезентантів</w:t>
      </w:r>
      <w:r>
        <w:t></w:t>
      </w:r>
      <w:r>
        <w:rPr>
          <w:rFonts w:hint="eastAsia"/>
        </w:rPr>
        <w:t>досліджуваного</w:t>
      </w:r>
      <w:r>
        <w:t></w:t>
      </w:r>
      <w:r>
        <w:rPr>
          <w:rFonts w:hint="eastAsia"/>
        </w:rPr>
        <w:t>в</w:t>
      </w:r>
      <w:r>
        <w:t></w:t>
      </w:r>
      <w:r>
        <w:rPr>
          <w:rFonts w:hint="eastAsia"/>
        </w:rPr>
        <w:t>дисертації</w:t>
      </w:r>
    </w:p>
    <w:p w:rsidR="00702A1D" w:rsidRDefault="00702A1D" w:rsidP="00702A1D">
      <w:r>
        <w:rPr>
          <w:rFonts w:hint="eastAsia"/>
        </w:rPr>
        <w:t>матеріалу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p>
    <w:p w:rsidR="00702A1D" w:rsidRDefault="00702A1D" w:rsidP="00702A1D">
      <w:r>
        <w:rPr>
          <w:rFonts w:hint="eastAsia"/>
        </w:rPr>
        <w:t>СПИСОК</w:t>
      </w:r>
      <w:r>
        <w:t></w:t>
      </w:r>
      <w:r>
        <w:rPr>
          <w:rFonts w:hint="eastAsia"/>
        </w:rPr>
        <w:t>УМОВНИХ</w:t>
      </w:r>
      <w:r>
        <w:t></w:t>
      </w:r>
      <w:r>
        <w:rPr>
          <w:rFonts w:hint="eastAsia"/>
        </w:rPr>
        <w:t>СКОРОЧЕНЬ</w:t>
      </w:r>
    </w:p>
    <w:p w:rsidR="00702A1D" w:rsidRDefault="00702A1D" w:rsidP="00702A1D">
      <w:r>
        <w:rPr>
          <w:rFonts w:hint="eastAsia"/>
        </w:rPr>
        <w:t>ГУ</w:t>
      </w:r>
      <w:r>
        <w:t></w:t>
      </w:r>
      <w:r>
        <w:rPr>
          <w:rFonts w:hint="eastAsia"/>
        </w:rPr>
        <w:t>–</w:t>
      </w:r>
      <w:r>
        <w:t></w:t>
      </w:r>
      <w:r>
        <w:t></w:t>
      </w:r>
      <w:r>
        <w:rPr>
          <w:rFonts w:hint="eastAsia"/>
        </w:rPr>
        <w:t>Голос</w:t>
      </w:r>
      <w:r>
        <w:t></w:t>
      </w:r>
      <w:r>
        <w:rPr>
          <w:rFonts w:hint="eastAsia"/>
        </w:rPr>
        <w:t>України</w:t>
      </w:r>
      <w:r>
        <w:t></w:t>
      </w:r>
      <w:r>
        <w:t></w:t>
      </w:r>
      <w:r>
        <w:rPr>
          <w:rFonts w:hint="eastAsia"/>
        </w:rPr>
        <w:t>–</w:t>
      </w:r>
      <w:r>
        <w:t></w:t>
      </w:r>
      <w:r>
        <w:rPr>
          <w:rFonts w:hint="eastAsia"/>
        </w:rPr>
        <w:t>газета</w:t>
      </w:r>
      <w:r>
        <w:t></w:t>
      </w:r>
      <w:r>
        <w:rPr>
          <w:rFonts w:hint="eastAsia"/>
        </w:rPr>
        <w:t>Верховної</w:t>
      </w:r>
      <w:r>
        <w:t></w:t>
      </w:r>
      <w:r>
        <w:rPr>
          <w:rFonts w:hint="eastAsia"/>
        </w:rPr>
        <w:t>Ради</w:t>
      </w:r>
      <w:r>
        <w:t></w:t>
      </w:r>
      <w:r>
        <w:rPr>
          <w:rFonts w:hint="eastAsia"/>
        </w:rPr>
        <w:t>України</w:t>
      </w:r>
      <w:r>
        <w:t></w:t>
      </w:r>
    </w:p>
    <w:p w:rsidR="00702A1D" w:rsidRDefault="00702A1D" w:rsidP="00702A1D">
      <w:r>
        <w:rPr>
          <w:rFonts w:hint="eastAsia"/>
        </w:rPr>
        <w:t>ДТ</w:t>
      </w:r>
      <w:r>
        <w:t></w:t>
      </w:r>
      <w:r>
        <w:rPr>
          <w:rFonts w:hint="eastAsia"/>
        </w:rPr>
        <w:t>–</w:t>
      </w:r>
      <w:r>
        <w:t></w:t>
      </w:r>
      <w:r>
        <w:t></w:t>
      </w:r>
      <w:r>
        <w:rPr>
          <w:rFonts w:hint="eastAsia"/>
        </w:rPr>
        <w:t>Дзеркало</w:t>
      </w:r>
      <w:r>
        <w:t></w:t>
      </w:r>
      <w:r>
        <w:rPr>
          <w:rFonts w:hint="eastAsia"/>
        </w:rPr>
        <w:t>тижня</w:t>
      </w:r>
      <w:r>
        <w:t></w:t>
      </w:r>
      <w:r>
        <w:t></w:t>
      </w:r>
      <w:r>
        <w:rPr>
          <w:rFonts w:hint="eastAsia"/>
        </w:rPr>
        <w:t>Україна</w:t>
      </w:r>
      <w:r>
        <w:t></w:t>
      </w:r>
      <w:r>
        <w:t></w:t>
      </w:r>
      <w:r>
        <w:rPr>
          <w:rFonts w:hint="eastAsia"/>
        </w:rPr>
        <w:t>–</w:t>
      </w:r>
      <w:r>
        <w:t></w:t>
      </w:r>
      <w:r>
        <w:rPr>
          <w:rFonts w:hint="eastAsia"/>
        </w:rPr>
        <w:t>український</w:t>
      </w:r>
      <w:r>
        <w:t></w:t>
      </w:r>
      <w:r>
        <w:rPr>
          <w:rFonts w:hint="eastAsia"/>
        </w:rPr>
        <w:t>суспільно</w:t>
      </w:r>
      <w:r>
        <w:t></w:t>
      </w:r>
      <w:r>
        <w:rPr>
          <w:rFonts w:hint="eastAsia"/>
        </w:rPr>
        <w:t>політичний</w:t>
      </w:r>
    </w:p>
    <w:p w:rsidR="00702A1D" w:rsidRDefault="00702A1D" w:rsidP="00702A1D">
      <w:r>
        <w:rPr>
          <w:rFonts w:hint="eastAsia"/>
        </w:rPr>
        <w:t>тижневик</w:t>
      </w:r>
      <w:r>
        <w:t></w:t>
      </w:r>
    </w:p>
    <w:p w:rsidR="00702A1D" w:rsidRDefault="00702A1D" w:rsidP="00702A1D">
      <w:r>
        <w:rPr>
          <w:rFonts w:hint="eastAsia"/>
        </w:rPr>
        <w:t>МУ</w:t>
      </w:r>
      <w:r>
        <w:t></w:t>
      </w:r>
      <w:r>
        <w:rPr>
          <w:rFonts w:hint="eastAsia"/>
        </w:rPr>
        <w:t>–</w:t>
      </w:r>
      <w:r>
        <w:t></w:t>
      </w:r>
      <w:r>
        <w:t></w:t>
      </w:r>
      <w:r>
        <w:rPr>
          <w:rFonts w:hint="eastAsia"/>
        </w:rPr>
        <w:t>Моя</w:t>
      </w:r>
      <w:r>
        <w:t></w:t>
      </w:r>
      <w:r>
        <w:rPr>
          <w:rFonts w:hint="eastAsia"/>
        </w:rPr>
        <w:t>Україна</w:t>
      </w:r>
      <w:r>
        <w:t></w:t>
      </w:r>
      <w:r>
        <w:t></w:t>
      </w:r>
      <w:r>
        <w:rPr>
          <w:rFonts w:hint="eastAsia"/>
        </w:rPr>
        <w:t>–</w:t>
      </w:r>
      <w:r>
        <w:t></w:t>
      </w:r>
      <w:r>
        <w:rPr>
          <w:rFonts w:hint="eastAsia"/>
        </w:rPr>
        <w:t>український</w:t>
      </w:r>
      <w:r>
        <w:t></w:t>
      </w:r>
      <w:r>
        <w:rPr>
          <w:rFonts w:hint="eastAsia"/>
        </w:rPr>
        <w:t>інтернет</w:t>
      </w:r>
      <w:r>
        <w:t></w:t>
      </w:r>
      <w:r>
        <w:rPr>
          <w:rFonts w:hint="eastAsia"/>
        </w:rPr>
        <w:t>портал</w:t>
      </w:r>
      <w:r>
        <w:t></w:t>
      </w:r>
    </w:p>
    <w:p w:rsidR="00702A1D" w:rsidRDefault="00702A1D" w:rsidP="00702A1D">
      <w:r>
        <w:rPr>
          <w:rFonts w:hint="eastAsia"/>
        </w:rPr>
        <w:t>УМ</w:t>
      </w:r>
      <w:r>
        <w:t></w:t>
      </w:r>
      <w:r>
        <w:rPr>
          <w:rFonts w:hint="eastAsia"/>
        </w:rPr>
        <w:t>–</w:t>
      </w:r>
      <w:r>
        <w:t></w:t>
      </w:r>
      <w:r>
        <w:t></w:t>
      </w:r>
      <w:r>
        <w:rPr>
          <w:rFonts w:hint="eastAsia"/>
        </w:rPr>
        <w:t>Україна</w:t>
      </w:r>
      <w:r>
        <w:t></w:t>
      </w:r>
      <w:r>
        <w:rPr>
          <w:rFonts w:hint="eastAsia"/>
        </w:rPr>
        <w:t>молода</w:t>
      </w:r>
      <w:r>
        <w:t></w:t>
      </w:r>
      <w:r>
        <w:t></w:t>
      </w:r>
      <w:r>
        <w:rPr>
          <w:rFonts w:hint="eastAsia"/>
        </w:rPr>
        <w:t>–</w:t>
      </w:r>
      <w:r>
        <w:t></w:t>
      </w:r>
      <w:r>
        <w:rPr>
          <w:rFonts w:hint="eastAsia"/>
        </w:rPr>
        <w:t>щоденна</w:t>
      </w:r>
      <w:r>
        <w:t></w:t>
      </w:r>
      <w:r>
        <w:rPr>
          <w:rFonts w:hint="eastAsia"/>
        </w:rPr>
        <w:t>українська</w:t>
      </w:r>
      <w:r>
        <w:t></w:t>
      </w:r>
      <w:r>
        <w:rPr>
          <w:rFonts w:hint="eastAsia"/>
        </w:rPr>
        <w:t>інформаційно</w:t>
      </w:r>
      <w:r>
        <w:t></w:t>
      </w:r>
      <w:r>
        <w:rPr>
          <w:rFonts w:hint="eastAsia"/>
        </w:rPr>
        <w:t>політична</w:t>
      </w:r>
    </w:p>
    <w:p w:rsidR="00702A1D" w:rsidRDefault="00702A1D" w:rsidP="00702A1D">
      <w:r>
        <w:rPr>
          <w:rFonts w:hint="eastAsia"/>
        </w:rPr>
        <w:t>газета</w:t>
      </w:r>
      <w:r>
        <w:t></w:t>
      </w:r>
    </w:p>
    <w:p w:rsidR="00702A1D" w:rsidRDefault="00702A1D" w:rsidP="00702A1D">
      <w:r>
        <w:rPr>
          <w:rFonts w:hint="eastAsia"/>
        </w:rPr>
        <w:t>УП</w:t>
      </w:r>
      <w:r>
        <w:t></w:t>
      </w:r>
      <w:r>
        <w:rPr>
          <w:rFonts w:hint="eastAsia"/>
        </w:rPr>
        <w:t>–</w:t>
      </w:r>
      <w:r>
        <w:t></w:t>
      </w:r>
      <w:r>
        <w:t></w:t>
      </w:r>
      <w:r>
        <w:rPr>
          <w:rFonts w:hint="eastAsia"/>
        </w:rPr>
        <w:t>Українська</w:t>
      </w:r>
      <w:r>
        <w:t></w:t>
      </w:r>
      <w:r>
        <w:rPr>
          <w:rFonts w:hint="eastAsia"/>
        </w:rPr>
        <w:t>правда</w:t>
      </w:r>
      <w:r>
        <w:t></w:t>
      </w:r>
      <w:r>
        <w:t></w:t>
      </w:r>
      <w:r>
        <w:rPr>
          <w:rFonts w:hint="eastAsia"/>
        </w:rPr>
        <w:t>–</w:t>
      </w:r>
      <w:r>
        <w:t></w:t>
      </w:r>
      <w:r>
        <w:rPr>
          <w:rFonts w:hint="eastAsia"/>
        </w:rPr>
        <w:t>українське</w:t>
      </w:r>
      <w:r>
        <w:t></w:t>
      </w:r>
      <w:r>
        <w:rPr>
          <w:rFonts w:hint="eastAsia"/>
        </w:rPr>
        <w:t>інтернет</w:t>
      </w:r>
      <w:r>
        <w:t></w:t>
      </w:r>
      <w:r>
        <w:rPr>
          <w:rFonts w:hint="eastAsia"/>
        </w:rPr>
        <w:t>видання</w:t>
      </w:r>
      <w:r>
        <w:t></w:t>
      </w:r>
    </w:p>
    <w:p w:rsidR="00702A1D" w:rsidRDefault="00702A1D" w:rsidP="00702A1D">
      <w:r>
        <w:rPr>
          <w:rFonts w:hint="eastAsia"/>
        </w:rPr>
        <w:t>УТ</w:t>
      </w:r>
      <w:r>
        <w:t></w:t>
      </w:r>
      <w:r>
        <w:rPr>
          <w:rFonts w:hint="eastAsia"/>
        </w:rPr>
        <w:t>–</w:t>
      </w:r>
      <w:r>
        <w:t></w:t>
      </w:r>
      <w:r>
        <w:t></w:t>
      </w:r>
      <w:r>
        <w:rPr>
          <w:rFonts w:hint="eastAsia"/>
        </w:rPr>
        <w:t>Український</w:t>
      </w:r>
      <w:r>
        <w:t></w:t>
      </w:r>
      <w:r>
        <w:rPr>
          <w:rFonts w:hint="eastAsia"/>
        </w:rPr>
        <w:t>тиждень</w:t>
      </w:r>
      <w:r>
        <w:t></w:t>
      </w:r>
      <w:r>
        <w:t></w:t>
      </w:r>
      <w:r>
        <w:rPr>
          <w:rFonts w:hint="eastAsia"/>
        </w:rPr>
        <w:t>–</w:t>
      </w:r>
      <w:r>
        <w:t></w:t>
      </w:r>
      <w:r>
        <w:rPr>
          <w:rFonts w:hint="eastAsia"/>
        </w:rPr>
        <w:t>щотижневий</w:t>
      </w:r>
      <w:r>
        <w:t></w:t>
      </w:r>
      <w:r>
        <w:rPr>
          <w:rFonts w:hint="eastAsia"/>
        </w:rPr>
        <w:t>ілюстрований</w:t>
      </w:r>
      <w:r>
        <w:t></w:t>
      </w:r>
      <w:r>
        <w:rPr>
          <w:rFonts w:hint="eastAsia"/>
        </w:rPr>
        <w:t>суспільнополітичний</w:t>
      </w:r>
      <w:r>
        <w:t></w:t>
      </w:r>
      <w:r>
        <w:rPr>
          <w:rFonts w:hint="eastAsia"/>
        </w:rPr>
        <w:t>україномовний</w:t>
      </w:r>
      <w:r>
        <w:t></w:t>
      </w:r>
      <w:r>
        <w:rPr>
          <w:rFonts w:hint="eastAsia"/>
        </w:rPr>
        <w:t>часопис</w:t>
      </w:r>
      <w:r>
        <w:t></w:t>
      </w:r>
    </w:p>
    <w:p w:rsidR="00702A1D" w:rsidRDefault="00702A1D" w:rsidP="00702A1D">
      <w:r>
        <w:rPr>
          <w:rFonts w:hint="eastAsia"/>
        </w:rPr>
        <w:t>ТСН</w:t>
      </w:r>
      <w:r>
        <w:t></w:t>
      </w:r>
      <w:r>
        <w:rPr>
          <w:rFonts w:hint="eastAsia"/>
        </w:rPr>
        <w:t>–</w:t>
      </w:r>
      <w:r>
        <w:t></w:t>
      </w:r>
      <w:r>
        <w:t></w:t>
      </w:r>
      <w:r>
        <w:rPr>
          <w:rFonts w:hint="eastAsia"/>
        </w:rPr>
        <w:t>Телевізійна</w:t>
      </w:r>
      <w:r>
        <w:t></w:t>
      </w:r>
      <w:r>
        <w:rPr>
          <w:rFonts w:hint="eastAsia"/>
        </w:rPr>
        <w:t>служба</w:t>
      </w:r>
      <w:r>
        <w:t></w:t>
      </w:r>
      <w:r>
        <w:rPr>
          <w:rFonts w:hint="eastAsia"/>
        </w:rPr>
        <w:t>новин</w:t>
      </w:r>
      <w:r>
        <w:t></w:t>
      </w:r>
      <w:r>
        <w:t></w:t>
      </w:r>
      <w:r>
        <w:rPr>
          <w:rFonts w:hint="eastAsia"/>
        </w:rPr>
        <w:t>–</w:t>
      </w:r>
      <w:r>
        <w:t></w:t>
      </w:r>
      <w:r>
        <w:rPr>
          <w:rFonts w:hint="eastAsia"/>
        </w:rPr>
        <w:t>інтернет</w:t>
      </w:r>
      <w:r>
        <w:t></w:t>
      </w:r>
      <w:r>
        <w:rPr>
          <w:rFonts w:hint="eastAsia"/>
        </w:rPr>
        <w:t>портал</w:t>
      </w:r>
      <w:r>
        <w:t></w:t>
      </w:r>
      <w:r>
        <w:t></w:t>
      </w:r>
      <w:r>
        <w:rPr>
          <w:rFonts w:hint="eastAsia"/>
        </w:rPr>
        <w:t>Телевізійної</w:t>
      </w:r>
    </w:p>
    <w:p w:rsidR="00702A1D" w:rsidRDefault="00702A1D" w:rsidP="00702A1D">
      <w:r>
        <w:rPr>
          <w:rFonts w:hint="eastAsia"/>
        </w:rPr>
        <w:t>служби</w:t>
      </w:r>
      <w:r>
        <w:t></w:t>
      </w:r>
      <w:r>
        <w:rPr>
          <w:rFonts w:hint="eastAsia"/>
        </w:rPr>
        <w:t>новин</w:t>
      </w:r>
      <w:r>
        <w:t></w:t>
      </w:r>
      <w:r>
        <w:t></w:t>
      </w:r>
    </w:p>
    <w:p w:rsidR="00702A1D" w:rsidRDefault="00702A1D" w:rsidP="00702A1D">
      <w:r>
        <w:t></w:t>
      </w:r>
      <w:r>
        <w:t></w:t>
      </w:r>
      <w:r>
        <w:t></w:t>
      </w:r>
      <w:r>
        <w:rPr>
          <w:rFonts w:hint="eastAsia"/>
        </w:rPr>
        <w:t>–</w:t>
      </w:r>
      <w:r>
        <w:t></w:t>
      </w:r>
      <w:r>
        <w:t></w:t>
      </w:r>
      <w:r>
        <w:t></w:t>
      </w:r>
      <w:r>
        <w:t></w:t>
      </w:r>
      <w:r>
        <w:t></w:t>
      </w:r>
      <w:r>
        <w:t></w:t>
      </w:r>
      <w:r>
        <w:t></w:t>
      </w:r>
      <w:r>
        <w:t></w:t>
      </w:r>
      <w:r>
        <w:t></w:t>
      </w:r>
      <w:r>
        <w:t></w:t>
      </w:r>
      <w:r>
        <w:t></w:t>
      </w:r>
      <w:r>
        <w:t></w:t>
      </w:r>
      <w:r>
        <w:t></w:t>
      </w:r>
      <w:r>
        <w:t></w:t>
      </w:r>
      <w:r>
        <w:rPr>
          <w:rFonts w:hint="eastAsia"/>
        </w:rPr>
        <w:t>–</w:t>
      </w:r>
      <w:r>
        <w:t></w:t>
      </w:r>
      <w:r>
        <w:rPr>
          <w:rFonts w:hint="eastAsia"/>
        </w:rPr>
        <w:t>новинний</w:t>
      </w:r>
      <w:r>
        <w:t></w:t>
      </w:r>
      <w:r>
        <w:rPr>
          <w:rFonts w:hint="eastAsia"/>
        </w:rPr>
        <w:t>портал</w:t>
      </w:r>
      <w:r>
        <w:t></w:t>
      </w:r>
      <w:r>
        <w:t></w:t>
      </w:r>
      <w:r>
        <w:rPr>
          <w:rFonts w:hint="eastAsia"/>
        </w:rPr>
        <w:t>Болгарія</w:t>
      </w:r>
      <w:r>
        <w:t></w:t>
      </w:r>
      <w:r>
        <w:t></w:t>
      </w:r>
    </w:p>
    <w:p w:rsidR="00702A1D" w:rsidRDefault="00702A1D" w:rsidP="00702A1D">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польське</w:t>
      </w:r>
      <w:r>
        <w:t></w:t>
      </w:r>
      <w:r>
        <w:rPr>
          <w:rFonts w:hint="eastAsia"/>
        </w:rPr>
        <w:t>інтернет</w:t>
      </w:r>
      <w:r>
        <w:t></w:t>
      </w:r>
      <w:r>
        <w:rPr>
          <w:rFonts w:hint="eastAsia"/>
        </w:rPr>
        <w:t>видання</w:t>
      </w:r>
      <w:r>
        <w:t></w:t>
      </w:r>
    </w:p>
    <w:p w:rsidR="00702A1D" w:rsidRDefault="00702A1D" w:rsidP="00702A1D">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чеське</w:t>
      </w:r>
      <w:r>
        <w:t></w:t>
      </w:r>
      <w:r>
        <w:rPr>
          <w:rFonts w:hint="eastAsia"/>
        </w:rPr>
        <w:t>інтернет</w:t>
      </w:r>
      <w:r>
        <w:t></w:t>
      </w:r>
      <w:r>
        <w:rPr>
          <w:rFonts w:hint="eastAsia"/>
        </w:rPr>
        <w:t>видання</w:t>
      </w:r>
      <w:r>
        <w:t></w:t>
      </w:r>
    </w:p>
    <w:p w:rsidR="00702A1D" w:rsidRDefault="00702A1D" w:rsidP="00702A1D">
      <w:r>
        <w:t></w:t>
      </w:r>
      <w:r>
        <w:t></w:t>
      </w:r>
      <w:r>
        <w:t></w:t>
      </w:r>
      <w:r>
        <w:rPr>
          <w:rFonts w:hint="eastAsia"/>
        </w:rPr>
        <w:t>–</w:t>
      </w:r>
      <w:r>
        <w:t></w:t>
      </w:r>
      <w:r>
        <w:t></w:t>
      </w:r>
      <w:r>
        <w:t></w:t>
      </w:r>
      <w:r>
        <w:t></w:t>
      </w:r>
      <w:r>
        <w:t></w:t>
      </w:r>
      <w:r>
        <w:t></w:t>
      </w:r>
      <w:r>
        <w:t></w:t>
      </w:r>
      <w:r>
        <w:t></w:t>
      </w:r>
      <w:r>
        <w:t></w:t>
      </w:r>
      <w:r>
        <w:t></w:t>
      </w:r>
      <w:r>
        <w:t></w:t>
      </w:r>
      <w:r>
        <w:rPr>
          <w:rFonts w:hint="eastAsia"/>
        </w:rPr>
        <w:t>–</w:t>
      </w:r>
      <w:r>
        <w:t></w:t>
      </w:r>
      <w:r>
        <w:rPr>
          <w:rFonts w:hint="eastAsia"/>
        </w:rPr>
        <w:t>польський</w:t>
      </w:r>
      <w:r>
        <w:t></w:t>
      </w:r>
      <w:r>
        <w:rPr>
          <w:rFonts w:hint="eastAsia"/>
        </w:rPr>
        <w:t>веб</w:t>
      </w:r>
      <w:r>
        <w:t></w:t>
      </w:r>
      <w:r>
        <w:rPr>
          <w:rFonts w:hint="eastAsia"/>
        </w:rPr>
        <w:t>портал</w:t>
      </w:r>
      <w:r>
        <w:t></w:t>
      </w:r>
    </w:p>
    <w:p w:rsidR="00702A1D" w:rsidRDefault="00702A1D" w:rsidP="00702A1D">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p>
    <w:p w:rsidR="00702A1D" w:rsidRDefault="00702A1D" w:rsidP="00702A1D">
      <w:r>
        <w:rPr>
          <w:rFonts w:hint="eastAsia"/>
        </w:rPr>
        <w:t>ВСТУП</w:t>
      </w:r>
    </w:p>
    <w:p w:rsidR="00702A1D" w:rsidRDefault="00702A1D" w:rsidP="00702A1D">
      <w:r>
        <w:rPr>
          <w:rFonts w:hint="eastAsia"/>
        </w:rPr>
        <w:t>Мас</w:t>
      </w:r>
      <w:r>
        <w:t></w:t>
      </w:r>
      <w:r>
        <w:rPr>
          <w:rFonts w:hint="eastAsia"/>
        </w:rPr>
        <w:t>медійний</w:t>
      </w:r>
      <w:r>
        <w:t></w:t>
      </w:r>
      <w:r>
        <w:rPr>
          <w:rFonts w:hint="eastAsia"/>
        </w:rPr>
        <w:t>ресурс</w:t>
      </w:r>
      <w:r>
        <w:t></w:t>
      </w:r>
      <w:r>
        <w:rPr>
          <w:rFonts w:hint="eastAsia"/>
        </w:rPr>
        <w:t>у</w:t>
      </w:r>
      <w:r>
        <w:t></w:t>
      </w:r>
      <w:r>
        <w:rPr>
          <w:rFonts w:hint="eastAsia"/>
        </w:rPr>
        <w:t>сучасному</w:t>
      </w:r>
      <w:r>
        <w:t></w:t>
      </w:r>
      <w:r>
        <w:rPr>
          <w:rFonts w:hint="eastAsia"/>
        </w:rPr>
        <w:t>глобалізованому</w:t>
      </w:r>
      <w:r>
        <w:t></w:t>
      </w:r>
      <w:r>
        <w:rPr>
          <w:rFonts w:hint="eastAsia"/>
        </w:rPr>
        <w:t>світі</w:t>
      </w:r>
      <w:r>
        <w:t></w:t>
      </w:r>
      <w:r>
        <w:t></w:t>
      </w:r>
      <w:r>
        <w:rPr>
          <w:rFonts w:hint="eastAsia"/>
        </w:rPr>
        <w:t>де</w:t>
      </w:r>
      <w:r>
        <w:t></w:t>
      </w:r>
      <w:r>
        <w:rPr>
          <w:rFonts w:hint="eastAsia"/>
        </w:rPr>
        <w:t>постійно</w:t>
      </w:r>
    </w:p>
    <w:p w:rsidR="00702A1D" w:rsidRDefault="00702A1D" w:rsidP="00702A1D">
      <w:r>
        <w:rPr>
          <w:rFonts w:hint="eastAsia"/>
        </w:rPr>
        <w:t>зростає</w:t>
      </w:r>
      <w:r>
        <w:t></w:t>
      </w:r>
      <w:r>
        <w:rPr>
          <w:rFonts w:hint="eastAsia"/>
        </w:rPr>
        <w:t>роль</w:t>
      </w:r>
      <w:r>
        <w:t></w:t>
      </w:r>
      <w:r>
        <w:rPr>
          <w:rFonts w:hint="eastAsia"/>
        </w:rPr>
        <w:t>інформації</w:t>
      </w:r>
      <w:r>
        <w:t></w:t>
      </w:r>
      <w:r>
        <w:rPr>
          <w:rFonts w:hint="eastAsia"/>
        </w:rPr>
        <w:t>як</w:t>
      </w:r>
      <w:r>
        <w:t></w:t>
      </w:r>
      <w:r>
        <w:rPr>
          <w:rFonts w:hint="eastAsia"/>
        </w:rPr>
        <w:t>засобу</w:t>
      </w:r>
      <w:r>
        <w:t></w:t>
      </w:r>
      <w:r>
        <w:rPr>
          <w:rFonts w:hint="eastAsia"/>
        </w:rPr>
        <w:t>впливу</w:t>
      </w:r>
      <w:r>
        <w:t></w:t>
      </w:r>
      <w:r>
        <w:t></w:t>
      </w:r>
      <w:r>
        <w:rPr>
          <w:rFonts w:hint="eastAsia"/>
        </w:rPr>
        <w:t>удосконалюються</w:t>
      </w:r>
      <w:r>
        <w:t></w:t>
      </w:r>
      <w:r>
        <w:rPr>
          <w:rFonts w:hint="eastAsia"/>
        </w:rPr>
        <w:t>методи</w:t>
      </w:r>
      <w:r>
        <w:t></w:t>
      </w:r>
      <w:r>
        <w:rPr>
          <w:rFonts w:hint="eastAsia"/>
        </w:rPr>
        <w:t>її</w:t>
      </w:r>
    </w:p>
    <w:p w:rsidR="00702A1D" w:rsidRDefault="00702A1D" w:rsidP="00702A1D">
      <w:r>
        <w:rPr>
          <w:rFonts w:hint="eastAsia"/>
        </w:rPr>
        <w:t>поширення</w:t>
      </w:r>
      <w:r>
        <w:t></w:t>
      </w:r>
      <w:r>
        <w:t></w:t>
      </w:r>
      <w:r>
        <w:rPr>
          <w:rFonts w:hint="eastAsia"/>
        </w:rPr>
        <w:t>має</w:t>
      </w:r>
      <w:r>
        <w:t></w:t>
      </w:r>
      <w:r>
        <w:rPr>
          <w:rFonts w:hint="eastAsia"/>
        </w:rPr>
        <w:t>важливе</w:t>
      </w:r>
      <w:r>
        <w:t></w:t>
      </w:r>
      <w:r>
        <w:rPr>
          <w:rFonts w:hint="eastAsia"/>
        </w:rPr>
        <w:t>суспільне</w:t>
      </w:r>
      <w:r>
        <w:t></w:t>
      </w:r>
      <w:r>
        <w:rPr>
          <w:rFonts w:hint="eastAsia"/>
        </w:rPr>
        <w:t>значення</w:t>
      </w:r>
      <w:r>
        <w:t></w:t>
      </w:r>
      <w:r>
        <w:t></w:t>
      </w:r>
      <w:r>
        <w:rPr>
          <w:rFonts w:hint="eastAsia"/>
        </w:rPr>
        <w:t>Комунікативна</w:t>
      </w:r>
      <w:r>
        <w:t></w:t>
      </w:r>
      <w:r>
        <w:rPr>
          <w:rFonts w:hint="eastAsia"/>
        </w:rPr>
        <w:t>медійна</w:t>
      </w:r>
      <w:r>
        <w:t></w:t>
      </w:r>
      <w:r>
        <w:rPr>
          <w:rFonts w:hint="eastAsia"/>
        </w:rPr>
        <w:t>сфера</w:t>
      </w:r>
    </w:p>
    <w:p w:rsidR="00702A1D" w:rsidRDefault="00702A1D" w:rsidP="00702A1D">
      <w:r>
        <w:rPr>
          <w:rFonts w:hint="eastAsia"/>
        </w:rPr>
        <w:t>поступово</w:t>
      </w:r>
      <w:r>
        <w:t></w:t>
      </w:r>
      <w:r>
        <w:rPr>
          <w:rFonts w:hint="eastAsia"/>
        </w:rPr>
        <w:t>перетворилася</w:t>
      </w:r>
      <w:r>
        <w:t></w:t>
      </w:r>
      <w:r>
        <w:rPr>
          <w:rFonts w:hint="eastAsia"/>
        </w:rPr>
        <w:t>на</w:t>
      </w:r>
      <w:r>
        <w:t></w:t>
      </w:r>
      <w:r>
        <w:rPr>
          <w:rFonts w:hint="eastAsia"/>
        </w:rPr>
        <w:t>масштабний</w:t>
      </w:r>
      <w:r>
        <w:t></w:t>
      </w:r>
      <w:r>
        <w:t></w:t>
      </w:r>
      <w:r>
        <w:rPr>
          <w:rFonts w:hint="eastAsia"/>
        </w:rPr>
        <w:t>синкретичний</w:t>
      </w:r>
      <w:r>
        <w:t></w:t>
      </w:r>
      <w:r>
        <w:t></w:t>
      </w:r>
      <w:r>
        <w:rPr>
          <w:rFonts w:hint="eastAsia"/>
        </w:rPr>
        <w:t>складний</w:t>
      </w:r>
      <w:r>
        <w:t></w:t>
      </w:r>
      <w:r>
        <w:rPr>
          <w:rFonts w:hint="eastAsia"/>
        </w:rPr>
        <w:t>за</w:t>
      </w:r>
      <w:r>
        <w:t></w:t>
      </w:r>
      <w:r>
        <w:rPr>
          <w:rFonts w:hint="eastAsia"/>
        </w:rPr>
        <w:t>своєю</w:t>
      </w:r>
    </w:p>
    <w:p w:rsidR="00702A1D" w:rsidRDefault="00702A1D" w:rsidP="00702A1D">
      <w:r>
        <w:rPr>
          <w:rFonts w:hint="eastAsia"/>
        </w:rPr>
        <w:t>будовою</w:t>
      </w:r>
      <w:r>
        <w:t></w:t>
      </w:r>
      <w:r>
        <w:rPr>
          <w:rFonts w:hint="eastAsia"/>
        </w:rPr>
        <w:t>простір</w:t>
      </w:r>
      <w:r>
        <w:t></w:t>
      </w:r>
    </w:p>
    <w:p w:rsidR="00702A1D" w:rsidRDefault="00702A1D" w:rsidP="00702A1D">
      <w:r>
        <w:rPr>
          <w:rFonts w:hint="eastAsia"/>
        </w:rPr>
        <w:t>Динамічні</w:t>
      </w:r>
      <w:r>
        <w:t></w:t>
      </w:r>
      <w:r>
        <w:rPr>
          <w:rFonts w:hint="eastAsia"/>
        </w:rPr>
        <w:t>процеси</w:t>
      </w:r>
      <w:r>
        <w:t></w:t>
      </w:r>
      <w:r>
        <w:t></w:t>
      </w:r>
      <w:r>
        <w:rPr>
          <w:rFonts w:hint="eastAsia"/>
        </w:rPr>
        <w:t>які</w:t>
      </w:r>
      <w:r>
        <w:t></w:t>
      </w:r>
      <w:r>
        <w:rPr>
          <w:rFonts w:hint="eastAsia"/>
        </w:rPr>
        <w:t>відбуваються</w:t>
      </w:r>
      <w:r>
        <w:t></w:t>
      </w:r>
      <w:r>
        <w:rPr>
          <w:rFonts w:hint="eastAsia"/>
        </w:rPr>
        <w:t>у</w:t>
      </w:r>
      <w:r>
        <w:t></w:t>
      </w:r>
      <w:r>
        <w:rPr>
          <w:rFonts w:hint="eastAsia"/>
        </w:rPr>
        <w:t>структурно</w:t>
      </w:r>
      <w:r>
        <w:t></w:t>
      </w:r>
      <w:r>
        <w:rPr>
          <w:rFonts w:hint="eastAsia"/>
        </w:rPr>
        <w:t>типологічній</w:t>
      </w:r>
      <w:r>
        <w:t></w:t>
      </w:r>
      <w:r>
        <w:rPr>
          <w:rFonts w:hint="eastAsia"/>
        </w:rPr>
        <w:t>та</w:t>
      </w:r>
    </w:p>
    <w:p w:rsidR="00702A1D" w:rsidRDefault="00702A1D" w:rsidP="00702A1D">
      <w:r>
        <w:rPr>
          <w:rFonts w:hint="eastAsia"/>
        </w:rPr>
        <w:t>функціональній</w:t>
      </w:r>
      <w:r>
        <w:t></w:t>
      </w:r>
      <w:r>
        <w:rPr>
          <w:rFonts w:hint="eastAsia"/>
        </w:rPr>
        <w:t>парадигмі</w:t>
      </w:r>
      <w:r>
        <w:t></w:t>
      </w:r>
      <w:r>
        <w:rPr>
          <w:rFonts w:hint="eastAsia"/>
        </w:rPr>
        <w:t>масової</w:t>
      </w:r>
      <w:r>
        <w:t></w:t>
      </w:r>
      <w:r>
        <w:rPr>
          <w:rFonts w:hint="eastAsia"/>
        </w:rPr>
        <w:t>комунікації</w:t>
      </w:r>
      <w:r>
        <w:t></w:t>
      </w:r>
      <w:r>
        <w:rPr>
          <w:rFonts w:hint="eastAsia"/>
        </w:rPr>
        <w:t>протягом</w:t>
      </w:r>
      <w:r>
        <w:t></w:t>
      </w:r>
      <w:r>
        <w:rPr>
          <w:rFonts w:hint="eastAsia"/>
        </w:rPr>
        <w:t>останнього</w:t>
      </w:r>
      <w:r>
        <w:t></w:t>
      </w:r>
      <w:r>
        <w:rPr>
          <w:rFonts w:hint="eastAsia"/>
        </w:rPr>
        <w:t>часу</w:t>
      </w:r>
      <w:r>
        <w:t></w:t>
      </w:r>
    </w:p>
    <w:p w:rsidR="00702A1D" w:rsidRDefault="00702A1D" w:rsidP="00702A1D">
      <w:r>
        <w:rPr>
          <w:rFonts w:hint="eastAsia"/>
        </w:rPr>
        <w:t>сприяють</w:t>
      </w:r>
      <w:r>
        <w:t></w:t>
      </w:r>
      <w:r>
        <w:rPr>
          <w:rFonts w:hint="eastAsia"/>
        </w:rPr>
        <w:t>її</w:t>
      </w:r>
      <w:r>
        <w:t></w:t>
      </w:r>
      <w:r>
        <w:rPr>
          <w:rFonts w:hint="eastAsia"/>
        </w:rPr>
        <w:t>перетворенню</w:t>
      </w:r>
      <w:r>
        <w:t></w:t>
      </w:r>
      <w:r>
        <w:rPr>
          <w:rFonts w:hint="eastAsia"/>
        </w:rPr>
        <w:t>в</w:t>
      </w:r>
      <w:r>
        <w:t></w:t>
      </w:r>
      <w:r>
        <w:rPr>
          <w:rFonts w:hint="eastAsia"/>
        </w:rPr>
        <w:t>необхідний</w:t>
      </w:r>
      <w:r>
        <w:t></w:t>
      </w:r>
      <w:r>
        <w:rPr>
          <w:rFonts w:hint="eastAsia"/>
        </w:rPr>
        <w:t>компонент</w:t>
      </w:r>
      <w:r>
        <w:t></w:t>
      </w:r>
      <w:r>
        <w:rPr>
          <w:rFonts w:hint="eastAsia"/>
        </w:rPr>
        <w:t>суспільного</w:t>
      </w:r>
      <w:r>
        <w:t></w:t>
      </w:r>
      <w:r>
        <w:rPr>
          <w:rFonts w:hint="eastAsia"/>
        </w:rPr>
        <w:t>буття</w:t>
      </w:r>
      <w:r>
        <w:t></w:t>
      </w:r>
    </w:p>
    <w:p w:rsidR="00702A1D" w:rsidRDefault="00702A1D" w:rsidP="00702A1D">
      <w:r>
        <w:rPr>
          <w:rFonts w:hint="eastAsia"/>
        </w:rPr>
        <w:t>джерело</w:t>
      </w:r>
      <w:r>
        <w:t></w:t>
      </w:r>
      <w:r>
        <w:rPr>
          <w:rFonts w:hint="eastAsia"/>
        </w:rPr>
        <w:t>постійної</w:t>
      </w:r>
      <w:r>
        <w:t></w:t>
      </w:r>
      <w:r>
        <w:rPr>
          <w:rFonts w:hint="eastAsia"/>
        </w:rPr>
        <w:t>інформації</w:t>
      </w:r>
      <w:r>
        <w:t></w:t>
      </w:r>
      <w:r>
        <w:t></w:t>
      </w:r>
      <w:r>
        <w:rPr>
          <w:rFonts w:hint="eastAsia"/>
        </w:rPr>
        <w:t>що</w:t>
      </w:r>
      <w:r>
        <w:t></w:t>
      </w:r>
      <w:r>
        <w:rPr>
          <w:rFonts w:hint="eastAsia"/>
        </w:rPr>
        <w:t>визначає</w:t>
      </w:r>
      <w:r>
        <w:t></w:t>
      </w:r>
      <w:r>
        <w:rPr>
          <w:rFonts w:hint="eastAsia"/>
        </w:rPr>
        <w:t>домінанту</w:t>
      </w:r>
      <w:r>
        <w:t></w:t>
      </w:r>
      <w:r>
        <w:rPr>
          <w:rFonts w:hint="eastAsia"/>
        </w:rPr>
        <w:t>переконань</w:t>
      </w:r>
      <w:r>
        <w:t></w:t>
      </w:r>
    </w:p>
    <w:p w:rsidR="00702A1D" w:rsidRDefault="00702A1D" w:rsidP="00702A1D">
      <w:r>
        <w:rPr>
          <w:rFonts w:hint="eastAsia"/>
        </w:rPr>
        <w:t>світоглядних</w:t>
      </w:r>
      <w:r>
        <w:t></w:t>
      </w:r>
      <w:r>
        <w:rPr>
          <w:rFonts w:hint="eastAsia"/>
        </w:rPr>
        <w:t>і</w:t>
      </w:r>
      <w:r>
        <w:t></w:t>
      </w:r>
      <w:r>
        <w:rPr>
          <w:rFonts w:hint="eastAsia"/>
        </w:rPr>
        <w:t>ціннісних</w:t>
      </w:r>
      <w:r>
        <w:t></w:t>
      </w:r>
      <w:r>
        <w:rPr>
          <w:rFonts w:hint="eastAsia"/>
        </w:rPr>
        <w:t>орієнтирів</w:t>
      </w:r>
      <w:r>
        <w:t></w:t>
      </w:r>
      <w:r>
        <w:rPr>
          <w:rFonts w:hint="eastAsia"/>
        </w:rPr>
        <w:t>людини</w:t>
      </w:r>
      <w:r>
        <w:t></w:t>
      </w:r>
      <w:r>
        <w:t></w:t>
      </w:r>
      <w:r>
        <w:rPr>
          <w:rFonts w:hint="eastAsia"/>
        </w:rPr>
        <w:t>а</w:t>
      </w:r>
      <w:r>
        <w:t></w:t>
      </w:r>
      <w:r>
        <w:rPr>
          <w:rFonts w:hint="eastAsia"/>
        </w:rPr>
        <w:t>отже</w:t>
      </w:r>
      <w:r>
        <w:t></w:t>
      </w:r>
      <w:r>
        <w:t></w:t>
      </w:r>
      <w:r>
        <w:rPr>
          <w:rFonts w:hint="eastAsia"/>
        </w:rPr>
        <w:t>–</w:t>
      </w:r>
      <w:r>
        <w:t></w:t>
      </w:r>
      <w:r>
        <w:rPr>
          <w:rFonts w:hint="eastAsia"/>
        </w:rPr>
        <w:t>і</w:t>
      </w:r>
      <w:r>
        <w:t></w:t>
      </w:r>
      <w:r>
        <w:rPr>
          <w:rFonts w:hint="eastAsia"/>
        </w:rPr>
        <w:t>формування</w:t>
      </w:r>
      <w:r>
        <w:t></w:t>
      </w:r>
      <w:r>
        <w:rPr>
          <w:rFonts w:hint="eastAsia"/>
        </w:rPr>
        <w:t>масової</w:t>
      </w:r>
    </w:p>
    <w:p w:rsidR="00702A1D" w:rsidRDefault="00702A1D" w:rsidP="00702A1D">
      <w:r>
        <w:rPr>
          <w:rFonts w:hint="eastAsia"/>
        </w:rPr>
        <w:t>мовної</w:t>
      </w:r>
      <w:r>
        <w:t></w:t>
      </w:r>
      <w:r>
        <w:rPr>
          <w:rFonts w:hint="eastAsia"/>
        </w:rPr>
        <w:t>свідомості</w:t>
      </w:r>
      <w:r>
        <w:t></w:t>
      </w:r>
      <w:r>
        <w:t></w:t>
      </w:r>
      <w:r>
        <w:rPr>
          <w:rFonts w:hint="eastAsia"/>
        </w:rPr>
        <w:t>ЗМІ</w:t>
      </w:r>
      <w:r>
        <w:t></w:t>
      </w:r>
      <w:r>
        <w:rPr>
          <w:rFonts w:hint="eastAsia"/>
        </w:rPr>
        <w:t>створюють</w:t>
      </w:r>
      <w:r>
        <w:t></w:t>
      </w:r>
      <w:r>
        <w:rPr>
          <w:rFonts w:hint="eastAsia"/>
        </w:rPr>
        <w:t>особливу</w:t>
      </w:r>
      <w:r>
        <w:t></w:t>
      </w:r>
      <w:r>
        <w:rPr>
          <w:rFonts w:hint="eastAsia"/>
        </w:rPr>
        <w:t>медійну</w:t>
      </w:r>
      <w:r>
        <w:t></w:t>
      </w:r>
      <w:r>
        <w:rPr>
          <w:rFonts w:hint="eastAsia"/>
        </w:rPr>
        <w:t>реальність</w:t>
      </w:r>
      <w:r>
        <w:t></w:t>
      </w:r>
      <w:r>
        <w:rPr>
          <w:rFonts w:hint="eastAsia"/>
        </w:rPr>
        <w:t>і</w:t>
      </w:r>
      <w:r>
        <w:t></w:t>
      </w:r>
      <w:r>
        <w:rPr>
          <w:rFonts w:hint="eastAsia"/>
        </w:rPr>
        <w:t>в</w:t>
      </w:r>
      <w:r>
        <w:t></w:t>
      </w:r>
      <w:r>
        <w:rPr>
          <w:rFonts w:hint="eastAsia"/>
        </w:rPr>
        <w:t>її</w:t>
      </w:r>
      <w:r>
        <w:t></w:t>
      </w:r>
      <w:r>
        <w:rPr>
          <w:rFonts w:hint="eastAsia"/>
        </w:rPr>
        <w:t>межах</w:t>
      </w:r>
    </w:p>
    <w:p w:rsidR="00702A1D" w:rsidRDefault="00702A1D" w:rsidP="00702A1D">
      <w:r>
        <w:rPr>
          <w:rFonts w:hint="eastAsia"/>
        </w:rPr>
        <w:t>витворюють</w:t>
      </w:r>
      <w:r>
        <w:t></w:t>
      </w:r>
      <w:r>
        <w:rPr>
          <w:rFonts w:hint="eastAsia"/>
        </w:rPr>
        <w:t>мовну</w:t>
      </w:r>
      <w:r>
        <w:t></w:t>
      </w:r>
      <w:r>
        <w:rPr>
          <w:rFonts w:hint="eastAsia"/>
        </w:rPr>
        <w:t>картину</w:t>
      </w:r>
      <w:r>
        <w:t></w:t>
      </w:r>
      <w:r>
        <w:rPr>
          <w:rFonts w:hint="eastAsia"/>
        </w:rPr>
        <w:t>світу</w:t>
      </w:r>
      <w:r>
        <w:t></w:t>
      </w:r>
      <w:r>
        <w:rPr>
          <w:rFonts w:hint="eastAsia"/>
        </w:rPr>
        <w:t>сучасного</w:t>
      </w:r>
      <w:r>
        <w:t></w:t>
      </w:r>
      <w:r>
        <w:rPr>
          <w:rFonts w:hint="eastAsia"/>
        </w:rPr>
        <w:t>соціуму</w:t>
      </w:r>
      <w:r>
        <w:t></w:t>
      </w:r>
      <w:r>
        <w:t></w:t>
      </w:r>
      <w:r>
        <w:rPr>
          <w:rFonts w:hint="eastAsia"/>
        </w:rPr>
        <w:t>На</w:t>
      </w:r>
      <w:r>
        <w:t></w:t>
      </w:r>
      <w:r>
        <w:rPr>
          <w:rFonts w:hint="eastAsia"/>
        </w:rPr>
        <w:t>сьогодні</w:t>
      </w:r>
      <w:r>
        <w:t></w:t>
      </w:r>
      <w:r>
        <w:rPr>
          <w:rFonts w:hint="eastAsia"/>
        </w:rPr>
        <w:t>саме</w:t>
      </w:r>
      <w:r>
        <w:t></w:t>
      </w:r>
      <w:r>
        <w:rPr>
          <w:rFonts w:hint="eastAsia"/>
        </w:rPr>
        <w:t>засоби</w:t>
      </w:r>
    </w:p>
    <w:p w:rsidR="00702A1D" w:rsidRDefault="00702A1D" w:rsidP="00702A1D">
      <w:r>
        <w:rPr>
          <w:rFonts w:hint="eastAsia"/>
        </w:rPr>
        <w:t>масової</w:t>
      </w:r>
      <w:r>
        <w:t></w:t>
      </w:r>
      <w:r>
        <w:rPr>
          <w:rFonts w:hint="eastAsia"/>
        </w:rPr>
        <w:t>інформації</w:t>
      </w:r>
      <w:r>
        <w:t></w:t>
      </w:r>
      <w:r>
        <w:rPr>
          <w:rFonts w:hint="eastAsia"/>
        </w:rPr>
        <w:t>найбільше</w:t>
      </w:r>
      <w:r>
        <w:t></w:t>
      </w:r>
      <w:r>
        <w:rPr>
          <w:rFonts w:hint="eastAsia"/>
        </w:rPr>
        <w:t>впливають</w:t>
      </w:r>
      <w:r>
        <w:t></w:t>
      </w:r>
      <w:r>
        <w:rPr>
          <w:rFonts w:hint="eastAsia"/>
        </w:rPr>
        <w:t>на</w:t>
      </w:r>
      <w:r>
        <w:t></w:t>
      </w:r>
      <w:r>
        <w:rPr>
          <w:rFonts w:hint="eastAsia"/>
        </w:rPr>
        <w:t>суспільство</w:t>
      </w:r>
      <w:r>
        <w:t></w:t>
      </w:r>
      <w:r>
        <w:t></w:t>
      </w:r>
      <w:r>
        <w:rPr>
          <w:rFonts w:hint="eastAsia"/>
        </w:rPr>
        <w:t>враховуючи</w:t>
      </w:r>
      <w:r>
        <w:t></w:t>
      </w:r>
      <w:r>
        <w:rPr>
          <w:rFonts w:hint="eastAsia"/>
        </w:rPr>
        <w:t>арсенал</w:t>
      </w:r>
    </w:p>
    <w:p w:rsidR="00702A1D" w:rsidRDefault="00702A1D" w:rsidP="00702A1D">
      <w:r>
        <w:rPr>
          <w:rFonts w:hint="eastAsia"/>
        </w:rPr>
        <w:t>засобів</w:t>
      </w:r>
      <w:r>
        <w:t></w:t>
      </w:r>
      <w:r>
        <w:rPr>
          <w:rFonts w:hint="eastAsia"/>
        </w:rPr>
        <w:t>і</w:t>
      </w:r>
      <w:r>
        <w:t></w:t>
      </w:r>
      <w:r>
        <w:rPr>
          <w:rFonts w:hint="eastAsia"/>
        </w:rPr>
        <w:t>кількість</w:t>
      </w:r>
      <w:r>
        <w:t></w:t>
      </w:r>
      <w:r>
        <w:rPr>
          <w:rFonts w:hint="eastAsia"/>
        </w:rPr>
        <w:t>постійно</w:t>
      </w:r>
      <w:r>
        <w:t></w:t>
      </w:r>
      <w:r>
        <w:rPr>
          <w:rFonts w:hint="eastAsia"/>
        </w:rPr>
        <w:t>створюваних</w:t>
      </w:r>
      <w:r>
        <w:t></w:t>
      </w:r>
      <w:r>
        <w:rPr>
          <w:rFonts w:hint="eastAsia"/>
        </w:rPr>
        <w:t>текстів</w:t>
      </w:r>
      <w:r>
        <w:t></w:t>
      </w:r>
      <w:r>
        <w:t></w:t>
      </w:r>
      <w:r>
        <w:rPr>
          <w:rFonts w:hint="eastAsia"/>
        </w:rPr>
        <w:t>їхню</w:t>
      </w:r>
      <w:r>
        <w:t></w:t>
      </w:r>
      <w:r>
        <w:rPr>
          <w:rFonts w:hint="eastAsia"/>
        </w:rPr>
        <w:t>поширеність</w:t>
      </w:r>
      <w:r>
        <w:t></w:t>
      </w:r>
      <w:r>
        <w:t></w:t>
      </w:r>
      <w:r>
        <w:rPr>
          <w:rFonts w:hint="eastAsia"/>
        </w:rPr>
        <w:t>Така</w:t>
      </w:r>
    </w:p>
    <w:p w:rsidR="00702A1D" w:rsidRDefault="00702A1D" w:rsidP="00702A1D">
      <w:r>
        <w:rPr>
          <w:rFonts w:hint="eastAsia"/>
        </w:rPr>
        <w:t>ситуація</w:t>
      </w:r>
      <w:r>
        <w:t></w:t>
      </w:r>
      <w:r>
        <w:rPr>
          <w:rFonts w:hint="eastAsia"/>
        </w:rPr>
        <w:t>пояснює</w:t>
      </w:r>
      <w:r>
        <w:t></w:t>
      </w:r>
      <w:r>
        <w:rPr>
          <w:rFonts w:hint="eastAsia"/>
        </w:rPr>
        <w:t>інтерес</w:t>
      </w:r>
      <w:r>
        <w:t></w:t>
      </w:r>
      <w:r>
        <w:rPr>
          <w:rFonts w:hint="eastAsia"/>
        </w:rPr>
        <w:t>науковців</w:t>
      </w:r>
      <w:r>
        <w:t></w:t>
      </w:r>
      <w:r>
        <w:rPr>
          <w:rFonts w:hint="eastAsia"/>
        </w:rPr>
        <w:t>до</w:t>
      </w:r>
      <w:r>
        <w:t></w:t>
      </w:r>
      <w:r>
        <w:rPr>
          <w:rFonts w:hint="eastAsia"/>
        </w:rPr>
        <w:t>вивчення</w:t>
      </w:r>
      <w:r>
        <w:t></w:t>
      </w:r>
      <w:r>
        <w:rPr>
          <w:rFonts w:hint="eastAsia"/>
        </w:rPr>
        <w:t>медіалінгвістичного</w:t>
      </w:r>
      <w:r>
        <w:t></w:t>
      </w:r>
      <w:r>
        <w:rPr>
          <w:rFonts w:hint="eastAsia"/>
        </w:rPr>
        <w:t>ресурсу</w:t>
      </w:r>
      <w:r>
        <w:t></w:t>
      </w:r>
    </w:p>
    <w:p w:rsidR="00702A1D" w:rsidRDefault="00702A1D" w:rsidP="00702A1D">
      <w:r>
        <w:rPr>
          <w:rFonts w:hint="eastAsia"/>
        </w:rPr>
        <w:t>потужного</w:t>
      </w:r>
      <w:r>
        <w:t></w:t>
      </w:r>
      <w:r>
        <w:rPr>
          <w:rFonts w:hint="eastAsia"/>
        </w:rPr>
        <w:t>і</w:t>
      </w:r>
      <w:r>
        <w:t></w:t>
      </w:r>
      <w:r>
        <w:rPr>
          <w:rFonts w:hint="eastAsia"/>
        </w:rPr>
        <w:t>динамічно</w:t>
      </w:r>
      <w:r>
        <w:t></w:t>
      </w:r>
      <w:r>
        <w:rPr>
          <w:rFonts w:hint="eastAsia"/>
        </w:rPr>
        <w:t>змінного</w:t>
      </w:r>
      <w:r>
        <w:t></w:t>
      </w:r>
      <w:r>
        <w:rPr>
          <w:rFonts w:hint="eastAsia"/>
        </w:rPr>
        <w:t>в</w:t>
      </w:r>
      <w:r>
        <w:t></w:t>
      </w:r>
      <w:r>
        <w:rPr>
          <w:rFonts w:hint="eastAsia"/>
        </w:rPr>
        <w:t>часі</w:t>
      </w:r>
      <w:r>
        <w:t></w:t>
      </w:r>
      <w:r>
        <w:t></w:t>
      </w:r>
      <w:r>
        <w:rPr>
          <w:rFonts w:hint="eastAsia"/>
        </w:rPr>
        <w:t>Концепції</w:t>
      </w:r>
      <w:r>
        <w:t></w:t>
      </w:r>
      <w:r>
        <w:rPr>
          <w:rFonts w:hint="eastAsia"/>
        </w:rPr>
        <w:t>мовознавців</w:t>
      </w:r>
      <w:r>
        <w:t></w:t>
      </w:r>
      <w:r>
        <w:rPr>
          <w:rFonts w:hint="eastAsia"/>
        </w:rPr>
        <w:t>будуються</w:t>
      </w:r>
      <w:r>
        <w:t></w:t>
      </w:r>
      <w:r>
        <w:rPr>
          <w:rFonts w:hint="eastAsia"/>
        </w:rPr>
        <w:t>на</w:t>
      </w:r>
    </w:p>
    <w:p w:rsidR="00702A1D" w:rsidRDefault="00702A1D" w:rsidP="00702A1D">
      <w:r>
        <w:rPr>
          <w:rFonts w:hint="eastAsia"/>
        </w:rPr>
        <w:t>аналізі</w:t>
      </w:r>
      <w:r>
        <w:t></w:t>
      </w:r>
      <w:r>
        <w:rPr>
          <w:rFonts w:hint="eastAsia"/>
        </w:rPr>
        <w:t>інтра</w:t>
      </w:r>
      <w:r>
        <w:t></w:t>
      </w:r>
      <w:r>
        <w:t></w:t>
      </w:r>
      <w:r>
        <w:rPr>
          <w:rFonts w:hint="eastAsia"/>
        </w:rPr>
        <w:t>й</w:t>
      </w:r>
      <w:r>
        <w:t></w:t>
      </w:r>
      <w:r>
        <w:rPr>
          <w:rFonts w:hint="eastAsia"/>
        </w:rPr>
        <w:t>екстралінгвальних</w:t>
      </w:r>
      <w:r>
        <w:t></w:t>
      </w:r>
      <w:r>
        <w:rPr>
          <w:rFonts w:hint="eastAsia"/>
        </w:rPr>
        <w:t>чинників</w:t>
      </w:r>
      <w:r>
        <w:t></w:t>
      </w:r>
      <w:r>
        <w:t></w:t>
      </w:r>
      <w:r>
        <w:rPr>
          <w:rFonts w:hint="eastAsia"/>
        </w:rPr>
        <w:t>мовних</w:t>
      </w:r>
      <w:r>
        <w:t></w:t>
      </w:r>
      <w:r>
        <w:rPr>
          <w:rFonts w:hint="eastAsia"/>
        </w:rPr>
        <w:t>трансформацій</w:t>
      </w:r>
      <w:r>
        <w:t></w:t>
      </w:r>
      <w:r>
        <w:rPr>
          <w:rFonts w:hint="eastAsia"/>
        </w:rPr>
        <w:t>у</w:t>
      </w:r>
    </w:p>
    <w:p w:rsidR="00702A1D" w:rsidRDefault="00702A1D" w:rsidP="00702A1D">
      <w:r>
        <w:rPr>
          <w:rFonts w:hint="eastAsia"/>
        </w:rPr>
        <w:t>суспільно</w:t>
      </w:r>
      <w:r>
        <w:t></w:t>
      </w:r>
      <w:r>
        <w:rPr>
          <w:rFonts w:hint="eastAsia"/>
        </w:rPr>
        <w:t>політичному</w:t>
      </w:r>
      <w:r>
        <w:t></w:t>
      </w:r>
      <w:r>
        <w:t></w:t>
      </w:r>
      <w:r>
        <w:rPr>
          <w:rFonts w:hint="eastAsia"/>
        </w:rPr>
        <w:t>культурному</w:t>
      </w:r>
      <w:r>
        <w:t></w:t>
      </w:r>
      <w:r>
        <w:rPr>
          <w:rFonts w:hint="eastAsia"/>
        </w:rPr>
        <w:t>житті</w:t>
      </w:r>
      <w:r>
        <w:t></w:t>
      </w:r>
      <w:r>
        <w:t></w:t>
      </w:r>
      <w:r>
        <w:rPr>
          <w:rFonts w:hint="eastAsia"/>
        </w:rPr>
        <w:t>де</w:t>
      </w:r>
      <w:r>
        <w:t></w:t>
      </w:r>
      <w:r>
        <w:rPr>
          <w:rFonts w:hint="eastAsia"/>
        </w:rPr>
        <w:t>відбувається</w:t>
      </w:r>
      <w:r>
        <w:t></w:t>
      </w:r>
      <w:r>
        <w:rPr>
          <w:rFonts w:hint="eastAsia"/>
        </w:rPr>
        <w:t>своєрідний</w:t>
      </w:r>
    </w:p>
    <w:p w:rsidR="00702A1D" w:rsidRDefault="00702A1D" w:rsidP="00702A1D">
      <w:r>
        <w:rPr>
          <w:rFonts w:hint="eastAsia"/>
        </w:rPr>
        <w:t>стилістичний</w:t>
      </w:r>
      <w:r>
        <w:t></w:t>
      </w:r>
      <w:r>
        <w:rPr>
          <w:rFonts w:hint="eastAsia"/>
        </w:rPr>
        <w:t>перерозподіл</w:t>
      </w:r>
      <w:r>
        <w:t></w:t>
      </w:r>
      <w:r>
        <w:rPr>
          <w:rFonts w:hint="eastAsia"/>
        </w:rPr>
        <w:t>можливостей</w:t>
      </w:r>
      <w:r>
        <w:t></w:t>
      </w:r>
      <w:r>
        <w:rPr>
          <w:rFonts w:hint="eastAsia"/>
        </w:rPr>
        <w:t>одиниць</w:t>
      </w:r>
      <w:r>
        <w:t></w:t>
      </w:r>
      <w:r>
        <w:rPr>
          <w:rFonts w:hint="eastAsia"/>
        </w:rPr>
        <w:t>мовних</w:t>
      </w:r>
      <w:r>
        <w:t></w:t>
      </w:r>
      <w:r>
        <w:rPr>
          <w:rFonts w:hint="eastAsia"/>
        </w:rPr>
        <w:t>рівнів</w:t>
      </w:r>
      <w:r>
        <w:t></w:t>
      </w:r>
      <w:r>
        <w:t></w:t>
      </w:r>
      <w:r>
        <w:rPr>
          <w:rFonts w:hint="eastAsia"/>
        </w:rPr>
        <w:t>Із</w:t>
      </w:r>
    </w:p>
    <w:p w:rsidR="00702A1D" w:rsidRDefault="00702A1D" w:rsidP="00702A1D">
      <w:r>
        <w:rPr>
          <w:rFonts w:hint="eastAsia"/>
        </w:rPr>
        <w:t>очевидних</w:t>
      </w:r>
      <w:r>
        <w:t></w:t>
      </w:r>
      <w:r>
        <w:rPr>
          <w:rFonts w:hint="eastAsia"/>
        </w:rPr>
        <w:t>причин</w:t>
      </w:r>
      <w:r>
        <w:t></w:t>
      </w:r>
      <w:r>
        <w:rPr>
          <w:rFonts w:hint="eastAsia"/>
        </w:rPr>
        <w:t>це</w:t>
      </w:r>
      <w:r>
        <w:t></w:t>
      </w:r>
      <w:r>
        <w:rPr>
          <w:rFonts w:hint="eastAsia"/>
        </w:rPr>
        <w:t>стосується</w:t>
      </w:r>
      <w:r>
        <w:t></w:t>
      </w:r>
      <w:r>
        <w:rPr>
          <w:rFonts w:hint="eastAsia"/>
        </w:rPr>
        <w:t>передусім</w:t>
      </w:r>
      <w:r>
        <w:t></w:t>
      </w:r>
      <w:r>
        <w:rPr>
          <w:rFonts w:hint="eastAsia"/>
        </w:rPr>
        <w:t>інформаційного</w:t>
      </w:r>
      <w:r>
        <w:t></w:t>
      </w:r>
      <w:r>
        <w:rPr>
          <w:rFonts w:hint="eastAsia"/>
        </w:rPr>
        <w:t>простору</w:t>
      </w:r>
      <w:r>
        <w:t></w:t>
      </w:r>
      <w:r>
        <w:rPr>
          <w:rFonts w:hint="eastAsia"/>
        </w:rPr>
        <w:t>й</w:t>
      </w:r>
      <w:r>
        <w:t></w:t>
      </w:r>
    </w:p>
    <w:p w:rsidR="00702A1D" w:rsidRDefault="00702A1D" w:rsidP="00702A1D">
      <w:r>
        <w:rPr>
          <w:rFonts w:hint="eastAsia"/>
        </w:rPr>
        <w:t>відповідно</w:t>
      </w:r>
      <w:r>
        <w:t></w:t>
      </w:r>
      <w:r>
        <w:t></w:t>
      </w:r>
      <w:r>
        <w:rPr>
          <w:rFonts w:hint="eastAsia"/>
        </w:rPr>
        <w:t>–</w:t>
      </w:r>
      <w:r>
        <w:t></w:t>
      </w:r>
      <w:r>
        <w:rPr>
          <w:rFonts w:hint="eastAsia"/>
        </w:rPr>
        <w:t>стилю</w:t>
      </w:r>
      <w:r>
        <w:t></w:t>
      </w:r>
      <w:r>
        <w:rPr>
          <w:rFonts w:hint="eastAsia"/>
        </w:rPr>
        <w:t>масової</w:t>
      </w:r>
      <w:r>
        <w:t></w:t>
      </w:r>
      <w:r>
        <w:rPr>
          <w:rFonts w:hint="eastAsia"/>
        </w:rPr>
        <w:t>інформації</w:t>
      </w:r>
      <w:r>
        <w:t></w:t>
      </w:r>
      <w:r>
        <w:t></w:t>
      </w:r>
      <w:r>
        <w:rPr>
          <w:rFonts w:hint="eastAsia"/>
        </w:rPr>
        <w:t>в</w:t>
      </w:r>
      <w:r>
        <w:t></w:t>
      </w:r>
      <w:r>
        <w:rPr>
          <w:rFonts w:hint="eastAsia"/>
        </w:rPr>
        <w:t>якому</w:t>
      </w:r>
      <w:r>
        <w:t></w:t>
      </w:r>
      <w:r>
        <w:rPr>
          <w:rFonts w:hint="eastAsia"/>
        </w:rPr>
        <w:t>вербалізується</w:t>
      </w:r>
    </w:p>
    <w:p w:rsidR="00702A1D" w:rsidRDefault="00702A1D" w:rsidP="00702A1D">
      <w:r>
        <w:rPr>
          <w:rFonts w:hint="eastAsia"/>
        </w:rPr>
        <w:t>інформаційний</w:t>
      </w:r>
      <w:r>
        <w:t></w:t>
      </w:r>
      <w:r>
        <w:rPr>
          <w:rFonts w:hint="eastAsia"/>
        </w:rPr>
        <w:t>простір</w:t>
      </w:r>
      <w:r>
        <w:t></w:t>
      </w:r>
    </w:p>
    <w:p w:rsidR="00702A1D" w:rsidRDefault="00702A1D" w:rsidP="00702A1D">
      <w:r>
        <w:rPr>
          <w:rFonts w:hint="eastAsia"/>
        </w:rPr>
        <w:t>Зважаючи</w:t>
      </w:r>
      <w:r>
        <w:t></w:t>
      </w:r>
      <w:r>
        <w:rPr>
          <w:rFonts w:hint="eastAsia"/>
        </w:rPr>
        <w:t>на</w:t>
      </w:r>
      <w:r>
        <w:t></w:t>
      </w:r>
      <w:r>
        <w:rPr>
          <w:rFonts w:hint="eastAsia"/>
        </w:rPr>
        <w:t>суспільний</w:t>
      </w:r>
      <w:r>
        <w:t></w:t>
      </w:r>
      <w:r>
        <w:rPr>
          <w:rFonts w:hint="eastAsia"/>
        </w:rPr>
        <w:t>статус</w:t>
      </w:r>
      <w:r>
        <w:t></w:t>
      </w:r>
      <w:r>
        <w:t></w:t>
      </w:r>
      <w:r>
        <w:rPr>
          <w:rFonts w:hint="eastAsia"/>
        </w:rPr>
        <w:t>природу</w:t>
      </w:r>
      <w:r>
        <w:t></w:t>
      </w:r>
      <w:r>
        <w:rPr>
          <w:rFonts w:hint="eastAsia"/>
        </w:rPr>
        <w:t>та</w:t>
      </w:r>
      <w:r>
        <w:t></w:t>
      </w:r>
      <w:r>
        <w:rPr>
          <w:rFonts w:hint="eastAsia"/>
        </w:rPr>
        <w:t>специфіку</w:t>
      </w:r>
      <w:r>
        <w:t></w:t>
      </w:r>
      <w:r>
        <w:rPr>
          <w:rFonts w:hint="eastAsia"/>
        </w:rPr>
        <w:t>мас</w:t>
      </w:r>
      <w:r>
        <w:t></w:t>
      </w:r>
      <w:r>
        <w:rPr>
          <w:rFonts w:hint="eastAsia"/>
        </w:rPr>
        <w:t>медійної</w:t>
      </w:r>
    </w:p>
    <w:p w:rsidR="00702A1D" w:rsidRDefault="00702A1D" w:rsidP="00702A1D">
      <w:r>
        <w:rPr>
          <w:rFonts w:hint="eastAsia"/>
        </w:rPr>
        <w:t>сфери</w:t>
      </w:r>
      <w:r>
        <w:t></w:t>
      </w:r>
      <w:r>
        <w:t></w:t>
      </w:r>
      <w:r>
        <w:rPr>
          <w:rFonts w:hint="eastAsia"/>
        </w:rPr>
        <w:t>важливо</w:t>
      </w:r>
      <w:r>
        <w:t></w:t>
      </w:r>
      <w:r>
        <w:rPr>
          <w:rFonts w:hint="eastAsia"/>
        </w:rPr>
        <w:t>й</w:t>
      </w:r>
      <w:r>
        <w:t></w:t>
      </w:r>
      <w:r>
        <w:rPr>
          <w:rFonts w:hint="eastAsia"/>
        </w:rPr>
        <w:t>актуально</w:t>
      </w:r>
      <w:r>
        <w:t></w:t>
      </w:r>
      <w:r>
        <w:t></w:t>
      </w:r>
      <w:r>
        <w:rPr>
          <w:rFonts w:hint="eastAsia"/>
        </w:rPr>
        <w:t>на</w:t>
      </w:r>
      <w:r>
        <w:t></w:t>
      </w:r>
      <w:r>
        <w:rPr>
          <w:rFonts w:hint="eastAsia"/>
        </w:rPr>
        <w:t>наш</w:t>
      </w:r>
      <w:r>
        <w:t></w:t>
      </w:r>
      <w:r>
        <w:rPr>
          <w:rFonts w:hint="eastAsia"/>
        </w:rPr>
        <w:t>погляд</w:t>
      </w:r>
      <w:r>
        <w:t></w:t>
      </w:r>
      <w:r>
        <w:t></w:t>
      </w:r>
      <w:r>
        <w:rPr>
          <w:rFonts w:hint="eastAsia"/>
        </w:rPr>
        <w:t>проаналізувати</w:t>
      </w:r>
      <w:r>
        <w:t></w:t>
      </w:r>
      <w:r>
        <w:rPr>
          <w:rFonts w:hint="eastAsia"/>
        </w:rPr>
        <w:t>динамічно</w:t>
      </w:r>
      <w:r>
        <w:t></w:t>
      </w:r>
      <w:r>
        <w:rPr>
          <w:rFonts w:hint="eastAsia"/>
        </w:rPr>
        <w:t>змінні</w:t>
      </w:r>
    </w:p>
    <w:p w:rsidR="00702A1D" w:rsidRDefault="00702A1D" w:rsidP="00702A1D">
      <w:r>
        <w:rPr>
          <w:rFonts w:hint="eastAsia"/>
        </w:rPr>
        <w:t>в</w:t>
      </w:r>
      <w:r>
        <w:t></w:t>
      </w:r>
      <w:r>
        <w:rPr>
          <w:rFonts w:hint="eastAsia"/>
        </w:rPr>
        <w:t>комунікації</w:t>
      </w:r>
      <w:r>
        <w:t></w:t>
      </w:r>
      <w:r>
        <w:rPr>
          <w:rFonts w:hint="eastAsia"/>
        </w:rPr>
        <w:t>вербалізовані</w:t>
      </w:r>
      <w:r>
        <w:t></w:t>
      </w:r>
      <w:r>
        <w:rPr>
          <w:rFonts w:hint="eastAsia"/>
        </w:rPr>
        <w:t>форми</w:t>
      </w:r>
      <w:r>
        <w:t></w:t>
      </w:r>
      <w:r>
        <w:rPr>
          <w:rFonts w:hint="eastAsia"/>
        </w:rPr>
        <w:t>масової</w:t>
      </w:r>
      <w:r>
        <w:t></w:t>
      </w:r>
      <w:r>
        <w:rPr>
          <w:rFonts w:hint="eastAsia"/>
        </w:rPr>
        <w:t>мовної</w:t>
      </w:r>
      <w:r>
        <w:t></w:t>
      </w:r>
      <w:r>
        <w:rPr>
          <w:rFonts w:hint="eastAsia"/>
        </w:rPr>
        <w:t>свідомості</w:t>
      </w:r>
      <w:r>
        <w:t></w:t>
      </w:r>
      <w:r>
        <w:t></w:t>
      </w:r>
      <w:r>
        <w:rPr>
          <w:rFonts w:hint="eastAsia"/>
        </w:rPr>
        <w:t>що</w:t>
      </w:r>
    </w:p>
    <w:p w:rsidR="00702A1D" w:rsidRDefault="00702A1D" w:rsidP="00702A1D">
      <w:r>
        <w:rPr>
          <w:rFonts w:hint="eastAsia"/>
        </w:rPr>
        <w:t>засвідчують</w:t>
      </w:r>
      <w:r>
        <w:t></w:t>
      </w:r>
      <w:r>
        <w:t></w:t>
      </w:r>
      <w:r>
        <w:rPr>
          <w:rFonts w:hint="eastAsia"/>
        </w:rPr>
        <w:t>зокрема</w:t>
      </w:r>
      <w:r>
        <w:t></w:t>
      </w:r>
      <w:r>
        <w:t></w:t>
      </w:r>
      <w:r>
        <w:rPr>
          <w:rFonts w:hint="eastAsia"/>
        </w:rPr>
        <w:t>й</w:t>
      </w:r>
      <w:r>
        <w:t></w:t>
      </w:r>
      <w:r>
        <w:rPr>
          <w:rFonts w:hint="eastAsia"/>
        </w:rPr>
        <w:t>частотне</w:t>
      </w:r>
      <w:r>
        <w:t></w:t>
      </w:r>
      <w:r>
        <w:rPr>
          <w:rFonts w:hint="eastAsia"/>
        </w:rPr>
        <w:t>переосмислення</w:t>
      </w:r>
      <w:r>
        <w:t></w:t>
      </w:r>
      <w:r>
        <w:rPr>
          <w:rFonts w:hint="eastAsia"/>
        </w:rPr>
        <w:t>прецедентних</w:t>
      </w:r>
      <w:r>
        <w:t></w:t>
      </w:r>
      <w:r>
        <w:rPr>
          <w:rFonts w:hint="eastAsia"/>
        </w:rPr>
        <w:t>і</w:t>
      </w:r>
      <w:r>
        <w:t></w:t>
      </w:r>
      <w:r>
        <w:rPr>
          <w:rFonts w:hint="eastAsia"/>
        </w:rPr>
        <w:t>знакових</w:t>
      </w:r>
    </w:p>
    <w:p w:rsidR="00702A1D" w:rsidRDefault="00702A1D" w:rsidP="00702A1D">
      <w:r>
        <w:rPr>
          <w:rFonts w:hint="eastAsia"/>
        </w:rPr>
        <w:t>реалій</w:t>
      </w:r>
      <w:r>
        <w:t></w:t>
      </w:r>
      <w:r>
        <w:t></w:t>
      </w:r>
      <w:r>
        <w:rPr>
          <w:rFonts w:hint="eastAsia"/>
        </w:rPr>
        <w:t>Ідеться</w:t>
      </w:r>
      <w:r>
        <w:t></w:t>
      </w:r>
      <w:r>
        <w:rPr>
          <w:rFonts w:hint="eastAsia"/>
        </w:rPr>
        <w:t>передусім</w:t>
      </w:r>
      <w:r>
        <w:t></w:t>
      </w:r>
      <w:r>
        <w:rPr>
          <w:rFonts w:hint="eastAsia"/>
        </w:rPr>
        <w:t>про</w:t>
      </w:r>
      <w:r>
        <w:t></w:t>
      </w:r>
      <w:r>
        <w:rPr>
          <w:rFonts w:hint="eastAsia"/>
        </w:rPr>
        <w:t>активний</w:t>
      </w:r>
      <w:r>
        <w:t></w:t>
      </w:r>
      <w:r>
        <w:rPr>
          <w:rFonts w:hint="eastAsia"/>
        </w:rPr>
        <w:t>ресурс</w:t>
      </w:r>
      <w:r>
        <w:t></w:t>
      </w:r>
      <w:r>
        <w:rPr>
          <w:rFonts w:hint="eastAsia"/>
        </w:rPr>
        <w:t>вторинної</w:t>
      </w:r>
      <w:r>
        <w:t></w:t>
      </w:r>
      <w:r>
        <w:rPr>
          <w:rFonts w:hint="eastAsia"/>
        </w:rPr>
        <w:t>номінації</w:t>
      </w:r>
      <w:r>
        <w:t></w:t>
      </w:r>
      <w:r>
        <w:t></w:t>
      </w:r>
      <w:r>
        <w:rPr>
          <w:rFonts w:hint="eastAsia"/>
        </w:rPr>
        <w:t>такий</w:t>
      </w:r>
      <w:r>
        <w:t></w:t>
      </w:r>
      <w:r>
        <w:rPr>
          <w:rFonts w:hint="eastAsia"/>
        </w:rPr>
        <w:t>як</w:t>
      </w:r>
    </w:p>
    <w:p w:rsidR="00702A1D" w:rsidRDefault="00702A1D" w:rsidP="00702A1D">
      <w:r>
        <w:rPr>
          <w:rFonts w:hint="eastAsia"/>
        </w:rPr>
        <w:t>перифраз</w:t>
      </w:r>
      <w:r>
        <w:t></w:t>
      </w:r>
    </w:p>
    <w:p w:rsidR="00702A1D" w:rsidRDefault="00702A1D" w:rsidP="00702A1D">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p>
    <w:p w:rsidR="00702A1D" w:rsidRDefault="00702A1D" w:rsidP="00702A1D">
      <w:r>
        <w:rPr>
          <w:rFonts w:hint="eastAsia"/>
        </w:rPr>
        <w:t>Відомо</w:t>
      </w:r>
      <w:r>
        <w:t></w:t>
      </w:r>
      <w:r>
        <w:t></w:t>
      </w:r>
      <w:r>
        <w:rPr>
          <w:rFonts w:hint="eastAsia"/>
        </w:rPr>
        <w:t>що</w:t>
      </w:r>
      <w:r>
        <w:t></w:t>
      </w:r>
      <w:r>
        <w:rPr>
          <w:rFonts w:hint="eastAsia"/>
        </w:rPr>
        <w:t>одиниці</w:t>
      </w:r>
      <w:r>
        <w:t></w:t>
      </w:r>
      <w:r>
        <w:rPr>
          <w:rFonts w:hint="eastAsia"/>
        </w:rPr>
        <w:t>вторинної</w:t>
      </w:r>
      <w:r>
        <w:t></w:t>
      </w:r>
      <w:r>
        <w:rPr>
          <w:rFonts w:hint="eastAsia"/>
        </w:rPr>
        <w:t>номінації</w:t>
      </w:r>
      <w:r>
        <w:t></w:t>
      </w:r>
      <w:r>
        <w:rPr>
          <w:rFonts w:hint="eastAsia"/>
        </w:rPr>
        <w:t>мають</w:t>
      </w:r>
      <w:r>
        <w:t></w:t>
      </w:r>
      <w:r>
        <w:rPr>
          <w:rFonts w:hint="eastAsia"/>
        </w:rPr>
        <w:t>більший</w:t>
      </w:r>
      <w:r>
        <w:t></w:t>
      </w:r>
      <w:r>
        <w:rPr>
          <w:rFonts w:hint="eastAsia"/>
        </w:rPr>
        <w:t>комунікативнопрагматичний</w:t>
      </w:r>
      <w:r>
        <w:t></w:t>
      </w:r>
      <w:r>
        <w:rPr>
          <w:rFonts w:hint="eastAsia"/>
        </w:rPr>
        <w:t>потенціал</w:t>
      </w:r>
      <w:r>
        <w:t></w:t>
      </w:r>
      <w:r>
        <w:t></w:t>
      </w:r>
      <w:r>
        <w:rPr>
          <w:rFonts w:hint="eastAsia"/>
        </w:rPr>
        <w:t>їхні</w:t>
      </w:r>
      <w:r>
        <w:t></w:t>
      </w:r>
      <w:r>
        <w:rPr>
          <w:rFonts w:hint="eastAsia"/>
        </w:rPr>
        <w:t>характеристики</w:t>
      </w:r>
      <w:r>
        <w:t></w:t>
      </w:r>
      <w:r>
        <w:rPr>
          <w:rFonts w:hint="eastAsia"/>
        </w:rPr>
        <w:t>оцінності</w:t>
      </w:r>
      <w:r>
        <w:t></w:t>
      </w:r>
      <w:r>
        <w:t></w:t>
      </w:r>
      <w:r>
        <w:rPr>
          <w:rFonts w:hint="eastAsia"/>
        </w:rPr>
        <w:t>де</w:t>
      </w:r>
      <w:r>
        <w:t></w:t>
      </w:r>
      <w:r>
        <w:rPr>
          <w:rFonts w:hint="eastAsia"/>
        </w:rPr>
        <w:t>одна</w:t>
      </w:r>
      <w:r>
        <w:t></w:t>
      </w:r>
      <w:r>
        <w:rPr>
          <w:rFonts w:hint="eastAsia"/>
        </w:rPr>
        <w:t>з</w:t>
      </w:r>
    </w:p>
    <w:p w:rsidR="00702A1D" w:rsidRDefault="00702A1D" w:rsidP="00702A1D">
      <w:r>
        <w:rPr>
          <w:rFonts w:hint="eastAsia"/>
        </w:rPr>
        <w:t>домінантних</w:t>
      </w:r>
      <w:r>
        <w:t></w:t>
      </w:r>
      <w:r>
        <w:rPr>
          <w:rFonts w:hint="eastAsia"/>
        </w:rPr>
        <w:t>–</w:t>
      </w:r>
      <w:r>
        <w:t></w:t>
      </w:r>
      <w:r>
        <w:rPr>
          <w:rFonts w:hint="eastAsia"/>
        </w:rPr>
        <w:t>функція</w:t>
      </w:r>
      <w:r>
        <w:t></w:t>
      </w:r>
      <w:r>
        <w:rPr>
          <w:rFonts w:hint="eastAsia"/>
        </w:rPr>
        <w:t>впливу</w:t>
      </w:r>
      <w:r>
        <w:t></w:t>
      </w:r>
      <w:r>
        <w:rPr>
          <w:rFonts w:hint="eastAsia"/>
        </w:rPr>
        <w:t>–</w:t>
      </w:r>
      <w:r>
        <w:t></w:t>
      </w:r>
      <w:r>
        <w:rPr>
          <w:rFonts w:hint="eastAsia"/>
        </w:rPr>
        <w:t>очевидно</w:t>
      </w:r>
      <w:r>
        <w:t></w:t>
      </w:r>
      <w:r>
        <w:rPr>
          <w:rFonts w:hint="eastAsia"/>
        </w:rPr>
        <w:t>яскравіші</w:t>
      </w:r>
      <w:r>
        <w:t></w:t>
      </w:r>
      <w:r>
        <w:rPr>
          <w:rFonts w:hint="eastAsia"/>
        </w:rPr>
        <w:t>порівняно</w:t>
      </w:r>
      <w:r>
        <w:t></w:t>
      </w:r>
      <w:r>
        <w:rPr>
          <w:rFonts w:hint="eastAsia"/>
        </w:rPr>
        <w:t>з</w:t>
      </w:r>
    </w:p>
    <w:p w:rsidR="00702A1D" w:rsidRDefault="00702A1D" w:rsidP="00702A1D">
      <w:r>
        <w:rPr>
          <w:rFonts w:hint="eastAsia"/>
        </w:rPr>
        <w:t>комунікативним</w:t>
      </w:r>
      <w:r>
        <w:t></w:t>
      </w:r>
      <w:r>
        <w:rPr>
          <w:rFonts w:hint="eastAsia"/>
        </w:rPr>
        <w:t>потенціалом</w:t>
      </w:r>
      <w:r>
        <w:t></w:t>
      </w:r>
      <w:r>
        <w:rPr>
          <w:rFonts w:hint="eastAsia"/>
        </w:rPr>
        <w:t>одиниць</w:t>
      </w:r>
      <w:r>
        <w:t></w:t>
      </w:r>
      <w:r>
        <w:rPr>
          <w:rFonts w:hint="eastAsia"/>
        </w:rPr>
        <w:t>первинної</w:t>
      </w:r>
      <w:r>
        <w:t></w:t>
      </w:r>
      <w:r>
        <w:rPr>
          <w:rFonts w:hint="eastAsia"/>
        </w:rPr>
        <w:t>номінації</w:t>
      </w:r>
      <w:r>
        <w:t></w:t>
      </w:r>
      <w:r>
        <w:t></w:t>
      </w:r>
      <w:r>
        <w:rPr>
          <w:rFonts w:hint="eastAsia"/>
        </w:rPr>
        <w:t>що</w:t>
      </w:r>
      <w:r>
        <w:t></w:t>
      </w:r>
      <w:r>
        <w:rPr>
          <w:rFonts w:hint="eastAsia"/>
        </w:rPr>
        <w:t>зумовлено</w:t>
      </w:r>
      <w:r>
        <w:t></w:t>
      </w:r>
      <w:r>
        <w:rPr>
          <w:rFonts w:hint="eastAsia"/>
        </w:rPr>
        <w:t>їх</w:t>
      </w:r>
    </w:p>
    <w:p w:rsidR="00702A1D" w:rsidRDefault="00702A1D" w:rsidP="00702A1D">
      <w:r>
        <w:rPr>
          <w:rFonts w:hint="eastAsia"/>
        </w:rPr>
        <w:t>специфічною</w:t>
      </w:r>
      <w:r>
        <w:t></w:t>
      </w:r>
      <w:r>
        <w:rPr>
          <w:rFonts w:hint="eastAsia"/>
        </w:rPr>
        <w:t>природою</w:t>
      </w:r>
      <w:r>
        <w:t></w:t>
      </w:r>
      <w:r>
        <w:t></w:t>
      </w:r>
      <w:r>
        <w:rPr>
          <w:rFonts w:hint="eastAsia"/>
        </w:rPr>
        <w:t>Перифрази</w:t>
      </w:r>
      <w:r>
        <w:t></w:t>
      </w:r>
      <w:r>
        <w:rPr>
          <w:rFonts w:hint="eastAsia"/>
        </w:rPr>
        <w:t>та</w:t>
      </w:r>
      <w:r>
        <w:t></w:t>
      </w:r>
      <w:r>
        <w:rPr>
          <w:rFonts w:hint="eastAsia"/>
        </w:rPr>
        <w:t>їх</w:t>
      </w:r>
      <w:r>
        <w:t></w:t>
      </w:r>
      <w:r>
        <w:rPr>
          <w:rFonts w:hint="eastAsia"/>
        </w:rPr>
        <w:t>інваріант</w:t>
      </w:r>
      <w:r>
        <w:t></w:t>
      </w:r>
      <w:r>
        <w:rPr>
          <w:rFonts w:hint="eastAsia"/>
        </w:rPr>
        <w:t>–</w:t>
      </w:r>
      <w:r>
        <w:t></w:t>
      </w:r>
      <w:r>
        <w:rPr>
          <w:rFonts w:hint="eastAsia"/>
        </w:rPr>
        <w:t>евфемізми</w:t>
      </w:r>
      <w:r>
        <w:t></w:t>
      </w:r>
      <w:r>
        <w:t></w:t>
      </w:r>
      <w:r>
        <w:rPr>
          <w:rFonts w:hint="eastAsia"/>
        </w:rPr>
        <w:t>що</w:t>
      </w:r>
    </w:p>
    <w:p w:rsidR="00702A1D" w:rsidRDefault="00702A1D" w:rsidP="00702A1D">
      <w:r>
        <w:rPr>
          <w:rFonts w:hint="eastAsia"/>
        </w:rPr>
        <w:t>виникають</w:t>
      </w:r>
      <w:r>
        <w:t></w:t>
      </w:r>
      <w:r>
        <w:rPr>
          <w:rFonts w:hint="eastAsia"/>
        </w:rPr>
        <w:t>унаслідок</w:t>
      </w:r>
      <w:r>
        <w:t></w:t>
      </w:r>
      <w:r>
        <w:rPr>
          <w:rFonts w:hint="eastAsia"/>
        </w:rPr>
        <w:t>вторинної</w:t>
      </w:r>
      <w:r>
        <w:t></w:t>
      </w:r>
      <w:r>
        <w:rPr>
          <w:rFonts w:hint="eastAsia"/>
        </w:rPr>
        <w:t>номінації</w:t>
      </w:r>
      <w:r>
        <w:t></w:t>
      </w:r>
      <w:r>
        <w:rPr>
          <w:rFonts w:hint="eastAsia"/>
        </w:rPr>
        <w:t>вже</w:t>
      </w:r>
      <w:r>
        <w:t></w:t>
      </w:r>
      <w:r>
        <w:rPr>
          <w:rFonts w:hint="eastAsia"/>
        </w:rPr>
        <w:t>названого</w:t>
      </w:r>
      <w:r>
        <w:t></w:t>
      </w:r>
      <w:r>
        <w:t></w:t>
      </w:r>
      <w:r>
        <w:rPr>
          <w:rFonts w:hint="eastAsia"/>
        </w:rPr>
        <w:t>–</w:t>
      </w:r>
      <w:r>
        <w:t></w:t>
      </w:r>
      <w:r>
        <w:rPr>
          <w:rFonts w:hint="eastAsia"/>
        </w:rPr>
        <w:t>яскравий</w:t>
      </w:r>
      <w:r>
        <w:t></w:t>
      </w:r>
      <w:r>
        <w:rPr>
          <w:rFonts w:hint="eastAsia"/>
        </w:rPr>
        <w:t>приклад</w:t>
      </w:r>
    </w:p>
    <w:p w:rsidR="00702A1D" w:rsidRDefault="00702A1D" w:rsidP="00702A1D">
      <w:r>
        <w:rPr>
          <w:rFonts w:hint="eastAsia"/>
        </w:rPr>
        <w:t>таких</w:t>
      </w:r>
      <w:r>
        <w:t></w:t>
      </w:r>
      <w:r>
        <w:rPr>
          <w:rFonts w:hint="eastAsia"/>
        </w:rPr>
        <w:t>одиниць</w:t>
      </w:r>
      <w:r>
        <w:t></w:t>
      </w:r>
      <w:r>
        <w:t></w:t>
      </w:r>
      <w:r>
        <w:rPr>
          <w:rFonts w:hint="eastAsia"/>
        </w:rPr>
        <w:t>емоційний</w:t>
      </w:r>
      <w:r>
        <w:t></w:t>
      </w:r>
      <w:r>
        <w:rPr>
          <w:rFonts w:hint="eastAsia"/>
        </w:rPr>
        <w:t>та</w:t>
      </w:r>
      <w:r>
        <w:t></w:t>
      </w:r>
      <w:r>
        <w:rPr>
          <w:rFonts w:hint="eastAsia"/>
        </w:rPr>
        <w:t>експресивний</w:t>
      </w:r>
      <w:r>
        <w:t></w:t>
      </w:r>
      <w:r>
        <w:rPr>
          <w:rFonts w:hint="eastAsia"/>
        </w:rPr>
        <w:t>потенціал</w:t>
      </w:r>
      <w:r>
        <w:t></w:t>
      </w:r>
      <w:r>
        <w:rPr>
          <w:rFonts w:hint="eastAsia"/>
        </w:rPr>
        <w:t>яких</w:t>
      </w:r>
      <w:r>
        <w:t></w:t>
      </w:r>
      <w:r>
        <w:rPr>
          <w:rFonts w:hint="eastAsia"/>
        </w:rPr>
        <w:t>активно</w:t>
      </w:r>
    </w:p>
    <w:p w:rsidR="00702A1D" w:rsidRDefault="00702A1D" w:rsidP="00702A1D">
      <w:r>
        <w:rPr>
          <w:rFonts w:hint="eastAsia"/>
        </w:rPr>
        <w:t>реалізується</w:t>
      </w:r>
      <w:r>
        <w:t></w:t>
      </w:r>
      <w:r>
        <w:rPr>
          <w:rFonts w:hint="eastAsia"/>
        </w:rPr>
        <w:t>в</w:t>
      </w:r>
      <w:r>
        <w:t></w:t>
      </w:r>
      <w:r>
        <w:rPr>
          <w:rFonts w:hint="eastAsia"/>
        </w:rPr>
        <w:t>текстах</w:t>
      </w:r>
      <w:r>
        <w:t></w:t>
      </w:r>
      <w:r>
        <w:rPr>
          <w:rFonts w:hint="eastAsia"/>
        </w:rPr>
        <w:t>ЗМІ</w:t>
      </w:r>
      <w:r>
        <w:t></w:t>
      </w:r>
      <w:r>
        <w:t></w:t>
      </w:r>
      <w:r>
        <w:rPr>
          <w:rFonts w:hint="eastAsia"/>
        </w:rPr>
        <w:t>та</w:t>
      </w:r>
      <w:r>
        <w:t></w:t>
      </w:r>
      <w:r>
        <w:rPr>
          <w:rFonts w:hint="eastAsia"/>
        </w:rPr>
        <w:t>є</w:t>
      </w:r>
      <w:r>
        <w:t></w:t>
      </w:r>
      <w:r>
        <w:rPr>
          <w:rFonts w:hint="eastAsia"/>
        </w:rPr>
        <w:t>симетричним</w:t>
      </w:r>
      <w:r>
        <w:t></w:t>
      </w:r>
      <w:r>
        <w:rPr>
          <w:rFonts w:hint="eastAsia"/>
        </w:rPr>
        <w:t>одній</w:t>
      </w:r>
      <w:r>
        <w:t></w:t>
      </w:r>
      <w:r>
        <w:rPr>
          <w:rFonts w:hint="eastAsia"/>
        </w:rPr>
        <w:t>із</w:t>
      </w:r>
      <w:r>
        <w:t></w:t>
      </w:r>
      <w:r>
        <w:rPr>
          <w:rFonts w:hint="eastAsia"/>
        </w:rPr>
        <w:t>домінантних</w:t>
      </w:r>
      <w:r>
        <w:t></w:t>
      </w:r>
      <w:r>
        <w:rPr>
          <w:rFonts w:hint="eastAsia"/>
        </w:rPr>
        <w:t>функцій</w:t>
      </w:r>
      <w:r>
        <w:t></w:t>
      </w:r>
      <w:r>
        <w:rPr>
          <w:rFonts w:hint="eastAsia"/>
        </w:rPr>
        <w:t>–</w:t>
      </w:r>
    </w:p>
    <w:p w:rsidR="00702A1D" w:rsidRDefault="00702A1D" w:rsidP="00702A1D">
      <w:r>
        <w:rPr>
          <w:rFonts w:hint="eastAsia"/>
        </w:rPr>
        <w:t>функції</w:t>
      </w:r>
      <w:r>
        <w:t></w:t>
      </w:r>
      <w:r>
        <w:rPr>
          <w:rFonts w:hint="eastAsia"/>
        </w:rPr>
        <w:t>впливу</w:t>
      </w:r>
      <w:r>
        <w:t></w:t>
      </w:r>
      <w:r>
        <w:t></w:t>
      </w:r>
      <w:r>
        <w:rPr>
          <w:rFonts w:hint="eastAsia"/>
        </w:rPr>
        <w:t>Зауважимо</w:t>
      </w:r>
      <w:r>
        <w:t></w:t>
      </w:r>
      <w:r>
        <w:rPr>
          <w:rFonts w:hint="eastAsia"/>
        </w:rPr>
        <w:t>й</w:t>
      </w:r>
      <w:r>
        <w:t></w:t>
      </w:r>
      <w:r>
        <w:rPr>
          <w:rFonts w:hint="eastAsia"/>
        </w:rPr>
        <w:t>на</w:t>
      </w:r>
      <w:r>
        <w:t></w:t>
      </w:r>
      <w:r>
        <w:rPr>
          <w:rFonts w:hint="eastAsia"/>
        </w:rPr>
        <w:t>тому</w:t>
      </w:r>
      <w:r>
        <w:t></w:t>
      </w:r>
      <w:r>
        <w:t></w:t>
      </w:r>
      <w:r>
        <w:rPr>
          <w:rFonts w:hint="eastAsia"/>
        </w:rPr>
        <w:t>що</w:t>
      </w:r>
      <w:r>
        <w:t></w:t>
      </w:r>
      <w:r>
        <w:rPr>
          <w:rFonts w:hint="eastAsia"/>
        </w:rPr>
        <w:t>одиниці</w:t>
      </w:r>
      <w:r>
        <w:t></w:t>
      </w:r>
      <w:r>
        <w:rPr>
          <w:rFonts w:hint="eastAsia"/>
        </w:rPr>
        <w:t>вторинної</w:t>
      </w:r>
      <w:r>
        <w:t></w:t>
      </w:r>
      <w:r>
        <w:rPr>
          <w:rFonts w:hint="eastAsia"/>
        </w:rPr>
        <w:t>номінації</w:t>
      </w:r>
      <w:r>
        <w:t></w:t>
      </w:r>
      <w:r>
        <w:rPr>
          <w:rFonts w:hint="eastAsia"/>
        </w:rPr>
        <w:t>в</w:t>
      </w:r>
      <w:r>
        <w:t></w:t>
      </w:r>
      <w:r>
        <w:rPr>
          <w:rFonts w:hint="eastAsia"/>
        </w:rPr>
        <w:t>медіа</w:t>
      </w:r>
    </w:p>
    <w:p w:rsidR="00702A1D" w:rsidRDefault="00702A1D" w:rsidP="00702A1D">
      <w:r>
        <w:rPr>
          <w:rFonts w:hint="eastAsia"/>
        </w:rPr>
        <w:t>оперативніше</w:t>
      </w:r>
      <w:r>
        <w:t></w:t>
      </w:r>
      <w:r>
        <w:rPr>
          <w:rFonts w:hint="eastAsia"/>
        </w:rPr>
        <w:t>і</w:t>
      </w:r>
      <w:r>
        <w:t></w:t>
      </w:r>
      <w:r>
        <w:rPr>
          <w:rFonts w:hint="eastAsia"/>
        </w:rPr>
        <w:t>точніше</w:t>
      </w:r>
      <w:r>
        <w:t></w:t>
      </w:r>
      <w:r>
        <w:t></w:t>
      </w:r>
      <w:r>
        <w:rPr>
          <w:rFonts w:hint="eastAsia"/>
        </w:rPr>
        <w:t>ніж</w:t>
      </w:r>
      <w:r>
        <w:t></w:t>
      </w:r>
      <w:r>
        <w:rPr>
          <w:rFonts w:hint="eastAsia"/>
        </w:rPr>
        <w:t>одиниці</w:t>
      </w:r>
      <w:r>
        <w:t></w:t>
      </w:r>
      <w:r>
        <w:rPr>
          <w:rFonts w:hint="eastAsia"/>
        </w:rPr>
        <w:t>первинної</w:t>
      </w:r>
      <w:r>
        <w:t></w:t>
      </w:r>
      <w:r>
        <w:rPr>
          <w:rFonts w:hint="eastAsia"/>
        </w:rPr>
        <w:t>номінації</w:t>
      </w:r>
      <w:r>
        <w:t></w:t>
      </w:r>
      <w:r>
        <w:t></w:t>
      </w:r>
      <w:r>
        <w:rPr>
          <w:rFonts w:hint="eastAsia"/>
        </w:rPr>
        <w:t>відображають</w:t>
      </w:r>
    </w:p>
    <w:p w:rsidR="00702A1D" w:rsidRDefault="00702A1D" w:rsidP="00702A1D">
      <w:r>
        <w:rPr>
          <w:rFonts w:hint="eastAsia"/>
        </w:rPr>
        <w:t>мовні</w:t>
      </w:r>
      <w:r>
        <w:t></w:t>
      </w:r>
      <w:r>
        <w:rPr>
          <w:rFonts w:hint="eastAsia"/>
        </w:rPr>
        <w:t>зміни</w:t>
      </w:r>
      <w:r>
        <w:t></w:t>
      </w:r>
      <w:r>
        <w:rPr>
          <w:rFonts w:hint="eastAsia"/>
        </w:rPr>
        <w:t>в</w:t>
      </w:r>
      <w:r>
        <w:t></w:t>
      </w:r>
      <w:r>
        <w:rPr>
          <w:rFonts w:hint="eastAsia"/>
        </w:rPr>
        <w:t>суспільстві</w:t>
      </w:r>
      <w:r>
        <w:t></w:t>
      </w:r>
    </w:p>
    <w:p w:rsidR="00702A1D" w:rsidRDefault="00702A1D" w:rsidP="00702A1D">
      <w:r>
        <w:rPr>
          <w:rFonts w:hint="eastAsia"/>
        </w:rPr>
        <w:t>Зважаючи</w:t>
      </w:r>
      <w:r>
        <w:t></w:t>
      </w:r>
      <w:r>
        <w:rPr>
          <w:rFonts w:hint="eastAsia"/>
        </w:rPr>
        <w:t>на</w:t>
      </w:r>
      <w:r>
        <w:t></w:t>
      </w:r>
      <w:r>
        <w:rPr>
          <w:rFonts w:hint="eastAsia"/>
        </w:rPr>
        <w:t>природу</w:t>
      </w:r>
      <w:r>
        <w:t></w:t>
      </w:r>
      <w:r>
        <w:rPr>
          <w:rFonts w:hint="eastAsia"/>
        </w:rPr>
        <w:t>перифразу</w:t>
      </w:r>
      <w:r>
        <w:t></w:t>
      </w:r>
      <w:r>
        <w:t></w:t>
      </w:r>
      <w:r>
        <w:rPr>
          <w:rFonts w:hint="eastAsia"/>
        </w:rPr>
        <w:t>спостерігаємо</w:t>
      </w:r>
      <w:r>
        <w:t></w:t>
      </w:r>
      <w:r>
        <w:rPr>
          <w:rFonts w:hint="eastAsia"/>
        </w:rPr>
        <w:t>актуалізацію</w:t>
      </w:r>
      <w:r>
        <w:t></w:t>
      </w:r>
      <w:r>
        <w:rPr>
          <w:rFonts w:hint="eastAsia"/>
        </w:rPr>
        <w:t>його</w:t>
      </w:r>
      <w:r>
        <w:t></w:t>
      </w:r>
      <w:r>
        <w:rPr>
          <w:rFonts w:hint="eastAsia"/>
        </w:rPr>
        <w:t>в</w:t>
      </w:r>
    </w:p>
    <w:p w:rsidR="00702A1D" w:rsidRDefault="00702A1D" w:rsidP="00702A1D">
      <w:r>
        <w:rPr>
          <w:rFonts w:hint="eastAsia"/>
        </w:rPr>
        <w:t>мас</w:t>
      </w:r>
      <w:r>
        <w:t></w:t>
      </w:r>
      <w:r>
        <w:rPr>
          <w:rFonts w:hint="eastAsia"/>
        </w:rPr>
        <w:t>медійних</w:t>
      </w:r>
      <w:r>
        <w:t></w:t>
      </w:r>
      <w:r>
        <w:rPr>
          <w:rFonts w:hint="eastAsia"/>
        </w:rPr>
        <w:t>текстах</w:t>
      </w:r>
      <w:r>
        <w:t></w:t>
      </w:r>
      <w:r>
        <w:t></w:t>
      </w:r>
      <w:r>
        <w:rPr>
          <w:rFonts w:hint="eastAsia"/>
        </w:rPr>
        <w:t>що</w:t>
      </w:r>
      <w:r>
        <w:t></w:t>
      </w:r>
      <w:r>
        <w:rPr>
          <w:rFonts w:hint="eastAsia"/>
        </w:rPr>
        <w:t>репрезентує</w:t>
      </w:r>
      <w:r>
        <w:t></w:t>
      </w:r>
      <w:r>
        <w:rPr>
          <w:rFonts w:hint="eastAsia"/>
        </w:rPr>
        <w:t>мовну</w:t>
      </w:r>
      <w:r>
        <w:t></w:t>
      </w:r>
      <w:r>
        <w:rPr>
          <w:rFonts w:hint="eastAsia"/>
        </w:rPr>
        <w:t>тенденцію</w:t>
      </w:r>
      <w:r>
        <w:t></w:t>
      </w:r>
      <w:r>
        <w:rPr>
          <w:rFonts w:hint="eastAsia"/>
        </w:rPr>
        <w:t>до</w:t>
      </w:r>
      <w:r>
        <w:t></w:t>
      </w:r>
      <w:r>
        <w:rPr>
          <w:rFonts w:hint="eastAsia"/>
        </w:rPr>
        <w:t>демократизації</w:t>
      </w:r>
      <w:r>
        <w:t></w:t>
      </w:r>
      <w:r>
        <w:rPr>
          <w:rFonts w:hint="eastAsia"/>
        </w:rPr>
        <w:t>та</w:t>
      </w:r>
    </w:p>
    <w:p w:rsidR="00702A1D" w:rsidRDefault="00702A1D" w:rsidP="00702A1D">
      <w:r>
        <w:rPr>
          <w:rFonts w:hint="eastAsia"/>
        </w:rPr>
        <w:t>інтимізації</w:t>
      </w:r>
      <w:r>
        <w:t></w:t>
      </w:r>
      <w:r>
        <w:t></w:t>
      </w:r>
      <w:r>
        <w:rPr>
          <w:rFonts w:hint="eastAsia"/>
        </w:rPr>
        <w:t>Відомо</w:t>
      </w:r>
      <w:r>
        <w:t></w:t>
      </w:r>
      <w:r>
        <w:t></w:t>
      </w:r>
      <w:r>
        <w:rPr>
          <w:rFonts w:hint="eastAsia"/>
        </w:rPr>
        <w:t>що</w:t>
      </w:r>
      <w:r>
        <w:t></w:t>
      </w:r>
      <w:r>
        <w:rPr>
          <w:rFonts w:hint="eastAsia"/>
        </w:rPr>
        <w:t>особливості</w:t>
      </w:r>
      <w:r>
        <w:t></w:t>
      </w:r>
      <w:r>
        <w:rPr>
          <w:rFonts w:hint="eastAsia"/>
        </w:rPr>
        <w:t>стилю</w:t>
      </w:r>
      <w:r>
        <w:t></w:t>
      </w:r>
      <w:r>
        <w:rPr>
          <w:rFonts w:hint="eastAsia"/>
        </w:rPr>
        <w:t>масової</w:t>
      </w:r>
      <w:r>
        <w:t></w:t>
      </w:r>
      <w:r>
        <w:rPr>
          <w:rFonts w:hint="eastAsia"/>
        </w:rPr>
        <w:t>інформації</w:t>
      </w:r>
      <w:r>
        <w:t></w:t>
      </w:r>
      <w:r>
        <w:rPr>
          <w:rFonts w:hint="eastAsia"/>
        </w:rPr>
        <w:t>–</w:t>
      </w:r>
    </w:p>
    <w:p w:rsidR="00702A1D" w:rsidRDefault="00702A1D" w:rsidP="00702A1D">
      <w:r>
        <w:rPr>
          <w:rFonts w:hint="eastAsia"/>
        </w:rPr>
        <w:t>експресивність</w:t>
      </w:r>
      <w:r>
        <w:t></w:t>
      </w:r>
      <w:r>
        <w:t></w:t>
      </w:r>
      <w:r>
        <w:rPr>
          <w:rFonts w:hint="eastAsia"/>
        </w:rPr>
        <w:t>емотивність</w:t>
      </w:r>
      <w:r>
        <w:t></w:t>
      </w:r>
      <w:r>
        <w:t></w:t>
      </w:r>
      <w:r>
        <w:rPr>
          <w:rFonts w:hint="eastAsia"/>
        </w:rPr>
        <w:t>оцінність</w:t>
      </w:r>
      <w:r>
        <w:t></w:t>
      </w:r>
      <w:r>
        <w:rPr>
          <w:rFonts w:hint="eastAsia"/>
        </w:rPr>
        <w:t>–</w:t>
      </w:r>
      <w:r>
        <w:t></w:t>
      </w:r>
      <w:r>
        <w:rPr>
          <w:rFonts w:hint="eastAsia"/>
        </w:rPr>
        <w:t>генетично</w:t>
      </w:r>
      <w:r>
        <w:t></w:t>
      </w:r>
      <w:r>
        <w:rPr>
          <w:rFonts w:hint="eastAsia"/>
        </w:rPr>
        <w:t>співвідносяться</w:t>
      </w:r>
      <w:r>
        <w:t></w:t>
      </w:r>
      <w:r>
        <w:rPr>
          <w:rFonts w:hint="eastAsia"/>
        </w:rPr>
        <w:t>зі</w:t>
      </w:r>
    </w:p>
    <w:p w:rsidR="00702A1D" w:rsidRDefault="00702A1D" w:rsidP="00702A1D">
      <w:r>
        <w:rPr>
          <w:rFonts w:hint="eastAsia"/>
        </w:rPr>
        <w:t>структурно</w:t>
      </w:r>
      <w:r>
        <w:t></w:t>
      </w:r>
      <w:r>
        <w:rPr>
          <w:rFonts w:hint="eastAsia"/>
        </w:rPr>
        <w:t>функціональними</w:t>
      </w:r>
      <w:r>
        <w:t></w:t>
      </w:r>
      <w:r>
        <w:rPr>
          <w:rFonts w:hint="eastAsia"/>
        </w:rPr>
        <w:t>рисами</w:t>
      </w:r>
      <w:r>
        <w:t></w:t>
      </w:r>
      <w:r>
        <w:rPr>
          <w:rFonts w:hint="eastAsia"/>
        </w:rPr>
        <w:t>перифразу</w:t>
      </w:r>
      <w:r>
        <w:t></w:t>
      </w:r>
      <w:r>
        <w:t></w:t>
      </w:r>
      <w:r>
        <w:rPr>
          <w:rFonts w:hint="eastAsia"/>
        </w:rPr>
        <w:t>й</w:t>
      </w:r>
      <w:r>
        <w:t></w:t>
      </w:r>
      <w:r>
        <w:rPr>
          <w:rFonts w:hint="eastAsia"/>
        </w:rPr>
        <w:t>відповідно</w:t>
      </w:r>
      <w:r>
        <w:t></w:t>
      </w:r>
      <w:r>
        <w:rPr>
          <w:rFonts w:hint="eastAsia"/>
        </w:rPr>
        <w:t>цей</w:t>
      </w:r>
      <w:r>
        <w:t></w:t>
      </w:r>
      <w:r>
        <w:rPr>
          <w:rFonts w:hint="eastAsia"/>
        </w:rPr>
        <w:t>тип</w:t>
      </w:r>
    </w:p>
    <w:p w:rsidR="00702A1D" w:rsidRDefault="00702A1D" w:rsidP="00702A1D">
      <w:r>
        <w:rPr>
          <w:rFonts w:hint="eastAsia"/>
        </w:rPr>
        <w:t>вторинної</w:t>
      </w:r>
      <w:r>
        <w:t></w:t>
      </w:r>
      <w:r>
        <w:rPr>
          <w:rFonts w:hint="eastAsia"/>
        </w:rPr>
        <w:t>номінації</w:t>
      </w:r>
      <w:r>
        <w:t></w:t>
      </w:r>
      <w:r>
        <w:rPr>
          <w:rFonts w:hint="eastAsia"/>
        </w:rPr>
        <w:t>постає</w:t>
      </w:r>
      <w:r>
        <w:t></w:t>
      </w:r>
      <w:r>
        <w:rPr>
          <w:rFonts w:hint="eastAsia"/>
        </w:rPr>
        <w:t>важливим</w:t>
      </w:r>
      <w:r>
        <w:t></w:t>
      </w:r>
      <w:r>
        <w:rPr>
          <w:rFonts w:hint="eastAsia"/>
        </w:rPr>
        <w:t>складником</w:t>
      </w:r>
      <w:r>
        <w:t></w:t>
      </w:r>
      <w:r>
        <w:rPr>
          <w:rFonts w:hint="eastAsia"/>
        </w:rPr>
        <w:t>мас</w:t>
      </w:r>
      <w:r>
        <w:t></w:t>
      </w:r>
      <w:r>
        <w:rPr>
          <w:rFonts w:hint="eastAsia"/>
        </w:rPr>
        <w:t>медійного</w:t>
      </w:r>
      <w:r>
        <w:t></w:t>
      </w:r>
      <w:r>
        <w:rPr>
          <w:rFonts w:hint="eastAsia"/>
        </w:rPr>
        <w:t>тексту</w:t>
      </w:r>
      <w:r>
        <w:t></w:t>
      </w:r>
    </w:p>
    <w:p w:rsidR="00702A1D" w:rsidRDefault="00702A1D" w:rsidP="00702A1D">
      <w:r>
        <w:rPr>
          <w:rFonts w:hint="eastAsia"/>
        </w:rPr>
        <w:t>Як</w:t>
      </w:r>
      <w:r>
        <w:t></w:t>
      </w:r>
      <w:r>
        <w:rPr>
          <w:rFonts w:hint="eastAsia"/>
        </w:rPr>
        <w:t>відомо</w:t>
      </w:r>
      <w:r>
        <w:t></w:t>
      </w:r>
      <w:r>
        <w:t></w:t>
      </w:r>
      <w:r>
        <w:rPr>
          <w:rFonts w:hint="eastAsia"/>
        </w:rPr>
        <w:t>явище</w:t>
      </w:r>
      <w:r>
        <w:t></w:t>
      </w:r>
      <w:r>
        <w:rPr>
          <w:rFonts w:hint="eastAsia"/>
        </w:rPr>
        <w:t>перифразування</w:t>
      </w:r>
      <w:r>
        <w:t></w:t>
      </w:r>
      <w:r>
        <w:rPr>
          <w:rFonts w:hint="eastAsia"/>
        </w:rPr>
        <w:t>має</w:t>
      </w:r>
      <w:r>
        <w:t></w:t>
      </w:r>
      <w:r>
        <w:rPr>
          <w:rFonts w:hint="eastAsia"/>
        </w:rPr>
        <w:t>традицію</w:t>
      </w:r>
      <w:r>
        <w:t></w:t>
      </w:r>
      <w:r>
        <w:rPr>
          <w:rFonts w:hint="eastAsia"/>
        </w:rPr>
        <w:t>мовознавчого</w:t>
      </w:r>
    </w:p>
    <w:p w:rsidR="00702A1D" w:rsidRDefault="00702A1D" w:rsidP="00702A1D">
      <w:r>
        <w:rPr>
          <w:rFonts w:hint="eastAsia"/>
        </w:rPr>
        <w:t>дослідження</w:t>
      </w:r>
      <w:r>
        <w:t></w:t>
      </w:r>
      <w:r>
        <w:rPr>
          <w:rFonts w:hint="eastAsia"/>
        </w:rPr>
        <w:t>в</w:t>
      </w:r>
      <w:r>
        <w:t></w:t>
      </w:r>
      <w:r>
        <w:rPr>
          <w:rFonts w:hint="eastAsia"/>
        </w:rPr>
        <w:t>різних</w:t>
      </w:r>
      <w:r>
        <w:t></w:t>
      </w:r>
      <w:r>
        <w:rPr>
          <w:rFonts w:hint="eastAsia"/>
        </w:rPr>
        <w:t>наукових</w:t>
      </w:r>
      <w:r>
        <w:t></w:t>
      </w:r>
      <w:r>
        <w:rPr>
          <w:rFonts w:hint="eastAsia"/>
        </w:rPr>
        <w:t>парадигмах</w:t>
      </w:r>
      <w:r>
        <w:t></w:t>
      </w:r>
      <w:r>
        <w:t></w:t>
      </w:r>
      <w:r>
        <w:rPr>
          <w:rFonts w:hint="eastAsia"/>
        </w:rPr>
        <w:t>Сам</w:t>
      </w:r>
      <w:r>
        <w:t></w:t>
      </w:r>
      <w:r>
        <w:rPr>
          <w:rFonts w:hint="eastAsia"/>
        </w:rPr>
        <w:t>термін</w:t>
      </w:r>
      <w:r>
        <w:t></w:t>
      </w:r>
      <w:r>
        <w:t></w:t>
      </w:r>
      <w:r>
        <w:rPr>
          <w:rFonts w:hint="eastAsia"/>
        </w:rPr>
        <w:t>перифраз</w:t>
      </w:r>
      <w:r>
        <w:t></w:t>
      </w:r>
      <w:r>
        <w:t></w:t>
      </w:r>
      <w:r>
        <w:rPr>
          <w:rFonts w:hint="eastAsia"/>
        </w:rPr>
        <w:t>виник</w:t>
      </w:r>
      <w:r>
        <w:t></w:t>
      </w:r>
      <w:r>
        <w:rPr>
          <w:rFonts w:hint="eastAsia"/>
        </w:rPr>
        <w:t>у</w:t>
      </w:r>
    </w:p>
    <w:p w:rsidR="00702A1D" w:rsidRDefault="00702A1D" w:rsidP="00702A1D">
      <w:r>
        <w:rPr>
          <w:rFonts w:hint="eastAsia"/>
        </w:rPr>
        <w:t>працях</w:t>
      </w:r>
      <w:r>
        <w:t></w:t>
      </w:r>
      <w:r>
        <w:rPr>
          <w:rFonts w:hint="eastAsia"/>
        </w:rPr>
        <w:t>французьких</w:t>
      </w:r>
      <w:r>
        <w:t></w:t>
      </w:r>
      <w:r>
        <w:rPr>
          <w:rFonts w:hint="eastAsia"/>
        </w:rPr>
        <w:t>лінгвістів</w:t>
      </w:r>
      <w:r>
        <w:t></w:t>
      </w:r>
      <w:r>
        <w:t></w:t>
      </w:r>
      <w:r>
        <w:t></w:t>
      </w:r>
      <w:r>
        <w:t></w:t>
      </w:r>
      <w:r>
        <w:t></w:t>
      </w:r>
      <w:r>
        <w:t></w:t>
      </w:r>
      <w:r>
        <w:t></w:t>
      </w:r>
      <w:r>
        <w:rPr>
          <w:rFonts w:hint="eastAsia"/>
        </w:rPr>
        <w:t>звідки</w:t>
      </w:r>
      <w:r>
        <w:t></w:t>
      </w:r>
      <w:r>
        <w:rPr>
          <w:rFonts w:hint="eastAsia"/>
        </w:rPr>
        <w:t>був</w:t>
      </w:r>
      <w:r>
        <w:t></w:t>
      </w:r>
      <w:r>
        <w:rPr>
          <w:rFonts w:hint="eastAsia"/>
        </w:rPr>
        <w:t>запозичений</w:t>
      </w:r>
      <w:r>
        <w:t></w:t>
      </w:r>
      <w:r>
        <w:rPr>
          <w:rFonts w:hint="eastAsia"/>
        </w:rPr>
        <w:t>до</w:t>
      </w:r>
      <w:r>
        <w:t></w:t>
      </w:r>
      <w:r>
        <w:rPr>
          <w:rFonts w:hint="eastAsia"/>
        </w:rPr>
        <w:t>інших</w:t>
      </w:r>
      <w:r>
        <w:t></w:t>
      </w:r>
      <w:r>
        <w:rPr>
          <w:rFonts w:hint="eastAsia"/>
        </w:rPr>
        <w:t>мов</w:t>
      </w:r>
      <w:r>
        <w:t></w:t>
      </w:r>
      <w:r>
        <w:rPr>
          <w:rFonts w:hint="eastAsia"/>
        </w:rPr>
        <w:t>і</w:t>
      </w:r>
    </w:p>
    <w:p w:rsidR="00702A1D" w:rsidRDefault="00702A1D" w:rsidP="00702A1D">
      <w:r>
        <w:rPr>
          <w:rFonts w:hint="eastAsia"/>
        </w:rPr>
        <w:t>національних</w:t>
      </w:r>
      <w:r>
        <w:t></w:t>
      </w:r>
      <w:r>
        <w:rPr>
          <w:rFonts w:hint="eastAsia"/>
        </w:rPr>
        <w:t>стилістичних</w:t>
      </w:r>
      <w:r>
        <w:t></w:t>
      </w:r>
      <w:r>
        <w:rPr>
          <w:rFonts w:hint="eastAsia"/>
        </w:rPr>
        <w:t>терміносистем</w:t>
      </w:r>
      <w:r>
        <w:t></w:t>
      </w:r>
    </w:p>
    <w:p w:rsidR="00702A1D" w:rsidRDefault="00702A1D" w:rsidP="00702A1D">
      <w:r>
        <w:rPr>
          <w:rFonts w:hint="eastAsia"/>
        </w:rPr>
        <w:t>Зауважимо</w:t>
      </w:r>
      <w:r>
        <w:t></w:t>
      </w:r>
      <w:r>
        <w:t></w:t>
      </w:r>
      <w:r>
        <w:rPr>
          <w:rFonts w:hint="eastAsia"/>
        </w:rPr>
        <w:t>загалом</w:t>
      </w:r>
      <w:r>
        <w:t></w:t>
      </w:r>
      <w:r>
        <w:rPr>
          <w:rFonts w:hint="eastAsia"/>
        </w:rPr>
        <w:t>системне</w:t>
      </w:r>
      <w:r>
        <w:t></w:t>
      </w:r>
      <w:r>
        <w:rPr>
          <w:rFonts w:hint="eastAsia"/>
        </w:rPr>
        <w:t>дослідження</w:t>
      </w:r>
      <w:r>
        <w:t></w:t>
      </w:r>
      <w:r>
        <w:rPr>
          <w:rFonts w:hint="eastAsia"/>
        </w:rPr>
        <w:t>перифразу</w:t>
      </w:r>
      <w:r>
        <w:t></w:t>
      </w:r>
      <w:r>
        <w:rPr>
          <w:rFonts w:hint="eastAsia"/>
        </w:rPr>
        <w:t>на</w:t>
      </w:r>
      <w:r>
        <w:t></w:t>
      </w:r>
      <w:r>
        <w:rPr>
          <w:rFonts w:hint="eastAsia"/>
        </w:rPr>
        <w:t>матеріалі</w:t>
      </w:r>
    </w:p>
    <w:p w:rsidR="00702A1D" w:rsidRDefault="00702A1D" w:rsidP="00702A1D">
      <w:r>
        <w:rPr>
          <w:rFonts w:hint="eastAsia"/>
        </w:rPr>
        <w:t>різних</w:t>
      </w:r>
      <w:r>
        <w:t></w:t>
      </w:r>
      <w:r>
        <w:t></w:t>
      </w:r>
      <w:r>
        <w:rPr>
          <w:rFonts w:hint="eastAsia"/>
        </w:rPr>
        <w:t>слов’янських</w:t>
      </w:r>
      <w:r>
        <w:t></w:t>
      </w:r>
      <w:r>
        <w:t></w:t>
      </w:r>
      <w:r>
        <w:rPr>
          <w:rFonts w:hint="eastAsia"/>
        </w:rPr>
        <w:t>германських</w:t>
      </w:r>
      <w:r>
        <w:t></w:t>
      </w:r>
      <w:r>
        <w:t></w:t>
      </w:r>
      <w:r>
        <w:rPr>
          <w:rFonts w:hint="eastAsia"/>
        </w:rPr>
        <w:t>романських</w:t>
      </w:r>
      <w:r>
        <w:t></w:t>
      </w:r>
      <w:r>
        <w:rPr>
          <w:rFonts w:hint="eastAsia"/>
        </w:rPr>
        <w:t>та</w:t>
      </w:r>
      <w:r>
        <w:t></w:t>
      </w:r>
      <w:r>
        <w:rPr>
          <w:rFonts w:hint="eastAsia"/>
        </w:rPr>
        <w:t>ін</w:t>
      </w:r>
      <w:r>
        <w:t></w:t>
      </w:r>
      <w:r>
        <w:t></w:t>
      </w:r>
      <w:r>
        <w:t></w:t>
      </w:r>
      <w:r>
        <w:rPr>
          <w:rFonts w:hint="eastAsia"/>
        </w:rPr>
        <w:t>мов</w:t>
      </w:r>
      <w:r>
        <w:t></w:t>
      </w:r>
      <w:r>
        <w:rPr>
          <w:rFonts w:hint="eastAsia"/>
        </w:rPr>
        <w:t>активізується</w:t>
      </w:r>
      <w:r>
        <w:t></w:t>
      </w:r>
      <w:r>
        <w:rPr>
          <w:rFonts w:hint="eastAsia"/>
        </w:rPr>
        <w:t>в</w:t>
      </w:r>
      <w:r>
        <w:t></w:t>
      </w:r>
      <w:r>
        <w:t></w:t>
      </w:r>
      <w:r>
        <w:t></w:t>
      </w:r>
      <w:r>
        <w:t></w:t>
      </w:r>
    </w:p>
    <w:p w:rsidR="00702A1D" w:rsidRDefault="00702A1D" w:rsidP="00702A1D">
      <w:r>
        <w:rPr>
          <w:rFonts w:hint="eastAsia"/>
        </w:rPr>
        <w:t>х</w:t>
      </w:r>
      <w:r>
        <w:t></w:t>
      </w:r>
      <w:r>
        <w:rPr>
          <w:rFonts w:hint="eastAsia"/>
        </w:rPr>
        <w:t>роках</w:t>
      </w:r>
      <w:r>
        <w:t></w:t>
      </w:r>
      <w:r>
        <w:t></w:t>
      </w:r>
      <w:r>
        <w:t></w:t>
      </w:r>
      <w:r>
        <w:t></w:t>
      </w:r>
      <w:r>
        <w:rPr>
          <w:rFonts w:hint="eastAsia"/>
        </w:rPr>
        <w:t>ст</w:t>
      </w:r>
      <w:r>
        <w:t></w:t>
      </w:r>
      <w:r>
        <w:t></w:t>
      </w:r>
      <w:r>
        <w:rPr>
          <w:rFonts w:hint="eastAsia"/>
        </w:rPr>
        <w:t>у</w:t>
      </w:r>
      <w:r>
        <w:t></w:t>
      </w:r>
      <w:r>
        <w:rPr>
          <w:rFonts w:hint="eastAsia"/>
        </w:rPr>
        <w:t>працях</w:t>
      </w:r>
      <w:r>
        <w:t></w:t>
      </w:r>
      <w:r>
        <w:rPr>
          <w:rFonts w:hint="eastAsia"/>
        </w:rPr>
        <w:t>О</w:t>
      </w:r>
      <w:r>
        <w:t></w:t>
      </w:r>
      <w:r>
        <w:t></w:t>
      </w:r>
      <w:r>
        <w:rPr>
          <w:rFonts w:hint="eastAsia"/>
        </w:rPr>
        <w:t>Кожина</w:t>
      </w:r>
      <w:r>
        <w:t></w:t>
      </w:r>
      <w:r>
        <w:t></w:t>
      </w:r>
      <w:r>
        <w:rPr>
          <w:rFonts w:hint="eastAsia"/>
        </w:rPr>
        <w:t>О</w:t>
      </w:r>
      <w:r>
        <w:t></w:t>
      </w:r>
      <w:r>
        <w:t></w:t>
      </w:r>
      <w:r>
        <w:rPr>
          <w:rFonts w:hint="eastAsia"/>
        </w:rPr>
        <w:t>Крилової</w:t>
      </w:r>
      <w:r>
        <w:t></w:t>
      </w:r>
      <w:r>
        <w:t></w:t>
      </w:r>
      <w:r>
        <w:rPr>
          <w:rFonts w:hint="eastAsia"/>
        </w:rPr>
        <w:t>О</w:t>
      </w:r>
      <w:r>
        <w:t></w:t>
      </w:r>
      <w:r>
        <w:t></w:t>
      </w:r>
      <w:r>
        <w:rPr>
          <w:rFonts w:hint="eastAsia"/>
        </w:rPr>
        <w:t>Юрченка</w:t>
      </w:r>
      <w:r>
        <w:t></w:t>
      </w:r>
      <w:r>
        <w:t></w:t>
      </w:r>
      <w:r>
        <w:t></w:t>
      </w:r>
      <w:r>
        <w:t></w:t>
      </w:r>
      <w:r>
        <w:t></w:t>
      </w:r>
      <w:r>
        <w:t></w:t>
      </w:r>
      <w:r>
        <w:t></w:t>
      </w:r>
      <w:r>
        <w:t></w:t>
      </w:r>
      <w:r>
        <w:t></w:t>
      </w:r>
      <w:r>
        <w:t></w:t>
      </w:r>
      <w:r>
        <w:t></w:t>
      </w:r>
      <w:r>
        <w:rPr>
          <w:rFonts w:hint="eastAsia"/>
        </w:rPr>
        <w:t>та</w:t>
      </w:r>
      <w:r>
        <w:t></w:t>
      </w:r>
      <w:r>
        <w:rPr>
          <w:rFonts w:hint="eastAsia"/>
        </w:rPr>
        <w:t>ін</w:t>
      </w:r>
      <w:r>
        <w:t></w:t>
      </w:r>
    </w:p>
    <w:p w:rsidR="00702A1D" w:rsidRDefault="00702A1D" w:rsidP="00702A1D">
      <w:r>
        <w:rPr>
          <w:rFonts w:hint="eastAsia"/>
        </w:rPr>
        <w:t>Загальну</w:t>
      </w:r>
      <w:r>
        <w:t></w:t>
      </w:r>
      <w:r>
        <w:rPr>
          <w:rFonts w:hint="eastAsia"/>
        </w:rPr>
        <w:t>природу</w:t>
      </w:r>
      <w:r>
        <w:t></w:t>
      </w:r>
      <w:r>
        <w:rPr>
          <w:rFonts w:hint="eastAsia"/>
        </w:rPr>
        <w:t>перифрастичних</w:t>
      </w:r>
      <w:r>
        <w:t></w:t>
      </w:r>
      <w:r>
        <w:rPr>
          <w:rFonts w:hint="eastAsia"/>
        </w:rPr>
        <w:t>номінацій</w:t>
      </w:r>
      <w:r>
        <w:t></w:t>
      </w:r>
      <w:r>
        <w:t></w:t>
      </w:r>
      <w:r>
        <w:rPr>
          <w:rFonts w:hint="eastAsia"/>
        </w:rPr>
        <w:t>їх</w:t>
      </w:r>
      <w:r>
        <w:t></w:t>
      </w:r>
      <w:r>
        <w:rPr>
          <w:rFonts w:hint="eastAsia"/>
        </w:rPr>
        <w:t>функціонування</w:t>
      </w:r>
      <w:r>
        <w:t></w:t>
      </w:r>
      <w:r>
        <w:rPr>
          <w:rFonts w:hint="eastAsia"/>
        </w:rPr>
        <w:t>в</w:t>
      </w:r>
    </w:p>
    <w:p w:rsidR="00702A1D" w:rsidRDefault="00702A1D" w:rsidP="00702A1D">
      <w:r>
        <w:rPr>
          <w:rFonts w:hint="eastAsia"/>
        </w:rPr>
        <w:t>текстах</w:t>
      </w:r>
      <w:r>
        <w:t></w:t>
      </w:r>
      <w:r>
        <w:rPr>
          <w:rFonts w:hint="eastAsia"/>
        </w:rPr>
        <w:t>різних</w:t>
      </w:r>
      <w:r>
        <w:t></w:t>
      </w:r>
      <w:r>
        <w:rPr>
          <w:rFonts w:hint="eastAsia"/>
        </w:rPr>
        <w:t>мов</w:t>
      </w:r>
      <w:r>
        <w:t></w:t>
      </w:r>
      <w:r>
        <w:rPr>
          <w:rFonts w:hint="eastAsia"/>
        </w:rPr>
        <w:t>вивчали</w:t>
      </w:r>
      <w:r>
        <w:t></w:t>
      </w:r>
      <w:r>
        <w:rPr>
          <w:rFonts w:hint="eastAsia"/>
        </w:rPr>
        <w:t>такі</w:t>
      </w:r>
      <w:r>
        <w:t></w:t>
      </w:r>
      <w:r>
        <w:rPr>
          <w:rFonts w:hint="eastAsia"/>
        </w:rPr>
        <w:t>лінгвісти</w:t>
      </w:r>
      <w:r>
        <w:t></w:t>
      </w:r>
      <w:r>
        <w:t></w:t>
      </w:r>
      <w:r>
        <w:rPr>
          <w:rFonts w:hint="eastAsia"/>
        </w:rPr>
        <w:t>як</w:t>
      </w:r>
      <w:r>
        <w:t></w:t>
      </w:r>
      <w:r>
        <w:rPr>
          <w:rFonts w:hint="eastAsia"/>
        </w:rPr>
        <w:t>М</w:t>
      </w:r>
      <w:r>
        <w:t></w:t>
      </w:r>
      <w:r>
        <w:t></w:t>
      </w:r>
      <w:r>
        <w:rPr>
          <w:rFonts w:hint="eastAsia"/>
        </w:rPr>
        <w:t>Банько</w:t>
      </w:r>
      <w:r>
        <w:t></w:t>
      </w:r>
      <w:r>
        <w:t></w:t>
      </w:r>
      <w:r>
        <w:rPr>
          <w:rFonts w:hint="eastAsia"/>
        </w:rPr>
        <w:t>Т</w:t>
      </w:r>
      <w:r>
        <w:t></w:t>
      </w:r>
      <w:r>
        <w:t></w:t>
      </w:r>
      <w:r>
        <w:rPr>
          <w:rFonts w:hint="eastAsia"/>
        </w:rPr>
        <w:t>Битєва</w:t>
      </w:r>
      <w:r>
        <w:t></w:t>
      </w:r>
    </w:p>
    <w:p w:rsidR="00702A1D" w:rsidRDefault="00702A1D" w:rsidP="00702A1D">
      <w:r>
        <w:rPr>
          <w:rFonts w:hint="eastAsia"/>
        </w:rPr>
        <w:t>Є</w:t>
      </w:r>
      <w:r>
        <w:t></w:t>
      </w:r>
      <w:r>
        <w:t></w:t>
      </w:r>
      <w:r>
        <w:rPr>
          <w:rFonts w:hint="eastAsia"/>
        </w:rPr>
        <w:t>Євдокимова</w:t>
      </w:r>
      <w:r>
        <w:t></w:t>
      </w:r>
      <w:r>
        <w:t></w:t>
      </w:r>
      <w:r>
        <w:rPr>
          <w:rFonts w:hint="eastAsia"/>
        </w:rPr>
        <w:t>Н</w:t>
      </w:r>
      <w:r>
        <w:t></w:t>
      </w:r>
      <w:r>
        <w:t></w:t>
      </w:r>
      <w:r>
        <w:rPr>
          <w:rFonts w:hint="eastAsia"/>
        </w:rPr>
        <w:t>Єсменська</w:t>
      </w:r>
      <w:r>
        <w:t></w:t>
      </w:r>
      <w:r>
        <w:t></w:t>
      </w:r>
      <w:r>
        <w:rPr>
          <w:rFonts w:hint="eastAsia"/>
        </w:rPr>
        <w:t>Є</w:t>
      </w:r>
      <w:r>
        <w:t></w:t>
      </w:r>
      <w:r>
        <w:t></w:t>
      </w:r>
      <w:r>
        <w:rPr>
          <w:rFonts w:hint="eastAsia"/>
        </w:rPr>
        <w:t>Єськова</w:t>
      </w:r>
      <w:r>
        <w:t></w:t>
      </w:r>
      <w:r>
        <w:t></w:t>
      </w:r>
      <w:r>
        <w:rPr>
          <w:rFonts w:hint="eastAsia"/>
        </w:rPr>
        <w:t>Л</w:t>
      </w:r>
      <w:r>
        <w:t></w:t>
      </w:r>
      <w:r>
        <w:t></w:t>
      </w:r>
      <w:r>
        <w:rPr>
          <w:rFonts w:hint="eastAsia"/>
        </w:rPr>
        <w:t>Завгородня</w:t>
      </w:r>
      <w:r>
        <w:t></w:t>
      </w:r>
      <w:r>
        <w:t></w:t>
      </w:r>
      <w:r>
        <w:rPr>
          <w:rFonts w:hint="eastAsia"/>
        </w:rPr>
        <w:t>Л</w:t>
      </w:r>
      <w:r>
        <w:t></w:t>
      </w:r>
      <w:r>
        <w:t></w:t>
      </w:r>
      <w:r>
        <w:rPr>
          <w:rFonts w:hint="eastAsia"/>
        </w:rPr>
        <w:t>Крисін</w:t>
      </w:r>
      <w:r>
        <w:t></w:t>
      </w:r>
    </w:p>
    <w:p w:rsidR="00702A1D" w:rsidRDefault="00702A1D" w:rsidP="00702A1D">
      <w:r>
        <w:rPr>
          <w:rFonts w:hint="eastAsia"/>
        </w:rPr>
        <w:t>Г</w:t>
      </w:r>
      <w:r>
        <w:t></w:t>
      </w:r>
      <w:r>
        <w:t></w:t>
      </w:r>
      <w:r>
        <w:rPr>
          <w:rFonts w:hint="eastAsia"/>
        </w:rPr>
        <w:t>Лискова</w:t>
      </w:r>
      <w:r>
        <w:t></w:t>
      </w:r>
      <w:r>
        <w:t></w:t>
      </w:r>
      <w:r>
        <w:rPr>
          <w:rFonts w:hint="eastAsia"/>
        </w:rPr>
        <w:t>Т</w:t>
      </w:r>
      <w:r>
        <w:t></w:t>
      </w:r>
      <w:r>
        <w:t></w:t>
      </w:r>
      <w:r>
        <w:rPr>
          <w:rFonts w:hint="eastAsia"/>
        </w:rPr>
        <w:t>Ліпатов</w:t>
      </w:r>
      <w:r>
        <w:t></w:t>
      </w:r>
      <w:r>
        <w:t></w:t>
      </w:r>
      <w:r>
        <w:rPr>
          <w:rFonts w:hint="eastAsia"/>
        </w:rPr>
        <w:t>Г</w:t>
      </w:r>
      <w:r>
        <w:t></w:t>
      </w:r>
      <w:r>
        <w:t></w:t>
      </w:r>
      <w:r>
        <w:rPr>
          <w:rFonts w:hint="eastAsia"/>
        </w:rPr>
        <w:t>Малажай</w:t>
      </w:r>
      <w:r>
        <w:t></w:t>
      </w:r>
      <w:r>
        <w:t></w:t>
      </w:r>
      <w:r>
        <w:rPr>
          <w:rFonts w:hint="eastAsia"/>
        </w:rPr>
        <w:t>В</w:t>
      </w:r>
      <w:r>
        <w:t></w:t>
      </w:r>
      <w:r>
        <w:t></w:t>
      </w:r>
      <w:r>
        <w:rPr>
          <w:rFonts w:hint="eastAsia"/>
        </w:rPr>
        <w:t>Москвін</w:t>
      </w:r>
      <w:r>
        <w:t></w:t>
      </w:r>
      <w:r>
        <w:t></w:t>
      </w:r>
      <w:r>
        <w:rPr>
          <w:rFonts w:hint="eastAsia"/>
        </w:rPr>
        <w:t>А</w:t>
      </w:r>
      <w:r>
        <w:t></w:t>
      </w:r>
      <w:r>
        <w:t></w:t>
      </w:r>
      <w:r>
        <w:rPr>
          <w:rFonts w:hint="eastAsia"/>
        </w:rPr>
        <w:t>Новіков</w:t>
      </w:r>
      <w:r>
        <w:t></w:t>
      </w:r>
      <w:r>
        <w:t></w:t>
      </w:r>
      <w:r>
        <w:rPr>
          <w:rFonts w:hint="eastAsia"/>
        </w:rPr>
        <w:t>В</w:t>
      </w:r>
      <w:r>
        <w:t></w:t>
      </w:r>
      <w:r>
        <w:t></w:t>
      </w:r>
      <w:r>
        <w:rPr>
          <w:rFonts w:hint="eastAsia"/>
        </w:rPr>
        <w:t>Орлова</w:t>
      </w:r>
      <w:r>
        <w:t></w:t>
      </w:r>
    </w:p>
    <w:p w:rsidR="00702A1D" w:rsidRDefault="00702A1D" w:rsidP="00702A1D">
      <w:r>
        <w:rPr>
          <w:rFonts w:hint="eastAsia"/>
        </w:rPr>
        <w:t>Г</w:t>
      </w:r>
      <w:r>
        <w:t></w:t>
      </w:r>
      <w:r>
        <w:t></w:t>
      </w:r>
      <w:r>
        <w:rPr>
          <w:rFonts w:hint="eastAsia"/>
        </w:rPr>
        <w:t>Розанова</w:t>
      </w:r>
      <w:r>
        <w:t></w:t>
      </w:r>
      <w:r>
        <w:t></w:t>
      </w:r>
      <w:r>
        <w:rPr>
          <w:rFonts w:hint="eastAsia"/>
        </w:rPr>
        <w:t>Л</w:t>
      </w:r>
      <w:r>
        <w:t></w:t>
      </w:r>
      <w:r>
        <w:t></w:t>
      </w:r>
      <w:r>
        <w:rPr>
          <w:rFonts w:hint="eastAsia"/>
        </w:rPr>
        <w:t>Синельникова</w:t>
      </w:r>
      <w:r>
        <w:t></w:t>
      </w:r>
      <w:r>
        <w:t></w:t>
      </w:r>
      <w:r>
        <w:rPr>
          <w:rFonts w:hint="eastAsia"/>
        </w:rPr>
        <w:t>Л</w:t>
      </w:r>
      <w:r>
        <w:t></w:t>
      </w:r>
      <w:r>
        <w:t></w:t>
      </w:r>
      <w:r>
        <w:rPr>
          <w:rFonts w:hint="eastAsia"/>
        </w:rPr>
        <w:t>Шубіна</w:t>
      </w:r>
      <w:r>
        <w:t></w:t>
      </w:r>
      <w:r>
        <w:rPr>
          <w:rFonts w:hint="eastAsia"/>
        </w:rPr>
        <w:t>та</w:t>
      </w:r>
      <w:r>
        <w:t></w:t>
      </w:r>
      <w:r>
        <w:rPr>
          <w:rFonts w:hint="eastAsia"/>
        </w:rPr>
        <w:t>ін</w:t>
      </w:r>
      <w:r>
        <w:t></w:t>
      </w:r>
      <w:r>
        <w:t></w:t>
      </w:r>
      <w:r>
        <w:rPr>
          <w:rFonts w:hint="eastAsia"/>
        </w:rPr>
        <w:t>Зокрема</w:t>
      </w:r>
      <w:r>
        <w:t></w:t>
      </w:r>
      <w:r>
        <w:t></w:t>
      </w:r>
      <w:r>
        <w:rPr>
          <w:rFonts w:hint="eastAsia"/>
        </w:rPr>
        <w:t>перифрази</w:t>
      </w:r>
      <w:r>
        <w:t></w:t>
      </w:r>
      <w:r>
        <w:rPr>
          <w:rFonts w:hint="eastAsia"/>
        </w:rPr>
        <w:t>в</w:t>
      </w:r>
    </w:p>
    <w:p w:rsidR="00702A1D" w:rsidRDefault="00702A1D" w:rsidP="00702A1D">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p>
    <w:p w:rsidR="00702A1D" w:rsidRDefault="00702A1D" w:rsidP="00702A1D">
      <w:r>
        <w:rPr>
          <w:rFonts w:hint="eastAsia"/>
        </w:rPr>
        <w:t>українській</w:t>
      </w:r>
      <w:r>
        <w:t></w:t>
      </w:r>
      <w:r>
        <w:rPr>
          <w:rFonts w:hint="eastAsia"/>
        </w:rPr>
        <w:t>мові</w:t>
      </w:r>
      <w:r>
        <w:t></w:t>
      </w:r>
      <w:r>
        <w:rPr>
          <w:rFonts w:hint="eastAsia"/>
        </w:rPr>
        <w:t>досліджували</w:t>
      </w:r>
      <w:r>
        <w:t></w:t>
      </w:r>
      <w:r>
        <w:rPr>
          <w:rFonts w:hint="eastAsia"/>
        </w:rPr>
        <w:t>Г</w:t>
      </w:r>
      <w:r>
        <w:t></w:t>
      </w:r>
      <w:r>
        <w:t></w:t>
      </w:r>
      <w:r>
        <w:rPr>
          <w:rFonts w:hint="eastAsia"/>
        </w:rPr>
        <w:t>Євсєєва</w:t>
      </w:r>
      <w:r>
        <w:t></w:t>
      </w:r>
      <w:r>
        <w:t></w:t>
      </w:r>
      <w:r>
        <w:rPr>
          <w:rFonts w:hint="eastAsia"/>
        </w:rPr>
        <w:t>І</w:t>
      </w:r>
      <w:r>
        <w:t></w:t>
      </w:r>
      <w:r>
        <w:t></w:t>
      </w:r>
      <w:r>
        <w:rPr>
          <w:rFonts w:hint="eastAsia"/>
        </w:rPr>
        <w:t>Кобилянський</w:t>
      </w:r>
      <w:r>
        <w:t></w:t>
      </w:r>
      <w:r>
        <w:t></w:t>
      </w:r>
      <w:r>
        <w:rPr>
          <w:rFonts w:hint="eastAsia"/>
        </w:rPr>
        <w:t>М</w:t>
      </w:r>
      <w:r>
        <w:t></w:t>
      </w:r>
      <w:r>
        <w:t></w:t>
      </w:r>
      <w:r>
        <w:rPr>
          <w:rFonts w:hint="eastAsia"/>
        </w:rPr>
        <w:t>Коломієць</w:t>
      </w:r>
      <w:r>
        <w:t></w:t>
      </w:r>
    </w:p>
    <w:p w:rsidR="00702A1D" w:rsidRDefault="00702A1D" w:rsidP="00702A1D">
      <w:r>
        <w:rPr>
          <w:rFonts w:hint="eastAsia"/>
        </w:rPr>
        <w:t>Є</w:t>
      </w:r>
      <w:r>
        <w:t></w:t>
      </w:r>
      <w:r>
        <w:t></w:t>
      </w:r>
      <w:r>
        <w:rPr>
          <w:rFonts w:hint="eastAsia"/>
        </w:rPr>
        <w:t>Регушевський</w:t>
      </w:r>
      <w:r>
        <w:t></w:t>
      </w:r>
      <w:r>
        <w:t></w:t>
      </w:r>
      <w:r>
        <w:rPr>
          <w:rFonts w:hint="eastAsia"/>
        </w:rPr>
        <w:t>Н</w:t>
      </w:r>
      <w:r>
        <w:t></w:t>
      </w:r>
      <w:r>
        <w:t></w:t>
      </w:r>
      <w:r>
        <w:rPr>
          <w:rFonts w:hint="eastAsia"/>
        </w:rPr>
        <w:t>Сологуб</w:t>
      </w:r>
      <w:r>
        <w:t></w:t>
      </w:r>
      <w:r>
        <w:t></w:t>
      </w:r>
      <w:r>
        <w:rPr>
          <w:rFonts w:hint="eastAsia"/>
        </w:rPr>
        <w:t>О</w:t>
      </w:r>
      <w:r>
        <w:t></w:t>
      </w:r>
      <w:r>
        <w:t></w:t>
      </w:r>
      <w:r>
        <w:rPr>
          <w:rFonts w:hint="eastAsia"/>
        </w:rPr>
        <w:t>Юрченко</w:t>
      </w:r>
      <w:r>
        <w:t></w:t>
      </w:r>
      <w:r>
        <w:rPr>
          <w:rFonts w:hint="eastAsia"/>
        </w:rPr>
        <w:t>та</w:t>
      </w:r>
      <w:r>
        <w:t></w:t>
      </w:r>
      <w:r>
        <w:rPr>
          <w:rFonts w:hint="eastAsia"/>
        </w:rPr>
        <w:t>ін</w:t>
      </w:r>
      <w:r>
        <w:t></w:t>
      </w:r>
    </w:p>
    <w:p w:rsidR="00702A1D" w:rsidRDefault="00702A1D" w:rsidP="00702A1D">
      <w:r>
        <w:rPr>
          <w:rFonts w:hint="eastAsia"/>
        </w:rPr>
        <w:t>У</w:t>
      </w:r>
      <w:r>
        <w:t></w:t>
      </w:r>
      <w:r>
        <w:t></w:t>
      </w:r>
      <w:r>
        <w:t></w:t>
      </w:r>
      <w:r>
        <w:t></w:t>
      </w:r>
      <w:r>
        <w:t></w:t>
      </w:r>
      <w:r>
        <w:t></w:t>
      </w:r>
      <w:r>
        <w:t></w:t>
      </w:r>
      <w:r>
        <w:rPr>
          <w:rFonts w:hint="eastAsia"/>
        </w:rPr>
        <w:t>хх</w:t>
      </w:r>
      <w:r>
        <w:t></w:t>
      </w:r>
      <w:r>
        <w:rPr>
          <w:rFonts w:hint="eastAsia"/>
        </w:rPr>
        <w:t>рр</w:t>
      </w:r>
      <w:r>
        <w:t></w:t>
      </w:r>
      <w:r>
        <w:t></w:t>
      </w:r>
      <w:r>
        <w:rPr>
          <w:rFonts w:hint="eastAsia"/>
        </w:rPr>
        <w:t>це</w:t>
      </w:r>
      <w:r>
        <w:t></w:t>
      </w:r>
      <w:r>
        <w:rPr>
          <w:rFonts w:hint="eastAsia"/>
        </w:rPr>
        <w:t>явище</w:t>
      </w:r>
      <w:r>
        <w:t></w:t>
      </w:r>
      <w:r>
        <w:rPr>
          <w:rFonts w:hint="eastAsia"/>
        </w:rPr>
        <w:t>розглядається</w:t>
      </w:r>
      <w:r>
        <w:t></w:t>
      </w:r>
      <w:r>
        <w:rPr>
          <w:rFonts w:hint="eastAsia"/>
        </w:rPr>
        <w:t>передусім</w:t>
      </w:r>
      <w:r>
        <w:t></w:t>
      </w:r>
      <w:r>
        <w:rPr>
          <w:rFonts w:hint="eastAsia"/>
        </w:rPr>
        <w:t>у</w:t>
      </w:r>
      <w:r>
        <w:t></w:t>
      </w:r>
      <w:r>
        <w:rPr>
          <w:rFonts w:hint="eastAsia"/>
        </w:rPr>
        <w:t>площинах</w:t>
      </w:r>
    </w:p>
    <w:p w:rsidR="00702A1D" w:rsidRDefault="00702A1D" w:rsidP="00702A1D">
      <w:r>
        <w:rPr>
          <w:rFonts w:hint="eastAsia"/>
        </w:rPr>
        <w:t>семантики</w:t>
      </w:r>
      <w:r>
        <w:t></w:t>
      </w:r>
      <w:r>
        <w:t></w:t>
      </w:r>
      <w:r>
        <w:rPr>
          <w:rFonts w:hint="eastAsia"/>
        </w:rPr>
        <w:t>синонімії</w:t>
      </w:r>
      <w:r>
        <w:t></w:t>
      </w:r>
      <w:r>
        <w:t></w:t>
      </w:r>
      <w:r>
        <w:rPr>
          <w:rFonts w:hint="eastAsia"/>
        </w:rPr>
        <w:t>конотації</w:t>
      </w:r>
      <w:r>
        <w:t></w:t>
      </w:r>
      <w:r>
        <w:rPr>
          <w:rFonts w:hint="eastAsia"/>
        </w:rPr>
        <w:t>та</w:t>
      </w:r>
      <w:r>
        <w:t></w:t>
      </w:r>
      <w:r>
        <w:rPr>
          <w:rFonts w:hint="eastAsia"/>
        </w:rPr>
        <w:t>ін</w:t>
      </w:r>
      <w:r>
        <w:t></w:t>
      </w:r>
      <w:r>
        <w:t></w:t>
      </w:r>
      <w:r>
        <w:rPr>
          <w:rFonts w:hint="eastAsia"/>
        </w:rPr>
        <w:t>Так</w:t>
      </w:r>
      <w:r>
        <w:t></w:t>
      </w:r>
      <w:r>
        <w:t></w:t>
      </w:r>
      <w:r>
        <w:rPr>
          <w:rFonts w:hint="eastAsia"/>
        </w:rPr>
        <w:t>Д</w:t>
      </w:r>
      <w:r>
        <w:t></w:t>
      </w:r>
      <w:r>
        <w:t></w:t>
      </w:r>
      <w:r>
        <w:rPr>
          <w:rFonts w:hint="eastAsia"/>
        </w:rPr>
        <w:t>Вовчок</w:t>
      </w:r>
      <w:r>
        <w:t></w:t>
      </w:r>
      <w:r>
        <w:rPr>
          <w:rFonts w:hint="eastAsia"/>
        </w:rPr>
        <w:t>зосереджується</w:t>
      </w:r>
      <w:r>
        <w:t></w:t>
      </w:r>
      <w:r>
        <w:rPr>
          <w:rFonts w:hint="eastAsia"/>
        </w:rPr>
        <w:t>на</w:t>
      </w:r>
      <w:r>
        <w:t></w:t>
      </w:r>
      <w:r>
        <w:rPr>
          <w:rFonts w:hint="eastAsia"/>
        </w:rPr>
        <w:t>описі</w:t>
      </w:r>
    </w:p>
    <w:p w:rsidR="00702A1D" w:rsidRDefault="00702A1D" w:rsidP="00702A1D">
      <w:r>
        <w:rPr>
          <w:rFonts w:hint="eastAsia"/>
        </w:rPr>
        <w:t>типів</w:t>
      </w:r>
      <w:r>
        <w:t></w:t>
      </w:r>
      <w:r>
        <w:rPr>
          <w:rFonts w:hint="eastAsia"/>
        </w:rPr>
        <w:t>і</w:t>
      </w:r>
      <w:r>
        <w:t></w:t>
      </w:r>
      <w:r>
        <w:rPr>
          <w:rFonts w:hint="eastAsia"/>
        </w:rPr>
        <w:t>функцій</w:t>
      </w:r>
      <w:r>
        <w:t></w:t>
      </w:r>
      <w:r>
        <w:rPr>
          <w:rFonts w:hint="eastAsia"/>
        </w:rPr>
        <w:t>метафоричних</w:t>
      </w:r>
      <w:r>
        <w:t></w:t>
      </w:r>
      <w:r>
        <w:rPr>
          <w:rFonts w:hint="eastAsia"/>
        </w:rPr>
        <w:t>перифразів</w:t>
      </w:r>
      <w:r>
        <w:t></w:t>
      </w:r>
      <w:r>
        <w:rPr>
          <w:rFonts w:hint="eastAsia"/>
        </w:rPr>
        <w:t>у</w:t>
      </w:r>
      <w:r>
        <w:t></w:t>
      </w:r>
      <w:r>
        <w:rPr>
          <w:rFonts w:hint="eastAsia"/>
        </w:rPr>
        <w:t>мові</w:t>
      </w:r>
      <w:r>
        <w:t></w:t>
      </w:r>
      <w:r>
        <w:rPr>
          <w:rFonts w:hint="eastAsia"/>
        </w:rPr>
        <w:t>газети</w:t>
      </w:r>
      <w:r>
        <w:t></w:t>
      </w:r>
      <w:r>
        <w:t></w:t>
      </w:r>
      <w:r>
        <w:t></w:t>
      </w:r>
      <w:r>
        <w:t></w:t>
      </w:r>
      <w:r>
        <w:t></w:t>
      </w:r>
      <w:r>
        <w:t></w:t>
      </w:r>
      <w:r>
        <w:t></w:t>
      </w:r>
      <w:r>
        <w:rPr>
          <w:rFonts w:hint="eastAsia"/>
        </w:rPr>
        <w:t>В</w:t>
      </w:r>
      <w:r>
        <w:t></w:t>
      </w:r>
      <w:r>
        <w:t></w:t>
      </w:r>
      <w:r>
        <w:rPr>
          <w:rFonts w:hint="eastAsia"/>
        </w:rPr>
        <w:t>Григор’єв</w:t>
      </w:r>
    </w:p>
    <w:p w:rsidR="00702A1D" w:rsidRDefault="00702A1D" w:rsidP="00702A1D">
      <w:r>
        <w:rPr>
          <w:rFonts w:hint="eastAsia"/>
        </w:rPr>
        <w:t>аналізує</w:t>
      </w:r>
      <w:r>
        <w:t></w:t>
      </w:r>
      <w:r>
        <w:rPr>
          <w:rFonts w:hint="eastAsia"/>
        </w:rPr>
        <w:t>перифрастичні</w:t>
      </w:r>
      <w:r>
        <w:t></w:t>
      </w:r>
      <w:r>
        <w:rPr>
          <w:rFonts w:hint="eastAsia"/>
        </w:rPr>
        <w:t>звороти</w:t>
      </w:r>
      <w:r>
        <w:t></w:t>
      </w:r>
      <w:r>
        <w:rPr>
          <w:rFonts w:hint="eastAsia"/>
        </w:rPr>
        <w:t>в</w:t>
      </w:r>
      <w:r>
        <w:t></w:t>
      </w:r>
      <w:r>
        <w:rPr>
          <w:rFonts w:hint="eastAsia"/>
        </w:rPr>
        <w:t>контексті</w:t>
      </w:r>
      <w:r>
        <w:t></w:t>
      </w:r>
      <w:r>
        <w:rPr>
          <w:rFonts w:hint="eastAsia"/>
        </w:rPr>
        <w:t>зв’язку</w:t>
      </w:r>
      <w:r>
        <w:t></w:t>
      </w:r>
      <w:r>
        <w:t></w:t>
      </w:r>
      <w:r>
        <w:rPr>
          <w:rFonts w:hint="eastAsia"/>
        </w:rPr>
        <w:t>слово</w:t>
      </w:r>
      <w:r>
        <w:t></w:t>
      </w:r>
      <w:r>
        <w:rPr>
          <w:rFonts w:hint="eastAsia"/>
        </w:rPr>
        <w:t>образ</w:t>
      </w:r>
      <w:r>
        <w:t></w:t>
      </w:r>
      <w:r>
        <w:rPr>
          <w:rFonts w:hint="eastAsia"/>
        </w:rPr>
        <w:t>денотат</w:t>
      </w:r>
      <w:r>
        <w:t></w:t>
      </w:r>
    </w:p>
    <w:p w:rsidR="00702A1D" w:rsidRDefault="00702A1D" w:rsidP="00702A1D">
      <w:r>
        <w:t></w:t>
      </w:r>
      <w:r>
        <w:t></w:t>
      </w:r>
      <w:r>
        <w:t></w:t>
      </w:r>
      <w:r>
        <w:t></w:t>
      </w:r>
      <w:r>
        <w:t></w:t>
      </w:r>
      <w:r>
        <w:t></w:t>
      </w:r>
      <w:r>
        <w:rPr>
          <w:rFonts w:hint="eastAsia"/>
        </w:rPr>
        <w:t>Г</w:t>
      </w:r>
      <w:r>
        <w:t></w:t>
      </w:r>
      <w:r>
        <w:t></w:t>
      </w:r>
      <w:r>
        <w:rPr>
          <w:rFonts w:hint="eastAsia"/>
        </w:rPr>
        <w:t>Розанова</w:t>
      </w:r>
      <w:r>
        <w:t></w:t>
      </w:r>
      <w:r>
        <w:rPr>
          <w:rFonts w:hint="eastAsia"/>
        </w:rPr>
        <w:t>досліджує</w:t>
      </w:r>
      <w:r>
        <w:t></w:t>
      </w:r>
      <w:r>
        <w:rPr>
          <w:rFonts w:hint="eastAsia"/>
        </w:rPr>
        <w:t>семантичні</w:t>
      </w:r>
      <w:r>
        <w:t></w:t>
      </w:r>
      <w:r>
        <w:rPr>
          <w:rFonts w:hint="eastAsia"/>
        </w:rPr>
        <w:t>особливості</w:t>
      </w:r>
      <w:r>
        <w:t></w:t>
      </w:r>
      <w:r>
        <w:rPr>
          <w:rFonts w:hint="eastAsia"/>
        </w:rPr>
        <w:t>перифразу</w:t>
      </w:r>
      <w:r>
        <w:t></w:t>
      </w:r>
      <w:r>
        <w:rPr>
          <w:rFonts w:hint="eastAsia"/>
        </w:rPr>
        <w:t>як</w:t>
      </w:r>
      <w:r>
        <w:t></w:t>
      </w:r>
      <w:r>
        <w:rPr>
          <w:rFonts w:hint="eastAsia"/>
        </w:rPr>
        <w:t>засобу</w:t>
      </w:r>
    </w:p>
    <w:p w:rsidR="00702A1D" w:rsidRDefault="00702A1D" w:rsidP="00702A1D">
      <w:r>
        <w:rPr>
          <w:rFonts w:hint="eastAsia"/>
        </w:rPr>
        <w:t>синонімії</w:t>
      </w:r>
      <w:r>
        <w:t></w:t>
      </w:r>
      <w:r>
        <w:t></w:t>
      </w:r>
      <w:r>
        <w:t></w:t>
      </w:r>
      <w:r>
        <w:t></w:t>
      </w:r>
      <w:r>
        <w:t></w:t>
      </w:r>
      <w:r>
        <w:t></w:t>
      </w:r>
      <w:r>
        <w:t></w:t>
      </w:r>
    </w:p>
    <w:p w:rsidR="00702A1D" w:rsidRDefault="00702A1D" w:rsidP="00702A1D">
      <w:r>
        <w:rPr>
          <w:rFonts w:hint="eastAsia"/>
        </w:rPr>
        <w:t>Друга</w:t>
      </w:r>
      <w:r>
        <w:t></w:t>
      </w:r>
      <w:r>
        <w:rPr>
          <w:rFonts w:hint="eastAsia"/>
        </w:rPr>
        <w:t>половина</w:t>
      </w:r>
      <w:r>
        <w:t></w:t>
      </w:r>
      <w:r>
        <w:t></w:t>
      </w:r>
      <w:r>
        <w:t></w:t>
      </w:r>
      <w:r>
        <w:t></w:t>
      </w:r>
      <w:r>
        <w:rPr>
          <w:rFonts w:hint="eastAsia"/>
        </w:rPr>
        <w:t>х</w:t>
      </w:r>
      <w:r>
        <w:t></w:t>
      </w:r>
      <w:r>
        <w:rPr>
          <w:rFonts w:hint="eastAsia"/>
        </w:rPr>
        <w:t>років</w:t>
      </w:r>
      <w:r>
        <w:t></w:t>
      </w:r>
      <w:r>
        <w:rPr>
          <w:rFonts w:hint="eastAsia"/>
        </w:rPr>
        <w:t>позначається</w:t>
      </w:r>
      <w:r>
        <w:t></w:t>
      </w:r>
      <w:r>
        <w:rPr>
          <w:rFonts w:hint="eastAsia"/>
        </w:rPr>
        <w:t>появою</w:t>
      </w:r>
      <w:r>
        <w:t></w:t>
      </w:r>
      <w:r>
        <w:rPr>
          <w:rFonts w:hint="eastAsia"/>
        </w:rPr>
        <w:t>численних</w:t>
      </w:r>
      <w:r>
        <w:t></w:t>
      </w:r>
      <w:r>
        <w:rPr>
          <w:rFonts w:hint="eastAsia"/>
        </w:rPr>
        <w:t>праць</w:t>
      </w:r>
      <w:r>
        <w:t></w:t>
      </w:r>
    </w:p>
    <w:p w:rsidR="00702A1D" w:rsidRDefault="00702A1D" w:rsidP="00702A1D">
      <w:r>
        <w:rPr>
          <w:rFonts w:hint="eastAsia"/>
        </w:rPr>
        <w:t>присвячених</w:t>
      </w:r>
      <w:r>
        <w:t></w:t>
      </w:r>
      <w:r>
        <w:rPr>
          <w:rFonts w:hint="eastAsia"/>
        </w:rPr>
        <w:t>типологічному</w:t>
      </w:r>
      <w:r>
        <w:t></w:t>
      </w:r>
      <w:r>
        <w:rPr>
          <w:rFonts w:hint="eastAsia"/>
        </w:rPr>
        <w:t>й</w:t>
      </w:r>
      <w:r>
        <w:t></w:t>
      </w:r>
      <w:r>
        <w:rPr>
          <w:rFonts w:hint="eastAsia"/>
        </w:rPr>
        <w:t>категоріальному</w:t>
      </w:r>
      <w:r>
        <w:t></w:t>
      </w:r>
      <w:r>
        <w:rPr>
          <w:rFonts w:hint="eastAsia"/>
        </w:rPr>
        <w:t>осмисленню</w:t>
      </w:r>
      <w:r>
        <w:t></w:t>
      </w:r>
      <w:r>
        <w:rPr>
          <w:rFonts w:hint="eastAsia"/>
        </w:rPr>
        <w:t>перифразу</w:t>
      </w:r>
      <w:r>
        <w:t></w:t>
      </w:r>
    </w:p>
    <w:p w:rsidR="00702A1D" w:rsidRDefault="00702A1D" w:rsidP="00702A1D">
      <w:r>
        <w:rPr>
          <w:rFonts w:hint="eastAsia"/>
        </w:rPr>
        <w:t>способам</w:t>
      </w:r>
      <w:r>
        <w:t></w:t>
      </w:r>
      <w:r>
        <w:rPr>
          <w:rFonts w:hint="eastAsia"/>
        </w:rPr>
        <w:t>його</w:t>
      </w:r>
      <w:r>
        <w:t></w:t>
      </w:r>
      <w:r>
        <w:rPr>
          <w:rFonts w:hint="eastAsia"/>
        </w:rPr>
        <w:t>творення</w:t>
      </w:r>
      <w:r>
        <w:t></w:t>
      </w:r>
      <w:r>
        <w:t></w:t>
      </w:r>
      <w:r>
        <w:rPr>
          <w:rFonts w:hint="eastAsia"/>
        </w:rPr>
        <w:t>Названі</w:t>
      </w:r>
      <w:r>
        <w:t></w:t>
      </w:r>
      <w:r>
        <w:rPr>
          <w:rFonts w:hint="eastAsia"/>
        </w:rPr>
        <w:t>аспекти</w:t>
      </w:r>
      <w:r>
        <w:t></w:t>
      </w:r>
      <w:r>
        <w:rPr>
          <w:rFonts w:hint="eastAsia"/>
        </w:rPr>
        <w:t>аналізу</w:t>
      </w:r>
      <w:r>
        <w:t></w:t>
      </w:r>
      <w:r>
        <w:rPr>
          <w:rFonts w:hint="eastAsia"/>
        </w:rPr>
        <w:t>зустрічаємо</w:t>
      </w:r>
      <w:r>
        <w:t></w:t>
      </w:r>
      <w:r>
        <w:rPr>
          <w:rFonts w:hint="eastAsia"/>
        </w:rPr>
        <w:t>у</w:t>
      </w:r>
      <w:r>
        <w:t></w:t>
      </w:r>
      <w:r>
        <w:rPr>
          <w:rFonts w:hint="eastAsia"/>
        </w:rPr>
        <w:t>працях</w:t>
      </w:r>
    </w:p>
    <w:p w:rsidR="00702A1D" w:rsidRDefault="00702A1D" w:rsidP="00702A1D">
      <w:r>
        <w:rPr>
          <w:rFonts w:hint="eastAsia"/>
        </w:rPr>
        <w:t>А</w:t>
      </w:r>
      <w:r>
        <w:t></w:t>
      </w:r>
      <w:r>
        <w:t></w:t>
      </w:r>
      <w:r>
        <w:rPr>
          <w:rFonts w:hint="eastAsia"/>
        </w:rPr>
        <w:t>Новікова</w:t>
      </w:r>
      <w:r>
        <w:t></w:t>
      </w:r>
      <w:r>
        <w:t></w:t>
      </w:r>
      <w:r>
        <w:rPr>
          <w:rFonts w:hint="eastAsia"/>
        </w:rPr>
        <w:t>який</w:t>
      </w:r>
      <w:r>
        <w:t></w:t>
      </w:r>
      <w:r>
        <w:rPr>
          <w:rFonts w:hint="eastAsia"/>
        </w:rPr>
        <w:t>досліджував</w:t>
      </w:r>
      <w:r>
        <w:t></w:t>
      </w:r>
      <w:r>
        <w:rPr>
          <w:rFonts w:hint="eastAsia"/>
        </w:rPr>
        <w:t>субстантивні</w:t>
      </w:r>
      <w:r>
        <w:t></w:t>
      </w:r>
      <w:r>
        <w:rPr>
          <w:rFonts w:hint="eastAsia"/>
        </w:rPr>
        <w:t>перифрази</w:t>
      </w:r>
      <w:r>
        <w:t></w:t>
      </w:r>
      <w:r>
        <w:t></w:t>
      </w:r>
      <w:r>
        <w:t></w:t>
      </w:r>
      <w:r>
        <w:t></w:t>
      </w:r>
      <w:r>
        <w:t></w:t>
      </w:r>
      <w:r>
        <w:t></w:t>
      </w:r>
      <w:r>
        <w:t></w:t>
      </w:r>
      <w:r>
        <w:t></w:t>
      </w:r>
      <w:r>
        <w:rPr>
          <w:rFonts w:hint="eastAsia"/>
        </w:rPr>
        <w:t>Н</w:t>
      </w:r>
      <w:r>
        <w:t></w:t>
      </w:r>
      <w:r>
        <w:t></w:t>
      </w:r>
      <w:r>
        <w:rPr>
          <w:rFonts w:hint="eastAsia"/>
        </w:rPr>
        <w:t>Базарської</w:t>
      </w:r>
      <w:r>
        <w:t></w:t>
      </w:r>
    </w:p>
    <w:p w:rsidR="00702A1D" w:rsidRDefault="00702A1D" w:rsidP="00702A1D">
      <w:r>
        <w:rPr>
          <w:rFonts w:hint="eastAsia"/>
        </w:rPr>
        <w:t>З</w:t>
      </w:r>
      <w:r>
        <w:t></w:t>
      </w:r>
      <w:r>
        <w:t></w:t>
      </w:r>
      <w:r>
        <w:rPr>
          <w:rFonts w:hint="eastAsia"/>
        </w:rPr>
        <w:t>Попової</w:t>
      </w:r>
      <w:r>
        <w:t></w:t>
      </w:r>
      <w:r>
        <w:t></w:t>
      </w:r>
      <w:r>
        <w:rPr>
          <w:rFonts w:hint="eastAsia"/>
        </w:rPr>
        <w:t>зокрема</w:t>
      </w:r>
      <w:r>
        <w:t></w:t>
      </w:r>
      <w:r>
        <w:t></w:t>
      </w:r>
      <w:r>
        <w:rPr>
          <w:rFonts w:hint="eastAsia"/>
        </w:rPr>
        <w:t>з</w:t>
      </w:r>
      <w:r>
        <w:t></w:t>
      </w:r>
      <w:r>
        <w:rPr>
          <w:rFonts w:hint="eastAsia"/>
        </w:rPr>
        <w:t>увагою</w:t>
      </w:r>
      <w:r>
        <w:t></w:t>
      </w:r>
      <w:r>
        <w:rPr>
          <w:rFonts w:hint="eastAsia"/>
        </w:rPr>
        <w:t>до</w:t>
      </w:r>
      <w:r>
        <w:t></w:t>
      </w:r>
      <w:r>
        <w:rPr>
          <w:rFonts w:hint="eastAsia"/>
        </w:rPr>
        <w:t>лексико</w:t>
      </w:r>
      <w:r>
        <w:t></w:t>
      </w:r>
      <w:r>
        <w:rPr>
          <w:rFonts w:hint="eastAsia"/>
        </w:rPr>
        <w:t>семантичного</w:t>
      </w:r>
      <w:r>
        <w:t></w:t>
      </w:r>
      <w:r>
        <w:rPr>
          <w:rFonts w:hint="eastAsia"/>
        </w:rPr>
        <w:t>потенціалу</w:t>
      </w:r>
      <w:r>
        <w:t></w:t>
      </w:r>
      <w:r>
        <w:rPr>
          <w:rFonts w:hint="eastAsia"/>
        </w:rPr>
        <w:t>цієї</w:t>
      </w:r>
    </w:p>
    <w:p w:rsidR="00702A1D" w:rsidRDefault="00702A1D" w:rsidP="00702A1D">
      <w:r>
        <w:rPr>
          <w:rFonts w:hint="eastAsia"/>
        </w:rPr>
        <w:t>одиниці</w:t>
      </w:r>
      <w:r>
        <w:t></w:t>
      </w:r>
      <w:r>
        <w:rPr>
          <w:rFonts w:hint="eastAsia"/>
        </w:rPr>
        <w:t>вторинної</w:t>
      </w:r>
      <w:r>
        <w:t></w:t>
      </w:r>
      <w:r>
        <w:rPr>
          <w:rFonts w:hint="eastAsia"/>
        </w:rPr>
        <w:t>номінації</w:t>
      </w:r>
      <w:r>
        <w:t></w:t>
      </w:r>
      <w:r>
        <w:t></w:t>
      </w:r>
      <w:r>
        <w:rPr>
          <w:rFonts w:hint="eastAsia"/>
        </w:rPr>
        <w:t>Ідеться</w:t>
      </w:r>
      <w:r>
        <w:t></w:t>
      </w:r>
      <w:r>
        <w:t></w:t>
      </w:r>
      <w:r>
        <w:rPr>
          <w:rFonts w:hint="eastAsia"/>
        </w:rPr>
        <w:t>передусім</w:t>
      </w:r>
      <w:r>
        <w:t></w:t>
      </w:r>
      <w:r>
        <w:t></w:t>
      </w:r>
      <w:r>
        <w:rPr>
          <w:rFonts w:hint="eastAsia"/>
        </w:rPr>
        <w:t>про</w:t>
      </w:r>
      <w:r>
        <w:t></w:t>
      </w:r>
      <w:r>
        <w:rPr>
          <w:rFonts w:hint="eastAsia"/>
        </w:rPr>
        <w:t>вивчення</w:t>
      </w:r>
    </w:p>
    <w:p w:rsidR="00702A1D" w:rsidRDefault="00702A1D" w:rsidP="00702A1D">
      <w:r>
        <w:rPr>
          <w:rFonts w:hint="eastAsia"/>
        </w:rPr>
        <w:t>парадигматичних</w:t>
      </w:r>
      <w:r>
        <w:t></w:t>
      </w:r>
      <w:r>
        <w:rPr>
          <w:rFonts w:hint="eastAsia"/>
        </w:rPr>
        <w:t>відношень</w:t>
      </w:r>
      <w:r>
        <w:t></w:t>
      </w:r>
      <w:r>
        <w:rPr>
          <w:rFonts w:hint="eastAsia"/>
        </w:rPr>
        <w:t>перифразу</w:t>
      </w:r>
      <w:r>
        <w:t></w:t>
      </w:r>
      <w:r>
        <w:t></w:t>
      </w:r>
      <w:r>
        <w:t></w:t>
      </w:r>
      <w:r>
        <w:t></w:t>
      </w:r>
      <w:r>
        <w:t></w:t>
      </w:r>
      <w:r>
        <w:t></w:t>
      </w:r>
      <w:r>
        <w:rPr>
          <w:rFonts w:hint="eastAsia"/>
        </w:rPr>
        <w:t>експресивних</w:t>
      </w:r>
      <w:r>
        <w:t></w:t>
      </w:r>
      <w:r>
        <w:rPr>
          <w:rFonts w:hint="eastAsia"/>
        </w:rPr>
        <w:t>особливостей</w:t>
      </w:r>
    </w:p>
    <w:p w:rsidR="00702A1D" w:rsidRDefault="00702A1D" w:rsidP="00702A1D">
      <w:r>
        <w:rPr>
          <w:rFonts w:hint="eastAsia"/>
        </w:rPr>
        <w:t>перифрастичних</w:t>
      </w:r>
      <w:r>
        <w:t></w:t>
      </w:r>
      <w:r>
        <w:rPr>
          <w:rFonts w:hint="eastAsia"/>
        </w:rPr>
        <w:t>зворотів</w:t>
      </w:r>
      <w:r>
        <w:t></w:t>
      </w:r>
      <w:r>
        <w:t></w:t>
      </w:r>
      <w:r>
        <w:rPr>
          <w:rFonts w:hint="eastAsia"/>
        </w:rPr>
        <w:t>закономірностей</w:t>
      </w:r>
      <w:r>
        <w:t></w:t>
      </w:r>
      <w:r>
        <w:rPr>
          <w:rFonts w:hint="eastAsia"/>
        </w:rPr>
        <w:t>їх</w:t>
      </w:r>
      <w:r>
        <w:t></w:t>
      </w:r>
      <w:r>
        <w:rPr>
          <w:rFonts w:hint="eastAsia"/>
        </w:rPr>
        <w:t>організації</w:t>
      </w:r>
      <w:r>
        <w:t></w:t>
      </w:r>
    </w:p>
    <w:p w:rsidR="00702A1D" w:rsidRDefault="00702A1D" w:rsidP="00702A1D">
      <w:r>
        <w:rPr>
          <w:rFonts w:hint="eastAsia"/>
        </w:rPr>
        <w:t>В</w:t>
      </w:r>
      <w:r>
        <w:t></w:t>
      </w:r>
      <w:r>
        <w:rPr>
          <w:rFonts w:hint="eastAsia"/>
        </w:rPr>
        <w:t>українському</w:t>
      </w:r>
      <w:r>
        <w:t></w:t>
      </w:r>
      <w:r>
        <w:rPr>
          <w:rFonts w:hint="eastAsia"/>
        </w:rPr>
        <w:t>мовознавстві</w:t>
      </w:r>
      <w:r>
        <w:t></w:t>
      </w:r>
      <w:r>
        <w:rPr>
          <w:rFonts w:hint="eastAsia"/>
        </w:rPr>
        <w:t>перифраз</w:t>
      </w:r>
      <w:r>
        <w:t></w:t>
      </w:r>
      <w:r>
        <w:rPr>
          <w:rFonts w:hint="eastAsia"/>
        </w:rPr>
        <w:t>активно</w:t>
      </w:r>
      <w:r>
        <w:t></w:t>
      </w:r>
      <w:r>
        <w:rPr>
          <w:rFonts w:hint="eastAsia"/>
        </w:rPr>
        <w:t>досліджується</w:t>
      </w:r>
      <w:r>
        <w:t></w:t>
      </w:r>
      <w:r>
        <w:rPr>
          <w:rFonts w:hint="eastAsia"/>
        </w:rPr>
        <w:t>з</w:t>
      </w:r>
      <w:r>
        <w:t></w:t>
      </w:r>
      <w:r>
        <w:t></w:t>
      </w:r>
      <w:r>
        <w:t></w:t>
      </w:r>
      <w:r>
        <w:t></w:t>
      </w:r>
      <w:r>
        <w:rPr>
          <w:rFonts w:hint="eastAsia"/>
        </w:rPr>
        <w:t>х</w:t>
      </w:r>
    </w:p>
    <w:p w:rsidR="00702A1D" w:rsidRDefault="00702A1D" w:rsidP="00702A1D">
      <w:r>
        <w:rPr>
          <w:rFonts w:hint="eastAsia"/>
        </w:rPr>
        <w:t>років</w:t>
      </w:r>
      <w:r>
        <w:t></w:t>
      </w:r>
      <w:r>
        <w:t></w:t>
      </w:r>
      <w:r>
        <w:t></w:t>
      </w:r>
      <w:r>
        <w:t></w:t>
      </w:r>
      <w:r>
        <w:rPr>
          <w:rFonts w:hint="eastAsia"/>
        </w:rPr>
        <w:t>ст</w:t>
      </w:r>
      <w:r>
        <w:t></w:t>
      </w:r>
      <w:r>
        <w:t></w:t>
      </w:r>
      <w:r>
        <w:rPr>
          <w:rFonts w:hint="eastAsia"/>
        </w:rPr>
        <w:t>Про</w:t>
      </w:r>
      <w:r>
        <w:t></w:t>
      </w:r>
      <w:r>
        <w:rPr>
          <w:rFonts w:hint="eastAsia"/>
        </w:rPr>
        <w:t>це</w:t>
      </w:r>
      <w:r>
        <w:t></w:t>
      </w:r>
      <w:r>
        <w:rPr>
          <w:rFonts w:hint="eastAsia"/>
        </w:rPr>
        <w:t>свідчать</w:t>
      </w:r>
      <w:r>
        <w:t></w:t>
      </w:r>
      <w:r>
        <w:t></w:t>
      </w:r>
      <w:r>
        <w:rPr>
          <w:rFonts w:hint="eastAsia"/>
        </w:rPr>
        <w:t>зокрема</w:t>
      </w:r>
      <w:r>
        <w:t></w:t>
      </w:r>
      <w:r>
        <w:t></w:t>
      </w:r>
      <w:r>
        <w:rPr>
          <w:rFonts w:hint="eastAsia"/>
        </w:rPr>
        <w:t>праці</w:t>
      </w:r>
      <w:r>
        <w:t></w:t>
      </w:r>
      <w:r>
        <w:rPr>
          <w:rFonts w:hint="eastAsia"/>
        </w:rPr>
        <w:t>І</w:t>
      </w:r>
      <w:r>
        <w:t></w:t>
      </w:r>
      <w:r>
        <w:t></w:t>
      </w:r>
      <w:r>
        <w:rPr>
          <w:rFonts w:hint="eastAsia"/>
        </w:rPr>
        <w:t>Кобилянського</w:t>
      </w:r>
      <w:r>
        <w:t></w:t>
      </w:r>
      <w:r>
        <w:t></w:t>
      </w:r>
      <w:r>
        <w:t></w:t>
      </w:r>
      <w:r>
        <w:t></w:t>
      </w:r>
      <w:r>
        <w:t></w:t>
      </w:r>
      <w:r>
        <w:t></w:t>
      </w:r>
    </w:p>
    <w:p w:rsidR="00702A1D" w:rsidRDefault="00702A1D" w:rsidP="00702A1D">
      <w:r>
        <w:rPr>
          <w:rFonts w:hint="eastAsia"/>
        </w:rPr>
        <w:t>М</w:t>
      </w:r>
      <w:r>
        <w:t></w:t>
      </w:r>
      <w:r>
        <w:t></w:t>
      </w:r>
      <w:r>
        <w:rPr>
          <w:rFonts w:hint="eastAsia"/>
        </w:rPr>
        <w:t>Коломійця</w:t>
      </w:r>
      <w:r>
        <w:t></w:t>
      </w:r>
      <w:r>
        <w:t></w:t>
      </w:r>
      <w:r>
        <w:t></w:t>
      </w:r>
      <w:r>
        <w:t></w:t>
      </w:r>
      <w:r>
        <w:t></w:t>
      </w:r>
      <w:r>
        <w:t></w:t>
      </w:r>
      <w:r>
        <w:t></w:t>
      </w:r>
      <w:r>
        <w:t></w:t>
      </w:r>
      <w:r>
        <w:rPr>
          <w:rFonts w:hint="eastAsia"/>
        </w:rPr>
        <w:t>Є</w:t>
      </w:r>
      <w:r>
        <w:t></w:t>
      </w:r>
      <w:r>
        <w:t></w:t>
      </w:r>
      <w:r>
        <w:rPr>
          <w:rFonts w:hint="eastAsia"/>
        </w:rPr>
        <w:t>Макаренко</w:t>
      </w:r>
      <w:r>
        <w:t></w:t>
      </w:r>
      <w:r>
        <w:t></w:t>
      </w:r>
      <w:r>
        <w:t></w:t>
      </w:r>
      <w:r>
        <w:t></w:t>
      </w:r>
      <w:r>
        <w:t></w:t>
      </w:r>
      <w:r>
        <w:t></w:t>
      </w:r>
      <w:r>
        <w:t></w:t>
      </w:r>
      <w:r>
        <w:t></w:t>
      </w:r>
      <w:r>
        <w:rPr>
          <w:rFonts w:hint="eastAsia"/>
        </w:rPr>
        <w:t>Є</w:t>
      </w:r>
      <w:r>
        <w:t></w:t>
      </w:r>
      <w:r>
        <w:t></w:t>
      </w:r>
      <w:r>
        <w:rPr>
          <w:rFonts w:hint="eastAsia"/>
        </w:rPr>
        <w:t>Регушевського</w:t>
      </w:r>
      <w:r>
        <w:t></w:t>
      </w:r>
      <w:r>
        <w:t></w:t>
      </w:r>
      <w:r>
        <w:t></w:t>
      </w:r>
      <w:r>
        <w:t></w:t>
      </w:r>
      <w:r>
        <w:t></w:t>
      </w:r>
      <w:r>
        <w:t></w:t>
      </w:r>
      <w:r>
        <w:t></w:t>
      </w:r>
      <w:r>
        <w:t></w:t>
      </w:r>
      <w:r>
        <w:rPr>
          <w:rFonts w:hint="eastAsia"/>
        </w:rPr>
        <w:t>О</w:t>
      </w:r>
      <w:r>
        <w:t></w:t>
      </w:r>
      <w:r>
        <w:t></w:t>
      </w:r>
      <w:r>
        <w:rPr>
          <w:rFonts w:hint="eastAsia"/>
        </w:rPr>
        <w:t>Юрченка</w:t>
      </w:r>
    </w:p>
    <w:p w:rsidR="00702A1D" w:rsidRDefault="00702A1D" w:rsidP="00702A1D">
      <w:r>
        <w:t></w:t>
      </w:r>
      <w:r>
        <w:t></w:t>
      </w:r>
      <w:r>
        <w:t></w:t>
      </w:r>
      <w:r>
        <w:t></w:t>
      </w:r>
      <w:r>
        <w:t></w:t>
      </w:r>
      <w:r>
        <w:t></w:t>
      </w:r>
      <w:r>
        <w:rPr>
          <w:rFonts w:hint="eastAsia"/>
        </w:rPr>
        <w:t>та</w:t>
      </w:r>
      <w:r>
        <w:t></w:t>
      </w:r>
      <w:r>
        <w:rPr>
          <w:rFonts w:hint="eastAsia"/>
        </w:rPr>
        <w:t>ін</w:t>
      </w:r>
      <w:r>
        <w:t></w:t>
      </w:r>
      <w:r>
        <w:t></w:t>
      </w:r>
      <w:r>
        <w:t></w:t>
      </w:r>
      <w:r>
        <w:rPr>
          <w:rFonts w:hint="eastAsia"/>
        </w:rPr>
        <w:t>сучасні</w:t>
      </w:r>
      <w:r>
        <w:t></w:t>
      </w:r>
      <w:r>
        <w:rPr>
          <w:rFonts w:hint="eastAsia"/>
        </w:rPr>
        <w:t>фахові</w:t>
      </w:r>
      <w:r>
        <w:t></w:t>
      </w:r>
      <w:r>
        <w:rPr>
          <w:rFonts w:hint="eastAsia"/>
        </w:rPr>
        <w:t>дослідження</w:t>
      </w:r>
      <w:r>
        <w:t></w:t>
      </w:r>
      <w:r>
        <w:rPr>
          <w:rFonts w:hint="eastAsia"/>
        </w:rPr>
        <w:t>Ю</w:t>
      </w:r>
      <w:r>
        <w:t></w:t>
      </w:r>
      <w:r>
        <w:t></w:t>
      </w:r>
      <w:r>
        <w:rPr>
          <w:rFonts w:hint="eastAsia"/>
        </w:rPr>
        <w:t>Макарець</w:t>
      </w:r>
      <w:r>
        <w:t></w:t>
      </w:r>
      <w:r>
        <w:t></w:t>
      </w:r>
      <w:r>
        <w:t></w:t>
      </w:r>
      <w:r>
        <w:t></w:t>
      </w:r>
      <w:r>
        <w:t></w:t>
      </w:r>
      <w:r>
        <w:t></w:t>
      </w:r>
      <w:r>
        <w:t></w:t>
      </w:r>
      <w:r>
        <w:t></w:t>
      </w:r>
      <w:r>
        <w:t></w:t>
      </w:r>
      <w:r>
        <w:t></w:t>
      </w:r>
      <w:r>
        <w:t></w:t>
      </w:r>
      <w:r>
        <w:t></w:t>
      </w:r>
      <w:r>
        <w:t></w:t>
      </w:r>
      <w:r>
        <w:rPr>
          <w:rFonts w:hint="eastAsia"/>
        </w:rPr>
        <w:t>А</w:t>
      </w:r>
      <w:r>
        <w:t></w:t>
      </w:r>
      <w:r>
        <w:t></w:t>
      </w:r>
      <w:r>
        <w:rPr>
          <w:rFonts w:hint="eastAsia"/>
        </w:rPr>
        <w:t>Григораш</w:t>
      </w:r>
    </w:p>
    <w:p w:rsidR="00702A1D" w:rsidRDefault="00702A1D" w:rsidP="00702A1D">
      <w:r>
        <w:t></w:t>
      </w:r>
      <w:r>
        <w:t></w:t>
      </w:r>
      <w:r>
        <w:t></w:t>
      </w:r>
      <w:r>
        <w:t></w:t>
      </w:r>
      <w:r>
        <w:t></w:t>
      </w:r>
      <w:r>
        <w:t></w:t>
      </w:r>
      <w:r>
        <w:t></w:t>
      </w:r>
      <w:r>
        <w:rPr>
          <w:rFonts w:hint="eastAsia"/>
        </w:rPr>
        <w:t>Л</w:t>
      </w:r>
      <w:r>
        <w:t></w:t>
      </w:r>
      <w:r>
        <w:t></w:t>
      </w:r>
      <w:r>
        <w:rPr>
          <w:rFonts w:hint="eastAsia"/>
        </w:rPr>
        <w:t>Гукової</w:t>
      </w:r>
      <w:r>
        <w:t></w:t>
      </w:r>
      <w:r>
        <w:t></w:t>
      </w:r>
      <w:r>
        <w:t></w:t>
      </w:r>
      <w:r>
        <w:t></w:t>
      </w:r>
      <w:r>
        <w:t></w:t>
      </w:r>
      <w:r>
        <w:t></w:t>
      </w:r>
      <w:r>
        <w:t></w:t>
      </w:r>
      <w:r>
        <w:rPr>
          <w:rFonts w:hint="eastAsia"/>
        </w:rPr>
        <w:t>О</w:t>
      </w:r>
      <w:r>
        <w:t></w:t>
      </w:r>
      <w:r>
        <w:t></w:t>
      </w:r>
      <w:r>
        <w:rPr>
          <w:rFonts w:hint="eastAsia"/>
        </w:rPr>
        <w:t>Копусь</w:t>
      </w:r>
      <w:r>
        <w:t></w:t>
      </w:r>
      <w:r>
        <w:t></w:t>
      </w:r>
      <w:r>
        <w:t></w:t>
      </w:r>
      <w:r>
        <w:t></w:t>
      </w:r>
      <w:r>
        <w:t></w:t>
      </w:r>
      <w:r>
        <w:t></w:t>
      </w:r>
      <w:r>
        <w:t></w:t>
      </w:r>
      <w:r>
        <w:rPr>
          <w:rFonts w:hint="eastAsia"/>
        </w:rPr>
        <w:t>Л</w:t>
      </w:r>
      <w:r>
        <w:t></w:t>
      </w:r>
      <w:r>
        <w:t></w:t>
      </w:r>
      <w:r>
        <w:rPr>
          <w:rFonts w:hint="eastAsia"/>
        </w:rPr>
        <w:t>Фоміної</w:t>
      </w:r>
      <w:r>
        <w:t></w:t>
      </w:r>
      <w:r>
        <w:t></w:t>
      </w:r>
      <w:r>
        <w:t></w:t>
      </w:r>
      <w:r>
        <w:t></w:t>
      </w:r>
      <w:r>
        <w:t></w:t>
      </w:r>
      <w:r>
        <w:t></w:t>
      </w:r>
      <w:r>
        <w:rPr>
          <w:rFonts w:hint="eastAsia"/>
        </w:rPr>
        <w:t>та</w:t>
      </w:r>
      <w:r>
        <w:t></w:t>
      </w:r>
      <w:r>
        <w:rPr>
          <w:rFonts w:hint="eastAsia"/>
        </w:rPr>
        <w:t>ін</w:t>
      </w:r>
      <w:r>
        <w:t></w:t>
      </w:r>
    </w:p>
    <w:p w:rsidR="00702A1D" w:rsidRDefault="00702A1D" w:rsidP="00702A1D">
      <w:r>
        <w:rPr>
          <w:rFonts w:hint="eastAsia"/>
        </w:rPr>
        <w:t>Водночас</w:t>
      </w:r>
      <w:r>
        <w:t></w:t>
      </w:r>
      <w:r>
        <w:rPr>
          <w:rFonts w:hint="eastAsia"/>
        </w:rPr>
        <w:t>перифраз</w:t>
      </w:r>
      <w:r>
        <w:t></w:t>
      </w:r>
      <w:r>
        <w:rPr>
          <w:rFonts w:hint="eastAsia"/>
        </w:rPr>
        <w:t>як</w:t>
      </w:r>
      <w:r>
        <w:t></w:t>
      </w:r>
      <w:r>
        <w:rPr>
          <w:rFonts w:hint="eastAsia"/>
        </w:rPr>
        <w:t>проблема</w:t>
      </w:r>
      <w:r>
        <w:t></w:t>
      </w:r>
      <w:r>
        <w:rPr>
          <w:rFonts w:hint="eastAsia"/>
        </w:rPr>
        <w:t>лінгвістичного</w:t>
      </w:r>
      <w:r>
        <w:t></w:t>
      </w:r>
      <w:r>
        <w:rPr>
          <w:rFonts w:hint="eastAsia"/>
        </w:rPr>
        <w:t>аналізу</w:t>
      </w:r>
      <w:r>
        <w:t></w:t>
      </w:r>
      <w:r>
        <w:rPr>
          <w:rFonts w:hint="eastAsia"/>
        </w:rPr>
        <w:t>знайшов</w:t>
      </w:r>
      <w:r>
        <w:t></w:t>
      </w:r>
      <w:r>
        <w:rPr>
          <w:rFonts w:hint="eastAsia"/>
        </w:rPr>
        <w:t>своє</w:t>
      </w:r>
    </w:p>
    <w:p w:rsidR="00702A1D" w:rsidRDefault="00702A1D" w:rsidP="00702A1D">
      <w:r>
        <w:rPr>
          <w:rFonts w:hint="eastAsia"/>
        </w:rPr>
        <w:t>відображення</w:t>
      </w:r>
      <w:r>
        <w:t></w:t>
      </w:r>
      <w:r>
        <w:rPr>
          <w:rFonts w:hint="eastAsia"/>
        </w:rPr>
        <w:t>і</w:t>
      </w:r>
      <w:r>
        <w:t></w:t>
      </w:r>
      <w:r>
        <w:rPr>
          <w:rFonts w:hint="eastAsia"/>
        </w:rPr>
        <w:t>в</w:t>
      </w:r>
      <w:r>
        <w:t></w:t>
      </w:r>
      <w:r>
        <w:rPr>
          <w:rFonts w:hint="eastAsia"/>
        </w:rPr>
        <w:t>західнослов’янській</w:t>
      </w:r>
      <w:r>
        <w:t></w:t>
      </w:r>
      <w:r>
        <w:rPr>
          <w:rFonts w:hint="eastAsia"/>
        </w:rPr>
        <w:t>лінгвістичній</w:t>
      </w:r>
      <w:r>
        <w:t></w:t>
      </w:r>
      <w:r>
        <w:rPr>
          <w:rFonts w:hint="eastAsia"/>
        </w:rPr>
        <w:t>традиції</w:t>
      </w:r>
      <w:r>
        <w:t></w:t>
      </w:r>
      <w:r>
        <w:t></w:t>
      </w:r>
      <w:r>
        <w:rPr>
          <w:rFonts w:hint="eastAsia"/>
        </w:rPr>
        <w:t>Так</w:t>
      </w:r>
      <w:r>
        <w:t></w:t>
      </w:r>
      <w:r>
        <w:t></w:t>
      </w:r>
      <w:r>
        <w:rPr>
          <w:rFonts w:hint="eastAsia"/>
        </w:rPr>
        <w:t>у</w:t>
      </w:r>
    </w:p>
    <w:p w:rsidR="00702A1D" w:rsidRDefault="00702A1D" w:rsidP="00702A1D">
      <w:r>
        <w:rPr>
          <w:rFonts w:hint="eastAsia"/>
        </w:rPr>
        <w:t>польському</w:t>
      </w:r>
      <w:r>
        <w:t></w:t>
      </w:r>
      <w:r>
        <w:rPr>
          <w:rFonts w:hint="eastAsia"/>
        </w:rPr>
        <w:t>мовознавстві</w:t>
      </w:r>
      <w:r>
        <w:t></w:t>
      </w:r>
      <w:r>
        <w:rPr>
          <w:rFonts w:hint="eastAsia"/>
        </w:rPr>
        <w:t>перифраз</w:t>
      </w:r>
      <w:r>
        <w:t></w:t>
      </w:r>
      <w:r>
        <w:rPr>
          <w:rFonts w:hint="eastAsia"/>
        </w:rPr>
        <w:t>продуктивно</w:t>
      </w:r>
      <w:r>
        <w:t></w:t>
      </w:r>
      <w:r>
        <w:rPr>
          <w:rFonts w:hint="eastAsia"/>
        </w:rPr>
        <w:t>досліджувався</w:t>
      </w:r>
      <w:r>
        <w:t></w:t>
      </w:r>
      <w:r>
        <w:rPr>
          <w:rFonts w:hint="eastAsia"/>
        </w:rPr>
        <w:t>як</w:t>
      </w:r>
      <w:r>
        <w:t></w:t>
      </w:r>
      <w:r>
        <w:rPr>
          <w:rFonts w:hint="eastAsia"/>
        </w:rPr>
        <w:t>засіб</w:t>
      </w:r>
    </w:p>
    <w:p w:rsidR="00702A1D" w:rsidRDefault="00702A1D" w:rsidP="00702A1D">
      <w:r>
        <w:rPr>
          <w:rFonts w:hint="eastAsia"/>
        </w:rPr>
        <w:t>синонімії</w:t>
      </w:r>
      <w:r>
        <w:t></w:t>
      </w:r>
      <w:r>
        <w:t></w:t>
      </w:r>
      <w:r>
        <w:rPr>
          <w:rFonts w:hint="eastAsia"/>
        </w:rPr>
        <w:t>а</w:t>
      </w:r>
      <w:r>
        <w:t></w:t>
      </w:r>
      <w:r>
        <w:rPr>
          <w:rFonts w:hint="eastAsia"/>
        </w:rPr>
        <w:t>також</w:t>
      </w:r>
      <w:r>
        <w:t></w:t>
      </w:r>
      <w:r>
        <w:rPr>
          <w:rFonts w:hint="eastAsia"/>
        </w:rPr>
        <w:t>–</w:t>
      </w:r>
      <w:r>
        <w:t></w:t>
      </w:r>
      <w:r>
        <w:rPr>
          <w:rFonts w:hint="eastAsia"/>
        </w:rPr>
        <w:t>у</w:t>
      </w:r>
      <w:r>
        <w:t></w:t>
      </w:r>
      <w:r>
        <w:rPr>
          <w:rFonts w:hint="eastAsia"/>
        </w:rPr>
        <w:t>зіставленні</w:t>
      </w:r>
      <w:r>
        <w:t></w:t>
      </w:r>
      <w:r>
        <w:rPr>
          <w:rFonts w:hint="eastAsia"/>
        </w:rPr>
        <w:t>польської</w:t>
      </w:r>
      <w:r>
        <w:t></w:t>
      </w:r>
      <w:r>
        <w:rPr>
          <w:rFonts w:hint="eastAsia"/>
        </w:rPr>
        <w:t>та</w:t>
      </w:r>
      <w:r>
        <w:t></w:t>
      </w:r>
      <w:r>
        <w:rPr>
          <w:rFonts w:hint="eastAsia"/>
        </w:rPr>
        <w:t>російської</w:t>
      </w:r>
      <w:r>
        <w:t></w:t>
      </w:r>
      <w:r>
        <w:rPr>
          <w:rFonts w:hint="eastAsia"/>
        </w:rPr>
        <w:t>мов</w:t>
      </w:r>
      <w:r>
        <w:t></w:t>
      </w:r>
      <w:r>
        <w:rPr>
          <w:rFonts w:hint="eastAsia"/>
        </w:rPr>
        <w:t>А</w:t>
      </w:r>
      <w:r>
        <w:t></w:t>
      </w:r>
      <w:r>
        <w:t></w:t>
      </w:r>
      <w:r>
        <w:rPr>
          <w:rFonts w:hint="eastAsia"/>
        </w:rPr>
        <w:t>Маркунасом</w:t>
      </w:r>
      <w:r>
        <w:t></w:t>
      </w:r>
    </w:p>
    <w:p w:rsidR="00702A1D" w:rsidRDefault="00702A1D" w:rsidP="00702A1D">
      <w:r>
        <w:rPr>
          <w:rFonts w:hint="eastAsia"/>
        </w:rPr>
        <w:t>П</w:t>
      </w:r>
      <w:r>
        <w:t></w:t>
      </w:r>
      <w:r>
        <w:t></w:t>
      </w:r>
      <w:r>
        <w:rPr>
          <w:rFonts w:hint="eastAsia"/>
        </w:rPr>
        <w:t>Сташинською</w:t>
      </w:r>
      <w:r>
        <w:t></w:t>
      </w:r>
      <w:r>
        <w:t></w:t>
      </w:r>
      <w:r>
        <w:t></w:t>
      </w:r>
      <w:r>
        <w:t></w:t>
      </w:r>
      <w:r>
        <w:t></w:t>
      </w:r>
      <w:r>
        <w:t></w:t>
      </w:r>
      <w:r>
        <w:t></w:t>
      </w:r>
      <w:r>
        <w:t></w:t>
      </w:r>
      <w:r>
        <w:rPr>
          <w:rFonts w:hint="eastAsia"/>
        </w:rPr>
        <w:t>М</w:t>
      </w:r>
      <w:r>
        <w:t></w:t>
      </w:r>
      <w:r>
        <w:t></w:t>
      </w:r>
      <w:r>
        <w:rPr>
          <w:rFonts w:hint="eastAsia"/>
        </w:rPr>
        <w:t>Банько</w:t>
      </w:r>
      <w:r>
        <w:t></w:t>
      </w:r>
      <w:r>
        <w:t></w:t>
      </w:r>
      <w:r>
        <w:t></w:t>
      </w:r>
      <w:r>
        <w:t></w:t>
      </w:r>
      <w:r>
        <w:t></w:t>
      </w:r>
      <w:r>
        <w:t></w:t>
      </w:r>
      <w:r>
        <w:t></w:t>
      </w:r>
      <w:r>
        <w:t></w:t>
      </w:r>
      <w:r>
        <w:rPr>
          <w:rFonts w:hint="eastAsia"/>
        </w:rPr>
        <w:t>М</w:t>
      </w:r>
      <w:r>
        <w:t></w:t>
      </w:r>
      <w:r>
        <w:t></w:t>
      </w:r>
      <w:r>
        <w:rPr>
          <w:rFonts w:hint="eastAsia"/>
        </w:rPr>
        <w:t>Гловінським</w:t>
      </w:r>
      <w:r>
        <w:t></w:t>
      </w:r>
      <w:r>
        <w:t></w:t>
      </w:r>
      <w:r>
        <w:t></w:t>
      </w:r>
      <w:r>
        <w:t></w:t>
      </w:r>
      <w:r>
        <w:t></w:t>
      </w:r>
      <w:r>
        <w:t></w:t>
      </w:r>
      <w:r>
        <w:t></w:t>
      </w:r>
    </w:p>
    <w:p w:rsidR="00702A1D" w:rsidRDefault="00702A1D" w:rsidP="00702A1D">
      <w:r>
        <w:rPr>
          <w:rFonts w:hint="eastAsia"/>
        </w:rPr>
        <w:t>В</w:t>
      </w:r>
      <w:r>
        <w:t></w:t>
      </w:r>
      <w:r>
        <w:t></w:t>
      </w:r>
      <w:r>
        <w:rPr>
          <w:rFonts w:hint="eastAsia"/>
        </w:rPr>
        <w:t>Махницькою</w:t>
      </w:r>
      <w:r>
        <w:t></w:t>
      </w:r>
      <w:r>
        <w:t></w:t>
      </w:r>
      <w:r>
        <w:t></w:t>
      </w:r>
      <w:r>
        <w:t></w:t>
      </w:r>
      <w:r>
        <w:t></w:t>
      </w:r>
      <w:r>
        <w:t></w:t>
      </w:r>
      <w:r>
        <w:t></w:t>
      </w:r>
      <w:r>
        <w:t></w:t>
      </w:r>
      <w:r>
        <w:rPr>
          <w:rFonts w:hint="eastAsia"/>
        </w:rPr>
        <w:t>які</w:t>
      </w:r>
      <w:r>
        <w:t></w:t>
      </w:r>
      <w:r>
        <w:rPr>
          <w:rFonts w:hint="eastAsia"/>
        </w:rPr>
        <w:t>вивчали</w:t>
      </w:r>
      <w:r>
        <w:t></w:t>
      </w:r>
      <w:r>
        <w:rPr>
          <w:rFonts w:hint="eastAsia"/>
        </w:rPr>
        <w:t>перифрази</w:t>
      </w:r>
      <w:r>
        <w:t></w:t>
      </w:r>
      <w:r>
        <w:rPr>
          <w:rFonts w:hint="eastAsia"/>
        </w:rPr>
        <w:t>в</w:t>
      </w:r>
      <w:r>
        <w:t></w:t>
      </w:r>
      <w:r>
        <w:rPr>
          <w:rFonts w:hint="eastAsia"/>
        </w:rPr>
        <w:t>польських</w:t>
      </w:r>
      <w:r>
        <w:t></w:t>
      </w:r>
      <w:r>
        <w:rPr>
          <w:rFonts w:hint="eastAsia"/>
        </w:rPr>
        <w:t>художніх</w:t>
      </w:r>
      <w:r>
        <w:t></w:t>
      </w:r>
      <w:r>
        <w:rPr>
          <w:rFonts w:hint="eastAsia"/>
        </w:rPr>
        <w:t>текстах</w:t>
      </w:r>
      <w:r>
        <w:t></w:t>
      </w:r>
    </w:p>
    <w:p w:rsidR="00702A1D" w:rsidRDefault="00702A1D" w:rsidP="00702A1D">
      <w:r>
        <w:rPr>
          <w:rFonts w:hint="eastAsia"/>
        </w:rPr>
        <w:t>Р</w:t>
      </w:r>
      <w:r>
        <w:t></w:t>
      </w:r>
      <w:r>
        <w:t></w:t>
      </w:r>
      <w:r>
        <w:rPr>
          <w:rFonts w:hint="eastAsia"/>
        </w:rPr>
        <w:t>Дулян</w:t>
      </w:r>
      <w:r>
        <w:t></w:t>
      </w:r>
      <w:r>
        <w:rPr>
          <w:rFonts w:hint="eastAsia"/>
        </w:rPr>
        <w:t>аналізував</w:t>
      </w:r>
      <w:r>
        <w:t></w:t>
      </w:r>
      <w:r>
        <w:rPr>
          <w:rFonts w:hint="eastAsia"/>
        </w:rPr>
        <w:t>перифрастичні</w:t>
      </w:r>
      <w:r>
        <w:t></w:t>
      </w:r>
      <w:r>
        <w:rPr>
          <w:rFonts w:hint="eastAsia"/>
        </w:rPr>
        <w:t>дієслівні</w:t>
      </w:r>
      <w:r>
        <w:t></w:t>
      </w:r>
      <w:r>
        <w:rPr>
          <w:rFonts w:hint="eastAsia"/>
        </w:rPr>
        <w:t>конструкції</w:t>
      </w:r>
      <w:r>
        <w:t></w:t>
      </w:r>
    </w:p>
    <w:p w:rsidR="00702A1D" w:rsidRDefault="00702A1D" w:rsidP="00702A1D">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p>
    <w:p w:rsidR="00702A1D" w:rsidRDefault="00702A1D" w:rsidP="00702A1D">
      <w:r>
        <w:rPr>
          <w:rFonts w:hint="eastAsia"/>
        </w:rPr>
        <w:t>У</w:t>
      </w:r>
      <w:r>
        <w:t></w:t>
      </w:r>
      <w:r>
        <w:rPr>
          <w:rFonts w:hint="eastAsia"/>
        </w:rPr>
        <w:t>болгарській</w:t>
      </w:r>
      <w:r>
        <w:t></w:t>
      </w:r>
      <w:r>
        <w:rPr>
          <w:rFonts w:hint="eastAsia"/>
        </w:rPr>
        <w:t>лінгвістиці</w:t>
      </w:r>
      <w:r>
        <w:t></w:t>
      </w:r>
      <w:r>
        <w:rPr>
          <w:rFonts w:hint="eastAsia"/>
        </w:rPr>
        <w:t>над</w:t>
      </w:r>
      <w:r>
        <w:t></w:t>
      </w:r>
      <w:r>
        <w:rPr>
          <w:rFonts w:hint="eastAsia"/>
        </w:rPr>
        <w:t>дослідженням</w:t>
      </w:r>
      <w:r>
        <w:t></w:t>
      </w:r>
      <w:r>
        <w:rPr>
          <w:rFonts w:hint="eastAsia"/>
        </w:rPr>
        <w:t>перифразів</w:t>
      </w:r>
      <w:r>
        <w:t></w:t>
      </w:r>
      <w:r>
        <w:t></w:t>
      </w:r>
      <w:r>
        <w:rPr>
          <w:rFonts w:hint="eastAsia"/>
        </w:rPr>
        <w:t>в</w:t>
      </w:r>
      <w:r>
        <w:t></w:t>
      </w:r>
      <w:r>
        <w:rPr>
          <w:rFonts w:hint="eastAsia"/>
        </w:rPr>
        <w:t>основному</w:t>
      </w:r>
    </w:p>
    <w:p w:rsidR="00702A1D" w:rsidRDefault="00702A1D" w:rsidP="00702A1D">
      <w:r>
        <w:rPr>
          <w:rFonts w:hint="eastAsia"/>
        </w:rPr>
        <w:t>на</w:t>
      </w:r>
      <w:r>
        <w:t></w:t>
      </w:r>
      <w:r>
        <w:rPr>
          <w:rFonts w:hint="eastAsia"/>
        </w:rPr>
        <w:t>матеріалі</w:t>
      </w:r>
      <w:r>
        <w:t></w:t>
      </w:r>
      <w:r>
        <w:rPr>
          <w:rFonts w:hint="eastAsia"/>
        </w:rPr>
        <w:t>медіа</w:t>
      </w:r>
      <w:r>
        <w:t></w:t>
      </w:r>
      <w:r>
        <w:t></w:t>
      </w:r>
      <w:r>
        <w:rPr>
          <w:rFonts w:hint="eastAsia"/>
        </w:rPr>
        <w:t>працювали</w:t>
      </w:r>
      <w:r>
        <w:t></w:t>
      </w:r>
      <w:r>
        <w:rPr>
          <w:rFonts w:hint="eastAsia"/>
        </w:rPr>
        <w:t>такі</w:t>
      </w:r>
      <w:r>
        <w:t></w:t>
      </w:r>
      <w:r>
        <w:rPr>
          <w:rFonts w:hint="eastAsia"/>
        </w:rPr>
        <w:t>лінгвісти</w:t>
      </w:r>
      <w:r>
        <w:t></w:t>
      </w:r>
      <w:r>
        <w:t></w:t>
      </w:r>
      <w:r>
        <w:rPr>
          <w:rFonts w:hint="eastAsia"/>
        </w:rPr>
        <w:t>як</w:t>
      </w:r>
      <w:r>
        <w:t></w:t>
      </w:r>
      <w:r>
        <w:rPr>
          <w:rFonts w:hint="eastAsia"/>
        </w:rPr>
        <w:t>В</w:t>
      </w:r>
      <w:r>
        <w:t></w:t>
      </w:r>
      <w:r>
        <w:t></w:t>
      </w:r>
      <w:r>
        <w:rPr>
          <w:rFonts w:hint="eastAsia"/>
        </w:rPr>
        <w:t>Ватева</w:t>
      </w:r>
      <w:r>
        <w:t></w:t>
      </w:r>
      <w:r>
        <w:t></w:t>
      </w:r>
      <w:r>
        <w:t></w:t>
      </w:r>
      <w:r>
        <w:t></w:t>
      </w:r>
      <w:r>
        <w:t></w:t>
      </w:r>
      <w:r>
        <w:t></w:t>
      </w:r>
      <w:r>
        <w:t></w:t>
      </w:r>
      <w:r>
        <w:rPr>
          <w:rFonts w:hint="eastAsia"/>
        </w:rPr>
        <w:t>Х</w:t>
      </w:r>
      <w:r>
        <w:t></w:t>
      </w:r>
      <w:r>
        <w:t></w:t>
      </w:r>
      <w:r>
        <w:rPr>
          <w:rFonts w:hint="eastAsia"/>
        </w:rPr>
        <w:t>Станева</w:t>
      </w:r>
    </w:p>
    <w:p w:rsidR="00702A1D" w:rsidRDefault="00702A1D" w:rsidP="00702A1D">
      <w:r>
        <w:t></w:t>
      </w:r>
      <w:r>
        <w:t></w:t>
      </w:r>
      <w:r>
        <w:t></w:t>
      </w:r>
      <w:r>
        <w:t></w:t>
      </w:r>
      <w:r>
        <w:t></w:t>
      </w:r>
      <w:r>
        <w:t></w:t>
      </w:r>
      <w:r>
        <w:t></w:t>
      </w:r>
      <w:r>
        <w:rPr>
          <w:rFonts w:hint="eastAsia"/>
        </w:rPr>
        <w:t>Є</w:t>
      </w:r>
      <w:r>
        <w:t></w:t>
      </w:r>
      <w:r>
        <w:t></w:t>
      </w:r>
      <w:r>
        <w:rPr>
          <w:rFonts w:hint="eastAsia"/>
        </w:rPr>
        <w:t>Тодорова</w:t>
      </w:r>
      <w:r>
        <w:t></w:t>
      </w:r>
      <w:r>
        <w:t></w:t>
      </w:r>
      <w:r>
        <w:t></w:t>
      </w:r>
      <w:r>
        <w:t></w:t>
      </w:r>
      <w:r>
        <w:t></w:t>
      </w:r>
      <w:r>
        <w:t></w:t>
      </w:r>
      <w:r>
        <w:t></w:t>
      </w:r>
      <w:r>
        <w:rPr>
          <w:rFonts w:hint="eastAsia"/>
        </w:rPr>
        <w:t>та</w:t>
      </w:r>
      <w:r>
        <w:t></w:t>
      </w:r>
      <w:r>
        <w:rPr>
          <w:rFonts w:hint="eastAsia"/>
        </w:rPr>
        <w:t>ін</w:t>
      </w:r>
      <w:r>
        <w:t></w:t>
      </w:r>
    </w:p>
    <w:p w:rsidR="00702A1D" w:rsidRDefault="00702A1D" w:rsidP="00702A1D">
      <w:r>
        <w:rPr>
          <w:rFonts w:hint="eastAsia"/>
        </w:rPr>
        <w:t>У</w:t>
      </w:r>
      <w:r>
        <w:t></w:t>
      </w:r>
      <w:r>
        <w:rPr>
          <w:rFonts w:hint="eastAsia"/>
        </w:rPr>
        <w:t>західноєвропейській</w:t>
      </w:r>
      <w:r>
        <w:t></w:t>
      </w:r>
      <w:r>
        <w:rPr>
          <w:rFonts w:hint="eastAsia"/>
        </w:rPr>
        <w:t>лінгвістиці</w:t>
      </w:r>
      <w:r>
        <w:t></w:t>
      </w:r>
      <w:r>
        <w:rPr>
          <w:rFonts w:hint="eastAsia"/>
        </w:rPr>
        <w:t>дослідження</w:t>
      </w:r>
      <w:r>
        <w:t></w:t>
      </w:r>
      <w:r>
        <w:rPr>
          <w:rFonts w:hint="eastAsia"/>
        </w:rPr>
        <w:t>перифразу</w:t>
      </w:r>
    </w:p>
    <w:p w:rsidR="00702A1D" w:rsidRDefault="00702A1D" w:rsidP="00702A1D">
      <w:r>
        <w:rPr>
          <w:rFonts w:hint="eastAsia"/>
        </w:rPr>
        <w:t>активізується</w:t>
      </w:r>
      <w:r>
        <w:t></w:t>
      </w:r>
      <w:r>
        <w:rPr>
          <w:rFonts w:hint="eastAsia"/>
        </w:rPr>
        <w:t>також</w:t>
      </w:r>
      <w:r>
        <w:t></w:t>
      </w:r>
      <w:r>
        <w:rPr>
          <w:rFonts w:hint="eastAsia"/>
        </w:rPr>
        <w:t>у</w:t>
      </w:r>
      <w:r>
        <w:t></w:t>
      </w:r>
      <w:r>
        <w:t></w:t>
      </w:r>
      <w:r>
        <w:t></w:t>
      </w:r>
      <w:r>
        <w:t></w:t>
      </w:r>
      <w:r>
        <w:rPr>
          <w:rFonts w:hint="eastAsia"/>
        </w:rPr>
        <w:t>х</w:t>
      </w:r>
      <w:r>
        <w:t></w:t>
      </w:r>
      <w:r>
        <w:rPr>
          <w:rFonts w:hint="eastAsia"/>
        </w:rPr>
        <w:t>роках</w:t>
      </w:r>
      <w:r>
        <w:t></w:t>
      </w:r>
      <w:r>
        <w:t></w:t>
      </w:r>
      <w:r>
        <w:t></w:t>
      </w:r>
      <w:r>
        <w:t></w:t>
      </w:r>
      <w:r>
        <w:rPr>
          <w:rFonts w:hint="eastAsia"/>
        </w:rPr>
        <w:t>століття</w:t>
      </w:r>
      <w:r>
        <w:t></w:t>
      </w:r>
      <w:r>
        <w:t></w:t>
      </w:r>
      <w:r>
        <w:rPr>
          <w:rFonts w:hint="eastAsia"/>
        </w:rPr>
        <w:t>Йдеться</w:t>
      </w:r>
      <w:r>
        <w:t></w:t>
      </w:r>
      <w:r>
        <w:rPr>
          <w:rFonts w:hint="eastAsia"/>
        </w:rPr>
        <w:t>насамперед</w:t>
      </w:r>
      <w:r>
        <w:t></w:t>
      </w:r>
      <w:r>
        <w:rPr>
          <w:rFonts w:hint="eastAsia"/>
        </w:rPr>
        <w:t>про</w:t>
      </w:r>
    </w:p>
    <w:p w:rsidR="00702A1D" w:rsidRDefault="00702A1D" w:rsidP="00702A1D">
      <w:r>
        <w:rPr>
          <w:rFonts w:hint="eastAsia"/>
        </w:rPr>
        <w:t>французьку</w:t>
      </w:r>
      <w:r>
        <w:t></w:t>
      </w:r>
      <w:r>
        <w:t></w:t>
      </w:r>
      <w:r>
        <w:rPr>
          <w:rFonts w:hint="eastAsia"/>
        </w:rPr>
        <w:t>німецьку</w:t>
      </w:r>
      <w:r>
        <w:t></w:t>
      </w:r>
      <w:r>
        <w:t></w:t>
      </w:r>
      <w:r>
        <w:rPr>
          <w:rFonts w:hint="eastAsia"/>
        </w:rPr>
        <w:t>англійську</w:t>
      </w:r>
      <w:r>
        <w:t></w:t>
      </w:r>
      <w:r>
        <w:rPr>
          <w:rFonts w:hint="eastAsia"/>
        </w:rPr>
        <w:t>мови</w:t>
      </w:r>
      <w:r>
        <w:t></w:t>
      </w:r>
      <w:r>
        <w:t></w:t>
      </w:r>
      <w:r>
        <w:rPr>
          <w:rFonts w:hint="eastAsia"/>
        </w:rPr>
        <w:t>Зазначимо</w:t>
      </w:r>
      <w:r>
        <w:t></w:t>
      </w:r>
      <w:r>
        <w:t></w:t>
      </w:r>
      <w:r>
        <w:rPr>
          <w:rFonts w:hint="eastAsia"/>
        </w:rPr>
        <w:t>що</w:t>
      </w:r>
      <w:r>
        <w:t></w:t>
      </w:r>
      <w:r>
        <w:rPr>
          <w:rFonts w:hint="eastAsia"/>
        </w:rPr>
        <w:t>особливу</w:t>
      </w:r>
      <w:r>
        <w:t></w:t>
      </w:r>
      <w:r>
        <w:rPr>
          <w:rFonts w:hint="eastAsia"/>
        </w:rPr>
        <w:t>увагу</w:t>
      </w:r>
      <w:r>
        <w:t></w:t>
      </w:r>
      <w:r>
        <w:rPr>
          <w:rFonts w:hint="eastAsia"/>
        </w:rPr>
        <w:t>цьому</w:t>
      </w:r>
    </w:p>
    <w:p w:rsidR="00702A1D" w:rsidRDefault="00702A1D" w:rsidP="00702A1D">
      <w:r>
        <w:rPr>
          <w:rFonts w:hint="eastAsia"/>
        </w:rPr>
        <w:t>явищу</w:t>
      </w:r>
      <w:r>
        <w:t></w:t>
      </w:r>
      <w:r>
        <w:rPr>
          <w:rFonts w:hint="eastAsia"/>
        </w:rPr>
        <w:t>приділяла</w:t>
      </w:r>
      <w:r>
        <w:t></w:t>
      </w:r>
      <w:r>
        <w:rPr>
          <w:rFonts w:hint="eastAsia"/>
        </w:rPr>
        <w:t>французький</w:t>
      </w:r>
      <w:r>
        <w:t></w:t>
      </w:r>
      <w:r>
        <w:rPr>
          <w:rFonts w:hint="eastAsia"/>
        </w:rPr>
        <w:t>лінгвіст</w:t>
      </w:r>
      <w:r>
        <w:t></w:t>
      </w:r>
      <w:r>
        <w:rPr>
          <w:rFonts w:hint="eastAsia"/>
        </w:rPr>
        <w:t>К</w:t>
      </w:r>
      <w:r>
        <w:t></w:t>
      </w:r>
      <w:r>
        <w:t></w:t>
      </w:r>
      <w:r>
        <w:rPr>
          <w:rFonts w:hint="eastAsia"/>
        </w:rPr>
        <w:t>Фукс</w:t>
      </w:r>
      <w:r>
        <w:t></w:t>
      </w:r>
      <w:r>
        <w:t></w:t>
      </w:r>
      <w:r>
        <w:rPr>
          <w:rFonts w:hint="eastAsia"/>
        </w:rPr>
        <w:t>яка</w:t>
      </w:r>
      <w:r>
        <w:t></w:t>
      </w:r>
      <w:r>
        <w:rPr>
          <w:rFonts w:hint="eastAsia"/>
        </w:rPr>
        <w:t>вивчала</w:t>
      </w:r>
      <w:r>
        <w:t></w:t>
      </w:r>
      <w:r>
        <w:rPr>
          <w:rFonts w:hint="eastAsia"/>
        </w:rPr>
        <w:t>перифраз</w:t>
      </w:r>
      <w:r>
        <w:t></w:t>
      </w:r>
      <w:r>
        <w:rPr>
          <w:rFonts w:hint="eastAsia"/>
        </w:rPr>
        <w:t>і</w:t>
      </w:r>
      <w:r>
        <w:t></w:t>
      </w:r>
      <w:r>
        <w:rPr>
          <w:rFonts w:hint="eastAsia"/>
        </w:rPr>
        <w:t>в</w:t>
      </w:r>
    </w:p>
    <w:p w:rsidR="00702A1D" w:rsidRDefault="00702A1D" w:rsidP="00702A1D">
      <w:r>
        <w:rPr>
          <w:rFonts w:hint="eastAsia"/>
        </w:rPr>
        <w:t>історичній</w:t>
      </w:r>
      <w:r>
        <w:t></w:t>
      </w:r>
      <w:r>
        <w:rPr>
          <w:rFonts w:hint="eastAsia"/>
        </w:rPr>
        <w:t>площині</w:t>
      </w:r>
      <w:r>
        <w:t></w:t>
      </w:r>
      <w:r>
        <w:t></w:t>
      </w:r>
      <w:r>
        <w:rPr>
          <w:rFonts w:hint="eastAsia"/>
        </w:rPr>
        <w:t>і</w:t>
      </w:r>
      <w:r>
        <w:t></w:t>
      </w:r>
      <w:r>
        <w:rPr>
          <w:rFonts w:hint="eastAsia"/>
        </w:rPr>
        <w:t>в</w:t>
      </w:r>
      <w:r>
        <w:t></w:t>
      </w:r>
      <w:r>
        <w:rPr>
          <w:rFonts w:hint="eastAsia"/>
        </w:rPr>
        <w:t>аспекті</w:t>
      </w:r>
      <w:r>
        <w:t></w:t>
      </w:r>
      <w:r>
        <w:rPr>
          <w:rFonts w:hint="eastAsia"/>
        </w:rPr>
        <w:t>генеративної</w:t>
      </w:r>
      <w:r>
        <w:t></w:t>
      </w:r>
      <w:r>
        <w:rPr>
          <w:rFonts w:hint="eastAsia"/>
        </w:rPr>
        <w:t>граматики</w:t>
      </w:r>
      <w:r>
        <w:t></w:t>
      </w:r>
      <w:r>
        <w:t></w:t>
      </w:r>
      <w:r>
        <w:rPr>
          <w:rFonts w:hint="eastAsia"/>
        </w:rPr>
        <w:t>когнітивної</w:t>
      </w:r>
    </w:p>
    <w:p w:rsidR="00702A1D" w:rsidRDefault="00702A1D" w:rsidP="00702A1D">
      <w:r>
        <w:rPr>
          <w:rFonts w:hint="eastAsia"/>
        </w:rPr>
        <w:t>лінгвістики</w:t>
      </w:r>
      <w:r>
        <w:t></w:t>
      </w:r>
      <w:r>
        <w:t></w:t>
      </w:r>
      <w:r>
        <w:t></w:t>
      </w:r>
      <w:r>
        <w:t></w:t>
      </w:r>
      <w:r>
        <w:t></w:t>
      </w:r>
      <w:r>
        <w:t></w:t>
      </w:r>
      <w:r>
        <w:t></w:t>
      </w:r>
      <w:r>
        <w:t></w:t>
      </w:r>
      <w:r>
        <w:t></w:t>
      </w:r>
      <w:r>
        <w:t></w:t>
      </w:r>
      <w:r>
        <w:t></w:t>
      </w:r>
      <w:r>
        <w:t></w:t>
      </w:r>
      <w:r>
        <w:t></w:t>
      </w:r>
      <w:r>
        <w:t></w:t>
      </w:r>
      <w:r>
        <w:t></w:t>
      </w:r>
      <w:r>
        <w:t></w:t>
      </w:r>
      <w:r>
        <w:t></w:t>
      </w:r>
      <w:r>
        <w:t></w:t>
      </w:r>
      <w:r>
        <w:rPr>
          <w:rFonts w:hint="eastAsia"/>
        </w:rPr>
        <w:t>Серед</w:t>
      </w:r>
      <w:r>
        <w:t></w:t>
      </w:r>
      <w:r>
        <w:rPr>
          <w:rFonts w:hint="eastAsia"/>
        </w:rPr>
        <w:t>німецьких</w:t>
      </w:r>
      <w:r>
        <w:t></w:t>
      </w:r>
      <w:r>
        <w:rPr>
          <w:rFonts w:hint="eastAsia"/>
        </w:rPr>
        <w:t>фахових</w:t>
      </w:r>
      <w:r>
        <w:t></w:t>
      </w:r>
      <w:r>
        <w:rPr>
          <w:rFonts w:hint="eastAsia"/>
        </w:rPr>
        <w:t>досліджень</w:t>
      </w:r>
      <w:r>
        <w:t></w:t>
      </w:r>
      <w:r>
        <w:rPr>
          <w:rFonts w:hint="eastAsia"/>
        </w:rPr>
        <w:t>варто</w:t>
      </w:r>
    </w:p>
    <w:p w:rsidR="00702A1D" w:rsidRDefault="00702A1D" w:rsidP="00702A1D">
      <w:r>
        <w:rPr>
          <w:rFonts w:hint="eastAsia"/>
        </w:rPr>
        <w:t>відзначити</w:t>
      </w:r>
      <w:r>
        <w:t></w:t>
      </w:r>
      <w:r>
        <w:rPr>
          <w:rFonts w:hint="eastAsia"/>
        </w:rPr>
        <w:t>роботу</w:t>
      </w:r>
      <w:r>
        <w:t></w:t>
      </w:r>
      <w:r>
        <w:rPr>
          <w:rFonts w:hint="eastAsia"/>
        </w:rPr>
        <w:t>Т</w:t>
      </w:r>
      <w:r>
        <w:t></w:t>
      </w:r>
      <w:r>
        <w:t></w:t>
      </w:r>
      <w:r>
        <w:rPr>
          <w:rFonts w:hint="eastAsia"/>
        </w:rPr>
        <w:t>Мідяної</w:t>
      </w:r>
      <w:r>
        <w:t></w:t>
      </w:r>
      <w:r>
        <w:t></w:t>
      </w:r>
      <w:r>
        <w:t></w:t>
      </w:r>
      <w:r>
        <w:t></w:t>
      </w:r>
      <w:r>
        <w:t></w:t>
      </w:r>
      <w:r>
        <w:t></w:t>
      </w:r>
      <w:r>
        <w:t></w:t>
      </w:r>
    </w:p>
    <w:p w:rsidR="00702A1D" w:rsidRDefault="00702A1D" w:rsidP="00702A1D">
      <w:r>
        <w:rPr>
          <w:rFonts w:hint="eastAsia"/>
        </w:rPr>
        <w:t>Паралельно</w:t>
      </w:r>
      <w:r>
        <w:t></w:t>
      </w:r>
      <w:r>
        <w:rPr>
          <w:rFonts w:hint="eastAsia"/>
        </w:rPr>
        <w:t>з</w:t>
      </w:r>
      <w:r>
        <w:t></w:t>
      </w:r>
      <w:r>
        <w:rPr>
          <w:rFonts w:hint="eastAsia"/>
        </w:rPr>
        <w:t>названою</w:t>
      </w:r>
      <w:r>
        <w:t></w:t>
      </w:r>
      <w:r>
        <w:rPr>
          <w:rFonts w:hint="eastAsia"/>
        </w:rPr>
        <w:t>аспектологією</w:t>
      </w:r>
      <w:r>
        <w:t></w:t>
      </w:r>
      <w:r>
        <w:t></w:t>
      </w:r>
      <w:r>
        <w:rPr>
          <w:rFonts w:hint="eastAsia"/>
        </w:rPr>
        <w:t>вивчення</w:t>
      </w:r>
      <w:r>
        <w:t></w:t>
      </w:r>
      <w:r>
        <w:rPr>
          <w:rFonts w:hint="eastAsia"/>
        </w:rPr>
        <w:t>перифразу</w:t>
      </w:r>
      <w:r>
        <w:t></w:t>
      </w:r>
      <w:r>
        <w:rPr>
          <w:rFonts w:hint="eastAsia"/>
        </w:rPr>
        <w:t>в</w:t>
      </w:r>
      <w:r>
        <w:t></w:t>
      </w:r>
      <w:r>
        <w:rPr>
          <w:rFonts w:hint="eastAsia"/>
        </w:rPr>
        <w:t>контексті</w:t>
      </w:r>
    </w:p>
    <w:p w:rsidR="00702A1D" w:rsidRDefault="00702A1D" w:rsidP="00702A1D">
      <w:r>
        <w:rPr>
          <w:rFonts w:hint="eastAsia"/>
        </w:rPr>
        <w:t>дослідження</w:t>
      </w:r>
      <w:r>
        <w:t></w:t>
      </w:r>
      <w:r>
        <w:rPr>
          <w:rFonts w:hint="eastAsia"/>
        </w:rPr>
        <w:t>мови</w:t>
      </w:r>
      <w:r>
        <w:t></w:t>
      </w:r>
      <w:r>
        <w:rPr>
          <w:rFonts w:hint="eastAsia"/>
        </w:rPr>
        <w:t>ЗМІ</w:t>
      </w:r>
      <w:r>
        <w:t></w:t>
      </w:r>
      <w:r>
        <w:rPr>
          <w:rFonts w:hint="eastAsia"/>
        </w:rPr>
        <w:t>на</w:t>
      </w:r>
      <w:r>
        <w:t></w:t>
      </w:r>
      <w:r>
        <w:rPr>
          <w:rFonts w:hint="eastAsia"/>
        </w:rPr>
        <w:t>матеріалі</w:t>
      </w:r>
      <w:r>
        <w:t></w:t>
      </w:r>
      <w:r>
        <w:rPr>
          <w:rFonts w:hint="eastAsia"/>
        </w:rPr>
        <w:t>англійської</w:t>
      </w:r>
      <w:r>
        <w:t></w:t>
      </w:r>
      <w:r>
        <w:t></w:t>
      </w:r>
      <w:r>
        <w:rPr>
          <w:rFonts w:hint="eastAsia"/>
        </w:rPr>
        <w:t>французької</w:t>
      </w:r>
      <w:r>
        <w:t></w:t>
      </w:r>
      <w:r>
        <w:t></w:t>
      </w:r>
      <w:r>
        <w:rPr>
          <w:rFonts w:hint="eastAsia"/>
        </w:rPr>
        <w:t>іспанської</w:t>
      </w:r>
      <w:r>
        <w:t></w:t>
      </w:r>
    </w:p>
    <w:p w:rsidR="00702A1D" w:rsidRDefault="00702A1D" w:rsidP="00702A1D">
      <w:r>
        <w:rPr>
          <w:rFonts w:hint="eastAsia"/>
        </w:rPr>
        <w:t>німецької</w:t>
      </w:r>
      <w:r>
        <w:t></w:t>
      </w:r>
      <w:r>
        <w:rPr>
          <w:rFonts w:hint="eastAsia"/>
        </w:rPr>
        <w:t>мов</w:t>
      </w:r>
      <w:r>
        <w:t></w:t>
      </w:r>
      <w:r>
        <w:rPr>
          <w:rFonts w:hint="eastAsia"/>
        </w:rPr>
        <w:t>або</w:t>
      </w:r>
      <w:r>
        <w:t></w:t>
      </w:r>
      <w:r>
        <w:rPr>
          <w:rFonts w:hint="eastAsia"/>
        </w:rPr>
        <w:t>у</w:t>
      </w:r>
      <w:r>
        <w:t></w:t>
      </w:r>
      <w:r>
        <w:rPr>
          <w:rFonts w:hint="eastAsia"/>
        </w:rPr>
        <w:t>зіставному</w:t>
      </w:r>
      <w:r>
        <w:t></w:t>
      </w:r>
      <w:r>
        <w:rPr>
          <w:rFonts w:hint="eastAsia"/>
        </w:rPr>
        <w:t>аспекті</w:t>
      </w:r>
      <w:r>
        <w:t></w:t>
      </w:r>
      <w:r>
        <w:rPr>
          <w:rFonts w:hint="eastAsia"/>
        </w:rPr>
        <w:t>представлено</w:t>
      </w:r>
      <w:r>
        <w:t></w:t>
      </w:r>
      <w:r>
        <w:rPr>
          <w:rFonts w:hint="eastAsia"/>
        </w:rPr>
        <w:t>також</w:t>
      </w:r>
      <w:r>
        <w:t></w:t>
      </w:r>
      <w:r>
        <w:rPr>
          <w:rFonts w:hint="eastAsia"/>
        </w:rPr>
        <w:t>різноаспектними</w:t>
      </w:r>
    </w:p>
    <w:p w:rsidR="00702A1D" w:rsidRDefault="00702A1D" w:rsidP="00702A1D">
      <w:r>
        <w:rPr>
          <w:rFonts w:hint="eastAsia"/>
        </w:rPr>
        <w:t>фаховими</w:t>
      </w:r>
      <w:r>
        <w:t></w:t>
      </w:r>
      <w:r>
        <w:rPr>
          <w:rFonts w:hint="eastAsia"/>
        </w:rPr>
        <w:t>студіями</w:t>
      </w:r>
      <w:r>
        <w:t></w:t>
      </w:r>
      <w:r>
        <w:rPr>
          <w:rFonts w:hint="eastAsia"/>
        </w:rPr>
        <w:t>Н</w:t>
      </w:r>
      <w:r>
        <w:t></w:t>
      </w:r>
      <w:r>
        <w:t></w:t>
      </w:r>
      <w:r>
        <w:rPr>
          <w:rFonts w:hint="eastAsia"/>
        </w:rPr>
        <w:t>Базарської</w:t>
      </w:r>
      <w:r>
        <w:t></w:t>
      </w:r>
      <w:r>
        <w:t></w:t>
      </w:r>
      <w:r>
        <w:t></w:t>
      </w:r>
      <w:r>
        <w:t></w:t>
      </w:r>
      <w:r>
        <w:t></w:t>
      </w:r>
      <w:r>
        <w:t></w:t>
      </w:r>
      <w:r>
        <w:t></w:t>
      </w:r>
      <w:r>
        <w:t></w:t>
      </w:r>
      <w:r>
        <w:t></w:t>
      </w:r>
      <w:r>
        <w:rPr>
          <w:rFonts w:hint="eastAsia"/>
        </w:rPr>
        <w:t>Н</w:t>
      </w:r>
      <w:r>
        <w:t></w:t>
      </w:r>
      <w:r>
        <w:t></w:t>
      </w:r>
      <w:r>
        <w:rPr>
          <w:rFonts w:hint="eastAsia"/>
        </w:rPr>
        <w:t>Борисенко</w:t>
      </w:r>
      <w:r>
        <w:t></w:t>
      </w:r>
      <w:r>
        <w:t></w:t>
      </w:r>
      <w:r>
        <w:t></w:t>
      </w:r>
      <w:r>
        <w:t></w:t>
      </w:r>
      <w:r>
        <w:t></w:t>
      </w:r>
      <w:r>
        <w:t></w:t>
      </w:r>
      <w:r>
        <w:t></w:t>
      </w:r>
      <w:r>
        <w:rPr>
          <w:rFonts w:hint="eastAsia"/>
        </w:rPr>
        <w:t>Є</w:t>
      </w:r>
      <w:r>
        <w:t></w:t>
      </w:r>
      <w:r>
        <w:t></w:t>
      </w:r>
      <w:r>
        <w:rPr>
          <w:rFonts w:hint="eastAsia"/>
        </w:rPr>
        <w:t>Євдокимової</w:t>
      </w:r>
    </w:p>
    <w:p w:rsidR="00702A1D" w:rsidRDefault="00702A1D" w:rsidP="00702A1D">
      <w:r>
        <w:t></w:t>
      </w:r>
      <w:r>
        <w:t></w:t>
      </w:r>
      <w:r>
        <w:t></w:t>
      </w:r>
      <w:r>
        <w:t></w:t>
      </w:r>
      <w:r>
        <w:t></w:t>
      </w:r>
      <w:r>
        <w:t></w:t>
      </w:r>
      <w:r>
        <w:rPr>
          <w:rFonts w:hint="eastAsia"/>
        </w:rPr>
        <w:t>Н</w:t>
      </w:r>
      <w:r>
        <w:t></w:t>
      </w:r>
      <w:r>
        <w:t></w:t>
      </w:r>
      <w:r>
        <w:rPr>
          <w:rFonts w:hint="eastAsia"/>
        </w:rPr>
        <w:t>Єсменської</w:t>
      </w:r>
      <w:r>
        <w:t></w:t>
      </w:r>
      <w:r>
        <w:t></w:t>
      </w:r>
      <w:r>
        <w:t></w:t>
      </w:r>
      <w:r>
        <w:t></w:t>
      </w:r>
      <w:r>
        <w:t></w:t>
      </w:r>
      <w:r>
        <w:t></w:t>
      </w:r>
      <w:r>
        <w:t></w:t>
      </w:r>
      <w:r>
        <w:rPr>
          <w:rFonts w:hint="eastAsia"/>
        </w:rPr>
        <w:t>О</w:t>
      </w:r>
      <w:r>
        <w:t></w:t>
      </w:r>
      <w:r>
        <w:t></w:t>
      </w:r>
      <w:r>
        <w:rPr>
          <w:rFonts w:hint="eastAsia"/>
        </w:rPr>
        <w:t>Катаєвої</w:t>
      </w:r>
      <w:r>
        <w:t></w:t>
      </w:r>
      <w:r>
        <w:t></w:t>
      </w:r>
      <w:r>
        <w:t></w:t>
      </w:r>
      <w:r>
        <w:t></w:t>
      </w:r>
      <w:r>
        <w:t></w:t>
      </w:r>
      <w:r>
        <w:t></w:t>
      </w:r>
      <w:r>
        <w:t></w:t>
      </w:r>
      <w:r>
        <w:rPr>
          <w:rFonts w:hint="eastAsia"/>
        </w:rPr>
        <w:t>В</w:t>
      </w:r>
      <w:r>
        <w:t></w:t>
      </w:r>
      <w:r>
        <w:t></w:t>
      </w:r>
      <w:r>
        <w:rPr>
          <w:rFonts w:hint="eastAsia"/>
        </w:rPr>
        <w:t>Мілехіної</w:t>
      </w:r>
      <w:r>
        <w:t></w:t>
      </w:r>
      <w:r>
        <w:t></w:t>
      </w:r>
      <w:r>
        <w:t></w:t>
      </w:r>
      <w:r>
        <w:t></w:t>
      </w:r>
      <w:r>
        <w:t></w:t>
      </w:r>
      <w:r>
        <w:t></w:t>
      </w:r>
      <w:r>
        <w:t></w:t>
      </w:r>
      <w:r>
        <w:t></w:t>
      </w:r>
      <w:r>
        <w:rPr>
          <w:rFonts w:hint="eastAsia"/>
        </w:rPr>
        <w:t>К</w:t>
      </w:r>
      <w:r>
        <w:t></w:t>
      </w:r>
      <w:r>
        <w:t></w:t>
      </w:r>
      <w:r>
        <w:rPr>
          <w:rFonts w:hint="eastAsia"/>
        </w:rPr>
        <w:t>Отт</w:t>
      </w:r>
      <w:r>
        <w:t></w:t>
      </w:r>
      <w:r>
        <w:t></w:t>
      </w:r>
      <w:r>
        <w:t></w:t>
      </w:r>
      <w:r>
        <w:t></w:t>
      </w:r>
      <w:r>
        <w:t></w:t>
      </w:r>
      <w:r>
        <w:t></w:t>
      </w:r>
      <w:r>
        <w:t></w:t>
      </w:r>
      <w:r>
        <w:rPr>
          <w:rFonts w:hint="eastAsia"/>
        </w:rPr>
        <w:t>та</w:t>
      </w:r>
    </w:p>
    <w:p w:rsidR="00702A1D" w:rsidRDefault="00702A1D" w:rsidP="00702A1D">
      <w:r>
        <w:rPr>
          <w:rFonts w:hint="eastAsia"/>
        </w:rPr>
        <w:t>ін</w:t>
      </w:r>
      <w:r>
        <w:t></w:t>
      </w:r>
    </w:p>
    <w:p w:rsidR="00702A1D" w:rsidRDefault="00702A1D" w:rsidP="00702A1D">
      <w:r>
        <w:rPr>
          <w:rFonts w:hint="eastAsia"/>
        </w:rPr>
        <w:t>Відтак</w:t>
      </w:r>
      <w:r>
        <w:t></w:t>
      </w:r>
      <w:r>
        <w:t></w:t>
      </w:r>
      <w:r>
        <w:rPr>
          <w:rFonts w:hint="eastAsia"/>
        </w:rPr>
        <w:t>можна</w:t>
      </w:r>
      <w:r>
        <w:t></w:t>
      </w:r>
      <w:r>
        <w:rPr>
          <w:rFonts w:hint="eastAsia"/>
        </w:rPr>
        <w:t>узагальнити</w:t>
      </w:r>
      <w:r>
        <w:t></w:t>
      </w:r>
      <w:r>
        <w:rPr>
          <w:rFonts w:hint="eastAsia"/>
        </w:rPr>
        <w:t>та</w:t>
      </w:r>
      <w:r>
        <w:t></w:t>
      </w:r>
      <w:r>
        <w:rPr>
          <w:rFonts w:hint="eastAsia"/>
        </w:rPr>
        <w:t>виділити</w:t>
      </w:r>
      <w:r>
        <w:t></w:t>
      </w:r>
      <w:r>
        <w:rPr>
          <w:rFonts w:hint="eastAsia"/>
        </w:rPr>
        <w:t>такі</w:t>
      </w:r>
      <w:r>
        <w:t></w:t>
      </w:r>
      <w:r>
        <w:rPr>
          <w:rFonts w:hint="eastAsia"/>
        </w:rPr>
        <w:t>напрямки</w:t>
      </w:r>
      <w:r>
        <w:t></w:t>
      </w:r>
      <w:r>
        <w:rPr>
          <w:rFonts w:hint="eastAsia"/>
        </w:rPr>
        <w:t>досліджень</w:t>
      </w:r>
    </w:p>
    <w:p w:rsidR="00702A1D" w:rsidRDefault="00702A1D" w:rsidP="00702A1D">
      <w:r>
        <w:rPr>
          <w:rFonts w:hint="eastAsia"/>
        </w:rPr>
        <w:t>перифрастичного</w:t>
      </w:r>
      <w:r>
        <w:t></w:t>
      </w:r>
      <w:r>
        <w:rPr>
          <w:rFonts w:hint="eastAsia"/>
        </w:rPr>
        <w:t>ресурсу</w:t>
      </w:r>
      <w:r>
        <w:t></w:t>
      </w:r>
      <w:r>
        <w:rPr>
          <w:rFonts w:hint="eastAsia"/>
        </w:rPr>
        <w:t>мови</w:t>
      </w:r>
      <w:r>
        <w:t></w:t>
      </w:r>
      <w:r>
        <w:t></w:t>
      </w:r>
      <w:r>
        <w:rPr>
          <w:rFonts w:hint="eastAsia"/>
        </w:rPr>
        <w:t>тематичний</w:t>
      </w:r>
      <w:r>
        <w:t></w:t>
      </w:r>
      <w:r>
        <w:t></w:t>
      </w:r>
      <w:r>
        <w:rPr>
          <w:rFonts w:hint="eastAsia"/>
        </w:rPr>
        <w:t>структурний</w:t>
      </w:r>
      <w:r>
        <w:t></w:t>
      </w:r>
      <w:r>
        <w:t></w:t>
      </w:r>
      <w:r>
        <w:rPr>
          <w:rFonts w:hint="eastAsia"/>
        </w:rPr>
        <w:t>функціональний</w:t>
      </w:r>
    </w:p>
    <w:p w:rsidR="00702A1D" w:rsidRDefault="00702A1D" w:rsidP="00702A1D">
      <w:r>
        <w:t></w:t>
      </w:r>
      <w:r>
        <w:rPr>
          <w:rFonts w:hint="eastAsia"/>
        </w:rPr>
        <w:t>розглядають</w:t>
      </w:r>
      <w:r>
        <w:t></w:t>
      </w:r>
      <w:r>
        <w:rPr>
          <w:rFonts w:hint="eastAsia"/>
        </w:rPr>
        <w:t>переважно</w:t>
      </w:r>
      <w:r>
        <w:t></w:t>
      </w:r>
      <w:r>
        <w:rPr>
          <w:rFonts w:hint="eastAsia"/>
        </w:rPr>
        <w:t>функції</w:t>
      </w:r>
      <w:r>
        <w:t></w:t>
      </w:r>
      <w:r>
        <w:rPr>
          <w:rFonts w:hint="eastAsia"/>
        </w:rPr>
        <w:t>перифразів</w:t>
      </w:r>
      <w:r>
        <w:t></w:t>
      </w:r>
      <w:r>
        <w:rPr>
          <w:rFonts w:hint="eastAsia"/>
        </w:rPr>
        <w:t>у</w:t>
      </w:r>
      <w:r>
        <w:t></w:t>
      </w:r>
      <w:r>
        <w:rPr>
          <w:rFonts w:hint="eastAsia"/>
        </w:rPr>
        <w:t>мові</w:t>
      </w:r>
      <w:r>
        <w:t></w:t>
      </w:r>
      <w:r>
        <w:t></w:t>
      </w:r>
      <w:r>
        <w:rPr>
          <w:rFonts w:hint="eastAsia"/>
        </w:rPr>
        <w:t>у</w:t>
      </w:r>
      <w:r>
        <w:t></w:t>
      </w:r>
      <w:r>
        <w:rPr>
          <w:rFonts w:hint="eastAsia"/>
        </w:rPr>
        <w:t>стилі</w:t>
      </w:r>
      <w:r>
        <w:t></w:t>
      </w:r>
      <w:r>
        <w:rPr>
          <w:rFonts w:hint="eastAsia"/>
        </w:rPr>
        <w:t>масової</w:t>
      </w:r>
    </w:p>
    <w:p w:rsidR="00702A1D" w:rsidRDefault="00702A1D" w:rsidP="00702A1D">
      <w:r>
        <w:rPr>
          <w:rFonts w:hint="eastAsia"/>
        </w:rPr>
        <w:t>інформації</w:t>
      </w:r>
      <w:r>
        <w:t></w:t>
      </w:r>
      <w:r>
        <w:rPr>
          <w:rFonts w:hint="eastAsia"/>
        </w:rPr>
        <w:t>та</w:t>
      </w:r>
      <w:r>
        <w:t></w:t>
      </w:r>
      <w:r>
        <w:rPr>
          <w:rFonts w:hint="eastAsia"/>
        </w:rPr>
        <w:t>художньому</w:t>
      </w:r>
      <w:r>
        <w:t></w:t>
      </w:r>
      <w:r>
        <w:rPr>
          <w:rFonts w:hint="eastAsia"/>
        </w:rPr>
        <w:t>стилі</w:t>
      </w:r>
      <w:r>
        <w:t></w:t>
      </w:r>
      <w:r>
        <w:t></w:t>
      </w:r>
      <w:r>
        <w:rPr>
          <w:rFonts w:hint="eastAsia"/>
        </w:rPr>
        <w:t>синтаксичні</w:t>
      </w:r>
      <w:r>
        <w:t></w:t>
      </w:r>
      <w:r>
        <w:rPr>
          <w:rFonts w:hint="eastAsia"/>
        </w:rPr>
        <w:t>функції</w:t>
      </w:r>
      <w:r>
        <w:t></w:t>
      </w:r>
      <w:r>
        <w:rPr>
          <w:rFonts w:hint="eastAsia"/>
        </w:rPr>
        <w:t>в</w:t>
      </w:r>
      <w:r>
        <w:t></w:t>
      </w:r>
      <w:r>
        <w:rPr>
          <w:rFonts w:hint="eastAsia"/>
        </w:rPr>
        <w:t>реченні</w:t>
      </w:r>
      <w:r>
        <w:t></w:t>
      </w:r>
      <w:r>
        <w:t></w:t>
      </w:r>
      <w:r>
        <w:t></w:t>
      </w:r>
      <w:r>
        <w:rPr>
          <w:rFonts w:hint="eastAsia"/>
        </w:rPr>
        <w:t>Науковці</w:t>
      </w:r>
    </w:p>
    <w:p w:rsidR="00702A1D" w:rsidRDefault="00702A1D" w:rsidP="00702A1D">
      <w:r>
        <w:rPr>
          <w:rFonts w:hint="eastAsia"/>
        </w:rPr>
        <w:t>аналізують</w:t>
      </w:r>
      <w:r>
        <w:t></w:t>
      </w:r>
      <w:r>
        <w:rPr>
          <w:rFonts w:hint="eastAsia"/>
        </w:rPr>
        <w:t>способи</w:t>
      </w:r>
      <w:r>
        <w:t></w:t>
      </w:r>
      <w:r>
        <w:t></w:t>
      </w:r>
      <w:r>
        <w:rPr>
          <w:rFonts w:hint="eastAsia"/>
        </w:rPr>
        <w:t>метафоричне</w:t>
      </w:r>
      <w:r>
        <w:t></w:t>
      </w:r>
      <w:r>
        <w:t></w:t>
      </w:r>
      <w:r>
        <w:rPr>
          <w:rFonts w:hint="eastAsia"/>
        </w:rPr>
        <w:t>метонімічне</w:t>
      </w:r>
      <w:r>
        <w:t></w:t>
      </w:r>
      <w:r>
        <w:rPr>
          <w:rFonts w:hint="eastAsia"/>
        </w:rPr>
        <w:t>перенесення</w:t>
      </w:r>
      <w:r>
        <w:t></w:t>
      </w:r>
      <w:r>
        <w:rPr>
          <w:rFonts w:hint="eastAsia"/>
        </w:rPr>
        <w:t>та</w:t>
      </w:r>
      <w:r>
        <w:t></w:t>
      </w:r>
      <w:r>
        <w:rPr>
          <w:rFonts w:hint="eastAsia"/>
        </w:rPr>
        <w:t>розширення</w:t>
      </w:r>
    </w:p>
    <w:p w:rsidR="00702A1D" w:rsidRDefault="00702A1D" w:rsidP="00702A1D">
      <w:r>
        <w:rPr>
          <w:rFonts w:hint="eastAsia"/>
        </w:rPr>
        <w:t>обсягу</w:t>
      </w:r>
      <w:r>
        <w:t></w:t>
      </w:r>
      <w:r>
        <w:rPr>
          <w:rFonts w:hint="eastAsia"/>
        </w:rPr>
        <w:t>поняття</w:t>
      </w:r>
      <w:r>
        <w:t></w:t>
      </w:r>
      <w:r>
        <w:rPr>
          <w:rFonts w:hint="eastAsia"/>
        </w:rPr>
        <w:t>денотата</w:t>
      </w:r>
      <w:r>
        <w:t></w:t>
      </w:r>
      <w:r>
        <w:t></w:t>
      </w:r>
      <w:r>
        <w:rPr>
          <w:rFonts w:hint="eastAsia"/>
        </w:rPr>
        <w:t>і</w:t>
      </w:r>
      <w:r>
        <w:t></w:t>
      </w:r>
      <w:r>
        <w:rPr>
          <w:rFonts w:hint="eastAsia"/>
        </w:rPr>
        <w:t>джерела</w:t>
      </w:r>
      <w:r>
        <w:t></w:t>
      </w:r>
      <w:r>
        <w:rPr>
          <w:rFonts w:hint="eastAsia"/>
        </w:rPr>
        <w:t>творення</w:t>
      </w:r>
      <w:r>
        <w:t></w:t>
      </w:r>
      <w:r>
        <w:rPr>
          <w:rFonts w:hint="eastAsia"/>
        </w:rPr>
        <w:t>перифрастичних</w:t>
      </w:r>
      <w:r>
        <w:t></w:t>
      </w:r>
      <w:r>
        <w:rPr>
          <w:rFonts w:hint="eastAsia"/>
        </w:rPr>
        <w:t>зворотів</w:t>
      </w:r>
      <w:r>
        <w:t></w:t>
      </w:r>
      <w:r>
        <w:t></w:t>
      </w:r>
      <w:r>
        <w:rPr>
          <w:rFonts w:hint="eastAsia"/>
        </w:rPr>
        <w:t>їх</w:t>
      </w:r>
    </w:p>
    <w:p w:rsidR="00702A1D" w:rsidRDefault="00702A1D" w:rsidP="00702A1D">
      <w:r>
        <w:rPr>
          <w:rFonts w:hint="eastAsia"/>
        </w:rPr>
        <w:t>оцінні</w:t>
      </w:r>
      <w:r>
        <w:t></w:t>
      </w:r>
      <w:r>
        <w:rPr>
          <w:rFonts w:hint="eastAsia"/>
        </w:rPr>
        <w:t>конотації</w:t>
      </w:r>
      <w:r>
        <w:t></w:t>
      </w:r>
    </w:p>
    <w:p w:rsidR="00702A1D" w:rsidRDefault="00702A1D" w:rsidP="00702A1D">
      <w:r>
        <w:rPr>
          <w:rFonts w:hint="eastAsia"/>
        </w:rPr>
        <w:t>Зокрема</w:t>
      </w:r>
      <w:r>
        <w:t></w:t>
      </w:r>
      <w:r>
        <w:t></w:t>
      </w:r>
      <w:r>
        <w:rPr>
          <w:rFonts w:hint="eastAsia"/>
        </w:rPr>
        <w:t>структурний</w:t>
      </w:r>
      <w:r>
        <w:t></w:t>
      </w:r>
      <w:r>
        <w:rPr>
          <w:rFonts w:hint="eastAsia"/>
        </w:rPr>
        <w:t>аналіз</w:t>
      </w:r>
      <w:r>
        <w:t></w:t>
      </w:r>
      <w:r>
        <w:rPr>
          <w:rFonts w:hint="eastAsia"/>
        </w:rPr>
        <w:t>перифрастичних</w:t>
      </w:r>
      <w:r>
        <w:t></w:t>
      </w:r>
      <w:r>
        <w:rPr>
          <w:rFonts w:hint="eastAsia"/>
        </w:rPr>
        <w:t>зворотів</w:t>
      </w:r>
      <w:r>
        <w:t></w:t>
      </w:r>
      <w:r>
        <w:rPr>
          <w:rFonts w:hint="eastAsia"/>
        </w:rPr>
        <w:t>продуктивно</w:t>
      </w:r>
    </w:p>
    <w:p w:rsidR="00702A1D" w:rsidRDefault="00702A1D" w:rsidP="00702A1D">
      <w:r>
        <w:rPr>
          <w:rFonts w:hint="eastAsia"/>
        </w:rPr>
        <w:t>розробляється</w:t>
      </w:r>
      <w:r>
        <w:t></w:t>
      </w:r>
      <w:r>
        <w:rPr>
          <w:rFonts w:hint="eastAsia"/>
        </w:rPr>
        <w:t>у</w:t>
      </w:r>
      <w:r>
        <w:t></w:t>
      </w:r>
      <w:r>
        <w:rPr>
          <w:rFonts w:hint="eastAsia"/>
        </w:rPr>
        <w:t>працях</w:t>
      </w:r>
      <w:r>
        <w:t></w:t>
      </w:r>
      <w:r>
        <w:rPr>
          <w:rFonts w:hint="eastAsia"/>
        </w:rPr>
        <w:t>Т</w:t>
      </w:r>
      <w:r>
        <w:t></w:t>
      </w:r>
      <w:r>
        <w:t></w:t>
      </w:r>
      <w:r>
        <w:rPr>
          <w:rFonts w:hint="eastAsia"/>
        </w:rPr>
        <w:t>Битєвої</w:t>
      </w:r>
      <w:r>
        <w:t></w:t>
      </w:r>
      <w:r>
        <w:t></w:t>
      </w:r>
      <w:r>
        <w:rPr>
          <w:rFonts w:hint="eastAsia"/>
        </w:rPr>
        <w:t>І</w:t>
      </w:r>
      <w:r>
        <w:t></w:t>
      </w:r>
      <w:r>
        <w:t></w:t>
      </w:r>
      <w:r>
        <w:rPr>
          <w:rFonts w:hint="eastAsia"/>
        </w:rPr>
        <w:t>Кобилянського</w:t>
      </w:r>
      <w:r>
        <w:t></w:t>
      </w:r>
      <w:r>
        <w:t></w:t>
      </w:r>
      <w:r>
        <w:rPr>
          <w:rFonts w:hint="eastAsia"/>
        </w:rPr>
        <w:t>А</w:t>
      </w:r>
      <w:r>
        <w:t></w:t>
      </w:r>
      <w:r>
        <w:t></w:t>
      </w:r>
      <w:r>
        <w:rPr>
          <w:rFonts w:hint="eastAsia"/>
        </w:rPr>
        <w:t>Новікова</w:t>
      </w:r>
      <w:r>
        <w:t></w:t>
      </w:r>
      <w:r>
        <w:t></w:t>
      </w:r>
      <w:r>
        <w:rPr>
          <w:rFonts w:hint="eastAsia"/>
        </w:rPr>
        <w:t>Так</w:t>
      </w:r>
      <w:r>
        <w:t></w:t>
      </w:r>
    </w:p>
    <w:p w:rsidR="00702A1D" w:rsidRDefault="00702A1D" w:rsidP="00702A1D">
      <w:r>
        <w:rPr>
          <w:rFonts w:hint="eastAsia"/>
        </w:rPr>
        <w:t>І</w:t>
      </w:r>
      <w:r>
        <w:t></w:t>
      </w:r>
      <w:r>
        <w:t></w:t>
      </w:r>
      <w:r>
        <w:rPr>
          <w:rFonts w:hint="eastAsia"/>
        </w:rPr>
        <w:t>Кобилянський</w:t>
      </w:r>
      <w:r>
        <w:t></w:t>
      </w:r>
      <w:r>
        <w:rPr>
          <w:rFonts w:hint="eastAsia"/>
        </w:rPr>
        <w:t>в</w:t>
      </w:r>
      <w:r>
        <w:t></w:t>
      </w:r>
      <w:r>
        <w:rPr>
          <w:rFonts w:hint="eastAsia"/>
        </w:rPr>
        <w:t>українській</w:t>
      </w:r>
      <w:r>
        <w:t></w:t>
      </w:r>
      <w:r>
        <w:rPr>
          <w:rFonts w:hint="eastAsia"/>
        </w:rPr>
        <w:t>перифрастиці</w:t>
      </w:r>
      <w:r>
        <w:t></w:t>
      </w:r>
      <w:r>
        <w:rPr>
          <w:rFonts w:hint="eastAsia"/>
        </w:rPr>
        <w:t>виділяє</w:t>
      </w:r>
      <w:r>
        <w:t></w:t>
      </w:r>
      <w:r>
        <w:rPr>
          <w:rFonts w:hint="eastAsia"/>
        </w:rPr>
        <w:t>два</w:t>
      </w:r>
      <w:r>
        <w:t></w:t>
      </w:r>
      <w:r>
        <w:rPr>
          <w:rFonts w:hint="eastAsia"/>
        </w:rPr>
        <w:t>типи</w:t>
      </w:r>
      <w:r>
        <w:t></w:t>
      </w:r>
      <w:r>
        <w:rPr>
          <w:rFonts w:hint="eastAsia"/>
        </w:rPr>
        <w:t>перифразів</w:t>
      </w:r>
      <w:r>
        <w:t></w:t>
      </w:r>
    </w:p>
    <w:p w:rsidR="00702A1D" w:rsidRDefault="00702A1D" w:rsidP="00702A1D">
      <w:r>
        <w:t></w:t>
      </w:r>
      <w:r>
        <w:rPr>
          <w:rFonts w:hint="eastAsia"/>
        </w:rPr>
        <w:t>звороти</w:t>
      </w:r>
      <w:r>
        <w:t></w:t>
      </w:r>
      <w:r>
        <w:t></w:t>
      </w:r>
      <w:r>
        <w:rPr>
          <w:rFonts w:hint="eastAsia"/>
        </w:rPr>
        <w:t>які</w:t>
      </w:r>
      <w:r>
        <w:t></w:t>
      </w:r>
      <w:r>
        <w:rPr>
          <w:rFonts w:hint="eastAsia"/>
        </w:rPr>
        <w:t>генетично</w:t>
      </w:r>
      <w:r>
        <w:t></w:t>
      </w:r>
      <w:r>
        <w:rPr>
          <w:rFonts w:hint="eastAsia"/>
        </w:rPr>
        <w:t>можна</w:t>
      </w:r>
      <w:r>
        <w:t></w:t>
      </w:r>
      <w:r>
        <w:rPr>
          <w:rFonts w:hint="eastAsia"/>
        </w:rPr>
        <w:t>співвіднести</w:t>
      </w:r>
      <w:r>
        <w:t></w:t>
      </w:r>
      <w:r>
        <w:rPr>
          <w:rFonts w:hint="eastAsia"/>
        </w:rPr>
        <w:t>з</w:t>
      </w:r>
      <w:r>
        <w:t></w:t>
      </w:r>
      <w:r>
        <w:rPr>
          <w:rFonts w:hint="eastAsia"/>
        </w:rPr>
        <w:t>вільними</w:t>
      </w:r>
      <w:r>
        <w:t></w:t>
      </w:r>
      <w:r>
        <w:rPr>
          <w:rFonts w:hint="eastAsia"/>
        </w:rPr>
        <w:t>словосполученнями</w:t>
      </w:r>
      <w:r>
        <w:t></w:t>
      </w:r>
    </w:p>
    <w:p w:rsidR="00702A1D" w:rsidRDefault="00702A1D" w:rsidP="00702A1D">
      <w:r>
        <w:rPr>
          <w:rFonts w:hint="eastAsia"/>
        </w:rPr>
        <w:t>звороти</w:t>
      </w:r>
      <w:r>
        <w:t></w:t>
      </w:r>
      <w:r>
        <w:t></w:t>
      </w:r>
      <w:r>
        <w:rPr>
          <w:rFonts w:hint="eastAsia"/>
        </w:rPr>
        <w:t>які</w:t>
      </w:r>
      <w:r>
        <w:t></w:t>
      </w:r>
      <w:r>
        <w:rPr>
          <w:rFonts w:hint="eastAsia"/>
        </w:rPr>
        <w:t>за</w:t>
      </w:r>
      <w:r>
        <w:t></w:t>
      </w:r>
      <w:r>
        <w:rPr>
          <w:rFonts w:hint="eastAsia"/>
        </w:rPr>
        <w:t>своїм</w:t>
      </w:r>
      <w:r>
        <w:t></w:t>
      </w:r>
      <w:r>
        <w:rPr>
          <w:rFonts w:hint="eastAsia"/>
        </w:rPr>
        <w:t>генезисом</w:t>
      </w:r>
      <w:r>
        <w:t></w:t>
      </w:r>
      <w:r>
        <w:rPr>
          <w:rFonts w:hint="eastAsia"/>
        </w:rPr>
        <w:t>не</w:t>
      </w:r>
      <w:r>
        <w:t></w:t>
      </w:r>
      <w:r>
        <w:rPr>
          <w:rFonts w:hint="eastAsia"/>
        </w:rPr>
        <w:t>відносяться</w:t>
      </w:r>
      <w:r>
        <w:t></w:t>
      </w:r>
      <w:r>
        <w:rPr>
          <w:rFonts w:hint="eastAsia"/>
        </w:rPr>
        <w:t>до</w:t>
      </w:r>
      <w:r>
        <w:t></w:t>
      </w:r>
      <w:r>
        <w:rPr>
          <w:rFonts w:hint="eastAsia"/>
        </w:rPr>
        <w:t>вільних</w:t>
      </w:r>
      <w:r>
        <w:t></w:t>
      </w:r>
      <w:r>
        <w:rPr>
          <w:rFonts w:hint="eastAsia"/>
        </w:rPr>
        <w:t>словосполучень</w:t>
      </w:r>
      <w:r>
        <w:t></w:t>
      </w:r>
    </w:p>
    <w:p w:rsidR="00702A1D" w:rsidRDefault="00702A1D" w:rsidP="00702A1D">
      <w:r>
        <w:rPr>
          <w:rFonts w:hint="eastAsia"/>
        </w:rPr>
        <w:t>хоча</w:t>
      </w:r>
      <w:r>
        <w:t></w:t>
      </w:r>
      <w:r>
        <w:rPr>
          <w:rFonts w:hint="eastAsia"/>
        </w:rPr>
        <w:t>будуються</w:t>
      </w:r>
      <w:r>
        <w:t></w:t>
      </w:r>
      <w:r>
        <w:rPr>
          <w:rFonts w:hint="eastAsia"/>
        </w:rPr>
        <w:t>за</w:t>
      </w:r>
      <w:r>
        <w:t></w:t>
      </w:r>
      <w:r>
        <w:rPr>
          <w:rFonts w:hint="eastAsia"/>
        </w:rPr>
        <w:t>визначеними</w:t>
      </w:r>
      <w:r>
        <w:t></w:t>
      </w:r>
      <w:r>
        <w:rPr>
          <w:rFonts w:hint="eastAsia"/>
        </w:rPr>
        <w:t>моделями</w:t>
      </w:r>
      <w:r>
        <w:t></w:t>
      </w:r>
      <w:r>
        <w:t></w:t>
      </w:r>
      <w:r>
        <w:t></w:t>
      </w:r>
      <w:r>
        <w:t></w:t>
      </w:r>
      <w:r>
        <w:t></w:t>
      </w:r>
      <w:r>
        <w:t></w:t>
      </w:r>
      <w:r>
        <w:t></w:t>
      </w:r>
      <w:r>
        <w:t></w:t>
      </w:r>
      <w:r>
        <w:rPr>
          <w:rFonts w:hint="eastAsia"/>
        </w:rPr>
        <w:t>У</w:t>
      </w:r>
      <w:r>
        <w:t></w:t>
      </w:r>
      <w:r>
        <w:rPr>
          <w:rFonts w:hint="eastAsia"/>
        </w:rPr>
        <w:t>свою</w:t>
      </w:r>
      <w:r>
        <w:t></w:t>
      </w:r>
      <w:r>
        <w:rPr>
          <w:rFonts w:hint="eastAsia"/>
        </w:rPr>
        <w:t>чергу</w:t>
      </w:r>
      <w:r>
        <w:t></w:t>
      </w:r>
      <w:r>
        <w:rPr>
          <w:rFonts w:hint="eastAsia"/>
        </w:rPr>
        <w:t>Т</w:t>
      </w:r>
      <w:r>
        <w:t></w:t>
      </w:r>
      <w:r>
        <w:t></w:t>
      </w:r>
      <w:r>
        <w:rPr>
          <w:rFonts w:hint="eastAsia"/>
        </w:rPr>
        <w:t>Битєва</w:t>
      </w:r>
      <w:r>
        <w:t></w:t>
      </w:r>
      <w:r>
        <w:rPr>
          <w:rFonts w:hint="eastAsia"/>
        </w:rPr>
        <w:t>подає</w:t>
      </w:r>
    </w:p>
    <w:p w:rsidR="00702A1D" w:rsidRDefault="00702A1D" w:rsidP="00702A1D">
      <w:r>
        <w:rPr>
          <w:rFonts w:hint="eastAsia"/>
        </w:rPr>
        <w:t>класифікаційну</w:t>
      </w:r>
      <w:r>
        <w:t></w:t>
      </w:r>
      <w:r>
        <w:rPr>
          <w:rFonts w:hint="eastAsia"/>
        </w:rPr>
        <w:t>модель</w:t>
      </w:r>
      <w:r>
        <w:t></w:t>
      </w:r>
      <w:r>
        <w:rPr>
          <w:rFonts w:hint="eastAsia"/>
        </w:rPr>
        <w:t>структурних</w:t>
      </w:r>
      <w:r>
        <w:t></w:t>
      </w:r>
      <w:r>
        <w:rPr>
          <w:rFonts w:hint="eastAsia"/>
        </w:rPr>
        <w:t>типів</w:t>
      </w:r>
      <w:r>
        <w:t></w:t>
      </w:r>
      <w:r>
        <w:rPr>
          <w:rFonts w:hint="eastAsia"/>
        </w:rPr>
        <w:t>перифразу</w:t>
      </w:r>
      <w:r>
        <w:t></w:t>
      </w:r>
      <w:r>
        <w:t></w:t>
      </w:r>
      <w:r>
        <w:t></w:t>
      </w:r>
      <w:r>
        <w:t></w:t>
      </w:r>
      <w:r>
        <w:t></w:t>
      </w:r>
      <w:r>
        <w:t></w:t>
      </w:r>
      <w:r>
        <w:t></w:t>
      </w:r>
      <w:r>
        <w:rPr>
          <w:rFonts w:hint="eastAsia"/>
        </w:rPr>
        <w:t>Інший</w:t>
      </w:r>
      <w:r>
        <w:t></w:t>
      </w:r>
      <w:r>
        <w:rPr>
          <w:rFonts w:hint="eastAsia"/>
        </w:rPr>
        <w:t>принцип</w:t>
      </w:r>
    </w:p>
    <w:p w:rsidR="00702A1D" w:rsidRDefault="00702A1D" w:rsidP="00702A1D">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p>
    <w:p w:rsidR="00702A1D" w:rsidRDefault="00702A1D" w:rsidP="00702A1D">
      <w:r>
        <w:rPr>
          <w:rFonts w:hint="eastAsia"/>
        </w:rPr>
        <w:t>аналізу</w:t>
      </w:r>
      <w:r>
        <w:t></w:t>
      </w:r>
      <w:r>
        <w:rPr>
          <w:rFonts w:hint="eastAsia"/>
        </w:rPr>
        <w:t>розробляє</w:t>
      </w:r>
      <w:r>
        <w:t></w:t>
      </w:r>
      <w:r>
        <w:rPr>
          <w:rFonts w:hint="eastAsia"/>
        </w:rPr>
        <w:t>А</w:t>
      </w:r>
      <w:r>
        <w:t></w:t>
      </w:r>
      <w:r>
        <w:t></w:t>
      </w:r>
      <w:r>
        <w:rPr>
          <w:rFonts w:hint="eastAsia"/>
        </w:rPr>
        <w:t>Новіков</w:t>
      </w:r>
      <w:r>
        <w:t></w:t>
      </w:r>
      <w:r>
        <w:t></w:t>
      </w:r>
      <w:r>
        <w:rPr>
          <w:rFonts w:hint="eastAsia"/>
        </w:rPr>
        <w:t>який</w:t>
      </w:r>
      <w:r>
        <w:t></w:t>
      </w:r>
      <w:r>
        <w:rPr>
          <w:rFonts w:hint="eastAsia"/>
        </w:rPr>
        <w:t>вивчає</w:t>
      </w:r>
      <w:r>
        <w:t></w:t>
      </w:r>
      <w:r>
        <w:rPr>
          <w:rFonts w:hint="eastAsia"/>
        </w:rPr>
        <w:t>субстантивні</w:t>
      </w:r>
      <w:r>
        <w:t></w:t>
      </w:r>
      <w:r>
        <w:rPr>
          <w:rFonts w:hint="eastAsia"/>
        </w:rPr>
        <w:t>перифрастичні</w:t>
      </w:r>
    </w:p>
    <w:p w:rsidR="00702A1D" w:rsidRDefault="00702A1D" w:rsidP="00702A1D">
      <w:r>
        <w:rPr>
          <w:rFonts w:hint="eastAsia"/>
        </w:rPr>
        <w:t>звороти</w:t>
      </w:r>
      <w:r>
        <w:t></w:t>
      </w:r>
      <w:r>
        <w:t></w:t>
      </w:r>
      <w:r>
        <w:t></w:t>
      </w:r>
      <w:r>
        <w:t></w:t>
      </w:r>
      <w:r>
        <w:t></w:t>
      </w:r>
      <w:r>
        <w:t></w:t>
      </w:r>
      <w:r>
        <w:t></w:t>
      </w:r>
    </w:p>
    <w:p w:rsidR="00702A1D" w:rsidRDefault="00702A1D" w:rsidP="00702A1D">
      <w:r>
        <w:rPr>
          <w:rFonts w:hint="eastAsia"/>
        </w:rPr>
        <w:t>Пріоритетним</w:t>
      </w:r>
      <w:r>
        <w:t></w:t>
      </w:r>
      <w:r>
        <w:t></w:t>
      </w:r>
      <w:r>
        <w:rPr>
          <w:rFonts w:hint="eastAsia"/>
        </w:rPr>
        <w:t>зокрема</w:t>
      </w:r>
      <w:r>
        <w:t></w:t>
      </w:r>
      <w:r>
        <w:t></w:t>
      </w:r>
      <w:r>
        <w:rPr>
          <w:rFonts w:hint="eastAsia"/>
        </w:rPr>
        <w:t>у</w:t>
      </w:r>
      <w:r>
        <w:t></w:t>
      </w:r>
      <w:r>
        <w:rPr>
          <w:rFonts w:hint="eastAsia"/>
        </w:rPr>
        <w:t>множинній</w:t>
      </w:r>
      <w:r>
        <w:t></w:t>
      </w:r>
      <w:r>
        <w:rPr>
          <w:rFonts w:hint="eastAsia"/>
        </w:rPr>
        <w:t>постановці</w:t>
      </w:r>
      <w:r>
        <w:t></w:t>
      </w:r>
      <w:r>
        <w:rPr>
          <w:rFonts w:hint="eastAsia"/>
        </w:rPr>
        <w:t>питання</w:t>
      </w:r>
      <w:r>
        <w:t></w:t>
      </w:r>
      <w:r>
        <w:rPr>
          <w:rFonts w:hint="eastAsia"/>
        </w:rPr>
        <w:t>є</w:t>
      </w:r>
    </w:p>
    <w:p w:rsidR="00702A1D" w:rsidRDefault="00702A1D" w:rsidP="00702A1D">
      <w:r>
        <w:rPr>
          <w:rFonts w:hint="eastAsia"/>
        </w:rPr>
        <w:t>функціонально</w:t>
      </w:r>
      <w:r>
        <w:t></w:t>
      </w:r>
      <w:r>
        <w:rPr>
          <w:rFonts w:hint="eastAsia"/>
        </w:rPr>
        <w:t>стилістичний</w:t>
      </w:r>
      <w:r>
        <w:t></w:t>
      </w:r>
      <w:r>
        <w:rPr>
          <w:rFonts w:hint="eastAsia"/>
        </w:rPr>
        <w:t>підхід</w:t>
      </w:r>
      <w:r>
        <w:t></w:t>
      </w:r>
      <w:r>
        <w:t></w:t>
      </w:r>
      <w:r>
        <w:rPr>
          <w:rFonts w:hint="eastAsia"/>
        </w:rPr>
        <w:t>зреалізований</w:t>
      </w:r>
      <w:r>
        <w:t></w:t>
      </w:r>
      <w:r>
        <w:rPr>
          <w:rFonts w:hint="eastAsia"/>
        </w:rPr>
        <w:t>у</w:t>
      </w:r>
      <w:r>
        <w:t></w:t>
      </w:r>
      <w:r>
        <w:rPr>
          <w:rFonts w:hint="eastAsia"/>
        </w:rPr>
        <w:t>ряді</w:t>
      </w:r>
      <w:r>
        <w:t></w:t>
      </w:r>
      <w:r>
        <w:rPr>
          <w:rFonts w:hint="eastAsia"/>
        </w:rPr>
        <w:t>праць</w:t>
      </w:r>
      <w:r>
        <w:t></w:t>
      </w:r>
      <w:r>
        <w:rPr>
          <w:rFonts w:hint="eastAsia"/>
        </w:rPr>
        <w:t>українського</w:t>
      </w:r>
    </w:p>
    <w:p w:rsidR="00702A1D" w:rsidRDefault="00702A1D" w:rsidP="00702A1D">
      <w:r>
        <w:rPr>
          <w:rFonts w:hint="eastAsia"/>
        </w:rPr>
        <w:t>і</w:t>
      </w:r>
      <w:r>
        <w:t></w:t>
      </w:r>
      <w:r>
        <w:rPr>
          <w:rFonts w:hint="eastAsia"/>
        </w:rPr>
        <w:t>слов’янського</w:t>
      </w:r>
      <w:r>
        <w:t></w:t>
      </w:r>
      <w:r>
        <w:rPr>
          <w:rFonts w:hint="eastAsia"/>
        </w:rPr>
        <w:t>мовознавства</w:t>
      </w:r>
      <w:r>
        <w:t></w:t>
      </w:r>
      <w:r>
        <w:t></w:t>
      </w:r>
      <w:r>
        <w:rPr>
          <w:rFonts w:hint="eastAsia"/>
        </w:rPr>
        <w:t>Дослідники</w:t>
      </w:r>
      <w:r>
        <w:t></w:t>
      </w:r>
      <w:r>
        <w:t></w:t>
      </w:r>
      <w:r>
        <w:rPr>
          <w:rFonts w:hint="eastAsia"/>
        </w:rPr>
        <w:t>серед</w:t>
      </w:r>
      <w:r>
        <w:t></w:t>
      </w:r>
      <w:r>
        <w:rPr>
          <w:rFonts w:hint="eastAsia"/>
        </w:rPr>
        <w:t>яких</w:t>
      </w:r>
      <w:r>
        <w:t></w:t>
      </w:r>
      <w:r>
        <w:rPr>
          <w:rFonts w:hint="eastAsia"/>
        </w:rPr>
        <w:t>Т</w:t>
      </w:r>
      <w:r>
        <w:t></w:t>
      </w:r>
      <w:r>
        <w:t></w:t>
      </w:r>
      <w:r>
        <w:rPr>
          <w:rFonts w:hint="eastAsia"/>
        </w:rPr>
        <w:t>Битєва</w:t>
      </w:r>
      <w:r>
        <w:t></w:t>
      </w:r>
      <w:r>
        <w:t></w:t>
      </w:r>
      <w:r>
        <w:t></w:t>
      </w:r>
      <w:r>
        <w:t></w:t>
      </w:r>
      <w:r>
        <w:t></w:t>
      </w:r>
      <w:r>
        <w:t></w:t>
      </w:r>
    </w:p>
    <w:p w:rsidR="00702A1D" w:rsidRDefault="00702A1D" w:rsidP="00702A1D">
      <w:r>
        <w:rPr>
          <w:rFonts w:hint="eastAsia"/>
        </w:rPr>
        <w:t>Л</w:t>
      </w:r>
      <w:r>
        <w:t></w:t>
      </w:r>
      <w:r>
        <w:t></w:t>
      </w:r>
      <w:r>
        <w:rPr>
          <w:rFonts w:hint="eastAsia"/>
        </w:rPr>
        <w:t>Грехнєва</w:t>
      </w:r>
      <w:r>
        <w:t></w:t>
      </w:r>
      <w:r>
        <w:t></w:t>
      </w:r>
      <w:r>
        <w:t></w:t>
      </w:r>
      <w:r>
        <w:t></w:t>
      </w:r>
      <w:r>
        <w:t></w:t>
      </w:r>
      <w:r>
        <w:t></w:t>
      </w:r>
      <w:r>
        <w:t></w:t>
      </w:r>
      <w:r>
        <w:t></w:t>
      </w:r>
      <w:r>
        <w:t></w:t>
      </w:r>
      <w:r>
        <w:t></w:t>
      </w:r>
      <w:r>
        <w:t></w:t>
      </w:r>
      <w:r>
        <w:rPr>
          <w:rFonts w:hint="eastAsia"/>
        </w:rPr>
        <w:t>Г</w:t>
      </w:r>
      <w:r>
        <w:t></w:t>
      </w:r>
      <w:r>
        <w:t></w:t>
      </w:r>
      <w:r>
        <w:rPr>
          <w:rFonts w:hint="eastAsia"/>
        </w:rPr>
        <w:t>Євсєєва</w:t>
      </w:r>
      <w:r>
        <w:t></w:t>
      </w:r>
      <w:r>
        <w:t></w:t>
      </w:r>
      <w:r>
        <w:t></w:t>
      </w:r>
      <w:r>
        <w:t></w:t>
      </w:r>
      <w:r>
        <w:t></w:t>
      </w:r>
      <w:r>
        <w:t></w:t>
      </w:r>
      <w:r>
        <w:t></w:t>
      </w:r>
      <w:r>
        <w:rPr>
          <w:rFonts w:hint="eastAsia"/>
        </w:rPr>
        <w:t>Є</w:t>
      </w:r>
      <w:r>
        <w:t></w:t>
      </w:r>
      <w:r>
        <w:t></w:t>
      </w:r>
      <w:r>
        <w:rPr>
          <w:rFonts w:hint="eastAsia"/>
        </w:rPr>
        <w:t>Євдокимова</w:t>
      </w:r>
      <w:r>
        <w:t></w:t>
      </w:r>
      <w:r>
        <w:t></w:t>
      </w:r>
      <w:r>
        <w:t></w:t>
      </w:r>
      <w:r>
        <w:t></w:t>
      </w:r>
      <w:r>
        <w:t></w:t>
      </w:r>
      <w:r>
        <w:t></w:t>
      </w:r>
      <w:r>
        <w:t></w:t>
      </w:r>
      <w:r>
        <w:rPr>
          <w:rFonts w:hint="eastAsia"/>
        </w:rPr>
        <w:t>Л</w:t>
      </w:r>
      <w:r>
        <w:t></w:t>
      </w:r>
      <w:r>
        <w:t></w:t>
      </w:r>
      <w:r>
        <w:rPr>
          <w:rFonts w:hint="eastAsia"/>
        </w:rPr>
        <w:t>Завгородня</w:t>
      </w:r>
      <w:r>
        <w:t></w:t>
      </w:r>
      <w:r>
        <w:t></w:t>
      </w:r>
      <w:r>
        <w:t></w:t>
      </w:r>
      <w:r>
        <w:t></w:t>
      </w:r>
      <w:r>
        <w:t></w:t>
      </w:r>
      <w:r>
        <w:t></w:t>
      </w:r>
    </w:p>
    <w:p w:rsidR="00702A1D" w:rsidRDefault="00702A1D" w:rsidP="00702A1D">
      <w:r>
        <w:rPr>
          <w:rFonts w:hint="eastAsia"/>
        </w:rPr>
        <w:t>І</w:t>
      </w:r>
      <w:r>
        <w:t></w:t>
      </w:r>
      <w:r>
        <w:t></w:t>
      </w:r>
      <w:r>
        <w:rPr>
          <w:rFonts w:hint="eastAsia"/>
        </w:rPr>
        <w:t>Кобилянський</w:t>
      </w:r>
      <w:r>
        <w:t></w:t>
      </w:r>
      <w:r>
        <w:t></w:t>
      </w:r>
      <w:r>
        <w:t></w:t>
      </w:r>
      <w:r>
        <w:t></w:t>
      </w:r>
      <w:r>
        <w:t></w:t>
      </w:r>
      <w:r>
        <w:t></w:t>
      </w:r>
      <w:r>
        <w:t></w:t>
      </w:r>
      <w:r>
        <w:rPr>
          <w:rFonts w:hint="eastAsia"/>
        </w:rPr>
        <w:t>М</w:t>
      </w:r>
      <w:r>
        <w:t></w:t>
      </w:r>
      <w:r>
        <w:t></w:t>
      </w:r>
      <w:r>
        <w:rPr>
          <w:rFonts w:hint="eastAsia"/>
        </w:rPr>
        <w:t>Сиривля</w:t>
      </w:r>
      <w:r>
        <w:t></w:t>
      </w:r>
      <w:r>
        <w:t></w:t>
      </w:r>
      <w:r>
        <w:t></w:t>
      </w:r>
      <w:r>
        <w:t></w:t>
      </w:r>
      <w:r>
        <w:t></w:t>
      </w:r>
      <w:r>
        <w:t></w:t>
      </w:r>
      <w:r>
        <w:t></w:t>
      </w:r>
      <w:r>
        <w:rPr>
          <w:rFonts w:hint="eastAsia"/>
        </w:rPr>
        <w:t>та</w:t>
      </w:r>
      <w:r>
        <w:t></w:t>
      </w:r>
      <w:r>
        <w:rPr>
          <w:rFonts w:hint="eastAsia"/>
        </w:rPr>
        <w:t>ін</w:t>
      </w:r>
      <w:r>
        <w:t></w:t>
      </w:r>
      <w:r>
        <w:t></w:t>
      </w:r>
      <w:r>
        <w:t></w:t>
      </w:r>
      <w:r>
        <w:rPr>
          <w:rFonts w:hint="eastAsia"/>
        </w:rPr>
        <w:t>зосереджуються</w:t>
      </w:r>
      <w:r>
        <w:t></w:t>
      </w:r>
      <w:r>
        <w:rPr>
          <w:rFonts w:hint="eastAsia"/>
        </w:rPr>
        <w:t>на</w:t>
      </w:r>
      <w:r>
        <w:t></w:t>
      </w:r>
      <w:r>
        <w:rPr>
          <w:rFonts w:hint="eastAsia"/>
        </w:rPr>
        <w:t>функціях</w:t>
      </w:r>
    </w:p>
    <w:p w:rsidR="00702A1D" w:rsidRDefault="00702A1D" w:rsidP="00702A1D">
      <w:r>
        <w:rPr>
          <w:rFonts w:hint="eastAsia"/>
        </w:rPr>
        <w:t>перифразів</w:t>
      </w:r>
      <w:r>
        <w:t></w:t>
      </w:r>
      <w:r>
        <w:t></w:t>
      </w:r>
      <w:r>
        <w:rPr>
          <w:rFonts w:hint="eastAsia"/>
        </w:rPr>
        <w:t>таких</w:t>
      </w:r>
      <w:r>
        <w:t></w:t>
      </w:r>
      <w:r>
        <w:rPr>
          <w:rFonts w:hint="eastAsia"/>
        </w:rPr>
        <w:t>як</w:t>
      </w:r>
      <w:r>
        <w:t></w:t>
      </w:r>
      <w:r>
        <w:rPr>
          <w:rFonts w:hint="eastAsia"/>
        </w:rPr>
        <w:t>інформативна</w:t>
      </w:r>
      <w:r>
        <w:t></w:t>
      </w:r>
      <w:r>
        <w:t></w:t>
      </w:r>
      <w:r>
        <w:rPr>
          <w:rFonts w:hint="eastAsia"/>
        </w:rPr>
        <w:t>експресивна</w:t>
      </w:r>
      <w:r>
        <w:t></w:t>
      </w:r>
      <w:r>
        <w:t></w:t>
      </w:r>
      <w:r>
        <w:rPr>
          <w:rFonts w:hint="eastAsia"/>
        </w:rPr>
        <w:t>емоційно</w:t>
      </w:r>
      <w:r>
        <w:t></w:t>
      </w:r>
      <w:r>
        <w:rPr>
          <w:rFonts w:hint="eastAsia"/>
        </w:rPr>
        <w:t>оцінна</w:t>
      </w:r>
      <w:r>
        <w:t></w:t>
      </w:r>
    </w:p>
    <w:p w:rsidR="00702A1D" w:rsidRDefault="00702A1D" w:rsidP="00702A1D">
      <w:r>
        <w:rPr>
          <w:rFonts w:hint="eastAsia"/>
        </w:rPr>
        <w:t>евфемістична</w:t>
      </w:r>
      <w:r>
        <w:t></w:t>
      </w:r>
      <w:r>
        <w:t></w:t>
      </w:r>
      <w:r>
        <w:rPr>
          <w:rFonts w:hint="eastAsia"/>
        </w:rPr>
        <w:t>емоційно</w:t>
      </w:r>
      <w:r>
        <w:t></w:t>
      </w:r>
      <w:r>
        <w:rPr>
          <w:rFonts w:hint="eastAsia"/>
        </w:rPr>
        <w:t>експресивна</w:t>
      </w:r>
      <w:r>
        <w:t></w:t>
      </w:r>
      <w:r>
        <w:t></w:t>
      </w:r>
      <w:r>
        <w:rPr>
          <w:rFonts w:hint="eastAsia"/>
        </w:rPr>
        <w:t>власне</w:t>
      </w:r>
      <w:r>
        <w:t></w:t>
      </w:r>
      <w:r>
        <w:rPr>
          <w:rFonts w:hint="eastAsia"/>
        </w:rPr>
        <w:t>номінативна</w:t>
      </w:r>
      <w:r>
        <w:t></w:t>
      </w:r>
      <w:r>
        <w:t></w:t>
      </w:r>
      <w:r>
        <w:rPr>
          <w:rFonts w:hint="eastAsia"/>
        </w:rPr>
        <w:t>шаблонізуюча</w:t>
      </w:r>
      <w:r>
        <w:t></w:t>
      </w:r>
    </w:p>
    <w:p w:rsidR="00702A1D" w:rsidRDefault="00702A1D" w:rsidP="00702A1D">
      <w:r>
        <w:rPr>
          <w:rFonts w:hint="eastAsia"/>
        </w:rPr>
        <w:t>Ще</w:t>
      </w:r>
      <w:r>
        <w:t></w:t>
      </w:r>
      <w:r>
        <w:rPr>
          <w:rFonts w:hint="eastAsia"/>
        </w:rPr>
        <w:t>одним</w:t>
      </w:r>
      <w:r>
        <w:t></w:t>
      </w:r>
      <w:r>
        <w:rPr>
          <w:rFonts w:hint="eastAsia"/>
        </w:rPr>
        <w:t>аспектом</w:t>
      </w:r>
      <w:r>
        <w:t></w:t>
      </w:r>
      <w:r>
        <w:rPr>
          <w:rFonts w:hint="eastAsia"/>
        </w:rPr>
        <w:t>функціонального</w:t>
      </w:r>
      <w:r>
        <w:t></w:t>
      </w:r>
      <w:r>
        <w:rPr>
          <w:rFonts w:hint="eastAsia"/>
        </w:rPr>
        <w:t>підходу</w:t>
      </w:r>
      <w:r>
        <w:t></w:t>
      </w:r>
      <w:r>
        <w:rPr>
          <w:rFonts w:hint="eastAsia"/>
        </w:rPr>
        <w:t>є</w:t>
      </w:r>
      <w:r>
        <w:t></w:t>
      </w:r>
      <w:r>
        <w:rPr>
          <w:rFonts w:hint="eastAsia"/>
        </w:rPr>
        <w:t>вивчення</w:t>
      </w:r>
      <w:r>
        <w:t></w:t>
      </w:r>
      <w:r>
        <w:rPr>
          <w:rFonts w:hint="eastAsia"/>
        </w:rPr>
        <w:t>вторинних</w:t>
      </w:r>
    </w:p>
    <w:p w:rsidR="00702A1D" w:rsidRDefault="00702A1D" w:rsidP="00702A1D">
      <w:r>
        <w:rPr>
          <w:rFonts w:hint="eastAsia"/>
        </w:rPr>
        <w:t>одиниць</w:t>
      </w:r>
      <w:r>
        <w:t></w:t>
      </w:r>
      <w:r>
        <w:t></w:t>
      </w:r>
      <w:r>
        <w:rPr>
          <w:rFonts w:hint="eastAsia"/>
        </w:rPr>
        <w:t>зокрема</w:t>
      </w:r>
      <w:r>
        <w:t></w:t>
      </w:r>
      <w:r>
        <w:rPr>
          <w:rFonts w:hint="eastAsia"/>
        </w:rPr>
        <w:t>перифразу</w:t>
      </w:r>
      <w:r>
        <w:t></w:t>
      </w:r>
      <w:r>
        <w:rPr>
          <w:rFonts w:hint="eastAsia"/>
        </w:rPr>
        <w:t>як</w:t>
      </w:r>
      <w:r>
        <w:t></w:t>
      </w:r>
      <w:r>
        <w:rPr>
          <w:rFonts w:hint="eastAsia"/>
        </w:rPr>
        <w:t>прийому</w:t>
      </w:r>
      <w:r>
        <w:t></w:t>
      </w:r>
      <w:r>
        <w:rPr>
          <w:rFonts w:hint="eastAsia"/>
        </w:rPr>
        <w:t>і</w:t>
      </w:r>
      <w:r>
        <w:t></w:t>
      </w:r>
      <w:r>
        <w:rPr>
          <w:rFonts w:hint="eastAsia"/>
        </w:rPr>
        <w:t>стратегії</w:t>
      </w:r>
      <w:r>
        <w:t></w:t>
      </w:r>
      <w:r>
        <w:rPr>
          <w:rFonts w:hint="eastAsia"/>
        </w:rPr>
        <w:t>мовленнєвого</w:t>
      </w:r>
      <w:r>
        <w:t></w:t>
      </w:r>
      <w:r>
        <w:rPr>
          <w:rFonts w:hint="eastAsia"/>
        </w:rPr>
        <w:t>впливу</w:t>
      </w:r>
      <w:r>
        <w:t></w:t>
      </w:r>
      <w:r>
        <w:rPr>
          <w:rFonts w:hint="eastAsia"/>
        </w:rPr>
        <w:t>та</w:t>
      </w:r>
    </w:p>
    <w:p w:rsidR="00702A1D" w:rsidRDefault="00702A1D" w:rsidP="00702A1D">
      <w:r>
        <w:rPr>
          <w:rFonts w:hint="eastAsia"/>
        </w:rPr>
        <w:t>маніпуляції</w:t>
      </w:r>
      <w:r>
        <w:t></w:t>
      </w:r>
      <w:r>
        <w:rPr>
          <w:rFonts w:hint="eastAsia"/>
        </w:rPr>
        <w:t>у</w:t>
      </w:r>
      <w:r>
        <w:t></w:t>
      </w:r>
      <w:r>
        <w:rPr>
          <w:rFonts w:hint="eastAsia"/>
        </w:rPr>
        <w:t>ЗМІ</w:t>
      </w:r>
      <w:r>
        <w:t></w:t>
      </w:r>
      <w:r>
        <w:t></w:t>
      </w:r>
      <w:r>
        <w:rPr>
          <w:rFonts w:hint="eastAsia"/>
        </w:rPr>
        <w:t>Такий</w:t>
      </w:r>
      <w:r>
        <w:t></w:t>
      </w:r>
      <w:r>
        <w:rPr>
          <w:rFonts w:hint="eastAsia"/>
        </w:rPr>
        <w:t>аспект</w:t>
      </w:r>
      <w:r>
        <w:t></w:t>
      </w:r>
      <w:r>
        <w:rPr>
          <w:rFonts w:hint="eastAsia"/>
        </w:rPr>
        <w:t>вивчали</w:t>
      </w:r>
      <w:r>
        <w:t></w:t>
      </w:r>
      <w:r>
        <w:rPr>
          <w:rFonts w:hint="eastAsia"/>
        </w:rPr>
        <w:t>у</w:t>
      </w:r>
      <w:r>
        <w:t></w:t>
      </w:r>
      <w:r>
        <w:rPr>
          <w:rFonts w:hint="eastAsia"/>
        </w:rPr>
        <w:t>своїх</w:t>
      </w:r>
      <w:r>
        <w:t></w:t>
      </w:r>
      <w:r>
        <w:rPr>
          <w:rFonts w:hint="eastAsia"/>
        </w:rPr>
        <w:t>працях</w:t>
      </w:r>
      <w:r>
        <w:t></w:t>
      </w:r>
      <w:r>
        <w:rPr>
          <w:rFonts w:hint="eastAsia"/>
        </w:rPr>
        <w:t>О</w:t>
      </w:r>
      <w:r>
        <w:t></w:t>
      </w:r>
      <w:r>
        <w:t></w:t>
      </w:r>
      <w:r>
        <w:rPr>
          <w:rFonts w:hint="eastAsia"/>
        </w:rPr>
        <w:t>Сусська</w:t>
      </w:r>
      <w:r>
        <w:t></w:t>
      </w:r>
      <w:r>
        <w:t></w:t>
      </w:r>
      <w:r>
        <w:t></w:t>
      </w:r>
      <w:r>
        <w:t></w:t>
      </w:r>
      <w:r>
        <w:t></w:t>
      </w:r>
      <w:r>
        <w:t></w:t>
      </w:r>
      <w:r>
        <w:t></w:t>
      </w:r>
    </w:p>
    <w:p w:rsidR="00702A1D" w:rsidRDefault="00702A1D" w:rsidP="00702A1D">
      <w:r>
        <w:rPr>
          <w:rFonts w:hint="eastAsia"/>
        </w:rPr>
        <w:t>Л</w:t>
      </w:r>
      <w:r>
        <w:t></w:t>
      </w:r>
      <w:r>
        <w:t></w:t>
      </w:r>
      <w:r>
        <w:rPr>
          <w:rFonts w:hint="eastAsia"/>
        </w:rPr>
        <w:t>Завгородня</w:t>
      </w:r>
      <w:r>
        <w:t></w:t>
      </w:r>
      <w:r>
        <w:t></w:t>
      </w:r>
      <w:r>
        <w:t></w:t>
      </w:r>
      <w:r>
        <w:t></w:t>
      </w:r>
      <w:r>
        <w:t></w:t>
      </w:r>
      <w:r>
        <w:t></w:t>
      </w:r>
      <w:r>
        <w:t></w:t>
      </w:r>
      <w:r>
        <w:rPr>
          <w:rFonts w:hint="eastAsia"/>
        </w:rPr>
        <w:t>особливості</w:t>
      </w:r>
      <w:r>
        <w:t></w:t>
      </w:r>
      <w:r>
        <w:rPr>
          <w:rFonts w:hint="eastAsia"/>
        </w:rPr>
        <w:t>символічних</w:t>
      </w:r>
      <w:r>
        <w:t></w:t>
      </w:r>
      <w:r>
        <w:rPr>
          <w:rFonts w:hint="eastAsia"/>
        </w:rPr>
        <w:t>компонентів</w:t>
      </w:r>
      <w:r>
        <w:t></w:t>
      </w:r>
      <w:r>
        <w:rPr>
          <w:rFonts w:hint="eastAsia"/>
        </w:rPr>
        <w:t>перифразу</w:t>
      </w:r>
    </w:p>
    <w:p w:rsidR="00702A1D" w:rsidRDefault="00702A1D" w:rsidP="00702A1D">
      <w:r>
        <w:rPr>
          <w:rFonts w:hint="eastAsia"/>
        </w:rPr>
        <w:t>досліджуються</w:t>
      </w:r>
      <w:r>
        <w:t></w:t>
      </w:r>
      <w:r>
        <w:t></w:t>
      </w:r>
      <w:r>
        <w:rPr>
          <w:rFonts w:hint="eastAsia"/>
        </w:rPr>
        <w:t>наприклад</w:t>
      </w:r>
      <w:r>
        <w:t></w:t>
      </w:r>
      <w:r>
        <w:t></w:t>
      </w:r>
      <w:r>
        <w:rPr>
          <w:rFonts w:hint="eastAsia"/>
        </w:rPr>
        <w:t>у</w:t>
      </w:r>
      <w:r>
        <w:t></w:t>
      </w:r>
      <w:r>
        <w:rPr>
          <w:rFonts w:hint="eastAsia"/>
        </w:rPr>
        <w:t>праці</w:t>
      </w:r>
      <w:r>
        <w:t></w:t>
      </w:r>
      <w:r>
        <w:rPr>
          <w:rFonts w:hint="eastAsia"/>
        </w:rPr>
        <w:t>Т</w:t>
      </w:r>
      <w:r>
        <w:t></w:t>
      </w:r>
      <w:r>
        <w:t></w:t>
      </w:r>
      <w:r>
        <w:rPr>
          <w:rFonts w:hint="eastAsia"/>
        </w:rPr>
        <w:t>Лискової</w:t>
      </w:r>
      <w:r>
        <w:t></w:t>
      </w:r>
      <w:r>
        <w:t></w:t>
      </w:r>
      <w:r>
        <w:t></w:t>
      </w:r>
      <w:r>
        <w:t></w:t>
      </w:r>
      <w:r>
        <w:t></w:t>
      </w:r>
      <w:r>
        <w:t></w:t>
      </w:r>
      <w:r>
        <w:t></w:t>
      </w:r>
    </w:p>
    <w:p w:rsidR="00702A1D" w:rsidRDefault="00702A1D" w:rsidP="00702A1D">
      <w:r>
        <w:rPr>
          <w:rFonts w:hint="eastAsia"/>
        </w:rPr>
        <w:t>Окрім</w:t>
      </w:r>
      <w:r>
        <w:t></w:t>
      </w:r>
      <w:r>
        <w:rPr>
          <w:rFonts w:hint="eastAsia"/>
        </w:rPr>
        <w:t>досліджень</w:t>
      </w:r>
      <w:r>
        <w:t></w:t>
      </w:r>
      <w:r>
        <w:t></w:t>
      </w:r>
      <w:r>
        <w:rPr>
          <w:rFonts w:hint="eastAsia"/>
        </w:rPr>
        <w:t>присвячених</w:t>
      </w:r>
      <w:r>
        <w:t></w:t>
      </w:r>
      <w:r>
        <w:rPr>
          <w:rFonts w:hint="eastAsia"/>
        </w:rPr>
        <w:t>власне</w:t>
      </w:r>
      <w:r>
        <w:t></w:t>
      </w:r>
      <w:r>
        <w:rPr>
          <w:rFonts w:hint="eastAsia"/>
        </w:rPr>
        <w:t>перифразам</w:t>
      </w:r>
      <w:r>
        <w:t></w:t>
      </w:r>
      <w:r>
        <w:t></w:t>
      </w:r>
      <w:r>
        <w:rPr>
          <w:rFonts w:hint="eastAsia"/>
        </w:rPr>
        <w:t>у</w:t>
      </w:r>
      <w:r>
        <w:t></w:t>
      </w:r>
      <w:r>
        <w:rPr>
          <w:rFonts w:hint="eastAsia"/>
        </w:rPr>
        <w:t>науковій</w:t>
      </w:r>
    </w:p>
    <w:p w:rsidR="00702A1D" w:rsidRDefault="00702A1D" w:rsidP="00702A1D">
      <w:r>
        <w:rPr>
          <w:rFonts w:hint="eastAsia"/>
        </w:rPr>
        <w:t>літературі</w:t>
      </w:r>
      <w:r>
        <w:t></w:t>
      </w:r>
      <w:r>
        <w:rPr>
          <w:rFonts w:hint="eastAsia"/>
        </w:rPr>
        <w:t>ці</w:t>
      </w:r>
      <w:r>
        <w:t></w:t>
      </w:r>
      <w:r>
        <w:rPr>
          <w:rFonts w:hint="eastAsia"/>
        </w:rPr>
        <w:t>одиниці</w:t>
      </w:r>
      <w:r>
        <w:t></w:t>
      </w:r>
      <w:r>
        <w:rPr>
          <w:rFonts w:hint="eastAsia"/>
        </w:rPr>
        <w:t>розглядають</w:t>
      </w:r>
      <w:r>
        <w:t></w:t>
      </w:r>
      <w:r>
        <w:rPr>
          <w:rFonts w:hint="eastAsia"/>
        </w:rPr>
        <w:t>також</w:t>
      </w:r>
      <w:r>
        <w:t></w:t>
      </w:r>
      <w:r>
        <w:rPr>
          <w:rFonts w:hint="eastAsia"/>
        </w:rPr>
        <w:t>у</w:t>
      </w:r>
      <w:r>
        <w:t></w:t>
      </w:r>
      <w:r>
        <w:rPr>
          <w:rFonts w:hint="eastAsia"/>
        </w:rPr>
        <w:t>контексті</w:t>
      </w:r>
      <w:r>
        <w:t></w:t>
      </w:r>
      <w:r>
        <w:rPr>
          <w:rFonts w:hint="eastAsia"/>
        </w:rPr>
        <w:t>загального</w:t>
      </w:r>
      <w:r>
        <w:t></w:t>
      </w:r>
      <w:r>
        <w:rPr>
          <w:rFonts w:hint="eastAsia"/>
        </w:rPr>
        <w:t>аналізу</w:t>
      </w:r>
      <w:r>
        <w:t></w:t>
      </w:r>
      <w:r>
        <w:rPr>
          <w:rFonts w:hint="eastAsia"/>
        </w:rPr>
        <w:t>мови</w:t>
      </w:r>
    </w:p>
    <w:p w:rsidR="00702A1D" w:rsidRDefault="00702A1D" w:rsidP="00702A1D">
      <w:r>
        <w:rPr>
          <w:rFonts w:hint="eastAsia"/>
        </w:rPr>
        <w:t>ЗМІ</w:t>
      </w:r>
      <w:r>
        <w:t></w:t>
      </w:r>
      <w:r>
        <w:rPr>
          <w:rFonts w:hint="eastAsia"/>
        </w:rPr>
        <w:t>та</w:t>
      </w:r>
      <w:r>
        <w:t></w:t>
      </w:r>
      <w:r>
        <w:rPr>
          <w:rFonts w:hint="eastAsia"/>
        </w:rPr>
        <w:t>її</w:t>
      </w:r>
      <w:r>
        <w:t></w:t>
      </w:r>
      <w:r>
        <w:rPr>
          <w:rFonts w:hint="eastAsia"/>
        </w:rPr>
        <w:t>парадигмальних</w:t>
      </w:r>
      <w:r>
        <w:t></w:t>
      </w:r>
      <w:r>
        <w:rPr>
          <w:rFonts w:hint="eastAsia"/>
        </w:rPr>
        <w:t>компонентів</w:t>
      </w:r>
      <w:r>
        <w:t></w:t>
      </w:r>
      <w:r>
        <w:t></w:t>
      </w:r>
      <w:r>
        <w:rPr>
          <w:rFonts w:hint="eastAsia"/>
        </w:rPr>
        <w:t>онімної</w:t>
      </w:r>
      <w:r>
        <w:t></w:t>
      </w:r>
      <w:r>
        <w:rPr>
          <w:rFonts w:hint="eastAsia"/>
        </w:rPr>
        <w:t>лексики</w:t>
      </w:r>
      <w:r>
        <w:t></w:t>
      </w:r>
      <w:r>
        <w:t></w:t>
      </w:r>
      <w:r>
        <w:rPr>
          <w:rFonts w:hint="eastAsia"/>
        </w:rPr>
        <w:t>термінологічної</w:t>
      </w:r>
    </w:p>
    <w:p w:rsidR="00702A1D" w:rsidRDefault="00702A1D" w:rsidP="00702A1D">
      <w:r>
        <w:rPr>
          <w:rFonts w:hint="eastAsia"/>
        </w:rPr>
        <w:t>лексики</w:t>
      </w:r>
      <w:r>
        <w:t></w:t>
      </w:r>
      <w:r>
        <w:t></w:t>
      </w:r>
      <w:r>
        <w:rPr>
          <w:rFonts w:hint="eastAsia"/>
        </w:rPr>
        <w:t>чи</w:t>
      </w:r>
      <w:r>
        <w:t></w:t>
      </w:r>
      <w:r>
        <w:rPr>
          <w:rFonts w:hint="eastAsia"/>
        </w:rPr>
        <w:t>як</w:t>
      </w:r>
      <w:r>
        <w:t></w:t>
      </w:r>
      <w:r>
        <w:rPr>
          <w:rFonts w:hint="eastAsia"/>
        </w:rPr>
        <w:t>ресурсу</w:t>
      </w:r>
      <w:r>
        <w:t></w:t>
      </w:r>
      <w:r>
        <w:rPr>
          <w:rFonts w:hint="eastAsia"/>
        </w:rPr>
        <w:t>експресивних</w:t>
      </w:r>
      <w:r>
        <w:t></w:t>
      </w:r>
      <w:r>
        <w:rPr>
          <w:rFonts w:hint="eastAsia"/>
        </w:rPr>
        <w:t>засобів</w:t>
      </w:r>
      <w:r>
        <w:t></w:t>
      </w:r>
      <w:r>
        <w:t></w:t>
      </w:r>
      <w:r>
        <w:t></w:t>
      </w:r>
      <w:r>
        <w:t></w:t>
      </w:r>
      <w:r>
        <w:t></w:t>
      </w:r>
      <w:r>
        <w:t></w:t>
      </w:r>
      <w:r>
        <w:t></w:t>
      </w:r>
      <w:r>
        <w:t></w:t>
      </w:r>
      <w:r>
        <w:t></w:t>
      </w:r>
      <w:r>
        <w:t></w:t>
      </w:r>
      <w:r>
        <w:t></w:t>
      </w:r>
    </w:p>
    <w:p w:rsidR="00702A1D" w:rsidRDefault="00702A1D" w:rsidP="00702A1D">
      <w:r>
        <w:rPr>
          <w:rFonts w:hint="eastAsia"/>
        </w:rPr>
        <w:t>Одним</w:t>
      </w:r>
      <w:r>
        <w:t></w:t>
      </w:r>
      <w:r>
        <w:rPr>
          <w:rFonts w:hint="eastAsia"/>
        </w:rPr>
        <w:t>із</w:t>
      </w:r>
      <w:r>
        <w:t></w:t>
      </w:r>
      <w:r>
        <w:rPr>
          <w:rFonts w:hint="eastAsia"/>
        </w:rPr>
        <w:t>аспектів</w:t>
      </w:r>
      <w:r>
        <w:t></w:t>
      </w:r>
      <w:r>
        <w:rPr>
          <w:rFonts w:hint="eastAsia"/>
        </w:rPr>
        <w:t>дослідження</w:t>
      </w:r>
      <w:r>
        <w:t></w:t>
      </w:r>
      <w:r>
        <w:rPr>
          <w:rFonts w:hint="eastAsia"/>
        </w:rPr>
        <w:t>мовних</w:t>
      </w:r>
      <w:r>
        <w:t></w:t>
      </w:r>
      <w:r>
        <w:rPr>
          <w:rFonts w:hint="eastAsia"/>
        </w:rPr>
        <w:t>одиниць</w:t>
      </w:r>
      <w:r>
        <w:t></w:t>
      </w:r>
      <w:r>
        <w:rPr>
          <w:rFonts w:hint="eastAsia"/>
        </w:rPr>
        <w:t>у</w:t>
      </w:r>
      <w:r>
        <w:t></w:t>
      </w:r>
      <w:r>
        <w:rPr>
          <w:rFonts w:hint="eastAsia"/>
        </w:rPr>
        <w:t>ЗМІ</w:t>
      </w:r>
      <w:r>
        <w:t></w:t>
      </w:r>
      <w:r>
        <w:rPr>
          <w:rFonts w:hint="eastAsia"/>
        </w:rPr>
        <w:t>є</w:t>
      </w:r>
      <w:r>
        <w:t></w:t>
      </w:r>
      <w:r>
        <w:rPr>
          <w:rFonts w:hint="eastAsia"/>
        </w:rPr>
        <w:t>сугестивний</w:t>
      </w:r>
      <w:r>
        <w:t></w:t>
      </w:r>
      <w:r>
        <w:rPr>
          <w:rFonts w:hint="eastAsia"/>
        </w:rPr>
        <w:t>та</w:t>
      </w:r>
    </w:p>
    <w:p w:rsidR="00702A1D" w:rsidRDefault="00702A1D" w:rsidP="00702A1D">
      <w:r>
        <w:rPr>
          <w:rFonts w:hint="eastAsia"/>
        </w:rPr>
        <w:t>концептуальний</w:t>
      </w:r>
      <w:r>
        <w:t></w:t>
      </w:r>
      <w:r>
        <w:t></w:t>
      </w:r>
      <w:r>
        <w:rPr>
          <w:rFonts w:hint="eastAsia"/>
        </w:rPr>
        <w:t>який</w:t>
      </w:r>
      <w:r>
        <w:t></w:t>
      </w:r>
      <w:r>
        <w:rPr>
          <w:rFonts w:hint="eastAsia"/>
        </w:rPr>
        <w:t>розглядали</w:t>
      </w:r>
      <w:r>
        <w:t></w:t>
      </w:r>
      <w:r>
        <w:t></w:t>
      </w:r>
      <w:r>
        <w:rPr>
          <w:rFonts w:hint="eastAsia"/>
        </w:rPr>
        <w:t>зокрема</w:t>
      </w:r>
      <w:r>
        <w:t></w:t>
      </w:r>
      <w:r>
        <w:t></w:t>
      </w:r>
      <w:r>
        <w:rPr>
          <w:rFonts w:hint="eastAsia"/>
        </w:rPr>
        <w:t>І</w:t>
      </w:r>
      <w:r>
        <w:t></w:t>
      </w:r>
      <w:r>
        <w:t></w:t>
      </w:r>
      <w:r>
        <w:rPr>
          <w:rFonts w:hint="eastAsia"/>
        </w:rPr>
        <w:t>Голубовська</w:t>
      </w:r>
      <w:r>
        <w:t></w:t>
      </w:r>
      <w:r>
        <w:t></w:t>
      </w:r>
      <w:r>
        <w:t></w:t>
      </w:r>
      <w:r>
        <w:t></w:t>
      </w:r>
      <w:r>
        <w:t></w:t>
      </w:r>
      <w:r>
        <w:t></w:t>
      </w:r>
      <w:r>
        <w:t></w:t>
      </w:r>
      <w:r>
        <w:rPr>
          <w:rFonts w:hint="eastAsia"/>
        </w:rPr>
        <w:t>В</w:t>
      </w:r>
      <w:r>
        <w:t></w:t>
      </w:r>
      <w:r>
        <w:t></w:t>
      </w:r>
      <w:r>
        <w:rPr>
          <w:rFonts w:hint="eastAsia"/>
        </w:rPr>
        <w:t>Карасик</w:t>
      </w:r>
    </w:p>
    <w:p w:rsidR="00702A1D" w:rsidRDefault="00702A1D" w:rsidP="00702A1D">
      <w:r>
        <w:t></w:t>
      </w:r>
      <w:r>
        <w:t></w:t>
      </w:r>
      <w:r>
        <w:t></w:t>
      </w:r>
      <w:r>
        <w:t></w:t>
      </w:r>
      <w:r>
        <w:t></w:t>
      </w:r>
      <w:r>
        <w:t></w:t>
      </w:r>
      <w:r>
        <w:t></w:t>
      </w:r>
      <w:r>
        <w:rPr>
          <w:rFonts w:hint="eastAsia"/>
        </w:rPr>
        <w:t>А</w:t>
      </w:r>
      <w:r>
        <w:t></w:t>
      </w:r>
      <w:r>
        <w:t></w:t>
      </w:r>
      <w:r>
        <w:rPr>
          <w:rFonts w:hint="eastAsia"/>
        </w:rPr>
        <w:t>Полонський</w:t>
      </w:r>
      <w:r>
        <w:t></w:t>
      </w:r>
      <w:r>
        <w:t></w:t>
      </w:r>
      <w:r>
        <w:t></w:t>
      </w:r>
      <w:r>
        <w:t></w:t>
      </w:r>
      <w:r>
        <w:t></w:t>
      </w:r>
      <w:r>
        <w:t></w:t>
      </w:r>
      <w:r>
        <w:t></w:t>
      </w:r>
      <w:r>
        <w:t></w:t>
      </w:r>
      <w:r>
        <w:rPr>
          <w:rFonts w:hint="eastAsia"/>
        </w:rPr>
        <w:t>З</w:t>
      </w:r>
      <w:r>
        <w:t></w:t>
      </w:r>
      <w:r>
        <w:t></w:t>
      </w:r>
      <w:r>
        <w:rPr>
          <w:rFonts w:hint="eastAsia"/>
        </w:rPr>
        <w:t>Попова</w:t>
      </w:r>
      <w:r>
        <w:t></w:t>
      </w:r>
      <w:r>
        <w:t></w:t>
      </w:r>
      <w:r>
        <w:t></w:t>
      </w:r>
      <w:r>
        <w:t></w:t>
      </w:r>
      <w:r>
        <w:t></w:t>
      </w:r>
      <w:r>
        <w:t></w:t>
      </w:r>
      <w:r>
        <w:t></w:t>
      </w:r>
      <w:r>
        <w:t></w:t>
      </w:r>
      <w:r>
        <w:rPr>
          <w:rFonts w:hint="eastAsia"/>
        </w:rPr>
        <w:t>Т</w:t>
      </w:r>
      <w:r>
        <w:t></w:t>
      </w:r>
      <w:r>
        <w:t></w:t>
      </w:r>
      <w:r>
        <w:rPr>
          <w:rFonts w:hint="eastAsia"/>
        </w:rPr>
        <w:t>Радзієвська</w:t>
      </w:r>
      <w:r>
        <w:t></w:t>
      </w:r>
      <w:r>
        <w:t></w:t>
      </w:r>
      <w:r>
        <w:t></w:t>
      </w:r>
      <w:r>
        <w:t></w:t>
      </w:r>
      <w:r>
        <w:t></w:t>
      </w:r>
      <w:r>
        <w:t></w:t>
      </w:r>
      <w:r>
        <w:t></w:t>
      </w:r>
      <w:r>
        <w:t></w:t>
      </w:r>
      <w:r>
        <w:rPr>
          <w:rFonts w:hint="eastAsia"/>
        </w:rPr>
        <w:t>Н</w:t>
      </w:r>
      <w:r>
        <w:t></w:t>
      </w:r>
      <w:r>
        <w:t></w:t>
      </w:r>
      <w:r>
        <w:rPr>
          <w:rFonts w:hint="eastAsia"/>
        </w:rPr>
        <w:t>Слухай</w:t>
      </w:r>
    </w:p>
    <w:p w:rsidR="00702A1D" w:rsidRDefault="00702A1D" w:rsidP="00702A1D">
      <w:r>
        <w:t></w:t>
      </w:r>
      <w:r>
        <w:t></w:t>
      </w:r>
      <w:r>
        <w:t></w:t>
      </w:r>
      <w:r>
        <w:t></w:t>
      </w:r>
      <w:r>
        <w:t></w:t>
      </w:r>
      <w:r>
        <w:t></w:t>
      </w:r>
      <w:r>
        <w:t></w:t>
      </w:r>
      <w:r>
        <w:t></w:t>
      </w:r>
      <w:r>
        <w:t></w:t>
      </w:r>
      <w:r>
        <w:t></w:t>
      </w:r>
      <w:r>
        <w:t></w:t>
      </w:r>
      <w:r>
        <w:t></w:t>
      </w:r>
      <w:r>
        <w:rPr>
          <w:rFonts w:hint="eastAsia"/>
        </w:rPr>
        <w:t>О</w:t>
      </w:r>
      <w:r>
        <w:t></w:t>
      </w:r>
      <w:r>
        <w:t></w:t>
      </w:r>
      <w:r>
        <w:rPr>
          <w:rFonts w:hint="eastAsia"/>
        </w:rPr>
        <w:t>Снитко</w:t>
      </w:r>
      <w:r>
        <w:t></w:t>
      </w:r>
      <w:r>
        <w:t></w:t>
      </w:r>
      <w:r>
        <w:t></w:t>
      </w:r>
      <w:r>
        <w:t></w:t>
      </w:r>
      <w:r>
        <w:t></w:t>
      </w:r>
      <w:r>
        <w:t></w:t>
      </w:r>
      <w:r>
        <w:t></w:t>
      </w:r>
      <w:r>
        <w:t></w:t>
      </w:r>
      <w:r>
        <w:t></w:t>
      </w:r>
      <w:r>
        <w:t></w:t>
      </w:r>
      <w:r>
        <w:t></w:t>
      </w:r>
      <w:r>
        <w:t></w:t>
      </w:r>
      <w:r>
        <w:t></w:t>
      </w:r>
      <w:r>
        <w:rPr>
          <w:rFonts w:hint="eastAsia"/>
        </w:rPr>
        <w:t>І</w:t>
      </w:r>
      <w:r>
        <w:t></w:t>
      </w:r>
      <w:r>
        <w:t></w:t>
      </w:r>
      <w:r>
        <w:rPr>
          <w:rFonts w:hint="eastAsia"/>
        </w:rPr>
        <w:t>Стернін</w:t>
      </w:r>
      <w:r>
        <w:t></w:t>
      </w:r>
      <w:r>
        <w:t></w:t>
      </w:r>
      <w:r>
        <w:t></w:t>
      </w:r>
      <w:r>
        <w:t></w:t>
      </w:r>
      <w:r>
        <w:t></w:t>
      </w:r>
      <w:r>
        <w:t></w:t>
      </w:r>
      <w:r>
        <w:t></w:t>
      </w:r>
      <w:r>
        <w:rPr>
          <w:rFonts w:hint="eastAsia"/>
        </w:rPr>
        <w:t>та</w:t>
      </w:r>
      <w:r>
        <w:t></w:t>
      </w:r>
      <w:r>
        <w:rPr>
          <w:rFonts w:hint="eastAsia"/>
        </w:rPr>
        <w:t>ін</w:t>
      </w:r>
      <w:r>
        <w:t></w:t>
      </w:r>
    </w:p>
    <w:p w:rsidR="00702A1D" w:rsidRDefault="00702A1D" w:rsidP="00702A1D">
      <w:r>
        <w:rPr>
          <w:rFonts w:hint="eastAsia"/>
        </w:rPr>
        <w:t>Авторитетними</w:t>
      </w:r>
      <w:r>
        <w:t></w:t>
      </w:r>
      <w:r>
        <w:rPr>
          <w:rFonts w:hint="eastAsia"/>
        </w:rPr>
        <w:t>у</w:t>
      </w:r>
      <w:r>
        <w:t></w:t>
      </w:r>
      <w:r>
        <w:rPr>
          <w:rFonts w:hint="eastAsia"/>
        </w:rPr>
        <w:t>слов’янському</w:t>
      </w:r>
      <w:r>
        <w:t></w:t>
      </w:r>
      <w:r>
        <w:rPr>
          <w:rFonts w:hint="eastAsia"/>
        </w:rPr>
        <w:t>мовознавстві</w:t>
      </w:r>
      <w:r>
        <w:t></w:t>
      </w:r>
      <w:r>
        <w:rPr>
          <w:rFonts w:hint="eastAsia"/>
        </w:rPr>
        <w:t>є</w:t>
      </w:r>
      <w:r>
        <w:t></w:t>
      </w:r>
      <w:r>
        <w:rPr>
          <w:rFonts w:hint="eastAsia"/>
        </w:rPr>
        <w:t>також</w:t>
      </w:r>
      <w:r>
        <w:t></w:t>
      </w:r>
      <w:r>
        <w:rPr>
          <w:rFonts w:hint="eastAsia"/>
        </w:rPr>
        <w:t>укладені</w:t>
      </w:r>
    </w:p>
    <w:p w:rsidR="00702A1D" w:rsidRDefault="00702A1D" w:rsidP="00702A1D">
      <w:r>
        <w:rPr>
          <w:rFonts w:hint="eastAsia"/>
        </w:rPr>
        <w:t>авторські</w:t>
      </w:r>
      <w:r>
        <w:t></w:t>
      </w:r>
      <w:r>
        <w:rPr>
          <w:rFonts w:hint="eastAsia"/>
        </w:rPr>
        <w:t>словники</w:t>
      </w:r>
      <w:r>
        <w:t></w:t>
      </w:r>
      <w:r>
        <w:rPr>
          <w:rFonts w:hint="eastAsia"/>
        </w:rPr>
        <w:t>перифразів</w:t>
      </w:r>
      <w:r>
        <w:t></w:t>
      </w:r>
      <w:r>
        <w:t></w:t>
      </w:r>
      <w:r>
        <w:rPr>
          <w:rFonts w:hint="eastAsia"/>
        </w:rPr>
        <w:t>А</w:t>
      </w:r>
      <w:r>
        <w:t></w:t>
      </w:r>
      <w:r>
        <w:t></w:t>
      </w:r>
      <w:r>
        <w:rPr>
          <w:rFonts w:hint="eastAsia"/>
        </w:rPr>
        <w:t>Григораш</w:t>
      </w:r>
      <w:r>
        <w:t></w:t>
      </w:r>
      <w:r>
        <w:t></w:t>
      </w:r>
      <w:r>
        <w:rPr>
          <w:rFonts w:hint="eastAsia"/>
        </w:rPr>
        <w:t>Філологія</w:t>
      </w:r>
      <w:r>
        <w:t></w:t>
      </w:r>
      <w:r>
        <w:rPr>
          <w:rFonts w:hint="eastAsia"/>
        </w:rPr>
        <w:t>з</w:t>
      </w:r>
      <w:r>
        <w:t></w:t>
      </w:r>
      <w:r>
        <w:rPr>
          <w:rFonts w:hint="eastAsia"/>
        </w:rPr>
        <w:t>географією</w:t>
      </w:r>
      <w:r>
        <w:t></w:t>
      </w:r>
    </w:p>
    <w:p w:rsidR="00702A1D" w:rsidRDefault="00702A1D" w:rsidP="00702A1D">
      <w:r>
        <w:t></w:t>
      </w:r>
      <w:r>
        <w:rPr>
          <w:rFonts w:hint="eastAsia"/>
        </w:rPr>
        <w:t>словник</w:t>
      </w:r>
      <w:r>
        <w:t></w:t>
      </w:r>
      <w:r>
        <w:rPr>
          <w:rFonts w:hint="eastAsia"/>
        </w:rPr>
        <w:t>географічних</w:t>
      </w:r>
      <w:r>
        <w:t></w:t>
      </w:r>
      <w:r>
        <w:rPr>
          <w:rFonts w:hint="eastAsia"/>
        </w:rPr>
        <w:t>перифразів</w:t>
      </w:r>
      <w:r>
        <w:t></w:t>
      </w:r>
      <w:r>
        <w:t></w:t>
      </w:r>
      <w:r>
        <w:t></w:t>
      </w:r>
      <w:r>
        <w:t></w:t>
      </w:r>
      <w:r>
        <w:t></w:t>
      </w:r>
      <w:r>
        <w:t></w:t>
      </w:r>
      <w:r>
        <w:t></w:t>
      </w:r>
      <w:r>
        <w:t></w:t>
      </w:r>
      <w:r>
        <w:t></w:t>
      </w:r>
      <w:r>
        <w:rPr>
          <w:rFonts w:hint="eastAsia"/>
        </w:rPr>
        <w:t>Г</w:t>
      </w:r>
      <w:r>
        <w:t></w:t>
      </w:r>
      <w:r>
        <w:t></w:t>
      </w:r>
      <w:r>
        <w:rPr>
          <w:rFonts w:hint="eastAsia"/>
        </w:rPr>
        <w:t>Малажай</w:t>
      </w:r>
      <w:r>
        <w:t></w:t>
      </w:r>
      <w:r>
        <w:t></w:t>
      </w:r>
      <w:r>
        <w:rPr>
          <w:rFonts w:hint="eastAsia"/>
        </w:rPr>
        <w:t>Білоруський</w:t>
      </w:r>
    </w:p>
    <w:p w:rsidR="00702A1D" w:rsidRDefault="00702A1D" w:rsidP="00702A1D">
      <w:r>
        <w:rPr>
          <w:rFonts w:hint="eastAsia"/>
        </w:rPr>
        <w:t>перифраз</w:t>
      </w:r>
      <w:r>
        <w:t></w:t>
      </w:r>
      <w:r>
        <w:t></w:t>
      </w:r>
      <w:r>
        <w:rPr>
          <w:rFonts w:hint="eastAsia"/>
        </w:rPr>
        <w:t>короткий</w:t>
      </w:r>
      <w:r>
        <w:t></w:t>
      </w:r>
      <w:r>
        <w:rPr>
          <w:rFonts w:hint="eastAsia"/>
        </w:rPr>
        <w:t>словник</w:t>
      </w:r>
      <w:r>
        <w:t></w:t>
      </w:r>
      <w:r>
        <w:t></w:t>
      </w:r>
      <w:r>
        <w:t></w:t>
      </w:r>
      <w:r>
        <w:t></w:t>
      </w:r>
      <w:r>
        <w:t></w:t>
      </w:r>
      <w:r>
        <w:rPr>
          <w:rFonts w:hint="eastAsia"/>
        </w:rPr>
        <w:t>Беларуская</w:t>
      </w:r>
      <w:r>
        <w:t></w:t>
      </w:r>
      <w:r>
        <w:rPr>
          <w:rFonts w:hint="eastAsia"/>
        </w:rPr>
        <w:t>перыфраза</w:t>
      </w:r>
      <w:r>
        <w:t></w:t>
      </w:r>
      <w:r>
        <w:t></w:t>
      </w:r>
      <w:r>
        <w:rPr>
          <w:rFonts w:hint="eastAsia"/>
        </w:rPr>
        <w:t>кароткі</w:t>
      </w:r>
      <w:r>
        <w:t></w:t>
      </w:r>
      <w:r>
        <w:rPr>
          <w:rFonts w:hint="eastAsia"/>
        </w:rPr>
        <w:t>слоўнік</w:t>
      </w:r>
      <w:r>
        <w:t></w:t>
      </w:r>
      <w:r>
        <w:t></w:t>
      </w:r>
    </w:p>
    <w:p w:rsidR="00702A1D" w:rsidRDefault="00702A1D" w:rsidP="00702A1D">
      <w:r>
        <w:t></w:t>
      </w:r>
      <w:r>
        <w:t></w:t>
      </w:r>
      <w:r>
        <w:t></w:t>
      </w:r>
      <w:r>
        <w:t></w:t>
      </w:r>
      <w:r>
        <w:t></w:t>
      </w:r>
      <w:r>
        <w:t></w:t>
      </w:r>
      <w:r>
        <w:t></w:t>
      </w:r>
      <w:r>
        <w:rPr>
          <w:rFonts w:hint="eastAsia"/>
        </w:rPr>
        <w:t>М</w:t>
      </w:r>
      <w:r>
        <w:t></w:t>
      </w:r>
      <w:r>
        <w:t></w:t>
      </w:r>
      <w:r>
        <w:rPr>
          <w:rFonts w:hint="eastAsia"/>
        </w:rPr>
        <w:t>Коломієць</w:t>
      </w:r>
      <w:r>
        <w:t></w:t>
      </w:r>
      <w:r>
        <w:t></w:t>
      </w:r>
      <w:r>
        <w:rPr>
          <w:rFonts w:hint="eastAsia"/>
        </w:rPr>
        <w:t>Короткий</w:t>
      </w:r>
      <w:r>
        <w:t></w:t>
      </w:r>
      <w:r>
        <w:rPr>
          <w:rFonts w:hint="eastAsia"/>
        </w:rPr>
        <w:t>словник</w:t>
      </w:r>
      <w:r>
        <w:t></w:t>
      </w:r>
      <w:r>
        <w:rPr>
          <w:rFonts w:hint="eastAsia"/>
        </w:rPr>
        <w:t>перифраз</w:t>
      </w:r>
      <w:r>
        <w:t></w:t>
      </w:r>
      <w:r>
        <w:t></w:t>
      </w:r>
      <w:r>
        <w:t></w:t>
      </w:r>
      <w:r>
        <w:t></w:t>
      </w:r>
      <w:r>
        <w:t></w:t>
      </w:r>
      <w:r>
        <w:t></w:t>
      </w:r>
      <w:r>
        <w:t></w:t>
      </w:r>
      <w:r>
        <w:t></w:t>
      </w:r>
      <w:r>
        <w:t></w:t>
      </w:r>
      <w:r>
        <w:rPr>
          <w:rFonts w:hint="eastAsia"/>
        </w:rPr>
        <w:t>А</w:t>
      </w:r>
      <w:r>
        <w:t></w:t>
      </w:r>
      <w:r>
        <w:t></w:t>
      </w:r>
      <w:r>
        <w:rPr>
          <w:rFonts w:hint="eastAsia"/>
        </w:rPr>
        <w:t>Новіков</w:t>
      </w:r>
    </w:p>
    <w:p w:rsidR="00702A1D" w:rsidRDefault="00702A1D" w:rsidP="00702A1D">
      <w:r>
        <w:t></w:t>
      </w:r>
      <w:r>
        <w:rPr>
          <w:rFonts w:hint="eastAsia"/>
        </w:rPr>
        <w:t>Словник</w:t>
      </w:r>
      <w:r>
        <w:t></w:t>
      </w:r>
      <w:r>
        <w:rPr>
          <w:rFonts w:hint="eastAsia"/>
        </w:rPr>
        <w:t>перифразів</w:t>
      </w:r>
      <w:r>
        <w:t></w:t>
      </w:r>
      <w:r>
        <w:rPr>
          <w:rFonts w:hint="eastAsia"/>
        </w:rPr>
        <w:t>російської</w:t>
      </w:r>
      <w:r>
        <w:t></w:t>
      </w:r>
      <w:r>
        <w:rPr>
          <w:rFonts w:hint="eastAsia"/>
        </w:rPr>
        <w:t>мови</w:t>
      </w:r>
      <w:r>
        <w:t></w:t>
      </w:r>
      <w:r>
        <w:t></w:t>
      </w:r>
      <w:r>
        <w:t></w:t>
      </w:r>
      <w:r>
        <w:t></w:t>
      </w:r>
      <w:r>
        <w:rPr>
          <w:rFonts w:hint="eastAsia"/>
        </w:rPr>
        <w:t>Словарь</w:t>
      </w:r>
      <w:r>
        <w:t></w:t>
      </w:r>
      <w:r>
        <w:rPr>
          <w:rFonts w:hint="eastAsia"/>
        </w:rPr>
        <w:t>перифраз</w:t>
      </w:r>
      <w:r>
        <w:t></w:t>
      </w:r>
      <w:r>
        <w:rPr>
          <w:rFonts w:hint="eastAsia"/>
        </w:rPr>
        <w:t>русского</w:t>
      </w:r>
      <w:r>
        <w:t></w:t>
      </w:r>
      <w:r>
        <w:rPr>
          <w:rFonts w:hint="eastAsia"/>
        </w:rPr>
        <w:t>языка</w:t>
      </w:r>
      <w:r>
        <w:t></w:t>
      </w:r>
    </w:p>
    <w:p w:rsidR="00702A1D" w:rsidRDefault="00702A1D" w:rsidP="00702A1D">
      <w:r>
        <w:t></w:t>
      </w:r>
      <w:r>
        <w:rPr>
          <w:rFonts w:hint="eastAsia"/>
        </w:rPr>
        <w:t>на</w:t>
      </w:r>
      <w:r>
        <w:t></w:t>
      </w:r>
      <w:r>
        <w:rPr>
          <w:rFonts w:hint="eastAsia"/>
        </w:rPr>
        <w:t>материале</w:t>
      </w:r>
      <w:r>
        <w:t></w:t>
      </w:r>
      <w:r>
        <w:rPr>
          <w:rFonts w:hint="eastAsia"/>
        </w:rPr>
        <w:t>газетной</w:t>
      </w:r>
      <w:r>
        <w:t></w:t>
      </w:r>
      <w:r>
        <w:rPr>
          <w:rFonts w:hint="eastAsia"/>
        </w:rPr>
        <w:t>публицистики</w:t>
      </w:r>
      <w:r>
        <w:t></w:t>
      </w:r>
      <w:r>
        <w:t></w:t>
      </w:r>
      <w:r>
        <w:t></w:t>
      </w:r>
      <w:r>
        <w:t></w:t>
      </w:r>
      <w:r>
        <w:t></w:t>
      </w:r>
      <w:r>
        <w:t></w:t>
      </w:r>
      <w:r>
        <w:t></w:t>
      </w:r>
      <w:r>
        <w:t></w:t>
      </w:r>
      <w:r>
        <w:t></w:t>
      </w:r>
      <w:r>
        <w:t></w:t>
      </w:r>
      <w:r>
        <w:t></w:t>
      </w:r>
      <w:r>
        <w:rPr>
          <w:rFonts w:hint="eastAsia"/>
        </w:rPr>
        <w:t>М</w:t>
      </w:r>
      <w:r>
        <w:t></w:t>
      </w:r>
      <w:r>
        <w:t></w:t>
      </w:r>
      <w:r>
        <w:rPr>
          <w:rFonts w:hint="eastAsia"/>
        </w:rPr>
        <w:t>Банько</w:t>
      </w:r>
      <w:r>
        <w:t></w:t>
      </w:r>
      <w:r>
        <w:t></w:t>
      </w:r>
      <w:r>
        <w:rPr>
          <w:rFonts w:hint="eastAsia"/>
        </w:rPr>
        <w:t>Словник</w:t>
      </w:r>
    </w:p>
    <w:p w:rsidR="00702A1D" w:rsidRDefault="00702A1D" w:rsidP="00702A1D">
      <w:r>
        <w:rPr>
          <w:rFonts w:hint="eastAsia"/>
        </w:rPr>
        <w:t>перифразів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ін</w:t>
      </w:r>
      <w:r>
        <w:t></w:t>
      </w:r>
      <w:r>
        <w:t></w:t>
      </w:r>
      <w:r>
        <w:t></w:t>
      </w:r>
      <w:r>
        <w:rPr>
          <w:rFonts w:hint="eastAsia"/>
        </w:rPr>
        <w:t>що</w:t>
      </w:r>
    </w:p>
    <w:p w:rsidR="00702A1D" w:rsidRDefault="00702A1D" w:rsidP="00702A1D">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p>
    <w:p w:rsidR="00702A1D" w:rsidRDefault="00702A1D" w:rsidP="00702A1D">
      <w:r>
        <w:rPr>
          <w:rFonts w:hint="eastAsia"/>
        </w:rPr>
        <w:t>свідчить</w:t>
      </w:r>
      <w:r>
        <w:t></w:t>
      </w:r>
      <w:r>
        <w:rPr>
          <w:rFonts w:hint="eastAsia"/>
        </w:rPr>
        <w:t>про</w:t>
      </w:r>
      <w:r>
        <w:t></w:t>
      </w:r>
      <w:r>
        <w:rPr>
          <w:rFonts w:hint="eastAsia"/>
        </w:rPr>
        <w:t>початки</w:t>
      </w:r>
      <w:r>
        <w:t></w:t>
      </w:r>
      <w:r>
        <w:rPr>
          <w:rFonts w:hint="eastAsia"/>
        </w:rPr>
        <w:t>формування</w:t>
      </w:r>
      <w:r>
        <w:t></w:t>
      </w:r>
      <w:r>
        <w:rPr>
          <w:rFonts w:hint="eastAsia"/>
        </w:rPr>
        <w:t>лексикографічної</w:t>
      </w:r>
      <w:r>
        <w:t></w:t>
      </w:r>
      <w:r>
        <w:rPr>
          <w:rFonts w:hint="eastAsia"/>
        </w:rPr>
        <w:t>традиції</w:t>
      </w:r>
      <w:r>
        <w:t></w:t>
      </w:r>
      <w:r>
        <w:t></w:t>
      </w:r>
      <w:r>
        <w:rPr>
          <w:rFonts w:hint="eastAsia"/>
        </w:rPr>
        <w:t>в</w:t>
      </w:r>
      <w:r>
        <w:t></w:t>
      </w:r>
      <w:r>
        <w:rPr>
          <w:rFonts w:hint="eastAsia"/>
        </w:rPr>
        <w:t>якій</w:t>
      </w:r>
    </w:p>
    <w:p w:rsidR="00702A1D" w:rsidRDefault="00702A1D" w:rsidP="00702A1D">
      <w:r>
        <w:rPr>
          <w:rFonts w:hint="eastAsia"/>
        </w:rPr>
        <w:t>закцентовано</w:t>
      </w:r>
      <w:r>
        <w:t></w:t>
      </w:r>
      <w:r>
        <w:rPr>
          <w:rFonts w:hint="eastAsia"/>
        </w:rPr>
        <w:t>на</w:t>
      </w:r>
      <w:r>
        <w:t></w:t>
      </w:r>
      <w:r>
        <w:rPr>
          <w:rFonts w:hint="eastAsia"/>
        </w:rPr>
        <w:t>значимості</w:t>
      </w:r>
      <w:r>
        <w:t></w:t>
      </w:r>
      <w:r>
        <w:rPr>
          <w:rFonts w:hint="eastAsia"/>
        </w:rPr>
        <w:t>перифразу</w:t>
      </w:r>
      <w:r>
        <w:t></w:t>
      </w:r>
      <w:r>
        <w:rPr>
          <w:rFonts w:hint="eastAsia"/>
        </w:rPr>
        <w:t>для</w:t>
      </w:r>
      <w:r>
        <w:t></w:t>
      </w:r>
      <w:r>
        <w:rPr>
          <w:rFonts w:hint="eastAsia"/>
        </w:rPr>
        <w:t>номінативного</w:t>
      </w:r>
      <w:r>
        <w:t></w:t>
      </w:r>
      <w:r>
        <w:rPr>
          <w:rFonts w:hint="eastAsia"/>
        </w:rPr>
        <w:t>ресурсу</w:t>
      </w:r>
      <w:r>
        <w:t></w:t>
      </w:r>
      <w:r>
        <w:rPr>
          <w:rFonts w:hint="eastAsia"/>
        </w:rPr>
        <w:t>сучасної</w:t>
      </w:r>
    </w:p>
    <w:p w:rsidR="00702A1D" w:rsidRDefault="00702A1D" w:rsidP="00702A1D">
      <w:r>
        <w:rPr>
          <w:rFonts w:hint="eastAsia"/>
        </w:rPr>
        <w:t>літературної</w:t>
      </w:r>
      <w:r>
        <w:t></w:t>
      </w:r>
      <w:r>
        <w:rPr>
          <w:rFonts w:hint="eastAsia"/>
        </w:rPr>
        <w:t>мови</w:t>
      </w:r>
      <w:r>
        <w:t></w:t>
      </w:r>
    </w:p>
    <w:p w:rsidR="00702A1D" w:rsidRDefault="00702A1D" w:rsidP="00702A1D">
      <w:r>
        <w:rPr>
          <w:rFonts w:hint="eastAsia"/>
        </w:rPr>
        <w:t>Перифраз</w:t>
      </w:r>
      <w:r>
        <w:t></w:t>
      </w:r>
      <w:r>
        <w:t></w:t>
      </w:r>
      <w:r>
        <w:rPr>
          <w:rFonts w:hint="eastAsia"/>
        </w:rPr>
        <w:t>побудований</w:t>
      </w:r>
      <w:r>
        <w:t></w:t>
      </w:r>
      <w:r>
        <w:rPr>
          <w:rFonts w:hint="eastAsia"/>
        </w:rPr>
        <w:t>на</w:t>
      </w:r>
      <w:r>
        <w:t></w:t>
      </w:r>
      <w:r>
        <w:rPr>
          <w:rFonts w:hint="eastAsia"/>
        </w:rPr>
        <w:t>евфемізмі</w:t>
      </w:r>
      <w:r>
        <w:t></w:t>
      </w:r>
      <w:r>
        <w:t></w:t>
      </w:r>
      <w:r>
        <w:rPr>
          <w:rFonts w:hint="eastAsia"/>
        </w:rPr>
        <w:t>його</w:t>
      </w:r>
      <w:r>
        <w:t></w:t>
      </w:r>
      <w:r>
        <w:rPr>
          <w:rFonts w:hint="eastAsia"/>
        </w:rPr>
        <w:t>специфіку</w:t>
      </w:r>
      <w:r>
        <w:t></w:t>
      </w:r>
      <w:r>
        <w:rPr>
          <w:rFonts w:hint="eastAsia"/>
        </w:rPr>
        <w:t>як</w:t>
      </w:r>
      <w:r>
        <w:t></w:t>
      </w:r>
      <w:r>
        <w:rPr>
          <w:rFonts w:hint="eastAsia"/>
        </w:rPr>
        <w:t>лінгвістичної</w:t>
      </w:r>
    </w:p>
    <w:p w:rsidR="00702A1D" w:rsidRDefault="00702A1D" w:rsidP="00702A1D">
      <w:r>
        <w:rPr>
          <w:rFonts w:hint="eastAsia"/>
        </w:rPr>
        <w:t>одиниці</w:t>
      </w:r>
      <w:r>
        <w:t></w:t>
      </w:r>
      <w:r>
        <w:t></w:t>
      </w:r>
      <w:r>
        <w:rPr>
          <w:rFonts w:hint="eastAsia"/>
        </w:rPr>
        <w:t>ознаки</w:t>
      </w:r>
      <w:r>
        <w:t></w:t>
      </w:r>
      <w:r>
        <w:rPr>
          <w:rFonts w:hint="eastAsia"/>
        </w:rPr>
        <w:t>та</w:t>
      </w:r>
      <w:r>
        <w:t></w:t>
      </w:r>
      <w:r>
        <w:rPr>
          <w:rFonts w:hint="eastAsia"/>
        </w:rPr>
        <w:t>функції</w:t>
      </w:r>
      <w:r>
        <w:t></w:t>
      </w:r>
      <w:r>
        <w:rPr>
          <w:rFonts w:hint="eastAsia"/>
        </w:rPr>
        <w:t>продуктивно</w:t>
      </w:r>
      <w:r>
        <w:t></w:t>
      </w:r>
      <w:r>
        <w:rPr>
          <w:rFonts w:hint="eastAsia"/>
        </w:rPr>
        <w:t>вивчали</w:t>
      </w:r>
      <w:r>
        <w:t></w:t>
      </w:r>
      <w:r>
        <w:rPr>
          <w:rFonts w:hint="eastAsia"/>
        </w:rPr>
        <w:t>В</w:t>
      </w:r>
      <w:r>
        <w:t></w:t>
      </w:r>
      <w:r>
        <w:t></w:t>
      </w:r>
      <w:r>
        <w:rPr>
          <w:rFonts w:hint="eastAsia"/>
        </w:rPr>
        <w:t>Карасик</w:t>
      </w:r>
      <w:r>
        <w:t></w:t>
      </w:r>
      <w:r>
        <w:t></w:t>
      </w:r>
      <w:r>
        <w:t></w:t>
      </w:r>
      <w:r>
        <w:t></w:t>
      </w:r>
      <w:r>
        <w:t></w:t>
      </w:r>
      <w:r>
        <w:t></w:t>
      </w:r>
      <w:r>
        <w:t></w:t>
      </w:r>
      <w:r>
        <w:t></w:t>
      </w:r>
      <w:r>
        <w:rPr>
          <w:rFonts w:hint="eastAsia"/>
        </w:rPr>
        <w:t>Л</w:t>
      </w:r>
      <w:r>
        <w:t></w:t>
      </w:r>
      <w:r>
        <w:t></w:t>
      </w:r>
      <w:r>
        <w:rPr>
          <w:rFonts w:hint="eastAsia"/>
        </w:rPr>
        <w:t>Крисін</w:t>
      </w:r>
    </w:p>
    <w:p w:rsidR="00702A1D" w:rsidRDefault="00702A1D" w:rsidP="00702A1D">
      <w:r>
        <w:t></w:t>
      </w:r>
      <w:r>
        <w:t></w:t>
      </w:r>
      <w:r>
        <w:t></w:t>
      </w:r>
      <w:r>
        <w:t></w:t>
      </w:r>
      <w:r>
        <w:t></w:t>
      </w:r>
      <w:r>
        <w:t></w:t>
      </w:r>
      <w:r>
        <w:rPr>
          <w:rFonts w:hint="eastAsia"/>
        </w:rPr>
        <w:t>В</w:t>
      </w:r>
      <w:r>
        <w:t></w:t>
      </w:r>
      <w:r>
        <w:t></w:t>
      </w:r>
      <w:r>
        <w:rPr>
          <w:rFonts w:hint="eastAsia"/>
        </w:rPr>
        <w:t>Москвін</w:t>
      </w:r>
      <w:r>
        <w:t></w:t>
      </w:r>
      <w:r>
        <w:t></w:t>
      </w:r>
      <w:r>
        <w:t></w:t>
      </w:r>
      <w:r>
        <w:t></w:t>
      </w:r>
      <w:r>
        <w:t></w:t>
      </w:r>
      <w:r>
        <w:t></w:t>
      </w:r>
      <w:r>
        <w:t></w:t>
      </w:r>
      <w:r>
        <w:t></w:t>
      </w:r>
      <w:r>
        <w:rPr>
          <w:rFonts w:hint="eastAsia"/>
        </w:rPr>
        <w:t>Є</w:t>
      </w:r>
      <w:r>
        <w:t></w:t>
      </w:r>
      <w:r>
        <w:t></w:t>
      </w:r>
      <w:r>
        <w:rPr>
          <w:rFonts w:hint="eastAsia"/>
        </w:rPr>
        <w:t>Сенічкіна</w:t>
      </w:r>
      <w:r>
        <w:t></w:t>
      </w:r>
      <w:r>
        <w:t></w:t>
      </w:r>
      <w:r>
        <w:t></w:t>
      </w:r>
      <w:r>
        <w:t></w:t>
      </w:r>
      <w:r>
        <w:t></w:t>
      </w:r>
      <w:r>
        <w:t></w:t>
      </w:r>
      <w:r>
        <w:t></w:t>
      </w:r>
      <w:r>
        <w:t></w:t>
      </w:r>
      <w:r>
        <w:rPr>
          <w:rFonts w:hint="eastAsia"/>
        </w:rPr>
        <w:t>частково</w:t>
      </w:r>
      <w:r>
        <w:t></w:t>
      </w:r>
      <w:r>
        <w:rPr>
          <w:rFonts w:hint="eastAsia"/>
        </w:rPr>
        <w:t>–</w:t>
      </w:r>
      <w:r>
        <w:t></w:t>
      </w:r>
      <w:r>
        <w:rPr>
          <w:rFonts w:hint="eastAsia"/>
        </w:rPr>
        <w:t>інші</w:t>
      </w:r>
      <w:r>
        <w:t></w:t>
      </w:r>
      <w:r>
        <w:rPr>
          <w:rFonts w:hint="eastAsia"/>
        </w:rPr>
        <w:t>дослідники</w:t>
      </w:r>
      <w:r>
        <w:t></w:t>
      </w:r>
      <w:r>
        <w:t></w:t>
      </w:r>
      <w:r>
        <w:rPr>
          <w:rFonts w:hint="eastAsia"/>
        </w:rPr>
        <w:t>В</w:t>
      </w:r>
    </w:p>
    <w:p w:rsidR="00702A1D" w:rsidRDefault="00702A1D" w:rsidP="00702A1D">
      <w:r>
        <w:rPr>
          <w:rFonts w:hint="eastAsia"/>
        </w:rPr>
        <w:t>україністиці</w:t>
      </w:r>
      <w:r>
        <w:t></w:t>
      </w:r>
      <w:r>
        <w:rPr>
          <w:rFonts w:hint="eastAsia"/>
        </w:rPr>
        <w:t>відповідні</w:t>
      </w:r>
      <w:r>
        <w:t></w:t>
      </w:r>
      <w:r>
        <w:rPr>
          <w:rFonts w:hint="eastAsia"/>
        </w:rPr>
        <w:t>перифрази</w:t>
      </w:r>
      <w:r>
        <w:t></w:t>
      </w:r>
      <w:r>
        <w:rPr>
          <w:rFonts w:hint="eastAsia"/>
        </w:rPr>
        <w:t>стали</w:t>
      </w:r>
      <w:r>
        <w:t></w:t>
      </w:r>
      <w:r>
        <w:rPr>
          <w:rFonts w:hint="eastAsia"/>
        </w:rPr>
        <w:t>об’єктом</w:t>
      </w:r>
      <w:r>
        <w:t></w:t>
      </w:r>
      <w:r>
        <w:rPr>
          <w:rFonts w:hint="eastAsia"/>
        </w:rPr>
        <w:t>уваги</w:t>
      </w:r>
      <w:r>
        <w:t></w:t>
      </w:r>
      <w:r>
        <w:rPr>
          <w:rFonts w:hint="eastAsia"/>
        </w:rPr>
        <w:t>таких</w:t>
      </w:r>
      <w:r>
        <w:t></w:t>
      </w:r>
      <w:r>
        <w:rPr>
          <w:rFonts w:hint="eastAsia"/>
        </w:rPr>
        <w:t>вчених</w:t>
      </w:r>
      <w:r>
        <w:t></w:t>
      </w:r>
      <w:r>
        <w:rPr>
          <w:rFonts w:hint="eastAsia"/>
        </w:rPr>
        <w:t>як</w:t>
      </w:r>
    </w:p>
    <w:p w:rsidR="00702A1D" w:rsidRDefault="00702A1D" w:rsidP="00702A1D">
      <w:r>
        <w:rPr>
          <w:rFonts w:hint="eastAsia"/>
        </w:rPr>
        <w:t>Й</w:t>
      </w:r>
      <w:r>
        <w:t></w:t>
      </w:r>
      <w:r>
        <w:t></w:t>
      </w:r>
      <w:r>
        <w:rPr>
          <w:rFonts w:hint="eastAsia"/>
        </w:rPr>
        <w:t>Дзензделівський</w:t>
      </w:r>
      <w:r>
        <w:t></w:t>
      </w:r>
      <w:r>
        <w:t></w:t>
      </w:r>
      <w:r>
        <w:rPr>
          <w:rFonts w:hint="eastAsia"/>
        </w:rPr>
        <w:t>З</w:t>
      </w:r>
      <w:r>
        <w:t></w:t>
      </w:r>
      <w:r>
        <w:t></w:t>
      </w:r>
      <w:r>
        <w:rPr>
          <w:rFonts w:hint="eastAsia"/>
        </w:rPr>
        <w:t>Дубинець</w:t>
      </w:r>
      <w:r>
        <w:t></w:t>
      </w:r>
      <w:r>
        <w:t></w:t>
      </w:r>
      <w:r>
        <w:rPr>
          <w:rFonts w:hint="eastAsia"/>
        </w:rPr>
        <w:t>Л</w:t>
      </w:r>
      <w:r>
        <w:t></w:t>
      </w:r>
      <w:r>
        <w:t></w:t>
      </w:r>
      <w:r>
        <w:rPr>
          <w:rFonts w:hint="eastAsia"/>
        </w:rPr>
        <w:t>Ставицька</w:t>
      </w:r>
      <w:r>
        <w:t></w:t>
      </w:r>
      <w:r>
        <w:t></w:t>
      </w:r>
      <w:r>
        <w:rPr>
          <w:rFonts w:hint="eastAsia"/>
        </w:rPr>
        <w:t>О</w:t>
      </w:r>
      <w:r>
        <w:t></w:t>
      </w:r>
      <w:r>
        <w:t></w:t>
      </w:r>
      <w:r>
        <w:rPr>
          <w:rFonts w:hint="eastAsia"/>
        </w:rPr>
        <w:t>Тараненко</w:t>
      </w:r>
      <w:r>
        <w:t></w:t>
      </w:r>
      <w:r>
        <w:t></w:t>
      </w:r>
      <w:r>
        <w:rPr>
          <w:rFonts w:hint="eastAsia"/>
        </w:rPr>
        <w:t>О</w:t>
      </w:r>
      <w:r>
        <w:t></w:t>
      </w:r>
      <w:r>
        <w:t></w:t>
      </w:r>
      <w:r>
        <w:rPr>
          <w:rFonts w:hint="eastAsia"/>
        </w:rPr>
        <w:t>Януш</w:t>
      </w:r>
      <w:r>
        <w:t></w:t>
      </w:r>
      <w:r>
        <w:rPr>
          <w:rFonts w:hint="eastAsia"/>
        </w:rPr>
        <w:t>та</w:t>
      </w:r>
      <w:r>
        <w:t></w:t>
      </w:r>
      <w:r>
        <w:rPr>
          <w:rFonts w:hint="eastAsia"/>
        </w:rPr>
        <w:t>ін</w:t>
      </w:r>
      <w:r>
        <w:t></w:t>
      </w:r>
    </w:p>
    <w:p w:rsidR="00702A1D" w:rsidRDefault="00702A1D" w:rsidP="00702A1D">
      <w:r>
        <w:rPr>
          <w:rFonts w:hint="eastAsia"/>
        </w:rPr>
        <w:t>Розглядувані</w:t>
      </w:r>
      <w:r>
        <w:t></w:t>
      </w:r>
      <w:r>
        <w:rPr>
          <w:rFonts w:hint="eastAsia"/>
        </w:rPr>
        <w:t>одиниці</w:t>
      </w:r>
      <w:r>
        <w:t></w:t>
      </w:r>
      <w:r>
        <w:rPr>
          <w:rFonts w:hint="eastAsia"/>
        </w:rPr>
        <w:t>виявили</w:t>
      </w:r>
      <w:r>
        <w:t></w:t>
      </w:r>
      <w:r>
        <w:rPr>
          <w:rFonts w:hint="eastAsia"/>
        </w:rPr>
        <w:t>різні</w:t>
      </w:r>
      <w:r>
        <w:t></w:t>
      </w:r>
      <w:r>
        <w:rPr>
          <w:rFonts w:hint="eastAsia"/>
        </w:rPr>
        <w:t>можливі</w:t>
      </w:r>
      <w:r>
        <w:t></w:t>
      </w:r>
      <w:r>
        <w:rPr>
          <w:rFonts w:hint="eastAsia"/>
        </w:rPr>
        <w:t>аспекти</w:t>
      </w:r>
      <w:r>
        <w:t></w:t>
      </w:r>
      <w:r>
        <w:rPr>
          <w:rFonts w:hint="eastAsia"/>
        </w:rPr>
        <w:t>аналізу</w:t>
      </w:r>
      <w:r>
        <w:t></w:t>
      </w:r>
      <w:r>
        <w:t></w:t>
      </w:r>
      <w:r>
        <w:rPr>
          <w:rFonts w:hint="eastAsia"/>
        </w:rPr>
        <w:t>що</w:t>
      </w:r>
      <w:r>
        <w:t></w:t>
      </w:r>
      <w:r>
        <w:rPr>
          <w:rFonts w:hint="eastAsia"/>
        </w:rPr>
        <w:t>мають</w:t>
      </w:r>
    </w:p>
    <w:p w:rsidR="00702A1D" w:rsidRDefault="00702A1D" w:rsidP="00702A1D">
      <w:r>
        <w:rPr>
          <w:rFonts w:hint="eastAsia"/>
        </w:rPr>
        <w:t>дослідницьку</w:t>
      </w:r>
      <w:r>
        <w:t></w:t>
      </w:r>
      <w:r>
        <w:rPr>
          <w:rFonts w:hint="eastAsia"/>
        </w:rPr>
        <w:t>перспективу</w:t>
      </w:r>
      <w:r>
        <w:t></w:t>
      </w:r>
      <w:r>
        <w:rPr>
          <w:rFonts w:hint="eastAsia"/>
        </w:rPr>
        <w:t>в</w:t>
      </w:r>
      <w:r>
        <w:t></w:t>
      </w:r>
      <w:r>
        <w:rPr>
          <w:rFonts w:hint="eastAsia"/>
        </w:rPr>
        <w:t>національному</w:t>
      </w:r>
      <w:r>
        <w:t></w:t>
      </w:r>
      <w:r>
        <w:rPr>
          <w:rFonts w:hint="eastAsia"/>
        </w:rPr>
        <w:t>мовознавстві</w:t>
      </w:r>
      <w:r>
        <w:t></w:t>
      </w:r>
    </w:p>
    <w:p w:rsidR="00702A1D" w:rsidRDefault="00702A1D" w:rsidP="00702A1D">
      <w:r>
        <w:rPr>
          <w:rFonts w:hint="eastAsia"/>
        </w:rPr>
        <w:t>Мета</w:t>
      </w:r>
      <w:r>
        <w:t></w:t>
      </w:r>
      <w:r>
        <w:rPr>
          <w:rFonts w:hint="eastAsia"/>
        </w:rPr>
        <w:t>дисертаційної</w:t>
      </w:r>
      <w:r>
        <w:t></w:t>
      </w:r>
      <w:r>
        <w:rPr>
          <w:rFonts w:hint="eastAsia"/>
        </w:rPr>
        <w:t>роботи</w:t>
      </w:r>
      <w:r>
        <w:t></w:t>
      </w:r>
      <w:r>
        <w:rPr>
          <w:rFonts w:hint="eastAsia"/>
        </w:rPr>
        <w:t>полягає</w:t>
      </w:r>
      <w:r>
        <w:t></w:t>
      </w:r>
      <w:r>
        <w:rPr>
          <w:rFonts w:hint="eastAsia"/>
        </w:rPr>
        <w:t>в</w:t>
      </w:r>
      <w:r>
        <w:t></w:t>
      </w:r>
      <w:r>
        <w:rPr>
          <w:rFonts w:hint="eastAsia"/>
        </w:rPr>
        <w:t>дослідженні</w:t>
      </w:r>
      <w:r>
        <w:t></w:t>
      </w:r>
      <w:r>
        <w:rPr>
          <w:rFonts w:hint="eastAsia"/>
        </w:rPr>
        <w:t>комунікативного</w:t>
      </w:r>
    </w:p>
    <w:p w:rsidR="00702A1D" w:rsidRDefault="00702A1D" w:rsidP="00702A1D">
      <w:r>
        <w:rPr>
          <w:rFonts w:hint="eastAsia"/>
        </w:rPr>
        <w:t>статусу</w:t>
      </w:r>
      <w:r>
        <w:t></w:t>
      </w:r>
      <w:r>
        <w:t></w:t>
      </w:r>
      <w:r>
        <w:rPr>
          <w:rFonts w:hint="eastAsia"/>
        </w:rPr>
        <w:t>природи</w:t>
      </w:r>
      <w:r>
        <w:t></w:t>
      </w:r>
      <w:r>
        <w:rPr>
          <w:rFonts w:hint="eastAsia"/>
        </w:rPr>
        <w:t>та</w:t>
      </w:r>
      <w:r>
        <w:t></w:t>
      </w:r>
      <w:r>
        <w:rPr>
          <w:rFonts w:hint="eastAsia"/>
        </w:rPr>
        <w:t>типології</w:t>
      </w:r>
      <w:r>
        <w:t></w:t>
      </w:r>
      <w:r>
        <w:t></w:t>
      </w:r>
      <w:r>
        <w:rPr>
          <w:rFonts w:hint="eastAsia"/>
        </w:rPr>
        <w:t>функціонального</w:t>
      </w:r>
      <w:r>
        <w:t></w:t>
      </w:r>
      <w:r>
        <w:rPr>
          <w:rFonts w:hint="eastAsia"/>
        </w:rPr>
        <w:t>простору</w:t>
      </w:r>
      <w:r>
        <w:t></w:t>
      </w:r>
      <w:r>
        <w:rPr>
          <w:rFonts w:hint="eastAsia"/>
        </w:rPr>
        <w:t>й</w:t>
      </w:r>
    </w:p>
    <w:p w:rsidR="00702A1D" w:rsidRDefault="00702A1D" w:rsidP="00702A1D">
      <w:r>
        <w:rPr>
          <w:rFonts w:hint="eastAsia"/>
        </w:rPr>
        <w:t>лінгвостилістичних</w:t>
      </w:r>
      <w:r>
        <w:t></w:t>
      </w:r>
      <w:r>
        <w:rPr>
          <w:rFonts w:hint="eastAsia"/>
        </w:rPr>
        <w:t>особливостей</w:t>
      </w:r>
      <w:r>
        <w:t></w:t>
      </w:r>
      <w:r>
        <w:rPr>
          <w:rFonts w:hint="eastAsia"/>
        </w:rPr>
        <w:t>перифразу</w:t>
      </w:r>
      <w:r>
        <w:t></w:t>
      </w:r>
      <w:r>
        <w:rPr>
          <w:rFonts w:hint="eastAsia"/>
        </w:rPr>
        <w:t>як</w:t>
      </w:r>
      <w:r>
        <w:t></w:t>
      </w:r>
      <w:r>
        <w:rPr>
          <w:rFonts w:hint="eastAsia"/>
        </w:rPr>
        <w:t>одиниці</w:t>
      </w:r>
      <w:r>
        <w:t></w:t>
      </w:r>
      <w:r>
        <w:rPr>
          <w:rFonts w:hint="eastAsia"/>
        </w:rPr>
        <w:t>вторинної</w:t>
      </w:r>
      <w:r>
        <w:t></w:t>
      </w:r>
      <w:r>
        <w:rPr>
          <w:rFonts w:hint="eastAsia"/>
        </w:rPr>
        <w:t>номінації</w:t>
      </w:r>
    </w:p>
    <w:p w:rsidR="00702A1D" w:rsidRDefault="00702A1D" w:rsidP="00702A1D">
      <w:r>
        <w:rPr>
          <w:rFonts w:hint="eastAsia"/>
        </w:rPr>
        <w:t>в</w:t>
      </w:r>
      <w:r>
        <w:t></w:t>
      </w:r>
      <w:r>
        <w:rPr>
          <w:rFonts w:hint="eastAsia"/>
        </w:rPr>
        <w:t>мас</w:t>
      </w:r>
      <w:r>
        <w:t></w:t>
      </w:r>
      <w:r>
        <w:rPr>
          <w:rFonts w:hint="eastAsia"/>
        </w:rPr>
        <w:t>медіа</w:t>
      </w:r>
      <w:r>
        <w:t></w:t>
      </w:r>
      <w:r>
        <w:rPr>
          <w:rFonts w:hint="eastAsia"/>
        </w:rPr>
        <w:t>сучасної</w:t>
      </w:r>
      <w:r>
        <w:t></w:t>
      </w:r>
      <w:r>
        <w:rPr>
          <w:rFonts w:hint="eastAsia"/>
        </w:rPr>
        <w:t>України</w:t>
      </w:r>
      <w:r>
        <w:t></w:t>
      </w:r>
    </w:p>
    <w:p w:rsidR="00702A1D" w:rsidRDefault="00702A1D" w:rsidP="00702A1D">
      <w:r>
        <w:rPr>
          <w:rFonts w:hint="eastAsia"/>
        </w:rPr>
        <w:t>Для</w:t>
      </w:r>
      <w:r>
        <w:t></w:t>
      </w:r>
      <w:r>
        <w:rPr>
          <w:rFonts w:hint="eastAsia"/>
        </w:rPr>
        <w:t>досягнення</w:t>
      </w:r>
      <w:r>
        <w:t></w:t>
      </w:r>
      <w:r>
        <w:rPr>
          <w:rFonts w:hint="eastAsia"/>
        </w:rPr>
        <w:t>мети</w:t>
      </w:r>
      <w:r>
        <w:t></w:t>
      </w:r>
      <w:r>
        <w:rPr>
          <w:rFonts w:hint="eastAsia"/>
        </w:rPr>
        <w:t>необхідно</w:t>
      </w:r>
      <w:r>
        <w:t></w:t>
      </w:r>
      <w:r>
        <w:rPr>
          <w:rFonts w:hint="eastAsia"/>
        </w:rPr>
        <w:t>вирішити</w:t>
      </w:r>
      <w:r>
        <w:t></w:t>
      </w:r>
      <w:r>
        <w:rPr>
          <w:rFonts w:hint="eastAsia"/>
        </w:rPr>
        <w:t>такі</w:t>
      </w:r>
      <w:r>
        <w:t></w:t>
      </w:r>
      <w:r>
        <w:rPr>
          <w:rFonts w:hint="eastAsia"/>
        </w:rPr>
        <w:t>завдання</w:t>
      </w:r>
      <w:r>
        <w:t></w:t>
      </w:r>
    </w:p>
    <w:p w:rsidR="00702A1D" w:rsidRDefault="00702A1D" w:rsidP="00702A1D">
      <w:r>
        <w:t></w:t>
      </w:r>
      <w:r>
        <w:t></w:t>
      </w:r>
      <w:r>
        <w:rPr>
          <w:rFonts w:hint="eastAsia"/>
        </w:rPr>
        <w:t>схарактеризувати</w:t>
      </w:r>
      <w:r>
        <w:t></w:t>
      </w:r>
      <w:r>
        <w:rPr>
          <w:rFonts w:hint="eastAsia"/>
        </w:rPr>
        <w:t>екстра</w:t>
      </w:r>
      <w:r>
        <w:t></w:t>
      </w:r>
      <w:r>
        <w:t></w:t>
      </w:r>
      <w:r>
        <w:rPr>
          <w:rFonts w:hint="eastAsia"/>
        </w:rPr>
        <w:t>й</w:t>
      </w:r>
      <w:r>
        <w:t></w:t>
      </w:r>
      <w:r>
        <w:rPr>
          <w:rFonts w:hint="eastAsia"/>
        </w:rPr>
        <w:t>інтралінгвальні</w:t>
      </w:r>
      <w:r>
        <w:t></w:t>
      </w:r>
      <w:r>
        <w:rPr>
          <w:rFonts w:hint="eastAsia"/>
        </w:rPr>
        <w:t>особливості</w:t>
      </w:r>
      <w:r>
        <w:t></w:t>
      </w:r>
      <w:r>
        <w:rPr>
          <w:rFonts w:hint="eastAsia"/>
        </w:rPr>
        <w:t>медійного</w:t>
      </w:r>
    </w:p>
    <w:p w:rsidR="00702A1D" w:rsidRDefault="00702A1D" w:rsidP="00702A1D">
      <w:r>
        <w:rPr>
          <w:rFonts w:hint="eastAsia"/>
        </w:rPr>
        <w:t>функціонального</w:t>
      </w:r>
      <w:r>
        <w:t></w:t>
      </w:r>
      <w:r>
        <w:rPr>
          <w:rFonts w:hint="eastAsia"/>
        </w:rPr>
        <w:t>поля</w:t>
      </w:r>
      <w:r>
        <w:t></w:t>
      </w:r>
      <w:r>
        <w:t></w:t>
      </w:r>
      <w:r>
        <w:rPr>
          <w:rFonts w:hint="eastAsia"/>
        </w:rPr>
        <w:t>його</w:t>
      </w:r>
      <w:r>
        <w:t></w:t>
      </w:r>
      <w:r>
        <w:rPr>
          <w:rFonts w:hint="eastAsia"/>
        </w:rPr>
        <w:t>здатність</w:t>
      </w:r>
      <w:r>
        <w:t></w:t>
      </w:r>
      <w:r>
        <w:rPr>
          <w:rFonts w:hint="eastAsia"/>
        </w:rPr>
        <w:t>до</w:t>
      </w:r>
      <w:r>
        <w:t></w:t>
      </w:r>
      <w:r>
        <w:rPr>
          <w:rFonts w:hint="eastAsia"/>
        </w:rPr>
        <w:t>продукування</w:t>
      </w:r>
      <w:r>
        <w:t></w:t>
      </w:r>
      <w:r>
        <w:rPr>
          <w:rFonts w:hint="eastAsia"/>
        </w:rPr>
        <w:t>вторинної</w:t>
      </w:r>
      <w:r>
        <w:t></w:t>
      </w:r>
      <w:r>
        <w:rPr>
          <w:rFonts w:hint="eastAsia"/>
        </w:rPr>
        <w:t>номінації</w:t>
      </w:r>
    </w:p>
    <w:p w:rsidR="00702A1D" w:rsidRDefault="00702A1D" w:rsidP="00702A1D">
      <w:r>
        <w:rPr>
          <w:rFonts w:hint="eastAsia"/>
        </w:rPr>
        <w:t>як</w:t>
      </w:r>
      <w:r>
        <w:t></w:t>
      </w:r>
      <w:r>
        <w:rPr>
          <w:rFonts w:hint="eastAsia"/>
        </w:rPr>
        <w:t>іманентної</w:t>
      </w:r>
      <w:r>
        <w:t></w:t>
      </w:r>
      <w:r>
        <w:rPr>
          <w:rFonts w:hint="eastAsia"/>
        </w:rPr>
        <w:t>характеристики</w:t>
      </w:r>
      <w:r>
        <w:t></w:t>
      </w:r>
      <w:r>
        <w:rPr>
          <w:rFonts w:hint="eastAsia"/>
        </w:rPr>
        <w:t>масової</w:t>
      </w:r>
      <w:r>
        <w:t></w:t>
      </w:r>
      <w:r>
        <w:rPr>
          <w:rFonts w:hint="eastAsia"/>
        </w:rPr>
        <w:t>комунікації</w:t>
      </w:r>
      <w:r>
        <w:t></w:t>
      </w:r>
    </w:p>
    <w:p w:rsidR="00702A1D" w:rsidRDefault="00702A1D" w:rsidP="00702A1D">
      <w:r>
        <w:t></w:t>
      </w:r>
      <w:r>
        <w:t></w:t>
      </w:r>
      <w:r>
        <w:rPr>
          <w:rFonts w:hint="eastAsia"/>
        </w:rPr>
        <w:t>окреслити</w:t>
      </w:r>
      <w:r>
        <w:t></w:t>
      </w:r>
      <w:r>
        <w:rPr>
          <w:rFonts w:hint="eastAsia"/>
        </w:rPr>
        <w:t>лінгвальні</w:t>
      </w:r>
      <w:r>
        <w:t></w:t>
      </w:r>
      <w:r>
        <w:rPr>
          <w:rFonts w:hint="eastAsia"/>
        </w:rPr>
        <w:t>характеристики</w:t>
      </w:r>
      <w:r>
        <w:t></w:t>
      </w:r>
      <w:r>
        <w:t></w:t>
      </w:r>
      <w:r>
        <w:rPr>
          <w:rFonts w:hint="eastAsia"/>
        </w:rPr>
        <w:t>стилетвірні</w:t>
      </w:r>
      <w:r>
        <w:t></w:t>
      </w:r>
      <w:r>
        <w:rPr>
          <w:rFonts w:hint="eastAsia"/>
        </w:rPr>
        <w:t>закономірності</w:t>
      </w:r>
      <w:r>
        <w:t></w:t>
      </w:r>
      <w:r>
        <w:rPr>
          <w:rFonts w:hint="eastAsia"/>
        </w:rPr>
        <w:t>й</w:t>
      </w:r>
    </w:p>
    <w:p w:rsidR="00702A1D" w:rsidRDefault="00702A1D" w:rsidP="00702A1D">
      <w:r>
        <w:rPr>
          <w:rFonts w:hint="eastAsia"/>
        </w:rPr>
        <w:t>домінанти</w:t>
      </w:r>
      <w:r>
        <w:t></w:t>
      </w:r>
      <w:r>
        <w:rPr>
          <w:rFonts w:hint="eastAsia"/>
        </w:rPr>
        <w:t>перифразу</w:t>
      </w:r>
      <w:r>
        <w:t></w:t>
      </w:r>
      <w:r>
        <w:rPr>
          <w:rFonts w:hint="eastAsia"/>
        </w:rPr>
        <w:t>як</w:t>
      </w:r>
      <w:r>
        <w:t></w:t>
      </w:r>
      <w:r>
        <w:rPr>
          <w:rFonts w:hint="eastAsia"/>
        </w:rPr>
        <w:t>репрезентанта</w:t>
      </w:r>
      <w:r>
        <w:t></w:t>
      </w:r>
      <w:r>
        <w:rPr>
          <w:rFonts w:hint="eastAsia"/>
        </w:rPr>
        <w:t>функції</w:t>
      </w:r>
      <w:r>
        <w:t></w:t>
      </w:r>
      <w:r>
        <w:rPr>
          <w:rFonts w:hint="eastAsia"/>
        </w:rPr>
        <w:t>вторинної</w:t>
      </w:r>
      <w:r>
        <w:t></w:t>
      </w:r>
      <w:r>
        <w:rPr>
          <w:rFonts w:hint="eastAsia"/>
        </w:rPr>
        <w:t>номінації</w:t>
      </w:r>
      <w:r>
        <w:t></w:t>
      </w:r>
      <w:r>
        <w:rPr>
          <w:rFonts w:hint="eastAsia"/>
        </w:rPr>
        <w:t>в</w:t>
      </w:r>
      <w:r>
        <w:t></w:t>
      </w:r>
      <w:r>
        <w:rPr>
          <w:rFonts w:hint="eastAsia"/>
        </w:rPr>
        <w:t>масовій</w:t>
      </w:r>
    </w:p>
    <w:p w:rsidR="00702A1D" w:rsidRDefault="00702A1D" w:rsidP="00702A1D">
      <w:r>
        <w:rPr>
          <w:rFonts w:hint="eastAsia"/>
        </w:rPr>
        <w:t>мовній</w:t>
      </w:r>
      <w:r>
        <w:t></w:t>
      </w:r>
      <w:r>
        <w:rPr>
          <w:rFonts w:hint="eastAsia"/>
        </w:rPr>
        <w:t>свідомості</w:t>
      </w:r>
      <w:r>
        <w:t></w:t>
      </w:r>
    </w:p>
    <w:p w:rsidR="00702A1D" w:rsidRDefault="00702A1D" w:rsidP="00702A1D">
      <w:r>
        <w:t></w:t>
      </w:r>
      <w:r>
        <w:t></w:t>
      </w:r>
      <w:r>
        <w:rPr>
          <w:rFonts w:hint="eastAsia"/>
        </w:rPr>
        <w:t>дослідити</w:t>
      </w:r>
      <w:r>
        <w:t></w:t>
      </w:r>
      <w:r>
        <w:rPr>
          <w:rFonts w:hint="eastAsia"/>
        </w:rPr>
        <w:t>та</w:t>
      </w:r>
      <w:r>
        <w:t></w:t>
      </w:r>
      <w:r>
        <w:rPr>
          <w:rFonts w:hint="eastAsia"/>
        </w:rPr>
        <w:t>проаналізувати</w:t>
      </w:r>
      <w:r>
        <w:t></w:t>
      </w:r>
      <w:r>
        <w:rPr>
          <w:rFonts w:hint="eastAsia"/>
        </w:rPr>
        <w:t>динаміку</w:t>
      </w:r>
      <w:r>
        <w:t></w:t>
      </w:r>
      <w:r>
        <w:rPr>
          <w:rFonts w:hint="eastAsia"/>
        </w:rPr>
        <w:t>функціонування</w:t>
      </w:r>
      <w:r>
        <w:t></w:t>
      </w:r>
      <w:r>
        <w:rPr>
          <w:rFonts w:hint="eastAsia"/>
        </w:rPr>
        <w:t>перифразів</w:t>
      </w:r>
      <w:r>
        <w:t></w:t>
      </w:r>
      <w:r>
        <w:rPr>
          <w:rFonts w:hint="eastAsia"/>
        </w:rPr>
        <w:t>у</w:t>
      </w:r>
    </w:p>
    <w:p w:rsidR="00702A1D" w:rsidRDefault="00702A1D" w:rsidP="00702A1D">
      <w:r>
        <w:rPr>
          <w:rFonts w:hint="eastAsia"/>
        </w:rPr>
        <w:t>текстах</w:t>
      </w:r>
      <w:r>
        <w:t></w:t>
      </w:r>
      <w:r>
        <w:rPr>
          <w:rFonts w:hint="eastAsia"/>
        </w:rPr>
        <w:t>українських</w:t>
      </w:r>
      <w:r>
        <w:t></w:t>
      </w:r>
      <w:r>
        <w:rPr>
          <w:rFonts w:hint="eastAsia"/>
        </w:rPr>
        <w:t>ЗМІ</w:t>
      </w:r>
      <w:r>
        <w:t></w:t>
      </w:r>
    </w:p>
    <w:p w:rsidR="00702A1D" w:rsidRDefault="00702A1D" w:rsidP="00702A1D">
      <w:r>
        <w:t></w:t>
      </w:r>
      <w:r>
        <w:t></w:t>
      </w:r>
      <w:r>
        <w:rPr>
          <w:rFonts w:hint="eastAsia"/>
        </w:rPr>
        <w:t>схарактеризувати</w:t>
      </w:r>
      <w:r>
        <w:t></w:t>
      </w:r>
      <w:r>
        <w:rPr>
          <w:rFonts w:hint="eastAsia"/>
        </w:rPr>
        <w:t>актуалізовані</w:t>
      </w:r>
      <w:r>
        <w:t></w:t>
      </w:r>
      <w:r>
        <w:rPr>
          <w:rFonts w:hint="eastAsia"/>
        </w:rPr>
        <w:t>в</w:t>
      </w:r>
      <w:r>
        <w:t></w:t>
      </w:r>
      <w:r>
        <w:rPr>
          <w:rFonts w:hint="eastAsia"/>
        </w:rPr>
        <w:t>медіа</w:t>
      </w:r>
      <w:r>
        <w:t></w:t>
      </w:r>
      <w:r>
        <w:rPr>
          <w:rFonts w:hint="eastAsia"/>
        </w:rPr>
        <w:t>структурно</w:t>
      </w:r>
      <w:r>
        <w:t></w:t>
      </w:r>
      <w:r>
        <w:rPr>
          <w:rFonts w:hint="eastAsia"/>
        </w:rPr>
        <w:t>семантичні</w:t>
      </w:r>
      <w:r>
        <w:t></w:t>
      </w:r>
      <w:r>
        <w:rPr>
          <w:rFonts w:hint="eastAsia"/>
        </w:rPr>
        <w:t>типи</w:t>
      </w:r>
    </w:p>
    <w:p w:rsidR="00702A1D" w:rsidRDefault="00702A1D" w:rsidP="00702A1D">
      <w:r>
        <w:rPr>
          <w:rFonts w:hint="eastAsia"/>
        </w:rPr>
        <w:t>та</w:t>
      </w:r>
      <w:r>
        <w:t></w:t>
      </w:r>
      <w:r>
        <w:rPr>
          <w:rFonts w:hint="eastAsia"/>
        </w:rPr>
        <w:t>комунікативний</w:t>
      </w:r>
      <w:r>
        <w:t></w:t>
      </w:r>
      <w:r>
        <w:rPr>
          <w:rFonts w:hint="eastAsia"/>
        </w:rPr>
        <w:t>потенціал</w:t>
      </w:r>
      <w:r>
        <w:t></w:t>
      </w:r>
      <w:r>
        <w:rPr>
          <w:rFonts w:hint="eastAsia"/>
        </w:rPr>
        <w:t>перифрастичних</w:t>
      </w:r>
      <w:r>
        <w:t></w:t>
      </w:r>
      <w:r>
        <w:rPr>
          <w:rFonts w:hint="eastAsia"/>
        </w:rPr>
        <w:t>одиниць</w:t>
      </w:r>
      <w:r>
        <w:t></w:t>
      </w:r>
    </w:p>
    <w:p w:rsidR="00702A1D" w:rsidRDefault="00702A1D" w:rsidP="00702A1D">
      <w:r>
        <w:t></w:t>
      </w:r>
      <w:r>
        <w:t></w:t>
      </w:r>
      <w:r>
        <w:rPr>
          <w:rFonts w:hint="eastAsia"/>
        </w:rPr>
        <w:t>визначити</w:t>
      </w:r>
      <w:r>
        <w:t></w:t>
      </w:r>
      <w:r>
        <w:rPr>
          <w:rFonts w:hint="eastAsia"/>
        </w:rPr>
        <w:t>специфіку</w:t>
      </w:r>
      <w:r>
        <w:t></w:t>
      </w:r>
      <w:r>
        <w:rPr>
          <w:rFonts w:hint="eastAsia"/>
        </w:rPr>
        <w:t>функціональної</w:t>
      </w:r>
      <w:r>
        <w:t></w:t>
      </w:r>
      <w:r>
        <w:rPr>
          <w:rFonts w:hint="eastAsia"/>
        </w:rPr>
        <w:t>кореляції</w:t>
      </w:r>
      <w:r>
        <w:t></w:t>
      </w:r>
      <w:r>
        <w:rPr>
          <w:rFonts w:hint="eastAsia"/>
        </w:rPr>
        <w:t>в</w:t>
      </w:r>
      <w:r>
        <w:t></w:t>
      </w:r>
      <w:r>
        <w:rPr>
          <w:rFonts w:hint="eastAsia"/>
        </w:rPr>
        <w:t>семантичних</w:t>
      </w:r>
    </w:p>
    <w:p w:rsidR="00702A1D" w:rsidRDefault="00702A1D" w:rsidP="00702A1D">
      <w:r>
        <w:rPr>
          <w:rFonts w:hint="eastAsia"/>
        </w:rPr>
        <w:t>парадигмах</w:t>
      </w:r>
      <w:r>
        <w:t></w:t>
      </w:r>
      <w:r>
        <w:rPr>
          <w:rFonts w:hint="eastAsia"/>
        </w:rPr>
        <w:t>перифрастичних</w:t>
      </w:r>
      <w:r>
        <w:t></w:t>
      </w:r>
      <w:r>
        <w:rPr>
          <w:rFonts w:hint="eastAsia"/>
        </w:rPr>
        <w:t>одиниць</w:t>
      </w:r>
      <w:r>
        <w:t></w:t>
      </w:r>
      <w:r>
        <w:rPr>
          <w:rFonts w:hint="eastAsia"/>
        </w:rPr>
        <w:t>у</w:t>
      </w:r>
      <w:r>
        <w:t></w:t>
      </w:r>
      <w:r>
        <w:rPr>
          <w:rFonts w:hint="eastAsia"/>
        </w:rPr>
        <w:t>медіа</w:t>
      </w:r>
      <w:r>
        <w:t></w:t>
      </w:r>
    </w:p>
    <w:p w:rsidR="00702A1D" w:rsidRDefault="00702A1D" w:rsidP="00702A1D">
      <w:r>
        <w:t></w:t>
      </w:r>
      <w:r>
        <w:t></w:t>
      </w:r>
      <w:r>
        <w:rPr>
          <w:rFonts w:hint="eastAsia"/>
        </w:rPr>
        <w:t>з’ясувати</w:t>
      </w:r>
      <w:r>
        <w:t></w:t>
      </w:r>
      <w:r>
        <w:rPr>
          <w:rFonts w:hint="eastAsia"/>
        </w:rPr>
        <w:t>функціонально</w:t>
      </w:r>
      <w:r>
        <w:t></w:t>
      </w:r>
      <w:r>
        <w:rPr>
          <w:rFonts w:hint="eastAsia"/>
        </w:rPr>
        <w:t>структурні</w:t>
      </w:r>
      <w:r>
        <w:t></w:t>
      </w:r>
      <w:r>
        <w:rPr>
          <w:rFonts w:hint="eastAsia"/>
        </w:rPr>
        <w:t>параметри</w:t>
      </w:r>
      <w:r>
        <w:t></w:t>
      </w:r>
      <w:r>
        <w:rPr>
          <w:rFonts w:hint="eastAsia"/>
        </w:rPr>
        <w:t>та</w:t>
      </w:r>
      <w:r>
        <w:t></w:t>
      </w:r>
      <w:r>
        <w:rPr>
          <w:rFonts w:hint="eastAsia"/>
        </w:rPr>
        <w:t>комунікативний</w:t>
      </w:r>
    </w:p>
    <w:p w:rsidR="00702A1D" w:rsidRDefault="00702A1D" w:rsidP="00702A1D">
      <w:r>
        <w:rPr>
          <w:rFonts w:hint="eastAsia"/>
        </w:rPr>
        <w:t>ресурс</w:t>
      </w:r>
      <w:r>
        <w:t></w:t>
      </w:r>
      <w:r>
        <w:rPr>
          <w:rFonts w:hint="eastAsia"/>
        </w:rPr>
        <w:t>перифразів</w:t>
      </w:r>
      <w:r>
        <w:t></w:t>
      </w:r>
      <w:r>
        <w:rPr>
          <w:rFonts w:hint="eastAsia"/>
        </w:rPr>
        <w:t>в</w:t>
      </w:r>
      <w:r>
        <w:t></w:t>
      </w:r>
      <w:r>
        <w:rPr>
          <w:rFonts w:hint="eastAsia"/>
        </w:rPr>
        <w:t>архітектоніці</w:t>
      </w:r>
      <w:r>
        <w:t></w:t>
      </w:r>
      <w:r>
        <w:rPr>
          <w:rFonts w:hint="eastAsia"/>
        </w:rPr>
        <w:t>медійного</w:t>
      </w:r>
      <w:r>
        <w:t></w:t>
      </w:r>
      <w:r>
        <w:rPr>
          <w:rFonts w:hint="eastAsia"/>
        </w:rPr>
        <w:t>тексту</w:t>
      </w:r>
      <w:r>
        <w:t></w:t>
      </w:r>
    </w:p>
    <w:p w:rsidR="00702A1D" w:rsidRDefault="00702A1D" w:rsidP="00702A1D">
      <w:r>
        <w:t></w:t>
      </w:r>
      <w:r>
        <w:t></w:t>
      </w:r>
      <w:r>
        <w:rPr>
          <w:rFonts w:hint="eastAsia"/>
        </w:rPr>
        <w:t>укласти</w:t>
      </w:r>
      <w:r>
        <w:t></w:t>
      </w:r>
      <w:r>
        <w:rPr>
          <w:rFonts w:hint="eastAsia"/>
        </w:rPr>
        <w:t>словник</w:t>
      </w:r>
      <w:r>
        <w:t></w:t>
      </w:r>
      <w:r>
        <w:rPr>
          <w:rFonts w:hint="eastAsia"/>
        </w:rPr>
        <w:t>перифразів</w:t>
      </w:r>
      <w:r>
        <w:t></w:t>
      </w:r>
      <w:r>
        <w:rPr>
          <w:rFonts w:hint="eastAsia"/>
        </w:rPr>
        <w:t>сучасних</w:t>
      </w:r>
      <w:r>
        <w:t></w:t>
      </w:r>
      <w:r>
        <w:rPr>
          <w:rFonts w:hint="eastAsia"/>
        </w:rPr>
        <w:t>українських</w:t>
      </w:r>
      <w:r>
        <w:t></w:t>
      </w:r>
      <w:r>
        <w:rPr>
          <w:rFonts w:hint="eastAsia"/>
        </w:rPr>
        <w:t>мас</w:t>
      </w:r>
      <w:r>
        <w:t></w:t>
      </w:r>
      <w:r>
        <w:rPr>
          <w:rFonts w:hint="eastAsia"/>
        </w:rPr>
        <w:t>медіа</w:t>
      </w:r>
      <w:r>
        <w:t></w:t>
      </w:r>
    </w:p>
    <w:p w:rsidR="00702A1D" w:rsidRDefault="00702A1D" w:rsidP="00702A1D">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p>
    <w:p w:rsidR="00702A1D" w:rsidRDefault="00702A1D" w:rsidP="00702A1D">
      <w:r>
        <w:rPr>
          <w:rFonts w:hint="eastAsia"/>
        </w:rPr>
        <w:t>Досягнення</w:t>
      </w:r>
      <w:r>
        <w:t></w:t>
      </w:r>
      <w:r>
        <w:rPr>
          <w:rFonts w:hint="eastAsia"/>
        </w:rPr>
        <w:t>поставленої</w:t>
      </w:r>
      <w:r>
        <w:t></w:t>
      </w:r>
      <w:r>
        <w:rPr>
          <w:rFonts w:hint="eastAsia"/>
        </w:rPr>
        <w:t>мети</w:t>
      </w:r>
      <w:r>
        <w:t></w:t>
      </w:r>
      <w:r>
        <w:rPr>
          <w:rFonts w:hint="eastAsia"/>
        </w:rPr>
        <w:t>й</w:t>
      </w:r>
      <w:r>
        <w:t></w:t>
      </w:r>
      <w:r>
        <w:rPr>
          <w:rFonts w:hint="eastAsia"/>
        </w:rPr>
        <w:t>вирішення</w:t>
      </w:r>
      <w:r>
        <w:t></w:t>
      </w:r>
      <w:r>
        <w:rPr>
          <w:rFonts w:hint="eastAsia"/>
        </w:rPr>
        <w:t>конкретних</w:t>
      </w:r>
      <w:r>
        <w:t></w:t>
      </w:r>
      <w:r>
        <w:rPr>
          <w:rFonts w:hint="eastAsia"/>
        </w:rPr>
        <w:t>завдань</w:t>
      </w:r>
    </w:p>
    <w:p w:rsidR="00702A1D" w:rsidRDefault="00702A1D" w:rsidP="00702A1D">
      <w:r>
        <w:rPr>
          <w:rFonts w:hint="eastAsia"/>
        </w:rPr>
        <w:t>зумовили</w:t>
      </w:r>
      <w:r>
        <w:t></w:t>
      </w:r>
      <w:r>
        <w:rPr>
          <w:rFonts w:hint="eastAsia"/>
        </w:rPr>
        <w:t>використання</w:t>
      </w:r>
      <w:r>
        <w:t></w:t>
      </w:r>
      <w:r>
        <w:rPr>
          <w:rFonts w:hint="eastAsia"/>
        </w:rPr>
        <w:t>методів</w:t>
      </w:r>
      <w:r>
        <w:t></w:t>
      </w:r>
      <w:r>
        <w:t></w:t>
      </w:r>
      <w:r>
        <w:rPr>
          <w:rFonts w:hint="eastAsia"/>
        </w:rPr>
        <w:t>функціонально</w:t>
      </w:r>
      <w:r>
        <w:t></w:t>
      </w:r>
      <w:r>
        <w:rPr>
          <w:rFonts w:hint="eastAsia"/>
        </w:rPr>
        <w:t>стилістичного</w:t>
      </w:r>
      <w:r>
        <w:t></w:t>
      </w:r>
    </w:p>
    <w:p w:rsidR="00702A1D" w:rsidRDefault="00702A1D" w:rsidP="00702A1D">
      <w:r>
        <w:rPr>
          <w:rFonts w:hint="eastAsia"/>
        </w:rPr>
        <w:t>лінгвістичного</w:t>
      </w:r>
      <w:r>
        <w:t></w:t>
      </w:r>
      <w:r>
        <w:rPr>
          <w:rFonts w:hint="eastAsia"/>
        </w:rPr>
        <w:t>спостереження</w:t>
      </w:r>
      <w:r>
        <w:t></w:t>
      </w:r>
      <w:r>
        <w:t></w:t>
      </w:r>
      <w:r>
        <w:rPr>
          <w:rFonts w:hint="eastAsia"/>
        </w:rPr>
        <w:t>зорієнтовані</w:t>
      </w:r>
      <w:r>
        <w:t></w:t>
      </w:r>
      <w:r>
        <w:rPr>
          <w:rFonts w:hint="eastAsia"/>
        </w:rPr>
        <w:t>на</w:t>
      </w:r>
      <w:r>
        <w:t></w:t>
      </w:r>
      <w:r>
        <w:rPr>
          <w:rFonts w:hint="eastAsia"/>
        </w:rPr>
        <w:t>аналіз</w:t>
      </w:r>
      <w:r>
        <w:t></w:t>
      </w:r>
      <w:r>
        <w:rPr>
          <w:rFonts w:hint="eastAsia"/>
        </w:rPr>
        <w:t>функціонального</w:t>
      </w:r>
    </w:p>
    <w:p w:rsidR="00702A1D" w:rsidRDefault="00702A1D" w:rsidP="00702A1D">
      <w:r>
        <w:rPr>
          <w:rFonts w:hint="eastAsia"/>
        </w:rPr>
        <w:t>аспекту</w:t>
      </w:r>
      <w:r>
        <w:t></w:t>
      </w:r>
      <w:r>
        <w:rPr>
          <w:rFonts w:hint="eastAsia"/>
        </w:rPr>
        <w:t>мови</w:t>
      </w:r>
      <w:r>
        <w:t></w:t>
      </w:r>
      <w:r>
        <w:rPr>
          <w:rFonts w:hint="eastAsia"/>
        </w:rPr>
        <w:t>й</w:t>
      </w:r>
      <w:r>
        <w:t></w:t>
      </w:r>
      <w:r>
        <w:rPr>
          <w:rFonts w:hint="eastAsia"/>
        </w:rPr>
        <w:t>передбачають</w:t>
      </w:r>
      <w:r>
        <w:t></w:t>
      </w:r>
      <w:r>
        <w:rPr>
          <w:rFonts w:hint="eastAsia"/>
        </w:rPr>
        <w:t>вивчення</w:t>
      </w:r>
      <w:r>
        <w:t></w:t>
      </w:r>
      <w:r>
        <w:rPr>
          <w:rFonts w:hint="eastAsia"/>
        </w:rPr>
        <w:t>мовних</w:t>
      </w:r>
      <w:r>
        <w:t></w:t>
      </w:r>
      <w:r>
        <w:rPr>
          <w:rFonts w:hint="eastAsia"/>
        </w:rPr>
        <w:t>засобів</w:t>
      </w:r>
      <w:r>
        <w:t></w:t>
      </w:r>
      <w:r>
        <w:rPr>
          <w:rFonts w:hint="eastAsia"/>
        </w:rPr>
        <w:t>як</w:t>
      </w:r>
      <w:r>
        <w:t></w:t>
      </w:r>
      <w:r>
        <w:rPr>
          <w:rFonts w:hint="eastAsia"/>
        </w:rPr>
        <w:t>інструменту</w:t>
      </w:r>
      <w:r>
        <w:t></w:t>
      </w:r>
      <w:r>
        <w:rPr>
          <w:rFonts w:hint="eastAsia"/>
        </w:rPr>
        <w:t>та</w:t>
      </w:r>
    </w:p>
    <w:p w:rsidR="00702A1D" w:rsidRDefault="00702A1D" w:rsidP="00702A1D">
      <w:r>
        <w:rPr>
          <w:rFonts w:hint="eastAsia"/>
        </w:rPr>
        <w:t>форми</w:t>
      </w:r>
      <w:r>
        <w:t></w:t>
      </w:r>
      <w:r>
        <w:rPr>
          <w:rFonts w:hint="eastAsia"/>
        </w:rPr>
        <w:t>вираження</w:t>
      </w:r>
      <w:r>
        <w:t></w:t>
      </w:r>
      <w:r>
        <w:rPr>
          <w:rFonts w:hint="eastAsia"/>
        </w:rPr>
        <w:t>думок</w:t>
      </w:r>
      <w:r>
        <w:t></w:t>
      </w:r>
      <w:r>
        <w:t></w:t>
      </w:r>
      <w:r>
        <w:rPr>
          <w:rFonts w:hint="eastAsia"/>
        </w:rPr>
        <w:t>концепцій</w:t>
      </w:r>
      <w:r>
        <w:t></w:t>
      </w:r>
      <w:r>
        <w:t></w:t>
      </w:r>
      <w:r>
        <w:rPr>
          <w:rFonts w:hint="eastAsia"/>
        </w:rPr>
        <w:t>жанрових</w:t>
      </w:r>
      <w:r>
        <w:t></w:t>
      </w:r>
      <w:r>
        <w:rPr>
          <w:rFonts w:hint="eastAsia"/>
        </w:rPr>
        <w:t>варіацій</w:t>
      </w:r>
      <w:r>
        <w:t></w:t>
      </w:r>
      <w:r>
        <w:t></w:t>
      </w:r>
      <w:r>
        <w:t></w:t>
      </w:r>
      <w:r>
        <w:rPr>
          <w:rFonts w:hint="eastAsia"/>
        </w:rPr>
        <w:t>комунікативного</w:t>
      </w:r>
      <w:r>
        <w:t></w:t>
      </w:r>
      <w:r>
        <w:t></w:t>
      </w:r>
      <w:r>
        <w:rPr>
          <w:rFonts w:hint="eastAsia"/>
        </w:rPr>
        <w:t>з</w:t>
      </w:r>
    </w:p>
    <w:p w:rsidR="00702A1D" w:rsidRDefault="00702A1D" w:rsidP="00702A1D">
      <w:r>
        <w:rPr>
          <w:rFonts w:hint="eastAsia"/>
        </w:rPr>
        <w:t>увагою</w:t>
      </w:r>
      <w:r>
        <w:t></w:t>
      </w:r>
      <w:r>
        <w:rPr>
          <w:rFonts w:hint="eastAsia"/>
        </w:rPr>
        <w:t>до</w:t>
      </w:r>
      <w:r>
        <w:t></w:t>
      </w:r>
      <w:r>
        <w:rPr>
          <w:rFonts w:hint="eastAsia"/>
        </w:rPr>
        <w:t>мети</w:t>
      </w:r>
      <w:r>
        <w:t></w:t>
      </w:r>
      <w:r>
        <w:t></w:t>
      </w:r>
      <w:r>
        <w:rPr>
          <w:rFonts w:hint="eastAsia"/>
        </w:rPr>
        <w:t>завдань</w:t>
      </w:r>
      <w:r>
        <w:t></w:t>
      </w:r>
      <w:r>
        <w:t></w:t>
      </w:r>
      <w:r>
        <w:rPr>
          <w:rFonts w:hint="eastAsia"/>
        </w:rPr>
        <w:t>ситуації</w:t>
      </w:r>
      <w:r>
        <w:t></w:t>
      </w:r>
      <w:r>
        <w:t></w:t>
      </w:r>
      <w:r>
        <w:rPr>
          <w:rFonts w:hint="eastAsia"/>
        </w:rPr>
        <w:t>умов</w:t>
      </w:r>
      <w:r>
        <w:t></w:t>
      </w:r>
      <w:r>
        <w:rPr>
          <w:rFonts w:hint="eastAsia"/>
        </w:rPr>
        <w:t>медійного</w:t>
      </w:r>
      <w:r>
        <w:t></w:t>
      </w:r>
      <w:r>
        <w:rPr>
          <w:rFonts w:hint="eastAsia"/>
        </w:rPr>
        <w:t>спілкування</w:t>
      </w:r>
      <w:r>
        <w:t></w:t>
      </w:r>
    </w:p>
    <w:p w:rsidR="00702A1D" w:rsidRDefault="00702A1D" w:rsidP="00702A1D">
      <w:r>
        <w:rPr>
          <w:rFonts w:hint="eastAsia"/>
        </w:rPr>
        <w:t>індивідуальних</w:t>
      </w:r>
      <w:r>
        <w:t></w:t>
      </w:r>
      <w:r>
        <w:rPr>
          <w:rFonts w:hint="eastAsia"/>
        </w:rPr>
        <w:t>і</w:t>
      </w:r>
      <w:r>
        <w:t></w:t>
      </w:r>
      <w:r>
        <w:rPr>
          <w:rFonts w:hint="eastAsia"/>
        </w:rPr>
        <w:t>соціальних</w:t>
      </w:r>
      <w:r>
        <w:t></w:t>
      </w:r>
      <w:r>
        <w:rPr>
          <w:rFonts w:hint="eastAsia"/>
        </w:rPr>
        <w:t>особливостей</w:t>
      </w:r>
      <w:r>
        <w:t></w:t>
      </w:r>
      <w:r>
        <w:rPr>
          <w:rFonts w:hint="eastAsia"/>
        </w:rPr>
        <w:t>комунікантів</w:t>
      </w:r>
      <w:r>
        <w:t></w:t>
      </w:r>
      <w:r>
        <w:t></w:t>
      </w:r>
      <w:r>
        <w:t></w:t>
      </w:r>
      <w:r>
        <w:rPr>
          <w:rFonts w:hint="eastAsia"/>
        </w:rPr>
        <w:t>семантикостилістичного</w:t>
      </w:r>
      <w:r>
        <w:t></w:t>
      </w:r>
      <w:r>
        <w:rPr>
          <w:rFonts w:hint="eastAsia"/>
        </w:rPr>
        <w:t>аналізу</w:t>
      </w:r>
      <w:r>
        <w:t></w:t>
      </w:r>
      <w:r>
        <w:t></w:t>
      </w:r>
      <w:r>
        <w:t></w:t>
      </w:r>
      <w:r>
        <w:rPr>
          <w:rFonts w:hint="eastAsia"/>
        </w:rPr>
        <w:t>стилістичного</w:t>
      </w:r>
      <w:r>
        <w:t></w:t>
      </w:r>
      <w:r>
        <w:rPr>
          <w:rFonts w:hint="eastAsia"/>
        </w:rPr>
        <w:t>аналізу</w:t>
      </w:r>
      <w:r>
        <w:t></w:t>
      </w:r>
      <w:r>
        <w:t></w:t>
      </w:r>
      <w:r>
        <w:t></w:t>
      </w:r>
      <w:r>
        <w:rPr>
          <w:rFonts w:hint="eastAsia"/>
        </w:rPr>
        <w:t>полягає</w:t>
      </w:r>
      <w:r>
        <w:t></w:t>
      </w:r>
      <w:r>
        <w:rPr>
          <w:rFonts w:hint="eastAsia"/>
        </w:rPr>
        <w:t>у</w:t>
      </w:r>
      <w:r>
        <w:t></w:t>
      </w:r>
      <w:r>
        <w:rPr>
          <w:rFonts w:hint="eastAsia"/>
        </w:rPr>
        <w:t>виявленні</w:t>
      </w:r>
    </w:p>
    <w:p w:rsidR="00702A1D" w:rsidRDefault="00702A1D" w:rsidP="00702A1D">
      <w:r>
        <w:rPr>
          <w:rFonts w:hint="eastAsia"/>
        </w:rPr>
        <w:t>потенціалу</w:t>
      </w:r>
      <w:r>
        <w:t></w:t>
      </w:r>
      <w:r>
        <w:rPr>
          <w:rFonts w:hint="eastAsia"/>
        </w:rPr>
        <w:t>та</w:t>
      </w:r>
      <w:r>
        <w:t></w:t>
      </w:r>
      <w:r>
        <w:rPr>
          <w:rFonts w:hint="eastAsia"/>
        </w:rPr>
        <w:t>співвідношення</w:t>
      </w:r>
      <w:r>
        <w:t></w:t>
      </w:r>
      <w:r>
        <w:rPr>
          <w:rFonts w:hint="eastAsia"/>
        </w:rPr>
        <w:t>мовних</w:t>
      </w:r>
      <w:r>
        <w:t></w:t>
      </w:r>
      <w:r>
        <w:rPr>
          <w:rFonts w:hint="eastAsia"/>
        </w:rPr>
        <w:t>засобів</w:t>
      </w:r>
      <w:r>
        <w:t></w:t>
      </w:r>
      <w:r>
        <w:t></w:t>
      </w:r>
      <w:r>
        <w:rPr>
          <w:rFonts w:hint="eastAsia"/>
        </w:rPr>
        <w:t>якими</w:t>
      </w:r>
      <w:r>
        <w:t></w:t>
      </w:r>
      <w:r>
        <w:rPr>
          <w:rFonts w:hint="eastAsia"/>
        </w:rPr>
        <w:t>експресивно</w:t>
      </w:r>
    </w:p>
    <w:p w:rsidR="00702A1D" w:rsidRDefault="00702A1D" w:rsidP="00702A1D">
      <w:r>
        <w:rPr>
          <w:rFonts w:hint="eastAsia"/>
        </w:rPr>
        <w:t>виражається</w:t>
      </w:r>
      <w:r>
        <w:t></w:t>
      </w:r>
      <w:r>
        <w:rPr>
          <w:rFonts w:hint="eastAsia"/>
        </w:rPr>
        <w:t>інтелектуальний</w:t>
      </w:r>
      <w:r>
        <w:t></w:t>
      </w:r>
      <w:r>
        <w:t></w:t>
      </w:r>
      <w:r>
        <w:rPr>
          <w:rFonts w:hint="eastAsia"/>
        </w:rPr>
        <w:t>емоційний</w:t>
      </w:r>
      <w:r>
        <w:t></w:t>
      </w:r>
      <w:r>
        <w:rPr>
          <w:rFonts w:hint="eastAsia"/>
        </w:rPr>
        <w:t>чи</w:t>
      </w:r>
      <w:r>
        <w:t></w:t>
      </w:r>
      <w:r>
        <w:rPr>
          <w:rFonts w:hint="eastAsia"/>
        </w:rPr>
        <w:t>естетичний</w:t>
      </w:r>
      <w:r>
        <w:t></w:t>
      </w:r>
      <w:r>
        <w:rPr>
          <w:rFonts w:hint="eastAsia"/>
        </w:rPr>
        <w:t>зміст</w:t>
      </w:r>
      <w:r>
        <w:t></w:t>
      </w:r>
      <w:r>
        <w:rPr>
          <w:rFonts w:hint="eastAsia"/>
        </w:rPr>
        <w:t>мовлення</w:t>
      </w:r>
      <w:r>
        <w:t></w:t>
      </w:r>
      <w:r>
        <w:t></w:t>
      </w:r>
      <w:r>
        <w:t></w:t>
      </w:r>
      <w:r>
        <w:rPr>
          <w:rFonts w:hint="eastAsia"/>
        </w:rPr>
        <w:t>Для</w:t>
      </w:r>
    </w:p>
    <w:p w:rsidR="00702A1D" w:rsidRDefault="00702A1D" w:rsidP="00702A1D">
      <w:r>
        <w:rPr>
          <w:rFonts w:hint="eastAsia"/>
        </w:rPr>
        <w:t>добору</w:t>
      </w:r>
      <w:r>
        <w:t></w:t>
      </w:r>
      <w:r>
        <w:rPr>
          <w:rFonts w:hint="eastAsia"/>
        </w:rPr>
        <w:t>фактичного</w:t>
      </w:r>
      <w:r>
        <w:t></w:t>
      </w:r>
      <w:r>
        <w:rPr>
          <w:rFonts w:hint="eastAsia"/>
        </w:rPr>
        <w:t>матеріалу</w:t>
      </w:r>
      <w:r>
        <w:t></w:t>
      </w:r>
      <w:r>
        <w:rPr>
          <w:rFonts w:hint="eastAsia"/>
        </w:rPr>
        <w:t>застосовано</w:t>
      </w:r>
      <w:r>
        <w:t></w:t>
      </w:r>
      <w:r>
        <w:rPr>
          <w:rFonts w:hint="eastAsia"/>
        </w:rPr>
        <w:t>метод</w:t>
      </w:r>
      <w:r>
        <w:t></w:t>
      </w:r>
      <w:r>
        <w:rPr>
          <w:rFonts w:hint="eastAsia"/>
        </w:rPr>
        <w:t>суцільної</w:t>
      </w:r>
      <w:r>
        <w:t></w:t>
      </w:r>
      <w:r>
        <w:rPr>
          <w:rFonts w:hint="eastAsia"/>
        </w:rPr>
        <w:t>вибірки</w:t>
      </w:r>
      <w:r>
        <w:t></w:t>
      </w:r>
      <w:r>
        <w:t></w:t>
      </w:r>
      <w:r>
        <w:rPr>
          <w:rFonts w:hint="eastAsia"/>
        </w:rPr>
        <w:t>При</w:t>
      </w:r>
    </w:p>
    <w:p w:rsidR="00702A1D" w:rsidRDefault="00702A1D" w:rsidP="00702A1D">
      <w:r>
        <w:rPr>
          <w:rFonts w:hint="eastAsia"/>
        </w:rPr>
        <w:t>роботі</w:t>
      </w:r>
      <w:r>
        <w:t></w:t>
      </w:r>
      <w:r>
        <w:rPr>
          <w:rFonts w:hint="eastAsia"/>
        </w:rPr>
        <w:t>з</w:t>
      </w:r>
      <w:r>
        <w:t></w:t>
      </w:r>
      <w:r>
        <w:rPr>
          <w:rFonts w:hint="eastAsia"/>
        </w:rPr>
        <w:t>фактичним</w:t>
      </w:r>
      <w:r>
        <w:t></w:t>
      </w:r>
      <w:r>
        <w:rPr>
          <w:rFonts w:hint="eastAsia"/>
        </w:rPr>
        <w:t>матеріалом</w:t>
      </w:r>
      <w:r>
        <w:t></w:t>
      </w:r>
      <w:r>
        <w:rPr>
          <w:rFonts w:hint="eastAsia"/>
        </w:rPr>
        <w:t>використано</w:t>
      </w:r>
      <w:r>
        <w:t></w:t>
      </w:r>
      <w:r>
        <w:t></w:t>
      </w:r>
      <w:r>
        <w:rPr>
          <w:rFonts w:hint="eastAsia"/>
        </w:rPr>
        <w:t>описовий</w:t>
      </w:r>
      <w:r>
        <w:t></w:t>
      </w:r>
      <w:r>
        <w:rPr>
          <w:rFonts w:hint="eastAsia"/>
        </w:rPr>
        <w:t>метод</w:t>
      </w:r>
      <w:r>
        <w:t></w:t>
      </w:r>
      <w:r>
        <w:t></w:t>
      </w:r>
      <w:r>
        <w:rPr>
          <w:rFonts w:hint="eastAsia"/>
        </w:rPr>
        <w:t>метод</w:t>
      </w:r>
    </w:p>
    <w:p w:rsidR="00702A1D" w:rsidRDefault="00702A1D" w:rsidP="00702A1D">
      <w:r>
        <w:rPr>
          <w:rFonts w:hint="eastAsia"/>
        </w:rPr>
        <w:t>контекстуального</w:t>
      </w:r>
      <w:r>
        <w:t></w:t>
      </w:r>
      <w:r>
        <w:rPr>
          <w:rFonts w:hint="eastAsia"/>
        </w:rPr>
        <w:t>аналізу</w:t>
      </w:r>
      <w:r>
        <w:t></w:t>
      </w:r>
      <w:r>
        <w:t></w:t>
      </w:r>
      <w:r>
        <w:rPr>
          <w:rFonts w:hint="eastAsia"/>
        </w:rPr>
        <w:t>дозволив</w:t>
      </w:r>
      <w:r>
        <w:t></w:t>
      </w:r>
      <w:r>
        <w:rPr>
          <w:rFonts w:hint="eastAsia"/>
        </w:rPr>
        <w:t>інтерпретувати</w:t>
      </w:r>
      <w:r>
        <w:t></w:t>
      </w:r>
      <w:r>
        <w:rPr>
          <w:rFonts w:hint="eastAsia"/>
        </w:rPr>
        <w:t>та</w:t>
      </w:r>
      <w:r>
        <w:t></w:t>
      </w:r>
      <w:r>
        <w:rPr>
          <w:rFonts w:hint="eastAsia"/>
        </w:rPr>
        <w:t>прокоментувати</w:t>
      </w:r>
    </w:p>
    <w:p w:rsidR="00702A1D" w:rsidRDefault="00702A1D" w:rsidP="00702A1D">
      <w:r>
        <w:rPr>
          <w:rFonts w:hint="eastAsia"/>
        </w:rPr>
        <w:t>контекст</w:t>
      </w:r>
      <w:r>
        <w:t></w:t>
      </w:r>
      <w:r>
        <w:rPr>
          <w:rFonts w:hint="eastAsia"/>
        </w:rPr>
        <w:t>медіапублікацій</w:t>
      </w:r>
      <w:r>
        <w:t></w:t>
      </w:r>
      <w:r>
        <w:rPr>
          <w:rFonts w:hint="eastAsia"/>
        </w:rPr>
        <w:t>із</w:t>
      </w:r>
      <w:r>
        <w:t></w:t>
      </w:r>
      <w:r>
        <w:rPr>
          <w:rFonts w:hint="eastAsia"/>
        </w:rPr>
        <w:t>метою</w:t>
      </w:r>
      <w:r>
        <w:t></w:t>
      </w:r>
      <w:r>
        <w:rPr>
          <w:rFonts w:hint="eastAsia"/>
        </w:rPr>
        <w:t>спостереження</w:t>
      </w:r>
      <w:r>
        <w:t></w:t>
      </w:r>
      <w:r>
        <w:rPr>
          <w:rFonts w:hint="eastAsia"/>
        </w:rPr>
        <w:t>за</w:t>
      </w:r>
      <w:r>
        <w:t></w:t>
      </w:r>
      <w:r>
        <w:rPr>
          <w:rFonts w:hint="eastAsia"/>
        </w:rPr>
        <w:t>конотаціями</w:t>
      </w:r>
    </w:p>
    <w:p w:rsidR="00702A1D" w:rsidRDefault="00702A1D" w:rsidP="00702A1D">
      <w:r>
        <w:rPr>
          <w:rFonts w:hint="eastAsia"/>
        </w:rPr>
        <w:t>перифразів</w:t>
      </w:r>
      <w:r>
        <w:t></w:t>
      </w:r>
      <w:r>
        <w:t></w:t>
      </w:r>
      <w:r>
        <w:t></w:t>
      </w:r>
      <w:r>
        <w:rPr>
          <w:rFonts w:hint="eastAsia"/>
        </w:rPr>
        <w:t>лексикографічний</w:t>
      </w:r>
      <w:r>
        <w:t></w:t>
      </w:r>
      <w:r>
        <w:rPr>
          <w:rFonts w:hint="eastAsia"/>
        </w:rPr>
        <w:t>метод</w:t>
      </w:r>
      <w:r>
        <w:t></w:t>
      </w:r>
      <w:r>
        <w:t></w:t>
      </w:r>
      <w:r>
        <w:rPr>
          <w:rFonts w:hint="eastAsia"/>
        </w:rPr>
        <w:t>зреалізований</w:t>
      </w:r>
      <w:r>
        <w:t></w:t>
      </w:r>
      <w:r>
        <w:rPr>
          <w:rFonts w:hint="eastAsia"/>
        </w:rPr>
        <w:t>у</w:t>
      </w:r>
      <w:r>
        <w:t></w:t>
      </w:r>
      <w:r>
        <w:rPr>
          <w:rFonts w:hint="eastAsia"/>
        </w:rPr>
        <w:t>процесі</w:t>
      </w:r>
      <w:r>
        <w:t></w:t>
      </w:r>
      <w:r>
        <w:rPr>
          <w:rFonts w:hint="eastAsia"/>
        </w:rPr>
        <w:t>укладання</w:t>
      </w:r>
    </w:p>
    <w:p w:rsidR="00702A1D" w:rsidRDefault="00702A1D" w:rsidP="00702A1D">
      <w:r>
        <w:rPr>
          <w:rFonts w:hint="eastAsia"/>
        </w:rPr>
        <w:t>словника</w:t>
      </w:r>
      <w:r>
        <w:t></w:t>
      </w:r>
      <w:r>
        <w:rPr>
          <w:rFonts w:hint="eastAsia"/>
        </w:rPr>
        <w:t>перифразів</w:t>
      </w:r>
      <w:r>
        <w:t></w:t>
      </w:r>
      <w:r>
        <w:rPr>
          <w:rFonts w:hint="eastAsia"/>
        </w:rPr>
        <w:t>сучасних</w:t>
      </w:r>
      <w:r>
        <w:t></w:t>
      </w:r>
      <w:r>
        <w:rPr>
          <w:rFonts w:hint="eastAsia"/>
        </w:rPr>
        <w:t>українських</w:t>
      </w:r>
      <w:r>
        <w:t></w:t>
      </w:r>
      <w:r>
        <w:rPr>
          <w:rFonts w:hint="eastAsia"/>
        </w:rPr>
        <w:t>мас</w:t>
      </w:r>
      <w:r>
        <w:t></w:t>
      </w:r>
      <w:r>
        <w:rPr>
          <w:rFonts w:hint="eastAsia"/>
        </w:rPr>
        <w:t>медіа</w:t>
      </w:r>
      <w:r>
        <w:t></w:t>
      </w:r>
      <w:r>
        <w:t></w:t>
      </w:r>
    </w:p>
    <w:p w:rsidR="00702A1D" w:rsidRDefault="00702A1D" w:rsidP="00702A1D">
      <w:r>
        <w:rPr>
          <w:rFonts w:hint="eastAsia"/>
        </w:rPr>
        <w:t>Об’єктом</w:t>
      </w:r>
      <w:r>
        <w:t></w:t>
      </w:r>
      <w:r>
        <w:rPr>
          <w:rFonts w:hint="eastAsia"/>
        </w:rPr>
        <w:t>дослідження</w:t>
      </w:r>
      <w:r>
        <w:t></w:t>
      </w:r>
      <w:r>
        <w:rPr>
          <w:rFonts w:hint="eastAsia"/>
        </w:rPr>
        <w:t>в</w:t>
      </w:r>
      <w:r>
        <w:t></w:t>
      </w:r>
      <w:r>
        <w:rPr>
          <w:rFonts w:hint="eastAsia"/>
        </w:rPr>
        <w:t>дисертаційній</w:t>
      </w:r>
      <w:r>
        <w:t></w:t>
      </w:r>
      <w:r>
        <w:rPr>
          <w:rFonts w:hint="eastAsia"/>
        </w:rPr>
        <w:t>роботі</w:t>
      </w:r>
      <w:r>
        <w:t></w:t>
      </w:r>
      <w:r>
        <w:rPr>
          <w:rFonts w:hint="eastAsia"/>
        </w:rPr>
        <w:t>є</w:t>
      </w:r>
      <w:r>
        <w:t></w:t>
      </w:r>
      <w:r>
        <w:rPr>
          <w:rFonts w:hint="eastAsia"/>
        </w:rPr>
        <w:t>медійний</w:t>
      </w:r>
      <w:r>
        <w:t></w:t>
      </w:r>
      <w:r>
        <w:rPr>
          <w:rFonts w:hint="eastAsia"/>
        </w:rPr>
        <w:t>перифраз</w:t>
      </w:r>
      <w:r>
        <w:t></w:t>
      </w:r>
      <w:r>
        <w:rPr>
          <w:rFonts w:hint="eastAsia"/>
        </w:rPr>
        <w:t>в</w:t>
      </w:r>
    </w:p>
    <w:p w:rsidR="00702A1D" w:rsidRDefault="00702A1D" w:rsidP="00702A1D">
      <w:r>
        <w:rPr>
          <w:rFonts w:hint="eastAsia"/>
        </w:rPr>
        <w:t>українських</w:t>
      </w:r>
      <w:r>
        <w:t></w:t>
      </w:r>
      <w:r>
        <w:rPr>
          <w:rFonts w:hint="eastAsia"/>
        </w:rPr>
        <w:t>ЗМІ</w:t>
      </w:r>
      <w:r>
        <w:t></w:t>
      </w:r>
    </w:p>
    <w:p w:rsidR="00702A1D" w:rsidRDefault="00702A1D" w:rsidP="00702A1D">
      <w:r>
        <w:rPr>
          <w:rFonts w:hint="eastAsia"/>
        </w:rPr>
        <w:t>Предметом</w:t>
      </w:r>
      <w:r>
        <w:t></w:t>
      </w:r>
      <w:r>
        <w:rPr>
          <w:rFonts w:hint="eastAsia"/>
        </w:rPr>
        <w:t>дослідження</w:t>
      </w:r>
      <w:r>
        <w:t></w:t>
      </w:r>
      <w:r>
        <w:rPr>
          <w:rFonts w:hint="eastAsia"/>
        </w:rPr>
        <w:t>є</w:t>
      </w:r>
      <w:r>
        <w:t></w:t>
      </w:r>
      <w:r>
        <w:rPr>
          <w:rFonts w:hint="eastAsia"/>
        </w:rPr>
        <w:t>особливості</w:t>
      </w:r>
      <w:r>
        <w:t></w:t>
      </w:r>
      <w:r>
        <w:rPr>
          <w:rFonts w:hint="eastAsia"/>
        </w:rPr>
        <w:t>комунікативного</w:t>
      </w:r>
      <w:r>
        <w:t></w:t>
      </w:r>
      <w:r>
        <w:rPr>
          <w:rFonts w:hint="eastAsia"/>
        </w:rPr>
        <w:t>ресурсу</w:t>
      </w:r>
      <w:r>
        <w:t></w:t>
      </w:r>
    </w:p>
    <w:p w:rsidR="00702A1D" w:rsidRDefault="00702A1D" w:rsidP="00702A1D">
      <w:r>
        <w:rPr>
          <w:rFonts w:hint="eastAsia"/>
        </w:rPr>
        <w:t>функціональної</w:t>
      </w:r>
      <w:r>
        <w:t></w:t>
      </w:r>
      <w:r>
        <w:rPr>
          <w:rFonts w:hint="eastAsia"/>
        </w:rPr>
        <w:t>природи</w:t>
      </w:r>
      <w:r>
        <w:t></w:t>
      </w:r>
      <w:r>
        <w:rPr>
          <w:rFonts w:hint="eastAsia"/>
        </w:rPr>
        <w:t>та</w:t>
      </w:r>
      <w:r>
        <w:t></w:t>
      </w:r>
      <w:r>
        <w:rPr>
          <w:rFonts w:hint="eastAsia"/>
        </w:rPr>
        <w:t>типології</w:t>
      </w:r>
      <w:r>
        <w:t></w:t>
      </w:r>
      <w:r>
        <w:t></w:t>
      </w:r>
      <w:r>
        <w:rPr>
          <w:rFonts w:hint="eastAsia"/>
        </w:rPr>
        <w:t>стилістичних</w:t>
      </w:r>
      <w:r>
        <w:t></w:t>
      </w:r>
      <w:r>
        <w:rPr>
          <w:rFonts w:hint="eastAsia"/>
        </w:rPr>
        <w:t>можливостей</w:t>
      </w:r>
    </w:p>
    <w:p w:rsidR="00702A1D" w:rsidRDefault="00702A1D" w:rsidP="00702A1D">
      <w:r>
        <w:rPr>
          <w:rFonts w:hint="eastAsia"/>
        </w:rPr>
        <w:t>перифрастичних</w:t>
      </w:r>
      <w:r>
        <w:t></w:t>
      </w:r>
      <w:r>
        <w:rPr>
          <w:rFonts w:hint="eastAsia"/>
        </w:rPr>
        <w:t>конструкцій</w:t>
      </w:r>
      <w:r>
        <w:t></w:t>
      </w:r>
      <w:r>
        <w:rPr>
          <w:rFonts w:hint="eastAsia"/>
        </w:rPr>
        <w:t>у</w:t>
      </w:r>
      <w:r>
        <w:t></w:t>
      </w:r>
      <w:r>
        <w:rPr>
          <w:rFonts w:hint="eastAsia"/>
        </w:rPr>
        <w:t>сучасних</w:t>
      </w:r>
      <w:r>
        <w:t></w:t>
      </w:r>
      <w:r>
        <w:rPr>
          <w:rFonts w:hint="eastAsia"/>
        </w:rPr>
        <w:t>мас</w:t>
      </w:r>
      <w:r>
        <w:t></w:t>
      </w:r>
      <w:r>
        <w:rPr>
          <w:rFonts w:hint="eastAsia"/>
        </w:rPr>
        <w:t>медійних</w:t>
      </w:r>
      <w:r>
        <w:t></w:t>
      </w:r>
      <w:r>
        <w:rPr>
          <w:rFonts w:hint="eastAsia"/>
        </w:rPr>
        <w:t>текстах</w:t>
      </w:r>
      <w:r>
        <w:t></w:t>
      </w:r>
    </w:p>
    <w:p w:rsidR="00702A1D" w:rsidRDefault="00702A1D" w:rsidP="00702A1D">
      <w:r>
        <w:rPr>
          <w:rFonts w:hint="eastAsia"/>
        </w:rPr>
        <w:t>Матеріалом</w:t>
      </w:r>
      <w:r>
        <w:t></w:t>
      </w:r>
      <w:r>
        <w:rPr>
          <w:rFonts w:hint="eastAsia"/>
        </w:rPr>
        <w:t>дослідження</w:t>
      </w:r>
      <w:r>
        <w:t></w:t>
      </w:r>
      <w:r>
        <w:rPr>
          <w:rFonts w:hint="eastAsia"/>
        </w:rPr>
        <w:t>є</w:t>
      </w:r>
      <w:r>
        <w:t></w:t>
      </w:r>
      <w:r>
        <w:rPr>
          <w:rFonts w:hint="eastAsia"/>
        </w:rPr>
        <w:t>одиниці</w:t>
      </w:r>
      <w:r>
        <w:t></w:t>
      </w:r>
      <w:r>
        <w:rPr>
          <w:rFonts w:hint="eastAsia"/>
        </w:rPr>
        <w:t>вторинної</w:t>
      </w:r>
      <w:r>
        <w:t></w:t>
      </w:r>
      <w:r>
        <w:rPr>
          <w:rFonts w:hint="eastAsia"/>
        </w:rPr>
        <w:t>номінації</w:t>
      </w:r>
      <w:r>
        <w:t></w:t>
      </w:r>
      <w:r>
        <w:rPr>
          <w:rFonts w:hint="eastAsia"/>
        </w:rPr>
        <w:t>в</w:t>
      </w:r>
      <w:r>
        <w:t></w:t>
      </w:r>
      <w:r>
        <w:rPr>
          <w:rFonts w:hint="eastAsia"/>
        </w:rPr>
        <w:t>медіа</w:t>
      </w:r>
      <w:r>
        <w:t></w:t>
      </w:r>
      <w:r>
        <w:rPr>
          <w:rFonts w:hint="eastAsia"/>
        </w:rPr>
        <w:t>–</w:t>
      </w:r>
    </w:p>
    <w:p w:rsidR="00702A1D" w:rsidRDefault="00702A1D" w:rsidP="00702A1D">
      <w:r>
        <w:rPr>
          <w:rFonts w:hint="eastAsia"/>
        </w:rPr>
        <w:t>перифрази</w:t>
      </w:r>
      <w:r>
        <w:t></w:t>
      </w:r>
      <w:r>
        <w:t></w:t>
      </w:r>
      <w:r>
        <w:rPr>
          <w:rFonts w:hint="eastAsia"/>
        </w:rPr>
        <w:t>дібрані</w:t>
      </w:r>
      <w:r>
        <w:t></w:t>
      </w:r>
      <w:r>
        <w:rPr>
          <w:rFonts w:hint="eastAsia"/>
        </w:rPr>
        <w:t>методом</w:t>
      </w:r>
      <w:r>
        <w:t></w:t>
      </w:r>
      <w:r>
        <w:rPr>
          <w:rFonts w:hint="eastAsia"/>
        </w:rPr>
        <w:t>суцільної</w:t>
      </w:r>
      <w:r>
        <w:t></w:t>
      </w:r>
      <w:r>
        <w:rPr>
          <w:rFonts w:hint="eastAsia"/>
        </w:rPr>
        <w:t>вибірки</w:t>
      </w:r>
      <w:r>
        <w:t></w:t>
      </w:r>
      <w:r>
        <w:t></w:t>
      </w:r>
      <w:r>
        <w:rPr>
          <w:rFonts w:hint="eastAsia"/>
        </w:rPr>
        <w:t>Джерельною</w:t>
      </w:r>
      <w:r>
        <w:t></w:t>
      </w:r>
      <w:r>
        <w:rPr>
          <w:rFonts w:hint="eastAsia"/>
        </w:rPr>
        <w:t>базою</w:t>
      </w:r>
    </w:p>
    <w:p w:rsidR="00702A1D" w:rsidRDefault="00702A1D" w:rsidP="00702A1D">
      <w:r>
        <w:rPr>
          <w:rFonts w:hint="eastAsia"/>
        </w:rPr>
        <w:t>дослідження</w:t>
      </w:r>
      <w:r>
        <w:t></w:t>
      </w:r>
      <w:r>
        <w:rPr>
          <w:rFonts w:hint="eastAsia"/>
        </w:rPr>
        <w:t>є</w:t>
      </w:r>
      <w:r>
        <w:t></w:t>
      </w:r>
      <w:r>
        <w:rPr>
          <w:rFonts w:hint="eastAsia"/>
        </w:rPr>
        <w:t>тексти</w:t>
      </w:r>
      <w:r>
        <w:t></w:t>
      </w:r>
      <w:r>
        <w:rPr>
          <w:rFonts w:hint="eastAsia"/>
        </w:rPr>
        <w:t>медіа</w:t>
      </w:r>
      <w:r>
        <w:t></w:t>
      </w:r>
      <w:r>
        <w:rPr>
          <w:rFonts w:hint="eastAsia"/>
        </w:rPr>
        <w:t>сучасної</w:t>
      </w:r>
      <w:r>
        <w:t></w:t>
      </w:r>
      <w:r>
        <w:rPr>
          <w:rFonts w:hint="eastAsia"/>
        </w:rPr>
        <w:t>України</w:t>
      </w:r>
      <w:r>
        <w:t></w:t>
      </w:r>
      <w:r>
        <w:t></w:t>
      </w:r>
      <w:r>
        <w:rPr>
          <w:rFonts w:hint="eastAsia"/>
        </w:rPr>
        <w:t>національних</w:t>
      </w:r>
      <w:r>
        <w:t></w:t>
      </w:r>
      <w:r>
        <w:rPr>
          <w:rFonts w:hint="eastAsia"/>
        </w:rPr>
        <w:t>періодичних</w:t>
      </w:r>
    </w:p>
    <w:p w:rsidR="00702A1D" w:rsidRDefault="00702A1D" w:rsidP="00702A1D">
      <w:r>
        <w:rPr>
          <w:rFonts w:hint="eastAsia"/>
        </w:rPr>
        <w:t>друкованих</w:t>
      </w:r>
      <w:r>
        <w:t></w:t>
      </w:r>
      <w:r>
        <w:rPr>
          <w:rFonts w:hint="eastAsia"/>
        </w:rPr>
        <w:t>та</w:t>
      </w:r>
      <w:r>
        <w:t></w:t>
      </w:r>
      <w:r>
        <w:rPr>
          <w:rFonts w:hint="eastAsia"/>
        </w:rPr>
        <w:t>електронних</w:t>
      </w:r>
      <w:r>
        <w:t></w:t>
      </w:r>
      <w:r>
        <w:rPr>
          <w:rFonts w:hint="eastAsia"/>
        </w:rPr>
        <w:t>видань</w:t>
      </w:r>
      <w:r>
        <w:t></w:t>
      </w:r>
      <w:r>
        <w:rPr>
          <w:rFonts w:hint="eastAsia"/>
        </w:rPr>
        <w:t>за</w:t>
      </w:r>
      <w:r>
        <w:t></w:t>
      </w:r>
      <w:r>
        <w:t></w:t>
      </w:r>
      <w:r>
        <w:t></w:t>
      </w:r>
      <w:r>
        <w:t></w:t>
      </w:r>
      <w:r>
        <w:t></w:t>
      </w:r>
      <w:r>
        <w:t></w:t>
      </w:r>
      <w:r>
        <w:t></w:t>
      </w:r>
      <w:r>
        <w:t></w:t>
      </w:r>
      <w:r>
        <w:t></w:t>
      </w:r>
      <w:r>
        <w:t></w:t>
      </w:r>
      <w:r>
        <w:t></w:t>
      </w:r>
      <w:r>
        <w:rPr>
          <w:rFonts w:hint="eastAsia"/>
        </w:rPr>
        <w:t>рр</w:t>
      </w:r>
      <w:r>
        <w:t></w:t>
      </w:r>
    </w:p>
    <w:p w:rsidR="00702A1D" w:rsidRDefault="00702A1D" w:rsidP="00702A1D">
      <w:r>
        <w:rPr>
          <w:rFonts w:hint="eastAsia"/>
        </w:rPr>
        <w:t>Актуальність</w:t>
      </w:r>
      <w:r>
        <w:t></w:t>
      </w:r>
      <w:r>
        <w:rPr>
          <w:rFonts w:hint="eastAsia"/>
        </w:rPr>
        <w:t>досліджуваної</w:t>
      </w:r>
      <w:r>
        <w:t></w:t>
      </w:r>
      <w:r>
        <w:rPr>
          <w:rFonts w:hint="eastAsia"/>
        </w:rPr>
        <w:t>проблематики</w:t>
      </w:r>
      <w:r>
        <w:t></w:t>
      </w:r>
      <w:r>
        <w:rPr>
          <w:rFonts w:hint="eastAsia"/>
        </w:rPr>
        <w:t>визначена</w:t>
      </w:r>
      <w:r>
        <w:t></w:t>
      </w:r>
      <w:r>
        <w:rPr>
          <w:rFonts w:hint="eastAsia"/>
        </w:rPr>
        <w:t>динамічними</w:t>
      </w:r>
    </w:p>
    <w:p w:rsidR="00702A1D" w:rsidRDefault="00702A1D" w:rsidP="00702A1D">
      <w:r>
        <w:rPr>
          <w:rFonts w:hint="eastAsia"/>
        </w:rPr>
        <w:t>процесами</w:t>
      </w:r>
      <w:r>
        <w:t></w:t>
      </w:r>
      <w:r>
        <w:rPr>
          <w:rFonts w:hint="eastAsia"/>
        </w:rPr>
        <w:t>в</w:t>
      </w:r>
      <w:r>
        <w:t></w:t>
      </w:r>
      <w:r>
        <w:rPr>
          <w:rFonts w:hint="eastAsia"/>
        </w:rPr>
        <w:t>сучасній</w:t>
      </w:r>
      <w:r>
        <w:t></w:t>
      </w:r>
      <w:r>
        <w:rPr>
          <w:rFonts w:hint="eastAsia"/>
        </w:rPr>
        <w:t>українській</w:t>
      </w:r>
      <w:r>
        <w:t></w:t>
      </w:r>
      <w:r>
        <w:rPr>
          <w:rFonts w:hint="eastAsia"/>
        </w:rPr>
        <w:t>літературній</w:t>
      </w:r>
      <w:r>
        <w:t></w:t>
      </w:r>
      <w:r>
        <w:rPr>
          <w:rFonts w:hint="eastAsia"/>
        </w:rPr>
        <w:t>мові</w:t>
      </w:r>
      <w:r>
        <w:t></w:t>
      </w:r>
      <w:r>
        <w:t></w:t>
      </w:r>
      <w:r>
        <w:rPr>
          <w:rFonts w:hint="eastAsia"/>
        </w:rPr>
        <w:t>найбільш</w:t>
      </w:r>
    </w:p>
    <w:p w:rsidR="00702A1D" w:rsidRDefault="00702A1D" w:rsidP="00702A1D">
      <w:r>
        <w:rPr>
          <w:rFonts w:hint="eastAsia"/>
        </w:rPr>
        <w:t>репрезентативно</w:t>
      </w:r>
      <w:r>
        <w:t></w:t>
      </w:r>
      <w:r>
        <w:rPr>
          <w:rFonts w:hint="eastAsia"/>
        </w:rPr>
        <w:t>виявленими</w:t>
      </w:r>
      <w:r>
        <w:t></w:t>
      </w:r>
      <w:r>
        <w:rPr>
          <w:rFonts w:hint="eastAsia"/>
        </w:rPr>
        <w:t>в</w:t>
      </w:r>
      <w:r>
        <w:t></w:t>
      </w:r>
      <w:r>
        <w:rPr>
          <w:rFonts w:hint="eastAsia"/>
        </w:rPr>
        <w:t>медійних</w:t>
      </w:r>
      <w:r>
        <w:t></w:t>
      </w:r>
      <w:r>
        <w:rPr>
          <w:rFonts w:hint="eastAsia"/>
        </w:rPr>
        <w:t>текстах</w:t>
      </w:r>
      <w:r>
        <w:t></w:t>
      </w:r>
      <w:r>
        <w:t></w:t>
      </w:r>
      <w:r>
        <w:rPr>
          <w:rFonts w:hint="eastAsia"/>
        </w:rPr>
        <w:t>Дисертаційний</w:t>
      </w:r>
      <w:r>
        <w:t></w:t>
      </w:r>
      <w:r>
        <w:rPr>
          <w:rFonts w:hint="eastAsia"/>
        </w:rPr>
        <w:t>аналіз</w:t>
      </w:r>
    </w:p>
    <w:p w:rsidR="00702A1D" w:rsidRDefault="00702A1D" w:rsidP="00702A1D">
      <w:r>
        <w:rPr>
          <w:rFonts w:hint="eastAsia"/>
        </w:rPr>
        <w:t>дозволяє</w:t>
      </w:r>
      <w:r>
        <w:t></w:t>
      </w:r>
      <w:r>
        <w:rPr>
          <w:rFonts w:hint="eastAsia"/>
        </w:rPr>
        <w:t>розширити</w:t>
      </w:r>
      <w:r>
        <w:t></w:t>
      </w:r>
      <w:r>
        <w:rPr>
          <w:rFonts w:hint="eastAsia"/>
        </w:rPr>
        <w:t>аргументацію</w:t>
      </w:r>
      <w:r>
        <w:t></w:t>
      </w:r>
      <w:r>
        <w:rPr>
          <w:rFonts w:hint="eastAsia"/>
        </w:rPr>
        <w:t>щодо</w:t>
      </w:r>
      <w:r>
        <w:t></w:t>
      </w:r>
      <w:r>
        <w:rPr>
          <w:rFonts w:hint="eastAsia"/>
        </w:rPr>
        <w:t>функцій</w:t>
      </w:r>
      <w:r>
        <w:t></w:t>
      </w:r>
      <w:r>
        <w:rPr>
          <w:rFonts w:hint="eastAsia"/>
        </w:rPr>
        <w:t>і</w:t>
      </w:r>
      <w:r>
        <w:t></w:t>
      </w:r>
      <w:r>
        <w:rPr>
          <w:rFonts w:hint="eastAsia"/>
        </w:rPr>
        <w:t>стильового</w:t>
      </w:r>
      <w:r>
        <w:t></w:t>
      </w:r>
      <w:r>
        <w:rPr>
          <w:rFonts w:hint="eastAsia"/>
        </w:rPr>
        <w:t>потенціалу</w:t>
      </w:r>
    </w:p>
    <w:p w:rsidR="00702A1D" w:rsidRDefault="00702A1D" w:rsidP="00702A1D">
      <w:r>
        <w:rPr>
          <w:rFonts w:hint="eastAsia"/>
        </w:rPr>
        <w:t>вторинної</w:t>
      </w:r>
      <w:r>
        <w:t></w:t>
      </w:r>
      <w:r>
        <w:rPr>
          <w:rFonts w:hint="eastAsia"/>
        </w:rPr>
        <w:t>номінації</w:t>
      </w:r>
      <w:r>
        <w:t></w:t>
      </w:r>
      <w:r>
        <w:t></w:t>
      </w:r>
      <w:r>
        <w:rPr>
          <w:rFonts w:hint="eastAsia"/>
        </w:rPr>
        <w:t>передусім</w:t>
      </w:r>
      <w:r>
        <w:t></w:t>
      </w:r>
      <w:r>
        <w:rPr>
          <w:rFonts w:hint="eastAsia"/>
        </w:rPr>
        <w:t>перифразів</w:t>
      </w:r>
      <w:r>
        <w:t></w:t>
      </w:r>
      <w:r>
        <w:rPr>
          <w:rFonts w:hint="eastAsia"/>
        </w:rPr>
        <w:t>й</w:t>
      </w:r>
      <w:r>
        <w:t></w:t>
      </w:r>
      <w:r>
        <w:rPr>
          <w:rFonts w:hint="eastAsia"/>
        </w:rPr>
        <w:t>евфемізмів</w:t>
      </w:r>
      <w:r>
        <w:t></w:t>
      </w:r>
      <w:r>
        <w:t></w:t>
      </w:r>
      <w:r>
        <w:rPr>
          <w:rFonts w:hint="eastAsia"/>
        </w:rPr>
        <w:t>які</w:t>
      </w:r>
      <w:r>
        <w:t></w:t>
      </w:r>
      <w:r>
        <w:rPr>
          <w:rFonts w:hint="eastAsia"/>
        </w:rPr>
        <w:t>визначають</w:t>
      </w:r>
    </w:p>
    <w:p w:rsidR="00702A1D" w:rsidRDefault="00702A1D" w:rsidP="00702A1D">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p>
    <w:p w:rsidR="00702A1D" w:rsidRDefault="00702A1D" w:rsidP="00702A1D">
      <w:r>
        <w:rPr>
          <w:rFonts w:hint="eastAsia"/>
        </w:rPr>
        <w:t>процеси</w:t>
      </w:r>
      <w:r>
        <w:t></w:t>
      </w:r>
      <w:r>
        <w:rPr>
          <w:rFonts w:hint="eastAsia"/>
        </w:rPr>
        <w:t>активного</w:t>
      </w:r>
      <w:r>
        <w:t></w:t>
      </w:r>
      <w:r>
        <w:rPr>
          <w:rFonts w:hint="eastAsia"/>
        </w:rPr>
        <w:t>мовного</w:t>
      </w:r>
      <w:r>
        <w:t></w:t>
      </w:r>
      <w:r>
        <w:rPr>
          <w:rFonts w:hint="eastAsia"/>
        </w:rPr>
        <w:t>розвитку</w:t>
      </w:r>
      <w:r>
        <w:t></w:t>
      </w:r>
      <w:r>
        <w:rPr>
          <w:rFonts w:hint="eastAsia"/>
        </w:rPr>
        <w:t>медіа</w:t>
      </w:r>
      <w:r>
        <w:t></w:t>
      </w:r>
      <w:r>
        <w:t></w:t>
      </w:r>
      <w:r>
        <w:rPr>
          <w:rFonts w:hint="eastAsia"/>
        </w:rPr>
        <w:t>найбільш</w:t>
      </w:r>
      <w:r>
        <w:t></w:t>
      </w:r>
      <w:r>
        <w:rPr>
          <w:rFonts w:hint="eastAsia"/>
        </w:rPr>
        <w:t>оптимально</w:t>
      </w:r>
      <w:r>
        <w:t></w:t>
      </w:r>
      <w:r>
        <w:rPr>
          <w:rFonts w:hint="eastAsia"/>
        </w:rPr>
        <w:t>виконуючи</w:t>
      </w:r>
    </w:p>
    <w:p w:rsidR="00702A1D" w:rsidRDefault="00702A1D" w:rsidP="00702A1D">
      <w:r>
        <w:rPr>
          <w:rFonts w:hint="eastAsia"/>
        </w:rPr>
        <w:t>домінантні</w:t>
      </w:r>
      <w:r>
        <w:t></w:t>
      </w:r>
      <w:r>
        <w:rPr>
          <w:rFonts w:hint="eastAsia"/>
        </w:rPr>
        <w:t>функції</w:t>
      </w:r>
      <w:r>
        <w:t></w:t>
      </w:r>
      <w:r>
        <w:rPr>
          <w:rFonts w:hint="eastAsia"/>
        </w:rPr>
        <w:t>цієї</w:t>
      </w:r>
      <w:r>
        <w:t></w:t>
      </w:r>
      <w:r>
        <w:rPr>
          <w:rFonts w:hint="eastAsia"/>
        </w:rPr>
        <w:t>сфери</w:t>
      </w:r>
      <w:r>
        <w:t></w:t>
      </w:r>
      <w:r>
        <w:rPr>
          <w:rFonts w:hint="eastAsia"/>
        </w:rPr>
        <w:t>суспільної</w:t>
      </w:r>
      <w:r>
        <w:t></w:t>
      </w:r>
      <w:r>
        <w:rPr>
          <w:rFonts w:hint="eastAsia"/>
        </w:rPr>
        <w:t>комунікації</w:t>
      </w:r>
      <w:r>
        <w:t></w:t>
      </w:r>
      <w:r>
        <w:rPr>
          <w:rFonts w:hint="eastAsia"/>
        </w:rPr>
        <w:t>–</w:t>
      </w:r>
      <w:r>
        <w:t></w:t>
      </w:r>
      <w:r>
        <w:rPr>
          <w:rFonts w:hint="eastAsia"/>
        </w:rPr>
        <w:t>інформативну</w:t>
      </w:r>
      <w:r>
        <w:t></w:t>
      </w:r>
      <w:r>
        <w:rPr>
          <w:rFonts w:hint="eastAsia"/>
        </w:rPr>
        <w:t>та</w:t>
      </w:r>
    </w:p>
    <w:p w:rsidR="00702A1D" w:rsidRDefault="00702A1D" w:rsidP="00702A1D">
      <w:r>
        <w:rPr>
          <w:rFonts w:hint="eastAsia"/>
        </w:rPr>
        <w:t>функцію</w:t>
      </w:r>
      <w:r>
        <w:t></w:t>
      </w:r>
      <w:r>
        <w:rPr>
          <w:rFonts w:hint="eastAsia"/>
        </w:rPr>
        <w:t>впливу</w:t>
      </w:r>
      <w:r>
        <w:t></w:t>
      </w:r>
      <w:r>
        <w:t></w:t>
      </w:r>
      <w:r>
        <w:rPr>
          <w:rFonts w:hint="eastAsia"/>
        </w:rPr>
        <w:t>В</w:t>
      </w:r>
      <w:r>
        <w:t></w:t>
      </w:r>
      <w:r>
        <w:rPr>
          <w:rFonts w:hint="eastAsia"/>
        </w:rPr>
        <w:t>концептах</w:t>
      </w:r>
      <w:r>
        <w:t></w:t>
      </w:r>
      <w:r>
        <w:rPr>
          <w:rFonts w:hint="eastAsia"/>
        </w:rPr>
        <w:t>лінгвостилістичної</w:t>
      </w:r>
      <w:r>
        <w:t></w:t>
      </w:r>
      <w:r>
        <w:rPr>
          <w:rFonts w:hint="eastAsia"/>
        </w:rPr>
        <w:t>теорії</w:t>
      </w:r>
      <w:r>
        <w:t></w:t>
      </w:r>
      <w:r>
        <w:rPr>
          <w:rFonts w:hint="eastAsia"/>
        </w:rPr>
        <w:t>розгортається</w:t>
      </w:r>
      <w:r>
        <w:t></w:t>
      </w:r>
      <w:r>
        <w:rPr>
          <w:rFonts w:hint="eastAsia"/>
        </w:rPr>
        <w:t>теза</w:t>
      </w:r>
    </w:p>
    <w:p w:rsidR="00702A1D" w:rsidRDefault="00702A1D" w:rsidP="00702A1D">
      <w:r>
        <w:rPr>
          <w:rFonts w:hint="eastAsia"/>
        </w:rPr>
        <w:t>про</w:t>
      </w:r>
      <w:r>
        <w:t></w:t>
      </w:r>
      <w:r>
        <w:rPr>
          <w:rFonts w:hint="eastAsia"/>
        </w:rPr>
        <w:t>те</w:t>
      </w:r>
      <w:r>
        <w:t></w:t>
      </w:r>
      <w:r>
        <w:t></w:t>
      </w:r>
      <w:r>
        <w:rPr>
          <w:rFonts w:hint="eastAsia"/>
        </w:rPr>
        <w:t>що</w:t>
      </w:r>
      <w:r>
        <w:t></w:t>
      </w:r>
      <w:r>
        <w:rPr>
          <w:rFonts w:hint="eastAsia"/>
        </w:rPr>
        <w:t>мовна</w:t>
      </w:r>
      <w:r>
        <w:t></w:t>
      </w:r>
      <w:r>
        <w:rPr>
          <w:rFonts w:hint="eastAsia"/>
        </w:rPr>
        <w:t>реалізація</w:t>
      </w:r>
      <w:r>
        <w:t></w:t>
      </w:r>
      <w:r>
        <w:rPr>
          <w:rFonts w:hint="eastAsia"/>
        </w:rPr>
        <w:t>названих</w:t>
      </w:r>
      <w:r>
        <w:t></w:t>
      </w:r>
      <w:r>
        <w:rPr>
          <w:rFonts w:hint="eastAsia"/>
        </w:rPr>
        <w:t>функцій</w:t>
      </w:r>
      <w:r>
        <w:t></w:t>
      </w:r>
      <w:r>
        <w:rPr>
          <w:rFonts w:hint="eastAsia"/>
        </w:rPr>
        <w:t>у</w:t>
      </w:r>
      <w:r>
        <w:t></w:t>
      </w:r>
      <w:r>
        <w:rPr>
          <w:rFonts w:hint="eastAsia"/>
        </w:rPr>
        <w:t>перифразах</w:t>
      </w:r>
      <w:r>
        <w:t></w:t>
      </w:r>
      <w:r>
        <w:rPr>
          <w:rFonts w:hint="eastAsia"/>
        </w:rPr>
        <w:t>відбувається</w:t>
      </w:r>
      <w:r>
        <w:t></w:t>
      </w:r>
      <w:r>
        <w:rPr>
          <w:rFonts w:hint="eastAsia"/>
        </w:rPr>
        <w:t>за</w:t>
      </w:r>
    </w:p>
    <w:p w:rsidR="00702A1D" w:rsidRDefault="00702A1D" w:rsidP="00702A1D">
      <w:r>
        <w:rPr>
          <w:rFonts w:hint="eastAsia"/>
        </w:rPr>
        <w:t>аналогією</w:t>
      </w:r>
      <w:r>
        <w:t></w:t>
      </w:r>
      <w:r>
        <w:rPr>
          <w:rFonts w:hint="eastAsia"/>
        </w:rPr>
        <w:t>до</w:t>
      </w:r>
      <w:r>
        <w:t></w:t>
      </w:r>
      <w:r>
        <w:rPr>
          <w:rFonts w:hint="eastAsia"/>
        </w:rPr>
        <w:t>вторинної</w:t>
      </w:r>
      <w:r>
        <w:t></w:t>
      </w:r>
      <w:r>
        <w:rPr>
          <w:rFonts w:hint="eastAsia"/>
        </w:rPr>
        <w:t>номінації</w:t>
      </w:r>
      <w:r>
        <w:t></w:t>
      </w:r>
      <w:r>
        <w:rPr>
          <w:rFonts w:hint="eastAsia"/>
        </w:rPr>
        <w:t>явищ</w:t>
      </w:r>
      <w:r>
        <w:t></w:t>
      </w:r>
      <w:r>
        <w:rPr>
          <w:rFonts w:hint="eastAsia"/>
        </w:rPr>
        <w:t>і</w:t>
      </w:r>
      <w:r>
        <w:t></w:t>
      </w:r>
      <w:r>
        <w:rPr>
          <w:rFonts w:hint="eastAsia"/>
        </w:rPr>
        <w:t>процесів</w:t>
      </w:r>
      <w:r>
        <w:t></w:t>
      </w:r>
      <w:r>
        <w:t></w:t>
      </w:r>
      <w:r>
        <w:rPr>
          <w:rFonts w:hint="eastAsia"/>
        </w:rPr>
        <w:t>зокрема</w:t>
      </w:r>
      <w:r>
        <w:t></w:t>
      </w:r>
      <w:r>
        <w:rPr>
          <w:rFonts w:hint="eastAsia"/>
        </w:rPr>
        <w:t>у</w:t>
      </w:r>
      <w:r>
        <w:t></w:t>
      </w:r>
      <w:r>
        <w:rPr>
          <w:rFonts w:hint="eastAsia"/>
        </w:rPr>
        <w:t>формах</w:t>
      </w:r>
    </w:p>
    <w:p w:rsidR="00702A1D" w:rsidRDefault="00702A1D" w:rsidP="00702A1D">
      <w:r>
        <w:rPr>
          <w:rFonts w:hint="eastAsia"/>
        </w:rPr>
        <w:t>трансформованих</w:t>
      </w:r>
      <w:r>
        <w:t></w:t>
      </w:r>
      <w:r>
        <w:rPr>
          <w:rFonts w:hint="eastAsia"/>
        </w:rPr>
        <w:t>традиційних</w:t>
      </w:r>
      <w:r>
        <w:t></w:t>
      </w:r>
      <w:r>
        <w:rPr>
          <w:rFonts w:hint="eastAsia"/>
        </w:rPr>
        <w:t>перифразів</w:t>
      </w:r>
      <w:r>
        <w:t></w:t>
      </w:r>
      <w:r>
        <w:t></w:t>
      </w:r>
      <w:r>
        <w:rPr>
          <w:rFonts w:hint="eastAsia"/>
        </w:rPr>
        <w:t>а</w:t>
      </w:r>
      <w:r>
        <w:t></w:t>
      </w:r>
      <w:r>
        <w:rPr>
          <w:rFonts w:hint="eastAsia"/>
        </w:rPr>
        <w:t>також</w:t>
      </w:r>
      <w:r>
        <w:t></w:t>
      </w:r>
      <w:r>
        <w:rPr>
          <w:rFonts w:hint="eastAsia"/>
        </w:rPr>
        <w:t>перифрастичної</w:t>
      </w:r>
      <w:r>
        <w:t></w:t>
      </w:r>
      <w:r>
        <w:rPr>
          <w:rFonts w:hint="eastAsia"/>
        </w:rPr>
        <w:t>неології</w:t>
      </w:r>
      <w:r>
        <w:t></w:t>
      </w:r>
    </w:p>
    <w:p w:rsidR="00702A1D" w:rsidRDefault="00702A1D" w:rsidP="00702A1D">
      <w:r>
        <w:rPr>
          <w:rFonts w:hint="eastAsia"/>
        </w:rPr>
        <w:t>Формулюється</w:t>
      </w:r>
      <w:r>
        <w:t></w:t>
      </w:r>
      <w:r>
        <w:rPr>
          <w:rFonts w:hint="eastAsia"/>
        </w:rPr>
        <w:t>та</w:t>
      </w:r>
      <w:r>
        <w:t></w:t>
      </w:r>
      <w:r>
        <w:rPr>
          <w:rFonts w:hint="eastAsia"/>
        </w:rPr>
        <w:t>доводиться</w:t>
      </w:r>
      <w:r>
        <w:t></w:t>
      </w:r>
      <w:r>
        <w:rPr>
          <w:rFonts w:hint="eastAsia"/>
        </w:rPr>
        <w:t>думка</w:t>
      </w:r>
      <w:r>
        <w:t></w:t>
      </w:r>
      <w:r>
        <w:rPr>
          <w:rFonts w:hint="eastAsia"/>
        </w:rPr>
        <w:t>про</w:t>
      </w:r>
      <w:r>
        <w:t></w:t>
      </w:r>
      <w:r>
        <w:rPr>
          <w:rFonts w:hint="eastAsia"/>
        </w:rPr>
        <w:t>перифраз</w:t>
      </w:r>
      <w:r>
        <w:t></w:t>
      </w:r>
      <w:r>
        <w:rPr>
          <w:rFonts w:hint="eastAsia"/>
        </w:rPr>
        <w:t>як</w:t>
      </w:r>
      <w:r>
        <w:t></w:t>
      </w:r>
      <w:r>
        <w:rPr>
          <w:rFonts w:hint="eastAsia"/>
        </w:rPr>
        <w:t>особливий</w:t>
      </w:r>
      <w:r>
        <w:t></w:t>
      </w:r>
      <w:r>
        <w:rPr>
          <w:rFonts w:hint="eastAsia"/>
        </w:rPr>
        <w:t>тип</w:t>
      </w:r>
    </w:p>
    <w:p w:rsidR="00702A1D" w:rsidRDefault="00702A1D" w:rsidP="00702A1D">
      <w:r>
        <w:rPr>
          <w:rFonts w:hint="eastAsia"/>
        </w:rPr>
        <w:t>вторинної</w:t>
      </w:r>
      <w:r>
        <w:t></w:t>
      </w:r>
      <w:r>
        <w:rPr>
          <w:rFonts w:hint="eastAsia"/>
        </w:rPr>
        <w:t>номінації</w:t>
      </w:r>
      <w:r>
        <w:t></w:t>
      </w:r>
      <w:r>
        <w:t></w:t>
      </w:r>
      <w:r>
        <w:rPr>
          <w:rFonts w:hint="eastAsia"/>
        </w:rPr>
        <w:t>медійні</w:t>
      </w:r>
      <w:r>
        <w:t></w:t>
      </w:r>
      <w:r>
        <w:rPr>
          <w:rFonts w:hint="eastAsia"/>
        </w:rPr>
        <w:t>інтенції</w:t>
      </w:r>
      <w:r>
        <w:t></w:t>
      </w:r>
      <w:r>
        <w:rPr>
          <w:rFonts w:hint="eastAsia"/>
        </w:rPr>
        <w:t>якого</w:t>
      </w:r>
      <w:r>
        <w:t></w:t>
      </w:r>
      <w:r>
        <w:rPr>
          <w:rFonts w:hint="eastAsia"/>
        </w:rPr>
        <w:t>актуалізують</w:t>
      </w:r>
      <w:r>
        <w:t></w:t>
      </w:r>
      <w:r>
        <w:rPr>
          <w:rFonts w:hint="eastAsia"/>
        </w:rPr>
        <w:t>слово</w:t>
      </w:r>
      <w:r>
        <w:t></w:t>
      </w:r>
      <w:r>
        <w:t></w:t>
      </w:r>
      <w:r>
        <w:rPr>
          <w:rFonts w:hint="eastAsia"/>
        </w:rPr>
        <w:t>і</w:t>
      </w:r>
    </w:p>
    <w:p w:rsidR="00702A1D" w:rsidRDefault="00702A1D" w:rsidP="00702A1D">
      <w:r>
        <w:rPr>
          <w:rFonts w:hint="eastAsia"/>
        </w:rPr>
        <w:t>фразетвірний</w:t>
      </w:r>
      <w:r>
        <w:t></w:t>
      </w:r>
      <w:r>
        <w:rPr>
          <w:rFonts w:hint="eastAsia"/>
        </w:rPr>
        <w:t>потенціал</w:t>
      </w:r>
      <w:r>
        <w:t></w:t>
      </w:r>
      <w:r>
        <w:rPr>
          <w:rFonts w:hint="eastAsia"/>
        </w:rPr>
        <w:t>української</w:t>
      </w:r>
      <w:r>
        <w:t></w:t>
      </w:r>
      <w:r>
        <w:rPr>
          <w:rFonts w:hint="eastAsia"/>
        </w:rPr>
        <w:t>літературної</w:t>
      </w:r>
      <w:r>
        <w:t></w:t>
      </w:r>
      <w:r>
        <w:rPr>
          <w:rFonts w:hint="eastAsia"/>
        </w:rPr>
        <w:t>мови</w:t>
      </w:r>
      <w:r>
        <w:t></w:t>
      </w:r>
    </w:p>
    <w:p w:rsidR="00702A1D" w:rsidRDefault="00702A1D" w:rsidP="00702A1D">
      <w:r>
        <w:rPr>
          <w:rFonts w:hint="eastAsia"/>
        </w:rPr>
        <w:t>Наукова</w:t>
      </w:r>
      <w:r>
        <w:t></w:t>
      </w:r>
      <w:r>
        <w:rPr>
          <w:rFonts w:hint="eastAsia"/>
        </w:rPr>
        <w:t>новизна</w:t>
      </w:r>
      <w:r>
        <w:t></w:t>
      </w:r>
      <w:r>
        <w:rPr>
          <w:rFonts w:hint="eastAsia"/>
        </w:rPr>
        <w:t>дисертаційної</w:t>
      </w:r>
      <w:r>
        <w:t></w:t>
      </w:r>
      <w:r>
        <w:rPr>
          <w:rFonts w:hint="eastAsia"/>
        </w:rPr>
        <w:t>праці</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визначена</w:t>
      </w:r>
    </w:p>
    <w:p w:rsidR="00702A1D" w:rsidRDefault="00702A1D" w:rsidP="00702A1D">
      <w:r>
        <w:rPr>
          <w:rFonts w:hint="eastAsia"/>
        </w:rPr>
        <w:t>аспектологія</w:t>
      </w:r>
      <w:r>
        <w:t></w:t>
      </w:r>
      <w:r>
        <w:rPr>
          <w:rFonts w:hint="eastAsia"/>
        </w:rPr>
        <w:t>й</w:t>
      </w:r>
      <w:r>
        <w:t></w:t>
      </w:r>
      <w:r>
        <w:rPr>
          <w:rFonts w:hint="eastAsia"/>
        </w:rPr>
        <w:t>запропонована</w:t>
      </w:r>
      <w:r>
        <w:t></w:t>
      </w:r>
      <w:r>
        <w:rPr>
          <w:rFonts w:hint="eastAsia"/>
        </w:rPr>
        <w:t>логіка</w:t>
      </w:r>
      <w:r>
        <w:t></w:t>
      </w:r>
      <w:r>
        <w:rPr>
          <w:rFonts w:hint="eastAsia"/>
        </w:rPr>
        <w:t>лінгвістичного</w:t>
      </w:r>
      <w:r>
        <w:t></w:t>
      </w:r>
      <w:r>
        <w:rPr>
          <w:rFonts w:hint="eastAsia"/>
        </w:rPr>
        <w:t>доведення</w:t>
      </w:r>
      <w:r>
        <w:t></w:t>
      </w:r>
      <w:r>
        <w:rPr>
          <w:rFonts w:hint="eastAsia"/>
        </w:rPr>
        <w:t>системно</w:t>
      </w:r>
      <w:r>
        <w:t></w:t>
      </w:r>
      <w:r>
        <w:rPr>
          <w:rFonts w:hint="eastAsia"/>
        </w:rPr>
        <w:t>не</w:t>
      </w:r>
    </w:p>
    <w:p w:rsidR="00702A1D" w:rsidRDefault="00702A1D" w:rsidP="00702A1D">
      <w:r>
        <w:rPr>
          <w:rFonts w:hint="eastAsia"/>
        </w:rPr>
        <w:t>розглядалися</w:t>
      </w:r>
      <w:r>
        <w:t></w:t>
      </w:r>
      <w:r>
        <w:rPr>
          <w:rFonts w:hint="eastAsia"/>
        </w:rPr>
        <w:t>в</w:t>
      </w:r>
      <w:r>
        <w:t></w:t>
      </w:r>
      <w:r>
        <w:rPr>
          <w:rFonts w:hint="eastAsia"/>
        </w:rPr>
        <w:t>українському</w:t>
      </w:r>
      <w:r>
        <w:t></w:t>
      </w:r>
      <w:r>
        <w:rPr>
          <w:rFonts w:hint="eastAsia"/>
        </w:rPr>
        <w:t>мовознавстві</w:t>
      </w:r>
      <w:r>
        <w:t></w:t>
      </w:r>
      <w:r>
        <w:t></w:t>
      </w:r>
      <w:r>
        <w:rPr>
          <w:rFonts w:hint="eastAsia"/>
        </w:rPr>
        <w:t>Теоретичне</w:t>
      </w:r>
      <w:r>
        <w:t></w:t>
      </w:r>
      <w:r>
        <w:rPr>
          <w:rFonts w:hint="eastAsia"/>
        </w:rPr>
        <w:t>значення</w:t>
      </w:r>
    </w:p>
    <w:p w:rsidR="00702A1D" w:rsidRDefault="00702A1D" w:rsidP="00702A1D">
      <w:r>
        <w:rPr>
          <w:rFonts w:hint="eastAsia"/>
        </w:rPr>
        <w:t>дисертаційної</w:t>
      </w:r>
      <w:r>
        <w:t></w:t>
      </w:r>
      <w:r>
        <w:rPr>
          <w:rFonts w:hint="eastAsia"/>
        </w:rPr>
        <w:t>праці</w:t>
      </w:r>
      <w:r>
        <w:t></w:t>
      </w:r>
      <w:r>
        <w:rPr>
          <w:rFonts w:hint="eastAsia"/>
        </w:rPr>
        <w:t>полягає</w:t>
      </w:r>
      <w:r>
        <w:t></w:t>
      </w:r>
      <w:r>
        <w:rPr>
          <w:rFonts w:hint="eastAsia"/>
        </w:rPr>
        <w:t>в</w:t>
      </w:r>
      <w:r>
        <w:t></w:t>
      </w:r>
      <w:r>
        <w:rPr>
          <w:rFonts w:hint="eastAsia"/>
        </w:rPr>
        <w:t>новому</w:t>
      </w:r>
      <w:r>
        <w:t></w:t>
      </w:r>
      <w:r>
        <w:rPr>
          <w:rFonts w:hint="eastAsia"/>
        </w:rPr>
        <w:t>щодо</w:t>
      </w:r>
      <w:r>
        <w:t></w:t>
      </w:r>
      <w:r>
        <w:rPr>
          <w:rFonts w:hint="eastAsia"/>
        </w:rPr>
        <w:t>аргументів</w:t>
      </w:r>
      <w:r>
        <w:t></w:t>
      </w:r>
      <w:r>
        <w:rPr>
          <w:rFonts w:hint="eastAsia"/>
        </w:rPr>
        <w:t>і</w:t>
      </w:r>
      <w:r>
        <w:t></w:t>
      </w:r>
      <w:r>
        <w:rPr>
          <w:rFonts w:hint="eastAsia"/>
        </w:rPr>
        <w:t>міждисциплінарних</w:t>
      </w:r>
    </w:p>
    <w:p w:rsidR="00702A1D" w:rsidRDefault="00702A1D" w:rsidP="00702A1D">
      <w:r>
        <w:rPr>
          <w:rFonts w:hint="eastAsia"/>
        </w:rPr>
        <w:t>підходів</w:t>
      </w:r>
      <w:r>
        <w:t></w:t>
      </w:r>
      <w:r>
        <w:rPr>
          <w:rFonts w:hint="eastAsia"/>
        </w:rPr>
        <w:t>ракурсі</w:t>
      </w:r>
      <w:r>
        <w:t></w:t>
      </w:r>
      <w:r>
        <w:rPr>
          <w:rFonts w:hint="eastAsia"/>
        </w:rPr>
        <w:t>лінгвістичного</w:t>
      </w:r>
      <w:r>
        <w:t></w:t>
      </w:r>
      <w:r>
        <w:rPr>
          <w:rFonts w:hint="eastAsia"/>
        </w:rPr>
        <w:t>аналізу</w:t>
      </w:r>
      <w:r>
        <w:t></w:t>
      </w:r>
      <w:r>
        <w:t></w:t>
      </w:r>
      <w:r>
        <w:rPr>
          <w:rFonts w:hint="eastAsia"/>
        </w:rPr>
        <w:t>який</w:t>
      </w:r>
      <w:r>
        <w:t></w:t>
      </w:r>
      <w:r>
        <w:rPr>
          <w:rFonts w:hint="eastAsia"/>
        </w:rPr>
        <w:t>передбачає</w:t>
      </w:r>
      <w:r>
        <w:t></w:t>
      </w:r>
      <w:r>
        <w:rPr>
          <w:rFonts w:hint="eastAsia"/>
        </w:rPr>
        <w:t>комплексний</w:t>
      </w:r>
    </w:p>
    <w:p w:rsidR="00702A1D" w:rsidRDefault="00702A1D" w:rsidP="00702A1D">
      <w:r>
        <w:rPr>
          <w:rFonts w:hint="eastAsia"/>
        </w:rPr>
        <w:t>розгляд</w:t>
      </w:r>
      <w:r>
        <w:t></w:t>
      </w:r>
      <w:r>
        <w:rPr>
          <w:rFonts w:hint="eastAsia"/>
        </w:rPr>
        <w:t>генези</w:t>
      </w:r>
      <w:r>
        <w:t></w:t>
      </w:r>
      <w:r>
        <w:rPr>
          <w:rFonts w:hint="eastAsia"/>
        </w:rPr>
        <w:t>медійних</w:t>
      </w:r>
      <w:r>
        <w:t></w:t>
      </w:r>
      <w:r>
        <w:rPr>
          <w:rFonts w:hint="eastAsia"/>
        </w:rPr>
        <w:t>вторинних</w:t>
      </w:r>
      <w:r>
        <w:t></w:t>
      </w:r>
      <w:r>
        <w:rPr>
          <w:rFonts w:hint="eastAsia"/>
        </w:rPr>
        <w:t>номінацій</w:t>
      </w:r>
      <w:r>
        <w:t></w:t>
      </w:r>
      <w:r>
        <w:t></w:t>
      </w:r>
      <w:r>
        <w:rPr>
          <w:rFonts w:hint="eastAsia"/>
        </w:rPr>
        <w:t>процесів</w:t>
      </w:r>
      <w:r>
        <w:t></w:t>
      </w:r>
      <w:r>
        <w:rPr>
          <w:rFonts w:hint="eastAsia"/>
        </w:rPr>
        <w:t>їх</w:t>
      </w:r>
      <w:r>
        <w:t></w:t>
      </w:r>
      <w:r>
        <w:rPr>
          <w:rFonts w:hint="eastAsia"/>
        </w:rPr>
        <w:t>творення</w:t>
      </w:r>
      <w:r>
        <w:t></w:t>
      </w:r>
    </w:p>
    <w:p w:rsidR="00702A1D" w:rsidRDefault="00702A1D" w:rsidP="00702A1D">
      <w:r>
        <w:rPr>
          <w:rFonts w:hint="eastAsia"/>
        </w:rPr>
        <w:t>функціонування</w:t>
      </w:r>
      <w:r>
        <w:t></w:t>
      </w:r>
      <w:r>
        <w:rPr>
          <w:rFonts w:hint="eastAsia"/>
        </w:rPr>
        <w:t>та</w:t>
      </w:r>
      <w:r>
        <w:t></w:t>
      </w:r>
      <w:r>
        <w:rPr>
          <w:rFonts w:hint="eastAsia"/>
        </w:rPr>
        <w:t>комунікативної</w:t>
      </w:r>
      <w:r>
        <w:t></w:t>
      </w:r>
      <w:r>
        <w:rPr>
          <w:rFonts w:hint="eastAsia"/>
        </w:rPr>
        <w:t>спеціалізації</w:t>
      </w:r>
      <w:r>
        <w:t></w:t>
      </w:r>
      <w:r>
        <w:t></w:t>
      </w:r>
      <w:r>
        <w:rPr>
          <w:rFonts w:hint="eastAsia"/>
        </w:rPr>
        <w:t>Лінгвостилістичний</w:t>
      </w:r>
      <w:r>
        <w:t></w:t>
      </w:r>
      <w:r>
        <w:rPr>
          <w:rFonts w:hint="eastAsia"/>
        </w:rPr>
        <w:t>ракурс</w:t>
      </w:r>
    </w:p>
    <w:p w:rsidR="00702A1D" w:rsidRDefault="00702A1D" w:rsidP="00702A1D">
      <w:r>
        <w:rPr>
          <w:rFonts w:hint="eastAsia"/>
        </w:rPr>
        <w:t>дослідження</w:t>
      </w:r>
      <w:r>
        <w:t></w:t>
      </w:r>
      <w:r>
        <w:rPr>
          <w:rFonts w:hint="eastAsia"/>
        </w:rPr>
        <w:t>медійного</w:t>
      </w:r>
      <w:r>
        <w:t></w:t>
      </w:r>
      <w:r>
        <w:rPr>
          <w:rFonts w:hint="eastAsia"/>
        </w:rPr>
        <w:t>перифразу</w:t>
      </w:r>
      <w:r>
        <w:t></w:t>
      </w:r>
      <w:r>
        <w:rPr>
          <w:rFonts w:hint="eastAsia"/>
        </w:rPr>
        <w:t>вперше</w:t>
      </w:r>
      <w:r>
        <w:t></w:t>
      </w:r>
      <w:r>
        <w:rPr>
          <w:rFonts w:hint="eastAsia"/>
        </w:rPr>
        <w:t>корелюється</w:t>
      </w:r>
      <w:r>
        <w:t></w:t>
      </w:r>
      <w:r>
        <w:rPr>
          <w:rFonts w:hint="eastAsia"/>
        </w:rPr>
        <w:t>з</w:t>
      </w:r>
      <w:r>
        <w:t></w:t>
      </w:r>
      <w:r>
        <w:rPr>
          <w:rFonts w:hint="eastAsia"/>
        </w:rPr>
        <w:t>актуальними</w:t>
      </w:r>
      <w:r>
        <w:t></w:t>
      </w:r>
      <w:r>
        <w:rPr>
          <w:rFonts w:hint="eastAsia"/>
        </w:rPr>
        <w:t>для</w:t>
      </w:r>
    </w:p>
    <w:p w:rsidR="00702A1D" w:rsidRDefault="00702A1D" w:rsidP="00702A1D">
      <w:r>
        <w:rPr>
          <w:rFonts w:hint="eastAsia"/>
        </w:rPr>
        <w:t>лінгвістики</w:t>
      </w:r>
      <w:r>
        <w:t></w:t>
      </w:r>
      <w:r>
        <w:rPr>
          <w:rFonts w:hint="eastAsia"/>
        </w:rPr>
        <w:t>проблемами</w:t>
      </w:r>
      <w:r>
        <w:t></w:t>
      </w:r>
      <w:r>
        <w:rPr>
          <w:rFonts w:hint="eastAsia"/>
        </w:rPr>
        <w:t>пізнання</w:t>
      </w:r>
      <w:r>
        <w:t></w:t>
      </w:r>
      <w:r>
        <w:rPr>
          <w:rFonts w:hint="eastAsia"/>
        </w:rPr>
        <w:t>процесів</w:t>
      </w:r>
      <w:r>
        <w:t></w:t>
      </w:r>
      <w:r>
        <w:rPr>
          <w:rFonts w:hint="eastAsia"/>
        </w:rPr>
        <w:t>і</w:t>
      </w:r>
      <w:r>
        <w:t></w:t>
      </w:r>
      <w:r>
        <w:rPr>
          <w:rFonts w:hint="eastAsia"/>
        </w:rPr>
        <w:t>тенденцій</w:t>
      </w:r>
      <w:r>
        <w:t></w:t>
      </w:r>
      <w:r>
        <w:rPr>
          <w:rFonts w:hint="eastAsia"/>
        </w:rPr>
        <w:t>розвитку</w:t>
      </w:r>
      <w:r>
        <w:t></w:t>
      </w:r>
      <w:r>
        <w:rPr>
          <w:rFonts w:hint="eastAsia"/>
        </w:rPr>
        <w:t>сучасної</w:t>
      </w:r>
    </w:p>
    <w:p w:rsidR="00702A1D" w:rsidRDefault="00702A1D" w:rsidP="00702A1D">
      <w:r>
        <w:rPr>
          <w:rFonts w:hint="eastAsia"/>
        </w:rPr>
        <w:t>української</w:t>
      </w:r>
      <w:r>
        <w:t></w:t>
      </w:r>
      <w:r>
        <w:rPr>
          <w:rFonts w:hint="eastAsia"/>
        </w:rPr>
        <w:t>літературної</w:t>
      </w:r>
      <w:r>
        <w:t></w:t>
      </w:r>
      <w:r>
        <w:rPr>
          <w:rFonts w:hint="eastAsia"/>
        </w:rPr>
        <w:t>мови</w:t>
      </w:r>
      <w:r>
        <w:t></w:t>
      </w:r>
    </w:p>
    <w:p w:rsidR="00702A1D" w:rsidRDefault="00702A1D" w:rsidP="00702A1D">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702A1D" w:rsidRDefault="00702A1D" w:rsidP="00702A1D">
      <w:r>
        <w:rPr>
          <w:rFonts w:hint="eastAsia"/>
        </w:rPr>
        <w:t>Дисертаційна</w:t>
      </w:r>
      <w:r>
        <w:t></w:t>
      </w:r>
      <w:r>
        <w:rPr>
          <w:rFonts w:hint="eastAsia"/>
        </w:rPr>
        <w:t>праця</w:t>
      </w:r>
      <w:r>
        <w:t></w:t>
      </w:r>
      <w:r>
        <w:rPr>
          <w:rFonts w:hint="eastAsia"/>
        </w:rPr>
        <w:t>відповідає</w:t>
      </w:r>
      <w:r>
        <w:t></w:t>
      </w:r>
      <w:r>
        <w:rPr>
          <w:rFonts w:hint="eastAsia"/>
        </w:rPr>
        <w:t>науковій</w:t>
      </w:r>
      <w:r>
        <w:t></w:t>
      </w:r>
      <w:r>
        <w:rPr>
          <w:rFonts w:hint="eastAsia"/>
        </w:rPr>
        <w:t>проблематиці</w:t>
      </w:r>
      <w:r>
        <w:t></w:t>
      </w:r>
      <w:r>
        <w:rPr>
          <w:rFonts w:hint="eastAsia"/>
        </w:rPr>
        <w:t>кафедри</w:t>
      </w:r>
      <w:r>
        <w:t></w:t>
      </w:r>
      <w:r>
        <w:rPr>
          <w:rFonts w:hint="eastAsia"/>
        </w:rPr>
        <w:t>стилістики</w:t>
      </w:r>
      <w:r>
        <w:t></w:t>
      </w:r>
      <w:r>
        <w:rPr>
          <w:rFonts w:hint="eastAsia"/>
        </w:rPr>
        <w:t>та</w:t>
      </w:r>
    </w:p>
    <w:p w:rsidR="00702A1D" w:rsidRDefault="00702A1D" w:rsidP="00702A1D">
      <w:r>
        <w:rPr>
          <w:rFonts w:hint="eastAsia"/>
        </w:rPr>
        <w:t>мовної</w:t>
      </w:r>
      <w:r>
        <w:t></w:t>
      </w:r>
      <w:r>
        <w:rPr>
          <w:rFonts w:hint="eastAsia"/>
        </w:rPr>
        <w:t>комунікації</w:t>
      </w:r>
      <w:r>
        <w:t></w:t>
      </w:r>
      <w:r>
        <w:rPr>
          <w:rFonts w:hint="eastAsia"/>
        </w:rPr>
        <w:t>Інституту</w:t>
      </w:r>
      <w:r>
        <w:t></w:t>
      </w:r>
      <w:r>
        <w:rPr>
          <w:rFonts w:hint="eastAsia"/>
        </w:rPr>
        <w:t>філології</w:t>
      </w:r>
      <w:r>
        <w:t></w:t>
      </w:r>
      <w:r>
        <w:rPr>
          <w:rFonts w:hint="eastAsia"/>
        </w:rPr>
        <w:t>Київського</w:t>
      </w:r>
      <w:r>
        <w:t></w:t>
      </w:r>
      <w:r>
        <w:rPr>
          <w:rFonts w:hint="eastAsia"/>
        </w:rPr>
        <w:t>національного</w:t>
      </w:r>
    </w:p>
    <w:p w:rsidR="00702A1D" w:rsidRDefault="00702A1D" w:rsidP="00702A1D">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rPr>
          <w:rFonts w:hint="eastAsia"/>
        </w:rPr>
        <w:t>Тему</w:t>
      </w:r>
      <w:r>
        <w:t></w:t>
      </w:r>
      <w:r>
        <w:rPr>
          <w:rFonts w:hint="eastAsia"/>
        </w:rPr>
        <w:t>дисертаційного</w:t>
      </w:r>
      <w:r>
        <w:t></w:t>
      </w:r>
      <w:r>
        <w:rPr>
          <w:rFonts w:hint="eastAsia"/>
        </w:rPr>
        <w:t>дослідження</w:t>
      </w:r>
    </w:p>
    <w:p w:rsidR="00702A1D" w:rsidRDefault="00702A1D" w:rsidP="00702A1D">
      <w:r>
        <w:rPr>
          <w:rFonts w:hint="eastAsia"/>
        </w:rPr>
        <w:t>затверджено</w:t>
      </w:r>
      <w:r>
        <w:t></w:t>
      </w:r>
      <w:r>
        <w:rPr>
          <w:rFonts w:hint="eastAsia"/>
        </w:rPr>
        <w:t>на</w:t>
      </w:r>
      <w:r>
        <w:t></w:t>
      </w:r>
      <w:r>
        <w:rPr>
          <w:rFonts w:hint="eastAsia"/>
        </w:rPr>
        <w:t>засіданні</w:t>
      </w:r>
      <w:r>
        <w:t></w:t>
      </w:r>
      <w:r>
        <w:rPr>
          <w:rFonts w:hint="eastAsia"/>
        </w:rPr>
        <w:t>Вченої</w:t>
      </w:r>
      <w:r>
        <w:t></w:t>
      </w:r>
      <w:r>
        <w:rPr>
          <w:rFonts w:hint="eastAsia"/>
        </w:rPr>
        <w:t>ради</w:t>
      </w:r>
      <w:r>
        <w:t></w:t>
      </w:r>
      <w:r>
        <w:rPr>
          <w:rFonts w:hint="eastAsia"/>
        </w:rPr>
        <w:t>Інституту</w:t>
      </w:r>
      <w:r>
        <w:t></w:t>
      </w:r>
      <w:r>
        <w:rPr>
          <w:rFonts w:hint="eastAsia"/>
        </w:rPr>
        <w:t>філології</w:t>
      </w:r>
      <w:r>
        <w:t></w:t>
      </w:r>
      <w:r>
        <w:rPr>
          <w:rFonts w:hint="eastAsia"/>
        </w:rPr>
        <w:t>Київського</w:t>
      </w:r>
    </w:p>
    <w:p w:rsidR="00702A1D" w:rsidRDefault="00702A1D" w:rsidP="00702A1D">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rPr>
          <w:rFonts w:hint="eastAsia"/>
        </w:rPr>
        <w:t>протокол</w:t>
      </w:r>
      <w:r>
        <w:t></w:t>
      </w:r>
      <w:r>
        <w:rPr>
          <w:rFonts w:hint="eastAsia"/>
        </w:rPr>
        <w:t>№</w:t>
      </w:r>
      <w:r>
        <w:t></w:t>
      </w:r>
      <w:r>
        <w:t></w:t>
      </w:r>
      <w:r>
        <w:t></w:t>
      </w:r>
      <w:r>
        <w:rPr>
          <w:rFonts w:hint="eastAsia"/>
        </w:rPr>
        <w:t>від</w:t>
      </w:r>
      <w:r>
        <w:t></w:t>
      </w:r>
      <w:r>
        <w:t></w:t>
      </w:r>
      <w:r>
        <w:t></w:t>
      </w:r>
    </w:p>
    <w:p w:rsidR="00702A1D" w:rsidRDefault="00702A1D" w:rsidP="00702A1D">
      <w:r>
        <w:rPr>
          <w:rFonts w:hint="eastAsia"/>
        </w:rPr>
        <w:t>березня</w:t>
      </w:r>
      <w:r>
        <w:t></w:t>
      </w:r>
      <w:r>
        <w:t></w:t>
      </w:r>
      <w:r>
        <w:t></w:t>
      </w:r>
      <w:r>
        <w:t></w:t>
      </w:r>
      <w:r>
        <w:t></w:t>
      </w:r>
      <w:r>
        <w:t></w:t>
      </w:r>
      <w:r>
        <w:rPr>
          <w:rFonts w:hint="eastAsia"/>
        </w:rPr>
        <w:t>року</w:t>
      </w:r>
      <w:r>
        <w:t></w:t>
      </w:r>
      <w:r>
        <w:t></w:t>
      </w:r>
      <w:r>
        <w:rPr>
          <w:rFonts w:hint="eastAsia"/>
        </w:rPr>
        <w:t>та</w:t>
      </w:r>
      <w:r>
        <w:t></w:t>
      </w:r>
      <w:r>
        <w:rPr>
          <w:rFonts w:hint="eastAsia"/>
        </w:rPr>
        <w:t>уточнено</w:t>
      </w:r>
      <w:r>
        <w:t></w:t>
      </w:r>
      <w:r>
        <w:t></w:t>
      </w:r>
      <w:r>
        <w:rPr>
          <w:rFonts w:hint="eastAsia"/>
        </w:rPr>
        <w:t>протокол</w:t>
      </w:r>
      <w:r>
        <w:t></w:t>
      </w:r>
      <w:r>
        <w:rPr>
          <w:rFonts w:hint="eastAsia"/>
        </w:rPr>
        <w:t>№</w:t>
      </w:r>
      <w:r>
        <w:t></w:t>
      </w:r>
      <w:r>
        <w:t></w:t>
      </w:r>
      <w:r>
        <w:t></w:t>
      </w:r>
      <w:r>
        <w:rPr>
          <w:rFonts w:hint="eastAsia"/>
        </w:rPr>
        <w:t>від</w:t>
      </w:r>
      <w:r>
        <w:t></w:t>
      </w:r>
      <w:r>
        <w:t></w:t>
      </w:r>
      <w:r>
        <w:t></w:t>
      </w:r>
      <w:r>
        <w:t></w:t>
      </w:r>
      <w:r>
        <w:rPr>
          <w:rFonts w:hint="eastAsia"/>
        </w:rPr>
        <w:t>жовтня</w:t>
      </w:r>
      <w:r>
        <w:t></w:t>
      </w:r>
      <w:r>
        <w:t></w:t>
      </w:r>
      <w:r>
        <w:t></w:t>
      </w:r>
      <w:r>
        <w:t></w:t>
      </w:r>
      <w:r>
        <w:t></w:t>
      </w:r>
      <w:r>
        <w:t></w:t>
      </w:r>
      <w:r>
        <w:rPr>
          <w:rFonts w:hint="eastAsia"/>
        </w:rPr>
        <w:t>року</w:t>
      </w:r>
      <w:r>
        <w:t></w:t>
      </w:r>
      <w:r>
        <w:t></w:t>
      </w:r>
    </w:p>
    <w:p w:rsidR="00702A1D" w:rsidRDefault="00702A1D" w:rsidP="00702A1D">
      <w:r>
        <w:rPr>
          <w:rFonts w:hint="eastAsia"/>
        </w:rPr>
        <w:t>Теоретичне</w:t>
      </w:r>
      <w:r>
        <w:t></w:t>
      </w:r>
      <w:r>
        <w:rPr>
          <w:rFonts w:hint="eastAsia"/>
        </w:rPr>
        <w:t>значення</w:t>
      </w:r>
      <w:r>
        <w:t></w:t>
      </w:r>
      <w:r>
        <w:rPr>
          <w:rFonts w:hint="eastAsia"/>
        </w:rPr>
        <w:t>дослідження</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його</w:t>
      </w:r>
      <w:r>
        <w:t></w:t>
      </w:r>
      <w:r>
        <w:rPr>
          <w:rFonts w:hint="eastAsia"/>
        </w:rPr>
        <w:t>результати</w:t>
      </w:r>
    </w:p>
    <w:p w:rsidR="00702A1D" w:rsidRDefault="00702A1D" w:rsidP="00702A1D">
      <w:r>
        <w:rPr>
          <w:rFonts w:hint="eastAsia"/>
        </w:rPr>
        <w:t>вперше</w:t>
      </w:r>
      <w:r>
        <w:t></w:t>
      </w:r>
      <w:r>
        <w:rPr>
          <w:rFonts w:hint="eastAsia"/>
        </w:rPr>
        <w:t>дають</w:t>
      </w:r>
      <w:r>
        <w:t></w:t>
      </w:r>
      <w:r>
        <w:rPr>
          <w:rFonts w:hint="eastAsia"/>
        </w:rPr>
        <w:t>змогу</w:t>
      </w:r>
      <w:r>
        <w:t></w:t>
      </w:r>
      <w:r>
        <w:rPr>
          <w:rFonts w:hint="eastAsia"/>
        </w:rPr>
        <w:t>виявити</w:t>
      </w:r>
      <w:r>
        <w:t></w:t>
      </w:r>
      <w:r>
        <w:rPr>
          <w:rFonts w:hint="eastAsia"/>
        </w:rPr>
        <w:t>й</w:t>
      </w:r>
      <w:r>
        <w:t></w:t>
      </w:r>
      <w:r>
        <w:rPr>
          <w:rFonts w:hint="eastAsia"/>
        </w:rPr>
        <w:t>аргументувати</w:t>
      </w:r>
      <w:r>
        <w:t></w:t>
      </w:r>
      <w:r>
        <w:rPr>
          <w:rFonts w:hint="eastAsia"/>
        </w:rPr>
        <w:t>особливу</w:t>
      </w:r>
      <w:r>
        <w:t></w:t>
      </w:r>
      <w:r>
        <w:rPr>
          <w:rFonts w:hint="eastAsia"/>
        </w:rPr>
        <w:t>комунікативну</w:t>
      </w:r>
    </w:p>
    <w:p w:rsidR="00702A1D" w:rsidRDefault="00702A1D" w:rsidP="00702A1D">
      <w:r>
        <w:rPr>
          <w:rFonts w:hint="eastAsia"/>
        </w:rPr>
        <w:t>природу</w:t>
      </w:r>
      <w:r>
        <w:t></w:t>
      </w:r>
      <w:r>
        <w:rPr>
          <w:rFonts w:hint="eastAsia"/>
        </w:rPr>
        <w:t>репрезентативних</w:t>
      </w:r>
      <w:r>
        <w:t></w:t>
      </w:r>
      <w:r>
        <w:rPr>
          <w:rFonts w:hint="eastAsia"/>
        </w:rPr>
        <w:t>для</w:t>
      </w:r>
      <w:r>
        <w:t></w:t>
      </w:r>
      <w:r>
        <w:rPr>
          <w:rFonts w:hint="eastAsia"/>
        </w:rPr>
        <w:t>медіа</w:t>
      </w:r>
      <w:r>
        <w:t></w:t>
      </w:r>
      <w:r>
        <w:rPr>
          <w:rFonts w:hint="eastAsia"/>
        </w:rPr>
        <w:t>одиниць</w:t>
      </w:r>
      <w:r>
        <w:t></w:t>
      </w:r>
      <w:r>
        <w:rPr>
          <w:rFonts w:hint="eastAsia"/>
        </w:rPr>
        <w:t>вторинної</w:t>
      </w:r>
      <w:r>
        <w:t></w:t>
      </w:r>
      <w:r>
        <w:rPr>
          <w:rFonts w:hint="eastAsia"/>
        </w:rPr>
        <w:t>номінації</w:t>
      </w:r>
      <w:r>
        <w:t></w:t>
      </w:r>
      <w:r>
        <w:rPr>
          <w:rFonts w:hint="eastAsia"/>
        </w:rPr>
        <w:t>–</w:t>
      </w:r>
    </w:p>
    <w:p w:rsidR="00702A1D" w:rsidRDefault="00702A1D" w:rsidP="00702A1D">
      <w:r>
        <w:rPr>
          <w:rFonts w:hint="eastAsia"/>
        </w:rPr>
        <w:t>перифразів</w:t>
      </w:r>
      <w:r>
        <w:t></w:t>
      </w:r>
      <w:r>
        <w:t></w:t>
      </w:r>
      <w:r>
        <w:rPr>
          <w:rFonts w:hint="eastAsia"/>
        </w:rPr>
        <w:t>у</w:t>
      </w:r>
      <w:r>
        <w:t></w:t>
      </w:r>
      <w:r>
        <w:rPr>
          <w:rFonts w:hint="eastAsia"/>
        </w:rPr>
        <w:t>парадигмі</w:t>
      </w:r>
      <w:r>
        <w:t></w:t>
      </w:r>
      <w:r>
        <w:rPr>
          <w:rFonts w:hint="eastAsia"/>
        </w:rPr>
        <w:t>лінгвостилістичної</w:t>
      </w:r>
      <w:r>
        <w:t></w:t>
      </w:r>
      <w:r>
        <w:rPr>
          <w:rFonts w:hint="eastAsia"/>
        </w:rPr>
        <w:t>теорії</w:t>
      </w:r>
      <w:r>
        <w:t></w:t>
      </w:r>
      <w:r>
        <w:rPr>
          <w:rFonts w:hint="eastAsia"/>
        </w:rPr>
        <w:t>чітко</w:t>
      </w:r>
      <w:r>
        <w:t></w:t>
      </w:r>
      <w:r>
        <w:rPr>
          <w:rFonts w:hint="eastAsia"/>
        </w:rPr>
        <w:t>окреслити</w:t>
      </w:r>
      <w:r>
        <w:t></w:t>
      </w:r>
      <w:r>
        <w:rPr>
          <w:rFonts w:hint="eastAsia"/>
        </w:rPr>
        <w:t>специфічні</w:t>
      </w:r>
    </w:p>
    <w:p w:rsidR="00702A1D" w:rsidRDefault="00702A1D" w:rsidP="00702A1D">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p>
    <w:p w:rsidR="00702A1D" w:rsidRDefault="00702A1D" w:rsidP="00702A1D">
      <w:r>
        <w:rPr>
          <w:rFonts w:hint="eastAsia"/>
        </w:rPr>
        <w:t>структурно</w:t>
      </w:r>
      <w:r>
        <w:t></w:t>
      </w:r>
      <w:r>
        <w:rPr>
          <w:rFonts w:hint="eastAsia"/>
        </w:rPr>
        <w:t>семантичні</w:t>
      </w:r>
      <w:r>
        <w:t></w:t>
      </w:r>
      <w:r>
        <w:rPr>
          <w:rFonts w:hint="eastAsia"/>
        </w:rPr>
        <w:t>та</w:t>
      </w:r>
      <w:r>
        <w:t></w:t>
      </w:r>
      <w:r>
        <w:rPr>
          <w:rFonts w:hint="eastAsia"/>
        </w:rPr>
        <w:t>функціональні</w:t>
      </w:r>
      <w:r>
        <w:t></w:t>
      </w:r>
      <w:r>
        <w:rPr>
          <w:rFonts w:hint="eastAsia"/>
        </w:rPr>
        <w:t>особливості</w:t>
      </w:r>
      <w:r>
        <w:t></w:t>
      </w:r>
      <w:r>
        <w:rPr>
          <w:rFonts w:hint="eastAsia"/>
        </w:rPr>
        <w:t>перифразів</w:t>
      </w:r>
      <w:r>
        <w:t></w:t>
      </w:r>
      <w:r>
        <w:t></w:t>
      </w:r>
      <w:r>
        <w:rPr>
          <w:rFonts w:hint="eastAsia"/>
        </w:rPr>
        <w:t>встановити</w:t>
      </w:r>
    </w:p>
    <w:p w:rsidR="00702A1D" w:rsidRDefault="00702A1D" w:rsidP="00702A1D">
      <w:r>
        <w:rPr>
          <w:rFonts w:hint="eastAsia"/>
        </w:rPr>
        <w:t>їх</w:t>
      </w:r>
      <w:r>
        <w:t></w:t>
      </w:r>
      <w:r>
        <w:rPr>
          <w:rFonts w:hint="eastAsia"/>
        </w:rPr>
        <w:t>комунікативний</w:t>
      </w:r>
      <w:r>
        <w:t></w:t>
      </w:r>
      <w:r>
        <w:rPr>
          <w:rFonts w:hint="eastAsia"/>
        </w:rPr>
        <w:t>і</w:t>
      </w:r>
      <w:r>
        <w:t></w:t>
      </w:r>
      <w:r>
        <w:rPr>
          <w:rFonts w:hint="eastAsia"/>
        </w:rPr>
        <w:t>лінгвопрагматичний</w:t>
      </w:r>
      <w:r>
        <w:t></w:t>
      </w:r>
      <w:r>
        <w:rPr>
          <w:rFonts w:hint="eastAsia"/>
        </w:rPr>
        <w:t>потенціал</w:t>
      </w:r>
      <w:r>
        <w:t></w:t>
      </w:r>
      <w:r>
        <w:rPr>
          <w:rFonts w:hint="eastAsia"/>
        </w:rPr>
        <w:t>у</w:t>
      </w:r>
      <w:r>
        <w:t></w:t>
      </w:r>
      <w:r>
        <w:rPr>
          <w:rFonts w:hint="eastAsia"/>
        </w:rPr>
        <w:t>текстах</w:t>
      </w:r>
      <w:r>
        <w:t></w:t>
      </w:r>
      <w:r>
        <w:rPr>
          <w:rFonts w:hint="eastAsia"/>
        </w:rPr>
        <w:t>мас</w:t>
      </w:r>
      <w:r>
        <w:t></w:t>
      </w:r>
      <w:r>
        <w:rPr>
          <w:rFonts w:hint="eastAsia"/>
        </w:rPr>
        <w:t>медіа</w:t>
      </w:r>
      <w:r>
        <w:t></w:t>
      </w:r>
    </w:p>
    <w:p w:rsidR="00702A1D" w:rsidRDefault="00702A1D" w:rsidP="00702A1D">
      <w:r>
        <w:rPr>
          <w:rFonts w:hint="eastAsia"/>
        </w:rPr>
        <w:t>Аналіз</w:t>
      </w:r>
      <w:r>
        <w:t></w:t>
      </w:r>
      <w:r>
        <w:rPr>
          <w:rFonts w:hint="eastAsia"/>
        </w:rPr>
        <w:t>вторинної</w:t>
      </w:r>
      <w:r>
        <w:t></w:t>
      </w:r>
      <w:r>
        <w:rPr>
          <w:rFonts w:hint="eastAsia"/>
        </w:rPr>
        <w:t>номінації</w:t>
      </w:r>
      <w:r>
        <w:t></w:t>
      </w:r>
      <w:r>
        <w:rPr>
          <w:rFonts w:hint="eastAsia"/>
        </w:rPr>
        <w:t>в</w:t>
      </w:r>
      <w:r>
        <w:t></w:t>
      </w:r>
      <w:r>
        <w:rPr>
          <w:rFonts w:hint="eastAsia"/>
        </w:rPr>
        <w:t>медіа</w:t>
      </w:r>
      <w:r>
        <w:t></w:t>
      </w:r>
      <w:r>
        <w:rPr>
          <w:rFonts w:hint="eastAsia"/>
        </w:rPr>
        <w:t>інтерпретується</w:t>
      </w:r>
      <w:r>
        <w:t></w:t>
      </w:r>
      <w:r>
        <w:rPr>
          <w:rFonts w:hint="eastAsia"/>
        </w:rPr>
        <w:t>в</w:t>
      </w:r>
      <w:r>
        <w:t></w:t>
      </w:r>
      <w:r>
        <w:rPr>
          <w:rFonts w:hint="eastAsia"/>
        </w:rPr>
        <w:t>нових</w:t>
      </w:r>
      <w:r>
        <w:t></w:t>
      </w:r>
      <w:r>
        <w:rPr>
          <w:rFonts w:hint="eastAsia"/>
        </w:rPr>
        <w:t>дослідницьких</w:t>
      </w:r>
    </w:p>
    <w:p w:rsidR="00702A1D" w:rsidRDefault="00702A1D" w:rsidP="00702A1D">
      <w:r>
        <w:rPr>
          <w:rFonts w:hint="eastAsia"/>
        </w:rPr>
        <w:t>аспектах</w:t>
      </w:r>
      <w:r>
        <w:t></w:t>
      </w:r>
      <w:r>
        <w:t></w:t>
      </w:r>
      <w:r>
        <w:rPr>
          <w:rFonts w:hint="eastAsia"/>
        </w:rPr>
        <w:t>як</w:t>
      </w:r>
      <w:r>
        <w:t></w:t>
      </w:r>
      <w:r>
        <w:rPr>
          <w:rFonts w:hint="eastAsia"/>
        </w:rPr>
        <w:t>явище</w:t>
      </w:r>
      <w:r>
        <w:t></w:t>
      </w:r>
      <w:r>
        <w:rPr>
          <w:rFonts w:hint="eastAsia"/>
        </w:rPr>
        <w:t>творчої</w:t>
      </w:r>
      <w:r>
        <w:t></w:t>
      </w:r>
      <w:r>
        <w:rPr>
          <w:rFonts w:hint="eastAsia"/>
        </w:rPr>
        <w:t>масової</w:t>
      </w:r>
      <w:r>
        <w:t></w:t>
      </w:r>
      <w:r>
        <w:rPr>
          <w:rFonts w:hint="eastAsia"/>
        </w:rPr>
        <w:t>мовної</w:t>
      </w:r>
      <w:r>
        <w:t></w:t>
      </w:r>
      <w:r>
        <w:rPr>
          <w:rFonts w:hint="eastAsia"/>
        </w:rPr>
        <w:t>свідомості</w:t>
      </w:r>
      <w:r>
        <w:t></w:t>
      </w:r>
      <w:r>
        <w:t></w:t>
      </w:r>
      <w:r>
        <w:rPr>
          <w:rFonts w:hint="eastAsia"/>
        </w:rPr>
        <w:t>зреалізоване</w:t>
      </w:r>
      <w:r>
        <w:t></w:t>
      </w:r>
      <w:r>
        <w:rPr>
          <w:rFonts w:hint="eastAsia"/>
        </w:rPr>
        <w:t>у</w:t>
      </w:r>
    </w:p>
    <w:p w:rsidR="00702A1D" w:rsidRDefault="00702A1D" w:rsidP="00702A1D">
      <w:r>
        <w:rPr>
          <w:rFonts w:hint="eastAsia"/>
        </w:rPr>
        <w:t>специфічних</w:t>
      </w:r>
      <w:r>
        <w:t></w:t>
      </w:r>
      <w:r>
        <w:rPr>
          <w:rFonts w:hint="eastAsia"/>
        </w:rPr>
        <w:t>для</w:t>
      </w:r>
      <w:r>
        <w:t></w:t>
      </w:r>
      <w:r>
        <w:rPr>
          <w:rFonts w:hint="eastAsia"/>
        </w:rPr>
        <w:t>комунікативної</w:t>
      </w:r>
      <w:r>
        <w:t></w:t>
      </w:r>
      <w:r>
        <w:rPr>
          <w:rFonts w:hint="eastAsia"/>
        </w:rPr>
        <w:t>сфери</w:t>
      </w:r>
      <w:r>
        <w:t></w:t>
      </w:r>
      <w:r>
        <w:rPr>
          <w:rFonts w:hint="eastAsia"/>
        </w:rPr>
        <w:t>мовних</w:t>
      </w:r>
      <w:r>
        <w:t></w:t>
      </w:r>
      <w:r>
        <w:rPr>
          <w:rFonts w:hint="eastAsia"/>
        </w:rPr>
        <w:t>формах</w:t>
      </w:r>
      <w:r>
        <w:t></w:t>
      </w:r>
    </w:p>
    <w:p w:rsidR="00702A1D" w:rsidRDefault="00702A1D" w:rsidP="00702A1D">
      <w:r>
        <w:rPr>
          <w:rFonts w:hint="eastAsia"/>
        </w:rPr>
        <w:t>Практичне</w:t>
      </w:r>
      <w:r>
        <w:t></w:t>
      </w:r>
      <w:r>
        <w:rPr>
          <w:rFonts w:hint="eastAsia"/>
        </w:rPr>
        <w:t>значення</w:t>
      </w:r>
      <w:r>
        <w:t></w:t>
      </w:r>
      <w:r>
        <w:rPr>
          <w:rFonts w:hint="eastAsia"/>
        </w:rPr>
        <w:t>дисертації</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результати</w:t>
      </w:r>
    </w:p>
    <w:p w:rsidR="00702A1D" w:rsidRDefault="00702A1D" w:rsidP="00702A1D">
      <w:r>
        <w:rPr>
          <w:rFonts w:hint="eastAsia"/>
        </w:rPr>
        <w:t>дослідження</w:t>
      </w:r>
      <w:r>
        <w:t></w:t>
      </w:r>
      <w:r>
        <w:rPr>
          <w:rFonts w:hint="eastAsia"/>
        </w:rPr>
        <w:t>розгортають</w:t>
      </w:r>
      <w:r>
        <w:t></w:t>
      </w:r>
      <w:r>
        <w:rPr>
          <w:rFonts w:hint="eastAsia"/>
        </w:rPr>
        <w:t>аргументативну</w:t>
      </w:r>
      <w:r>
        <w:t></w:t>
      </w:r>
      <w:r>
        <w:rPr>
          <w:rFonts w:hint="eastAsia"/>
        </w:rPr>
        <w:t>базу</w:t>
      </w:r>
      <w:r>
        <w:t></w:t>
      </w:r>
      <w:r>
        <w:rPr>
          <w:rFonts w:hint="eastAsia"/>
        </w:rPr>
        <w:t>лінгвостилістики</w:t>
      </w:r>
      <w:r>
        <w:t></w:t>
      </w:r>
      <w:r>
        <w:rPr>
          <w:rFonts w:hint="eastAsia"/>
        </w:rPr>
        <w:t>як</w:t>
      </w:r>
      <w:r>
        <w:t></w:t>
      </w:r>
      <w:r>
        <w:rPr>
          <w:rFonts w:hint="eastAsia"/>
        </w:rPr>
        <w:t>у</w:t>
      </w:r>
    </w:p>
    <w:p w:rsidR="00702A1D" w:rsidRDefault="00702A1D" w:rsidP="00702A1D">
      <w:r>
        <w:rPr>
          <w:rFonts w:hint="eastAsia"/>
        </w:rPr>
        <w:t>спеціальні</w:t>
      </w:r>
      <w:r>
        <w:t></w:t>
      </w:r>
      <w:r>
        <w:t></w:t>
      </w:r>
      <w:r>
        <w:rPr>
          <w:rFonts w:hint="eastAsia"/>
        </w:rPr>
        <w:t>так</w:t>
      </w:r>
      <w:r>
        <w:t></w:t>
      </w:r>
      <w:r>
        <w:rPr>
          <w:rFonts w:hint="eastAsia"/>
        </w:rPr>
        <w:t>і</w:t>
      </w:r>
      <w:r>
        <w:t></w:t>
      </w:r>
      <w:r>
        <w:rPr>
          <w:rFonts w:hint="eastAsia"/>
        </w:rPr>
        <w:t>в</w:t>
      </w:r>
      <w:r>
        <w:t></w:t>
      </w:r>
      <w:r>
        <w:rPr>
          <w:rFonts w:hint="eastAsia"/>
        </w:rPr>
        <w:t>інші</w:t>
      </w:r>
      <w:r>
        <w:t></w:t>
      </w:r>
      <w:r>
        <w:rPr>
          <w:rFonts w:hint="eastAsia"/>
        </w:rPr>
        <w:t>–</w:t>
      </w:r>
      <w:r>
        <w:t></w:t>
      </w:r>
      <w:r>
        <w:rPr>
          <w:rFonts w:hint="eastAsia"/>
        </w:rPr>
        <w:t>синкретичні</w:t>
      </w:r>
      <w:r>
        <w:t></w:t>
      </w:r>
      <w:r>
        <w:rPr>
          <w:rFonts w:hint="eastAsia"/>
        </w:rPr>
        <w:t>сфери</w:t>
      </w:r>
      <w:r>
        <w:t></w:t>
      </w:r>
      <w:r>
        <w:rPr>
          <w:rFonts w:hint="eastAsia"/>
        </w:rPr>
        <w:t>наукового</w:t>
      </w:r>
      <w:r>
        <w:t></w:t>
      </w:r>
      <w:r>
        <w:rPr>
          <w:rFonts w:hint="eastAsia"/>
        </w:rPr>
        <w:t>пізнання</w:t>
      </w:r>
      <w:r>
        <w:t></w:t>
      </w:r>
      <w:r>
        <w:rPr>
          <w:rFonts w:hint="eastAsia"/>
        </w:rPr>
        <w:t>масової</w:t>
      </w:r>
    </w:p>
    <w:p w:rsidR="00702A1D" w:rsidRDefault="00702A1D" w:rsidP="00702A1D">
      <w:r>
        <w:rPr>
          <w:rFonts w:hint="eastAsia"/>
        </w:rPr>
        <w:t>мовної</w:t>
      </w:r>
      <w:r>
        <w:t></w:t>
      </w:r>
      <w:r>
        <w:rPr>
          <w:rFonts w:hint="eastAsia"/>
        </w:rPr>
        <w:t>свідомості</w:t>
      </w:r>
      <w:r>
        <w:t></w:t>
      </w:r>
      <w:r>
        <w:t></w:t>
      </w:r>
      <w:r>
        <w:rPr>
          <w:rFonts w:hint="eastAsia"/>
        </w:rPr>
        <w:t>а</w:t>
      </w:r>
      <w:r>
        <w:t></w:t>
      </w:r>
      <w:r>
        <w:rPr>
          <w:rFonts w:hint="eastAsia"/>
        </w:rPr>
        <w:t>також</w:t>
      </w:r>
      <w:r>
        <w:t></w:t>
      </w:r>
      <w:r>
        <w:rPr>
          <w:rFonts w:hint="eastAsia"/>
        </w:rPr>
        <w:t>можуть</w:t>
      </w:r>
      <w:r>
        <w:t></w:t>
      </w:r>
      <w:r>
        <w:rPr>
          <w:rFonts w:hint="eastAsia"/>
        </w:rPr>
        <w:t>бути</w:t>
      </w:r>
      <w:r>
        <w:t></w:t>
      </w:r>
      <w:r>
        <w:rPr>
          <w:rFonts w:hint="eastAsia"/>
        </w:rPr>
        <w:t>використані</w:t>
      </w:r>
      <w:r>
        <w:t></w:t>
      </w:r>
      <w:r>
        <w:rPr>
          <w:rFonts w:hint="eastAsia"/>
        </w:rPr>
        <w:t>в</w:t>
      </w:r>
      <w:r>
        <w:t></w:t>
      </w:r>
      <w:r>
        <w:rPr>
          <w:rFonts w:hint="eastAsia"/>
        </w:rPr>
        <w:t>університетській</w:t>
      </w:r>
    </w:p>
    <w:p w:rsidR="00702A1D" w:rsidRDefault="00702A1D" w:rsidP="00702A1D">
      <w:r>
        <w:rPr>
          <w:rFonts w:hint="eastAsia"/>
        </w:rPr>
        <w:t>лінгводидактиці</w:t>
      </w:r>
      <w:r>
        <w:t></w:t>
      </w:r>
      <w:r>
        <w:rPr>
          <w:rFonts w:hint="eastAsia"/>
        </w:rPr>
        <w:t>та</w:t>
      </w:r>
      <w:r>
        <w:t></w:t>
      </w:r>
      <w:r>
        <w:rPr>
          <w:rFonts w:hint="eastAsia"/>
        </w:rPr>
        <w:t>практичній</w:t>
      </w:r>
      <w:r>
        <w:t></w:t>
      </w:r>
      <w:r>
        <w:rPr>
          <w:rFonts w:hint="eastAsia"/>
        </w:rPr>
        <w:t>лексикографії</w:t>
      </w:r>
      <w:r>
        <w:t></w:t>
      </w:r>
    </w:p>
    <w:p w:rsidR="00702A1D" w:rsidRDefault="00702A1D" w:rsidP="00702A1D">
      <w:r>
        <w:rPr>
          <w:rFonts w:hint="eastAsia"/>
        </w:rPr>
        <w:t>Апробація</w:t>
      </w:r>
      <w:r>
        <w:t></w:t>
      </w:r>
      <w:r>
        <w:t></w:t>
      </w:r>
      <w:r>
        <w:rPr>
          <w:rFonts w:hint="eastAsia"/>
        </w:rPr>
        <w:t>Результати</w:t>
      </w:r>
      <w:r>
        <w:t></w:t>
      </w:r>
      <w:r>
        <w:rPr>
          <w:rFonts w:hint="eastAsia"/>
        </w:rPr>
        <w:t>дослідження</w:t>
      </w:r>
      <w:r>
        <w:t></w:t>
      </w:r>
      <w:r>
        <w:rPr>
          <w:rFonts w:hint="eastAsia"/>
        </w:rPr>
        <w:t>викладено</w:t>
      </w:r>
      <w:r>
        <w:t></w:t>
      </w:r>
      <w:r>
        <w:rPr>
          <w:rFonts w:hint="eastAsia"/>
        </w:rPr>
        <w:t>у</w:t>
      </w:r>
      <w:r>
        <w:t></w:t>
      </w:r>
      <w:r>
        <w:t></w:t>
      </w:r>
      <w:r>
        <w:t></w:t>
      </w:r>
      <w:r>
        <w:t></w:t>
      </w:r>
      <w:r>
        <w:rPr>
          <w:rFonts w:hint="eastAsia"/>
        </w:rPr>
        <w:t>публікаціях</w:t>
      </w:r>
      <w:r>
        <w:t></w:t>
      </w:r>
    </w:p>
    <w:p w:rsidR="00702A1D" w:rsidRDefault="00702A1D" w:rsidP="00702A1D">
      <w:r>
        <w:rPr>
          <w:rFonts w:hint="eastAsia"/>
        </w:rPr>
        <w:t>надрукованих</w:t>
      </w:r>
      <w:r>
        <w:t></w:t>
      </w:r>
      <w:r>
        <w:rPr>
          <w:rFonts w:hint="eastAsia"/>
        </w:rPr>
        <w:t>у</w:t>
      </w:r>
      <w:r>
        <w:t></w:t>
      </w:r>
      <w:r>
        <w:rPr>
          <w:rFonts w:hint="eastAsia"/>
        </w:rPr>
        <w:t>міжнародних</w:t>
      </w:r>
      <w:r>
        <w:t></w:t>
      </w:r>
      <w:r>
        <w:rPr>
          <w:rFonts w:hint="eastAsia"/>
        </w:rPr>
        <w:t>виданнях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виданнях</w:t>
      </w:r>
      <w:r>
        <w:t></w:t>
      </w:r>
    </w:p>
    <w:p w:rsidR="00702A1D" w:rsidRDefault="00702A1D" w:rsidP="00702A1D">
      <w:r>
        <w:rPr>
          <w:rFonts w:hint="eastAsia"/>
        </w:rPr>
        <w:t>що</w:t>
      </w:r>
      <w:r>
        <w:t></w:t>
      </w:r>
      <w:r>
        <w:rPr>
          <w:rFonts w:hint="eastAsia"/>
        </w:rPr>
        <w:t>входять</w:t>
      </w:r>
      <w:r>
        <w:t></w:t>
      </w:r>
      <w:r>
        <w:rPr>
          <w:rFonts w:hint="eastAsia"/>
        </w:rPr>
        <w:t>до</w:t>
      </w:r>
      <w:r>
        <w:t></w:t>
      </w:r>
      <w:r>
        <w:rPr>
          <w:rFonts w:hint="eastAsia"/>
        </w:rPr>
        <w:t>міжнародних</w:t>
      </w:r>
      <w:r>
        <w:t></w:t>
      </w:r>
      <w:r>
        <w:rPr>
          <w:rFonts w:hint="eastAsia"/>
        </w:rPr>
        <w:t>науковометричних</w:t>
      </w:r>
      <w:r>
        <w:t></w:t>
      </w:r>
      <w:r>
        <w:rPr>
          <w:rFonts w:hint="eastAsia"/>
        </w:rPr>
        <w:t>баз</w:t>
      </w:r>
      <w:r>
        <w:t></w:t>
      </w:r>
      <w:r>
        <w:t></w:t>
      </w:r>
      <w:r>
        <w:t></w:t>
      </w:r>
      <w:r>
        <w:t></w:t>
      </w:r>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r>
        <w:t></w:t>
      </w:r>
      <w:r>
        <w:t></w:t>
      </w:r>
      <w:r>
        <w:rPr>
          <w:rFonts w:hint="eastAsia"/>
        </w:rPr>
        <w:t>РІНЦ</w:t>
      </w:r>
      <w:r>
        <w:t></w:t>
      </w:r>
      <w:r>
        <w:t></w:t>
      </w:r>
      <w:r>
        <w:t></w:t>
      </w:r>
      <w:r>
        <w:rPr>
          <w:rFonts w:hint="eastAsia"/>
        </w:rPr>
        <w:t>Актуальні</w:t>
      </w:r>
      <w:r>
        <w:t></w:t>
      </w:r>
      <w:r>
        <w:rPr>
          <w:rFonts w:hint="eastAsia"/>
        </w:rPr>
        <w:t>проблеми</w:t>
      </w:r>
      <w:r>
        <w:t></w:t>
      </w:r>
      <w:r>
        <w:rPr>
          <w:rFonts w:hint="eastAsia"/>
        </w:rPr>
        <w:t>української</w:t>
      </w:r>
      <w:r>
        <w:t></w:t>
      </w:r>
      <w:r>
        <w:rPr>
          <w:rFonts w:hint="eastAsia"/>
        </w:rPr>
        <w:t>лінгвістики</w:t>
      </w:r>
      <w:r>
        <w:t></w:t>
      </w:r>
    </w:p>
    <w:p w:rsidR="00702A1D" w:rsidRDefault="00702A1D" w:rsidP="00702A1D">
      <w:r>
        <w:rPr>
          <w:rFonts w:hint="eastAsia"/>
        </w:rPr>
        <w:t>теорія</w:t>
      </w:r>
      <w:r>
        <w:t></w:t>
      </w:r>
      <w:r>
        <w:rPr>
          <w:rFonts w:hint="eastAsia"/>
        </w:rPr>
        <w:t>і</w:t>
      </w:r>
      <w:r>
        <w:t></w:t>
      </w:r>
      <w:r>
        <w:rPr>
          <w:rFonts w:hint="eastAsia"/>
        </w:rPr>
        <w:t>практика</w:t>
      </w:r>
      <w:r>
        <w:t></w:t>
      </w:r>
      <w:r>
        <w:t></w:t>
      </w:r>
      <w:r>
        <w:t></w:t>
      </w:r>
      <w:r>
        <w:t></w:t>
      </w:r>
      <w:r>
        <w:rPr>
          <w:rFonts w:hint="eastAsia"/>
        </w:rPr>
        <w:t>Одеський</w:t>
      </w:r>
      <w:r>
        <w:t></w:t>
      </w:r>
      <w:r>
        <w:rPr>
          <w:rFonts w:hint="eastAsia"/>
        </w:rPr>
        <w:t>лінгвістичний</w:t>
      </w:r>
      <w:r>
        <w:t></w:t>
      </w:r>
      <w:r>
        <w:rPr>
          <w:rFonts w:hint="eastAsia"/>
        </w:rPr>
        <w:t>вісник</w:t>
      </w:r>
      <w:r>
        <w:t></w:t>
      </w:r>
      <w:r>
        <w:t></w:t>
      </w:r>
      <w:r>
        <w:t></w:t>
      </w:r>
      <w:r>
        <w:t></w:t>
      </w:r>
      <w:r>
        <w:rPr>
          <w:rFonts w:hint="eastAsia"/>
        </w:rPr>
        <w:t>науковій</w:t>
      </w:r>
      <w:r>
        <w:t></w:t>
      </w:r>
      <w:r>
        <w:rPr>
          <w:rFonts w:hint="eastAsia"/>
        </w:rPr>
        <w:t>фаховій</w:t>
      </w:r>
    </w:p>
    <w:p w:rsidR="00702A1D" w:rsidRDefault="00702A1D" w:rsidP="00702A1D">
      <w:r>
        <w:rPr>
          <w:rFonts w:hint="eastAsia"/>
        </w:rPr>
        <w:t>періодиці</w:t>
      </w:r>
      <w:r>
        <w:t></w:t>
      </w:r>
      <w:r>
        <w:t></w:t>
      </w:r>
      <w:r>
        <w:rPr>
          <w:rFonts w:hint="eastAsia"/>
        </w:rPr>
        <w:t>затвердженій</w:t>
      </w:r>
      <w:r>
        <w:t></w:t>
      </w:r>
      <w:r>
        <w:rPr>
          <w:rFonts w:hint="eastAsia"/>
        </w:rPr>
        <w:t>Міністерством</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t></w:t>
      </w:r>
      <w:r>
        <w:rPr>
          <w:rFonts w:hint="eastAsia"/>
        </w:rPr>
        <w:t>Мовні</w:t>
      </w:r>
      <w:r>
        <w:t></w:t>
      </w:r>
      <w:r>
        <w:rPr>
          <w:rFonts w:hint="eastAsia"/>
        </w:rPr>
        <w:t>і</w:t>
      </w:r>
    </w:p>
    <w:p w:rsidR="00702A1D" w:rsidRDefault="00702A1D" w:rsidP="00702A1D">
      <w:r>
        <w:rPr>
          <w:rFonts w:hint="eastAsia"/>
        </w:rPr>
        <w:t>концептуальні</w:t>
      </w:r>
      <w:r>
        <w:t></w:t>
      </w:r>
      <w:r>
        <w:rPr>
          <w:rFonts w:hint="eastAsia"/>
        </w:rPr>
        <w:t>картини</w:t>
      </w:r>
      <w:r>
        <w:t></w:t>
      </w:r>
      <w:r>
        <w:rPr>
          <w:rFonts w:hint="eastAsia"/>
        </w:rPr>
        <w:t>світу</w:t>
      </w:r>
      <w:r>
        <w:t></w:t>
      </w:r>
      <w:r>
        <w:t></w:t>
      </w:r>
      <w:r>
        <w:t></w:t>
      </w:r>
      <w:r>
        <w:t></w:t>
      </w:r>
      <w:r>
        <w:rPr>
          <w:rFonts w:hint="eastAsia"/>
        </w:rPr>
        <w:t>Науковий</w:t>
      </w:r>
      <w:r>
        <w:t></w:t>
      </w:r>
      <w:r>
        <w:rPr>
          <w:rFonts w:hint="eastAsia"/>
        </w:rPr>
        <w:t>вісник</w:t>
      </w:r>
      <w:r>
        <w:t></w:t>
      </w:r>
      <w:r>
        <w:rPr>
          <w:rFonts w:hint="eastAsia"/>
        </w:rPr>
        <w:t>Чернівецького</w:t>
      </w:r>
    </w:p>
    <w:p w:rsidR="00702A1D" w:rsidRDefault="00702A1D" w:rsidP="00702A1D">
      <w:r>
        <w:rPr>
          <w:rFonts w:hint="eastAsia"/>
        </w:rPr>
        <w:t>національного</w:t>
      </w:r>
      <w:r>
        <w:t></w:t>
      </w:r>
      <w:r>
        <w:rPr>
          <w:rFonts w:hint="eastAsia"/>
        </w:rPr>
        <w:t>університету</w:t>
      </w:r>
      <w:r>
        <w:t></w:t>
      </w:r>
      <w:r>
        <w:rPr>
          <w:rFonts w:hint="eastAsia"/>
        </w:rPr>
        <w:t>імені</w:t>
      </w:r>
      <w:r>
        <w:t></w:t>
      </w:r>
      <w:r>
        <w:rPr>
          <w:rFonts w:hint="eastAsia"/>
        </w:rPr>
        <w:t>Юрія</w:t>
      </w:r>
      <w:r>
        <w:t></w:t>
      </w:r>
      <w:r>
        <w:rPr>
          <w:rFonts w:hint="eastAsia"/>
        </w:rPr>
        <w:t>Федьковича</w:t>
      </w:r>
      <w:r>
        <w:t></w:t>
      </w:r>
      <w:r>
        <w:t></w:t>
      </w:r>
      <w:r>
        <w:t></w:t>
      </w:r>
    </w:p>
    <w:p w:rsidR="00702A1D" w:rsidRDefault="00702A1D" w:rsidP="00702A1D">
      <w:r>
        <w:rPr>
          <w:rFonts w:hint="eastAsia"/>
        </w:rPr>
        <w:t>Окремі</w:t>
      </w:r>
      <w:r>
        <w:t></w:t>
      </w:r>
      <w:r>
        <w:rPr>
          <w:rFonts w:hint="eastAsia"/>
        </w:rPr>
        <w:t>положення</w:t>
      </w:r>
      <w:r>
        <w:t></w:t>
      </w:r>
      <w:r>
        <w:rPr>
          <w:rFonts w:hint="eastAsia"/>
        </w:rPr>
        <w:t>роботи</w:t>
      </w:r>
      <w:r>
        <w:t></w:t>
      </w:r>
      <w:r>
        <w:rPr>
          <w:rFonts w:hint="eastAsia"/>
        </w:rPr>
        <w:t>висвітлено</w:t>
      </w:r>
      <w:r>
        <w:t></w:t>
      </w:r>
      <w:r>
        <w:rPr>
          <w:rFonts w:hint="eastAsia"/>
        </w:rPr>
        <w:t>на</w:t>
      </w:r>
      <w:r>
        <w:t></w:t>
      </w:r>
      <w:r>
        <w:rPr>
          <w:rFonts w:hint="eastAsia"/>
        </w:rPr>
        <w:t>таких</w:t>
      </w:r>
      <w:r>
        <w:t></w:t>
      </w:r>
      <w:r>
        <w:rPr>
          <w:rFonts w:hint="eastAsia"/>
        </w:rPr>
        <w:t>конференціях</w:t>
      </w:r>
      <w:r>
        <w:t></w:t>
      </w:r>
      <w:r>
        <w:t></w:t>
      </w:r>
      <w:r>
        <w:t></w:t>
      </w:r>
      <w:r>
        <w:rPr>
          <w:rFonts w:hint="eastAsia"/>
        </w:rPr>
        <w:t>Сучасна</w:t>
      </w:r>
    </w:p>
    <w:p w:rsidR="00702A1D" w:rsidRDefault="00702A1D" w:rsidP="00702A1D">
      <w:r>
        <w:rPr>
          <w:rFonts w:hint="eastAsia"/>
        </w:rPr>
        <w:t>філологія</w:t>
      </w:r>
      <w:r>
        <w:t></w:t>
      </w:r>
      <w:r>
        <w:t></w:t>
      </w:r>
      <w:r>
        <w:rPr>
          <w:rFonts w:hint="eastAsia"/>
        </w:rPr>
        <w:t>парадигми</w:t>
      </w:r>
      <w:r>
        <w:t></w:t>
      </w:r>
      <w:r>
        <w:t></w:t>
      </w:r>
      <w:r>
        <w:rPr>
          <w:rFonts w:hint="eastAsia"/>
        </w:rPr>
        <w:t>напрямки</w:t>
      </w:r>
      <w:r>
        <w:t></w:t>
      </w:r>
      <w:r>
        <w:t></w:t>
      </w:r>
      <w:r>
        <w:rPr>
          <w:rFonts w:hint="eastAsia"/>
        </w:rPr>
        <w:t>проблеми</w:t>
      </w:r>
      <w:r>
        <w:t></w:t>
      </w:r>
      <w:r>
        <w:t></w:t>
      </w:r>
      <w:r>
        <w:rPr>
          <w:rFonts w:hint="eastAsia"/>
        </w:rPr>
        <w:t>в</w:t>
      </w:r>
      <w:r>
        <w:t></w:t>
      </w:r>
      <w:r>
        <w:rPr>
          <w:rFonts w:hint="eastAsia"/>
        </w:rPr>
        <w:t>Інституті</w:t>
      </w:r>
      <w:r>
        <w:t></w:t>
      </w:r>
      <w:r>
        <w:rPr>
          <w:rFonts w:hint="eastAsia"/>
        </w:rPr>
        <w:t>філології</w:t>
      </w:r>
      <w:r>
        <w:t></w:t>
      </w:r>
      <w:r>
        <w:rPr>
          <w:rFonts w:hint="eastAsia"/>
        </w:rPr>
        <w:t>Київського</w:t>
      </w:r>
    </w:p>
    <w:p w:rsidR="00702A1D" w:rsidRDefault="00702A1D" w:rsidP="00702A1D">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t></w:t>
      </w:r>
      <w:r>
        <w:rPr>
          <w:rFonts w:hint="eastAsia"/>
        </w:rPr>
        <w:t>жовтня</w:t>
      </w:r>
      <w:r>
        <w:t></w:t>
      </w:r>
      <w:r>
        <w:t></w:t>
      </w:r>
      <w:r>
        <w:t></w:t>
      </w:r>
      <w:r>
        <w:t></w:t>
      </w:r>
      <w:r>
        <w:t></w:t>
      </w:r>
      <w:r>
        <w:t></w:t>
      </w:r>
      <w:r>
        <w:rPr>
          <w:rFonts w:hint="eastAsia"/>
        </w:rPr>
        <w:t>року</w:t>
      </w:r>
      <w:r>
        <w:t></w:t>
      </w:r>
    </w:p>
    <w:p w:rsidR="00702A1D" w:rsidRDefault="00702A1D" w:rsidP="00702A1D">
      <w:r>
        <w:t></w:t>
      </w:r>
      <w:r>
        <w:rPr>
          <w:rFonts w:hint="eastAsia"/>
        </w:rPr>
        <w:t>Філологічна</w:t>
      </w:r>
      <w:r>
        <w:t></w:t>
      </w:r>
      <w:r>
        <w:rPr>
          <w:rFonts w:hint="eastAsia"/>
        </w:rPr>
        <w:t>наука</w:t>
      </w:r>
      <w:r>
        <w:t></w:t>
      </w:r>
      <w:r>
        <w:rPr>
          <w:rFonts w:hint="eastAsia"/>
        </w:rPr>
        <w:t>в</w:t>
      </w:r>
      <w:r>
        <w:t></w:t>
      </w:r>
      <w:r>
        <w:rPr>
          <w:rFonts w:hint="eastAsia"/>
        </w:rPr>
        <w:t>інформаційному</w:t>
      </w:r>
      <w:r>
        <w:t></w:t>
      </w:r>
      <w:r>
        <w:rPr>
          <w:rFonts w:hint="eastAsia"/>
        </w:rPr>
        <w:t>суспільстві</w:t>
      </w:r>
      <w:r>
        <w:t></w:t>
      </w:r>
      <w:r>
        <w:t></w:t>
      </w:r>
      <w:r>
        <w:rPr>
          <w:rFonts w:hint="eastAsia"/>
        </w:rPr>
        <w:t>в</w:t>
      </w:r>
      <w:r>
        <w:t></w:t>
      </w:r>
      <w:r>
        <w:rPr>
          <w:rFonts w:hint="eastAsia"/>
        </w:rPr>
        <w:t>Інституті</w:t>
      </w:r>
      <w:r>
        <w:t></w:t>
      </w:r>
      <w:r>
        <w:rPr>
          <w:rFonts w:hint="eastAsia"/>
        </w:rPr>
        <w:t>філології</w:t>
      </w:r>
    </w:p>
    <w:p w:rsidR="00702A1D" w:rsidRDefault="00702A1D" w:rsidP="00702A1D">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t></w:t>
      </w:r>
      <w:r>
        <w:t></w:t>
      </w:r>
      <w:r>
        <w:rPr>
          <w:rFonts w:hint="eastAsia"/>
        </w:rPr>
        <w:t>квітня</w:t>
      </w:r>
      <w:r>
        <w:t></w:t>
      </w:r>
      <w:r>
        <w:t></w:t>
      </w:r>
      <w:r>
        <w:t></w:t>
      </w:r>
      <w:r>
        <w:t></w:t>
      </w:r>
      <w:r>
        <w:t></w:t>
      </w:r>
    </w:p>
    <w:p w:rsidR="00702A1D" w:rsidRDefault="00702A1D" w:rsidP="00702A1D">
      <w:r>
        <w:rPr>
          <w:rFonts w:hint="eastAsia"/>
        </w:rPr>
        <w:t>року</w:t>
      </w:r>
      <w:r>
        <w:t></w:t>
      </w:r>
      <w:r>
        <w:t></w:t>
      </w:r>
      <w:r>
        <w:t></w:t>
      </w:r>
      <w:r>
        <w:rPr>
          <w:rFonts w:hint="eastAsia"/>
        </w:rPr>
        <w:t>Сучасна</w:t>
      </w:r>
      <w:r>
        <w:t></w:t>
      </w:r>
      <w:r>
        <w:rPr>
          <w:rFonts w:hint="eastAsia"/>
        </w:rPr>
        <w:t>філологічна</w:t>
      </w:r>
      <w:r>
        <w:t></w:t>
      </w:r>
      <w:r>
        <w:rPr>
          <w:rFonts w:hint="eastAsia"/>
        </w:rPr>
        <w:t>наука</w:t>
      </w:r>
      <w:r>
        <w:t></w:t>
      </w:r>
      <w:r>
        <w:rPr>
          <w:rFonts w:hint="eastAsia"/>
        </w:rPr>
        <w:t>в</w:t>
      </w:r>
      <w:r>
        <w:t></w:t>
      </w:r>
      <w:r>
        <w:rPr>
          <w:rFonts w:hint="eastAsia"/>
        </w:rPr>
        <w:t>міждисциплінарному</w:t>
      </w:r>
      <w:r>
        <w:t></w:t>
      </w:r>
      <w:r>
        <w:rPr>
          <w:rFonts w:hint="eastAsia"/>
        </w:rPr>
        <w:t>контексті</w:t>
      </w:r>
      <w:r>
        <w:t></w:t>
      </w:r>
      <w:r>
        <w:t></w:t>
      </w:r>
      <w:r>
        <w:rPr>
          <w:rFonts w:hint="eastAsia"/>
        </w:rPr>
        <w:t>в</w:t>
      </w:r>
    </w:p>
    <w:p w:rsidR="00702A1D" w:rsidRDefault="00702A1D" w:rsidP="00702A1D">
      <w:r>
        <w:rPr>
          <w:rFonts w:hint="eastAsia"/>
        </w:rPr>
        <w:t>Інституті</w:t>
      </w:r>
      <w:r>
        <w:t></w:t>
      </w:r>
      <w:r>
        <w:rPr>
          <w:rFonts w:hint="eastAsia"/>
        </w:rPr>
        <w:t>філології</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p>
    <w:p w:rsidR="00702A1D" w:rsidRDefault="00702A1D" w:rsidP="00702A1D">
      <w:r>
        <w:rPr>
          <w:rFonts w:hint="eastAsia"/>
        </w:rPr>
        <w:t>Шевченка</w:t>
      </w:r>
      <w:r>
        <w:t></w:t>
      </w:r>
      <w:r>
        <w:t></w:t>
      </w:r>
      <w:r>
        <w:t></w:t>
      </w:r>
      <w:r>
        <w:rPr>
          <w:rFonts w:hint="eastAsia"/>
        </w:rPr>
        <w:t>жовтня</w:t>
      </w:r>
      <w:r>
        <w:t></w:t>
      </w:r>
      <w:r>
        <w:t></w:t>
      </w:r>
      <w:r>
        <w:t></w:t>
      </w:r>
      <w:r>
        <w:t></w:t>
      </w:r>
      <w:r>
        <w:t></w:t>
      </w:r>
      <w:r>
        <w:t></w:t>
      </w:r>
      <w:r>
        <w:rPr>
          <w:rFonts w:hint="eastAsia"/>
        </w:rPr>
        <w:t>року</w:t>
      </w:r>
      <w:r>
        <w:t></w:t>
      </w:r>
      <w:r>
        <w:t></w:t>
      </w:r>
      <w:r>
        <w:t></w:t>
      </w:r>
      <w:r>
        <w:rPr>
          <w:rFonts w:hint="eastAsia"/>
        </w:rPr>
        <w:t>Мова</w:t>
      </w:r>
      <w:r>
        <w:t></w:t>
      </w:r>
      <w:r>
        <w:rPr>
          <w:rFonts w:hint="eastAsia"/>
        </w:rPr>
        <w:t>і</w:t>
      </w:r>
      <w:r>
        <w:t></w:t>
      </w:r>
      <w:r>
        <w:rPr>
          <w:rFonts w:hint="eastAsia"/>
        </w:rPr>
        <w:t>література</w:t>
      </w:r>
      <w:r>
        <w:t></w:t>
      </w:r>
      <w:r>
        <w:rPr>
          <w:rFonts w:hint="eastAsia"/>
        </w:rPr>
        <w:t>в</w:t>
      </w:r>
      <w:r>
        <w:t></w:t>
      </w:r>
      <w:r>
        <w:rPr>
          <w:rFonts w:hint="eastAsia"/>
        </w:rPr>
        <w:t>глобальному</w:t>
      </w:r>
      <w:r>
        <w:t></w:t>
      </w:r>
      <w:r>
        <w:rPr>
          <w:rFonts w:hint="eastAsia"/>
        </w:rPr>
        <w:t>і</w:t>
      </w:r>
    </w:p>
    <w:p w:rsidR="00702A1D" w:rsidRDefault="00702A1D" w:rsidP="00702A1D">
      <w:r>
        <w:rPr>
          <w:rFonts w:hint="eastAsia"/>
        </w:rPr>
        <w:t>локальному</w:t>
      </w:r>
      <w:r>
        <w:t></w:t>
      </w:r>
      <w:r>
        <w:rPr>
          <w:rFonts w:hint="eastAsia"/>
        </w:rPr>
        <w:t>медіапросторі</w:t>
      </w:r>
      <w:r>
        <w:t></w:t>
      </w:r>
      <w:r>
        <w:t></w:t>
      </w:r>
      <w:r>
        <w:rPr>
          <w:rFonts w:hint="eastAsia"/>
        </w:rPr>
        <w:t>в</w:t>
      </w:r>
      <w:r>
        <w:t></w:t>
      </w:r>
      <w:r>
        <w:rPr>
          <w:rFonts w:hint="eastAsia"/>
        </w:rPr>
        <w:t>Інституті</w:t>
      </w:r>
      <w:r>
        <w:t></w:t>
      </w:r>
      <w:r>
        <w:rPr>
          <w:rFonts w:hint="eastAsia"/>
        </w:rPr>
        <w:t>філології</w:t>
      </w:r>
      <w:r>
        <w:t></w:t>
      </w:r>
      <w:r>
        <w:rPr>
          <w:rFonts w:hint="eastAsia"/>
        </w:rPr>
        <w:t>Київського</w:t>
      </w:r>
      <w:r>
        <w:t></w:t>
      </w:r>
      <w:r>
        <w:rPr>
          <w:rFonts w:hint="eastAsia"/>
        </w:rPr>
        <w:t>національного</w:t>
      </w:r>
    </w:p>
    <w:p w:rsidR="00702A1D" w:rsidRDefault="00702A1D" w:rsidP="00702A1D">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t></w:t>
      </w:r>
      <w:r>
        <w:rPr>
          <w:rFonts w:hint="eastAsia"/>
        </w:rPr>
        <w:t>квітня</w:t>
      </w:r>
      <w:r>
        <w:t></w:t>
      </w:r>
      <w:r>
        <w:t></w:t>
      </w:r>
      <w:r>
        <w:t></w:t>
      </w:r>
      <w:r>
        <w:t></w:t>
      </w:r>
      <w:r>
        <w:t></w:t>
      </w:r>
      <w:r>
        <w:t></w:t>
      </w:r>
      <w:r>
        <w:rPr>
          <w:rFonts w:hint="eastAsia"/>
        </w:rPr>
        <w:t>року</w:t>
      </w:r>
      <w:r>
        <w:t></w:t>
      </w:r>
      <w:r>
        <w:t></w:t>
      </w:r>
      <w:r>
        <w:t></w:t>
      </w:r>
      <w:r>
        <w:rPr>
          <w:rFonts w:hint="eastAsia"/>
        </w:rPr>
        <w:t>Глобалізація</w:t>
      </w:r>
      <w:r>
        <w:t></w:t>
      </w:r>
      <w:r>
        <w:t></w:t>
      </w:r>
    </w:p>
    <w:p w:rsidR="00702A1D" w:rsidRDefault="00702A1D" w:rsidP="00702A1D">
      <w:r>
        <w:rPr>
          <w:rFonts w:hint="eastAsia"/>
        </w:rPr>
        <w:t>європеїзація</w:t>
      </w:r>
      <w:r>
        <w:t></w:t>
      </w:r>
      <w:r>
        <w:rPr>
          <w:rFonts w:hint="eastAsia"/>
        </w:rPr>
        <w:t>і</w:t>
      </w:r>
      <w:r>
        <w:t></w:t>
      </w:r>
      <w:r>
        <w:rPr>
          <w:rFonts w:hint="eastAsia"/>
        </w:rPr>
        <w:t>розвиток</w:t>
      </w:r>
      <w:r>
        <w:t></w:t>
      </w:r>
      <w:r>
        <w:rPr>
          <w:rFonts w:hint="eastAsia"/>
        </w:rPr>
        <w:t>національних</w:t>
      </w:r>
      <w:r>
        <w:t></w:t>
      </w:r>
      <w:r>
        <w:rPr>
          <w:rFonts w:hint="eastAsia"/>
        </w:rPr>
        <w:t>слов’янських</w:t>
      </w:r>
      <w:r>
        <w:t></w:t>
      </w:r>
      <w:r>
        <w:rPr>
          <w:rFonts w:hint="eastAsia"/>
        </w:rPr>
        <w:t>культур</w:t>
      </w:r>
      <w:r>
        <w:t></w:t>
      </w:r>
      <w:r>
        <w:t></w:t>
      </w:r>
      <w:r>
        <w:rPr>
          <w:rFonts w:hint="eastAsia"/>
        </w:rPr>
        <w:t>у</w:t>
      </w:r>
      <w:r>
        <w:t></w:t>
      </w:r>
      <w:r>
        <w:rPr>
          <w:rFonts w:hint="eastAsia"/>
        </w:rPr>
        <w:t>Національній</w:t>
      </w:r>
    </w:p>
    <w:p w:rsidR="00702A1D" w:rsidRDefault="00702A1D" w:rsidP="00702A1D">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p>
    <w:p w:rsidR="00702A1D" w:rsidRDefault="00702A1D" w:rsidP="00702A1D">
      <w:r>
        <w:rPr>
          <w:rFonts w:hint="eastAsia"/>
        </w:rPr>
        <w:t>бібліотеці</w:t>
      </w:r>
      <w:r>
        <w:t></w:t>
      </w:r>
      <w:r>
        <w:rPr>
          <w:rFonts w:hint="eastAsia"/>
        </w:rPr>
        <w:t>України</w:t>
      </w:r>
      <w:r>
        <w:t></w:t>
      </w:r>
      <w:r>
        <w:rPr>
          <w:rFonts w:hint="eastAsia"/>
        </w:rPr>
        <w:t>імені</w:t>
      </w:r>
      <w:r>
        <w:t></w:t>
      </w:r>
      <w:r>
        <w:rPr>
          <w:rFonts w:hint="eastAsia"/>
        </w:rPr>
        <w:t>В</w:t>
      </w:r>
      <w:r>
        <w:t></w:t>
      </w:r>
      <w:r>
        <w:t></w:t>
      </w:r>
      <w:r>
        <w:rPr>
          <w:rFonts w:hint="eastAsia"/>
        </w:rPr>
        <w:t>Вернадського</w:t>
      </w:r>
      <w:r>
        <w:t></w:t>
      </w:r>
      <w:r>
        <w:t></w:t>
      </w:r>
      <w:r>
        <w:rPr>
          <w:rFonts w:hint="eastAsia"/>
        </w:rPr>
        <w:t>Київ</w:t>
      </w:r>
      <w:r>
        <w:t></w:t>
      </w:r>
      <w:r>
        <w:t></w:t>
      </w:r>
      <w:r>
        <w:t></w:t>
      </w:r>
      <w:r>
        <w:t></w:t>
      </w:r>
      <w:r>
        <w:t></w:t>
      </w:r>
      <w:r>
        <w:rPr>
          <w:rFonts w:hint="eastAsia"/>
        </w:rPr>
        <w:t>травня</w:t>
      </w:r>
      <w:r>
        <w:t></w:t>
      </w:r>
      <w:r>
        <w:t></w:t>
      </w:r>
      <w:r>
        <w:t></w:t>
      </w:r>
      <w:r>
        <w:t></w:t>
      </w:r>
      <w:r>
        <w:t></w:t>
      </w:r>
      <w:r>
        <w:t></w:t>
      </w:r>
      <w:r>
        <w:rPr>
          <w:rFonts w:hint="eastAsia"/>
        </w:rPr>
        <w:t>року</w:t>
      </w:r>
      <w:r>
        <w:t></w:t>
      </w:r>
    </w:p>
    <w:p w:rsidR="00702A1D" w:rsidRDefault="00702A1D" w:rsidP="00702A1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rPr>
          <w:rFonts w:hint="eastAsia"/>
        </w:rPr>
        <w:t>–</w:t>
      </w:r>
      <w:r>
        <w:t></w:t>
      </w:r>
      <w:r>
        <w:t></w:t>
      </w:r>
      <w:r>
        <w:t></w:t>
      </w:r>
      <w:r>
        <w:t></w:t>
      </w:r>
      <w:r>
        <w:t></w:t>
      </w:r>
      <w:r>
        <w:t></w:t>
      </w:r>
      <w:r>
        <w:t></w:t>
      </w:r>
      <w:r>
        <w:t></w:t>
      </w:r>
      <w:r>
        <w:t></w:t>
      </w:r>
      <w:r>
        <w:t></w:t>
      </w:r>
      <w:r>
        <w:t></w:t>
      </w:r>
      <w:r>
        <w:t></w:t>
      </w:r>
      <w:r>
        <w:t></w:t>
      </w:r>
      <w:r>
        <w:t></w:t>
      </w:r>
      <w:r>
        <w:t></w:t>
      </w:r>
      <w:r>
        <w:rPr>
          <w:rFonts w:hint="eastAsia"/>
        </w:rPr>
        <w:t>Будапешт</w:t>
      </w:r>
      <w:r>
        <w:t></w:t>
      </w:r>
      <w:r>
        <w:t></w:t>
      </w:r>
      <w:r>
        <w:t></w:t>
      </w:r>
      <w:r>
        <w:t></w:t>
      </w:r>
      <w:r>
        <w:t></w:t>
      </w:r>
      <w:r>
        <w:rPr>
          <w:rFonts w:hint="eastAsia"/>
        </w:rPr>
        <w:t>березня</w:t>
      </w:r>
      <w:r>
        <w:t></w:t>
      </w:r>
      <w:r>
        <w:t></w:t>
      </w:r>
      <w:r>
        <w:t></w:t>
      </w:r>
      <w:r>
        <w:t></w:t>
      </w:r>
      <w:r>
        <w:t></w:t>
      </w:r>
      <w:r>
        <w:t></w:t>
      </w:r>
      <w:r>
        <w:rPr>
          <w:rFonts w:hint="eastAsia"/>
        </w:rPr>
        <w:t>року</w:t>
      </w:r>
      <w:r>
        <w:t></w:t>
      </w:r>
      <w:r>
        <w:t></w:t>
      </w:r>
      <w:r>
        <w:t></w:t>
      </w:r>
      <w:r>
        <w:t></w:t>
      </w:r>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вересня</w:t>
      </w:r>
      <w:r>
        <w:t></w:t>
      </w:r>
      <w:r>
        <w:t></w:t>
      </w:r>
      <w:r>
        <w:t></w:t>
      </w:r>
      <w:r>
        <w:t></w:t>
      </w:r>
      <w:r>
        <w:t></w:t>
      </w:r>
      <w:r>
        <w:t></w:t>
      </w:r>
      <w:r>
        <w:rPr>
          <w:rFonts w:hint="eastAsia"/>
        </w:rPr>
        <w:t>року</w:t>
      </w:r>
      <w:r>
        <w:t></w:t>
      </w:r>
      <w:r>
        <w:t></w:t>
      </w:r>
      <w:r>
        <w:t></w:t>
      </w:r>
      <w:r>
        <w:t></w:t>
      </w:r>
      <w:r>
        <w:rPr>
          <w:rFonts w:hint="eastAsia"/>
        </w:rPr>
        <w:t>Слов’янознавство</w:t>
      </w:r>
      <w:r>
        <w:t></w:t>
      </w:r>
      <w:r>
        <w:rPr>
          <w:rFonts w:hint="eastAsia"/>
        </w:rPr>
        <w:t>і</w:t>
      </w:r>
    </w:p>
    <w:p w:rsidR="00702A1D" w:rsidRDefault="00702A1D" w:rsidP="00702A1D">
      <w:r>
        <w:rPr>
          <w:rFonts w:hint="eastAsia"/>
        </w:rPr>
        <w:t>нові</w:t>
      </w:r>
      <w:r>
        <w:t></w:t>
      </w:r>
      <w:r>
        <w:rPr>
          <w:rFonts w:hint="eastAsia"/>
        </w:rPr>
        <w:t>парадигми</w:t>
      </w:r>
      <w:r>
        <w:t></w:t>
      </w:r>
      <w:r>
        <w:rPr>
          <w:rFonts w:hint="eastAsia"/>
        </w:rPr>
        <w:t>та</w:t>
      </w:r>
      <w:r>
        <w:t></w:t>
      </w:r>
      <w:r>
        <w:rPr>
          <w:rFonts w:hint="eastAsia"/>
        </w:rPr>
        <w:t>напрями</w:t>
      </w:r>
      <w:r>
        <w:t></w:t>
      </w:r>
      <w:r>
        <w:rPr>
          <w:rFonts w:hint="eastAsia"/>
        </w:rPr>
        <w:t>соціогуманітарних</w:t>
      </w:r>
      <w:r>
        <w:t></w:t>
      </w:r>
      <w:r>
        <w:rPr>
          <w:rFonts w:hint="eastAsia"/>
        </w:rPr>
        <w:t>досліджень</w:t>
      </w:r>
      <w:r>
        <w:t></w:t>
      </w:r>
      <w:r>
        <w:t></w:t>
      </w:r>
      <w:r>
        <w:rPr>
          <w:rFonts w:hint="eastAsia"/>
        </w:rPr>
        <w:t>у</w:t>
      </w:r>
      <w:r>
        <w:t></w:t>
      </w:r>
      <w:r>
        <w:rPr>
          <w:rFonts w:hint="eastAsia"/>
        </w:rPr>
        <w:t>Національній</w:t>
      </w:r>
    </w:p>
    <w:p w:rsidR="00702A1D" w:rsidRDefault="00702A1D" w:rsidP="00702A1D">
      <w:r>
        <w:rPr>
          <w:rFonts w:hint="eastAsia"/>
        </w:rPr>
        <w:t>бібліотеці</w:t>
      </w:r>
      <w:r>
        <w:t></w:t>
      </w:r>
      <w:r>
        <w:rPr>
          <w:rFonts w:hint="eastAsia"/>
        </w:rPr>
        <w:t>України</w:t>
      </w:r>
      <w:r>
        <w:t></w:t>
      </w:r>
      <w:r>
        <w:rPr>
          <w:rFonts w:hint="eastAsia"/>
        </w:rPr>
        <w:t>імені</w:t>
      </w:r>
      <w:r>
        <w:t></w:t>
      </w:r>
      <w:r>
        <w:rPr>
          <w:rFonts w:hint="eastAsia"/>
        </w:rPr>
        <w:t>В</w:t>
      </w:r>
      <w:r>
        <w:t></w:t>
      </w:r>
      <w:r>
        <w:t></w:t>
      </w:r>
      <w:r>
        <w:rPr>
          <w:rFonts w:hint="eastAsia"/>
        </w:rPr>
        <w:t>Вернадського</w:t>
      </w:r>
      <w:r>
        <w:t></w:t>
      </w:r>
      <w:r>
        <w:t></w:t>
      </w:r>
      <w:r>
        <w:rPr>
          <w:rFonts w:hint="eastAsia"/>
        </w:rPr>
        <w:t>Київ</w:t>
      </w:r>
      <w:r>
        <w:t></w:t>
      </w:r>
      <w:r>
        <w:t></w:t>
      </w:r>
      <w:r>
        <w:t></w:t>
      </w:r>
      <w:r>
        <w:t></w:t>
      </w:r>
      <w:r>
        <w:t></w:t>
      </w:r>
      <w:r>
        <w:rPr>
          <w:rFonts w:hint="eastAsia"/>
        </w:rPr>
        <w:t>травня</w:t>
      </w:r>
      <w:r>
        <w:t></w:t>
      </w:r>
      <w:r>
        <w:t></w:t>
      </w:r>
      <w:r>
        <w:t></w:t>
      </w:r>
      <w:r>
        <w:t></w:t>
      </w:r>
      <w:r>
        <w:t></w:t>
      </w:r>
      <w:r>
        <w:t></w:t>
      </w:r>
      <w:r>
        <w:rPr>
          <w:rFonts w:hint="eastAsia"/>
        </w:rPr>
        <w:t>року</w:t>
      </w:r>
      <w:r>
        <w:t></w:t>
      </w:r>
    </w:p>
    <w:p w:rsidR="00702A1D" w:rsidRDefault="00702A1D" w:rsidP="00702A1D">
      <w:r>
        <w:t></w:t>
      </w:r>
      <w:r>
        <w:rPr>
          <w:rFonts w:hint="eastAsia"/>
        </w:rPr>
        <w:t>Людина</w:t>
      </w:r>
      <w:r>
        <w:t></w:t>
      </w:r>
      <w:r>
        <w:rPr>
          <w:rFonts w:hint="eastAsia"/>
        </w:rPr>
        <w:t>і</w:t>
      </w:r>
      <w:r>
        <w:t></w:t>
      </w:r>
      <w:r>
        <w:rPr>
          <w:rFonts w:hint="eastAsia"/>
        </w:rPr>
        <w:t>право</w:t>
      </w:r>
      <w:r>
        <w:t></w:t>
      </w:r>
      <w:r>
        <w:rPr>
          <w:rFonts w:hint="eastAsia"/>
        </w:rPr>
        <w:t>в</w:t>
      </w:r>
      <w:r>
        <w:t></w:t>
      </w:r>
      <w:r>
        <w:rPr>
          <w:rFonts w:hint="eastAsia"/>
        </w:rPr>
        <w:t>мові</w:t>
      </w:r>
      <w:r>
        <w:t></w:t>
      </w:r>
      <w:r>
        <w:rPr>
          <w:rFonts w:hint="eastAsia"/>
        </w:rPr>
        <w:t>сучасних</w:t>
      </w:r>
      <w:r>
        <w:t></w:t>
      </w:r>
      <w:r>
        <w:rPr>
          <w:rFonts w:hint="eastAsia"/>
        </w:rPr>
        <w:t>ЗМІ</w:t>
      </w:r>
      <w:r>
        <w:t></w:t>
      </w:r>
      <w:r>
        <w:t></w:t>
      </w:r>
      <w:r>
        <w:rPr>
          <w:rFonts w:hint="eastAsia"/>
        </w:rPr>
        <w:t>в</w:t>
      </w:r>
      <w:r>
        <w:t></w:t>
      </w:r>
      <w:r>
        <w:rPr>
          <w:rFonts w:hint="eastAsia"/>
        </w:rPr>
        <w:t>Національному</w:t>
      </w:r>
      <w:r>
        <w:t></w:t>
      </w:r>
      <w:r>
        <w:rPr>
          <w:rFonts w:hint="eastAsia"/>
        </w:rPr>
        <w:t>університеті</w:t>
      </w:r>
    </w:p>
    <w:p w:rsidR="00702A1D" w:rsidRDefault="00702A1D" w:rsidP="00702A1D">
      <w:r>
        <w:t></w:t>
      </w:r>
      <w:r>
        <w:rPr>
          <w:rFonts w:hint="eastAsia"/>
        </w:rPr>
        <w:t>Одеська</w:t>
      </w:r>
      <w:r>
        <w:t></w:t>
      </w:r>
      <w:r>
        <w:rPr>
          <w:rFonts w:hint="eastAsia"/>
        </w:rPr>
        <w:t>юридична</w:t>
      </w:r>
      <w:r>
        <w:t></w:t>
      </w:r>
      <w:r>
        <w:rPr>
          <w:rFonts w:hint="eastAsia"/>
        </w:rPr>
        <w:t>академія</w:t>
      </w:r>
      <w:r>
        <w:t></w:t>
      </w:r>
      <w:r>
        <w:t></w:t>
      </w:r>
      <w:r>
        <w:t></w:t>
      </w:r>
      <w:r>
        <w:t></w:t>
      </w:r>
      <w:r>
        <w:t></w:t>
      </w:r>
      <w:r>
        <w:t></w:t>
      </w:r>
      <w:r>
        <w:rPr>
          <w:rFonts w:hint="eastAsia"/>
        </w:rPr>
        <w:t>червня</w:t>
      </w:r>
      <w:r>
        <w:t></w:t>
      </w:r>
      <w:r>
        <w:t></w:t>
      </w:r>
      <w:r>
        <w:t></w:t>
      </w:r>
      <w:r>
        <w:t></w:t>
      </w:r>
      <w:r>
        <w:t></w:t>
      </w:r>
      <w:r>
        <w:t></w:t>
      </w:r>
      <w:r>
        <w:rPr>
          <w:rFonts w:hint="eastAsia"/>
        </w:rPr>
        <w:t>року</w:t>
      </w:r>
      <w:r>
        <w:t></w:t>
      </w:r>
    </w:p>
    <w:p w:rsidR="00702A1D" w:rsidRDefault="00702A1D" w:rsidP="00702A1D">
      <w:r>
        <w:rPr>
          <w:rFonts w:hint="eastAsia"/>
        </w:rPr>
        <w:t>Структура</w:t>
      </w:r>
      <w:r>
        <w:t></w:t>
      </w:r>
      <w:r>
        <w:rPr>
          <w:rFonts w:hint="eastAsia"/>
        </w:rPr>
        <w:t>роботи</w:t>
      </w:r>
      <w:r>
        <w:t></w:t>
      </w:r>
      <w:r>
        <w:t></w:t>
      </w:r>
      <w:r>
        <w:rPr>
          <w:rFonts w:hint="eastAsia"/>
        </w:rPr>
        <w:t>Робота</w:t>
      </w:r>
      <w:r>
        <w:t></w:t>
      </w:r>
      <w:r>
        <w:rPr>
          <w:rFonts w:hint="eastAsia"/>
        </w:rPr>
        <w:t>складається</w:t>
      </w:r>
      <w:r>
        <w:t></w:t>
      </w:r>
      <w:r>
        <w:rPr>
          <w:rFonts w:hint="eastAsia"/>
        </w:rPr>
        <w:t>зі</w:t>
      </w:r>
      <w:r>
        <w:t></w:t>
      </w:r>
      <w:r>
        <w:rPr>
          <w:rFonts w:hint="eastAsia"/>
        </w:rPr>
        <w:t>списку</w:t>
      </w:r>
      <w:r>
        <w:t></w:t>
      </w:r>
      <w:r>
        <w:rPr>
          <w:rFonts w:hint="eastAsia"/>
        </w:rPr>
        <w:t>умовних</w:t>
      </w:r>
      <w:r>
        <w:t></w:t>
      </w:r>
      <w:r>
        <w:rPr>
          <w:rFonts w:hint="eastAsia"/>
        </w:rPr>
        <w:t>скорочень</w:t>
      </w:r>
      <w:r>
        <w:t></w:t>
      </w:r>
    </w:p>
    <w:p w:rsidR="00702A1D" w:rsidRDefault="00702A1D" w:rsidP="00702A1D">
      <w:r>
        <w:rPr>
          <w:rFonts w:hint="eastAsia"/>
        </w:rPr>
        <w:t>вступу</w:t>
      </w:r>
      <w:r>
        <w:t></w:t>
      </w:r>
      <w:r>
        <w:t></w:t>
      </w:r>
      <w:r>
        <w:rPr>
          <w:rFonts w:hint="eastAsia"/>
        </w:rPr>
        <w:t>трьох</w:t>
      </w:r>
      <w:r>
        <w:t></w:t>
      </w:r>
      <w:r>
        <w:rPr>
          <w:rFonts w:hint="eastAsia"/>
        </w:rPr>
        <w:t>розділів</w:t>
      </w:r>
      <w:r>
        <w:t></w:t>
      </w:r>
      <w:r>
        <w:t></w:t>
      </w:r>
      <w:r>
        <w:rPr>
          <w:rFonts w:hint="eastAsia"/>
        </w:rPr>
        <w:t>висновків</w:t>
      </w:r>
      <w:r>
        <w:t></w:t>
      </w:r>
      <w:r>
        <w:rPr>
          <w:rFonts w:hint="eastAsia"/>
        </w:rPr>
        <w:t>до</w:t>
      </w:r>
      <w:r>
        <w:t></w:t>
      </w:r>
      <w:r>
        <w:rPr>
          <w:rFonts w:hint="eastAsia"/>
        </w:rPr>
        <w:t>кожного</w:t>
      </w:r>
      <w:r>
        <w:t></w:t>
      </w:r>
      <w:r>
        <w:rPr>
          <w:rFonts w:hint="eastAsia"/>
        </w:rPr>
        <w:t>з</w:t>
      </w:r>
      <w:r>
        <w:t></w:t>
      </w:r>
      <w:r>
        <w:rPr>
          <w:rFonts w:hint="eastAsia"/>
        </w:rPr>
        <w:t>них</w:t>
      </w:r>
      <w:r>
        <w:t></w:t>
      </w:r>
      <w:r>
        <w:t></w:t>
      </w:r>
      <w:r>
        <w:rPr>
          <w:rFonts w:hint="eastAsia"/>
        </w:rPr>
        <w:t>загальних</w:t>
      </w:r>
      <w:r>
        <w:t></w:t>
      </w:r>
      <w:r>
        <w:rPr>
          <w:rFonts w:hint="eastAsia"/>
        </w:rPr>
        <w:t>висновків</w:t>
      </w:r>
      <w:r>
        <w:t></w:t>
      </w:r>
    </w:p>
    <w:p w:rsidR="00702A1D" w:rsidRDefault="00702A1D" w:rsidP="00702A1D">
      <w:r>
        <w:rPr>
          <w:rFonts w:hint="eastAsia"/>
        </w:rPr>
        <w:t>списку</w:t>
      </w:r>
      <w:r>
        <w:t></w:t>
      </w:r>
      <w:r>
        <w:rPr>
          <w:rFonts w:hint="eastAsia"/>
        </w:rPr>
        <w:t>використаної</w:t>
      </w:r>
      <w:r>
        <w:t></w:t>
      </w:r>
      <w:r>
        <w:rPr>
          <w:rFonts w:hint="eastAsia"/>
        </w:rPr>
        <w:t>літератури</w:t>
      </w:r>
      <w:r>
        <w:t></w:t>
      </w:r>
      <w:r>
        <w:rPr>
          <w:rFonts w:hint="eastAsia"/>
        </w:rPr>
        <w:t>та</w:t>
      </w:r>
      <w:r>
        <w:t></w:t>
      </w:r>
      <w:r>
        <w:rPr>
          <w:rFonts w:hint="eastAsia"/>
        </w:rPr>
        <w:t>додатків</w:t>
      </w:r>
      <w:r>
        <w:t></w:t>
      </w:r>
      <w:r>
        <w:t></w:t>
      </w:r>
      <w:r>
        <w:rPr>
          <w:rFonts w:hint="eastAsia"/>
        </w:rPr>
        <w:t>Додаток</w:t>
      </w:r>
      <w:r>
        <w:t></w:t>
      </w:r>
      <w:r>
        <w:rPr>
          <w:rFonts w:hint="eastAsia"/>
        </w:rPr>
        <w:t>А</w:t>
      </w:r>
      <w:r>
        <w:t></w:t>
      </w:r>
      <w:r>
        <w:t></w:t>
      </w:r>
      <w:r>
        <w:rPr>
          <w:rFonts w:hint="eastAsia"/>
        </w:rPr>
        <w:t>Список</w:t>
      </w:r>
      <w:r>
        <w:t></w:t>
      </w:r>
      <w:r>
        <w:rPr>
          <w:rFonts w:hint="eastAsia"/>
        </w:rPr>
        <w:t>публікацій</w:t>
      </w:r>
      <w:r>
        <w:t></w:t>
      </w:r>
      <w:r>
        <w:rPr>
          <w:rFonts w:hint="eastAsia"/>
        </w:rPr>
        <w:t>за</w:t>
      </w:r>
    </w:p>
    <w:p w:rsidR="00702A1D" w:rsidRDefault="00702A1D" w:rsidP="00702A1D">
      <w:r>
        <w:rPr>
          <w:rFonts w:hint="eastAsia"/>
        </w:rPr>
        <w:t>темою</w:t>
      </w:r>
      <w:r>
        <w:t></w:t>
      </w:r>
      <w:r>
        <w:rPr>
          <w:rFonts w:hint="eastAsia"/>
        </w:rPr>
        <w:t>дисертації</w:t>
      </w:r>
      <w:r>
        <w:t></w:t>
      </w:r>
      <w:r>
        <w:t></w:t>
      </w:r>
      <w:r>
        <w:rPr>
          <w:rFonts w:hint="eastAsia"/>
        </w:rPr>
        <w:t>Додаток</w:t>
      </w:r>
      <w:r>
        <w:t></w:t>
      </w:r>
      <w:r>
        <w:rPr>
          <w:rFonts w:hint="eastAsia"/>
        </w:rPr>
        <w:t>Б</w:t>
      </w:r>
      <w:r>
        <w:t></w:t>
      </w:r>
      <w:r>
        <w:t></w:t>
      </w:r>
      <w:r>
        <w:rPr>
          <w:rFonts w:hint="eastAsia"/>
        </w:rPr>
        <w:t>Словник</w:t>
      </w:r>
      <w:r>
        <w:t></w:t>
      </w:r>
      <w:r>
        <w:rPr>
          <w:rFonts w:hint="eastAsia"/>
        </w:rPr>
        <w:t>медійних</w:t>
      </w:r>
      <w:r>
        <w:t></w:t>
      </w:r>
      <w:r>
        <w:rPr>
          <w:rFonts w:hint="eastAsia"/>
        </w:rPr>
        <w:t>перифразів</w:t>
      </w:r>
      <w:r>
        <w:t></w:t>
      </w:r>
      <w:r>
        <w:rPr>
          <w:rFonts w:hint="eastAsia"/>
        </w:rPr>
        <w:t>в</w:t>
      </w:r>
      <w:r>
        <w:t></w:t>
      </w:r>
      <w:r>
        <w:rPr>
          <w:rFonts w:hint="eastAsia"/>
        </w:rPr>
        <w:t>українській</w:t>
      </w:r>
    </w:p>
    <w:p w:rsidR="00702A1D" w:rsidRDefault="00702A1D" w:rsidP="00702A1D">
      <w:r>
        <w:rPr>
          <w:rFonts w:hint="eastAsia"/>
        </w:rPr>
        <w:t>літературній</w:t>
      </w:r>
      <w:r>
        <w:t></w:t>
      </w:r>
      <w:r>
        <w:rPr>
          <w:rFonts w:hint="eastAsia"/>
        </w:rPr>
        <w:t>мові</w:t>
      </w:r>
      <w:r>
        <w:t></w:t>
      </w:r>
      <w:r>
        <w:t></w:t>
      </w:r>
      <w:r>
        <w:rPr>
          <w:rFonts w:hint="eastAsia"/>
        </w:rPr>
        <w:t>Додаток</w:t>
      </w:r>
      <w:r>
        <w:t></w:t>
      </w:r>
      <w:r>
        <w:rPr>
          <w:rFonts w:hint="eastAsia"/>
        </w:rPr>
        <w:t>В</w:t>
      </w:r>
      <w:r>
        <w:t></w:t>
      </w:r>
      <w:r>
        <w:t></w:t>
      </w:r>
      <w:r>
        <w:rPr>
          <w:rFonts w:hint="eastAsia"/>
        </w:rPr>
        <w:t>Каталог</w:t>
      </w:r>
      <w:r>
        <w:t></w:t>
      </w:r>
      <w:r>
        <w:rPr>
          <w:rFonts w:hint="eastAsia"/>
        </w:rPr>
        <w:t>текстів</w:t>
      </w:r>
      <w:r>
        <w:t></w:t>
      </w:r>
      <w:r>
        <w:rPr>
          <w:rFonts w:hint="eastAsia"/>
        </w:rPr>
        <w:t>репрезентантів</w:t>
      </w:r>
      <w:r>
        <w:t></w:t>
      </w:r>
      <w:r>
        <w:rPr>
          <w:rFonts w:hint="eastAsia"/>
        </w:rPr>
        <w:t>досліджуваного</w:t>
      </w:r>
    </w:p>
    <w:p w:rsidR="00702A1D" w:rsidRDefault="00702A1D" w:rsidP="00702A1D">
      <w:r>
        <w:rPr>
          <w:rFonts w:hint="eastAsia"/>
        </w:rPr>
        <w:t>в</w:t>
      </w:r>
      <w:r>
        <w:t></w:t>
      </w:r>
      <w:r>
        <w:rPr>
          <w:rFonts w:hint="eastAsia"/>
        </w:rPr>
        <w:t>дисертації</w:t>
      </w:r>
      <w:r>
        <w:t></w:t>
      </w:r>
      <w:r>
        <w:rPr>
          <w:rFonts w:hint="eastAsia"/>
        </w:rPr>
        <w:t>матеріалу</w:t>
      </w:r>
      <w:r>
        <w:t></w:t>
      </w:r>
      <w:r>
        <w:t></w:t>
      </w:r>
    </w:p>
    <w:p w:rsidR="00702A1D" w:rsidRDefault="00702A1D" w:rsidP="00702A1D">
      <w:r>
        <w:rPr>
          <w:rFonts w:hint="eastAsia"/>
        </w:rPr>
        <w:t>У</w:t>
      </w:r>
      <w:r>
        <w:t></w:t>
      </w:r>
      <w:r>
        <w:rPr>
          <w:rFonts w:hint="eastAsia"/>
        </w:rPr>
        <w:t>першому</w:t>
      </w:r>
      <w:r>
        <w:t></w:t>
      </w:r>
      <w:r>
        <w:rPr>
          <w:rFonts w:hint="eastAsia"/>
        </w:rPr>
        <w:t>розділі</w:t>
      </w:r>
      <w:r>
        <w:t></w:t>
      </w:r>
      <w:r>
        <w:rPr>
          <w:rFonts w:hint="eastAsia"/>
        </w:rPr>
        <w:t>роботи</w:t>
      </w:r>
      <w:r>
        <w:t></w:t>
      </w:r>
      <w:r>
        <w:rPr>
          <w:rFonts w:hint="eastAsia"/>
        </w:rPr>
        <w:t>представлено</w:t>
      </w:r>
      <w:r>
        <w:t></w:t>
      </w:r>
      <w:r>
        <w:rPr>
          <w:rFonts w:hint="eastAsia"/>
        </w:rPr>
        <w:t>теоретичний</w:t>
      </w:r>
      <w:r>
        <w:t></w:t>
      </w:r>
      <w:r>
        <w:rPr>
          <w:rFonts w:hint="eastAsia"/>
        </w:rPr>
        <w:t>аналіз</w:t>
      </w:r>
    </w:p>
    <w:p w:rsidR="00702A1D" w:rsidRDefault="00702A1D" w:rsidP="00702A1D">
      <w:r>
        <w:rPr>
          <w:rFonts w:hint="eastAsia"/>
        </w:rPr>
        <w:t>особливостей</w:t>
      </w:r>
      <w:r>
        <w:t></w:t>
      </w:r>
      <w:r>
        <w:rPr>
          <w:rFonts w:hint="eastAsia"/>
        </w:rPr>
        <w:t>функціональної</w:t>
      </w:r>
      <w:r>
        <w:t></w:t>
      </w:r>
      <w:r>
        <w:rPr>
          <w:rFonts w:hint="eastAsia"/>
        </w:rPr>
        <w:t>динаміки</w:t>
      </w:r>
      <w:r>
        <w:t></w:t>
      </w:r>
      <w:r>
        <w:rPr>
          <w:rFonts w:hint="eastAsia"/>
        </w:rPr>
        <w:t>мовних</w:t>
      </w:r>
      <w:r>
        <w:t></w:t>
      </w:r>
      <w:r>
        <w:rPr>
          <w:rFonts w:hint="eastAsia"/>
        </w:rPr>
        <w:t>одиниць</w:t>
      </w:r>
      <w:r>
        <w:t></w:t>
      </w:r>
      <w:r>
        <w:rPr>
          <w:rFonts w:hint="eastAsia"/>
        </w:rPr>
        <w:t>у</w:t>
      </w:r>
      <w:r>
        <w:t></w:t>
      </w:r>
      <w:r>
        <w:rPr>
          <w:rFonts w:hint="eastAsia"/>
        </w:rPr>
        <w:t>медіа</w:t>
      </w:r>
      <w:r>
        <w:t></w:t>
      </w:r>
      <w:r>
        <w:t></w:t>
      </w:r>
      <w:r>
        <w:rPr>
          <w:rFonts w:hint="eastAsia"/>
        </w:rPr>
        <w:t>специфіки</w:t>
      </w:r>
    </w:p>
    <w:p w:rsidR="00702A1D" w:rsidRDefault="00702A1D" w:rsidP="00702A1D">
      <w:r>
        <w:rPr>
          <w:rFonts w:hint="eastAsia"/>
        </w:rPr>
        <w:t>номінативних</w:t>
      </w:r>
      <w:r>
        <w:t></w:t>
      </w:r>
      <w:r>
        <w:rPr>
          <w:rFonts w:hint="eastAsia"/>
        </w:rPr>
        <w:t>процесів</w:t>
      </w:r>
      <w:r>
        <w:t></w:t>
      </w:r>
      <w:r>
        <w:rPr>
          <w:rFonts w:hint="eastAsia"/>
        </w:rPr>
        <w:t>у</w:t>
      </w:r>
      <w:r>
        <w:t></w:t>
      </w:r>
      <w:r>
        <w:rPr>
          <w:rFonts w:hint="eastAsia"/>
        </w:rPr>
        <w:t>ЗМІ</w:t>
      </w:r>
      <w:r>
        <w:t></w:t>
      </w:r>
      <w:r>
        <w:t></w:t>
      </w:r>
      <w:r>
        <w:rPr>
          <w:rFonts w:hint="eastAsia"/>
        </w:rPr>
        <w:t>екстра</w:t>
      </w:r>
      <w:r>
        <w:t></w:t>
      </w:r>
      <w:r>
        <w:t></w:t>
      </w:r>
      <w:r>
        <w:rPr>
          <w:rFonts w:hint="eastAsia"/>
        </w:rPr>
        <w:t>й</w:t>
      </w:r>
      <w:r>
        <w:t></w:t>
      </w:r>
      <w:r>
        <w:rPr>
          <w:rFonts w:hint="eastAsia"/>
        </w:rPr>
        <w:t>інтралінгвальних</w:t>
      </w:r>
      <w:r>
        <w:t></w:t>
      </w:r>
      <w:r>
        <w:rPr>
          <w:rFonts w:hint="eastAsia"/>
        </w:rPr>
        <w:t>домінант</w:t>
      </w:r>
      <w:r>
        <w:t></w:t>
      </w:r>
      <w:r>
        <w:rPr>
          <w:rFonts w:hint="eastAsia"/>
        </w:rPr>
        <w:t>стилю</w:t>
      </w:r>
    </w:p>
    <w:p w:rsidR="00702A1D" w:rsidRDefault="00702A1D" w:rsidP="00702A1D">
      <w:r>
        <w:rPr>
          <w:rFonts w:hint="eastAsia"/>
        </w:rPr>
        <w:t>масової</w:t>
      </w:r>
      <w:r>
        <w:t></w:t>
      </w:r>
      <w:r>
        <w:rPr>
          <w:rFonts w:hint="eastAsia"/>
        </w:rPr>
        <w:t>інформації</w:t>
      </w:r>
      <w:r>
        <w:t></w:t>
      </w:r>
      <w:r>
        <w:t></w:t>
      </w:r>
      <w:r>
        <w:rPr>
          <w:rFonts w:hint="eastAsia"/>
        </w:rPr>
        <w:t>що</w:t>
      </w:r>
      <w:r>
        <w:t></w:t>
      </w:r>
      <w:r>
        <w:rPr>
          <w:rFonts w:hint="eastAsia"/>
        </w:rPr>
        <w:t>зумовлюють</w:t>
      </w:r>
      <w:r>
        <w:t></w:t>
      </w:r>
      <w:r>
        <w:rPr>
          <w:rFonts w:hint="eastAsia"/>
        </w:rPr>
        <w:t>особливості</w:t>
      </w:r>
      <w:r>
        <w:t></w:t>
      </w:r>
      <w:r>
        <w:rPr>
          <w:rFonts w:hint="eastAsia"/>
        </w:rPr>
        <w:t>медійної</w:t>
      </w:r>
      <w:r>
        <w:t></w:t>
      </w:r>
      <w:r>
        <w:rPr>
          <w:rFonts w:hint="eastAsia"/>
        </w:rPr>
        <w:t>вторинної</w:t>
      </w:r>
    </w:p>
    <w:p w:rsidR="00702A1D" w:rsidRDefault="00702A1D" w:rsidP="00702A1D">
      <w:r>
        <w:rPr>
          <w:rFonts w:hint="eastAsia"/>
        </w:rPr>
        <w:t>номінації</w:t>
      </w:r>
      <w:r>
        <w:t></w:t>
      </w:r>
      <w:r>
        <w:t></w:t>
      </w:r>
      <w:r>
        <w:rPr>
          <w:rFonts w:hint="eastAsia"/>
        </w:rPr>
        <w:t>зокрема</w:t>
      </w:r>
      <w:r>
        <w:t></w:t>
      </w:r>
      <w:r>
        <w:rPr>
          <w:rFonts w:hint="eastAsia"/>
        </w:rPr>
        <w:t>медійного</w:t>
      </w:r>
      <w:r>
        <w:t></w:t>
      </w:r>
      <w:r>
        <w:rPr>
          <w:rFonts w:hint="eastAsia"/>
        </w:rPr>
        <w:t>перифразу</w:t>
      </w:r>
      <w:r>
        <w:t></w:t>
      </w:r>
    </w:p>
    <w:p w:rsidR="00702A1D" w:rsidRDefault="00702A1D" w:rsidP="00702A1D">
      <w:r>
        <w:rPr>
          <w:rFonts w:hint="eastAsia"/>
        </w:rPr>
        <w:t>У</w:t>
      </w:r>
      <w:r>
        <w:t></w:t>
      </w:r>
      <w:r>
        <w:rPr>
          <w:rFonts w:hint="eastAsia"/>
        </w:rPr>
        <w:t>другому</w:t>
      </w:r>
      <w:r>
        <w:t></w:t>
      </w:r>
      <w:r>
        <w:rPr>
          <w:rFonts w:hint="eastAsia"/>
        </w:rPr>
        <w:t>розділі</w:t>
      </w:r>
      <w:r>
        <w:t></w:t>
      </w:r>
      <w:r>
        <w:rPr>
          <w:rFonts w:hint="eastAsia"/>
        </w:rPr>
        <w:t>досліджено</w:t>
      </w:r>
      <w:r>
        <w:t></w:t>
      </w:r>
      <w:r>
        <w:rPr>
          <w:rFonts w:hint="eastAsia"/>
        </w:rPr>
        <w:t>теорію</w:t>
      </w:r>
      <w:r>
        <w:t></w:t>
      </w:r>
      <w:r>
        <w:rPr>
          <w:rFonts w:hint="eastAsia"/>
        </w:rPr>
        <w:t>медійного</w:t>
      </w:r>
      <w:r>
        <w:t></w:t>
      </w:r>
      <w:r>
        <w:rPr>
          <w:rFonts w:hint="eastAsia"/>
        </w:rPr>
        <w:t>перифразу</w:t>
      </w:r>
      <w:r>
        <w:t></w:t>
      </w:r>
      <w:r>
        <w:t></w:t>
      </w:r>
      <w:r>
        <w:rPr>
          <w:rFonts w:hint="eastAsia"/>
        </w:rPr>
        <w:t>розглянуто</w:t>
      </w:r>
    </w:p>
    <w:p w:rsidR="00702A1D" w:rsidRDefault="00702A1D" w:rsidP="00702A1D">
      <w:r>
        <w:rPr>
          <w:rFonts w:hint="eastAsia"/>
        </w:rPr>
        <w:t>його</w:t>
      </w:r>
      <w:r>
        <w:t></w:t>
      </w:r>
      <w:r>
        <w:rPr>
          <w:rFonts w:hint="eastAsia"/>
        </w:rPr>
        <w:t>природу</w:t>
      </w:r>
      <w:r>
        <w:t></w:t>
      </w:r>
      <w:r>
        <w:t></w:t>
      </w:r>
      <w:r>
        <w:rPr>
          <w:rFonts w:hint="eastAsia"/>
        </w:rPr>
        <w:t>функціональні</w:t>
      </w:r>
      <w:r>
        <w:t></w:t>
      </w:r>
      <w:r>
        <w:t></w:t>
      </w:r>
      <w:r>
        <w:rPr>
          <w:rFonts w:hint="eastAsia"/>
        </w:rPr>
        <w:t>семантичні</w:t>
      </w:r>
      <w:r>
        <w:t></w:t>
      </w:r>
      <w:r>
        <w:rPr>
          <w:rFonts w:hint="eastAsia"/>
        </w:rPr>
        <w:t>й</w:t>
      </w:r>
      <w:r>
        <w:t></w:t>
      </w:r>
      <w:r>
        <w:rPr>
          <w:rFonts w:hint="eastAsia"/>
        </w:rPr>
        <w:t>типологічні</w:t>
      </w:r>
      <w:r>
        <w:t></w:t>
      </w:r>
      <w:r>
        <w:rPr>
          <w:rFonts w:hint="eastAsia"/>
        </w:rPr>
        <w:t>особливості</w:t>
      </w:r>
      <w:r>
        <w:t></w:t>
      </w:r>
      <w:r>
        <w:rPr>
          <w:rFonts w:hint="eastAsia"/>
        </w:rPr>
        <w:t>з</w:t>
      </w:r>
      <w:r>
        <w:t></w:t>
      </w:r>
      <w:r>
        <w:rPr>
          <w:rFonts w:hint="eastAsia"/>
        </w:rPr>
        <w:t>погляду</w:t>
      </w:r>
    </w:p>
    <w:p w:rsidR="00702A1D" w:rsidRDefault="00702A1D" w:rsidP="00702A1D">
      <w:r>
        <w:rPr>
          <w:rFonts w:hint="eastAsia"/>
        </w:rPr>
        <w:t>медіалінгвістичної</w:t>
      </w:r>
      <w:r>
        <w:t></w:t>
      </w:r>
      <w:r>
        <w:rPr>
          <w:rFonts w:hint="eastAsia"/>
        </w:rPr>
        <w:t>парадигми</w:t>
      </w:r>
      <w:r>
        <w:t></w:t>
      </w:r>
      <w:r>
        <w:rPr>
          <w:rFonts w:hint="eastAsia"/>
        </w:rPr>
        <w:t>аналізу</w:t>
      </w:r>
      <w:r>
        <w:t></w:t>
      </w:r>
      <w:r>
        <w:t></w:t>
      </w:r>
      <w:r>
        <w:rPr>
          <w:rFonts w:hint="eastAsia"/>
        </w:rPr>
        <w:t>а</w:t>
      </w:r>
      <w:r>
        <w:t></w:t>
      </w:r>
      <w:r>
        <w:rPr>
          <w:rFonts w:hint="eastAsia"/>
        </w:rPr>
        <w:t>також</w:t>
      </w:r>
      <w:r>
        <w:t></w:t>
      </w:r>
      <w:r>
        <w:rPr>
          <w:rFonts w:hint="eastAsia"/>
        </w:rPr>
        <w:t>психо</w:t>
      </w:r>
      <w:r>
        <w:t></w:t>
      </w:r>
      <w:r>
        <w:t></w:t>
      </w:r>
      <w:r>
        <w:rPr>
          <w:rFonts w:hint="eastAsia"/>
        </w:rPr>
        <w:t>і</w:t>
      </w:r>
    </w:p>
    <w:p w:rsidR="00702A1D" w:rsidRDefault="00702A1D" w:rsidP="00702A1D">
      <w:r>
        <w:rPr>
          <w:rFonts w:hint="eastAsia"/>
        </w:rPr>
        <w:t>лінгвокультурологічної</w:t>
      </w:r>
      <w:r>
        <w:t></w:t>
      </w:r>
      <w:r>
        <w:rPr>
          <w:rFonts w:hint="eastAsia"/>
        </w:rPr>
        <w:t>аргументації</w:t>
      </w:r>
      <w:r>
        <w:t></w:t>
      </w:r>
      <w:r>
        <w:t></w:t>
      </w:r>
      <w:r>
        <w:rPr>
          <w:rFonts w:hint="eastAsia"/>
        </w:rPr>
        <w:t>що</w:t>
      </w:r>
      <w:r>
        <w:t></w:t>
      </w:r>
      <w:r>
        <w:rPr>
          <w:rFonts w:hint="eastAsia"/>
        </w:rPr>
        <w:t>дозволяє</w:t>
      </w:r>
      <w:r>
        <w:t></w:t>
      </w:r>
      <w:r>
        <w:rPr>
          <w:rFonts w:hint="eastAsia"/>
        </w:rPr>
        <w:t>створити</w:t>
      </w:r>
      <w:r>
        <w:t></w:t>
      </w:r>
      <w:r>
        <w:rPr>
          <w:rFonts w:hint="eastAsia"/>
        </w:rPr>
        <w:t>цілісну</w:t>
      </w:r>
      <w:r>
        <w:t></w:t>
      </w:r>
      <w:r>
        <w:rPr>
          <w:rFonts w:hint="eastAsia"/>
        </w:rPr>
        <w:t>систему</w:t>
      </w:r>
    </w:p>
    <w:p w:rsidR="00702A1D" w:rsidRDefault="00702A1D" w:rsidP="00702A1D">
      <w:r>
        <w:rPr>
          <w:rFonts w:hint="eastAsia"/>
        </w:rPr>
        <w:t>аналізу</w:t>
      </w:r>
      <w:r>
        <w:t></w:t>
      </w:r>
      <w:r>
        <w:rPr>
          <w:rFonts w:hint="eastAsia"/>
        </w:rPr>
        <w:t>комунікативного</w:t>
      </w:r>
      <w:r>
        <w:t></w:t>
      </w:r>
      <w:r>
        <w:rPr>
          <w:rFonts w:hint="eastAsia"/>
        </w:rPr>
        <w:t>потенціалу</w:t>
      </w:r>
      <w:r>
        <w:t></w:t>
      </w:r>
      <w:r>
        <w:rPr>
          <w:rFonts w:hint="eastAsia"/>
        </w:rPr>
        <w:t>перифразу</w:t>
      </w:r>
      <w:r>
        <w:t></w:t>
      </w:r>
      <w:r>
        <w:rPr>
          <w:rFonts w:hint="eastAsia"/>
        </w:rPr>
        <w:t>в</w:t>
      </w:r>
      <w:r>
        <w:t></w:t>
      </w:r>
      <w:r>
        <w:rPr>
          <w:rFonts w:hint="eastAsia"/>
        </w:rPr>
        <w:t>медіа</w:t>
      </w:r>
      <w:r>
        <w:t></w:t>
      </w:r>
      <w:r>
        <w:t></w:t>
      </w:r>
      <w:r>
        <w:rPr>
          <w:rFonts w:hint="eastAsia"/>
        </w:rPr>
        <w:t>проаналізовано</w:t>
      </w:r>
    </w:p>
    <w:p w:rsidR="00702A1D" w:rsidRDefault="00702A1D" w:rsidP="00702A1D">
      <w:r>
        <w:rPr>
          <w:rFonts w:hint="eastAsia"/>
        </w:rPr>
        <w:t>особливості</w:t>
      </w:r>
      <w:r>
        <w:t></w:t>
      </w:r>
      <w:r>
        <w:rPr>
          <w:rFonts w:hint="eastAsia"/>
        </w:rPr>
        <w:t>системної</w:t>
      </w:r>
      <w:r>
        <w:t></w:t>
      </w:r>
      <w:r>
        <w:rPr>
          <w:rFonts w:hint="eastAsia"/>
        </w:rPr>
        <w:t>кореляції</w:t>
      </w:r>
      <w:r>
        <w:t></w:t>
      </w:r>
      <w:r>
        <w:rPr>
          <w:rFonts w:hint="eastAsia"/>
        </w:rPr>
        <w:t>перифразів</w:t>
      </w:r>
      <w:r>
        <w:t></w:t>
      </w:r>
      <w:r>
        <w:rPr>
          <w:rFonts w:hint="eastAsia"/>
        </w:rPr>
        <w:t>в</w:t>
      </w:r>
      <w:r>
        <w:t></w:t>
      </w:r>
      <w:r>
        <w:rPr>
          <w:rFonts w:hint="eastAsia"/>
        </w:rPr>
        <w:t>комунікації</w:t>
      </w:r>
      <w:r>
        <w:t></w:t>
      </w:r>
      <w:r>
        <w:rPr>
          <w:rFonts w:hint="eastAsia"/>
        </w:rPr>
        <w:t>медіа</w:t>
      </w:r>
      <w:r>
        <w:t></w:t>
      </w:r>
    </w:p>
    <w:p w:rsidR="00702A1D" w:rsidRDefault="00702A1D" w:rsidP="00702A1D">
      <w:r>
        <w:rPr>
          <w:rFonts w:hint="eastAsia"/>
        </w:rPr>
        <w:t>У</w:t>
      </w:r>
      <w:r>
        <w:t></w:t>
      </w:r>
      <w:r>
        <w:rPr>
          <w:rFonts w:hint="eastAsia"/>
        </w:rPr>
        <w:t>третьому</w:t>
      </w:r>
      <w:r>
        <w:t></w:t>
      </w:r>
      <w:r>
        <w:rPr>
          <w:rFonts w:hint="eastAsia"/>
        </w:rPr>
        <w:t>розділі</w:t>
      </w:r>
      <w:r>
        <w:t></w:t>
      </w:r>
      <w:r>
        <w:rPr>
          <w:rFonts w:hint="eastAsia"/>
        </w:rPr>
        <w:t>запропоновано</w:t>
      </w:r>
      <w:r>
        <w:t></w:t>
      </w:r>
      <w:r>
        <w:rPr>
          <w:rFonts w:hint="eastAsia"/>
        </w:rPr>
        <w:t>аналіз</w:t>
      </w:r>
      <w:r>
        <w:t></w:t>
      </w:r>
      <w:r>
        <w:rPr>
          <w:rFonts w:hint="eastAsia"/>
        </w:rPr>
        <w:t>функціонально</w:t>
      </w:r>
      <w:r>
        <w:t></w:t>
      </w:r>
      <w:r>
        <w:rPr>
          <w:rFonts w:hint="eastAsia"/>
        </w:rPr>
        <w:t>стилістичного</w:t>
      </w:r>
    </w:p>
    <w:p w:rsidR="00702A1D" w:rsidRDefault="00702A1D" w:rsidP="00702A1D">
      <w:r>
        <w:rPr>
          <w:rFonts w:hint="eastAsia"/>
        </w:rPr>
        <w:t>ресурсу</w:t>
      </w:r>
      <w:r>
        <w:t></w:t>
      </w:r>
      <w:r>
        <w:rPr>
          <w:rFonts w:hint="eastAsia"/>
        </w:rPr>
        <w:t>перифразу</w:t>
      </w:r>
      <w:r>
        <w:t></w:t>
      </w:r>
      <w:r>
        <w:rPr>
          <w:rFonts w:hint="eastAsia"/>
        </w:rPr>
        <w:t>в</w:t>
      </w:r>
      <w:r>
        <w:t></w:t>
      </w:r>
      <w:r>
        <w:rPr>
          <w:rFonts w:hint="eastAsia"/>
        </w:rPr>
        <w:t>архітектоніці</w:t>
      </w:r>
      <w:r>
        <w:t></w:t>
      </w:r>
      <w:r>
        <w:rPr>
          <w:rFonts w:hint="eastAsia"/>
        </w:rPr>
        <w:t>медійного</w:t>
      </w:r>
      <w:r>
        <w:t></w:t>
      </w:r>
      <w:r>
        <w:rPr>
          <w:rFonts w:hint="eastAsia"/>
        </w:rPr>
        <w:t>тексту</w:t>
      </w:r>
      <w:r>
        <w:t></w:t>
      </w:r>
      <w:r>
        <w:t></w:t>
      </w:r>
      <w:r>
        <w:rPr>
          <w:rFonts w:hint="eastAsia"/>
        </w:rPr>
        <w:t>досліджується</w:t>
      </w:r>
      <w:r>
        <w:t></w:t>
      </w:r>
      <w:r>
        <w:rPr>
          <w:rFonts w:hint="eastAsia"/>
        </w:rPr>
        <w:t>перифраз</w:t>
      </w:r>
    </w:p>
    <w:p w:rsidR="00702A1D" w:rsidRDefault="00702A1D" w:rsidP="00702A1D">
      <w:r>
        <w:rPr>
          <w:rFonts w:hint="eastAsia"/>
        </w:rPr>
        <w:t>як</w:t>
      </w:r>
      <w:r>
        <w:t></w:t>
      </w:r>
      <w:r>
        <w:rPr>
          <w:rFonts w:hint="eastAsia"/>
        </w:rPr>
        <w:t>засіб</w:t>
      </w:r>
      <w:r>
        <w:t></w:t>
      </w:r>
      <w:r>
        <w:rPr>
          <w:rFonts w:hint="eastAsia"/>
        </w:rPr>
        <w:t>медійної</w:t>
      </w:r>
      <w:r>
        <w:t></w:t>
      </w:r>
      <w:r>
        <w:rPr>
          <w:rFonts w:hint="eastAsia"/>
        </w:rPr>
        <w:t>інтертекстуальності</w:t>
      </w:r>
      <w:r>
        <w:t></w:t>
      </w:r>
      <w:r>
        <w:t></w:t>
      </w:r>
      <w:r>
        <w:rPr>
          <w:rFonts w:hint="eastAsia"/>
        </w:rPr>
        <w:t>розглядається</w:t>
      </w:r>
      <w:r>
        <w:t></w:t>
      </w:r>
      <w:r>
        <w:rPr>
          <w:rFonts w:hint="eastAsia"/>
        </w:rPr>
        <w:t>функціональна</w:t>
      </w:r>
      <w:r>
        <w:t></w:t>
      </w:r>
      <w:r>
        <w:rPr>
          <w:rFonts w:hint="eastAsia"/>
        </w:rPr>
        <w:t>типологія</w:t>
      </w:r>
    </w:p>
    <w:p w:rsidR="00702A1D" w:rsidRDefault="00702A1D" w:rsidP="00702A1D">
      <w:r>
        <w:rPr>
          <w:rFonts w:hint="eastAsia"/>
        </w:rPr>
        <w:t>перифразів</w:t>
      </w:r>
      <w:r>
        <w:t></w:t>
      </w:r>
      <w:r>
        <w:t></w:t>
      </w:r>
      <w:r>
        <w:rPr>
          <w:rFonts w:hint="eastAsia"/>
        </w:rPr>
        <w:t>перифрастичний</w:t>
      </w:r>
      <w:r>
        <w:t></w:t>
      </w:r>
      <w:r>
        <w:rPr>
          <w:rFonts w:hint="eastAsia"/>
        </w:rPr>
        <w:t>ресурс</w:t>
      </w:r>
      <w:r>
        <w:t></w:t>
      </w:r>
      <w:r>
        <w:rPr>
          <w:rFonts w:hint="eastAsia"/>
        </w:rPr>
        <w:t>як</w:t>
      </w:r>
      <w:r>
        <w:t></w:t>
      </w:r>
      <w:r>
        <w:rPr>
          <w:rFonts w:hint="eastAsia"/>
        </w:rPr>
        <w:t>можливість</w:t>
      </w:r>
      <w:r>
        <w:t></w:t>
      </w:r>
      <w:r>
        <w:rPr>
          <w:rFonts w:hint="eastAsia"/>
        </w:rPr>
        <w:t>комунікативної</w:t>
      </w:r>
      <w:r>
        <w:t></w:t>
      </w:r>
      <w:r>
        <w:rPr>
          <w:rFonts w:hint="eastAsia"/>
        </w:rPr>
        <w:t>домінанти</w:t>
      </w:r>
    </w:p>
    <w:p w:rsidR="00702A1D" w:rsidRDefault="00702A1D" w:rsidP="00702A1D">
      <w:r>
        <w:rPr>
          <w:rFonts w:hint="eastAsia"/>
        </w:rPr>
        <w:t>в</w:t>
      </w:r>
      <w:r>
        <w:t></w:t>
      </w:r>
      <w:r>
        <w:rPr>
          <w:rFonts w:hint="eastAsia"/>
        </w:rPr>
        <w:t>архітектоніці</w:t>
      </w:r>
      <w:r>
        <w:t></w:t>
      </w:r>
      <w:r>
        <w:rPr>
          <w:rFonts w:hint="eastAsia"/>
        </w:rPr>
        <w:t>медійного</w:t>
      </w:r>
      <w:r>
        <w:t></w:t>
      </w:r>
      <w:r>
        <w:rPr>
          <w:rFonts w:hint="eastAsia"/>
        </w:rPr>
        <w:t>тексту</w:t>
      </w:r>
      <w:r>
        <w:t></w:t>
      </w:r>
      <w:r>
        <w:t></w:t>
      </w:r>
      <w:r>
        <w:rPr>
          <w:rFonts w:hint="eastAsia"/>
        </w:rPr>
        <w:t>зокрема</w:t>
      </w:r>
      <w:r>
        <w:t></w:t>
      </w:r>
      <w:r>
        <w:rPr>
          <w:rFonts w:hint="eastAsia"/>
        </w:rPr>
        <w:t>в</w:t>
      </w:r>
      <w:r>
        <w:t></w:t>
      </w:r>
      <w:r>
        <w:rPr>
          <w:rFonts w:hint="eastAsia"/>
        </w:rPr>
        <w:t>перифразах</w:t>
      </w:r>
      <w:r>
        <w:t></w:t>
      </w:r>
      <w:r>
        <w:rPr>
          <w:rFonts w:hint="eastAsia"/>
        </w:rPr>
        <w:t>заголовках</w:t>
      </w:r>
      <w:r>
        <w:t></w:t>
      </w:r>
    </w:p>
    <w:p w:rsidR="00702A1D" w:rsidRDefault="00702A1D" w:rsidP="00702A1D">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r>
        <w:t></w:t>
      </w:r>
      <w:r>
        <w:t></w:t>
      </w:r>
      <w:r>
        <w:t></w:t>
      </w:r>
      <w:r>
        <w:t></w:t>
      </w:r>
      <w:r>
        <w:t></w:t>
      </w:r>
      <w:r>
        <w:t></w:t>
      </w:r>
      <w:r>
        <w:t></w:t>
      </w:r>
      <w:r>
        <w:t></w:t>
      </w:r>
      <w:r>
        <w:t></w:t>
      </w:r>
      <w:r>
        <w:t></w:t>
      </w:r>
      <w:r>
        <w:t></w:t>
      </w:r>
      <w:r>
        <w:t></w:t>
      </w:r>
      <w:r>
        <w:t></w:t>
      </w:r>
      <w:r>
        <w:t></w:t>
      </w:r>
      <w:r>
        <w:t></w:t>
      </w:r>
      <w:r>
        <w:t></w:t>
      </w:r>
      <w:r>
        <w:t></w:t>
      </w:r>
    </w:p>
    <w:p w:rsidR="00702A1D" w:rsidRDefault="00702A1D" w:rsidP="00702A1D">
      <w:r>
        <w:t></w:t>
      </w:r>
      <w:r>
        <w:t></w:t>
      </w:r>
    </w:p>
    <w:p w:rsidR="00702A1D" w:rsidRDefault="00702A1D" w:rsidP="00702A1D">
      <w:r>
        <w:rPr>
          <w:rFonts w:hint="eastAsia"/>
        </w:rPr>
        <w:t>У</w:t>
      </w:r>
      <w:r>
        <w:t></w:t>
      </w:r>
      <w:r>
        <w:rPr>
          <w:rFonts w:hint="eastAsia"/>
        </w:rPr>
        <w:t>Додатках</w:t>
      </w:r>
      <w:r>
        <w:t></w:t>
      </w:r>
      <w:r>
        <w:rPr>
          <w:rFonts w:hint="eastAsia"/>
        </w:rPr>
        <w:t>представлено</w:t>
      </w:r>
      <w:r>
        <w:t></w:t>
      </w:r>
      <w:r>
        <w:t></w:t>
      </w:r>
      <w:r>
        <w:rPr>
          <w:rFonts w:hint="eastAsia"/>
        </w:rPr>
        <w:t>Додаток</w:t>
      </w:r>
      <w:r>
        <w:t></w:t>
      </w:r>
      <w:r>
        <w:rPr>
          <w:rFonts w:hint="eastAsia"/>
        </w:rPr>
        <w:t>А</w:t>
      </w:r>
      <w:r>
        <w:t></w:t>
      </w:r>
      <w:r>
        <w:t></w:t>
      </w:r>
      <w:r>
        <w:rPr>
          <w:rFonts w:hint="eastAsia"/>
        </w:rPr>
        <w:t>Список</w:t>
      </w:r>
      <w:r>
        <w:t></w:t>
      </w:r>
      <w:r>
        <w:rPr>
          <w:rFonts w:hint="eastAsia"/>
        </w:rPr>
        <w:t>публікацій</w:t>
      </w:r>
      <w:r>
        <w:t></w:t>
      </w:r>
      <w:r>
        <w:rPr>
          <w:rFonts w:hint="eastAsia"/>
        </w:rPr>
        <w:t>за</w:t>
      </w:r>
      <w:r>
        <w:t></w:t>
      </w:r>
      <w:r>
        <w:rPr>
          <w:rFonts w:hint="eastAsia"/>
        </w:rPr>
        <w:t>темою</w:t>
      </w:r>
    </w:p>
    <w:p w:rsidR="00702A1D" w:rsidRDefault="00702A1D" w:rsidP="00702A1D">
      <w:r>
        <w:rPr>
          <w:rFonts w:hint="eastAsia"/>
        </w:rPr>
        <w:t>дисертації</w:t>
      </w:r>
      <w:r>
        <w:t></w:t>
      </w:r>
      <w:r>
        <w:t></w:t>
      </w:r>
      <w:r>
        <w:rPr>
          <w:rFonts w:hint="eastAsia"/>
        </w:rPr>
        <w:t>Додаток</w:t>
      </w:r>
      <w:r>
        <w:t></w:t>
      </w:r>
      <w:r>
        <w:rPr>
          <w:rFonts w:hint="eastAsia"/>
        </w:rPr>
        <w:t>Б</w:t>
      </w:r>
      <w:r>
        <w:t></w:t>
      </w:r>
      <w:r>
        <w:t></w:t>
      </w:r>
      <w:r>
        <w:rPr>
          <w:rFonts w:hint="eastAsia"/>
        </w:rPr>
        <w:t>Словник</w:t>
      </w:r>
      <w:r>
        <w:t></w:t>
      </w:r>
      <w:r>
        <w:rPr>
          <w:rFonts w:hint="eastAsia"/>
        </w:rPr>
        <w:t>медійних</w:t>
      </w:r>
      <w:r>
        <w:t></w:t>
      </w:r>
      <w:r>
        <w:rPr>
          <w:rFonts w:hint="eastAsia"/>
        </w:rPr>
        <w:t>перифразів</w:t>
      </w:r>
      <w:r>
        <w:t></w:t>
      </w:r>
      <w:r>
        <w:rPr>
          <w:rFonts w:hint="eastAsia"/>
        </w:rPr>
        <w:t>в</w:t>
      </w:r>
      <w:r>
        <w:t></w:t>
      </w:r>
      <w:r>
        <w:rPr>
          <w:rFonts w:hint="eastAsia"/>
        </w:rPr>
        <w:t>українській</w:t>
      </w:r>
    </w:p>
    <w:p w:rsidR="00702A1D" w:rsidRDefault="00702A1D" w:rsidP="00702A1D">
      <w:r>
        <w:rPr>
          <w:rFonts w:hint="eastAsia"/>
        </w:rPr>
        <w:t>літературній</w:t>
      </w:r>
      <w:r>
        <w:t></w:t>
      </w:r>
      <w:r>
        <w:rPr>
          <w:rFonts w:hint="eastAsia"/>
        </w:rPr>
        <w:t>мові</w:t>
      </w:r>
      <w:r>
        <w:t></w:t>
      </w:r>
      <w:r>
        <w:rPr>
          <w:rFonts w:hint="eastAsia"/>
        </w:rPr>
        <w:t>–</w:t>
      </w:r>
      <w:r>
        <w:t></w:t>
      </w:r>
      <w:r>
        <w:rPr>
          <w:rFonts w:hint="eastAsia"/>
        </w:rPr>
        <w:t>за</w:t>
      </w:r>
      <w:r>
        <w:t></w:t>
      </w:r>
      <w:r>
        <w:rPr>
          <w:rFonts w:hint="eastAsia"/>
        </w:rPr>
        <w:t>алфавітним</w:t>
      </w:r>
      <w:r>
        <w:t></w:t>
      </w:r>
      <w:r>
        <w:rPr>
          <w:rFonts w:hint="eastAsia"/>
        </w:rPr>
        <w:t>критерієм</w:t>
      </w:r>
      <w:r>
        <w:t></w:t>
      </w:r>
      <w:r>
        <w:t></w:t>
      </w:r>
      <w:r>
        <w:rPr>
          <w:rFonts w:hint="eastAsia"/>
        </w:rPr>
        <w:t>Додаток</w:t>
      </w:r>
      <w:r>
        <w:t></w:t>
      </w:r>
      <w:r>
        <w:rPr>
          <w:rFonts w:hint="eastAsia"/>
        </w:rPr>
        <w:t>В</w:t>
      </w:r>
      <w:r>
        <w:t></w:t>
      </w:r>
      <w:r>
        <w:t></w:t>
      </w:r>
      <w:r>
        <w:rPr>
          <w:rFonts w:hint="eastAsia"/>
        </w:rPr>
        <w:t>Каталог</w:t>
      </w:r>
      <w:r>
        <w:t></w:t>
      </w:r>
      <w:r>
        <w:rPr>
          <w:rFonts w:hint="eastAsia"/>
        </w:rPr>
        <w:t>текстіврепрезентантів</w:t>
      </w:r>
      <w:r>
        <w:t></w:t>
      </w:r>
      <w:r>
        <w:rPr>
          <w:rFonts w:hint="eastAsia"/>
        </w:rPr>
        <w:t>досліджуваного</w:t>
      </w:r>
      <w:r>
        <w:t></w:t>
      </w:r>
      <w:r>
        <w:rPr>
          <w:rFonts w:hint="eastAsia"/>
        </w:rPr>
        <w:t>в</w:t>
      </w:r>
      <w:r>
        <w:t></w:t>
      </w:r>
      <w:r>
        <w:rPr>
          <w:rFonts w:hint="eastAsia"/>
        </w:rPr>
        <w:t>дисертації</w:t>
      </w:r>
      <w:r>
        <w:t></w:t>
      </w:r>
      <w:r>
        <w:rPr>
          <w:rFonts w:hint="eastAsia"/>
        </w:rPr>
        <w:t>матеріалу</w:t>
      </w:r>
      <w:r>
        <w:t></w:t>
      </w:r>
      <w:r>
        <w:t></w:t>
      </w:r>
      <w:r>
        <w:rPr>
          <w:rFonts w:hint="eastAsia"/>
        </w:rPr>
        <w:t>побудований</w:t>
      </w:r>
      <w:r>
        <w:t></w:t>
      </w:r>
      <w:r>
        <w:rPr>
          <w:rFonts w:hint="eastAsia"/>
        </w:rPr>
        <w:t>за</w:t>
      </w:r>
    </w:p>
    <w:p w:rsidR="00A17524" w:rsidRDefault="00702A1D" w:rsidP="00702A1D">
      <w:r>
        <w:rPr>
          <w:rFonts w:hint="eastAsia"/>
        </w:rPr>
        <w:t>принципом</w:t>
      </w:r>
      <w:r>
        <w:t></w:t>
      </w:r>
      <w:r>
        <w:rPr>
          <w:rFonts w:hint="eastAsia"/>
        </w:rPr>
        <w:t>реєстру</w:t>
      </w:r>
      <w:r>
        <w:t></w:t>
      </w:r>
      <w:r>
        <w:rPr>
          <w:rFonts w:hint="eastAsia"/>
        </w:rPr>
        <w:t>розглядуваних</w:t>
      </w:r>
      <w:r>
        <w:t></w:t>
      </w:r>
      <w:r>
        <w:rPr>
          <w:rFonts w:hint="eastAsia"/>
        </w:rPr>
        <w:t>у</w:t>
      </w:r>
      <w:r>
        <w:t></w:t>
      </w:r>
      <w:r>
        <w:rPr>
          <w:rFonts w:hint="eastAsia"/>
        </w:rPr>
        <w:t>дисертації</w:t>
      </w:r>
      <w:r>
        <w:t></w:t>
      </w:r>
      <w:r>
        <w:rPr>
          <w:rFonts w:hint="eastAsia"/>
        </w:rPr>
        <w:t>медійних</w:t>
      </w:r>
      <w:r>
        <w:t></w:t>
      </w:r>
      <w:r>
        <w:rPr>
          <w:rFonts w:hint="eastAsia"/>
        </w:rPr>
        <w:t>текстів</w:t>
      </w:r>
      <w:r>
        <w:t></w:t>
      </w:r>
      <w:r>
        <w:t></w:t>
      </w:r>
    </w:p>
    <w:p w:rsidR="00702A1D" w:rsidRDefault="00702A1D" w:rsidP="00702A1D"/>
    <w:p w:rsidR="00702A1D" w:rsidRDefault="00702A1D" w:rsidP="00702A1D"/>
    <w:p w:rsidR="00702A1D" w:rsidRDefault="00702A1D" w:rsidP="00702A1D">
      <w:r>
        <w:rPr>
          <w:rFonts w:hint="eastAsia"/>
        </w:rPr>
        <w:t>ВИСНОВКИ</w:t>
      </w:r>
    </w:p>
    <w:p w:rsidR="00702A1D" w:rsidRDefault="00702A1D" w:rsidP="00702A1D">
      <w:r>
        <w:rPr>
          <w:rFonts w:hint="eastAsia"/>
        </w:rPr>
        <w:t>Особливість</w:t>
      </w:r>
      <w:r>
        <w:t></w:t>
      </w:r>
      <w:r>
        <w:rPr>
          <w:rFonts w:hint="eastAsia"/>
        </w:rPr>
        <w:t>процесів</w:t>
      </w:r>
      <w:r>
        <w:t></w:t>
      </w:r>
      <w:r>
        <w:rPr>
          <w:rFonts w:hint="eastAsia"/>
        </w:rPr>
        <w:t>вторинної</w:t>
      </w:r>
      <w:r>
        <w:t></w:t>
      </w:r>
      <w:r>
        <w:rPr>
          <w:rFonts w:hint="eastAsia"/>
        </w:rPr>
        <w:t>номінації</w:t>
      </w:r>
      <w:r>
        <w:t></w:t>
      </w:r>
      <w:r>
        <w:rPr>
          <w:rFonts w:hint="eastAsia"/>
        </w:rPr>
        <w:t>в</w:t>
      </w:r>
      <w:r>
        <w:t></w:t>
      </w:r>
      <w:r>
        <w:rPr>
          <w:rFonts w:hint="eastAsia"/>
        </w:rPr>
        <w:t>медійній</w:t>
      </w:r>
      <w:r>
        <w:t></w:t>
      </w:r>
      <w:r>
        <w:rPr>
          <w:rFonts w:hint="eastAsia"/>
        </w:rPr>
        <w:t>мові</w:t>
      </w:r>
      <w:r>
        <w:t></w:t>
      </w:r>
      <w:r>
        <w:rPr>
          <w:rFonts w:hint="eastAsia"/>
        </w:rPr>
        <w:t>визначена</w:t>
      </w:r>
    </w:p>
    <w:p w:rsidR="00702A1D" w:rsidRDefault="00702A1D" w:rsidP="00702A1D">
      <w:r>
        <w:rPr>
          <w:rFonts w:hint="eastAsia"/>
        </w:rPr>
        <w:t>насамперед</w:t>
      </w:r>
      <w:r>
        <w:t></w:t>
      </w:r>
      <w:r>
        <w:rPr>
          <w:rFonts w:hint="eastAsia"/>
        </w:rPr>
        <w:t>синтагматичною</w:t>
      </w:r>
      <w:r>
        <w:t></w:t>
      </w:r>
      <w:r>
        <w:rPr>
          <w:rFonts w:hint="eastAsia"/>
        </w:rPr>
        <w:t>сполучуваністю</w:t>
      </w:r>
      <w:r>
        <w:t></w:t>
      </w:r>
      <w:r>
        <w:rPr>
          <w:rFonts w:hint="eastAsia"/>
        </w:rPr>
        <w:t>в</w:t>
      </w:r>
      <w:r>
        <w:t></w:t>
      </w:r>
      <w:r>
        <w:rPr>
          <w:rFonts w:hint="eastAsia"/>
        </w:rPr>
        <w:t>координатах</w:t>
      </w:r>
      <w:r>
        <w:t></w:t>
      </w:r>
      <w:r>
        <w:rPr>
          <w:rFonts w:hint="eastAsia"/>
        </w:rPr>
        <w:t>певного</w:t>
      </w:r>
    </w:p>
    <w:p w:rsidR="00702A1D" w:rsidRDefault="00702A1D" w:rsidP="00702A1D">
      <w:r>
        <w:rPr>
          <w:rFonts w:hint="eastAsia"/>
        </w:rPr>
        <w:t>семантичного</w:t>
      </w:r>
      <w:r>
        <w:t></w:t>
      </w:r>
      <w:r>
        <w:rPr>
          <w:rFonts w:hint="eastAsia"/>
        </w:rPr>
        <w:t>поля</w:t>
      </w:r>
      <w:r>
        <w:t></w:t>
      </w:r>
      <w:r>
        <w:rPr>
          <w:rFonts w:hint="eastAsia"/>
        </w:rPr>
        <w:t>слів</w:t>
      </w:r>
      <w:r>
        <w:t></w:t>
      </w:r>
      <w:r>
        <w:t></w:t>
      </w:r>
      <w:r>
        <w:rPr>
          <w:rFonts w:hint="eastAsia"/>
        </w:rPr>
        <w:t>що</w:t>
      </w:r>
      <w:r>
        <w:t></w:t>
      </w:r>
      <w:r>
        <w:rPr>
          <w:rFonts w:hint="eastAsia"/>
        </w:rPr>
        <w:t>зумовлено</w:t>
      </w:r>
      <w:r>
        <w:t></w:t>
      </w:r>
      <w:r>
        <w:rPr>
          <w:rFonts w:hint="eastAsia"/>
        </w:rPr>
        <w:t>специфічними</w:t>
      </w:r>
      <w:r>
        <w:t></w:t>
      </w:r>
      <w:r>
        <w:rPr>
          <w:rFonts w:hint="eastAsia"/>
        </w:rPr>
        <w:t>комунікативними</w:t>
      </w:r>
    </w:p>
    <w:p w:rsidR="00702A1D" w:rsidRDefault="00702A1D" w:rsidP="00702A1D">
      <w:r>
        <w:rPr>
          <w:rFonts w:hint="eastAsia"/>
        </w:rPr>
        <w:t>завданнями</w:t>
      </w:r>
      <w:r>
        <w:t></w:t>
      </w:r>
      <w:r>
        <w:rPr>
          <w:rFonts w:hint="eastAsia"/>
        </w:rPr>
        <w:t>аналізованого</w:t>
      </w:r>
      <w:r>
        <w:t></w:t>
      </w:r>
      <w:r>
        <w:rPr>
          <w:rFonts w:hint="eastAsia"/>
        </w:rPr>
        <w:t>стилю</w:t>
      </w:r>
      <w:r>
        <w:t></w:t>
      </w:r>
      <w:r>
        <w:t></w:t>
      </w:r>
      <w:r>
        <w:rPr>
          <w:rFonts w:hint="eastAsia"/>
        </w:rPr>
        <w:t>Медіа</w:t>
      </w:r>
      <w:r>
        <w:t></w:t>
      </w:r>
      <w:r>
        <w:rPr>
          <w:rFonts w:hint="eastAsia"/>
        </w:rPr>
        <w:t>зосереджені</w:t>
      </w:r>
      <w:r>
        <w:t></w:t>
      </w:r>
      <w:r>
        <w:rPr>
          <w:rFonts w:hint="eastAsia"/>
        </w:rPr>
        <w:t>на</w:t>
      </w:r>
      <w:r>
        <w:t></w:t>
      </w:r>
      <w:r>
        <w:rPr>
          <w:rFonts w:hint="eastAsia"/>
        </w:rPr>
        <w:t>активному</w:t>
      </w:r>
    </w:p>
    <w:p w:rsidR="00702A1D" w:rsidRDefault="00702A1D" w:rsidP="00702A1D">
      <w:r>
        <w:rPr>
          <w:rFonts w:hint="eastAsia"/>
        </w:rPr>
        <w:t>продукуванні</w:t>
      </w:r>
      <w:r>
        <w:t></w:t>
      </w:r>
      <w:r>
        <w:rPr>
          <w:rFonts w:hint="eastAsia"/>
        </w:rPr>
        <w:t>нових</w:t>
      </w:r>
      <w:r>
        <w:t></w:t>
      </w:r>
      <w:r>
        <w:rPr>
          <w:rFonts w:hint="eastAsia"/>
        </w:rPr>
        <w:t>емоційно</w:t>
      </w:r>
      <w:r>
        <w:t></w:t>
      </w:r>
      <w:r>
        <w:rPr>
          <w:rFonts w:hint="eastAsia"/>
        </w:rPr>
        <w:t>експресивних</w:t>
      </w:r>
      <w:r>
        <w:t></w:t>
      </w:r>
      <w:r>
        <w:rPr>
          <w:rFonts w:hint="eastAsia"/>
        </w:rPr>
        <w:t>засобів</w:t>
      </w:r>
      <w:r>
        <w:t></w:t>
      </w:r>
      <w:r>
        <w:rPr>
          <w:rFonts w:hint="eastAsia"/>
        </w:rPr>
        <w:t>мови</w:t>
      </w:r>
      <w:r>
        <w:t></w:t>
      </w:r>
      <w:r>
        <w:t></w:t>
      </w:r>
      <w:r>
        <w:rPr>
          <w:rFonts w:hint="eastAsia"/>
        </w:rPr>
        <w:t>їх</w:t>
      </w:r>
      <w:r>
        <w:t></w:t>
      </w:r>
      <w:r>
        <w:rPr>
          <w:rFonts w:hint="eastAsia"/>
        </w:rPr>
        <w:t>відтворенні</w:t>
      </w:r>
      <w:r>
        <w:t></w:t>
      </w:r>
      <w:r>
        <w:rPr>
          <w:rFonts w:hint="eastAsia"/>
        </w:rPr>
        <w:t>за</w:t>
      </w:r>
    </w:p>
    <w:p w:rsidR="00702A1D" w:rsidRDefault="00702A1D" w:rsidP="00702A1D">
      <w:r>
        <w:rPr>
          <w:rFonts w:hint="eastAsia"/>
        </w:rPr>
        <w:t>усталеними</w:t>
      </w:r>
      <w:r>
        <w:t></w:t>
      </w:r>
      <w:r>
        <w:rPr>
          <w:rFonts w:hint="eastAsia"/>
        </w:rPr>
        <w:t>в</w:t>
      </w:r>
      <w:r>
        <w:t></w:t>
      </w:r>
      <w:r>
        <w:rPr>
          <w:rFonts w:hint="eastAsia"/>
        </w:rPr>
        <w:t>досліджуваному</w:t>
      </w:r>
      <w:r>
        <w:t></w:t>
      </w:r>
      <w:r>
        <w:rPr>
          <w:rFonts w:hint="eastAsia"/>
        </w:rPr>
        <w:t>стилі</w:t>
      </w:r>
      <w:r>
        <w:t></w:t>
      </w:r>
      <w:r>
        <w:rPr>
          <w:rFonts w:hint="eastAsia"/>
        </w:rPr>
        <w:t>моделями</w:t>
      </w:r>
      <w:r>
        <w:t></w:t>
      </w:r>
      <w:r>
        <w:t></w:t>
      </w:r>
      <w:r>
        <w:rPr>
          <w:rFonts w:hint="eastAsia"/>
        </w:rPr>
        <w:t>Найбільш</w:t>
      </w:r>
      <w:r>
        <w:t></w:t>
      </w:r>
      <w:r>
        <w:rPr>
          <w:rFonts w:hint="eastAsia"/>
        </w:rPr>
        <w:t>типово</w:t>
      </w:r>
    </w:p>
    <w:p w:rsidR="00702A1D" w:rsidRDefault="00702A1D" w:rsidP="00702A1D">
      <w:r>
        <w:rPr>
          <w:rFonts w:hint="eastAsia"/>
        </w:rPr>
        <w:t>представлені</w:t>
      </w:r>
      <w:r>
        <w:t></w:t>
      </w:r>
      <w:r>
        <w:rPr>
          <w:rFonts w:hint="eastAsia"/>
        </w:rPr>
        <w:t>в</w:t>
      </w:r>
      <w:r>
        <w:t></w:t>
      </w:r>
      <w:r>
        <w:rPr>
          <w:rFonts w:hint="eastAsia"/>
        </w:rPr>
        <w:t>перифрастичних</w:t>
      </w:r>
      <w:r>
        <w:t></w:t>
      </w:r>
      <w:r>
        <w:rPr>
          <w:rFonts w:hint="eastAsia"/>
        </w:rPr>
        <w:t>номінаціях</w:t>
      </w:r>
      <w:r>
        <w:t></w:t>
      </w:r>
      <w:r>
        <w:rPr>
          <w:rFonts w:hint="eastAsia"/>
        </w:rPr>
        <w:t>лексико</w:t>
      </w:r>
      <w:r>
        <w:t></w:t>
      </w:r>
      <w:r>
        <w:rPr>
          <w:rFonts w:hint="eastAsia"/>
        </w:rPr>
        <w:t>семантичні</w:t>
      </w:r>
    </w:p>
    <w:p w:rsidR="00702A1D" w:rsidRDefault="00702A1D" w:rsidP="00702A1D">
      <w:r>
        <w:rPr>
          <w:rFonts w:hint="eastAsia"/>
        </w:rPr>
        <w:t>трансформації</w:t>
      </w:r>
      <w:r>
        <w:t></w:t>
      </w:r>
      <w:r>
        <w:t></w:t>
      </w:r>
      <w:r>
        <w:rPr>
          <w:rFonts w:hint="eastAsia"/>
        </w:rPr>
        <w:t>виявлені</w:t>
      </w:r>
      <w:r>
        <w:t></w:t>
      </w:r>
      <w:r>
        <w:rPr>
          <w:rFonts w:hint="eastAsia"/>
        </w:rPr>
        <w:t>в</w:t>
      </w:r>
      <w:r>
        <w:t></w:t>
      </w:r>
      <w:r>
        <w:rPr>
          <w:rFonts w:hint="eastAsia"/>
        </w:rPr>
        <w:t>різних</w:t>
      </w:r>
      <w:r>
        <w:t></w:t>
      </w:r>
      <w:r>
        <w:rPr>
          <w:rFonts w:hint="eastAsia"/>
        </w:rPr>
        <w:t>типах</w:t>
      </w:r>
      <w:r>
        <w:t></w:t>
      </w:r>
      <w:r>
        <w:rPr>
          <w:rFonts w:hint="eastAsia"/>
        </w:rPr>
        <w:t>перифразів</w:t>
      </w:r>
      <w:r>
        <w:t></w:t>
      </w:r>
      <w:r>
        <w:t></w:t>
      </w:r>
      <w:r>
        <w:rPr>
          <w:rFonts w:hint="eastAsia"/>
        </w:rPr>
        <w:t>нові</w:t>
      </w:r>
      <w:r>
        <w:t></w:t>
      </w:r>
      <w:r>
        <w:rPr>
          <w:rFonts w:hint="eastAsia"/>
        </w:rPr>
        <w:t>номінації</w:t>
      </w:r>
      <w:r>
        <w:t></w:t>
      </w:r>
    </w:p>
    <w:p w:rsidR="00702A1D" w:rsidRDefault="00702A1D" w:rsidP="00702A1D">
      <w:r>
        <w:rPr>
          <w:rFonts w:hint="eastAsia"/>
        </w:rPr>
        <w:t>побудовані</w:t>
      </w:r>
      <w:r>
        <w:t></w:t>
      </w:r>
      <w:r>
        <w:rPr>
          <w:rFonts w:hint="eastAsia"/>
        </w:rPr>
        <w:t>на</w:t>
      </w:r>
      <w:r>
        <w:t></w:t>
      </w:r>
      <w:r>
        <w:rPr>
          <w:rFonts w:hint="eastAsia"/>
        </w:rPr>
        <w:t>семантиці</w:t>
      </w:r>
      <w:r>
        <w:t></w:t>
      </w:r>
      <w:r>
        <w:rPr>
          <w:rFonts w:hint="eastAsia"/>
        </w:rPr>
        <w:t>символу</w:t>
      </w:r>
      <w:r>
        <w:t></w:t>
      </w:r>
      <w:r>
        <w:t></w:t>
      </w:r>
      <w:r>
        <w:rPr>
          <w:rFonts w:hint="eastAsia"/>
        </w:rPr>
        <w:t>алюзії</w:t>
      </w:r>
      <w:r>
        <w:t></w:t>
      </w:r>
      <w:r>
        <w:t></w:t>
      </w:r>
      <w:r>
        <w:rPr>
          <w:rFonts w:hint="eastAsia"/>
        </w:rPr>
        <w:t>концепту</w:t>
      </w:r>
      <w:r>
        <w:t></w:t>
      </w:r>
    </w:p>
    <w:p w:rsidR="00702A1D" w:rsidRDefault="00702A1D" w:rsidP="00702A1D">
      <w:r>
        <w:rPr>
          <w:rFonts w:hint="eastAsia"/>
        </w:rPr>
        <w:t>Вторинна</w:t>
      </w:r>
      <w:r>
        <w:t></w:t>
      </w:r>
      <w:r>
        <w:rPr>
          <w:rFonts w:hint="eastAsia"/>
        </w:rPr>
        <w:t>номінація</w:t>
      </w:r>
      <w:r>
        <w:t></w:t>
      </w:r>
      <w:r>
        <w:rPr>
          <w:rFonts w:hint="eastAsia"/>
        </w:rPr>
        <w:t>в</w:t>
      </w:r>
      <w:r>
        <w:t></w:t>
      </w:r>
      <w:r>
        <w:rPr>
          <w:rFonts w:hint="eastAsia"/>
        </w:rPr>
        <w:t>медіа</w:t>
      </w:r>
      <w:r>
        <w:t></w:t>
      </w:r>
      <w:r>
        <w:rPr>
          <w:rFonts w:hint="eastAsia"/>
        </w:rPr>
        <w:t>інтенсифікує</w:t>
      </w:r>
      <w:r>
        <w:t></w:t>
      </w:r>
      <w:r>
        <w:rPr>
          <w:rFonts w:hint="eastAsia"/>
        </w:rPr>
        <w:t>іманентно</w:t>
      </w:r>
      <w:r>
        <w:t></w:t>
      </w:r>
      <w:r>
        <w:rPr>
          <w:rFonts w:hint="eastAsia"/>
        </w:rPr>
        <w:t>властивий</w:t>
      </w:r>
      <w:r>
        <w:t></w:t>
      </w:r>
      <w:r>
        <w:rPr>
          <w:rFonts w:hint="eastAsia"/>
        </w:rPr>
        <w:t>слову</w:t>
      </w:r>
    </w:p>
    <w:p w:rsidR="00702A1D" w:rsidRDefault="00702A1D" w:rsidP="00702A1D">
      <w:r>
        <w:rPr>
          <w:rFonts w:hint="eastAsia"/>
        </w:rPr>
        <w:t>семантико</w:t>
      </w:r>
      <w:r>
        <w:t></w:t>
      </w:r>
      <w:r>
        <w:rPr>
          <w:rFonts w:hint="eastAsia"/>
        </w:rPr>
        <w:t>експресивний</w:t>
      </w:r>
      <w:r>
        <w:t></w:t>
      </w:r>
      <w:r>
        <w:rPr>
          <w:rFonts w:hint="eastAsia"/>
        </w:rPr>
        <w:t>потенціал</w:t>
      </w:r>
      <w:r>
        <w:t></w:t>
      </w:r>
      <w:r>
        <w:t></w:t>
      </w:r>
      <w:r>
        <w:rPr>
          <w:rFonts w:hint="eastAsia"/>
        </w:rPr>
        <w:t>актуалізація</w:t>
      </w:r>
      <w:r>
        <w:t></w:t>
      </w:r>
      <w:r>
        <w:rPr>
          <w:rFonts w:hint="eastAsia"/>
        </w:rPr>
        <w:t>якого</w:t>
      </w:r>
      <w:r>
        <w:t></w:t>
      </w:r>
      <w:r>
        <w:rPr>
          <w:rFonts w:hint="eastAsia"/>
        </w:rPr>
        <w:t>об’єднує</w:t>
      </w:r>
      <w:r>
        <w:t></w:t>
      </w:r>
      <w:r>
        <w:rPr>
          <w:rFonts w:hint="eastAsia"/>
        </w:rPr>
        <w:t>функції</w:t>
      </w:r>
      <w:r>
        <w:t></w:t>
      </w:r>
      <w:r>
        <w:rPr>
          <w:rFonts w:hint="eastAsia"/>
        </w:rPr>
        <w:t>медіа</w:t>
      </w:r>
    </w:p>
    <w:p w:rsidR="00702A1D" w:rsidRDefault="00702A1D" w:rsidP="00702A1D">
      <w:r>
        <w:rPr>
          <w:rFonts w:hint="eastAsia"/>
        </w:rPr>
        <w:t>та</w:t>
      </w:r>
      <w:r>
        <w:t></w:t>
      </w:r>
      <w:r>
        <w:rPr>
          <w:rFonts w:hint="eastAsia"/>
        </w:rPr>
        <w:t>специфіку</w:t>
      </w:r>
      <w:r>
        <w:t></w:t>
      </w:r>
      <w:r>
        <w:rPr>
          <w:rFonts w:hint="eastAsia"/>
        </w:rPr>
        <w:t>масової</w:t>
      </w:r>
      <w:r>
        <w:t></w:t>
      </w:r>
      <w:r>
        <w:rPr>
          <w:rFonts w:hint="eastAsia"/>
        </w:rPr>
        <w:t>мовної</w:t>
      </w:r>
      <w:r>
        <w:t></w:t>
      </w:r>
      <w:r>
        <w:rPr>
          <w:rFonts w:hint="eastAsia"/>
        </w:rPr>
        <w:t>свідомості</w:t>
      </w:r>
      <w:r>
        <w:t></w:t>
      </w:r>
      <w:r>
        <w:t></w:t>
      </w:r>
      <w:r>
        <w:rPr>
          <w:rFonts w:hint="eastAsia"/>
        </w:rPr>
        <w:t>Комунікативні</w:t>
      </w:r>
      <w:r>
        <w:t></w:t>
      </w:r>
      <w:r>
        <w:rPr>
          <w:rFonts w:hint="eastAsia"/>
        </w:rPr>
        <w:t>завдання</w:t>
      </w:r>
      <w:r>
        <w:t></w:t>
      </w:r>
      <w:r>
        <w:rPr>
          <w:rFonts w:hint="eastAsia"/>
        </w:rPr>
        <w:t>медіасфери</w:t>
      </w:r>
    </w:p>
    <w:p w:rsidR="00702A1D" w:rsidRDefault="00702A1D" w:rsidP="00702A1D">
      <w:r>
        <w:rPr>
          <w:rFonts w:hint="eastAsia"/>
        </w:rPr>
        <w:t>варіюють</w:t>
      </w:r>
      <w:r>
        <w:t></w:t>
      </w:r>
      <w:r>
        <w:rPr>
          <w:rFonts w:hint="eastAsia"/>
        </w:rPr>
        <w:t>семантику</w:t>
      </w:r>
      <w:r>
        <w:t></w:t>
      </w:r>
      <w:r>
        <w:rPr>
          <w:rFonts w:hint="eastAsia"/>
        </w:rPr>
        <w:t>мовної</w:t>
      </w:r>
      <w:r>
        <w:t></w:t>
      </w:r>
      <w:r>
        <w:rPr>
          <w:rFonts w:hint="eastAsia"/>
        </w:rPr>
        <w:t>одиниці</w:t>
      </w:r>
      <w:r>
        <w:t></w:t>
      </w:r>
      <w:r>
        <w:rPr>
          <w:rFonts w:hint="eastAsia"/>
        </w:rPr>
        <w:t>в</w:t>
      </w:r>
      <w:r>
        <w:t></w:t>
      </w:r>
      <w:r>
        <w:rPr>
          <w:rFonts w:hint="eastAsia"/>
        </w:rPr>
        <w:t>синтагмі</w:t>
      </w:r>
      <w:r>
        <w:t></w:t>
      </w:r>
      <w:r>
        <w:t></w:t>
      </w:r>
      <w:r>
        <w:rPr>
          <w:rFonts w:hint="eastAsia"/>
        </w:rPr>
        <w:t>що</w:t>
      </w:r>
      <w:r>
        <w:t></w:t>
      </w:r>
      <w:r>
        <w:rPr>
          <w:rFonts w:hint="eastAsia"/>
        </w:rPr>
        <w:t>узгоджується</w:t>
      </w:r>
      <w:r>
        <w:t></w:t>
      </w:r>
      <w:r>
        <w:rPr>
          <w:rFonts w:hint="eastAsia"/>
        </w:rPr>
        <w:t>зі</w:t>
      </w:r>
    </w:p>
    <w:p w:rsidR="00702A1D" w:rsidRDefault="00702A1D" w:rsidP="00702A1D">
      <w:r>
        <w:rPr>
          <w:rFonts w:hint="eastAsia"/>
        </w:rPr>
        <w:t>стратегією</w:t>
      </w:r>
      <w:r>
        <w:t></w:t>
      </w:r>
      <w:r>
        <w:rPr>
          <w:rFonts w:hint="eastAsia"/>
        </w:rPr>
        <w:t>медіа</w:t>
      </w:r>
      <w:r>
        <w:t></w:t>
      </w:r>
      <w:r>
        <w:t></w:t>
      </w:r>
      <w:r>
        <w:rPr>
          <w:rFonts w:hint="eastAsia"/>
        </w:rPr>
        <w:t>які</w:t>
      </w:r>
      <w:r>
        <w:t></w:t>
      </w:r>
      <w:r>
        <w:rPr>
          <w:rFonts w:hint="eastAsia"/>
        </w:rPr>
        <w:t>розглядають</w:t>
      </w:r>
      <w:r>
        <w:t></w:t>
      </w:r>
      <w:r>
        <w:rPr>
          <w:rFonts w:hint="eastAsia"/>
        </w:rPr>
        <w:t>комунікативні</w:t>
      </w:r>
      <w:r>
        <w:t></w:t>
      </w:r>
      <w:r>
        <w:rPr>
          <w:rFonts w:hint="eastAsia"/>
        </w:rPr>
        <w:t>можливості</w:t>
      </w:r>
      <w:r>
        <w:t></w:t>
      </w:r>
      <w:r>
        <w:rPr>
          <w:rFonts w:hint="eastAsia"/>
        </w:rPr>
        <w:t>мовних</w:t>
      </w:r>
      <w:r>
        <w:t></w:t>
      </w:r>
      <w:r>
        <w:rPr>
          <w:rFonts w:hint="eastAsia"/>
        </w:rPr>
        <w:t>одиниць</w:t>
      </w:r>
    </w:p>
    <w:p w:rsidR="00702A1D" w:rsidRDefault="00702A1D" w:rsidP="00702A1D">
      <w:r>
        <w:rPr>
          <w:rFonts w:hint="eastAsia"/>
        </w:rPr>
        <w:t>як</w:t>
      </w:r>
      <w:r>
        <w:t></w:t>
      </w:r>
      <w:r>
        <w:rPr>
          <w:rFonts w:hint="eastAsia"/>
        </w:rPr>
        <w:t>засобу</w:t>
      </w:r>
      <w:r>
        <w:t></w:t>
      </w:r>
      <w:r>
        <w:rPr>
          <w:rFonts w:hint="eastAsia"/>
        </w:rPr>
        <w:t>інформації</w:t>
      </w:r>
      <w:r>
        <w:t></w:t>
      </w:r>
      <w:r>
        <w:rPr>
          <w:rFonts w:hint="eastAsia"/>
        </w:rPr>
        <w:t>та</w:t>
      </w:r>
      <w:r>
        <w:t></w:t>
      </w:r>
      <w:r>
        <w:rPr>
          <w:rFonts w:hint="eastAsia"/>
        </w:rPr>
        <w:t>впливу</w:t>
      </w:r>
      <w:r>
        <w:t></w:t>
      </w:r>
      <w:r>
        <w:rPr>
          <w:rFonts w:hint="eastAsia"/>
        </w:rPr>
        <w:t>на</w:t>
      </w:r>
      <w:r>
        <w:t></w:t>
      </w:r>
      <w:r>
        <w:rPr>
          <w:rFonts w:hint="eastAsia"/>
        </w:rPr>
        <w:t>суспільство</w:t>
      </w:r>
      <w:r>
        <w:t></w:t>
      </w:r>
    </w:p>
    <w:p w:rsidR="00702A1D" w:rsidRDefault="00702A1D" w:rsidP="00702A1D">
      <w:r>
        <w:rPr>
          <w:rFonts w:hint="eastAsia"/>
        </w:rPr>
        <w:t>Перифраз</w:t>
      </w:r>
      <w:r>
        <w:t></w:t>
      </w:r>
      <w:r>
        <w:rPr>
          <w:rFonts w:hint="eastAsia"/>
        </w:rPr>
        <w:t>як</w:t>
      </w:r>
      <w:r>
        <w:t></w:t>
      </w:r>
      <w:r>
        <w:rPr>
          <w:rFonts w:hint="eastAsia"/>
        </w:rPr>
        <w:t>одиниця</w:t>
      </w:r>
      <w:r>
        <w:t></w:t>
      </w:r>
      <w:r>
        <w:rPr>
          <w:rFonts w:hint="eastAsia"/>
        </w:rPr>
        <w:t>вторинної</w:t>
      </w:r>
      <w:r>
        <w:t></w:t>
      </w:r>
      <w:r>
        <w:rPr>
          <w:rFonts w:hint="eastAsia"/>
        </w:rPr>
        <w:t>номінації</w:t>
      </w:r>
      <w:r>
        <w:t></w:t>
      </w:r>
      <w:r>
        <w:rPr>
          <w:rFonts w:hint="eastAsia"/>
        </w:rPr>
        <w:t>та</w:t>
      </w:r>
      <w:r>
        <w:t></w:t>
      </w:r>
      <w:r>
        <w:rPr>
          <w:rFonts w:hint="eastAsia"/>
        </w:rPr>
        <w:t>водночас</w:t>
      </w:r>
      <w:r>
        <w:t></w:t>
      </w:r>
      <w:r>
        <w:rPr>
          <w:rFonts w:hint="eastAsia"/>
        </w:rPr>
        <w:t>експресивний</w:t>
      </w:r>
    </w:p>
    <w:p w:rsidR="00702A1D" w:rsidRDefault="00702A1D" w:rsidP="00702A1D">
      <w:r>
        <w:rPr>
          <w:rFonts w:hint="eastAsia"/>
        </w:rPr>
        <w:t>засіб</w:t>
      </w:r>
      <w:r>
        <w:t></w:t>
      </w:r>
      <w:r>
        <w:rPr>
          <w:rFonts w:hint="eastAsia"/>
        </w:rPr>
        <w:t>постає</w:t>
      </w:r>
      <w:r>
        <w:t></w:t>
      </w:r>
      <w:r>
        <w:rPr>
          <w:rFonts w:hint="eastAsia"/>
        </w:rPr>
        <w:t>в</w:t>
      </w:r>
      <w:r>
        <w:t></w:t>
      </w:r>
      <w:r>
        <w:rPr>
          <w:rFonts w:hint="eastAsia"/>
        </w:rPr>
        <w:t>медійній</w:t>
      </w:r>
      <w:r>
        <w:t></w:t>
      </w:r>
      <w:r>
        <w:rPr>
          <w:rFonts w:hint="eastAsia"/>
        </w:rPr>
        <w:t>комунікації</w:t>
      </w:r>
      <w:r>
        <w:t></w:t>
      </w:r>
      <w:r>
        <w:rPr>
          <w:rFonts w:hint="eastAsia"/>
        </w:rPr>
        <w:t>досконалим</w:t>
      </w:r>
      <w:r>
        <w:t></w:t>
      </w:r>
      <w:r>
        <w:rPr>
          <w:rFonts w:hint="eastAsia"/>
        </w:rPr>
        <w:t>інструментом</w:t>
      </w:r>
      <w:r>
        <w:t></w:t>
      </w:r>
      <w:r>
        <w:rPr>
          <w:rFonts w:hint="eastAsia"/>
        </w:rPr>
        <w:t>мовних</w:t>
      </w:r>
    </w:p>
    <w:p w:rsidR="00702A1D" w:rsidRDefault="00702A1D" w:rsidP="00702A1D">
      <w:r>
        <w:rPr>
          <w:rFonts w:hint="eastAsia"/>
        </w:rPr>
        <w:t>можливостей</w:t>
      </w:r>
      <w:r>
        <w:t></w:t>
      </w:r>
      <w:r>
        <w:rPr>
          <w:rFonts w:hint="eastAsia"/>
        </w:rPr>
        <w:t>впливу</w:t>
      </w:r>
      <w:r>
        <w:t></w:t>
      </w:r>
      <w:r>
        <w:rPr>
          <w:rFonts w:hint="eastAsia"/>
        </w:rPr>
        <w:t>на</w:t>
      </w:r>
      <w:r>
        <w:t></w:t>
      </w:r>
      <w:r>
        <w:rPr>
          <w:rFonts w:hint="eastAsia"/>
        </w:rPr>
        <w:t>масову</w:t>
      </w:r>
      <w:r>
        <w:t></w:t>
      </w:r>
      <w:r>
        <w:rPr>
          <w:rFonts w:hint="eastAsia"/>
        </w:rPr>
        <w:t>свідомість</w:t>
      </w:r>
      <w:r>
        <w:t></w:t>
      </w:r>
      <w:r>
        <w:t></w:t>
      </w:r>
      <w:r>
        <w:rPr>
          <w:rFonts w:hint="eastAsia"/>
        </w:rPr>
        <w:t>формує</w:t>
      </w:r>
      <w:r>
        <w:t></w:t>
      </w:r>
      <w:r>
        <w:rPr>
          <w:rFonts w:hint="eastAsia"/>
        </w:rPr>
        <w:t>сучасні</w:t>
      </w:r>
      <w:r>
        <w:t></w:t>
      </w:r>
      <w:r>
        <w:rPr>
          <w:rFonts w:hint="eastAsia"/>
        </w:rPr>
        <w:t>тенденції</w:t>
      </w:r>
      <w:r>
        <w:t></w:t>
      </w:r>
      <w:r>
        <w:rPr>
          <w:rFonts w:hint="eastAsia"/>
        </w:rPr>
        <w:t>в</w:t>
      </w:r>
    </w:p>
    <w:p w:rsidR="00702A1D" w:rsidRDefault="00702A1D" w:rsidP="00702A1D">
      <w:r>
        <w:rPr>
          <w:rFonts w:hint="eastAsia"/>
        </w:rPr>
        <w:t>українському</w:t>
      </w:r>
      <w:r>
        <w:t></w:t>
      </w:r>
      <w:r>
        <w:rPr>
          <w:rFonts w:hint="eastAsia"/>
        </w:rPr>
        <w:t>слово</w:t>
      </w:r>
      <w:r>
        <w:t></w:t>
      </w:r>
      <w:r>
        <w:t></w:t>
      </w:r>
      <w:r>
        <w:rPr>
          <w:rFonts w:hint="eastAsia"/>
        </w:rPr>
        <w:t>і</w:t>
      </w:r>
      <w:r>
        <w:t></w:t>
      </w:r>
      <w:r>
        <w:rPr>
          <w:rFonts w:hint="eastAsia"/>
        </w:rPr>
        <w:t>фразотворенні</w:t>
      </w:r>
      <w:r>
        <w:t></w:t>
      </w:r>
      <w:r>
        <w:t></w:t>
      </w:r>
      <w:r>
        <w:rPr>
          <w:rFonts w:hint="eastAsia"/>
        </w:rPr>
        <w:t>інтенсифікує</w:t>
      </w:r>
      <w:r>
        <w:t></w:t>
      </w:r>
      <w:r>
        <w:rPr>
          <w:rFonts w:hint="eastAsia"/>
        </w:rPr>
        <w:t>процеси</w:t>
      </w:r>
      <w:r>
        <w:t></w:t>
      </w:r>
      <w:r>
        <w:rPr>
          <w:rFonts w:hint="eastAsia"/>
        </w:rPr>
        <w:t>становлення</w:t>
      </w:r>
    </w:p>
    <w:p w:rsidR="00702A1D" w:rsidRDefault="00702A1D" w:rsidP="00702A1D">
      <w:r>
        <w:rPr>
          <w:rFonts w:hint="eastAsia"/>
        </w:rPr>
        <w:t>нової</w:t>
      </w:r>
      <w:r>
        <w:t></w:t>
      </w:r>
      <w:r>
        <w:rPr>
          <w:rFonts w:hint="eastAsia"/>
        </w:rPr>
        <w:t>медійної</w:t>
      </w:r>
      <w:r>
        <w:t></w:t>
      </w:r>
      <w:r>
        <w:rPr>
          <w:rFonts w:hint="eastAsia"/>
        </w:rPr>
        <w:t>фразеології</w:t>
      </w:r>
      <w:r>
        <w:t></w:t>
      </w:r>
      <w:r>
        <w:rPr>
          <w:rFonts w:hint="eastAsia"/>
        </w:rPr>
        <w:t>та</w:t>
      </w:r>
      <w:r>
        <w:t></w:t>
      </w:r>
      <w:r>
        <w:rPr>
          <w:rFonts w:hint="eastAsia"/>
        </w:rPr>
        <w:t>як</w:t>
      </w:r>
      <w:r>
        <w:t></w:t>
      </w:r>
      <w:r>
        <w:rPr>
          <w:rFonts w:hint="eastAsia"/>
        </w:rPr>
        <w:t>компонент</w:t>
      </w:r>
      <w:r>
        <w:t></w:t>
      </w:r>
      <w:r>
        <w:rPr>
          <w:rFonts w:hint="eastAsia"/>
        </w:rPr>
        <w:t>стильової</w:t>
      </w:r>
      <w:r>
        <w:t></w:t>
      </w:r>
      <w:r>
        <w:rPr>
          <w:rFonts w:hint="eastAsia"/>
        </w:rPr>
        <w:t>мовної</w:t>
      </w:r>
      <w:r>
        <w:t></w:t>
      </w:r>
      <w:r>
        <w:rPr>
          <w:rFonts w:hint="eastAsia"/>
        </w:rPr>
        <w:t>системи</w:t>
      </w:r>
      <w:r>
        <w:t></w:t>
      </w:r>
      <w:r>
        <w:rPr>
          <w:rFonts w:hint="eastAsia"/>
        </w:rPr>
        <w:t>виконує</w:t>
      </w:r>
    </w:p>
    <w:p w:rsidR="00702A1D" w:rsidRDefault="00702A1D" w:rsidP="00702A1D">
      <w:r>
        <w:rPr>
          <w:rFonts w:hint="eastAsia"/>
        </w:rPr>
        <w:t>важливу</w:t>
      </w:r>
      <w:r>
        <w:t></w:t>
      </w:r>
      <w:r>
        <w:rPr>
          <w:rFonts w:hint="eastAsia"/>
        </w:rPr>
        <w:t>функцію</w:t>
      </w:r>
      <w:r>
        <w:t></w:t>
      </w:r>
      <w:r>
        <w:rPr>
          <w:rFonts w:hint="eastAsia"/>
        </w:rPr>
        <w:t>–</w:t>
      </w:r>
      <w:r>
        <w:t></w:t>
      </w:r>
      <w:r>
        <w:rPr>
          <w:rFonts w:hint="eastAsia"/>
        </w:rPr>
        <w:t>інтелектуалізації</w:t>
      </w:r>
      <w:r>
        <w:t></w:t>
      </w:r>
      <w:r>
        <w:rPr>
          <w:rFonts w:hint="eastAsia"/>
        </w:rPr>
        <w:t>української</w:t>
      </w:r>
      <w:r>
        <w:t></w:t>
      </w:r>
      <w:r>
        <w:rPr>
          <w:rFonts w:hint="eastAsia"/>
        </w:rPr>
        <w:t>літературної</w:t>
      </w:r>
      <w:r>
        <w:t></w:t>
      </w:r>
      <w:r>
        <w:rPr>
          <w:rFonts w:hint="eastAsia"/>
        </w:rPr>
        <w:t>мови</w:t>
      </w:r>
      <w:r>
        <w:t></w:t>
      </w:r>
    </w:p>
    <w:p w:rsidR="00702A1D" w:rsidRDefault="00702A1D" w:rsidP="00702A1D">
      <w:r>
        <w:rPr>
          <w:rFonts w:hint="eastAsia"/>
        </w:rPr>
        <w:t>Перифраз</w:t>
      </w:r>
      <w:r>
        <w:t></w:t>
      </w:r>
      <w:r>
        <w:rPr>
          <w:rFonts w:hint="eastAsia"/>
        </w:rPr>
        <w:t>–</w:t>
      </w:r>
      <w:r>
        <w:t></w:t>
      </w:r>
      <w:r>
        <w:rPr>
          <w:rFonts w:hint="eastAsia"/>
        </w:rPr>
        <w:t>особливий</w:t>
      </w:r>
      <w:r>
        <w:t></w:t>
      </w:r>
      <w:r>
        <w:t></w:t>
      </w:r>
      <w:r>
        <w:rPr>
          <w:rFonts w:hint="eastAsia"/>
        </w:rPr>
        <w:t>але</w:t>
      </w:r>
      <w:r>
        <w:t></w:t>
      </w:r>
      <w:r>
        <w:rPr>
          <w:rFonts w:hint="eastAsia"/>
        </w:rPr>
        <w:t>достатньо</w:t>
      </w:r>
      <w:r>
        <w:t></w:t>
      </w:r>
      <w:r>
        <w:rPr>
          <w:rFonts w:hint="eastAsia"/>
        </w:rPr>
        <w:t>репрезентативний</w:t>
      </w:r>
      <w:r>
        <w:t></w:t>
      </w:r>
      <w:r>
        <w:rPr>
          <w:rFonts w:hint="eastAsia"/>
        </w:rPr>
        <w:t>вияв</w:t>
      </w:r>
      <w:r>
        <w:t></w:t>
      </w:r>
      <w:r>
        <w:rPr>
          <w:rFonts w:hint="eastAsia"/>
        </w:rPr>
        <w:t>процесу</w:t>
      </w:r>
    </w:p>
    <w:p w:rsidR="00702A1D" w:rsidRDefault="00702A1D" w:rsidP="00702A1D">
      <w:r>
        <w:rPr>
          <w:rFonts w:hint="eastAsia"/>
        </w:rPr>
        <w:t>розвитку</w:t>
      </w:r>
      <w:r>
        <w:t></w:t>
      </w:r>
      <w:r>
        <w:rPr>
          <w:rFonts w:hint="eastAsia"/>
        </w:rPr>
        <w:t>літературної</w:t>
      </w:r>
      <w:r>
        <w:t></w:t>
      </w:r>
      <w:r>
        <w:rPr>
          <w:rFonts w:hint="eastAsia"/>
        </w:rPr>
        <w:t>мови</w:t>
      </w:r>
      <w:r>
        <w:t></w:t>
      </w:r>
    </w:p>
    <w:p w:rsidR="00702A1D" w:rsidRDefault="00702A1D" w:rsidP="00702A1D">
      <w:r>
        <w:rPr>
          <w:rFonts w:hint="eastAsia"/>
        </w:rPr>
        <w:t>У</w:t>
      </w:r>
      <w:r>
        <w:t></w:t>
      </w:r>
      <w:r>
        <w:rPr>
          <w:rFonts w:hint="eastAsia"/>
        </w:rPr>
        <w:t>модерних</w:t>
      </w:r>
      <w:r>
        <w:t></w:t>
      </w:r>
      <w:r>
        <w:rPr>
          <w:rFonts w:hint="eastAsia"/>
        </w:rPr>
        <w:t>лінгвістичних</w:t>
      </w:r>
      <w:r>
        <w:t></w:t>
      </w:r>
      <w:r>
        <w:rPr>
          <w:rFonts w:hint="eastAsia"/>
        </w:rPr>
        <w:t>парадигмах</w:t>
      </w:r>
      <w:r>
        <w:t></w:t>
      </w:r>
      <w:r>
        <w:rPr>
          <w:rFonts w:hint="eastAsia"/>
        </w:rPr>
        <w:t>перифраз</w:t>
      </w:r>
      <w:r>
        <w:t></w:t>
      </w:r>
      <w:r>
        <w:rPr>
          <w:rFonts w:hint="eastAsia"/>
        </w:rPr>
        <w:t>інтерпретується</w:t>
      </w:r>
      <w:r>
        <w:t></w:t>
      </w:r>
      <w:r>
        <w:rPr>
          <w:rFonts w:hint="eastAsia"/>
        </w:rPr>
        <w:t>як</w:t>
      </w:r>
    </w:p>
    <w:p w:rsidR="00702A1D" w:rsidRDefault="00702A1D" w:rsidP="00702A1D">
      <w:r>
        <w:rPr>
          <w:rFonts w:hint="eastAsia"/>
        </w:rPr>
        <w:t>важливий</w:t>
      </w:r>
      <w:r>
        <w:t></w:t>
      </w:r>
      <w:r>
        <w:rPr>
          <w:rFonts w:hint="eastAsia"/>
        </w:rPr>
        <w:t>компонент</w:t>
      </w:r>
      <w:r>
        <w:t></w:t>
      </w:r>
      <w:r>
        <w:rPr>
          <w:rFonts w:hint="eastAsia"/>
        </w:rPr>
        <w:t>комунікативної</w:t>
      </w:r>
      <w:r>
        <w:t></w:t>
      </w:r>
      <w:r>
        <w:rPr>
          <w:rFonts w:hint="eastAsia"/>
        </w:rPr>
        <w:t>сутності</w:t>
      </w:r>
      <w:r>
        <w:t></w:t>
      </w:r>
      <w:r>
        <w:rPr>
          <w:rFonts w:hint="eastAsia"/>
        </w:rPr>
        <w:t>текстів</w:t>
      </w:r>
      <w:r>
        <w:t></w:t>
      </w:r>
      <w:r>
        <w:rPr>
          <w:rFonts w:hint="eastAsia"/>
        </w:rPr>
        <w:t>мас</w:t>
      </w:r>
      <w:r>
        <w:t></w:t>
      </w:r>
      <w:r>
        <w:rPr>
          <w:rFonts w:hint="eastAsia"/>
        </w:rPr>
        <w:t>медіа</w:t>
      </w:r>
      <w:r>
        <w:t></w:t>
      </w:r>
      <w:r>
        <w:t></w:t>
      </w:r>
      <w:r>
        <w:rPr>
          <w:rFonts w:hint="eastAsia"/>
        </w:rPr>
        <w:t>Проведений</w:t>
      </w:r>
    </w:p>
    <w:p w:rsidR="00702A1D" w:rsidRDefault="00702A1D" w:rsidP="00702A1D">
      <w:r>
        <w:rPr>
          <w:rFonts w:hint="eastAsia"/>
        </w:rPr>
        <w:t>аналіз</w:t>
      </w:r>
      <w:r>
        <w:t></w:t>
      </w:r>
      <w:r>
        <w:rPr>
          <w:rFonts w:hint="eastAsia"/>
        </w:rPr>
        <w:t>дозволяє</w:t>
      </w:r>
      <w:r>
        <w:t></w:t>
      </w:r>
      <w:r>
        <w:rPr>
          <w:rFonts w:hint="eastAsia"/>
        </w:rPr>
        <w:t>твердити</w:t>
      </w:r>
      <w:r>
        <w:t></w:t>
      </w:r>
      <w:r>
        <w:t></w:t>
      </w:r>
      <w:r>
        <w:rPr>
          <w:rFonts w:hint="eastAsia"/>
        </w:rPr>
        <w:t>що</w:t>
      </w:r>
      <w:r>
        <w:t></w:t>
      </w:r>
      <w:r>
        <w:rPr>
          <w:rFonts w:hint="eastAsia"/>
        </w:rPr>
        <w:t>перифраз</w:t>
      </w:r>
      <w:r>
        <w:t></w:t>
      </w:r>
      <w:r>
        <w:rPr>
          <w:rFonts w:hint="eastAsia"/>
        </w:rPr>
        <w:t>реалізовує</w:t>
      </w:r>
      <w:r>
        <w:t></w:t>
      </w:r>
      <w:r>
        <w:rPr>
          <w:rFonts w:hint="eastAsia"/>
        </w:rPr>
        <w:t>основні</w:t>
      </w:r>
      <w:r>
        <w:t></w:t>
      </w:r>
      <w:r>
        <w:rPr>
          <w:rFonts w:hint="eastAsia"/>
        </w:rPr>
        <w:t>функції</w:t>
      </w:r>
      <w:r>
        <w:t></w:t>
      </w:r>
      <w:r>
        <w:rPr>
          <w:rFonts w:hint="eastAsia"/>
        </w:rPr>
        <w:t>та</w:t>
      </w:r>
    </w:p>
    <w:p w:rsidR="00702A1D" w:rsidRDefault="00702A1D" w:rsidP="00702A1D">
      <w:r>
        <w:rPr>
          <w:rFonts w:hint="eastAsia"/>
        </w:rPr>
        <w:t>характеристики</w:t>
      </w:r>
      <w:r>
        <w:t></w:t>
      </w:r>
      <w:r>
        <w:rPr>
          <w:rFonts w:hint="eastAsia"/>
        </w:rPr>
        <w:t>медійної</w:t>
      </w:r>
      <w:r>
        <w:t></w:t>
      </w:r>
      <w:r>
        <w:rPr>
          <w:rFonts w:hint="eastAsia"/>
        </w:rPr>
        <w:t>комунікації</w:t>
      </w:r>
      <w:r>
        <w:t></w:t>
      </w:r>
      <w:r>
        <w:rPr>
          <w:rFonts w:hint="eastAsia"/>
        </w:rPr>
        <w:t>–</w:t>
      </w:r>
      <w:r>
        <w:t></w:t>
      </w:r>
      <w:r>
        <w:rPr>
          <w:rFonts w:hint="eastAsia"/>
        </w:rPr>
        <w:t>це</w:t>
      </w:r>
      <w:r>
        <w:t></w:t>
      </w:r>
      <w:r>
        <w:rPr>
          <w:rFonts w:hint="eastAsia"/>
        </w:rPr>
        <w:t>інформативність</w:t>
      </w:r>
      <w:r>
        <w:t></w:t>
      </w:r>
      <w:r>
        <w:t></w:t>
      </w:r>
      <w:r>
        <w:rPr>
          <w:rFonts w:hint="eastAsia"/>
        </w:rPr>
        <w:t>оцінність</w:t>
      </w:r>
      <w:r>
        <w:t></w:t>
      </w:r>
    </w:p>
    <w:p w:rsidR="00702A1D" w:rsidRPr="00702A1D" w:rsidRDefault="00702A1D" w:rsidP="00702A1D">
      <w:r>
        <w:rPr>
          <w:rFonts w:hint="eastAsia"/>
        </w:rPr>
        <w:t>емоційність</w:t>
      </w:r>
      <w:r>
        <w:t></w:t>
      </w:r>
      <w:r>
        <w:rPr>
          <w:rFonts w:hint="eastAsia"/>
        </w:rPr>
        <w:t>та</w:t>
      </w:r>
      <w:r>
        <w:t></w:t>
      </w:r>
      <w:r>
        <w:rPr>
          <w:rFonts w:hint="eastAsia"/>
        </w:rPr>
        <w:t>функцію</w:t>
      </w:r>
      <w:r>
        <w:t></w:t>
      </w:r>
      <w:r>
        <w:rPr>
          <w:rFonts w:hint="eastAsia"/>
        </w:rPr>
        <w:t>впливу</w:t>
      </w:r>
      <w:r>
        <w:t></w:t>
      </w:r>
      <w:r>
        <w:t></w:t>
      </w:r>
      <w:r>
        <w:rPr>
          <w:rFonts w:hint="eastAsia"/>
        </w:rPr>
        <w:t>Домінантною</w:t>
      </w:r>
      <w:r>
        <w:t></w:t>
      </w:r>
      <w:r>
        <w:rPr>
          <w:rFonts w:hint="eastAsia"/>
        </w:rPr>
        <w:t>для</w:t>
      </w:r>
      <w:r>
        <w:t></w:t>
      </w:r>
      <w:r>
        <w:rPr>
          <w:rFonts w:hint="eastAsia"/>
        </w:rPr>
        <w:t>перифразу</w:t>
      </w:r>
      <w:r>
        <w:t></w:t>
      </w:r>
      <w:r>
        <w:rPr>
          <w:rFonts w:hint="eastAsia"/>
        </w:rPr>
        <w:t>як</w:t>
      </w:r>
      <w:r>
        <w:t></w:t>
      </w:r>
      <w:r>
        <w:rPr>
          <w:rFonts w:hint="eastAsia"/>
        </w:rPr>
        <w:t>явища</w:t>
      </w:r>
    </w:p>
    <w:sectPr w:rsidR="00702A1D" w:rsidRPr="00702A1D"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702A1D" w:rsidRPr="00702A1D">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6EA15-9B04-4389-B4AD-B52C0FEA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25</Pages>
  <Words>4218</Words>
  <Characters>24049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2022-03-03T20:37:00Z</dcterms:created>
  <dcterms:modified xsi:type="dcterms:W3CDTF">2022-03-04T11:43:00Z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