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A4DA" w14:textId="2571D40B" w:rsidR="002B480D" w:rsidRDefault="000121A7" w:rsidP="000121A7">
      <w:pPr>
        <w:rPr>
          <w:rFonts w:ascii="Times New Roman" w:eastAsia="Arial Unicode MS" w:hAnsi="Times New Roman" w:cs="Times New Roman"/>
          <w:b/>
          <w:bCs/>
          <w:color w:val="000000"/>
          <w:kern w:val="0"/>
          <w:sz w:val="28"/>
          <w:szCs w:val="28"/>
          <w:lang w:eastAsia="ru-RU" w:bidi="uk-UA"/>
        </w:rPr>
      </w:pPr>
      <w:r w:rsidRPr="000121A7">
        <w:rPr>
          <w:rFonts w:ascii="Times New Roman" w:eastAsia="Arial Unicode MS" w:hAnsi="Times New Roman" w:cs="Times New Roman" w:hint="eastAsia"/>
          <w:b/>
          <w:bCs/>
          <w:color w:val="000000"/>
          <w:kern w:val="0"/>
          <w:sz w:val="28"/>
          <w:szCs w:val="28"/>
          <w:lang w:eastAsia="ru-RU" w:bidi="uk-UA"/>
        </w:rPr>
        <w:t>Ву</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Суан</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Хау</w:t>
      </w:r>
      <w:r>
        <w:rPr>
          <w:rFonts w:ascii="Times New Roman" w:eastAsia="Arial Unicode MS" w:hAnsi="Times New Roman" w:cs="Times New Roman" w:hint="eastAsia"/>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Исследование</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и</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разработка</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системы</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цифрового</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магнитного</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компаса</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для</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малотоннажных</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морских</w:t>
      </w:r>
      <w:r w:rsidRPr="000121A7">
        <w:rPr>
          <w:rFonts w:ascii="Times New Roman" w:eastAsia="Arial Unicode MS" w:hAnsi="Times New Roman" w:cs="Times New Roman"/>
          <w:b/>
          <w:bCs/>
          <w:color w:val="000000"/>
          <w:kern w:val="0"/>
          <w:sz w:val="28"/>
          <w:szCs w:val="28"/>
          <w:lang w:eastAsia="ru-RU" w:bidi="uk-UA"/>
        </w:rPr>
        <w:t xml:space="preserve"> </w:t>
      </w:r>
      <w:r w:rsidRPr="000121A7">
        <w:rPr>
          <w:rFonts w:ascii="Times New Roman" w:eastAsia="Arial Unicode MS" w:hAnsi="Times New Roman" w:cs="Times New Roman" w:hint="eastAsia"/>
          <w:b/>
          <w:bCs/>
          <w:color w:val="000000"/>
          <w:kern w:val="0"/>
          <w:sz w:val="28"/>
          <w:szCs w:val="28"/>
          <w:lang w:eastAsia="ru-RU" w:bidi="uk-UA"/>
        </w:rPr>
        <w:t>судов</w:t>
      </w:r>
    </w:p>
    <w:p w14:paraId="6AD0F257" w14:textId="77777777" w:rsidR="000121A7" w:rsidRDefault="000121A7" w:rsidP="000121A7">
      <w:r>
        <w:rPr>
          <w:rFonts w:hint="eastAsia"/>
        </w:rPr>
        <w:t>ОГЛАВЛЕНИЕ</w:t>
      </w:r>
      <w:r>
        <w:t xml:space="preserve"> </w:t>
      </w:r>
      <w:r>
        <w:rPr>
          <w:rFonts w:hint="eastAsia"/>
        </w:rPr>
        <w:t>ДИССЕРТАЦИИ</w:t>
      </w:r>
    </w:p>
    <w:p w14:paraId="6CEDEAF7" w14:textId="77777777" w:rsidR="000121A7" w:rsidRDefault="000121A7" w:rsidP="000121A7">
      <w:r>
        <w:rPr>
          <w:rFonts w:hint="eastAsia"/>
        </w:rPr>
        <w:t>кандидат</w:t>
      </w:r>
      <w:r>
        <w:t xml:space="preserve"> </w:t>
      </w:r>
      <w:r>
        <w:rPr>
          <w:rFonts w:hint="eastAsia"/>
        </w:rPr>
        <w:t>наук</w:t>
      </w:r>
      <w:r>
        <w:t xml:space="preserve"> </w:t>
      </w:r>
      <w:r>
        <w:rPr>
          <w:rFonts w:hint="eastAsia"/>
        </w:rPr>
        <w:t>Ву</w:t>
      </w:r>
      <w:r>
        <w:t xml:space="preserve"> </w:t>
      </w:r>
      <w:r>
        <w:rPr>
          <w:rFonts w:hint="eastAsia"/>
        </w:rPr>
        <w:t>Суан</w:t>
      </w:r>
      <w:r>
        <w:t xml:space="preserve"> </w:t>
      </w:r>
      <w:r>
        <w:rPr>
          <w:rFonts w:hint="eastAsia"/>
        </w:rPr>
        <w:t>Хау</w:t>
      </w:r>
    </w:p>
    <w:p w14:paraId="7E5BED34" w14:textId="77777777" w:rsidR="000121A7" w:rsidRDefault="000121A7" w:rsidP="000121A7">
      <w:r>
        <w:rPr>
          <w:rFonts w:hint="eastAsia"/>
        </w:rPr>
        <w:t>ВВЕДЕНИЕ</w:t>
      </w:r>
    </w:p>
    <w:p w14:paraId="27A7DE40" w14:textId="77777777" w:rsidR="000121A7" w:rsidRDefault="000121A7" w:rsidP="000121A7"/>
    <w:p w14:paraId="6E06088D" w14:textId="77777777" w:rsidR="000121A7" w:rsidRDefault="000121A7" w:rsidP="000121A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И</w:t>
      </w:r>
      <w:r>
        <w:t xml:space="preserve"> </w:t>
      </w:r>
      <w:r>
        <w:rPr>
          <w:rFonts w:hint="eastAsia"/>
        </w:rPr>
        <w:t>РАЗРАБОТКИ</w:t>
      </w:r>
      <w:r>
        <w:t xml:space="preserve"> </w:t>
      </w:r>
      <w:r>
        <w:rPr>
          <w:rFonts w:hint="eastAsia"/>
        </w:rPr>
        <w:t>СИСТЕМЫ</w:t>
      </w:r>
      <w:r>
        <w:t xml:space="preserve"> </w:t>
      </w:r>
      <w:r>
        <w:rPr>
          <w:rFonts w:hint="eastAsia"/>
        </w:rPr>
        <w:t>ЦИФРОВОГО</w:t>
      </w:r>
      <w:r>
        <w:t xml:space="preserve"> </w:t>
      </w:r>
      <w:r>
        <w:rPr>
          <w:rFonts w:hint="eastAsia"/>
        </w:rPr>
        <w:t>МАГНИТНОГО</w:t>
      </w:r>
      <w:r>
        <w:t xml:space="preserve"> </w:t>
      </w:r>
      <w:r>
        <w:rPr>
          <w:rFonts w:hint="eastAsia"/>
        </w:rPr>
        <w:t>КОМПАСА</w:t>
      </w:r>
      <w:r>
        <w:t xml:space="preserve"> </w:t>
      </w:r>
      <w:r>
        <w:rPr>
          <w:rFonts w:hint="eastAsia"/>
        </w:rPr>
        <w:t>ДЛЯ</w:t>
      </w:r>
      <w:r>
        <w:t xml:space="preserve"> </w:t>
      </w:r>
      <w:r>
        <w:rPr>
          <w:rFonts w:hint="eastAsia"/>
        </w:rPr>
        <w:t>МАЛОТОННАЖНЫХ</w:t>
      </w:r>
      <w:r>
        <w:t xml:space="preserve"> </w:t>
      </w:r>
      <w:r>
        <w:rPr>
          <w:rFonts w:hint="eastAsia"/>
        </w:rPr>
        <w:t>МОРСКИХ</w:t>
      </w:r>
      <w:r>
        <w:t xml:space="preserve"> </w:t>
      </w:r>
      <w:r>
        <w:rPr>
          <w:rFonts w:hint="eastAsia"/>
        </w:rPr>
        <w:t>СУДОВ</w:t>
      </w:r>
    </w:p>
    <w:p w14:paraId="7882F81D" w14:textId="77777777" w:rsidR="000121A7" w:rsidRDefault="000121A7" w:rsidP="000121A7"/>
    <w:p w14:paraId="53756A25" w14:textId="77777777" w:rsidR="000121A7" w:rsidRDefault="000121A7" w:rsidP="000121A7">
      <w:r>
        <w:t xml:space="preserve">1.1 </w:t>
      </w:r>
      <w:r>
        <w:rPr>
          <w:rFonts w:hint="eastAsia"/>
        </w:rPr>
        <w:t>Теория</w:t>
      </w:r>
      <w:r>
        <w:t xml:space="preserve"> </w:t>
      </w:r>
      <w:r>
        <w:rPr>
          <w:rFonts w:hint="eastAsia"/>
        </w:rPr>
        <w:t>о</w:t>
      </w:r>
      <w:r>
        <w:t xml:space="preserve"> </w:t>
      </w:r>
      <w:r>
        <w:rPr>
          <w:rFonts w:hint="eastAsia"/>
        </w:rPr>
        <w:t>магнитном</w:t>
      </w:r>
      <w:r>
        <w:t xml:space="preserve"> </w:t>
      </w:r>
      <w:r>
        <w:rPr>
          <w:rFonts w:hint="eastAsia"/>
        </w:rPr>
        <w:t>поле</w:t>
      </w:r>
      <w:r>
        <w:t xml:space="preserve"> </w:t>
      </w:r>
      <w:r>
        <w:rPr>
          <w:rFonts w:hint="eastAsia"/>
        </w:rPr>
        <w:t>Земли</w:t>
      </w:r>
      <w:r>
        <w:t xml:space="preserve"> [9, 10]</w:t>
      </w:r>
    </w:p>
    <w:p w14:paraId="5A75DFC9" w14:textId="77777777" w:rsidR="000121A7" w:rsidRDefault="000121A7" w:rsidP="000121A7"/>
    <w:p w14:paraId="771713C2" w14:textId="77777777" w:rsidR="000121A7" w:rsidRDefault="000121A7" w:rsidP="000121A7">
      <w:r>
        <w:t xml:space="preserve">1.2 </w:t>
      </w:r>
      <w:r>
        <w:rPr>
          <w:rFonts w:hint="eastAsia"/>
        </w:rPr>
        <w:t>Типы</w:t>
      </w:r>
      <w:r>
        <w:t xml:space="preserve"> </w:t>
      </w:r>
      <w:r>
        <w:rPr>
          <w:rFonts w:hint="eastAsia"/>
        </w:rPr>
        <w:t>магнитного</w:t>
      </w:r>
      <w:r>
        <w:t xml:space="preserve"> </w:t>
      </w:r>
      <w:r>
        <w:rPr>
          <w:rFonts w:hint="eastAsia"/>
        </w:rPr>
        <w:t>компаса</w:t>
      </w:r>
      <w:r>
        <w:t xml:space="preserve">, </w:t>
      </w:r>
      <w:r>
        <w:rPr>
          <w:rFonts w:hint="eastAsia"/>
        </w:rPr>
        <w:t>используемого</w:t>
      </w:r>
      <w:r>
        <w:t xml:space="preserve"> </w:t>
      </w:r>
      <w:r>
        <w:rPr>
          <w:rFonts w:hint="eastAsia"/>
        </w:rPr>
        <w:t>на</w:t>
      </w:r>
      <w:r>
        <w:t xml:space="preserve"> </w:t>
      </w:r>
      <w:r>
        <w:rPr>
          <w:rFonts w:hint="eastAsia"/>
        </w:rPr>
        <w:t>кораблях</w:t>
      </w:r>
    </w:p>
    <w:p w14:paraId="4B5DEF57" w14:textId="77777777" w:rsidR="000121A7" w:rsidRDefault="000121A7" w:rsidP="000121A7"/>
    <w:p w14:paraId="6DB3ABCD" w14:textId="77777777" w:rsidR="000121A7" w:rsidRDefault="000121A7" w:rsidP="000121A7">
      <w:r>
        <w:t>1.2.1 FURUNO PG</w:t>
      </w:r>
    </w:p>
    <w:p w14:paraId="20D2D774" w14:textId="77777777" w:rsidR="000121A7" w:rsidRDefault="000121A7" w:rsidP="000121A7"/>
    <w:p w14:paraId="53A039E8" w14:textId="77777777" w:rsidR="000121A7" w:rsidRDefault="000121A7" w:rsidP="000121A7">
      <w:r>
        <w:t>1.2.2 FURUNO PG-1000 [13]</w:t>
      </w:r>
    </w:p>
    <w:p w14:paraId="44DA5F09" w14:textId="77777777" w:rsidR="000121A7" w:rsidRDefault="000121A7" w:rsidP="000121A7"/>
    <w:p w14:paraId="087CA960" w14:textId="77777777" w:rsidR="000121A7" w:rsidRDefault="000121A7" w:rsidP="000121A7">
      <w:r>
        <w:t xml:space="preserve">1.2.3 </w:t>
      </w:r>
      <w:r>
        <w:rPr>
          <w:rFonts w:hint="eastAsia"/>
        </w:rPr>
        <w:t>Азимут</w:t>
      </w:r>
      <w:r>
        <w:t>-90</w:t>
      </w:r>
      <w:r>
        <w:rPr>
          <w:rFonts w:hint="eastAsia"/>
        </w:rPr>
        <w:t>м</w:t>
      </w:r>
      <w:r>
        <w:t xml:space="preserve"> [14]</w:t>
      </w:r>
    </w:p>
    <w:p w14:paraId="317A77D5" w14:textId="77777777" w:rsidR="000121A7" w:rsidRDefault="000121A7" w:rsidP="000121A7"/>
    <w:p w14:paraId="4253E372" w14:textId="77777777" w:rsidR="000121A7" w:rsidRDefault="000121A7" w:rsidP="000121A7">
      <w:r>
        <w:t xml:space="preserve">1.3 </w:t>
      </w:r>
      <w:r>
        <w:rPr>
          <w:rFonts w:hint="eastAsia"/>
        </w:rPr>
        <w:t>Принципы</w:t>
      </w:r>
      <w:r>
        <w:t xml:space="preserve"> </w:t>
      </w:r>
      <w:r>
        <w:rPr>
          <w:rFonts w:hint="eastAsia"/>
        </w:rPr>
        <w:t>работы</w:t>
      </w:r>
      <w:r>
        <w:t xml:space="preserve"> </w:t>
      </w:r>
      <w:r>
        <w:rPr>
          <w:rFonts w:hint="eastAsia"/>
        </w:rPr>
        <w:t>навигационных</w:t>
      </w:r>
      <w:r>
        <w:t xml:space="preserve"> </w:t>
      </w:r>
      <w:r>
        <w:rPr>
          <w:rFonts w:hint="eastAsia"/>
        </w:rPr>
        <w:t>систем</w:t>
      </w:r>
      <w:r>
        <w:t xml:space="preserve"> GPS </w:t>
      </w:r>
      <w:r>
        <w:rPr>
          <w:rFonts w:hint="eastAsia"/>
        </w:rPr>
        <w:t>и</w:t>
      </w:r>
      <w:r>
        <w:t xml:space="preserve"> </w:t>
      </w:r>
      <w:r>
        <w:rPr>
          <w:rFonts w:hint="eastAsia"/>
        </w:rPr>
        <w:t>ГЛОНАС</w:t>
      </w:r>
      <w:r>
        <w:t xml:space="preserve">. </w:t>
      </w:r>
      <w:r>
        <w:rPr>
          <w:rFonts w:hint="eastAsia"/>
        </w:rPr>
        <w:t>Показатели</w:t>
      </w:r>
      <w:r>
        <w:t xml:space="preserve"> </w:t>
      </w:r>
      <w:r>
        <w:rPr>
          <w:rFonts w:hint="eastAsia"/>
        </w:rPr>
        <w:t>точности</w:t>
      </w:r>
    </w:p>
    <w:p w14:paraId="274967AE" w14:textId="77777777" w:rsidR="000121A7" w:rsidRDefault="000121A7" w:rsidP="000121A7"/>
    <w:p w14:paraId="461B3AD4" w14:textId="77777777" w:rsidR="000121A7" w:rsidRDefault="000121A7" w:rsidP="000121A7">
      <w:r>
        <w:t xml:space="preserve">1.3.1 </w:t>
      </w:r>
      <w:r>
        <w:rPr>
          <w:rFonts w:hint="eastAsia"/>
        </w:rPr>
        <w:t>Принцип</w:t>
      </w:r>
      <w:r>
        <w:t xml:space="preserve"> </w:t>
      </w:r>
      <w:r>
        <w:rPr>
          <w:rFonts w:hint="eastAsia"/>
        </w:rPr>
        <w:t>работы</w:t>
      </w:r>
      <w:r>
        <w:t xml:space="preserve"> </w:t>
      </w:r>
      <w:r>
        <w:rPr>
          <w:rFonts w:hint="eastAsia"/>
        </w:rPr>
        <w:t>ГНСС</w:t>
      </w:r>
    </w:p>
    <w:p w14:paraId="1DACAED6" w14:textId="77777777" w:rsidR="000121A7" w:rsidRDefault="000121A7" w:rsidP="000121A7"/>
    <w:p w14:paraId="04BBF6BA" w14:textId="77777777" w:rsidR="000121A7" w:rsidRDefault="000121A7" w:rsidP="000121A7">
      <w:r>
        <w:t xml:space="preserve">1.3.2 </w:t>
      </w:r>
      <w:r>
        <w:rPr>
          <w:rFonts w:hint="eastAsia"/>
        </w:rPr>
        <w:t>Источники</w:t>
      </w:r>
      <w:r>
        <w:t xml:space="preserve"> </w:t>
      </w:r>
      <w:r>
        <w:rPr>
          <w:rFonts w:hint="eastAsia"/>
        </w:rPr>
        <w:t>погрешностей</w:t>
      </w:r>
      <w:r>
        <w:t xml:space="preserve"> </w:t>
      </w:r>
      <w:r>
        <w:rPr>
          <w:rFonts w:hint="eastAsia"/>
        </w:rPr>
        <w:t>спутниковых</w:t>
      </w:r>
      <w:r>
        <w:t xml:space="preserve"> </w:t>
      </w:r>
      <w:r>
        <w:rPr>
          <w:rFonts w:hint="eastAsia"/>
        </w:rPr>
        <w:t>систем</w:t>
      </w:r>
    </w:p>
    <w:p w14:paraId="39F4ECC7" w14:textId="77777777" w:rsidR="000121A7" w:rsidRDefault="000121A7" w:rsidP="000121A7"/>
    <w:p w14:paraId="042C5268" w14:textId="77777777" w:rsidR="000121A7" w:rsidRDefault="000121A7" w:rsidP="000121A7">
      <w:r>
        <w:t xml:space="preserve">1.3.3 </w:t>
      </w:r>
      <w:r>
        <w:rPr>
          <w:rFonts w:hint="eastAsia"/>
        </w:rPr>
        <w:t>Точность</w:t>
      </w:r>
      <w:r>
        <w:t xml:space="preserve"> </w:t>
      </w:r>
      <w:r>
        <w:rPr>
          <w:rFonts w:hint="eastAsia"/>
        </w:rPr>
        <w:t>системы</w:t>
      </w:r>
      <w:r>
        <w:t xml:space="preserve"> GPS/ </w:t>
      </w:r>
      <w:r>
        <w:rPr>
          <w:rFonts w:hint="eastAsia"/>
        </w:rPr>
        <w:t>ГЛОНАСС</w:t>
      </w:r>
    </w:p>
    <w:p w14:paraId="33621787" w14:textId="77777777" w:rsidR="000121A7" w:rsidRDefault="000121A7" w:rsidP="000121A7"/>
    <w:p w14:paraId="552D7547" w14:textId="77777777" w:rsidR="000121A7" w:rsidRDefault="000121A7" w:rsidP="000121A7">
      <w:r>
        <w:t xml:space="preserve">1.4 </w:t>
      </w:r>
      <w:r>
        <w:rPr>
          <w:rFonts w:hint="eastAsia"/>
        </w:rPr>
        <w:t>Описание</w:t>
      </w:r>
      <w:r>
        <w:t xml:space="preserve"> </w:t>
      </w:r>
      <w:r>
        <w:rPr>
          <w:rFonts w:hint="eastAsia"/>
        </w:rPr>
        <w:t>протокола</w:t>
      </w:r>
      <w:r>
        <w:t xml:space="preserve"> NMEA-0183 [27-30]</w:t>
      </w:r>
    </w:p>
    <w:p w14:paraId="4BF8F976" w14:textId="77777777" w:rsidR="000121A7" w:rsidRDefault="000121A7" w:rsidP="000121A7"/>
    <w:p w14:paraId="29870773" w14:textId="77777777" w:rsidR="000121A7" w:rsidRDefault="000121A7" w:rsidP="000121A7">
      <w:r>
        <w:lastRenderedPageBreak/>
        <w:t xml:space="preserve">1.5 </w:t>
      </w:r>
      <w:r>
        <w:rPr>
          <w:rFonts w:hint="eastAsia"/>
        </w:rPr>
        <w:t>Выводы</w:t>
      </w:r>
      <w:r>
        <w:t xml:space="preserve"> </w:t>
      </w:r>
      <w:r>
        <w:rPr>
          <w:rFonts w:hint="eastAsia"/>
        </w:rPr>
        <w:t>по</w:t>
      </w:r>
      <w:r>
        <w:t xml:space="preserve"> </w:t>
      </w:r>
      <w:r>
        <w:rPr>
          <w:rFonts w:hint="eastAsia"/>
        </w:rPr>
        <w:t>главе</w:t>
      </w:r>
    </w:p>
    <w:p w14:paraId="3C35899D" w14:textId="77777777" w:rsidR="000121A7" w:rsidRDefault="000121A7" w:rsidP="000121A7"/>
    <w:p w14:paraId="6CED26C5" w14:textId="77777777" w:rsidR="000121A7" w:rsidRDefault="000121A7" w:rsidP="000121A7">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МЕТОДОВ</w:t>
      </w:r>
      <w:r>
        <w:t xml:space="preserve"> </w:t>
      </w:r>
      <w:r>
        <w:rPr>
          <w:rFonts w:hint="eastAsia"/>
        </w:rPr>
        <w:t>СНИЖЕНИЯ</w:t>
      </w:r>
      <w:r>
        <w:t xml:space="preserve"> </w:t>
      </w:r>
      <w:r>
        <w:rPr>
          <w:rFonts w:hint="eastAsia"/>
        </w:rPr>
        <w:t>ВЛИЯНИЯ</w:t>
      </w:r>
      <w:r>
        <w:t xml:space="preserve"> </w:t>
      </w:r>
      <w:r>
        <w:rPr>
          <w:rFonts w:hint="eastAsia"/>
        </w:rPr>
        <w:t>ШУМА</w:t>
      </w:r>
      <w:r>
        <w:t xml:space="preserve"> </w:t>
      </w:r>
      <w:r>
        <w:rPr>
          <w:rFonts w:hint="eastAsia"/>
        </w:rPr>
        <w:t>НА</w:t>
      </w:r>
      <w:r>
        <w:t xml:space="preserve"> </w:t>
      </w:r>
      <w:r>
        <w:rPr>
          <w:rFonts w:hint="eastAsia"/>
        </w:rPr>
        <w:t>ПОКАЗАНИЯ</w:t>
      </w:r>
      <w:r>
        <w:t xml:space="preserve"> </w:t>
      </w:r>
      <w:r>
        <w:rPr>
          <w:rFonts w:hint="eastAsia"/>
        </w:rPr>
        <w:t>ЦМКС</w:t>
      </w:r>
      <w:r>
        <w:t xml:space="preserve"> </w:t>
      </w:r>
      <w:r>
        <w:rPr>
          <w:rFonts w:hint="eastAsia"/>
        </w:rPr>
        <w:t>И</w:t>
      </w:r>
      <w:r>
        <w:t xml:space="preserve"> </w:t>
      </w:r>
      <w:r>
        <w:rPr>
          <w:rFonts w:hint="eastAsia"/>
        </w:rPr>
        <w:t>АППАРАТНАЯ</w:t>
      </w:r>
      <w:r>
        <w:t xml:space="preserve"> </w:t>
      </w:r>
      <w:r>
        <w:rPr>
          <w:rFonts w:hint="eastAsia"/>
        </w:rPr>
        <w:t>РЕАЛИЗАЦИЯ</w:t>
      </w:r>
      <w:r>
        <w:t xml:space="preserve"> </w:t>
      </w:r>
      <w:r>
        <w:rPr>
          <w:rFonts w:hint="eastAsia"/>
        </w:rPr>
        <w:t>СОСТАВНЫХ</w:t>
      </w:r>
      <w:r>
        <w:t xml:space="preserve"> </w:t>
      </w:r>
      <w:r>
        <w:rPr>
          <w:rFonts w:hint="eastAsia"/>
        </w:rPr>
        <w:t>УСТРОЙСТВ</w:t>
      </w:r>
      <w:r>
        <w:t xml:space="preserve"> </w:t>
      </w:r>
      <w:r>
        <w:rPr>
          <w:rFonts w:hint="eastAsia"/>
        </w:rPr>
        <w:t>ЦМКС</w:t>
      </w:r>
    </w:p>
    <w:p w14:paraId="60F5527E" w14:textId="77777777" w:rsidR="000121A7" w:rsidRDefault="000121A7" w:rsidP="000121A7"/>
    <w:p w14:paraId="3E6AA096" w14:textId="77777777" w:rsidR="000121A7" w:rsidRDefault="000121A7" w:rsidP="000121A7">
      <w:r>
        <w:t xml:space="preserve">2.1. </w:t>
      </w:r>
      <w:r>
        <w:rPr>
          <w:rFonts w:hint="eastAsia"/>
        </w:rPr>
        <w:t>Обоснование</w:t>
      </w:r>
      <w:r>
        <w:t xml:space="preserve"> </w:t>
      </w:r>
      <w:r>
        <w:rPr>
          <w:rFonts w:hint="eastAsia"/>
        </w:rPr>
        <w:t>применения</w:t>
      </w:r>
      <w:r>
        <w:t xml:space="preserve"> </w:t>
      </w:r>
      <w:r>
        <w:rPr>
          <w:rFonts w:hint="eastAsia"/>
        </w:rPr>
        <w:t>методов</w:t>
      </w:r>
      <w:r>
        <w:t xml:space="preserve"> </w:t>
      </w:r>
      <w:r>
        <w:rPr>
          <w:rFonts w:hint="eastAsia"/>
        </w:rPr>
        <w:t>фильтрации</w:t>
      </w:r>
      <w:r>
        <w:t xml:space="preserve"> </w:t>
      </w:r>
      <w:r>
        <w:rPr>
          <w:rFonts w:hint="eastAsia"/>
        </w:rPr>
        <w:t>Калмана</w:t>
      </w:r>
      <w:r>
        <w:t xml:space="preserve"> </w:t>
      </w:r>
      <w:r>
        <w:rPr>
          <w:rFonts w:hint="eastAsia"/>
        </w:rPr>
        <w:t>и</w:t>
      </w:r>
      <w:r>
        <w:t xml:space="preserve"> </w:t>
      </w:r>
      <w:r>
        <w:rPr>
          <w:rFonts w:hint="eastAsia"/>
        </w:rPr>
        <w:t>интервальных</w:t>
      </w:r>
      <w:r>
        <w:t xml:space="preserve"> </w:t>
      </w:r>
      <w:r>
        <w:rPr>
          <w:rFonts w:hint="eastAsia"/>
        </w:rPr>
        <w:t>оценок</w:t>
      </w:r>
      <w:r>
        <w:t xml:space="preserve"> </w:t>
      </w:r>
      <w:r>
        <w:rPr>
          <w:rFonts w:hint="eastAsia"/>
        </w:rPr>
        <w:t>для</w:t>
      </w:r>
      <w:r>
        <w:t xml:space="preserve"> </w:t>
      </w:r>
      <w:r>
        <w:rPr>
          <w:rFonts w:hint="eastAsia"/>
        </w:rPr>
        <w:t>повышения</w:t>
      </w:r>
      <w:r>
        <w:t xml:space="preserve"> </w:t>
      </w:r>
      <w:r>
        <w:rPr>
          <w:rFonts w:hint="eastAsia"/>
        </w:rPr>
        <w:t>точности</w:t>
      </w:r>
      <w:r>
        <w:t xml:space="preserve"> </w:t>
      </w:r>
      <w:r>
        <w:rPr>
          <w:rFonts w:hint="eastAsia"/>
        </w:rPr>
        <w:t>показаний</w:t>
      </w:r>
      <w:r>
        <w:t xml:space="preserve"> </w:t>
      </w:r>
      <w:r>
        <w:rPr>
          <w:rFonts w:hint="eastAsia"/>
        </w:rPr>
        <w:t>ЦМК</w:t>
      </w:r>
    </w:p>
    <w:p w14:paraId="1B9F7B27" w14:textId="77777777" w:rsidR="000121A7" w:rsidRDefault="000121A7" w:rsidP="000121A7"/>
    <w:p w14:paraId="504446C8" w14:textId="77777777" w:rsidR="000121A7" w:rsidRDefault="000121A7" w:rsidP="000121A7">
      <w:r>
        <w:t xml:space="preserve">2.1.1 </w:t>
      </w:r>
      <w:r>
        <w:rPr>
          <w:rFonts w:hint="eastAsia"/>
        </w:rPr>
        <w:t>Теория</w:t>
      </w:r>
      <w:r>
        <w:t xml:space="preserve"> </w:t>
      </w:r>
      <w:r>
        <w:rPr>
          <w:rFonts w:hint="eastAsia"/>
        </w:rPr>
        <w:t>фильтрации</w:t>
      </w:r>
      <w:r>
        <w:t xml:space="preserve"> </w:t>
      </w:r>
      <w:r>
        <w:rPr>
          <w:rFonts w:hint="eastAsia"/>
        </w:rPr>
        <w:t>Калмана</w:t>
      </w:r>
      <w:r>
        <w:t xml:space="preserve"> </w:t>
      </w:r>
      <w:r>
        <w:rPr>
          <w:rFonts w:hint="eastAsia"/>
        </w:rPr>
        <w:t>как</w:t>
      </w:r>
      <w:r>
        <w:t xml:space="preserve"> </w:t>
      </w:r>
      <w:r>
        <w:rPr>
          <w:rFonts w:hint="eastAsia"/>
        </w:rPr>
        <w:t>метода</w:t>
      </w:r>
      <w:r>
        <w:t xml:space="preserve"> </w:t>
      </w:r>
      <w:r>
        <w:rPr>
          <w:rFonts w:hint="eastAsia"/>
        </w:rPr>
        <w:t>устранения</w:t>
      </w:r>
      <w:r>
        <w:t xml:space="preserve"> </w:t>
      </w:r>
      <w:r>
        <w:rPr>
          <w:rFonts w:hint="eastAsia"/>
        </w:rPr>
        <w:t>выходного</w:t>
      </w:r>
      <w:r>
        <w:t xml:space="preserve"> </w:t>
      </w:r>
      <w:r>
        <w:rPr>
          <w:rFonts w:hint="eastAsia"/>
        </w:rPr>
        <w:t>шума</w:t>
      </w:r>
      <w:r>
        <w:t xml:space="preserve"> </w:t>
      </w:r>
      <w:r>
        <w:rPr>
          <w:rFonts w:hint="eastAsia"/>
        </w:rPr>
        <w:t>ЦМК</w:t>
      </w:r>
      <w:r>
        <w:t xml:space="preserve"> [78]</w:t>
      </w:r>
    </w:p>
    <w:p w14:paraId="665C48A9" w14:textId="77777777" w:rsidR="000121A7" w:rsidRDefault="000121A7" w:rsidP="000121A7"/>
    <w:p w14:paraId="7D5C6BB5" w14:textId="77777777" w:rsidR="000121A7" w:rsidRDefault="000121A7" w:rsidP="000121A7">
      <w:r>
        <w:t xml:space="preserve">2.1.2 </w:t>
      </w:r>
      <w:r>
        <w:rPr>
          <w:rFonts w:hint="eastAsia"/>
        </w:rPr>
        <w:t>Описание</w:t>
      </w:r>
      <w:r>
        <w:t xml:space="preserve"> </w:t>
      </w:r>
      <w:r>
        <w:rPr>
          <w:rFonts w:hint="eastAsia"/>
        </w:rPr>
        <w:t>метода</w:t>
      </w:r>
      <w:r>
        <w:t xml:space="preserve"> </w:t>
      </w:r>
      <w:r>
        <w:rPr>
          <w:rFonts w:hint="eastAsia"/>
        </w:rPr>
        <w:t>интервальной</w:t>
      </w:r>
      <w:r>
        <w:t xml:space="preserve"> </w:t>
      </w:r>
      <w:r>
        <w:rPr>
          <w:rFonts w:hint="eastAsia"/>
        </w:rPr>
        <w:t>и</w:t>
      </w:r>
      <w:r>
        <w:t xml:space="preserve"> </w:t>
      </w:r>
      <w:r>
        <w:rPr>
          <w:rFonts w:hint="eastAsia"/>
        </w:rPr>
        <w:t>регрессионной</w:t>
      </w:r>
      <w:r>
        <w:t xml:space="preserve"> </w:t>
      </w:r>
      <w:r>
        <w:rPr>
          <w:rFonts w:hint="eastAsia"/>
        </w:rPr>
        <w:t>фильтрации</w:t>
      </w:r>
      <w:r>
        <w:t xml:space="preserve"> [86]</w:t>
      </w:r>
    </w:p>
    <w:p w14:paraId="5D9D09AB" w14:textId="77777777" w:rsidR="000121A7" w:rsidRDefault="000121A7" w:rsidP="000121A7"/>
    <w:p w14:paraId="6C88DC54" w14:textId="77777777" w:rsidR="000121A7" w:rsidRDefault="000121A7" w:rsidP="000121A7">
      <w:r>
        <w:t xml:space="preserve">2.2. </w:t>
      </w:r>
      <w:r>
        <w:rPr>
          <w:rFonts w:hint="eastAsia"/>
        </w:rPr>
        <w:t>Разработка</w:t>
      </w:r>
      <w:r>
        <w:t xml:space="preserve"> </w:t>
      </w:r>
      <w:r>
        <w:rPr>
          <w:rFonts w:hint="eastAsia"/>
        </w:rPr>
        <w:t>и</w:t>
      </w:r>
      <w:r>
        <w:t xml:space="preserve"> </w:t>
      </w:r>
      <w:r>
        <w:rPr>
          <w:rFonts w:hint="eastAsia"/>
        </w:rPr>
        <w:t>аппаратная</w:t>
      </w:r>
      <w:r>
        <w:t xml:space="preserve"> </w:t>
      </w:r>
      <w:r>
        <w:rPr>
          <w:rFonts w:hint="eastAsia"/>
        </w:rPr>
        <w:t>реализация</w:t>
      </w:r>
      <w:r>
        <w:t xml:space="preserve"> </w:t>
      </w:r>
      <w:r>
        <w:rPr>
          <w:rFonts w:hint="eastAsia"/>
        </w:rPr>
        <w:t>устройств</w:t>
      </w:r>
      <w:r>
        <w:t xml:space="preserve"> </w:t>
      </w:r>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ЦМКС</w:t>
      </w:r>
    </w:p>
    <w:p w14:paraId="59798258" w14:textId="77777777" w:rsidR="000121A7" w:rsidRDefault="000121A7" w:rsidP="000121A7"/>
    <w:p w14:paraId="258A3F50" w14:textId="77777777" w:rsidR="000121A7" w:rsidRDefault="000121A7" w:rsidP="000121A7">
      <w:r>
        <w:t xml:space="preserve">2.2.1 </w:t>
      </w:r>
      <w:r>
        <w:rPr>
          <w:rFonts w:hint="eastAsia"/>
        </w:rPr>
        <w:t>Разработка</w:t>
      </w:r>
      <w:r>
        <w:t xml:space="preserve"> </w:t>
      </w:r>
      <w:r>
        <w:rPr>
          <w:rFonts w:hint="eastAsia"/>
        </w:rPr>
        <w:t>ЦМК</w:t>
      </w:r>
    </w:p>
    <w:p w14:paraId="43ABB5A1" w14:textId="77777777" w:rsidR="000121A7" w:rsidRDefault="000121A7" w:rsidP="000121A7"/>
    <w:p w14:paraId="2D63CBF6" w14:textId="77777777" w:rsidR="000121A7" w:rsidRDefault="000121A7" w:rsidP="000121A7">
      <w:r>
        <w:t xml:space="preserve">2.2.2 </w:t>
      </w:r>
      <w:r>
        <w:rPr>
          <w:rFonts w:hint="eastAsia"/>
        </w:rPr>
        <w:t>Разработка</w:t>
      </w:r>
      <w:r>
        <w:t xml:space="preserve"> </w:t>
      </w:r>
      <w:r>
        <w:rPr>
          <w:rFonts w:hint="eastAsia"/>
        </w:rPr>
        <w:t>цифрового</w:t>
      </w:r>
      <w:r>
        <w:t xml:space="preserve"> </w:t>
      </w:r>
      <w:r>
        <w:rPr>
          <w:rFonts w:hint="eastAsia"/>
        </w:rPr>
        <w:t>устройства</w:t>
      </w:r>
      <w:r>
        <w:t xml:space="preserve"> </w:t>
      </w:r>
      <w:r>
        <w:rPr>
          <w:rFonts w:hint="eastAsia"/>
        </w:rPr>
        <w:t>отображения</w:t>
      </w:r>
      <w:r>
        <w:t xml:space="preserve"> </w:t>
      </w:r>
      <w:r>
        <w:rPr>
          <w:rFonts w:hint="eastAsia"/>
        </w:rPr>
        <w:t>информации</w:t>
      </w:r>
    </w:p>
    <w:p w14:paraId="68947A7A" w14:textId="77777777" w:rsidR="000121A7" w:rsidRDefault="000121A7" w:rsidP="000121A7"/>
    <w:p w14:paraId="232B798E" w14:textId="77777777" w:rsidR="000121A7" w:rsidRDefault="000121A7" w:rsidP="000121A7">
      <w:r>
        <w:t xml:space="preserve">2.2.3 </w:t>
      </w:r>
      <w:r>
        <w:rPr>
          <w:rFonts w:hint="eastAsia"/>
        </w:rPr>
        <w:t>Разработка</w:t>
      </w:r>
      <w:r>
        <w:t xml:space="preserve"> </w:t>
      </w:r>
      <w:r>
        <w:rPr>
          <w:rFonts w:hint="eastAsia"/>
        </w:rPr>
        <w:t>репитера</w:t>
      </w:r>
      <w:r>
        <w:t xml:space="preserve"> </w:t>
      </w:r>
      <w:r>
        <w:rPr>
          <w:rFonts w:hint="eastAsia"/>
        </w:rPr>
        <w:t>гирокомпаса</w:t>
      </w:r>
    </w:p>
    <w:p w14:paraId="55E31141" w14:textId="77777777" w:rsidR="000121A7" w:rsidRDefault="000121A7" w:rsidP="000121A7"/>
    <w:p w14:paraId="0319CE32" w14:textId="77777777" w:rsidR="000121A7" w:rsidRDefault="000121A7" w:rsidP="000121A7">
      <w:r>
        <w:rPr>
          <w:rFonts w:hint="eastAsia"/>
        </w:rPr>
        <w:t>ГЛАВА</w:t>
      </w:r>
      <w:r>
        <w:t xml:space="preserve"> 3. </w:t>
      </w:r>
      <w:r>
        <w:rPr>
          <w:rFonts w:hint="eastAsia"/>
        </w:rPr>
        <w:t>РАЗРАБОТКА</w:t>
      </w:r>
      <w:r>
        <w:t xml:space="preserve"> </w:t>
      </w:r>
      <w:r>
        <w:rPr>
          <w:rFonts w:hint="eastAsia"/>
        </w:rPr>
        <w:t>АЛГОРИТМОВ</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УСТРОЙСТВ</w:t>
      </w:r>
      <w:r>
        <w:t xml:space="preserve"> </w:t>
      </w:r>
      <w:r>
        <w:rPr>
          <w:rFonts w:hint="eastAsia"/>
        </w:rPr>
        <w:t>ЦМКС</w:t>
      </w:r>
    </w:p>
    <w:p w14:paraId="10081701" w14:textId="77777777" w:rsidR="000121A7" w:rsidRDefault="000121A7" w:rsidP="000121A7"/>
    <w:p w14:paraId="216735BE" w14:textId="77777777" w:rsidR="000121A7" w:rsidRDefault="000121A7" w:rsidP="000121A7">
      <w:r>
        <w:t xml:space="preserve">3.1 </w:t>
      </w:r>
      <w:r>
        <w:rPr>
          <w:rFonts w:hint="eastAsia"/>
        </w:rPr>
        <w:t>Разработка</w:t>
      </w:r>
      <w:r>
        <w:t xml:space="preserve"> </w:t>
      </w:r>
      <w:r>
        <w:rPr>
          <w:rFonts w:hint="eastAsia"/>
        </w:rPr>
        <w:t>ПО</w:t>
      </w:r>
      <w:r>
        <w:t xml:space="preserve"> </w:t>
      </w:r>
      <w:r>
        <w:rPr>
          <w:rFonts w:hint="eastAsia"/>
        </w:rPr>
        <w:t>для</w:t>
      </w:r>
      <w:r>
        <w:t xml:space="preserve"> </w:t>
      </w:r>
      <w:r>
        <w:rPr>
          <w:rFonts w:hint="eastAsia"/>
        </w:rPr>
        <w:t>ЦМК</w:t>
      </w:r>
    </w:p>
    <w:p w14:paraId="0F85833B" w14:textId="77777777" w:rsidR="000121A7" w:rsidRDefault="000121A7" w:rsidP="000121A7"/>
    <w:p w14:paraId="100833AC" w14:textId="77777777" w:rsidR="000121A7" w:rsidRDefault="000121A7" w:rsidP="000121A7">
      <w:r>
        <w:t xml:space="preserve">3.1.1 </w:t>
      </w:r>
      <w:r>
        <w:rPr>
          <w:rFonts w:hint="eastAsia"/>
        </w:rPr>
        <w:t>Подпрограмма</w:t>
      </w:r>
      <w:r>
        <w:t xml:space="preserve"> </w:t>
      </w:r>
      <w:r>
        <w:rPr>
          <w:rFonts w:hint="eastAsia"/>
        </w:rPr>
        <w:t>инициализации</w:t>
      </w:r>
    </w:p>
    <w:p w14:paraId="25B2FAAB" w14:textId="77777777" w:rsidR="000121A7" w:rsidRDefault="000121A7" w:rsidP="000121A7"/>
    <w:p w14:paraId="5E4739E7" w14:textId="77777777" w:rsidR="000121A7" w:rsidRDefault="000121A7" w:rsidP="000121A7">
      <w:r>
        <w:t xml:space="preserve">3.1.2 </w:t>
      </w:r>
      <w:r>
        <w:rPr>
          <w:rFonts w:hint="eastAsia"/>
        </w:rPr>
        <w:t>Подпрограмма</w:t>
      </w:r>
      <w:r>
        <w:t xml:space="preserve"> </w:t>
      </w:r>
      <w:r>
        <w:rPr>
          <w:rFonts w:hint="eastAsia"/>
        </w:rPr>
        <w:t>приема</w:t>
      </w:r>
      <w:r>
        <w:t xml:space="preserve"> </w:t>
      </w:r>
      <w:r>
        <w:rPr>
          <w:rFonts w:hint="eastAsia"/>
        </w:rPr>
        <w:t>и</w:t>
      </w:r>
      <w:r>
        <w:t xml:space="preserve"> </w:t>
      </w:r>
      <w:r>
        <w:rPr>
          <w:rFonts w:hint="eastAsia"/>
        </w:rPr>
        <w:t>обработки</w:t>
      </w:r>
      <w:r>
        <w:t xml:space="preserve"> </w:t>
      </w:r>
      <w:r>
        <w:rPr>
          <w:rFonts w:hint="eastAsia"/>
        </w:rPr>
        <w:t>сигналов</w:t>
      </w:r>
      <w:r>
        <w:t xml:space="preserve"> </w:t>
      </w:r>
      <w:r>
        <w:rPr>
          <w:rFonts w:hint="eastAsia"/>
        </w:rPr>
        <w:t>от</w:t>
      </w:r>
      <w:r>
        <w:t xml:space="preserve"> </w:t>
      </w:r>
      <w:r>
        <w:rPr>
          <w:rFonts w:hint="eastAsia"/>
        </w:rPr>
        <w:t>д</w:t>
      </w:r>
      <w:r>
        <w:rPr>
          <w:rFonts w:hint="eastAsia"/>
        </w:rPr>
        <w:lastRenderedPageBreak/>
        <w:t>атчика</w:t>
      </w:r>
      <w:r>
        <w:t xml:space="preserve"> HMC5883L</w:t>
      </w:r>
    </w:p>
    <w:p w14:paraId="6D852D34" w14:textId="77777777" w:rsidR="000121A7" w:rsidRDefault="000121A7" w:rsidP="000121A7"/>
    <w:p w14:paraId="29241F60" w14:textId="77777777" w:rsidR="000121A7" w:rsidRDefault="000121A7" w:rsidP="000121A7">
      <w:r>
        <w:t xml:space="preserve">3.1.3 </w:t>
      </w:r>
      <w:r>
        <w:rPr>
          <w:rFonts w:hint="eastAsia"/>
        </w:rPr>
        <w:t>Подпрограмма</w:t>
      </w:r>
      <w:r>
        <w:t xml:space="preserve"> </w:t>
      </w:r>
      <w:r>
        <w:rPr>
          <w:rFonts w:hint="eastAsia"/>
        </w:rPr>
        <w:t>приема</w:t>
      </w:r>
      <w:r>
        <w:t xml:space="preserve"> </w:t>
      </w:r>
      <w:r>
        <w:rPr>
          <w:rFonts w:hint="eastAsia"/>
        </w:rPr>
        <w:t>и</w:t>
      </w:r>
      <w:r>
        <w:t xml:space="preserve"> </w:t>
      </w:r>
      <w:r>
        <w:rPr>
          <w:rFonts w:hint="eastAsia"/>
        </w:rPr>
        <w:t>обработки</w:t>
      </w:r>
      <w:r>
        <w:t xml:space="preserve"> </w:t>
      </w:r>
      <w:r>
        <w:rPr>
          <w:rFonts w:hint="eastAsia"/>
        </w:rPr>
        <w:t>сигналов</w:t>
      </w:r>
      <w:r>
        <w:t xml:space="preserve"> </w:t>
      </w:r>
      <w:r>
        <w:rPr>
          <w:rFonts w:hint="eastAsia"/>
        </w:rPr>
        <w:t>от</w:t>
      </w:r>
      <w:r>
        <w:t xml:space="preserve"> </w:t>
      </w:r>
      <w:r>
        <w:rPr>
          <w:rFonts w:hint="eastAsia"/>
        </w:rPr>
        <w:t>модуля</w:t>
      </w:r>
      <w:r>
        <w:t xml:space="preserve"> </w:t>
      </w:r>
      <w:r>
        <w:rPr>
          <w:rFonts w:hint="eastAsia"/>
        </w:rPr>
        <w:t>МЕО</w:t>
      </w:r>
      <w:r>
        <w:t>-7</w:t>
      </w:r>
      <w:r>
        <w:rPr>
          <w:rFonts w:hint="eastAsia"/>
        </w:rPr>
        <w:t>М</w:t>
      </w:r>
    </w:p>
    <w:p w14:paraId="69D46689" w14:textId="77777777" w:rsidR="000121A7" w:rsidRDefault="000121A7" w:rsidP="000121A7"/>
    <w:p w14:paraId="146E8C9C" w14:textId="77777777" w:rsidR="000121A7" w:rsidRDefault="000121A7" w:rsidP="000121A7">
      <w:r>
        <w:t xml:space="preserve">3.1.4 </w:t>
      </w:r>
      <w:r>
        <w:rPr>
          <w:rFonts w:hint="eastAsia"/>
        </w:rPr>
        <w:t>Подпрограмма</w:t>
      </w:r>
      <w:r>
        <w:t xml:space="preserve"> </w:t>
      </w:r>
      <w:r>
        <w:rPr>
          <w:rFonts w:hint="eastAsia"/>
        </w:rPr>
        <w:t>рассчета</w:t>
      </w:r>
      <w:r>
        <w:t xml:space="preserve"> </w:t>
      </w:r>
      <w:r>
        <w:rPr>
          <w:rFonts w:hint="eastAsia"/>
        </w:rPr>
        <w:t>значения</w:t>
      </w:r>
      <w:r>
        <w:t xml:space="preserve"> </w:t>
      </w:r>
      <w:r>
        <w:rPr>
          <w:rFonts w:hint="eastAsia"/>
        </w:rPr>
        <w:t>азимута</w:t>
      </w:r>
      <w:r>
        <w:t xml:space="preserve"> </w:t>
      </w:r>
      <w:r>
        <w:rPr>
          <w:rFonts w:hint="eastAsia"/>
        </w:rPr>
        <w:t>у</w:t>
      </w:r>
      <w:r>
        <w:t xml:space="preserve"> </w:t>
      </w:r>
      <w:r>
        <w:rPr>
          <w:rFonts w:hint="eastAsia"/>
        </w:rPr>
        <w:t>на</w:t>
      </w:r>
      <w:r>
        <w:t xml:space="preserve"> </w:t>
      </w:r>
      <w:r>
        <w:rPr>
          <w:rFonts w:hint="eastAsia"/>
        </w:rPr>
        <w:t>основе</w:t>
      </w:r>
      <w:r>
        <w:t xml:space="preserve"> </w:t>
      </w:r>
      <w:r>
        <w:rPr>
          <w:rFonts w:hint="eastAsia"/>
        </w:rPr>
        <w:t>значений</w:t>
      </w:r>
      <w:r>
        <w:t xml:space="preserve"> </w:t>
      </w:r>
      <w:r>
        <w:rPr>
          <w:rFonts w:hint="eastAsia"/>
        </w:rPr>
        <w:t>а</w:t>
      </w:r>
      <w:r>
        <w:t xml:space="preserve"> </w:t>
      </w:r>
      <w:r>
        <w:rPr>
          <w:rFonts w:hint="eastAsia"/>
        </w:rPr>
        <w:t>и</w:t>
      </w:r>
      <w:r>
        <w:t xml:space="preserve"> </w:t>
      </w:r>
      <w:r>
        <w:rPr>
          <w:rFonts w:hint="eastAsia"/>
        </w:rPr>
        <w:t>в</w:t>
      </w:r>
    </w:p>
    <w:p w14:paraId="7014F34B" w14:textId="77777777" w:rsidR="000121A7" w:rsidRDefault="000121A7" w:rsidP="000121A7"/>
    <w:p w14:paraId="6EC66E0B" w14:textId="77777777" w:rsidR="000121A7" w:rsidRDefault="000121A7" w:rsidP="000121A7">
      <w:r>
        <w:t xml:space="preserve">3.1.5 </w:t>
      </w:r>
      <w:r>
        <w:rPr>
          <w:rFonts w:hint="eastAsia"/>
        </w:rPr>
        <w:t>Алгоритм</w:t>
      </w:r>
      <w:r>
        <w:t xml:space="preserve"> </w:t>
      </w:r>
      <w:r>
        <w:rPr>
          <w:rFonts w:hint="eastAsia"/>
        </w:rPr>
        <w:t>Калмана</w:t>
      </w:r>
      <w:r>
        <w:t xml:space="preserve"> </w:t>
      </w:r>
      <w:r>
        <w:rPr>
          <w:rFonts w:hint="eastAsia"/>
        </w:rPr>
        <w:t>для</w:t>
      </w:r>
      <w:r>
        <w:t xml:space="preserve"> </w:t>
      </w:r>
      <w:r>
        <w:rPr>
          <w:rFonts w:hint="eastAsia"/>
        </w:rPr>
        <w:t>обработки</w:t>
      </w:r>
      <w:r>
        <w:t xml:space="preserve"> </w:t>
      </w:r>
      <w:r>
        <w:rPr>
          <w:rFonts w:hint="eastAsia"/>
        </w:rPr>
        <w:t>зашумленного</w:t>
      </w:r>
      <w:r>
        <w:t xml:space="preserve"> </w:t>
      </w:r>
      <w:r>
        <w:rPr>
          <w:rFonts w:hint="eastAsia"/>
        </w:rPr>
        <w:t>выходного</w:t>
      </w:r>
      <w:r>
        <w:t xml:space="preserve"> </w:t>
      </w:r>
      <w:r>
        <w:rPr>
          <w:rFonts w:hint="eastAsia"/>
        </w:rPr>
        <w:t>сигнала</w:t>
      </w:r>
      <w:r>
        <w:t xml:space="preserve"> </w:t>
      </w:r>
      <w:r>
        <w:rPr>
          <w:rFonts w:hint="eastAsia"/>
        </w:rPr>
        <w:t>ЦМК</w:t>
      </w:r>
      <w:r>
        <w:t xml:space="preserve"> [78, 79, 81, 83, 84]</w:t>
      </w:r>
    </w:p>
    <w:p w14:paraId="4D78881E" w14:textId="77777777" w:rsidR="000121A7" w:rsidRDefault="000121A7" w:rsidP="000121A7"/>
    <w:p w14:paraId="240AC4EF" w14:textId="77777777" w:rsidR="000121A7" w:rsidRDefault="000121A7" w:rsidP="000121A7">
      <w:r>
        <w:t xml:space="preserve">3.1.6 </w:t>
      </w:r>
      <w:r>
        <w:rPr>
          <w:rFonts w:hint="eastAsia"/>
        </w:rPr>
        <w:t>Алгоритм</w:t>
      </w:r>
      <w:r>
        <w:t xml:space="preserve"> </w:t>
      </w:r>
      <w:r>
        <w:rPr>
          <w:rFonts w:hint="eastAsia"/>
        </w:rPr>
        <w:t>фильтрации</w:t>
      </w:r>
      <w:r>
        <w:t xml:space="preserve"> </w:t>
      </w:r>
      <w:r>
        <w:rPr>
          <w:rFonts w:hint="eastAsia"/>
        </w:rPr>
        <w:t>с</w:t>
      </w:r>
      <w:r>
        <w:t xml:space="preserve"> </w:t>
      </w:r>
      <w:r>
        <w:rPr>
          <w:rFonts w:hint="eastAsia"/>
        </w:rPr>
        <w:t>применением</w:t>
      </w:r>
      <w:r>
        <w:t xml:space="preserve"> </w:t>
      </w:r>
      <w:r>
        <w:rPr>
          <w:rFonts w:hint="eastAsia"/>
        </w:rPr>
        <w:t>интервального</w:t>
      </w:r>
      <w:r>
        <w:t xml:space="preserve"> </w:t>
      </w:r>
      <w:r>
        <w:rPr>
          <w:rFonts w:hint="eastAsia"/>
        </w:rPr>
        <w:t>подхода</w:t>
      </w:r>
      <w:r>
        <w:t xml:space="preserve"> </w:t>
      </w:r>
      <w:r>
        <w:rPr>
          <w:rFonts w:hint="eastAsia"/>
        </w:rPr>
        <w:t>для</w:t>
      </w:r>
      <w:r>
        <w:t xml:space="preserve"> </w:t>
      </w:r>
      <w:r>
        <w:rPr>
          <w:rFonts w:hint="eastAsia"/>
        </w:rPr>
        <w:t>микроконтроллера</w:t>
      </w:r>
      <w:r>
        <w:t xml:space="preserve"> ATMEGA128 </w:t>
      </w:r>
      <w:r>
        <w:rPr>
          <w:rFonts w:hint="eastAsia"/>
        </w:rPr>
        <w:t>внутри</w:t>
      </w:r>
      <w:r>
        <w:t xml:space="preserve"> </w:t>
      </w:r>
      <w:r>
        <w:rPr>
          <w:rFonts w:hint="eastAsia"/>
        </w:rPr>
        <w:t>ЦМК</w:t>
      </w:r>
    </w:p>
    <w:p w14:paraId="4C31DD17" w14:textId="77777777" w:rsidR="000121A7" w:rsidRDefault="000121A7" w:rsidP="000121A7"/>
    <w:p w14:paraId="2FFB9426" w14:textId="77777777" w:rsidR="000121A7" w:rsidRDefault="000121A7" w:rsidP="000121A7">
      <w:r>
        <w:t xml:space="preserve">3.2 </w:t>
      </w:r>
      <w:r>
        <w:rPr>
          <w:rFonts w:hint="eastAsia"/>
        </w:rPr>
        <w:t>Разработка</w:t>
      </w:r>
      <w:r>
        <w:t xml:space="preserve"> </w:t>
      </w:r>
      <w:r>
        <w:rPr>
          <w:rFonts w:hint="eastAsia"/>
        </w:rPr>
        <w:t>ПО</w:t>
      </w:r>
      <w:r>
        <w:t xml:space="preserve"> </w:t>
      </w:r>
      <w:r>
        <w:rPr>
          <w:rFonts w:hint="eastAsia"/>
        </w:rPr>
        <w:t>для</w:t>
      </w:r>
      <w:r>
        <w:t xml:space="preserve"> </w:t>
      </w:r>
      <w:r>
        <w:rPr>
          <w:rFonts w:hint="eastAsia"/>
        </w:rPr>
        <w:t>цифрового</w:t>
      </w:r>
      <w:r>
        <w:t xml:space="preserve"> </w:t>
      </w:r>
      <w:r>
        <w:rPr>
          <w:rFonts w:hint="eastAsia"/>
        </w:rPr>
        <w:t>устройства</w:t>
      </w:r>
      <w:r>
        <w:t xml:space="preserve"> </w:t>
      </w:r>
      <w:r>
        <w:rPr>
          <w:rFonts w:hint="eastAsia"/>
        </w:rPr>
        <w:t>отображения</w:t>
      </w:r>
    </w:p>
    <w:p w14:paraId="616F32A5" w14:textId="77777777" w:rsidR="000121A7" w:rsidRDefault="000121A7" w:rsidP="000121A7"/>
    <w:p w14:paraId="01F6D0AB" w14:textId="77777777" w:rsidR="000121A7" w:rsidRDefault="000121A7" w:rsidP="000121A7">
      <w:r>
        <w:t xml:space="preserve">3.2.1 </w:t>
      </w:r>
      <w:r>
        <w:rPr>
          <w:rFonts w:hint="eastAsia"/>
        </w:rPr>
        <w:t>Алгоритм</w:t>
      </w:r>
      <w:r>
        <w:t xml:space="preserve"> </w:t>
      </w:r>
      <w:r>
        <w:rPr>
          <w:rFonts w:hint="eastAsia"/>
        </w:rPr>
        <w:t>начальной</w:t>
      </w:r>
      <w:r>
        <w:t xml:space="preserve"> </w:t>
      </w:r>
      <w:r>
        <w:rPr>
          <w:rFonts w:hint="eastAsia"/>
        </w:rPr>
        <w:t>инициализации</w:t>
      </w:r>
      <w:r>
        <w:t xml:space="preserve"> </w:t>
      </w:r>
      <w:r>
        <w:rPr>
          <w:rFonts w:hint="eastAsia"/>
        </w:rPr>
        <w:t>программы</w:t>
      </w:r>
    </w:p>
    <w:p w14:paraId="74AFD2BC" w14:textId="77777777" w:rsidR="000121A7" w:rsidRDefault="000121A7" w:rsidP="000121A7"/>
    <w:p w14:paraId="1834735B" w14:textId="77777777" w:rsidR="000121A7" w:rsidRDefault="000121A7" w:rsidP="000121A7">
      <w:r>
        <w:t xml:space="preserve">3.2.2 </w:t>
      </w:r>
      <w:r>
        <w:rPr>
          <w:rFonts w:hint="eastAsia"/>
        </w:rPr>
        <w:t>Алгоритм</w:t>
      </w:r>
      <w:r>
        <w:t xml:space="preserve"> </w:t>
      </w:r>
      <w:r>
        <w:rPr>
          <w:rFonts w:hint="eastAsia"/>
        </w:rPr>
        <w:t>программы</w:t>
      </w:r>
      <w:r>
        <w:t xml:space="preserve"> </w:t>
      </w:r>
      <w:r>
        <w:rPr>
          <w:rFonts w:hint="eastAsia"/>
        </w:rPr>
        <w:t>приема</w:t>
      </w:r>
      <w:r>
        <w:t xml:space="preserve"> </w:t>
      </w:r>
      <w:r>
        <w:rPr>
          <w:rFonts w:hint="eastAsia"/>
        </w:rPr>
        <w:t>сигнала</w:t>
      </w:r>
      <w:r>
        <w:t xml:space="preserve"> </w:t>
      </w:r>
      <w:r>
        <w:rPr>
          <w:rFonts w:hint="eastAsia"/>
        </w:rPr>
        <w:t>компаса</w:t>
      </w:r>
    </w:p>
    <w:p w14:paraId="2F3A3A9C" w14:textId="77777777" w:rsidR="000121A7" w:rsidRDefault="000121A7" w:rsidP="000121A7"/>
    <w:p w14:paraId="67E73043" w14:textId="77777777" w:rsidR="000121A7" w:rsidRDefault="000121A7" w:rsidP="000121A7">
      <w:r>
        <w:t xml:space="preserve">3.2.3 </w:t>
      </w:r>
      <w:r>
        <w:rPr>
          <w:rFonts w:hint="eastAsia"/>
        </w:rPr>
        <w:t>Алгоритм</w:t>
      </w:r>
      <w:r>
        <w:t xml:space="preserve"> </w:t>
      </w:r>
      <w:r>
        <w:rPr>
          <w:rFonts w:hint="eastAsia"/>
        </w:rPr>
        <w:t>обработки</w:t>
      </w:r>
      <w:r>
        <w:t xml:space="preserve"> </w:t>
      </w:r>
      <w:r>
        <w:rPr>
          <w:rFonts w:hint="eastAsia"/>
        </w:rPr>
        <w:t>сигналов</w:t>
      </w:r>
      <w:r>
        <w:t xml:space="preserve"> </w:t>
      </w:r>
      <w:r>
        <w:rPr>
          <w:rFonts w:hint="eastAsia"/>
        </w:rPr>
        <w:t>компаса</w:t>
      </w:r>
    </w:p>
    <w:p w14:paraId="2B336005" w14:textId="77777777" w:rsidR="000121A7" w:rsidRDefault="000121A7" w:rsidP="000121A7"/>
    <w:p w14:paraId="6CF765F2" w14:textId="77777777" w:rsidR="000121A7" w:rsidRDefault="000121A7" w:rsidP="000121A7">
      <w:r>
        <w:t xml:space="preserve">3.2.4 </w:t>
      </w:r>
      <w:r>
        <w:rPr>
          <w:rFonts w:hint="eastAsia"/>
        </w:rPr>
        <w:t>Алгоритм</w:t>
      </w:r>
      <w:r>
        <w:t xml:space="preserve"> </w:t>
      </w:r>
      <w:r>
        <w:rPr>
          <w:rFonts w:hint="eastAsia"/>
        </w:rPr>
        <w:t>отображения</w:t>
      </w:r>
      <w:r>
        <w:t xml:space="preserve"> </w:t>
      </w:r>
      <w:r>
        <w:rPr>
          <w:rFonts w:hint="eastAsia"/>
        </w:rPr>
        <w:t>азимута</w:t>
      </w:r>
      <w:r>
        <w:t xml:space="preserve"> </w:t>
      </w:r>
      <w:r>
        <w:rPr>
          <w:rFonts w:hint="eastAsia"/>
        </w:rPr>
        <w:t>на</w:t>
      </w:r>
      <w:r>
        <w:t xml:space="preserve"> </w:t>
      </w:r>
      <w:r>
        <w:rPr>
          <w:rFonts w:hint="eastAsia"/>
        </w:rPr>
        <w:t>четырех</w:t>
      </w:r>
      <w:r>
        <w:t xml:space="preserve"> 7-</w:t>
      </w:r>
      <w:r>
        <w:rPr>
          <w:rFonts w:hint="eastAsia"/>
        </w:rPr>
        <w:t>сегментных</w:t>
      </w:r>
      <w:r>
        <w:t xml:space="preserve"> </w:t>
      </w:r>
      <w:r>
        <w:rPr>
          <w:rFonts w:hint="eastAsia"/>
        </w:rPr>
        <w:t>светодиодах</w:t>
      </w:r>
    </w:p>
    <w:p w14:paraId="6A0EF5B7" w14:textId="77777777" w:rsidR="000121A7" w:rsidRDefault="000121A7" w:rsidP="000121A7"/>
    <w:p w14:paraId="5AF5509C" w14:textId="77777777" w:rsidR="000121A7" w:rsidRDefault="000121A7" w:rsidP="000121A7">
      <w:r>
        <w:t xml:space="preserve">3.2.5 </w:t>
      </w:r>
      <w:r>
        <w:rPr>
          <w:rFonts w:hint="eastAsia"/>
        </w:rPr>
        <w:t>Алгоритм</w:t>
      </w:r>
      <w:r>
        <w:t xml:space="preserve"> </w:t>
      </w:r>
      <w:r>
        <w:rPr>
          <w:rFonts w:hint="eastAsia"/>
        </w:rPr>
        <w:t>управления</w:t>
      </w:r>
      <w:r>
        <w:t xml:space="preserve"> </w:t>
      </w:r>
      <w:r>
        <w:rPr>
          <w:rFonts w:hint="eastAsia"/>
        </w:rPr>
        <w:t>яркостью</w:t>
      </w:r>
      <w:r>
        <w:t xml:space="preserve"> (</w:t>
      </w:r>
      <w:r>
        <w:rPr>
          <w:rFonts w:hint="eastAsia"/>
        </w:rPr>
        <w:t>диммер</w:t>
      </w:r>
      <w:r>
        <w:t xml:space="preserve">) </w:t>
      </w:r>
      <w:r>
        <w:rPr>
          <w:rFonts w:hint="eastAsia"/>
        </w:rPr>
        <w:t>светодиодных</w:t>
      </w:r>
      <w:r>
        <w:t xml:space="preserve"> </w:t>
      </w:r>
      <w:r>
        <w:rPr>
          <w:rFonts w:hint="eastAsia"/>
        </w:rPr>
        <w:t>индикаторов</w:t>
      </w:r>
    </w:p>
    <w:p w14:paraId="1022566E" w14:textId="77777777" w:rsidR="000121A7" w:rsidRDefault="000121A7" w:rsidP="000121A7"/>
    <w:p w14:paraId="105A60B4" w14:textId="77777777" w:rsidR="000121A7" w:rsidRDefault="000121A7" w:rsidP="000121A7">
      <w:r>
        <w:t xml:space="preserve">3.2.6 </w:t>
      </w:r>
      <w:r>
        <w:rPr>
          <w:rFonts w:hint="eastAsia"/>
        </w:rPr>
        <w:t>Алгоритм</w:t>
      </w:r>
      <w:r>
        <w:t xml:space="preserve"> </w:t>
      </w:r>
      <w:r>
        <w:rPr>
          <w:rFonts w:hint="eastAsia"/>
        </w:rPr>
        <w:t>расчета</w:t>
      </w:r>
      <w:r>
        <w:t xml:space="preserve"> </w:t>
      </w:r>
      <w:r>
        <w:rPr>
          <w:rFonts w:hint="eastAsia"/>
        </w:rPr>
        <w:t>скорости</w:t>
      </w:r>
      <w:r>
        <w:t xml:space="preserve"> </w:t>
      </w:r>
      <w:r>
        <w:rPr>
          <w:rFonts w:hint="eastAsia"/>
        </w:rPr>
        <w:t>поворота</w:t>
      </w:r>
      <w:r>
        <w:t xml:space="preserve"> </w:t>
      </w:r>
      <w:r>
        <w:rPr>
          <w:rFonts w:hint="eastAsia"/>
        </w:rPr>
        <w:t>корабля</w:t>
      </w:r>
    </w:p>
    <w:p w14:paraId="763C8957" w14:textId="77777777" w:rsidR="000121A7" w:rsidRDefault="000121A7" w:rsidP="000121A7"/>
    <w:p w14:paraId="0B6DD867" w14:textId="77777777" w:rsidR="000121A7" w:rsidRDefault="000121A7" w:rsidP="000121A7">
      <w:r>
        <w:t xml:space="preserve">3.3 </w:t>
      </w:r>
      <w:r>
        <w:rPr>
          <w:rFonts w:hint="eastAsia"/>
        </w:rPr>
        <w:t>Разработка</w:t>
      </w:r>
      <w:r>
        <w:t xml:space="preserve"> </w:t>
      </w:r>
      <w:r>
        <w:rPr>
          <w:rFonts w:hint="eastAsia"/>
        </w:rPr>
        <w:t>ПО</w:t>
      </w:r>
      <w:r>
        <w:t xml:space="preserve"> </w:t>
      </w:r>
      <w:r>
        <w:rPr>
          <w:rFonts w:hint="eastAsia"/>
        </w:rPr>
        <w:t>для</w:t>
      </w:r>
      <w:r>
        <w:t xml:space="preserve"> </w:t>
      </w:r>
      <w:r>
        <w:rPr>
          <w:rFonts w:hint="eastAsia"/>
        </w:rPr>
        <w:t>Репитера</w:t>
      </w:r>
      <w:r>
        <w:t xml:space="preserve"> </w:t>
      </w:r>
      <w:r>
        <w:rPr>
          <w:rFonts w:hint="eastAsia"/>
        </w:rPr>
        <w:t>гирокомпаса</w:t>
      </w:r>
    </w:p>
    <w:p w14:paraId="10139C65" w14:textId="77777777" w:rsidR="000121A7" w:rsidRDefault="000121A7" w:rsidP="000121A7"/>
    <w:p w14:paraId="5B639246" w14:textId="77777777" w:rsidR="000121A7" w:rsidRDefault="000121A7" w:rsidP="000121A7">
      <w:r>
        <w:lastRenderedPageBreak/>
        <w:t xml:space="preserve">3.3.1 </w:t>
      </w:r>
      <w:r>
        <w:rPr>
          <w:rFonts w:hint="eastAsia"/>
        </w:rPr>
        <w:t>Подпрограмма</w:t>
      </w:r>
      <w:r>
        <w:t xml:space="preserve"> </w:t>
      </w:r>
      <w:r>
        <w:rPr>
          <w:rFonts w:hint="eastAsia"/>
        </w:rPr>
        <w:t>инициализация</w:t>
      </w:r>
      <w:r>
        <w:t xml:space="preserve"> </w:t>
      </w:r>
      <w:r>
        <w:rPr>
          <w:rFonts w:hint="eastAsia"/>
        </w:rPr>
        <w:t>и</w:t>
      </w:r>
      <w:r>
        <w:t xml:space="preserve"> </w:t>
      </w:r>
      <w:r>
        <w:rPr>
          <w:rFonts w:hint="eastAsia"/>
        </w:rPr>
        <w:t>объявление</w:t>
      </w:r>
      <w:r>
        <w:t xml:space="preserve"> </w:t>
      </w:r>
      <w:r>
        <w:rPr>
          <w:rFonts w:hint="eastAsia"/>
        </w:rPr>
        <w:t>переменных</w:t>
      </w:r>
    </w:p>
    <w:p w14:paraId="15EF817E" w14:textId="77777777" w:rsidR="000121A7" w:rsidRDefault="000121A7" w:rsidP="000121A7"/>
    <w:p w14:paraId="20476E21" w14:textId="77777777" w:rsidR="000121A7" w:rsidRDefault="000121A7" w:rsidP="000121A7">
      <w:r>
        <w:t xml:space="preserve">3.3.2. </w:t>
      </w:r>
      <w:r>
        <w:rPr>
          <w:rFonts w:hint="eastAsia"/>
        </w:rPr>
        <w:t>Подпрограмма</w:t>
      </w:r>
      <w:r>
        <w:t xml:space="preserve"> </w:t>
      </w:r>
      <w:r>
        <w:rPr>
          <w:rFonts w:hint="eastAsia"/>
        </w:rPr>
        <w:t>синхронизации</w:t>
      </w:r>
    </w:p>
    <w:p w14:paraId="6F58BA08" w14:textId="77777777" w:rsidR="000121A7" w:rsidRDefault="000121A7" w:rsidP="000121A7"/>
    <w:p w14:paraId="39E5C123" w14:textId="77777777" w:rsidR="000121A7" w:rsidRDefault="000121A7" w:rsidP="000121A7">
      <w:r>
        <w:t xml:space="preserve">3.3.3 </w:t>
      </w:r>
      <w:r>
        <w:rPr>
          <w:rFonts w:hint="eastAsia"/>
        </w:rPr>
        <w:t>Подпрограмма</w:t>
      </w:r>
      <w:r>
        <w:t xml:space="preserve"> </w:t>
      </w:r>
      <w:r>
        <w:rPr>
          <w:rFonts w:hint="eastAsia"/>
        </w:rPr>
        <w:t>прерывания</w:t>
      </w:r>
      <w:r>
        <w:t xml:space="preserve"> </w:t>
      </w:r>
      <w:r>
        <w:rPr>
          <w:rFonts w:hint="eastAsia"/>
        </w:rPr>
        <w:t>ШТ</w:t>
      </w:r>
      <w:r>
        <w:t>1</w:t>
      </w:r>
    </w:p>
    <w:p w14:paraId="3E2F3BD9" w14:textId="77777777" w:rsidR="000121A7" w:rsidRDefault="000121A7" w:rsidP="000121A7"/>
    <w:p w14:paraId="3517CF65" w14:textId="77777777" w:rsidR="000121A7" w:rsidRDefault="000121A7" w:rsidP="000121A7">
      <w:r>
        <w:t xml:space="preserve">3.3.4 </w:t>
      </w:r>
      <w:r>
        <w:rPr>
          <w:rFonts w:hint="eastAsia"/>
        </w:rPr>
        <w:t>Подпрограмма</w:t>
      </w:r>
      <w:r>
        <w:t xml:space="preserve"> </w:t>
      </w:r>
      <w:r>
        <w:rPr>
          <w:rFonts w:hint="eastAsia"/>
        </w:rPr>
        <w:t>приема</w:t>
      </w:r>
      <w:r>
        <w:t xml:space="preserve"> </w:t>
      </w:r>
      <w:r>
        <w:rPr>
          <w:rFonts w:hint="eastAsia"/>
        </w:rPr>
        <w:t>сигналов</w:t>
      </w:r>
      <w:r>
        <w:t xml:space="preserve"> </w:t>
      </w:r>
      <w:r>
        <w:rPr>
          <w:rFonts w:hint="eastAsia"/>
        </w:rPr>
        <w:t>от</w:t>
      </w:r>
      <w:r>
        <w:t xml:space="preserve"> </w:t>
      </w:r>
      <w:r>
        <w:rPr>
          <w:rFonts w:hint="eastAsia"/>
        </w:rPr>
        <w:t>ЦМК</w:t>
      </w:r>
    </w:p>
    <w:p w14:paraId="6D7C2E2E" w14:textId="77777777" w:rsidR="000121A7" w:rsidRDefault="000121A7" w:rsidP="000121A7"/>
    <w:p w14:paraId="50048868" w14:textId="77777777" w:rsidR="000121A7" w:rsidRDefault="000121A7" w:rsidP="000121A7">
      <w:r>
        <w:t xml:space="preserve">3.3.5 </w:t>
      </w:r>
      <w:r>
        <w:rPr>
          <w:rFonts w:hint="eastAsia"/>
        </w:rPr>
        <w:t>Подпрограмма</w:t>
      </w:r>
      <w:r>
        <w:t xml:space="preserve"> </w:t>
      </w:r>
      <w:r>
        <w:rPr>
          <w:rFonts w:hint="eastAsia"/>
        </w:rPr>
        <w:t>расчета</w:t>
      </w:r>
      <w:r>
        <w:t xml:space="preserve"> </w:t>
      </w:r>
      <w:r>
        <w:rPr>
          <w:rFonts w:hint="eastAsia"/>
        </w:rPr>
        <w:t>азимута</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ММБА</w:t>
      </w:r>
      <w:r>
        <w:t xml:space="preserve">0183, </w:t>
      </w:r>
      <w:r>
        <w:rPr>
          <w:rFonts w:hint="eastAsia"/>
        </w:rPr>
        <w:t>полученных</w:t>
      </w:r>
      <w:r>
        <w:t xml:space="preserve"> </w:t>
      </w:r>
      <w:r>
        <w:rPr>
          <w:rFonts w:hint="eastAsia"/>
        </w:rPr>
        <w:t>из</w:t>
      </w:r>
      <w:r>
        <w:t xml:space="preserve"> </w:t>
      </w:r>
      <w:r>
        <w:rPr>
          <w:rFonts w:hint="eastAsia"/>
        </w:rPr>
        <w:t>ЦМК</w:t>
      </w:r>
    </w:p>
    <w:p w14:paraId="58F1D49F" w14:textId="77777777" w:rsidR="000121A7" w:rsidRDefault="000121A7" w:rsidP="000121A7"/>
    <w:p w14:paraId="5076C59B" w14:textId="77777777" w:rsidR="000121A7" w:rsidRDefault="000121A7" w:rsidP="000121A7">
      <w:r>
        <w:t xml:space="preserve">3.3.6 </w:t>
      </w:r>
      <w:r>
        <w:rPr>
          <w:rFonts w:hint="eastAsia"/>
        </w:rPr>
        <w:t>Алгоритм</w:t>
      </w:r>
      <w:r>
        <w:t xml:space="preserve"> </w:t>
      </w:r>
      <w:r>
        <w:rPr>
          <w:rFonts w:hint="eastAsia"/>
        </w:rPr>
        <w:t>управления</w:t>
      </w:r>
      <w:r>
        <w:t xml:space="preserve"> </w:t>
      </w:r>
      <w:r>
        <w:rPr>
          <w:rFonts w:hint="eastAsia"/>
        </w:rPr>
        <w:t>шаговым</w:t>
      </w:r>
      <w:r>
        <w:t xml:space="preserve"> </w:t>
      </w:r>
      <w:r>
        <w:rPr>
          <w:rFonts w:hint="eastAsia"/>
        </w:rPr>
        <w:t>двигателем</w:t>
      </w:r>
    </w:p>
    <w:p w14:paraId="7787B016" w14:textId="77777777" w:rsidR="000121A7" w:rsidRDefault="000121A7" w:rsidP="000121A7"/>
    <w:p w14:paraId="2B7B2199" w14:textId="77777777" w:rsidR="000121A7" w:rsidRDefault="000121A7" w:rsidP="000121A7">
      <w:r>
        <w:t xml:space="preserve">3.4. </w:t>
      </w:r>
      <w:r>
        <w:rPr>
          <w:rFonts w:hint="eastAsia"/>
        </w:rPr>
        <w:t>Выводы</w:t>
      </w:r>
      <w:r>
        <w:t xml:space="preserve"> </w:t>
      </w:r>
      <w:r>
        <w:rPr>
          <w:rFonts w:hint="eastAsia"/>
        </w:rPr>
        <w:t>по</w:t>
      </w:r>
      <w:r>
        <w:t xml:space="preserve"> </w:t>
      </w:r>
      <w:r>
        <w:rPr>
          <w:rFonts w:hint="eastAsia"/>
        </w:rPr>
        <w:t>главе</w:t>
      </w:r>
    </w:p>
    <w:p w14:paraId="2DC4A9BF" w14:textId="77777777" w:rsidR="000121A7" w:rsidRDefault="000121A7" w:rsidP="000121A7"/>
    <w:p w14:paraId="6CB0E2F2" w14:textId="77777777" w:rsidR="000121A7" w:rsidRDefault="000121A7" w:rsidP="000121A7">
      <w:r>
        <w:rPr>
          <w:rFonts w:hint="eastAsia"/>
        </w:rPr>
        <w:t>ГЛАВА</w:t>
      </w:r>
      <w:r>
        <w:t xml:space="preserve"> 4. </w:t>
      </w:r>
      <w:r>
        <w:rPr>
          <w:rFonts w:hint="eastAsia"/>
        </w:rPr>
        <w:t>РЕЗУЛЬТАТЫ</w:t>
      </w:r>
      <w:r>
        <w:t xml:space="preserve"> </w:t>
      </w:r>
      <w:r>
        <w:rPr>
          <w:rFonts w:hint="eastAsia"/>
        </w:rPr>
        <w:t>РАЗРАБОТКИ</w:t>
      </w:r>
      <w:r>
        <w:t xml:space="preserve"> </w:t>
      </w:r>
      <w:r>
        <w:rPr>
          <w:rFonts w:hint="eastAsia"/>
        </w:rPr>
        <w:t>И</w:t>
      </w:r>
      <w:r>
        <w:t xml:space="preserve"> </w:t>
      </w:r>
      <w:r>
        <w:rPr>
          <w:rFonts w:hint="eastAsia"/>
        </w:rPr>
        <w:t>ЭСПЕРИМЕНТАЛЬНЫХ</w:t>
      </w:r>
      <w:r>
        <w:t xml:space="preserve"> </w:t>
      </w:r>
      <w:r>
        <w:rPr>
          <w:rFonts w:hint="eastAsia"/>
        </w:rPr>
        <w:t>ИСПЫТАНИЙ</w:t>
      </w:r>
      <w:r>
        <w:t xml:space="preserve"> </w:t>
      </w:r>
      <w:r>
        <w:rPr>
          <w:rFonts w:hint="eastAsia"/>
        </w:rPr>
        <w:t>ЦМКС</w:t>
      </w:r>
    </w:p>
    <w:p w14:paraId="58FF4098" w14:textId="77777777" w:rsidR="000121A7" w:rsidRDefault="000121A7" w:rsidP="000121A7"/>
    <w:p w14:paraId="535DE999" w14:textId="77777777" w:rsidR="000121A7" w:rsidRDefault="000121A7" w:rsidP="000121A7">
      <w:r>
        <w:t xml:space="preserve">4.1 </w:t>
      </w:r>
      <w:r>
        <w:rPr>
          <w:rFonts w:hint="eastAsia"/>
        </w:rPr>
        <w:t>Результаты</w:t>
      </w:r>
      <w:r>
        <w:t xml:space="preserve"> </w:t>
      </w:r>
      <w:r>
        <w:rPr>
          <w:rFonts w:hint="eastAsia"/>
        </w:rPr>
        <w:t>изготовления</w:t>
      </w:r>
      <w:r>
        <w:t xml:space="preserve"> </w:t>
      </w:r>
      <w:r>
        <w:rPr>
          <w:rFonts w:hint="eastAsia"/>
        </w:rPr>
        <w:t>ЦМКС</w:t>
      </w:r>
    </w:p>
    <w:p w14:paraId="54D77F61" w14:textId="77777777" w:rsidR="000121A7" w:rsidRDefault="000121A7" w:rsidP="000121A7"/>
    <w:p w14:paraId="6A3E7C2F" w14:textId="77777777" w:rsidR="000121A7" w:rsidRDefault="000121A7" w:rsidP="000121A7">
      <w:r>
        <w:t xml:space="preserve">4.2 </w:t>
      </w:r>
      <w:r>
        <w:rPr>
          <w:rFonts w:hint="eastAsia"/>
        </w:rPr>
        <w:t>Установка</w:t>
      </w:r>
      <w:r>
        <w:t xml:space="preserve"> </w:t>
      </w:r>
      <w:r>
        <w:rPr>
          <w:rFonts w:hint="eastAsia"/>
        </w:rPr>
        <w:t>и</w:t>
      </w:r>
      <w:r>
        <w:t xml:space="preserve"> </w:t>
      </w:r>
      <w:r>
        <w:rPr>
          <w:rFonts w:hint="eastAsia"/>
        </w:rPr>
        <w:t>подключение</w:t>
      </w:r>
      <w:r>
        <w:t xml:space="preserve"> </w:t>
      </w:r>
      <w:r>
        <w:rPr>
          <w:rFonts w:hint="eastAsia"/>
        </w:rPr>
        <w:t>устройств</w:t>
      </w:r>
      <w:r>
        <w:t xml:space="preserve"> </w:t>
      </w:r>
      <w:r>
        <w:rPr>
          <w:rFonts w:hint="eastAsia"/>
        </w:rPr>
        <w:t>ЦМКС</w:t>
      </w:r>
    </w:p>
    <w:p w14:paraId="7A2F1001" w14:textId="77777777" w:rsidR="000121A7" w:rsidRDefault="000121A7" w:rsidP="000121A7"/>
    <w:p w14:paraId="7A85FD02" w14:textId="77777777" w:rsidR="000121A7" w:rsidRDefault="000121A7" w:rsidP="000121A7">
      <w:r>
        <w:t xml:space="preserve">4.3 </w:t>
      </w:r>
      <w:r>
        <w:rPr>
          <w:rFonts w:hint="eastAsia"/>
        </w:rPr>
        <w:t>Тестирование</w:t>
      </w:r>
      <w:r>
        <w:t xml:space="preserve"> </w:t>
      </w:r>
      <w:r>
        <w:rPr>
          <w:rFonts w:hint="eastAsia"/>
        </w:rPr>
        <w:t>ЦМК</w:t>
      </w:r>
    </w:p>
    <w:p w14:paraId="01481F4E" w14:textId="77777777" w:rsidR="000121A7" w:rsidRDefault="000121A7" w:rsidP="000121A7"/>
    <w:p w14:paraId="46E5A444" w14:textId="77777777" w:rsidR="000121A7" w:rsidRDefault="000121A7" w:rsidP="000121A7">
      <w:r>
        <w:t xml:space="preserve">4.3.1 </w:t>
      </w:r>
      <w:r>
        <w:rPr>
          <w:rFonts w:hint="eastAsia"/>
        </w:rPr>
        <w:t>Подготовка</w:t>
      </w:r>
      <w:r>
        <w:t xml:space="preserve"> </w:t>
      </w:r>
      <w:r>
        <w:rPr>
          <w:rFonts w:hint="eastAsia"/>
        </w:rPr>
        <w:t>к</w:t>
      </w:r>
      <w:r>
        <w:t xml:space="preserve"> </w:t>
      </w:r>
      <w:r>
        <w:rPr>
          <w:rFonts w:hint="eastAsia"/>
        </w:rPr>
        <w:t>тестированию</w:t>
      </w:r>
      <w:r>
        <w:t xml:space="preserve"> </w:t>
      </w:r>
      <w:r>
        <w:rPr>
          <w:rFonts w:hint="eastAsia"/>
        </w:rPr>
        <w:t>и</w:t>
      </w:r>
      <w:r>
        <w:t xml:space="preserve"> </w:t>
      </w:r>
      <w:r>
        <w:rPr>
          <w:rFonts w:hint="eastAsia"/>
        </w:rPr>
        <w:t>методы</w:t>
      </w:r>
      <w:r>
        <w:t xml:space="preserve"> </w:t>
      </w:r>
      <w:r>
        <w:rPr>
          <w:rFonts w:hint="eastAsia"/>
        </w:rPr>
        <w:t>испытаний</w:t>
      </w:r>
    </w:p>
    <w:p w14:paraId="72DB8FA1" w14:textId="77777777" w:rsidR="000121A7" w:rsidRDefault="000121A7" w:rsidP="000121A7"/>
    <w:p w14:paraId="6C22115E" w14:textId="77777777" w:rsidR="000121A7" w:rsidRDefault="000121A7" w:rsidP="000121A7">
      <w:r>
        <w:t xml:space="preserve">4.3.2 </w:t>
      </w:r>
      <w:r>
        <w:rPr>
          <w:rFonts w:hint="eastAsia"/>
        </w:rPr>
        <w:t>Результаты</w:t>
      </w:r>
      <w:r>
        <w:t xml:space="preserve"> </w:t>
      </w:r>
      <w:r>
        <w:rPr>
          <w:rFonts w:hint="eastAsia"/>
        </w:rPr>
        <w:t>испытания</w:t>
      </w:r>
      <w:r>
        <w:t xml:space="preserve"> </w:t>
      </w:r>
      <w:r>
        <w:rPr>
          <w:rFonts w:hint="eastAsia"/>
        </w:rPr>
        <w:t>ЦМК</w:t>
      </w:r>
    </w:p>
    <w:p w14:paraId="720122FB" w14:textId="77777777" w:rsidR="000121A7" w:rsidRDefault="000121A7" w:rsidP="000121A7"/>
    <w:p w14:paraId="30A7DD50" w14:textId="77777777" w:rsidR="000121A7" w:rsidRDefault="000121A7" w:rsidP="000121A7">
      <w:r>
        <w:t xml:space="preserve">4.3.3 </w:t>
      </w:r>
      <w:r>
        <w:rPr>
          <w:rFonts w:hint="eastAsia"/>
        </w:rPr>
        <w:t>Результат</w:t>
      </w:r>
      <w:r>
        <w:t xml:space="preserve"> </w:t>
      </w:r>
      <w:r>
        <w:rPr>
          <w:rFonts w:hint="eastAsia"/>
        </w:rPr>
        <w:t>фильтрации</w:t>
      </w:r>
      <w:r>
        <w:t xml:space="preserve"> </w:t>
      </w:r>
      <w:r>
        <w:rPr>
          <w:rFonts w:hint="eastAsia"/>
        </w:rPr>
        <w:t>шумового</w:t>
      </w:r>
      <w:r>
        <w:t xml:space="preserve"> </w:t>
      </w:r>
      <w:r>
        <w:rPr>
          <w:rFonts w:hint="eastAsia"/>
        </w:rPr>
        <w:t>сигнала</w:t>
      </w:r>
      <w:r>
        <w:t xml:space="preserve"> </w:t>
      </w:r>
      <w:r>
        <w:rPr>
          <w:rFonts w:hint="eastAsia"/>
        </w:rPr>
        <w:t>для</w:t>
      </w:r>
      <w:r>
        <w:t xml:space="preserve"> </w:t>
      </w:r>
      <w:r>
        <w:rPr>
          <w:rFonts w:hint="eastAsia"/>
        </w:rPr>
        <w:t>ЦМК</w:t>
      </w:r>
      <w:r>
        <w:t xml:space="preserve"> </w:t>
      </w:r>
      <w:r>
        <w:rPr>
          <w:rFonts w:hint="eastAsia"/>
        </w:rPr>
        <w:t>на</w:t>
      </w:r>
      <w:r>
        <w:t xml:space="preserve"> </w:t>
      </w:r>
      <w:r>
        <w:rPr>
          <w:rFonts w:hint="eastAsia"/>
        </w:rPr>
        <w:t>основе</w:t>
      </w:r>
      <w:r>
        <w:t xml:space="preserve"> </w:t>
      </w:r>
      <w:r>
        <w:rPr>
          <w:rFonts w:hint="eastAsia"/>
        </w:rPr>
        <w:t>интервального</w:t>
      </w:r>
      <w:r>
        <w:t xml:space="preserve"> </w:t>
      </w:r>
      <w:r>
        <w:rPr>
          <w:rFonts w:hint="eastAsia"/>
        </w:rPr>
        <w:t>подхода</w:t>
      </w:r>
      <w:r>
        <w:t xml:space="preserve"> [86]</w:t>
      </w:r>
    </w:p>
    <w:p w14:paraId="32E20FB8" w14:textId="77777777" w:rsidR="000121A7" w:rsidRDefault="000121A7" w:rsidP="000121A7"/>
    <w:p w14:paraId="2581CE87" w14:textId="77777777" w:rsidR="000121A7" w:rsidRDefault="000121A7" w:rsidP="000121A7">
      <w:r>
        <w:lastRenderedPageBreak/>
        <w:t xml:space="preserve">4.4 </w:t>
      </w:r>
      <w:r>
        <w:rPr>
          <w:rFonts w:hint="eastAsia"/>
        </w:rPr>
        <w:t>Тестирование</w:t>
      </w:r>
      <w:r>
        <w:t xml:space="preserve"> </w:t>
      </w:r>
      <w:r>
        <w:rPr>
          <w:rFonts w:hint="eastAsia"/>
        </w:rPr>
        <w:t>индикаторных</w:t>
      </w:r>
      <w:r>
        <w:t xml:space="preserve"> </w:t>
      </w:r>
      <w:r>
        <w:rPr>
          <w:rFonts w:hint="eastAsia"/>
        </w:rPr>
        <w:t>устройств</w:t>
      </w:r>
      <w:r>
        <w:t xml:space="preserve"> </w:t>
      </w:r>
      <w:r>
        <w:rPr>
          <w:rFonts w:hint="eastAsia"/>
        </w:rPr>
        <w:t>в</w:t>
      </w:r>
      <w:r>
        <w:t xml:space="preserve"> </w:t>
      </w:r>
      <w:r>
        <w:rPr>
          <w:rFonts w:hint="eastAsia"/>
        </w:rPr>
        <w:t>составе</w:t>
      </w:r>
      <w:r>
        <w:t xml:space="preserve"> </w:t>
      </w:r>
      <w:r>
        <w:rPr>
          <w:rFonts w:hint="eastAsia"/>
        </w:rPr>
        <w:t>системы</w:t>
      </w:r>
    </w:p>
    <w:p w14:paraId="7FDCCBDC" w14:textId="77777777" w:rsidR="000121A7" w:rsidRDefault="000121A7" w:rsidP="000121A7"/>
    <w:p w14:paraId="5485A750" w14:textId="77777777" w:rsidR="000121A7" w:rsidRDefault="000121A7" w:rsidP="000121A7">
      <w:r>
        <w:t xml:space="preserve">4.5. </w:t>
      </w:r>
      <w:r>
        <w:rPr>
          <w:rFonts w:hint="eastAsia"/>
        </w:rPr>
        <w:t>Выводы</w:t>
      </w:r>
      <w:r>
        <w:t xml:space="preserve"> </w:t>
      </w:r>
      <w:r>
        <w:rPr>
          <w:rFonts w:hint="eastAsia"/>
        </w:rPr>
        <w:t>по</w:t>
      </w:r>
      <w:r>
        <w:t xml:space="preserve"> </w:t>
      </w:r>
      <w:r>
        <w:rPr>
          <w:rFonts w:hint="eastAsia"/>
        </w:rPr>
        <w:t>Главе</w:t>
      </w:r>
    </w:p>
    <w:p w14:paraId="26709396" w14:textId="77777777" w:rsidR="000121A7" w:rsidRDefault="000121A7" w:rsidP="000121A7"/>
    <w:p w14:paraId="47DAAE12" w14:textId="77777777" w:rsidR="000121A7" w:rsidRDefault="000121A7" w:rsidP="000121A7">
      <w:r>
        <w:rPr>
          <w:rFonts w:hint="eastAsia"/>
        </w:rPr>
        <w:t>ЗАКЛЮЧЕНИЕ</w:t>
      </w:r>
    </w:p>
    <w:p w14:paraId="2B54B471" w14:textId="77777777" w:rsidR="000121A7" w:rsidRDefault="000121A7" w:rsidP="000121A7"/>
    <w:p w14:paraId="6B9B2CF6" w14:textId="77777777" w:rsidR="000121A7" w:rsidRDefault="000121A7" w:rsidP="000121A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B18D85F" w14:textId="77777777" w:rsidR="000121A7" w:rsidRDefault="000121A7" w:rsidP="000121A7"/>
    <w:p w14:paraId="433189DB" w14:textId="77777777" w:rsidR="000121A7" w:rsidRDefault="000121A7" w:rsidP="000121A7">
      <w:r>
        <w:rPr>
          <w:rFonts w:hint="eastAsia"/>
        </w:rPr>
        <w:t>СПИСОК</w:t>
      </w:r>
      <w:r>
        <w:t xml:space="preserve"> </w:t>
      </w:r>
      <w:r>
        <w:rPr>
          <w:rFonts w:hint="eastAsia"/>
        </w:rPr>
        <w:t>ЛИТЕРАТУРЫ</w:t>
      </w:r>
    </w:p>
    <w:p w14:paraId="5E826C20" w14:textId="77777777" w:rsidR="000121A7" w:rsidRDefault="000121A7" w:rsidP="000121A7"/>
    <w:p w14:paraId="4C7AF219" w14:textId="77777777" w:rsidR="000121A7" w:rsidRDefault="000121A7" w:rsidP="000121A7">
      <w:r>
        <w:rPr>
          <w:rFonts w:hint="eastAsia"/>
        </w:rPr>
        <w:t>Приложение</w:t>
      </w:r>
      <w:r>
        <w:t xml:space="preserve"> 1. </w:t>
      </w:r>
      <w:r>
        <w:rPr>
          <w:rFonts w:hint="eastAsia"/>
        </w:rPr>
        <w:t>Программный</w:t>
      </w:r>
      <w:r>
        <w:t xml:space="preserve"> </w:t>
      </w:r>
      <w:r>
        <w:rPr>
          <w:rFonts w:hint="eastAsia"/>
        </w:rPr>
        <w:t>код</w:t>
      </w:r>
      <w:r>
        <w:t xml:space="preserve"> </w:t>
      </w:r>
      <w:r>
        <w:rPr>
          <w:rFonts w:hint="eastAsia"/>
        </w:rPr>
        <w:t>для</w:t>
      </w:r>
      <w:r>
        <w:t xml:space="preserve"> </w:t>
      </w:r>
      <w:r>
        <w:rPr>
          <w:rFonts w:hint="eastAsia"/>
        </w:rPr>
        <w:t>устройств</w:t>
      </w:r>
      <w:r>
        <w:t xml:space="preserve"> </w:t>
      </w:r>
      <w:r>
        <w:rPr>
          <w:rFonts w:hint="eastAsia"/>
        </w:rPr>
        <w:t>ЦМКС</w:t>
      </w:r>
    </w:p>
    <w:p w14:paraId="23A68732" w14:textId="77777777" w:rsidR="000121A7" w:rsidRDefault="000121A7" w:rsidP="000121A7"/>
    <w:p w14:paraId="469D4209" w14:textId="77777777" w:rsidR="000121A7" w:rsidRDefault="000121A7" w:rsidP="000121A7">
      <w:r>
        <w:rPr>
          <w:rFonts w:hint="eastAsia"/>
        </w:rPr>
        <w:t>Приложение</w:t>
      </w:r>
      <w:r>
        <w:t xml:space="preserve"> 2. </w:t>
      </w:r>
      <w:r>
        <w:rPr>
          <w:rFonts w:hint="eastAsia"/>
        </w:rPr>
        <w:t>Программный</w:t>
      </w:r>
      <w:r>
        <w:t xml:space="preserve"> </w:t>
      </w:r>
      <w:r>
        <w:rPr>
          <w:rFonts w:hint="eastAsia"/>
        </w:rPr>
        <w:t>код</w:t>
      </w:r>
      <w:r>
        <w:t xml:space="preserve">, </w:t>
      </w:r>
      <w:r>
        <w:rPr>
          <w:rFonts w:hint="eastAsia"/>
        </w:rPr>
        <w:t>написанный</w:t>
      </w:r>
      <w:r>
        <w:t xml:space="preserve"> </w:t>
      </w:r>
      <w:r>
        <w:rPr>
          <w:rFonts w:hint="eastAsia"/>
        </w:rPr>
        <w:t>в</w:t>
      </w:r>
      <w:r>
        <w:t xml:space="preserve"> </w:t>
      </w:r>
      <w:r>
        <w:rPr>
          <w:rFonts w:hint="eastAsia"/>
        </w:rPr>
        <w:t>ОП</w:t>
      </w:r>
      <w:r>
        <w:t xml:space="preserve"> </w:t>
      </w:r>
      <w:r>
        <w:rPr>
          <w:rFonts w:hint="eastAsia"/>
        </w:rPr>
        <w:t>С</w:t>
      </w:r>
      <w:r>
        <w:t xml:space="preserve">#, </w:t>
      </w:r>
      <w:r>
        <w:rPr>
          <w:rFonts w:hint="eastAsia"/>
        </w:rPr>
        <w:t>для</w:t>
      </w:r>
      <w:r>
        <w:t xml:space="preserve"> </w:t>
      </w:r>
      <w:r>
        <w:rPr>
          <w:rFonts w:hint="eastAsia"/>
        </w:rPr>
        <w:t>тестирования</w:t>
      </w:r>
      <w:r>
        <w:t xml:space="preserve"> </w:t>
      </w:r>
      <w:r>
        <w:rPr>
          <w:rFonts w:hint="eastAsia"/>
        </w:rPr>
        <w:t>ЦМК</w:t>
      </w:r>
    </w:p>
    <w:p w14:paraId="19FB27F1" w14:textId="77777777" w:rsidR="000121A7" w:rsidRDefault="000121A7" w:rsidP="000121A7"/>
    <w:p w14:paraId="533805C4" w14:textId="77777777" w:rsidR="000121A7" w:rsidRDefault="000121A7" w:rsidP="000121A7">
      <w:r>
        <w:rPr>
          <w:rFonts w:hint="eastAsia"/>
        </w:rPr>
        <w:t>Приложение</w:t>
      </w:r>
      <w:r>
        <w:t xml:space="preserve"> 3. </w:t>
      </w:r>
      <w:r>
        <w:rPr>
          <w:rFonts w:hint="eastAsia"/>
        </w:rPr>
        <w:t>Протокол</w:t>
      </w:r>
      <w:r>
        <w:t xml:space="preserve"> </w:t>
      </w:r>
      <w:r>
        <w:rPr>
          <w:rFonts w:hint="eastAsia"/>
        </w:rPr>
        <w:t>испытаний</w:t>
      </w:r>
      <w:r>
        <w:t xml:space="preserve"> </w:t>
      </w:r>
      <w:r>
        <w:rPr>
          <w:rFonts w:hint="eastAsia"/>
        </w:rPr>
        <w:t>ЦМКС</w:t>
      </w:r>
    </w:p>
    <w:p w14:paraId="27421967" w14:textId="77777777" w:rsidR="000121A7" w:rsidRDefault="000121A7" w:rsidP="000121A7"/>
    <w:p w14:paraId="2C7D1BFC" w14:textId="2DD55F28" w:rsidR="000121A7" w:rsidRPr="000121A7" w:rsidRDefault="000121A7" w:rsidP="000121A7">
      <w:r>
        <w:rPr>
          <w:rFonts w:hint="eastAsia"/>
        </w:rPr>
        <w:t>Приложение</w:t>
      </w:r>
      <w:r>
        <w:t xml:space="preserve"> 4. </w:t>
      </w:r>
      <w:r>
        <w:rPr>
          <w:rFonts w:hint="eastAsia"/>
        </w:rPr>
        <w:t>Экспериментальные</w:t>
      </w:r>
      <w:r>
        <w:t xml:space="preserve"> </w:t>
      </w:r>
      <w:r>
        <w:rPr>
          <w:rFonts w:hint="eastAsia"/>
        </w:rPr>
        <w:t>результаты</w:t>
      </w:r>
      <w:r>
        <w:t xml:space="preserve"> </w:t>
      </w:r>
      <w:r>
        <w:rPr>
          <w:rFonts w:hint="eastAsia"/>
        </w:rPr>
        <w:t>испытаний</w:t>
      </w:r>
      <w:r>
        <w:t xml:space="preserve"> </w:t>
      </w:r>
      <w:r>
        <w:rPr>
          <w:rFonts w:hint="eastAsia"/>
        </w:rPr>
        <w:t>ЦМКС</w:t>
      </w:r>
    </w:p>
    <w:sectPr w:rsidR="000121A7" w:rsidRPr="000121A7" w:rsidSect="00FF2E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91D3" w14:textId="77777777" w:rsidR="00FF2E65" w:rsidRDefault="00FF2E65">
      <w:pPr>
        <w:spacing w:after="0" w:line="240" w:lineRule="auto"/>
      </w:pPr>
      <w:r>
        <w:separator/>
      </w:r>
    </w:p>
  </w:endnote>
  <w:endnote w:type="continuationSeparator" w:id="0">
    <w:p w14:paraId="48C2C459" w14:textId="77777777" w:rsidR="00FF2E65" w:rsidRDefault="00FF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D712" w14:textId="77777777" w:rsidR="00FF2E65" w:rsidRDefault="00FF2E65"/>
    <w:p w14:paraId="66139B16" w14:textId="77777777" w:rsidR="00FF2E65" w:rsidRDefault="00FF2E65"/>
    <w:p w14:paraId="19319B1F" w14:textId="77777777" w:rsidR="00FF2E65" w:rsidRDefault="00FF2E65"/>
    <w:p w14:paraId="1F18BEF8" w14:textId="77777777" w:rsidR="00FF2E65" w:rsidRDefault="00FF2E65"/>
    <w:p w14:paraId="1362E73E" w14:textId="77777777" w:rsidR="00FF2E65" w:rsidRDefault="00FF2E65"/>
    <w:p w14:paraId="544E035F" w14:textId="77777777" w:rsidR="00FF2E65" w:rsidRDefault="00FF2E65"/>
    <w:p w14:paraId="4FE44926" w14:textId="77777777" w:rsidR="00FF2E65" w:rsidRDefault="00FF2E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5DF856" wp14:editId="5A0CCA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63C2" w14:textId="77777777" w:rsidR="00FF2E65" w:rsidRDefault="00FF2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DF8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9063C2" w14:textId="77777777" w:rsidR="00FF2E65" w:rsidRDefault="00FF2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D71764" w14:textId="77777777" w:rsidR="00FF2E65" w:rsidRDefault="00FF2E65"/>
    <w:p w14:paraId="6DA90FF9" w14:textId="77777777" w:rsidR="00FF2E65" w:rsidRDefault="00FF2E65"/>
    <w:p w14:paraId="09D6A997" w14:textId="77777777" w:rsidR="00FF2E65" w:rsidRDefault="00FF2E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C7CA47" wp14:editId="06A7DC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27452" w14:textId="77777777" w:rsidR="00FF2E65" w:rsidRDefault="00FF2E65"/>
                          <w:p w14:paraId="4445307A" w14:textId="77777777" w:rsidR="00FF2E65" w:rsidRDefault="00FF2E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7CA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527452" w14:textId="77777777" w:rsidR="00FF2E65" w:rsidRDefault="00FF2E65"/>
                    <w:p w14:paraId="4445307A" w14:textId="77777777" w:rsidR="00FF2E65" w:rsidRDefault="00FF2E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34A926" w14:textId="77777777" w:rsidR="00FF2E65" w:rsidRDefault="00FF2E65"/>
    <w:p w14:paraId="7E49DF7B" w14:textId="77777777" w:rsidR="00FF2E65" w:rsidRDefault="00FF2E65">
      <w:pPr>
        <w:rPr>
          <w:sz w:val="2"/>
          <w:szCs w:val="2"/>
        </w:rPr>
      </w:pPr>
    </w:p>
    <w:p w14:paraId="730F793A" w14:textId="77777777" w:rsidR="00FF2E65" w:rsidRDefault="00FF2E65"/>
    <w:p w14:paraId="33AA968A" w14:textId="77777777" w:rsidR="00FF2E65" w:rsidRDefault="00FF2E65">
      <w:pPr>
        <w:spacing w:after="0" w:line="240" w:lineRule="auto"/>
      </w:pPr>
    </w:p>
  </w:footnote>
  <w:footnote w:type="continuationSeparator" w:id="0">
    <w:p w14:paraId="5A54C78D" w14:textId="77777777" w:rsidR="00FF2E65" w:rsidRDefault="00FF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65"/>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15228</TotalTime>
  <Pages>5</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1691</cp:revision>
  <cp:lastPrinted>2009-02-06T05:36:00Z</cp:lastPrinted>
  <dcterms:created xsi:type="dcterms:W3CDTF">2024-01-07T13:43:00Z</dcterms:created>
  <dcterms:modified xsi:type="dcterms:W3CDTF">2024-02-02T10:27:00Z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