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DD11" w14:textId="77777777" w:rsidR="00C76938" w:rsidRDefault="00C76938" w:rsidP="00C76938">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Александрян, Гурген Рафаэлович.</w:t>
      </w:r>
    </w:p>
    <w:p w14:paraId="6A7B8F9E" w14:textId="77777777" w:rsidR="00C76938" w:rsidRDefault="00C76938" w:rsidP="00C76938">
      <w:pPr>
        <w:pStyle w:val="20"/>
        <w:spacing w:before="0" w:after="312"/>
        <w:rPr>
          <w:rFonts w:ascii="Arial" w:hAnsi="Arial" w:cs="Arial"/>
          <w:caps/>
          <w:color w:val="333333"/>
          <w:sz w:val="27"/>
          <w:szCs w:val="27"/>
        </w:rPr>
      </w:pPr>
      <w:r>
        <w:rPr>
          <w:rFonts w:ascii="Helvetica" w:hAnsi="Helvetica" w:cs="Helvetica"/>
          <w:caps/>
          <w:color w:val="222222"/>
          <w:sz w:val="21"/>
          <w:szCs w:val="21"/>
        </w:rPr>
        <w:t>Распространение волновых фронтов решений нестрого гиперболических уравнений : диссертация ... кандидата физико-математических наук : 01.01.02. - Ереван, 1985. - 127 с. : ил.</w:t>
      </w:r>
    </w:p>
    <w:p w14:paraId="21419451" w14:textId="77777777" w:rsidR="00C76938" w:rsidRDefault="00C76938" w:rsidP="00C769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Александрян, Гурген Рафаэлович</w:t>
      </w:r>
    </w:p>
    <w:p w14:paraId="6BE39AD3"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B781B9"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ВОЛНОВОЙ ФРОНТ РЕШЕНИЙ СЛАБО ГИПЕРБОЛИЧЕСКИХ</w:t>
      </w:r>
    </w:p>
    <w:p w14:paraId="3BF84D6E"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3FBF49C8"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 обозначения и формулировка вспомогательных результатов.</w:t>
      </w:r>
    </w:p>
    <w:p w14:paraId="287E48D0"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Распространение волнового фронта решений слабо гиперболических уравнений.</w:t>
      </w:r>
    </w:p>
    <w:p w14:paraId="0FBC0E29"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РАСПРОСТРАНЕНИЕ ВОЛНОВОГО ФРОНТА РЕШЕНИЙ НЕКОТОРЫХ МОДЕЛЬНЫХ УРАВНЕНИЙ</w:t>
      </w:r>
    </w:p>
    <w:p w14:paraId="3C77F005"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Распространение волнового фронта для уравнения с характеристиками, слипающимися со степенной скоростью.</w:t>
      </w:r>
    </w:p>
    <w:p w14:paraId="603FC156"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Параметрикс и распространение особенностей для одного модельного уравнения с экспоненциальным вырождением гиперболичности.</w:t>
      </w:r>
    </w:p>
    <w:p w14:paraId="08E8F210"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Факторизуемые уравнения с вырождением общего вида.</w:t>
      </w:r>
    </w:p>
    <w:p w14:paraId="6B9AFFEA"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Характеристика потери гладкости в задаче Коши в пространствах Хермандера.</w:t>
      </w:r>
    </w:p>
    <w:p w14:paraId="3458A560"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ЗАДАЧЕ КОШИ И ВОЛНОВОМ ШРОНТЕ РЕШЕНИЯ ДЛЯ ОДНОГО УРАВНЕНИЯ С ОСОБЕННОСТЬЮ</w:t>
      </w:r>
    </w:p>
    <w:p w14:paraId="47CD26F8"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формулировка результатов.</w:t>
      </w:r>
    </w:p>
    <w:p w14:paraId="245CE2CB"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Энергетические оценки</w:t>
      </w:r>
    </w:p>
    <w:p w14:paraId="1A755266"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основных теорем.</w:t>
      </w:r>
    </w:p>
    <w:p w14:paraId="21E6E5ED" w14:textId="77777777" w:rsidR="00C76938" w:rsidRDefault="00C76938" w:rsidP="00C769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Распространение сингулярностей для одного модельного уравнения с особенностью.III</w:t>
      </w:r>
    </w:p>
    <w:p w14:paraId="4FDAD129" w14:textId="4D25DA4B" w:rsidR="00BD642D" w:rsidRPr="00C76938" w:rsidRDefault="00BD642D" w:rsidP="00C76938"/>
    <w:sectPr w:rsidR="00BD642D" w:rsidRPr="00C769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70BA" w14:textId="77777777" w:rsidR="00A04900" w:rsidRDefault="00A04900">
      <w:pPr>
        <w:spacing w:after="0" w:line="240" w:lineRule="auto"/>
      </w:pPr>
      <w:r>
        <w:separator/>
      </w:r>
    </w:p>
  </w:endnote>
  <w:endnote w:type="continuationSeparator" w:id="0">
    <w:p w14:paraId="7A42C58D" w14:textId="77777777" w:rsidR="00A04900" w:rsidRDefault="00A0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6835" w14:textId="77777777" w:rsidR="00A04900" w:rsidRDefault="00A04900"/>
    <w:p w14:paraId="3EC47BB7" w14:textId="77777777" w:rsidR="00A04900" w:rsidRDefault="00A04900"/>
    <w:p w14:paraId="12CAF9BE" w14:textId="77777777" w:rsidR="00A04900" w:rsidRDefault="00A04900"/>
    <w:p w14:paraId="0FDBB4D5" w14:textId="77777777" w:rsidR="00A04900" w:rsidRDefault="00A04900"/>
    <w:p w14:paraId="7AB51BCD" w14:textId="77777777" w:rsidR="00A04900" w:rsidRDefault="00A04900"/>
    <w:p w14:paraId="10F8922B" w14:textId="77777777" w:rsidR="00A04900" w:rsidRDefault="00A04900"/>
    <w:p w14:paraId="2B0C377E" w14:textId="77777777" w:rsidR="00A04900" w:rsidRDefault="00A049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5E6AF" wp14:editId="40CF9C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5204F" w14:textId="77777777" w:rsidR="00A04900" w:rsidRDefault="00A04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5E6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55204F" w14:textId="77777777" w:rsidR="00A04900" w:rsidRDefault="00A04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99546" w14:textId="77777777" w:rsidR="00A04900" w:rsidRDefault="00A04900"/>
    <w:p w14:paraId="00A05043" w14:textId="77777777" w:rsidR="00A04900" w:rsidRDefault="00A04900"/>
    <w:p w14:paraId="2133C5CD" w14:textId="77777777" w:rsidR="00A04900" w:rsidRDefault="00A049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A6FA3B" wp14:editId="5BDA96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06F4" w14:textId="77777777" w:rsidR="00A04900" w:rsidRDefault="00A04900"/>
                          <w:p w14:paraId="02F0A0E0" w14:textId="77777777" w:rsidR="00A04900" w:rsidRDefault="00A04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6FA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AD06F4" w14:textId="77777777" w:rsidR="00A04900" w:rsidRDefault="00A04900"/>
                    <w:p w14:paraId="02F0A0E0" w14:textId="77777777" w:rsidR="00A04900" w:rsidRDefault="00A04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380A6F" w14:textId="77777777" w:rsidR="00A04900" w:rsidRDefault="00A04900"/>
    <w:p w14:paraId="32F53C2C" w14:textId="77777777" w:rsidR="00A04900" w:rsidRDefault="00A04900">
      <w:pPr>
        <w:rPr>
          <w:sz w:val="2"/>
          <w:szCs w:val="2"/>
        </w:rPr>
      </w:pPr>
    </w:p>
    <w:p w14:paraId="05123F1A" w14:textId="77777777" w:rsidR="00A04900" w:rsidRDefault="00A04900"/>
    <w:p w14:paraId="280B7721" w14:textId="77777777" w:rsidR="00A04900" w:rsidRDefault="00A04900">
      <w:pPr>
        <w:spacing w:after="0" w:line="240" w:lineRule="auto"/>
      </w:pPr>
    </w:p>
  </w:footnote>
  <w:footnote w:type="continuationSeparator" w:id="0">
    <w:p w14:paraId="1610B848" w14:textId="77777777" w:rsidR="00A04900" w:rsidRDefault="00A0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0"/>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95601</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477</cp:revision>
  <cp:lastPrinted>2009-02-06T05:36:00Z</cp:lastPrinted>
  <dcterms:created xsi:type="dcterms:W3CDTF">2024-01-07T13:43:00Z</dcterms:created>
  <dcterms:modified xsi:type="dcterms:W3CDTF">2025-05-19T09:41:00Z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