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824" w:rsidRDefault="00056D00" w:rsidP="00056D00">
      <w:pPr>
        <w:rPr>
          <w:rFonts w:ascii="Times New Roman" w:eastAsia="Times New Roman" w:hAnsi="Times New Roman" w:cs="Times New Roman"/>
          <w:kern w:val="0"/>
          <w:sz w:val="28"/>
          <w:szCs w:val="28"/>
          <w:lang w:eastAsia="ru-RU"/>
        </w:rPr>
      </w:pPr>
      <w:bookmarkStart w:id="0" w:name="_GoBack"/>
      <w:proofErr w:type="spellStart"/>
      <w:r w:rsidRPr="00056D00">
        <w:rPr>
          <w:rFonts w:ascii="Times New Roman" w:eastAsia="Times New Roman" w:hAnsi="Times New Roman" w:cs="Times New Roman" w:hint="eastAsia"/>
          <w:kern w:val="0"/>
          <w:sz w:val="28"/>
          <w:szCs w:val="28"/>
          <w:lang w:eastAsia="ru-RU"/>
        </w:rPr>
        <w:t>Волинець</w:t>
      </w:r>
      <w:proofErr w:type="spellEnd"/>
      <w:r w:rsidRPr="00056D00">
        <w:rPr>
          <w:rFonts w:ascii="Times New Roman" w:eastAsia="Times New Roman" w:hAnsi="Times New Roman" w:cs="Times New Roman"/>
          <w:kern w:val="0"/>
          <w:sz w:val="28"/>
          <w:szCs w:val="28"/>
          <w:lang w:eastAsia="ru-RU"/>
        </w:rPr>
        <w:t xml:space="preserve"> </w:t>
      </w:r>
      <w:r w:rsidRPr="00056D00">
        <w:rPr>
          <w:rFonts w:ascii="Times New Roman" w:eastAsia="Times New Roman" w:hAnsi="Times New Roman" w:cs="Times New Roman" w:hint="eastAsia"/>
          <w:kern w:val="0"/>
          <w:sz w:val="28"/>
          <w:szCs w:val="28"/>
          <w:lang w:eastAsia="ru-RU"/>
        </w:rPr>
        <w:t>Людмила</w:t>
      </w:r>
      <w:r w:rsidRPr="00056D00">
        <w:rPr>
          <w:rFonts w:ascii="Times New Roman" w:eastAsia="Times New Roman" w:hAnsi="Times New Roman" w:cs="Times New Roman"/>
          <w:kern w:val="0"/>
          <w:sz w:val="28"/>
          <w:szCs w:val="28"/>
          <w:lang w:eastAsia="ru-RU"/>
        </w:rPr>
        <w:t xml:space="preserve"> </w:t>
      </w:r>
      <w:proofErr w:type="spellStart"/>
      <w:r w:rsidRPr="00056D00">
        <w:rPr>
          <w:rFonts w:ascii="Times New Roman" w:eastAsia="Times New Roman" w:hAnsi="Times New Roman" w:cs="Times New Roman" w:hint="eastAsia"/>
          <w:kern w:val="0"/>
          <w:sz w:val="28"/>
          <w:szCs w:val="28"/>
          <w:lang w:eastAsia="ru-RU"/>
        </w:rPr>
        <w:t>Миколаївна</w:t>
      </w:r>
      <w:proofErr w:type="spellEnd"/>
      <w:r w:rsidRPr="00056D00">
        <w:rPr>
          <w:rFonts w:ascii="Times New Roman" w:eastAsia="Times New Roman" w:hAnsi="Times New Roman" w:cs="Times New Roman"/>
          <w:kern w:val="0"/>
          <w:sz w:val="28"/>
          <w:szCs w:val="28"/>
          <w:lang w:eastAsia="ru-RU"/>
        </w:rPr>
        <w:t xml:space="preserve">. </w:t>
      </w:r>
      <w:proofErr w:type="spellStart"/>
      <w:r w:rsidRPr="00056D00">
        <w:rPr>
          <w:rFonts w:ascii="Times New Roman" w:eastAsia="Times New Roman" w:hAnsi="Times New Roman" w:cs="Times New Roman" w:hint="eastAsia"/>
          <w:kern w:val="0"/>
          <w:sz w:val="28"/>
          <w:szCs w:val="28"/>
          <w:lang w:eastAsia="ru-RU"/>
        </w:rPr>
        <w:t>Моделі</w:t>
      </w:r>
      <w:proofErr w:type="spellEnd"/>
      <w:r w:rsidRPr="00056D00">
        <w:rPr>
          <w:rFonts w:ascii="Times New Roman" w:eastAsia="Times New Roman" w:hAnsi="Times New Roman" w:cs="Times New Roman"/>
          <w:kern w:val="0"/>
          <w:sz w:val="28"/>
          <w:szCs w:val="28"/>
          <w:lang w:eastAsia="ru-RU"/>
        </w:rPr>
        <w:t xml:space="preserve"> </w:t>
      </w:r>
      <w:r w:rsidRPr="00056D00">
        <w:rPr>
          <w:rFonts w:ascii="Times New Roman" w:eastAsia="Times New Roman" w:hAnsi="Times New Roman" w:cs="Times New Roman" w:hint="eastAsia"/>
          <w:kern w:val="0"/>
          <w:sz w:val="28"/>
          <w:szCs w:val="28"/>
          <w:lang w:eastAsia="ru-RU"/>
        </w:rPr>
        <w:t>та</w:t>
      </w:r>
      <w:r w:rsidRPr="00056D00">
        <w:rPr>
          <w:rFonts w:ascii="Times New Roman" w:eastAsia="Times New Roman" w:hAnsi="Times New Roman" w:cs="Times New Roman"/>
          <w:kern w:val="0"/>
          <w:sz w:val="28"/>
          <w:szCs w:val="28"/>
          <w:lang w:eastAsia="ru-RU"/>
        </w:rPr>
        <w:t xml:space="preserve"> </w:t>
      </w:r>
      <w:proofErr w:type="spellStart"/>
      <w:r w:rsidRPr="00056D00">
        <w:rPr>
          <w:rFonts w:ascii="Times New Roman" w:eastAsia="Times New Roman" w:hAnsi="Times New Roman" w:cs="Times New Roman" w:hint="eastAsia"/>
          <w:kern w:val="0"/>
          <w:sz w:val="28"/>
          <w:szCs w:val="28"/>
          <w:lang w:eastAsia="ru-RU"/>
        </w:rPr>
        <w:t>стратегії</w:t>
      </w:r>
      <w:proofErr w:type="spellEnd"/>
      <w:r w:rsidRPr="00056D00">
        <w:rPr>
          <w:rFonts w:ascii="Times New Roman" w:eastAsia="Times New Roman" w:hAnsi="Times New Roman" w:cs="Times New Roman"/>
          <w:kern w:val="0"/>
          <w:sz w:val="28"/>
          <w:szCs w:val="28"/>
          <w:lang w:eastAsia="ru-RU"/>
        </w:rPr>
        <w:t xml:space="preserve"> </w:t>
      </w:r>
      <w:proofErr w:type="spellStart"/>
      <w:r w:rsidRPr="00056D00">
        <w:rPr>
          <w:rFonts w:ascii="Times New Roman" w:eastAsia="Times New Roman" w:hAnsi="Times New Roman" w:cs="Times New Roman" w:hint="eastAsia"/>
          <w:kern w:val="0"/>
          <w:sz w:val="28"/>
          <w:szCs w:val="28"/>
          <w:lang w:eastAsia="ru-RU"/>
        </w:rPr>
        <w:t>забезпечення</w:t>
      </w:r>
      <w:proofErr w:type="spellEnd"/>
      <w:r w:rsidRPr="00056D00">
        <w:rPr>
          <w:rFonts w:ascii="Times New Roman" w:eastAsia="Times New Roman" w:hAnsi="Times New Roman" w:cs="Times New Roman"/>
          <w:kern w:val="0"/>
          <w:sz w:val="28"/>
          <w:szCs w:val="28"/>
          <w:lang w:eastAsia="ru-RU"/>
        </w:rPr>
        <w:t xml:space="preserve"> </w:t>
      </w:r>
      <w:proofErr w:type="spellStart"/>
      <w:r w:rsidRPr="00056D00">
        <w:rPr>
          <w:rFonts w:ascii="Times New Roman" w:eastAsia="Times New Roman" w:hAnsi="Times New Roman" w:cs="Times New Roman" w:hint="eastAsia"/>
          <w:kern w:val="0"/>
          <w:sz w:val="28"/>
          <w:szCs w:val="28"/>
          <w:lang w:eastAsia="ru-RU"/>
        </w:rPr>
        <w:t>ефективності</w:t>
      </w:r>
      <w:proofErr w:type="spellEnd"/>
      <w:r w:rsidRPr="00056D00">
        <w:rPr>
          <w:rFonts w:ascii="Times New Roman" w:eastAsia="Times New Roman" w:hAnsi="Times New Roman" w:cs="Times New Roman"/>
          <w:kern w:val="0"/>
          <w:sz w:val="28"/>
          <w:szCs w:val="28"/>
          <w:lang w:eastAsia="ru-RU"/>
        </w:rPr>
        <w:t xml:space="preserve"> </w:t>
      </w:r>
      <w:proofErr w:type="spellStart"/>
      <w:r w:rsidRPr="00056D00">
        <w:rPr>
          <w:rFonts w:ascii="Times New Roman" w:eastAsia="Times New Roman" w:hAnsi="Times New Roman" w:cs="Times New Roman" w:hint="eastAsia"/>
          <w:kern w:val="0"/>
          <w:sz w:val="28"/>
          <w:szCs w:val="28"/>
          <w:lang w:eastAsia="ru-RU"/>
        </w:rPr>
        <w:t>міжнародних</w:t>
      </w:r>
      <w:proofErr w:type="spellEnd"/>
      <w:r w:rsidRPr="00056D00">
        <w:rPr>
          <w:rFonts w:ascii="Times New Roman" w:eastAsia="Times New Roman" w:hAnsi="Times New Roman" w:cs="Times New Roman"/>
          <w:kern w:val="0"/>
          <w:sz w:val="28"/>
          <w:szCs w:val="28"/>
          <w:lang w:eastAsia="ru-RU"/>
        </w:rPr>
        <w:t xml:space="preserve"> </w:t>
      </w:r>
      <w:proofErr w:type="spellStart"/>
      <w:r w:rsidRPr="00056D00">
        <w:rPr>
          <w:rFonts w:ascii="Times New Roman" w:eastAsia="Times New Roman" w:hAnsi="Times New Roman" w:cs="Times New Roman" w:hint="eastAsia"/>
          <w:kern w:val="0"/>
          <w:sz w:val="28"/>
          <w:szCs w:val="28"/>
          <w:lang w:eastAsia="ru-RU"/>
        </w:rPr>
        <w:t>перевезень</w:t>
      </w:r>
      <w:proofErr w:type="spellEnd"/>
      <w:r w:rsidRPr="00056D00">
        <w:rPr>
          <w:rFonts w:ascii="Times New Roman" w:eastAsia="Times New Roman" w:hAnsi="Times New Roman" w:cs="Times New Roman"/>
          <w:kern w:val="0"/>
          <w:sz w:val="28"/>
          <w:szCs w:val="28"/>
          <w:lang w:eastAsia="ru-RU"/>
        </w:rPr>
        <w:t xml:space="preserve"> </w:t>
      </w:r>
      <w:proofErr w:type="spellStart"/>
      <w:proofErr w:type="gramStart"/>
      <w:r w:rsidRPr="00056D00">
        <w:rPr>
          <w:rFonts w:ascii="Times New Roman" w:eastAsia="Times New Roman" w:hAnsi="Times New Roman" w:cs="Times New Roman" w:hint="eastAsia"/>
          <w:kern w:val="0"/>
          <w:sz w:val="28"/>
          <w:szCs w:val="28"/>
          <w:lang w:eastAsia="ru-RU"/>
        </w:rPr>
        <w:t>пасажирів</w:t>
      </w:r>
      <w:proofErr w:type="spellEnd"/>
      <w:r w:rsidRPr="00056D00">
        <w:rPr>
          <w:rFonts w:ascii="Times New Roman" w:eastAsia="Times New Roman" w:hAnsi="Times New Roman" w:cs="Times New Roman"/>
          <w:kern w:val="0"/>
          <w:sz w:val="28"/>
          <w:szCs w:val="28"/>
          <w:lang w:eastAsia="ru-RU"/>
        </w:rPr>
        <w:t xml:space="preserve"> :</w:t>
      </w:r>
      <w:proofErr w:type="gramEnd"/>
      <w:r w:rsidRPr="00056D00">
        <w:rPr>
          <w:rFonts w:ascii="Times New Roman" w:eastAsia="Times New Roman" w:hAnsi="Times New Roman" w:cs="Times New Roman"/>
          <w:kern w:val="0"/>
          <w:sz w:val="28"/>
          <w:szCs w:val="28"/>
          <w:lang w:eastAsia="ru-RU"/>
        </w:rPr>
        <w:t xml:space="preserve"> </w:t>
      </w:r>
      <w:proofErr w:type="spellStart"/>
      <w:r w:rsidRPr="00056D00">
        <w:rPr>
          <w:rFonts w:ascii="Times New Roman" w:eastAsia="Times New Roman" w:hAnsi="Times New Roman" w:cs="Times New Roman" w:hint="eastAsia"/>
          <w:kern w:val="0"/>
          <w:sz w:val="28"/>
          <w:szCs w:val="28"/>
          <w:lang w:eastAsia="ru-RU"/>
        </w:rPr>
        <w:t>Дис</w:t>
      </w:r>
      <w:proofErr w:type="spellEnd"/>
      <w:r w:rsidRPr="00056D00">
        <w:rPr>
          <w:rFonts w:ascii="Times New Roman" w:eastAsia="Times New Roman" w:hAnsi="Times New Roman" w:cs="Times New Roman"/>
          <w:kern w:val="0"/>
          <w:sz w:val="28"/>
          <w:szCs w:val="28"/>
          <w:lang w:eastAsia="ru-RU"/>
        </w:rPr>
        <w:t xml:space="preserve">... </w:t>
      </w:r>
      <w:r w:rsidRPr="00056D00">
        <w:rPr>
          <w:rFonts w:ascii="Times New Roman" w:eastAsia="Times New Roman" w:hAnsi="Times New Roman" w:cs="Times New Roman" w:hint="eastAsia"/>
          <w:kern w:val="0"/>
          <w:sz w:val="28"/>
          <w:szCs w:val="28"/>
          <w:lang w:eastAsia="ru-RU"/>
        </w:rPr>
        <w:t>канд</w:t>
      </w:r>
      <w:r w:rsidRPr="00056D00">
        <w:rPr>
          <w:rFonts w:ascii="Times New Roman" w:eastAsia="Times New Roman" w:hAnsi="Times New Roman" w:cs="Times New Roman"/>
          <w:kern w:val="0"/>
          <w:sz w:val="28"/>
          <w:szCs w:val="28"/>
          <w:lang w:eastAsia="ru-RU"/>
        </w:rPr>
        <w:t xml:space="preserve">. </w:t>
      </w:r>
      <w:r w:rsidRPr="00056D00">
        <w:rPr>
          <w:rFonts w:ascii="Times New Roman" w:eastAsia="Times New Roman" w:hAnsi="Times New Roman" w:cs="Times New Roman" w:hint="eastAsia"/>
          <w:kern w:val="0"/>
          <w:sz w:val="28"/>
          <w:szCs w:val="28"/>
          <w:lang w:eastAsia="ru-RU"/>
        </w:rPr>
        <w:t>наук</w:t>
      </w:r>
      <w:r w:rsidRPr="00056D00">
        <w:rPr>
          <w:rFonts w:ascii="Times New Roman" w:eastAsia="Times New Roman" w:hAnsi="Times New Roman" w:cs="Times New Roman"/>
          <w:kern w:val="0"/>
          <w:sz w:val="28"/>
          <w:szCs w:val="28"/>
          <w:lang w:eastAsia="ru-RU"/>
        </w:rPr>
        <w:t xml:space="preserve">: 08.00.04 </w:t>
      </w:r>
      <w:r>
        <w:rPr>
          <w:rFonts w:ascii="Times New Roman" w:eastAsia="Times New Roman" w:hAnsi="Times New Roman" w:cs="Times New Roman"/>
          <w:kern w:val="0"/>
          <w:sz w:val="28"/>
          <w:szCs w:val="28"/>
          <w:lang w:eastAsia="ru-RU"/>
        </w:rPr>
        <w:t>–</w:t>
      </w:r>
      <w:r w:rsidRPr="00056D00">
        <w:rPr>
          <w:rFonts w:ascii="Times New Roman" w:eastAsia="Times New Roman" w:hAnsi="Times New Roman" w:cs="Times New Roman"/>
          <w:kern w:val="0"/>
          <w:sz w:val="28"/>
          <w:szCs w:val="28"/>
          <w:lang w:eastAsia="ru-RU"/>
        </w:rPr>
        <w:t xml:space="preserve"> 2009</w:t>
      </w:r>
    </w:p>
    <w:p w:rsidR="00056D00" w:rsidRDefault="00056D00" w:rsidP="00056D00">
      <w:r>
        <w:rPr>
          <w:rFonts w:hint="eastAsia"/>
        </w:rPr>
        <w:t>Волинець</w:t>
      </w:r>
      <w:r>
        <w:t></w:t>
      </w:r>
      <w:r>
        <w:rPr>
          <w:rFonts w:hint="eastAsia"/>
        </w:rPr>
        <w:t>Л</w:t>
      </w:r>
      <w:r>
        <w:t></w:t>
      </w:r>
      <w:r>
        <w:rPr>
          <w:rFonts w:hint="eastAsia"/>
        </w:rPr>
        <w:t>М</w:t>
      </w:r>
      <w:r>
        <w:t></w:t>
      </w:r>
      <w:r>
        <w:t></w:t>
      </w:r>
      <w:r>
        <w:rPr>
          <w:rFonts w:hint="eastAsia"/>
        </w:rPr>
        <w:t>Моделі</w:t>
      </w:r>
      <w:r>
        <w:t></w:t>
      </w:r>
      <w:r>
        <w:rPr>
          <w:rFonts w:hint="eastAsia"/>
        </w:rPr>
        <w:t>та</w:t>
      </w:r>
      <w:r>
        <w:t></w:t>
      </w:r>
      <w:r>
        <w:rPr>
          <w:rFonts w:hint="eastAsia"/>
        </w:rPr>
        <w:t>стратегії</w:t>
      </w:r>
      <w:r>
        <w:t></w:t>
      </w:r>
      <w:r>
        <w:rPr>
          <w:rFonts w:hint="eastAsia"/>
        </w:rPr>
        <w:t>забезпечення</w:t>
      </w:r>
      <w:r>
        <w:t></w:t>
      </w:r>
      <w:r>
        <w:rPr>
          <w:rFonts w:hint="eastAsia"/>
        </w:rPr>
        <w:t>ефективності</w:t>
      </w:r>
      <w:r>
        <w:t></w:t>
      </w:r>
      <w:r>
        <w:rPr>
          <w:rFonts w:hint="eastAsia"/>
        </w:rPr>
        <w:t>міжнародних</w:t>
      </w:r>
      <w:r>
        <w:t></w:t>
      </w:r>
      <w:r>
        <w:rPr>
          <w:rFonts w:hint="eastAsia"/>
        </w:rPr>
        <w:t>перевезень</w:t>
      </w:r>
      <w:r>
        <w:t></w:t>
      </w:r>
      <w:r>
        <w:rPr>
          <w:rFonts w:hint="eastAsia"/>
        </w:rPr>
        <w:t>пасажирів</w:t>
      </w:r>
      <w:r>
        <w:t></w:t>
      </w:r>
      <w:r>
        <w:t></w:t>
      </w:r>
      <w:r>
        <w:rPr>
          <w:rFonts w:hint="eastAsia"/>
        </w:rPr>
        <w:t>–</w:t>
      </w:r>
      <w:r>
        <w:t></w:t>
      </w:r>
      <w:r>
        <w:rPr>
          <w:rFonts w:hint="eastAsia"/>
        </w:rPr>
        <w:t>Рукопис</w:t>
      </w:r>
      <w:r>
        <w:t></w:t>
      </w:r>
    </w:p>
    <w:p w:rsidR="00056D00" w:rsidRDefault="00056D00" w:rsidP="00056D00"/>
    <w:p w:rsidR="00056D00" w:rsidRDefault="00056D00" w:rsidP="00056D00">
      <w:r>
        <w:rPr>
          <w:rFonts w:hint="eastAsia"/>
        </w:rPr>
        <w:t>Дисертація</w:t>
      </w:r>
      <w:r>
        <w:t></w:t>
      </w:r>
      <w:r>
        <w:rPr>
          <w:rFonts w:hint="eastAsia"/>
        </w:rPr>
        <w:t>на</w:t>
      </w:r>
      <w:r>
        <w:t></w:t>
      </w:r>
      <w:r>
        <w:rPr>
          <w:rFonts w:hint="eastAsia"/>
        </w:rPr>
        <w:t>здобуття</w:t>
      </w:r>
      <w:r>
        <w:t></w:t>
      </w:r>
      <w:r>
        <w:rPr>
          <w:rFonts w:hint="eastAsia"/>
        </w:rPr>
        <w:t>наукового</w:t>
      </w:r>
      <w:r>
        <w:t></w:t>
      </w:r>
      <w:r>
        <w:rPr>
          <w:rFonts w:hint="eastAsia"/>
        </w:rPr>
        <w:t>ступеня</w:t>
      </w:r>
      <w:r>
        <w:t></w:t>
      </w:r>
      <w:r>
        <w:rPr>
          <w:rFonts w:hint="eastAsia"/>
        </w:rPr>
        <w:t>кандидата</w:t>
      </w:r>
      <w:r>
        <w:t></w:t>
      </w:r>
      <w:r>
        <w:rPr>
          <w:rFonts w:hint="eastAsia"/>
        </w:rPr>
        <w:t>економічних</w:t>
      </w:r>
      <w:r>
        <w:t></w:t>
      </w:r>
      <w:r>
        <w:rPr>
          <w:rFonts w:hint="eastAsia"/>
        </w:rPr>
        <w:t>наук</w:t>
      </w:r>
      <w:r>
        <w:t></w:t>
      </w:r>
      <w:r>
        <w:rPr>
          <w:rFonts w:hint="eastAsia"/>
        </w:rPr>
        <w:t>за</w:t>
      </w:r>
      <w:r>
        <w:t></w:t>
      </w:r>
      <w:r>
        <w:rPr>
          <w:rFonts w:hint="eastAsia"/>
        </w:rPr>
        <w:t>спеціальністю</w:t>
      </w:r>
      <w:r>
        <w:t></w:t>
      </w:r>
      <w:r>
        <w:t></w:t>
      </w:r>
      <w:r>
        <w:t></w:t>
      </w:r>
      <w:r>
        <w:t></w:t>
      </w:r>
      <w:r>
        <w:t></w:t>
      </w:r>
      <w:r>
        <w:t></w:t>
      </w:r>
      <w:r>
        <w:t></w:t>
      </w:r>
      <w:r>
        <w:t></w:t>
      </w:r>
      <w:r>
        <w:t></w:t>
      </w:r>
      <w:r>
        <w:t></w:t>
      </w:r>
      <w:r>
        <w:rPr>
          <w:rFonts w:hint="eastAsia"/>
        </w:rPr>
        <w:t>–</w:t>
      </w:r>
      <w:r>
        <w:t></w:t>
      </w:r>
      <w:r>
        <w:rPr>
          <w:rFonts w:hint="eastAsia"/>
        </w:rPr>
        <w:t>економіка</w:t>
      </w:r>
      <w:r>
        <w:t></w:t>
      </w:r>
      <w:r>
        <w:rPr>
          <w:rFonts w:hint="eastAsia"/>
        </w:rPr>
        <w:t>і</w:t>
      </w:r>
      <w:r>
        <w:t></w:t>
      </w:r>
      <w:r>
        <w:rPr>
          <w:rFonts w:hint="eastAsia"/>
        </w:rPr>
        <w:t>управління</w:t>
      </w:r>
      <w:r>
        <w:t></w:t>
      </w:r>
      <w:r>
        <w:rPr>
          <w:rFonts w:hint="eastAsia"/>
        </w:rPr>
        <w:t>підприємствами</w:t>
      </w:r>
      <w:r>
        <w:t></w:t>
      </w:r>
      <w:r>
        <w:t></w:t>
      </w:r>
      <w:r>
        <w:rPr>
          <w:rFonts w:hint="eastAsia"/>
        </w:rPr>
        <w:t>автомобільний</w:t>
      </w:r>
      <w:r>
        <w:t></w:t>
      </w:r>
      <w:r>
        <w:rPr>
          <w:rFonts w:hint="eastAsia"/>
        </w:rPr>
        <w:t>транспорт</w:t>
      </w:r>
      <w:r>
        <w:t></w:t>
      </w:r>
      <w:r>
        <w:rPr>
          <w:rFonts w:hint="eastAsia"/>
        </w:rPr>
        <w:t>і</w:t>
      </w:r>
      <w:r>
        <w:t></w:t>
      </w:r>
      <w:r>
        <w:rPr>
          <w:rFonts w:hint="eastAsia"/>
        </w:rPr>
        <w:t>дорожнє</w:t>
      </w:r>
      <w:r>
        <w:t></w:t>
      </w:r>
      <w:r>
        <w:rPr>
          <w:rFonts w:hint="eastAsia"/>
        </w:rPr>
        <w:t>будівництво</w:t>
      </w:r>
      <w:r>
        <w:t></w:t>
      </w:r>
      <w:r>
        <w:t></w:t>
      </w:r>
      <w:r>
        <w:t></w:t>
      </w:r>
      <w:r>
        <w:rPr>
          <w:rFonts w:hint="eastAsia"/>
        </w:rPr>
        <w:t>Національний</w:t>
      </w:r>
      <w:r>
        <w:t></w:t>
      </w:r>
      <w:r>
        <w:rPr>
          <w:rFonts w:hint="eastAsia"/>
        </w:rPr>
        <w:t>транспортний</w:t>
      </w:r>
      <w:r>
        <w:t></w:t>
      </w:r>
      <w:r>
        <w:rPr>
          <w:rFonts w:hint="eastAsia"/>
        </w:rPr>
        <w:t>університет</w:t>
      </w:r>
      <w:r>
        <w:t></w:t>
      </w:r>
      <w:r>
        <w:t></w:t>
      </w:r>
      <w:r>
        <w:rPr>
          <w:rFonts w:hint="eastAsia"/>
        </w:rPr>
        <w:t>–</w:t>
      </w:r>
      <w:r>
        <w:t></w:t>
      </w:r>
      <w:r>
        <w:rPr>
          <w:rFonts w:hint="eastAsia"/>
        </w:rPr>
        <w:t>Київ</w:t>
      </w:r>
      <w:r>
        <w:t></w:t>
      </w:r>
      <w:r>
        <w:t></w:t>
      </w:r>
      <w:r>
        <w:t></w:t>
      </w:r>
      <w:r>
        <w:t></w:t>
      </w:r>
      <w:r>
        <w:t></w:t>
      </w:r>
      <w:r>
        <w:t></w:t>
      </w:r>
      <w:r>
        <w:t></w:t>
      </w:r>
    </w:p>
    <w:p w:rsidR="00056D00" w:rsidRDefault="00056D00" w:rsidP="00056D00"/>
    <w:p w:rsidR="00056D00" w:rsidRDefault="00056D00" w:rsidP="00056D00">
      <w:r>
        <w:rPr>
          <w:rFonts w:hint="eastAsia"/>
        </w:rPr>
        <w:t>Дисертація</w:t>
      </w:r>
      <w:r>
        <w:t></w:t>
      </w:r>
      <w:r>
        <w:rPr>
          <w:rFonts w:hint="eastAsia"/>
        </w:rPr>
        <w:t>містить</w:t>
      </w:r>
      <w:r>
        <w:t></w:t>
      </w:r>
      <w:r>
        <w:rPr>
          <w:rFonts w:hint="eastAsia"/>
        </w:rPr>
        <w:t>наукові</w:t>
      </w:r>
      <w:r>
        <w:t></w:t>
      </w:r>
      <w:r>
        <w:rPr>
          <w:rFonts w:hint="eastAsia"/>
        </w:rPr>
        <w:t>дослідження</w:t>
      </w:r>
      <w:r>
        <w:t></w:t>
      </w:r>
      <w:r>
        <w:rPr>
          <w:rFonts w:hint="eastAsia"/>
        </w:rPr>
        <w:t>з</w:t>
      </w:r>
      <w:r>
        <w:t></w:t>
      </w:r>
      <w:r>
        <w:rPr>
          <w:rFonts w:hint="eastAsia"/>
        </w:rPr>
        <w:t>питань</w:t>
      </w:r>
      <w:r>
        <w:t></w:t>
      </w:r>
      <w:r>
        <w:rPr>
          <w:rFonts w:hint="eastAsia"/>
        </w:rPr>
        <w:t>забезпечення</w:t>
      </w:r>
      <w:r>
        <w:t></w:t>
      </w:r>
      <w:r>
        <w:rPr>
          <w:rFonts w:hint="eastAsia"/>
        </w:rPr>
        <w:t>ефективності</w:t>
      </w:r>
      <w:r>
        <w:t></w:t>
      </w:r>
      <w:r>
        <w:rPr>
          <w:rFonts w:hint="eastAsia"/>
        </w:rPr>
        <w:t>міжнародних</w:t>
      </w:r>
      <w:r>
        <w:t></w:t>
      </w:r>
      <w:r>
        <w:rPr>
          <w:rFonts w:hint="eastAsia"/>
        </w:rPr>
        <w:t>перевезень</w:t>
      </w:r>
      <w:r>
        <w:t></w:t>
      </w:r>
      <w:r>
        <w:rPr>
          <w:rFonts w:hint="eastAsia"/>
        </w:rPr>
        <w:t>пасажирів</w:t>
      </w:r>
      <w:r>
        <w:t></w:t>
      </w:r>
      <w:r>
        <w:rPr>
          <w:rFonts w:hint="eastAsia"/>
        </w:rPr>
        <w:t>шляхом</w:t>
      </w:r>
      <w:r>
        <w:t></w:t>
      </w:r>
      <w:r>
        <w:rPr>
          <w:rFonts w:hint="eastAsia"/>
        </w:rPr>
        <w:t>розроблення</w:t>
      </w:r>
      <w:r>
        <w:t></w:t>
      </w:r>
      <w:r>
        <w:rPr>
          <w:rFonts w:hint="eastAsia"/>
        </w:rPr>
        <w:t>та</w:t>
      </w:r>
      <w:r>
        <w:t></w:t>
      </w:r>
      <w:r>
        <w:rPr>
          <w:rFonts w:hint="eastAsia"/>
        </w:rPr>
        <w:t>практичної</w:t>
      </w:r>
      <w:r>
        <w:t></w:t>
      </w:r>
      <w:r>
        <w:rPr>
          <w:rFonts w:hint="eastAsia"/>
        </w:rPr>
        <w:t>реалізації</w:t>
      </w:r>
      <w:r>
        <w:t></w:t>
      </w:r>
      <w:r>
        <w:rPr>
          <w:rFonts w:hint="eastAsia"/>
        </w:rPr>
        <w:t>моделей</w:t>
      </w:r>
      <w:r>
        <w:t></w:t>
      </w:r>
      <w:r>
        <w:t></w:t>
      </w:r>
      <w:r>
        <w:rPr>
          <w:rFonts w:hint="eastAsia"/>
        </w:rPr>
        <w:t>стратегій</w:t>
      </w:r>
      <w:r>
        <w:t></w:t>
      </w:r>
      <w:r>
        <w:rPr>
          <w:rFonts w:hint="eastAsia"/>
        </w:rPr>
        <w:t>і</w:t>
      </w:r>
      <w:r>
        <w:t></w:t>
      </w:r>
      <w:r>
        <w:rPr>
          <w:rFonts w:hint="eastAsia"/>
        </w:rPr>
        <w:t>механізму</w:t>
      </w:r>
      <w:r>
        <w:t></w:t>
      </w:r>
      <w:r>
        <w:t></w:t>
      </w:r>
      <w:r>
        <w:rPr>
          <w:rFonts w:hint="eastAsia"/>
        </w:rPr>
        <w:t>які</w:t>
      </w:r>
      <w:r>
        <w:t></w:t>
      </w:r>
      <w:r>
        <w:rPr>
          <w:rFonts w:hint="eastAsia"/>
        </w:rPr>
        <w:t>дозволяють</w:t>
      </w:r>
      <w:r>
        <w:t></w:t>
      </w:r>
      <w:r>
        <w:rPr>
          <w:rFonts w:hint="eastAsia"/>
        </w:rPr>
        <w:t>установити</w:t>
      </w:r>
      <w:r>
        <w:t></w:t>
      </w:r>
      <w:r>
        <w:rPr>
          <w:rFonts w:hint="eastAsia"/>
        </w:rPr>
        <w:t>наявність</w:t>
      </w:r>
      <w:r>
        <w:t></w:t>
      </w:r>
      <w:r>
        <w:rPr>
          <w:rFonts w:hint="eastAsia"/>
        </w:rPr>
        <w:t>прямих</w:t>
      </w:r>
      <w:r>
        <w:t></w:t>
      </w:r>
      <w:r>
        <w:rPr>
          <w:rFonts w:hint="eastAsia"/>
        </w:rPr>
        <w:t>та</w:t>
      </w:r>
      <w:r>
        <w:t></w:t>
      </w:r>
      <w:r>
        <w:rPr>
          <w:rFonts w:hint="eastAsia"/>
        </w:rPr>
        <w:t>зворотних</w:t>
      </w:r>
      <w:r>
        <w:t></w:t>
      </w:r>
      <w:r>
        <w:rPr>
          <w:rFonts w:hint="eastAsia"/>
        </w:rPr>
        <w:t>зв’язків</w:t>
      </w:r>
      <w:r>
        <w:t></w:t>
      </w:r>
      <w:r>
        <w:rPr>
          <w:rFonts w:hint="eastAsia"/>
        </w:rPr>
        <w:t>між</w:t>
      </w:r>
      <w:r>
        <w:t></w:t>
      </w:r>
      <w:r>
        <w:rPr>
          <w:rFonts w:hint="eastAsia"/>
        </w:rPr>
        <w:t>рівнями</w:t>
      </w:r>
      <w:r>
        <w:t></w:t>
      </w:r>
      <w:r>
        <w:rPr>
          <w:rFonts w:hint="eastAsia"/>
        </w:rPr>
        <w:t>досліджуваної</w:t>
      </w:r>
      <w:r>
        <w:t></w:t>
      </w:r>
      <w:r>
        <w:rPr>
          <w:rFonts w:hint="eastAsia"/>
        </w:rPr>
        <w:t>соціально</w:t>
      </w:r>
      <w:r>
        <w:t></w:t>
      </w:r>
      <w:r>
        <w:rPr>
          <w:rFonts w:hint="eastAsia"/>
        </w:rPr>
        <w:t>економічної</w:t>
      </w:r>
      <w:r>
        <w:t></w:t>
      </w:r>
      <w:r>
        <w:rPr>
          <w:rFonts w:hint="eastAsia"/>
        </w:rPr>
        <w:t>системи</w:t>
      </w:r>
      <w:r>
        <w:t></w:t>
      </w:r>
      <w:r>
        <w:t></w:t>
      </w:r>
      <w:r>
        <w:rPr>
          <w:rFonts w:hint="eastAsia"/>
        </w:rPr>
        <w:t>для</w:t>
      </w:r>
      <w:r>
        <w:t></w:t>
      </w:r>
      <w:r>
        <w:rPr>
          <w:rFonts w:hint="eastAsia"/>
        </w:rPr>
        <w:t>врахування</w:t>
      </w:r>
      <w:r>
        <w:t></w:t>
      </w:r>
      <w:r>
        <w:rPr>
          <w:rFonts w:hint="eastAsia"/>
        </w:rPr>
        <w:t>їх</w:t>
      </w:r>
      <w:r>
        <w:t></w:t>
      </w:r>
      <w:r>
        <w:rPr>
          <w:rFonts w:hint="eastAsia"/>
        </w:rPr>
        <w:t>при</w:t>
      </w:r>
      <w:r>
        <w:t></w:t>
      </w:r>
      <w:r>
        <w:rPr>
          <w:rFonts w:hint="eastAsia"/>
        </w:rPr>
        <w:t>розробленні</w:t>
      </w:r>
      <w:r>
        <w:t></w:t>
      </w:r>
      <w:r>
        <w:rPr>
          <w:rFonts w:hint="eastAsia"/>
        </w:rPr>
        <w:t>альтернатив</w:t>
      </w:r>
      <w:r>
        <w:t></w:t>
      </w:r>
      <w:r>
        <w:rPr>
          <w:rFonts w:hint="eastAsia"/>
        </w:rPr>
        <w:t>поведінки</w:t>
      </w:r>
      <w:r>
        <w:t></w:t>
      </w:r>
      <w:r>
        <w:rPr>
          <w:rFonts w:hint="eastAsia"/>
        </w:rPr>
        <w:t>автотранспортних</w:t>
      </w:r>
      <w:r>
        <w:t></w:t>
      </w:r>
      <w:r>
        <w:rPr>
          <w:rFonts w:hint="eastAsia"/>
        </w:rPr>
        <w:t>підприємств</w:t>
      </w:r>
      <w:r>
        <w:t></w:t>
      </w:r>
      <w:r>
        <w:t></w:t>
      </w:r>
      <w:r>
        <w:rPr>
          <w:rFonts w:hint="eastAsia"/>
        </w:rPr>
        <w:t>Аналіз</w:t>
      </w:r>
      <w:r>
        <w:t></w:t>
      </w:r>
      <w:r>
        <w:rPr>
          <w:rFonts w:hint="eastAsia"/>
        </w:rPr>
        <w:t>діючої</w:t>
      </w:r>
      <w:r>
        <w:t></w:t>
      </w:r>
      <w:r>
        <w:rPr>
          <w:rFonts w:hint="eastAsia"/>
        </w:rPr>
        <w:t>соціально</w:t>
      </w:r>
      <w:r>
        <w:t></w:t>
      </w:r>
      <w:r>
        <w:rPr>
          <w:rFonts w:hint="eastAsia"/>
        </w:rPr>
        <w:t>економічної</w:t>
      </w:r>
      <w:r>
        <w:t></w:t>
      </w:r>
      <w:r>
        <w:rPr>
          <w:rFonts w:hint="eastAsia"/>
        </w:rPr>
        <w:t>системи</w:t>
      </w:r>
      <w:r>
        <w:t></w:t>
      </w:r>
      <w:r>
        <w:rPr>
          <w:rFonts w:hint="eastAsia"/>
        </w:rPr>
        <w:t>показав</w:t>
      </w:r>
      <w:r>
        <w:t></w:t>
      </w:r>
      <w:r>
        <w:rPr>
          <w:rFonts w:hint="eastAsia"/>
        </w:rPr>
        <w:t>наявність</w:t>
      </w:r>
      <w:r>
        <w:t></w:t>
      </w:r>
      <w:r>
        <w:rPr>
          <w:rFonts w:hint="eastAsia"/>
        </w:rPr>
        <w:t>завдань</w:t>
      </w:r>
      <w:r>
        <w:t></w:t>
      </w:r>
      <w:r>
        <w:rPr>
          <w:rFonts w:hint="eastAsia"/>
        </w:rPr>
        <w:t>на</w:t>
      </w:r>
      <w:r>
        <w:t></w:t>
      </w:r>
      <w:r>
        <w:rPr>
          <w:rFonts w:hint="eastAsia"/>
        </w:rPr>
        <w:t>державному</w:t>
      </w:r>
      <w:r>
        <w:t></w:t>
      </w:r>
      <w:r>
        <w:t></w:t>
      </w:r>
      <w:r>
        <w:rPr>
          <w:rFonts w:hint="eastAsia"/>
        </w:rPr>
        <w:t>галузевому</w:t>
      </w:r>
      <w:r>
        <w:t></w:t>
      </w:r>
      <w:r>
        <w:rPr>
          <w:rFonts w:hint="eastAsia"/>
        </w:rPr>
        <w:t>рівнях</w:t>
      </w:r>
      <w:r>
        <w:t></w:t>
      </w:r>
      <w:r>
        <w:rPr>
          <w:rFonts w:hint="eastAsia"/>
        </w:rPr>
        <w:t>та</w:t>
      </w:r>
      <w:r>
        <w:t></w:t>
      </w:r>
      <w:r>
        <w:rPr>
          <w:rFonts w:hint="eastAsia"/>
        </w:rPr>
        <w:t>на</w:t>
      </w:r>
      <w:r>
        <w:t></w:t>
      </w:r>
      <w:r>
        <w:rPr>
          <w:rFonts w:hint="eastAsia"/>
        </w:rPr>
        <w:t>рівні</w:t>
      </w:r>
      <w:r>
        <w:t></w:t>
      </w:r>
      <w:r>
        <w:rPr>
          <w:rFonts w:hint="eastAsia"/>
        </w:rPr>
        <w:t>підприємства</w:t>
      </w:r>
      <w:r>
        <w:t></w:t>
      </w:r>
    </w:p>
    <w:p w:rsidR="00056D00" w:rsidRDefault="00056D00" w:rsidP="00056D00"/>
    <w:p w:rsidR="00056D00" w:rsidRDefault="00056D00" w:rsidP="00056D00">
      <w:r>
        <w:rPr>
          <w:rFonts w:hint="eastAsia"/>
        </w:rPr>
        <w:t>Для</w:t>
      </w:r>
      <w:r>
        <w:t></w:t>
      </w:r>
      <w:r>
        <w:rPr>
          <w:rFonts w:hint="eastAsia"/>
        </w:rPr>
        <w:t>вивчення</w:t>
      </w:r>
      <w:r>
        <w:t></w:t>
      </w:r>
      <w:r>
        <w:rPr>
          <w:rFonts w:hint="eastAsia"/>
        </w:rPr>
        <w:t>транспортної</w:t>
      </w:r>
      <w:r>
        <w:t></w:t>
      </w:r>
      <w:r>
        <w:rPr>
          <w:rFonts w:hint="eastAsia"/>
        </w:rPr>
        <w:t>галузі</w:t>
      </w:r>
      <w:r>
        <w:t></w:t>
      </w:r>
      <w:r>
        <w:t></w:t>
      </w:r>
      <w:r>
        <w:rPr>
          <w:rFonts w:hint="eastAsia"/>
        </w:rPr>
        <w:t>зокрема</w:t>
      </w:r>
      <w:r>
        <w:t></w:t>
      </w:r>
      <w:r>
        <w:rPr>
          <w:rFonts w:hint="eastAsia"/>
        </w:rPr>
        <w:t>міжнародних</w:t>
      </w:r>
      <w:r>
        <w:t></w:t>
      </w:r>
      <w:r>
        <w:rPr>
          <w:rFonts w:hint="eastAsia"/>
        </w:rPr>
        <w:t>перевезень</w:t>
      </w:r>
      <w:r>
        <w:t></w:t>
      </w:r>
      <w:r>
        <w:rPr>
          <w:rFonts w:hint="eastAsia"/>
        </w:rPr>
        <w:t>пасажирів</w:t>
      </w:r>
      <w:r>
        <w:t></w:t>
      </w:r>
      <w:r>
        <w:t></w:t>
      </w:r>
      <w:r>
        <w:rPr>
          <w:rFonts w:hint="eastAsia"/>
        </w:rPr>
        <w:t>було</w:t>
      </w:r>
      <w:r>
        <w:t></w:t>
      </w:r>
      <w:r>
        <w:rPr>
          <w:rFonts w:hint="eastAsia"/>
        </w:rPr>
        <w:t>застосовано</w:t>
      </w:r>
      <w:r>
        <w:t></w:t>
      </w:r>
      <w:r>
        <w:rPr>
          <w:rFonts w:hint="eastAsia"/>
        </w:rPr>
        <w:t>системний</w:t>
      </w:r>
      <w:r>
        <w:t></w:t>
      </w:r>
      <w:r>
        <w:rPr>
          <w:rFonts w:hint="eastAsia"/>
        </w:rPr>
        <w:t>підхід</w:t>
      </w:r>
      <w:r>
        <w:t></w:t>
      </w:r>
      <w:r>
        <w:t></w:t>
      </w:r>
      <w:r>
        <w:rPr>
          <w:rFonts w:hint="eastAsia"/>
        </w:rPr>
        <w:t>на</w:t>
      </w:r>
      <w:r>
        <w:t></w:t>
      </w:r>
      <w:r>
        <w:rPr>
          <w:rFonts w:hint="eastAsia"/>
        </w:rPr>
        <w:t>базі</w:t>
      </w:r>
      <w:r>
        <w:t></w:t>
      </w:r>
      <w:r>
        <w:rPr>
          <w:rFonts w:hint="eastAsia"/>
        </w:rPr>
        <w:t>якого</w:t>
      </w:r>
      <w:r>
        <w:t></w:t>
      </w:r>
      <w:r>
        <w:rPr>
          <w:rFonts w:hint="eastAsia"/>
        </w:rPr>
        <w:t>сформовано</w:t>
      </w:r>
      <w:r>
        <w:t></w:t>
      </w:r>
      <w:r>
        <w:rPr>
          <w:rFonts w:hint="eastAsia"/>
        </w:rPr>
        <w:t>систему</w:t>
      </w:r>
      <w:r>
        <w:t></w:t>
      </w:r>
      <w:r>
        <w:rPr>
          <w:rFonts w:hint="eastAsia"/>
        </w:rPr>
        <w:t>альтернатив</w:t>
      </w:r>
      <w:r>
        <w:t></w:t>
      </w:r>
      <w:r>
        <w:rPr>
          <w:rFonts w:hint="eastAsia"/>
        </w:rPr>
        <w:t>забезпечення</w:t>
      </w:r>
      <w:r>
        <w:t></w:t>
      </w:r>
      <w:r>
        <w:rPr>
          <w:rFonts w:hint="eastAsia"/>
        </w:rPr>
        <w:t>ефективності</w:t>
      </w:r>
      <w:r>
        <w:t></w:t>
      </w:r>
      <w:r>
        <w:rPr>
          <w:rFonts w:hint="eastAsia"/>
        </w:rPr>
        <w:t>міжнародних</w:t>
      </w:r>
      <w:r>
        <w:t></w:t>
      </w:r>
      <w:r>
        <w:rPr>
          <w:rFonts w:hint="eastAsia"/>
        </w:rPr>
        <w:t>перевезень</w:t>
      </w:r>
      <w:r>
        <w:t></w:t>
      </w:r>
      <w:r>
        <w:rPr>
          <w:rFonts w:hint="eastAsia"/>
        </w:rPr>
        <w:t>пасажирів</w:t>
      </w:r>
      <w:r>
        <w:t></w:t>
      </w:r>
      <w:r>
        <w:t></w:t>
      </w:r>
      <w:r>
        <w:rPr>
          <w:rFonts w:hint="eastAsia"/>
        </w:rPr>
        <w:t>сутність</w:t>
      </w:r>
      <w:r>
        <w:t></w:t>
      </w:r>
      <w:r>
        <w:rPr>
          <w:rFonts w:hint="eastAsia"/>
        </w:rPr>
        <w:t>яких</w:t>
      </w:r>
      <w:r>
        <w:t></w:t>
      </w:r>
      <w:r>
        <w:rPr>
          <w:rFonts w:hint="eastAsia"/>
        </w:rPr>
        <w:t>розкривають</w:t>
      </w:r>
      <w:r>
        <w:t></w:t>
      </w:r>
      <w:r>
        <w:rPr>
          <w:rFonts w:hint="eastAsia"/>
        </w:rPr>
        <w:t>заходи</w:t>
      </w:r>
      <w:r>
        <w:t></w:t>
      </w:r>
      <w:r>
        <w:t></w:t>
      </w:r>
      <w:r>
        <w:rPr>
          <w:rFonts w:hint="eastAsia"/>
        </w:rPr>
        <w:t>які</w:t>
      </w:r>
      <w:r>
        <w:t></w:t>
      </w:r>
      <w:r>
        <w:rPr>
          <w:rFonts w:hint="eastAsia"/>
        </w:rPr>
        <w:t>в</w:t>
      </w:r>
      <w:r>
        <w:t></w:t>
      </w:r>
      <w:r>
        <w:rPr>
          <w:rFonts w:hint="eastAsia"/>
        </w:rPr>
        <w:t>найбільшій</w:t>
      </w:r>
      <w:r>
        <w:t></w:t>
      </w:r>
      <w:r>
        <w:rPr>
          <w:rFonts w:hint="eastAsia"/>
        </w:rPr>
        <w:t>мірі</w:t>
      </w:r>
      <w:r>
        <w:t></w:t>
      </w:r>
      <w:r>
        <w:rPr>
          <w:rFonts w:hint="eastAsia"/>
        </w:rPr>
        <w:t>відповідають</w:t>
      </w:r>
      <w:r>
        <w:t></w:t>
      </w:r>
      <w:r>
        <w:rPr>
          <w:rFonts w:hint="eastAsia"/>
        </w:rPr>
        <w:t>умовам</w:t>
      </w:r>
      <w:r>
        <w:t></w:t>
      </w:r>
      <w:r>
        <w:rPr>
          <w:rFonts w:hint="eastAsia"/>
        </w:rPr>
        <w:t>підвищення</w:t>
      </w:r>
      <w:r>
        <w:t></w:t>
      </w:r>
      <w:r>
        <w:rPr>
          <w:rFonts w:hint="eastAsia"/>
        </w:rPr>
        <w:t>рівня</w:t>
      </w:r>
      <w:r>
        <w:t></w:t>
      </w:r>
      <w:r>
        <w:rPr>
          <w:rFonts w:hint="eastAsia"/>
        </w:rPr>
        <w:t>рентабельності</w:t>
      </w:r>
      <w:r>
        <w:t></w:t>
      </w:r>
      <w:r>
        <w:rPr>
          <w:rFonts w:hint="eastAsia"/>
        </w:rPr>
        <w:t>та</w:t>
      </w:r>
      <w:r>
        <w:t></w:t>
      </w:r>
      <w:r>
        <w:rPr>
          <w:rFonts w:hint="eastAsia"/>
        </w:rPr>
        <w:t>зниження</w:t>
      </w:r>
      <w:r>
        <w:t></w:t>
      </w:r>
      <w:r>
        <w:rPr>
          <w:rFonts w:hint="eastAsia"/>
        </w:rPr>
        <w:t>собівартості</w:t>
      </w:r>
      <w:r>
        <w:t></w:t>
      </w:r>
    </w:p>
    <w:p w:rsidR="00056D00" w:rsidRDefault="00056D00" w:rsidP="00056D00"/>
    <w:p w:rsidR="00056D00" w:rsidRPr="00056D00" w:rsidRDefault="00056D00" w:rsidP="00056D00">
      <w:r>
        <w:rPr>
          <w:rFonts w:hint="eastAsia"/>
        </w:rPr>
        <w:t>Розроблені</w:t>
      </w:r>
      <w:r>
        <w:t></w:t>
      </w:r>
      <w:r>
        <w:rPr>
          <w:rFonts w:hint="eastAsia"/>
        </w:rPr>
        <w:t>автором</w:t>
      </w:r>
      <w:r>
        <w:t></w:t>
      </w:r>
      <w:r>
        <w:rPr>
          <w:rFonts w:hint="eastAsia"/>
        </w:rPr>
        <w:t>моделі</w:t>
      </w:r>
      <w:r>
        <w:t></w:t>
      </w:r>
      <w:r>
        <w:rPr>
          <w:rFonts w:hint="eastAsia"/>
        </w:rPr>
        <w:t>та</w:t>
      </w:r>
      <w:r>
        <w:t></w:t>
      </w:r>
      <w:r>
        <w:rPr>
          <w:rFonts w:hint="eastAsia"/>
        </w:rPr>
        <w:t>систему</w:t>
      </w:r>
      <w:r>
        <w:t></w:t>
      </w:r>
      <w:r>
        <w:rPr>
          <w:rFonts w:hint="eastAsia"/>
        </w:rPr>
        <w:t>вибору</w:t>
      </w:r>
      <w:r>
        <w:t></w:t>
      </w:r>
      <w:r>
        <w:rPr>
          <w:rFonts w:hint="eastAsia"/>
        </w:rPr>
        <w:t>оптимальних</w:t>
      </w:r>
      <w:r>
        <w:t></w:t>
      </w:r>
      <w:r>
        <w:rPr>
          <w:rFonts w:hint="eastAsia"/>
        </w:rPr>
        <w:t>альтернатив</w:t>
      </w:r>
      <w:r>
        <w:t></w:t>
      </w:r>
      <w:r>
        <w:rPr>
          <w:rFonts w:hint="eastAsia"/>
        </w:rPr>
        <w:t>поведінки</w:t>
      </w:r>
      <w:r>
        <w:t></w:t>
      </w:r>
      <w:r>
        <w:rPr>
          <w:rFonts w:hint="eastAsia"/>
        </w:rPr>
        <w:t>автотранспортних</w:t>
      </w:r>
      <w:r>
        <w:t></w:t>
      </w:r>
      <w:r>
        <w:rPr>
          <w:rFonts w:hint="eastAsia"/>
        </w:rPr>
        <w:t>підприємств</w:t>
      </w:r>
      <w:r>
        <w:t></w:t>
      </w:r>
      <w:r>
        <w:rPr>
          <w:rFonts w:hint="eastAsia"/>
        </w:rPr>
        <w:t>доведено</w:t>
      </w:r>
      <w:r>
        <w:t></w:t>
      </w:r>
      <w:r>
        <w:rPr>
          <w:rFonts w:hint="eastAsia"/>
        </w:rPr>
        <w:t>до</w:t>
      </w:r>
      <w:r>
        <w:t></w:t>
      </w:r>
      <w:r>
        <w:rPr>
          <w:rFonts w:hint="eastAsia"/>
        </w:rPr>
        <w:t>рівня</w:t>
      </w:r>
      <w:r>
        <w:t></w:t>
      </w:r>
      <w:r>
        <w:rPr>
          <w:rFonts w:hint="eastAsia"/>
        </w:rPr>
        <w:t>обчислювальних</w:t>
      </w:r>
      <w:r>
        <w:t></w:t>
      </w:r>
      <w:r>
        <w:rPr>
          <w:rFonts w:hint="eastAsia"/>
        </w:rPr>
        <w:t>та</w:t>
      </w:r>
      <w:r>
        <w:t></w:t>
      </w:r>
      <w:r>
        <w:rPr>
          <w:rFonts w:hint="eastAsia"/>
        </w:rPr>
        <w:t>організаційних</w:t>
      </w:r>
      <w:r>
        <w:t></w:t>
      </w:r>
      <w:r>
        <w:rPr>
          <w:rFonts w:hint="eastAsia"/>
        </w:rPr>
        <w:t>процедур</w:t>
      </w:r>
      <w:r>
        <w:t></w:t>
      </w:r>
      <w:r>
        <w:t></w:t>
      </w:r>
      <w:r>
        <w:rPr>
          <w:rFonts w:hint="eastAsia"/>
        </w:rPr>
        <w:t>і</w:t>
      </w:r>
      <w:r>
        <w:t></w:t>
      </w:r>
      <w:r>
        <w:rPr>
          <w:rFonts w:hint="eastAsia"/>
        </w:rPr>
        <w:t>їх</w:t>
      </w:r>
      <w:r>
        <w:t></w:t>
      </w:r>
      <w:r>
        <w:rPr>
          <w:rFonts w:hint="eastAsia"/>
        </w:rPr>
        <w:t>можна</w:t>
      </w:r>
      <w:r>
        <w:t></w:t>
      </w:r>
      <w:r>
        <w:rPr>
          <w:rFonts w:hint="eastAsia"/>
        </w:rPr>
        <w:t>реалізовувати</w:t>
      </w:r>
      <w:r>
        <w:t></w:t>
      </w:r>
      <w:r>
        <w:rPr>
          <w:rFonts w:hint="eastAsia"/>
        </w:rPr>
        <w:t>в</w:t>
      </w:r>
      <w:r>
        <w:t></w:t>
      </w:r>
      <w:r>
        <w:rPr>
          <w:rFonts w:hint="eastAsia"/>
        </w:rPr>
        <w:t>кожному</w:t>
      </w:r>
      <w:r>
        <w:t></w:t>
      </w:r>
      <w:r>
        <w:rPr>
          <w:rFonts w:hint="eastAsia"/>
        </w:rPr>
        <w:t>автотранспортному</w:t>
      </w:r>
      <w:r>
        <w:t></w:t>
      </w:r>
      <w:r>
        <w:rPr>
          <w:rFonts w:hint="eastAsia"/>
        </w:rPr>
        <w:t>підприємстві</w:t>
      </w:r>
      <w:r>
        <w:t></w:t>
      </w:r>
      <w:r>
        <w:rPr>
          <w:rFonts w:hint="eastAsia"/>
        </w:rPr>
        <w:t>незалежно</w:t>
      </w:r>
      <w:r>
        <w:t></w:t>
      </w:r>
      <w:r>
        <w:rPr>
          <w:rFonts w:hint="eastAsia"/>
        </w:rPr>
        <w:t>від</w:t>
      </w:r>
      <w:r>
        <w:t></w:t>
      </w:r>
      <w:r>
        <w:rPr>
          <w:rFonts w:hint="eastAsia"/>
        </w:rPr>
        <w:t>форми</w:t>
      </w:r>
      <w:r>
        <w:t></w:t>
      </w:r>
      <w:r>
        <w:rPr>
          <w:rFonts w:hint="eastAsia"/>
        </w:rPr>
        <w:t>власності</w:t>
      </w:r>
      <w:r>
        <w:t></w:t>
      </w:r>
      <w:r>
        <w:rPr>
          <w:rFonts w:hint="eastAsia"/>
        </w:rPr>
        <w:t>та</w:t>
      </w:r>
      <w:r>
        <w:t></w:t>
      </w:r>
      <w:r>
        <w:rPr>
          <w:rFonts w:hint="eastAsia"/>
        </w:rPr>
        <w:t>відомчої</w:t>
      </w:r>
      <w:r>
        <w:t></w:t>
      </w:r>
      <w:r>
        <w:rPr>
          <w:rFonts w:hint="eastAsia"/>
        </w:rPr>
        <w:t>належності</w:t>
      </w:r>
      <w:r>
        <w:t></w:t>
      </w:r>
      <w:r>
        <w:t></w:t>
      </w:r>
      <w:r>
        <w:rPr>
          <w:rFonts w:hint="eastAsia"/>
        </w:rPr>
        <w:t>Використання</w:t>
      </w:r>
      <w:r>
        <w:t></w:t>
      </w:r>
      <w:r>
        <w:rPr>
          <w:rFonts w:hint="eastAsia"/>
        </w:rPr>
        <w:t>результатів</w:t>
      </w:r>
      <w:r>
        <w:t></w:t>
      </w:r>
      <w:r>
        <w:rPr>
          <w:rFonts w:hint="eastAsia"/>
        </w:rPr>
        <w:t>дослідження</w:t>
      </w:r>
      <w:r>
        <w:t></w:t>
      </w:r>
      <w:r>
        <w:rPr>
          <w:rFonts w:hint="eastAsia"/>
        </w:rPr>
        <w:t>дозволить</w:t>
      </w:r>
      <w:r>
        <w:t></w:t>
      </w:r>
      <w:r>
        <w:t></w:t>
      </w:r>
      <w:r>
        <w:rPr>
          <w:rFonts w:hint="eastAsia"/>
        </w:rPr>
        <w:t>обґрунтувати</w:t>
      </w:r>
      <w:r>
        <w:t></w:t>
      </w:r>
      <w:r>
        <w:rPr>
          <w:rFonts w:hint="eastAsia"/>
        </w:rPr>
        <w:t>альтернативи</w:t>
      </w:r>
      <w:r>
        <w:t></w:t>
      </w:r>
      <w:r>
        <w:rPr>
          <w:rFonts w:hint="eastAsia"/>
        </w:rPr>
        <w:t>поведінки</w:t>
      </w:r>
      <w:r>
        <w:t></w:t>
      </w:r>
      <w:r>
        <w:rPr>
          <w:rFonts w:hint="eastAsia"/>
        </w:rPr>
        <w:t>підприємства</w:t>
      </w:r>
      <w:r>
        <w:t></w:t>
      </w:r>
      <w:r>
        <w:t></w:t>
      </w:r>
      <w:r>
        <w:rPr>
          <w:rFonts w:hint="eastAsia"/>
        </w:rPr>
        <w:t>окреслити</w:t>
      </w:r>
      <w:r>
        <w:t></w:t>
      </w:r>
      <w:r>
        <w:rPr>
          <w:rFonts w:hint="eastAsia"/>
        </w:rPr>
        <w:t>основні</w:t>
      </w:r>
      <w:r>
        <w:t></w:t>
      </w:r>
      <w:r>
        <w:rPr>
          <w:rFonts w:hint="eastAsia"/>
        </w:rPr>
        <w:t>чинники</w:t>
      </w:r>
      <w:r>
        <w:t></w:t>
      </w:r>
      <w:r>
        <w:rPr>
          <w:rFonts w:hint="eastAsia"/>
        </w:rPr>
        <w:t>впливу</w:t>
      </w:r>
      <w:r>
        <w:t></w:t>
      </w:r>
      <w:r>
        <w:rPr>
          <w:rFonts w:hint="eastAsia"/>
        </w:rPr>
        <w:t>на</w:t>
      </w:r>
      <w:r>
        <w:t></w:t>
      </w:r>
      <w:r>
        <w:rPr>
          <w:rFonts w:hint="eastAsia"/>
        </w:rPr>
        <w:t>міжнародні</w:t>
      </w:r>
      <w:r>
        <w:t></w:t>
      </w:r>
      <w:r>
        <w:rPr>
          <w:rFonts w:hint="eastAsia"/>
        </w:rPr>
        <w:t>перевезення</w:t>
      </w:r>
      <w:r>
        <w:t></w:t>
      </w:r>
      <w:r>
        <w:rPr>
          <w:rFonts w:hint="eastAsia"/>
        </w:rPr>
        <w:t>пасажирів</w:t>
      </w:r>
      <w:r>
        <w:t></w:t>
      </w:r>
      <w:r>
        <w:t></w:t>
      </w:r>
      <w:r>
        <w:rPr>
          <w:rFonts w:hint="eastAsia"/>
        </w:rPr>
        <w:t>моделювати</w:t>
      </w:r>
      <w:r>
        <w:t></w:t>
      </w:r>
      <w:r>
        <w:rPr>
          <w:rFonts w:hint="eastAsia"/>
        </w:rPr>
        <w:t>результати</w:t>
      </w:r>
      <w:r>
        <w:t></w:t>
      </w:r>
      <w:r>
        <w:rPr>
          <w:rFonts w:hint="eastAsia"/>
        </w:rPr>
        <w:t>діяльності</w:t>
      </w:r>
      <w:r>
        <w:t></w:t>
      </w:r>
      <w:r>
        <w:rPr>
          <w:rFonts w:hint="eastAsia"/>
        </w:rPr>
        <w:t>за</w:t>
      </w:r>
      <w:r>
        <w:t></w:t>
      </w:r>
      <w:r>
        <w:rPr>
          <w:rFonts w:hint="eastAsia"/>
        </w:rPr>
        <w:t>певних</w:t>
      </w:r>
      <w:r>
        <w:t></w:t>
      </w:r>
      <w:r>
        <w:rPr>
          <w:rFonts w:hint="eastAsia"/>
        </w:rPr>
        <w:t>альтернатив</w:t>
      </w:r>
      <w:r>
        <w:t></w:t>
      </w:r>
      <w:r>
        <w:rPr>
          <w:rFonts w:hint="eastAsia"/>
        </w:rPr>
        <w:t>поведінки</w:t>
      </w:r>
      <w:r>
        <w:t></w:t>
      </w:r>
      <w:r>
        <w:t></w:t>
      </w:r>
      <w:r>
        <w:rPr>
          <w:rFonts w:hint="eastAsia"/>
        </w:rPr>
        <w:t>вибирати</w:t>
      </w:r>
      <w:r>
        <w:t></w:t>
      </w:r>
      <w:r>
        <w:rPr>
          <w:rFonts w:hint="eastAsia"/>
        </w:rPr>
        <w:t>оптимальну</w:t>
      </w:r>
      <w:r>
        <w:t></w:t>
      </w:r>
      <w:r>
        <w:rPr>
          <w:rFonts w:hint="eastAsia"/>
        </w:rPr>
        <w:t>альтернативу</w:t>
      </w:r>
      <w:r>
        <w:t></w:t>
      </w:r>
      <w:r>
        <w:rPr>
          <w:rFonts w:hint="eastAsia"/>
        </w:rPr>
        <w:t>поведінки</w:t>
      </w:r>
      <w:r>
        <w:t></w:t>
      </w:r>
      <w:r>
        <w:rPr>
          <w:rFonts w:hint="eastAsia"/>
        </w:rPr>
        <w:t>транспортних</w:t>
      </w:r>
      <w:r>
        <w:t></w:t>
      </w:r>
      <w:r>
        <w:rPr>
          <w:rFonts w:hint="eastAsia"/>
        </w:rPr>
        <w:t>підприємств</w:t>
      </w:r>
      <w:r>
        <w:t></w:t>
      </w:r>
      <w:bookmarkEnd w:id="0"/>
    </w:p>
    <w:sectPr w:rsidR="00056D00" w:rsidRPr="00056D00"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0905" w:rsidRDefault="00400905">
      <w:pPr>
        <w:spacing w:after="0" w:line="240" w:lineRule="auto"/>
      </w:pPr>
      <w:r>
        <w:separator/>
      </w:r>
    </w:p>
  </w:endnote>
  <w:endnote w:type="continuationSeparator" w:id="0">
    <w:p w:rsidR="00400905" w:rsidRDefault="0040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2AEF" w:usb1="4000207B" w:usb2="00000000" w:usb3="00000000" w:csb0="000001F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0905" w:rsidRDefault="00400905"/>
    <w:p w:rsidR="00400905" w:rsidRDefault="00400905"/>
    <w:p w:rsidR="00400905" w:rsidRDefault="00400905"/>
    <w:p w:rsidR="00400905" w:rsidRDefault="00400905"/>
    <w:p w:rsidR="00400905" w:rsidRDefault="00400905"/>
    <w:p w:rsidR="00400905" w:rsidRDefault="00400905"/>
    <w:p w:rsidR="00400905" w:rsidRDefault="00400905">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905" w:rsidRDefault="004009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00905" w:rsidRDefault="00400905">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00905" w:rsidRDefault="00400905"/>
    <w:p w:rsidR="00400905" w:rsidRDefault="00400905"/>
    <w:p w:rsidR="00400905" w:rsidRDefault="00400905">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905" w:rsidRDefault="00400905"/>
                          <w:p w:rsidR="00400905" w:rsidRDefault="0040090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00905" w:rsidRDefault="00400905"/>
                    <w:p w:rsidR="00400905" w:rsidRDefault="00400905">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00905" w:rsidRDefault="00400905"/>
    <w:p w:rsidR="00400905" w:rsidRDefault="00400905">
      <w:pPr>
        <w:rPr>
          <w:sz w:val="2"/>
          <w:szCs w:val="2"/>
        </w:rPr>
      </w:pPr>
    </w:p>
    <w:p w:rsidR="00400905" w:rsidRDefault="00400905"/>
    <w:p w:rsidR="00400905" w:rsidRDefault="00400905">
      <w:pPr>
        <w:spacing w:after="0" w:line="240" w:lineRule="auto"/>
      </w:pPr>
    </w:p>
  </w:footnote>
  <w:footnote w:type="continuationSeparator" w:id="0">
    <w:p w:rsidR="00400905" w:rsidRDefault="004009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05"/>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A1AC8AA"/>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2C94DC-58BB-4B2E-BB2A-0A5DA170C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19465</TotalTime>
  <Pages>1</Pages>
  <Words>291</Words>
  <Characters>1660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1948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1184</cp:revision>
  <cp:lastPrinted>2009-02-06T05:36:00Z</cp:lastPrinted>
  <dcterms:created xsi:type="dcterms:W3CDTF">2023-09-07T12:38:00Z</dcterms:created>
  <dcterms:modified xsi:type="dcterms:W3CDTF">2023-11-27T08:30:00Z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