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0AE1E" w14:textId="77777777" w:rsidR="00DA624A" w:rsidRPr="00DA624A" w:rsidRDefault="00DA624A" w:rsidP="00DA624A">
      <w:pPr>
        <w:rPr>
          <w:rFonts w:ascii="Helvetica" w:hAnsi="Helvetica" w:cs="Helvetica"/>
          <w:b/>
          <w:bCs/>
          <w:color w:val="222222"/>
          <w:sz w:val="21"/>
          <w:szCs w:val="21"/>
        </w:rPr>
      </w:pPr>
      <w:r w:rsidRPr="00DA624A">
        <w:rPr>
          <w:rFonts w:ascii="Helvetica" w:hAnsi="Helvetica" w:cs="Helvetica" w:hint="eastAsia"/>
          <w:b/>
          <w:bCs/>
          <w:color w:val="222222"/>
          <w:sz w:val="21"/>
          <w:szCs w:val="21"/>
        </w:rPr>
        <w:t>Гетман</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Вікторія</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Іванівна</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асистент</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кафедри</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англійської</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філології</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та</w:t>
      </w:r>
    </w:p>
    <w:p w14:paraId="36F48034" w14:textId="77777777" w:rsidR="00DA624A" w:rsidRPr="00DA624A" w:rsidRDefault="00DA624A" w:rsidP="00DA624A">
      <w:pPr>
        <w:rPr>
          <w:rFonts w:ascii="Helvetica" w:hAnsi="Helvetica" w:cs="Helvetica"/>
          <w:b/>
          <w:bCs/>
          <w:color w:val="222222"/>
          <w:sz w:val="21"/>
          <w:szCs w:val="21"/>
        </w:rPr>
      </w:pPr>
      <w:r w:rsidRPr="00DA624A">
        <w:rPr>
          <w:rFonts w:ascii="Helvetica" w:hAnsi="Helvetica" w:cs="Helvetica" w:hint="eastAsia"/>
          <w:b/>
          <w:bCs/>
          <w:color w:val="222222"/>
          <w:sz w:val="21"/>
          <w:szCs w:val="21"/>
        </w:rPr>
        <w:t>міжкультурної</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комунікації</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Навчально</w:t>
      </w:r>
      <w:r w:rsidRPr="00DA624A">
        <w:rPr>
          <w:rFonts w:ascii="Helvetica" w:hAnsi="Helvetica" w:cs="Helvetica"/>
          <w:b/>
          <w:bCs/>
          <w:color w:val="222222"/>
          <w:sz w:val="21"/>
          <w:szCs w:val="21"/>
        </w:rPr>
        <w:t>-</w:t>
      </w:r>
      <w:r w:rsidRPr="00DA624A">
        <w:rPr>
          <w:rFonts w:ascii="Helvetica" w:hAnsi="Helvetica" w:cs="Helvetica" w:hint="eastAsia"/>
          <w:b/>
          <w:bCs/>
          <w:color w:val="222222"/>
          <w:sz w:val="21"/>
          <w:szCs w:val="21"/>
        </w:rPr>
        <w:t>наукового</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інституту</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філології</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Київського</w:t>
      </w:r>
    </w:p>
    <w:p w14:paraId="5CE7136B" w14:textId="77777777" w:rsidR="00DA624A" w:rsidRPr="00DA624A" w:rsidRDefault="00DA624A" w:rsidP="00DA624A">
      <w:pPr>
        <w:rPr>
          <w:rFonts w:ascii="Helvetica" w:hAnsi="Helvetica" w:cs="Helvetica"/>
          <w:b/>
          <w:bCs/>
          <w:color w:val="222222"/>
          <w:sz w:val="21"/>
          <w:szCs w:val="21"/>
        </w:rPr>
      </w:pPr>
      <w:r w:rsidRPr="00DA624A">
        <w:rPr>
          <w:rFonts w:ascii="Helvetica" w:hAnsi="Helvetica" w:cs="Helvetica" w:hint="eastAsia"/>
          <w:b/>
          <w:bCs/>
          <w:color w:val="222222"/>
          <w:sz w:val="21"/>
          <w:szCs w:val="21"/>
        </w:rPr>
        <w:t>національного</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університету</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імені</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Тараса</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Шевченка</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Назва</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дисертації</w:t>
      </w:r>
      <w:r w:rsidRPr="00DA624A">
        <w:rPr>
          <w:rFonts w:ascii="Helvetica" w:hAnsi="Helvetica" w:cs="Helvetica"/>
          <w:b/>
          <w:bCs/>
          <w:color w:val="222222"/>
          <w:sz w:val="21"/>
          <w:szCs w:val="21"/>
        </w:rPr>
        <w:t>:</w:t>
      </w:r>
    </w:p>
    <w:p w14:paraId="27E0E97B" w14:textId="77777777" w:rsidR="00DA624A" w:rsidRPr="00DA624A" w:rsidRDefault="00DA624A" w:rsidP="00DA624A">
      <w:pPr>
        <w:rPr>
          <w:rFonts w:ascii="Helvetica" w:hAnsi="Helvetica" w:cs="Helvetica"/>
          <w:b/>
          <w:bCs/>
          <w:color w:val="222222"/>
          <w:sz w:val="21"/>
          <w:szCs w:val="21"/>
        </w:rPr>
      </w:pPr>
      <w:r w:rsidRPr="00DA624A">
        <w:rPr>
          <w:rFonts w:ascii="Helvetica" w:hAnsi="Helvetica" w:cs="Helvetica" w:hint="eastAsia"/>
          <w:b/>
          <w:bCs/>
          <w:color w:val="222222"/>
          <w:sz w:val="21"/>
          <w:szCs w:val="21"/>
        </w:rPr>
        <w:t>«</w:t>
      </w:r>
      <w:r w:rsidRPr="00DA624A">
        <w:rPr>
          <w:rFonts w:ascii="Helvetica" w:hAnsi="Helvetica" w:cs="Helvetica" w:hint="eastAsia"/>
          <w:b/>
          <w:bCs/>
          <w:color w:val="222222"/>
          <w:sz w:val="21"/>
          <w:szCs w:val="21"/>
        </w:rPr>
        <w:t>Мультимодальність</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сучасного</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новинного</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дискурсу</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на</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матеріалі</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онлайн</w:t>
      </w:r>
      <w:r w:rsidRPr="00DA624A">
        <w:rPr>
          <w:rFonts w:ascii="Helvetica" w:hAnsi="Helvetica" w:cs="Helvetica"/>
          <w:b/>
          <w:bCs/>
          <w:color w:val="222222"/>
          <w:sz w:val="21"/>
          <w:szCs w:val="21"/>
        </w:rPr>
        <w:t>-</w:t>
      </w:r>
      <w:r w:rsidRPr="00DA624A">
        <w:rPr>
          <w:rFonts w:ascii="Helvetica" w:hAnsi="Helvetica" w:cs="Helvetica" w:hint="eastAsia"/>
          <w:b/>
          <w:bCs/>
          <w:color w:val="222222"/>
          <w:sz w:val="21"/>
          <w:szCs w:val="21"/>
        </w:rPr>
        <w:t>новин</w:t>
      </w:r>
    </w:p>
    <w:p w14:paraId="7A69E5F4" w14:textId="77777777" w:rsidR="00DA624A" w:rsidRPr="00DA624A" w:rsidRDefault="00DA624A" w:rsidP="00DA624A">
      <w:pPr>
        <w:rPr>
          <w:rFonts w:ascii="Helvetica" w:hAnsi="Helvetica" w:cs="Helvetica"/>
          <w:b/>
          <w:bCs/>
          <w:color w:val="222222"/>
          <w:sz w:val="21"/>
          <w:szCs w:val="21"/>
        </w:rPr>
      </w:pPr>
      <w:r w:rsidRPr="00DA624A">
        <w:rPr>
          <w:rFonts w:ascii="Helvetica" w:hAnsi="Helvetica" w:cs="Helvetica" w:hint="eastAsia"/>
          <w:b/>
          <w:bCs/>
          <w:color w:val="222222"/>
          <w:sz w:val="21"/>
          <w:szCs w:val="21"/>
        </w:rPr>
        <w:t>служб</w:t>
      </w:r>
      <w:r w:rsidRPr="00DA624A">
        <w:rPr>
          <w:rFonts w:ascii="Helvetica" w:hAnsi="Helvetica" w:cs="Helvetica"/>
          <w:b/>
          <w:bCs/>
          <w:color w:val="222222"/>
          <w:sz w:val="21"/>
          <w:szCs w:val="21"/>
        </w:rPr>
        <w:t xml:space="preserve"> BBC </w:t>
      </w:r>
      <w:r w:rsidRPr="00DA624A">
        <w:rPr>
          <w:rFonts w:ascii="Helvetica" w:hAnsi="Helvetica" w:cs="Helvetica" w:hint="eastAsia"/>
          <w:b/>
          <w:bCs/>
          <w:color w:val="222222"/>
          <w:sz w:val="21"/>
          <w:szCs w:val="21"/>
        </w:rPr>
        <w:t>та</w:t>
      </w:r>
      <w:r w:rsidRPr="00DA624A">
        <w:rPr>
          <w:rFonts w:ascii="Helvetica" w:hAnsi="Helvetica" w:cs="Helvetica"/>
          <w:b/>
          <w:bCs/>
          <w:color w:val="222222"/>
          <w:sz w:val="21"/>
          <w:szCs w:val="21"/>
        </w:rPr>
        <w:t xml:space="preserve"> CNN)</w:t>
      </w:r>
      <w:r w:rsidRPr="00DA624A">
        <w:rPr>
          <w:rFonts w:ascii="Helvetica" w:hAnsi="Helvetica" w:cs="Helvetica" w:hint="eastAsia"/>
          <w:b/>
          <w:bCs/>
          <w:color w:val="222222"/>
          <w:sz w:val="21"/>
          <w:szCs w:val="21"/>
        </w:rPr>
        <w:t>»</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Шифр</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та</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назва</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спеціальності</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w:t>
      </w:r>
      <w:r w:rsidRPr="00DA624A">
        <w:rPr>
          <w:rFonts w:ascii="Helvetica" w:hAnsi="Helvetica" w:cs="Helvetica"/>
          <w:b/>
          <w:bCs/>
          <w:color w:val="222222"/>
          <w:sz w:val="21"/>
          <w:szCs w:val="21"/>
        </w:rPr>
        <w:t xml:space="preserve"> 10.02.04</w:t>
      </w:r>
      <w:r w:rsidRPr="00DA624A">
        <w:rPr>
          <w:rFonts w:ascii="Helvetica" w:hAnsi="Helvetica" w:cs="Helvetica" w:hint="eastAsia"/>
          <w:b/>
          <w:bCs/>
          <w:color w:val="222222"/>
          <w:sz w:val="21"/>
          <w:szCs w:val="21"/>
        </w:rPr>
        <w:t>–</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германські</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мови</w:t>
      </w:r>
      <w:r w:rsidRPr="00DA624A">
        <w:rPr>
          <w:rFonts w:ascii="Helvetica" w:hAnsi="Helvetica" w:cs="Helvetica"/>
          <w:b/>
          <w:bCs/>
          <w:color w:val="222222"/>
          <w:sz w:val="21"/>
          <w:szCs w:val="21"/>
        </w:rPr>
        <w:t>.</w:t>
      </w:r>
    </w:p>
    <w:p w14:paraId="4BA7AC6A" w14:textId="77777777" w:rsidR="00DA624A" w:rsidRPr="00DA624A" w:rsidRDefault="00DA624A" w:rsidP="00DA624A">
      <w:pPr>
        <w:rPr>
          <w:rFonts w:ascii="Helvetica" w:hAnsi="Helvetica" w:cs="Helvetica"/>
          <w:b/>
          <w:bCs/>
          <w:color w:val="222222"/>
          <w:sz w:val="21"/>
          <w:szCs w:val="21"/>
        </w:rPr>
      </w:pPr>
      <w:r w:rsidRPr="00DA624A">
        <w:rPr>
          <w:rFonts w:ascii="Helvetica" w:hAnsi="Helvetica" w:cs="Helvetica" w:hint="eastAsia"/>
          <w:b/>
          <w:bCs/>
          <w:color w:val="222222"/>
          <w:sz w:val="21"/>
          <w:szCs w:val="21"/>
        </w:rPr>
        <w:t>Докторська</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рада</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Д</w:t>
      </w:r>
      <w:r w:rsidRPr="00DA624A">
        <w:rPr>
          <w:rFonts w:ascii="Helvetica" w:hAnsi="Helvetica" w:cs="Helvetica"/>
          <w:b/>
          <w:bCs/>
          <w:color w:val="222222"/>
          <w:sz w:val="21"/>
          <w:szCs w:val="21"/>
        </w:rPr>
        <w:t xml:space="preserve">26.001.11 </w:t>
      </w:r>
      <w:r w:rsidRPr="00DA624A">
        <w:rPr>
          <w:rFonts w:ascii="Helvetica" w:hAnsi="Helvetica" w:cs="Helvetica" w:hint="eastAsia"/>
          <w:b/>
          <w:bCs/>
          <w:color w:val="222222"/>
          <w:sz w:val="21"/>
          <w:szCs w:val="21"/>
        </w:rPr>
        <w:t>Київського</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національного</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університету</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імені</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Тараса</w:t>
      </w:r>
    </w:p>
    <w:p w14:paraId="7A8E3233" w14:textId="77777777" w:rsidR="00DA624A" w:rsidRPr="00DA624A" w:rsidRDefault="00DA624A" w:rsidP="00DA624A">
      <w:pPr>
        <w:rPr>
          <w:rFonts w:ascii="Helvetica" w:hAnsi="Helvetica" w:cs="Helvetica"/>
          <w:b/>
          <w:bCs/>
          <w:color w:val="222222"/>
          <w:sz w:val="21"/>
          <w:szCs w:val="21"/>
        </w:rPr>
      </w:pPr>
      <w:r w:rsidRPr="00DA624A">
        <w:rPr>
          <w:rFonts w:ascii="Helvetica" w:hAnsi="Helvetica" w:cs="Helvetica" w:hint="eastAsia"/>
          <w:b/>
          <w:bCs/>
          <w:color w:val="222222"/>
          <w:sz w:val="21"/>
          <w:szCs w:val="21"/>
        </w:rPr>
        <w:t>Шевченка</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вул</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Володимирська</w:t>
      </w:r>
      <w:r w:rsidRPr="00DA624A">
        <w:rPr>
          <w:rFonts w:ascii="Helvetica" w:hAnsi="Helvetica" w:cs="Helvetica"/>
          <w:b/>
          <w:bCs/>
          <w:color w:val="222222"/>
          <w:sz w:val="21"/>
          <w:szCs w:val="21"/>
        </w:rPr>
        <w:t xml:space="preserve">, 60, </w:t>
      </w:r>
      <w:r w:rsidRPr="00DA624A">
        <w:rPr>
          <w:rFonts w:ascii="Helvetica" w:hAnsi="Helvetica" w:cs="Helvetica" w:hint="eastAsia"/>
          <w:b/>
          <w:bCs/>
          <w:color w:val="222222"/>
          <w:sz w:val="21"/>
          <w:szCs w:val="21"/>
        </w:rPr>
        <w:t>м</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Київ</w:t>
      </w:r>
      <w:r w:rsidRPr="00DA624A">
        <w:rPr>
          <w:rFonts w:ascii="Helvetica" w:hAnsi="Helvetica" w:cs="Helvetica"/>
          <w:b/>
          <w:bCs/>
          <w:color w:val="222222"/>
          <w:sz w:val="21"/>
          <w:szCs w:val="21"/>
        </w:rPr>
        <w:t xml:space="preserve">, 01601). </w:t>
      </w:r>
      <w:r w:rsidRPr="00DA624A">
        <w:rPr>
          <w:rFonts w:ascii="Helvetica" w:hAnsi="Helvetica" w:cs="Helvetica" w:hint="eastAsia"/>
          <w:b/>
          <w:bCs/>
          <w:color w:val="222222"/>
          <w:sz w:val="21"/>
          <w:szCs w:val="21"/>
        </w:rPr>
        <w:t>Науковий</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керівник</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Бєлова</w:t>
      </w:r>
    </w:p>
    <w:p w14:paraId="3C28CA9C" w14:textId="77777777" w:rsidR="00DA624A" w:rsidRPr="00DA624A" w:rsidRDefault="00DA624A" w:rsidP="00DA624A">
      <w:pPr>
        <w:rPr>
          <w:rFonts w:ascii="Helvetica" w:hAnsi="Helvetica" w:cs="Helvetica"/>
          <w:b/>
          <w:bCs/>
          <w:color w:val="222222"/>
          <w:sz w:val="21"/>
          <w:szCs w:val="21"/>
        </w:rPr>
      </w:pPr>
      <w:r w:rsidRPr="00DA624A">
        <w:rPr>
          <w:rFonts w:ascii="Helvetica" w:hAnsi="Helvetica" w:cs="Helvetica" w:hint="eastAsia"/>
          <w:b/>
          <w:bCs/>
          <w:color w:val="222222"/>
          <w:sz w:val="21"/>
          <w:szCs w:val="21"/>
        </w:rPr>
        <w:t>Алла</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Дмитрівна</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доктор</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філологічних</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наук</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професор</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завідувач</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кафедри</w:t>
      </w:r>
    </w:p>
    <w:p w14:paraId="03F194B9" w14:textId="77777777" w:rsidR="00DA624A" w:rsidRPr="00DA624A" w:rsidRDefault="00DA624A" w:rsidP="00DA624A">
      <w:pPr>
        <w:rPr>
          <w:rFonts w:ascii="Helvetica" w:hAnsi="Helvetica" w:cs="Helvetica"/>
          <w:b/>
          <w:bCs/>
          <w:color w:val="222222"/>
          <w:sz w:val="21"/>
          <w:szCs w:val="21"/>
        </w:rPr>
      </w:pPr>
      <w:r w:rsidRPr="00DA624A">
        <w:rPr>
          <w:rFonts w:ascii="Helvetica" w:hAnsi="Helvetica" w:cs="Helvetica" w:hint="eastAsia"/>
          <w:b/>
          <w:bCs/>
          <w:color w:val="222222"/>
          <w:sz w:val="21"/>
          <w:szCs w:val="21"/>
        </w:rPr>
        <w:t>англійської</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філології</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та</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міжкультурної</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комунікації</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Навчально</w:t>
      </w:r>
      <w:r w:rsidRPr="00DA624A">
        <w:rPr>
          <w:rFonts w:ascii="Helvetica" w:hAnsi="Helvetica" w:cs="Helvetica"/>
          <w:b/>
          <w:bCs/>
          <w:color w:val="222222"/>
          <w:sz w:val="21"/>
          <w:szCs w:val="21"/>
        </w:rPr>
        <w:t>-</w:t>
      </w:r>
      <w:r w:rsidRPr="00DA624A">
        <w:rPr>
          <w:rFonts w:ascii="Helvetica" w:hAnsi="Helvetica" w:cs="Helvetica" w:hint="eastAsia"/>
          <w:b/>
          <w:bCs/>
          <w:color w:val="222222"/>
          <w:sz w:val="21"/>
          <w:szCs w:val="21"/>
        </w:rPr>
        <w:t>наукового</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інституту</w:t>
      </w:r>
    </w:p>
    <w:p w14:paraId="65E32CB6" w14:textId="77777777" w:rsidR="00DA624A" w:rsidRPr="00DA624A" w:rsidRDefault="00DA624A" w:rsidP="00DA624A">
      <w:pPr>
        <w:rPr>
          <w:rFonts w:ascii="Helvetica" w:hAnsi="Helvetica" w:cs="Helvetica"/>
          <w:b/>
          <w:bCs/>
          <w:color w:val="222222"/>
          <w:sz w:val="21"/>
          <w:szCs w:val="21"/>
        </w:rPr>
      </w:pPr>
      <w:r w:rsidRPr="00DA624A">
        <w:rPr>
          <w:rFonts w:ascii="Helvetica" w:hAnsi="Helvetica" w:cs="Helvetica" w:hint="eastAsia"/>
          <w:b/>
          <w:bCs/>
          <w:color w:val="222222"/>
          <w:sz w:val="21"/>
          <w:szCs w:val="21"/>
        </w:rPr>
        <w:t>філології</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Київського</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національного</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університету</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імені</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Тараса</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Шевченка</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Офіційні</w:t>
      </w:r>
    </w:p>
    <w:p w14:paraId="57372219" w14:textId="77777777" w:rsidR="00DA624A" w:rsidRPr="00DA624A" w:rsidRDefault="00DA624A" w:rsidP="00DA624A">
      <w:pPr>
        <w:rPr>
          <w:rFonts w:ascii="Helvetica" w:hAnsi="Helvetica" w:cs="Helvetica"/>
          <w:b/>
          <w:bCs/>
          <w:color w:val="222222"/>
          <w:sz w:val="21"/>
          <w:szCs w:val="21"/>
        </w:rPr>
      </w:pPr>
      <w:r w:rsidRPr="00DA624A">
        <w:rPr>
          <w:rFonts w:ascii="Helvetica" w:hAnsi="Helvetica" w:cs="Helvetica" w:hint="eastAsia"/>
          <w:b/>
          <w:bCs/>
          <w:color w:val="222222"/>
          <w:sz w:val="21"/>
          <w:szCs w:val="21"/>
        </w:rPr>
        <w:t>опоненти</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Шевченко</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Ірина</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Семенівна</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доктор</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філологічних</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наук</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професор</w:t>
      </w:r>
      <w:r w:rsidRPr="00DA624A">
        <w:rPr>
          <w:rFonts w:ascii="Helvetica" w:hAnsi="Helvetica" w:cs="Helvetica"/>
          <w:b/>
          <w:bCs/>
          <w:color w:val="222222"/>
          <w:sz w:val="21"/>
          <w:szCs w:val="21"/>
        </w:rPr>
        <w:t>,</w:t>
      </w:r>
    </w:p>
    <w:p w14:paraId="79240D11" w14:textId="77777777" w:rsidR="00DA624A" w:rsidRPr="00DA624A" w:rsidRDefault="00DA624A" w:rsidP="00DA624A">
      <w:pPr>
        <w:rPr>
          <w:rFonts w:ascii="Helvetica" w:hAnsi="Helvetica" w:cs="Helvetica"/>
          <w:b/>
          <w:bCs/>
          <w:color w:val="222222"/>
          <w:sz w:val="21"/>
          <w:szCs w:val="21"/>
        </w:rPr>
      </w:pPr>
      <w:r w:rsidRPr="00DA624A">
        <w:rPr>
          <w:rFonts w:ascii="Helvetica" w:hAnsi="Helvetica" w:cs="Helvetica" w:hint="eastAsia"/>
          <w:b/>
          <w:bCs/>
          <w:color w:val="222222"/>
          <w:sz w:val="21"/>
          <w:szCs w:val="21"/>
        </w:rPr>
        <w:t>завідувач</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кафедри</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ділової</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іноземної</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мови</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та</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перекладу</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Харківського</w:t>
      </w:r>
    </w:p>
    <w:p w14:paraId="77164C45" w14:textId="77777777" w:rsidR="00DA624A" w:rsidRPr="00DA624A" w:rsidRDefault="00DA624A" w:rsidP="00DA624A">
      <w:pPr>
        <w:rPr>
          <w:rFonts w:ascii="Helvetica" w:hAnsi="Helvetica" w:cs="Helvetica"/>
          <w:b/>
          <w:bCs/>
          <w:color w:val="222222"/>
          <w:sz w:val="21"/>
          <w:szCs w:val="21"/>
        </w:rPr>
      </w:pPr>
      <w:r w:rsidRPr="00DA624A">
        <w:rPr>
          <w:rFonts w:ascii="Helvetica" w:hAnsi="Helvetica" w:cs="Helvetica" w:hint="eastAsia"/>
          <w:b/>
          <w:bCs/>
          <w:color w:val="222222"/>
          <w:sz w:val="21"/>
          <w:szCs w:val="21"/>
        </w:rPr>
        <w:t>національного</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університету</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імені</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В</w:t>
      </w:r>
      <w:r w:rsidRPr="00DA624A">
        <w:rPr>
          <w:rFonts w:ascii="Helvetica" w:hAnsi="Helvetica" w:cs="Helvetica"/>
          <w:b/>
          <w:bCs/>
          <w:color w:val="222222"/>
          <w:sz w:val="21"/>
          <w:szCs w:val="21"/>
        </w:rPr>
        <w:t>.</w:t>
      </w:r>
      <w:r w:rsidRPr="00DA624A">
        <w:rPr>
          <w:rFonts w:ascii="Helvetica" w:hAnsi="Helvetica" w:cs="Helvetica" w:hint="eastAsia"/>
          <w:b/>
          <w:bCs/>
          <w:color w:val="222222"/>
          <w:sz w:val="21"/>
          <w:szCs w:val="21"/>
        </w:rPr>
        <w:t>Н</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Каразіна</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Крисанова</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Тетяна</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Анатоліївна</w:t>
      </w:r>
      <w:r w:rsidRPr="00DA624A">
        <w:rPr>
          <w:rFonts w:ascii="Helvetica" w:hAnsi="Helvetica" w:cs="Helvetica"/>
          <w:b/>
          <w:bCs/>
          <w:color w:val="222222"/>
          <w:sz w:val="21"/>
          <w:szCs w:val="21"/>
        </w:rPr>
        <w:t>,</w:t>
      </w:r>
    </w:p>
    <w:p w14:paraId="2D78E017" w14:textId="77777777" w:rsidR="00DA624A" w:rsidRPr="00DA624A" w:rsidRDefault="00DA624A" w:rsidP="00DA624A">
      <w:pPr>
        <w:rPr>
          <w:rFonts w:ascii="Helvetica" w:hAnsi="Helvetica" w:cs="Helvetica"/>
          <w:b/>
          <w:bCs/>
          <w:color w:val="222222"/>
          <w:sz w:val="21"/>
          <w:szCs w:val="21"/>
        </w:rPr>
      </w:pPr>
      <w:r w:rsidRPr="00DA624A">
        <w:rPr>
          <w:rFonts w:ascii="Helvetica" w:hAnsi="Helvetica" w:cs="Helvetica" w:hint="eastAsia"/>
          <w:b/>
          <w:bCs/>
          <w:color w:val="222222"/>
          <w:sz w:val="21"/>
          <w:szCs w:val="21"/>
        </w:rPr>
        <w:t>доктор</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філологічних</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наук</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професор</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кафедри</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практики</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англійської</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мови</w:t>
      </w:r>
    </w:p>
    <w:p w14:paraId="0C1B29AA" w14:textId="113990EC" w:rsidR="008A0C40" w:rsidRPr="00DA624A" w:rsidRDefault="00DA624A" w:rsidP="00DA624A">
      <w:r w:rsidRPr="00DA624A">
        <w:rPr>
          <w:rFonts w:ascii="Helvetica" w:hAnsi="Helvetica" w:cs="Helvetica" w:hint="eastAsia"/>
          <w:b/>
          <w:bCs/>
          <w:color w:val="222222"/>
          <w:sz w:val="21"/>
          <w:szCs w:val="21"/>
        </w:rPr>
        <w:t>Волинського</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національного</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університету</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імені</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Лесі</w:t>
      </w:r>
      <w:r w:rsidRPr="00DA624A">
        <w:rPr>
          <w:rFonts w:ascii="Helvetica" w:hAnsi="Helvetica" w:cs="Helvetica"/>
          <w:b/>
          <w:bCs/>
          <w:color w:val="222222"/>
          <w:sz w:val="21"/>
          <w:szCs w:val="21"/>
        </w:rPr>
        <w:t xml:space="preserve"> </w:t>
      </w:r>
      <w:r w:rsidRPr="00DA624A">
        <w:rPr>
          <w:rFonts w:ascii="Helvetica" w:hAnsi="Helvetica" w:cs="Helvetica" w:hint="eastAsia"/>
          <w:b/>
          <w:bCs/>
          <w:color w:val="222222"/>
          <w:sz w:val="21"/>
          <w:szCs w:val="21"/>
        </w:rPr>
        <w:t>Українки</w:t>
      </w:r>
      <w:r w:rsidRPr="00DA624A">
        <w:rPr>
          <w:rFonts w:ascii="Helvetica" w:hAnsi="Helvetica" w:cs="Helvetica"/>
          <w:b/>
          <w:bCs/>
          <w:color w:val="222222"/>
          <w:sz w:val="21"/>
          <w:szCs w:val="21"/>
        </w:rPr>
        <w:t>.</w:t>
      </w:r>
    </w:p>
    <w:sectPr w:rsidR="008A0C40" w:rsidRPr="00DA624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682A3" w14:textId="77777777" w:rsidR="00DD3343" w:rsidRDefault="00DD3343">
      <w:pPr>
        <w:spacing w:after="0" w:line="240" w:lineRule="auto"/>
      </w:pPr>
      <w:r>
        <w:separator/>
      </w:r>
    </w:p>
  </w:endnote>
  <w:endnote w:type="continuationSeparator" w:id="0">
    <w:p w14:paraId="63A41451" w14:textId="77777777" w:rsidR="00DD3343" w:rsidRDefault="00DD3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95B55" w14:textId="77777777" w:rsidR="00DD3343" w:rsidRDefault="00DD3343"/>
    <w:p w14:paraId="5A117EC1" w14:textId="77777777" w:rsidR="00DD3343" w:rsidRDefault="00DD3343"/>
    <w:p w14:paraId="6C3898C3" w14:textId="77777777" w:rsidR="00DD3343" w:rsidRDefault="00DD3343"/>
    <w:p w14:paraId="52496B32" w14:textId="77777777" w:rsidR="00DD3343" w:rsidRDefault="00DD3343"/>
    <w:p w14:paraId="65A24ED4" w14:textId="77777777" w:rsidR="00DD3343" w:rsidRDefault="00DD3343"/>
    <w:p w14:paraId="1EB709E9" w14:textId="77777777" w:rsidR="00DD3343" w:rsidRDefault="00DD3343"/>
    <w:p w14:paraId="6F0402E3" w14:textId="77777777" w:rsidR="00DD3343" w:rsidRDefault="00DD334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EBDD83" wp14:editId="2C9DA63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A4410" w14:textId="77777777" w:rsidR="00DD3343" w:rsidRDefault="00DD33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EBDD8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1A4410" w14:textId="77777777" w:rsidR="00DD3343" w:rsidRDefault="00DD33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EFB71A" w14:textId="77777777" w:rsidR="00DD3343" w:rsidRDefault="00DD3343"/>
    <w:p w14:paraId="12502502" w14:textId="77777777" w:rsidR="00DD3343" w:rsidRDefault="00DD3343"/>
    <w:p w14:paraId="27A878EC" w14:textId="77777777" w:rsidR="00DD3343" w:rsidRDefault="00DD334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FF15C1" wp14:editId="72F24B4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CAD5C" w14:textId="77777777" w:rsidR="00DD3343" w:rsidRDefault="00DD3343"/>
                          <w:p w14:paraId="5A43A4CC" w14:textId="77777777" w:rsidR="00DD3343" w:rsidRDefault="00DD33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FF15C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6CAD5C" w14:textId="77777777" w:rsidR="00DD3343" w:rsidRDefault="00DD3343"/>
                    <w:p w14:paraId="5A43A4CC" w14:textId="77777777" w:rsidR="00DD3343" w:rsidRDefault="00DD33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33BC3F" w14:textId="77777777" w:rsidR="00DD3343" w:rsidRDefault="00DD3343"/>
    <w:p w14:paraId="2CC96D71" w14:textId="77777777" w:rsidR="00DD3343" w:rsidRDefault="00DD3343">
      <w:pPr>
        <w:rPr>
          <w:sz w:val="2"/>
          <w:szCs w:val="2"/>
        </w:rPr>
      </w:pPr>
    </w:p>
    <w:p w14:paraId="46785680" w14:textId="77777777" w:rsidR="00DD3343" w:rsidRDefault="00DD3343"/>
    <w:p w14:paraId="119B4D29" w14:textId="77777777" w:rsidR="00DD3343" w:rsidRDefault="00DD3343">
      <w:pPr>
        <w:spacing w:after="0" w:line="240" w:lineRule="auto"/>
      </w:pPr>
    </w:p>
  </w:footnote>
  <w:footnote w:type="continuationSeparator" w:id="0">
    <w:p w14:paraId="2CB6E4E0" w14:textId="77777777" w:rsidR="00DD3343" w:rsidRDefault="00DD3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w:t>
      </w:r>
      <w:r w:rsidR="00D92AEB" w:rsidRPr="00DB5DA1">
        <w:rPr>
          <w:rStyle w:val="a8"/>
          <w:rFonts w:ascii="Verdana" w:eastAsia="Courier New" w:hAnsi="Verdana" w:cs="Verdana"/>
        </w:rPr>
        <w:t>a</w:t>
      </w:r>
      <w:r w:rsidR="00D92AEB" w:rsidRPr="00DB5DA1">
        <w:rPr>
          <w:rStyle w:val="a8"/>
          <w:rFonts w:ascii="Verdana" w:eastAsia="Courier New" w:hAnsi="Verdana" w:cs="Verdana"/>
        </w:rPr>
        <w:t>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343"/>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7237</TotalTime>
  <Pages>1</Pages>
  <Words>163</Words>
  <Characters>934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134</cp:revision>
  <cp:lastPrinted>2009-02-06T05:36:00Z</cp:lastPrinted>
  <dcterms:created xsi:type="dcterms:W3CDTF">2025-11-25T20:19:00Z</dcterms:created>
  <dcterms:modified xsi:type="dcterms:W3CDTF">2025-12-07T19:18:00Z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