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E3BE1" w14:textId="0B7741C1" w:rsidR="0033775B" w:rsidRDefault="000A10D4" w:rsidP="000A10D4">
      <w:pPr>
        <w:rPr>
          <w:rFonts w:ascii="Times New Roman" w:eastAsia="Arial Unicode MS" w:hAnsi="Times New Roman" w:cs="Times New Roman"/>
          <w:b/>
          <w:bCs/>
          <w:color w:val="000000"/>
          <w:kern w:val="0"/>
          <w:sz w:val="28"/>
          <w:szCs w:val="28"/>
          <w:lang w:eastAsia="ru-RU" w:bidi="uk-UA"/>
        </w:rPr>
      </w:pPr>
      <w:proofErr w:type="spellStart"/>
      <w:r w:rsidRPr="000A10D4">
        <w:rPr>
          <w:rFonts w:ascii="Times New Roman" w:eastAsia="Arial Unicode MS" w:hAnsi="Times New Roman" w:cs="Times New Roman" w:hint="eastAsia"/>
          <w:b/>
          <w:bCs/>
          <w:color w:val="000000"/>
          <w:kern w:val="0"/>
          <w:sz w:val="28"/>
          <w:szCs w:val="28"/>
          <w:lang w:eastAsia="ru-RU" w:bidi="uk-UA"/>
        </w:rPr>
        <w:t>Тислянкова</w:t>
      </w:r>
      <w:proofErr w:type="spellEnd"/>
      <w:r w:rsidRPr="000A10D4">
        <w:rPr>
          <w:rFonts w:ascii="Times New Roman" w:eastAsia="Arial Unicode MS" w:hAnsi="Times New Roman" w:cs="Times New Roman"/>
          <w:b/>
          <w:bCs/>
          <w:color w:val="000000"/>
          <w:kern w:val="0"/>
          <w:sz w:val="28"/>
          <w:szCs w:val="28"/>
          <w:lang w:eastAsia="ru-RU" w:bidi="uk-UA"/>
        </w:rPr>
        <w:t xml:space="preserve"> </w:t>
      </w:r>
      <w:r w:rsidRPr="000A10D4">
        <w:rPr>
          <w:rFonts w:ascii="Times New Roman" w:eastAsia="Arial Unicode MS" w:hAnsi="Times New Roman" w:cs="Times New Roman" w:hint="eastAsia"/>
          <w:b/>
          <w:bCs/>
          <w:color w:val="000000"/>
          <w:kern w:val="0"/>
          <w:sz w:val="28"/>
          <w:szCs w:val="28"/>
          <w:lang w:eastAsia="ru-RU" w:bidi="uk-UA"/>
        </w:rPr>
        <w:t>Валентина</w:t>
      </w:r>
      <w:r w:rsidRPr="000A10D4">
        <w:rPr>
          <w:rFonts w:ascii="Times New Roman" w:eastAsia="Arial Unicode MS" w:hAnsi="Times New Roman" w:cs="Times New Roman"/>
          <w:b/>
          <w:bCs/>
          <w:color w:val="000000"/>
          <w:kern w:val="0"/>
          <w:sz w:val="28"/>
          <w:szCs w:val="28"/>
          <w:lang w:eastAsia="ru-RU" w:bidi="uk-UA"/>
        </w:rPr>
        <w:t xml:space="preserve"> </w:t>
      </w:r>
      <w:r w:rsidRPr="000A10D4">
        <w:rPr>
          <w:rFonts w:ascii="Times New Roman" w:eastAsia="Arial Unicode MS" w:hAnsi="Times New Roman" w:cs="Times New Roman" w:hint="eastAsia"/>
          <w:b/>
          <w:bCs/>
          <w:color w:val="000000"/>
          <w:kern w:val="0"/>
          <w:sz w:val="28"/>
          <w:szCs w:val="28"/>
          <w:lang w:eastAsia="ru-RU" w:bidi="uk-UA"/>
        </w:rPr>
        <w:t>Ивановна</w:t>
      </w:r>
      <w:r>
        <w:rPr>
          <w:rFonts w:ascii="Times New Roman" w:eastAsia="Arial Unicode MS" w:hAnsi="Times New Roman" w:cs="Times New Roman" w:hint="eastAsia"/>
          <w:b/>
          <w:bCs/>
          <w:color w:val="000000"/>
          <w:kern w:val="0"/>
          <w:sz w:val="28"/>
          <w:szCs w:val="28"/>
          <w:lang w:eastAsia="ru-RU" w:bidi="uk-UA"/>
        </w:rPr>
        <w:t xml:space="preserve"> </w:t>
      </w:r>
      <w:r w:rsidRPr="000A10D4">
        <w:rPr>
          <w:rFonts w:ascii="Times New Roman" w:eastAsia="Arial Unicode MS" w:hAnsi="Times New Roman" w:cs="Times New Roman" w:hint="eastAsia"/>
          <w:b/>
          <w:bCs/>
          <w:color w:val="000000"/>
          <w:kern w:val="0"/>
          <w:sz w:val="28"/>
          <w:szCs w:val="28"/>
          <w:lang w:eastAsia="ru-RU" w:bidi="uk-UA"/>
        </w:rPr>
        <w:t>Формирование</w:t>
      </w:r>
      <w:r w:rsidRPr="000A10D4">
        <w:rPr>
          <w:rFonts w:ascii="Times New Roman" w:eastAsia="Arial Unicode MS" w:hAnsi="Times New Roman" w:cs="Times New Roman"/>
          <w:b/>
          <w:bCs/>
          <w:color w:val="000000"/>
          <w:kern w:val="0"/>
          <w:sz w:val="28"/>
          <w:szCs w:val="28"/>
          <w:lang w:eastAsia="ru-RU" w:bidi="uk-UA"/>
        </w:rPr>
        <w:t xml:space="preserve"> </w:t>
      </w:r>
      <w:r w:rsidRPr="000A10D4">
        <w:rPr>
          <w:rFonts w:ascii="Times New Roman" w:eastAsia="Arial Unicode MS" w:hAnsi="Times New Roman" w:cs="Times New Roman" w:hint="eastAsia"/>
          <w:b/>
          <w:bCs/>
          <w:color w:val="000000"/>
          <w:kern w:val="0"/>
          <w:sz w:val="28"/>
          <w:szCs w:val="28"/>
          <w:lang w:eastAsia="ru-RU" w:bidi="uk-UA"/>
        </w:rPr>
        <w:t>готовности</w:t>
      </w:r>
      <w:r w:rsidRPr="000A10D4">
        <w:rPr>
          <w:rFonts w:ascii="Times New Roman" w:eastAsia="Arial Unicode MS" w:hAnsi="Times New Roman" w:cs="Times New Roman"/>
          <w:b/>
          <w:bCs/>
          <w:color w:val="000000"/>
          <w:kern w:val="0"/>
          <w:sz w:val="28"/>
          <w:szCs w:val="28"/>
          <w:lang w:eastAsia="ru-RU" w:bidi="uk-UA"/>
        </w:rPr>
        <w:t xml:space="preserve"> </w:t>
      </w:r>
      <w:r w:rsidRPr="000A10D4">
        <w:rPr>
          <w:rFonts w:ascii="Times New Roman" w:eastAsia="Arial Unicode MS" w:hAnsi="Times New Roman" w:cs="Times New Roman" w:hint="eastAsia"/>
          <w:b/>
          <w:bCs/>
          <w:color w:val="000000"/>
          <w:kern w:val="0"/>
          <w:sz w:val="28"/>
          <w:szCs w:val="28"/>
          <w:lang w:eastAsia="ru-RU" w:bidi="uk-UA"/>
        </w:rPr>
        <w:t>бакалавров</w:t>
      </w:r>
      <w:r w:rsidRPr="000A10D4">
        <w:rPr>
          <w:rFonts w:ascii="Times New Roman" w:eastAsia="Arial Unicode MS" w:hAnsi="Times New Roman" w:cs="Times New Roman"/>
          <w:b/>
          <w:bCs/>
          <w:color w:val="000000"/>
          <w:kern w:val="0"/>
          <w:sz w:val="28"/>
          <w:szCs w:val="28"/>
          <w:lang w:eastAsia="ru-RU" w:bidi="uk-UA"/>
        </w:rPr>
        <w:t xml:space="preserve"> </w:t>
      </w:r>
      <w:r w:rsidRPr="000A10D4">
        <w:rPr>
          <w:rFonts w:ascii="Times New Roman" w:eastAsia="Arial Unicode MS" w:hAnsi="Times New Roman" w:cs="Times New Roman" w:hint="eastAsia"/>
          <w:b/>
          <w:bCs/>
          <w:color w:val="000000"/>
          <w:kern w:val="0"/>
          <w:sz w:val="28"/>
          <w:szCs w:val="28"/>
          <w:lang w:eastAsia="ru-RU" w:bidi="uk-UA"/>
        </w:rPr>
        <w:t>к</w:t>
      </w:r>
      <w:r w:rsidRPr="000A10D4">
        <w:rPr>
          <w:rFonts w:ascii="Times New Roman" w:eastAsia="Arial Unicode MS" w:hAnsi="Times New Roman" w:cs="Times New Roman"/>
          <w:b/>
          <w:bCs/>
          <w:color w:val="000000"/>
          <w:kern w:val="0"/>
          <w:sz w:val="28"/>
          <w:szCs w:val="28"/>
          <w:lang w:eastAsia="ru-RU" w:bidi="uk-UA"/>
        </w:rPr>
        <w:t xml:space="preserve"> </w:t>
      </w:r>
      <w:r w:rsidRPr="000A10D4">
        <w:rPr>
          <w:rFonts w:ascii="Times New Roman" w:eastAsia="Arial Unicode MS" w:hAnsi="Times New Roman" w:cs="Times New Roman" w:hint="eastAsia"/>
          <w:b/>
          <w:bCs/>
          <w:color w:val="000000"/>
          <w:kern w:val="0"/>
          <w:sz w:val="28"/>
          <w:szCs w:val="28"/>
          <w:lang w:eastAsia="ru-RU" w:bidi="uk-UA"/>
        </w:rPr>
        <w:t>культурно</w:t>
      </w:r>
      <w:r w:rsidRPr="000A10D4">
        <w:rPr>
          <w:rFonts w:ascii="Times New Roman" w:eastAsia="Arial Unicode MS" w:hAnsi="Times New Roman" w:cs="Times New Roman"/>
          <w:b/>
          <w:bCs/>
          <w:color w:val="000000"/>
          <w:kern w:val="0"/>
          <w:sz w:val="28"/>
          <w:szCs w:val="28"/>
          <w:lang w:eastAsia="ru-RU" w:bidi="uk-UA"/>
        </w:rPr>
        <w:t>-</w:t>
      </w:r>
      <w:r w:rsidRPr="000A10D4">
        <w:rPr>
          <w:rFonts w:ascii="Times New Roman" w:eastAsia="Arial Unicode MS" w:hAnsi="Times New Roman" w:cs="Times New Roman" w:hint="eastAsia"/>
          <w:b/>
          <w:bCs/>
          <w:color w:val="000000"/>
          <w:kern w:val="0"/>
          <w:sz w:val="28"/>
          <w:szCs w:val="28"/>
          <w:lang w:eastAsia="ru-RU" w:bidi="uk-UA"/>
        </w:rPr>
        <w:t>досуговой</w:t>
      </w:r>
      <w:r w:rsidRPr="000A10D4">
        <w:rPr>
          <w:rFonts w:ascii="Times New Roman" w:eastAsia="Arial Unicode MS" w:hAnsi="Times New Roman" w:cs="Times New Roman"/>
          <w:b/>
          <w:bCs/>
          <w:color w:val="000000"/>
          <w:kern w:val="0"/>
          <w:sz w:val="28"/>
          <w:szCs w:val="28"/>
          <w:lang w:eastAsia="ru-RU" w:bidi="uk-UA"/>
        </w:rPr>
        <w:t xml:space="preserve"> </w:t>
      </w:r>
      <w:r w:rsidRPr="000A10D4">
        <w:rPr>
          <w:rFonts w:ascii="Times New Roman" w:eastAsia="Arial Unicode MS" w:hAnsi="Times New Roman" w:cs="Times New Roman" w:hint="eastAsia"/>
          <w:b/>
          <w:bCs/>
          <w:color w:val="000000"/>
          <w:kern w:val="0"/>
          <w:sz w:val="28"/>
          <w:szCs w:val="28"/>
          <w:lang w:eastAsia="ru-RU" w:bidi="uk-UA"/>
        </w:rPr>
        <w:t>деятельности</w:t>
      </w:r>
      <w:r w:rsidRPr="000A10D4">
        <w:rPr>
          <w:rFonts w:ascii="Times New Roman" w:eastAsia="Arial Unicode MS" w:hAnsi="Times New Roman" w:cs="Times New Roman"/>
          <w:b/>
          <w:bCs/>
          <w:color w:val="000000"/>
          <w:kern w:val="0"/>
          <w:sz w:val="28"/>
          <w:szCs w:val="28"/>
          <w:lang w:eastAsia="ru-RU" w:bidi="uk-UA"/>
        </w:rPr>
        <w:t xml:space="preserve"> </w:t>
      </w:r>
      <w:r w:rsidRPr="000A10D4">
        <w:rPr>
          <w:rFonts w:ascii="Times New Roman" w:eastAsia="Arial Unicode MS" w:hAnsi="Times New Roman" w:cs="Times New Roman" w:hint="eastAsia"/>
          <w:b/>
          <w:bCs/>
          <w:color w:val="000000"/>
          <w:kern w:val="0"/>
          <w:sz w:val="28"/>
          <w:szCs w:val="28"/>
          <w:lang w:eastAsia="ru-RU" w:bidi="uk-UA"/>
        </w:rPr>
        <w:t>в</w:t>
      </w:r>
      <w:r w:rsidRPr="000A10D4">
        <w:rPr>
          <w:rFonts w:ascii="Times New Roman" w:eastAsia="Arial Unicode MS" w:hAnsi="Times New Roman" w:cs="Times New Roman"/>
          <w:b/>
          <w:bCs/>
          <w:color w:val="000000"/>
          <w:kern w:val="0"/>
          <w:sz w:val="28"/>
          <w:szCs w:val="28"/>
          <w:lang w:eastAsia="ru-RU" w:bidi="uk-UA"/>
        </w:rPr>
        <w:t xml:space="preserve"> </w:t>
      </w:r>
      <w:r w:rsidRPr="000A10D4">
        <w:rPr>
          <w:rFonts w:ascii="Times New Roman" w:eastAsia="Arial Unicode MS" w:hAnsi="Times New Roman" w:cs="Times New Roman" w:hint="eastAsia"/>
          <w:b/>
          <w:bCs/>
          <w:color w:val="000000"/>
          <w:kern w:val="0"/>
          <w:sz w:val="28"/>
          <w:szCs w:val="28"/>
          <w:lang w:eastAsia="ru-RU" w:bidi="uk-UA"/>
        </w:rPr>
        <w:t>открытом</w:t>
      </w:r>
      <w:r w:rsidRPr="000A10D4">
        <w:rPr>
          <w:rFonts w:ascii="Times New Roman" w:eastAsia="Arial Unicode MS" w:hAnsi="Times New Roman" w:cs="Times New Roman"/>
          <w:b/>
          <w:bCs/>
          <w:color w:val="000000"/>
          <w:kern w:val="0"/>
          <w:sz w:val="28"/>
          <w:szCs w:val="28"/>
          <w:lang w:eastAsia="ru-RU" w:bidi="uk-UA"/>
        </w:rPr>
        <w:t xml:space="preserve"> </w:t>
      </w:r>
      <w:r w:rsidRPr="000A10D4">
        <w:rPr>
          <w:rFonts w:ascii="Times New Roman" w:eastAsia="Arial Unicode MS" w:hAnsi="Times New Roman" w:cs="Times New Roman" w:hint="eastAsia"/>
          <w:b/>
          <w:bCs/>
          <w:color w:val="000000"/>
          <w:kern w:val="0"/>
          <w:sz w:val="28"/>
          <w:szCs w:val="28"/>
          <w:lang w:eastAsia="ru-RU" w:bidi="uk-UA"/>
        </w:rPr>
        <w:t>образовательном</w:t>
      </w:r>
      <w:r w:rsidRPr="000A10D4">
        <w:rPr>
          <w:rFonts w:ascii="Times New Roman" w:eastAsia="Arial Unicode MS" w:hAnsi="Times New Roman" w:cs="Times New Roman"/>
          <w:b/>
          <w:bCs/>
          <w:color w:val="000000"/>
          <w:kern w:val="0"/>
          <w:sz w:val="28"/>
          <w:szCs w:val="28"/>
          <w:lang w:eastAsia="ru-RU" w:bidi="uk-UA"/>
        </w:rPr>
        <w:t xml:space="preserve"> </w:t>
      </w:r>
      <w:r w:rsidRPr="000A10D4">
        <w:rPr>
          <w:rFonts w:ascii="Times New Roman" w:eastAsia="Arial Unicode MS" w:hAnsi="Times New Roman" w:cs="Times New Roman" w:hint="eastAsia"/>
          <w:b/>
          <w:bCs/>
          <w:color w:val="000000"/>
          <w:kern w:val="0"/>
          <w:sz w:val="28"/>
          <w:szCs w:val="28"/>
          <w:lang w:eastAsia="ru-RU" w:bidi="uk-UA"/>
        </w:rPr>
        <w:t>пространстве</w:t>
      </w:r>
    </w:p>
    <w:p w14:paraId="484F67AE" w14:textId="77777777" w:rsidR="000A10D4" w:rsidRDefault="000A10D4" w:rsidP="000A10D4">
      <w:pPr>
        <w:rPr>
          <w:lang w:bidi="uk-UA"/>
        </w:rPr>
      </w:pPr>
      <w:r>
        <w:rPr>
          <w:rFonts w:hint="eastAsia"/>
          <w:lang w:bidi="uk-UA"/>
        </w:rPr>
        <w:t>ОГЛАВЛЕНИЕ</w:t>
      </w:r>
      <w:r>
        <w:rPr>
          <w:lang w:bidi="uk-UA"/>
        </w:rPr>
        <w:t xml:space="preserve"> </w:t>
      </w:r>
      <w:r>
        <w:rPr>
          <w:rFonts w:hint="eastAsia"/>
          <w:lang w:bidi="uk-UA"/>
        </w:rPr>
        <w:t>ДИССЕРТАЦИИ</w:t>
      </w:r>
    </w:p>
    <w:p w14:paraId="29494C10" w14:textId="77777777" w:rsidR="000A10D4" w:rsidRDefault="000A10D4" w:rsidP="000A10D4">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Тислянкова</w:t>
      </w:r>
      <w:r>
        <w:rPr>
          <w:lang w:bidi="uk-UA"/>
        </w:rPr>
        <w:t xml:space="preserve"> </w:t>
      </w:r>
      <w:r>
        <w:rPr>
          <w:rFonts w:hint="eastAsia"/>
          <w:lang w:bidi="uk-UA"/>
        </w:rPr>
        <w:t>Валентина</w:t>
      </w:r>
      <w:r>
        <w:rPr>
          <w:lang w:bidi="uk-UA"/>
        </w:rPr>
        <w:t xml:space="preserve"> </w:t>
      </w:r>
      <w:r>
        <w:rPr>
          <w:rFonts w:hint="eastAsia"/>
          <w:lang w:bidi="uk-UA"/>
        </w:rPr>
        <w:t>Ивановна</w:t>
      </w:r>
    </w:p>
    <w:p w14:paraId="7BF7D115" w14:textId="77777777" w:rsidR="000A10D4" w:rsidRDefault="000A10D4" w:rsidP="000A10D4">
      <w:pPr>
        <w:rPr>
          <w:lang w:bidi="uk-UA"/>
        </w:rPr>
      </w:pPr>
      <w:r>
        <w:rPr>
          <w:rFonts w:hint="eastAsia"/>
          <w:lang w:bidi="uk-UA"/>
        </w:rPr>
        <w:t>ВВЕДЕНИЕ</w:t>
      </w:r>
    </w:p>
    <w:p w14:paraId="6D1D1993" w14:textId="77777777" w:rsidR="000A10D4" w:rsidRDefault="000A10D4" w:rsidP="000A10D4">
      <w:pPr>
        <w:rPr>
          <w:lang w:bidi="uk-UA"/>
        </w:rPr>
      </w:pPr>
    </w:p>
    <w:p w14:paraId="106AFB7D" w14:textId="77777777" w:rsidR="000A10D4" w:rsidRDefault="000A10D4" w:rsidP="000A10D4">
      <w:pPr>
        <w:rPr>
          <w:lang w:bidi="uk-UA"/>
        </w:rPr>
      </w:pPr>
      <w:r>
        <w:rPr>
          <w:rFonts w:hint="eastAsia"/>
          <w:lang w:bidi="uk-UA"/>
        </w:rPr>
        <w:t>ГЛАВА</w:t>
      </w:r>
      <w:r>
        <w:rPr>
          <w:lang w:bidi="uk-UA"/>
        </w:rPr>
        <w:t xml:space="preserve"> I. </w:t>
      </w:r>
      <w:r>
        <w:rPr>
          <w:rFonts w:hint="eastAsia"/>
          <w:lang w:bidi="uk-UA"/>
        </w:rPr>
        <w:t>ТЕОРЕТИЧЕСКИЕ</w:t>
      </w:r>
      <w:r>
        <w:rPr>
          <w:lang w:bidi="uk-UA"/>
        </w:rPr>
        <w:t xml:space="preserve"> </w:t>
      </w:r>
      <w:r>
        <w:rPr>
          <w:rFonts w:hint="eastAsia"/>
          <w:lang w:bidi="uk-UA"/>
        </w:rPr>
        <w:t>ПРЕДПОСЫЛКИ</w:t>
      </w:r>
      <w:r>
        <w:rPr>
          <w:lang w:bidi="uk-UA"/>
        </w:rPr>
        <w:t xml:space="preserve"> </w:t>
      </w:r>
      <w:r>
        <w:rPr>
          <w:rFonts w:hint="eastAsia"/>
          <w:lang w:bidi="uk-UA"/>
        </w:rPr>
        <w:t>ФОРМИРОВАНИЯ</w:t>
      </w:r>
      <w:r>
        <w:rPr>
          <w:lang w:bidi="uk-UA"/>
        </w:rPr>
        <w:t xml:space="preserve"> </w:t>
      </w:r>
      <w:r>
        <w:rPr>
          <w:rFonts w:hint="eastAsia"/>
          <w:lang w:bidi="uk-UA"/>
        </w:rPr>
        <w:t>ГОТОВНОСТИ</w:t>
      </w:r>
      <w:r>
        <w:rPr>
          <w:lang w:bidi="uk-UA"/>
        </w:rPr>
        <w:t xml:space="preserve"> </w:t>
      </w:r>
      <w:r>
        <w:rPr>
          <w:rFonts w:hint="eastAsia"/>
          <w:lang w:bidi="uk-UA"/>
        </w:rPr>
        <w:t>БАКАЛАВРОВ</w:t>
      </w:r>
      <w:r>
        <w:rPr>
          <w:lang w:bidi="uk-UA"/>
        </w:rPr>
        <w:t xml:space="preserve"> </w:t>
      </w:r>
      <w:r>
        <w:rPr>
          <w:rFonts w:hint="eastAsia"/>
          <w:lang w:bidi="uk-UA"/>
        </w:rPr>
        <w:t>К</w:t>
      </w:r>
      <w:r>
        <w:rPr>
          <w:lang w:bidi="uk-UA"/>
        </w:rPr>
        <w:t xml:space="preserve"> </w:t>
      </w:r>
      <w:r>
        <w:rPr>
          <w:rFonts w:hint="eastAsia"/>
          <w:lang w:bidi="uk-UA"/>
        </w:rPr>
        <w:t>КУЛЬТУРНО</w:t>
      </w:r>
      <w:r>
        <w:rPr>
          <w:lang w:bidi="uk-UA"/>
        </w:rPr>
        <w:t>-</w:t>
      </w:r>
      <w:r>
        <w:rPr>
          <w:rFonts w:hint="eastAsia"/>
          <w:lang w:bidi="uk-UA"/>
        </w:rPr>
        <w:t>ДОСУГОВОЙ</w:t>
      </w:r>
      <w:r>
        <w:rPr>
          <w:lang w:bidi="uk-UA"/>
        </w:rPr>
        <w:t xml:space="preserve"> </w:t>
      </w:r>
      <w:r>
        <w:rPr>
          <w:rFonts w:hint="eastAsia"/>
          <w:lang w:bidi="uk-UA"/>
        </w:rPr>
        <w:t>ДЕЯТЕЛЬНОСТИ</w:t>
      </w:r>
      <w:r>
        <w:rPr>
          <w:lang w:bidi="uk-UA"/>
        </w:rPr>
        <w:t xml:space="preserve"> </w:t>
      </w:r>
      <w:r>
        <w:rPr>
          <w:rFonts w:hint="eastAsia"/>
          <w:lang w:bidi="uk-UA"/>
        </w:rPr>
        <w:t>В</w:t>
      </w:r>
      <w:r>
        <w:rPr>
          <w:lang w:bidi="uk-UA"/>
        </w:rPr>
        <w:t xml:space="preserve"> </w:t>
      </w:r>
      <w:r>
        <w:rPr>
          <w:rFonts w:hint="eastAsia"/>
          <w:lang w:bidi="uk-UA"/>
        </w:rPr>
        <w:t>ОТКРЫТОМ</w:t>
      </w:r>
      <w:r>
        <w:rPr>
          <w:lang w:bidi="uk-UA"/>
        </w:rPr>
        <w:t xml:space="preserve"> </w:t>
      </w:r>
      <w:r>
        <w:rPr>
          <w:rFonts w:hint="eastAsia"/>
          <w:lang w:bidi="uk-UA"/>
        </w:rPr>
        <w:t>ОБРАЗОВАТЕЛЬНОМ</w:t>
      </w:r>
      <w:r>
        <w:rPr>
          <w:lang w:bidi="uk-UA"/>
        </w:rPr>
        <w:t xml:space="preserve"> </w:t>
      </w:r>
      <w:r>
        <w:rPr>
          <w:rFonts w:hint="eastAsia"/>
          <w:lang w:bidi="uk-UA"/>
        </w:rPr>
        <w:t>ПРОСТРАНСТВЕ</w:t>
      </w:r>
    </w:p>
    <w:p w14:paraId="733EB137" w14:textId="77777777" w:rsidR="000A10D4" w:rsidRDefault="000A10D4" w:rsidP="000A10D4">
      <w:pPr>
        <w:rPr>
          <w:lang w:bidi="uk-UA"/>
        </w:rPr>
      </w:pPr>
    </w:p>
    <w:p w14:paraId="47217DC5" w14:textId="77777777" w:rsidR="000A10D4" w:rsidRDefault="000A10D4" w:rsidP="000A10D4">
      <w:pPr>
        <w:rPr>
          <w:lang w:bidi="uk-UA"/>
        </w:rPr>
      </w:pPr>
      <w:r>
        <w:rPr>
          <w:lang w:bidi="uk-UA"/>
        </w:rPr>
        <w:t xml:space="preserve">1.1. </w:t>
      </w:r>
      <w:r>
        <w:rPr>
          <w:rFonts w:hint="eastAsia"/>
          <w:lang w:bidi="uk-UA"/>
        </w:rPr>
        <w:t>Открытое</w:t>
      </w:r>
      <w:r>
        <w:rPr>
          <w:lang w:bidi="uk-UA"/>
        </w:rPr>
        <w:t xml:space="preserve"> </w:t>
      </w:r>
      <w:r>
        <w:rPr>
          <w:rFonts w:hint="eastAsia"/>
          <w:lang w:bidi="uk-UA"/>
        </w:rPr>
        <w:t>образовательное</w:t>
      </w:r>
      <w:r>
        <w:rPr>
          <w:lang w:bidi="uk-UA"/>
        </w:rPr>
        <w:t xml:space="preserve"> </w:t>
      </w:r>
      <w:r>
        <w:rPr>
          <w:rFonts w:hint="eastAsia"/>
          <w:lang w:bidi="uk-UA"/>
        </w:rPr>
        <w:t>пространство</w:t>
      </w:r>
      <w:r>
        <w:rPr>
          <w:lang w:bidi="uk-UA"/>
        </w:rPr>
        <w:t xml:space="preserve"> </w:t>
      </w:r>
      <w:r>
        <w:rPr>
          <w:rFonts w:hint="eastAsia"/>
          <w:lang w:bidi="uk-UA"/>
        </w:rPr>
        <w:t>как</w:t>
      </w:r>
      <w:r>
        <w:rPr>
          <w:lang w:bidi="uk-UA"/>
        </w:rPr>
        <w:t xml:space="preserve"> </w:t>
      </w:r>
      <w:r>
        <w:rPr>
          <w:rFonts w:hint="eastAsia"/>
          <w:lang w:bidi="uk-UA"/>
        </w:rPr>
        <w:t>предмет</w:t>
      </w:r>
      <w:r>
        <w:rPr>
          <w:lang w:bidi="uk-UA"/>
        </w:rPr>
        <w:t xml:space="preserve"> </w:t>
      </w:r>
      <w:r>
        <w:rPr>
          <w:rFonts w:hint="eastAsia"/>
          <w:lang w:bidi="uk-UA"/>
        </w:rPr>
        <w:t>междисциплинарного</w:t>
      </w:r>
      <w:r>
        <w:rPr>
          <w:lang w:bidi="uk-UA"/>
        </w:rPr>
        <w:t xml:space="preserve"> </w:t>
      </w:r>
      <w:r>
        <w:rPr>
          <w:rFonts w:hint="eastAsia"/>
          <w:lang w:bidi="uk-UA"/>
        </w:rPr>
        <w:t>анализа</w:t>
      </w:r>
    </w:p>
    <w:p w14:paraId="6AE2D2E5" w14:textId="77777777" w:rsidR="000A10D4" w:rsidRDefault="000A10D4" w:rsidP="000A10D4">
      <w:pPr>
        <w:rPr>
          <w:lang w:bidi="uk-UA"/>
        </w:rPr>
      </w:pPr>
    </w:p>
    <w:p w14:paraId="1AC17D5A" w14:textId="77777777" w:rsidR="000A10D4" w:rsidRDefault="000A10D4" w:rsidP="000A10D4">
      <w:pPr>
        <w:rPr>
          <w:lang w:bidi="uk-UA"/>
        </w:rPr>
      </w:pPr>
      <w:r>
        <w:rPr>
          <w:lang w:bidi="uk-UA"/>
        </w:rPr>
        <w:t xml:space="preserve">1.2. </w:t>
      </w:r>
      <w:r>
        <w:rPr>
          <w:rFonts w:hint="eastAsia"/>
          <w:lang w:bidi="uk-UA"/>
        </w:rPr>
        <w:t>Формирование</w:t>
      </w:r>
      <w:r>
        <w:rPr>
          <w:lang w:bidi="uk-UA"/>
        </w:rPr>
        <w:t xml:space="preserve"> </w:t>
      </w:r>
      <w:r>
        <w:rPr>
          <w:rFonts w:hint="eastAsia"/>
          <w:lang w:bidi="uk-UA"/>
        </w:rPr>
        <w:t>готовности</w:t>
      </w:r>
      <w:r>
        <w:rPr>
          <w:lang w:bidi="uk-UA"/>
        </w:rPr>
        <w:t xml:space="preserve"> </w:t>
      </w:r>
      <w:r>
        <w:rPr>
          <w:rFonts w:hint="eastAsia"/>
          <w:lang w:bidi="uk-UA"/>
        </w:rPr>
        <w:t>бакалавров</w:t>
      </w:r>
      <w:r>
        <w:rPr>
          <w:lang w:bidi="uk-UA"/>
        </w:rPr>
        <w:t xml:space="preserve"> </w:t>
      </w:r>
      <w:r>
        <w:rPr>
          <w:rFonts w:hint="eastAsia"/>
          <w:lang w:bidi="uk-UA"/>
        </w:rPr>
        <w:t>к</w:t>
      </w:r>
      <w:r>
        <w:rPr>
          <w:lang w:bidi="uk-UA"/>
        </w:rPr>
        <w:t xml:space="preserve"> </w:t>
      </w:r>
      <w:r>
        <w:rPr>
          <w:rFonts w:hint="eastAsia"/>
          <w:lang w:bidi="uk-UA"/>
        </w:rPr>
        <w:t>культурно</w:t>
      </w:r>
      <w:r>
        <w:rPr>
          <w:lang w:bidi="uk-UA"/>
        </w:rPr>
        <w:t>-</w:t>
      </w:r>
      <w:r>
        <w:rPr>
          <w:rFonts w:hint="eastAsia"/>
          <w:lang w:bidi="uk-UA"/>
        </w:rPr>
        <w:t>досуговой</w:t>
      </w:r>
      <w:r>
        <w:rPr>
          <w:lang w:bidi="uk-UA"/>
        </w:rPr>
        <w:t xml:space="preserve"> </w:t>
      </w:r>
      <w:r>
        <w:rPr>
          <w:rFonts w:hint="eastAsia"/>
          <w:lang w:bidi="uk-UA"/>
        </w:rPr>
        <w:t>деятельности</w:t>
      </w:r>
      <w:r>
        <w:rPr>
          <w:lang w:bidi="uk-UA"/>
        </w:rPr>
        <w:t xml:space="preserve"> </w:t>
      </w:r>
      <w:r>
        <w:rPr>
          <w:rFonts w:hint="eastAsia"/>
          <w:lang w:bidi="uk-UA"/>
        </w:rPr>
        <w:t>в</w:t>
      </w:r>
      <w:r>
        <w:rPr>
          <w:lang w:bidi="uk-UA"/>
        </w:rPr>
        <w:t xml:space="preserve"> </w:t>
      </w:r>
      <w:r>
        <w:rPr>
          <w:rFonts w:hint="eastAsia"/>
          <w:lang w:bidi="uk-UA"/>
        </w:rPr>
        <w:t>открытом</w:t>
      </w:r>
      <w:r>
        <w:rPr>
          <w:lang w:bidi="uk-UA"/>
        </w:rPr>
        <w:t xml:space="preserve"> </w:t>
      </w:r>
      <w:r>
        <w:rPr>
          <w:rFonts w:hint="eastAsia"/>
          <w:lang w:bidi="uk-UA"/>
        </w:rPr>
        <w:t>образовательном</w:t>
      </w:r>
      <w:r>
        <w:rPr>
          <w:lang w:bidi="uk-UA"/>
        </w:rPr>
        <w:t xml:space="preserve"> </w:t>
      </w:r>
      <w:r>
        <w:rPr>
          <w:rFonts w:hint="eastAsia"/>
          <w:lang w:bidi="uk-UA"/>
        </w:rPr>
        <w:t>пространстве</w:t>
      </w:r>
      <w:r>
        <w:rPr>
          <w:lang w:bidi="uk-UA"/>
        </w:rPr>
        <w:t xml:space="preserve"> </w:t>
      </w:r>
      <w:r>
        <w:rPr>
          <w:rFonts w:hint="eastAsia"/>
          <w:lang w:bidi="uk-UA"/>
        </w:rPr>
        <w:t>как</w:t>
      </w:r>
      <w:r>
        <w:rPr>
          <w:lang w:bidi="uk-UA"/>
        </w:rPr>
        <w:t xml:space="preserve"> </w:t>
      </w:r>
      <w:r>
        <w:rPr>
          <w:rFonts w:hint="eastAsia"/>
          <w:lang w:bidi="uk-UA"/>
        </w:rPr>
        <w:t>предмет</w:t>
      </w:r>
      <w:r>
        <w:rPr>
          <w:lang w:bidi="uk-UA"/>
        </w:rPr>
        <w:t xml:space="preserve"> </w:t>
      </w:r>
      <w:r>
        <w:rPr>
          <w:rFonts w:hint="eastAsia"/>
          <w:lang w:bidi="uk-UA"/>
        </w:rPr>
        <w:t>педагогического</w:t>
      </w:r>
      <w:r>
        <w:rPr>
          <w:lang w:bidi="uk-UA"/>
        </w:rPr>
        <w:t xml:space="preserve"> </w:t>
      </w:r>
      <w:r>
        <w:rPr>
          <w:rFonts w:hint="eastAsia"/>
          <w:lang w:bidi="uk-UA"/>
        </w:rPr>
        <w:t>анализа</w:t>
      </w:r>
    </w:p>
    <w:p w14:paraId="0BF29760" w14:textId="77777777" w:rsidR="000A10D4" w:rsidRDefault="000A10D4" w:rsidP="000A10D4">
      <w:pPr>
        <w:rPr>
          <w:lang w:bidi="uk-UA"/>
        </w:rPr>
      </w:pPr>
    </w:p>
    <w:p w14:paraId="74A601C2" w14:textId="77777777" w:rsidR="000A10D4" w:rsidRDefault="000A10D4" w:rsidP="000A10D4">
      <w:pPr>
        <w:rPr>
          <w:lang w:bidi="uk-UA"/>
        </w:rPr>
      </w:pPr>
      <w:r>
        <w:rPr>
          <w:lang w:bidi="uk-UA"/>
        </w:rPr>
        <w:t xml:space="preserve">1.3. </w:t>
      </w:r>
      <w:r>
        <w:rPr>
          <w:rFonts w:hint="eastAsia"/>
          <w:lang w:bidi="uk-UA"/>
        </w:rPr>
        <w:t>Изучение</w:t>
      </w:r>
      <w:r>
        <w:rPr>
          <w:lang w:bidi="uk-UA"/>
        </w:rPr>
        <w:t xml:space="preserve"> </w:t>
      </w:r>
      <w:r>
        <w:rPr>
          <w:rFonts w:hint="eastAsia"/>
          <w:lang w:bidi="uk-UA"/>
        </w:rPr>
        <w:t>и</w:t>
      </w:r>
      <w:r>
        <w:rPr>
          <w:lang w:bidi="uk-UA"/>
        </w:rPr>
        <w:t xml:space="preserve"> </w:t>
      </w:r>
      <w:r>
        <w:rPr>
          <w:rFonts w:hint="eastAsia"/>
          <w:lang w:bidi="uk-UA"/>
        </w:rPr>
        <w:t>анализ</w:t>
      </w:r>
      <w:r>
        <w:rPr>
          <w:lang w:bidi="uk-UA"/>
        </w:rPr>
        <w:t xml:space="preserve"> </w:t>
      </w:r>
      <w:r>
        <w:rPr>
          <w:rFonts w:hint="eastAsia"/>
          <w:lang w:bidi="uk-UA"/>
        </w:rPr>
        <w:t>сформированности</w:t>
      </w:r>
      <w:r>
        <w:rPr>
          <w:lang w:bidi="uk-UA"/>
        </w:rPr>
        <w:t xml:space="preserve"> </w:t>
      </w:r>
      <w:r>
        <w:rPr>
          <w:rFonts w:hint="eastAsia"/>
          <w:lang w:bidi="uk-UA"/>
        </w:rPr>
        <w:t>готовности</w:t>
      </w:r>
      <w:r>
        <w:rPr>
          <w:lang w:bidi="uk-UA"/>
        </w:rPr>
        <w:t xml:space="preserve"> </w:t>
      </w:r>
      <w:r>
        <w:rPr>
          <w:rFonts w:hint="eastAsia"/>
          <w:lang w:bidi="uk-UA"/>
        </w:rPr>
        <w:t>бакалавров</w:t>
      </w:r>
      <w:r>
        <w:rPr>
          <w:lang w:bidi="uk-UA"/>
        </w:rPr>
        <w:t xml:space="preserve"> </w:t>
      </w:r>
      <w:r>
        <w:rPr>
          <w:rFonts w:hint="eastAsia"/>
          <w:lang w:bidi="uk-UA"/>
        </w:rPr>
        <w:t>к</w:t>
      </w:r>
    </w:p>
    <w:p w14:paraId="1F9E5F0C" w14:textId="77777777" w:rsidR="000A10D4" w:rsidRDefault="000A10D4" w:rsidP="000A10D4">
      <w:pPr>
        <w:rPr>
          <w:lang w:bidi="uk-UA"/>
        </w:rPr>
      </w:pPr>
    </w:p>
    <w:p w14:paraId="19B114AC" w14:textId="77777777" w:rsidR="000A10D4" w:rsidRDefault="000A10D4" w:rsidP="000A10D4">
      <w:pPr>
        <w:rPr>
          <w:lang w:bidi="uk-UA"/>
        </w:rPr>
      </w:pPr>
      <w:r>
        <w:rPr>
          <w:rFonts w:hint="eastAsia"/>
          <w:lang w:bidi="uk-UA"/>
        </w:rPr>
        <w:t>культурно</w:t>
      </w:r>
      <w:r>
        <w:rPr>
          <w:lang w:bidi="uk-UA"/>
        </w:rPr>
        <w:t>-</w:t>
      </w:r>
      <w:r>
        <w:rPr>
          <w:rFonts w:hint="eastAsia"/>
          <w:lang w:bidi="uk-UA"/>
        </w:rPr>
        <w:t>досуговой</w:t>
      </w:r>
      <w:r>
        <w:rPr>
          <w:lang w:bidi="uk-UA"/>
        </w:rPr>
        <w:t xml:space="preserve"> </w:t>
      </w:r>
      <w:r>
        <w:rPr>
          <w:rFonts w:hint="eastAsia"/>
          <w:lang w:bidi="uk-UA"/>
        </w:rPr>
        <w:t>деятельности</w:t>
      </w:r>
      <w:r>
        <w:rPr>
          <w:lang w:bidi="uk-UA"/>
        </w:rPr>
        <w:t xml:space="preserve"> </w:t>
      </w:r>
      <w:r>
        <w:rPr>
          <w:rFonts w:hint="eastAsia"/>
          <w:lang w:bidi="uk-UA"/>
        </w:rPr>
        <w:t>в</w:t>
      </w:r>
      <w:r>
        <w:rPr>
          <w:lang w:bidi="uk-UA"/>
        </w:rPr>
        <w:t xml:space="preserve"> </w:t>
      </w:r>
      <w:r>
        <w:rPr>
          <w:rFonts w:hint="eastAsia"/>
          <w:lang w:bidi="uk-UA"/>
        </w:rPr>
        <w:t>образовательном</w:t>
      </w:r>
      <w:r>
        <w:rPr>
          <w:lang w:bidi="uk-UA"/>
        </w:rPr>
        <w:t xml:space="preserve"> </w:t>
      </w:r>
      <w:r>
        <w:rPr>
          <w:rFonts w:hint="eastAsia"/>
          <w:lang w:bidi="uk-UA"/>
        </w:rPr>
        <w:t>пространстве</w:t>
      </w:r>
    </w:p>
    <w:p w14:paraId="3972BEA3" w14:textId="77777777" w:rsidR="000A10D4" w:rsidRDefault="000A10D4" w:rsidP="000A10D4">
      <w:pPr>
        <w:rPr>
          <w:lang w:bidi="uk-UA"/>
        </w:rPr>
      </w:pPr>
    </w:p>
    <w:p w14:paraId="020836E1" w14:textId="77777777" w:rsidR="000A10D4" w:rsidRDefault="000A10D4" w:rsidP="000A10D4">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102E0A0B" w14:textId="77777777" w:rsidR="000A10D4" w:rsidRDefault="000A10D4" w:rsidP="000A10D4">
      <w:pPr>
        <w:rPr>
          <w:lang w:bidi="uk-UA"/>
        </w:rPr>
      </w:pPr>
    </w:p>
    <w:p w14:paraId="5143F33B" w14:textId="77777777" w:rsidR="000A10D4" w:rsidRDefault="000A10D4" w:rsidP="000A10D4">
      <w:pPr>
        <w:rPr>
          <w:lang w:bidi="uk-UA"/>
        </w:rPr>
      </w:pPr>
      <w:r>
        <w:rPr>
          <w:rFonts w:hint="eastAsia"/>
          <w:lang w:bidi="uk-UA"/>
        </w:rPr>
        <w:t>ГЛАВА</w:t>
      </w:r>
      <w:r>
        <w:rPr>
          <w:lang w:bidi="uk-UA"/>
        </w:rPr>
        <w:t xml:space="preserve"> II. </w:t>
      </w:r>
      <w:r>
        <w:rPr>
          <w:rFonts w:hint="eastAsia"/>
          <w:lang w:bidi="uk-UA"/>
        </w:rPr>
        <w:t>ОРГАНИЗАЦИОННО</w:t>
      </w:r>
      <w:r>
        <w:rPr>
          <w:lang w:bidi="uk-UA"/>
        </w:rPr>
        <w:t>-</w:t>
      </w:r>
      <w:r>
        <w:rPr>
          <w:rFonts w:hint="eastAsia"/>
          <w:lang w:bidi="uk-UA"/>
        </w:rPr>
        <w:t>ПЕДАГОГИЧЕСКОЕ</w:t>
      </w:r>
      <w:r>
        <w:rPr>
          <w:lang w:bidi="uk-UA"/>
        </w:rPr>
        <w:t xml:space="preserve"> </w:t>
      </w:r>
      <w:r>
        <w:rPr>
          <w:rFonts w:hint="eastAsia"/>
          <w:lang w:bidi="uk-UA"/>
        </w:rPr>
        <w:t>ОБЕСПЕЧЕНИЕ</w:t>
      </w:r>
      <w:r>
        <w:rPr>
          <w:lang w:bidi="uk-UA"/>
        </w:rPr>
        <w:t xml:space="preserve"> </w:t>
      </w:r>
      <w:r>
        <w:rPr>
          <w:rFonts w:hint="eastAsia"/>
          <w:lang w:bidi="uk-UA"/>
        </w:rPr>
        <w:t>ФОРМИРОВАНИЯ</w:t>
      </w:r>
      <w:r>
        <w:rPr>
          <w:lang w:bidi="uk-UA"/>
        </w:rPr>
        <w:t xml:space="preserve"> </w:t>
      </w:r>
      <w:r>
        <w:rPr>
          <w:rFonts w:hint="eastAsia"/>
          <w:lang w:bidi="uk-UA"/>
        </w:rPr>
        <w:t>ГОТОВНОСТИ</w:t>
      </w:r>
      <w:r>
        <w:rPr>
          <w:lang w:bidi="uk-UA"/>
        </w:rPr>
        <w:t xml:space="preserve"> </w:t>
      </w:r>
      <w:r>
        <w:rPr>
          <w:rFonts w:hint="eastAsia"/>
          <w:lang w:bidi="uk-UA"/>
        </w:rPr>
        <w:t>БАКАЛАВРОВ</w:t>
      </w:r>
      <w:r>
        <w:rPr>
          <w:lang w:bidi="uk-UA"/>
        </w:rPr>
        <w:t xml:space="preserve"> </w:t>
      </w:r>
      <w:r>
        <w:rPr>
          <w:rFonts w:hint="eastAsia"/>
          <w:lang w:bidi="uk-UA"/>
        </w:rPr>
        <w:t>К</w:t>
      </w:r>
      <w:r>
        <w:rPr>
          <w:lang w:bidi="uk-UA"/>
        </w:rPr>
        <w:t xml:space="preserve"> </w:t>
      </w:r>
      <w:r>
        <w:rPr>
          <w:rFonts w:hint="eastAsia"/>
          <w:lang w:bidi="uk-UA"/>
        </w:rPr>
        <w:t>КУЛЬТУРНО</w:t>
      </w:r>
      <w:r>
        <w:rPr>
          <w:lang w:bidi="uk-UA"/>
        </w:rPr>
        <w:t>-</w:t>
      </w:r>
      <w:r>
        <w:rPr>
          <w:rFonts w:hint="eastAsia"/>
          <w:lang w:bidi="uk-UA"/>
        </w:rPr>
        <w:t>ДОСУГОВОЙ</w:t>
      </w:r>
      <w:r>
        <w:rPr>
          <w:lang w:bidi="uk-UA"/>
        </w:rPr>
        <w:t xml:space="preserve"> </w:t>
      </w:r>
      <w:r>
        <w:rPr>
          <w:rFonts w:hint="eastAsia"/>
          <w:lang w:bidi="uk-UA"/>
        </w:rPr>
        <w:t>ДЕЯТЕЛЬНОСТИ</w:t>
      </w:r>
      <w:r>
        <w:rPr>
          <w:lang w:bidi="uk-UA"/>
        </w:rPr>
        <w:t xml:space="preserve"> </w:t>
      </w:r>
      <w:r>
        <w:rPr>
          <w:rFonts w:hint="eastAsia"/>
          <w:lang w:bidi="uk-UA"/>
        </w:rPr>
        <w:t>В</w:t>
      </w:r>
      <w:r>
        <w:rPr>
          <w:lang w:bidi="uk-UA"/>
        </w:rPr>
        <w:t xml:space="preserve"> </w:t>
      </w:r>
      <w:r>
        <w:rPr>
          <w:rFonts w:hint="eastAsia"/>
          <w:lang w:bidi="uk-UA"/>
        </w:rPr>
        <w:t>ОТКРЫТОМ</w:t>
      </w:r>
      <w:r>
        <w:rPr>
          <w:lang w:bidi="uk-UA"/>
        </w:rPr>
        <w:t xml:space="preserve"> </w:t>
      </w:r>
      <w:r>
        <w:rPr>
          <w:rFonts w:hint="eastAsia"/>
          <w:lang w:bidi="uk-UA"/>
        </w:rPr>
        <w:t>ОБРАЗОВАТЕЛЬНОМ</w:t>
      </w:r>
      <w:r>
        <w:rPr>
          <w:lang w:bidi="uk-UA"/>
        </w:rPr>
        <w:t xml:space="preserve"> </w:t>
      </w:r>
      <w:r>
        <w:rPr>
          <w:rFonts w:hint="eastAsia"/>
          <w:lang w:bidi="uk-UA"/>
        </w:rPr>
        <w:t>ПРОСТРАНСТВЕ</w:t>
      </w:r>
    </w:p>
    <w:p w14:paraId="36D707DC" w14:textId="77777777" w:rsidR="000A10D4" w:rsidRDefault="000A10D4" w:rsidP="000A10D4">
      <w:pPr>
        <w:rPr>
          <w:lang w:bidi="uk-UA"/>
        </w:rPr>
      </w:pPr>
    </w:p>
    <w:p w14:paraId="72554C33" w14:textId="77777777" w:rsidR="000A10D4" w:rsidRDefault="000A10D4" w:rsidP="000A10D4">
      <w:pPr>
        <w:rPr>
          <w:lang w:bidi="uk-UA"/>
        </w:rPr>
      </w:pPr>
      <w:r>
        <w:rPr>
          <w:lang w:bidi="uk-UA"/>
        </w:rPr>
        <w:t xml:space="preserve">2.1. </w:t>
      </w:r>
      <w:r>
        <w:rPr>
          <w:rFonts w:hint="eastAsia"/>
          <w:lang w:bidi="uk-UA"/>
        </w:rPr>
        <w:t>Обогащение</w:t>
      </w:r>
      <w:r>
        <w:rPr>
          <w:lang w:bidi="uk-UA"/>
        </w:rPr>
        <w:t xml:space="preserve"> </w:t>
      </w:r>
      <w:r>
        <w:rPr>
          <w:rFonts w:hint="eastAsia"/>
          <w:lang w:bidi="uk-UA"/>
        </w:rPr>
        <w:t>содержания</w:t>
      </w:r>
      <w:r>
        <w:rPr>
          <w:lang w:bidi="uk-UA"/>
        </w:rPr>
        <w:t xml:space="preserve"> </w:t>
      </w:r>
      <w:r>
        <w:rPr>
          <w:rFonts w:hint="eastAsia"/>
          <w:lang w:bidi="uk-UA"/>
        </w:rPr>
        <w:t>вузовского</w:t>
      </w:r>
      <w:r>
        <w:rPr>
          <w:lang w:bidi="uk-UA"/>
        </w:rPr>
        <w:t xml:space="preserve"> </w:t>
      </w:r>
      <w:r>
        <w:rPr>
          <w:rFonts w:hint="eastAsia"/>
          <w:lang w:bidi="uk-UA"/>
        </w:rPr>
        <w:t>образования</w:t>
      </w:r>
      <w:r>
        <w:rPr>
          <w:lang w:bidi="uk-UA"/>
        </w:rPr>
        <w:t xml:space="preserve"> </w:t>
      </w:r>
      <w:r>
        <w:rPr>
          <w:rFonts w:hint="eastAsia"/>
          <w:lang w:bidi="uk-UA"/>
        </w:rPr>
        <w:t>с</w:t>
      </w:r>
      <w:r>
        <w:rPr>
          <w:lang w:bidi="uk-UA"/>
        </w:rPr>
        <w:t xml:space="preserve"> </w:t>
      </w:r>
      <w:r>
        <w:rPr>
          <w:rFonts w:hint="eastAsia"/>
          <w:lang w:bidi="uk-UA"/>
        </w:rPr>
        <w:t>целью</w:t>
      </w:r>
      <w:r>
        <w:rPr>
          <w:lang w:bidi="uk-UA"/>
        </w:rPr>
        <w:t xml:space="preserve"> </w:t>
      </w:r>
      <w:r>
        <w:rPr>
          <w:rFonts w:hint="eastAsia"/>
          <w:lang w:bidi="uk-UA"/>
        </w:rPr>
        <w:t>развития</w:t>
      </w:r>
      <w:r>
        <w:rPr>
          <w:lang w:bidi="uk-UA"/>
        </w:rPr>
        <w:t xml:space="preserve"> </w:t>
      </w:r>
      <w:r>
        <w:rPr>
          <w:rFonts w:hint="eastAsia"/>
          <w:lang w:bidi="uk-UA"/>
        </w:rPr>
        <w:t>мотивационно</w:t>
      </w:r>
      <w:r>
        <w:rPr>
          <w:lang w:bidi="uk-UA"/>
        </w:rPr>
        <w:t>-</w:t>
      </w:r>
      <w:r>
        <w:rPr>
          <w:rFonts w:hint="eastAsia"/>
          <w:lang w:bidi="uk-UA"/>
        </w:rPr>
        <w:t>ценностного</w:t>
      </w:r>
      <w:r>
        <w:rPr>
          <w:lang w:bidi="uk-UA"/>
        </w:rPr>
        <w:t xml:space="preserve"> </w:t>
      </w:r>
      <w:r>
        <w:rPr>
          <w:rFonts w:hint="eastAsia"/>
          <w:lang w:bidi="uk-UA"/>
        </w:rPr>
        <w:t>отношения</w:t>
      </w:r>
      <w:r>
        <w:rPr>
          <w:lang w:bidi="uk-UA"/>
        </w:rPr>
        <w:t xml:space="preserve"> </w:t>
      </w:r>
      <w:r>
        <w:rPr>
          <w:rFonts w:hint="eastAsia"/>
          <w:lang w:bidi="uk-UA"/>
        </w:rPr>
        <w:t>бакалавров</w:t>
      </w:r>
      <w:r>
        <w:rPr>
          <w:lang w:bidi="uk-UA"/>
        </w:rPr>
        <w:t xml:space="preserve"> </w:t>
      </w:r>
      <w:r>
        <w:rPr>
          <w:rFonts w:hint="eastAsia"/>
          <w:lang w:bidi="uk-UA"/>
        </w:rPr>
        <w:t>к</w:t>
      </w:r>
      <w:r>
        <w:rPr>
          <w:lang w:bidi="uk-UA"/>
        </w:rPr>
        <w:t xml:space="preserve"> </w:t>
      </w:r>
      <w:r>
        <w:rPr>
          <w:rFonts w:hint="eastAsia"/>
          <w:lang w:bidi="uk-UA"/>
        </w:rPr>
        <w:t>культурно</w:t>
      </w:r>
      <w:r>
        <w:rPr>
          <w:lang w:bidi="uk-UA"/>
        </w:rPr>
        <w:t xml:space="preserve"> -</w:t>
      </w:r>
      <w:r>
        <w:rPr>
          <w:rFonts w:hint="eastAsia"/>
          <w:lang w:bidi="uk-UA"/>
        </w:rPr>
        <w:t>досуговой</w:t>
      </w:r>
      <w:r>
        <w:rPr>
          <w:lang w:bidi="uk-UA"/>
        </w:rPr>
        <w:t xml:space="preserve"> </w:t>
      </w:r>
      <w:r>
        <w:rPr>
          <w:rFonts w:hint="eastAsia"/>
          <w:lang w:bidi="uk-UA"/>
        </w:rPr>
        <w:t>деятельности</w:t>
      </w:r>
    </w:p>
    <w:p w14:paraId="4D593318" w14:textId="77777777" w:rsidR="000A10D4" w:rsidRDefault="000A10D4" w:rsidP="000A10D4">
      <w:pPr>
        <w:rPr>
          <w:lang w:bidi="uk-UA"/>
        </w:rPr>
      </w:pPr>
    </w:p>
    <w:p w14:paraId="7209EF37" w14:textId="77777777" w:rsidR="000A10D4" w:rsidRDefault="000A10D4" w:rsidP="000A10D4">
      <w:pPr>
        <w:rPr>
          <w:lang w:bidi="uk-UA"/>
        </w:rPr>
      </w:pPr>
      <w:r>
        <w:rPr>
          <w:lang w:bidi="uk-UA"/>
        </w:rPr>
        <w:t xml:space="preserve">2.2. </w:t>
      </w:r>
      <w:r>
        <w:rPr>
          <w:rFonts w:hint="eastAsia"/>
          <w:lang w:bidi="uk-UA"/>
        </w:rPr>
        <w:t>Включение</w:t>
      </w:r>
      <w:r>
        <w:rPr>
          <w:lang w:bidi="uk-UA"/>
        </w:rPr>
        <w:t xml:space="preserve"> </w:t>
      </w:r>
      <w:r>
        <w:rPr>
          <w:rFonts w:hint="eastAsia"/>
          <w:lang w:bidi="uk-UA"/>
        </w:rPr>
        <w:t>бакалавров</w:t>
      </w:r>
      <w:r>
        <w:rPr>
          <w:lang w:bidi="uk-UA"/>
        </w:rPr>
        <w:t xml:space="preserve"> </w:t>
      </w:r>
      <w:r>
        <w:rPr>
          <w:rFonts w:hint="eastAsia"/>
          <w:lang w:bidi="uk-UA"/>
        </w:rPr>
        <w:t>в</w:t>
      </w:r>
      <w:r>
        <w:rPr>
          <w:lang w:bidi="uk-UA"/>
        </w:rPr>
        <w:t xml:space="preserve"> </w:t>
      </w:r>
      <w:r>
        <w:rPr>
          <w:rFonts w:hint="eastAsia"/>
          <w:lang w:bidi="uk-UA"/>
        </w:rPr>
        <w:t>актуальные</w:t>
      </w:r>
      <w:r>
        <w:rPr>
          <w:lang w:bidi="uk-UA"/>
        </w:rPr>
        <w:t xml:space="preserve"> </w:t>
      </w:r>
      <w:r>
        <w:rPr>
          <w:rFonts w:hint="eastAsia"/>
          <w:lang w:bidi="uk-UA"/>
        </w:rPr>
        <w:t>городские</w:t>
      </w:r>
      <w:r>
        <w:rPr>
          <w:lang w:bidi="uk-UA"/>
        </w:rPr>
        <w:t xml:space="preserve"> </w:t>
      </w:r>
      <w:r>
        <w:rPr>
          <w:rFonts w:hint="eastAsia"/>
          <w:lang w:bidi="uk-UA"/>
        </w:rPr>
        <w:t>и</w:t>
      </w:r>
      <w:r>
        <w:rPr>
          <w:lang w:bidi="uk-UA"/>
        </w:rPr>
        <w:t xml:space="preserve"> </w:t>
      </w:r>
      <w:r>
        <w:rPr>
          <w:rFonts w:hint="eastAsia"/>
          <w:lang w:bidi="uk-UA"/>
        </w:rPr>
        <w:t>региональные</w:t>
      </w:r>
      <w:r>
        <w:rPr>
          <w:lang w:bidi="uk-UA"/>
        </w:rPr>
        <w:t xml:space="preserve"> </w:t>
      </w:r>
      <w:r>
        <w:rPr>
          <w:rFonts w:hint="eastAsia"/>
          <w:lang w:bidi="uk-UA"/>
        </w:rPr>
        <w:t>культурно</w:t>
      </w:r>
      <w:r>
        <w:rPr>
          <w:lang w:bidi="uk-UA"/>
        </w:rPr>
        <w:t>-</w:t>
      </w:r>
      <w:r>
        <w:rPr>
          <w:rFonts w:hint="eastAsia"/>
          <w:lang w:bidi="uk-UA"/>
        </w:rPr>
        <w:t>досуговые</w:t>
      </w:r>
      <w:r>
        <w:rPr>
          <w:lang w:bidi="uk-UA"/>
        </w:rPr>
        <w:t xml:space="preserve"> </w:t>
      </w:r>
      <w:r>
        <w:rPr>
          <w:rFonts w:hint="eastAsia"/>
          <w:lang w:bidi="uk-UA"/>
        </w:rPr>
        <w:t>практики</w:t>
      </w:r>
      <w:r>
        <w:rPr>
          <w:lang w:bidi="uk-UA"/>
        </w:rPr>
        <w:t xml:space="preserve"> </w:t>
      </w:r>
      <w:r>
        <w:rPr>
          <w:rFonts w:hint="eastAsia"/>
          <w:lang w:bidi="uk-UA"/>
        </w:rPr>
        <w:t>с</w:t>
      </w:r>
      <w:r>
        <w:rPr>
          <w:lang w:bidi="uk-UA"/>
        </w:rPr>
        <w:t xml:space="preserve"> </w:t>
      </w:r>
      <w:r>
        <w:rPr>
          <w:rFonts w:hint="eastAsia"/>
          <w:lang w:bidi="uk-UA"/>
        </w:rPr>
        <w:t>целью</w:t>
      </w:r>
      <w:r>
        <w:rPr>
          <w:lang w:bidi="uk-UA"/>
        </w:rPr>
        <w:t xml:space="preserve"> </w:t>
      </w:r>
      <w:r>
        <w:rPr>
          <w:rFonts w:hint="eastAsia"/>
          <w:lang w:bidi="uk-UA"/>
        </w:rPr>
        <w:t>обогащения</w:t>
      </w:r>
      <w:r>
        <w:rPr>
          <w:lang w:bidi="uk-UA"/>
        </w:rPr>
        <w:t xml:space="preserve"> </w:t>
      </w:r>
      <w:r>
        <w:rPr>
          <w:rFonts w:hint="eastAsia"/>
          <w:lang w:bidi="uk-UA"/>
        </w:rPr>
        <w:t>их</w:t>
      </w:r>
      <w:r>
        <w:rPr>
          <w:lang w:bidi="uk-UA"/>
        </w:rPr>
        <w:t xml:space="preserve"> </w:t>
      </w:r>
      <w:r>
        <w:rPr>
          <w:rFonts w:hint="eastAsia"/>
          <w:lang w:bidi="uk-UA"/>
        </w:rPr>
        <w:t>коммуникативного</w:t>
      </w:r>
      <w:r>
        <w:rPr>
          <w:lang w:bidi="uk-UA"/>
        </w:rPr>
        <w:t xml:space="preserve"> </w:t>
      </w:r>
      <w:r>
        <w:rPr>
          <w:rFonts w:hint="eastAsia"/>
          <w:lang w:bidi="uk-UA"/>
        </w:rPr>
        <w:t>опыта</w:t>
      </w:r>
    </w:p>
    <w:p w14:paraId="022B0679" w14:textId="77777777" w:rsidR="000A10D4" w:rsidRDefault="000A10D4" w:rsidP="000A10D4">
      <w:pPr>
        <w:rPr>
          <w:lang w:bidi="uk-UA"/>
        </w:rPr>
      </w:pPr>
    </w:p>
    <w:p w14:paraId="47A3FC3D" w14:textId="77777777" w:rsidR="000A10D4" w:rsidRDefault="000A10D4" w:rsidP="000A10D4">
      <w:pPr>
        <w:rPr>
          <w:lang w:bidi="uk-UA"/>
        </w:rPr>
      </w:pPr>
      <w:r>
        <w:rPr>
          <w:lang w:bidi="uk-UA"/>
        </w:rPr>
        <w:t xml:space="preserve">2.3. </w:t>
      </w:r>
      <w:r>
        <w:rPr>
          <w:rFonts w:hint="eastAsia"/>
          <w:lang w:bidi="uk-UA"/>
        </w:rPr>
        <w:t>Организация</w:t>
      </w:r>
      <w:r>
        <w:rPr>
          <w:lang w:bidi="uk-UA"/>
        </w:rPr>
        <w:t xml:space="preserve"> </w:t>
      </w:r>
      <w:r>
        <w:rPr>
          <w:rFonts w:hint="eastAsia"/>
          <w:lang w:bidi="uk-UA"/>
        </w:rPr>
        <w:t>проектной</w:t>
      </w:r>
      <w:r>
        <w:rPr>
          <w:lang w:bidi="uk-UA"/>
        </w:rPr>
        <w:t xml:space="preserve"> </w:t>
      </w:r>
      <w:r>
        <w:rPr>
          <w:rFonts w:hint="eastAsia"/>
          <w:lang w:bidi="uk-UA"/>
        </w:rPr>
        <w:t>деятельности</w:t>
      </w:r>
      <w:r>
        <w:rPr>
          <w:lang w:bidi="uk-UA"/>
        </w:rPr>
        <w:t xml:space="preserve"> </w:t>
      </w:r>
      <w:r>
        <w:rPr>
          <w:rFonts w:hint="eastAsia"/>
          <w:lang w:bidi="uk-UA"/>
        </w:rPr>
        <w:t>по</w:t>
      </w:r>
      <w:r>
        <w:rPr>
          <w:lang w:bidi="uk-UA"/>
        </w:rPr>
        <w:t xml:space="preserve"> </w:t>
      </w:r>
      <w:r>
        <w:rPr>
          <w:rFonts w:hint="eastAsia"/>
          <w:lang w:bidi="uk-UA"/>
        </w:rPr>
        <w:t>разработке</w:t>
      </w:r>
      <w:r>
        <w:rPr>
          <w:lang w:bidi="uk-UA"/>
        </w:rPr>
        <w:t xml:space="preserve"> </w:t>
      </w:r>
      <w:r>
        <w:rPr>
          <w:rFonts w:hint="eastAsia"/>
          <w:lang w:bidi="uk-UA"/>
        </w:rPr>
        <w:t>и</w:t>
      </w:r>
      <w:r>
        <w:rPr>
          <w:lang w:bidi="uk-UA"/>
        </w:rPr>
        <w:t xml:space="preserve"> </w:t>
      </w:r>
      <w:r>
        <w:rPr>
          <w:rFonts w:hint="eastAsia"/>
          <w:lang w:bidi="uk-UA"/>
        </w:rPr>
        <w:t>реализации</w:t>
      </w:r>
    </w:p>
    <w:p w14:paraId="79109769" w14:textId="77777777" w:rsidR="000A10D4" w:rsidRDefault="000A10D4" w:rsidP="000A10D4">
      <w:pPr>
        <w:rPr>
          <w:lang w:bidi="uk-UA"/>
        </w:rPr>
      </w:pPr>
    </w:p>
    <w:p w14:paraId="0C8D9387" w14:textId="77777777" w:rsidR="000A10D4" w:rsidRDefault="000A10D4" w:rsidP="000A10D4">
      <w:pPr>
        <w:rPr>
          <w:lang w:bidi="uk-UA"/>
        </w:rPr>
      </w:pPr>
      <w:r>
        <w:rPr>
          <w:rFonts w:hint="eastAsia"/>
          <w:lang w:bidi="uk-UA"/>
        </w:rPr>
        <w:t>новых</w:t>
      </w:r>
      <w:r>
        <w:rPr>
          <w:lang w:bidi="uk-UA"/>
        </w:rPr>
        <w:t xml:space="preserve"> </w:t>
      </w:r>
      <w:r>
        <w:rPr>
          <w:rFonts w:hint="eastAsia"/>
          <w:lang w:bidi="uk-UA"/>
        </w:rPr>
        <w:t>городских</w:t>
      </w:r>
      <w:r>
        <w:rPr>
          <w:lang w:bidi="uk-UA"/>
        </w:rPr>
        <w:t xml:space="preserve"> </w:t>
      </w:r>
      <w:r>
        <w:rPr>
          <w:rFonts w:hint="eastAsia"/>
          <w:lang w:bidi="uk-UA"/>
        </w:rPr>
        <w:t>культурно</w:t>
      </w:r>
      <w:r>
        <w:rPr>
          <w:lang w:bidi="uk-UA"/>
        </w:rPr>
        <w:t xml:space="preserve"> -</w:t>
      </w:r>
      <w:r>
        <w:rPr>
          <w:rFonts w:hint="eastAsia"/>
          <w:lang w:bidi="uk-UA"/>
        </w:rPr>
        <w:t>досуговых</w:t>
      </w:r>
      <w:r>
        <w:rPr>
          <w:lang w:bidi="uk-UA"/>
        </w:rPr>
        <w:t xml:space="preserve"> </w:t>
      </w:r>
      <w:r>
        <w:rPr>
          <w:rFonts w:hint="eastAsia"/>
          <w:lang w:bidi="uk-UA"/>
        </w:rPr>
        <w:t>практик</w:t>
      </w:r>
    </w:p>
    <w:p w14:paraId="2E61699A" w14:textId="77777777" w:rsidR="000A10D4" w:rsidRDefault="000A10D4" w:rsidP="000A10D4">
      <w:pPr>
        <w:rPr>
          <w:lang w:bidi="uk-UA"/>
        </w:rPr>
      </w:pPr>
    </w:p>
    <w:p w14:paraId="6A1CFE54" w14:textId="77777777" w:rsidR="000A10D4" w:rsidRDefault="000A10D4" w:rsidP="000A10D4">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7555BDFF" w14:textId="77777777" w:rsidR="000A10D4" w:rsidRDefault="000A10D4" w:rsidP="000A10D4">
      <w:pPr>
        <w:rPr>
          <w:lang w:bidi="uk-UA"/>
        </w:rPr>
      </w:pPr>
    </w:p>
    <w:p w14:paraId="7566C589" w14:textId="77777777" w:rsidR="000A10D4" w:rsidRDefault="000A10D4" w:rsidP="000A10D4">
      <w:pPr>
        <w:rPr>
          <w:lang w:bidi="uk-UA"/>
        </w:rPr>
      </w:pPr>
      <w:r>
        <w:rPr>
          <w:rFonts w:hint="eastAsia"/>
          <w:lang w:bidi="uk-UA"/>
        </w:rPr>
        <w:t>ЗАКЛЮЧЕНИЕ</w:t>
      </w:r>
    </w:p>
    <w:p w14:paraId="02B51A2D" w14:textId="77777777" w:rsidR="000A10D4" w:rsidRDefault="000A10D4" w:rsidP="000A10D4">
      <w:pPr>
        <w:rPr>
          <w:lang w:bidi="uk-UA"/>
        </w:rPr>
      </w:pPr>
    </w:p>
    <w:p w14:paraId="78B9D822" w14:textId="77777777" w:rsidR="000A10D4" w:rsidRDefault="000A10D4" w:rsidP="000A10D4">
      <w:pPr>
        <w:rPr>
          <w:lang w:bidi="uk-UA"/>
        </w:rPr>
      </w:pPr>
      <w:r>
        <w:rPr>
          <w:rFonts w:hint="eastAsia"/>
          <w:lang w:bidi="uk-UA"/>
        </w:rPr>
        <w:t>БИБЛИОГРАФИЧЕСКИЙ</w:t>
      </w:r>
      <w:r>
        <w:rPr>
          <w:lang w:bidi="uk-UA"/>
        </w:rPr>
        <w:t xml:space="preserve"> </w:t>
      </w:r>
      <w:r>
        <w:rPr>
          <w:rFonts w:hint="eastAsia"/>
          <w:lang w:bidi="uk-UA"/>
        </w:rPr>
        <w:t>СПИСОК</w:t>
      </w:r>
    </w:p>
    <w:p w14:paraId="0CA57B81" w14:textId="77777777" w:rsidR="000A10D4" w:rsidRDefault="000A10D4" w:rsidP="000A10D4">
      <w:pPr>
        <w:rPr>
          <w:lang w:bidi="uk-UA"/>
        </w:rPr>
      </w:pPr>
    </w:p>
    <w:p w14:paraId="437FC4AD" w14:textId="77777777" w:rsidR="000A10D4" w:rsidRDefault="000A10D4" w:rsidP="000A10D4">
      <w:pPr>
        <w:rPr>
          <w:lang w:bidi="uk-UA"/>
        </w:rPr>
      </w:pPr>
      <w:r>
        <w:rPr>
          <w:rFonts w:hint="eastAsia"/>
          <w:lang w:bidi="uk-UA"/>
        </w:rPr>
        <w:t>ПРИЛОЖЕНИЕ</w:t>
      </w:r>
      <w:r>
        <w:rPr>
          <w:lang w:bidi="uk-UA"/>
        </w:rPr>
        <w:t xml:space="preserve"> </w:t>
      </w:r>
      <w:r>
        <w:rPr>
          <w:rFonts w:hint="eastAsia"/>
          <w:lang w:bidi="uk-UA"/>
        </w:rPr>
        <w:t>А</w:t>
      </w:r>
      <w:r>
        <w:rPr>
          <w:lang w:bidi="uk-UA"/>
        </w:rPr>
        <w:t xml:space="preserve">. </w:t>
      </w:r>
      <w:r>
        <w:rPr>
          <w:rFonts w:hint="eastAsia"/>
          <w:lang w:bidi="uk-UA"/>
        </w:rPr>
        <w:t>Анкета</w:t>
      </w:r>
      <w:r>
        <w:rPr>
          <w:lang w:bidi="uk-UA"/>
        </w:rPr>
        <w:t xml:space="preserve"> </w:t>
      </w:r>
      <w:r>
        <w:rPr>
          <w:rFonts w:hint="eastAsia"/>
          <w:lang w:bidi="uk-UA"/>
        </w:rPr>
        <w:t>участника</w:t>
      </w:r>
      <w:r>
        <w:rPr>
          <w:lang w:bidi="uk-UA"/>
        </w:rPr>
        <w:t xml:space="preserve"> </w:t>
      </w:r>
      <w:r>
        <w:rPr>
          <w:rFonts w:hint="eastAsia"/>
          <w:lang w:bidi="uk-UA"/>
        </w:rPr>
        <w:t>социокультурного</w:t>
      </w:r>
      <w:r>
        <w:rPr>
          <w:lang w:bidi="uk-UA"/>
        </w:rPr>
        <w:t xml:space="preserve"> </w:t>
      </w:r>
      <w:r>
        <w:rPr>
          <w:rFonts w:hint="eastAsia"/>
          <w:lang w:bidi="uk-UA"/>
        </w:rPr>
        <w:t>проекта</w:t>
      </w:r>
    </w:p>
    <w:p w14:paraId="17A8FF43" w14:textId="77777777" w:rsidR="000A10D4" w:rsidRDefault="000A10D4" w:rsidP="000A10D4">
      <w:pPr>
        <w:rPr>
          <w:lang w:bidi="uk-UA"/>
        </w:rPr>
      </w:pPr>
    </w:p>
    <w:p w14:paraId="49555BB8" w14:textId="77777777" w:rsidR="000A10D4" w:rsidRDefault="000A10D4" w:rsidP="000A10D4">
      <w:pPr>
        <w:rPr>
          <w:lang w:bidi="uk-UA"/>
        </w:rPr>
      </w:pPr>
      <w:r>
        <w:rPr>
          <w:rFonts w:hint="eastAsia"/>
          <w:lang w:bidi="uk-UA"/>
        </w:rPr>
        <w:t>ПРИЛОЖЕНИЕ</w:t>
      </w:r>
      <w:r>
        <w:rPr>
          <w:lang w:bidi="uk-UA"/>
        </w:rPr>
        <w:t xml:space="preserve"> </w:t>
      </w:r>
      <w:r>
        <w:rPr>
          <w:rFonts w:hint="eastAsia"/>
          <w:lang w:bidi="uk-UA"/>
        </w:rPr>
        <w:t>Б</w:t>
      </w:r>
      <w:r>
        <w:rPr>
          <w:lang w:bidi="uk-UA"/>
        </w:rPr>
        <w:t xml:space="preserve">. </w:t>
      </w:r>
      <w:r>
        <w:rPr>
          <w:rFonts w:hint="eastAsia"/>
          <w:lang w:bidi="uk-UA"/>
        </w:rPr>
        <w:t>Анкета</w:t>
      </w:r>
      <w:r>
        <w:rPr>
          <w:lang w:bidi="uk-UA"/>
        </w:rPr>
        <w:t xml:space="preserve"> </w:t>
      </w:r>
      <w:r>
        <w:rPr>
          <w:rFonts w:hint="eastAsia"/>
          <w:lang w:bidi="uk-UA"/>
        </w:rPr>
        <w:t>«</w:t>
      </w:r>
      <w:r>
        <w:rPr>
          <w:rFonts w:hint="eastAsia"/>
          <w:lang w:bidi="uk-UA"/>
        </w:rPr>
        <w:t>Культурно</w:t>
      </w:r>
      <w:r>
        <w:rPr>
          <w:lang w:bidi="uk-UA"/>
        </w:rPr>
        <w:t>-</w:t>
      </w:r>
      <w:r>
        <w:rPr>
          <w:rFonts w:hint="eastAsia"/>
          <w:lang w:bidi="uk-UA"/>
        </w:rPr>
        <w:t>досуговые</w:t>
      </w:r>
      <w:r>
        <w:rPr>
          <w:lang w:bidi="uk-UA"/>
        </w:rPr>
        <w:t xml:space="preserve"> </w:t>
      </w:r>
      <w:r>
        <w:rPr>
          <w:rFonts w:hint="eastAsia"/>
          <w:lang w:bidi="uk-UA"/>
        </w:rPr>
        <w:t>предпочтения</w:t>
      </w:r>
    </w:p>
    <w:p w14:paraId="6AAC8C64" w14:textId="77777777" w:rsidR="000A10D4" w:rsidRDefault="000A10D4" w:rsidP="000A10D4">
      <w:pPr>
        <w:rPr>
          <w:lang w:bidi="uk-UA"/>
        </w:rPr>
      </w:pPr>
    </w:p>
    <w:p w14:paraId="7892BD67" w14:textId="77777777" w:rsidR="000A10D4" w:rsidRDefault="000A10D4" w:rsidP="000A10D4">
      <w:pPr>
        <w:rPr>
          <w:lang w:bidi="uk-UA"/>
        </w:rPr>
      </w:pPr>
      <w:r>
        <w:rPr>
          <w:rFonts w:hint="eastAsia"/>
          <w:lang w:bidi="uk-UA"/>
        </w:rPr>
        <w:t>студенческой</w:t>
      </w:r>
      <w:r>
        <w:rPr>
          <w:lang w:bidi="uk-UA"/>
        </w:rPr>
        <w:t xml:space="preserve"> </w:t>
      </w:r>
      <w:r>
        <w:rPr>
          <w:rFonts w:hint="eastAsia"/>
          <w:lang w:bidi="uk-UA"/>
        </w:rPr>
        <w:t>молодежи</w:t>
      </w:r>
      <w:r>
        <w:rPr>
          <w:lang w:bidi="uk-UA"/>
        </w:rPr>
        <w:t xml:space="preserve"> </w:t>
      </w:r>
      <w:r>
        <w:rPr>
          <w:rFonts w:hint="eastAsia"/>
          <w:lang w:bidi="uk-UA"/>
        </w:rPr>
        <w:t>г</w:t>
      </w:r>
      <w:r>
        <w:rPr>
          <w:lang w:bidi="uk-UA"/>
        </w:rPr>
        <w:t xml:space="preserve">. </w:t>
      </w:r>
      <w:r>
        <w:rPr>
          <w:rFonts w:hint="eastAsia"/>
          <w:lang w:bidi="uk-UA"/>
        </w:rPr>
        <w:t>Красноярска</w:t>
      </w:r>
      <w:r>
        <w:rPr>
          <w:rFonts w:hint="eastAsia"/>
          <w:lang w:bidi="uk-UA"/>
        </w:rPr>
        <w:t>»</w:t>
      </w:r>
    </w:p>
    <w:p w14:paraId="307919E5" w14:textId="77777777" w:rsidR="000A10D4" w:rsidRDefault="000A10D4" w:rsidP="000A10D4">
      <w:pPr>
        <w:rPr>
          <w:lang w:bidi="uk-UA"/>
        </w:rPr>
      </w:pPr>
    </w:p>
    <w:p w14:paraId="30E33B3C" w14:textId="77777777" w:rsidR="000A10D4" w:rsidRDefault="000A10D4" w:rsidP="000A10D4">
      <w:pPr>
        <w:rPr>
          <w:lang w:bidi="uk-UA"/>
        </w:rPr>
      </w:pPr>
      <w:r>
        <w:rPr>
          <w:rFonts w:hint="eastAsia"/>
          <w:lang w:bidi="uk-UA"/>
        </w:rPr>
        <w:t>ПРИЛОЖЕНИЕ</w:t>
      </w:r>
      <w:r>
        <w:rPr>
          <w:lang w:bidi="uk-UA"/>
        </w:rPr>
        <w:t xml:space="preserve"> </w:t>
      </w:r>
      <w:r>
        <w:rPr>
          <w:rFonts w:hint="eastAsia"/>
          <w:lang w:bidi="uk-UA"/>
        </w:rPr>
        <w:t>В</w:t>
      </w:r>
      <w:r>
        <w:rPr>
          <w:lang w:bidi="uk-UA"/>
        </w:rPr>
        <w:t xml:space="preserve">. </w:t>
      </w:r>
      <w:r>
        <w:rPr>
          <w:rFonts w:hint="eastAsia"/>
          <w:lang w:bidi="uk-UA"/>
        </w:rPr>
        <w:t>Тест</w:t>
      </w:r>
      <w:r>
        <w:rPr>
          <w:lang w:bidi="uk-UA"/>
        </w:rPr>
        <w:t>-</w:t>
      </w:r>
      <w:r>
        <w:rPr>
          <w:rFonts w:hint="eastAsia"/>
          <w:lang w:bidi="uk-UA"/>
        </w:rPr>
        <w:t>опросник</w:t>
      </w:r>
      <w:r>
        <w:rPr>
          <w:lang w:bidi="uk-UA"/>
        </w:rPr>
        <w:t xml:space="preserve"> </w:t>
      </w:r>
      <w:r>
        <w:rPr>
          <w:rFonts w:hint="eastAsia"/>
          <w:lang w:bidi="uk-UA"/>
        </w:rPr>
        <w:t>определения</w:t>
      </w:r>
      <w:r>
        <w:rPr>
          <w:lang w:bidi="uk-UA"/>
        </w:rPr>
        <w:t xml:space="preserve"> </w:t>
      </w:r>
      <w:r>
        <w:rPr>
          <w:rFonts w:hint="eastAsia"/>
          <w:lang w:bidi="uk-UA"/>
        </w:rPr>
        <w:t>организаторских</w:t>
      </w:r>
      <w:r>
        <w:rPr>
          <w:lang w:bidi="uk-UA"/>
        </w:rPr>
        <w:t xml:space="preserve"> </w:t>
      </w:r>
      <w:r>
        <w:rPr>
          <w:rFonts w:hint="eastAsia"/>
          <w:lang w:bidi="uk-UA"/>
        </w:rPr>
        <w:t>и</w:t>
      </w:r>
    </w:p>
    <w:p w14:paraId="18644CDC" w14:textId="77777777" w:rsidR="000A10D4" w:rsidRDefault="000A10D4" w:rsidP="000A10D4">
      <w:pPr>
        <w:rPr>
          <w:lang w:bidi="uk-UA"/>
        </w:rPr>
      </w:pPr>
    </w:p>
    <w:p w14:paraId="5AE54227" w14:textId="77777777" w:rsidR="000A10D4" w:rsidRDefault="000A10D4" w:rsidP="000A10D4">
      <w:pPr>
        <w:rPr>
          <w:lang w:bidi="uk-UA"/>
        </w:rPr>
      </w:pPr>
      <w:r>
        <w:rPr>
          <w:rFonts w:hint="eastAsia"/>
          <w:lang w:bidi="uk-UA"/>
        </w:rPr>
        <w:t>коммуникативных</w:t>
      </w:r>
      <w:r>
        <w:rPr>
          <w:lang w:bidi="uk-UA"/>
        </w:rPr>
        <w:t xml:space="preserve"> </w:t>
      </w:r>
      <w:r>
        <w:rPr>
          <w:rFonts w:hint="eastAsia"/>
          <w:lang w:bidi="uk-UA"/>
        </w:rPr>
        <w:t>качеств</w:t>
      </w:r>
      <w:r>
        <w:rPr>
          <w:lang w:bidi="uk-UA"/>
        </w:rPr>
        <w:t xml:space="preserve"> (</w:t>
      </w:r>
      <w:r>
        <w:rPr>
          <w:rFonts w:hint="eastAsia"/>
          <w:lang w:bidi="uk-UA"/>
        </w:rPr>
        <w:t>Л</w:t>
      </w:r>
      <w:r>
        <w:rPr>
          <w:lang w:bidi="uk-UA"/>
        </w:rPr>
        <w:t>.</w:t>
      </w:r>
      <w:r>
        <w:rPr>
          <w:rFonts w:hint="eastAsia"/>
          <w:lang w:bidi="uk-UA"/>
        </w:rPr>
        <w:t>П</w:t>
      </w:r>
      <w:r>
        <w:rPr>
          <w:lang w:bidi="uk-UA"/>
        </w:rPr>
        <w:t xml:space="preserve">. </w:t>
      </w:r>
      <w:r>
        <w:rPr>
          <w:rFonts w:hint="eastAsia"/>
          <w:lang w:bidi="uk-UA"/>
        </w:rPr>
        <w:t>Калининского</w:t>
      </w:r>
      <w:r>
        <w:rPr>
          <w:lang w:bidi="uk-UA"/>
        </w:rPr>
        <w:t>)</w:t>
      </w:r>
    </w:p>
    <w:p w14:paraId="2827AEC8" w14:textId="77777777" w:rsidR="000A10D4" w:rsidRDefault="000A10D4" w:rsidP="000A10D4">
      <w:pPr>
        <w:rPr>
          <w:lang w:bidi="uk-UA"/>
        </w:rPr>
      </w:pPr>
    </w:p>
    <w:p w14:paraId="1568F59E" w14:textId="77777777" w:rsidR="000A10D4" w:rsidRDefault="000A10D4" w:rsidP="000A10D4">
      <w:pPr>
        <w:rPr>
          <w:lang w:bidi="uk-UA"/>
        </w:rPr>
      </w:pPr>
      <w:r>
        <w:rPr>
          <w:rFonts w:hint="eastAsia"/>
          <w:lang w:bidi="uk-UA"/>
        </w:rPr>
        <w:t>ПРИЛОЖЕНИЕ</w:t>
      </w:r>
      <w:r>
        <w:rPr>
          <w:lang w:bidi="uk-UA"/>
        </w:rPr>
        <w:t xml:space="preserve"> </w:t>
      </w:r>
      <w:r>
        <w:rPr>
          <w:rFonts w:hint="eastAsia"/>
          <w:lang w:bidi="uk-UA"/>
        </w:rPr>
        <w:t>Г</w:t>
      </w:r>
      <w:r>
        <w:rPr>
          <w:lang w:bidi="uk-UA"/>
        </w:rPr>
        <w:t xml:space="preserve">. </w:t>
      </w:r>
      <w:r>
        <w:rPr>
          <w:rFonts w:hint="eastAsia"/>
          <w:lang w:bidi="uk-UA"/>
        </w:rPr>
        <w:t>Таблица</w:t>
      </w:r>
      <w:r>
        <w:rPr>
          <w:lang w:bidi="uk-UA"/>
        </w:rPr>
        <w:t xml:space="preserve"> </w:t>
      </w:r>
      <w:r>
        <w:rPr>
          <w:rFonts w:hint="eastAsia"/>
          <w:lang w:bidi="uk-UA"/>
        </w:rPr>
        <w:t>«</w:t>
      </w:r>
      <w:r>
        <w:rPr>
          <w:rFonts w:hint="eastAsia"/>
          <w:lang w:bidi="uk-UA"/>
        </w:rPr>
        <w:t>Список</w:t>
      </w:r>
      <w:r>
        <w:rPr>
          <w:lang w:bidi="uk-UA"/>
        </w:rPr>
        <w:t xml:space="preserve"> </w:t>
      </w:r>
      <w:r>
        <w:rPr>
          <w:rFonts w:hint="eastAsia"/>
          <w:lang w:bidi="uk-UA"/>
        </w:rPr>
        <w:t>экспериментальной</w:t>
      </w:r>
      <w:r>
        <w:rPr>
          <w:lang w:bidi="uk-UA"/>
        </w:rPr>
        <w:t xml:space="preserve"> </w:t>
      </w:r>
      <w:r>
        <w:rPr>
          <w:rFonts w:hint="eastAsia"/>
          <w:lang w:bidi="uk-UA"/>
        </w:rPr>
        <w:t>группы</w:t>
      </w:r>
      <w:r>
        <w:rPr>
          <w:lang w:bidi="uk-UA"/>
        </w:rPr>
        <w:t xml:space="preserve"> </w:t>
      </w:r>
      <w:r>
        <w:rPr>
          <w:rFonts w:hint="eastAsia"/>
          <w:lang w:bidi="uk-UA"/>
        </w:rPr>
        <w:t>по</w:t>
      </w:r>
      <w:r>
        <w:rPr>
          <w:lang w:bidi="uk-UA"/>
        </w:rPr>
        <w:t xml:space="preserve"> </w:t>
      </w:r>
      <w:r>
        <w:rPr>
          <w:rFonts w:hint="eastAsia"/>
          <w:lang w:bidi="uk-UA"/>
        </w:rPr>
        <w:t>уровню</w:t>
      </w:r>
      <w:r>
        <w:rPr>
          <w:lang w:bidi="uk-UA"/>
        </w:rPr>
        <w:t xml:space="preserve"> </w:t>
      </w:r>
      <w:r>
        <w:rPr>
          <w:rFonts w:hint="eastAsia"/>
          <w:lang w:bidi="uk-UA"/>
        </w:rPr>
        <w:t>готовности</w:t>
      </w:r>
      <w:r>
        <w:rPr>
          <w:lang w:bidi="uk-UA"/>
        </w:rPr>
        <w:t xml:space="preserve"> </w:t>
      </w:r>
      <w:r>
        <w:rPr>
          <w:rFonts w:hint="eastAsia"/>
          <w:lang w:bidi="uk-UA"/>
        </w:rPr>
        <w:t>бакалавров</w:t>
      </w:r>
      <w:r>
        <w:rPr>
          <w:lang w:bidi="uk-UA"/>
        </w:rPr>
        <w:t xml:space="preserve"> </w:t>
      </w:r>
      <w:r>
        <w:rPr>
          <w:rFonts w:hint="eastAsia"/>
          <w:lang w:bidi="uk-UA"/>
        </w:rPr>
        <w:t>к</w:t>
      </w:r>
      <w:r>
        <w:rPr>
          <w:lang w:bidi="uk-UA"/>
        </w:rPr>
        <w:t xml:space="preserve"> </w:t>
      </w:r>
      <w:r>
        <w:rPr>
          <w:rFonts w:hint="eastAsia"/>
          <w:lang w:bidi="uk-UA"/>
        </w:rPr>
        <w:t>культурно</w:t>
      </w:r>
      <w:r>
        <w:rPr>
          <w:lang w:bidi="uk-UA"/>
        </w:rPr>
        <w:t>-</w:t>
      </w:r>
      <w:r>
        <w:rPr>
          <w:rFonts w:hint="eastAsia"/>
          <w:lang w:bidi="uk-UA"/>
        </w:rPr>
        <w:t>досуговой</w:t>
      </w:r>
      <w:r>
        <w:rPr>
          <w:lang w:bidi="uk-UA"/>
        </w:rPr>
        <w:t xml:space="preserve"> </w:t>
      </w:r>
      <w:r>
        <w:rPr>
          <w:rFonts w:hint="eastAsia"/>
          <w:lang w:bidi="uk-UA"/>
        </w:rPr>
        <w:t>деятельности</w:t>
      </w:r>
      <w:r>
        <w:rPr>
          <w:lang w:bidi="uk-UA"/>
        </w:rPr>
        <w:t xml:space="preserve"> </w:t>
      </w:r>
      <w:r>
        <w:rPr>
          <w:rFonts w:hint="eastAsia"/>
          <w:lang w:bidi="uk-UA"/>
        </w:rPr>
        <w:t>на</w:t>
      </w:r>
      <w:r>
        <w:rPr>
          <w:lang w:bidi="uk-UA"/>
        </w:rPr>
        <w:t xml:space="preserve"> </w:t>
      </w:r>
      <w:r>
        <w:rPr>
          <w:rFonts w:hint="eastAsia"/>
          <w:lang w:bidi="uk-UA"/>
        </w:rPr>
        <w:t>начало</w:t>
      </w:r>
    </w:p>
    <w:p w14:paraId="76A36265" w14:textId="77777777" w:rsidR="000A10D4" w:rsidRDefault="000A10D4" w:rsidP="000A10D4">
      <w:pPr>
        <w:rPr>
          <w:lang w:bidi="uk-UA"/>
        </w:rPr>
      </w:pPr>
    </w:p>
    <w:p w14:paraId="7502BF23" w14:textId="77777777" w:rsidR="000A10D4" w:rsidRDefault="000A10D4" w:rsidP="000A10D4">
      <w:pPr>
        <w:rPr>
          <w:lang w:bidi="uk-UA"/>
        </w:rPr>
      </w:pPr>
      <w:r>
        <w:rPr>
          <w:rFonts w:hint="eastAsia"/>
          <w:lang w:bidi="uk-UA"/>
        </w:rPr>
        <w:t>опытно</w:t>
      </w:r>
      <w:r>
        <w:rPr>
          <w:lang w:bidi="uk-UA"/>
        </w:rPr>
        <w:t>-</w:t>
      </w:r>
      <w:r>
        <w:rPr>
          <w:rFonts w:hint="eastAsia"/>
          <w:lang w:bidi="uk-UA"/>
        </w:rPr>
        <w:t>экспериментальной</w:t>
      </w:r>
      <w:r>
        <w:rPr>
          <w:lang w:bidi="uk-UA"/>
        </w:rPr>
        <w:t xml:space="preserve"> </w:t>
      </w:r>
      <w:r>
        <w:rPr>
          <w:rFonts w:hint="eastAsia"/>
          <w:lang w:bidi="uk-UA"/>
        </w:rPr>
        <w:t>работы</w:t>
      </w:r>
      <w:r>
        <w:rPr>
          <w:rFonts w:hint="eastAsia"/>
          <w:lang w:bidi="uk-UA"/>
        </w:rPr>
        <w:t>»</w:t>
      </w:r>
    </w:p>
    <w:p w14:paraId="056BAB10" w14:textId="77777777" w:rsidR="000A10D4" w:rsidRDefault="000A10D4" w:rsidP="000A10D4">
      <w:pPr>
        <w:rPr>
          <w:lang w:bidi="uk-UA"/>
        </w:rPr>
      </w:pPr>
    </w:p>
    <w:p w14:paraId="0E8E3658" w14:textId="77777777" w:rsidR="000A10D4" w:rsidRDefault="000A10D4" w:rsidP="000A10D4">
      <w:pPr>
        <w:rPr>
          <w:lang w:bidi="uk-UA"/>
        </w:rPr>
      </w:pPr>
      <w:r>
        <w:rPr>
          <w:rFonts w:hint="eastAsia"/>
          <w:lang w:bidi="uk-UA"/>
        </w:rPr>
        <w:t>ПРИЛОЖЕНИЕ</w:t>
      </w:r>
      <w:r>
        <w:rPr>
          <w:lang w:bidi="uk-UA"/>
        </w:rPr>
        <w:t xml:space="preserve"> </w:t>
      </w:r>
      <w:r>
        <w:rPr>
          <w:rFonts w:hint="eastAsia"/>
          <w:lang w:bidi="uk-UA"/>
        </w:rPr>
        <w:t>Д</w:t>
      </w:r>
      <w:r>
        <w:rPr>
          <w:lang w:bidi="uk-UA"/>
        </w:rPr>
        <w:t xml:space="preserve">. </w:t>
      </w:r>
      <w:r>
        <w:rPr>
          <w:rFonts w:hint="eastAsia"/>
          <w:lang w:bidi="uk-UA"/>
        </w:rPr>
        <w:t>Таблица</w:t>
      </w:r>
      <w:r>
        <w:rPr>
          <w:lang w:bidi="uk-UA"/>
        </w:rPr>
        <w:t xml:space="preserve"> </w:t>
      </w:r>
      <w:r>
        <w:rPr>
          <w:rFonts w:hint="eastAsia"/>
          <w:lang w:bidi="uk-UA"/>
        </w:rPr>
        <w:t>«</w:t>
      </w:r>
      <w:r>
        <w:rPr>
          <w:rFonts w:hint="eastAsia"/>
          <w:lang w:bidi="uk-UA"/>
        </w:rPr>
        <w:t>Список</w:t>
      </w:r>
      <w:r>
        <w:rPr>
          <w:lang w:bidi="uk-UA"/>
        </w:rPr>
        <w:t xml:space="preserve"> </w:t>
      </w:r>
      <w:r>
        <w:rPr>
          <w:rFonts w:hint="eastAsia"/>
          <w:lang w:bidi="uk-UA"/>
        </w:rPr>
        <w:t>контрольной</w:t>
      </w:r>
      <w:r>
        <w:rPr>
          <w:lang w:bidi="uk-UA"/>
        </w:rPr>
        <w:t xml:space="preserve"> </w:t>
      </w:r>
      <w:r>
        <w:rPr>
          <w:rFonts w:hint="eastAsia"/>
          <w:lang w:bidi="uk-UA"/>
        </w:rPr>
        <w:t>группы</w:t>
      </w:r>
      <w:r>
        <w:rPr>
          <w:lang w:bidi="uk-UA"/>
        </w:rPr>
        <w:t xml:space="preserve"> </w:t>
      </w:r>
      <w:r>
        <w:rPr>
          <w:rFonts w:hint="eastAsia"/>
          <w:lang w:bidi="uk-UA"/>
        </w:rPr>
        <w:t>по</w:t>
      </w:r>
      <w:r>
        <w:rPr>
          <w:lang w:bidi="uk-UA"/>
        </w:rPr>
        <w:t xml:space="preserve"> </w:t>
      </w:r>
      <w:r>
        <w:rPr>
          <w:rFonts w:hint="eastAsia"/>
          <w:lang w:bidi="uk-UA"/>
        </w:rPr>
        <w:t>уровню</w:t>
      </w:r>
      <w:r>
        <w:rPr>
          <w:lang w:bidi="uk-UA"/>
        </w:rPr>
        <w:t xml:space="preserve"> </w:t>
      </w:r>
      <w:r>
        <w:rPr>
          <w:rFonts w:hint="eastAsia"/>
          <w:lang w:bidi="uk-UA"/>
        </w:rPr>
        <w:t>готовности</w:t>
      </w:r>
      <w:r>
        <w:rPr>
          <w:lang w:bidi="uk-UA"/>
        </w:rPr>
        <w:t xml:space="preserve"> </w:t>
      </w:r>
      <w:r>
        <w:rPr>
          <w:rFonts w:hint="eastAsia"/>
          <w:lang w:bidi="uk-UA"/>
        </w:rPr>
        <w:t>бакалавров</w:t>
      </w:r>
      <w:r>
        <w:rPr>
          <w:lang w:bidi="uk-UA"/>
        </w:rPr>
        <w:t xml:space="preserve"> </w:t>
      </w:r>
      <w:r>
        <w:rPr>
          <w:rFonts w:hint="eastAsia"/>
          <w:lang w:bidi="uk-UA"/>
        </w:rPr>
        <w:t>к</w:t>
      </w:r>
      <w:r>
        <w:rPr>
          <w:lang w:bidi="uk-UA"/>
        </w:rPr>
        <w:t xml:space="preserve"> </w:t>
      </w:r>
      <w:r>
        <w:rPr>
          <w:rFonts w:hint="eastAsia"/>
          <w:lang w:bidi="uk-UA"/>
        </w:rPr>
        <w:t>культурно</w:t>
      </w:r>
      <w:r>
        <w:rPr>
          <w:lang w:bidi="uk-UA"/>
        </w:rPr>
        <w:t>-</w:t>
      </w:r>
      <w:r>
        <w:rPr>
          <w:rFonts w:hint="eastAsia"/>
          <w:lang w:bidi="uk-UA"/>
        </w:rPr>
        <w:t>досуговой</w:t>
      </w:r>
      <w:r>
        <w:rPr>
          <w:lang w:bidi="uk-UA"/>
        </w:rPr>
        <w:t xml:space="preserve"> </w:t>
      </w:r>
      <w:r>
        <w:rPr>
          <w:rFonts w:hint="eastAsia"/>
          <w:lang w:bidi="uk-UA"/>
        </w:rPr>
        <w:t>деятельности</w:t>
      </w:r>
      <w:r>
        <w:rPr>
          <w:lang w:bidi="uk-UA"/>
        </w:rPr>
        <w:t xml:space="preserve"> </w:t>
      </w:r>
      <w:r>
        <w:rPr>
          <w:rFonts w:hint="eastAsia"/>
          <w:lang w:bidi="uk-UA"/>
        </w:rPr>
        <w:t>на</w:t>
      </w:r>
      <w:r>
        <w:rPr>
          <w:lang w:bidi="uk-UA"/>
        </w:rPr>
        <w:t xml:space="preserve"> </w:t>
      </w:r>
      <w:r>
        <w:rPr>
          <w:rFonts w:hint="eastAsia"/>
          <w:lang w:bidi="uk-UA"/>
        </w:rPr>
        <w:t>начало</w:t>
      </w:r>
    </w:p>
    <w:p w14:paraId="00C783EC" w14:textId="77777777" w:rsidR="000A10D4" w:rsidRDefault="000A10D4" w:rsidP="000A10D4">
      <w:pPr>
        <w:rPr>
          <w:lang w:bidi="uk-UA"/>
        </w:rPr>
      </w:pPr>
    </w:p>
    <w:p w14:paraId="011C9FD3" w14:textId="77777777" w:rsidR="000A10D4" w:rsidRDefault="000A10D4" w:rsidP="000A10D4">
      <w:pPr>
        <w:rPr>
          <w:lang w:bidi="uk-UA"/>
        </w:rPr>
      </w:pPr>
      <w:r>
        <w:rPr>
          <w:rFonts w:hint="eastAsia"/>
          <w:lang w:bidi="uk-UA"/>
        </w:rPr>
        <w:t>опытно</w:t>
      </w:r>
      <w:r>
        <w:rPr>
          <w:lang w:bidi="uk-UA"/>
        </w:rPr>
        <w:t>-</w:t>
      </w:r>
      <w:r>
        <w:rPr>
          <w:rFonts w:hint="eastAsia"/>
          <w:lang w:bidi="uk-UA"/>
        </w:rPr>
        <w:t>экспериментальной</w:t>
      </w:r>
      <w:r>
        <w:rPr>
          <w:lang w:bidi="uk-UA"/>
        </w:rPr>
        <w:t xml:space="preserve"> </w:t>
      </w:r>
      <w:r>
        <w:rPr>
          <w:rFonts w:hint="eastAsia"/>
          <w:lang w:bidi="uk-UA"/>
        </w:rPr>
        <w:t>работы</w:t>
      </w:r>
      <w:r>
        <w:rPr>
          <w:rFonts w:hint="eastAsia"/>
          <w:lang w:bidi="uk-UA"/>
        </w:rPr>
        <w:t>»</w:t>
      </w:r>
    </w:p>
    <w:p w14:paraId="422BFFC6" w14:textId="77777777" w:rsidR="000A10D4" w:rsidRDefault="000A10D4" w:rsidP="000A10D4">
      <w:pPr>
        <w:rPr>
          <w:lang w:bidi="uk-UA"/>
        </w:rPr>
      </w:pPr>
    </w:p>
    <w:p w14:paraId="2D003505" w14:textId="77777777" w:rsidR="000A10D4" w:rsidRDefault="000A10D4" w:rsidP="000A10D4">
      <w:pPr>
        <w:rPr>
          <w:lang w:bidi="uk-UA"/>
        </w:rPr>
      </w:pPr>
      <w:r>
        <w:rPr>
          <w:rFonts w:hint="eastAsia"/>
          <w:lang w:bidi="uk-UA"/>
        </w:rPr>
        <w:t>ПРИЛОЖЕНИЕ</w:t>
      </w:r>
      <w:r>
        <w:rPr>
          <w:lang w:bidi="uk-UA"/>
        </w:rPr>
        <w:t xml:space="preserve"> </w:t>
      </w:r>
      <w:r>
        <w:rPr>
          <w:rFonts w:hint="eastAsia"/>
          <w:lang w:bidi="uk-UA"/>
        </w:rPr>
        <w:t>Е</w:t>
      </w:r>
      <w:r>
        <w:rPr>
          <w:lang w:bidi="uk-UA"/>
        </w:rPr>
        <w:t xml:space="preserve">. </w:t>
      </w:r>
      <w:r>
        <w:rPr>
          <w:rFonts w:hint="eastAsia"/>
          <w:lang w:bidi="uk-UA"/>
        </w:rPr>
        <w:t>Результаты</w:t>
      </w:r>
      <w:r>
        <w:rPr>
          <w:lang w:bidi="uk-UA"/>
        </w:rPr>
        <w:t xml:space="preserve"> </w:t>
      </w:r>
      <w:r>
        <w:rPr>
          <w:rFonts w:hint="eastAsia"/>
          <w:lang w:bidi="uk-UA"/>
        </w:rPr>
        <w:t>исследования</w:t>
      </w:r>
      <w:r>
        <w:rPr>
          <w:lang w:bidi="uk-UA"/>
        </w:rPr>
        <w:t xml:space="preserve"> </w:t>
      </w:r>
      <w:r>
        <w:rPr>
          <w:rFonts w:hint="eastAsia"/>
          <w:lang w:bidi="uk-UA"/>
        </w:rPr>
        <w:t>ценностных</w:t>
      </w:r>
      <w:r>
        <w:rPr>
          <w:lang w:bidi="uk-UA"/>
        </w:rPr>
        <w:t xml:space="preserve"> </w:t>
      </w:r>
      <w:r>
        <w:rPr>
          <w:rFonts w:hint="eastAsia"/>
          <w:lang w:bidi="uk-UA"/>
        </w:rPr>
        <w:t>ориентаций</w:t>
      </w:r>
    </w:p>
    <w:p w14:paraId="7BFEC320" w14:textId="77777777" w:rsidR="000A10D4" w:rsidRDefault="000A10D4" w:rsidP="000A10D4">
      <w:pPr>
        <w:rPr>
          <w:lang w:bidi="uk-UA"/>
        </w:rPr>
      </w:pPr>
    </w:p>
    <w:p w14:paraId="7790994F" w14:textId="77777777" w:rsidR="000A10D4" w:rsidRDefault="000A10D4" w:rsidP="000A10D4">
      <w:pPr>
        <w:rPr>
          <w:lang w:bidi="uk-UA"/>
        </w:rPr>
      </w:pPr>
      <w:r>
        <w:rPr>
          <w:rFonts w:hint="eastAsia"/>
          <w:lang w:bidi="uk-UA"/>
        </w:rPr>
        <w:t>бакалавров</w:t>
      </w:r>
      <w:r>
        <w:rPr>
          <w:lang w:bidi="uk-UA"/>
        </w:rPr>
        <w:t xml:space="preserve"> (</w:t>
      </w:r>
      <w:r>
        <w:rPr>
          <w:rFonts w:hint="eastAsia"/>
          <w:lang w:bidi="uk-UA"/>
        </w:rPr>
        <w:t>по</w:t>
      </w:r>
      <w:r>
        <w:rPr>
          <w:lang w:bidi="uk-UA"/>
        </w:rPr>
        <w:t xml:space="preserve"> </w:t>
      </w:r>
      <w:r>
        <w:rPr>
          <w:rFonts w:hint="eastAsia"/>
          <w:lang w:bidi="uk-UA"/>
        </w:rPr>
        <w:t>методике</w:t>
      </w:r>
      <w:r>
        <w:rPr>
          <w:lang w:bidi="uk-UA"/>
        </w:rPr>
        <w:t xml:space="preserve"> </w:t>
      </w:r>
      <w:r>
        <w:rPr>
          <w:rFonts w:hint="eastAsia"/>
          <w:lang w:bidi="uk-UA"/>
        </w:rPr>
        <w:t>М</w:t>
      </w:r>
      <w:r>
        <w:rPr>
          <w:lang w:bidi="uk-UA"/>
        </w:rPr>
        <w:t xml:space="preserve">. </w:t>
      </w:r>
      <w:r>
        <w:rPr>
          <w:rFonts w:hint="eastAsia"/>
          <w:lang w:bidi="uk-UA"/>
        </w:rPr>
        <w:t>Рокича</w:t>
      </w:r>
      <w:r>
        <w:rPr>
          <w:lang w:bidi="uk-UA"/>
        </w:rPr>
        <w:t>)</w:t>
      </w:r>
    </w:p>
    <w:p w14:paraId="0156611E" w14:textId="77777777" w:rsidR="000A10D4" w:rsidRDefault="000A10D4" w:rsidP="000A10D4">
      <w:pPr>
        <w:rPr>
          <w:lang w:bidi="uk-UA"/>
        </w:rPr>
      </w:pPr>
    </w:p>
    <w:p w14:paraId="69D86149" w14:textId="77777777" w:rsidR="000A10D4" w:rsidRDefault="000A10D4" w:rsidP="000A10D4">
      <w:pPr>
        <w:rPr>
          <w:lang w:bidi="uk-UA"/>
        </w:rPr>
      </w:pPr>
      <w:r>
        <w:rPr>
          <w:rFonts w:hint="eastAsia"/>
          <w:lang w:bidi="uk-UA"/>
        </w:rPr>
        <w:t>ПРИЛОЖЕНИЕ</w:t>
      </w:r>
      <w:r>
        <w:rPr>
          <w:lang w:bidi="uk-UA"/>
        </w:rPr>
        <w:t xml:space="preserve"> </w:t>
      </w:r>
      <w:r>
        <w:rPr>
          <w:rFonts w:hint="eastAsia"/>
          <w:lang w:bidi="uk-UA"/>
        </w:rPr>
        <w:t>Ж</w:t>
      </w:r>
      <w:r>
        <w:rPr>
          <w:lang w:bidi="uk-UA"/>
        </w:rPr>
        <w:t xml:space="preserve">. </w:t>
      </w:r>
      <w:r>
        <w:rPr>
          <w:rFonts w:hint="eastAsia"/>
          <w:lang w:bidi="uk-UA"/>
        </w:rPr>
        <w:t>Учебная</w:t>
      </w:r>
      <w:r>
        <w:rPr>
          <w:lang w:bidi="uk-UA"/>
        </w:rPr>
        <w:t xml:space="preserve"> </w:t>
      </w:r>
      <w:r>
        <w:rPr>
          <w:rFonts w:hint="eastAsia"/>
          <w:lang w:bidi="uk-UA"/>
        </w:rPr>
        <w:t>программа</w:t>
      </w:r>
      <w:r>
        <w:rPr>
          <w:lang w:bidi="uk-UA"/>
        </w:rPr>
        <w:t xml:space="preserve"> </w:t>
      </w:r>
      <w:r>
        <w:rPr>
          <w:rFonts w:hint="eastAsia"/>
          <w:lang w:bidi="uk-UA"/>
        </w:rPr>
        <w:t>дисциплины</w:t>
      </w:r>
      <w:r>
        <w:rPr>
          <w:lang w:bidi="uk-UA"/>
        </w:rPr>
        <w:t xml:space="preserve"> </w:t>
      </w:r>
      <w:r>
        <w:rPr>
          <w:rFonts w:hint="eastAsia"/>
          <w:lang w:bidi="uk-UA"/>
        </w:rPr>
        <w:t>«</w:t>
      </w:r>
      <w:r>
        <w:rPr>
          <w:rFonts w:hint="eastAsia"/>
          <w:lang w:bidi="uk-UA"/>
        </w:rPr>
        <w:t>Технологические</w:t>
      </w:r>
    </w:p>
    <w:p w14:paraId="2D191FDD" w14:textId="77777777" w:rsidR="000A10D4" w:rsidRDefault="000A10D4" w:rsidP="000A10D4">
      <w:pPr>
        <w:rPr>
          <w:lang w:bidi="uk-UA"/>
        </w:rPr>
      </w:pPr>
    </w:p>
    <w:p w14:paraId="37E82745" w14:textId="77777777" w:rsidR="000A10D4" w:rsidRDefault="000A10D4" w:rsidP="000A10D4">
      <w:pPr>
        <w:rPr>
          <w:lang w:bidi="uk-UA"/>
        </w:rPr>
      </w:pPr>
      <w:r>
        <w:rPr>
          <w:rFonts w:hint="eastAsia"/>
          <w:lang w:bidi="uk-UA"/>
        </w:rPr>
        <w:t>основы</w:t>
      </w:r>
      <w:r>
        <w:rPr>
          <w:lang w:bidi="uk-UA"/>
        </w:rPr>
        <w:t xml:space="preserve"> </w:t>
      </w:r>
      <w:r>
        <w:rPr>
          <w:rFonts w:hint="eastAsia"/>
          <w:lang w:bidi="uk-UA"/>
        </w:rPr>
        <w:t>культурно</w:t>
      </w:r>
      <w:r>
        <w:rPr>
          <w:lang w:bidi="uk-UA"/>
        </w:rPr>
        <w:t>-</w:t>
      </w:r>
      <w:r>
        <w:rPr>
          <w:rFonts w:hint="eastAsia"/>
          <w:lang w:bidi="uk-UA"/>
        </w:rPr>
        <w:t>досуговой</w:t>
      </w:r>
      <w:r>
        <w:rPr>
          <w:lang w:bidi="uk-UA"/>
        </w:rPr>
        <w:t xml:space="preserve"> </w:t>
      </w:r>
      <w:r>
        <w:rPr>
          <w:rFonts w:hint="eastAsia"/>
          <w:lang w:bidi="uk-UA"/>
        </w:rPr>
        <w:t>деятельности</w:t>
      </w:r>
      <w:r>
        <w:rPr>
          <w:rFonts w:hint="eastAsia"/>
          <w:lang w:bidi="uk-UA"/>
        </w:rPr>
        <w:t>»</w:t>
      </w:r>
    </w:p>
    <w:p w14:paraId="60374E91" w14:textId="77777777" w:rsidR="000A10D4" w:rsidRDefault="000A10D4" w:rsidP="000A10D4">
      <w:pPr>
        <w:rPr>
          <w:lang w:bidi="uk-UA"/>
        </w:rPr>
      </w:pPr>
    </w:p>
    <w:p w14:paraId="44CDFBF9" w14:textId="77777777" w:rsidR="000A10D4" w:rsidRDefault="000A10D4" w:rsidP="000A10D4">
      <w:pPr>
        <w:rPr>
          <w:lang w:bidi="uk-UA"/>
        </w:rPr>
      </w:pPr>
      <w:r>
        <w:rPr>
          <w:rFonts w:hint="eastAsia"/>
          <w:lang w:bidi="uk-UA"/>
        </w:rPr>
        <w:t>ПРИЛОЖЕНИЕ</w:t>
      </w:r>
      <w:r>
        <w:rPr>
          <w:lang w:bidi="uk-UA"/>
        </w:rPr>
        <w:t xml:space="preserve"> </w:t>
      </w:r>
      <w:r>
        <w:rPr>
          <w:rFonts w:hint="eastAsia"/>
          <w:lang w:bidi="uk-UA"/>
        </w:rPr>
        <w:t>И</w:t>
      </w:r>
      <w:r>
        <w:rPr>
          <w:lang w:bidi="uk-UA"/>
        </w:rPr>
        <w:t xml:space="preserve">. </w:t>
      </w:r>
      <w:r>
        <w:rPr>
          <w:rFonts w:hint="eastAsia"/>
          <w:lang w:bidi="uk-UA"/>
        </w:rPr>
        <w:t>Примеры</w:t>
      </w:r>
      <w:r>
        <w:rPr>
          <w:lang w:bidi="uk-UA"/>
        </w:rPr>
        <w:t xml:space="preserve"> </w:t>
      </w:r>
      <w:r>
        <w:rPr>
          <w:rFonts w:hint="eastAsia"/>
          <w:lang w:bidi="uk-UA"/>
        </w:rPr>
        <w:t>кейсов</w:t>
      </w:r>
      <w:r>
        <w:rPr>
          <w:lang w:bidi="uk-UA"/>
        </w:rPr>
        <w:t xml:space="preserve"> </w:t>
      </w:r>
      <w:r>
        <w:rPr>
          <w:rFonts w:hint="eastAsia"/>
          <w:lang w:bidi="uk-UA"/>
        </w:rPr>
        <w:t>в</w:t>
      </w:r>
      <w:r>
        <w:rPr>
          <w:lang w:bidi="uk-UA"/>
        </w:rPr>
        <w:t xml:space="preserve"> </w:t>
      </w:r>
      <w:r>
        <w:rPr>
          <w:rFonts w:hint="eastAsia"/>
          <w:lang w:bidi="uk-UA"/>
        </w:rPr>
        <w:t>рамках</w:t>
      </w:r>
      <w:r>
        <w:rPr>
          <w:lang w:bidi="uk-UA"/>
        </w:rPr>
        <w:t xml:space="preserve"> </w:t>
      </w:r>
      <w:r>
        <w:rPr>
          <w:rFonts w:hint="eastAsia"/>
          <w:lang w:bidi="uk-UA"/>
        </w:rPr>
        <w:t>дисциплины</w:t>
      </w:r>
      <w:r>
        <w:rPr>
          <w:lang w:bidi="uk-UA"/>
        </w:rPr>
        <w:t xml:space="preserve"> </w:t>
      </w:r>
      <w:r>
        <w:rPr>
          <w:rFonts w:hint="eastAsia"/>
          <w:lang w:bidi="uk-UA"/>
        </w:rPr>
        <w:t>«</w:t>
      </w:r>
      <w:r>
        <w:rPr>
          <w:rFonts w:hint="eastAsia"/>
          <w:lang w:bidi="uk-UA"/>
        </w:rPr>
        <w:t>Технологии</w:t>
      </w:r>
    </w:p>
    <w:p w14:paraId="2D485D7E" w14:textId="77777777" w:rsidR="000A10D4" w:rsidRDefault="000A10D4" w:rsidP="000A10D4">
      <w:pPr>
        <w:rPr>
          <w:lang w:bidi="uk-UA"/>
        </w:rPr>
      </w:pPr>
    </w:p>
    <w:p w14:paraId="4C37830A" w14:textId="77777777" w:rsidR="000A10D4" w:rsidRDefault="000A10D4" w:rsidP="000A10D4">
      <w:pPr>
        <w:rPr>
          <w:lang w:bidi="uk-UA"/>
        </w:rPr>
      </w:pPr>
      <w:r>
        <w:rPr>
          <w:rFonts w:hint="eastAsia"/>
          <w:lang w:bidi="uk-UA"/>
        </w:rPr>
        <w:t>культурно</w:t>
      </w:r>
      <w:r>
        <w:rPr>
          <w:lang w:bidi="uk-UA"/>
        </w:rPr>
        <w:t>-</w:t>
      </w:r>
      <w:r>
        <w:rPr>
          <w:rFonts w:hint="eastAsia"/>
          <w:lang w:bidi="uk-UA"/>
        </w:rPr>
        <w:t>досуговой</w:t>
      </w:r>
      <w:r>
        <w:rPr>
          <w:lang w:bidi="uk-UA"/>
        </w:rPr>
        <w:t xml:space="preserve"> </w:t>
      </w:r>
      <w:r>
        <w:rPr>
          <w:rFonts w:hint="eastAsia"/>
          <w:lang w:bidi="uk-UA"/>
        </w:rPr>
        <w:t>деятельности</w:t>
      </w:r>
      <w:r>
        <w:rPr>
          <w:rFonts w:hint="eastAsia"/>
          <w:lang w:bidi="uk-UA"/>
        </w:rPr>
        <w:t>»</w:t>
      </w:r>
    </w:p>
    <w:p w14:paraId="08AAEF6D" w14:textId="77777777" w:rsidR="000A10D4" w:rsidRDefault="000A10D4" w:rsidP="000A10D4">
      <w:pPr>
        <w:rPr>
          <w:lang w:bidi="uk-UA"/>
        </w:rPr>
      </w:pPr>
    </w:p>
    <w:p w14:paraId="20AFE571" w14:textId="77777777" w:rsidR="000A10D4" w:rsidRDefault="000A10D4" w:rsidP="000A10D4">
      <w:pPr>
        <w:rPr>
          <w:lang w:bidi="uk-UA"/>
        </w:rPr>
      </w:pPr>
      <w:r>
        <w:rPr>
          <w:rFonts w:hint="eastAsia"/>
          <w:lang w:bidi="uk-UA"/>
        </w:rPr>
        <w:t>ПРИЛОЖЕНИЕ</w:t>
      </w:r>
      <w:r>
        <w:rPr>
          <w:lang w:bidi="uk-UA"/>
        </w:rPr>
        <w:t xml:space="preserve"> </w:t>
      </w:r>
      <w:r>
        <w:rPr>
          <w:rFonts w:hint="eastAsia"/>
          <w:lang w:bidi="uk-UA"/>
        </w:rPr>
        <w:t>К</w:t>
      </w:r>
      <w:r>
        <w:rPr>
          <w:lang w:bidi="uk-UA"/>
        </w:rPr>
        <w:t xml:space="preserve">. </w:t>
      </w:r>
      <w:r>
        <w:rPr>
          <w:rFonts w:hint="eastAsia"/>
          <w:lang w:bidi="uk-UA"/>
        </w:rPr>
        <w:t>Тест</w:t>
      </w:r>
      <w:r>
        <w:rPr>
          <w:lang w:bidi="uk-UA"/>
        </w:rPr>
        <w:t>-</w:t>
      </w:r>
      <w:r>
        <w:rPr>
          <w:rFonts w:hint="eastAsia"/>
          <w:lang w:bidi="uk-UA"/>
        </w:rPr>
        <w:t>опросник</w:t>
      </w:r>
      <w:r>
        <w:rPr>
          <w:lang w:bidi="uk-UA"/>
        </w:rPr>
        <w:t xml:space="preserve"> </w:t>
      </w:r>
      <w:r>
        <w:rPr>
          <w:rFonts w:hint="eastAsia"/>
          <w:lang w:bidi="uk-UA"/>
        </w:rPr>
        <w:t>«</w:t>
      </w:r>
      <w:r>
        <w:rPr>
          <w:rFonts w:hint="eastAsia"/>
          <w:lang w:bidi="uk-UA"/>
        </w:rPr>
        <w:t>Коммуникативные</w:t>
      </w:r>
      <w:r>
        <w:rPr>
          <w:lang w:bidi="uk-UA"/>
        </w:rPr>
        <w:t xml:space="preserve"> </w:t>
      </w:r>
      <w:r>
        <w:rPr>
          <w:rFonts w:hint="eastAsia"/>
          <w:lang w:bidi="uk-UA"/>
        </w:rPr>
        <w:t>и</w:t>
      </w:r>
      <w:r>
        <w:rPr>
          <w:lang w:bidi="uk-UA"/>
        </w:rPr>
        <w:t xml:space="preserve"> </w:t>
      </w:r>
      <w:r>
        <w:rPr>
          <w:rFonts w:hint="eastAsia"/>
          <w:lang w:bidi="uk-UA"/>
        </w:rPr>
        <w:t>организаторские</w:t>
      </w:r>
    </w:p>
    <w:p w14:paraId="1701E669" w14:textId="77777777" w:rsidR="000A10D4" w:rsidRDefault="000A10D4" w:rsidP="000A10D4">
      <w:pPr>
        <w:rPr>
          <w:lang w:bidi="uk-UA"/>
        </w:rPr>
      </w:pPr>
    </w:p>
    <w:p w14:paraId="3EF11320" w14:textId="77777777" w:rsidR="000A10D4" w:rsidRDefault="000A10D4" w:rsidP="000A10D4">
      <w:pPr>
        <w:rPr>
          <w:lang w:bidi="uk-UA"/>
        </w:rPr>
      </w:pPr>
      <w:r>
        <w:rPr>
          <w:rFonts w:hint="eastAsia"/>
          <w:lang w:bidi="uk-UA"/>
        </w:rPr>
        <w:t>склонности</w:t>
      </w:r>
      <w:r>
        <w:rPr>
          <w:rFonts w:hint="eastAsia"/>
          <w:lang w:bidi="uk-UA"/>
        </w:rPr>
        <w:t>»</w:t>
      </w:r>
      <w:r>
        <w:rPr>
          <w:lang w:bidi="uk-UA"/>
        </w:rPr>
        <w:t xml:space="preserve"> (</w:t>
      </w:r>
      <w:r>
        <w:rPr>
          <w:rFonts w:hint="eastAsia"/>
          <w:lang w:bidi="uk-UA"/>
        </w:rPr>
        <w:t>по</w:t>
      </w:r>
      <w:r>
        <w:rPr>
          <w:lang w:bidi="uk-UA"/>
        </w:rPr>
        <w:t xml:space="preserve"> </w:t>
      </w:r>
      <w:r>
        <w:rPr>
          <w:rFonts w:hint="eastAsia"/>
          <w:lang w:bidi="uk-UA"/>
        </w:rPr>
        <w:t>А</w:t>
      </w:r>
      <w:r>
        <w:rPr>
          <w:lang w:bidi="uk-UA"/>
        </w:rPr>
        <w:t>.</w:t>
      </w:r>
      <w:r>
        <w:rPr>
          <w:rFonts w:hint="eastAsia"/>
          <w:lang w:bidi="uk-UA"/>
        </w:rPr>
        <w:t>В</w:t>
      </w:r>
      <w:r>
        <w:rPr>
          <w:lang w:bidi="uk-UA"/>
        </w:rPr>
        <w:t xml:space="preserve">. </w:t>
      </w:r>
      <w:r>
        <w:rPr>
          <w:rFonts w:hint="eastAsia"/>
          <w:lang w:bidi="uk-UA"/>
        </w:rPr>
        <w:t>Батаршеву</w:t>
      </w:r>
      <w:r>
        <w:rPr>
          <w:lang w:bidi="uk-UA"/>
        </w:rPr>
        <w:t>)</w:t>
      </w:r>
    </w:p>
    <w:p w14:paraId="41778951" w14:textId="77777777" w:rsidR="000A10D4" w:rsidRDefault="000A10D4" w:rsidP="000A10D4">
      <w:pPr>
        <w:rPr>
          <w:lang w:bidi="uk-UA"/>
        </w:rPr>
      </w:pPr>
    </w:p>
    <w:p w14:paraId="21DBC856" w14:textId="77777777" w:rsidR="000A10D4" w:rsidRDefault="000A10D4" w:rsidP="000A10D4">
      <w:pPr>
        <w:rPr>
          <w:lang w:bidi="uk-UA"/>
        </w:rPr>
      </w:pPr>
      <w:r>
        <w:rPr>
          <w:rFonts w:hint="eastAsia"/>
          <w:lang w:bidi="uk-UA"/>
        </w:rPr>
        <w:t>ПРИЛОЖЕНИЕ</w:t>
      </w:r>
      <w:r>
        <w:rPr>
          <w:lang w:bidi="uk-UA"/>
        </w:rPr>
        <w:t xml:space="preserve"> </w:t>
      </w:r>
      <w:r>
        <w:rPr>
          <w:rFonts w:hint="eastAsia"/>
          <w:lang w:bidi="uk-UA"/>
        </w:rPr>
        <w:t>Л</w:t>
      </w:r>
      <w:r>
        <w:rPr>
          <w:lang w:bidi="uk-UA"/>
        </w:rPr>
        <w:t xml:space="preserve">. </w:t>
      </w:r>
      <w:r>
        <w:rPr>
          <w:rFonts w:hint="eastAsia"/>
          <w:lang w:bidi="uk-UA"/>
        </w:rPr>
        <w:t>Тест</w:t>
      </w:r>
      <w:r>
        <w:rPr>
          <w:lang w:bidi="uk-UA"/>
        </w:rPr>
        <w:t xml:space="preserve"> </w:t>
      </w:r>
      <w:r>
        <w:rPr>
          <w:rFonts w:hint="eastAsia"/>
          <w:lang w:bidi="uk-UA"/>
        </w:rPr>
        <w:t>«</w:t>
      </w:r>
      <w:r>
        <w:rPr>
          <w:rFonts w:hint="eastAsia"/>
          <w:lang w:bidi="uk-UA"/>
        </w:rPr>
        <w:t>Основы</w:t>
      </w:r>
      <w:r>
        <w:rPr>
          <w:lang w:bidi="uk-UA"/>
        </w:rPr>
        <w:t xml:space="preserve"> </w:t>
      </w:r>
      <w:r>
        <w:rPr>
          <w:rFonts w:hint="eastAsia"/>
          <w:lang w:bidi="uk-UA"/>
        </w:rPr>
        <w:t>педагогического</w:t>
      </w:r>
      <w:r>
        <w:rPr>
          <w:lang w:bidi="uk-UA"/>
        </w:rPr>
        <w:t xml:space="preserve"> </w:t>
      </w:r>
      <w:r>
        <w:rPr>
          <w:rFonts w:hint="eastAsia"/>
          <w:lang w:bidi="uk-UA"/>
        </w:rPr>
        <w:t>проектирования</w:t>
      </w:r>
      <w:r>
        <w:rPr>
          <w:rFonts w:hint="eastAsia"/>
          <w:lang w:bidi="uk-UA"/>
        </w:rPr>
        <w:t>»</w:t>
      </w:r>
      <w:r>
        <w:rPr>
          <w:lang w:bidi="uk-UA"/>
        </w:rPr>
        <w:t xml:space="preserve"> (</w:t>
      </w:r>
      <w:r>
        <w:rPr>
          <w:rFonts w:hint="eastAsia"/>
          <w:lang w:bidi="uk-UA"/>
        </w:rPr>
        <w:t>автор</w:t>
      </w:r>
    </w:p>
    <w:p w14:paraId="07A151E7" w14:textId="77777777" w:rsidR="000A10D4" w:rsidRDefault="000A10D4" w:rsidP="000A10D4">
      <w:pPr>
        <w:rPr>
          <w:lang w:bidi="uk-UA"/>
        </w:rPr>
      </w:pPr>
    </w:p>
    <w:p w14:paraId="52CFC968" w14:textId="77777777" w:rsidR="000A10D4" w:rsidRDefault="000A10D4" w:rsidP="000A10D4">
      <w:pPr>
        <w:rPr>
          <w:lang w:bidi="uk-UA"/>
        </w:rPr>
      </w:pPr>
      <w:r>
        <w:rPr>
          <w:rFonts w:hint="eastAsia"/>
          <w:lang w:bidi="uk-UA"/>
        </w:rPr>
        <w:t>Ж</w:t>
      </w:r>
      <w:r>
        <w:rPr>
          <w:lang w:bidi="uk-UA"/>
        </w:rPr>
        <w:t>.</w:t>
      </w:r>
      <w:r>
        <w:rPr>
          <w:rFonts w:hint="eastAsia"/>
          <w:lang w:bidi="uk-UA"/>
        </w:rPr>
        <w:t>С</w:t>
      </w:r>
      <w:r>
        <w:rPr>
          <w:lang w:bidi="uk-UA"/>
        </w:rPr>
        <w:t xml:space="preserve">. </w:t>
      </w:r>
      <w:r>
        <w:rPr>
          <w:rFonts w:hint="eastAsia"/>
          <w:lang w:bidi="uk-UA"/>
        </w:rPr>
        <w:t>Жиркова</w:t>
      </w:r>
      <w:r>
        <w:rPr>
          <w:lang w:bidi="uk-UA"/>
        </w:rPr>
        <w:t>)</w:t>
      </w:r>
    </w:p>
    <w:p w14:paraId="086E875B" w14:textId="77777777" w:rsidR="000A10D4" w:rsidRDefault="000A10D4" w:rsidP="000A10D4">
      <w:pPr>
        <w:rPr>
          <w:lang w:bidi="uk-UA"/>
        </w:rPr>
      </w:pPr>
    </w:p>
    <w:p w14:paraId="134B691B" w14:textId="77777777" w:rsidR="000A10D4" w:rsidRDefault="000A10D4" w:rsidP="000A10D4">
      <w:pPr>
        <w:rPr>
          <w:lang w:bidi="uk-UA"/>
        </w:rPr>
      </w:pPr>
      <w:r>
        <w:rPr>
          <w:rFonts w:hint="eastAsia"/>
          <w:lang w:bidi="uk-UA"/>
        </w:rPr>
        <w:t>ПРИЛОЖЕНИЕ</w:t>
      </w:r>
      <w:r>
        <w:rPr>
          <w:lang w:bidi="uk-UA"/>
        </w:rPr>
        <w:t xml:space="preserve"> </w:t>
      </w:r>
      <w:r>
        <w:rPr>
          <w:rFonts w:hint="eastAsia"/>
          <w:lang w:bidi="uk-UA"/>
        </w:rPr>
        <w:t>М</w:t>
      </w:r>
      <w:r>
        <w:rPr>
          <w:lang w:bidi="uk-UA"/>
        </w:rPr>
        <w:t xml:space="preserve">. </w:t>
      </w:r>
      <w:r>
        <w:rPr>
          <w:rFonts w:hint="eastAsia"/>
          <w:lang w:bidi="uk-UA"/>
        </w:rPr>
        <w:t>Таблица</w:t>
      </w:r>
      <w:r>
        <w:rPr>
          <w:lang w:bidi="uk-UA"/>
        </w:rPr>
        <w:t xml:space="preserve"> </w:t>
      </w:r>
      <w:r>
        <w:rPr>
          <w:rFonts w:hint="eastAsia"/>
          <w:lang w:bidi="uk-UA"/>
        </w:rPr>
        <w:t>«</w:t>
      </w:r>
      <w:r>
        <w:rPr>
          <w:rFonts w:hint="eastAsia"/>
          <w:lang w:bidi="uk-UA"/>
        </w:rPr>
        <w:t>Список</w:t>
      </w:r>
      <w:r>
        <w:rPr>
          <w:lang w:bidi="uk-UA"/>
        </w:rPr>
        <w:t xml:space="preserve"> </w:t>
      </w:r>
      <w:r>
        <w:rPr>
          <w:rFonts w:hint="eastAsia"/>
          <w:lang w:bidi="uk-UA"/>
        </w:rPr>
        <w:t>экспериментальной</w:t>
      </w:r>
      <w:r>
        <w:rPr>
          <w:lang w:bidi="uk-UA"/>
        </w:rPr>
        <w:t xml:space="preserve"> </w:t>
      </w:r>
      <w:r>
        <w:rPr>
          <w:rFonts w:hint="eastAsia"/>
          <w:lang w:bidi="uk-UA"/>
        </w:rPr>
        <w:t>группы</w:t>
      </w:r>
      <w:r>
        <w:rPr>
          <w:lang w:bidi="uk-UA"/>
        </w:rPr>
        <w:t xml:space="preserve"> </w:t>
      </w:r>
      <w:r>
        <w:rPr>
          <w:rFonts w:hint="eastAsia"/>
          <w:lang w:bidi="uk-UA"/>
        </w:rPr>
        <w:t>по</w:t>
      </w:r>
      <w:r>
        <w:rPr>
          <w:lang w:bidi="uk-UA"/>
        </w:rPr>
        <w:t xml:space="preserve"> </w:t>
      </w:r>
      <w:r>
        <w:rPr>
          <w:rFonts w:hint="eastAsia"/>
          <w:lang w:bidi="uk-UA"/>
        </w:rPr>
        <w:t>уровню</w:t>
      </w:r>
      <w:r>
        <w:rPr>
          <w:lang w:bidi="uk-UA"/>
        </w:rPr>
        <w:t xml:space="preserve"> </w:t>
      </w:r>
      <w:r>
        <w:rPr>
          <w:rFonts w:hint="eastAsia"/>
          <w:lang w:bidi="uk-UA"/>
        </w:rPr>
        <w:t>готовности</w:t>
      </w:r>
      <w:r>
        <w:rPr>
          <w:lang w:bidi="uk-UA"/>
        </w:rPr>
        <w:t xml:space="preserve"> </w:t>
      </w:r>
      <w:r>
        <w:rPr>
          <w:rFonts w:hint="eastAsia"/>
          <w:lang w:bidi="uk-UA"/>
        </w:rPr>
        <w:t>бакалавров</w:t>
      </w:r>
      <w:r>
        <w:rPr>
          <w:lang w:bidi="uk-UA"/>
        </w:rPr>
        <w:t xml:space="preserve"> </w:t>
      </w:r>
      <w:r>
        <w:rPr>
          <w:rFonts w:hint="eastAsia"/>
          <w:lang w:bidi="uk-UA"/>
        </w:rPr>
        <w:t>к</w:t>
      </w:r>
      <w:r>
        <w:rPr>
          <w:lang w:bidi="uk-UA"/>
        </w:rPr>
        <w:t xml:space="preserve"> </w:t>
      </w:r>
      <w:r>
        <w:rPr>
          <w:rFonts w:hint="eastAsia"/>
          <w:lang w:bidi="uk-UA"/>
        </w:rPr>
        <w:t>культур</w:t>
      </w:r>
      <w:r>
        <w:rPr>
          <w:rFonts w:hint="eastAsia"/>
          <w:lang w:bidi="uk-UA"/>
        </w:rPr>
        <w:lastRenderedPageBreak/>
        <w:t>но</w:t>
      </w:r>
      <w:r>
        <w:rPr>
          <w:lang w:bidi="uk-UA"/>
        </w:rPr>
        <w:t>-</w:t>
      </w:r>
      <w:r>
        <w:rPr>
          <w:rFonts w:hint="eastAsia"/>
          <w:lang w:bidi="uk-UA"/>
        </w:rPr>
        <w:t>досуговой</w:t>
      </w:r>
      <w:r>
        <w:rPr>
          <w:lang w:bidi="uk-UA"/>
        </w:rPr>
        <w:t xml:space="preserve"> </w:t>
      </w:r>
      <w:r>
        <w:rPr>
          <w:rFonts w:hint="eastAsia"/>
          <w:lang w:bidi="uk-UA"/>
        </w:rPr>
        <w:t>деятельности</w:t>
      </w:r>
      <w:r>
        <w:rPr>
          <w:lang w:bidi="uk-UA"/>
        </w:rPr>
        <w:t xml:space="preserve"> </w:t>
      </w:r>
      <w:r>
        <w:rPr>
          <w:rFonts w:hint="eastAsia"/>
          <w:lang w:bidi="uk-UA"/>
        </w:rPr>
        <w:t>на</w:t>
      </w:r>
      <w:r>
        <w:rPr>
          <w:lang w:bidi="uk-UA"/>
        </w:rPr>
        <w:t xml:space="preserve"> </w:t>
      </w:r>
      <w:r>
        <w:rPr>
          <w:rFonts w:hint="eastAsia"/>
          <w:lang w:bidi="uk-UA"/>
        </w:rPr>
        <w:t>конец</w:t>
      </w:r>
    </w:p>
    <w:p w14:paraId="4F0BE961" w14:textId="77777777" w:rsidR="000A10D4" w:rsidRDefault="000A10D4" w:rsidP="000A10D4">
      <w:pPr>
        <w:rPr>
          <w:lang w:bidi="uk-UA"/>
        </w:rPr>
      </w:pPr>
    </w:p>
    <w:p w14:paraId="17050D66" w14:textId="77777777" w:rsidR="000A10D4" w:rsidRDefault="000A10D4" w:rsidP="000A10D4">
      <w:pPr>
        <w:rPr>
          <w:lang w:bidi="uk-UA"/>
        </w:rPr>
      </w:pPr>
      <w:r>
        <w:rPr>
          <w:rFonts w:hint="eastAsia"/>
          <w:lang w:bidi="uk-UA"/>
        </w:rPr>
        <w:t>опытно</w:t>
      </w:r>
      <w:r>
        <w:rPr>
          <w:lang w:bidi="uk-UA"/>
        </w:rPr>
        <w:t>-</w:t>
      </w:r>
      <w:r>
        <w:rPr>
          <w:rFonts w:hint="eastAsia"/>
          <w:lang w:bidi="uk-UA"/>
        </w:rPr>
        <w:t>экспериментальной</w:t>
      </w:r>
      <w:r>
        <w:rPr>
          <w:lang w:bidi="uk-UA"/>
        </w:rPr>
        <w:t xml:space="preserve"> </w:t>
      </w:r>
      <w:r>
        <w:rPr>
          <w:rFonts w:hint="eastAsia"/>
          <w:lang w:bidi="uk-UA"/>
        </w:rPr>
        <w:t>работы</w:t>
      </w:r>
      <w:r>
        <w:rPr>
          <w:rFonts w:hint="eastAsia"/>
          <w:lang w:bidi="uk-UA"/>
        </w:rPr>
        <w:t>»</w:t>
      </w:r>
    </w:p>
    <w:p w14:paraId="37DFCFC2" w14:textId="77777777" w:rsidR="000A10D4" w:rsidRDefault="000A10D4" w:rsidP="000A10D4">
      <w:pPr>
        <w:rPr>
          <w:lang w:bidi="uk-UA"/>
        </w:rPr>
      </w:pPr>
    </w:p>
    <w:p w14:paraId="203206D1" w14:textId="77777777" w:rsidR="000A10D4" w:rsidRDefault="000A10D4" w:rsidP="000A10D4">
      <w:pPr>
        <w:rPr>
          <w:lang w:bidi="uk-UA"/>
        </w:rPr>
      </w:pPr>
      <w:r>
        <w:rPr>
          <w:rFonts w:hint="eastAsia"/>
          <w:lang w:bidi="uk-UA"/>
        </w:rPr>
        <w:t>ПРИЛОЖЕНИЕ</w:t>
      </w:r>
      <w:r>
        <w:rPr>
          <w:lang w:bidi="uk-UA"/>
        </w:rPr>
        <w:t xml:space="preserve"> </w:t>
      </w:r>
      <w:r>
        <w:rPr>
          <w:rFonts w:hint="eastAsia"/>
          <w:lang w:bidi="uk-UA"/>
        </w:rPr>
        <w:t>Н</w:t>
      </w:r>
      <w:r>
        <w:rPr>
          <w:lang w:bidi="uk-UA"/>
        </w:rPr>
        <w:t xml:space="preserve">. </w:t>
      </w:r>
      <w:r>
        <w:rPr>
          <w:rFonts w:hint="eastAsia"/>
          <w:lang w:bidi="uk-UA"/>
        </w:rPr>
        <w:t>Анализ</w:t>
      </w:r>
      <w:r>
        <w:rPr>
          <w:lang w:bidi="uk-UA"/>
        </w:rPr>
        <w:t xml:space="preserve"> </w:t>
      </w:r>
      <w:r>
        <w:rPr>
          <w:rFonts w:hint="eastAsia"/>
          <w:lang w:bidi="uk-UA"/>
        </w:rPr>
        <w:t>с</w:t>
      </w:r>
      <w:r>
        <w:rPr>
          <w:lang w:bidi="uk-UA"/>
        </w:rPr>
        <w:t xml:space="preserve"> </w:t>
      </w:r>
      <w:r>
        <w:rPr>
          <w:rFonts w:hint="eastAsia"/>
          <w:lang w:bidi="uk-UA"/>
        </w:rPr>
        <w:t>применением</w:t>
      </w:r>
      <w:r>
        <w:rPr>
          <w:lang w:bidi="uk-UA"/>
        </w:rPr>
        <w:t xml:space="preserve"> </w:t>
      </w:r>
      <w:r>
        <w:rPr>
          <w:rFonts w:hint="eastAsia"/>
          <w:lang w:bidi="uk-UA"/>
        </w:rPr>
        <w:t>метода</w:t>
      </w:r>
      <w:r>
        <w:rPr>
          <w:lang w:bidi="uk-UA"/>
        </w:rPr>
        <w:t xml:space="preserve"> </w:t>
      </w:r>
      <w:r>
        <w:rPr>
          <w:rFonts w:hint="eastAsia"/>
          <w:lang w:bidi="uk-UA"/>
        </w:rPr>
        <w:t>ранговой</w:t>
      </w:r>
      <w:r>
        <w:rPr>
          <w:lang w:bidi="uk-UA"/>
        </w:rPr>
        <w:t xml:space="preserve"> </w:t>
      </w:r>
      <w:r>
        <w:rPr>
          <w:rFonts w:hint="eastAsia"/>
          <w:lang w:bidi="uk-UA"/>
        </w:rPr>
        <w:t>корреляции</w:t>
      </w:r>
    </w:p>
    <w:p w14:paraId="3A3C4263" w14:textId="77777777" w:rsidR="000A10D4" w:rsidRDefault="000A10D4" w:rsidP="000A10D4">
      <w:pPr>
        <w:rPr>
          <w:lang w:bidi="uk-UA"/>
        </w:rPr>
      </w:pPr>
    </w:p>
    <w:p w14:paraId="34CBAE3A" w14:textId="77777777" w:rsidR="000A10D4" w:rsidRDefault="000A10D4" w:rsidP="000A10D4">
      <w:pPr>
        <w:rPr>
          <w:lang w:bidi="uk-UA"/>
        </w:rPr>
      </w:pPr>
      <w:r>
        <w:rPr>
          <w:rFonts w:hint="eastAsia"/>
          <w:lang w:bidi="uk-UA"/>
        </w:rPr>
        <w:t>Спирмена</w:t>
      </w:r>
      <w:r>
        <w:rPr>
          <w:lang w:bidi="uk-UA"/>
        </w:rPr>
        <w:t xml:space="preserve"> </w:t>
      </w:r>
      <w:r>
        <w:rPr>
          <w:rFonts w:hint="eastAsia"/>
          <w:lang w:bidi="uk-UA"/>
        </w:rPr>
        <w:t>в</w:t>
      </w:r>
      <w:r>
        <w:rPr>
          <w:lang w:bidi="uk-UA"/>
        </w:rPr>
        <w:t xml:space="preserve"> </w:t>
      </w:r>
      <w:r>
        <w:rPr>
          <w:rFonts w:hint="eastAsia"/>
          <w:lang w:bidi="uk-UA"/>
        </w:rPr>
        <w:t>исследовании</w:t>
      </w:r>
    </w:p>
    <w:p w14:paraId="04E7ADE2" w14:textId="77777777" w:rsidR="000A10D4" w:rsidRDefault="000A10D4" w:rsidP="000A10D4">
      <w:pPr>
        <w:rPr>
          <w:lang w:bidi="uk-UA"/>
        </w:rPr>
      </w:pPr>
    </w:p>
    <w:p w14:paraId="3402016E" w14:textId="47065D2A" w:rsidR="000A10D4" w:rsidRPr="000A10D4" w:rsidRDefault="000A10D4" w:rsidP="000A10D4">
      <w:pPr>
        <w:rPr>
          <w:lang w:bidi="uk-UA"/>
        </w:rPr>
      </w:pPr>
      <w:r>
        <w:rPr>
          <w:rFonts w:hint="eastAsia"/>
          <w:lang w:bidi="uk-UA"/>
        </w:rPr>
        <w:t>ПРИЛОЖЕНИЕ</w:t>
      </w:r>
      <w:r>
        <w:rPr>
          <w:lang w:bidi="uk-UA"/>
        </w:rPr>
        <w:t xml:space="preserve"> </w:t>
      </w:r>
      <w:r>
        <w:rPr>
          <w:rFonts w:hint="eastAsia"/>
          <w:lang w:bidi="uk-UA"/>
        </w:rPr>
        <w:t>П</w:t>
      </w:r>
      <w:r>
        <w:rPr>
          <w:lang w:bidi="uk-UA"/>
        </w:rPr>
        <w:t xml:space="preserve">. </w:t>
      </w:r>
      <w:r>
        <w:rPr>
          <w:rFonts w:hint="eastAsia"/>
          <w:lang w:bidi="uk-UA"/>
        </w:rPr>
        <w:t>Анализ</w:t>
      </w:r>
      <w:r>
        <w:rPr>
          <w:lang w:bidi="uk-UA"/>
        </w:rPr>
        <w:t xml:space="preserve"> </w:t>
      </w:r>
      <w:r>
        <w:rPr>
          <w:rFonts w:hint="eastAsia"/>
          <w:lang w:bidi="uk-UA"/>
        </w:rPr>
        <w:t>с</w:t>
      </w:r>
      <w:r>
        <w:rPr>
          <w:lang w:bidi="uk-UA"/>
        </w:rPr>
        <w:t xml:space="preserve"> </w:t>
      </w:r>
      <w:r>
        <w:rPr>
          <w:rFonts w:hint="eastAsia"/>
          <w:lang w:bidi="uk-UA"/>
        </w:rPr>
        <w:t>применением</w:t>
      </w:r>
      <w:r>
        <w:rPr>
          <w:lang w:bidi="uk-UA"/>
        </w:rPr>
        <w:t xml:space="preserve"> </w:t>
      </w:r>
      <w:r>
        <w:rPr>
          <w:rFonts w:hint="eastAsia"/>
          <w:lang w:bidi="uk-UA"/>
        </w:rPr>
        <w:t>критерия</w:t>
      </w:r>
      <w:r>
        <w:rPr>
          <w:lang w:bidi="uk-UA"/>
        </w:rPr>
        <w:t xml:space="preserve"> </w:t>
      </w:r>
      <w:r>
        <w:rPr>
          <w:rFonts w:hint="eastAsia"/>
          <w:lang w:bidi="uk-UA"/>
        </w:rPr>
        <w:t>Манна</w:t>
      </w:r>
      <w:r>
        <w:rPr>
          <w:lang w:bidi="uk-UA"/>
        </w:rPr>
        <w:t>-</w:t>
      </w:r>
      <w:r>
        <w:rPr>
          <w:rFonts w:hint="eastAsia"/>
          <w:lang w:bidi="uk-UA"/>
        </w:rPr>
        <w:t>Уитни</w:t>
      </w:r>
      <w:r>
        <w:rPr>
          <w:lang w:bidi="uk-UA"/>
        </w:rPr>
        <w:t xml:space="preserve"> </w:t>
      </w:r>
      <w:r>
        <w:rPr>
          <w:rFonts w:hint="eastAsia"/>
          <w:lang w:bidi="uk-UA"/>
        </w:rPr>
        <w:t>на</w:t>
      </w:r>
      <w:r>
        <w:rPr>
          <w:lang w:bidi="uk-UA"/>
        </w:rPr>
        <w:t xml:space="preserve"> </w:t>
      </w:r>
      <w:r>
        <w:rPr>
          <w:rFonts w:hint="eastAsia"/>
          <w:lang w:bidi="uk-UA"/>
        </w:rPr>
        <w:t>начало</w:t>
      </w:r>
      <w:r>
        <w:rPr>
          <w:lang w:bidi="uk-UA"/>
        </w:rPr>
        <w:t xml:space="preserve"> </w:t>
      </w:r>
      <w:r>
        <w:rPr>
          <w:rFonts w:hint="eastAsia"/>
          <w:lang w:bidi="uk-UA"/>
        </w:rPr>
        <w:t>опытно</w:t>
      </w:r>
      <w:r>
        <w:rPr>
          <w:lang w:bidi="uk-UA"/>
        </w:rPr>
        <w:t>-</w:t>
      </w:r>
      <w:r>
        <w:rPr>
          <w:rFonts w:hint="eastAsia"/>
          <w:lang w:bidi="uk-UA"/>
        </w:rPr>
        <w:t>экспериментальной</w:t>
      </w:r>
      <w:r>
        <w:rPr>
          <w:lang w:bidi="uk-UA"/>
        </w:rPr>
        <w:t xml:space="preserve"> </w:t>
      </w:r>
      <w:r>
        <w:rPr>
          <w:rFonts w:hint="eastAsia"/>
          <w:lang w:bidi="uk-UA"/>
        </w:rPr>
        <w:t>работы</w:t>
      </w:r>
    </w:p>
    <w:sectPr w:rsidR="000A10D4" w:rsidRPr="000A10D4" w:rsidSect="00E168D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50116" w14:textId="77777777" w:rsidR="00E168DD" w:rsidRDefault="00E168DD">
      <w:pPr>
        <w:spacing w:after="0" w:line="240" w:lineRule="auto"/>
      </w:pPr>
      <w:r>
        <w:separator/>
      </w:r>
    </w:p>
  </w:endnote>
  <w:endnote w:type="continuationSeparator" w:id="0">
    <w:p w14:paraId="325C63FD" w14:textId="77777777" w:rsidR="00E168DD" w:rsidRDefault="00E16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FB3E7" w14:textId="77777777" w:rsidR="00E168DD" w:rsidRDefault="00E168DD"/>
    <w:p w14:paraId="50F553F9" w14:textId="77777777" w:rsidR="00E168DD" w:rsidRDefault="00E168DD"/>
    <w:p w14:paraId="6EA353FE" w14:textId="77777777" w:rsidR="00E168DD" w:rsidRDefault="00E168DD"/>
    <w:p w14:paraId="0ADA1DA1" w14:textId="77777777" w:rsidR="00E168DD" w:rsidRDefault="00E168DD"/>
    <w:p w14:paraId="6CAF61C2" w14:textId="77777777" w:rsidR="00E168DD" w:rsidRDefault="00E168DD"/>
    <w:p w14:paraId="1F463921" w14:textId="77777777" w:rsidR="00E168DD" w:rsidRDefault="00E168DD"/>
    <w:p w14:paraId="640A5EF5" w14:textId="77777777" w:rsidR="00E168DD" w:rsidRDefault="00E168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6D300A" wp14:editId="4AD8D5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3DEE6" w14:textId="77777777" w:rsidR="00E168DD" w:rsidRDefault="00E168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6D30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A3DEE6" w14:textId="77777777" w:rsidR="00E168DD" w:rsidRDefault="00E168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E9D124" w14:textId="77777777" w:rsidR="00E168DD" w:rsidRDefault="00E168DD"/>
    <w:p w14:paraId="310940C0" w14:textId="77777777" w:rsidR="00E168DD" w:rsidRDefault="00E168DD"/>
    <w:p w14:paraId="4B05C42A" w14:textId="77777777" w:rsidR="00E168DD" w:rsidRDefault="00E168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81E402" wp14:editId="411520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C7228" w14:textId="77777777" w:rsidR="00E168DD" w:rsidRDefault="00E168DD"/>
                          <w:p w14:paraId="5E141796" w14:textId="77777777" w:rsidR="00E168DD" w:rsidRDefault="00E168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81E4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DC7228" w14:textId="77777777" w:rsidR="00E168DD" w:rsidRDefault="00E168DD"/>
                    <w:p w14:paraId="5E141796" w14:textId="77777777" w:rsidR="00E168DD" w:rsidRDefault="00E168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4364DD" w14:textId="77777777" w:rsidR="00E168DD" w:rsidRDefault="00E168DD"/>
    <w:p w14:paraId="2F813173" w14:textId="77777777" w:rsidR="00E168DD" w:rsidRDefault="00E168DD">
      <w:pPr>
        <w:rPr>
          <w:sz w:val="2"/>
          <w:szCs w:val="2"/>
        </w:rPr>
      </w:pPr>
    </w:p>
    <w:p w14:paraId="0A52E757" w14:textId="77777777" w:rsidR="00E168DD" w:rsidRDefault="00E168DD"/>
    <w:p w14:paraId="2981B0ED" w14:textId="77777777" w:rsidR="00E168DD" w:rsidRDefault="00E168DD">
      <w:pPr>
        <w:spacing w:after="0" w:line="240" w:lineRule="auto"/>
      </w:pPr>
    </w:p>
  </w:footnote>
  <w:footnote w:type="continuationSeparator" w:id="0">
    <w:p w14:paraId="5FD92477" w14:textId="77777777" w:rsidR="00E168DD" w:rsidRDefault="00E16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8DD"/>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3879</TotalTime>
  <Pages>4</Pages>
  <Words>416</Words>
  <Characters>2376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262</cp:revision>
  <cp:lastPrinted>2009-02-06T05:36:00Z</cp:lastPrinted>
  <dcterms:created xsi:type="dcterms:W3CDTF">2024-01-07T13:43:00Z</dcterms:created>
  <dcterms:modified xsi:type="dcterms:W3CDTF">2024-01-16T16:04:00Z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