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E223"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Пацакова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Элена</w:t>
      </w:r>
      <w:r w:rsidRPr="00695165">
        <w:rPr>
          <w:rFonts w:ascii="Helvetica" w:hAnsi="Helvetica" w:cs="Helvetica"/>
          <w:b/>
          <w:bCs/>
          <w:color w:val="222222"/>
          <w:sz w:val="21"/>
          <w:szCs w:val="21"/>
        </w:rPr>
        <w:t>.</w:t>
      </w:r>
    </w:p>
    <w:p w14:paraId="79412164"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Опиоиды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влияние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пролиферативную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лимфоцитов</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диссертация</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кандидата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биологических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наук</w:t>
      </w:r>
      <w:r w:rsidRPr="00695165">
        <w:rPr>
          <w:rFonts w:ascii="Helvetica" w:hAnsi="Helvetica" w:cs="Helvetica"/>
          <w:b/>
          <w:bCs/>
          <w:color w:val="222222"/>
          <w:sz w:val="21"/>
          <w:szCs w:val="21"/>
        </w:rPr>
        <w:t xml:space="preserve"> : 03.00.04. - </w:t>
      </w:r>
      <w:r w:rsidRPr="00695165">
        <w:rPr>
          <w:rFonts w:ascii="Helvetica" w:hAnsi="Helvetica" w:cs="Helvetica" w:hint="eastAsia"/>
          <w:b/>
          <w:bCs/>
          <w:color w:val="222222"/>
          <w:sz w:val="21"/>
          <w:szCs w:val="21"/>
        </w:rPr>
        <w:t>Москва</w:t>
      </w:r>
      <w:r w:rsidRPr="00695165">
        <w:rPr>
          <w:rFonts w:ascii="Helvetica" w:hAnsi="Helvetica" w:cs="Helvetica"/>
          <w:b/>
          <w:bCs/>
          <w:color w:val="222222"/>
          <w:sz w:val="21"/>
          <w:szCs w:val="21"/>
        </w:rPr>
        <w:t xml:space="preserve">, 1984. - 133 </w:t>
      </w:r>
      <w:r w:rsidRPr="00695165">
        <w:rPr>
          <w:rFonts w:ascii="Helvetica" w:hAnsi="Helvetica" w:cs="Helvetica" w:hint="eastAsia"/>
          <w:b/>
          <w:bCs/>
          <w:color w:val="222222"/>
          <w:sz w:val="21"/>
          <w:szCs w:val="21"/>
        </w:rPr>
        <w:t>с</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ил</w:t>
      </w:r>
      <w:r w:rsidRPr="00695165">
        <w:rPr>
          <w:rFonts w:ascii="Helvetica" w:hAnsi="Helvetica" w:cs="Helvetica"/>
          <w:b/>
          <w:bCs/>
          <w:color w:val="222222"/>
          <w:sz w:val="21"/>
          <w:szCs w:val="21"/>
        </w:rPr>
        <w:t>.</w:t>
      </w:r>
    </w:p>
    <w:p w14:paraId="52AB00DF"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больше</w:t>
      </w:r>
    </w:p>
    <w:p w14:paraId="054D5B7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Цитаты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из</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текста</w:t>
      </w:r>
      <w:r w:rsidRPr="00695165">
        <w:rPr>
          <w:rFonts w:ascii="Helvetica" w:hAnsi="Helvetica" w:cs="Helvetica"/>
          <w:b/>
          <w:bCs/>
          <w:color w:val="222222"/>
          <w:sz w:val="21"/>
          <w:szCs w:val="21"/>
        </w:rPr>
        <w:t>:</w:t>
      </w:r>
    </w:p>
    <w:p w14:paraId="03BB49D1"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стр</w:t>
      </w:r>
      <w:r w:rsidRPr="00695165">
        <w:rPr>
          <w:rFonts w:ascii="Helvetica" w:hAnsi="Helvetica" w:cs="Helvetica"/>
          <w:b/>
          <w:bCs/>
          <w:color w:val="222222"/>
          <w:sz w:val="21"/>
          <w:szCs w:val="21"/>
        </w:rPr>
        <w:t>. 1</w:t>
      </w:r>
    </w:p>
    <w:p w14:paraId="430B790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рукописи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ПАЦА</w:t>
      </w:r>
      <w:r w:rsidRPr="00695165">
        <w:rPr>
          <w:rFonts w:ascii="Helvetica" w:hAnsi="Helvetica" w:cs="Helvetica"/>
          <w:b/>
          <w:bCs/>
          <w:color w:val="222222"/>
          <w:sz w:val="21"/>
          <w:szCs w:val="21"/>
        </w:rPr>
        <w:t>110</w:t>
      </w:r>
      <w:r w:rsidRPr="00695165">
        <w:rPr>
          <w:rFonts w:ascii="Helvetica" w:hAnsi="Helvetica" w:cs="Helvetica" w:hint="eastAsia"/>
          <w:b/>
          <w:bCs/>
          <w:color w:val="222222"/>
          <w:sz w:val="21"/>
          <w:szCs w:val="21"/>
        </w:rPr>
        <w:t>ВА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Э</w:t>
      </w:r>
      <w:r w:rsidRPr="00695165">
        <w:rPr>
          <w:rFonts w:ascii="Helvetica" w:hAnsi="Helvetica" w:cs="Helvetica"/>
          <w:b/>
          <w:bCs/>
          <w:color w:val="222222"/>
          <w:sz w:val="21"/>
          <w:szCs w:val="21"/>
        </w:rPr>
        <w:t>1</w:t>
      </w:r>
      <w:r w:rsidRPr="00695165">
        <w:rPr>
          <w:rFonts w:ascii="Helvetica" w:hAnsi="Helvetica" w:cs="Helvetica" w:hint="eastAsia"/>
          <w:b/>
          <w:bCs/>
          <w:color w:val="222222"/>
          <w:sz w:val="21"/>
          <w:szCs w:val="21"/>
        </w:rPr>
        <w:t>ШНА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опиоида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рюстного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ВЛИЯНИЕ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ПРОЖФЕРАТИВНУЮ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Жг</w:t>
      </w:r>
      <w:r w:rsidRPr="00695165">
        <w:rPr>
          <w:rFonts w:ascii="Helvetica" w:hAnsi="Helvetica" w:cs="Helvetica"/>
          <w:b/>
          <w:bCs/>
          <w:color w:val="222222"/>
          <w:sz w:val="21"/>
          <w:szCs w:val="21"/>
        </w:rPr>
        <w:t>.1</w:t>
      </w:r>
      <w:r w:rsidRPr="00695165">
        <w:rPr>
          <w:rFonts w:ascii="Helvetica" w:hAnsi="Helvetica" w:cs="Helvetica" w:hint="eastAsia"/>
          <w:b/>
          <w:bCs/>
          <w:color w:val="222222"/>
          <w:sz w:val="21"/>
          <w:szCs w:val="21"/>
        </w:rPr>
        <w:t>Ф</w:t>
      </w:r>
      <w:r w:rsidRPr="00695165">
        <w:rPr>
          <w:rFonts w:ascii="Helvetica" w:hAnsi="Helvetica" w:cs="Helvetica"/>
          <w:b/>
          <w:bCs/>
          <w:color w:val="222222"/>
          <w:sz w:val="21"/>
          <w:szCs w:val="21"/>
        </w:rPr>
        <w:t>0</w:t>
      </w:r>
      <w:r w:rsidRPr="00695165">
        <w:rPr>
          <w:rFonts w:ascii="Helvetica" w:hAnsi="Helvetica" w:cs="Helvetica" w:hint="eastAsia"/>
          <w:b/>
          <w:bCs/>
          <w:color w:val="222222"/>
          <w:sz w:val="21"/>
          <w:szCs w:val="21"/>
        </w:rPr>
        <w:t>ЦМТ</w:t>
      </w:r>
      <w:r w:rsidRPr="00695165">
        <w:rPr>
          <w:rFonts w:ascii="Helvetica" w:hAnsi="Helvetica" w:cs="Helvetica"/>
          <w:b/>
          <w:bCs/>
          <w:color w:val="222222"/>
          <w:sz w:val="21"/>
          <w:szCs w:val="21"/>
        </w:rPr>
        <w:t xml:space="preserve">0: / 0 3 . 0 0 . 0 4 - </w:t>
      </w:r>
      <w:r w:rsidRPr="00695165">
        <w:rPr>
          <w:rFonts w:ascii="Helvetica" w:hAnsi="Helvetica" w:cs="Helvetica" w:hint="eastAsia"/>
          <w:b/>
          <w:bCs/>
          <w:color w:val="222222"/>
          <w:sz w:val="21"/>
          <w:szCs w:val="21"/>
        </w:rPr>
        <w:t>брюхимия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Диссертация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соискание</w:t>
      </w:r>
    </w:p>
    <w:p w14:paraId="2A2E8118"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стр</w:t>
      </w:r>
      <w:r w:rsidRPr="00695165">
        <w:rPr>
          <w:rFonts w:ascii="Helvetica" w:hAnsi="Helvetica" w:cs="Helvetica"/>
          <w:b/>
          <w:bCs/>
          <w:color w:val="222222"/>
          <w:sz w:val="21"/>
          <w:szCs w:val="21"/>
        </w:rPr>
        <w:t>. 3</w:t>
      </w:r>
    </w:p>
    <w:p w14:paraId="551B4C1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3.2. </w:t>
      </w:r>
      <w:r w:rsidRPr="00695165">
        <w:rPr>
          <w:rFonts w:ascii="Helvetica" w:hAnsi="Helvetica" w:cs="Helvetica" w:hint="eastAsia"/>
          <w:b/>
          <w:bCs/>
          <w:color w:val="222222"/>
          <w:sz w:val="21"/>
          <w:szCs w:val="21"/>
        </w:rPr>
        <w:t>Радиошлг</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гунологическое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определение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опиоидных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пептидов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составе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т</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лорального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фаг</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тора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w:t>
      </w:r>
      <w:r w:rsidRPr="00695165">
        <w:rPr>
          <w:rFonts w:ascii="Helvetica" w:hAnsi="Helvetica" w:cs="Helvetica"/>
          <w:b/>
          <w:bCs/>
          <w:color w:val="222222"/>
          <w:sz w:val="21"/>
          <w:szCs w:val="21"/>
        </w:rPr>
        <w:t xml:space="preserve">&gt; </w:t>
      </w:r>
      <w:r w:rsidRPr="00695165">
        <w:rPr>
          <w:rFonts w:ascii="Helvetica" w:hAnsi="Helvetica" w:cs="Helvetica" w:hint="eastAsia"/>
          <w:b/>
          <w:bCs/>
          <w:color w:val="222222"/>
          <w:sz w:val="21"/>
          <w:szCs w:val="21"/>
        </w:rPr>
        <w:t>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о</w:t>
      </w:r>
      <w:r w:rsidRPr="00695165">
        <w:rPr>
          <w:rFonts w:ascii="Helvetica" w:hAnsi="Helvetica" w:cs="Helvetica"/>
          <w:b/>
          <w:bCs/>
          <w:color w:val="222222"/>
          <w:sz w:val="21"/>
          <w:szCs w:val="21"/>
        </w:rPr>
        <w:t xml:space="preserve"> . 56 65 </w:t>
      </w:r>
      <w:r w:rsidRPr="00695165">
        <w:rPr>
          <w:rFonts w:ascii="Helvetica" w:hAnsi="Helvetica" w:cs="Helvetica" w:hint="eastAsia"/>
          <w:b/>
          <w:bCs/>
          <w:color w:val="222222"/>
          <w:sz w:val="21"/>
          <w:szCs w:val="21"/>
        </w:rPr>
        <w:t>Исследование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влияния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лпгандов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опиатпых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фшстора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пролртферативную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шстивность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лит</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лфоцитов</w:t>
      </w:r>
      <w:r w:rsidRPr="00695165">
        <w:rPr>
          <w:rFonts w:ascii="Helvetica" w:hAnsi="Helvetica" w:cs="Helvetica"/>
          <w:b/>
          <w:bCs/>
          <w:color w:val="222222"/>
          <w:sz w:val="21"/>
          <w:szCs w:val="21"/>
        </w:rPr>
        <w:t xml:space="preserve"> 74 88 103 105 4. </w:t>
      </w:r>
      <w:r w:rsidRPr="00695165">
        <w:rPr>
          <w:rFonts w:ascii="Helvetica" w:hAnsi="Helvetica" w:cs="Helvetica" w:hint="eastAsia"/>
          <w:b/>
          <w:bCs/>
          <w:color w:val="222222"/>
          <w:sz w:val="21"/>
          <w:szCs w:val="21"/>
        </w:rPr>
        <w:t>ОЕСУ</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Ш</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РЕЗУЛЬТАТОВ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ВЬЮОДЫ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СПИСОК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Ш</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ГГЕРАТУРЫ</w:t>
      </w:r>
    </w:p>
    <w:p w14:paraId="1343B893"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стр</w:t>
      </w:r>
      <w:r w:rsidRPr="00695165">
        <w:rPr>
          <w:rFonts w:ascii="Helvetica" w:hAnsi="Helvetica" w:cs="Helvetica"/>
          <w:b/>
          <w:bCs/>
          <w:color w:val="222222"/>
          <w:sz w:val="21"/>
          <w:szCs w:val="21"/>
        </w:rPr>
        <w:t>. 26</w:t>
      </w:r>
    </w:p>
    <w:p w14:paraId="280C902F"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крови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способен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Ь</w:t>
      </w:r>
      <w:r w:rsidRPr="00695165">
        <w:rPr>
          <w:rFonts w:ascii="Helvetica" w:hAnsi="Helvetica" w:cs="Helvetica"/>
          <w:b/>
          <w:bCs/>
          <w:color w:val="222222"/>
          <w:sz w:val="21"/>
          <w:szCs w:val="21"/>
        </w:rPr>
        <w:t xml:space="preserve"> </w:t>
      </w:r>
      <w:proofErr w:type="spellStart"/>
      <w:r w:rsidRPr="00695165">
        <w:rPr>
          <w:rFonts w:ascii="Helvetica" w:hAnsi="Helvetica" w:cs="Helvetica"/>
          <w:b/>
          <w:bCs/>
          <w:color w:val="222222"/>
          <w:sz w:val="21"/>
          <w:szCs w:val="21"/>
        </w:rPr>
        <w:t>i^ii^o</w:t>
      </w:r>
      <w:proofErr w:type="spellEnd"/>
      <w:r w:rsidRPr="00695165">
        <w:rPr>
          <w:rFonts w:ascii="Helvetica" w:hAnsi="Helvetica" w:cs="Helvetica"/>
          <w:b/>
          <w:bCs/>
          <w:color w:val="222222"/>
          <w:sz w:val="21"/>
          <w:szCs w:val="21"/>
        </w:rPr>
        <w:t xml:space="preserve"> 1\</w:t>
      </w:r>
      <w:r w:rsidRPr="00695165">
        <w:rPr>
          <w:rFonts w:ascii="Helvetica" w:hAnsi="Helvetica" w:cs="Helvetica" w:hint="eastAsia"/>
          <w:b/>
          <w:bCs/>
          <w:color w:val="222222"/>
          <w:sz w:val="21"/>
          <w:szCs w:val="21"/>
        </w:rPr>
        <w:t>п</w:t>
      </w:r>
      <w:r w:rsidRPr="00695165">
        <w:rPr>
          <w:rFonts w:ascii="Helvetica" w:hAnsi="Helvetica" w:cs="Helvetica"/>
          <w:b/>
          <w:bCs/>
          <w:color w:val="222222"/>
          <w:sz w:val="21"/>
          <w:szCs w:val="21"/>
        </w:rPr>
        <w:t xml:space="preserve"> </w:t>
      </w:r>
      <w:proofErr w:type="spellStart"/>
      <w:r w:rsidRPr="00695165">
        <w:rPr>
          <w:rFonts w:ascii="Helvetica" w:hAnsi="Helvetica" w:cs="Helvetica"/>
          <w:b/>
          <w:bCs/>
          <w:color w:val="222222"/>
          <w:sz w:val="21"/>
          <w:szCs w:val="21"/>
        </w:rPr>
        <w:t>vHiro</w:t>
      </w:r>
      <w:proofErr w:type="spellEnd"/>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повышать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Аштотическую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клеток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&lt;</w:t>
      </w:r>
      <w:proofErr w:type="spellStart"/>
      <w:r w:rsidRPr="00695165">
        <w:rPr>
          <w:rFonts w:ascii="Helvetica" w:hAnsi="Helvetica" w:cs="Helvetica"/>
          <w:b/>
          <w:bCs/>
          <w:color w:val="222222"/>
          <w:sz w:val="21"/>
          <w:szCs w:val="21"/>
        </w:rPr>
        <w:t>zt</w:t>
      </w:r>
      <w:proofErr w:type="spellEnd"/>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w:t>
      </w:r>
      <w:r w:rsidRPr="00695165">
        <w:rPr>
          <w:rFonts w:ascii="Helvetica" w:hAnsi="Helvetica" w:cs="Helvetica"/>
          <w:b/>
          <w:bCs/>
          <w:color w:val="222222"/>
          <w:sz w:val="21"/>
          <w:szCs w:val="21"/>
        </w:rPr>
        <w:t xml:space="preserve">./ ,1977/. </w:t>
      </w:r>
      <w:r w:rsidRPr="00695165">
        <w:rPr>
          <w:rFonts w:ascii="Helvetica" w:hAnsi="Helvetica" w:cs="Helvetica" w:hint="eastAsia"/>
          <w:b/>
          <w:bCs/>
          <w:color w:val="222222"/>
          <w:sz w:val="21"/>
          <w:szCs w:val="21"/>
        </w:rPr>
        <w:t>Существуют</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данные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об</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активации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 </w:t>
      </w:r>
      <w:proofErr w:type="spellStart"/>
      <w:r w:rsidRPr="00695165">
        <w:rPr>
          <w:rFonts w:ascii="Helvetica" w:hAnsi="Helvetica" w:cs="Helvetica"/>
          <w:b/>
          <w:bCs/>
          <w:color w:val="222222"/>
          <w:sz w:val="21"/>
          <w:szCs w:val="21"/>
        </w:rPr>
        <w:t>Huint</w:t>
      </w:r>
      <w:proofErr w:type="spellEnd"/>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этим</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ЬШ</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фагоцитарной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макрофагов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Бухарин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соавт</w:t>
      </w:r>
      <w:r w:rsidRPr="00695165">
        <w:rPr>
          <w:rFonts w:ascii="Helvetica" w:hAnsi="Helvetica" w:cs="Helvetica"/>
          <w:b/>
          <w:bCs/>
          <w:color w:val="222222"/>
          <w:sz w:val="21"/>
          <w:szCs w:val="21"/>
        </w:rPr>
        <w:t>., I98I/. -27</w:t>
      </w:r>
      <w:r w:rsidRPr="00695165">
        <w:rPr>
          <w:rFonts w:ascii="Helvetica" w:hAnsi="Helvetica" w:cs="Helvetica" w:hint="eastAsia"/>
          <w:b/>
          <w:bCs/>
          <w:color w:val="222222"/>
          <w:sz w:val="21"/>
          <w:szCs w:val="21"/>
        </w:rPr>
        <w:t>Го</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рмоны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аденогипофиза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Иммуностимулирующее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действие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СТГ</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является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хорошо</w:t>
      </w:r>
    </w:p>
    <w:p w14:paraId="05041812" w14:textId="77777777" w:rsidR="00695165" w:rsidRPr="00695165" w:rsidRDefault="00695165" w:rsidP="00695165">
      <w:pPr>
        <w:rPr>
          <w:rFonts w:ascii="Helvetica" w:hAnsi="Helvetica" w:cs="Helvetica"/>
          <w:b/>
          <w:bCs/>
          <w:color w:val="222222"/>
          <w:sz w:val="21"/>
          <w:szCs w:val="21"/>
        </w:rPr>
      </w:pPr>
    </w:p>
    <w:p w14:paraId="091C1879"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Оглавление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диссертации</w:t>
      </w:r>
    </w:p>
    <w:p w14:paraId="15E39AB3"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кандидат</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биологических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наук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Пацакова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Элена</w:t>
      </w:r>
    </w:p>
    <w:p w14:paraId="57B2761B"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ВВЕДЕНИЕ</w:t>
      </w:r>
    </w:p>
    <w:p w14:paraId="7469C2AC" w14:textId="77777777" w:rsidR="00695165" w:rsidRPr="00695165" w:rsidRDefault="00695165" w:rsidP="00695165">
      <w:pPr>
        <w:rPr>
          <w:rFonts w:ascii="Helvetica" w:hAnsi="Helvetica" w:cs="Helvetica"/>
          <w:b/>
          <w:bCs/>
          <w:color w:val="222222"/>
          <w:sz w:val="21"/>
          <w:szCs w:val="21"/>
        </w:rPr>
      </w:pPr>
    </w:p>
    <w:p w14:paraId="185E2AA9"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 </w:t>
      </w:r>
      <w:r w:rsidRPr="00695165">
        <w:rPr>
          <w:rFonts w:ascii="Helvetica" w:hAnsi="Helvetica" w:cs="Helvetica" w:hint="eastAsia"/>
          <w:b/>
          <w:bCs/>
          <w:color w:val="222222"/>
          <w:sz w:val="21"/>
          <w:szCs w:val="21"/>
        </w:rPr>
        <w:t>СОСТОЯНИЕ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ПРОЕЖУ</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ЗАЛкШ</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ИССЛЕДОВАНИЯ</w:t>
      </w:r>
    </w:p>
    <w:p w14:paraId="6F9757B4" w14:textId="77777777" w:rsidR="00695165" w:rsidRPr="00695165" w:rsidRDefault="00695165" w:rsidP="00695165">
      <w:pPr>
        <w:rPr>
          <w:rFonts w:ascii="Helvetica" w:hAnsi="Helvetica" w:cs="Helvetica"/>
          <w:b/>
          <w:bCs/>
          <w:color w:val="222222"/>
          <w:sz w:val="21"/>
          <w:szCs w:val="21"/>
        </w:rPr>
      </w:pPr>
    </w:p>
    <w:p w14:paraId="1C0C8B14"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lastRenderedPageBreak/>
        <w:t xml:space="preserve">1.1. </w:t>
      </w:r>
      <w:r w:rsidRPr="00695165">
        <w:rPr>
          <w:rFonts w:ascii="Helvetica" w:hAnsi="Helvetica" w:cs="Helvetica" w:hint="eastAsia"/>
          <w:b/>
          <w:bCs/>
          <w:color w:val="222222"/>
          <w:sz w:val="21"/>
          <w:szCs w:val="21"/>
        </w:rPr>
        <w:t>Опиатные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лиганды</w:t>
      </w:r>
    </w:p>
    <w:p w14:paraId="28404D51" w14:textId="77777777" w:rsidR="00695165" w:rsidRPr="00695165" w:rsidRDefault="00695165" w:rsidP="00695165">
      <w:pPr>
        <w:rPr>
          <w:rFonts w:ascii="Helvetica" w:hAnsi="Helvetica" w:cs="Helvetica"/>
          <w:b/>
          <w:bCs/>
          <w:color w:val="222222"/>
          <w:sz w:val="21"/>
          <w:szCs w:val="21"/>
        </w:rPr>
      </w:pPr>
    </w:p>
    <w:p w14:paraId="45E2E81A"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1.1.1. </w:t>
      </w:r>
      <w:r w:rsidRPr="00695165">
        <w:rPr>
          <w:rFonts w:ascii="Helvetica" w:hAnsi="Helvetica" w:cs="Helvetica" w:hint="eastAsia"/>
          <w:b/>
          <w:bCs/>
          <w:color w:val="222222"/>
          <w:sz w:val="21"/>
          <w:szCs w:val="21"/>
        </w:rPr>
        <w:t>Локализация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органах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тканях</w:t>
      </w:r>
    </w:p>
    <w:p w14:paraId="2CEF18D2" w14:textId="77777777" w:rsidR="00695165" w:rsidRPr="00695165" w:rsidRDefault="00695165" w:rsidP="00695165">
      <w:pPr>
        <w:rPr>
          <w:rFonts w:ascii="Helvetica" w:hAnsi="Helvetica" w:cs="Helvetica"/>
          <w:b/>
          <w:bCs/>
          <w:color w:val="222222"/>
          <w:sz w:val="21"/>
          <w:szCs w:val="21"/>
        </w:rPr>
      </w:pPr>
    </w:p>
    <w:p w14:paraId="6B97EEED"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1.1.2. </w:t>
      </w:r>
      <w:r w:rsidRPr="00695165">
        <w:rPr>
          <w:rFonts w:ascii="Helvetica" w:hAnsi="Helvetica" w:cs="Helvetica" w:hint="eastAsia"/>
          <w:b/>
          <w:bCs/>
          <w:color w:val="222222"/>
          <w:sz w:val="21"/>
          <w:szCs w:val="21"/>
        </w:rPr>
        <w:t>Гетерогенность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r w:rsidRPr="00695165">
        <w:rPr>
          <w:rFonts w:ascii="Helvetica" w:hAnsi="Helvetica" w:cs="Helvetica"/>
          <w:b/>
          <w:bCs/>
          <w:color w:val="222222"/>
          <w:sz w:val="21"/>
          <w:szCs w:val="21"/>
        </w:rPr>
        <w:t xml:space="preserve"> II</w:t>
      </w:r>
    </w:p>
    <w:p w14:paraId="3EB5F49B" w14:textId="77777777" w:rsidR="00695165" w:rsidRPr="00695165" w:rsidRDefault="00695165" w:rsidP="00695165">
      <w:pPr>
        <w:rPr>
          <w:rFonts w:ascii="Helvetica" w:hAnsi="Helvetica" w:cs="Helvetica"/>
          <w:b/>
          <w:bCs/>
          <w:color w:val="222222"/>
          <w:sz w:val="21"/>
          <w:szCs w:val="21"/>
        </w:rPr>
      </w:pPr>
    </w:p>
    <w:p w14:paraId="6575B78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1.1.3. </w:t>
      </w:r>
      <w:r w:rsidRPr="00695165">
        <w:rPr>
          <w:rFonts w:ascii="Helvetica" w:hAnsi="Helvetica" w:cs="Helvetica" w:hint="eastAsia"/>
          <w:b/>
          <w:bCs/>
          <w:color w:val="222222"/>
          <w:sz w:val="21"/>
          <w:szCs w:val="21"/>
        </w:rPr>
        <w:t>Природа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свойства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p>
    <w:p w14:paraId="700F5C82" w14:textId="77777777" w:rsidR="00695165" w:rsidRPr="00695165" w:rsidRDefault="00695165" w:rsidP="00695165">
      <w:pPr>
        <w:rPr>
          <w:rFonts w:ascii="Helvetica" w:hAnsi="Helvetica" w:cs="Helvetica"/>
          <w:b/>
          <w:bCs/>
          <w:color w:val="222222"/>
          <w:sz w:val="21"/>
          <w:szCs w:val="21"/>
        </w:rPr>
      </w:pPr>
    </w:p>
    <w:p w14:paraId="185CE196"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1.1.4. </w:t>
      </w:r>
      <w:r w:rsidRPr="00695165">
        <w:rPr>
          <w:rFonts w:ascii="Helvetica" w:hAnsi="Helvetica" w:cs="Helvetica" w:hint="eastAsia"/>
          <w:b/>
          <w:bCs/>
          <w:color w:val="222222"/>
          <w:sz w:val="21"/>
          <w:szCs w:val="21"/>
        </w:rPr>
        <w:t>Эндогенные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лиганды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p>
    <w:p w14:paraId="3E4702CC" w14:textId="77777777" w:rsidR="00695165" w:rsidRPr="00695165" w:rsidRDefault="00695165" w:rsidP="00695165">
      <w:pPr>
        <w:rPr>
          <w:rFonts w:ascii="Helvetica" w:hAnsi="Helvetica" w:cs="Helvetica"/>
          <w:b/>
          <w:bCs/>
          <w:color w:val="222222"/>
          <w:sz w:val="21"/>
          <w:szCs w:val="21"/>
        </w:rPr>
      </w:pPr>
    </w:p>
    <w:p w14:paraId="454314A4"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1.2. </w:t>
      </w:r>
      <w:r w:rsidRPr="00695165">
        <w:rPr>
          <w:rFonts w:ascii="Helvetica" w:hAnsi="Helvetica" w:cs="Helvetica" w:hint="eastAsia"/>
          <w:b/>
          <w:bCs/>
          <w:color w:val="222222"/>
          <w:sz w:val="21"/>
          <w:szCs w:val="21"/>
        </w:rPr>
        <w:t>Нейроэндокринная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регуляция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иммунной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системы</w:t>
      </w:r>
    </w:p>
    <w:p w14:paraId="397BAAD3" w14:textId="77777777" w:rsidR="00695165" w:rsidRPr="00695165" w:rsidRDefault="00695165" w:rsidP="00695165">
      <w:pPr>
        <w:rPr>
          <w:rFonts w:ascii="Helvetica" w:hAnsi="Helvetica" w:cs="Helvetica"/>
          <w:b/>
          <w:bCs/>
          <w:color w:val="222222"/>
          <w:sz w:val="21"/>
          <w:szCs w:val="21"/>
        </w:rPr>
      </w:pPr>
    </w:p>
    <w:p w14:paraId="585532E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1.2.1. </w:t>
      </w:r>
      <w:r w:rsidRPr="00695165">
        <w:rPr>
          <w:rFonts w:ascii="Helvetica" w:hAnsi="Helvetica" w:cs="Helvetica" w:hint="eastAsia"/>
          <w:b/>
          <w:bCs/>
          <w:color w:val="222222"/>
          <w:sz w:val="21"/>
          <w:szCs w:val="21"/>
        </w:rPr>
        <w:t>Механизмы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нейрогуморальной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регуляции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иммунной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системы</w:t>
      </w:r>
    </w:p>
    <w:p w14:paraId="578F7282" w14:textId="77777777" w:rsidR="00695165" w:rsidRPr="00695165" w:rsidRDefault="00695165" w:rsidP="00695165">
      <w:pPr>
        <w:rPr>
          <w:rFonts w:ascii="Helvetica" w:hAnsi="Helvetica" w:cs="Helvetica"/>
          <w:b/>
          <w:bCs/>
          <w:color w:val="222222"/>
          <w:sz w:val="21"/>
          <w:szCs w:val="21"/>
        </w:rPr>
      </w:pPr>
    </w:p>
    <w:p w14:paraId="3528B8D9"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1.2.2. </w:t>
      </w:r>
      <w:r w:rsidRPr="00695165">
        <w:rPr>
          <w:rFonts w:ascii="Helvetica" w:hAnsi="Helvetica" w:cs="Helvetica" w:hint="eastAsia"/>
          <w:b/>
          <w:bCs/>
          <w:color w:val="222222"/>
          <w:sz w:val="21"/>
          <w:szCs w:val="21"/>
        </w:rPr>
        <w:t>Влияние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нейропептидов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функциональное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состояние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ишлунокомпетентных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клеток</w:t>
      </w:r>
    </w:p>
    <w:p w14:paraId="76482B94" w14:textId="77777777" w:rsidR="00695165" w:rsidRPr="00695165" w:rsidRDefault="00695165" w:rsidP="00695165">
      <w:pPr>
        <w:rPr>
          <w:rFonts w:ascii="Helvetica" w:hAnsi="Helvetica" w:cs="Helvetica"/>
          <w:b/>
          <w:bCs/>
          <w:color w:val="222222"/>
          <w:sz w:val="21"/>
          <w:szCs w:val="21"/>
        </w:rPr>
      </w:pPr>
    </w:p>
    <w:p w14:paraId="49BCC94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1.2.3. </w:t>
      </w:r>
      <w:r w:rsidRPr="00695165">
        <w:rPr>
          <w:rFonts w:ascii="Helvetica" w:hAnsi="Helvetica" w:cs="Helvetica" w:hint="eastAsia"/>
          <w:b/>
          <w:bCs/>
          <w:color w:val="222222"/>
          <w:sz w:val="21"/>
          <w:szCs w:val="21"/>
        </w:rPr>
        <w:t>Значение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опиоидных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пептидов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регуляции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иммунной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системы</w:t>
      </w:r>
    </w:p>
    <w:p w14:paraId="6A833E40" w14:textId="77777777" w:rsidR="00695165" w:rsidRPr="00695165" w:rsidRDefault="00695165" w:rsidP="00695165">
      <w:pPr>
        <w:rPr>
          <w:rFonts w:ascii="Helvetica" w:hAnsi="Helvetica" w:cs="Helvetica"/>
          <w:b/>
          <w:bCs/>
          <w:color w:val="222222"/>
          <w:sz w:val="21"/>
          <w:szCs w:val="21"/>
        </w:rPr>
      </w:pPr>
    </w:p>
    <w:p w14:paraId="47F80EB1"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1.3. </w:t>
      </w:r>
      <w:r w:rsidRPr="00695165">
        <w:rPr>
          <w:rFonts w:ascii="Helvetica" w:hAnsi="Helvetica" w:cs="Helvetica" w:hint="eastAsia"/>
          <w:b/>
          <w:bCs/>
          <w:color w:val="222222"/>
          <w:sz w:val="21"/>
          <w:szCs w:val="21"/>
        </w:rPr>
        <w:t>Эндокринная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функция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центральных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органов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иммунной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системы</w:t>
      </w:r>
    </w:p>
    <w:p w14:paraId="1258764B" w14:textId="77777777" w:rsidR="00695165" w:rsidRPr="00695165" w:rsidRDefault="00695165" w:rsidP="00695165">
      <w:pPr>
        <w:rPr>
          <w:rFonts w:ascii="Helvetica" w:hAnsi="Helvetica" w:cs="Helvetica"/>
          <w:b/>
          <w:bCs/>
          <w:color w:val="222222"/>
          <w:sz w:val="21"/>
          <w:szCs w:val="21"/>
        </w:rPr>
      </w:pPr>
    </w:p>
    <w:p w14:paraId="66BED47D"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1.3.1. </w:t>
      </w:r>
      <w:r w:rsidRPr="00695165">
        <w:rPr>
          <w:rFonts w:ascii="Helvetica" w:hAnsi="Helvetica" w:cs="Helvetica" w:hint="eastAsia"/>
          <w:b/>
          <w:bCs/>
          <w:color w:val="222222"/>
          <w:sz w:val="21"/>
          <w:szCs w:val="21"/>
        </w:rPr>
        <w:t>Иммунологически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активные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препараты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тимуса</w:t>
      </w:r>
    </w:p>
    <w:p w14:paraId="41EAB6EC" w14:textId="77777777" w:rsidR="00695165" w:rsidRPr="00695165" w:rsidRDefault="00695165" w:rsidP="00695165">
      <w:pPr>
        <w:rPr>
          <w:rFonts w:ascii="Helvetica" w:hAnsi="Helvetica" w:cs="Helvetica"/>
          <w:b/>
          <w:bCs/>
          <w:color w:val="222222"/>
          <w:sz w:val="21"/>
          <w:szCs w:val="21"/>
        </w:rPr>
      </w:pPr>
    </w:p>
    <w:p w14:paraId="64784AB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1.3.2. </w:t>
      </w:r>
      <w:r w:rsidRPr="00695165">
        <w:rPr>
          <w:rFonts w:ascii="Helvetica" w:hAnsi="Helvetica" w:cs="Helvetica" w:hint="eastAsia"/>
          <w:b/>
          <w:bCs/>
          <w:color w:val="222222"/>
          <w:sz w:val="21"/>
          <w:szCs w:val="21"/>
        </w:rPr>
        <w:t>Регуляторная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роль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p>
    <w:p w14:paraId="75D6ECD3" w14:textId="77777777" w:rsidR="00695165" w:rsidRPr="00695165" w:rsidRDefault="00695165" w:rsidP="00695165">
      <w:pPr>
        <w:rPr>
          <w:rFonts w:ascii="Helvetica" w:hAnsi="Helvetica" w:cs="Helvetica"/>
          <w:b/>
          <w:bCs/>
          <w:color w:val="222222"/>
          <w:sz w:val="21"/>
          <w:szCs w:val="21"/>
        </w:rPr>
      </w:pPr>
    </w:p>
    <w:p w14:paraId="51484A2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lastRenderedPageBreak/>
        <w:t xml:space="preserve">1.4. </w:t>
      </w:r>
      <w:r w:rsidRPr="00695165">
        <w:rPr>
          <w:rFonts w:ascii="Helvetica" w:hAnsi="Helvetica" w:cs="Helvetica" w:hint="eastAsia"/>
          <w:b/>
          <w:bCs/>
          <w:color w:val="222222"/>
          <w:sz w:val="21"/>
          <w:szCs w:val="21"/>
        </w:rPr>
        <w:t>Цель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задачи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исследования</w:t>
      </w:r>
    </w:p>
    <w:p w14:paraId="5D515212" w14:textId="77777777" w:rsidR="00695165" w:rsidRPr="00695165" w:rsidRDefault="00695165" w:rsidP="00695165">
      <w:pPr>
        <w:rPr>
          <w:rFonts w:ascii="Helvetica" w:hAnsi="Helvetica" w:cs="Helvetica"/>
          <w:b/>
          <w:bCs/>
          <w:color w:val="222222"/>
          <w:sz w:val="21"/>
          <w:szCs w:val="21"/>
        </w:rPr>
      </w:pPr>
    </w:p>
    <w:p w14:paraId="13C6543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 </w:t>
      </w:r>
      <w:r w:rsidRPr="00695165">
        <w:rPr>
          <w:rFonts w:ascii="Helvetica" w:hAnsi="Helvetica" w:cs="Helvetica" w:hint="eastAsia"/>
          <w:b/>
          <w:bCs/>
          <w:color w:val="222222"/>
          <w:sz w:val="21"/>
          <w:szCs w:val="21"/>
        </w:rPr>
        <w:t>МАТЕРИАЛЫ</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МЕТОДЫ</w:t>
      </w:r>
      <w:r w:rsidRPr="00695165">
        <w:rPr>
          <w:rFonts w:ascii="Helvetica" w:hAnsi="Helvetica" w:cs="Helvetica"/>
          <w:b/>
          <w:bCs/>
          <w:color w:val="222222"/>
          <w:sz w:val="21"/>
          <w:szCs w:val="21"/>
        </w:rPr>
        <w:t xml:space="preserve"> 44 2.1. </w:t>
      </w:r>
      <w:r w:rsidRPr="00695165">
        <w:rPr>
          <w:rFonts w:ascii="Helvetica" w:hAnsi="Helvetica" w:cs="Helvetica" w:hint="eastAsia"/>
          <w:b/>
          <w:bCs/>
          <w:color w:val="222222"/>
          <w:sz w:val="21"/>
          <w:szCs w:val="21"/>
        </w:rPr>
        <w:t>Радиорецепторный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метод</w:t>
      </w:r>
    </w:p>
    <w:p w14:paraId="3A993CA9" w14:textId="77777777" w:rsidR="00695165" w:rsidRPr="00695165" w:rsidRDefault="00695165" w:rsidP="00695165">
      <w:pPr>
        <w:rPr>
          <w:rFonts w:ascii="Helvetica" w:hAnsi="Helvetica" w:cs="Helvetica"/>
          <w:b/>
          <w:bCs/>
          <w:color w:val="222222"/>
          <w:sz w:val="21"/>
          <w:szCs w:val="21"/>
        </w:rPr>
      </w:pPr>
    </w:p>
    <w:p w14:paraId="23B8FD3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2.1.1. </w:t>
      </w:r>
      <w:r w:rsidRPr="00695165">
        <w:rPr>
          <w:rFonts w:ascii="Helvetica" w:hAnsi="Helvetica" w:cs="Helvetica" w:hint="eastAsia"/>
          <w:b/>
          <w:bCs/>
          <w:color w:val="222222"/>
          <w:sz w:val="21"/>
          <w:szCs w:val="21"/>
        </w:rPr>
        <w:t>Получение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препарата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мембран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клеток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головного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крыс</w:t>
      </w:r>
    </w:p>
    <w:p w14:paraId="0AD69D9E" w14:textId="77777777" w:rsidR="00695165" w:rsidRPr="00695165" w:rsidRDefault="00695165" w:rsidP="00695165">
      <w:pPr>
        <w:rPr>
          <w:rFonts w:ascii="Helvetica" w:hAnsi="Helvetica" w:cs="Helvetica"/>
          <w:b/>
          <w:bCs/>
          <w:color w:val="222222"/>
          <w:sz w:val="21"/>
          <w:szCs w:val="21"/>
        </w:rPr>
      </w:pPr>
    </w:p>
    <w:p w14:paraId="66697530"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2.1.2. </w:t>
      </w:r>
      <w:r w:rsidRPr="00695165">
        <w:rPr>
          <w:rFonts w:ascii="Helvetica" w:hAnsi="Helvetica" w:cs="Helvetica" w:hint="eastAsia"/>
          <w:b/>
          <w:bCs/>
          <w:color w:val="222222"/>
          <w:sz w:val="21"/>
          <w:szCs w:val="21"/>
        </w:rPr>
        <w:t>Радиорецепторное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тестирование</w:t>
      </w:r>
    </w:p>
    <w:p w14:paraId="76C19484" w14:textId="77777777" w:rsidR="00695165" w:rsidRPr="00695165" w:rsidRDefault="00695165" w:rsidP="00695165">
      <w:pPr>
        <w:rPr>
          <w:rFonts w:ascii="Helvetica" w:hAnsi="Helvetica" w:cs="Helvetica"/>
          <w:b/>
          <w:bCs/>
          <w:color w:val="222222"/>
          <w:sz w:val="21"/>
          <w:szCs w:val="21"/>
        </w:rPr>
      </w:pPr>
    </w:p>
    <w:p w14:paraId="7B6B833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2.2. </w:t>
      </w:r>
      <w:r w:rsidRPr="00695165">
        <w:rPr>
          <w:rFonts w:ascii="Helvetica" w:hAnsi="Helvetica" w:cs="Helvetica" w:hint="eastAsia"/>
          <w:b/>
          <w:bCs/>
          <w:color w:val="222222"/>
          <w:sz w:val="21"/>
          <w:szCs w:val="21"/>
        </w:rPr>
        <w:t>Очистка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мет</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эшсефалпна</w:t>
      </w:r>
    </w:p>
    <w:p w14:paraId="66969B97" w14:textId="77777777" w:rsidR="00695165" w:rsidRPr="00695165" w:rsidRDefault="00695165" w:rsidP="00695165">
      <w:pPr>
        <w:rPr>
          <w:rFonts w:ascii="Helvetica" w:hAnsi="Helvetica" w:cs="Helvetica"/>
          <w:b/>
          <w:bCs/>
          <w:color w:val="222222"/>
          <w:sz w:val="21"/>
          <w:szCs w:val="21"/>
        </w:rPr>
      </w:pPr>
    </w:p>
    <w:p w14:paraId="3ADBE75E"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2.0. </w:t>
      </w:r>
      <w:r w:rsidRPr="00695165">
        <w:rPr>
          <w:rFonts w:ascii="Helvetica" w:hAnsi="Helvetica" w:cs="Helvetica" w:hint="eastAsia"/>
          <w:b/>
          <w:bCs/>
          <w:color w:val="222222"/>
          <w:sz w:val="21"/>
          <w:szCs w:val="21"/>
        </w:rPr>
        <w:t>Радиоиммунологический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анализ</w:t>
      </w:r>
    </w:p>
    <w:p w14:paraId="2147D020" w14:textId="77777777" w:rsidR="00695165" w:rsidRPr="00695165" w:rsidRDefault="00695165" w:rsidP="00695165">
      <w:pPr>
        <w:rPr>
          <w:rFonts w:ascii="Helvetica" w:hAnsi="Helvetica" w:cs="Helvetica"/>
          <w:b/>
          <w:bCs/>
          <w:color w:val="222222"/>
          <w:sz w:val="21"/>
          <w:szCs w:val="21"/>
        </w:rPr>
      </w:pPr>
    </w:p>
    <w:p w14:paraId="5B08205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2.4. </w:t>
      </w:r>
      <w:r w:rsidRPr="00695165">
        <w:rPr>
          <w:rFonts w:ascii="Helvetica" w:hAnsi="Helvetica" w:cs="Helvetica" w:hint="eastAsia"/>
          <w:b/>
          <w:bCs/>
          <w:color w:val="222222"/>
          <w:sz w:val="21"/>
          <w:szCs w:val="21"/>
        </w:rPr>
        <w:t>Реакция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бласттрансформации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лимфоцитов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под</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действием</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фитогемагглютинина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митогена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лаконоса</w:t>
      </w:r>
    </w:p>
    <w:p w14:paraId="61CD4C5F" w14:textId="77777777" w:rsidR="00695165" w:rsidRPr="00695165" w:rsidRDefault="00695165" w:rsidP="00695165">
      <w:pPr>
        <w:rPr>
          <w:rFonts w:ascii="Helvetica" w:hAnsi="Helvetica" w:cs="Helvetica"/>
          <w:b/>
          <w:bCs/>
          <w:color w:val="222222"/>
          <w:sz w:val="21"/>
          <w:szCs w:val="21"/>
        </w:rPr>
      </w:pPr>
    </w:p>
    <w:p w14:paraId="1BF7BD2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2.4.1. </w:t>
      </w:r>
      <w:r w:rsidRPr="00695165">
        <w:rPr>
          <w:rFonts w:ascii="Helvetica" w:hAnsi="Helvetica" w:cs="Helvetica" w:hint="eastAsia"/>
          <w:b/>
          <w:bCs/>
          <w:color w:val="222222"/>
          <w:sz w:val="21"/>
          <w:szCs w:val="21"/>
        </w:rPr>
        <w:t>Выделение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лимфоцитов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из</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периферической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крови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человека</w:t>
      </w:r>
    </w:p>
    <w:p w14:paraId="0A1FE5BF" w14:textId="77777777" w:rsidR="00695165" w:rsidRPr="00695165" w:rsidRDefault="00695165" w:rsidP="00695165">
      <w:pPr>
        <w:rPr>
          <w:rFonts w:ascii="Helvetica" w:hAnsi="Helvetica" w:cs="Helvetica"/>
          <w:b/>
          <w:bCs/>
          <w:color w:val="222222"/>
          <w:sz w:val="21"/>
          <w:szCs w:val="21"/>
        </w:rPr>
      </w:pPr>
    </w:p>
    <w:p w14:paraId="04BD97C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2.4.2. </w:t>
      </w:r>
      <w:r w:rsidRPr="00695165">
        <w:rPr>
          <w:rFonts w:ascii="Helvetica" w:hAnsi="Helvetica" w:cs="Helvetica" w:hint="eastAsia"/>
          <w:b/>
          <w:bCs/>
          <w:color w:val="222222"/>
          <w:sz w:val="21"/>
          <w:szCs w:val="21"/>
        </w:rPr>
        <w:t>Культивирование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лимфоцитов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определение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пролиферативной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активности</w:t>
      </w:r>
    </w:p>
    <w:p w14:paraId="7875248E" w14:textId="77777777" w:rsidR="00695165" w:rsidRPr="00695165" w:rsidRDefault="00695165" w:rsidP="00695165">
      <w:pPr>
        <w:rPr>
          <w:rFonts w:ascii="Helvetica" w:hAnsi="Helvetica" w:cs="Helvetica"/>
          <w:b/>
          <w:bCs/>
          <w:color w:val="222222"/>
          <w:sz w:val="21"/>
          <w:szCs w:val="21"/>
        </w:rPr>
      </w:pPr>
    </w:p>
    <w:p w14:paraId="4108454F"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2.5. </w:t>
      </w:r>
      <w:r w:rsidRPr="00695165">
        <w:rPr>
          <w:rFonts w:ascii="Helvetica" w:hAnsi="Helvetica" w:cs="Helvetica" w:hint="eastAsia"/>
          <w:b/>
          <w:bCs/>
          <w:color w:val="222222"/>
          <w:sz w:val="21"/>
          <w:szCs w:val="21"/>
        </w:rPr>
        <w:t>Материалы</w:t>
      </w:r>
    </w:p>
    <w:p w14:paraId="7557CCED" w14:textId="77777777" w:rsidR="00695165" w:rsidRPr="00695165" w:rsidRDefault="00695165" w:rsidP="00695165">
      <w:pPr>
        <w:rPr>
          <w:rFonts w:ascii="Helvetica" w:hAnsi="Helvetica" w:cs="Helvetica"/>
          <w:b/>
          <w:bCs/>
          <w:color w:val="222222"/>
          <w:sz w:val="21"/>
          <w:szCs w:val="21"/>
        </w:rPr>
      </w:pPr>
    </w:p>
    <w:p w14:paraId="445D8926"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3. </w:t>
      </w:r>
      <w:r w:rsidRPr="00695165">
        <w:rPr>
          <w:rFonts w:ascii="Helvetica" w:hAnsi="Helvetica" w:cs="Helvetica" w:hint="eastAsia"/>
          <w:b/>
          <w:bCs/>
          <w:color w:val="222222"/>
          <w:sz w:val="21"/>
          <w:szCs w:val="21"/>
        </w:rPr>
        <w:t>РЕЗУЛЬТАТЫ</w:t>
      </w:r>
    </w:p>
    <w:p w14:paraId="536343C1" w14:textId="77777777" w:rsidR="00695165" w:rsidRPr="00695165" w:rsidRDefault="00695165" w:rsidP="00695165">
      <w:pPr>
        <w:rPr>
          <w:rFonts w:ascii="Helvetica" w:hAnsi="Helvetica" w:cs="Helvetica"/>
          <w:b/>
          <w:bCs/>
          <w:color w:val="222222"/>
          <w:sz w:val="21"/>
          <w:szCs w:val="21"/>
        </w:rPr>
      </w:pPr>
    </w:p>
    <w:p w14:paraId="222B31DC"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3.1. </w:t>
      </w:r>
      <w:r w:rsidRPr="00695165">
        <w:rPr>
          <w:rFonts w:ascii="Helvetica" w:hAnsi="Helvetica" w:cs="Helvetica" w:hint="eastAsia"/>
          <w:b/>
          <w:bCs/>
          <w:color w:val="222222"/>
          <w:sz w:val="21"/>
          <w:szCs w:val="21"/>
        </w:rPr>
        <w:t>Исследование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способности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веществ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входящих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состав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гуморального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фактора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w:t>
      </w:r>
      <w:r w:rsidRPr="00695165">
        <w:rPr>
          <w:rFonts w:ascii="Helvetica" w:hAnsi="Helvetica" w:cs="Helvetica"/>
          <w:b/>
          <w:bCs/>
          <w:color w:val="222222"/>
          <w:sz w:val="21"/>
          <w:szCs w:val="21"/>
        </w:rPr>
        <w:t>-</w:t>
      </w:r>
      <w:r w:rsidRPr="00695165">
        <w:rPr>
          <w:rFonts w:ascii="Helvetica" w:hAnsi="Helvetica" w:cs="Helvetica" w:hint="eastAsia"/>
          <w:b/>
          <w:bCs/>
          <w:color w:val="222222"/>
          <w:sz w:val="21"/>
          <w:szCs w:val="21"/>
        </w:rPr>
        <w:t>активина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взаимодействовать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опиатными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рецептора</w:t>
      </w:r>
      <w:r w:rsidRPr="00695165">
        <w:rPr>
          <w:rFonts w:ascii="Helvetica" w:hAnsi="Helvetica" w:cs="Helvetica" w:hint="eastAsia"/>
          <w:b/>
          <w:bCs/>
          <w:color w:val="222222"/>
          <w:sz w:val="21"/>
          <w:szCs w:val="21"/>
        </w:rPr>
        <w:lastRenderedPageBreak/>
        <w:t>ми</w:t>
      </w:r>
    </w:p>
    <w:p w14:paraId="6E248A3A" w14:textId="77777777" w:rsidR="00695165" w:rsidRPr="00695165" w:rsidRDefault="00695165" w:rsidP="00695165">
      <w:pPr>
        <w:rPr>
          <w:rFonts w:ascii="Helvetica" w:hAnsi="Helvetica" w:cs="Helvetica"/>
          <w:b/>
          <w:bCs/>
          <w:color w:val="222222"/>
          <w:sz w:val="21"/>
          <w:szCs w:val="21"/>
        </w:rPr>
      </w:pPr>
    </w:p>
    <w:p w14:paraId="0AD7D3F3"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3.2. </w:t>
      </w:r>
      <w:r w:rsidRPr="00695165">
        <w:rPr>
          <w:rFonts w:ascii="Helvetica" w:hAnsi="Helvetica" w:cs="Helvetica" w:hint="eastAsia"/>
          <w:b/>
          <w:bCs/>
          <w:color w:val="222222"/>
          <w:sz w:val="21"/>
          <w:szCs w:val="21"/>
        </w:rPr>
        <w:t>Радиоиммунологическое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определение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опиоидных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пептидов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составе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гуморального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фактора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p>
    <w:p w14:paraId="14EAD4F1" w14:textId="77777777" w:rsidR="00695165" w:rsidRPr="00695165" w:rsidRDefault="00695165" w:rsidP="00695165">
      <w:pPr>
        <w:rPr>
          <w:rFonts w:ascii="Helvetica" w:hAnsi="Helvetica" w:cs="Helvetica"/>
          <w:b/>
          <w:bCs/>
          <w:color w:val="222222"/>
          <w:sz w:val="21"/>
          <w:szCs w:val="21"/>
        </w:rPr>
      </w:pPr>
    </w:p>
    <w:p w14:paraId="0FF7D5DB"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3.3. </w:t>
      </w:r>
      <w:r w:rsidRPr="00695165">
        <w:rPr>
          <w:rFonts w:ascii="Helvetica" w:hAnsi="Helvetica" w:cs="Helvetica" w:hint="eastAsia"/>
          <w:b/>
          <w:bCs/>
          <w:color w:val="222222"/>
          <w:sz w:val="21"/>
          <w:szCs w:val="21"/>
        </w:rPr>
        <w:t>Исследование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влияния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лигандов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опиатпых</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рецепторов</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фактора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пролиферативную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активность</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лимфоцитов</w:t>
      </w:r>
    </w:p>
    <w:p w14:paraId="31D3DDCB" w14:textId="77777777" w:rsidR="00695165" w:rsidRPr="00695165" w:rsidRDefault="00695165" w:rsidP="00695165">
      <w:pPr>
        <w:rPr>
          <w:rFonts w:ascii="Helvetica" w:hAnsi="Helvetica" w:cs="Helvetica"/>
          <w:b/>
          <w:bCs/>
          <w:color w:val="222222"/>
          <w:sz w:val="21"/>
          <w:szCs w:val="21"/>
        </w:rPr>
      </w:pPr>
    </w:p>
    <w:p w14:paraId="27F0872B"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b/>
          <w:bCs/>
          <w:color w:val="222222"/>
          <w:sz w:val="21"/>
          <w:szCs w:val="21"/>
        </w:rPr>
        <w:t xml:space="preserve">4. </w:t>
      </w:r>
      <w:r w:rsidRPr="00695165">
        <w:rPr>
          <w:rFonts w:ascii="Helvetica" w:hAnsi="Helvetica" w:cs="Helvetica" w:hint="eastAsia"/>
          <w:b/>
          <w:bCs/>
          <w:color w:val="222222"/>
          <w:sz w:val="21"/>
          <w:szCs w:val="21"/>
        </w:rPr>
        <w:t>ОЕСУЩЕШЕ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РЕЗУЛЬТАТОВ</w:t>
      </w:r>
      <w:r w:rsidRPr="00695165">
        <w:rPr>
          <w:rFonts w:ascii="Helvetica" w:hAnsi="Helvetica" w:cs="Helvetica"/>
          <w:b/>
          <w:bCs/>
          <w:color w:val="222222"/>
          <w:sz w:val="21"/>
          <w:szCs w:val="21"/>
        </w:rPr>
        <w:t xml:space="preserve"> 88 </w:t>
      </w:r>
      <w:r w:rsidRPr="00695165">
        <w:rPr>
          <w:rFonts w:ascii="Helvetica" w:hAnsi="Helvetica" w:cs="Helvetica" w:hint="eastAsia"/>
          <w:b/>
          <w:bCs/>
          <w:color w:val="222222"/>
          <w:sz w:val="21"/>
          <w:szCs w:val="21"/>
        </w:rPr>
        <w:t>ВЫВОДЫ</w:t>
      </w:r>
      <w:r w:rsidRPr="00695165">
        <w:rPr>
          <w:rFonts w:ascii="Helvetica" w:hAnsi="Helvetica" w:cs="Helvetica"/>
          <w:b/>
          <w:bCs/>
          <w:color w:val="222222"/>
          <w:sz w:val="21"/>
          <w:szCs w:val="21"/>
        </w:rPr>
        <w:t xml:space="preserve"> 103 </w:t>
      </w:r>
      <w:r w:rsidRPr="00695165">
        <w:rPr>
          <w:rFonts w:ascii="Helvetica" w:hAnsi="Helvetica" w:cs="Helvetica" w:hint="eastAsia"/>
          <w:b/>
          <w:bCs/>
          <w:color w:val="222222"/>
          <w:sz w:val="21"/>
          <w:szCs w:val="21"/>
        </w:rPr>
        <w:t>СПИСОК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ЛИТЕРАТУРЫ</w:t>
      </w:r>
    </w:p>
    <w:p w14:paraId="517E4EF7" w14:textId="77777777" w:rsidR="00695165" w:rsidRPr="00695165" w:rsidRDefault="00695165" w:rsidP="00695165">
      <w:pPr>
        <w:rPr>
          <w:rFonts w:ascii="Helvetica" w:hAnsi="Helvetica" w:cs="Helvetica"/>
          <w:b/>
          <w:bCs/>
          <w:color w:val="222222"/>
          <w:sz w:val="21"/>
          <w:szCs w:val="21"/>
        </w:rPr>
      </w:pPr>
    </w:p>
    <w:p w14:paraId="75A84B78"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СПИСОК</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СОКРАЩЕНИЙ</w:t>
      </w:r>
    </w:p>
    <w:p w14:paraId="54643074" w14:textId="77777777" w:rsidR="00695165" w:rsidRPr="00695165" w:rsidRDefault="00695165" w:rsidP="00695165">
      <w:pPr>
        <w:rPr>
          <w:rFonts w:ascii="Helvetica" w:hAnsi="Helvetica" w:cs="Helvetica"/>
          <w:b/>
          <w:bCs/>
          <w:color w:val="222222"/>
          <w:sz w:val="21"/>
          <w:szCs w:val="21"/>
        </w:rPr>
      </w:pPr>
    </w:p>
    <w:p w14:paraId="22A3C7B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АКТГ</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адренокортикотропный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гормон</w:t>
      </w:r>
    </w:p>
    <w:p w14:paraId="00311E02" w14:textId="77777777" w:rsidR="00695165" w:rsidRPr="00695165" w:rsidRDefault="00695165" w:rsidP="00695165">
      <w:pPr>
        <w:rPr>
          <w:rFonts w:ascii="Helvetica" w:hAnsi="Helvetica" w:cs="Helvetica"/>
          <w:b/>
          <w:bCs/>
          <w:color w:val="222222"/>
          <w:sz w:val="21"/>
          <w:szCs w:val="21"/>
        </w:rPr>
      </w:pPr>
    </w:p>
    <w:p w14:paraId="7758EF7E"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АФТ</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активная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фракция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тимуса</w:t>
      </w:r>
    </w:p>
    <w:p w14:paraId="29E89A87" w14:textId="77777777" w:rsidR="00695165" w:rsidRPr="00695165" w:rsidRDefault="00695165" w:rsidP="00695165">
      <w:pPr>
        <w:rPr>
          <w:rFonts w:ascii="Helvetica" w:hAnsi="Helvetica" w:cs="Helvetica"/>
          <w:b/>
          <w:bCs/>
          <w:color w:val="222222"/>
          <w:sz w:val="21"/>
          <w:szCs w:val="21"/>
        </w:rPr>
      </w:pPr>
    </w:p>
    <w:p w14:paraId="5B7D0887"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БАБ</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биологически</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активные</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вещества</w:t>
      </w:r>
    </w:p>
    <w:p w14:paraId="66BD1AED" w14:textId="77777777" w:rsidR="00695165" w:rsidRPr="00695165" w:rsidRDefault="00695165" w:rsidP="00695165">
      <w:pPr>
        <w:rPr>
          <w:rFonts w:ascii="Helvetica" w:hAnsi="Helvetica" w:cs="Helvetica"/>
          <w:b/>
          <w:bCs/>
          <w:color w:val="222222"/>
          <w:sz w:val="21"/>
          <w:szCs w:val="21"/>
        </w:rPr>
      </w:pPr>
    </w:p>
    <w:p w14:paraId="7FBEE7E9"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БСА</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бычий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сывороточный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альбумин</w:t>
      </w:r>
    </w:p>
    <w:p w14:paraId="59D3D279" w14:textId="77777777" w:rsidR="00695165" w:rsidRPr="00695165" w:rsidRDefault="00695165" w:rsidP="00695165">
      <w:pPr>
        <w:rPr>
          <w:rFonts w:ascii="Helvetica" w:hAnsi="Helvetica" w:cs="Helvetica"/>
          <w:b/>
          <w:bCs/>
          <w:color w:val="222222"/>
          <w:sz w:val="21"/>
          <w:szCs w:val="21"/>
        </w:rPr>
      </w:pPr>
    </w:p>
    <w:p w14:paraId="2E3E5D7A"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ВИП</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вазоактивный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интестинальный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пептид</w:t>
      </w:r>
    </w:p>
    <w:p w14:paraId="2994CBEA" w14:textId="77777777" w:rsidR="00695165" w:rsidRPr="00695165" w:rsidRDefault="00695165" w:rsidP="00695165">
      <w:pPr>
        <w:rPr>
          <w:rFonts w:ascii="Helvetica" w:hAnsi="Helvetica" w:cs="Helvetica"/>
          <w:b/>
          <w:bCs/>
          <w:color w:val="222222"/>
          <w:sz w:val="21"/>
          <w:szCs w:val="21"/>
        </w:rPr>
      </w:pPr>
    </w:p>
    <w:p w14:paraId="4C5FAB7F"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ШГ</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липотропный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гормон</w:t>
      </w:r>
    </w:p>
    <w:p w14:paraId="0D42F8AA" w14:textId="77777777" w:rsidR="00695165" w:rsidRPr="00695165" w:rsidRDefault="00695165" w:rsidP="00695165">
      <w:pPr>
        <w:rPr>
          <w:rFonts w:ascii="Helvetica" w:hAnsi="Helvetica" w:cs="Helvetica"/>
          <w:b/>
          <w:bCs/>
          <w:color w:val="222222"/>
          <w:sz w:val="21"/>
          <w:szCs w:val="21"/>
        </w:rPr>
      </w:pPr>
    </w:p>
    <w:p w14:paraId="5D4A36D9"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МЛ</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митоген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лаконоса</w:t>
      </w:r>
    </w:p>
    <w:p w14:paraId="0326F94E" w14:textId="77777777" w:rsidR="00695165" w:rsidRPr="00695165" w:rsidRDefault="00695165" w:rsidP="00695165">
      <w:pPr>
        <w:rPr>
          <w:rFonts w:ascii="Helvetica" w:hAnsi="Helvetica" w:cs="Helvetica"/>
          <w:b/>
          <w:bCs/>
          <w:color w:val="222222"/>
          <w:sz w:val="21"/>
          <w:szCs w:val="21"/>
        </w:rPr>
      </w:pPr>
    </w:p>
    <w:p w14:paraId="0936C9FB"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НП</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нейропептиды</w:t>
      </w:r>
    </w:p>
    <w:p w14:paraId="15EF4ED9" w14:textId="77777777" w:rsidR="00695165" w:rsidRPr="00695165" w:rsidRDefault="00695165" w:rsidP="00695165">
      <w:pPr>
        <w:rPr>
          <w:rFonts w:ascii="Helvetica" w:hAnsi="Helvetica" w:cs="Helvetica"/>
          <w:b/>
          <w:bCs/>
          <w:color w:val="222222"/>
          <w:sz w:val="21"/>
          <w:szCs w:val="21"/>
        </w:rPr>
      </w:pPr>
    </w:p>
    <w:p w14:paraId="18B088D5" w14:textId="77777777" w:rsidR="00695165" w:rsidRPr="00695165" w:rsidRDefault="00695165" w:rsidP="00695165">
      <w:pPr>
        <w:rPr>
          <w:rFonts w:ascii="Helvetica" w:hAnsi="Helvetica" w:cs="Helvetica"/>
          <w:b/>
          <w:bCs/>
          <w:color w:val="222222"/>
          <w:sz w:val="21"/>
          <w:szCs w:val="21"/>
        </w:rPr>
      </w:pPr>
      <w:r w:rsidRPr="00695165">
        <w:rPr>
          <w:rFonts w:ascii="Helvetica" w:hAnsi="Helvetica" w:cs="Helvetica" w:hint="eastAsia"/>
          <w:b/>
          <w:bCs/>
          <w:color w:val="222222"/>
          <w:sz w:val="21"/>
          <w:szCs w:val="21"/>
        </w:rPr>
        <w:t>РИА</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радиоиммунологический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анализ</w:t>
      </w:r>
    </w:p>
    <w:p w14:paraId="477E0BD6" w14:textId="77777777" w:rsidR="00695165" w:rsidRPr="00695165" w:rsidRDefault="00695165" w:rsidP="00695165">
      <w:pPr>
        <w:rPr>
          <w:rFonts w:ascii="Helvetica" w:hAnsi="Helvetica" w:cs="Helvetica"/>
          <w:b/>
          <w:bCs/>
          <w:color w:val="222222"/>
          <w:sz w:val="21"/>
          <w:szCs w:val="21"/>
        </w:rPr>
      </w:pPr>
    </w:p>
    <w:p w14:paraId="109CC004" w14:textId="4998F8A1" w:rsidR="00484EB4" w:rsidRPr="00695165" w:rsidRDefault="00695165" w:rsidP="00695165">
      <w:r w:rsidRPr="00695165">
        <w:rPr>
          <w:rFonts w:ascii="Helvetica" w:hAnsi="Helvetica" w:cs="Helvetica" w:hint="eastAsia"/>
          <w:b/>
          <w:bCs/>
          <w:color w:val="222222"/>
          <w:sz w:val="21"/>
          <w:szCs w:val="21"/>
        </w:rPr>
        <w:t>САП</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гуморальный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фактор</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костного</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мозга</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стимулирующий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антителопродукцию</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СТГ</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соматотропный</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гормон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ФГА</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фитогемагглютинин</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цАМФ</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циклический</w:t>
      </w:r>
      <w:r w:rsidRPr="00695165">
        <w:rPr>
          <w:rFonts w:ascii="Helvetica" w:hAnsi="Helvetica" w:cs="Helvetica"/>
          <w:b/>
          <w:bCs/>
          <w:color w:val="222222"/>
          <w:sz w:val="21"/>
          <w:szCs w:val="21"/>
        </w:rPr>
        <w:t xml:space="preserve"> 3'5'-</w:t>
      </w:r>
      <w:r w:rsidRPr="00695165">
        <w:rPr>
          <w:rFonts w:ascii="Helvetica" w:hAnsi="Helvetica" w:cs="Helvetica" w:hint="eastAsia"/>
          <w:b/>
          <w:bCs/>
          <w:color w:val="222222"/>
          <w:sz w:val="21"/>
          <w:szCs w:val="21"/>
        </w:rPr>
        <w:t>аденозинмонофосфат</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ЦНС</w:t>
      </w:r>
      <w:r w:rsidRPr="00695165">
        <w:rPr>
          <w:rFonts w:ascii="Helvetica" w:hAnsi="Helvetica" w:cs="Helvetica"/>
          <w:b/>
          <w:bCs/>
          <w:color w:val="222222"/>
          <w:sz w:val="21"/>
          <w:szCs w:val="21"/>
        </w:rPr>
        <w:t xml:space="preserve"> - </w:t>
      </w:r>
      <w:r w:rsidRPr="00695165">
        <w:rPr>
          <w:rFonts w:ascii="Helvetica" w:hAnsi="Helvetica" w:cs="Helvetica" w:hint="eastAsia"/>
          <w:b/>
          <w:bCs/>
          <w:color w:val="222222"/>
          <w:sz w:val="21"/>
          <w:szCs w:val="21"/>
        </w:rPr>
        <w:t>центральная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нервная</w:t>
      </w:r>
      <w:r w:rsidRPr="00695165">
        <w:rPr>
          <w:rFonts w:ascii="Helvetica" w:hAnsi="Helvetica" w:cs="Helvetica"/>
          <w:b/>
          <w:bCs/>
          <w:color w:val="222222"/>
          <w:sz w:val="21"/>
          <w:szCs w:val="21"/>
        </w:rPr>
        <w:t xml:space="preserve"> </w:t>
      </w:r>
      <w:r w:rsidRPr="00695165">
        <w:rPr>
          <w:rFonts w:ascii="Helvetica" w:hAnsi="Helvetica" w:cs="Helvetica" w:hint="eastAsia"/>
          <w:b/>
          <w:bCs/>
          <w:color w:val="222222"/>
          <w:sz w:val="21"/>
          <w:szCs w:val="21"/>
        </w:rPr>
        <w:t>система</w:t>
      </w:r>
    </w:p>
    <w:sectPr w:rsidR="00484EB4" w:rsidRPr="006951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290E" w14:textId="77777777" w:rsidR="00EA3A23" w:rsidRDefault="00EA3A23">
      <w:pPr>
        <w:spacing w:after="0" w:line="240" w:lineRule="auto"/>
      </w:pPr>
      <w:r>
        <w:separator/>
      </w:r>
    </w:p>
  </w:endnote>
  <w:endnote w:type="continuationSeparator" w:id="0">
    <w:p w14:paraId="779D7802" w14:textId="77777777" w:rsidR="00EA3A23" w:rsidRDefault="00EA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B43A" w14:textId="77777777" w:rsidR="00EA3A23" w:rsidRDefault="00EA3A23"/>
    <w:p w14:paraId="60BBED1C" w14:textId="77777777" w:rsidR="00EA3A23" w:rsidRDefault="00EA3A23"/>
    <w:p w14:paraId="2484356C" w14:textId="77777777" w:rsidR="00EA3A23" w:rsidRDefault="00EA3A23"/>
    <w:p w14:paraId="7F023970" w14:textId="77777777" w:rsidR="00EA3A23" w:rsidRDefault="00EA3A23"/>
    <w:p w14:paraId="1362694A" w14:textId="77777777" w:rsidR="00EA3A23" w:rsidRDefault="00EA3A23"/>
    <w:p w14:paraId="416DE911" w14:textId="77777777" w:rsidR="00EA3A23" w:rsidRDefault="00EA3A23"/>
    <w:p w14:paraId="3092F8F5" w14:textId="77777777" w:rsidR="00EA3A23" w:rsidRDefault="00EA3A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6268D" wp14:editId="1601E7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355E6" w14:textId="77777777" w:rsidR="00EA3A23" w:rsidRDefault="00EA3A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626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6355E6" w14:textId="77777777" w:rsidR="00EA3A23" w:rsidRDefault="00EA3A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5A94C" w14:textId="77777777" w:rsidR="00EA3A23" w:rsidRDefault="00EA3A23"/>
    <w:p w14:paraId="041C775E" w14:textId="77777777" w:rsidR="00EA3A23" w:rsidRDefault="00EA3A23"/>
    <w:p w14:paraId="531C11D0" w14:textId="77777777" w:rsidR="00EA3A23" w:rsidRDefault="00EA3A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11A85D" wp14:editId="5A74EC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2383A" w14:textId="77777777" w:rsidR="00EA3A23" w:rsidRDefault="00EA3A23"/>
                          <w:p w14:paraId="33C3F50B" w14:textId="77777777" w:rsidR="00EA3A23" w:rsidRDefault="00EA3A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1A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D2383A" w14:textId="77777777" w:rsidR="00EA3A23" w:rsidRDefault="00EA3A23"/>
                    <w:p w14:paraId="33C3F50B" w14:textId="77777777" w:rsidR="00EA3A23" w:rsidRDefault="00EA3A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E42908" w14:textId="77777777" w:rsidR="00EA3A23" w:rsidRDefault="00EA3A23"/>
    <w:p w14:paraId="2A071B42" w14:textId="77777777" w:rsidR="00EA3A23" w:rsidRDefault="00EA3A23">
      <w:pPr>
        <w:rPr>
          <w:sz w:val="2"/>
          <w:szCs w:val="2"/>
        </w:rPr>
      </w:pPr>
    </w:p>
    <w:p w14:paraId="6DAD767C" w14:textId="77777777" w:rsidR="00EA3A23" w:rsidRDefault="00EA3A23"/>
    <w:p w14:paraId="32A76623" w14:textId="77777777" w:rsidR="00EA3A23" w:rsidRDefault="00EA3A23">
      <w:pPr>
        <w:spacing w:after="0" w:line="240" w:lineRule="auto"/>
      </w:pPr>
    </w:p>
  </w:footnote>
  <w:footnote w:type="continuationSeparator" w:id="0">
    <w:p w14:paraId="68E1EE77" w14:textId="77777777" w:rsidR="00EA3A23" w:rsidRDefault="00EA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3"/>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204512</TotalTime>
  <Pages>5</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1420</cp:revision>
  <cp:lastPrinted>2009-02-06T05:36:00Z</cp:lastPrinted>
  <dcterms:created xsi:type="dcterms:W3CDTF">2024-01-07T13:43:00Z</dcterms:created>
  <dcterms:modified xsi:type="dcterms:W3CDTF">2025-11-10T10:42:00Z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