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258A" w14:textId="3DB718CE" w:rsidR="00BF06AB" w:rsidRDefault="00535DF0" w:rsidP="00535DF0">
      <w:pPr>
        <w:rPr>
          <w:rFonts w:ascii="Times New Roman" w:eastAsia="Arial Unicode MS" w:hAnsi="Times New Roman" w:cs="Times New Roman"/>
          <w:b/>
          <w:bCs/>
          <w:color w:val="000000"/>
          <w:kern w:val="0"/>
          <w:sz w:val="28"/>
          <w:szCs w:val="28"/>
          <w:lang w:eastAsia="ru-RU" w:bidi="uk-UA"/>
        </w:rPr>
      </w:pPr>
      <w:r w:rsidRPr="00535DF0">
        <w:rPr>
          <w:rFonts w:ascii="Times New Roman" w:eastAsia="Arial Unicode MS" w:hAnsi="Times New Roman" w:cs="Times New Roman" w:hint="eastAsia"/>
          <w:b/>
          <w:bCs/>
          <w:color w:val="000000"/>
          <w:kern w:val="0"/>
          <w:sz w:val="28"/>
          <w:szCs w:val="28"/>
          <w:lang w:eastAsia="ru-RU" w:bidi="uk-UA"/>
        </w:rPr>
        <w:t>Логинов</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Вячеслав</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Аркадьевич</w:t>
      </w:r>
      <w:r>
        <w:rPr>
          <w:rFonts w:ascii="Times New Roman" w:eastAsia="Arial Unicode MS" w:hAnsi="Times New Roman" w:cs="Times New Roman" w:hint="eastAsia"/>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Исследование</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методов</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случайного</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доступа</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к</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общему</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каналу</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беспроводных</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локальных</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и</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сотовых</w:t>
      </w:r>
      <w:r w:rsidRPr="00535DF0">
        <w:rPr>
          <w:rFonts w:ascii="Times New Roman" w:eastAsia="Arial Unicode MS" w:hAnsi="Times New Roman" w:cs="Times New Roman"/>
          <w:b/>
          <w:bCs/>
          <w:color w:val="000000"/>
          <w:kern w:val="0"/>
          <w:sz w:val="28"/>
          <w:szCs w:val="28"/>
          <w:lang w:eastAsia="ru-RU" w:bidi="uk-UA"/>
        </w:rPr>
        <w:t xml:space="preserve"> </w:t>
      </w:r>
      <w:r w:rsidRPr="00535DF0">
        <w:rPr>
          <w:rFonts w:ascii="Times New Roman" w:eastAsia="Arial Unicode MS" w:hAnsi="Times New Roman" w:cs="Times New Roman" w:hint="eastAsia"/>
          <w:b/>
          <w:bCs/>
          <w:color w:val="000000"/>
          <w:kern w:val="0"/>
          <w:sz w:val="28"/>
          <w:szCs w:val="28"/>
          <w:lang w:eastAsia="ru-RU" w:bidi="uk-UA"/>
        </w:rPr>
        <w:t>сетей</w:t>
      </w:r>
    </w:p>
    <w:p w14:paraId="5F07B583" w14:textId="77777777" w:rsidR="00535DF0" w:rsidRDefault="00535DF0" w:rsidP="00535DF0">
      <w:r>
        <w:rPr>
          <w:rFonts w:hint="eastAsia"/>
        </w:rPr>
        <w:t>ОГЛАВЛЕНИЕ</w:t>
      </w:r>
      <w:r>
        <w:t xml:space="preserve"> </w:t>
      </w:r>
      <w:r>
        <w:rPr>
          <w:rFonts w:hint="eastAsia"/>
        </w:rPr>
        <w:t>ДИССЕРТАЦИИ</w:t>
      </w:r>
    </w:p>
    <w:p w14:paraId="45CB48B8" w14:textId="77777777" w:rsidR="00535DF0" w:rsidRDefault="00535DF0" w:rsidP="00535DF0">
      <w:r>
        <w:rPr>
          <w:rFonts w:hint="eastAsia"/>
        </w:rPr>
        <w:t>кандидат</w:t>
      </w:r>
      <w:r>
        <w:t xml:space="preserve"> </w:t>
      </w:r>
      <w:r>
        <w:rPr>
          <w:rFonts w:hint="eastAsia"/>
        </w:rPr>
        <w:t>наук</w:t>
      </w:r>
      <w:r>
        <w:t xml:space="preserve"> </w:t>
      </w:r>
      <w:r>
        <w:rPr>
          <w:rFonts w:hint="eastAsia"/>
        </w:rPr>
        <w:t>Логинов</w:t>
      </w:r>
      <w:r>
        <w:t xml:space="preserve"> </w:t>
      </w:r>
      <w:r>
        <w:rPr>
          <w:rFonts w:hint="eastAsia"/>
        </w:rPr>
        <w:t>Вячеслав</w:t>
      </w:r>
      <w:r>
        <w:t xml:space="preserve"> </w:t>
      </w:r>
      <w:r>
        <w:rPr>
          <w:rFonts w:hint="eastAsia"/>
        </w:rPr>
        <w:t>Аркадьевич</w:t>
      </w:r>
    </w:p>
    <w:p w14:paraId="22B1846D" w14:textId="77777777" w:rsidR="00535DF0" w:rsidRDefault="00535DF0" w:rsidP="00535DF0">
      <w:r>
        <w:rPr>
          <w:rFonts w:hint="eastAsia"/>
        </w:rPr>
        <w:t>Оглавление</w:t>
      </w:r>
    </w:p>
    <w:p w14:paraId="0F320B50" w14:textId="77777777" w:rsidR="00535DF0" w:rsidRDefault="00535DF0" w:rsidP="00535DF0"/>
    <w:p w14:paraId="0DE8BB01" w14:textId="77777777" w:rsidR="00535DF0" w:rsidRDefault="00535DF0" w:rsidP="00535DF0">
      <w:r>
        <w:rPr>
          <w:rFonts w:hint="eastAsia"/>
        </w:rPr>
        <w:t>Введение</w:t>
      </w:r>
    </w:p>
    <w:p w14:paraId="345ADF05" w14:textId="77777777" w:rsidR="00535DF0" w:rsidRDefault="00535DF0" w:rsidP="00535DF0"/>
    <w:p w14:paraId="1D2A8B80" w14:textId="77777777" w:rsidR="00535DF0" w:rsidRDefault="00535DF0" w:rsidP="00535DF0">
      <w:r>
        <w:rPr>
          <w:rFonts w:hint="eastAsia"/>
        </w:rPr>
        <w:t>Глава</w:t>
      </w:r>
      <w:r>
        <w:t xml:space="preserve"> 1. </w:t>
      </w:r>
      <w:r>
        <w:rPr>
          <w:rFonts w:hint="eastAsia"/>
        </w:rPr>
        <w:t>Методы</w:t>
      </w:r>
      <w:r>
        <w:t xml:space="preserve"> </w:t>
      </w:r>
      <w:r>
        <w:rPr>
          <w:rFonts w:hint="eastAsia"/>
        </w:rPr>
        <w:t>доступа</w:t>
      </w:r>
      <w:r>
        <w:t xml:space="preserve"> </w:t>
      </w:r>
      <w:r>
        <w:rPr>
          <w:rFonts w:hint="eastAsia"/>
        </w:rPr>
        <w:t>к</w:t>
      </w:r>
      <w:r>
        <w:t xml:space="preserve"> </w:t>
      </w:r>
      <w:r>
        <w:rPr>
          <w:rFonts w:hint="eastAsia"/>
        </w:rPr>
        <w:t>общему</w:t>
      </w:r>
      <w:r>
        <w:t xml:space="preserve"> </w:t>
      </w:r>
      <w:r>
        <w:rPr>
          <w:rFonts w:hint="eastAsia"/>
        </w:rPr>
        <w:t>каналу</w:t>
      </w:r>
      <w:r>
        <w:t xml:space="preserve"> </w:t>
      </w:r>
      <w:r>
        <w:rPr>
          <w:rFonts w:hint="eastAsia"/>
        </w:rPr>
        <w:t>в</w:t>
      </w:r>
      <w:r>
        <w:t xml:space="preserve"> </w:t>
      </w:r>
      <w:r>
        <w:rPr>
          <w:rFonts w:hint="eastAsia"/>
        </w:rPr>
        <w:t>беспроводных</w:t>
      </w:r>
      <w:r>
        <w:t xml:space="preserve"> </w:t>
      </w:r>
      <w:r>
        <w:rPr>
          <w:rFonts w:hint="eastAsia"/>
        </w:rPr>
        <w:t>локальных</w:t>
      </w:r>
      <w:r>
        <w:t xml:space="preserve"> </w:t>
      </w:r>
      <w:r>
        <w:rPr>
          <w:rFonts w:hint="eastAsia"/>
        </w:rPr>
        <w:t>и</w:t>
      </w:r>
    </w:p>
    <w:p w14:paraId="04366853" w14:textId="77777777" w:rsidR="00535DF0" w:rsidRDefault="00535DF0" w:rsidP="00535DF0"/>
    <w:p w14:paraId="364CDBD2" w14:textId="77777777" w:rsidR="00535DF0" w:rsidRDefault="00535DF0" w:rsidP="00535DF0">
      <w:r>
        <w:rPr>
          <w:rFonts w:hint="eastAsia"/>
        </w:rPr>
        <w:t>сотовых</w:t>
      </w:r>
      <w:r>
        <w:t xml:space="preserve"> </w:t>
      </w:r>
      <w:r>
        <w:rPr>
          <w:rFonts w:hint="eastAsia"/>
        </w:rPr>
        <w:t>сетях</w:t>
      </w:r>
    </w:p>
    <w:p w14:paraId="3D99CC73" w14:textId="77777777" w:rsidR="00535DF0" w:rsidRDefault="00535DF0" w:rsidP="00535DF0"/>
    <w:p w14:paraId="5045245A" w14:textId="77777777" w:rsidR="00535DF0" w:rsidRDefault="00535DF0" w:rsidP="00535DF0">
      <w:r>
        <w:t xml:space="preserve">1.1. </w:t>
      </w:r>
      <w:r>
        <w:rPr>
          <w:rFonts w:hint="eastAsia"/>
        </w:rPr>
        <w:t>Проблемы</w:t>
      </w:r>
      <w:r>
        <w:t xml:space="preserve"> </w:t>
      </w:r>
      <w:r>
        <w:rPr>
          <w:rFonts w:hint="eastAsia"/>
        </w:rPr>
        <w:t>работы</w:t>
      </w:r>
      <w:r>
        <w:t xml:space="preserve"> </w:t>
      </w:r>
      <w:r>
        <w:rPr>
          <w:rFonts w:hint="eastAsia"/>
        </w:rPr>
        <w:t>в</w:t>
      </w:r>
      <w:r>
        <w:t xml:space="preserve"> </w:t>
      </w:r>
      <w:r>
        <w:rPr>
          <w:rFonts w:hint="eastAsia"/>
        </w:rPr>
        <w:t>нелицензируемых</w:t>
      </w:r>
      <w:r>
        <w:t xml:space="preserve"> </w:t>
      </w:r>
      <w:r>
        <w:rPr>
          <w:rFonts w:hint="eastAsia"/>
        </w:rPr>
        <w:t>частотных</w:t>
      </w:r>
      <w:r>
        <w:t xml:space="preserve"> </w:t>
      </w:r>
      <w:r>
        <w:rPr>
          <w:rFonts w:hint="eastAsia"/>
        </w:rPr>
        <w:t>диапазонах</w:t>
      </w:r>
    </w:p>
    <w:p w14:paraId="079082F7" w14:textId="77777777" w:rsidR="00535DF0" w:rsidRDefault="00535DF0" w:rsidP="00535DF0"/>
    <w:p w14:paraId="4DFCF148" w14:textId="77777777" w:rsidR="00535DF0" w:rsidRDefault="00535DF0" w:rsidP="00535DF0">
      <w:r>
        <w:t xml:space="preserve">1.2. </w:t>
      </w:r>
      <w:r>
        <w:rPr>
          <w:rFonts w:hint="eastAsia"/>
        </w:rPr>
        <w:t>Технологии</w:t>
      </w:r>
      <w:r>
        <w:t xml:space="preserve"> </w:t>
      </w:r>
      <w:r>
        <w:rPr>
          <w:rFonts w:hint="eastAsia"/>
        </w:rPr>
        <w:t>сотовых</w:t>
      </w:r>
      <w:r>
        <w:t xml:space="preserve"> </w:t>
      </w:r>
      <w:r>
        <w:rPr>
          <w:rFonts w:hint="eastAsia"/>
        </w:rPr>
        <w:t>сетей</w:t>
      </w:r>
      <w:r>
        <w:t xml:space="preserve">, </w:t>
      </w:r>
      <w:r>
        <w:rPr>
          <w:rFonts w:hint="eastAsia"/>
        </w:rPr>
        <w:t>работающие</w:t>
      </w:r>
      <w:r>
        <w:t xml:space="preserve"> </w:t>
      </w:r>
      <w:r>
        <w:rPr>
          <w:rFonts w:hint="eastAsia"/>
        </w:rPr>
        <w:t>в</w:t>
      </w:r>
      <w:r>
        <w:t xml:space="preserve"> </w:t>
      </w:r>
      <w:r>
        <w:rPr>
          <w:rFonts w:hint="eastAsia"/>
        </w:rPr>
        <w:t>нелицензируемом</w:t>
      </w:r>
      <w:r>
        <w:t xml:space="preserve"> </w:t>
      </w:r>
      <w:r>
        <w:rPr>
          <w:rFonts w:hint="eastAsia"/>
        </w:rPr>
        <w:t>диапазоне</w:t>
      </w:r>
      <w:r>
        <w:t xml:space="preserve"> 5 </w:t>
      </w:r>
      <w:r>
        <w:rPr>
          <w:rFonts w:hint="eastAsia"/>
        </w:rPr>
        <w:t>ГГц</w:t>
      </w:r>
    </w:p>
    <w:p w14:paraId="7BC12FCB" w14:textId="77777777" w:rsidR="00535DF0" w:rsidRDefault="00535DF0" w:rsidP="00535DF0"/>
    <w:p w14:paraId="3D537A61" w14:textId="77777777" w:rsidR="00535DF0" w:rsidRDefault="00535DF0" w:rsidP="00535DF0">
      <w:r>
        <w:t xml:space="preserve">1.3. </w:t>
      </w:r>
      <w:r>
        <w:rPr>
          <w:rFonts w:hint="eastAsia"/>
        </w:rPr>
        <w:t>Сравнение</w:t>
      </w:r>
      <w:r>
        <w:t xml:space="preserve"> </w:t>
      </w:r>
      <w:r>
        <w:rPr>
          <w:rFonts w:hint="eastAsia"/>
        </w:rPr>
        <w:t>методов</w:t>
      </w:r>
      <w:r>
        <w:t xml:space="preserve"> </w:t>
      </w:r>
      <w:r>
        <w:rPr>
          <w:rFonts w:hint="eastAsia"/>
        </w:rPr>
        <w:t>доступа</w:t>
      </w:r>
      <w:r>
        <w:t xml:space="preserve"> </w:t>
      </w:r>
      <w:r>
        <w:rPr>
          <w:rFonts w:hint="eastAsia"/>
        </w:rPr>
        <w:t>к</w:t>
      </w:r>
      <w:r>
        <w:t xml:space="preserve"> </w:t>
      </w:r>
      <w:r>
        <w:rPr>
          <w:rFonts w:hint="eastAsia"/>
        </w:rPr>
        <w:t>нелицензируемому</w:t>
      </w:r>
      <w:r>
        <w:t xml:space="preserve"> </w:t>
      </w:r>
      <w:r>
        <w:rPr>
          <w:rFonts w:hint="eastAsia"/>
        </w:rPr>
        <w:t>каналу</w:t>
      </w:r>
      <w:r>
        <w:t xml:space="preserve"> </w:t>
      </w:r>
      <w:r>
        <w:rPr>
          <w:rFonts w:hint="eastAsia"/>
        </w:rPr>
        <w:t>в</w:t>
      </w:r>
      <w:r>
        <w:t xml:space="preserve"> </w:t>
      </w:r>
      <w:r>
        <w:rPr>
          <w:rFonts w:hint="eastAsia"/>
        </w:rPr>
        <w:t>беспроводных</w:t>
      </w:r>
    </w:p>
    <w:p w14:paraId="468AA9FD" w14:textId="77777777" w:rsidR="00535DF0" w:rsidRDefault="00535DF0" w:rsidP="00535DF0"/>
    <w:p w14:paraId="50A82514" w14:textId="77777777" w:rsidR="00535DF0" w:rsidRDefault="00535DF0" w:rsidP="00535DF0">
      <w:r>
        <w:rPr>
          <w:rFonts w:hint="eastAsia"/>
        </w:rPr>
        <w:t>локальных</w:t>
      </w:r>
      <w:r>
        <w:t xml:space="preserve"> </w:t>
      </w:r>
      <w:r>
        <w:rPr>
          <w:rFonts w:hint="eastAsia"/>
        </w:rPr>
        <w:t>и</w:t>
      </w:r>
      <w:r>
        <w:t xml:space="preserve"> </w:t>
      </w:r>
      <w:r>
        <w:rPr>
          <w:rFonts w:hint="eastAsia"/>
        </w:rPr>
        <w:t>сотовых</w:t>
      </w:r>
      <w:r>
        <w:t xml:space="preserve"> </w:t>
      </w:r>
      <w:r>
        <w:rPr>
          <w:rFonts w:hint="eastAsia"/>
        </w:rPr>
        <w:t>сетях</w:t>
      </w:r>
    </w:p>
    <w:p w14:paraId="5DA345C2" w14:textId="77777777" w:rsidR="00535DF0" w:rsidRDefault="00535DF0" w:rsidP="00535DF0"/>
    <w:p w14:paraId="5BB806FB" w14:textId="77777777" w:rsidR="00535DF0" w:rsidRDefault="00535DF0" w:rsidP="00535DF0">
      <w:r>
        <w:t xml:space="preserve">1.4. </w:t>
      </w:r>
      <w:r>
        <w:rPr>
          <w:rFonts w:hint="eastAsia"/>
        </w:rPr>
        <w:t>Об</w:t>
      </w:r>
      <w:r>
        <w:t xml:space="preserve"> </w:t>
      </w:r>
      <w:r>
        <w:rPr>
          <w:rFonts w:hint="eastAsia"/>
        </w:rPr>
        <w:t>эффективности</w:t>
      </w:r>
      <w:r>
        <w:t xml:space="preserve"> </w:t>
      </w:r>
      <w:r>
        <w:rPr>
          <w:rFonts w:hint="eastAsia"/>
        </w:rPr>
        <w:t>методов</w:t>
      </w:r>
      <w:r>
        <w:t xml:space="preserve"> </w:t>
      </w:r>
      <w:r>
        <w:rPr>
          <w:rFonts w:hint="eastAsia"/>
        </w:rPr>
        <w:t>доступа</w:t>
      </w:r>
      <w:r>
        <w:t xml:space="preserve"> </w:t>
      </w:r>
      <w:r>
        <w:rPr>
          <w:rFonts w:hint="eastAsia"/>
        </w:rPr>
        <w:t>к</w:t>
      </w:r>
      <w:r>
        <w:t xml:space="preserve"> </w:t>
      </w:r>
      <w:r>
        <w:rPr>
          <w:rFonts w:hint="eastAsia"/>
        </w:rPr>
        <w:t>общему</w:t>
      </w:r>
      <w:r>
        <w:t xml:space="preserve"> </w:t>
      </w:r>
      <w:r>
        <w:rPr>
          <w:rFonts w:hint="eastAsia"/>
        </w:rPr>
        <w:t>каналу</w:t>
      </w:r>
    </w:p>
    <w:p w14:paraId="3DF0AD6A" w14:textId="77777777" w:rsidR="00535DF0" w:rsidRDefault="00535DF0" w:rsidP="00535DF0"/>
    <w:p w14:paraId="55399A5E" w14:textId="77777777" w:rsidR="00535DF0" w:rsidRDefault="00535DF0" w:rsidP="00535DF0">
      <w:r>
        <w:t xml:space="preserve">1.5. </w:t>
      </w:r>
      <w:r>
        <w:rPr>
          <w:rFonts w:hint="eastAsia"/>
        </w:rPr>
        <w:t>Проблема</w:t>
      </w:r>
      <w:r>
        <w:t xml:space="preserve"> </w:t>
      </w:r>
      <w:r>
        <w:rPr>
          <w:rFonts w:hint="eastAsia"/>
        </w:rPr>
        <w:t>асимметричных</w:t>
      </w:r>
      <w:r>
        <w:t xml:space="preserve"> </w:t>
      </w:r>
      <w:r>
        <w:rPr>
          <w:rFonts w:hint="eastAsia"/>
        </w:rPr>
        <w:t>коллизий</w:t>
      </w:r>
    </w:p>
    <w:p w14:paraId="1DE3E057" w14:textId="77777777" w:rsidR="00535DF0" w:rsidRDefault="00535DF0" w:rsidP="00535DF0"/>
    <w:p w14:paraId="4A223B6D" w14:textId="77777777" w:rsidR="00535DF0" w:rsidRDefault="00535DF0" w:rsidP="00535DF0">
      <w:r>
        <w:t xml:space="preserve">1.6. </w:t>
      </w:r>
      <w:r>
        <w:rPr>
          <w:rFonts w:hint="eastAsia"/>
        </w:rPr>
        <w:t>Обзор</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диссертации</w:t>
      </w:r>
    </w:p>
    <w:p w14:paraId="1E4EABED" w14:textId="77777777" w:rsidR="00535DF0" w:rsidRDefault="00535DF0" w:rsidP="00535DF0"/>
    <w:p w14:paraId="4B266915" w14:textId="77777777" w:rsidR="00535DF0" w:rsidRDefault="00535DF0" w:rsidP="00535DF0">
      <w:r>
        <w:rPr>
          <w:rFonts w:hint="eastAsia"/>
        </w:rPr>
        <w:lastRenderedPageBreak/>
        <w:t>Глава</w:t>
      </w:r>
      <w:r>
        <w:t xml:space="preserve"> 2. </w:t>
      </w:r>
      <w:r>
        <w:rPr>
          <w:rFonts w:hint="eastAsia"/>
        </w:rPr>
        <w:t>Исследование</w:t>
      </w:r>
      <w:r>
        <w:t xml:space="preserve"> </w:t>
      </w:r>
      <w:r>
        <w:rPr>
          <w:rFonts w:hint="eastAsia"/>
        </w:rPr>
        <w:t>метода</w:t>
      </w:r>
      <w:r>
        <w:t xml:space="preserve"> </w:t>
      </w:r>
      <w:r>
        <w:rPr>
          <w:rFonts w:hint="eastAsia"/>
        </w:rPr>
        <w:t>доступа</w:t>
      </w:r>
      <w:r>
        <w:t xml:space="preserve"> </w:t>
      </w:r>
      <w:r>
        <w:rPr>
          <w:rFonts w:hint="eastAsia"/>
        </w:rPr>
        <w:t>к</w:t>
      </w:r>
      <w:r>
        <w:t xml:space="preserve"> </w:t>
      </w:r>
      <w:r>
        <w:rPr>
          <w:rFonts w:hint="eastAsia"/>
        </w:rPr>
        <w:t>общему</w:t>
      </w:r>
      <w:r>
        <w:t xml:space="preserve"> </w:t>
      </w:r>
      <w:r>
        <w:rPr>
          <w:rFonts w:hint="eastAsia"/>
        </w:rPr>
        <w:t>каналу</w:t>
      </w:r>
      <w:r>
        <w:t xml:space="preserve"> </w:t>
      </w:r>
      <w:r>
        <w:rPr>
          <w:rFonts w:hint="eastAsia"/>
        </w:rPr>
        <w:t>с</w:t>
      </w:r>
      <w:r>
        <w:t xml:space="preserve"> </w:t>
      </w:r>
      <w:r>
        <w:rPr>
          <w:rFonts w:hint="eastAsia"/>
        </w:rPr>
        <w:t>использованием</w:t>
      </w:r>
    </w:p>
    <w:p w14:paraId="1B9A1722" w14:textId="77777777" w:rsidR="00535DF0" w:rsidRDefault="00535DF0" w:rsidP="00535DF0"/>
    <w:p w14:paraId="0176384A" w14:textId="77777777" w:rsidR="00535DF0" w:rsidRDefault="00535DF0" w:rsidP="00535DF0">
      <w:r>
        <w:rPr>
          <w:rFonts w:hint="eastAsia"/>
        </w:rPr>
        <w:t>резервирующего</w:t>
      </w:r>
      <w:r>
        <w:t xml:space="preserve"> </w:t>
      </w:r>
      <w:r>
        <w:rPr>
          <w:rFonts w:hint="eastAsia"/>
        </w:rPr>
        <w:t>сигнала</w:t>
      </w:r>
    </w:p>
    <w:p w14:paraId="2F5A268E" w14:textId="77777777" w:rsidR="00535DF0" w:rsidRDefault="00535DF0" w:rsidP="00535DF0"/>
    <w:p w14:paraId="3085EDDB" w14:textId="77777777" w:rsidR="00535DF0" w:rsidRDefault="00535DF0" w:rsidP="00535DF0">
      <w:r>
        <w:t xml:space="preserve">2.1. </w:t>
      </w:r>
      <w:r>
        <w:rPr>
          <w:rFonts w:hint="eastAsia"/>
        </w:rPr>
        <w:t>Аналитическая</w:t>
      </w:r>
      <w:r>
        <w:t xml:space="preserve"> </w:t>
      </w:r>
      <w:r>
        <w:rPr>
          <w:rFonts w:hint="eastAsia"/>
        </w:rPr>
        <w:t>модель</w:t>
      </w:r>
    </w:p>
    <w:p w14:paraId="1D02A87D" w14:textId="77777777" w:rsidR="00535DF0" w:rsidRDefault="00535DF0" w:rsidP="00535DF0"/>
    <w:p w14:paraId="0A068EE7" w14:textId="77777777" w:rsidR="00535DF0" w:rsidRDefault="00535DF0" w:rsidP="00535DF0">
      <w:r>
        <w:t xml:space="preserve">2.2. </w:t>
      </w:r>
      <w:r>
        <w:rPr>
          <w:rFonts w:hint="eastAsia"/>
        </w:rPr>
        <w:t>Численные</w:t>
      </w:r>
      <w:r>
        <w:t xml:space="preserve"> </w:t>
      </w:r>
      <w:r>
        <w:rPr>
          <w:rFonts w:hint="eastAsia"/>
        </w:rPr>
        <w:t>результаты</w:t>
      </w:r>
    </w:p>
    <w:p w14:paraId="38A4FAB0" w14:textId="77777777" w:rsidR="00535DF0" w:rsidRDefault="00535DF0" w:rsidP="00535DF0"/>
    <w:p w14:paraId="2C320E10" w14:textId="77777777" w:rsidR="00535DF0" w:rsidRDefault="00535DF0" w:rsidP="00535DF0">
      <w:r>
        <w:t xml:space="preserve">2.3. </w:t>
      </w:r>
      <w:r>
        <w:rPr>
          <w:rFonts w:hint="eastAsia"/>
        </w:rPr>
        <w:t>Выводы</w:t>
      </w:r>
      <w:r>
        <w:t xml:space="preserve"> </w:t>
      </w:r>
      <w:r>
        <w:rPr>
          <w:rFonts w:hint="eastAsia"/>
        </w:rPr>
        <w:t>к</w:t>
      </w:r>
      <w:r>
        <w:t xml:space="preserve"> </w:t>
      </w:r>
      <w:r>
        <w:rPr>
          <w:rFonts w:hint="eastAsia"/>
        </w:rPr>
        <w:t>главе</w:t>
      </w:r>
    </w:p>
    <w:p w14:paraId="17524EFC" w14:textId="77777777" w:rsidR="00535DF0" w:rsidRDefault="00535DF0" w:rsidP="00535DF0"/>
    <w:p w14:paraId="4BACE4D9" w14:textId="77777777" w:rsidR="00535DF0" w:rsidRDefault="00535DF0" w:rsidP="00535DF0">
      <w:r>
        <w:rPr>
          <w:rFonts w:hint="eastAsia"/>
        </w:rPr>
        <w:t>Глава</w:t>
      </w:r>
      <w:r>
        <w:t xml:space="preserve"> 3. </w:t>
      </w:r>
      <w:r>
        <w:rPr>
          <w:rFonts w:hint="eastAsia"/>
        </w:rPr>
        <w:t>Исследование</w:t>
      </w:r>
      <w:r>
        <w:t xml:space="preserve"> </w:t>
      </w:r>
      <w:r>
        <w:rPr>
          <w:rFonts w:hint="eastAsia"/>
        </w:rPr>
        <w:t>метода</w:t>
      </w:r>
      <w:r>
        <w:t xml:space="preserve"> </w:t>
      </w:r>
      <w:r>
        <w:rPr>
          <w:rFonts w:hint="eastAsia"/>
        </w:rPr>
        <w:t>доступа</w:t>
      </w:r>
      <w:r>
        <w:t xml:space="preserve"> </w:t>
      </w:r>
      <w:r>
        <w:rPr>
          <w:rFonts w:hint="eastAsia"/>
        </w:rPr>
        <w:t>к</w:t>
      </w:r>
      <w:r>
        <w:t xml:space="preserve"> </w:t>
      </w:r>
      <w:r>
        <w:rPr>
          <w:rFonts w:hint="eastAsia"/>
        </w:rPr>
        <w:t>общему</w:t>
      </w:r>
      <w:r>
        <w:t xml:space="preserve"> </w:t>
      </w:r>
      <w:r>
        <w:rPr>
          <w:rFonts w:hint="eastAsia"/>
        </w:rPr>
        <w:t>каналу</w:t>
      </w:r>
      <w:r>
        <w:t xml:space="preserve"> </w:t>
      </w:r>
      <w:r>
        <w:rPr>
          <w:rFonts w:hint="eastAsia"/>
        </w:rPr>
        <w:t>без</w:t>
      </w:r>
      <w:r>
        <w:t xml:space="preserve"> </w:t>
      </w:r>
      <w:r>
        <w:rPr>
          <w:rFonts w:hint="eastAsia"/>
        </w:rPr>
        <w:t>использования</w:t>
      </w:r>
    </w:p>
    <w:p w14:paraId="42D447BA" w14:textId="77777777" w:rsidR="00535DF0" w:rsidRDefault="00535DF0" w:rsidP="00535DF0"/>
    <w:p w14:paraId="64D07DD0" w14:textId="77777777" w:rsidR="00535DF0" w:rsidRDefault="00535DF0" w:rsidP="00535DF0">
      <w:r>
        <w:rPr>
          <w:rFonts w:hint="eastAsia"/>
        </w:rPr>
        <w:t>резервирующего</w:t>
      </w:r>
      <w:r>
        <w:t xml:space="preserve"> </w:t>
      </w:r>
      <w:r>
        <w:rPr>
          <w:rFonts w:hint="eastAsia"/>
        </w:rPr>
        <w:t>сигнала</w:t>
      </w:r>
    </w:p>
    <w:p w14:paraId="2D778D33" w14:textId="77777777" w:rsidR="00535DF0" w:rsidRDefault="00535DF0" w:rsidP="00535DF0"/>
    <w:p w14:paraId="5E70A1EF" w14:textId="77777777" w:rsidR="00535DF0" w:rsidRDefault="00535DF0" w:rsidP="00535DF0">
      <w:r>
        <w:t xml:space="preserve">3.1. </w:t>
      </w:r>
      <w:r>
        <w:rPr>
          <w:rFonts w:hint="eastAsia"/>
        </w:rPr>
        <w:t>Базовая</w:t>
      </w:r>
      <w:r>
        <w:t xml:space="preserve"> </w:t>
      </w:r>
      <w:r>
        <w:rPr>
          <w:rFonts w:hint="eastAsia"/>
        </w:rPr>
        <w:t>аналитическая</w:t>
      </w:r>
      <w:r>
        <w:t xml:space="preserve"> </w:t>
      </w:r>
      <w:r>
        <w:rPr>
          <w:rFonts w:hint="eastAsia"/>
        </w:rPr>
        <w:t>модель</w:t>
      </w:r>
    </w:p>
    <w:p w14:paraId="220147CF" w14:textId="77777777" w:rsidR="00535DF0" w:rsidRDefault="00535DF0" w:rsidP="00535DF0"/>
    <w:p w14:paraId="262C9EF3" w14:textId="77777777" w:rsidR="00535DF0" w:rsidRDefault="00535DF0" w:rsidP="00535DF0">
      <w:r>
        <w:t xml:space="preserve">3.2. </w:t>
      </w:r>
      <w:r>
        <w:rPr>
          <w:rFonts w:hint="eastAsia"/>
        </w:rPr>
        <w:t>Учет</w:t>
      </w:r>
      <w:r>
        <w:t xml:space="preserve"> </w:t>
      </w:r>
      <w:r>
        <w:rPr>
          <w:rFonts w:hint="eastAsia"/>
        </w:rPr>
        <w:t>неидеальности</w:t>
      </w:r>
      <w:r>
        <w:t xml:space="preserve"> </w:t>
      </w:r>
      <w:r>
        <w:rPr>
          <w:rFonts w:hint="eastAsia"/>
        </w:rPr>
        <w:t>механизма</w:t>
      </w:r>
      <w:r>
        <w:t xml:space="preserve"> </w:t>
      </w:r>
      <w:r>
        <w:rPr>
          <w:rFonts w:hint="eastAsia"/>
        </w:rPr>
        <w:t>прослушивания</w:t>
      </w:r>
      <w:r>
        <w:t xml:space="preserve"> </w:t>
      </w:r>
      <w:r>
        <w:rPr>
          <w:rFonts w:hint="eastAsia"/>
        </w:rPr>
        <w:t>среды</w:t>
      </w:r>
    </w:p>
    <w:p w14:paraId="18DAA673" w14:textId="77777777" w:rsidR="00535DF0" w:rsidRDefault="00535DF0" w:rsidP="00535DF0"/>
    <w:p w14:paraId="173038E9" w14:textId="77777777" w:rsidR="00535DF0" w:rsidRDefault="00535DF0" w:rsidP="00535DF0">
      <w:r>
        <w:t xml:space="preserve">3.3. </w:t>
      </w:r>
      <w:r>
        <w:rPr>
          <w:rFonts w:hint="eastAsia"/>
        </w:rPr>
        <w:t>Выводы</w:t>
      </w:r>
      <w:r>
        <w:t xml:space="preserve"> </w:t>
      </w:r>
      <w:r>
        <w:rPr>
          <w:rFonts w:hint="eastAsia"/>
        </w:rPr>
        <w:t>к</w:t>
      </w:r>
      <w:r>
        <w:t xml:space="preserve"> </w:t>
      </w:r>
      <w:r>
        <w:rPr>
          <w:rFonts w:hint="eastAsia"/>
        </w:rPr>
        <w:t>главе</w:t>
      </w:r>
    </w:p>
    <w:p w14:paraId="3003FFCA" w14:textId="77777777" w:rsidR="00535DF0" w:rsidRDefault="00535DF0" w:rsidP="00535DF0"/>
    <w:p w14:paraId="2478A441" w14:textId="77777777" w:rsidR="00535DF0" w:rsidRDefault="00535DF0" w:rsidP="00535DF0">
      <w:r>
        <w:rPr>
          <w:rFonts w:hint="eastAsia"/>
        </w:rPr>
        <w:t>Глава</w:t>
      </w:r>
      <w:r>
        <w:t xml:space="preserve"> 4. </w:t>
      </w:r>
      <w:r>
        <w:rPr>
          <w:rFonts w:hint="eastAsia"/>
        </w:rPr>
        <w:t>Метод</w:t>
      </w:r>
      <w:r>
        <w:t xml:space="preserve"> </w:t>
      </w:r>
      <w:r>
        <w:rPr>
          <w:rFonts w:hint="eastAsia"/>
        </w:rPr>
        <w:t>разрешения</w:t>
      </w:r>
      <w:r>
        <w:t xml:space="preserve"> </w:t>
      </w:r>
      <w:r>
        <w:rPr>
          <w:rFonts w:hint="eastAsia"/>
        </w:rPr>
        <w:t>коллизий</w:t>
      </w:r>
      <w:r>
        <w:t xml:space="preserve"> </w:t>
      </w:r>
      <w:r>
        <w:rPr>
          <w:rFonts w:hint="eastAsia"/>
        </w:rPr>
        <w:t>для</w:t>
      </w:r>
      <w:r>
        <w:t xml:space="preserve"> </w:t>
      </w:r>
      <w:r>
        <w:rPr>
          <w:rFonts w:hint="eastAsia"/>
        </w:rPr>
        <w:t>базовых</w:t>
      </w:r>
      <w:r>
        <w:t xml:space="preserve"> </w:t>
      </w:r>
      <w:r>
        <w:rPr>
          <w:rFonts w:hint="eastAsia"/>
        </w:rPr>
        <w:t>станций</w:t>
      </w:r>
      <w:r>
        <w:t xml:space="preserve"> </w:t>
      </w:r>
      <w:r>
        <w:rPr>
          <w:rFonts w:hint="eastAsia"/>
        </w:rPr>
        <w:t>сотовых</w:t>
      </w:r>
      <w:r>
        <w:t xml:space="preserve"> </w:t>
      </w:r>
      <w:r>
        <w:rPr>
          <w:rFonts w:hint="eastAsia"/>
        </w:rPr>
        <w:t>сетей</w:t>
      </w:r>
    </w:p>
    <w:p w14:paraId="43420A1C" w14:textId="77777777" w:rsidR="00535DF0" w:rsidRDefault="00535DF0" w:rsidP="00535DF0"/>
    <w:p w14:paraId="578AAC5D" w14:textId="77777777" w:rsidR="00535DF0" w:rsidRDefault="00535DF0" w:rsidP="00535DF0">
      <w:r>
        <w:t xml:space="preserve">4.1. </w:t>
      </w:r>
      <w:r>
        <w:rPr>
          <w:rFonts w:hint="eastAsia"/>
        </w:rPr>
        <w:t>Описание</w:t>
      </w:r>
      <w:r>
        <w:t xml:space="preserve"> </w:t>
      </w:r>
      <w:r>
        <w:rPr>
          <w:rFonts w:hint="eastAsia"/>
        </w:rPr>
        <w:t>предложенного</w:t>
      </w:r>
      <w:r>
        <w:t xml:space="preserve"> </w:t>
      </w:r>
      <w:r>
        <w:rPr>
          <w:rFonts w:hint="eastAsia"/>
        </w:rPr>
        <w:t>метода</w:t>
      </w:r>
    </w:p>
    <w:p w14:paraId="7E033D9A" w14:textId="77777777" w:rsidR="00535DF0" w:rsidRDefault="00535DF0" w:rsidP="00535DF0"/>
    <w:p w14:paraId="5D5F4AA2" w14:textId="77777777" w:rsidR="00535DF0" w:rsidRDefault="00535DF0" w:rsidP="00535DF0">
      <w:r>
        <w:t xml:space="preserve">4.2. </w:t>
      </w:r>
      <w:r>
        <w:rPr>
          <w:rFonts w:hint="eastAsia"/>
        </w:rPr>
        <w:t>Оценка</w:t>
      </w:r>
      <w:r>
        <w:t xml:space="preserve"> </w:t>
      </w:r>
      <w:r>
        <w:rPr>
          <w:rFonts w:hint="eastAsia"/>
        </w:rPr>
        <w:t>вероятности</w:t>
      </w:r>
      <w:r>
        <w:t xml:space="preserve"> </w:t>
      </w:r>
      <w:r>
        <w:rPr>
          <w:rFonts w:hint="eastAsia"/>
        </w:rPr>
        <w:t>разрешения</w:t>
      </w:r>
      <w:r>
        <w:t xml:space="preserve"> </w:t>
      </w:r>
      <w:r>
        <w:rPr>
          <w:rFonts w:hint="eastAsia"/>
        </w:rPr>
        <w:t>коллизии</w:t>
      </w:r>
    </w:p>
    <w:p w14:paraId="2BBF1546" w14:textId="77777777" w:rsidR="00535DF0" w:rsidRDefault="00535DF0" w:rsidP="00535DF0"/>
    <w:p w14:paraId="5C9FF1E6" w14:textId="77777777" w:rsidR="00535DF0" w:rsidRDefault="00535DF0" w:rsidP="00535DF0">
      <w:r>
        <w:t xml:space="preserve">4.3. </w:t>
      </w:r>
      <w:r>
        <w:rPr>
          <w:rFonts w:hint="eastAsia"/>
        </w:rPr>
        <w:t>Аналитическая</w:t>
      </w:r>
      <w:r>
        <w:t xml:space="preserve"> </w:t>
      </w:r>
      <w:r>
        <w:rPr>
          <w:rFonts w:hint="eastAsia"/>
        </w:rPr>
        <w:t>модель</w:t>
      </w:r>
    </w:p>
    <w:p w14:paraId="7F0FEBBA" w14:textId="77777777" w:rsidR="00535DF0" w:rsidRDefault="00535DF0" w:rsidP="00535DF0"/>
    <w:p w14:paraId="20D34358" w14:textId="77777777" w:rsidR="00535DF0" w:rsidRDefault="00535DF0" w:rsidP="00535DF0">
      <w:r>
        <w:lastRenderedPageBreak/>
        <w:t xml:space="preserve">4.4. </w:t>
      </w:r>
      <w:r>
        <w:rPr>
          <w:rFonts w:hint="eastAsia"/>
        </w:rPr>
        <w:t>Численные</w:t>
      </w:r>
      <w:r>
        <w:t xml:space="preserve"> </w:t>
      </w:r>
      <w:r>
        <w:rPr>
          <w:rFonts w:hint="eastAsia"/>
        </w:rPr>
        <w:t>результаты</w:t>
      </w:r>
    </w:p>
    <w:p w14:paraId="63CB5BB6" w14:textId="77777777" w:rsidR="00535DF0" w:rsidRDefault="00535DF0" w:rsidP="00535DF0"/>
    <w:p w14:paraId="0B8A3FAB" w14:textId="77777777" w:rsidR="00535DF0" w:rsidRDefault="00535DF0" w:rsidP="00535DF0">
      <w:r>
        <w:t xml:space="preserve">4.5. </w:t>
      </w:r>
      <w:r>
        <w:rPr>
          <w:rFonts w:hint="eastAsia"/>
        </w:rPr>
        <w:t>Выводы</w:t>
      </w:r>
      <w:r>
        <w:t xml:space="preserve"> </w:t>
      </w:r>
      <w:r>
        <w:rPr>
          <w:rFonts w:hint="eastAsia"/>
        </w:rPr>
        <w:t>к</w:t>
      </w:r>
      <w:r>
        <w:t xml:space="preserve"> </w:t>
      </w:r>
      <w:r>
        <w:rPr>
          <w:rFonts w:hint="eastAsia"/>
        </w:rPr>
        <w:t>главе</w:t>
      </w:r>
    </w:p>
    <w:p w14:paraId="51B941D6" w14:textId="77777777" w:rsidR="00535DF0" w:rsidRDefault="00535DF0" w:rsidP="00535DF0"/>
    <w:p w14:paraId="4B1F89DB" w14:textId="77777777" w:rsidR="00535DF0" w:rsidRDefault="00535DF0" w:rsidP="00535DF0">
      <w:r>
        <w:rPr>
          <w:rFonts w:hint="eastAsia"/>
        </w:rPr>
        <w:t>Заключение</w:t>
      </w:r>
    </w:p>
    <w:p w14:paraId="13F86B9B" w14:textId="77777777" w:rsidR="00535DF0" w:rsidRDefault="00535DF0" w:rsidP="00535DF0"/>
    <w:p w14:paraId="3C44D301" w14:textId="77777777" w:rsidR="00535DF0" w:rsidRDefault="00535DF0" w:rsidP="00535DF0">
      <w:r>
        <w:t>2</w:t>
      </w:r>
    </w:p>
    <w:p w14:paraId="375FA1F5" w14:textId="77777777" w:rsidR="00535DF0" w:rsidRDefault="00535DF0" w:rsidP="00535DF0"/>
    <w:p w14:paraId="6AD5109D" w14:textId="77777777" w:rsidR="00535DF0" w:rsidRDefault="00535DF0" w:rsidP="00535DF0">
      <w:r>
        <w:rPr>
          <w:rFonts w:hint="eastAsia"/>
        </w:rPr>
        <w:t>Список</w:t>
      </w:r>
      <w:r>
        <w:t xml:space="preserve"> </w:t>
      </w:r>
      <w:r>
        <w:rPr>
          <w:rFonts w:hint="eastAsia"/>
        </w:rPr>
        <w:t>литературы</w:t>
      </w:r>
    </w:p>
    <w:p w14:paraId="0AEB445C" w14:textId="77777777" w:rsidR="00535DF0" w:rsidRDefault="00535DF0" w:rsidP="00535DF0"/>
    <w:p w14:paraId="01BB440C" w14:textId="7EAA317E" w:rsidR="00535DF0" w:rsidRPr="00535DF0" w:rsidRDefault="00535DF0" w:rsidP="00535DF0">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p>
    <w:sectPr w:rsidR="00535DF0" w:rsidRPr="00535DF0" w:rsidSect="00D237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4A5B" w14:textId="77777777" w:rsidR="00D237D2" w:rsidRDefault="00D237D2">
      <w:pPr>
        <w:spacing w:after="0" w:line="240" w:lineRule="auto"/>
      </w:pPr>
      <w:r>
        <w:separator/>
      </w:r>
    </w:p>
  </w:endnote>
  <w:endnote w:type="continuationSeparator" w:id="0">
    <w:p w14:paraId="5BC7AD5C" w14:textId="77777777" w:rsidR="00D237D2" w:rsidRDefault="00D2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5770" w14:textId="77777777" w:rsidR="00D237D2" w:rsidRDefault="00D237D2"/>
    <w:p w14:paraId="44394EC3" w14:textId="77777777" w:rsidR="00D237D2" w:rsidRDefault="00D237D2"/>
    <w:p w14:paraId="658F57F8" w14:textId="77777777" w:rsidR="00D237D2" w:rsidRDefault="00D237D2"/>
    <w:p w14:paraId="472EA9B9" w14:textId="77777777" w:rsidR="00D237D2" w:rsidRDefault="00D237D2"/>
    <w:p w14:paraId="6431F5DF" w14:textId="77777777" w:rsidR="00D237D2" w:rsidRDefault="00D237D2"/>
    <w:p w14:paraId="6BB259C8" w14:textId="77777777" w:rsidR="00D237D2" w:rsidRDefault="00D237D2"/>
    <w:p w14:paraId="342B2B78" w14:textId="77777777" w:rsidR="00D237D2" w:rsidRDefault="00D237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51B3C3" wp14:editId="0A6A1E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A188" w14:textId="77777777" w:rsidR="00D237D2" w:rsidRDefault="00D237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1B3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2FA188" w14:textId="77777777" w:rsidR="00D237D2" w:rsidRDefault="00D237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2F5DF4" w14:textId="77777777" w:rsidR="00D237D2" w:rsidRDefault="00D237D2"/>
    <w:p w14:paraId="6F343ECB" w14:textId="77777777" w:rsidR="00D237D2" w:rsidRDefault="00D237D2"/>
    <w:p w14:paraId="4259D3FA" w14:textId="77777777" w:rsidR="00D237D2" w:rsidRDefault="00D237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119241" wp14:editId="512494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6D409" w14:textId="77777777" w:rsidR="00D237D2" w:rsidRDefault="00D237D2"/>
                          <w:p w14:paraId="40313CE1" w14:textId="77777777" w:rsidR="00D237D2" w:rsidRDefault="00D237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192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F6D409" w14:textId="77777777" w:rsidR="00D237D2" w:rsidRDefault="00D237D2"/>
                    <w:p w14:paraId="40313CE1" w14:textId="77777777" w:rsidR="00D237D2" w:rsidRDefault="00D237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25FCC2" w14:textId="77777777" w:rsidR="00D237D2" w:rsidRDefault="00D237D2"/>
    <w:p w14:paraId="4B5E5746" w14:textId="77777777" w:rsidR="00D237D2" w:rsidRDefault="00D237D2">
      <w:pPr>
        <w:rPr>
          <w:sz w:val="2"/>
          <w:szCs w:val="2"/>
        </w:rPr>
      </w:pPr>
    </w:p>
    <w:p w14:paraId="7D46E620" w14:textId="77777777" w:rsidR="00D237D2" w:rsidRDefault="00D237D2"/>
    <w:p w14:paraId="23F767B1" w14:textId="77777777" w:rsidR="00D237D2" w:rsidRDefault="00D237D2">
      <w:pPr>
        <w:spacing w:after="0" w:line="240" w:lineRule="auto"/>
      </w:pPr>
    </w:p>
  </w:footnote>
  <w:footnote w:type="continuationSeparator" w:id="0">
    <w:p w14:paraId="3519EA86" w14:textId="77777777" w:rsidR="00D237D2" w:rsidRDefault="00D23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7D2"/>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18934</TotalTime>
  <Pages>3</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2436</cp:revision>
  <cp:lastPrinted>2009-02-06T05:36:00Z</cp:lastPrinted>
  <dcterms:created xsi:type="dcterms:W3CDTF">2024-01-07T13:43:00Z</dcterms:created>
  <dcterms:modified xsi:type="dcterms:W3CDTF">2024-02-08T20:33:00Z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