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887B" w14:textId="0FB8FBFE" w:rsidR="00C141CC" w:rsidRDefault="006862DB" w:rsidP="006862DB">
      <w:r w:rsidRPr="006862DB">
        <w:rPr>
          <w:rFonts w:hint="eastAsia"/>
        </w:rPr>
        <w:t>Коряковцев</w:t>
      </w:r>
      <w:r w:rsidRPr="006862DB">
        <w:t xml:space="preserve">, </w:t>
      </w:r>
      <w:r w:rsidRPr="006862DB">
        <w:rPr>
          <w:rFonts w:hint="eastAsia"/>
        </w:rPr>
        <w:t>Михаил</w:t>
      </w:r>
      <w:r w:rsidRPr="006862DB">
        <w:t xml:space="preserve"> </w:t>
      </w:r>
      <w:r w:rsidRPr="006862DB">
        <w:rPr>
          <w:rFonts w:hint="eastAsia"/>
        </w:rPr>
        <w:t>Андреевич</w:t>
      </w:r>
      <w:r>
        <w:t xml:space="preserve"> </w:t>
      </w:r>
      <w:r w:rsidRPr="006862DB">
        <w:rPr>
          <w:rFonts w:hint="eastAsia"/>
        </w:rPr>
        <w:t>Модель</w:t>
      </w:r>
      <w:r w:rsidRPr="006862DB">
        <w:t xml:space="preserve"> "</w:t>
      </w:r>
      <w:r w:rsidRPr="006862DB">
        <w:rPr>
          <w:rFonts w:hint="eastAsia"/>
        </w:rPr>
        <w:t>предсказания</w:t>
      </w:r>
      <w:r w:rsidRPr="006862DB">
        <w:t xml:space="preserve">" </w:t>
      </w:r>
      <w:r w:rsidRPr="006862DB">
        <w:rPr>
          <w:rFonts w:hint="eastAsia"/>
        </w:rPr>
        <w:t>словоформы</w:t>
      </w:r>
      <w:r w:rsidRPr="006862DB">
        <w:t xml:space="preserve"> </w:t>
      </w:r>
      <w:r w:rsidRPr="006862DB">
        <w:rPr>
          <w:rFonts w:hint="eastAsia"/>
        </w:rPr>
        <w:t>неформализованной</w:t>
      </w:r>
      <w:r w:rsidRPr="006862DB">
        <w:t xml:space="preserve"> </w:t>
      </w:r>
      <w:r w:rsidRPr="006862DB">
        <w:rPr>
          <w:rFonts w:hint="eastAsia"/>
        </w:rPr>
        <w:t>части</w:t>
      </w:r>
      <w:r w:rsidRPr="006862DB">
        <w:t xml:space="preserve"> </w:t>
      </w:r>
      <w:r w:rsidRPr="006862DB">
        <w:rPr>
          <w:rFonts w:hint="eastAsia"/>
        </w:rPr>
        <w:t>текста</w:t>
      </w:r>
      <w:r w:rsidRPr="006862DB">
        <w:t xml:space="preserve"> </w:t>
      </w:r>
      <w:r w:rsidRPr="006862DB">
        <w:rPr>
          <w:rFonts w:hint="eastAsia"/>
        </w:rPr>
        <w:t>электронного</w:t>
      </w:r>
      <w:r w:rsidRPr="006862DB">
        <w:t xml:space="preserve"> </w:t>
      </w:r>
      <w:r w:rsidRPr="006862DB">
        <w:rPr>
          <w:rFonts w:hint="eastAsia"/>
        </w:rPr>
        <w:t>резюме</w:t>
      </w:r>
    </w:p>
    <w:p w14:paraId="5202B36E" w14:textId="77777777" w:rsidR="006862DB" w:rsidRDefault="006862DB" w:rsidP="006862DB">
      <w:r>
        <w:rPr>
          <w:rFonts w:hint="eastAsia"/>
        </w:rPr>
        <w:t>ОГЛАВЛЕНИЕ</w:t>
      </w:r>
      <w:r>
        <w:t xml:space="preserve"> </w:t>
      </w:r>
      <w:r>
        <w:rPr>
          <w:rFonts w:hint="eastAsia"/>
        </w:rPr>
        <w:t>ДИССЕРТАЦИИ</w:t>
      </w:r>
    </w:p>
    <w:p w14:paraId="4CAA52E9" w14:textId="77777777" w:rsidR="006862DB" w:rsidRDefault="006862DB" w:rsidP="006862DB">
      <w:r>
        <w:rPr>
          <w:rFonts w:hint="eastAsia"/>
        </w:rPr>
        <w:t>кандидат</w:t>
      </w:r>
      <w:r>
        <w:t xml:space="preserve"> </w:t>
      </w:r>
      <w:r>
        <w:rPr>
          <w:rFonts w:hint="eastAsia"/>
        </w:rPr>
        <w:t>наук</w:t>
      </w:r>
      <w:r>
        <w:t xml:space="preserve"> </w:t>
      </w:r>
      <w:r>
        <w:rPr>
          <w:rFonts w:hint="eastAsia"/>
        </w:rPr>
        <w:t>Коряковцев</w:t>
      </w:r>
      <w:r>
        <w:t xml:space="preserve">, </w:t>
      </w:r>
      <w:r>
        <w:rPr>
          <w:rFonts w:hint="eastAsia"/>
        </w:rPr>
        <w:t>Михаил</w:t>
      </w:r>
      <w:r>
        <w:t xml:space="preserve"> </w:t>
      </w:r>
      <w:r>
        <w:rPr>
          <w:rFonts w:hint="eastAsia"/>
        </w:rPr>
        <w:t>Андреевич</w:t>
      </w:r>
    </w:p>
    <w:p w14:paraId="3D3B8737" w14:textId="77777777" w:rsidR="006862DB" w:rsidRDefault="006862DB" w:rsidP="006862DB">
      <w:r>
        <w:rPr>
          <w:rFonts w:hint="eastAsia"/>
        </w:rPr>
        <w:t>Введение</w:t>
      </w:r>
    </w:p>
    <w:p w14:paraId="2FBF2944" w14:textId="77777777" w:rsidR="006862DB" w:rsidRDefault="006862DB" w:rsidP="006862DB"/>
    <w:p w14:paraId="539ED8D7" w14:textId="77777777" w:rsidR="006862DB" w:rsidRDefault="006862DB" w:rsidP="006862DB">
      <w:r>
        <w:rPr>
          <w:rFonts w:hint="eastAsia"/>
        </w:rPr>
        <w:t>Глава</w:t>
      </w:r>
      <w:r>
        <w:t xml:space="preserve"> 1 </w:t>
      </w:r>
      <w:r>
        <w:rPr>
          <w:rFonts w:hint="eastAsia"/>
        </w:rPr>
        <w:t>Текст</w:t>
      </w:r>
      <w:r>
        <w:t xml:space="preserve"> </w:t>
      </w:r>
      <w:r>
        <w:rPr>
          <w:rFonts w:hint="eastAsia"/>
        </w:rPr>
        <w:t>электронного</w:t>
      </w:r>
      <w:r>
        <w:t xml:space="preserve"> </w:t>
      </w:r>
      <w:r>
        <w:rPr>
          <w:rFonts w:hint="eastAsia"/>
        </w:rPr>
        <w:t>резюме</w:t>
      </w:r>
      <w:r>
        <w:t xml:space="preserve"> </w:t>
      </w:r>
      <w:r>
        <w:rPr>
          <w:rFonts w:hint="eastAsia"/>
        </w:rPr>
        <w:t>в</w:t>
      </w:r>
      <w:r>
        <w:t xml:space="preserve"> </w:t>
      </w:r>
      <w:r>
        <w:rPr>
          <w:rFonts w:hint="eastAsia"/>
        </w:rPr>
        <w:t>коммуникативной</w:t>
      </w:r>
      <w:r>
        <w:t xml:space="preserve"> </w:t>
      </w:r>
      <w:r>
        <w:rPr>
          <w:rFonts w:hint="eastAsia"/>
        </w:rPr>
        <w:t>ситуации</w:t>
      </w:r>
      <w:r>
        <w:t xml:space="preserve"> </w:t>
      </w:r>
      <w:r>
        <w:rPr>
          <w:rFonts w:hint="eastAsia"/>
        </w:rPr>
        <w:t>«</w:t>
      </w:r>
      <w:r>
        <w:rPr>
          <w:rFonts w:hint="eastAsia"/>
        </w:rPr>
        <w:t>работодатель</w:t>
      </w:r>
      <w:r>
        <w:t xml:space="preserve"> - </w:t>
      </w:r>
      <w:r>
        <w:rPr>
          <w:rFonts w:hint="eastAsia"/>
        </w:rPr>
        <w:t>сайт</w:t>
      </w:r>
      <w:r>
        <w:t xml:space="preserve"> </w:t>
      </w:r>
      <w:r>
        <w:rPr>
          <w:rFonts w:hint="eastAsia"/>
        </w:rPr>
        <w:t>трудоустройства</w:t>
      </w:r>
      <w:r>
        <w:t xml:space="preserve"> - </w:t>
      </w:r>
      <w:r>
        <w:rPr>
          <w:rFonts w:hint="eastAsia"/>
        </w:rPr>
        <w:t>соискатель</w:t>
      </w:r>
      <w:r>
        <w:rPr>
          <w:rFonts w:hint="eastAsia"/>
        </w:rPr>
        <w:t>»</w:t>
      </w:r>
    </w:p>
    <w:p w14:paraId="0FF1805B" w14:textId="77777777" w:rsidR="006862DB" w:rsidRDefault="006862DB" w:rsidP="006862DB"/>
    <w:p w14:paraId="3ED5EB24" w14:textId="77777777" w:rsidR="006862DB" w:rsidRDefault="006862DB" w:rsidP="006862DB">
      <w:r>
        <w:t xml:space="preserve">1. 1 </w:t>
      </w:r>
      <w:r>
        <w:rPr>
          <w:rFonts w:hint="eastAsia"/>
        </w:rPr>
        <w:t>Электронно</w:t>
      </w:r>
      <w:r>
        <w:t>-</w:t>
      </w:r>
      <w:r>
        <w:rPr>
          <w:rFonts w:hint="eastAsia"/>
        </w:rPr>
        <w:t>поисковая</w:t>
      </w:r>
      <w:r>
        <w:t xml:space="preserve"> </w:t>
      </w:r>
      <w:r>
        <w:rPr>
          <w:rFonts w:hint="eastAsia"/>
        </w:rPr>
        <w:t>коммуникация</w:t>
      </w:r>
      <w:r>
        <w:t xml:space="preserve"> </w:t>
      </w:r>
      <w:r>
        <w:rPr>
          <w:rFonts w:hint="eastAsia"/>
        </w:rPr>
        <w:t>как</w:t>
      </w:r>
      <w:r>
        <w:t xml:space="preserve"> </w:t>
      </w:r>
      <w:r>
        <w:rPr>
          <w:rFonts w:hint="eastAsia"/>
        </w:rPr>
        <w:t>особый</w:t>
      </w:r>
      <w:r>
        <w:t xml:space="preserve"> </w:t>
      </w:r>
      <w:r>
        <w:rPr>
          <w:rFonts w:hint="eastAsia"/>
        </w:rPr>
        <w:t>вид</w:t>
      </w:r>
      <w:r>
        <w:t xml:space="preserve"> </w:t>
      </w:r>
      <w:r>
        <w:rPr>
          <w:rFonts w:hint="eastAsia"/>
        </w:rPr>
        <w:t>коммуникации</w:t>
      </w:r>
    </w:p>
    <w:p w14:paraId="2FAA93E1" w14:textId="77777777" w:rsidR="006862DB" w:rsidRDefault="006862DB" w:rsidP="006862DB"/>
    <w:p w14:paraId="3DF7E360" w14:textId="77777777" w:rsidR="006862DB" w:rsidRDefault="006862DB" w:rsidP="006862DB">
      <w:r>
        <w:t xml:space="preserve">1.2 </w:t>
      </w:r>
      <w:r>
        <w:rPr>
          <w:rFonts w:hint="eastAsia"/>
        </w:rPr>
        <w:t>Функциональная</w:t>
      </w:r>
      <w:r>
        <w:t xml:space="preserve"> </w:t>
      </w:r>
      <w:r>
        <w:rPr>
          <w:rFonts w:hint="eastAsia"/>
        </w:rPr>
        <w:t>модель</w:t>
      </w:r>
      <w:r>
        <w:t xml:space="preserve"> </w:t>
      </w:r>
      <w:r>
        <w:rPr>
          <w:rFonts w:hint="eastAsia"/>
        </w:rPr>
        <w:t>коммуникативной</w:t>
      </w:r>
      <w:r>
        <w:t xml:space="preserve"> </w:t>
      </w:r>
      <w:r>
        <w:rPr>
          <w:rFonts w:hint="eastAsia"/>
        </w:rPr>
        <w:t>ситуации</w:t>
      </w:r>
      <w:r>
        <w:t xml:space="preserve"> </w:t>
      </w:r>
      <w:r>
        <w:rPr>
          <w:rFonts w:hint="eastAsia"/>
        </w:rPr>
        <w:t>«</w:t>
      </w:r>
      <w:r>
        <w:rPr>
          <w:rFonts w:hint="eastAsia"/>
        </w:rPr>
        <w:t>работодатель</w:t>
      </w:r>
      <w:r>
        <w:t xml:space="preserve"> - </w:t>
      </w:r>
      <w:r>
        <w:rPr>
          <w:rFonts w:hint="eastAsia"/>
        </w:rPr>
        <w:t>сайт</w:t>
      </w:r>
      <w:r>
        <w:t xml:space="preserve"> </w:t>
      </w:r>
      <w:r>
        <w:rPr>
          <w:rFonts w:hint="eastAsia"/>
        </w:rPr>
        <w:t>трудоустройства</w:t>
      </w:r>
      <w:r>
        <w:t xml:space="preserve"> - </w:t>
      </w:r>
      <w:r>
        <w:rPr>
          <w:rFonts w:hint="eastAsia"/>
        </w:rPr>
        <w:t>соискатель</w:t>
      </w:r>
      <w:r>
        <w:rPr>
          <w:rFonts w:hint="eastAsia"/>
        </w:rPr>
        <w:t>»</w:t>
      </w:r>
    </w:p>
    <w:p w14:paraId="69DA9C09" w14:textId="77777777" w:rsidR="006862DB" w:rsidRDefault="006862DB" w:rsidP="006862DB"/>
    <w:p w14:paraId="02A0EE06" w14:textId="77777777" w:rsidR="006862DB" w:rsidRDefault="006862DB" w:rsidP="006862DB">
      <w:r>
        <w:t xml:space="preserve">1.2.1 </w:t>
      </w:r>
      <w:r>
        <w:rPr>
          <w:rFonts w:hint="eastAsia"/>
        </w:rPr>
        <w:t>Модели</w:t>
      </w:r>
      <w:r>
        <w:t xml:space="preserve"> </w:t>
      </w:r>
      <w:r>
        <w:rPr>
          <w:rFonts w:hint="eastAsia"/>
        </w:rPr>
        <w:t>коммуникативного</w:t>
      </w:r>
      <w:r>
        <w:t xml:space="preserve"> </w:t>
      </w:r>
      <w:r>
        <w:rPr>
          <w:rFonts w:hint="eastAsia"/>
        </w:rPr>
        <w:t>процесса</w:t>
      </w:r>
    </w:p>
    <w:p w14:paraId="72D80D1B" w14:textId="77777777" w:rsidR="006862DB" w:rsidRDefault="006862DB" w:rsidP="006862DB"/>
    <w:p w14:paraId="657BB61A" w14:textId="77777777" w:rsidR="006862DB" w:rsidRDefault="006862DB" w:rsidP="006862DB">
      <w:r>
        <w:t xml:space="preserve">1.2.2 </w:t>
      </w:r>
      <w:r>
        <w:rPr>
          <w:rFonts w:hint="eastAsia"/>
        </w:rPr>
        <w:t>Элементы</w:t>
      </w:r>
      <w:r>
        <w:t xml:space="preserve"> </w:t>
      </w:r>
      <w:r>
        <w:rPr>
          <w:rFonts w:hint="eastAsia"/>
        </w:rPr>
        <w:t>функциональной</w:t>
      </w:r>
      <w:r>
        <w:t xml:space="preserve"> </w:t>
      </w:r>
      <w:r>
        <w:rPr>
          <w:rFonts w:hint="eastAsia"/>
        </w:rPr>
        <w:t>модели</w:t>
      </w:r>
      <w:r>
        <w:t xml:space="preserve"> </w:t>
      </w:r>
      <w:r>
        <w:rPr>
          <w:rFonts w:hint="eastAsia"/>
        </w:rPr>
        <w:t>электронно</w:t>
      </w:r>
      <w:r>
        <w:t>-</w:t>
      </w:r>
      <w:r>
        <w:rPr>
          <w:rFonts w:hint="eastAsia"/>
        </w:rPr>
        <w:t>поисковой</w:t>
      </w:r>
      <w:r>
        <w:t xml:space="preserve"> </w:t>
      </w:r>
      <w:r>
        <w:rPr>
          <w:rFonts w:hint="eastAsia"/>
        </w:rPr>
        <w:t>коммуникации</w:t>
      </w:r>
      <w:r>
        <w:t xml:space="preserve"> </w:t>
      </w:r>
      <w:r>
        <w:rPr>
          <w:rFonts w:hint="eastAsia"/>
        </w:rPr>
        <w:t>«</w:t>
      </w:r>
      <w:r>
        <w:rPr>
          <w:rFonts w:hint="eastAsia"/>
        </w:rPr>
        <w:t>работодатель</w:t>
      </w:r>
      <w:r>
        <w:t xml:space="preserve"> - </w:t>
      </w:r>
      <w:r>
        <w:rPr>
          <w:rFonts w:hint="eastAsia"/>
        </w:rPr>
        <w:t>сайт</w:t>
      </w:r>
      <w:r>
        <w:t xml:space="preserve"> </w:t>
      </w:r>
      <w:r>
        <w:rPr>
          <w:rFonts w:hint="eastAsia"/>
        </w:rPr>
        <w:t>трудоустройства</w:t>
      </w:r>
      <w:r>
        <w:t xml:space="preserve"> - </w:t>
      </w:r>
      <w:r>
        <w:rPr>
          <w:rFonts w:hint="eastAsia"/>
        </w:rPr>
        <w:t>соискатель</w:t>
      </w:r>
      <w:r>
        <w:rPr>
          <w:rFonts w:hint="eastAsia"/>
        </w:rPr>
        <w:t>»</w:t>
      </w:r>
    </w:p>
    <w:p w14:paraId="5605E693" w14:textId="77777777" w:rsidR="006862DB" w:rsidRDefault="006862DB" w:rsidP="006862DB"/>
    <w:p w14:paraId="3B6B7B28" w14:textId="77777777" w:rsidR="006862DB" w:rsidRDefault="006862DB" w:rsidP="006862DB">
      <w:r>
        <w:t xml:space="preserve">1.3 </w:t>
      </w:r>
      <w:r>
        <w:rPr>
          <w:rFonts w:hint="eastAsia"/>
        </w:rPr>
        <w:t>Электронное</w:t>
      </w:r>
      <w:r>
        <w:t xml:space="preserve"> </w:t>
      </w:r>
      <w:r>
        <w:rPr>
          <w:rFonts w:hint="eastAsia"/>
        </w:rPr>
        <w:t>резюме</w:t>
      </w:r>
      <w:r>
        <w:t xml:space="preserve"> </w:t>
      </w:r>
      <w:r>
        <w:rPr>
          <w:rFonts w:hint="eastAsia"/>
        </w:rPr>
        <w:t>как</w:t>
      </w:r>
      <w:r>
        <w:t xml:space="preserve"> </w:t>
      </w:r>
      <w:r>
        <w:rPr>
          <w:rFonts w:hint="eastAsia"/>
        </w:rPr>
        <w:t>особый</w:t>
      </w:r>
      <w:r>
        <w:t xml:space="preserve"> </w:t>
      </w:r>
      <w:r>
        <w:rPr>
          <w:rFonts w:hint="eastAsia"/>
        </w:rPr>
        <w:t>вид</w:t>
      </w:r>
      <w:r>
        <w:t xml:space="preserve"> </w:t>
      </w:r>
      <w:r>
        <w:rPr>
          <w:rFonts w:hint="eastAsia"/>
        </w:rPr>
        <w:t>текста</w:t>
      </w:r>
    </w:p>
    <w:p w14:paraId="25607AA2" w14:textId="77777777" w:rsidR="006862DB" w:rsidRDefault="006862DB" w:rsidP="006862DB"/>
    <w:p w14:paraId="014D6F2C" w14:textId="77777777" w:rsidR="006862DB" w:rsidRDefault="006862DB" w:rsidP="006862DB">
      <w:r>
        <w:t xml:space="preserve">1.3.1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содержимого</w:t>
      </w:r>
      <w:r>
        <w:t xml:space="preserve"> </w:t>
      </w:r>
      <w:r>
        <w:rPr>
          <w:rFonts w:hint="eastAsia"/>
        </w:rPr>
        <w:t>резюме</w:t>
      </w:r>
    </w:p>
    <w:p w14:paraId="12AEA80E" w14:textId="77777777" w:rsidR="006862DB" w:rsidRDefault="006862DB" w:rsidP="006862DB"/>
    <w:p w14:paraId="5171D5FC" w14:textId="77777777" w:rsidR="006862DB" w:rsidRDefault="006862DB" w:rsidP="006862DB">
      <w:r>
        <w:t xml:space="preserve">1.3.2 </w:t>
      </w:r>
      <w:r>
        <w:rPr>
          <w:rFonts w:hint="eastAsia"/>
        </w:rPr>
        <w:t>Общие</w:t>
      </w:r>
      <w:r>
        <w:t xml:space="preserve"> </w:t>
      </w:r>
      <w:r>
        <w:rPr>
          <w:rFonts w:hint="eastAsia"/>
        </w:rPr>
        <w:t>признаки</w:t>
      </w:r>
      <w:r>
        <w:t xml:space="preserve"> </w:t>
      </w:r>
      <w:r>
        <w:rPr>
          <w:rFonts w:hint="eastAsia"/>
        </w:rPr>
        <w:t>текста</w:t>
      </w:r>
    </w:p>
    <w:p w14:paraId="172B1308" w14:textId="77777777" w:rsidR="006862DB" w:rsidRDefault="006862DB" w:rsidP="006862DB"/>
    <w:p w14:paraId="6A85DA0B" w14:textId="77777777" w:rsidR="006862DB" w:rsidRDefault="006862DB" w:rsidP="006862DB">
      <w:r>
        <w:t xml:space="preserve">1.3.3 </w:t>
      </w:r>
      <w:r>
        <w:rPr>
          <w:rFonts w:hint="eastAsia"/>
        </w:rPr>
        <w:t>Признаки</w:t>
      </w:r>
      <w:r>
        <w:t xml:space="preserve"> </w:t>
      </w:r>
      <w:r>
        <w:rPr>
          <w:rFonts w:hint="eastAsia"/>
        </w:rPr>
        <w:t>текста</w:t>
      </w:r>
      <w:r>
        <w:t xml:space="preserve"> </w:t>
      </w:r>
      <w:r>
        <w:rPr>
          <w:rFonts w:hint="eastAsia"/>
        </w:rPr>
        <w:t>электронного</w:t>
      </w:r>
      <w:r>
        <w:t xml:space="preserve"> </w:t>
      </w:r>
      <w:r>
        <w:rPr>
          <w:rFonts w:hint="eastAsia"/>
        </w:rPr>
        <w:t>резюме</w:t>
      </w:r>
    </w:p>
    <w:p w14:paraId="2C0AC46B" w14:textId="77777777" w:rsidR="006862DB" w:rsidRDefault="006862DB" w:rsidP="006862DB"/>
    <w:p w14:paraId="341E1058" w14:textId="77777777" w:rsidR="006862DB" w:rsidRDefault="006862DB" w:rsidP="006862DB">
      <w:r>
        <w:rPr>
          <w:rFonts w:hint="eastAsia"/>
        </w:rPr>
        <w:t>Выводы</w:t>
      </w:r>
      <w:r>
        <w:t xml:space="preserve"> </w:t>
      </w:r>
      <w:r>
        <w:rPr>
          <w:rFonts w:hint="eastAsia"/>
        </w:rPr>
        <w:t>по</w:t>
      </w:r>
      <w:r>
        <w:t xml:space="preserve"> </w:t>
      </w:r>
      <w:r>
        <w:rPr>
          <w:rFonts w:hint="eastAsia"/>
        </w:rPr>
        <w:t>главе</w:t>
      </w:r>
      <w:r>
        <w:t xml:space="preserve"> 1</w:t>
      </w:r>
    </w:p>
    <w:p w14:paraId="0065C0C9" w14:textId="77777777" w:rsidR="006862DB" w:rsidRDefault="006862DB" w:rsidP="006862DB"/>
    <w:p w14:paraId="5AA19711" w14:textId="77777777" w:rsidR="006862DB" w:rsidRDefault="006862DB" w:rsidP="006862DB">
      <w:r>
        <w:rPr>
          <w:rFonts w:hint="eastAsia"/>
        </w:rPr>
        <w:lastRenderedPageBreak/>
        <w:t>Глава</w:t>
      </w:r>
      <w:r>
        <w:t xml:space="preserve"> 2 </w:t>
      </w:r>
      <w:r>
        <w:rPr>
          <w:rFonts w:hint="eastAsia"/>
        </w:rPr>
        <w:t>Структурно</w:t>
      </w:r>
      <w:r>
        <w:t>-</w:t>
      </w:r>
      <w:r>
        <w:rPr>
          <w:rFonts w:hint="eastAsia"/>
        </w:rPr>
        <w:t>функциональная</w:t>
      </w:r>
      <w:r>
        <w:t xml:space="preserve"> </w:t>
      </w:r>
      <w:r>
        <w:rPr>
          <w:rFonts w:hint="eastAsia"/>
        </w:rPr>
        <w:t>модель</w:t>
      </w:r>
      <w:r>
        <w:t xml:space="preserve"> </w:t>
      </w:r>
      <w:r>
        <w:rPr>
          <w:rFonts w:hint="eastAsia"/>
        </w:rPr>
        <w:t>электронного</w:t>
      </w:r>
      <w:r>
        <w:t xml:space="preserve"> </w:t>
      </w:r>
      <w:r>
        <w:rPr>
          <w:rFonts w:hint="eastAsia"/>
        </w:rPr>
        <w:t>резюме</w:t>
      </w:r>
    </w:p>
    <w:p w14:paraId="042D3BED" w14:textId="77777777" w:rsidR="006862DB" w:rsidRDefault="006862DB" w:rsidP="006862DB"/>
    <w:p w14:paraId="56609F4E" w14:textId="77777777" w:rsidR="006862DB" w:rsidRDefault="006862DB" w:rsidP="006862DB">
      <w:r>
        <w:t xml:space="preserve">2.1 </w:t>
      </w:r>
      <w:r>
        <w:rPr>
          <w:rFonts w:hint="eastAsia"/>
        </w:rPr>
        <w:t>Принципы</w:t>
      </w:r>
      <w:r>
        <w:t xml:space="preserve"> </w:t>
      </w:r>
      <w:r>
        <w:rPr>
          <w:rFonts w:hint="eastAsia"/>
        </w:rPr>
        <w:t>отбора</w:t>
      </w:r>
      <w:r>
        <w:t xml:space="preserve"> </w:t>
      </w:r>
      <w:r>
        <w:rPr>
          <w:rFonts w:hint="eastAsia"/>
        </w:rPr>
        <w:t>сайтов</w:t>
      </w:r>
      <w:r>
        <w:t xml:space="preserve"> </w:t>
      </w:r>
      <w:r>
        <w:rPr>
          <w:rFonts w:hint="eastAsia"/>
        </w:rPr>
        <w:t>трудоустройства</w:t>
      </w:r>
    </w:p>
    <w:p w14:paraId="53CC539E" w14:textId="77777777" w:rsidR="006862DB" w:rsidRDefault="006862DB" w:rsidP="006862DB"/>
    <w:p w14:paraId="60B0BDE5" w14:textId="77777777" w:rsidR="006862DB" w:rsidRDefault="006862DB" w:rsidP="006862DB">
      <w:r>
        <w:t xml:space="preserve">2.2 </w:t>
      </w:r>
      <w:r>
        <w:rPr>
          <w:rFonts w:hint="eastAsia"/>
        </w:rPr>
        <w:t>Содержимое</w:t>
      </w:r>
      <w:r>
        <w:t xml:space="preserve"> </w:t>
      </w:r>
      <w:r>
        <w:rPr>
          <w:rFonts w:hint="eastAsia"/>
        </w:rPr>
        <w:t>и</w:t>
      </w:r>
      <w:r>
        <w:t xml:space="preserve"> </w:t>
      </w:r>
      <w:r>
        <w:rPr>
          <w:rFonts w:hint="eastAsia"/>
        </w:rPr>
        <w:t>функции</w:t>
      </w:r>
      <w:r>
        <w:t xml:space="preserve"> </w:t>
      </w:r>
      <w:r>
        <w:rPr>
          <w:rFonts w:hint="eastAsia"/>
        </w:rPr>
        <w:t>бланков</w:t>
      </w:r>
      <w:r>
        <w:t xml:space="preserve"> </w:t>
      </w:r>
      <w:r>
        <w:rPr>
          <w:rFonts w:hint="eastAsia"/>
        </w:rPr>
        <w:t>электронного</w:t>
      </w:r>
      <w:r>
        <w:t xml:space="preserve"> </w:t>
      </w:r>
      <w:r>
        <w:rPr>
          <w:rFonts w:hint="eastAsia"/>
        </w:rPr>
        <w:t>резюме</w:t>
      </w:r>
    </w:p>
    <w:p w14:paraId="7771F0CD" w14:textId="77777777" w:rsidR="006862DB" w:rsidRDefault="006862DB" w:rsidP="006862DB"/>
    <w:p w14:paraId="692FD6EA" w14:textId="77777777" w:rsidR="006862DB" w:rsidRDefault="006862DB" w:rsidP="006862DB">
      <w:r>
        <w:t xml:space="preserve">2.3 </w:t>
      </w:r>
      <w:r>
        <w:rPr>
          <w:rFonts w:hint="eastAsia"/>
        </w:rPr>
        <w:t>Фреймовая</w:t>
      </w:r>
      <w:r>
        <w:t xml:space="preserve"> </w:t>
      </w:r>
      <w:r>
        <w:rPr>
          <w:rFonts w:hint="eastAsia"/>
        </w:rPr>
        <w:t>структура</w:t>
      </w:r>
      <w:r>
        <w:t xml:space="preserve"> </w:t>
      </w:r>
      <w:r>
        <w:rPr>
          <w:rFonts w:hint="eastAsia"/>
        </w:rPr>
        <w:t>электронного</w:t>
      </w:r>
      <w:r>
        <w:t xml:space="preserve"> </w:t>
      </w:r>
      <w:r>
        <w:rPr>
          <w:rFonts w:hint="eastAsia"/>
        </w:rPr>
        <w:t>резюме</w:t>
      </w:r>
    </w:p>
    <w:p w14:paraId="6B54C551" w14:textId="77777777" w:rsidR="006862DB" w:rsidRDefault="006862DB" w:rsidP="006862DB"/>
    <w:p w14:paraId="2E22AD5D" w14:textId="77777777" w:rsidR="006862DB" w:rsidRDefault="006862DB" w:rsidP="006862DB">
      <w:r>
        <w:t xml:space="preserve">2.3.1 </w:t>
      </w:r>
      <w:r>
        <w:rPr>
          <w:rFonts w:hint="eastAsia"/>
        </w:rPr>
        <w:t>Фреймовое</w:t>
      </w:r>
      <w:r>
        <w:t xml:space="preserve"> </w:t>
      </w:r>
      <w:r>
        <w:rPr>
          <w:rFonts w:hint="eastAsia"/>
        </w:rPr>
        <w:t>моделирование</w:t>
      </w:r>
    </w:p>
    <w:p w14:paraId="036182DC" w14:textId="77777777" w:rsidR="006862DB" w:rsidRDefault="006862DB" w:rsidP="006862DB"/>
    <w:p w14:paraId="4EE5DCA1" w14:textId="77777777" w:rsidR="006862DB" w:rsidRDefault="006862DB" w:rsidP="006862DB">
      <w:r>
        <w:t xml:space="preserve">2.3.2 </w:t>
      </w:r>
      <w:r>
        <w:rPr>
          <w:rFonts w:hint="eastAsia"/>
        </w:rPr>
        <w:t>Фреймы</w:t>
      </w:r>
      <w:r>
        <w:t xml:space="preserve"> </w:t>
      </w:r>
      <w:r>
        <w:rPr>
          <w:rFonts w:hint="eastAsia"/>
        </w:rPr>
        <w:t>электронного</w:t>
      </w:r>
      <w:r>
        <w:t xml:space="preserve"> </w:t>
      </w:r>
      <w:r>
        <w:rPr>
          <w:rFonts w:hint="eastAsia"/>
        </w:rPr>
        <w:t>резюме</w:t>
      </w:r>
    </w:p>
    <w:p w14:paraId="634DFADB" w14:textId="77777777" w:rsidR="006862DB" w:rsidRDefault="006862DB" w:rsidP="006862DB"/>
    <w:p w14:paraId="419D92C1" w14:textId="77777777" w:rsidR="006862DB" w:rsidRDefault="006862DB" w:rsidP="006862DB">
      <w:r>
        <w:t xml:space="preserve">2.3.3 </w:t>
      </w:r>
      <w:r>
        <w:rPr>
          <w:rFonts w:hint="eastAsia"/>
        </w:rPr>
        <w:t>Качественный</w:t>
      </w:r>
      <w:r>
        <w:t xml:space="preserve"> </w:t>
      </w:r>
      <w:r>
        <w:rPr>
          <w:rFonts w:hint="eastAsia"/>
        </w:rPr>
        <w:t>и</w:t>
      </w:r>
      <w:r>
        <w:t xml:space="preserve"> </w:t>
      </w:r>
      <w:r>
        <w:rPr>
          <w:rFonts w:hint="eastAsia"/>
        </w:rPr>
        <w:t>количественный</w:t>
      </w:r>
      <w:r>
        <w:t xml:space="preserve"> </w:t>
      </w:r>
      <w:r>
        <w:rPr>
          <w:rFonts w:hint="eastAsia"/>
        </w:rPr>
        <w:t>анализ</w:t>
      </w:r>
      <w:r>
        <w:t xml:space="preserve"> </w:t>
      </w:r>
      <w:r>
        <w:rPr>
          <w:rFonts w:hint="eastAsia"/>
        </w:rPr>
        <w:t>компонентов</w:t>
      </w:r>
      <w:r>
        <w:t xml:space="preserve"> </w:t>
      </w:r>
      <w:r>
        <w:rPr>
          <w:rFonts w:hint="eastAsia"/>
        </w:rPr>
        <w:t>фреймов</w:t>
      </w:r>
      <w:r>
        <w:t xml:space="preserve"> </w:t>
      </w:r>
      <w:r>
        <w:rPr>
          <w:rFonts w:hint="eastAsia"/>
        </w:rPr>
        <w:t>электронного</w:t>
      </w:r>
      <w:r>
        <w:t xml:space="preserve"> </w:t>
      </w:r>
      <w:r>
        <w:rPr>
          <w:rFonts w:hint="eastAsia"/>
        </w:rPr>
        <w:t>резюме</w:t>
      </w:r>
    </w:p>
    <w:p w14:paraId="5513BEDE" w14:textId="77777777" w:rsidR="006862DB" w:rsidRDefault="006862DB" w:rsidP="006862DB"/>
    <w:p w14:paraId="718E32CC" w14:textId="77777777" w:rsidR="006862DB" w:rsidRDefault="006862DB" w:rsidP="006862DB">
      <w:r>
        <w:t xml:space="preserve">2.4 </w:t>
      </w:r>
      <w:r>
        <w:rPr>
          <w:rFonts w:hint="eastAsia"/>
        </w:rPr>
        <w:t>Синтаксическая</w:t>
      </w:r>
      <w:r>
        <w:t xml:space="preserve"> </w:t>
      </w:r>
      <w:r>
        <w:rPr>
          <w:rFonts w:hint="eastAsia"/>
        </w:rPr>
        <w:t>структура</w:t>
      </w:r>
      <w:r>
        <w:t xml:space="preserve"> </w:t>
      </w:r>
      <w:r>
        <w:rPr>
          <w:rFonts w:hint="eastAsia"/>
        </w:rPr>
        <w:t>текста</w:t>
      </w:r>
      <w:r>
        <w:t xml:space="preserve"> </w:t>
      </w:r>
      <w:r>
        <w:rPr>
          <w:rFonts w:hint="eastAsia"/>
        </w:rPr>
        <w:t>рубрики</w:t>
      </w:r>
      <w:r>
        <w:t xml:space="preserve"> </w:t>
      </w:r>
      <w:r>
        <w:rPr>
          <w:rFonts w:hint="eastAsia"/>
        </w:rPr>
        <w:t>«</w:t>
      </w:r>
      <w:r>
        <w:rPr>
          <w:rFonts w:hint="eastAsia"/>
        </w:rPr>
        <w:t>Обязанности</w:t>
      </w:r>
      <w:r>
        <w:t xml:space="preserve">, </w:t>
      </w:r>
      <w:r>
        <w:rPr>
          <w:rFonts w:hint="eastAsia"/>
        </w:rPr>
        <w:t>функции</w:t>
      </w:r>
      <w:r>
        <w:t xml:space="preserve">, </w:t>
      </w:r>
      <w:r>
        <w:rPr>
          <w:rFonts w:hint="eastAsia"/>
        </w:rPr>
        <w:t>достижения</w:t>
      </w:r>
      <w:r>
        <w:rPr>
          <w:rFonts w:hint="eastAsia"/>
        </w:rPr>
        <w:t>»</w:t>
      </w:r>
    </w:p>
    <w:p w14:paraId="773FA861" w14:textId="77777777" w:rsidR="006862DB" w:rsidRDefault="006862DB" w:rsidP="006862DB"/>
    <w:p w14:paraId="602B7D35" w14:textId="77777777" w:rsidR="006862DB" w:rsidRDefault="006862DB" w:rsidP="006862DB">
      <w:r>
        <w:t xml:space="preserve">2.4.1 </w:t>
      </w:r>
      <w:r>
        <w:rPr>
          <w:rFonts w:hint="eastAsia"/>
        </w:rPr>
        <w:t>Характеристики</w:t>
      </w:r>
      <w:r>
        <w:t xml:space="preserve"> </w:t>
      </w:r>
      <w:r>
        <w:rPr>
          <w:rFonts w:hint="eastAsia"/>
        </w:rPr>
        <w:t>текста</w:t>
      </w:r>
      <w:r>
        <w:t xml:space="preserve"> </w:t>
      </w:r>
      <w:r>
        <w:rPr>
          <w:rFonts w:hint="eastAsia"/>
        </w:rPr>
        <w:t>рубрики</w:t>
      </w:r>
      <w:r>
        <w:t xml:space="preserve"> </w:t>
      </w:r>
      <w:r>
        <w:rPr>
          <w:rFonts w:hint="eastAsia"/>
        </w:rPr>
        <w:t>«</w:t>
      </w:r>
      <w:r>
        <w:rPr>
          <w:rFonts w:hint="eastAsia"/>
        </w:rPr>
        <w:t>Обязанности</w:t>
      </w:r>
      <w:r>
        <w:t xml:space="preserve">, </w:t>
      </w:r>
      <w:r>
        <w:rPr>
          <w:rFonts w:hint="eastAsia"/>
        </w:rPr>
        <w:t>функции</w:t>
      </w:r>
      <w:r>
        <w:t xml:space="preserve">, </w:t>
      </w:r>
      <w:r>
        <w:rPr>
          <w:rFonts w:hint="eastAsia"/>
        </w:rPr>
        <w:t>достижения</w:t>
      </w:r>
      <w:r>
        <w:rPr>
          <w:rFonts w:hint="eastAsia"/>
        </w:rPr>
        <w:t>»</w:t>
      </w:r>
    </w:p>
    <w:p w14:paraId="7F6F50B6" w14:textId="77777777" w:rsidR="006862DB" w:rsidRDefault="006862DB" w:rsidP="006862DB"/>
    <w:p w14:paraId="6C785CFC" w14:textId="77777777" w:rsidR="006862DB" w:rsidRDefault="006862DB" w:rsidP="006862DB">
      <w:r>
        <w:t xml:space="preserve">2.4.2 </w:t>
      </w:r>
      <w:r>
        <w:rPr>
          <w:rFonts w:hint="eastAsia"/>
        </w:rPr>
        <w:t>Анализ</w:t>
      </w:r>
      <w:r>
        <w:t xml:space="preserve"> </w:t>
      </w:r>
      <w:r>
        <w:rPr>
          <w:rFonts w:hint="eastAsia"/>
        </w:rPr>
        <w:t>синтаксических</w:t>
      </w:r>
      <w:r>
        <w:t xml:space="preserve"> </w:t>
      </w:r>
      <w:r>
        <w:rPr>
          <w:rFonts w:hint="eastAsia"/>
        </w:rPr>
        <w:t>структур</w:t>
      </w:r>
      <w:r>
        <w:t xml:space="preserve"> </w:t>
      </w:r>
      <w:r>
        <w:rPr>
          <w:rFonts w:hint="eastAsia"/>
        </w:rPr>
        <w:t>в</w:t>
      </w:r>
      <w:r>
        <w:t xml:space="preserve"> </w:t>
      </w:r>
      <w:r>
        <w:rPr>
          <w:rFonts w:hint="eastAsia"/>
        </w:rPr>
        <w:t>тексте</w:t>
      </w:r>
      <w:r>
        <w:t xml:space="preserve"> </w:t>
      </w:r>
      <w:r>
        <w:rPr>
          <w:rFonts w:hint="eastAsia"/>
        </w:rPr>
        <w:t>рубрики</w:t>
      </w:r>
      <w:r>
        <w:t xml:space="preserve"> </w:t>
      </w:r>
      <w:r>
        <w:rPr>
          <w:rFonts w:hint="eastAsia"/>
        </w:rPr>
        <w:t>«</w:t>
      </w:r>
      <w:r>
        <w:rPr>
          <w:rFonts w:hint="eastAsia"/>
        </w:rPr>
        <w:t>Обязанности</w:t>
      </w:r>
      <w:r>
        <w:t xml:space="preserve">, </w:t>
      </w:r>
      <w:r>
        <w:rPr>
          <w:rFonts w:hint="eastAsia"/>
        </w:rPr>
        <w:t>функции</w:t>
      </w:r>
      <w:r>
        <w:t xml:space="preserve">, </w:t>
      </w:r>
      <w:r>
        <w:rPr>
          <w:rFonts w:hint="eastAsia"/>
        </w:rPr>
        <w:t>достижения</w:t>
      </w:r>
      <w:r>
        <w:rPr>
          <w:rFonts w:hint="eastAsia"/>
        </w:rPr>
        <w:t>»</w:t>
      </w:r>
    </w:p>
    <w:p w14:paraId="60942DF3" w14:textId="77777777" w:rsidR="006862DB" w:rsidRDefault="006862DB" w:rsidP="006862DB"/>
    <w:p w14:paraId="2FB3AD9A" w14:textId="77777777" w:rsidR="006862DB" w:rsidRDefault="006862DB" w:rsidP="006862DB">
      <w:r>
        <w:t xml:space="preserve">2.4.3 </w:t>
      </w:r>
      <w:r>
        <w:rPr>
          <w:rFonts w:hint="eastAsia"/>
        </w:rPr>
        <w:t>Комбинаторный</w:t>
      </w:r>
      <w:r>
        <w:t xml:space="preserve"> </w:t>
      </w:r>
      <w:r>
        <w:rPr>
          <w:rFonts w:hint="eastAsia"/>
        </w:rPr>
        <w:t>частотный</w:t>
      </w:r>
      <w:r>
        <w:t xml:space="preserve"> </w:t>
      </w:r>
      <w:r>
        <w:rPr>
          <w:rFonts w:hint="eastAsia"/>
        </w:rPr>
        <w:t>машинный</w:t>
      </w:r>
      <w:r>
        <w:t xml:space="preserve"> </w:t>
      </w:r>
      <w:r>
        <w:rPr>
          <w:rFonts w:hint="eastAsia"/>
        </w:rPr>
        <w:t>словарь</w:t>
      </w:r>
      <w:r>
        <w:t xml:space="preserve"> </w:t>
      </w:r>
      <w:r>
        <w:rPr>
          <w:rFonts w:hint="eastAsia"/>
        </w:rPr>
        <w:t>синтаксических</w:t>
      </w:r>
      <w:r>
        <w:t xml:space="preserve"> </w:t>
      </w:r>
      <w:r>
        <w:rPr>
          <w:rFonts w:hint="eastAsia"/>
        </w:rPr>
        <w:t>пар</w:t>
      </w:r>
      <w:r>
        <w:t xml:space="preserve"> </w:t>
      </w:r>
      <w:r>
        <w:rPr>
          <w:rFonts w:hint="eastAsia"/>
        </w:rPr>
        <w:t>рубрики</w:t>
      </w:r>
      <w:r>
        <w:t xml:space="preserve"> </w:t>
      </w:r>
      <w:r>
        <w:rPr>
          <w:rFonts w:hint="eastAsia"/>
        </w:rPr>
        <w:t>«</w:t>
      </w:r>
      <w:r>
        <w:rPr>
          <w:rFonts w:hint="eastAsia"/>
        </w:rPr>
        <w:t>Обязанности</w:t>
      </w:r>
      <w:r>
        <w:t xml:space="preserve">, </w:t>
      </w:r>
      <w:r>
        <w:rPr>
          <w:rFonts w:hint="eastAsia"/>
        </w:rPr>
        <w:t>функции</w:t>
      </w:r>
      <w:r>
        <w:t xml:space="preserve">, </w:t>
      </w:r>
      <w:r>
        <w:rPr>
          <w:rFonts w:hint="eastAsia"/>
        </w:rPr>
        <w:t>достижения</w:t>
      </w:r>
      <w:r>
        <w:rPr>
          <w:rFonts w:hint="eastAsia"/>
        </w:rPr>
        <w:t>»</w:t>
      </w:r>
    </w:p>
    <w:p w14:paraId="1B17BD1F" w14:textId="77777777" w:rsidR="006862DB" w:rsidRDefault="006862DB" w:rsidP="006862DB"/>
    <w:p w14:paraId="78BF0F5F" w14:textId="77777777" w:rsidR="006862DB" w:rsidRDefault="006862DB" w:rsidP="006862DB">
      <w:r>
        <w:rPr>
          <w:rFonts w:hint="eastAsia"/>
        </w:rPr>
        <w:t>Выводы</w:t>
      </w:r>
      <w:r>
        <w:t xml:space="preserve"> </w:t>
      </w:r>
      <w:r>
        <w:rPr>
          <w:rFonts w:hint="eastAsia"/>
        </w:rPr>
        <w:t>по</w:t>
      </w:r>
      <w:r>
        <w:t xml:space="preserve"> </w:t>
      </w:r>
      <w:r>
        <w:rPr>
          <w:rFonts w:hint="eastAsia"/>
        </w:rPr>
        <w:t>главе</w:t>
      </w:r>
      <w:r>
        <w:t xml:space="preserve"> 2</w:t>
      </w:r>
    </w:p>
    <w:p w14:paraId="54BDA9CB" w14:textId="77777777" w:rsidR="006862DB" w:rsidRDefault="006862DB" w:rsidP="006862DB"/>
    <w:p w14:paraId="0B27BB5F" w14:textId="77777777" w:rsidR="006862DB" w:rsidRDefault="006862DB" w:rsidP="006862DB">
      <w:r>
        <w:rPr>
          <w:rFonts w:hint="eastAsia"/>
        </w:rPr>
        <w:t>Глава</w:t>
      </w:r>
      <w:r>
        <w:t xml:space="preserve"> 3. </w:t>
      </w:r>
      <w:r>
        <w:rPr>
          <w:rFonts w:hint="eastAsia"/>
        </w:rPr>
        <w:t>Модель</w:t>
      </w:r>
      <w:r>
        <w:t xml:space="preserve"> </w:t>
      </w:r>
      <w:r>
        <w:rPr>
          <w:rFonts w:hint="eastAsia"/>
        </w:rPr>
        <w:t>«</w:t>
      </w:r>
      <w:r>
        <w:rPr>
          <w:rFonts w:hint="eastAsia"/>
        </w:rPr>
        <w:t>предсказания</w:t>
      </w:r>
      <w:r>
        <w:rPr>
          <w:rFonts w:hint="eastAsia"/>
        </w:rPr>
        <w:t>»</w:t>
      </w:r>
      <w:r>
        <w:t xml:space="preserve"> </w:t>
      </w:r>
      <w:r>
        <w:rPr>
          <w:rFonts w:hint="eastAsia"/>
        </w:rPr>
        <w:t>словоформы</w:t>
      </w:r>
      <w:r>
        <w:t xml:space="preserve"> </w:t>
      </w:r>
      <w:r>
        <w:rPr>
          <w:rFonts w:hint="eastAsia"/>
        </w:rPr>
        <w:t>текстового</w:t>
      </w:r>
      <w:r>
        <w:t xml:space="preserve"> </w:t>
      </w:r>
      <w:r>
        <w:rPr>
          <w:rFonts w:hint="eastAsia"/>
        </w:rPr>
        <w:t>содержимого</w:t>
      </w:r>
      <w:r>
        <w:t xml:space="preserve"> </w:t>
      </w:r>
      <w:r>
        <w:rPr>
          <w:rFonts w:hint="eastAsia"/>
        </w:rPr>
        <w:t>рубрики</w:t>
      </w:r>
      <w:r>
        <w:t xml:space="preserve"> </w:t>
      </w:r>
      <w:r>
        <w:rPr>
          <w:rFonts w:hint="eastAsia"/>
        </w:rPr>
        <w:t>«</w:t>
      </w:r>
      <w:r>
        <w:rPr>
          <w:rFonts w:hint="eastAsia"/>
        </w:rPr>
        <w:t>Обязанности</w:t>
      </w:r>
      <w:r>
        <w:t xml:space="preserve">, </w:t>
      </w:r>
      <w:r>
        <w:rPr>
          <w:rFonts w:hint="eastAsia"/>
        </w:rPr>
        <w:t>функции</w:t>
      </w:r>
      <w:r>
        <w:t xml:space="preserve">, </w:t>
      </w:r>
      <w:r>
        <w:rPr>
          <w:rFonts w:hint="eastAsia"/>
        </w:rPr>
        <w:t>до</w:t>
      </w:r>
      <w:r>
        <w:rPr>
          <w:rFonts w:hint="eastAsia"/>
        </w:rPr>
        <w:lastRenderedPageBreak/>
        <w:t>стижения</w:t>
      </w:r>
      <w:r>
        <w:rPr>
          <w:rFonts w:hint="eastAsia"/>
        </w:rPr>
        <w:t>»</w:t>
      </w:r>
    </w:p>
    <w:p w14:paraId="0E4BF133" w14:textId="77777777" w:rsidR="006862DB" w:rsidRDefault="006862DB" w:rsidP="006862DB"/>
    <w:p w14:paraId="1270E229" w14:textId="77777777" w:rsidR="006862DB" w:rsidRDefault="006862DB" w:rsidP="006862DB">
      <w:r>
        <w:t xml:space="preserve">3.1. </w:t>
      </w:r>
      <w:r>
        <w:rPr>
          <w:rFonts w:hint="eastAsia"/>
        </w:rPr>
        <w:t>Модели</w:t>
      </w:r>
      <w:r>
        <w:t xml:space="preserve"> word prediction</w:t>
      </w:r>
    </w:p>
    <w:p w14:paraId="0FA0EDF4" w14:textId="77777777" w:rsidR="006862DB" w:rsidRDefault="006862DB" w:rsidP="006862DB"/>
    <w:p w14:paraId="2BD55FD1" w14:textId="77777777" w:rsidR="006862DB" w:rsidRDefault="006862DB" w:rsidP="006862DB">
      <w:r>
        <w:t xml:space="preserve">3.2. </w:t>
      </w:r>
      <w:r>
        <w:rPr>
          <w:rFonts w:hint="eastAsia"/>
        </w:rPr>
        <w:t>Математическая</w:t>
      </w:r>
      <w:r>
        <w:t xml:space="preserve"> </w:t>
      </w:r>
      <w:r>
        <w:rPr>
          <w:rFonts w:hint="eastAsia"/>
        </w:rPr>
        <w:t>модель</w:t>
      </w:r>
      <w:r>
        <w:t xml:space="preserve"> </w:t>
      </w:r>
      <w:r>
        <w:rPr>
          <w:rFonts w:hint="eastAsia"/>
        </w:rPr>
        <w:t>предсказания</w:t>
      </w:r>
      <w:r>
        <w:t xml:space="preserve"> </w:t>
      </w:r>
      <w:r>
        <w:rPr>
          <w:rFonts w:hint="eastAsia"/>
        </w:rPr>
        <w:t>словоформы</w:t>
      </w:r>
      <w:r>
        <w:t xml:space="preserve"> </w:t>
      </w:r>
      <w:r>
        <w:rPr>
          <w:rFonts w:hint="eastAsia"/>
        </w:rPr>
        <w:t>текстового</w:t>
      </w:r>
      <w:r>
        <w:t xml:space="preserve"> </w:t>
      </w:r>
      <w:r>
        <w:rPr>
          <w:rFonts w:hint="eastAsia"/>
        </w:rPr>
        <w:t>содержимого</w:t>
      </w:r>
      <w:r>
        <w:t xml:space="preserve"> </w:t>
      </w:r>
      <w:r>
        <w:rPr>
          <w:rFonts w:hint="eastAsia"/>
        </w:rPr>
        <w:t>рубрики</w:t>
      </w:r>
      <w:r>
        <w:t xml:space="preserve"> </w:t>
      </w:r>
      <w:r>
        <w:rPr>
          <w:rFonts w:hint="eastAsia"/>
        </w:rPr>
        <w:t>«</w:t>
      </w:r>
      <w:r>
        <w:rPr>
          <w:rFonts w:hint="eastAsia"/>
        </w:rPr>
        <w:t>Обязанности</w:t>
      </w:r>
      <w:r>
        <w:t xml:space="preserve">, </w:t>
      </w:r>
      <w:r>
        <w:rPr>
          <w:rFonts w:hint="eastAsia"/>
        </w:rPr>
        <w:t>функции</w:t>
      </w:r>
      <w:r>
        <w:t xml:space="preserve">, </w:t>
      </w:r>
      <w:r>
        <w:rPr>
          <w:rFonts w:hint="eastAsia"/>
        </w:rPr>
        <w:t>достижения</w:t>
      </w:r>
      <w:r>
        <w:rPr>
          <w:rFonts w:hint="eastAsia"/>
        </w:rPr>
        <w:t>»</w:t>
      </w:r>
    </w:p>
    <w:p w14:paraId="33C994EA" w14:textId="77777777" w:rsidR="006862DB" w:rsidRDefault="006862DB" w:rsidP="006862DB"/>
    <w:p w14:paraId="5762B37E" w14:textId="77777777" w:rsidR="006862DB" w:rsidRDefault="006862DB" w:rsidP="006862DB">
      <w:r>
        <w:t xml:space="preserve">3.2.1 </w:t>
      </w:r>
      <w:r>
        <w:rPr>
          <w:rFonts w:hint="eastAsia"/>
        </w:rPr>
        <w:t>Описание</w:t>
      </w:r>
      <w:r>
        <w:t xml:space="preserve"> </w:t>
      </w:r>
      <w:r>
        <w:rPr>
          <w:rFonts w:hint="eastAsia"/>
        </w:rPr>
        <w:t>входных</w:t>
      </w:r>
      <w:r>
        <w:t xml:space="preserve"> </w:t>
      </w:r>
      <w:r>
        <w:rPr>
          <w:rFonts w:hint="eastAsia"/>
        </w:rPr>
        <w:t>и</w:t>
      </w:r>
      <w:r>
        <w:t xml:space="preserve"> </w:t>
      </w:r>
      <w:r>
        <w:rPr>
          <w:rFonts w:hint="eastAsia"/>
        </w:rPr>
        <w:t>выходных</w:t>
      </w:r>
      <w:r>
        <w:t xml:space="preserve"> </w:t>
      </w:r>
      <w:r>
        <w:rPr>
          <w:rFonts w:hint="eastAsia"/>
        </w:rPr>
        <w:t>параметров</w:t>
      </w:r>
      <w:r>
        <w:t xml:space="preserve"> </w:t>
      </w:r>
      <w:r>
        <w:rPr>
          <w:rFonts w:hint="eastAsia"/>
        </w:rPr>
        <w:t>операций</w:t>
      </w:r>
      <w:r>
        <w:t xml:space="preserve"> </w:t>
      </w:r>
      <w:r>
        <w:rPr>
          <w:rFonts w:hint="eastAsia"/>
        </w:rPr>
        <w:t>предсказания</w:t>
      </w:r>
    </w:p>
    <w:p w14:paraId="008CC47D" w14:textId="77777777" w:rsidR="006862DB" w:rsidRDefault="006862DB" w:rsidP="006862DB"/>
    <w:p w14:paraId="335AAF7A" w14:textId="77777777" w:rsidR="006862DB" w:rsidRDefault="006862DB" w:rsidP="006862DB">
      <w:r>
        <w:t xml:space="preserve">3.2.2 </w:t>
      </w:r>
      <w:r>
        <w:rPr>
          <w:rFonts w:hint="eastAsia"/>
        </w:rPr>
        <w:t>Алгоритмы</w:t>
      </w:r>
      <w:r>
        <w:t xml:space="preserve"> </w:t>
      </w:r>
      <w:r>
        <w:rPr>
          <w:rFonts w:hint="eastAsia"/>
        </w:rPr>
        <w:t>операций</w:t>
      </w:r>
      <w:r>
        <w:t xml:space="preserve"> </w:t>
      </w:r>
      <w:r>
        <w:rPr>
          <w:rFonts w:hint="eastAsia"/>
        </w:rPr>
        <w:t>предсказания</w:t>
      </w:r>
      <w:r>
        <w:t xml:space="preserve"> Suggest </w:t>
      </w:r>
      <w:r>
        <w:rPr>
          <w:rFonts w:hint="eastAsia"/>
        </w:rPr>
        <w:t>и</w:t>
      </w:r>
      <w:r>
        <w:t xml:space="preserve"> SuggestO</w:t>
      </w:r>
    </w:p>
    <w:p w14:paraId="390A9A69" w14:textId="77777777" w:rsidR="006862DB" w:rsidRDefault="006862DB" w:rsidP="006862DB"/>
    <w:p w14:paraId="66D2913C" w14:textId="77777777" w:rsidR="006862DB" w:rsidRDefault="006862DB" w:rsidP="006862DB">
      <w:r>
        <w:t xml:space="preserve">3.3 </w:t>
      </w:r>
      <w:r>
        <w:rPr>
          <w:rFonts w:hint="eastAsia"/>
        </w:rPr>
        <w:t>Сравнение</w:t>
      </w:r>
      <w:r>
        <w:t xml:space="preserve"> </w:t>
      </w:r>
      <w:r>
        <w:rPr>
          <w:rFonts w:hint="eastAsia"/>
        </w:rPr>
        <w:t>алгоритмов</w:t>
      </w:r>
      <w:r>
        <w:t xml:space="preserve"> </w:t>
      </w:r>
      <w:r>
        <w:rPr>
          <w:rFonts w:hint="eastAsia"/>
        </w:rPr>
        <w:t>предсказания</w:t>
      </w:r>
      <w:r>
        <w:t xml:space="preserve"> </w:t>
      </w:r>
      <w:r>
        <w:rPr>
          <w:rFonts w:hint="eastAsia"/>
        </w:rPr>
        <w:t>словоформы</w:t>
      </w:r>
    </w:p>
    <w:p w14:paraId="371AA049" w14:textId="77777777" w:rsidR="006862DB" w:rsidRDefault="006862DB" w:rsidP="006862DB"/>
    <w:p w14:paraId="1383E32B" w14:textId="77777777" w:rsidR="006862DB" w:rsidRDefault="006862DB" w:rsidP="006862DB">
      <w:r>
        <w:t xml:space="preserve">3.4 </w:t>
      </w:r>
      <w:r>
        <w:rPr>
          <w:rFonts w:hint="eastAsia"/>
        </w:rPr>
        <w:t>Концепция</w:t>
      </w:r>
      <w:r>
        <w:t xml:space="preserve">, </w:t>
      </w:r>
      <w:r>
        <w:rPr>
          <w:rFonts w:hint="eastAsia"/>
        </w:rPr>
        <w:t>структура</w:t>
      </w:r>
      <w:r>
        <w:t xml:space="preserve"> </w:t>
      </w:r>
      <w:r>
        <w:rPr>
          <w:rFonts w:hint="eastAsia"/>
        </w:rPr>
        <w:t>и</w:t>
      </w:r>
      <w:r>
        <w:t xml:space="preserve"> </w:t>
      </w:r>
      <w:r>
        <w:rPr>
          <w:rFonts w:hint="eastAsia"/>
        </w:rPr>
        <w:t>задачи</w:t>
      </w:r>
      <w:r>
        <w:t xml:space="preserve"> </w:t>
      </w:r>
      <w:r>
        <w:rPr>
          <w:rFonts w:hint="eastAsia"/>
        </w:rPr>
        <w:t>программного</w:t>
      </w:r>
      <w:r>
        <w:t xml:space="preserve"> </w:t>
      </w:r>
      <w:r>
        <w:rPr>
          <w:rFonts w:hint="eastAsia"/>
        </w:rPr>
        <w:t>комплекса</w:t>
      </w:r>
      <w:r>
        <w:t xml:space="preserve"> </w:t>
      </w:r>
      <w:r>
        <w:rPr>
          <w:rFonts w:hint="eastAsia"/>
        </w:rPr>
        <w:t>оптимизации</w:t>
      </w:r>
      <w:r>
        <w:t xml:space="preserve"> </w:t>
      </w:r>
      <w:r>
        <w:rPr>
          <w:rFonts w:hint="eastAsia"/>
        </w:rPr>
        <w:t>заполнения</w:t>
      </w:r>
      <w:r>
        <w:t xml:space="preserve"> </w:t>
      </w:r>
      <w:r>
        <w:rPr>
          <w:rFonts w:hint="eastAsia"/>
        </w:rPr>
        <w:t>электронного</w:t>
      </w:r>
      <w:r>
        <w:t xml:space="preserve"> </w:t>
      </w:r>
      <w:r>
        <w:rPr>
          <w:rFonts w:hint="eastAsia"/>
        </w:rPr>
        <w:t>резюме</w:t>
      </w:r>
    </w:p>
    <w:p w14:paraId="45AEA982" w14:textId="77777777" w:rsidR="006862DB" w:rsidRDefault="006862DB" w:rsidP="006862DB"/>
    <w:p w14:paraId="58A9C59A" w14:textId="77777777" w:rsidR="006862DB" w:rsidRDefault="006862DB" w:rsidP="006862DB">
      <w:r>
        <w:t xml:space="preserve">3.4.1 </w:t>
      </w:r>
      <w:r>
        <w:rPr>
          <w:rFonts w:hint="eastAsia"/>
        </w:rPr>
        <w:t>База</w:t>
      </w:r>
      <w:r>
        <w:t xml:space="preserve"> </w:t>
      </w:r>
      <w:r>
        <w:rPr>
          <w:rFonts w:hint="eastAsia"/>
        </w:rPr>
        <w:t>данных</w:t>
      </w:r>
      <w:r>
        <w:t xml:space="preserve"> </w:t>
      </w:r>
      <w:r>
        <w:rPr>
          <w:rFonts w:hint="eastAsia"/>
        </w:rPr>
        <w:t>предсказания</w:t>
      </w:r>
      <w:r>
        <w:t xml:space="preserve"> </w:t>
      </w:r>
      <w:r>
        <w:rPr>
          <w:rFonts w:hint="eastAsia"/>
        </w:rPr>
        <w:t>словоформы</w:t>
      </w:r>
    </w:p>
    <w:p w14:paraId="040E9BEF" w14:textId="77777777" w:rsidR="006862DB" w:rsidRDefault="006862DB" w:rsidP="006862DB"/>
    <w:p w14:paraId="3F80E462" w14:textId="77777777" w:rsidR="006862DB" w:rsidRDefault="006862DB" w:rsidP="006862DB">
      <w:r>
        <w:t xml:space="preserve">3.4.2 </w:t>
      </w:r>
      <w:r>
        <w:rPr>
          <w:rFonts w:hint="eastAsia"/>
        </w:rPr>
        <w:t>Веб</w:t>
      </w:r>
      <w:r>
        <w:t>-</w:t>
      </w:r>
      <w:r>
        <w:rPr>
          <w:rFonts w:hint="eastAsia"/>
        </w:rPr>
        <w:t>сервис</w:t>
      </w:r>
      <w:r>
        <w:t xml:space="preserve"> </w:t>
      </w:r>
      <w:r>
        <w:rPr>
          <w:rFonts w:hint="eastAsia"/>
        </w:rPr>
        <w:t>и</w:t>
      </w:r>
      <w:r>
        <w:t xml:space="preserve"> </w:t>
      </w:r>
      <w:r>
        <w:rPr>
          <w:rFonts w:hint="eastAsia"/>
        </w:rPr>
        <w:t>клиент</w:t>
      </w:r>
      <w:r>
        <w:t xml:space="preserve"> </w:t>
      </w:r>
      <w:r>
        <w:rPr>
          <w:rFonts w:hint="eastAsia"/>
        </w:rPr>
        <w:t>автодополнения</w:t>
      </w:r>
      <w:r>
        <w:t xml:space="preserve"> </w:t>
      </w:r>
      <w:r>
        <w:rPr>
          <w:rFonts w:hint="eastAsia"/>
        </w:rPr>
        <w:t>текста</w:t>
      </w:r>
    </w:p>
    <w:p w14:paraId="4EC66528" w14:textId="77777777" w:rsidR="006862DB" w:rsidRDefault="006862DB" w:rsidP="006862DB"/>
    <w:p w14:paraId="2C239C67" w14:textId="77777777" w:rsidR="006862DB" w:rsidRDefault="006862DB" w:rsidP="006862DB">
      <w:r>
        <w:t xml:space="preserve">3.4.3 </w:t>
      </w:r>
      <w:r>
        <w:rPr>
          <w:rFonts w:hint="eastAsia"/>
        </w:rPr>
        <w:t>Менеджер</w:t>
      </w:r>
      <w:r>
        <w:t xml:space="preserve"> </w:t>
      </w:r>
      <w:r>
        <w:rPr>
          <w:rFonts w:hint="eastAsia"/>
        </w:rPr>
        <w:t>комбинаторного</w:t>
      </w:r>
      <w:r>
        <w:t xml:space="preserve"> </w:t>
      </w:r>
      <w:r>
        <w:rPr>
          <w:rFonts w:hint="eastAsia"/>
        </w:rPr>
        <w:t>машинного</w:t>
      </w:r>
      <w:r>
        <w:t xml:space="preserve"> </w:t>
      </w:r>
      <w:r>
        <w:rPr>
          <w:rFonts w:hint="eastAsia"/>
        </w:rPr>
        <w:t>словаря</w:t>
      </w:r>
    </w:p>
    <w:p w14:paraId="6D33F255" w14:textId="77777777" w:rsidR="006862DB" w:rsidRDefault="006862DB" w:rsidP="006862DB"/>
    <w:p w14:paraId="7CE49BB0" w14:textId="77777777" w:rsidR="006862DB" w:rsidRDefault="006862DB" w:rsidP="006862DB">
      <w:r>
        <w:rPr>
          <w:rFonts w:hint="eastAsia"/>
        </w:rPr>
        <w:t>Выводы</w:t>
      </w:r>
      <w:r>
        <w:t xml:space="preserve"> </w:t>
      </w:r>
      <w:r>
        <w:rPr>
          <w:rFonts w:hint="eastAsia"/>
        </w:rPr>
        <w:t>по</w:t>
      </w:r>
      <w:r>
        <w:t xml:space="preserve"> </w:t>
      </w:r>
      <w:r>
        <w:rPr>
          <w:rFonts w:hint="eastAsia"/>
        </w:rPr>
        <w:t>главе</w:t>
      </w:r>
      <w:r>
        <w:t xml:space="preserve"> 3</w:t>
      </w:r>
    </w:p>
    <w:p w14:paraId="6935B608" w14:textId="77777777" w:rsidR="006862DB" w:rsidRDefault="006862DB" w:rsidP="006862DB"/>
    <w:p w14:paraId="4C953DED" w14:textId="77777777" w:rsidR="006862DB" w:rsidRDefault="006862DB" w:rsidP="006862DB">
      <w:r>
        <w:rPr>
          <w:rFonts w:hint="eastAsia"/>
        </w:rPr>
        <w:t>Заключение</w:t>
      </w:r>
    </w:p>
    <w:p w14:paraId="147591F4" w14:textId="77777777" w:rsidR="006862DB" w:rsidRDefault="006862DB" w:rsidP="006862DB"/>
    <w:p w14:paraId="7D6D03D8" w14:textId="77777777" w:rsidR="006862DB" w:rsidRDefault="006862DB" w:rsidP="006862DB">
      <w:r>
        <w:rPr>
          <w:rFonts w:hint="eastAsia"/>
        </w:rPr>
        <w:t>Библиографический</w:t>
      </w:r>
      <w:r>
        <w:t xml:space="preserve"> </w:t>
      </w:r>
      <w:r>
        <w:rPr>
          <w:rFonts w:hint="eastAsia"/>
        </w:rPr>
        <w:t>список</w:t>
      </w:r>
    </w:p>
    <w:p w14:paraId="5A397D3D" w14:textId="77777777" w:rsidR="006862DB" w:rsidRDefault="006862DB" w:rsidP="006862DB"/>
    <w:p w14:paraId="6A866C18" w14:textId="77777777" w:rsidR="006862DB" w:rsidRDefault="006862DB" w:rsidP="006862DB">
      <w:r>
        <w:rPr>
          <w:rFonts w:hint="eastAsia"/>
        </w:rPr>
        <w:t>Приложение</w:t>
      </w:r>
      <w:r>
        <w:t xml:space="preserve"> </w:t>
      </w:r>
      <w:r>
        <w:rPr>
          <w:rFonts w:hint="eastAsia"/>
        </w:rPr>
        <w:t>А</w:t>
      </w:r>
      <w:r>
        <w:t xml:space="preserve">. </w:t>
      </w:r>
      <w:r>
        <w:rPr>
          <w:rFonts w:hint="eastAsia"/>
        </w:rPr>
        <w:t>Фрейм</w:t>
      </w:r>
      <w:r>
        <w:t xml:space="preserve"> </w:t>
      </w:r>
      <w:r>
        <w:rPr>
          <w:rFonts w:hint="eastAsia"/>
        </w:rPr>
        <w:t>электронного</w:t>
      </w:r>
      <w:r>
        <w:t xml:space="preserve"> </w:t>
      </w:r>
      <w:r>
        <w:rPr>
          <w:rFonts w:hint="eastAsia"/>
        </w:rPr>
        <w:t>резюме</w:t>
      </w:r>
      <w:r>
        <w:t xml:space="preserve"> </w:t>
      </w:r>
      <w:r>
        <w:rPr>
          <w:rFonts w:hint="eastAsia"/>
        </w:rPr>
        <w:t>сайта</w:t>
      </w:r>
      <w:r>
        <w:lastRenderedPageBreak/>
        <w:t xml:space="preserve"> HeadHunter</w:t>
      </w:r>
    </w:p>
    <w:p w14:paraId="41EDB3E1" w14:textId="77777777" w:rsidR="006862DB" w:rsidRDefault="006862DB" w:rsidP="006862DB"/>
    <w:p w14:paraId="571A8C70" w14:textId="77777777" w:rsidR="006862DB" w:rsidRDefault="006862DB" w:rsidP="006862DB">
      <w:r>
        <w:rPr>
          <w:rFonts w:hint="eastAsia"/>
        </w:rPr>
        <w:t>Приложение</w:t>
      </w:r>
      <w:r>
        <w:t xml:space="preserve"> </w:t>
      </w:r>
      <w:r>
        <w:rPr>
          <w:rFonts w:hint="eastAsia"/>
        </w:rPr>
        <w:t>Б</w:t>
      </w:r>
      <w:r>
        <w:t xml:space="preserve">. </w:t>
      </w:r>
      <w:r>
        <w:rPr>
          <w:rFonts w:hint="eastAsia"/>
        </w:rPr>
        <w:t>Фрейм</w:t>
      </w:r>
      <w:r>
        <w:t xml:space="preserve"> </w:t>
      </w:r>
      <w:r>
        <w:rPr>
          <w:rFonts w:hint="eastAsia"/>
        </w:rPr>
        <w:t>электронного</w:t>
      </w:r>
      <w:r>
        <w:t xml:space="preserve"> </w:t>
      </w:r>
      <w:r>
        <w:rPr>
          <w:rFonts w:hint="eastAsia"/>
        </w:rPr>
        <w:t>резюме</w:t>
      </w:r>
      <w:r>
        <w:t xml:space="preserve"> </w:t>
      </w:r>
      <w:r>
        <w:rPr>
          <w:rFonts w:hint="eastAsia"/>
        </w:rPr>
        <w:t>сайта</w:t>
      </w:r>
      <w:r>
        <w:t xml:space="preserve"> SuperJob</w:t>
      </w:r>
    </w:p>
    <w:p w14:paraId="308A8C64" w14:textId="77777777" w:rsidR="006862DB" w:rsidRDefault="006862DB" w:rsidP="006862DB"/>
    <w:p w14:paraId="4E389ACA" w14:textId="77777777" w:rsidR="006862DB" w:rsidRDefault="006862DB" w:rsidP="006862DB">
      <w:r>
        <w:rPr>
          <w:rFonts w:hint="eastAsia"/>
        </w:rPr>
        <w:t>Приложение</w:t>
      </w:r>
      <w:r>
        <w:t xml:space="preserve"> </w:t>
      </w:r>
      <w:r>
        <w:rPr>
          <w:rFonts w:hint="eastAsia"/>
        </w:rPr>
        <w:t>В</w:t>
      </w:r>
      <w:r>
        <w:t xml:space="preserve">. </w:t>
      </w:r>
      <w:r>
        <w:rPr>
          <w:rFonts w:hint="eastAsia"/>
        </w:rPr>
        <w:t>Фрейм</w:t>
      </w:r>
      <w:r>
        <w:t xml:space="preserve"> </w:t>
      </w:r>
      <w:r>
        <w:rPr>
          <w:rFonts w:hint="eastAsia"/>
        </w:rPr>
        <w:t>электронного</w:t>
      </w:r>
      <w:r>
        <w:t xml:space="preserve"> </w:t>
      </w:r>
      <w:r>
        <w:rPr>
          <w:rFonts w:hint="eastAsia"/>
        </w:rPr>
        <w:t>резюме</w:t>
      </w:r>
      <w:r>
        <w:t xml:space="preserve"> </w:t>
      </w:r>
      <w:r>
        <w:rPr>
          <w:rFonts w:hint="eastAsia"/>
        </w:rPr>
        <w:t>сайта</w:t>
      </w:r>
      <w:r>
        <w:t xml:space="preserve"> </w:t>
      </w:r>
      <w:r>
        <w:rPr>
          <w:rFonts w:hint="eastAsia"/>
        </w:rPr>
        <w:t>Работа</w:t>
      </w:r>
      <w:r>
        <w:t>.Ru</w:t>
      </w:r>
    </w:p>
    <w:p w14:paraId="6C9715A4" w14:textId="77777777" w:rsidR="006862DB" w:rsidRDefault="006862DB" w:rsidP="006862DB"/>
    <w:p w14:paraId="37BBD785" w14:textId="7B2621BF" w:rsidR="006862DB" w:rsidRPr="006862DB" w:rsidRDefault="006862DB" w:rsidP="006862DB">
      <w:r>
        <w:rPr>
          <w:rFonts w:hint="eastAsia"/>
        </w:rPr>
        <w:t>Приложение</w:t>
      </w:r>
      <w:r>
        <w:t xml:space="preserve"> </w:t>
      </w:r>
      <w:r>
        <w:rPr>
          <w:rFonts w:hint="eastAsia"/>
        </w:rPr>
        <w:t>Г</w:t>
      </w:r>
      <w:r>
        <w:t xml:space="preserve">. </w:t>
      </w:r>
      <w:r>
        <w:rPr>
          <w:rFonts w:hint="eastAsia"/>
        </w:rPr>
        <w:t>Материал</w:t>
      </w:r>
      <w:r>
        <w:t xml:space="preserve"> </w:t>
      </w:r>
      <w:r>
        <w:rPr>
          <w:rFonts w:hint="eastAsia"/>
        </w:rPr>
        <w:t>апробации</w:t>
      </w:r>
      <w:r>
        <w:t xml:space="preserve"> </w:t>
      </w:r>
      <w:r>
        <w:rPr>
          <w:rFonts w:hint="eastAsia"/>
        </w:rPr>
        <w:t>алгоритмов</w:t>
      </w:r>
      <w:r>
        <w:t xml:space="preserve"> </w:t>
      </w:r>
      <w:r>
        <w:rPr>
          <w:rFonts w:hint="eastAsia"/>
        </w:rPr>
        <w:t>предсказания</w:t>
      </w:r>
      <w:r>
        <w:t xml:space="preserve"> </w:t>
      </w:r>
      <w:r>
        <w:rPr>
          <w:rFonts w:hint="eastAsia"/>
        </w:rPr>
        <w:t>словоформы</w:t>
      </w:r>
    </w:p>
    <w:sectPr w:rsidR="006862DB" w:rsidRPr="006862DB" w:rsidSect="00284FE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527D3" w14:textId="77777777" w:rsidR="00284FEA" w:rsidRDefault="00284FEA">
      <w:pPr>
        <w:spacing w:after="0" w:line="240" w:lineRule="auto"/>
      </w:pPr>
      <w:r>
        <w:separator/>
      </w:r>
    </w:p>
  </w:endnote>
  <w:endnote w:type="continuationSeparator" w:id="0">
    <w:p w14:paraId="3B586CEB" w14:textId="77777777" w:rsidR="00284FEA" w:rsidRDefault="0028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24DC" w14:textId="77777777" w:rsidR="00284FEA" w:rsidRDefault="00284FEA"/>
    <w:p w14:paraId="6C6EBDF9" w14:textId="77777777" w:rsidR="00284FEA" w:rsidRDefault="00284FEA"/>
    <w:p w14:paraId="6F7AE02E" w14:textId="77777777" w:rsidR="00284FEA" w:rsidRDefault="00284FEA"/>
    <w:p w14:paraId="57F7461C" w14:textId="77777777" w:rsidR="00284FEA" w:rsidRDefault="00284FEA"/>
    <w:p w14:paraId="444994AF" w14:textId="77777777" w:rsidR="00284FEA" w:rsidRDefault="00284FEA"/>
    <w:p w14:paraId="55D9E8B8" w14:textId="77777777" w:rsidR="00284FEA" w:rsidRDefault="00284FEA"/>
    <w:p w14:paraId="23C1D14F" w14:textId="77777777" w:rsidR="00284FEA" w:rsidRDefault="00284F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C9D520" wp14:editId="5501FD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00B50" w14:textId="77777777" w:rsidR="00284FEA" w:rsidRDefault="00284F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C9D5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9800B50" w14:textId="77777777" w:rsidR="00284FEA" w:rsidRDefault="00284F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877DD8" w14:textId="77777777" w:rsidR="00284FEA" w:rsidRDefault="00284FEA"/>
    <w:p w14:paraId="31F39F83" w14:textId="77777777" w:rsidR="00284FEA" w:rsidRDefault="00284FEA"/>
    <w:p w14:paraId="6A3B2879" w14:textId="77777777" w:rsidR="00284FEA" w:rsidRDefault="00284F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7163E7" wp14:editId="41127F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B4282" w14:textId="77777777" w:rsidR="00284FEA" w:rsidRDefault="00284FEA"/>
                          <w:p w14:paraId="4F436073" w14:textId="77777777" w:rsidR="00284FEA" w:rsidRDefault="00284F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7163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14B4282" w14:textId="77777777" w:rsidR="00284FEA" w:rsidRDefault="00284FEA"/>
                    <w:p w14:paraId="4F436073" w14:textId="77777777" w:rsidR="00284FEA" w:rsidRDefault="00284F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8C9986" w14:textId="77777777" w:rsidR="00284FEA" w:rsidRDefault="00284FEA"/>
    <w:p w14:paraId="7EEA9546" w14:textId="77777777" w:rsidR="00284FEA" w:rsidRDefault="00284FEA">
      <w:pPr>
        <w:rPr>
          <w:sz w:val="2"/>
          <w:szCs w:val="2"/>
        </w:rPr>
      </w:pPr>
    </w:p>
    <w:p w14:paraId="086D9857" w14:textId="77777777" w:rsidR="00284FEA" w:rsidRDefault="00284FEA"/>
    <w:p w14:paraId="6F7A0976" w14:textId="77777777" w:rsidR="00284FEA" w:rsidRDefault="00284FEA">
      <w:pPr>
        <w:spacing w:after="0" w:line="240" w:lineRule="auto"/>
      </w:pPr>
    </w:p>
  </w:footnote>
  <w:footnote w:type="continuationSeparator" w:id="0">
    <w:p w14:paraId="0913E00D" w14:textId="77777777" w:rsidR="00284FEA" w:rsidRDefault="00284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4FE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50751</TotalTime>
  <Pages>4</Pages>
  <Words>375</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548</cp:revision>
  <cp:lastPrinted>2009-02-06T05:36:00Z</cp:lastPrinted>
  <dcterms:created xsi:type="dcterms:W3CDTF">2024-01-07T13:43:00Z</dcterms:created>
  <dcterms:modified xsi:type="dcterms:W3CDTF">2024-03-27T16:48:00Z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