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ФЕДЕРАЛЬНОЕ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ГОСУДАРСТВЕННОЕ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УЧРЕЖДЕНИЕ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ЦЕНТРАЛЬНЫЙ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ИССЛЕДОВАТЕЛЬСКИЙ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ИНСТИТУТ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ИНФОРМАТИЗАЦИИ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ЗДРАВООХРАНЕНИЯ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МИНИСТЕРСТВА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ЗДРАВООХРАНЕНИЯ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РАЗВИТИЯ</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РОССИЙСКОЙ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ФЕДЕРАЦИИ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 xml:space="preserve">05.2.00 6 02264 </w:t>
      </w:r>
      <w:r w:rsidRPr="009A0839">
        <w:rPr>
          <w:rFonts w:ascii="Times New Roman" w:eastAsia="Times New Roman" w:hAnsi="Times New Roman" w:cs="Times New Roman" w:hint="eastAsia"/>
          <w:spacing w:val="-5"/>
          <w:kern w:val="0"/>
          <w:sz w:val="30"/>
          <w:szCs w:val="30"/>
          <w:lang w:eastAsia="ru-RU"/>
        </w:rPr>
        <w:t>т</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Беликов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Владислав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Вениаминович</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МАТЕМАТИЧЕСКОЕ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РАЗРАБОТКА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ОБОСНОВАННЫХ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ОРГАНИЗАЦИОННЫХ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 xml:space="preserve">05.13.01- </w:t>
      </w:r>
      <w:r w:rsidRPr="009A0839">
        <w:rPr>
          <w:rFonts w:ascii="Times New Roman" w:eastAsia="Times New Roman" w:hAnsi="Times New Roman" w:cs="Times New Roman" w:hint="eastAsia"/>
          <w:spacing w:val="-5"/>
          <w:kern w:val="0"/>
          <w:sz w:val="30"/>
          <w:szCs w:val="30"/>
          <w:lang w:eastAsia="ru-RU"/>
        </w:rPr>
        <w:t>системный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управление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обработка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информации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медицинские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ДИССЕРТАЦИЯ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СОИСКАНИЕ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УЧЕНОЙ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СТЕПЕНИ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ДОКТОРА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НАУК</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Научные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консультанты</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I</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доктор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профессор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Александр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Сергеевич</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Киселев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доктор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профессор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Сергей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Иванович</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Стегунин</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МОСКВА</w:t>
      </w:r>
      <w:r w:rsidRPr="009A0839">
        <w:rPr>
          <w:rFonts w:ascii="Times New Roman" w:eastAsia="Times New Roman" w:hAnsi="Times New Roman" w:cs="Times New Roman"/>
          <w:spacing w:val="-5"/>
          <w:kern w:val="0"/>
          <w:sz w:val="30"/>
          <w:szCs w:val="30"/>
          <w:lang w:eastAsia="ru-RU"/>
        </w:rPr>
        <w:t xml:space="preserve">, 2006 </w:t>
      </w:r>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Памяти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Учителя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w:t>
      </w:r>
      <w:proofErr w:type="gramStart"/>
      <w:r w:rsidRPr="009A0839">
        <w:rPr>
          <w:rFonts w:ascii="Times New Roman" w:eastAsia="Times New Roman" w:hAnsi="Times New Roman" w:cs="Times New Roman" w:hint="eastAsia"/>
          <w:spacing w:val="-5"/>
          <w:kern w:val="0"/>
          <w:sz w:val="30"/>
          <w:szCs w:val="30"/>
          <w:lang w:eastAsia="ru-RU"/>
        </w:rPr>
        <w:t>е</w:t>
      </w:r>
      <w:r w:rsidRPr="009A0839">
        <w:rPr>
          <w:rFonts w:ascii="Times New Roman" w:eastAsia="Times New Roman" w:hAnsi="Times New Roman" w:cs="Times New Roman"/>
          <w:spacing w:val="-5"/>
          <w:kern w:val="0"/>
          <w:sz w:val="30"/>
          <w:szCs w:val="30"/>
          <w:lang w:eastAsia="ru-RU"/>
        </w:rPr>
        <w:t>-</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профессора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Сергея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Ивано¬вича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Стегунина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посвящается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Автор</w:t>
      </w:r>
      <w:r w:rsidRPr="009A0839">
        <w:rPr>
          <w:rFonts w:ascii="Times New Roman" w:eastAsia="Times New Roman" w:hAnsi="Times New Roman" w:cs="Times New Roman"/>
          <w:spacing w:val="-5"/>
          <w:kern w:val="0"/>
          <w:sz w:val="30"/>
          <w:szCs w:val="30"/>
          <w:lang w:eastAsia="ru-RU"/>
        </w:rPr>
        <w:t xml:space="preserve">. </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з</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СОДЕРЖАНИЕ</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СПИСОК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СОКРАЩЕНИЙ</w:t>
      </w:r>
      <w:r w:rsidRPr="009A0839">
        <w:rPr>
          <w:rFonts w:ascii="Times New Roman" w:eastAsia="Times New Roman" w:hAnsi="Times New Roman" w:cs="Times New Roman"/>
          <w:spacing w:val="-5"/>
          <w:kern w:val="0"/>
          <w:sz w:val="30"/>
          <w:szCs w:val="30"/>
          <w:lang w:eastAsia="ru-RU"/>
        </w:rPr>
        <w:tab/>
        <w:t>5</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ВВЕДЕНИЕ</w:t>
      </w:r>
      <w:r w:rsidRPr="009A0839">
        <w:rPr>
          <w:rFonts w:ascii="Times New Roman" w:eastAsia="Times New Roman" w:hAnsi="Times New Roman" w:cs="Times New Roman"/>
          <w:spacing w:val="-5"/>
          <w:kern w:val="0"/>
          <w:sz w:val="30"/>
          <w:szCs w:val="30"/>
          <w:lang w:eastAsia="ru-RU"/>
        </w:rPr>
        <w:tab/>
        <w:t>6</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I. </w:t>
      </w:r>
      <w:r w:rsidRPr="009A0839">
        <w:rPr>
          <w:rFonts w:ascii="Times New Roman" w:eastAsia="Times New Roman" w:hAnsi="Times New Roman" w:cs="Times New Roman" w:hint="eastAsia"/>
          <w:spacing w:val="-5"/>
          <w:kern w:val="0"/>
          <w:sz w:val="30"/>
          <w:szCs w:val="30"/>
          <w:lang w:eastAsia="ru-RU"/>
        </w:rPr>
        <w:t>РОЛЬ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МЕСТО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ПРИЧИННО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СЛЕДСТВЕННЫХ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СВЯЗЯХ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БИОЛОГИЧЕСКОГО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КЛИНИЧЕСКОГО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ОБЗОР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ЛИТЕРАТУРЫ</w:t>
      </w:r>
      <w:r w:rsidRPr="009A0839">
        <w:rPr>
          <w:rFonts w:ascii="Times New Roman" w:eastAsia="Times New Roman" w:hAnsi="Times New Roman" w:cs="Times New Roman"/>
          <w:spacing w:val="-5"/>
          <w:kern w:val="0"/>
          <w:sz w:val="30"/>
          <w:szCs w:val="30"/>
          <w:lang w:eastAsia="ru-RU"/>
        </w:rPr>
        <w:tab/>
        <w:t>14</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1.1.</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Системный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развития</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ab/>
        <w:t>14</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1.2.</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осложнения</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проблемы</w:t>
      </w:r>
      <w:r w:rsidRPr="009A0839">
        <w:rPr>
          <w:rFonts w:ascii="Times New Roman" w:eastAsia="Times New Roman" w:hAnsi="Times New Roman" w:cs="Times New Roman"/>
          <w:spacing w:val="-5"/>
          <w:kern w:val="0"/>
          <w:sz w:val="30"/>
          <w:szCs w:val="30"/>
          <w:lang w:eastAsia="ru-RU"/>
        </w:rPr>
        <w:tab/>
        <w:t>30</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1.3.</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Эпидемиология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 2 -</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33</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1.4.</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обусловливающие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ab/>
        <w:t>37</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1.5.</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Методы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факторам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proofErr w:type="gramStart"/>
      <w:r w:rsidRPr="009A0839">
        <w:rPr>
          <w:rFonts w:ascii="Times New Roman" w:eastAsia="Times New Roman" w:hAnsi="Times New Roman" w:cs="Times New Roman"/>
          <w:spacing w:val="-5"/>
          <w:kern w:val="0"/>
          <w:sz w:val="30"/>
          <w:szCs w:val="30"/>
          <w:lang w:eastAsia="ru-RU"/>
        </w:rPr>
        <w:t xml:space="preserve"> ;</w:t>
      </w:r>
      <w:proofErr w:type="gramEnd"/>
      <w:r w:rsidRPr="009A0839">
        <w:rPr>
          <w:rFonts w:ascii="Times New Roman" w:eastAsia="Times New Roman" w:hAnsi="Times New Roman" w:cs="Times New Roman"/>
          <w:spacing w:val="-5"/>
          <w:kern w:val="0"/>
          <w:sz w:val="30"/>
          <w:szCs w:val="30"/>
          <w:lang w:eastAsia="ru-RU"/>
        </w:rPr>
        <w:tab/>
        <w:t>65</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II. </w:t>
      </w:r>
      <w:r w:rsidRPr="009A0839">
        <w:rPr>
          <w:rFonts w:ascii="Times New Roman" w:eastAsia="Times New Roman" w:hAnsi="Times New Roman" w:cs="Times New Roman" w:hint="eastAsia"/>
          <w:spacing w:val="-5"/>
          <w:kern w:val="0"/>
          <w:sz w:val="30"/>
          <w:szCs w:val="30"/>
          <w:lang w:eastAsia="ru-RU"/>
        </w:rPr>
        <w:t>ОРГАНИЗАЦИЯ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ab/>
        <w:t>! 72</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2.1.</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Медико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географические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экономические</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характеристики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обследуемого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региона</w:t>
      </w:r>
      <w:r w:rsidRPr="009A0839">
        <w:rPr>
          <w:rFonts w:ascii="Times New Roman" w:eastAsia="Times New Roman" w:hAnsi="Times New Roman" w:cs="Times New Roman"/>
          <w:spacing w:val="-5"/>
          <w:kern w:val="0"/>
          <w:sz w:val="30"/>
          <w:szCs w:val="30"/>
          <w:lang w:eastAsia="ru-RU"/>
        </w:rPr>
        <w:tab/>
        <w:t>72</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2.2.</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Характеристика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обследуемых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обследования</w:t>
      </w:r>
      <w:r w:rsidRPr="009A0839">
        <w:rPr>
          <w:rFonts w:ascii="Times New Roman" w:eastAsia="Times New Roman" w:hAnsi="Times New Roman" w:cs="Times New Roman"/>
          <w:spacing w:val="-5"/>
          <w:kern w:val="0"/>
          <w:sz w:val="30"/>
          <w:szCs w:val="30"/>
          <w:lang w:eastAsia="ru-RU"/>
        </w:rPr>
        <w:t xml:space="preserve"> 75</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2.3.</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Методика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статистической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обработки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материала</w:t>
      </w:r>
      <w:r w:rsidRPr="009A0839">
        <w:rPr>
          <w:rFonts w:ascii="Times New Roman" w:eastAsia="Times New Roman" w:hAnsi="Times New Roman" w:cs="Times New Roman"/>
          <w:spacing w:val="-5"/>
          <w:kern w:val="0"/>
          <w:sz w:val="30"/>
          <w:szCs w:val="30"/>
          <w:lang w:eastAsia="ru-RU"/>
        </w:rPr>
        <w:tab/>
        <w:t>80</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III. </w:t>
      </w:r>
      <w:r w:rsidRPr="009A0839">
        <w:rPr>
          <w:rFonts w:ascii="Times New Roman" w:eastAsia="Times New Roman" w:hAnsi="Times New Roman" w:cs="Times New Roman" w:hint="eastAsia"/>
          <w:spacing w:val="-5"/>
          <w:kern w:val="0"/>
          <w:sz w:val="30"/>
          <w:szCs w:val="30"/>
          <w:lang w:eastAsia="ru-RU"/>
        </w:rPr>
        <w:t>РЕЗУЛЬТАТЫ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ab/>
        <w:t>88</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3.1.</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Распределение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зависимости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возраста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длительности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заболевания</w:t>
      </w:r>
      <w:r w:rsidRPr="009A0839">
        <w:rPr>
          <w:rFonts w:ascii="Times New Roman" w:eastAsia="Times New Roman" w:hAnsi="Times New Roman" w:cs="Times New Roman"/>
          <w:spacing w:val="-5"/>
          <w:kern w:val="0"/>
          <w:sz w:val="30"/>
          <w:szCs w:val="30"/>
          <w:lang w:eastAsia="ru-RU"/>
        </w:rPr>
        <w:tab/>
        <w:t>88</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3.2.</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Социальные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индивидуальные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генетические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влияние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92</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3.3.</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Влияние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профессиональных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вредностей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экологии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проживания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 xml:space="preserve">96 </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3.4.</w:t>
      </w:r>
      <w:r w:rsidRPr="009A0839">
        <w:rPr>
          <w:rFonts w:ascii="Times New Roman" w:eastAsia="Times New Roman" w:hAnsi="Times New Roman" w:cs="Times New Roman"/>
          <w:spacing w:val="-5"/>
          <w:kern w:val="0"/>
          <w:sz w:val="30"/>
          <w:szCs w:val="30"/>
          <w:lang w:eastAsia="ru-RU"/>
        </w:rPr>
        <w:tab/>
      </w:r>
      <w:proofErr w:type="gramStart"/>
      <w:r w:rsidRPr="009A0839">
        <w:rPr>
          <w:rFonts w:ascii="Times New Roman" w:eastAsia="Times New Roman" w:hAnsi="Times New Roman" w:cs="Times New Roman" w:hint="eastAsia"/>
          <w:spacing w:val="-5"/>
          <w:kern w:val="0"/>
          <w:sz w:val="30"/>
          <w:szCs w:val="30"/>
          <w:lang w:eastAsia="ru-RU"/>
        </w:rPr>
        <w:t>Психо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социальные</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особенности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жизни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этиологии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100</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3.5.</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Влияние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особенностей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питания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вредных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привычек</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характер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103</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3.6.</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Клинические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показатели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влияющие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характер</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104</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3.7.</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Сопутствующие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перенесенные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ab/>
        <w:t>112</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IV. </w:t>
      </w:r>
      <w:r w:rsidRPr="009A0839">
        <w:rPr>
          <w:rFonts w:ascii="Times New Roman" w:eastAsia="Times New Roman" w:hAnsi="Times New Roman" w:cs="Times New Roman" w:hint="eastAsia"/>
          <w:spacing w:val="-5"/>
          <w:kern w:val="0"/>
          <w:sz w:val="30"/>
          <w:szCs w:val="30"/>
          <w:lang w:eastAsia="ru-RU"/>
        </w:rPr>
        <w:t>МАТЕМАТИЧЕСКОЕ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ПОЛУЧЕННЫЕ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РЕЗУЛЬТАТЫ</w:t>
      </w:r>
      <w:r w:rsidRPr="009A0839">
        <w:rPr>
          <w:rFonts w:ascii="Times New Roman" w:eastAsia="Times New Roman" w:hAnsi="Times New Roman" w:cs="Times New Roman"/>
          <w:spacing w:val="-5"/>
          <w:kern w:val="0"/>
          <w:sz w:val="30"/>
          <w:szCs w:val="30"/>
          <w:lang w:eastAsia="ru-RU"/>
        </w:rPr>
        <w:tab/>
        <w:t>119</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4.1.</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моделирования</w:t>
      </w:r>
      <w:r w:rsidRPr="009A0839">
        <w:rPr>
          <w:rFonts w:ascii="Times New Roman" w:eastAsia="Times New Roman" w:hAnsi="Times New Roman" w:cs="Times New Roman"/>
          <w:spacing w:val="-5"/>
          <w:kern w:val="0"/>
          <w:sz w:val="30"/>
          <w:szCs w:val="30"/>
          <w:lang w:eastAsia="ru-RU"/>
        </w:rPr>
        <w:tab/>
        <w:t>119</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4.2.</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Компьютерный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вариант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133</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4.3.</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Клиническая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апробация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136</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V. </w:t>
      </w:r>
      <w:r w:rsidRPr="009A0839">
        <w:rPr>
          <w:rFonts w:ascii="Times New Roman" w:eastAsia="Times New Roman" w:hAnsi="Times New Roman" w:cs="Times New Roman" w:hint="eastAsia"/>
          <w:spacing w:val="-5"/>
          <w:kern w:val="0"/>
          <w:sz w:val="30"/>
          <w:szCs w:val="30"/>
          <w:lang w:eastAsia="ru-RU"/>
        </w:rPr>
        <w:t>ЭКОНОМИЧЕСКАЯ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ОЦЕНКА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УТРАЧЕННОГО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ЗДОРОВЬЯ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ТРУДОПОТЕРЬ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ab/>
        <w:t>141</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ГЛАВА</w:t>
      </w:r>
      <w:r w:rsidRPr="009A0839">
        <w:rPr>
          <w:rFonts w:ascii="Times New Roman" w:eastAsia="Times New Roman" w:hAnsi="Times New Roman" w:cs="Times New Roman"/>
          <w:spacing w:val="-5"/>
          <w:kern w:val="0"/>
          <w:sz w:val="30"/>
          <w:szCs w:val="30"/>
          <w:lang w:eastAsia="ru-RU"/>
        </w:rPr>
        <w:t xml:space="preserve"> VI. </w:t>
      </w:r>
      <w:r w:rsidRPr="009A0839">
        <w:rPr>
          <w:rFonts w:ascii="Times New Roman" w:eastAsia="Times New Roman" w:hAnsi="Times New Roman" w:cs="Times New Roman" w:hint="eastAsia"/>
          <w:spacing w:val="-5"/>
          <w:kern w:val="0"/>
          <w:sz w:val="30"/>
          <w:szCs w:val="30"/>
          <w:lang w:eastAsia="ru-RU"/>
        </w:rPr>
        <w:t>ПРОГРАММА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ab/>
        <w:t>153</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ОБСУЖДЕНИЕ</w:t>
      </w:r>
      <w:r w:rsidRPr="009A0839">
        <w:rPr>
          <w:rFonts w:ascii="Times New Roman" w:eastAsia="Times New Roman" w:hAnsi="Times New Roman" w:cs="Times New Roman"/>
          <w:spacing w:val="-5"/>
          <w:kern w:val="0"/>
          <w:sz w:val="30"/>
          <w:szCs w:val="30"/>
          <w:lang w:eastAsia="ru-RU"/>
        </w:rPr>
        <w:tab/>
        <w:t>169</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ВЫВОДЫ</w:t>
      </w:r>
      <w:r w:rsidRPr="009A0839">
        <w:rPr>
          <w:rFonts w:ascii="Times New Roman" w:eastAsia="Times New Roman" w:hAnsi="Times New Roman" w:cs="Times New Roman"/>
          <w:spacing w:val="-5"/>
          <w:kern w:val="0"/>
          <w:sz w:val="30"/>
          <w:szCs w:val="30"/>
          <w:lang w:eastAsia="ru-RU"/>
        </w:rPr>
        <w:tab/>
        <w:t>177</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ПРАКТИЧЕСКИЕ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РЕКОМЕДАЦИИ</w:t>
      </w:r>
      <w:r w:rsidRPr="009A0839">
        <w:rPr>
          <w:rFonts w:ascii="Times New Roman" w:eastAsia="Times New Roman" w:hAnsi="Times New Roman" w:cs="Times New Roman"/>
          <w:spacing w:val="-5"/>
          <w:kern w:val="0"/>
          <w:sz w:val="30"/>
          <w:szCs w:val="30"/>
          <w:lang w:eastAsia="ru-RU"/>
        </w:rPr>
        <w:tab/>
        <w:t>178</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ЛИТЕРАТУРА</w:t>
      </w:r>
      <w:r w:rsidRPr="009A0839">
        <w:rPr>
          <w:rFonts w:ascii="Times New Roman" w:eastAsia="Times New Roman" w:hAnsi="Times New Roman" w:cs="Times New Roman"/>
          <w:spacing w:val="-5"/>
          <w:kern w:val="0"/>
          <w:sz w:val="30"/>
          <w:szCs w:val="30"/>
          <w:lang w:eastAsia="ru-RU"/>
        </w:rPr>
        <w:tab/>
        <w:t>180</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ПРИЛОЖЕНИЯ</w:t>
      </w:r>
      <w:r w:rsidRPr="009A0839">
        <w:rPr>
          <w:rFonts w:ascii="Times New Roman" w:eastAsia="Times New Roman" w:hAnsi="Times New Roman" w:cs="Times New Roman"/>
          <w:spacing w:val="-5"/>
          <w:kern w:val="0"/>
          <w:sz w:val="30"/>
          <w:szCs w:val="30"/>
          <w:lang w:eastAsia="ru-RU"/>
        </w:rPr>
        <w:tab/>
        <w:t>207</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СПИСОК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СОКРАЩЕНИЙ</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ЯБ</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НЯБ</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неосложненная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КрЯБ</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осложненная</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крово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течением</w:t>
      </w:r>
      <w:proofErr w:type="gramEnd"/>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ПЯБ</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осложненная</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пробо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дением</w:t>
      </w:r>
      <w:proofErr w:type="gramEnd"/>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МЯБ</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мали</w:t>
      </w:r>
      <w:proofErr w:type="gramStart"/>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низацией</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ХНДП</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хроническое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нарушение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дуоденальной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проходимости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ДГР</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дуоденогастральный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рефлюкс</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ОРЖ</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операция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резекции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ЛРЖ</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w:t>
      </w:r>
      <w:proofErr w:type="gramEnd"/>
      <w:r w:rsidRPr="009A0839">
        <w:rPr>
          <w:rFonts w:ascii="Times New Roman" w:eastAsia="Times New Roman" w:hAnsi="Times New Roman" w:cs="Times New Roman" w:hint="eastAsia"/>
          <w:spacing w:val="-5"/>
          <w:kern w:val="0"/>
          <w:sz w:val="30"/>
          <w:szCs w:val="30"/>
          <w:lang w:eastAsia="ru-RU"/>
        </w:rPr>
        <w:t>апороскопическая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резекция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ВВЕДЕНИЕ</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традиционная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нетрадиционная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все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чаще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заниматься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вопросами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ибо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можно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рационально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осуществлять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лечебно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профилактические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Оказывается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можно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известной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степенью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спрогнозиро¬вать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жизнь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человеческого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организма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если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гипотетически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определить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возможных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времени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учетом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влияния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различных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внешних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внутренних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способных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запустить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Например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если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пред¬ставить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себе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желудок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определенных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условиях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могут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пройти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стадии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процесса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функциональное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расстройство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&gt; </w:t>
      </w:r>
      <w:r w:rsidRPr="009A0839">
        <w:rPr>
          <w:rFonts w:ascii="Times New Roman" w:eastAsia="Times New Roman" w:hAnsi="Times New Roman" w:cs="Times New Roman" w:hint="eastAsia"/>
          <w:spacing w:val="-5"/>
          <w:kern w:val="0"/>
          <w:sz w:val="30"/>
          <w:szCs w:val="30"/>
          <w:lang w:eastAsia="ru-RU"/>
        </w:rPr>
        <w:t>гастрит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дуоденит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&gt;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&gt; </w:t>
      </w:r>
      <w:r w:rsidRPr="009A0839">
        <w:rPr>
          <w:rFonts w:ascii="Times New Roman" w:eastAsia="Times New Roman" w:hAnsi="Times New Roman" w:cs="Times New Roman" w:hint="eastAsia"/>
          <w:spacing w:val="-5"/>
          <w:kern w:val="0"/>
          <w:sz w:val="30"/>
          <w:szCs w:val="30"/>
          <w:lang w:eastAsia="ru-RU"/>
        </w:rPr>
        <w:t>рак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потребуется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мно¬жество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могут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затормозить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процесс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изучением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точнее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занимается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гигиена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эпидемиология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важнейших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неинфекционных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учетом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влиянием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них</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клиническая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процесса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не¬обходим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попытались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изучить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малипшзация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основываясь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вышеуказанной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огромного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количества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одинаковых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различных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постараться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характерные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вида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помощью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оп¬ределить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сочетание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может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предопределять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Актуальность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приводящим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стойкой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утрате</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тру</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доспособности</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инвалидизации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нередко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летальным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исхо¬дам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Ганн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Ю</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w:t>
      </w:r>
      <w:r w:rsidRPr="009A0839">
        <w:rPr>
          <w:rFonts w:ascii="Times New Roman" w:eastAsia="Times New Roman" w:hAnsi="Times New Roman" w:cs="Times New Roman"/>
          <w:spacing w:val="-5"/>
          <w:kern w:val="0"/>
          <w:sz w:val="30"/>
          <w:szCs w:val="30"/>
          <w:lang w:eastAsia="ru-RU"/>
        </w:rPr>
        <w:t xml:space="preserve">., 2003). </w:t>
      </w:r>
      <w:r w:rsidRPr="009A0839">
        <w:rPr>
          <w:rFonts w:ascii="Times New Roman" w:eastAsia="Times New Roman" w:hAnsi="Times New Roman" w:cs="Times New Roman" w:hint="eastAsia"/>
          <w:spacing w:val="-5"/>
          <w:kern w:val="0"/>
          <w:sz w:val="30"/>
          <w:szCs w:val="30"/>
          <w:lang w:eastAsia="ru-RU"/>
        </w:rPr>
        <w:t>Особенно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тяжелым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довольно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частым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Статисти¬ческих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материалов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w:t>
      </w:r>
      <w:r w:rsidRPr="009A0839">
        <w:rPr>
          <w:rFonts w:ascii="Times New Roman" w:eastAsia="Times New Roman" w:hAnsi="Times New Roman" w:cs="Times New Roman"/>
          <w:spacing w:val="-5"/>
          <w:kern w:val="0"/>
          <w:sz w:val="30"/>
          <w:szCs w:val="30"/>
          <w:lang w:eastAsia="ru-RU"/>
        </w:rPr>
        <w:t xml:space="preserve">3 </w:t>
      </w:r>
      <w:r w:rsidRPr="009A0839">
        <w:rPr>
          <w:rFonts w:ascii="Times New Roman" w:eastAsia="Times New Roman" w:hAnsi="Times New Roman" w:cs="Times New Roman" w:hint="eastAsia"/>
          <w:spacing w:val="-5"/>
          <w:kern w:val="0"/>
          <w:sz w:val="30"/>
          <w:szCs w:val="30"/>
          <w:lang w:eastAsia="ru-RU"/>
        </w:rPr>
        <w:t>РФ</w:t>
      </w:r>
      <w:r w:rsidRPr="009A0839">
        <w:rPr>
          <w:rFonts w:ascii="Times New Roman" w:eastAsia="Times New Roman" w:hAnsi="Times New Roman" w:cs="Times New Roman"/>
          <w:spacing w:val="-5"/>
          <w:kern w:val="0"/>
          <w:sz w:val="30"/>
          <w:szCs w:val="30"/>
          <w:lang w:eastAsia="ru-RU"/>
        </w:rPr>
        <w:t xml:space="preserve"> (2000) </w:t>
      </w:r>
      <w:r w:rsidRPr="009A0839">
        <w:rPr>
          <w:rFonts w:ascii="Times New Roman" w:eastAsia="Times New Roman" w:hAnsi="Times New Roman" w:cs="Times New Roman" w:hint="eastAsia"/>
          <w:spacing w:val="-5"/>
          <w:kern w:val="0"/>
          <w:sz w:val="30"/>
          <w:szCs w:val="30"/>
          <w:lang w:eastAsia="ru-RU"/>
        </w:rPr>
        <w:t>у</w:t>
      </w:r>
      <w:r w:rsidRPr="009A0839">
        <w:rPr>
          <w:rFonts w:ascii="Times New Roman" w:eastAsia="Times New Roman" w:hAnsi="Times New Roman" w:cs="Times New Roman"/>
          <w:spacing w:val="-5"/>
          <w:kern w:val="0"/>
          <w:sz w:val="30"/>
          <w:szCs w:val="30"/>
          <w:lang w:eastAsia="ru-RU"/>
        </w:rPr>
        <w:t xml:space="preserve"> 70 </w:t>
      </w:r>
      <w:r w:rsidRPr="009A0839">
        <w:rPr>
          <w:rFonts w:ascii="Times New Roman" w:eastAsia="Times New Roman" w:hAnsi="Times New Roman" w:cs="Times New Roman" w:hint="eastAsia"/>
          <w:spacing w:val="-5"/>
          <w:kern w:val="0"/>
          <w:sz w:val="30"/>
          <w:szCs w:val="30"/>
          <w:lang w:eastAsia="ru-RU"/>
        </w:rPr>
        <w:t>человек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100 </w:t>
      </w:r>
      <w:r w:rsidRPr="009A0839">
        <w:rPr>
          <w:rFonts w:ascii="Times New Roman" w:eastAsia="Times New Roman" w:hAnsi="Times New Roman" w:cs="Times New Roman" w:hint="eastAsia"/>
          <w:spacing w:val="-5"/>
          <w:kern w:val="0"/>
          <w:sz w:val="30"/>
          <w:szCs w:val="30"/>
          <w:lang w:eastAsia="ru-RU"/>
        </w:rPr>
        <w:t>тыс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населения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наблю¬даются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Еще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хирургической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гастроэнтерологии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является</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яз</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венная</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двенадцатиперстной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рацией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Актуальность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объясняется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еще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основном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встречается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пациентов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молодого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среднего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возраста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осложняются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среднем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10-15% </w:t>
      </w:r>
      <w:r w:rsidRPr="009A0839">
        <w:rPr>
          <w:rFonts w:ascii="Times New Roman" w:eastAsia="Times New Roman" w:hAnsi="Times New Roman" w:cs="Times New Roman" w:hint="eastAsia"/>
          <w:spacing w:val="-5"/>
          <w:kern w:val="0"/>
          <w:sz w:val="30"/>
          <w:szCs w:val="30"/>
          <w:lang w:eastAsia="ru-RU"/>
        </w:rPr>
        <w:t>случаев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язвой</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20-25% </w:t>
      </w:r>
      <w:r w:rsidRPr="009A0839">
        <w:rPr>
          <w:rFonts w:ascii="Times New Roman" w:eastAsia="Times New Roman" w:hAnsi="Times New Roman" w:cs="Times New Roman" w:hint="eastAsia"/>
          <w:spacing w:val="-5"/>
          <w:kern w:val="0"/>
          <w:sz w:val="30"/>
          <w:szCs w:val="30"/>
          <w:lang w:eastAsia="ru-RU"/>
        </w:rPr>
        <w:t>случаев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Балалыкин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1996; </w:t>
      </w:r>
      <w:r w:rsidRPr="009A0839">
        <w:rPr>
          <w:rFonts w:ascii="Times New Roman" w:eastAsia="Times New Roman" w:hAnsi="Times New Roman" w:cs="Times New Roman" w:hint="eastAsia"/>
          <w:spacing w:val="-5"/>
          <w:kern w:val="0"/>
          <w:sz w:val="30"/>
          <w:szCs w:val="30"/>
          <w:lang w:eastAsia="ru-RU"/>
        </w:rPr>
        <w:t>Касумьян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Некрасов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др</w:t>
      </w:r>
      <w:r w:rsidRPr="009A0839">
        <w:rPr>
          <w:rFonts w:ascii="Times New Roman" w:eastAsia="Times New Roman" w:hAnsi="Times New Roman" w:cs="Times New Roman"/>
          <w:spacing w:val="-5"/>
          <w:kern w:val="0"/>
          <w:sz w:val="30"/>
          <w:szCs w:val="30"/>
          <w:lang w:eastAsia="ru-RU"/>
        </w:rPr>
        <w:t xml:space="preserve">., 2001). </w:t>
      </w:r>
      <w:proofErr w:type="gramStart"/>
      <w:r w:rsidRPr="009A0839">
        <w:rPr>
          <w:rFonts w:ascii="Times New Roman" w:eastAsia="Times New Roman" w:hAnsi="Times New Roman" w:cs="Times New Roman" w:hint="eastAsia"/>
          <w:spacing w:val="-5"/>
          <w:kern w:val="0"/>
          <w:sz w:val="30"/>
          <w:szCs w:val="30"/>
          <w:lang w:eastAsia="ru-RU"/>
        </w:rPr>
        <w:t>Перфо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рация</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вторым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желудочно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кишечных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жизнеопасным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долю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двенадцатиперстной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соматических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приходится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около</w:t>
      </w:r>
      <w:r w:rsidRPr="009A0839">
        <w:rPr>
          <w:rFonts w:ascii="Times New Roman" w:eastAsia="Times New Roman" w:hAnsi="Times New Roman" w:cs="Times New Roman"/>
          <w:spacing w:val="-5"/>
          <w:kern w:val="0"/>
          <w:sz w:val="30"/>
          <w:szCs w:val="30"/>
          <w:lang w:eastAsia="ru-RU"/>
        </w:rPr>
        <w:t xml:space="preserve"> 0,1%, </w:t>
      </w:r>
      <w:r w:rsidRPr="009A0839">
        <w:rPr>
          <w:rFonts w:ascii="Times New Roman" w:eastAsia="Times New Roman" w:hAnsi="Times New Roman" w:cs="Times New Roman" w:hint="eastAsia"/>
          <w:spacing w:val="-5"/>
          <w:kern w:val="0"/>
          <w:sz w:val="30"/>
          <w:szCs w:val="30"/>
          <w:lang w:eastAsia="ru-RU"/>
        </w:rPr>
        <w:t>среди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хирурги</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ческих</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- 0,8%,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острых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хирургических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нов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брюшной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полости</w:t>
      </w:r>
      <w:r w:rsidRPr="009A0839">
        <w:rPr>
          <w:rFonts w:ascii="Times New Roman" w:eastAsia="Times New Roman" w:hAnsi="Times New Roman" w:cs="Times New Roman"/>
          <w:spacing w:val="-5"/>
          <w:kern w:val="0"/>
          <w:sz w:val="30"/>
          <w:szCs w:val="30"/>
          <w:lang w:eastAsia="ru-RU"/>
        </w:rPr>
        <w:t xml:space="preserve"> - 2,6% (</w:t>
      </w:r>
      <w:r w:rsidRPr="009A0839">
        <w:rPr>
          <w:rFonts w:ascii="Times New Roman" w:eastAsia="Times New Roman" w:hAnsi="Times New Roman" w:cs="Times New Roman" w:hint="eastAsia"/>
          <w:spacing w:val="-5"/>
          <w:kern w:val="0"/>
          <w:sz w:val="30"/>
          <w:szCs w:val="30"/>
          <w:lang w:eastAsia="ru-RU"/>
        </w:rPr>
        <w:t>Румянцев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Ш</w:t>
      </w:r>
      <w:r w:rsidRPr="009A0839">
        <w:rPr>
          <w:rFonts w:ascii="Times New Roman" w:eastAsia="Times New Roman" w:hAnsi="Times New Roman" w:cs="Times New Roman"/>
          <w:spacing w:val="-5"/>
          <w:kern w:val="0"/>
          <w:sz w:val="30"/>
          <w:szCs w:val="30"/>
          <w:lang w:eastAsia="ru-RU"/>
        </w:rPr>
        <w:t>., 2004).</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Предметом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постоянных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дискуссий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остается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вопрос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злокачественной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трансформации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мнению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большинства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авторов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происхо¬дит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13-14% </w:t>
      </w:r>
      <w:r w:rsidRPr="009A0839">
        <w:rPr>
          <w:rFonts w:ascii="Times New Roman" w:eastAsia="Times New Roman" w:hAnsi="Times New Roman" w:cs="Times New Roman" w:hint="eastAsia"/>
          <w:spacing w:val="-5"/>
          <w:kern w:val="0"/>
          <w:sz w:val="30"/>
          <w:szCs w:val="30"/>
          <w:lang w:eastAsia="ru-RU"/>
        </w:rPr>
        <w:t>случаев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Мельникова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1983; </w:t>
      </w:r>
      <w:r w:rsidRPr="009A0839">
        <w:rPr>
          <w:rFonts w:ascii="Times New Roman" w:eastAsia="Times New Roman" w:hAnsi="Times New Roman" w:cs="Times New Roman" w:hint="eastAsia"/>
          <w:spacing w:val="-5"/>
          <w:kern w:val="0"/>
          <w:sz w:val="30"/>
          <w:szCs w:val="30"/>
          <w:lang w:eastAsia="ru-RU"/>
        </w:rPr>
        <w:t>Бритвин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1984; </w:t>
      </w:r>
      <w:r w:rsidRPr="009A0839">
        <w:rPr>
          <w:rFonts w:ascii="Times New Roman" w:eastAsia="Times New Roman" w:hAnsi="Times New Roman" w:cs="Times New Roman" w:hint="eastAsia"/>
          <w:spacing w:val="-5"/>
          <w:kern w:val="0"/>
          <w:sz w:val="30"/>
          <w:szCs w:val="30"/>
          <w:lang w:eastAsia="ru-RU"/>
        </w:rPr>
        <w:t>Гарин</w:t>
      </w:r>
      <w:proofErr w:type="gramEnd"/>
    </w:p>
    <w:p w:rsidR="009A0839" w:rsidRPr="009A0839" w:rsidRDefault="009A0839" w:rsidP="009A0839">
      <w:pPr>
        <w:rPr>
          <w:rFonts w:ascii="Times New Roman" w:eastAsia="Times New Roman" w:hAnsi="Times New Roman" w:cs="Times New Roman"/>
          <w:spacing w:val="-5"/>
          <w:kern w:val="0"/>
          <w:sz w:val="30"/>
          <w:szCs w:val="30"/>
          <w:lang w:eastAsia="ru-RU"/>
        </w:rPr>
      </w:pPr>
      <w:proofErr w:type="gramStart"/>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w:t>
      </w:r>
      <w:r w:rsidRPr="009A0839">
        <w:rPr>
          <w:rFonts w:ascii="Times New Roman" w:eastAsia="Times New Roman" w:hAnsi="Times New Roman" w:cs="Times New Roman"/>
          <w:spacing w:val="-5"/>
          <w:kern w:val="0"/>
          <w:sz w:val="30"/>
          <w:szCs w:val="30"/>
          <w:lang w:eastAsia="ru-RU"/>
        </w:rPr>
        <w:t>., 2003).</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отмечает</w:t>
      </w:r>
      <w:proofErr w:type="gramStart"/>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ІІ</w:t>
      </w:r>
      <w:r w:rsidRPr="009A0839">
        <w:rPr>
          <w:rFonts w:ascii="Times New Roman" w:eastAsia="Times New Roman" w:hAnsi="Times New Roman" w:cs="Times New Roman"/>
          <w:spacing w:val="-5"/>
          <w:kern w:val="0"/>
          <w:sz w:val="30"/>
          <w:szCs w:val="30"/>
          <w:lang w:eastAsia="ru-RU"/>
        </w:rPr>
        <w:t>.</w:t>
      </w:r>
      <w:proofErr w:type="gramEnd"/>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Сикорская</w:t>
      </w:r>
      <w:r w:rsidRPr="009A0839">
        <w:rPr>
          <w:rFonts w:ascii="Times New Roman" w:eastAsia="Times New Roman" w:hAnsi="Times New Roman" w:cs="Times New Roman"/>
          <w:spacing w:val="-5"/>
          <w:kern w:val="0"/>
          <w:sz w:val="30"/>
          <w:szCs w:val="30"/>
          <w:lang w:eastAsia="ru-RU"/>
        </w:rPr>
        <w:t xml:space="preserve"> (1986), </w:t>
      </w:r>
      <w:r w:rsidRPr="009A0839">
        <w:rPr>
          <w:rFonts w:ascii="Times New Roman" w:eastAsia="Times New Roman" w:hAnsi="Times New Roman" w:cs="Times New Roman" w:hint="eastAsia"/>
          <w:spacing w:val="-5"/>
          <w:kern w:val="0"/>
          <w:sz w:val="30"/>
          <w:szCs w:val="30"/>
          <w:lang w:eastAsia="ru-RU"/>
        </w:rPr>
        <w:t>длительное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динамическое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наблюдение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позволяет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шесть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увеличить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выявляемость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ранних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стадиях</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Проблемой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материальные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затраты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условиях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рыночной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становятся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чрезмерными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складываются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потерь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госпитализацию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хирур¬гические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операции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оплату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постоянной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утраты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трудоспособ¬ности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срок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восстановления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трудоспособно¬сти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обострении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составляет</w:t>
      </w:r>
      <w:r w:rsidRPr="009A0839">
        <w:rPr>
          <w:rFonts w:ascii="Times New Roman" w:eastAsia="Times New Roman" w:hAnsi="Times New Roman" w:cs="Times New Roman"/>
          <w:spacing w:val="-5"/>
          <w:kern w:val="0"/>
          <w:sz w:val="30"/>
          <w:szCs w:val="30"/>
          <w:lang w:eastAsia="ru-RU"/>
        </w:rPr>
        <w:t xml:space="preserve"> 143 </w:t>
      </w:r>
      <w:r w:rsidRPr="009A0839">
        <w:rPr>
          <w:rFonts w:ascii="Times New Roman" w:eastAsia="Times New Roman" w:hAnsi="Times New Roman" w:cs="Times New Roman" w:hint="eastAsia"/>
          <w:spacing w:val="-5"/>
          <w:kern w:val="0"/>
          <w:sz w:val="30"/>
          <w:szCs w:val="30"/>
          <w:lang w:eastAsia="ru-RU"/>
        </w:rPr>
        <w:t>дня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первого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года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операции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становятся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инвалидами</w:t>
      </w:r>
      <w:r w:rsidRPr="009A0839">
        <w:rPr>
          <w:rFonts w:ascii="Times New Roman" w:eastAsia="Times New Roman" w:hAnsi="Times New Roman" w:cs="Times New Roman"/>
          <w:spacing w:val="-5"/>
          <w:kern w:val="0"/>
          <w:sz w:val="30"/>
          <w:szCs w:val="30"/>
          <w:lang w:eastAsia="ru-RU"/>
        </w:rPr>
        <w:t xml:space="preserve"> II </w:t>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- 17%, III </w:t>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- 32%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Нетрудно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представить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ущерб</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наносится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госу¬дарству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обществу</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Философской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методологической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решения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вопроса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соот</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ношении</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причины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следствий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условий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взяты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философские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теории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мецких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авторов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«Теория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адекватной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причинной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связи»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w:t>
      </w:r>
      <w:r w:rsidRPr="009A0839">
        <w:rPr>
          <w:rFonts w:ascii="Times New Roman" w:eastAsia="Times New Roman" w:hAnsi="Times New Roman" w:cs="Times New Roman"/>
          <w:spacing w:val="-5"/>
          <w:kern w:val="0"/>
          <w:sz w:val="30"/>
          <w:szCs w:val="30"/>
          <w:lang w:eastAsia="ru-RU"/>
        </w:rPr>
        <w:t xml:space="preserve">. Tamowcki, 1927)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«Теория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изменения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равновесия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между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«способствующими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proofErr w:type="gramStart"/>
      <w:r w:rsidRPr="009A0839">
        <w:rPr>
          <w:rFonts w:ascii="Times New Roman" w:eastAsia="Times New Roman" w:hAnsi="Times New Roman" w:cs="Times New Roman" w:hint="eastAsia"/>
          <w:spacing w:val="-5"/>
          <w:kern w:val="0"/>
          <w:sz w:val="30"/>
          <w:szCs w:val="30"/>
          <w:lang w:eastAsia="ru-RU"/>
        </w:rPr>
        <w:t>препятствую</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щими</w:t>
      </w:r>
      <w:proofErr w:type="gramEnd"/>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следствию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условиями»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Binding, 1922).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также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методология</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осно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ванная</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философских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Давыдовского</w:t>
      </w:r>
      <w:r w:rsidRPr="009A0839">
        <w:rPr>
          <w:rFonts w:ascii="Times New Roman" w:eastAsia="Times New Roman" w:hAnsi="Times New Roman" w:cs="Times New Roman"/>
          <w:spacing w:val="-5"/>
          <w:kern w:val="0"/>
          <w:sz w:val="30"/>
          <w:szCs w:val="30"/>
          <w:lang w:eastAsia="ru-RU"/>
        </w:rPr>
        <w:t xml:space="preserve"> (1962).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связи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отсутствием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монопричины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сочли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возможным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считать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причиной</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совокупность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действующих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сумме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своих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весовых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могут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привести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известно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влияют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множество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эндоген¬ных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экзогенных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Хотя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обнаружен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микроб</w:t>
      </w:r>
      <w:r w:rsidRPr="009A0839">
        <w:rPr>
          <w:rFonts w:ascii="Times New Roman" w:eastAsia="Times New Roman" w:hAnsi="Times New Roman" w:cs="Times New Roman"/>
          <w:spacing w:val="-5"/>
          <w:kern w:val="0"/>
          <w:sz w:val="30"/>
          <w:szCs w:val="30"/>
          <w:lang w:eastAsia="ru-RU"/>
        </w:rPr>
        <w:t xml:space="preserve"> helico</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bacter pylori, </w:t>
      </w:r>
      <w:r w:rsidRPr="009A0839">
        <w:rPr>
          <w:rFonts w:ascii="Times New Roman" w:eastAsia="Times New Roman" w:hAnsi="Times New Roman" w:cs="Times New Roman" w:hint="eastAsia"/>
          <w:spacing w:val="-5"/>
          <w:kern w:val="0"/>
          <w:sz w:val="30"/>
          <w:szCs w:val="30"/>
          <w:lang w:eastAsia="ru-RU"/>
        </w:rPr>
        <w:t>вызывающий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гастри¬ты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однако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рассматривается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один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Васильев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Ю</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2004; </w:t>
      </w:r>
      <w:r w:rsidRPr="009A0839">
        <w:rPr>
          <w:rFonts w:ascii="Times New Roman" w:eastAsia="Times New Roman" w:hAnsi="Times New Roman" w:cs="Times New Roman" w:hint="eastAsia"/>
          <w:spacing w:val="-5"/>
          <w:kern w:val="0"/>
          <w:sz w:val="30"/>
          <w:szCs w:val="30"/>
          <w:lang w:eastAsia="ru-RU"/>
        </w:rPr>
        <w:t>Ильченко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2000). </w:t>
      </w:r>
      <w:r w:rsidRPr="009A0839">
        <w:rPr>
          <w:rFonts w:ascii="Times New Roman" w:eastAsia="Times New Roman" w:hAnsi="Times New Roman" w:cs="Times New Roman" w:hint="eastAsia"/>
          <w:spacing w:val="-5"/>
          <w:kern w:val="0"/>
          <w:sz w:val="30"/>
          <w:szCs w:val="30"/>
          <w:lang w:eastAsia="ru-RU"/>
        </w:rPr>
        <w:t>Поэтому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пусковой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причиной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можно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считать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совокупность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опосредуются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гене¬тически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предрасположенном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организме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Поскольку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большое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количест¬во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необходимо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определить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вклад</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каждый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когда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наступает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пороговый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момент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может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привести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Решить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возможно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помощью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процесса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вариантов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поскольку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методология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предполагает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рассмотрение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про¬блемы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использованием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широкого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круга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заимствованных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фило¬софии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социологии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кибернетики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других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Шигаи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Случанко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w:t>
      </w:r>
      <w:proofErr w:type="gramEnd"/>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1985)</w:t>
      </w:r>
      <w:r w:rsidRPr="009A0839">
        <w:rPr>
          <w:rFonts w:ascii="Times New Roman" w:eastAsia="Times New Roman" w:hAnsi="Times New Roman" w:cs="Times New Roman"/>
          <w:spacing w:val="-5"/>
          <w:kern w:val="0"/>
          <w:sz w:val="30"/>
          <w:szCs w:val="30"/>
          <w:lang w:eastAsia="ru-RU"/>
        </w:rPr>
        <w:tab/>
        <w:t>. '</w:t>
      </w:r>
    </w:p>
    <w:p w:rsidR="009A0839" w:rsidRPr="009A0839" w:rsidRDefault="009A0839" w:rsidP="009A0839">
      <w:pPr>
        <w:rPr>
          <w:rFonts w:ascii="Times New Roman" w:eastAsia="Times New Roman" w:hAnsi="Times New Roman" w:cs="Times New Roman"/>
          <w:spacing w:val="-5"/>
          <w:kern w:val="0"/>
          <w:sz w:val="30"/>
          <w:szCs w:val="30"/>
          <w:lang w:eastAsia="ru-RU"/>
        </w:rPr>
      </w:pPr>
      <w:proofErr w:type="gramStart"/>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изученной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была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отмечена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значительная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эффективность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внедрения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ранней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диагностики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выбора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Барановский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Цветкова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w:t>
      </w:r>
      <w:r w:rsidRPr="009A0839">
        <w:rPr>
          <w:rFonts w:ascii="Times New Roman" w:eastAsia="Times New Roman" w:hAnsi="Times New Roman" w:cs="Times New Roman"/>
          <w:spacing w:val="-5"/>
          <w:kern w:val="0"/>
          <w:sz w:val="30"/>
          <w:szCs w:val="30"/>
          <w:lang w:eastAsia="ru-RU"/>
        </w:rPr>
        <w:t xml:space="preserve">., 1990; </w:t>
      </w:r>
      <w:r w:rsidRPr="009A0839">
        <w:rPr>
          <w:rFonts w:ascii="Times New Roman" w:eastAsia="Times New Roman" w:hAnsi="Times New Roman" w:cs="Times New Roman" w:hint="eastAsia"/>
          <w:spacing w:val="-5"/>
          <w:kern w:val="0"/>
          <w:sz w:val="30"/>
          <w:szCs w:val="30"/>
          <w:lang w:eastAsia="ru-RU"/>
        </w:rPr>
        <w:t>Нарезкин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Богданов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др</w:t>
      </w:r>
      <w:r w:rsidRPr="009A0839">
        <w:rPr>
          <w:rFonts w:ascii="Times New Roman" w:eastAsia="Times New Roman" w:hAnsi="Times New Roman" w:cs="Times New Roman"/>
          <w:spacing w:val="-5"/>
          <w:kern w:val="0"/>
          <w:sz w:val="30"/>
          <w:szCs w:val="30"/>
          <w:lang w:eastAsia="ru-RU"/>
        </w:rPr>
        <w:t xml:space="preserve">., 2002; </w:t>
      </w:r>
      <w:r w:rsidRPr="009A0839">
        <w:rPr>
          <w:rFonts w:ascii="Times New Roman" w:eastAsia="Times New Roman" w:hAnsi="Times New Roman" w:cs="Times New Roman" w:hint="eastAsia"/>
          <w:spacing w:val="-5"/>
          <w:kern w:val="0"/>
          <w:sz w:val="30"/>
          <w:szCs w:val="30"/>
          <w:lang w:eastAsia="ru-RU"/>
        </w:rPr>
        <w:t>Чирков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Ю</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Коденец</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Рехен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 2004).</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Однако</w:t>
      </w:r>
      <w:proofErr w:type="gramStart"/>
      <w:r w:rsidRPr="009A0839">
        <w:rPr>
          <w:rFonts w:ascii="Times New Roman" w:eastAsia="Times New Roman" w:hAnsi="Times New Roman" w:cs="Times New Roman"/>
          <w:spacing w:val="-5"/>
          <w:kern w:val="0"/>
          <w:sz w:val="30"/>
          <w:szCs w:val="30"/>
          <w:lang w:eastAsia="ru-RU"/>
        </w:rPr>
        <w:t>,</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все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авторы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использовали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для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диагностики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лишь</w:t>
      </w:r>
      <w:r w:rsidRPr="009A0839">
        <w:rPr>
          <w:rFonts w:ascii="Times New Roman" w:eastAsia="Times New Roman" w:hAnsi="Times New Roman" w:cs="Times New Roman"/>
          <w:spacing w:val="-5"/>
          <w:kern w:val="0"/>
          <w:sz w:val="30"/>
          <w:szCs w:val="30"/>
          <w:lang w:eastAsia="ru-RU"/>
        </w:rPr>
        <w:t xml:space="preserve"> 8-10 </w:t>
      </w:r>
      <w:r w:rsidRPr="009A0839">
        <w:rPr>
          <w:rFonts w:ascii="Times New Roman" w:eastAsia="Times New Roman" w:hAnsi="Times New Roman" w:cs="Times New Roman" w:hint="eastAsia"/>
          <w:spacing w:val="-5"/>
          <w:kern w:val="0"/>
          <w:sz w:val="30"/>
          <w:szCs w:val="30"/>
          <w:lang w:eastAsia="ru-RU"/>
        </w:rPr>
        <w:t>клинических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признаков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предлагаемой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рассматриваются</w:t>
      </w:r>
      <w:r w:rsidRPr="009A0839">
        <w:rPr>
          <w:rFonts w:ascii="Times New Roman" w:eastAsia="Times New Roman" w:hAnsi="Times New Roman" w:cs="Times New Roman"/>
          <w:spacing w:val="-5"/>
          <w:kern w:val="0"/>
          <w:sz w:val="30"/>
          <w:szCs w:val="30"/>
          <w:lang w:eastAsia="ru-RU"/>
        </w:rPr>
        <w:t xml:space="preserve"> 48-50 </w:t>
      </w:r>
      <w:r w:rsidRPr="009A0839">
        <w:rPr>
          <w:rFonts w:ascii="Times New Roman" w:eastAsia="Times New Roman" w:hAnsi="Times New Roman" w:cs="Times New Roman" w:hint="eastAsia"/>
          <w:spacing w:val="-5"/>
          <w:kern w:val="0"/>
          <w:sz w:val="30"/>
          <w:szCs w:val="30"/>
          <w:lang w:eastAsia="ru-RU"/>
        </w:rPr>
        <w:t>разнородных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числе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психо¬логического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характера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равноприоритетны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проведена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оценка</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Вместе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времени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одномоментном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малигнизация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Математическое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позволит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ходе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диспансеризации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выделять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гастродуоденальными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прогностически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угрожает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малигнизация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формировать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Таким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образом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круг</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вопросов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связанных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последующим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математическим</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про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гнозированием</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требует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дальнейшего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обсужде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решения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побудило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проведению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настоящего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Целью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теоретическое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обоснование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подходов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организационных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диспансеризации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механиз</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повышения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медико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социальной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эффективности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системного</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proofErr w:type="gramEnd"/>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Задачи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1.</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Изучить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тенденции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заболеваемости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 xml:space="preserve">12- </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её</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малигнизация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области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Российской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Федерации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следнее</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пятилетие</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2.</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Определить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дифферен</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циацией</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весовой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значимости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осложнениям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перфорация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лигнизация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кровотечение</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3.</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собственных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исследований</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построить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математическую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proofErr w:type="gramStart"/>
      <w:r w:rsidRPr="009A0839">
        <w:rPr>
          <w:rFonts w:ascii="Times New Roman" w:eastAsia="Times New Roman" w:hAnsi="Times New Roman" w:cs="Times New Roman"/>
          <w:spacing w:val="-5"/>
          <w:kern w:val="0"/>
          <w:sz w:val="30"/>
          <w:szCs w:val="30"/>
          <w:lang w:eastAsia="ru-RU"/>
        </w:rPr>
        <w:t xml:space="preserve"> .</w:t>
      </w:r>
      <w:proofErr w:type="gramEnd"/>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4.</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Разработать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методику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5.</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Провести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сравнительный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эффективности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про¬</w:t>
      </w:r>
      <w:proofErr w:type="gramEnd"/>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филактических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лечебных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консервативного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опера</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тивного</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6.</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Сформировать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обоснованную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комплексную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лактики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Исследование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основывается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характеристик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яз</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венной</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вероятности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выявлении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обусловливающих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включает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себя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оценку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возмож¬ного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ущерба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наносимого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обществу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этого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предполагает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сравнительный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затрат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проведение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лечебных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Объект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предмет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Объектом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даны</w:t>
      </w:r>
      <w:proofErr w:type="gramStart"/>
      <w:r w:rsidRPr="009A0839">
        <w:rPr>
          <w:rFonts w:ascii="Times New Roman" w:eastAsia="Times New Roman" w:hAnsi="Times New Roman" w:cs="Times New Roman" w:hint="eastAsia"/>
          <w:spacing w:val="-5"/>
          <w:kern w:val="0"/>
          <w:sz w:val="30"/>
          <w:szCs w:val="30"/>
          <w:lang w:eastAsia="ru-RU"/>
        </w:rPr>
        <w:t>е</w:t>
      </w:r>
      <w:r w:rsidRPr="009A0839">
        <w:rPr>
          <w:rFonts w:ascii="Times New Roman" w:eastAsia="Times New Roman" w:hAnsi="Times New Roman" w:cs="Times New Roman"/>
          <w:spacing w:val="-5"/>
          <w:kern w:val="0"/>
          <w:sz w:val="30"/>
          <w:szCs w:val="30"/>
          <w:lang w:eastAsia="ru-RU"/>
        </w:rPr>
        <w:t>-</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области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последнее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пятилетие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Предметом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являлась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развитии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Новизна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заключается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что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впервые</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проведено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углубленное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гигиеническое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ально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экономическое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клинико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статистическое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выявлены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факторы</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учетом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современной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социально¬экономической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ситуации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разработана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дискриминантного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определением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весовой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значимости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структуры</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ос</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ложнений</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проведено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криминантного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выявленным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факторам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разработана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компьютерная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программа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которая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позволяет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оценить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степень</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 </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оптимизировать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больно¬го</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рассчитан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ущерб</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наносимый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заболеваемостью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дифференциацией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осложнениям</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разработан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комплекс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про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гноза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 xml:space="preserve"> - </w:t>
      </w:r>
      <w:r w:rsidRPr="009A0839">
        <w:rPr>
          <w:rFonts w:ascii="Times New Roman" w:eastAsia="Times New Roman" w:hAnsi="Times New Roman" w:cs="Times New Roman" w:hint="eastAsia"/>
          <w:spacing w:val="-5"/>
          <w:kern w:val="0"/>
          <w:sz w:val="30"/>
          <w:szCs w:val="30"/>
          <w:lang w:eastAsia="ru-RU"/>
        </w:rPr>
        <w:t>практическая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значимость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внедрение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результатов</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иссле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дования</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помощью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разработанной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позволяет</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диспансеризации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болезнью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выделить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группы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высоким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возникновения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по¬следующим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выбором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способа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прогнозировать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планировать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денежные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средства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фондах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страхования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больницах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детализировать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показания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направлению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больных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стационарное</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опе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ративное</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санаторно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курортное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лечение</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оценить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ущерб</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опти</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мально</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планировать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денежные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средства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орга¬нам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управления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наметить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стратегические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пути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снижения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заболеваемости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патологией</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Результаты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проведенного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используются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Городской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поликлинике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 2, </w:t>
      </w:r>
      <w:r w:rsidRPr="009A0839">
        <w:rPr>
          <w:rFonts w:ascii="Times New Roman" w:eastAsia="Times New Roman" w:hAnsi="Times New Roman" w:cs="Times New Roman" w:hint="eastAsia"/>
          <w:spacing w:val="-5"/>
          <w:kern w:val="0"/>
          <w:sz w:val="30"/>
          <w:szCs w:val="30"/>
          <w:lang w:eastAsia="ru-RU"/>
        </w:rPr>
        <w:t>ММУ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Городской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поликлинике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 10, </w:t>
      </w:r>
      <w:r w:rsidRPr="009A0839">
        <w:rPr>
          <w:rFonts w:ascii="Times New Roman" w:eastAsia="Times New Roman" w:hAnsi="Times New Roman" w:cs="Times New Roman" w:hint="eastAsia"/>
          <w:spacing w:val="-5"/>
          <w:kern w:val="0"/>
          <w:sz w:val="30"/>
          <w:szCs w:val="30"/>
          <w:lang w:eastAsia="ru-RU"/>
        </w:rPr>
        <w:t>Самарского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областного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онкологического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центра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Методика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используется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лекциях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занятиях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кафедрах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клиниче¬ской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хирургии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 2, </w:t>
      </w:r>
      <w:r w:rsidRPr="009A0839">
        <w:rPr>
          <w:rFonts w:ascii="Times New Roman" w:eastAsia="Times New Roman" w:hAnsi="Times New Roman" w:cs="Times New Roman" w:hint="eastAsia"/>
          <w:spacing w:val="-5"/>
          <w:kern w:val="0"/>
          <w:sz w:val="30"/>
          <w:szCs w:val="30"/>
          <w:lang w:eastAsia="ru-RU"/>
        </w:rPr>
        <w:t>онкологии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госпитальной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хирургии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Самарского</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государ</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ственного</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университета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Теория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прогно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зирования</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используется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санитарных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потерь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кафедре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безопасности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жизнедеятельности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населения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государственного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университета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института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управления</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Апробация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результатов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Материалы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диссертации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доложены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XIX, XX, XXI, XXII, XXIII, XXVII, XXIX, XXX </w:t>
      </w:r>
      <w:proofErr w:type="gramStart"/>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практических</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конфе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ренциях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Ульяновской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области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Ульяновск</w:t>
      </w:r>
      <w:r w:rsidRPr="009A0839">
        <w:rPr>
          <w:rFonts w:ascii="Times New Roman" w:eastAsia="Times New Roman" w:hAnsi="Times New Roman" w:cs="Times New Roman"/>
          <w:spacing w:val="-5"/>
          <w:kern w:val="0"/>
          <w:sz w:val="30"/>
          <w:szCs w:val="30"/>
          <w:lang w:eastAsia="ru-RU"/>
        </w:rPr>
        <w:t xml:space="preserve"> 1991, 1992, 1993, 1994, 1995, 1996, 1997 </w:t>
      </w:r>
      <w:r w:rsidRPr="009A0839">
        <w:rPr>
          <w:rFonts w:ascii="Times New Roman" w:eastAsia="Times New Roman" w:hAnsi="Times New Roman" w:cs="Times New Roman" w:hint="eastAsia"/>
          <w:spacing w:val="-5"/>
          <w:kern w:val="0"/>
          <w:sz w:val="30"/>
          <w:szCs w:val="30"/>
          <w:lang w:eastAsia="ru-RU"/>
        </w:rPr>
        <w:t>гг</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IV </w:t>
      </w:r>
      <w:r w:rsidRPr="009A0839">
        <w:rPr>
          <w:rFonts w:ascii="Times New Roman" w:eastAsia="Times New Roman" w:hAnsi="Times New Roman" w:cs="Times New Roman" w:hint="eastAsia"/>
          <w:spacing w:val="-5"/>
          <w:kern w:val="0"/>
          <w:sz w:val="30"/>
          <w:szCs w:val="30"/>
          <w:lang w:eastAsia="ru-RU"/>
        </w:rPr>
        <w:t>Всероссийской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практической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конференции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“Экология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здоровье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человека”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Самара</w:t>
      </w:r>
      <w:r w:rsidRPr="009A0839">
        <w:rPr>
          <w:rFonts w:ascii="Times New Roman" w:eastAsia="Times New Roman" w:hAnsi="Times New Roman" w:cs="Times New Roman"/>
          <w:spacing w:val="-5"/>
          <w:kern w:val="0"/>
          <w:sz w:val="30"/>
          <w:szCs w:val="30"/>
          <w:lang w:eastAsia="ru-RU"/>
        </w:rPr>
        <w:t xml:space="preserve"> 1997</w:t>
      </w:r>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5-</w:t>
      </w:r>
      <w:r w:rsidRPr="009A0839">
        <w:rPr>
          <w:rFonts w:ascii="Times New Roman" w:eastAsia="Times New Roman" w:hAnsi="Times New Roman" w:cs="Times New Roman" w:hint="eastAsia"/>
          <w:spacing w:val="-5"/>
          <w:kern w:val="0"/>
          <w:sz w:val="30"/>
          <w:szCs w:val="30"/>
          <w:lang w:eastAsia="ru-RU"/>
        </w:rPr>
        <w:t>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Российской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научно¬практической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конференции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“Медсоцэкономинформ”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Чебоксары</w:t>
      </w:r>
      <w:r w:rsidRPr="009A0839">
        <w:rPr>
          <w:rFonts w:ascii="Times New Roman" w:eastAsia="Times New Roman" w:hAnsi="Times New Roman" w:cs="Times New Roman"/>
          <w:spacing w:val="-5"/>
          <w:kern w:val="0"/>
          <w:sz w:val="30"/>
          <w:szCs w:val="30"/>
          <w:lang w:eastAsia="ru-RU"/>
        </w:rPr>
        <w:t>, 1998</w:t>
      </w:r>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6-</w:t>
      </w:r>
      <w:r w:rsidRPr="009A0839">
        <w:rPr>
          <w:rFonts w:ascii="Times New Roman" w:eastAsia="Times New Roman" w:hAnsi="Times New Roman" w:cs="Times New Roman" w:hint="eastAsia"/>
          <w:spacing w:val="-5"/>
          <w:kern w:val="0"/>
          <w:sz w:val="30"/>
          <w:szCs w:val="30"/>
          <w:lang w:eastAsia="ru-RU"/>
        </w:rPr>
        <w:t>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ежегодной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конференции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“Медсоцэкономин¬форм”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Москва</w:t>
      </w:r>
      <w:r w:rsidRPr="009A0839">
        <w:rPr>
          <w:rFonts w:ascii="Times New Roman" w:eastAsia="Times New Roman" w:hAnsi="Times New Roman" w:cs="Times New Roman"/>
          <w:spacing w:val="-5"/>
          <w:kern w:val="0"/>
          <w:sz w:val="30"/>
          <w:szCs w:val="30"/>
          <w:lang w:eastAsia="ru-RU"/>
        </w:rPr>
        <w:t>, 1999</w:t>
      </w:r>
      <w:r w:rsidRPr="009A0839">
        <w:rPr>
          <w:rFonts w:ascii="Times New Roman" w:eastAsia="Times New Roman" w:hAnsi="Times New Roman" w:cs="Times New Roman" w:hint="eastAsia"/>
          <w:spacing w:val="-5"/>
          <w:kern w:val="0"/>
          <w:sz w:val="30"/>
          <w:szCs w:val="30"/>
          <w:lang w:eastAsia="ru-RU"/>
        </w:rPr>
        <w:t>г</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также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заседаниях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кафедр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медицины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организации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здравоохранения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экономики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управления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здравоохранением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СамГМУ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врачебных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конференциях</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г</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Самары</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теме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диссертации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опубликовано</w:t>
      </w:r>
      <w:r w:rsidRPr="009A0839">
        <w:rPr>
          <w:rFonts w:ascii="Times New Roman" w:eastAsia="Times New Roman" w:hAnsi="Times New Roman" w:cs="Times New Roman"/>
          <w:spacing w:val="-5"/>
          <w:kern w:val="0"/>
          <w:sz w:val="30"/>
          <w:szCs w:val="30"/>
          <w:lang w:eastAsia="ru-RU"/>
        </w:rPr>
        <w:t xml:space="preserve"> 35 </w:t>
      </w:r>
      <w:r w:rsidRPr="009A0839">
        <w:rPr>
          <w:rFonts w:ascii="Times New Roman" w:eastAsia="Times New Roman" w:hAnsi="Times New Roman" w:cs="Times New Roman" w:hint="eastAsia"/>
          <w:spacing w:val="-5"/>
          <w:kern w:val="0"/>
          <w:sz w:val="30"/>
          <w:szCs w:val="30"/>
          <w:lang w:eastAsia="ru-RU"/>
        </w:rPr>
        <w:t>научных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них</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моно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графий</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научных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изданий</w:t>
      </w:r>
      <w:r w:rsidRPr="009A0839">
        <w:rPr>
          <w:rFonts w:ascii="Times New Roman" w:eastAsia="Times New Roman" w:hAnsi="Times New Roman" w:cs="Times New Roman"/>
          <w:spacing w:val="-5"/>
          <w:kern w:val="0"/>
          <w:sz w:val="30"/>
          <w:szCs w:val="30"/>
          <w:lang w:eastAsia="ru-RU"/>
        </w:rPr>
        <w:t xml:space="preserve"> 3 </w:t>
      </w: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факторам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«Социально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экономические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аспекты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математического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моделирования»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учебно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методических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пособий</w:t>
      </w:r>
      <w:r w:rsidRPr="009A0839">
        <w:rPr>
          <w:rFonts w:ascii="Times New Roman" w:eastAsia="Times New Roman" w:hAnsi="Times New Roman" w:cs="Times New Roman"/>
          <w:spacing w:val="-5"/>
          <w:kern w:val="0"/>
          <w:sz w:val="30"/>
          <w:szCs w:val="30"/>
          <w:lang w:eastAsia="ru-RU"/>
        </w:rPr>
        <w:t xml:space="preserve"> - 4, </w:t>
      </w:r>
      <w:r w:rsidRPr="009A0839">
        <w:rPr>
          <w:rFonts w:ascii="Times New Roman" w:eastAsia="Times New Roman" w:hAnsi="Times New Roman" w:cs="Times New Roman" w:hint="eastAsia"/>
          <w:spacing w:val="-5"/>
          <w:kern w:val="0"/>
          <w:sz w:val="30"/>
          <w:szCs w:val="30"/>
          <w:lang w:eastAsia="ru-RU"/>
        </w:rPr>
        <w:t>статей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журналах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рекомендованных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ВАК</w:t>
      </w:r>
      <w:r w:rsidRPr="009A0839">
        <w:rPr>
          <w:rFonts w:ascii="Times New Roman" w:eastAsia="Times New Roman" w:hAnsi="Times New Roman" w:cs="Times New Roman"/>
          <w:spacing w:val="-5"/>
          <w:kern w:val="0"/>
          <w:sz w:val="30"/>
          <w:szCs w:val="30"/>
          <w:lang w:eastAsia="ru-RU"/>
        </w:rPr>
        <w:t xml:space="preserve"> - 6,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моноавторстве</w:t>
      </w:r>
      <w:r w:rsidRPr="009A0839">
        <w:rPr>
          <w:rFonts w:ascii="Times New Roman" w:eastAsia="Times New Roman" w:hAnsi="Times New Roman" w:cs="Times New Roman"/>
          <w:spacing w:val="-5"/>
          <w:kern w:val="0"/>
          <w:sz w:val="30"/>
          <w:szCs w:val="30"/>
          <w:lang w:eastAsia="ru-RU"/>
        </w:rPr>
        <w:t xml:space="preserve"> -11.</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Объем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диссертации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Диссертационная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изложена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220 </w:t>
      </w:r>
      <w:r w:rsidRPr="009A0839">
        <w:rPr>
          <w:rFonts w:ascii="Times New Roman" w:eastAsia="Times New Roman" w:hAnsi="Times New Roman" w:cs="Times New Roman" w:hint="eastAsia"/>
          <w:spacing w:val="-5"/>
          <w:kern w:val="0"/>
          <w:sz w:val="30"/>
          <w:szCs w:val="30"/>
          <w:lang w:eastAsia="ru-RU"/>
        </w:rPr>
        <w:t>страницах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машинописного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текста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состоит</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введения</w:t>
      </w:r>
      <w:r w:rsidRPr="009A0839">
        <w:rPr>
          <w:rFonts w:ascii="Times New Roman" w:eastAsia="Times New Roman" w:hAnsi="Times New Roman" w:cs="Times New Roman"/>
          <w:spacing w:val="-5"/>
          <w:kern w:val="0"/>
          <w:sz w:val="30"/>
          <w:szCs w:val="30"/>
          <w:lang w:eastAsia="ru-RU"/>
        </w:rPr>
        <w:t xml:space="preserve">, 6 </w:t>
      </w:r>
      <w:r w:rsidRPr="009A0839">
        <w:rPr>
          <w:rFonts w:ascii="Times New Roman" w:eastAsia="Times New Roman" w:hAnsi="Times New Roman" w:cs="Times New Roman" w:hint="eastAsia"/>
          <w:spacing w:val="-5"/>
          <w:kern w:val="0"/>
          <w:sz w:val="30"/>
          <w:szCs w:val="30"/>
          <w:lang w:eastAsia="ru-RU"/>
        </w:rPr>
        <w:t>глав</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включаю</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щих</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обзор</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главы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собственных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исследований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заключения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выводы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практические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рекомендации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библиографического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списка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литературы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содер</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жащего</w:t>
      </w:r>
      <w:r w:rsidRPr="009A0839">
        <w:rPr>
          <w:rFonts w:ascii="Times New Roman" w:eastAsia="Times New Roman" w:hAnsi="Times New Roman" w:cs="Times New Roman"/>
          <w:spacing w:val="-5"/>
          <w:kern w:val="0"/>
          <w:sz w:val="30"/>
          <w:szCs w:val="30"/>
          <w:lang w:eastAsia="ru-RU"/>
        </w:rPr>
        <w:t xml:space="preserve"> 274 </w:t>
      </w:r>
      <w:r w:rsidRPr="009A0839">
        <w:rPr>
          <w:rFonts w:ascii="Times New Roman" w:eastAsia="Times New Roman" w:hAnsi="Times New Roman" w:cs="Times New Roman" w:hint="eastAsia"/>
          <w:spacing w:val="-5"/>
          <w:kern w:val="0"/>
          <w:sz w:val="30"/>
          <w:szCs w:val="30"/>
          <w:lang w:eastAsia="ru-RU"/>
        </w:rPr>
        <w:t>источника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том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числе</w:t>
      </w:r>
      <w:r w:rsidRPr="009A0839">
        <w:rPr>
          <w:rFonts w:ascii="Times New Roman" w:eastAsia="Times New Roman" w:hAnsi="Times New Roman" w:cs="Times New Roman"/>
          <w:spacing w:val="-5"/>
          <w:kern w:val="0"/>
          <w:sz w:val="30"/>
          <w:szCs w:val="30"/>
          <w:lang w:eastAsia="ru-RU"/>
        </w:rPr>
        <w:t xml:space="preserve"> 56 - </w:t>
      </w:r>
      <w:r w:rsidRPr="009A0839">
        <w:rPr>
          <w:rFonts w:ascii="Times New Roman" w:eastAsia="Times New Roman" w:hAnsi="Times New Roman" w:cs="Times New Roman" w:hint="eastAsia"/>
          <w:spacing w:val="-5"/>
          <w:kern w:val="0"/>
          <w:sz w:val="30"/>
          <w:szCs w:val="30"/>
          <w:lang w:eastAsia="ru-RU"/>
        </w:rPr>
        <w:t>иностранных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приложения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работа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ил</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люстрирована</w:t>
      </w:r>
      <w:r w:rsidRPr="009A0839">
        <w:rPr>
          <w:rFonts w:ascii="Times New Roman" w:eastAsia="Times New Roman" w:hAnsi="Times New Roman" w:cs="Times New Roman"/>
          <w:spacing w:val="-5"/>
          <w:kern w:val="0"/>
          <w:sz w:val="30"/>
          <w:szCs w:val="30"/>
          <w:lang w:eastAsia="ru-RU"/>
        </w:rPr>
        <w:t xml:space="preserve"> 34 </w:t>
      </w:r>
      <w:r w:rsidRPr="009A0839">
        <w:rPr>
          <w:rFonts w:ascii="Times New Roman" w:eastAsia="Times New Roman" w:hAnsi="Times New Roman" w:cs="Times New Roman" w:hint="eastAsia"/>
          <w:spacing w:val="-5"/>
          <w:kern w:val="0"/>
          <w:sz w:val="30"/>
          <w:szCs w:val="30"/>
          <w:lang w:eastAsia="ru-RU"/>
        </w:rPr>
        <w:t>таблицами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8 </w:t>
      </w:r>
      <w:r w:rsidRPr="009A0839">
        <w:rPr>
          <w:rFonts w:ascii="Times New Roman" w:eastAsia="Times New Roman" w:hAnsi="Times New Roman" w:cs="Times New Roman" w:hint="eastAsia"/>
          <w:spacing w:val="-5"/>
          <w:kern w:val="0"/>
          <w:sz w:val="30"/>
          <w:szCs w:val="30"/>
          <w:lang w:eastAsia="ru-RU"/>
        </w:rPr>
        <w:t>рисунками</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Положения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выносимые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защиту</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диссертации</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Весовая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значимость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риска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использованием</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уже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извест¬ных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вновь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выявленных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факторов</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Математическая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модель</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структуры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proofErr w:type="gramStart"/>
      <w:r w:rsidRPr="009A0839">
        <w:rPr>
          <w:rFonts w:ascii="Times New Roman" w:eastAsia="Times New Roman" w:hAnsi="Times New Roman" w:cs="Times New Roman" w:hint="eastAsia"/>
          <w:spacing w:val="-5"/>
          <w:kern w:val="0"/>
          <w:sz w:val="30"/>
          <w:szCs w:val="30"/>
          <w:lang w:eastAsia="ru-RU"/>
        </w:rPr>
        <w:t>же</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лудка</w:t>
      </w:r>
      <w:proofErr w:type="gramEnd"/>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дискриминантного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Прогнозирование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 </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основе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системного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анализа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полученной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обучающей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выборки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последующей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апробацией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на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репрезентативных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группах</w:t>
      </w:r>
      <w:r w:rsidRPr="009A0839">
        <w:rPr>
          <w:rFonts w:ascii="Times New Roman" w:eastAsia="Times New Roman" w:hAnsi="Times New Roman" w:cs="Times New Roman"/>
          <w:spacing w:val="-5"/>
          <w:kern w:val="0"/>
          <w:sz w:val="30"/>
          <w:szCs w:val="30"/>
          <w:lang w:eastAsia="ru-RU"/>
        </w:rPr>
        <w:t>.</w:t>
      </w:r>
    </w:p>
    <w:p w:rsidR="009A0839" w:rsidRPr="009A0839"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Экономико</w:t>
      </w:r>
      <w:r w:rsidRPr="009A0839">
        <w:rPr>
          <w:rFonts w:ascii="Times New Roman" w:eastAsia="Times New Roman" w:hAnsi="Times New Roman" w:cs="Times New Roman"/>
          <w:spacing w:val="-5"/>
          <w:kern w:val="0"/>
          <w:sz w:val="30"/>
          <w:szCs w:val="30"/>
          <w:lang w:eastAsia="ru-RU"/>
        </w:rPr>
        <w:t>-</w:t>
      </w:r>
      <w:r w:rsidRPr="009A0839">
        <w:rPr>
          <w:rFonts w:ascii="Times New Roman" w:eastAsia="Times New Roman" w:hAnsi="Times New Roman" w:cs="Times New Roman" w:hint="eastAsia"/>
          <w:spacing w:val="-5"/>
          <w:kern w:val="0"/>
          <w:sz w:val="30"/>
          <w:szCs w:val="30"/>
          <w:lang w:eastAsia="ru-RU"/>
        </w:rPr>
        <w:t>социальная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оценка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профилактических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снижению</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частоты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язвенной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болезни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желудка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12- </w:t>
      </w:r>
      <w:r w:rsidRPr="009A0839">
        <w:rPr>
          <w:rFonts w:ascii="Times New Roman" w:eastAsia="Times New Roman" w:hAnsi="Times New Roman" w:cs="Times New Roman" w:hint="eastAsia"/>
          <w:spacing w:val="-5"/>
          <w:kern w:val="0"/>
          <w:sz w:val="30"/>
          <w:szCs w:val="30"/>
          <w:lang w:eastAsia="ru-RU"/>
        </w:rPr>
        <w:t>перстной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кишки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также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тактики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лечебных</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мероприятий</w:t>
      </w:r>
      <w:r w:rsidRPr="009A0839">
        <w:rPr>
          <w:rFonts w:ascii="Times New Roman" w:eastAsia="Times New Roman" w:hAnsi="Times New Roman" w:cs="Times New Roman"/>
          <w:spacing w:val="-5"/>
          <w:kern w:val="0"/>
          <w:sz w:val="30"/>
          <w:szCs w:val="30"/>
          <w:lang w:eastAsia="ru-RU"/>
        </w:rPr>
        <w:t>.</w:t>
      </w:r>
    </w:p>
    <w:p w:rsidR="00335FC7" w:rsidRDefault="009A0839" w:rsidP="009A0839">
      <w:pPr>
        <w:rPr>
          <w:rFonts w:ascii="Times New Roman" w:eastAsia="Times New Roman" w:hAnsi="Times New Roman" w:cs="Times New Roman"/>
          <w:spacing w:val="-5"/>
          <w:kern w:val="0"/>
          <w:sz w:val="30"/>
          <w:szCs w:val="30"/>
          <w:lang w:eastAsia="ru-RU"/>
        </w:rPr>
      </w:pPr>
      <w:r w:rsidRPr="009A0839">
        <w:rPr>
          <w:rFonts w:ascii="Times New Roman" w:eastAsia="Times New Roman" w:hAnsi="Times New Roman" w:cs="Times New Roman" w:hint="eastAsia"/>
          <w:spacing w:val="-5"/>
          <w:kern w:val="0"/>
          <w:sz w:val="30"/>
          <w:szCs w:val="30"/>
          <w:lang w:eastAsia="ru-RU"/>
        </w:rPr>
        <w:t>•</w:t>
      </w:r>
      <w:r w:rsidRPr="009A0839">
        <w:rPr>
          <w:rFonts w:ascii="Times New Roman" w:eastAsia="Times New Roman" w:hAnsi="Times New Roman" w:cs="Times New Roman"/>
          <w:spacing w:val="-5"/>
          <w:kern w:val="0"/>
          <w:sz w:val="30"/>
          <w:szCs w:val="30"/>
          <w:lang w:eastAsia="ru-RU"/>
        </w:rPr>
        <w:tab/>
      </w:r>
      <w:r w:rsidRPr="009A0839">
        <w:rPr>
          <w:rFonts w:ascii="Times New Roman" w:eastAsia="Times New Roman" w:hAnsi="Times New Roman" w:cs="Times New Roman" w:hint="eastAsia"/>
          <w:spacing w:val="-5"/>
          <w:kern w:val="0"/>
          <w:sz w:val="30"/>
          <w:szCs w:val="30"/>
          <w:lang w:eastAsia="ru-RU"/>
        </w:rPr>
        <w:t>Стратегические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подходы</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к</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профилактике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ЯБ</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и</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ее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осложнений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а</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также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тактике</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лечения</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данной</w:t>
      </w:r>
      <w:r w:rsidRPr="009A0839">
        <w:rPr>
          <w:rFonts w:ascii="Times New Roman" w:eastAsia="Times New Roman" w:hAnsi="Times New Roman" w:cs="Times New Roman"/>
          <w:spacing w:val="-5"/>
          <w:kern w:val="0"/>
          <w:sz w:val="30"/>
          <w:szCs w:val="30"/>
          <w:lang w:eastAsia="ru-RU"/>
        </w:rPr>
        <w:t xml:space="preserve"> </w:t>
      </w:r>
      <w:r w:rsidRPr="009A0839">
        <w:rPr>
          <w:rFonts w:ascii="Times New Roman" w:eastAsia="Times New Roman" w:hAnsi="Times New Roman" w:cs="Times New Roman" w:hint="eastAsia"/>
          <w:spacing w:val="-5"/>
          <w:kern w:val="0"/>
          <w:sz w:val="30"/>
          <w:szCs w:val="30"/>
          <w:lang w:eastAsia="ru-RU"/>
        </w:rPr>
        <w:t>патологии</w:t>
      </w:r>
      <w:r w:rsidRPr="009A0839">
        <w:rPr>
          <w:rFonts w:ascii="Times New Roman" w:eastAsia="Times New Roman" w:hAnsi="Times New Roman" w:cs="Times New Roman"/>
          <w:spacing w:val="-5"/>
          <w:kern w:val="0"/>
          <w:sz w:val="30"/>
          <w:szCs w:val="30"/>
          <w:lang w:eastAsia="ru-RU"/>
        </w:rPr>
        <w:t>.</w:t>
      </w:r>
    </w:p>
    <w:p w:rsidR="009A0839" w:rsidRDefault="009A0839" w:rsidP="009A0839">
      <w:pPr>
        <w:rPr>
          <w:rFonts w:ascii="Times New Roman" w:eastAsia="Times New Roman" w:hAnsi="Times New Roman" w:cs="Times New Roman"/>
          <w:spacing w:val="-5"/>
          <w:kern w:val="0"/>
          <w:sz w:val="30"/>
          <w:szCs w:val="30"/>
          <w:lang w:eastAsia="ru-RU"/>
        </w:rPr>
      </w:pPr>
    </w:p>
    <w:p w:rsidR="009A0839" w:rsidRDefault="009A0839" w:rsidP="009A0839">
      <w:pPr>
        <w:rPr>
          <w:rFonts w:ascii="Times New Roman" w:eastAsia="Times New Roman" w:hAnsi="Times New Roman" w:cs="Times New Roman"/>
          <w:spacing w:val="-5"/>
          <w:kern w:val="0"/>
          <w:sz w:val="30"/>
          <w:szCs w:val="30"/>
          <w:lang w:eastAsia="ru-RU"/>
        </w:rPr>
      </w:pPr>
    </w:p>
    <w:p w:rsidR="009A0839" w:rsidRDefault="009A0839" w:rsidP="009A0839">
      <w:pPr>
        <w:rPr>
          <w:rFonts w:ascii="Times New Roman" w:eastAsia="Times New Roman" w:hAnsi="Times New Roman" w:cs="Times New Roman"/>
          <w:spacing w:val="-5"/>
          <w:kern w:val="0"/>
          <w:sz w:val="30"/>
          <w:szCs w:val="30"/>
          <w:lang w:eastAsia="ru-RU"/>
        </w:rPr>
      </w:pPr>
    </w:p>
    <w:p w:rsidR="009A0839" w:rsidRDefault="009A0839" w:rsidP="009A0839">
      <w:r>
        <w:rPr>
          <w:rFonts w:hint="eastAsia"/>
        </w:rPr>
        <w:t>ПРАКТИЧЕСКИЕ</w:t>
      </w:r>
      <w:r>
        <w:t></w:t>
      </w:r>
      <w:r>
        <w:rPr>
          <w:rFonts w:hint="eastAsia"/>
        </w:rPr>
        <w:t>РЕКОМЕНДАЦИИ</w:t>
      </w:r>
    </w:p>
    <w:p w:rsidR="009A0839" w:rsidRDefault="009A0839" w:rsidP="009A0839">
      <w:r>
        <w:t></w:t>
      </w:r>
      <w:r>
        <w:t></w:t>
      </w:r>
      <w:r>
        <w:tab/>
      </w:r>
      <w:r>
        <w:rPr>
          <w:rFonts w:hint="eastAsia"/>
        </w:rPr>
        <w:t>Для</w:t>
      </w:r>
      <w:r>
        <w:t></w:t>
      </w:r>
      <w:r>
        <w:rPr>
          <w:rFonts w:hint="eastAsia"/>
        </w:rPr>
        <w:t>определения</w:t>
      </w:r>
      <w:r>
        <w:t></w:t>
      </w:r>
      <w:r>
        <w:rPr>
          <w:rFonts w:hint="eastAsia"/>
        </w:rPr>
        <w:t>путей</w:t>
      </w:r>
      <w:r>
        <w:t></w:t>
      </w:r>
      <w:r>
        <w:rPr>
          <w:rFonts w:hint="eastAsia"/>
        </w:rPr>
        <w:t>профилактики</w:t>
      </w:r>
      <w:r>
        <w:t></w:t>
      </w:r>
      <w:r>
        <w:rPr>
          <w:rFonts w:hint="eastAsia"/>
        </w:rPr>
        <w:t>и</w:t>
      </w:r>
      <w:r>
        <w:t></w:t>
      </w:r>
      <w:r>
        <w:rPr>
          <w:rFonts w:hint="eastAsia"/>
        </w:rPr>
        <w:t>конкретизации</w:t>
      </w:r>
      <w:r>
        <w:t></w:t>
      </w:r>
      <w:r>
        <w:rPr>
          <w:rFonts w:hint="eastAsia"/>
        </w:rPr>
        <w:t>относительных</w:t>
      </w:r>
      <w:r>
        <w:t></w:t>
      </w:r>
      <w:r>
        <w:rPr>
          <w:rFonts w:hint="eastAsia"/>
        </w:rPr>
        <w:t>показаний</w:t>
      </w:r>
      <w:r>
        <w:t></w:t>
      </w:r>
      <w:r>
        <w:rPr>
          <w:rFonts w:hint="eastAsia"/>
        </w:rPr>
        <w:t>к</w:t>
      </w:r>
      <w:r>
        <w:t></w:t>
      </w:r>
      <w:r>
        <w:rPr>
          <w:rFonts w:hint="eastAsia"/>
        </w:rPr>
        <w:t>оперативному</w:t>
      </w:r>
      <w:r>
        <w:t></w:t>
      </w:r>
      <w:r>
        <w:rPr>
          <w:rFonts w:hint="eastAsia"/>
        </w:rPr>
        <w:t>лечению</w:t>
      </w:r>
      <w:r>
        <w:t></w:t>
      </w:r>
      <w:r>
        <w:rPr>
          <w:rFonts w:hint="eastAsia"/>
        </w:rPr>
        <w:t>у</w:t>
      </w:r>
      <w:r>
        <w:t></w:t>
      </w:r>
      <w:r>
        <w:rPr>
          <w:rFonts w:hint="eastAsia"/>
        </w:rPr>
        <w:t>больных</w:t>
      </w:r>
      <w:r>
        <w:t></w:t>
      </w:r>
      <w:r>
        <w:rPr>
          <w:rFonts w:hint="eastAsia"/>
        </w:rPr>
        <w:t>язвенной</w:t>
      </w:r>
      <w:r>
        <w:t></w:t>
      </w:r>
      <w:r>
        <w:rPr>
          <w:rFonts w:hint="eastAsia"/>
        </w:rPr>
        <w:t>болезнью</w:t>
      </w:r>
      <w:r>
        <w:t></w:t>
      </w:r>
      <w:r>
        <w:rPr>
          <w:rFonts w:hint="eastAsia"/>
        </w:rPr>
        <w:t>желудка</w:t>
      </w:r>
      <w:r>
        <w:t></w:t>
      </w:r>
      <w:r>
        <w:rPr>
          <w:rFonts w:hint="eastAsia"/>
        </w:rPr>
        <w:t>и</w:t>
      </w:r>
      <w:r>
        <w:t></w:t>
      </w:r>
      <w:r>
        <w:t></w:t>
      </w:r>
      <w:r>
        <w:t></w:t>
      </w:r>
      <w:r>
        <w:t></w:t>
      </w:r>
      <w:r>
        <w:t></w:t>
      </w:r>
      <w:r>
        <w:rPr>
          <w:rFonts w:hint="eastAsia"/>
        </w:rPr>
        <w:t>перстной</w:t>
      </w:r>
      <w:r>
        <w:t></w:t>
      </w:r>
      <w:r>
        <w:rPr>
          <w:rFonts w:hint="eastAsia"/>
        </w:rPr>
        <w:t>кишки</w:t>
      </w:r>
      <w:r>
        <w:t></w:t>
      </w:r>
      <w:r>
        <w:rPr>
          <w:rFonts w:hint="eastAsia"/>
        </w:rPr>
        <w:t>целесообразно</w:t>
      </w:r>
      <w:r>
        <w:t></w:t>
      </w:r>
      <w:r>
        <w:rPr>
          <w:rFonts w:hint="eastAsia"/>
        </w:rPr>
        <w:t>пользоваться</w:t>
      </w:r>
      <w:r>
        <w:t></w:t>
      </w:r>
      <w:r>
        <w:rPr>
          <w:rFonts w:hint="eastAsia"/>
        </w:rPr>
        <w:t>методом</w:t>
      </w:r>
      <w:r>
        <w:t></w:t>
      </w:r>
      <w:r>
        <w:rPr>
          <w:rFonts w:hint="eastAsia"/>
        </w:rPr>
        <w:t>математического</w:t>
      </w:r>
      <w:r>
        <w:t></w:t>
      </w:r>
      <w:proofErr w:type="gramStart"/>
      <w:r>
        <w:rPr>
          <w:rFonts w:hint="eastAsia"/>
        </w:rPr>
        <w:t>прогно</w:t>
      </w:r>
      <w:r>
        <w:t></w:t>
      </w:r>
      <w:r>
        <w:rPr>
          <w:rFonts w:hint="eastAsia"/>
        </w:rPr>
        <w:t>зирования</w:t>
      </w:r>
      <w:proofErr w:type="gramEnd"/>
      <w:r>
        <w:t></w:t>
      </w:r>
      <w:r>
        <w:rPr>
          <w:rFonts w:hint="eastAsia"/>
        </w:rPr>
        <w:t>риска</w:t>
      </w:r>
      <w:r>
        <w:t></w:t>
      </w:r>
      <w:r>
        <w:rPr>
          <w:rFonts w:hint="eastAsia"/>
        </w:rPr>
        <w:t>возникновения</w:t>
      </w:r>
      <w:r>
        <w:t></w:t>
      </w:r>
      <w:r>
        <w:rPr>
          <w:rFonts w:hint="eastAsia"/>
        </w:rPr>
        <w:t>осложнений</w:t>
      </w:r>
      <w:r>
        <w:t></w:t>
      </w:r>
      <w:r>
        <w:rPr>
          <w:rFonts w:hint="eastAsia"/>
        </w:rPr>
        <w:t>язвенной</w:t>
      </w:r>
      <w:r>
        <w:t></w:t>
      </w:r>
      <w:r>
        <w:rPr>
          <w:rFonts w:hint="eastAsia"/>
        </w:rPr>
        <w:t>болезни</w:t>
      </w:r>
      <w:r>
        <w:t></w:t>
      </w:r>
    </w:p>
    <w:p w:rsidR="009A0839" w:rsidRDefault="009A0839" w:rsidP="009A0839">
      <w:r>
        <w:t></w:t>
      </w:r>
      <w:r>
        <w:t></w:t>
      </w:r>
      <w:r>
        <w:tab/>
      </w:r>
      <w:r>
        <w:rPr>
          <w:rFonts w:hint="eastAsia"/>
        </w:rPr>
        <w:t>Методика</w:t>
      </w:r>
      <w:r>
        <w:t></w:t>
      </w:r>
      <w:r>
        <w:rPr>
          <w:rFonts w:hint="eastAsia"/>
        </w:rPr>
        <w:t>прогнозирования</w:t>
      </w:r>
      <w:r>
        <w:t></w:t>
      </w:r>
      <w:r>
        <w:rPr>
          <w:rFonts w:hint="eastAsia"/>
        </w:rPr>
        <w:t>с</w:t>
      </w:r>
      <w:r>
        <w:t></w:t>
      </w:r>
      <w:r>
        <w:rPr>
          <w:rFonts w:hint="eastAsia"/>
        </w:rPr>
        <w:t>помощью</w:t>
      </w:r>
      <w:r>
        <w:t></w:t>
      </w:r>
      <w:r>
        <w:rPr>
          <w:rFonts w:hint="eastAsia"/>
        </w:rPr>
        <w:t>дискриминантного</w:t>
      </w:r>
      <w:r>
        <w:t></w:t>
      </w:r>
      <w:r>
        <w:rPr>
          <w:rFonts w:hint="eastAsia"/>
        </w:rPr>
        <w:t>анализа</w:t>
      </w:r>
      <w:r>
        <w:t></w:t>
      </w:r>
      <w:r>
        <w:rPr>
          <w:rFonts w:hint="eastAsia"/>
        </w:rPr>
        <w:t>дает</w:t>
      </w:r>
      <w:r>
        <w:t></w:t>
      </w:r>
      <w:r>
        <w:rPr>
          <w:rFonts w:hint="eastAsia"/>
        </w:rPr>
        <w:t>возможность</w:t>
      </w:r>
      <w:r>
        <w:t></w:t>
      </w:r>
      <w:r>
        <w:rPr>
          <w:rFonts w:hint="eastAsia"/>
        </w:rPr>
        <w:t>определить</w:t>
      </w:r>
      <w:r>
        <w:t></w:t>
      </w:r>
      <w:r>
        <w:rPr>
          <w:rFonts w:hint="eastAsia"/>
        </w:rPr>
        <w:t>степень</w:t>
      </w:r>
      <w:r>
        <w:t></w:t>
      </w:r>
      <w:r>
        <w:rPr>
          <w:rFonts w:hint="eastAsia"/>
        </w:rPr>
        <w:t>риска</w:t>
      </w:r>
      <w:r>
        <w:t></w:t>
      </w:r>
      <w:r>
        <w:rPr>
          <w:rFonts w:hint="eastAsia"/>
        </w:rPr>
        <w:t>возникновения</w:t>
      </w:r>
      <w:r>
        <w:t></w:t>
      </w:r>
      <w:r>
        <w:rPr>
          <w:rFonts w:hint="eastAsia"/>
        </w:rPr>
        <w:t>осложнений</w:t>
      </w:r>
      <w:r>
        <w:t></w:t>
      </w:r>
      <w:r>
        <w:rPr>
          <w:rFonts w:hint="eastAsia"/>
        </w:rPr>
        <w:t>в</w:t>
      </w:r>
      <w:r>
        <w:t></w:t>
      </w:r>
      <w:r>
        <w:rPr>
          <w:rFonts w:hint="eastAsia"/>
        </w:rPr>
        <w:t>процентах</w:t>
      </w:r>
      <w:r>
        <w:t></w:t>
      </w:r>
      <w:r>
        <w:t></w:t>
      </w:r>
      <w:r>
        <w:rPr>
          <w:rFonts w:hint="eastAsia"/>
        </w:rPr>
        <w:t>что</w:t>
      </w:r>
      <w:r>
        <w:t></w:t>
      </w:r>
      <w:r>
        <w:rPr>
          <w:rFonts w:hint="eastAsia"/>
        </w:rPr>
        <w:t>позволяет</w:t>
      </w:r>
      <w:r>
        <w:t></w:t>
      </w:r>
      <w:r>
        <w:rPr>
          <w:rFonts w:hint="eastAsia"/>
        </w:rPr>
        <w:t>на</w:t>
      </w:r>
      <w:r>
        <w:t></w:t>
      </w:r>
      <w:r>
        <w:rPr>
          <w:rFonts w:hint="eastAsia"/>
        </w:rPr>
        <w:t>основе</w:t>
      </w:r>
      <w:r>
        <w:t></w:t>
      </w:r>
      <w:r>
        <w:rPr>
          <w:rFonts w:hint="eastAsia"/>
        </w:rPr>
        <w:t>критериев</w:t>
      </w:r>
      <w:r>
        <w:t></w:t>
      </w:r>
      <w:r>
        <w:rPr>
          <w:rFonts w:hint="eastAsia"/>
        </w:rPr>
        <w:t>оценки</w:t>
      </w:r>
      <w:r>
        <w:t></w:t>
      </w:r>
      <w:r>
        <w:rPr>
          <w:rFonts w:hint="eastAsia"/>
        </w:rPr>
        <w:t>этого</w:t>
      </w:r>
      <w:r>
        <w:t></w:t>
      </w:r>
      <w:r>
        <w:rPr>
          <w:rFonts w:hint="eastAsia"/>
        </w:rPr>
        <w:t>риска</w:t>
      </w:r>
      <w:r>
        <w:t></w:t>
      </w:r>
      <w:r>
        <w:rPr>
          <w:rFonts w:hint="eastAsia"/>
        </w:rPr>
        <w:t>конкретизировать</w:t>
      </w:r>
      <w:r>
        <w:t></w:t>
      </w:r>
      <w:r>
        <w:rPr>
          <w:rFonts w:hint="eastAsia"/>
        </w:rPr>
        <w:t>лечеб</w:t>
      </w:r>
      <w:r>
        <w:t></w:t>
      </w:r>
      <w:r>
        <w:rPr>
          <w:rFonts w:hint="eastAsia"/>
        </w:rPr>
        <w:t>но</w:t>
      </w:r>
      <w:r>
        <w:t></w:t>
      </w:r>
      <w:r>
        <w:rPr>
          <w:rFonts w:hint="eastAsia"/>
        </w:rPr>
        <w:t>профилактические</w:t>
      </w:r>
      <w:r>
        <w:t></w:t>
      </w:r>
      <w:r>
        <w:rPr>
          <w:rFonts w:hint="eastAsia"/>
        </w:rPr>
        <w:t>мероприятия</w:t>
      </w:r>
      <w:proofErr w:type="gramStart"/>
      <w:r>
        <w:t></w:t>
      </w:r>
      <w:r>
        <w:t></w:t>
      </w:r>
      <w:r>
        <w:rPr>
          <w:rFonts w:hint="eastAsia"/>
        </w:rPr>
        <w:t>Д</w:t>
      </w:r>
      <w:proofErr w:type="gramEnd"/>
      <w:r>
        <w:rPr>
          <w:rFonts w:hint="eastAsia"/>
        </w:rPr>
        <w:t>ля</w:t>
      </w:r>
      <w:r>
        <w:t></w:t>
      </w:r>
      <w:r>
        <w:rPr>
          <w:rFonts w:hint="eastAsia"/>
        </w:rPr>
        <w:t>этой</w:t>
      </w:r>
      <w:r>
        <w:t></w:t>
      </w:r>
      <w:r>
        <w:rPr>
          <w:rFonts w:hint="eastAsia"/>
        </w:rPr>
        <w:t>цели</w:t>
      </w:r>
      <w:r>
        <w:t></w:t>
      </w:r>
      <w:r>
        <w:rPr>
          <w:rFonts w:hint="eastAsia"/>
        </w:rPr>
        <w:t>разработана</w:t>
      </w:r>
      <w:r>
        <w:t></w:t>
      </w:r>
      <w:r>
        <w:rPr>
          <w:rFonts w:hint="eastAsia"/>
        </w:rPr>
        <w:t>специальная</w:t>
      </w:r>
      <w:r>
        <w:t></w:t>
      </w:r>
      <w:r>
        <w:rPr>
          <w:rFonts w:hint="eastAsia"/>
        </w:rPr>
        <w:t>карта</w:t>
      </w:r>
      <w:r>
        <w:t></w:t>
      </w:r>
      <w:r>
        <w:rPr>
          <w:rFonts w:hint="eastAsia"/>
        </w:rPr>
        <w:t>прогнозирования</w:t>
      </w:r>
      <w:r>
        <w:t></w:t>
      </w:r>
      <w:r>
        <w:rPr>
          <w:rFonts w:hint="eastAsia"/>
        </w:rPr>
        <w:t>и</w:t>
      </w:r>
      <w:r>
        <w:t></w:t>
      </w:r>
      <w:r>
        <w:rPr>
          <w:rFonts w:hint="eastAsia"/>
        </w:rPr>
        <w:t>компьютерная</w:t>
      </w:r>
      <w:r>
        <w:t></w:t>
      </w:r>
      <w:r>
        <w:rPr>
          <w:rFonts w:hint="eastAsia"/>
        </w:rPr>
        <w:t>программа</w:t>
      </w:r>
      <w:r>
        <w:t></w:t>
      </w:r>
      <w:r>
        <w:t></w:t>
      </w:r>
      <w:r>
        <w:t></w:t>
      </w:r>
      <w:r>
        <w:t></w:t>
      </w:r>
      <w:r>
        <w:t></w:t>
      </w:r>
      <w:r>
        <w:t></w:t>
      </w:r>
      <w:r>
        <w:t></w:t>
      </w:r>
      <w:r>
        <w:t></w:t>
      </w:r>
      <w:r>
        <w:t></w:t>
      </w:r>
    </w:p>
    <w:p w:rsidR="009A0839" w:rsidRDefault="009A0839" w:rsidP="009A0839">
      <w:r>
        <w:t></w:t>
      </w:r>
      <w:r>
        <w:t></w:t>
      </w:r>
      <w:r>
        <w:tab/>
      </w:r>
      <w:r>
        <w:rPr>
          <w:rFonts w:hint="eastAsia"/>
        </w:rPr>
        <w:t>При</w:t>
      </w:r>
      <w:r>
        <w:t></w:t>
      </w:r>
      <w:r>
        <w:rPr>
          <w:rFonts w:hint="eastAsia"/>
        </w:rPr>
        <w:t>диспансеризации</w:t>
      </w:r>
      <w:r>
        <w:t></w:t>
      </w:r>
      <w:r>
        <w:rPr>
          <w:rFonts w:hint="eastAsia"/>
        </w:rPr>
        <w:t>необходимо</w:t>
      </w:r>
      <w:r>
        <w:t></w:t>
      </w:r>
      <w:r>
        <w:rPr>
          <w:rFonts w:hint="eastAsia"/>
        </w:rPr>
        <w:t>выделять</w:t>
      </w:r>
      <w:r>
        <w:t></w:t>
      </w:r>
      <w:r>
        <w:rPr>
          <w:rFonts w:hint="eastAsia"/>
        </w:rPr>
        <w:t>группы</w:t>
      </w:r>
      <w:r>
        <w:t></w:t>
      </w:r>
      <w:r>
        <w:rPr>
          <w:rFonts w:hint="eastAsia"/>
        </w:rPr>
        <w:t>больных</w:t>
      </w:r>
      <w:r>
        <w:t></w:t>
      </w:r>
      <w:r>
        <w:rPr>
          <w:rFonts w:hint="eastAsia"/>
        </w:rPr>
        <w:t>с</w:t>
      </w:r>
      <w:r>
        <w:t></w:t>
      </w:r>
      <w:proofErr w:type="gramStart"/>
      <w:r>
        <w:rPr>
          <w:rFonts w:hint="eastAsia"/>
        </w:rPr>
        <w:t>повышен</w:t>
      </w:r>
      <w:r>
        <w:t></w:t>
      </w:r>
      <w:r>
        <w:rPr>
          <w:rFonts w:hint="eastAsia"/>
        </w:rPr>
        <w:t>ным</w:t>
      </w:r>
      <w:proofErr w:type="gramEnd"/>
      <w:r>
        <w:t></w:t>
      </w:r>
      <w:r>
        <w:rPr>
          <w:rFonts w:hint="eastAsia"/>
        </w:rPr>
        <w:t>и</w:t>
      </w:r>
      <w:r>
        <w:t></w:t>
      </w:r>
      <w:r>
        <w:rPr>
          <w:rFonts w:hint="eastAsia"/>
        </w:rPr>
        <w:t>высоким</w:t>
      </w:r>
      <w:r>
        <w:t></w:t>
      </w:r>
      <w:r>
        <w:rPr>
          <w:rFonts w:hint="eastAsia"/>
        </w:rPr>
        <w:t>риском</w:t>
      </w:r>
      <w:r>
        <w:t></w:t>
      </w:r>
      <w:r>
        <w:rPr>
          <w:rFonts w:hint="eastAsia"/>
        </w:rPr>
        <w:t>осложнений</w:t>
      </w:r>
      <w:r>
        <w:t></w:t>
      </w:r>
      <w:r>
        <w:rPr>
          <w:rFonts w:hint="eastAsia"/>
        </w:rPr>
        <w:t>и</w:t>
      </w:r>
      <w:r>
        <w:t></w:t>
      </w:r>
      <w:r>
        <w:rPr>
          <w:rFonts w:hint="eastAsia"/>
        </w:rPr>
        <w:t>своевременно</w:t>
      </w:r>
      <w:r>
        <w:t></w:t>
      </w:r>
      <w:r>
        <w:rPr>
          <w:rFonts w:hint="eastAsia"/>
        </w:rPr>
        <w:t>направлять</w:t>
      </w:r>
      <w:r>
        <w:t></w:t>
      </w:r>
      <w:r>
        <w:rPr>
          <w:rFonts w:hint="eastAsia"/>
        </w:rPr>
        <w:t>их</w:t>
      </w:r>
      <w:r>
        <w:t></w:t>
      </w:r>
      <w:r>
        <w:rPr>
          <w:rFonts w:hint="eastAsia"/>
        </w:rPr>
        <w:t>на</w:t>
      </w:r>
      <w:r>
        <w:t></w:t>
      </w:r>
      <w:r>
        <w:rPr>
          <w:rFonts w:hint="eastAsia"/>
        </w:rPr>
        <w:t>стацио</w:t>
      </w:r>
      <w:r>
        <w:t></w:t>
      </w:r>
      <w:r>
        <w:rPr>
          <w:rFonts w:hint="eastAsia"/>
        </w:rPr>
        <w:t>нарное</w:t>
      </w:r>
      <w:r>
        <w:t></w:t>
      </w:r>
      <w:r>
        <w:rPr>
          <w:rFonts w:hint="eastAsia"/>
        </w:rPr>
        <w:t>лечение</w:t>
      </w:r>
      <w:r>
        <w:t></w:t>
      </w:r>
      <w:r>
        <w:rPr>
          <w:rFonts w:hint="eastAsia"/>
        </w:rPr>
        <w:t>в</w:t>
      </w:r>
      <w:r>
        <w:t></w:t>
      </w:r>
      <w:r>
        <w:rPr>
          <w:rFonts w:hint="eastAsia"/>
        </w:rPr>
        <w:t>гастроэнтерологические</w:t>
      </w:r>
      <w:r>
        <w:t></w:t>
      </w:r>
      <w:r>
        <w:rPr>
          <w:rFonts w:hint="eastAsia"/>
        </w:rPr>
        <w:t>и</w:t>
      </w:r>
      <w:r>
        <w:t></w:t>
      </w:r>
      <w:r>
        <w:rPr>
          <w:rFonts w:hint="eastAsia"/>
        </w:rPr>
        <w:t>хирургические</w:t>
      </w:r>
      <w:r>
        <w:t></w:t>
      </w:r>
      <w:r>
        <w:rPr>
          <w:rFonts w:hint="eastAsia"/>
        </w:rPr>
        <w:t>отделения</w:t>
      </w:r>
      <w:r>
        <w:t></w:t>
      </w:r>
      <w:r>
        <w:t></w:t>
      </w:r>
    </w:p>
    <w:p w:rsidR="009A0839" w:rsidRDefault="009A0839" w:rsidP="009A0839">
      <w:r>
        <w:t></w:t>
      </w:r>
      <w:r>
        <w:t></w:t>
      </w:r>
      <w:r>
        <w:tab/>
      </w:r>
      <w:r>
        <w:rPr>
          <w:rFonts w:hint="eastAsia"/>
        </w:rPr>
        <w:t>При</w:t>
      </w:r>
      <w:r>
        <w:t></w:t>
      </w:r>
      <w:r>
        <w:rPr>
          <w:rFonts w:hint="eastAsia"/>
        </w:rPr>
        <w:t>определении</w:t>
      </w:r>
      <w:r>
        <w:t></w:t>
      </w:r>
      <w:r>
        <w:rPr>
          <w:rFonts w:hint="eastAsia"/>
        </w:rPr>
        <w:t>степени</w:t>
      </w:r>
      <w:r>
        <w:t></w:t>
      </w:r>
      <w:r>
        <w:rPr>
          <w:rFonts w:hint="eastAsia"/>
        </w:rPr>
        <w:t>риска</w:t>
      </w:r>
      <w:r>
        <w:t></w:t>
      </w:r>
      <w:r>
        <w:rPr>
          <w:rFonts w:hint="eastAsia"/>
        </w:rPr>
        <w:t>кровотечения</w:t>
      </w:r>
      <w:r>
        <w:t></w:t>
      </w:r>
      <w:r>
        <w:rPr>
          <w:rFonts w:hint="eastAsia"/>
        </w:rPr>
        <w:t>от</w:t>
      </w:r>
      <w:r>
        <w:t></w:t>
      </w:r>
      <w:r>
        <w:t></w:t>
      </w:r>
      <w:r>
        <w:t></w:t>
      </w:r>
      <w:r>
        <w:t></w:t>
      </w:r>
      <w:r>
        <w:t></w:t>
      </w:r>
      <w:r>
        <w:rPr>
          <w:rFonts w:hint="eastAsia"/>
        </w:rPr>
        <w:t>и</w:t>
      </w:r>
      <w:r>
        <w:t></w:t>
      </w:r>
      <w:r>
        <w:rPr>
          <w:rFonts w:hint="eastAsia"/>
        </w:rPr>
        <w:t>выше</w:t>
      </w:r>
      <w:r>
        <w:t></w:t>
      </w:r>
      <w:r>
        <w:t></w:t>
      </w:r>
      <w:r>
        <w:rPr>
          <w:rFonts w:hint="eastAsia"/>
        </w:rPr>
        <w:t>боль</w:t>
      </w:r>
      <w:r>
        <w:t></w:t>
      </w:r>
      <w:r>
        <w:rPr>
          <w:rFonts w:hint="eastAsia"/>
        </w:rPr>
        <w:t>ному</w:t>
      </w:r>
      <w:r>
        <w:t></w:t>
      </w:r>
      <w:r>
        <w:rPr>
          <w:rFonts w:hint="eastAsia"/>
        </w:rPr>
        <w:t>необходимо</w:t>
      </w:r>
      <w:r>
        <w:t></w:t>
      </w:r>
      <w:r>
        <w:rPr>
          <w:rFonts w:hint="eastAsia"/>
        </w:rPr>
        <w:t>в</w:t>
      </w:r>
      <w:r>
        <w:t></w:t>
      </w:r>
      <w:r>
        <w:rPr>
          <w:rFonts w:hint="eastAsia"/>
        </w:rPr>
        <w:t>целях</w:t>
      </w:r>
      <w:r>
        <w:t></w:t>
      </w:r>
      <w:r>
        <w:rPr>
          <w:rFonts w:hint="eastAsia"/>
        </w:rPr>
        <w:t>профилактики</w:t>
      </w:r>
      <w:r>
        <w:t></w:t>
      </w:r>
      <w:r>
        <w:rPr>
          <w:rFonts w:hint="eastAsia"/>
        </w:rPr>
        <w:t>кровотечения</w:t>
      </w:r>
      <w:r>
        <w:t></w:t>
      </w:r>
      <w:r>
        <w:rPr>
          <w:rFonts w:hint="eastAsia"/>
        </w:rPr>
        <w:t>предложить</w:t>
      </w:r>
      <w:r>
        <w:t></w:t>
      </w:r>
      <w:r>
        <w:rPr>
          <w:rFonts w:hint="eastAsia"/>
        </w:rPr>
        <w:t>оперативное</w:t>
      </w:r>
      <w:r>
        <w:t></w:t>
      </w:r>
      <w:r>
        <w:rPr>
          <w:rFonts w:hint="eastAsia"/>
        </w:rPr>
        <w:t>лечение</w:t>
      </w:r>
      <w:proofErr w:type="gramStart"/>
      <w:r>
        <w:t></w:t>
      </w:r>
      <w:r>
        <w:t></w:t>
      </w:r>
      <w:r>
        <w:rPr>
          <w:rFonts w:hint="eastAsia"/>
        </w:rPr>
        <w:t>А</w:t>
      </w:r>
      <w:proofErr w:type="gramEnd"/>
      <w:r>
        <w:t></w:t>
      </w:r>
      <w:r>
        <w:rPr>
          <w:rFonts w:hint="eastAsia"/>
        </w:rPr>
        <w:t>наличие</w:t>
      </w:r>
      <w:r>
        <w:t></w:t>
      </w:r>
      <w:r>
        <w:rPr>
          <w:rFonts w:hint="eastAsia"/>
        </w:rPr>
        <w:t>такого</w:t>
      </w:r>
      <w:r>
        <w:t></w:t>
      </w:r>
      <w:r>
        <w:rPr>
          <w:rFonts w:hint="eastAsia"/>
        </w:rPr>
        <w:t>признака</w:t>
      </w:r>
      <w:r>
        <w:t></w:t>
      </w:r>
      <w:r>
        <w:t></w:t>
      </w:r>
      <w:r>
        <w:rPr>
          <w:rFonts w:hint="eastAsia"/>
        </w:rPr>
        <w:t>как</w:t>
      </w:r>
      <w:r>
        <w:t></w:t>
      </w:r>
      <w:r>
        <w:rPr>
          <w:rFonts w:hint="eastAsia"/>
        </w:rPr>
        <w:t>язвенные</w:t>
      </w:r>
      <w:r>
        <w:t></w:t>
      </w:r>
      <w:r>
        <w:rPr>
          <w:rFonts w:hint="eastAsia"/>
        </w:rPr>
        <w:t>кровотечения</w:t>
      </w:r>
      <w:r>
        <w:t></w:t>
      </w:r>
      <w:r>
        <w:rPr>
          <w:rFonts w:hint="eastAsia"/>
        </w:rPr>
        <w:t>в</w:t>
      </w:r>
      <w:r>
        <w:t></w:t>
      </w:r>
      <w:r>
        <w:rPr>
          <w:rFonts w:hint="eastAsia"/>
        </w:rPr>
        <w:t>анамнезе</w:t>
      </w:r>
      <w:r>
        <w:t></w:t>
      </w:r>
      <w:r>
        <w:t></w:t>
      </w:r>
      <w:r>
        <w:rPr>
          <w:rFonts w:hint="eastAsia"/>
        </w:rPr>
        <w:t>ко</w:t>
      </w:r>
      <w:r>
        <w:t></w:t>
      </w:r>
      <w:r>
        <w:rPr>
          <w:rFonts w:hint="eastAsia"/>
        </w:rPr>
        <w:t>торый</w:t>
      </w:r>
      <w:r>
        <w:t></w:t>
      </w:r>
      <w:r>
        <w:rPr>
          <w:rFonts w:hint="eastAsia"/>
        </w:rPr>
        <w:t>один</w:t>
      </w:r>
      <w:r>
        <w:t></w:t>
      </w:r>
      <w:r>
        <w:rPr>
          <w:rFonts w:hint="eastAsia"/>
        </w:rPr>
        <w:t>только</w:t>
      </w:r>
      <w:r>
        <w:t></w:t>
      </w:r>
      <w:r>
        <w:rPr>
          <w:rFonts w:hint="eastAsia"/>
        </w:rPr>
        <w:t>дает</w:t>
      </w:r>
      <w:r>
        <w:t></w:t>
      </w:r>
      <w:r>
        <w:rPr>
          <w:rFonts w:hint="eastAsia"/>
        </w:rPr>
        <w:t>риск</w:t>
      </w:r>
      <w:r>
        <w:t></w:t>
      </w:r>
      <w:r>
        <w:rPr>
          <w:rFonts w:hint="eastAsia"/>
        </w:rPr>
        <w:t>повторного</w:t>
      </w:r>
      <w:r>
        <w:t></w:t>
      </w:r>
      <w:r>
        <w:rPr>
          <w:rFonts w:hint="eastAsia"/>
        </w:rPr>
        <w:t>кровотечения</w:t>
      </w:r>
      <w:r>
        <w:t></w:t>
      </w:r>
      <w:r>
        <w:rPr>
          <w:rFonts w:hint="eastAsia"/>
        </w:rPr>
        <w:t>в</w:t>
      </w:r>
      <w:r>
        <w:t></w:t>
      </w:r>
      <w:r>
        <w:t></w:t>
      </w:r>
      <w:r>
        <w:t></w:t>
      </w:r>
      <w:r>
        <w:t></w:t>
      </w:r>
      <w:r>
        <w:t></w:t>
      </w:r>
      <w:r>
        <w:t></w:t>
      </w:r>
      <w:r>
        <w:t></w:t>
      </w:r>
      <w:r>
        <w:t></w:t>
      </w:r>
      <w:r>
        <w:rPr>
          <w:rFonts w:hint="eastAsia"/>
        </w:rPr>
        <w:t>можно</w:t>
      </w:r>
      <w:r>
        <w:t></w:t>
      </w:r>
      <w:r>
        <w:rPr>
          <w:rFonts w:hint="eastAsia"/>
        </w:rPr>
        <w:t>отнести</w:t>
      </w:r>
      <w:r>
        <w:t></w:t>
      </w:r>
      <w:r>
        <w:rPr>
          <w:rFonts w:hint="eastAsia"/>
        </w:rPr>
        <w:t>к</w:t>
      </w:r>
      <w:r>
        <w:t></w:t>
      </w:r>
      <w:r>
        <w:rPr>
          <w:rFonts w:hint="eastAsia"/>
        </w:rPr>
        <w:t>абсолютным</w:t>
      </w:r>
      <w:r>
        <w:t></w:t>
      </w:r>
      <w:r>
        <w:rPr>
          <w:rFonts w:hint="eastAsia"/>
        </w:rPr>
        <w:t>показаниям</w:t>
      </w:r>
      <w:r>
        <w:t></w:t>
      </w:r>
      <w:r>
        <w:rPr>
          <w:rFonts w:hint="eastAsia"/>
        </w:rPr>
        <w:t>оперативного</w:t>
      </w:r>
      <w:r>
        <w:t></w:t>
      </w:r>
      <w:r>
        <w:rPr>
          <w:rFonts w:hint="eastAsia"/>
        </w:rPr>
        <w:t>лечения</w:t>
      </w:r>
      <w:r>
        <w:t></w:t>
      </w:r>
      <w:r>
        <w:t></w:t>
      </w:r>
      <w:r>
        <w:rPr>
          <w:rFonts w:hint="eastAsia"/>
        </w:rPr>
        <w:t>Конкретизацию</w:t>
      </w:r>
      <w:r>
        <w:t></w:t>
      </w:r>
      <w:r>
        <w:rPr>
          <w:rFonts w:hint="eastAsia"/>
        </w:rPr>
        <w:t>относительных</w:t>
      </w:r>
      <w:r>
        <w:t></w:t>
      </w:r>
      <w:r>
        <w:rPr>
          <w:rFonts w:hint="eastAsia"/>
        </w:rPr>
        <w:t>показаний</w:t>
      </w:r>
      <w:r>
        <w:t></w:t>
      </w:r>
      <w:r>
        <w:rPr>
          <w:rFonts w:hint="eastAsia"/>
        </w:rPr>
        <w:t>к</w:t>
      </w:r>
      <w:r>
        <w:t></w:t>
      </w:r>
      <w:r>
        <w:rPr>
          <w:rFonts w:hint="eastAsia"/>
        </w:rPr>
        <w:t>операции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неэффективность</w:t>
      </w:r>
      <w:r>
        <w:t></w:t>
      </w:r>
      <w:r>
        <w:rPr>
          <w:rFonts w:hint="eastAsia"/>
        </w:rPr>
        <w:t>консервативного</w:t>
      </w:r>
      <w:r>
        <w:t></w:t>
      </w:r>
      <w:r>
        <w:rPr>
          <w:rFonts w:hint="eastAsia"/>
        </w:rPr>
        <w:t>лечения</w:t>
      </w:r>
      <w:r>
        <w:t></w:t>
      </w:r>
      <w:r>
        <w:t></w:t>
      </w:r>
      <w:r>
        <w:rPr>
          <w:rFonts w:hint="eastAsia"/>
        </w:rPr>
        <w:t>необходимо</w:t>
      </w:r>
      <w:r>
        <w:t></w:t>
      </w:r>
      <w:r>
        <w:rPr>
          <w:rFonts w:hint="eastAsia"/>
        </w:rPr>
        <w:t>начинать</w:t>
      </w:r>
      <w:r>
        <w:t></w:t>
      </w:r>
      <w:r>
        <w:rPr>
          <w:rFonts w:hint="eastAsia"/>
        </w:rPr>
        <w:t>с</w:t>
      </w:r>
      <w:r>
        <w:t></w:t>
      </w:r>
      <w:r>
        <w:rPr>
          <w:rFonts w:hint="eastAsia"/>
        </w:rPr>
        <w:t>прогнозирования</w:t>
      </w:r>
      <w:r>
        <w:t></w:t>
      </w:r>
      <w:r>
        <w:rPr>
          <w:rFonts w:hint="eastAsia"/>
        </w:rPr>
        <w:t>язвенного</w:t>
      </w:r>
      <w:r>
        <w:t></w:t>
      </w:r>
      <w:r>
        <w:rPr>
          <w:rFonts w:hint="eastAsia"/>
        </w:rPr>
        <w:t>кровотечения</w:t>
      </w:r>
      <w:r>
        <w:t></w:t>
      </w:r>
      <w:r>
        <w:t></w:t>
      </w:r>
      <w:r>
        <w:rPr>
          <w:rFonts w:hint="eastAsia"/>
        </w:rPr>
        <w:t>это</w:t>
      </w:r>
      <w:r>
        <w:t></w:t>
      </w:r>
      <w:r>
        <w:rPr>
          <w:rFonts w:hint="eastAsia"/>
        </w:rPr>
        <w:t>позволит</w:t>
      </w:r>
      <w:r>
        <w:t></w:t>
      </w:r>
      <w:r>
        <w:rPr>
          <w:rFonts w:hint="eastAsia"/>
        </w:rPr>
        <w:t>в</w:t>
      </w:r>
      <w:r>
        <w:t></w:t>
      </w:r>
      <w:r>
        <w:rPr>
          <w:rFonts w:hint="eastAsia"/>
        </w:rPr>
        <w:t>большинстве</w:t>
      </w:r>
      <w:r>
        <w:t></w:t>
      </w:r>
      <w:r>
        <w:rPr>
          <w:rFonts w:hint="eastAsia"/>
        </w:rPr>
        <w:t>наблюдений</w:t>
      </w:r>
      <w:r>
        <w:t></w:t>
      </w:r>
      <w:r>
        <w:rPr>
          <w:rFonts w:hint="eastAsia"/>
        </w:rPr>
        <w:t>без</w:t>
      </w:r>
      <w:r>
        <w:t></w:t>
      </w:r>
      <w:r>
        <w:rPr>
          <w:rFonts w:hint="eastAsia"/>
        </w:rPr>
        <w:t>потери</w:t>
      </w:r>
      <w:r>
        <w:t></w:t>
      </w:r>
      <w:r>
        <w:rPr>
          <w:rFonts w:hint="eastAsia"/>
        </w:rPr>
        <w:t>времени</w:t>
      </w:r>
      <w:r>
        <w:t></w:t>
      </w:r>
      <w:r>
        <w:rPr>
          <w:rFonts w:hint="eastAsia"/>
        </w:rPr>
        <w:t>и</w:t>
      </w:r>
      <w:r>
        <w:t></w:t>
      </w:r>
      <w:r>
        <w:rPr>
          <w:rFonts w:hint="eastAsia"/>
        </w:rPr>
        <w:t>средств</w:t>
      </w:r>
      <w:r>
        <w:t></w:t>
      </w:r>
      <w:r>
        <w:rPr>
          <w:rFonts w:hint="eastAsia"/>
        </w:rPr>
        <w:t>отказаться</w:t>
      </w:r>
      <w:r>
        <w:t></w:t>
      </w:r>
      <w:r>
        <w:rPr>
          <w:rFonts w:hint="eastAsia"/>
        </w:rPr>
        <w:t>от</w:t>
      </w:r>
      <w:r>
        <w:t></w:t>
      </w:r>
      <w:r>
        <w:rPr>
          <w:rFonts w:hint="eastAsia"/>
        </w:rPr>
        <w:t>терапевти</w:t>
      </w:r>
      <w:r>
        <w:t></w:t>
      </w:r>
      <w:r>
        <w:rPr>
          <w:rFonts w:hint="eastAsia"/>
        </w:rPr>
        <w:t>ческого</w:t>
      </w:r>
      <w:r>
        <w:t></w:t>
      </w:r>
      <w:r>
        <w:rPr>
          <w:rFonts w:hint="eastAsia"/>
        </w:rPr>
        <w:t>лечения</w:t>
      </w:r>
      <w:r>
        <w:t></w:t>
      </w:r>
      <w:r>
        <w:rPr>
          <w:rFonts w:hint="eastAsia"/>
        </w:rPr>
        <w:t>данного</w:t>
      </w:r>
      <w:r>
        <w:t></w:t>
      </w:r>
      <w:r>
        <w:rPr>
          <w:rFonts w:hint="eastAsia"/>
        </w:rPr>
        <w:t>заболевания</w:t>
      </w:r>
      <w:r>
        <w:t></w:t>
      </w:r>
    </w:p>
    <w:p w:rsidR="009A0839" w:rsidRDefault="009A0839" w:rsidP="009A0839">
      <w:r>
        <w:t></w:t>
      </w:r>
      <w:r>
        <w:t></w:t>
      </w:r>
      <w:r>
        <w:tab/>
      </w:r>
      <w:r>
        <w:rPr>
          <w:rFonts w:hint="eastAsia"/>
        </w:rPr>
        <w:t>При</w:t>
      </w:r>
      <w:r>
        <w:t></w:t>
      </w:r>
      <w:r>
        <w:rPr>
          <w:rFonts w:hint="eastAsia"/>
        </w:rPr>
        <w:t>риске</w:t>
      </w:r>
      <w:r>
        <w:t></w:t>
      </w:r>
      <w:r>
        <w:rPr>
          <w:rFonts w:hint="eastAsia"/>
        </w:rPr>
        <w:t>прободения</w:t>
      </w:r>
      <w:r>
        <w:t></w:t>
      </w:r>
      <w:r>
        <w:rPr>
          <w:rFonts w:hint="eastAsia"/>
        </w:rPr>
        <w:t>язвы</w:t>
      </w:r>
      <w:r>
        <w:t></w:t>
      </w:r>
      <w:r>
        <w:rPr>
          <w:rFonts w:hint="eastAsia"/>
        </w:rPr>
        <w:t>более</w:t>
      </w:r>
      <w:r>
        <w:t></w:t>
      </w:r>
      <w:r>
        <w:t></w:t>
      </w:r>
      <w:r>
        <w:t></w:t>
      </w:r>
      <w:r>
        <w:t></w:t>
      </w:r>
      <w:r>
        <w:t></w:t>
      </w:r>
      <w:r>
        <w:rPr>
          <w:rFonts w:hint="eastAsia"/>
        </w:rPr>
        <w:t>и</w:t>
      </w:r>
      <w:r>
        <w:t></w:t>
      </w:r>
      <w:r>
        <w:rPr>
          <w:rFonts w:hint="eastAsia"/>
        </w:rPr>
        <w:t>при</w:t>
      </w:r>
      <w:r>
        <w:t></w:t>
      </w:r>
      <w:r>
        <w:rPr>
          <w:rFonts w:hint="eastAsia"/>
        </w:rPr>
        <w:t>сочетании</w:t>
      </w:r>
      <w:r>
        <w:t></w:t>
      </w:r>
      <w:r>
        <w:rPr>
          <w:rFonts w:hint="eastAsia"/>
        </w:rPr>
        <w:t>таких</w:t>
      </w:r>
      <w:r>
        <w:t></w:t>
      </w:r>
      <w:r>
        <w:rPr>
          <w:rFonts w:hint="eastAsia"/>
        </w:rPr>
        <w:t>факторов</w:t>
      </w:r>
      <w:r>
        <w:t></w:t>
      </w:r>
      <w:r>
        <w:rPr>
          <w:rFonts w:hint="eastAsia"/>
        </w:rPr>
        <w:t>риска</w:t>
      </w:r>
      <w:r>
        <w:t></w:t>
      </w:r>
      <w:r>
        <w:t></w:t>
      </w:r>
      <w:r>
        <w:rPr>
          <w:rFonts w:hint="eastAsia"/>
        </w:rPr>
        <w:t>частое</w:t>
      </w:r>
      <w:r>
        <w:t></w:t>
      </w:r>
      <w:r>
        <w:rPr>
          <w:rFonts w:hint="eastAsia"/>
        </w:rPr>
        <w:t>обострение</w:t>
      </w:r>
      <w:r>
        <w:t></w:t>
      </w:r>
      <w:r>
        <w:t></w:t>
      </w:r>
      <w:r>
        <w:rPr>
          <w:rFonts w:hint="eastAsia"/>
        </w:rPr>
        <w:t>размер</w:t>
      </w:r>
      <w:r>
        <w:t></w:t>
      </w:r>
      <w:r>
        <w:rPr>
          <w:rFonts w:hint="eastAsia"/>
        </w:rPr>
        <w:t>более</w:t>
      </w:r>
      <w:r>
        <w:t></w:t>
      </w:r>
      <w:r>
        <w:t></w:t>
      </w:r>
      <w:r>
        <w:t></w:t>
      </w:r>
      <w:r>
        <w:rPr>
          <w:rFonts w:hint="eastAsia"/>
        </w:rPr>
        <w:t>см</w:t>
      </w:r>
      <w:r>
        <w:t></w:t>
      </w:r>
      <w:r>
        <w:t></w:t>
      </w:r>
      <w:r>
        <w:t></w:t>
      </w:r>
      <w:r>
        <w:rPr>
          <w:rFonts w:hint="eastAsia"/>
        </w:rPr>
        <w:t>немая</w:t>
      </w:r>
      <w:r>
        <w:t></w:t>
      </w:r>
      <w:r>
        <w:rPr>
          <w:rFonts w:hint="eastAsia"/>
        </w:rPr>
        <w:t>язва</w:t>
      </w:r>
      <w:r>
        <w:t></w:t>
      </w:r>
      <w:r>
        <w:t></w:t>
      </w:r>
      <w:r>
        <w:rPr>
          <w:rFonts w:hint="eastAsia"/>
        </w:rPr>
        <w:t>необходимо</w:t>
      </w:r>
      <w:r>
        <w:t></w:t>
      </w:r>
      <w:proofErr w:type="gramStart"/>
      <w:r>
        <w:rPr>
          <w:rFonts w:hint="eastAsia"/>
        </w:rPr>
        <w:t>при</w:t>
      </w:r>
      <w:r>
        <w:t></w:t>
      </w:r>
      <w:r>
        <w:rPr>
          <w:rFonts w:hint="eastAsia"/>
        </w:rPr>
        <w:t>нимать</w:t>
      </w:r>
      <w:proofErr w:type="gramEnd"/>
      <w:r>
        <w:t></w:t>
      </w:r>
      <w:r>
        <w:rPr>
          <w:rFonts w:hint="eastAsia"/>
        </w:rPr>
        <w:t>решение</w:t>
      </w:r>
      <w:r>
        <w:t></w:t>
      </w:r>
      <w:r>
        <w:rPr>
          <w:rFonts w:hint="eastAsia"/>
        </w:rPr>
        <w:t>об</w:t>
      </w:r>
      <w:r>
        <w:t></w:t>
      </w:r>
      <w:r>
        <w:rPr>
          <w:rFonts w:hint="eastAsia"/>
        </w:rPr>
        <w:t>оперативном</w:t>
      </w:r>
      <w:r>
        <w:t></w:t>
      </w:r>
      <w:r>
        <w:rPr>
          <w:rFonts w:hint="eastAsia"/>
        </w:rPr>
        <w:t>лечении</w:t>
      </w:r>
      <w:r>
        <w:t></w:t>
      </w:r>
    </w:p>
    <w:p w:rsidR="009A0839" w:rsidRDefault="009A0839" w:rsidP="009A0839">
      <w:r>
        <w:t></w:t>
      </w:r>
      <w:r>
        <w:t></w:t>
      </w:r>
      <w:r>
        <w:tab/>
      </w:r>
      <w:r>
        <w:rPr>
          <w:rFonts w:hint="eastAsia"/>
        </w:rPr>
        <w:t>При</w:t>
      </w:r>
      <w:r>
        <w:t></w:t>
      </w:r>
      <w:r>
        <w:rPr>
          <w:rFonts w:hint="eastAsia"/>
        </w:rPr>
        <w:t>определении</w:t>
      </w:r>
      <w:r>
        <w:t></w:t>
      </w:r>
      <w:r>
        <w:rPr>
          <w:rFonts w:hint="eastAsia"/>
        </w:rPr>
        <w:t>у</w:t>
      </w:r>
      <w:r>
        <w:t></w:t>
      </w:r>
      <w:r>
        <w:rPr>
          <w:rFonts w:hint="eastAsia"/>
        </w:rPr>
        <w:t>больных</w:t>
      </w:r>
      <w:r>
        <w:t></w:t>
      </w:r>
      <w:r>
        <w:rPr>
          <w:rFonts w:hint="eastAsia"/>
        </w:rPr>
        <w:t>высокой</w:t>
      </w:r>
      <w:r>
        <w:t></w:t>
      </w:r>
      <w:r>
        <w:rPr>
          <w:rFonts w:hint="eastAsia"/>
        </w:rPr>
        <w:t>степени</w:t>
      </w:r>
      <w:r>
        <w:t></w:t>
      </w:r>
      <w:r>
        <w:rPr>
          <w:rFonts w:hint="eastAsia"/>
        </w:rPr>
        <w:t>риска</w:t>
      </w:r>
      <w:r>
        <w:t></w:t>
      </w:r>
      <w:r>
        <w:t></w:t>
      </w:r>
      <w:r>
        <w:rPr>
          <w:rFonts w:hint="eastAsia"/>
        </w:rPr>
        <w:t>свыше</w:t>
      </w:r>
      <w:r>
        <w:t></w:t>
      </w:r>
      <w:r>
        <w:t></w:t>
      </w:r>
      <w:r>
        <w:t></w:t>
      </w:r>
      <w:r>
        <w:t></w:t>
      </w:r>
      <w:r>
        <w:t></w:t>
      </w:r>
      <w:r>
        <w:t></w:t>
      </w:r>
      <w:proofErr w:type="gramStart"/>
      <w:r>
        <w:rPr>
          <w:rFonts w:hint="eastAsia"/>
        </w:rPr>
        <w:t>ма</w:t>
      </w:r>
      <w:r>
        <w:t></w:t>
      </w:r>
      <w:r>
        <w:t></w:t>
      </w:r>
      <w:r>
        <w:rPr>
          <w:rFonts w:hint="eastAsia"/>
        </w:rPr>
        <w:t>лигнизации</w:t>
      </w:r>
      <w:proofErr w:type="gramEnd"/>
      <w:r>
        <w:t></w:t>
      </w:r>
      <w:r>
        <w:rPr>
          <w:rFonts w:hint="eastAsia"/>
        </w:rPr>
        <w:t>язвы</w:t>
      </w:r>
      <w:r>
        <w:t></w:t>
      </w:r>
      <w:r>
        <w:t></w:t>
      </w:r>
      <w:r>
        <w:rPr>
          <w:rFonts w:hint="eastAsia"/>
        </w:rPr>
        <w:t>необходимо</w:t>
      </w:r>
      <w:r>
        <w:t></w:t>
      </w:r>
      <w:r>
        <w:rPr>
          <w:rFonts w:hint="eastAsia"/>
        </w:rPr>
        <w:t>обеспечить</w:t>
      </w:r>
      <w:r>
        <w:t></w:t>
      </w:r>
      <w:r>
        <w:rPr>
          <w:rFonts w:hint="eastAsia"/>
        </w:rPr>
        <w:t>больного</w:t>
      </w:r>
      <w:r>
        <w:t></w:t>
      </w:r>
      <w:r>
        <w:rPr>
          <w:rFonts w:hint="eastAsia"/>
        </w:rPr>
        <w:t>наблюдением</w:t>
      </w:r>
      <w:r>
        <w:t></w:t>
      </w:r>
      <w:r>
        <w:rPr>
          <w:rFonts w:hint="eastAsia"/>
        </w:rPr>
        <w:t>у</w:t>
      </w:r>
      <w:r>
        <w:t></w:t>
      </w:r>
      <w:r>
        <w:rPr>
          <w:rFonts w:hint="eastAsia"/>
        </w:rPr>
        <w:t>онколога</w:t>
      </w:r>
      <w:r>
        <w:t></w:t>
      </w:r>
      <w:r>
        <w:rPr>
          <w:rFonts w:hint="eastAsia"/>
        </w:rPr>
        <w:t>и</w:t>
      </w:r>
      <w:r>
        <w:t></w:t>
      </w:r>
      <w:r>
        <w:rPr>
          <w:rFonts w:hint="eastAsia"/>
        </w:rPr>
        <w:t>оперировать</w:t>
      </w:r>
      <w:r>
        <w:t></w:t>
      </w:r>
      <w:r>
        <w:rPr>
          <w:rFonts w:hint="eastAsia"/>
        </w:rPr>
        <w:t>в</w:t>
      </w:r>
      <w:r>
        <w:t></w:t>
      </w:r>
      <w:r>
        <w:rPr>
          <w:rFonts w:hint="eastAsia"/>
        </w:rPr>
        <w:t>хирургических</w:t>
      </w:r>
      <w:r>
        <w:t></w:t>
      </w:r>
      <w:r>
        <w:rPr>
          <w:rFonts w:hint="eastAsia"/>
        </w:rPr>
        <w:t>объемах</w:t>
      </w:r>
      <w:r>
        <w:t></w:t>
      </w:r>
      <w:r>
        <w:t></w:t>
      </w:r>
      <w:r>
        <w:rPr>
          <w:rFonts w:hint="eastAsia"/>
        </w:rPr>
        <w:t>принятых</w:t>
      </w:r>
      <w:r>
        <w:t></w:t>
      </w:r>
      <w:r>
        <w:rPr>
          <w:rFonts w:hint="eastAsia"/>
        </w:rPr>
        <w:t>в</w:t>
      </w:r>
      <w:r>
        <w:t></w:t>
      </w:r>
      <w:r>
        <w:rPr>
          <w:rFonts w:hint="eastAsia"/>
        </w:rPr>
        <w:t>онкологии</w:t>
      </w:r>
      <w:r>
        <w:t></w:t>
      </w:r>
    </w:p>
    <w:p w:rsidR="009A0839" w:rsidRPr="009A0839" w:rsidRDefault="009A0839" w:rsidP="009A0839">
      <w:r>
        <w:rPr>
          <w:rFonts w:hint="eastAsia"/>
        </w:rPr>
        <w:t>Прогнозирование</w:t>
      </w:r>
      <w:r>
        <w:t></w:t>
      </w:r>
      <w:r>
        <w:rPr>
          <w:rFonts w:hint="eastAsia"/>
        </w:rPr>
        <w:t>с</w:t>
      </w:r>
      <w:r>
        <w:t></w:t>
      </w:r>
      <w:r>
        <w:rPr>
          <w:rFonts w:hint="eastAsia"/>
        </w:rPr>
        <w:t>помощью</w:t>
      </w:r>
      <w:r>
        <w:t></w:t>
      </w:r>
      <w:r>
        <w:rPr>
          <w:rFonts w:hint="eastAsia"/>
        </w:rPr>
        <w:t>компьютерной</w:t>
      </w:r>
      <w:r>
        <w:t></w:t>
      </w:r>
      <w:r>
        <w:rPr>
          <w:rFonts w:hint="eastAsia"/>
        </w:rPr>
        <w:t>программы</w:t>
      </w:r>
      <w:r>
        <w:t></w:t>
      </w:r>
      <w:r>
        <w:rPr>
          <w:rFonts w:hint="eastAsia"/>
        </w:rPr>
        <w:t>целесообразно</w:t>
      </w:r>
      <w:r>
        <w:t></w:t>
      </w:r>
      <w:r>
        <w:rPr>
          <w:rFonts w:hint="eastAsia"/>
        </w:rPr>
        <w:t>проводить</w:t>
      </w:r>
      <w:r>
        <w:t></w:t>
      </w:r>
      <w:r>
        <w:rPr>
          <w:rFonts w:hint="eastAsia"/>
        </w:rPr>
        <w:t>в</w:t>
      </w:r>
      <w:r>
        <w:t></w:t>
      </w:r>
      <w:r>
        <w:rPr>
          <w:rFonts w:hint="eastAsia"/>
        </w:rPr>
        <w:t>поликлиниках</w:t>
      </w:r>
      <w:r>
        <w:t></w:t>
      </w:r>
      <w:r>
        <w:t></w:t>
      </w:r>
      <w:r>
        <w:rPr>
          <w:rFonts w:hint="eastAsia"/>
        </w:rPr>
        <w:t>хирургических</w:t>
      </w:r>
      <w:r>
        <w:t></w:t>
      </w:r>
      <w:r>
        <w:rPr>
          <w:rFonts w:hint="eastAsia"/>
        </w:rPr>
        <w:t>и</w:t>
      </w:r>
      <w:r>
        <w:t></w:t>
      </w:r>
      <w:r>
        <w:rPr>
          <w:rFonts w:hint="eastAsia"/>
        </w:rPr>
        <w:t>гастроэнтерологических</w:t>
      </w:r>
      <w:r>
        <w:t></w:t>
      </w:r>
      <w:r>
        <w:rPr>
          <w:rFonts w:hint="eastAsia"/>
        </w:rPr>
        <w:t>отделе</w:t>
      </w:r>
      <w:r>
        <w:t></w:t>
      </w:r>
      <w:r>
        <w:rPr>
          <w:rFonts w:hint="eastAsia"/>
        </w:rPr>
        <w:t>ниях</w:t>
      </w:r>
      <w:r>
        <w:t></w:t>
      </w:r>
      <w:r>
        <w:rPr>
          <w:rFonts w:hint="eastAsia"/>
        </w:rPr>
        <w:t>больниц</w:t>
      </w:r>
      <w:r>
        <w:t></w:t>
      </w:r>
      <w:r>
        <w:t></w:t>
      </w:r>
      <w:r>
        <w:rPr>
          <w:rFonts w:hint="eastAsia"/>
        </w:rPr>
        <w:t>ибо</w:t>
      </w:r>
      <w:r>
        <w:t></w:t>
      </w:r>
      <w:r>
        <w:rPr>
          <w:rFonts w:hint="eastAsia"/>
        </w:rPr>
        <w:t>затраты</w:t>
      </w:r>
      <w:r>
        <w:t></w:t>
      </w:r>
      <w:r>
        <w:rPr>
          <w:rFonts w:hint="eastAsia"/>
        </w:rPr>
        <w:t>на</w:t>
      </w:r>
      <w:r>
        <w:t></w:t>
      </w:r>
      <w:r>
        <w:rPr>
          <w:rFonts w:hint="eastAsia"/>
        </w:rPr>
        <w:t>лечение</w:t>
      </w:r>
      <w:r>
        <w:t></w:t>
      </w:r>
      <w:r>
        <w:rPr>
          <w:rFonts w:hint="eastAsia"/>
        </w:rPr>
        <w:t>такого</w:t>
      </w:r>
      <w:r>
        <w:t></w:t>
      </w:r>
      <w:r>
        <w:rPr>
          <w:rFonts w:hint="eastAsia"/>
        </w:rPr>
        <w:t>контингента</w:t>
      </w:r>
      <w:r>
        <w:t></w:t>
      </w:r>
      <w:r>
        <w:rPr>
          <w:rFonts w:hint="eastAsia"/>
        </w:rPr>
        <w:t>больных</w:t>
      </w:r>
      <w:r>
        <w:t></w:t>
      </w:r>
      <w:r>
        <w:rPr>
          <w:rFonts w:hint="eastAsia"/>
        </w:rPr>
        <w:t>значи</w:t>
      </w:r>
      <w:r>
        <w:t></w:t>
      </w:r>
      <w:r>
        <w:rPr>
          <w:rFonts w:hint="eastAsia"/>
        </w:rPr>
        <w:t>тельно</w:t>
      </w:r>
      <w:r>
        <w:t></w:t>
      </w:r>
      <w:r>
        <w:rPr>
          <w:rFonts w:hint="eastAsia"/>
        </w:rPr>
        <w:t>превышают</w:t>
      </w:r>
      <w:r>
        <w:t></w:t>
      </w:r>
      <w:r>
        <w:rPr>
          <w:rFonts w:hint="eastAsia"/>
        </w:rPr>
        <w:t>затраты</w:t>
      </w:r>
      <w:r>
        <w:t></w:t>
      </w:r>
      <w:r>
        <w:rPr>
          <w:rFonts w:hint="eastAsia"/>
        </w:rPr>
        <w:t>на</w:t>
      </w:r>
      <w:r>
        <w:t></w:t>
      </w:r>
      <w:r>
        <w:rPr>
          <w:rFonts w:hint="eastAsia"/>
        </w:rPr>
        <w:t>прогнозирование</w:t>
      </w:r>
      <w:r>
        <w:t></w:t>
      </w:r>
      <w:r>
        <w:rPr>
          <w:rFonts w:hint="eastAsia"/>
        </w:rPr>
        <w:t>и</w:t>
      </w:r>
      <w:r>
        <w:t></w:t>
      </w:r>
      <w:r>
        <w:rPr>
          <w:rFonts w:hint="eastAsia"/>
        </w:rPr>
        <w:t>профилактику</w:t>
      </w:r>
      <w:r>
        <w:t></w:t>
      </w:r>
      <w:r>
        <w:t></w:t>
      </w:r>
      <w:r>
        <w:rPr>
          <w:rFonts w:hint="eastAsia"/>
        </w:rPr>
        <w:t>Экономия</w:t>
      </w:r>
      <w:r>
        <w:t></w:t>
      </w:r>
      <w:r>
        <w:rPr>
          <w:rFonts w:hint="eastAsia"/>
        </w:rPr>
        <w:t>средств</w:t>
      </w:r>
      <w:r>
        <w:t></w:t>
      </w:r>
      <w:r>
        <w:rPr>
          <w:rFonts w:hint="eastAsia"/>
        </w:rPr>
        <w:t>в</w:t>
      </w:r>
      <w:r>
        <w:t></w:t>
      </w:r>
      <w:r>
        <w:rPr>
          <w:rFonts w:hint="eastAsia"/>
        </w:rPr>
        <w:t>связи</w:t>
      </w:r>
      <w:r>
        <w:t></w:t>
      </w:r>
      <w:r>
        <w:rPr>
          <w:rFonts w:hint="eastAsia"/>
        </w:rPr>
        <w:t>с</w:t>
      </w:r>
      <w:r>
        <w:t></w:t>
      </w:r>
      <w:r>
        <w:rPr>
          <w:rFonts w:hint="eastAsia"/>
        </w:rPr>
        <w:t>профилактикой</w:t>
      </w:r>
      <w:r>
        <w:t></w:t>
      </w:r>
      <w:r>
        <w:t></w:t>
      </w:r>
      <w:r>
        <w:rPr>
          <w:rFonts w:hint="eastAsia"/>
        </w:rPr>
        <w:t>по</w:t>
      </w:r>
      <w:r>
        <w:t></w:t>
      </w:r>
      <w:r>
        <w:rPr>
          <w:rFonts w:hint="eastAsia"/>
        </w:rPr>
        <w:t>нашим</w:t>
      </w:r>
      <w:r>
        <w:t></w:t>
      </w:r>
      <w:r>
        <w:rPr>
          <w:rFonts w:hint="eastAsia"/>
        </w:rPr>
        <w:t>наблюдениям</w:t>
      </w:r>
      <w:r>
        <w:t></w:t>
      </w:r>
      <w:r>
        <w:t></w:t>
      </w:r>
      <w:r>
        <w:rPr>
          <w:rFonts w:hint="eastAsia"/>
        </w:rPr>
        <w:t>составляет</w:t>
      </w:r>
      <w:r>
        <w:t></w:t>
      </w:r>
      <w:r>
        <w:t></w:t>
      </w:r>
      <w:r>
        <w:t></w:t>
      </w:r>
      <w:r>
        <w:t></w:t>
      </w:r>
      <w:r>
        <w:t></w:t>
      </w:r>
      <w:r>
        <w:t></w:t>
      </w:r>
      <w:r>
        <w:t></w:t>
      </w:r>
      <w:r>
        <w:t></w:t>
      </w:r>
      <w:r>
        <w:t></w:t>
      </w:r>
      <w:r>
        <w:rPr>
          <w:rFonts w:hint="eastAsia"/>
        </w:rPr>
        <w:t>в</w:t>
      </w:r>
      <w:r>
        <w:t></w:t>
      </w:r>
      <w:r>
        <w:rPr>
          <w:rFonts w:hint="eastAsia"/>
        </w:rPr>
        <w:t>Самарских</w:t>
      </w:r>
      <w:r>
        <w:t></w:t>
      </w:r>
      <w:r>
        <w:rPr>
          <w:rFonts w:hint="eastAsia"/>
        </w:rPr>
        <w:t>ЛПУ</w:t>
      </w:r>
      <w:r>
        <w:t></w:t>
      </w:r>
      <w:r>
        <w:t></w:t>
      </w:r>
      <w:r>
        <w:rPr>
          <w:rFonts w:hint="eastAsia"/>
        </w:rPr>
        <w:t>Возможное</w:t>
      </w:r>
      <w:r>
        <w:t></w:t>
      </w:r>
      <w:r>
        <w:rPr>
          <w:rFonts w:hint="eastAsia"/>
        </w:rPr>
        <w:t>применение</w:t>
      </w:r>
      <w:r>
        <w:t></w:t>
      </w:r>
      <w:r>
        <w:rPr>
          <w:rFonts w:hint="eastAsia"/>
        </w:rPr>
        <w:t>по</w:t>
      </w:r>
      <w:r>
        <w:t></w:t>
      </w:r>
      <w:r>
        <w:rPr>
          <w:rFonts w:hint="eastAsia"/>
        </w:rPr>
        <w:t>России</w:t>
      </w:r>
      <w:r>
        <w:t></w:t>
      </w:r>
      <w:r>
        <w:rPr>
          <w:rFonts w:hint="eastAsia"/>
        </w:rPr>
        <w:t>принесет</w:t>
      </w:r>
      <w:r>
        <w:t></w:t>
      </w:r>
      <w:r>
        <w:rPr>
          <w:rFonts w:hint="eastAsia"/>
        </w:rPr>
        <w:t>значитель</w:t>
      </w:r>
      <w:r>
        <w:t></w:t>
      </w:r>
      <w:r>
        <w:rPr>
          <w:rFonts w:hint="eastAsia"/>
        </w:rPr>
        <w:t>ный</w:t>
      </w:r>
      <w:r>
        <w:t></w:t>
      </w:r>
      <w:r>
        <w:rPr>
          <w:rFonts w:hint="eastAsia"/>
        </w:rPr>
        <w:t>экономический</w:t>
      </w:r>
      <w:r>
        <w:t></w:t>
      </w:r>
      <w:r>
        <w:rPr>
          <w:rFonts w:hint="eastAsia"/>
        </w:rPr>
        <w:t>эффект</w:t>
      </w:r>
      <w:r>
        <w:t></w:t>
      </w:r>
    </w:p>
    <w:sectPr w:rsidR="009A0839" w:rsidRPr="009A08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9A0839" w:rsidRPr="009A0839">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09135-D553-49DB-9DB4-C94695A9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12</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2022-11-21T19:25:00Z</dcterms:created>
  <dcterms:modified xsi:type="dcterms:W3CDTF">2023-01-31T20:18:00Z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