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258C" w14:textId="76CAAA53" w:rsidR="00842EF5" w:rsidRDefault="00200E35" w:rsidP="00200E35">
      <w:pPr>
        <w:rPr>
          <w:rFonts w:ascii="Times New Roman" w:eastAsia="Arial Unicode MS" w:hAnsi="Times New Roman" w:cs="Times New Roman"/>
          <w:b/>
          <w:bCs/>
          <w:color w:val="000000"/>
          <w:kern w:val="0"/>
          <w:sz w:val="28"/>
          <w:szCs w:val="28"/>
          <w:lang w:eastAsia="ru-RU" w:bidi="uk-UA"/>
        </w:rPr>
      </w:pPr>
      <w:r w:rsidRPr="00200E35">
        <w:rPr>
          <w:rFonts w:ascii="Times New Roman" w:eastAsia="Arial Unicode MS" w:hAnsi="Times New Roman" w:cs="Times New Roman" w:hint="eastAsia"/>
          <w:b/>
          <w:bCs/>
          <w:color w:val="000000"/>
          <w:kern w:val="0"/>
          <w:sz w:val="28"/>
          <w:szCs w:val="28"/>
          <w:lang w:eastAsia="ru-RU" w:bidi="uk-UA"/>
        </w:rPr>
        <w:t>Аль</w:t>
      </w:r>
      <w:r w:rsidRPr="00200E35">
        <w:rPr>
          <w:rFonts w:ascii="Times New Roman" w:eastAsia="Arial Unicode MS" w:hAnsi="Times New Roman" w:cs="Times New Roman"/>
          <w:b/>
          <w:bCs/>
          <w:color w:val="000000"/>
          <w:kern w:val="0"/>
          <w:sz w:val="28"/>
          <w:szCs w:val="28"/>
          <w:lang w:eastAsia="ru-RU" w:bidi="uk-UA"/>
        </w:rPr>
        <w:t>-</w:t>
      </w:r>
      <w:r w:rsidRPr="00200E35">
        <w:rPr>
          <w:rFonts w:ascii="Times New Roman" w:eastAsia="Arial Unicode MS" w:hAnsi="Times New Roman" w:cs="Times New Roman" w:hint="eastAsia"/>
          <w:b/>
          <w:bCs/>
          <w:color w:val="000000"/>
          <w:kern w:val="0"/>
          <w:sz w:val="28"/>
          <w:szCs w:val="28"/>
          <w:lang w:eastAsia="ru-RU" w:bidi="uk-UA"/>
        </w:rPr>
        <w:t>Марди</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Мохаммед</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Хайдар</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Авадх</w:t>
      </w:r>
      <w:r>
        <w:rPr>
          <w:rFonts w:ascii="Times New Roman" w:eastAsia="Arial Unicode MS" w:hAnsi="Times New Roman" w:cs="Times New Roman" w:hint="eastAsia"/>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Моделирование</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параллельных</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процессов</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с</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учётом</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схемы</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обмена</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и</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объёма</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передаваемых</w:t>
      </w:r>
      <w:r w:rsidRPr="00200E35">
        <w:rPr>
          <w:rFonts w:ascii="Times New Roman" w:eastAsia="Arial Unicode MS" w:hAnsi="Times New Roman" w:cs="Times New Roman"/>
          <w:b/>
          <w:bCs/>
          <w:color w:val="000000"/>
          <w:kern w:val="0"/>
          <w:sz w:val="28"/>
          <w:szCs w:val="28"/>
          <w:lang w:eastAsia="ru-RU" w:bidi="uk-UA"/>
        </w:rPr>
        <w:t xml:space="preserve"> </w:t>
      </w:r>
      <w:r w:rsidRPr="00200E35">
        <w:rPr>
          <w:rFonts w:ascii="Times New Roman" w:eastAsia="Arial Unicode MS" w:hAnsi="Times New Roman" w:cs="Times New Roman" w:hint="eastAsia"/>
          <w:b/>
          <w:bCs/>
          <w:color w:val="000000"/>
          <w:kern w:val="0"/>
          <w:sz w:val="28"/>
          <w:szCs w:val="28"/>
          <w:lang w:eastAsia="ru-RU" w:bidi="uk-UA"/>
        </w:rPr>
        <w:t>сообщений</w:t>
      </w:r>
    </w:p>
    <w:p w14:paraId="60859176" w14:textId="77777777" w:rsidR="00200E35" w:rsidRDefault="00200E35" w:rsidP="00200E35">
      <w:r>
        <w:rPr>
          <w:rFonts w:hint="eastAsia"/>
        </w:rPr>
        <w:t>ОГЛАВЛЕНИЕ</w:t>
      </w:r>
      <w:r>
        <w:t xml:space="preserve"> </w:t>
      </w:r>
      <w:r>
        <w:rPr>
          <w:rFonts w:hint="eastAsia"/>
        </w:rPr>
        <w:t>ДИССЕРТАЦИИ</w:t>
      </w:r>
    </w:p>
    <w:p w14:paraId="7F2A3BD9" w14:textId="77777777" w:rsidR="00200E35" w:rsidRDefault="00200E35" w:rsidP="00200E35">
      <w:r>
        <w:rPr>
          <w:rFonts w:hint="eastAsia"/>
        </w:rPr>
        <w:t>кандидат</w:t>
      </w:r>
      <w:r>
        <w:t xml:space="preserve"> </w:t>
      </w:r>
      <w:r>
        <w:rPr>
          <w:rFonts w:hint="eastAsia"/>
        </w:rPr>
        <w:t>наук</w:t>
      </w:r>
      <w:r>
        <w:t xml:space="preserve"> </w:t>
      </w:r>
      <w:r>
        <w:rPr>
          <w:rFonts w:hint="eastAsia"/>
        </w:rPr>
        <w:t>Аль</w:t>
      </w:r>
      <w:r>
        <w:t>-</w:t>
      </w:r>
      <w:r>
        <w:rPr>
          <w:rFonts w:hint="eastAsia"/>
        </w:rPr>
        <w:t>Марди</w:t>
      </w:r>
      <w:r>
        <w:t xml:space="preserve"> </w:t>
      </w:r>
      <w:r>
        <w:rPr>
          <w:rFonts w:hint="eastAsia"/>
        </w:rPr>
        <w:t>Мохаммед</w:t>
      </w:r>
      <w:r>
        <w:t xml:space="preserve"> </w:t>
      </w:r>
      <w:r>
        <w:rPr>
          <w:rFonts w:hint="eastAsia"/>
        </w:rPr>
        <w:t>Хайдар</w:t>
      </w:r>
      <w:r>
        <w:t xml:space="preserve"> </w:t>
      </w:r>
      <w:r>
        <w:rPr>
          <w:rFonts w:hint="eastAsia"/>
        </w:rPr>
        <w:t>Авадх</w:t>
      </w:r>
    </w:p>
    <w:p w14:paraId="1246E7D3" w14:textId="77777777" w:rsidR="00200E35" w:rsidRDefault="00200E35" w:rsidP="00200E35">
      <w:r>
        <w:rPr>
          <w:rFonts w:hint="eastAsia"/>
        </w:rPr>
        <w:t>Терминология</w:t>
      </w:r>
    </w:p>
    <w:p w14:paraId="45384406" w14:textId="77777777" w:rsidR="00200E35" w:rsidRDefault="00200E35" w:rsidP="00200E35"/>
    <w:p w14:paraId="1A9660C4" w14:textId="77777777" w:rsidR="00200E35" w:rsidRDefault="00200E35" w:rsidP="00200E35">
      <w:r>
        <w:rPr>
          <w:rFonts w:hint="eastAsia"/>
        </w:rPr>
        <w:t>ВВЕДЕНИЕ</w:t>
      </w:r>
    </w:p>
    <w:p w14:paraId="160AF6BA" w14:textId="77777777" w:rsidR="00200E35" w:rsidRDefault="00200E35" w:rsidP="00200E35"/>
    <w:p w14:paraId="3DA807E6" w14:textId="77777777" w:rsidR="00200E35" w:rsidRDefault="00200E35" w:rsidP="00200E35">
      <w:r>
        <w:rPr>
          <w:rFonts w:hint="eastAsia"/>
        </w:rPr>
        <w:t>Глава</w:t>
      </w:r>
      <w:r>
        <w:t xml:space="preserve"> 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ПРОЕКТИРОВАНИЯ</w:t>
      </w:r>
      <w:r>
        <w:t xml:space="preserve"> </w:t>
      </w:r>
      <w:r>
        <w:rPr>
          <w:rFonts w:hint="eastAsia"/>
        </w:rPr>
        <w:t>И</w:t>
      </w:r>
      <w:r>
        <w:t xml:space="preserve"> </w:t>
      </w:r>
      <w:r>
        <w:rPr>
          <w:rFonts w:hint="eastAsia"/>
        </w:rPr>
        <w:t>ОПТИМИЗАЦИИ</w:t>
      </w:r>
      <w:r>
        <w:t xml:space="preserve"> </w:t>
      </w:r>
      <w:r>
        <w:rPr>
          <w:rFonts w:hint="eastAsia"/>
        </w:rPr>
        <w:t>ПАРАЛЛЕЛЬНЫХ</w:t>
      </w:r>
      <w:r>
        <w:t xml:space="preserve"> </w:t>
      </w:r>
      <w:r>
        <w:rPr>
          <w:rFonts w:hint="eastAsia"/>
        </w:rPr>
        <w:t>АЛГОРИТМОВ</w:t>
      </w:r>
      <w:r>
        <w:t xml:space="preserve"> </w:t>
      </w:r>
      <w:r>
        <w:rPr>
          <w:rFonts w:hint="eastAsia"/>
        </w:rPr>
        <w:t>И</w:t>
      </w:r>
      <w:r>
        <w:t xml:space="preserve"> </w:t>
      </w:r>
      <w:r>
        <w:rPr>
          <w:rFonts w:hint="eastAsia"/>
        </w:rPr>
        <w:t>ПРОГРАММ</w:t>
      </w:r>
    </w:p>
    <w:p w14:paraId="7243E396" w14:textId="77777777" w:rsidR="00200E35" w:rsidRDefault="00200E35" w:rsidP="00200E35"/>
    <w:p w14:paraId="317ED3F3" w14:textId="77777777" w:rsidR="00200E35" w:rsidRDefault="00200E35" w:rsidP="00200E35">
      <w:r>
        <w:t xml:space="preserve">1.1. </w:t>
      </w:r>
      <w:r>
        <w:rPr>
          <w:rFonts w:hint="eastAsia"/>
        </w:rPr>
        <w:t>Классификация</w:t>
      </w:r>
      <w:r>
        <w:t xml:space="preserve"> </w:t>
      </w:r>
      <w:r>
        <w:rPr>
          <w:rFonts w:hint="eastAsia"/>
        </w:rPr>
        <w:t>архитектур</w:t>
      </w:r>
      <w:r>
        <w:t xml:space="preserve"> </w:t>
      </w:r>
      <w:r>
        <w:rPr>
          <w:rFonts w:hint="eastAsia"/>
        </w:rPr>
        <w:t>вычислительных</w:t>
      </w:r>
      <w:r>
        <w:t xml:space="preserve"> </w:t>
      </w:r>
      <w:r>
        <w:rPr>
          <w:rFonts w:hint="eastAsia"/>
        </w:rPr>
        <w:t>систем</w:t>
      </w:r>
    </w:p>
    <w:p w14:paraId="6995DED3" w14:textId="77777777" w:rsidR="00200E35" w:rsidRDefault="00200E35" w:rsidP="00200E35"/>
    <w:p w14:paraId="359244C8" w14:textId="77777777" w:rsidR="00200E35" w:rsidRDefault="00200E35" w:rsidP="00200E35">
      <w:r>
        <w:t xml:space="preserve">1.1.1. </w:t>
      </w:r>
      <w:r>
        <w:rPr>
          <w:rFonts w:hint="eastAsia"/>
        </w:rPr>
        <w:t>Массивно</w:t>
      </w:r>
      <w:r>
        <w:t>-</w:t>
      </w:r>
      <w:r>
        <w:rPr>
          <w:rFonts w:hint="eastAsia"/>
        </w:rPr>
        <w:t>параллельные</w:t>
      </w:r>
      <w:r>
        <w:t xml:space="preserve"> </w:t>
      </w:r>
      <w:r>
        <w:rPr>
          <w:rFonts w:hint="eastAsia"/>
        </w:rPr>
        <w:t>вычислительные</w:t>
      </w:r>
      <w:r>
        <w:t xml:space="preserve"> </w:t>
      </w:r>
      <w:r>
        <w:rPr>
          <w:rFonts w:hint="eastAsia"/>
        </w:rPr>
        <w:t>системы</w:t>
      </w:r>
    </w:p>
    <w:p w14:paraId="4765775C" w14:textId="77777777" w:rsidR="00200E35" w:rsidRDefault="00200E35" w:rsidP="00200E35"/>
    <w:p w14:paraId="1AA0E1EF" w14:textId="77777777" w:rsidR="00200E35" w:rsidRDefault="00200E35" w:rsidP="00200E35">
      <w:r>
        <w:t xml:space="preserve">1.1.2. </w:t>
      </w:r>
      <w:r>
        <w:rPr>
          <w:rFonts w:hint="eastAsia"/>
        </w:rPr>
        <w:t>Модель</w:t>
      </w:r>
      <w:r>
        <w:t xml:space="preserve"> </w:t>
      </w:r>
      <w:r>
        <w:rPr>
          <w:rFonts w:hint="eastAsia"/>
        </w:rPr>
        <w:t>передачи</w:t>
      </w:r>
      <w:r>
        <w:t xml:space="preserve"> </w:t>
      </w:r>
      <w:r>
        <w:rPr>
          <w:rFonts w:hint="eastAsia"/>
        </w:rPr>
        <w:t>сообщений</w:t>
      </w:r>
      <w:r>
        <w:t xml:space="preserve"> (MPI)</w:t>
      </w:r>
    </w:p>
    <w:p w14:paraId="29085BAD" w14:textId="77777777" w:rsidR="00200E35" w:rsidRDefault="00200E35" w:rsidP="00200E35"/>
    <w:p w14:paraId="40B1CB1F" w14:textId="77777777" w:rsidR="00200E35" w:rsidRDefault="00200E35" w:rsidP="00200E35">
      <w:r>
        <w:t xml:space="preserve">1.2. </w:t>
      </w:r>
      <w:r>
        <w:rPr>
          <w:rFonts w:hint="eastAsia"/>
        </w:rPr>
        <w:t>Способы</w:t>
      </w:r>
      <w:r>
        <w:t xml:space="preserve"> </w:t>
      </w:r>
      <w:r>
        <w:rPr>
          <w:rFonts w:hint="eastAsia"/>
        </w:rPr>
        <w:t>представления</w:t>
      </w:r>
      <w:r>
        <w:t xml:space="preserve"> </w:t>
      </w:r>
      <w:r>
        <w:rPr>
          <w:rFonts w:hint="eastAsia"/>
        </w:rPr>
        <w:t>алгоритмов</w:t>
      </w:r>
    </w:p>
    <w:p w14:paraId="7FCA44D7" w14:textId="77777777" w:rsidR="00200E35" w:rsidRDefault="00200E35" w:rsidP="00200E35"/>
    <w:p w14:paraId="0DBFF17B" w14:textId="77777777" w:rsidR="00200E35" w:rsidRDefault="00200E35" w:rsidP="00200E35">
      <w:r>
        <w:t xml:space="preserve">1.3. </w:t>
      </w:r>
      <w:r>
        <w:rPr>
          <w:rFonts w:hint="eastAsia"/>
        </w:rPr>
        <w:t>Графы</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представления</w:t>
      </w:r>
    </w:p>
    <w:p w14:paraId="179FBB73" w14:textId="77777777" w:rsidR="00200E35" w:rsidRDefault="00200E35" w:rsidP="00200E35"/>
    <w:p w14:paraId="65E6F45B" w14:textId="77777777" w:rsidR="00200E35" w:rsidRDefault="00200E35" w:rsidP="00200E35">
      <w:r>
        <w:t xml:space="preserve">1.4. </w:t>
      </w:r>
      <w:r>
        <w:rPr>
          <w:rFonts w:hint="eastAsia"/>
        </w:rPr>
        <w:t>Графы</w:t>
      </w:r>
      <w:r>
        <w:t xml:space="preserve"> </w:t>
      </w:r>
      <w:r>
        <w:rPr>
          <w:rFonts w:hint="eastAsia"/>
        </w:rPr>
        <w:t>в</w:t>
      </w:r>
      <w:r>
        <w:t xml:space="preserve"> </w:t>
      </w:r>
      <w:r>
        <w:rPr>
          <w:rFonts w:hint="eastAsia"/>
        </w:rPr>
        <w:t>параллельном</w:t>
      </w:r>
      <w:r>
        <w:t xml:space="preserve"> </w:t>
      </w:r>
      <w:r>
        <w:rPr>
          <w:rFonts w:hint="eastAsia"/>
        </w:rPr>
        <w:t>программировании</w:t>
      </w:r>
    </w:p>
    <w:p w14:paraId="68392F22" w14:textId="77777777" w:rsidR="00200E35" w:rsidRDefault="00200E35" w:rsidP="00200E35"/>
    <w:p w14:paraId="74D210A7" w14:textId="77777777" w:rsidR="00200E35" w:rsidRDefault="00200E35" w:rsidP="00200E35">
      <w:r>
        <w:t xml:space="preserve">1.5. </w:t>
      </w:r>
      <w:r>
        <w:rPr>
          <w:rFonts w:hint="eastAsia"/>
        </w:rPr>
        <w:t>Методы</w:t>
      </w:r>
      <w:r>
        <w:t xml:space="preserve"> </w:t>
      </w:r>
      <w:r>
        <w:rPr>
          <w:rFonts w:hint="eastAsia"/>
        </w:rPr>
        <w:t>и</w:t>
      </w:r>
      <w:r>
        <w:t xml:space="preserve"> </w:t>
      </w:r>
      <w:r>
        <w:rPr>
          <w:rFonts w:hint="eastAsia"/>
        </w:rPr>
        <w:t>инструменты</w:t>
      </w:r>
      <w:r>
        <w:t xml:space="preserve"> </w:t>
      </w:r>
      <w:r>
        <w:rPr>
          <w:rFonts w:hint="eastAsia"/>
        </w:rPr>
        <w:t>оптимизации</w:t>
      </w:r>
      <w:r>
        <w:t xml:space="preserve"> </w:t>
      </w:r>
      <w:r>
        <w:rPr>
          <w:rFonts w:hint="eastAsia"/>
        </w:rPr>
        <w:t>параллельных</w:t>
      </w:r>
      <w:r>
        <w:t xml:space="preserve"> </w:t>
      </w:r>
      <w:r>
        <w:rPr>
          <w:rFonts w:hint="eastAsia"/>
        </w:rPr>
        <w:t>программ</w:t>
      </w:r>
    </w:p>
    <w:p w14:paraId="39D5C6B0" w14:textId="77777777" w:rsidR="00200E35" w:rsidRDefault="00200E35" w:rsidP="00200E35"/>
    <w:p w14:paraId="593416B1" w14:textId="77777777" w:rsidR="00200E35" w:rsidRDefault="00200E35" w:rsidP="00200E35">
      <w:r>
        <w:t xml:space="preserve">1.5.1. </w:t>
      </w:r>
      <w:r>
        <w:rPr>
          <w:rFonts w:hint="eastAsia"/>
        </w:rPr>
        <w:t>Задача</w:t>
      </w:r>
      <w:r>
        <w:t xml:space="preserve"> </w:t>
      </w:r>
      <w:r>
        <w:rPr>
          <w:rFonts w:hint="eastAsia"/>
        </w:rPr>
        <w:t>оптимизации</w:t>
      </w:r>
      <w:r>
        <w:t xml:space="preserve"> </w:t>
      </w:r>
      <w:r>
        <w:rPr>
          <w:rFonts w:hint="eastAsia"/>
        </w:rPr>
        <w:t>алгоритмов</w:t>
      </w:r>
    </w:p>
    <w:p w14:paraId="3E576C74" w14:textId="77777777" w:rsidR="00200E35" w:rsidRDefault="00200E35" w:rsidP="00200E35"/>
    <w:p w14:paraId="3AE8640D" w14:textId="77777777" w:rsidR="00200E35" w:rsidRDefault="00200E35" w:rsidP="00200E35">
      <w:r>
        <w:t xml:space="preserve">1.5.2. </w:t>
      </w:r>
      <w:r>
        <w:rPr>
          <w:rFonts w:hint="eastAsia"/>
        </w:rPr>
        <w:t>Матричное</w:t>
      </w:r>
      <w:r>
        <w:t xml:space="preserve"> </w:t>
      </w:r>
      <w:r>
        <w:rPr>
          <w:rFonts w:hint="eastAsia"/>
        </w:rPr>
        <w:t>преобразование</w:t>
      </w:r>
      <w:r>
        <w:t xml:space="preserve"> </w:t>
      </w:r>
      <w:r>
        <w:rPr>
          <w:rFonts w:hint="eastAsia"/>
        </w:rPr>
        <w:t>алгоритмов</w:t>
      </w:r>
      <w:r>
        <w:t xml:space="preserve"> </w:t>
      </w:r>
      <w:r>
        <w:rPr>
          <w:rFonts w:hint="eastAsia"/>
        </w:rPr>
        <w:t>и</w:t>
      </w:r>
      <w:r>
        <w:t xml:space="preserve"> </w:t>
      </w:r>
      <w:r>
        <w:rPr>
          <w:rFonts w:hint="eastAsia"/>
        </w:rPr>
        <w:t>их</w:t>
      </w:r>
      <w:r>
        <w:t xml:space="preserve"> </w:t>
      </w:r>
      <w:r>
        <w:rPr>
          <w:rFonts w:hint="eastAsia"/>
        </w:rPr>
        <w:t>опт</w:t>
      </w:r>
      <w:r>
        <w:rPr>
          <w:rFonts w:hint="eastAsia"/>
        </w:rPr>
        <w:lastRenderedPageBreak/>
        <w:t>имизация</w:t>
      </w:r>
      <w:r>
        <w:t xml:space="preserve"> </w:t>
      </w:r>
      <w:r>
        <w:rPr>
          <w:rFonts w:hint="eastAsia"/>
        </w:rPr>
        <w:t>по</w:t>
      </w:r>
      <w:r>
        <w:t xml:space="preserve"> </w:t>
      </w:r>
      <w:r>
        <w:rPr>
          <w:rFonts w:hint="eastAsia"/>
        </w:rPr>
        <w:t>числу</w:t>
      </w:r>
      <w:r>
        <w:t xml:space="preserve"> </w:t>
      </w:r>
      <w:r>
        <w:rPr>
          <w:rFonts w:hint="eastAsia"/>
        </w:rPr>
        <w:t>процессоров</w:t>
      </w:r>
    </w:p>
    <w:p w14:paraId="00530C43" w14:textId="77777777" w:rsidR="00200E35" w:rsidRDefault="00200E35" w:rsidP="00200E35"/>
    <w:p w14:paraId="0D0A0909" w14:textId="77777777" w:rsidR="00200E35" w:rsidRDefault="00200E35" w:rsidP="00200E35">
      <w:r>
        <w:t xml:space="preserve">1.5.3. </w:t>
      </w:r>
      <w:r>
        <w:rPr>
          <w:rFonts w:hint="eastAsia"/>
        </w:rPr>
        <w:t>Оптимизация</w:t>
      </w:r>
      <w:r>
        <w:t xml:space="preserve"> </w:t>
      </w:r>
      <w:r>
        <w:rPr>
          <w:rFonts w:hint="eastAsia"/>
        </w:rPr>
        <w:t>алгоритма</w:t>
      </w:r>
      <w:r>
        <w:t xml:space="preserve"> </w:t>
      </w:r>
      <w:r>
        <w:rPr>
          <w:rFonts w:hint="eastAsia"/>
        </w:rPr>
        <w:t>по</w:t>
      </w:r>
      <w:r>
        <w:t xml:space="preserve"> </w:t>
      </w:r>
      <w:r>
        <w:rPr>
          <w:rFonts w:hint="eastAsia"/>
        </w:rPr>
        <w:t>ширине</w:t>
      </w:r>
      <w:r>
        <w:t xml:space="preserve"> </w:t>
      </w:r>
      <w:r>
        <w:rPr>
          <w:rFonts w:hint="eastAsia"/>
        </w:rPr>
        <w:t>с</w:t>
      </w:r>
      <w:r>
        <w:t xml:space="preserve"> </w:t>
      </w:r>
      <w:r>
        <w:rPr>
          <w:rFonts w:hint="eastAsia"/>
        </w:rPr>
        <w:t>применением</w:t>
      </w:r>
      <w:r>
        <w:t xml:space="preserve"> </w:t>
      </w:r>
      <w:r>
        <w:rPr>
          <w:rFonts w:hint="eastAsia"/>
        </w:rPr>
        <w:t>списков</w:t>
      </w:r>
      <w:r>
        <w:t xml:space="preserve"> </w:t>
      </w:r>
      <w:r>
        <w:rPr>
          <w:rFonts w:hint="eastAsia"/>
        </w:rPr>
        <w:t>смежности</w:t>
      </w:r>
    </w:p>
    <w:p w14:paraId="55095591" w14:textId="77777777" w:rsidR="00200E35" w:rsidRDefault="00200E35" w:rsidP="00200E35"/>
    <w:p w14:paraId="622485D7" w14:textId="77777777" w:rsidR="00200E35" w:rsidRDefault="00200E35" w:rsidP="00200E35">
      <w:r>
        <w:t xml:space="preserve">1.5.4. </w:t>
      </w:r>
      <w:r>
        <w:rPr>
          <w:rFonts w:hint="eastAsia"/>
        </w:rPr>
        <w:t>Оптимизация</w:t>
      </w:r>
      <w:r>
        <w:t xml:space="preserve"> </w:t>
      </w:r>
      <w:r>
        <w:rPr>
          <w:rFonts w:hint="eastAsia"/>
        </w:rPr>
        <w:t>алгоритма</w:t>
      </w:r>
      <w:r>
        <w:t xml:space="preserve"> </w:t>
      </w:r>
      <w:r>
        <w:rPr>
          <w:rFonts w:hint="eastAsia"/>
        </w:rPr>
        <w:t>по</w:t>
      </w:r>
      <w:r>
        <w:t xml:space="preserve"> </w:t>
      </w:r>
      <w:r>
        <w:rPr>
          <w:rFonts w:hint="eastAsia"/>
        </w:rPr>
        <w:t>ширине</w:t>
      </w:r>
      <w:r>
        <w:t xml:space="preserve"> </w:t>
      </w:r>
      <w:r>
        <w:rPr>
          <w:rFonts w:hint="eastAsia"/>
        </w:rPr>
        <w:t>с</w:t>
      </w:r>
      <w:r>
        <w:t xml:space="preserve"> </w:t>
      </w:r>
      <w:r>
        <w:rPr>
          <w:rFonts w:hint="eastAsia"/>
        </w:rPr>
        <w:t>применением</w:t>
      </w:r>
      <w:r>
        <w:t xml:space="preserve"> </w:t>
      </w:r>
      <w:r>
        <w:rPr>
          <w:rFonts w:hint="eastAsia"/>
        </w:rPr>
        <w:t>списков</w:t>
      </w:r>
      <w:r>
        <w:t xml:space="preserve"> </w:t>
      </w:r>
      <w:r>
        <w:rPr>
          <w:rFonts w:hint="eastAsia"/>
        </w:rPr>
        <w:t>следования</w:t>
      </w:r>
    </w:p>
    <w:p w14:paraId="2E2F626C" w14:textId="77777777" w:rsidR="00200E35" w:rsidRDefault="00200E35" w:rsidP="00200E35"/>
    <w:p w14:paraId="6ADF907D" w14:textId="77777777" w:rsidR="00200E35" w:rsidRDefault="00200E35" w:rsidP="00200E35">
      <w:r>
        <w:t xml:space="preserve">1.5.5. </w:t>
      </w:r>
      <w:r>
        <w:rPr>
          <w:rFonts w:hint="eastAsia"/>
        </w:rPr>
        <w:t>Оптимизация</w:t>
      </w:r>
      <w:r>
        <w:t xml:space="preserve"> </w:t>
      </w:r>
      <w:r>
        <w:rPr>
          <w:rFonts w:hint="eastAsia"/>
        </w:rPr>
        <w:t>параллельных</w:t>
      </w:r>
      <w:r>
        <w:t xml:space="preserve"> </w:t>
      </w:r>
      <w:r>
        <w:rPr>
          <w:rFonts w:hint="eastAsia"/>
        </w:rPr>
        <w:t>алгоритмов</w:t>
      </w:r>
      <w:r>
        <w:t xml:space="preserve"> </w:t>
      </w:r>
      <w:r>
        <w:rPr>
          <w:rFonts w:hint="eastAsia"/>
        </w:rPr>
        <w:t>по</w:t>
      </w:r>
      <w:r>
        <w:t xml:space="preserve"> </w:t>
      </w:r>
      <w:r>
        <w:rPr>
          <w:rFonts w:hint="eastAsia"/>
        </w:rPr>
        <w:t>времени</w:t>
      </w:r>
      <w:r>
        <w:t xml:space="preserve"> </w:t>
      </w:r>
      <w:r>
        <w:rPr>
          <w:rFonts w:hint="eastAsia"/>
        </w:rPr>
        <w:t>выполнения</w:t>
      </w:r>
    </w:p>
    <w:p w14:paraId="1DB701A6" w14:textId="77777777" w:rsidR="00200E35" w:rsidRDefault="00200E35" w:rsidP="00200E35"/>
    <w:p w14:paraId="10C7090F" w14:textId="77777777" w:rsidR="00200E35" w:rsidRDefault="00200E35" w:rsidP="00200E35">
      <w:r>
        <w:t xml:space="preserve">1.5.6. </w:t>
      </w:r>
      <w:r>
        <w:rPr>
          <w:rFonts w:hint="eastAsia"/>
        </w:rPr>
        <w:t>Оптимизация</w:t>
      </w:r>
      <w:r>
        <w:t xml:space="preserve"> </w:t>
      </w:r>
      <w:r>
        <w:rPr>
          <w:rFonts w:hint="eastAsia"/>
        </w:rPr>
        <w:t>алгоритма</w:t>
      </w:r>
      <w:r>
        <w:t xml:space="preserve"> </w:t>
      </w:r>
      <w:r>
        <w:rPr>
          <w:rFonts w:hint="eastAsia"/>
        </w:rPr>
        <w:t>по</w:t>
      </w:r>
      <w:r>
        <w:t xml:space="preserve"> </w:t>
      </w:r>
      <w:r>
        <w:rPr>
          <w:rFonts w:hint="eastAsia"/>
        </w:rPr>
        <w:t>времени</w:t>
      </w:r>
      <w:r>
        <w:t xml:space="preserve"> </w:t>
      </w:r>
      <w:r>
        <w:rPr>
          <w:rFonts w:hint="eastAsia"/>
        </w:rPr>
        <w:t>выполнения</w:t>
      </w:r>
      <w:r>
        <w:t xml:space="preserve"> </w:t>
      </w:r>
      <w:r>
        <w:rPr>
          <w:rFonts w:hint="eastAsia"/>
        </w:rPr>
        <w:t>с</w:t>
      </w:r>
      <w:r>
        <w:t xml:space="preserve"> </w:t>
      </w:r>
      <w:r>
        <w:rPr>
          <w:rFonts w:hint="eastAsia"/>
        </w:rPr>
        <w:t>применением</w:t>
      </w:r>
      <w:r>
        <w:t xml:space="preserve"> </w:t>
      </w:r>
      <w:r>
        <w:rPr>
          <w:rFonts w:hint="eastAsia"/>
        </w:rPr>
        <w:t>списков</w:t>
      </w:r>
      <w:r>
        <w:t xml:space="preserve"> </w:t>
      </w:r>
      <w:r>
        <w:rPr>
          <w:rFonts w:hint="eastAsia"/>
        </w:rPr>
        <w:t>следования</w:t>
      </w:r>
    </w:p>
    <w:p w14:paraId="3EB3506D" w14:textId="77777777" w:rsidR="00200E35" w:rsidRDefault="00200E35" w:rsidP="00200E35"/>
    <w:p w14:paraId="0021467C" w14:textId="77777777" w:rsidR="00200E35" w:rsidRDefault="00200E35" w:rsidP="00200E35">
      <w:r>
        <w:t xml:space="preserve">1.5.7. </w:t>
      </w:r>
      <w:r>
        <w:rPr>
          <w:rFonts w:hint="eastAsia"/>
        </w:rPr>
        <w:t>Оптимизация</w:t>
      </w:r>
      <w:r>
        <w:t xml:space="preserve"> </w:t>
      </w:r>
      <w:r>
        <w:rPr>
          <w:rFonts w:hint="eastAsia"/>
        </w:rPr>
        <w:t>алгоритмов</w:t>
      </w:r>
      <w:r>
        <w:t xml:space="preserve"> </w:t>
      </w:r>
      <w:r>
        <w:rPr>
          <w:rFonts w:hint="eastAsia"/>
        </w:rPr>
        <w:t>по</w:t>
      </w:r>
      <w:r>
        <w:t xml:space="preserve"> </w:t>
      </w:r>
      <w:r>
        <w:rPr>
          <w:rFonts w:hint="eastAsia"/>
        </w:rPr>
        <w:t>нескольким</w:t>
      </w:r>
      <w:r>
        <w:t xml:space="preserve"> </w:t>
      </w:r>
      <w:r>
        <w:rPr>
          <w:rFonts w:hint="eastAsia"/>
        </w:rPr>
        <w:t>параметрам</w:t>
      </w:r>
    </w:p>
    <w:p w14:paraId="1799B135" w14:textId="77777777" w:rsidR="00200E35" w:rsidRDefault="00200E35" w:rsidP="00200E35"/>
    <w:p w14:paraId="7E2FED88" w14:textId="77777777" w:rsidR="00200E35" w:rsidRDefault="00200E35" w:rsidP="00200E35">
      <w:r>
        <w:t xml:space="preserve">1.5.8. </w:t>
      </w:r>
      <w:r>
        <w:rPr>
          <w:rFonts w:hint="eastAsia"/>
        </w:rPr>
        <w:t>Временные</w:t>
      </w:r>
      <w:r>
        <w:t xml:space="preserve"> </w:t>
      </w:r>
      <w:r>
        <w:rPr>
          <w:rFonts w:hint="eastAsia"/>
        </w:rPr>
        <w:t>оценки</w:t>
      </w:r>
      <w:r>
        <w:t xml:space="preserve"> </w:t>
      </w:r>
      <w:r>
        <w:rPr>
          <w:rFonts w:hint="eastAsia"/>
        </w:rPr>
        <w:t>на</w:t>
      </w:r>
      <w:r>
        <w:t xml:space="preserve"> </w:t>
      </w:r>
      <w:r>
        <w:rPr>
          <w:rFonts w:hint="eastAsia"/>
        </w:rPr>
        <w:t>информационных</w:t>
      </w:r>
      <w:r>
        <w:t xml:space="preserve"> </w:t>
      </w:r>
      <w:r>
        <w:rPr>
          <w:rFonts w:hint="eastAsia"/>
        </w:rPr>
        <w:t>графах</w:t>
      </w:r>
      <w:r>
        <w:t xml:space="preserve"> </w:t>
      </w:r>
      <w:r>
        <w:rPr>
          <w:rFonts w:hint="eastAsia"/>
        </w:rPr>
        <w:t>и</w:t>
      </w:r>
      <w:r>
        <w:t xml:space="preserve"> </w:t>
      </w:r>
      <w:r>
        <w:rPr>
          <w:rFonts w:hint="eastAsia"/>
        </w:rPr>
        <w:t>расписание</w:t>
      </w:r>
      <w:r>
        <w:t xml:space="preserve"> </w:t>
      </w:r>
      <w:r>
        <w:rPr>
          <w:rFonts w:hint="eastAsia"/>
        </w:rPr>
        <w:t>выполнения</w:t>
      </w:r>
      <w:r>
        <w:t xml:space="preserve"> </w:t>
      </w:r>
      <w:r>
        <w:rPr>
          <w:rFonts w:hint="eastAsia"/>
        </w:rPr>
        <w:t>операций</w:t>
      </w:r>
      <w:r>
        <w:t xml:space="preserve"> </w:t>
      </w:r>
      <w:r>
        <w:rPr>
          <w:rFonts w:hint="eastAsia"/>
        </w:rPr>
        <w:t>алгоритма</w:t>
      </w:r>
    </w:p>
    <w:p w14:paraId="0FB87A38" w14:textId="77777777" w:rsidR="00200E35" w:rsidRDefault="00200E35" w:rsidP="00200E35"/>
    <w:p w14:paraId="33356D1E" w14:textId="77777777" w:rsidR="00200E35" w:rsidRDefault="00200E35" w:rsidP="00200E35">
      <w:r>
        <w:t xml:space="preserve">1.6. </w:t>
      </w:r>
      <w:r>
        <w:rPr>
          <w:rFonts w:hint="eastAsia"/>
        </w:rPr>
        <w:t>Выводы</w:t>
      </w:r>
    </w:p>
    <w:p w14:paraId="23A7E946" w14:textId="77777777" w:rsidR="00200E35" w:rsidRDefault="00200E35" w:rsidP="00200E35"/>
    <w:p w14:paraId="7BACDFF1" w14:textId="77777777" w:rsidR="00200E35" w:rsidRDefault="00200E35" w:rsidP="00200E35">
      <w:r>
        <w:rPr>
          <w:rFonts w:hint="eastAsia"/>
        </w:rPr>
        <w:t>Глава</w:t>
      </w:r>
      <w:r>
        <w:t xml:space="preserve"> 2. </w:t>
      </w:r>
      <w:r>
        <w:rPr>
          <w:rFonts w:hint="eastAsia"/>
        </w:rPr>
        <w:t>МЕТОДЫ</w:t>
      </w:r>
      <w:r>
        <w:t xml:space="preserve"> </w:t>
      </w:r>
      <w:r>
        <w:rPr>
          <w:rFonts w:hint="eastAsia"/>
        </w:rPr>
        <w:t>ОПТИМИЗАЦИИ</w:t>
      </w:r>
      <w:r>
        <w:t xml:space="preserve"> </w:t>
      </w:r>
      <w:r>
        <w:rPr>
          <w:rFonts w:hint="eastAsia"/>
        </w:rPr>
        <w:t>ПАРАЛЛЕЛЬНОГО</w:t>
      </w:r>
      <w:r>
        <w:t xml:space="preserve"> </w:t>
      </w:r>
      <w:r>
        <w:rPr>
          <w:rFonts w:hint="eastAsia"/>
        </w:rPr>
        <w:t>АЛГОРИТМА</w:t>
      </w:r>
      <w:r>
        <w:t xml:space="preserve"> </w:t>
      </w:r>
      <w:r>
        <w:rPr>
          <w:rFonts w:hint="eastAsia"/>
        </w:rPr>
        <w:t>ПО</w:t>
      </w:r>
      <w:r>
        <w:t xml:space="preserve"> </w:t>
      </w:r>
      <w:r>
        <w:rPr>
          <w:rFonts w:hint="eastAsia"/>
        </w:rPr>
        <w:t>ЧИСЛУ</w:t>
      </w:r>
      <w:r>
        <w:t xml:space="preserve"> </w:t>
      </w:r>
      <w:r>
        <w:rPr>
          <w:rFonts w:hint="eastAsia"/>
        </w:rPr>
        <w:t>МЕЖПРОЦЕССНЫХ</w:t>
      </w:r>
      <w:r>
        <w:t xml:space="preserve"> </w:t>
      </w:r>
      <w:r>
        <w:rPr>
          <w:rFonts w:hint="eastAsia"/>
        </w:rPr>
        <w:t>ОБМЕНОВ</w:t>
      </w:r>
      <w:r>
        <w:t xml:space="preserve"> </w:t>
      </w:r>
      <w:r>
        <w:rPr>
          <w:rFonts w:hint="eastAsia"/>
        </w:rPr>
        <w:t>ДАННЫМИ</w:t>
      </w:r>
      <w:r>
        <w:t xml:space="preserve"> </w:t>
      </w:r>
      <w:r>
        <w:rPr>
          <w:rFonts w:hint="eastAsia"/>
        </w:rPr>
        <w:t>И</w:t>
      </w:r>
      <w:r>
        <w:t xml:space="preserve"> </w:t>
      </w:r>
      <w:r>
        <w:rPr>
          <w:rFonts w:hint="eastAsia"/>
        </w:rPr>
        <w:t>ПРИ</w:t>
      </w:r>
      <w:r>
        <w:t xml:space="preserve"> </w:t>
      </w:r>
      <w:r>
        <w:rPr>
          <w:rFonts w:hint="eastAsia"/>
        </w:rPr>
        <w:t>ОДИНАКОВОМ</w:t>
      </w:r>
      <w:r>
        <w:t xml:space="preserve"> </w:t>
      </w:r>
      <w:r>
        <w:rPr>
          <w:rFonts w:hint="eastAsia"/>
        </w:rPr>
        <w:t>ВРЕМЕНИ</w:t>
      </w:r>
      <w:r>
        <w:t xml:space="preserve"> </w:t>
      </w:r>
      <w:r>
        <w:rPr>
          <w:rFonts w:hint="eastAsia"/>
        </w:rPr>
        <w:t>ВЫПОЛНЕНИЯ</w:t>
      </w:r>
      <w:r>
        <w:t xml:space="preserve"> </w:t>
      </w:r>
      <w:r>
        <w:rPr>
          <w:rFonts w:hint="eastAsia"/>
        </w:rPr>
        <w:t>ОПЕРАЦИЙ</w:t>
      </w:r>
      <w:r>
        <w:t xml:space="preserve"> </w:t>
      </w:r>
      <w:r>
        <w:rPr>
          <w:rFonts w:hint="eastAsia"/>
        </w:rPr>
        <w:t>АЛГОРИТМА</w:t>
      </w:r>
    </w:p>
    <w:p w14:paraId="321825A0" w14:textId="77777777" w:rsidR="00200E35" w:rsidRDefault="00200E35" w:rsidP="00200E35"/>
    <w:p w14:paraId="63683561" w14:textId="77777777" w:rsidR="00200E35" w:rsidRDefault="00200E35" w:rsidP="00200E35">
      <w:r>
        <w:t xml:space="preserve">2.1. </w:t>
      </w:r>
      <w:r>
        <w:rPr>
          <w:rFonts w:hint="eastAsia"/>
        </w:rPr>
        <w:t>Типы</w:t>
      </w:r>
      <w:r>
        <w:t xml:space="preserve"> </w:t>
      </w:r>
      <w:r>
        <w:rPr>
          <w:rFonts w:hint="eastAsia"/>
        </w:rPr>
        <w:t>параллелизма</w:t>
      </w:r>
    </w:p>
    <w:p w14:paraId="2FD4A44E" w14:textId="77777777" w:rsidR="00200E35" w:rsidRDefault="00200E35" w:rsidP="00200E35"/>
    <w:p w14:paraId="0BB0048E" w14:textId="77777777" w:rsidR="00200E35" w:rsidRDefault="00200E35" w:rsidP="00200E35">
      <w:r>
        <w:t xml:space="preserve">2.2. </w:t>
      </w:r>
      <w:r>
        <w:rPr>
          <w:rFonts w:hint="eastAsia"/>
        </w:rPr>
        <w:t>Концептуальная</w:t>
      </w:r>
      <w:r>
        <w:t xml:space="preserve"> </w:t>
      </w:r>
      <w:r>
        <w:rPr>
          <w:rFonts w:hint="eastAsia"/>
        </w:rPr>
        <w:t>модель</w:t>
      </w:r>
      <w:r>
        <w:t xml:space="preserve"> </w:t>
      </w:r>
      <w:r>
        <w:rPr>
          <w:rFonts w:hint="eastAsia"/>
        </w:rPr>
        <w:t>и</w:t>
      </w:r>
      <w:r>
        <w:t xml:space="preserve"> </w:t>
      </w:r>
      <w:r>
        <w:rPr>
          <w:rFonts w:hint="eastAsia"/>
        </w:rPr>
        <w:t>методика</w:t>
      </w:r>
      <w:r>
        <w:t xml:space="preserve"> </w:t>
      </w:r>
      <w:r>
        <w:rPr>
          <w:rFonts w:hint="eastAsia"/>
        </w:rPr>
        <w:t>исследования</w:t>
      </w:r>
      <w:r>
        <w:t xml:space="preserve"> </w:t>
      </w:r>
      <w:r>
        <w:rPr>
          <w:rFonts w:hint="eastAsia"/>
        </w:rPr>
        <w:t>зависимости</w:t>
      </w:r>
      <w:r>
        <w:t xml:space="preserve"> </w:t>
      </w:r>
      <w:r>
        <w:rPr>
          <w:rFonts w:hint="eastAsia"/>
        </w:rPr>
        <w:t>времени</w:t>
      </w:r>
      <w:r>
        <w:t xml:space="preserve"> </w:t>
      </w:r>
      <w:r>
        <w:rPr>
          <w:rFonts w:hint="eastAsia"/>
        </w:rPr>
        <w:t>выполнения</w:t>
      </w:r>
      <w:r>
        <w:t xml:space="preserve"> </w:t>
      </w:r>
      <w:r>
        <w:rPr>
          <w:rFonts w:hint="eastAsia"/>
        </w:rPr>
        <w:t>алгоритма</w:t>
      </w:r>
      <w:r>
        <w:t xml:space="preserve"> </w:t>
      </w:r>
      <w:r>
        <w:rPr>
          <w:rFonts w:hint="eastAsia"/>
        </w:rPr>
        <w:t>от</w:t>
      </w:r>
      <w:r>
        <w:t xml:space="preserve"> </w:t>
      </w:r>
      <w:r>
        <w:rPr>
          <w:rFonts w:hint="eastAsia"/>
        </w:rPr>
        <w:t>количества</w:t>
      </w:r>
      <w:r>
        <w:t xml:space="preserve"> </w:t>
      </w:r>
      <w:r>
        <w:rPr>
          <w:rFonts w:hint="eastAsia"/>
        </w:rPr>
        <w:t>межпроцессных</w:t>
      </w:r>
      <w:r>
        <w:t xml:space="preserve"> </w:t>
      </w:r>
      <w:r>
        <w:rPr>
          <w:rFonts w:hint="eastAsia"/>
        </w:rPr>
        <w:t>передач</w:t>
      </w:r>
      <w:r>
        <w:t xml:space="preserve"> </w:t>
      </w:r>
      <w:r>
        <w:rPr>
          <w:rFonts w:hint="eastAsia"/>
        </w:rPr>
        <w:t>данных</w:t>
      </w:r>
    </w:p>
    <w:p w14:paraId="7AAB623F" w14:textId="77777777" w:rsidR="00200E35" w:rsidRDefault="00200E35" w:rsidP="00200E35"/>
    <w:p w14:paraId="1BE5009A" w14:textId="77777777" w:rsidR="00200E35" w:rsidRDefault="00200E35" w:rsidP="00200E35">
      <w:r>
        <w:t xml:space="preserve">2.3. </w:t>
      </w:r>
      <w:r>
        <w:rPr>
          <w:rFonts w:hint="eastAsia"/>
        </w:rPr>
        <w:t>Оптимизация</w:t>
      </w:r>
      <w:r>
        <w:t xml:space="preserve"> </w:t>
      </w:r>
      <w:r>
        <w:rPr>
          <w:rFonts w:hint="eastAsia"/>
        </w:rPr>
        <w:t>алгоритма</w:t>
      </w:r>
      <w:r>
        <w:t xml:space="preserve"> </w:t>
      </w:r>
      <w:r>
        <w:rPr>
          <w:rFonts w:hint="eastAsia"/>
        </w:rPr>
        <w:t>по</w:t>
      </w:r>
      <w:r>
        <w:t xml:space="preserve"> </w:t>
      </w:r>
      <w:r>
        <w:rPr>
          <w:rFonts w:hint="eastAsia"/>
        </w:rPr>
        <w:t>числу</w:t>
      </w:r>
      <w:r>
        <w:t xml:space="preserve"> </w:t>
      </w:r>
      <w:r>
        <w:rPr>
          <w:rFonts w:hint="eastAsia"/>
        </w:rPr>
        <w:t>обменов</w:t>
      </w:r>
      <w:r>
        <w:t xml:space="preserve"> </w:t>
      </w:r>
      <w:r>
        <w:rPr>
          <w:rFonts w:hint="eastAsia"/>
        </w:rPr>
        <w:t>данными</w:t>
      </w:r>
      <w:r>
        <w:t xml:space="preserve"> </w:t>
      </w:r>
      <w:r>
        <w:rPr>
          <w:rFonts w:hint="eastAsia"/>
        </w:rPr>
        <w:t>между</w:t>
      </w:r>
      <w:r>
        <w:t xml:space="preserve"> </w:t>
      </w:r>
      <w:r>
        <w:rPr>
          <w:rFonts w:hint="eastAsia"/>
        </w:rPr>
        <w:t>процессами</w:t>
      </w:r>
      <w:r>
        <w:t xml:space="preserve"> </w:t>
      </w:r>
      <w:r>
        <w:rPr>
          <w:rFonts w:hint="eastAsia"/>
        </w:rPr>
        <w:t>при</w:t>
      </w:r>
      <w:r>
        <w:t xml:space="preserve"> </w:t>
      </w:r>
      <w:r>
        <w:rPr>
          <w:rFonts w:hint="eastAsia"/>
        </w:rPr>
        <w:t>одинаковом</w:t>
      </w:r>
      <w:r>
        <w:t xml:space="preserve"> </w:t>
      </w:r>
      <w:r>
        <w:rPr>
          <w:rFonts w:hint="eastAsia"/>
        </w:rPr>
        <w:t>времени</w:t>
      </w:r>
      <w:r>
        <w:t xml:space="preserve"> </w:t>
      </w:r>
      <w:r>
        <w:rPr>
          <w:rFonts w:hint="eastAsia"/>
        </w:rPr>
        <w:t>выполнения</w:t>
      </w:r>
      <w:r>
        <w:t xml:space="preserve"> </w:t>
      </w:r>
      <w:r>
        <w:rPr>
          <w:rFonts w:hint="eastAsia"/>
        </w:rPr>
        <w:t>операций</w:t>
      </w:r>
    </w:p>
    <w:p w14:paraId="3B54D535" w14:textId="77777777" w:rsidR="00200E35" w:rsidRDefault="00200E35" w:rsidP="00200E35"/>
    <w:p w14:paraId="4084341C" w14:textId="77777777" w:rsidR="00200E35" w:rsidRDefault="00200E35" w:rsidP="00200E35">
      <w:r>
        <w:t xml:space="preserve">2.3.1. </w:t>
      </w:r>
      <w:r>
        <w:rPr>
          <w:rFonts w:hint="eastAsia"/>
        </w:rPr>
        <w:t>Метод</w:t>
      </w:r>
      <w:r>
        <w:t xml:space="preserve"> </w:t>
      </w:r>
      <w:r>
        <w:rPr>
          <w:rFonts w:hint="eastAsia"/>
        </w:rPr>
        <w:t>оптимизации</w:t>
      </w:r>
      <w:r>
        <w:t xml:space="preserve"> </w:t>
      </w:r>
      <w:r>
        <w:rPr>
          <w:rFonts w:hint="eastAsia"/>
        </w:rPr>
        <w:t>параллельного</w:t>
      </w:r>
      <w:r>
        <w:t xml:space="preserve"> </w:t>
      </w:r>
      <w:r>
        <w:rPr>
          <w:rFonts w:hint="eastAsia"/>
        </w:rPr>
        <w:t>алгоритма</w:t>
      </w:r>
      <w:r>
        <w:t xml:space="preserve"> </w:t>
      </w:r>
      <w:r>
        <w:rPr>
          <w:rFonts w:hint="eastAsia"/>
        </w:rPr>
        <w:t>в</w:t>
      </w:r>
      <w:r>
        <w:t xml:space="preserve"> </w:t>
      </w:r>
      <w:r>
        <w:rPr>
          <w:rFonts w:hint="eastAsia"/>
        </w:rPr>
        <w:t>ширину</w:t>
      </w:r>
      <w:r>
        <w:t xml:space="preserve"> </w:t>
      </w:r>
      <w:r>
        <w:rPr>
          <w:rFonts w:hint="eastAsia"/>
        </w:rPr>
        <w:t>с</w:t>
      </w:r>
      <w:r>
        <w:t xml:space="preserve"> </w:t>
      </w:r>
      <w:r>
        <w:rPr>
          <w:rFonts w:hint="eastAsia"/>
        </w:rPr>
        <w:t>конца</w:t>
      </w:r>
    </w:p>
    <w:p w14:paraId="2ACFF88E" w14:textId="77777777" w:rsidR="00200E35" w:rsidRDefault="00200E35" w:rsidP="00200E35"/>
    <w:p w14:paraId="077F2606" w14:textId="77777777" w:rsidR="00200E35" w:rsidRDefault="00200E35" w:rsidP="00200E35">
      <w:r>
        <w:t xml:space="preserve">2.3.2. </w:t>
      </w:r>
      <w:r>
        <w:rPr>
          <w:rFonts w:hint="eastAsia"/>
        </w:rPr>
        <w:t>Метод</w:t>
      </w:r>
      <w:r>
        <w:t xml:space="preserve"> </w:t>
      </w:r>
      <w:r>
        <w:rPr>
          <w:rFonts w:hint="eastAsia"/>
        </w:rPr>
        <w:t>оптимизации</w:t>
      </w:r>
      <w:r>
        <w:t xml:space="preserve"> </w:t>
      </w:r>
      <w:r>
        <w:rPr>
          <w:rFonts w:hint="eastAsia"/>
        </w:rPr>
        <w:t>параллельного</w:t>
      </w:r>
      <w:r>
        <w:t xml:space="preserve"> </w:t>
      </w:r>
      <w:r>
        <w:rPr>
          <w:rFonts w:hint="eastAsia"/>
        </w:rPr>
        <w:t>алгоритма</w:t>
      </w:r>
      <w:r>
        <w:t xml:space="preserve"> </w:t>
      </w:r>
      <w:r>
        <w:rPr>
          <w:rFonts w:hint="eastAsia"/>
        </w:rPr>
        <w:t>в</w:t>
      </w:r>
      <w:r>
        <w:t xml:space="preserve"> </w:t>
      </w:r>
      <w:r>
        <w:rPr>
          <w:rFonts w:hint="eastAsia"/>
        </w:rPr>
        <w:t>ширину</w:t>
      </w:r>
      <w:r>
        <w:t xml:space="preserve"> </w:t>
      </w:r>
      <w:r>
        <w:rPr>
          <w:rFonts w:hint="eastAsia"/>
        </w:rPr>
        <w:t>с</w:t>
      </w:r>
      <w:r>
        <w:t xml:space="preserve"> </w:t>
      </w:r>
      <w:r>
        <w:rPr>
          <w:rFonts w:hint="eastAsia"/>
        </w:rPr>
        <w:t>начала</w:t>
      </w:r>
    </w:p>
    <w:p w14:paraId="33E25DC4" w14:textId="77777777" w:rsidR="00200E35" w:rsidRDefault="00200E35" w:rsidP="00200E35"/>
    <w:p w14:paraId="0E33FAC7" w14:textId="77777777" w:rsidR="00200E35" w:rsidRDefault="00200E35" w:rsidP="00200E35">
      <w:r>
        <w:t xml:space="preserve">2.3.3. </w:t>
      </w:r>
      <w:r>
        <w:rPr>
          <w:rFonts w:hint="eastAsia"/>
        </w:rPr>
        <w:t>Метод</w:t>
      </w:r>
      <w:r>
        <w:t xml:space="preserve"> </w:t>
      </w:r>
      <w:r>
        <w:rPr>
          <w:rFonts w:hint="eastAsia"/>
        </w:rPr>
        <w:t>оптимизации</w:t>
      </w:r>
      <w:r>
        <w:t xml:space="preserve"> </w:t>
      </w:r>
      <w:r>
        <w:rPr>
          <w:rFonts w:hint="eastAsia"/>
        </w:rPr>
        <w:t>параллельного</w:t>
      </w:r>
      <w:r>
        <w:t xml:space="preserve"> </w:t>
      </w:r>
      <w:r>
        <w:rPr>
          <w:rFonts w:hint="eastAsia"/>
        </w:rPr>
        <w:t>алгоритма</w:t>
      </w:r>
      <w:r>
        <w:t xml:space="preserve"> </w:t>
      </w:r>
      <w:r>
        <w:rPr>
          <w:rFonts w:hint="eastAsia"/>
        </w:rPr>
        <w:t>в</w:t>
      </w:r>
      <w:r>
        <w:t xml:space="preserve"> </w:t>
      </w:r>
      <w:r>
        <w:rPr>
          <w:rFonts w:hint="eastAsia"/>
        </w:rPr>
        <w:t>глубину</w:t>
      </w:r>
      <w:r>
        <w:t xml:space="preserve"> </w:t>
      </w:r>
      <w:r>
        <w:rPr>
          <w:rFonts w:hint="eastAsia"/>
        </w:rPr>
        <w:t>с</w:t>
      </w:r>
      <w:r>
        <w:t xml:space="preserve"> </w:t>
      </w:r>
      <w:r>
        <w:rPr>
          <w:rFonts w:hint="eastAsia"/>
        </w:rPr>
        <w:t>конца</w:t>
      </w:r>
    </w:p>
    <w:p w14:paraId="7B285E36" w14:textId="77777777" w:rsidR="00200E35" w:rsidRDefault="00200E35" w:rsidP="00200E35"/>
    <w:p w14:paraId="56B3271D" w14:textId="77777777" w:rsidR="00200E35" w:rsidRDefault="00200E35" w:rsidP="00200E35">
      <w:r>
        <w:t xml:space="preserve">2.3.4. </w:t>
      </w:r>
      <w:r>
        <w:rPr>
          <w:rFonts w:hint="eastAsia"/>
        </w:rPr>
        <w:t>Метод</w:t>
      </w:r>
      <w:r>
        <w:t xml:space="preserve"> </w:t>
      </w:r>
      <w:r>
        <w:rPr>
          <w:rFonts w:hint="eastAsia"/>
        </w:rPr>
        <w:t>оптимизации</w:t>
      </w:r>
      <w:r>
        <w:t xml:space="preserve"> </w:t>
      </w:r>
      <w:r>
        <w:rPr>
          <w:rFonts w:hint="eastAsia"/>
        </w:rPr>
        <w:t>параллельного</w:t>
      </w:r>
      <w:r>
        <w:t xml:space="preserve"> </w:t>
      </w:r>
      <w:r>
        <w:rPr>
          <w:rFonts w:hint="eastAsia"/>
        </w:rPr>
        <w:t>алгоритма</w:t>
      </w:r>
      <w:r>
        <w:t xml:space="preserve"> </w:t>
      </w:r>
      <w:r>
        <w:rPr>
          <w:rFonts w:hint="eastAsia"/>
        </w:rPr>
        <w:t>в</w:t>
      </w:r>
      <w:r>
        <w:t xml:space="preserve"> </w:t>
      </w:r>
      <w:r>
        <w:rPr>
          <w:rFonts w:hint="eastAsia"/>
        </w:rPr>
        <w:t>глубину</w:t>
      </w:r>
      <w:r>
        <w:t xml:space="preserve"> </w:t>
      </w:r>
      <w:r>
        <w:rPr>
          <w:rFonts w:hint="eastAsia"/>
        </w:rPr>
        <w:t>с</w:t>
      </w:r>
      <w:r>
        <w:t xml:space="preserve"> </w:t>
      </w:r>
      <w:r>
        <w:rPr>
          <w:rFonts w:hint="eastAsia"/>
        </w:rPr>
        <w:t>начала</w:t>
      </w:r>
    </w:p>
    <w:p w14:paraId="31F07A26" w14:textId="77777777" w:rsidR="00200E35" w:rsidRDefault="00200E35" w:rsidP="00200E35"/>
    <w:p w14:paraId="718ACBE2" w14:textId="77777777" w:rsidR="00200E35" w:rsidRDefault="00200E35" w:rsidP="00200E35">
      <w:r>
        <w:t xml:space="preserve">2.4. </w:t>
      </w:r>
      <w:r>
        <w:rPr>
          <w:rFonts w:hint="eastAsia"/>
        </w:rPr>
        <w:t>Оценка</w:t>
      </w:r>
      <w:r>
        <w:t xml:space="preserve"> </w:t>
      </w:r>
      <w:r>
        <w:rPr>
          <w:rFonts w:hint="eastAsia"/>
        </w:rPr>
        <w:t>минимального</w:t>
      </w:r>
      <w:r>
        <w:t xml:space="preserve"> </w:t>
      </w:r>
      <w:r>
        <w:rPr>
          <w:rFonts w:hint="eastAsia"/>
        </w:rPr>
        <w:t>общего</w:t>
      </w:r>
      <w:r>
        <w:t xml:space="preserve"> </w:t>
      </w:r>
      <w:r>
        <w:rPr>
          <w:rFonts w:hint="eastAsia"/>
        </w:rPr>
        <w:t>времени</w:t>
      </w:r>
      <w:r>
        <w:t xml:space="preserve"> </w:t>
      </w:r>
      <w:r>
        <w:rPr>
          <w:rFonts w:hint="eastAsia"/>
        </w:rPr>
        <w:t>выполнения</w:t>
      </w:r>
      <w:r>
        <w:t xml:space="preserve"> </w:t>
      </w:r>
      <w:r>
        <w:rPr>
          <w:rFonts w:hint="eastAsia"/>
        </w:rPr>
        <w:t>алгоритма</w:t>
      </w:r>
    </w:p>
    <w:p w14:paraId="74BC9343" w14:textId="77777777" w:rsidR="00200E35" w:rsidRDefault="00200E35" w:rsidP="00200E35"/>
    <w:p w14:paraId="016A5C6B" w14:textId="77777777" w:rsidR="00200E35" w:rsidRDefault="00200E35" w:rsidP="00200E35">
      <w:r>
        <w:t xml:space="preserve">2.5. </w:t>
      </w:r>
      <w:r>
        <w:rPr>
          <w:rFonts w:hint="eastAsia"/>
        </w:rPr>
        <w:t>Анализ</w:t>
      </w:r>
      <w:r>
        <w:t xml:space="preserve"> </w:t>
      </w:r>
      <w:r>
        <w:rPr>
          <w:rFonts w:hint="eastAsia"/>
        </w:rPr>
        <w:t>всех</w:t>
      </w:r>
      <w:r>
        <w:t xml:space="preserve"> </w:t>
      </w:r>
      <w:r>
        <w:rPr>
          <w:rFonts w:hint="eastAsia"/>
        </w:rPr>
        <w:t>направлений</w:t>
      </w:r>
      <w:r>
        <w:t xml:space="preserve"> </w:t>
      </w:r>
      <w:r>
        <w:rPr>
          <w:rFonts w:hint="eastAsia"/>
        </w:rPr>
        <w:t>перебора</w:t>
      </w:r>
      <w:r>
        <w:t xml:space="preserve"> </w:t>
      </w:r>
      <w:r>
        <w:rPr>
          <w:rFonts w:hint="eastAsia"/>
        </w:rPr>
        <w:t>вершин</w:t>
      </w:r>
      <w:r>
        <w:t xml:space="preserve"> </w:t>
      </w:r>
      <w:r>
        <w:rPr>
          <w:rFonts w:hint="eastAsia"/>
        </w:rPr>
        <w:t>графа</w:t>
      </w:r>
      <w:r>
        <w:t xml:space="preserve"> </w:t>
      </w:r>
      <w:r>
        <w:rPr>
          <w:rFonts w:hint="eastAsia"/>
        </w:rPr>
        <w:t>в</w:t>
      </w:r>
      <w:r>
        <w:t xml:space="preserve"> </w:t>
      </w:r>
      <w:r>
        <w:rPr>
          <w:rFonts w:hint="eastAsia"/>
        </w:rPr>
        <w:t>методе</w:t>
      </w:r>
      <w:r>
        <w:t xml:space="preserve"> </w:t>
      </w:r>
      <w:r>
        <w:rPr>
          <w:rFonts w:hint="eastAsia"/>
        </w:rPr>
        <w:t>оптимизации</w:t>
      </w:r>
      <w:r>
        <w:t xml:space="preserve"> </w:t>
      </w:r>
      <w:r>
        <w:rPr>
          <w:rFonts w:hint="eastAsia"/>
        </w:rPr>
        <w:t>алгоритма</w:t>
      </w:r>
      <w:r>
        <w:t xml:space="preserve"> </w:t>
      </w:r>
      <w:r>
        <w:rPr>
          <w:rFonts w:hint="eastAsia"/>
        </w:rPr>
        <w:t>с</w:t>
      </w:r>
      <w:r>
        <w:t xml:space="preserve"> </w:t>
      </w:r>
      <w:r>
        <w:rPr>
          <w:rFonts w:hint="eastAsia"/>
        </w:rPr>
        <w:t>учетом</w:t>
      </w:r>
      <w:r>
        <w:t xml:space="preserve"> </w:t>
      </w:r>
      <w:r>
        <w:rPr>
          <w:rFonts w:hint="eastAsia"/>
        </w:rPr>
        <w:t>мепроцессных</w:t>
      </w:r>
      <w:r>
        <w:t xml:space="preserve"> </w:t>
      </w:r>
      <w:r>
        <w:rPr>
          <w:rFonts w:hint="eastAsia"/>
        </w:rPr>
        <w:t>обменов</w:t>
      </w:r>
      <w:r>
        <w:t xml:space="preserve"> </w:t>
      </w:r>
      <w:r>
        <w:rPr>
          <w:rFonts w:hint="eastAsia"/>
        </w:rPr>
        <w:t>данными</w:t>
      </w:r>
    </w:p>
    <w:p w14:paraId="686817B6" w14:textId="77777777" w:rsidR="00200E35" w:rsidRDefault="00200E35" w:rsidP="00200E35"/>
    <w:p w14:paraId="7C628CB6" w14:textId="77777777" w:rsidR="00200E35" w:rsidRDefault="00200E35" w:rsidP="00200E35">
      <w:r>
        <w:t xml:space="preserve">2.6. </w:t>
      </w:r>
      <w:r>
        <w:rPr>
          <w:rFonts w:hint="eastAsia"/>
        </w:rPr>
        <w:t>Выводы</w:t>
      </w:r>
    </w:p>
    <w:p w14:paraId="6BBD277D" w14:textId="77777777" w:rsidR="00200E35" w:rsidRDefault="00200E35" w:rsidP="00200E35"/>
    <w:p w14:paraId="52A0CC89" w14:textId="77777777" w:rsidR="00200E35" w:rsidRDefault="00200E35" w:rsidP="00200E35">
      <w:r>
        <w:rPr>
          <w:rFonts w:hint="eastAsia"/>
        </w:rPr>
        <w:t>ГЛАВА</w:t>
      </w:r>
      <w:r>
        <w:t xml:space="preserve"> 3. </w:t>
      </w:r>
      <w:r>
        <w:rPr>
          <w:rFonts w:hint="eastAsia"/>
        </w:rPr>
        <w:t>МЕТОДЫ</w:t>
      </w:r>
      <w:r>
        <w:t xml:space="preserve"> </w:t>
      </w:r>
      <w:r>
        <w:rPr>
          <w:rFonts w:hint="eastAsia"/>
        </w:rPr>
        <w:t>ОПТИМИЗАЦИИ</w:t>
      </w:r>
      <w:r>
        <w:t xml:space="preserve"> </w:t>
      </w:r>
      <w:r>
        <w:rPr>
          <w:rFonts w:hint="eastAsia"/>
        </w:rPr>
        <w:t>АЛГОРИТМА</w:t>
      </w:r>
      <w:r>
        <w:t xml:space="preserve"> </w:t>
      </w:r>
      <w:r>
        <w:rPr>
          <w:rFonts w:hint="eastAsia"/>
        </w:rPr>
        <w:t>С</w:t>
      </w:r>
      <w:r>
        <w:t xml:space="preserve"> </w:t>
      </w:r>
      <w:r>
        <w:rPr>
          <w:rFonts w:hint="eastAsia"/>
        </w:rPr>
        <w:t>УЧЕТОМ</w:t>
      </w:r>
      <w:r>
        <w:t xml:space="preserve"> </w:t>
      </w:r>
      <w:r>
        <w:rPr>
          <w:rFonts w:hint="eastAsia"/>
        </w:rPr>
        <w:t>МЕЖПРОЦЕССНЫХ</w:t>
      </w:r>
      <w:r>
        <w:t xml:space="preserve"> </w:t>
      </w:r>
      <w:r>
        <w:rPr>
          <w:rFonts w:hint="eastAsia"/>
        </w:rPr>
        <w:t>ОБМЕНОВ</w:t>
      </w:r>
      <w:r>
        <w:t xml:space="preserve"> </w:t>
      </w:r>
      <w:r>
        <w:rPr>
          <w:rFonts w:hint="eastAsia"/>
        </w:rPr>
        <w:t>ДАННЫМИ</w:t>
      </w:r>
      <w:r>
        <w:t xml:space="preserve"> </w:t>
      </w:r>
      <w:r>
        <w:rPr>
          <w:rFonts w:hint="eastAsia"/>
        </w:rPr>
        <w:t>И</w:t>
      </w:r>
      <w:r>
        <w:t xml:space="preserve"> </w:t>
      </w:r>
      <w:r>
        <w:rPr>
          <w:rFonts w:hint="eastAsia"/>
        </w:rPr>
        <w:t>ВРЕМЕНИ</w:t>
      </w:r>
      <w:r>
        <w:t xml:space="preserve"> </w:t>
      </w:r>
      <w:r>
        <w:rPr>
          <w:rFonts w:hint="eastAsia"/>
        </w:rPr>
        <w:t>ВЫПОЛНЕНИЯ</w:t>
      </w:r>
      <w:r>
        <w:t xml:space="preserve"> </w:t>
      </w:r>
      <w:r>
        <w:rPr>
          <w:rFonts w:hint="eastAsia"/>
        </w:rPr>
        <w:t>ОПЕРАЦИЙ</w:t>
      </w:r>
    </w:p>
    <w:p w14:paraId="7DD393C9" w14:textId="77777777" w:rsidR="00200E35" w:rsidRDefault="00200E35" w:rsidP="00200E35"/>
    <w:p w14:paraId="38D97510" w14:textId="77777777" w:rsidR="00200E35" w:rsidRDefault="00200E35" w:rsidP="00200E35">
      <w:r>
        <w:t xml:space="preserve">3.1. </w:t>
      </w:r>
      <w:r>
        <w:rPr>
          <w:rFonts w:hint="eastAsia"/>
        </w:rPr>
        <w:t>Метод</w:t>
      </w:r>
      <w:r>
        <w:t xml:space="preserve"> </w:t>
      </w:r>
      <w:r>
        <w:rPr>
          <w:rFonts w:hint="eastAsia"/>
        </w:rPr>
        <w:t>оптимизации</w:t>
      </w:r>
      <w:r>
        <w:t xml:space="preserve"> </w:t>
      </w:r>
      <w:r>
        <w:rPr>
          <w:rFonts w:hint="eastAsia"/>
        </w:rPr>
        <w:t>алгоритма</w:t>
      </w:r>
      <w:r>
        <w:t xml:space="preserve"> </w:t>
      </w:r>
      <w:r>
        <w:rPr>
          <w:rFonts w:hint="eastAsia"/>
        </w:rPr>
        <w:t>по</w:t>
      </w:r>
      <w:r>
        <w:t xml:space="preserve"> </w:t>
      </w:r>
      <w:r>
        <w:rPr>
          <w:rFonts w:hint="eastAsia"/>
        </w:rPr>
        <w:t>числу</w:t>
      </w:r>
      <w:r>
        <w:t xml:space="preserve"> </w:t>
      </w:r>
      <w:r>
        <w:rPr>
          <w:rFonts w:hint="eastAsia"/>
        </w:rPr>
        <w:t>межпроцессных</w:t>
      </w:r>
      <w:r>
        <w:t xml:space="preserve"> </w:t>
      </w:r>
      <w:r>
        <w:rPr>
          <w:rFonts w:hint="eastAsia"/>
        </w:rPr>
        <w:t>обменов</w:t>
      </w:r>
      <w:r>
        <w:t xml:space="preserve"> </w:t>
      </w:r>
      <w:r>
        <w:rPr>
          <w:rFonts w:hint="eastAsia"/>
        </w:rPr>
        <w:t>данными</w:t>
      </w:r>
      <w:r>
        <w:t xml:space="preserve"> </w:t>
      </w:r>
      <w:r>
        <w:rPr>
          <w:rFonts w:hint="eastAsia"/>
        </w:rPr>
        <w:t>при</w:t>
      </w:r>
      <w:r>
        <w:t xml:space="preserve"> </w:t>
      </w:r>
      <w:r>
        <w:rPr>
          <w:rFonts w:hint="eastAsia"/>
        </w:rPr>
        <w:t>разном</w:t>
      </w:r>
      <w:r>
        <w:t xml:space="preserve"> </w:t>
      </w:r>
      <w:r>
        <w:rPr>
          <w:rFonts w:hint="eastAsia"/>
        </w:rPr>
        <w:t>времени</w:t>
      </w:r>
      <w:r>
        <w:t xml:space="preserve"> </w:t>
      </w:r>
      <w:r>
        <w:rPr>
          <w:rFonts w:hint="eastAsia"/>
        </w:rPr>
        <w:t>выполнения</w:t>
      </w:r>
      <w:r>
        <w:t xml:space="preserve"> </w:t>
      </w:r>
      <w:r>
        <w:rPr>
          <w:rFonts w:hint="eastAsia"/>
        </w:rPr>
        <w:t>операций</w:t>
      </w:r>
    </w:p>
    <w:p w14:paraId="096CC826" w14:textId="77777777" w:rsidR="00200E35" w:rsidRDefault="00200E35" w:rsidP="00200E35"/>
    <w:p w14:paraId="2D470B69" w14:textId="77777777" w:rsidR="00200E35" w:rsidRDefault="00200E35" w:rsidP="00200E35">
      <w:r>
        <w:t xml:space="preserve">3.2. </w:t>
      </w:r>
      <w:r>
        <w:rPr>
          <w:rFonts w:hint="eastAsia"/>
        </w:rPr>
        <w:t>Метод</w:t>
      </w:r>
      <w:r>
        <w:t xml:space="preserve"> </w:t>
      </w:r>
      <w:r>
        <w:rPr>
          <w:rFonts w:hint="eastAsia"/>
        </w:rPr>
        <w:t>поиска</w:t>
      </w:r>
      <w:r>
        <w:t xml:space="preserve"> </w:t>
      </w:r>
      <w:r>
        <w:rPr>
          <w:rFonts w:hint="eastAsia"/>
        </w:rPr>
        <w:t>оптимального</w:t>
      </w:r>
      <w:r>
        <w:t xml:space="preserve"> </w:t>
      </w:r>
      <w:r>
        <w:rPr>
          <w:rFonts w:hint="eastAsia"/>
        </w:rPr>
        <w:t>расписания</w:t>
      </w:r>
      <w:r>
        <w:t xml:space="preserve"> </w:t>
      </w:r>
      <w:r>
        <w:rPr>
          <w:rFonts w:hint="eastAsia"/>
        </w:rPr>
        <w:t>для</w:t>
      </w:r>
      <w:r>
        <w:t xml:space="preserve"> </w:t>
      </w:r>
      <w:r>
        <w:rPr>
          <w:rFonts w:hint="eastAsia"/>
        </w:rPr>
        <w:t>отдельной</w:t>
      </w:r>
      <w:r>
        <w:t xml:space="preserve"> </w:t>
      </w:r>
      <w:r>
        <w:rPr>
          <w:rFonts w:hint="eastAsia"/>
        </w:rPr>
        <w:t>группы</w:t>
      </w:r>
      <w:r>
        <w:t xml:space="preserve"> </w:t>
      </w:r>
      <w:r>
        <w:rPr>
          <w:rFonts w:hint="eastAsia"/>
        </w:rPr>
        <w:t>вершин</w:t>
      </w:r>
    </w:p>
    <w:p w14:paraId="198D7810" w14:textId="77777777" w:rsidR="00200E35" w:rsidRDefault="00200E35" w:rsidP="00200E35"/>
    <w:p w14:paraId="6343CB23" w14:textId="77777777" w:rsidR="00200E35" w:rsidRDefault="00200E35" w:rsidP="00200E35">
      <w:r>
        <w:t xml:space="preserve">3.3. </w:t>
      </w:r>
      <w:r>
        <w:rPr>
          <w:rFonts w:hint="eastAsia"/>
        </w:rPr>
        <w:t>Метод</w:t>
      </w:r>
      <w:r>
        <w:t xml:space="preserve"> </w:t>
      </w:r>
      <w:r>
        <w:rPr>
          <w:rFonts w:hint="eastAsia"/>
        </w:rPr>
        <w:t>перебора</w:t>
      </w:r>
      <w:r>
        <w:t xml:space="preserve"> </w:t>
      </w:r>
      <w:r>
        <w:rPr>
          <w:rFonts w:hint="eastAsia"/>
        </w:rPr>
        <w:t>возможных</w:t>
      </w:r>
      <w:r>
        <w:t xml:space="preserve"> </w:t>
      </w:r>
      <w:r>
        <w:rPr>
          <w:rFonts w:hint="eastAsia"/>
        </w:rPr>
        <w:t>расписаний</w:t>
      </w:r>
      <w:r>
        <w:t xml:space="preserve"> </w:t>
      </w:r>
      <w:r>
        <w:rPr>
          <w:rFonts w:hint="eastAsia"/>
        </w:rPr>
        <w:t>выполнения</w:t>
      </w:r>
      <w:r>
        <w:t xml:space="preserve"> </w:t>
      </w:r>
      <w:r>
        <w:rPr>
          <w:rFonts w:hint="eastAsia"/>
        </w:rPr>
        <w:t>операций</w:t>
      </w:r>
      <w:r>
        <w:t xml:space="preserve"> </w:t>
      </w:r>
      <w:r>
        <w:rPr>
          <w:rFonts w:hint="eastAsia"/>
        </w:rPr>
        <w:t>в</w:t>
      </w:r>
      <w:r>
        <w:t xml:space="preserve"> </w:t>
      </w:r>
      <w:r>
        <w:rPr>
          <w:rFonts w:hint="eastAsia"/>
        </w:rPr>
        <w:t>отдельной</w:t>
      </w:r>
      <w:r>
        <w:t xml:space="preserve"> </w:t>
      </w:r>
      <w:r>
        <w:rPr>
          <w:rFonts w:hint="eastAsia"/>
        </w:rPr>
        <w:t>группе</w:t>
      </w:r>
    </w:p>
    <w:p w14:paraId="3AD4E8F0" w14:textId="77777777" w:rsidR="00200E35" w:rsidRDefault="00200E35" w:rsidP="00200E35"/>
    <w:p w14:paraId="14F91642" w14:textId="77777777" w:rsidR="00200E35" w:rsidRDefault="00200E35" w:rsidP="00200E35">
      <w:r>
        <w:lastRenderedPageBreak/>
        <w:t xml:space="preserve">3.4. </w:t>
      </w:r>
      <w:r>
        <w:rPr>
          <w:rFonts w:hint="eastAsia"/>
        </w:rPr>
        <w:t>Методы</w:t>
      </w:r>
      <w:r>
        <w:t xml:space="preserve"> </w:t>
      </w:r>
      <w:r>
        <w:rPr>
          <w:rFonts w:hint="eastAsia"/>
        </w:rPr>
        <w:t>перебора</w:t>
      </w:r>
      <w:r>
        <w:t xml:space="preserve"> </w:t>
      </w:r>
      <w:r>
        <w:rPr>
          <w:rFonts w:hint="eastAsia"/>
        </w:rPr>
        <w:t>вершин</w:t>
      </w:r>
      <w:r>
        <w:t xml:space="preserve"> </w:t>
      </w:r>
      <w:r>
        <w:rPr>
          <w:rFonts w:hint="eastAsia"/>
        </w:rPr>
        <w:t>графа</w:t>
      </w:r>
      <w:r>
        <w:t xml:space="preserve"> </w:t>
      </w:r>
      <w:r>
        <w:rPr>
          <w:rFonts w:hint="eastAsia"/>
        </w:rPr>
        <w:t>с</w:t>
      </w:r>
      <w:r>
        <w:t xml:space="preserve"> </w:t>
      </w:r>
      <w:r>
        <w:rPr>
          <w:rFonts w:hint="eastAsia"/>
        </w:rPr>
        <w:t>начала</w:t>
      </w:r>
      <w:r>
        <w:t xml:space="preserve"> </w:t>
      </w:r>
      <w:r>
        <w:rPr>
          <w:rFonts w:hint="eastAsia"/>
        </w:rPr>
        <w:t>в</w:t>
      </w:r>
      <w:r>
        <w:t xml:space="preserve"> </w:t>
      </w:r>
      <w:r>
        <w:rPr>
          <w:rFonts w:hint="eastAsia"/>
        </w:rPr>
        <w:t>ширину</w:t>
      </w:r>
      <w:r>
        <w:t xml:space="preserve"> </w:t>
      </w:r>
      <w:r>
        <w:rPr>
          <w:rFonts w:hint="eastAsia"/>
        </w:rPr>
        <w:t>и</w:t>
      </w:r>
      <w:r>
        <w:t xml:space="preserve"> </w:t>
      </w:r>
      <w:r>
        <w:rPr>
          <w:rFonts w:hint="eastAsia"/>
        </w:rPr>
        <w:t>в</w:t>
      </w:r>
      <w:r>
        <w:t xml:space="preserve"> </w:t>
      </w:r>
      <w:r>
        <w:rPr>
          <w:rFonts w:hint="eastAsia"/>
        </w:rPr>
        <w:t>глубину</w:t>
      </w:r>
      <w:r>
        <w:t xml:space="preserve"> </w:t>
      </w:r>
      <w:r>
        <w:rPr>
          <w:rFonts w:hint="eastAsia"/>
        </w:rPr>
        <w:t>с</w:t>
      </w:r>
      <w:r>
        <w:t xml:space="preserve"> </w:t>
      </w:r>
      <w:r>
        <w:rPr>
          <w:rFonts w:hint="eastAsia"/>
        </w:rPr>
        <w:t>учетом</w:t>
      </w:r>
      <w:r>
        <w:t xml:space="preserve"> </w:t>
      </w:r>
      <w:r>
        <w:rPr>
          <w:rFonts w:hint="eastAsia"/>
        </w:rPr>
        <w:t>времени</w:t>
      </w:r>
      <w:r>
        <w:t xml:space="preserve"> </w:t>
      </w:r>
      <w:r>
        <w:rPr>
          <w:rFonts w:hint="eastAsia"/>
        </w:rPr>
        <w:t>выполнения</w:t>
      </w:r>
      <w:r>
        <w:t xml:space="preserve"> </w:t>
      </w:r>
      <w:r>
        <w:rPr>
          <w:rFonts w:hint="eastAsia"/>
        </w:rPr>
        <w:t>операций</w:t>
      </w:r>
    </w:p>
    <w:p w14:paraId="32D79800" w14:textId="77777777" w:rsidR="00200E35" w:rsidRDefault="00200E35" w:rsidP="00200E35"/>
    <w:p w14:paraId="13EF106B" w14:textId="77777777" w:rsidR="00200E35" w:rsidRDefault="00200E35" w:rsidP="00200E35">
      <w:r>
        <w:t xml:space="preserve">3.5. </w:t>
      </w:r>
      <w:r>
        <w:rPr>
          <w:rFonts w:hint="eastAsia"/>
        </w:rPr>
        <w:t>Методы</w:t>
      </w:r>
      <w:r>
        <w:t xml:space="preserve"> </w:t>
      </w:r>
      <w:r>
        <w:rPr>
          <w:rFonts w:hint="eastAsia"/>
        </w:rPr>
        <w:t>перебора</w:t>
      </w:r>
      <w:r>
        <w:t xml:space="preserve"> </w:t>
      </w:r>
      <w:r>
        <w:rPr>
          <w:rFonts w:hint="eastAsia"/>
        </w:rPr>
        <w:t>вершин</w:t>
      </w:r>
      <w:r>
        <w:t xml:space="preserve"> </w:t>
      </w:r>
      <w:r>
        <w:rPr>
          <w:rFonts w:hint="eastAsia"/>
        </w:rPr>
        <w:t>графа</w:t>
      </w:r>
      <w:r>
        <w:t xml:space="preserve"> </w:t>
      </w:r>
      <w:r>
        <w:rPr>
          <w:rFonts w:hint="eastAsia"/>
        </w:rPr>
        <w:t>с</w:t>
      </w:r>
      <w:r>
        <w:t xml:space="preserve"> </w:t>
      </w:r>
      <w:r>
        <w:rPr>
          <w:rFonts w:hint="eastAsia"/>
        </w:rPr>
        <w:t>конца</w:t>
      </w:r>
      <w:r>
        <w:t xml:space="preserve"> </w:t>
      </w:r>
      <w:r>
        <w:rPr>
          <w:rFonts w:hint="eastAsia"/>
        </w:rPr>
        <w:t>в</w:t>
      </w:r>
      <w:r>
        <w:t xml:space="preserve"> </w:t>
      </w:r>
      <w:r>
        <w:rPr>
          <w:rFonts w:hint="eastAsia"/>
        </w:rPr>
        <w:t>ширину</w:t>
      </w:r>
      <w:r>
        <w:t xml:space="preserve"> </w:t>
      </w:r>
      <w:r>
        <w:rPr>
          <w:rFonts w:hint="eastAsia"/>
        </w:rPr>
        <w:t>и</w:t>
      </w:r>
      <w:r>
        <w:t xml:space="preserve"> </w:t>
      </w:r>
      <w:r>
        <w:rPr>
          <w:rFonts w:hint="eastAsia"/>
        </w:rPr>
        <w:t>в</w:t>
      </w:r>
      <w:r>
        <w:t xml:space="preserve"> </w:t>
      </w:r>
      <w:r>
        <w:rPr>
          <w:rFonts w:hint="eastAsia"/>
        </w:rPr>
        <w:t>глубину</w:t>
      </w:r>
      <w:r>
        <w:t xml:space="preserve"> </w:t>
      </w:r>
      <w:r>
        <w:rPr>
          <w:rFonts w:hint="eastAsia"/>
        </w:rPr>
        <w:t>с</w:t>
      </w:r>
      <w:r>
        <w:t xml:space="preserve"> </w:t>
      </w:r>
      <w:r>
        <w:rPr>
          <w:rFonts w:hint="eastAsia"/>
        </w:rPr>
        <w:t>учетом</w:t>
      </w:r>
      <w:r>
        <w:t xml:space="preserve"> </w:t>
      </w:r>
      <w:r>
        <w:rPr>
          <w:rFonts w:hint="eastAsia"/>
        </w:rPr>
        <w:t>времени</w:t>
      </w:r>
      <w:r>
        <w:t xml:space="preserve"> </w:t>
      </w:r>
      <w:r>
        <w:rPr>
          <w:rFonts w:hint="eastAsia"/>
        </w:rPr>
        <w:t>выполнения</w:t>
      </w:r>
      <w:r>
        <w:t xml:space="preserve"> </w:t>
      </w:r>
      <w:r>
        <w:rPr>
          <w:rFonts w:hint="eastAsia"/>
        </w:rPr>
        <w:t>операций</w:t>
      </w:r>
    </w:p>
    <w:p w14:paraId="5555993C" w14:textId="77777777" w:rsidR="00200E35" w:rsidRDefault="00200E35" w:rsidP="00200E35"/>
    <w:p w14:paraId="4FE46DC2" w14:textId="77777777" w:rsidR="00200E35" w:rsidRDefault="00200E35" w:rsidP="00200E35">
      <w:r>
        <w:t xml:space="preserve">3.6. </w:t>
      </w:r>
      <w:r>
        <w:rPr>
          <w:rFonts w:hint="eastAsia"/>
        </w:rPr>
        <w:t>Выводы</w:t>
      </w:r>
    </w:p>
    <w:p w14:paraId="095398F3" w14:textId="77777777" w:rsidR="00200E35" w:rsidRDefault="00200E35" w:rsidP="00200E35"/>
    <w:p w14:paraId="671F6436" w14:textId="77777777" w:rsidR="00200E35" w:rsidRDefault="00200E35" w:rsidP="00200E35">
      <w:r>
        <w:rPr>
          <w:rFonts w:hint="eastAsia"/>
        </w:rPr>
        <w:t>ГЛАВА</w:t>
      </w:r>
      <w:r>
        <w:t xml:space="preserve"> 4. </w:t>
      </w:r>
      <w:r>
        <w:rPr>
          <w:rFonts w:hint="eastAsia"/>
        </w:rPr>
        <w:t>АДАПТАЦИЯ</w:t>
      </w:r>
      <w:r>
        <w:t xml:space="preserve"> </w:t>
      </w:r>
      <w:r>
        <w:rPr>
          <w:rFonts w:hint="eastAsia"/>
        </w:rPr>
        <w:t>МЕТОДОВ</w:t>
      </w:r>
      <w:r>
        <w:t xml:space="preserve"> </w:t>
      </w:r>
      <w:r>
        <w:rPr>
          <w:rFonts w:hint="eastAsia"/>
        </w:rPr>
        <w:t>ОПТИМИЗАЦИИ</w:t>
      </w:r>
      <w:r>
        <w:t xml:space="preserve"> </w:t>
      </w:r>
      <w:r>
        <w:rPr>
          <w:rFonts w:hint="eastAsia"/>
        </w:rPr>
        <w:t>ПАРАЛЛЕЛЬНЫХ</w:t>
      </w:r>
      <w:r>
        <w:t xml:space="preserve"> </w:t>
      </w:r>
      <w:r>
        <w:rPr>
          <w:rFonts w:hint="eastAsia"/>
        </w:rPr>
        <w:t>АЛГОРИТМОВ</w:t>
      </w:r>
      <w:r>
        <w:t xml:space="preserve"> </w:t>
      </w:r>
      <w:r>
        <w:rPr>
          <w:rFonts w:hint="eastAsia"/>
        </w:rPr>
        <w:t>К</w:t>
      </w:r>
      <w:r>
        <w:t xml:space="preserve"> </w:t>
      </w:r>
      <w:r>
        <w:rPr>
          <w:rFonts w:hint="eastAsia"/>
        </w:rPr>
        <w:t>РАСПРЕДЕЛЕННЫМ</w:t>
      </w:r>
      <w:r>
        <w:t xml:space="preserve"> </w:t>
      </w:r>
      <w:r>
        <w:rPr>
          <w:rFonts w:hint="eastAsia"/>
        </w:rPr>
        <w:t>ВЫЧИСЛЕНИЯМ</w:t>
      </w:r>
      <w:r>
        <w:t xml:space="preserve"> </w:t>
      </w:r>
      <w:r>
        <w:rPr>
          <w:rFonts w:hint="eastAsia"/>
        </w:rPr>
        <w:t>И</w:t>
      </w:r>
      <w:r>
        <w:t xml:space="preserve"> </w:t>
      </w:r>
      <w:r>
        <w:rPr>
          <w:rFonts w:hint="eastAsia"/>
        </w:rPr>
        <w:t>ЗАПРОСАМ</w:t>
      </w:r>
      <w:r>
        <w:t xml:space="preserve"> </w:t>
      </w:r>
      <w:r>
        <w:rPr>
          <w:rFonts w:hint="eastAsia"/>
        </w:rPr>
        <w:t>В</w:t>
      </w:r>
      <w:r>
        <w:t xml:space="preserve"> </w:t>
      </w:r>
      <w:r>
        <w:rPr>
          <w:rFonts w:hint="eastAsia"/>
        </w:rPr>
        <w:t>БАЗАХ</w:t>
      </w:r>
      <w:r>
        <w:t xml:space="preserve"> </w:t>
      </w:r>
      <w:r>
        <w:rPr>
          <w:rFonts w:hint="eastAsia"/>
        </w:rPr>
        <w:t>ДАННЫХ</w:t>
      </w:r>
    </w:p>
    <w:p w14:paraId="3A5465D3" w14:textId="77777777" w:rsidR="00200E35" w:rsidRDefault="00200E35" w:rsidP="00200E35"/>
    <w:p w14:paraId="52D3334E" w14:textId="77777777" w:rsidR="00200E35" w:rsidRDefault="00200E35" w:rsidP="00200E35">
      <w:r>
        <w:t xml:space="preserve">4.1 </w:t>
      </w:r>
      <w:r>
        <w:rPr>
          <w:rFonts w:hint="eastAsia"/>
        </w:rPr>
        <w:t>Дополнение</w:t>
      </w:r>
      <w:r>
        <w:t xml:space="preserve"> </w:t>
      </w:r>
      <w:r>
        <w:rPr>
          <w:rFonts w:hint="eastAsia"/>
        </w:rPr>
        <w:t>информационного</w:t>
      </w:r>
      <w:r>
        <w:t xml:space="preserve"> </w:t>
      </w:r>
      <w:r>
        <w:rPr>
          <w:rFonts w:hint="eastAsia"/>
        </w:rPr>
        <w:t>графа</w:t>
      </w:r>
      <w:r>
        <w:t xml:space="preserve"> </w:t>
      </w:r>
      <w:r>
        <w:rPr>
          <w:rFonts w:hint="eastAsia"/>
        </w:rPr>
        <w:t>новыми</w:t>
      </w:r>
      <w:r>
        <w:t xml:space="preserve"> </w:t>
      </w:r>
      <w:r>
        <w:rPr>
          <w:rFonts w:hint="eastAsia"/>
        </w:rPr>
        <w:t>параметрами</w:t>
      </w:r>
      <w:r>
        <w:t xml:space="preserve"> </w:t>
      </w:r>
      <w:r>
        <w:rPr>
          <w:rFonts w:hint="eastAsia"/>
        </w:rPr>
        <w:t>алгоритма</w:t>
      </w:r>
    </w:p>
    <w:p w14:paraId="0B642782" w14:textId="77777777" w:rsidR="00200E35" w:rsidRDefault="00200E35" w:rsidP="00200E35"/>
    <w:p w14:paraId="1C4C567C" w14:textId="77777777" w:rsidR="00200E35" w:rsidRDefault="00200E35" w:rsidP="00200E35">
      <w:r>
        <w:t xml:space="preserve">4.2 </w:t>
      </w:r>
      <w:r>
        <w:rPr>
          <w:rFonts w:hint="eastAsia"/>
        </w:rPr>
        <w:t>Распределенные</w:t>
      </w:r>
      <w:r>
        <w:t xml:space="preserve"> </w:t>
      </w:r>
      <w:r>
        <w:rPr>
          <w:rFonts w:hint="eastAsia"/>
        </w:rPr>
        <w:t>вычисления</w:t>
      </w:r>
    </w:p>
    <w:p w14:paraId="379E85A0" w14:textId="77777777" w:rsidR="00200E35" w:rsidRDefault="00200E35" w:rsidP="00200E35"/>
    <w:p w14:paraId="577915E7" w14:textId="77777777" w:rsidR="00200E35" w:rsidRDefault="00200E35" w:rsidP="00200E35">
      <w:r>
        <w:t xml:space="preserve">4.2.1. </w:t>
      </w:r>
      <w:r>
        <w:rPr>
          <w:rFonts w:hint="eastAsia"/>
        </w:rPr>
        <w:t>Особенности</w:t>
      </w:r>
      <w:r>
        <w:t xml:space="preserve"> </w:t>
      </w:r>
      <w:r>
        <w:rPr>
          <w:rFonts w:hint="eastAsia"/>
        </w:rPr>
        <w:t>распределённых</w:t>
      </w:r>
      <w:r>
        <w:t xml:space="preserve"> </w:t>
      </w:r>
      <w:r>
        <w:rPr>
          <w:rFonts w:hint="eastAsia"/>
        </w:rPr>
        <w:t>вычислений</w:t>
      </w:r>
      <w:r>
        <w:t xml:space="preserve">, </w:t>
      </w:r>
      <w:r>
        <w:rPr>
          <w:rFonts w:hint="eastAsia"/>
        </w:rPr>
        <w:t>учитываемые</w:t>
      </w:r>
      <w:r>
        <w:t xml:space="preserve"> </w:t>
      </w:r>
      <w:r>
        <w:rPr>
          <w:rFonts w:hint="eastAsia"/>
        </w:rPr>
        <w:t>в</w:t>
      </w:r>
      <w:r>
        <w:t xml:space="preserve"> </w:t>
      </w:r>
      <w:r>
        <w:rPr>
          <w:rFonts w:hint="eastAsia"/>
        </w:rPr>
        <w:t>методах</w:t>
      </w:r>
      <w:r>
        <w:t xml:space="preserve"> </w:t>
      </w:r>
      <w:r>
        <w:rPr>
          <w:rFonts w:hint="eastAsia"/>
        </w:rPr>
        <w:t>оптимизации</w:t>
      </w:r>
      <w:r>
        <w:t xml:space="preserve"> </w:t>
      </w:r>
      <w:r>
        <w:rPr>
          <w:rFonts w:hint="eastAsia"/>
        </w:rPr>
        <w:t>алгоритмов</w:t>
      </w:r>
      <w:r>
        <w:t xml:space="preserve"> </w:t>
      </w:r>
      <w:r>
        <w:rPr>
          <w:rFonts w:hint="eastAsia"/>
        </w:rPr>
        <w:t>по</w:t>
      </w:r>
      <w:r>
        <w:t xml:space="preserve"> </w:t>
      </w:r>
      <w:r>
        <w:rPr>
          <w:rFonts w:hint="eastAsia"/>
        </w:rPr>
        <w:t>числу</w:t>
      </w:r>
      <w:r>
        <w:t xml:space="preserve"> </w:t>
      </w:r>
      <w:r>
        <w:rPr>
          <w:rFonts w:hint="eastAsia"/>
        </w:rPr>
        <w:t>межпроцессных</w:t>
      </w:r>
      <w:r>
        <w:t xml:space="preserve"> </w:t>
      </w:r>
      <w:r>
        <w:rPr>
          <w:rFonts w:hint="eastAsia"/>
        </w:rPr>
        <w:t>передач</w:t>
      </w:r>
      <w:r>
        <w:t xml:space="preserve"> </w:t>
      </w:r>
      <w:r>
        <w:rPr>
          <w:rFonts w:hint="eastAsia"/>
        </w:rPr>
        <w:t>данных</w:t>
      </w:r>
    </w:p>
    <w:p w14:paraId="5B4A2365" w14:textId="77777777" w:rsidR="00200E35" w:rsidRDefault="00200E35" w:rsidP="00200E35"/>
    <w:p w14:paraId="463CC9C9" w14:textId="77777777" w:rsidR="00200E35" w:rsidRDefault="00200E35" w:rsidP="00200E35">
      <w:r>
        <w:t xml:space="preserve">4.2.2. </w:t>
      </w:r>
      <w:r>
        <w:rPr>
          <w:rFonts w:hint="eastAsia"/>
        </w:rPr>
        <w:t>Поярусный</w:t>
      </w:r>
      <w:r>
        <w:t xml:space="preserve"> </w:t>
      </w:r>
      <w:r>
        <w:rPr>
          <w:rFonts w:hint="eastAsia"/>
        </w:rPr>
        <w:t>метод</w:t>
      </w:r>
      <w:r>
        <w:t xml:space="preserve"> </w:t>
      </w:r>
      <w:r>
        <w:rPr>
          <w:rFonts w:hint="eastAsia"/>
        </w:rPr>
        <w:t>построения</w:t>
      </w:r>
      <w:r>
        <w:t xml:space="preserve"> </w:t>
      </w:r>
      <w:r>
        <w:rPr>
          <w:rFonts w:hint="eastAsia"/>
        </w:rPr>
        <w:t>расписания</w:t>
      </w:r>
      <w:r>
        <w:t xml:space="preserve"> </w:t>
      </w:r>
      <w:r>
        <w:rPr>
          <w:rFonts w:hint="eastAsia"/>
        </w:rPr>
        <w:t>распределенного</w:t>
      </w:r>
      <w:r>
        <w:t xml:space="preserve"> </w:t>
      </w:r>
      <w:r>
        <w:rPr>
          <w:rFonts w:hint="eastAsia"/>
        </w:rPr>
        <w:t>алгоритма</w:t>
      </w:r>
    </w:p>
    <w:p w14:paraId="2515F3AC" w14:textId="77777777" w:rsidR="00200E35" w:rsidRDefault="00200E35" w:rsidP="00200E35"/>
    <w:p w14:paraId="5631C42E" w14:textId="77777777" w:rsidR="00200E35" w:rsidRDefault="00200E35" w:rsidP="00200E35">
      <w:r>
        <w:t xml:space="preserve">4.3 </w:t>
      </w:r>
      <w:r>
        <w:rPr>
          <w:rFonts w:hint="eastAsia"/>
        </w:rPr>
        <w:t>Применение</w:t>
      </w:r>
      <w:r>
        <w:t xml:space="preserve"> </w:t>
      </w:r>
      <w:r>
        <w:rPr>
          <w:rFonts w:hint="eastAsia"/>
        </w:rPr>
        <w:t>разработанных</w:t>
      </w:r>
      <w:r>
        <w:t xml:space="preserve"> </w:t>
      </w:r>
      <w:r>
        <w:rPr>
          <w:rFonts w:hint="eastAsia"/>
        </w:rPr>
        <w:t>методов</w:t>
      </w:r>
      <w:r>
        <w:t xml:space="preserve"> </w:t>
      </w:r>
      <w:r>
        <w:rPr>
          <w:rFonts w:hint="eastAsia"/>
        </w:rPr>
        <w:t>к</w:t>
      </w:r>
      <w:r>
        <w:t xml:space="preserve"> </w:t>
      </w:r>
      <w:r>
        <w:rPr>
          <w:rFonts w:hint="eastAsia"/>
        </w:rPr>
        <w:t>запросам</w:t>
      </w:r>
      <w:r>
        <w:t xml:space="preserve"> </w:t>
      </w:r>
      <w:r>
        <w:rPr>
          <w:rFonts w:hint="eastAsia"/>
        </w:rPr>
        <w:t>в</w:t>
      </w:r>
      <w:r>
        <w:t xml:space="preserve"> </w:t>
      </w:r>
      <w:r>
        <w:rPr>
          <w:rFonts w:hint="eastAsia"/>
        </w:rPr>
        <w:t>реляционных</w:t>
      </w:r>
      <w:r>
        <w:t xml:space="preserve"> </w:t>
      </w:r>
      <w:r>
        <w:rPr>
          <w:rFonts w:hint="eastAsia"/>
        </w:rPr>
        <w:t>базах</w:t>
      </w:r>
      <w:r>
        <w:t xml:space="preserve"> </w:t>
      </w:r>
      <w:r>
        <w:rPr>
          <w:rFonts w:hint="eastAsia"/>
        </w:rPr>
        <w:t>данных</w:t>
      </w:r>
    </w:p>
    <w:p w14:paraId="4E40097A" w14:textId="77777777" w:rsidR="00200E35" w:rsidRDefault="00200E35" w:rsidP="00200E35"/>
    <w:p w14:paraId="09B87553" w14:textId="77777777" w:rsidR="00200E35" w:rsidRDefault="00200E35" w:rsidP="00200E35">
      <w:r>
        <w:t xml:space="preserve">4.3.1 </w:t>
      </w:r>
      <w:r>
        <w:rPr>
          <w:rFonts w:hint="eastAsia"/>
        </w:rPr>
        <w:t>Обзор</w:t>
      </w:r>
      <w:r>
        <w:t xml:space="preserve"> </w:t>
      </w:r>
      <w:r>
        <w:rPr>
          <w:rFonts w:hint="eastAsia"/>
        </w:rPr>
        <w:t>существующих</w:t>
      </w:r>
      <w:r>
        <w:t xml:space="preserve"> </w:t>
      </w:r>
      <w:r>
        <w:rPr>
          <w:rFonts w:hint="eastAsia"/>
        </w:rPr>
        <w:t>баз</w:t>
      </w:r>
      <w:r>
        <w:t xml:space="preserve"> </w:t>
      </w:r>
      <w:r>
        <w:rPr>
          <w:rFonts w:hint="eastAsia"/>
        </w:rPr>
        <w:t>данных</w:t>
      </w:r>
    </w:p>
    <w:p w14:paraId="0479A921" w14:textId="77777777" w:rsidR="00200E35" w:rsidRDefault="00200E35" w:rsidP="00200E35"/>
    <w:p w14:paraId="4A59FE66" w14:textId="77777777" w:rsidR="00200E35" w:rsidRDefault="00200E35" w:rsidP="00200E35">
      <w:r>
        <w:t xml:space="preserve">4.3.2. </w:t>
      </w:r>
      <w:r>
        <w:rPr>
          <w:rFonts w:hint="eastAsia"/>
        </w:rPr>
        <w:t>Специфика</w:t>
      </w:r>
      <w:r>
        <w:t xml:space="preserve"> </w:t>
      </w:r>
      <w:r>
        <w:rPr>
          <w:rFonts w:hint="eastAsia"/>
        </w:rPr>
        <w:t>построения</w:t>
      </w:r>
      <w:r>
        <w:t xml:space="preserve"> </w:t>
      </w:r>
      <w:r>
        <w:rPr>
          <w:rFonts w:hint="eastAsia"/>
        </w:rPr>
        <w:t>параллельного</w:t>
      </w:r>
      <w:r>
        <w:t xml:space="preserve"> </w:t>
      </w:r>
      <w:r>
        <w:rPr>
          <w:rFonts w:hint="eastAsia"/>
        </w:rPr>
        <w:t>плана</w:t>
      </w:r>
      <w:r>
        <w:t xml:space="preserve"> </w:t>
      </w:r>
      <w:r>
        <w:rPr>
          <w:rFonts w:hint="eastAsia"/>
        </w:rPr>
        <w:t>запроса</w:t>
      </w:r>
    </w:p>
    <w:p w14:paraId="79817DB8" w14:textId="77777777" w:rsidR="00200E35" w:rsidRDefault="00200E35" w:rsidP="00200E35"/>
    <w:p w14:paraId="77C106E8" w14:textId="77777777" w:rsidR="00200E35" w:rsidRDefault="00200E35" w:rsidP="00200E35">
      <w:r>
        <w:t xml:space="preserve">4.3.3 </w:t>
      </w:r>
      <w:r>
        <w:rPr>
          <w:rFonts w:hint="eastAsia"/>
        </w:rPr>
        <w:t>Применение</w:t>
      </w:r>
      <w:r>
        <w:t xml:space="preserve"> </w:t>
      </w:r>
      <w:r>
        <w:rPr>
          <w:rFonts w:hint="eastAsia"/>
        </w:rPr>
        <w:t>методов</w:t>
      </w:r>
      <w:r>
        <w:t xml:space="preserve"> </w:t>
      </w:r>
      <w:r>
        <w:rPr>
          <w:rFonts w:hint="eastAsia"/>
        </w:rPr>
        <w:t>оптимизации</w:t>
      </w:r>
      <w:r>
        <w:t xml:space="preserve"> </w:t>
      </w:r>
      <w:r>
        <w:rPr>
          <w:rFonts w:hint="eastAsia"/>
        </w:rPr>
        <w:t>алгоритмов</w:t>
      </w:r>
      <w:r>
        <w:t xml:space="preserve"> </w:t>
      </w:r>
      <w:r>
        <w:rPr>
          <w:rFonts w:hint="eastAsia"/>
        </w:rPr>
        <w:t>по</w:t>
      </w:r>
      <w:r>
        <w:t xml:space="preserve"> </w:t>
      </w:r>
      <w:r>
        <w:rPr>
          <w:rFonts w:hint="eastAsia"/>
        </w:rPr>
        <w:t>объему</w:t>
      </w:r>
      <w:r>
        <w:t xml:space="preserve"> </w:t>
      </w:r>
      <w:r>
        <w:rPr>
          <w:rFonts w:hint="eastAsia"/>
        </w:rPr>
        <w:t>межпроцессных</w:t>
      </w:r>
      <w:r>
        <w:t xml:space="preserve"> </w:t>
      </w:r>
      <w:r>
        <w:rPr>
          <w:rFonts w:hint="eastAsia"/>
        </w:rPr>
        <w:t>передач</w:t>
      </w:r>
      <w:r>
        <w:t xml:space="preserve"> </w:t>
      </w:r>
      <w:r>
        <w:rPr>
          <w:rFonts w:hint="eastAsia"/>
        </w:rPr>
        <w:t>к</w:t>
      </w:r>
      <w:r>
        <w:t xml:space="preserve"> </w:t>
      </w:r>
      <w:r>
        <w:rPr>
          <w:rFonts w:hint="eastAsia"/>
        </w:rPr>
        <w:t>запросам</w:t>
      </w:r>
      <w:r>
        <w:t xml:space="preserve"> </w:t>
      </w:r>
      <w:r>
        <w:rPr>
          <w:rFonts w:hint="eastAsia"/>
        </w:rPr>
        <w:t>в</w:t>
      </w:r>
      <w:r>
        <w:t xml:space="preserve"> </w:t>
      </w:r>
      <w:r>
        <w:rPr>
          <w:rFonts w:hint="eastAsia"/>
        </w:rPr>
        <w:t>реляционных</w:t>
      </w:r>
      <w:r>
        <w:t xml:space="preserve"> </w:t>
      </w:r>
      <w:r>
        <w:rPr>
          <w:rFonts w:hint="eastAsia"/>
        </w:rPr>
        <w:t>базах</w:t>
      </w:r>
      <w:r>
        <w:t xml:space="preserve"> </w:t>
      </w:r>
      <w:r>
        <w:rPr>
          <w:rFonts w:hint="eastAsia"/>
        </w:rPr>
        <w:t>данных</w:t>
      </w:r>
    </w:p>
    <w:p w14:paraId="4332F747" w14:textId="77777777" w:rsidR="00200E35" w:rsidRDefault="00200E35" w:rsidP="00200E35"/>
    <w:p w14:paraId="15454885" w14:textId="77777777" w:rsidR="00200E35" w:rsidRDefault="00200E35" w:rsidP="00200E35">
      <w:r>
        <w:t xml:space="preserve">4.3.4 </w:t>
      </w:r>
      <w:r>
        <w:rPr>
          <w:rFonts w:hint="eastAsia"/>
        </w:rPr>
        <w:t>Тестирование</w:t>
      </w:r>
      <w:r>
        <w:t xml:space="preserve"> </w:t>
      </w:r>
      <w:r>
        <w:rPr>
          <w:rFonts w:hint="eastAsia"/>
        </w:rPr>
        <w:t>запросов</w:t>
      </w:r>
      <w:r>
        <w:t xml:space="preserve"> </w:t>
      </w:r>
      <w:r>
        <w:rPr>
          <w:rFonts w:hint="eastAsia"/>
        </w:rPr>
        <w:t>с</w:t>
      </w:r>
      <w:r>
        <w:t xml:space="preserve"> </w:t>
      </w:r>
      <w:r>
        <w:rPr>
          <w:rFonts w:hint="eastAsia"/>
        </w:rPr>
        <w:t>помощью</w:t>
      </w:r>
      <w:r>
        <w:t xml:space="preserve"> </w:t>
      </w:r>
      <w:r>
        <w:rPr>
          <w:rFonts w:hint="eastAsia"/>
        </w:rPr>
        <w:t>специально</w:t>
      </w:r>
      <w:r>
        <w:t xml:space="preserve"> </w:t>
      </w:r>
      <w:r>
        <w:rPr>
          <w:rFonts w:hint="eastAsia"/>
        </w:rPr>
        <w:t>разработанного</w:t>
      </w:r>
      <w:r>
        <w:t xml:space="preserve"> </w:t>
      </w:r>
      <w:r>
        <w:rPr>
          <w:rFonts w:hint="eastAsia"/>
        </w:rPr>
        <w:t>приложения</w:t>
      </w:r>
    </w:p>
    <w:p w14:paraId="1DFBD51C" w14:textId="77777777" w:rsidR="00200E35" w:rsidRDefault="00200E35" w:rsidP="00200E35"/>
    <w:p w14:paraId="612B4EE3" w14:textId="77777777" w:rsidR="00200E35" w:rsidRDefault="00200E35" w:rsidP="00200E35">
      <w:r>
        <w:t xml:space="preserve">4.4. </w:t>
      </w:r>
      <w:r>
        <w:rPr>
          <w:rFonts w:hint="eastAsia"/>
        </w:rPr>
        <w:t>Выводы</w:t>
      </w:r>
    </w:p>
    <w:p w14:paraId="557E51C0" w14:textId="77777777" w:rsidR="00200E35" w:rsidRDefault="00200E35" w:rsidP="00200E35"/>
    <w:p w14:paraId="6A13132E" w14:textId="77777777" w:rsidR="00200E35" w:rsidRDefault="00200E35" w:rsidP="00200E35">
      <w:r>
        <w:rPr>
          <w:rFonts w:hint="eastAsia"/>
        </w:rPr>
        <w:t>ЗАКЛЮЧЕНИЕ</w:t>
      </w:r>
    </w:p>
    <w:p w14:paraId="78D3C325" w14:textId="77777777" w:rsidR="00200E35" w:rsidRDefault="00200E35" w:rsidP="00200E35"/>
    <w:p w14:paraId="6EF250CF" w14:textId="77777777" w:rsidR="00200E35" w:rsidRDefault="00200E35" w:rsidP="00200E3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1130477" w14:textId="77777777" w:rsidR="00200E35" w:rsidRDefault="00200E35" w:rsidP="00200E35"/>
    <w:p w14:paraId="319F3F65" w14:textId="77777777" w:rsidR="00200E35" w:rsidRDefault="00200E35" w:rsidP="00200E35">
      <w:r>
        <w:rPr>
          <w:rFonts w:hint="eastAsia"/>
        </w:rPr>
        <w:t>СПИСОК</w:t>
      </w:r>
      <w:r>
        <w:t xml:space="preserve"> </w:t>
      </w:r>
      <w:r>
        <w:rPr>
          <w:rFonts w:hint="eastAsia"/>
        </w:rPr>
        <w:t>ЛИТЕРАТУРЫ</w:t>
      </w:r>
    </w:p>
    <w:p w14:paraId="454FCA53" w14:textId="77777777" w:rsidR="00200E35" w:rsidRDefault="00200E35" w:rsidP="00200E35"/>
    <w:p w14:paraId="2111BAAE" w14:textId="77777777" w:rsidR="00200E35" w:rsidRDefault="00200E35" w:rsidP="00200E35">
      <w:r>
        <w:rPr>
          <w:rFonts w:hint="eastAsia"/>
        </w:rPr>
        <w:t>Приложение</w:t>
      </w:r>
      <w:r>
        <w:t xml:space="preserve"> </w:t>
      </w:r>
      <w:r>
        <w:rPr>
          <w:rFonts w:hint="eastAsia"/>
        </w:rPr>
        <w:t>А</w:t>
      </w:r>
    </w:p>
    <w:p w14:paraId="40336799" w14:textId="77777777" w:rsidR="00200E35" w:rsidRDefault="00200E35" w:rsidP="00200E35"/>
    <w:p w14:paraId="75547652" w14:textId="0F1A2FE0" w:rsidR="00200E35" w:rsidRPr="00200E35" w:rsidRDefault="00200E35" w:rsidP="00200E35">
      <w:r>
        <w:rPr>
          <w:rFonts w:hint="eastAsia"/>
        </w:rPr>
        <w:t>Приложение</w:t>
      </w:r>
      <w:r>
        <w:t xml:space="preserve"> </w:t>
      </w:r>
      <w:r>
        <w:rPr>
          <w:rFonts w:hint="eastAsia"/>
        </w:rPr>
        <w:t>В</w:t>
      </w:r>
    </w:p>
    <w:sectPr w:rsidR="00200E35" w:rsidRPr="00200E35" w:rsidSect="00EF1D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3A35" w14:textId="77777777" w:rsidR="00EF1D26" w:rsidRDefault="00EF1D26">
      <w:pPr>
        <w:spacing w:after="0" w:line="240" w:lineRule="auto"/>
      </w:pPr>
      <w:r>
        <w:separator/>
      </w:r>
    </w:p>
  </w:endnote>
  <w:endnote w:type="continuationSeparator" w:id="0">
    <w:p w14:paraId="05F5D7AA" w14:textId="77777777" w:rsidR="00EF1D26" w:rsidRDefault="00EF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89F2" w14:textId="77777777" w:rsidR="00EF1D26" w:rsidRDefault="00EF1D26"/>
    <w:p w14:paraId="4EACEB12" w14:textId="77777777" w:rsidR="00EF1D26" w:rsidRDefault="00EF1D26"/>
    <w:p w14:paraId="5AC2E96E" w14:textId="77777777" w:rsidR="00EF1D26" w:rsidRDefault="00EF1D26"/>
    <w:p w14:paraId="0281FD47" w14:textId="77777777" w:rsidR="00EF1D26" w:rsidRDefault="00EF1D26"/>
    <w:p w14:paraId="4FDE37E0" w14:textId="77777777" w:rsidR="00EF1D26" w:rsidRDefault="00EF1D26"/>
    <w:p w14:paraId="1B12773A" w14:textId="77777777" w:rsidR="00EF1D26" w:rsidRDefault="00EF1D26"/>
    <w:p w14:paraId="2E74B74D" w14:textId="77777777" w:rsidR="00EF1D26" w:rsidRDefault="00EF1D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09570B" wp14:editId="705D1C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E8C73" w14:textId="77777777" w:rsidR="00EF1D26" w:rsidRDefault="00EF1D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957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FE8C73" w14:textId="77777777" w:rsidR="00EF1D26" w:rsidRDefault="00EF1D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A8C689" w14:textId="77777777" w:rsidR="00EF1D26" w:rsidRDefault="00EF1D26"/>
    <w:p w14:paraId="3BD54D23" w14:textId="77777777" w:rsidR="00EF1D26" w:rsidRDefault="00EF1D26"/>
    <w:p w14:paraId="00FD099E" w14:textId="77777777" w:rsidR="00EF1D26" w:rsidRDefault="00EF1D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2BD1CB" wp14:editId="0F1C31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9F76F" w14:textId="77777777" w:rsidR="00EF1D26" w:rsidRDefault="00EF1D26"/>
                          <w:p w14:paraId="7B96416D" w14:textId="77777777" w:rsidR="00EF1D26" w:rsidRDefault="00EF1D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BD1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F9F76F" w14:textId="77777777" w:rsidR="00EF1D26" w:rsidRDefault="00EF1D26"/>
                    <w:p w14:paraId="7B96416D" w14:textId="77777777" w:rsidR="00EF1D26" w:rsidRDefault="00EF1D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6693F8" w14:textId="77777777" w:rsidR="00EF1D26" w:rsidRDefault="00EF1D26"/>
    <w:p w14:paraId="284752F5" w14:textId="77777777" w:rsidR="00EF1D26" w:rsidRDefault="00EF1D26">
      <w:pPr>
        <w:rPr>
          <w:sz w:val="2"/>
          <w:szCs w:val="2"/>
        </w:rPr>
      </w:pPr>
    </w:p>
    <w:p w14:paraId="53465960" w14:textId="77777777" w:rsidR="00EF1D26" w:rsidRDefault="00EF1D26"/>
    <w:p w14:paraId="4CDFA6A8" w14:textId="77777777" w:rsidR="00EF1D26" w:rsidRDefault="00EF1D26">
      <w:pPr>
        <w:spacing w:after="0" w:line="240" w:lineRule="auto"/>
      </w:pPr>
    </w:p>
  </w:footnote>
  <w:footnote w:type="continuationSeparator" w:id="0">
    <w:p w14:paraId="3E07B386" w14:textId="77777777" w:rsidR="00EF1D26" w:rsidRDefault="00EF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D26"/>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13668</TotalTime>
  <Pages>5</Pages>
  <Words>537</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1397</cp:revision>
  <cp:lastPrinted>2009-02-06T05:36:00Z</cp:lastPrinted>
  <dcterms:created xsi:type="dcterms:W3CDTF">2024-01-07T13:43:00Z</dcterms:created>
  <dcterms:modified xsi:type="dcterms:W3CDTF">2024-01-29T18:46:00Z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