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FD43" w14:textId="1FDB21A2" w:rsidR="00416A6B" w:rsidRDefault="000E6DEB" w:rsidP="000E6DEB">
      <w:r w:rsidRPr="000E6DEB">
        <w:rPr>
          <w:rFonts w:hint="eastAsia"/>
        </w:rPr>
        <w:t>Мансурова</w:t>
      </w:r>
      <w:r w:rsidRPr="000E6DEB">
        <w:t xml:space="preserve"> </w:t>
      </w:r>
      <w:r w:rsidRPr="000E6DEB">
        <w:rPr>
          <w:rFonts w:hint="eastAsia"/>
        </w:rPr>
        <w:t>Бибимарьям</w:t>
      </w:r>
      <w:r w:rsidRPr="000E6DEB">
        <w:t xml:space="preserve"> </w:t>
      </w:r>
      <w:r w:rsidRPr="000E6DEB">
        <w:rPr>
          <w:rFonts w:hint="eastAsia"/>
        </w:rPr>
        <w:t>Сайдуллоевна</w:t>
      </w:r>
      <w:r>
        <w:rPr>
          <w:rFonts w:hint="cs"/>
        </w:rPr>
        <w:t xml:space="preserve"> </w:t>
      </w:r>
      <w:r w:rsidRPr="000E6DEB">
        <w:rPr>
          <w:rFonts w:hint="eastAsia"/>
        </w:rPr>
        <w:t>Информационные</w:t>
      </w:r>
      <w:r w:rsidRPr="000E6DEB">
        <w:t xml:space="preserve"> </w:t>
      </w:r>
      <w:r w:rsidRPr="000E6DEB">
        <w:rPr>
          <w:rFonts w:hint="eastAsia"/>
        </w:rPr>
        <w:t>агенства</w:t>
      </w:r>
      <w:r w:rsidRPr="000E6DEB">
        <w:t xml:space="preserve"> </w:t>
      </w:r>
      <w:r w:rsidRPr="000E6DEB">
        <w:rPr>
          <w:rFonts w:hint="eastAsia"/>
        </w:rPr>
        <w:t>в</w:t>
      </w:r>
      <w:r w:rsidRPr="000E6DEB">
        <w:t xml:space="preserve"> </w:t>
      </w:r>
      <w:r w:rsidRPr="000E6DEB">
        <w:rPr>
          <w:rFonts w:hint="eastAsia"/>
        </w:rPr>
        <w:t>системе</w:t>
      </w:r>
      <w:r w:rsidRPr="000E6DEB">
        <w:t xml:space="preserve"> </w:t>
      </w:r>
      <w:r w:rsidRPr="000E6DEB">
        <w:rPr>
          <w:rFonts w:hint="eastAsia"/>
        </w:rPr>
        <w:t>средств</w:t>
      </w:r>
      <w:r w:rsidRPr="000E6DEB">
        <w:t xml:space="preserve"> </w:t>
      </w:r>
      <w:r w:rsidRPr="000E6DEB">
        <w:rPr>
          <w:rFonts w:hint="eastAsia"/>
        </w:rPr>
        <w:t>массовой</w:t>
      </w:r>
      <w:r w:rsidRPr="000E6DEB">
        <w:t xml:space="preserve"> </w:t>
      </w:r>
      <w:r w:rsidRPr="000E6DEB">
        <w:rPr>
          <w:rFonts w:hint="eastAsia"/>
        </w:rPr>
        <w:t>информации</w:t>
      </w:r>
      <w:r w:rsidRPr="000E6DEB">
        <w:t xml:space="preserve"> </w:t>
      </w:r>
      <w:r w:rsidRPr="000E6DEB">
        <w:rPr>
          <w:rFonts w:hint="eastAsia"/>
        </w:rPr>
        <w:t>Республики</w:t>
      </w:r>
      <w:r w:rsidRPr="000E6DEB">
        <w:t xml:space="preserve"> </w:t>
      </w:r>
      <w:r w:rsidRPr="000E6DEB">
        <w:rPr>
          <w:rFonts w:hint="eastAsia"/>
        </w:rPr>
        <w:t>Таджикистан</w:t>
      </w:r>
    </w:p>
    <w:p w14:paraId="43309C2A" w14:textId="77777777" w:rsidR="000E6DEB" w:rsidRDefault="000E6DEB" w:rsidP="000E6DEB">
      <w:r>
        <w:rPr>
          <w:rFonts w:hint="eastAsia"/>
        </w:rPr>
        <w:t>ОГЛАВЛЕНИЕ</w:t>
      </w:r>
      <w:r>
        <w:t xml:space="preserve"> </w:t>
      </w:r>
      <w:r>
        <w:rPr>
          <w:rFonts w:hint="eastAsia"/>
        </w:rPr>
        <w:t>ДИССЕРТАЦИИ</w:t>
      </w:r>
    </w:p>
    <w:p w14:paraId="3AE3BF0A" w14:textId="77777777" w:rsidR="000E6DEB" w:rsidRDefault="000E6DEB" w:rsidP="000E6DEB">
      <w:r>
        <w:rPr>
          <w:rFonts w:hint="eastAsia"/>
        </w:rPr>
        <w:t>кандидат</w:t>
      </w:r>
      <w:r>
        <w:t xml:space="preserve"> </w:t>
      </w:r>
      <w:r>
        <w:rPr>
          <w:rFonts w:hint="eastAsia"/>
        </w:rPr>
        <w:t>наук</w:t>
      </w:r>
      <w:r>
        <w:t xml:space="preserve"> </w:t>
      </w:r>
      <w:r>
        <w:rPr>
          <w:rFonts w:hint="eastAsia"/>
        </w:rPr>
        <w:t>Мансурова</w:t>
      </w:r>
      <w:r>
        <w:t xml:space="preserve"> </w:t>
      </w:r>
      <w:r>
        <w:rPr>
          <w:rFonts w:hint="eastAsia"/>
        </w:rPr>
        <w:t>Бибимарьям</w:t>
      </w:r>
      <w:r>
        <w:t xml:space="preserve"> </w:t>
      </w:r>
      <w:r>
        <w:rPr>
          <w:rFonts w:hint="eastAsia"/>
        </w:rPr>
        <w:t>Сайдуллоевна</w:t>
      </w:r>
    </w:p>
    <w:p w14:paraId="4E24BCEC" w14:textId="77777777" w:rsidR="000E6DEB" w:rsidRDefault="000E6DEB" w:rsidP="000E6DEB">
      <w:r>
        <w:rPr>
          <w:rFonts w:hint="eastAsia"/>
        </w:rPr>
        <w:t>Введение</w:t>
      </w:r>
    </w:p>
    <w:p w14:paraId="72707EDA" w14:textId="77777777" w:rsidR="000E6DEB" w:rsidRDefault="000E6DEB" w:rsidP="000E6DEB"/>
    <w:p w14:paraId="60BF5838" w14:textId="77777777" w:rsidR="000E6DEB" w:rsidRDefault="000E6DEB" w:rsidP="000E6DEB">
      <w:r>
        <w:rPr>
          <w:rFonts w:hint="eastAsia"/>
        </w:rPr>
        <w:t>Глава</w:t>
      </w:r>
      <w:r>
        <w:t xml:space="preserve"> I.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информационных</w:t>
      </w:r>
      <w:r>
        <w:t xml:space="preserve"> </w:t>
      </w:r>
      <w:r>
        <w:rPr>
          <w:rFonts w:hint="eastAsia"/>
        </w:rPr>
        <w:t>агентств</w:t>
      </w:r>
      <w:r>
        <w:t xml:space="preserve"> </w:t>
      </w:r>
      <w:r>
        <w:rPr>
          <w:rFonts w:hint="eastAsia"/>
        </w:rPr>
        <w:t>в</w:t>
      </w:r>
      <w:r>
        <w:t xml:space="preserve"> </w:t>
      </w:r>
      <w:r>
        <w:rPr>
          <w:rFonts w:hint="eastAsia"/>
        </w:rPr>
        <w:t>системе</w:t>
      </w:r>
      <w:r>
        <w:t xml:space="preserve"> </w:t>
      </w:r>
      <w:r>
        <w:rPr>
          <w:rFonts w:hint="eastAsia"/>
        </w:rPr>
        <w:t>СМИ</w:t>
      </w:r>
      <w:r>
        <w:t xml:space="preserve"> </w:t>
      </w:r>
      <w:r>
        <w:rPr>
          <w:rFonts w:hint="eastAsia"/>
        </w:rPr>
        <w:t>современного</w:t>
      </w:r>
      <w:r>
        <w:t xml:space="preserve"> </w:t>
      </w:r>
      <w:r>
        <w:rPr>
          <w:rFonts w:hint="eastAsia"/>
        </w:rPr>
        <w:t>Таджикистана</w:t>
      </w:r>
    </w:p>
    <w:p w14:paraId="27A85342" w14:textId="77777777" w:rsidR="000E6DEB" w:rsidRDefault="000E6DEB" w:rsidP="000E6DEB"/>
    <w:p w14:paraId="7F8EC890" w14:textId="77777777" w:rsidR="000E6DEB" w:rsidRDefault="000E6DEB" w:rsidP="000E6DEB">
      <w:r>
        <w:t xml:space="preserve">1.1. </w:t>
      </w:r>
      <w:r>
        <w:rPr>
          <w:rFonts w:hint="eastAsia"/>
        </w:rPr>
        <w:t>Информационное</w:t>
      </w:r>
      <w:r>
        <w:t xml:space="preserve"> </w:t>
      </w:r>
      <w:r>
        <w:rPr>
          <w:rFonts w:hint="eastAsia"/>
        </w:rPr>
        <w:t>агентство</w:t>
      </w:r>
      <w:r>
        <w:t xml:space="preserve"> </w:t>
      </w:r>
      <w:r>
        <w:rPr>
          <w:rFonts w:hint="eastAsia"/>
        </w:rPr>
        <w:t>в</w:t>
      </w:r>
      <w:r>
        <w:t xml:space="preserve"> </w:t>
      </w:r>
      <w:r>
        <w:rPr>
          <w:rFonts w:hint="eastAsia"/>
        </w:rPr>
        <w:t>системе</w:t>
      </w:r>
      <w:r>
        <w:t xml:space="preserve"> </w:t>
      </w:r>
      <w:r>
        <w:rPr>
          <w:rFonts w:hint="eastAsia"/>
        </w:rPr>
        <w:t>СМИ</w:t>
      </w:r>
      <w:r>
        <w:t xml:space="preserve">: </w:t>
      </w:r>
      <w:r>
        <w:rPr>
          <w:rFonts w:hint="eastAsia"/>
        </w:rPr>
        <w:t>история</w:t>
      </w:r>
      <w:r>
        <w:t xml:space="preserve">, </w:t>
      </w:r>
      <w:r>
        <w:rPr>
          <w:rFonts w:hint="eastAsia"/>
        </w:rPr>
        <w:t>теория</w:t>
      </w:r>
      <w:r>
        <w:t xml:space="preserve"> </w:t>
      </w:r>
      <w:r>
        <w:rPr>
          <w:rFonts w:hint="eastAsia"/>
        </w:rPr>
        <w:t>и</w:t>
      </w:r>
      <w:r>
        <w:t xml:space="preserve"> </w:t>
      </w:r>
      <w:r>
        <w:rPr>
          <w:rFonts w:hint="eastAsia"/>
        </w:rPr>
        <w:t>современное</w:t>
      </w:r>
      <w:r>
        <w:t xml:space="preserve"> </w:t>
      </w:r>
      <w:r>
        <w:rPr>
          <w:rFonts w:hint="eastAsia"/>
        </w:rPr>
        <w:t>состояние</w:t>
      </w:r>
    </w:p>
    <w:p w14:paraId="23B1485B" w14:textId="77777777" w:rsidR="000E6DEB" w:rsidRDefault="000E6DEB" w:rsidP="000E6DEB"/>
    <w:p w14:paraId="63319144" w14:textId="77777777" w:rsidR="000E6DEB" w:rsidRDefault="000E6DEB" w:rsidP="000E6DEB">
      <w:r>
        <w:t xml:space="preserve">1.2. </w:t>
      </w:r>
      <w:r>
        <w:rPr>
          <w:rFonts w:hint="eastAsia"/>
        </w:rPr>
        <w:t>Характерные</w:t>
      </w:r>
      <w:r>
        <w:t xml:space="preserve"> </w:t>
      </w:r>
      <w:r>
        <w:rPr>
          <w:rFonts w:hint="eastAsia"/>
        </w:rPr>
        <w:t>черты</w:t>
      </w:r>
      <w:r>
        <w:t xml:space="preserve"> </w:t>
      </w:r>
      <w:r>
        <w:rPr>
          <w:rFonts w:hint="eastAsia"/>
        </w:rPr>
        <w:t>становления</w:t>
      </w:r>
      <w:r>
        <w:t xml:space="preserve"> </w:t>
      </w:r>
      <w:r>
        <w:rPr>
          <w:rFonts w:hint="eastAsia"/>
        </w:rPr>
        <w:t>информационных</w:t>
      </w:r>
      <w:r>
        <w:t xml:space="preserve"> </w:t>
      </w:r>
      <w:r>
        <w:rPr>
          <w:rFonts w:hint="eastAsia"/>
        </w:rPr>
        <w:t>агентств</w:t>
      </w:r>
      <w:r>
        <w:t xml:space="preserve"> </w:t>
      </w:r>
      <w:r>
        <w:rPr>
          <w:rFonts w:hint="eastAsia"/>
        </w:rPr>
        <w:t>Таджикистана</w:t>
      </w:r>
      <w:r>
        <w:t xml:space="preserve"> </w:t>
      </w:r>
      <w:r>
        <w:rPr>
          <w:rFonts w:hint="eastAsia"/>
        </w:rPr>
        <w:t>и</w:t>
      </w:r>
      <w:r>
        <w:t xml:space="preserve"> </w:t>
      </w:r>
      <w:r>
        <w:rPr>
          <w:rFonts w:hint="eastAsia"/>
        </w:rPr>
        <w:t>их</w:t>
      </w:r>
      <w:r>
        <w:t xml:space="preserve"> </w:t>
      </w:r>
      <w:r>
        <w:rPr>
          <w:rFonts w:hint="eastAsia"/>
        </w:rPr>
        <w:t>типологические</w:t>
      </w:r>
      <w:r>
        <w:t xml:space="preserve"> </w:t>
      </w:r>
      <w:r>
        <w:rPr>
          <w:rFonts w:hint="eastAsia"/>
        </w:rPr>
        <w:t>признаки</w:t>
      </w:r>
    </w:p>
    <w:p w14:paraId="7F9EBF1B" w14:textId="77777777" w:rsidR="000E6DEB" w:rsidRDefault="000E6DEB" w:rsidP="000E6DEB"/>
    <w:p w14:paraId="0816741C" w14:textId="77777777" w:rsidR="000E6DEB" w:rsidRDefault="000E6DEB" w:rsidP="000E6DEB">
      <w:r>
        <w:t xml:space="preserve">1.3. </w:t>
      </w:r>
      <w:r>
        <w:rPr>
          <w:rFonts w:hint="eastAsia"/>
        </w:rPr>
        <w:t>Жанрово</w:t>
      </w:r>
      <w:r>
        <w:t>-</w:t>
      </w:r>
      <w:r>
        <w:rPr>
          <w:rFonts w:hint="eastAsia"/>
        </w:rPr>
        <w:t>тематические</w:t>
      </w:r>
      <w:r>
        <w:t xml:space="preserve"> </w:t>
      </w:r>
      <w:r>
        <w:rPr>
          <w:rFonts w:hint="eastAsia"/>
        </w:rPr>
        <w:t>особенности</w:t>
      </w:r>
      <w:r>
        <w:t xml:space="preserve"> </w:t>
      </w:r>
      <w:r>
        <w:rPr>
          <w:rFonts w:hint="eastAsia"/>
        </w:rPr>
        <w:t>материалов</w:t>
      </w:r>
      <w:r>
        <w:t xml:space="preserve"> </w:t>
      </w:r>
      <w:r>
        <w:rPr>
          <w:rFonts w:hint="eastAsia"/>
        </w:rPr>
        <w:t>информационных</w:t>
      </w:r>
      <w:r>
        <w:t xml:space="preserve"> </w:t>
      </w:r>
      <w:r>
        <w:rPr>
          <w:rFonts w:hint="eastAsia"/>
        </w:rPr>
        <w:t>агентств</w:t>
      </w:r>
      <w:r>
        <w:t xml:space="preserve"> </w:t>
      </w:r>
      <w:r>
        <w:rPr>
          <w:rFonts w:hint="eastAsia"/>
        </w:rPr>
        <w:t>Республики</w:t>
      </w:r>
      <w:r>
        <w:t xml:space="preserve"> </w:t>
      </w:r>
      <w:r>
        <w:rPr>
          <w:rFonts w:hint="eastAsia"/>
        </w:rPr>
        <w:t>Таджикистан</w:t>
      </w:r>
    </w:p>
    <w:p w14:paraId="60710F0A" w14:textId="77777777" w:rsidR="000E6DEB" w:rsidRDefault="000E6DEB" w:rsidP="000E6DEB"/>
    <w:p w14:paraId="6C5AEDAA" w14:textId="77777777" w:rsidR="000E6DEB" w:rsidRDefault="000E6DEB" w:rsidP="000E6DEB">
      <w:r>
        <w:rPr>
          <w:rFonts w:hint="eastAsia"/>
        </w:rPr>
        <w:t>Глава</w:t>
      </w:r>
      <w:r>
        <w:t xml:space="preserve"> II. </w:t>
      </w:r>
      <w:r>
        <w:rPr>
          <w:rFonts w:hint="eastAsia"/>
        </w:rPr>
        <w:t>Особенности</w:t>
      </w:r>
      <w:r>
        <w:t xml:space="preserve"> </w:t>
      </w:r>
      <w:r>
        <w:rPr>
          <w:rFonts w:hint="eastAsia"/>
        </w:rPr>
        <w:t>функционирования</w:t>
      </w:r>
      <w:r>
        <w:t xml:space="preserve"> </w:t>
      </w:r>
      <w:r>
        <w:rPr>
          <w:rFonts w:hint="eastAsia"/>
        </w:rPr>
        <w:t>информационных</w:t>
      </w:r>
      <w:r>
        <w:t xml:space="preserve"> </w:t>
      </w:r>
      <w:r>
        <w:rPr>
          <w:rFonts w:hint="eastAsia"/>
        </w:rPr>
        <w:t>агентств</w:t>
      </w:r>
      <w:r>
        <w:t xml:space="preserve"> </w:t>
      </w:r>
      <w:r>
        <w:rPr>
          <w:rFonts w:hint="eastAsia"/>
        </w:rPr>
        <w:t>в</w:t>
      </w:r>
      <w:r>
        <w:t xml:space="preserve"> </w:t>
      </w:r>
      <w:r>
        <w:rPr>
          <w:rFonts w:hint="eastAsia"/>
        </w:rPr>
        <w:t>информационном</w:t>
      </w:r>
      <w:r>
        <w:t xml:space="preserve"> </w:t>
      </w:r>
      <w:r>
        <w:rPr>
          <w:rFonts w:hint="eastAsia"/>
        </w:rPr>
        <w:t>пространствеТаджикистана</w:t>
      </w:r>
      <w:r>
        <w:t xml:space="preserve"> (</w:t>
      </w:r>
      <w:r>
        <w:rPr>
          <w:rFonts w:hint="eastAsia"/>
        </w:rPr>
        <w:t>на</w:t>
      </w:r>
      <w:r>
        <w:t xml:space="preserve"> </w:t>
      </w:r>
      <w:r>
        <w:rPr>
          <w:rFonts w:hint="eastAsia"/>
        </w:rPr>
        <w:t>примере</w:t>
      </w:r>
      <w:r>
        <w:t xml:space="preserve"> </w:t>
      </w:r>
      <w:r>
        <w:rPr>
          <w:rFonts w:hint="eastAsia"/>
        </w:rPr>
        <w:t>НИАТ</w:t>
      </w:r>
      <w:r>
        <w:t xml:space="preserve"> </w:t>
      </w:r>
      <w:r>
        <w:rPr>
          <w:rFonts w:hint="eastAsia"/>
        </w:rPr>
        <w:t>«</w:t>
      </w:r>
      <w:r>
        <w:rPr>
          <w:rFonts w:hint="eastAsia"/>
        </w:rPr>
        <w:t>Ховар</w:t>
      </w:r>
      <w:r>
        <w:rPr>
          <w:rFonts w:hint="eastAsia"/>
        </w:rPr>
        <w:t>»</w:t>
      </w:r>
      <w:r>
        <w:t>,</w:t>
      </w:r>
      <w:r>
        <w:rPr>
          <w:rFonts w:hint="eastAsia"/>
        </w:rPr>
        <w:t>»</w:t>
      </w:r>
      <w:r>
        <w:t>ASIA-Pl</w:t>
      </w:r>
      <w:r>
        <w:rPr>
          <w:rFonts w:hint="eastAsia"/>
        </w:rPr>
        <w:t>ш</w:t>
      </w:r>
      <w:r>
        <w:rPr>
          <w:rFonts w:hint="eastAsia"/>
        </w:rPr>
        <w:t>»</w:t>
      </w:r>
      <w:r>
        <w:t xml:space="preserve">, </w:t>
      </w:r>
      <w:r>
        <w:rPr>
          <w:rFonts w:hint="eastAsia"/>
        </w:rPr>
        <w:t>«</w:t>
      </w:r>
      <w:r>
        <w:rPr>
          <w:rFonts w:hint="eastAsia"/>
        </w:rPr>
        <w:t>Ауез</w:t>
      </w:r>
      <w:r>
        <w:t>1</w:t>
      </w:r>
      <w:r>
        <w:rPr>
          <w:rFonts w:hint="eastAsia"/>
        </w:rPr>
        <w:t>а</w:t>
      </w:r>
      <w:r>
        <w:rPr>
          <w:rFonts w:hint="eastAsia"/>
        </w:rPr>
        <w:t>»</w:t>
      </w:r>
      <w:r>
        <w:rPr>
          <w:rFonts w:hint="eastAsia"/>
        </w:rPr>
        <w:t>и</w:t>
      </w:r>
      <w:r>
        <w:t xml:space="preserve"> </w:t>
      </w:r>
      <w:r>
        <w:rPr>
          <w:rFonts w:hint="eastAsia"/>
        </w:rPr>
        <w:t>«</w:t>
      </w:r>
      <w:r>
        <w:rPr>
          <w:rFonts w:hint="eastAsia"/>
        </w:rPr>
        <w:t>Озодагон</w:t>
      </w:r>
      <w:r>
        <w:rPr>
          <w:rFonts w:hint="eastAsia"/>
        </w:rPr>
        <w:t>»</w:t>
      </w:r>
      <w:r>
        <w:t>)</w:t>
      </w:r>
    </w:p>
    <w:p w14:paraId="775C7656" w14:textId="77777777" w:rsidR="000E6DEB" w:rsidRDefault="000E6DEB" w:rsidP="000E6DEB"/>
    <w:p w14:paraId="3134AA85" w14:textId="77777777" w:rsidR="000E6DEB" w:rsidRDefault="000E6DEB" w:rsidP="000E6DEB">
      <w:r>
        <w:t xml:space="preserve">2.1.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Национального</w:t>
      </w:r>
      <w:r>
        <w:t xml:space="preserve"> </w:t>
      </w:r>
      <w:r>
        <w:rPr>
          <w:rFonts w:hint="eastAsia"/>
        </w:rPr>
        <w:t>информационного</w:t>
      </w:r>
      <w:r>
        <w:t xml:space="preserve"> </w:t>
      </w:r>
      <w:r>
        <w:rPr>
          <w:rFonts w:hint="eastAsia"/>
        </w:rPr>
        <w:t>агентства</w:t>
      </w:r>
      <w:r>
        <w:t xml:space="preserve"> </w:t>
      </w:r>
      <w:r>
        <w:rPr>
          <w:rFonts w:hint="eastAsia"/>
        </w:rPr>
        <w:t>Таджикистана</w:t>
      </w:r>
      <w:r>
        <w:t xml:space="preserve"> </w:t>
      </w:r>
      <w:r>
        <w:rPr>
          <w:rFonts w:hint="eastAsia"/>
        </w:rPr>
        <w:t>«</w:t>
      </w:r>
      <w:r>
        <w:rPr>
          <w:rFonts w:hint="eastAsia"/>
        </w:rPr>
        <w:t>Ховар</w:t>
      </w:r>
      <w:r>
        <w:rPr>
          <w:rFonts w:hint="eastAsia"/>
        </w:rPr>
        <w:t>»</w:t>
      </w:r>
      <w:r>
        <w:t xml:space="preserve"> </w:t>
      </w:r>
      <w:r>
        <w:rPr>
          <w:rFonts w:hint="eastAsia"/>
        </w:rPr>
        <w:t>как</w:t>
      </w:r>
      <w:r>
        <w:t xml:space="preserve"> </w:t>
      </w:r>
      <w:r>
        <w:rPr>
          <w:rFonts w:hint="eastAsia"/>
        </w:rPr>
        <w:t>официального</w:t>
      </w:r>
      <w:r>
        <w:t xml:space="preserve"> </w:t>
      </w:r>
      <w:r>
        <w:rPr>
          <w:rFonts w:hint="eastAsia"/>
        </w:rPr>
        <w:t>органа</w:t>
      </w:r>
      <w:r>
        <w:t xml:space="preserve"> </w:t>
      </w:r>
      <w:r>
        <w:rPr>
          <w:rFonts w:hint="eastAsia"/>
        </w:rPr>
        <w:t>суверенного</w:t>
      </w:r>
      <w:r>
        <w:t xml:space="preserve"> </w:t>
      </w:r>
      <w:r>
        <w:rPr>
          <w:rFonts w:hint="eastAsia"/>
        </w:rPr>
        <w:t>государства</w:t>
      </w:r>
    </w:p>
    <w:p w14:paraId="4C7E6BBC" w14:textId="77777777" w:rsidR="000E6DEB" w:rsidRDefault="000E6DEB" w:rsidP="000E6DEB"/>
    <w:p w14:paraId="28F7E6B6" w14:textId="77777777" w:rsidR="000E6DEB" w:rsidRDefault="000E6DEB" w:rsidP="000E6DEB">
      <w:r>
        <w:t xml:space="preserve">2.1. </w:t>
      </w:r>
      <w:r>
        <w:rPr>
          <w:rFonts w:hint="eastAsia"/>
        </w:rPr>
        <w:t>Специфика</w:t>
      </w:r>
      <w:r>
        <w:t xml:space="preserve"> </w:t>
      </w:r>
      <w:r>
        <w:rPr>
          <w:rFonts w:hint="eastAsia"/>
        </w:rPr>
        <w:t>деятельности</w:t>
      </w:r>
      <w:r>
        <w:t xml:space="preserve"> </w:t>
      </w:r>
      <w:r>
        <w:rPr>
          <w:rFonts w:hint="eastAsia"/>
        </w:rPr>
        <w:t>первого</w:t>
      </w:r>
      <w:r>
        <w:t xml:space="preserve"> </w:t>
      </w:r>
      <w:r>
        <w:rPr>
          <w:rFonts w:hint="eastAsia"/>
        </w:rPr>
        <w:t>частного</w:t>
      </w:r>
      <w:r>
        <w:t xml:space="preserve"> </w:t>
      </w:r>
      <w:r>
        <w:rPr>
          <w:rFonts w:hint="eastAsia"/>
        </w:rPr>
        <w:t>информационного</w:t>
      </w:r>
      <w:r>
        <w:t xml:space="preserve"> </w:t>
      </w:r>
      <w:r>
        <w:rPr>
          <w:rFonts w:hint="eastAsia"/>
        </w:rPr>
        <w:t>агентства</w:t>
      </w:r>
      <w:r>
        <w:t xml:space="preserve"> </w:t>
      </w:r>
      <w:r>
        <w:rPr>
          <w:rFonts w:hint="eastAsia"/>
        </w:rPr>
        <w:t>Таджикистана</w:t>
      </w:r>
      <w:r>
        <w:t xml:space="preserve"> </w:t>
      </w:r>
      <w:r>
        <w:rPr>
          <w:rFonts w:hint="eastAsia"/>
        </w:rPr>
        <w:t>«</w:t>
      </w:r>
      <w:r>
        <w:t>ASIA-Plus</w:t>
      </w:r>
      <w:r>
        <w:rPr>
          <w:rFonts w:hint="eastAsia"/>
        </w:rPr>
        <w:t>»</w:t>
      </w:r>
    </w:p>
    <w:p w14:paraId="495A9EAC" w14:textId="77777777" w:rsidR="000E6DEB" w:rsidRDefault="000E6DEB" w:rsidP="000E6DEB"/>
    <w:p w14:paraId="3485FC0F" w14:textId="77777777" w:rsidR="000E6DEB" w:rsidRDefault="000E6DEB" w:rsidP="000E6DEB">
      <w:r>
        <w:t xml:space="preserve">2.2. </w:t>
      </w:r>
      <w:r>
        <w:rPr>
          <w:rFonts w:hint="eastAsia"/>
        </w:rPr>
        <w:t>Характерные</w:t>
      </w:r>
      <w:r>
        <w:t xml:space="preserve"> </w:t>
      </w:r>
      <w:r>
        <w:rPr>
          <w:rFonts w:hint="eastAsia"/>
        </w:rPr>
        <w:t>черты</w:t>
      </w:r>
      <w:r>
        <w:t xml:space="preserve"> </w:t>
      </w:r>
      <w:r>
        <w:rPr>
          <w:rFonts w:hint="eastAsia"/>
        </w:rPr>
        <w:t>освещения</w:t>
      </w:r>
      <w:r>
        <w:t xml:space="preserve"> </w:t>
      </w:r>
      <w:r>
        <w:rPr>
          <w:rFonts w:hint="eastAsia"/>
        </w:rPr>
        <w:t>событий</w:t>
      </w:r>
      <w:r>
        <w:t xml:space="preserve"> </w:t>
      </w:r>
      <w:r>
        <w:rPr>
          <w:rFonts w:hint="eastAsia"/>
        </w:rPr>
        <w:t>на</w:t>
      </w:r>
      <w:r>
        <w:t xml:space="preserve"> </w:t>
      </w:r>
      <w:r>
        <w:rPr>
          <w:rFonts w:hint="eastAsia"/>
        </w:rPr>
        <w:t>сайтах</w:t>
      </w:r>
      <w:r>
        <w:t xml:space="preserve"> </w:t>
      </w:r>
      <w:r>
        <w:rPr>
          <w:rFonts w:hint="eastAsia"/>
        </w:rPr>
        <w:t>частных</w:t>
      </w:r>
      <w:r>
        <w:t xml:space="preserve"> </w:t>
      </w:r>
      <w:r>
        <w:rPr>
          <w:rFonts w:hint="eastAsia"/>
        </w:rPr>
        <w:t>информационных</w:t>
      </w:r>
      <w:r>
        <w:t xml:space="preserve"> </w:t>
      </w:r>
      <w:r>
        <w:rPr>
          <w:rFonts w:hint="eastAsia"/>
        </w:rPr>
        <w:t>агентств</w:t>
      </w:r>
      <w:r>
        <w:t xml:space="preserve"> </w:t>
      </w:r>
      <w:r>
        <w:rPr>
          <w:rFonts w:hint="eastAsia"/>
        </w:rPr>
        <w:t>«</w:t>
      </w:r>
      <w:r>
        <w:t>Avesta</w:t>
      </w:r>
      <w:r>
        <w:rPr>
          <w:rFonts w:hint="eastAsia"/>
        </w:rPr>
        <w:t>»</w:t>
      </w:r>
      <w:r>
        <w:t xml:space="preserve"> </w:t>
      </w:r>
      <w:r>
        <w:rPr>
          <w:rFonts w:hint="eastAsia"/>
        </w:rPr>
        <w:t>и</w:t>
      </w:r>
      <w:r>
        <w:t xml:space="preserve"> </w:t>
      </w:r>
      <w:r>
        <w:rPr>
          <w:rFonts w:hint="eastAsia"/>
        </w:rPr>
        <w:t>«</w:t>
      </w:r>
      <w:r>
        <w:rPr>
          <w:rFonts w:hint="eastAsia"/>
        </w:rPr>
        <w:t>Озодагон</w:t>
      </w:r>
      <w:r>
        <w:rPr>
          <w:rFonts w:hint="eastAsia"/>
        </w:rPr>
        <w:t>»</w:t>
      </w:r>
    </w:p>
    <w:p w14:paraId="1323A18B" w14:textId="77777777" w:rsidR="000E6DEB" w:rsidRDefault="000E6DEB" w:rsidP="000E6DEB"/>
    <w:p w14:paraId="58F92005" w14:textId="77777777" w:rsidR="000E6DEB" w:rsidRDefault="000E6DEB" w:rsidP="000E6DEB">
      <w:r>
        <w:rPr>
          <w:rFonts w:hint="eastAsia"/>
        </w:rPr>
        <w:lastRenderedPageBreak/>
        <w:t>Заключение</w:t>
      </w:r>
    </w:p>
    <w:p w14:paraId="684E4771" w14:textId="77777777" w:rsidR="000E6DEB" w:rsidRDefault="000E6DEB" w:rsidP="000E6DEB"/>
    <w:p w14:paraId="5DBAC6F0" w14:textId="1E179BE9" w:rsidR="000E6DEB" w:rsidRPr="000E6DEB" w:rsidRDefault="000E6DEB" w:rsidP="000E6DEB">
      <w:r>
        <w:rPr>
          <w:rFonts w:hint="eastAsia"/>
        </w:rPr>
        <w:t>Библиография</w:t>
      </w:r>
    </w:p>
    <w:sectPr w:rsidR="000E6DEB" w:rsidRPr="000E6DEB" w:rsidSect="008B336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3096" w14:textId="77777777" w:rsidR="008B3363" w:rsidRDefault="008B3363">
      <w:pPr>
        <w:spacing w:after="0" w:line="240" w:lineRule="auto"/>
      </w:pPr>
      <w:r>
        <w:separator/>
      </w:r>
    </w:p>
  </w:endnote>
  <w:endnote w:type="continuationSeparator" w:id="0">
    <w:p w14:paraId="34C01CFF" w14:textId="77777777" w:rsidR="008B3363" w:rsidRDefault="008B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3F62" w14:textId="77777777" w:rsidR="008B3363" w:rsidRDefault="008B3363"/>
    <w:p w14:paraId="6D4D6A6A" w14:textId="77777777" w:rsidR="008B3363" w:rsidRDefault="008B3363"/>
    <w:p w14:paraId="4DF86037" w14:textId="77777777" w:rsidR="008B3363" w:rsidRDefault="008B3363"/>
    <w:p w14:paraId="4C8FF3A0" w14:textId="77777777" w:rsidR="008B3363" w:rsidRDefault="008B3363"/>
    <w:p w14:paraId="49820C34" w14:textId="77777777" w:rsidR="008B3363" w:rsidRDefault="008B3363"/>
    <w:p w14:paraId="1D1B00E2" w14:textId="77777777" w:rsidR="008B3363" w:rsidRDefault="008B3363"/>
    <w:p w14:paraId="2FFD9759" w14:textId="77777777" w:rsidR="008B3363" w:rsidRDefault="008B33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BD5102" wp14:editId="58D9AA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F5723" w14:textId="77777777" w:rsidR="008B3363" w:rsidRDefault="008B33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BD51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FF5723" w14:textId="77777777" w:rsidR="008B3363" w:rsidRDefault="008B33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A4027B" w14:textId="77777777" w:rsidR="008B3363" w:rsidRDefault="008B3363"/>
    <w:p w14:paraId="64FFF7A8" w14:textId="77777777" w:rsidR="008B3363" w:rsidRDefault="008B3363"/>
    <w:p w14:paraId="4ACCD31A" w14:textId="77777777" w:rsidR="008B3363" w:rsidRDefault="008B33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6BABE8" wp14:editId="0AAE9F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AD58B" w14:textId="77777777" w:rsidR="008B3363" w:rsidRDefault="008B3363"/>
                          <w:p w14:paraId="1EBEF291" w14:textId="77777777" w:rsidR="008B3363" w:rsidRDefault="008B33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6BAB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5AD58B" w14:textId="77777777" w:rsidR="008B3363" w:rsidRDefault="008B3363"/>
                    <w:p w14:paraId="1EBEF291" w14:textId="77777777" w:rsidR="008B3363" w:rsidRDefault="008B33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CB7BF1" w14:textId="77777777" w:rsidR="008B3363" w:rsidRDefault="008B3363"/>
    <w:p w14:paraId="4F5E8AD1" w14:textId="77777777" w:rsidR="008B3363" w:rsidRDefault="008B3363">
      <w:pPr>
        <w:rPr>
          <w:sz w:val="2"/>
          <w:szCs w:val="2"/>
        </w:rPr>
      </w:pPr>
    </w:p>
    <w:p w14:paraId="79004B97" w14:textId="77777777" w:rsidR="008B3363" w:rsidRDefault="008B3363"/>
    <w:p w14:paraId="1B60CDA1" w14:textId="77777777" w:rsidR="008B3363" w:rsidRDefault="008B3363">
      <w:pPr>
        <w:spacing w:after="0" w:line="240" w:lineRule="auto"/>
      </w:pPr>
    </w:p>
  </w:footnote>
  <w:footnote w:type="continuationSeparator" w:id="0">
    <w:p w14:paraId="6C95B69E" w14:textId="77777777" w:rsidR="008B3363" w:rsidRDefault="008B3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63"/>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39297</TotalTime>
  <Pages>2</Pages>
  <Words>164</Words>
  <Characters>939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5178</cp:revision>
  <cp:lastPrinted>2009-02-06T05:36:00Z</cp:lastPrinted>
  <dcterms:created xsi:type="dcterms:W3CDTF">2024-01-07T13:43:00Z</dcterms:created>
  <dcterms:modified xsi:type="dcterms:W3CDTF">2024-03-09T12:53:00Z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