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hint="eastAsia"/>
          <w:color w:val="000000"/>
          <w:kern w:val="0"/>
          <w:sz w:val="18"/>
          <w:szCs w:val="18"/>
          <w:lang w:eastAsia="ru-RU"/>
        </w:rPr>
        <w:t>Содержание</w:t>
      </w: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hint="eastAsia"/>
          <w:color w:val="000000"/>
          <w:kern w:val="0"/>
          <w:sz w:val="18"/>
          <w:szCs w:val="18"/>
          <w:lang w:eastAsia="ru-RU"/>
        </w:rPr>
        <w:t>ОГЛАВЛЕНИЕ</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hint="eastAsia"/>
          <w:color w:val="000000"/>
          <w:kern w:val="0"/>
          <w:sz w:val="18"/>
          <w:szCs w:val="18"/>
          <w:lang w:eastAsia="ru-RU"/>
        </w:rPr>
        <w:t>ВВЕДЕНИЕ</w:t>
      </w:r>
      <w:r w:rsidRPr="000434DD">
        <w:rPr>
          <w:rFonts w:ascii="Trebuchet MS" w:eastAsia="Times New Roman" w:hAnsi="Trebuchet MS" w:cs="Times New Roman"/>
          <w:color w:val="000000"/>
          <w:kern w:val="0"/>
          <w:sz w:val="18"/>
          <w:szCs w:val="18"/>
          <w:lang w:eastAsia="ru-RU"/>
        </w:rPr>
        <w:t>...4</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hint="eastAsia"/>
          <w:color w:val="000000"/>
          <w:kern w:val="0"/>
          <w:sz w:val="18"/>
          <w:szCs w:val="18"/>
          <w:lang w:eastAsia="ru-RU"/>
        </w:rPr>
        <w:t>ГЛАВА</w:t>
      </w:r>
      <w:r w:rsidRPr="000434DD">
        <w:rPr>
          <w:rFonts w:ascii="Trebuchet MS" w:eastAsia="Times New Roman" w:hAnsi="Trebuchet MS" w:cs="Times New Roman"/>
          <w:color w:val="000000"/>
          <w:kern w:val="0"/>
          <w:sz w:val="18"/>
          <w:szCs w:val="18"/>
          <w:lang w:eastAsia="ru-RU"/>
        </w:rPr>
        <w:t xml:space="preserve"> 1. </w:t>
      </w:r>
      <w:r w:rsidRPr="000434DD">
        <w:rPr>
          <w:rFonts w:ascii="Trebuchet MS" w:eastAsia="Times New Roman" w:hAnsi="Trebuchet MS" w:cs="Times New Roman" w:hint="eastAsia"/>
          <w:color w:val="000000"/>
          <w:kern w:val="0"/>
          <w:sz w:val="18"/>
          <w:szCs w:val="18"/>
          <w:lang w:eastAsia="ru-RU"/>
        </w:rPr>
        <w:t>НАРОДНЫЕ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ХУДОЖЕСТВЕННЫЕ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ПРОМЫСЛЫ</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КАК</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ЧАСТЬ</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НАЦИОНАЛЬНОЙ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КУЛЬТУРЫ</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РОССИИ</w:t>
      </w:r>
      <w:r w:rsidRPr="000434DD">
        <w:rPr>
          <w:rFonts w:ascii="Trebuchet MS" w:eastAsia="Times New Roman" w:hAnsi="Trebuchet MS" w:cs="Times New Roman"/>
          <w:color w:val="000000"/>
          <w:kern w:val="0"/>
          <w:sz w:val="18"/>
          <w:szCs w:val="18"/>
          <w:lang w:eastAsia="ru-RU"/>
        </w:rPr>
        <w:t>...12</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hint="eastAsia"/>
          <w:color w:val="000000"/>
          <w:kern w:val="0"/>
          <w:sz w:val="18"/>
          <w:szCs w:val="18"/>
          <w:lang w:eastAsia="ru-RU"/>
        </w:rPr>
        <w:t>ГЛАВА</w:t>
      </w:r>
      <w:r w:rsidRPr="000434DD">
        <w:rPr>
          <w:rFonts w:ascii="Trebuchet MS" w:eastAsia="Times New Roman" w:hAnsi="Trebuchet MS" w:cs="Times New Roman"/>
          <w:color w:val="000000"/>
          <w:kern w:val="0"/>
          <w:sz w:val="18"/>
          <w:szCs w:val="18"/>
          <w:lang w:eastAsia="ru-RU"/>
        </w:rPr>
        <w:t xml:space="preserve"> 2. </w:t>
      </w:r>
      <w:r w:rsidRPr="000434DD">
        <w:rPr>
          <w:rFonts w:ascii="Trebuchet MS" w:eastAsia="Times New Roman" w:hAnsi="Trebuchet MS" w:cs="Times New Roman" w:hint="eastAsia"/>
          <w:color w:val="000000"/>
          <w:kern w:val="0"/>
          <w:sz w:val="18"/>
          <w:szCs w:val="18"/>
          <w:lang w:eastAsia="ru-RU"/>
        </w:rPr>
        <w:t>АНАЛИЗ</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КОМПОЗИЦИОННОЙ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ОРГАНИЗАЦИИ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ПРИНЦИПОВ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ПОСТРОЕНИЯ</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ИЗДЕЛИЙ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НАРОДНЫХ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ХУДОЖЕСТВЕННЫХ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ПРОМЫСЛОВ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КАК</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ОБЪЕКТОВ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ЭТНОДИЗАЙНА</w:t>
      </w:r>
      <w:r w:rsidRPr="000434DD">
        <w:rPr>
          <w:rFonts w:ascii="Trebuchet MS" w:eastAsia="Times New Roman" w:hAnsi="Trebuchet MS" w:cs="Times New Roman"/>
          <w:color w:val="000000"/>
          <w:kern w:val="0"/>
          <w:sz w:val="18"/>
          <w:szCs w:val="18"/>
          <w:lang w:eastAsia="ru-RU"/>
        </w:rPr>
        <w:t>...33</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2.1. </w:t>
      </w:r>
      <w:r w:rsidRPr="000434DD">
        <w:rPr>
          <w:rFonts w:ascii="Trebuchet MS" w:eastAsia="Times New Roman" w:hAnsi="Trebuchet MS" w:cs="Times New Roman" w:hint="eastAsia"/>
          <w:color w:val="000000"/>
          <w:kern w:val="0"/>
          <w:sz w:val="18"/>
          <w:szCs w:val="18"/>
          <w:lang w:eastAsia="ru-RU"/>
        </w:rPr>
        <w:t>Исторические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особенности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развития</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народных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ткацких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кружевных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вышивальных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художественных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промыслов</w:t>
      </w:r>
      <w:r w:rsidRPr="000434DD">
        <w:rPr>
          <w:rFonts w:ascii="Trebuchet MS" w:eastAsia="Times New Roman" w:hAnsi="Trebuchet MS" w:cs="Times New Roman"/>
          <w:color w:val="000000"/>
          <w:kern w:val="0"/>
          <w:sz w:val="18"/>
          <w:szCs w:val="18"/>
          <w:lang w:eastAsia="ru-RU"/>
        </w:rPr>
        <w:t>...33</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2.2. oci</w:t>
      </w:r>
      <w:r w:rsidRPr="000434DD">
        <w:rPr>
          <w:rFonts w:ascii="Trebuchet MS" w:eastAsia="Times New Roman" w:hAnsi="Trebuchet MS" w:cs="Times New Roman" w:hint="eastAsia"/>
          <w:color w:val="000000"/>
          <w:kern w:val="0"/>
          <w:sz w:val="18"/>
          <w:szCs w:val="18"/>
          <w:lang w:eastAsia="ru-RU"/>
        </w:rPr>
        <w:t>ювиые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положения</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методики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исследования</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изделий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народных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промыслов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на</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базе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аспектов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дизайн</w:t>
      </w:r>
      <w:r w:rsidRPr="000434DD">
        <w:rPr>
          <w:rFonts w:ascii="Trebuchet MS" w:eastAsia="Times New Roman" w:hAnsi="Trebuchet MS" w:cs="Times New Roman"/>
          <w:color w:val="000000"/>
          <w:kern w:val="0"/>
          <w:sz w:val="18"/>
          <w:szCs w:val="18"/>
          <w:lang w:eastAsia="ru-RU"/>
        </w:rPr>
        <w:t>-</w:t>
      </w:r>
      <w:r w:rsidRPr="000434DD">
        <w:rPr>
          <w:rFonts w:ascii="Trebuchet MS" w:eastAsia="Times New Roman" w:hAnsi="Trebuchet MS" w:cs="Times New Roman" w:hint="eastAsia"/>
          <w:color w:val="000000"/>
          <w:kern w:val="0"/>
          <w:sz w:val="18"/>
          <w:szCs w:val="18"/>
          <w:lang w:eastAsia="ru-RU"/>
        </w:rPr>
        <w:t>технологий</w:t>
      </w:r>
      <w:r w:rsidRPr="000434DD">
        <w:rPr>
          <w:rFonts w:ascii="Trebuchet MS" w:eastAsia="Times New Roman" w:hAnsi="Trebuchet MS" w:cs="Times New Roman"/>
          <w:color w:val="000000"/>
          <w:kern w:val="0"/>
          <w:sz w:val="18"/>
          <w:szCs w:val="18"/>
          <w:lang w:eastAsia="ru-RU"/>
        </w:rPr>
        <w:t>...38</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2.3. </w:t>
      </w:r>
      <w:r w:rsidRPr="000434DD">
        <w:rPr>
          <w:rFonts w:ascii="Trebuchet MS" w:eastAsia="Times New Roman" w:hAnsi="Trebuchet MS" w:cs="Times New Roman" w:hint="eastAsia"/>
          <w:color w:val="000000"/>
          <w:kern w:val="0"/>
          <w:sz w:val="18"/>
          <w:szCs w:val="18"/>
          <w:lang w:eastAsia="ru-RU"/>
        </w:rPr>
        <w:t>художественно</w:t>
      </w:r>
      <w:r w:rsidRPr="000434DD">
        <w:rPr>
          <w:rFonts w:ascii="Trebuchet MS" w:eastAsia="Times New Roman" w:hAnsi="Trebuchet MS" w:cs="Times New Roman"/>
          <w:color w:val="000000"/>
          <w:kern w:val="0"/>
          <w:sz w:val="18"/>
          <w:szCs w:val="18"/>
          <w:lang w:eastAsia="ru-RU"/>
        </w:rPr>
        <w:t>-</w:t>
      </w:r>
      <w:r w:rsidRPr="000434DD">
        <w:rPr>
          <w:rFonts w:ascii="Trebuchet MS" w:eastAsia="Times New Roman" w:hAnsi="Trebuchet MS" w:cs="Times New Roman" w:hint="eastAsia"/>
          <w:color w:val="000000"/>
          <w:kern w:val="0"/>
          <w:sz w:val="18"/>
          <w:szCs w:val="18"/>
          <w:lang w:eastAsia="ru-RU"/>
        </w:rPr>
        <w:t>констуркторский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анализ</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исследование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образного</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построения</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изделий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народных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ткацких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кружевных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вышивальных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художественных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промыслов</w:t>
      </w:r>
      <w:r w:rsidRPr="000434DD">
        <w:rPr>
          <w:rFonts w:ascii="Trebuchet MS" w:eastAsia="Times New Roman" w:hAnsi="Trebuchet MS" w:cs="Times New Roman"/>
          <w:color w:val="000000"/>
          <w:kern w:val="0"/>
          <w:sz w:val="18"/>
          <w:szCs w:val="18"/>
          <w:lang w:eastAsia="ru-RU"/>
        </w:rPr>
        <w:t>...39</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2.3.1. </w:t>
      </w:r>
      <w:r w:rsidRPr="000434DD">
        <w:rPr>
          <w:rFonts w:ascii="Trebuchet MS" w:eastAsia="Times New Roman" w:hAnsi="Trebuchet MS" w:cs="Times New Roman" w:hint="eastAsia"/>
          <w:color w:val="000000"/>
          <w:kern w:val="0"/>
          <w:sz w:val="18"/>
          <w:szCs w:val="18"/>
          <w:lang w:eastAsia="ru-RU"/>
        </w:rPr>
        <w:t>Ткацкие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промыслы</w:t>
      </w:r>
      <w:r w:rsidRPr="000434DD">
        <w:rPr>
          <w:rFonts w:ascii="Trebuchet MS" w:eastAsia="Times New Roman" w:hAnsi="Trebuchet MS" w:cs="Times New Roman"/>
          <w:color w:val="000000"/>
          <w:kern w:val="0"/>
          <w:sz w:val="18"/>
          <w:szCs w:val="18"/>
          <w:lang w:eastAsia="ru-RU"/>
        </w:rPr>
        <w:t>...39</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 I. </w:t>
      </w:r>
      <w:r w:rsidRPr="000434DD">
        <w:rPr>
          <w:rFonts w:ascii="Trebuchet MS" w:eastAsia="Times New Roman" w:hAnsi="Trebuchet MS" w:cs="Times New Roman" w:hint="eastAsia"/>
          <w:color w:val="000000"/>
          <w:kern w:val="0"/>
          <w:sz w:val="18"/>
          <w:szCs w:val="18"/>
          <w:lang w:eastAsia="ru-RU"/>
        </w:rPr>
        <w:t>Из</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истории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российских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ткацких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художественных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промыслов</w:t>
      </w:r>
      <w:r w:rsidRPr="000434DD">
        <w:rPr>
          <w:rFonts w:ascii="Trebuchet MS" w:eastAsia="Times New Roman" w:hAnsi="Trebuchet MS" w:cs="Times New Roman"/>
          <w:color w:val="000000"/>
          <w:kern w:val="0"/>
          <w:sz w:val="18"/>
          <w:szCs w:val="18"/>
          <w:lang w:eastAsia="ru-RU"/>
        </w:rPr>
        <w:t>...39</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 </w:t>
      </w:r>
      <w:r w:rsidRPr="000434DD">
        <w:rPr>
          <w:rFonts w:ascii="Trebuchet MS" w:eastAsia="Times New Roman" w:hAnsi="Trebuchet MS" w:cs="Times New Roman" w:hint="eastAsia"/>
          <w:color w:val="000000"/>
          <w:kern w:val="0"/>
          <w:sz w:val="18"/>
          <w:szCs w:val="18"/>
          <w:lang w:eastAsia="ru-RU"/>
        </w:rPr>
        <w:t>Ткани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северных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регионов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России</w:t>
      </w:r>
      <w:r w:rsidRPr="000434DD">
        <w:rPr>
          <w:rFonts w:ascii="Trebuchet MS" w:eastAsia="Times New Roman" w:hAnsi="Trebuchet MS" w:cs="Times New Roman"/>
          <w:color w:val="000000"/>
          <w:kern w:val="0"/>
          <w:sz w:val="18"/>
          <w:szCs w:val="18"/>
          <w:lang w:eastAsia="ru-RU"/>
        </w:rPr>
        <w:t>...47</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.3. </w:t>
      </w:r>
      <w:r w:rsidRPr="000434DD">
        <w:rPr>
          <w:rFonts w:ascii="Trebuchet MS" w:eastAsia="Times New Roman" w:hAnsi="Trebuchet MS" w:cs="Times New Roman" w:hint="eastAsia"/>
          <w:color w:val="000000"/>
          <w:kern w:val="0"/>
          <w:sz w:val="18"/>
          <w:szCs w:val="18"/>
          <w:lang w:eastAsia="ru-RU"/>
        </w:rPr>
        <w:t>Ткани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южных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регионов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России</w:t>
      </w:r>
      <w:r w:rsidRPr="000434DD">
        <w:rPr>
          <w:rFonts w:ascii="Trebuchet MS" w:eastAsia="Times New Roman" w:hAnsi="Trebuchet MS" w:cs="Times New Roman"/>
          <w:color w:val="000000"/>
          <w:kern w:val="0"/>
          <w:sz w:val="18"/>
          <w:szCs w:val="18"/>
          <w:lang w:eastAsia="ru-RU"/>
        </w:rPr>
        <w:t>...50</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2.3. 2.3. 2.3. 2.3. 2.3.</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.4. </w:t>
      </w:r>
      <w:r w:rsidRPr="000434DD">
        <w:rPr>
          <w:rFonts w:ascii="Trebuchet MS" w:eastAsia="Times New Roman" w:hAnsi="Trebuchet MS" w:cs="Times New Roman" w:hint="eastAsia"/>
          <w:color w:val="000000"/>
          <w:kern w:val="0"/>
          <w:sz w:val="18"/>
          <w:szCs w:val="18"/>
          <w:lang w:eastAsia="ru-RU"/>
        </w:rPr>
        <w:t>Пилы</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ткачества</w:t>
      </w:r>
      <w:r w:rsidRPr="000434DD">
        <w:rPr>
          <w:rFonts w:ascii="Trebuchet MS" w:eastAsia="Times New Roman" w:hAnsi="Trebuchet MS" w:cs="Times New Roman"/>
          <w:color w:val="000000"/>
          <w:kern w:val="0"/>
          <w:sz w:val="18"/>
          <w:szCs w:val="18"/>
          <w:lang w:eastAsia="ru-RU"/>
        </w:rPr>
        <w:t>...55</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.5. </w:t>
      </w:r>
      <w:r w:rsidRPr="000434DD">
        <w:rPr>
          <w:rFonts w:ascii="Trebuchet MS" w:eastAsia="Times New Roman" w:hAnsi="Trebuchet MS" w:cs="Times New Roman" w:hint="eastAsia"/>
          <w:color w:val="000000"/>
          <w:kern w:val="0"/>
          <w:sz w:val="18"/>
          <w:szCs w:val="18"/>
          <w:lang w:eastAsia="ru-RU"/>
        </w:rPr>
        <w:t>Определение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характерных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композиционных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элементов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частоты</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встречаемости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изделиях</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hint="eastAsia"/>
          <w:color w:val="000000"/>
          <w:kern w:val="0"/>
          <w:sz w:val="18"/>
          <w:szCs w:val="18"/>
          <w:lang w:eastAsia="ru-RU"/>
        </w:rPr>
        <w:t>ткацких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художественных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промыслов</w:t>
      </w:r>
      <w:r w:rsidRPr="000434DD">
        <w:rPr>
          <w:rFonts w:ascii="Trebuchet MS" w:eastAsia="Times New Roman" w:hAnsi="Trebuchet MS" w:cs="Times New Roman"/>
          <w:color w:val="000000"/>
          <w:kern w:val="0"/>
          <w:sz w:val="18"/>
          <w:szCs w:val="18"/>
          <w:lang w:eastAsia="ru-RU"/>
        </w:rPr>
        <w:t>...64</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2.3.2. </w:t>
      </w:r>
      <w:r w:rsidRPr="000434DD">
        <w:rPr>
          <w:rFonts w:ascii="Trebuchet MS" w:eastAsia="Times New Roman" w:hAnsi="Trebuchet MS" w:cs="Times New Roman" w:hint="eastAsia"/>
          <w:color w:val="000000"/>
          <w:kern w:val="0"/>
          <w:sz w:val="18"/>
          <w:szCs w:val="18"/>
          <w:lang w:eastAsia="ru-RU"/>
        </w:rPr>
        <w:t>Кружевные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промыслы</w:t>
      </w:r>
      <w:r w:rsidRPr="000434DD">
        <w:rPr>
          <w:rFonts w:ascii="Trebuchet MS" w:eastAsia="Times New Roman" w:hAnsi="Trebuchet MS" w:cs="Times New Roman"/>
          <w:color w:val="000000"/>
          <w:kern w:val="0"/>
          <w:sz w:val="18"/>
          <w:szCs w:val="18"/>
          <w:lang w:eastAsia="ru-RU"/>
        </w:rPr>
        <w:t>...74</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2.3.2.1. </w:t>
      </w:r>
      <w:r w:rsidRPr="000434DD">
        <w:rPr>
          <w:rFonts w:ascii="Trebuchet MS" w:eastAsia="Times New Roman" w:hAnsi="Trebuchet MS" w:cs="Times New Roman" w:hint="eastAsia"/>
          <w:color w:val="000000"/>
          <w:kern w:val="0"/>
          <w:sz w:val="18"/>
          <w:szCs w:val="18"/>
          <w:lang w:eastAsia="ru-RU"/>
        </w:rPr>
        <w:t>Основные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этапы</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развития</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русского</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коклюшечного</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кружева</w:t>
      </w:r>
      <w:r w:rsidRPr="000434DD">
        <w:rPr>
          <w:rFonts w:ascii="Trebuchet MS" w:eastAsia="Times New Roman" w:hAnsi="Trebuchet MS" w:cs="Times New Roman"/>
          <w:color w:val="000000"/>
          <w:kern w:val="0"/>
          <w:sz w:val="18"/>
          <w:szCs w:val="18"/>
          <w:lang w:eastAsia="ru-RU"/>
        </w:rPr>
        <w:t>...74</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2.3.2.2. </w:t>
      </w:r>
      <w:r w:rsidRPr="000434DD">
        <w:rPr>
          <w:rFonts w:ascii="Trebuchet MS" w:eastAsia="Times New Roman" w:hAnsi="Trebuchet MS" w:cs="Times New Roman" w:hint="eastAsia"/>
          <w:color w:val="000000"/>
          <w:kern w:val="0"/>
          <w:sz w:val="18"/>
          <w:szCs w:val="18"/>
          <w:lang w:eastAsia="ru-RU"/>
        </w:rPr>
        <w:t>Анализ</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образцов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кружевных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изделий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народных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промыслов</w:t>
      </w:r>
      <w:r w:rsidRPr="000434DD">
        <w:rPr>
          <w:rFonts w:ascii="Trebuchet MS" w:eastAsia="Times New Roman" w:hAnsi="Trebuchet MS" w:cs="Times New Roman"/>
          <w:color w:val="000000"/>
          <w:kern w:val="0"/>
          <w:sz w:val="18"/>
          <w:szCs w:val="18"/>
          <w:lang w:eastAsia="ru-RU"/>
        </w:rPr>
        <w:t>...77</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2.3.2.3. </w:t>
      </w:r>
      <w:r w:rsidRPr="000434DD">
        <w:rPr>
          <w:rFonts w:ascii="Trebuchet MS" w:eastAsia="Times New Roman" w:hAnsi="Trebuchet MS" w:cs="Times New Roman" w:hint="eastAsia"/>
          <w:color w:val="000000"/>
          <w:kern w:val="0"/>
          <w:sz w:val="18"/>
          <w:szCs w:val="18"/>
          <w:lang w:eastAsia="ru-RU"/>
        </w:rPr>
        <w:t>Определение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частоты</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встречаемости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композиционно</w:t>
      </w:r>
      <w:r w:rsidRPr="000434DD">
        <w:rPr>
          <w:rFonts w:ascii="Trebuchet MS" w:eastAsia="Times New Roman" w:hAnsi="Trebuchet MS" w:cs="Times New Roman"/>
          <w:color w:val="000000"/>
          <w:kern w:val="0"/>
          <w:sz w:val="18"/>
          <w:szCs w:val="18"/>
          <w:lang w:eastAsia="ru-RU"/>
        </w:rPr>
        <w:t>-</w:t>
      </w:r>
      <w:r w:rsidRPr="000434DD">
        <w:rPr>
          <w:rFonts w:ascii="Trebuchet MS" w:eastAsia="Times New Roman" w:hAnsi="Trebuchet MS" w:cs="Times New Roman" w:hint="eastAsia"/>
          <w:color w:val="000000"/>
          <w:kern w:val="0"/>
          <w:sz w:val="18"/>
          <w:szCs w:val="18"/>
          <w:lang w:eastAsia="ru-RU"/>
        </w:rPr>
        <w:t>конструктивных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элементов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кружевных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изделиях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по</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регионам</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России</w:t>
      </w:r>
      <w:r w:rsidRPr="000434DD">
        <w:rPr>
          <w:rFonts w:ascii="Trebuchet MS" w:eastAsia="Times New Roman" w:hAnsi="Trebuchet MS" w:cs="Times New Roman"/>
          <w:color w:val="000000"/>
          <w:kern w:val="0"/>
          <w:sz w:val="18"/>
          <w:szCs w:val="18"/>
          <w:lang w:eastAsia="ru-RU"/>
        </w:rPr>
        <w:t>...91</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2.3.3. </w:t>
      </w:r>
      <w:r w:rsidRPr="000434DD">
        <w:rPr>
          <w:rFonts w:ascii="Trebuchet MS" w:eastAsia="Times New Roman" w:hAnsi="Trebuchet MS" w:cs="Times New Roman" w:hint="eastAsia"/>
          <w:color w:val="000000"/>
          <w:kern w:val="0"/>
          <w:sz w:val="18"/>
          <w:szCs w:val="18"/>
          <w:lang w:eastAsia="ru-RU"/>
        </w:rPr>
        <w:t>Вышивальные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промыслы</w:t>
      </w:r>
      <w:r w:rsidRPr="000434DD">
        <w:rPr>
          <w:rFonts w:ascii="Trebuchet MS" w:eastAsia="Times New Roman" w:hAnsi="Trebuchet MS" w:cs="Times New Roman"/>
          <w:color w:val="000000"/>
          <w:kern w:val="0"/>
          <w:sz w:val="18"/>
          <w:szCs w:val="18"/>
          <w:lang w:eastAsia="ru-RU"/>
        </w:rPr>
        <w:t>...96</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2.3.3.1. </w:t>
      </w:r>
      <w:r w:rsidRPr="000434DD">
        <w:rPr>
          <w:rFonts w:ascii="Trebuchet MS" w:eastAsia="Times New Roman" w:hAnsi="Trebuchet MS" w:cs="Times New Roman" w:hint="eastAsia"/>
          <w:color w:val="000000"/>
          <w:kern w:val="0"/>
          <w:sz w:val="18"/>
          <w:szCs w:val="18"/>
          <w:lang w:eastAsia="ru-RU"/>
        </w:rPr>
        <w:t>Из</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истории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развития</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русской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народной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вышивки</w:t>
      </w:r>
      <w:r w:rsidRPr="000434DD">
        <w:rPr>
          <w:rFonts w:ascii="Trebuchet MS" w:eastAsia="Times New Roman" w:hAnsi="Trebuchet MS" w:cs="Times New Roman"/>
          <w:color w:val="000000"/>
          <w:kern w:val="0"/>
          <w:sz w:val="18"/>
          <w:szCs w:val="18"/>
          <w:lang w:eastAsia="ru-RU"/>
        </w:rPr>
        <w:t>...96</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2.3.3.2. </w:t>
      </w:r>
      <w:r w:rsidRPr="000434DD">
        <w:rPr>
          <w:rFonts w:ascii="Trebuchet MS" w:eastAsia="Times New Roman" w:hAnsi="Trebuchet MS" w:cs="Times New Roman" w:hint="eastAsia"/>
          <w:color w:val="000000"/>
          <w:kern w:val="0"/>
          <w:sz w:val="18"/>
          <w:szCs w:val="18"/>
          <w:lang w:eastAsia="ru-RU"/>
        </w:rPr>
        <w:t>Анализ</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образцов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русской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народной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вышивки</w:t>
      </w:r>
      <w:r w:rsidRPr="000434DD">
        <w:rPr>
          <w:rFonts w:ascii="Trebuchet MS" w:eastAsia="Times New Roman" w:hAnsi="Trebuchet MS" w:cs="Times New Roman"/>
          <w:color w:val="000000"/>
          <w:kern w:val="0"/>
          <w:sz w:val="18"/>
          <w:szCs w:val="18"/>
          <w:lang w:eastAsia="ru-RU"/>
        </w:rPr>
        <w:t>...102</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2.3.3.3. </w:t>
      </w:r>
      <w:r w:rsidRPr="000434DD">
        <w:rPr>
          <w:rFonts w:ascii="Trebuchet MS" w:eastAsia="Times New Roman" w:hAnsi="Trebuchet MS" w:cs="Times New Roman" w:hint="eastAsia"/>
          <w:color w:val="000000"/>
          <w:kern w:val="0"/>
          <w:sz w:val="18"/>
          <w:szCs w:val="18"/>
          <w:lang w:eastAsia="ru-RU"/>
        </w:rPr>
        <w:t>Композиционный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строй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изобразительные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мотивы</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вышивки</w:t>
      </w:r>
      <w:r w:rsidRPr="000434DD">
        <w:rPr>
          <w:rFonts w:ascii="Trebuchet MS" w:eastAsia="Times New Roman" w:hAnsi="Trebuchet MS" w:cs="Times New Roman"/>
          <w:color w:val="000000"/>
          <w:kern w:val="0"/>
          <w:sz w:val="18"/>
          <w:szCs w:val="18"/>
          <w:lang w:eastAsia="ru-RU"/>
        </w:rPr>
        <w:t>...112</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2.3.3.4. </w:t>
      </w:r>
      <w:r w:rsidRPr="000434DD">
        <w:rPr>
          <w:rFonts w:ascii="Trebuchet MS" w:eastAsia="Times New Roman" w:hAnsi="Trebuchet MS" w:cs="Times New Roman" w:hint="eastAsia"/>
          <w:color w:val="000000"/>
          <w:kern w:val="0"/>
          <w:sz w:val="18"/>
          <w:szCs w:val="18"/>
          <w:lang w:eastAsia="ru-RU"/>
        </w:rPr>
        <w:t>Технико</w:t>
      </w:r>
      <w:r w:rsidRPr="000434DD">
        <w:rPr>
          <w:rFonts w:ascii="Trebuchet MS" w:eastAsia="Times New Roman" w:hAnsi="Trebuchet MS" w:cs="Times New Roman"/>
          <w:color w:val="000000"/>
          <w:kern w:val="0"/>
          <w:sz w:val="18"/>
          <w:szCs w:val="18"/>
          <w:lang w:eastAsia="ru-RU"/>
        </w:rPr>
        <w:t>-</w:t>
      </w:r>
      <w:r w:rsidRPr="000434DD">
        <w:rPr>
          <w:rFonts w:ascii="Trebuchet MS" w:eastAsia="Times New Roman" w:hAnsi="Trebuchet MS" w:cs="Times New Roman" w:hint="eastAsia"/>
          <w:color w:val="000000"/>
          <w:kern w:val="0"/>
          <w:sz w:val="18"/>
          <w:szCs w:val="18"/>
          <w:lang w:eastAsia="ru-RU"/>
        </w:rPr>
        <w:t>технологические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средства</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как</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способы</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создания</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художественного</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образа</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вышивки</w:t>
      </w:r>
      <w:r w:rsidRPr="000434DD">
        <w:rPr>
          <w:rFonts w:ascii="Trebuchet MS" w:eastAsia="Times New Roman" w:hAnsi="Trebuchet MS" w:cs="Times New Roman"/>
          <w:color w:val="000000"/>
          <w:kern w:val="0"/>
          <w:sz w:val="18"/>
          <w:szCs w:val="18"/>
          <w:lang w:eastAsia="ru-RU"/>
        </w:rPr>
        <w:t>.. 118</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2.3.3.5. </w:t>
      </w:r>
      <w:r w:rsidRPr="000434DD">
        <w:rPr>
          <w:rFonts w:ascii="Trebuchet MS" w:eastAsia="Times New Roman" w:hAnsi="Trebuchet MS" w:cs="Times New Roman" w:hint="eastAsia"/>
          <w:color w:val="000000"/>
          <w:kern w:val="0"/>
          <w:sz w:val="18"/>
          <w:szCs w:val="18"/>
          <w:lang w:eastAsia="ru-RU"/>
        </w:rPr>
        <w:t>Применение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вышивки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русском</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народном</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костюме</w:t>
      </w:r>
      <w:r w:rsidRPr="000434DD">
        <w:rPr>
          <w:rFonts w:ascii="Trebuchet MS" w:eastAsia="Times New Roman" w:hAnsi="Trebuchet MS" w:cs="Times New Roman"/>
          <w:color w:val="000000"/>
          <w:kern w:val="0"/>
          <w:sz w:val="18"/>
          <w:szCs w:val="18"/>
          <w:lang w:eastAsia="ru-RU"/>
        </w:rPr>
        <w:t>...121</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2.3.3.6. </w:t>
      </w:r>
      <w:r w:rsidRPr="000434DD">
        <w:rPr>
          <w:rFonts w:ascii="Trebuchet MS" w:eastAsia="Times New Roman" w:hAnsi="Trebuchet MS" w:cs="Times New Roman" w:hint="eastAsia"/>
          <w:color w:val="000000"/>
          <w:kern w:val="0"/>
          <w:sz w:val="18"/>
          <w:szCs w:val="18"/>
          <w:lang w:eastAsia="ru-RU"/>
        </w:rPr>
        <w:t>Определение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частоты</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встречаемости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средств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композиции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русской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вышивке</w:t>
      </w:r>
      <w:r w:rsidRPr="000434DD">
        <w:rPr>
          <w:rFonts w:ascii="Trebuchet MS" w:eastAsia="Times New Roman" w:hAnsi="Trebuchet MS" w:cs="Times New Roman"/>
          <w:color w:val="000000"/>
          <w:kern w:val="0"/>
          <w:sz w:val="18"/>
          <w:szCs w:val="18"/>
          <w:lang w:eastAsia="ru-RU"/>
        </w:rPr>
        <w:t>...128</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hint="eastAsia"/>
          <w:color w:val="000000"/>
          <w:kern w:val="0"/>
          <w:sz w:val="18"/>
          <w:szCs w:val="18"/>
          <w:lang w:eastAsia="ru-RU"/>
        </w:rPr>
        <w:t>ГЛАВА</w:t>
      </w:r>
      <w:r w:rsidRPr="000434DD">
        <w:rPr>
          <w:rFonts w:ascii="Trebuchet MS" w:eastAsia="Times New Roman" w:hAnsi="Trebuchet MS" w:cs="Times New Roman"/>
          <w:color w:val="000000"/>
          <w:kern w:val="0"/>
          <w:sz w:val="18"/>
          <w:szCs w:val="18"/>
          <w:lang w:eastAsia="ru-RU"/>
        </w:rPr>
        <w:t xml:space="preserve"> 3 </w:t>
      </w:r>
      <w:r w:rsidRPr="000434DD">
        <w:rPr>
          <w:rFonts w:ascii="Trebuchet MS" w:eastAsia="Times New Roman" w:hAnsi="Trebuchet MS" w:cs="Times New Roman" w:hint="eastAsia"/>
          <w:color w:val="000000"/>
          <w:kern w:val="0"/>
          <w:sz w:val="18"/>
          <w:szCs w:val="18"/>
          <w:lang w:eastAsia="ru-RU"/>
        </w:rPr>
        <w:t>РОЛЬ</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МОСКОВСКОГО</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ХУДОЖЕСТВЕННОГО</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УЧИЛИЩА</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ПРИКЛАДНОГО</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ИСКУССТВА</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СОХРАНЕНИИ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ТРАДИЦИЙ</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НАРОДНЫХ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ХУДОЖЕСТВЕННЫХ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ПРОМЫСЛОВ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ФОРМИРОВАНИИ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КОНЦЕПЦИИ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ЭТНОДИЗАЙНА</w:t>
      </w:r>
      <w:r w:rsidRPr="000434DD">
        <w:rPr>
          <w:rFonts w:ascii="Trebuchet MS" w:eastAsia="Times New Roman" w:hAnsi="Trebuchet MS" w:cs="Times New Roman"/>
          <w:color w:val="000000"/>
          <w:kern w:val="0"/>
          <w:sz w:val="18"/>
          <w:szCs w:val="18"/>
          <w:lang w:eastAsia="ru-RU"/>
        </w:rPr>
        <w:t>...135</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3.1. </w:t>
      </w:r>
      <w:r w:rsidRPr="000434DD">
        <w:rPr>
          <w:rFonts w:ascii="Trebuchet MS" w:eastAsia="Times New Roman" w:hAnsi="Trebuchet MS" w:cs="Times New Roman" w:hint="eastAsia"/>
          <w:color w:val="000000"/>
          <w:kern w:val="0"/>
          <w:sz w:val="18"/>
          <w:szCs w:val="18"/>
          <w:lang w:eastAsia="ru-RU"/>
        </w:rPr>
        <w:t>Народные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художественные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промыслы</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учеьнык</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заведения</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по</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подготовки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специалистов</w:t>
      </w:r>
      <w:r w:rsidRPr="000434DD">
        <w:rPr>
          <w:rFonts w:ascii="Trebuchet MS" w:eastAsia="Times New Roman" w:hAnsi="Trebuchet MS" w:cs="Times New Roman"/>
          <w:color w:val="000000"/>
          <w:kern w:val="0"/>
          <w:sz w:val="18"/>
          <w:szCs w:val="18"/>
          <w:lang w:eastAsia="ru-RU"/>
        </w:rPr>
        <w:t>...135</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lastRenderedPageBreak/>
        <w:t xml:space="preserve">3.2. </w:t>
      </w:r>
      <w:r w:rsidRPr="000434DD">
        <w:rPr>
          <w:rFonts w:ascii="Trebuchet MS" w:eastAsia="Times New Roman" w:hAnsi="Trebuchet MS" w:cs="Times New Roman" w:hint="eastAsia"/>
          <w:color w:val="000000"/>
          <w:kern w:val="0"/>
          <w:sz w:val="18"/>
          <w:szCs w:val="18"/>
          <w:lang w:eastAsia="ru-RU"/>
        </w:rPr>
        <w:t>к</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вопросу</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об</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истории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училища</w:t>
      </w:r>
      <w:r w:rsidRPr="000434DD">
        <w:rPr>
          <w:rFonts w:ascii="Trebuchet MS" w:eastAsia="Times New Roman" w:hAnsi="Trebuchet MS" w:cs="Times New Roman"/>
          <w:color w:val="000000"/>
          <w:kern w:val="0"/>
          <w:sz w:val="18"/>
          <w:szCs w:val="18"/>
          <w:lang w:eastAsia="ru-RU"/>
        </w:rPr>
        <w:t>...137</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3.3. </w:t>
      </w:r>
      <w:r w:rsidRPr="000434DD">
        <w:rPr>
          <w:rFonts w:ascii="Trebuchet MS" w:eastAsia="Times New Roman" w:hAnsi="Trebuchet MS" w:cs="Times New Roman" w:hint="eastAsia"/>
          <w:color w:val="000000"/>
          <w:kern w:val="0"/>
          <w:sz w:val="18"/>
          <w:szCs w:val="18"/>
          <w:lang w:eastAsia="ru-RU"/>
        </w:rPr>
        <w:t>Преподаватели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училища</w:t>
      </w:r>
      <w:r w:rsidRPr="000434DD">
        <w:rPr>
          <w:rFonts w:ascii="Trebuchet MS" w:eastAsia="Times New Roman" w:hAnsi="Trebuchet MS" w:cs="Times New Roman"/>
          <w:color w:val="000000"/>
          <w:kern w:val="0"/>
          <w:sz w:val="18"/>
          <w:szCs w:val="18"/>
          <w:lang w:eastAsia="ru-RU"/>
        </w:rPr>
        <w:t>...144</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3.4. </w:t>
      </w:r>
      <w:r w:rsidRPr="000434DD">
        <w:rPr>
          <w:rFonts w:ascii="Trebuchet MS" w:eastAsia="Times New Roman" w:hAnsi="Trebuchet MS" w:cs="Times New Roman" w:hint="eastAsia"/>
          <w:color w:val="000000"/>
          <w:kern w:val="0"/>
          <w:sz w:val="18"/>
          <w:szCs w:val="18"/>
          <w:lang w:eastAsia="ru-RU"/>
        </w:rPr>
        <w:t>Система</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подготовки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специалистов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по</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ткачеству</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кружевоплетепию</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вышивке</w:t>
      </w:r>
      <w:r w:rsidRPr="000434DD">
        <w:rPr>
          <w:rFonts w:ascii="Trebuchet MS" w:eastAsia="Times New Roman" w:hAnsi="Trebuchet MS" w:cs="Times New Roman"/>
          <w:color w:val="000000"/>
          <w:kern w:val="0"/>
          <w:sz w:val="18"/>
          <w:szCs w:val="18"/>
          <w:lang w:eastAsia="ru-RU"/>
        </w:rPr>
        <w:t>...147</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3.5. </w:t>
      </w:r>
      <w:r w:rsidRPr="000434DD">
        <w:rPr>
          <w:rFonts w:ascii="Trebuchet MS" w:eastAsia="Times New Roman" w:hAnsi="Trebuchet MS" w:cs="Times New Roman" w:hint="eastAsia"/>
          <w:color w:val="000000"/>
          <w:kern w:val="0"/>
          <w:sz w:val="18"/>
          <w:szCs w:val="18"/>
          <w:lang w:eastAsia="ru-RU"/>
        </w:rPr>
        <w:t>Творческая</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работа</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выпускников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училища</w:t>
      </w:r>
      <w:r w:rsidRPr="000434DD">
        <w:rPr>
          <w:rFonts w:ascii="Trebuchet MS" w:eastAsia="Times New Roman" w:hAnsi="Trebuchet MS" w:cs="Times New Roman"/>
          <w:color w:val="000000"/>
          <w:kern w:val="0"/>
          <w:sz w:val="18"/>
          <w:szCs w:val="18"/>
          <w:lang w:eastAsia="ru-RU"/>
        </w:rPr>
        <w:t>...158</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color w:val="000000"/>
          <w:kern w:val="0"/>
          <w:sz w:val="18"/>
          <w:szCs w:val="18"/>
          <w:lang w:eastAsia="ru-RU"/>
        </w:rPr>
        <w:t xml:space="preserve">3.6. </w:t>
      </w:r>
      <w:r w:rsidRPr="000434DD">
        <w:rPr>
          <w:rFonts w:ascii="Trebuchet MS" w:eastAsia="Times New Roman" w:hAnsi="Trebuchet MS" w:cs="Times New Roman" w:hint="eastAsia"/>
          <w:color w:val="000000"/>
          <w:kern w:val="0"/>
          <w:sz w:val="18"/>
          <w:szCs w:val="18"/>
          <w:lang w:eastAsia="ru-RU"/>
        </w:rPr>
        <w:t>Участие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студентов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училища</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выставках</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и</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конкурсах</w:t>
      </w:r>
      <w:r w:rsidRPr="000434DD">
        <w:rPr>
          <w:rFonts w:ascii="Trebuchet MS" w:eastAsia="Times New Roman" w:hAnsi="Trebuchet MS" w:cs="Times New Roman"/>
          <w:color w:val="000000"/>
          <w:kern w:val="0"/>
          <w:sz w:val="18"/>
          <w:szCs w:val="18"/>
          <w:lang w:eastAsia="ru-RU"/>
        </w:rPr>
        <w:t>...164</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hint="eastAsia"/>
          <w:color w:val="000000"/>
          <w:kern w:val="0"/>
          <w:sz w:val="18"/>
          <w:szCs w:val="18"/>
          <w:lang w:eastAsia="ru-RU"/>
        </w:rPr>
        <w:t>ОБЩИЕ</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ВЫВОДЫ</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ПО</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РАБОТЕ</w:t>
      </w:r>
      <w:r w:rsidRPr="000434DD">
        <w:rPr>
          <w:rFonts w:ascii="Trebuchet MS" w:eastAsia="Times New Roman" w:hAnsi="Trebuchet MS" w:cs="Times New Roman"/>
          <w:color w:val="000000"/>
          <w:kern w:val="0"/>
          <w:sz w:val="18"/>
          <w:szCs w:val="18"/>
          <w:lang w:eastAsia="ru-RU"/>
        </w:rPr>
        <w:t>...167</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hint="eastAsia"/>
          <w:color w:val="000000"/>
          <w:kern w:val="0"/>
          <w:sz w:val="18"/>
          <w:szCs w:val="18"/>
          <w:lang w:eastAsia="ru-RU"/>
        </w:rPr>
        <w:t>ЗАКЛЮЧЕНИЕ</w:t>
      </w:r>
      <w:r w:rsidRPr="000434DD">
        <w:rPr>
          <w:rFonts w:ascii="Trebuchet MS" w:eastAsia="Times New Roman" w:hAnsi="Trebuchet MS" w:cs="Times New Roman"/>
          <w:color w:val="000000"/>
          <w:kern w:val="0"/>
          <w:sz w:val="18"/>
          <w:szCs w:val="18"/>
          <w:lang w:eastAsia="ru-RU"/>
        </w:rPr>
        <w:t>...169</w:t>
      </w:r>
    </w:p>
    <w:p w:rsidR="000434DD" w:rsidRPr="000434DD" w:rsidRDefault="000434DD" w:rsidP="000434DD">
      <w:pPr>
        <w:rPr>
          <w:rFonts w:ascii="Trebuchet MS" w:eastAsia="Times New Roman" w:hAnsi="Trebuchet MS" w:cs="Times New Roman"/>
          <w:color w:val="000000"/>
          <w:kern w:val="0"/>
          <w:sz w:val="18"/>
          <w:szCs w:val="18"/>
          <w:lang w:eastAsia="ru-RU"/>
        </w:rPr>
      </w:pPr>
    </w:p>
    <w:p w:rsidR="000434DD" w:rsidRPr="000434DD" w:rsidRDefault="000434DD" w:rsidP="000434DD">
      <w:pPr>
        <w:rPr>
          <w:rFonts w:ascii="Trebuchet MS" w:eastAsia="Times New Roman" w:hAnsi="Trebuchet MS" w:cs="Times New Roman"/>
          <w:color w:val="000000"/>
          <w:kern w:val="0"/>
          <w:sz w:val="18"/>
          <w:szCs w:val="18"/>
          <w:lang w:eastAsia="ru-RU"/>
        </w:rPr>
      </w:pPr>
      <w:r w:rsidRPr="000434DD">
        <w:rPr>
          <w:rFonts w:ascii="Trebuchet MS" w:eastAsia="Times New Roman" w:hAnsi="Trebuchet MS" w:cs="Times New Roman" w:hint="eastAsia"/>
          <w:color w:val="000000"/>
          <w:kern w:val="0"/>
          <w:sz w:val="18"/>
          <w:szCs w:val="18"/>
          <w:lang w:eastAsia="ru-RU"/>
        </w:rPr>
        <w:t>СПИСОК</w:t>
      </w:r>
      <w:r w:rsidRPr="000434DD">
        <w:rPr>
          <w:rFonts w:ascii="Trebuchet MS" w:eastAsia="Times New Roman" w:hAnsi="Trebuchet MS" w:cs="Times New Roman"/>
          <w:color w:val="000000"/>
          <w:kern w:val="0"/>
          <w:sz w:val="18"/>
          <w:szCs w:val="18"/>
          <w:lang w:eastAsia="ru-RU"/>
        </w:rPr>
        <w:t xml:space="preserve"> </w:t>
      </w:r>
      <w:r w:rsidRPr="000434DD">
        <w:rPr>
          <w:rFonts w:ascii="Trebuchet MS" w:eastAsia="Times New Roman" w:hAnsi="Trebuchet MS" w:cs="Times New Roman" w:hint="eastAsia"/>
          <w:color w:val="000000"/>
          <w:kern w:val="0"/>
          <w:sz w:val="18"/>
          <w:szCs w:val="18"/>
          <w:lang w:eastAsia="ru-RU"/>
        </w:rPr>
        <w:t>ЛИТЕРАТУРЫ</w:t>
      </w:r>
      <w:r w:rsidRPr="000434DD">
        <w:rPr>
          <w:rFonts w:ascii="Trebuchet MS" w:eastAsia="Times New Roman" w:hAnsi="Trebuchet MS" w:cs="Times New Roman"/>
          <w:color w:val="000000"/>
          <w:kern w:val="0"/>
          <w:sz w:val="18"/>
          <w:szCs w:val="18"/>
          <w:lang w:eastAsia="ru-RU"/>
        </w:rPr>
        <w:t>...171</w:t>
      </w:r>
    </w:p>
    <w:p w:rsidR="000434DD" w:rsidRPr="000434DD" w:rsidRDefault="000434DD" w:rsidP="000434DD">
      <w:pPr>
        <w:rPr>
          <w:rFonts w:ascii="Trebuchet MS" w:eastAsia="Times New Roman" w:hAnsi="Trebuchet MS" w:cs="Times New Roman"/>
          <w:color w:val="000000"/>
          <w:kern w:val="0"/>
          <w:sz w:val="18"/>
          <w:szCs w:val="18"/>
          <w:lang w:eastAsia="ru-RU"/>
        </w:rPr>
      </w:pPr>
    </w:p>
    <w:p w:rsidR="00AE172C" w:rsidRPr="000434DD" w:rsidRDefault="000434DD" w:rsidP="000434DD">
      <w:r w:rsidRPr="000434DD">
        <w:rPr>
          <w:rFonts w:ascii="Trebuchet MS" w:eastAsia="Times New Roman" w:hAnsi="Trebuchet MS" w:cs="Times New Roman" w:hint="eastAsia"/>
          <w:color w:val="000000"/>
          <w:kern w:val="0"/>
          <w:sz w:val="18"/>
          <w:szCs w:val="18"/>
          <w:lang w:eastAsia="ru-RU"/>
        </w:rPr>
        <w:t>ИЛЛЮСТРАЦИИ</w:t>
      </w:r>
      <w:r w:rsidRPr="000434DD">
        <w:rPr>
          <w:rFonts w:ascii="Trebuchet MS" w:eastAsia="Times New Roman" w:hAnsi="Trebuchet MS" w:cs="Times New Roman"/>
          <w:color w:val="000000"/>
          <w:kern w:val="0"/>
          <w:sz w:val="18"/>
          <w:szCs w:val="18"/>
          <w:lang w:eastAsia="ru-RU"/>
        </w:rPr>
        <w:t>...184</w:t>
      </w:r>
      <w:bookmarkStart w:id="0" w:name="_GoBack"/>
      <w:bookmarkEnd w:id="0"/>
    </w:p>
    <w:sectPr w:rsidR="00AE172C" w:rsidRPr="000434D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3D5" w:rsidRDefault="001F33D5">
      <w:pPr>
        <w:spacing w:after="0" w:line="240" w:lineRule="auto"/>
      </w:pPr>
      <w:r>
        <w:separator/>
      </w:r>
    </w:p>
  </w:endnote>
  <w:endnote w:type="continuationSeparator" w:id="0">
    <w:p w:rsidR="001F33D5" w:rsidRDefault="001F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3D5" w:rsidRDefault="001F33D5"/>
    <w:p w:rsidR="001F33D5" w:rsidRDefault="001F33D5"/>
    <w:p w:rsidR="001F33D5" w:rsidRDefault="001F33D5"/>
    <w:p w:rsidR="001F33D5" w:rsidRDefault="001F33D5"/>
    <w:p w:rsidR="001F33D5" w:rsidRDefault="001F33D5"/>
    <w:p w:rsidR="001F33D5" w:rsidRDefault="001F33D5"/>
    <w:p w:rsidR="001F33D5" w:rsidRDefault="001F33D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3D5" w:rsidRDefault="001F33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F33D5" w:rsidRDefault="001F33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F33D5" w:rsidRDefault="001F33D5"/>
    <w:p w:rsidR="001F33D5" w:rsidRDefault="001F33D5"/>
    <w:p w:rsidR="001F33D5" w:rsidRDefault="001F33D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3D5" w:rsidRDefault="001F33D5"/>
                          <w:p w:rsidR="001F33D5" w:rsidRDefault="001F33D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F33D5" w:rsidRDefault="001F33D5"/>
                    <w:p w:rsidR="001F33D5" w:rsidRDefault="001F33D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F33D5" w:rsidRDefault="001F33D5"/>
    <w:p w:rsidR="001F33D5" w:rsidRDefault="001F33D5">
      <w:pPr>
        <w:rPr>
          <w:sz w:val="2"/>
          <w:szCs w:val="2"/>
        </w:rPr>
      </w:pPr>
    </w:p>
    <w:p w:rsidR="001F33D5" w:rsidRDefault="001F33D5"/>
    <w:p w:rsidR="001F33D5" w:rsidRDefault="001F33D5">
      <w:pPr>
        <w:spacing w:after="0" w:line="240" w:lineRule="auto"/>
      </w:pPr>
    </w:p>
  </w:footnote>
  <w:footnote w:type="continuationSeparator" w:id="0">
    <w:p w:rsidR="001F33D5" w:rsidRDefault="001F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3D5"/>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E4793-A5F1-4393-AACF-4CA8A9F6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29205</TotalTime>
  <Pages>3</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2197</cp:revision>
  <cp:lastPrinted>2009-02-06T05:36:00Z</cp:lastPrinted>
  <dcterms:created xsi:type="dcterms:W3CDTF">2023-09-07T12:38:00Z</dcterms:created>
  <dcterms:modified xsi:type="dcterms:W3CDTF">2023-12-16T20:25:00Z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