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7D05" w:rsidRDefault="00DE7D05" w:rsidP="00DE7D05">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3" w:hAnsi="CIDFont+F3" w:cs="CIDFont+F3"/>
          <w:kern w:val="0"/>
          <w:sz w:val="28"/>
          <w:szCs w:val="28"/>
          <w:lang w:eastAsia="ru-RU"/>
        </w:rPr>
        <w:t>Пен Сіюе</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аспірант</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кафедри</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теорії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методики</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музичної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освіти</w:t>
      </w:r>
      <w:r>
        <w:rPr>
          <w:rFonts w:ascii="CIDFont+F4" w:eastAsia="CIDFont+F4" w:hAnsi="CIDFont+F3" w:cs="CIDFont+F4"/>
          <w:kern w:val="0"/>
          <w:sz w:val="28"/>
          <w:szCs w:val="28"/>
          <w:lang w:eastAsia="ru-RU"/>
        </w:rPr>
        <w:t>,</w:t>
      </w:r>
    </w:p>
    <w:p w:rsidR="00DE7D05" w:rsidRDefault="00DE7D05" w:rsidP="00DE7D05">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хорового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співу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диригування</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Національного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педагогічного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університету</w:t>
      </w:r>
    </w:p>
    <w:p w:rsidR="00DE7D05" w:rsidRDefault="00DE7D05" w:rsidP="00DE7D05">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імені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М</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Драгоманова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тема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дисертації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w:t>
      </w:r>
      <w:r>
        <w:rPr>
          <w:rFonts w:ascii="CIDFont+F4" w:eastAsia="CIDFont+F4" w:hAnsi="CIDFont+F3" w:cs="CIDFont+F4" w:hint="eastAsia"/>
          <w:kern w:val="0"/>
          <w:sz w:val="28"/>
          <w:szCs w:val="28"/>
          <w:lang w:eastAsia="ru-RU"/>
        </w:rPr>
        <w:t>Методика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формування</w:t>
      </w:r>
    </w:p>
    <w:p w:rsidR="00DE7D05" w:rsidRDefault="00DE7D05" w:rsidP="00DE7D05">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тембрового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слуху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майбутніх</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учителів</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музики</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процесі</w:t>
      </w:r>
    </w:p>
    <w:p w:rsidR="00DE7D05" w:rsidRDefault="00DE7D05" w:rsidP="00DE7D05">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інструментального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навчання</w:t>
      </w:r>
      <w:r>
        <w:rPr>
          <w:rFonts w:ascii="CIDFont+F4" w:eastAsia="CIDFont+F4" w:hAnsi="CIDFont+F3" w:cs="CIDFont+F4" w:hint="eastAsia"/>
          <w:kern w:val="0"/>
          <w:sz w:val="28"/>
          <w:szCs w:val="28"/>
          <w:lang w:eastAsia="ru-RU"/>
        </w:rPr>
        <w:t>»</w:t>
      </w:r>
      <w:r>
        <w:rPr>
          <w:rFonts w:ascii="CIDFont+F4" w:eastAsia="CIDFont+F4" w:hAnsi="CIDFont+F3" w:cs="CIDFont+F4"/>
          <w:kern w:val="0"/>
          <w:sz w:val="28"/>
          <w:szCs w:val="28"/>
          <w:lang w:eastAsia="ru-RU"/>
        </w:rPr>
        <w:t xml:space="preserve">, (014 </w:t>
      </w:r>
      <w:r>
        <w:rPr>
          <w:rFonts w:ascii="CIDFont+F4" w:eastAsia="CIDFont+F4" w:hAnsi="CIDFont+F3" w:cs="CIDFont+F4" w:hint="eastAsia"/>
          <w:kern w:val="0"/>
          <w:sz w:val="28"/>
          <w:szCs w:val="28"/>
          <w:lang w:eastAsia="ru-RU"/>
        </w:rPr>
        <w:t>Середня</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освіта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музичне</w:t>
      </w:r>
    </w:p>
    <w:p w:rsidR="00DB4A79" w:rsidRPr="00DE7D05" w:rsidRDefault="00DE7D05" w:rsidP="00DE7D05">
      <w:pPr>
        <w:rPr>
          <w:rFonts w:asciiTheme="minorHAnsi" w:hAnsiTheme="minorHAnsi"/>
        </w:rPr>
      </w:pPr>
      <w:r>
        <w:rPr>
          <w:rFonts w:ascii="CIDFont+F4" w:eastAsia="CIDFont+F4" w:hAnsi="CIDFont+F3" w:cs="CIDFont+F4" w:hint="eastAsia"/>
          <w:kern w:val="0"/>
          <w:sz w:val="28"/>
          <w:szCs w:val="28"/>
          <w:lang w:eastAsia="ru-RU"/>
        </w:rPr>
        <w:t>мистецтво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Спеціалізована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вчена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рада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ДФ</w:t>
      </w:r>
      <w:r>
        <w:rPr>
          <w:rFonts w:ascii="CIDFont+F4" w:eastAsia="CIDFont+F4" w:hAnsi="CIDFont+F3" w:cs="CIDFont+F4"/>
          <w:kern w:val="0"/>
          <w:sz w:val="28"/>
          <w:szCs w:val="28"/>
          <w:lang w:eastAsia="ru-RU"/>
        </w:rPr>
        <w:t xml:space="preserve"> 26.053.032 </w:t>
      </w:r>
      <w:r>
        <w:rPr>
          <w:rFonts w:ascii="CIDFont+F4" w:eastAsia="CIDFont+F4" w:hAnsi="CIDFont+F3" w:cs="CIDFont+F4" w:hint="eastAsia"/>
          <w:kern w:val="0"/>
          <w:sz w:val="28"/>
          <w:szCs w:val="28"/>
          <w:lang w:eastAsia="ru-RU"/>
        </w:rPr>
        <w:t>в</w:t>
      </w:r>
      <w:r>
        <w:rPr>
          <w:rFonts w:ascii="CIDFont+F4" w:eastAsia="CIDFont+F4" w:hAnsi="Courier New" w:cs="CIDFont+F4" w:hint="eastAsia"/>
          <w:kern w:val="0"/>
          <w:sz w:val="28"/>
          <w:szCs w:val="28"/>
          <w:lang w:eastAsia="ru-RU"/>
        </w:rPr>
        <w:t>Національному</w:t>
      </w:r>
      <w:r>
        <w:rPr>
          <w:rFonts w:ascii="CIDFont+F4" w:eastAsia="CIDFont+F4" w:hAnsi="Courier New" w:cs="CIDFont+F4"/>
          <w:kern w:val="0"/>
          <w:sz w:val="28"/>
          <w:szCs w:val="28"/>
          <w:lang w:eastAsia="ru-RU"/>
        </w:rPr>
        <w:t xml:space="preserve"> </w:t>
      </w:r>
      <w:r>
        <w:rPr>
          <w:rFonts w:ascii="CIDFont+F4" w:eastAsia="CIDFont+F4" w:hAnsi="Courier New" w:cs="CIDFont+F4" w:hint="eastAsia"/>
          <w:kern w:val="0"/>
          <w:sz w:val="28"/>
          <w:szCs w:val="28"/>
          <w:lang w:eastAsia="ru-RU"/>
        </w:rPr>
        <w:t>педагогічному</w:t>
      </w:r>
      <w:r>
        <w:rPr>
          <w:rFonts w:ascii="CIDFont+F4" w:eastAsia="CIDFont+F4" w:hAnsi="Courier New" w:cs="CIDFont+F4"/>
          <w:kern w:val="0"/>
          <w:sz w:val="28"/>
          <w:szCs w:val="28"/>
          <w:lang w:eastAsia="ru-RU"/>
        </w:rPr>
        <w:t xml:space="preserve"> </w:t>
      </w:r>
      <w:r>
        <w:rPr>
          <w:rFonts w:ascii="CIDFont+F4" w:eastAsia="CIDFont+F4" w:hAnsi="Courier New" w:cs="CIDFont+F4" w:hint="eastAsia"/>
          <w:kern w:val="0"/>
          <w:sz w:val="28"/>
          <w:szCs w:val="28"/>
          <w:lang w:eastAsia="ru-RU"/>
        </w:rPr>
        <w:t>університеті</w:t>
      </w:r>
      <w:r>
        <w:rPr>
          <w:rFonts w:ascii="CIDFont+F4" w:eastAsia="CIDFont+F4" w:hAnsi="Courier New" w:cs="CIDFont+F4"/>
          <w:kern w:val="0"/>
          <w:sz w:val="28"/>
          <w:szCs w:val="28"/>
          <w:lang w:eastAsia="ru-RU"/>
        </w:rPr>
        <w:t xml:space="preserve"> </w:t>
      </w:r>
      <w:r>
        <w:rPr>
          <w:rFonts w:ascii="CIDFont+F4" w:eastAsia="CIDFont+F4" w:hAnsi="Courier New" w:cs="CIDFont+F4" w:hint="eastAsia"/>
          <w:kern w:val="0"/>
          <w:sz w:val="28"/>
          <w:szCs w:val="28"/>
          <w:lang w:eastAsia="ru-RU"/>
        </w:rPr>
        <w:t>імені</w:t>
      </w:r>
      <w:r>
        <w:rPr>
          <w:rFonts w:ascii="CIDFont+F4" w:eastAsia="CIDFont+F4" w:hAnsi="Courier New" w:cs="CIDFont+F4"/>
          <w:kern w:val="0"/>
          <w:sz w:val="28"/>
          <w:szCs w:val="28"/>
          <w:lang w:eastAsia="ru-RU"/>
        </w:rPr>
        <w:t xml:space="preserve"> </w:t>
      </w:r>
      <w:r>
        <w:rPr>
          <w:rFonts w:ascii="CIDFont+F4" w:eastAsia="CIDFont+F4" w:hAnsi="Courier New" w:cs="CIDFont+F4" w:hint="eastAsia"/>
          <w:kern w:val="0"/>
          <w:sz w:val="28"/>
          <w:szCs w:val="28"/>
          <w:lang w:eastAsia="ru-RU"/>
        </w:rPr>
        <w:t>М</w:t>
      </w:r>
      <w:r>
        <w:rPr>
          <w:rFonts w:ascii="CIDFont+F4" w:eastAsia="CIDFont+F4" w:hAnsi="Courier New" w:cs="CIDFont+F4"/>
          <w:kern w:val="0"/>
          <w:sz w:val="28"/>
          <w:szCs w:val="28"/>
          <w:lang w:eastAsia="ru-RU"/>
        </w:rPr>
        <w:t>.</w:t>
      </w:r>
      <w:r>
        <w:rPr>
          <w:rFonts w:ascii="CIDFont+F4" w:eastAsia="CIDFont+F4" w:hAnsi="Courier New" w:cs="CIDFont+F4" w:hint="eastAsia"/>
          <w:kern w:val="0"/>
          <w:sz w:val="28"/>
          <w:szCs w:val="28"/>
          <w:lang w:eastAsia="ru-RU"/>
        </w:rPr>
        <w:t>П</w:t>
      </w:r>
      <w:r>
        <w:rPr>
          <w:rFonts w:ascii="CIDFont+F4" w:eastAsia="CIDFont+F4" w:hAnsi="Courier New" w:cs="CIDFont+F4"/>
          <w:kern w:val="0"/>
          <w:sz w:val="28"/>
          <w:szCs w:val="28"/>
          <w:lang w:eastAsia="ru-RU"/>
        </w:rPr>
        <w:t xml:space="preserve">. </w:t>
      </w:r>
      <w:r>
        <w:rPr>
          <w:rFonts w:ascii="CIDFont+F4" w:eastAsia="CIDFont+F4" w:hAnsi="Courier New" w:cs="CIDFont+F4" w:hint="eastAsia"/>
          <w:kern w:val="0"/>
          <w:sz w:val="28"/>
          <w:szCs w:val="28"/>
          <w:lang w:eastAsia="ru-RU"/>
        </w:rPr>
        <w:t>Драгоманова</w:t>
      </w:r>
    </w:p>
    <w:sectPr w:rsidR="00DB4A79" w:rsidRPr="00DE7D05"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1065" w:rsidRDefault="000C1065">
      <w:pPr>
        <w:spacing w:after="0" w:line="240" w:lineRule="auto"/>
      </w:pPr>
      <w:r>
        <w:separator/>
      </w:r>
    </w:p>
  </w:endnote>
  <w:endnote w:type="continuationSeparator" w:id="0">
    <w:p w:rsidR="000C1065" w:rsidRDefault="000C106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CC"/>
    <w:family w:val="roman"/>
    <w:pitch w:val="variable"/>
    <w:sig w:usb0="E0000287" w:usb1="4000001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IDFont+F3">
    <w:panose1 w:val="00000000000000000000"/>
    <w:charset w:val="CC"/>
    <w:family w:val="auto"/>
    <w:notTrueType/>
    <w:pitch w:val="default"/>
    <w:sig w:usb0="00000201" w:usb1="00000000" w:usb2="00000000" w:usb3="00000000" w:csb0="00000004" w:csb1="00000000"/>
  </w:font>
  <w:font w:name="CIDFont+F4">
    <w:altName w:val="Arial Unicode MS"/>
    <w:panose1 w:val="00000000000000000000"/>
    <w:charset w:val="88"/>
    <w:family w:val="auto"/>
    <w:notTrueType/>
    <w:pitch w:val="default"/>
    <w:sig w:usb0="00000001" w:usb1="08080000" w:usb2="00000010" w:usb3="00000000" w:csb0="001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1065" w:rsidRDefault="000C1065">
    <w:pPr>
      <w:rPr>
        <w:sz w:val="2"/>
        <w:szCs w:val="2"/>
      </w:rPr>
    </w:pPr>
    <w:r w:rsidRPr="0086422C">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0C1065" w:rsidRDefault="000C1065">
                <w:pPr>
                  <w:spacing w:line="240" w:lineRule="auto"/>
                </w:pPr>
                <w:fldSimple w:instr=" PAGE \* MERGEFORMAT ">
                  <w:r w:rsidRPr="00542935">
                    <w:rPr>
                      <w:rStyle w:val="afffff9"/>
                      <w:b w:val="0"/>
                      <w:bCs w:val="0"/>
                      <w:noProof/>
                    </w:rPr>
                    <w:t>5</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1065" w:rsidRDefault="000C1065">
    <w:pPr>
      <w:rPr>
        <w:sz w:val="2"/>
        <w:szCs w:val="2"/>
      </w:rPr>
    </w:pPr>
    <w:r w:rsidRPr="0086422C">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0C1065" w:rsidRDefault="000C1065">
                <w:pPr>
                  <w:spacing w:line="240" w:lineRule="auto"/>
                </w:pPr>
                <w:fldSimple w:instr=" PAGE \* MERGEFORMAT ">
                  <w:r w:rsidR="00DE7D05" w:rsidRPr="00DE7D05">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1065" w:rsidRDefault="000C1065"/>
    <w:p w:rsidR="000C1065" w:rsidRDefault="000C1065"/>
    <w:p w:rsidR="000C1065" w:rsidRDefault="000C1065"/>
    <w:p w:rsidR="000C1065" w:rsidRDefault="000C1065"/>
    <w:p w:rsidR="000C1065" w:rsidRDefault="000C1065"/>
    <w:p w:rsidR="000C1065" w:rsidRDefault="000C1065"/>
    <w:p w:rsidR="000C1065" w:rsidRDefault="000C1065">
      <w:pPr>
        <w:rPr>
          <w:sz w:val="2"/>
          <w:szCs w:val="2"/>
        </w:rPr>
      </w:pPr>
      <w:r w:rsidRPr="0086422C">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0C1065" w:rsidRDefault="000C1065">
                  <w:pPr>
                    <w:spacing w:line="240" w:lineRule="auto"/>
                  </w:pPr>
                  <w:fldSimple w:instr=" PAGE \* MERGEFORMAT ">
                    <w:r w:rsidRPr="00542935">
                      <w:rPr>
                        <w:rStyle w:val="afffff9"/>
                        <w:b w:val="0"/>
                        <w:bCs w:val="0"/>
                        <w:noProof/>
                      </w:rPr>
                      <w:t>5</w:t>
                    </w:r>
                  </w:fldSimple>
                </w:p>
              </w:txbxContent>
            </v:textbox>
            <w10:wrap anchorx="page" anchory="page"/>
          </v:shape>
        </w:pict>
      </w:r>
    </w:p>
    <w:p w:rsidR="000C1065" w:rsidRDefault="000C1065"/>
    <w:p w:rsidR="000C1065" w:rsidRDefault="000C1065"/>
    <w:p w:rsidR="000C1065" w:rsidRDefault="000C1065">
      <w:pPr>
        <w:rPr>
          <w:sz w:val="2"/>
          <w:szCs w:val="2"/>
        </w:rPr>
      </w:pPr>
      <w:r w:rsidRPr="0086422C">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0C1065" w:rsidRDefault="000C1065"/>
                <w:p w:rsidR="000C1065" w:rsidRDefault="000C1065">
                  <w:pPr>
                    <w:pStyle w:val="1ffffff7"/>
                    <w:spacing w:line="240" w:lineRule="auto"/>
                  </w:pPr>
                  <w:fldSimple w:instr=" PAGE \* MERGEFORMAT ">
                    <w:r w:rsidRPr="00542935">
                      <w:rPr>
                        <w:rStyle w:val="3b"/>
                        <w:noProof/>
                      </w:rPr>
                      <w:t>5</w:t>
                    </w:r>
                  </w:fldSimple>
                </w:p>
              </w:txbxContent>
            </v:textbox>
            <w10:wrap anchorx="page" anchory="page"/>
          </v:shape>
        </w:pict>
      </w:r>
    </w:p>
    <w:p w:rsidR="000C1065" w:rsidRDefault="000C1065"/>
    <w:p w:rsidR="000C1065" w:rsidRDefault="000C1065">
      <w:pPr>
        <w:rPr>
          <w:sz w:val="2"/>
          <w:szCs w:val="2"/>
        </w:rPr>
      </w:pPr>
    </w:p>
    <w:p w:rsidR="000C1065" w:rsidRDefault="000C1065"/>
    <w:p w:rsidR="000C1065" w:rsidRDefault="000C1065">
      <w:pPr>
        <w:spacing w:after="0" w:line="240" w:lineRule="auto"/>
      </w:pPr>
    </w:p>
  </w:footnote>
  <w:footnote w:type="continuationSeparator" w:id="0">
    <w:p w:rsidR="000C1065" w:rsidRDefault="000C106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1065" w:rsidRDefault="000C1065"/>
  <w:p w:rsidR="000C1065" w:rsidRPr="005856C0" w:rsidRDefault="000C1065"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1DB67AC"/>
    <w:multiLevelType w:val="multilevel"/>
    <w:tmpl w:val="DB943962"/>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A910D5A"/>
    <w:multiLevelType w:val="multilevel"/>
    <w:tmpl w:val="E15ADE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8">
    <w:nsid w:val="0BAF5DE9"/>
    <w:multiLevelType w:val="multilevel"/>
    <w:tmpl w:val="E236BF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F4E475F"/>
    <w:multiLevelType w:val="multilevel"/>
    <w:tmpl w:val="857A12A0"/>
    <w:lvl w:ilvl="0">
      <w:numFmt w:val="decimal"/>
      <w:lvlText w:val="%1"/>
      <w:lvlJc w:val="left"/>
      <w:rPr>
        <w:rFonts w:ascii="Palatino Linotype" w:eastAsia="Palatino Linotype" w:hAnsi="Palatino Linotype" w:cs="Palatino Linotype"/>
        <w:b w:val="0"/>
        <w:bCs w:val="0"/>
        <w:i/>
        <w:iCs/>
        <w:smallCaps w:val="0"/>
        <w:strike w:val="0"/>
        <w:color w:val="000000"/>
        <w:spacing w:val="0"/>
        <w:w w:val="100"/>
        <w:position w:val="0"/>
        <w:sz w:val="54"/>
        <w:szCs w:val="5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1">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2">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3">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4">
    <w:nsid w:val="17321689"/>
    <w:multiLevelType w:val="multilevel"/>
    <w:tmpl w:val="8ACC40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9F92460"/>
    <w:multiLevelType w:val="multilevel"/>
    <w:tmpl w:val="596E6C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ABF5275"/>
    <w:multiLevelType w:val="multilevel"/>
    <w:tmpl w:val="254421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C117ACE"/>
    <w:multiLevelType w:val="multilevel"/>
    <w:tmpl w:val="23745D8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E1C6285"/>
    <w:multiLevelType w:val="multilevel"/>
    <w:tmpl w:val="ABF4447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23F1196D"/>
    <w:multiLevelType w:val="multilevel"/>
    <w:tmpl w:val="4356BC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6C91779"/>
    <w:multiLevelType w:val="multilevel"/>
    <w:tmpl w:val="60F4EC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92">
    <w:nsid w:val="2D7A5557"/>
    <w:multiLevelType w:val="multilevel"/>
    <w:tmpl w:val="6E4EFED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EC9221B"/>
    <w:multiLevelType w:val="multilevel"/>
    <w:tmpl w:val="321A92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31742D6"/>
    <w:multiLevelType w:val="multilevel"/>
    <w:tmpl w:val="ADB6C9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34014211"/>
    <w:multiLevelType w:val="multilevel"/>
    <w:tmpl w:val="7CDC7D04"/>
    <w:lvl w:ilvl="0">
      <w:start w:val="2021"/>
      <w:numFmt w:val="decimal"/>
      <w:lvlText w:val="20.0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36A77541"/>
    <w:multiLevelType w:val="multilevel"/>
    <w:tmpl w:val="02141B8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3AB43C6D"/>
    <w:multiLevelType w:val="multilevel"/>
    <w:tmpl w:val="DF7C441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405374AC"/>
    <w:multiLevelType w:val="multilevel"/>
    <w:tmpl w:val="757EFCCA"/>
    <w:lvl w:ilvl="0">
      <w:start w:val="2021"/>
      <w:numFmt w:val="decimal"/>
      <w:lvlText w:val="12.0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413D0370"/>
    <w:multiLevelType w:val="multilevel"/>
    <w:tmpl w:val="429015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450F157D"/>
    <w:multiLevelType w:val="multilevel"/>
    <w:tmpl w:val="29AE3D12"/>
    <w:name w:val="WW8Num43"/>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62D68C2"/>
    <w:multiLevelType w:val="multilevel"/>
    <w:tmpl w:val="702A87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7B22F48"/>
    <w:multiLevelType w:val="multilevel"/>
    <w:tmpl w:val="3C249D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48BB67F1"/>
    <w:multiLevelType w:val="multilevel"/>
    <w:tmpl w:val="C9FA3AB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4A6E1746"/>
    <w:multiLevelType w:val="multilevel"/>
    <w:tmpl w:val="1C3ED3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B536F83"/>
    <w:multiLevelType w:val="multilevel"/>
    <w:tmpl w:val="A692B8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E985549"/>
    <w:multiLevelType w:val="multilevel"/>
    <w:tmpl w:val="3BDCEF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500345CA"/>
    <w:multiLevelType w:val="multilevel"/>
    <w:tmpl w:val="1D080B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51AA1E2D"/>
    <w:multiLevelType w:val="multilevel"/>
    <w:tmpl w:val="BB0AF78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52DFA15D"/>
    <w:multiLevelType w:val="multilevel"/>
    <w:tmpl w:val="52DFA15D"/>
    <w:name w:val="Нумерованный список 1"/>
    <w:lvl w:ilvl="0">
      <w:numFmt w:val="bullet"/>
      <w:lvlText w:val="-"/>
      <w:lvlJc w:val="left"/>
      <w:rPr>
        <w:rFonts w:ascii="Times New Roman" w:hAnsi="Times New Roman"/>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110">
    <w:nsid w:val="52DFA15E"/>
    <w:multiLevelType w:val="multilevel"/>
    <w:tmpl w:val="52DFA15E"/>
    <w:name w:val="Нумерованный список 2"/>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11">
    <w:nsid w:val="587600BC"/>
    <w:multiLevelType w:val="multilevel"/>
    <w:tmpl w:val="A226F7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ED71698"/>
    <w:multiLevelType w:val="multilevel"/>
    <w:tmpl w:val="DB1A33D4"/>
    <w:lvl w:ilvl="0">
      <w:start w:val="1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5FCD77BD"/>
    <w:multiLevelType w:val="multilevel"/>
    <w:tmpl w:val="D76497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4E206BF"/>
    <w:multiLevelType w:val="multilevel"/>
    <w:tmpl w:val="154C87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76C5D52"/>
    <w:multiLevelType w:val="multilevel"/>
    <w:tmpl w:val="CB622A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7B71B88"/>
    <w:multiLevelType w:val="multilevel"/>
    <w:tmpl w:val="B478E468"/>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AA0544B"/>
    <w:multiLevelType w:val="multilevel"/>
    <w:tmpl w:val="06B6C1D4"/>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6D495DF9"/>
    <w:multiLevelType w:val="multilevel"/>
    <w:tmpl w:val="B496774C"/>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6E894031"/>
    <w:multiLevelType w:val="multilevel"/>
    <w:tmpl w:val="919ECF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701A6A1D"/>
    <w:multiLevelType w:val="hybridMultilevel"/>
    <w:tmpl w:val="97D094B0"/>
    <w:name w:val="WW8Num122"/>
    <w:lvl w:ilvl="0" w:tplc="536CA630">
      <w:start w:val="1"/>
      <w:numFmt w:val="decimal"/>
      <w:lvlText w:val="%1."/>
      <w:lvlJc w:val="left"/>
      <w:pPr>
        <w:tabs>
          <w:tab w:val="num" w:pos="360"/>
        </w:tabs>
        <w:ind w:left="360" w:hanging="360"/>
      </w:pPr>
      <w:rPr>
        <w:color w:val="auto"/>
      </w:rPr>
    </w:lvl>
    <w:lvl w:ilvl="1" w:tplc="FEA6DAF4" w:tentative="1">
      <w:start w:val="1"/>
      <w:numFmt w:val="lowerLetter"/>
      <w:lvlText w:val="%2."/>
      <w:lvlJc w:val="left"/>
      <w:pPr>
        <w:tabs>
          <w:tab w:val="num" w:pos="1440"/>
        </w:tabs>
        <w:ind w:left="1440" w:hanging="360"/>
      </w:pPr>
    </w:lvl>
    <w:lvl w:ilvl="2" w:tplc="6DE0B17C" w:tentative="1">
      <w:start w:val="1"/>
      <w:numFmt w:val="lowerRoman"/>
      <w:lvlText w:val="%3."/>
      <w:lvlJc w:val="right"/>
      <w:pPr>
        <w:tabs>
          <w:tab w:val="num" w:pos="2160"/>
        </w:tabs>
        <w:ind w:left="2160" w:hanging="180"/>
      </w:pPr>
    </w:lvl>
    <w:lvl w:ilvl="3" w:tplc="73ACE6C2" w:tentative="1">
      <w:start w:val="1"/>
      <w:numFmt w:val="decimal"/>
      <w:lvlText w:val="%4."/>
      <w:lvlJc w:val="left"/>
      <w:pPr>
        <w:tabs>
          <w:tab w:val="num" w:pos="2880"/>
        </w:tabs>
        <w:ind w:left="2880" w:hanging="360"/>
      </w:pPr>
    </w:lvl>
    <w:lvl w:ilvl="4" w:tplc="2FAE904A" w:tentative="1">
      <w:start w:val="1"/>
      <w:numFmt w:val="lowerLetter"/>
      <w:lvlText w:val="%5."/>
      <w:lvlJc w:val="left"/>
      <w:pPr>
        <w:tabs>
          <w:tab w:val="num" w:pos="3600"/>
        </w:tabs>
        <w:ind w:left="3600" w:hanging="360"/>
      </w:pPr>
    </w:lvl>
    <w:lvl w:ilvl="5" w:tplc="CA70D730" w:tentative="1">
      <w:start w:val="1"/>
      <w:numFmt w:val="lowerRoman"/>
      <w:lvlText w:val="%6."/>
      <w:lvlJc w:val="right"/>
      <w:pPr>
        <w:tabs>
          <w:tab w:val="num" w:pos="4320"/>
        </w:tabs>
        <w:ind w:left="4320" w:hanging="180"/>
      </w:pPr>
    </w:lvl>
    <w:lvl w:ilvl="6" w:tplc="0788687A" w:tentative="1">
      <w:start w:val="1"/>
      <w:numFmt w:val="decimal"/>
      <w:lvlText w:val="%7."/>
      <w:lvlJc w:val="left"/>
      <w:pPr>
        <w:tabs>
          <w:tab w:val="num" w:pos="5040"/>
        </w:tabs>
        <w:ind w:left="5040" w:hanging="360"/>
      </w:pPr>
    </w:lvl>
    <w:lvl w:ilvl="7" w:tplc="837466EC" w:tentative="1">
      <w:start w:val="1"/>
      <w:numFmt w:val="lowerLetter"/>
      <w:lvlText w:val="%8."/>
      <w:lvlJc w:val="left"/>
      <w:pPr>
        <w:tabs>
          <w:tab w:val="num" w:pos="5760"/>
        </w:tabs>
        <w:ind w:left="5760" w:hanging="360"/>
      </w:pPr>
    </w:lvl>
    <w:lvl w:ilvl="8" w:tplc="EF4E026E" w:tentative="1">
      <w:start w:val="1"/>
      <w:numFmt w:val="lowerRoman"/>
      <w:lvlText w:val="%9."/>
      <w:lvlJc w:val="right"/>
      <w:pPr>
        <w:tabs>
          <w:tab w:val="num" w:pos="6480"/>
        </w:tabs>
        <w:ind w:left="6480" w:hanging="180"/>
      </w:pPr>
    </w:lvl>
  </w:abstractNum>
  <w:abstractNum w:abstractNumId="121">
    <w:nsid w:val="718C4960"/>
    <w:multiLevelType w:val="multilevel"/>
    <w:tmpl w:val="487ADF1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nsid w:val="736E19A1"/>
    <w:multiLevelType w:val="multilevel"/>
    <w:tmpl w:val="C4DE1B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754B037E"/>
    <w:multiLevelType w:val="multilevel"/>
    <w:tmpl w:val="444095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79AD2E32"/>
    <w:multiLevelType w:val="multilevel"/>
    <w:tmpl w:val="C6C87E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nsid w:val="7CC61B8F"/>
    <w:multiLevelType w:val="multilevel"/>
    <w:tmpl w:val="C21E95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02"/>
  </w:num>
  <w:num w:numId="7">
    <w:abstractNumId w:val="87"/>
  </w:num>
  <w:num w:numId="8">
    <w:abstractNumId w:val="84"/>
  </w:num>
  <w:num w:numId="9">
    <w:abstractNumId w:val="94"/>
  </w:num>
  <w:num w:numId="10">
    <w:abstractNumId w:val="93"/>
  </w:num>
  <w:num w:numId="11">
    <w:abstractNumId w:val="111"/>
  </w:num>
  <w:num w:numId="12">
    <w:abstractNumId w:val="90"/>
  </w:num>
  <w:num w:numId="13">
    <w:abstractNumId w:val="96"/>
  </w:num>
  <w:num w:numId="14">
    <w:abstractNumId w:val="69"/>
  </w:num>
  <w:num w:numId="15">
    <w:abstractNumId w:val="124"/>
  </w:num>
  <w:num w:numId="16">
    <w:abstractNumId w:val="107"/>
  </w:num>
  <w:num w:numId="17">
    <w:abstractNumId w:val="115"/>
  </w:num>
  <w:num w:numId="18">
    <w:abstractNumId w:val="89"/>
  </w:num>
  <w:num w:numId="19">
    <w:abstractNumId w:val="104"/>
  </w:num>
  <w:num w:numId="20">
    <w:abstractNumId w:val="112"/>
  </w:num>
  <w:num w:numId="21">
    <w:abstractNumId w:val="122"/>
  </w:num>
  <w:num w:numId="22">
    <w:abstractNumId w:val="78"/>
  </w:num>
  <w:num w:numId="23">
    <w:abstractNumId w:val="86"/>
  </w:num>
  <w:num w:numId="24">
    <w:abstractNumId w:val="99"/>
  </w:num>
  <w:num w:numId="25">
    <w:abstractNumId w:val="97"/>
  </w:num>
  <w:num w:numId="26">
    <w:abstractNumId w:val="103"/>
  </w:num>
  <w:num w:numId="27">
    <w:abstractNumId w:val="116"/>
  </w:num>
  <w:num w:numId="28">
    <w:abstractNumId w:val="79"/>
  </w:num>
  <w:num w:numId="29">
    <w:abstractNumId w:val="114"/>
  </w:num>
  <w:num w:numId="30">
    <w:abstractNumId w:val="123"/>
  </w:num>
  <w:num w:numId="31">
    <w:abstractNumId w:val="121"/>
  </w:num>
  <w:num w:numId="32">
    <w:abstractNumId w:val="88"/>
  </w:num>
  <w:num w:numId="33">
    <w:abstractNumId w:val="95"/>
  </w:num>
  <w:num w:numId="34">
    <w:abstractNumId w:val="98"/>
  </w:num>
  <w:num w:numId="35">
    <w:abstractNumId w:val="101"/>
  </w:num>
  <w:num w:numId="36">
    <w:abstractNumId w:val="108"/>
  </w:num>
  <w:num w:numId="37">
    <w:abstractNumId w:val="105"/>
  </w:num>
  <w:num w:numId="38">
    <w:abstractNumId w:val="92"/>
  </w:num>
  <w:num w:numId="39">
    <w:abstractNumId w:val="85"/>
  </w:num>
  <w:num w:numId="40">
    <w:abstractNumId w:val="119"/>
  </w:num>
  <w:num w:numId="41">
    <w:abstractNumId w:val="106"/>
  </w:num>
  <w:num w:numId="42">
    <w:abstractNumId w:val="118"/>
  </w:num>
  <w:num w:numId="43">
    <w:abstractNumId w:val="76"/>
  </w:num>
  <w:num w:numId="44">
    <w:abstractNumId w:val="113"/>
  </w:num>
  <w:num w:numId="45">
    <w:abstractNumId w:val="125"/>
  </w:num>
  <w:num w:numId="46">
    <w:abstractNumId w:val="117"/>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743"/>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E4"/>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A43"/>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36"/>
    <w:rsid w:val="000D77BA"/>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9D"/>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CC9"/>
    <w:rsid w:val="000F4D06"/>
    <w:rsid w:val="000F4D6A"/>
    <w:rsid w:val="000F4D76"/>
    <w:rsid w:val="000F4DE5"/>
    <w:rsid w:val="000F4F85"/>
    <w:rsid w:val="000F51B1"/>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31"/>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7F"/>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EB9"/>
    <w:rsid w:val="00193F3B"/>
    <w:rsid w:val="00193FB5"/>
    <w:rsid w:val="0019400A"/>
    <w:rsid w:val="0019402F"/>
    <w:rsid w:val="0019403D"/>
    <w:rsid w:val="00194041"/>
    <w:rsid w:val="001941C3"/>
    <w:rsid w:val="001941D3"/>
    <w:rsid w:val="001942C4"/>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41"/>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B9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5B1"/>
    <w:rsid w:val="001F3610"/>
    <w:rsid w:val="001F3662"/>
    <w:rsid w:val="001F3703"/>
    <w:rsid w:val="001F3742"/>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6FB"/>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3AE"/>
    <w:rsid w:val="0024044F"/>
    <w:rsid w:val="0024048D"/>
    <w:rsid w:val="0024051B"/>
    <w:rsid w:val="00240593"/>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EEF"/>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B"/>
    <w:rsid w:val="002C2F18"/>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45B"/>
    <w:rsid w:val="002C7469"/>
    <w:rsid w:val="002C74EB"/>
    <w:rsid w:val="002C7588"/>
    <w:rsid w:val="002C76B0"/>
    <w:rsid w:val="002C77EE"/>
    <w:rsid w:val="002C786D"/>
    <w:rsid w:val="002C791C"/>
    <w:rsid w:val="002C792C"/>
    <w:rsid w:val="002C79E1"/>
    <w:rsid w:val="002C79FA"/>
    <w:rsid w:val="002C7A08"/>
    <w:rsid w:val="002C7B30"/>
    <w:rsid w:val="002C7BD9"/>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3FF"/>
    <w:rsid w:val="002E6807"/>
    <w:rsid w:val="002E6881"/>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9C6"/>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91"/>
    <w:rsid w:val="003306E1"/>
    <w:rsid w:val="003306F1"/>
    <w:rsid w:val="0033072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31"/>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D2E"/>
    <w:rsid w:val="00352D85"/>
    <w:rsid w:val="00352DED"/>
    <w:rsid w:val="00352EAF"/>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66A"/>
    <w:rsid w:val="003606D2"/>
    <w:rsid w:val="003606FF"/>
    <w:rsid w:val="003607D1"/>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4ED"/>
    <w:rsid w:val="00365566"/>
    <w:rsid w:val="00365595"/>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B30"/>
    <w:rsid w:val="00367BF2"/>
    <w:rsid w:val="00367C95"/>
    <w:rsid w:val="00367EB7"/>
    <w:rsid w:val="00367EC9"/>
    <w:rsid w:val="00370083"/>
    <w:rsid w:val="003700F7"/>
    <w:rsid w:val="00370224"/>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595"/>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87"/>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77"/>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1C9"/>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14"/>
    <w:rsid w:val="00402A6B"/>
    <w:rsid w:val="00402A7B"/>
    <w:rsid w:val="00402A95"/>
    <w:rsid w:val="00402AA2"/>
    <w:rsid w:val="00402C66"/>
    <w:rsid w:val="00402C73"/>
    <w:rsid w:val="00402D92"/>
    <w:rsid w:val="00402DCA"/>
    <w:rsid w:val="00402E68"/>
    <w:rsid w:val="00402EED"/>
    <w:rsid w:val="0040302B"/>
    <w:rsid w:val="00403240"/>
    <w:rsid w:val="00403427"/>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72"/>
    <w:rsid w:val="00476D55"/>
    <w:rsid w:val="00476D63"/>
    <w:rsid w:val="00476DA4"/>
    <w:rsid w:val="00476EE2"/>
    <w:rsid w:val="00476FDE"/>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A4"/>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6D"/>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0DF"/>
    <w:rsid w:val="00511146"/>
    <w:rsid w:val="00511161"/>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17"/>
    <w:rsid w:val="00555FAF"/>
    <w:rsid w:val="0055618F"/>
    <w:rsid w:val="005562A7"/>
    <w:rsid w:val="005562CB"/>
    <w:rsid w:val="00556301"/>
    <w:rsid w:val="00556392"/>
    <w:rsid w:val="00556457"/>
    <w:rsid w:val="00556603"/>
    <w:rsid w:val="0055664B"/>
    <w:rsid w:val="00556693"/>
    <w:rsid w:val="005566FD"/>
    <w:rsid w:val="005567F6"/>
    <w:rsid w:val="00556860"/>
    <w:rsid w:val="005568F6"/>
    <w:rsid w:val="00556904"/>
    <w:rsid w:val="00556B0A"/>
    <w:rsid w:val="00556BAD"/>
    <w:rsid w:val="00556BEA"/>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5CF"/>
    <w:rsid w:val="00576674"/>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091"/>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D"/>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7A3"/>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68"/>
    <w:rsid w:val="005F198D"/>
    <w:rsid w:val="005F1A14"/>
    <w:rsid w:val="005F1A15"/>
    <w:rsid w:val="005F1A76"/>
    <w:rsid w:val="005F1A91"/>
    <w:rsid w:val="005F1A96"/>
    <w:rsid w:val="005F1BD7"/>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0B"/>
    <w:rsid w:val="005F4EB9"/>
    <w:rsid w:val="005F5081"/>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1B"/>
    <w:rsid w:val="00612A7A"/>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29"/>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8D"/>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01"/>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43"/>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2E99"/>
    <w:rsid w:val="006C312D"/>
    <w:rsid w:val="006C3384"/>
    <w:rsid w:val="006C34E5"/>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41"/>
    <w:rsid w:val="00725B72"/>
    <w:rsid w:val="00725B91"/>
    <w:rsid w:val="00725C60"/>
    <w:rsid w:val="00725E6B"/>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B5F"/>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586"/>
    <w:rsid w:val="007466F8"/>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EBC"/>
    <w:rsid w:val="00760046"/>
    <w:rsid w:val="0076024C"/>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8A"/>
    <w:rsid w:val="00764494"/>
    <w:rsid w:val="0076454E"/>
    <w:rsid w:val="00764762"/>
    <w:rsid w:val="007647FF"/>
    <w:rsid w:val="0076482A"/>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D5F"/>
    <w:rsid w:val="00777E11"/>
    <w:rsid w:val="00777E1D"/>
    <w:rsid w:val="00777E68"/>
    <w:rsid w:val="00777EA6"/>
    <w:rsid w:val="00777F9B"/>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695"/>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27"/>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BA"/>
    <w:rsid w:val="00795EC0"/>
    <w:rsid w:val="00795EF9"/>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D5"/>
    <w:rsid w:val="007F19F2"/>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797"/>
    <w:rsid w:val="007F77A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CE"/>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70D"/>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6EA"/>
    <w:rsid w:val="008817B4"/>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D69"/>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DB"/>
    <w:rsid w:val="008D3EFB"/>
    <w:rsid w:val="008D3F09"/>
    <w:rsid w:val="008D40B2"/>
    <w:rsid w:val="008D40F1"/>
    <w:rsid w:val="008D41D3"/>
    <w:rsid w:val="008D42CD"/>
    <w:rsid w:val="008D4418"/>
    <w:rsid w:val="008D44CD"/>
    <w:rsid w:val="008D455F"/>
    <w:rsid w:val="008D4584"/>
    <w:rsid w:val="008D4639"/>
    <w:rsid w:val="008D4640"/>
    <w:rsid w:val="008D46C6"/>
    <w:rsid w:val="008D474A"/>
    <w:rsid w:val="008D4793"/>
    <w:rsid w:val="008D486B"/>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86"/>
    <w:rsid w:val="008E66C5"/>
    <w:rsid w:val="008E6AD8"/>
    <w:rsid w:val="008E6B8A"/>
    <w:rsid w:val="008E6B9B"/>
    <w:rsid w:val="008E6C37"/>
    <w:rsid w:val="008E6EB2"/>
    <w:rsid w:val="008E6F0D"/>
    <w:rsid w:val="008E700D"/>
    <w:rsid w:val="008E7090"/>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D5"/>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30B"/>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36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E24"/>
    <w:rsid w:val="009B5E95"/>
    <w:rsid w:val="009B5ECF"/>
    <w:rsid w:val="009B5F09"/>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1EF"/>
    <w:rsid w:val="009F527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C9"/>
    <w:rsid w:val="00A57355"/>
    <w:rsid w:val="00A57365"/>
    <w:rsid w:val="00A57431"/>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73"/>
    <w:rsid w:val="00A921F5"/>
    <w:rsid w:val="00A9223B"/>
    <w:rsid w:val="00A922E5"/>
    <w:rsid w:val="00A92313"/>
    <w:rsid w:val="00A923E7"/>
    <w:rsid w:val="00A9243D"/>
    <w:rsid w:val="00A92531"/>
    <w:rsid w:val="00A9257B"/>
    <w:rsid w:val="00A925B0"/>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30C5"/>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3B"/>
    <w:rsid w:val="00AE68BB"/>
    <w:rsid w:val="00AE6939"/>
    <w:rsid w:val="00AE693A"/>
    <w:rsid w:val="00AE6A94"/>
    <w:rsid w:val="00AE6B38"/>
    <w:rsid w:val="00AE6C65"/>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A0A"/>
    <w:rsid w:val="00AF5A98"/>
    <w:rsid w:val="00AF5AF8"/>
    <w:rsid w:val="00AF5B69"/>
    <w:rsid w:val="00AF5E5E"/>
    <w:rsid w:val="00AF5F02"/>
    <w:rsid w:val="00AF5F24"/>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EB"/>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13F"/>
    <w:rsid w:val="00B401C9"/>
    <w:rsid w:val="00B40241"/>
    <w:rsid w:val="00B402D7"/>
    <w:rsid w:val="00B40345"/>
    <w:rsid w:val="00B40418"/>
    <w:rsid w:val="00B404AC"/>
    <w:rsid w:val="00B404FB"/>
    <w:rsid w:val="00B40556"/>
    <w:rsid w:val="00B4056D"/>
    <w:rsid w:val="00B40582"/>
    <w:rsid w:val="00B40656"/>
    <w:rsid w:val="00B4069B"/>
    <w:rsid w:val="00B406E3"/>
    <w:rsid w:val="00B406FD"/>
    <w:rsid w:val="00B4085F"/>
    <w:rsid w:val="00B40903"/>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2CF"/>
    <w:rsid w:val="00B61323"/>
    <w:rsid w:val="00B61334"/>
    <w:rsid w:val="00B61407"/>
    <w:rsid w:val="00B61561"/>
    <w:rsid w:val="00B615C1"/>
    <w:rsid w:val="00B61636"/>
    <w:rsid w:val="00B61683"/>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A1F"/>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251"/>
    <w:rsid w:val="00BD525D"/>
    <w:rsid w:val="00BD5372"/>
    <w:rsid w:val="00BD53C8"/>
    <w:rsid w:val="00BD53D8"/>
    <w:rsid w:val="00BD54C3"/>
    <w:rsid w:val="00BD559B"/>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907"/>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D9D"/>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820"/>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EE"/>
    <w:rsid w:val="00C91FE4"/>
    <w:rsid w:val="00C920AA"/>
    <w:rsid w:val="00C920FC"/>
    <w:rsid w:val="00C92192"/>
    <w:rsid w:val="00C922BF"/>
    <w:rsid w:val="00C923C4"/>
    <w:rsid w:val="00C923FB"/>
    <w:rsid w:val="00C92477"/>
    <w:rsid w:val="00C925C6"/>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31"/>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CA"/>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1"/>
    <w:rsid w:val="00CE13A9"/>
    <w:rsid w:val="00CE13BA"/>
    <w:rsid w:val="00CE13F3"/>
    <w:rsid w:val="00CE1574"/>
    <w:rsid w:val="00CE1619"/>
    <w:rsid w:val="00CE1680"/>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7F3"/>
    <w:rsid w:val="00CE582C"/>
    <w:rsid w:val="00CE5B68"/>
    <w:rsid w:val="00CE5C6D"/>
    <w:rsid w:val="00CE5C96"/>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53"/>
    <w:rsid w:val="00D3238C"/>
    <w:rsid w:val="00D324D3"/>
    <w:rsid w:val="00D3254A"/>
    <w:rsid w:val="00D32551"/>
    <w:rsid w:val="00D3284A"/>
    <w:rsid w:val="00D3285D"/>
    <w:rsid w:val="00D32888"/>
    <w:rsid w:val="00D328E1"/>
    <w:rsid w:val="00D32940"/>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EBB"/>
    <w:rsid w:val="00DA2F92"/>
    <w:rsid w:val="00DA3064"/>
    <w:rsid w:val="00DA309A"/>
    <w:rsid w:val="00DA32BB"/>
    <w:rsid w:val="00DA3513"/>
    <w:rsid w:val="00DA3580"/>
    <w:rsid w:val="00DA360C"/>
    <w:rsid w:val="00DA36EF"/>
    <w:rsid w:val="00DA37E3"/>
    <w:rsid w:val="00DA38FB"/>
    <w:rsid w:val="00DA399B"/>
    <w:rsid w:val="00DA3A1F"/>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C6A"/>
    <w:rsid w:val="00DD4CE1"/>
    <w:rsid w:val="00DD4D1C"/>
    <w:rsid w:val="00DD4D57"/>
    <w:rsid w:val="00DD515E"/>
    <w:rsid w:val="00DD51AB"/>
    <w:rsid w:val="00DD51E8"/>
    <w:rsid w:val="00DD5214"/>
    <w:rsid w:val="00DD530B"/>
    <w:rsid w:val="00DD532E"/>
    <w:rsid w:val="00DD5507"/>
    <w:rsid w:val="00DD5518"/>
    <w:rsid w:val="00DD5522"/>
    <w:rsid w:val="00DD55F9"/>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076"/>
    <w:rsid w:val="00DE410E"/>
    <w:rsid w:val="00DE4196"/>
    <w:rsid w:val="00DE4211"/>
    <w:rsid w:val="00DE4323"/>
    <w:rsid w:val="00DE44A0"/>
    <w:rsid w:val="00DE44BE"/>
    <w:rsid w:val="00DE44E2"/>
    <w:rsid w:val="00DE4538"/>
    <w:rsid w:val="00DE46FB"/>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7166"/>
    <w:rsid w:val="00DE716A"/>
    <w:rsid w:val="00DE7300"/>
    <w:rsid w:val="00DE7369"/>
    <w:rsid w:val="00DE737B"/>
    <w:rsid w:val="00DE7385"/>
    <w:rsid w:val="00DE7447"/>
    <w:rsid w:val="00DE757E"/>
    <w:rsid w:val="00DE75B1"/>
    <w:rsid w:val="00DE75BE"/>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D6"/>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C6E"/>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9B"/>
    <w:rsid w:val="00E21447"/>
    <w:rsid w:val="00E21498"/>
    <w:rsid w:val="00E21500"/>
    <w:rsid w:val="00E21525"/>
    <w:rsid w:val="00E2157C"/>
    <w:rsid w:val="00E216F3"/>
    <w:rsid w:val="00E2172D"/>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1D"/>
    <w:rsid w:val="00E55545"/>
    <w:rsid w:val="00E5555F"/>
    <w:rsid w:val="00E55566"/>
    <w:rsid w:val="00E556DE"/>
    <w:rsid w:val="00E55700"/>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D9A"/>
    <w:rsid w:val="00E67F1C"/>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86"/>
    <w:rsid w:val="00E760AB"/>
    <w:rsid w:val="00E76177"/>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E6"/>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75"/>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D30"/>
    <w:rsid w:val="00EF7E93"/>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4A"/>
    <w:rsid w:val="00F30E62"/>
    <w:rsid w:val="00F30EC9"/>
    <w:rsid w:val="00F30F85"/>
    <w:rsid w:val="00F31113"/>
    <w:rsid w:val="00F311CF"/>
    <w:rsid w:val="00F31215"/>
    <w:rsid w:val="00F31259"/>
    <w:rsid w:val="00F31264"/>
    <w:rsid w:val="00F312F5"/>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24"/>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83"/>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803"/>
    <w:rsid w:val="00FB082A"/>
    <w:rsid w:val="00FB08AE"/>
    <w:rsid w:val="00FB0930"/>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26"/>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615"/>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160"/>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743"/>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1"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1"/>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6D2B7F0-8EB0-4796-BB31-A00D5DB109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1464</TotalTime>
  <Pages>1</Pages>
  <Words>63</Words>
  <Characters>361</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423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116</cp:revision>
  <cp:lastPrinted>2009-02-06T05:36:00Z</cp:lastPrinted>
  <dcterms:created xsi:type="dcterms:W3CDTF">2021-11-24T09:10:00Z</dcterms:created>
  <dcterms:modified xsi:type="dcterms:W3CDTF">2021-11-27T13:31:00Z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