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E8DC" w14:textId="77777777" w:rsidR="000931B1" w:rsidRPr="000931B1" w:rsidRDefault="000931B1" w:rsidP="000931B1">
      <w:pPr>
        <w:rPr>
          <w:rFonts w:ascii="Times New Roman" w:eastAsia="Arial Unicode MS" w:hAnsi="Times New Roman" w:cs="Times New Roman"/>
          <w:b/>
          <w:bCs/>
          <w:color w:val="000000"/>
          <w:kern w:val="0"/>
          <w:sz w:val="28"/>
          <w:szCs w:val="28"/>
          <w:lang w:eastAsia="ru-RU" w:bidi="uk-UA"/>
        </w:rPr>
      </w:pPr>
    </w:p>
    <w:p w14:paraId="01362E0E" w14:textId="34003833" w:rsidR="004C0A2F" w:rsidRDefault="000931B1" w:rsidP="000931B1">
      <w:pPr>
        <w:rPr>
          <w:rFonts w:ascii="Times New Roman" w:eastAsia="Arial Unicode MS" w:hAnsi="Times New Roman" w:cs="Times New Roman"/>
          <w:b/>
          <w:bCs/>
          <w:color w:val="000000"/>
          <w:kern w:val="0"/>
          <w:sz w:val="28"/>
          <w:szCs w:val="28"/>
          <w:lang w:eastAsia="ru-RU" w:bidi="uk-UA"/>
        </w:rPr>
      </w:pPr>
      <w:r w:rsidRPr="000931B1">
        <w:rPr>
          <w:rFonts w:ascii="Times New Roman" w:eastAsia="Arial Unicode MS" w:hAnsi="Times New Roman" w:cs="Times New Roman" w:hint="eastAsia"/>
          <w:b/>
          <w:bCs/>
          <w:color w:val="000000"/>
          <w:kern w:val="0"/>
          <w:sz w:val="28"/>
          <w:szCs w:val="28"/>
          <w:lang w:eastAsia="ru-RU" w:bidi="uk-UA"/>
        </w:rPr>
        <w:t>Мадяр</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Ольга</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Разработка</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методики</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определения</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целесообразности</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назначения</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остановок</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пассажирских</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поездов</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в</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крупных</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транспортных</w:t>
      </w:r>
      <w:r w:rsidRPr="000931B1">
        <w:rPr>
          <w:rFonts w:ascii="Times New Roman" w:eastAsia="Arial Unicode MS" w:hAnsi="Times New Roman" w:cs="Times New Roman"/>
          <w:b/>
          <w:bCs/>
          <w:color w:val="000000"/>
          <w:kern w:val="0"/>
          <w:sz w:val="28"/>
          <w:szCs w:val="28"/>
          <w:lang w:eastAsia="ru-RU" w:bidi="uk-UA"/>
        </w:rPr>
        <w:t xml:space="preserve"> </w:t>
      </w:r>
      <w:r w:rsidRPr="000931B1">
        <w:rPr>
          <w:rFonts w:ascii="Times New Roman" w:eastAsia="Arial Unicode MS" w:hAnsi="Times New Roman" w:cs="Times New Roman" w:hint="eastAsia"/>
          <w:b/>
          <w:bCs/>
          <w:color w:val="000000"/>
          <w:kern w:val="0"/>
          <w:sz w:val="28"/>
          <w:szCs w:val="28"/>
          <w:lang w:eastAsia="ru-RU" w:bidi="uk-UA"/>
        </w:rPr>
        <w:t>узлах</w:t>
      </w:r>
    </w:p>
    <w:p w14:paraId="47EA5F7C" w14:textId="77777777" w:rsidR="000931B1" w:rsidRDefault="000931B1" w:rsidP="000931B1">
      <w:r>
        <w:rPr>
          <w:rFonts w:hint="eastAsia"/>
        </w:rPr>
        <w:t>ОГЛАВЛЕНИЕ</w:t>
      </w:r>
      <w:r>
        <w:t xml:space="preserve"> </w:t>
      </w:r>
      <w:r>
        <w:rPr>
          <w:rFonts w:hint="eastAsia"/>
        </w:rPr>
        <w:t>ДИССЕРТАЦИИ</w:t>
      </w:r>
    </w:p>
    <w:p w14:paraId="055E00F3" w14:textId="77777777" w:rsidR="000931B1" w:rsidRDefault="000931B1" w:rsidP="000931B1">
      <w:r>
        <w:rPr>
          <w:rFonts w:hint="eastAsia"/>
        </w:rPr>
        <w:t>кандидат</w:t>
      </w:r>
      <w:r>
        <w:t xml:space="preserve"> </w:t>
      </w:r>
      <w:r>
        <w:rPr>
          <w:rFonts w:hint="eastAsia"/>
        </w:rPr>
        <w:t>наук</w:t>
      </w:r>
      <w:r>
        <w:t xml:space="preserve"> </w:t>
      </w:r>
      <w:r>
        <w:rPr>
          <w:rFonts w:hint="eastAsia"/>
        </w:rPr>
        <w:t>Мадяр</w:t>
      </w:r>
      <w:r>
        <w:t xml:space="preserve"> </w:t>
      </w:r>
      <w:r>
        <w:rPr>
          <w:rFonts w:hint="eastAsia"/>
        </w:rPr>
        <w:t>Ольга</w:t>
      </w:r>
      <w:r>
        <w:t xml:space="preserve"> </w:t>
      </w:r>
      <w:r>
        <w:rPr>
          <w:rFonts w:hint="eastAsia"/>
        </w:rPr>
        <w:t>Николаевна</w:t>
      </w:r>
    </w:p>
    <w:p w14:paraId="02572925" w14:textId="77777777" w:rsidR="000931B1" w:rsidRDefault="000931B1" w:rsidP="000931B1">
      <w:r>
        <w:rPr>
          <w:rFonts w:hint="eastAsia"/>
        </w:rPr>
        <w:t>ВВЕДЕНИЕ</w:t>
      </w:r>
    </w:p>
    <w:p w14:paraId="64D23320" w14:textId="77777777" w:rsidR="000931B1" w:rsidRDefault="000931B1" w:rsidP="000931B1"/>
    <w:p w14:paraId="6F0045CA" w14:textId="77777777" w:rsidR="000931B1" w:rsidRDefault="000931B1" w:rsidP="000931B1">
      <w:r>
        <w:t xml:space="preserve">1 </w:t>
      </w:r>
      <w:r>
        <w:rPr>
          <w:rFonts w:hint="eastAsia"/>
        </w:rPr>
        <w:t>АНАЛИЗ</w:t>
      </w:r>
      <w:r>
        <w:t xml:space="preserve"> </w:t>
      </w:r>
      <w:r>
        <w:rPr>
          <w:rFonts w:hint="eastAsia"/>
        </w:rPr>
        <w:t>ТЕОРЕТИЧЕСКИХ</w:t>
      </w:r>
      <w:r>
        <w:t xml:space="preserve"> </w:t>
      </w:r>
      <w:r>
        <w:rPr>
          <w:rFonts w:hint="eastAsia"/>
        </w:rPr>
        <w:t>ОСНОВ</w:t>
      </w:r>
      <w:r>
        <w:t xml:space="preserve"> </w:t>
      </w:r>
      <w:r>
        <w:rPr>
          <w:rFonts w:hint="eastAsia"/>
        </w:rPr>
        <w:t>И</w:t>
      </w:r>
      <w:r>
        <w:t xml:space="preserve"> </w:t>
      </w:r>
      <w:r>
        <w:rPr>
          <w:rFonts w:hint="eastAsia"/>
        </w:rPr>
        <w:t>ПРАКТИЧЕСКОГО</w:t>
      </w:r>
      <w:r>
        <w:t xml:space="preserve"> </w:t>
      </w:r>
      <w:r>
        <w:rPr>
          <w:rFonts w:hint="eastAsia"/>
        </w:rPr>
        <w:t>ОПЫТА</w:t>
      </w:r>
      <w:r>
        <w:t xml:space="preserve"> </w:t>
      </w:r>
      <w:r>
        <w:rPr>
          <w:rFonts w:hint="eastAsia"/>
        </w:rPr>
        <w:t>НАЗНАЧЕНИЯ</w:t>
      </w:r>
      <w:r>
        <w:t xml:space="preserve"> </w:t>
      </w:r>
      <w:r>
        <w:rPr>
          <w:rFonts w:hint="eastAsia"/>
        </w:rPr>
        <w:t>ОСТАНОВОК</w:t>
      </w:r>
      <w:r>
        <w:t xml:space="preserve"> </w:t>
      </w:r>
      <w:r>
        <w:rPr>
          <w:rFonts w:hint="eastAsia"/>
        </w:rPr>
        <w:t>ПАССАЖИРСКИХ</w:t>
      </w:r>
      <w:r>
        <w:t xml:space="preserve"> </w:t>
      </w:r>
      <w:r>
        <w:rPr>
          <w:rFonts w:hint="eastAsia"/>
        </w:rPr>
        <w:t>ПОЕЗДОВ</w:t>
      </w:r>
    </w:p>
    <w:p w14:paraId="78824E31" w14:textId="77777777" w:rsidR="000931B1" w:rsidRDefault="000931B1" w:rsidP="000931B1"/>
    <w:p w14:paraId="39FE98B9" w14:textId="77777777" w:rsidR="000931B1" w:rsidRDefault="000931B1" w:rsidP="000931B1">
      <w:r>
        <w:t xml:space="preserve">1. 1 </w:t>
      </w:r>
      <w:r>
        <w:rPr>
          <w:rFonts w:hint="eastAsia"/>
        </w:rPr>
        <w:t>Анализ</w:t>
      </w:r>
      <w:r>
        <w:t xml:space="preserve"> </w:t>
      </w:r>
      <w:r>
        <w:rPr>
          <w:rFonts w:hint="eastAsia"/>
        </w:rPr>
        <w:t>деятельности</w:t>
      </w:r>
      <w:r>
        <w:t xml:space="preserve"> </w:t>
      </w:r>
      <w:r>
        <w:rPr>
          <w:rFonts w:hint="eastAsia"/>
        </w:rPr>
        <w:t>железнодорожного</w:t>
      </w:r>
      <w:r>
        <w:t xml:space="preserve"> </w:t>
      </w:r>
      <w:r>
        <w:rPr>
          <w:rFonts w:hint="eastAsia"/>
        </w:rPr>
        <w:t>транспорта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области</w:t>
      </w:r>
      <w:r>
        <w:t xml:space="preserve"> </w:t>
      </w:r>
      <w:r>
        <w:rPr>
          <w:rFonts w:hint="eastAsia"/>
        </w:rPr>
        <w:t>перевозок</w:t>
      </w:r>
      <w:r>
        <w:t xml:space="preserve"> </w:t>
      </w:r>
      <w:r>
        <w:rPr>
          <w:rFonts w:hint="eastAsia"/>
        </w:rPr>
        <w:t>пассажиров</w:t>
      </w:r>
      <w:r>
        <w:t xml:space="preserve"> </w:t>
      </w:r>
      <w:r>
        <w:rPr>
          <w:rFonts w:hint="eastAsia"/>
        </w:rPr>
        <w:t>на</w:t>
      </w:r>
      <w:r>
        <w:t xml:space="preserve"> </w:t>
      </w:r>
      <w:r>
        <w:rPr>
          <w:rFonts w:hint="eastAsia"/>
        </w:rPr>
        <w:t>расстояния</w:t>
      </w:r>
      <w:r>
        <w:t xml:space="preserve"> </w:t>
      </w:r>
      <w:r>
        <w:rPr>
          <w:rFonts w:hint="eastAsia"/>
        </w:rPr>
        <w:t>свыше</w:t>
      </w:r>
      <w:r>
        <w:t xml:space="preserve"> 150 </w:t>
      </w:r>
      <w:r>
        <w:rPr>
          <w:rFonts w:hint="eastAsia"/>
        </w:rPr>
        <w:t>км</w:t>
      </w:r>
    </w:p>
    <w:p w14:paraId="7735D2D6" w14:textId="77777777" w:rsidR="000931B1" w:rsidRDefault="000931B1" w:rsidP="000931B1"/>
    <w:p w14:paraId="66E64F94" w14:textId="77777777" w:rsidR="000931B1" w:rsidRDefault="000931B1" w:rsidP="000931B1">
      <w:r>
        <w:t xml:space="preserve">1.2 </w:t>
      </w:r>
      <w:r>
        <w:rPr>
          <w:rFonts w:hint="eastAsia"/>
        </w:rPr>
        <w:t>Анализ</w:t>
      </w:r>
      <w:r>
        <w:t xml:space="preserve"> </w:t>
      </w:r>
      <w:r>
        <w:rPr>
          <w:rFonts w:hint="eastAsia"/>
        </w:rPr>
        <w:t>научных</w:t>
      </w:r>
      <w:r>
        <w:t xml:space="preserve"> </w:t>
      </w:r>
      <w:r>
        <w:rPr>
          <w:rFonts w:hint="eastAsia"/>
        </w:rPr>
        <w:t>работ</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авторов</w:t>
      </w:r>
      <w:r>
        <w:t xml:space="preserve"> </w:t>
      </w:r>
      <w:r>
        <w:rPr>
          <w:rFonts w:hint="eastAsia"/>
        </w:rPr>
        <w:t>в</w:t>
      </w:r>
      <w:r>
        <w:t xml:space="preserve"> </w:t>
      </w:r>
      <w:r>
        <w:rPr>
          <w:rFonts w:hint="eastAsia"/>
        </w:rPr>
        <w:t>области</w:t>
      </w:r>
      <w:r>
        <w:t xml:space="preserve"> </w:t>
      </w:r>
      <w:r>
        <w:rPr>
          <w:rFonts w:hint="eastAsia"/>
        </w:rPr>
        <w:t>разработки</w:t>
      </w:r>
      <w:r>
        <w:t xml:space="preserve"> </w:t>
      </w:r>
      <w:r>
        <w:rPr>
          <w:rFonts w:hint="eastAsia"/>
        </w:rPr>
        <w:t>графика</w:t>
      </w:r>
      <w:r>
        <w:t xml:space="preserve"> </w:t>
      </w:r>
      <w:r>
        <w:rPr>
          <w:rFonts w:hint="eastAsia"/>
        </w:rPr>
        <w:t>движения</w:t>
      </w:r>
      <w:r>
        <w:t xml:space="preserve"> </w:t>
      </w:r>
      <w:r>
        <w:rPr>
          <w:rFonts w:hint="eastAsia"/>
        </w:rPr>
        <w:t>пассажирских</w:t>
      </w:r>
      <w:r>
        <w:t xml:space="preserve"> </w:t>
      </w:r>
      <w:r>
        <w:rPr>
          <w:rFonts w:hint="eastAsia"/>
        </w:rPr>
        <w:t>поездов</w:t>
      </w:r>
    </w:p>
    <w:p w14:paraId="2C87DA13" w14:textId="77777777" w:rsidR="000931B1" w:rsidRDefault="000931B1" w:rsidP="000931B1"/>
    <w:p w14:paraId="72C5E7A9" w14:textId="77777777" w:rsidR="000931B1" w:rsidRDefault="000931B1" w:rsidP="000931B1">
      <w:r>
        <w:t xml:space="preserve">1.3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назначения</w:t>
      </w:r>
      <w:r>
        <w:t xml:space="preserve"> </w:t>
      </w:r>
      <w:r>
        <w:rPr>
          <w:rFonts w:hint="eastAsia"/>
        </w:rPr>
        <w:t>остановок</w:t>
      </w:r>
      <w:r>
        <w:t xml:space="preserve"> </w:t>
      </w:r>
      <w:r>
        <w:rPr>
          <w:rFonts w:hint="eastAsia"/>
        </w:rPr>
        <w:t>пассажирских</w:t>
      </w:r>
      <w:r>
        <w:t xml:space="preserve"> </w:t>
      </w:r>
      <w:r>
        <w:rPr>
          <w:rFonts w:hint="eastAsia"/>
        </w:rPr>
        <w:t>поездов</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на</w:t>
      </w:r>
      <w:r>
        <w:t xml:space="preserve"> </w:t>
      </w:r>
      <w:r>
        <w:rPr>
          <w:rFonts w:hint="eastAsia"/>
        </w:rPr>
        <w:t>территории</w:t>
      </w:r>
      <w:r>
        <w:t xml:space="preserve"> </w:t>
      </w:r>
      <w:r>
        <w:rPr>
          <w:rFonts w:hint="eastAsia"/>
        </w:rPr>
        <w:t>крупных</w:t>
      </w:r>
      <w:r>
        <w:t xml:space="preserve"> </w:t>
      </w:r>
      <w:r>
        <w:rPr>
          <w:rFonts w:hint="eastAsia"/>
        </w:rPr>
        <w:t>мегаполисов</w:t>
      </w:r>
    </w:p>
    <w:p w14:paraId="2D5539A7" w14:textId="77777777" w:rsidR="000931B1" w:rsidRDefault="000931B1" w:rsidP="000931B1"/>
    <w:p w14:paraId="39918DDD" w14:textId="77777777" w:rsidR="000931B1" w:rsidRDefault="000931B1" w:rsidP="000931B1">
      <w:r>
        <w:t xml:space="preserve">1.4 </w:t>
      </w:r>
      <w:r>
        <w:rPr>
          <w:rFonts w:hint="eastAsia"/>
        </w:rPr>
        <w:t>Анализ</w:t>
      </w:r>
      <w:r>
        <w:t xml:space="preserve"> </w:t>
      </w:r>
      <w:r>
        <w:rPr>
          <w:rFonts w:hint="eastAsia"/>
        </w:rPr>
        <w:t>отечественного</w:t>
      </w:r>
      <w:r>
        <w:t xml:space="preserve"> </w:t>
      </w:r>
      <w:r>
        <w:rPr>
          <w:rFonts w:hint="eastAsia"/>
        </w:rPr>
        <w:t>опыта</w:t>
      </w:r>
      <w:r>
        <w:t xml:space="preserve"> </w:t>
      </w:r>
      <w:r>
        <w:rPr>
          <w:rFonts w:hint="eastAsia"/>
        </w:rPr>
        <w:t>назначения</w:t>
      </w:r>
      <w:r>
        <w:t xml:space="preserve"> </w:t>
      </w:r>
      <w:r>
        <w:rPr>
          <w:rFonts w:hint="eastAsia"/>
        </w:rPr>
        <w:t>остановок</w:t>
      </w:r>
      <w:r>
        <w:t xml:space="preserve"> </w:t>
      </w:r>
      <w:r>
        <w:rPr>
          <w:rFonts w:hint="eastAsia"/>
        </w:rPr>
        <w:t>пассажирских</w:t>
      </w:r>
      <w:r>
        <w:t xml:space="preserve"> </w:t>
      </w:r>
      <w:r>
        <w:rPr>
          <w:rFonts w:hint="eastAsia"/>
        </w:rPr>
        <w:t>поездов</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w:t>
      </w:r>
      <w:r>
        <w:t xml:space="preserve"> </w:t>
      </w:r>
      <w:r>
        <w:rPr>
          <w:rFonts w:hint="eastAsia"/>
        </w:rPr>
        <w:t>пригородных</w:t>
      </w:r>
      <w:r>
        <w:t xml:space="preserve"> </w:t>
      </w:r>
      <w:r>
        <w:rPr>
          <w:rFonts w:hint="eastAsia"/>
        </w:rPr>
        <w:t>зонах</w:t>
      </w:r>
      <w:r>
        <w:t xml:space="preserve"> </w:t>
      </w:r>
      <w:r>
        <w:rPr>
          <w:rFonts w:hint="eastAsia"/>
        </w:rPr>
        <w:t>крупных</w:t>
      </w:r>
      <w:r>
        <w:t xml:space="preserve"> </w:t>
      </w:r>
      <w:r>
        <w:rPr>
          <w:rFonts w:hint="eastAsia"/>
        </w:rPr>
        <w:t>транспортных</w:t>
      </w:r>
      <w:r>
        <w:t xml:space="preserve"> </w:t>
      </w:r>
      <w:r>
        <w:rPr>
          <w:rFonts w:hint="eastAsia"/>
        </w:rPr>
        <w:t>узлов</w:t>
      </w:r>
    </w:p>
    <w:p w14:paraId="1FFC3B18" w14:textId="77777777" w:rsidR="000931B1" w:rsidRDefault="000931B1" w:rsidP="000931B1"/>
    <w:p w14:paraId="2A73B919" w14:textId="77777777" w:rsidR="000931B1" w:rsidRDefault="000931B1" w:rsidP="000931B1">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определение</w:t>
      </w:r>
      <w:r>
        <w:t xml:space="preserve"> </w:t>
      </w:r>
      <w:r>
        <w:rPr>
          <w:rFonts w:hint="eastAsia"/>
        </w:rPr>
        <w:t>задач</w:t>
      </w:r>
      <w:r>
        <w:t xml:space="preserve"> </w:t>
      </w:r>
      <w:r>
        <w:rPr>
          <w:rFonts w:hint="eastAsia"/>
        </w:rPr>
        <w:t>диссертационного</w:t>
      </w:r>
      <w:r>
        <w:t xml:space="preserve"> </w:t>
      </w:r>
      <w:r>
        <w:rPr>
          <w:rFonts w:hint="eastAsia"/>
        </w:rPr>
        <w:t>исследования</w:t>
      </w:r>
    </w:p>
    <w:p w14:paraId="3490C275" w14:textId="77777777" w:rsidR="000931B1" w:rsidRDefault="000931B1" w:rsidP="000931B1"/>
    <w:p w14:paraId="3080DC32" w14:textId="77777777" w:rsidR="000931B1" w:rsidRDefault="000931B1" w:rsidP="000931B1">
      <w:r>
        <w:rPr>
          <w:rFonts w:hint="eastAsia"/>
        </w:rPr>
        <w:t>ВЫВОДЫ</w:t>
      </w:r>
      <w:r>
        <w:t xml:space="preserve"> </w:t>
      </w:r>
      <w:r>
        <w:rPr>
          <w:rFonts w:hint="eastAsia"/>
        </w:rPr>
        <w:t>ПО</w:t>
      </w:r>
      <w:r>
        <w:t xml:space="preserve"> </w:t>
      </w:r>
      <w:r>
        <w:rPr>
          <w:rFonts w:hint="eastAsia"/>
        </w:rPr>
        <w:t>ГЛАВЕ</w:t>
      </w:r>
    </w:p>
    <w:p w14:paraId="5A8C2DE6" w14:textId="77777777" w:rsidR="000931B1" w:rsidRDefault="000931B1" w:rsidP="000931B1"/>
    <w:p w14:paraId="4EC9B230" w14:textId="77777777" w:rsidR="000931B1" w:rsidRDefault="000931B1" w:rsidP="000931B1">
      <w:r>
        <w:t xml:space="preserve">2 </w:t>
      </w:r>
      <w:r>
        <w:rPr>
          <w:rFonts w:hint="eastAsia"/>
        </w:rPr>
        <w:t>ОПРЕДЕЛЕНИЕ</w:t>
      </w:r>
      <w:r>
        <w:t xml:space="preserve"> </w:t>
      </w:r>
      <w:r>
        <w:rPr>
          <w:rFonts w:hint="eastAsia"/>
        </w:rPr>
        <w:t>ПЕРЕЧНЯ</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ВОЗМОЖНОСТЬ</w:t>
      </w:r>
      <w:r>
        <w:t xml:space="preserve"> </w:t>
      </w:r>
      <w:r>
        <w:rPr>
          <w:rFonts w:hint="eastAsia"/>
        </w:rPr>
        <w:t>НАЗНАЧЕНИЯ</w:t>
      </w:r>
      <w:r>
        <w:t xml:space="preserve"> </w:t>
      </w:r>
      <w:r>
        <w:rPr>
          <w:rFonts w:hint="eastAsia"/>
        </w:rPr>
        <w:t>ДОПОЛНИТЕЛЬНОЙ</w:t>
      </w:r>
      <w:r>
        <w:t xml:space="preserve"> </w:t>
      </w:r>
      <w:r>
        <w:rPr>
          <w:rFonts w:hint="eastAsia"/>
        </w:rPr>
        <w:t>ОСТАНОВКИ</w:t>
      </w:r>
      <w:r>
        <w:t xml:space="preserve"> </w:t>
      </w:r>
      <w:r>
        <w:rPr>
          <w:rFonts w:hint="eastAsia"/>
        </w:rPr>
        <w:t>ПАССАЖИРСКОГО</w:t>
      </w:r>
      <w:r>
        <w:t xml:space="preserve"> </w:t>
      </w:r>
      <w:r>
        <w:rPr>
          <w:rFonts w:hint="eastAsia"/>
        </w:rPr>
        <w:t>ПОЕЗДА</w:t>
      </w:r>
      <w:r>
        <w:t xml:space="preserve"> </w:t>
      </w:r>
      <w:r>
        <w:rPr>
          <w:rFonts w:hint="eastAsia"/>
        </w:rPr>
        <w:t>В</w:t>
      </w:r>
      <w:r>
        <w:t xml:space="preserve"> </w:t>
      </w:r>
      <w:r>
        <w:rPr>
          <w:rFonts w:hint="eastAsia"/>
        </w:rPr>
        <w:t>ПРИГОРОДНОЙ</w:t>
      </w:r>
      <w:r>
        <w:t xml:space="preserve"> </w:t>
      </w:r>
      <w:r>
        <w:rPr>
          <w:rFonts w:hint="eastAsia"/>
        </w:rPr>
        <w:t>ЗОНЕ</w:t>
      </w:r>
      <w:r>
        <w:t xml:space="preserve"> </w:t>
      </w:r>
      <w:r>
        <w:rPr>
          <w:rFonts w:hint="eastAsia"/>
        </w:rPr>
        <w:t>КРУПНОГО</w:t>
      </w:r>
      <w:r>
        <w:t xml:space="preserve"> </w:t>
      </w:r>
      <w:r>
        <w:rPr>
          <w:rFonts w:hint="eastAsia"/>
        </w:rPr>
        <w:t>ТРАНС</w:t>
      </w:r>
      <w:r>
        <w:rPr>
          <w:rFonts w:hint="eastAsia"/>
        </w:rPr>
        <w:lastRenderedPageBreak/>
        <w:t>ПОРТНОГО</w:t>
      </w:r>
      <w:r>
        <w:t xml:space="preserve"> </w:t>
      </w:r>
      <w:r>
        <w:rPr>
          <w:rFonts w:hint="eastAsia"/>
        </w:rPr>
        <w:t>УЗЛА</w:t>
      </w:r>
    </w:p>
    <w:p w14:paraId="2AC5A8EA" w14:textId="77777777" w:rsidR="000931B1" w:rsidRDefault="000931B1" w:rsidP="000931B1"/>
    <w:p w14:paraId="7BEDEBCD" w14:textId="77777777" w:rsidR="000931B1" w:rsidRDefault="000931B1" w:rsidP="000931B1">
      <w:r>
        <w:t xml:space="preserve">2.1 </w:t>
      </w:r>
      <w:r>
        <w:rPr>
          <w:rFonts w:hint="eastAsia"/>
        </w:rPr>
        <w:t>Анализ</w:t>
      </w:r>
      <w:r>
        <w:t xml:space="preserve"> </w:t>
      </w:r>
      <w:r>
        <w:rPr>
          <w:rFonts w:hint="eastAsia"/>
        </w:rPr>
        <w:t>влияния</w:t>
      </w:r>
      <w:r>
        <w:t xml:space="preserve"> </w:t>
      </w:r>
      <w:r>
        <w:rPr>
          <w:rFonts w:hint="eastAsia"/>
        </w:rPr>
        <w:t>технико</w:t>
      </w:r>
      <w:r>
        <w:t>-</w:t>
      </w:r>
      <w:r>
        <w:rPr>
          <w:rFonts w:hint="eastAsia"/>
        </w:rPr>
        <w:t>технологических</w:t>
      </w:r>
      <w:r>
        <w:t xml:space="preserve"> </w:t>
      </w:r>
      <w:r>
        <w:rPr>
          <w:rFonts w:hint="eastAsia"/>
        </w:rPr>
        <w:t>особенностей</w:t>
      </w:r>
      <w:r>
        <w:t xml:space="preserve"> </w:t>
      </w:r>
      <w:r>
        <w:rPr>
          <w:rFonts w:hint="eastAsia"/>
        </w:rPr>
        <w:t>пассажирских</w:t>
      </w:r>
      <w:r>
        <w:t xml:space="preserve"> </w:t>
      </w:r>
      <w:r>
        <w:rPr>
          <w:rFonts w:hint="eastAsia"/>
        </w:rPr>
        <w:t>обустройств</w:t>
      </w:r>
      <w:r>
        <w:t xml:space="preserve"> </w:t>
      </w:r>
      <w:r>
        <w:rPr>
          <w:rFonts w:hint="eastAsia"/>
        </w:rPr>
        <w:t>и</w:t>
      </w:r>
      <w:r>
        <w:t xml:space="preserve"> </w:t>
      </w:r>
      <w:r>
        <w:rPr>
          <w:rFonts w:hint="eastAsia"/>
        </w:rPr>
        <w:t>железнодорожной</w:t>
      </w:r>
      <w:r>
        <w:t xml:space="preserve"> </w:t>
      </w:r>
      <w:r>
        <w:rPr>
          <w:rFonts w:hint="eastAsia"/>
        </w:rPr>
        <w:t>инфраструктуры</w:t>
      </w:r>
      <w:r>
        <w:t xml:space="preserve"> </w:t>
      </w:r>
      <w:r>
        <w:rPr>
          <w:rFonts w:hint="eastAsia"/>
        </w:rPr>
        <w:t>транспортного</w:t>
      </w:r>
      <w:r>
        <w:t xml:space="preserve"> </w:t>
      </w:r>
      <w:r>
        <w:rPr>
          <w:rFonts w:hint="eastAsia"/>
        </w:rPr>
        <w:t>узла</w:t>
      </w:r>
      <w:r>
        <w:t xml:space="preserve"> </w:t>
      </w:r>
      <w:r>
        <w:rPr>
          <w:rFonts w:hint="eastAsia"/>
        </w:rPr>
        <w:t>и</w:t>
      </w:r>
      <w:r>
        <w:t xml:space="preserve"> </w:t>
      </w:r>
      <w:r>
        <w:rPr>
          <w:rFonts w:hint="eastAsia"/>
        </w:rPr>
        <w:t>выявление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возможность</w:t>
      </w:r>
      <w:r>
        <w:t xml:space="preserve"> </w:t>
      </w:r>
      <w:r>
        <w:rPr>
          <w:rFonts w:hint="eastAsia"/>
        </w:rPr>
        <w:t>назначения</w:t>
      </w:r>
      <w:r>
        <w:t xml:space="preserve"> </w:t>
      </w:r>
      <w:r>
        <w:rPr>
          <w:rFonts w:hint="eastAsia"/>
        </w:rPr>
        <w:t>дополнительных</w:t>
      </w:r>
      <w:r>
        <w:t xml:space="preserve"> </w:t>
      </w:r>
      <w:r>
        <w:rPr>
          <w:rFonts w:hint="eastAsia"/>
        </w:rPr>
        <w:t>остановок</w:t>
      </w:r>
      <w:r>
        <w:t xml:space="preserve"> </w:t>
      </w:r>
      <w:r>
        <w:rPr>
          <w:rFonts w:hint="eastAsia"/>
        </w:rPr>
        <w:t>пассажирским</w:t>
      </w:r>
      <w:r>
        <w:t xml:space="preserve"> </w:t>
      </w:r>
      <w:r>
        <w:rPr>
          <w:rFonts w:hint="eastAsia"/>
        </w:rPr>
        <w:t>поездам</w:t>
      </w:r>
      <w:r>
        <w:t xml:space="preserve"> </w:t>
      </w:r>
      <w:r>
        <w:rPr>
          <w:rFonts w:hint="eastAsia"/>
        </w:rPr>
        <w:t>в</w:t>
      </w:r>
      <w:r>
        <w:t xml:space="preserve"> </w:t>
      </w:r>
      <w:r>
        <w:rPr>
          <w:rFonts w:hint="eastAsia"/>
        </w:rPr>
        <w:t>пригородной</w:t>
      </w:r>
      <w:r>
        <w:t xml:space="preserve"> </w:t>
      </w:r>
      <w:r>
        <w:rPr>
          <w:rFonts w:hint="eastAsia"/>
        </w:rPr>
        <w:t>зоне</w:t>
      </w:r>
    </w:p>
    <w:p w14:paraId="717C0CA8" w14:textId="77777777" w:rsidR="000931B1" w:rsidRDefault="000931B1" w:rsidP="000931B1"/>
    <w:p w14:paraId="3EFE8C88" w14:textId="77777777" w:rsidR="000931B1" w:rsidRDefault="000931B1" w:rsidP="000931B1">
      <w:r>
        <w:t xml:space="preserve">2.2 </w:t>
      </w:r>
      <w:r>
        <w:rPr>
          <w:rFonts w:hint="eastAsia"/>
        </w:rPr>
        <w:t>Анализ</w:t>
      </w:r>
      <w:r>
        <w:t xml:space="preserve"> </w:t>
      </w:r>
      <w:r>
        <w:rPr>
          <w:rFonts w:hint="eastAsia"/>
        </w:rPr>
        <w:t>влияния</w:t>
      </w:r>
      <w:r>
        <w:t xml:space="preserve"> </w:t>
      </w:r>
      <w:r>
        <w:rPr>
          <w:rFonts w:hint="eastAsia"/>
        </w:rPr>
        <w:t>особенностей</w:t>
      </w:r>
      <w:r>
        <w:t xml:space="preserve"> </w:t>
      </w:r>
      <w:r>
        <w:rPr>
          <w:rFonts w:hint="eastAsia"/>
        </w:rPr>
        <w:t>организации</w:t>
      </w:r>
      <w:r>
        <w:t xml:space="preserve"> </w:t>
      </w:r>
      <w:r>
        <w:rPr>
          <w:rFonts w:hint="eastAsia"/>
        </w:rPr>
        <w:t>перевозки</w:t>
      </w:r>
      <w:r>
        <w:t xml:space="preserve"> </w:t>
      </w:r>
      <w:r>
        <w:rPr>
          <w:rFonts w:hint="eastAsia"/>
        </w:rPr>
        <w:t>пассажиров</w:t>
      </w:r>
      <w:r>
        <w:t xml:space="preserve"> </w:t>
      </w:r>
      <w:r>
        <w:rPr>
          <w:rFonts w:hint="eastAsia"/>
        </w:rPr>
        <w:t>на</w:t>
      </w:r>
      <w:r>
        <w:t xml:space="preserve"> </w:t>
      </w:r>
      <w:r>
        <w:rPr>
          <w:rFonts w:hint="eastAsia"/>
        </w:rPr>
        <w:t>рассматриваемом</w:t>
      </w:r>
      <w:r>
        <w:t xml:space="preserve"> </w:t>
      </w:r>
      <w:r>
        <w:rPr>
          <w:rFonts w:hint="eastAsia"/>
        </w:rPr>
        <w:t>направлении</w:t>
      </w:r>
      <w:r>
        <w:t xml:space="preserve"> </w:t>
      </w:r>
      <w:r>
        <w:rPr>
          <w:rFonts w:hint="eastAsia"/>
        </w:rPr>
        <w:t>на</w:t>
      </w:r>
      <w:r>
        <w:t xml:space="preserve"> </w:t>
      </w:r>
      <w:r>
        <w:rPr>
          <w:rFonts w:hint="eastAsia"/>
        </w:rPr>
        <w:t>возможность</w:t>
      </w:r>
      <w:r>
        <w:t xml:space="preserve"> </w:t>
      </w:r>
      <w:r>
        <w:rPr>
          <w:rFonts w:hint="eastAsia"/>
        </w:rPr>
        <w:t>назначения</w:t>
      </w:r>
      <w:r>
        <w:t xml:space="preserve"> </w:t>
      </w:r>
      <w:r>
        <w:rPr>
          <w:rFonts w:hint="eastAsia"/>
        </w:rPr>
        <w:t>дополнительных</w:t>
      </w:r>
      <w:r>
        <w:t xml:space="preserve"> </w:t>
      </w:r>
      <w:r>
        <w:rPr>
          <w:rFonts w:hint="eastAsia"/>
        </w:rPr>
        <w:t>остановок</w:t>
      </w:r>
      <w:r>
        <w:t xml:space="preserve"> </w:t>
      </w:r>
      <w:r>
        <w:rPr>
          <w:rFonts w:hint="eastAsia"/>
        </w:rPr>
        <w:t>пассажирских</w:t>
      </w:r>
      <w:r>
        <w:t xml:space="preserve"> </w:t>
      </w:r>
      <w:r>
        <w:rPr>
          <w:rFonts w:hint="eastAsia"/>
        </w:rPr>
        <w:t>поездов</w:t>
      </w:r>
    </w:p>
    <w:p w14:paraId="46620EDA" w14:textId="77777777" w:rsidR="000931B1" w:rsidRDefault="000931B1" w:rsidP="000931B1"/>
    <w:p w14:paraId="3AE0AC0B" w14:textId="77777777" w:rsidR="000931B1" w:rsidRDefault="000931B1" w:rsidP="000931B1">
      <w:r>
        <w:t xml:space="preserve">2.3 </w:t>
      </w:r>
      <w:r>
        <w:rPr>
          <w:rFonts w:hint="eastAsia"/>
        </w:rPr>
        <w:t>Анализ</w:t>
      </w:r>
      <w:r>
        <w:t xml:space="preserve"> </w:t>
      </w:r>
      <w:r>
        <w:rPr>
          <w:rFonts w:hint="eastAsia"/>
        </w:rPr>
        <w:t>влияния</w:t>
      </w:r>
      <w:r>
        <w:t xml:space="preserve"> </w:t>
      </w:r>
      <w:r>
        <w:rPr>
          <w:rFonts w:hint="eastAsia"/>
        </w:rPr>
        <w:t>величины</w:t>
      </w:r>
      <w:r>
        <w:t xml:space="preserve"> </w:t>
      </w:r>
      <w:r>
        <w:rPr>
          <w:rFonts w:hint="eastAsia"/>
        </w:rPr>
        <w:t>и</w:t>
      </w:r>
      <w:r>
        <w:t xml:space="preserve"> </w:t>
      </w:r>
      <w:r>
        <w:rPr>
          <w:rFonts w:hint="eastAsia"/>
        </w:rPr>
        <w:t>структуры</w:t>
      </w:r>
      <w:r>
        <w:t xml:space="preserve"> </w:t>
      </w:r>
      <w:r>
        <w:rPr>
          <w:rFonts w:hint="eastAsia"/>
        </w:rPr>
        <w:t>пассажиропотока</w:t>
      </w:r>
      <w:r>
        <w:t xml:space="preserve"> </w:t>
      </w:r>
      <w:r>
        <w:rPr>
          <w:rFonts w:hint="eastAsia"/>
        </w:rPr>
        <w:t>на</w:t>
      </w:r>
      <w:r>
        <w:t xml:space="preserve"> </w:t>
      </w:r>
      <w:r>
        <w:rPr>
          <w:rFonts w:hint="eastAsia"/>
        </w:rPr>
        <w:t>возможность</w:t>
      </w:r>
      <w:r>
        <w:t xml:space="preserve"> </w:t>
      </w:r>
      <w:r>
        <w:rPr>
          <w:rFonts w:hint="eastAsia"/>
        </w:rPr>
        <w:t>назначения</w:t>
      </w:r>
      <w:r>
        <w:t xml:space="preserve"> </w:t>
      </w:r>
      <w:r>
        <w:rPr>
          <w:rFonts w:hint="eastAsia"/>
        </w:rPr>
        <w:t>дополнительных</w:t>
      </w:r>
      <w:r>
        <w:t xml:space="preserve"> </w:t>
      </w:r>
      <w:r>
        <w:rPr>
          <w:rFonts w:hint="eastAsia"/>
        </w:rPr>
        <w:t>остановок</w:t>
      </w:r>
      <w:r>
        <w:t xml:space="preserve"> </w:t>
      </w:r>
      <w:r>
        <w:rPr>
          <w:rFonts w:hint="eastAsia"/>
        </w:rPr>
        <w:t>пассажирским</w:t>
      </w:r>
      <w:r>
        <w:t xml:space="preserve"> </w:t>
      </w:r>
      <w:r>
        <w:rPr>
          <w:rFonts w:hint="eastAsia"/>
        </w:rPr>
        <w:t>поездам</w:t>
      </w:r>
      <w:r>
        <w:t xml:space="preserve"> </w:t>
      </w:r>
      <w:r>
        <w:rPr>
          <w:rFonts w:hint="eastAsia"/>
        </w:rPr>
        <w:t>и</w:t>
      </w:r>
      <w:r>
        <w:t xml:space="preserve"> </w:t>
      </w:r>
      <w:r>
        <w:rPr>
          <w:rFonts w:hint="eastAsia"/>
        </w:rPr>
        <w:t>формирование</w:t>
      </w:r>
      <w:r>
        <w:t xml:space="preserve"> </w:t>
      </w:r>
      <w:r>
        <w:rPr>
          <w:rFonts w:hint="eastAsia"/>
        </w:rPr>
        <w:t>перечня</w:t>
      </w:r>
      <w:r>
        <w:t xml:space="preserve"> </w:t>
      </w:r>
      <w:r>
        <w:rPr>
          <w:rFonts w:hint="eastAsia"/>
        </w:rPr>
        <w:t>факторов</w:t>
      </w:r>
      <w:r>
        <w:t xml:space="preserve">, </w:t>
      </w:r>
      <w:r>
        <w:rPr>
          <w:rFonts w:hint="eastAsia"/>
        </w:rPr>
        <w:t>принимаемых</w:t>
      </w:r>
      <w:r>
        <w:t xml:space="preserve"> </w:t>
      </w:r>
      <w:r>
        <w:rPr>
          <w:rFonts w:hint="eastAsia"/>
        </w:rPr>
        <w:t>в</w:t>
      </w:r>
      <w:r>
        <w:t xml:space="preserve"> </w:t>
      </w:r>
      <w:r>
        <w:rPr>
          <w:rFonts w:hint="eastAsia"/>
        </w:rPr>
        <w:t>качестве</w:t>
      </w:r>
      <w:r>
        <w:t xml:space="preserve"> </w:t>
      </w:r>
      <w:r>
        <w:rPr>
          <w:rFonts w:hint="eastAsia"/>
        </w:rPr>
        <w:t>основополагающих</w:t>
      </w:r>
      <w:r>
        <w:t xml:space="preserve"> </w:t>
      </w:r>
      <w:r>
        <w:rPr>
          <w:rFonts w:hint="eastAsia"/>
        </w:rPr>
        <w:t>при</w:t>
      </w:r>
      <w:r>
        <w:t xml:space="preserve"> </w:t>
      </w:r>
      <w:r>
        <w:rPr>
          <w:rFonts w:hint="eastAsia"/>
        </w:rPr>
        <w:t>оценке</w:t>
      </w:r>
      <w:r>
        <w:t xml:space="preserve"> </w:t>
      </w:r>
      <w:r>
        <w:rPr>
          <w:rFonts w:hint="eastAsia"/>
        </w:rPr>
        <w:t>возможности</w:t>
      </w:r>
      <w:r>
        <w:t xml:space="preserve"> </w:t>
      </w:r>
      <w:r>
        <w:rPr>
          <w:rFonts w:hint="eastAsia"/>
        </w:rPr>
        <w:t>и</w:t>
      </w:r>
      <w:r>
        <w:t xml:space="preserve"> </w:t>
      </w:r>
      <w:r>
        <w:rPr>
          <w:rFonts w:hint="eastAsia"/>
        </w:rPr>
        <w:t>целесообразности</w:t>
      </w:r>
      <w:r>
        <w:t xml:space="preserve"> </w:t>
      </w:r>
      <w:r>
        <w:rPr>
          <w:rFonts w:hint="eastAsia"/>
        </w:rPr>
        <w:t>назначения</w:t>
      </w:r>
      <w:r>
        <w:t xml:space="preserve"> </w:t>
      </w:r>
      <w:r>
        <w:rPr>
          <w:rFonts w:hint="eastAsia"/>
        </w:rPr>
        <w:t>дополнительных</w:t>
      </w:r>
      <w:r>
        <w:t xml:space="preserve"> </w:t>
      </w:r>
      <w:r>
        <w:rPr>
          <w:rFonts w:hint="eastAsia"/>
        </w:rPr>
        <w:t>остановок</w:t>
      </w:r>
      <w:r>
        <w:t xml:space="preserve"> </w:t>
      </w:r>
      <w:r>
        <w:rPr>
          <w:rFonts w:hint="eastAsia"/>
        </w:rPr>
        <w:t>пассажирским</w:t>
      </w:r>
      <w:r>
        <w:t xml:space="preserve"> </w:t>
      </w:r>
      <w:r>
        <w:rPr>
          <w:rFonts w:hint="eastAsia"/>
        </w:rPr>
        <w:t>поездам</w:t>
      </w:r>
      <w:r>
        <w:t xml:space="preserve"> </w:t>
      </w:r>
      <w:r>
        <w:rPr>
          <w:rFonts w:hint="eastAsia"/>
        </w:rPr>
        <w:t>в</w:t>
      </w:r>
      <w:r>
        <w:t xml:space="preserve"> </w:t>
      </w:r>
      <w:r>
        <w:rPr>
          <w:rFonts w:hint="eastAsia"/>
        </w:rPr>
        <w:t>пригородной</w:t>
      </w:r>
      <w:r>
        <w:t xml:space="preserve"> </w:t>
      </w:r>
      <w:r>
        <w:rPr>
          <w:rFonts w:hint="eastAsia"/>
        </w:rPr>
        <w:t>зоне</w:t>
      </w:r>
    </w:p>
    <w:p w14:paraId="5834FC95" w14:textId="77777777" w:rsidR="000931B1" w:rsidRDefault="000931B1" w:rsidP="000931B1"/>
    <w:p w14:paraId="03CAD120" w14:textId="77777777" w:rsidR="000931B1" w:rsidRDefault="000931B1" w:rsidP="000931B1">
      <w:r>
        <w:rPr>
          <w:rFonts w:hint="eastAsia"/>
        </w:rPr>
        <w:t>ВЫВОДЫ</w:t>
      </w:r>
      <w:r>
        <w:t xml:space="preserve"> </w:t>
      </w:r>
      <w:r>
        <w:rPr>
          <w:rFonts w:hint="eastAsia"/>
        </w:rPr>
        <w:t>ПО</w:t>
      </w:r>
      <w:r>
        <w:t xml:space="preserve"> </w:t>
      </w:r>
      <w:r>
        <w:rPr>
          <w:rFonts w:hint="eastAsia"/>
        </w:rPr>
        <w:t>ГЛАВЕ</w:t>
      </w:r>
    </w:p>
    <w:p w14:paraId="16C568CF" w14:textId="77777777" w:rsidR="000931B1" w:rsidRDefault="000931B1" w:rsidP="000931B1"/>
    <w:p w14:paraId="2E5278CF" w14:textId="77777777" w:rsidR="000931B1" w:rsidRDefault="000931B1" w:rsidP="000931B1">
      <w:r>
        <w:t xml:space="preserve">3. </w:t>
      </w:r>
      <w:r>
        <w:rPr>
          <w:rFonts w:hint="eastAsia"/>
        </w:rPr>
        <w:t>РАЗРАБОТКА</w:t>
      </w:r>
      <w:r>
        <w:t xml:space="preserve"> </w:t>
      </w:r>
      <w:r>
        <w:rPr>
          <w:rFonts w:hint="eastAsia"/>
        </w:rPr>
        <w:t>МЕТОДИКИ</w:t>
      </w:r>
      <w:r>
        <w:t xml:space="preserve"> </w:t>
      </w:r>
      <w:r>
        <w:rPr>
          <w:rFonts w:hint="eastAsia"/>
        </w:rPr>
        <w:t>ОРГАНИЗАЦИИ</w:t>
      </w:r>
      <w:r>
        <w:t xml:space="preserve"> </w:t>
      </w:r>
      <w:r>
        <w:rPr>
          <w:rFonts w:hint="eastAsia"/>
        </w:rPr>
        <w:t>НАЗНАЧЕНИЯ</w:t>
      </w:r>
      <w:r>
        <w:t xml:space="preserve"> </w:t>
      </w:r>
      <w:r>
        <w:rPr>
          <w:rFonts w:hint="eastAsia"/>
        </w:rPr>
        <w:t>ДОПОЛНИТЕЛЬНОЙ</w:t>
      </w:r>
      <w:r>
        <w:t xml:space="preserve"> </w:t>
      </w:r>
      <w:r>
        <w:rPr>
          <w:rFonts w:hint="eastAsia"/>
        </w:rPr>
        <w:t>ОСТАНОВКИ</w:t>
      </w:r>
      <w:r>
        <w:t xml:space="preserve"> </w:t>
      </w:r>
      <w:r>
        <w:rPr>
          <w:rFonts w:hint="eastAsia"/>
        </w:rPr>
        <w:t>ПАССАЖИРСКОГО</w:t>
      </w:r>
      <w:r>
        <w:t xml:space="preserve"> </w:t>
      </w:r>
      <w:r>
        <w:rPr>
          <w:rFonts w:hint="eastAsia"/>
        </w:rPr>
        <w:t>ПОЕЗДА</w:t>
      </w:r>
      <w:r>
        <w:t xml:space="preserve"> </w:t>
      </w:r>
      <w:r>
        <w:rPr>
          <w:rFonts w:hint="eastAsia"/>
        </w:rPr>
        <w:t>В</w:t>
      </w:r>
      <w:r>
        <w:t xml:space="preserve"> </w:t>
      </w:r>
      <w:r>
        <w:rPr>
          <w:rFonts w:hint="eastAsia"/>
        </w:rPr>
        <w:t>ПРИГОРОДНОЙ</w:t>
      </w:r>
      <w:r>
        <w:t xml:space="preserve"> </w:t>
      </w:r>
      <w:r>
        <w:rPr>
          <w:rFonts w:hint="eastAsia"/>
        </w:rPr>
        <w:t>ЗОНЕ</w:t>
      </w:r>
      <w:r>
        <w:t xml:space="preserve"> </w:t>
      </w:r>
      <w:r>
        <w:rPr>
          <w:rFonts w:hint="eastAsia"/>
        </w:rPr>
        <w:t>КРУПНОГО</w:t>
      </w:r>
      <w:r>
        <w:t xml:space="preserve"> </w:t>
      </w:r>
      <w:r>
        <w:rPr>
          <w:rFonts w:hint="eastAsia"/>
        </w:rPr>
        <w:t>ТРАНСПОРТНОГО</w:t>
      </w:r>
      <w:r>
        <w:t xml:space="preserve"> </w:t>
      </w:r>
      <w:r>
        <w:rPr>
          <w:rFonts w:hint="eastAsia"/>
        </w:rPr>
        <w:t>УЗЛА</w:t>
      </w:r>
    </w:p>
    <w:p w14:paraId="2CF16C1A" w14:textId="77777777" w:rsidR="000931B1" w:rsidRDefault="000931B1" w:rsidP="000931B1"/>
    <w:p w14:paraId="44CCDF30" w14:textId="77777777" w:rsidR="000931B1" w:rsidRDefault="000931B1" w:rsidP="000931B1">
      <w:r>
        <w:t xml:space="preserve">3.1 </w:t>
      </w:r>
      <w:r>
        <w:rPr>
          <w:rFonts w:hint="eastAsia"/>
        </w:rPr>
        <w:t>Построение</w:t>
      </w:r>
      <w:r>
        <w:t xml:space="preserve"> </w:t>
      </w:r>
      <w:r>
        <w:rPr>
          <w:rFonts w:hint="eastAsia"/>
        </w:rPr>
        <w:t>алгоритмов</w:t>
      </w:r>
      <w:r>
        <w:t xml:space="preserve"> </w:t>
      </w:r>
      <w:r>
        <w:rPr>
          <w:rFonts w:hint="eastAsia"/>
        </w:rPr>
        <w:t>оценки</w:t>
      </w:r>
      <w:r>
        <w:t xml:space="preserve"> </w:t>
      </w:r>
      <w:r>
        <w:rPr>
          <w:rFonts w:hint="eastAsia"/>
        </w:rPr>
        <w:t>возможности</w:t>
      </w:r>
      <w:r>
        <w:t xml:space="preserve"> </w:t>
      </w:r>
      <w:r>
        <w:rPr>
          <w:rFonts w:hint="eastAsia"/>
        </w:rPr>
        <w:t>назначения</w:t>
      </w:r>
      <w:r>
        <w:t xml:space="preserve"> </w:t>
      </w:r>
      <w:r>
        <w:rPr>
          <w:rFonts w:hint="eastAsia"/>
        </w:rPr>
        <w:t>остановки</w:t>
      </w:r>
      <w:r>
        <w:t xml:space="preserve"> </w:t>
      </w:r>
      <w:r>
        <w:rPr>
          <w:rFonts w:hint="eastAsia"/>
        </w:rPr>
        <w:t>пассажирского</w:t>
      </w:r>
      <w:r>
        <w:t xml:space="preserve"> </w:t>
      </w:r>
      <w:r>
        <w:rPr>
          <w:rFonts w:hint="eastAsia"/>
        </w:rPr>
        <w:t>поезда</w:t>
      </w:r>
      <w:r>
        <w:t xml:space="preserve"> </w:t>
      </w:r>
      <w:r>
        <w:rPr>
          <w:rFonts w:hint="eastAsia"/>
        </w:rPr>
        <w:t>в</w:t>
      </w:r>
      <w:r>
        <w:t xml:space="preserve"> </w:t>
      </w:r>
      <w:r>
        <w:rPr>
          <w:rFonts w:hint="eastAsia"/>
        </w:rPr>
        <w:t>пригородной</w:t>
      </w:r>
      <w:r>
        <w:t xml:space="preserve"> </w:t>
      </w:r>
      <w:r>
        <w:rPr>
          <w:rFonts w:hint="eastAsia"/>
        </w:rPr>
        <w:t>зоне</w:t>
      </w:r>
      <w:r>
        <w:t xml:space="preserve"> </w:t>
      </w:r>
      <w:r>
        <w:rPr>
          <w:rFonts w:hint="eastAsia"/>
        </w:rPr>
        <w:t>крупного</w:t>
      </w:r>
      <w:r>
        <w:t xml:space="preserve"> </w:t>
      </w:r>
      <w:r>
        <w:rPr>
          <w:rFonts w:hint="eastAsia"/>
        </w:rPr>
        <w:t>транспортного</w:t>
      </w:r>
      <w:r>
        <w:t xml:space="preserve"> </w:t>
      </w:r>
      <w:r>
        <w:rPr>
          <w:rFonts w:hint="eastAsia"/>
        </w:rPr>
        <w:t>узла</w:t>
      </w:r>
    </w:p>
    <w:p w14:paraId="029B01B1" w14:textId="77777777" w:rsidR="000931B1" w:rsidRDefault="000931B1" w:rsidP="000931B1"/>
    <w:p w14:paraId="0F9CA132" w14:textId="77777777" w:rsidR="000931B1" w:rsidRDefault="000931B1" w:rsidP="000931B1">
      <w:r>
        <w:t xml:space="preserve">3.2 </w:t>
      </w:r>
      <w:r>
        <w:rPr>
          <w:rFonts w:hint="eastAsia"/>
        </w:rPr>
        <w:t>Принципы</w:t>
      </w:r>
      <w:r>
        <w:t xml:space="preserve"> </w:t>
      </w:r>
      <w:r>
        <w:rPr>
          <w:rFonts w:hint="eastAsia"/>
        </w:rPr>
        <w:t>назначения</w:t>
      </w:r>
      <w:r>
        <w:t xml:space="preserve"> </w:t>
      </w:r>
      <w:r>
        <w:rPr>
          <w:rFonts w:hint="eastAsia"/>
        </w:rPr>
        <w:t>дополнительной</w:t>
      </w:r>
      <w:r>
        <w:t xml:space="preserve"> </w:t>
      </w:r>
      <w:r>
        <w:rPr>
          <w:rFonts w:hint="eastAsia"/>
        </w:rPr>
        <w:t>остановки</w:t>
      </w:r>
      <w:r>
        <w:t xml:space="preserve"> </w:t>
      </w:r>
      <w:r>
        <w:rPr>
          <w:rFonts w:hint="eastAsia"/>
        </w:rPr>
        <w:t>пассажирскому</w:t>
      </w:r>
      <w:r>
        <w:t xml:space="preserve"> </w:t>
      </w:r>
      <w:r>
        <w:rPr>
          <w:rFonts w:hint="eastAsia"/>
        </w:rPr>
        <w:t>поезду</w:t>
      </w:r>
      <w:r>
        <w:t xml:space="preserve"> </w:t>
      </w:r>
      <w:r>
        <w:rPr>
          <w:rFonts w:hint="eastAsia"/>
        </w:rPr>
        <w:t>в</w:t>
      </w:r>
      <w:r>
        <w:t xml:space="preserve"> </w:t>
      </w:r>
      <w:r>
        <w:rPr>
          <w:rFonts w:hint="eastAsia"/>
        </w:rPr>
        <w:t>пригородной</w:t>
      </w:r>
      <w:r>
        <w:t xml:space="preserve"> </w:t>
      </w:r>
      <w:r>
        <w:rPr>
          <w:rFonts w:hint="eastAsia"/>
        </w:rPr>
        <w:t>зоне</w:t>
      </w:r>
      <w:r>
        <w:t xml:space="preserve"> </w:t>
      </w:r>
      <w:r>
        <w:rPr>
          <w:rFonts w:hint="eastAsia"/>
        </w:rPr>
        <w:t>крупного</w:t>
      </w:r>
      <w:r>
        <w:t xml:space="preserve"> </w:t>
      </w:r>
      <w:r>
        <w:rPr>
          <w:rFonts w:hint="eastAsia"/>
        </w:rPr>
        <w:t>транспортного</w:t>
      </w:r>
      <w:r>
        <w:t xml:space="preserve"> </w:t>
      </w:r>
      <w:r>
        <w:rPr>
          <w:rFonts w:hint="eastAsia"/>
        </w:rPr>
        <w:t>узла</w:t>
      </w:r>
    </w:p>
    <w:p w14:paraId="06E0AFFF" w14:textId="77777777" w:rsidR="000931B1" w:rsidRDefault="000931B1" w:rsidP="000931B1"/>
    <w:p w14:paraId="74CC6FEC" w14:textId="77777777" w:rsidR="000931B1" w:rsidRDefault="000931B1" w:rsidP="000931B1">
      <w:r>
        <w:t xml:space="preserve">3.3 </w:t>
      </w:r>
      <w:r>
        <w:rPr>
          <w:rFonts w:hint="eastAsia"/>
        </w:rPr>
        <w:t>Выбор</w:t>
      </w:r>
      <w:r>
        <w:t xml:space="preserve"> </w:t>
      </w:r>
      <w:r>
        <w:rPr>
          <w:rFonts w:hint="eastAsia"/>
        </w:rPr>
        <w:t>модели</w:t>
      </w:r>
      <w:r>
        <w:t xml:space="preserve"> </w:t>
      </w:r>
      <w:r>
        <w:rPr>
          <w:rFonts w:hint="eastAsia"/>
        </w:rPr>
        <w:t>построения</w:t>
      </w:r>
      <w:r>
        <w:t xml:space="preserve"> </w:t>
      </w:r>
      <w:r>
        <w:rPr>
          <w:rFonts w:hint="eastAsia"/>
        </w:rPr>
        <w:t>матриц</w:t>
      </w:r>
      <w:r>
        <w:t xml:space="preserve"> </w:t>
      </w:r>
      <w:r>
        <w:rPr>
          <w:rFonts w:hint="eastAsia"/>
        </w:rPr>
        <w:t>корреспонденций</w:t>
      </w:r>
      <w:r>
        <w:t xml:space="preserve"> </w:t>
      </w:r>
      <w:r>
        <w:rPr>
          <w:rFonts w:hint="eastAsia"/>
        </w:rPr>
        <w:t>и</w:t>
      </w:r>
      <w:r>
        <w:t xml:space="preserve"> </w:t>
      </w:r>
      <w:r>
        <w:rPr>
          <w:rFonts w:hint="eastAsia"/>
        </w:rPr>
        <w:t>прогнозирования</w:t>
      </w:r>
      <w:r>
        <w:t xml:space="preserve"> </w:t>
      </w:r>
      <w:r>
        <w:rPr>
          <w:rFonts w:hint="eastAsia"/>
        </w:rPr>
        <w:t>пассажиропотоков</w:t>
      </w:r>
      <w:r>
        <w:t xml:space="preserve"> </w:t>
      </w:r>
      <w:r>
        <w:rPr>
          <w:rFonts w:hint="eastAsia"/>
        </w:rPr>
        <w:t>при</w:t>
      </w:r>
      <w:r>
        <w:t xml:space="preserve"> </w:t>
      </w:r>
      <w:r>
        <w:rPr>
          <w:rFonts w:hint="eastAsia"/>
        </w:rPr>
        <w:t>организации</w:t>
      </w:r>
      <w:r>
        <w:t xml:space="preserve"> </w:t>
      </w:r>
      <w:r>
        <w:rPr>
          <w:rFonts w:hint="eastAsia"/>
        </w:rPr>
        <w:t>дополнительной</w:t>
      </w:r>
      <w:r>
        <w:t xml:space="preserve"> </w:t>
      </w:r>
      <w:r>
        <w:rPr>
          <w:rFonts w:hint="eastAsia"/>
        </w:rPr>
        <w:t>остановки</w:t>
      </w:r>
      <w:r>
        <w:t xml:space="preserve"> </w:t>
      </w:r>
      <w:r>
        <w:rPr>
          <w:rFonts w:hint="eastAsia"/>
        </w:rPr>
        <w:t>пассажирского</w:t>
      </w:r>
      <w:r>
        <w:t xml:space="preserve"> </w:t>
      </w:r>
      <w:r>
        <w:rPr>
          <w:rFonts w:hint="eastAsia"/>
        </w:rPr>
        <w:t>поезда</w:t>
      </w:r>
      <w:r>
        <w:t xml:space="preserve"> </w:t>
      </w:r>
      <w:r>
        <w:rPr>
          <w:rFonts w:hint="eastAsia"/>
        </w:rPr>
        <w:t>в</w:t>
      </w:r>
      <w:r>
        <w:t xml:space="preserve"> </w:t>
      </w:r>
      <w:r>
        <w:rPr>
          <w:rFonts w:hint="eastAsia"/>
        </w:rPr>
        <w:t>пригородной</w:t>
      </w:r>
      <w:r>
        <w:t xml:space="preserve"> </w:t>
      </w:r>
      <w:r>
        <w:rPr>
          <w:rFonts w:hint="eastAsia"/>
        </w:rPr>
        <w:t>зоне</w:t>
      </w:r>
      <w:r>
        <w:t xml:space="preserve"> </w:t>
      </w:r>
      <w:r>
        <w:rPr>
          <w:rFonts w:hint="eastAsia"/>
        </w:rPr>
        <w:t>крупного</w:t>
      </w:r>
      <w:r>
        <w:t xml:space="preserve"> </w:t>
      </w:r>
      <w:r>
        <w:rPr>
          <w:rFonts w:hint="eastAsia"/>
        </w:rPr>
        <w:t>транспортного</w:t>
      </w:r>
      <w:r>
        <w:t xml:space="preserve"> </w:t>
      </w:r>
      <w:r>
        <w:rPr>
          <w:rFonts w:hint="eastAsia"/>
        </w:rPr>
        <w:t>узла</w:t>
      </w:r>
    </w:p>
    <w:p w14:paraId="61EEA9F7" w14:textId="77777777" w:rsidR="000931B1" w:rsidRDefault="000931B1" w:rsidP="000931B1"/>
    <w:p w14:paraId="1BFB650A" w14:textId="77777777" w:rsidR="000931B1" w:rsidRDefault="000931B1" w:rsidP="000931B1">
      <w:r>
        <w:rPr>
          <w:rFonts w:hint="eastAsia"/>
        </w:rPr>
        <w:t>ВЫВОДЫ</w:t>
      </w:r>
      <w:r>
        <w:t xml:space="preserve"> </w:t>
      </w:r>
      <w:r>
        <w:rPr>
          <w:rFonts w:hint="eastAsia"/>
        </w:rPr>
        <w:t>ПО</w:t>
      </w:r>
      <w:r>
        <w:t xml:space="preserve"> 3 </w:t>
      </w:r>
      <w:r>
        <w:rPr>
          <w:rFonts w:hint="eastAsia"/>
        </w:rPr>
        <w:t>ГЛАВЕ</w:t>
      </w:r>
    </w:p>
    <w:p w14:paraId="165FF139" w14:textId="77777777" w:rsidR="000931B1" w:rsidRDefault="000931B1" w:rsidP="000931B1"/>
    <w:p w14:paraId="79B5E135" w14:textId="77777777" w:rsidR="000931B1" w:rsidRDefault="000931B1" w:rsidP="000931B1">
      <w:r>
        <w:t xml:space="preserve">4. </w:t>
      </w:r>
      <w:r>
        <w:rPr>
          <w:rFonts w:hint="eastAsia"/>
        </w:rPr>
        <w:t>АПРОБАЦИЯ</w:t>
      </w:r>
      <w:r>
        <w:t xml:space="preserve"> </w:t>
      </w:r>
      <w:r>
        <w:rPr>
          <w:rFonts w:hint="eastAsia"/>
        </w:rPr>
        <w:t>ПРЕДЛОЖЕННОЙ</w:t>
      </w:r>
      <w:r>
        <w:t xml:space="preserve"> </w:t>
      </w:r>
      <w:r>
        <w:rPr>
          <w:rFonts w:hint="eastAsia"/>
        </w:rPr>
        <w:t>МЕТОДИКИ</w:t>
      </w:r>
      <w:r>
        <w:t xml:space="preserve"> </w:t>
      </w:r>
      <w:r>
        <w:rPr>
          <w:rFonts w:hint="eastAsia"/>
        </w:rPr>
        <w:t>ОРГАНИЗАЦИИ</w:t>
      </w:r>
      <w:r>
        <w:t xml:space="preserve"> </w:t>
      </w:r>
      <w:r>
        <w:rPr>
          <w:rFonts w:hint="eastAsia"/>
        </w:rPr>
        <w:t>ДОПОЛНИТЕЛЬНОЙ</w:t>
      </w:r>
      <w:r>
        <w:t xml:space="preserve"> </w:t>
      </w:r>
      <w:r>
        <w:rPr>
          <w:rFonts w:hint="eastAsia"/>
        </w:rPr>
        <w:t>ОСТАНОВКИ</w:t>
      </w:r>
      <w:r>
        <w:t xml:space="preserve"> </w:t>
      </w:r>
      <w:r>
        <w:rPr>
          <w:rFonts w:hint="eastAsia"/>
        </w:rPr>
        <w:t>ПАССАЖИРСКОГО</w:t>
      </w:r>
      <w:r>
        <w:t xml:space="preserve"> </w:t>
      </w:r>
      <w:r>
        <w:rPr>
          <w:rFonts w:hint="eastAsia"/>
        </w:rPr>
        <w:t>ПОЕЗДА</w:t>
      </w:r>
      <w:r>
        <w:t xml:space="preserve"> </w:t>
      </w:r>
      <w:r>
        <w:rPr>
          <w:rFonts w:hint="eastAsia"/>
        </w:rPr>
        <w:t>В</w:t>
      </w:r>
      <w:r>
        <w:t xml:space="preserve"> </w:t>
      </w:r>
      <w:r>
        <w:rPr>
          <w:rFonts w:hint="eastAsia"/>
        </w:rPr>
        <w:t>ПРИГОРОДНОЙ</w:t>
      </w:r>
      <w:r>
        <w:t xml:space="preserve"> </w:t>
      </w:r>
      <w:r>
        <w:rPr>
          <w:rFonts w:hint="eastAsia"/>
        </w:rPr>
        <w:t>ЗОНЕ</w:t>
      </w:r>
      <w:r>
        <w:t xml:space="preserve"> </w:t>
      </w:r>
      <w:r>
        <w:rPr>
          <w:rFonts w:hint="eastAsia"/>
        </w:rPr>
        <w:t>МОСКОВСКОГО</w:t>
      </w:r>
      <w:r>
        <w:t xml:space="preserve"> </w:t>
      </w:r>
      <w:r>
        <w:rPr>
          <w:rFonts w:hint="eastAsia"/>
        </w:rPr>
        <w:t>ЖЕЛЕЗНОДОРОЖНОГО</w:t>
      </w:r>
      <w:r>
        <w:t xml:space="preserve"> </w:t>
      </w:r>
      <w:r>
        <w:rPr>
          <w:rFonts w:hint="eastAsia"/>
        </w:rPr>
        <w:t>УЗЛА</w:t>
      </w:r>
    </w:p>
    <w:p w14:paraId="518DB5B9" w14:textId="77777777" w:rsidR="000931B1" w:rsidRDefault="000931B1" w:rsidP="000931B1"/>
    <w:p w14:paraId="448163A2" w14:textId="77777777" w:rsidR="000931B1" w:rsidRDefault="000931B1" w:rsidP="000931B1">
      <w:r>
        <w:t xml:space="preserve">4.1 </w:t>
      </w:r>
      <w:r>
        <w:rPr>
          <w:rFonts w:hint="eastAsia"/>
        </w:rPr>
        <w:t>Формирование</w:t>
      </w:r>
      <w:r>
        <w:t xml:space="preserve"> </w:t>
      </w:r>
      <w:r>
        <w:rPr>
          <w:rFonts w:hint="eastAsia"/>
        </w:rPr>
        <w:t>перечня</w:t>
      </w:r>
      <w:r>
        <w:t xml:space="preserve"> </w:t>
      </w:r>
      <w:r>
        <w:rPr>
          <w:rFonts w:hint="eastAsia"/>
        </w:rPr>
        <w:t>станций</w:t>
      </w:r>
      <w:r>
        <w:t xml:space="preserve">, </w:t>
      </w:r>
      <w:r>
        <w:rPr>
          <w:rFonts w:hint="eastAsia"/>
        </w:rPr>
        <w:t>остановочных</w:t>
      </w:r>
      <w:r>
        <w:t xml:space="preserve"> </w:t>
      </w:r>
      <w:r>
        <w:rPr>
          <w:rFonts w:hint="eastAsia"/>
        </w:rPr>
        <w:t>пунктов</w:t>
      </w:r>
      <w:r>
        <w:t xml:space="preserve"> </w:t>
      </w:r>
      <w:r>
        <w:rPr>
          <w:rFonts w:hint="eastAsia"/>
        </w:rPr>
        <w:t>и</w:t>
      </w:r>
      <w:r>
        <w:t xml:space="preserve"> </w:t>
      </w:r>
      <w:r>
        <w:rPr>
          <w:rFonts w:hint="eastAsia"/>
        </w:rPr>
        <w:t>ТПУ</w:t>
      </w:r>
      <w:r>
        <w:t xml:space="preserve">, </w:t>
      </w:r>
      <w:r>
        <w:rPr>
          <w:rFonts w:hint="eastAsia"/>
        </w:rPr>
        <w:t>сформированных</w:t>
      </w:r>
      <w:r>
        <w:t xml:space="preserve"> </w:t>
      </w:r>
      <w:r>
        <w:rPr>
          <w:rFonts w:hint="eastAsia"/>
        </w:rPr>
        <w:t>на</w:t>
      </w:r>
      <w:r>
        <w:t xml:space="preserve"> </w:t>
      </w:r>
      <w:r>
        <w:rPr>
          <w:rFonts w:hint="eastAsia"/>
        </w:rPr>
        <w:t>их</w:t>
      </w:r>
      <w:r>
        <w:t xml:space="preserve"> </w:t>
      </w:r>
      <w:r>
        <w:rPr>
          <w:rFonts w:hint="eastAsia"/>
        </w:rPr>
        <w:t>базе</w:t>
      </w:r>
      <w:r>
        <w:t xml:space="preserve">, </w:t>
      </w:r>
      <w:r>
        <w:rPr>
          <w:rFonts w:hint="eastAsia"/>
        </w:rPr>
        <w:t>для</w:t>
      </w:r>
      <w:r>
        <w:t xml:space="preserve"> </w:t>
      </w:r>
      <w:r>
        <w:rPr>
          <w:rFonts w:hint="eastAsia"/>
        </w:rPr>
        <w:t>возможности</w:t>
      </w:r>
      <w:r>
        <w:t xml:space="preserve"> </w:t>
      </w:r>
      <w:r>
        <w:rPr>
          <w:rFonts w:hint="eastAsia"/>
        </w:rPr>
        <w:t>назначения</w:t>
      </w:r>
      <w:r>
        <w:t xml:space="preserve"> </w:t>
      </w:r>
      <w:r>
        <w:rPr>
          <w:rFonts w:hint="eastAsia"/>
        </w:rPr>
        <w:t>дополнительных</w:t>
      </w:r>
      <w:r>
        <w:t xml:space="preserve"> </w:t>
      </w:r>
      <w:r>
        <w:rPr>
          <w:rFonts w:hint="eastAsia"/>
        </w:rPr>
        <w:t>остановок</w:t>
      </w:r>
      <w:r>
        <w:t xml:space="preserve"> </w:t>
      </w:r>
      <w:r>
        <w:rPr>
          <w:rFonts w:hint="eastAsia"/>
        </w:rPr>
        <w:t>пассажирских</w:t>
      </w:r>
      <w:r>
        <w:t xml:space="preserve"> </w:t>
      </w:r>
      <w:r>
        <w:rPr>
          <w:rFonts w:hint="eastAsia"/>
        </w:rPr>
        <w:t>поездов</w:t>
      </w:r>
      <w:r>
        <w:t xml:space="preserve"> </w:t>
      </w:r>
      <w:r>
        <w:rPr>
          <w:rFonts w:hint="eastAsia"/>
        </w:rPr>
        <w:t>в</w:t>
      </w:r>
      <w:r>
        <w:t xml:space="preserve"> </w:t>
      </w:r>
      <w:r>
        <w:rPr>
          <w:rFonts w:hint="eastAsia"/>
        </w:rPr>
        <w:t>пригородной</w:t>
      </w:r>
      <w:r>
        <w:t xml:space="preserve"> </w:t>
      </w:r>
      <w:r>
        <w:rPr>
          <w:rFonts w:hint="eastAsia"/>
        </w:rPr>
        <w:t>зоне</w:t>
      </w:r>
      <w:r>
        <w:t xml:space="preserve"> </w:t>
      </w:r>
      <w:r>
        <w:rPr>
          <w:rFonts w:hint="eastAsia"/>
        </w:rPr>
        <w:t>МЖУ</w:t>
      </w:r>
    </w:p>
    <w:p w14:paraId="32D80722" w14:textId="77777777" w:rsidR="000931B1" w:rsidRDefault="000931B1" w:rsidP="000931B1"/>
    <w:p w14:paraId="24966F8E" w14:textId="77777777" w:rsidR="000931B1" w:rsidRDefault="000931B1" w:rsidP="000931B1">
      <w:r>
        <w:t xml:space="preserve">4.2 </w:t>
      </w:r>
      <w:r>
        <w:rPr>
          <w:rFonts w:hint="eastAsia"/>
        </w:rPr>
        <w:t>Организация</w:t>
      </w:r>
      <w:r>
        <w:t xml:space="preserve"> </w:t>
      </w:r>
      <w:r>
        <w:rPr>
          <w:rFonts w:hint="eastAsia"/>
        </w:rPr>
        <w:t>назначения</w:t>
      </w:r>
      <w:r>
        <w:t xml:space="preserve"> </w:t>
      </w:r>
      <w:r>
        <w:rPr>
          <w:rFonts w:hint="eastAsia"/>
        </w:rPr>
        <w:t>дополнительной</w:t>
      </w:r>
      <w:r>
        <w:t xml:space="preserve"> </w:t>
      </w:r>
      <w:r>
        <w:rPr>
          <w:rFonts w:hint="eastAsia"/>
        </w:rPr>
        <w:t>остановки</w:t>
      </w:r>
      <w:r>
        <w:t xml:space="preserve"> </w:t>
      </w:r>
      <w:r>
        <w:rPr>
          <w:rFonts w:hint="eastAsia"/>
        </w:rPr>
        <w:t>пассажирскому</w:t>
      </w:r>
      <w:r>
        <w:t xml:space="preserve"> </w:t>
      </w:r>
      <w:r>
        <w:rPr>
          <w:rFonts w:hint="eastAsia"/>
        </w:rPr>
        <w:t>поезду</w:t>
      </w:r>
      <w:r>
        <w:t xml:space="preserve"> </w:t>
      </w:r>
      <w:r>
        <w:rPr>
          <w:rFonts w:hint="eastAsia"/>
        </w:rPr>
        <w:t>№</w:t>
      </w:r>
      <w:r>
        <w:t xml:space="preserve">723/724 </w:t>
      </w:r>
      <w:r>
        <w:rPr>
          <w:rFonts w:hint="eastAsia"/>
        </w:rPr>
        <w:t>Москва</w:t>
      </w:r>
      <w:r>
        <w:t>-</w:t>
      </w:r>
      <w:r>
        <w:rPr>
          <w:rFonts w:hint="eastAsia"/>
        </w:rPr>
        <w:t>Курск</w:t>
      </w:r>
      <w:r>
        <w:t xml:space="preserve"> </w:t>
      </w:r>
      <w:r>
        <w:rPr>
          <w:rFonts w:hint="eastAsia"/>
        </w:rPr>
        <w:t>на</w:t>
      </w:r>
      <w:r>
        <w:t xml:space="preserve"> </w:t>
      </w:r>
      <w:r>
        <w:rPr>
          <w:rFonts w:hint="eastAsia"/>
        </w:rPr>
        <w:t>железнодорожной</w:t>
      </w:r>
      <w:r>
        <w:t xml:space="preserve"> </w:t>
      </w:r>
      <w:r>
        <w:rPr>
          <w:rFonts w:hint="eastAsia"/>
        </w:rPr>
        <w:t>станции</w:t>
      </w:r>
      <w:r>
        <w:t xml:space="preserve"> </w:t>
      </w:r>
      <w:r>
        <w:rPr>
          <w:rFonts w:hint="eastAsia"/>
        </w:rPr>
        <w:t>Подольск</w:t>
      </w:r>
      <w:r>
        <w:t>122</w:t>
      </w:r>
    </w:p>
    <w:p w14:paraId="3A426A03" w14:textId="77777777" w:rsidR="000931B1" w:rsidRDefault="000931B1" w:rsidP="000931B1"/>
    <w:p w14:paraId="20E9BD3F" w14:textId="77777777" w:rsidR="000931B1" w:rsidRDefault="000931B1" w:rsidP="000931B1">
      <w:r>
        <w:t xml:space="preserve">4.2.1 </w:t>
      </w:r>
      <w:r>
        <w:rPr>
          <w:rFonts w:hint="eastAsia"/>
        </w:rPr>
        <w:t>Апробация</w:t>
      </w:r>
      <w:r>
        <w:t xml:space="preserve"> </w:t>
      </w:r>
      <w:r>
        <w:rPr>
          <w:rFonts w:hint="eastAsia"/>
        </w:rPr>
        <w:t>алгоритма</w:t>
      </w:r>
      <w:r>
        <w:t xml:space="preserve"> </w:t>
      </w:r>
      <w:r>
        <w:rPr>
          <w:rFonts w:hint="eastAsia"/>
        </w:rPr>
        <w:t>оценки</w:t>
      </w:r>
      <w:r>
        <w:t xml:space="preserve"> </w:t>
      </w:r>
      <w:r>
        <w:rPr>
          <w:rFonts w:hint="eastAsia"/>
        </w:rPr>
        <w:t>возможности</w:t>
      </w:r>
      <w:r>
        <w:t xml:space="preserve"> </w:t>
      </w:r>
      <w:r>
        <w:rPr>
          <w:rFonts w:hint="eastAsia"/>
        </w:rPr>
        <w:t>назначения</w:t>
      </w:r>
      <w:r>
        <w:t xml:space="preserve"> </w:t>
      </w:r>
      <w:r>
        <w:rPr>
          <w:rFonts w:hint="eastAsia"/>
        </w:rPr>
        <w:t>дополнительной</w:t>
      </w:r>
      <w:r>
        <w:t xml:space="preserve"> </w:t>
      </w:r>
      <w:r>
        <w:rPr>
          <w:rFonts w:hint="eastAsia"/>
        </w:rPr>
        <w:t>остановки</w:t>
      </w:r>
      <w:r>
        <w:t xml:space="preserve"> </w:t>
      </w:r>
      <w:r>
        <w:rPr>
          <w:rFonts w:hint="eastAsia"/>
        </w:rPr>
        <w:t>для</w:t>
      </w:r>
      <w:r>
        <w:t xml:space="preserve"> </w:t>
      </w:r>
      <w:r>
        <w:rPr>
          <w:rFonts w:hint="eastAsia"/>
        </w:rPr>
        <w:t>пассажирского</w:t>
      </w:r>
      <w:r>
        <w:t xml:space="preserve"> </w:t>
      </w:r>
      <w:r>
        <w:rPr>
          <w:rFonts w:hint="eastAsia"/>
        </w:rPr>
        <w:t>поезда</w:t>
      </w:r>
      <w:r>
        <w:t xml:space="preserve"> </w:t>
      </w:r>
      <w:r>
        <w:rPr>
          <w:rFonts w:hint="eastAsia"/>
        </w:rPr>
        <w:t>№</w:t>
      </w:r>
      <w:r>
        <w:t xml:space="preserve">723 </w:t>
      </w:r>
      <w:r>
        <w:rPr>
          <w:rFonts w:hint="eastAsia"/>
        </w:rPr>
        <w:t>Москва</w:t>
      </w:r>
      <w:r>
        <w:t>-</w:t>
      </w:r>
      <w:r>
        <w:rPr>
          <w:rFonts w:hint="eastAsia"/>
        </w:rPr>
        <w:t>Курск</w:t>
      </w:r>
      <w:r>
        <w:t xml:space="preserve"> </w:t>
      </w:r>
      <w:r>
        <w:rPr>
          <w:rFonts w:hint="eastAsia"/>
        </w:rPr>
        <w:t>на</w:t>
      </w:r>
      <w:r>
        <w:t xml:space="preserve"> </w:t>
      </w:r>
      <w:r>
        <w:rPr>
          <w:rFonts w:hint="eastAsia"/>
        </w:rPr>
        <w:t>станции</w:t>
      </w:r>
      <w:r>
        <w:t xml:space="preserve"> </w:t>
      </w:r>
      <w:r>
        <w:rPr>
          <w:rFonts w:hint="eastAsia"/>
        </w:rPr>
        <w:t>Подольск</w:t>
      </w:r>
    </w:p>
    <w:p w14:paraId="420DF0A7" w14:textId="77777777" w:rsidR="000931B1" w:rsidRDefault="000931B1" w:rsidP="000931B1"/>
    <w:p w14:paraId="2BD61D8C" w14:textId="77777777" w:rsidR="000931B1" w:rsidRDefault="000931B1" w:rsidP="000931B1">
      <w:r>
        <w:t xml:space="preserve">4.2.2 </w:t>
      </w:r>
      <w:r>
        <w:rPr>
          <w:rFonts w:hint="eastAsia"/>
        </w:rPr>
        <w:t>Построение</w:t>
      </w:r>
      <w:r>
        <w:t xml:space="preserve"> </w:t>
      </w:r>
      <w:r>
        <w:rPr>
          <w:rFonts w:hint="eastAsia"/>
        </w:rPr>
        <w:t>матрицы</w:t>
      </w:r>
      <w:r>
        <w:t xml:space="preserve"> </w:t>
      </w:r>
      <w:r>
        <w:rPr>
          <w:rFonts w:hint="eastAsia"/>
        </w:rPr>
        <w:t>корреспонденций</w:t>
      </w:r>
      <w:r>
        <w:t xml:space="preserve"> </w:t>
      </w:r>
      <w:r>
        <w:rPr>
          <w:rFonts w:hint="eastAsia"/>
        </w:rPr>
        <w:t>гравитационной</w:t>
      </w:r>
      <w:r>
        <w:t xml:space="preserve"> </w:t>
      </w:r>
      <w:r>
        <w:rPr>
          <w:rFonts w:hint="eastAsia"/>
        </w:rPr>
        <w:t>моделью</w:t>
      </w:r>
      <w:r>
        <w:t xml:space="preserve"> </w:t>
      </w:r>
      <w:r>
        <w:rPr>
          <w:rFonts w:hint="eastAsia"/>
        </w:rPr>
        <w:t>для</w:t>
      </w:r>
      <w:r>
        <w:t xml:space="preserve"> </w:t>
      </w:r>
      <w:r>
        <w:rPr>
          <w:rFonts w:hint="eastAsia"/>
        </w:rPr>
        <w:t>назначения</w:t>
      </w:r>
      <w:r>
        <w:t xml:space="preserve"> </w:t>
      </w:r>
      <w:r>
        <w:rPr>
          <w:rFonts w:hint="eastAsia"/>
        </w:rPr>
        <w:t>дополнительной</w:t>
      </w:r>
      <w:r>
        <w:t xml:space="preserve"> </w:t>
      </w:r>
      <w:r>
        <w:rPr>
          <w:rFonts w:hint="eastAsia"/>
        </w:rPr>
        <w:t>остановки</w:t>
      </w:r>
      <w:r>
        <w:t xml:space="preserve"> </w:t>
      </w:r>
      <w:r>
        <w:rPr>
          <w:rFonts w:hint="eastAsia"/>
        </w:rPr>
        <w:t>на</w:t>
      </w:r>
      <w:r>
        <w:t xml:space="preserve"> </w:t>
      </w:r>
      <w:r>
        <w:rPr>
          <w:rFonts w:hint="eastAsia"/>
        </w:rPr>
        <w:t>станции</w:t>
      </w:r>
      <w:r>
        <w:t xml:space="preserve"> </w:t>
      </w:r>
      <w:r>
        <w:rPr>
          <w:rFonts w:hint="eastAsia"/>
        </w:rPr>
        <w:t>Подольск</w:t>
      </w:r>
      <w:r>
        <w:t xml:space="preserve"> </w:t>
      </w:r>
      <w:r>
        <w:rPr>
          <w:rFonts w:hint="eastAsia"/>
        </w:rPr>
        <w:t>пассажирскому</w:t>
      </w:r>
      <w:r>
        <w:t xml:space="preserve"> </w:t>
      </w:r>
      <w:r>
        <w:rPr>
          <w:rFonts w:hint="eastAsia"/>
        </w:rPr>
        <w:t>поезду</w:t>
      </w:r>
      <w:r>
        <w:t xml:space="preserve"> </w:t>
      </w:r>
      <w:r>
        <w:rPr>
          <w:rFonts w:hint="eastAsia"/>
        </w:rPr>
        <w:t>№</w:t>
      </w:r>
      <w:r>
        <w:t xml:space="preserve">723 </w:t>
      </w:r>
      <w:r>
        <w:rPr>
          <w:rFonts w:hint="eastAsia"/>
        </w:rPr>
        <w:t>Москва</w:t>
      </w:r>
      <w:r>
        <w:t>-</w:t>
      </w:r>
      <w:r>
        <w:rPr>
          <w:rFonts w:hint="eastAsia"/>
        </w:rPr>
        <w:t>Курск</w:t>
      </w:r>
    </w:p>
    <w:p w14:paraId="50384665" w14:textId="77777777" w:rsidR="000931B1" w:rsidRDefault="000931B1" w:rsidP="000931B1"/>
    <w:p w14:paraId="19F175EC" w14:textId="77777777" w:rsidR="000931B1" w:rsidRDefault="000931B1" w:rsidP="000931B1">
      <w:r>
        <w:rPr>
          <w:rFonts w:hint="eastAsia"/>
        </w:rPr>
        <w:t>ВЫВОДЫ</w:t>
      </w:r>
      <w:r>
        <w:t xml:space="preserve"> </w:t>
      </w:r>
      <w:r>
        <w:rPr>
          <w:rFonts w:hint="eastAsia"/>
        </w:rPr>
        <w:t>ПО</w:t>
      </w:r>
      <w:r>
        <w:t xml:space="preserve"> </w:t>
      </w:r>
      <w:r>
        <w:rPr>
          <w:rFonts w:hint="eastAsia"/>
        </w:rPr>
        <w:t>ГЛАВЕ</w:t>
      </w:r>
    </w:p>
    <w:p w14:paraId="5F45A16B" w14:textId="77777777" w:rsidR="000931B1" w:rsidRDefault="000931B1" w:rsidP="000931B1"/>
    <w:p w14:paraId="0D4E790A" w14:textId="77777777" w:rsidR="000931B1" w:rsidRDefault="000931B1" w:rsidP="000931B1">
      <w:r>
        <w:t xml:space="preserve">5 </w:t>
      </w:r>
      <w:r>
        <w:rPr>
          <w:rFonts w:hint="eastAsia"/>
        </w:rPr>
        <w:t>ОЦЕНКА</w:t>
      </w:r>
      <w:r>
        <w:t xml:space="preserve"> </w:t>
      </w:r>
      <w:r>
        <w:rPr>
          <w:rFonts w:hint="eastAsia"/>
        </w:rPr>
        <w:t>ЭФФЕКТИВНОСТИ</w:t>
      </w:r>
      <w:r>
        <w:t xml:space="preserve"> </w:t>
      </w:r>
      <w:r>
        <w:rPr>
          <w:rFonts w:hint="eastAsia"/>
        </w:rPr>
        <w:t>НАЗНАЧЕНИЯ</w:t>
      </w:r>
      <w:r>
        <w:t xml:space="preserve"> </w:t>
      </w:r>
      <w:r>
        <w:rPr>
          <w:rFonts w:hint="eastAsia"/>
        </w:rPr>
        <w:t>ДОПОЛНИТЕЛЬНОЙ</w:t>
      </w:r>
      <w:r>
        <w:t xml:space="preserve"> </w:t>
      </w:r>
      <w:r>
        <w:rPr>
          <w:rFonts w:hint="eastAsia"/>
        </w:rPr>
        <w:t>ОСТАНОВКИ</w:t>
      </w:r>
      <w:r>
        <w:t xml:space="preserve"> </w:t>
      </w:r>
      <w:r>
        <w:rPr>
          <w:rFonts w:hint="eastAsia"/>
        </w:rPr>
        <w:t>ПАССАЖИРСКОГО</w:t>
      </w:r>
      <w:r>
        <w:t xml:space="preserve"> </w:t>
      </w:r>
      <w:r>
        <w:rPr>
          <w:rFonts w:hint="eastAsia"/>
        </w:rPr>
        <w:t>ПОЕЗДА</w:t>
      </w:r>
      <w:r>
        <w:t xml:space="preserve"> </w:t>
      </w:r>
      <w:r>
        <w:rPr>
          <w:rFonts w:hint="eastAsia"/>
        </w:rPr>
        <w:t>В</w:t>
      </w:r>
      <w:r>
        <w:t xml:space="preserve"> </w:t>
      </w:r>
      <w:r>
        <w:rPr>
          <w:rFonts w:hint="eastAsia"/>
        </w:rPr>
        <w:t>ПРИГОРОДНОЙ</w:t>
      </w:r>
      <w:r>
        <w:t xml:space="preserve"> </w:t>
      </w:r>
      <w:r>
        <w:rPr>
          <w:rFonts w:hint="eastAsia"/>
        </w:rPr>
        <w:t>ЗОНЕ</w:t>
      </w:r>
      <w:r>
        <w:t xml:space="preserve"> </w:t>
      </w:r>
      <w:r>
        <w:rPr>
          <w:rFonts w:hint="eastAsia"/>
        </w:rPr>
        <w:t>КРУПНОГО</w:t>
      </w:r>
      <w:r>
        <w:t xml:space="preserve"> </w:t>
      </w:r>
      <w:r>
        <w:rPr>
          <w:rFonts w:hint="eastAsia"/>
        </w:rPr>
        <w:t>ТРАНСПОРТНОГО</w:t>
      </w:r>
      <w:r>
        <w:t xml:space="preserve"> </w:t>
      </w:r>
      <w:r>
        <w:rPr>
          <w:rFonts w:hint="eastAsia"/>
        </w:rPr>
        <w:t>УЗЛА</w:t>
      </w:r>
    </w:p>
    <w:p w14:paraId="16862F14" w14:textId="77777777" w:rsidR="000931B1" w:rsidRDefault="000931B1" w:rsidP="000931B1"/>
    <w:p w14:paraId="34C8DFD1" w14:textId="77777777" w:rsidR="000931B1" w:rsidRDefault="000931B1" w:rsidP="000931B1">
      <w:r>
        <w:t xml:space="preserve">5.1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p>
    <w:p w14:paraId="193F2EB1" w14:textId="77777777" w:rsidR="000931B1" w:rsidRDefault="000931B1" w:rsidP="000931B1"/>
    <w:p w14:paraId="27EF0702" w14:textId="77777777" w:rsidR="000931B1" w:rsidRDefault="000931B1" w:rsidP="000931B1">
      <w:r>
        <w:t xml:space="preserve">5.2 </w:t>
      </w:r>
      <w:r>
        <w:rPr>
          <w:rFonts w:hint="eastAsia"/>
        </w:rPr>
        <w:t>Методика</w:t>
      </w:r>
      <w:r>
        <w:t xml:space="preserve"> </w:t>
      </w:r>
      <w:r>
        <w:rPr>
          <w:rFonts w:hint="eastAsia"/>
        </w:rPr>
        <w:t>определения</w:t>
      </w:r>
      <w:r>
        <w:t xml:space="preserve"> </w:t>
      </w:r>
      <w:r>
        <w:rPr>
          <w:rFonts w:hint="eastAsia"/>
        </w:rPr>
        <w:t>социально</w:t>
      </w:r>
      <w:r>
        <w:t>-</w:t>
      </w:r>
      <w:r>
        <w:rPr>
          <w:rFonts w:hint="eastAsia"/>
        </w:rPr>
        <w:t>экономического</w:t>
      </w:r>
      <w:r>
        <w:t xml:space="preserve"> </w:t>
      </w:r>
      <w:r>
        <w:rPr>
          <w:rFonts w:hint="eastAsia"/>
        </w:rPr>
        <w:t>эффекта</w:t>
      </w:r>
      <w:r>
        <w:t xml:space="preserve"> </w:t>
      </w:r>
      <w:r>
        <w:rPr>
          <w:rFonts w:hint="eastAsia"/>
        </w:rPr>
        <w:t>назначения</w:t>
      </w:r>
      <w:r>
        <w:t xml:space="preserve"> </w:t>
      </w:r>
      <w:r>
        <w:rPr>
          <w:rFonts w:hint="eastAsia"/>
        </w:rPr>
        <w:t>дополнительной</w:t>
      </w:r>
      <w:r>
        <w:t xml:space="preserve"> </w:t>
      </w:r>
      <w:r>
        <w:rPr>
          <w:rFonts w:hint="eastAsia"/>
        </w:rPr>
        <w:t>остановки</w:t>
      </w:r>
      <w:r>
        <w:t xml:space="preserve"> </w:t>
      </w:r>
      <w:r>
        <w:rPr>
          <w:rFonts w:hint="eastAsia"/>
        </w:rPr>
        <w:t>пассажирского</w:t>
      </w:r>
      <w:r>
        <w:t xml:space="preserve"> </w:t>
      </w:r>
      <w:r>
        <w:rPr>
          <w:rFonts w:hint="eastAsia"/>
        </w:rPr>
        <w:t>поезда</w:t>
      </w:r>
      <w:r>
        <w:t xml:space="preserve"> </w:t>
      </w:r>
      <w:r>
        <w:rPr>
          <w:rFonts w:hint="eastAsia"/>
        </w:rPr>
        <w:t>в</w:t>
      </w:r>
      <w:r>
        <w:t xml:space="preserve"> </w:t>
      </w:r>
      <w:r>
        <w:rPr>
          <w:rFonts w:hint="eastAsia"/>
        </w:rPr>
        <w:t>пригородной</w:t>
      </w:r>
      <w:r>
        <w:t xml:space="preserve"> </w:t>
      </w:r>
      <w:r>
        <w:rPr>
          <w:rFonts w:hint="eastAsia"/>
        </w:rPr>
        <w:t>зоне</w:t>
      </w:r>
      <w:r>
        <w:t xml:space="preserve"> </w:t>
      </w:r>
      <w:r>
        <w:rPr>
          <w:rFonts w:hint="eastAsia"/>
        </w:rPr>
        <w:t>крупного</w:t>
      </w:r>
      <w:r>
        <w:t xml:space="preserve"> </w:t>
      </w:r>
      <w:r>
        <w:rPr>
          <w:rFonts w:hint="eastAsia"/>
        </w:rPr>
        <w:t>транспортного</w:t>
      </w:r>
      <w:r>
        <w:t xml:space="preserve"> </w:t>
      </w:r>
      <w:r>
        <w:rPr>
          <w:rFonts w:hint="eastAsia"/>
        </w:rPr>
        <w:t>узла</w:t>
      </w:r>
    </w:p>
    <w:p w14:paraId="17EC8EE0" w14:textId="77777777" w:rsidR="000931B1" w:rsidRDefault="000931B1" w:rsidP="000931B1"/>
    <w:p w14:paraId="6931F539" w14:textId="77777777" w:rsidR="000931B1" w:rsidRDefault="000931B1" w:rsidP="000931B1">
      <w:r>
        <w:t xml:space="preserve">5.3 </w:t>
      </w:r>
      <w:r>
        <w:rPr>
          <w:rFonts w:hint="eastAsia"/>
        </w:rPr>
        <w:t>Определение</w:t>
      </w:r>
      <w:r>
        <w:t xml:space="preserve"> </w:t>
      </w:r>
      <w:r>
        <w:rPr>
          <w:rFonts w:hint="eastAsia"/>
        </w:rPr>
        <w:t>коммерческого</w:t>
      </w:r>
      <w:r>
        <w:t xml:space="preserve"> </w:t>
      </w:r>
      <w:r>
        <w:rPr>
          <w:rFonts w:hint="eastAsia"/>
        </w:rPr>
        <w:t>эффекта</w:t>
      </w:r>
      <w:r>
        <w:t xml:space="preserve"> </w:t>
      </w:r>
      <w:r>
        <w:rPr>
          <w:rFonts w:hint="eastAsia"/>
        </w:rPr>
        <w:t>от</w:t>
      </w:r>
      <w:r>
        <w:t xml:space="preserve"> </w:t>
      </w:r>
      <w:r>
        <w:rPr>
          <w:rFonts w:hint="eastAsia"/>
        </w:rPr>
        <w:t>назначения</w:t>
      </w:r>
      <w:r>
        <w:t xml:space="preserve"> </w:t>
      </w:r>
      <w:r>
        <w:rPr>
          <w:rFonts w:hint="eastAsia"/>
        </w:rPr>
        <w:t>дополнительной</w:t>
      </w:r>
      <w:r>
        <w:t xml:space="preserve"> </w:t>
      </w:r>
      <w:r>
        <w:rPr>
          <w:rFonts w:hint="eastAsia"/>
        </w:rPr>
        <w:t>остановки</w:t>
      </w:r>
      <w:r>
        <w:t xml:space="preserve"> </w:t>
      </w:r>
      <w:r>
        <w:rPr>
          <w:rFonts w:hint="eastAsia"/>
        </w:rPr>
        <w:t>пассажирского</w:t>
      </w:r>
      <w:r>
        <w:t xml:space="preserve"> </w:t>
      </w:r>
      <w:r>
        <w:rPr>
          <w:rFonts w:hint="eastAsia"/>
        </w:rPr>
        <w:t>поезда</w:t>
      </w:r>
    </w:p>
    <w:p w14:paraId="3C998158" w14:textId="77777777" w:rsidR="000931B1" w:rsidRDefault="000931B1" w:rsidP="000931B1"/>
    <w:p w14:paraId="6803ED8D" w14:textId="77777777" w:rsidR="000931B1" w:rsidRDefault="000931B1" w:rsidP="000931B1">
      <w:r>
        <w:rPr>
          <w:rFonts w:hint="eastAsia"/>
        </w:rPr>
        <w:t>ВЫВОДЫ</w:t>
      </w:r>
      <w:r>
        <w:t xml:space="preserve"> </w:t>
      </w:r>
      <w:r>
        <w:rPr>
          <w:rFonts w:hint="eastAsia"/>
        </w:rPr>
        <w:t>ПО</w:t>
      </w:r>
      <w:r>
        <w:t xml:space="preserve"> </w:t>
      </w:r>
      <w:r>
        <w:rPr>
          <w:rFonts w:hint="eastAsia"/>
        </w:rPr>
        <w:t>ГЛАВЕ</w:t>
      </w:r>
    </w:p>
    <w:p w14:paraId="79BD193B" w14:textId="77777777" w:rsidR="000931B1" w:rsidRDefault="000931B1" w:rsidP="000931B1"/>
    <w:p w14:paraId="667DD28F" w14:textId="77777777" w:rsidR="000931B1" w:rsidRDefault="000931B1" w:rsidP="000931B1">
      <w:r>
        <w:rPr>
          <w:rFonts w:hint="eastAsia"/>
        </w:rPr>
        <w:t>ЗАКЛЮЧЕНИЕ</w:t>
      </w:r>
    </w:p>
    <w:p w14:paraId="0403A7F9" w14:textId="77777777" w:rsidR="000931B1" w:rsidRDefault="000931B1" w:rsidP="000931B1"/>
    <w:p w14:paraId="1B4F9DC7" w14:textId="77777777" w:rsidR="000931B1" w:rsidRDefault="000931B1" w:rsidP="000931B1">
      <w:r>
        <w:rPr>
          <w:rFonts w:hint="eastAsia"/>
        </w:rPr>
        <w:t>СПИСОК</w:t>
      </w:r>
      <w:r>
        <w:t xml:space="preserve"> </w:t>
      </w:r>
      <w:r>
        <w:rPr>
          <w:rFonts w:hint="eastAsia"/>
        </w:rPr>
        <w:t>ИСПОЛЬЗОВАННЫХ</w:t>
      </w:r>
      <w:r>
        <w:t xml:space="preserve"> </w:t>
      </w:r>
      <w:r>
        <w:rPr>
          <w:rFonts w:hint="eastAsia"/>
        </w:rPr>
        <w:t>ИСТОЧНИКОВ</w:t>
      </w:r>
    </w:p>
    <w:p w14:paraId="5864961C" w14:textId="77777777" w:rsidR="000931B1" w:rsidRDefault="000931B1" w:rsidP="000931B1"/>
    <w:p w14:paraId="25DFA091" w14:textId="77777777" w:rsidR="000931B1" w:rsidRDefault="000931B1" w:rsidP="000931B1">
      <w:r>
        <w:rPr>
          <w:rFonts w:hint="eastAsia"/>
        </w:rPr>
        <w:t>Приложение</w:t>
      </w:r>
    </w:p>
    <w:p w14:paraId="0F1F9FD7" w14:textId="77777777" w:rsidR="000931B1" w:rsidRDefault="000931B1" w:rsidP="000931B1"/>
    <w:p w14:paraId="4B43A152" w14:textId="77777777" w:rsidR="000931B1" w:rsidRDefault="000931B1" w:rsidP="000931B1">
      <w:r>
        <w:rPr>
          <w:rFonts w:hint="eastAsia"/>
        </w:rPr>
        <w:t>Приложение</w:t>
      </w:r>
    </w:p>
    <w:p w14:paraId="7C9092B0" w14:textId="77777777" w:rsidR="000931B1" w:rsidRDefault="000931B1" w:rsidP="000931B1"/>
    <w:p w14:paraId="51586A37" w14:textId="77777777" w:rsidR="000931B1" w:rsidRDefault="000931B1" w:rsidP="000931B1">
      <w:r>
        <w:rPr>
          <w:rFonts w:hint="eastAsia"/>
        </w:rPr>
        <w:t>Приложение</w:t>
      </w:r>
    </w:p>
    <w:p w14:paraId="47EF989F" w14:textId="77777777" w:rsidR="000931B1" w:rsidRDefault="000931B1" w:rsidP="000931B1"/>
    <w:p w14:paraId="4DBEE108" w14:textId="77777777" w:rsidR="000931B1" w:rsidRDefault="000931B1" w:rsidP="000931B1">
      <w:r>
        <w:rPr>
          <w:rFonts w:hint="eastAsia"/>
        </w:rPr>
        <w:t>Приложение</w:t>
      </w:r>
    </w:p>
    <w:p w14:paraId="2ECBBE82" w14:textId="77777777" w:rsidR="000931B1" w:rsidRDefault="000931B1" w:rsidP="000931B1"/>
    <w:p w14:paraId="59584975" w14:textId="77777777" w:rsidR="000931B1" w:rsidRDefault="000931B1" w:rsidP="000931B1">
      <w:r>
        <w:rPr>
          <w:rFonts w:hint="eastAsia"/>
        </w:rPr>
        <w:t>Приложение</w:t>
      </w:r>
    </w:p>
    <w:p w14:paraId="2B06EB3E" w14:textId="77777777" w:rsidR="000931B1" w:rsidRDefault="000931B1" w:rsidP="000931B1"/>
    <w:p w14:paraId="437B65EA" w14:textId="77777777" w:rsidR="000931B1" w:rsidRDefault="000931B1" w:rsidP="000931B1">
      <w:r>
        <w:rPr>
          <w:rFonts w:hint="eastAsia"/>
        </w:rPr>
        <w:t>Приложение</w:t>
      </w:r>
    </w:p>
    <w:p w14:paraId="7001AB48" w14:textId="77777777" w:rsidR="000931B1" w:rsidRDefault="000931B1" w:rsidP="000931B1"/>
    <w:p w14:paraId="0B14CADE" w14:textId="77777777" w:rsidR="000931B1" w:rsidRDefault="000931B1" w:rsidP="000931B1">
      <w:r>
        <w:rPr>
          <w:rFonts w:hint="eastAsia"/>
        </w:rPr>
        <w:t>Приложение</w:t>
      </w:r>
    </w:p>
    <w:p w14:paraId="37B754BB" w14:textId="77777777" w:rsidR="000931B1" w:rsidRDefault="000931B1" w:rsidP="000931B1"/>
    <w:p w14:paraId="0F3A589D" w14:textId="77777777" w:rsidR="000931B1" w:rsidRDefault="000931B1" w:rsidP="000931B1">
      <w:r>
        <w:rPr>
          <w:rFonts w:hint="eastAsia"/>
        </w:rPr>
        <w:t>Приложение</w:t>
      </w:r>
    </w:p>
    <w:p w14:paraId="4C6627DF" w14:textId="77777777" w:rsidR="000931B1" w:rsidRDefault="000931B1" w:rsidP="000931B1"/>
    <w:p w14:paraId="3D7D7718" w14:textId="06146FA1" w:rsidR="000931B1" w:rsidRPr="000931B1" w:rsidRDefault="000931B1" w:rsidP="000931B1">
      <w:r>
        <w:rPr>
          <w:rFonts w:hint="eastAsia"/>
        </w:rPr>
        <w:t>Приложение</w:t>
      </w:r>
    </w:p>
    <w:sectPr w:rsidR="000931B1" w:rsidRPr="000931B1" w:rsidSect="001775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DB7C" w14:textId="77777777" w:rsidR="00177591" w:rsidRDefault="00177591">
      <w:pPr>
        <w:spacing w:after="0" w:line="240" w:lineRule="auto"/>
      </w:pPr>
      <w:r>
        <w:separator/>
      </w:r>
    </w:p>
  </w:endnote>
  <w:endnote w:type="continuationSeparator" w:id="0">
    <w:p w14:paraId="41B4D901" w14:textId="77777777" w:rsidR="00177591" w:rsidRDefault="0017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8FA5" w14:textId="77777777" w:rsidR="00177591" w:rsidRDefault="00177591"/>
    <w:p w14:paraId="3C49953E" w14:textId="77777777" w:rsidR="00177591" w:rsidRDefault="00177591"/>
    <w:p w14:paraId="6DEF3F5E" w14:textId="77777777" w:rsidR="00177591" w:rsidRDefault="00177591"/>
    <w:p w14:paraId="0E5EDCCE" w14:textId="77777777" w:rsidR="00177591" w:rsidRDefault="00177591"/>
    <w:p w14:paraId="684994CA" w14:textId="77777777" w:rsidR="00177591" w:rsidRDefault="00177591"/>
    <w:p w14:paraId="69DDEDEF" w14:textId="77777777" w:rsidR="00177591" w:rsidRDefault="00177591"/>
    <w:p w14:paraId="01FDE0E4" w14:textId="77777777" w:rsidR="00177591" w:rsidRDefault="001775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59556D" wp14:editId="212F42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6C461" w14:textId="77777777" w:rsidR="00177591" w:rsidRDefault="001775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5955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46C461" w14:textId="77777777" w:rsidR="00177591" w:rsidRDefault="001775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A92FFF" w14:textId="77777777" w:rsidR="00177591" w:rsidRDefault="00177591"/>
    <w:p w14:paraId="0CA300B7" w14:textId="77777777" w:rsidR="00177591" w:rsidRDefault="00177591"/>
    <w:p w14:paraId="645F23FE" w14:textId="77777777" w:rsidR="00177591" w:rsidRDefault="001775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13B440" wp14:editId="67F6C9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A9C1" w14:textId="77777777" w:rsidR="00177591" w:rsidRDefault="00177591"/>
                          <w:p w14:paraId="4C6F37D7" w14:textId="77777777" w:rsidR="00177591" w:rsidRDefault="001775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13B4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9AA9C1" w14:textId="77777777" w:rsidR="00177591" w:rsidRDefault="00177591"/>
                    <w:p w14:paraId="4C6F37D7" w14:textId="77777777" w:rsidR="00177591" w:rsidRDefault="001775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F4A8B6" w14:textId="77777777" w:rsidR="00177591" w:rsidRDefault="00177591"/>
    <w:p w14:paraId="34F90E1B" w14:textId="77777777" w:rsidR="00177591" w:rsidRDefault="00177591">
      <w:pPr>
        <w:rPr>
          <w:sz w:val="2"/>
          <w:szCs w:val="2"/>
        </w:rPr>
      </w:pPr>
    </w:p>
    <w:p w14:paraId="519F004B" w14:textId="77777777" w:rsidR="00177591" w:rsidRDefault="00177591"/>
    <w:p w14:paraId="5BDB18F5" w14:textId="77777777" w:rsidR="00177591" w:rsidRDefault="00177591">
      <w:pPr>
        <w:spacing w:after="0" w:line="240" w:lineRule="auto"/>
      </w:pPr>
    </w:p>
  </w:footnote>
  <w:footnote w:type="continuationSeparator" w:id="0">
    <w:p w14:paraId="39078DA9" w14:textId="77777777" w:rsidR="00177591" w:rsidRDefault="0017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591"/>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24981</TotalTime>
  <Pages>4</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3221</cp:revision>
  <cp:lastPrinted>2009-02-06T05:36:00Z</cp:lastPrinted>
  <dcterms:created xsi:type="dcterms:W3CDTF">2024-01-07T13:43:00Z</dcterms:created>
  <dcterms:modified xsi:type="dcterms:W3CDTF">2024-02-17T17:12:00Z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