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F0EE0" w:rsidRDefault="001F0EE0" w:rsidP="001F0EE0">
      <w:r w:rsidRPr="00AA17E4">
        <w:rPr>
          <w:rFonts w:ascii="Times New Roman" w:eastAsia="Calibri" w:hAnsi="Times New Roman" w:cs="Times New Roman"/>
          <w:b/>
          <w:sz w:val="24"/>
          <w:szCs w:val="24"/>
        </w:rPr>
        <w:t xml:space="preserve">Слободян Олександр Петрович, </w:t>
      </w:r>
      <w:r w:rsidRPr="00AA17E4">
        <w:rPr>
          <w:rFonts w:ascii="Times New Roman" w:eastAsia="Calibri" w:hAnsi="Times New Roman" w:cs="Times New Roman"/>
          <w:sz w:val="24"/>
          <w:szCs w:val="24"/>
        </w:rPr>
        <w:t xml:space="preserve">старший викладач кафедри авіоніки, Національного авіаційного університету. Назва дисертації «Спектральний метод перетворення сигналів у радіотехнічних системах на основі магнітооптичного перетворювача». Шифр та назва спеціальності </w:t>
      </w:r>
      <w:r w:rsidRPr="00AA17E4">
        <w:rPr>
          <w:rFonts w:ascii="Times New Roman" w:eastAsia="Calibri" w:hAnsi="Times New Roman" w:cs="Times New Roman"/>
          <w:sz w:val="24"/>
          <w:szCs w:val="24"/>
        </w:rPr>
        <w:sym w:font="Symbol" w:char="F02D"/>
      </w:r>
      <w:r w:rsidRPr="00AA17E4">
        <w:rPr>
          <w:rFonts w:ascii="Times New Roman" w:eastAsia="Calibri" w:hAnsi="Times New Roman" w:cs="Times New Roman"/>
          <w:sz w:val="24"/>
          <w:szCs w:val="24"/>
        </w:rPr>
        <w:t xml:space="preserve"> 05.12.17 – Радіотехнічні та телевізійні системи. Спецрада Д 26.062.08 Національного авіаційного університету</w:t>
      </w:r>
    </w:p>
    <w:sectPr w:rsidR="00CD7D1F" w:rsidRPr="001F0EE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1F0EE0" w:rsidRPr="001F0EE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9B4B0-1FF0-450A-BCFE-96D1E7CD7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2021-08-21T11:07:00Z</dcterms:created>
  <dcterms:modified xsi:type="dcterms:W3CDTF">2021-08-21T11:12:00Z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