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CD9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Семернина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Марина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Александровна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Обоснование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конструктивно</w:t>
      </w:r>
      <w:r w:rsidRPr="006D6F80">
        <w:rPr>
          <w:rFonts w:ascii="Helvetica" w:hAnsi="Helvetica" w:cs="Helvetica"/>
          <w:b/>
          <w:bCs/>
          <w:color w:val="222222"/>
          <w:sz w:val="21"/>
          <w:szCs w:val="21"/>
        </w:rPr>
        <w:t>-</w:t>
      </w:r>
      <w:r w:rsidRPr="006D6F80">
        <w:rPr>
          <w:rFonts w:ascii="Helvetica" w:hAnsi="Helvetica" w:cs="Helvetica" w:hint="eastAsia"/>
          <w:b/>
          <w:bCs/>
          <w:color w:val="222222"/>
          <w:sz w:val="21"/>
          <w:szCs w:val="21"/>
        </w:rPr>
        <w:t>режимных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параметров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w:t>
      </w:r>
      <w:r w:rsidRPr="006D6F80">
        <w:rPr>
          <w:rFonts w:ascii="Helvetica" w:hAnsi="Helvetica" w:cs="Helvetica" w:hint="eastAsia"/>
          <w:b/>
          <w:bCs/>
          <w:color w:val="222222"/>
          <w:sz w:val="21"/>
          <w:szCs w:val="21"/>
        </w:rPr>
        <w:t>Место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защиты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ФГБОУ</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w:t>
      </w:r>
      <w:r w:rsidRPr="006D6F80">
        <w:rPr>
          <w:rFonts w:ascii="Helvetica" w:hAnsi="Helvetica" w:cs="Helvetica" w:hint="eastAsia"/>
          <w:b/>
          <w:bCs/>
          <w:color w:val="222222"/>
          <w:sz w:val="21"/>
          <w:szCs w:val="21"/>
        </w:rPr>
        <w:t>Мичуринский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государственный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аграрный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университет</w:t>
      </w:r>
      <w:r w:rsidRPr="006D6F80">
        <w:rPr>
          <w:rFonts w:ascii="Helvetica" w:hAnsi="Helvetica" w:cs="Helvetica" w:hint="eastAsia"/>
          <w:b/>
          <w:bCs/>
          <w:color w:val="222222"/>
          <w:sz w:val="21"/>
          <w:szCs w:val="21"/>
        </w:rPr>
        <w:t>»</w:t>
      </w:r>
      <w:r w:rsidRPr="006D6F80">
        <w:rPr>
          <w:rFonts w:ascii="Helvetica" w:hAnsi="Helvetica" w:cs="Helvetica"/>
          <w:b/>
          <w:bCs/>
          <w:color w:val="222222"/>
          <w:sz w:val="21"/>
          <w:szCs w:val="21"/>
        </w:rPr>
        <w:t>], 2021</w:t>
      </w:r>
    </w:p>
    <w:p w14:paraId="1A3BE4B6" w14:textId="77777777" w:rsidR="006D6F80" w:rsidRPr="006D6F80" w:rsidRDefault="006D6F80" w:rsidP="006D6F80">
      <w:pPr>
        <w:rPr>
          <w:rFonts w:ascii="Helvetica" w:hAnsi="Helvetica" w:cs="Helvetica"/>
          <w:b/>
          <w:bCs/>
          <w:color w:val="222222"/>
          <w:sz w:val="21"/>
          <w:szCs w:val="21"/>
        </w:rPr>
      </w:pPr>
    </w:p>
    <w:p w14:paraId="06C1DF34" w14:textId="77777777" w:rsidR="006D6F80" w:rsidRPr="006D6F80" w:rsidRDefault="006D6F80" w:rsidP="006D6F80">
      <w:pPr>
        <w:rPr>
          <w:rFonts w:ascii="Helvetica" w:hAnsi="Helvetica" w:cs="Helvetica"/>
          <w:b/>
          <w:bCs/>
          <w:color w:val="222222"/>
          <w:sz w:val="21"/>
          <w:szCs w:val="21"/>
        </w:rPr>
      </w:pPr>
    </w:p>
    <w:p w14:paraId="569C937F"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ФЕДЕРАЛЬНОЕ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ГОСУДАРСТВЕННОЕ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БЮДЖЕТНОЕ</w:t>
      </w:r>
    </w:p>
    <w:p w14:paraId="4FD36586"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ОБРАЗОВАТЕЛЬНОЕ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УЧРЕЖДЕНИЕ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ВЫСШЕГО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ОБРАЗОВАНИЯ</w:t>
      </w:r>
    </w:p>
    <w:p w14:paraId="7BEA9F3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w:t>
      </w:r>
      <w:r w:rsidRPr="006D6F80">
        <w:rPr>
          <w:rFonts w:ascii="Helvetica" w:hAnsi="Helvetica" w:cs="Helvetica" w:hint="eastAsia"/>
          <w:b/>
          <w:bCs/>
          <w:color w:val="222222"/>
          <w:sz w:val="21"/>
          <w:szCs w:val="21"/>
        </w:rPr>
        <w:t>БЕЛГОРОДСКИЙ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ГОСУДАРСТВЕННЫЙ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АГРАРНЫЙ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УНИВЕРСИТЕТ</w:t>
      </w:r>
    </w:p>
    <w:p w14:paraId="72EB0381"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ИМЕНИ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w:t>
      </w:r>
      <w:r w:rsidRPr="006D6F80">
        <w:rPr>
          <w:rFonts w:ascii="Helvetica" w:hAnsi="Helvetica" w:cs="Helvetica"/>
          <w:b/>
          <w:bCs/>
          <w:color w:val="222222"/>
          <w:sz w:val="21"/>
          <w:szCs w:val="21"/>
        </w:rPr>
        <w:t>.</w:t>
      </w:r>
      <w:r w:rsidRPr="006D6F80">
        <w:rPr>
          <w:rFonts w:ascii="Helvetica" w:hAnsi="Helvetica" w:cs="Helvetica" w:hint="eastAsia"/>
          <w:b/>
          <w:bCs/>
          <w:color w:val="222222"/>
          <w:sz w:val="21"/>
          <w:szCs w:val="21"/>
        </w:rPr>
        <w:t>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ГОРИНА</w:t>
      </w:r>
      <w:r w:rsidRPr="006D6F80">
        <w:rPr>
          <w:rFonts w:ascii="Helvetica" w:hAnsi="Helvetica" w:cs="Helvetica" w:hint="eastAsia"/>
          <w:b/>
          <w:bCs/>
          <w:color w:val="222222"/>
          <w:sz w:val="21"/>
          <w:szCs w:val="21"/>
        </w:rPr>
        <w:t>»</w:t>
      </w:r>
    </w:p>
    <w:p w14:paraId="3CF255E3"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На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правах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рукописі</w:t>
      </w:r>
    </w:p>
    <w:p w14:paraId="37D5C034"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Семернина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Марина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Александровна</w:t>
      </w:r>
    </w:p>
    <w:p w14:paraId="1E3B6375"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ОБОСНОВАНИЕ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КОНСТРУКТИВНО</w:t>
      </w:r>
      <w:r w:rsidRPr="006D6F80">
        <w:rPr>
          <w:rFonts w:ascii="Helvetica" w:hAnsi="Helvetica" w:cs="Helvetica"/>
          <w:b/>
          <w:bCs/>
          <w:color w:val="222222"/>
          <w:sz w:val="21"/>
          <w:szCs w:val="21"/>
        </w:rPr>
        <w:t>-</w:t>
      </w:r>
      <w:r w:rsidRPr="006D6F80">
        <w:rPr>
          <w:rFonts w:ascii="Helvetica" w:hAnsi="Helvetica" w:cs="Helvetica" w:hint="eastAsia"/>
          <w:b/>
          <w:bCs/>
          <w:color w:val="222222"/>
          <w:sz w:val="21"/>
          <w:szCs w:val="21"/>
        </w:rPr>
        <w:t>РЕЖИМНЫХ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ПАРАМЕТРОВ</w:t>
      </w:r>
    </w:p>
    <w:p w14:paraId="67634DCD"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p>
    <w:p w14:paraId="67ACAA8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05.20.1</w:t>
      </w:r>
      <w:r w:rsidRPr="006D6F80">
        <w:rPr>
          <w:rFonts w:ascii="Helvetica" w:hAnsi="Helvetica" w:cs="Helvetica"/>
          <w:b/>
          <w:bCs/>
          <w:color w:val="222222"/>
          <w:sz w:val="21"/>
          <w:szCs w:val="21"/>
        </w:rPr>
        <w:tab/>
        <w:t xml:space="preserve">- </w:t>
      </w:r>
      <w:r w:rsidRPr="006D6F80">
        <w:rPr>
          <w:rFonts w:ascii="Helvetica" w:hAnsi="Helvetica" w:cs="Helvetica" w:hint="eastAsia"/>
          <w:b/>
          <w:bCs/>
          <w:color w:val="222222"/>
          <w:sz w:val="21"/>
          <w:szCs w:val="21"/>
        </w:rPr>
        <w:t>Технологии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средства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механизации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сельского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хозяйства</w:t>
      </w:r>
    </w:p>
    <w:p w14:paraId="6617F7C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Диссертация</w:t>
      </w:r>
    </w:p>
    <w:p w14:paraId="408A7B1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на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соискание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ученой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степени</w:t>
      </w:r>
    </w:p>
    <w:p w14:paraId="1BA118B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кандидата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технических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наук</w:t>
      </w:r>
    </w:p>
    <w:p w14:paraId="0E3E0BE3"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Научный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консультант</w:t>
      </w:r>
      <w:r w:rsidRPr="006D6F80">
        <w:rPr>
          <w:rFonts w:ascii="Helvetica" w:hAnsi="Helvetica" w:cs="Helvetica"/>
          <w:b/>
          <w:bCs/>
          <w:color w:val="222222"/>
          <w:sz w:val="21"/>
          <w:szCs w:val="21"/>
        </w:rPr>
        <w:t>:</w:t>
      </w:r>
    </w:p>
    <w:p w14:paraId="7D5AAA0D"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доктор</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технических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наук</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профессор</w:t>
      </w:r>
    </w:p>
    <w:p w14:paraId="1A3AA37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Саенко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Ю</w:t>
      </w:r>
      <w:r w:rsidRPr="006D6F80">
        <w:rPr>
          <w:rFonts w:ascii="Helvetica" w:hAnsi="Helvetica" w:cs="Helvetica"/>
          <w:b/>
          <w:bCs/>
          <w:color w:val="222222"/>
          <w:sz w:val="21"/>
          <w:szCs w:val="21"/>
        </w:rPr>
        <w:t>.</w:t>
      </w:r>
      <w:r w:rsidRPr="006D6F80">
        <w:rPr>
          <w:rFonts w:ascii="Helvetica" w:hAnsi="Helvetica" w:cs="Helvetica" w:hint="eastAsia"/>
          <w:b/>
          <w:bCs/>
          <w:color w:val="222222"/>
          <w:sz w:val="21"/>
          <w:szCs w:val="21"/>
        </w:rPr>
        <w:t>В</w:t>
      </w:r>
      <w:r w:rsidRPr="006D6F80">
        <w:rPr>
          <w:rFonts w:ascii="Helvetica" w:hAnsi="Helvetica" w:cs="Helvetica"/>
          <w:b/>
          <w:bCs/>
          <w:color w:val="222222"/>
          <w:sz w:val="21"/>
          <w:szCs w:val="21"/>
        </w:rPr>
        <w:t>.</w:t>
      </w:r>
    </w:p>
    <w:p w14:paraId="569DF80D"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Белгород</w:t>
      </w:r>
      <w:r w:rsidRPr="006D6F80">
        <w:rPr>
          <w:rFonts w:ascii="Helvetica" w:hAnsi="Helvetica" w:cs="Helvetica"/>
          <w:b/>
          <w:bCs/>
          <w:color w:val="222222"/>
          <w:sz w:val="21"/>
          <w:szCs w:val="21"/>
        </w:rPr>
        <w:t xml:space="preserve"> - 2021</w:t>
      </w:r>
    </w:p>
    <w:p w14:paraId="0541F32D"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 xml:space="preserve"> </w:t>
      </w:r>
    </w:p>
    <w:p w14:paraId="4E1AC0C4"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w:t>
      </w:r>
    </w:p>
    <w:p w14:paraId="7361FA9D"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ОГЛАВЛЕНИЕ</w:t>
      </w:r>
    </w:p>
    <w:p w14:paraId="10D849F5"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ВВЕДЕНИЕ</w:t>
      </w:r>
      <w:r w:rsidRPr="006D6F80">
        <w:rPr>
          <w:rFonts w:ascii="Helvetica" w:hAnsi="Helvetica" w:cs="Helvetica"/>
          <w:b/>
          <w:bCs/>
          <w:color w:val="222222"/>
          <w:sz w:val="21"/>
          <w:szCs w:val="21"/>
        </w:rPr>
        <w:tab/>
        <w:t>5</w:t>
      </w:r>
    </w:p>
    <w:p w14:paraId="5499E54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lastRenderedPageBreak/>
        <w:t>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СОСТОЯНИЕ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ВОПРОСА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ЦЕЛЬ</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ЗАДАЧИ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ИССЛЕДОВАНИЙ</w:t>
      </w:r>
    </w:p>
    <w:p w14:paraId="2EFE24F2"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ДРОБЛЕНИЯ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11</w:t>
      </w:r>
    </w:p>
    <w:p w14:paraId="66DC2251"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1.1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Классификация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способов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технических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средств</w:t>
      </w:r>
    </w:p>
    <w:p w14:paraId="261D656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для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11</w:t>
      </w:r>
    </w:p>
    <w:p w14:paraId="50C8E4EF"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1.2</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Анализ</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технических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решений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дробилок</w:t>
      </w:r>
      <w:r w:rsidRPr="006D6F80">
        <w:rPr>
          <w:rFonts w:ascii="Helvetica" w:hAnsi="Helvetica" w:cs="Helvetica"/>
          <w:b/>
          <w:bCs/>
          <w:color w:val="222222"/>
          <w:sz w:val="21"/>
          <w:szCs w:val="21"/>
        </w:rPr>
        <w:tab/>
        <w:t>13</w:t>
      </w:r>
    </w:p>
    <w:p w14:paraId="4603729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1.3</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Анализ</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состояния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ab/>
        <w:t>36</w:t>
      </w:r>
    </w:p>
    <w:p w14:paraId="0D504641"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1.4</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Цель</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задачи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исследования</w:t>
      </w:r>
      <w:r w:rsidRPr="006D6F80">
        <w:rPr>
          <w:rFonts w:ascii="Helvetica" w:hAnsi="Helvetica" w:cs="Helvetica"/>
          <w:b/>
          <w:bCs/>
          <w:color w:val="222222"/>
          <w:sz w:val="21"/>
          <w:szCs w:val="21"/>
        </w:rPr>
        <w:tab/>
        <w:t>36</w:t>
      </w:r>
    </w:p>
    <w:p w14:paraId="5BA3E9F4"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ТЕОРЕТИЧЕСКОЕ</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ОБОСНОВАНИЕ</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КОНСТРУКТИВНО</w:t>
      </w:r>
      <w:r w:rsidRPr="006D6F80">
        <w:rPr>
          <w:rFonts w:ascii="Helvetica" w:hAnsi="Helvetica" w:cs="Helvetica"/>
          <w:b/>
          <w:bCs/>
          <w:color w:val="222222"/>
          <w:sz w:val="21"/>
          <w:szCs w:val="21"/>
        </w:rPr>
        <w:t>-</w:t>
      </w:r>
      <w:r w:rsidRPr="006D6F80">
        <w:rPr>
          <w:rFonts w:ascii="Helvetica" w:hAnsi="Helvetica" w:cs="Helvetica" w:hint="eastAsia"/>
          <w:b/>
          <w:bCs/>
          <w:color w:val="222222"/>
          <w:sz w:val="21"/>
          <w:szCs w:val="21"/>
        </w:rPr>
        <w:t>РЕЖИМНЫХ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ПАРАМЕТРОВ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ЭКСПЕРИМЕНТАЛЬНОЙ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ab/>
        <w:t>39</w:t>
      </w:r>
    </w:p>
    <w:p w14:paraId="3A53144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Общее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устройство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принцип</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работы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предложенной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p>
    <w:p w14:paraId="203DAB15"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высушенного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39</w:t>
      </w:r>
    </w:p>
    <w:p w14:paraId="78D8FC73"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2.2</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Построение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блок</w:t>
      </w:r>
      <w:r w:rsidRPr="006D6F80">
        <w:rPr>
          <w:rFonts w:ascii="Helvetica" w:hAnsi="Helvetica" w:cs="Helvetica"/>
          <w:b/>
          <w:bCs/>
          <w:color w:val="222222"/>
          <w:sz w:val="21"/>
          <w:szCs w:val="21"/>
        </w:rPr>
        <w:t xml:space="preserve"> - </w:t>
      </w:r>
      <w:r w:rsidRPr="006D6F80">
        <w:rPr>
          <w:rFonts w:ascii="Helvetica" w:hAnsi="Helvetica" w:cs="Helvetica" w:hint="eastAsia"/>
          <w:b/>
          <w:bCs/>
          <w:color w:val="222222"/>
          <w:sz w:val="21"/>
          <w:szCs w:val="21"/>
        </w:rPr>
        <w:t>схемы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40</w:t>
      </w:r>
    </w:p>
    <w:p w14:paraId="3759ADFB"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2.3</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Анализ</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работ</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измельчению</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кормов</w:t>
      </w:r>
      <w:r w:rsidRPr="006D6F80">
        <w:rPr>
          <w:rFonts w:ascii="Helvetica" w:hAnsi="Helvetica" w:cs="Helvetica"/>
          <w:b/>
          <w:bCs/>
          <w:color w:val="222222"/>
          <w:sz w:val="21"/>
          <w:szCs w:val="21"/>
        </w:rPr>
        <w:tab/>
        <w:t>42</w:t>
      </w:r>
    </w:p>
    <w:p w14:paraId="067446BC"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2.4</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Теоретические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процесса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p>
    <w:p w14:paraId="35CA57E4"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47</w:t>
      </w:r>
    </w:p>
    <w:p w14:paraId="2E9A8525"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2.4.1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Общая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постановка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задач</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теоретических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ab/>
        <w:t>47</w:t>
      </w:r>
    </w:p>
    <w:p w14:paraId="78F2A292"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2.4.2</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Анализ</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механических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факторов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определяющих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процесс</w:t>
      </w:r>
    </w:p>
    <w:p w14:paraId="0F53BBD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измельчения</w:t>
      </w:r>
      <w:r w:rsidRPr="006D6F80">
        <w:rPr>
          <w:rFonts w:ascii="Helvetica" w:hAnsi="Helvetica" w:cs="Helvetica"/>
          <w:b/>
          <w:bCs/>
          <w:color w:val="222222"/>
          <w:sz w:val="21"/>
          <w:szCs w:val="21"/>
        </w:rPr>
        <w:tab/>
        <w:t>50</w:t>
      </w:r>
    </w:p>
    <w:p w14:paraId="1A5A0A3D"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2.5</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Обоснование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конструктивных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параметров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ab/>
        <w:t>54</w:t>
      </w:r>
    </w:p>
    <w:p w14:paraId="0B47858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2.5.1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Определение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размеров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молотков</w:t>
      </w:r>
      <w:r w:rsidRPr="006D6F80">
        <w:rPr>
          <w:rFonts w:ascii="Helvetica" w:hAnsi="Helvetica" w:cs="Helvetica"/>
          <w:b/>
          <w:bCs/>
          <w:color w:val="222222"/>
          <w:sz w:val="21"/>
          <w:szCs w:val="21"/>
        </w:rPr>
        <w:tab/>
        <w:t>55</w:t>
      </w:r>
    </w:p>
    <w:p w14:paraId="51DB3F53"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2.5.2</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Определение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числа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молотков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ножей</w:t>
      </w:r>
      <w:r w:rsidRPr="006D6F80">
        <w:rPr>
          <w:rFonts w:ascii="Helvetica" w:hAnsi="Helvetica" w:cs="Helvetica"/>
          <w:b/>
          <w:bCs/>
          <w:color w:val="222222"/>
          <w:sz w:val="21"/>
          <w:szCs w:val="21"/>
        </w:rPr>
        <w:tab/>
        <w:t>56</w:t>
      </w:r>
    </w:p>
    <w:p w14:paraId="6319297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2.6</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Теоретическое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обоснование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угла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заточки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н</w:t>
      </w:r>
      <w:r w:rsidRPr="006D6F80">
        <w:rPr>
          <w:rFonts w:ascii="Helvetica" w:hAnsi="Helvetica" w:cs="Helvetica" w:hint="eastAsia"/>
          <w:b/>
          <w:bCs/>
          <w:color w:val="222222"/>
          <w:sz w:val="21"/>
          <w:szCs w:val="21"/>
        </w:rPr>
        <w:lastRenderedPageBreak/>
        <w:t>ожа</w:t>
      </w:r>
      <w:r w:rsidRPr="006D6F80">
        <w:rPr>
          <w:rFonts w:ascii="Helvetica" w:hAnsi="Helvetica" w:cs="Helvetica"/>
          <w:b/>
          <w:bCs/>
          <w:color w:val="222222"/>
          <w:sz w:val="21"/>
          <w:szCs w:val="21"/>
        </w:rPr>
        <w:tab/>
        <w:t>58</w:t>
      </w:r>
    </w:p>
    <w:p w14:paraId="5758C406"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2.7</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расчета</w:t>
      </w:r>
      <w:r w:rsidRPr="006D6F80">
        <w:rPr>
          <w:rFonts w:ascii="Helvetica" w:hAnsi="Helvetica" w:cs="Helvetica"/>
          <w:b/>
          <w:bCs/>
          <w:color w:val="222222"/>
          <w:sz w:val="21"/>
          <w:szCs w:val="21"/>
        </w:rPr>
        <w:tab/>
        <w:t>62</w:t>
      </w:r>
    </w:p>
    <w:p w14:paraId="0364F572"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2.8</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Обоснование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производительности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ab/>
        <w:t>68</w:t>
      </w:r>
    </w:p>
    <w:p w14:paraId="5328D30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2.9</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Расчет</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энергетических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показателей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процесса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измельчения</w:t>
      </w:r>
      <w:r w:rsidRPr="006D6F80">
        <w:rPr>
          <w:rFonts w:ascii="Helvetica" w:hAnsi="Helvetica" w:cs="Helvetica"/>
          <w:b/>
          <w:bCs/>
          <w:color w:val="222222"/>
          <w:sz w:val="21"/>
          <w:szCs w:val="21"/>
        </w:rPr>
        <w:tab/>
        <w:t>71</w:t>
      </w:r>
    </w:p>
    <w:p w14:paraId="6034B1B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Выводы</w:t>
      </w:r>
      <w:r w:rsidRPr="006D6F80">
        <w:rPr>
          <w:rFonts w:ascii="Helvetica" w:hAnsi="Helvetica" w:cs="Helvetica"/>
          <w:b/>
          <w:bCs/>
          <w:color w:val="222222"/>
          <w:sz w:val="21"/>
          <w:szCs w:val="21"/>
        </w:rPr>
        <w:tab/>
        <w:t>75</w:t>
      </w:r>
    </w:p>
    <w:p w14:paraId="6092DB8C"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 xml:space="preserve"> </w:t>
      </w:r>
    </w:p>
    <w:p w14:paraId="7CFD85C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w:t>
      </w:r>
    </w:p>
    <w:p w14:paraId="250280DC"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ПРОВЕДЕНИЯ</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ЭКСПЕРИМЕНТАЛЬНЫХ</w:t>
      </w:r>
    </w:p>
    <w:p w14:paraId="6C162FB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77</w:t>
      </w:r>
    </w:p>
    <w:p w14:paraId="2A32723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Общая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постановка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вопроса</w:t>
      </w:r>
      <w:r w:rsidRPr="006D6F80">
        <w:rPr>
          <w:rFonts w:ascii="Helvetica" w:hAnsi="Helvetica" w:cs="Helvetica"/>
          <w:b/>
          <w:bCs/>
          <w:color w:val="222222"/>
          <w:sz w:val="21"/>
          <w:szCs w:val="21"/>
        </w:rPr>
        <w:tab/>
        <w:t>77</w:t>
      </w:r>
    </w:p>
    <w:p w14:paraId="6C54EB9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3.2</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проведения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экспериментальных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p>
    <w:p w14:paraId="10DFF05B"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79</w:t>
      </w:r>
    </w:p>
    <w:p w14:paraId="7A149285"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3.3</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гранулометрического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состава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кормов</w:t>
      </w:r>
      <w:r w:rsidRPr="006D6F80">
        <w:rPr>
          <w:rFonts w:ascii="Helvetica" w:hAnsi="Helvetica" w:cs="Helvetica"/>
          <w:b/>
          <w:bCs/>
          <w:color w:val="222222"/>
          <w:sz w:val="21"/>
          <w:szCs w:val="21"/>
        </w:rPr>
        <w:tab/>
        <w:t xml:space="preserve"> 82</w:t>
      </w:r>
    </w:p>
    <w:p w14:paraId="0245F2C1"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3.4</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однородности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p>
    <w:p w14:paraId="507E821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86</w:t>
      </w:r>
    </w:p>
    <w:p w14:paraId="2051C47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3.5</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плотности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измельченного</w:t>
      </w:r>
    </w:p>
    <w:p w14:paraId="7BEAC95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86</w:t>
      </w:r>
    </w:p>
    <w:p w14:paraId="793C0791"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3.6</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определения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влажности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высушенного</w:t>
      </w:r>
    </w:p>
    <w:p w14:paraId="0EFB3F96"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измельченного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88</w:t>
      </w:r>
    </w:p>
    <w:p w14:paraId="57C32559"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3.7</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определения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энергетических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показателей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при</w:t>
      </w:r>
    </w:p>
    <w:p w14:paraId="747CA896"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измельчении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90</w:t>
      </w:r>
    </w:p>
    <w:p w14:paraId="6D5C79D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lastRenderedPageBreak/>
        <w:t>3.8</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оценки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производительности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...92</w:t>
      </w:r>
    </w:p>
    <w:p w14:paraId="0FBB87AD"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3.9</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Методика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оценки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структуры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93</w:t>
      </w:r>
    </w:p>
    <w:p w14:paraId="2850A57B"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3.10</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Статистическая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оценка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результатов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эксперимента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определение</w:t>
      </w:r>
    </w:p>
    <w:p w14:paraId="38E92AE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значимости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коэффициентов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уравнения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регрессии</w:t>
      </w:r>
      <w:r w:rsidRPr="006D6F80">
        <w:rPr>
          <w:rFonts w:ascii="Helvetica" w:hAnsi="Helvetica" w:cs="Helvetica"/>
          <w:b/>
          <w:bCs/>
          <w:color w:val="222222"/>
          <w:sz w:val="21"/>
          <w:szCs w:val="21"/>
        </w:rPr>
        <w:tab/>
        <w:t>94</w:t>
      </w:r>
    </w:p>
    <w:p w14:paraId="64201491"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3.11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Общее</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устройство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принцип</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работы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предложенной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p>
    <w:p w14:paraId="3DC1FC68"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высушенного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97</w:t>
      </w:r>
    </w:p>
    <w:p w14:paraId="55FCF3AD"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Выводы</w:t>
      </w:r>
      <w:r w:rsidRPr="006D6F80">
        <w:rPr>
          <w:rFonts w:ascii="Helvetica" w:hAnsi="Helvetica" w:cs="Helvetica"/>
          <w:b/>
          <w:bCs/>
          <w:color w:val="222222"/>
          <w:sz w:val="21"/>
          <w:szCs w:val="21"/>
        </w:rPr>
        <w:tab/>
        <w:t>107</w:t>
      </w:r>
    </w:p>
    <w:p w14:paraId="641D2224"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4</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АНАЛИЗ</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ЭКСПЕРИМЕНТАЛЬНЫХ</w:t>
      </w:r>
    </w:p>
    <w:p w14:paraId="4CB3A74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ab/>
        <w:t>108</w:t>
      </w:r>
    </w:p>
    <w:p w14:paraId="2326283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4.1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экспериментальных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энергоемкости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процесса</w:t>
      </w:r>
    </w:p>
    <w:p w14:paraId="09E18766"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измельчения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108</w:t>
      </w:r>
    </w:p>
    <w:p w14:paraId="2C13F71F"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4.2</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определения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влажности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плотности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p>
    <w:p w14:paraId="14FC3A6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110</w:t>
      </w:r>
    </w:p>
    <w:p w14:paraId="2B59489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4.3</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экспериментальных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производительности</w:t>
      </w:r>
    </w:p>
    <w:p w14:paraId="1B4304D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111</w:t>
      </w:r>
    </w:p>
    <w:p w14:paraId="751DEEEB"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 xml:space="preserve"> </w:t>
      </w:r>
    </w:p>
    <w:p w14:paraId="1863916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4</w:t>
      </w:r>
    </w:p>
    <w:p w14:paraId="3ECDE2C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4.4</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оценки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структуры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112</w:t>
      </w:r>
    </w:p>
    <w:p w14:paraId="7B81B545"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4.5</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экспериментальных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процесса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измельчения</w:t>
      </w:r>
    </w:p>
    <w:p w14:paraId="3A14151F"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115</w:t>
      </w:r>
    </w:p>
    <w:p w14:paraId="2F7B263F"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lastRenderedPageBreak/>
        <w:t>4.6</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экспериментальных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исследований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оценки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размера</w:t>
      </w:r>
    </w:p>
    <w:p w14:paraId="22770C84"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измельченных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частиц</w:t>
      </w:r>
      <w:r w:rsidRPr="006D6F80">
        <w:rPr>
          <w:rFonts w:ascii="Helvetica" w:hAnsi="Helvetica" w:cs="Helvetica"/>
          <w:b/>
          <w:bCs/>
          <w:color w:val="222222"/>
          <w:sz w:val="21"/>
          <w:szCs w:val="21"/>
        </w:rPr>
        <w:tab/>
        <w:t>123</w:t>
      </w:r>
    </w:p>
    <w:p w14:paraId="4C27DE52"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4.7</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Результаты</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многофакторного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эксперимента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влиянию</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конструктивных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технологических</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параметров</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на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энергоемкость</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процесса</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измельчения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w:t>
      </w:r>
    </w:p>
    <w:p w14:paraId="3088DCBC"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производительность</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r w:rsidRPr="006D6F80">
        <w:rPr>
          <w:rFonts w:ascii="Helvetica" w:hAnsi="Helvetica" w:cs="Helvetica"/>
          <w:b/>
          <w:bCs/>
          <w:color w:val="222222"/>
          <w:sz w:val="21"/>
          <w:szCs w:val="21"/>
        </w:rPr>
        <w:tab/>
        <w:t>126</w:t>
      </w:r>
    </w:p>
    <w:p w14:paraId="0D88F62F"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Выводы</w:t>
      </w:r>
      <w:r w:rsidRPr="006D6F80">
        <w:rPr>
          <w:rFonts w:ascii="Helvetica" w:hAnsi="Helvetica" w:cs="Helvetica"/>
          <w:b/>
          <w:bCs/>
          <w:color w:val="222222"/>
          <w:sz w:val="21"/>
          <w:szCs w:val="21"/>
        </w:rPr>
        <w:tab/>
        <w:t>129</w:t>
      </w:r>
    </w:p>
    <w:p w14:paraId="5A593367"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5</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ТЕХНИКО</w:t>
      </w:r>
      <w:r w:rsidRPr="006D6F80">
        <w:rPr>
          <w:rFonts w:ascii="Helvetica" w:hAnsi="Helvetica" w:cs="Helvetica"/>
          <w:b/>
          <w:bCs/>
          <w:color w:val="222222"/>
          <w:sz w:val="21"/>
          <w:szCs w:val="21"/>
        </w:rPr>
        <w:t>-</w:t>
      </w:r>
      <w:r w:rsidRPr="006D6F80">
        <w:rPr>
          <w:rFonts w:ascii="Helvetica" w:hAnsi="Helvetica" w:cs="Helvetica" w:hint="eastAsia"/>
          <w:b/>
          <w:bCs/>
          <w:color w:val="222222"/>
          <w:sz w:val="21"/>
          <w:szCs w:val="21"/>
        </w:rPr>
        <w:t>ЭКОНОМИЧЕСКАЯ</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ОЦЕНКА</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РЕЗУЛЬТАТОВ</w:t>
      </w:r>
    </w:p>
    <w:p w14:paraId="2B15D774"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ИССЛЕДОВАНИЯ</w:t>
      </w:r>
      <w:r w:rsidRPr="006D6F80">
        <w:rPr>
          <w:rFonts w:ascii="Helvetica" w:hAnsi="Helvetica" w:cs="Helvetica"/>
          <w:b/>
          <w:bCs/>
          <w:color w:val="222222"/>
          <w:sz w:val="21"/>
          <w:szCs w:val="21"/>
        </w:rPr>
        <w:tab/>
        <w:t>132</w:t>
      </w:r>
    </w:p>
    <w:p w14:paraId="7FF7393B"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b/>
          <w:bCs/>
          <w:color w:val="222222"/>
          <w:sz w:val="21"/>
          <w:szCs w:val="21"/>
        </w:rPr>
        <w:t>5.1</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Технико</w:t>
      </w:r>
      <w:r w:rsidRPr="006D6F80">
        <w:rPr>
          <w:rFonts w:ascii="Helvetica" w:hAnsi="Helvetica" w:cs="Helvetica"/>
          <w:b/>
          <w:bCs/>
          <w:color w:val="222222"/>
          <w:sz w:val="21"/>
          <w:szCs w:val="21"/>
        </w:rPr>
        <w:t>-</w:t>
      </w:r>
      <w:r w:rsidRPr="006D6F80">
        <w:rPr>
          <w:rFonts w:ascii="Helvetica" w:hAnsi="Helvetica" w:cs="Helvetica" w:hint="eastAsia"/>
          <w:b/>
          <w:bCs/>
          <w:color w:val="222222"/>
          <w:sz w:val="21"/>
          <w:szCs w:val="21"/>
        </w:rPr>
        <w:t>экономический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анализ</w:t>
      </w:r>
      <w:r w:rsidRPr="006D6F80">
        <w:rPr>
          <w:rFonts w:ascii="Helvetica" w:hAnsi="Helvetica" w:cs="Helvetica"/>
          <w:b/>
          <w:bCs/>
          <w:color w:val="222222"/>
          <w:sz w:val="21"/>
          <w:szCs w:val="21"/>
        </w:rPr>
        <w:tab/>
      </w:r>
      <w:r w:rsidRPr="006D6F80">
        <w:rPr>
          <w:rFonts w:ascii="Helvetica" w:hAnsi="Helvetica" w:cs="Helvetica" w:hint="eastAsia"/>
          <w:b/>
          <w:bCs/>
          <w:color w:val="222222"/>
          <w:sz w:val="21"/>
          <w:szCs w:val="21"/>
        </w:rPr>
        <w:t>эффективности</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применения</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дробилки</w:t>
      </w:r>
    </w:p>
    <w:p w14:paraId="4A5B8033"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пророщенного</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зерна</w:t>
      </w:r>
      <w:r w:rsidRPr="006D6F80">
        <w:rPr>
          <w:rFonts w:ascii="Helvetica" w:hAnsi="Helvetica" w:cs="Helvetica"/>
          <w:b/>
          <w:bCs/>
          <w:color w:val="222222"/>
          <w:sz w:val="21"/>
          <w:szCs w:val="21"/>
        </w:rPr>
        <w:tab/>
        <w:t>132</w:t>
      </w:r>
    </w:p>
    <w:p w14:paraId="3351F06E"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Выводы</w:t>
      </w:r>
      <w:r w:rsidRPr="006D6F80">
        <w:rPr>
          <w:rFonts w:ascii="Helvetica" w:hAnsi="Helvetica" w:cs="Helvetica"/>
          <w:b/>
          <w:bCs/>
          <w:color w:val="222222"/>
          <w:sz w:val="21"/>
          <w:szCs w:val="21"/>
        </w:rPr>
        <w:tab/>
        <w:t>138</w:t>
      </w:r>
    </w:p>
    <w:p w14:paraId="698185DF"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ЗАКЛЮЧЕНИЕ</w:t>
      </w:r>
      <w:r w:rsidRPr="006D6F80">
        <w:rPr>
          <w:rFonts w:ascii="Helvetica" w:hAnsi="Helvetica" w:cs="Helvetica"/>
          <w:b/>
          <w:bCs/>
          <w:color w:val="222222"/>
          <w:sz w:val="21"/>
          <w:szCs w:val="21"/>
        </w:rPr>
        <w:tab/>
        <w:t>139</w:t>
      </w:r>
    </w:p>
    <w:p w14:paraId="28F9BB04"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СПИСОК</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ИСПОЛЬЗОВАННОЙ</w:t>
      </w:r>
      <w:r w:rsidRPr="006D6F80">
        <w:rPr>
          <w:rFonts w:ascii="Helvetica" w:hAnsi="Helvetica" w:cs="Helvetica"/>
          <w:b/>
          <w:bCs/>
          <w:color w:val="222222"/>
          <w:sz w:val="21"/>
          <w:szCs w:val="21"/>
        </w:rPr>
        <w:t xml:space="preserve"> </w:t>
      </w:r>
      <w:r w:rsidRPr="006D6F80">
        <w:rPr>
          <w:rFonts w:ascii="Helvetica" w:hAnsi="Helvetica" w:cs="Helvetica" w:hint="eastAsia"/>
          <w:b/>
          <w:bCs/>
          <w:color w:val="222222"/>
          <w:sz w:val="21"/>
          <w:szCs w:val="21"/>
        </w:rPr>
        <w:t>ЛИТЕРАТУРЫ</w:t>
      </w:r>
      <w:r w:rsidRPr="006D6F80">
        <w:rPr>
          <w:rFonts w:ascii="Helvetica" w:hAnsi="Helvetica" w:cs="Helvetica"/>
          <w:b/>
          <w:bCs/>
          <w:color w:val="222222"/>
          <w:sz w:val="21"/>
          <w:szCs w:val="21"/>
        </w:rPr>
        <w:tab/>
        <w:t>143</w:t>
      </w:r>
    </w:p>
    <w:p w14:paraId="0F885DBA" w14:textId="77777777" w:rsidR="006D6F80" w:rsidRPr="006D6F80" w:rsidRDefault="006D6F80" w:rsidP="006D6F80">
      <w:pPr>
        <w:rPr>
          <w:rFonts w:ascii="Helvetica" w:hAnsi="Helvetica" w:cs="Helvetica"/>
          <w:b/>
          <w:bCs/>
          <w:color w:val="222222"/>
          <w:sz w:val="21"/>
          <w:szCs w:val="21"/>
        </w:rPr>
      </w:pPr>
      <w:r w:rsidRPr="006D6F80">
        <w:rPr>
          <w:rFonts w:ascii="Helvetica" w:hAnsi="Helvetica" w:cs="Helvetica" w:hint="eastAsia"/>
          <w:b/>
          <w:bCs/>
          <w:color w:val="222222"/>
          <w:sz w:val="21"/>
          <w:szCs w:val="21"/>
        </w:rPr>
        <w:t>ПРИЛОЖЕНИЯ</w:t>
      </w:r>
      <w:r w:rsidRPr="006D6F80">
        <w:rPr>
          <w:rFonts w:ascii="Helvetica" w:hAnsi="Helvetica" w:cs="Helvetica"/>
          <w:b/>
          <w:bCs/>
          <w:color w:val="222222"/>
          <w:sz w:val="21"/>
          <w:szCs w:val="21"/>
        </w:rPr>
        <w:tab/>
        <w:t>163</w:t>
      </w:r>
    </w:p>
    <w:p w14:paraId="42351557" w14:textId="7D8050CE" w:rsidR="00946879" w:rsidRDefault="00946879" w:rsidP="006D6F80"/>
    <w:p w14:paraId="3EA8DD6E" w14:textId="006A174D" w:rsidR="006D6F80" w:rsidRDefault="006D6F80" w:rsidP="006D6F80"/>
    <w:p w14:paraId="010C87E5" w14:textId="58C60208" w:rsidR="006D6F80" w:rsidRDefault="006D6F80" w:rsidP="006D6F80"/>
    <w:p w14:paraId="3F48C7D4" w14:textId="6626F637" w:rsidR="006D6F80" w:rsidRDefault="006D6F80" w:rsidP="006D6F80"/>
    <w:p w14:paraId="46449290" w14:textId="77777777" w:rsidR="006D6F80" w:rsidRDefault="006D6F80" w:rsidP="006D6F80">
      <w:r>
        <w:rPr>
          <w:rFonts w:hint="eastAsia"/>
        </w:rPr>
        <w:t>ЗАКЛЮЧЕНИЕ</w:t>
      </w:r>
    </w:p>
    <w:p w14:paraId="4FB789AF" w14:textId="77777777" w:rsidR="006D6F80" w:rsidRDefault="006D6F80" w:rsidP="006D6F80">
      <w:r>
        <w:t>1</w:t>
      </w:r>
      <w:r>
        <w:tab/>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существующих</w:t>
      </w:r>
      <w:r>
        <w:t xml:space="preserve"> </w:t>
      </w:r>
      <w:r>
        <w:rPr>
          <w:rFonts w:hint="eastAsia"/>
        </w:rPr>
        <w:t>конструкций</w:t>
      </w:r>
      <w:r>
        <w:t xml:space="preserve"> </w:t>
      </w:r>
      <w:r>
        <w:rPr>
          <w:rFonts w:hint="eastAsia"/>
        </w:rPr>
        <w:t>дробилок</w:t>
      </w:r>
      <w:r>
        <w:t xml:space="preserve"> </w:t>
      </w:r>
      <w:r>
        <w:rPr>
          <w:rFonts w:hint="eastAsia"/>
        </w:rPr>
        <w:t>указаны</w:t>
      </w:r>
      <w:r>
        <w:t xml:space="preserve"> </w:t>
      </w:r>
      <w:r>
        <w:rPr>
          <w:rFonts w:hint="eastAsia"/>
        </w:rPr>
        <w:t>их</w:t>
      </w:r>
      <w:r>
        <w:t xml:space="preserve"> </w:t>
      </w:r>
      <w:r>
        <w:rPr>
          <w:rFonts w:hint="eastAsia"/>
        </w:rPr>
        <w:t>недостатки</w:t>
      </w:r>
      <w:r>
        <w:t xml:space="preserve">, </w:t>
      </w:r>
      <w:r>
        <w:rPr>
          <w:rFonts w:hint="eastAsia"/>
        </w:rPr>
        <w:t>которые</w:t>
      </w:r>
      <w:r>
        <w:t xml:space="preserve"> </w:t>
      </w:r>
      <w:r>
        <w:rPr>
          <w:rFonts w:hint="eastAsia"/>
        </w:rPr>
        <w:t>не</w:t>
      </w:r>
      <w:r>
        <w:t xml:space="preserve"> </w:t>
      </w:r>
      <w:r>
        <w:rPr>
          <w:rFonts w:hint="eastAsia"/>
        </w:rPr>
        <w:t>позволяют</w:t>
      </w:r>
      <w:r>
        <w:t xml:space="preserve"> </w:t>
      </w:r>
      <w:r>
        <w:rPr>
          <w:rFonts w:hint="eastAsia"/>
        </w:rPr>
        <w:t>измельчить</w:t>
      </w:r>
      <w:r>
        <w:t xml:space="preserve"> </w:t>
      </w:r>
      <w:r>
        <w:rPr>
          <w:rFonts w:hint="eastAsia"/>
        </w:rPr>
        <w:t>зерновки</w:t>
      </w:r>
      <w:r>
        <w:t xml:space="preserve"> </w:t>
      </w:r>
      <w:r>
        <w:rPr>
          <w:rFonts w:hint="eastAsia"/>
        </w:rPr>
        <w:t>и</w:t>
      </w:r>
      <w:r>
        <w:t xml:space="preserve"> </w:t>
      </w:r>
      <w:r>
        <w:rPr>
          <w:rFonts w:hint="eastAsia"/>
        </w:rPr>
        <w:t>ростки</w:t>
      </w:r>
      <w:r>
        <w:t xml:space="preserve"> </w:t>
      </w:r>
      <w:r>
        <w:rPr>
          <w:rFonts w:hint="eastAsia"/>
        </w:rPr>
        <w:t>пророщенного</w:t>
      </w:r>
      <w:r>
        <w:t xml:space="preserve"> </w:t>
      </w:r>
      <w:r>
        <w:rPr>
          <w:rFonts w:hint="eastAsia"/>
        </w:rPr>
        <w:t>зерна</w:t>
      </w:r>
      <w:r>
        <w:t xml:space="preserve">, </w:t>
      </w:r>
      <w:r>
        <w:rPr>
          <w:rFonts w:hint="eastAsia"/>
        </w:rPr>
        <w:t>имеющие</w:t>
      </w:r>
      <w:r>
        <w:t xml:space="preserve"> </w:t>
      </w:r>
      <w:r>
        <w:rPr>
          <w:rFonts w:hint="eastAsia"/>
        </w:rPr>
        <w:t>разные</w:t>
      </w:r>
      <w:r>
        <w:t xml:space="preserve"> </w:t>
      </w:r>
      <w:r>
        <w:rPr>
          <w:rFonts w:hint="eastAsia"/>
        </w:rPr>
        <w:t>начальные</w:t>
      </w:r>
      <w:r>
        <w:t xml:space="preserve"> </w:t>
      </w:r>
      <w:r>
        <w:rPr>
          <w:rFonts w:hint="eastAsia"/>
        </w:rPr>
        <w:t>размеры</w:t>
      </w:r>
      <w:r>
        <w:t xml:space="preserve">, </w:t>
      </w:r>
      <w:r>
        <w:rPr>
          <w:rFonts w:hint="eastAsia"/>
        </w:rPr>
        <w:t>до</w:t>
      </w:r>
      <w:r>
        <w:t xml:space="preserve"> </w:t>
      </w:r>
      <w:r>
        <w:rPr>
          <w:rFonts w:hint="eastAsia"/>
        </w:rPr>
        <w:t>величин</w:t>
      </w:r>
      <w:r>
        <w:t xml:space="preserve">, </w:t>
      </w:r>
      <w:r>
        <w:rPr>
          <w:rFonts w:hint="eastAsia"/>
        </w:rPr>
        <w:t>соответствующих</w:t>
      </w:r>
      <w:r>
        <w:t xml:space="preserve"> </w:t>
      </w:r>
      <w:r>
        <w:rPr>
          <w:rFonts w:hint="eastAsia"/>
        </w:rPr>
        <w:t>технологии</w:t>
      </w:r>
      <w:r>
        <w:t xml:space="preserve"> </w:t>
      </w:r>
      <w:r>
        <w:rPr>
          <w:rFonts w:hint="eastAsia"/>
        </w:rPr>
        <w:t>приготовления</w:t>
      </w:r>
      <w:r>
        <w:t xml:space="preserve"> </w:t>
      </w:r>
      <w:r>
        <w:rPr>
          <w:rFonts w:hint="eastAsia"/>
        </w:rPr>
        <w:t>комбикормов</w:t>
      </w:r>
      <w:r>
        <w:t xml:space="preserve">. </w:t>
      </w:r>
      <w:r>
        <w:rPr>
          <w:rFonts w:hint="eastAsia"/>
        </w:rPr>
        <w:t>Для</w:t>
      </w:r>
      <w:r>
        <w:t xml:space="preserve"> </w:t>
      </w:r>
      <w:r>
        <w:rPr>
          <w:rFonts w:hint="eastAsia"/>
        </w:rPr>
        <w:t>измельчения</w:t>
      </w:r>
      <w:r>
        <w:t xml:space="preserve"> </w:t>
      </w:r>
      <w:r>
        <w:rPr>
          <w:rFonts w:hint="eastAsia"/>
        </w:rPr>
        <w:t>пророщенного</w:t>
      </w:r>
      <w:r>
        <w:t xml:space="preserve"> </w:t>
      </w:r>
      <w:r>
        <w:rPr>
          <w:rFonts w:hint="eastAsia"/>
        </w:rPr>
        <w:t>зерна</w:t>
      </w:r>
      <w:r>
        <w:t xml:space="preserve"> </w:t>
      </w:r>
      <w:r>
        <w:rPr>
          <w:rFonts w:hint="eastAsia"/>
        </w:rPr>
        <w:t>рекомендуется</w:t>
      </w:r>
      <w:r>
        <w:t xml:space="preserve"> </w:t>
      </w:r>
      <w:r>
        <w:rPr>
          <w:rFonts w:hint="eastAsia"/>
        </w:rPr>
        <w:t>использовать</w:t>
      </w:r>
      <w:r>
        <w:t xml:space="preserve"> </w:t>
      </w:r>
      <w:r>
        <w:rPr>
          <w:rFonts w:hint="eastAsia"/>
        </w:rPr>
        <w:t>дробилку</w:t>
      </w:r>
      <w:r>
        <w:t xml:space="preserve"> </w:t>
      </w:r>
      <w:r>
        <w:rPr>
          <w:rFonts w:hint="eastAsia"/>
        </w:rPr>
        <w:t>с</w:t>
      </w:r>
      <w:r>
        <w:t xml:space="preserve"> </w:t>
      </w:r>
      <w:r>
        <w:rPr>
          <w:rFonts w:hint="eastAsia"/>
        </w:rPr>
        <w:t>двумя</w:t>
      </w:r>
      <w:r>
        <w:t xml:space="preserve"> </w:t>
      </w:r>
      <w:r>
        <w:rPr>
          <w:rFonts w:hint="eastAsia"/>
        </w:rPr>
        <w:t>видами</w:t>
      </w:r>
      <w:r>
        <w:t xml:space="preserve"> </w:t>
      </w:r>
      <w:r>
        <w:rPr>
          <w:rFonts w:hint="eastAsia"/>
        </w:rPr>
        <w:t>рабочих</w:t>
      </w:r>
      <w:r>
        <w:t xml:space="preserve"> </w:t>
      </w:r>
      <w:r>
        <w:rPr>
          <w:rFonts w:hint="eastAsia"/>
        </w:rPr>
        <w:t>органов</w:t>
      </w:r>
      <w:r>
        <w:t xml:space="preserve">, </w:t>
      </w:r>
      <w:r>
        <w:rPr>
          <w:rFonts w:hint="eastAsia"/>
        </w:rPr>
        <w:t>которые</w:t>
      </w:r>
      <w:r>
        <w:t xml:space="preserve"> </w:t>
      </w:r>
      <w:r>
        <w:rPr>
          <w:rFonts w:hint="eastAsia"/>
        </w:rPr>
        <w:t>будут</w:t>
      </w:r>
      <w:r>
        <w:t xml:space="preserve"> </w:t>
      </w:r>
      <w:r>
        <w:rPr>
          <w:rFonts w:hint="eastAsia"/>
        </w:rPr>
        <w:t>обеспечивать</w:t>
      </w:r>
      <w:r>
        <w:t xml:space="preserve"> </w:t>
      </w:r>
      <w:r>
        <w:rPr>
          <w:rFonts w:hint="eastAsia"/>
        </w:rPr>
        <w:t>дробление</w:t>
      </w:r>
      <w:r>
        <w:t xml:space="preserve"> </w:t>
      </w:r>
      <w:r>
        <w:rPr>
          <w:rFonts w:hint="eastAsia"/>
        </w:rPr>
        <w:t>зерновки</w:t>
      </w:r>
      <w:r>
        <w:t xml:space="preserve"> </w:t>
      </w:r>
      <w:r>
        <w:rPr>
          <w:rFonts w:hint="eastAsia"/>
        </w:rPr>
        <w:t>и</w:t>
      </w:r>
      <w:r>
        <w:t xml:space="preserve"> </w:t>
      </w:r>
      <w:r>
        <w:rPr>
          <w:rFonts w:hint="eastAsia"/>
        </w:rPr>
        <w:t>резание</w:t>
      </w:r>
      <w:r>
        <w:t xml:space="preserve"> </w:t>
      </w:r>
      <w:r>
        <w:rPr>
          <w:rFonts w:hint="eastAsia"/>
        </w:rPr>
        <w:t>ростков</w:t>
      </w:r>
      <w:r>
        <w:t xml:space="preserve">. </w:t>
      </w:r>
      <w:r>
        <w:rPr>
          <w:rFonts w:hint="eastAsia"/>
        </w:rPr>
        <w:lastRenderedPageBreak/>
        <w:t>Определено</w:t>
      </w:r>
      <w:r>
        <w:t xml:space="preserve"> </w:t>
      </w:r>
      <w:r>
        <w:rPr>
          <w:rFonts w:hint="eastAsia"/>
        </w:rPr>
        <w:t>направление</w:t>
      </w:r>
      <w:r>
        <w:t xml:space="preserve"> </w:t>
      </w:r>
      <w:r>
        <w:rPr>
          <w:rFonts w:hint="eastAsia"/>
        </w:rPr>
        <w:t>разработки</w:t>
      </w:r>
      <w:r>
        <w:t xml:space="preserve"> </w:t>
      </w:r>
      <w:r>
        <w:rPr>
          <w:rFonts w:hint="eastAsia"/>
        </w:rPr>
        <w:t>дробилки</w:t>
      </w:r>
      <w:r>
        <w:t xml:space="preserve"> </w:t>
      </w:r>
      <w:r>
        <w:rPr>
          <w:rFonts w:hint="eastAsia"/>
        </w:rPr>
        <w:t>пророщенного</w:t>
      </w:r>
      <w:r>
        <w:t xml:space="preserve"> </w:t>
      </w:r>
      <w:r>
        <w:rPr>
          <w:rFonts w:hint="eastAsia"/>
        </w:rPr>
        <w:t>зерна</w:t>
      </w:r>
      <w:r>
        <w:t xml:space="preserve">, </w:t>
      </w:r>
      <w:r>
        <w:rPr>
          <w:rFonts w:hint="eastAsia"/>
        </w:rPr>
        <w:t>обоснована</w:t>
      </w:r>
      <w:r>
        <w:t xml:space="preserve"> </w:t>
      </w:r>
      <w:r>
        <w:rPr>
          <w:rFonts w:hint="eastAsia"/>
        </w:rPr>
        <w:t>её</w:t>
      </w:r>
      <w:r>
        <w:t xml:space="preserve"> </w:t>
      </w:r>
      <w:r>
        <w:rPr>
          <w:rFonts w:hint="eastAsia"/>
        </w:rPr>
        <w:t>конструктивно</w:t>
      </w:r>
      <w:r>
        <w:t>-</w:t>
      </w:r>
      <w:r>
        <w:rPr>
          <w:rFonts w:hint="eastAsia"/>
        </w:rPr>
        <w:t>технологическая</w:t>
      </w:r>
      <w:r>
        <w:t xml:space="preserve"> </w:t>
      </w:r>
      <w:r>
        <w:rPr>
          <w:rFonts w:hint="eastAsia"/>
        </w:rPr>
        <w:t>схема</w:t>
      </w:r>
      <w:r>
        <w:t>.</w:t>
      </w:r>
    </w:p>
    <w:p w14:paraId="4F29E394" w14:textId="77777777" w:rsidR="006D6F80" w:rsidRDefault="006D6F80" w:rsidP="006D6F80">
      <w:r>
        <w:t>2</w:t>
      </w:r>
      <w:r>
        <w:tab/>
      </w:r>
      <w:r>
        <w:rPr>
          <w:rFonts w:hint="eastAsia"/>
        </w:rPr>
        <w:t>В</w:t>
      </w:r>
      <w:r>
        <w:t xml:space="preserve"> </w:t>
      </w:r>
      <w:r>
        <w:rPr>
          <w:rFonts w:hint="eastAsia"/>
        </w:rPr>
        <w:t>результате</w:t>
      </w:r>
      <w:r>
        <w:t xml:space="preserve"> </w:t>
      </w:r>
      <w:r>
        <w:rPr>
          <w:rFonts w:hint="eastAsia"/>
        </w:rPr>
        <w:t>исследований</w:t>
      </w:r>
      <w:r>
        <w:t xml:space="preserve"> </w:t>
      </w:r>
      <w:r>
        <w:rPr>
          <w:rFonts w:hint="eastAsia"/>
        </w:rPr>
        <w:t>структуры</w:t>
      </w:r>
      <w:r>
        <w:t xml:space="preserve"> </w:t>
      </w:r>
      <w:r>
        <w:rPr>
          <w:rFonts w:hint="eastAsia"/>
        </w:rPr>
        <w:t>пророщенного</w:t>
      </w:r>
      <w:r>
        <w:t xml:space="preserve"> </w:t>
      </w:r>
      <w:r>
        <w:rPr>
          <w:rFonts w:hint="eastAsia"/>
        </w:rPr>
        <w:t>измельченного</w:t>
      </w:r>
      <w:r>
        <w:t xml:space="preserve"> </w:t>
      </w:r>
      <w:r>
        <w:rPr>
          <w:rFonts w:hint="eastAsia"/>
        </w:rPr>
        <w:t>зерна</w:t>
      </w:r>
      <w:r>
        <w:t xml:space="preserve"> </w:t>
      </w:r>
      <w:r>
        <w:rPr>
          <w:rFonts w:hint="eastAsia"/>
        </w:rPr>
        <w:t>установлено</w:t>
      </w:r>
      <w:r>
        <w:t xml:space="preserve">, </w:t>
      </w:r>
      <w:r>
        <w:rPr>
          <w:rFonts w:hint="eastAsia"/>
        </w:rPr>
        <w:t>что</w:t>
      </w:r>
      <w:r>
        <w:t xml:space="preserve"> </w:t>
      </w:r>
      <w:r>
        <w:rPr>
          <w:rFonts w:hint="eastAsia"/>
        </w:rPr>
        <w:t>пророщенное</w:t>
      </w:r>
      <w:r>
        <w:t xml:space="preserve"> </w:t>
      </w:r>
      <w:r>
        <w:rPr>
          <w:rFonts w:hint="eastAsia"/>
        </w:rPr>
        <w:t>зерно</w:t>
      </w:r>
      <w:r>
        <w:t xml:space="preserve"> </w:t>
      </w:r>
      <w:r>
        <w:rPr>
          <w:rFonts w:hint="eastAsia"/>
        </w:rPr>
        <w:t>является</w:t>
      </w:r>
      <w:r>
        <w:t xml:space="preserve"> </w:t>
      </w:r>
      <w:r>
        <w:rPr>
          <w:rFonts w:hint="eastAsia"/>
        </w:rPr>
        <w:t>неоднородным</w:t>
      </w:r>
      <w:r>
        <w:t xml:space="preserve"> </w:t>
      </w:r>
      <w:r>
        <w:rPr>
          <w:rFonts w:hint="eastAsia"/>
        </w:rPr>
        <w:t>продуктом</w:t>
      </w:r>
      <w:r>
        <w:t xml:space="preserve">, </w:t>
      </w:r>
      <w:r>
        <w:rPr>
          <w:rFonts w:hint="eastAsia"/>
        </w:rPr>
        <w:t>который</w:t>
      </w:r>
      <w:r>
        <w:t xml:space="preserve"> </w:t>
      </w:r>
      <w:r>
        <w:rPr>
          <w:rFonts w:hint="eastAsia"/>
        </w:rPr>
        <w:t>состоит</w:t>
      </w:r>
      <w:r>
        <w:t xml:space="preserve"> </w:t>
      </w:r>
      <w:r>
        <w:rPr>
          <w:rFonts w:hint="eastAsia"/>
        </w:rPr>
        <w:t>из</w:t>
      </w:r>
      <w:r>
        <w:t xml:space="preserve"> </w:t>
      </w:r>
      <w:r>
        <w:rPr>
          <w:rFonts w:hint="eastAsia"/>
        </w:rPr>
        <w:t>зерновки</w:t>
      </w:r>
      <w:r>
        <w:t xml:space="preserve"> </w:t>
      </w:r>
      <w:r>
        <w:rPr>
          <w:rFonts w:hint="eastAsia"/>
        </w:rPr>
        <w:t>и</w:t>
      </w:r>
      <w:r>
        <w:t xml:space="preserve"> </w:t>
      </w:r>
      <w:r>
        <w:rPr>
          <w:rFonts w:hint="eastAsia"/>
        </w:rPr>
        <w:t>ростка</w:t>
      </w:r>
      <w:r>
        <w:t xml:space="preserve">. </w:t>
      </w:r>
      <w:r>
        <w:rPr>
          <w:rFonts w:hint="eastAsia"/>
        </w:rPr>
        <w:t>Зерновка</w:t>
      </w:r>
      <w:r>
        <w:t xml:space="preserve"> </w:t>
      </w:r>
      <w:r>
        <w:rPr>
          <w:rFonts w:hint="eastAsia"/>
        </w:rPr>
        <w:t>состоит</w:t>
      </w:r>
      <w:r>
        <w:t xml:space="preserve"> </w:t>
      </w:r>
      <w:r>
        <w:rPr>
          <w:rFonts w:hint="eastAsia"/>
        </w:rPr>
        <w:t>из</w:t>
      </w:r>
      <w:r>
        <w:t xml:space="preserve"> </w:t>
      </w:r>
      <w:r>
        <w:rPr>
          <w:rFonts w:hint="eastAsia"/>
        </w:rPr>
        <w:t>следующих</w:t>
      </w:r>
      <w:r>
        <w:t xml:space="preserve"> </w:t>
      </w:r>
      <w:r>
        <w:rPr>
          <w:rFonts w:hint="eastAsia"/>
        </w:rPr>
        <w:t>составляющих</w:t>
      </w:r>
      <w:r>
        <w:t xml:space="preserve">: </w:t>
      </w:r>
      <w:r>
        <w:rPr>
          <w:rFonts w:hint="eastAsia"/>
        </w:rPr>
        <w:t>оболочки</w:t>
      </w:r>
      <w:r>
        <w:t xml:space="preserve">, </w:t>
      </w:r>
      <w:r>
        <w:rPr>
          <w:rFonts w:hint="eastAsia"/>
        </w:rPr>
        <w:t>мучнистого</w:t>
      </w:r>
      <w:r>
        <w:t xml:space="preserve"> </w:t>
      </w:r>
      <w:r>
        <w:rPr>
          <w:rFonts w:hint="eastAsia"/>
        </w:rPr>
        <w:t>тела</w:t>
      </w:r>
      <w:r>
        <w:t xml:space="preserve"> </w:t>
      </w:r>
      <w:r>
        <w:rPr>
          <w:rFonts w:hint="eastAsia"/>
        </w:rPr>
        <w:t>и</w:t>
      </w:r>
      <w:r>
        <w:t xml:space="preserve"> </w:t>
      </w:r>
      <w:r>
        <w:rPr>
          <w:rFonts w:hint="eastAsia"/>
        </w:rPr>
        <w:t>зародышевой</w:t>
      </w:r>
      <w:r>
        <w:t xml:space="preserve"> </w:t>
      </w:r>
      <w:r>
        <w:rPr>
          <w:rFonts w:hint="eastAsia"/>
        </w:rPr>
        <w:t>части</w:t>
      </w:r>
      <w:r>
        <w:t xml:space="preserve">. </w:t>
      </w:r>
      <w:r>
        <w:rPr>
          <w:rFonts w:hint="eastAsia"/>
        </w:rPr>
        <w:t>С</w:t>
      </w:r>
      <w:r>
        <w:t xml:space="preserve"> </w:t>
      </w:r>
      <w:r>
        <w:rPr>
          <w:rFonts w:hint="eastAsia"/>
        </w:rPr>
        <w:t>учетом</w:t>
      </w:r>
      <w:r>
        <w:t xml:space="preserve"> </w:t>
      </w:r>
      <w:r>
        <w:rPr>
          <w:rFonts w:hint="eastAsia"/>
        </w:rPr>
        <w:t>проведенного</w:t>
      </w:r>
      <w:r>
        <w:t xml:space="preserve"> </w:t>
      </w:r>
      <w:r>
        <w:rPr>
          <w:rFonts w:hint="eastAsia"/>
        </w:rPr>
        <w:t>структурного</w:t>
      </w:r>
      <w:r>
        <w:t xml:space="preserve"> </w:t>
      </w:r>
      <w:r>
        <w:rPr>
          <w:rFonts w:hint="eastAsia"/>
        </w:rPr>
        <w:t>анализа</w:t>
      </w:r>
      <w:r>
        <w:t xml:space="preserve"> </w:t>
      </w:r>
      <w:r>
        <w:rPr>
          <w:rFonts w:hint="eastAsia"/>
        </w:rPr>
        <w:t>пророщенного</w:t>
      </w:r>
      <w:r>
        <w:t xml:space="preserve"> </w:t>
      </w:r>
      <w:r>
        <w:rPr>
          <w:rFonts w:hint="eastAsia"/>
        </w:rPr>
        <w:t>зерна</w:t>
      </w:r>
      <w:r>
        <w:t xml:space="preserve"> </w:t>
      </w:r>
      <w:r>
        <w:rPr>
          <w:rFonts w:hint="eastAsia"/>
        </w:rPr>
        <w:t>следует</w:t>
      </w:r>
      <w:r>
        <w:t xml:space="preserve"> </w:t>
      </w:r>
      <w:r>
        <w:rPr>
          <w:rFonts w:hint="eastAsia"/>
        </w:rPr>
        <w:t>важный</w:t>
      </w:r>
      <w:r>
        <w:t xml:space="preserve"> </w:t>
      </w:r>
      <w:r>
        <w:rPr>
          <w:rFonts w:hint="eastAsia"/>
        </w:rPr>
        <w:t>технологический</w:t>
      </w:r>
      <w:r>
        <w:t xml:space="preserve"> </w:t>
      </w:r>
      <w:r>
        <w:rPr>
          <w:rFonts w:hint="eastAsia"/>
        </w:rPr>
        <w:t>вывод</w:t>
      </w:r>
      <w:r>
        <w:t xml:space="preserve">: </w:t>
      </w:r>
      <w:r>
        <w:rPr>
          <w:rFonts w:hint="eastAsia"/>
        </w:rPr>
        <w:t>для</w:t>
      </w:r>
      <w:r>
        <w:t xml:space="preserve"> </w:t>
      </w:r>
      <w:r>
        <w:rPr>
          <w:rFonts w:hint="eastAsia"/>
        </w:rPr>
        <w:t>того</w:t>
      </w:r>
      <w:r>
        <w:t xml:space="preserve">, </w:t>
      </w:r>
      <w:r>
        <w:rPr>
          <w:rFonts w:hint="eastAsia"/>
        </w:rPr>
        <w:t>чтобы</w:t>
      </w:r>
      <w:r>
        <w:t xml:space="preserve"> </w:t>
      </w:r>
      <w:r>
        <w:rPr>
          <w:rFonts w:hint="eastAsia"/>
        </w:rPr>
        <w:t>измельчить</w:t>
      </w:r>
      <w:r>
        <w:t xml:space="preserve"> </w:t>
      </w:r>
      <w:r>
        <w:rPr>
          <w:rFonts w:hint="eastAsia"/>
        </w:rPr>
        <w:t>такой</w:t>
      </w:r>
      <w:r>
        <w:t xml:space="preserve"> </w:t>
      </w:r>
      <w:r>
        <w:rPr>
          <w:rFonts w:hint="eastAsia"/>
        </w:rPr>
        <w:t>неоднородный</w:t>
      </w:r>
      <w:r>
        <w:t xml:space="preserve"> </w:t>
      </w:r>
      <w:r>
        <w:rPr>
          <w:rFonts w:hint="eastAsia"/>
        </w:rPr>
        <w:t>материал</w:t>
      </w:r>
      <w:r>
        <w:t xml:space="preserve"> </w:t>
      </w:r>
      <w:r>
        <w:rPr>
          <w:rFonts w:hint="eastAsia"/>
        </w:rPr>
        <w:t>как</w:t>
      </w:r>
      <w:r>
        <w:t xml:space="preserve"> </w:t>
      </w:r>
      <w:r>
        <w:rPr>
          <w:rFonts w:hint="eastAsia"/>
        </w:rPr>
        <w:t>пророщенное</w:t>
      </w:r>
      <w:r>
        <w:t xml:space="preserve"> </w:t>
      </w:r>
      <w:r>
        <w:rPr>
          <w:rFonts w:hint="eastAsia"/>
        </w:rPr>
        <w:t>зерно</w:t>
      </w:r>
      <w:r>
        <w:t xml:space="preserve"> </w:t>
      </w:r>
      <w:r>
        <w:rPr>
          <w:rFonts w:hint="eastAsia"/>
        </w:rPr>
        <w:t>необходимо</w:t>
      </w:r>
      <w:r>
        <w:t xml:space="preserve"> </w:t>
      </w:r>
      <w:r>
        <w:rPr>
          <w:rFonts w:hint="eastAsia"/>
        </w:rPr>
        <w:t>использовать</w:t>
      </w:r>
      <w:r>
        <w:t xml:space="preserve"> </w:t>
      </w:r>
      <w:r>
        <w:rPr>
          <w:rFonts w:hint="eastAsia"/>
        </w:rPr>
        <w:t>два</w:t>
      </w:r>
      <w:r>
        <w:t xml:space="preserve"> </w:t>
      </w:r>
      <w:r>
        <w:rPr>
          <w:rFonts w:hint="eastAsia"/>
        </w:rPr>
        <w:t>типа</w:t>
      </w:r>
      <w:r>
        <w:t xml:space="preserve"> </w:t>
      </w:r>
      <w:r>
        <w:rPr>
          <w:rFonts w:hint="eastAsia"/>
        </w:rPr>
        <w:t>рабочих</w:t>
      </w:r>
      <w:r>
        <w:t xml:space="preserve"> </w:t>
      </w:r>
      <w:r>
        <w:rPr>
          <w:rFonts w:hint="eastAsia"/>
        </w:rPr>
        <w:t>органов</w:t>
      </w:r>
      <w:r>
        <w:t xml:space="preserve">: </w:t>
      </w:r>
      <w:r>
        <w:rPr>
          <w:rFonts w:hint="eastAsia"/>
        </w:rPr>
        <w:t>молотки</w:t>
      </w:r>
      <w:r>
        <w:t xml:space="preserve"> </w:t>
      </w:r>
      <w:r>
        <w:rPr>
          <w:rFonts w:hint="eastAsia"/>
        </w:rPr>
        <w:t>и</w:t>
      </w:r>
      <w:r>
        <w:t xml:space="preserve"> </w:t>
      </w:r>
      <w:r>
        <w:rPr>
          <w:rFonts w:hint="eastAsia"/>
        </w:rPr>
        <w:t>ножи</w:t>
      </w:r>
      <w:r>
        <w:t>.</w:t>
      </w:r>
    </w:p>
    <w:p w14:paraId="150C78EA" w14:textId="77777777" w:rsidR="006D6F80" w:rsidRDefault="006D6F80" w:rsidP="006D6F80">
      <w:r>
        <w:t>3</w:t>
      </w:r>
      <w:r>
        <w:tab/>
      </w:r>
      <w:r>
        <w:rPr>
          <w:rFonts w:hint="eastAsia"/>
        </w:rPr>
        <w:t>В</w:t>
      </w:r>
      <w:r>
        <w:t xml:space="preserve"> </w:t>
      </w:r>
      <w:r>
        <w:rPr>
          <w:rFonts w:hint="eastAsia"/>
        </w:rPr>
        <w:t>результате</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процесса</w:t>
      </w:r>
      <w:r>
        <w:t xml:space="preserve"> </w:t>
      </w:r>
      <w:r>
        <w:rPr>
          <w:rFonts w:hint="eastAsia"/>
        </w:rPr>
        <w:t>измельчения</w:t>
      </w:r>
      <w:r>
        <w:t xml:space="preserve"> </w:t>
      </w:r>
      <w:r>
        <w:rPr>
          <w:rFonts w:hint="eastAsia"/>
        </w:rPr>
        <w:t>пророщенного</w:t>
      </w:r>
      <w:r>
        <w:t xml:space="preserve"> </w:t>
      </w:r>
      <w:r>
        <w:rPr>
          <w:rFonts w:hint="eastAsia"/>
        </w:rPr>
        <w:t>зерна</w:t>
      </w:r>
      <w:r>
        <w:t xml:space="preserve"> </w:t>
      </w:r>
      <w:r>
        <w:rPr>
          <w:rFonts w:hint="eastAsia"/>
        </w:rPr>
        <w:t>по</w:t>
      </w:r>
      <w:r>
        <w:t xml:space="preserve"> </w:t>
      </w:r>
      <w:r>
        <w:rPr>
          <w:rFonts w:hint="eastAsia"/>
        </w:rPr>
        <w:t>разработанным</w:t>
      </w:r>
      <w:r>
        <w:t xml:space="preserve"> </w:t>
      </w:r>
      <w:r>
        <w:rPr>
          <w:rFonts w:hint="eastAsia"/>
        </w:rPr>
        <w:t>методикам</w:t>
      </w:r>
      <w:r>
        <w:t xml:space="preserve"> </w:t>
      </w:r>
      <w:r>
        <w:rPr>
          <w:rFonts w:hint="eastAsia"/>
        </w:rPr>
        <w:t>установлено</w:t>
      </w:r>
      <w:r>
        <w:t xml:space="preserve">, </w:t>
      </w:r>
      <w:r>
        <w:rPr>
          <w:rFonts w:hint="eastAsia"/>
        </w:rPr>
        <w:t>что</w:t>
      </w:r>
      <w:r>
        <w:t xml:space="preserve"> </w:t>
      </w:r>
      <w:r>
        <w:rPr>
          <w:rFonts w:hint="eastAsia"/>
        </w:rPr>
        <w:t>применение</w:t>
      </w:r>
      <w:r>
        <w:t xml:space="preserve"> </w:t>
      </w:r>
      <w:r>
        <w:rPr>
          <w:rFonts w:hint="eastAsia"/>
        </w:rPr>
        <w:t>в</w:t>
      </w:r>
      <w:r>
        <w:t xml:space="preserve"> </w:t>
      </w:r>
      <w:r>
        <w:rPr>
          <w:rFonts w:hint="eastAsia"/>
        </w:rPr>
        <w:t>одной</w:t>
      </w:r>
      <w:r>
        <w:t xml:space="preserve"> </w:t>
      </w:r>
      <w:r>
        <w:rPr>
          <w:rFonts w:hint="eastAsia"/>
        </w:rPr>
        <w:t>камере</w:t>
      </w:r>
      <w:r>
        <w:t xml:space="preserve"> </w:t>
      </w:r>
      <w:r>
        <w:rPr>
          <w:rFonts w:hint="eastAsia"/>
        </w:rPr>
        <w:t>молотков</w:t>
      </w:r>
      <w:r>
        <w:t xml:space="preserve"> </w:t>
      </w:r>
      <w:r>
        <w:rPr>
          <w:rFonts w:hint="eastAsia"/>
        </w:rPr>
        <w:t>и</w:t>
      </w:r>
      <w:r>
        <w:t xml:space="preserve"> </w:t>
      </w:r>
      <w:r>
        <w:rPr>
          <w:rFonts w:hint="eastAsia"/>
        </w:rPr>
        <w:t>ножей</w:t>
      </w:r>
      <w:r>
        <w:t xml:space="preserve"> </w:t>
      </w:r>
      <w:r>
        <w:rPr>
          <w:rFonts w:hint="eastAsia"/>
        </w:rPr>
        <w:t>позволяет</w:t>
      </w:r>
      <w:r>
        <w:t xml:space="preserve"> </w:t>
      </w:r>
      <w:r>
        <w:rPr>
          <w:rFonts w:hint="eastAsia"/>
        </w:rPr>
        <w:t>получить</w:t>
      </w:r>
      <w:r>
        <w:t xml:space="preserve"> </w:t>
      </w:r>
      <w:r>
        <w:rPr>
          <w:rFonts w:hint="eastAsia"/>
        </w:rPr>
        <w:t>при</w:t>
      </w:r>
      <w:r>
        <w:t xml:space="preserve"> </w:t>
      </w:r>
      <w:r>
        <w:rPr>
          <w:rFonts w:hint="eastAsia"/>
        </w:rPr>
        <w:t>измельчении</w:t>
      </w:r>
      <w:r>
        <w:t xml:space="preserve"> </w:t>
      </w:r>
      <w:r>
        <w:rPr>
          <w:rFonts w:hint="eastAsia"/>
        </w:rPr>
        <w:t>пророщенного</w:t>
      </w:r>
      <w:r>
        <w:t xml:space="preserve"> </w:t>
      </w:r>
      <w:r>
        <w:rPr>
          <w:rFonts w:hint="eastAsia"/>
        </w:rPr>
        <w:t>зерна</w:t>
      </w:r>
      <w:r>
        <w:t xml:space="preserve"> </w:t>
      </w:r>
      <w:r>
        <w:rPr>
          <w:rFonts w:hint="eastAsia"/>
        </w:rPr>
        <w:t>материал</w:t>
      </w:r>
      <w:r>
        <w:t xml:space="preserve">, </w:t>
      </w:r>
      <w:r>
        <w:rPr>
          <w:rFonts w:hint="eastAsia"/>
        </w:rPr>
        <w:t>средние</w:t>
      </w:r>
      <w:r>
        <w:t xml:space="preserve"> </w:t>
      </w:r>
      <w:r>
        <w:rPr>
          <w:rFonts w:hint="eastAsia"/>
        </w:rPr>
        <w:t>размеры</w:t>
      </w:r>
      <w:r>
        <w:t xml:space="preserve"> </w:t>
      </w:r>
      <w:r>
        <w:rPr>
          <w:rFonts w:hint="eastAsia"/>
        </w:rPr>
        <w:t>которого</w:t>
      </w:r>
      <w:r>
        <w:t xml:space="preserve"> </w:t>
      </w:r>
      <w:r>
        <w:rPr>
          <w:rFonts w:hint="eastAsia"/>
        </w:rPr>
        <w:t>составляют</w:t>
      </w:r>
      <w:r>
        <w:t xml:space="preserve"> 1,1 - 1,3 </w:t>
      </w:r>
      <w:r>
        <w:rPr>
          <w:rFonts w:hint="eastAsia"/>
        </w:rPr>
        <w:t>мм</w:t>
      </w:r>
      <w:r>
        <w:t xml:space="preserve">. </w:t>
      </w:r>
      <w:r>
        <w:rPr>
          <w:rFonts w:hint="eastAsia"/>
        </w:rPr>
        <w:t>Следовательно</w:t>
      </w:r>
      <w:r>
        <w:t xml:space="preserve">, </w:t>
      </w:r>
      <w:r>
        <w:rPr>
          <w:rFonts w:hint="eastAsia"/>
        </w:rPr>
        <w:t>применение</w:t>
      </w:r>
      <w:r>
        <w:t xml:space="preserve"> </w:t>
      </w:r>
      <w:r>
        <w:rPr>
          <w:rFonts w:hint="eastAsia"/>
        </w:rPr>
        <w:t>в</w:t>
      </w:r>
      <w:r>
        <w:t xml:space="preserve"> </w:t>
      </w:r>
      <w:r>
        <w:rPr>
          <w:rFonts w:hint="eastAsia"/>
        </w:rPr>
        <w:t>дробилках</w:t>
      </w:r>
      <w:r>
        <w:t xml:space="preserve"> </w:t>
      </w:r>
      <w:r>
        <w:rPr>
          <w:rFonts w:hint="eastAsia"/>
        </w:rPr>
        <w:t>для</w:t>
      </w:r>
      <w:r>
        <w:t xml:space="preserve"> </w:t>
      </w:r>
      <w:r>
        <w:rPr>
          <w:rFonts w:hint="eastAsia"/>
        </w:rPr>
        <w:t>пророщенного</w:t>
      </w:r>
      <w:r>
        <w:t xml:space="preserve"> </w:t>
      </w:r>
      <w:r>
        <w:rPr>
          <w:rFonts w:hint="eastAsia"/>
        </w:rPr>
        <w:t>зерна</w:t>
      </w:r>
      <w:r>
        <w:t xml:space="preserve"> </w:t>
      </w:r>
      <w:r>
        <w:rPr>
          <w:rFonts w:hint="eastAsia"/>
        </w:rPr>
        <w:t>двух</w:t>
      </w:r>
      <w:r>
        <w:t xml:space="preserve"> </w:t>
      </w:r>
      <w:r>
        <w:rPr>
          <w:rFonts w:hint="eastAsia"/>
        </w:rPr>
        <w:t>видов</w:t>
      </w:r>
      <w:r>
        <w:t xml:space="preserve"> </w:t>
      </w:r>
      <w:r>
        <w:rPr>
          <w:rFonts w:hint="eastAsia"/>
        </w:rPr>
        <w:t>рабочих</w:t>
      </w:r>
      <w:r>
        <w:t xml:space="preserve"> </w:t>
      </w:r>
      <w:r>
        <w:rPr>
          <w:rFonts w:hint="eastAsia"/>
        </w:rPr>
        <w:t>органов</w:t>
      </w:r>
      <w:r>
        <w:t xml:space="preserve"> (</w:t>
      </w:r>
      <w:r>
        <w:rPr>
          <w:rFonts w:hint="eastAsia"/>
        </w:rPr>
        <w:t>молотков</w:t>
      </w:r>
      <w:r>
        <w:t xml:space="preserve"> </w:t>
      </w:r>
      <w:r>
        <w:rPr>
          <w:rFonts w:hint="eastAsia"/>
        </w:rPr>
        <w:t>и</w:t>
      </w:r>
      <w:r>
        <w:t xml:space="preserve"> </w:t>
      </w:r>
      <w:r>
        <w:rPr>
          <w:rFonts w:hint="eastAsia"/>
        </w:rPr>
        <w:t>ножей</w:t>
      </w:r>
      <w:r>
        <w:t xml:space="preserve">) </w:t>
      </w:r>
      <w:r>
        <w:rPr>
          <w:rFonts w:hint="eastAsia"/>
        </w:rPr>
        <w:t>позволяет</w:t>
      </w:r>
      <w:r>
        <w:t xml:space="preserve"> </w:t>
      </w:r>
      <w:r>
        <w:rPr>
          <w:rFonts w:hint="eastAsia"/>
        </w:rPr>
        <w:t>получить</w:t>
      </w:r>
      <w:r>
        <w:t xml:space="preserve"> </w:t>
      </w:r>
      <w:r>
        <w:rPr>
          <w:rFonts w:hint="eastAsia"/>
        </w:rPr>
        <w:t>высокую</w:t>
      </w:r>
      <w:r>
        <w:t xml:space="preserve"> </w:t>
      </w:r>
      <w:r>
        <w:rPr>
          <w:rFonts w:hint="eastAsia"/>
        </w:rPr>
        <w:t>степень</w:t>
      </w:r>
      <w:r>
        <w:t xml:space="preserve"> </w:t>
      </w:r>
      <w:r>
        <w:rPr>
          <w:rFonts w:hint="eastAsia"/>
        </w:rPr>
        <w:t>однородности</w:t>
      </w:r>
      <w:r>
        <w:t xml:space="preserve"> </w:t>
      </w:r>
      <w:r>
        <w:rPr>
          <w:rFonts w:hint="eastAsia"/>
        </w:rPr>
        <w:t>продукта</w:t>
      </w:r>
      <w:r>
        <w:t xml:space="preserve"> </w:t>
      </w:r>
      <w:r>
        <w:rPr>
          <w:rFonts w:hint="eastAsia"/>
        </w:rPr>
        <w:t>с</w:t>
      </w:r>
      <w:r>
        <w:t xml:space="preserve"> </w:t>
      </w:r>
      <w:r>
        <w:rPr>
          <w:rFonts w:hint="eastAsia"/>
        </w:rPr>
        <w:t>необходимой</w:t>
      </w:r>
      <w:r>
        <w:t xml:space="preserve"> </w:t>
      </w:r>
      <w:r>
        <w:rPr>
          <w:rFonts w:hint="eastAsia"/>
        </w:rPr>
        <w:t>степенью</w:t>
      </w:r>
      <w:r>
        <w:t xml:space="preserve"> </w:t>
      </w:r>
      <w:r>
        <w:rPr>
          <w:rFonts w:hint="eastAsia"/>
        </w:rPr>
        <w:t>измельчения</w:t>
      </w:r>
      <w:r>
        <w:t>.</w:t>
      </w:r>
    </w:p>
    <w:p w14:paraId="1A875BD0" w14:textId="77777777" w:rsidR="006D6F80" w:rsidRDefault="006D6F80" w:rsidP="006D6F80">
      <w:r>
        <w:t>4</w:t>
      </w:r>
      <w:r>
        <w:tab/>
      </w:r>
      <w:r>
        <w:rPr>
          <w:rFonts w:hint="eastAsia"/>
        </w:rPr>
        <w:t>На</w:t>
      </w:r>
      <w:r>
        <w:t xml:space="preserve"> </w:t>
      </w:r>
      <w:r>
        <w:rPr>
          <w:rFonts w:hint="eastAsia"/>
        </w:rPr>
        <w:t>основе</w:t>
      </w:r>
      <w:r>
        <w:t xml:space="preserve"> </w:t>
      </w:r>
      <w:r>
        <w:rPr>
          <w:rFonts w:hint="eastAsia"/>
        </w:rPr>
        <w:t>проведенных</w:t>
      </w:r>
      <w:r>
        <w:t xml:space="preserve"> </w:t>
      </w:r>
      <w:r>
        <w:rPr>
          <w:rFonts w:hint="eastAsia"/>
        </w:rPr>
        <w:t>теоретических</w:t>
      </w:r>
      <w:r>
        <w:t xml:space="preserve"> </w:t>
      </w:r>
      <w:r>
        <w:rPr>
          <w:rFonts w:hint="eastAsia"/>
        </w:rPr>
        <w:t>исследований</w:t>
      </w:r>
      <w:r>
        <w:t xml:space="preserve"> </w:t>
      </w:r>
      <w:r>
        <w:rPr>
          <w:rFonts w:hint="eastAsia"/>
        </w:rPr>
        <w:t>получены</w:t>
      </w:r>
      <w:r>
        <w:t xml:space="preserve"> </w:t>
      </w:r>
      <w:r>
        <w:rPr>
          <w:rFonts w:hint="eastAsia"/>
        </w:rPr>
        <w:t>математические</w:t>
      </w:r>
      <w:r>
        <w:t xml:space="preserve"> </w:t>
      </w:r>
      <w:r>
        <w:rPr>
          <w:rFonts w:hint="eastAsia"/>
        </w:rPr>
        <w:t>модели</w:t>
      </w:r>
      <w:r>
        <w:t xml:space="preserve"> </w:t>
      </w:r>
      <w:r>
        <w:rPr>
          <w:rFonts w:hint="eastAsia"/>
        </w:rPr>
        <w:t>для</w:t>
      </w:r>
      <w:r>
        <w:t xml:space="preserve"> </w:t>
      </w:r>
      <w:r>
        <w:rPr>
          <w:rFonts w:hint="eastAsia"/>
        </w:rPr>
        <w:t>анализа</w:t>
      </w:r>
      <w:r>
        <w:t xml:space="preserve"> </w:t>
      </w:r>
      <w:r>
        <w:rPr>
          <w:rFonts w:hint="eastAsia"/>
        </w:rPr>
        <w:t>и</w:t>
      </w:r>
      <w:r>
        <w:t xml:space="preserve"> </w:t>
      </w:r>
      <w:r>
        <w:rPr>
          <w:rFonts w:hint="eastAsia"/>
        </w:rPr>
        <w:t>расчета</w:t>
      </w:r>
      <w:r>
        <w:t xml:space="preserve"> </w:t>
      </w:r>
      <w:r>
        <w:rPr>
          <w:rFonts w:hint="eastAsia"/>
        </w:rPr>
        <w:t>конструктивных</w:t>
      </w:r>
      <w:r>
        <w:t xml:space="preserve"> </w:t>
      </w:r>
      <w:r>
        <w:rPr>
          <w:rFonts w:hint="eastAsia"/>
        </w:rPr>
        <w:t>и</w:t>
      </w:r>
      <w:r>
        <w:t xml:space="preserve"> </w:t>
      </w:r>
      <w:r>
        <w:rPr>
          <w:rFonts w:hint="eastAsia"/>
        </w:rPr>
        <w:t>технологических</w:t>
      </w:r>
      <w:r>
        <w:t xml:space="preserve"> </w:t>
      </w:r>
      <w:r>
        <w:rPr>
          <w:rFonts w:hint="eastAsia"/>
        </w:rPr>
        <w:t>параметров</w:t>
      </w:r>
      <w:r>
        <w:t xml:space="preserve"> </w:t>
      </w:r>
      <w:r>
        <w:rPr>
          <w:rFonts w:hint="eastAsia"/>
        </w:rPr>
        <w:t>дробилки</w:t>
      </w:r>
      <w:r>
        <w:t>:</w:t>
      </w:r>
    </w:p>
    <w:p w14:paraId="55D9F3E2" w14:textId="77777777" w:rsidR="006D6F80" w:rsidRDefault="006D6F80" w:rsidP="006D6F80">
      <w:r>
        <w:t xml:space="preserve"> </w:t>
      </w:r>
    </w:p>
    <w:p w14:paraId="256DFD38" w14:textId="77777777" w:rsidR="006D6F80" w:rsidRDefault="006D6F80" w:rsidP="006D6F80">
      <w:r>
        <w:t>140</w:t>
      </w:r>
    </w:p>
    <w:p w14:paraId="07981833" w14:textId="77777777" w:rsidR="006D6F80" w:rsidRDefault="006D6F80" w:rsidP="006D6F80">
      <w:r>
        <w:t>-</w:t>
      </w:r>
      <w:r>
        <w:tab/>
      </w:r>
      <w:r>
        <w:rPr>
          <w:rFonts w:hint="eastAsia"/>
        </w:rPr>
        <w:t>оптимального</w:t>
      </w:r>
      <w:r>
        <w:t xml:space="preserve"> </w:t>
      </w:r>
      <w:r>
        <w:rPr>
          <w:rFonts w:hint="eastAsia"/>
        </w:rPr>
        <w:t>количества</w:t>
      </w:r>
      <w:r>
        <w:t xml:space="preserve"> </w:t>
      </w:r>
      <w:r>
        <w:rPr>
          <w:rFonts w:hint="eastAsia"/>
        </w:rPr>
        <w:t>молотков</w:t>
      </w:r>
      <w:r>
        <w:t xml:space="preserve">. </w:t>
      </w:r>
      <w:r>
        <w:rPr>
          <w:rFonts w:hint="eastAsia"/>
        </w:rPr>
        <w:t>Установлено</w:t>
      </w:r>
      <w:r>
        <w:t xml:space="preserve">, </w:t>
      </w:r>
      <w:r>
        <w:rPr>
          <w:rFonts w:hint="eastAsia"/>
        </w:rPr>
        <w:t>что</w:t>
      </w:r>
      <w:r>
        <w:t xml:space="preserve"> </w:t>
      </w:r>
      <w:r>
        <w:rPr>
          <w:rFonts w:hint="eastAsia"/>
        </w:rPr>
        <w:t>для</w:t>
      </w:r>
      <w:r>
        <w:t xml:space="preserve"> </w:t>
      </w:r>
      <w:r>
        <w:rPr>
          <w:rFonts w:hint="eastAsia"/>
        </w:rPr>
        <w:t>обеспечения</w:t>
      </w:r>
      <w:r>
        <w:t xml:space="preserve"> </w:t>
      </w:r>
      <w:r>
        <w:rPr>
          <w:rFonts w:hint="eastAsia"/>
        </w:rPr>
        <w:t>модуля</w:t>
      </w:r>
      <w:r>
        <w:t xml:space="preserve"> </w:t>
      </w:r>
      <w:r>
        <w:rPr>
          <w:rFonts w:hint="eastAsia"/>
        </w:rPr>
        <w:t>помола</w:t>
      </w:r>
      <w:r>
        <w:t xml:space="preserve"> </w:t>
      </w:r>
      <w:r>
        <w:rPr>
          <w:rFonts w:hint="eastAsia"/>
        </w:rPr>
        <w:t>зерновки</w:t>
      </w:r>
      <w:r>
        <w:t xml:space="preserve"> </w:t>
      </w:r>
      <w:r>
        <w:rPr>
          <w:rFonts w:hint="eastAsia"/>
        </w:rPr>
        <w:t>пророщенного</w:t>
      </w:r>
      <w:r>
        <w:t xml:space="preserve"> </w:t>
      </w:r>
      <w:r>
        <w:rPr>
          <w:rFonts w:hint="eastAsia"/>
        </w:rPr>
        <w:t>зерна</w:t>
      </w:r>
      <w:r>
        <w:t xml:space="preserve"> </w:t>
      </w:r>
      <w:r>
        <w:rPr>
          <w:rFonts w:hint="eastAsia"/>
        </w:rPr>
        <w:t>в</w:t>
      </w:r>
      <w:r>
        <w:t xml:space="preserve"> </w:t>
      </w:r>
      <w:r>
        <w:rPr>
          <w:rFonts w:hint="eastAsia"/>
        </w:rPr>
        <w:t>интервале</w:t>
      </w:r>
      <w:r>
        <w:t xml:space="preserve"> 0,9 - 1,4 </w:t>
      </w:r>
      <w:r>
        <w:rPr>
          <w:rFonts w:hint="eastAsia"/>
        </w:rPr>
        <w:t>мм</w:t>
      </w:r>
      <w:r>
        <w:t xml:space="preserve"> </w:t>
      </w:r>
      <w:r>
        <w:rPr>
          <w:rFonts w:hint="eastAsia"/>
        </w:rPr>
        <w:t>рекомендуемое</w:t>
      </w:r>
      <w:r>
        <w:t xml:space="preserve"> </w:t>
      </w:r>
      <w:r>
        <w:rPr>
          <w:rFonts w:hint="eastAsia"/>
        </w:rPr>
        <w:t>количество</w:t>
      </w:r>
      <w:r>
        <w:t xml:space="preserve"> </w:t>
      </w:r>
      <w:r>
        <w:rPr>
          <w:rFonts w:hint="eastAsia"/>
        </w:rPr>
        <w:t>молотков</w:t>
      </w:r>
      <w:r>
        <w:t xml:space="preserve"> </w:t>
      </w:r>
      <w:r>
        <w:rPr>
          <w:rFonts w:hint="eastAsia"/>
        </w:rPr>
        <w:t>составляет</w:t>
      </w:r>
      <w:r>
        <w:t xml:space="preserve"> 68 - 72 </w:t>
      </w:r>
      <w:r>
        <w:rPr>
          <w:rFonts w:hint="eastAsia"/>
        </w:rPr>
        <w:t>единицы</w:t>
      </w:r>
      <w:r>
        <w:t xml:space="preserve">, </w:t>
      </w:r>
      <w:r>
        <w:rPr>
          <w:rFonts w:hint="eastAsia"/>
        </w:rPr>
        <w:t>которые</w:t>
      </w:r>
      <w:r>
        <w:t xml:space="preserve"> </w:t>
      </w:r>
      <w:r>
        <w:rPr>
          <w:rFonts w:hint="eastAsia"/>
        </w:rPr>
        <w:t>можно</w:t>
      </w:r>
      <w:r>
        <w:t xml:space="preserve"> </w:t>
      </w:r>
      <w:r>
        <w:rPr>
          <w:rFonts w:hint="eastAsia"/>
        </w:rPr>
        <w:t>установить</w:t>
      </w:r>
      <w:r>
        <w:t xml:space="preserve"> </w:t>
      </w:r>
      <w:r>
        <w:rPr>
          <w:rFonts w:hint="eastAsia"/>
        </w:rPr>
        <w:t>на</w:t>
      </w:r>
      <w:r>
        <w:t xml:space="preserve"> </w:t>
      </w:r>
      <w:r>
        <w:rPr>
          <w:rFonts w:hint="eastAsia"/>
        </w:rPr>
        <w:t>дробильном</w:t>
      </w:r>
      <w:r>
        <w:t xml:space="preserve"> </w:t>
      </w:r>
      <w:r>
        <w:rPr>
          <w:rFonts w:hint="eastAsia"/>
        </w:rPr>
        <w:t>барабане</w:t>
      </w:r>
      <w:r>
        <w:t xml:space="preserve">, </w:t>
      </w:r>
      <w:r>
        <w:rPr>
          <w:rFonts w:hint="eastAsia"/>
        </w:rPr>
        <w:t>если</w:t>
      </w:r>
      <w:r>
        <w:t xml:space="preserve"> </w:t>
      </w:r>
      <w:r>
        <w:rPr>
          <w:rFonts w:hint="eastAsia"/>
        </w:rPr>
        <w:t>обеспечить</w:t>
      </w:r>
      <w:r>
        <w:t xml:space="preserve"> </w:t>
      </w:r>
      <w:r>
        <w:rPr>
          <w:rFonts w:hint="eastAsia"/>
        </w:rPr>
        <w:t>его</w:t>
      </w:r>
      <w:r>
        <w:t xml:space="preserve"> </w:t>
      </w:r>
      <w:r>
        <w:rPr>
          <w:rFonts w:hint="eastAsia"/>
        </w:rPr>
        <w:t>частоту</w:t>
      </w:r>
      <w:r>
        <w:t xml:space="preserve"> </w:t>
      </w:r>
      <w:r>
        <w:rPr>
          <w:rFonts w:hint="eastAsia"/>
        </w:rPr>
        <w:t>вращения</w:t>
      </w:r>
      <w:r>
        <w:lastRenderedPageBreak/>
        <w:t xml:space="preserve"> 2400 - 2600 </w:t>
      </w:r>
      <w:r>
        <w:rPr>
          <w:rFonts w:hint="eastAsia"/>
        </w:rPr>
        <w:t>мин</w:t>
      </w:r>
      <w:r>
        <w:t xml:space="preserve">-1, </w:t>
      </w:r>
      <w:r>
        <w:rPr>
          <w:rFonts w:hint="eastAsia"/>
        </w:rPr>
        <w:t>при</w:t>
      </w:r>
      <w:r>
        <w:t xml:space="preserve"> </w:t>
      </w:r>
      <w:r>
        <w:rPr>
          <w:rFonts w:hint="eastAsia"/>
        </w:rPr>
        <w:t>толщине</w:t>
      </w:r>
      <w:r>
        <w:t xml:space="preserve"> </w:t>
      </w:r>
      <w:r>
        <w:rPr>
          <w:rFonts w:hint="eastAsia"/>
        </w:rPr>
        <w:t>молотков</w:t>
      </w:r>
      <w:r>
        <w:t xml:space="preserve"> </w:t>
      </w:r>
      <w:r>
        <w:rPr>
          <w:rFonts w:hint="eastAsia"/>
        </w:rPr>
        <w:t>в</w:t>
      </w:r>
      <w:r>
        <w:t xml:space="preserve"> </w:t>
      </w:r>
      <w:r>
        <w:rPr>
          <w:rFonts w:hint="eastAsia"/>
        </w:rPr>
        <w:t>интервале</w:t>
      </w:r>
      <w:r>
        <w:t xml:space="preserve"> 2,5 - 3,8 </w:t>
      </w:r>
      <w:r>
        <w:rPr>
          <w:rFonts w:hint="eastAsia"/>
        </w:rPr>
        <w:t>мм</w:t>
      </w:r>
      <w:r>
        <w:t xml:space="preserve">.; </w:t>
      </w:r>
      <w:r>
        <w:rPr>
          <w:rFonts w:hint="eastAsia"/>
        </w:rPr>
        <w:t>рекомендуемое</w:t>
      </w:r>
      <w:r>
        <w:t xml:space="preserve"> </w:t>
      </w:r>
      <w:r>
        <w:rPr>
          <w:rFonts w:hint="eastAsia"/>
        </w:rPr>
        <w:t>количество</w:t>
      </w:r>
      <w:r>
        <w:t xml:space="preserve"> </w:t>
      </w:r>
      <w:r>
        <w:rPr>
          <w:rFonts w:hint="eastAsia"/>
        </w:rPr>
        <w:t>ножей</w:t>
      </w:r>
      <w:r>
        <w:t xml:space="preserve"> </w:t>
      </w:r>
      <w:r>
        <w:rPr>
          <w:rFonts w:hint="eastAsia"/>
        </w:rPr>
        <w:t>составляет</w:t>
      </w:r>
      <w:r>
        <w:t xml:space="preserve"> 62 - 68 </w:t>
      </w:r>
      <w:r>
        <w:rPr>
          <w:rFonts w:hint="eastAsia"/>
        </w:rPr>
        <w:t>единиц</w:t>
      </w:r>
      <w:r>
        <w:t xml:space="preserve">, </w:t>
      </w:r>
      <w:r>
        <w:rPr>
          <w:rFonts w:hint="eastAsia"/>
        </w:rPr>
        <w:t>которые</w:t>
      </w:r>
      <w:r>
        <w:t xml:space="preserve"> </w:t>
      </w:r>
      <w:r>
        <w:rPr>
          <w:rFonts w:hint="eastAsia"/>
        </w:rPr>
        <w:t>можно</w:t>
      </w:r>
      <w:r>
        <w:t xml:space="preserve"> </w:t>
      </w:r>
      <w:r>
        <w:rPr>
          <w:rFonts w:hint="eastAsia"/>
        </w:rPr>
        <w:t>установить</w:t>
      </w:r>
      <w:r>
        <w:t xml:space="preserve"> </w:t>
      </w:r>
      <w:r>
        <w:rPr>
          <w:rFonts w:hint="eastAsia"/>
        </w:rPr>
        <w:t>на</w:t>
      </w:r>
      <w:r>
        <w:t xml:space="preserve"> </w:t>
      </w:r>
      <w:r>
        <w:rPr>
          <w:rFonts w:hint="eastAsia"/>
        </w:rPr>
        <w:t>ножевом</w:t>
      </w:r>
      <w:r>
        <w:t xml:space="preserve"> </w:t>
      </w:r>
      <w:r>
        <w:rPr>
          <w:rFonts w:hint="eastAsia"/>
        </w:rPr>
        <w:t>барабане</w:t>
      </w:r>
      <w:r>
        <w:t xml:space="preserve">, </w:t>
      </w:r>
      <w:r>
        <w:rPr>
          <w:rFonts w:hint="eastAsia"/>
        </w:rPr>
        <w:t>если</w:t>
      </w:r>
      <w:r>
        <w:t xml:space="preserve"> </w:t>
      </w:r>
      <w:r>
        <w:rPr>
          <w:rFonts w:hint="eastAsia"/>
        </w:rPr>
        <w:t>обеспечить</w:t>
      </w:r>
      <w:r>
        <w:t xml:space="preserve"> </w:t>
      </w:r>
      <w:r>
        <w:rPr>
          <w:rFonts w:hint="eastAsia"/>
        </w:rPr>
        <w:t>его</w:t>
      </w:r>
      <w:r>
        <w:t xml:space="preserve"> </w:t>
      </w:r>
      <w:r>
        <w:rPr>
          <w:rFonts w:hint="eastAsia"/>
        </w:rPr>
        <w:t>частоту</w:t>
      </w:r>
      <w:r>
        <w:t xml:space="preserve"> </w:t>
      </w:r>
      <w:r>
        <w:rPr>
          <w:rFonts w:hint="eastAsia"/>
        </w:rPr>
        <w:t>вращения</w:t>
      </w:r>
      <w:r>
        <w:t xml:space="preserve"> 2640 - 2950 </w:t>
      </w:r>
      <w:r>
        <w:rPr>
          <w:rFonts w:hint="eastAsia"/>
        </w:rPr>
        <w:t>мин</w:t>
      </w:r>
      <w:r>
        <w:t xml:space="preserve">-1, </w:t>
      </w:r>
      <w:r>
        <w:rPr>
          <w:rFonts w:hint="eastAsia"/>
        </w:rPr>
        <w:t>при</w:t>
      </w:r>
      <w:r>
        <w:t xml:space="preserve"> </w:t>
      </w:r>
      <w:r>
        <w:rPr>
          <w:rFonts w:hint="eastAsia"/>
        </w:rPr>
        <w:t>толщине</w:t>
      </w:r>
      <w:r>
        <w:t xml:space="preserve"> </w:t>
      </w:r>
      <w:r>
        <w:rPr>
          <w:rFonts w:hint="eastAsia"/>
        </w:rPr>
        <w:t>ножей</w:t>
      </w:r>
      <w:r>
        <w:t xml:space="preserve"> </w:t>
      </w:r>
      <w:r>
        <w:rPr>
          <w:rFonts w:hint="eastAsia"/>
        </w:rPr>
        <w:t>в</w:t>
      </w:r>
      <w:r>
        <w:t xml:space="preserve"> </w:t>
      </w:r>
      <w:r>
        <w:rPr>
          <w:rFonts w:hint="eastAsia"/>
        </w:rPr>
        <w:t>интервале</w:t>
      </w:r>
      <w:r>
        <w:t xml:space="preserve"> 1,9 - 2,7 </w:t>
      </w:r>
      <w:r>
        <w:rPr>
          <w:rFonts w:hint="eastAsia"/>
        </w:rPr>
        <w:t>мм</w:t>
      </w:r>
      <w:r>
        <w:t>.</w:t>
      </w:r>
    </w:p>
    <w:p w14:paraId="70E5219C" w14:textId="77777777" w:rsidR="006D6F80" w:rsidRDefault="006D6F80" w:rsidP="006D6F80">
      <w:r>
        <w:t>-</w:t>
      </w:r>
      <w:r>
        <w:tab/>
      </w:r>
      <w:r>
        <w:rPr>
          <w:rFonts w:hint="eastAsia"/>
        </w:rPr>
        <w:t>производительности</w:t>
      </w:r>
      <w:r>
        <w:t xml:space="preserve"> </w:t>
      </w:r>
      <w:r>
        <w:rPr>
          <w:rFonts w:hint="eastAsia"/>
        </w:rPr>
        <w:t>дробильной</w:t>
      </w:r>
      <w:r>
        <w:t xml:space="preserve"> </w:t>
      </w:r>
      <w:r>
        <w:rPr>
          <w:rFonts w:hint="eastAsia"/>
        </w:rPr>
        <w:t>установки</w:t>
      </w:r>
      <w:r>
        <w:t xml:space="preserve">. </w:t>
      </w:r>
      <w:r>
        <w:rPr>
          <w:rFonts w:hint="eastAsia"/>
        </w:rPr>
        <w:t>Установлено</w:t>
      </w:r>
      <w:r>
        <w:t xml:space="preserve">, </w:t>
      </w:r>
      <w:r>
        <w:rPr>
          <w:rFonts w:hint="eastAsia"/>
        </w:rPr>
        <w:t>что</w:t>
      </w:r>
      <w:r>
        <w:t xml:space="preserve"> </w:t>
      </w:r>
      <w:r>
        <w:rPr>
          <w:rFonts w:hint="eastAsia"/>
        </w:rPr>
        <w:t>производительность</w:t>
      </w:r>
      <w:r>
        <w:t xml:space="preserve"> </w:t>
      </w:r>
      <w:r>
        <w:rPr>
          <w:rFonts w:hint="eastAsia"/>
        </w:rPr>
        <w:t>принимает</w:t>
      </w:r>
      <w:r>
        <w:t xml:space="preserve"> </w:t>
      </w:r>
      <w:r>
        <w:rPr>
          <w:rFonts w:hint="eastAsia"/>
        </w:rPr>
        <w:t>наибольшее</w:t>
      </w:r>
      <w:r>
        <w:t xml:space="preserve"> </w:t>
      </w:r>
      <w:r>
        <w:rPr>
          <w:rFonts w:hint="eastAsia"/>
        </w:rPr>
        <w:t>значение</w:t>
      </w:r>
      <w:r>
        <w:t xml:space="preserve"> 0,52 - 0,56 </w:t>
      </w:r>
      <w:r>
        <w:rPr>
          <w:rFonts w:hint="eastAsia"/>
        </w:rPr>
        <w:t>т</w:t>
      </w:r>
      <w:r>
        <w:t>/</w:t>
      </w:r>
      <w:r>
        <w:rPr>
          <w:rFonts w:hint="eastAsia"/>
        </w:rPr>
        <w:t>ч</w:t>
      </w:r>
      <w:r>
        <w:t xml:space="preserve">, </w:t>
      </w:r>
      <w:r>
        <w:rPr>
          <w:rFonts w:hint="eastAsia"/>
        </w:rPr>
        <w:t>если</w:t>
      </w:r>
      <w:r>
        <w:t xml:space="preserve"> </w:t>
      </w:r>
      <w:r>
        <w:rPr>
          <w:rFonts w:hint="eastAsia"/>
        </w:rPr>
        <w:t>обеспечить</w:t>
      </w:r>
      <w:r>
        <w:t xml:space="preserve"> </w:t>
      </w:r>
      <w:r>
        <w:rPr>
          <w:rFonts w:hint="eastAsia"/>
        </w:rPr>
        <w:t>частоту</w:t>
      </w:r>
      <w:r>
        <w:t xml:space="preserve"> </w:t>
      </w:r>
      <w:r>
        <w:rPr>
          <w:rFonts w:hint="eastAsia"/>
        </w:rPr>
        <w:t>вращения</w:t>
      </w:r>
      <w:r>
        <w:t xml:space="preserve"> </w:t>
      </w:r>
      <w:r>
        <w:rPr>
          <w:rFonts w:hint="eastAsia"/>
        </w:rPr>
        <w:t>дробильного</w:t>
      </w:r>
      <w:r>
        <w:t xml:space="preserve"> </w:t>
      </w:r>
      <w:r>
        <w:rPr>
          <w:rFonts w:hint="eastAsia"/>
        </w:rPr>
        <w:t>барабана</w:t>
      </w:r>
      <w:r>
        <w:t xml:space="preserve"> 2200 - 2600 </w:t>
      </w:r>
      <w:r>
        <w:rPr>
          <w:rFonts w:hint="eastAsia"/>
        </w:rPr>
        <w:t>мин</w:t>
      </w:r>
      <w:r>
        <w:t xml:space="preserve">-1, </w:t>
      </w:r>
      <w:r>
        <w:rPr>
          <w:rFonts w:hint="eastAsia"/>
        </w:rPr>
        <w:t>а</w:t>
      </w:r>
      <w:r>
        <w:t xml:space="preserve"> </w:t>
      </w:r>
      <w:r>
        <w:rPr>
          <w:rFonts w:hint="eastAsia"/>
        </w:rPr>
        <w:t>частоту</w:t>
      </w:r>
      <w:r>
        <w:t xml:space="preserve"> </w:t>
      </w:r>
      <w:r>
        <w:rPr>
          <w:rFonts w:hint="eastAsia"/>
        </w:rPr>
        <w:t>вращения</w:t>
      </w:r>
      <w:r>
        <w:t xml:space="preserve"> </w:t>
      </w:r>
      <w:r>
        <w:rPr>
          <w:rFonts w:hint="eastAsia"/>
        </w:rPr>
        <w:t>ножевого</w:t>
      </w:r>
      <w:r>
        <w:t xml:space="preserve"> </w:t>
      </w:r>
      <w:r>
        <w:rPr>
          <w:rFonts w:hint="eastAsia"/>
        </w:rPr>
        <w:t>барабана</w:t>
      </w:r>
      <w:r>
        <w:t xml:space="preserve"> 2600 - 2800 </w:t>
      </w:r>
      <w:r>
        <w:rPr>
          <w:rFonts w:hint="eastAsia"/>
        </w:rPr>
        <w:t>мин</w:t>
      </w:r>
      <w:r>
        <w:t>-1.</w:t>
      </w:r>
    </w:p>
    <w:p w14:paraId="214749A5" w14:textId="77777777" w:rsidR="006D6F80" w:rsidRDefault="006D6F80" w:rsidP="006D6F80">
      <w:r>
        <w:t>-</w:t>
      </w:r>
      <w:r>
        <w:tab/>
      </w:r>
      <w:r>
        <w:rPr>
          <w:rFonts w:hint="eastAsia"/>
        </w:rPr>
        <w:t>удельных</w:t>
      </w:r>
      <w:r>
        <w:t xml:space="preserve"> </w:t>
      </w:r>
      <w:r>
        <w:rPr>
          <w:rFonts w:hint="eastAsia"/>
        </w:rPr>
        <w:t>затрат</w:t>
      </w:r>
      <w:r>
        <w:t xml:space="preserve"> </w:t>
      </w:r>
      <w:r>
        <w:rPr>
          <w:rFonts w:hint="eastAsia"/>
        </w:rPr>
        <w:t>на</w:t>
      </w:r>
      <w:r>
        <w:t xml:space="preserve"> </w:t>
      </w:r>
      <w:r>
        <w:rPr>
          <w:rFonts w:hint="eastAsia"/>
        </w:rPr>
        <w:t>измельчение</w:t>
      </w:r>
      <w:r>
        <w:t xml:space="preserve"> </w:t>
      </w:r>
      <w:r>
        <w:rPr>
          <w:rFonts w:hint="eastAsia"/>
        </w:rPr>
        <w:t>с</w:t>
      </w:r>
      <w:r>
        <w:t xml:space="preserve"> </w:t>
      </w:r>
      <w:r>
        <w:rPr>
          <w:rFonts w:hint="eastAsia"/>
        </w:rPr>
        <w:t>обеспечением</w:t>
      </w:r>
      <w:r>
        <w:t xml:space="preserve"> </w:t>
      </w:r>
      <w:r>
        <w:rPr>
          <w:rFonts w:hint="eastAsia"/>
        </w:rPr>
        <w:t>необходимых</w:t>
      </w:r>
      <w:r>
        <w:t xml:space="preserve"> </w:t>
      </w:r>
      <w:r>
        <w:rPr>
          <w:rFonts w:hint="eastAsia"/>
        </w:rPr>
        <w:t>конечных</w:t>
      </w:r>
      <w:r>
        <w:t xml:space="preserve"> </w:t>
      </w:r>
      <w:r>
        <w:rPr>
          <w:rFonts w:hint="eastAsia"/>
        </w:rPr>
        <w:t>размеров</w:t>
      </w:r>
      <w:r>
        <w:t xml:space="preserve"> </w:t>
      </w:r>
      <w:r>
        <w:rPr>
          <w:rFonts w:hint="eastAsia"/>
        </w:rPr>
        <w:t>зерновки</w:t>
      </w:r>
      <w:r>
        <w:t xml:space="preserve"> </w:t>
      </w:r>
      <w:r>
        <w:rPr>
          <w:rFonts w:hint="eastAsia"/>
        </w:rPr>
        <w:t>и</w:t>
      </w:r>
      <w:r>
        <w:t xml:space="preserve"> </w:t>
      </w:r>
      <w:r>
        <w:rPr>
          <w:rFonts w:hint="eastAsia"/>
        </w:rPr>
        <w:t>ростка</w:t>
      </w:r>
      <w:r>
        <w:t xml:space="preserve"> </w:t>
      </w:r>
      <w:r>
        <w:rPr>
          <w:rFonts w:hint="eastAsia"/>
        </w:rPr>
        <w:t>пророщенного</w:t>
      </w:r>
      <w:r>
        <w:t xml:space="preserve"> </w:t>
      </w:r>
      <w:r>
        <w:rPr>
          <w:rFonts w:hint="eastAsia"/>
        </w:rPr>
        <w:t>зерна</w:t>
      </w:r>
      <w:r>
        <w:t xml:space="preserve">. </w:t>
      </w:r>
      <w:r>
        <w:rPr>
          <w:rFonts w:hint="eastAsia"/>
        </w:rPr>
        <w:t>Удельные</w:t>
      </w:r>
      <w:r>
        <w:t xml:space="preserve"> </w:t>
      </w:r>
      <w:r>
        <w:rPr>
          <w:rFonts w:hint="eastAsia"/>
        </w:rPr>
        <w:t>затраты</w:t>
      </w:r>
      <w:r>
        <w:t xml:space="preserve"> </w:t>
      </w:r>
      <w:r>
        <w:rPr>
          <w:rFonts w:hint="eastAsia"/>
        </w:rPr>
        <w:t>находятся</w:t>
      </w:r>
      <w:r>
        <w:t xml:space="preserve"> </w:t>
      </w:r>
      <w:r>
        <w:rPr>
          <w:rFonts w:hint="eastAsia"/>
        </w:rPr>
        <w:t>в</w:t>
      </w:r>
      <w:r>
        <w:t xml:space="preserve"> </w:t>
      </w:r>
      <w:r>
        <w:rPr>
          <w:rFonts w:hint="eastAsia"/>
        </w:rPr>
        <w:t>диапазоне</w:t>
      </w:r>
      <w:r>
        <w:t xml:space="preserve"> 47 - 52 </w:t>
      </w:r>
      <w:r>
        <w:rPr>
          <w:rFonts w:hint="eastAsia"/>
        </w:rPr>
        <w:t>кДж</w:t>
      </w:r>
      <w:r>
        <w:t>/</w:t>
      </w:r>
      <w:r>
        <w:rPr>
          <w:rFonts w:hint="eastAsia"/>
        </w:rPr>
        <w:t>кг</w:t>
      </w:r>
      <w:r>
        <w:t xml:space="preserve"> </w:t>
      </w:r>
      <w:r>
        <w:rPr>
          <w:rFonts w:hint="eastAsia"/>
        </w:rPr>
        <w:t>при</w:t>
      </w:r>
      <w:r>
        <w:t xml:space="preserve"> </w:t>
      </w:r>
      <w:r>
        <w:rPr>
          <w:rFonts w:hint="eastAsia"/>
        </w:rPr>
        <w:t>степени</w:t>
      </w:r>
      <w:r>
        <w:t xml:space="preserve"> </w:t>
      </w:r>
      <w:r>
        <w:rPr>
          <w:rFonts w:hint="eastAsia"/>
        </w:rPr>
        <w:t>измельчения</w:t>
      </w:r>
      <w:r>
        <w:t xml:space="preserve"> </w:t>
      </w:r>
      <w:r>
        <w:rPr>
          <w:rFonts w:hint="eastAsia"/>
        </w:rPr>
        <w:t>ростков</w:t>
      </w:r>
      <w:r>
        <w:t xml:space="preserve"> </w:t>
      </w:r>
      <w:r>
        <w:rPr>
          <w:rFonts w:hint="eastAsia"/>
        </w:rPr>
        <w:t>от</w:t>
      </w:r>
      <w:r>
        <w:t xml:space="preserve"> 20,71 </w:t>
      </w:r>
      <w:r>
        <w:rPr>
          <w:rFonts w:hint="eastAsia"/>
        </w:rPr>
        <w:t>до</w:t>
      </w:r>
      <w:r>
        <w:t xml:space="preserve"> 24,17 </w:t>
      </w:r>
      <w:r>
        <w:rPr>
          <w:rFonts w:hint="eastAsia"/>
        </w:rPr>
        <w:t>единиц</w:t>
      </w:r>
      <w:r>
        <w:t xml:space="preserve"> </w:t>
      </w:r>
      <w:r>
        <w:rPr>
          <w:rFonts w:hint="eastAsia"/>
        </w:rPr>
        <w:t>и</w:t>
      </w:r>
      <w:r>
        <w:t xml:space="preserve"> </w:t>
      </w:r>
      <w:r>
        <w:rPr>
          <w:rFonts w:hint="eastAsia"/>
        </w:rPr>
        <w:t>степени</w:t>
      </w:r>
      <w:r>
        <w:t xml:space="preserve"> </w:t>
      </w:r>
      <w:r>
        <w:rPr>
          <w:rFonts w:hint="eastAsia"/>
        </w:rPr>
        <w:t>измельчения</w:t>
      </w:r>
      <w:r>
        <w:t xml:space="preserve"> </w:t>
      </w:r>
      <w:r>
        <w:rPr>
          <w:rFonts w:hint="eastAsia"/>
        </w:rPr>
        <w:t>зерновки</w:t>
      </w:r>
      <w:r>
        <w:t xml:space="preserve"> </w:t>
      </w:r>
      <w:r>
        <w:rPr>
          <w:rFonts w:hint="eastAsia"/>
        </w:rPr>
        <w:t>от</w:t>
      </w:r>
      <w:r>
        <w:t xml:space="preserve"> 7,86 </w:t>
      </w:r>
      <w:r>
        <w:rPr>
          <w:rFonts w:hint="eastAsia"/>
        </w:rPr>
        <w:t>до</w:t>
      </w:r>
      <w:r>
        <w:t xml:space="preserve"> 9,17 </w:t>
      </w:r>
      <w:r>
        <w:rPr>
          <w:rFonts w:hint="eastAsia"/>
        </w:rPr>
        <w:t>единиц</w:t>
      </w:r>
      <w:r>
        <w:t xml:space="preserve">, </w:t>
      </w:r>
      <w:r>
        <w:rPr>
          <w:rFonts w:hint="eastAsia"/>
        </w:rPr>
        <w:t>энергоемкость</w:t>
      </w:r>
      <w:r>
        <w:t xml:space="preserve"> </w:t>
      </w:r>
      <w:r>
        <w:rPr>
          <w:rFonts w:hint="eastAsia"/>
        </w:rPr>
        <w:t>процесса</w:t>
      </w:r>
      <w:r>
        <w:t xml:space="preserve"> </w:t>
      </w:r>
      <w:r>
        <w:rPr>
          <w:rFonts w:hint="eastAsia"/>
        </w:rPr>
        <w:t>измельчения</w:t>
      </w:r>
      <w:r>
        <w:t xml:space="preserve"> </w:t>
      </w:r>
      <w:r>
        <w:rPr>
          <w:rFonts w:hint="eastAsia"/>
        </w:rPr>
        <w:t>составит</w:t>
      </w:r>
      <w:r>
        <w:t xml:space="preserve"> 6,2 - 8,3 </w:t>
      </w:r>
      <w:r>
        <w:rPr>
          <w:rFonts w:hint="eastAsia"/>
        </w:rPr>
        <w:t>кВт</w:t>
      </w:r>
      <w:r>
        <w:t xml:space="preserve"> </w:t>
      </w:r>
      <w:r>
        <w:rPr>
          <w:rFonts w:hint="eastAsia"/>
        </w:rPr>
        <w:t>ч</w:t>
      </w:r>
      <w:r>
        <w:t>/</w:t>
      </w:r>
      <w:r>
        <w:rPr>
          <w:rFonts w:hint="eastAsia"/>
        </w:rPr>
        <w:t>т</w:t>
      </w:r>
      <w:r>
        <w:t>.</w:t>
      </w:r>
    </w:p>
    <w:p w14:paraId="46E10F0A" w14:textId="77777777" w:rsidR="006D6F80" w:rsidRDefault="006D6F80" w:rsidP="006D6F80">
      <w:r>
        <w:t>5</w:t>
      </w:r>
      <w:r>
        <w:tab/>
      </w:r>
      <w:r>
        <w:rPr>
          <w:rFonts w:hint="eastAsia"/>
        </w:rPr>
        <w:t>Предложены</w:t>
      </w:r>
      <w:r>
        <w:t xml:space="preserve"> </w:t>
      </w:r>
      <w:r>
        <w:rPr>
          <w:rFonts w:hint="eastAsia"/>
        </w:rPr>
        <w:t>критериальные</w:t>
      </w:r>
      <w:r>
        <w:t xml:space="preserve"> </w:t>
      </w:r>
      <w:r>
        <w:rPr>
          <w:rFonts w:hint="eastAsia"/>
        </w:rPr>
        <w:t>зависимости</w:t>
      </w:r>
      <w:r>
        <w:t xml:space="preserve"> </w:t>
      </w:r>
      <w:r>
        <w:rPr>
          <w:rFonts w:hint="eastAsia"/>
        </w:rPr>
        <w:t>для</w:t>
      </w:r>
      <w:r>
        <w:t xml:space="preserve"> </w:t>
      </w:r>
      <w:r>
        <w:rPr>
          <w:rFonts w:hint="eastAsia"/>
        </w:rPr>
        <w:t>оценки</w:t>
      </w:r>
      <w:r>
        <w:t xml:space="preserve"> </w:t>
      </w:r>
      <w:r>
        <w:rPr>
          <w:rFonts w:hint="eastAsia"/>
        </w:rPr>
        <w:t>удельных</w:t>
      </w:r>
      <w:r>
        <w:t xml:space="preserve"> </w:t>
      </w:r>
      <w:r>
        <w:rPr>
          <w:rFonts w:hint="eastAsia"/>
        </w:rPr>
        <w:t>энергозатрат</w:t>
      </w:r>
      <w:r>
        <w:t xml:space="preserve"> </w:t>
      </w:r>
      <w:r>
        <w:rPr>
          <w:rFonts w:hint="eastAsia"/>
        </w:rPr>
        <w:t>при</w:t>
      </w:r>
      <w:r>
        <w:t xml:space="preserve"> </w:t>
      </w:r>
      <w:r>
        <w:rPr>
          <w:rFonts w:hint="eastAsia"/>
        </w:rPr>
        <w:t>измельчении</w:t>
      </w:r>
      <w:r>
        <w:t xml:space="preserve"> </w:t>
      </w:r>
      <w:r>
        <w:rPr>
          <w:rFonts w:hint="eastAsia"/>
        </w:rPr>
        <w:t>пророщенного</w:t>
      </w:r>
      <w:r>
        <w:t xml:space="preserve"> </w:t>
      </w:r>
      <w:r>
        <w:rPr>
          <w:rFonts w:hint="eastAsia"/>
        </w:rPr>
        <w:t>зерна</w:t>
      </w:r>
      <w:r>
        <w:t xml:space="preserve">. </w:t>
      </w:r>
      <w:r>
        <w:rPr>
          <w:rFonts w:hint="eastAsia"/>
        </w:rPr>
        <w:t>На</w:t>
      </w:r>
      <w:r>
        <w:t xml:space="preserve"> </w:t>
      </w:r>
      <w:r>
        <w:rPr>
          <w:rFonts w:hint="eastAsia"/>
        </w:rPr>
        <w:t>основе</w:t>
      </w:r>
      <w:r>
        <w:t xml:space="preserve"> </w:t>
      </w:r>
      <w:r>
        <w:rPr>
          <w:rFonts w:hint="eastAsia"/>
        </w:rPr>
        <w:t>критерия</w:t>
      </w:r>
      <w:r>
        <w:t xml:space="preserve"> </w:t>
      </w:r>
      <w:r>
        <w:rPr>
          <w:rFonts w:hint="eastAsia"/>
        </w:rPr>
        <w:t>оптимальности</w:t>
      </w:r>
      <w:r>
        <w:t xml:space="preserve"> </w:t>
      </w:r>
      <w:r>
        <w:rPr>
          <w:rFonts w:hint="eastAsia"/>
        </w:rPr>
        <w:t>процесса</w:t>
      </w:r>
      <w:r>
        <w:t xml:space="preserve"> </w:t>
      </w:r>
      <w:r>
        <w:rPr>
          <w:rFonts w:hint="eastAsia"/>
        </w:rPr>
        <w:t>резания</w:t>
      </w:r>
      <w:r>
        <w:t xml:space="preserve"> </w:t>
      </w:r>
      <w:r>
        <w:rPr>
          <w:rFonts w:hint="eastAsia"/>
        </w:rPr>
        <w:t>по</w:t>
      </w:r>
      <w:r>
        <w:t xml:space="preserve"> </w:t>
      </w:r>
      <w:r>
        <w:rPr>
          <w:rFonts w:hint="eastAsia"/>
        </w:rPr>
        <w:t>минимуму</w:t>
      </w:r>
      <w:r>
        <w:t xml:space="preserve"> </w:t>
      </w:r>
      <w:r>
        <w:rPr>
          <w:rFonts w:hint="eastAsia"/>
        </w:rPr>
        <w:t>удельных</w:t>
      </w:r>
      <w:r>
        <w:t xml:space="preserve"> </w:t>
      </w:r>
      <w:r>
        <w:rPr>
          <w:rFonts w:hint="eastAsia"/>
        </w:rPr>
        <w:t>энергозатрат</w:t>
      </w:r>
      <w:r>
        <w:t xml:space="preserve"> </w:t>
      </w:r>
      <w:r>
        <w:rPr>
          <w:rFonts w:hint="eastAsia"/>
        </w:rPr>
        <w:t>на</w:t>
      </w:r>
      <w:r>
        <w:t xml:space="preserve"> </w:t>
      </w:r>
      <w:r>
        <w:rPr>
          <w:rFonts w:hint="eastAsia"/>
        </w:rPr>
        <w:t>сжатие</w:t>
      </w:r>
      <w:r>
        <w:t xml:space="preserve"> </w:t>
      </w:r>
      <w:r>
        <w:rPr>
          <w:rFonts w:hint="eastAsia"/>
        </w:rPr>
        <w:t>в</w:t>
      </w:r>
      <w:r>
        <w:t xml:space="preserve"> </w:t>
      </w:r>
      <w:r>
        <w:rPr>
          <w:rFonts w:hint="eastAsia"/>
        </w:rPr>
        <w:t>результате</w:t>
      </w:r>
      <w:r>
        <w:t xml:space="preserve"> </w:t>
      </w:r>
      <w:r>
        <w:rPr>
          <w:rFonts w:hint="eastAsia"/>
        </w:rPr>
        <w:t>проведенных</w:t>
      </w:r>
      <w:r>
        <w:t xml:space="preserve"> </w:t>
      </w:r>
      <w:r>
        <w:rPr>
          <w:rFonts w:hint="eastAsia"/>
        </w:rPr>
        <w:t>расчетов</w:t>
      </w:r>
      <w:r>
        <w:t xml:space="preserve"> </w:t>
      </w:r>
      <w:r>
        <w:rPr>
          <w:rFonts w:hint="eastAsia"/>
        </w:rPr>
        <w:t>установлено</w:t>
      </w:r>
      <w:r>
        <w:t xml:space="preserve">: </w:t>
      </w:r>
      <w:r>
        <w:rPr>
          <w:rFonts w:hint="eastAsia"/>
        </w:rPr>
        <w:t>для</w:t>
      </w:r>
      <w:r>
        <w:t xml:space="preserve"> </w:t>
      </w:r>
      <w:r>
        <w:rPr>
          <w:rFonts w:hint="eastAsia"/>
        </w:rPr>
        <w:t>резания</w:t>
      </w:r>
      <w:r>
        <w:t xml:space="preserve"> </w:t>
      </w:r>
      <w:r>
        <w:rPr>
          <w:rFonts w:hint="eastAsia"/>
        </w:rPr>
        <w:t>продукта</w:t>
      </w:r>
      <w:r>
        <w:t xml:space="preserve"> (</w:t>
      </w:r>
      <w:r>
        <w:rPr>
          <w:rFonts w:hint="eastAsia"/>
        </w:rPr>
        <w:t>о</w:t>
      </w:r>
      <w:r>
        <w:t xml:space="preserve"> = 0,08 </w:t>
      </w:r>
      <w:r>
        <w:rPr>
          <w:rFonts w:hint="eastAsia"/>
        </w:rPr>
        <w:t>МПа</w:t>
      </w:r>
      <w:r>
        <w:t xml:space="preserve">; </w:t>
      </w:r>
      <w:r>
        <w:rPr>
          <w:rFonts w:hint="eastAsia"/>
        </w:rPr>
        <w:t>т</w:t>
      </w:r>
      <w:r>
        <w:t xml:space="preserve"> = 0,32 </w:t>
      </w:r>
      <w:r>
        <w:rPr>
          <w:rFonts w:hint="eastAsia"/>
        </w:rPr>
        <w:t>МПа</w:t>
      </w:r>
      <w:r>
        <w:t xml:space="preserve">) </w:t>
      </w:r>
      <w:r>
        <w:rPr>
          <w:rFonts w:hint="eastAsia"/>
        </w:rPr>
        <w:t>с</w:t>
      </w:r>
      <w:r>
        <w:t xml:space="preserve"> </w:t>
      </w:r>
      <w:r>
        <w:rPr>
          <w:rFonts w:hint="eastAsia"/>
        </w:rPr>
        <w:t>толщиной</w:t>
      </w:r>
      <w:r>
        <w:t xml:space="preserve"> </w:t>
      </w:r>
      <w:r>
        <w:rPr>
          <w:rFonts w:hint="eastAsia"/>
        </w:rPr>
        <w:t>слоя</w:t>
      </w:r>
      <w:r>
        <w:t xml:space="preserve"> 4 </w:t>
      </w:r>
      <w:r>
        <w:rPr>
          <w:rFonts w:hint="eastAsia"/>
        </w:rPr>
        <w:t>мм</w:t>
      </w:r>
      <w:r>
        <w:t xml:space="preserve"> </w:t>
      </w:r>
      <w:r>
        <w:rPr>
          <w:rFonts w:hint="eastAsia"/>
        </w:rPr>
        <w:t>конструктивные</w:t>
      </w:r>
      <w:r>
        <w:t xml:space="preserve"> </w:t>
      </w:r>
      <w:r>
        <w:rPr>
          <w:rFonts w:hint="eastAsia"/>
        </w:rPr>
        <w:t>параметры</w:t>
      </w:r>
      <w:r>
        <w:t xml:space="preserve"> </w:t>
      </w:r>
      <w:r>
        <w:rPr>
          <w:rFonts w:hint="eastAsia"/>
        </w:rPr>
        <w:t>должны</w:t>
      </w:r>
      <w:r>
        <w:t xml:space="preserve"> </w:t>
      </w:r>
      <w:r>
        <w:rPr>
          <w:rFonts w:hint="eastAsia"/>
        </w:rPr>
        <w:t>быть</w:t>
      </w:r>
      <w:r>
        <w:t xml:space="preserve"> </w:t>
      </w:r>
      <w:r>
        <w:rPr>
          <w:rFonts w:hint="eastAsia"/>
        </w:rPr>
        <w:t>следующими</w:t>
      </w:r>
      <w:r>
        <w:t xml:space="preserve">: </w:t>
      </w:r>
      <w:r>
        <w:rPr>
          <w:rFonts w:hint="eastAsia"/>
        </w:rPr>
        <w:t>толщина</w:t>
      </w:r>
      <w:r>
        <w:t xml:space="preserve"> </w:t>
      </w:r>
      <w:r>
        <w:rPr>
          <w:rFonts w:hint="eastAsia"/>
        </w:rPr>
        <w:t>ножа</w:t>
      </w:r>
      <w:r>
        <w:t xml:space="preserve"> </w:t>
      </w:r>
      <w:r>
        <w:rPr>
          <w:rFonts w:hint="eastAsia"/>
        </w:rPr>
        <w:t>а</w:t>
      </w:r>
      <w:r>
        <w:t xml:space="preserve"> = 2 </w:t>
      </w:r>
      <w:r>
        <w:rPr>
          <w:rFonts w:hint="eastAsia"/>
        </w:rPr>
        <w:t>мм</w:t>
      </w:r>
      <w:r>
        <w:t xml:space="preserve">, </w:t>
      </w:r>
      <w:r>
        <w:rPr>
          <w:rFonts w:hint="eastAsia"/>
        </w:rPr>
        <w:t>толщина</w:t>
      </w:r>
      <w:r>
        <w:t xml:space="preserve"> </w:t>
      </w:r>
      <w:r>
        <w:rPr>
          <w:rFonts w:hint="eastAsia"/>
        </w:rPr>
        <w:t>режущей</w:t>
      </w:r>
      <w:r>
        <w:t xml:space="preserve"> </w:t>
      </w:r>
      <w:r>
        <w:rPr>
          <w:rFonts w:hint="eastAsia"/>
        </w:rPr>
        <w:t>кромки</w:t>
      </w:r>
      <w:r>
        <w:t xml:space="preserve"> </w:t>
      </w:r>
      <w:r>
        <w:rPr>
          <w:rFonts w:hint="eastAsia"/>
        </w:rPr>
        <w:t>ножа</w:t>
      </w:r>
      <w:r>
        <w:t xml:space="preserve"> 5 = 0,05 </w:t>
      </w:r>
      <w:r>
        <w:rPr>
          <w:rFonts w:hint="eastAsia"/>
        </w:rPr>
        <w:t>мм</w:t>
      </w:r>
      <w:r>
        <w:t xml:space="preserve">; </w:t>
      </w:r>
      <w:r>
        <w:rPr>
          <w:rFonts w:hint="eastAsia"/>
        </w:rPr>
        <w:t>угол</w:t>
      </w:r>
      <w:r>
        <w:t xml:space="preserve"> </w:t>
      </w:r>
      <w:r>
        <w:rPr>
          <w:rFonts w:hint="eastAsia"/>
        </w:rPr>
        <w:t>заточки</w:t>
      </w:r>
      <w:r>
        <w:t xml:space="preserve"> </w:t>
      </w:r>
      <w:r>
        <w:rPr>
          <w:rFonts w:hint="eastAsia"/>
        </w:rPr>
        <w:t>у</w:t>
      </w:r>
      <w:r>
        <w:t xml:space="preserve"> </w:t>
      </w:r>
      <w:r>
        <w:rPr>
          <w:rFonts w:hint="eastAsia"/>
        </w:rPr>
        <w:t>равен</w:t>
      </w:r>
      <w:r>
        <w:t xml:space="preserve"> 140; </w:t>
      </w:r>
      <w:r>
        <w:rPr>
          <w:rFonts w:hint="eastAsia"/>
        </w:rPr>
        <w:t>длина</w:t>
      </w:r>
      <w:r>
        <w:t xml:space="preserve"> </w:t>
      </w:r>
      <w:r>
        <w:rPr>
          <w:rFonts w:hint="eastAsia"/>
        </w:rPr>
        <w:t>участка</w:t>
      </w:r>
      <w:r>
        <w:t xml:space="preserve"> </w:t>
      </w:r>
      <w:r>
        <w:rPr>
          <w:rFonts w:hint="eastAsia"/>
        </w:rPr>
        <w:t>заточки</w:t>
      </w:r>
      <w:r>
        <w:t xml:space="preserve"> </w:t>
      </w:r>
      <w:r>
        <w:rPr>
          <w:rFonts w:hint="eastAsia"/>
        </w:rPr>
        <w:t>ножа</w:t>
      </w:r>
      <w:r>
        <w:t xml:space="preserve"> z = 7,821 </w:t>
      </w:r>
      <w:r>
        <w:rPr>
          <w:rFonts w:hint="eastAsia"/>
        </w:rPr>
        <w:t>мм</w:t>
      </w:r>
      <w:r>
        <w:t>.</w:t>
      </w:r>
    </w:p>
    <w:p w14:paraId="430AD324" w14:textId="77777777" w:rsidR="006D6F80" w:rsidRDefault="006D6F80" w:rsidP="006D6F80">
      <w:r>
        <w:rPr>
          <w:rFonts w:hint="eastAsia"/>
        </w:rPr>
        <w:t>В</w:t>
      </w:r>
      <w:r>
        <w:t xml:space="preserve"> </w:t>
      </w:r>
      <w:r>
        <w:rPr>
          <w:rFonts w:hint="eastAsia"/>
        </w:rPr>
        <w:t>результате</w:t>
      </w:r>
      <w:r>
        <w:t xml:space="preserve"> </w:t>
      </w:r>
      <w:r>
        <w:rPr>
          <w:rFonts w:hint="eastAsia"/>
        </w:rPr>
        <w:t>экспериментальных</w:t>
      </w:r>
      <w:r>
        <w:t xml:space="preserve"> </w:t>
      </w:r>
      <w:r>
        <w:rPr>
          <w:rFonts w:hint="eastAsia"/>
        </w:rPr>
        <w:t>исследований</w:t>
      </w:r>
      <w:r>
        <w:t xml:space="preserve"> </w:t>
      </w:r>
      <w:r>
        <w:rPr>
          <w:rFonts w:hint="eastAsia"/>
        </w:rPr>
        <w:t>по</w:t>
      </w:r>
      <w:r>
        <w:t xml:space="preserve"> </w:t>
      </w:r>
      <w:r>
        <w:rPr>
          <w:rFonts w:hint="eastAsia"/>
        </w:rPr>
        <w:t>оценке</w:t>
      </w:r>
      <w:r>
        <w:t xml:space="preserve"> </w:t>
      </w:r>
      <w:r>
        <w:rPr>
          <w:rFonts w:hint="eastAsia"/>
        </w:rPr>
        <w:t>энергоемкости</w:t>
      </w:r>
      <w:r>
        <w:t xml:space="preserve"> </w:t>
      </w:r>
      <w:r>
        <w:rPr>
          <w:rFonts w:hint="eastAsia"/>
        </w:rPr>
        <w:t>процесса</w:t>
      </w:r>
      <w:r>
        <w:t xml:space="preserve"> </w:t>
      </w:r>
      <w:r>
        <w:rPr>
          <w:rFonts w:hint="eastAsia"/>
        </w:rPr>
        <w:t>измельчения</w:t>
      </w:r>
      <w:r>
        <w:t xml:space="preserve"> </w:t>
      </w:r>
      <w:r>
        <w:rPr>
          <w:rFonts w:hint="eastAsia"/>
        </w:rPr>
        <w:t>установлено</w:t>
      </w:r>
      <w:r>
        <w:t xml:space="preserve">: </w:t>
      </w:r>
      <w:r>
        <w:rPr>
          <w:rFonts w:hint="eastAsia"/>
        </w:rPr>
        <w:t>при</w:t>
      </w:r>
      <w:r>
        <w:t xml:space="preserve"> </w:t>
      </w:r>
      <w:r>
        <w:rPr>
          <w:rFonts w:hint="eastAsia"/>
        </w:rPr>
        <w:t>измельчении</w:t>
      </w:r>
      <w:r>
        <w:t xml:space="preserve"> </w:t>
      </w:r>
      <w:r>
        <w:rPr>
          <w:rFonts w:hint="eastAsia"/>
        </w:rPr>
        <w:t>ножами</w:t>
      </w:r>
      <w:r>
        <w:t xml:space="preserve"> </w:t>
      </w:r>
      <w:r>
        <w:rPr>
          <w:rFonts w:hint="eastAsia"/>
        </w:rPr>
        <w:t>энергоемкость</w:t>
      </w:r>
      <w:r>
        <w:t xml:space="preserve"> </w:t>
      </w:r>
      <w:r>
        <w:rPr>
          <w:rFonts w:hint="eastAsia"/>
        </w:rPr>
        <w:t>составила</w:t>
      </w:r>
      <w:r>
        <w:t xml:space="preserve"> 5,76 - 7,2 </w:t>
      </w:r>
      <w:r>
        <w:rPr>
          <w:rFonts w:hint="eastAsia"/>
        </w:rPr>
        <w:t>кВт</w:t>
      </w:r>
      <w:r>
        <w:t xml:space="preserve"> </w:t>
      </w:r>
      <w:r>
        <w:rPr>
          <w:rFonts w:hint="eastAsia"/>
        </w:rPr>
        <w:t>ч</w:t>
      </w:r>
      <w:r>
        <w:t>/</w:t>
      </w:r>
      <w:r>
        <w:rPr>
          <w:rFonts w:hint="eastAsia"/>
        </w:rPr>
        <w:t>т</w:t>
      </w:r>
      <w:r>
        <w:t xml:space="preserve"> </w:t>
      </w:r>
      <w:r>
        <w:rPr>
          <w:rFonts w:hint="eastAsia"/>
        </w:rPr>
        <w:t>при</w:t>
      </w:r>
      <w:r>
        <w:t xml:space="preserve"> </w:t>
      </w:r>
      <w:r>
        <w:rPr>
          <w:rFonts w:hint="eastAsia"/>
        </w:rPr>
        <w:t>модуле</w:t>
      </w:r>
      <w:r>
        <w:t xml:space="preserve"> </w:t>
      </w:r>
      <w:r>
        <w:rPr>
          <w:rFonts w:hint="eastAsia"/>
        </w:rPr>
        <w:t>помола</w:t>
      </w:r>
      <w:r>
        <w:t xml:space="preserve"> 1 - 1,25 </w:t>
      </w:r>
      <w:r>
        <w:rPr>
          <w:rFonts w:hint="eastAsia"/>
        </w:rPr>
        <w:t>мм</w:t>
      </w:r>
      <w:r>
        <w:t xml:space="preserve"> </w:t>
      </w:r>
      <w:r>
        <w:rPr>
          <w:rFonts w:hint="eastAsia"/>
        </w:rPr>
        <w:t>и</w:t>
      </w:r>
      <w:r>
        <w:t xml:space="preserve"> </w:t>
      </w:r>
      <w:r>
        <w:rPr>
          <w:rFonts w:hint="eastAsia"/>
        </w:rPr>
        <w:t>угле</w:t>
      </w:r>
      <w:r>
        <w:t xml:space="preserve"> </w:t>
      </w:r>
      <w:r>
        <w:rPr>
          <w:rFonts w:hint="eastAsia"/>
        </w:rPr>
        <w:t>заточки</w:t>
      </w:r>
      <w:r>
        <w:t xml:space="preserve"> </w:t>
      </w:r>
      <w:r>
        <w:rPr>
          <w:rFonts w:hint="eastAsia"/>
        </w:rPr>
        <w:t>ножа</w:t>
      </w:r>
      <w:r>
        <w:t xml:space="preserve"> 12 - 22 </w:t>
      </w:r>
      <w:r>
        <w:rPr>
          <w:rFonts w:hint="eastAsia"/>
        </w:rPr>
        <w:t>град</w:t>
      </w:r>
      <w:r>
        <w:t xml:space="preserve">. </w:t>
      </w:r>
      <w:r>
        <w:rPr>
          <w:rFonts w:hint="eastAsia"/>
        </w:rPr>
        <w:t>и</w:t>
      </w:r>
      <w:r>
        <w:t xml:space="preserve"> </w:t>
      </w:r>
      <w:r>
        <w:rPr>
          <w:rFonts w:hint="eastAsia"/>
        </w:rPr>
        <w:t>при</w:t>
      </w:r>
      <w:r>
        <w:t xml:space="preserve"> </w:t>
      </w:r>
      <w:r>
        <w:rPr>
          <w:rFonts w:hint="eastAsia"/>
        </w:rPr>
        <w:t>частоте</w:t>
      </w:r>
      <w:r>
        <w:t xml:space="preserve"> </w:t>
      </w:r>
      <w:r>
        <w:rPr>
          <w:rFonts w:hint="eastAsia"/>
        </w:rPr>
        <w:t>вращения</w:t>
      </w:r>
      <w:r>
        <w:t xml:space="preserve"> </w:t>
      </w:r>
      <w:r>
        <w:rPr>
          <w:rFonts w:hint="eastAsia"/>
        </w:rPr>
        <w:t>ножевого</w:t>
      </w:r>
      <w:r>
        <w:t xml:space="preserve"> </w:t>
      </w:r>
      <w:r>
        <w:rPr>
          <w:rFonts w:hint="eastAsia"/>
        </w:rPr>
        <w:t>барабана</w:t>
      </w:r>
      <w:r>
        <w:t xml:space="preserve"> 2520 - 2960 </w:t>
      </w:r>
      <w:r>
        <w:rPr>
          <w:rFonts w:hint="eastAsia"/>
        </w:rPr>
        <w:t>мин</w:t>
      </w:r>
      <w:r>
        <w:t xml:space="preserve">-1. </w:t>
      </w:r>
      <w:r>
        <w:rPr>
          <w:rFonts w:hint="eastAsia"/>
        </w:rPr>
        <w:t>Установлено</w:t>
      </w:r>
      <w:r>
        <w:t xml:space="preserve">, </w:t>
      </w:r>
      <w:r>
        <w:rPr>
          <w:rFonts w:hint="eastAsia"/>
        </w:rPr>
        <w:t>что</w:t>
      </w:r>
      <w:r>
        <w:t xml:space="preserve"> </w:t>
      </w:r>
      <w:r>
        <w:rPr>
          <w:rFonts w:hint="eastAsia"/>
        </w:rPr>
        <w:t>при</w:t>
      </w:r>
      <w:r>
        <w:t xml:space="preserve"> </w:t>
      </w:r>
      <w:r>
        <w:rPr>
          <w:rFonts w:hint="eastAsia"/>
        </w:rPr>
        <w:t>производительности</w:t>
      </w:r>
      <w:r>
        <w:t xml:space="preserve"> </w:t>
      </w:r>
      <w:r>
        <w:rPr>
          <w:rFonts w:hint="eastAsia"/>
        </w:rPr>
        <w:t>дробилки</w:t>
      </w:r>
      <w:r>
        <w:t xml:space="preserve"> 0,52 </w:t>
      </w:r>
      <w:r>
        <w:rPr>
          <w:rFonts w:hint="eastAsia"/>
        </w:rPr>
        <w:t>т</w:t>
      </w:r>
      <w:r>
        <w:t>/</w:t>
      </w:r>
      <w:r>
        <w:rPr>
          <w:rFonts w:hint="eastAsia"/>
        </w:rPr>
        <w:lastRenderedPageBreak/>
        <w:t>ч</w:t>
      </w:r>
      <w:r>
        <w:t xml:space="preserve"> </w:t>
      </w:r>
      <w:r>
        <w:rPr>
          <w:rFonts w:hint="eastAsia"/>
        </w:rPr>
        <w:t>и</w:t>
      </w:r>
      <w:r>
        <w:t xml:space="preserve"> </w:t>
      </w:r>
      <w:r>
        <w:rPr>
          <w:rFonts w:hint="eastAsia"/>
        </w:rPr>
        <w:t>уменьшении</w:t>
      </w:r>
    </w:p>
    <w:p w14:paraId="1152E41F" w14:textId="77777777" w:rsidR="006D6F80" w:rsidRDefault="006D6F80" w:rsidP="006D6F80">
      <w:r>
        <w:t xml:space="preserve"> </w:t>
      </w:r>
    </w:p>
    <w:p w14:paraId="34063D26" w14:textId="77777777" w:rsidR="006D6F80" w:rsidRDefault="006D6F80" w:rsidP="006D6F80">
      <w:r>
        <w:t>141</w:t>
      </w:r>
    </w:p>
    <w:p w14:paraId="6E64A402" w14:textId="77777777" w:rsidR="006D6F80" w:rsidRDefault="006D6F80" w:rsidP="006D6F80">
      <w:r>
        <w:rPr>
          <w:rFonts w:hint="eastAsia"/>
        </w:rPr>
        <w:t>степени</w:t>
      </w:r>
      <w:r>
        <w:t xml:space="preserve"> </w:t>
      </w:r>
      <w:r>
        <w:rPr>
          <w:rFonts w:hint="eastAsia"/>
        </w:rPr>
        <w:t>измельчения</w:t>
      </w:r>
      <w:r>
        <w:t xml:space="preserve"> </w:t>
      </w:r>
      <w:r>
        <w:rPr>
          <w:rFonts w:hint="eastAsia"/>
        </w:rPr>
        <w:t>ростков</w:t>
      </w:r>
      <w:r>
        <w:t xml:space="preserve"> </w:t>
      </w:r>
      <w:r>
        <w:rPr>
          <w:rFonts w:hint="eastAsia"/>
        </w:rPr>
        <w:t>с</w:t>
      </w:r>
      <w:r>
        <w:t xml:space="preserve"> 24,17 </w:t>
      </w:r>
      <w:r>
        <w:rPr>
          <w:rFonts w:hint="eastAsia"/>
        </w:rPr>
        <w:t>до</w:t>
      </w:r>
      <w:r>
        <w:t xml:space="preserve"> 20,71 </w:t>
      </w:r>
      <w:r>
        <w:rPr>
          <w:rFonts w:hint="eastAsia"/>
        </w:rPr>
        <w:t>единиц</w:t>
      </w:r>
      <w:r>
        <w:t xml:space="preserve"> </w:t>
      </w:r>
      <w:r>
        <w:rPr>
          <w:rFonts w:hint="eastAsia"/>
        </w:rPr>
        <w:t>энергоемкость</w:t>
      </w:r>
      <w:r>
        <w:t xml:space="preserve"> </w:t>
      </w:r>
      <w:r>
        <w:rPr>
          <w:rFonts w:hint="eastAsia"/>
        </w:rPr>
        <w:t>измельчения</w:t>
      </w:r>
      <w:r>
        <w:t xml:space="preserve"> </w:t>
      </w:r>
      <w:r>
        <w:rPr>
          <w:rFonts w:hint="eastAsia"/>
        </w:rPr>
        <w:t>возрастет</w:t>
      </w:r>
      <w:r>
        <w:t xml:space="preserve"> </w:t>
      </w:r>
      <w:r>
        <w:rPr>
          <w:rFonts w:hint="eastAsia"/>
        </w:rPr>
        <w:t>с</w:t>
      </w:r>
      <w:r>
        <w:t xml:space="preserve"> 6,2 </w:t>
      </w:r>
      <w:r>
        <w:rPr>
          <w:rFonts w:hint="eastAsia"/>
        </w:rPr>
        <w:t>до</w:t>
      </w:r>
      <w:r>
        <w:t xml:space="preserve"> 7,23 </w:t>
      </w:r>
      <w:r>
        <w:rPr>
          <w:rFonts w:hint="eastAsia"/>
        </w:rPr>
        <w:t>кВт</w:t>
      </w:r>
      <w:r>
        <w:t xml:space="preserve"> </w:t>
      </w:r>
      <w:r>
        <w:rPr>
          <w:rFonts w:hint="eastAsia"/>
        </w:rPr>
        <w:t>ч</w:t>
      </w:r>
      <w:r>
        <w:t>/</w:t>
      </w:r>
      <w:r>
        <w:rPr>
          <w:rFonts w:hint="eastAsia"/>
        </w:rPr>
        <w:t>т</w:t>
      </w:r>
      <w:r>
        <w:t xml:space="preserve">. </w:t>
      </w:r>
      <w:r>
        <w:rPr>
          <w:rFonts w:hint="eastAsia"/>
        </w:rPr>
        <w:t>Общая</w:t>
      </w:r>
      <w:r>
        <w:t xml:space="preserve"> </w:t>
      </w:r>
      <w:r>
        <w:rPr>
          <w:rFonts w:hint="eastAsia"/>
        </w:rPr>
        <w:t>энергоемкость</w:t>
      </w:r>
      <w:r>
        <w:t xml:space="preserve"> </w:t>
      </w:r>
      <w:r>
        <w:rPr>
          <w:rFonts w:hint="eastAsia"/>
        </w:rPr>
        <w:t>процесса</w:t>
      </w:r>
      <w:r>
        <w:t xml:space="preserve"> </w:t>
      </w:r>
      <w:r>
        <w:rPr>
          <w:rFonts w:hint="eastAsia"/>
        </w:rPr>
        <w:t>измельчения</w:t>
      </w:r>
      <w:r>
        <w:t xml:space="preserve"> </w:t>
      </w:r>
      <w:r>
        <w:rPr>
          <w:rFonts w:hint="eastAsia"/>
        </w:rPr>
        <w:t>пророщенного</w:t>
      </w:r>
      <w:r>
        <w:t xml:space="preserve"> </w:t>
      </w:r>
      <w:r>
        <w:rPr>
          <w:rFonts w:hint="eastAsia"/>
        </w:rPr>
        <w:t>зерна</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ростков</w:t>
      </w:r>
      <w:r>
        <w:t xml:space="preserve"> </w:t>
      </w:r>
      <w:r>
        <w:rPr>
          <w:rFonts w:hint="eastAsia"/>
        </w:rPr>
        <w:t>и</w:t>
      </w:r>
      <w:r>
        <w:t xml:space="preserve"> </w:t>
      </w:r>
      <w:r>
        <w:rPr>
          <w:rFonts w:hint="eastAsia"/>
        </w:rPr>
        <w:t>зерновки</w:t>
      </w:r>
      <w:r>
        <w:t xml:space="preserve"> </w:t>
      </w:r>
      <w:r>
        <w:rPr>
          <w:rFonts w:hint="eastAsia"/>
        </w:rPr>
        <w:t>изменится</w:t>
      </w:r>
      <w:r>
        <w:t xml:space="preserve"> </w:t>
      </w:r>
      <w:r>
        <w:rPr>
          <w:rFonts w:hint="eastAsia"/>
        </w:rPr>
        <w:t>с</w:t>
      </w:r>
      <w:r>
        <w:t xml:space="preserve"> 8 </w:t>
      </w:r>
      <w:r>
        <w:rPr>
          <w:rFonts w:hint="eastAsia"/>
        </w:rPr>
        <w:t>до</w:t>
      </w:r>
      <w:r>
        <w:t xml:space="preserve"> 9,35 </w:t>
      </w:r>
      <w:r>
        <w:rPr>
          <w:rFonts w:hint="eastAsia"/>
        </w:rPr>
        <w:t>кВт</w:t>
      </w:r>
      <w:r>
        <w:t xml:space="preserve"> </w:t>
      </w:r>
      <w:r>
        <w:rPr>
          <w:rFonts w:hint="eastAsia"/>
        </w:rPr>
        <w:t>ч</w:t>
      </w:r>
      <w:r>
        <w:t>/</w:t>
      </w:r>
      <w:r>
        <w:rPr>
          <w:rFonts w:hint="eastAsia"/>
        </w:rPr>
        <w:t>т</w:t>
      </w:r>
      <w:r>
        <w:t>.</w:t>
      </w:r>
    </w:p>
    <w:p w14:paraId="25F4CC53" w14:textId="77777777" w:rsidR="006D6F80" w:rsidRDefault="006D6F80" w:rsidP="006D6F80">
      <w:r>
        <w:t>6</w:t>
      </w:r>
      <w:r>
        <w:tab/>
      </w:r>
      <w:r>
        <w:rPr>
          <w:rFonts w:hint="eastAsia"/>
        </w:rPr>
        <w:t>На</w:t>
      </w:r>
      <w:r>
        <w:t xml:space="preserve"> </w:t>
      </w:r>
      <w:r>
        <w:rPr>
          <w:rFonts w:hint="eastAsia"/>
        </w:rPr>
        <w:t>основе</w:t>
      </w:r>
      <w:r>
        <w:t xml:space="preserve"> </w:t>
      </w:r>
      <w:r>
        <w:rPr>
          <w:rFonts w:hint="eastAsia"/>
        </w:rPr>
        <w:t>экспериментальных</w:t>
      </w:r>
      <w:r>
        <w:t xml:space="preserve"> </w:t>
      </w:r>
      <w:r>
        <w:rPr>
          <w:rFonts w:hint="eastAsia"/>
        </w:rPr>
        <w:t>исследований</w:t>
      </w:r>
      <w:r>
        <w:t xml:space="preserve"> </w:t>
      </w:r>
      <w:r>
        <w:rPr>
          <w:rFonts w:hint="eastAsia"/>
        </w:rPr>
        <w:t>с</w:t>
      </w:r>
      <w:r>
        <w:t xml:space="preserve"> </w:t>
      </w:r>
      <w:r>
        <w:rPr>
          <w:rFonts w:hint="eastAsia"/>
        </w:rPr>
        <w:t>применением</w:t>
      </w:r>
      <w:r>
        <w:t xml:space="preserve"> </w:t>
      </w:r>
      <w:r>
        <w:rPr>
          <w:rFonts w:hint="eastAsia"/>
        </w:rPr>
        <w:t>методов</w:t>
      </w:r>
      <w:r>
        <w:t xml:space="preserve"> </w:t>
      </w:r>
      <w:r>
        <w:rPr>
          <w:rFonts w:hint="eastAsia"/>
        </w:rPr>
        <w:t>планирования</w:t>
      </w:r>
      <w:r>
        <w:t xml:space="preserve"> </w:t>
      </w:r>
      <w:r>
        <w:rPr>
          <w:rFonts w:hint="eastAsia"/>
        </w:rPr>
        <w:t>эксперимента</w:t>
      </w:r>
      <w:r>
        <w:t xml:space="preserve"> </w:t>
      </w:r>
      <w:r>
        <w:rPr>
          <w:rFonts w:hint="eastAsia"/>
        </w:rPr>
        <w:t>получены</w:t>
      </w:r>
      <w:r>
        <w:t xml:space="preserve"> </w:t>
      </w:r>
      <w:r>
        <w:rPr>
          <w:rFonts w:hint="eastAsia"/>
        </w:rPr>
        <w:t>регрессионные</w:t>
      </w:r>
      <w:r>
        <w:t xml:space="preserve"> </w:t>
      </w:r>
      <w:r>
        <w:rPr>
          <w:rFonts w:hint="eastAsia"/>
        </w:rPr>
        <w:t>уравнения</w:t>
      </w:r>
      <w:r>
        <w:t xml:space="preserve">, </w:t>
      </w:r>
      <w:r>
        <w:rPr>
          <w:rFonts w:hint="eastAsia"/>
        </w:rPr>
        <w:t>учитывающие</w:t>
      </w:r>
      <w:r>
        <w:t xml:space="preserve"> </w:t>
      </w:r>
      <w:r>
        <w:rPr>
          <w:rFonts w:hint="eastAsia"/>
        </w:rPr>
        <w:t>влияние</w:t>
      </w:r>
      <w:r>
        <w:t xml:space="preserve"> </w:t>
      </w:r>
      <w:r>
        <w:rPr>
          <w:rFonts w:hint="eastAsia"/>
        </w:rPr>
        <w:t>конструктивных</w:t>
      </w:r>
      <w:r>
        <w:t xml:space="preserve"> </w:t>
      </w:r>
      <w:r>
        <w:rPr>
          <w:rFonts w:hint="eastAsia"/>
        </w:rPr>
        <w:t>и</w:t>
      </w:r>
      <w:r>
        <w:t xml:space="preserve"> </w:t>
      </w:r>
      <w:r>
        <w:rPr>
          <w:rFonts w:hint="eastAsia"/>
        </w:rPr>
        <w:t>технологических</w:t>
      </w:r>
      <w:r>
        <w:t xml:space="preserve"> </w:t>
      </w:r>
      <w:r>
        <w:rPr>
          <w:rFonts w:hint="eastAsia"/>
        </w:rPr>
        <w:t>параметров</w:t>
      </w:r>
      <w:r>
        <w:t xml:space="preserve"> </w:t>
      </w:r>
      <w:r>
        <w:rPr>
          <w:rFonts w:hint="eastAsia"/>
        </w:rPr>
        <w:t>дробилки</w:t>
      </w:r>
      <w:r>
        <w:t xml:space="preserve"> </w:t>
      </w:r>
      <w:r>
        <w:rPr>
          <w:rFonts w:hint="eastAsia"/>
        </w:rPr>
        <w:t>на</w:t>
      </w:r>
      <w:r>
        <w:t xml:space="preserve"> </w:t>
      </w:r>
      <w:r>
        <w:rPr>
          <w:rFonts w:hint="eastAsia"/>
        </w:rPr>
        <w:t>модуль</w:t>
      </w:r>
      <w:r>
        <w:t xml:space="preserve"> </w:t>
      </w:r>
      <w:r>
        <w:rPr>
          <w:rFonts w:hint="eastAsia"/>
        </w:rPr>
        <w:t>помола</w:t>
      </w:r>
      <w:r>
        <w:t xml:space="preserve">. </w:t>
      </w:r>
      <w:r>
        <w:rPr>
          <w:rFonts w:hint="eastAsia"/>
        </w:rPr>
        <w:t>В</w:t>
      </w:r>
      <w:r>
        <w:t xml:space="preserve"> </w:t>
      </w:r>
      <w:r>
        <w:rPr>
          <w:rFonts w:hint="eastAsia"/>
        </w:rPr>
        <w:t>результате</w:t>
      </w:r>
      <w:r>
        <w:t xml:space="preserve"> </w:t>
      </w:r>
      <w:r>
        <w:rPr>
          <w:rFonts w:hint="eastAsia"/>
        </w:rPr>
        <w:t>анализа</w:t>
      </w:r>
      <w:r>
        <w:t xml:space="preserve"> </w:t>
      </w:r>
      <w:r>
        <w:rPr>
          <w:rFonts w:hint="eastAsia"/>
        </w:rPr>
        <w:t>уравнений</w:t>
      </w:r>
      <w:r>
        <w:t xml:space="preserve"> </w:t>
      </w:r>
      <w:r>
        <w:rPr>
          <w:rFonts w:hint="eastAsia"/>
        </w:rPr>
        <w:t>регрессии</w:t>
      </w:r>
      <w:r>
        <w:t xml:space="preserve"> </w:t>
      </w:r>
      <w:r>
        <w:rPr>
          <w:rFonts w:hint="eastAsia"/>
        </w:rPr>
        <w:t>и</w:t>
      </w:r>
      <w:r>
        <w:t xml:space="preserve"> </w:t>
      </w:r>
      <w:r>
        <w:rPr>
          <w:rFonts w:hint="eastAsia"/>
        </w:rPr>
        <w:t>поиска</w:t>
      </w:r>
      <w:r>
        <w:t xml:space="preserve"> </w:t>
      </w:r>
      <w:r>
        <w:rPr>
          <w:rFonts w:hint="eastAsia"/>
        </w:rPr>
        <w:t>оптимальных</w:t>
      </w:r>
      <w:r>
        <w:t xml:space="preserve"> </w:t>
      </w:r>
      <w:r>
        <w:rPr>
          <w:rFonts w:hint="eastAsia"/>
        </w:rPr>
        <w:t>значений</w:t>
      </w:r>
      <w:r>
        <w:t xml:space="preserve"> </w:t>
      </w:r>
      <w:r>
        <w:rPr>
          <w:rFonts w:hint="eastAsia"/>
        </w:rPr>
        <w:t>параметров</w:t>
      </w:r>
      <w:r>
        <w:t xml:space="preserve"> </w:t>
      </w:r>
      <w:r>
        <w:rPr>
          <w:rFonts w:hint="eastAsia"/>
        </w:rPr>
        <w:t>установлено</w:t>
      </w:r>
      <w:r>
        <w:t>:</w:t>
      </w:r>
    </w:p>
    <w:p w14:paraId="3B4F5FB3" w14:textId="77777777" w:rsidR="006D6F80" w:rsidRDefault="006D6F80" w:rsidP="006D6F80">
      <w:r>
        <w:t>-</w:t>
      </w:r>
      <w:r>
        <w:tab/>
      </w:r>
      <w:r>
        <w:rPr>
          <w:rFonts w:hint="eastAsia"/>
        </w:rPr>
        <w:t>модуль</w:t>
      </w:r>
      <w:r>
        <w:t xml:space="preserve"> </w:t>
      </w:r>
      <w:r>
        <w:rPr>
          <w:rFonts w:hint="eastAsia"/>
        </w:rPr>
        <w:t>помола</w:t>
      </w:r>
      <w:r>
        <w:t xml:space="preserve"> </w:t>
      </w:r>
      <w:r>
        <w:rPr>
          <w:rFonts w:hint="eastAsia"/>
        </w:rPr>
        <w:t>пророщенного</w:t>
      </w:r>
      <w:r>
        <w:t xml:space="preserve"> </w:t>
      </w:r>
      <w:r>
        <w:rPr>
          <w:rFonts w:hint="eastAsia"/>
        </w:rPr>
        <w:t>зерна</w:t>
      </w:r>
      <w:r>
        <w:t xml:space="preserve"> </w:t>
      </w:r>
      <w:r>
        <w:rPr>
          <w:rFonts w:hint="eastAsia"/>
        </w:rPr>
        <w:t>после</w:t>
      </w:r>
      <w:r>
        <w:t xml:space="preserve"> </w:t>
      </w:r>
      <w:r>
        <w:rPr>
          <w:rFonts w:hint="eastAsia"/>
        </w:rPr>
        <w:t>измельчения</w:t>
      </w:r>
      <w:r>
        <w:t xml:space="preserve"> </w:t>
      </w:r>
      <w:r>
        <w:rPr>
          <w:rFonts w:hint="eastAsia"/>
        </w:rPr>
        <w:t>дробильным</w:t>
      </w:r>
      <w:r>
        <w:t xml:space="preserve"> </w:t>
      </w:r>
      <w:r>
        <w:rPr>
          <w:rFonts w:hint="eastAsia"/>
        </w:rPr>
        <w:t>барабаном</w:t>
      </w:r>
      <w:r>
        <w:t xml:space="preserve">, </w:t>
      </w:r>
      <w:r>
        <w:rPr>
          <w:rFonts w:hint="eastAsia"/>
        </w:rPr>
        <w:t>в</w:t>
      </w:r>
      <w:r>
        <w:t xml:space="preserve"> </w:t>
      </w:r>
      <w:r>
        <w:rPr>
          <w:rFonts w:hint="eastAsia"/>
        </w:rPr>
        <w:t>области</w:t>
      </w:r>
      <w:r>
        <w:t xml:space="preserve"> </w:t>
      </w:r>
      <w:r>
        <w:rPr>
          <w:rFonts w:hint="eastAsia"/>
        </w:rPr>
        <w:t>исследуемых</w:t>
      </w:r>
      <w:r>
        <w:t xml:space="preserve"> </w:t>
      </w:r>
      <w:r>
        <w:rPr>
          <w:rFonts w:hint="eastAsia"/>
        </w:rPr>
        <w:t>факторов</w:t>
      </w:r>
      <w:r>
        <w:t xml:space="preserve">, </w:t>
      </w:r>
      <w:r>
        <w:rPr>
          <w:rFonts w:hint="eastAsia"/>
        </w:rPr>
        <w:t>находится</w:t>
      </w:r>
      <w:r>
        <w:t xml:space="preserve"> </w:t>
      </w:r>
      <w:r>
        <w:rPr>
          <w:rFonts w:hint="eastAsia"/>
        </w:rPr>
        <w:t>в</w:t>
      </w:r>
      <w:r>
        <w:t xml:space="preserve"> </w:t>
      </w:r>
      <w:r>
        <w:rPr>
          <w:rFonts w:hint="eastAsia"/>
        </w:rPr>
        <w:t>диапазоне</w:t>
      </w:r>
      <w:r>
        <w:t xml:space="preserve"> 1,2 - 1,3 </w:t>
      </w:r>
      <w:r>
        <w:rPr>
          <w:rFonts w:hint="eastAsia"/>
        </w:rPr>
        <w:t>мм</w:t>
      </w:r>
      <w:r>
        <w:t xml:space="preserve"> </w:t>
      </w:r>
      <w:r>
        <w:rPr>
          <w:rFonts w:hint="eastAsia"/>
        </w:rPr>
        <w:t>и</w:t>
      </w:r>
      <w:r>
        <w:t xml:space="preserve"> </w:t>
      </w:r>
      <w:r>
        <w:rPr>
          <w:rFonts w:hint="eastAsia"/>
        </w:rPr>
        <w:t>может</w:t>
      </w:r>
      <w:r>
        <w:t xml:space="preserve"> </w:t>
      </w:r>
      <w:r>
        <w:rPr>
          <w:rFonts w:hint="eastAsia"/>
        </w:rPr>
        <w:t>быть</w:t>
      </w:r>
      <w:r>
        <w:t xml:space="preserve"> </w:t>
      </w:r>
      <w:r>
        <w:rPr>
          <w:rFonts w:hint="eastAsia"/>
        </w:rPr>
        <w:t>получен</w:t>
      </w:r>
      <w:r>
        <w:t xml:space="preserve"> </w:t>
      </w:r>
      <w:r>
        <w:rPr>
          <w:rFonts w:hint="eastAsia"/>
        </w:rPr>
        <w:t>при</w:t>
      </w:r>
      <w:r>
        <w:t xml:space="preserve">: </w:t>
      </w:r>
      <w:r>
        <w:rPr>
          <w:rFonts w:hint="eastAsia"/>
        </w:rPr>
        <w:t>пд</w:t>
      </w:r>
      <w:r>
        <w:t xml:space="preserve"> - </w:t>
      </w:r>
      <w:r>
        <w:rPr>
          <w:rFonts w:hint="eastAsia"/>
        </w:rPr>
        <w:t>частоте</w:t>
      </w:r>
      <w:r>
        <w:t xml:space="preserve"> </w:t>
      </w:r>
      <w:r>
        <w:rPr>
          <w:rFonts w:hint="eastAsia"/>
        </w:rPr>
        <w:t>вращения</w:t>
      </w:r>
      <w:r>
        <w:t xml:space="preserve"> </w:t>
      </w:r>
      <w:r>
        <w:rPr>
          <w:rFonts w:hint="eastAsia"/>
        </w:rPr>
        <w:t>дробильного</w:t>
      </w:r>
      <w:r>
        <w:t xml:space="preserve"> </w:t>
      </w:r>
      <w:r>
        <w:rPr>
          <w:rFonts w:hint="eastAsia"/>
        </w:rPr>
        <w:t>барабана</w:t>
      </w:r>
      <w:r>
        <w:t xml:space="preserve">, 2550 - 2580 </w:t>
      </w:r>
      <w:r>
        <w:rPr>
          <w:rFonts w:hint="eastAsia"/>
        </w:rPr>
        <w:t>мин</w:t>
      </w:r>
      <w:r>
        <w:t xml:space="preserve">-1; hM - </w:t>
      </w:r>
      <w:r>
        <w:rPr>
          <w:rFonts w:hint="eastAsia"/>
        </w:rPr>
        <w:t>толщине</w:t>
      </w:r>
      <w:r>
        <w:t xml:space="preserve"> </w:t>
      </w:r>
      <w:r>
        <w:rPr>
          <w:rFonts w:hint="eastAsia"/>
        </w:rPr>
        <w:t>молотка</w:t>
      </w:r>
      <w:r>
        <w:t xml:space="preserve">, 0,002 - 0,003 </w:t>
      </w:r>
      <w:r>
        <w:rPr>
          <w:rFonts w:hint="eastAsia"/>
        </w:rPr>
        <w:t>м</w:t>
      </w:r>
      <w:r>
        <w:t xml:space="preserve">; D6 - </w:t>
      </w:r>
      <w:r>
        <w:rPr>
          <w:rFonts w:hint="eastAsia"/>
        </w:rPr>
        <w:t>диаметре</w:t>
      </w:r>
      <w:r>
        <w:t xml:space="preserve"> </w:t>
      </w:r>
      <w:r>
        <w:rPr>
          <w:rFonts w:hint="eastAsia"/>
        </w:rPr>
        <w:t>барабана</w:t>
      </w:r>
      <w:r>
        <w:t xml:space="preserve">, 0,6 - 0,62 </w:t>
      </w:r>
      <w:r>
        <w:rPr>
          <w:rFonts w:hint="eastAsia"/>
        </w:rPr>
        <w:t>м</w:t>
      </w:r>
      <w:r>
        <w:t>;</w:t>
      </w:r>
    </w:p>
    <w:p w14:paraId="6F171DCE" w14:textId="77777777" w:rsidR="006D6F80" w:rsidRDefault="006D6F80" w:rsidP="006D6F80">
      <w:r>
        <w:t>-</w:t>
      </w:r>
      <w:r>
        <w:tab/>
      </w:r>
      <w:r>
        <w:rPr>
          <w:rFonts w:hint="eastAsia"/>
        </w:rPr>
        <w:t>модуль</w:t>
      </w:r>
      <w:r>
        <w:t xml:space="preserve"> </w:t>
      </w:r>
      <w:r>
        <w:rPr>
          <w:rFonts w:hint="eastAsia"/>
        </w:rPr>
        <w:t>помола</w:t>
      </w:r>
      <w:r>
        <w:t xml:space="preserve"> </w:t>
      </w:r>
      <w:r>
        <w:rPr>
          <w:rFonts w:hint="eastAsia"/>
        </w:rPr>
        <w:t>пророщенного</w:t>
      </w:r>
      <w:r>
        <w:t xml:space="preserve"> </w:t>
      </w:r>
      <w:r>
        <w:rPr>
          <w:rFonts w:hint="eastAsia"/>
        </w:rPr>
        <w:t>зерна</w:t>
      </w:r>
      <w:r>
        <w:t xml:space="preserve"> </w:t>
      </w:r>
      <w:r>
        <w:rPr>
          <w:rFonts w:hint="eastAsia"/>
        </w:rPr>
        <w:t>после</w:t>
      </w:r>
      <w:r>
        <w:t xml:space="preserve"> </w:t>
      </w:r>
      <w:r>
        <w:rPr>
          <w:rFonts w:hint="eastAsia"/>
        </w:rPr>
        <w:t>измельчения</w:t>
      </w:r>
      <w:r>
        <w:t xml:space="preserve"> </w:t>
      </w:r>
      <w:r>
        <w:rPr>
          <w:rFonts w:hint="eastAsia"/>
        </w:rPr>
        <w:t>ножевым</w:t>
      </w:r>
      <w:r>
        <w:t xml:space="preserve"> </w:t>
      </w:r>
      <w:r>
        <w:rPr>
          <w:rFonts w:hint="eastAsia"/>
        </w:rPr>
        <w:t>барабаном</w:t>
      </w:r>
      <w:r>
        <w:t xml:space="preserve">, </w:t>
      </w:r>
      <w:r>
        <w:rPr>
          <w:rFonts w:hint="eastAsia"/>
        </w:rPr>
        <w:t>в</w:t>
      </w:r>
      <w:r>
        <w:t xml:space="preserve"> </w:t>
      </w:r>
      <w:r>
        <w:rPr>
          <w:rFonts w:hint="eastAsia"/>
        </w:rPr>
        <w:t>области</w:t>
      </w:r>
      <w:r>
        <w:t xml:space="preserve"> </w:t>
      </w:r>
      <w:r>
        <w:rPr>
          <w:rFonts w:hint="eastAsia"/>
        </w:rPr>
        <w:t>исследуемых</w:t>
      </w:r>
      <w:r>
        <w:t xml:space="preserve"> </w:t>
      </w:r>
      <w:r>
        <w:rPr>
          <w:rFonts w:hint="eastAsia"/>
        </w:rPr>
        <w:t>факторов</w:t>
      </w:r>
      <w:r>
        <w:t xml:space="preserve">, </w:t>
      </w:r>
      <w:r>
        <w:rPr>
          <w:rFonts w:hint="eastAsia"/>
        </w:rPr>
        <w:t>находится</w:t>
      </w:r>
      <w:r>
        <w:t xml:space="preserve"> </w:t>
      </w:r>
      <w:r>
        <w:rPr>
          <w:rFonts w:hint="eastAsia"/>
        </w:rPr>
        <w:t>в</w:t>
      </w:r>
      <w:r>
        <w:t xml:space="preserve"> </w:t>
      </w:r>
      <w:r>
        <w:rPr>
          <w:rFonts w:hint="eastAsia"/>
        </w:rPr>
        <w:t>диапазоне</w:t>
      </w:r>
      <w:r>
        <w:t xml:space="preserve"> 1,25 - 1,3 </w:t>
      </w:r>
      <w:r>
        <w:rPr>
          <w:rFonts w:hint="eastAsia"/>
        </w:rPr>
        <w:t>мм</w:t>
      </w:r>
      <w:r>
        <w:t xml:space="preserve"> </w:t>
      </w:r>
      <w:r>
        <w:rPr>
          <w:rFonts w:hint="eastAsia"/>
        </w:rPr>
        <w:t>и</w:t>
      </w:r>
      <w:r>
        <w:t xml:space="preserve"> </w:t>
      </w:r>
      <w:r>
        <w:rPr>
          <w:rFonts w:hint="eastAsia"/>
        </w:rPr>
        <w:t>может</w:t>
      </w:r>
      <w:r>
        <w:t xml:space="preserve"> </w:t>
      </w:r>
      <w:r>
        <w:rPr>
          <w:rFonts w:hint="eastAsia"/>
        </w:rPr>
        <w:t>быть</w:t>
      </w:r>
      <w:r>
        <w:t xml:space="preserve"> </w:t>
      </w:r>
      <w:r>
        <w:rPr>
          <w:rFonts w:hint="eastAsia"/>
        </w:rPr>
        <w:t>получен</w:t>
      </w:r>
      <w:r>
        <w:t xml:space="preserve"> </w:t>
      </w:r>
      <w:r>
        <w:rPr>
          <w:rFonts w:hint="eastAsia"/>
        </w:rPr>
        <w:t>при</w:t>
      </w:r>
      <w:r>
        <w:t xml:space="preserve">: </w:t>
      </w:r>
      <w:r>
        <w:rPr>
          <w:rFonts w:hint="eastAsia"/>
        </w:rPr>
        <w:t>пН</w:t>
      </w:r>
      <w:r>
        <w:t xml:space="preserve"> - </w:t>
      </w:r>
      <w:r>
        <w:rPr>
          <w:rFonts w:hint="eastAsia"/>
        </w:rPr>
        <w:t>частоте</w:t>
      </w:r>
      <w:r>
        <w:t xml:space="preserve"> </w:t>
      </w:r>
      <w:r>
        <w:rPr>
          <w:rFonts w:hint="eastAsia"/>
        </w:rPr>
        <w:t>вращения</w:t>
      </w:r>
      <w:r>
        <w:t xml:space="preserve"> </w:t>
      </w:r>
      <w:r>
        <w:rPr>
          <w:rFonts w:hint="eastAsia"/>
        </w:rPr>
        <w:t>ножевого</w:t>
      </w:r>
      <w:r>
        <w:t xml:space="preserve"> </w:t>
      </w:r>
      <w:r>
        <w:rPr>
          <w:rFonts w:hint="eastAsia"/>
        </w:rPr>
        <w:t>барабана</w:t>
      </w:r>
      <w:r>
        <w:t xml:space="preserve">, 2820 - 2840 </w:t>
      </w:r>
      <w:r>
        <w:rPr>
          <w:rFonts w:hint="eastAsia"/>
        </w:rPr>
        <w:t>мин</w:t>
      </w:r>
      <w:r>
        <w:t xml:space="preserve">-1; bH - </w:t>
      </w:r>
      <w:r>
        <w:rPr>
          <w:rFonts w:hint="eastAsia"/>
        </w:rPr>
        <w:t>расстоянии</w:t>
      </w:r>
      <w:r>
        <w:t xml:space="preserve"> </w:t>
      </w:r>
      <w:r>
        <w:rPr>
          <w:rFonts w:hint="eastAsia"/>
        </w:rPr>
        <w:t>между</w:t>
      </w:r>
      <w:r>
        <w:t xml:space="preserve"> </w:t>
      </w:r>
      <w:r>
        <w:rPr>
          <w:rFonts w:hint="eastAsia"/>
        </w:rPr>
        <w:t>ножами</w:t>
      </w:r>
      <w:r>
        <w:t xml:space="preserve">, 12 - 14 </w:t>
      </w:r>
      <w:r>
        <w:rPr>
          <w:rFonts w:hint="eastAsia"/>
        </w:rPr>
        <w:t>мм</w:t>
      </w:r>
      <w:r>
        <w:t xml:space="preserve">; </w:t>
      </w:r>
      <w:r>
        <w:rPr>
          <w:rFonts w:hint="eastAsia"/>
        </w:rPr>
        <w:t>уН</w:t>
      </w:r>
      <w:r>
        <w:t xml:space="preserve"> - </w:t>
      </w:r>
      <w:r>
        <w:rPr>
          <w:rFonts w:hint="eastAsia"/>
        </w:rPr>
        <w:t>угле</w:t>
      </w:r>
      <w:r>
        <w:t xml:space="preserve"> </w:t>
      </w:r>
      <w:r>
        <w:rPr>
          <w:rFonts w:hint="eastAsia"/>
        </w:rPr>
        <w:t>заточки</w:t>
      </w:r>
      <w:r>
        <w:t xml:space="preserve"> </w:t>
      </w:r>
      <w:r>
        <w:rPr>
          <w:rFonts w:hint="eastAsia"/>
        </w:rPr>
        <w:t>лезвия</w:t>
      </w:r>
      <w:r>
        <w:t xml:space="preserve"> </w:t>
      </w:r>
      <w:r>
        <w:rPr>
          <w:rFonts w:hint="eastAsia"/>
        </w:rPr>
        <w:t>ножа</w:t>
      </w:r>
      <w:r>
        <w:t>, 14 - 150.</w:t>
      </w:r>
    </w:p>
    <w:p w14:paraId="64DF687C" w14:textId="77777777" w:rsidR="006D6F80" w:rsidRDefault="006D6F80" w:rsidP="006D6F80">
      <w:r>
        <w:t>7</w:t>
      </w:r>
      <w:r>
        <w:tab/>
      </w:r>
      <w:r>
        <w:rPr>
          <w:rFonts w:hint="eastAsia"/>
        </w:rPr>
        <w:t>В</w:t>
      </w:r>
      <w:r>
        <w:t xml:space="preserve"> </w:t>
      </w:r>
      <w:r>
        <w:rPr>
          <w:rFonts w:hint="eastAsia"/>
        </w:rPr>
        <w:t>результате</w:t>
      </w:r>
      <w:r>
        <w:t xml:space="preserve"> </w:t>
      </w:r>
      <w:r>
        <w:rPr>
          <w:rFonts w:hint="eastAsia"/>
        </w:rPr>
        <w:t>производственной</w:t>
      </w:r>
      <w:r>
        <w:t xml:space="preserve"> </w:t>
      </w:r>
      <w:r>
        <w:rPr>
          <w:rFonts w:hint="eastAsia"/>
        </w:rPr>
        <w:t>проверки</w:t>
      </w:r>
      <w:r>
        <w:t xml:space="preserve"> </w:t>
      </w:r>
      <w:r>
        <w:rPr>
          <w:rFonts w:hint="eastAsia"/>
        </w:rPr>
        <w:t>и</w:t>
      </w:r>
      <w:r>
        <w:t xml:space="preserve"> </w:t>
      </w:r>
      <w:r>
        <w:rPr>
          <w:rFonts w:hint="eastAsia"/>
        </w:rPr>
        <w:t>технико</w:t>
      </w:r>
      <w:r>
        <w:t>-</w:t>
      </w:r>
      <w:r>
        <w:rPr>
          <w:rFonts w:hint="eastAsia"/>
        </w:rPr>
        <w:t>экономического</w:t>
      </w:r>
      <w:r>
        <w:t xml:space="preserve"> </w:t>
      </w:r>
      <w:r>
        <w:rPr>
          <w:rFonts w:hint="eastAsia"/>
        </w:rPr>
        <w:t>обоснования</w:t>
      </w:r>
      <w:r>
        <w:t xml:space="preserve"> </w:t>
      </w:r>
      <w:r>
        <w:rPr>
          <w:rFonts w:hint="eastAsia"/>
        </w:rPr>
        <w:t>определено</w:t>
      </w:r>
      <w:r>
        <w:t xml:space="preserve">, </w:t>
      </w:r>
      <w:r>
        <w:rPr>
          <w:rFonts w:hint="eastAsia"/>
        </w:rPr>
        <w:t>что</w:t>
      </w:r>
      <w:r>
        <w:t xml:space="preserve"> </w:t>
      </w:r>
      <w:r>
        <w:rPr>
          <w:rFonts w:hint="eastAsia"/>
        </w:rPr>
        <w:t>в</w:t>
      </w:r>
      <w:r>
        <w:t xml:space="preserve"> </w:t>
      </w:r>
      <w:r>
        <w:rPr>
          <w:rFonts w:hint="eastAsia"/>
        </w:rPr>
        <w:t>предложенной</w:t>
      </w:r>
      <w:r>
        <w:t xml:space="preserve"> </w:t>
      </w:r>
      <w:r>
        <w:rPr>
          <w:rFonts w:hint="eastAsia"/>
        </w:rPr>
        <w:t>молотковой</w:t>
      </w:r>
      <w:r>
        <w:t xml:space="preserve"> </w:t>
      </w:r>
      <w:r>
        <w:rPr>
          <w:rFonts w:hint="eastAsia"/>
        </w:rPr>
        <w:t>дробилке</w:t>
      </w:r>
      <w:r>
        <w:t xml:space="preserve"> </w:t>
      </w:r>
      <w:r>
        <w:rPr>
          <w:rFonts w:hint="eastAsia"/>
        </w:rPr>
        <w:t>с</w:t>
      </w:r>
      <w:r>
        <w:t xml:space="preserve"> </w:t>
      </w:r>
      <w:r>
        <w:rPr>
          <w:rFonts w:hint="eastAsia"/>
        </w:rPr>
        <w:t>комбинированной</w:t>
      </w:r>
      <w:r>
        <w:t xml:space="preserve"> </w:t>
      </w:r>
      <w:r>
        <w:rPr>
          <w:rFonts w:hint="eastAsia"/>
        </w:rPr>
        <w:t>дробильной</w:t>
      </w:r>
      <w:r>
        <w:t xml:space="preserve"> </w:t>
      </w:r>
      <w:r>
        <w:rPr>
          <w:rFonts w:hint="eastAsia"/>
        </w:rPr>
        <w:t>камерой</w:t>
      </w:r>
      <w:r>
        <w:t xml:space="preserve"> </w:t>
      </w:r>
      <w:r>
        <w:rPr>
          <w:rFonts w:hint="eastAsia"/>
        </w:rPr>
        <w:t>часовая</w:t>
      </w:r>
      <w:r>
        <w:t xml:space="preserve"> </w:t>
      </w:r>
      <w:r>
        <w:rPr>
          <w:rFonts w:hint="eastAsia"/>
        </w:rPr>
        <w:t>производительность</w:t>
      </w:r>
      <w:r>
        <w:t xml:space="preserve"> </w:t>
      </w:r>
      <w:r>
        <w:rPr>
          <w:rFonts w:hint="eastAsia"/>
        </w:rPr>
        <w:t>составляет</w:t>
      </w:r>
      <w:r>
        <w:t xml:space="preserve"> 522 </w:t>
      </w:r>
      <w:r>
        <w:rPr>
          <w:rFonts w:hint="eastAsia"/>
        </w:rPr>
        <w:t>кг</w:t>
      </w:r>
      <w:r>
        <w:t>/</w:t>
      </w:r>
      <w:r>
        <w:rPr>
          <w:rFonts w:hint="eastAsia"/>
        </w:rPr>
        <w:t>ч</w:t>
      </w:r>
      <w:r>
        <w:t xml:space="preserve"> (</w:t>
      </w:r>
      <w:r>
        <w:rPr>
          <w:rFonts w:hint="eastAsia"/>
        </w:rPr>
        <w:t>сменная</w:t>
      </w:r>
      <w:r>
        <w:t xml:space="preserve"> </w:t>
      </w:r>
      <w:r>
        <w:rPr>
          <w:rFonts w:hint="eastAsia"/>
        </w:rPr>
        <w:t>производительность</w:t>
      </w:r>
      <w:r>
        <w:t xml:space="preserve"> 2,088 </w:t>
      </w:r>
      <w:r>
        <w:rPr>
          <w:rFonts w:hint="eastAsia"/>
        </w:rPr>
        <w:t>т</w:t>
      </w:r>
      <w:r>
        <w:t xml:space="preserve">) </w:t>
      </w:r>
      <w:r>
        <w:rPr>
          <w:rFonts w:hint="eastAsia"/>
        </w:rPr>
        <w:t>при</w:t>
      </w:r>
      <w:r>
        <w:t xml:space="preserve"> </w:t>
      </w:r>
      <w:r>
        <w:rPr>
          <w:rFonts w:hint="eastAsia"/>
        </w:rPr>
        <w:t>влажности</w:t>
      </w:r>
      <w:r>
        <w:t xml:space="preserve"> </w:t>
      </w:r>
      <w:r>
        <w:rPr>
          <w:rFonts w:hint="eastAsia"/>
        </w:rPr>
        <w:t>пророщенного</w:t>
      </w:r>
      <w:r>
        <w:t xml:space="preserve"> </w:t>
      </w:r>
      <w:r>
        <w:rPr>
          <w:rFonts w:hint="eastAsia"/>
        </w:rPr>
        <w:t>зерна</w:t>
      </w:r>
      <w:r>
        <w:t xml:space="preserve"> W1 = 14 - 16%. </w:t>
      </w:r>
      <w:r>
        <w:rPr>
          <w:rFonts w:hint="eastAsia"/>
        </w:rPr>
        <w:t>Затраты</w:t>
      </w:r>
      <w:r>
        <w:t xml:space="preserve"> </w:t>
      </w:r>
      <w:r>
        <w:rPr>
          <w:rFonts w:hint="eastAsia"/>
        </w:rPr>
        <w:t>на</w:t>
      </w:r>
      <w:r>
        <w:t xml:space="preserve"> </w:t>
      </w:r>
      <w:r>
        <w:rPr>
          <w:rFonts w:hint="eastAsia"/>
        </w:rPr>
        <w:t>измельчение</w:t>
      </w:r>
      <w:r>
        <w:t xml:space="preserve"> 1 </w:t>
      </w:r>
      <w:r>
        <w:rPr>
          <w:rFonts w:hint="eastAsia"/>
        </w:rPr>
        <w:t>т</w:t>
      </w:r>
      <w:r>
        <w:t xml:space="preserve"> </w:t>
      </w:r>
      <w:r>
        <w:rPr>
          <w:rFonts w:hint="eastAsia"/>
        </w:rPr>
        <w:t>зерна</w:t>
      </w:r>
      <w:r>
        <w:t xml:space="preserve"> </w:t>
      </w:r>
      <w:r>
        <w:rPr>
          <w:rFonts w:hint="eastAsia"/>
        </w:rPr>
        <w:t>составят</w:t>
      </w:r>
      <w:r>
        <w:t xml:space="preserve"> 818,52 </w:t>
      </w:r>
      <w:r>
        <w:rPr>
          <w:rFonts w:hint="eastAsia"/>
        </w:rPr>
        <w:t>руб</w:t>
      </w:r>
      <w:r>
        <w:t>.</w:t>
      </w:r>
    </w:p>
    <w:p w14:paraId="69B8589A" w14:textId="77777777" w:rsidR="006D6F80" w:rsidRDefault="006D6F80" w:rsidP="006D6F80">
      <w:r>
        <w:rPr>
          <w:rFonts w:hint="eastAsia"/>
        </w:rPr>
        <w:t>Рекомендации</w:t>
      </w:r>
      <w:r>
        <w:t xml:space="preserve"> </w:t>
      </w:r>
      <w:r>
        <w:rPr>
          <w:rFonts w:hint="eastAsia"/>
        </w:rPr>
        <w:t>и</w:t>
      </w:r>
      <w:r>
        <w:t xml:space="preserve"> </w:t>
      </w:r>
      <w:r>
        <w:rPr>
          <w:rFonts w:hint="eastAsia"/>
        </w:rPr>
        <w:t>перспективы</w:t>
      </w:r>
      <w:r>
        <w:t xml:space="preserve"> </w:t>
      </w:r>
      <w:r>
        <w:rPr>
          <w:rFonts w:hint="eastAsia"/>
        </w:rPr>
        <w:t>дальнейшей</w:t>
      </w:r>
      <w:r>
        <w:t xml:space="preserve"> </w:t>
      </w:r>
      <w:r>
        <w:rPr>
          <w:rFonts w:hint="eastAsia"/>
        </w:rPr>
        <w:t>разр</w:t>
      </w:r>
      <w:r>
        <w:rPr>
          <w:rFonts w:hint="eastAsia"/>
        </w:rPr>
        <w:lastRenderedPageBreak/>
        <w:t>аботки</w:t>
      </w:r>
      <w:r>
        <w:t xml:space="preserve"> </w:t>
      </w:r>
      <w:r>
        <w:rPr>
          <w:rFonts w:hint="eastAsia"/>
        </w:rPr>
        <w:t>темы</w:t>
      </w:r>
    </w:p>
    <w:p w14:paraId="602BF9F0" w14:textId="77777777" w:rsidR="006D6F80" w:rsidRDefault="006D6F80" w:rsidP="006D6F80">
      <w:r>
        <w:t>1.</w:t>
      </w:r>
      <w:r>
        <w:tab/>
      </w:r>
      <w:r>
        <w:rPr>
          <w:rFonts w:hint="eastAsia"/>
        </w:rPr>
        <w:t>Полученные</w:t>
      </w:r>
      <w:r>
        <w:t xml:space="preserve"> </w:t>
      </w:r>
      <w:r>
        <w:rPr>
          <w:rFonts w:hint="eastAsia"/>
        </w:rPr>
        <w:t>результаты</w:t>
      </w:r>
      <w:r>
        <w:t xml:space="preserve"> </w:t>
      </w:r>
      <w:r>
        <w:rPr>
          <w:rFonts w:hint="eastAsia"/>
        </w:rPr>
        <w:t>могут</w:t>
      </w:r>
      <w:r>
        <w:t xml:space="preserve"> </w:t>
      </w:r>
      <w:r>
        <w:rPr>
          <w:rFonts w:hint="eastAsia"/>
        </w:rPr>
        <w:t>быть</w:t>
      </w:r>
      <w:r>
        <w:t xml:space="preserve"> </w:t>
      </w:r>
      <w:r>
        <w:rPr>
          <w:rFonts w:hint="eastAsia"/>
        </w:rPr>
        <w:t>использованы</w:t>
      </w:r>
      <w:r>
        <w:t xml:space="preserve"> </w:t>
      </w:r>
      <w:r>
        <w:rPr>
          <w:rFonts w:hint="eastAsia"/>
        </w:rPr>
        <w:t>при</w:t>
      </w:r>
      <w:r>
        <w:t xml:space="preserve"> </w:t>
      </w:r>
      <w:r>
        <w:rPr>
          <w:rFonts w:hint="eastAsia"/>
        </w:rPr>
        <w:t>разработке</w:t>
      </w:r>
      <w:r>
        <w:t xml:space="preserve"> </w:t>
      </w:r>
      <w:r>
        <w:rPr>
          <w:rFonts w:hint="eastAsia"/>
        </w:rPr>
        <w:t>или</w:t>
      </w:r>
      <w:r>
        <w:t xml:space="preserve"> </w:t>
      </w:r>
      <w:r>
        <w:rPr>
          <w:rFonts w:hint="eastAsia"/>
        </w:rPr>
        <w:t>модернизации</w:t>
      </w:r>
      <w:r>
        <w:t xml:space="preserve"> </w:t>
      </w:r>
      <w:r>
        <w:rPr>
          <w:rFonts w:hint="eastAsia"/>
        </w:rPr>
        <w:t>машин</w:t>
      </w:r>
      <w:r>
        <w:t xml:space="preserve"> </w:t>
      </w:r>
      <w:r>
        <w:rPr>
          <w:rFonts w:hint="eastAsia"/>
        </w:rPr>
        <w:t>для</w:t>
      </w:r>
      <w:r>
        <w:t xml:space="preserve"> </w:t>
      </w:r>
      <w:r>
        <w:rPr>
          <w:rFonts w:hint="eastAsia"/>
        </w:rPr>
        <w:t>измельчения</w:t>
      </w:r>
      <w:r>
        <w:t xml:space="preserve"> </w:t>
      </w:r>
      <w:r>
        <w:rPr>
          <w:rFonts w:hint="eastAsia"/>
        </w:rPr>
        <w:t>неоднородных</w:t>
      </w:r>
      <w:r>
        <w:t xml:space="preserve"> </w:t>
      </w:r>
      <w:r>
        <w:rPr>
          <w:rFonts w:hint="eastAsia"/>
        </w:rPr>
        <w:t>материалов</w:t>
      </w:r>
      <w:r>
        <w:t>.</w:t>
      </w:r>
    </w:p>
    <w:p w14:paraId="12205EE8" w14:textId="77777777" w:rsidR="006D6F80" w:rsidRDefault="006D6F80" w:rsidP="006D6F80">
      <w:r>
        <w:t xml:space="preserve"> </w:t>
      </w:r>
    </w:p>
    <w:p w14:paraId="7EE5A146" w14:textId="77777777" w:rsidR="006D6F80" w:rsidRDefault="006D6F80" w:rsidP="006D6F80">
      <w:r>
        <w:t>142</w:t>
      </w:r>
    </w:p>
    <w:p w14:paraId="4A690712" w14:textId="77777777" w:rsidR="006D6F80" w:rsidRDefault="006D6F80" w:rsidP="006D6F80">
      <w:r>
        <w:rPr>
          <w:rFonts w:hint="eastAsia"/>
        </w:rPr>
        <w:t>Результаты</w:t>
      </w:r>
      <w:r>
        <w:t xml:space="preserve"> </w:t>
      </w:r>
      <w:r>
        <w:rPr>
          <w:rFonts w:hint="eastAsia"/>
        </w:rPr>
        <w:t>научных</w:t>
      </w:r>
      <w:r>
        <w:t xml:space="preserve"> </w:t>
      </w:r>
      <w:r>
        <w:rPr>
          <w:rFonts w:hint="eastAsia"/>
        </w:rPr>
        <w:t>исследований</w:t>
      </w:r>
      <w:r>
        <w:t xml:space="preserve"> </w:t>
      </w:r>
      <w:r>
        <w:rPr>
          <w:rFonts w:hint="eastAsia"/>
        </w:rPr>
        <w:t>могут</w:t>
      </w:r>
      <w:r>
        <w:t xml:space="preserve"> </w:t>
      </w:r>
      <w:r>
        <w:rPr>
          <w:rFonts w:hint="eastAsia"/>
        </w:rPr>
        <w:t>быть</w:t>
      </w:r>
      <w:r>
        <w:t xml:space="preserve"> </w:t>
      </w:r>
      <w:r>
        <w:rPr>
          <w:rFonts w:hint="eastAsia"/>
        </w:rPr>
        <w:t>использованы</w:t>
      </w:r>
      <w:r>
        <w:t xml:space="preserve"> </w:t>
      </w:r>
      <w:r>
        <w:rPr>
          <w:rFonts w:hint="eastAsia"/>
        </w:rPr>
        <w:t>в</w:t>
      </w:r>
      <w:r>
        <w:t xml:space="preserve"> </w:t>
      </w:r>
      <w:r>
        <w:rPr>
          <w:rFonts w:hint="eastAsia"/>
        </w:rPr>
        <w:t>конструкторских</w:t>
      </w:r>
      <w:r>
        <w:t xml:space="preserve"> </w:t>
      </w:r>
      <w:r>
        <w:rPr>
          <w:rFonts w:hint="eastAsia"/>
        </w:rPr>
        <w:t>бюро</w:t>
      </w:r>
      <w:r>
        <w:t xml:space="preserve"> </w:t>
      </w:r>
      <w:r>
        <w:rPr>
          <w:rFonts w:hint="eastAsia"/>
        </w:rPr>
        <w:t>предприятий</w:t>
      </w:r>
      <w:r>
        <w:t xml:space="preserve"> </w:t>
      </w:r>
      <w:r>
        <w:rPr>
          <w:rFonts w:hint="eastAsia"/>
        </w:rPr>
        <w:t>сельскохозяйственного</w:t>
      </w:r>
      <w:r>
        <w:t xml:space="preserve"> </w:t>
      </w:r>
      <w:r>
        <w:rPr>
          <w:rFonts w:hint="eastAsia"/>
        </w:rPr>
        <w:t>машиностроения</w:t>
      </w:r>
      <w:r>
        <w:t xml:space="preserve"> </w:t>
      </w:r>
      <w:r>
        <w:rPr>
          <w:rFonts w:hint="eastAsia"/>
        </w:rPr>
        <w:t>при</w:t>
      </w:r>
      <w:r>
        <w:t xml:space="preserve"> </w:t>
      </w:r>
      <w:r>
        <w:rPr>
          <w:rFonts w:hint="eastAsia"/>
        </w:rPr>
        <w:t>разработке</w:t>
      </w:r>
      <w:r>
        <w:t xml:space="preserve"> </w:t>
      </w:r>
      <w:r>
        <w:rPr>
          <w:rFonts w:hint="eastAsia"/>
        </w:rPr>
        <w:t>дробилок</w:t>
      </w:r>
      <w:r>
        <w:t xml:space="preserve"> </w:t>
      </w:r>
      <w:r>
        <w:rPr>
          <w:rFonts w:hint="eastAsia"/>
        </w:rPr>
        <w:t>с</w:t>
      </w:r>
      <w:r>
        <w:t xml:space="preserve"> </w:t>
      </w:r>
      <w:r>
        <w:rPr>
          <w:rFonts w:hint="eastAsia"/>
        </w:rPr>
        <w:t>двумя</w:t>
      </w:r>
      <w:r>
        <w:t xml:space="preserve"> </w:t>
      </w:r>
      <w:r>
        <w:rPr>
          <w:rFonts w:hint="eastAsia"/>
        </w:rPr>
        <w:t>измельчающими</w:t>
      </w:r>
      <w:r>
        <w:t xml:space="preserve"> </w:t>
      </w:r>
      <w:r>
        <w:rPr>
          <w:rFonts w:hint="eastAsia"/>
        </w:rPr>
        <w:t>барабанами</w:t>
      </w:r>
      <w:r>
        <w:t xml:space="preserve">, </w:t>
      </w:r>
      <w:r>
        <w:rPr>
          <w:rFonts w:hint="eastAsia"/>
        </w:rPr>
        <w:t>которые</w:t>
      </w:r>
      <w:r>
        <w:t xml:space="preserve"> </w:t>
      </w:r>
      <w:r>
        <w:rPr>
          <w:rFonts w:hint="eastAsia"/>
        </w:rPr>
        <w:t>имеют</w:t>
      </w:r>
      <w:r>
        <w:t xml:space="preserve"> </w:t>
      </w:r>
      <w:r>
        <w:rPr>
          <w:rFonts w:hint="eastAsia"/>
        </w:rPr>
        <w:t>одну</w:t>
      </w:r>
      <w:r>
        <w:t xml:space="preserve"> </w:t>
      </w:r>
      <w:r>
        <w:rPr>
          <w:rFonts w:hint="eastAsia"/>
        </w:rPr>
        <w:t>ось</w:t>
      </w:r>
      <w:r>
        <w:t xml:space="preserve"> </w:t>
      </w:r>
      <w:r>
        <w:rPr>
          <w:rFonts w:hint="eastAsia"/>
        </w:rPr>
        <w:t>вращения</w:t>
      </w:r>
      <w:r>
        <w:t xml:space="preserve">, </w:t>
      </w:r>
      <w:r>
        <w:rPr>
          <w:rFonts w:hint="eastAsia"/>
        </w:rPr>
        <w:t>с</w:t>
      </w:r>
      <w:r>
        <w:t xml:space="preserve"> </w:t>
      </w:r>
      <w:r>
        <w:rPr>
          <w:rFonts w:hint="eastAsia"/>
        </w:rPr>
        <w:t>целью</w:t>
      </w:r>
      <w:r>
        <w:t xml:space="preserve"> </w:t>
      </w:r>
      <w:r>
        <w:rPr>
          <w:rFonts w:hint="eastAsia"/>
        </w:rPr>
        <w:t>получения</w:t>
      </w:r>
      <w:r>
        <w:t xml:space="preserve"> </w:t>
      </w:r>
      <w:r>
        <w:rPr>
          <w:rFonts w:hint="eastAsia"/>
        </w:rPr>
        <w:t>однородной</w:t>
      </w:r>
      <w:r>
        <w:t xml:space="preserve"> </w:t>
      </w:r>
      <w:r>
        <w:rPr>
          <w:rFonts w:hint="eastAsia"/>
        </w:rPr>
        <w:t>массы</w:t>
      </w:r>
      <w:r>
        <w:t>.</w:t>
      </w:r>
    </w:p>
    <w:p w14:paraId="7FC092E3" w14:textId="3A411522" w:rsidR="006D6F80" w:rsidRPr="006D6F80" w:rsidRDefault="006D6F80" w:rsidP="006D6F80">
      <w:r>
        <w:t>2.</w:t>
      </w:r>
      <w:r>
        <w:tab/>
      </w:r>
      <w:r>
        <w:rPr>
          <w:rFonts w:hint="eastAsia"/>
        </w:rPr>
        <w:t>Перспективы</w:t>
      </w:r>
      <w:r>
        <w:t xml:space="preserve"> </w:t>
      </w:r>
      <w:r>
        <w:rPr>
          <w:rFonts w:hint="eastAsia"/>
        </w:rPr>
        <w:t>настоящей</w:t>
      </w:r>
      <w:r>
        <w:t xml:space="preserve"> </w:t>
      </w:r>
      <w:r>
        <w:rPr>
          <w:rFonts w:hint="eastAsia"/>
        </w:rPr>
        <w:t>работы</w:t>
      </w:r>
      <w:r>
        <w:t xml:space="preserve"> </w:t>
      </w:r>
      <w:r>
        <w:rPr>
          <w:rFonts w:hint="eastAsia"/>
        </w:rPr>
        <w:t>заключаются</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результаты</w:t>
      </w:r>
      <w:r>
        <w:t xml:space="preserve"> </w:t>
      </w:r>
      <w:r>
        <w:rPr>
          <w:rFonts w:hint="eastAsia"/>
        </w:rPr>
        <w:t>исследований</w:t>
      </w:r>
      <w:r>
        <w:t xml:space="preserve"> </w:t>
      </w:r>
      <w:r>
        <w:rPr>
          <w:rFonts w:hint="eastAsia"/>
        </w:rPr>
        <w:t>могут</w:t>
      </w:r>
      <w:r>
        <w:t xml:space="preserve"> </w:t>
      </w:r>
      <w:r>
        <w:rPr>
          <w:rFonts w:hint="eastAsia"/>
        </w:rPr>
        <w:t>быть</w:t>
      </w:r>
      <w:r>
        <w:t xml:space="preserve"> </w:t>
      </w:r>
      <w:r>
        <w:rPr>
          <w:rFonts w:hint="eastAsia"/>
        </w:rPr>
        <w:t>использованы</w:t>
      </w:r>
      <w:r>
        <w:t xml:space="preserve"> </w:t>
      </w:r>
      <w:r>
        <w:rPr>
          <w:rFonts w:hint="eastAsia"/>
        </w:rPr>
        <w:t>в</w:t>
      </w:r>
      <w:r>
        <w:t xml:space="preserve"> </w:t>
      </w:r>
      <w:r>
        <w:rPr>
          <w:rFonts w:hint="eastAsia"/>
        </w:rPr>
        <w:t>разработке</w:t>
      </w:r>
      <w:r>
        <w:t xml:space="preserve"> </w:t>
      </w:r>
      <w:r>
        <w:rPr>
          <w:rFonts w:hint="eastAsia"/>
        </w:rPr>
        <w:t>средств</w:t>
      </w:r>
      <w:r>
        <w:t xml:space="preserve"> </w:t>
      </w:r>
      <w:r>
        <w:rPr>
          <w:rFonts w:hint="eastAsia"/>
        </w:rPr>
        <w:t>механизации</w:t>
      </w:r>
      <w:r>
        <w:t xml:space="preserve">, </w:t>
      </w:r>
      <w:r>
        <w:rPr>
          <w:rFonts w:hint="eastAsia"/>
        </w:rPr>
        <w:t>которые</w:t>
      </w:r>
      <w:r>
        <w:t xml:space="preserve"> </w:t>
      </w:r>
      <w:r>
        <w:rPr>
          <w:rFonts w:hint="eastAsia"/>
        </w:rPr>
        <w:t>будут</w:t>
      </w:r>
      <w:r>
        <w:t xml:space="preserve"> </w:t>
      </w:r>
      <w:r>
        <w:rPr>
          <w:rFonts w:hint="eastAsia"/>
        </w:rPr>
        <w:t>измельчать</w:t>
      </w:r>
      <w:r>
        <w:t xml:space="preserve"> </w:t>
      </w:r>
      <w:r>
        <w:rPr>
          <w:rFonts w:hint="eastAsia"/>
        </w:rPr>
        <w:t>пророщенное</w:t>
      </w:r>
      <w:r>
        <w:t xml:space="preserve"> </w:t>
      </w:r>
      <w:r>
        <w:rPr>
          <w:rFonts w:hint="eastAsia"/>
        </w:rPr>
        <w:t>зерно</w:t>
      </w:r>
      <w:r>
        <w:t xml:space="preserve"> </w:t>
      </w:r>
      <w:r>
        <w:rPr>
          <w:rFonts w:hint="eastAsia"/>
        </w:rPr>
        <w:t>и</w:t>
      </w:r>
      <w:r>
        <w:t xml:space="preserve"> </w:t>
      </w:r>
      <w:r>
        <w:rPr>
          <w:rFonts w:hint="eastAsia"/>
        </w:rPr>
        <w:t>гидропонный</w:t>
      </w:r>
      <w:r>
        <w:t xml:space="preserve"> </w:t>
      </w:r>
      <w:r>
        <w:rPr>
          <w:rFonts w:hint="eastAsia"/>
        </w:rPr>
        <w:t>корм</w:t>
      </w:r>
      <w:r>
        <w:t xml:space="preserve"> </w:t>
      </w:r>
      <w:r>
        <w:rPr>
          <w:rFonts w:hint="eastAsia"/>
        </w:rPr>
        <w:t>без</w:t>
      </w:r>
      <w:r>
        <w:t xml:space="preserve"> </w:t>
      </w:r>
      <w:r>
        <w:rPr>
          <w:rFonts w:hint="eastAsia"/>
        </w:rPr>
        <w:t>предварительной</w:t>
      </w:r>
      <w:r>
        <w:t xml:space="preserve"> </w:t>
      </w:r>
      <w:r>
        <w:rPr>
          <w:rFonts w:hint="eastAsia"/>
        </w:rPr>
        <w:t>сушки</w:t>
      </w:r>
      <w:r>
        <w:t>.</w:t>
      </w:r>
    </w:p>
    <w:sectPr w:rsidR="006D6F80" w:rsidRPr="006D6F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BF3D" w14:textId="77777777" w:rsidR="008424A0" w:rsidRDefault="008424A0">
      <w:pPr>
        <w:spacing w:after="0" w:line="240" w:lineRule="auto"/>
      </w:pPr>
      <w:r>
        <w:separator/>
      </w:r>
    </w:p>
  </w:endnote>
  <w:endnote w:type="continuationSeparator" w:id="0">
    <w:p w14:paraId="7CEB7E93" w14:textId="77777777" w:rsidR="008424A0" w:rsidRDefault="0084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E512" w14:textId="77777777" w:rsidR="008424A0" w:rsidRDefault="008424A0"/>
    <w:p w14:paraId="6ABA9A76" w14:textId="77777777" w:rsidR="008424A0" w:rsidRDefault="008424A0"/>
    <w:p w14:paraId="13C4802E" w14:textId="77777777" w:rsidR="008424A0" w:rsidRDefault="008424A0"/>
    <w:p w14:paraId="747619FB" w14:textId="77777777" w:rsidR="008424A0" w:rsidRDefault="008424A0"/>
    <w:p w14:paraId="71CFB801" w14:textId="77777777" w:rsidR="008424A0" w:rsidRDefault="008424A0"/>
    <w:p w14:paraId="48D2E816" w14:textId="77777777" w:rsidR="008424A0" w:rsidRDefault="008424A0"/>
    <w:p w14:paraId="5E1E7938" w14:textId="77777777" w:rsidR="008424A0" w:rsidRDefault="008424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0F00A7" wp14:editId="0398D5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A558" w14:textId="77777777" w:rsidR="008424A0" w:rsidRDefault="008424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F00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6EA558" w14:textId="77777777" w:rsidR="008424A0" w:rsidRDefault="008424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1D4264" w14:textId="77777777" w:rsidR="008424A0" w:rsidRDefault="008424A0"/>
    <w:p w14:paraId="4788E97E" w14:textId="77777777" w:rsidR="008424A0" w:rsidRDefault="008424A0"/>
    <w:p w14:paraId="6A726794" w14:textId="77777777" w:rsidR="008424A0" w:rsidRDefault="008424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545F23" wp14:editId="54D27A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EEE4D" w14:textId="77777777" w:rsidR="008424A0" w:rsidRDefault="008424A0"/>
                          <w:p w14:paraId="3B78ECFE" w14:textId="77777777" w:rsidR="008424A0" w:rsidRDefault="008424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545F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2EEE4D" w14:textId="77777777" w:rsidR="008424A0" w:rsidRDefault="008424A0"/>
                    <w:p w14:paraId="3B78ECFE" w14:textId="77777777" w:rsidR="008424A0" w:rsidRDefault="008424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FC8CAE" w14:textId="77777777" w:rsidR="008424A0" w:rsidRDefault="008424A0"/>
    <w:p w14:paraId="10ADC8FA" w14:textId="77777777" w:rsidR="008424A0" w:rsidRDefault="008424A0">
      <w:pPr>
        <w:rPr>
          <w:sz w:val="2"/>
          <w:szCs w:val="2"/>
        </w:rPr>
      </w:pPr>
    </w:p>
    <w:p w14:paraId="7603E985" w14:textId="77777777" w:rsidR="008424A0" w:rsidRDefault="008424A0"/>
    <w:p w14:paraId="0F229732" w14:textId="77777777" w:rsidR="008424A0" w:rsidRDefault="008424A0">
      <w:pPr>
        <w:spacing w:after="0" w:line="240" w:lineRule="auto"/>
      </w:pPr>
    </w:p>
  </w:footnote>
  <w:footnote w:type="continuationSeparator" w:id="0">
    <w:p w14:paraId="6D2147CD" w14:textId="77777777" w:rsidR="008424A0" w:rsidRDefault="0084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A0"/>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6160</TotalTime>
  <Pages>9</Pages>
  <Words>1442</Words>
  <Characters>8223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cp:revision>
  <cp:lastPrinted>2009-02-06T05:36:00Z</cp:lastPrinted>
  <dcterms:created xsi:type="dcterms:W3CDTF">2025-11-25T20:19:00Z</dcterms:created>
  <dcterms:modified xsi:type="dcterms:W3CDTF">2025-12-01T21:04:00Z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