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72DB" w14:textId="025C3B52" w:rsidR="00FB5514" w:rsidRDefault="00AE0703" w:rsidP="00AE0703">
      <w:r w:rsidRPr="00AE0703">
        <w:rPr>
          <w:rFonts w:hint="eastAsia"/>
        </w:rPr>
        <w:t>Таранина</w:t>
      </w:r>
      <w:r w:rsidRPr="00AE0703">
        <w:t xml:space="preserve"> </w:t>
      </w:r>
      <w:r w:rsidRPr="00AE0703">
        <w:rPr>
          <w:rFonts w:hint="eastAsia"/>
        </w:rPr>
        <w:t>Ольга</w:t>
      </w:r>
      <w:r w:rsidRPr="00AE0703">
        <w:t xml:space="preserve"> </w:t>
      </w:r>
      <w:r w:rsidRPr="00AE0703">
        <w:rPr>
          <w:rFonts w:hint="eastAsia"/>
        </w:rPr>
        <w:t>Александровна</w:t>
      </w:r>
      <w:r>
        <w:rPr>
          <w:rFonts w:hint="cs"/>
        </w:rPr>
        <w:t xml:space="preserve"> </w:t>
      </w:r>
      <w:r w:rsidRPr="00AE0703">
        <w:rPr>
          <w:rFonts w:hint="eastAsia"/>
        </w:rPr>
        <w:t>Обоснование</w:t>
      </w:r>
      <w:r w:rsidRPr="00AE0703">
        <w:t xml:space="preserve"> </w:t>
      </w:r>
      <w:r w:rsidRPr="00AE0703">
        <w:rPr>
          <w:rFonts w:hint="eastAsia"/>
        </w:rPr>
        <w:t>адсорбционного</w:t>
      </w:r>
      <w:r w:rsidRPr="00AE0703">
        <w:t xml:space="preserve"> </w:t>
      </w:r>
      <w:r w:rsidRPr="00AE0703">
        <w:rPr>
          <w:rFonts w:hint="eastAsia"/>
        </w:rPr>
        <w:t>метода</w:t>
      </w:r>
      <w:r w:rsidRPr="00AE0703">
        <w:t xml:space="preserve"> </w:t>
      </w:r>
      <w:r w:rsidRPr="00AE0703">
        <w:rPr>
          <w:rFonts w:hint="eastAsia"/>
        </w:rPr>
        <w:t>контроля</w:t>
      </w:r>
      <w:r w:rsidRPr="00AE0703">
        <w:t xml:space="preserve"> </w:t>
      </w:r>
      <w:r w:rsidRPr="00AE0703">
        <w:rPr>
          <w:rFonts w:hint="eastAsia"/>
        </w:rPr>
        <w:t>полиароматических</w:t>
      </w:r>
      <w:r w:rsidRPr="00AE0703">
        <w:t xml:space="preserve"> </w:t>
      </w:r>
      <w:r w:rsidRPr="00AE0703">
        <w:rPr>
          <w:rFonts w:hint="eastAsia"/>
        </w:rPr>
        <w:t>углеводородов</w:t>
      </w:r>
      <w:r w:rsidRPr="00AE0703">
        <w:t xml:space="preserve"> </w:t>
      </w:r>
      <w:r w:rsidRPr="00AE0703">
        <w:rPr>
          <w:rFonts w:hint="eastAsia"/>
        </w:rPr>
        <w:t>в</w:t>
      </w:r>
      <w:r w:rsidRPr="00AE0703">
        <w:t xml:space="preserve"> </w:t>
      </w:r>
      <w:r w:rsidRPr="00AE0703">
        <w:rPr>
          <w:rFonts w:hint="eastAsia"/>
        </w:rPr>
        <w:t>промышленных</w:t>
      </w:r>
      <w:r w:rsidRPr="00AE0703">
        <w:t xml:space="preserve"> </w:t>
      </w:r>
      <w:r w:rsidRPr="00AE0703">
        <w:rPr>
          <w:rFonts w:hint="eastAsia"/>
        </w:rPr>
        <w:t>выбросах</w:t>
      </w:r>
      <w:r w:rsidRPr="00AE0703">
        <w:t xml:space="preserve"> </w:t>
      </w:r>
      <w:r w:rsidRPr="00AE0703">
        <w:rPr>
          <w:rFonts w:hint="eastAsia"/>
        </w:rPr>
        <w:t>производства</w:t>
      </w:r>
      <w:r w:rsidRPr="00AE0703">
        <w:t xml:space="preserve"> </w:t>
      </w:r>
      <w:r w:rsidRPr="00AE0703">
        <w:rPr>
          <w:rFonts w:hint="eastAsia"/>
        </w:rPr>
        <w:t>алюминия</w:t>
      </w:r>
    </w:p>
    <w:p w14:paraId="7AEB004B" w14:textId="77777777" w:rsidR="00AE0703" w:rsidRDefault="00AE0703" w:rsidP="00AE0703">
      <w:r>
        <w:rPr>
          <w:rFonts w:hint="eastAsia"/>
        </w:rPr>
        <w:t>ОГЛАВЛЕНИЕ</w:t>
      </w:r>
      <w:r>
        <w:t xml:space="preserve"> </w:t>
      </w:r>
      <w:r>
        <w:rPr>
          <w:rFonts w:hint="eastAsia"/>
        </w:rPr>
        <w:t>ДИССЕРТАЦИИ</w:t>
      </w:r>
    </w:p>
    <w:p w14:paraId="24772446" w14:textId="77777777" w:rsidR="00AE0703" w:rsidRDefault="00AE0703" w:rsidP="00AE0703">
      <w:r>
        <w:rPr>
          <w:rFonts w:hint="eastAsia"/>
        </w:rPr>
        <w:t>кандидат</w:t>
      </w:r>
      <w:r>
        <w:t xml:space="preserve"> </w:t>
      </w:r>
      <w:r>
        <w:rPr>
          <w:rFonts w:hint="eastAsia"/>
        </w:rPr>
        <w:t>наук</w:t>
      </w:r>
      <w:r>
        <w:t xml:space="preserve"> </w:t>
      </w:r>
      <w:r>
        <w:rPr>
          <w:rFonts w:hint="eastAsia"/>
        </w:rPr>
        <w:t>Таранина</w:t>
      </w:r>
      <w:r>
        <w:t xml:space="preserve"> </w:t>
      </w:r>
      <w:r>
        <w:rPr>
          <w:rFonts w:hint="eastAsia"/>
        </w:rPr>
        <w:t>Ольга</w:t>
      </w:r>
      <w:r>
        <w:t xml:space="preserve"> </w:t>
      </w:r>
      <w:r>
        <w:rPr>
          <w:rFonts w:hint="eastAsia"/>
        </w:rPr>
        <w:t>Александровна</w:t>
      </w:r>
    </w:p>
    <w:p w14:paraId="09B761FB" w14:textId="77777777" w:rsidR="00AE0703" w:rsidRDefault="00AE0703" w:rsidP="00AE0703">
      <w:r>
        <w:rPr>
          <w:rFonts w:hint="eastAsia"/>
        </w:rPr>
        <w:t>ВВЕДЕНИЕ</w:t>
      </w:r>
    </w:p>
    <w:p w14:paraId="5B3697C6" w14:textId="77777777" w:rsidR="00AE0703" w:rsidRDefault="00AE0703" w:rsidP="00AE0703"/>
    <w:p w14:paraId="58696C9B" w14:textId="77777777" w:rsidR="00AE0703" w:rsidRDefault="00AE0703" w:rsidP="00AE0703">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МЕТОДОВ</w:t>
      </w:r>
      <w:r>
        <w:t xml:space="preserve"> </w:t>
      </w:r>
      <w:r>
        <w:rPr>
          <w:rFonts w:hint="eastAsia"/>
        </w:rPr>
        <w:t>КОНТРОЛЯ</w:t>
      </w:r>
      <w:r>
        <w:t xml:space="preserve"> </w:t>
      </w:r>
      <w:r>
        <w:rPr>
          <w:rFonts w:hint="eastAsia"/>
        </w:rPr>
        <w:t>ПАУ</w:t>
      </w:r>
    </w:p>
    <w:p w14:paraId="5F7862CE" w14:textId="77777777" w:rsidR="00AE0703" w:rsidRDefault="00AE0703" w:rsidP="00AE0703"/>
    <w:p w14:paraId="28735347" w14:textId="77777777" w:rsidR="00AE0703" w:rsidRDefault="00AE0703" w:rsidP="00AE0703">
      <w:r>
        <w:t xml:space="preserve">1.1 </w:t>
      </w:r>
      <w:r>
        <w:rPr>
          <w:rFonts w:hint="eastAsia"/>
        </w:rPr>
        <w:t>Разделение</w:t>
      </w:r>
      <w:r>
        <w:t xml:space="preserve"> </w:t>
      </w:r>
      <w:r>
        <w:rPr>
          <w:rFonts w:hint="eastAsia"/>
        </w:rPr>
        <w:t>ПАУ</w:t>
      </w:r>
      <w:r>
        <w:t xml:space="preserve"> </w:t>
      </w:r>
      <w:r>
        <w:rPr>
          <w:rFonts w:hint="eastAsia"/>
        </w:rPr>
        <w:t>между</w:t>
      </w:r>
      <w:r>
        <w:t xml:space="preserve"> </w:t>
      </w:r>
      <w:r>
        <w:rPr>
          <w:rFonts w:hint="eastAsia"/>
        </w:rPr>
        <w:t>газовой</w:t>
      </w:r>
      <w:r>
        <w:t xml:space="preserve"> </w:t>
      </w:r>
      <w:r>
        <w:rPr>
          <w:rFonts w:hint="eastAsia"/>
        </w:rPr>
        <w:t>и</w:t>
      </w:r>
      <w:r>
        <w:t xml:space="preserve"> </w:t>
      </w:r>
      <w:r>
        <w:rPr>
          <w:rFonts w:hint="eastAsia"/>
        </w:rPr>
        <w:t>твердой</w:t>
      </w:r>
      <w:r>
        <w:t xml:space="preserve"> </w:t>
      </w:r>
      <w:r>
        <w:rPr>
          <w:rFonts w:hint="eastAsia"/>
        </w:rPr>
        <w:t>фазой</w:t>
      </w:r>
    </w:p>
    <w:p w14:paraId="6B4E877C" w14:textId="77777777" w:rsidR="00AE0703" w:rsidRDefault="00AE0703" w:rsidP="00AE0703"/>
    <w:p w14:paraId="3EB07ED5" w14:textId="77777777" w:rsidR="00AE0703" w:rsidRDefault="00AE0703" w:rsidP="00AE0703">
      <w:r>
        <w:t xml:space="preserve">1.2 </w:t>
      </w:r>
      <w:r>
        <w:rPr>
          <w:rFonts w:hint="eastAsia"/>
        </w:rPr>
        <w:t>Обзор</w:t>
      </w:r>
      <w:r>
        <w:t xml:space="preserve"> </w:t>
      </w:r>
      <w:r>
        <w:rPr>
          <w:rFonts w:hint="eastAsia"/>
        </w:rPr>
        <w:t>методов</w:t>
      </w:r>
      <w:r>
        <w:t xml:space="preserve"> </w:t>
      </w:r>
      <w:r>
        <w:rPr>
          <w:rFonts w:hint="eastAsia"/>
        </w:rPr>
        <w:t>отбора</w:t>
      </w:r>
      <w:r>
        <w:t xml:space="preserve"> </w:t>
      </w:r>
      <w:r>
        <w:rPr>
          <w:rFonts w:hint="eastAsia"/>
        </w:rPr>
        <w:t>проб</w:t>
      </w:r>
    </w:p>
    <w:p w14:paraId="13FE82AE" w14:textId="77777777" w:rsidR="00AE0703" w:rsidRDefault="00AE0703" w:rsidP="00AE0703"/>
    <w:p w14:paraId="25E803C3" w14:textId="77777777" w:rsidR="00AE0703" w:rsidRDefault="00AE0703" w:rsidP="00AE0703">
      <w:r>
        <w:t xml:space="preserve">1.3 </w:t>
      </w:r>
      <w:r>
        <w:rPr>
          <w:rFonts w:hint="eastAsia"/>
        </w:rPr>
        <w:t>Фильтры</w:t>
      </w:r>
      <w:r>
        <w:t xml:space="preserve"> </w:t>
      </w:r>
      <w:r>
        <w:rPr>
          <w:rFonts w:hint="eastAsia"/>
        </w:rPr>
        <w:t>и</w:t>
      </w:r>
      <w:r>
        <w:t xml:space="preserve"> </w:t>
      </w:r>
      <w:r>
        <w:rPr>
          <w:rFonts w:hint="eastAsia"/>
        </w:rPr>
        <w:t>их</w:t>
      </w:r>
      <w:r>
        <w:t xml:space="preserve"> </w:t>
      </w:r>
      <w:r>
        <w:rPr>
          <w:rFonts w:hint="eastAsia"/>
        </w:rPr>
        <w:t>сравнение</w:t>
      </w:r>
    </w:p>
    <w:p w14:paraId="50E50C4E" w14:textId="77777777" w:rsidR="00AE0703" w:rsidRDefault="00AE0703" w:rsidP="00AE0703"/>
    <w:p w14:paraId="7E15FC93" w14:textId="77777777" w:rsidR="00AE0703" w:rsidRDefault="00AE0703" w:rsidP="00AE0703">
      <w:r>
        <w:t xml:space="preserve">1.4 </w:t>
      </w:r>
      <w:r>
        <w:rPr>
          <w:rFonts w:hint="eastAsia"/>
        </w:rPr>
        <w:t>Сорбенты</w:t>
      </w:r>
      <w:r>
        <w:t xml:space="preserve"> </w:t>
      </w:r>
      <w:r>
        <w:rPr>
          <w:rFonts w:hint="eastAsia"/>
        </w:rPr>
        <w:t>и</w:t>
      </w:r>
      <w:r>
        <w:t xml:space="preserve"> </w:t>
      </w:r>
      <w:r>
        <w:rPr>
          <w:rFonts w:hint="eastAsia"/>
        </w:rPr>
        <w:t>их</w:t>
      </w:r>
      <w:r>
        <w:t xml:space="preserve"> </w:t>
      </w:r>
      <w:r>
        <w:rPr>
          <w:rFonts w:hint="eastAsia"/>
        </w:rPr>
        <w:t>сравнение</w:t>
      </w:r>
    </w:p>
    <w:p w14:paraId="2C87975A" w14:textId="77777777" w:rsidR="00AE0703" w:rsidRDefault="00AE0703" w:rsidP="00AE0703"/>
    <w:p w14:paraId="68C62C96" w14:textId="77777777" w:rsidR="00AE0703" w:rsidRDefault="00AE0703" w:rsidP="00AE0703">
      <w:r>
        <w:t xml:space="preserve">1.5 </w:t>
      </w:r>
      <w:r>
        <w:rPr>
          <w:rFonts w:hint="eastAsia"/>
        </w:rPr>
        <w:t>Использование</w:t>
      </w:r>
      <w:r>
        <w:t xml:space="preserve"> </w:t>
      </w:r>
      <w:r>
        <w:rPr>
          <w:rFonts w:hint="eastAsia"/>
        </w:rPr>
        <w:t>оксида</w:t>
      </w:r>
      <w:r>
        <w:t xml:space="preserve"> </w:t>
      </w:r>
      <w:r>
        <w:rPr>
          <w:rFonts w:hint="eastAsia"/>
        </w:rPr>
        <w:t>алюминия</w:t>
      </w:r>
      <w:r>
        <w:t xml:space="preserve"> </w:t>
      </w:r>
      <w:r>
        <w:rPr>
          <w:rFonts w:hint="eastAsia"/>
        </w:rPr>
        <w:t>в</w:t>
      </w:r>
      <w:r>
        <w:t xml:space="preserve"> </w:t>
      </w:r>
      <w:r>
        <w:rPr>
          <w:rFonts w:hint="eastAsia"/>
        </w:rPr>
        <w:t>качестве</w:t>
      </w:r>
      <w:r>
        <w:t xml:space="preserve"> </w:t>
      </w:r>
      <w:r>
        <w:rPr>
          <w:rFonts w:hint="eastAsia"/>
        </w:rPr>
        <w:t>сорбента</w:t>
      </w:r>
      <w:r>
        <w:t xml:space="preserve"> </w:t>
      </w:r>
      <w:r>
        <w:rPr>
          <w:rFonts w:hint="eastAsia"/>
        </w:rPr>
        <w:t>ПАУ</w:t>
      </w:r>
    </w:p>
    <w:p w14:paraId="15A96EFB" w14:textId="77777777" w:rsidR="00AE0703" w:rsidRDefault="00AE0703" w:rsidP="00AE0703"/>
    <w:p w14:paraId="201349A9" w14:textId="77777777" w:rsidR="00AE0703" w:rsidRDefault="00AE0703" w:rsidP="00AE0703">
      <w:r>
        <w:t xml:space="preserve">1.6 </w:t>
      </w:r>
      <w:r>
        <w:rPr>
          <w:rFonts w:hint="eastAsia"/>
        </w:rPr>
        <w:t>Подготовка</w:t>
      </w:r>
      <w:r>
        <w:t xml:space="preserve"> </w:t>
      </w:r>
      <w:r>
        <w:rPr>
          <w:rFonts w:hint="eastAsia"/>
        </w:rPr>
        <w:t>сорбентов</w:t>
      </w:r>
      <w:r>
        <w:t xml:space="preserve"> </w:t>
      </w:r>
      <w:r>
        <w:rPr>
          <w:rFonts w:hint="eastAsia"/>
        </w:rPr>
        <w:t>и</w:t>
      </w:r>
      <w:r>
        <w:t xml:space="preserve"> </w:t>
      </w:r>
      <w:r>
        <w:rPr>
          <w:rFonts w:hint="eastAsia"/>
        </w:rPr>
        <w:t>экстракция</w:t>
      </w:r>
      <w:r>
        <w:t xml:space="preserve"> </w:t>
      </w:r>
      <w:r>
        <w:rPr>
          <w:rFonts w:hint="eastAsia"/>
        </w:rPr>
        <w:t>отобранных</w:t>
      </w:r>
      <w:r>
        <w:t xml:space="preserve"> </w:t>
      </w:r>
      <w:r>
        <w:rPr>
          <w:rFonts w:hint="eastAsia"/>
        </w:rPr>
        <w:t>образцов</w:t>
      </w:r>
    </w:p>
    <w:p w14:paraId="1EFD8DE5" w14:textId="77777777" w:rsidR="00AE0703" w:rsidRDefault="00AE0703" w:rsidP="00AE0703"/>
    <w:p w14:paraId="00395832" w14:textId="77777777" w:rsidR="00AE0703" w:rsidRDefault="00AE0703" w:rsidP="00AE0703">
      <w:r>
        <w:t xml:space="preserve">1.7 </w:t>
      </w:r>
      <w:r>
        <w:rPr>
          <w:rFonts w:hint="eastAsia"/>
        </w:rPr>
        <w:t>Выводы</w:t>
      </w:r>
      <w:r>
        <w:t xml:space="preserve"> </w:t>
      </w:r>
      <w:r>
        <w:rPr>
          <w:rFonts w:hint="eastAsia"/>
        </w:rPr>
        <w:t>по</w:t>
      </w:r>
      <w:r>
        <w:t xml:space="preserve"> </w:t>
      </w:r>
      <w:r>
        <w:rPr>
          <w:rFonts w:hint="eastAsia"/>
        </w:rPr>
        <w:t>главе</w:t>
      </w:r>
    </w:p>
    <w:p w14:paraId="32F92D03" w14:textId="77777777" w:rsidR="00AE0703" w:rsidRDefault="00AE0703" w:rsidP="00AE0703"/>
    <w:p w14:paraId="1C40A46F" w14:textId="77777777" w:rsidR="00AE0703" w:rsidRDefault="00AE0703" w:rsidP="00AE0703">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ПАРАМЕТРОВ</w:t>
      </w:r>
      <w:r>
        <w:t xml:space="preserve"> </w:t>
      </w:r>
      <w:r>
        <w:rPr>
          <w:rFonts w:hint="eastAsia"/>
        </w:rPr>
        <w:t>АДСОРБЦИОННОГО</w:t>
      </w:r>
      <w:r>
        <w:t xml:space="preserve"> </w:t>
      </w:r>
      <w:r>
        <w:rPr>
          <w:rFonts w:hint="eastAsia"/>
        </w:rPr>
        <w:t>МЕТОДА</w:t>
      </w:r>
      <w:r>
        <w:t xml:space="preserve"> </w:t>
      </w:r>
      <w:r>
        <w:rPr>
          <w:rFonts w:hint="eastAsia"/>
        </w:rPr>
        <w:t>КОНТРОЛЯ</w:t>
      </w:r>
    </w:p>
    <w:p w14:paraId="76F0FE1A" w14:textId="77777777" w:rsidR="00AE0703" w:rsidRDefault="00AE0703" w:rsidP="00AE0703"/>
    <w:p w14:paraId="16512C1A" w14:textId="77777777" w:rsidR="00AE0703" w:rsidRDefault="00AE0703" w:rsidP="00AE0703">
      <w:r>
        <w:t xml:space="preserve">2.1 </w:t>
      </w:r>
      <w:r>
        <w:rPr>
          <w:rFonts w:hint="eastAsia"/>
        </w:rPr>
        <w:t>Определение</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состава</w:t>
      </w:r>
      <w:r>
        <w:t xml:space="preserve"> </w:t>
      </w:r>
      <w:r>
        <w:rPr>
          <w:rFonts w:hint="eastAsia"/>
        </w:rPr>
        <w:t>ПАУ</w:t>
      </w:r>
    </w:p>
    <w:p w14:paraId="43159047" w14:textId="77777777" w:rsidR="00AE0703" w:rsidRDefault="00AE0703" w:rsidP="00AE0703"/>
    <w:p w14:paraId="2D4CBB6D" w14:textId="77777777" w:rsidR="00AE0703" w:rsidRDefault="00AE0703" w:rsidP="00AE0703">
      <w:r>
        <w:t xml:space="preserve">2.2 </w:t>
      </w:r>
      <w:r>
        <w:rPr>
          <w:rFonts w:hint="eastAsia"/>
        </w:rPr>
        <w:t>Исследование</w:t>
      </w:r>
      <w:r>
        <w:t xml:space="preserve"> </w:t>
      </w:r>
      <w:r>
        <w:rPr>
          <w:rFonts w:hint="eastAsia"/>
        </w:rPr>
        <w:t>адсорбции</w:t>
      </w:r>
      <w:r>
        <w:t xml:space="preserve"> </w:t>
      </w:r>
      <w:r>
        <w:rPr>
          <w:rFonts w:hint="eastAsia"/>
        </w:rPr>
        <w:t>ПАУ</w:t>
      </w:r>
      <w:r>
        <w:t xml:space="preserve"> </w:t>
      </w:r>
      <w:r>
        <w:rPr>
          <w:rFonts w:hint="eastAsia"/>
        </w:rPr>
        <w:t>в</w:t>
      </w:r>
      <w:r>
        <w:t xml:space="preserve"> </w:t>
      </w:r>
      <w:r>
        <w:rPr>
          <w:rFonts w:hint="eastAsia"/>
        </w:rPr>
        <w:t>динамических</w:t>
      </w:r>
      <w:r>
        <w:t xml:space="preserve"> </w:t>
      </w:r>
      <w:r>
        <w:rPr>
          <w:rFonts w:hint="eastAsia"/>
        </w:rPr>
        <w:t>усл</w:t>
      </w:r>
      <w:r>
        <w:rPr>
          <w:rFonts w:hint="eastAsia"/>
        </w:rPr>
        <w:lastRenderedPageBreak/>
        <w:t>овиях</w:t>
      </w:r>
    </w:p>
    <w:p w14:paraId="73BF10F2" w14:textId="77777777" w:rsidR="00AE0703" w:rsidRDefault="00AE0703" w:rsidP="00AE0703"/>
    <w:p w14:paraId="03FA17A4" w14:textId="77777777" w:rsidR="00AE0703" w:rsidRDefault="00AE0703" w:rsidP="00AE0703">
      <w:r>
        <w:t xml:space="preserve">2.3 </w:t>
      </w:r>
      <w:r>
        <w:rPr>
          <w:rFonts w:hint="eastAsia"/>
        </w:rPr>
        <w:t>Исследование</w:t>
      </w:r>
      <w:r>
        <w:t xml:space="preserve"> </w:t>
      </w:r>
      <w:r>
        <w:rPr>
          <w:rFonts w:hint="eastAsia"/>
        </w:rPr>
        <w:t>фазового</w:t>
      </w:r>
      <w:r>
        <w:t xml:space="preserve"> </w:t>
      </w:r>
      <w:r>
        <w:rPr>
          <w:rFonts w:hint="eastAsia"/>
        </w:rPr>
        <w:t>разделения</w:t>
      </w:r>
      <w:r>
        <w:t xml:space="preserve"> </w:t>
      </w:r>
      <w:r>
        <w:rPr>
          <w:rFonts w:hint="eastAsia"/>
        </w:rPr>
        <w:t>ПАУ</w:t>
      </w:r>
      <w:r>
        <w:t xml:space="preserve"> </w:t>
      </w:r>
      <w:r>
        <w:rPr>
          <w:rFonts w:hint="eastAsia"/>
        </w:rPr>
        <w:t>в</w:t>
      </w:r>
      <w:r>
        <w:t xml:space="preserve"> </w:t>
      </w:r>
      <w:r>
        <w:rPr>
          <w:rFonts w:hint="eastAsia"/>
        </w:rPr>
        <w:t>промышленных</w:t>
      </w:r>
      <w:r>
        <w:t xml:space="preserve"> </w:t>
      </w:r>
      <w:r>
        <w:rPr>
          <w:rFonts w:hint="eastAsia"/>
        </w:rPr>
        <w:t>выбросах</w:t>
      </w:r>
    </w:p>
    <w:p w14:paraId="2C69AEA5" w14:textId="77777777" w:rsidR="00AE0703" w:rsidRDefault="00AE0703" w:rsidP="00AE0703"/>
    <w:p w14:paraId="6D5DAF07" w14:textId="77777777" w:rsidR="00AE0703" w:rsidRDefault="00AE0703" w:rsidP="00AE0703">
      <w:r>
        <w:t xml:space="preserve">2.4 </w:t>
      </w:r>
      <w:r>
        <w:rPr>
          <w:rFonts w:hint="eastAsia"/>
        </w:rPr>
        <w:t>Определение</w:t>
      </w:r>
      <w:r>
        <w:t xml:space="preserve"> </w:t>
      </w:r>
      <w:r>
        <w:rPr>
          <w:rFonts w:hint="eastAsia"/>
        </w:rPr>
        <w:t>удельной</w:t>
      </w:r>
      <w:r>
        <w:t xml:space="preserve"> </w:t>
      </w:r>
      <w:r>
        <w:rPr>
          <w:rFonts w:hint="eastAsia"/>
        </w:rPr>
        <w:t>поверхности</w:t>
      </w:r>
      <w:r>
        <w:t xml:space="preserve"> </w:t>
      </w:r>
      <w:r>
        <w:rPr>
          <w:rFonts w:hint="eastAsia"/>
        </w:rPr>
        <w:t>и</w:t>
      </w:r>
      <w:r>
        <w:t xml:space="preserve"> </w:t>
      </w:r>
      <w:r>
        <w:rPr>
          <w:rFonts w:hint="eastAsia"/>
        </w:rPr>
        <w:t>пористости</w:t>
      </w:r>
      <w:r>
        <w:t xml:space="preserve"> </w:t>
      </w:r>
      <w:r>
        <w:rPr>
          <w:rFonts w:hint="eastAsia"/>
        </w:rPr>
        <w:t>оксида</w:t>
      </w:r>
      <w:r>
        <w:t xml:space="preserve"> </w:t>
      </w:r>
      <w:r>
        <w:rPr>
          <w:rFonts w:hint="eastAsia"/>
        </w:rPr>
        <w:t>алюминия</w:t>
      </w:r>
    </w:p>
    <w:p w14:paraId="3E109D7F" w14:textId="77777777" w:rsidR="00AE0703" w:rsidRDefault="00AE0703" w:rsidP="00AE0703"/>
    <w:p w14:paraId="1E76F804" w14:textId="77777777" w:rsidR="00AE0703" w:rsidRDefault="00AE0703" w:rsidP="00AE0703">
      <w:r>
        <w:t xml:space="preserve">2.5 </w:t>
      </w:r>
      <w:r>
        <w:rPr>
          <w:rFonts w:hint="eastAsia"/>
        </w:rPr>
        <w:t>Определение</w:t>
      </w:r>
      <w:r>
        <w:t xml:space="preserve"> </w:t>
      </w:r>
      <w:r>
        <w:rPr>
          <w:rFonts w:hint="eastAsia"/>
        </w:rPr>
        <w:t>дисперсного</w:t>
      </w:r>
      <w:r>
        <w:t xml:space="preserve"> </w:t>
      </w:r>
      <w:r>
        <w:rPr>
          <w:rFonts w:hint="eastAsia"/>
        </w:rPr>
        <w:t>состава</w:t>
      </w:r>
      <w:r>
        <w:t xml:space="preserve"> </w:t>
      </w:r>
      <w:r>
        <w:rPr>
          <w:rFonts w:hint="eastAsia"/>
        </w:rPr>
        <w:t>оксида</w:t>
      </w:r>
      <w:r>
        <w:t xml:space="preserve"> </w:t>
      </w:r>
      <w:r>
        <w:rPr>
          <w:rFonts w:hint="eastAsia"/>
        </w:rPr>
        <w:t>алюминия</w:t>
      </w:r>
    </w:p>
    <w:p w14:paraId="551573FD" w14:textId="77777777" w:rsidR="00AE0703" w:rsidRDefault="00AE0703" w:rsidP="00AE0703"/>
    <w:p w14:paraId="330F9624" w14:textId="77777777" w:rsidR="00AE0703" w:rsidRDefault="00AE0703" w:rsidP="00AE0703">
      <w:r>
        <w:t xml:space="preserve">2.6 </w:t>
      </w:r>
      <w:r>
        <w:rPr>
          <w:rFonts w:hint="eastAsia"/>
        </w:rPr>
        <w:t>Исследование</w:t>
      </w:r>
      <w:r>
        <w:t xml:space="preserve"> </w:t>
      </w:r>
      <w:r>
        <w:rPr>
          <w:rFonts w:hint="eastAsia"/>
        </w:rPr>
        <w:t>спектра</w:t>
      </w:r>
      <w:r>
        <w:t xml:space="preserve"> </w:t>
      </w:r>
      <w:r>
        <w:rPr>
          <w:rFonts w:hint="eastAsia"/>
        </w:rPr>
        <w:t>флуоресценции</w:t>
      </w:r>
      <w:r>
        <w:t xml:space="preserve"> </w:t>
      </w:r>
      <w:r>
        <w:rPr>
          <w:rFonts w:hint="eastAsia"/>
        </w:rPr>
        <w:t>образцов</w:t>
      </w:r>
    </w:p>
    <w:p w14:paraId="77FFA5C3" w14:textId="77777777" w:rsidR="00AE0703" w:rsidRDefault="00AE0703" w:rsidP="00AE0703"/>
    <w:p w14:paraId="25871D02" w14:textId="77777777" w:rsidR="00AE0703" w:rsidRDefault="00AE0703" w:rsidP="00AE0703">
      <w:r>
        <w:t xml:space="preserve">2.7 </w:t>
      </w:r>
      <w:r>
        <w:rPr>
          <w:rFonts w:hint="eastAsia"/>
        </w:rPr>
        <w:t>Исследование</w:t>
      </w:r>
      <w:r>
        <w:t xml:space="preserve"> </w:t>
      </w:r>
      <w:r>
        <w:rPr>
          <w:rFonts w:hint="eastAsia"/>
        </w:rPr>
        <w:t>источников</w:t>
      </w:r>
      <w:r>
        <w:t xml:space="preserve"> </w:t>
      </w:r>
      <w:r>
        <w:rPr>
          <w:rFonts w:hint="eastAsia"/>
        </w:rPr>
        <w:t>неопределенностей</w:t>
      </w:r>
    </w:p>
    <w:p w14:paraId="4B70903F" w14:textId="77777777" w:rsidR="00AE0703" w:rsidRDefault="00AE0703" w:rsidP="00AE0703"/>
    <w:p w14:paraId="385A9568" w14:textId="77777777" w:rsidR="00AE0703" w:rsidRDefault="00AE0703" w:rsidP="00AE0703">
      <w:r>
        <w:t xml:space="preserve">2.8 </w:t>
      </w:r>
      <w:r>
        <w:rPr>
          <w:rFonts w:hint="eastAsia"/>
        </w:rPr>
        <w:t>Выводы</w:t>
      </w:r>
      <w:r>
        <w:t xml:space="preserve"> </w:t>
      </w:r>
      <w:r>
        <w:rPr>
          <w:rFonts w:hint="eastAsia"/>
        </w:rPr>
        <w:t>по</w:t>
      </w:r>
      <w:r>
        <w:t xml:space="preserve"> 2 </w:t>
      </w:r>
      <w:r>
        <w:rPr>
          <w:rFonts w:hint="eastAsia"/>
        </w:rPr>
        <w:t>главе</w:t>
      </w:r>
    </w:p>
    <w:p w14:paraId="06228C6E" w14:textId="77777777" w:rsidR="00AE0703" w:rsidRDefault="00AE0703" w:rsidP="00AE0703"/>
    <w:p w14:paraId="7671FCAC" w14:textId="77777777" w:rsidR="00AE0703" w:rsidRDefault="00AE0703" w:rsidP="00AE0703">
      <w:r>
        <w:rPr>
          <w:rFonts w:hint="eastAsia"/>
        </w:rPr>
        <w:t>ГЛАВА</w:t>
      </w:r>
      <w:r>
        <w:t xml:space="preserve"> 3 </w:t>
      </w:r>
      <w:r>
        <w:rPr>
          <w:rFonts w:hint="eastAsia"/>
        </w:rPr>
        <w:t>ЭКСПЕРИМЕНТАЛЬНО</w:t>
      </w:r>
      <w:r>
        <w:t>-</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АДСОРБЦИОННОГО</w:t>
      </w:r>
      <w:r>
        <w:t xml:space="preserve"> </w:t>
      </w:r>
      <w:r>
        <w:rPr>
          <w:rFonts w:hint="eastAsia"/>
        </w:rPr>
        <w:t>МЕТОДА</w:t>
      </w:r>
      <w:r>
        <w:t xml:space="preserve"> </w:t>
      </w:r>
      <w:r>
        <w:rPr>
          <w:rFonts w:hint="eastAsia"/>
        </w:rPr>
        <w:t>КОНТРОЛЯ</w:t>
      </w:r>
      <w:r>
        <w:t xml:space="preserve"> </w:t>
      </w:r>
      <w:r>
        <w:rPr>
          <w:rFonts w:hint="eastAsia"/>
        </w:rPr>
        <w:t>ПАУ</w:t>
      </w:r>
      <w:r>
        <w:t xml:space="preserve"> </w:t>
      </w:r>
      <w:r>
        <w:rPr>
          <w:rFonts w:hint="eastAsia"/>
        </w:rPr>
        <w:t>В</w:t>
      </w:r>
      <w:r>
        <w:t xml:space="preserve"> </w:t>
      </w:r>
      <w:r>
        <w:rPr>
          <w:rFonts w:hint="eastAsia"/>
        </w:rPr>
        <w:t>ПРОМЫШЛЕННЫХ</w:t>
      </w:r>
      <w:r>
        <w:t xml:space="preserve"> </w:t>
      </w:r>
      <w:r>
        <w:rPr>
          <w:rFonts w:hint="eastAsia"/>
        </w:rPr>
        <w:t>ВЫБРОСАХ</w:t>
      </w:r>
    </w:p>
    <w:p w14:paraId="0DF752D7" w14:textId="77777777" w:rsidR="00AE0703" w:rsidRDefault="00AE0703" w:rsidP="00AE0703"/>
    <w:p w14:paraId="6431BB6C" w14:textId="77777777" w:rsidR="00AE0703" w:rsidRDefault="00AE0703" w:rsidP="00AE0703">
      <w:r>
        <w:t xml:space="preserve">3.1 </w:t>
      </w:r>
      <w:r>
        <w:rPr>
          <w:rFonts w:hint="eastAsia"/>
        </w:rPr>
        <w:t>Экспериментально</w:t>
      </w:r>
      <w:r>
        <w:t>-</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оксида</w:t>
      </w:r>
      <w:r>
        <w:t xml:space="preserve"> </w:t>
      </w:r>
      <w:r>
        <w:rPr>
          <w:rFonts w:hint="eastAsia"/>
        </w:rPr>
        <w:t>алюминия</w:t>
      </w:r>
      <w:r>
        <w:t xml:space="preserve"> </w:t>
      </w:r>
      <w:r>
        <w:rPr>
          <w:rFonts w:hint="eastAsia"/>
        </w:rPr>
        <w:t>в</w:t>
      </w:r>
      <w:r>
        <w:t xml:space="preserve"> </w:t>
      </w:r>
      <w:r>
        <w:rPr>
          <w:rFonts w:hint="eastAsia"/>
        </w:rPr>
        <w:t>качестве</w:t>
      </w:r>
      <w:r>
        <w:t xml:space="preserve"> </w:t>
      </w:r>
      <w:r>
        <w:rPr>
          <w:rFonts w:hint="eastAsia"/>
        </w:rPr>
        <w:t>сорбента</w:t>
      </w:r>
      <w:r>
        <w:t xml:space="preserve"> </w:t>
      </w:r>
      <w:r>
        <w:rPr>
          <w:rFonts w:hint="eastAsia"/>
        </w:rPr>
        <w:t>ПАУ</w:t>
      </w:r>
    </w:p>
    <w:p w14:paraId="62F01CB6" w14:textId="77777777" w:rsidR="00AE0703" w:rsidRDefault="00AE0703" w:rsidP="00AE0703"/>
    <w:p w14:paraId="308A6356" w14:textId="77777777" w:rsidR="00AE0703" w:rsidRDefault="00AE0703" w:rsidP="00AE0703">
      <w:r>
        <w:t xml:space="preserve">3.2 </w:t>
      </w:r>
      <w:r>
        <w:rPr>
          <w:rFonts w:hint="eastAsia"/>
        </w:rPr>
        <w:t>Теоретическое</w:t>
      </w:r>
      <w:r>
        <w:t xml:space="preserve"> </w:t>
      </w:r>
      <w:r>
        <w:rPr>
          <w:rFonts w:hint="eastAsia"/>
        </w:rPr>
        <w:t>обоснование</w:t>
      </w:r>
      <w:r>
        <w:t xml:space="preserve"> </w:t>
      </w:r>
      <w:r>
        <w:rPr>
          <w:rFonts w:hint="eastAsia"/>
        </w:rPr>
        <w:t>пробоотборного</w:t>
      </w:r>
      <w:r>
        <w:t xml:space="preserve"> </w:t>
      </w:r>
      <w:r>
        <w:rPr>
          <w:rFonts w:hint="eastAsia"/>
        </w:rPr>
        <w:t>устройства</w:t>
      </w:r>
    </w:p>
    <w:p w14:paraId="48119F53" w14:textId="77777777" w:rsidR="00AE0703" w:rsidRDefault="00AE0703" w:rsidP="00AE0703"/>
    <w:p w14:paraId="671A1F1F" w14:textId="77777777" w:rsidR="00AE0703" w:rsidRDefault="00AE0703" w:rsidP="00AE0703">
      <w:r>
        <w:t xml:space="preserve">3.3 </w:t>
      </w:r>
      <w:r>
        <w:rPr>
          <w:rFonts w:hint="eastAsia"/>
        </w:rPr>
        <w:t>Схема</w:t>
      </w:r>
      <w:r>
        <w:t xml:space="preserve"> </w:t>
      </w:r>
      <w:r>
        <w:rPr>
          <w:rFonts w:hint="eastAsia"/>
        </w:rPr>
        <w:t>отбора</w:t>
      </w:r>
      <w:r>
        <w:t xml:space="preserve"> </w:t>
      </w:r>
      <w:r>
        <w:rPr>
          <w:rFonts w:hint="eastAsia"/>
        </w:rPr>
        <w:t>проб</w:t>
      </w:r>
    </w:p>
    <w:p w14:paraId="7028DEA5" w14:textId="77777777" w:rsidR="00AE0703" w:rsidRDefault="00AE0703" w:rsidP="00AE0703"/>
    <w:p w14:paraId="6AF25FD7" w14:textId="77777777" w:rsidR="00AE0703" w:rsidRDefault="00AE0703" w:rsidP="00AE0703">
      <w:r>
        <w:t xml:space="preserve">3.4 </w:t>
      </w:r>
      <w:r>
        <w:rPr>
          <w:rFonts w:hint="eastAsia"/>
        </w:rPr>
        <w:t>Выводы</w:t>
      </w:r>
      <w:r>
        <w:t xml:space="preserve"> </w:t>
      </w:r>
      <w:r>
        <w:rPr>
          <w:rFonts w:hint="eastAsia"/>
        </w:rPr>
        <w:t>по</w:t>
      </w:r>
      <w:r>
        <w:t xml:space="preserve"> </w:t>
      </w:r>
      <w:r>
        <w:rPr>
          <w:rFonts w:hint="eastAsia"/>
        </w:rPr>
        <w:t>главе</w:t>
      </w:r>
    </w:p>
    <w:p w14:paraId="6F53BDB4" w14:textId="77777777" w:rsidR="00AE0703" w:rsidRDefault="00AE0703" w:rsidP="00AE0703"/>
    <w:p w14:paraId="7AA1934E" w14:textId="77777777" w:rsidR="00AE0703" w:rsidRDefault="00AE0703" w:rsidP="00AE0703">
      <w:r>
        <w:rPr>
          <w:rFonts w:hint="eastAsia"/>
        </w:rPr>
        <w:t>ГЛАВА</w:t>
      </w:r>
      <w:r>
        <w:t xml:space="preserve"> 4 </w:t>
      </w:r>
      <w:r>
        <w:rPr>
          <w:rFonts w:hint="eastAsia"/>
        </w:rPr>
        <w:t>ЭКСПЕРИМЕНТАЛЬНАЯ</w:t>
      </w:r>
      <w:r>
        <w:t xml:space="preserve"> </w:t>
      </w:r>
      <w:r>
        <w:rPr>
          <w:rFonts w:hint="eastAsia"/>
        </w:rPr>
        <w:t>ПРОВЕРКА</w:t>
      </w:r>
      <w:r>
        <w:t xml:space="preserve"> </w:t>
      </w:r>
      <w:r>
        <w:rPr>
          <w:rFonts w:hint="eastAsia"/>
        </w:rPr>
        <w:t>АДСОРБЦИОННОГО</w:t>
      </w:r>
    </w:p>
    <w:p w14:paraId="239D0D5A" w14:textId="77777777" w:rsidR="00AE0703" w:rsidRDefault="00AE0703" w:rsidP="00AE0703"/>
    <w:p w14:paraId="5B15EC77" w14:textId="77777777" w:rsidR="00AE0703" w:rsidRDefault="00AE0703" w:rsidP="00AE0703">
      <w:r>
        <w:rPr>
          <w:rFonts w:hint="eastAsia"/>
        </w:rPr>
        <w:lastRenderedPageBreak/>
        <w:t>МЕТОДА</w:t>
      </w:r>
      <w:r>
        <w:t xml:space="preserve"> </w:t>
      </w:r>
      <w:r>
        <w:rPr>
          <w:rFonts w:hint="eastAsia"/>
        </w:rPr>
        <w:t>КОНТРОЛЯ</w:t>
      </w:r>
    </w:p>
    <w:p w14:paraId="731D88F7" w14:textId="77777777" w:rsidR="00AE0703" w:rsidRDefault="00AE0703" w:rsidP="00AE0703"/>
    <w:p w14:paraId="4F1C4F9C" w14:textId="77777777" w:rsidR="00AE0703" w:rsidRDefault="00AE0703" w:rsidP="00AE0703">
      <w:r>
        <w:t xml:space="preserve">4.1 </w:t>
      </w:r>
      <w:r>
        <w:rPr>
          <w:rFonts w:hint="eastAsia"/>
        </w:rPr>
        <w:t>ПАУ</w:t>
      </w:r>
      <w:r>
        <w:t xml:space="preserve"> </w:t>
      </w:r>
      <w:r>
        <w:rPr>
          <w:rFonts w:hint="eastAsia"/>
        </w:rPr>
        <w:t>в</w:t>
      </w:r>
      <w:r>
        <w:t xml:space="preserve"> </w:t>
      </w:r>
      <w:r>
        <w:rPr>
          <w:rFonts w:hint="eastAsia"/>
        </w:rPr>
        <w:t>твердой</w:t>
      </w:r>
      <w:r>
        <w:t xml:space="preserve"> </w:t>
      </w:r>
      <w:r>
        <w:rPr>
          <w:rFonts w:hint="eastAsia"/>
        </w:rPr>
        <w:t>и</w:t>
      </w:r>
      <w:r>
        <w:t xml:space="preserve"> </w:t>
      </w:r>
      <w:r>
        <w:rPr>
          <w:rFonts w:hint="eastAsia"/>
        </w:rPr>
        <w:t>газовой</w:t>
      </w:r>
      <w:r>
        <w:t xml:space="preserve"> </w:t>
      </w:r>
      <w:r>
        <w:rPr>
          <w:rFonts w:hint="eastAsia"/>
        </w:rPr>
        <w:t>фазах</w:t>
      </w:r>
      <w:r>
        <w:t xml:space="preserve"> </w:t>
      </w:r>
      <w:r>
        <w:rPr>
          <w:rFonts w:hint="eastAsia"/>
        </w:rPr>
        <w:t>промышленных</w:t>
      </w:r>
      <w:r>
        <w:t xml:space="preserve"> </w:t>
      </w:r>
      <w:r>
        <w:rPr>
          <w:rFonts w:hint="eastAsia"/>
        </w:rPr>
        <w:t>выбросов</w:t>
      </w:r>
    </w:p>
    <w:p w14:paraId="0C26F276" w14:textId="77777777" w:rsidR="00AE0703" w:rsidRDefault="00AE0703" w:rsidP="00AE0703"/>
    <w:p w14:paraId="4D3043BA" w14:textId="77777777" w:rsidR="00AE0703" w:rsidRDefault="00AE0703" w:rsidP="00AE0703">
      <w:r>
        <w:t xml:space="preserve">4.2 </w:t>
      </w:r>
      <w:r>
        <w:rPr>
          <w:rFonts w:hint="eastAsia"/>
        </w:rPr>
        <w:t>Расчет</w:t>
      </w:r>
      <w:r>
        <w:t xml:space="preserve"> </w:t>
      </w:r>
      <w:r>
        <w:rPr>
          <w:rFonts w:hint="eastAsia"/>
        </w:rPr>
        <w:t>коэффициента</w:t>
      </w:r>
      <w:r>
        <w:t xml:space="preserve"> </w:t>
      </w:r>
      <w:r>
        <w:rPr>
          <w:rFonts w:hint="eastAsia"/>
        </w:rPr>
        <w:t>фазового</w:t>
      </w:r>
      <w:r>
        <w:t xml:space="preserve"> </w:t>
      </w:r>
      <w:r>
        <w:rPr>
          <w:rFonts w:hint="eastAsia"/>
        </w:rPr>
        <w:t>разделения</w:t>
      </w:r>
    </w:p>
    <w:p w14:paraId="4FA30C83" w14:textId="77777777" w:rsidR="00AE0703" w:rsidRDefault="00AE0703" w:rsidP="00AE0703"/>
    <w:p w14:paraId="3D23E48B" w14:textId="77777777" w:rsidR="00AE0703" w:rsidRDefault="00AE0703" w:rsidP="00AE0703">
      <w:r>
        <w:t xml:space="preserve">4.3 </w:t>
      </w:r>
      <w:r>
        <w:rPr>
          <w:rFonts w:hint="eastAsia"/>
        </w:rPr>
        <w:t>Изучение</w:t>
      </w:r>
      <w:r>
        <w:t xml:space="preserve"> </w:t>
      </w:r>
      <w:r>
        <w:rPr>
          <w:rFonts w:hint="eastAsia"/>
        </w:rPr>
        <w:t>динамики</w:t>
      </w:r>
      <w:r>
        <w:t xml:space="preserve"> </w:t>
      </w:r>
      <w:r>
        <w:rPr>
          <w:rFonts w:hint="eastAsia"/>
        </w:rPr>
        <w:t>адсорбции</w:t>
      </w:r>
      <w:r>
        <w:t xml:space="preserve"> </w:t>
      </w:r>
      <w:r>
        <w:rPr>
          <w:rFonts w:hint="eastAsia"/>
        </w:rPr>
        <w:t>ПАУ</w:t>
      </w:r>
      <w:r>
        <w:t xml:space="preserve"> </w:t>
      </w:r>
      <w:r>
        <w:rPr>
          <w:rFonts w:hint="eastAsia"/>
        </w:rPr>
        <w:t>оксидом</w:t>
      </w:r>
      <w:r>
        <w:t xml:space="preserve"> </w:t>
      </w:r>
      <w:r>
        <w:rPr>
          <w:rFonts w:hint="eastAsia"/>
        </w:rPr>
        <w:t>алюминия</w:t>
      </w:r>
    </w:p>
    <w:p w14:paraId="25037201" w14:textId="77777777" w:rsidR="00AE0703" w:rsidRDefault="00AE0703" w:rsidP="00AE0703"/>
    <w:p w14:paraId="10394B1C" w14:textId="77777777" w:rsidR="00AE0703" w:rsidRDefault="00AE0703" w:rsidP="00AE0703">
      <w:r>
        <w:t xml:space="preserve">4.4 </w:t>
      </w:r>
      <w:r>
        <w:rPr>
          <w:rFonts w:hint="eastAsia"/>
        </w:rPr>
        <w:t>Моделирование</w:t>
      </w:r>
      <w:r>
        <w:t xml:space="preserve"> </w:t>
      </w:r>
      <w:r>
        <w:rPr>
          <w:rFonts w:hint="eastAsia"/>
        </w:rPr>
        <w:t>потоков</w:t>
      </w:r>
      <w:r>
        <w:t xml:space="preserve"> </w:t>
      </w:r>
      <w:r>
        <w:rPr>
          <w:rFonts w:hint="eastAsia"/>
        </w:rPr>
        <w:t>в</w:t>
      </w:r>
      <w:r>
        <w:t xml:space="preserve"> </w:t>
      </w:r>
      <w:r>
        <w:rPr>
          <w:rFonts w:hint="eastAsia"/>
        </w:rPr>
        <w:t>пробоотборном</w:t>
      </w:r>
      <w:r>
        <w:t xml:space="preserve"> </w:t>
      </w:r>
      <w:r>
        <w:rPr>
          <w:rFonts w:hint="eastAsia"/>
        </w:rPr>
        <w:t>устройстве</w:t>
      </w:r>
    </w:p>
    <w:p w14:paraId="0103343D" w14:textId="77777777" w:rsidR="00AE0703" w:rsidRDefault="00AE0703" w:rsidP="00AE0703"/>
    <w:p w14:paraId="72F7AB13" w14:textId="77777777" w:rsidR="00AE0703" w:rsidRDefault="00AE0703" w:rsidP="00AE0703">
      <w:r>
        <w:t xml:space="preserve">4.5 </w:t>
      </w:r>
      <w:r>
        <w:rPr>
          <w:rFonts w:hint="eastAsia"/>
        </w:rPr>
        <w:t>Расчет</w:t>
      </w:r>
      <w:r>
        <w:t xml:space="preserve"> </w:t>
      </w:r>
      <w:r>
        <w:rPr>
          <w:rFonts w:hint="eastAsia"/>
        </w:rPr>
        <w:t>расширенной</w:t>
      </w:r>
      <w:r>
        <w:t xml:space="preserve"> </w:t>
      </w:r>
      <w:r>
        <w:rPr>
          <w:rFonts w:hint="eastAsia"/>
        </w:rPr>
        <w:t>неопределенности</w:t>
      </w:r>
      <w:r>
        <w:t xml:space="preserve"> </w:t>
      </w:r>
      <w:r>
        <w:rPr>
          <w:rFonts w:hint="eastAsia"/>
        </w:rPr>
        <w:t>результатов</w:t>
      </w:r>
      <w:r>
        <w:t xml:space="preserve"> </w:t>
      </w:r>
      <w:r>
        <w:rPr>
          <w:rFonts w:hint="eastAsia"/>
        </w:rPr>
        <w:t>измерений</w:t>
      </w:r>
    </w:p>
    <w:p w14:paraId="226AEA79" w14:textId="77777777" w:rsidR="00AE0703" w:rsidRDefault="00AE0703" w:rsidP="00AE0703"/>
    <w:p w14:paraId="7AB1D8A1" w14:textId="77777777" w:rsidR="00AE0703" w:rsidRDefault="00AE0703" w:rsidP="00AE0703">
      <w:r>
        <w:t xml:space="preserve">4.6 </w:t>
      </w:r>
      <w:r>
        <w:rPr>
          <w:rFonts w:hint="eastAsia"/>
        </w:rPr>
        <w:t>Выводы</w:t>
      </w:r>
      <w:r>
        <w:t xml:space="preserve"> </w:t>
      </w:r>
      <w:r>
        <w:rPr>
          <w:rFonts w:hint="eastAsia"/>
        </w:rPr>
        <w:t>по</w:t>
      </w:r>
      <w:r>
        <w:t xml:space="preserve"> 4 </w:t>
      </w:r>
      <w:r>
        <w:rPr>
          <w:rFonts w:hint="eastAsia"/>
        </w:rPr>
        <w:t>главе</w:t>
      </w:r>
    </w:p>
    <w:p w14:paraId="13D08CEE" w14:textId="77777777" w:rsidR="00AE0703" w:rsidRDefault="00AE0703" w:rsidP="00AE0703"/>
    <w:p w14:paraId="42BB446D" w14:textId="77777777" w:rsidR="00AE0703" w:rsidRDefault="00AE0703" w:rsidP="00AE0703">
      <w:r>
        <w:rPr>
          <w:rFonts w:hint="eastAsia"/>
        </w:rPr>
        <w:t>ЗАКЛЮЧЕНИЕ</w:t>
      </w:r>
    </w:p>
    <w:p w14:paraId="253CEBC1" w14:textId="77777777" w:rsidR="00AE0703" w:rsidRDefault="00AE0703" w:rsidP="00AE0703"/>
    <w:p w14:paraId="2D2D2301" w14:textId="77777777" w:rsidR="00AE0703" w:rsidRDefault="00AE0703" w:rsidP="00AE0703">
      <w:r>
        <w:rPr>
          <w:rFonts w:hint="eastAsia"/>
        </w:rPr>
        <w:t>СПИСОК</w:t>
      </w:r>
      <w:r>
        <w:t xml:space="preserve"> </w:t>
      </w:r>
      <w:r>
        <w:rPr>
          <w:rFonts w:hint="eastAsia"/>
        </w:rPr>
        <w:t>ЛИТЕРАТУРЫ</w:t>
      </w:r>
    </w:p>
    <w:p w14:paraId="37A4B9AD" w14:textId="77777777" w:rsidR="00AE0703" w:rsidRDefault="00AE0703" w:rsidP="00AE0703"/>
    <w:p w14:paraId="4573F34B" w14:textId="77777777" w:rsidR="00AE0703" w:rsidRDefault="00AE0703" w:rsidP="00AE0703">
      <w:r>
        <w:rPr>
          <w:rFonts w:hint="eastAsia"/>
        </w:rPr>
        <w:t>ПРИЛОЖЕНИЕ</w:t>
      </w:r>
      <w:r>
        <w:t xml:space="preserve"> </w:t>
      </w:r>
      <w:r>
        <w:rPr>
          <w:rFonts w:hint="eastAsia"/>
        </w:rPr>
        <w:t>А</w:t>
      </w:r>
      <w:r>
        <w:t xml:space="preserve"> </w:t>
      </w:r>
      <w:r>
        <w:rPr>
          <w:rFonts w:hint="eastAsia"/>
        </w:rPr>
        <w:t>Рентгенограммы</w:t>
      </w:r>
      <w:r>
        <w:t xml:space="preserve"> </w:t>
      </w:r>
      <w:r>
        <w:rPr>
          <w:rFonts w:hint="eastAsia"/>
        </w:rPr>
        <w:t>образцов</w:t>
      </w:r>
    </w:p>
    <w:p w14:paraId="0C496F19" w14:textId="77777777" w:rsidR="00AE0703" w:rsidRDefault="00AE0703" w:rsidP="00AE0703"/>
    <w:p w14:paraId="7837C64E" w14:textId="77777777" w:rsidR="00AE0703" w:rsidRDefault="00AE0703" w:rsidP="00AE0703">
      <w:r>
        <w:rPr>
          <w:rFonts w:hint="eastAsia"/>
        </w:rPr>
        <w:t>ПРИЛОЖЕНИЕ</w:t>
      </w:r>
      <w:r>
        <w:t xml:space="preserve"> </w:t>
      </w:r>
      <w:r>
        <w:rPr>
          <w:rFonts w:hint="eastAsia"/>
        </w:rPr>
        <w:t>Б</w:t>
      </w:r>
      <w:r>
        <w:t xml:space="preserve"> </w:t>
      </w:r>
      <w:r>
        <w:rPr>
          <w:rFonts w:hint="eastAsia"/>
        </w:rPr>
        <w:t>Выходные</w:t>
      </w:r>
      <w:r>
        <w:t xml:space="preserve"> </w:t>
      </w:r>
      <w:r>
        <w:rPr>
          <w:rFonts w:hint="eastAsia"/>
        </w:rPr>
        <w:t>кривые</w:t>
      </w:r>
    </w:p>
    <w:p w14:paraId="0EBF8F55" w14:textId="77777777" w:rsidR="00AE0703" w:rsidRDefault="00AE0703" w:rsidP="00AE0703"/>
    <w:p w14:paraId="65EA600E" w14:textId="77777777" w:rsidR="00AE0703" w:rsidRDefault="00AE0703" w:rsidP="00AE0703">
      <w:r>
        <w:rPr>
          <w:rFonts w:hint="eastAsia"/>
        </w:rPr>
        <w:t>ПРИЛОЖЕНИЕ</w:t>
      </w:r>
      <w:r>
        <w:t xml:space="preserve"> </w:t>
      </w:r>
      <w:r>
        <w:rPr>
          <w:rFonts w:hint="eastAsia"/>
        </w:rPr>
        <w:t>В</w:t>
      </w:r>
      <w:r>
        <w:t xml:space="preserve"> </w:t>
      </w:r>
      <w:r>
        <w:rPr>
          <w:rFonts w:hint="eastAsia"/>
        </w:rPr>
        <w:t>Разброс</w:t>
      </w:r>
      <w:r>
        <w:t xml:space="preserve"> </w:t>
      </w:r>
      <w:r>
        <w:rPr>
          <w:rFonts w:hint="eastAsia"/>
        </w:rPr>
        <w:t>экспериментальных</w:t>
      </w:r>
      <w:r>
        <w:t xml:space="preserve"> </w:t>
      </w:r>
      <w:r>
        <w:rPr>
          <w:rFonts w:hint="eastAsia"/>
        </w:rPr>
        <w:t>данных</w:t>
      </w:r>
    </w:p>
    <w:p w14:paraId="6B73F16B" w14:textId="77777777" w:rsidR="00AE0703" w:rsidRDefault="00AE0703" w:rsidP="00AE0703"/>
    <w:p w14:paraId="2233418A" w14:textId="5A018B22" w:rsidR="00AE0703" w:rsidRPr="00AE0703" w:rsidRDefault="00AE0703" w:rsidP="00AE0703">
      <w:r>
        <w:rPr>
          <w:rFonts w:hint="eastAsia"/>
        </w:rPr>
        <w:t>ПРИЛОЖЕНИЕ</w:t>
      </w:r>
      <w:r>
        <w:t xml:space="preserve"> </w:t>
      </w:r>
      <w:r>
        <w:rPr>
          <w:rFonts w:hint="eastAsia"/>
        </w:rPr>
        <w:t>Г</w:t>
      </w:r>
      <w:r>
        <w:t xml:space="preserve"> </w:t>
      </w:r>
      <w:r>
        <w:rPr>
          <w:rFonts w:hint="eastAsia"/>
        </w:rPr>
        <w:t>Заключение</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AE0703" w:rsidRPr="00AE0703" w:rsidSect="008F15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C921" w14:textId="77777777" w:rsidR="008F15F3" w:rsidRDefault="008F15F3">
      <w:pPr>
        <w:spacing w:after="0" w:line="240" w:lineRule="auto"/>
      </w:pPr>
      <w:r>
        <w:separator/>
      </w:r>
    </w:p>
  </w:endnote>
  <w:endnote w:type="continuationSeparator" w:id="0">
    <w:p w14:paraId="61C2C009" w14:textId="77777777" w:rsidR="008F15F3" w:rsidRDefault="008F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E1D6" w14:textId="77777777" w:rsidR="008F15F3" w:rsidRDefault="008F15F3"/>
    <w:p w14:paraId="7A5393D3" w14:textId="77777777" w:rsidR="008F15F3" w:rsidRDefault="008F15F3"/>
    <w:p w14:paraId="735AF19F" w14:textId="77777777" w:rsidR="008F15F3" w:rsidRDefault="008F15F3"/>
    <w:p w14:paraId="02F4573A" w14:textId="77777777" w:rsidR="008F15F3" w:rsidRDefault="008F15F3"/>
    <w:p w14:paraId="72C30649" w14:textId="77777777" w:rsidR="008F15F3" w:rsidRDefault="008F15F3"/>
    <w:p w14:paraId="3ED523E5" w14:textId="77777777" w:rsidR="008F15F3" w:rsidRDefault="008F15F3"/>
    <w:p w14:paraId="11CEDF09" w14:textId="77777777" w:rsidR="008F15F3" w:rsidRDefault="008F15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6E13BE" wp14:editId="26F856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42425" w14:textId="77777777" w:rsidR="008F15F3" w:rsidRDefault="008F1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E13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042425" w14:textId="77777777" w:rsidR="008F15F3" w:rsidRDefault="008F1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4F23C0" w14:textId="77777777" w:rsidR="008F15F3" w:rsidRDefault="008F15F3"/>
    <w:p w14:paraId="1F1B6188" w14:textId="77777777" w:rsidR="008F15F3" w:rsidRDefault="008F15F3"/>
    <w:p w14:paraId="78795DA5" w14:textId="77777777" w:rsidR="008F15F3" w:rsidRDefault="008F15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2BF2DB" wp14:editId="511081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C846A" w14:textId="77777777" w:rsidR="008F15F3" w:rsidRDefault="008F15F3"/>
                          <w:p w14:paraId="7060A40E" w14:textId="77777777" w:rsidR="008F15F3" w:rsidRDefault="008F1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BF2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AC846A" w14:textId="77777777" w:rsidR="008F15F3" w:rsidRDefault="008F15F3"/>
                    <w:p w14:paraId="7060A40E" w14:textId="77777777" w:rsidR="008F15F3" w:rsidRDefault="008F1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0A6878" w14:textId="77777777" w:rsidR="008F15F3" w:rsidRDefault="008F15F3"/>
    <w:p w14:paraId="2156A23B" w14:textId="77777777" w:rsidR="008F15F3" w:rsidRDefault="008F15F3">
      <w:pPr>
        <w:rPr>
          <w:sz w:val="2"/>
          <w:szCs w:val="2"/>
        </w:rPr>
      </w:pPr>
    </w:p>
    <w:p w14:paraId="139A74B9" w14:textId="77777777" w:rsidR="008F15F3" w:rsidRDefault="008F15F3"/>
    <w:p w14:paraId="277C9508" w14:textId="77777777" w:rsidR="008F15F3" w:rsidRDefault="008F15F3">
      <w:pPr>
        <w:spacing w:after="0" w:line="240" w:lineRule="auto"/>
      </w:pPr>
    </w:p>
  </w:footnote>
  <w:footnote w:type="continuationSeparator" w:id="0">
    <w:p w14:paraId="4176327F" w14:textId="77777777" w:rsidR="008F15F3" w:rsidRDefault="008F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3"/>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30593</TotalTime>
  <Pages>3</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3984</cp:revision>
  <cp:lastPrinted>2009-02-06T05:36:00Z</cp:lastPrinted>
  <dcterms:created xsi:type="dcterms:W3CDTF">2024-01-07T13:43:00Z</dcterms:created>
  <dcterms:modified xsi:type="dcterms:W3CDTF">2024-02-25T11:02:00Z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