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FF708" w14:textId="3AA62FB3" w:rsidR="00455A42" w:rsidRDefault="0031555E" w:rsidP="0031555E">
      <w:r w:rsidRPr="0031555E">
        <w:rPr>
          <w:rFonts w:hint="eastAsia"/>
        </w:rPr>
        <w:t>Диагностика</w:t>
      </w:r>
      <w:r w:rsidRPr="0031555E">
        <w:t xml:space="preserve"> </w:t>
      </w:r>
      <w:r w:rsidRPr="0031555E">
        <w:rPr>
          <w:rFonts w:hint="eastAsia"/>
        </w:rPr>
        <w:t>и</w:t>
      </w:r>
      <w:r w:rsidRPr="0031555E">
        <w:t xml:space="preserve"> </w:t>
      </w:r>
      <w:r w:rsidRPr="0031555E">
        <w:rPr>
          <w:rFonts w:hint="eastAsia"/>
        </w:rPr>
        <w:t>малоинвазивное</w:t>
      </w:r>
      <w:r w:rsidRPr="0031555E">
        <w:t xml:space="preserve"> </w:t>
      </w:r>
      <w:r w:rsidRPr="0031555E">
        <w:rPr>
          <w:rFonts w:hint="eastAsia"/>
        </w:rPr>
        <w:t>хирургическое</w:t>
      </w:r>
      <w:r w:rsidRPr="0031555E">
        <w:t xml:space="preserve"> </w:t>
      </w:r>
      <w:r w:rsidRPr="0031555E">
        <w:rPr>
          <w:rFonts w:hint="eastAsia"/>
        </w:rPr>
        <w:t>лечение</w:t>
      </w:r>
      <w:r w:rsidRPr="0031555E">
        <w:t xml:space="preserve"> </w:t>
      </w:r>
      <w:r w:rsidRPr="0031555E">
        <w:rPr>
          <w:rFonts w:hint="eastAsia"/>
        </w:rPr>
        <w:t>доброкачественных</w:t>
      </w:r>
      <w:r w:rsidRPr="0031555E">
        <w:t xml:space="preserve"> </w:t>
      </w:r>
      <w:r w:rsidRPr="0031555E">
        <w:rPr>
          <w:rFonts w:hint="eastAsia"/>
        </w:rPr>
        <w:t>подслизистых</w:t>
      </w:r>
      <w:r w:rsidRPr="0031555E">
        <w:t xml:space="preserve"> </w:t>
      </w:r>
      <w:r w:rsidRPr="0031555E">
        <w:rPr>
          <w:rFonts w:hint="eastAsia"/>
        </w:rPr>
        <w:t>новообразований</w:t>
      </w:r>
      <w:r w:rsidRPr="0031555E">
        <w:t xml:space="preserve"> </w:t>
      </w:r>
      <w:r w:rsidRPr="0031555E">
        <w:rPr>
          <w:rFonts w:hint="eastAsia"/>
        </w:rPr>
        <w:t>пищевода</w:t>
      </w:r>
      <w:r>
        <w:t xml:space="preserve"> </w:t>
      </w:r>
      <w:r w:rsidRPr="0031555E">
        <w:rPr>
          <w:rFonts w:hint="eastAsia"/>
        </w:rPr>
        <w:t>Сигал</w:t>
      </w:r>
      <w:r w:rsidRPr="0031555E">
        <w:t xml:space="preserve"> </w:t>
      </w:r>
      <w:r w:rsidRPr="0031555E">
        <w:rPr>
          <w:rFonts w:hint="eastAsia"/>
        </w:rPr>
        <w:t>Родион</w:t>
      </w:r>
      <w:r w:rsidRPr="0031555E">
        <w:t xml:space="preserve"> </w:t>
      </w:r>
      <w:r w:rsidRPr="0031555E">
        <w:rPr>
          <w:rFonts w:hint="eastAsia"/>
        </w:rPr>
        <w:t>Евгеньевич</w:t>
      </w:r>
    </w:p>
    <w:p w14:paraId="6B20F77C" w14:textId="77777777" w:rsidR="0031555E" w:rsidRDefault="0031555E" w:rsidP="0031555E">
      <w:r>
        <w:rPr>
          <w:rFonts w:hint="eastAsia"/>
        </w:rPr>
        <w:t>ОГЛАВЛЕНИЕ</w:t>
      </w:r>
      <w:r>
        <w:t xml:space="preserve"> </w:t>
      </w:r>
      <w:r>
        <w:rPr>
          <w:rFonts w:hint="eastAsia"/>
        </w:rPr>
        <w:t>ДИССЕРТАЦИИ</w:t>
      </w:r>
    </w:p>
    <w:p w14:paraId="6AC345FB" w14:textId="77777777" w:rsidR="0031555E" w:rsidRDefault="0031555E" w:rsidP="0031555E">
      <w:r>
        <w:rPr>
          <w:rFonts w:hint="eastAsia"/>
        </w:rPr>
        <w:t>кандидат</w:t>
      </w:r>
      <w:r>
        <w:t xml:space="preserve"> </w:t>
      </w:r>
      <w:r>
        <w:rPr>
          <w:rFonts w:hint="eastAsia"/>
        </w:rPr>
        <w:t>наук</w:t>
      </w:r>
      <w:r>
        <w:t xml:space="preserve"> </w:t>
      </w:r>
      <w:r>
        <w:rPr>
          <w:rFonts w:hint="eastAsia"/>
        </w:rPr>
        <w:t>Сигал</w:t>
      </w:r>
      <w:r>
        <w:t xml:space="preserve"> </w:t>
      </w:r>
      <w:r>
        <w:rPr>
          <w:rFonts w:hint="eastAsia"/>
        </w:rPr>
        <w:t>Родион</w:t>
      </w:r>
      <w:r>
        <w:t xml:space="preserve"> </w:t>
      </w:r>
      <w:r>
        <w:rPr>
          <w:rFonts w:hint="eastAsia"/>
        </w:rPr>
        <w:t>Евгеньевич</w:t>
      </w:r>
    </w:p>
    <w:p w14:paraId="6060AACA" w14:textId="77777777" w:rsidR="0031555E" w:rsidRDefault="0031555E" w:rsidP="0031555E">
      <w:r>
        <w:rPr>
          <w:rFonts w:hint="eastAsia"/>
        </w:rPr>
        <w:t>СПИСОК</w:t>
      </w:r>
      <w:r>
        <w:t xml:space="preserve"> </w:t>
      </w:r>
      <w:r>
        <w:rPr>
          <w:rFonts w:hint="eastAsia"/>
        </w:rPr>
        <w:t>СОКРАЩЕНИЙ</w:t>
      </w:r>
    </w:p>
    <w:p w14:paraId="7784E3D7" w14:textId="77777777" w:rsidR="0031555E" w:rsidRDefault="0031555E" w:rsidP="0031555E"/>
    <w:p w14:paraId="4025B4DA" w14:textId="77777777" w:rsidR="0031555E" w:rsidRDefault="0031555E" w:rsidP="0031555E">
      <w:r>
        <w:rPr>
          <w:rFonts w:hint="eastAsia"/>
        </w:rPr>
        <w:t>ВВЕДЕНИЕ</w:t>
      </w:r>
    </w:p>
    <w:p w14:paraId="0197F1E1" w14:textId="77777777" w:rsidR="0031555E" w:rsidRDefault="0031555E" w:rsidP="0031555E"/>
    <w:p w14:paraId="3D2700AE" w14:textId="77777777" w:rsidR="0031555E" w:rsidRDefault="0031555E" w:rsidP="0031555E">
      <w:r>
        <w:rPr>
          <w:rFonts w:hint="eastAsia"/>
        </w:rPr>
        <w:t>ГЛАВА</w:t>
      </w:r>
      <w:r>
        <w:t xml:space="preserve"> 1. </w:t>
      </w:r>
      <w:r>
        <w:rPr>
          <w:rFonts w:hint="eastAsia"/>
        </w:rPr>
        <w:t>ОБЗОР</w:t>
      </w:r>
      <w:r>
        <w:t xml:space="preserve"> </w:t>
      </w:r>
      <w:r>
        <w:rPr>
          <w:rFonts w:hint="eastAsia"/>
        </w:rPr>
        <w:t>ЛИТЕРАТУРЫ</w:t>
      </w:r>
    </w:p>
    <w:p w14:paraId="1C51F90B" w14:textId="77777777" w:rsidR="0031555E" w:rsidRDefault="0031555E" w:rsidP="0031555E"/>
    <w:p w14:paraId="0FCBD42B" w14:textId="77777777" w:rsidR="0031555E" w:rsidRDefault="0031555E" w:rsidP="0031555E">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доброкачественных</w:t>
      </w:r>
      <w:r>
        <w:t xml:space="preserve"> </w:t>
      </w:r>
      <w:r>
        <w:rPr>
          <w:rFonts w:hint="eastAsia"/>
        </w:rPr>
        <w:t>подслизистых</w:t>
      </w:r>
    </w:p>
    <w:p w14:paraId="19973FCE" w14:textId="77777777" w:rsidR="0031555E" w:rsidRDefault="0031555E" w:rsidP="0031555E"/>
    <w:p w14:paraId="5A776E91" w14:textId="77777777" w:rsidR="0031555E" w:rsidRDefault="0031555E" w:rsidP="0031555E">
      <w:r>
        <w:rPr>
          <w:rFonts w:hint="eastAsia"/>
        </w:rPr>
        <w:t>новообразованиях</w:t>
      </w:r>
      <w:r>
        <w:t xml:space="preserve"> </w:t>
      </w:r>
      <w:r>
        <w:rPr>
          <w:rFonts w:hint="eastAsia"/>
        </w:rPr>
        <w:t>пищевода</w:t>
      </w:r>
    </w:p>
    <w:p w14:paraId="32D99B60" w14:textId="77777777" w:rsidR="0031555E" w:rsidRDefault="0031555E" w:rsidP="0031555E"/>
    <w:p w14:paraId="612A7E86" w14:textId="77777777" w:rsidR="0031555E" w:rsidRDefault="0031555E" w:rsidP="0031555E">
      <w:r>
        <w:t xml:space="preserve">1.2. </w:t>
      </w:r>
      <w:r>
        <w:rPr>
          <w:rFonts w:hint="eastAsia"/>
        </w:rPr>
        <w:t>Диагностика</w:t>
      </w:r>
      <w:r>
        <w:t xml:space="preserve"> </w:t>
      </w:r>
      <w:r>
        <w:rPr>
          <w:rFonts w:hint="eastAsia"/>
        </w:rPr>
        <w:t>доброкачественных</w:t>
      </w:r>
      <w:r>
        <w:t xml:space="preserve"> </w:t>
      </w:r>
      <w:r>
        <w:rPr>
          <w:rFonts w:hint="eastAsia"/>
        </w:rPr>
        <w:t>подслизистых</w:t>
      </w:r>
      <w:r>
        <w:t xml:space="preserve"> </w:t>
      </w:r>
      <w:r>
        <w:rPr>
          <w:rFonts w:hint="eastAsia"/>
        </w:rPr>
        <w:t>новообразований</w:t>
      </w:r>
      <w:r>
        <w:t xml:space="preserve"> </w:t>
      </w:r>
      <w:r>
        <w:rPr>
          <w:rFonts w:hint="eastAsia"/>
        </w:rPr>
        <w:t>пищевода</w:t>
      </w:r>
    </w:p>
    <w:p w14:paraId="3644D3EA" w14:textId="77777777" w:rsidR="0031555E" w:rsidRDefault="0031555E" w:rsidP="0031555E"/>
    <w:p w14:paraId="09828DCE" w14:textId="77777777" w:rsidR="0031555E" w:rsidRDefault="0031555E" w:rsidP="0031555E">
      <w:r>
        <w:t xml:space="preserve">1.3. </w:t>
      </w:r>
      <w:r>
        <w:rPr>
          <w:rFonts w:hint="eastAsia"/>
        </w:rPr>
        <w:t>Морфологическая</w:t>
      </w:r>
      <w:r>
        <w:t xml:space="preserve"> </w:t>
      </w:r>
      <w:r>
        <w:rPr>
          <w:rFonts w:hint="eastAsia"/>
        </w:rPr>
        <w:t>и</w:t>
      </w:r>
      <w:r>
        <w:t xml:space="preserve"> </w:t>
      </w:r>
      <w:r>
        <w:rPr>
          <w:rFonts w:hint="eastAsia"/>
        </w:rPr>
        <w:t>дифференциальная</w:t>
      </w:r>
      <w:r>
        <w:t xml:space="preserve"> </w:t>
      </w:r>
      <w:r>
        <w:rPr>
          <w:rFonts w:hint="eastAsia"/>
        </w:rPr>
        <w:t>диагностика</w:t>
      </w:r>
      <w:r>
        <w:t xml:space="preserve"> </w:t>
      </w:r>
      <w:r>
        <w:rPr>
          <w:rFonts w:hint="eastAsia"/>
        </w:rPr>
        <w:t>доброкачественных</w:t>
      </w:r>
      <w:r>
        <w:t xml:space="preserve"> </w:t>
      </w:r>
      <w:r>
        <w:rPr>
          <w:rFonts w:hint="eastAsia"/>
        </w:rPr>
        <w:t>подслизистых</w:t>
      </w:r>
      <w:r>
        <w:t xml:space="preserve"> </w:t>
      </w:r>
      <w:r>
        <w:rPr>
          <w:rFonts w:hint="eastAsia"/>
        </w:rPr>
        <w:t>новообразований</w:t>
      </w:r>
      <w:r>
        <w:t xml:space="preserve"> </w:t>
      </w:r>
      <w:r>
        <w:rPr>
          <w:rFonts w:hint="eastAsia"/>
        </w:rPr>
        <w:t>пищевода</w:t>
      </w:r>
      <w:r>
        <w:t xml:space="preserve"> </w:t>
      </w:r>
      <w:r>
        <w:rPr>
          <w:rFonts w:hint="eastAsia"/>
        </w:rPr>
        <w:t>с</w:t>
      </w:r>
      <w:r>
        <w:t xml:space="preserve"> </w:t>
      </w:r>
      <w:r>
        <w:rPr>
          <w:rFonts w:hint="eastAsia"/>
        </w:rPr>
        <w:t>гастроинтестинальными</w:t>
      </w:r>
      <w:r>
        <w:t xml:space="preserve"> </w:t>
      </w:r>
      <w:r>
        <w:rPr>
          <w:rFonts w:hint="eastAsia"/>
        </w:rPr>
        <w:t>стромальными</w:t>
      </w:r>
      <w:r>
        <w:t xml:space="preserve"> </w:t>
      </w:r>
      <w:r>
        <w:rPr>
          <w:rFonts w:hint="eastAsia"/>
        </w:rPr>
        <w:t>опухолями</w:t>
      </w:r>
      <w:r>
        <w:t xml:space="preserve"> </w:t>
      </w:r>
      <w:r>
        <w:rPr>
          <w:rFonts w:hint="eastAsia"/>
        </w:rPr>
        <w:t>ЖКТ</w:t>
      </w:r>
    </w:p>
    <w:p w14:paraId="7086CA7C" w14:textId="77777777" w:rsidR="0031555E" w:rsidRDefault="0031555E" w:rsidP="0031555E"/>
    <w:p w14:paraId="7E12EF27" w14:textId="77777777" w:rsidR="0031555E" w:rsidRDefault="0031555E" w:rsidP="0031555E">
      <w:r>
        <w:t xml:space="preserve">1.4. </w:t>
      </w:r>
      <w:r>
        <w:rPr>
          <w:rFonts w:hint="eastAsia"/>
        </w:rPr>
        <w:t>Методы</w:t>
      </w:r>
      <w:r>
        <w:t xml:space="preserve"> </w:t>
      </w:r>
      <w:r>
        <w:rPr>
          <w:rFonts w:hint="eastAsia"/>
        </w:rPr>
        <w:t>лечения</w:t>
      </w:r>
      <w:r>
        <w:t xml:space="preserve"> </w:t>
      </w:r>
      <w:r>
        <w:rPr>
          <w:rFonts w:hint="eastAsia"/>
        </w:rPr>
        <w:t>доброкачественных</w:t>
      </w:r>
      <w:r>
        <w:t xml:space="preserve"> </w:t>
      </w:r>
      <w:r>
        <w:rPr>
          <w:rFonts w:hint="eastAsia"/>
        </w:rPr>
        <w:t>подслизистых</w:t>
      </w:r>
      <w:r>
        <w:t xml:space="preserve"> </w:t>
      </w:r>
      <w:r>
        <w:rPr>
          <w:rFonts w:hint="eastAsia"/>
        </w:rPr>
        <w:t>новообразований</w:t>
      </w:r>
    </w:p>
    <w:p w14:paraId="376DB1F7" w14:textId="77777777" w:rsidR="0031555E" w:rsidRDefault="0031555E" w:rsidP="0031555E"/>
    <w:p w14:paraId="065121E2" w14:textId="77777777" w:rsidR="0031555E" w:rsidRDefault="0031555E" w:rsidP="0031555E">
      <w:r>
        <w:rPr>
          <w:rFonts w:hint="eastAsia"/>
        </w:rPr>
        <w:t>пищевода</w:t>
      </w:r>
    </w:p>
    <w:p w14:paraId="718D83B6" w14:textId="77777777" w:rsidR="0031555E" w:rsidRDefault="0031555E" w:rsidP="0031555E"/>
    <w:p w14:paraId="5D02C830" w14:textId="77777777" w:rsidR="0031555E" w:rsidRDefault="0031555E" w:rsidP="0031555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EC6C901" w14:textId="77777777" w:rsidR="0031555E" w:rsidRDefault="0031555E" w:rsidP="0031555E"/>
    <w:p w14:paraId="3B1A16F6" w14:textId="77777777" w:rsidR="0031555E" w:rsidRDefault="0031555E" w:rsidP="0031555E">
      <w:r>
        <w:t xml:space="preserve">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p>
    <w:p w14:paraId="72EFAEE9" w14:textId="77777777" w:rsidR="0031555E" w:rsidRDefault="0031555E" w:rsidP="0031555E"/>
    <w:p w14:paraId="70160EC9" w14:textId="77777777" w:rsidR="0031555E" w:rsidRDefault="0031555E" w:rsidP="0031555E">
      <w:r>
        <w:t xml:space="preserve">2.2. </w:t>
      </w:r>
      <w:r>
        <w:rPr>
          <w:rFonts w:hint="eastAsia"/>
        </w:rPr>
        <w:t>Методы</w:t>
      </w:r>
      <w:r>
        <w:t xml:space="preserve"> </w:t>
      </w:r>
      <w:r>
        <w:rPr>
          <w:rFonts w:hint="eastAsia"/>
        </w:rPr>
        <w:t>исследования</w:t>
      </w:r>
    </w:p>
    <w:p w14:paraId="194235D3" w14:textId="77777777" w:rsidR="0031555E" w:rsidRDefault="0031555E" w:rsidP="0031555E"/>
    <w:p w14:paraId="1C179C6C" w14:textId="77777777" w:rsidR="0031555E" w:rsidRDefault="0031555E" w:rsidP="0031555E">
      <w:r>
        <w:lastRenderedPageBreak/>
        <w:t xml:space="preserve">2.3. </w:t>
      </w:r>
      <w:r>
        <w:rPr>
          <w:rFonts w:hint="eastAsia"/>
        </w:rPr>
        <w:t>Особенности</w:t>
      </w:r>
      <w:r>
        <w:t xml:space="preserve"> </w:t>
      </w:r>
      <w:r>
        <w:rPr>
          <w:rFonts w:hint="eastAsia"/>
        </w:rPr>
        <w:t>техники</w:t>
      </w:r>
      <w:r>
        <w:t xml:space="preserve"> </w:t>
      </w:r>
      <w:r>
        <w:rPr>
          <w:rFonts w:hint="eastAsia"/>
        </w:rPr>
        <w:t>хирургического</w:t>
      </w:r>
      <w:r>
        <w:t xml:space="preserve"> </w:t>
      </w:r>
      <w:r>
        <w:rPr>
          <w:rFonts w:hint="eastAsia"/>
        </w:rPr>
        <w:t>лечения</w:t>
      </w:r>
    </w:p>
    <w:p w14:paraId="50D89A9F" w14:textId="77777777" w:rsidR="0031555E" w:rsidRDefault="0031555E" w:rsidP="0031555E"/>
    <w:p w14:paraId="20B0B93A" w14:textId="77777777" w:rsidR="0031555E" w:rsidRDefault="0031555E" w:rsidP="0031555E">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36BEBC63" w14:textId="77777777" w:rsidR="0031555E" w:rsidRDefault="0031555E" w:rsidP="0031555E"/>
    <w:p w14:paraId="4E4E0565" w14:textId="77777777" w:rsidR="0031555E" w:rsidRDefault="0031555E" w:rsidP="0031555E">
      <w:r>
        <w:t xml:space="preserve">3.1. </w:t>
      </w:r>
      <w:r>
        <w:rPr>
          <w:rFonts w:hint="eastAsia"/>
        </w:rPr>
        <w:t>Детализация</w:t>
      </w:r>
      <w:r>
        <w:t xml:space="preserve"> </w:t>
      </w:r>
      <w:r>
        <w:rPr>
          <w:rFonts w:hint="eastAsia"/>
        </w:rPr>
        <w:t>показаний</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доброкачественных</w:t>
      </w:r>
      <w:r>
        <w:t xml:space="preserve"> </w:t>
      </w:r>
      <w:r>
        <w:rPr>
          <w:rFonts w:hint="eastAsia"/>
        </w:rPr>
        <w:t>подслизистых</w:t>
      </w:r>
      <w:r>
        <w:t xml:space="preserve"> </w:t>
      </w:r>
      <w:r>
        <w:rPr>
          <w:rFonts w:hint="eastAsia"/>
        </w:rPr>
        <w:t>новообразований</w:t>
      </w:r>
      <w:r>
        <w:t xml:space="preserve"> </w:t>
      </w:r>
      <w:r>
        <w:rPr>
          <w:rFonts w:hint="eastAsia"/>
        </w:rPr>
        <w:t>пищевода</w:t>
      </w:r>
    </w:p>
    <w:p w14:paraId="2231CEF5" w14:textId="77777777" w:rsidR="0031555E" w:rsidRDefault="0031555E" w:rsidP="0031555E"/>
    <w:p w14:paraId="6BDD499E" w14:textId="77777777" w:rsidR="0031555E" w:rsidRDefault="0031555E" w:rsidP="0031555E">
      <w:r>
        <w:t xml:space="preserve">3.2. </w:t>
      </w:r>
      <w:r>
        <w:rPr>
          <w:rFonts w:hint="eastAsia"/>
        </w:rPr>
        <w:t>Выбор</w:t>
      </w:r>
      <w:r>
        <w:t xml:space="preserve"> </w:t>
      </w:r>
      <w:r>
        <w:rPr>
          <w:rFonts w:hint="eastAsia"/>
        </w:rPr>
        <w:t>малоинвазивного</w:t>
      </w:r>
      <w:r>
        <w:t xml:space="preserve"> </w:t>
      </w:r>
      <w:r>
        <w:rPr>
          <w:rFonts w:hint="eastAsia"/>
        </w:rPr>
        <w:t>хирургического</w:t>
      </w:r>
      <w:r>
        <w:t xml:space="preserve"> </w:t>
      </w:r>
      <w:r>
        <w:rPr>
          <w:rFonts w:hint="eastAsia"/>
        </w:rPr>
        <w:t>доступа</w:t>
      </w:r>
      <w:r>
        <w:t xml:space="preserve"> </w:t>
      </w:r>
      <w:r>
        <w:rPr>
          <w:rFonts w:hint="eastAsia"/>
        </w:rPr>
        <w:t>при</w:t>
      </w:r>
      <w:r>
        <w:t xml:space="preserve"> </w:t>
      </w:r>
      <w:r>
        <w:rPr>
          <w:rFonts w:hint="eastAsia"/>
        </w:rPr>
        <w:t>различных</w:t>
      </w:r>
      <w:r>
        <w:t xml:space="preserve"> </w:t>
      </w:r>
      <w:r>
        <w:rPr>
          <w:rFonts w:hint="eastAsia"/>
        </w:rPr>
        <w:t>локализациях</w:t>
      </w:r>
      <w:r>
        <w:t xml:space="preserve"> </w:t>
      </w:r>
      <w:r>
        <w:rPr>
          <w:rFonts w:hint="eastAsia"/>
        </w:rPr>
        <w:t>доброкачественных</w:t>
      </w:r>
      <w:r>
        <w:t xml:space="preserve"> </w:t>
      </w:r>
      <w:r>
        <w:rPr>
          <w:rFonts w:hint="eastAsia"/>
        </w:rPr>
        <w:t>подслизистых</w:t>
      </w:r>
      <w:r>
        <w:t xml:space="preserve"> </w:t>
      </w:r>
      <w:r>
        <w:rPr>
          <w:rFonts w:hint="eastAsia"/>
        </w:rPr>
        <w:t>новообразований</w:t>
      </w:r>
      <w:r>
        <w:t xml:space="preserve"> </w:t>
      </w:r>
      <w:r>
        <w:rPr>
          <w:rFonts w:hint="eastAsia"/>
        </w:rPr>
        <w:t>пищевода</w:t>
      </w:r>
    </w:p>
    <w:p w14:paraId="235E3094" w14:textId="77777777" w:rsidR="0031555E" w:rsidRDefault="0031555E" w:rsidP="0031555E"/>
    <w:p w14:paraId="6F7A731B" w14:textId="77777777" w:rsidR="0031555E" w:rsidRDefault="0031555E" w:rsidP="0031555E">
      <w:r>
        <w:t xml:space="preserve">3.3. </w:t>
      </w:r>
      <w:r>
        <w:rPr>
          <w:rFonts w:hint="eastAsia"/>
        </w:rPr>
        <w:t>Морфологическая</w:t>
      </w:r>
      <w:r>
        <w:t xml:space="preserve"> </w:t>
      </w:r>
      <w:r>
        <w:rPr>
          <w:rFonts w:hint="eastAsia"/>
        </w:rPr>
        <w:t>характеристики</w:t>
      </w:r>
      <w:r>
        <w:t xml:space="preserve"> </w:t>
      </w:r>
      <w:r>
        <w:rPr>
          <w:rFonts w:hint="eastAsia"/>
        </w:rPr>
        <w:t>подслизистых</w:t>
      </w:r>
      <w:r>
        <w:t xml:space="preserve"> </w:t>
      </w:r>
      <w:r>
        <w:rPr>
          <w:rFonts w:hint="eastAsia"/>
        </w:rPr>
        <w:t>новообразований</w:t>
      </w:r>
      <w:r>
        <w:t xml:space="preserve"> </w:t>
      </w:r>
      <w:r>
        <w:rPr>
          <w:rFonts w:hint="eastAsia"/>
        </w:rPr>
        <w:t>пищевода</w:t>
      </w:r>
    </w:p>
    <w:p w14:paraId="479ECEBD" w14:textId="77777777" w:rsidR="0031555E" w:rsidRDefault="0031555E" w:rsidP="0031555E"/>
    <w:p w14:paraId="326E1349" w14:textId="77777777" w:rsidR="0031555E" w:rsidRDefault="0031555E" w:rsidP="0031555E">
      <w:r>
        <w:t xml:space="preserve">3.4. </w:t>
      </w:r>
      <w:r>
        <w:rPr>
          <w:rFonts w:hint="eastAsia"/>
        </w:rPr>
        <w:t>Непосредственные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малоинвазивного</w:t>
      </w:r>
      <w:r>
        <w:t xml:space="preserve"> </w:t>
      </w:r>
      <w:r>
        <w:rPr>
          <w:rFonts w:hint="eastAsia"/>
        </w:rPr>
        <w:t>хирургического</w:t>
      </w:r>
      <w:r>
        <w:t xml:space="preserve"> </w:t>
      </w:r>
      <w:r>
        <w:rPr>
          <w:rFonts w:hint="eastAsia"/>
        </w:rPr>
        <w:t>лечения</w:t>
      </w:r>
      <w:r>
        <w:t xml:space="preserve"> </w:t>
      </w:r>
      <w:r>
        <w:rPr>
          <w:rFonts w:hint="eastAsia"/>
        </w:rPr>
        <w:t>доброкачественных</w:t>
      </w:r>
      <w:r>
        <w:t xml:space="preserve"> </w:t>
      </w:r>
      <w:r>
        <w:rPr>
          <w:rFonts w:hint="eastAsia"/>
        </w:rPr>
        <w:t>подслизистых</w:t>
      </w:r>
      <w:r>
        <w:t xml:space="preserve"> </w:t>
      </w:r>
      <w:r>
        <w:rPr>
          <w:rFonts w:hint="eastAsia"/>
        </w:rPr>
        <w:t>новообразований</w:t>
      </w:r>
      <w:r>
        <w:t xml:space="preserve"> </w:t>
      </w:r>
      <w:r>
        <w:rPr>
          <w:rFonts w:hint="eastAsia"/>
        </w:rPr>
        <w:t>пищевода</w:t>
      </w:r>
    </w:p>
    <w:p w14:paraId="43E69D34" w14:textId="77777777" w:rsidR="0031555E" w:rsidRDefault="0031555E" w:rsidP="0031555E"/>
    <w:p w14:paraId="0129AAE3" w14:textId="77777777" w:rsidR="0031555E" w:rsidRDefault="0031555E" w:rsidP="0031555E">
      <w:r>
        <w:t xml:space="preserve">3.5. </w:t>
      </w:r>
      <w:r>
        <w:rPr>
          <w:rFonts w:hint="eastAsia"/>
        </w:rPr>
        <w:t>Тактика</w:t>
      </w:r>
      <w:r>
        <w:t xml:space="preserve"> </w:t>
      </w:r>
      <w:r>
        <w:rPr>
          <w:rFonts w:hint="eastAsia"/>
        </w:rPr>
        <w:t>и</w:t>
      </w:r>
      <w:r>
        <w:t xml:space="preserve"> </w:t>
      </w:r>
      <w:r>
        <w:rPr>
          <w:rFonts w:hint="eastAsia"/>
        </w:rPr>
        <w:t>алгоритм</w:t>
      </w:r>
      <w:r>
        <w:t xml:space="preserve"> </w:t>
      </w:r>
      <w:r>
        <w:rPr>
          <w:rFonts w:hint="eastAsia"/>
        </w:rPr>
        <w:t>периоперационного</w:t>
      </w:r>
      <w:r>
        <w:t xml:space="preserve"> </w:t>
      </w:r>
      <w:r>
        <w:rPr>
          <w:rFonts w:hint="eastAsia"/>
        </w:rPr>
        <w:t>ведения</w:t>
      </w:r>
      <w:r>
        <w:t xml:space="preserve"> </w:t>
      </w:r>
      <w:r>
        <w:rPr>
          <w:rFonts w:hint="eastAsia"/>
        </w:rPr>
        <w:t>пациентов</w:t>
      </w:r>
    </w:p>
    <w:p w14:paraId="368D7585" w14:textId="77777777" w:rsidR="0031555E" w:rsidRDefault="0031555E" w:rsidP="0031555E"/>
    <w:p w14:paraId="6BE24BDA" w14:textId="77777777" w:rsidR="0031555E" w:rsidRDefault="0031555E" w:rsidP="0031555E">
      <w:r>
        <w:rPr>
          <w:rFonts w:hint="eastAsia"/>
        </w:rPr>
        <w:t>с</w:t>
      </w:r>
      <w:r>
        <w:t xml:space="preserve"> </w:t>
      </w:r>
      <w:r>
        <w:rPr>
          <w:rFonts w:hint="eastAsia"/>
        </w:rPr>
        <w:t>подслизистыми</w:t>
      </w:r>
      <w:r>
        <w:t xml:space="preserve"> </w:t>
      </w:r>
      <w:r>
        <w:rPr>
          <w:rFonts w:hint="eastAsia"/>
        </w:rPr>
        <w:t>новообразованиями</w:t>
      </w:r>
      <w:r>
        <w:t xml:space="preserve"> </w:t>
      </w:r>
      <w:r>
        <w:rPr>
          <w:rFonts w:hint="eastAsia"/>
        </w:rPr>
        <w:t>пищевода</w:t>
      </w:r>
    </w:p>
    <w:p w14:paraId="6384DC02" w14:textId="77777777" w:rsidR="0031555E" w:rsidRDefault="0031555E" w:rsidP="0031555E"/>
    <w:p w14:paraId="7AF935A1" w14:textId="77777777" w:rsidR="0031555E" w:rsidRDefault="0031555E" w:rsidP="0031555E">
      <w:r>
        <w:rPr>
          <w:rFonts w:hint="eastAsia"/>
        </w:rPr>
        <w:t>ОБСУЖДЕНИЕ</w:t>
      </w:r>
      <w:r>
        <w:t xml:space="preserve"> </w:t>
      </w:r>
      <w:r>
        <w:rPr>
          <w:rFonts w:hint="eastAsia"/>
        </w:rPr>
        <w:t>ПОЛУЧЕННЫХ</w:t>
      </w:r>
      <w:r>
        <w:t xml:space="preserve"> </w:t>
      </w:r>
      <w:r>
        <w:rPr>
          <w:rFonts w:hint="eastAsia"/>
        </w:rPr>
        <w:t>РЕЗУЛЬТАТОВ</w:t>
      </w:r>
    </w:p>
    <w:p w14:paraId="458B59D3" w14:textId="77777777" w:rsidR="0031555E" w:rsidRDefault="0031555E" w:rsidP="0031555E"/>
    <w:p w14:paraId="2C1F245F" w14:textId="0E01C2B4" w:rsidR="0031555E" w:rsidRPr="0031555E" w:rsidRDefault="0031555E" w:rsidP="0031555E">
      <w:r>
        <w:rPr>
          <w:rFonts w:hint="eastAsia"/>
        </w:rPr>
        <w:t>ВЫВОДЫ</w:t>
      </w:r>
    </w:p>
    <w:sectPr w:rsidR="0031555E" w:rsidRPr="0031555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072B" w14:textId="77777777" w:rsidR="00BA05CC" w:rsidRPr="008D1934" w:rsidRDefault="00BA05CC">
      <w:pPr>
        <w:spacing w:after="0" w:line="240" w:lineRule="auto"/>
      </w:pPr>
      <w:r w:rsidRPr="008D1934">
        <w:separator/>
      </w:r>
    </w:p>
  </w:endnote>
  <w:endnote w:type="continuationSeparator" w:id="0">
    <w:p w14:paraId="7045AE72" w14:textId="77777777" w:rsidR="00BA05CC" w:rsidRPr="008D1934" w:rsidRDefault="00BA05C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AAD99" w14:textId="77777777" w:rsidR="00BA05CC" w:rsidRPr="008D1934" w:rsidRDefault="00BA05CC"/>
    <w:p w14:paraId="34327497" w14:textId="77777777" w:rsidR="00BA05CC" w:rsidRPr="008D1934" w:rsidRDefault="00BA05CC"/>
    <w:p w14:paraId="0EAF8C91" w14:textId="77777777" w:rsidR="00BA05CC" w:rsidRPr="008D1934" w:rsidRDefault="00BA05CC"/>
    <w:p w14:paraId="7FB043A1" w14:textId="77777777" w:rsidR="00BA05CC" w:rsidRPr="008D1934" w:rsidRDefault="00BA05CC"/>
    <w:p w14:paraId="281F7718" w14:textId="77777777" w:rsidR="00BA05CC" w:rsidRPr="008D1934" w:rsidRDefault="00BA05CC"/>
    <w:p w14:paraId="5A289415" w14:textId="77777777" w:rsidR="00BA05CC" w:rsidRPr="008D1934" w:rsidRDefault="00BA05CC"/>
    <w:p w14:paraId="61C5C497" w14:textId="77777777" w:rsidR="00BA05CC" w:rsidRPr="008D1934" w:rsidRDefault="00BA05CC">
      <w:pPr>
        <w:rPr>
          <w:sz w:val="2"/>
          <w:szCs w:val="2"/>
        </w:rPr>
      </w:pPr>
      <w:r>
        <w:rPr>
          <w:noProof/>
        </w:rPr>
        <mc:AlternateContent>
          <mc:Choice Requires="wps">
            <w:drawing>
              <wp:anchor distT="0" distB="0" distL="63500" distR="63500" simplePos="0" relativeHeight="251660288" behindDoc="1" locked="0" layoutInCell="1" allowOverlap="1" wp14:anchorId="328169DD" wp14:editId="29C7016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D565898" w14:textId="77777777" w:rsidR="00BA05CC" w:rsidRPr="008D1934" w:rsidRDefault="00BA05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169D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565898" w14:textId="77777777" w:rsidR="00BA05CC" w:rsidRPr="008D1934" w:rsidRDefault="00BA05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13C253" w14:textId="77777777" w:rsidR="00BA05CC" w:rsidRPr="008D1934" w:rsidRDefault="00BA05CC"/>
    <w:p w14:paraId="4012D274" w14:textId="77777777" w:rsidR="00BA05CC" w:rsidRPr="008D1934" w:rsidRDefault="00BA05CC"/>
    <w:p w14:paraId="2D207FFD" w14:textId="77777777" w:rsidR="00BA05CC" w:rsidRPr="008D1934" w:rsidRDefault="00BA05CC">
      <w:pPr>
        <w:rPr>
          <w:sz w:val="2"/>
          <w:szCs w:val="2"/>
        </w:rPr>
      </w:pPr>
      <w:r>
        <w:rPr>
          <w:noProof/>
        </w:rPr>
        <mc:AlternateContent>
          <mc:Choice Requires="wps">
            <w:drawing>
              <wp:anchor distT="0" distB="0" distL="63500" distR="63500" simplePos="0" relativeHeight="251659264" behindDoc="1" locked="0" layoutInCell="1" allowOverlap="1" wp14:anchorId="528D9626" wp14:editId="1CC5FF7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D266D8" w14:textId="77777777" w:rsidR="00BA05CC" w:rsidRPr="008D1934" w:rsidRDefault="00BA05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D962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D266D8" w14:textId="77777777" w:rsidR="00BA05CC" w:rsidRPr="008D1934" w:rsidRDefault="00BA05C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DACA33" w14:textId="77777777" w:rsidR="00BA05CC" w:rsidRPr="008D1934" w:rsidRDefault="00BA05CC"/>
    <w:p w14:paraId="2E8BF6B2" w14:textId="77777777" w:rsidR="00BA05CC" w:rsidRPr="008D1934" w:rsidRDefault="00BA05CC">
      <w:pPr>
        <w:rPr>
          <w:sz w:val="2"/>
          <w:szCs w:val="2"/>
        </w:rPr>
      </w:pPr>
    </w:p>
    <w:p w14:paraId="4A83E148" w14:textId="77777777" w:rsidR="00BA05CC" w:rsidRPr="008D1934" w:rsidRDefault="00BA05CC"/>
    <w:p w14:paraId="40666019" w14:textId="77777777" w:rsidR="00BA05CC" w:rsidRPr="008D1934" w:rsidRDefault="00BA05CC">
      <w:pPr>
        <w:spacing w:after="0" w:line="240" w:lineRule="auto"/>
      </w:pPr>
    </w:p>
  </w:footnote>
  <w:footnote w:type="continuationSeparator" w:id="0">
    <w:p w14:paraId="7823AF4B" w14:textId="77777777" w:rsidR="00BA05CC" w:rsidRPr="008D1934" w:rsidRDefault="00BA05C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5CC"/>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2</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293</cp:revision>
  <cp:lastPrinted>2024-05-12T14:21:00Z</cp:lastPrinted>
  <dcterms:created xsi:type="dcterms:W3CDTF">2024-05-12T14:37:00Z</dcterms:created>
  <dcterms:modified xsi:type="dcterms:W3CDTF">2024-05-14T16:16:00Z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