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EF41C"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hint="eastAsia"/>
          <w:b/>
          <w:bCs/>
          <w:color w:val="222222"/>
          <w:sz w:val="21"/>
          <w:szCs w:val="21"/>
        </w:rPr>
        <w:t>Прокудина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Людмила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Александровна</w:t>
      </w:r>
      <w:r w:rsidRPr="00074615">
        <w:rPr>
          <w:rFonts w:ascii="Helvetica" w:hAnsi="Helvetica" w:cs="Helvetica"/>
          <w:b/>
          <w:bCs/>
          <w:color w:val="222222"/>
          <w:sz w:val="21"/>
          <w:szCs w:val="21"/>
        </w:rPr>
        <w:t>.</w:t>
      </w:r>
    </w:p>
    <w:p w14:paraId="1D97B6FB"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hint="eastAsia"/>
          <w:b/>
          <w:bCs/>
          <w:color w:val="222222"/>
          <w:sz w:val="21"/>
          <w:szCs w:val="21"/>
        </w:rPr>
        <w:t>Нелинейное</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развитие</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трехмерных</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возмущений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на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поверхности</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тонкого</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слоя</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вязкой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жидкости</w:t>
      </w:r>
      <w:r w:rsidRPr="00074615">
        <w:rPr>
          <w:rFonts w:ascii="Helvetica" w:hAnsi="Helvetica" w:cs="Helvetica"/>
          <w:b/>
          <w:bCs/>
          <w:color w:val="222222"/>
          <w:sz w:val="21"/>
          <w:szCs w:val="21"/>
        </w:rPr>
        <w:t xml:space="preserve"> : </w:t>
      </w:r>
      <w:r w:rsidRPr="00074615">
        <w:rPr>
          <w:rFonts w:ascii="Helvetica" w:hAnsi="Helvetica" w:cs="Helvetica" w:hint="eastAsia"/>
          <w:b/>
          <w:bCs/>
          <w:color w:val="222222"/>
          <w:sz w:val="21"/>
          <w:szCs w:val="21"/>
        </w:rPr>
        <w:t>диссертация</w:t>
      </w:r>
      <w:r w:rsidRPr="00074615">
        <w:rPr>
          <w:rFonts w:ascii="Helvetica" w:hAnsi="Helvetica" w:cs="Helvetica"/>
          <w:b/>
          <w:bCs/>
          <w:color w:val="222222"/>
          <w:sz w:val="21"/>
          <w:szCs w:val="21"/>
        </w:rPr>
        <w:t xml:space="preserve"> ... </w:t>
      </w:r>
      <w:r w:rsidRPr="00074615">
        <w:rPr>
          <w:rFonts w:ascii="Helvetica" w:hAnsi="Helvetica" w:cs="Helvetica" w:hint="eastAsia"/>
          <w:b/>
          <w:bCs/>
          <w:color w:val="222222"/>
          <w:sz w:val="21"/>
          <w:szCs w:val="21"/>
        </w:rPr>
        <w:t>кандидата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физико</w:t>
      </w:r>
      <w:r w:rsidRPr="00074615">
        <w:rPr>
          <w:rFonts w:ascii="Helvetica" w:hAnsi="Helvetica" w:cs="Helvetica"/>
          <w:b/>
          <w:bCs/>
          <w:color w:val="222222"/>
          <w:sz w:val="21"/>
          <w:szCs w:val="21"/>
        </w:rPr>
        <w:t>-</w:t>
      </w:r>
      <w:r w:rsidRPr="00074615">
        <w:rPr>
          <w:rFonts w:ascii="Helvetica" w:hAnsi="Helvetica" w:cs="Helvetica" w:hint="eastAsia"/>
          <w:b/>
          <w:bCs/>
          <w:color w:val="222222"/>
          <w:sz w:val="21"/>
          <w:szCs w:val="21"/>
        </w:rPr>
        <w:t>математических</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наук</w:t>
      </w:r>
      <w:r w:rsidRPr="00074615">
        <w:rPr>
          <w:rFonts w:ascii="Helvetica" w:hAnsi="Helvetica" w:cs="Helvetica"/>
          <w:b/>
          <w:bCs/>
          <w:color w:val="222222"/>
          <w:sz w:val="21"/>
          <w:szCs w:val="21"/>
        </w:rPr>
        <w:t xml:space="preserve"> : 01.02.05. - </w:t>
      </w:r>
      <w:r w:rsidRPr="00074615">
        <w:rPr>
          <w:rFonts w:ascii="Helvetica" w:hAnsi="Helvetica" w:cs="Helvetica" w:hint="eastAsia"/>
          <w:b/>
          <w:bCs/>
          <w:color w:val="222222"/>
          <w:sz w:val="21"/>
          <w:szCs w:val="21"/>
        </w:rPr>
        <w:t>Челябинск</w:t>
      </w:r>
      <w:r w:rsidRPr="00074615">
        <w:rPr>
          <w:rFonts w:ascii="Helvetica" w:hAnsi="Helvetica" w:cs="Helvetica"/>
          <w:b/>
          <w:bCs/>
          <w:color w:val="222222"/>
          <w:sz w:val="21"/>
          <w:szCs w:val="21"/>
        </w:rPr>
        <w:t xml:space="preserve">, 1984. - 178 </w:t>
      </w:r>
      <w:r w:rsidRPr="00074615">
        <w:rPr>
          <w:rFonts w:ascii="Helvetica" w:hAnsi="Helvetica" w:cs="Helvetica" w:hint="eastAsia"/>
          <w:b/>
          <w:bCs/>
          <w:color w:val="222222"/>
          <w:sz w:val="21"/>
          <w:szCs w:val="21"/>
        </w:rPr>
        <w:t>с</w:t>
      </w:r>
      <w:r w:rsidRPr="00074615">
        <w:rPr>
          <w:rFonts w:ascii="Helvetica" w:hAnsi="Helvetica" w:cs="Helvetica"/>
          <w:b/>
          <w:bCs/>
          <w:color w:val="222222"/>
          <w:sz w:val="21"/>
          <w:szCs w:val="21"/>
        </w:rPr>
        <w:t xml:space="preserve">. : </w:t>
      </w:r>
      <w:r w:rsidRPr="00074615">
        <w:rPr>
          <w:rFonts w:ascii="Helvetica" w:hAnsi="Helvetica" w:cs="Helvetica" w:hint="eastAsia"/>
          <w:b/>
          <w:bCs/>
          <w:color w:val="222222"/>
          <w:sz w:val="21"/>
          <w:szCs w:val="21"/>
        </w:rPr>
        <w:t>ил</w:t>
      </w:r>
      <w:r w:rsidRPr="00074615">
        <w:rPr>
          <w:rFonts w:ascii="Helvetica" w:hAnsi="Helvetica" w:cs="Helvetica"/>
          <w:b/>
          <w:bCs/>
          <w:color w:val="222222"/>
          <w:sz w:val="21"/>
          <w:szCs w:val="21"/>
        </w:rPr>
        <w:t>.</w:t>
      </w:r>
    </w:p>
    <w:p w14:paraId="605388BC"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hint="eastAsia"/>
          <w:b/>
          <w:bCs/>
          <w:color w:val="222222"/>
          <w:sz w:val="21"/>
          <w:szCs w:val="21"/>
        </w:rPr>
        <w:t>больше</w:t>
      </w:r>
    </w:p>
    <w:p w14:paraId="7FB16E0F"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hint="eastAsia"/>
          <w:b/>
          <w:bCs/>
          <w:color w:val="222222"/>
          <w:sz w:val="21"/>
          <w:szCs w:val="21"/>
        </w:rPr>
        <w:t>Цитаты</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из</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текста</w:t>
      </w:r>
      <w:r w:rsidRPr="00074615">
        <w:rPr>
          <w:rFonts w:ascii="Helvetica" w:hAnsi="Helvetica" w:cs="Helvetica"/>
          <w:b/>
          <w:bCs/>
          <w:color w:val="222222"/>
          <w:sz w:val="21"/>
          <w:szCs w:val="21"/>
        </w:rPr>
        <w:t>:</w:t>
      </w:r>
    </w:p>
    <w:p w14:paraId="54D82684"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hint="eastAsia"/>
          <w:b/>
          <w:bCs/>
          <w:color w:val="222222"/>
          <w:sz w:val="21"/>
          <w:szCs w:val="21"/>
        </w:rPr>
        <w:t>стр</w:t>
      </w:r>
      <w:r w:rsidRPr="00074615">
        <w:rPr>
          <w:rFonts w:ascii="Helvetica" w:hAnsi="Helvetica" w:cs="Helvetica"/>
          <w:b/>
          <w:bCs/>
          <w:color w:val="222222"/>
          <w:sz w:val="21"/>
          <w:szCs w:val="21"/>
        </w:rPr>
        <w:t>. 1</w:t>
      </w:r>
    </w:p>
    <w:p w14:paraId="034A738B"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b/>
          <w:bCs/>
          <w:color w:val="222222"/>
          <w:sz w:val="21"/>
          <w:szCs w:val="21"/>
        </w:rPr>
        <w:t xml:space="preserve">\ ^I'Es^-l/lS n-'f MB </w:t>
      </w:r>
      <w:r w:rsidRPr="00074615">
        <w:rPr>
          <w:rFonts w:ascii="Helvetica" w:hAnsi="Helvetica" w:cs="Helvetica" w:hint="eastAsia"/>
          <w:b/>
          <w:bCs/>
          <w:color w:val="222222"/>
          <w:sz w:val="21"/>
          <w:szCs w:val="21"/>
        </w:rPr>
        <w:t>и</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ССО</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СССР</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ЧЕДЯБИНСШЙ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ПОЛИТЕХНИЧЕСКИЙ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ИНСТИТУТ</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ИМЕНИ</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ЛЕНИНСКОГО</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КОМСОМОЛА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На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р</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х</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р</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у</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к</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о</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и</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с</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и</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ПРОКУДИНА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Людмила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л</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е</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к</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с</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н</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д</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р</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о</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н</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НЕЛИНЕЙНОЕ</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РАЗВИТИЕ</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ТРЕХМЕРНЫХ</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ВОЗМУЩЕНИЙ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НА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ПОВЕРХНОСТИ</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ТОНКОГО</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СЛОЯ</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ВЯЗКОЙ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ШВДКОСТЙ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Специальность</w:t>
      </w:r>
      <w:r w:rsidRPr="00074615">
        <w:rPr>
          <w:rFonts w:ascii="Helvetica" w:hAnsi="Helvetica" w:cs="Helvetica"/>
          <w:b/>
          <w:bCs/>
          <w:color w:val="222222"/>
          <w:sz w:val="21"/>
          <w:szCs w:val="21"/>
        </w:rPr>
        <w:t xml:space="preserve"> 01.02.05 - </w:t>
      </w:r>
      <w:r w:rsidRPr="00074615">
        <w:rPr>
          <w:rFonts w:ascii="Helvetica" w:hAnsi="Helvetica" w:cs="Helvetica" w:hint="eastAsia"/>
          <w:b/>
          <w:bCs/>
          <w:color w:val="222222"/>
          <w:sz w:val="21"/>
          <w:szCs w:val="21"/>
        </w:rPr>
        <w:t>Механика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жидкостей</w:t>
      </w:r>
      <w:r w:rsidRPr="00074615">
        <w:rPr>
          <w:rFonts w:ascii="Helvetica" w:hAnsi="Helvetica" w:cs="Helvetica"/>
          <w:b/>
          <w:bCs/>
          <w:color w:val="222222"/>
          <w:sz w:val="21"/>
          <w:szCs w:val="21"/>
        </w:rPr>
        <w:t>,</w:t>
      </w:r>
    </w:p>
    <w:p w14:paraId="5A3F49F3"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hint="eastAsia"/>
          <w:b/>
          <w:bCs/>
          <w:color w:val="222222"/>
          <w:sz w:val="21"/>
          <w:szCs w:val="21"/>
        </w:rPr>
        <w:t>стр</w:t>
      </w:r>
      <w:r w:rsidRPr="00074615">
        <w:rPr>
          <w:rFonts w:ascii="Helvetica" w:hAnsi="Helvetica" w:cs="Helvetica"/>
          <w:b/>
          <w:bCs/>
          <w:color w:val="222222"/>
          <w:sz w:val="21"/>
          <w:szCs w:val="21"/>
        </w:rPr>
        <w:t>. 2</w:t>
      </w:r>
    </w:p>
    <w:p w14:paraId="4904E0CC"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b/>
          <w:bCs/>
          <w:color w:val="222222"/>
          <w:sz w:val="21"/>
          <w:szCs w:val="21"/>
        </w:rPr>
        <w:t xml:space="preserve">26 3D 37 54 54 3.2. </w:t>
      </w:r>
      <w:r w:rsidRPr="00074615">
        <w:rPr>
          <w:rFonts w:ascii="Helvetica" w:hAnsi="Helvetica" w:cs="Helvetica" w:hint="eastAsia"/>
          <w:b/>
          <w:bCs/>
          <w:color w:val="222222"/>
          <w:sz w:val="21"/>
          <w:szCs w:val="21"/>
        </w:rPr>
        <w:t>Вывод</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системы</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нелинейных</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уравнений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описывающей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трехмерные</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возмущения</w:t>
      </w:r>
      <w:r w:rsidRPr="00074615">
        <w:rPr>
          <w:rFonts w:ascii="Helvetica" w:hAnsi="Helvetica" w:cs="Helvetica"/>
          <w:b/>
          <w:bCs/>
          <w:color w:val="222222"/>
          <w:sz w:val="21"/>
          <w:szCs w:val="21"/>
        </w:rPr>
        <w:t xml:space="preserve"> 3 . 3 . </w:t>
      </w:r>
      <w:r w:rsidRPr="00074615">
        <w:rPr>
          <w:rFonts w:ascii="Helvetica" w:hAnsi="Helvetica" w:cs="Helvetica" w:hint="eastAsia"/>
          <w:b/>
          <w:bCs/>
          <w:color w:val="222222"/>
          <w:sz w:val="21"/>
          <w:szCs w:val="21"/>
        </w:rPr>
        <w:t>Дисперсионное</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уравнение</w:t>
      </w:r>
      <w:r w:rsidRPr="00074615">
        <w:rPr>
          <w:rFonts w:ascii="Helvetica" w:hAnsi="Helvetica" w:cs="Helvetica"/>
          <w:b/>
          <w:bCs/>
          <w:color w:val="222222"/>
          <w:sz w:val="21"/>
          <w:szCs w:val="21"/>
        </w:rPr>
        <w:t xml:space="preserve"> 3.4. </w:t>
      </w:r>
      <w:r w:rsidRPr="00074615">
        <w:rPr>
          <w:rFonts w:ascii="Helvetica" w:hAnsi="Helvetica" w:cs="Helvetica" w:hint="eastAsia"/>
          <w:b/>
          <w:bCs/>
          <w:color w:val="222222"/>
          <w:sz w:val="21"/>
          <w:szCs w:val="21"/>
        </w:rPr>
        <w:t>Вывод</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нелинейного</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параболического</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уравнения</w:t>
      </w:r>
      <w:r w:rsidRPr="00074615">
        <w:rPr>
          <w:rFonts w:ascii="Helvetica" w:hAnsi="Helvetica" w:cs="Helvetica"/>
          <w:b/>
          <w:bCs/>
          <w:color w:val="222222"/>
          <w:sz w:val="21"/>
          <w:szCs w:val="21"/>
        </w:rPr>
        <w:t xml:space="preserve"> . . </w:t>
      </w:r>
      <w:r w:rsidRPr="00074615">
        <w:rPr>
          <w:rFonts w:ascii="Helvetica" w:hAnsi="Helvetica" w:cs="Helvetica" w:hint="eastAsia"/>
          <w:b/>
          <w:bCs/>
          <w:color w:val="222222"/>
          <w:sz w:val="21"/>
          <w:szCs w:val="21"/>
        </w:rPr>
        <w:t>ГЛАВА</w:t>
      </w:r>
      <w:r w:rsidRPr="00074615">
        <w:rPr>
          <w:rFonts w:ascii="Helvetica" w:hAnsi="Helvetica" w:cs="Helvetica"/>
          <w:b/>
          <w:bCs/>
          <w:color w:val="222222"/>
          <w:sz w:val="21"/>
          <w:szCs w:val="21"/>
        </w:rPr>
        <w:t xml:space="preserve"> 1</w:t>
      </w:r>
      <w:r w:rsidRPr="00074615">
        <w:rPr>
          <w:rFonts w:ascii="Helvetica" w:hAnsi="Helvetica" w:cs="Helvetica" w:hint="eastAsia"/>
          <w:b/>
          <w:bCs/>
          <w:color w:val="222222"/>
          <w:sz w:val="21"/>
          <w:szCs w:val="21"/>
        </w:rPr>
        <w:t>У</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АНАЛИЗ</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НЕЛИНЕЙНОГО</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ВЗАИМОДЕЙСТВИЯ</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ВОЗМУЩЕНИЙ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НА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ПОВЕРХНОСТИ</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ТОНКОГО</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СЛОЯ</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ВЯЗКОЙ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ЖВДКОСТИ</w:t>
      </w:r>
      <w:r w:rsidRPr="00074615">
        <w:rPr>
          <w:rFonts w:ascii="Helvetica" w:hAnsi="Helvetica" w:cs="Helvetica"/>
          <w:b/>
          <w:bCs/>
          <w:color w:val="222222"/>
          <w:sz w:val="21"/>
          <w:szCs w:val="21"/>
        </w:rPr>
        <w:t xml:space="preserve"> . . 4 . 1 . </w:t>
      </w:r>
      <w:r w:rsidRPr="00074615">
        <w:rPr>
          <w:rFonts w:ascii="Helvetica" w:hAnsi="Helvetica" w:cs="Helvetica" w:hint="eastAsia"/>
          <w:b/>
          <w:bCs/>
          <w:color w:val="222222"/>
          <w:sz w:val="21"/>
          <w:szCs w:val="21"/>
        </w:rPr>
        <w:t>Критерий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пространственной</w:t>
      </w:r>
    </w:p>
    <w:p w14:paraId="5B30C3B4"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hint="eastAsia"/>
          <w:b/>
          <w:bCs/>
          <w:color w:val="222222"/>
          <w:sz w:val="21"/>
          <w:szCs w:val="21"/>
        </w:rPr>
        <w:t>стр</w:t>
      </w:r>
      <w:r w:rsidRPr="00074615">
        <w:rPr>
          <w:rFonts w:ascii="Helvetica" w:hAnsi="Helvetica" w:cs="Helvetica"/>
          <w:b/>
          <w:bCs/>
          <w:color w:val="222222"/>
          <w:sz w:val="21"/>
          <w:szCs w:val="21"/>
        </w:rPr>
        <w:t>. 169</w:t>
      </w:r>
    </w:p>
    <w:p w14:paraId="78D0C92C"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hint="eastAsia"/>
          <w:b/>
          <w:bCs/>
          <w:color w:val="222222"/>
          <w:sz w:val="21"/>
          <w:szCs w:val="21"/>
        </w:rPr>
        <w:t>Елюхин</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w:t>
      </w:r>
      <w:r w:rsidRPr="00074615">
        <w:rPr>
          <w:rFonts w:ascii="Helvetica" w:hAnsi="Helvetica" w:cs="Helvetica"/>
          <w:b/>
          <w:bCs/>
          <w:color w:val="222222"/>
          <w:sz w:val="21"/>
          <w:szCs w:val="21"/>
        </w:rPr>
        <w:t>.</w:t>
      </w:r>
      <w:r w:rsidRPr="00074615">
        <w:rPr>
          <w:rFonts w:ascii="Helvetica" w:hAnsi="Helvetica" w:cs="Helvetica" w:hint="eastAsia"/>
          <w:b/>
          <w:bCs/>
          <w:color w:val="222222"/>
          <w:sz w:val="21"/>
          <w:szCs w:val="21"/>
        </w:rPr>
        <w:t>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Прокудина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Л</w:t>
      </w:r>
      <w:r w:rsidRPr="00074615">
        <w:rPr>
          <w:rFonts w:ascii="Helvetica" w:hAnsi="Helvetica" w:cs="Helvetica"/>
          <w:b/>
          <w:bCs/>
          <w:color w:val="222222"/>
          <w:sz w:val="21"/>
          <w:szCs w:val="21"/>
        </w:rPr>
        <w:t>.</w:t>
      </w:r>
      <w:r w:rsidRPr="00074615">
        <w:rPr>
          <w:rFonts w:ascii="Helvetica" w:hAnsi="Helvetica" w:cs="Helvetica" w:hint="eastAsia"/>
          <w:b/>
          <w:bCs/>
          <w:color w:val="222222"/>
          <w:sz w:val="21"/>
          <w:szCs w:val="21"/>
        </w:rPr>
        <w:t>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Развитие</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трехмерных</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возму­</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щений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на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поверхности</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тонкого</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слоя</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вязкой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жидкости</w:t>
      </w:r>
      <w:r w:rsidRPr="00074615">
        <w:rPr>
          <w:rFonts w:ascii="Helvetica" w:hAnsi="Helvetica" w:cs="Helvetica"/>
          <w:b/>
          <w:bCs/>
          <w:color w:val="222222"/>
          <w:sz w:val="21"/>
          <w:szCs w:val="21"/>
        </w:rPr>
        <w:t xml:space="preserve">. - </w:t>
      </w:r>
      <w:r w:rsidRPr="00074615">
        <w:rPr>
          <w:rFonts w:ascii="Helvetica" w:hAnsi="Helvetica" w:cs="Helvetica" w:hint="eastAsia"/>
          <w:b/>
          <w:bCs/>
          <w:color w:val="222222"/>
          <w:sz w:val="21"/>
          <w:szCs w:val="21"/>
        </w:rPr>
        <w:t>Челябинск</w:t>
      </w:r>
      <w:r w:rsidRPr="00074615">
        <w:rPr>
          <w:rFonts w:ascii="Helvetica" w:hAnsi="Helvetica" w:cs="Helvetica"/>
          <w:b/>
          <w:bCs/>
          <w:color w:val="222222"/>
          <w:sz w:val="21"/>
          <w:szCs w:val="21"/>
        </w:rPr>
        <w:t xml:space="preserve">, 1982, - 40 </w:t>
      </w:r>
      <w:r w:rsidRPr="00074615">
        <w:rPr>
          <w:rFonts w:ascii="Helvetica" w:hAnsi="Helvetica" w:cs="Helvetica" w:hint="eastAsia"/>
          <w:b/>
          <w:bCs/>
          <w:color w:val="222222"/>
          <w:sz w:val="21"/>
          <w:szCs w:val="21"/>
        </w:rPr>
        <w:t>с</w:t>
      </w:r>
      <w:r w:rsidRPr="00074615">
        <w:rPr>
          <w:rFonts w:ascii="Helvetica" w:hAnsi="Helvetica" w:cs="Helvetica"/>
          <w:b/>
          <w:bCs/>
          <w:color w:val="222222"/>
          <w:sz w:val="21"/>
          <w:szCs w:val="21"/>
        </w:rPr>
        <w:t xml:space="preserve">. - </w:t>
      </w:r>
      <w:r w:rsidRPr="00074615">
        <w:rPr>
          <w:rFonts w:ascii="Helvetica" w:hAnsi="Helvetica" w:cs="Helvetica" w:hint="eastAsia"/>
          <w:b/>
          <w:bCs/>
          <w:color w:val="222222"/>
          <w:sz w:val="21"/>
          <w:szCs w:val="21"/>
        </w:rPr>
        <w:t>Деп</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ВИНИТИ</w:t>
      </w:r>
      <w:r w:rsidRPr="00074615">
        <w:rPr>
          <w:rFonts w:ascii="Helvetica" w:hAnsi="Helvetica" w:cs="Helvetica"/>
          <w:b/>
          <w:bCs/>
          <w:color w:val="222222"/>
          <w:sz w:val="21"/>
          <w:szCs w:val="21"/>
        </w:rPr>
        <w:t xml:space="preserve"> 28.12.82, </w:t>
      </w:r>
      <w:r w:rsidRPr="00074615">
        <w:rPr>
          <w:rFonts w:ascii="Helvetica" w:hAnsi="Helvetica" w:cs="Helvetica" w:hint="eastAsia"/>
          <w:b/>
          <w:bCs/>
          <w:color w:val="222222"/>
          <w:sz w:val="21"/>
          <w:szCs w:val="21"/>
        </w:rPr>
        <w:t>№</w:t>
      </w:r>
      <w:r w:rsidRPr="00074615">
        <w:rPr>
          <w:rFonts w:ascii="Helvetica" w:hAnsi="Helvetica" w:cs="Helvetica"/>
          <w:b/>
          <w:bCs/>
          <w:color w:val="222222"/>
          <w:sz w:val="21"/>
          <w:szCs w:val="21"/>
        </w:rPr>
        <w:t xml:space="preserve"> 6443-82. 16. </w:t>
      </w:r>
      <w:r w:rsidRPr="00074615">
        <w:rPr>
          <w:rFonts w:ascii="Helvetica" w:hAnsi="Helvetica" w:cs="Helvetica" w:hint="eastAsia"/>
          <w:b/>
          <w:bCs/>
          <w:color w:val="222222"/>
          <w:sz w:val="21"/>
          <w:szCs w:val="21"/>
        </w:rPr>
        <w:t>Елюхин</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w:t>
      </w:r>
      <w:r w:rsidRPr="00074615">
        <w:rPr>
          <w:rFonts w:ascii="Helvetica" w:hAnsi="Helvetica" w:cs="Helvetica"/>
          <w:b/>
          <w:bCs/>
          <w:color w:val="222222"/>
          <w:sz w:val="21"/>
          <w:szCs w:val="21"/>
        </w:rPr>
        <w:t>.</w:t>
      </w:r>
      <w:r w:rsidRPr="00074615">
        <w:rPr>
          <w:rFonts w:ascii="Helvetica" w:hAnsi="Helvetica" w:cs="Helvetica" w:hint="eastAsia"/>
          <w:b/>
          <w:bCs/>
          <w:color w:val="222222"/>
          <w:sz w:val="21"/>
          <w:szCs w:val="21"/>
        </w:rPr>
        <w:t>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Прокудина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Л</w:t>
      </w:r>
      <w:r w:rsidRPr="00074615">
        <w:rPr>
          <w:rFonts w:ascii="Helvetica" w:hAnsi="Helvetica" w:cs="Helvetica"/>
          <w:b/>
          <w:bCs/>
          <w:color w:val="222222"/>
          <w:sz w:val="21"/>
          <w:szCs w:val="21"/>
        </w:rPr>
        <w:t>.</w:t>
      </w:r>
      <w:r w:rsidRPr="00074615">
        <w:rPr>
          <w:rFonts w:ascii="Helvetica" w:hAnsi="Helvetica" w:cs="Helvetica" w:hint="eastAsia"/>
          <w:b/>
          <w:bCs/>
          <w:color w:val="222222"/>
          <w:sz w:val="21"/>
          <w:szCs w:val="21"/>
        </w:rPr>
        <w:t>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Самоорганизация</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случайного</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поля</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возмущений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неконсервативных</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распределенных</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системах</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Челябинск</w:t>
      </w:r>
      <w:r w:rsidRPr="00074615">
        <w:rPr>
          <w:rFonts w:ascii="Helvetica" w:hAnsi="Helvetica" w:cs="Helvetica"/>
          <w:b/>
          <w:bCs/>
          <w:color w:val="222222"/>
          <w:sz w:val="21"/>
          <w:szCs w:val="21"/>
        </w:rPr>
        <w:t>, 1982,</w:t>
      </w:r>
    </w:p>
    <w:p w14:paraId="7CC295B1" w14:textId="77777777" w:rsidR="00074615" w:rsidRPr="00074615" w:rsidRDefault="00074615" w:rsidP="00074615">
      <w:pPr>
        <w:rPr>
          <w:rFonts w:ascii="Helvetica" w:hAnsi="Helvetica" w:cs="Helvetica"/>
          <w:b/>
          <w:bCs/>
          <w:color w:val="222222"/>
          <w:sz w:val="21"/>
          <w:szCs w:val="21"/>
        </w:rPr>
      </w:pPr>
    </w:p>
    <w:p w14:paraId="4FF5991E"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hint="eastAsia"/>
          <w:b/>
          <w:bCs/>
          <w:color w:val="222222"/>
          <w:sz w:val="21"/>
          <w:szCs w:val="21"/>
        </w:rPr>
        <w:t>Оглавление</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диссертации</w:t>
      </w:r>
    </w:p>
    <w:p w14:paraId="1BFFEA71"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hint="eastAsia"/>
          <w:b/>
          <w:bCs/>
          <w:color w:val="222222"/>
          <w:sz w:val="21"/>
          <w:szCs w:val="21"/>
        </w:rPr>
        <w:t>кандидат</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физико</w:t>
      </w:r>
      <w:r w:rsidRPr="00074615">
        <w:rPr>
          <w:rFonts w:ascii="Helvetica" w:hAnsi="Helvetica" w:cs="Helvetica"/>
          <w:b/>
          <w:bCs/>
          <w:color w:val="222222"/>
          <w:sz w:val="21"/>
          <w:szCs w:val="21"/>
        </w:rPr>
        <w:t>-</w:t>
      </w:r>
      <w:r w:rsidRPr="00074615">
        <w:rPr>
          <w:rFonts w:ascii="Helvetica" w:hAnsi="Helvetica" w:cs="Helvetica" w:hint="eastAsia"/>
          <w:b/>
          <w:bCs/>
          <w:color w:val="222222"/>
          <w:sz w:val="21"/>
          <w:szCs w:val="21"/>
        </w:rPr>
        <w:t>математических</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наук</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Прокудина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Людмила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Александровна</w:t>
      </w:r>
    </w:p>
    <w:p w14:paraId="43D1C306"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hint="eastAsia"/>
          <w:b/>
          <w:bCs/>
          <w:color w:val="222222"/>
          <w:sz w:val="21"/>
          <w:szCs w:val="21"/>
        </w:rPr>
        <w:t>ВВЕДЕНИЕ</w:t>
      </w:r>
      <w:r w:rsidRPr="00074615">
        <w:rPr>
          <w:rFonts w:ascii="Helvetica" w:hAnsi="Helvetica" w:cs="Helvetica"/>
          <w:b/>
          <w:bCs/>
          <w:color w:val="222222"/>
          <w:sz w:val="21"/>
          <w:szCs w:val="21"/>
        </w:rPr>
        <w:t>.</w:t>
      </w:r>
    </w:p>
    <w:p w14:paraId="61338C14" w14:textId="77777777" w:rsidR="00074615" w:rsidRPr="00074615" w:rsidRDefault="00074615" w:rsidP="00074615">
      <w:pPr>
        <w:rPr>
          <w:rFonts w:ascii="Helvetica" w:hAnsi="Helvetica" w:cs="Helvetica"/>
          <w:b/>
          <w:bCs/>
          <w:color w:val="222222"/>
          <w:sz w:val="21"/>
          <w:szCs w:val="21"/>
        </w:rPr>
      </w:pPr>
    </w:p>
    <w:p w14:paraId="1191BF5F"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hint="eastAsia"/>
          <w:b/>
          <w:bCs/>
          <w:color w:val="222222"/>
          <w:sz w:val="21"/>
          <w:szCs w:val="21"/>
        </w:rPr>
        <w:lastRenderedPageBreak/>
        <w:t>ГЛАВА</w:t>
      </w:r>
      <w:r w:rsidRPr="00074615">
        <w:rPr>
          <w:rFonts w:ascii="Helvetica" w:hAnsi="Helvetica" w:cs="Helvetica"/>
          <w:b/>
          <w:bCs/>
          <w:color w:val="222222"/>
          <w:sz w:val="21"/>
          <w:szCs w:val="21"/>
        </w:rPr>
        <w:t xml:space="preserve"> I. </w:t>
      </w:r>
      <w:r w:rsidRPr="00074615">
        <w:rPr>
          <w:rFonts w:ascii="Helvetica" w:hAnsi="Helvetica" w:cs="Helvetica" w:hint="eastAsia"/>
          <w:b/>
          <w:bCs/>
          <w:color w:val="222222"/>
          <w:sz w:val="21"/>
          <w:szCs w:val="21"/>
        </w:rPr>
        <w:t>МАТЕМАТИЧЕСКАЯ</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МОДЕЛЬ</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ТЕЧЕНИЯ</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ТРЕХМЕРНОЙ</w:t>
      </w:r>
    </w:p>
    <w:p w14:paraId="1F676CC4" w14:textId="77777777" w:rsidR="00074615" w:rsidRPr="00074615" w:rsidRDefault="00074615" w:rsidP="00074615">
      <w:pPr>
        <w:rPr>
          <w:rFonts w:ascii="Helvetica" w:hAnsi="Helvetica" w:cs="Helvetica"/>
          <w:b/>
          <w:bCs/>
          <w:color w:val="222222"/>
          <w:sz w:val="21"/>
          <w:szCs w:val="21"/>
        </w:rPr>
      </w:pPr>
    </w:p>
    <w:p w14:paraId="5DC45918"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hint="eastAsia"/>
          <w:b/>
          <w:bCs/>
          <w:color w:val="222222"/>
          <w:sz w:val="21"/>
          <w:szCs w:val="21"/>
        </w:rPr>
        <w:t>ЗЩКОЙ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ПЛЕНКИ</w:t>
      </w:r>
      <w:r w:rsidRPr="00074615">
        <w:rPr>
          <w:rFonts w:ascii="Helvetica" w:hAnsi="Helvetica" w:cs="Helvetica"/>
          <w:b/>
          <w:bCs/>
          <w:color w:val="222222"/>
          <w:sz w:val="21"/>
          <w:szCs w:val="21"/>
        </w:rPr>
        <w:t>.</w:t>
      </w:r>
    </w:p>
    <w:p w14:paraId="509AC8E8" w14:textId="77777777" w:rsidR="00074615" w:rsidRPr="00074615" w:rsidRDefault="00074615" w:rsidP="00074615">
      <w:pPr>
        <w:rPr>
          <w:rFonts w:ascii="Helvetica" w:hAnsi="Helvetica" w:cs="Helvetica"/>
          <w:b/>
          <w:bCs/>
          <w:color w:val="222222"/>
          <w:sz w:val="21"/>
          <w:szCs w:val="21"/>
        </w:rPr>
      </w:pPr>
    </w:p>
    <w:p w14:paraId="5D1A484B"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hint="eastAsia"/>
          <w:b/>
          <w:bCs/>
          <w:color w:val="222222"/>
          <w:sz w:val="21"/>
          <w:szCs w:val="21"/>
        </w:rPr>
        <w:t>ГЛАВА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ПРИМЕНЕНИЕ</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МЕТОДА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УЗКИХ</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ПОЛОС</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ДЛЯ</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ИССЛЕДОВАНИЯ</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ТЕЧЕНИЯ</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ТРЕХМЕРНЫХ</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ТОНКИХ</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ЖИДКИХ</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ПЛЕНОК</w:t>
      </w:r>
      <w:r w:rsidRPr="00074615">
        <w:rPr>
          <w:rFonts w:ascii="Helvetica" w:hAnsi="Helvetica" w:cs="Helvetica"/>
          <w:b/>
          <w:bCs/>
          <w:color w:val="222222"/>
          <w:sz w:val="21"/>
          <w:szCs w:val="21"/>
        </w:rPr>
        <w:t>.</w:t>
      </w:r>
    </w:p>
    <w:p w14:paraId="5454412F" w14:textId="77777777" w:rsidR="00074615" w:rsidRPr="00074615" w:rsidRDefault="00074615" w:rsidP="00074615">
      <w:pPr>
        <w:rPr>
          <w:rFonts w:ascii="Helvetica" w:hAnsi="Helvetica" w:cs="Helvetica"/>
          <w:b/>
          <w:bCs/>
          <w:color w:val="222222"/>
          <w:sz w:val="21"/>
          <w:szCs w:val="21"/>
        </w:rPr>
      </w:pPr>
    </w:p>
    <w:p w14:paraId="3F557D0B"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b/>
          <w:bCs/>
          <w:color w:val="222222"/>
          <w:sz w:val="21"/>
          <w:szCs w:val="21"/>
        </w:rPr>
        <w:t xml:space="preserve">2.1. </w:t>
      </w:r>
      <w:r w:rsidRPr="00074615">
        <w:rPr>
          <w:rFonts w:ascii="Helvetica" w:hAnsi="Helvetica" w:cs="Helvetica" w:hint="eastAsia"/>
          <w:b/>
          <w:bCs/>
          <w:color w:val="222222"/>
          <w:sz w:val="21"/>
          <w:szCs w:val="21"/>
        </w:rPr>
        <w:t>Определение</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проекций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скорости</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и</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давления</w:t>
      </w:r>
    </w:p>
    <w:p w14:paraId="4DAAE816" w14:textId="77777777" w:rsidR="00074615" w:rsidRPr="00074615" w:rsidRDefault="00074615" w:rsidP="00074615">
      <w:pPr>
        <w:rPr>
          <w:rFonts w:ascii="Helvetica" w:hAnsi="Helvetica" w:cs="Helvetica"/>
          <w:b/>
          <w:bCs/>
          <w:color w:val="222222"/>
          <w:sz w:val="21"/>
          <w:szCs w:val="21"/>
        </w:rPr>
      </w:pPr>
    </w:p>
    <w:p w14:paraId="30966CB5"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b/>
          <w:bCs/>
          <w:color w:val="222222"/>
          <w:sz w:val="21"/>
          <w:szCs w:val="21"/>
        </w:rPr>
        <w:t xml:space="preserve">2.2. </w:t>
      </w:r>
      <w:r w:rsidRPr="00074615">
        <w:rPr>
          <w:rFonts w:ascii="Helvetica" w:hAnsi="Helvetica" w:cs="Helvetica" w:hint="eastAsia"/>
          <w:b/>
          <w:bCs/>
          <w:color w:val="222222"/>
          <w:sz w:val="21"/>
          <w:szCs w:val="21"/>
        </w:rPr>
        <w:t>Уравнение</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свободной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поверхности</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трехмерной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пленки</w:t>
      </w:r>
    </w:p>
    <w:p w14:paraId="15D537FE" w14:textId="77777777" w:rsidR="00074615" w:rsidRPr="00074615" w:rsidRDefault="00074615" w:rsidP="00074615">
      <w:pPr>
        <w:rPr>
          <w:rFonts w:ascii="Helvetica" w:hAnsi="Helvetica" w:cs="Helvetica"/>
          <w:b/>
          <w:bCs/>
          <w:color w:val="222222"/>
          <w:sz w:val="21"/>
          <w:szCs w:val="21"/>
        </w:rPr>
      </w:pPr>
    </w:p>
    <w:p w14:paraId="2FD1D5C1"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b/>
          <w:bCs/>
          <w:color w:val="222222"/>
          <w:sz w:val="21"/>
          <w:szCs w:val="21"/>
        </w:rPr>
        <w:t xml:space="preserve">2.3. </w:t>
      </w:r>
      <w:r w:rsidRPr="00074615">
        <w:rPr>
          <w:rFonts w:ascii="Helvetica" w:hAnsi="Helvetica" w:cs="Helvetica" w:hint="eastAsia"/>
          <w:b/>
          <w:bCs/>
          <w:color w:val="222222"/>
          <w:sz w:val="21"/>
          <w:szCs w:val="21"/>
        </w:rPr>
        <w:t>Линейная</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устойчивость</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вертикальной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и</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наклонной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пленки</w:t>
      </w:r>
      <w:r w:rsidRPr="00074615">
        <w:rPr>
          <w:rFonts w:ascii="Helvetica" w:hAnsi="Helvetica" w:cs="Helvetica"/>
          <w:b/>
          <w:bCs/>
          <w:color w:val="222222"/>
          <w:sz w:val="21"/>
          <w:szCs w:val="21"/>
        </w:rPr>
        <w:t>. 3D</w:t>
      </w:r>
    </w:p>
    <w:p w14:paraId="200215B9" w14:textId="77777777" w:rsidR="00074615" w:rsidRPr="00074615" w:rsidRDefault="00074615" w:rsidP="00074615">
      <w:pPr>
        <w:rPr>
          <w:rFonts w:ascii="Helvetica" w:hAnsi="Helvetica" w:cs="Helvetica"/>
          <w:b/>
          <w:bCs/>
          <w:color w:val="222222"/>
          <w:sz w:val="21"/>
          <w:szCs w:val="21"/>
        </w:rPr>
      </w:pPr>
    </w:p>
    <w:p w14:paraId="0B080E10"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b/>
          <w:bCs/>
          <w:color w:val="222222"/>
          <w:sz w:val="21"/>
          <w:szCs w:val="21"/>
        </w:rPr>
        <w:t xml:space="preserve">2.4. </w:t>
      </w:r>
      <w:r w:rsidRPr="00074615">
        <w:rPr>
          <w:rFonts w:ascii="Helvetica" w:hAnsi="Helvetica" w:cs="Helvetica" w:hint="eastAsia"/>
          <w:b/>
          <w:bCs/>
          <w:color w:val="222222"/>
          <w:sz w:val="21"/>
          <w:szCs w:val="21"/>
        </w:rPr>
        <w:t>Нелинейное</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развитие</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возмущений</w:t>
      </w:r>
      <w:r w:rsidRPr="00074615">
        <w:rPr>
          <w:rFonts w:ascii="Helvetica" w:hAnsi="Helvetica" w:cs="Helvetica"/>
          <w:b/>
          <w:bCs/>
          <w:color w:val="222222"/>
          <w:sz w:val="21"/>
          <w:szCs w:val="21"/>
        </w:rPr>
        <w:t>.</w:t>
      </w:r>
    </w:p>
    <w:p w14:paraId="4F102399" w14:textId="77777777" w:rsidR="00074615" w:rsidRPr="00074615" w:rsidRDefault="00074615" w:rsidP="00074615">
      <w:pPr>
        <w:rPr>
          <w:rFonts w:ascii="Helvetica" w:hAnsi="Helvetica" w:cs="Helvetica"/>
          <w:b/>
          <w:bCs/>
          <w:color w:val="222222"/>
          <w:sz w:val="21"/>
          <w:szCs w:val="21"/>
        </w:rPr>
      </w:pPr>
    </w:p>
    <w:p w14:paraId="39328FBB"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hint="eastAsia"/>
          <w:b/>
          <w:bCs/>
          <w:color w:val="222222"/>
          <w:sz w:val="21"/>
          <w:szCs w:val="21"/>
        </w:rPr>
        <w:t>ГЛАВА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Ш</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ИССЛЕДОВАНИЕ</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ТЕЧЕНИЯ</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ТРЕХМЕРНОЙ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ЖИДКОЙ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ПЛЕНКИ</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ПРИ</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ЗАДАНИИ</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ПРОЕКЦИЙ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СКОРОСТИ</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ПО</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ОСЯМ</w:t>
      </w:r>
      <w:r w:rsidRPr="00074615">
        <w:rPr>
          <w:rFonts w:ascii="Helvetica" w:hAnsi="Helvetica" w:cs="Helvetica"/>
          <w:b/>
          <w:bCs/>
          <w:color w:val="222222"/>
          <w:sz w:val="21"/>
          <w:szCs w:val="21"/>
        </w:rPr>
        <w:t xml:space="preserve"> X </w:t>
      </w:r>
      <w:r w:rsidRPr="00074615">
        <w:rPr>
          <w:rFonts w:ascii="Helvetica" w:hAnsi="Helvetica" w:cs="Helvetica" w:hint="eastAsia"/>
          <w:b/>
          <w:bCs/>
          <w:color w:val="222222"/>
          <w:sz w:val="21"/>
          <w:szCs w:val="21"/>
        </w:rPr>
        <w:t>И</w:t>
      </w:r>
      <w:r w:rsidRPr="00074615">
        <w:rPr>
          <w:rFonts w:ascii="Helvetica" w:hAnsi="Helvetica" w:cs="Helvetica"/>
          <w:b/>
          <w:bCs/>
          <w:color w:val="222222"/>
          <w:sz w:val="21"/>
          <w:szCs w:val="21"/>
        </w:rPr>
        <w:t xml:space="preserve"> Z </w:t>
      </w:r>
      <w:r w:rsidRPr="00074615">
        <w:rPr>
          <w:rFonts w:ascii="Helvetica" w:hAnsi="Helvetica" w:cs="Helvetica" w:hint="eastAsia"/>
          <w:b/>
          <w:bCs/>
          <w:color w:val="222222"/>
          <w:sz w:val="21"/>
          <w:szCs w:val="21"/>
        </w:rPr>
        <w:t>В</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ВВДЕ</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КВАДРАТИЧНОГО</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ПОЛИНОМА</w:t>
      </w:r>
      <w:r w:rsidRPr="00074615">
        <w:rPr>
          <w:rFonts w:ascii="Helvetica" w:hAnsi="Helvetica" w:cs="Helvetica"/>
          <w:b/>
          <w:bCs/>
          <w:color w:val="222222"/>
          <w:sz w:val="21"/>
          <w:szCs w:val="21"/>
        </w:rPr>
        <w:t>.</w:t>
      </w:r>
    </w:p>
    <w:p w14:paraId="63C0C908" w14:textId="77777777" w:rsidR="00074615" w:rsidRPr="00074615" w:rsidRDefault="00074615" w:rsidP="00074615">
      <w:pPr>
        <w:rPr>
          <w:rFonts w:ascii="Helvetica" w:hAnsi="Helvetica" w:cs="Helvetica"/>
          <w:b/>
          <w:bCs/>
          <w:color w:val="222222"/>
          <w:sz w:val="21"/>
          <w:szCs w:val="21"/>
        </w:rPr>
      </w:pPr>
    </w:p>
    <w:p w14:paraId="75ED1869"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b/>
          <w:bCs/>
          <w:color w:val="222222"/>
          <w:sz w:val="21"/>
          <w:szCs w:val="21"/>
        </w:rPr>
        <w:t xml:space="preserve">3.1. </w:t>
      </w:r>
      <w:r w:rsidRPr="00074615">
        <w:rPr>
          <w:rFonts w:ascii="Helvetica" w:hAnsi="Helvetica" w:cs="Helvetica" w:hint="eastAsia"/>
          <w:b/>
          <w:bCs/>
          <w:color w:val="222222"/>
          <w:sz w:val="21"/>
          <w:szCs w:val="21"/>
        </w:rPr>
        <w:t>Проекции</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скорости</w:t>
      </w:r>
    </w:p>
    <w:p w14:paraId="23CE728D" w14:textId="77777777" w:rsidR="00074615" w:rsidRPr="00074615" w:rsidRDefault="00074615" w:rsidP="00074615">
      <w:pPr>
        <w:rPr>
          <w:rFonts w:ascii="Helvetica" w:hAnsi="Helvetica" w:cs="Helvetica"/>
          <w:b/>
          <w:bCs/>
          <w:color w:val="222222"/>
          <w:sz w:val="21"/>
          <w:szCs w:val="21"/>
        </w:rPr>
      </w:pPr>
    </w:p>
    <w:p w14:paraId="420D4F2F"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b/>
          <w:bCs/>
          <w:color w:val="222222"/>
          <w:sz w:val="21"/>
          <w:szCs w:val="21"/>
        </w:rPr>
        <w:t xml:space="preserve">3.2. </w:t>
      </w:r>
      <w:r w:rsidRPr="00074615">
        <w:rPr>
          <w:rFonts w:ascii="Helvetica" w:hAnsi="Helvetica" w:cs="Helvetica" w:hint="eastAsia"/>
          <w:b/>
          <w:bCs/>
          <w:color w:val="222222"/>
          <w:sz w:val="21"/>
          <w:szCs w:val="21"/>
        </w:rPr>
        <w:t>Вывод</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системы</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нелинейных</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уравнений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описывающей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трехмерные</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возцущения</w:t>
      </w:r>
    </w:p>
    <w:p w14:paraId="13A38E40" w14:textId="77777777" w:rsidR="00074615" w:rsidRPr="00074615" w:rsidRDefault="00074615" w:rsidP="00074615">
      <w:pPr>
        <w:rPr>
          <w:rFonts w:ascii="Helvetica" w:hAnsi="Helvetica" w:cs="Helvetica"/>
          <w:b/>
          <w:bCs/>
          <w:color w:val="222222"/>
          <w:sz w:val="21"/>
          <w:szCs w:val="21"/>
        </w:rPr>
      </w:pPr>
    </w:p>
    <w:p w14:paraId="0494EE5E"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b/>
          <w:bCs/>
          <w:color w:val="222222"/>
          <w:sz w:val="21"/>
          <w:szCs w:val="21"/>
        </w:rPr>
        <w:t xml:space="preserve">3.3. </w:t>
      </w:r>
      <w:r w:rsidRPr="00074615">
        <w:rPr>
          <w:rFonts w:ascii="Helvetica" w:hAnsi="Helvetica" w:cs="Helvetica" w:hint="eastAsia"/>
          <w:b/>
          <w:bCs/>
          <w:color w:val="222222"/>
          <w:sz w:val="21"/>
          <w:szCs w:val="21"/>
        </w:rPr>
        <w:t>Дисперсионное</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уравнение</w:t>
      </w:r>
      <w:r w:rsidRPr="00074615">
        <w:rPr>
          <w:rFonts w:ascii="Helvetica" w:hAnsi="Helvetica" w:cs="Helvetica"/>
          <w:b/>
          <w:bCs/>
          <w:color w:val="222222"/>
          <w:sz w:val="21"/>
          <w:szCs w:val="21"/>
        </w:rPr>
        <w:t>.</w:t>
      </w:r>
    </w:p>
    <w:p w14:paraId="608939B4" w14:textId="77777777" w:rsidR="00074615" w:rsidRPr="00074615" w:rsidRDefault="00074615" w:rsidP="00074615">
      <w:pPr>
        <w:rPr>
          <w:rFonts w:ascii="Helvetica" w:hAnsi="Helvetica" w:cs="Helvetica"/>
          <w:b/>
          <w:bCs/>
          <w:color w:val="222222"/>
          <w:sz w:val="21"/>
          <w:szCs w:val="21"/>
        </w:rPr>
      </w:pPr>
    </w:p>
    <w:p w14:paraId="0B779904"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b/>
          <w:bCs/>
          <w:color w:val="222222"/>
          <w:sz w:val="21"/>
          <w:szCs w:val="21"/>
        </w:rPr>
        <w:t xml:space="preserve">3.4. </w:t>
      </w:r>
      <w:r w:rsidRPr="00074615">
        <w:rPr>
          <w:rFonts w:ascii="Helvetica" w:hAnsi="Helvetica" w:cs="Helvetica" w:hint="eastAsia"/>
          <w:b/>
          <w:bCs/>
          <w:color w:val="222222"/>
          <w:sz w:val="21"/>
          <w:szCs w:val="21"/>
        </w:rPr>
        <w:t>Вывод</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нелинейного</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параболического</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уравнени</w:t>
      </w:r>
      <w:r w:rsidRPr="00074615">
        <w:rPr>
          <w:rFonts w:ascii="Helvetica" w:hAnsi="Helvetica" w:cs="Helvetica" w:hint="eastAsia"/>
          <w:b/>
          <w:bCs/>
          <w:color w:val="222222"/>
          <w:sz w:val="21"/>
          <w:szCs w:val="21"/>
        </w:rPr>
        <w:lastRenderedPageBreak/>
        <w:t>я</w:t>
      </w:r>
    </w:p>
    <w:p w14:paraId="0635F424" w14:textId="77777777" w:rsidR="00074615" w:rsidRPr="00074615" w:rsidRDefault="00074615" w:rsidP="00074615">
      <w:pPr>
        <w:rPr>
          <w:rFonts w:ascii="Helvetica" w:hAnsi="Helvetica" w:cs="Helvetica"/>
          <w:b/>
          <w:bCs/>
          <w:color w:val="222222"/>
          <w:sz w:val="21"/>
          <w:szCs w:val="21"/>
        </w:rPr>
      </w:pPr>
    </w:p>
    <w:p w14:paraId="5EE3B9B4"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hint="eastAsia"/>
          <w:b/>
          <w:bCs/>
          <w:color w:val="222222"/>
          <w:sz w:val="21"/>
          <w:szCs w:val="21"/>
        </w:rPr>
        <w:t>ГЛАВА</w:t>
      </w:r>
      <w:r w:rsidRPr="00074615">
        <w:rPr>
          <w:rFonts w:ascii="Helvetica" w:hAnsi="Helvetica" w:cs="Helvetica"/>
          <w:b/>
          <w:bCs/>
          <w:color w:val="222222"/>
          <w:sz w:val="21"/>
          <w:szCs w:val="21"/>
        </w:rPr>
        <w:t xml:space="preserve"> 1</w:t>
      </w:r>
      <w:r w:rsidRPr="00074615">
        <w:rPr>
          <w:rFonts w:ascii="Helvetica" w:hAnsi="Helvetica" w:cs="Helvetica" w:hint="eastAsia"/>
          <w:b/>
          <w:bCs/>
          <w:color w:val="222222"/>
          <w:sz w:val="21"/>
          <w:szCs w:val="21"/>
        </w:rPr>
        <w:t>У</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АНАЛИЗ</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НЕЛИНЕЙНОГО</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ВЗАИМОДЕЙСТВИЯ</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ВОЗМУЩЕНИЙ</w:t>
      </w:r>
    </w:p>
    <w:p w14:paraId="61582A2C" w14:textId="77777777" w:rsidR="00074615" w:rsidRPr="00074615" w:rsidRDefault="00074615" w:rsidP="00074615">
      <w:pPr>
        <w:rPr>
          <w:rFonts w:ascii="Helvetica" w:hAnsi="Helvetica" w:cs="Helvetica"/>
          <w:b/>
          <w:bCs/>
          <w:color w:val="222222"/>
          <w:sz w:val="21"/>
          <w:szCs w:val="21"/>
        </w:rPr>
      </w:pPr>
    </w:p>
    <w:p w14:paraId="0E56B686"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hint="eastAsia"/>
          <w:b/>
          <w:bCs/>
          <w:color w:val="222222"/>
          <w:sz w:val="21"/>
          <w:szCs w:val="21"/>
        </w:rPr>
        <w:t>НА</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ПОВЕРХНОСТИ</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ТОНКОГО</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СЛОЯ</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ВЯЗКОЙ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ЖВДКОСТИ</w:t>
      </w:r>
    </w:p>
    <w:p w14:paraId="2FA4F2AB" w14:textId="77777777" w:rsidR="00074615" w:rsidRPr="00074615" w:rsidRDefault="00074615" w:rsidP="00074615">
      <w:pPr>
        <w:rPr>
          <w:rFonts w:ascii="Helvetica" w:hAnsi="Helvetica" w:cs="Helvetica"/>
          <w:b/>
          <w:bCs/>
          <w:color w:val="222222"/>
          <w:sz w:val="21"/>
          <w:szCs w:val="21"/>
        </w:rPr>
      </w:pPr>
    </w:p>
    <w:p w14:paraId="65FE689B"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b/>
          <w:bCs/>
          <w:color w:val="222222"/>
          <w:sz w:val="21"/>
          <w:szCs w:val="21"/>
        </w:rPr>
        <w:t xml:space="preserve">4.1. </w:t>
      </w:r>
      <w:r w:rsidRPr="00074615">
        <w:rPr>
          <w:rFonts w:ascii="Helvetica" w:hAnsi="Helvetica" w:cs="Helvetica" w:hint="eastAsia"/>
          <w:b/>
          <w:bCs/>
          <w:color w:val="222222"/>
          <w:sz w:val="21"/>
          <w:szCs w:val="21"/>
        </w:rPr>
        <w:t>Критерий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пространственной</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неустойчивости</w:t>
      </w:r>
    </w:p>
    <w:p w14:paraId="6BFFDE05" w14:textId="77777777" w:rsidR="00074615" w:rsidRPr="00074615" w:rsidRDefault="00074615" w:rsidP="00074615">
      <w:pPr>
        <w:rPr>
          <w:rFonts w:ascii="Helvetica" w:hAnsi="Helvetica" w:cs="Helvetica"/>
          <w:b/>
          <w:bCs/>
          <w:color w:val="222222"/>
          <w:sz w:val="21"/>
          <w:szCs w:val="21"/>
        </w:rPr>
      </w:pPr>
    </w:p>
    <w:p w14:paraId="51F54C3E"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b/>
          <w:bCs/>
          <w:color w:val="222222"/>
          <w:sz w:val="21"/>
          <w:szCs w:val="21"/>
        </w:rPr>
        <w:t xml:space="preserve">4.2. </w:t>
      </w:r>
      <w:r w:rsidRPr="00074615">
        <w:rPr>
          <w:rFonts w:ascii="Helvetica" w:hAnsi="Helvetica" w:cs="Helvetica" w:hint="eastAsia"/>
          <w:b/>
          <w:bCs/>
          <w:color w:val="222222"/>
          <w:sz w:val="21"/>
          <w:szCs w:val="21"/>
        </w:rPr>
        <w:t>Нелинейное</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взаимодействие</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волн</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модуляции</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и</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фокусировки</w:t>
      </w:r>
      <w:r w:rsidRPr="00074615">
        <w:rPr>
          <w:rFonts w:ascii="Helvetica" w:hAnsi="Helvetica" w:cs="Helvetica"/>
          <w:b/>
          <w:bCs/>
          <w:color w:val="222222"/>
          <w:sz w:val="21"/>
          <w:szCs w:val="21"/>
        </w:rPr>
        <w:t>.</w:t>
      </w:r>
    </w:p>
    <w:p w14:paraId="4A7ACC0D" w14:textId="77777777" w:rsidR="00074615" w:rsidRPr="00074615" w:rsidRDefault="00074615" w:rsidP="00074615">
      <w:pPr>
        <w:rPr>
          <w:rFonts w:ascii="Helvetica" w:hAnsi="Helvetica" w:cs="Helvetica"/>
          <w:b/>
          <w:bCs/>
          <w:color w:val="222222"/>
          <w:sz w:val="21"/>
          <w:szCs w:val="21"/>
        </w:rPr>
      </w:pPr>
    </w:p>
    <w:p w14:paraId="63F2ED48"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b/>
          <w:bCs/>
          <w:color w:val="222222"/>
          <w:sz w:val="21"/>
          <w:szCs w:val="21"/>
        </w:rPr>
        <w:t xml:space="preserve">4.3. </w:t>
      </w:r>
      <w:r w:rsidRPr="00074615">
        <w:rPr>
          <w:rFonts w:ascii="Helvetica" w:hAnsi="Helvetica" w:cs="Helvetica" w:hint="eastAsia"/>
          <w:b/>
          <w:bCs/>
          <w:color w:val="222222"/>
          <w:sz w:val="21"/>
          <w:szCs w:val="21"/>
        </w:rPr>
        <w:t>Нелинейное</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развитие</w:t>
      </w:r>
      <w:r w:rsidRPr="00074615">
        <w:rPr>
          <w:rFonts w:ascii="Helvetica" w:hAnsi="Helvetica" w:cs="Helvetica"/>
          <w:b/>
          <w:bCs/>
          <w:color w:val="222222"/>
          <w:sz w:val="21"/>
          <w:szCs w:val="21"/>
        </w:rPr>
        <w:t xml:space="preserve"> </w:t>
      </w:r>
      <w:r w:rsidRPr="00074615">
        <w:rPr>
          <w:rFonts w:ascii="Helvetica" w:hAnsi="Helvetica" w:cs="Helvetica" w:hint="eastAsia"/>
          <w:b/>
          <w:bCs/>
          <w:color w:val="222222"/>
          <w:sz w:val="21"/>
          <w:szCs w:val="21"/>
        </w:rPr>
        <w:t>возмущений</w:t>
      </w:r>
    </w:p>
    <w:p w14:paraId="7985C5D5" w14:textId="77777777" w:rsidR="00074615" w:rsidRPr="00074615" w:rsidRDefault="00074615" w:rsidP="00074615">
      <w:pPr>
        <w:rPr>
          <w:rFonts w:ascii="Helvetica" w:hAnsi="Helvetica" w:cs="Helvetica"/>
          <w:b/>
          <w:bCs/>
          <w:color w:val="222222"/>
          <w:sz w:val="21"/>
          <w:szCs w:val="21"/>
        </w:rPr>
      </w:pPr>
    </w:p>
    <w:p w14:paraId="1C03850D" w14:textId="77777777" w:rsidR="00074615" w:rsidRPr="00074615" w:rsidRDefault="00074615" w:rsidP="00074615">
      <w:pPr>
        <w:rPr>
          <w:rFonts w:ascii="Helvetica" w:hAnsi="Helvetica" w:cs="Helvetica"/>
          <w:b/>
          <w:bCs/>
          <w:color w:val="222222"/>
          <w:sz w:val="21"/>
          <w:szCs w:val="21"/>
        </w:rPr>
      </w:pPr>
      <w:r w:rsidRPr="00074615">
        <w:rPr>
          <w:rFonts w:ascii="Helvetica" w:hAnsi="Helvetica" w:cs="Helvetica" w:hint="eastAsia"/>
          <w:b/>
          <w:bCs/>
          <w:color w:val="222222"/>
          <w:sz w:val="21"/>
          <w:szCs w:val="21"/>
        </w:rPr>
        <w:t>ВЫВОДЫ</w:t>
      </w:r>
      <w:r w:rsidRPr="00074615">
        <w:rPr>
          <w:rFonts w:ascii="Helvetica" w:hAnsi="Helvetica" w:cs="Helvetica"/>
          <w:b/>
          <w:bCs/>
          <w:color w:val="222222"/>
          <w:sz w:val="21"/>
          <w:szCs w:val="21"/>
        </w:rPr>
        <w:t>.</w:t>
      </w:r>
    </w:p>
    <w:p w14:paraId="4E140330" w14:textId="77777777" w:rsidR="00074615" w:rsidRPr="00074615" w:rsidRDefault="00074615" w:rsidP="00074615">
      <w:pPr>
        <w:rPr>
          <w:rFonts w:ascii="Helvetica" w:hAnsi="Helvetica" w:cs="Helvetica"/>
          <w:b/>
          <w:bCs/>
          <w:color w:val="222222"/>
          <w:sz w:val="21"/>
          <w:szCs w:val="21"/>
        </w:rPr>
      </w:pPr>
    </w:p>
    <w:p w14:paraId="4CCADE6E" w14:textId="70CB1C81" w:rsidR="004F7911" w:rsidRPr="00074615" w:rsidRDefault="00074615" w:rsidP="00074615">
      <w:r w:rsidRPr="00074615">
        <w:rPr>
          <w:rFonts w:ascii="Helvetica" w:hAnsi="Helvetica" w:cs="Helvetica" w:hint="eastAsia"/>
          <w:b/>
          <w:bCs/>
          <w:color w:val="222222"/>
          <w:sz w:val="21"/>
          <w:szCs w:val="21"/>
        </w:rPr>
        <w:t>ГРАФИКИ</w:t>
      </w:r>
      <w:r w:rsidRPr="00074615">
        <w:rPr>
          <w:rFonts w:ascii="Helvetica" w:hAnsi="Helvetica" w:cs="Helvetica"/>
          <w:b/>
          <w:bCs/>
          <w:color w:val="222222"/>
          <w:sz w:val="21"/>
          <w:szCs w:val="21"/>
        </w:rPr>
        <w:t>.</w:t>
      </w:r>
    </w:p>
    <w:sectPr w:rsidR="004F7911" w:rsidRPr="00074615" w:rsidSect="001762CD">
      <w:headerReference w:type="default" r:id="rId8"/>
      <w:footerReference w:type="even" r:id="rId9"/>
      <w:footerReference w:type="default" r:id="rId10"/>
      <w:type w:val="continuous"/>
      <w:pgSz w:w="11905" w:h="16837"/>
      <w:pgMar w:top="1156" w:right="706" w:bottom="949" w:left="1894"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4859D" w14:textId="77777777" w:rsidR="00D7546A" w:rsidRDefault="00D7546A">
      <w:pPr>
        <w:spacing w:after="0" w:line="240" w:lineRule="auto"/>
      </w:pPr>
      <w:r>
        <w:separator/>
      </w:r>
    </w:p>
  </w:endnote>
  <w:endnote w:type="continuationSeparator" w:id="0">
    <w:p w14:paraId="6077963D" w14:textId="77777777" w:rsidR="00D7546A" w:rsidRDefault="00D7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27A0949A"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61F151B0"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60319" w14:textId="77777777" w:rsidR="00D7546A" w:rsidRDefault="00D7546A"/>
    <w:p w14:paraId="3CE1988B" w14:textId="77777777" w:rsidR="00D7546A" w:rsidRDefault="00D7546A"/>
    <w:p w14:paraId="35A5EAC2" w14:textId="77777777" w:rsidR="00D7546A" w:rsidRDefault="00D7546A"/>
    <w:p w14:paraId="392BDB49" w14:textId="77777777" w:rsidR="00D7546A" w:rsidRDefault="00D7546A"/>
    <w:p w14:paraId="62884BF2" w14:textId="77777777" w:rsidR="00D7546A" w:rsidRDefault="00D7546A"/>
    <w:p w14:paraId="21D6673F" w14:textId="77777777" w:rsidR="00D7546A" w:rsidRDefault="00D7546A"/>
    <w:p w14:paraId="394397AE" w14:textId="77777777" w:rsidR="00D7546A" w:rsidRDefault="00D7546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1D1B0979" wp14:editId="314735D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2DEC2" w14:textId="77777777" w:rsidR="00D7546A" w:rsidRDefault="00D754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1B0979"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E92DEC2" w14:textId="77777777" w:rsidR="00D7546A" w:rsidRDefault="00D7546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11EC619" w14:textId="77777777" w:rsidR="00D7546A" w:rsidRDefault="00D7546A"/>
    <w:p w14:paraId="44A2AFC2" w14:textId="77777777" w:rsidR="00D7546A" w:rsidRDefault="00D7546A"/>
    <w:p w14:paraId="303D76ED" w14:textId="77777777" w:rsidR="00D7546A" w:rsidRDefault="00D7546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3E9F6AA" wp14:editId="11A8A503">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FCD44" w14:textId="77777777" w:rsidR="00D7546A" w:rsidRDefault="00D7546A"/>
                          <w:p w14:paraId="5AC29081" w14:textId="77777777" w:rsidR="00D7546A" w:rsidRDefault="00D754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E9F6A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F8FCD44" w14:textId="77777777" w:rsidR="00D7546A" w:rsidRDefault="00D7546A"/>
                    <w:p w14:paraId="5AC29081" w14:textId="77777777" w:rsidR="00D7546A" w:rsidRDefault="00D7546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41082695" w14:textId="77777777" w:rsidR="00D7546A" w:rsidRDefault="00D7546A"/>
    <w:p w14:paraId="70BCFCB7" w14:textId="77777777" w:rsidR="00D7546A" w:rsidRDefault="00D7546A">
      <w:pPr>
        <w:rPr>
          <w:sz w:val="2"/>
          <w:szCs w:val="2"/>
        </w:rPr>
      </w:pPr>
    </w:p>
    <w:p w14:paraId="1D37E97A" w14:textId="77777777" w:rsidR="00D7546A" w:rsidRDefault="00D7546A"/>
    <w:p w14:paraId="05049D81" w14:textId="77777777" w:rsidR="00D7546A" w:rsidRDefault="00D7546A">
      <w:pPr>
        <w:spacing w:after="0" w:line="240" w:lineRule="auto"/>
      </w:pPr>
    </w:p>
  </w:footnote>
  <w:footnote w:type="continuationSeparator" w:id="0">
    <w:p w14:paraId="5E57755F" w14:textId="77777777" w:rsidR="00D7546A" w:rsidRDefault="00D75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671A738"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034"/>
    <w:rsid w:val="00000130"/>
    <w:rsid w:val="00000162"/>
    <w:rsid w:val="0000022B"/>
    <w:rsid w:val="0000024E"/>
    <w:rsid w:val="00000309"/>
    <w:rsid w:val="0000036E"/>
    <w:rsid w:val="00000411"/>
    <w:rsid w:val="00000456"/>
    <w:rsid w:val="0000058C"/>
    <w:rsid w:val="00000617"/>
    <w:rsid w:val="00000647"/>
    <w:rsid w:val="00000663"/>
    <w:rsid w:val="000007DE"/>
    <w:rsid w:val="000007FF"/>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25"/>
    <w:rsid w:val="0000124A"/>
    <w:rsid w:val="000012DA"/>
    <w:rsid w:val="00001353"/>
    <w:rsid w:val="0000137F"/>
    <w:rsid w:val="00001396"/>
    <w:rsid w:val="0000139B"/>
    <w:rsid w:val="000013B5"/>
    <w:rsid w:val="0000166C"/>
    <w:rsid w:val="000016CF"/>
    <w:rsid w:val="00001727"/>
    <w:rsid w:val="000017DB"/>
    <w:rsid w:val="00001819"/>
    <w:rsid w:val="00001832"/>
    <w:rsid w:val="00001833"/>
    <w:rsid w:val="00001848"/>
    <w:rsid w:val="00001853"/>
    <w:rsid w:val="00001885"/>
    <w:rsid w:val="000018C3"/>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42"/>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1A"/>
    <w:rsid w:val="00003D8E"/>
    <w:rsid w:val="00003DFD"/>
    <w:rsid w:val="00003E4C"/>
    <w:rsid w:val="00003FE9"/>
    <w:rsid w:val="0000401A"/>
    <w:rsid w:val="00004057"/>
    <w:rsid w:val="00004058"/>
    <w:rsid w:val="00004081"/>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15A"/>
    <w:rsid w:val="00005262"/>
    <w:rsid w:val="00005265"/>
    <w:rsid w:val="00005277"/>
    <w:rsid w:val="0000536B"/>
    <w:rsid w:val="0000542F"/>
    <w:rsid w:val="0000549F"/>
    <w:rsid w:val="00005579"/>
    <w:rsid w:val="0000559E"/>
    <w:rsid w:val="000055E1"/>
    <w:rsid w:val="000056CC"/>
    <w:rsid w:val="000056ED"/>
    <w:rsid w:val="00005775"/>
    <w:rsid w:val="00005840"/>
    <w:rsid w:val="000058B1"/>
    <w:rsid w:val="000059A4"/>
    <w:rsid w:val="000059A7"/>
    <w:rsid w:val="00005ABC"/>
    <w:rsid w:val="00005B01"/>
    <w:rsid w:val="00005B2C"/>
    <w:rsid w:val="00005B65"/>
    <w:rsid w:val="00005B87"/>
    <w:rsid w:val="00005B98"/>
    <w:rsid w:val="00005D13"/>
    <w:rsid w:val="00005D55"/>
    <w:rsid w:val="00005E57"/>
    <w:rsid w:val="00005F91"/>
    <w:rsid w:val="00005FBD"/>
    <w:rsid w:val="0000600A"/>
    <w:rsid w:val="0000601C"/>
    <w:rsid w:val="00006380"/>
    <w:rsid w:val="00006386"/>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D8"/>
    <w:rsid w:val="000072E4"/>
    <w:rsid w:val="00007308"/>
    <w:rsid w:val="0000731B"/>
    <w:rsid w:val="00007334"/>
    <w:rsid w:val="00007342"/>
    <w:rsid w:val="00007481"/>
    <w:rsid w:val="0000750A"/>
    <w:rsid w:val="00007547"/>
    <w:rsid w:val="00007589"/>
    <w:rsid w:val="000075ED"/>
    <w:rsid w:val="00007602"/>
    <w:rsid w:val="00007679"/>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B7"/>
    <w:rsid w:val="00007BE8"/>
    <w:rsid w:val="00007CB6"/>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B22"/>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19"/>
    <w:rsid w:val="000114CB"/>
    <w:rsid w:val="0001150F"/>
    <w:rsid w:val="00011534"/>
    <w:rsid w:val="00011560"/>
    <w:rsid w:val="00011563"/>
    <w:rsid w:val="000115AE"/>
    <w:rsid w:val="0001160F"/>
    <w:rsid w:val="00011621"/>
    <w:rsid w:val="00011643"/>
    <w:rsid w:val="0001168F"/>
    <w:rsid w:val="0001179C"/>
    <w:rsid w:val="000117BA"/>
    <w:rsid w:val="00011819"/>
    <w:rsid w:val="00011828"/>
    <w:rsid w:val="00011887"/>
    <w:rsid w:val="00011A28"/>
    <w:rsid w:val="00011A5C"/>
    <w:rsid w:val="00011B15"/>
    <w:rsid w:val="00011BA4"/>
    <w:rsid w:val="00011C85"/>
    <w:rsid w:val="00011CFE"/>
    <w:rsid w:val="00011D02"/>
    <w:rsid w:val="00011D77"/>
    <w:rsid w:val="00011DBC"/>
    <w:rsid w:val="00011E03"/>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61"/>
    <w:rsid w:val="000138BC"/>
    <w:rsid w:val="000138CE"/>
    <w:rsid w:val="00013980"/>
    <w:rsid w:val="00013A36"/>
    <w:rsid w:val="00013B5C"/>
    <w:rsid w:val="00013C1F"/>
    <w:rsid w:val="00013C25"/>
    <w:rsid w:val="00013C3D"/>
    <w:rsid w:val="00013CC9"/>
    <w:rsid w:val="00013D2C"/>
    <w:rsid w:val="00013DDA"/>
    <w:rsid w:val="000140B2"/>
    <w:rsid w:val="0001410F"/>
    <w:rsid w:val="00014157"/>
    <w:rsid w:val="0001415F"/>
    <w:rsid w:val="000142DB"/>
    <w:rsid w:val="00014359"/>
    <w:rsid w:val="00014387"/>
    <w:rsid w:val="000143AB"/>
    <w:rsid w:val="0001440D"/>
    <w:rsid w:val="00014451"/>
    <w:rsid w:val="00014529"/>
    <w:rsid w:val="00014560"/>
    <w:rsid w:val="000145D7"/>
    <w:rsid w:val="000145E6"/>
    <w:rsid w:val="000147CB"/>
    <w:rsid w:val="000147F0"/>
    <w:rsid w:val="00014936"/>
    <w:rsid w:val="00014959"/>
    <w:rsid w:val="0001499D"/>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6"/>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45E"/>
    <w:rsid w:val="00016519"/>
    <w:rsid w:val="000165D1"/>
    <w:rsid w:val="00016625"/>
    <w:rsid w:val="0001664D"/>
    <w:rsid w:val="00016747"/>
    <w:rsid w:val="00016777"/>
    <w:rsid w:val="0001677E"/>
    <w:rsid w:val="00016782"/>
    <w:rsid w:val="0001683F"/>
    <w:rsid w:val="00016876"/>
    <w:rsid w:val="00016898"/>
    <w:rsid w:val="000168FD"/>
    <w:rsid w:val="000169F6"/>
    <w:rsid w:val="00016A4D"/>
    <w:rsid w:val="00016B38"/>
    <w:rsid w:val="00016B43"/>
    <w:rsid w:val="00016CD9"/>
    <w:rsid w:val="00016D7C"/>
    <w:rsid w:val="00016DB1"/>
    <w:rsid w:val="00016F0C"/>
    <w:rsid w:val="00016FF5"/>
    <w:rsid w:val="00017056"/>
    <w:rsid w:val="00017134"/>
    <w:rsid w:val="00017237"/>
    <w:rsid w:val="0001738A"/>
    <w:rsid w:val="000173A4"/>
    <w:rsid w:val="000173C6"/>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397"/>
    <w:rsid w:val="0002045C"/>
    <w:rsid w:val="000204A6"/>
    <w:rsid w:val="00020542"/>
    <w:rsid w:val="00020568"/>
    <w:rsid w:val="00020575"/>
    <w:rsid w:val="00020591"/>
    <w:rsid w:val="00020655"/>
    <w:rsid w:val="0002066F"/>
    <w:rsid w:val="00020730"/>
    <w:rsid w:val="0002074F"/>
    <w:rsid w:val="00020780"/>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5C2"/>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3FE"/>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7"/>
    <w:rsid w:val="00022C1B"/>
    <w:rsid w:val="00022C28"/>
    <w:rsid w:val="00022C9A"/>
    <w:rsid w:val="00022CEA"/>
    <w:rsid w:val="00022F73"/>
    <w:rsid w:val="00022F79"/>
    <w:rsid w:val="00022FDF"/>
    <w:rsid w:val="00022FF4"/>
    <w:rsid w:val="00023001"/>
    <w:rsid w:val="000230A3"/>
    <w:rsid w:val="000230C1"/>
    <w:rsid w:val="0002327A"/>
    <w:rsid w:val="000232DC"/>
    <w:rsid w:val="0002335F"/>
    <w:rsid w:val="000233A6"/>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6B"/>
    <w:rsid w:val="000247A1"/>
    <w:rsid w:val="0002481D"/>
    <w:rsid w:val="000248E2"/>
    <w:rsid w:val="000249C4"/>
    <w:rsid w:val="00024A1C"/>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4FE8"/>
    <w:rsid w:val="00025011"/>
    <w:rsid w:val="00025030"/>
    <w:rsid w:val="0002508E"/>
    <w:rsid w:val="000250D9"/>
    <w:rsid w:val="000250F9"/>
    <w:rsid w:val="0002510E"/>
    <w:rsid w:val="00025120"/>
    <w:rsid w:val="00025137"/>
    <w:rsid w:val="00025225"/>
    <w:rsid w:val="00025274"/>
    <w:rsid w:val="00025314"/>
    <w:rsid w:val="00025327"/>
    <w:rsid w:val="000253F9"/>
    <w:rsid w:val="000254A4"/>
    <w:rsid w:val="000254D1"/>
    <w:rsid w:val="000254DC"/>
    <w:rsid w:val="000254F6"/>
    <w:rsid w:val="00025516"/>
    <w:rsid w:val="000255BF"/>
    <w:rsid w:val="000256D3"/>
    <w:rsid w:val="000256E7"/>
    <w:rsid w:val="00025715"/>
    <w:rsid w:val="00025744"/>
    <w:rsid w:val="000257D2"/>
    <w:rsid w:val="00025838"/>
    <w:rsid w:val="0002593F"/>
    <w:rsid w:val="0002595B"/>
    <w:rsid w:val="000259CF"/>
    <w:rsid w:val="00025A37"/>
    <w:rsid w:val="00025A8A"/>
    <w:rsid w:val="00025AE6"/>
    <w:rsid w:val="00025B83"/>
    <w:rsid w:val="00025C72"/>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3D1"/>
    <w:rsid w:val="00026448"/>
    <w:rsid w:val="0002659A"/>
    <w:rsid w:val="000265E9"/>
    <w:rsid w:val="0002666A"/>
    <w:rsid w:val="000266CD"/>
    <w:rsid w:val="000266E3"/>
    <w:rsid w:val="00026705"/>
    <w:rsid w:val="00026776"/>
    <w:rsid w:val="000267A7"/>
    <w:rsid w:val="000268A0"/>
    <w:rsid w:val="000268C3"/>
    <w:rsid w:val="00026920"/>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52"/>
    <w:rsid w:val="00026F73"/>
    <w:rsid w:val="00026F88"/>
    <w:rsid w:val="00026FAD"/>
    <w:rsid w:val="000270E6"/>
    <w:rsid w:val="00027114"/>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22"/>
    <w:rsid w:val="00027A72"/>
    <w:rsid w:val="00027A7C"/>
    <w:rsid w:val="00027A85"/>
    <w:rsid w:val="00027AF9"/>
    <w:rsid w:val="00027B56"/>
    <w:rsid w:val="00027CCA"/>
    <w:rsid w:val="00027D9F"/>
    <w:rsid w:val="00027DF5"/>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7D7"/>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04"/>
    <w:rsid w:val="00031A54"/>
    <w:rsid w:val="00031A61"/>
    <w:rsid w:val="00031A8D"/>
    <w:rsid w:val="00031B58"/>
    <w:rsid w:val="00031B70"/>
    <w:rsid w:val="00031B89"/>
    <w:rsid w:val="00031C55"/>
    <w:rsid w:val="00031C77"/>
    <w:rsid w:val="00031D09"/>
    <w:rsid w:val="00031E86"/>
    <w:rsid w:val="00031E99"/>
    <w:rsid w:val="00031EC1"/>
    <w:rsid w:val="00031F2E"/>
    <w:rsid w:val="00031F35"/>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8D8"/>
    <w:rsid w:val="00032971"/>
    <w:rsid w:val="000329B5"/>
    <w:rsid w:val="000329FC"/>
    <w:rsid w:val="00032A3D"/>
    <w:rsid w:val="00032A6C"/>
    <w:rsid w:val="00032BA8"/>
    <w:rsid w:val="00032BB1"/>
    <w:rsid w:val="00032C06"/>
    <w:rsid w:val="00032C44"/>
    <w:rsid w:val="00032C62"/>
    <w:rsid w:val="00032CEF"/>
    <w:rsid w:val="00032E19"/>
    <w:rsid w:val="00032EE2"/>
    <w:rsid w:val="00032FCB"/>
    <w:rsid w:val="00032FF8"/>
    <w:rsid w:val="00033061"/>
    <w:rsid w:val="000330BD"/>
    <w:rsid w:val="00033115"/>
    <w:rsid w:val="0003316D"/>
    <w:rsid w:val="0003322D"/>
    <w:rsid w:val="0003341A"/>
    <w:rsid w:val="0003344F"/>
    <w:rsid w:val="00033540"/>
    <w:rsid w:val="0003357D"/>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65"/>
    <w:rsid w:val="00033ECE"/>
    <w:rsid w:val="00033EF2"/>
    <w:rsid w:val="00033F74"/>
    <w:rsid w:val="00034050"/>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090"/>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91"/>
    <w:rsid w:val="000369B8"/>
    <w:rsid w:val="00036A37"/>
    <w:rsid w:val="00036A4A"/>
    <w:rsid w:val="00036BD7"/>
    <w:rsid w:val="00036BF5"/>
    <w:rsid w:val="00036D62"/>
    <w:rsid w:val="00036E0A"/>
    <w:rsid w:val="00036E57"/>
    <w:rsid w:val="00036EC3"/>
    <w:rsid w:val="00036F09"/>
    <w:rsid w:val="00036F31"/>
    <w:rsid w:val="00036F49"/>
    <w:rsid w:val="00036FE3"/>
    <w:rsid w:val="0003701F"/>
    <w:rsid w:val="0003703D"/>
    <w:rsid w:val="0003709A"/>
    <w:rsid w:val="000370A8"/>
    <w:rsid w:val="000370FE"/>
    <w:rsid w:val="00037115"/>
    <w:rsid w:val="00037120"/>
    <w:rsid w:val="0003721C"/>
    <w:rsid w:val="0003729A"/>
    <w:rsid w:val="000373DF"/>
    <w:rsid w:val="00037422"/>
    <w:rsid w:val="00037443"/>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1C"/>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EE"/>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5E"/>
    <w:rsid w:val="0004268C"/>
    <w:rsid w:val="000426A9"/>
    <w:rsid w:val="000426E2"/>
    <w:rsid w:val="000427CA"/>
    <w:rsid w:val="000427EB"/>
    <w:rsid w:val="0004282A"/>
    <w:rsid w:val="0004287B"/>
    <w:rsid w:val="00042907"/>
    <w:rsid w:val="000429BE"/>
    <w:rsid w:val="000429FB"/>
    <w:rsid w:val="00042A9A"/>
    <w:rsid w:val="00042AB0"/>
    <w:rsid w:val="00042AF3"/>
    <w:rsid w:val="00042C82"/>
    <w:rsid w:val="00042CDC"/>
    <w:rsid w:val="00042DDB"/>
    <w:rsid w:val="00042E4E"/>
    <w:rsid w:val="00042EA9"/>
    <w:rsid w:val="00042EC7"/>
    <w:rsid w:val="00042F49"/>
    <w:rsid w:val="00043051"/>
    <w:rsid w:val="00043096"/>
    <w:rsid w:val="000430E3"/>
    <w:rsid w:val="000431B5"/>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0D"/>
    <w:rsid w:val="000442EF"/>
    <w:rsid w:val="00044353"/>
    <w:rsid w:val="0004441F"/>
    <w:rsid w:val="000444B3"/>
    <w:rsid w:val="000444B4"/>
    <w:rsid w:val="000444DB"/>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D9"/>
    <w:rsid w:val="000466F4"/>
    <w:rsid w:val="00046737"/>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09"/>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21"/>
    <w:rsid w:val="0004764D"/>
    <w:rsid w:val="0004766E"/>
    <w:rsid w:val="00047684"/>
    <w:rsid w:val="0004781E"/>
    <w:rsid w:val="000478B5"/>
    <w:rsid w:val="00047935"/>
    <w:rsid w:val="000479A3"/>
    <w:rsid w:val="00047ADF"/>
    <w:rsid w:val="00047AF8"/>
    <w:rsid w:val="00047B87"/>
    <w:rsid w:val="00047C57"/>
    <w:rsid w:val="00047D9E"/>
    <w:rsid w:val="00047DE3"/>
    <w:rsid w:val="00047F40"/>
    <w:rsid w:val="00047FE9"/>
    <w:rsid w:val="00050013"/>
    <w:rsid w:val="0005016E"/>
    <w:rsid w:val="00050216"/>
    <w:rsid w:val="00050308"/>
    <w:rsid w:val="000503AC"/>
    <w:rsid w:val="000503B0"/>
    <w:rsid w:val="00050540"/>
    <w:rsid w:val="0005056A"/>
    <w:rsid w:val="0005057D"/>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EE6"/>
    <w:rsid w:val="00050F28"/>
    <w:rsid w:val="00050F8A"/>
    <w:rsid w:val="00050F8B"/>
    <w:rsid w:val="0005111B"/>
    <w:rsid w:val="00051121"/>
    <w:rsid w:val="00051183"/>
    <w:rsid w:val="000511BC"/>
    <w:rsid w:val="000511C6"/>
    <w:rsid w:val="0005138A"/>
    <w:rsid w:val="000514DE"/>
    <w:rsid w:val="00051546"/>
    <w:rsid w:val="0005157E"/>
    <w:rsid w:val="000515CD"/>
    <w:rsid w:val="00051665"/>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93"/>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5F3"/>
    <w:rsid w:val="0005363E"/>
    <w:rsid w:val="000536BC"/>
    <w:rsid w:val="000538A2"/>
    <w:rsid w:val="0005392B"/>
    <w:rsid w:val="00053963"/>
    <w:rsid w:val="000539F6"/>
    <w:rsid w:val="00053A10"/>
    <w:rsid w:val="00053A21"/>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86"/>
    <w:rsid w:val="000546FD"/>
    <w:rsid w:val="000547AD"/>
    <w:rsid w:val="000547CA"/>
    <w:rsid w:val="000549EC"/>
    <w:rsid w:val="000549F5"/>
    <w:rsid w:val="00054A32"/>
    <w:rsid w:val="00054AD2"/>
    <w:rsid w:val="00054B04"/>
    <w:rsid w:val="00054B15"/>
    <w:rsid w:val="00054B77"/>
    <w:rsid w:val="00054CEF"/>
    <w:rsid w:val="00054EEA"/>
    <w:rsid w:val="00054F08"/>
    <w:rsid w:val="000550E8"/>
    <w:rsid w:val="00055217"/>
    <w:rsid w:val="000552D0"/>
    <w:rsid w:val="00055396"/>
    <w:rsid w:val="00055422"/>
    <w:rsid w:val="00055461"/>
    <w:rsid w:val="000554C0"/>
    <w:rsid w:val="0005554D"/>
    <w:rsid w:val="00055728"/>
    <w:rsid w:val="000557B3"/>
    <w:rsid w:val="00055887"/>
    <w:rsid w:val="0005594A"/>
    <w:rsid w:val="000559C6"/>
    <w:rsid w:val="00055B7D"/>
    <w:rsid w:val="00055BF5"/>
    <w:rsid w:val="00055C21"/>
    <w:rsid w:val="00055C8B"/>
    <w:rsid w:val="00055E4B"/>
    <w:rsid w:val="00055E99"/>
    <w:rsid w:val="00055EB1"/>
    <w:rsid w:val="00055EC5"/>
    <w:rsid w:val="00055F76"/>
    <w:rsid w:val="00055FE8"/>
    <w:rsid w:val="00055FE9"/>
    <w:rsid w:val="0005602B"/>
    <w:rsid w:val="0005603F"/>
    <w:rsid w:val="00056148"/>
    <w:rsid w:val="00056168"/>
    <w:rsid w:val="000561AF"/>
    <w:rsid w:val="0005625B"/>
    <w:rsid w:val="00056287"/>
    <w:rsid w:val="000562FF"/>
    <w:rsid w:val="000563D7"/>
    <w:rsid w:val="00056407"/>
    <w:rsid w:val="00056414"/>
    <w:rsid w:val="00056499"/>
    <w:rsid w:val="000564DB"/>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0D"/>
    <w:rsid w:val="0005785B"/>
    <w:rsid w:val="00057892"/>
    <w:rsid w:val="00057915"/>
    <w:rsid w:val="00057A4E"/>
    <w:rsid w:val="00057A76"/>
    <w:rsid w:val="00057AD4"/>
    <w:rsid w:val="00057BD9"/>
    <w:rsid w:val="00057C09"/>
    <w:rsid w:val="00057C6D"/>
    <w:rsid w:val="00057C79"/>
    <w:rsid w:val="00057CB2"/>
    <w:rsid w:val="00057D23"/>
    <w:rsid w:val="00057D35"/>
    <w:rsid w:val="00057DC5"/>
    <w:rsid w:val="00057DCC"/>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455"/>
    <w:rsid w:val="00060540"/>
    <w:rsid w:val="0006057F"/>
    <w:rsid w:val="000605F6"/>
    <w:rsid w:val="00060764"/>
    <w:rsid w:val="000607AF"/>
    <w:rsid w:val="000607D7"/>
    <w:rsid w:val="00060802"/>
    <w:rsid w:val="00060803"/>
    <w:rsid w:val="00060821"/>
    <w:rsid w:val="00060826"/>
    <w:rsid w:val="00060828"/>
    <w:rsid w:val="0006090C"/>
    <w:rsid w:val="00060967"/>
    <w:rsid w:val="000609CB"/>
    <w:rsid w:val="00060B0A"/>
    <w:rsid w:val="00060BA1"/>
    <w:rsid w:val="00060CCA"/>
    <w:rsid w:val="00060DE2"/>
    <w:rsid w:val="00060E0B"/>
    <w:rsid w:val="00060E8F"/>
    <w:rsid w:val="00060EC8"/>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38"/>
    <w:rsid w:val="00065475"/>
    <w:rsid w:val="000654E0"/>
    <w:rsid w:val="0006551B"/>
    <w:rsid w:val="0006553A"/>
    <w:rsid w:val="000655A0"/>
    <w:rsid w:val="0006561B"/>
    <w:rsid w:val="0006567C"/>
    <w:rsid w:val="0006568C"/>
    <w:rsid w:val="0006583D"/>
    <w:rsid w:val="0006588B"/>
    <w:rsid w:val="00065921"/>
    <w:rsid w:val="000659F0"/>
    <w:rsid w:val="00065A25"/>
    <w:rsid w:val="00065A31"/>
    <w:rsid w:val="00065A5A"/>
    <w:rsid w:val="00065B61"/>
    <w:rsid w:val="00065B77"/>
    <w:rsid w:val="00065C7D"/>
    <w:rsid w:val="00065C83"/>
    <w:rsid w:val="00065D17"/>
    <w:rsid w:val="00065DEE"/>
    <w:rsid w:val="00065EA9"/>
    <w:rsid w:val="00065EB5"/>
    <w:rsid w:val="00065F69"/>
    <w:rsid w:val="000660D9"/>
    <w:rsid w:val="00066156"/>
    <w:rsid w:val="000662C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9D4"/>
    <w:rsid w:val="00066A30"/>
    <w:rsid w:val="00066A63"/>
    <w:rsid w:val="00066A92"/>
    <w:rsid w:val="00066B2E"/>
    <w:rsid w:val="00066B4D"/>
    <w:rsid w:val="00066B95"/>
    <w:rsid w:val="00066CD1"/>
    <w:rsid w:val="00066CE9"/>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BBA"/>
    <w:rsid w:val="00067C37"/>
    <w:rsid w:val="00067D8B"/>
    <w:rsid w:val="00067DE8"/>
    <w:rsid w:val="00067E53"/>
    <w:rsid w:val="00067EE5"/>
    <w:rsid w:val="0007009A"/>
    <w:rsid w:val="0007012F"/>
    <w:rsid w:val="0007016F"/>
    <w:rsid w:val="000701AF"/>
    <w:rsid w:val="000701F5"/>
    <w:rsid w:val="0007029D"/>
    <w:rsid w:val="0007050B"/>
    <w:rsid w:val="00070552"/>
    <w:rsid w:val="000705D4"/>
    <w:rsid w:val="00070639"/>
    <w:rsid w:val="00070891"/>
    <w:rsid w:val="000708C1"/>
    <w:rsid w:val="000708CB"/>
    <w:rsid w:val="000709F8"/>
    <w:rsid w:val="00070A64"/>
    <w:rsid w:val="00070AE2"/>
    <w:rsid w:val="00070C9D"/>
    <w:rsid w:val="00070CAD"/>
    <w:rsid w:val="00070CBF"/>
    <w:rsid w:val="00070CC3"/>
    <w:rsid w:val="00070E9E"/>
    <w:rsid w:val="00070FB5"/>
    <w:rsid w:val="00070FDF"/>
    <w:rsid w:val="00071018"/>
    <w:rsid w:val="00071081"/>
    <w:rsid w:val="00071122"/>
    <w:rsid w:val="00071181"/>
    <w:rsid w:val="000711CC"/>
    <w:rsid w:val="000711EC"/>
    <w:rsid w:val="00071260"/>
    <w:rsid w:val="0007128E"/>
    <w:rsid w:val="000712E0"/>
    <w:rsid w:val="00071364"/>
    <w:rsid w:val="00071398"/>
    <w:rsid w:val="000713CB"/>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C7A"/>
    <w:rsid w:val="00071D08"/>
    <w:rsid w:val="00071D36"/>
    <w:rsid w:val="00071D59"/>
    <w:rsid w:val="00071D5C"/>
    <w:rsid w:val="00071E17"/>
    <w:rsid w:val="000721EC"/>
    <w:rsid w:val="00072202"/>
    <w:rsid w:val="00072225"/>
    <w:rsid w:val="00072251"/>
    <w:rsid w:val="00072281"/>
    <w:rsid w:val="000723C3"/>
    <w:rsid w:val="000724AD"/>
    <w:rsid w:val="00072571"/>
    <w:rsid w:val="000725DE"/>
    <w:rsid w:val="000725F9"/>
    <w:rsid w:val="00072684"/>
    <w:rsid w:val="000726A0"/>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09D"/>
    <w:rsid w:val="0007314C"/>
    <w:rsid w:val="000731B3"/>
    <w:rsid w:val="000731C5"/>
    <w:rsid w:val="000731F4"/>
    <w:rsid w:val="00073210"/>
    <w:rsid w:val="000732D1"/>
    <w:rsid w:val="000733BB"/>
    <w:rsid w:val="000734AD"/>
    <w:rsid w:val="000734F1"/>
    <w:rsid w:val="0007351D"/>
    <w:rsid w:val="0007354E"/>
    <w:rsid w:val="000735A0"/>
    <w:rsid w:val="000735E0"/>
    <w:rsid w:val="00073676"/>
    <w:rsid w:val="00073689"/>
    <w:rsid w:val="0007369A"/>
    <w:rsid w:val="000736A2"/>
    <w:rsid w:val="000738B3"/>
    <w:rsid w:val="000738EB"/>
    <w:rsid w:val="000739AF"/>
    <w:rsid w:val="00073A32"/>
    <w:rsid w:val="00073A5A"/>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28E"/>
    <w:rsid w:val="0007430A"/>
    <w:rsid w:val="00074371"/>
    <w:rsid w:val="00074560"/>
    <w:rsid w:val="00074605"/>
    <w:rsid w:val="00074615"/>
    <w:rsid w:val="00074634"/>
    <w:rsid w:val="00074643"/>
    <w:rsid w:val="00074669"/>
    <w:rsid w:val="000746D1"/>
    <w:rsid w:val="0007471E"/>
    <w:rsid w:val="000748E0"/>
    <w:rsid w:val="00074933"/>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6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DB0"/>
    <w:rsid w:val="00075E29"/>
    <w:rsid w:val="00075E4F"/>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29D"/>
    <w:rsid w:val="00076318"/>
    <w:rsid w:val="00076351"/>
    <w:rsid w:val="00076402"/>
    <w:rsid w:val="0007648D"/>
    <w:rsid w:val="000764B8"/>
    <w:rsid w:val="000765D5"/>
    <w:rsid w:val="000765FA"/>
    <w:rsid w:val="00076628"/>
    <w:rsid w:val="0007665B"/>
    <w:rsid w:val="0007669A"/>
    <w:rsid w:val="000766B7"/>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BB"/>
    <w:rsid w:val="000779C4"/>
    <w:rsid w:val="000779EE"/>
    <w:rsid w:val="00077A21"/>
    <w:rsid w:val="00077A51"/>
    <w:rsid w:val="00077A5D"/>
    <w:rsid w:val="00077B80"/>
    <w:rsid w:val="00077BE3"/>
    <w:rsid w:val="00077C58"/>
    <w:rsid w:val="00077C81"/>
    <w:rsid w:val="00077D52"/>
    <w:rsid w:val="00077D90"/>
    <w:rsid w:val="00077DB6"/>
    <w:rsid w:val="00077E3B"/>
    <w:rsid w:val="00077E4B"/>
    <w:rsid w:val="00077F10"/>
    <w:rsid w:val="00077F61"/>
    <w:rsid w:val="0008002E"/>
    <w:rsid w:val="00080052"/>
    <w:rsid w:val="000800FA"/>
    <w:rsid w:val="000801CE"/>
    <w:rsid w:val="00080208"/>
    <w:rsid w:val="00080222"/>
    <w:rsid w:val="000803B9"/>
    <w:rsid w:val="000803CB"/>
    <w:rsid w:val="000803D4"/>
    <w:rsid w:val="00080495"/>
    <w:rsid w:val="00080496"/>
    <w:rsid w:val="000804DE"/>
    <w:rsid w:val="0008058A"/>
    <w:rsid w:val="0008061D"/>
    <w:rsid w:val="00080658"/>
    <w:rsid w:val="00080688"/>
    <w:rsid w:val="0008070A"/>
    <w:rsid w:val="00080733"/>
    <w:rsid w:val="0008076C"/>
    <w:rsid w:val="000807E5"/>
    <w:rsid w:val="00080815"/>
    <w:rsid w:val="00080848"/>
    <w:rsid w:val="00080913"/>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CC"/>
    <w:rsid w:val="000813D8"/>
    <w:rsid w:val="00081479"/>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480"/>
    <w:rsid w:val="00082503"/>
    <w:rsid w:val="0008252D"/>
    <w:rsid w:val="00082537"/>
    <w:rsid w:val="000825CF"/>
    <w:rsid w:val="00082639"/>
    <w:rsid w:val="00082672"/>
    <w:rsid w:val="0008279D"/>
    <w:rsid w:val="000827FC"/>
    <w:rsid w:val="0008288D"/>
    <w:rsid w:val="000828DC"/>
    <w:rsid w:val="000828EC"/>
    <w:rsid w:val="00082938"/>
    <w:rsid w:val="000829EE"/>
    <w:rsid w:val="00082A37"/>
    <w:rsid w:val="00082AB0"/>
    <w:rsid w:val="00082AE5"/>
    <w:rsid w:val="00082B6E"/>
    <w:rsid w:val="00082C99"/>
    <w:rsid w:val="00082CC9"/>
    <w:rsid w:val="00082CCA"/>
    <w:rsid w:val="00082D29"/>
    <w:rsid w:val="00082D5A"/>
    <w:rsid w:val="00082D75"/>
    <w:rsid w:val="00082DB8"/>
    <w:rsid w:val="00082DC8"/>
    <w:rsid w:val="00082DDB"/>
    <w:rsid w:val="00082DE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2B"/>
    <w:rsid w:val="0008458F"/>
    <w:rsid w:val="000845A1"/>
    <w:rsid w:val="00084610"/>
    <w:rsid w:val="00084677"/>
    <w:rsid w:val="0008474C"/>
    <w:rsid w:val="000847A6"/>
    <w:rsid w:val="0008482E"/>
    <w:rsid w:val="000848A2"/>
    <w:rsid w:val="000848DF"/>
    <w:rsid w:val="000848F7"/>
    <w:rsid w:val="00084992"/>
    <w:rsid w:val="000849FF"/>
    <w:rsid w:val="00084A7A"/>
    <w:rsid w:val="00084B61"/>
    <w:rsid w:val="00084B7B"/>
    <w:rsid w:val="00084C32"/>
    <w:rsid w:val="00084C4F"/>
    <w:rsid w:val="00084CB3"/>
    <w:rsid w:val="00084EE4"/>
    <w:rsid w:val="00084F04"/>
    <w:rsid w:val="00084FC8"/>
    <w:rsid w:val="000850DA"/>
    <w:rsid w:val="00085124"/>
    <w:rsid w:val="0008513C"/>
    <w:rsid w:val="0008515B"/>
    <w:rsid w:val="000851D4"/>
    <w:rsid w:val="000852B2"/>
    <w:rsid w:val="000852E7"/>
    <w:rsid w:val="0008536B"/>
    <w:rsid w:val="000853B8"/>
    <w:rsid w:val="000853DD"/>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CC5"/>
    <w:rsid w:val="00085D54"/>
    <w:rsid w:val="00085E56"/>
    <w:rsid w:val="00085EBD"/>
    <w:rsid w:val="00085F0F"/>
    <w:rsid w:val="00086035"/>
    <w:rsid w:val="0008618B"/>
    <w:rsid w:val="000861AD"/>
    <w:rsid w:val="00086221"/>
    <w:rsid w:val="000862D9"/>
    <w:rsid w:val="00086318"/>
    <w:rsid w:val="0008631C"/>
    <w:rsid w:val="00086323"/>
    <w:rsid w:val="0008639E"/>
    <w:rsid w:val="00086533"/>
    <w:rsid w:val="00086581"/>
    <w:rsid w:val="0008663E"/>
    <w:rsid w:val="000866C2"/>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3D7"/>
    <w:rsid w:val="00087443"/>
    <w:rsid w:val="000874C8"/>
    <w:rsid w:val="000874ED"/>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14"/>
    <w:rsid w:val="0009008F"/>
    <w:rsid w:val="00090092"/>
    <w:rsid w:val="000900D2"/>
    <w:rsid w:val="000900DF"/>
    <w:rsid w:val="0009015B"/>
    <w:rsid w:val="0009025D"/>
    <w:rsid w:val="00090329"/>
    <w:rsid w:val="0009033E"/>
    <w:rsid w:val="000903E2"/>
    <w:rsid w:val="00090423"/>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BA"/>
    <w:rsid w:val="00091BCB"/>
    <w:rsid w:val="00091BF4"/>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4E"/>
    <w:rsid w:val="00092453"/>
    <w:rsid w:val="00092457"/>
    <w:rsid w:val="00092487"/>
    <w:rsid w:val="000924FE"/>
    <w:rsid w:val="000925CC"/>
    <w:rsid w:val="00092663"/>
    <w:rsid w:val="000926FF"/>
    <w:rsid w:val="00092743"/>
    <w:rsid w:val="0009279E"/>
    <w:rsid w:val="00092862"/>
    <w:rsid w:val="00092932"/>
    <w:rsid w:val="00092996"/>
    <w:rsid w:val="00092A32"/>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7E1"/>
    <w:rsid w:val="00093826"/>
    <w:rsid w:val="000938BE"/>
    <w:rsid w:val="00093912"/>
    <w:rsid w:val="0009396C"/>
    <w:rsid w:val="00093A1D"/>
    <w:rsid w:val="00093A31"/>
    <w:rsid w:val="00093B5F"/>
    <w:rsid w:val="00093BBD"/>
    <w:rsid w:val="00093CC3"/>
    <w:rsid w:val="00093CCA"/>
    <w:rsid w:val="00093CDF"/>
    <w:rsid w:val="00093CEB"/>
    <w:rsid w:val="00093E46"/>
    <w:rsid w:val="00093E98"/>
    <w:rsid w:val="00093EEA"/>
    <w:rsid w:val="00093F06"/>
    <w:rsid w:val="00093F5F"/>
    <w:rsid w:val="0009402F"/>
    <w:rsid w:val="0009408F"/>
    <w:rsid w:val="000940AC"/>
    <w:rsid w:val="00094172"/>
    <w:rsid w:val="00094199"/>
    <w:rsid w:val="000941FB"/>
    <w:rsid w:val="00094214"/>
    <w:rsid w:val="00094256"/>
    <w:rsid w:val="00094270"/>
    <w:rsid w:val="000942B5"/>
    <w:rsid w:val="000942D2"/>
    <w:rsid w:val="000943A3"/>
    <w:rsid w:val="0009442B"/>
    <w:rsid w:val="00094459"/>
    <w:rsid w:val="000944D7"/>
    <w:rsid w:val="00094502"/>
    <w:rsid w:val="00094534"/>
    <w:rsid w:val="000945E6"/>
    <w:rsid w:val="000945EF"/>
    <w:rsid w:val="00094619"/>
    <w:rsid w:val="00094634"/>
    <w:rsid w:val="00094637"/>
    <w:rsid w:val="000946E0"/>
    <w:rsid w:val="000946FE"/>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51E"/>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DB4"/>
    <w:rsid w:val="00095E57"/>
    <w:rsid w:val="00095EE6"/>
    <w:rsid w:val="00095F38"/>
    <w:rsid w:val="00095F5B"/>
    <w:rsid w:val="000960B4"/>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30"/>
    <w:rsid w:val="00096A48"/>
    <w:rsid w:val="00096AE2"/>
    <w:rsid w:val="00096AFF"/>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93"/>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5D"/>
    <w:rsid w:val="000A0579"/>
    <w:rsid w:val="000A0604"/>
    <w:rsid w:val="000A0618"/>
    <w:rsid w:val="000A0656"/>
    <w:rsid w:val="000A0677"/>
    <w:rsid w:val="000A0861"/>
    <w:rsid w:val="000A0884"/>
    <w:rsid w:val="000A0925"/>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16D"/>
    <w:rsid w:val="000A131B"/>
    <w:rsid w:val="000A1353"/>
    <w:rsid w:val="000A15C2"/>
    <w:rsid w:val="000A1614"/>
    <w:rsid w:val="000A16F3"/>
    <w:rsid w:val="000A1817"/>
    <w:rsid w:val="000A18D1"/>
    <w:rsid w:val="000A18EA"/>
    <w:rsid w:val="000A194C"/>
    <w:rsid w:val="000A1A76"/>
    <w:rsid w:val="000A1AF5"/>
    <w:rsid w:val="000A1B26"/>
    <w:rsid w:val="000A1BBC"/>
    <w:rsid w:val="000A1C4C"/>
    <w:rsid w:val="000A1C59"/>
    <w:rsid w:val="000A1C7C"/>
    <w:rsid w:val="000A1D13"/>
    <w:rsid w:val="000A1D3B"/>
    <w:rsid w:val="000A1D4B"/>
    <w:rsid w:val="000A1D67"/>
    <w:rsid w:val="000A1D69"/>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57F"/>
    <w:rsid w:val="000A2616"/>
    <w:rsid w:val="000A269C"/>
    <w:rsid w:val="000A2709"/>
    <w:rsid w:val="000A273D"/>
    <w:rsid w:val="000A27A0"/>
    <w:rsid w:val="000A27C9"/>
    <w:rsid w:val="000A282E"/>
    <w:rsid w:val="000A28E9"/>
    <w:rsid w:val="000A29D1"/>
    <w:rsid w:val="000A2A0E"/>
    <w:rsid w:val="000A2A1C"/>
    <w:rsid w:val="000A2A50"/>
    <w:rsid w:val="000A2A86"/>
    <w:rsid w:val="000A2AC0"/>
    <w:rsid w:val="000A2B6E"/>
    <w:rsid w:val="000A2BCA"/>
    <w:rsid w:val="000A2BEB"/>
    <w:rsid w:val="000A2C09"/>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19"/>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CF"/>
    <w:rsid w:val="000A38E5"/>
    <w:rsid w:val="000A3939"/>
    <w:rsid w:val="000A3985"/>
    <w:rsid w:val="000A3A37"/>
    <w:rsid w:val="000A3AD7"/>
    <w:rsid w:val="000A3B4B"/>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7EE"/>
    <w:rsid w:val="000A48F5"/>
    <w:rsid w:val="000A499E"/>
    <w:rsid w:val="000A49E8"/>
    <w:rsid w:val="000A4B28"/>
    <w:rsid w:val="000A4CBD"/>
    <w:rsid w:val="000A4D14"/>
    <w:rsid w:val="000A4D1F"/>
    <w:rsid w:val="000A4D8C"/>
    <w:rsid w:val="000A4DB9"/>
    <w:rsid w:val="000A4E88"/>
    <w:rsid w:val="000A4EF0"/>
    <w:rsid w:val="000A4EFD"/>
    <w:rsid w:val="000A4F18"/>
    <w:rsid w:val="000A4F7F"/>
    <w:rsid w:val="000A4FE1"/>
    <w:rsid w:val="000A4FE2"/>
    <w:rsid w:val="000A502F"/>
    <w:rsid w:val="000A5039"/>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EB"/>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D61"/>
    <w:rsid w:val="000A5E02"/>
    <w:rsid w:val="000A5E07"/>
    <w:rsid w:val="000A5E14"/>
    <w:rsid w:val="000A5E37"/>
    <w:rsid w:val="000A5EF6"/>
    <w:rsid w:val="000A5F03"/>
    <w:rsid w:val="000A5F21"/>
    <w:rsid w:val="000A5FFF"/>
    <w:rsid w:val="000A6021"/>
    <w:rsid w:val="000A6153"/>
    <w:rsid w:val="000A6176"/>
    <w:rsid w:val="000A6206"/>
    <w:rsid w:val="000A6297"/>
    <w:rsid w:val="000A62A5"/>
    <w:rsid w:val="000A62E3"/>
    <w:rsid w:val="000A6313"/>
    <w:rsid w:val="000A6354"/>
    <w:rsid w:val="000A63B5"/>
    <w:rsid w:val="000A63DF"/>
    <w:rsid w:val="000A63E0"/>
    <w:rsid w:val="000A6404"/>
    <w:rsid w:val="000A64BE"/>
    <w:rsid w:val="000A650E"/>
    <w:rsid w:val="000A65DB"/>
    <w:rsid w:val="000A668A"/>
    <w:rsid w:val="000A670A"/>
    <w:rsid w:val="000A679B"/>
    <w:rsid w:val="000A68CA"/>
    <w:rsid w:val="000A68CD"/>
    <w:rsid w:val="000A6937"/>
    <w:rsid w:val="000A6963"/>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08"/>
    <w:rsid w:val="000A6E3F"/>
    <w:rsid w:val="000A6E73"/>
    <w:rsid w:val="000A6FB3"/>
    <w:rsid w:val="000A6FC6"/>
    <w:rsid w:val="000A6FF4"/>
    <w:rsid w:val="000A704A"/>
    <w:rsid w:val="000A70C0"/>
    <w:rsid w:val="000A717B"/>
    <w:rsid w:val="000A7193"/>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BAA"/>
    <w:rsid w:val="000A7D58"/>
    <w:rsid w:val="000A7DD5"/>
    <w:rsid w:val="000A7DEE"/>
    <w:rsid w:val="000A7E54"/>
    <w:rsid w:val="000A7EE0"/>
    <w:rsid w:val="000A7F66"/>
    <w:rsid w:val="000A7FB5"/>
    <w:rsid w:val="000B000D"/>
    <w:rsid w:val="000B0031"/>
    <w:rsid w:val="000B0113"/>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5F4"/>
    <w:rsid w:val="000B0699"/>
    <w:rsid w:val="000B0706"/>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7C"/>
    <w:rsid w:val="000B108E"/>
    <w:rsid w:val="000B10E6"/>
    <w:rsid w:val="000B10E8"/>
    <w:rsid w:val="000B110C"/>
    <w:rsid w:val="000B111C"/>
    <w:rsid w:val="000B1138"/>
    <w:rsid w:val="000B1182"/>
    <w:rsid w:val="000B1299"/>
    <w:rsid w:val="000B12AE"/>
    <w:rsid w:val="000B1403"/>
    <w:rsid w:val="000B1497"/>
    <w:rsid w:val="000B14BC"/>
    <w:rsid w:val="000B14F9"/>
    <w:rsid w:val="000B1547"/>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0"/>
    <w:rsid w:val="000B1C89"/>
    <w:rsid w:val="000B1CF7"/>
    <w:rsid w:val="000B1D31"/>
    <w:rsid w:val="000B1D92"/>
    <w:rsid w:val="000B1DB9"/>
    <w:rsid w:val="000B1DBB"/>
    <w:rsid w:val="000B1DEB"/>
    <w:rsid w:val="000B1DEE"/>
    <w:rsid w:val="000B1F39"/>
    <w:rsid w:val="000B200C"/>
    <w:rsid w:val="000B209D"/>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A2"/>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175"/>
    <w:rsid w:val="000B324F"/>
    <w:rsid w:val="000B325A"/>
    <w:rsid w:val="000B3293"/>
    <w:rsid w:val="000B331C"/>
    <w:rsid w:val="000B337A"/>
    <w:rsid w:val="000B339E"/>
    <w:rsid w:val="000B33D4"/>
    <w:rsid w:val="000B3478"/>
    <w:rsid w:val="000B3545"/>
    <w:rsid w:val="000B35A8"/>
    <w:rsid w:val="000B36CE"/>
    <w:rsid w:val="000B3769"/>
    <w:rsid w:val="000B37C1"/>
    <w:rsid w:val="000B387C"/>
    <w:rsid w:val="000B3893"/>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69"/>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89"/>
    <w:rsid w:val="000B51AD"/>
    <w:rsid w:val="000B53F4"/>
    <w:rsid w:val="000B54AE"/>
    <w:rsid w:val="000B54DC"/>
    <w:rsid w:val="000B558D"/>
    <w:rsid w:val="000B55AE"/>
    <w:rsid w:val="000B55AF"/>
    <w:rsid w:val="000B565C"/>
    <w:rsid w:val="000B5698"/>
    <w:rsid w:val="000B56F0"/>
    <w:rsid w:val="000B571C"/>
    <w:rsid w:val="000B5748"/>
    <w:rsid w:val="000B5749"/>
    <w:rsid w:val="000B5770"/>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84"/>
    <w:rsid w:val="000B71DB"/>
    <w:rsid w:val="000B723E"/>
    <w:rsid w:val="000B72E1"/>
    <w:rsid w:val="000B7397"/>
    <w:rsid w:val="000B74C2"/>
    <w:rsid w:val="000B771A"/>
    <w:rsid w:val="000B7788"/>
    <w:rsid w:val="000B77AE"/>
    <w:rsid w:val="000B7892"/>
    <w:rsid w:val="000B78DC"/>
    <w:rsid w:val="000B7995"/>
    <w:rsid w:val="000B7A43"/>
    <w:rsid w:val="000B7A75"/>
    <w:rsid w:val="000B7B13"/>
    <w:rsid w:val="000B7BC6"/>
    <w:rsid w:val="000B7BE1"/>
    <w:rsid w:val="000B7C38"/>
    <w:rsid w:val="000B7C62"/>
    <w:rsid w:val="000B7C67"/>
    <w:rsid w:val="000B7CFE"/>
    <w:rsid w:val="000B7D92"/>
    <w:rsid w:val="000B7DA7"/>
    <w:rsid w:val="000B7E2B"/>
    <w:rsid w:val="000B7E9B"/>
    <w:rsid w:val="000B7F2C"/>
    <w:rsid w:val="000B7F4E"/>
    <w:rsid w:val="000B7F96"/>
    <w:rsid w:val="000B7FA7"/>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AE8"/>
    <w:rsid w:val="000C0B00"/>
    <w:rsid w:val="000C0B4A"/>
    <w:rsid w:val="000C0B94"/>
    <w:rsid w:val="000C0CCE"/>
    <w:rsid w:val="000C0D1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35"/>
    <w:rsid w:val="000C1845"/>
    <w:rsid w:val="000C18E3"/>
    <w:rsid w:val="000C1904"/>
    <w:rsid w:val="000C1A25"/>
    <w:rsid w:val="000C1A3B"/>
    <w:rsid w:val="000C1A7A"/>
    <w:rsid w:val="000C1B34"/>
    <w:rsid w:val="000C1C04"/>
    <w:rsid w:val="000C1CB3"/>
    <w:rsid w:val="000C1D5C"/>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2E9"/>
    <w:rsid w:val="000C2333"/>
    <w:rsid w:val="000C2352"/>
    <w:rsid w:val="000C2407"/>
    <w:rsid w:val="000C242A"/>
    <w:rsid w:val="000C248D"/>
    <w:rsid w:val="000C2549"/>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AE"/>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1F3"/>
    <w:rsid w:val="000C42F8"/>
    <w:rsid w:val="000C4330"/>
    <w:rsid w:val="000C4340"/>
    <w:rsid w:val="000C436B"/>
    <w:rsid w:val="000C43DA"/>
    <w:rsid w:val="000C4442"/>
    <w:rsid w:val="000C44B4"/>
    <w:rsid w:val="000C4575"/>
    <w:rsid w:val="000C45F6"/>
    <w:rsid w:val="000C4613"/>
    <w:rsid w:val="000C4615"/>
    <w:rsid w:val="000C4692"/>
    <w:rsid w:val="000C46A2"/>
    <w:rsid w:val="000C4748"/>
    <w:rsid w:val="000C47C9"/>
    <w:rsid w:val="000C481A"/>
    <w:rsid w:val="000C486C"/>
    <w:rsid w:val="000C4874"/>
    <w:rsid w:val="000C48F6"/>
    <w:rsid w:val="000C4903"/>
    <w:rsid w:val="000C490E"/>
    <w:rsid w:val="000C4933"/>
    <w:rsid w:val="000C498F"/>
    <w:rsid w:val="000C4996"/>
    <w:rsid w:val="000C49AC"/>
    <w:rsid w:val="000C4A04"/>
    <w:rsid w:val="000C4A3F"/>
    <w:rsid w:val="000C4A44"/>
    <w:rsid w:val="000C4A80"/>
    <w:rsid w:val="000C4A99"/>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6E"/>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3D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01"/>
    <w:rsid w:val="000C7454"/>
    <w:rsid w:val="000C7497"/>
    <w:rsid w:val="000C74D8"/>
    <w:rsid w:val="000C75BC"/>
    <w:rsid w:val="000C762C"/>
    <w:rsid w:val="000C773E"/>
    <w:rsid w:val="000C7788"/>
    <w:rsid w:val="000C789E"/>
    <w:rsid w:val="000C78A7"/>
    <w:rsid w:val="000C7939"/>
    <w:rsid w:val="000C7953"/>
    <w:rsid w:val="000C7981"/>
    <w:rsid w:val="000C79EE"/>
    <w:rsid w:val="000C7A59"/>
    <w:rsid w:val="000C7AF4"/>
    <w:rsid w:val="000C7B47"/>
    <w:rsid w:val="000C7B6B"/>
    <w:rsid w:val="000C7C1D"/>
    <w:rsid w:val="000C7C29"/>
    <w:rsid w:val="000C7C80"/>
    <w:rsid w:val="000C7D59"/>
    <w:rsid w:val="000C7D73"/>
    <w:rsid w:val="000C7E32"/>
    <w:rsid w:val="000C7EAA"/>
    <w:rsid w:val="000C7F70"/>
    <w:rsid w:val="000C7FDE"/>
    <w:rsid w:val="000C7FF2"/>
    <w:rsid w:val="000D0013"/>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9"/>
    <w:rsid w:val="000D08DF"/>
    <w:rsid w:val="000D0971"/>
    <w:rsid w:val="000D0AAB"/>
    <w:rsid w:val="000D0AD7"/>
    <w:rsid w:val="000D0B70"/>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8B"/>
    <w:rsid w:val="000D1490"/>
    <w:rsid w:val="000D1495"/>
    <w:rsid w:val="000D1498"/>
    <w:rsid w:val="000D1561"/>
    <w:rsid w:val="000D1594"/>
    <w:rsid w:val="000D15E5"/>
    <w:rsid w:val="000D162D"/>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67"/>
    <w:rsid w:val="000D20E0"/>
    <w:rsid w:val="000D218F"/>
    <w:rsid w:val="000D223F"/>
    <w:rsid w:val="000D2281"/>
    <w:rsid w:val="000D22D8"/>
    <w:rsid w:val="000D2303"/>
    <w:rsid w:val="000D2334"/>
    <w:rsid w:val="000D2494"/>
    <w:rsid w:val="000D24C0"/>
    <w:rsid w:val="000D24E7"/>
    <w:rsid w:val="000D24F0"/>
    <w:rsid w:val="000D25C9"/>
    <w:rsid w:val="000D25CD"/>
    <w:rsid w:val="000D261D"/>
    <w:rsid w:val="000D263F"/>
    <w:rsid w:val="000D26AE"/>
    <w:rsid w:val="000D26F0"/>
    <w:rsid w:val="000D275B"/>
    <w:rsid w:val="000D2785"/>
    <w:rsid w:val="000D27CB"/>
    <w:rsid w:val="000D27EF"/>
    <w:rsid w:val="000D27FC"/>
    <w:rsid w:val="000D28CB"/>
    <w:rsid w:val="000D2925"/>
    <w:rsid w:val="000D2957"/>
    <w:rsid w:val="000D29FA"/>
    <w:rsid w:val="000D2A3E"/>
    <w:rsid w:val="000D2B0F"/>
    <w:rsid w:val="000D2B66"/>
    <w:rsid w:val="000D2C36"/>
    <w:rsid w:val="000D2D2C"/>
    <w:rsid w:val="000D2D58"/>
    <w:rsid w:val="000D2DAA"/>
    <w:rsid w:val="000D2DB8"/>
    <w:rsid w:val="000D2E17"/>
    <w:rsid w:val="000D2E66"/>
    <w:rsid w:val="000D2E8E"/>
    <w:rsid w:val="000D2EB4"/>
    <w:rsid w:val="000D2F95"/>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5F"/>
    <w:rsid w:val="000D4566"/>
    <w:rsid w:val="000D45DD"/>
    <w:rsid w:val="000D461D"/>
    <w:rsid w:val="000D4676"/>
    <w:rsid w:val="000D468D"/>
    <w:rsid w:val="000D46E3"/>
    <w:rsid w:val="000D4715"/>
    <w:rsid w:val="000D474A"/>
    <w:rsid w:val="000D475D"/>
    <w:rsid w:val="000D4765"/>
    <w:rsid w:val="000D499E"/>
    <w:rsid w:val="000D4BE4"/>
    <w:rsid w:val="000D4C7A"/>
    <w:rsid w:val="000D4C96"/>
    <w:rsid w:val="000D4CBA"/>
    <w:rsid w:val="000D4CBE"/>
    <w:rsid w:val="000D4CE2"/>
    <w:rsid w:val="000D4EC0"/>
    <w:rsid w:val="000D4EDD"/>
    <w:rsid w:val="000D4FEA"/>
    <w:rsid w:val="000D5099"/>
    <w:rsid w:val="000D51A3"/>
    <w:rsid w:val="000D51CB"/>
    <w:rsid w:val="000D5215"/>
    <w:rsid w:val="000D522C"/>
    <w:rsid w:val="000D5287"/>
    <w:rsid w:val="000D52EF"/>
    <w:rsid w:val="000D5322"/>
    <w:rsid w:val="000D532D"/>
    <w:rsid w:val="000D53B5"/>
    <w:rsid w:val="000D53D8"/>
    <w:rsid w:val="000D53EA"/>
    <w:rsid w:val="000D558C"/>
    <w:rsid w:val="000D55B3"/>
    <w:rsid w:val="000D568D"/>
    <w:rsid w:val="000D56AC"/>
    <w:rsid w:val="000D56EA"/>
    <w:rsid w:val="000D56F3"/>
    <w:rsid w:val="000D56FC"/>
    <w:rsid w:val="000D5708"/>
    <w:rsid w:val="000D5716"/>
    <w:rsid w:val="000D5781"/>
    <w:rsid w:val="000D578F"/>
    <w:rsid w:val="000D57C7"/>
    <w:rsid w:val="000D587B"/>
    <w:rsid w:val="000D5893"/>
    <w:rsid w:val="000D592E"/>
    <w:rsid w:val="000D5A44"/>
    <w:rsid w:val="000D5A69"/>
    <w:rsid w:val="000D5A88"/>
    <w:rsid w:val="000D5B3B"/>
    <w:rsid w:val="000D5BAE"/>
    <w:rsid w:val="000D5C56"/>
    <w:rsid w:val="000D5C67"/>
    <w:rsid w:val="000D5D0B"/>
    <w:rsid w:val="000D5D1F"/>
    <w:rsid w:val="000D5D2C"/>
    <w:rsid w:val="000D5D30"/>
    <w:rsid w:val="000D5DA0"/>
    <w:rsid w:val="000D5E82"/>
    <w:rsid w:val="000D5FA6"/>
    <w:rsid w:val="000D5FC2"/>
    <w:rsid w:val="000D6035"/>
    <w:rsid w:val="000D6241"/>
    <w:rsid w:val="000D6296"/>
    <w:rsid w:val="000D631D"/>
    <w:rsid w:val="000D632C"/>
    <w:rsid w:val="000D63C5"/>
    <w:rsid w:val="000D6437"/>
    <w:rsid w:val="000D647B"/>
    <w:rsid w:val="000D6486"/>
    <w:rsid w:val="000D64A3"/>
    <w:rsid w:val="000D652A"/>
    <w:rsid w:val="000D666C"/>
    <w:rsid w:val="000D6685"/>
    <w:rsid w:val="000D676A"/>
    <w:rsid w:val="000D677F"/>
    <w:rsid w:val="000D6864"/>
    <w:rsid w:val="000D6935"/>
    <w:rsid w:val="000D697E"/>
    <w:rsid w:val="000D6AE0"/>
    <w:rsid w:val="000D6B08"/>
    <w:rsid w:val="000D6B10"/>
    <w:rsid w:val="000D6B60"/>
    <w:rsid w:val="000D6B66"/>
    <w:rsid w:val="000D6BB5"/>
    <w:rsid w:val="000D6C41"/>
    <w:rsid w:val="000D6C59"/>
    <w:rsid w:val="000D6D00"/>
    <w:rsid w:val="000D6D58"/>
    <w:rsid w:val="000D6D82"/>
    <w:rsid w:val="000D6E9D"/>
    <w:rsid w:val="000D6EB6"/>
    <w:rsid w:val="000D6F68"/>
    <w:rsid w:val="000D6F87"/>
    <w:rsid w:val="000D70F7"/>
    <w:rsid w:val="000D712E"/>
    <w:rsid w:val="000D71AE"/>
    <w:rsid w:val="000D724A"/>
    <w:rsid w:val="000D7276"/>
    <w:rsid w:val="000D728F"/>
    <w:rsid w:val="000D7292"/>
    <w:rsid w:val="000D7335"/>
    <w:rsid w:val="000D7387"/>
    <w:rsid w:val="000D73BC"/>
    <w:rsid w:val="000D73F8"/>
    <w:rsid w:val="000D7448"/>
    <w:rsid w:val="000D75B9"/>
    <w:rsid w:val="000D7602"/>
    <w:rsid w:val="000D7610"/>
    <w:rsid w:val="000D7736"/>
    <w:rsid w:val="000D77BA"/>
    <w:rsid w:val="000D7805"/>
    <w:rsid w:val="000D784E"/>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61B"/>
    <w:rsid w:val="000E0825"/>
    <w:rsid w:val="000E0963"/>
    <w:rsid w:val="000E09A8"/>
    <w:rsid w:val="000E0A9B"/>
    <w:rsid w:val="000E0AA8"/>
    <w:rsid w:val="000E0ADE"/>
    <w:rsid w:val="000E0AF8"/>
    <w:rsid w:val="000E0B70"/>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2F0"/>
    <w:rsid w:val="000E131A"/>
    <w:rsid w:val="000E135C"/>
    <w:rsid w:val="000E1397"/>
    <w:rsid w:val="000E1562"/>
    <w:rsid w:val="000E1564"/>
    <w:rsid w:val="000E1611"/>
    <w:rsid w:val="000E1653"/>
    <w:rsid w:val="000E16A6"/>
    <w:rsid w:val="000E16D5"/>
    <w:rsid w:val="000E17B9"/>
    <w:rsid w:val="000E17FD"/>
    <w:rsid w:val="000E186B"/>
    <w:rsid w:val="000E1872"/>
    <w:rsid w:val="000E1881"/>
    <w:rsid w:val="000E18F1"/>
    <w:rsid w:val="000E1922"/>
    <w:rsid w:val="000E1979"/>
    <w:rsid w:val="000E19BA"/>
    <w:rsid w:val="000E1A12"/>
    <w:rsid w:val="000E1A4C"/>
    <w:rsid w:val="000E1AB4"/>
    <w:rsid w:val="000E1B6C"/>
    <w:rsid w:val="000E1BC2"/>
    <w:rsid w:val="000E1CBA"/>
    <w:rsid w:val="000E1D2A"/>
    <w:rsid w:val="000E1D33"/>
    <w:rsid w:val="000E1D8F"/>
    <w:rsid w:val="000E1DA2"/>
    <w:rsid w:val="000E1E85"/>
    <w:rsid w:val="000E1E95"/>
    <w:rsid w:val="000E1EE1"/>
    <w:rsid w:val="000E1F07"/>
    <w:rsid w:val="000E1F7B"/>
    <w:rsid w:val="000E2007"/>
    <w:rsid w:val="000E2015"/>
    <w:rsid w:val="000E2027"/>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04"/>
    <w:rsid w:val="000E296D"/>
    <w:rsid w:val="000E2983"/>
    <w:rsid w:val="000E29B1"/>
    <w:rsid w:val="000E29BD"/>
    <w:rsid w:val="000E29D5"/>
    <w:rsid w:val="000E2AE4"/>
    <w:rsid w:val="000E2C86"/>
    <w:rsid w:val="000E2D70"/>
    <w:rsid w:val="000E2D95"/>
    <w:rsid w:val="000E2DBF"/>
    <w:rsid w:val="000E2F9E"/>
    <w:rsid w:val="000E3032"/>
    <w:rsid w:val="000E30F3"/>
    <w:rsid w:val="000E321A"/>
    <w:rsid w:val="000E3249"/>
    <w:rsid w:val="000E3318"/>
    <w:rsid w:val="000E331D"/>
    <w:rsid w:val="000E334A"/>
    <w:rsid w:val="000E3354"/>
    <w:rsid w:val="000E335E"/>
    <w:rsid w:val="000E3412"/>
    <w:rsid w:val="000E3413"/>
    <w:rsid w:val="000E34F8"/>
    <w:rsid w:val="000E3539"/>
    <w:rsid w:val="000E3583"/>
    <w:rsid w:val="000E358C"/>
    <w:rsid w:val="000E3652"/>
    <w:rsid w:val="000E3657"/>
    <w:rsid w:val="000E367D"/>
    <w:rsid w:val="000E3699"/>
    <w:rsid w:val="000E36BE"/>
    <w:rsid w:val="000E37D3"/>
    <w:rsid w:val="000E395A"/>
    <w:rsid w:val="000E3974"/>
    <w:rsid w:val="000E3A9B"/>
    <w:rsid w:val="000E3AE9"/>
    <w:rsid w:val="000E3B6F"/>
    <w:rsid w:val="000E3CCC"/>
    <w:rsid w:val="000E3DB8"/>
    <w:rsid w:val="000E3E37"/>
    <w:rsid w:val="000E3E4D"/>
    <w:rsid w:val="000E3ED7"/>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59"/>
    <w:rsid w:val="000E4BEB"/>
    <w:rsid w:val="000E4C16"/>
    <w:rsid w:val="000E4C1B"/>
    <w:rsid w:val="000E4D84"/>
    <w:rsid w:val="000E4E47"/>
    <w:rsid w:val="000E4E73"/>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BD"/>
    <w:rsid w:val="000E55D3"/>
    <w:rsid w:val="000E5671"/>
    <w:rsid w:val="000E56A5"/>
    <w:rsid w:val="000E56D8"/>
    <w:rsid w:val="000E57BB"/>
    <w:rsid w:val="000E5802"/>
    <w:rsid w:val="000E584E"/>
    <w:rsid w:val="000E586C"/>
    <w:rsid w:val="000E58D5"/>
    <w:rsid w:val="000E58F7"/>
    <w:rsid w:val="000E590E"/>
    <w:rsid w:val="000E599A"/>
    <w:rsid w:val="000E59A8"/>
    <w:rsid w:val="000E5A4E"/>
    <w:rsid w:val="000E5AAD"/>
    <w:rsid w:val="000E5AD0"/>
    <w:rsid w:val="000E5AE2"/>
    <w:rsid w:val="000E5B85"/>
    <w:rsid w:val="000E5BD5"/>
    <w:rsid w:val="000E5BED"/>
    <w:rsid w:val="000E5C21"/>
    <w:rsid w:val="000E5D33"/>
    <w:rsid w:val="000E5D6E"/>
    <w:rsid w:val="000E5DE4"/>
    <w:rsid w:val="000E5E1B"/>
    <w:rsid w:val="000E5E97"/>
    <w:rsid w:val="000E5EC1"/>
    <w:rsid w:val="000E600A"/>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131"/>
    <w:rsid w:val="000E7351"/>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2A1"/>
    <w:rsid w:val="000F0324"/>
    <w:rsid w:val="000F03E5"/>
    <w:rsid w:val="000F048F"/>
    <w:rsid w:val="000F04A4"/>
    <w:rsid w:val="000F0522"/>
    <w:rsid w:val="000F05B0"/>
    <w:rsid w:val="000F05B8"/>
    <w:rsid w:val="000F0628"/>
    <w:rsid w:val="000F0636"/>
    <w:rsid w:val="000F079C"/>
    <w:rsid w:val="000F07C4"/>
    <w:rsid w:val="000F0857"/>
    <w:rsid w:val="000F090C"/>
    <w:rsid w:val="000F0924"/>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2E3"/>
    <w:rsid w:val="000F1321"/>
    <w:rsid w:val="000F13FF"/>
    <w:rsid w:val="000F1445"/>
    <w:rsid w:val="000F14EE"/>
    <w:rsid w:val="000F156A"/>
    <w:rsid w:val="000F163E"/>
    <w:rsid w:val="000F16CC"/>
    <w:rsid w:val="000F1762"/>
    <w:rsid w:val="000F17BD"/>
    <w:rsid w:val="000F1826"/>
    <w:rsid w:val="000F1849"/>
    <w:rsid w:val="000F1895"/>
    <w:rsid w:val="000F18D8"/>
    <w:rsid w:val="000F1995"/>
    <w:rsid w:val="000F199A"/>
    <w:rsid w:val="000F1A20"/>
    <w:rsid w:val="000F1A5B"/>
    <w:rsid w:val="000F1B73"/>
    <w:rsid w:val="000F1D36"/>
    <w:rsid w:val="000F1EA7"/>
    <w:rsid w:val="000F1F33"/>
    <w:rsid w:val="000F1F64"/>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41"/>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93"/>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BB"/>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35"/>
    <w:rsid w:val="000F534C"/>
    <w:rsid w:val="000F53ED"/>
    <w:rsid w:val="000F5403"/>
    <w:rsid w:val="000F540B"/>
    <w:rsid w:val="000F5558"/>
    <w:rsid w:val="000F557A"/>
    <w:rsid w:val="000F564B"/>
    <w:rsid w:val="000F5729"/>
    <w:rsid w:val="000F57D3"/>
    <w:rsid w:val="000F5851"/>
    <w:rsid w:val="000F5880"/>
    <w:rsid w:val="000F58CE"/>
    <w:rsid w:val="000F58EA"/>
    <w:rsid w:val="000F59CC"/>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46"/>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AB8"/>
    <w:rsid w:val="000F7BC2"/>
    <w:rsid w:val="000F7BC4"/>
    <w:rsid w:val="000F7BF9"/>
    <w:rsid w:val="000F7C10"/>
    <w:rsid w:val="000F7C85"/>
    <w:rsid w:val="000F7D04"/>
    <w:rsid w:val="000F7D58"/>
    <w:rsid w:val="000F7E27"/>
    <w:rsid w:val="000F7E6D"/>
    <w:rsid w:val="000F7EA5"/>
    <w:rsid w:val="0010006B"/>
    <w:rsid w:val="001001DB"/>
    <w:rsid w:val="001002C4"/>
    <w:rsid w:val="00100322"/>
    <w:rsid w:val="0010034C"/>
    <w:rsid w:val="001004E1"/>
    <w:rsid w:val="00100554"/>
    <w:rsid w:val="001005A8"/>
    <w:rsid w:val="0010061A"/>
    <w:rsid w:val="00100686"/>
    <w:rsid w:val="0010077A"/>
    <w:rsid w:val="0010079E"/>
    <w:rsid w:val="0010081E"/>
    <w:rsid w:val="00100832"/>
    <w:rsid w:val="00100876"/>
    <w:rsid w:val="001008EB"/>
    <w:rsid w:val="001008F6"/>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6"/>
    <w:rsid w:val="001014F7"/>
    <w:rsid w:val="0010152D"/>
    <w:rsid w:val="00101599"/>
    <w:rsid w:val="001017B7"/>
    <w:rsid w:val="00101A9A"/>
    <w:rsid w:val="00101BD2"/>
    <w:rsid w:val="00101C59"/>
    <w:rsid w:val="00101C8F"/>
    <w:rsid w:val="00101C90"/>
    <w:rsid w:val="00101C91"/>
    <w:rsid w:val="00101D13"/>
    <w:rsid w:val="00101DC6"/>
    <w:rsid w:val="00101DF9"/>
    <w:rsid w:val="00101E04"/>
    <w:rsid w:val="00101EC4"/>
    <w:rsid w:val="00101ED6"/>
    <w:rsid w:val="00101ED7"/>
    <w:rsid w:val="00101F41"/>
    <w:rsid w:val="00101F72"/>
    <w:rsid w:val="00101FFE"/>
    <w:rsid w:val="0010200F"/>
    <w:rsid w:val="0010202C"/>
    <w:rsid w:val="00102061"/>
    <w:rsid w:val="001020C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DEB"/>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9A3"/>
    <w:rsid w:val="00103A0F"/>
    <w:rsid w:val="00103A17"/>
    <w:rsid w:val="00103A77"/>
    <w:rsid w:val="00103AAA"/>
    <w:rsid w:val="00103B0A"/>
    <w:rsid w:val="00103BB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95B"/>
    <w:rsid w:val="00104A33"/>
    <w:rsid w:val="00104B1B"/>
    <w:rsid w:val="00104B5B"/>
    <w:rsid w:val="00104B73"/>
    <w:rsid w:val="00104BAD"/>
    <w:rsid w:val="00104BEC"/>
    <w:rsid w:val="00104C67"/>
    <w:rsid w:val="00104D37"/>
    <w:rsid w:val="00104E77"/>
    <w:rsid w:val="00104F13"/>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1"/>
    <w:rsid w:val="0010657D"/>
    <w:rsid w:val="001065A4"/>
    <w:rsid w:val="00106604"/>
    <w:rsid w:val="00106630"/>
    <w:rsid w:val="001066DE"/>
    <w:rsid w:val="001066E8"/>
    <w:rsid w:val="0010670A"/>
    <w:rsid w:val="00106766"/>
    <w:rsid w:val="001067CD"/>
    <w:rsid w:val="00106828"/>
    <w:rsid w:val="0010686C"/>
    <w:rsid w:val="001068F3"/>
    <w:rsid w:val="0010698B"/>
    <w:rsid w:val="001069D2"/>
    <w:rsid w:val="001069EA"/>
    <w:rsid w:val="00106BDF"/>
    <w:rsid w:val="00106C1F"/>
    <w:rsid w:val="00106D50"/>
    <w:rsid w:val="00106DDF"/>
    <w:rsid w:val="00106E72"/>
    <w:rsid w:val="00106F62"/>
    <w:rsid w:val="00106FE0"/>
    <w:rsid w:val="0010707B"/>
    <w:rsid w:val="001070A3"/>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68"/>
    <w:rsid w:val="001079AA"/>
    <w:rsid w:val="00107A2A"/>
    <w:rsid w:val="00107B15"/>
    <w:rsid w:val="00107B4A"/>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EDC"/>
    <w:rsid w:val="00110FCA"/>
    <w:rsid w:val="00110FF2"/>
    <w:rsid w:val="00111006"/>
    <w:rsid w:val="00111013"/>
    <w:rsid w:val="001111A8"/>
    <w:rsid w:val="00111233"/>
    <w:rsid w:val="0011126D"/>
    <w:rsid w:val="001112EE"/>
    <w:rsid w:val="001113FB"/>
    <w:rsid w:val="00111436"/>
    <w:rsid w:val="0011143F"/>
    <w:rsid w:val="0011152B"/>
    <w:rsid w:val="001115D8"/>
    <w:rsid w:val="00111614"/>
    <w:rsid w:val="00111724"/>
    <w:rsid w:val="0011172D"/>
    <w:rsid w:val="001117C4"/>
    <w:rsid w:val="0011184D"/>
    <w:rsid w:val="00111881"/>
    <w:rsid w:val="001118EA"/>
    <w:rsid w:val="00111971"/>
    <w:rsid w:val="001119E2"/>
    <w:rsid w:val="00111A19"/>
    <w:rsid w:val="00111A4E"/>
    <w:rsid w:val="00111B5B"/>
    <w:rsid w:val="00111C7D"/>
    <w:rsid w:val="00111DEE"/>
    <w:rsid w:val="00111E25"/>
    <w:rsid w:val="00111E3E"/>
    <w:rsid w:val="00111E57"/>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7D"/>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2F4A"/>
    <w:rsid w:val="00113043"/>
    <w:rsid w:val="00113060"/>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5B"/>
    <w:rsid w:val="001137E8"/>
    <w:rsid w:val="00113820"/>
    <w:rsid w:val="00113834"/>
    <w:rsid w:val="00113869"/>
    <w:rsid w:val="00113877"/>
    <w:rsid w:val="00113916"/>
    <w:rsid w:val="0011391A"/>
    <w:rsid w:val="00113924"/>
    <w:rsid w:val="001139B7"/>
    <w:rsid w:val="00113A16"/>
    <w:rsid w:val="00113A71"/>
    <w:rsid w:val="00113A8E"/>
    <w:rsid w:val="00113B04"/>
    <w:rsid w:val="00113B4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76"/>
    <w:rsid w:val="001149B3"/>
    <w:rsid w:val="001149BD"/>
    <w:rsid w:val="001149E4"/>
    <w:rsid w:val="00114BD1"/>
    <w:rsid w:val="00114C17"/>
    <w:rsid w:val="00114C1F"/>
    <w:rsid w:val="00114C43"/>
    <w:rsid w:val="00114D4A"/>
    <w:rsid w:val="00114FF1"/>
    <w:rsid w:val="0011502B"/>
    <w:rsid w:val="0011512A"/>
    <w:rsid w:val="0011512D"/>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04"/>
    <w:rsid w:val="00116120"/>
    <w:rsid w:val="00116228"/>
    <w:rsid w:val="001162D3"/>
    <w:rsid w:val="001162FD"/>
    <w:rsid w:val="0011637C"/>
    <w:rsid w:val="00116438"/>
    <w:rsid w:val="0011647F"/>
    <w:rsid w:val="00116483"/>
    <w:rsid w:val="001164AF"/>
    <w:rsid w:val="001164C0"/>
    <w:rsid w:val="001164D7"/>
    <w:rsid w:val="001164E2"/>
    <w:rsid w:val="001165A3"/>
    <w:rsid w:val="001165B0"/>
    <w:rsid w:val="00116711"/>
    <w:rsid w:val="00116806"/>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23"/>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AA"/>
    <w:rsid w:val="00117DFE"/>
    <w:rsid w:val="00117E96"/>
    <w:rsid w:val="00117EEE"/>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6E6"/>
    <w:rsid w:val="00120780"/>
    <w:rsid w:val="001208B5"/>
    <w:rsid w:val="00120961"/>
    <w:rsid w:val="00120965"/>
    <w:rsid w:val="00120972"/>
    <w:rsid w:val="00120994"/>
    <w:rsid w:val="0012099A"/>
    <w:rsid w:val="00120AA8"/>
    <w:rsid w:val="00120B04"/>
    <w:rsid w:val="00120B9D"/>
    <w:rsid w:val="00120BE2"/>
    <w:rsid w:val="00120C24"/>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18"/>
    <w:rsid w:val="001211D0"/>
    <w:rsid w:val="0012121C"/>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4C"/>
    <w:rsid w:val="00122172"/>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A14"/>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10F"/>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D7"/>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6E"/>
    <w:rsid w:val="00123CFB"/>
    <w:rsid w:val="00123E1B"/>
    <w:rsid w:val="00123EA9"/>
    <w:rsid w:val="00123F3E"/>
    <w:rsid w:val="0012402D"/>
    <w:rsid w:val="00124063"/>
    <w:rsid w:val="00124288"/>
    <w:rsid w:val="0012428C"/>
    <w:rsid w:val="0012438C"/>
    <w:rsid w:val="0012448F"/>
    <w:rsid w:val="00124532"/>
    <w:rsid w:val="0012455F"/>
    <w:rsid w:val="00124578"/>
    <w:rsid w:val="0012457C"/>
    <w:rsid w:val="00124639"/>
    <w:rsid w:val="00124736"/>
    <w:rsid w:val="00124744"/>
    <w:rsid w:val="001247A9"/>
    <w:rsid w:val="001248B2"/>
    <w:rsid w:val="001248C1"/>
    <w:rsid w:val="0012491C"/>
    <w:rsid w:val="00124AAF"/>
    <w:rsid w:val="00124B21"/>
    <w:rsid w:val="00124BA3"/>
    <w:rsid w:val="00124CCB"/>
    <w:rsid w:val="00124CEE"/>
    <w:rsid w:val="00124D02"/>
    <w:rsid w:val="00124D0B"/>
    <w:rsid w:val="00124D1B"/>
    <w:rsid w:val="00124D34"/>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7FB"/>
    <w:rsid w:val="00125808"/>
    <w:rsid w:val="00125849"/>
    <w:rsid w:val="00125889"/>
    <w:rsid w:val="001259B7"/>
    <w:rsid w:val="001259BA"/>
    <w:rsid w:val="00125AD8"/>
    <w:rsid w:val="00125B80"/>
    <w:rsid w:val="00125BE2"/>
    <w:rsid w:val="00125BF5"/>
    <w:rsid w:val="00125C11"/>
    <w:rsid w:val="00125C28"/>
    <w:rsid w:val="00125C38"/>
    <w:rsid w:val="00125D9F"/>
    <w:rsid w:val="00125DBD"/>
    <w:rsid w:val="00125EAF"/>
    <w:rsid w:val="00125F47"/>
    <w:rsid w:val="00125FB2"/>
    <w:rsid w:val="00126098"/>
    <w:rsid w:val="001260AA"/>
    <w:rsid w:val="00126102"/>
    <w:rsid w:val="00126103"/>
    <w:rsid w:val="001261BB"/>
    <w:rsid w:val="00126250"/>
    <w:rsid w:val="001262D3"/>
    <w:rsid w:val="001262E8"/>
    <w:rsid w:val="001262EE"/>
    <w:rsid w:val="0012631C"/>
    <w:rsid w:val="00126324"/>
    <w:rsid w:val="001263E7"/>
    <w:rsid w:val="001263F5"/>
    <w:rsid w:val="00126524"/>
    <w:rsid w:val="001266AE"/>
    <w:rsid w:val="001268AF"/>
    <w:rsid w:val="0012693D"/>
    <w:rsid w:val="0012697B"/>
    <w:rsid w:val="00126995"/>
    <w:rsid w:val="001269A4"/>
    <w:rsid w:val="001269F7"/>
    <w:rsid w:val="00126A04"/>
    <w:rsid w:val="00126A17"/>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42B"/>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3D"/>
    <w:rsid w:val="001304E8"/>
    <w:rsid w:val="00130579"/>
    <w:rsid w:val="00130585"/>
    <w:rsid w:val="001305CD"/>
    <w:rsid w:val="0013066E"/>
    <w:rsid w:val="00130798"/>
    <w:rsid w:val="00130816"/>
    <w:rsid w:val="001308E1"/>
    <w:rsid w:val="001308E5"/>
    <w:rsid w:val="0013095E"/>
    <w:rsid w:val="00130984"/>
    <w:rsid w:val="001309E1"/>
    <w:rsid w:val="00130AE1"/>
    <w:rsid w:val="00130AFD"/>
    <w:rsid w:val="00130B45"/>
    <w:rsid w:val="00130B4F"/>
    <w:rsid w:val="00130C99"/>
    <w:rsid w:val="00130CFD"/>
    <w:rsid w:val="00130D29"/>
    <w:rsid w:val="00130D49"/>
    <w:rsid w:val="00130DB3"/>
    <w:rsid w:val="00130DF3"/>
    <w:rsid w:val="00130E2D"/>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10"/>
    <w:rsid w:val="00131554"/>
    <w:rsid w:val="00131586"/>
    <w:rsid w:val="001315B2"/>
    <w:rsid w:val="001315D9"/>
    <w:rsid w:val="001316BF"/>
    <w:rsid w:val="001316EF"/>
    <w:rsid w:val="0013170A"/>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BC7"/>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CD"/>
    <w:rsid w:val="001323D1"/>
    <w:rsid w:val="001324C4"/>
    <w:rsid w:val="001324C8"/>
    <w:rsid w:val="00132543"/>
    <w:rsid w:val="001325C1"/>
    <w:rsid w:val="001325C7"/>
    <w:rsid w:val="001325F2"/>
    <w:rsid w:val="00132657"/>
    <w:rsid w:val="00132677"/>
    <w:rsid w:val="001326C3"/>
    <w:rsid w:val="001327B6"/>
    <w:rsid w:val="001328A5"/>
    <w:rsid w:val="001328A9"/>
    <w:rsid w:val="00132A12"/>
    <w:rsid w:val="00132A18"/>
    <w:rsid w:val="00132BD2"/>
    <w:rsid w:val="00132C31"/>
    <w:rsid w:val="00132D6A"/>
    <w:rsid w:val="00132D97"/>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46"/>
    <w:rsid w:val="001332C3"/>
    <w:rsid w:val="00133332"/>
    <w:rsid w:val="00133384"/>
    <w:rsid w:val="0013340E"/>
    <w:rsid w:val="00133451"/>
    <w:rsid w:val="001334FE"/>
    <w:rsid w:val="00133555"/>
    <w:rsid w:val="0013360A"/>
    <w:rsid w:val="00133661"/>
    <w:rsid w:val="0013382D"/>
    <w:rsid w:val="00133932"/>
    <w:rsid w:val="0013395F"/>
    <w:rsid w:val="00133A01"/>
    <w:rsid w:val="00133A97"/>
    <w:rsid w:val="00133AC1"/>
    <w:rsid w:val="00133B2C"/>
    <w:rsid w:val="00133BD4"/>
    <w:rsid w:val="00133C28"/>
    <w:rsid w:val="00133CB6"/>
    <w:rsid w:val="00133CCB"/>
    <w:rsid w:val="00133D66"/>
    <w:rsid w:val="00133EB3"/>
    <w:rsid w:val="00133F08"/>
    <w:rsid w:val="00133F8B"/>
    <w:rsid w:val="00133F91"/>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CE2"/>
    <w:rsid w:val="00134D2D"/>
    <w:rsid w:val="00134D48"/>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7"/>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AAD"/>
    <w:rsid w:val="00137CA3"/>
    <w:rsid w:val="00137CCE"/>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8B8"/>
    <w:rsid w:val="00140952"/>
    <w:rsid w:val="0014097F"/>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9C"/>
    <w:rsid w:val="00141ABF"/>
    <w:rsid w:val="00141B18"/>
    <w:rsid w:val="00141BB6"/>
    <w:rsid w:val="00141BE2"/>
    <w:rsid w:val="00141CFB"/>
    <w:rsid w:val="00141E42"/>
    <w:rsid w:val="00141E4D"/>
    <w:rsid w:val="00141E7B"/>
    <w:rsid w:val="00141EBF"/>
    <w:rsid w:val="00141F28"/>
    <w:rsid w:val="0014202E"/>
    <w:rsid w:val="00142031"/>
    <w:rsid w:val="0014203A"/>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22"/>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EC"/>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88D"/>
    <w:rsid w:val="001449CC"/>
    <w:rsid w:val="00144AA9"/>
    <w:rsid w:val="00144B2B"/>
    <w:rsid w:val="00144D0B"/>
    <w:rsid w:val="00144D89"/>
    <w:rsid w:val="00144DFA"/>
    <w:rsid w:val="00144E18"/>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52"/>
    <w:rsid w:val="0014547D"/>
    <w:rsid w:val="001454EA"/>
    <w:rsid w:val="0014551E"/>
    <w:rsid w:val="0014557C"/>
    <w:rsid w:val="00145659"/>
    <w:rsid w:val="001456CF"/>
    <w:rsid w:val="00145733"/>
    <w:rsid w:val="001457F4"/>
    <w:rsid w:val="00145823"/>
    <w:rsid w:val="0014586A"/>
    <w:rsid w:val="0014589C"/>
    <w:rsid w:val="0014597F"/>
    <w:rsid w:val="001459FA"/>
    <w:rsid w:val="00145A4F"/>
    <w:rsid w:val="00145A77"/>
    <w:rsid w:val="00145BB3"/>
    <w:rsid w:val="00145C64"/>
    <w:rsid w:val="00145DBD"/>
    <w:rsid w:val="00145E11"/>
    <w:rsid w:val="00145E27"/>
    <w:rsid w:val="00145E5F"/>
    <w:rsid w:val="00145E68"/>
    <w:rsid w:val="00145E8A"/>
    <w:rsid w:val="00145E9E"/>
    <w:rsid w:val="00145F62"/>
    <w:rsid w:val="00145FE5"/>
    <w:rsid w:val="0014602F"/>
    <w:rsid w:val="001461AB"/>
    <w:rsid w:val="001461AD"/>
    <w:rsid w:val="001461FB"/>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4A"/>
    <w:rsid w:val="00146BB6"/>
    <w:rsid w:val="00146C22"/>
    <w:rsid w:val="00146C3C"/>
    <w:rsid w:val="00146CA2"/>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A66"/>
    <w:rsid w:val="00147B7A"/>
    <w:rsid w:val="00147BB4"/>
    <w:rsid w:val="00147BC8"/>
    <w:rsid w:val="00147C3D"/>
    <w:rsid w:val="00147C8D"/>
    <w:rsid w:val="00147C94"/>
    <w:rsid w:val="00147CCA"/>
    <w:rsid w:val="00147CDD"/>
    <w:rsid w:val="00147DE2"/>
    <w:rsid w:val="00147DF6"/>
    <w:rsid w:val="00147F5E"/>
    <w:rsid w:val="00147FCF"/>
    <w:rsid w:val="00147FDE"/>
    <w:rsid w:val="0015003B"/>
    <w:rsid w:val="001500B9"/>
    <w:rsid w:val="00150176"/>
    <w:rsid w:val="001501B8"/>
    <w:rsid w:val="001501D7"/>
    <w:rsid w:val="001501E2"/>
    <w:rsid w:val="00150277"/>
    <w:rsid w:val="001503C7"/>
    <w:rsid w:val="001503F5"/>
    <w:rsid w:val="001504D1"/>
    <w:rsid w:val="0015058A"/>
    <w:rsid w:val="001505AC"/>
    <w:rsid w:val="0015064D"/>
    <w:rsid w:val="00150695"/>
    <w:rsid w:val="0015077D"/>
    <w:rsid w:val="001507CF"/>
    <w:rsid w:val="001507FA"/>
    <w:rsid w:val="00150866"/>
    <w:rsid w:val="00150A5C"/>
    <w:rsid w:val="00150AB8"/>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1F9"/>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65"/>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16"/>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99"/>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9B5"/>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2F6"/>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586"/>
    <w:rsid w:val="00156615"/>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3F"/>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9D"/>
    <w:rsid w:val="001578CE"/>
    <w:rsid w:val="001578D5"/>
    <w:rsid w:val="00157A0F"/>
    <w:rsid w:val="00157A8F"/>
    <w:rsid w:val="00157A96"/>
    <w:rsid w:val="00157ADB"/>
    <w:rsid w:val="00157B51"/>
    <w:rsid w:val="00157BD6"/>
    <w:rsid w:val="00157BD9"/>
    <w:rsid w:val="00157C34"/>
    <w:rsid w:val="00157C68"/>
    <w:rsid w:val="00157C9E"/>
    <w:rsid w:val="00157D4D"/>
    <w:rsid w:val="00157D50"/>
    <w:rsid w:val="00157D56"/>
    <w:rsid w:val="00157DA6"/>
    <w:rsid w:val="00157DC1"/>
    <w:rsid w:val="00157E96"/>
    <w:rsid w:val="00157EA7"/>
    <w:rsid w:val="00157EE5"/>
    <w:rsid w:val="00160067"/>
    <w:rsid w:val="00160118"/>
    <w:rsid w:val="0016013A"/>
    <w:rsid w:val="0016019C"/>
    <w:rsid w:val="001601C2"/>
    <w:rsid w:val="00160234"/>
    <w:rsid w:val="001602DB"/>
    <w:rsid w:val="001603B5"/>
    <w:rsid w:val="0016044B"/>
    <w:rsid w:val="001604A9"/>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9B"/>
    <w:rsid w:val="00160FD0"/>
    <w:rsid w:val="0016109E"/>
    <w:rsid w:val="001610EE"/>
    <w:rsid w:val="00161172"/>
    <w:rsid w:val="00161254"/>
    <w:rsid w:val="0016127D"/>
    <w:rsid w:val="001612DD"/>
    <w:rsid w:val="001613E2"/>
    <w:rsid w:val="0016144E"/>
    <w:rsid w:val="001614D9"/>
    <w:rsid w:val="001615AD"/>
    <w:rsid w:val="00161624"/>
    <w:rsid w:val="001616A1"/>
    <w:rsid w:val="001616B0"/>
    <w:rsid w:val="00161753"/>
    <w:rsid w:val="001617D4"/>
    <w:rsid w:val="001617F2"/>
    <w:rsid w:val="00161882"/>
    <w:rsid w:val="00161888"/>
    <w:rsid w:val="00161931"/>
    <w:rsid w:val="0016197F"/>
    <w:rsid w:val="0016198B"/>
    <w:rsid w:val="001619A0"/>
    <w:rsid w:val="00161AED"/>
    <w:rsid w:val="00161B69"/>
    <w:rsid w:val="00161B74"/>
    <w:rsid w:val="00161BC0"/>
    <w:rsid w:val="00161C1B"/>
    <w:rsid w:val="00161C2C"/>
    <w:rsid w:val="00161C6B"/>
    <w:rsid w:val="00162232"/>
    <w:rsid w:val="001622FA"/>
    <w:rsid w:val="00162321"/>
    <w:rsid w:val="0016242C"/>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6B"/>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67"/>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9"/>
    <w:rsid w:val="0016410C"/>
    <w:rsid w:val="00164183"/>
    <w:rsid w:val="0016423B"/>
    <w:rsid w:val="00164296"/>
    <w:rsid w:val="001642D9"/>
    <w:rsid w:val="001643DE"/>
    <w:rsid w:val="00164521"/>
    <w:rsid w:val="00164570"/>
    <w:rsid w:val="001645BF"/>
    <w:rsid w:val="001645D8"/>
    <w:rsid w:val="00164685"/>
    <w:rsid w:val="001646DB"/>
    <w:rsid w:val="00164734"/>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B9"/>
    <w:rsid w:val="001650EE"/>
    <w:rsid w:val="00165119"/>
    <w:rsid w:val="0016513E"/>
    <w:rsid w:val="00165161"/>
    <w:rsid w:val="001651DE"/>
    <w:rsid w:val="00165215"/>
    <w:rsid w:val="00165236"/>
    <w:rsid w:val="00165349"/>
    <w:rsid w:val="001653B7"/>
    <w:rsid w:val="00165418"/>
    <w:rsid w:val="00165500"/>
    <w:rsid w:val="0016556B"/>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47"/>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2E"/>
    <w:rsid w:val="00166461"/>
    <w:rsid w:val="00166474"/>
    <w:rsid w:val="00166516"/>
    <w:rsid w:val="0016652B"/>
    <w:rsid w:val="00166579"/>
    <w:rsid w:val="001665F1"/>
    <w:rsid w:val="00166687"/>
    <w:rsid w:val="001666AB"/>
    <w:rsid w:val="001666B6"/>
    <w:rsid w:val="0016677B"/>
    <w:rsid w:val="0016679C"/>
    <w:rsid w:val="001667E6"/>
    <w:rsid w:val="0016681D"/>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5C"/>
    <w:rsid w:val="00166E75"/>
    <w:rsid w:val="00166E8A"/>
    <w:rsid w:val="00166EA2"/>
    <w:rsid w:val="00166EC0"/>
    <w:rsid w:val="00166F4A"/>
    <w:rsid w:val="00167028"/>
    <w:rsid w:val="00167070"/>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BD"/>
    <w:rsid w:val="00167DDF"/>
    <w:rsid w:val="00167DEC"/>
    <w:rsid w:val="00167EB7"/>
    <w:rsid w:val="00167F2A"/>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0F"/>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79"/>
    <w:rsid w:val="00171296"/>
    <w:rsid w:val="0017133A"/>
    <w:rsid w:val="00171382"/>
    <w:rsid w:val="001713D6"/>
    <w:rsid w:val="001713EE"/>
    <w:rsid w:val="001714AF"/>
    <w:rsid w:val="00171518"/>
    <w:rsid w:val="00171585"/>
    <w:rsid w:val="00171595"/>
    <w:rsid w:val="001715A6"/>
    <w:rsid w:val="001715EB"/>
    <w:rsid w:val="00171617"/>
    <w:rsid w:val="00171625"/>
    <w:rsid w:val="00171711"/>
    <w:rsid w:val="0017171B"/>
    <w:rsid w:val="00171838"/>
    <w:rsid w:val="00171851"/>
    <w:rsid w:val="0017189F"/>
    <w:rsid w:val="001718B8"/>
    <w:rsid w:val="001718DA"/>
    <w:rsid w:val="001718E8"/>
    <w:rsid w:val="0017192B"/>
    <w:rsid w:val="001719E6"/>
    <w:rsid w:val="00171ACE"/>
    <w:rsid w:val="00171B63"/>
    <w:rsid w:val="00171BB1"/>
    <w:rsid w:val="00171BCA"/>
    <w:rsid w:val="00171C02"/>
    <w:rsid w:val="00171C57"/>
    <w:rsid w:val="00171C6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963"/>
    <w:rsid w:val="00172A9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21B"/>
    <w:rsid w:val="00173230"/>
    <w:rsid w:val="001732F0"/>
    <w:rsid w:val="00173397"/>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58"/>
    <w:rsid w:val="00173F72"/>
    <w:rsid w:val="00174007"/>
    <w:rsid w:val="001741A2"/>
    <w:rsid w:val="0017427B"/>
    <w:rsid w:val="00174315"/>
    <w:rsid w:val="0017437C"/>
    <w:rsid w:val="00174381"/>
    <w:rsid w:val="001744E8"/>
    <w:rsid w:val="0017455F"/>
    <w:rsid w:val="0017469C"/>
    <w:rsid w:val="001746C3"/>
    <w:rsid w:val="00174702"/>
    <w:rsid w:val="00174738"/>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5"/>
    <w:rsid w:val="00174E48"/>
    <w:rsid w:val="00174EA6"/>
    <w:rsid w:val="0017503B"/>
    <w:rsid w:val="00175076"/>
    <w:rsid w:val="0017513E"/>
    <w:rsid w:val="00175141"/>
    <w:rsid w:val="0017524B"/>
    <w:rsid w:val="001752AA"/>
    <w:rsid w:val="001752D9"/>
    <w:rsid w:val="00175388"/>
    <w:rsid w:val="0017539B"/>
    <w:rsid w:val="001754A1"/>
    <w:rsid w:val="0017559C"/>
    <w:rsid w:val="00175765"/>
    <w:rsid w:val="0017577C"/>
    <w:rsid w:val="00175933"/>
    <w:rsid w:val="001759AD"/>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2CD"/>
    <w:rsid w:val="001763CA"/>
    <w:rsid w:val="001763D9"/>
    <w:rsid w:val="0017644E"/>
    <w:rsid w:val="001764AB"/>
    <w:rsid w:val="00176527"/>
    <w:rsid w:val="00176560"/>
    <w:rsid w:val="001765B8"/>
    <w:rsid w:val="0017662A"/>
    <w:rsid w:val="00176656"/>
    <w:rsid w:val="001766B2"/>
    <w:rsid w:val="00176716"/>
    <w:rsid w:val="001767B5"/>
    <w:rsid w:val="001767CA"/>
    <w:rsid w:val="001767DE"/>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56"/>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65"/>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16"/>
    <w:rsid w:val="00180439"/>
    <w:rsid w:val="0018043D"/>
    <w:rsid w:val="001805F7"/>
    <w:rsid w:val="00180604"/>
    <w:rsid w:val="00180700"/>
    <w:rsid w:val="00180702"/>
    <w:rsid w:val="00180761"/>
    <w:rsid w:val="0018077E"/>
    <w:rsid w:val="00180880"/>
    <w:rsid w:val="0018092F"/>
    <w:rsid w:val="0018097D"/>
    <w:rsid w:val="00180B7A"/>
    <w:rsid w:val="00180C05"/>
    <w:rsid w:val="00180CA1"/>
    <w:rsid w:val="00180CC2"/>
    <w:rsid w:val="00180D93"/>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453"/>
    <w:rsid w:val="001815D9"/>
    <w:rsid w:val="00181644"/>
    <w:rsid w:val="0018164E"/>
    <w:rsid w:val="0018169D"/>
    <w:rsid w:val="0018170F"/>
    <w:rsid w:val="0018179A"/>
    <w:rsid w:val="00181856"/>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96"/>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8"/>
    <w:rsid w:val="0018218D"/>
    <w:rsid w:val="00182199"/>
    <w:rsid w:val="00182446"/>
    <w:rsid w:val="0018251D"/>
    <w:rsid w:val="0018252D"/>
    <w:rsid w:val="0018253B"/>
    <w:rsid w:val="001826D6"/>
    <w:rsid w:val="001826D8"/>
    <w:rsid w:val="001826E6"/>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1"/>
    <w:rsid w:val="001837AA"/>
    <w:rsid w:val="00183814"/>
    <w:rsid w:val="00183820"/>
    <w:rsid w:val="00183825"/>
    <w:rsid w:val="001838EF"/>
    <w:rsid w:val="00183950"/>
    <w:rsid w:val="00183A0C"/>
    <w:rsid w:val="00183A6E"/>
    <w:rsid w:val="00183AED"/>
    <w:rsid w:val="00183B03"/>
    <w:rsid w:val="00183BEF"/>
    <w:rsid w:val="00183BF2"/>
    <w:rsid w:val="00183C4F"/>
    <w:rsid w:val="00183CF0"/>
    <w:rsid w:val="00183D30"/>
    <w:rsid w:val="00183E35"/>
    <w:rsid w:val="00183E5B"/>
    <w:rsid w:val="0018400B"/>
    <w:rsid w:val="0018404D"/>
    <w:rsid w:val="001840DE"/>
    <w:rsid w:val="00184135"/>
    <w:rsid w:val="0018414C"/>
    <w:rsid w:val="0018417C"/>
    <w:rsid w:val="00184229"/>
    <w:rsid w:val="00184252"/>
    <w:rsid w:val="0018425B"/>
    <w:rsid w:val="00184263"/>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8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39"/>
    <w:rsid w:val="00185FBA"/>
    <w:rsid w:val="00185FFD"/>
    <w:rsid w:val="00186002"/>
    <w:rsid w:val="0018600F"/>
    <w:rsid w:val="001860DE"/>
    <w:rsid w:val="0018619D"/>
    <w:rsid w:val="001861E4"/>
    <w:rsid w:val="0018621B"/>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2"/>
    <w:rsid w:val="001871F3"/>
    <w:rsid w:val="001871FD"/>
    <w:rsid w:val="001872D4"/>
    <w:rsid w:val="001872EF"/>
    <w:rsid w:val="001873E2"/>
    <w:rsid w:val="001873FC"/>
    <w:rsid w:val="00187449"/>
    <w:rsid w:val="00187485"/>
    <w:rsid w:val="001874D4"/>
    <w:rsid w:val="001874E4"/>
    <w:rsid w:val="001875B1"/>
    <w:rsid w:val="0018765F"/>
    <w:rsid w:val="00187686"/>
    <w:rsid w:val="001876E6"/>
    <w:rsid w:val="00187739"/>
    <w:rsid w:val="001877B6"/>
    <w:rsid w:val="001877FD"/>
    <w:rsid w:val="001878FB"/>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DE5"/>
    <w:rsid w:val="00187E19"/>
    <w:rsid w:val="00187F0C"/>
    <w:rsid w:val="00190128"/>
    <w:rsid w:val="00190165"/>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D54"/>
    <w:rsid w:val="00190E1E"/>
    <w:rsid w:val="00190E6A"/>
    <w:rsid w:val="00190EA2"/>
    <w:rsid w:val="00191039"/>
    <w:rsid w:val="00191089"/>
    <w:rsid w:val="00191094"/>
    <w:rsid w:val="001910C9"/>
    <w:rsid w:val="0019116A"/>
    <w:rsid w:val="00191246"/>
    <w:rsid w:val="0019124A"/>
    <w:rsid w:val="001912A0"/>
    <w:rsid w:val="0019134C"/>
    <w:rsid w:val="0019139E"/>
    <w:rsid w:val="00191421"/>
    <w:rsid w:val="00191534"/>
    <w:rsid w:val="00191586"/>
    <w:rsid w:val="00191662"/>
    <w:rsid w:val="001916D6"/>
    <w:rsid w:val="0019170E"/>
    <w:rsid w:val="0019179B"/>
    <w:rsid w:val="001917A0"/>
    <w:rsid w:val="001917A9"/>
    <w:rsid w:val="001917B8"/>
    <w:rsid w:val="0019183A"/>
    <w:rsid w:val="00191857"/>
    <w:rsid w:val="0019188C"/>
    <w:rsid w:val="001918B2"/>
    <w:rsid w:val="001918C5"/>
    <w:rsid w:val="001919AD"/>
    <w:rsid w:val="001919DC"/>
    <w:rsid w:val="00191A94"/>
    <w:rsid w:val="00191CC8"/>
    <w:rsid w:val="00191CE4"/>
    <w:rsid w:val="00191D36"/>
    <w:rsid w:val="00191D5C"/>
    <w:rsid w:val="00191D86"/>
    <w:rsid w:val="00191DB4"/>
    <w:rsid w:val="00191E65"/>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7C"/>
    <w:rsid w:val="001929D7"/>
    <w:rsid w:val="001929FD"/>
    <w:rsid w:val="00192ACC"/>
    <w:rsid w:val="00192B11"/>
    <w:rsid w:val="00192B4B"/>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74"/>
    <w:rsid w:val="0019458D"/>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5C"/>
    <w:rsid w:val="00194F62"/>
    <w:rsid w:val="00194F7C"/>
    <w:rsid w:val="00195042"/>
    <w:rsid w:val="001950E6"/>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987"/>
    <w:rsid w:val="00195A71"/>
    <w:rsid w:val="00195A96"/>
    <w:rsid w:val="00195C54"/>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AB"/>
    <w:rsid w:val="00196ABB"/>
    <w:rsid w:val="00196AD4"/>
    <w:rsid w:val="00196AD7"/>
    <w:rsid w:val="00196B07"/>
    <w:rsid w:val="00196B51"/>
    <w:rsid w:val="00196B5B"/>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D5"/>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49"/>
    <w:rsid w:val="001A0BD3"/>
    <w:rsid w:val="001A0BE7"/>
    <w:rsid w:val="001A0BF9"/>
    <w:rsid w:val="001A0C27"/>
    <w:rsid w:val="001A0C7C"/>
    <w:rsid w:val="001A0D22"/>
    <w:rsid w:val="001A0D59"/>
    <w:rsid w:val="001A0DF4"/>
    <w:rsid w:val="001A0E11"/>
    <w:rsid w:val="001A0EDE"/>
    <w:rsid w:val="001A0F1E"/>
    <w:rsid w:val="001A0FBF"/>
    <w:rsid w:val="001A1041"/>
    <w:rsid w:val="001A1103"/>
    <w:rsid w:val="001A113D"/>
    <w:rsid w:val="001A120E"/>
    <w:rsid w:val="001A124F"/>
    <w:rsid w:val="001A1280"/>
    <w:rsid w:val="001A12EF"/>
    <w:rsid w:val="001A1303"/>
    <w:rsid w:val="001A130F"/>
    <w:rsid w:val="001A1318"/>
    <w:rsid w:val="001A1370"/>
    <w:rsid w:val="001A13CD"/>
    <w:rsid w:val="001A13D2"/>
    <w:rsid w:val="001A1540"/>
    <w:rsid w:val="001A15CC"/>
    <w:rsid w:val="001A1635"/>
    <w:rsid w:val="001A16BE"/>
    <w:rsid w:val="001A1753"/>
    <w:rsid w:val="001A17FA"/>
    <w:rsid w:val="001A183D"/>
    <w:rsid w:val="001A1879"/>
    <w:rsid w:val="001A1913"/>
    <w:rsid w:val="001A191B"/>
    <w:rsid w:val="001A1986"/>
    <w:rsid w:val="001A19B3"/>
    <w:rsid w:val="001A1AA8"/>
    <w:rsid w:val="001A1ACE"/>
    <w:rsid w:val="001A1AEA"/>
    <w:rsid w:val="001A1B25"/>
    <w:rsid w:val="001A1B86"/>
    <w:rsid w:val="001A1BA5"/>
    <w:rsid w:val="001A1C98"/>
    <w:rsid w:val="001A1D92"/>
    <w:rsid w:val="001A1DCC"/>
    <w:rsid w:val="001A1E8C"/>
    <w:rsid w:val="001A1F16"/>
    <w:rsid w:val="001A2039"/>
    <w:rsid w:val="001A2040"/>
    <w:rsid w:val="001A2069"/>
    <w:rsid w:val="001A213F"/>
    <w:rsid w:val="001A21AA"/>
    <w:rsid w:val="001A21E3"/>
    <w:rsid w:val="001A22EE"/>
    <w:rsid w:val="001A2354"/>
    <w:rsid w:val="001A23A4"/>
    <w:rsid w:val="001A23CA"/>
    <w:rsid w:val="001A23DF"/>
    <w:rsid w:val="001A23FC"/>
    <w:rsid w:val="001A2512"/>
    <w:rsid w:val="001A2532"/>
    <w:rsid w:val="001A2597"/>
    <w:rsid w:val="001A25C2"/>
    <w:rsid w:val="001A2602"/>
    <w:rsid w:val="001A260D"/>
    <w:rsid w:val="001A26ED"/>
    <w:rsid w:val="001A2785"/>
    <w:rsid w:val="001A27F6"/>
    <w:rsid w:val="001A288F"/>
    <w:rsid w:val="001A28AF"/>
    <w:rsid w:val="001A28F2"/>
    <w:rsid w:val="001A2902"/>
    <w:rsid w:val="001A2955"/>
    <w:rsid w:val="001A2971"/>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A8"/>
    <w:rsid w:val="001A2DD3"/>
    <w:rsid w:val="001A2E9C"/>
    <w:rsid w:val="001A2EA5"/>
    <w:rsid w:val="001A2EE8"/>
    <w:rsid w:val="001A2EF4"/>
    <w:rsid w:val="001A2EFA"/>
    <w:rsid w:val="001A2F10"/>
    <w:rsid w:val="001A2F7F"/>
    <w:rsid w:val="001A2FBD"/>
    <w:rsid w:val="001A2FC8"/>
    <w:rsid w:val="001A309D"/>
    <w:rsid w:val="001A30BC"/>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3FF3"/>
    <w:rsid w:val="001A4059"/>
    <w:rsid w:val="001A4110"/>
    <w:rsid w:val="001A4126"/>
    <w:rsid w:val="001A414E"/>
    <w:rsid w:val="001A41D3"/>
    <w:rsid w:val="001A41EA"/>
    <w:rsid w:val="001A41F0"/>
    <w:rsid w:val="001A4260"/>
    <w:rsid w:val="001A4333"/>
    <w:rsid w:val="001A435F"/>
    <w:rsid w:val="001A4371"/>
    <w:rsid w:val="001A4495"/>
    <w:rsid w:val="001A45C3"/>
    <w:rsid w:val="001A4649"/>
    <w:rsid w:val="001A464A"/>
    <w:rsid w:val="001A4674"/>
    <w:rsid w:val="001A469E"/>
    <w:rsid w:val="001A46B5"/>
    <w:rsid w:val="001A46CE"/>
    <w:rsid w:val="001A4886"/>
    <w:rsid w:val="001A49BC"/>
    <w:rsid w:val="001A4AA3"/>
    <w:rsid w:val="001A4AD3"/>
    <w:rsid w:val="001A4AF7"/>
    <w:rsid w:val="001A4B03"/>
    <w:rsid w:val="001A4B48"/>
    <w:rsid w:val="001A4BAE"/>
    <w:rsid w:val="001A4BD8"/>
    <w:rsid w:val="001A4C01"/>
    <w:rsid w:val="001A4CE0"/>
    <w:rsid w:val="001A4D02"/>
    <w:rsid w:val="001A4D08"/>
    <w:rsid w:val="001A4D55"/>
    <w:rsid w:val="001A4D7E"/>
    <w:rsid w:val="001A4DA5"/>
    <w:rsid w:val="001A4E63"/>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6"/>
    <w:rsid w:val="001A5EA8"/>
    <w:rsid w:val="001A6014"/>
    <w:rsid w:val="001A6074"/>
    <w:rsid w:val="001A60D1"/>
    <w:rsid w:val="001A6132"/>
    <w:rsid w:val="001A6151"/>
    <w:rsid w:val="001A61AC"/>
    <w:rsid w:val="001A62A0"/>
    <w:rsid w:val="001A62A8"/>
    <w:rsid w:val="001A62B9"/>
    <w:rsid w:val="001A62C2"/>
    <w:rsid w:val="001A62D0"/>
    <w:rsid w:val="001A62EB"/>
    <w:rsid w:val="001A632D"/>
    <w:rsid w:val="001A633C"/>
    <w:rsid w:val="001A6361"/>
    <w:rsid w:val="001A6390"/>
    <w:rsid w:val="001A6410"/>
    <w:rsid w:val="001A6462"/>
    <w:rsid w:val="001A65AD"/>
    <w:rsid w:val="001A664D"/>
    <w:rsid w:val="001A6664"/>
    <w:rsid w:val="001A67F2"/>
    <w:rsid w:val="001A6819"/>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95D"/>
    <w:rsid w:val="001A7B28"/>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CF"/>
    <w:rsid w:val="001B03D7"/>
    <w:rsid w:val="001B03E0"/>
    <w:rsid w:val="001B0413"/>
    <w:rsid w:val="001B04E7"/>
    <w:rsid w:val="001B04F1"/>
    <w:rsid w:val="001B05DF"/>
    <w:rsid w:val="001B06E9"/>
    <w:rsid w:val="001B0764"/>
    <w:rsid w:val="001B08A6"/>
    <w:rsid w:val="001B09C0"/>
    <w:rsid w:val="001B0AC6"/>
    <w:rsid w:val="001B0B28"/>
    <w:rsid w:val="001B0BB0"/>
    <w:rsid w:val="001B0C3F"/>
    <w:rsid w:val="001B0DF6"/>
    <w:rsid w:val="001B0EA4"/>
    <w:rsid w:val="001B0F40"/>
    <w:rsid w:val="001B0FF6"/>
    <w:rsid w:val="001B1044"/>
    <w:rsid w:val="001B106E"/>
    <w:rsid w:val="001B108E"/>
    <w:rsid w:val="001B10D7"/>
    <w:rsid w:val="001B1189"/>
    <w:rsid w:val="001B11AA"/>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AD8"/>
    <w:rsid w:val="001B1AFE"/>
    <w:rsid w:val="001B1B66"/>
    <w:rsid w:val="001B1C0B"/>
    <w:rsid w:val="001B1D0D"/>
    <w:rsid w:val="001B1D16"/>
    <w:rsid w:val="001B1D30"/>
    <w:rsid w:val="001B1D8D"/>
    <w:rsid w:val="001B1E0F"/>
    <w:rsid w:val="001B1E64"/>
    <w:rsid w:val="001B1E93"/>
    <w:rsid w:val="001B1F3F"/>
    <w:rsid w:val="001B1F67"/>
    <w:rsid w:val="001B215A"/>
    <w:rsid w:val="001B21E5"/>
    <w:rsid w:val="001B22FC"/>
    <w:rsid w:val="001B2398"/>
    <w:rsid w:val="001B23B0"/>
    <w:rsid w:val="001B2425"/>
    <w:rsid w:val="001B2440"/>
    <w:rsid w:val="001B24A2"/>
    <w:rsid w:val="001B251E"/>
    <w:rsid w:val="001B256B"/>
    <w:rsid w:val="001B256C"/>
    <w:rsid w:val="001B25A4"/>
    <w:rsid w:val="001B25B9"/>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D30"/>
    <w:rsid w:val="001B2E33"/>
    <w:rsid w:val="001B2E8F"/>
    <w:rsid w:val="001B2F3F"/>
    <w:rsid w:val="001B2F5C"/>
    <w:rsid w:val="001B3178"/>
    <w:rsid w:val="001B318B"/>
    <w:rsid w:val="001B31AB"/>
    <w:rsid w:val="001B320C"/>
    <w:rsid w:val="001B32D2"/>
    <w:rsid w:val="001B32DD"/>
    <w:rsid w:val="001B32DF"/>
    <w:rsid w:val="001B32E3"/>
    <w:rsid w:val="001B32ED"/>
    <w:rsid w:val="001B3328"/>
    <w:rsid w:val="001B33A9"/>
    <w:rsid w:val="001B3453"/>
    <w:rsid w:val="001B346D"/>
    <w:rsid w:val="001B349B"/>
    <w:rsid w:val="001B34F6"/>
    <w:rsid w:val="001B3503"/>
    <w:rsid w:val="001B3512"/>
    <w:rsid w:val="001B35E8"/>
    <w:rsid w:val="001B36F8"/>
    <w:rsid w:val="001B3744"/>
    <w:rsid w:val="001B3773"/>
    <w:rsid w:val="001B383B"/>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483"/>
    <w:rsid w:val="001B4485"/>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316"/>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2"/>
    <w:rsid w:val="001B5E73"/>
    <w:rsid w:val="001B5F94"/>
    <w:rsid w:val="001B5FE4"/>
    <w:rsid w:val="001B6022"/>
    <w:rsid w:val="001B609E"/>
    <w:rsid w:val="001B60C4"/>
    <w:rsid w:val="001B60F5"/>
    <w:rsid w:val="001B611D"/>
    <w:rsid w:val="001B627B"/>
    <w:rsid w:val="001B629E"/>
    <w:rsid w:val="001B62F5"/>
    <w:rsid w:val="001B631C"/>
    <w:rsid w:val="001B6333"/>
    <w:rsid w:val="001B640B"/>
    <w:rsid w:val="001B6573"/>
    <w:rsid w:val="001B659A"/>
    <w:rsid w:val="001B65BB"/>
    <w:rsid w:val="001B6606"/>
    <w:rsid w:val="001B6661"/>
    <w:rsid w:val="001B678D"/>
    <w:rsid w:val="001B6796"/>
    <w:rsid w:val="001B679F"/>
    <w:rsid w:val="001B67DC"/>
    <w:rsid w:val="001B683D"/>
    <w:rsid w:val="001B686F"/>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1C"/>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94"/>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3DC"/>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6F"/>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0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091"/>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C0"/>
    <w:rsid w:val="001C3BDF"/>
    <w:rsid w:val="001C3BE9"/>
    <w:rsid w:val="001C3C22"/>
    <w:rsid w:val="001C3C58"/>
    <w:rsid w:val="001C3C9A"/>
    <w:rsid w:val="001C3CB7"/>
    <w:rsid w:val="001C3CD8"/>
    <w:rsid w:val="001C3CDF"/>
    <w:rsid w:val="001C3D37"/>
    <w:rsid w:val="001C3DFF"/>
    <w:rsid w:val="001C3EA4"/>
    <w:rsid w:val="001C3F1E"/>
    <w:rsid w:val="001C3F70"/>
    <w:rsid w:val="001C3F74"/>
    <w:rsid w:val="001C3F7B"/>
    <w:rsid w:val="001C40D2"/>
    <w:rsid w:val="001C427A"/>
    <w:rsid w:val="001C4294"/>
    <w:rsid w:val="001C4296"/>
    <w:rsid w:val="001C42A7"/>
    <w:rsid w:val="001C42AC"/>
    <w:rsid w:val="001C42CB"/>
    <w:rsid w:val="001C43B0"/>
    <w:rsid w:val="001C441A"/>
    <w:rsid w:val="001C4422"/>
    <w:rsid w:val="001C4468"/>
    <w:rsid w:val="001C449E"/>
    <w:rsid w:val="001C44F1"/>
    <w:rsid w:val="001C4518"/>
    <w:rsid w:val="001C4532"/>
    <w:rsid w:val="001C4541"/>
    <w:rsid w:val="001C455C"/>
    <w:rsid w:val="001C4666"/>
    <w:rsid w:val="001C466B"/>
    <w:rsid w:val="001C46D8"/>
    <w:rsid w:val="001C4700"/>
    <w:rsid w:val="001C4725"/>
    <w:rsid w:val="001C4731"/>
    <w:rsid w:val="001C4752"/>
    <w:rsid w:val="001C4761"/>
    <w:rsid w:val="001C47DD"/>
    <w:rsid w:val="001C492F"/>
    <w:rsid w:val="001C4931"/>
    <w:rsid w:val="001C4979"/>
    <w:rsid w:val="001C49E7"/>
    <w:rsid w:val="001C4A83"/>
    <w:rsid w:val="001C4BA0"/>
    <w:rsid w:val="001C4BE4"/>
    <w:rsid w:val="001C4C40"/>
    <w:rsid w:val="001C4C54"/>
    <w:rsid w:val="001C4D10"/>
    <w:rsid w:val="001C4E29"/>
    <w:rsid w:val="001C4E3C"/>
    <w:rsid w:val="001C4F79"/>
    <w:rsid w:val="001C4FB6"/>
    <w:rsid w:val="001C4FBF"/>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10"/>
    <w:rsid w:val="001C578F"/>
    <w:rsid w:val="001C57AB"/>
    <w:rsid w:val="001C57E7"/>
    <w:rsid w:val="001C580F"/>
    <w:rsid w:val="001C582D"/>
    <w:rsid w:val="001C5860"/>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42"/>
    <w:rsid w:val="001C635E"/>
    <w:rsid w:val="001C655A"/>
    <w:rsid w:val="001C655F"/>
    <w:rsid w:val="001C66A1"/>
    <w:rsid w:val="001C673E"/>
    <w:rsid w:val="001C6755"/>
    <w:rsid w:val="001C676A"/>
    <w:rsid w:val="001C67C4"/>
    <w:rsid w:val="001C67EB"/>
    <w:rsid w:val="001C6847"/>
    <w:rsid w:val="001C6860"/>
    <w:rsid w:val="001C69C0"/>
    <w:rsid w:val="001C69F0"/>
    <w:rsid w:val="001C6AC3"/>
    <w:rsid w:val="001C6B22"/>
    <w:rsid w:val="001C6B78"/>
    <w:rsid w:val="001C6C22"/>
    <w:rsid w:val="001C6C28"/>
    <w:rsid w:val="001C6C5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0E"/>
    <w:rsid w:val="001C77AF"/>
    <w:rsid w:val="001C783D"/>
    <w:rsid w:val="001C7858"/>
    <w:rsid w:val="001C78FA"/>
    <w:rsid w:val="001C7946"/>
    <w:rsid w:val="001C796C"/>
    <w:rsid w:val="001C7986"/>
    <w:rsid w:val="001C79C3"/>
    <w:rsid w:val="001C79FF"/>
    <w:rsid w:val="001C7A89"/>
    <w:rsid w:val="001C7B01"/>
    <w:rsid w:val="001C7BA4"/>
    <w:rsid w:val="001C7BDA"/>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2DA"/>
    <w:rsid w:val="001D0355"/>
    <w:rsid w:val="001D045C"/>
    <w:rsid w:val="001D0561"/>
    <w:rsid w:val="001D0683"/>
    <w:rsid w:val="001D069A"/>
    <w:rsid w:val="001D06B0"/>
    <w:rsid w:val="001D08AB"/>
    <w:rsid w:val="001D08B5"/>
    <w:rsid w:val="001D08E2"/>
    <w:rsid w:val="001D09DF"/>
    <w:rsid w:val="001D0A63"/>
    <w:rsid w:val="001D0BAD"/>
    <w:rsid w:val="001D0BB1"/>
    <w:rsid w:val="001D0C89"/>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2"/>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0D"/>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4"/>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7B3"/>
    <w:rsid w:val="001D5865"/>
    <w:rsid w:val="001D598D"/>
    <w:rsid w:val="001D5A1B"/>
    <w:rsid w:val="001D5B12"/>
    <w:rsid w:val="001D5B37"/>
    <w:rsid w:val="001D5B62"/>
    <w:rsid w:val="001D5B6F"/>
    <w:rsid w:val="001D5B70"/>
    <w:rsid w:val="001D5BA9"/>
    <w:rsid w:val="001D5BC6"/>
    <w:rsid w:val="001D5CA9"/>
    <w:rsid w:val="001D5D06"/>
    <w:rsid w:val="001D5D30"/>
    <w:rsid w:val="001D5D88"/>
    <w:rsid w:val="001D5E09"/>
    <w:rsid w:val="001D6013"/>
    <w:rsid w:val="001D602E"/>
    <w:rsid w:val="001D6088"/>
    <w:rsid w:val="001D6098"/>
    <w:rsid w:val="001D60C4"/>
    <w:rsid w:val="001D60E9"/>
    <w:rsid w:val="001D6143"/>
    <w:rsid w:val="001D619D"/>
    <w:rsid w:val="001D61DA"/>
    <w:rsid w:val="001D61DD"/>
    <w:rsid w:val="001D62D9"/>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6EF6"/>
    <w:rsid w:val="001D7010"/>
    <w:rsid w:val="001D7184"/>
    <w:rsid w:val="001D7201"/>
    <w:rsid w:val="001D729F"/>
    <w:rsid w:val="001D73A0"/>
    <w:rsid w:val="001D747C"/>
    <w:rsid w:val="001D7592"/>
    <w:rsid w:val="001D769A"/>
    <w:rsid w:val="001D76B8"/>
    <w:rsid w:val="001D76E5"/>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3F"/>
    <w:rsid w:val="001D7E7E"/>
    <w:rsid w:val="001D7ED7"/>
    <w:rsid w:val="001D7F34"/>
    <w:rsid w:val="001D7F8B"/>
    <w:rsid w:val="001E0107"/>
    <w:rsid w:val="001E010E"/>
    <w:rsid w:val="001E0195"/>
    <w:rsid w:val="001E01FE"/>
    <w:rsid w:val="001E0210"/>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45"/>
    <w:rsid w:val="001E0A81"/>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32"/>
    <w:rsid w:val="001E1658"/>
    <w:rsid w:val="001E16A5"/>
    <w:rsid w:val="001E16F4"/>
    <w:rsid w:val="001E1707"/>
    <w:rsid w:val="001E174D"/>
    <w:rsid w:val="001E17AF"/>
    <w:rsid w:val="001E1867"/>
    <w:rsid w:val="001E18D1"/>
    <w:rsid w:val="001E1947"/>
    <w:rsid w:val="001E1952"/>
    <w:rsid w:val="001E19D2"/>
    <w:rsid w:val="001E1A23"/>
    <w:rsid w:val="001E1A8E"/>
    <w:rsid w:val="001E1AC0"/>
    <w:rsid w:val="001E1AD5"/>
    <w:rsid w:val="001E1AF7"/>
    <w:rsid w:val="001E1B62"/>
    <w:rsid w:val="001E1BBA"/>
    <w:rsid w:val="001E1C6E"/>
    <w:rsid w:val="001E1CAC"/>
    <w:rsid w:val="001E1D3E"/>
    <w:rsid w:val="001E1D5F"/>
    <w:rsid w:val="001E1DCA"/>
    <w:rsid w:val="001E1E16"/>
    <w:rsid w:val="001E1E37"/>
    <w:rsid w:val="001E1EAE"/>
    <w:rsid w:val="001E1EB8"/>
    <w:rsid w:val="001E1EC6"/>
    <w:rsid w:val="001E1EC7"/>
    <w:rsid w:val="001E1FCC"/>
    <w:rsid w:val="001E2170"/>
    <w:rsid w:val="001E2178"/>
    <w:rsid w:val="001E2189"/>
    <w:rsid w:val="001E2217"/>
    <w:rsid w:val="001E2320"/>
    <w:rsid w:val="001E2325"/>
    <w:rsid w:val="001E2335"/>
    <w:rsid w:val="001E23BD"/>
    <w:rsid w:val="001E2408"/>
    <w:rsid w:val="001E245A"/>
    <w:rsid w:val="001E24C9"/>
    <w:rsid w:val="001E24F2"/>
    <w:rsid w:val="001E2617"/>
    <w:rsid w:val="001E2619"/>
    <w:rsid w:val="001E262F"/>
    <w:rsid w:val="001E26CC"/>
    <w:rsid w:val="001E270C"/>
    <w:rsid w:val="001E273A"/>
    <w:rsid w:val="001E2742"/>
    <w:rsid w:val="001E2791"/>
    <w:rsid w:val="001E2801"/>
    <w:rsid w:val="001E289B"/>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2"/>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47"/>
    <w:rsid w:val="001E4A65"/>
    <w:rsid w:val="001E4B34"/>
    <w:rsid w:val="001E4B94"/>
    <w:rsid w:val="001E4BA5"/>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5A"/>
    <w:rsid w:val="001E55DA"/>
    <w:rsid w:val="001E55DF"/>
    <w:rsid w:val="001E5634"/>
    <w:rsid w:val="001E574A"/>
    <w:rsid w:val="001E577B"/>
    <w:rsid w:val="001E581D"/>
    <w:rsid w:val="001E585F"/>
    <w:rsid w:val="001E5863"/>
    <w:rsid w:val="001E5959"/>
    <w:rsid w:val="001E5A69"/>
    <w:rsid w:val="001E5A85"/>
    <w:rsid w:val="001E5B27"/>
    <w:rsid w:val="001E5BAF"/>
    <w:rsid w:val="001E5BE7"/>
    <w:rsid w:val="001E5C05"/>
    <w:rsid w:val="001E5C1F"/>
    <w:rsid w:val="001E5C88"/>
    <w:rsid w:val="001E5C9A"/>
    <w:rsid w:val="001E5CB1"/>
    <w:rsid w:val="001E5D2E"/>
    <w:rsid w:val="001E5D58"/>
    <w:rsid w:val="001E5D7F"/>
    <w:rsid w:val="001E5DA7"/>
    <w:rsid w:val="001E5EC0"/>
    <w:rsid w:val="001E5F17"/>
    <w:rsid w:val="001E5F23"/>
    <w:rsid w:val="001E60C2"/>
    <w:rsid w:val="001E61BC"/>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2A"/>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1A"/>
    <w:rsid w:val="001E73EB"/>
    <w:rsid w:val="001E7416"/>
    <w:rsid w:val="001E744D"/>
    <w:rsid w:val="001E753B"/>
    <w:rsid w:val="001E76CD"/>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34"/>
    <w:rsid w:val="001F0575"/>
    <w:rsid w:val="001F05EF"/>
    <w:rsid w:val="001F067B"/>
    <w:rsid w:val="001F0686"/>
    <w:rsid w:val="001F0733"/>
    <w:rsid w:val="001F073D"/>
    <w:rsid w:val="001F08AB"/>
    <w:rsid w:val="001F0916"/>
    <w:rsid w:val="001F0917"/>
    <w:rsid w:val="001F098C"/>
    <w:rsid w:val="001F0A2A"/>
    <w:rsid w:val="001F0B0B"/>
    <w:rsid w:val="001F0B8D"/>
    <w:rsid w:val="001F0BE0"/>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09"/>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36"/>
    <w:rsid w:val="001F2865"/>
    <w:rsid w:val="001F2925"/>
    <w:rsid w:val="001F298C"/>
    <w:rsid w:val="001F29ED"/>
    <w:rsid w:val="001F29F3"/>
    <w:rsid w:val="001F2A35"/>
    <w:rsid w:val="001F2AE2"/>
    <w:rsid w:val="001F2AEC"/>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1E"/>
    <w:rsid w:val="001F3B82"/>
    <w:rsid w:val="001F3BA6"/>
    <w:rsid w:val="001F3BBF"/>
    <w:rsid w:val="001F3D6A"/>
    <w:rsid w:val="001F3E07"/>
    <w:rsid w:val="001F3E2C"/>
    <w:rsid w:val="001F3EFC"/>
    <w:rsid w:val="001F3F90"/>
    <w:rsid w:val="001F3FAC"/>
    <w:rsid w:val="001F4000"/>
    <w:rsid w:val="001F401E"/>
    <w:rsid w:val="001F4143"/>
    <w:rsid w:val="001F414A"/>
    <w:rsid w:val="001F41CE"/>
    <w:rsid w:val="001F430F"/>
    <w:rsid w:val="001F4323"/>
    <w:rsid w:val="001F4456"/>
    <w:rsid w:val="001F463F"/>
    <w:rsid w:val="001F468E"/>
    <w:rsid w:val="001F46A5"/>
    <w:rsid w:val="001F474B"/>
    <w:rsid w:val="001F47A7"/>
    <w:rsid w:val="001F47ED"/>
    <w:rsid w:val="001F4806"/>
    <w:rsid w:val="001F4838"/>
    <w:rsid w:val="001F48B6"/>
    <w:rsid w:val="001F48F1"/>
    <w:rsid w:val="001F4953"/>
    <w:rsid w:val="001F49D0"/>
    <w:rsid w:val="001F4A16"/>
    <w:rsid w:val="001F4B6D"/>
    <w:rsid w:val="001F4B82"/>
    <w:rsid w:val="001F4BA0"/>
    <w:rsid w:val="001F4C3B"/>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7FA"/>
    <w:rsid w:val="001F580A"/>
    <w:rsid w:val="001F586D"/>
    <w:rsid w:val="001F5969"/>
    <w:rsid w:val="001F5983"/>
    <w:rsid w:val="001F59D7"/>
    <w:rsid w:val="001F5B51"/>
    <w:rsid w:val="001F5B5B"/>
    <w:rsid w:val="001F5B65"/>
    <w:rsid w:val="001F5C3F"/>
    <w:rsid w:val="001F5C81"/>
    <w:rsid w:val="001F5C9B"/>
    <w:rsid w:val="001F5D1A"/>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46D"/>
    <w:rsid w:val="001F7533"/>
    <w:rsid w:val="001F762A"/>
    <w:rsid w:val="001F7762"/>
    <w:rsid w:val="001F7764"/>
    <w:rsid w:val="001F786D"/>
    <w:rsid w:val="001F7AAD"/>
    <w:rsid w:val="001F7AFE"/>
    <w:rsid w:val="001F7B27"/>
    <w:rsid w:val="001F7B73"/>
    <w:rsid w:val="001F7B77"/>
    <w:rsid w:val="001F7B82"/>
    <w:rsid w:val="001F7B89"/>
    <w:rsid w:val="001F7C02"/>
    <w:rsid w:val="001F7C4B"/>
    <w:rsid w:val="001F7CA9"/>
    <w:rsid w:val="001F7D93"/>
    <w:rsid w:val="001F7F39"/>
    <w:rsid w:val="001F7F7B"/>
    <w:rsid w:val="0020001D"/>
    <w:rsid w:val="00200038"/>
    <w:rsid w:val="00200070"/>
    <w:rsid w:val="00200194"/>
    <w:rsid w:val="002001CA"/>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3D1"/>
    <w:rsid w:val="002024AE"/>
    <w:rsid w:val="002024D2"/>
    <w:rsid w:val="00202543"/>
    <w:rsid w:val="0020254B"/>
    <w:rsid w:val="0020255E"/>
    <w:rsid w:val="002025DD"/>
    <w:rsid w:val="002026AE"/>
    <w:rsid w:val="002026BA"/>
    <w:rsid w:val="002026C3"/>
    <w:rsid w:val="00202783"/>
    <w:rsid w:val="0020281E"/>
    <w:rsid w:val="0020284F"/>
    <w:rsid w:val="002028EB"/>
    <w:rsid w:val="002029A3"/>
    <w:rsid w:val="002029E8"/>
    <w:rsid w:val="00202A91"/>
    <w:rsid w:val="00202B2D"/>
    <w:rsid w:val="00202BBF"/>
    <w:rsid w:val="00202C6A"/>
    <w:rsid w:val="00202C6C"/>
    <w:rsid w:val="00202DA0"/>
    <w:rsid w:val="00202EA0"/>
    <w:rsid w:val="00202FCE"/>
    <w:rsid w:val="00202FD5"/>
    <w:rsid w:val="0020304D"/>
    <w:rsid w:val="002030A4"/>
    <w:rsid w:val="002030C8"/>
    <w:rsid w:val="0020316C"/>
    <w:rsid w:val="002032F1"/>
    <w:rsid w:val="00203377"/>
    <w:rsid w:val="00203426"/>
    <w:rsid w:val="002034D3"/>
    <w:rsid w:val="00203540"/>
    <w:rsid w:val="002036B6"/>
    <w:rsid w:val="00203764"/>
    <w:rsid w:val="0020376B"/>
    <w:rsid w:val="002037B9"/>
    <w:rsid w:val="002037E7"/>
    <w:rsid w:val="00203830"/>
    <w:rsid w:val="0020388A"/>
    <w:rsid w:val="00203911"/>
    <w:rsid w:val="00203AD7"/>
    <w:rsid w:val="00203B49"/>
    <w:rsid w:val="00203BDF"/>
    <w:rsid w:val="00203CA3"/>
    <w:rsid w:val="00203CC0"/>
    <w:rsid w:val="00203CCB"/>
    <w:rsid w:val="00203E7D"/>
    <w:rsid w:val="00203EB7"/>
    <w:rsid w:val="00203F65"/>
    <w:rsid w:val="00203FCA"/>
    <w:rsid w:val="00204047"/>
    <w:rsid w:val="002040A2"/>
    <w:rsid w:val="00204169"/>
    <w:rsid w:val="002041AE"/>
    <w:rsid w:val="002041C1"/>
    <w:rsid w:val="002042B6"/>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54"/>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60"/>
    <w:rsid w:val="00205E89"/>
    <w:rsid w:val="00205F74"/>
    <w:rsid w:val="00205F7B"/>
    <w:rsid w:val="00206054"/>
    <w:rsid w:val="002060FF"/>
    <w:rsid w:val="00206169"/>
    <w:rsid w:val="00206199"/>
    <w:rsid w:val="002061D3"/>
    <w:rsid w:val="0020622A"/>
    <w:rsid w:val="0020625B"/>
    <w:rsid w:val="002062CC"/>
    <w:rsid w:val="00206300"/>
    <w:rsid w:val="00206322"/>
    <w:rsid w:val="00206355"/>
    <w:rsid w:val="0020638F"/>
    <w:rsid w:val="00206390"/>
    <w:rsid w:val="002063F1"/>
    <w:rsid w:val="002064B7"/>
    <w:rsid w:val="002064BC"/>
    <w:rsid w:val="0020650C"/>
    <w:rsid w:val="00206534"/>
    <w:rsid w:val="0020668B"/>
    <w:rsid w:val="002066A4"/>
    <w:rsid w:val="0020670A"/>
    <w:rsid w:val="00206777"/>
    <w:rsid w:val="00206849"/>
    <w:rsid w:val="002068BE"/>
    <w:rsid w:val="002068DA"/>
    <w:rsid w:val="00206919"/>
    <w:rsid w:val="0020691C"/>
    <w:rsid w:val="00206AB0"/>
    <w:rsid w:val="00206B4D"/>
    <w:rsid w:val="00206B8F"/>
    <w:rsid w:val="00206C03"/>
    <w:rsid w:val="00206C39"/>
    <w:rsid w:val="00206C54"/>
    <w:rsid w:val="00206CA5"/>
    <w:rsid w:val="00206E0B"/>
    <w:rsid w:val="00206E86"/>
    <w:rsid w:val="00206E94"/>
    <w:rsid w:val="00206F8A"/>
    <w:rsid w:val="0020701E"/>
    <w:rsid w:val="00207063"/>
    <w:rsid w:val="002070F6"/>
    <w:rsid w:val="002070FD"/>
    <w:rsid w:val="00207122"/>
    <w:rsid w:val="00207139"/>
    <w:rsid w:val="0020713D"/>
    <w:rsid w:val="002071B8"/>
    <w:rsid w:val="0020726D"/>
    <w:rsid w:val="002072D5"/>
    <w:rsid w:val="0020735B"/>
    <w:rsid w:val="002073DB"/>
    <w:rsid w:val="002073E8"/>
    <w:rsid w:val="00207401"/>
    <w:rsid w:val="00207424"/>
    <w:rsid w:val="0020742C"/>
    <w:rsid w:val="00207440"/>
    <w:rsid w:val="0020744F"/>
    <w:rsid w:val="002074C3"/>
    <w:rsid w:val="00207562"/>
    <w:rsid w:val="002075A9"/>
    <w:rsid w:val="00207634"/>
    <w:rsid w:val="0020796F"/>
    <w:rsid w:val="002079D9"/>
    <w:rsid w:val="00207A3B"/>
    <w:rsid w:val="00207AC2"/>
    <w:rsid w:val="00207C3E"/>
    <w:rsid w:val="00207C8B"/>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E"/>
    <w:rsid w:val="0021056F"/>
    <w:rsid w:val="002105A4"/>
    <w:rsid w:val="00210640"/>
    <w:rsid w:val="002108E6"/>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ED8"/>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8A"/>
    <w:rsid w:val="00211F9A"/>
    <w:rsid w:val="00211F9D"/>
    <w:rsid w:val="00211FB6"/>
    <w:rsid w:val="00211FC1"/>
    <w:rsid w:val="00212162"/>
    <w:rsid w:val="0021226F"/>
    <w:rsid w:val="00212371"/>
    <w:rsid w:val="00212435"/>
    <w:rsid w:val="00212471"/>
    <w:rsid w:val="00212504"/>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22"/>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1"/>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17"/>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41"/>
    <w:rsid w:val="00214A85"/>
    <w:rsid w:val="00214A97"/>
    <w:rsid w:val="00214AC9"/>
    <w:rsid w:val="00214BB0"/>
    <w:rsid w:val="00214BBB"/>
    <w:rsid w:val="00214BF9"/>
    <w:rsid w:val="00214C4E"/>
    <w:rsid w:val="00214D70"/>
    <w:rsid w:val="00214D77"/>
    <w:rsid w:val="00214D89"/>
    <w:rsid w:val="00214D90"/>
    <w:rsid w:val="00215062"/>
    <w:rsid w:val="002150AF"/>
    <w:rsid w:val="00215153"/>
    <w:rsid w:val="002152A3"/>
    <w:rsid w:val="002152D1"/>
    <w:rsid w:val="0021534E"/>
    <w:rsid w:val="00215390"/>
    <w:rsid w:val="002153C8"/>
    <w:rsid w:val="00215450"/>
    <w:rsid w:val="002154F1"/>
    <w:rsid w:val="00215566"/>
    <w:rsid w:val="002155E1"/>
    <w:rsid w:val="002156E0"/>
    <w:rsid w:val="0021572C"/>
    <w:rsid w:val="002157A2"/>
    <w:rsid w:val="0021582D"/>
    <w:rsid w:val="002158BC"/>
    <w:rsid w:val="002158CD"/>
    <w:rsid w:val="002158DB"/>
    <w:rsid w:val="00215960"/>
    <w:rsid w:val="0021596A"/>
    <w:rsid w:val="00215A3B"/>
    <w:rsid w:val="00215AD1"/>
    <w:rsid w:val="00215AF2"/>
    <w:rsid w:val="00215B0B"/>
    <w:rsid w:val="00215B42"/>
    <w:rsid w:val="00215C20"/>
    <w:rsid w:val="00215C54"/>
    <w:rsid w:val="00215C7A"/>
    <w:rsid w:val="00215D6C"/>
    <w:rsid w:val="00215D71"/>
    <w:rsid w:val="00215D82"/>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6C6"/>
    <w:rsid w:val="0022080F"/>
    <w:rsid w:val="002208AA"/>
    <w:rsid w:val="002208C5"/>
    <w:rsid w:val="002208E8"/>
    <w:rsid w:val="00220910"/>
    <w:rsid w:val="00220A31"/>
    <w:rsid w:val="00220B41"/>
    <w:rsid w:val="00220B85"/>
    <w:rsid w:val="00220C14"/>
    <w:rsid w:val="00220C8D"/>
    <w:rsid w:val="00220DA4"/>
    <w:rsid w:val="00220DC7"/>
    <w:rsid w:val="00220E35"/>
    <w:rsid w:val="00220E37"/>
    <w:rsid w:val="00220F34"/>
    <w:rsid w:val="00220F3A"/>
    <w:rsid w:val="00220F68"/>
    <w:rsid w:val="00220F76"/>
    <w:rsid w:val="00220FE6"/>
    <w:rsid w:val="0022104A"/>
    <w:rsid w:val="002210A7"/>
    <w:rsid w:val="00221219"/>
    <w:rsid w:val="00221258"/>
    <w:rsid w:val="0022138D"/>
    <w:rsid w:val="00221395"/>
    <w:rsid w:val="00221413"/>
    <w:rsid w:val="00221428"/>
    <w:rsid w:val="0022146F"/>
    <w:rsid w:val="0022149C"/>
    <w:rsid w:val="002214C5"/>
    <w:rsid w:val="002214D1"/>
    <w:rsid w:val="00221547"/>
    <w:rsid w:val="002216F1"/>
    <w:rsid w:val="00221760"/>
    <w:rsid w:val="00221773"/>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E"/>
    <w:rsid w:val="002221B0"/>
    <w:rsid w:val="002221B9"/>
    <w:rsid w:val="00222226"/>
    <w:rsid w:val="0022224E"/>
    <w:rsid w:val="002222B8"/>
    <w:rsid w:val="002222DD"/>
    <w:rsid w:val="002222E6"/>
    <w:rsid w:val="00222340"/>
    <w:rsid w:val="002223C5"/>
    <w:rsid w:val="002223E7"/>
    <w:rsid w:val="00222416"/>
    <w:rsid w:val="00222426"/>
    <w:rsid w:val="00222481"/>
    <w:rsid w:val="002224B2"/>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30"/>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9B"/>
    <w:rsid w:val="002236E5"/>
    <w:rsid w:val="002236F0"/>
    <w:rsid w:val="00223872"/>
    <w:rsid w:val="002238C6"/>
    <w:rsid w:val="00223911"/>
    <w:rsid w:val="0022392F"/>
    <w:rsid w:val="00223932"/>
    <w:rsid w:val="00223976"/>
    <w:rsid w:val="00223A40"/>
    <w:rsid w:val="00223A54"/>
    <w:rsid w:val="00223AEB"/>
    <w:rsid w:val="00223BDC"/>
    <w:rsid w:val="00223C42"/>
    <w:rsid w:val="00223CBC"/>
    <w:rsid w:val="00223DD8"/>
    <w:rsid w:val="00223E25"/>
    <w:rsid w:val="00223E72"/>
    <w:rsid w:val="00223E7F"/>
    <w:rsid w:val="00223FC2"/>
    <w:rsid w:val="00223FD1"/>
    <w:rsid w:val="0022403E"/>
    <w:rsid w:val="00224103"/>
    <w:rsid w:val="002241B3"/>
    <w:rsid w:val="002241C0"/>
    <w:rsid w:val="002241CC"/>
    <w:rsid w:val="002241FD"/>
    <w:rsid w:val="002241FE"/>
    <w:rsid w:val="00224208"/>
    <w:rsid w:val="00224249"/>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D83"/>
    <w:rsid w:val="00224E57"/>
    <w:rsid w:val="00224E5D"/>
    <w:rsid w:val="00224F69"/>
    <w:rsid w:val="00225038"/>
    <w:rsid w:val="002250CA"/>
    <w:rsid w:val="00225148"/>
    <w:rsid w:val="0022514E"/>
    <w:rsid w:val="0022522C"/>
    <w:rsid w:val="0022531B"/>
    <w:rsid w:val="002253BE"/>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AC"/>
    <w:rsid w:val="00226AF2"/>
    <w:rsid w:val="00226B1A"/>
    <w:rsid w:val="00226BA2"/>
    <w:rsid w:val="00226C07"/>
    <w:rsid w:val="00226D01"/>
    <w:rsid w:val="00226D03"/>
    <w:rsid w:val="00226D40"/>
    <w:rsid w:val="00226D4F"/>
    <w:rsid w:val="00226DA4"/>
    <w:rsid w:val="00226DCF"/>
    <w:rsid w:val="00226EAA"/>
    <w:rsid w:val="00226EEC"/>
    <w:rsid w:val="00226F69"/>
    <w:rsid w:val="00226FAE"/>
    <w:rsid w:val="00226FB4"/>
    <w:rsid w:val="00226FCA"/>
    <w:rsid w:val="00227007"/>
    <w:rsid w:val="002270A3"/>
    <w:rsid w:val="0022724F"/>
    <w:rsid w:val="00227259"/>
    <w:rsid w:val="002272E8"/>
    <w:rsid w:val="002272FB"/>
    <w:rsid w:val="002273CB"/>
    <w:rsid w:val="002274A1"/>
    <w:rsid w:val="002274D1"/>
    <w:rsid w:val="002274EC"/>
    <w:rsid w:val="002275F6"/>
    <w:rsid w:val="002276B8"/>
    <w:rsid w:val="002277C4"/>
    <w:rsid w:val="0022780F"/>
    <w:rsid w:val="0022786A"/>
    <w:rsid w:val="00227A7F"/>
    <w:rsid w:val="00227AFF"/>
    <w:rsid w:val="00227C29"/>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AB8"/>
    <w:rsid w:val="00230B30"/>
    <w:rsid w:val="00230B31"/>
    <w:rsid w:val="00230B48"/>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B7"/>
    <w:rsid w:val="002317D9"/>
    <w:rsid w:val="002318EE"/>
    <w:rsid w:val="002319E0"/>
    <w:rsid w:val="00231AB5"/>
    <w:rsid w:val="00231BEA"/>
    <w:rsid w:val="00231C4D"/>
    <w:rsid w:val="00231CD1"/>
    <w:rsid w:val="00231CEB"/>
    <w:rsid w:val="00231D97"/>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4B0"/>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2A"/>
    <w:rsid w:val="00232F5A"/>
    <w:rsid w:val="0023318D"/>
    <w:rsid w:val="002331BF"/>
    <w:rsid w:val="00233209"/>
    <w:rsid w:val="00233213"/>
    <w:rsid w:val="00233233"/>
    <w:rsid w:val="002332B4"/>
    <w:rsid w:val="002332DB"/>
    <w:rsid w:val="00233300"/>
    <w:rsid w:val="00233305"/>
    <w:rsid w:val="002333F9"/>
    <w:rsid w:val="0023340B"/>
    <w:rsid w:val="002334EF"/>
    <w:rsid w:val="00233539"/>
    <w:rsid w:val="002335EB"/>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10"/>
    <w:rsid w:val="00234020"/>
    <w:rsid w:val="00234053"/>
    <w:rsid w:val="0023410C"/>
    <w:rsid w:val="002341C2"/>
    <w:rsid w:val="00234311"/>
    <w:rsid w:val="002343A8"/>
    <w:rsid w:val="002343B6"/>
    <w:rsid w:val="002343DF"/>
    <w:rsid w:val="002343EB"/>
    <w:rsid w:val="00234403"/>
    <w:rsid w:val="0023443B"/>
    <w:rsid w:val="002344DE"/>
    <w:rsid w:val="00234507"/>
    <w:rsid w:val="00234526"/>
    <w:rsid w:val="002347DE"/>
    <w:rsid w:val="00234826"/>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4F9A"/>
    <w:rsid w:val="00235091"/>
    <w:rsid w:val="0023514C"/>
    <w:rsid w:val="0023515B"/>
    <w:rsid w:val="00235164"/>
    <w:rsid w:val="0023516D"/>
    <w:rsid w:val="0023528A"/>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8ED"/>
    <w:rsid w:val="00235A45"/>
    <w:rsid w:val="00235A5A"/>
    <w:rsid w:val="00235A76"/>
    <w:rsid w:val="00235A9F"/>
    <w:rsid w:val="00235AC8"/>
    <w:rsid w:val="00235B1C"/>
    <w:rsid w:val="00235B56"/>
    <w:rsid w:val="00235BA1"/>
    <w:rsid w:val="00235BCA"/>
    <w:rsid w:val="00235C7E"/>
    <w:rsid w:val="00235D21"/>
    <w:rsid w:val="00235D53"/>
    <w:rsid w:val="00235D57"/>
    <w:rsid w:val="00235D5A"/>
    <w:rsid w:val="00235E27"/>
    <w:rsid w:val="00235EAD"/>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3B"/>
    <w:rsid w:val="0023679D"/>
    <w:rsid w:val="002367D9"/>
    <w:rsid w:val="00236845"/>
    <w:rsid w:val="00236861"/>
    <w:rsid w:val="00236A31"/>
    <w:rsid w:val="00236A4B"/>
    <w:rsid w:val="00236AAD"/>
    <w:rsid w:val="00236AB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FE"/>
    <w:rsid w:val="00237E63"/>
    <w:rsid w:val="00237E75"/>
    <w:rsid w:val="00237F61"/>
    <w:rsid w:val="00237FDD"/>
    <w:rsid w:val="0024001F"/>
    <w:rsid w:val="0024005B"/>
    <w:rsid w:val="002400F5"/>
    <w:rsid w:val="0024014B"/>
    <w:rsid w:val="0024024B"/>
    <w:rsid w:val="0024025F"/>
    <w:rsid w:val="00240309"/>
    <w:rsid w:val="0024030B"/>
    <w:rsid w:val="00240318"/>
    <w:rsid w:val="002403AE"/>
    <w:rsid w:val="00240429"/>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AC4"/>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A5"/>
    <w:rsid w:val="00241DB2"/>
    <w:rsid w:val="00241DCC"/>
    <w:rsid w:val="00241EA9"/>
    <w:rsid w:val="00241ECC"/>
    <w:rsid w:val="00241F20"/>
    <w:rsid w:val="00241F85"/>
    <w:rsid w:val="00241FA3"/>
    <w:rsid w:val="00241FB1"/>
    <w:rsid w:val="00242077"/>
    <w:rsid w:val="002421ED"/>
    <w:rsid w:val="00242230"/>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32"/>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5CA"/>
    <w:rsid w:val="00244669"/>
    <w:rsid w:val="00244792"/>
    <w:rsid w:val="002448E1"/>
    <w:rsid w:val="0024491C"/>
    <w:rsid w:val="002449B7"/>
    <w:rsid w:val="002449EC"/>
    <w:rsid w:val="00244A21"/>
    <w:rsid w:val="00244AA9"/>
    <w:rsid w:val="00244AE6"/>
    <w:rsid w:val="00244CA4"/>
    <w:rsid w:val="00244CD9"/>
    <w:rsid w:val="00244DB9"/>
    <w:rsid w:val="00244E0A"/>
    <w:rsid w:val="00244E29"/>
    <w:rsid w:val="00244EE8"/>
    <w:rsid w:val="00244F48"/>
    <w:rsid w:val="00244FD4"/>
    <w:rsid w:val="00244FE1"/>
    <w:rsid w:val="002450C1"/>
    <w:rsid w:val="002450E2"/>
    <w:rsid w:val="00245142"/>
    <w:rsid w:val="00245161"/>
    <w:rsid w:val="0024519B"/>
    <w:rsid w:val="002451A6"/>
    <w:rsid w:val="0024520F"/>
    <w:rsid w:val="002452A6"/>
    <w:rsid w:val="0024536E"/>
    <w:rsid w:val="00245442"/>
    <w:rsid w:val="00245464"/>
    <w:rsid w:val="0024547E"/>
    <w:rsid w:val="0024554B"/>
    <w:rsid w:val="0024555B"/>
    <w:rsid w:val="00245593"/>
    <w:rsid w:val="002455F9"/>
    <w:rsid w:val="0024565E"/>
    <w:rsid w:val="002456D3"/>
    <w:rsid w:val="00245808"/>
    <w:rsid w:val="002458B5"/>
    <w:rsid w:val="00245933"/>
    <w:rsid w:val="0024598D"/>
    <w:rsid w:val="002459E8"/>
    <w:rsid w:val="002459EA"/>
    <w:rsid w:val="00245A8D"/>
    <w:rsid w:val="00245B4E"/>
    <w:rsid w:val="00245C37"/>
    <w:rsid w:val="00245D07"/>
    <w:rsid w:val="00245E49"/>
    <w:rsid w:val="00245EA0"/>
    <w:rsid w:val="00245EB9"/>
    <w:rsid w:val="00245F1C"/>
    <w:rsid w:val="00245F2D"/>
    <w:rsid w:val="00245FCB"/>
    <w:rsid w:val="00245FCD"/>
    <w:rsid w:val="00245FEA"/>
    <w:rsid w:val="00246000"/>
    <w:rsid w:val="00246009"/>
    <w:rsid w:val="002460A9"/>
    <w:rsid w:val="0024612C"/>
    <w:rsid w:val="0024616F"/>
    <w:rsid w:val="002461AF"/>
    <w:rsid w:val="002462AD"/>
    <w:rsid w:val="002463CE"/>
    <w:rsid w:val="00246405"/>
    <w:rsid w:val="0024647D"/>
    <w:rsid w:val="00246538"/>
    <w:rsid w:val="00246558"/>
    <w:rsid w:val="00246583"/>
    <w:rsid w:val="002465F5"/>
    <w:rsid w:val="00246603"/>
    <w:rsid w:val="002466DC"/>
    <w:rsid w:val="0024672B"/>
    <w:rsid w:val="0024675B"/>
    <w:rsid w:val="002467A4"/>
    <w:rsid w:val="00246820"/>
    <w:rsid w:val="00246920"/>
    <w:rsid w:val="0024695A"/>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4C3"/>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9A1"/>
    <w:rsid w:val="002509B4"/>
    <w:rsid w:val="00250A06"/>
    <w:rsid w:val="00250A15"/>
    <w:rsid w:val="00250A17"/>
    <w:rsid w:val="00250AA9"/>
    <w:rsid w:val="00250BF4"/>
    <w:rsid w:val="00250C56"/>
    <w:rsid w:val="00250CED"/>
    <w:rsid w:val="00250CF8"/>
    <w:rsid w:val="00250D86"/>
    <w:rsid w:val="00250DA9"/>
    <w:rsid w:val="00250E23"/>
    <w:rsid w:val="00250E2C"/>
    <w:rsid w:val="00250E47"/>
    <w:rsid w:val="00250FC3"/>
    <w:rsid w:val="00250FFE"/>
    <w:rsid w:val="0025100D"/>
    <w:rsid w:val="0025138F"/>
    <w:rsid w:val="002513D8"/>
    <w:rsid w:val="002513E0"/>
    <w:rsid w:val="00251431"/>
    <w:rsid w:val="0025149D"/>
    <w:rsid w:val="002514A2"/>
    <w:rsid w:val="002514D3"/>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2C"/>
    <w:rsid w:val="00251B35"/>
    <w:rsid w:val="00251B8F"/>
    <w:rsid w:val="00251BAC"/>
    <w:rsid w:val="00251BC8"/>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BD"/>
    <w:rsid w:val="00253CCB"/>
    <w:rsid w:val="00253DC2"/>
    <w:rsid w:val="00253F15"/>
    <w:rsid w:val="00253F25"/>
    <w:rsid w:val="00253F3A"/>
    <w:rsid w:val="00253F5B"/>
    <w:rsid w:val="00254151"/>
    <w:rsid w:val="00254238"/>
    <w:rsid w:val="0025423D"/>
    <w:rsid w:val="0025440F"/>
    <w:rsid w:val="00254489"/>
    <w:rsid w:val="00254521"/>
    <w:rsid w:val="00254526"/>
    <w:rsid w:val="0025468B"/>
    <w:rsid w:val="002546EE"/>
    <w:rsid w:val="002548E6"/>
    <w:rsid w:val="00254968"/>
    <w:rsid w:val="002549F1"/>
    <w:rsid w:val="00254A18"/>
    <w:rsid w:val="00254AA9"/>
    <w:rsid w:val="00254ADF"/>
    <w:rsid w:val="00254AF6"/>
    <w:rsid w:val="00254B78"/>
    <w:rsid w:val="00254BF4"/>
    <w:rsid w:val="00254C2C"/>
    <w:rsid w:val="00254C7D"/>
    <w:rsid w:val="00254C9E"/>
    <w:rsid w:val="00254D42"/>
    <w:rsid w:val="00254D6C"/>
    <w:rsid w:val="00254D70"/>
    <w:rsid w:val="00254E06"/>
    <w:rsid w:val="00254F85"/>
    <w:rsid w:val="00255034"/>
    <w:rsid w:val="002550EC"/>
    <w:rsid w:val="0025521E"/>
    <w:rsid w:val="002552D1"/>
    <w:rsid w:val="00255320"/>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7E"/>
    <w:rsid w:val="00255B85"/>
    <w:rsid w:val="00255BBB"/>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A23"/>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87"/>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0"/>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96B"/>
    <w:rsid w:val="00260A88"/>
    <w:rsid w:val="00260B23"/>
    <w:rsid w:val="00260BC7"/>
    <w:rsid w:val="00260C95"/>
    <w:rsid w:val="00260CF3"/>
    <w:rsid w:val="00260D37"/>
    <w:rsid w:val="00260D94"/>
    <w:rsid w:val="00260DAC"/>
    <w:rsid w:val="00260E3F"/>
    <w:rsid w:val="00260EA4"/>
    <w:rsid w:val="00260EBA"/>
    <w:rsid w:val="00260EC3"/>
    <w:rsid w:val="00260EC6"/>
    <w:rsid w:val="00260F56"/>
    <w:rsid w:val="00260F8E"/>
    <w:rsid w:val="00261056"/>
    <w:rsid w:val="0026106C"/>
    <w:rsid w:val="00261103"/>
    <w:rsid w:val="0026113A"/>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17"/>
    <w:rsid w:val="00261A2A"/>
    <w:rsid w:val="00261A34"/>
    <w:rsid w:val="00261A5A"/>
    <w:rsid w:val="00261A9E"/>
    <w:rsid w:val="00261BBB"/>
    <w:rsid w:val="00261BBC"/>
    <w:rsid w:val="00261BD9"/>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51"/>
    <w:rsid w:val="002624A8"/>
    <w:rsid w:val="002625B8"/>
    <w:rsid w:val="002625F4"/>
    <w:rsid w:val="002626A1"/>
    <w:rsid w:val="002626C2"/>
    <w:rsid w:val="00262700"/>
    <w:rsid w:val="00262735"/>
    <w:rsid w:val="00262742"/>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A4"/>
    <w:rsid w:val="002630C7"/>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5"/>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8"/>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00"/>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C6F"/>
    <w:rsid w:val="00265D4D"/>
    <w:rsid w:val="00265D5D"/>
    <w:rsid w:val="00265DCC"/>
    <w:rsid w:val="00265EBD"/>
    <w:rsid w:val="00265F45"/>
    <w:rsid w:val="00265FA7"/>
    <w:rsid w:val="00266009"/>
    <w:rsid w:val="0026601E"/>
    <w:rsid w:val="00266146"/>
    <w:rsid w:val="002662C1"/>
    <w:rsid w:val="00266399"/>
    <w:rsid w:val="00266429"/>
    <w:rsid w:val="00266478"/>
    <w:rsid w:val="002664DD"/>
    <w:rsid w:val="002664FB"/>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1B"/>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0DC"/>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9BE"/>
    <w:rsid w:val="00267A17"/>
    <w:rsid w:val="00267C2F"/>
    <w:rsid w:val="00267C72"/>
    <w:rsid w:val="00267C76"/>
    <w:rsid w:val="00267C89"/>
    <w:rsid w:val="00267DCB"/>
    <w:rsid w:val="00267FB1"/>
    <w:rsid w:val="00270023"/>
    <w:rsid w:val="0027005C"/>
    <w:rsid w:val="0027006E"/>
    <w:rsid w:val="002700AC"/>
    <w:rsid w:val="002700ED"/>
    <w:rsid w:val="002700F4"/>
    <w:rsid w:val="00270120"/>
    <w:rsid w:val="00270124"/>
    <w:rsid w:val="00270129"/>
    <w:rsid w:val="0027016F"/>
    <w:rsid w:val="0027021F"/>
    <w:rsid w:val="00270242"/>
    <w:rsid w:val="00270288"/>
    <w:rsid w:val="00270289"/>
    <w:rsid w:val="002702B5"/>
    <w:rsid w:val="00270334"/>
    <w:rsid w:val="00270538"/>
    <w:rsid w:val="0027054C"/>
    <w:rsid w:val="00270586"/>
    <w:rsid w:val="002705B5"/>
    <w:rsid w:val="00270606"/>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12"/>
    <w:rsid w:val="00271028"/>
    <w:rsid w:val="0027103A"/>
    <w:rsid w:val="0027103C"/>
    <w:rsid w:val="0027104C"/>
    <w:rsid w:val="002710A2"/>
    <w:rsid w:val="002710A4"/>
    <w:rsid w:val="00271279"/>
    <w:rsid w:val="0027128A"/>
    <w:rsid w:val="002712B9"/>
    <w:rsid w:val="00271339"/>
    <w:rsid w:val="0027133B"/>
    <w:rsid w:val="002713BF"/>
    <w:rsid w:val="002713C6"/>
    <w:rsid w:val="00271400"/>
    <w:rsid w:val="00271404"/>
    <w:rsid w:val="00271414"/>
    <w:rsid w:val="002714AD"/>
    <w:rsid w:val="002714F3"/>
    <w:rsid w:val="00271581"/>
    <w:rsid w:val="002715B0"/>
    <w:rsid w:val="002715D0"/>
    <w:rsid w:val="00271619"/>
    <w:rsid w:val="0027162F"/>
    <w:rsid w:val="00271668"/>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90"/>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8F4"/>
    <w:rsid w:val="00272A87"/>
    <w:rsid w:val="00272B43"/>
    <w:rsid w:val="00272BE0"/>
    <w:rsid w:val="00272BF9"/>
    <w:rsid w:val="00272C44"/>
    <w:rsid w:val="00272C80"/>
    <w:rsid w:val="00272C97"/>
    <w:rsid w:val="00272CBE"/>
    <w:rsid w:val="00272CD7"/>
    <w:rsid w:val="00272D4D"/>
    <w:rsid w:val="00272DF1"/>
    <w:rsid w:val="00272F02"/>
    <w:rsid w:val="00272F95"/>
    <w:rsid w:val="00272FD4"/>
    <w:rsid w:val="0027303D"/>
    <w:rsid w:val="00273091"/>
    <w:rsid w:val="00273103"/>
    <w:rsid w:val="002731CE"/>
    <w:rsid w:val="00273267"/>
    <w:rsid w:val="002732F0"/>
    <w:rsid w:val="00273341"/>
    <w:rsid w:val="0027342C"/>
    <w:rsid w:val="0027347A"/>
    <w:rsid w:val="00273499"/>
    <w:rsid w:val="002734C7"/>
    <w:rsid w:val="002734DD"/>
    <w:rsid w:val="00273527"/>
    <w:rsid w:val="00273528"/>
    <w:rsid w:val="0027356B"/>
    <w:rsid w:val="00273597"/>
    <w:rsid w:val="00273632"/>
    <w:rsid w:val="0027366C"/>
    <w:rsid w:val="0027367A"/>
    <w:rsid w:val="0027369F"/>
    <w:rsid w:val="002736C9"/>
    <w:rsid w:val="00273766"/>
    <w:rsid w:val="0027378A"/>
    <w:rsid w:val="0027379A"/>
    <w:rsid w:val="002737BE"/>
    <w:rsid w:val="002737F7"/>
    <w:rsid w:val="00273812"/>
    <w:rsid w:val="00273822"/>
    <w:rsid w:val="0027389A"/>
    <w:rsid w:val="00273A24"/>
    <w:rsid w:val="00273A69"/>
    <w:rsid w:val="00273B64"/>
    <w:rsid w:val="00273BBA"/>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2EB"/>
    <w:rsid w:val="00274375"/>
    <w:rsid w:val="00274515"/>
    <w:rsid w:val="00274555"/>
    <w:rsid w:val="002745BB"/>
    <w:rsid w:val="002745D3"/>
    <w:rsid w:val="002745D8"/>
    <w:rsid w:val="002745EA"/>
    <w:rsid w:val="002745EB"/>
    <w:rsid w:val="00274641"/>
    <w:rsid w:val="002746A2"/>
    <w:rsid w:val="002746A7"/>
    <w:rsid w:val="00274700"/>
    <w:rsid w:val="00274736"/>
    <w:rsid w:val="00274791"/>
    <w:rsid w:val="002747A5"/>
    <w:rsid w:val="002747CC"/>
    <w:rsid w:val="0027483E"/>
    <w:rsid w:val="002749F6"/>
    <w:rsid w:val="00274AC6"/>
    <w:rsid w:val="00274ACA"/>
    <w:rsid w:val="00274C62"/>
    <w:rsid w:val="00274CB2"/>
    <w:rsid w:val="00274D27"/>
    <w:rsid w:val="00274D50"/>
    <w:rsid w:val="00274D56"/>
    <w:rsid w:val="00274E5E"/>
    <w:rsid w:val="00274EB6"/>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3D2"/>
    <w:rsid w:val="002754AE"/>
    <w:rsid w:val="002754E0"/>
    <w:rsid w:val="0027557C"/>
    <w:rsid w:val="002755F9"/>
    <w:rsid w:val="00275624"/>
    <w:rsid w:val="0027567E"/>
    <w:rsid w:val="002756AB"/>
    <w:rsid w:val="00275801"/>
    <w:rsid w:val="00275872"/>
    <w:rsid w:val="002758C6"/>
    <w:rsid w:val="0027598E"/>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5"/>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70A"/>
    <w:rsid w:val="002767B8"/>
    <w:rsid w:val="00276837"/>
    <w:rsid w:val="00276896"/>
    <w:rsid w:val="00276A11"/>
    <w:rsid w:val="00276A5D"/>
    <w:rsid w:val="00276A70"/>
    <w:rsid w:val="00276AA6"/>
    <w:rsid w:val="00276AD8"/>
    <w:rsid w:val="00276ADC"/>
    <w:rsid w:val="00276B08"/>
    <w:rsid w:val="00276BB9"/>
    <w:rsid w:val="00276BF8"/>
    <w:rsid w:val="00276C55"/>
    <w:rsid w:val="00276C72"/>
    <w:rsid w:val="00276CA5"/>
    <w:rsid w:val="00276CBF"/>
    <w:rsid w:val="00276D5E"/>
    <w:rsid w:val="00276D78"/>
    <w:rsid w:val="00276EAE"/>
    <w:rsid w:val="00276EC4"/>
    <w:rsid w:val="00276EC6"/>
    <w:rsid w:val="00276F1C"/>
    <w:rsid w:val="00277059"/>
    <w:rsid w:val="00277071"/>
    <w:rsid w:val="00277114"/>
    <w:rsid w:val="00277157"/>
    <w:rsid w:val="002771E9"/>
    <w:rsid w:val="002772DC"/>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13"/>
    <w:rsid w:val="00280563"/>
    <w:rsid w:val="00280581"/>
    <w:rsid w:val="002805F2"/>
    <w:rsid w:val="00280602"/>
    <w:rsid w:val="0028067F"/>
    <w:rsid w:val="002806E7"/>
    <w:rsid w:val="00280703"/>
    <w:rsid w:val="0028077A"/>
    <w:rsid w:val="0028088C"/>
    <w:rsid w:val="00280906"/>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08"/>
    <w:rsid w:val="00280FB2"/>
    <w:rsid w:val="0028111B"/>
    <w:rsid w:val="002811DC"/>
    <w:rsid w:val="00281406"/>
    <w:rsid w:val="0028140B"/>
    <w:rsid w:val="0028149B"/>
    <w:rsid w:val="0028150B"/>
    <w:rsid w:val="00281591"/>
    <w:rsid w:val="002816A7"/>
    <w:rsid w:val="002816D0"/>
    <w:rsid w:val="002816EA"/>
    <w:rsid w:val="00281727"/>
    <w:rsid w:val="00281733"/>
    <w:rsid w:val="0028173D"/>
    <w:rsid w:val="00281945"/>
    <w:rsid w:val="00281A26"/>
    <w:rsid w:val="00281AB3"/>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CC"/>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5B"/>
    <w:rsid w:val="0028417F"/>
    <w:rsid w:val="00284190"/>
    <w:rsid w:val="0028423B"/>
    <w:rsid w:val="00284288"/>
    <w:rsid w:val="002842E4"/>
    <w:rsid w:val="00284313"/>
    <w:rsid w:val="00284349"/>
    <w:rsid w:val="00284368"/>
    <w:rsid w:val="002844EA"/>
    <w:rsid w:val="0028459E"/>
    <w:rsid w:val="0028473F"/>
    <w:rsid w:val="00284820"/>
    <w:rsid w:val="00284902"/>
    <w:rsid w:val="00284A21"/>
    <w:rsid w:val="00284A87"/>
    <w:rsid w:val="00284CC8"/>
    <w:rsid w:val="00284CE7"/>
    <w:rsid w:val="00284CF7"/>
    <w:rsid w:val="00284D10"/>
    <w:rsid w:val="00284EB0"/>
    <w:rsid w:val="00284EC5"/>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ED"/>
    <w:rsid w:val="00285FF3"/>
    <w:rsid w:val="00286101"/>
    <w:rsid w:val="0028611D"/>
    <w:rsid w:val="00286169"/>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17"/>
    <w:rsid w:val="00287055"/>
    <w:rsid w:val="002870C3"/>
    <w:rsid w:val="00287118"/>
    <w:rsid w:val="002871DC"/>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43"/>
    <w:rsid w:val="00290073"/>
    <w:rsid w:val="00290094"/>
    <w:rsid w:val="002900AA"/>
    <w:rsid w:val="002900C7"/>
    <w:rsid w:val="00290109"/>
    <w:rsid w:val="00290150"/>
    <w:rsid w:val="00290220"/>
    <w:rsid w:val="002902D7"/>
    <w:rsid w:val="00290360"/>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26"/>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24"/>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CE"/>
    <w:rsid w:val="002918D1"/>
    <w:rsid w:val="0029190F"/>
    <w:rsid w:val="00291982"/>
    <w:rsid w:val="0029198D"/>
    <w:rsid w:val="00291B45"/>
    <w:rsid w:val="00291BE5"/>
    <w:rsid w:val="00291C62"/>
    <w:rsid w:val="00291E21"/>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35"/>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02"/>
    <w:rsid w:val="0029341A"/>
    <w:rsid w:val="00293498"/>
    <w:rsid w:val="0029352D"/>
    <w:rsid w:val="0029353F"/>
    <w:rsid w:val="00293579"/>
    <w:rsid w:val="0029357A"/>
    <w:rsid w:val="0029358A"/>
    <w:rsid w:val="00293597"/>
    <w:rsid w:val="002935E6"/>
    <w:rsid w:val="002935F9"/>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78"/>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0"/>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0"/>
    <w:rsid w:val="002955F9"/>
    <w:rsid w:val="002955FC"/>
    <w:rsid w:val="0029561B"/>
    <w:rsid w:val="0029565B"/>
    <w:rsid w:val="00295694"/>
    <w:rsid w:val="002956C5"/>
    <w:rsid w:val="00295710"/>
    <w:rsid w:val="002957DE"/>
    <w:rsid w:val="002957F8"/>
    <w:rsid w:val="00295846"/>
    <w:rsid w:val="0029592E"/>
    <w:rsid w:val="00295979"/>
    <w:rsid w:val="00295996"/>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7B"/>
    <w:rsid w:val="00296CA3"/>
    <w:rsid w:val="00296D96"/>
    <w:rsid w:val="00296DA3"/>
    <w:rsid w:val="00296EC3"/>
    <w:rsid w:val="00296EC6"/>
    <w:rsid w:val="00296F9C"/>
    <w:rsid w:val="00296FA0"/>
    <w:rsid w:val="00297137"/>
    <w:rsid w:val="0029725E"/>
    <w:rsid w:val="00297282"/>
    <w:rsid w:val="002973DB"/>
    <w:rsid w:val="0029753D"/>
    <w:rsid w:val="00297574"/>
    <w:rsid w:val="00297610"/>
    <w:rsid w:val="00297621"/>
    <w:rsid w:val="00297663"/>
    <w:rsid w:val="00297682"/>
    <w:rsid w:val="002976B2"/>
    <w:rsid w:val="00297745"/>
    <w:rsid w:val="00297788"/>
    <w:rsid w:val="002977C9"/>
    <w:rsid w:val="0029782E"/>
    <w:rsid w:val="0029791A"/>
    <w:rsid w:val="00297941"/>
    <w:rsid w:val="00297A2D"/>
    <w:rsid w:val="00297A57"/>
    <w:rsid w:val="00297B34"/>
    <w:rsid w:val="00297BB8"/>
    <w:rsid w:val="00297BCC"/>
    <w:rsid w:val="00297BD2"/>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AC3"/>
    <w:rsid w:val="002A0B3A"/>
    <w:rsid w:val="002A0B4C"/>
    <w:rsid w:val="002A0B5F"/>
    <w:rsid w:val="002A0BBE"/>
    <w:rsid w:val="002A0C54"/>
    <w:rsid w:val="002A0C64"/>
    <w:rsid w:val="002A0C88"/>
    <w:rsid w:val="002A0D25"/>
    <w:rsid w:val="002A0D9B"/>
    <w:rsid w:val="002A0DB7"/>
    <w:rsid w:val="002A0DDA"/>
    <w:rsid w:val="002A0E21"/>
    <w:rsid w:val="002A0EC2"/>
    <w:rsid w:val="002A0EFF"/>
    <w:rsid w:val="002A0F3D"/>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EFA"/>
    <w:rsid w:val="002A1F12"/>
    <w:rsid w:val="002A1F78"/>
    <w:rsid w:val="002A2087"/>
    <w:rsid w:val="002A209E"/>
    <w:rsid w:val="002A20EE"/>
    <w:rsid w:val="002A2168"/>
    <w:rsid w:val="002A24A3"/>
    <w:rsid w:val="002A24E9"/>
    <w:rsid w:val="002A2552"/>
    <w:rsid w:val="002A2566"/>
    <w:rsid w:val="002A2615"/>
    <w:rsid w:val="002A26C6"/>
    <w:rsid w:val="002A26D9"/>
    <w:rsid w:val="002A26E8"/>
    <w:rsid w:val="002A2714"/>
    <w:rsid w:val="002A272B"/>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76"/>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5C3"/>
    <w:rsid w:val="002A3622"/>
    <w:rsid w:val="002A366F"/>
    <w:rsid w:val="002A36B3"/>
    <w:rsid w:val="002A372F"/>
    <w:rsid w:val="002A376B"/>
    <w:rsid w:val="002A3795"/>
    <w:rsid w:val="002A37C9"/>
    <w:rsid w:val="002A37DC"/>
    <w:rsid w:val="002A37E3"/>
    <w:rsid w:val="002A3866"/>
    <w:rsid w:val="002A386A"/>
    <w:rsid w:val="002A38E1"/>
    <w:rsid w:val="002A38E8"/>
    <w:rsid w:val="002A38FC"/>
    <w:rsid w:val="002A3987"/>
    <w:rsid w:val="002A39B7"/>
    <w:rsid w:val="002A3AAE"/>
    <w:rsid w:val="002A3AD7"/>
    <w:rsid w:val="002A3B39"/>
    <w:rsid w:val="002A3BD2"/>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BA"/>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2"/>
    <w:rsid w:val="002A540E"/>
    <w:rsid w:val="002A5416"/>
    <w:rsid w:val="002A54A1"/>
    <w:rsid w:val="002A564B"/>
    <w:rsid w:val="002A5658"/>
    <w:rsid w:val="002A56F9"/>
    <w:rsid w:val="002A5780"/>
    <w:rsid w:val="002A57ED"/>
    <w:rsid w:val="002A59DA"/>
    <w:rsid w:val="002A5A0D"/>
    <w:rsid w:val="002A5A26"/>
    <w:rsid w:val="002A5B49"/>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85"/>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5F"/>
    <w:rsid w:val="002A7897"/>
    <w:rsid w:val="002A7910"/>
    <w:rsid w:val="002A7925"/>
    <w:rsid w:val="002A7955"/>
    <w:rsid w:val="002A7A28"/>
    <w:rsid w:val="002A7A95"/>
    <w:rsid w:val="002A7B77"/>
    <w:rsid w:val="002A7BF0"/>
    <w:rsid w:val="002A7C95"/>
    <w:rsid w:val="002A7CD4"/>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7C4"/>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EE9"/>
    <w:rsid w:val="002B0FFE"/>
    <w:rsid w:val="002B1005"/>
    <w:rsid w:val="002B1107"/>
    <w:rsid w:val="002B113B"/>
    <w:rsid w:val="002B118E"/>
    <w:rsid w:val="002B1226"/>
    <w:rsid w:val="002B125B"/>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08"/>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2E9E"/>
    <w:rsid w:val="002B309E"/>
    <w:rsid w:val="002B30E6"/>
    <w:rsid w:val="002B31AE"/>
    <w:rsid w:val="002B31B8"/>
    <w:rsid w:val="002B31F3"/>
    <w:rsid w:val="002B3253"/>
    <w:rsid w:val="002B3349"/>
    <w:rsid w:val="002B3350"/>
    <w:rsid w:val="002B3373"/>
    <w:rsid w:val="002B33B0"/>
    <w:rsid w:val="002B3539"/>
    <w:rsid w:val="002B356D"/>
    <w:rsid w:val="002B3672"/>
    <w:rsid w:val="002B3682"/>
    <w:rsid w:val="002B36E0"/>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A6"/>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B64"/>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10"/>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AAF"/>
    <w:rsid w:val="002B6B1E"/>
    <w:rsid w:val="002B6B22"/>
    <w:rsid w:val="002B6B52"/>
    <w:rsid w:val="002B6B6F"/>
    <w:rsid w:val="002B6C30"/>
    <w:rsid w:val="002B6C59"/>
    <w:rsid w:val="002B6D8D"/>
    <w:rsid w:val="002B6E36"/>
    <w:rsid w:val="002B6E64"/>
    <w:rsid w:val="002B6FA5"/>
    <w:rsid w:val="002B6FA8"/>
    <w:rsid w:val="002B6FCF"/>
    <w:rsid w:val="002B7069"/>
    <w:rsid w:val="002B708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B48"/>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7B"/>
    <w:rsid w:val="002C04AB"/>
    <w:rsid w:val="002C06A7"/>
    <w:rsid w:val="002C0727"/>
    <w:rsid w:val="002C0762"/>
    <w:rsid w:val="002C08C8"/>
    <w:rsid w:val="002C08F7"/>
    <w:rsid w:val="002C0907"/>
    <w:rsid w:val="002C097B"/>
    <w:rsid w:val="002C09E5"/>
    <w:rsid w:val="002C0A65"/>
    <w:rsid w:val="002C0C2A"/>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61"/>
    <w:rsid w:val="002C1BAA"/>
    <w:rsid w:val="002C1C81"/>
    <w:rsid w:val="002C1D78"/>
    <w:rsid w:val="002C1DDD"/>
    <w:rsid w:val="002C1E08"/>
    <w:rsid w:val="002C1E84"/>
    <w:rsid w:val="002C1EF9"/>
    <w:rsid w:val="002C1F06"/>
    <w:rsid w:val="002C1FC3"/>
    <w:rsid w:val="002C2005"/>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B44"/>
    <w:rsid w:val="002C2CD1"/>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EB"/>
    <w:rsid w:val="002C39F6"/>
    <w:rsid w:val="002C3A25"/>
    <w:rsid w:val="002C3B2A"/>
    <w:rsid w:val="002C3B44"/>
    <w:rsid w:val="002C3BCB"/>
    <w:rsid w:val="002C3BF9"/>
    <w:rsid w:val="002C3C3F"/>
    <w:rsid w:val="002C3C77"/>
    <w:rsid w:val="002C3E13"/>
    <w:rsid w:val="002C3EA4"/>
    <w:rsid w:val="002C3EAD"/>
    <w:rsid w:val="002C3F1D"/>
    <w:rsid w:val="002C3F6B"/>
    <w:rsid w:val="002C3F95"/>
    <w:rsid w:val="002C3FB3"/>
    <w:rsid w:val="002C3FF9"/>
    <w:rsid w:val="002C4062"/>
    <w:rsid w:val="002C40B4"/>
    <w:rsid w:val="002C40F1"/>
    <w:rsid w:val="002C4139"/>
    <w:rsid w:val="002C4171"/>
    <w:rsid w:val="002C41B6"/>
    <w:rsid w:val="002C41DC"/>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E90"/>
    <w:rsid w:val="002C4FEF"/>
    <w:rsid w:val="002C5026"/>
    <w:rsid w:val="002C5050"/>
    <w:rsid w:val="002C5105"/>
    <w:rsid w:val="002C51EF"/>
    <w:rsid w:val="002C5210"/>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2A"/>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C3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A2F"/>
    <w:rsid w:val="002C7B30"/>
    <w:rsid w:val="002C7B49"/>
    <w:rsid w:val="002C7BD9"/>
    <w:rsid w:val="002C7C79"/>
    <w:rsid w:val="002C7DF2"/>
    <w:rsid w:val="002C7E07"/>
    <w:rsid w:val="002C7E8B"/>
    <w:rsid w:val="002C7EE2"/>
    <w:rsid w:val="002C7F2E"/>
    <w:rsid w:val="002C7FE4"/>
    <w:rsid w:val="002D0091"/>
    <w:rsid w:val="002D00CA"/>
    <w:rsid w:val="002D00D9"/>
    <w:rsid w:val="002D0176"/>
    <w:rsid w:val="002D018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79"/>
    <w:rsid w:val="002D0AAF"/>
    <w:rsid w:val="002D0AD2"/>
    <w:rsid w:val="002D0BBF"/>
    <w:rsid w:val="002D0BDC"/>
    <w:rsid w:val="002D0C3F"/>
    <w:rsid w:val="002D0C50"/>
    <w:rsid w:val="002D0C56"/>
    <w:rsid w:val="002D0C7C"/>
    <w:rsid w:val="002D0D38"/>
    <w:rsid w:val="002D0D3F"/>
    <w:rsid w:val="002D0DD0"/>
    <w:rsid w:val="002D0DE2"/>
    <w:rsid w:val="002D0E3C"/>
    <w:rsid w:val="002D0EB4"/>
    <w:rsid w:val="002D0F33"/>
    <w:rsid w:val="002D0F98"/>
    <w:rsid w:val="002D0FF1"/>
    <w:rsid w:val="002D1087"/>
    <w:rsid w:val="002D10A6"/>
    <w:rsid w:val="002D1140"/>
    <w:rsid w:val="002D11FE"/>
    <w:rsid w:val="002D1200"/>
    <w:rsid w:val="002D121D"/>
    <w:rsid w:val="002D123D"/>
    <w:rsid w:val="002D1245"/>
    <w:rsid w:val="002D125B"/>
    <w:rsid w:val="002D12E6"/>
    <w:rsid w:val="002D1345"/>
    <w:rsid w:val="002D135D"/>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4C"/>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54"/>
    <w:rsid w:val="002D22FD"/>
    <w:rsid w:val="002D237E"/>
    <w:rsid w:val="002D23C6"/>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E9C"/>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57"/>
    <w:rsid w:val="002D46E9"/>
    <w:rsid w:val="002D47A0"/>
    <w:rsid w:val="002D483F"/>
    <w:rsid w:val="002D4890"/>
    <w:rsid w:val="002D48D3"/>
    <w:rsid w:val="002D48DF"/>
    <w:rsid w:val="002D4926"/>
    <w:rsid w:val="002D4977"/>
    <w:rsid w:val="002D49BE"/>
    <w:rsid w:val="002D49D5"/>
    <w:rsid w:val="002D4A36"/>
    <w:rsid w:val="002D4A38"/>
    <w:rsid w:val="002D4AF7"/>
    <w:rsid w:val="002D4BE9"/>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66B"/>
    <w:rsid w:val="002D573A"/>
    <w:rsid w:val="002D5854"/>
    <w:rsid w:val="002D598F"/>
    <w:rsid w:val="002D5A1D"/>
    <w:rsid w:val="002D5A90"/>
    <w:rsid w:val="002D5B68"/>
    <w:rsid w:val="002D5BE9"/>
    <w:rsid w:val="002D5C3D"/>
    <w:rsid w:val="002D5CA0"/>
    <w:rsid w:val="002D5D0C"/>
    <w:rsid w:val="002D5DB9"/>
    <w:rsid w:val="002D5EB0"/>
    <w:rsid w:val="002D5EEC"/>
    <w:rsid w:val="002D5F02"/>
    <w:rsid w:val="002D5F6F"/>
    <w:rsid w:val="002D5F75"/>
    <w:rsid w:val="002D6007"/>
    <w:rsid w:val="002D6088"/>
    <w:rsid w:val="002D60AA"/>
    <w:rsid w:val="002D60B3"/>
    <w:rsid w:val="002D6113"/>
    <w:rsid w:val="002D6176"/>
    <w:rsid w:val="002D6193"/>
    <w:rsid w:val="002D6199"/>
    <w:rsid w:val="002D6228"/>
    <w:rsid w:val="002D6266"/>
    <w:rsid w:val="002D6294"/>
    <w:rsid w:val="002D62A3"/>
    <w:rsid w:val="002D6310"/>
    <w:rsid w:val="002D63CE"/>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BEB"/>
    <w:rsid w:val="002D6C7A"/>
    <w:rsid w:val="002D6CB8"/>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83"/>
    <w:rsid w:val="002D78FC"/>
    <w:rsid w:val="002D7932"/>
    <w:rsid w:val="002D798F"/>
    <w:rsid w:val="002D79BF"/>
    <w:rsid w:val="002D79E0"/>
    <w:rsid w:val="002D7A36"/>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0FB"/>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71"/>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6A"/>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7D2"/>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14"/>
    <w:rsid w:val="002E4A71"/>
    <w:rsid w:val="002E4A82"/>
    <w:rsid w:val="002E4AE1"/>
    <w:rsid w:val="002E4BCC"/>
    <w:rsid w:val="002E4C91"/>
    <w:rsid w:val="002E4D11"/>
    <w:rsid w:val="002E4D9B"/>
    <w:rsid w:val="002E4DCB"/>
    <w:rsid w:val="002E4ED1"/>
    <w:rsid w:val="002E4F0B"/>
    <w:rsid w:val="002E4F5A"/>
    <w:rsid w:val="002E4FA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4E9"/>
    <w:rsid w:val="002E5516"/>
    <w:rsid w:val="002E5533"/>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82"/>
    <w:rsid w:val="002E6DD9"/>
    <w:rsid w:val="002E6EDB"/>
    <w:rsid w:val="002E6F02"/>
    <w:rsid w:val="002E6F53"/>
    <w:rsid w:val="002E6FEB"/>
    <w:rsid w:val="002E7181"/>
    <w:rsid w:val="002E72CE"/>
    <w:rsid w:val="002E72D0"/>
    <w:rsid w:val="002E739B"/>
    <w:rsid w:val="002E73A8"/>
    <w:rsid w:val="002E73F2"/>
    <w:rsid w:val="002E7401"/>
    <w:rsid w:val="002E7416"/>
    <w:rsid w:val="002E746F"/>
    <w:rsid w:val="002E752A"/>
    <w:rsid w:val="002E767E"/>
    <w:rsid w:val="002E76D3"/>
    <w:rsid w:val="002E7727"/>
    <w:rsid w:val="002E773B"/>
    <w:rsid w:val="002E778A"/>
    <w:rsid w:val="002E77CC"/>
    <w:rsid w:val="002E77F2"/>
    <w:rsid w:val="002E786C"/>
    <w:rsid w:val="002E7877"/>
    <w:rsid w:val="002E78E6"/>
    <w:rsid w:val="002E792D"/>
    <w:rsid w:val="002E7962"/>
    <w:rsid w:val="002E7AB9"/>
    <w:rsid w:val="002E7ADC"/>
    <w:rsid w:val="002E7B18"/>
    <w:rsid w:val="002E7B36"/>
    <w:rsid w:val="002E7B68"/>
    <w:rsid w:val="002E7B77"/>
    <w:rsid w:val="002E7CFF"/>
    <w:rsid w:val="002E7D73"/>
    <w:rsid w:val="002E7E43"/>
    <w:rsid w:val="002E7E71"/>
    <w:rsid w:val="002E7F00"/>
    <w:rsid w:val="002E7FD3"/>
    <w:rsid w:val="002F0022"/>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46"/>
    <w:rsid w:val="002F0754"/>
    <w:rsid w:val="002F0771"/>
    <w:rsid w:val="002F078C"/>
    <w:rsid w:val="002F0799"/>
    <w:rsid w:val="002F0854"/>
    <w:rsid w:val="002F0907"/>
    <w:rsid w:val="002F097D"/>
    <w:rsid w:val="002F09C9"/>
    <w:rsid w:val="002F0A3F"/>
    <w:rsid w:val="002F0AF9"/>
    <w:rsid w:val="002F0BBB"/>
    <w:rsid w:val="002F0BD6"/>
    <w:rsid w:val="002F0C10"/>
    <w:rsid w:val="002F0CCB"/>
    <w:rsid w:val="002F0CE9"/>
    <w:rsid w:val="002F0D1E"/>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DB9"/>
    <w:rsid w:val="002F1EBD"/>
    <w:rsid w:val="002F1EC2"/>
    <w:rsid w:val="002F1EFD"/>
    <w:rsid w:val="002F2061"/>
    <w:rsid w:val="002F21AC"/>
    <w:rsid w:val="002F222B"/>
    <w:rsid w:val="002F224F"/>
    <w:rsid w:val="002F2255"/>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5C"/>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BFE"/>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3F0"/>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1F"/>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AF"/>
    <w:rsid w:val="002F49E7"/>
    <w:rsid w:val="002F4A24"/>
    <w:rsid w:val="002F4A75"/>
    <w:rsid w:val="002F4AA2"/>
    <w:rsid w:val="002F4AFA"/>
    <w:rsid w:val="002F4BB0"/>
    <w:rsid w:val="002F4BB3"/>
    <w:rsid w:val="002F4BD6"/>
    <w:rsid w:val="002F4C1C"/>
    <w:rsid w:val="002F4C93"/>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4DF"/>
    <w:rsid w:val="002F553E"/>
    <w:rsid w:val="002F5585"/>
    <w:rsid w:val="002F55A7"/>
    <w:rsid w:val="002F55C1"/>
    <w:rsid w:val="002F5619"/>
    <w:rsid w:val="002F5662"/>
    <w:rsid w:val="002F566C"/>
    <w:rsid w:val="002F5679"/>
    <w:rsid w:val="002F56B2"/>
    <w:rsid w:val="002F56DB"/>
    <w:rsid w:val="002F5722"/>
    <w:rsid w:val="002F5731"/>
    <w:rsid w:val="002F57C8"/>
    <w:rsid w:val="002F582A"/>
    <w:rsid w:val="002F5899"/>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0D8"/>
    <w:rsid w:val="002F6121"/>
    <w:rsid w:val="002F6222"/>
    <w:rsid w:val="002F6223"/>
    <w:rsid w:val="002F6255"/>
    <w:rsid w:val="002F6258"/>
    <w:rsid w:val="002F6312"/>
    <w:rsid w:val="002F63A4"/>
    <w:rsid w:val="002F63B8"/>
    <w:rsid w:val="002F64CB"/>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6D"/>
    <w:rsid w:val="002F75CB"/>
    <w:rsid w:val="002F7643"/>
    <w:rsid w:val="002F7661"/>
    <w:rsid w:val="002F76A6"/>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C9D"/>
    <w:rsid w:val="00300D1E"/>
    <w:rsid w:val="00300D2B"/>
    <w:rsid w:val="00300DB4"/>
    <w:rsid w:val="00300E63"/>
    <w:rsid w:val="00300ED8"/>
    <w:rsid w:val="00300FAD"/>
    <w:rsid w:val="00301094"/>
    <w:rsid w:val="0030118B"/>
    <w:rsid w:val="00301198"/>
    <w:rsid w:val="003012E2"/>
    <w:rsid w:val="00301320"/>
    <w:rsid w:val="0030133F"/>
    <w:rsid w:val="00301441"/>
    <w:rsid w:val="0030149B"/>
    <w:rsid w:val="003014DE"/>
    <w:rsid w:val="00301532"/>
    <w:rsid w:val="003016D5"/>
    <w:rsid w:val="0030177B"/>
    <w:rsid w:val="0030191F"/>
    <w:rsid w:val="0030193C"/>
    <w:rsid w:val="00301958"/>
    <w:rsid w:val="00301969"/>
    <w:rsid w:val="003019CE"/>
    <w:rsid w:val="00301A5E"/>
    <w:rsid w:val="00301AB9"/>
    <w:rsid w:val="00301CE1"/>
    <w:rsid w:val="00301E4F"/>
    <w:rsid w:val="00301F27"/>
    <w:rsid w:val="00301F5A"/>
    <w:rsid w:val="003020C2"/>
    <w:rsid w:val="00302155"/>
    <w:rsid w:val="003021FB"/>
    <w:rsid w:val="00302269"/>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240"/>
    <w:rsid w:val="0030339D"/>
    <w:rsid w:val="003033B6"/>
    <w:rsid w:val="00303408"/>
    <w:rsid w:val="0030344A"/>
    <w:rsid w:val="00303484"/>
    <w:rsid w:val="003034A0"/>
    <w:rsid w:val="00303520"/>
    <w:rsid w:val="00303537"/>
    <w:rsid w:val="00303632"/>
    <w:rsid w:val="003036DA"/>
    <w:rsid w:val="003036DD"/>
    <w:rsid w:val="003036E7"/>
    <w:rsid w:val="003036EB"/>
    <w:rsid w:val="0030371B"/>
    <w:rsid w:val="003037A2"/>
    <w:rsid w:val="00303886"/>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3A"/>
    <w:rsid w:val="00304C87"/>
    <w:rsid w:val="00304CBD"/>
    <w:rsid w:val="00304D66"/>
    <w:rsid w:val="00304D7E"/>
    <w:rsid w:val="00304D8F"/>
    <w:rsid w:val="00304DC4"/>
    <w:rsid w:val="00304DCE"/>
    <w:rsid w:val="00304DD8"/>
    <w:rsid w:val="00304E42"/>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5F6"/>
    <w:rsid w:val="00305672"/>
    <w:rsid w:val="0030572B"/>
    <w:rsid w:val="003057A0"/>
    <w:rsid w:val="00305828"/>
    <w:rsid w:val="00305888"/>
    <w:rsid w:val="00305945"/>
    <w:rsid w:val="003059C4"/>
    <w:rsid w:val="00305A3A"/>
    <w:rsid w:val="00305A43"/>
    <w:rsid w:val="00305AC2"/>
    <w:rsid w:val="00305AD7"/>
    <w:rsid w:val="00305B10"/>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A2"/>
    <w:rsid w:val="00306EBF"/>
    <w:rsid w:val="00306EC4"/>
    <w:rsid w:val="00306F80"/>
    <w:rsid w:val="00306FA3"/>
    <w:rsid w:val="00306FB4"/>
    <w:rsid w:val="00307056"/>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72"/>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5D"/>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AED"/>
    <w:rsid w:val="00312B21"/>
    <w:rsid w:val="00312BA8"/>
    <w:rsid w:val="00312C3A"/>
    <w:rsid w:val="00312CD8"/>
    <w:rsid w:val="00312CF5"/>
    <w:rsid w:val="00312D1E"/>
    <w:rsid w:val="00312D53"/>
    <w:rsid w:val="00312DB1"/>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8D9"/>
    <w:rsid w:val="0031390F"/>
    <w:rsid w:val="0031392C"/>
    <w:rsid w:val="00313949"/>
    <w:rsid w:val="003139B8"/>
    <w:rsid w:val="00313A48"/>
    <w:rsid w:val="00313A73"/>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16D"/>
    <w:rsid w:val="00314252"/>
    <w:rsid w:val="00314297"/>
    <w:rsid w:val="00314307"/>
    <w:rsid w:val="0031432C"/>
    <w:rsid w:val="003144EB"/>
    <w:rsid w:val="0031451A"/>
    <w:rsid w:val="00314586"/>
    <w:rsid w:val="00314682"/>
    <w:rsid w:val="0031469B"/>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12"/>
    <w:rsid w:val="0031542B"/>
    <w:rsid w:val="003154AC"/>
    <w:rsid w:val="003154F7"/>
    <w:rsid w:val="00315503"/>
    <w:rsid w:val="0031557A"/>
    <w:rsid w:val="003155A9"/>
    <w:rsid w:val="003155F5"/>
    <w:rsid w:val="003156A6"/>
    <w:rsid w:val="003156B9"/>
    <w:rsid w:val="003156FB"/>
    <w:rsid w:val="00315706"/>
    <w:rsid w:val="0031570F"/>
    <w:rsid w:val="003157C0"/>
    <w:rsid w:val="003157C8"/>
    <w:rsid w:val="00315869"/>
    <w:rsid w:val="00315907"/>
    <w:rsid w:val="00315911"/>
    <w:rsid w:val="00315963"/>
    <w:rsid w:val="003159AB"/>
    <w:rsid w:val="003159B0"/>
    <w:rsid w:val="00315A2A"/>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19"/>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AE4"/>
    <w:rsid w:val="00316B74"/>
    <w:rsid w:val="00316BA7"/>
    <w:rsid w:val="00316C4A"/>
    <w:rsid w:val="00316D86"/>
    <w:rsid w:val="00316DE4"/>
    <w:rsid w:val="00316E45"/>
    <w:rsid w:val="00316E66"/>
    <w:rsid w:val="00317084"/>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47"/>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0C4"/>
    <w:rsid w:val="0032013A"/>
    <w:rsid w:val="00320152"/>
    <w:rsid w:val="003201B2"/>
    <w:rsid w:val="00320233"/>
    <w:rsid w:val="00320276"/>
    <w:rsid w:val="003202DE"/>
    <w:rsid w:val="003202FF"/>
    <w:rsid w:val="00320301"/>
    <w:rsid w:val="003203AC"/>
    <w:rsid w:val="003203F7"/>
    <w:rsid w:val="003203FC"/>
    <w:rsid w:val="00320452"/>
    <w:rsid w:val="003204A3"/>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0"/>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0"/>
    <w:rsid w:val="00321E27"/>
    <w:rsid w:val="00321EC2"/>
    <w:rsid w:val="00321F1E"/>
    <w:rsid w:val="00321F60"/>
    <w:rsid w:val="00321F62"/>
    <w:rsid w:val="00321F64"/>
    <w:rsid w:val="00321FBC"/>
    <w:rsid w:val="00322034"/>
    <w:rsid w:val="003221F8"/>
    <w:rsid w:val="0032229C"/>
    <w:rsid w:val="003222F9"/>
    <w:rsid w:val="00322323"/>
    <w:rsid w:val="00322402"/>
    <w:rsid w:val="003224EC"/>
    <w:rsid w:val="003224F2"/>
    <w:rsid w:val="00322583"/>
    <w:rsid w:val="003225C9"/>
    <w:rsid w:val="0032260B"/>
    <w:rsid w:val="0032260C"/>
    <w:rsid w:val="00322692"/>
    <w:rsid w:val="003226A9"/>
    <w:rsid w:val="003226DB"/>
    <w:rsid w:val="003227E3"/>
    <w:rsid w:val="00322804"/>
    <w:rsid w:val="0032286A"/>
    <w:rsid w:val="0032289C"/>
    <w:rsid w:val="00322902"/>
    <w:rsid w:val="00322A0D"/>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59"/>
    <w:rsid w:val="00323095"/>
    <w:rsid w:val="003230AB"/>
    <w:rsid w:val="00323234"/>
    <w:rsid w:val="0032325D"/>
    <w:rsid w:val="003233A3"/>
    <w:rsid w:val="003233B8"/>
    <w:rsid w:val="003233FC"/>
    <w:rsid w:val="00323439"/>
    <w:rsid w:val="003234AD"/>
    <w:rsid w:val="00323517"/>
    <w:rsid w:val="003236E8"/>
    <w:rsid w:val="0032371F"/>
    <w:rsid w:val="003237AF"/>
    <w:rsid w:val="003237C3"/>
    <w:rsid w:val="003238C1"/>
    <w:rsid w:val="0032390D"/>
    <w:rsid w:val="00323AC0"/>
    <w:rsid w:val="00323B47"/>
    <w:rsid w:val="00323D50"/>
    <w:rsid w:val="00323DC2"/>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8C"/>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6A5"/>
    <w:rsid w:val="003257BA"/>
    <w:rsid w:val="003257C9"/>
    <w:rsid w:val="003258D5"/>
    <w:rsid w:val="00325992"/>
    <w:rsid w:val="00325A97"/>
    <w:rsid w:val="00325AA4"/>
    <w:rsid w:val="00325B72"/>
    <w:rsid w:val="00325CBE"/>
    <w:rsid w:val="00325CDD"/>
    <w:rsid w:val="00325D09"/>
    <w:rsid w:val="00325DB9"/>
    <w:rsid w:val="00325E12"/>
    <w:rsid w:val="00325E24"/>
    <w:rsid w:val="00325E2E"/>
    <w:rsid w:val="00325EC6"/>
    <w:rsid w:val="00325F4B"/>
    <w:rsid w:val="00325F84"/>
    <w:rsid w:val="00326026"/>
    <w:rsid w:val="0032604D"/>
    <w:rsid w:val="00326129"/>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C8D"/>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AE"/>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D63"/>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4B"/>
    <w:rsid w:val="00330DCD"/>
    <w:rsid w:val="00330DFC"/>
    <w:rsid w:val="00330E3B"/>
    <w:rsid w:val="00330EA3"/>
    <w:rsid w:val="00330EB4"/>
    <w:rsid w:val="00330F36"/>
    <w:rsid w:val="00331009"/>
    <w:rsid w:val="0033112B"/>
    <w:rsid w:val="00331163"/>
    <w:rsid w:val="003311E8"/>
    <w:rsid w:val="00331267"/>
    <w:rsid w:val="003313C4"/>
    <w:rsid w:val="00331510"/>
    <w:rsid w:val="00331611"/>
    <w:rsid w:val="0033163B"/>
    <w:rsid w:val="003316CE"/>
    <w:rsid w:val="003317D3"/>
    <w:rsid w:val="00331859"/>
    <w:rsid w:val="003318BF"/>
    <w:rsid w:val="00331979"/>
    <w:rsid w:val="003319BB"/>
    <w:rsid w:val="003319C4"/>
    <w:rsid w:val="00331A51"/>
    <w:rsid w:val="00331A90"/>
    <w:rsid w:val="00331AD2"/>
    <w:rsid w:val="00331AE7"/>
    <w:rsid w:val="00331B2E"/>
    <w:rsid w:val="00331B8A"/>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146"/>
    <w:rsid w:val="003322B4"/>
    <w:rsid w:val="003322D0"/>
    <w:rsid w:val="003324A6"/>
    <w:rsid w:val="0033257E"/>
    <w:rsid w:val="003326C2"/>
    <w:rsid w:val="0033270A"/>
    <w:rsid w:val="00332878"/>
    <w:rsid w:val="0033289B"/>
    <w:rsid w:val="00332915"/>
    <w:rsid w:val="0033294A"/>
    <w:rsid w:val="00332973"/>
    <w:rsid w:val="00332992"/>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AE"/>
    <w:rsid w:val="003340C7"/>
    <w:rsid w:val="003340CE"/>
    <w:rsid w:val="00334111"/>
    <w:rsid w:val="003341C9"/>
    <w:rsid w:val="003341CF"/>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23"/>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43D"/>
    <w:rsid w:val="003355C6"/>
    <w:rsid w:val="0033565D"/>
    <w:rsid w:val="00335795"/>
    <w:rsid w:val="0033586C"/>
    <w:rsid w:val="003358CE"/>
    <w:rsid w:val="00335929"/>
    <w:rsid w:val="00335943"/>
    <w:rsid w:val="003359AD"/>
    <w:rsid w:val="003359C6"/>
    <w:rsid w:val="003359F8"/>
    <w:rsid w:val="00335A27"/>
    <w:rsid w:val="00335AD3"/>
    <w:rsid w:val="00335AD5"/>
    <w:rsid w:val="00335ADC"/>
    <w:rsid w:val="00335AE6"/>
    <w:rsid w:val="00335B44"/>
    <w:rsid w:val="00335BA5"/>
    <w:rsid w:val="00335BA8"/>
    <w:rsid w:val="00335C4F"/>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1FC"/>
    <w:rsid w:val="0033624A"/>
    <w:rsid w:val="00336283"/>
    <w:rsid w:val="0033638D"/>
    <w:rsid w:val="0033640A"/>
    <w:rsid w:val="00336422"/>
    <w:rsid w:val="003364CD"/>
    <w:rsid w:val="0033650D"/>
    <w:rsid w:val="0033656D"/>
    <w:rsid w:val="003365DA"/>
    <w:rsid w:val="003366F8"/>
    <w:rsid w:val="0033681B"/>
    <w:rsid w:val="00336841"/>
    <w:rsid w:val="00336982"/>
    <w:rsid w:val="00336AD4"/>
    <w:rsid w:val="00336BC9"/>
    <w:rsid w:val="00336C41"/>
    <w:rsid w:val="00336C84"/>
    <w:rsid w:val="00336D03"/>
    <w:rsid w:val="00336E1A"/>
    <w:rsid w:val="00336E91"/>
    <w:rsid w:val="00336E97"/>
    <w:rsid w:val="00336EE4"/>
    <w:rsid w:val="00336F38"/>
    <w:rsid w:val="003370C3"/>
    <w:rsid w:val="0033720F"/>
    <w:rsid w:val="00337238"/>
    <w:rsid w:val="003372D8"/>
    <w:rsid w:val="003372E2"/>
    <w:rsid w:val="003372FB"/>
    <w:rsid w:val="003373A3"/>
    <w:rsid w:val="003373F2"/>
    <w:rsid w:val="00337472"/>
    <w:rsid w:val="0033751F"/>
    <w:rsid w:val="0033754D"/>
    <w:rsid w:val="003376DA"/>
    <w:rsid w:val="00337734"/>
    <w:rsid w:val="0033775B"/>
    <w:rsid w:val="00337777"/>
    <w:rsid w:val="003377DC"/>
    <w:rsid w:val="00337822"/>
    <w:rsid w:val="0033789F"/>
    <w:rsid w:val="00337993"/>
    <w:rsid w:val="003379E0"/>
    <w:rsid w:val="00337A80"/>
    <w:rsid w:val="00337AB7"/>
    <w:rsid w:val="00337BD7"/>
    <w:rsid w:val="00337BF6"/>
    <w:rsid w:val="00337C82"/>
    <w:rsid w:val="00337CFD"/>
    <w:rsid w:val="00337D10"/>
    <w:rsid w:val="00337DAC"/>
    <w:rsid w:val="00337DD0"/>
    <w:rsid w:val="00337E18"/>
    <w:rsid w:val="00337F2F"/>
    <w:rsid w:val="00337FD3"/>
    <w:rsid w:val="00337FDD"/>
    <w:rsid w:val="00340057"/>
    <w:rsid w:val="0034007E"/>
    <w:rsid w:val="003400A5"/>
    <w:rsid w:val="00340105"/>
    <w:rsid w:val="00340120"/>
    <w:rsid w:val="00340141"/>
    <w:rsid w:val="00340165"/>
    <w:rsid w:val="003401DE"/>
    <w:rsid w:val="00340212"/>
    <w:rsid w:val="0034031A"/>
    <w:rsid w:val="0034032C"/>
    <w:rsid w:val="00340394"/>
    <w:rsid w:val="00340433"/>
    <w:rsid w:val="00340510"/>
    <w:rsid w:val="00340541"/>
    <w:rsid w:val="00340600"/>
    <w:rsid w:val="00340618"/>
    <w:rsid w:val="0034065C"/>
    <w:rsid w:val="0034070B"/>
    <w:rsid w:val="0034075C"/>
    <w:rsid w:val="003407E7"/>
    <w:rsid w:val="00340806"/>
    <w:rsid w:val="00340824"/>
    <w:rsid w:val="0034086D"/>
    <w:rsid w:val="0034095E"/>
    <w:rsid w:val="003409F3"/>
    <w:rsid w:val="00340A46"/>
    <w:rsid w:val="00340AB0"/>
    <w:rsid w:val="00340ADF"/>
    <w:rsid w:val="00340B6B"/>
    <w:rsid w:val="00340B77"/>
    <w:rsid w:val="00340DC6"/>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45"/>
    <w:rsid w:val="00341453"/>
    <w:rsid w:val="003414E6"/>
    <w:rsid w:val="003415CB"/>
    <w:rsid w:val="003416BB"/>
    <w:rsid w:val="003417D6"/>
    <w:rsid w:val="00341833"/>
    <w:rsid w:val="0034183B"/>
    <w:rsid w:val="00341878"/>
    <w:rsid w:val="00341AD2"/>
    <w:rsid w:val="00341B0D"/>
    <w:rsid w:val="00341B35"/>
    <w:rsid w:val="00341B57"/>
    <w:rsid w:val="00341C3C"/>
    <w:rsid w:val="00341C4E"/>
    <w:rsid w:val="00341CC8"/>
    <w:rsid w:val="00341D68"/>
    <w:rsid w:val="00341E66"/>
    <w:rsid w:val="00341EE5"/>
    <w:rsid w:val="00341F4A"/>
    <w:rsid w:val="00341F6D"/>
    <w:rsid w:val="00341F7A"/>
    <w:rsid w:val="0034203C"/>
    <w:rsid w:val="003420BA"/>
    <w:rsid w:val="003420BB"/>
    <w:rsid w:val="00342109"/>
    <w:rsid w:val="003421DC"/>
    <w:rsid w:val="00342270"/>
    <w:rsid w:val="003422CC"/>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B0"/>
    <w:rsid w:val="003434DD"/>
    <w:rsid w:val="0034352E"/>
    <w:rsid w:val="0034353A"/>
    <w:rsid w:val="0034369B"/>
    <w:rsid w:val="003436AF"/>
    <w:rsid w:val="00343930"/>
    <w:rsid w:val="0034396B"/>
    <w:rsid w:val="00343981"/>
    <w:rsid w:val="003439A4"/>
    <w:rsid w:val="003439ED"/>
    <w:rsid w:val="00343A31"/>
    <w:rsid w:val="00343A3E"/>
    <w:rsid w:val="00343A54"/>
    <w:rsid w:val="00343A85"/>
    <w:rsid w:val="00343BD6"/>
    <w:rsid w:val="00343BFE"/>
    <w:rsid w:val="00343C14"/>
    <w:rsid w:val="00343C3B"/>
    <w:rsid w:val="00343C40"/>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42B"/>
    <w:rsid w:val="003454E7"/>
    <w:rsid w:val="00345540"/>
    <w:rsid w:val="00345642"/>
    <w:rsid w:val="003457AE"/>
    <w:rsid w:val="003457C1"/>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0C"/>
    <w:rsid w:val="00346A84"/>
    <w:rsid w:val="00346AA0"/>
    <w:rsid w:val="00346AF7"/>
    <w:rsid w:val="00346BDD"/>
    <w:rsid w:val="00346C89"/>
    <w:rsid w:val="00346CC3"/>
    <w:rsid w:val="00346CE5"/>
    <w:rsid w:val="00346CF0"/>
    <w:rsid w:val="00346CF3"/>
    <w:rsid w:val="00346D50"/>
    <w:rsid w:val="00346D8B"/>
    <w:rsid w:val="00346DEC"/>
    <w:rsid w:val="00346E08"/>
    <w:rsid w:val="00346E22"/>
    <w:rsid w:val="00346E63"/>
    <w:rsid w:val="00346F3D"/>
    <w:rsid w:val="00346F69"/>
    <w:rsid w:val="00346FB3"/>
    <w:rsid w:val="00347018"/>
    <w:rsid w:val="00347117"/>
    <w:rsid w:val="00347147"/>
    <w:rsid w:val="00347179"/>
    <w:rsid w:val="003471A8"/>
    <w:rsid w:val="0034720F"/>
    <w:rsid w:val="0034722A"/>
    <w:rsid w:val="003472AE"/>
    <w:rsid w:val="003472F1"/>
    <w:rsid w:val="0034730E"/>
    <w:rsid w:val="00347340"/>
    <w:rsid w:val="0034744C"/>
    <w:rsid w:val="00347513"/>
    <w:rsid w:val="003475AF"/>
    <w:rsid w:val="00347621"/>
    <w:rsid w:val="003476B5"/>
    <w:rsid w:val="00347719"/>
    <w:rsid w:val="003477B5"/>
    <w:rsid w:val="003477C5"/>
    <w:rsid w:val="00347885"/>
    <w:rsid w:val="003478A7"/>
    <w:rsid w:val="003478B8"/>
    <w:rsid w:val="003478B9"/>
    <w:rsid w:val="003478DD"/>
    <w:rsid w:val="00347909"/>
    <w:rsid w:val="0034792C"/>
    <w:rsid w:val="00347A48"/>
    <w:rsid w:val="00347B2B"/>
    <w:rsid w:val="00347B3E"/>
    <w:rsid w:val="00347CBA"/>
    <w:rsid w:val="00347D1F"/>
    <w:rsid w:val="00347D38"/>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E15"/>
    <w:rsid w:val="00350FF7"/>
    <w:rsid w:val="00351020"/>
    <w:rsid w:val="00351062"/>
    <w:rsid w:val="00351094"/>
    <w:rsid w:val="003510C5"/>
    <w:rsid w:val="00351128"/>
    <w:rsid w:val="0035122A"/>
    <w:rsid w:val="003513BF"/>
    <w:rsid w:val="003513C7"/>
    <w:rsid w:val="003513FB"/>
    <w:rsid w:val="003514F8"/>
    <w:rsid w:val="00351631"/>
    <w:rsid w:val="003516B3"/>
    <w:rsid w:val="003516C8"/>
    <w:rsid w:val="003516EA"/>
    <w:rsid w:val="00351708"/>
    <w:rsid w:val="0035174C"/>
    <w:rsid w:val="003517EB"/>
    <w:rsid w:val="0035185A"/>
    <w:rsid w:val="003518DB"/>
    <w:rsid w:val="00351959"/>
    <w:rsid w:val="003519A7"/>
    <w:rsid w:val="00351AB4"/>
    <w:rsid w:val="00351AE4"/>
    <w:rsid w:val="00351B4E"/>
    <w:rsid w:val="00351CFD"/>
    <w:rsid w:val="00351D01"/>
    <w:rsid w:val="00351D4E"/>
    <w:rsid w:val="00351D74"/>
    <w:rsid w:val="00351E23"/>
    <w:rsid w:val="00351E3F"/>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3FC"/>
    <w:rsid w:val="0035245C"/>
    <w:rsid w:val="003524B8"/>
    <w:rsid w:val="003524BF"/>
    <w:rsid w:val="003524D8"/>
    <w:rsid w:val="00352501"/>
    <w:rsid w:val="003527AB"/>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08"/>
    <w:rsid w:val="00352E9D"/>
    <w:rsid w:val="00352EAF"/>
    <w:rsid w:val="00353003"/>
    <w:rsid w:val="00353056"/>
    <w:rsid w:val="00353150"/>
    <w:rsid w:val="00353216"/>
    <w:rsid w:val="00353249"/>
    <w:rsid w:val="0035326E"/>
    <w:rsid w:val="003532F1"/>
    <w:rsid w:val="00353355"/>
    <w:rsid w:val="0035336B"/>
    <w:rsid w:val="00353442"/>
    <w:rsid w:val="003534AA"/>
    <w:rsid w:val="00353565"/>
    <w:rsid w:val="00353655"/>
    <w:rsid w:val="00353658"/>
    <w:rsid w:val="00353733"/>
    <w:rsid w:val="0035388D"/>
    <w:rsid w:val="003538C3"/>
    <w:rsid w:val="0035390A"/>
    <w:rsid w:val="0035398B"/>
    <w:rsid w:val="003539EF"/>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68"/>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4C"/>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6F1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34E"/>
    <w:rsid w:val="0036051A"/>
    <w:rsid w:val="00360589"/>
    <w:rsid w:val="0036059C"/>
    <w:rsid w:val="0036064D"/>
    <w:rsid w:val="0036066A"/>
    <w:rsid w:val="003606D2"/>
    <w:rsid w:val="003606FF"/>
    <w:rsid w:val="003607D1"/>
    <w:rsid w:val="003607F5"/>
    <w:rsid w:val="00360882"/>
    <w:rsid w:val="0036088C"/>
    <w:rsid w:val="00360949"/>
    <w:rsid w:val="003609D5"/>
    <w:rsid w:val="003609F4"/>
    <w:rsid w:val="00360A0E"/>
    <w:rsid w:val="00360D3E"/>
    <w:rsid w:val="00360DC9"/>
    <w:rsid w:val="00360EBB"/>
    <w:rsid w:val="00360EBF"/>
    <w:rsid w:val="00360EE5"/>
    <w:rsid w:val="00360F87"/>
    <w:rsid w:val="00360FA0"/>
    <w:rsid w:val="00361010"/>
    <w:rsid w:val="00361043"/>
    <w:rsid w:val="00361059"/>
    <w:rsid w:val="0036108C"/>
    <w:rsid w:val="003610D0"/>
    <w:rsid w:val="00361112"/>
    <w:rsid w:val="003611D8"/>
    <w:rsid w:val="00361240"/>
    <w:rsid w:val="0036128B"/>
    <w:rsid w:val="0036135C"/>
    <w:rsid w:val="0036136A"/>
    <w:rsid w:val="0036136F"/>
    <w:rsid w:val="003613A3"/>
    <w:rsid w:val="003613B3"/>
    <w:rsid w:val="00361401"/>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7"/>
    <w:rsid w:val="0036254C"/>
    <w:rsid w:val="003625C4"/>
    <w:rsid w:val="00362697"/>
    <w:rsid w:val="0036284A"/>
    <w:rsid w:val="00362926"/>
    <w:rsid w:val="0036292D"/>
    <w:rsid w:val="003629AF"/>
    <w:rsid w:val="003629E7"/>
    <w:rsid w:val="00362AA3"/>
    <w:rsid w:val="00362ACC"/>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8A3"/>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CAD"/>
    <w:rsid w:val="00363D12"/>
    <w:rsid w:val="00363DB1"/>
    <w:rsid w:val="00363DFF"/>
    <w:rsid w:val="00363E27"/>
    <w:rsid w:val="00363EEF"/>
    <w:rsid w:val="00363F07"/>
    <w:rsid w:val="00363F5D"/>
    <w:rsid w:val="00363F88"/>
    <w:rsid w:val="00363FB9"/>
    <w:rsid w:val="00364048"/>
    <w:rsid w:val="00364061"/>
    <w:rsid w:val="00364073"/>
    <w:rsid w:val="003640C2"/>
    <w:rsid w:val="003640F2"/>
    <w:rsid w:val="0036412A"/>
    <w:rsid w:val="00364299"/>
    <w:rsid w:val="003642F2"/>
    <w:rsid w:val="0036431E"/>
    <w:rsid w:val="0036437B"/>
    <w:rsid w:val="0036437D"/>
    <w:rsid w:val="00364390"/>
    <w:rsid w:val="003643B8"/>
    <w:rsid w:val="00364401"/>
    <w:rsid w:val="00364415"/>
    <w:rsid w:val="00364422"/>
    <w:rsid w:val="003644C7"/>
    <w:rsid w:val="003645D8"/>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8"/>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5A"/>
    <w:rsid w:val="00365FD7"/>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3F"/>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23"/>
    <w:rsid w:val="00370638"/>
    <w:rsid w:val="00370674"/>
    <w:rsid w:val="003706D0"/>
    <w:rsid w:val="00370729"/>
    <w:rsid w:val="00370751"/>
    <w:rsid w:val="003707C7"/>
    <w:rsid w:val="003708AD"/>
    <w:rsid w:val="003708E1"/>
    <w:rsid w:val="003709A0"/>
    <w:rsid w:val="003709FF"/>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4D2"/>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28"/>
    <w:rsid w:val="0037308A"/>
    <w:rsid w:val="0037308F"/>
    <w:rsid w:val="0037319F"/>
    <w:rsid w:val="003731FE"/>
    <w:rsid w:val="003732A7"/>
    <w:rsid w:val="00373345"/>
    <w:rsid w:val="003733F1"/>
    <w:rsid w:val="003734B2"/>
    <w:rsid w:val="003734FF"/>
    <w:rsid w:val="0037355E"/>
    <w:rsid w:val="00373595"/>
    <w:rsid w:val="003735DC"/>
    <w:rsid w:val="0037363D"/>
    <w:rsid w:val="00373668"/>
    <w:rsid w:val="0037368A"/>
    <w:rsid w:val="00373692"/>
    <w:rsid w:val="003736A4"/>
    <w:rsid w:val="003736E5"/>
    <w:rsid w:val="00373709"/>
    <w:rsid w:val="0037374B"/>
    <w:rsid w:val="00373798"/>
    <w:rsid w:val="00373980"/>
    <w:rsid w:val="00373A93"/>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193"/>
    <w:rsid w:val="00374262"/>
    <w:rsid w:val="003742DD"/>
    <w:rsid w:val="00374332"/>
    <w:rsid w:val="00374382"/>
    <w:rsid w:val="003743C7"/>
    <w:rsid w:val="0037440C"/>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AE6"/>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46"/>
    <w:rsid w:val="00375CAA"/>
    <w:rsid w:val="00375CB2"/>
    <w:rsid w:val="00375CBE"/>
    <w:rsid w:val="00375D6C"/>
    <w:rsid w:val="00375E81"/>
    <w:rsid w:val="00375EBB"/>
    <w:rsid w:val="00375EE6"/>
    <w:rsid w:val="00375F47"/>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4FC"/>
    <w:rsid w:val="0037755D"/>
    <w:rsid w:val="003775DB"/>
    <w:rsid w:val="003775F5"/>
    <w:rsid w:val="0037761C"/>
    <w:rsid w:val="003776BB"/>
    <w:rsid w:val="0037774C"/>
    <w:rsid w:val="0037774F"/>
    <w:rsid w:val="003777CA"/>
    <w:rsid w:val="00377911"/>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1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3EE"/>
    <w:rsid w:val="003814C1"/>
    <w:rsid w:val="003814FE"/>
    <w:rsid w:val="00381533"/>
    <w:rsid w:val="00381538"/>
    <w:rsid w:val="003816B6"/>
    <w:rsid w:val="003816C5"/>
    <w:rsid w:val="0038185F"/>
    <w:rsid w:val="0038192E"/>
    <w:rsid w:val="0038196C"/>
    <w:rsid w:val="003819DA"/>
    <w:rsid w:val="00381A63"/>
    <w:rsid w:val="00381AC4"/>
    <w:rsid w:val="00381B2B"/>
    <w:rsid w:val="00381CAF"/>
    <w:rsid w:val="00381D26"/>
    <w:rsid w:val="00381D4A"/>
    <w:rsid w:val="00381D87"/>
    <w:rsid w:val="00381DC2"/>
    <w:rsid w:val="00381DD5"/>
    <w:rsid w:val="00381DF0"/>
    <w:rsid w:val="00381DFD"/>
    <w:rsid w:val="00381E3C"/>
    <w:rsid w:val="00381E49"/>
    <w:rsid w:val="00381EF3"/>
    <w:rsid w:val="00381F2F"/>
    <w:rsid w:val="00381FF3"/>
    <w:rsid w:val="0038215E"/>
    <w:rsid w:val="00382197"/>
    <w:rsid w:val="003821DE"/>
    <w:rsid w:val="00382298"/>
    <w:rsid w:val="003822E5"/>
    <w:rsid w:val="003823F0"/>
    <w:rsid w:val="003823F7"/>
    <w:rsid w:val="00382409"/>
    <w:rsid w:val="003824CC"/>
    <w:rsid w:val="00382544"/>
    <w:rsid w:val="0038272C"/>
    <w:rsid w:val="00382767"/>
    <w:rsid w:val="00382834"/>
    <w:rsid w:val="003828E8"/>
    <w:rsid w:val="003828ED"/>
    <w:rsid w:val="00382AE4"/>
    <w:rsid w:val="00382C04"/>
    <w:rsid w:val="00382C2F"/>
    <w:rsid w:val="00382C4A"/>
    <w:rsid w:val="00382D71"/>
    <w:rsid w:val="00382E41"/>
    <w:rsid w:val="0038301D"/>
    <w:rsid w:val="00383154"/>
    <w:rsid w:val="0038316B"/>
    <w:rsid w:val="00383218"/>
    <w:rsid w:val="0038327B"/>
    <w:rsid w:val="003833A4"/>
    <w:rsid w:val="003833AA"/>
    <w:rsid w:val="00383455"/>
    <w:rsid w:val="0038345B"/>
    <w:rsid w:val="00383472"/>
    <w:rsid w:val="0038347B"/>
    <w:rsid w:val="0038352F"/>
    <w:rsid w:val="0038362C"/>
    <w:rsid w:val="00383632"/>
    <w:rsid w:val="00383638"/>
    <w:rsid w:val="0038365A"/>
    <w:rsid w:val="003836BB"/>
    <w:rsid w:val="0038375D"/>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19"/>
    <w:rsid w:val="003845E4"/>
    <w:rsid w:val="00384646"/>
    <w:rsid w:val="00384787"/>
    <w:rsid w:val="003848B5"/>
    <w:rsid w:val="003849CF"/>
    <w:rsid w:val="00384ADD"/>
    <w:rsid w:val="00384B10"/>
    <w:rsid w:val="00384B44"/>
    <w:rsid w:val="00384B4F"/>
    <w:rsid w:val="00384B92"/>
    <w:rsid w:val="00384BC2"/>
    <w:rsid w:val="00384BD0"/>
    <w:rsid w:val="00384C7F"/>
    <w:rsid w:val="00384CF1"/>
    <w:rsid w:val="00384D76"/>
    <w:rsid w:val="00384E25"/>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0F"/>
    <w:rsid w:val="00385C25"/>
    <w:rsid w:val="00385C28"/>
    <w:rsid w:val="00385C42"/>
    <w:rsid w:val="00385CD4"/>
    <w:rsid w:val="00385E18"/>
    <w:rsid w:val="00385E1A"/>
    <w:rsid w:val="00385E70"/>
    <w:rsid w:val="00385EC0"/>
    <w:rsid w:val="00385F29"/>
    <w:rsid w:val="00385F4C"/>
    <w:rsid w:val="00385F66"/>
    <w:rsid w:val="003860BF"/>
    <w:rsid w:val="00386145"/>
    <w:rsid w:val="003862BB"/>
    <w:rsid w:val="0038632F"/>
    <w:rsid w:val="00386355"/>
    <w:rsid w:val="00386373"/>
    <w:rsid w:val="003863B0"/>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7E"/>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4F2"/>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57"/>
    <w:rsid w:val="00390687"/>
    <w:rsid w:val="0039069E"/>
    <w:rsid w:val="003906CF"/>
    <w:rsid w:val="0039078D"/>
    <w:rsid w:val="00390825"/>
    <w:rsid w:val="00390AC3"/>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A77"/>
    <w:rsid w:val="00391B3E"/>
    <w:rsid w:val="00391B58"/>
    <w:rsid w:val="00391B95"/>
    <w:rsid w:val="00391B9E"/>
    <w:rsid w:val="00391BD4"/>
    <w:rsid w:val="00391BE5"/>
    <w:rsid w:val="00391C45"/>
    <w:rsid w:val="00391D66"/>
    <w:rsid w:val="00391DDD"/>
    <w:rsid w:val="00391E55"/>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83A"/>
    <w:rsid w:val="00392950"/>
    <w:rsid w:val="003929DE"/>
    <w:rsid w:val="00392A09"/>
    <w:rsid w:val="00392A7D"/>
    <w:rsid w:val="00392B88"/>
    <w:rsid w:val="00392C41"/>
    <w:rsid w:val="00392C45"/>
    <w:rsid w:val="00392C60"/>
    <w:rsid w:val="00392E24"/>
    <w:rsid w:val="00392F1F"/>
    <w:rsid w:val="00392F9D"/>
    <w:rsid w:val="00392FE3"/>
    <w:rsid w:val="00393023"/>
    <w:rsid w:val="0039311F"/>
    <w:rsid w:val="00393127"/>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4D"/>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3A"/>
    <w:rsid w:val="00394E40"/>
    <w:rsid w:val="00394E52"/>
    <w:rsid w:val="00394EDE"/>
    <w:rsid w:val="00394F5D"/>
    <w:rsid w:val="00394F73"/>
    <w:rsid w:val="00395046"/>
    <w:rsid w:val="003950CF"/>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E3"/>
    <w:rsid w:val="00395CF3"/>
    <w:rsid w:val="00395DB8"/>
    <w:rsid w:val="00395DCB"/>
    <w:rsid w:val="00395DF5"/>
    <w:rsid w:val="00395E2F"/>
    <w:rsid w:val="00395F1A"/>
    <w:rsid w:val="00395FA2"/>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2A"/>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6D1"/>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09F"/>
    <w:rsid w:val="003A0142"/>
    <w:rsid w:val="003A034F"/>
    <w:rsid w:val="003A03DE"/>
    <w:rsid w:val="003A03F6"/>
    <w:rsid w:val="003A045F"/>
    <w:rsid w:val="003A0488"/>
    <w:rsid w:val="003A04AB"/>
    <w:rsid w:val="003A04E8"/>
    <w:rsid w:val="003A06A7"/>
    <w:rsid w:val="003A071A"/>
    <w:rsid w:val="003A07E7"/>
    <w:rsid w:val="003A085A"/>
    <w:rsid w:val="003A09F0"/>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0C"/>
    <w:rsid w:val="003A132D"/>
    <w:rsid w:val="003A1351"/>
    <w:rsid w:val="003A1394"/>
    <w:rsid w:val="003A13A3"/>
    <w:rsid w:val="003A162D"/>
    <w:rsid w:val="003A16B2"/>
    <w:rsid w:val="003A1747"/>
    <w:rsid w:val="003A1877"/>
    <w:rsid w:val="003A1882"/>
    <w:rsid w:val="003A1941"/>
    <w:rsid w:val="003A1964"/>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5"/>
    <w:rsid w:val="003A26D9"/>
    <w:rsid w:val="003A272C"/>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37"/>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3"/>
    <w:rsid w:val="003A459A"/>
    <w:rsid w:val="003A46A9"/>
    <w:rsid w:val="003A46B4"/>
    <w:rsid w:val="003A479F"/>
    <w:rsid w:val="003A4807"/>
    <w:rsid w:val="003A48CE"/>
    <w:rsid w:val="003A4937"/>
    <w:rsid w:val="003A49C9"/>
    <w:rsid w:val="003A49F8"/>
    <w:rsid w:val="003A4A64"/>
    <w:rsid w:val="003A4AAA"/>
    <w:rsid w:val="003A4AEA"/>
    <w:rsid w:val="003A4B1F"/>
    <w:rsid w:val="003A4B8B"/>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88"/>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CED"/>
    <w:rsid w:val="003A5D24"/>
    <w:rsid w:val="003A5D47"/>
    <w:rsid w:val="003A5DD2"/>
    <w:rsid w:val="003A5E4C"/>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A94"/>
    <w:rsid w:val="003A6AAB"/>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3AB"/>
    <w:rsid w:val="003A74B0"/>
    <w:rsid w:val="003A74BB"/>
    <w:rsid w:val="003A75CB"/>
    <w:rsid w:val="003A75CE"/>
    <w:rsid w:val="003A760E"/>
    <w:rsid w:val="003A7700"/>
    <w:rsid w:val="003A774A"/>
    <w:rsid w:val="003A7887"/>
    <w:rsid w:val="003A78CB"/>
    <w:rsid w:val="003A7955"/>
    <w:rsid w:val="003A7973"/>
    <w:rsid w:val="003A79E0"/>
    <w:rsid w:val="003A7ACD"/>
    <w:rsid w:val="003A7B66"/>
    <w:rsid w:val="003A7BAE"/>
    <w:rsid w:val="003A7BB7"/>
    <w:rsid w:val="003A7C6A"/>
    <w:rsid w:val="003A7C8C"/>
    <w:rsid w:val="003A7D4A"/>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254"/>
    <w:rsid w:val="003B0279"/>
    <w:rsid w:val="003B04F0"/>
    <w:rsid w:val="003B0543"/>
    <w:rsid w:val="003B05EC"/>
    <w:rsid w:val="003B061F"/>
    <w:rsid w:val="003B066D"/>
    <w:rsid w:val="003B06C3"/>
    <w:rsid w:val="003B0976"/>
    <w:rsid w:val="003B0992"/>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A9"/>
    <w:rsid w:val="003B0FF5"/>
    <w:rsid w:val="003B1025"/>
    <w:rsid w:val="003B10FA"/>
    <w:rsid w:val="003B11B9"/>
    <w:rsid w:val="003B1248"/>
    <w:rsid w:val="003B12EC"/>
    <w:rsid w:val="003B131C"/>
    <w:rsid w:val="003B1366"/>
    <w:rsid w:val="003B13C5"/>
    <w:rsid w:val="003B1411"/>
    <w:rsid w:val="003B1492"/>
    <w:rsid w:val="003B15CB"/>
    <w:rsid w:val="003B1641"/>
    <w:rsid w:val="003B176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123"/>
    <w:rsid w:val="003B2256"/>
    <w:rsid w:val="003B2353"/>
    <w:rsid w:val="003B2370"/>
    <w:rsid w:val="003B23FF"/>
    <w:rsid w:val="003B245E"/>
    <w:rsid w:val="003B245F"/>
    <w:rsid w:val="003B24ED"/>
    <w:rsid w:val="003B257D"/>
    <w:rsid w:val="003B25D9"/>
    <w:rsid w:val="003B25E8"/>
    <w:rsid w:val="003B2600"/>
    <w:rsid w:val="003B2669"/>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AC"/>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4FE5"/>
    <w:rsid w:val="003B50C9"/>
    <w:rsid w:val="003B5102"/>
    <w:rsid w:val="003B51A5"/>
    <w:rsid w:val="003B521E"/>
    <w:rsid w:val="003B52C1"/>
    <w:rsid w:val="003B53E6"/>
    <w:rsid w:val="003B53F7"/>
    <w:rsid w:val="003B5520"/>
    <w:rsid w:val="003B553B"/>
    <w:rsid w:val="003B555A"/>
    <w:rsid w:val="003B56E5"/>
    <w:rsid w:val="003B5862"/>
    <w:rsid w:val="003B58B4"/>
    <w:rsid w:val="003B58C5"/>
    <w:rsid w:val="003B591A"/>
    <w:rsid w:val="003B59DA"/>
    <w:rsid w:val="003B5A84"/>
    <w:rsid w:val="003B5BE6"/>
    <w:rsid w:val="003B5C0D"/>
    <w:rsid w:val="003B5C47"/>
    <w:rsid w:val="003B5CA2"/>
    <w:rsid w:val="003B5CAA"/>
    <w:rsid w:val="003B5CB7"/>
    <w:rsid w:val="003B5CF4"/>
    <w:rsid w:val="003B5D94"/>
    <w:rsid w:val="003B5DB3"/>
    <w:rsid w:val="003B5DB6"/>
    <w:rsid w:val="003B5DCD"/>
    <w:rsid w:val="003B5DD7"/>
    <w:rsid w:val="003B5DE5"/>
    <w:rsid w:val="003B5DEA"/>
    <w:rsid w:val="003B5E5A"/>
    <w:rsid w:val="003B5EA6"/>
    <w:rsid w:val="003B5EEF"/>
    <w:rsid w:val="003B5F03"/>
    <w:rsid w:val="003B5F08"/>
    <w:rsid w:val="003B5F2D"/>
    <w:rsid w:val="003B5F42"/>
    <w:rsid w:val="003B617A"/>
    <w:rsid w:val="003B6229"/>
    <w:rsid w:val="003B628F"/>
    <w:rsid w:val="003B62DE"/>
    <w:rsid w:val="003B63E8"/>
    <w:rsid w:val="003B649B"/>
    <w:rsid w:val="003B6553"/>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D9F"/>
    <w:rsid w:val="003C0E9B"/>
    <w:rsid w:val="003C0EF3"/>
    <w:rsid w:val="003C0F35"/>
    <w:rsid w:val="003C0FD0"/>
    <w:rsid w:val="003C0FF5"/>
    <w:rsid w:val="003C1095"/>
    <w:rsid w:val="003C1169"/>
    <w:rsid w:val="003C1219"/>
    <w:rsid w:val="003C121C"/>
    <w:rsid w:val="003C122C"/>
    <w:rsid w:val="003C1257"/>
    <w:rsid w:val="003C12D4"/>
    <w:rsid w:val="003C136A"/>
    <w:rsid w:val="003C1388"/>
    <w:rsid w:val="003C139F"/>
    <w:rsid w:val="003C13BF"/>
    <w:rsid w:val="003C142D"/>
    <w:rsid w:val="003C1458"/>
    <w:rsid w:val="003C154F"/>
    <w:rsid w:val="003C163C"/>
    <w:rsid w:val="003C1710"/>
    <w:rsid w:val="003C171E"/>
    <w:rsid w:val="003C1751"/>
    <w:rsid w:val="003C18CF"/>
    <w:rsid w:val="003C18F4"/>
    <w:rsid w:val="003C1942"/>
    <w:rsid w:val="003C1A09"/>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82"/>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3FC"/>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71"/>
    <w:rsid w:val="003C3AF3"/>
    <w:rsid w:val="003C3B0C"/>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3EEA"/>
    <w:rsid w:val="003C42BE"/>
    <w:rsid w:val="003C4391"/>
    <w:rsid w:val="003C43E1"/>
    <w:rsid w:val="003C447A"/>
    <w:rsid w:val="003C4513"/>
    <w:rsid w:val="003C463B"/>
    <w:rsid w:val="003C4689"/>
    <w:rsid w:val="003C474E"/>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391"/>
    <w:rsid w:val="003C540C"/>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8F9"/>
    <w:rsid w:val="003C5A28"/>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37B"/>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E1"/>
    <w:rsid w:val="003C7BF1"/>
    <w:rsid w:val="003C7C0B"/>
    <w:rsid w:val="003C7C2C"/>
    <w:rsid w:val="003C7C62"/>
    <w:rsid w:val="003C7C71"/>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448"/>
    <w:rsid w:val="003D05D2"/>
    <w:rsid w:val="003D05DC"/>
    <w:rsid w:val="003D067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A0"/>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A0"/>
    <w:rsid w:val="003D22ED"/>
    <w:rsid w:val="003D22EF"/>
    <w:rsid w:val="003D2308"/>
    <w:rsid w:val="003D2336"/>
    <w:rsid w:val="003D2412"/>
    <w:rsid w:val="003D246C"/>
    <w:rsid w:val="003D24C0"/>
    <w:rsid w:val="003D24DF"/>
    <w:rsid w:val="003D2538"/>
    <w:rsid w:val="003D2561"/>
    <w:rsid w:val="003D25C5"/>
    <w:rsid w:val="003D26F5"/>
    <w:rsid w:val="003D270B"/>
    <w:rsid w:val="003D2786"/>
    <w:rsid w:val="003D2831"/>
    <w:rsid w:val="003D2880"/>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86"/>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7E6"/>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5CC"/>
    <w:rsid w:val="003D4624"/>
    <w:rsid w:val="003D4679"/>
    <w:rsid w:val="003D46E8"/>
    <w:rsid w:val="003D4767"/>
    <w:rsid w:val="003D477B"/>
    <w:rsid w:val="003D4799"/>
    <w:rsid w:val="003D4877"/>
    <w:rsid w:val="003D4937"/>
    <w:rsid w:val="003D49CB"/>
    <w:rsid w:val="003D4A05"/>
    <w:rsid w:val="003D4A25"/>
    <w:rsid w:val="003D4A2E"/>
    <w:rsid w:val="003D4AA3"/>
    <w:rsid w:val="003D4BF7"/>
    <w:rsid w:val="003D4CDF"/>
    <w:rsid w:val="003D4D3F"/>
    <w:rsid w:val="003D4D69"/>
    <w:rsid w:val="003D4E65"/>
    <w:rsid w:val="003D4E96"/>
    <w:rsid w:val="003D4EFD"/>
    <w:rsid w:val="003D4F5A"/>
    <w:rsid w:val="003D4FA4"/>
    <w:rsid w:val="003D50C2"/>
    <w:rsid w:val="003D511D"/>
    <w:rsid w:val="003D513C"/>
    <w:rsid w:val="003D5149"/>
    <w:rsid w:val="003D5156"/>
    <w:rsid w:val="003D5273"/>
    <w:rsid w:val="003D530C"/>
    <w:rsid w:val="003D53C9"/>
    <w:rsid w:val="003D549D"/>
    <w:rsid w:val="003D5529"/>
    <w:rsid w:val="003D557F"/>
    <w:rsid w:val="003D5684"/>
    <w:rsid w:val="003D57A8"/>
    <w:rsid w:val="003D57B8"/>
    <w:rsid w:val="003D582B"/>
    <w:rsid w:val="003D5886"/>
    <w:rsid w:val="003D58E2"/>
    <w:rsid w:val="003D595B"/>
    <w:rsid w:val="003D5A42"/>
    <w:rsid w:val="003D5AFE"/>
    <w:rsid w:val="003D5B61"/>
    <w:rsid w:val="003D5B9C"/>
    <w:rsid w:val="003D5C8E"/>
    <w:rsid w:val="003D5D39"/>
    <w:rsid w:val="003D5DAB"/>
    <w:rsid w:val="003D5DC8"/>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A82"/>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4"/>
    <w:rsid w:val="003D7DFA"/>
    <w:rsid w:val="003D7E24"/>
    <w:rsid w:val="003D7E58"/>
    <w:rsid w:val="003D7E69"/>
    <w:rsid w:val="003D7EED"/>
    <w:rsid w:val="003D7F1C"/>
    <w:rsid w:val="003D7F32"/>
    <w:rsid w:val="003E0021"/>
    <w:rsid w:val="003E0078"/>
    <w:rsid w:val="003E00E6"/>
    <w:rsid w:val="003E00F8"/>
    <w:rsid w:val="003E02AB"/>
    <w:rsid w:val="003E02DC"/>
    <w:rsid w:val="003E030B"/>
    <w:rsid w:val="003E0316"/>
    <w:rsid w:val="003E05C9"/>
    <w:rsid w:val="003E05DE"/>
    <w:rsid w:val="003E06F2"/>
    <w:rsid w:val="003E06F9"/>
    <w:rsid w:val="003E0751"/>
    <w:rsid w:val="003E0768"/>
    <w:rsid w:val="003E0776"/>
    <w:rsid w:val="003E077A"/>
    <w:rsid w:val="003E07EE"/>
    <w:rsid w:val="003E0802"/>
    <w:rsid w:val="003E0827"/>
    <w:rsid w:val="003E08BF"/>
    <w:rsid w:val="003E0924"/>
    <w:rsid w:val="003E0A23"/>
    <w:rsid w:val="003E0A79"/>
    <w:rsid w:val="003E0A91"/>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A4"/>
    <w:rsid w:val="003E19D8"/>
    <w:rsid w:val="003E19EF"/>
    <w:rsid w:val="003E1A71"/>
    <w:rsid w:val="003E1AA5"/>
    <w:rsid w:val="003E1ACA"/>
    <w:rsid w:val="003E1B1D"/>
    <w:rsid w:val="003E1BD8"/>
    <w:rsid w:val="003E1BDA"/>
    <w:rsid w:val="003E1BF5"/>
    <w:rsid w:val="003E1C61"/>
    <w:rsid w:val="003E1C64"/>
    <w:rsid w:val="003E1CE3"/>
    <w:rsid w:val="003E1D8B"/>
    <w:rsid w:val="003E1DCE"/>
    <w:rsid w:val="003E1DF1"/>
    <w:rsid w:val="003E1E08"/>
    <w:rsid w:val="003E1ED7"/>
    <w:rsid w:val="003E1F1E"/>
    <w:rsid w:val="003E1F25"/>
    <w:rsid w:val="003E1F5C"/>
    <w:rsid w:val="003E1F6F"/>
    <w:rsid w:val="003E1F7E"/>
    <w:rsid w:val="003E1F8B"/>
    <w:rsid w:val="003E1FF7"/>
    <w:rsid w:val="003E2031"/>
    <w:rsid w:val="003E2043"/>
    <w:rsid w:val="003E2071"/>
    <w:rsid w:val="003E21A4"/>
    <w:rsid w:val="003E21CA"/>
    <w:rsid w:val="003E21EB"/>
    <w:rsid w:val="003E2245"/>
    <w:rsid w:val="003E233E"/>
    <w:rsid w:val="003E2341"/>
    <w:rsid w:val="003E2371"/>
    <w:rsid w:val="003E2443"/>
    <w:rsid w:val="003E24B1"/>
    <w:rsid w:val="003E24E2"/>
    <w:rsid w:val="003E2617"/>
    <w:rsid w:val="003E273F"/>
    <w:rsid w:val="003E2786"/>
    <w:rsid w:val="003E2855"/>
    <w:rsid w:val="003E28F0"/>
    <w:rsid w:val="003E2913"/>
    <w:rsid w:val="003E2950"/>
    <w:rsid w:val="003E299C"/>
    <w:rsid w:val="003E29EE"/>
    <w:rsid w:val="003E2B0A"/>
    <w:rsid w:val="003E2B40"/>
    <w:rsid w:val="003E2BB5"/>
    <w:rsid w:val="003E2BFD"/>
    <w:rsid w:val="003E2C82"/>
    <w:rsid w:val="003E2CA2"/>
    <w:rsid w:val="003E2CBB"/>
    <w:rsid w:val="003E2CE9"/>
    <w:rsid w:val="003E2D0A"/>
    <w:rsid w:val="003E2DA2"/>
    <w:rsid w:val="003E2E20"/>
    <w:rsid w:val="003E2EC8"/>
    <w:rsid w:val="003E2EF0"/>
    <w:rsid w:val="003E2EF8"/>
    <w:rsid w:val="003E2F6C"/>
    <w:rsid w:val="003E3023"/>
    <w:rsid w:val="003E3071"/>
    <w:rsid w:val="003E3078"/>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E84"/>
    <w:rsid w:val="003E3F24"/>
    <w:rsid w:val="003E3F2D"/>
    <w:rsid w:val="003E3FF6"/>
    <w:rsid w:val="003E4039"/>
    <w:rsid w:val="003E4059"/>
    <w:rsid w:val="003E408C"/>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B"/>
    <w:rsid w:val="003E491E"/>
    <w:rsid w:val="003E493F"/>
    <w:rsid w:val="003E49AF"/>
    <w:rsid w:val="003E49E8"/>
    <w:rsid w:val="003E4C97"/>
    <w:rsid w:val="003E4CA7"/>
    <w:rsid w:val="003E4D5E"/>
    <w:rsid w:val="003E4E1F"/>
    <w:rsid w:val="003E4EA7"/>
    <w:rsid w:val="003E4F0B"/>
    <w:rsid w:val="003E4FA7"/>
    <w:rsid w:val="003E5102"/>
    <w:rsid w:val="003E524C"/>
    <w:rsid w:val="003E5265"/>
    <w:rsid w:val="003E52DB"/>
    <w:rsid w:val="003E5309"/>
    <w:rsid w:val="003E5323"/>
    <w:rsid w:val="003E5364"/>
    <w:rsid w:val="003E5384"/>
    <w:rsid w:val="003E5423"/>
    <w:rsid w:val="003E5516"/>
    <w:rsid w:val="003E5524"/>
    <w:rsid w:val="003E55EF"/>
    <w:rsid w:val="003E56E1"/>
    <w:rsid w:val="003E5700"/>
    <w:rsid w:val="003E57C2"/>
    <w:rsid w:val="003E5870"/>
    <w:rsid w:val="003E58B3"/>
    <w:rsid w:val="003E59F5"/>
    <w:rsid w:val="003E5A28"/>
    <w:rsid w:val="003E5A36"/>
    <w:rsid w:val="003E5A58"/>
    <w:rsid w:val="003E5A7A"/>
    <w:rsid w:val="003E5AD8"/>
    <w:rsid w:val="003E5CA9"/>
    <w:rsid w:val="003E5CAF"/>
    <w:rsid w:val="003E5DB3"/>
    <w:rsid w:val="003E5DE3"/>
    <w:rsid w:val="003E5DF1"/>
    <w:rsid w:val="003E5F26"/>
    <w:rsid w:val="003E5F4E"/>
    <w:rsid w:val="003E60A0"/>
    <w:rsid w:val="003E6142"/>
    <w:rsid w:val="003E6192"/>
    <w:rsid w:val="003E62A6"/>
    <w:rsid w:val="003E636B"/>
    <w:rsid w:val="003E63A0"/>
    <w:rsid w:val="003E63CE"/>
    <w:rsid w:val="003E6449"/>
    <w:rsid w:val="003E6483"/>
    <w:rsid w:val="003E64CD"/>
    <w:rsid w:val="003E6524"/>
    <w:rsid w:val="003E6581"/>
    <w:rsid w:val="003E6678"/>
    <w:rsid w:val="003E67AF"/>
    <w:rsid w:val="003E6827"/>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6F43"/>
    <w:rsid w:val="003E700E"/>
    <w:rsid w:val="003E71BF"/>
    <w:rsid w:val="003E735C"/>
    <w:rsid w:val="003E73F7"/>
    <w:rsid w:val="003E7471"/>
    <w:rsid w:val="003E74C9"/>
    <w:rsid w:val="003E7587"/>
    <w:rsid w:val="003E76C0"/>
    <w:rsid w:val="003E76DD"/>
    <w:rsid w:val="003E7742"/>
    <w:rsid w:val="003E774B"/>
    <w:rsid w:val="003E7894"/>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10"/>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3F"/>
    <w:rsid w:val="003F16F2"/>
    <w:rsid w:val="003F1785"/>
    <w:rsid w:val="003F1805"/>
    <w:rsid w:val="003F185B"/>
    <w:rsid w:val="003F185E"/>
    <w:rsid w:val="003F192E"/>
    <w:rsid w:val="003F19A1"/>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28"/>
    <w:rsid w:val="003F1D7D"/>
    <w:rsid w:val="003F1D80"/>
    <w:rsid w:val="003F1DB7"/>
    <w:rsid w:val="003F1DBA"/>
    <w:rsid w:val="003F1F45"/>
    <w:rsid w:val="003F1FF0"/>
    <w:rsid w:val="003F2125"/>
    <w:rsid w:val="003F2157"/>
    <w:rsid w:val="003F2187"/>
    <w:rsid w:val="003F2226"/>
    <w:rsid w:val="003F2299"/>
    <w:rsid w:val="003F232D"/>
    <w:rsid w:val="003F23AC"/>
    <w:rsid w:val="003F23AE"/>
    <w:rsid w:val="003F23CA"/>
    <w:rsid w:val="003F255C"/>
    <w:rsid w:val="003F261D"/>
    <w:rsid w:val="003F2671"/>
    <w:rsid w:val="003F2677"/>
    <w:rsid w:val="003F277F"/>
    <w:rsid w:val="003F29C0"/>
    <w:rsid w:val="003F2A3E"/>
    <w:rsid w:val="003F2A9B"/>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54"/>
    <w:rsid w:val="003F329A"/>
    <w:rsid w:val="003F32DC"/>
    <w:rsid w:val="003F3305"/>
    <w:rsid w:val="003F3311"/>
    <w:rsid w:val="003F33B4"/>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1A9"/>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C73"/>
    <w:rsid w:val="003F4D3A"/>
    <w:rsid w:val="003F4E71"/>
    <w:rsid w:val="003F4ECF"/>
    <w:rsid w:val="003F4F06"/>
    <w:rsid w:val="003F4F33"/>
    <w:rsid w:val="003F5002"/>
    <w:rsid w:val="003F504C"/>
    <w:rsid w:val="003F5177"/>
    <w:rsid w:val="003F51C1"/>
    <w:rsid w:val="003F525F"/>
    <w:rsid w:val="003F5288"/>
    <w:rsid w:val="003F52D1"/>
    <w:rsid w:val="003F5332"/>
    <w:rsid w:val="003F538B"/>
    <w:rsid w:val="003F538C"/>
    <w:rsid w:val="003F5452"/>
    <w:rsid w:val="003F560D"/>
    <w:rsid w:val="003F5705"/>
    <w:rsid w:val="003F570C"/>
    <w:rsid w:val="003F5786"/>
    <w:rsid w:val="003F5834"/>
    <w:rsid w:val="003F5868"/>
    <w:rsid w:val="003F587B"/>
    <w:rsid w:val="003F5901"/>
    <w:rsid w:val="003F594D"/>
    <w:rsid w:val="003F595F"/>
    <w:rsid w:val="003F5966"/>
    <w:rsid w:val="003F5979"/>
    <w:rsid w:val="003F597C"/>
    <w:rsid w:val="003F5A27"/>
    <w:rsid w:val="003F5B31"/>
    <w:rsid w:val="003F5B6A"/>
    <w:rsid w:val="003F5BAB"/>
    <w:rsid w:val="003F5C4E"/>
    <w:rsid w:val="003F5C7B"/>
    <w:rsid w:val="003F5D9B"/>
    <w:rsid w:val="003F5DAB"/>
    <w:rsid w:val="003F5DAF"/>
    <w:rsid w:val="003F5E00"/>
    <w:rsid w:val="003F5E67"/>
    <w:rsid w:val="003F5ECE"/>
    <w:rsid w:val="003F5F6B"/>
    <w:rsid w:val="003F5F70"/>
    <w:rsid w:val="003F60B2"/>
    <w:rsid w:val="003F60C5"/>
    <w:rsid w:val="003F611B"/>
    <w:rsid w:val="003F6127"/>
    <w:rsid w:val="003F6167"/>
    <w:rsid w:val="003F6198"/>
    <w:rsid w:val="003F61C7"/>
    <w:rsid w:val="003F633D"/>
    <w:rsid w:val="003F637B"/>
    <w:rsid w:val="003F63F4"/>
    <w:rsid w:val="003F6409"/>
    <w:rsid w:val="003F642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B5"/>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578"/>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2AD"/>
    <w:rsid w:val="00401308"/>
    <w:rsid w:val="0040137D"/>
    <w:rsid w:val="004013F3"/>
    <w:rsid w:val="004014FA"/>
    <w:rsid w:val="004014FD"/>
    <w:rsid w:val="004014FF"/>
    <w:rsid w:val="00401518"/>
    <w:rsid w:val="00401561"/>
    <w:rsid w:val="00401584"/>
    <w:rsid w:val="004015C4"/>
    <w:rsid w:val="004015F6"/>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1FF3"/>
    <w:rsid w:val="0040201D"/>
    <w:rsid w:val="004020A2"/>
    <w:rsid w:val="0040211B"/>
    <w:rsid w:val="004021C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69"/>
    <w:rsid w:val="004027AB"/>
    <w:rsid w:val="00402864"/>
    <w:rsid w:val="0040287F"/>
    <w:rsid w:val="004028BC"/>
    <w:rsid w:val="004028D5"/>
    <w:rsid w:val="00402973"/>
    <w:rsid w:val="00402977"/>
    <w:rsid w:val="00402994"/>
    <w:rsid w:val="00402A0B"/>
    <w:rsid w:val="00402A14"/>
    <w:rsid w:val="00402A2E"/>
    <w:rsid w:val="00402A5C"/>
    <w:rsid w:val="00402A6B"/>
    <w:rsid w:val="00402A7B"/>
    <w:rsid w:val="00402A95"/>
    <w:rsid w:val="00402A98"/>
    <w:rsid w:val="00402AA2"/>
    <w:rsid w:val="00402BB6"/>
    <w:rsid w:val="00402C13"/>
    <w:rsid w:val="00402C3D"/>
    <w:rsid w:val="00402C66"/>
    <w:rsid w:val="00402C73"/>
    <w:rsid w:val="00402D32"/>
    <w:rsid w:val="00402D92"/>
    <w:rsid w:val="00402DCA"/>
    <w:rsid w:val="00402E66"/>
    <w:rsid w:val="00402E68"/>
    <w:rsid w:val="00402EED"/>
    <w:rsid w:val="0040302B"/>
    <w:rsid w:val="004030D5"/>
    <w:rsid w:val="00403190"/>
    <w:rsid w:val="004031D1"/>
    <w:rsid w:val="00403240"/>
    <w:rsid w:val="004032C7"/>
    <w:rsid w:val="004033BA"/>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2D7"/>
    <w:rsid w:val="0040449B"/>
    <w:rsid w:val="004044D8"/>
    <w:rsid w:val="004044E1"/>
    <w:rsid w:val="0040450F"/>
    <w:rsid w:val="00404592"/>
    <w:rsid w:val="004045F9"/>
    <w:rsid w:val="00404626"/>
    <w:rsid w:val="0040467B"/>
    <w:rsid w:val="004046C6"/>
    <w:rsid w:val="00404713"/>
    <w:rsid w:val="00404720"/>
    <w:rsid w:val="00404762"/>
    <w:rsid w:val="00404763"/>
    <w:rsid w:val="004047BA"/>
    <w:rsid w:val="004047E8"/>
    <w:rsid w:val="00404827"/>
    <w:rsid w:val="004048B7"/>
    <w:rsid w:val="004048F8"/>
    <w:rsid w:val="00404A3A"/>
    <w:rsid w:val="00404B50"/>
    <w:rsid w:val="00404BB3"/>
    <w:rsid w:val="00404BE3"/>
    <w:rsid w:val="00404C1E"/>
    <w:rsid w:val="00404D3E"/>
    <w:rsid w:val="00404D8D"/>
    <w:rsid w:val="00404DA6"/>
    <w:rsid w:val="00404DAA"/>
    <w:rsid w:val="00404E13"/>
    <w:rsid w:val="00404E65"/>
    <w:rsid w:val="00404E92"/>
    <w:rsid w:val="00404F02"/>
    <w:rsid w:val="00404F0B"/>
    <w:rsid w:val="00405022"/>
    <w:rsid w:val="004050F2"/>
    <w:rsid w:val="00405163"/>
    <w:rsid w:val="00405278"/>
    <w:rsid w:val="0040528D"/>
    <w:rsid w:val="004052C5"/>
    <w:rsid w:val="00405432"/>
    <w:rsid w:val="00405449"/>
    <w:rsid w:val="0040544D"/>
    <w:rsid w:val="0040549D"/>
    <w:rsid w:val="004054F2"/>
    <w:rsid w:val="0040553E"/>
    <w:rsid w:val="00405751"/>
    <w:rsid w:val="00405880"/>
    <w:rsid w:val="004058B0"/>
    <w:rsid w:val="004058BF"/>
    <w:rsid w:val="00405A6D"/>
    <w:rsid w:val="00405ABA"/>
    <w:rsid w:val="00405BB8"/>
    <w:rsid w:val="00405C27"/>
    <w:rsid w:val="00405D72"/>
    <w:rsid w:val="00405DBC"/>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2E9"/>
    <w:rsid w:val="00407308"/>
    <w:rsid w:val="00407495"/>
    <w:rsid w:val="004074BE"/>
    <w:rsid w:val="0040760E"/>
    <w:rsid w:val="004076F8"/>
    <w:rsid w:val="00407714"/>
    <w:rsid w:val="00407767"/>
    <w:rsid w:val="00407793"/>
    <w:rsid w:val="0040779C"/>
    <w:rsid w:val="004077F1"/>
    <w:rsid w:val="0040783A"/>
    <w:rsid w:val="00407874"/>
    <w:rsid w:val="004078E3"/>
    <w:rsid w:val="00407942"/>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72"/>
    <w:rsid w:val="004103C3"/>
    <w:rsid w:val="004103EA"/>
    <w:rsid w:val="004104F7"/>
    <w:rsid w:val="00410546"/>
    <w:rsid w:val="004105C3"/>
    <w:rsid w:val="004105C8"/>
    <w:rsid w:val="0041076D"/>
    <w:rsid w:val="00410790"/>
    <w:rsid w:val="004108E9"/>
    <w:rsid w:val="00410947"/>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F2"/>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6D"/>
    <w:rsid w:val="00411AE2"/>
    <w:rsid w:val="00411AEF"/>
    <w:rsid w:val="00411B05"/>
    <w:rsid w:val="00411B63"/>
    <w:rsid w:val="00411B9B"/>
    <w:rsid w:val="00411BB5"/>
    <w:rsid w:val="00411C96"/>
    <w:rsid w:val="00411D3A"/>
    <w:rsid w:val="00411D5F"/>
    <w:rsid w:val="00411D91"/>
    <w:rsid w:val="00411ECA"/>
    <w:rsid w:val="00412001"/>
    <w:rsid w:val="0041205F"/>
    <w:rsid w:val="004120E5"/>
    <w:rsid w:val="004120F2"/>
    <w:rsid w:val="00412164"/>
    <w:rsid w:val="0041217B"/>
    <w:rsid w:val="0041218C"/>
    <w:rsid w:val="004121EB"/>
    <w:rsid w:val="0041223A"/>
    <w:rsid w:val="0041224D"/>
    <w:rsid w:val="00412251"/>
    <w:rsid w:val="00412279"/>
    <w:rsid w:val="0041227F"/>
    <w:rsid w:val="0041232C"/>
    <w:rsid w:val="0041245B"/>
    <w:rsid w:val="004124A1"/>
    <w:rsid w:val="004124E8"/>
    <w:rsid w:val="00412511"/>
    <w:rsid w:val="0041258F"/>
    <w:rsid w:val="004126B8"/>
    <w:rsid w:val="004127BF"/>
    <w:rsid w:val="004127D3"/>
    <w:rsid w:val="00412804"/>
    <w:rsid w:val="0041287F"/>
    <w:rsid w:val="00412882"/>
    <w:rsid w:val="0041291A"/>
    <w:rsid w:val="004129B6"/>
    <w:rsid w:val="00412AA8"/>
    <w:rsid w:val="00412AFB"/>
    <w:rsid w:val="00412BC8"/>
    <w:rsid w:val="00412C4E"/>
    <w:rsid w:val="00412C8E"/>
    <w:rsid w:val="00412CBA"/>
    <w:rsid w:val="00412E13"/>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8E6"/>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CE1"/>
    <w:rsid w:val="00415DC2"/>
    <w:rsid w:val="00415EB3"/>
    <w:rsid w:val="00415EF2"/>
    <w:rsid w:val="00415F6C"/>
    <w:rsid w:val="00416059"/>
    <w:rsid w:val="00416206"/>
    <w:rsid w:val="00416217"/>
    <w:rsid w:val="004162B0"/>
    <w:rsid w:val="00416323"/>
    <w:rsid w:val="00416353"/>
    <w:rsid w:val="004163CB"/>
    <w:rsid w:val="00416435"/>
    <w:rsid w:val="00416508"/>
    <w:rsid w:val="00416517"/>
    <w:rsid w:val="00416564"/>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BF5"/>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4B9"/>
    <w:rsid w:val="00417552"/>
    <w:rsid w:val="004175A2"/>
    <w:rsid w:val="004175AC"/>
    <w:rsid w:val="00417638"/>
    <w:rsid w:val="004176B0"/>
    <w:rsid w:val="004176C4"/>
    <w:rsid w:val="00417756"/>
    <w:rsid w:val="0041779F"/>
    <w:rsid w:val="004177D5"/>
    <w:rsid w:val="00417892"/>
    <w:rsid w:val="004178CA"/>
    <w:rsid w:val="00417A3C"/>
    <w:rsid w:val="00417A3F"/>
    <w:rsid w:val="00417AC4"/>
    <w:rsid w:val="00417ACA"/>
    <w:rsid w:val="00417AEE"/>
    <w:rsid w:val="00417AF2"/>
    <w:rsid w:val="00417AFB"/>
    <w:rsid w:val="00417C6F"/>
    <w:rsid w:val="00417CC8"/>
    <w:rsid w:val="00417D2E"/>
    <w:rsid w:val="00417DAD"/>
    <w:rsid w:val="00417ED4"/>
    <w:rsid w:val="00417F5D"/>
    <w:rsid w:val="00417F5E"/>
    <w:rsid w:val="00417F98"/>
    <w:rsid w:val="00417FBD"/>
    <w:rsid w:val="00417FEF"/>
    <w:rsid w:val="0042002F"/>
    <w:rsid w:val="0042003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494"/>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D81"/>
    <w:rsid w:val="00421D9A"/>
    <w:rsid w:val="00421E25"/>
    <w:rsid w:val="00421E5E"/>
    <w:rsid w:val="00421E70"/>
    <w:rsid w:val="00421F25"/>
    <w:rsid w:val="00421F7F"/>
    <w:rsid w:val="00421FB1"/>
    <w:rsid w:val="00422070"/>
    <w:rsid w:val="00422092"/>
    <w:rsid w:val="004220FA"/>
    <w:rsid w:val="00422208"/>
    <w:rsid w:val="004222B2"/>
    <w:rsid w:val="00422315"/>
    <w:rsid w:val="00422340"/>
    <w:rsid w:val="00422556"/>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2D3"/>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2"/>
    <w:rsid w:val="00423B2B"/>
    <w:rsid w:val="00423C77"/>
    <w:rsid w:val="00423C8D"/>
    <w:rsid w:val="00423CA8"/>
    <w:rsid w:val="00423D48"/>
    <w:rsid w:val="00423D79"/>
    <w:rsid w:val="00423D7C"/>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46"/>
    <w:rsid w:val="0042485D"/>
    <w:rsid w:val="0042485E"/>
    <w:rsid w:val="00424887"/>
    <w:rsid w:val="0042488A"/>
    <w:rsid w:val="004248A0"/>
    <w:rsid w:val="0042498F"/>
    <w:rsid w:val="004249B5"/>
    <w:rsid w:val="004249E9"/>
    <w:rsid w:val="00424A37"/>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4F2"/>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EDE"/>
    <w:rsid w:val="00425F96"/>
    <w:rsid w:val="00426018"/>
    <w:rsid w:val="00426073"/>
    <w:rsid w:val="00426116"/>
    <w:rsid w:val="0042613F"/>
    <w:rsid w:val="00426313"/>
    <w:rsid w:val="0042633C"/>
    <w:rsid w:val="004263B9"/>
    <w:rsid w:val="004263C4"/>
    <w:rsid w:val="00426492"/>
    <w:rsid w:val="0042649D"/>
    <w:rsid w:val="004264BF"/>
    <w:rsid w:val="004264C1"/>
    <w:rsid w:val="004264CE"/>
    <w:rsid w:val="0042660D"/>
    <w:rsid w:val="004266B8"/>
    <w:rsid w:val="0042670D"/>
    <w:rsid w:val="00426745"/>
    <w:rsid w:val="00426782"/>
    <w:rsid w:val="004267DE"/>
    <w:rsid w:val="004268EC"/>
    <w:rsid w:val="004268ED"/>
    <w:rsid w:val="0042692C"/>
    <w:rsid w:val="00426931"/>
    <w:rsid w:val="00426946"/>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87E"/>
    <w:rsid w:val="004278A8"/>
    <w:rsid w:val="0042790E"/>
    <w:rsid w:val="004279E9"/>
    <w:rsid w:val="00427A23"/>
    <w:rsid w:val="00427ABA"/>
    <w:rsid w:val="00427AEC"/>
    <w:rsid w:val="00427B64"/>
    <w:rsid w:val="00427BDD"/>
    <w:rsid w:val="00427BFB"/>
    <w:rsid w:val="00427D04"/>
    <w:rsid w:val="00427D6E"/>
    <w:rsid w:val="00427DD1"/>
    <w:rsid w:val="00427E06"/>
    <w:rsid w:val="00427EDF"/>
    <w:rsid w:val="00430107"/>
    <w:rsid w:val="0043015C"/>
    <w:rsid w:val="00430182"/>
    <w:rsid w:val="004301B7"/>
    <w:rsid w:val="00430244"/>
    <w:rsid w:val="0043025D"/>
    <w:rsid w:val="00430364"/>
    <w:rsid w:val="004303F3"/>
    <w:rsid w:val="00430453"/>
    <w:rsid w:val="004304A0"/>
    <w:rsid w:val="004304C8"/>
    <w:rsid w:val="004304FC"/>
    <w:rsid w:val="0043059A"/>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CCC"/>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87E"/>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CB2"/>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4F1"/>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0A"/>
    <w:rsid w:val="00433C4E"/>
    <w:rsid w:val="00433CD0"/>
    <w:rsid w:val="00433CD7"/>
    <w:rsid w:val="00433D62"/>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5E3"/>
    <w:rsid w:val="0043468B"/>
    <w:rsid w:val="004347BE"/>
    <w:rsid w:val="00434891"/>
    <w:rsid w:val="00434893"/>
    <w:rsid w:val="004348B4"/>
    <w:rsid w:val="00434A12"/>
    <w:rsid w:val="00434A64"/>
    <w:rsid w:val="00434ADF"/>
    <w:rsid w:val="00434AF9"/>
    <w:rsid w:val="00434BBD"/>
    <w:rsid w:val="00434BE1"/>
    <w:rsid w:val="00434C8C"/>
    <w:rsid w:val="00434CB1"/>
    <w:rsid w:val="00434D6D"/>
    <w:rsid w:val="00434D95"/>
    <w:rsid w:val="00434F22"/>
    <w:rsid w:val="00434FC9"/>
    <w:rsid w:val="00435114"/>
    <w:rsid w:val="00435150"/>
    <w:rsid w:val="0043516E"/>
    <w:rsid w:val="004351A9"/>
    <w:rsid w:val="004351AB"/>
    <w:rsid w:val="004351D0"/>
    <w:rsid w:val="00435212"/>
    <w:rsid w:val="0043521B"/>
    <w:rsid w:val="00435282"/>
    <w:rsid w:val="004352A4"/>
    <w:rsid w:val="004352C4"/>
    <w:rsid w:val="004352D4"/>
    <w:rsid w:val="00435346"/>
    <w:rsid w:val="0043537B"/>
    <w:rsid w:val="00435650"/>
    <w:rsid w:val="004356CC"/>
    <w:rsid w:val="00435765"/>
    <w:rsid w:val="0043578A"/>
    <w:rsid w:val="00435939"/>
    <w:rsid w:val="0043597B"/>
    <w:rsid w:val="00435982"/>
    <w:rsid w:val="00435A64"/>
    <w:rsid w:val="00435A75"/>
    <w:rsid w:val="00435A7C"/>
    <w:rsid w:val="00435AF3"/>
    <w:rsid w:val="00435B02"/>
    <w:rsid w:val="00435BFF"/>
    <w:rsid w:val="00435C02"/>
    <w:rsid w:val="00435C78"/>
    <w:rsid w:val="00435D37"/>
    <w:rsid w:val="00435F0A"/>
    <w:rsid w:val="00435F53"/>
    <w:rsid w:val="004361F9"/>
    <w:rsid w:val="00436287"/>
    <w:rsid w:val="004362DA"/>
    <w:rsid w:val="00436306"/>
    <w:rsid w:val="0043630D"/>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CB9"/>
    <w:rsid w:val="00436D1E"/>
    <w:rsid w:val="00436D20"/>
    <w:rsid w:val="00436D34"/>
    <w:rsid w:val="00436D41"/>
    <w:rsid w:val="00436E5B"/>
    <w:rsid w:val="00436E98"/>
    <w:rsid w:val="00436F4A"/>
    <w:rsid w:val="00436FCD"/>
    <w:rsid w:val="00436FE5"/>
    <w:rsid w:val="00437038"/>
    <w:rsid w:val="00437145"/>
    <w:rsid w:val="00437146"/>
    <w:rsid w:val="00437177"/>
    <w:rsid w:val="0043717D"/>
    <w:rsid w:val="00437258"/>
    <w:rsid w:val="00437306"/>
    <w:rsid w:val="0043737B"/>
    <w:rsid w:val="004374B5"/>
    <w:rsid w:val="004374BF"/>
    <w:rsid w:val="004374E0"/>
    <w:rsid w:val="0043752E"/>
    <w:rsid w:val="0043759F"/>
    <w:rsid w:val="00437618"/>
    <w:rsid w:val="0043763A"/>
    <w:rsid w:val="00437690"/>
    <w:rsid w:val="00437791"/>
    <w:rsid w:val="0043789D"/>
    <w:rsid w:val="004378AF"/>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45B"/>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AF"/>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03"/>
    <w:rsid w:val="00442448"/>
    <w:rsid w:val="00442450"/>
    <w:rsid w:val="00442451"/>
    <w:rsid w:val="00442467"/>
    <w:rsid w:val="004424A4"/>
    <w:rsid w:val="004425E3"/>
    <w:rsid w:val="00442650"/>
    <w:rsid w:val="0044275A"/>
    <w:rsid w:val="0044276E"/>
    <w:rsid w:val="004427DF"/>
    <w:rsid w:val="004428AB"/>
    <w:rsid w:val="004429CC"/>
    <w:rsid w:val="00442A2B"/>
    <w:rsid w:val="00442A55"/>
    <w:rsid w:val="00442A7F"/>
    <w:rsid w:val="00442A86"/>
    <w:rsid w:val="00442A9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85"/>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4A"/>
    <w:rsid w:val="00444A56"/>
    <w:rsid w:val="00444B52"/>
    <w:rsid w:val="00444BAC"/>
    <w:rsid w:val="00444BC4"/>
    <w:rsid w:val="00444BC5"/>
    <w:rsid w:val="00444C98"/>
    <w:rsid w:val="00444D38"/>
    <w:rsid w:val="00444D65"/>
    <w:rsid w:val="00444E11"/>
    <w:rsid w:val="00444E2C"/>
    <w:rsid w:val="00444E3F"/>
    <w:rsid w:val="00444EFC"/>
    <w:rsid w:val="00444F7D"/>
    <w:rsid w:val="0044502E"/>
    <w:rsid w:val="004451A4"/>
    <w:rsid w:val="004451CE"/>
    <w:rsid w:val="004452D9"/>
    <w:rsid w:val="00445367"/>
    <w:rsid w:val="004453DC"/>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1A"/>
    <w:rsid w:val="00446597"/>
    <w:rsid w:val="004465E4"/>
    <w:rsid w:val="004465E9"/>
    <w:rsid w:val="004465F1"/>
    <w:rsid w:val="00446689"/>
    <w:rsid w:val="00446706"/>
    <w:rsid w:val="00446721"/>
    <w:rsid w:val="0044673C"/>
    <w:rsid w:val="004467C4"/>
    <w:rsid w:val="004467E2"/>
    <w:rsid w:val="00446833"/>
    <w:rsid w:val="00446987"/>
    <w:rsid w:val="0044698E"/>
    <w:rsid w:val="004469BE"/>
    <w:rsid w:val="00446A25"/>
    <w:rsid w:val="00446AB3"/>
    <w:rsid w:val="00446AB6"/>
    <w:rsid w:val="00446AC7"/>
    <w:rsid w:val="00446AF7"/>
    <w:rsid w:val="00446B72"/>
    <w:rsid w:val="00446B93"/>
    <w:rsid w:val="00446BAD"/>
    <w:rsid w:val="00446C9C"/>
    <w:rsid w:val="00446D2D"/>
    <w:rsid w:val="00446D96"/>
    <w:rsid w:val="00446DA2"/>
    <w:rsid w:val="00446DA3"/>
    <w:rsid w:val="00446DC1"/>
    <w:rsid w:val="00446DC2"/>
    <w:rsid w:val="00446DFD"/>
    <w:rsid w:val="00446EB8"/>
    <w:rsid w:val="00446ED5"/>
    <w:rsid w:val="00446EF3"/>
    <w:rsid w:val="00447017"/>
    <w:rsid w:val="004470D8"/>
    <w:rsid w:val="0044714C"/>
    <w:rsid w:val="00447172"/>
    <w:rsid w:val="00447182"/>
    <w:rsid w:val="0044727B"/>
    <w:rsid w:val="004472A3"/>
    <w:rsid w:val="004473BA"/>
    <w:rsid w:val="00447481"/>
    <w:rsid w:val="00447682"/>
    <w:rsid w:val="0044773D"/>
    <w:rsid w:val="004477B0"/>
    <w:rsid w:val="004477BF"/>
    <w:rsid w:val="004477D6"/>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CC5"/>
    <w:rsid w:val="00447D1E"/>
    <w:rsid w:val="00447DD6"/>
    <w:rsid w:val="00447EC4"/>
    <w:rsid w:val="00447ED4"/>
    <w:rsid w:val="00447F9E"/>
    <w:rsid w:val="00447F9F"/>
    <w:rsid w:val="0045004E"/>
    <w:rsid w:val="00450054"/>
    <w:rsid w:val="004500B2"/>
    <w:rsid w:val="004500E3"/>
    <w:rsid w:val="00450104"/>
    <w:rsid w:val="0045011A"/>
    <w:rsid w:val="0045016D"/>
    <w:rsid w:val="00450292"/>
    <w:rsid w:val="004502AD"/>
    <w:rsid w:val="0045030C"/>
    <w:rsid w:val="004504A9"/>
    <w:rsid w:val="004504B7"/>
    <w:rsid w:val="0045053A"/>
    <w:rsid w:val="00450554"/>
    <w:rsid w:val="0045065B"/>
    <w:rsid w:val="00450671"/>
    <w:rsid w:val="0045069F"/>
    <w:rsid w:val="004506BE"/>
    <w:rsid w:val="004508BC"/>
    <w:rsid w:val="00450916"/>
    <w:rsid w:val="00450969"/>
    <w:rsid w:val="004509A8"/>
    <w:rsid w:val="004509CC"/>
    <w:rsid w:val="00450AB9"/>
    <w:rsid w:val="00450AD4"/>
    <w:rsid w:val="00450B29"/>
    <w:rsid w:val="00450B6B"/>
    <w:rsid w:val="00450B88"/>
    <w:rsid w:val="00450BB1"/>
    <w:rsid w:val="00450C25"/>
    <w:rsid w:val="00450CAD"/>
    <w:rsid w:val="00450DC1"/>
    <w:rsid w:val="00450E37"/>
    <w:rsid w:val="00450E64"/>
    <w:rsid w:val="00450E9F"/>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D0"/>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B8"/>
    <w:rsid w:val="004520EE"/>
    <w:rsid w:val="00452140"/>
    <w:rsid w:val="0045214D"/>
    <w:rsid w:val="0045223A"/>
    <w:rsid w:val="0045228F"/>
    <w:rsid w:val="004522BF"/>
    <w:rsid w:val="00452375"/>
    <w:rsid w:val="004523C1"/>
    <w:rsid w:val="004523EF"/>
    <w:rsid w:val="0045242F"/>
    <w:rsid w:val="0045246A"/>
    <w:rsid w:val="0045251E"/>
    <w:rsid w:val="0045259A"/>
    <w:rsid w:val="00452655"/>
    <w:rsid w:val="00452722"/>
    <w:rsid w:val="00452733"/>
    <w:rsid w:val="0045273F"/>
    <w:rsid w:val="0045282D"/>
    <w:rsid w:val="004528D3"/>
    <w:rsid w:val="004529C1"/>
    <w:rsid w:val="00452A56"/>
    <w:rsid w:val="00452A8E"/>
    <w:rsid w:val="00452AB0"/>
    <w:rsid w:val="00452AC8"/>
    <w:rsid w:val="00452B84"/>
    <w:rsid w:val="00452C16"/>
    <w:rsid w:val="00452D22"/>
    <w:rsid w:val="00452D27"/>
    <w:rsid w:val="00452D29"/>
    <w:rsid w:val="00452F15"/>
    <w:rsid w:val="0045305D"/>
    <w:rsid w:val="004530DA"/>
    <w:rsid w:val="0045313A"/>
    <w:rsid w:val="00453144"/>
    <w:rsid w:val="00453145"/>
    <w:rsid w:val="00453193"/>
    <w:rsid w:val="004531DB"/>
    <w:rsid w:val="00453261"/>
    <w:rsid w:val="004532A0"/>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87"/>
    <w:rsid w:val="004538FD"/>
    <w:rsid w:val="00453952"/>
    <w:rsid w:val="00453ACA"/>
    <w:rsid w:val="00453ADF"/>
    <w:rsid w:val="00453BCA"/>
    <w:rsid w:val="00453C32"/>
    <w:rsid w:val="00453D30"/>
    <w:rsid w:val="00453DA6"/>
    <w:rsid w:val="00453E48"/>
    <w:rsid w:val="00453F00"/>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DFB"/>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3F8"/>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7"/>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6F78"/>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E88"/>
    <w:rsid w:val="00457F70"/>
    <w:rsid w:val="00457F9E"/>
    <w:rsid w:val="00460012"/>
    <w:rsid w:val="00460060"/>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61"/>
    <w:rsid w:val="00461083"/>
    <w:rsid w:val="004610C3"/>
    <w:rsid w:val="00461102"/>
    <w:rsid w:val="00461199"/>
    <w:rsid w:val="004611B7"/>
    <w:rsid w:val="004611D3"/>
    <w:rsid w:val="0046120F"/>
    <w:rsid w:val="0046121A"/>
    <w:rsid w:val="004612FE"/>
    <w:rsid w:val="0046131F"/>
    <w:rsid w:val="004613B6"/>
    <w:rsid w:val="004614E6"/>
    <w:rsid w:val="00461509"/>
    <w:rsid w:val="00461547"/>
    <w:rsid w:val="0046157C"/>
    <w:rsid w:val="004616C8"/>
    <w:rsid w:val="00461760"/>
    <w:rsid w:val="00461815"/>
    <w:rsid w:val="00461866"/>
    <w:rsid w:val="00461886"/>
    <w:rsid w:val="00461990"/>
    <w:rsid w:val="004619AF"/>
    <w:rsid w:val="004619F4"/>
    <w:rsid w:val="004619F9"/>
    <w:rsid w:val="00461A11"/>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9C4"/>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3F"/>
    <w:rsid w:val="00463B56"/>
    <w:rsid w:val="00463BB1"/>
    <w:rsid w:val="00463BDC"/>
    <w:rsid w:val="00463C09"/>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0D8"/>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1CD"/>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C2C"/>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24"/>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E4C"/>
    <w:rsid w:val="00467FC2"/>
    <w:rsid w:val="00467FE9"/>
    <w:rsid w:val="00470014"/>
    <w:rsid w:val="0047007D"/>
    <w:rsid w:val="00470131"/>
    <w:rsid w:val="00470192"/>
    <w:rsid w:val="00470269"/>
    <w:rsid w:val="00470423"/>
    <w:rsid w:val="00470424"/>
    <w:rsid w:val="0047043B"/>
    <w:rsid w:val="004704D2"/>
    <w:rsid w:val="0047053E"/>
    <w:rsid w:val="0047062E"/>
    <w:rsid w:val="0047063B"/>
    <w:rsid w:val="0047072E"/>
    <w:rsid w:val="0047074F"/>
    <w:rsid w:val="0047076B"/>
    <w:rsid w:val="004707C3"/>
    <w:rsid w:val="00470834"/>
    <w:rsid w:val="0047083C"/>
    <w:rsid w:val="00470856"/>
    <w:rsid w:val="0047096B"/>
    <w:rsid w:val="00470A4B"/>
    <w:rsid w:val="00470A6D"/>
    <w:rsid w:val="00470B92"/>
    <w:rsid w:val="00470BA9"/>
    <w:rsid w:val="00470BE0"/>
    <w:rsid w:val="00470BF7"/>
    <w:rsid w:val="00470CA3"/>
    <w:rsid w:val="00470D0A"/>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1E"/>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A9"/>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414"/>
    <w:rsid w:val="0047451B"/>
    <w:rsid w:val="0047457F"/>
    <w:rsid w:val="004745D2"/>
    <w:rsid w:val="00474742"/>
    <w:rsid w:val="0047483E"/>
    <w:rsid w:val="00474840"/>
    <w:rsid w:val="004748C1"/>
    <w:rsid w:val="00474990"/>
    <w:rsid w:val="004749B9"/>
    <w:rsid w:val="004749FF"/>
    <w:rsid w:val="00474A67"/>
    <w:rsid w:val="00474AFD"/>
    <w:rsid w:val="00474B0D"/>
    <w:rsid w:val="00474BC2"/>
    <w:rsid w:val="00474C38"/>
    <w:rsid w:val="00474C66"/>
    <w:rsid w:val="00474CA3"/>
    <w:rsid w:val="00474D23"/>
    <w:rsid w:val="00474D32"/>
    <w:rsid w:val="00474E42"/>
    <w:rsid w:val="00474F81"/>
    <w:rsid w:val="0047500F"/>
    <w:rsid w:val="0047501D"/>
    <w:rsid w:val="004750AC"/>
    <w:rsid w:val="004750D7"/>
    <w:rsid w:val="00475133"/>
    <w:rsid w:val="00475163"/>
    <w:rsid w:val="0047516A"/>
    <w:rsid w:val="00475199"/>
    <w:rsid w:val="004751F0"/>
    <w:rsid w:val="0047522C"/>
    <w:rsid w:val="0047524A"/>
    <w:rsid w:val="0047530F"/>
    <w:rsid w:val="004753B3"/>
    <w:rsid w:val="004753D3"/>
    <w:rsid w:val="00475433"/>
    <w:rsid w:val="00475517"/>
    <w:rsid w:val="004755D7"/>
    <w:rsid w:val="00475640"/>
    <w:rsid w:val="00475691"/>
    <w:rsid w:val="004756B5"/>
    <w:rsid w:val="004756BB"/>
    <w:rsid w:val="004756C6"/>
    <w:rsid w:val="00475802"/>
    <w:rsid w:val="00475824"/>
    <w:rsid w:val="00475892"/>
    <w:rsid w:val="004758C3"/>
    <w:rsid w:val="00475937"/>
    <w:rsid w:val="00475963"/>
    <w:rsid w:val="00475982"/>
    <w:rsid w:val="0047598B"/>
    <w:rsid w:val="00475B3B"/>
    <w:rsid w:val="00475BAE"/>
    <w:rsid w:val="00475C0D"/>
    <w:rsid w:val="00475C68"/>
    <w:rsid w:val="00475E3E"/>
    <w:rsid w:val="00475F3A"/>
    <w:rsid w:val="00475F96"/>
    <w:rsid w:val="0047604D"/>
    <w:rsid w:val="00476065"/>
    <w:rsid w:val="004760CC"/>
    <w:rsid w:val="00476119"/>
    <w:rsid w:val="004761D1"/>
    <w:rsid w:val="004761E8"/>
    <w:rsid w:val="0047621B"/>
    <w:rsid w:val="00476226"/>
    <w:rsid w:val="004763CB"/>
    <w:rsid w:val="004763FC"/>
    <w:rsid w:val="00476414"/>
    <w:rsid w:val="0047643D"/>
    <w:rsid w:val="00476458"/>
    <w:rsid w:val="00476489"/>
    <w:rsid w:val="004764C8"/>
    <w:rsid w:val="00476568"/>
    <w:rsid w:val="00476581"/>
    <w:rsid w:val="004765B0"/>
    <w:rsid w:val="00476651"/>
    <w:rsid w:val="0047667B"/>
    <w:rsid w:val="00476755"/>
    <w:rsid w:val="00476767"/>
    <w:rsid w:val="00476791"/>
    <w:rsid w:val="004768BC"/>
    <w:rsid w:val="004768CB"/>
    <w:rsid w:val="004768F5"/>
    <w:rsid w:val="00476946"/>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05"/>
    <w:rsid w:val="0047751D"/>
    <w:rsid w:val="00477544"/>
    <w:rsid w:val="00477607"/>
    <w:rsid w:val="00477653"/>
    <w:rsid w:val="00477686"/>
    <w:rsid w:val="0047769B"/>
    <w:rsid w:val="004776A6"/>
    <w:rsid w:val="004776BF"/>
    <w:rsid w:val="00477716"/>
    <w:rsid w:val="00477733"/>
    <w:rsid w:val="00477761"/>
    <w:rsid w:val="0047776E"/>
    <w:rsid w:val="0047791B"/>
    <w:rsid w:val="0047793A"/>
    <w:rsid w:val="00477976"/>
    <w:rsid w:val="004779ED"/>
    <w:rsid w:val="00477A85"/>
    <w:rsid w:val="00477B32"/>
    <w:rsid w:val="00477BAB"/>
    <w:rsid w:val="00477C03"/>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38"/>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46"/>
    <w:rsid w:val="00480F5A"/>
    <w:rsid w:val="00480F7B"/>
    <w:rsid w:val="00480F90"/>
    <w:rsid w:val="0048100C"/>
    <w:rsid w:val="004810EA"/>
    <w:rsid w:val="00481106"/>
    <w:rsid w:val="00481163"/>
    <w:rsid w:val="004811DA"/>
    <w:rsid w:val="00481205"/>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1"/>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3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3D"/>
    <w:rsid w:val="00483C78"/>
    <w:rsid w:val="00483CBF"/>
    <w:rsid w:val="00483D8B"/>
    <w:rsid w:val="00483DA6"/>
    <w:rsid w:val="00483DD7"/>
    <w:rsid w:val="00483E2E"/>
    <w:rsid w:val="00483E9E"/>
    <w:rsid w:val="00483F11"/>
    <w:rsid w:val="00483F9B"/>
    <w:rsid w:val="00483FC3"/>
    <w:rsid w:val="00483FFB"/>
    <w:rsid w:val="00484063"/>
    <w:rsid w:val="00484168"/>
    <w:rsid w:val="00484176"/>
    <w:rsid w:val="00484244"/>
    <w:rsid w:val="00484257"/>
    <w:rsid w:val="00484271"/>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24"/>
    <w:rsid w:val="00484A9A"/>
    <w:rsid w:val="00484B04"/>
    <w:rsid w:val="00484B21"/>
    <w:rsid w:val="00484B72"/>
    <w:rsid w:val="00484CB9"/>
    <w:rsid w:val="00484CC7"/>
    <w:rsid w:val="00484CDB"/>
    <w:rsid w:val="00484D05"/>
    <w:rsid w:val="00484D42"/>
    <w:rsid w:val="00484E12"/>
    <w:rsid w:val="00484E67"/>
    <w:rsid w:val="00484EE2"/>
    <w:rsid w:val="00484F2E"/>
    <w:rsid w:val="00484F32"/>
    <w:rsid w:val="00484F38"/>
    <w:rsid w:val="00484F3A"/>
    <w:rsid w:val="0048506B"/>
    <w:rsid w:val="004851A5"/>
    <w:rsid w:val="00485228"/>
    <w:rsid w:val="0048528C"/>
    <w:rsid w:val="004852A6"/>
    <w:rsid w:val="004852E2"/>
    <w:rsid w:val="0048530F"/>
    <w:rsid w:val="0048537C"/>
    <w:rsid w:val="004853AE"/>
    <w:rsid w:val="004853E6"/>
    <w:rsid w:val="0048543C"/>
    <w:rsid w:val="004854C7"/>
    <w:rsid w:val="00485517"/>
    <w:rsid w:val="00485601"/>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79"/>
    <w:rsid w:val="00485BA4"/>
    <w:rsid w:val="00485C25"/>
    <w:rsid w:val="00485C78"/>
    <w:rsid w:val="00485F72"/>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1B"/>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661"/>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AD"/>
    <w:rsid w:val="004903D5"/>
    <w:rsid w:val="00490596"/>
    <w:rsid w:val="0049060F"/>
    <w:rsid w:val="00490816"/>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A6"/>
    <w:rsid w:val="004910BA"/>
    <w:rsid w:val="0049114B"/>
    <w:rsid w:val="00491153"/>
    <w:rsid w:val="004911A8"/>
    <w:rsid w:val="0049124B"/>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50"/>
    <w:rsid w:val="00491BD6"/>
    <w:rsid w:val="00491CB4"/>
    <w:rsid w:val="00491CBF"/>
    <w:rsid w:val="00491CE3"/>
    <w:rsid w:val="00491DC2"/>
    <w:rsid w:val="00491E07"/>
    <w:rsid w:val="00491E29"/>
    <w:rsid w:val="00491EBB"/>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45"/>
    <w:rsid w:val="00493358"/>
    <w:rsid w:val="00493363"/>
    <w:rsid w:val="00493365"/>
    <w:rsid w:val="00493418"/>
    <w:rsid w:val="00493432"/>
    <w:rsid w:val="00493453"/>
    <w:rsid w:val="004934E7"/>
    <w:rsid w:val="00493566"/>
    <w:rsid w:val="004935DA"/>
    <w:rsid w:val="004935F8"/>
    <w:rsid w:val="00493692"/>
    <w:rsid w:val="004936D4"/>
    <w:rsid w:val="0049371C"/>
    <w:rsid w:val="00493859"/>
    <w:rsid w:val="00493863"/>
    <w:rsid w:val="0049390E"/>
    <w:rsid w:val="00493914"/>
    <w:rsid w:val="00493A47"/>
    <w:rsid w:val="00493A4D"/>
    <w:rsid w:val="00493AAD"/>
    <w:rsid w:val="00493AB1"/>
    <w:rsid w:val="00493C14"/>
    <w:rsid w:val="00493C6C"/>
    <w:rsid w:val="00493CE0"/>
    <w:rsid w:val="00493D29"/>
    <w:rsid w:val="00493DB8"/>
    <w:rsid w:val="00493DD6"/>
    <w:rsid w:val="00493DE4"/>
    <w:rsid w:val="00493E08"/>
    <w:rsid w:val="00493E4F"/>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6F"/>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6C"/>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5E"/>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7EF"/>
    <w:rsid w:val="004A0827"/>
    <w:rsid w:val="004A0839"/>
    <w:rsid w:val="004A0888"/>
    <w:rsid w:val="004A0896"/>
    <w:rsid w:val="004A0A13"/>
    <w:rsid w:val="004A0ABA"/>
    <w:rsid w:val="004A0AD6"/>
    <w:rsid w:val="004A0B4E"/>
    <w:rsid w:val="004A0C34"/>
    <w:rsid w:val="004A0CC1"/>
    <w:rsid w:val="004A0D82"/>
    <w:rsid w:val="004A0DA4"/>
    <w:rsid w:val="004A0DBE"/>
    <w:rsid w:val="004A0DD5"/>
    <w:rsid w:val="004A0DD9"/>
    <w:rsid w:val="004A0E8E"/>
    <w:rsid w:val="004A0E9A"/>
    <w:rsid w:val="004A0F60"/>
    <w:rsid w:val="004A0FA4"/>
    <w:rsid w:val="004A1215"/>
    <w:rsid w:val="004A12E4"/>
    <w:rsid w:val="004A13AC"/>
    <w:rsid w:val="004A14DC"/>
    <w:rsid w:val="004A1532"/>
    <w:rsid w:val="004A1551"/>
    <w:rsid w:val="004A15AA"/>
    <w:rsid w:val="004A1630"/>
    <w:rsid w:val="004A1636"/>
    <w:rsid w:val="004A168F"/>
    <w:rsid w:val="004A18A1"/>
    <w:rsid w:val="004A18C1"/>
    <w:rsid w:val="004A192E"/>
    <w:rsid w:val="004A1936"/>
    <w:rsid w:val="004A19A6"/>
    <w:rsid w:val="004A1B60"/>
    <w:rsid w:val="004A1C14"/>
    <w:rsid w:val="004A1C80"/>
    <w:rsid w:val="004A1CC1"/>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7E"/>
    <w:rsid w:val="004A26BC"/>
    <w:rsid w:val="004A26F8"/>
    <w:rsid w:val="004A27BC"/>
    <w:rsid w:val="004A27EB"/>
    <w:rsid w:val="004A27F0"/>
    <w:rsid w:val="004A2806"/>
    <w:rsid w:val="004A2855"/>
    <w:rsid w:val="004A2876"/>
    <w:rsid w:val="004A291A"/>
    <w:rsid w:val="004A299E"/>
    <w:rsid w:val="004A2A1F"/>
    <w:rsid w:val="004A2A56"/>
    <w:rsid w:val="004A2A97"/>
    <w:rsid w:val="004A2ABE"/>
    <w:rsid w:val="004A2AE8"/>
    <w:rsid w:val="004A2D24"/>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8ED"/>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EB7"/>
    <w:rsid w:val="004A3F1A"/>
    <w:rsid w:val="004A3F39"/>
    <w:rsid w:val="004A3FA3"/>
    <w:rsid w:val="004A3FB9"/>
    <w:rsid w:val="004A40AF"/>
    <w:rsid w:val="004A4122"/>
    <w:rsid w:val="004A41C0"/>
    <w:rsid w:val="004A421E"/>
    <w:rsid w:val="004A4265"/>
    <w:rsid w:val="004A4328"/>
    <w:rsid w:val="004A43E1"/>
    <w:rsid w:val="004A43EB"/>
    <w:rsid w:val="004A441E"/>
    <w:rsid w:val="004A4465"/>
    <w:rsid w:val="004A4569"/>
    <w:rsid w:val="004A46FC"/>
    <w:rsid w:val="004A47B6"/>
    <w:rsid w:val="004A481F"/>
    <w:rsid w:val="004A482F"/>
    <w:rsid w:val="004A48B3"/>
    <w:rsid w:val="004A497C"/>
    <w:rsid w:val="004A4A09"/>
    <w:rsid w:val="004A4A25"/>
    <w:rsid w:val="004A4ABC"/>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26"/>
    <w:rsid w:val="004A5D9A"/>
    <w:rsid w:val="004A5E0D"/>
    <w:rsid w:val="004A5EEF"/>
    <w:rsid w:val="004A5F5C"/>
    <w:rsid w:val="004A5FC7"/>
    <w:rsid w:val="004A5FC9"/>
    <w:rsid w:val="004A5FD1"/>
    <w:rsid w:val="004A5FF2"/>
    <w:rsid w:val="004A5FFC"/>
    <w:rsid w:val="004A6076"/>
    <w:rsid w:val="004A60EC"/>
    <w:rsid w:val="004A6158"/>
    <w:rsid w:val="004A61D2"/>
    <w:rsid w:val="004A638B"/>
    <w:rsid w:val="004A6396"/>
    <w:rsid w:val="004A640B"/>
    <w:rsid w:val="004A6471"/>
    <w:rsid w:val="004A649A"/>
    <w:rsid w:val="004A64F5"/>
    <w:rsid w:val="004A6568"/>
    <w:rsid w:val="004A6580"/>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03"/>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67"/>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71"/>
    <w:rsid w:val="004B03A5"/>
    <w:rsid w:val="004B03BB"/>
    <w:rsid w:val="004B042A"/>
    <w:rsid w:val="004B0475"/>
    <w:rsid w:val="004B0479"/>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B3"/>
    <w:rsid w:val="004B11DC"/>
    <w:rsid w:val="004B11E9"/>
    <w:rsid w:val="004B1210"/>
    <w:rsid w:val="004B1308"/>
    <w:rsid w:val="004B1319"/>
    <w:rsid w:val="004B137F"/>
    <w:rsid w:val="004B1383"/>
    <w:rsid w:val="004B13F8"/>
    <w:rsid w:val="004B148B"/>
    <w:rsid w:val="004B148D"/>
    <w:rsid w:val="004B164F"/>
    <w:rsid w:val="004B16D3"/>
    <w:rsid w:val="004B17AF"/>
    <w:rsid w:val="004B1832"/>
    <w:rsid w:val="004B1835"/>
    <w:rsid w:val="004B1896"/>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0DB"/>
    <w:rsid w:val="004B213F"/>
    <w:rsid w:val="004B214F"/>
    <w:rsid w:val="004B21C8"/>
    <w:rsid w:val="004B2260"/>
    <w:rsid w:val="004B227F"/>
    <w:rsid w:val="004B22F5"/>
    <w:rsid w:val="004B2368"/>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BF5"/>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79"/>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EFF"/>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9D"/>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4C"/>
    <w:rsid w:val="004B5056"/>
    <w:rsid w:val="004B50A7"/>
    <w:rsid w:val="004B50CF"/>
    <w:rsid w:val="004B5144"/>
    <w:rsid w:val="004B51FE"/>
    <w:rsid w:val="004B5222"/>
    <w:rsid w:val="004B5236"/>
    <w:rsid w:val="004B5280"/>
    <w:rsid w:val="004B5294"/>
    <w:rsid w:val="004B52C8"/>
    <w:rsid w:val="004B53A6"/>
    <w:rsid w:val="004B53E5"/>
    <w:rsid w:val="004B54F4"/>
    <w:rsid w:val="004B5594"/>
    <w:rsid w:val="004B5609"/>
    <w:rsid w:val="004B56B9"/>
    <w:rsid w:val="004B57AB"/>
    <w:rsid w:val="004B57D1"/>
    <w:rsid w:val="004B580C"/>
    <w:rsid w:val="004B58AE"/>
    <w:rsid w:val="004B58BB"/>
    <w:rsid w:val="004B598E"/>
    <w:rsid w:val="004B5A54"/>
    <w:rsid w:val="004B5B2F"/>
    <w:rsid w:val="004B5B83"/>
    <w:rsid w:val="004B5BB2"/>
    <w:rsid w:val="004B5C67"/>
    <w:rsid w:val="004B5D4E"/>
    <w:rsid w:val="004B5DDF"/>
    <w:rsid w:val="004B5EAA"/>
    <w:rsid w:val="004B5F65"/>
    <w:rsid w:val="004B6100"/>
    <w:rsid w:val="004B6130"/>
    <w:rsid w:val="004B614E"/>
    <w:rsid w:val="004B6154"/>
    <w:rsid w:val="004B61BE"/>
    <w:rsid w:val="004B61C8"/>
    <w:rsid w:val="004B61FC"/>
    <w:rsid w:val="004B6250"/>
    <w:rsid w:val="004B63AA"/>
    <w:rsid w:val="004B63E6"/>
    <w:rsid w:val="004B6482"/>
    <w:rsid w:val="004B6496"/>
    <w:rsid w:val="004B64BC"/>
    <w:rsid w:val="004B661D"/>
    <w:rsid w:val="004B66CA"/>
    <w:rsid w:val="004B66E0"/>
    <w:rsid w:val="004B6769"/>
    <w:rsid w:val="004B67BE"/>
    <w:rsid w:val="004B67F1"/>
    <w:rsid w:val="004B688B"/>
    <w:rsid w:val="004B69D6"/>
    <w:rsid w:val="004B6A87"/>
    <w:rsid w:val="004B6C22"/>
    <w:rsid w:val="004B6C99"/>
    <w:rsid w:val="004B6CB7"/>
    <w:rsid w:val="004B6D2B"/>
    <w:rsid w:val="004B6D44"/>
    <w:rsid w:val="004B6D63"/>
    <w:rsid w:val="004B6DA2"/>
    <w:rsid w:val="004B6E9D"/>
    <w:rsid w:val="004B6EE8"/>
    <w:rsid w:val="004B6F32"/>
    <w:rsid w:val="004B6FB6"/>
    <w:rsid w:val="004B6FF8"/>
    <w:rsid w:val="004B7000"/>
    <w:rsid w:val="004B7003"/>
    <w:rsid w:val="004B703E"/>
    <w:rsid w:val="004B711D"/>
    <w:rsid w:val="004B71F9"/>
    <w:rsid w:val="004B7235"/>
    <w:rsid w:val="004B7238"/>
    <w:rsid w:val="004B72F3"/>
    <w:rsid w:val="004B7376"/>
    <w:rsid w:val="004B749F"/>
    <w:rsid w:val="004B7556"/>
    <w:rsid w:val="004B760F"/>
    <w:rsid w:val="004B7617"/>
    <w:rsid w:val="004B7686"/>
    <w:rsid w:val="004B7693"/>
    <w:rsid w:val="004B76C5"/>
    <w:rsid w:val="004B76EF"/>
    <w:rsid w:val="004B7704"/>
    <w:rsid w:val="004B77A2"/>
    <w:rsid w:val="004B7829"/>
    <w:rsid w:val="004B789D"/>
    <w:rsid w:val="004B78C4"/>
    <w:rsid w:val="004B78F2"/>
    <w:rsid w:val="004B7942"/>
    <w:rsid w:val="004B7A0C"/>
    <w:rsid w:val="004B7A0F"/>
    <w:rsid w:val="004B7A4E"/>
    <w:rsid w:val="004B7A61"/>
    <w:rsid w:val="004B7AA2"/>
    <w:rsid w:val="004B7B9F"/>
    <w:rsid w:val="004B7D6C"/>
    <w:rsid w:val="004B7DAB"/>
    <w:rsid w:val="004B7EAD"/>
    <w:rsid w:val="004B7F5C"/>
    <w:rsid w:val="004B7F88"/>
    <w:rsid w:val="004B7F91"/>
    <w:rsid w:val="004C003F"/>
    <w:rsid w:val="004C00BC"/>
    <w:rsid w:val="004C016E"/>
    <w:rsid w:val="004C0196"/>
    <w:rsid w:val="004C022B"/>
    <w:rsid w:val="004C02DA"/>
    <w:rsid w:val="004C02E3"/>
    <w:rsid w:val="004C02F5"/>
    <w:rsid w:val="004C0313"/>
    <w:rsid w:val="004C0347"/>
    <w:rsid w:val="004C0371"/>
    <w:rsid w:val="004C03C3"/>
    <w:rsid w:val="004C058D"/>
    <w:rsid w:val="004C05D8"/>
    <w:rsid w:val="004C070E"/>
    <w:rsid w:val="004C0A2F"/>
    <w:rsid w:val="004C0A67"/>
    <w:rsid w:val="004C0A73"/>
    <w:rsid w:val="004C0A8E"/>
    <w:rsid w:val="004C0AED"/>
    <w:rsid w:val="004C0B16"/>
    <w:rsid w:val="004C0C24"/>
    <w:rsid w:val="004C0D06"/>
    <w:rsid w:val="004C0D19"/>
    <w:rsid w:val="004C0D90"/>
    <w:rsid w:val="004C0DF6"/>
    <w:rsid w:val="004C0E89"/>
    <w:rsid w:val="004C0EFF"/>
    <w:rsid w:val="004C0FE0"/>
    <w:rsid w:val="004C0FF8"/>
    <w:rsid w:val="004C101A"/>
    <w:rsid w:val="004C103C"/>
    <w:rsid w:val="004C1086"/>
    <w:rsid w:val="004C110E"/>
    <w:rsid w:val="004C11C8"/>
    <w:rsid w:val="004C11DA"/>
    <w:rsid w:val="004C1271"/>
    <w:rsid w:val="004C12B8"/>
    <w:rsid w:val="004C13A9"/>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1C"/>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D43"/>
    <w:rsid w:val="004C2D7E"/>
    <w:rsid w:val="004C2EA5"/>
    <w:rsid w:val="004C2F7A"/>
    <w:rsid w:val="004C2FA4"/>
    <w:rsid w:val="004C31DC"/>
    <w:rsid w:val="004C330E"/>
    <w:rsid w:val="004C34A2"/>
    <w:rsid w:val="004C355C"/>
    <w:rsid w:val="004C3593"/>
    <w:rsid w:val="004C35F6"/>
    <w:rsid w:val="004C363B"/>
    <w:rsid w:val="004C3652"/>
    <w:rsid w:val="004C3724"/>
    <w:rsid w:val="004C3859"/>
    <w:rsid w:val="004C388E"/>
    <w:rsid w:val="004C38BE"/>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70"/>
    <w:rsid w:val="004C49EF"/>
    <w:rsid w:val="004C49F1"/>
    <w:rsid w:val="004C4A19"/>
    <w:rsid w:val="004C4A2B"/>
    <w:rsid w:val="004C4A38"/>
    <w:rsid w:val="004C4AB1"/>
    <w:rsid w:val="004C4C08"/>
    <w:rsid w:val="004C4C97"/>
    <w:rsid w:val="004C4CD9"/>
    <w:rsid w:val="004C4DB3"/>
    <w:rsid w:val="004C4EA5"/>
    <w:rsid w:val="004C4EA9"/>
    <w:rsid w:val="004C506A"/>
    <w:rsid w:val="004C5098"/>
    <w:rsid w:val="004C50FB"/>
    <w:rsid w:val="004C5114"/>
    <w:rsid w:val="004C5173"/>
    <w:rsid w:val="004C51E6"/>
    <w:rsid w:val="004C51F6"/>
    <w:rsid w:val="004C5247"/>
    <w:rsid w:val="004C5311"/>
    <w:rsid w:val="004C535A"/>
    <w:rsid w:val="004C535F"/>
    <w:rsid w:val="004C54A3"/>
    <w:rsid w:val="004C54F9"/>
    <w:rsid w:val="004C55BB"/>
    <w:rsid w:val="004C55D0"/>
    <w:rsid w:val="004C56C4"/>
    <w:rsid w:val="004C5708"/>
    <w:rsid w:val="004C5835"/>
    <w:rsid w:val="004C58A5"/>
    <w:rsid w:val="004C58CA"/>
    <w:rsid w:val="004C5903"/>
    <w:rsid w:val="004C5982"/>
    <w:rsid w:val="004C5A6E"/>
    <w:rsid w:val="004C5AC1"/>
    <w:rsid w:val="004C5ADF"/>
    <w:rsid w:val="004C5B95"/>
    <w:rsid w:val="004C5BBF"/>
    <w:rsid w:val="004C5BE7"/>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3"/>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79A"/>
    <w:rsid w:val="004C7966"/>
    <w:rsid w:val="004C7A19"/>
    <w:rsid w:val="004C7A9A"/>
    <w:rsid w:val="004C7B31"/>
    <w:rsid w:val="004C7B4A"/>
    <w:rsid w:val="004C7B84"/>
    <w:rsid w:val="004C7BD3"/>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8B"/>
    <w:rsid w:val="004D05E3"/>
    <w:rsid w:val="004D05FA"/>
    <w:rsid w:val="004D06DA"/>
    <w:rsid w:val="004D06DF"/>
    <w:rsid w:val="004D0761"/>
    <w:rsid w:val="004D07BA"/>
    <w:rsid w:val="004D07C8"/>
    <w:rsid w:val="004D084E"/>
    <w:rsid w:val="004D087A"/>
    <w:rsid w:val="004D0978"/>
    <w:rsid w:val="004D0986"/>
    <w:rsid w:val="004D099A"/>
    <w:rsid w:val="004D09D4"/>
    <w:rsid w:val="004D09E0"/>
    <w:rsid w:val="004D09ED"/>
    <w:rsid w:val="004D0A27"/>
    <w:rsid w:val="004D0A43"/>
    <w:rsid w:val="004D0A5B"/>
    <w:rsid w:val="004D0A65"/>
    <w:rsid w:val="004D0A66"/>
    <w:rsid w:val="004D0B63"/>
    <w:rsid w:val="004D0B83"/>
    <w:rsid w:val="004D0C54"/>
    <w:rsid w:val="004D0C57"/>
    <w:rsid w:val="004D0D38"/>
    <w:rsid w:val="004D0D8A"/>
    <w:rsid w:val="004D0E00"/>
    <w:rsid w:val="004D0E8F"/>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43"/>
    <w:rsid w:val="004D14BF"/>
    <w:rsid w:val="004D150C"/>
    <w:rsid w:val="004D1668"/>
    <w:rsid w:val="004D16B9"/>
    <w:rsid w:val="004D16D6"/>
    <w:rsid w:val="004D16E0"/>
    <w:rsid w:val="004D16EA"/>
    <w:rsid w:val="004D16FB"/>
    <w:rsid w:val="004D1730"/>
    <w:rsid w:val="004D18B8"/>
    <w:rsid w:val="004D1904"/>
    <w:rsid w:val="004D190D"/>
    <w:rsid w:val="004D1964"/>
    <w:rsid w:val="004D1A17"/>
    <w:rsid w:val="004D1AE0"/>
    <w:rsid w:val="004D1B54"/>
    <w:rsid w:val="004D1B8E"/>
    <w:rsid w:val="004D1C0D"/>
    <w:rsid w:val="004D1C17"/>
    <w:rsid w:val="004D1C89"/>
    <w:rsid w:val="004D1C9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13"/>
    <w:rsid w:val="004D29A7"/>
    <w:rsid w:val="004D29D0"/>
    <w:rsid w:val="004D29F6"/>
    <w:rsid w:val="004D2A69"/>
    <w:rsid w:val="004D2AE2"/>
    <w:rsid w:val="004D2B68"/>
    <w:rsid w:val="004D2C5F"/>
    <w:rsid w:val="004D2C9B"/>
    <w:rsid w:val="004D2C9C"/>
    <w:rsid w:val="004D2CE4"/>
    <w:rsid w:val="004D2CEB"/>
    <w:rsid w:val="004D2D25"/>
    <w:rsid w:val="004D2DAE"/>
    <w:rsid w:val="004D2DC9"/>
    <w:rsid w:val="004D2E4B"/>
    <w:rsid w:val="004D2ED8"/>
    <w:rsid w:val="004D2F1C"/>
    <w:rsid w:val="004D2FF9"/>
    <w:rsid w:val="004D304C"/>
    <w:rsid w:val="004D31A0"/>
    <w:rsid w:val="004D323B"/>
    <w:rsid w:val="004D3325"/>
    <w:rsid w:val="004D3459"/>
    <w:rsid w:val="004D348E"/>
    <w:rsid w:val="004D34B7"/>
    <w:rsid w:val="004D34E4"/>
    <w:rsid w:val="004D3527"/>
    <w:rsid w:val="004D355C"/>
    <w:rsid w:val="004D3590"/>
    <w:rsid w:val="004D35CA"/>
    <w:rsid w:val="004D368C"/>
    <w:rsid w:val="004D379C"/>
    <w:rsid w:val="004D37A7"/>
    <w:rsid w:val="004D37C3"/>
    <w:rsid w:val="004D3844"/>
    <w:rsid w:val="004D38B4"/>
    <w:rsid w:val="004D396F"/>
    <w:rsid w:val="004D3A56"/>
    <w:rsid w:val="004D3B63"/>
    <w:rsid w:val="004D3BFA"/>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1A"/>
    <w:rsid w:val="004D4750"/>
    <w:rsid w:val="004D47E5"/>
    <w:rsid w:val="004D4885"/>
    <w:rsid w:val="004D4923"/>
    <w:rsid w:val="004D492B"/>
    <w:rsid w:val="004D496E"/>
    <w:rsid w:val="004D4A2A"/>
    <w:rsid w:val="004D4A30"/>
    <w:rsid w:val="004D4A88"/>
    <w:rsid w:val="004D4ADB"/>
    <w:rsid w:val="004D4B77"/>
    <w:rsid w:val="004D4B7C"/>
    <w:rsid w:val="004D4B85"/>
    <w:rsid w:val="004D4C35"/>
    <w:rsid w:val="004D4D31"/>
    <w:rsid w:val="004D4DDA"/>
    <w:rsid w:val="004D4DE1"/>
    <w:rsid w:val="004D4FC9"/>
    <w:rsid w:val="004D4FEF"/>
    <w:rsid w:val="004D5223"/>
    <w:rsid w:val="004D5265"/>
    <w:rsid w:val="004D5396"/>
    <w:rsid w:val="004D5500"/>
    <w:rsid w:val="004D5660"/>
    <w:rsid w:val="004D574D"/>
    <w:rsid w:val="004D5860"/>
    <w:rsid w:val="004D58BC"/>
    <w:rsid w:val="004D592D"/>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78F"/>
    <w:rsid w:val="004D681A"/>
    <w:rsid w:val="004D68EB"/>
    <w:rsid w:val="004D68F9"/>
    <w:rsid w:val="004D6A1F"/>
    <w:rsid w:val="004D6A36"/>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B9"/>
    <w:rsid w:val="004D7BCE"/>
    <w:rsid w:val="004D7BDE"/>
    <w:rsid w:val="004D7CE9"/>
    <w:rsid w:val="004D7D67"/>
    <w:rsid w:val="004D7F68"/>
    <w:rsid w:val="004D7F6F"/>
    <w:rsid w:val="004D7F91"/>
    <w:rsid w:val="004D7FE2"/>
    <w:rsid w:val="004E003E"/>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CF7"/>
    <w:rsid w:val="004E0E12"/>
    <w:rsid w:val="004E0EBF"/>
    <w:rsid w:val="004E0ECB"/>
    <w:rsid w:val="004E0F99"/>
    <w:rsid w:val="004E0FEF"/>
    <w:rsid w:val="004E1017"/>
    <w:rsid w:val="004E1022"/>
    <w:rsid w:val="004E10B8"/>
    <w:rsid w:val="004E11B3"/>
    <w:rsid w:val="004E1265"/>
    <w:rsid w:val="004E1274"/>
    <w:rsid w:val="004E12D7"/>
    <w:rsid w:val="004E12D8"/>
    <w:rsid w:val="004E12FC"/>
    <w:rsid w:val="004E13B1"/>
    <w:rsid w:val="004E143F"/>
    <w:rsid w:val="004E1777"/>
    <w:rsid w:val="004E1854"/>
    <w:rsid w:val="004E194E"/>
    <w:rsid w:val="004E19A5"/>
    <w:rsid w:val="004E1A06"/>
    <w:rsid w:val="004E1A45"/>
    <w:rsid w:val="004E1A71"/>
    <w:rsid w:val="004E1ADD"/>
    <w:rsid w:val="004E1B18"/>
    <w:rsid w:val="004E1D92"/>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7D"/>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DFB"/>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A6F"/>
    <w:rsid w:val="004E4C48"/>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4E3"/>
    <w:rsid w:val="004E5607"/>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75"/>
    <w:rsid w:val="004E679A"/>
    <w:rsid w:val="004E681A"/>
    <w:rsid w:val="004E686B"/>
    <w:rsid w:val="004E6914"/>
    <w:rsid w:val="004E69F1"/>
    <w:rsid w:val="004E6AAC"/>
    <w:rsid w:val="004E6ADF"/>
    <w:rsid w:val="004E6B22"/>
    <w:rsid w:val="004E6B2B"/>
    <w:rsid w:val="004E6B2E"/>
    <w:rsid w:val="004E6B4E"/>
    <w:rsid w:val="004E6BE5"/>
    <w:rsid w:val="004E6CDE"/>
    <w:rsid w:val="004E6D9A"/>
    <w:rsid w:val="004E6DB6"/>
    <w:rsid w:val="004E6DF1"/>
    <w:rsid w:val="004E6EB1"/>
    <w:rsid w:val="004E6F91"/>
    <w:rsid w:val="004E6F96"/>
    <w:rsid w:val="004E7038"/>
    <w:rsid w:val="004E7087"/>
    <w:rsid w:val="004E70FA"/>
    <w:rsid w:val="004E7239"/>
    <w:rsid w:val="004E728A"/>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A8C"/>
    <w:rsid w:val="004E7BEC"/>
    <w:rsid w:val="004E7C43"/>
    <w:rsid w:val="004E7D1D"/>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40"/>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36"/>
    <w:rsid w:val="004F1071"/>
    <w:rsid w:val="004F1085"/>
    <w:rsid w:val="004F1095"/>
    <w:rsid w:val="004F10C8"/>
    <w:rsid w:val="004F115B"/>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1"/>
    <w:rsid w:val="004F17E3"/>
    <w:rsid w:val="004F186D"/>
    <w:rsid w:val="004F1873"/>
    <w:rsid w:val="004F1954"/>
    <w:rsid w:val="004F1AA5"/>
    <w:rsid w:val="004F1ABA"/>
    <w:rsid w:val="004F1AF9"/>
    <w:rsid w:val="004F1B3D"/>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0B"/>
    <w:rsid w:val="004F31DF"/>
    <w:rsid w:val="004F3301"/>
    <w:rsid w:val="004F3347"/>
    <w:rsid w:val="004F33C2"/>
    <w:rsid w:val="004F344D"/>
    <w:rsid w:val="004F346E"/>
    <w:rsid w:val="004F3477"/>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B3"/>
    <w:rsid w:val="004F40DB"/>
    <w:rsid w:val="004F4132"/>
    <w:rsid w:val="004F4151"/>
    <w:rsid w:val="004F41F1"/>
    <w:rsid w:val="004F4247"/>
    <w:rsid w:val="004F42C0"/>
    <w:rsid w:val="004F42C3"/>
    <w:rsid w:val="004F4326"/>
    <w:rsid w:val="004F4335"/>
    <w:rsid w:val="004F4410"/>
    <w:rsid w:val="004F4474"/>
    <w:rsid w:val="004F44CB"/>
    <w:rsid w:val="004F44FB"/>
    <w:rsid w:val="004F4562"/>
    <w:rsid w:val="004F45CB"/>
    <w:rsid w:val="004F461C"/>
    <w:rsid w:val="004F4627"/>
    <w:rsid w:val="004F4678"/>
    <w:rsid w:val="004F469E"/>
    <w:rsid w:val="004F46BA"/>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54"/>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5"/>
    <w:rsid w:val="004F5358"/>
    <w:rsid w:val="004F5565"/>
    <w:rsid w:val="004F56A5"/>
    <w:rsid w:val="004F56C1"/>
    <w:rsid w:val="004F573F"/>
    <w:rsid w:val="004F5832"/>
    <w:rsid w:val="004F5852"/>
    <w:rsid w:val="004F587B"/>
    <w:rsid w:val="004F589D"/>
    <w:rsid w:val="004F58A4"/>
    <w:rsid w:val="004F591B"/>
    <w:rsid w:val="004F59B0"/>
    <w:rsid w:val="004F5A35"/>
    <w:rsid w:val="004F5ADB"/>
    <w:rsid w:val="004F5B6C"/>
    <w:rsid w:val="004F5B7D"/>
    <w:rsid w:val="004F5B97"/>
    <w:rsid w:val="004F5C19"/>
    <w:rsid w:val="004F5C65"/>
    <w:rsid w:val="004F5C9F"/>
    <w:rsid w:val="004F5CB1"/>
    <w:rsid w:val="004F5D4D"/>
    <w:rsid w:val="004F5D86"/>
    <w:rsid w:val="004F5E41"/>
    <w:rsid w:val="004F5E4F"/>
    <w:rsid w:val="004F5E84"/>
    <w:rsid w:val="004F5F67"/>
    <w:rsid w:val="004F5FB0"/>
    <w:rsid w:val="004F600F"/>
    <w:rsid w:val="004F601F"/>
    <w:rsid w:val="004F604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8B"/>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DE4"/>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911"/>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15"/>
    <w:rsid w:val="004F7E77"/>
    <w:rsid w:val="004F7E98"/>
    <w:rsid w:val="004F7F1B"/>
    <w:rsid w:val="004F7FED"/>
    <w:rsid w:val="00500071"/>
    <w:rsid w:val="00500087"/>
    <w:rsid w:val="00500120"/>
    <w:rsid w:val="005001A4"/>
    <w:rsid w:val="005001DB"/>
    <w:rsid w:val="005001FA"/>
    <w:rsid w:val="005001FC"/>
    <w:rsid w:val="00500257"/>
    <w:rsid w:val="00500272"/>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BC"/>
    <w:rsid w:val="005010C4"/>
    <w:rsid w:val="00501123"/>
    <w:rsid w:val="00501168"/>
    <w:rsid w:val="0050117D"/>
    <w:rsid w:val="005011DA"/>
    <w:rsid w:val="00501205"/>
    <w:rsid w:val="00501276"/>
    <w:rsid w:val="00501311"/>
    <w:rsid w:val="0050135E"/>
    <w:rsid w:val="00501380"/>
    <w:rsid w:val="00501394"/>
    <w:rsid w:val="005015E9"/>
    <w:rsid w:val="00501657"/>
    <w:rsid w:val="00501694"/>
    <w:rsid w:val="005016A1"/>
    <w:rsid w:val="0050170D"/>
    <w:rsid w:val="00501717"/>
    <w:rsid w:val="0050172C"/>
    <w:rsid w:val="0050174B"/>
    <w:rsid w:val="00501761"/>
    <w:rsid w:val="005017D8"/>
    <w:rsid w:val="005017E4"/>
    <w:rsid w:val="00501826"/>
    <w:rsid w:val="0050186D"/>
    <w:rsid w:val="005018C4"/>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15"/>
    <w:rsid w:val="0050214E"/>
    <w:rsid w:val="00502167"/>
    <w:rsid w:val="005021E0"/>
    <w:rsid w:val="00502305"/>
    <w:rsid w:val="00502325"/>
    <w:rsid w:val="005023DA"/>
    <w:rsid w:val="0050243E"/>
    <w:rsid w:val="00502507"/>
    <w:rsid w:val="00502547"/>
    <w:rsid w:val="0050259A"/>
    <w:rsid w:val="00502672"/>
    <w:rsid w:val="00502733"/>
    <w:rsid w:val="005027A9"/>
    <w:rsid w:val="005027BF"/>
    <w:rsid w:val="005027E1"/>
    <w:rsid w:val="00502849"/>
    <w:rsid w:val="0050291B"/>
    <w:rsid w:val="0050296B"/>
    <w:rsid w:val="0050296F"/>
    <w:rsid w:val="00502C54"/>
    <w:rsid w:val="00502C70"/>
    <w:rsid w:val="00502C9F"/>
    <w:rsid w:val="00502CCE"/>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42"/>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682"/>
    <w:rsid w:val="00504785"/>
    <w:rsid w:val="00504810"/>
    <w:rsid w:val="0050486A"/>
    <w:rsid w:val="00504902"/>
    <w:rsid w:val="0050495A"/>
    <w:rsid w:val="005049E1"/>
    <w:rsid w:val="00504A8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3C"/>
    <w:rsid w:val="00505BC3"/>
    <w:rsid w:val="00505BCB"/>
    <w:rsid w:val="00505BE9"/>
    <w:rsid w:val="00505C89"/>
    <w:rsid w:val="00505CA0"/>
    <w:rsid w:val="00505CC9"/>
    <w:rsid w:val="00505D1B"/>
    <w:rsid w:val="00505D63"/>
    <w:rsid w:val="00505E6B"/>
    <w:rsid w:val="00505E92"/>
    <w:rsid w:val="00505F15"/>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2"/>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449"/>
    <w:rsid w:val="005104FD"/>
    <w:rsid w:val="005105AD"/>
    <w:rsid w:val="005106C5"/>
    <w:rsid w:val="0051071B"/>
    <w:rsid w:val="005107A7"/>
    <w:rsid w:val="005107B7"/>
    <w:rsid w:val="005108FA"/>
    <w:rsid w:val="00510924"/>
    <w:rsid w:val="00510975"/>
    <w:rsid w:val="005109B2"/>
    <w:rsid w:val="005109C3"/>
    <w:rsid w:val="005109E3"/>
    <w:rsid w:val="00510A3B"/>
    <w:rsid w:val="00510A54"/>
    <w:rsid w:val="00510A67"/>
    <w:rsid w:val="00510B28"/>
    <w:rsid w:val="00510B5A"/>
    <w:rsid w:val="00510BA8"/>
    <w:rsid w:val="00510BB4"/>
    <w:rsid w:val="00510BF5"/>
    <w:rsid w:val="00510C1E"/>
    <w:rsid w:val="00510C7D"/>
    <w:rsid w:val="00510CA2"/>
    <w:rsid w:val="00510D26"/>
    <w:rsid w:val="00510D74"/>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31D"/>
    <w:rsid w:val="00511341"/>
    <w:rsid w:val="005113F4"/>
    <w:rsid w:val="0051143F"/>
    <w:rsid w:val="005114A2"/>
    <w:rsid w:val="005114AD"/>
    <w:rsid w:val="00511564"/>
    <w:rsid w:val="0051156B"/>
    <w:rsid w:val="0051156E"/>
    <w:rsid w:val="005115C1"/>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AC"/>
    <w:rsid w:val="00511CBB"/>
    <w:rsid w:val="00511D93"/>
    <w:rsid w:val="00511D9E"/>
    <w:rsid w:val="00511E49"/>
    <w:rsid w:val="00511E79"/>
    <w:rsid w:val="00511F4A"/>
    <w:rsid w:val="00511FD0"/>
    <w:rsid w:val="00511FD3"/>
    <w:rsid w:val="00512025"/>
    <w:rsid w:val="00512144"/>
    <w:rsid w:val="005121B0"/>
    <w:rsid w:val="005121FF"/>
    <w:rsid w:val="00512266"/>
    <w:rsid w:val="005122D2"/>
    <w:rsid w:val="00512313"/>
    <w:rsid w:val="0051236B"/>
    <w:rsid w:val="0051245B"/>
    <w:rsid w:val="00512467"/>
    <w:rsid w:val="00512617"/>
    <w:rsid w:val="00512618"/>
    <w:rsid w:val="00512764"/>
    <w:rsid w:val="00512795"/>
    <w:rsid w:val="00512838"/>
    <w:rsid w:val="00512843"/>
    <w:rsid w:val="005128FA"/>
    <w:rsid w:val="00512927"/>
    <w:rsid w:val="0051292C"/>
    <w:rsid w:val="005129CE"/>
    <w:rsid w:val="00512A7B"/>
    <w:rsid w:val="00512B11"/>
    <w:rsid w:val="00512C17"/>
    <w:rsid w:val="00512CB7"/>
    <w:rsid w:val="00512E00"/>
    <w:rsid w:val="00512E15"/>
    <w:rsid w:val="00512EDD"/>
    <w:rsid w:val="00512FFC"/>
    <w:rsid w:val="0051306C"/>
    <w:rsid w:val="00513101"/>
    <w:rsid w:val="00513148"/>
    <w:rsid w:val="0051318D"/>
    <w:rsid w:val="005131A6"/>
    <w:rsid w:val="005131E4"/>
    <w:rsid w:val="00513252"/>
    <w:rsid w:val="00513284"/>
    <w:rsid w:val="005132D8"/>
    <w:rsid w:val="005133B7"/>
    <w:rsid w:val="005133EA"/>
    <w:rsid w:val="005133F8"/>
    <w:rsid w:val="00513405"/>
    <w:rsid w:val="0051348F"/>
    <w:rsid w:val="00513543"/>
    <w:rsid w:val="005136C2"/>
    <w:rsid w:val="005138BD"/>
    <w:rsid w:val="0051398F"/>
    <w:rsid w:val="005139A2"/>
    <w:rsid w:val="005139AF"/>
    <w:rsid w:val="005139EB"/>
    <w:rsid w:val="00513A7F"/>
    <w:rsid w:val="00513A9C"/>
    <w:rsid w:val="00513AD2"/>
    <w:rsid w:val="00513ADA"/>
    <w:rsid w:val="00513B2B"/>
    <w:rsid w:val="00513C02"/>
    <w:rsid w:val="00513C11"/>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CA4"/>
    <w:rsid w:val="00514D4A"/>
    <w:rsid w:val="00514D57"/>
    <w:rsid w:val="00514DA1"/>
    <w:rsid w:val="00514E8A"/>
    <w:rsid w:val="00514EB6"/>
    <w:rsid w:val="00514EDC"/>
    <w:rsid w:val="00514FF3"/>
    <w:rsid w:val="00514FFF"/>
    <w:rsid w:val="0051501D"/>
    <w:rsid w:val="0051507D"/>
    <w:rsid w:val="00515093"/>
    <w:rsid w:val="005150C7"/>
    <w:rsid w:val="005150E9"/>
    <w:rsid w:val="00515173"/>
    <w:rsid w:val="0051520E"/>
    <w:rsid w:val="005152F5"/>
    <w:rsid w:val="005153E0"/>
    <w:rsid w:val="005153E8"/>
    <w:rsid w:val="005153EB"/>
    <w:rsid w:val="00515437"/>
    <w:rsid w:val="005154EC"/>
    <w:rsid w:val="005154F1"/>
    <w:rsid w:val="0051550B"/>
    <w:rsid w:val="00515569"/>
    <w:rsid w:val="005155C6"/>
    <w:rsid w:val="005156BA"/>
    <w:rsid w:val="00515726"/>
    <w:rsid w:val="0051572A"/>
    <w:rsid w:val="00515751"/>
    <w:rsid w:val="0051575D"/>
    <w:rsid w:val="005157B3"/>
    <w:rsid w:val="00515882"/>
    <w:rsid w:val="005158F6"/>
    <w:rsid w:val="0051592F"/>
    <w:rsid w:val="005159C0"/>
    <w:rsid w:val="00515A20"/>
    <w:rsid w:val="00515AD5"/>
    <w:rsid w:val="00515B69"/>
    <w:rsid w:val="00515BB9"/>
    <w:rsid w:val="00515C9D"/>
    <w:rsid w:val="00515CC6"/>
    <w:rsid w:val="00515CD9"/>
    <w:rsid w:val="00515D4D"/>
    <w:rsid w:val="00515E4D"/>
    <w:rsid w:val="00515F1B"/>
    <w:rsid w:val="00515FF7"/>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060"/>
    <w:rsid w:val="0051710B"/>
    <w:rsid w:val="00517131"/>
    <w:rsid w:val="0051718F"/>
    <w:rsid w:val="0051729B"/>
    <w:rsid w:val="00517335"/>
    <w:rsid w:val="005173E7"/>
    <w:rsid w:val="0051740A"/>
    <w:rsid w:val="00517426"/>
    <w:rsid w:val="00517533"/>
    <w:rsid w:val="00517681"/>
    <w:rsid w:val="00517704"/>
    <w:rsid w:val="0051771C"/>
    <w:rsid w:val="00517738"/>
    <w:rsid w:val="0051774E"/>
    <w:rsid w:val="005177AE"/>
    <w:rsid w:val="0051782A"/>
    <w:rsid w:val="00517886"/>
    <w:rsid w:val="0051789E"/>
    <w:rsid w:val="0051789F"/>
    <w:rsid w:val="005178C9"/>
    <w:rsid w:val="005178CB"/>
    <w:rsid w:val="00517915"/>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0BE"/>
    <w:rsid w:val="00520153"/>
    <w:rsid w:val="005201AF"/>
    <w:rsid w:val="005202A4"/>
    <w:rsid w:val="005202E5"/>
    <w:rsid w:val="00520315"/>
    <w:rsid w:val="0052031C"/>
    <w:rsid w:val="00520399"/>
    <w:rsid w:val="005203AF"/>
    <w:rsid w:val="0052046A"/>
    <w:rsid w:val="00520488"/>
    <w:rsid w:val="00520585"/>
    <w:rsid w:val="00520725"/>
    <w:rsid w:val="00520793"/>
    <w:rsid w:val="005207DA"/>
    <w:rsid w:val="00520853"/>
    <w:rsid w:val="0052088E"/>
    <w:rsid w:val="005209F5"/>
    <w:rsid w:val="00520A01"/>
    <w:rsid w:val="00520ACB"/>
    <w:rsid w:val="00520C52"/>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06"/>
    <w:rsid w:val="005212C5"/>
    <w:rsid w:val="00521454"/>
    <w:rsid w:val="005214BE"/>
    <w:rsid w:val="005214EE"/>
    <w:rsid w:val="00521540"/>
    <w:rsid w:val="005215B4"/>
    <w:rsid w:val="00521623"/>
    <w:rsid w:val="0052186C"/>
    <w:rsid w:val="00521931"/>
    <w:rsid w:val="00521C4D"/>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9C"/>
    <w:rsid w:val="005223C5"/>
    <w:rsid w:val="0052248E"/>
    <w:rsid w:val="00522513"/>
    <w:rsid w:val="0052255E"/>
    <w:rsid w:val="005225D3"/>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83"/>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4"/>
    <w:rsid w:val="00523D09"/>
    <w:rsid w:val="00523D94"/>
    <w:rsid w:val="00523F49"/>
    <w:rsid w:val="00523F71"/>
    <w:rsid w:val="0052402D"/>
    <w:rsid w:val="0052404D"/>
    <w:rsid w:val="0052407A"/>
    <w:rsid w:val="0052411A"/>
    <w:rsid w:val="005241D8"/>
    <w:rsid w:val="00524319"/>
    <w:rsid w:val="005243D5"/>
    <w:rsid w:val="0052459D"/>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8B"/>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A7"/>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57"/>
    <w:rsid w:val="005271D2"/>
    <w:rsid w:val="00527222"/>
    <w:rsid w:val="00527261"/>
    <w:rsid w:val="0052728F"/>
    <w:rsid w:val="00527293"/>
    <w:rsid w:val="005272CE"/>
    <w:rsid w:val="005272E8"/>
    <w:rsid w:val="005273F5"/>
    <w:rsid w:val="0052740F"/>
    <w:rsid w:val="00527442"/>
    <w:rsid w:val="005274EB"/>
    <w:rsid w:val="00527554"/>
    <w:rsid w:val="0052757A"/>
    <w:rsid w:val="0052766B"/>
    <w:rsid w:val="005276DC"/>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76"/>
    <w:rsid w:val="005304F0"/>
    <w:rsid w:val="00530577"/>
    <w:rsid w:val="005305AC"/>
    <w:rsid w:val="005305E6"/>
    <w:rsid w:val="0053062C"/>
    <w:rsid w:val="00530637"/>
    <w:rsid w:val="005306CC"/>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48"/>
    <w:rsid w:val="00530E7B"/>
    <w:rsid w:val="00530ECA"/>
    <w:rsid w:val="00530F4F"/>
    <w:rsid w:val="00530F56"/>
    <w:rsid w:val="00530F60"/>
    <w:rsid w:val="00530FD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798"/>
    <w:rsid w:val="005317FA"/>
    <w:rsid w:val="00531817"/>
    <w:rsid w:val="0053197A"/>
    <w:rsid w:val="00531AC4"/>
    <w:rsid w:val="00531B56"/>
    <w:rsid w:val="00531BCE"/>
    <w:rsid w:val="00531CCD"/>
    <w:rsid w:val="00531CEA"/>
    <w:rsid w:val="00531D6A"/>
    <w:rsid w:val="00531DEF"/>
    <w:rsid w:val="00531E48"/>
    <w:rsid w:val="00531E7E"/>
    <w:rsid w:val="00531F03"/>
    <w:rsid w:val="00531F2A"/>
    <w:rsid w:val="00531F2C"/>
    <w:rsid w:val="00531F75"/>
    <w:rsid w:val="00531FB9"/>
    <w:rsid w:val="00531FCE"/>
    <w:rsid w:val="0053206B"/>
    <w:rsid w:val="00532076"/>
    <w:rsid w:val="005320CF"/>
    <w:rsid w:val="0053212F"/>
    <w:rsid w:val="0053216A"/>
    <w:rsid w:val="005321FA"/>
    <w:rsid w:val="0053233E"/>
    <w:rsid w:val="0053235B"/>
    <w:rsid w:val="0053236F"/>
    <w:rsid w:val="00532422"/>
    <w:rsid w:val="005324A5"/>
    <w:rsid w:val="00532544"/>
    <w:rsid w:val="00532546"/>
    <w:rsid w:val="00532550"/>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1E4"/>
    <w:rsid w:val="005332FE"/>
    <w:rsid w:val="00533385"/>
    <w:rsid w:val="005334E2"/>
    <w:rsid w:val="00533530"/>
    <w:rsid w:val="005335AE"/>
    <w:rsid w:val="00533605"/>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4DA"/>
    <w:rsid w:val="0053460A"/>
    <w:rsid w:val="005346B5"/>
    <w:rsid w:val="005346C6"/>
    <w:rsid w:val="005346E7"/>
    <w:rsid w:val="0053473C"/>
    <w:rsid w:val="005347B5"/>
    <w:rsid w:val="005347C2"/>
    <w:rsid w:val="005347F0"/>
    <w:rsid w:val="005347FB"/>
    <w:rsid w:val="005348A7"/>
    <w:rsid w:val="005348C2"/>
    <w:rsid w:val="0053492E"/>
    <w:rsid w:val="005349F1"/>
    <w:rsid w:val="00534A56"/>
    <w:rsid w:val="00534AF1"/>
    <w:rsid w:val="00534BB3"/>
    <w:rsid w:val="00534C18"/>
    <w:rsid w:val="00534C91"/>
    <w:rsid w:val="00534D23"/>
    <w:rsid w:val="00534D2B"/>
    <w:rsid w:val="00534DED"/>
    <w:rsid w:val="00534E0D"/>
    <w:rsid w:val="00534F58"/>
    <w:rsid w:val="00535059"/>
    <w:rsid w:val="00535061"/>
    <w:rsid w:val="00535092"/>
    <w:rsid w:val="0053509A"/>
    <w:rsid w:val="005350D5"/>
    <w:rsid w:val="0053511E"/>
    <w:rsid w:val="005351FF"/>
    <w:rsid w:val="00535271"/>
    <w:rsid w:val="0053534E"/>
    <w:rsid w:val="00535350"/>
    <w:rsid w:val="00535399"/>
    <w:rsid w:val="005353F2"/>
    <w:rsid w:val="005353FD"/>
    <w:rsid w:val="00535579"/>
    <w:rsid w:val="005355AE"/>
    <w:rsid w:val="0053560B"/>
    <w:rsid w:val="00535769"/>
    <w:rsid w:val="00535837"/>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7F9"/>
    <w:rsid w:val="0053681B"/>
    <w:rsid w:val="005368E3"/>
    <w:rsid w:val="00536905"/>
    <w:rsid w:val="00536939"/>
    <w:rsid w:val="0053698F"/>
    <w:rsid w:val="00536A11"/>
    <w:rsid w:val="00536AB4"/>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05"/>
    <w:rsid w:val="00540B25"/>
    <w:rsid w:val="00540B2A"/>
    <w:rsid w:val="00540B2C"/>
    <w:rsid w:val="00540C6F"/>
    <w:rsid w:val="00540C7C"/>
    <w:rsid w:val="00540CFE"/>
    <w:rsid w:val="00540D31"/>
    <w:rsid w:val="00540D57"/>
    <w:rsid w:val="00540D8E"/>
    <w:rsid w:val="00540DD9"/>
    <w:rsid w:val="00540E5F"/>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278"/>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4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E4"/>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690"/>
    <w:rsid w:val="00543714"/>
    <w:rsid w:val="0054372E"/>
    <w:rsid w:val="0054380A"/>
    <w:rsid w:val="0054384C"/>
    <w:rsid w:val="0054386D"/>
    <w:rsid w:val="00543A6D"/>
    <w:rsid w:val="00543A7B"/>
    <w:rsid w:val="00543AF8"/>
    <w:rsid w:val="00543B56"/>
    <w:rsid w:val="00543B7C"/>
    <w:rsid w:val="00543BCC"/>
    <w:rsid w:val="00543C04"/>
    <w:rsid w:val="00543C37"/>
    <w:rsid w:val="00543D91"/>
    <w:rsid w:val="00543DAE"/>
    <w:rsid w:val="00543E8B"/>
    <w:rsid w:val="00543F62"/>
    <w:rsid w:val="00543FC3"/>
    <w:rsid w:val="005440B4"/>
    <w:rsid w:val="005440F7"/>
    <w:rsid w:val="00544209"/>
    <w:rsid w:val="0054429D"/>
    <w:rsid w:val="0054433F"/>
    <w:rsid w:val="00544637"/>
    <w:rsid w:val="00544685"/>
    <w:rsid w:val="005447F0"/>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1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B6"/>
    <w:rsid w:val="00545AD5"/>
    <w:rsid w:val="00545C70"/>
    <w:rsid w:val="00545CFB"/>
    <w:rsid w:val="00545DB5"/>
    <w:rsid w:val="00545E96"/>
    <w:rsid w:val="00545F75"/>
    <w:rsid w:val="005460E6"/>
    <w:rsid w:val="00546122"/>
    <w:rsid w:val="0054617C"/>
    <w:rsid w:val="005462BC"/>
    <w:rsid w:val="005462C5"/>
    <w:rsid w:val="0054631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B80"/>
    <w:rsid w:val="00546CA7"/>
    <w:rsid w:val="00546D01"/>
    <w:rsid w:val="00546D23"/>
    <w:rsid w:val="00546D5D"/>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C1"/>
    <w:rsid w:val="005476FF"/>
    <w:rsid w:val="0054772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A4"/>
    <w:rsid w:val="005512B7"/>
    <w:rsid w:val="005513FE"/>
    <w:rsid w:val="0055140F"/>
    <w:rsid w:val="00551518"/>
    <w:rsid w:val="0055153B"/>
    <w:rsid w:val="0055161B"/>
    <w:rsid w:val="00551732"/>
    <w:rsid w:val="00551769"/>
    <w:rsid w:val="0055184C"/>
    <w:rsid w:val="005519C6"/>
    <w:rsid w:val="005519D0"/>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3E"/>
    <w:rsid w:val="00552247"/>
    <w:rsid w:val="005522D4"/>
    <w:rsid w:val="0055231C"/>
    <w:rsid w:val="005523AE"/>
    <w:rsid w:val="0055244C"/>
    <w:rsid w:val="00552452"/>
    <w:rsid w:val="0055245B"/>
    <w:rsid w:val="00552500"/>
    <w:rsid w:val="0055255E"/>
    <w:rsid w:val="005525E2"/>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CC9"/>
    <w:rsid w:val="00552DFE"/>
    <w:rsid w:val="00552E16"/>
    <w:rsid w:val="00552E45"/>
    <w:rsid w:val="005531D2"/>
    <w:rsid w:val="005531D9"/>
    <w:rsid w:val="00553219"/>
    <w:rsid w:val="00553272"/>
    <w:rsid w:val="00553314"/>
    <w:rsid w:val="00553354"/>
    <w:rsid w:val="0055338D"/>
    <w:rsid w:val="005533F9"/>
    <w:rsid w:val="00553458"/>
    <w:rsid w:val="0055347B"/>
    <w:rsid w:val="005534A3"/>
    <w:rsid w:val="0055358D"/>
    <w:rsid w:val="00553602"/>
    <w:rsid w:val="00553639"/>
    <w:rsid w:val="0055369F"/>
    <w:rsid w:val="00553765"/>
    <w:rsid w:val="005537C0"/>
    <w:rsid w:val="0055384B"/>
    <w:rsid w:val="0055390F"/>
    <w:rsid w:val="0055394C"/>
    <w:rsid w:val="00553957"/>
    <w:rsid w:val="0055395D"/>
    <w:rsid w:val="00553975"/>
    <w:rsid w:val="005539E9"/>
    <w:rsid w:val="005539F8"/>
    <w:rsid w:val="00553B18"/>
    <w:rsid w:val="00553C16"/>
    <w:rsid w:val="00553C25"/>
    <w:rsid w:val="00553C49"/>
    <w:rsid w:val="00553C65"/>
    <w:rsid w:val="00553C9E"/>
    <w:rsid w:val="00553CF6"/>
    <w:rsid w:val="00553D48"/>
    <w:rsid w:val="00553D77"/>
    <w:rsid w:val="00553D83"/>
    <w:rsid w:val="00553E43"/>
    <w:rsid w:val="00553EA5"/>
    <w:rsid w:val="00553F74"/>
    <w:rsid w:val="00553F9E"/>
    <w:rsid w:val="00554057"/>
    <w:rsid w:val="0055405F"/>
    <w:rsid w:val="005540D4"/>
    <w:rsid w:val="0055418C"/>
    <w:rsid w:val="005541CC"/>
    <w:rsid w:val="005541E9"/>
    <w:rsid w:val="0055424B"/>
    <w:rsid w:val="0055427A"/>
    <w:rsid w:val="00554330"/>
    <w:rsid w:val="0055434C"/>
    <w:rsid w:val="00554360"/>
    <w:rsid w:val="00554365"/>
    <w:rsid w:val="00554427"/>
    <w:rsid w:val="005544FC"/>
    <w:rsid w:val="0055458B"/>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C7A"/>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2B"/>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8ED"/>
    <w:rsid w:val="00557900"/>
    <w:rsid w:val="00557AE9"/>
    <w:rsid w:val="00557B3C"/>
    <w:rsid w:val="00557C61"/>
    <w:rsid w:val="00557C63"/>
    <w:rsid w:val="00557E23"/>
    <w:rsid w:val="00557E2A"/>
    <w:rsid w:val="00557E46"/>
    <w:rsid w:val="00557F00"/>
    <w:rsid w:val="00557F20"/>
    <w:rsid w:val="00557F77"/>
    <w:rsid w:val="00557FA6"/>
    <w:rsid w:val="00560048"/>
    <w:rsid w:val="00560136"/>
    <w:rsid w:val="0056020C"/>
    <w:rsid w:val="00560232"/>
    <w:rsid w:val="00560263"/>
    <w:rsid w:val="0056029A"/>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96"/>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53"/>
    <w:rsid w:val="00561DC8"/>
    <w:rsid w:val="00561F0D"/>
    <w:rsid w:val="00561F4E"/>
    <w:rsid w:val="00561FDC"/>
    <w:rsid w:val="00561FE1"/>
    <w:rsid w:val="00561FEE"/>
    <w:rsid w:val="00562054"/>
    <w:rsid w:val="005622A2"/>
    <w:rsid w:val="0056230E"/>
    <w:rsid w:val="00562374"/>
    <w:rsid w:val="005623DF"/>
    <w:rsid w:val="00562423"/>
    <w:rsid w:val="0056249B"/>
    <w:rsid w:val="005624CF"/>
    <w:rsid w:val="005625FB"/>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47"/>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5F"/>
    <w:rsid w:val="005632E9"/>
    <w:rsid w:val="00563345"/>
    <w:rsid w:val="00563358"/>
    <w:rsid w:val="00563363"/>
    <w:rsid w:val="005633BE"/>
    <w:rsid w:val="005634A2"/>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0EB"/>
    <w:rsid w:val="0056410B"/>
    <w:rsid w:val="00564126"/>
    <w:rsid w:val="00564179"/>
    <w:rsid w:val="00564210"/>
    <w:rsid w:val="00564349"/>
    <w:rsid w:val="00564359"/>
    <w:rsid w:val="0056444E"/>
    <w:rsid w:val="00564557"/>
    <w:rsid w:val="00564597"/>
    <w:rsid w:val="005645A9"/>
    <w:rsid w:val="005646F4"/>
    <w:rsid w:val="005648B2"/>
    <w:rsid w:val="00564943"/>
    <w:rsid w:val="00564975"/>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BE"/>
    <w:rsid w:val="00565466"/>
    <w:rsid w:val="00565484"/>
    <w:rsid w:val="005654DA"/>
    <w:rsid w:val="0056553C"/>
    <w:rsid w:val="005655A0"/>
    <w:rsid w:val="005655DA"/>
    <w:rsid w:val="005655EE"/>
    <w:rsid w:val="00565674"/>
    <w:rsid w:val="00565789"/>
    <w:rsid w:val="00565843"/>
    <w:rsid w:val="00565928"/>
    <w:rsid w:val="0056595F"/>
    <w:rsid w:val="00565A02"/>
    <w:rsid w:val="00565AC4"/>
    <w:rsid w:val="00565B9B"/>
    <w:rsid w:val="00565C24"/>
    <w:rsid w:val="00565C5D"/>
    <w:rsid w:val="00565CF8"/>
    <w:rsid w:val="00565E3F"/>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C0"/>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4B3"/>
    <w:rsid w:val="00570582"/>
    <w:rsid w:val="00570595"/>
    <w:rsid w:val="0057059E"/>
    <w:rsid w:val="005705CB"/>
    <w:rsid w:val="005705DC"/>
    <w:rsid w:val="0057064C"/>
    <w:rsid w:val="00570651"/>
    <w:rsid w:val="0057070C"/>
    <w:rsid w:val="00570825"/>
    <w:rsid w:val="00570866"/>
    <w:rsid w:val="005708A4"/>
    <w:rsid w:val="005708B5"/>
    <w:rsid w:val="005708F2"/>
    <w:rsid w:val="0057090C"/>
    <w:rsid w:val="0057091D"/>
    <w:rsid w:val="00570A84"/>
    <w:rsid w:val="00570C74"/>
    <w:rsid w:val="00570CBE"/>
    <w:rsid w:val="00570D0C"/>
    <w:rsid w:val="00570D44"/>
    <w:rsid w:val="00570D4C"/>
    <w:rsid w:val="00570DAB"/>
    <w:rsid w:val="00570DE2"/>
    <w:rsid w:val="00570E16"/>
    <w:rsid w:val="00570E19"/>
    <w:rsid w:val="00570E41"/>
    <w:rsid w:val="00570EC1"/>
    <w:rsid w:val="00570EFC"/>
    <w:rsid w:val="00570F22"/>
    <w:rsid w:val="00570F75"/>
    <w:rsid w:val="00570FC4"/>
    <w:rsid w:val="00571025"/>
    <w:rsid w:val="00571059"/>
    <w:rsid w:val="00571073"/>
    <w:rsid w:val="005710BC"/>
    <w:rsid w:val="00571134"/>
    <w:rsid w:val="0057115D"/>
    <w:rsid w:val="0057117D"/>
    <w:rsid w:val="0057119F"/>
    <w:rsid w:val="005711BE"/>
    <w:rsid w:val="005711C1"/>
    <w:rsid w:val="005711D5"/>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0AA"/>
    <w:rsid w:val="005720AD"/>
    <w:rsid w:val="00572146"/>
    <w:rsid w:val="00572163"/>
    <w:rsid w:val="0057229D"/>
    <w:rsid w:val="005722FA"/>
    <w:rsid w:val="00572311"/>
    <w:rsid w:val="00572422"/>
    <w:rsid w:val="00572433"/>
    <w:rsid w:val="00572455"/>
    <w:rsid w:val="0057245B"/>
    <w:rsid w:val="00572484"/>
    <w:rsid w:val="00572531"/>
    <w:rsid w:val="005725A9"/>
    <w:rsid w:val="00572602"/>
    <w:rsid w:val="0057260A"/>
    <w:rsid w:val="00572624"/>
    <w:rsid w:val="005726D3"/>
    <w:rsid w:val="005726F7"/>
    <w:rsid w:val="00572728"/>
    <w:rsid w:val="005727BF"/>
    <w:rsid w:val="005727F4"/>
    <w:rsid w:val="0057285D"/>
    <w:rsid w:val="00572860"/>
    <w:rsid w:val="005728D9"/>
    <w:rsid w:val="00572991"/>
    <w:rsid w:val="00572996"/>
    <w:rsid w:val="005729D9"/>
    <w:rsid w:val="00572A10"/>
    <w:rsid w:val="00572A19"/>
    <w:rsid w:val="00572B3E"/>
    <w:rsid w:val="00572BCB"/>
    <w:rsid w:val="00572BCC"/>
    <w:rsid w:val="00572C4D"/>
    <w:rsid w:val="00572C89"/>
    <w:rsid w:val="00572DD9"/>
    <w:rsid w:val="00572EAF"/>
    <w:rsid w:val="00572ED9"/>
    <w:rsid w:val="00572EE8"/>
    <w:rsid w:val="00572F1F"/>
    <w:rsid w:val="00572F76"/>
    <w:rsid w:val="005730C8"/>
    <w:rsid w:val="0057310A"/>
    <w:rsid w:val="00573121"/>
    <w:rsid w:val="005731A5"/>
    <w:rsid w:val="0057323A"/>
    <w:rsid w:val="00573276"/>
    <w:rsid w:val="0057344B"/>
    <w:rsid w:val="00573526"/>
    <w:rsid w:val="00573542"/>
    <w:rsid w:val="00573577"/>
    <w:rsid w:val="005735B3"/>
    <w:rsid w:val="005735C6"/>
    <w:rsid w:val="0057374A"/>
    <w:rsid w:val="005737B6"/>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0A"/>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9DB"/>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27"/>
    <w:rsid w:val="00575330"/>
    <w:rsid w:val="0057533D"/>
    <w:rsid w:val="0057547B"/>
    <w:rsid w:val="005754C5"/>
    <w:rsid w:val="005754D0"/>
    <w:rsid w:val="005755BC"/>
    <w:rsid w:val="00575603"/>
    <w:rsid w:val="00575625"/>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9A"/>
    <w:rsid w:val="00575EB8"/>
    <w:rsid w:val="00575F24"/>
    <w:rsid w:val="00575F27"/>
    <w:rsid w:val="0057600B"/>
    <w:rsid w:val="00576076"/>
    <w:rsid w:val="005760A5"/>
    <w:rsid w:val="0057616A"/>
    <w:rsid w:val="00576178"/>
    <w:rsid w:val="00576313"/>
    <w:rsid w:val="00576453"/>
    <w:rsid w:val="00576457"/>
    <w:rsid w:val="00576464"/>
    <w:rsid w:val="00576466"/>
    <w:rsid w:val="005764D8"/>
    <w:rsid w:val="005764DC"/>
    <w:rsid w:val="00576521"/>
    <w:rsid w:val="005765CF"/>
    <w:rsid w:val="005765F4"/>
    <w:rsid w:val="00576674"/>
    <w:rsid w:val="0057678C"/>
    <w:rsid w:val="005767D3"/>
    <w:rsid w:val="00576819"/>
    <w:rsid w:val="0057684C"/>
    <w:rsid w:val="0057699D"/>
    <w:rsid w:val="00576A5F"/>
    <w:rsid w:val="00576B33"/>
    <w:rsid w:val="00576B5E"/>
    <w:rsid w:val="00576C31"/>
    <w:rsid w:val="00576CE0"/>
    <w:rsid w:val="00576CF0"/>
    <w:rsid w:val="00576D5A"/>
    <w:rsid w:val="00576D83"/>
    <w:rsid w:val="00576E0F"/>
    <w:rsid w:val="00576E6E"/>
    <w:rsid w:val="00576EAE"/>
    <w:rsid w:val="0057706F"/>
    <w:rsid w:val="0057709B"/>
    <w:rsid w:val="005770F3"/>
    <w:rsid w:val="0057711A"/>
    <w:rsid w:val="0057719E"/>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3D"/>
    <w:rsid w:val="00580953"/>
    <w:rsid w:val="00580B34"/>
    <w:rsid w:val="00580C32"/>
    <w:rsid w:val="00580C33"/>
    <w:rsid w:val="00580C8F"/>
    <w:rsid w:val="00580D3A"/>
    <w:rsid w:val="00580D9E"/>
    <w:rsid w:val="00580E23"/>
    <w:rsid w:val="00580E99"/>
    <w:rsid w:val="00580ED2"/>
    <w:rsid w:val="005810F0"/>
    <w:rsid w:val="00581147"/>
    <w:rsid w:val="005811DE"/>
    <w:rsid w:val="005811F8"/>
    <w:rsid w:val="005811F9"/>
    <w:rsid w:val="00581238"/>
    <w:rsid w:val="005813D1"/>
    <w:rsid w:val="00581435"/>
    <w:rsid w:val="00581456"/>
    <w:rsid w:val="0058148D"/>
    <w:rsid w:val="00581596"/>
    <w:rsid w:val="005815C1"/>
    <w:rsid w:val="005815CC"/>
    <w:rsid w:val="005815EC"/>
    <w:rsid w:val="00581750"/>
    <w:rsid w:val="0058185C"/>
    <w:rsid w:val="005819A5"/>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DF2"/>
    <w:rsid w:val="00582ED8"/>
    <w:rsid w:val="00582EED"/>
    <w:rsid w:val="00582F2D"/>
    <w:rsid w:val="00582F76"/>
    <w:rsid w:val="0058301E"/>
    <w:rsid w:val="00583062"/>
    <w:rsid w:val="005830BC"/>
    <w:rsid w:val="00583292"/>
    <w:rsid w:val="005832CC"/>
    <w:rsid w:val="00583345"/>
    <w:rsid w:val="00583379"/>
    <w:rsid w:val="005833C3"/>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4A"/>
    <w:rsid w:val="00583BB6"/>
    <w:rsid w:val="00583BD9"/>
    <w:rsid w:val="00583C6F"/>
    <w:rsid w:val="00583C98"/>
    <w:rsid w:val="00583D5B"/>
    <w:rsid w:val="00583DFB"/>
    <w:rsid w:val="00583E89"/>
    <w:rsid w:val="00583F00"/>
    <w:rsid w:val="00583F3C"/>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2F"/>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A"/>
    <w:rsid w:val="00584ECB"/>
    <w:rsid w:val="00584F19"/>
    <w:rsid w:val="00584F3C"/>
    <w:rsid w:val="00584FA7"/>
    <w:rsid w:val="005850C3"/>
    <w:rsid w:val="00585193"/>
    <w:rsid w:val="005851D0"/>
    <w:rsid w:val="00585206"/>
    <w:rsid w:val="00585368"/>
    <w:rsid w:val="0058537E"/>
    <w:rsid w:val="005853F1"/>
    <w:rsid w:val="0058544A"/>
    <w:rsid w:val="005855BF"/>
    <w:rsid w:val="0058565C"/>
    <w:rsid w:val="0058566C"/>
    <w:rsid w:val="005856C0"/>
    <w:rsid w:val="00585725"/>
    <w:rsid w:val="005857B1"/>
    <w:rsid w:val="00585905"/>
    <w:rsid w:val="00585907"/>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45"/>
    <w:rsid w:val="005869A4"/>
    <w:rsid w:val="00586A1A"/>
    <w:rsid w:val="00586A5B"/>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EC"/>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BF"/>
    <w:rsid w:val="005907D7"/>
    <w:rsid w:val="005907FF"/>
    <w:rsid w:val="0059080F"/>
    <w:rsid w:val="0059081B"/>
    <w:rsid w:val="005908C7"/>
    <w:rsid w:val="005909A1"/>
    <w:rsid w:val="00590A16"/>
    <w:rsid w:val="00590A73"/>
    <w:rsid w:val="00590B44"/>
    <w:rsid w:val="00590CA6"/>
    <w:rsid w:val="00590CBD"/>
    <w:rsid w:val="00590DA5"/>
    <w:rsid w:val="00590E03"/>
    <w:rsid w:val="00590E48"/>
    <w:rsid w:val="00590F12"/>
    <w:rsid w:val="00590F5D"/>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777"/>
    <w:rsid w:val="00591835"/>
    <w:rsid w:val="0059187E"/>
    <w:rsid w:val="00591939"/>
    <w:rsid w:val="0059196A"/>
    <w:rsid w:val="00591A18"/>
    <w:rsid w:val="00591A5E"/>
    <w:rsid w:val="00591AB7"/>
    <w:rsid w:val="00591ABA"/>
    <w:rsid w:val="00591BBE"/>
    <w:rsid w:val="00591D68"/>
    <w:rsid w:val="00591DA1"/>
    <w:rsid w:val="00591DD6"/>
    <w:rsid w:val="00591E8F"/>
    <w:rsid w:val="00591FC1"/>
    <w:rsid w:val="00591FD2"/>
    <w:rsid w:val="005920F5"/>
    <w:rsid w:val="00592263"/>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77"/>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A3"/>
    <w:rsid w:val="005932D3"/>
    <w:rsid w:val="00593364"/>
    <w:rsid w:val="00593378"/>
    <w:rsid w:val="00593465"/>
    <w:rsid w:val="005934F5"/>
    <w:rsid w:val="00593512"/>
    <w:rsid w:val="0059360E"/>
    <w:rsid w:val="00593651"/>
    <w:rsid w:val="0059367E"/>
    <w:rsid w:val="00593811"/>
    <w:rsid w:val="0059381A"/>
    <w:rsid w:val="00593829"/>
    <w:rsid w:val="00593871"/>
    <w:rsid w:val="00593890"/>
    <w:rsid w:val="005939BB"/>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69"/>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46"/>
    <w:rsid w:val="0059479E"/>
    <w:rsid w:val="005947FD"/>
    <w:rsid w:val="00594813"/>
    <w:rsid w:val="00594848"/>
    <w:rsid w:val="00594863"/>
    <w:rsid w:val="00594933"/>
    <w:rsid w:val="00594965"/>
    <w:rsid w:val="00594967"/>
    <w:rsid w:val="00594978"/>
    <w:rsid w:val="00594A57"/>
    <w:rsid w:val="00594B19"/>
    <w:rsid w:val="00594B86"/>
    <w:rsid w:val="00594BBA"/>
    <w:rsid w:val="00594BE4"/>
    <w:rsid w:val="00594C6B"/>
    <w:rsid w:val="00594C6F"/>
    <w:rsid w:val="00594CC3"/>
    <w:rsid w:val="00594D18"/>
    <w:rsid w:val="00594DCF"/>
    <w:rsid w:val="00594E14"/>
    <w:rsid w:val="00594EAA"/>
    <w:rsid w:val="00594F1F"/>
    <w:rsid w:val="00594F62"/>
    <w:rsid w:val="00594F83"/>
    <w:rsid w:val="0059503D"/>
    <w:rsid w:val="005950C8"/>
    <w:rsid w:val="005950E7"/>
    <w:rsid w:val="00595164"/>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1"/>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01"/>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7F9"/>
    <w:rsid w:val="005978F1"/>
    <w:rsid w:val="005979CB"/>
    <w:rsid w:val="00597A6F"/>
    <w:rsid w:val="00597BDF"/>
    <w:rsid w:val="00597C7F"/>
    <w:rsid w:val="00597CE2"/>
    <w:rsid w:val="00597CE8"/>
    <w:rsid w:val="00597D2D"/>
    <w:rsid w:val="00597D7B"/>
    <w:rsid w:val="00597DC0"/>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03"/>
    <w:rsid w:val="005A0924"/>
    <w:rsid w:val="005A0961"/>
    <w:rsid w:val="005A09E2"/>
    <w:rsid w:val="005A09F9"/>
    <w:rsid w:val="005A0AA7"/>
    <w:rsid w:val="005A0B68"/>
    <w:rsid w:val="005A0C1B"/>
    <w:rsid w:val="005A0C35"/>
    <w:rsid w:val="005A0C3E"/>
    <w:rsid w:val="005A0D6B"/>
    <w:rsid w:val="005A0E62"/>
    <w:rsid w:val="005A0ECF"/>
    <w:rsid w:val="005A0F71"/>
    <w:rsid w:val="005A0F79"/>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67"/>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60"/>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49"/>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93"/>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A2"/>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9FE"/>
    <w:rsid w:val="005A5A73"/>
    <w:rsid w:val="005A5A82"/>
    <w:rsid w:val="005A5A86"/>
    <w:rsid w:val="005A5C16"/>
    <w:rsid w:val="005A5D32"/>
    <w:rsid w:val="005A5D89"/>
    <w:rsid w:val="005A5DAE"/>
    <w:rsid w:val="005A5E2A"/>
    <w:rsid w:val="005A5E39"/>
    <w:rsid w:val="005A5E67"/>
    <w:rsid w:val="005A5F75"/>
    <w:rsid w:val="005A6041"/>
    <w:rsid w:val="005A6071"/>
    <w:rsid w:val="005A60F4"/>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72"/>
    <w:rsid w:val="005A7787"/>
    <w:rsid w:val="005A78E5"/>
    <w:rsid w:val="005A78E6"/>
    <w:rsid w:val="005A792C"/>
    <w:rsid w:val="005A79F5"/>
    <w:rsid w:val="005A79F7"/>
    <w:rsid w:val="005A7A27"/>
    <w:rsid w:val="005A7A32"/>
    <w:rsid w:val="005A7A6A"/>
    <w:rsid w:val="005A7AA6"/>
    <w:rsid w:val="005A7D14"/>
    <w:rsid w:val="005A7D54"/>
    <w:rsid w:val="005A7F05"/>
    <w:rsid w:val="005A7F2F"/>
    <w:rsid w:val="005A7F31"/>
    <w:rsid w:val="005A7F5B"/>
    <w:rsid w:val="005A7F79"/>
    <w:rsid w:val="005B0039"/>
    <w:rsid w:val="005B005C"/>
    <w:rsid w:val="005B00A7"/>
    <w:rsid w:val="005B017E"/>
    <w:rsid w:val="005B01E4"/>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DB"/>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50"/>
    <w:rsid w:val="005B2171"/>
    <w:rsid w:val="005B22C2"/>
    <w:rsid w:val="005B22FC"/>
    <w:rsid w:val="005B23C5"/>
    <w:rsid w:val="005B23ED"/>
    <w:rsid w:val="005B23F5"/>
    <w:rsid w:val="005B240E"/>
    <w:rsid w:val="005B248D"/>
    <w:rsid w:val="005B2556"/>
    <w:rsid w:val="005B257F"/>
    <w:rsid w:val="005B25D5"/>
    <w:rsid w:val="005B2644"/>
    <w:rsid w:val="005B268F"/>
    <w:rsid w:val="005B2746"/>
    <w:rsid w:val="005B27FD"/>
    <w:rsid w:val="005B280F"/>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2"/>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14"/>
    <w:rsid w:val="005B524F"/>
    <w:rsid w:val="005B526A"/>
    <w:rsid w:val="005B52D9"/>
    <w:rsid w:val="005B5403"/>
    <w:rsid w:val="005B5422"/>
    <w:rsid w:val="005B543B"/>
    <w:rsid w:val="005B5488"/>
    <w:rsid w:val="005B5499"/>
    <w:rsid w:val="005B5542"/>
    <w:rsid w:val="005B566F"/>
    <w:rsid w:val="005B56FB"/>
    <w:rsid w:val="005B571D"/>
    <w:rsid w:val="005B5854"/>
    <w:rsid w:val="005B5869"/>
    <w:rsid w:val="005B597F"/>
    <w:rsid w:val="005B5B69"/>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E7"/>
    <w:rsid w:val="005B62FB"/>
    <w:rsid w:val="005B6342"/>
    <w:rsid w:val="005B6351"/>
    <w:rsid w:val="005B6373"/>
    <w:rsid w:val="005B63BB"/>
    <w:rsid w:val="005B63D9"/>
    <w:rsid w:val="005B6419"/>
    <w:rsid w:val="005B6457"/>
    <w:rsid w:val="005B65B9"/>
    <w:rsid w:val="005B6639"/>
    <w:rsid w:val="005B663D"/>
    <w:rsid w:val="005B66C7"/>
    <w:rsid w:val="005B671B"/>
    <w:rsid w:val="005B676E"/>
    <w:rsid w:val="005B6818"/>
    <w:rsid w:val="005B687F"/>
    <w:rsid w:val="005B691D"/>
    <w:rsid w:val="005B6954"/>
    <w:rsid w:val="005B697E"/>
    <w:rsid w:val="005B6984"/>
    <w:rsid w:val="005B6BDA"/>
    <w:rsid w:val="005B6C16"/>
    <w:rsid w:val="005B6CA8"/>
    <w:rsid w:val="005B6CE0"/>
    <w:rsid w:val="005B6E78"/>
    <w:rsid w:val="005B6F29"/>
    <w:rsid w:val="005B6F50"/>
    <w:rsid w:val="005B6F6C"/>
    <w:rsid w:val="005B7074"/>
    <w:rsid w:val="005B70C1"/>
    <w:rsid w:val="005B710E"/>
    <w:rsid w:val="005B71A1"/>
    <w:rsid w:val="005B7323"/>
    <w:rsid w:val="005B733D"/>
    <w:rsid w:val="005B73B0"/>
    <w:rsid w:val="005B73B6"/>
    <w:rsid w:val="005B746C"/>
    <w:rsid w:val="005B74FD"/>
    <w:rsid w:val="005B759F"/>
    <w:rsid w:val="005B75E5"/>
    <w:rsid w:val="005B7651"/>
    <w:rsid w:val="005B76CB"/>
    <w:rsid w:val="005B76F6"/>
    <w:rsid w:val="005B7728"/>
    <w:rsid w:val="005B7785"/>
    <w:rsid w:val="005B7787"/>
    <w:rsid w:val="005B77A3"/>
    <w:rsid w:val="005B781A"/>
    <w:rsid w:val="005B7860"/>
    <w:rsid w:val="005B7874"/>
    <w:rsid w:val="005B78C9"/>
    <w:rsid w:val="005B78E8"/>
    <w:rsid w:val="005B7927"/>
    <w:rsid w:val="005B798B"/>
    <w:rsid w:val="005B7AFC"/>
    <w:rsid w:val="005B7BF4"/>
    <w:rsid w:val="005B7C2F"/>
    <w:rsid w:val="005B7D01"/>
    <w:rsid w:val="005B7D18"/>
    <w:rsid w:val="005B7D21"/>
    <w:rsid w:val="005B7D22"/>
    <w:rsid w:val="005B7D62"/>
    <w:rsid w:val="005B7D77"/>
    <w:rsid w:val="005B7D9F"/>
    <w:rsid w:val="005B7E5D"/>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2E"/>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28A"/>
    <w:rsid w:val="005C13DD"/>
    <w:rsid w:val="005C13E1"/>
    <w:rsid w:val="005C1400"/>
    <w:rsid w:val="005C166B"/>
    <w:rsid w:val="005C1688"/>
    <w:rsid w:val="005C16F3"/>
    <w:rsid w:val="005C1737"/>
    <w:rsid w:val="005C1830"/>
    <w:rsid w:val="005C1850"/>
    <w:rsid w:val="005C185F"/>
    <w:rsid w:val="005C1A24"/>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61"/>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01"/>
    <w:rsid w:val="005C4440"/>
    <w:rsid w:val="005C4515"/>
    <w:rsid w:val="005C453D"/>
    <w:rsid w:val="005C4592"/>
    <w:rsid w:val="005C45D5"/>
    <w:rsid w:val="005C460F"/>
    <w:rsid w:val="005C4614"/>
    <w:rsid w:val="005C467D"/>
    <w:rsid w:val="005C471E"/>
    <w:rsid w:val="005C47B2"/>
    <w:rsid w:val="005C47D5"/>
    <w:rsid w:val="005C47FE"/>
    <w:rsid w:val="005C4920"/>
    <w:rsid w:val="005C4A1D"/>
    <w:rsid w:val="005C4AE2"/>
    <w:rsid w:val="005C4B25"/>
    <w:rsid w:val="005C4B57"/>
    <w:rsid w:val="005C4B80"/>
    <w:rsid w:val="005C4B8A"/>
    <w:rsid w:val="005C4C2B"/>
    <w:rsid w:val="005C4D2D"/>
    <w:rsid w:val="005C4E24"/>
    <w:rsid w:val="005C4E64"/>
    <w:rsid w:val="005C50F9"/>
    <w:rsid w:val="005C5106"/>
    <w:rsid w:val="005C51E2"/>
    <w:rsid w:val="005C525D"/>
    <w:rsid w:val="005C531E"/>
    <w:rsid w:val="005C53EB"/>
    <w:rsid w:val="005C53F0"/>
    <w:rsid w:val="005C5529"/>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285"/>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1F"/>
    <w:rsid w:val="005C7094"/>
    <w:rsid w:val="005C7143"/>
    <w:rsid w:val="005C714F"/>
    <w:rsid w:val="005C7160"/>
    <w:rsid w:val="005C7177"/>
    <w:rsid w:val="005C71B8"/>
    <w:rsid w:val="005C7213"/>
    <w:rsid w:val="005C724A"/>
    <w:rsid w:val="005C72BA"/>
    <w:rsid w:val="005C7327"/>
    <w:rsid w:val="005C7366"/>
    <w:rsid w:val="005C737F"/>
    <w:rsid w:val="005C7387"/>
    <w:rsid w:val="005C73AA"/>
    <w:rsid w:val="005C73D8"/>
    <w:rsid w:val="005C745E"/>
    <w:rsid w:val="005C74C1"/>
    <w:rsid w:val="005C74FA"/>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C7FDB"/>
    <w:rsid w:val="005D0027"/>
    <w:rsid w:val="005D00E0"/>
    <w:rsid w:val="005D010E"/>
    <w:rsid w:val="005D0114"/>
    <w:rsid w:val="005D0139"/>
    <w:rsid w:val="005D0168"/>
    <w:rsid w:val="005D017A"/>
    <w:rsid w:val="005D018B"/>
    <w:rsid w:val="005D0190"/>
    <w:rsid w:val="005D021C"/>
    <w:rsid w:val="005D0322"/>
    <w:rsid w:val="005D045A"/>
    <w:rsid w:val="005D04FB"/>
    <w:rsid w:val="005D0582"/>
    <w:rsid w:val="005D05D4"/>
    <w:rsid w:val="005D05FA"/>
    <w:rsid w:val="005D0630"/>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7B"/>
    <w:rsid w:val="005D0C85"/>
    <w:rsid w:val="005D0C86"/>
    <w:rsid w:val="005D0D95"/>
    <w:rsid w:val="005D0DD1"/>
    <w:rsid w:val="005D1075"/>
    <w:rsid w:val="005D1129"/>
    <w:rsid w:val="005D1184"/>
    <w:rsid w:val="005D11A5"/>
    <w:rsid w:val="005D11BB"/>
    <w:rsid w:val="005D11FD"/>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3"/>
    <w:rsid w:val="005D251B"/>
    <w:rsid w:val="005D266A"/>
    <w:rsid w:val="005D26B9"/>
    <w:rsid w:val="005D279F"/>
    <w:rsid w:val="005D282A"/>
    <w:rsid w:val="005D284B"/>
    <w:rsid w:val="005D286A"/>
    <w:rsid w:val="005D2AE5"/>
    <w:rsid w:val="005D2B0F"/>
    <w:rsid w:val="005D2CAA"/>
    <w:rsid w:val="005D2D28"/>
    <w:rsid w:val="005D2D9D"/>
    <w:rsid w:val="005D2E8D"/>
    <w:rsid w:val="005D2E9C"/>
    <w:rsid w:val="005D2F6A"/>
    <w:rsid w:val="005D2F89"/>
    <w:rsid w:val="005D2FC6"/>
    <w:rsid w:val="005D3036"/>
    <w:rsid w:val="005D306D"/>
    <w:rsid w:val="005D30DD"/>
    <w:rsid w:val="005D3120"/>
    <w:rsid w:val="005D3254"/>
    <w:rsid w:val="005D32AC"/>
    <w:rsid w:val="005D3322"/>
    <w:rsid w:val="005D3354"/>
    <w:rsid w:val="005D3453"/>
    <w:rsid w:val="005D347C"/>
    <w:rsid w:val="005D34D4"/>
    <w:rsid w:val="005D3531"/>
    <w:rsid w:val="005D3538"/>
    <w:rsid w:val="005D3641"/>
    <w:rsid w:val="005D3659"/>
    <w:rsid w:val="005D36A5"/>
    <w:rsid w:val="005D36D2"/>
    <w:rsid w:val="005D3738"/>
    <w:rsid w:val="005D3743"/>
    <w:rsid w:val="005D37ED"/>
    <w:rsid w:val="005D37F6"/>
    <w:rsid w:val="005D3918"/>
    <w:rsid w:val="005D3935"/>
    <w:rsid w:val="005D3BF7"/>
    <w:rsid w:val="005D3C13"/>
    <w:rsid w:val="005D3CB3"/>
    <w:rsid w:val="005D3D7E"/>
    <w:rsid w:val="005D3D8C"/>
    <w:rsid w:val="005D3DBB"/>
    <w:rsid w:val="005D3E8A"/>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38"/>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D8"/>
    <w:rsid w:val="005D4FE0"/>
    <w:rsid w:val="005D5006"/>
    <w:rsid w:val="005D5136"/>
    <w:rsid w:val="005D515D"/>
    <w:rsid w:val="005D51B2"/>
    <w:rsid w:val="005D51F4"/>
    <w:rsid w:val="005D52CF"/>
    <w:rsid w:val="005D538C"/>
    <w:rsid w:val="005D538E"/>
    <w:rsid w:val="005D53AF"/>
    <w:rsid w:val="005D5412"/>
    <w:rsid w:val="005D548A"/>
    <w:rsid w:val="005D54C7"/>
    <w:rsid w:val="005D550C"/>
    <w:rsid w:val="005D55AF"/>
    <w:rsid w:val="005D55C9"/>
    <w:rsid w:val="005D55F2"/>
    <w:rsid w:val="005D5625"/>
    <w:rsid w:val="005D5762"/>
    <w:rsid w:val="005D57BD"/>
    <w:rsid w:val="005D57C6"/>
    <w:rsid w:val="005D57DF"/>
    <w:rsid w:val="005D582D"/>
    <w:rsid w:val="005D585D"/>
    <w:rsid w:val="005D587C"/>
    <w:rsid w:val="005D58C8"/>
    <w:rsid w:val="005D598D"/>
    <w:rsid w:val="005D5A16"/>
    <w:rsid w:val="005D5A7F"/>
    <w:rsid w:val="005D5AA4"/>
    <w:rsid w:val="005D5BF0"/>
    <w:rsid w:val="005D5C4A"/>
    <w:rsid w:val="005D5C5D"/>
    <w:rsid w:val="005D5CCF"/>
    <w:rsid w:val="005D5D51"/>
    <w:rsid w:val="005D5E25"/>
    <w:rsid w:val="005D5E30"/>
    <w:rsid w:val="005D5F8E"/>
    <w:rsid w:val="005D6003"/>
    <w:rsid w:val="005D601C"/>
    <w:rsid w:val="005D6028"/>
    <w:rsid w:val="005D6065"/>
    <w:rsid w:val="005D6082"/>
    <w:rsid w:val="005D610C"/>
    <w:rsid w:val="005D611E"/>
    <w:rsid w:val="005D611F"/>
    <w:rsid w:val="005D6134"/>
    <w:rsid w:val="005D613F"/>
    <w:rsid w:val="005D61B6"/>
    <w:rsid w:val="005D620F"/>
    <w:rsid w:val="005D62AC"/>
    <w:rsid w:val="005D6304"/>
    <w:rsid w:val="005D633E"/>
    <w:rsid w:val="005D637C"/>
    <w:rsid w:val="005D63F4"/>
    <w:rsid w:val="005D64E7"/>
    <w:rsid w:val="005D6557"/>
    <w:rsid w:val="005D6591"/>
    <w:rsid w:val="005D6657"/>
    <w:rsid w:val="005D667E"/>
    <w:rsid w:val="005D674E"/>
    <w:rsid w:val="005D676E"/>
    <w:rsid w:val="005D6879"/>
    <w:rsid w:val="005D689A"/>
    <w:rsid w:val="005D690D"/>
    <w:rsid w:val="005D6961"/>
    <w:rsid w:val="005D69BE"/>
    <w:rsid w:val="005D69E6"/>
    <w:rsid w:val="005D6A01"/>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54C"/>
    <w:rsid w:val="005D75AE"/>
    <w:rsid w:val="005D75F6"/>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CE6"/>
    <w:rsid w:val="005D7D47"/>
    <w:rsid w:val="005D7DA1"/>
    <w:rsid w:val="005D7E93"/>
    <w:rsid w:val="005D7EA8"/>
    <w:rsid w:val="005D7F5E"/>
    <w:rsid w:val="005D7F9A"/>
    <w:rsid w:val="005D7FD8"/>
    <w:rsid w:val="005E00B7"/>
    <w:rsid w:val="005E0117"/>
    <w:rsid w:val="005E014E"/>
    <w:rsid w:val="005E0195"/>
    <w:rsid w:val="005E01DF"/>
    <w:rsid w:val="005E0249"/>
    <w:rsid w:val="005E0255"/>
    <w:rsid w:val="005E025E"/>
    <w:rsid w:val="005E02C8"/>
    <w:rsid w:val="005E0348"/>
    <w:rsid w:val="005E046F"/>
    <w:rsid w:val="005E05C8"/>
    <w:rsid w:val="005E05D4"/>
    <w:rsid w:val="005E05DB"/>
    <w:rsid w:val="005E05DC"/>
    <w:rsid w:val="005E05DD"/>
    <w:rsid w:val="005E0635"/>
    <w:rsid w:val="005E0640"/>
    <w:rsid w:val="005E064B"/>
    <w:rsid w:val="005E0670"/>
    <w:rsid w:val="005E06F2"/>
    <w:rsid w:val="005E0814"/>
    <w:rsid w:val="005E086F"/>
    <w:rsid w:val="005E095C"/>
    <w:rsid w:val="005E097B"/>
    <w:rsid w:val="005E09D6"/>
    <w:rsid w:val="005E0A30"/>
    <w:rsid w:val="005E0A4C"/>
    <w:rsid w:val="005E0AFA"/>
    <w:rsid w:val="005E0B39"/>
    <w:rsid w:val="005E0B90"/>
    <w:rsid w:val="005E0BBB"/>
    <w:rsid w:val="005E0C05"/>
    <w:rsid w:val="005E0C2A"/>
    <w:rsid w:val="005E0C4A"/>
    <w:rsid w:val="005E0C75"/>
    <w:rsid w:val="005E0C98"/>
    <w:rsid w:val="005E0D35"/>
    <w:rsid w:val="005E0DCC"/>
    <w:rsid w:val="005E0DE7"/>
    <w:rsid w:val="005E0DEB"/>
    <w:rsid w:val="005E0DFB"/>
    <w:rsid w:val="005E0E8D"/>
    <w:rsid w:val="005E0ECF"/>
    <w:rsid w:val="005E0F3E"/>
    <w:rsid w:val="005E0F49"/>
    <w:rsid w:val="005E0F55"/>
    <w:rsid w:val="005E0F9C"/>
    <w:rsid w:val="005E0FE1"/>
    <w:rsid w:val="005E100A"/>
    <w:rsid w:val="005E101E"/>
    <w:rsid w:val="005E1080"/>
    <w:rsid w:val="005E10B1"/>
    <w:rsid w:val="005E1131"/>
    <w:rsid w:val="005E113A"/>
    <w:rsid w:val="005E1144"/>
    <w:rsid w:val="005E11B3"/>
    <w:rsid w:val="005E129E"/>
    <w:rsid w:val="005E12A5"/>
    <w:rsid w:val="005E136E"/>
    <w:rsid w:val="005E14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3AC"/>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DAD"/>
    <w:rsid w:val="005E2E34"/>
    <w:rsid w:val="005E2E9A"/>
    <w:rsid w:val="005E2EFD"/>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3E7"/>
    <w:rsid w:val="005E34E4"/>
    <w:rsid w:val="005E35F0"/>
    <w:rsid w:val="005E3613"/>
    <w:rsid w:val="005E364C"/>
    <w:rsid w:val="005E3777"/>
    <w:rsid w:val="005E37D2"/>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3FC9"/>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BFB"/>
    <w:rsid w:val="005E4CEF"/>
    <w:rsid w:val="005E4D31"/>
    <w:rsid w:val="005E4D55"/>
    <w:rsid w:val="005E4D5C"/>
    <w:rsid w:val="005E4DE5"/>
    <w:rsid w:val="005E4DFC"/>
    <w:rsid w:val="005E4E80"/>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AC"/>
    <w:rsid w:val="005E5BEB"/>
    <w:rsid w:val="005E5C61"/>
    <w:rsid w:val="005E5D8E"/>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8B8"/>
    <w:rsid w:val="005E690F"/>
    <w:rsid w:val="005E691B"/>
    <w:rsid w:val="005E6943"/>
    <w:rsid w:val="005E69A5"/>
    <w:rsid w:val="005E69A8"/>
    <w:rsid w:val="005E69CC"/>
    <w:rsid w:val="005E6A36"/>
    <w:rsid w:val="005E6AE0"/>
    <w:rsid w:val="005E6AE1"/>
    <w:rsid w:val="005E6B70"/>
    <w:rsid w:val="005E6BCA"/>
    <w:rsid w:val="005E6C53"/>
    <w:rsid w:val="005E6C70"/>
    <w:rsid w:val="005E6CCE"/>
    <w:rsid w:val="005E6CE2"/>
    <w:rsid w:val="005E6D2B"/>
    <w:rsid w:val="005E6D89"/>
    <w:rsid w:val="005E6DE7"/>
    <w:rsid w:val="005E6EBA"/>
    <w:rsid w:val="005E6ED7"/>
    <w:rsid w:val="005E6F21"/>
    <w:rsid w:val="005E6F8A"/>
    <w:rsid w:val="005E70AD"/>
    <w:rsid w:val="005E710D"/>
    <w:rsid w:val="005E7125"/>
    <w:rsid w:val="005E7159"/>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BF"/>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08"/>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63"/>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DD1"/>
    <w:rsid w:val="005F1E40"/>
    <w:rsid w:val="005F1E7B"/>
    <w:rsid w:val="005F1F72"/>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32"/>
    <w:rsid w:val="005F2BBA"/>
    <w:rsid w:val="005F2BD9"/>
    <w:rsid w:val="005F2BE8"/>
    <w:rsid w:val="005F2C41"/>
    <w:rsid w:val="005F2CAB"/>
    <w:rsid w:val="005F2CF2"/>
    <w:rsid w:val="005F2D97"/>
    <w:rsid w:val="005F2EDF"/>
    <w:rsid w:val="005F2EFA"/>
    <w:rsid w:val="005F2F88"/>
    <w:rsid w:val="005F2F93"/>
    <w:rsid w:val="005F304D"/>
    <w:rsid w:val="005F30D0"/>
    <w:rsid w:val="005F30E4"/>
    <w:rsid w:val="005F3102"/>
    <w:rsid w:val="005F31AF"/>
    <w:rsid w:val="005F3244"/>
    <w:rsid w:val="005F3410"/>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8"/>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FE"/>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7"/>
    <w:rsid w:val="005F51D8"/>
    <w:rsid w:val="005F521A"/>
    <w:rsid w:val="005F52C4"/>
    <w:rsid w:val="005F536D"/>
    <w:rsid w:val="005F5396"/>
    <w:rsid w:val="005F53B4"/>
    <w:rsid w:val="005F5403"/>
    <w:rsid w:val="005F5415"/>
    <w:rsid w:val="005F5447"/>
    <w:rsid w:val="005F549E"/>
    <w:rsid w:val="005F54C7"/>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CA7"/>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19"/>
    <w:rsid w:val="005F76BD"/>
    <w:rsid w:val="005F7732"/>
    <w:rsid w:val="005F773F"/>
    <w:rsid w:val="005F788A"/>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C3"/>
    <w:rsid w:val="00600BE9"/>
    <w:rsid w:val="00600C39"/>
    <w:rsid w:val="00600CB6"/>
    <w:rsid w:val="00600CBB"/>
    <w:rsid w:val="00600D41"/>
    <w:rsid w:val="00600D60"/>
    <w:rsid w:val="00600D74"/>
    <w:rsid w:val="00600DD1"/>
    <w:rsid w:val="00600E17"/>
    <w:rsid w:val="00600E57"/>
    <w:rsid w:val="00600E83"/>
    <w:rsid w:val="00600EB7"/>
    <w:rsid w:val="00600F43"/>
    <w:rsid w:val="00600FA9"/>
    <w:rsid w:val="00600FC8"/>
    <w:rsid w:val="00600FF8"/>
    <w:rsid w:val="006010AF"/>
    <w:rsid w:val="006010F3"/>
    <w:rsid w:val="00601107"/>
    <w:rsid w:val="0060114F"/>
    <w:rsid w:val="0060117A"/>
    <w:rsid w:val="00601272"/>
    <w:rsid w:val="006012A1"/>
    <w:rsid w:val="006013D1"/>
    <w:rsid w:val="0060164B"/>
    <w:rsid w:val="0060172D"/>
    <w:rsid w:val="0060186D"/>
    <w:rsid w:val="00601874"/>
    <w:rsid w:val="006018A9"/>
    <w:rsid w:val="006018BD"/>
    <w:rsid w:val="006018FA"/>
    <w:rsid w:val="00601920"/>
    <w:rsid w:val="00601950"/>
    <w:rsid w:val="006019E5"/>
    <w:rsid w:val="006019E6"/>
    <w:rsid w:val="00601BEB"/>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30"/>
    <w:rsid w:val="00602672"/>
    <w:rsid w:val="00602846"/>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4F8"/>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EE4"/>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5B"/>
    <w:rsid w:val="006051D2"/>
    <w:rsid w:val="006051D7"/>
    <w:rsid w:val="006051DE"/>
    <w:rsid w:val="0060522F"/>
    <w:rsid w:val="00605234"/>
    <w:rsid w:val="00605302"/>
    <w:rsid w:val="0060539F"/>
    <w:rsid w:val="00605463"/>
    <w:rsid w:val="006054F9"/>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2CE"/>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EFB"/>
    <w:rsid w:val="00606F02"/>
    <w:rsid w:val="00606FA8"/>
    <w:rsid w:val="00606FAB"/>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CC"/>
    <w:rsid w:val="006074DB"/>
    <w:rsid w:val="006074EE"/>
    <w:rsid w:val="006074FF"/>
    <w:rsid w:val="00607626"/>
    <w:rsid w:val="0060765C"/>
    <w:rsid w:val="0060769F"/>
    <w:rsid w:val="00607704"/>
    <w:rsid w:val="0060776F"/>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6D9"/>
    <w:rsid w:val="00610709"/>
    <w:rsid w:val="006107A8"/>
    <w:rsid w:val="006107D3"/>
    <w:rsid w:val="0061088D"/>
    <w:rsid w:val="00610947"/>
    <w:rsid w:val="006109B0"/>
    <w:rsid w:val="00610A51"/>
    <w:rsid w:val="00610A7D"/>
    <w:rsid w:val="00610A8A"/>
    <w:rsid w:val="00610C10"/>
    <w:rsid w:val="00610C54"/>
    <w:rsid w:val="00610C79"/>
    <w:rsid w:val="00610DF4"/>
    <w:rsid w:val="00610E0F"/>
    <w:rsid w:val="00610EDD"/>
    <w:rsid w:val="00610EF2"/>
    <w:rsid w:val="00610F4A"/>
    <w:rsid w:val="00610F88"/>
    <w:rsid w:val="00610FA1"/>
    <w:rsid w:val="00611155"/>
    <w:rsid w:val="006113B0"/>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C3"/>
    <w:rsid w:val="006125F1"/>
    <w:rsid w:val="00612628"/>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31"/>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2C8"/>
    <w:rsid w:val="0061432B"/>
    <w:rsid w:val="00614355"/>
    <w:rsid w:val="006143AA"/>
    <w:rsid w:val="006143B2"/>
    <w:rsid w:val="00614546"/>
    <w:rsid w:val="0061469F"/>
    <w:rsid w:val="006146B0"/>
    <w:rsid w:val="006146D8"/>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35"/>
    <w:rsid w:val="00615B87"/>
    <w:rsid w:val="00615BC2"/>
    <w:rsid w:val="00615BC3"/>
    <w:rsid w:val="00615CF2"/>
    <w:rsid w:val="00615D0F"/>
    <w:rsid w:val="00615D7A"/>
    <w:rsid w:val="00615DCA"/>
    <w:rsid w:val="00615DD4"/>
    <w:rsid w:val="00615DEF"/>
    <w:rsid w:val="00615E29"/>
    <w:rsid w:val="00615E4B"/>
    <w:rsid w:val="00615F68"/>
    <w:rsid w:val="00615F8B"/>
    <w:rsid w:val="00615FCD"/>
    <w:rsid w:val="00616153"/>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56"/>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02"/>
    <w:rsid w:val="006175F5"/>
    <w:rsid w:val="006175FA"/>
    <w:rsid w:val="00617647"/>
    <w:rsid w:val="006176D2"/>
    <w:rsid w:val="006176D9"/>
    <w:rsid w:val="006176DF"/>
    <w:rsid w:val="006179BD"/>
    <w:rsid w:val="00617A15"/>
    <w:rsid w:val="00617BDC"/>
    <w:rsid w:val="00617C19"/>
    <w:rsid w:val="00617C4D"/>
    <w:rsid w:val="00617C80"/>
    <w:rsid w:val="00617DE4"/>
    <w:rsid w:val="00617E21"/>
    <w:rsid w:val="00617E9B"/>
    <w:rsid w:val="00617EC5"/>
    <w:rsid w:val="00617EEE"/>
    <w:rsid w:val="00617EF7"/>
    <w:rsid w:val="00617F26"/>
    <w:rsid w:val="00620059"/>
    <w:rsid w:val="006200A8"/>
    <w:rsid w:val="006200F1"/>
    <w:rsid w:val="00620134"/>
    <w:rsid w:val="006201AB"/>
    <w:rsid w:val="006201B7"/>
    <w:rsid w:val="00620205"/>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CCB"/>
    <w:rsid w:val="00621D17"/>
    <w:rsid w:val="00621D9A"/>
    <w:rsid w:val="00621E9D"/>
    <w:rsid w:val="00621EA1"/>
    <w:rsid w:val="00621F71"/>
    <w:rsid w:val="00621F9B"/>
    <w:rsid w:val="0062203A"/>
    <w:rsid w:val="00622045"/>
    <w:rsid w:val="0062220D"/>
    <w:rsid w:val="00622320"/>
    <w:rsid w:val="006223DA"/>
    <w:rsid w:val="0062252B"/>
    <w:rsid w:val="00622565"/>
    <w:rsid w:val="00622578"/>
    <w:rsid w:val="00622596"/>
    <w:rsid w:val="006225A5"/>
    <w:rsid w:val="0062260D"/>
    <w:rsid w:val="00622615"/>
    <w:rsid w:val="006226A6"/>
    <w:rsid w:val="00622738"/>
    <w:rsid w:val="0062290B"/>
    <w:rsid w:val="0062293E"/>
    <w:rsid w:val="006229D1"/>
    <w:rsid w:val="00622A25"/>
    <w:rsid w:val="00622A53"/>
    <w:rsid w:val="00622C25"/>
    <w:rsid w:val="00622C9B"/>
    <w:rsid w:val="00622CBE"/>
    <w:rsid w:val="00622D6B"/>
    <w:rsid w:val="00622D71"/>
    <w:rsid w:val="00622DC6"/>
    <w:rsid w:val="00622DD0"/>
    <w:rsid w:val="00622E28"/>
    <w:rsid w:val="00622E94"/>
    <w:rsid w:val="00622E9B"/>
    <w:rsid w:val="00622EA1"/>
    <w:rsid w:val="00622F50"/>
    <w:rsid w:val="00622F68"/>
    <w:rsid w:val="00622F71"/>
    <w:rsid w:val="00622FC1"/>
    <w:rsid w:val="0062301F"/>
    <w:rsid w:val="00623177"/>
    <w:rsid w:val="00623197"/>
    <w:rsid w:val="006231B2"/>
    <w:rsid w:val="006231FE"/>
    <w:rsid w:val="0062323D"/>
    <w:rsid w:val="00623276"/>
    <w:rsid w:val="00623309"/>
    <w:rsid w:val="00623328"/>
    <w:rsid w:val="00623366"/>
    <w:rsid w:val="006233D5"/>
    <w:rsid w:val="00623415"/>
    <w:rsid w:val="0062343F"/>
    <w:rsid w:val="00623442"/>
    <w:rsid w:val="00623443"/>
    <w:rsid w:val="0062347A"/>
    <w:rsid w:val="006234B9"/>
    <w:rsid w:val="00623511"/>
    <w:rsid w:val="0062354C"/>
    <w:rsid w:val="00623664"/>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87"/>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DE2"/>
    <w:rsid w:val="00625ED9"/>
    <w:rsid w:val="00625F27"/>
    <w:rsid w:val="00625F7C"/>
    <w:rsid w:val="00625FAA"/>
    <w:rsid w:val="00625FC3"/>
    <w:rsid w:val="0062601F"/>
    <w:rsid w:val="00626073"/>
    <w:rsid w:val="006260AC"/>
    <w:rsid w:val="0062610F"/>
    <w:rsid w:val="00626145"/>
    <w:rsid w:val="00626152"/>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CB9"/>
    <w:rsid w:val="00626D23"/>
    <w:rsid w:val="00626D82"/>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6A"/>
    <w:rsid w:val="006302E0"/>
    <w:rsid w:val="006303E9"/>
    <w:rsid w:val="006303F5"/>
    <w:rsid w:val="00630497"/>
    <w:rsid w:val="006304C5"/>
    <w:rsid w:val="006306B7"/>
    <w:rsid w:val="006306D1"/>
    <w:rsid w:val="0063076B"/>
    <w:rsid w:val="00630786"/>
    <w:rsid w:val="006307C5"/>
    <w:rsid w:val="00630840"/>
    <w:rsid w:val="006308DF"/>
    <w:rsid w:val="006308FB"/>
    <w:rsid w:val="0063090F"/>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B"/>
    <w:rsid w:val="00630EAF"/>
    <w:rsid w:val="00630EE3"/>
    <w:rsid w:val="00630F65"/>
    <w:rsid w:val="00630F6B"/>
    <w:rsid w:val="00630F71"/>
    <w:rsid w:val="00630FB1"/>
    <w:rsid w:val="00630FCB"/>
    <w:rsid w:val="00631002"/>
    <w:rsid w:val="00631024"/>
    <w:rsid w:val="006310E4"/>
    <w:rsid w:val="00631130"/>
    <w:rsid w:val="006311A3"/>
    <w:rsid w:val="006312AA"/>
    <w:rsid w:val="006312DA"/>
    <w:rsid w:val="0063136B"/>
    <w:rsid w:val="0063136D"/>
    <w:rsid w:val="006315DE"/>
    <w:rsid w:val="006315FF"/>
    <w:rsid w:val="00631624"/>
    <w:rsid w:val="00631776"/>
    <w:rsid w:val="0063184E"/>
    <w:rsid w:val="006318C9"/>
    <w:rsid w:val="0063197B"/>
    <w:rsid w:val="00631A0C"/>
    <w:rsid w:val="00631A67"/>
    <w:rsid w:val="00631A6B"/>
    <w:rsid w:val="00631A9C"/>
    <w:rsid w:val="00631AB6"/>
    <w:rsid w:val="00631B39"/>
    <w:rsid w:val="00631B4D"/>
    <w:rsid w:val="00631B74"/>
    <w:rsid w:val="00631CB0"/>
    <w:rsid w:val="00631CF1"/>
    <w:rsid w:val="00631D93"/>
    <w:rsid w:val="00631DB5"/>
    <w:rsid w:val="00631DE5"/>
    <w:rsid w:val="0063218F"/>
    <w:rsid w:val="00632196"/>
    <w:rsid w:val="00632229"/>
    <w:rsid w:val="0063233D"/>
    <w:rsid w:val="00632364"/>
    <w:rsid w:val="006323C7"/>
    <w:rsid w:val="006324D9"/>
    <w:rsid w:val="00632551"/>
    <w:rsid w:val="00632598"/>
    <w:rsid w:val="006325FB"/>
    <w:rsid w:val="0063263D"/>
    <w:rsid w:val="00632693"/>
    <w:rsid w:val="00632720"/>
    <w:rsid w:val="00632742"/>
    <w:rsid w:val="00632747"/>
    <w:rsid w:val="00632882"/>
    <w:rsid w:val="0063293D"/>
    <w:rsid w:val="00632B0C"/>
    <w:rsid w:val="00632B0F"/>
    <w:rsid w:val="00632B54"/>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3DE"/>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0C"/>
    <w:rsid w:val="00633CF9"/>
    <w:rsid w:val="00633D02"/>
    <w:rsid w:val="00633DC5"/>
    <w:rsid w:val="00633E02"/>
    <w:rsid w:val="00633E15"/>
    <w:rsid w:val="00633F12"/>
    <w:rsid w:val="00633FF9"/>
    <w:rsid w:val="00634009"/>
    <w:rsid w:val="00634093"/>
    <w:rsid w:val="00634198"/>
    <w:rsid w:val="006341A5"/>
    <w:rsid w:val="006342CE"/>
    <w:rsid w:val="00634357"/>
    <w:rsid w:val="00634382"/>
    <w:rsid w:val="006343CB"/>
    <w:rsid w:val="006343D6"/>
    <w:rsid w:val="0063444B"/>
    <w:rsid w:val="0063449B"/>
    <w:rsid w:val="006344F4"/>
    <w:rsid w:val="00634520"/>
    <w:rsid w:val="006345AC"/>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AE9"/>
    <w:rsid w:val="00634C56"/>
    <w:rsid w:val="00634D49"/>
    <w:rsid w:val="00634DDD"/>
    <w:rsid w:val="00634DEB"/>
    <w:rsid w:val="00634E63"/>
    <w:rsid w:val="00634F05"/>
    <w:rsid w:val="0063503E"/>
    <w:rsid w:val="0063503F"/>
    <w:rsid w:val="00635064"/>
    <w:rsid w:val="00635269"/>
    <w:rsid w:val="0063549E"/>
    <w:rsid w:val="0063552B"/>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24"/>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92"/>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2D9"/>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49F"/>
    <w:rsid w:val="006415E2"/>
    <w:rsid w:val="00641662"/>
    <w:rsid w:val="0064177D"/>
    <w:rsid w:val="0064178B"/>
    <w:rsid w:val="00641877"/>
    <w:rsid w:val="0064187B"/>
    <w:rsid w:val="006418D0"/>
    <w:rsid w:val="006418EF"/>
    <w:rsid w:val="006419B1"/>
    <w:rsid w:val="006419FF"/>
    <w:rsid w:val="00641A55"/>
    <w:rsid w:val="00641A6D"/>
    <w:rsid w:val="00641B4C"/>
    <w:rsid w:val="00641C5D"/>
    <w:rsid w:val="00641D5E"/>
    <w:rsid w:val="00641DB3"/>
    <w:rsid w:val="00641EC0"/>
    <w:rsid w:val="006421C8"/>
    <w:rsid w:val="00642314"/>
    <w:rsid w:val="00642329"/>
    <w:rsid w:val="00642383"/>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2A"/>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546"/>
    <w:rsid w:val="00643712"/>
    <w:rsid w:val="00643713"/>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64"/>
    <w:rsid w:val="00644BBB"/>
    <w:rsid w:val="00644CF0"/>
    <w:rsid w:val="00644EE0"/>
    <w:rsid w:val="00644F62"/>
    <w:rsid w:val="00644FD5"/>
    <w:rsid w:val="00645090"/>
    <w:rsid w:val="00645102"/>
    <w:rsid w:val="00645241"/>
    <w:rsid w:val="0064535B"/>
    <w:rsid w:val="006453E9"/>
    <w:rsid w:val="00645473"/>
    <w:rsid w:val="00645478"/>
    <w:rsid w:val="006454B9"/>
    <w:rsid w:val="006455F0"/>
    <w:rsid w:val="00645602"/>
    <w:rsid w:val="00645622"/>
    <w:rsid w:val="0064562B"/>
    <w:rsid w:val="00645652"/>
    <w:rsid w:val="00645678"/>
    <w:rsid w:val="006456B4"/>
    <w:rsid w:val="00645764"/>
    <w:rsid w:val="00645783"/>
    <w:rsid w:val="0064578F"/>
    <w:rsid w:val="0064579F"/>
    <w:rsid w:val="0064585A"/>
    <w:rsid w:val="006458A2"/>
    <w:rsid w:val="006458BA"/>
    <w:rsid w:val="00645949"/>
    <w:rsid w:val="00645AF0"/>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5E4"/>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A9"/>
    <w:rsid w:val="00646DEB"/>
    <w:rsid w:val="00646DF4"/>
    <w:rsid w:val="00646E16"/>
    <w:rsid w:val="00646E6A"/>
    <w:rsid w:val="00646E84"/>
    <w:rsid w:val="00646E86"/>
    <w:rsid w:val="00646E9F"/>
    <w:rsid w:val="00646EB6"/>
    <w:rsid w:val="00646ED6"/>
    <w:rsid w:val="00646F10"/>
    <w:rsid w:val="0064704B"/>
    <w:rsid w:val="0064710B"/>
    <w:rsid w:val="00647146"/>
    <w:rsid w:val="00647184"/>
    <w:rsid w:val="006471BA"/>
    <w:rsid w:val="006471C8"/>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6BC"/>
    <w:rsid w:val="0065081D"/>
    <w:rsid w:val="006508D0"/>
    <w:rsid w:val="00650939"/>
    <w:rsid w:val="00650966"/>
    <w:rsid w:val="006509DB"/>
    <w:rsid w:val="00650A81"/>
    <w:rsid w:val="00650A8B"/>
    <w:rsid w:val="00650B6F"/>
    <w:rsid w:val="00650C05"/>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1"/>
    <w:rsid w:val="00651368"/>
    <w:rsid w:val="006513CC"/>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4C"/>
    <w:rsid w:val="0065235E"/>
    <w:rsid w:val="006523D9"/>
    <w:rsid w:val="0065246B"/>
    <w:rsid w:val="006524C0"/>
    <w:rsid w:val="00652524"/>
    <w:rsid w:val="006525AE"/>
    <w:rsid w:val="006525B1"/>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03"/>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3F04"/>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1FB"/>
    <w:rsid w:val="006553C3"/>
    <w:rsid w:val="00655414"/>
    <w:rsid w:val="00655512"/>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7B"/>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83"/>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1D"/>
    <w:rsid w:val="0066034A"/>
    <w:rsid w:val="0066038A"/>
    <w:rsid w:val="00660393"/>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8F0"/>
    <w:rsid w:val="0066095F"/>
    <w:rsid w:val="006609A9"/>
    <w:rsid w:val="00660A4C"/>
    <w:rsid w:val="00660AB9"/>
    <w:rsid w:val="00660B1D"/>
    <w:rsid w:val="00660BAD"/>
    <w:rsid w:val="00660CBD"/>
    <w:rsid w:val="00660CE0"/>
    <w:rsid w:val="00660D22"/>
    <w:rsid w:val="00660E94"/>
    <w:rsid w:val="00660EAA"/>
    <w:rsid w:val="00660F8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7F"/>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24"/>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103"/>
    <w:rsid w:val="00663224"/>
    <w:rsid w:val="00663336"/>
    <w:rsid w:val="006633F3"/>
    <w:rsid w:val="006634DB"/>
    <w:rsid w:val="006634E7"/>
    <w:rsid w:val="006634F7"/>
    <w:rsid w:val="00663500"/>
    <w:rsid w:val="00663739"/>
    <w:rsid w:val="0066379A"/>
    <w:rsid w:val="006637B2"/>
    <w:rsid w:val="006638FE"/>
    <w:rsid w:val="00663920"/>
    <w:rsid w:val="00663988"/>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5AB"/>
    <w:rsid w:val="00664651"/>
    <w:rsid w:val="0066475E"/>
    <w:rsid w:val="00664774"/>
    <w:rsid w:val="0066477F"/>
    <w:rsid w:val="00664786"/>
    <w:rsid w:val="006647E8"/>
    <w:rsid w:val="00664892"/>
    <w:rsid w:val="006648C6"/>
    <w:rsid w:val="006648F6"/>
    <w:rsid w:val="0066494A"/>
    <w:rsid w:val="0066497D"/>
    <w:rsid w:val="006649AB"/>
    <w:rsid w:val="00664A8B"/>
    <w:rsid w:val="00664ACB"/>
    <w:rsid w:val="00664B6D"/>
    <w:rsid w:val="00664DF3"/>
    <w:rsid w:val="00664E3E"/>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58"/>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CE4"/>
    <w:rsid w:val="00666D16"/>
    <w:rsid w:val="00666D9F"/>
    <w:rsid w:val="00666DA2"/>
    <w:rsid w:val="00666E43"/>
    <w:rsid w:val="00666E6C"/>
    <w:rsid w:val="00666E9F"/>
    <w:rsid w:val="00666EA5"/>
    <w:rsid w:val="00666EDD"/>
    <w:rsid w:val="00666F24"/>
    <w:rsid w:val="00666FC3"/>
    <w:rsid w:val="00666FC4"/>
    <w:rsid w:val="0066707B"/>
    <w:rsid w:val="006670D7"/>
    <w:rsid w:val="00667107"/>
    <w:rsid w:val="00667176"/>
    <w:rsid w:val="0066718C"/>
    <w:rsid w:val="006671AE"/>
    <w:rsid w:val="006671D6"/>
    <w:rsid w:val="006671E6"/>
    <w:rsid w:val="0066720D"/>
    <w:rsid w:val="0066734B"/>
    <w:rsid w:val="0066738A"/>
    <w:rsid w:val="00667583"/>
    <w:rsid w:val="006675FE"/>
    <w:rsid w:val="00667700"/>
    <w:rsid w:val="0066770A"/>
    <w:rsid w:val="00667741"/>
    <w:rsid w:val="00667752"/>
    <w:rsid w:val="0066782E"/>
    <w:rsid w:val="0066793F"/>
    <w:rsid w:val="00667A32"/>
    <w:rsid w:val="00667AAE"/>
    <w:rsid w:val="00667B99"/>
    <w:rsid w:val="00667CC7"/>
    <w:rsid w:val="00667D0F"/>
    <w:rsid w:val="00667D1F"/>
    <w:rsid w:val="00667DA2"/>
    <w:rsid w:val="00667DF1"/>
    <w:rsid w:val="00667E1B"/>
    <w:rsid w:val="00667E85"/>
    <w:rsid w:val="00667E97"/>
    <w:rsid w:val="00667F0B"/>
    <w:rsid w:val="00667F4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CAE"/>
    <w:rsid w:val="00670DCB"/>
    <w:rsid w:val="00670DEF"/>
    <w:rsid w:val="00670F0F"/>
    <w:rsid w:val="00670F26"/>
    <w:rsid w:val="00670F73"/>
    <w:rsid w:val="00670F9B"/>
    <w:rsid w:val="00670FD0"/>
    <w:rsid w:val="006710E2"/>
    <w:rsid w:val="0067110D"/>
    <w:rsid w:val="0067122C"/>
    <w:rsid w:val="006712AE"/>
    <w:rsid w:val="0067130B"/>
    <w:rsid w:val="0067132B"/>
    <w:rsid w:val="00671344"/>
    <w:rsid w:val="00671422"/>
    <w:rsid w:val="00671460"/>
    <w:rsid w:val="0067153F"/>
    <w:rsid w:val="0067162C"/>
    <w:rsid w:val="00671655"/>
    <w:rsid w:val="006717EF"/>
    <w:rsid w:val="006718D2"/>
    <w:rsid w:val="00671951"/>
    <w:rsid w:val="00671B99"/>
    <w:rsid w:val="00671BC8"/>
    <w:rsid w:val="00671BF2"/>
    <w:rsid w:val="00671C08"/>
    <w:rsid w:val="00671C98"/>
    <w:rsid w:val="00671CEE"/>
    <w:rsid w:val="00671D8E"/>
    <w:rsid w:val="00671DAE"/>
    <w:rsid w:val="00671E37"/>
    <w:rsid w:val="00671E3A"/>
    <w:rsid w:val="00671E4F"/>
    <w:rsid w:val="00671EB4"/>
    <w:rsid w:val="00671EE3"/>
    <w:rsid w:val="00671F2A"/>
    <w:rsid w:val="00671F7E"/>
    <w:rsid w:val="0067203C"/>
    <w:rsid w:val="0067204F"/>
    <w:rsid w:val="006720B5"/>
    <w:rsid w:val="00672157"/>
    <w:rsid w:val="006721BD"/>
    <w:rsid w:val="006721EA"/>
    <w:rsid w:val="00672247"/>
    <w:rsid w:val="00672261"/>
    <w:rsid w:val="0067227E"/>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45"/>
    <w:rsid w:val="00672E61"/>
    <w:rsid w:val="00672F06"/>
    <w:rsid w:val="00672F4E"/>
    <w:rsid w:val="00672FD8"/>
    <w:rsid w:val="00673036"/>
    <w:rsid w:val="00673074"/>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6E4"/>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48"/>
    <w:rsid w:val="006748CB"/>
    <w:rsid w:val="006748D2"/>
    <w:rsid w:val="006748E6"/>
    <w:rsid w:val="00674913"/>
    <w:rsid w:val="00674937"/>
    <w:rsid w:val="00674A28"/>
    <w:rsid w:val="00674A8A"/>
    <w:rsid w:val="00674B57"/>
    <w:rsid w:val="00674BC7"/>
    <w:rsid w:val="00674C92"/>
    <w:rsid w:val="00674C9E"/>
    <w:rsid w:val="00674CB4"/>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83"/>
    <w:rsid w:val="0067559A"/>
    <w:rsid w:val="006755F0"/>
    <w:rsid w:val="00675604"/>
    <w:rsid w:val="00675605"/>
    <w:rsid w:val="0067563F"/>
    <w:rsid w:val="00675682"/>
    <w:rsid w:val="00675689"/>
    <w:rsid w:val="006756D2"/>
    <w:rsid w:val="0067574B"/>
    <w:rsid w:val="00675756"/>
    <w:rsid w:val="00675829"/>
    <w:rsid w:val="00675854"/>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7C"/>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38"/>
    <w:rsid w:val="00677A47"/>
    <w:rsid w:val="00677A9C"/>
    <w:rsid w:val="00677ABC"/>
    <w:rsid w:val="00677B4B"/>
    <w:rsid w:val="00677C0E"/>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8"/>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9"/>
    <w:rsid w:val="0068173D"/>
    <w:rsid w:val="006817B5"/>
    <w:rsid w:val="006817F4"/>
    <w:rsid w:val="00681804"/>
    <w:rsid w:val="00681814"/>
    <w:rsid w:val="00681858"/>
    <w:rsid w:val="0068189B"/>
    <w:rsid w:val="006818FC"/>
    <w:rsid w:val="00681920"/>
    <w:rsid w:val="00681958"/>
    <w:rsid w:val="006819CE"/>
    <w:rsid w:val="00681A22"/>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82"/>
    <w:rsid w:val="006824D0"/>
    <w:rsid w:val="0068250D"/>
    <w:rsid w:val="0068251F"/>
    <w:rsid w:val="006825D8"/>
    <w:rsid w:val="0068260D"/>
    <w:rsid w:val="0068262F"/>
    <w:rsid w:val="00682638"/>
    <w:rsid w:val="0068263C"/>
    <w:rsid w:val="006826C7"/>
    <w:rsid w:val="006826DE"/>
    <w:rsid w:val="00682773"/>
    <w:rsid w:val="0068288D"/>
    <w:rsid w:val="00682965"/>
    <w:rsid w:val="006829C9"/>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75"/>
    <w:rsid w:val="0068348E"/>
    <w:rsid w:val="006835CE"/>
    <w:rsid w:val="006835D1"/>
    <w:rsid w:val="006835F3"/>
    <w:rsid w:val="006836A1"/>
    <w:rsid w:val="0068387A"/>
    <w:rsid w:val="0068399B"/>
    <w:rsid w:val="00683A04"/>
    <w:rsid w:val="00683AE6"/>
    <w:rsid w:val="00683B59"/>
    <w:rsid w:val="00683C65"/>
    <w:rsid w:val="00683D58"/>
    <w:rsid w:val="00683E0F"/>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5A"/>
    <w:rsid w:val="00684DAF"/>
    <w:rsid w:val="00684DCE"/>
    <w:rsid w:val="00684DF2"/>
    <w:rsid w:val="00684E76"/>
    <w:rsid w:val="00684E82"/>
    <w:rsid w:val="00684F35"/>
    <w:rsid w:val="00684FF3"/>
    <w:rsid w:val="00685005"/>
    <w:rsid w:val="0068504F"/>
    <w:rsid w:val="00685095"/>
    <w:rsid w:val="006850AD"/>
    <w:rsid w:val="006850C5"/>
    <w:rsid w:val="006851A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7"/>
    <w:rsid w:val="0068654B"/>
    <w:rsid w:val="00686624"/>
    <w:rsid w:val="00686633"/>
    <w:rsid w:val="00686690"/>
    <w:rsid w:val="00686717"/>
    <w:rsid w:val="0068671F"/>
    <w:rsid w:val="006867EB"/>
    <w:rsid w:val="00686832"/>
    <w:rsid w:val="00686887"/>
    <w:rsid w:val="006868DE"/>
    <w:rsid w:val="006868FE"/>
    <w:rsid w:val="00686944"/>
    <w:rsid w:val="006869A4"/>
    <w:rsid w:val="00686B3A"/>
    <w:rsid w:val="00686B4C"/>
    <w:rsid w:val="00686B62"/>
    <w:rsid w:val="00686CDB"/>
    <w:rsid w:val="00686D21"/>
    <w:rsid w:val="00686D2E"/>
    <w:rsid w:val="00686EB4"/>
    <w:rsid w:val="00686ED7"/>
    <w:rsid w:val="00686EDF"/>
    <w:rsid w:val="00686F5A"/>
    <w:rsid w:val="00686FE2"/>
    <w:rsid w:val="00687078"/>
    <w:rsid w:val="006870C9"/>
    <w:rsid w:val="00687120"/>
    <w:rsid w:val="0068713B"/>
    <w:rsid w:val="00687167"/>
    <w:rsid w:val="006872E0"/>
    <w:rsid w:val="00687368"/>
    <w:rsid w:val="006873D6"/>
    <w:rsid w:val="006873E3"/>
    <w:rsid w:val="00687552"/>
    <w:rsid w:val="00687565"/>
    <w:rsid w:val="0068757A"/>
    <w:rsid w:val="00687586"/>
    <w:rsid w:val="00687634"/>
    <w:rsid w:val="00687679"/>
    <w:rsid w:val="006876D3"/>
    <w:rsid w:val="0068779D"/>
    <w:rsid w:val="006877C6"/>
    <w:rsid w:val="006879AF"/>
    <w:rsid w:val="00687A5B"/>
    <w:rsid w:val="00687A8E"/>
    <w:rsid w:val="00687A9E"/>
    <w:rsid w:val="00687AB4"/>
    <w:rsid w:val="00687AEE"/>
    <w:rsid w:val="00687B62"/>
    <w:rsid w:val="00687BB1"/>
    <w:rsid w:val="00687BB8"/>
    <w:rsid w:val="00687C7D"/>
    <w:rsid w:val="00687C97"/>
    <w:rsid w:val="00687CD8"/>
    <w:rsid w:val="00687CF2"/>
    <w:rsid w:val="00687E42"/>
    <w:rsid w:val="00687E76"/>
    <w:rsid w:val="00690014"/>
    <w:rsid w:val="0069001D"/>
    <w:rsid w:val="00690023"/>
    <w:rsid w:val="00690032"/>
    <w:rsid w:val="006900B9"/>
    <w:rsid w:val="00690210"/>
    <w:rsid w:val="0069034C"/>
    <w:rsid w:val="00690394"/>
    <w:rsid w:val="00690407"/>
    <w:rsid w:val="00690556"/>
    <w:rsid w:val="00690665"/>
    <w:rsid w:val="00690668"/>
    <w:rsid w:val="006906A4"/>
    <w:rsid w:val="0069072F"/>
    <w:rsid w:val="00690779"/>
    <w:rsid w:val="006907A8"/>
    <w:rsid w:val="006907C6"/>
    <w:rsid w:val="00690897"/>
    <w:rsid w:val="006908D4"/>
    <w:rsid w:val="00690A6C"/>
    <w:rsid w:val="00690BA8"/>
    <w:rsid w:val="00690D58"/>
    <w:rsid w:val="00690DD5"/>
    <w:rsid w:val="00690E16"/>
    <w:rsid w:val="00690E5F"/>
    <w:rsid w:val="00690EB3"/>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84"/>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4B"/>
    <w:rsid w:val="0069215D"/>
    <w:rsid w:val="0069219E"/>
    <w:rsid w:val="006921FF"/>
    <w:rsid w:val="006922B2"/>
    <w:rsid w:val="006922BE"/>
    <w:rsid w:val="006922EA"/>
    <w:rsid w:val="00692371"/>
    <w:rsid w:val="00692483"/>
    <w:rsid w:val="006924E9"/>
    <w:rsid w:val="0069259B"/>
    <w:rsid w:val="006925E3"/>
    <w:rsid w:val="00692634"/>
    <w:rsid w:val="0069263A"/>
    <w:rsid w:val="00692663"/>
    <w:rsid w:val="0069266F"/>
    <w:rsid w:val="0069270A"/>
    <w:rsid w:val="00692721"/>
    <w:rsid w:val="0069273A"/>
    <w:rsid w:val="0069278F"/>
    <w:rsid w:val="00692881"/>
    <w:rsid w:val="00692887"/>
    <w:rsid w:val="00692955"/>
    <w:rsid w:val="00692979"/>
    <w:rsid w:val="006929D0"/>
    <w:rsid w:val="00692A7A"/>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2FD"/>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644"/>
    <w:rsid w:val="00695793"/>
    <w:rsid w:val="006957D6"/>
    <w:rsid w:val="006957EC"/>
    <w:rsid w:val="00695863"/>
    <w:rsid w:val="00695961"/>
    <w:rsid w:val="00695992"/>
    <w:rsid w:val="00695A65"/>
    <w:rsid w:val="00695B5D"/>
    <w:rsid w:val="00695B80"/>
    <w:rsid w:val="00695C0D"/>
    <w:rsid w:val="00695CD3"/>
    <w:rsid w:val="00695CFA"/>
    <w:rsid w:val="00695D42"/>
    <w:rsid w:val="00695D60"/>
    <w:rsid w:val="00695D62"/>
    <w:rsid w:val="00695DA0"/>
    <w:rsid w:val="00695E07"/>
    <w:rsid w:val="00695EE2"/>
    <w:rsid w:val="00695F24"/>
    <w:rsid w:val="00695F4A"/>
    <w:rsid w:val="00695F52"/>
    <w:rsid w:val="00695FAE"/>
    <w:rsid w:val="00695FD0"/>
    <w:rsid w:val="00695FD2"/>
    <w:rsid w:val="0069609D"/>
    <w:rsid w:val="006960FC"/>
    <w:rsid w:val="0069617B"/>
    <w:rsid w:val="0069618E"/>
    <w:rsid w:val="0069625E"/>
    <w:rsid w:val="00696339"/>
    <w:rsid w:val="00696340"/>
    <w:rsid w:val="0069638E"/>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C52"/>
    <w:rsid w:val="00696D7F"/>
    <w:rsid w:val="00696DFE"/>
    <w:rsid w:val="00696E49"/>
    <w:rsid w:val="00696E7E"/>
    <w:rsid w:val="00696E8E"/>
    <w:rsid w:val="00696E9F"/>
    <w:rsid w:val="00696EF2"/>
    <w:rsid w:val="006970FF"/>
    <w:rsid w:val="0069714C"/>
    <w:rsid w:val="00697224"/>
    <w:rsid w:val="006972E6"/>
    <w:rsid w:val="006973A8"/>
    <w:rsid w:val="0069747B"/>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396"/>
    <w:rsid w:val="006A04AA"/>
    <w:rsid w:val="006A04C5"/>
    <w:rsid w:val="006A04D2"/>
    <w:rsid w:val="006A0540"/>
    <w:rsid w:val="006A0555"/>
    <w:rsid w:val="006A05FE"/>
    <w:rsid w:val="006A06C0"/>
    <w:rsid w:val="006A076C"/>
    <w:rsid w:val="006A0804"/>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4C7"/>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DDA"/>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8C"/>
    <w:rsid w:val="006A2FA8"/>
    <w:rsid w:val="006A2FB8"/>
    <w:rsid w:val="006A2FF4"/>
    <w:rsid w:val="006A3079"/>
    <w:rsid w:val="006A3110"/>
    <w:rsid w:val="006A316F"/>
    <w:rsid w:val="006A3259"/>
    <w:rsid w:val="006A3290"/>
    <w:rsid w:val="006A32FC"/>
    <w:rsid w:val="006A331A"/>
    <w:rsid w:val="006A33F3"/>
    <w:rsid w:val="006A3485"/>
    <w:rsid w:val="006A3486"/>
    <w:rsid w:val="006A34A2"/>
    <w:rsid w:val="006A34BB"/>
    <w:rsid w:val="006A34C3"/>
    <w:rsid w:val="006A3576"/>
    <w:rsid w:val="006A3584"/>
    <w:rsid w:val="006A35BF"/>
    <w:rsid w:val="006A3608"/>
    <w:rsid w:val="006A36CD"/>
    <w:rsid w:val="006A36DB"/>
    <w:rsid w:val="006A38B9"/>
    <w:rsid w:val="006A3925"/>
    <w:rsid w:val="006A39A2"/>
    <w:rsid w:val="006A39FD"/>
    <w:rsid w:val="006A3A4E"/>
    <w:rsid w:val="006A3B05"/>
    <w:rsid w:val="006A3B8E"/>
    <w:rsid w:val="006A3BBA"/>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3D5"/>
    <w:rsid w:val="006A5416"/>
    <w:rsid w:val="006A547C"/>
    <w:rsid w:val="006A549F"/>
    <w:rsid w:val="006A54C9"/>
    <w:rsid w:val="006A55BF"/>
    <w:rsid w:val="006A55DF"/>
    <w:rsid w:val="006A5623"/>
    <w:rsid w:val="006A5633"/>
    <w:rsid w:val="006A5693"/>
    <w:rsid w:val="006A56E6"/>
    <w:rsid w:val="006A56EE"/>
    <w:rsid w:val="006A57D4"/>
    <w:rsid w:val="006A588A"/>
    <w:rsid w:val="006A58C4"/>
    <w:rsid w:val="006A58EF"/>
    <w:rsid w:val="006A5955"/>
    <w:rsid w:val="006A5A1F"/>
    <w:rsid w:val="006A5B21"/>
    <w:rsid w:val="006A5B55"/>
    <w:rsid w:val="006A5C16"/>
    <w:rsid w:val="006A5CC6"/>
    <w:rsid w:val="006A5CE0"/>
    <w:rsid w:val="006A5E69"/>
    <w:rsid w:val="006A5F46"/>
    <w:rsid w:val="006A605B"/>
    <w:rsid w:val="006A607E"/>
    <w:rsid w:val="006A60AE"/>
    <w:rsid w:val="006A61DC"/>
    <w:rsid w:val="006A6252"/>
    <w:rsid w:val="006A62CC"/>
    <w:rsid w:val="006A6348"/>
    <w:rsid w:val="006A638D"/>
    <w:rsid w:val="006A63D1"/>
    <w:rsid w:val="006A656B"/>
    <w:rsid w:val="006A661C"/>
    <w:rsid w:val="006A67AA"/>
    <w:rsid w:val="006A6812"/>
    <w:rsid w:val="006A6943"/>
    <w:rsid w:val="006A6947"/>
    <w:rsid w:val="006A695A"/>
    <w:rsid w:val="006A69A0"/>
    <w:rsid w:val="006A69A3"/>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3"/>
    <w:rsid w:val="006A7E47"/>
    <w:rsid w:val="006A7EB8"/>
    <w:rsid w:val="006A7F45"/>
    <w:rsid w:val="006A7FA9"/>
    <w:rsid w:val="006B023B"/>
    <w:rsid w:val="006B02F2"/>
    <w:rsid w:val="006B02F4"/>
    <w:rsid w:val="006B0341"/>
    <w:rsid w:val="006B03E7"/>
    <w:rsid w:val="006B040C"/>
    <w:rsid w:val="006B0412"/>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A0"/>
    <w:rsid w:val="006B0EBB"/>
    <w:rsid w:val="006B0EF6"/>
    <w:rsid w:val="006B0F46"/>
    <w:rsid w:val="006B0F7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A8F"/>
    <w:rsid w:val="006B1AAD"/>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591"/>
    <w:rsid w:val="006B26D2"/>
    <w:rsid w:val="006B26EC"/>
    <w:rsid w:val="006B2772"/>
    <w:rsid w:val="006B2874"/>
    <w:rsid w:val="006B2898"/>
    <w:rsid w:val="006B28D8"/>
    <w:rsid w:val="006B290B"/>
    <w:rsid w:val="006B2976"/>
    <w:rsid w:val="006B29B7"/>
    <w:rsid w:val="006B29F2"/>
    <w:rsid w:val="006B2A05"/>
    <w:rsid w:val="006B2A33"/>
    <w:rsid w:val="006B2AB2"/>
    <w:rsid w:val="006B2C13"/>
    <w:rsid w:val="006B2CAA"/>
    <w:rsid w:val="006B2DDD"/>
    <w:rsid w:val="006B2F85"/>
    <w:rsid w:val="006B30A9"/>
    <w:rsid w:val="006B30AF"/>
    <w:rsid w:val="006B3142"/>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3FEB"/>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C7"/>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A5"/>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24"/>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EF2"/>
    <w:rsid w:val="006B6F47"/>
    <w:rsid w:val="006B6F5B"/>
    <w:rsid w:val="006B6FCB"/>
    <w:rsid w:val="006B709B"/>
    <w:rsid w:val="006B70F8"/>
    <w:rsid w:val="006B710B"/>
    <w:rsid w:val="006B7198"/>
    <w:rsid w:val="006B719F"/>
    <w:rsid w:val="006B71DD"/>
    <w:rsid w:val="006B726C"/>
    <w:rsid w:val="006B72BA"/>
    <w:rsid w:val="006B7405"/>
    <w:rsid w:val="006B746C"/>
    <w:rsid w:val="006B7495"/>
    <w:rsid w:val="006B74FC"/>
    <w:rsid w:val="006B75C1"/>
    <w:rsid w:val="006B76F9"/>
    <w:rsid w:val="006B7749"/>
    <w:rsid w:val="006B77FF"/>
    <w:rsid w:val="006B792E"/>
    <w:rsid w:val="006B79F2"/>
    <w:rsid w:val="006B7A65"/>
    <w:rsid w:val="006B7AA6"/>
    <w:rsid w:val="006B7ABA"/>
    <w:rsid w:val="006B7B31"/>
    <w:rsid w:val="006B7BA3"/>
    <w:rsid w:val="006B7BD6"/>
    <w:rsid w:val="006B7C77"/>
    <w:rsid w:val="006B7C85"/>
    <w:rsid w:val="006B7CA0"/>
    <w:rsid w:val="006B7D03"/>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E5"/>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B80"/>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B7"/>
    <w:rsid w:val="006C25C4"/>
    <w:rsid w:val="006C263E"/>
    <w:rsid w:val="006C2763"/>
    <w:rsid w:val="006C278C"/>
    <w:rsid w:val="006C27CA"/>
    <w:rsid w:val="006C2850"/>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40"/>
    <w:rsid w:val="006C3083"/>
    <w:rsid w:val="006C312D"/>
    <w:rsid w:val="006C31D9"/>
    <w:rsid w:val="006C32F1"/>
    <w:rsid w:val="006C3384"/>
    <w:rsid w:val="006C34E5"/>
    <w:rsid w:val="006C351B"/>
    <w:rsid w:val="006C35B8"/>
    <w:rsid w:val="006C3751"/>
    <w:rsid w:val="006C3808"/>
    <w:rsid w:val="006C3850"/>
    <w:rsid w:val="006C390A"/>
    <w:rsid w:val="006C3981"/>
    <w:rsid w:val="006C3A02"/>
    <w:rsid w:val="006C3B01"/>
    <w:rsid w:val="006C3B67"/>
    <w:rsid w:val="006C3BD3"/>
    <w:rsid w:val="006C3C48"/>
    <w:rsid w:val="006C3D84"/>
    <w:rsid w:val="006C3DF0"/>
    <w:rsid w:val="006C3E22"/>
    <w:rsid w:val="006C3E6B"/>
    <w:rsid w:val="006C3EC5"/>
    <w:rsid w:val="006C3EE9"/>
    <w:rsid w:val="006C3F8D"/>
    <w:rsid w:val="006C40A7"/>
    <w:rsid w:val="006C40E4"/>
    <w:rsid w:val="006C4129"/>
    <w:rsid w:val="006C41DD"/>
    <w:rsid w:val="006C427C"/>
    <w:rsid w:val="006C4293"/>
    <w:rsid w:val="006C42F2"/>
    <w:rsid w:val="006C450B"/>
    <w:rsid w:val="006C4511"/>
    <w:rsid w:val="006C45B3"/>
    <w:rsid w:val="006C4646"/>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49"/>
    <w:rsid w:val="006C4FCB"/>
    <w:rsid w:val="006C4FCD"/>
    <w:rsid w:val="006C505C"/>
    <w:rsid w:val="006C50AF"/>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5FF8"/>
    <w:rsid w:val="006C6009"/>
    <w:rsid w:val="006C608C"/>
    <w:rsid w:val="006C6176"/>
    <w:rsid w:val="006C618A"/>
    <w:rsid w:val="006C618D"/>
    <w:rsid w:val="006C6218"/>
    <w:rsid w:val="006C6297"/>
    <w:rsid w:val="006C6363"/>
    <w:rsid w:val="006C644A"/>
    <w:rsid w:val="006C64A9"/>
    <w:rsid w:val="006C6584"/>
    <w:rsid w:val="006C671A"/>
    <w:rsid w:val="006C67E0"/>
    <w:rsid w:val="006C67F0"/>
    <w:rsid w:val="006C6839"/>
    <w:rsid w:val="006C6A16"/>
    <w:rsid w:val="006C6A2A"/>
    <w:rsid w:val="006C6A3F"/>
    <w:rsid w:val="006C6ADB"/>
    <w:rsid w:val="006C6B00"/>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0A"/>
    <w:rsid w:val="006C7F1F"/>
    <w:rsid w:val="006C7F45"/>
    <w:rsid w:val="006C7F63"/>
    <w:rsid w:val="006C7FC5"/>
    <w:rsid w:val="006D000D"/>
    <w:rsid w:val="006D0027"/>
    <w:rsid w:val="006D0068"/>
    <w:rsid w:val="006D00E3"/>
    <w:rsid w:val="006D0111"/>
    <w:rsid w:val="006D0169"/>
    <w:rsid w:val="006D01A9"/>
    <w:rsid w:val="006D024C"/>
    <w:rsid w:val="006D025C"/>
    <w:rsid w:val="006D026D"/>
    <w:rsid w:val="006D0298"/>
    <w:rsid w:val="006D02C2"/>
    <w:rsid w:val="006D035E"/>
    <w:rsid w:val="006D0395"/>
    <w:rsid w:val="006D03B2"/>
    <w:rsid w:val="006D040E"/>
    <w:rsid w:val="006D0419"/>
    <w:rsid w:val="006D042C"/>
    <w:rsid w:val="006D04C3"/>
    <w:rsid w:val="006D05E4"/>
    <w:rsid w:val="006D0687"/>
    <w:rsid w:val="006D07B2"/>
    <w:rsid w:val="006D07CF"/>
    <w:rsid w:val="006D0829"/>
    <w:rsid w:val="006D0849"/>
    <w:rsid w:val="006D086A"/>
    <w:rsid w:val="006D087D"/>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69D"/>
    <w:rsid w:val="006D1739"/>
    <w:rsid w:val="006D1764"/>
    <w:rsid w:val="006D176E"/>
    <w:rsid w:val="006D1794"/>
    <w:rsid w:val="006D179D"/>
    <w:rsid w:val="006D1872"/>
    <w:rsid w:val="006D18B6"/>
    <w:rsid w:val="006D18B7"/>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4B3"/>
    <w:rsid w:val="006D257C"/>
    <w:rsid w:val="006D25B0"/>
    <w:rsid w:val="006D25D8"/>
    <w:rsid w:val="006D2680"/>
    <w:rsid w:val="006D26B1"/>
    <w:rsid w:val="006D2816"/>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23"/>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78C"/>
    <w:rsid w:val="006D5906"/>
    <w:rsid w:val="006D5999"/>
    <w:rsid w:val="006D59D3"/>
    <w:rsid w:val="006D5A62"/>
    <w:rsid w:val="006D5A7A"/>
    <w:rsid w:val="006D5B61"/>
    <w:rsid w:val="006D5B6F"/>
    <w:rsid w:val="006D5B8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672"/>
    <w:rsid w:val="006D67B2"/>
    <w:rsid w:val="006D67D7"/>
    <w:rsid w:val="006D681D"/>
    <w:rsid w:val="006D68B6"/>
    <w:rsid w:val="006D6A00"/>
    <w:rsid w:val="006D6B08"/>
    <w:rsid w:val="006D6B69"/>
    <w:rsid w:val="006D6B8C"/>
    <w:rsid w:val="006D6C17"/>
    <w:rsid w:val="006D6D33"/>
    <w:rsid w:val="006D6D4A"/>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A3"/>
    <w:rsid w:val="006D73B0"/>
    <w:rsid w:val="006D741B"/>
    <w:rsid w:val="006D74A1"/>
    <w:rsid w:val="006D74DB"/>
    <w:rsid w:val="006D75D8"/>
    <w:rsid w:val="006D75F4"/>
    <w:rsid w:val="006D7610"/>
    <w:rsid w:val="006D772C"/>
    <w:rsid w:val="006D77C0"/>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378"/>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CE7"/>
    <w:rsid w:val="006E0D25"/>
    <w:rsid w:val="006E0DA3"/>
    <w:rsid w:val="006E0E24"/>
    <w:rsid w:val="006E0E81"/>
    <w:rsid w:val="006E1027"/>
    <w:rsid w:val="006E10C8"/>
    <w:rsid w:val="006E110D"/>
    <w:rsid w:val="006E113D"/>
    <w:rsid w:val="006E118E"/>
    <w:rsid w:val="006E1254"/>
    <w:rsid w:val="006E12A6"/>
    <w:rsid w:val="006E139F"/>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6E"/>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C3"/>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1EF"/>
    <w:rsid w:val="006E424E"/>
    <w:rsid w:val="006E4285"/>
    <w:rsid w:val="006E42EB"/>
    <w:rsid w:val="006E4314"/>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BA0"/>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0"/>
    <w:rsid w:val="006E5748"/>
    <w:rsid w:val="006E579F"/>
    <w:rsid w:val="006E58C3"/>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5FAD"/>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DE1"/>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5AE"/>
    <w:rsid w:val="006E7641"/>
    <w:rsid w:val="006E780A"/>
    <w:rsid w:val="006E79F2"/>
    <w:rsid w:val="006E7C67"/>
    <w:rsid w:val="006E7CBA"/>
    <w:rsid w:val="006E7CF6"/>
    <w:rsid w:val="006E7D3F"/>
    <w:rsid w:val="006E7DAE"/>
    <w:rsid w:val="006E7DD7"/>
    <w:rsid w:val="006E7DF1"/>
    <w:rsid w:val="006E7E8B"/>
    <w:rsid w:val="006E7EAD"/>
    <w:rsid w:val="006E7FF3"/>
    <w:rsid w:val="006F00E0"/>
    <w:rsid w:val="006F0115"/>
    <w:rsid w:val="006F011A"/>
    <w:rsid w:val="006F019B"/>
    <w:rsid w:val="006F01AE"/>
    <w:rsid w:val="006F01B8"/>
    <w:rsid w:val="006F01F6"/>
    <w:rsid w:val="006F0242"/>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E91"/>
    <w:rsid w:val="006F0ED6"/>
    <w:rsid w:val="006F0EFC"/>
    <w:rsid w:val="006F0F5B"/>
    <w:rsid w:val="006F0FB0"/>
    <w:rsid w:val="006F0FB8"/>
    <w:rsid w:val="006F0FE5"/>
    <w:rsid w:val="006F105F"/>
    <w:rsid w:val="006F1107"/>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AD8"/>
    <w:rsid w:val="006F1B30"/>
    <w:rsid w:val="006F1B5E"/>
    <w:rsid w:val="006F1BD4"/>
    <w:rsid w:val="006F1C6A"/>
    <w:rsid w:val="006F1C6F"/>
    <w:rsid w:val="006F1C89"/>
    <w:rsid w:val="006F1CE5"/>
    <w:rsid w:val="006F1D48"/>
    <w:rsid w:val="006F1D5F"/>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2A2"/>
    <w:rsid w:val="006F2333"/>
    <w:rsid w:val="006F238A"/>
    <w:rsid w:val="006F238D"/>
    <w:rsid w:val="006F23C4"/>
    <w:rsid w:val="006F2410"/>
    <w:rsid w:val="006F247F"/>
    <w:rsid w:val="006F24F8"/>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BBE"/>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1E"/>
    <w:rsid w:val="006F3286"/>
    <w:rsid w:val="006F32B5"/>
    <w:rsid w:val="006F32E5"/>
    <w:rsid w:val="006F3311"/>
    <w:rsid w:val="006F3334"/>
    <w:rsid w:val="006F3397"/>
    <w:rsid w:val="006F33A2"/>
    <w:rsid w:val="006F344E"/>
    <w:rsid w:val="006F3493"/>
    <w:rsid w:val="006F34FB"/>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B4"/>
    <w:rsid w:val="006F3ECA"/>
    <w:rsid w:val="006F3EEF"/>
    <w:rsid w:val="006F3F6B"/>
    <w:rsid w:val="006F3F80"/>
    <w:rsid w:val="006F3F84"/>
    <w:rsid w:val="006F3FDA"/>
    <w:rsid w:val="006F3FE4"/>
    <w:rsid w:val="006F4012"/>
    <w:rsid w:val="006F4040"/>
    <w:rsid w:val="006F4216"/>
    <w:rsid w:val="006F421D"/>
    <w:rsid w:val="006F423D"/>
    <w:rsid w:val="006F4257"/>
    <w:rsid w:val="006F42D6"/>
    <w:rsid w:val="006F42F0"/>
    <w:rsid w:val="006F4304"/>
    <w:rsid w:val="006F43B8"/>
    <w:rsid w:val="006F43CA"/>
    <w:rsid w:val="006F4493"/>
    <w:rsid w:val="006F456F"/>
    <w:rsid w:val="006F45C8"/>
    <w:rsid w:val="006F461E"/>
    <w:rsid w:val="006F465A"/>
    <w:rsid w:val="006F4680"/>
    <w:rsid w:val="006F4790"/>
    <w:rsid w:val="006F489F"/>
    <w:rsid w:val="006F49A1"/>
    <w:rsid w:val="006F4A24"/>
    <w:rsid w:val="006F4A33"/>
    <w:rsid w:val="006F4AE0"/>
    <w:rsid w:val="006F4BEF"/>
    <w:rsid w:val="006F4C8F"/>
    <w:rsid w:val="006F4C9B"/>
    <w:rsid w:val="006F4CA9"/>
    <w:rsid w:val="006F4CDC"/>
    <w:rsid w:val="006F4CE2"/>
    <w:rsid w:val="006F4D56"/>
    <w:rsid w:val="006F4D64"/>
    <w:rsid w:val="006F4DBF"/>
    <w:rsid w:val="006F4E11"/>
    <w:rsid w:val="006F4E25"/>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1E"/>
    <w:rsid w:val="006F59BE"/>
    <w:rsid w:val="006F5A69"/>
    <w:rsid w:val="006F5AA5"/>
    <w:rsid w:val="006F5AD8"/>
    <w:rsid w:val="006F5C19"/>
    <w:rsid w:val="006F5C32"/>
    <w:rsid w:val="006F5CBF"/>
    <w:rsid w:val="006F5CE0"/>
    <w:rsid w:val="006F5D82"/>
    <w:rsid w:val="006F5DC6"/>
    <w:rsid w:val="006F5DE4"/>
    <w:rsid w:val="006F5E3C"/>
    <w:rsid w:val="006F5E5F"/>
    <w:rsid w:val="006F5F57"/>
    <w:rsid w:val="006F5FD8"/>
    <w:rsid w:val="006F604E"/>
    <w:rsid w:val="006F60B1"/>
    <w:rsid w:val="006F60DD"/>
    <w:rsid w:val="006F60F3"/>
    <w:rsid w:val="006F6170"/>
    <w:rsid w:val="006F61B6"/>
    <w:rsid w:val="006F6220"/>
    <w:rsid w:val="006F6241"/>
    <w:rsid w:val="006F625E"/>
    <w:rsid w:val="006F62FC"/>
    <w:rsid w:val="006F632A"/>
    <w:rsid w:val="006F640F"/>
    <w:rsid w:val="006F642B"/>
    <w:rsid w:val="006F6529"/>
    <w:rsid w:val="006F65FF"/>
    <w:rsid w:val="006F6697"/>
    <w:rsid w:val="006F66D3"/>
    <w:rsid w:val="006F66ED"/>
    <w:rsid w:val="006F6791"/>
    <w:rsid w:val="006F67CD"/>
    <w:rsid w:val="006F6907"/>
    <w:rsid w:val="006F69FA"/>
    <w:rsid w:val="006F6A3F"/>
    <w:rsid w:val="006F6AFC"/>
    <w:rsid w:val="006F6B47"/>
    <w:rsid w:val="006F6B51"/>
    <w:rsid w:val="006F6B86"/>
    <w:rsid w:val="006F6C27"/>
    <w:rsid w:val="006F6C3F"/>
    <w:rsid w:val="006F6C96"/>
    <w:rsid w:val="006F6CB6"/>
    <w:rsid w:val="006F6D0C"/>
    <w:rsid w:val="006F6D99"/>
    <w:rsid w:val="006F6DB2"/>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B9"/>
    <w:rsid w:val="006F74F1"/>
    <w:rsid w:val="006F7513"/>
    <w:rsid w:val="006F759A"/>
    <w:rsid w:val="006F76AF"/>
    <w:rsid w:val="006F76DC"/>
    <w:rsid w:val="006F774C"/>
    <w:rsid w:val="006F77ED"/>
    <w:rsid w:val="006F7872"/>
    <w:rsid w:val="006F78B5"/>
    <w:rsid w:val="006F7951"/>
    <w:rsid w:val="006F798F"/>
    <w:rsid w:val="006F79A1"/>
    <w:rsid w:val="006F79D0"/>
    <w:rsid w:val="006F79D7"/>
    <w:rsid w:val="006F79EF"/>
    <w:rsid w:val="006F79F2"/>
    <w:rsid w:val="006F7A48"/>
    <w:rsid w:val="006F7A49"/>
    <w:rsid w:val="006F7B05"/>
    <w:rsid w:val="006F7B07"/>
    <w:rsid w:val="006F7BBC"/>
    <w:rsid w:val="006F7C50"/>
    <w:rsid w:val="006F7C60"/>
    <w:rsid w:val="006F7D10"/>
    <w:rsid w:val="006F7DA2"/>
    <w:rsid w:val="006F7E1A"/>
    <w:rsid w:val="006F7EF2"/>
    <w:rsid w:val="006F7F38"/>
    <w:rsid w:val="006F7F71"/>
    <w:rsid w:val="00700074"/>
    <w:rsid w:val="007000C3"/>
    <w:rsid w:val="0070013C"/>
    <w:rsid w:val="00700189"/>
    <w:rsid w:val="00700249"/>
    <w:rsid w:val="00700268"/>
    <w:rsid w:val="00700306"/>
    <w:rsid w:val="00700341"/>
    <w:rsid w:val="0070039E"/>
    <w:rsid w:val="0070045A"/>
    <w:rsid w:val="00700488"/>
    <w:rsid w:val="007004D8"/>
    <w:rsid w:val="007004DB"/>
    <w:rsid w:val="00700526"/>
    <w:rsid w:val="0070054D"/>
    <w:rsid w:val="007005F6"/>
    <w:rsid w:val="00700680"/>
    <w:rsid w:val="007006ED"/>
    <w:rsid w:val="00700775"/>
    <w:rsid w:val="00700790"/>
    <w:rsid w:val="007007AA"/>
    <w:rsid w:val="007007DF"/>
    <w:rsid w:val="007007F1"/>
    <w:rsid w:val="0070080C"/>
    <w:rsid w:val="007008FE"/>
    <w:rsid w:val="0070090D"/>
    <w:rsid w:val="00700971"/>
    <w:rsid w:val="0070099B"/>
    <w:rsid w:val="00700A28"/>
    <w:rsid w:val="00700A79"/>
    <w:rsid w:val="00700B0D"/>
    <w:rsid w:val="00700B28"/>
    <w:rsid w:val="00700D68"/>
    <w:rsid w:val="00700DAB"/>
    <w:rsid w:val="00700E78"/>
    <w:rsid w:val="00700EE7"/>
    <w:rsid w:val="00700EEC"/>
    <w:rsid w:val="00700F40"/>
    <w:rsid w:val="0070104E"/>
    <w:rsid w:val="007010F2"/>
    <w:rsid w:val="0070114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BAF"/>
    <w:rsid w:val="00701C0E"/>
    <w:rsid w:val="00701C37"/>
    <w:rsid w:val="00701C54"/>
    <w:rsid w:val="00701C85"/>
    <w:rsid w:val="00701D2F"/>
    <w:rsid w:val="00701D48"/>
    <w:rsid w:val="00701DA5"/>
    <w:rsid w:val="00701E39"/>
    <w:rsid w:val="00701F70"/>
    <w:rsid w:val="00701FD4"/>
    <w:rsid w:val="00702064"/>
    <w:rsid w:val="007020AF"/>
    <w:rsid w:val="00702169"/>
    <w:rsid w:val="007021BE"/>
    <w:rsid w:val="00702202"/>
    <w:rsid w:val="007022DE"/>
    <w:rsid w:val="007023BF"/>
    <w:rsid w:val="007023DA"/>
    <w:rsid w:val="0070240B"/>
    <w:rsid w:val="00702430"/>
    <w:rsid w:val="00702451"/>
    <w:rsid w:val="00702452"/>
    <w:rsid w:val="00702482"/>
    <w:rsid w:val="0070248F"/>
    <w:rsid w:val="007024B4"/>
    <w:rsid w:val="007024E0"/>
    <w:rsid w:val="007025CB"/>
    <w:rsid w:val="007025CF"/>
    <w:rsid w:val="0070260F"/>
    <w:rsid w:val="00702611"/>
    <w:rsid w:val="00702677"/>
    <w:rsid w:val="007026CE"/>
    <w:rsid w:val="007026CF"/>
    <w:rsid w:val="007026D7"/>
    <w:rsid w:val="007026F4"/>
    <w:rsid w:val="0070274A"/>
    <w:rsid w:val="00702752"/>
    <w:rsid w:val="007027FA"/>
    <w:rsid w:val="00702816"/>
    <w:rsid w:val="0070283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378"/>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79D"/>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0A"/>
    <w:rsid w:val="007058B5"/>
    <w:rsid w:val="007059BC"/>
    <w:rsid w:val="00705A23"/>
    <w:rsid w:val="00705B0E"/>
    <w:rsid w:val="00705B7E"/>
    <w:rsid w:val="00705B99"/>
    <w:rsid w:val="00705D85"/>
    <w:rsid w:val="00705DB1"/>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67E"/>
    <w:rsid w:val="007066C5"/>
    <w:rsid w:val="00706768"/>
    <w:rsid w:val="00706841"/>
    <w:rsid w:val="007068A7"/>
    <w:rsid w:val="007068FB"/>
    <w:rsid w:val="00706936"/>
    <w:rsid w:val="00706A04"/>
    <w:rsid w:val="00706A6B"/>
    <w:rsid w:val="00706B1B"/>
    <w:rsid w:val="00706B2B"/>
    <w:rsid w:val="00706D6A"/>
    <w:rsid w:val="00706DB2"/>
    <w:rsid w:val="00706E7B"/>
    <w:rsid w:val="00706F1F"/>
    <w:rsid w:val="00706F72"/>
    <w:rsid w:val="00707052"/>
    <w:rsid w:val="00707082"/>
    <w:rsid w:val="00707096"/>
    <w:rsid w:val="0070710B"/>
    <w:rsid w:val="0070710E"/>
    <w:rsid w:val="00707120"/>
    <w:rsid w:val="00707197"/>
    <w:rsid w:val="00707234"/>
    <w:rsid w:val="00707258"/>
    <w:rsid w:val="0070725B"/>
    <w:rsid w:val="0070736F"/>
    <w:rsid w:val="00707401"/>
    <w:rsid w:val="007074EA"/>
    <w:rsid w:val="007074F6"/>
    <w:rsid w:val="00707616"/>
    <w:rsid w:val="00707714"/>
    <w:rsid w:val="00707756"/>
    <w:rsid w:val="007077C2"/>
    <w:rsid w:val="0070789E"/>
    <w:rsid w:val="007078C8"/>
    <w:rsid w:val="0070791E"/>
    <w:rsid w:val="007079F3"/>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1F9"/>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BC"/>
    <w:rsid w:val="007109D5"/>
    <w:rsid w:val="00710AB2"/>
    <w:rsid w:val="00710ABD"/>
    <w:rsid w:val="00710AD3"/>
    <w:rsid w:val="00710B4F"/>
    <w:rsid w:val="00710BAE"/>
    <w:rsid w:val="00710C42"/>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11"/>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7C"/>
    <w:rsid w:val="00712281"/>
    <w:rsid w:val="007123B1"/>
    <w:rsid w:val="007123D1"/>
    <w:rsid w:val="007123FC"/>
    <w:rsid w:val="0071240A"/>
    <w:rsid w:val="0071251A"/>
    <w:rsid w:val="00712555"/>
    <w:rsid w:val="007125FE"/>
    <w:rsid w:val="00712616"/>
    <w:rsid w:val="00712626"/>
    <w:rsid w:val="00712736"/>
    <w:rsid w:val="007127AA"/>
    <w:rsid w:val="007127E5"/>
    <w:rsid w:val="007128EB"/>
    <w:rsid w:val="00712940"/>
    <w:rsid w:val="00712962"/>
    <w:rsid w:val="00712A62"/>
    <w:rsid w:val="00712A93"/>
    <w:rsid w:val="00712ABB"/>
    <w:rsid w:val="00712C8C"/>
    <w:rsid w:val="00712D11"/>
    <w:rsid w:val="00712DD8"/>
    <w:rsid w:val="00712EA0"/>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8F"/>
    <w:rsid w:val="00713BE6"/>
    <w:rsid w:val="00713C06"/>
    <w:rsid w:val="00713C3C"/>
    <w:rsid w:val="00713C7D"/>
    <w:rsid w:val="00713D0E"/>
    <w:rsid w:val="00713D46"/>
    <w:rsid w:val="00713E9B"/>
    <w:rsid w:val="00713F32"/>
    <w:rsid w:val="00713F82"/>
    <w:rsid w:val="00713FB3"/>
    <w:rsid w:val="00714002"/>
    <w:rsid w:val="00714073"/>
    <w:rsid w:val="007140C8"/>
    <w:rsid w:val="007141A4"/>
    <w:rsid w:val="007141BE"/>
    <w:rsid w:val="007141DB"/>
    <w:rsid w:val="007141ED"/>
    <w:rsid w:val="00714223"/>
    <w:rsid w:val="0071422B"/>
    <w:rsid w:val="00714253"/>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88"/>
    <w:rsid w:val="007147DE"/>
    <w:rsid w:val="0071481B"/>
    <w:rsid w:val="007148C0"/>
    <w:rsid w:val="007148DF"/>
    <w:rsid w:val="00714958"/>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EC5"/>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1D"/>
    <w:rsid w:val="00716F76"/>
    <w:rsid w:val="00717027"/>
    <w:rsid w:val="00717395"/>
    <w:rsid w:val="00717399"/>
    <w:rsid w:val="007173C6"/>
    <w:rsid w:val="007173C7"/>
    <w:rsid w:val="007173E5"/>
    <w:rsid w:val="0071740B"/>
    <w:rsid w:val="00717411"/>
    <w:rsid w:val="00717516"/>
    <w:rsid w:val="0071752C"/>
    <w:rsid w:val="00717559"/>
    <w:rsid w:val="00717656"/>
    <w:rsid w:val="007176FA"/>
    <w:rsid w:val="0071778B"/>
    <w:rsid w:val="00717790"/>
    <w:rsid w:val="007177D6"/>
    <w:rsid w:val="00717846"/>
    <w:rsid w:val="00717873"/>
    <w:rsid w:val="007178B7"/>
    <w:rsid w:val="007179D4"/>
    <w:rsid w:val="007179E2"/>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BD"/>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C24"/>
    <w:rsid w:val="00721DB8"/>
    <w:rsid w:val="00721E56"/>
    <w:rsid w:val="00721E6C"/>
    <w:rsid w:val="00721EDA"/>
    <w:rsid w:val="00721F3D"/>
    <w:rsid w:val="00721FB9"/>
    <w:rsid w:val="00722080"/>
    <w:rsid w:val="007220A1"/>
    <w:rsid w:val="007220AF"/>
    <w:rsid w:val="007220F2"/>
    <w:rsid w:val="007220FB"/>
    <w:rsid w:val="00722243"/>
    <w:rsid w:val="0072229B"/>
    <w:rsid w:val="0072236C"/>
    <w:rsid w:val="007223E6"/>
    <w:rsid w:val="0072244F"/>
    <w:rsid w:val="007225BD"/>
    <w:rsid w:val="0072260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1CE"/>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BF5"/>
    <w:rsid w:val="00724C06"/>
    <w:rsid w:val="00724C7F"/>
    <w:rsid w:val="00724C9A"/>
    <w:rsid w:val="00724C9E"/>
    <w:rsid w:val="00724CA7"/>
    <w:rsid w:val="00724CB6"/>
    <w:rsid w:val="00724CC2"/>
    <w:rsid w:val="00724D63"/>
    <w:rsid w:val="00724E1F"/>
    <w:rsid w:val="00724ED5"/>
    <w:rsid w:val="00724F14"/>
    <w:rsid w:val="00724F5C"/>
    <w:rsid w:val="00724F60"/>
    <w:rsid w:val="00724FAB"/>
    <w:rsid w:val="00724FC8"/>
    <w:rsid w:val="00725047"/>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30"/>
    <w:rsid w:val="00725B41"/>
    <w:rsid w:val="00725B72"/>
    <w:rsid w:val="00725B91"/>
    <w:rsid w:val="00725BB4"/>
    <w:rsid w:val="00725C60"/>
    <w:rsid w:val="00725D50"/>
    <w:rsid w:val="00725E6B"/>
    <w:rsid w:val="00725F46"/>
    <w:rsid w:val="00725FA0"/>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800"/>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939"/>
    <w:rsid w:val="00727B40"/>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4C4"/>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B3"/>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BFE"/>
    <w:rsid w:val="00731C1F"/>
    <w:rsid w:val="00731CDC"/>
    <w:rsid w:val="00731CDE"/>
    <w:rsid w:val="00732021"/>
    <w:rsid w:val="007320B9"/>
    <w:rsid w:val="007320EA"/>
    <w:rsid w:val="00732117"/>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8FB"/>
    <w:rsid w:val="00732934"/>
    <w:rsid w:val="0073297B"/>
    <w:rsid w:val="0073297C"/>
    <w:rsid w:val="00732999"/>
    <w:rsid w:val="007329D9"/>
    <w:rsid w:val="007329F4"/>
    <w:rsid w:val="00732A40"/>
    <w:rsid w:val="00732AC7"/>
    <w:rsid w:val="00732B40"/>
    <w:rsid w:val="00732BA1"/>
    <w:rsid w:val="00732BC8"/>
    <w:rsid w:val="00732BD2"/>
    <w:rsid w:val="00732C0A"/>
    <w:rsid w:val="00732C80"/>
    <w:rsid w:val="00732CD4"/>
    <w:rsid w:val="00732D1D"/>
    <w:rsid w:val="00732D2C"/>
    <w:rsid w:val="00732EBE"/>
    <w:rsid w:val="00732EE1"/>
    <w:rsid w:val="00732EE6"/>
    <w:rsid w:val="00733005"/>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6BB"/>
    <w:rsid w:val="00734745"/>
    <w:rsid w:val="00734808"/>
    <w:rsid w:val="00734815"/>
    <w:rsid w:val="0073482D"/>
    <w:rsid w:val="00734864"/>
    <w:rsid w:val="00734889"/>
    <w:rsid w:val="0073488C"/>
    <w:rsid w:val="007348BE"/>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12"/>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24"/>
    <w:rsid w:val="007365E9"/>
    <w:rsid w:val="00736673"/>
    <w:rsid w:val="00736678"/>
    <w:rsid w:val="0073667B"/>
    <w:rsid w:val="007366E3"/>
    <w:rsid w:val="00736730"/>
    <w:rsid w:val="00736766"/>
    <w:rsid w:val="007367E7"/>
    <w:rsid w:val="007367E8"/>
    <w:rsid w:val="0073690B"/>
    <w:rsid w:val="00736989"/>
    <w:rsid w:val="007369B7"/>
    <w:rsid w:val="00736B5C"/>
    <w:rsid w:val="00736B5F"/>
    <w:rsid w:val="00736CA4"/>
    <w:rsid w:val="00736D08"/>
    <w:rsid w:val="00736D2F"/>
    <w:rsid w:val="00736DA3"/>
    <w:rsid w:val="00736E97"/>
    <w:rsid w:val="00736EDB"/>
    <w:rsid w:val="00736F2F"/>
    <w:rsid w:val="00736F70"/>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50"/>
    <w:rsid w:val="00737461"/>
    <w:rsid w:val="007375F8"/>
    <w:rsid w:val="00737616"/>
    <w:rsid w:val="00737633"/>
    <w:rsid w:val="007376C7"/>
    <w:rsid w:val="007378F8"/>
    <w:rsid w:val="007379CF"/>
    <w:rsid w:val="00737B58"/>
    <w:rsid w:val="00737C96"/>
    <w:rsid w:val="00737D07"/>
    <w:rsid w:val="00737D0A"/>
    <w:rsid w:val="00737DF8"/>
    <w:rsid w:val="00737E18"/>
    <w:rsid w:val="00737E1F"/>
    <w:rsid w:val="00737E2A"/>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BF"/>
    <w:rsid w:val="007413E2"/>
    <w:rsid w:val="00741481"/>
    <w:rsid w:val="007414BF"/>
    <w:rsid w:val="0074153D"/>
    <w:rsid w:val="0074159E"/>
    <w:rsid w:val="007415A4"/>
    <w:rsid w:val="007415F7"/>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B4C"/>
    <w:rsid w:val="00741CAA"/>
    <w:rsid w:val="00741CD1"/>
    <w:rsid w:val="00741E98"/>
    <w:rsid w:val="00741EC5"/>
    <w:rsid w:val="00741F3A"/>
    <w:rsid w:val="00742001"/>
    <w:rsid w:val="007420EC"/>
    <w:rsid w:val="0074218C"/>
    <w:rsid w:val="0074218E"/>
    <w:rsid w:val="00742207"/>
    <w:rsid w:val="00742208"/>
    <w:rsid w:val="0074220B"/>
    <w:rsid w:val="0074228F"/>
    <w:rsid w:val="007422B4"/>
    <w:rsid w:val="00742395"/>
    <w:rsid w:val="007423C5"/>
    <w:rsid w:val="0074252A"/>
    <w:rsid w:val="00742533"/>
    <w:rsid w:val="0074261B"/>
    <w:rsid w:val="0074263A"/>
    <w:rsid w:val="00742660"/>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2D"/>
    <w:rsid w:val="00742950"/>
    <w:rsid w:val="007429E1"/>
    <w:rsid w:val="00742A0F"/>
    <w:rsid w:val="00742A8B"/>
    <w:rsid w:val="00742AE5"/>
    <w:rsid w:val="00742BAD"/>
    <w:rsid w:val="00742BDD"/>
    <w:rsid w:val="00742CF4"/>
    <w:rsid w:val="00742E75"/>
    <w:rsid w:val="00742E7B"/>
    <w:rsid w:val="00742EA3"/>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DFC"/>
    <w:rsid w:val="00743F00"/>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7E5"/>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4C"/>
    <w:rsid w:val="00745555"/>
    <w:rsid w:val="00745597"/>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26"/>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52"/>
    <w:rsid w:val="00747480"/>
    <w:rsid w:val="007474F7"/>
    <w:rsid w:val="00747537"/>
    <w:rsid w:val="00747615"/>
    <w:rsid w:val="00747634"/>
    <w:rsid w:val="007477DE"/>
    <w:rsid w:val="00747817"/>
    <w:rsid w:val="0074786F"/>
    <w:rsid w:val="007478E9"/>
    <w:rsid w:val="007478FC"/>
    <w:rsid w:val="0074796C"/>
    <w:rsid w:val="00747A02"/>
    <w:rsid w:val="00747AA0"/>
    <w:rsid w:val="00747BB7"/>
    <w:rsid w:val="00747C66"/>
    <w:rsid w:val="00747CEE"/>
    <w:rsid w:val="00747D39"/>
    <w:rsid w:val="00747D7F"/>
    <w:rsid w:val="00747DEA"/>
    <w:rsid w:val="00747E11"/>
    <w:rsid w:val="00747E70"/>
    <w:rsid w:val="00747F1A"/>
    <w:rsid w:val="00747F42"/>
    <w:rsid w:val="00750028"/>
    <w:rsid w:val="007500BD"/>
    <w:rsid w:val="007500C5"/>
    <w:rsid w:val="0075014C"/>
    <w:rsid w:val="0075016A"/>
    <w:rsid w:val="00750176"/>
    <w:rsid w:val="007502C0"/>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295"/>
    <w:rsid w:val="007513FE"/>
    <w:rsid w:val="00751427"/>
    <w:rsid w:val="007514A0"/>
    <w:rsid w:val="0075157C"/>
    <w:rsid w:val="007515F4"/>
    <w:rsid w:val="007516B9"/>
    <w:rsid w:val="007516F0"/>
    <w:rsid w:val="0075186A"/>
    <w:rsid w:val="007518D7"/>
    <w:rsid w:val="00751902"/>
    <w:rsid w:val="00751924"/>
    <w:rsid w:val="00751A3D"/>
    <w:rsid w:val="00751A8A"/>
    <w:rsid w:val="00751AC0"/>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414"/>
    <w:rsid w:val="0075254E"/>
    <w:rsid w:val="0075255D"/>
    <w:rsid w:val="00752650"/>
    <w:rsid w:val="007526D1"/>
    <w:rsid w:val="00752745"/>
    <w:rsid w:val="007527AB"/>
    <w:rsid w:val="007527EA"/>
    <w:rsid w:val="00752857"/>
    <w:rsid w:val="007528B1"/>
    <w:rsid w:val="0075294B"/>
    <w:rsid w:val="0075294D"/>
    <w:rsid w:val="007529A4"/>
    <w:rsid w:val="00752A5F"/>
    <w:rsid w:val="00752A81"/>
    <w:rsid w:val="00752AE0"/>
    <w:rsid w:val="00752B79"/>
    <w:rsid w:val="00752BBC"/>
    <w:rsid w:val="00752BD9"/>
    <w:rsid w:val="00752D18"/>
    <w:rsid w:val="00752D2F"/>
    <w:rsid w:val="00752D4B"/>
    <w:rsid w:val="00752DA9"/>
    <w:rsid w:val="00752DF9"/>
    <w:rsid w:val="00752EC2"/>
    <w:rsid w:val="00752F47"/>
    <w:rsid w:val="00752F50"/>
    <w:rsid w:val="00752F8E"/>
    <w:rsid w:val="007530A0"/>
    <w:rsid w:val="00753102"/>
    <w:rsid w:val="007531C2"/>
    <w:rsid w:val="007531F7"/>
    <w:rsid w:val="00753218"/>
    <w:rsid w:val="0075321D"/>
    <w:rsid w:val="007532C8"/>
    <w:rsid w:val="00753357"/>
    <w:rsid w:val="00753358"/>
    <w:rsid w:val="007533BA"/>
    <w:rsid w:val="00753478"/>
    <w:rsid w:val="0075349E"/>
    <w:rsid w:val="007534B8"/>
    <w:rsid w:val="007534CD"/>
    <w:rsid w:val="007534F6"/>
    <w:rsid w:val="00753619"/>
    <w:rsid w:val="0075362A"/>
    <w:rsid w:val="00753671"/>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205"/>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975"/>
    <w:rsid w:val="00754A53"/>
    <w:rsid w:val="00754ACE"/>
    <w:rsid w:val="00754B0F"/>
    <w:rsid w:val="00754B23"/>
    <w:rsid w:val="00754B97"/>
    <w:rsid w:val="00754C5E"/>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18"/>
    <w:rsid w:val="00755A9C"/>
    <w:rsid w:val="00755B89"/>
    <w:rsid w:val="00755B93"/>
    <w:rsid w:val="00755C11"/>
    <w:rsid w:val="00755C93"/>
    <w:rsid w:val="00755DBE"/>
    <w:rsid w:val="00755EE2"/>
    <w:rsid w:val="00755F4F"/>
    <w:rsid w:val="00755F88"/>
    <w:rsid w:val="00755FF0"/>
    <w:rsid w:val="00756068"/>
    <w:rsid w:val="007560D4"/>
    <w:rsid w:val="00756150"/>
    <w:rsid w:val="00756164"/>
    <w:rsid w:val="007561BD"/>
    <w:rsid w:val="007561F5"/>
    <w:rsid w:val="00756385"/>
    <w:rsid w:val="007563EF"/>
    <w:rsid w:val="00756439"/>
    <w:rsid w:val="00756536"/>
    <w:rsid w:val="0075659F"/>
    <w:rsid w:val="00756621"/>
    <w:rsid w:val="0075666C"/>
    <w:rsid w:val="007566D8"/>
    <w:rsid w:val="007566FA"/>
    <w:rsid w:val="00756730"/>
    <w:rsid w:val="007567D6"/>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768"/>
    <w:rsid w:val="00757857"/>
    <w:rsid w:val="007578AA"/>
    <w:rsid w:val="007578B4"/>
    <w:rsid w:val="00757934"/>
    <w:rsid w:val="007579A0"/>
    <w:rsid w:val="00757ADF"/>
    <w:rsid w:val="00757B34"/>
    <w:rsid w:val="00757B53"/>
    <w:rsid w:val="00757BA1"/>
    <w:rsid w:val="00757BCD"/>
    <w:rsid w:val="00757BF2"/>
    <w:rsid w:val="00757C97"/>
    <w:rsid w:val="00757D74"/>
    <w:rsid w:val="00757D7E"/>
    <w:rsid w:val="00757D83"/>
    <w:rsid w:val="00757D98"/>
    <w:rsid w:val="00757EBC"/>
    <w:rsid w:val="00757F21"/>
    <w:rsid w:val="00757F4F"/>
    <w:rsid w:val="00757FA9"/>
    <w:rsid w:val="00760046"/>
    <w:rsid w:val="007600FE"/>
    <w:rsid w:val="007601D0"/>
    <w:rsid w:val="0076024C"/>
    <w:rsid w:val="00760309"/>
    <w:rsid w:val="00760347"/>
    <w:rsid w:val="00760382"/>
    <w:rsid w:val="007603C9"/>
    <w:rsid w:val="0076057C"/>
    <w:rsid w:val="00760603"/>
    <w:rsid w:val="00760679"/>
    <w:rsid w:val="00760715"/>
    <w:rsid w:val="00760749"/>
    <w:rsid w:val="0076075F"/>
    <w:rsid w:val="007607B1"/>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8C"/>
    <w:rsid w:val="007618B0"/>
    <w:rsid w:val="00761987"/>
    <w:rsid w:val="0076199D"/>
    <w:rsid w:val="007619D4"/>
    <w:rsid w:val="00761A19"/>
    <w:rsid w:val="00761AAC"/>
    <w:rsid w:val="00761AC3"/>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2C1"/>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D1"/>
    <w:rsid w:val="007629F3"/>
    <w:rsid w:val="007629F8"/>
    <w:rsid w:val="00762A0B"/>
    <w:rsid w:val="00762A1A"/>
    <w:rsid w:val="00762A27"/>
    <w:rsid w:val="00762A57"/>
    <w:rsid w:val="00762B50"/>
    <w:rsid w:val="00762BDA"/>
    <w:rsid w:val="00762C89"/>
    <w:rsid w:val="00762C94"/>
    <w:rsid w:val="00762CCA"/>
    <w:rsid w:val="00762D0A"/>
    <w:rsid w:val="00762D4D"/>
    <w:rsid w:val="00762D74"/>
    <w:rsid w:val="00762D8B"/>
    <w:rsid w:val="00762E82"/>
    <w:rsid w:val="00762EEE"/>
    <w:rsid w:val="00763015"/>
    <w:rsid w:val="0076301E"/>
    <w:rsid w:val="00763053"/>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E94"/>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B5A"/>
    <w:rsid w:val="00765C2E"/>
    <w:rsid w:val="00765CB9"/>
    <w:rsid w:val="00765CCF"/>
    <w:rsid w:val="00765DD6"/>
    <w:rsid w:val="00765E3D"/>
    <w:rsid w:val="00765E44"/>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C32"/>
    <w:rsid w:val="00766D01"/>
    <w:rsid w:val="00766D5E"/>
    <w:rsid w:val="00766DDC"/>
    <w:rsid w:val="00766E2E"/>
    <w:rsid w:val="00766E99"/>
    <w:rsid w:val="00766F36"/>
    <w:rsid w:val="00766FB6"/>
    <w:rsid w:val="00767016"/>
    <w:rsid w:val="007671C3"/>
    <w:rsid w:val="0076728D"/>
    <w:rsid w:val="0076728F"/>
    <w:rsid w:val="00767421"/>
    <w:rsid w:val="0076742B"/>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40"/>
    <w:rsid w:val="00767EB7"/>
    <w:rsid w:val="00767EEF"/>
    <w:rsid w:val="0077002E"/>
    <w:rsid w:val="007701F3"/>
    <w:rsid w:val="00770203"/>
    <w:rsid w:val="0077024C"/>
    <w:rsid w:val="00770294"/>
    <w:rsid w:val="0077030E"/>
    <w:rsid w:val="0077035D"/>
    <w:rsid w:val="007703B2"/>
    <w:rsid w:val="0077041F"/>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52"/>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7B"/>
    <w:rsid w:val="00773084"/>
    <w:rsid w:val="007730C0"/>
    <w:rsid w:val="00773182"/>
    <w:rsid w:val="007732E3"/>
    <w:rsid w:val="007732E6"/>
    <w:rsid w:val="00773335"/>
    <w:rsid w:val="0077335E"/>
    <w:rsid w:val="0077335F"/>
    <w:rsid w:val="00773383"/>
    <w:rsid w:val="007733E6"/>
    <w:rsid w:val="00773408"/>
    <w:rsid w:val="007734EE"/>
    <w:rsid w:val="0077350F"/>
    <w:rsid w:val="007735FF"/>
    <w:rsid w:val="00773604"/>
    <w:rsid w:val="0077361E"/>
    <w:rsid w:val="0077363C"/>
    <w:rsid w:val="007736BD"/>
    <w:rsid w:val="00773843"/>
    <w:rsid w:val="00773874"/>
    <w:rsid w:val="007738FB"/>
    <w:rsid w:val="00773921"/>
    <w:rsid w:val="00773986"/>
    <w:rsid w:val="00773A5A"/>
    <w:rsid w:val="00773A87"/>
    <w:rsid w:val="00773A9B"/>
    <w:rsid w:val="00773AE8"/>
    <w:rsid w:val="00773AED"/>
    <w:rsid w:val="00773BC2"/>
    <w:rsid w:val="00773C68"/>
    <w:rsid w:val="00773C90"/>
    <w:rsid w:val="00773CB1"/>
    <w:rsid w:val="00773D61"/>
    <w:rsid w:val="00773F79"/>
    <w:rsid w:val="0077400B"/>
    <w:rsid w:val="00774087"/>
    <w:rsid w:val="007740C5"/>
    <w:rsid w:val="00774160"/>
    <w:rsid w:val="0077417B"/>
    <w:rsid w:val="007741F0"/>
    <w:rsid w:val="007742D3"/>
    <w:rsid w:val="007742F2"/>
    <w:rsid w:val="00774379"/>
    <w:rsid w:val="00774396"/>
    <w:rsid w:val="0077439D"/>
    <w:rsid w:val="007743AB"/>
    <w:rsid w:val="0077444E"/>
    <w:rsid w:val="00774519"/>
    <w:rsid w:val="0077455A"/>
    <w:rsid w:val="00774587"/>
    <w:rsid w:val="00774591"/>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EEF"/>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12"/>
    <w:rsid w:val="007755BD"/>
    <w:rsid w:val="0077562F"/>
    <w:rsid w:val="0077564A"/>
    <w:rsid w:val="00775690"/>
    <w:rsid w:val="007756A8"/>
    <w:rsid w:val="00775700"/>
    <w:rsid w:val="0077578F"/>
    <w:rsid w:val="00775841"/>
    <w:rsid w:val="00775844"/>
    <w:rsid w:val="00775879"/>
    <w:rsid w:val="007758BA"/>
    <w:rsid w:val="0077595D"/>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9"/>
    <w:rsid w:val="007765CC"/>
    <w:rsid w:val="0077661F"/>
    <w:rsid w:val="007766B1"/>
    <w:rsid w:val="007766CC"/>
    <w:rsid w:val="0077687B"/>
    <w:rsid w:val="007768D5"/>
    <w:rsid w:val="00776920"/>
    <w:rsid w:val="00776922"/>
    <w:rsid w:val="00776950"/>
    <w:rsid w:val="0077697C"/>
    <w:rsid w:val="0077697D"/>
    <w:rsid w:val="00776996"/>
    <w:rsid w:val="007769BF"/>
    <w:rsid w:val="007769E4"/>
    <w:rsid w:val="00776A8C"/>
    <w:rsid w:val="00776B67"/>
    <w:rsid w:val="00776BAB"/>
    <w:rsid w:val="00776C26"/>
    <w:rsid w:val="00776C5D"/>
    <w:rsid w:val="00776CBC"/>
    <w:rsid w:val="00776CC9"/>
    <w:rsid w:val="00776D57"/>
    <w:rsid w:val="00776E15"/>
    <w:rsid w:val="00776F22"/>
    <w:rsid w:val="00776FD7"/>
    <w:rsid w:val="00777025"/>
    <w:rsid w:val="00777041"/>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8F"/>
    <w:rsid w:val="007775ED"/>
    <w:rsid w:val="0077764D"/>
    <w:rsid w:val="0077765C"/>
    <w:rsid w:val="00777689"/>
    <w:rsid w:val="0077768C"/>
    <w:rsid w:val="007776AE"/>
    <w:rsid w:val="007776BF"/>
    <w:rsid w:val="007776E4"/>
    <w:rsid w:val="007776E5"/>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DB4"/>
    <w:rsid w:val="00780E9A"/>
    <w:rsid w:val="00780F6F"/>
    <w:rsid w:val="00781007"/>
    <w:rsid w:val="00781068"/>
    <w:rsid w:val="007810E3"/>
    <w:rsid w:val="007810E4"/>
    <w:rsid w:val="00781108"/>
    <w:rsid w:val="0078110B"/>
    <w:rsid w:val="007811D2"/>
    <w:rsid w:val="00781264"/>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836"/>
    <w:rsid w:val="007829E0"/>
    <w:rsid w:val="00782B42"/>
    <w:rsid w:val="00782B61"/>
    <w:rsid w:val="00782B98"/>
    <w:rsid w:val="00782BB0"/>
    <w:rsid w:val="00782C39"/>
    <w:rsid w:val="00782C6F"/>
    <w:rsid w:val="00782DC5"/>
    <w:rsid w:val="00782E6B"/>
    <w:rsid w:val="00782EAB"/>
    <w:rsid w:val="00782F2B"/>
    <w:rsid w:val="00782F6A"/>
    <w:rsid w:val="00782F8D"/>
    <w:rsid w:val="00782F8F"/>
    <w:rsid w:val="00782FDB"/>
    <w:rsid w:val="007830AA"/>
    <w:rsid w:val="007830B8"/>
    <w:rsid w:val="0078315B"/>
    <w:rsid w:val="00783181"/>
    <w:rsid w:val="007831BC"/>
    <w:rsid w:val="00783206"/>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62"/>
    <w:rsid w:val="00783C86"/>
    <w:rsid w:val="00783D59"/>
    <w:rsid w:val="00783D5A"/>
    <w:rsid w:val="00783D71"/>
    <w:rsid w:val="00783E7A"/>
    <w:rsid w:val="00783EDD"/>
    <w:rsid w:val="00783EE8"/>
    <w:rsid w:val="00783EF7"/>
    <w:rsid w:val="00783F0E"/>
    <w:rsid w:val="00783F84"/>
    <w:rsid w:val="00784065"/>
    <w:rsid w:val="007840F1"/>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B9C"/>
    <w:rsid w:val="00784C61"/>
    <w:rsid w:val="00784C8E"/>
    <w:rsid w:val="00784D3C"/>
    <w:rsid w:val="00784D69"/>
    <w:rsid w:val="00784DCA"/>
    <w:rsid w:val="00784DF9"/>
    <w:rsid w:val="00784E84"/>
    <w:rsid w:val="00785016"/>
    <w:rsid w:val="00785051"/>
    <w:rsid w:val="00785056"/>
    <w:rsid w:val="0078508C"/>
    <w:rsid w:val="007850C6"/>
    <w:rsid w:val="007850D2"/>
    <w:rsid w:val="007851E7"/>
    <w:rsid w:val="0078521D"/>
    <w:rsid w:val="0078530C"/>
    <w:rsid w:val="0078533B"/>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109"/>
    <w:rsid w:val="00786228"/>
    <w:rsid w:val="0078625F"/>
    <w:rsid w:val="0078628E"/>
    <w:rsid w:val="007862A1"/>
    <w:rsid w:val="0078642A"/>
    <w:rsid w:val="007864C9"/>
    <w:rsid w:val="007864CD"/>
    <w:rsid w:val="0078652B"/>
    <w:rsid w:val="0078657A"/>
    <w:rsid w:val="0078662C"/>
    <w:rsid w:val="00786655"/>
    <w:rsid w:val="007866A0"/>
    <w:rsid w:val="007866DF"/>
    <w:rsid w:val="0078678C"/>
    <w:rsid w:val="00786831"/>
    <w:rsid w:val="00786869"/>
    <w:rsid w:val="00786893"/>
    <w:rsid w:val="00786911"/>
    <w:rsid w:val="007869FA"/>
    <w:rsid w:val="00786A04"/>
    <w:rsid w:val="00786A67"/>
    <w:rsid w:val="00786A9B"/>
    <w:rsid w:val="00786AA2"/>
    <w:rsid w:val="00786AC4"/>
    <w:rsid w:val="00786AEF"/>
    <w:rsid w:val="00786B4E"/>
    <w:rsid w:val="00786BA4"/>
    <w:rsid w:val="00786C2A"/>
    <w:rsid w:val="00786C33"/>
    <w:rsid w:val="00786C4F"/>
    <w:rsid w:val="00786C60"/>
    <w:rsid w:val="00786CCA"/>
    <w:rsid w:val="00786D45"/>
    <w:rsid w:val="00786D71"/>
    <w:rsid w:val="00786E57"/>
    <w:rsid w:val="00786F03"/>
    <w:rsid w:val="00786F0E"/>
    <w:rsid w:val="00786F67"/>
    <w:rsid w:val="00786FA0"/>
    <w:rsid w:val="00786FB4"/>
    <w:rsid w:val="0078702D"/>
    <w:rsid w:val="00787052"/>
    <w:rsid w:val="0078711C"/>
    <w:rsid w:val="007871D1"/>
    <w:rsid w:val="0078722B"/>
    <w:rsid w:val="0078726A"/>
    <w:rsid w:val="007872CA"/>
    <w:rsid w:val="007872E7"/>
    <w:rsid w:val="0078746A"/>
    <w:rsid w:val="007874B8"/>
    <w:rsid w:val="007876CA"/>
    <w:rsid w:val="007877E3"/>
    <w:rsid w:val="0078789A"/>
    <w:rsid w:val="00787964"/>
    <w:rsid w:val="00787A0B"/>
    <w:rsid w:val="00787A1E"/>
    <w:rsid w:val="00787ADD"/>
    <w:rsid w:val="00787B56"/>
    <w:rsid w:val="00787B89"/>
    <w:rsid w:val="00787BCE"/>
    <w:rsid w:val="00787BFC"/>
    <w:rsid w:val="00787D10"/>
    <w:rsid w:val="00787E3E"/>
    <w:rsid w:val="00787E56"/>
    <w:rsid w:val="00787EA3"/>
    <w:rsid w:val="00787EBD"/>
    <w:rsid w:val="00787F82"/>
    <w:rsid w:val="00787FD8"/>
    <w:rsid w:val="00790025"/>
    <w:rsid w:val="007900B4"/>
    <w:rsid w:val="0079018A"/>
    <w:rsid w:val="00790266"/>
    <w:rsid w:val="007902AE"/>
    <w:rsid w:val="0079039D"/>
    <w:rsid w:val="007903B4"/>
    <w:rsid w:val="007903EC"/>
    <w:rsid w:val="00790452"/>
    <w:rsid w:val="00790468"/>
    <w:rsid w:val="0079046C"/>
    <w:rsid w:val="00790492"/>
    <w:rsid w:val="007904D0"/>
    <w:rsid w:val="007904F4"/>
    <w:rsid w:val="00790510"/>
    <w:rsid w:val="00790520"/>
    <w:rsid w:val="00790638"/>
    <w:rsid w:val="0079068C"/>
    <w:rsid w:val="007906F0"/>
    <w:rsid w:val="00790728"/>
    <w:rsid w:val="007909B9"/>
    <w:rsid w:val="00790B79"/>
    <w:rsid w:val="00790BB3"/>
    <w:rsid w:val="00790BDE"/>
    <w:rsid w:val="00790C0B"/>
    <w:rsid w:val="00790CC5"/>
    <w:rsid w:val="00790D54"/>
    <w:rsid w:val="00790E2B"/>
    <w:rsid w:val="00790E57"/>
    <w:rsid w:val="00790E66"/>
    <w:rsid w:val="00790E85"/>
    <w:rsid w:val="00790E89"/>
    <w:rsid w:val="00790F25"/>
    <w:rsid w:val="00790F4A"/>
    <w:rsid w:val="00791040"/>
    <w:rsid w:val="00791066"/>
    <w:rsid w:val="00791135"/>
    <w:rsid w:val="0079121F"/>
    <w:rsid w:val="00791239"/>
    <w:rsid w:val="00791383"/>
    <w:rsid w:val="007913DB"/>
    <w:rsid w:val="007913EE"/>
    <w:rsid w:val="007914AC"/>
    <w:rsid w:val="0079151D"/>
    <w:rsid w:val="00791535"/>
    <w:rsid w:val="0079153C"/>
    <w:rsid w:val="00791587"/>
    <w:rsid w:val="0079162A"/>
    <w:rsid w:val="00791686"/>
    <w:rsid w:val="00791695"/>
    <w:rsid w:val="007916AB"/>
    <w:rsid w:val="00791732"/>
    <w:rsid w:val="007918FD"/>
    <w:rsid w:val="0079190F"/>
    <w:rsid w:val="007919B9"/>
    <w:rsid w:val="00791A93"/>
    <w:rsid w:val="00791AC2"/>
    <w:rsid w:val="00791B04"/>
    <w:rsid w:val="00791C06"/>
    <w:rsid w:val="00791D17"/>
    <w:rsid w:val="00791D19"/>
    <w:rsid w:val="00791D80"/>
    <w:rsid w:val="00791D94"/>
    <w:rsid w:val="00791DB3"/>
    <w:rsid w:val="00791EB1"/>
    <w:rsid w:val="00791F18"/>
    <w:rsid w:val="00791F4A"/>
    <w:rsid w:val="0079204C"/>
    <w:rsid w:val="007920C7"/>
    <w:rsid w:val="00792107"/>
    <w:rsid w:val="0079219B"/>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2"/>
    <w:rsid w:val="00792934"/>
    <w:rsid w:val="00792987"/>
    <w:rsid w:val="00792A00"/>
    <w:rsid w:val="00792A01"/>
    <w:rsid w:val="00792BC3"/>
    <w:rsid w:val="00792CEA"/>
    <w:rsid w:val="00792CEB"/>
    <w:rsid w:val="00792D04"/>
    <w:rsid w:val="00792D1A"/>
    <w:rsid w:val="00792D92"/>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631"/>
    <w:rsid w:val="00793708"/>
    <w:rsid w:val="00793710"/>
    <w:rsid w:val="00793745"/>
    <w:rsid w:val="00793798"/>
    <w:rsid w:val="007937B1"/>
    <w:rsid w:val="00793800"/>
    <w:rsid w:val="00793801"/>
    <w:rsid w:val="00793809"/>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59F"/>
    <w:rsid w:val="00794611"/>
    <w:rsid w:val="00794683"/>
    <w:rsid w:val="00794688"/>
    <w:rsid w:val="007946AA"/>
    <w:rsid w:val="00794789"/>
    <w:rsid w:val="00794885"/>
    <w:rsid w:val="007948C8"/>
    <w:rsid w:val="00794949"/>
    <w:rsid w:val="007949D9"/>
    <w:rsid w:val="00794A20"/>
    <w:rsid w:val="00794AB5"/>
    <w:rsid w:val="00794ACD"/>
    <w:rsid w:val="00794AEC"/>
    <w:rsid w:val="00794B28"/>
    <w:rsid w:val="00794B3F"/>
    <w:rsid w:val="00794B69"/>
    <w:rsid w:val="00794B6A"/>
    <w:rsid w:val="00794BD7"/>
    <w:rsid w:val="00794BF3"/>
    <w:rsid w:val="00794BF7"/>
    <w:rsid w:val="00794C20"/>
    <w:rsid w:val="00794CB7"/>
    <w:rsid w:val="00794DE6"/>
    <w:rsid w:val="00794E0F"/>
    <w:rsid w:val="00794E7B"/>
    <w:rsid w:val="00794E93"/>
    <w:rsid w:val="00794EF9"/>
    <w:rsid w:val="00794FA3"/>
    <w:rsid w:val="00795076"/>
    <w:rsid w:val="007950DA"/>
    <w:rsid w:val="00795146"/>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98"/>
    <w:rsid w:val="007961DE"/>
    <w:rsid w:val="00796235"/>
    <w:rsid w:val="00796256"/>
    <w:rsid w:val="0079636E"/>
    <w:rsid w:val="00796445"/>
    <w:rsid w:val="00796521"/>
    <w:rsid w:val="00796557"/>
    <w:rsid w:val="0079655F"/>
    <w:rsid w:val="0079658F"/>
    <w:rsid w:val="0079662E"/>
    <w:rsid w:val="0079689C"/>
    <w:rsid w:val="007968D0"/>
    <w:rsid w:val="007968E8"/>
    <w:rsid w:val="00796915"/>
    <w:rsid w:val="0079692F"/>
    <w:rsid w:val="00796A56"/>
    <w:rsid w:val="00796A75"/>
    <w:rsid w:val="00796A85"/>
    <w:rsid w:val="00796A8E"/>
    <w:rsid w:val="00796B9B"/>
    <w:rsid w:val="00796BB9"/>
    <w:rsid w:val="00796C4F"/>
    <w:rsid w:val="00796D42"/>
    <w:rsid w:val="00796D8A"/>
    <w:rsid w:val="00796D9F"/>
    <w:rsid w:val="00796DA7"/>
    <w:rsid w:val="00796E4B"/>
    <w:rsid w:val="00796E8C"/>
    <w:rsid w:val="00796EA5"/>
    <w:rsid w:val="00796F12"/>
    <w:rsid w:val="00797020"/>
    <w:rsid w:val="00797084"/>
    <w:rsid w:val="007970CA"/>
    <w:rsid w:val="007970CD"/>
    <w:rsid w:val="0079721D"/>
    <w:rsid w:val="007972E0"/>
    <w:rsid w:val="007972FF"/>
    <w:rsid w:val="00797388"/>
    <w:rsid w:val="007973C8"/>
    <w:rsid w:val="00797453"/>
    <w:rsid w:val="007974D5"/>
    <w:rsid w:val="00797621"/>
    <w:rsid w:val="007976BC"/>
    <w:rsid w:val="007976F3"/>
    <w:rsid w:val="00797712"/>
    <w:rsid w:val="00797715"/>
    <w:rsid w:val="007977D1"/>
    <w:rsid w:val="00797858"/>
    <w:rsid w:val="00797883"/>
    <w:rsid w:val="007978F6"/>
    <w:rsid w:val="00797924"/>
    <w:rsid w:val="00797994"/>
    <w:rsid w:val="007979F1"/>
    <w:rsid w:val="00797A32"/>
    <w:rsid w:val="00797A4A"/>
    <w:rsid w:val="00797ADE"/>
    <w:rsid w:val="00797AEB"/>
    <w:rsid w:val="00797B21"/>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A7"/>
    <w:rsid w:val="007A0FD0"/>
    <w:rsid w:val="007A0FDB"/>
    <w:rsid w:val="007A10C9"/>
    <w:rsid w:val="007A10CC"/>
    <w:rsid w:val="007A10EC"/>
    <w:rsid w:val="007A1123"/>
    <w:rsid w:val="007A126C"/>
    <w:rsid w:val="007A12CD"/>
    <w:rsid w:val="007A13D8"/>
    <w:rsid w:val="007A140C"/>
    <w:rsid w:val="007A1499"/>
    <w:rsid w:val="007A14FC"/>
    <w:rsid w:val="007A1595"/>
    <w:rsid w:val="007A15BC"/>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6C8"/>
    <w:rsid w:val="007A27CC"/>
    <w:rsid w:val="007A27E5"/>
    <w:rsid w:val="007A292B"/>
    <w:rsid w:val="007A29BB"/>
    <w:rsid w:val="007A2A48"/>
    <w:rsid w:val="007A2A77"/>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7"/>
    <w:rsid w:val="007A32AF"/>
    <w:rsid w:val="007A3341"/>
    <w:rsid w:val="007A33F5"/>
    <w:rsid w:val="007A34A9"/>
    <w:rsid w:val="007A359A"/>
    <w:rsid w:val="007A35BC"/>
    <w:rsid w:val="007A363F"/>
    <w:rsid w:val="007A36C5"/>
    <w:rsid w:val="007A3882"/>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8F"/>
    <w:rsid w:val="007A41F2"/>
    <w:rsid w:val="007A41F5"/>
    <w:rsid w:val="007A4270"/>
    <w:rsid w:val="007A428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1F0"/>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3B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0E"/>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22"/>
    <w:rsid w:val="007A7249"/>
    <w:rsid w:val="007A7284"/>
    <w:rsid w:val="007A7448"/>
    <w:rsid w:val="007A7486"/>
    <w:rsid w:val="007A74C5"/>
    <w:rsid w:val="007A7622"/>
    <w:rsid w:val="007A7636"/>
    <w:rsid w:val="007A768B"/>
    <w:rsid w:val="007A76A6"/>
    <w:rsid w:val="007A76C3"/>
    <w:rsid w:val="007A76F2"/>
    <w:rsid w:val="007A77F2"/>
    <w:rsid w:val="007A7823"/>
    <w:rsid w:val="007A7973"/>
    <w:rsid w:val="007A7A30"/>
    <w:rsid w:val="007A7B40"/>
    <w:rsid w:val="007A7B4C"/>
    <w:rsid w:val="007A7B6D"/>
    <w:rsid w:val="007A7C08"/>
    <w:rsid w:val="007A7CCE"/>
    <w:rsid w:val="007A7D20"/>
    <w:rsid w:val="007A7D48"/>
    <w:rsid w:val="007A7D66"/>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A8"/>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60"/>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5E"/>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750"/>
    <w:rsid w:val="007B2772"/>
    <w:rsid w:val="007B2909"/>
    <w:rsid w:val="007B29CD"/>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20"/>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936"/>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5EF"/>
    <w:rsid w:val="007B46F9"/>
    <w:rsid w:val="007B4757"/>
    <w:rsid w:val="007B4761"/>
    <w:rsid w:val="007B47E4"/>
    <w:rsid w:val="007B490F"/>
    <w:rsid w:val="007B494A"/>
    <w:rsid w:val="007B4A07"/>
    <w:rsid w:val="007B4A2C"/>
    <w:rsid w:val="007B4AAF"/>
    <w:rsid w:val="007B4AF5"/>
    <w:rsid w:val="007B4B0F"/>
    <w:rsid w:val="007B4B6C"/>
    <w:rsid w:val="007B4B6E"/>
    <w:rsid w:val="007B4CA0"/>
    <w:rsid w:val="007B4CC3"/>
    <w:rsid w:val="007B4CCC"/>
    <w:rsid w:val="007B4CF9"/>
    <w:rsid w:val="007B4D55"/>
    <w:rsid w:val="007B4DCB"/>
    <w:rsid w:val="007B4E23"/>
    <w:rsid w:val="007B4E5D"/>
    <w:rsid w:val="007B4F15"/>
    <w:rsid w:val="007B4FA3"/>
    <w:rsid w:val="007B4FFA"/>
    <w:rsid w:val="007B50DD"/>
    <w:rsid w:val="007B516A"/>
    <w:rsid w:val="007B51C3"/>
    <w:rsid w:val="007B51E5"/>
    <w:rsid w:val="007B5237"/>
    <w:rsid w:val="007B5256"/>
    <w:rsid w:val="007B5317"/>
    <w:rsid w:val="007B5324"/>
    <w:rsid w:val="007B53B4"/>
    <w:rsid w:val="007B5498"/>
    <w:rsid w:val="007B55BC"/>
    <w:rsid w:val="007B5659"/>
    <w:rsid w:val="007B5736"/>
    <w:rsid w:val="007B57CA"/>
    <w:rsid w:val="007B58DC"/>
    <w:rsid w:val="007B5943"/>
    <w:rsid w:val="007B5972"/>
    <w:rsid w:val="007B5991"/>
    <w:rsid w:val="007B59E2"/>
    <w:rsid w:val="007B5B1D"/>
    <w:rsid w:val="007B5C54"/>
    <w:rsid w:val="007B5CAD"/>
    <w:rsid w:val="007B5CFE"/>
    <w:rsid w:val="007B5D07"/>
    <w:rsid w:val="007B5D16"/>
    <w:rsid w:val="007B5D89"/>
    <w:rsid w:val="007B5EB7"/>
    <w:rsid w:val="007B5EBC"/>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6CB"/>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93"/>
    <w:rsid w:val="007B70E8"/>
    <w:rsid w:val="007B710A"/>
    <w:rsid w:val="007B7151"/>
    <w:rsid w:val="007B722B"/>
    <w:rsid w:val="007B7273"/>
    <w:rsid w:val="007B72E0"/>
    <w:rsid w:val="007B72EA"/>
    <w:rsid w:val="007B73EC"/>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25"/>
    <w:rsid w:val="007B7B65"/>
    <w:rsid w:val="007B7BB3"/>
    <w:rsid w:val="007B7C01"/>
    <w:rsid w:val="007B7C07"/>
    <w:rsid w:val="007B7CB5"/>
    <w:rsid w:val="007B7CC6"/>
    <w:rsid w:val="007B7CEE"/>
    <w:rsid w:val="007B7D4D"/>
    <w:rsid w:val="007B7D91"/>
    <w:rsid w:val="007B7DBD"/>
    <w:rsid w:val="007B7F41"/>
    <w:rsid w:val="007B7FA8"/>
    <w:rsid w:val="007C005A"/>
    <w:rsid w:val="007C0064"/>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65D"/>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4E3"/>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985"/>
    <w:rsid w:val="007C1A12"/>
    <w:rsid w:val="007C1B56"/>
    <w:rsid w:val="007C1B73"/>
    <w:rsid w:val="007C1C3C"/>
    <w:rsid w:val="007C1CAB"/>
    <w:rsid w:val="007C1CDD"/>
    <w:rsid w:val="007C1D62"/>
    <w:rsid w:val="007C1D6B"/>
    <w:rsid w:val="007C1D8E"/>
    <w:rsid w:val="007C1E11"/>
    <w:rsid w:val="007C1E78"/>
    <w:rsid w:val="007C1E85"/>
    <w:rsid w:val="007C1EE3"/>
    <w:rsid w:val="007C1F3A"/>
    <w:rsid w:val="007C1F67"/>
    <w:rsid w:val="007C1F6C"/>
    <w:rsid w:val="007C218F"/>
    <w:rsid w:val="007C2193"/>
    <w:rsid w:val="007C21A9"/>
    <w:rsid w:val="007C21FD"/>
    <w:rsid w:val="007C2203"/>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8E"/>
    <w:rsid w:val="007C29D3"/>
    <w:rsid w:val="007C2B2E"/>
    <w:rsid w:val="007C2C1F"/>
    <w:rsid w:val="007C2C22"/>
    <w:rsid w:val="007C2C55"/>
    <w:rsid w:val="007C2C62"/>
    <w:rsid w:val="007C2E80"/>
    <w:rsid w:val="007C2E83"/>
    <w:rsid w:val="007C2EA0"/>
    <w:rsid w:val="007C308E"/>
    <w:rsid w:val="007C30E7"/>
    <w:rsid w:val="007C31D4"/>
    <w:rsid w:val="007C3287"/>
    <w:rsid w:val="007C32D0"/>
    <w:rsid w:val="007C3342"/>
    <w:rsid w:val="007C3363"/>
    <w:rsid w:val="007C346D"/>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5D"/>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4AC"/>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AF"/>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6F"/>
    <w:rsid w:val="007C5FEC"/>
    <w:rsid w:val="007C6104"/>
    <w:rsid w:val="007C6186"/>
    <w:rsid w:val="007C6281"/>
    <w:rsid w:val="007C6312"/>
    <w:rsid w:val="007C635E"/>
    <w:rsid w:val="007C63D9"/>
    <w:rsid w:val="007C641D"/>
    <w:rsid w:val="007C6473"/>
    <w:rsid w:val="007C64F4"/>
    <w:rsid w:val="007C65BB"/>
    <w:rsid w:val="007C65E8"/>
    <w:rsid w:val="007C661D"/>
    <w:rsid w:val="007C666C"/>
    <w:rsid w:val="007C66D9"/>
    <w:rsid w:val="007C66EF"/>
    <w:rsid w:val="007C66FE"/>
    <w:rsid w:val="007C6745"/>
    <w:rsid w:val="007C67A7"/>
    <w:rsid w:val="007C67B4"/>
    <w:rsid w:val="007C67DE"/>
    <w:rsid w:val="007C68A4"/>
    <w:rsid w:val="007C68C1"/>
    <w:rsid w:val="007C6A90"/>
    <w:rsid w:val="007C6AB0"/>
    <w:rsid w:val="007C6B20"/>
    <w:rsid w:val="007C6B5D"/>
    <w:rsid w:val="007C6B87"/>
    <w:rsid w:val="007C6BBE"/>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37"/>
    <w:rsid w:val="007C734B"/>
    <w:rsid w:val="007C7495"/>
    <w:rsid w:val="007C75E3"/>
    <w:rsid w:val="007C7656"/>
    <w:rsid w:val="007C76E9"/>
    <w:rsid w:val="007C7730"/>
    <w:rsid w:val="007C7819"/>
    <w:rsid w:val="007C787D"/>
    <w:rsid w:val="007C7880"/>
    <w:rsid w:val="007C7891"/>
    <w:rsid w:val="007C78DF"/>
    <w:rsid w:val="007C7A0B"/>
    <w:rsid w:val="007C7A94"/>
    <w:rsid w:val="007C7ADA"/>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1FF"/>
    <w:rsid w:val="007D1204"/>
    <w:rsid w:val="007D1250"/>
    <w:rsid w:val="007D1293"/>
    <w:rsid w:val="007D12A4"/>
    <w:rsid w:val="007D12B5"/>
    <w:rsid w:val="007D137E"/>
    <w:rsid w:val="007D1578"/>
    <w:rsid w:val="007D1580"/>
    <w:rsid w:val="007D16D8"/>
    <w:rsid w:val="007D174B"/>
    <w:rsid w:val="007D17A6"/>
    <w:rsid w:val="007D1872"/>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4C"/>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73"/>
    <w:rsid w:val="007D30AE"/>
    <w:rsid w:val="007D3178"/>
    <w:rsid w:val="007D31F0"/>
    <w:rsid w:val="007D3286"/>
    <w:rsid w:val="007D328D"/>
    <w:rsid w:val="007D3332"/>
    <w:rsid w:val="007D33AE"/>
    <w:rsid w:val="007D33DB"/>
    <w:rsid w:val="007D343D"/>
    <w:rsid w:val="007D3440"/>
    <w:rsid w:val="007D345E"/>
    <w:rsid w:val="007D34BD"/>
    <w:rsid w:val="007D34DC"/>
    <w:rsid w:val="007D35CD"/>
    <w:rsid w:val="007D364D"/>
    <w:rsid w:val="007D36F6"/>
    <w:rsid w:val="007D37DC"/>
    <w:rsid w:val="007D3992"/>
    <w:rsid w:val="007D39D1"/>
    <w:rsid w:val="007D39F8"/>
    <w:rsid w:val="007D3A65"/>
    <w:rsid w:val="007D3A74"/>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0ED"/>
    <w:rsid w:val="007D41D7"/>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8B9"/>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5B7"/>
    <w:rsid w:val="007D56C0"/>
    <w:rsid w:val="007D572B"/>
    <w:rsid w:val="007D57C9"/>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4C"/>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23"/>
    <w:rsid w:val="007D6C87"/>
    <w:rsid w:val="007D6CA6"/>
    <w:rsid w:val="007D6D91"/>
    <w:rsid w:val="007D6DD4"/>
    <w:rsid w:val="007D6E80"/>
    <w:rsid w:val="007D6E95"/>
    <w:rsid w:val="007D6EA8"/>
    <w:rsid w:val="007D6ED1"/>
    <w:rsid w:val="007D6EF9"/>
    <w:rsid w:val="007D6F26"/>
    <w:rsid w:val="007D6F5E"/>
    <w:rsid w:val="007D6FD9"/>
    <w:rsid w:val="007D6FEE"/>
    <w:rsid w:val="007D7062"/>
    <w:rsid w:val="007D707D"/>
    <w:rsid w:val="007D711D"/>
    <w:rsid w:val="007D711E"/>
    <w:rsid w:val="007D7120"/>
    <w:rsid w:val="007D7176"/>
    <w:rsid w:val="007D7244"/>
    <w:rsid w:val="007D72D6"/>
    <w:rsid w:val="007D7339"/>
    <w:rsid w:val="007D7347"/>
    <w:rsid w:val="007D745E"/>
    <w:rsid w:val="007D7464"/>
    <w:rsid w:val="007D7486"/>
    <w:rsid w:val="007D7579"/>
    <w:rsid w:val="007D75E1"/>
    <w:rsid w:val="007D76C5"/>
    <w:rsid w:val="007D77B6"/>
    <w:rsid w:val="007D77DF"/>
    <w:rsid w:val="007D7801"/>
    <w:rsid w:val="007D78B1"/>
    <w:rsid w:val="007D78D5"/>
    <w:rsid w:val="007D78E2"/>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06"/>
    <w:rsid w:val="007E059B"/>
    <w:rsid w:val="007E06D3"/>
    <w:rsid w:val="007E0736"/>
    <w:rsid w:val="007E0763"/>
    <w:rsid w:val="007E077D"/>
    <w:rsid w:val="007E07F0"/>
    <w:rsid w:val="007E0826"/>
    <w:rsid w:val="007E0844"/>
    <w:rsid w:val="007E0877"/>
    <w:rsid w:val="007E08D6"/>
    <w:rsid w:val="007E0938"/>
    <w:rsid w:val="007E0959"/>
    <w:rsid w:val="007E0988"/>
    <w:rsid w:val="007E0996"/>
    <w:rsid w:val="007E09C3"/>
    <w:rsid w:val="007E0A09"/>
    <w:rsid w:val="007E0A73"/>
    <w:rsid w:val="007E0ABD"/>
    <w:rsid w:val="007E0B05"/>
    <w:rsid w:val="007E0B43"/>
    <w:rsid w:val="007E0BD1"/>
    <w:rsid w:val="007E0CF0"/>
    <w:rsid w:val="007E0D0F"/>
    <w:rsid w:val="007E0E07"/>
    <w:rsid w:val="007E0E08"/>
    <w:rsid w:val="007E0E6C"/>
    <w:rsid w:val="007E0FC4"/>
    <w:rsid w:val="007E1112"/>
    <w:rsid w:val="007E11E2"/>
    <w:rsid w:val="007E1229"/>
    <w:rsid w:val="007E127A"/>
    <w:rsid w:val="007E12F9"/>
    <w:rsid w:val="007E12FA"/>
    <w:rsid w:val="007E130B"/>
    <w:rsid w:val="007E131F"/>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74"/>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CB"/>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14"/>
    <w:rsid w:val="007E37A9"/>
    <w:rsid w:val="007E3818"/>
    <w:rsid w:val="007E381E"/>
    <w:rsid w:val="007E3833"/>
    <w:rsid w:val="007E388F"/>
    <w:rsid w:val="007E3910"/>
    <w:rsid w:val="007E3923"/>
    <w:rsid w:val="007E3940"/>
    <w:rsid w:val="007E3985"/>
    <w:rsid w:val="007E39B5"/>
    <w:rsid w:val="007E3A0D"/>
    <w:rsid w:val="007E3AA3"/>
    <w:rsid w:val="007E3ADE"/>
    <w:rsid w:val="007E3BA2"/>
    <w:rsid w:val="007E3BFE"/>
    <w:rsid w:val="007E3C4A"/>
    <w:rsid w:val="007E3CA7"/>
    <w:rsid w:val="007E3CC5"/>
    <w:rsid w:val="007E3D38"/>
    <w:rsid w:val="007E3D47"/>
    <w:rsid w:val="007E3DB3"/>
    <w:rsid w:val="007E3DDD"/>
    <w:rsid w:val="007E3E61"/>
    <w:rsid w:val="007E3E74"/>
    <w:rsid w:val="007E3EA3"/>
    <w:rsid w:val="007E3ED7"/>
    <w:rsid w:val="007E3F4B"/>
    <w:rsid w:val="007E3FA8"/>
    <w:rsid w:val="007E4060"/>
    <w:rsid w:val="007E4065"/>
    <w:rsid w:val="007E4069"/>
    <w:rsid w:val="007E40CF"/>
    <w:rsid w:val="007E40D3"/>
    <w:rsid w:val="007E4125"/>
    <w:rsid w:val="007E41C5"/>
    <w:rsid w:val="007E41E8"/>
    <w:rsid w:val="007E4271"/>
    <w:rsid w:val="007E427C"/>
    <w:rsid w:val="007E429C"/>
    <w:rsid w:val="007E432B"/>
    <w:rsid w:val="007E4394"/>
    <w:rsid w:val="007E43AE"/>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10"/>
    <w:rsid w:val="007E542B"/>
    <w:rsid w:val="007E5433"/>
    <w:rsid w:val="007E5494"/>
    <w:rsid w:val="007E54F3"/>
    <w:rsid w:val="007E55F4"/>
    <w:rsid w:val="007E5677"/>
    <w:rsid w:val="007E573B"/>
    <w:rsid w:val="007E5798"/>
    <w:rsid w:val="007E5828"/>
    <w:rsid w:val="007E5857"/>
    <w:rsid w:val="007E58C3"/>
    <w:rsid w:val="007E5933"/>
    <w:rsid w:val="007E5938"/>
    <w:rsid w:val="007E595D"/>
    <w:rsid w:val="007E5977"/>
    <w:rsid w:val="007E597B"/>
    <w:rsid w:val="007E59C7"/>
    <w:rsid w:val="007E59D8"/>
    <w:rsid w:val="007E5A5E"/>
    <w:rsid w:val="007E5AFF"/>
    <w:rsid w:val="007E5B77"/>
    <w:rsid w:val="007E5BD6"/>
    <w:rsid w:val="007E5BE7"/>
    <w:rsid w:val="007E5CA2"/>
    <w:rsid w:val="007E5CED"/>
    <w:rsid w:val="007E5D93"/>
    <w:rsid w:val="007E5DA0"/>
    <w:rsid w:val="007E5DB1"/>
    <w:rsid w:val="007E5E7F"/>
    <w:rsid w:val="007E5EAD"/>
    <w:rsid w:val="007E5ECB"/>
    <w:rsid w:val="007E5F31"/>
    <w:rsid w:val="007E60B5"/>
    <w:rsid w:val="007E614D"/>
    <w:rsid w:val="007E6173"/>
    <w:rsid w:val="007E61AD"/>
    <w:rsid w:val="007E6204"/>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6FB"/>
    <w:rsid w:val="007E7714"/>
    <w:rsid w:val="007E7789"/>
    <w:rsid w:val="007E77E7"/>
    <w:rsid w:val="007E78F4"/>
    <w:rsid w:val="007E78FA"/>
    <w:rsid w:val="007E7994"/>
    <w:rsid w:val="007E79D3"/>
    <w:rsid w:val="007E7A2A"/>
    <w:rsid w:val="007E7B70"/>
    <w:rsid w:val="007E7BA0"/>
    <w:rsid w:val="007E7BAC"/>
    <w:rsid w:val="007E7C40"/>
    <w:rsid w:val="007E7C93"/>
    <w:rsid w:val="007E7CDA"/>
    <w:rsid w:val="007E7D13"/>
    <w:rsid w:val="007E7DB3"/>
    <w:rsid w:val="007E7DCC"/>
    <w:rsid w:val="007E7ED1"/>
    <w:rsid w:val="007E7F77"/>
    <w:rsid w:val="007E7FAC"/>
    <w:rsid w:val="007F0033"/>
    <w:rsid w:val="007F012B"/>
    <w:rsid w:val="007F0199"/>
    <w:rsid w:val="007F019F"/>
    <w:rsid w:val="007F01CC"/>
    <w:rsid w:val="007F027E"/>
    <w:rsid w:val="007F02B8"/>
    <w:rsid w:val="007F02F9"/>
    <w:rsid w:val="007F0329"/>
    <w:rsid w:val="007F042F"/>
    <w:rsid w:val="007F04D0"/>
    <w:rsid w:val="007F0571"/>
    <w:rsid w:val="007F0572"/>
    <w:rsid w:val="007F058D"/>
    <w:rsid w:val="007F063B"/>
    <w:rsid w:val="007F065B"/>
    <w:rsid w:val="007F068B"/>
    <w:rsid w:val="007F0744"/>
    <w:rsid w:val="007F0751"/>
    <w:rsid w:val="007F07E4"/>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CD"/>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93"/>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1FE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A"/>
    <w:rsid w:val="007F378F"/>
    <w:rsid w:val="007F3835"/>
    <w:rsid w:val="007F38F8"/>
    <w:rsid w:val="007F3918"/>
    <w:rsid w:val="007F3960"/>
    <w:rsid w:val="007F39C4"/>
    <w:rsid w:val="007F3A35"/>
    <w:rsid w:val="007F3AD3"/>
    <w:rsid w:val="007F3B11"/>
    <w:rsid w:val="007F3BAC"/>
    <w:rsid w:val="007F3D4F"/>
    <w:rsid w:val="007F3D52"/>
    <w:rsid w:val="007F3DEF"/>
    <w:rsid w:val="007F3F03"/>
    <w:rsid w:val="007F40F7"/>
    <w:rsid w:val="007F4197"/>
    <w:rsid w:val="007F41A1"/>
    <w:rsid w:val="007F429F"/>
    <w:rsid w:val="007F43F2"/>
    <w:rsid w:val="007F442B"/>
    <w:rsid w:val="007F4486"/>
    <w:rsid w:val="007F453B"/>
    <w:rsid w:val="007F4583"/>
    <w:rsid w:val="007F45BE"/>
    <w:rsid w:val="007F45C3"/>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58E"/>
    <w:rsid w:val="007F5609"/>
    <w:rsid w:val="007F5658"/>
    <w:rsid w:val="007F571F"/>
    <w:rsid w:val="007F579A"/>
    <w:rsid w:val="007F57C7"/>
    <w:rsid w:val="007F58A0"/>
    <w:rsid w:val="007F598A"/>
    <w:rsid w:val="007F5A43"/>
    <w:rsid w:val="007F5AA0"/>
    <w:rsid w:val="007F5B9E"/>
    <w:rsid w:val="007F5C3F"/>
    <w:rsid w:val="007F5CC0"/>
    <w:rsid w:val="007F5E3A"/>
    <w:rsid w:val="007F5E7A"/>
    <w:rsid w:val="007F5FDB"/>
    <w:rsid w:val="007F60D8"/>
    <w:rsid w:val="007F61BB"/>
    <w:rsid w:val="007F6241"/>
    <w:rsid w:val="007F62DD"/>
    <w:rsid w:val="007F6328"/>
    <w:rsid w:val="007F6363"/>
    <w:rsid w:val="007F6453"/>
    <w:rsid w:val="007F663C"/>
    <w:rsid w:val="007F6751"/>
    <w:rsid w:val="007F675F"/>
    <w:rsid w:val="007F6907"/>
    <w:rsid w:val="007F69B8"/>
    <w:rsid w:val="007F6A65"/>
    <w:rsid w:val="007F6CCB"/>
    <w:rsid w:val="007F6DFE"/>
    <w:rsid w:val="007F6E7F"/>
    <w:rsid w:val="007F6EBC"/>
    <w:rsid w:val="007F6F3B"/>
    <w:rsid w:val="007F6F8C"/>
    <w:rsid w:val="007F7052"/>
    <w:rsid w:val="007F7068"/>
    <w:rsid w:val="007F7086"/>
    <w:rsid w:val="007F73B8"/>
    <w:rsid w:val="007F73D0"/>
    <w:rsid w:val="007F7402"/>
    <w:rsid w:val="007F7427"/>
    <w:rsid w:val="007F7458"/>
    <w:rsid w:val="007F74A7"/>
    <w:rsid w:val="007F75E0"/>
    <w:rsid w:val="007F7602"/>
    <w:rsid w:val="007F76BE"/>
    <w:rsid w:val="007F778C"/>
    <w:rsid w:val="007F7797"/>
    <w:rsid w:val="007F77A7"/>
    <w:rsid w:val="007F7835"/>
    <w:rsid w:val="007F78EF"/>
    <w:rsid w:val="007F7981"/>
    <w:rsid w:val="007F7A59"/>
    <w:rsid w:val="007F7B86"/>
    <w:rsid w:val="007F7C08"/>
    <w:rsid w:val="007F7C0C"/>
    <w:rsid w:val="007F7CB7"/>
    <w:rsid w:val="007F7CEB"/>
    <w:rsid w:val="007F7D49"/>
    <w:rsid w:val="007F7D8B"/>
    <w:rsid w:val="007F7DA6"/>
    <w:rsid w:val="007F7DE7"/>
    <w:rsid w:val="007F7E63"/>
    <w:rsid w:val="007F7E89"/>
    <w:rsid w:val="007F7E9D"/>
    <w:rsid w:val="007F7EC4"/>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958"/>
    <w:rsid w:val="00800A49"/>
    <w:rsid w:val="00800A4B"/>
    <w:rsid w:val="00800A56"/>
    <w:rsid w:val="00800A7D"/>
    <w:rsid w:val="00800B03"/>
    <w:rsid w:val="00800B58"/>
    <w:rsid w:val="00800C61"/>
    <w:rsid w:val="00800C8C"/>
    <w:rsid w:val="00800CD5"/>
    <w:rsid w:val="00800D06"/>
    <w:rsid w:val="00800D7A"/>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2C"/>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50"/>
    <w:rsid w:val="00802071"/>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BC"/>
    <w:rsid w:val="00802FEA"/>
    <w:rsid w:val="0080307A"/>
    <w:rsid w:val="008030F8"/>
    <w:rsid w:val="00803105"/>
    <w:rsid w:val="0080317B"/>
    <w:rsid w:val="0080322A"/>
    <w:rsid w:val="00803257"/>
    <w:rsid w:val="008032BB"/>
    <w:rsid w:val="0080337E"/>
    <w:rsid w:val="00803441"/>
    <w:rsid w:val="00803454"/>
    <w:rsid w:val="00803491"/>
    <w:rsid w:val="008034CF"/>
    <w:rsid w:val="00803520"/>
    <w:rsid w:val="008035EE"/>
    <w:rsid w:val="008036A3"/>
    <w:rsid w:val="008037CE"/>
    <w:rsid w:val="00803815"/>
    <w:rsid w:val="0080381E"/>
    <w:rsid w:val="00803836"/>
    <w:rsid w:val="00803914"/>
    <w:rsid w:val="00803938"/>
    <w:rsid w:val="008039A4"/>
    <w:rsid w:val="00803A46"/>
    <w:rsid w:val="00803AD1"/>
    <w:rsid w:val="00803C10"/>
    <w:rsid w:val="00803C85"/>
    <w:rsid w:val="00803CA6"/>
    <w:rsid w:val="00803E10"/>
    <w:rsid w:val="00803EA1"/>
    <w:rsid w:val="00803EA9"/>
    <w:rsid w:val="00803ED5"/>
    <w:rsid w:val="00803F5C"/>
    <w:rsid w:val="00803F69"/>
    <w:rsid w:val="00803F74"/>
    <w:rsid w:val="00803F7B"/>
    <w:rsid w:val="00803F85"/>
    <w:rsid w:val="00803FB0"/>
    <w:rsid w:val="00804071"/>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DD6"/>
    <w:rsid w:val="00804E8A"/>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7C2"/>
    <w:rsid w:val="0080584F"/>
    <w:rsid w:val="00805889"/>
    <w:rsid w:val="0080588C"/>
    <w:rsid w:val="008058CD"/>
    <w:rsid w:val="0080590F"/>
    <w:rsid w:val="0080598B"/>
    <w:rsid w:val="008059E0"/>
    <w:rsid w:val="00805B1F"/>
    <w:rsid w:val="00805B39"/>
    <w:rsid w:val="00805C0E"/>
    <w:rsid w:val="00805C6F"/>
    <w:rsid w:val="00805EA7"/>
    <w:rsid w:val="00805EDB"/>
    <w:rsid w:val="00806007"/>
    <w:rsid w:val="008060C9"/>
    <w:rsid w:val="008060CA"/>
    <w:rsid w:val="008061CA"/>
    <w:rsid w:val="00806256"/>
    <w:rsid w:val="00806291"/>
    <w:rsid w:val="0080633D"/>
    <w:rsid w:val="00806345"/>
    <w:rsid w:val="00806398"/>
    <w:rsid w:val="008063E0"/>
    <w:rsid w:val="00806457"/>
    <w:rsid w:val="00806516"/>
    <w:rsid w:val="00806528"/>
    <w:rsid w:val="00806552"/>
    <w:rsid w:val="00806561"/>
    <w:rsid w:val="008065CB"/>
    <w:rsid w:val="0080661F"/>
    <w:rsid w:val="00806627"/>
    <w:rsid w:val="0080665D"/>
    <w:rsid w:val="0080667A"/>
    <w:rsid w:val="0080673D"/>
    <w:rsid w:val="00806790"/>
    <w:rsid w:val="00806878"/>
    <w:rsid w:val="008068D1"/>
    <w:rsid w:val="0080694B"/>
    <w:rsid w:val="00806997"/>
    <w:rsid w:val="0080699C"/>
    <w:rsid w:val="00806B20"/>
    <w:rsid w:val="00806B36"/>
    <w:rsid w:val="00806B3D"/>
    <w:rsid w:val="00806C16"/>
    <w:rsid w:val="00806C4B"/>
    <w:rsid w:val="00806C6B"/>
    <w:rsid w:val="00806D7C"/>
    <w:rsid w:val="00806E7E"/>
    <w:rsid w:val="00806F7B"/>
    <w:rsid w:val="00806F93"/>
    <w:rsid w:val="00806F95"/>
    <w:rsid w:val="00807025"/>
    <w:rsid w:val="00807105"/>
    <w:rsid w:val="008071CE"/>
    <w:rsid w:val="008071D2"/>
    <w:rsid w:val="0080720E"/>
    <w:rsid w:val="008072E4"/>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1B"/>
    <w:rsid w:val="00810046"/>
    <w:rsid w:val="00810146"/>
    <w:rsid w:val="0081014C"/>
    <w:rsid w:val="00810184"/>
    <w:rsid w:val="00810200"/>
    <w:rsid w:val="00810256"/>
    <w:rsid w:val="008102FE"/>
    <w:rsid w:val="0081030A"/>
    <w:rsid w:val="0081030C"/>
    <w:rsid w:val="008103A6"/>
    <w:rsid w:val="008103F1"/>
    <w:rsid w:val="00810474"/>
    <w:rsid w:val="008104D6"/>
    <w:rsid w:val="0081055F"/>
    <w:rsid w:val="008106DA"/>
    <w:rsid w:val="008107DA"/>
    <w:rsid w:val="00810853"/>
    <w:rsid w:val="008108C7"/>
    <w:rsid w:val="00810903"/>
    <w:rsid w:val="00810940"/>
    <w:rsid w:val="00810947"/>
    <w:rsid w:val="008109B1"/>
    <w:rsid w:val="00810A77"/>
    <w:rsid w:val="00810BD3"/>
    <w:rsid w:val="00810CE1"/>
    <w:rsid w:val="00810DBD"/>
    <w:rsid w:val="00810F17"/>
    <w:rsid w:val="00810FB5"/>
    <w:rsid w:val="00810FE2"/>
    <w:rsid w:val="00810FF5"/>
    <w:rsid w:val="0081102C"/>
    <w:rsid w:val="00811043"/>
    <w:rsid w:val="008110F7"/>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1F7D"/>
    <w:rsid w:val="0081201C"/>
    <w:rsid w:val="008120AF"/>
    <w:rsid w:val="008120FF"/>
    <w:rsid w:val="0081212B"/>
    <w:rsid w:val="008122C7"/>
    <w:rsid w:val="008122E9"/>
    <w:rsid w:val="00812326"/>
    <w:rsid w:val="00812409"/>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08"/>
    <w:rsid w:val="00812D69"/>
    <w:rsid w:val="00812DB3"/>
    <w:rsid w:val="00812E14"/>
    <w:rsid w:val="00812E26"/>
    <w:rsid w:val="00812E43"/>
    <w:rsid w:val="00812E96"/>
    <w:rsid w:val="00812F0F"/>
    <w:rsid w:val="00812F54"/>
    <w:rsid w:val="00812FE3"/>
    <w:rsid w:val="00813016"/>
    <w:rsid w:val="0081304E"/>
    <w:rsid w:val="008131A3"/>
    <w:rsid w:val="008131A5"/>
    <w:rsid w:val="008131DB"/>
    <w:rsid w:val="0081322C"/>
    <w:rsid w:val="0081323D"/>
    <w:rsid w:val="00813297"/>
    <w:rsid w:val="00813349"/>
    <w:rsid w:val="0081340E"/>
    <w:rsid w:val="00813476"/>
    <w:rsid w:val="008134E8"/>
    <w:rsid w:val="00813547"/>
    <w:rsid w:val="00813578"/>
    <w:rsid w:val="00813585"/>
    <w:rsid w:val="008135B3"/>
    <w:rsid w:val="008135FB"/>
    <w:rsid w:val="0081363B"/>
    <w:rsid w:val="00813669"/>
    <w:rsid w:val="0081368B"/>
    <w:rsid w:val="0081369A"/>
    <w:rsid w:val="0081373A"/>
    <w:rsid w:val="0081376C"/>
    <w:rsid w:val="008137FA"/>
    <w:rsid w:val="00813833"/>
    <w:rsid w:val="00813854"/>
    <w:rsid w:val="0081385C"/>
    <w:rsid w:val="0081390C"/>
    <w:rsid w:val="008139E5"/>
    <w:rsid w:val="008139FD"/>
    <w:rsid w:val="00813A13"/>
    <w:rsid w:val="00813A3E"/>
    <w:rsid w:val="00813A76"/>
    <w:rsid w:val="00813A80"/>
    <w:rsid w:val="00813B6A"/>
    <w:rsid w:val="00813D1F"/>
    <w:rsid w:val="00813D4F"/>
    <w:rsid w:val="00813D78"/>
    <w:rsid w:val="00813EF1"/>
    <w:rsid w:val="00813F12"/>
    <w:rsid w:val="00813F3E"/>
    <w:rsid w:val="00813FCC"/>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AD8"/>
    <w:rsid w:val="00814BAC"/>
    <w:rsid w:val="00814BCB"/>
    <w:rsid w:val="00814C00"/>
    <w:rsid w:val="00814C27"/>
    <w:rsid w:val="00814CE1"/>
    <w:rsid w:val="00814D42"/>
    <w:rsid w:val="00814DBD"/>
    <w:rsid w:val="00814EC2"/>
    <w:rsid w:val="00814EE3"/>
    <w:rsid w:val="00814F7C"/>
    <w:rsid w:val="00814F88"/>
    <w:rsid w:val="00814F89"/>
    <w:rsid w:val="00814F91"/>
    <w:rsid w:val="00815025"/>
    <w:rsid w:val="008150F5"/>
    <w:rsid w:val="00815164"/>
    <w:rsid w:val="00815232"/>
    <w:rsid w:val="00815234"/>
    <w:rsid w:val="00815260"/>
    <w:rsid w:val="008152AA"/>
    <w:rsid w:val="008152B4"/>
    <w:rsid w:val="008152D7"/>
    <w:rsid w:val="0081534E"/>
    <w:rsid w:val="00815421"/>
    <w:rsid w:val="0081543F"/>
    <w:rsid w:val="00815525"/>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B2"/>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5"/>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9"/>
    <w:rsid w:val="00817D93"/>
    <w:rsid w:val="00817F97"/>
    <w:rsid w:val="00817FA5"/>
    <w:rsid w:val="00817FB2"/>
    <w:rsid w:val="00820040"/>
    <w:rsid w:val="00820044"/>
    <w:rsid w:val="00820145"/>
    <w:rsid w:val="0082021B"/>
    <w:rsid w:val="00820282"/>
    <w:rsid w:val="0082033A"/>
    <w:rsid w:val="008203EC"/>
    <w:rsid w:val="008203FA"/>
    <w:rsid w:val="00820435"/>
    <w:rsid w:val="00820451"/>
    <w:rsid w:val="00820554"/>
    <w:rsid w:val="00820568"/>
    <w:rsid w:val="0082056D"/>
    <w:rsid w:val="00820707"/>
    <w:rsid w:val="00820738"/>
    <w:rsid w:val="008207D0"/>
    <w:rsid w:val="0082082E"/>
    <w:rsid w:val="00820836"/>
    <w:rsid w:val="00820884"/>
    <w:rsid w:val="00820A01"/>
    <w:rsid w:val="00820A03"/>
    <w:rsid w:val="00820A2E"/>
    <w:rsid w:val="00820A3A"/>
    <w:rsid w:val="00820A75"/>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7CC"/>
    <w:rsid w:val="00821821"/>
    <w:rsid w:val="008218D7"/>
    <w:rsid w:val="00821923"/>
    <w:rsid w:val="008219F5"/>
    <w:rsid w:val="00821A8A"/>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54D"/>
    <w:rsid w:val="00822745"/>
    <w:rsid w:val="0082276E"/>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ED9"/>
    <w:rsid w:val="00822FBA"/>
    <w:rsid w:val="008230DA"/>
    <w:rsid w:val="00823104"/>
    <w:rsid w:val="00823107"/>
    <w:rsid w:val="0082321A"/>
    <w:rsid w:val="00823267"/>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86"/>
    <w:rsid w:val="00823AB2"/>
    <w:rsid w:val="00823B56"/>
    <w:rsid w:val="00823C01"/>
    <w:rsid w:val="00823C8C"/>
    <w:rsid w:val="00823EFE"/>
    <w:rsid w:val="00823F7F"/>
    <w:rsid w:val="00823FCA"/>
    <w:rsid w:val="00824010"/>
    <w:rsid w:val="0082404D"/>
    <w:rsid w:val="008240AC"/>
    <w:rsid w:val="00824106"/>
    <w:rsid w:val="00824177"/>
    <w:rsid w:val="00824224"/>
    <w:rsid w:val="00824270"/>
    <w:rsid w:val="008242B4"/>
    <w:rsid w:val="0082437F"/>
    <w:rsid w:val="0082438E"/>
    <w:rsid w:val="0082439E"/>
    <w:rsid w:val="008243A2"/>
    <w:rsid w:val="008243EA"/>
    <w:rsid w:val="008243F0"/>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D1"/>
    <w:rsid w:val="008258FD"/>
    <w:rsid w:val="0082593F"/>
    <w:rsid w:val="00825961"/>
    <w:rsid w:val="0082597D"/>
    <w:rsid w:val="00825988"/>
    <w:rsid w:val="00825A02"/>
    <w:rsid w:val="00825A70"/>
    <w:rsid w:val="00825B0B"/>
    <w:rsid w:val="00825B20"/>
    <w:rsid w:val="00825CCB"/>
    <w:rsid w:val="00825CFC"/>
    <w:rsid w:val="00825D09"/>
    <w:rsid w:val="00825D41"/>
    <w:rsid w:val="00825DDB"/>
    <w:rsid w:val="00825E28"/>
    <w:rsid w:val="00825FCF"/>
    <w:rsid w:val="00825FD9"/>
    <w:rsid w:val="00826000"/>
    <w:rsid w:val="00826137"/>
    <w:rsid w:val="00826153"/>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10"/>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27F91"/>
    <w:rsid w:val="00830117"/>
    <w:rsid w:val="00830190"/>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E8"/>
    <w:rsid w:val="008314F9"/>
    <w:rsid w:val="00831525"/>
    <w:rsid w:val="00831560"/>
    <w:rsid w:val="00831580"/>
    <w:rsid w:val="008315BA"/>
    <w:rsid w:val="008315D2"/>
    <w:rsid w:val="0083161B"/>
    <w:rsid w:val="008316FE"/>
    <w:rsid w:val="00831748"/>
    <w:rsid w:val="008317C5"/>
    <w:rsid w:val="00831972"/>
    <w:rsid w:val="00831979"/>
    <w:rsid w:val="00831A46"/>
    <w:rsid w:val="00831A70"/>
    <w:rsid w:val="00831AAF"/>
    <w:rsid w:val="00831AB0"/>
    <w:rsid w:val="00831BB5"/>
    <w:rsid w:val="00831BBC"/>
    <w:rsid w:val="00831C7B"/>
    <w:rsid w:val="00831C82"/>
    <w:rsid w:val="00831CDE"/>
    <w:rsid w:val="00831DEB"/>
    <w:rsid w:val="00831E63"/>
    <w:rsid w:val="00831F04"/>
    <w:rsid w:val="00831F19"/>
    <w:rsid w:val="00831F2A"/>
    <w:rsid w:val="00831FE3"/>
    <w:rsid w:val="00832094"/>
    <w:rsid w:val="00832151"/>
    <w:rsid w:val="008321E5"/>
    <w:rsid w:val="00832214"/>
    <w:rsid w:val="00832221"/>
    <w:rsid w:val="008322D5"/>
    <w:rsid w:val="008322E5"/>
    <w:rsid w:val="0083244F"/>
    <w:rsid w:val="00832452"/>
    <w:rsid w:val="0083249C"/>
    <w:rsid w:val="00832543"/>
    <w:rsid w:val="00832544"/>
    <w:rsid w:val="00832588"/>
    <w:rsid w:val="008325D3"/>
    <w:rsid w:val="0083265D"/>
    <w:rsid w:val="00832685"/>
    <w:rsid w:val="008326B4"/>
    <w:rsid w:val="00832852"/>
    <w:rsid w:val="008328E7"/>
    <w:rsid w:val="00832909"/>
    <w:rsid w:val="0083296E"/>
    <w:rsid w:val="00832979"/>
    <w:rsid w:val="008329CE"/>
    <w:rsid w:val="00832ABF"/>
    <w:rsid w:val="00832ADC"/>
    <w:rsid w:val="00832B13"/>
    <w:rsid w:val="00832B25"/>
    <w:rsid w:val="00832BDE"/>
    <w:rsid w:val="00832C53"/>
    <w:rsid w:val="00832CFE"/>
    <w:rsid w:val="00832D98"/>
    <w:rsid w:val="00832DE4"/>
    <w:rsid w:val="00832E4B"/>
    <w:rsid w:val="00832EAD"/>
    <w:rsid w:val="00832EC7"/>
    <w:rsid w:val="00832FD6"/>
    <w:rsid w:val="00833072"/>
    <w:rsid w:val="00833155"/>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4F"/>
    <w:rsid w:val="0083406A"/>
    <w:rsid w:val="008340BD"/>
    <w:rsid w:val="008340D7"/>
    <w:rsid w:val="00834129"/>
    <w:rsid w:val="008341CA"/>
    <w:rsid w:val="008341F9"/>
    <w:rsid w:val="008342A0"/>
    <w:rsid w:val="0083430F"/>
    <w:rsid w:val="00834318"/>
    <w:rsid w:val="008343B5"/>
    <w:rsid w:val="008343BF"/>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DE"/>
    <w:rsid w:val="00834EE8"/>
    <w:rsid w:val="00834F7B"/>
    <w:rsid w:val="0083501C"/>
    <w:rsid w:val="0083504D"/>
    <w:rsid w:val="0083510E"/>
    <w:rsid w:val="00835183"/>
    <w:rsid w:val="008351AF"/>
    <w:rsid w:val="00835244"/>
    <w:rsid w:val="00835299"/>
    <w:rsid w:val="008352BF"/>
    <w:rsid w:val="00835347"/>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1DC"/>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78"/>
    <w:rsid w:val="00836BF1"/>
    <w:rsid w:val="00836BF3"/>
    <w:rsid w:val="00836C02"/>
    <w:rsid w:val="00836C6F"/>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BCA"/>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1C"/>
    <w:rsid w:val="00841995"/>
    <w:rsid w:val="00841ACF"/>
    <w:rsid w:val="00841B6F"/>
    <w:rsid w:val="00841D70"/>
    <w:rsid w:val="00841D87"/>
    <w:rsid w:val="00841DE0"/>
    <w:rsid w:val="00841DEE"/>
    <w:rsid w:val="00841E6B"/>
    <w:rsid w:val="00841EF3"/>
    <w:rsid w:val="00841F87"/>
    <w:rsid w:val="00842090"/>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AE0"/>
    <w:rsid w:val="00842B70"/>
    <w:rsid w:val="00842BC5"/>
    <w:rsid w:val="00842C4C"/>
    <w:rsid w:val="00842CB6"/>
    <w:rsid w:val="00842D5B"/>
    <w:rsid w:val="00842E2B"/>
    <w:rsid w:val="00842E3C"/>
    <w:rsid w:val="00842ECD"/>
    <w:rsid w:val="00842EF5"/>
    <w:rsid w:val="00842F5A"/>
    <w:rsid w:val="008430BC"/>
    <w:rsid w:val="0084319A"/>
    <w:rsid w:val="008431AB"/>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D1"/>
    <w:rsid w:val="00843AEB"/>
    <w:rsid w:val="00843AFB"/>
    <w:rsid w:val="00843B05"/>
    <w:rsid w:val="00843B46"/>
    <w:rsid w:val="00843C8C"/>
    <w:rsid w:val="00843C92"/>
    <w:rsid w:val="00843CEF"/>
    <w:rsid w:val="00843D21"/>
    <w:rsid w:val="00843E5C"/>
    <w:rsid w:val="00843EC2"/>
    <w:rsid w:val="00843F36"/>
    <w:rsid w:val="00843F42"/>
    <w:rsid w:val="008440D9"/>
    <w:rsid w:val="0084411D"/>
    <w:rsid w:val="00844126"/>
    <w:rsid w:val="0084412A"/>
    <w:rsid w:val="00844263"/>
    <w:rsid w:val="00844301"/>
    <w:rsid w:val="008443AB"/>
    <w:rsid w:val="008444B1"/>
    <w:rsid w:val="008444CF"/>
    <w:rsid w:val="0084456D"/>
    <w:rsid w:val="008445E7"/>
    <w:rsid w:val="00844614"/>
    <w:rsid w:val="00844654"/>
    <w:rsid w:val="0084475F"/>
    <w:rsid w:val="008447F2"/>
    <w:rsid w:val="0084486A"/>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BB"/>
    <w:rsid w:val="00845AC8"/>
    <w:rsid w:val="00845B8F"/>
    <w:rsid w:val="00845C5D"/>
    <w:rsid w:val="00845C74"/>
    <w:rsid w:val="00845D91"/>
    <w:rsid w:val="00845F28"/>
    <w:rsid w:val="00845F86"/>
    <w:rsid w:val="00846005"/>
    <w:rsid w:val="0084600B"/>
    <w:rsid w:val="00846062"/>
    <w:rsid w:val="0084624B"/>
    <w:rsid w:val="00846280"/>
    <w:rsid w:val="008462BE"/>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2"/>
    <w:rsid w:val="008473EF"/>
    <w:rsid w:val="008473F7"/>
    <w:rsid w:val="00847464"/>
    <w:rsid w:val="008474F5"/>
    <w:rsid w:val="0084763B"/>
    <w:rsid w:val="0084763D"/>
    <w:rsid w:val="00847767"/>
    <w:rsid w:val="00847780"/>
    <w:rsid w:val="008477F6"/>
    <w:rsid w:val="00847819"/>
    <w:rsid w:val="008478A9"/>
    <w:rsid w:val="00847928"/>
    <w:rsid w:val="0084793E"/>
    <w:rsid w:val="00847A16"/>
    <w:rsid w:val="00847A21"/>
    <w:rsid w:val="00847A5B"/>
    <w:rsid w:val="00847A5E"/>
    <w:rsid w:val="00847A71"/>
    <w:rsid w:val="00847ACD"/>
    <w:rsid w:val="00847AD3"/>
    <w:rsid w:val="00847AEC"/>
    <w:rsid w:val="00847B09"/>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29"/>
    <w:rsid w:val="00850549"/>
    <w:rsid w:val="00850651"/>
    <w:rsid w:val="008506BB"/>
    <w:rsid w:val="008506CE"/>
    <w:rsid w:val="008506D7"/>
    <w:rsid w:val="008506E9"/>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AC"/>
    <w:rsid w:val="00850EDB"/>
    <w:rsid w:val="00850F1C"/>
    <w:rsid w:val="00851049"/>
    <w:rsid w:val="0085106A"/>
    <w:rsid w:val="008511A6"/>
    <w:rsid w:val="00851299"/>
    <w:rsid w:val="0085134E"/>
    <w:rsid w:val="008513F2"/>
    <w:rsid w:val="00851479"/>
    <w:rsid w:val="008514F5"/>
    <w:rsid w:val="0085151A"/>
    <w:rsid w:val="00851571"/>
    <w:rsid w:val="00851596"/>
    <w:rsid w:val="008515E6"/>
    <w:rsid w:val="0085164A"/>
    <w:rsid w:val="0085170A"/>
    <w:rsid w:val="00851839"/>
    <w:rsid w:val="00851874"/>
    <w:rsid w:val="0085198E"/>
    <w:rsid w:val="008519A0"/>
    <w:rsid w:val="008519CD"/>
    <w:rsid w:val="008519E9"/>
    <w:rsid w:val="00851A89"/>
    <w:rsid w:val="00851B0F"/>
    <w:rsid w:val="00851B60"/>
    <w:rsid w:val="00851B71"/>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72"/>
    <w:rsid w:val="008523C9"/>
    <w:rsid w:val="008523D9"/>
    <w:rsid w:val="008523E7"/>
    <w:rsid w:val="0085243C"/>
    <w:rsid w:val="0085245A"/>
    <w:rsid w:val="00852513"/>
    <w:rsid w:val="00852565"/>
    <w:rsid w:val="008525C5"/>
    <w:rsid w:val="00852797"/>
    <w:rsid w:val="00852997"/>
    <w:rsid w:val="008529E2"/>
    <w:rsid w:val="00852A12"/>
    <w:rsid w:val="00852AB9"/>
    <w:rsid w:val="00852B0C"/>
    <w:rsid w:val="00852B67"/>
    <w:rsid w:val="00852B97"/>
    <w:rsid w:val="00852BB6"/>
    <w:rsid w:val="00852BBE"/>
    <w:rsid w:val="00852C6B"/>
    <w:rsid w:val="00852D0E"/>
    <w:rsid w:val="00852E21"/>
    <w:rsid w:val="00852EE1"/>
    <w:rsid w:val="00852F30"/>
    <w:rsid w:val="00852F3C"/>
    <w:rsid w:val="00852FA1"/>
    <w:rsid w:val="00852FDC"/>
    <w:rsid w:val="00852FE5"/>
    <w:rsid w:val="00853055"/>
    <w:rsid w:val="008530D4"/>
    <w:rsid w:val="00853315"/>
    <w:rsid w:val="00853340"/>
    <w:rsid w:val="0085341B"/>
    <w:rsid w:val="008537FD"/>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96"/>
    <w:rsid w:val="008542C3"/>
    <w:rsid w:val="008542FE"/>
    <w:rsid w:val="00854358"/>
    <w:rsid w:val="00854440"/>
    <w:rsid w:val="008544BB"/>
    <w:rsid w:val="008544EC"/>
    <w:rsid w:val="00854525"/>
    <w:rsid w:val="00854564"/>
    <w:rsid w:val="008545B5"/>
    <w:rsid w:val="008545BA"/>
    <w:rsid w:val="008546D9"/>
    <w:rsid w:val="008546E5"/>
    <w:rsid w:val="008546FD"/>
    <w:rsid w:val="00854731"/>
    <w:rsid w:val="00854795"/>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82"/>
    <w:rsid w:val="00854DB5"/>
    <w:rsid w:val="00854E27"/>
    <w:rsid w:val="00854E88"/>
    <w:rsid w:val="00854EC4"/>
    <w:rsid w:val="00854F50"/>
    <w:rsid w:val="00854F5B"/>
    <w:rsid w:val="0085500F"/>
    <w:rsid w:val="0085506D"/>
    <w:rsid w:val="00855084"/>
    <w:rsid w:val="00855104"/>
    <w:rsid w:val="0085511D"/>
    <w:rsid w:val="00855126"/>
    <w:rsid w:val="0085514F"/>
    <w:rsid w:val="00855308"/>
    <w:rsid w:val="00855493"/>
    <w:rsid w:val="008554DB"/>
    <w:rsid w:val="00855525"/>
    <w:rsid w:val="008555D4"/>
    <w:rsid w:val="0085567B"/>
    <w:rsid w:val="008556E0"/>
    <w:rsid w:val="008556FA"/>
    <w:rsid w:val="0085576F"/>
    <w:rsid w:val="0085579C"/>
    <w:rsid w:val="0085579E"/>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DC4"/>
    <w:rsid w:val="00855EFC"/>
    <w:rsid w:val="00856006"/>
    <w:rsid w:val="0085604B"/>
    <w:rsid w:val="00856099"/>
    <w:rsid w:val="008560F8"/>
    <w:rsid w:val="00856191"/>
    <w:rsid w:val="008561C2"/>
    <w:rsid w:val="0085620A"/>
    <w:rsid w:val="00856210"/>
    <w:rsid w:val="00856236"/>
    <w:rsid w:val="0085631A"/>
    <w:rsid w:val="00856419"/>
    <w:rsid w:val="00856502"/>
    <w:rsid w:val="00856570"/>
    <w:rsid w:val="0085657B"/>
    <w:rsid w:val="008565A9"/>
    <w:rsid w:val="008565B8"/>
    <w:rsid w:val="008565E4"/>
    <w:rsid w:val="00856664"/>
    <w:rsid w:val="008566DF"/>
    <w:rsid w:val="0085695F"/>
    <w:rsid w:val="00856989"/>
    <w:rsid w:val="00856A5F"/>
    <w:rsid w:val="00856ADC"/>
    <w:rsid w:val="00856BC0"/>
    <w:rsid w:val="00856C02"/>
    <w:rsid w:val="00856CEA"/>
    <w:rsid w:val="00856CED"/>
    <w:rsid w:val="00856D49"/>
    <w:rsid w:val="00856F73"/>
    <w:rsid w:val="00857112"/>
    <w:rsid w:val="008571FC"/>
    <w:rsid w:val="0085730B"/>
    <w:rsid w:val="0085730F"/>
    <w:rsid w:val="00857313"/>
    <w:rsid w:val="008573BE"/>
    <w:rsid w:val="00857470"/>
    <w:rsid w:val="008574CD"/>
    <w:rsid w:val="008574F1"/>
    <w:rsid w:val="00857585"/>
    <w:rsid w:val="00857589"/>
    <w:rsid w:val="0085759E"/>
    <w:rsid w:val="008575CB"/>
    <w:rsid w:val="008575D8"/>
    <w:rsid w:val="00857632"/>
    <w:rsid w:val="00857638"/>
    <w:rsid w:val="00857676"/>
    <w:rsid w:val="008576DF"/>
    <w:rsid w:val="00857757"/>
    <w:rsid w:val="0085778C"/>
    <w:rsid w:val="0085787C"/>
    <w:rsid w:val="0085798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85"/>
    <w:rsid w:val="00860DA5"/>
    <w:rsid w:val="00860DA6"/>
    <w:rsid w:val="00860ED0"/>
    <w:rsid w:val="00860EDD"/>
    <w:rsid w:val="00860F2C"/>
    <w:rsid w:val="00860F6F"/>
    <w:rsid w:val="00860FA9"/>
    <w:rsid w:val="00861022"/>
    <w:rsid w:val="00861088"/>
    <w:rsid w:val="00861138"/>
    <w:rsid w:val="00861168"/>
    <w:rsid w:val="0086126F"/>
    <w:rsid w:val="008612D4"/>
    <w:rsid w:val="0086144C"/>
    <w:rsid w:val="00861493"/>
    <w:rsid w:val="0086155E"/>
    <w:rsid w:val="00861624"/>
    <w:rsid w:val="0086168D"/>
    <w:rsid w:val="008616B5"/>
    <w:rsid w:val="00861737"/>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76F"/>
    <w:rsid w:val="0086280A"/>
    <w:rsid w:val="0086287E"/>
    <w:rsid w:val="008628E3"/>
    <w:rsid w:val="0086290F"/>
    <w:rsid w:val="00862947"/>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95"/>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25"/>
    <w:rsid w:val="008647E8"/>
    <w:rsid w:val="0086486C"/>
    <w:rsid w:val="00864880"/>
    <w:rsid w:val="008648BA"/>
    <w:rsid w:val="008648F6"/>
    <w:rsid w:val="0086498F"/>
    <w:rsid w:val="008649F6"/>
    <w:rsid w:val="00864A4E"/>
    <w:rsid w:val="00864AD6"/>
    <w:rsid w:val="00864B2A"/>
    <w:rsid w:val="00864B66"/>
    <w:rsid w:val="00864B9D"/>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6A9"/>
    <w:rsid w:val="0086576C"/>
    <w:rsid w:val="008658DB"/>
    <w:rsid w:val="00865922"/>
    <w:rsid w:val="00865931"/>
    <w:rsid w:val="00865A3E"/>
    <w:rsid w:val="00865A99"/>
    <w:rsid w:val="00865B39"/>
    <w:rsid w:val="00865B66"/>
    <w:rsid w:val="00865B77"/>
    <w:rsid w:val="00865BC6"/>
    <w:rsid w:val="00865C50"/>
    <w:rsid w:val="00865C61"/>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76B"/>
    <w:rsid w:val="00866871"/>
    <w:rsid w:val="0086688C"/>
    <w:rsid w:val="00866899"/>
    <w:rsid w:val="008668CE"/>
    <w:rsid w:val="0086694D"/>
    <w:rsid w:val="00866A43"/>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CEF"/>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9C8"/>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6B"/>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68"/>
    <w:rsid w:val="00872CCA"/>
    <w:rsid w:val="00872D08"/>
    <w:rsid w:val="00872D1E"/>
    <w:rsid w:val="00872D64"/>
    <w:rsid w:val="00872D88"/>
    <w:rsid w:val="00872DD6"/>
    <w:rsid w:val="00872E7E"/>
    <w:rsid w:val="00872FAF"/>
    <w:rsid w:val="008730D9"/>
    <w:rsid w:val="008730DD"/>
    <w:rsid w:val="00873144"/>
    <w:rsid w:val="0087330D"/>
    <w:rsid w:val="00873426"/>
    <w:rsid w:val="00873464"/>
    <w:rsid w:val="008734FC"/>
    <w:rsid w:val="008735A7"/>
    <w:rsid w:val="008735C2"/>
    <w:rsid w:val="008735C9"/>
    <w:rsid w:val="008735F3"/>
    <w:rsid w:val="008735FD"/>
    <w:rsid w:val="00873649"/>
    <w:rsid w:val="0087384A"/>
    <w:rsid w:val="008738E9"/>
    <w:rsid w:val="0087392C"/>
    <w:rsid w:val="00873A54"/>
    <w:rsid w:val="00873A63"/>
    <w:rsid w:val="00873A89"/>
    <w:rsid w:val="00873AA3"/>
    <w:rsid w:val="00873AF7"/>
    <w:rsid w:val="00873B4A"/>
    <w:rsid w:val="00873B80"/>
    <w:rsid w:val="00873B99"/>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1FC"/>
    <w:rsid w:val="00874275"/>
    <w:rsid w:val="008742E2"/>
    <w:rsid w:val="008743BB"/>
    <w:rsid w:val="008743D7"/>
    <w:rsid w:val="008743FC"/>
    <w:rsid w:val="00874410"/>
    <w:rsid w:val="008744A4"/>
    <w:rsid w:val="00874525"/>
    <w:rsid w:val="0087459A"/>
    <w:rsid w:val="008748C8"/>
    <w:rsid w:val="00874913"/>
    <w:rsid w:val="00874986"/>
    <w:rsid w:val="00874A9F"/>
    <w:rsid w:val="00874B11"/>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4F97"/>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0"/>
    <w:rsid w:val="00875BD5"/>
    <w:rsid w:val="00875C2C"/>
    <w:rsid w:val="00875CE2"/>
    <w:rsid w:val="00875D18"/>
    <w:rsid w:val="00875E72"/>
    <w:rsid w:val="00875E73"/>
    <w:rsid w:val="00875E91"/>
    <w:rsid w:val="00875EF3"/>
    <w:rsid w:val="00875F1C"/>
    <w:rsid w:val="00875F21"/>
    <w:rsid w:val="00875F4A"/>
    <w:rsid w:val="00876010"/>
    <w:rsid w:val="00876058"/>
    <w:rsid w:val="00876062"/>
    <w:rsid w:val="00876159"/>
    <w:rsid w:val="008761E0"/>
    <w:rsid w:val="008762AC"/>
    <w:rsid w:val="008762D2"/>
    <w:rsid w:val="008762FD"/>
    <w:rsid w:val="00876358"/>
    <w:rsid w:val="008763E4"/>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5F"/>
    <w:rsid w:val="00876EDC"/>
    <w:rsid w:val="00876FED"/>
    <w:rsid w:val="00876FFE"/>
    <w:rsid w:val="0087705B"/>
    <w:rsid w:val="00877134"/>
    <w:rsid w:val="008771B2"/>
    <w:rsid w:val="008771BC"/>
    <w:rsid w:val="008771E7"/>
    <w:rsid w:val="00877272"/>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EB0"/>
    <w:rsid w:val="00877F54"/>
    <w:rsid w:val="00877F55"/>
    <w:rsid w:val="00877F7C"/>
    <w:rsid w:val="00877F8E"/>
    <w:rsid w:val="00877FED"/>
    <w:rsid w:val="0088000B"/>
    <w:rsid w:val="00880100"/>
    <w:rsid w:val="00880119"/>
    <w:rsid w:val="00880187"/>
    <w:rsid w:val="0088024F"/>
    <w:rsid w:val="00880270"/>
    <w:rsid w:val="0088033D"/>
    <w:rsid w:val="00880372"/>
    <w:rsid w:val="00880379"/>
    <w:rsid w:val="00880380"/>
    <w:rsid w:val="008803DF"/>
    <w:rsid w:val="00880449"/>
    <w:rsid w:val="00880469"/>
    <w:rsid w:val="0088049E"/>
    <w:rsid w:val="008804CB"/>
    <w:rsid w:val="008804E5"/>
    <w:rsid w:val="00880547"/>
    <w:rsid w:val="008805A9"/>
    <w:rsid w:val="008805BF"/>
    <w:rsid w:val="0088062B"/>
    <w:rsid w:val="00880684"/>
    <w:rsid w:val="008806C2"/>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0FE6"/>
    <w:rsid w:val="0088105E"/>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89B"/>
    <w:rsid w:val="0088199F"/>
    <w:rsid w:val="008819A0"/>
    <w:rsid w:val="00881B45"/>
    <w:rsid w:val="00881BA6"/>
    <w:rsid w:val="00881C6C"/>
    <w:rsid w:val="00881D5D"/>
    <w:rsid w:val="00881D61"/>
    <w:rsid w:val="00881E0D"/>
    <w:rsid w:val="00881E67"/>
    <w:rsid w:val="00881F02"/>
    <w:rsid w:val="00881F3A"/>
    <w:rsid w:val="00881F9E"/>
    <w:rsid w:val="00881FA4"/>
    <w:rsid w:val="00881FD6"/>
    <w:rsid w:val="00882042"/>
    <w:rsid w:val="00882055"/>
    <w:rsid w:val="008820ED"/>
    <w:rsid w:val="00882117"/>
    <w:rsid w:val="0088212C"/>
    <w:rsid w:val="0088219B"/>
    <w:rsid w:val="008821CB"/>
    <w:rsid w:val="008821E9"/>
    <w:rsid w:val="008821FA"/>
    <w:rsid w:val="00882298"/>
    <w:rsid w:val="00882393"/>
    <w:rsid w:val="008823FA"/>
    <w:rsid w:val="008824BA"/>
    <w:rsid w:val="008824FF"/>
    <w:rsid w:val="00882518"/>
    <w:rsid w:val="0088252A"/>
    <w:rsid w:val="008825CB"/>
    <w:rsid w:val="008825E4"/>
    <w:rsid w:val="008825F6"/>
    <w:rsid w:val="00882607"/>
    <w:rsid w:val="00882693"/>
    <w:rsid w:val="0088272A"/>
    <w:rsid w:val="0088276F"/>
    <w:rsid w:val="00882786"/>
    <w:rsid w:val="00882817"/>
    <w:rsid w:val="0088281C"/>
    <w:rsid w:val="00882849"/>
    <w:rsid w:val="00882881"/>
    <w:rsid w:val="008828ED"/>
    <w:rsid w:val="0088291D"/>
    <w:rsid w:val="008829F3"/>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8E"/>
    <w:rsid w:val="00882FFF"/>
    <w:rsid w:val="00883043"/>
    <w:rsid w:val="0088318A"/>
    <w:rsid w:val="008831F3"/>
    <w:rsid w:val="00883242"/>
    <w:rsid w:val="00883412"/>
    <w:rsid w:val="0088349F"/>
    <w:rsid w:val="008835F3"/>
    <w:rsid w:val="0088360F"/>
    <w:rsid w:val="00883632"/>
    <w:rsid w:val="008836B6"/>
    <w:rsid w:val="00883725"/>
    <w:rsid w:val="00883848"/>
    <w:rsid w:val="00883890"/>
    <w:rsid w:val="00883C07"/>
    <w:rsid w:val="00883CA1"/>
    <w:rsid w:val="00883D41"/>
    <w:rsid w:val="00883D91"/>
    <w:rsid w:val="00883DA2"/>
    <w:rsid w:val="00883E15"/>
    <w:rsid w:val="00883E3A"/>
    <w:rsid w:val="00883E8C"/>
    <w:rsid w:val="00883F00"/>
    <w:rsid w:val="00883F47"/>
    <w:rsid w:val="00883F8F"/>
    <w:rsid w:val="00883F9C"/>
    <w:rsid w:val="00883FAB"/>
    <w:rsid w:val="0088402B"/>
    <w:rsid w:val="008840A7"/>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4F"/>
    <w:rsid w:val="00885374"/>
    <w:rsid w:val="008853AC"/>
    <w:rsid w:val="008853C2"/>
    <w:rsid w:val="008853D7"/>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0D"/>
    <w:rsid w:val="00885DF8"/>
    <w:rsid w:val="00885E21"/>
    <w:rsid w:val="00885E34"/>
    <w:rsid w:val="00885E50"/>
    <w:rsid w:val="00885EB3"/>
    <w:rsid w:val="00885F2A"/>
    <w:rsid w:val="00885F2D"/>
    <w:rsid w:val="00885F5B"/>
    <w:rsid w:val="00885F69"/>
    <w:rsid w:val="00885F95"/>
    <w:rsid w:val="00885FC4"/>
    <w:rsid w:val="00886057"/>
    <w:rsid w:val="0088605C"/>
    <w:rsid w:val="00886067"/>
    <w:rsid w:val="008860B2"/>
    <w:rsid w:val="008860D4"/>
    <w:rsid w:val="008861FF"/>
    <w:rsid w:val="00886231"/>
    <w:rsid w:val="00886252"/>
    <w:rsid w:val="00886294"/>
    <w:rsid w:val="008862D6"/>
    <w:rsid w:val="0088648E"/>
    <w:rsid w:val="008864EF"/>
    <w:rsid w:val="008864FC"/>
    <w:rsid w:val="0088650F"/>
    <w:rsid w:val="00886516"/>
    <w:rsid w:val="00886554"/>
    <w:rsid w:val="008865D9"/>
    <w:rsid w:val="00886644"/>
    <w:rsid w:val="00886711"/>
    <w:rsid w:val="008867D8"/>
    <w:rsid w:val="00886826"/>
    <w:rsid w:val="00886841"/>
    <w:rsid w:val="008868D5"/>
    <w:rsid w:val="008868DF"/>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DFD"/>
    <w:rsid w:val="00886E09"/>
    <w:rsid w:val="00886EA3"/>
    <w:rsid w:val="00886EDB"/>
    <w:rsid w:val="00886F15"/>
    <w:rsid w:val="00886F59"/>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1A7"/>
    <w:rsid w:val="00890345"/>
    <w:rsid w:val="008903B2"/>
    <w:rsid w:val="008903EB"/>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9"/>
    <w:rsid w:val="0089138B"/>
    <w:rsid w:val="00891399"/>
    <w:rsid w:val="00891481"/>
    <w:rsid w:val="00891498"/>
    <w:rsid w:val="008914D0"/>
    <w:rsid w:val="00891542"/>
    <w:rsid w:val="008915A7"/>
    <w:rsid w:val="008916D8"/>
    <w:rsid w:val="00891718"/>
    <w:rsid w:val="00891738"/>
    <w:rsid w:val="0089175E"/>
    <w:rsid w:val="008917FB"/>
    <w:rsid w:val="0089184B"/>
    <w:rsid w:val="0089187F"/>
    <w:rsid w:val="008918BF"/>
    <w:rsid w:val="008918FF"/>
    <w:rsid w:val="00891950"/>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B9C"/>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D60"/>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B0"/>
    <w:rsid w:val="008944F8"/>
    <w:rsid w:val="00894565"/>
    <w:rsid w:val="00894771"/>
    <w:rsid w:val="0089478B"/>
    <w:rsid w:val="0089478D"/>
    <w:rsid w:val="008947A1"/>
    <w:rsid w:val="008947D4"/>
    <w:rsid w:val="008947D6"/>
    <w:rsid w:val="008948FF"/>
    <w:rsid w:val="00894930"/>
    <w:rsid w:val="00894A86"/>
    <w:rsid w:val="00894ADF"/>
    <w:rsid w:val="00894B02"/>
    <w:rsid w:val="00894BA4"/>
    <w:rsid w:val="00894C48"/>
    <w:rsid w:val="00894C9D"/>
    <w:rsid w:val="00894DF1"/>
    <w:rsid w:val="00894E21"/>
    <w:rsid w:val="00894E3B"/>
    <w:rsid w:val="00894E3F"/>
    <w:rsid w:val="00894F69"/>
    <w:rsid w:val="00894F71"/>
    <w:rsid w:val="008950F4"/>
    <w:rsid w:val="00895119"/>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D5"/>
    <w:rsid w:val="008963E5"/>
    <w:rsid w:val="00896449"/>
    <w:rsid w:val="00896568"/>
    <w:rsid w:val="008965AE"/>
    <w:rsid w:val="008965CA"/>
    <w:rsid w:val="008965ED"/>
    <w:rsid w:val="00896733"/>
    <w:rsid w:val="0089677C"/>
    <w:rsid w:val="00896836"/>
    <w:rsid w:val="008968A4"/>
    <w:rsid w:val="0089691B"/>
    <w:rsid w:val="00896964"/>
    <w:rsid w:val="00896A25"/>
    <w:rsid w:val="00896A58"/>
    <w:rsid w:val="00896A81"/>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61"/>
    <w:rsid w:val="008979C9"/>
    <w:rsid w:val="008979E5"/>
    <w:rsid w:val="00897A00"/>
    <w:rsid w:val="00897A5B"/>
    <w:rsid w:val="00897BEE"/>
    <w:rsid w:val="00897C9D"/>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2A"/>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23"/>
    <w:rsid w:val="008A1B8D"/>
    <w:rsid w:val="008A1C01"/>
    <w:rsid w:val="008A1C09"/>
    <w:rsid w:val="008A1C12"/>
    <w:rsid w:val="008A1CD5"/>
    <w:rsid w:val="008A1D38"/>
    <w:rsid w:val="008A1DAB"/>
    <w:rsid w:val="008A1DEC"/>
    <w:rsid w:val="008A1E1C"/>
    <w:rsid w:val="008A1E27"/>
    <w:rsid w:val="008A1F1B"/>
    <w:rsid w:val="008A1FD5"/>
    <w:rsid w:val="008A20F8"/>
    <w:rsid w:val="008A213B"/>
    <w:rsid w:val="008A2146"/>
    <w:rsid w:val="008A216F"/>
    <w:rsid w:val="008A217F"/>
    <w:rsid w:val="008A2202"/>
    <w:rsid w:val="008A2221"/>
    <w:rsid w:val="008A229C"/>
    <w:rsid w:val="008A22C9"/>
    <w:rsid w:val="008A22F8"/>
    <w:rsid w:val="008A22FB"/>
    <w:rsid w:val="008A2368"/>
    <w:rsid w:val="008A2387"/>
    <w:rsid w:val="008A23E4"/>
    <w:rsid w:val="008A240C"/>
    <w:rsid w:val="008A2579"/>
    <w:rsid w:val="008A2592"/>
    <w:rsid w:val="008A25CD"/>
    <w:rsid w:val="008A2614"/>
    <w:rsid w:val="008A266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3F4A"/>
    <w:rsid w:val="008A4050"/>
    <w:rsid w:val="008A40A2"/>
    <w:rsid w:val="008A4150"/>
    <w:rsid w:val="008A4242"/>
    <w:rsid w:val="008A427C"/>
    <w:rsid w:val="008A42B1"/>
    <w:rsid w:val="008A4334"/>
    <w:rsid w:val="008A4515"/>
    <w:rsid w:val="008A45A0"/>
    <w:rsid w:val="008A4680"/>
    <w:rsid w:val="008A46AD"/>
    <w:rsid w:val="008A46DE"/>
    <w:rsid w:val="008A47F5"/>
    <w:rsid w:val="008A481C"/>
    <w:rsid w:val="008A482E"/>
    <w:rsid w:val="008A483B"/>
    <w:rsid w:val="008A49F6"/>
    <w:rsid w:val="008A4A3A"/>
    <w:rsid w:val="008A4AAF"/>
    <w:rsid w:val="008A4BE1"/>
    <w:rsid w:val="008A4C7D"/>
    <w:rsid w:val="008A4C9D"/>
    <w:rsid w:val="008A4CDC"/>
    <w:rsid w:val="008A4CE4"/>
    <w:rsid w:val="008A4D07"/>
    <w:rsid w:val="008A4DA7"/>
    <w:rsid w:val="008A4DD2"/>
    <w:rsid w:val="008A4E18"/>
    <w:rsid w:val="008A4E66"/>
    <w:rsid w:val="008A4EDC"/>
    <w:rsid w:val="008A4F70"/>
    <w:rsid w:val="008A4F95"/>
    <w:rsid w:val="008A4FE0"/>
    <w:rsid w:val="008A5006"/>
    <w:rsid w:val="008A5068"/>
    <w:rsid w:val="008A511A"/>
    <w:rsid w:val="008A513C"/>
    <w:rsid w:val="008A5194"/>
    <w:rsid w:val="008A51CA"/>
    <w:rsid w:val="008A521E"/>
    <w:rsid w:val="008A5431"/>
    <w:rsid w:val="008A548D"/>
    <w:rsid w:val="008A553D"/>
    <w:rsid w:val="008A5553"/>
    <w:rsid w:val="008A5594"/>
    <w:rsid w:val="008A55EA"/>
    <w:rsid w:val="008A5646"/>
    <w:rsid w:val="008A56D7"/>
    <w:rsid w:val="008A5709"/>
    <w:rsid w:val="008A5721"/>
    <w:rsid w:val="008A576A"/>
    <w:rsid w:val="008A5808"/>
    <w:rsid w:val="008A5826"/>
    <w:rsid w:val="008A58A2"/>
    <w:rsid w:val="008A58EF"/>
    <w:rsid w:val="008A590C"/>
    <w:rsid w:val="008A5988"/>
    <w:rsid w:val="008A5A6E"/>
    <w:rsid w:val="008A5BA2"/>
    <w:rsid w:val="008A5BDC"/>
    <w:rsid w:val="008A5C0C"/>
    <w:rsid w:val="008A5C6C"/>
    <w:rsid w:val="008A5C8D"/>
    <w:rsid w:val="008A5CEC"/>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ED"/>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57"/>
    <w:rsid w:val="008A6C61"/>
    <w:rsid w:val="008A6CB1"/>
    <w:rsid w:val="008A6CC1"/>
    <w:rsid w:val="008A6CE9"/>
    <w:rsid w:val="008A6D3F"/>
    <w:rsid w:val="008A6D9F"/>
    <w:rsid w:val="008A6E1D"/>
    <w:rsid w:val="008A7036"/>
    <w:rsid w:val="008A705C"/>
    <w:rsid w:val="008A7128"/>
    <w:rsid w:val="008A71CA"/>
    <w:rsid w:val="008A72F4"/>
    <w:rsid w:val="008A73D9"/>
    <w:rsid w:val="008A73E9"/>
    <w:rsid w:val="008A73F1"/>
    <w:rsid w:val="008A74ED"/>
    <w:rsid w:val="008A7574"/>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BE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ABC"/>
    <w:rsid w:val="008B1B17"/>
    <w:rsid w:val="008B1B23"/>
    <w:rsid w:val="008B1B8A"/>
    <w:rsid w:val="008B1BC0"/>
    <w:rsid w:val="008B1BFE"/>
    <w:rsid w:val="008B1DA6"/>
    <w:rsid w:val="008B1E39"/>
    <w:rsid w:val="008B1ED2"/>
    <w:rsid w:val="008B1EE4"/>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74E"/>
    <w:rsid w:val="008B28B1"/>
    <w:rsid w:val="008B28C4"/>
    <w:rsid w:val="008B29DF"/>
    <w:rsid w:val="008B2A73"/>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51"/>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CB"/>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67"/>
    <w:rsid w:val="008B6AC8"/>
    <w:rsid w:val="008B6B35"/>
    <w:rsid w:val="008B6B62"/>
    <w:rsid w:val="008B6BDC"/>
    <w:rsid w:val="008B6C6B"/>
    <w:rsid w:val="008B6C8C"/>
    <w:rsid w:val="008B6CC7"/>
    <w:rsid w:val="008B6D54"/>
    <w:rsid w:val="008B6E75"/>
    <w:rsid w:val="008B6EBA"/>
    <w:rsid w:val="008B6ED5"/>
    <w:rsid w:val="008B6EE9"/>
    <w:rsid w:val="008B6FAB"/>
    <w:rsid w:val="008B6FD6"/>
    <w:rsid w:val="008B7035"/>
    <w:rsid w:val="008B70C2"/>
    <w:rsid w:val="008B71FE"/>
    <w:rsid w:val="008B7200"/>
    <w:rsid w:val="008B7278"/>
    <w:rsid w:val="008B7298"/>
    <w:rsid w:val="008B72EC"/>
    <w:rsid w:val="008B7352"/>
    <w:rsid w:val="008B7418"/>
    <w:rsid w:val="008B744E"/>
    <w:rsid w:val="008B7576"/>
    <w:rsid w:val="008B75C6"/>
    <w:rsid w:val="008B75ED"/>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60"/>
    <w:rsid w:val="008C0288"/>
    <w:rsid w:val="008C02E0"/>
    <w:rsid w:val="008C033D"/>
    <w:rsid w:val="008C0354"/>
    <w:rsid w:val="008C035E"/>
    <w:rsid w:val="008C0467"/>
    <w:rsid w:val="008C0499"/>
    <w:rsid w:val="008C04A6"/>
    <w:rsid w:val="008C04D6"/>
    <w:rsid w:val="008C0862"/>
    <w:rsid w:val="008C0889"/>
    <w:rsid w:val="008C0898"/>
    <w:rsid w:val="008C090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0FA0"/>
    <w:rsid w:val="008C1004"/>
    <w:rsid w:val="008C1161"/>
    <w:rsid w:val="008C118B"/>
    <w:rsid w:val="008C120F"/>
    <w:rsid w:val="008C1218"/>
    <w:rsid w:val="008C12A3"/>
    <w:rsid w:val="008C134A"/>
    <w:rsid w:val="008C1355"/>
    <w:rsid w:val="008C1396"/>
    <w:rsid w:val="008C13B7"/>
    <w:rsid w:val="008C13EA"/>
    <w:rsid w:val="008C1425"/>
    <w:rsid w:val="008C147F"/>
    <w:rsid w:val="008C15FD"/>
    <w:rsid w:val="008C1603"/>
    <w:rsid w:val="008C160B"/>
    <w:rsid w:val="008C164A"/>
    <w:rsid w:val="008C16BB"/>
    <w:rsid w:val="008C1759"/>
    <w:rsid w:val="008C179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7E3"/>
    <w:rsid w:val="008C287A"/>
    <w:rsid w:val="008C28C7"/>
    <w:rsid w:val="008C28DA"/>
    <w:rsid w:val="008C28E6"/>
    <w:rsid w:val="008C29D7"/>
    <w:rsid w:val="008C2A25"/>
    <w:rsid w:val="008C2A68"/>
    <w:rsid w:val="008C2ACA"/>
    <w:rsid w:val="008C2B1C"/>
    <w:rsid w:val="008C2C26"/>
    <w:rsid w:val="008C2C58"/>
    <w:rsid w:val="008C2E14"/>
    <w:rsid w:val="008C2E5B"/>
    <w:rsid w:val="008C2F4D"/>
    <w:rsid w:val="008C2F66"/>
    <w:rsid w:val="008C2FC4"/>
    <w:rsid w:val="008C3006"/>
    <w:rsid w:val="008C301F"/>
    <w:rsid w:val="008C3077"/>
    <w:rsid w:val="008C309F"/>
    <w:rsid w:val="008C317E"/>
    <w:rsid w:val="008C318A"/>
    <w:rsid w:val="008C31EF"/>
    <w:rsid w:val="008C325B"/>
    <w:rsid w:val="008C32AB"/>
    <w:rsid w:val="008C3304"/>
    <w:rsid w:val="008C33B1"/>
    <w:rsid w:val="008C33EF"/>
    <w:rsid w:val="008C34DA"/>
    <w:rsid w:val="008C34DB"/>
    <w:rsid w:val="008C34E0"/>
    <w:rsid w:val="008C35C4"/>
    <w:rsid w:val="008C35ED"/>
    <w:rsid w:val="008C36C9"/>
    <w:rsid w:val="008C3833"/>
    <w:rsid w:val="008C3989"/>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3B3"/>
    <w:rsid w:val="008C445F"/>
    <w:rsid w:val="008C4472"/>
    <w:rsid w:val="008C44B1"/>
    <w:rsid w:val="008C4565"/>
    <w:rsid w:val="008C4583"/>
    <w:rsid w:val="008C45CD"/>
    <w:rsid w:val="008C45D4"/>
    <w:rsid w:val="008C464A"/>
    <w:rsid w:val="008C4696"/>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B69"/>
    <w:rsid w:val="008C4C24"/>
    <w:rsid w:val="008C4C26"/>
    <w:rsid w:val="008C4C86"/>
    <w:rsid w:val="008C4CAA"/>
    <w:rsid w:val="008C4D41"/>
    <w:rsid w:val="008C4F29"/>
    <w:rsid w:val="008C4FC0"/>
    <w:rsid w:val="008C4FF2"/>
    <w:rsid w:val="008C50DE"/>
    <w:rsid w:val="008C5143"/>
    <w:rsid w:val="008C519B"/>
    <w:rsid w:val="008C51D2"/>
    <w:rsid w:val="008C51E9"/>
    <w:rsid w:val="008C51F7"/>
    <w:rsid w:val="008C521F"/>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25"/>
    <w:rsid w:val="008C6C93"/>
    <w:rsid w:val="008C6D2C"/>
    <w:rsid w:val="008C6E03"/>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4E0"/>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6B"/>
    <w:rsid w:val="008C7F85"/>
    <w:rsid w:val="008D001E"/>
    <w:rsid w:val="008D008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016"/>
    <w:rsid w:val="008D1155"/>
    <w:rsid w:val="008D1166"/>
    <w:rsid w:val="008D11DE"/>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BBB"/>
    <w:rsid w:val="008D1C32"/>
    <w:rsid w:val="008D1C7E"/>
    <w:rsid w:val="008D1CB3"/>
    <w:rsid w:val="008D1D2C"/>
    <w:rsid w:val="008D1D90"/>
    <w:rsid w:val="008D1E93"/>
    <w:rsid w:val="008D1FF7"/>
    <w:rsid w:val="008D20B4"/>
    <w:rsid w:val="008D20C3"/>
    <w:rsid w:val="008D210A"/>
    <w:rsid w:val="008D21EE"/>
    <w:rsid w:val="008D22AF"/>
    <w:rsid w:val="008D22C1"/>
    <w:rsid w:val="008D22FF"/>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90"/>
    <w:rsid w:val="008D34E7"/>
    <w:rsid w:val="008D3545"/>
    <w:rsid w:val="008D35CB"/>
    <w:rsid w:val="008D3699"/>
    <w:rsid w:val="008D3716"/>
    <w:rsid w:val="008D3742"/>
    <w:rsid w:val="008D3791"/>
    <w:rsid w:val="008D37AA"/>
    <w:rsid w:val="008D37E5"/>
    <w:rsid w:val="008D37EF"/>
    <w:rsid w:val="008D385B"/>
    <w:rsid w:val="008D39B0"/>
    <w:rsid w:val="008D3A17"/>
    <w:rsid w:val="008D3A8C"/>
    <w:rsid w:val="008D3AAE"/>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0D"/>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88"/>
    <w:rsid w:val="008D4FFC"/>
    <w:rsid w:val="008D50CD"/>
    <w:rsid w:val="008D514B"/>
    <w:rsid w:val="008D51AA"/>
    <w:rsid w:val="008D51D6"/>
    <w:rsid w:val="008D5218"/>
    <w:rsid w:val="008D5271"/>
    <w:rsid w:val="008D530C"/>
    <w:rsid w:val="008D535E"/>
    <w:rsid w:val="008D542F"/>
    <w:rsid w:val="008D552C"/>
    <w:rsid w:val="008D5534"/>
    <w:rsid w:val="008D55C7"/>
    <w:rsid w:val="008D55C8"/>
    <w:rsid w:val="008D55D9"/>
    <w:rsid w:val="008D55DD"/>
    <w:rsid w:val="008D56B4"/>
    <w:rsid w:val="008D5780"/>
    <w:rsid w:val="008D57B0"/>
    <w:rsid w:val="008D5909"/>
    <w:rsid w:val="008D5984"/>
    <w:rsid w:val="008D59B2"/>
    <w:rsid w:val="008D5A09"/>
    <w:rsid w:val="008D5A20"/>
    <w:rsid w:val="008D5A68"/>
    <w:rsid w:val="008D5A69"/>
    <w:rsid w:val="008D5A6E"/>
    <w:rsid w:val="008D5B1F"/>
    <w:rsid w:val="008D5B7E"/>
    <w:rsid w:val="008D5C30"/>
    <w:rsid w:val="008D5CB7"/>
    <w:rsid w:val="008D5D16"/>
    <w:rsid w:val="008D5D35"/>
    <w:rsid w:val="008D5D52"/>
    <w:rsid w:val="008D5D84"/>
    <w:rsid w:val="008D5E94"/>
    <w:rsid w:val="008D5ECF"/>
    <w:rsid w:val="008D5F6D"/>
    <w:rsid w:val="008D5FC1"/>
    <w:rsid w:val="008D5FD6"/>
    <w:rsid w:val="008D5FDE"/>
    <w:rsid w:val="008D609A"/>
    <w:rsid w:val="008D610B"/>
    <w:rsid w:val="008D61A7"/>
    <w:rsid w:val="008D61FA"/>
    <w:rsid w:val="008D627E"/>
    <w:rsid w:val="008D62D7"/>
    <w:rsid w:val="008D636B"/>
    <w:rsid w:val="008D63D5"/>
    <w:rsid w:val="008D641F"/>
    <w:rsid w:val="008D6450"/>
    <w:rsid w:val="008D6495"/>
    <w:rsid w:val="008D6601"/>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10"/>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1F1"/>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57"/>
    <w:rsid w:val="008E1571"/>
    <w:rsid w:val="008E161E"/>
    <w:rsid w:val="008E1648"/>
    <w:rsid w:val="008E16AA"/>
    <w:rsid w:val="008E1735"/>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1DE"/>
    <w:rsid w:val="008E2219"/>
    <w:rsid w:val="008E2259"/>
    <w:rsid w:val="008E22EB"/>
    <w:rsid w:val="008E230F"/>
    <w:rsid w:val="008E23D1"/>
    <w:rsid w:val="008E2463"/>
    <w:rsid w:val="008E24C8"/>
    <w:rsid w:val="008E271E"/>
    <w:rsid w:val="008E27DC"/>
    <w:rsid w:val="008E28B9"/>
    <w:rsid w:val="008E28F8"/>
    <w:rsid w:val="008E292B"/>
    <w:rsid w:val="008E293F"/>
    <w:rsid w:val="008E298F"/>
    <w:rsid w:val="008E29BA"/>
    <w:rsid w:val="008E29CE"/>
    <w:rsid w:val="008E2B3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E8"/>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1E1"/>
    <w:rsid w:val="008E4264"/>
    <w:rsid w:val="008E4356"/>
    <w:rsid w:val="008E453A"/>
    <w:rsid w:val="008E4543"/>
    <w:rsid w:val="008E454B"/>
    <w:rsid w:val="008E45DB"/>
    <w:rsid w:val="008E46F7"/>
    <w:rsid w:val="008E4803"/>
    <w:rsid w:val="008E4896"/>
    <w:rsid w:val="008E49FF"/>
    <w:rsid w:val="008E4A82"/>
    <w:rsid w:val="008E4ABD"/>
    <w:rsid w:val="008E4DCD"/>
    <w:rsid w:val="008E4EB9"/>
    <w:rsid w:val="008E4F3F"/>
    <w:rsid w:val="008E4F95"/>
    <w:rsid w:val="008E4FB8"/>
    <w:rsid w:val="008E505C"/>
    <w:rsid w:val="008E5066"/>
    <w:rsid w:val="008E506A"/>
    <w:rsid w:val="008E50D6"/>
    <w:rsid w:val="008E519A"/>
    <w:rsid w:val="008E524B"/>
    <w:rsid w:val="008E52B6"/>
    <w:rsid w:val="008E52CC"/>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9AF"/>
    <w:rsid w:val="008E5BF2"/>
    <w:rsid w:val="008E5C73"/>
    <w:rsid w:val="008E5C83"/>
    <w:rsid w:val="008E5C97"/>
    <w:rsid w:val="008E5D1B"/>
    <w:rsid w:val="008E5D25"/>
    <w:rsid w:val="008E5D5A"/>
    <w:rsid w:val="008E5DBF"/>
    <w:rsid w:val="008E5DC2"/>
    <w:rsid w:val="008E5E3D"/>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2"/>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1"/>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7AE"/>
    <w:rsid w:val="008F080B"/>
    <w:rsid w:val="008F085D"/>
    <w:rsid w:val="008F08A2"/>
    <w:rsid w:val="008F08C3"/>
    <w:rsid w:val="008F0959"/>
    <w:rsid w:val="008F0ADD"/>
    <w:rsid w:val="008F0B31"/>
    <w:rsid w:val="008F0B4D"/>
    <w:rsid w:val="008F0C14"/>
    <w:rsid w:val="008F0C37"/>
    <w:rsid w:val="008F0CE1"/>
    <w:rsid w:val="008F0D6B"/>
    <w:rsid w:val="008F0DFF"/>
    <w:rsid w:val="008F0E01"/>
    <w:rsid w:val="008F0F72"/>
    <w:rsid w:val="008F1014"/>
    <w:rsid w:val="008F1049"/>
    <w:rsid w:val="008F10CA"/>
    <w:rsid w:val="008F1140"/>
    <w:rsid w:val="008F115C"/>
    <w:rsid w:val="008F1168"/>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60"/>
    <w:rsid w:val="008F207E"/>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65"/>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9"/>
    <w:rsid w:val="008F3D8B"/>
    <w:rsid w:val="008F3F19"/>
    <w:rsid w:val="008F3F84"/>
    <w:rsid w:val="008F3F85"/>
    <w:rsid w:val="008F4045"/>
    <w:rsid w:val="008F40B5"/>
    <w:rsid w:val="008F40D2"/>
    <w:rsid w:val="008F41BF"/>
    <w:rsid w:val="008F422F"/>
    <w:rsid w:val="008F4266"/>
    <w:rsid w:val="008F4311"/>
    <w:rsid w:val="008F442A"/>
    <w:rsid w:val="008F44C1"/>
    <w:rsid w:val="008F44F2"/>
    <w:rsid w:val="008F4613"/>
    <w:rsid w:val="008F46AE"/>
    <w:rsid w:val="008F46CB"/>
    <w:rsid w:val="008F470F"/>
    <w:rsid w:val="008F47C1"/>
    <w:rsid w:val="008F47F7"/>
    <w:rsid w:val="008F48B5"/>
    <w:rsid w:val="008F4A11"/>
    <w:rsid w:val="008F4A8B"/>
    <w:rsid w:val="008F4AA2"/>
    <w:rsid w:val="008F4AA7"/>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A7"/>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1A"/>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4DD"/>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A88"/>
    <w:rsid w:val="008F7C4C"/>
    <w:rsid w:val="008F7D57"/>
    <w:rsid w:val="008F7DA4"/>
    <w:rsid w:val="008F7E29"/>
    <w:rsid w:val="008F7EAF"/>
    <w:rsid w:val="008F7FA0"/>
    <w:rsid w:val="008F7FC5"/>
    <w:rsid w:val="00900006"/>
    <w:rsid w:val="0090001C"/>
    <w:rsid w:val="0090007D"/>
    <w:rsid w:val="009000CA"/>
    <w:rsid w:val="009000E3"/>
    <w:rsid w:val="009000E4"/>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C3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12"/>
    <w:rsid w:val="00901798"/>
    <w:rsid w:val="0090186B"/>
    <w:rsid w:val="00901892"/>
    <w:rsid w:val="0090198E"/>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99"/>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47"/>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15F"/>
    <w:rsid w:val="009032F9"/>
    <w:rsid w:val="00903302"/>
    <w:rsid w:val="00903353"/>
    <w:rsid w:val="00903376"/>
    <w:rsid w:val="00903429"/>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3F60"/>
    <w:rsid w:val="00904064"/>
    <w:rsid w:val="00904074"/>
    <w:rsid w:val="009040A6"/>
    <w:rsid w:val="009040D4"/>
    <w:rsid w:val="009040EA"/>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7D2"/>
    <w:rsid w:val="00905819"/>
    <w:rsid w:val="00905823"/>
    <w:rsid w:val="009058FD"/>
    <w:rsid w:val="0090596E"/>
    <w:rsid w:val="0090597B"/>
    <w:rsid w:val="009059F9"/>
    <w:rsid w:val="009059FB"/>
    <w:rsid w:val="00905B48"/>
    <w:rsid w:val="00905BBD"/>
    <w:rsid w:val="00905BCB"/>
    <w:rsid w:val="00905C2D"/>
    <w:rsid w:val="00905C7A"/>
    <w:rsid w:val="00905C7D"/>
    <w:rsid w:val="00905CBB"/>
    <w:rsid w:val="00905D4D"/>
    <w:rsid w:val="00905DCF"/>
    <w:rsid w:val="00905DF8"/>
    <w:rsid w:val="00905E15"/>
    <w:rsid w:val="00905E26"/>
    <w:rsid w:val="00905EB1"/>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8C"/>
    <w:rsid w:val="00906BD9"/>
    <w:rsid w:val="00906C58"/>
    <w:rsid w:val="00906CAD"/>
    <w:rsid w:val="00906CBE"/>
    <w:rsid w:val="00906CFC"/>
    <w:rsid w:val="00906D8D"/>
    <w:rsid w:val="00906DEB"/>
    <w:rsid w:val="00906E8C"/>
    <w:rsid w:val="00907108"/>
    <w:rsid w:val="0090713C"/>
    <w:rsid w:val="00907154"/>
    <w:rsid w:val="0090716F"/>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06"/>
    <w:rsid w:val="00911131"/>
    <w:rsid w:val="0091115F"/>
    <w:rsid w:val="00911192"/>
    <w:rsid w:val="009111C1"/>
    <w:rsid w:val="00911202"/>
    <w:rsid w:val="0091126A"/>
    <w:rsid w:val="0091133F"/>
    <w:rsid w:val="009113AD"/>
    <w:rsid w:val="00911515"/>
    <w:rsid w:val="00911567"/>
    <w:rsid w:val="009115BF"/>
    <w:rsid w:val="009116F7"/>
    <w:rsid w:val="009117C1"/>
    <w:rsid w:val="009117D9"/>
    <w:rsid w:val="00911891"/>
    <w:rsid w:val="009118C7"/>
    <w:rsid w:val="0091191C"/>
    <w:rsid w:val="00911956"/>
    <w:rsid w:val="00911966"/>
    <w:rsid w:val="00911974"/>
    <w:rsid w:val="009119BC"/>
    <w:rsid w:val="00911A2C"/>
    <w:rsid w:val="00911A41"/>
    <w:rsid w:val="00911AC2"/>
    <w:rsid w:val="00911BA5"/>
    <w:rsid w:val="00911BC8"/>
    <w:rsid w:val="00911C98"/>
    <w:rsid w:val="00911CAC"/>
    <w:rsid w:val="00911CD3"/>
    <w:rsid w:val="00911D34"/>
    <w:rsid w:val="00911D52"/>
    <w:rsid w:val="00911D97"/>
    <w:rsid w:val="00911E40"/>
    <w:rsid w:val="00911E8B"/>
    <w:rsid w:val="00911E93"/>
    <w:rsid w:val="00911F00"/>
    <w:rsid w:val="00911F72"/>
    <w:rsid w:val="00912067"/>
    <w:rsid w:val="009121EC"/>
    <w:rsid w:val="009122DA"/>
    <w:rsid w:val="009124C4"/>
    <w:rsid w:val="0091257F"/>
    <w:rsid w:val="00912602"/>
    <w:rsid w:val="00912604"/>
    <w:rsid w:val="009128CF"/>
    <w:rsid w:val="00912925"/>
    <w:rsid w:val="00912A57"/>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126"/>
    <w:rsid w:val="00913218"/>
    <w:rsid w:val="00913223"/>
    <w:rsid w:val="00913237"/>
    <w:rsid w:val="00913260"/>
    <w:rsid w:val="00913292"/>
    <w:rsid w:val="00913378"/>
    <w:rsid w:val="009133B8"/>
    <w:rsid w:val="00913449"/>
    <w:rsid w:val="00913567"/>
    <w:rsid w:val="009135A8"/>
    <w:rsid w:val="00913600"/>
    <w:rsid w:val="00913601"/>
    <w:rsid w:val="00913778"/>
    <w:rsid w:val="0091378A"/>
    <w:rsid w:val="009137FB"/>
    <w:rsid w:val="0091386D"/>
    <w:rsid w:val="00913973"/>
    <w:rsid w:val="00913A0E"/>
    <w:rsid w:val="00913A5D"/>
    <w:rsid w:val="00913B83"/>
    <w:rsid w:val="00913B92"/>
    <w:rsid w:val="00913BFC"/>
    <w:rsid w:val="00913CA6"/>
    <w:rsid w:val="00913D4B"/>
    <w:rsid w:val="00913DCC"/>
    <w:rsid w:val="00913E2A"/>
    <w:rsid w:val="00913E47"/>
    <w:rsid w:val="00913F11"/>
    <w:rsid w:val="00913F66"/>
    <w:rsid w:val="00913FDC"/>
    <w:rsid w:val="00914189"/>
    <w:rsid w:val="0091418F"/>
    <w:rsid w:val="00914193"/>
    <w:rsid w:val="00914241"/>
    <w:rsid w:val="00914242"/>
    <w:rsid w:val="00914262"/>
    <w:rsid w:val="0091427F"/>
    <w:rsid w:val="00914299"/>
    <w:rsid w:val="009142BA"/>
    <w:rsid w:val="009143B5"/>
    <w:rsid w:val="0091440F"/>
    <w:rsid w:val="009144C5"/>
    <w:rsid w:val="00914510"/>
    <w:rsid w:val="0091452E"/>
    <w:rsid w:val="009145CA"/>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9E4"/>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14"/>
    <w:rsid w:val="009161BE"/>
    <w:rsid w:val="009161E5"/>
    <w:rsid w:val="009161F9"/>
    <w:rsid w:val="00916202"/>
    <w:rsid w:val="00916242"/>
    <w:rsid w:val="009162C8"/>
    <w:rsid w:val="0091635A"/>
    <w:rsid w:val="009163CB"/>
    <w:rsid w:val="009163FB"/>
    <w:rsid w:val="00916425"/>
    <w:rsid w:val="00916467"/>
    <w:rsid w:val="009164B0"/>
    <w:rsid w:val="00916552"/>
    <w:rsid w:val="0091659A"/>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18C"/>
    <w:rsid w:val="00917259"/>
    <w:rsid w:val="0091732E"/>
    <w:rsid w:val="00917358"/>
    <w:rsid w:val="00917490"/>
    <w:rsid w:val="00917495"/>
    <w:rsid w:val="00917646"/>
    <w:rsid w:val="00917665"/>
    <w:rsid w:val="009177CA"/>
    <w:rsid w:val="009177E4"/>
    <w:rsid w:val="00917834"/>
    <w:rsid w:val="009178EB"/>
    <w:rsid w:val="009179B5"/>
    <w:rsid w:val="009179CE"/>
    <w:rsid w:val="00917B3B"/>
    <w:rsid w:val="00917B49"/>
    <w:rsid w:val="00917C83"/>
    <w:rsid w:val="00917D25"/>
    <w:rsid w:val="00917D4C"/>
    <w:rsid w:val="00917D71"/>
    <w:rsid w:val="00917DEB"/>
    <w:rsid w:val="00917E96"/>
    <w:rsid w:val="00917EBA"/>
    <w:rsid w:val="00917F1E"/>
    <w:rsid w:val="00917F98"/>
    <w:rsid w:val="00920003"/>
    <w:rsid w:val="00920034"/>
    <w:rsid w:val="0092004A"/>
    <w:rsid w:val="009200C8"/>
    <w:rsid w:val="00920211"/>
    <w:rsid w:val="009202B1"/>
    <w:rsid w:val="009202CB"/>
    <w:rsid w:val="0092036E"/>
    <w:rsid w:val="00920496"/>
    <w:rsid w:val="00920526"/>
    <w:rsid w:val="00920644"/>
    <w:rsid w:val="0092066E"/>
    <w:rsid w:val="009206EB"/>
    <w:rsid w:val="00920767"/>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ABF"/>
    <w:rsid w:val="00921B79"/>
    <w:rsid w:val="00921BAF"/>
    <w:rsid w:val="00921C90"/>
    <w:rsid w:val="00921CF9"/>
    <w:rsid w:val="00921E3B"/>
    <w:rsid w:val="0092202F"/>
    <w:rsid w:val="00922048"/>
    <w:rsid w:val="009220F2"/>
    <w:rsid w:val="00922114"/>
    <w:rsid w:val="00922149"/>
    <w:rsid w:val="0092215A"/>
    <w:rsid w:val="009221F7"/>
    <w:rsid w:val="0092222E"/>
    <w:rsid w:val="0092223D"/>
    <w:rsid w:val="00922274"/>
    <w:rsid w:val="00922380"/>
    <w:rsid w:val="009223BB"/>
    <w:rsid w:val="009223F0"/>
    <w:rsid w:val="0092246E"/>
    <w:rsid w:val="0092258F"/>
    <w:rsid w:val="009226BF"/>
    <w:rsid w:val="009226D6"/>
    <w:rsid w:val="00922776"/>
    <w:rsid w:val="009227AD"/>
    <w:rsid w:val="009227CE"/>
    <w:rsid w:val="00922858"/>
    <w:rsid w:val="00922874"/>
    <w:rsid w:val="0092290C"/>
    <w:rsid w:val="00922913"/>
    <w:rsid w:val="0092297E"/>
    <w:rsid w:val="00922A6D"/>
    <w:rsid w:val="00922AE7"/>
    <w:rsid w:val="00922B08"/>
    <w:rsid w:val="00922D41"/>
    <w:rsid w:val="00922D79"/>
    <w:rsid w:val="00922DE5"/>
    <w:rsid w:val="00922E01"/>
    <w:rsid w:val="00922E3D"/>
    <w:rsid w:val="00922E5D"/>
    <w:rsid w:val="00922E63"/>
    <w:rsid w:val="00922EFD"/>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C0"/>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3F69"/>
    <w:rsid w:val="0092402D"/>
    <w:rsid w:val="009240AD"/>
    <w:rsid w:val="009240F1"/>
    <w:rsid w:val="00924125"/>
    <w:rsid w:val="009241BA"/>
    <w:rsid w:val="009241C3"/>
    <w:rsid w:val="009241D6"/>
    <w:rsid w:val="00924255"/>
    <w:rsid w:val="00924319"/>
    <w:rsid w:val="00924352"/>
    <w:rsid w:val="009243FD"/>
    <w:rsid w:val="00924438"/>
    <w:rsid w:val="00924572"/>
    <w:rsid w:val="009245A0"/>
    <w:rsid w:val="009245E5"/>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54"/>
    <w:rsid w:val="00924D83"/>
    <w:rsid w:val="00924DA6"/>
    <w:rsid w:val="00924E34"/>
    <w:rsid w:val="00924E5E"/>
    <w:rsid w:val="00924EF5"/>
    <w:rsid w:val="00925040"/>
    <w:rsid w:val="009250F4"/>
    <w:rsid w:val="00925111"/>
    <w:rsid w:val="0092514D"/>
    <w:rsid w:val="009251D1"/>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95"/>
    <w:rsid w:val="009259B7"/>
    <w:rsid w:val="009259DB"/>
    <w:rsid w:val="009259E8"/>
    <w:rsid w:val="00925A6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68"/>
    <w:rsid w:val="009273D6"/>
    <w:rsid w:val="00927474"/>
    <w:rsid w:val="009274BE"/>
    <w:rsid w:val="009274E3"/>
    <w:rsid w:val="00927576"/>
    <w:rsid w:val="009275D3"/>
    <w:rsid w:val="009275E7"/>
    <w:rsid w:val="0092768D"/>
    <w:rsid w:val="009276DF"/>
    <w:rsid w:val="009277D6"/>
    <w:rsid w:val="0092783B"/>
    <w:rsid w:val="009278D2"/>
    <w:rsid w:val="009278EB"/>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0D"/>
    <w:rsid w:val="00930CA4"/>
    <w:rsid w:val="00930DF4"/>
    <w:rsid w:val="00930E9F"/>
    <w:rsid w:val="00930EE0"/>
    <w:rsid w:val="00930F5E"/>
    <w:rsid w:val="0093104C"/>
    <w:rsid w:val="0093108C"/>
    <w:rsid w:val="009310E6"/>
    <w:rsid w:val="00931134"/>
    <w:rsid w:val="00931138"/>
    <w:rsid w:val="00931176"/>
    <w:rsid w:val="00931236"/>
    <w:rsid w:val="00931267"/>
    <w:rsid w:val="009312A4"/>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178"/>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A91"/>
    <w:rsid w:val="00932BDD"/>
    <w:rsid w:val="00932C15"/>
    <w:rsid w:val="00932CEF"/>
    <w:rsid w:val="00932D34"/>
    <w:rsid w:val="00932D59"/>
    <w:rsid w:val="00932D7A"/>
    <w:rsid w:val="00932E8F"/>
    <w:rsid w:val="00932FF4"/>
    <w:rsid w:val="00933032"/>
    <w:rsid w:val="00933040"/>
    <w:rsid w:val="00933057"/>
    <w:rsid w:val="0093306C"/>
    <w:rsid w:val="009330B3"/>
    <w:rsid w:val="00933174"/>
    <w:rsid w:val="00933177"/>
    <w:rsid w:val="0093317D"/>
    <w:rsid w:val="009331CB"/>
    <w:rsid w:val="009332A1"/>
    <w:rsid w:val="00933487"/>
    <w:rsid w:val="009335E1"/>
    <w:rsid w:val="00933645"/>
    <w:rsid w:val="00933655"/>
    <w:rsid w:val="009336C1"/>
    <w:rsid w:val="00933717"/>
    <w:rsid w:val="0093386E"/>
    <w:rsid w:val="00933898"/>
    <w:rsid w:val="0093391C"/>
    <w:rsid w:val="00933939"/>
    <w:rsid w:val="00933995"/>
    <w:rsid w:val="009339BE"/>
    <w:rsid w:val="009339EC"/>
    <w:rsid w:val="00933AB7"/>
    <w:rsid w:val="00933B46"/>
    <w:rsid w:val="00933B51"/>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38"/>
    <w:rsid w:val="009344EB"/>
    <w:rsid w:val="0093451A"/>
    <w:rsid w:val="0093456A"/>
    <w:rsid w:val="00934594"/>
    <w:rsid w:val="009345D7"/>
    <w:rsid w:val="00934748"/>
    <w:rsid w:val="009347F6"/>
    <w:rsid w:val="00934815"/>
    <w:rsid w:val="0093482D"/>
    <w:rsid w:val="00934885"/>
    <w:rsid w:val="0093496A"/>
    <w:rsid w:val="0093499A"/>
    <w:rsid w:val="0093499B"/>
    <w:rsid w:val="00934A22"/>
    <w:rsid w:val="00934A55"/>
    <w:rsid w:val="00934AEF"/>
    <w:rsid w:val="00934B1B"/>
    <w:rsid w:val="00934C08"/>
    <w:rsid w:val="00934D05"/>
    <w:rsid w:val="00934D07"/>
    <w:rsid w:val="00934DB5"/>
    <w:rsid w:val="00934F53"/>
    <w:rsid w:val="00934F68"/>
    <w:rsid w:val="00935044"/>
    <w:rsid w:val="00935049"/>
    <w:rsid w:val="0093515B"/>
    <w:rsid w:val="009352B8"/>
    <w:rsid w:val="009352BF"/>
    <w:rsid w:val="009354DF"/>
    <w:rsid w:val="009355B1"/>
    <w:rsid w:val="009355BA"/>
    <w:rsid w:val="009355EC"/>
    <w:rsid w:val="0093564F"/>
    <w:rsid w:val="00935664"/>
    <w:rsid w:val="0093566A"/>
    <w:rsid w:val="009356D0"/>
    <w:rsid w:val="009356F1"/>
    <w:rsid w:val="0093577C"/>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639"/>
    <w:rsid w:val="00936734"/>
    <w:rsid w:val="00936770"/>
    <w:rsid w:val="00936778"/>
    <w:rsid w:val="0093681C"/>
    <w:rsid w:val="009368BB"/>
    <w:rsid w:val="009368F2"/>
    <w:rsid w:val="009369A8"/>
    <w:rsid w:val="00936B22"/>
    <w:rsid w:val="00936BA0"/>
    <w:rsid w:val="00936BD5"/>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8D"/>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CAF"/>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97"/>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EB"/>
    <w:rsid w:val="009415F1"/>
    <w:rsid w:val="00941610"/>
    <w:rsid w:val="00941728"/>
    <w:rsid w:val="00941829"/>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44"/>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880"/>
    <w:rsid w:val="00942968"/>
    <w:rsid w:val="00942976"/>
    <w:rsid w:val="0094299E"/>
    <w:rsid w:val="009429AA"/>
    <w:rsid w:val="00942A2C"/>
    <w:rsid w:val="00942A2F"/>
    <w:rsid w:val="00942ABA"/>
    <w:rsid w:val="00942AE5"/>
    <w:rsid w:val="00942B0A"/>
    <w:rsid w:val="00942B32"/>
    <w:rsid w:val="00942B3D"/>
    <w:rsid w:val="00942B8B"/>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25"/>
    <w:rsid w:val="00943370"/>
    <w:rsid w:val="009433AF"/>
    <w:rsid w:val="009433CE"/>
    <w:rsid w:val="009434DF"/>
    <w:rsid w:val="00943627"/>
    <w:rsid w:val="009437A6"/>
    <w:rsid w:val="00943826"/>
    <w:rsid w:val="0094385E"/>
    <w:rsid w:val="0094389D"/>
    <w:rsid w:val="009438B7"/>
    <w:rsid w:val="00943900"/>
    <w:rsid w:val="00943975"/>
    <w:rsid w:val="00943994"/>
    <w:rsid w:val="009439CB"/>
    <w:rsid w:val="009439FB"/>
    <w:rsid w:val="00943A28"/>
    <w:rsid w:val="00943A47"/>
    <w:rsid w:val="00943AE6"/>
    <w:rsid w:val="00943B4E"/>
    <w:rsid w:val="00943B6C"/>
    <w:rsid w:val="00943C0C"/>
    <w:rsid w:val="00943CB7"/>
    <w:rsid w:val="00943CF3"/>
    <w:rsid w:val="00943E91"/>
    <w:rsid w:val="00943EC7"/>
    <w:rsid w:val="00943ED2"/>
    <w:rsid w:val="00943EDB"/>
    <w:rsid w:val="00943EEC"/>
    <w:rsid w:val="0094405B"/>
    <w:rsid w:val="009440AF"/>
    <w:rsid w:val="009440D9"/>
    <w:rsid w:val="00944104"/>
    <w:rsid w:val="00944114"/>
    <w:rsid w:val="00944138"/>
    <w:rsid w:val="009441AE"/>
    <w:rsid w:val="0094420C"/>
    <w:rsid w:val="0094427A"/>
    <w:rsid w:val="00944288"/>
    <w:rsid w:val="00944313"/>
    <w:rsid w:val="0094436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49"/>
    <w:rsid w:val="00944AD3"/>
    <w:rsid w:val="00944B93"/>
    <w:rsid w:val="00944BE7"/>
    <w:rsid w:val="00944CDD"/>
    <w:rsid w:val="00944D6B"/>
    <w:rsid w:val="00944D91"/>
    <w:rsid w:val="00944EDF"/>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7BC"/>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51"/>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143"/>
    <w:rsid w:val="009472CA"/>
    <w:rsid w:val="0094730C"/>
    <w:rsid w:val="00947323"/>
    <w:rsid w:val="00947434"/>
    <w:rsid w:val="00947467"/>
    <w:rsid w:val="00947493"/>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1"/>
    <w:rsid w:val="00947D38"/>
    <w:rsid w:val="00947D45"/>
    <w:rsid w:val="00947D96"/>
    <w:rsid w:val="00947DAD"/>
    <w:rsid w:val="00947DF3"/>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22"/>
    <w:rsid w:val="00950E41"/>
    <w:rsid w:val="00950E53"/>
    <w:rsid w:val="00950E56"/>
    <w:rsid w:val="00950E84"/>
    <w:rsid w:val="00950F17"/>
    <w:rsid w:val="00950F44"/>
    <w:rsid w:val="00950FD4"/>
    <w:rsid w:val="00951003"/>
    <w:rsid w:val="0095101E"/>
    <w:rsid w:val="00951098"/>
    <w:rsid w:val="009510FD"/>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1FDF"/>
    <w:rsid w:val="00952095"/>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2FC4"/>
    <w:rsid w:val="00953029"/>
    <w:rsid w:val="009530CF"/>
    <w:rsid w:val="00953172"/>
    <w:rsid w:val="00953196"/>
    <w:rsid w:val="0095322E"/>
    <w:rsid w:val="009533C4"/>
    <w:rsid w:val="009533D0"/>
    <w:rsid w:val="00953421"/>
    <w:rsid w:val="0095343A"/>
    <w:rsid w:val="0095353C"/>
    <w:rsid w:val="009535E4"/>
    <w:rsid w:val="009536E0"/>
    <w:rsid w:val="009537D6"/>
    <w:rsid w:val="0095382D"/>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99"/>
    <w:rsid w:val="009542DE"/>
    <w:rsid w:val="00954302"/>
    <w:rsid w:val="00954314"/>
    <w:rsid w:val="00954400"/>
    <w:rsid w:val="00954451"/>
    <w:rsid w:val="00954501"/>
    <w:rsid w:val="00954540"/>
    <w:rsid w:val="0095476B"/>
    <w:rsid w:val="009547BE"/>
    <w:rsid w:val="009549C6"/>
    <w:rsid w:val="009549D1"/>
    <w:rsid w:val="009549F0"/>
    <w:rsid w:val="00954A07"/>
    <w:rsid w:val="00954A97"/>
    <w:rsid w:val="00954ABF"/>
    <w:rsid w:val="00954B8B"/>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6"/>
    <w:rsid w:val="00955238"/>
    <w:rsid w:val="00955256"/>
    <w:rsid w:val="009552D1"/>
    <w:rsid w:val="009552F1"/>
    <w:rsid w:val="00955389"/>
    <w:rsid w:val="0095554E"/>
    <w:rsid w:val="00955580"/>
    <w:rsid w:val="009555A6"/>
    <w:rsid w:val="009555D1"/>
    <w:rsid w:val="009555DF"/>
    <w:rsid w:val="009555E6"/>
    <w:rsid w:val="009556B4"/>
    <w:rsid w:val="0095577F"/>
    <w:rsid w:val="00955797"/>
    <w:rsid w:val="009557BD"/>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C69"/>
    <w:rsid w:val="00957CAB"/>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9C"/>
    <w:rsid w:val="00960CC6"/>
    <w:rsid w:val="00960DEF"/>
    <w:rsid w:val="00960E6E"/>
    <w:rsid w:val="00960E7D"/>
    <w:rsid w:val="00960EC3"/>
    <w:rsid w:val="00960F8F"/>
    <w:rsid w:val="00961058"/>
    <w:rsid w:val="00961066"/>
    <w:rsid w:val="009610C1"/>
    <w:rsid w:val="00961179"/>
    <w:rsid w:val="00961194"/>
    <w:rsid w:val="009611D6"/>
    <w:rsid w:val="0096120F"/>
    <w:rsid w:val="009612BD"/>
    <w:rsid w:val="0096138D"/>
    <w:rsid w:val="00961479"/>
    <w:rsid w:val="009614CB"/>
    <w:rsid w:val="00961618"/>
    <w:rsid w:val="0096164F"/>
    <w:rsid w:val="009617A5"/>
    <w:rsid w:val="00961808"/>
    <w:rsid w:val="00961840"/>
    <w:rsid w:val="00961908"/>
    <w:rsid w:val="00961910"/>
    <w:rsid w:val="009619C3"/>
    <w:rsid w:val="00961A7F"/>
    <w:rsid w:val="00961AB7"/>
    <w:rsid w:val="00961AFD"/>
    <w:rsid w:val="00961BA7"/>
    <w:rsid w:val="00961C1A"/>
    <w:rsid w:val="00961CB9"/>
    <w:rsid w:val="00961D4B"/>
    <w:rsid w:val="00961D54"/>
    <w:rsid w:val="00961DF0"/>
    <w:rsid w:val="00961E01"/>
    <w:rsid w:val="00961E30"/>
    <w:rsid w:val="00961EEC"/>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14"/>
    <w:rsid w:val="0096293A"/>
    <w:rsid w:val="00962A28"/>
    <w:rsid w:val="00962A2A"/>
    <w:rsid w:val="00962AA4"/>
    <w:rsid w:val="00962B92"/>
    <w:rsid w:val="00962BEE"/>
    <w:rsid w:val="00962C07"/>
    <w:rsid w:val="00962C0C"/>
    <w:rsid w:val="00962C97"/>
    <w:rsid w:val="00962CF3"/>
    <w:rsid w:val="00962D7F"/>
    <w:rsid w:val="00962DC2"/>
    <w:rsid w:val="00962E8A"/>
    <w:rsid w:val="00962EDC"/>
    <w:rsid w:val="00962EE6"/>
    <w:rsid w:val="00962FA2"/>
    <w:rsid w:val="00963124"/>
    <w:rsid w:val="0096316C"/>
    <w:rsid w:val="0096330D"/>
    <w:rsid w:val="009633D3"/>
    <w:rsid w:val="00963472"/>
    <w:rsid w:val="00963482"/>
    <w:rsid w:val="009634E5"/>
    <w:rsid w:val="00963639"/>
    <w:rsid w:val="0096366D"/>
    <w:rsid w:val="009636CD"/>
    <w:rsid w:val="0096375A"/>
    <w:rsid w:val="0096379A"/>
    <w:rsid w:val="00963992"/>
    <w:rsid w:val="009639DD"/>
    <w:rsid w:val="00963A33"/>
    <w:rsid w:val="00963A53"/>
    <w:rsid w:val="00963A84"/>
    <w:rsid w:val="00963A96"/>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01"/>
    <w:rsid w:val="00964294"/>
    <w:rsid w:val="00964310"/>
    <w:rsid w:val="0096438E"/>
    <w:rsid w:val="00964544"/>
    <w:rsid w:val="0096473E"/>
    <w:rsid w:val="009647A0"/>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1D"/>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9C"/>
    <w:rsid w:val="009652E8"/>
    <w:rsid w:val="0096531C"/>
    <w:rsid w:val="0096549A"/>
    <w:rsid w:val="009654B0"/>
    <w:rsid w:val="009655FA"/>
    <w:rsid w:val="00965679"/>
    <w:rsid w:val="009656F8"/>
    <w:rsid w:val="00965732"/>
    <w:rsid w:val="00965738"/>
    <w:rsid w:val="00965751"/>
    <w:rsid w:val="0096575E"/>
    <w:rsid w:val="009657A4"/>
    <w:rsid w:val="00965822"/>
    <w:rsid w:val="009658D1"/>
    <w:rsid w:val="009658E5"/>
    <w:rsid w:val="0096597B"/>
    <w:rsid w:val="00965AE9"/>
    <w:rsid w:val="00965BA4"/>
    <w:rsid w:val="00965BAD"/>
    <w:rsid w:val="00965C0B"/>
    <w:rsid w:val="00965C68"/>
    <w:rsid w:val="00965C92"/>
    <w:rsid w:val="00965D76"/>
    <w:rsid w:val="00965E5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79"/>
    <w:rsid w:val="009668D1"/>
    <w:rsid w:val="009669A7"/>
    <w:rsid w:val="009669D5"/>
    <w:rsid w:val="009669EE"/>
    <w:rsid w:val="00966A05"/>
    <w:rsid w:val="00966A50"/>
    <w:rsid w:val="00966A5E"/>
    <w:rsid w:val="00966B28"/>
    <w:rsid w:val="00966B37"/>
    <w:rsid w:val="00966B54"/>
    <w:rsid w:val="00966BA5"/>
    <w:rsid w:val="00966C3D"/>
    <w:rsid w:val="00966D68"/>
    <w:rsid w:val="00966E76"/>
    <w:rsid w:val="00966EE6"/>
    <w:rsid w:val="00966EF8"/>
    <w:rsid w:val="00966F54"/>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29"/>
    <w:rsid w:val="00967775"/>
    <w:rsid w:val="009677B3"/>
    <w:rsid w:val="009677D5"/>
    <w:rsid w:val="0096781C"/>
    <w:rsid w:val="00967835"/>
    <w:rsid w:val="00967850"/>
    <w:rsid w:val="00967898"/>
    <w:rsid w:val="009678D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2E"/>
    <w:rsid w:val="00970A57"/>
    <w:rsid w:val="00970ACC"/>
    <w:rsid w:val="00970B01"/>
    <w:rsid w:val="00970B6C"/>
    <w:rsid w:val="00970BDC"/>
    <w:rsid w:val="00970BE2"/>
    <w:rsid w:val="00970C13"/>
    <w:rsid w:val="00970C15"/>
    <w:rsid w:val="00970C5C"/>
    <w:rsid w:val="00970C61"/>
    <w:rsid w:val="00970C79"/>
    <w:rsid w:val="00970C8F"/>
    <w:rsid w:val="00970D01"/>
    <w:rsid w:val="00970DD5"/>
    <w:rsid w:val="00970EA9"/>
    <w:rsid w:val="00970EAC"/>
    <w:rsid w:val="00970ECB"/>
    <w:rsid w:val="00970EFA"/>
    <w:rsid w:val="00970EFF"/>
    <w:rsid w:val="00971059"/>
    <w:rsid w:val="009710A9"/>
    <w:rsid w:val="009710EC"/>
    <w:rsid w:val="009710F2"/>
    <w:rsid w:val="009711A5"/>
    <w:rsid w:val="009711AB"/>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17"/>
    <w:rsid w:val="00971842"/>
    <w:rsid w:val="009718E8"/>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50"/>
    <w:rsid w:val="00971F95"/>
    <w:rsid w:val="00971FC1"/>
    <w:rsid w:val="00971FE7"/>
    <w:rsid w:val="00971FF6"/>
    <w:rsid w:val="00971FFE"/>
    <w:rsid w:val="00972073"/>
    <w:rsid w:val="009720FD"/>
    <w:rsid w:val="0097216B"/>
    <w:rsid w:val="009721B1"/>
    <w:rsid w:val="00972232"/>
    <w:rsid w:val="0097226C"/>
    <w:rsid w:val="0097227E"/>
    <w:rsid w:val="0097232F"/>
    <w:rsid w:val="0097238E"/>
    <w:rsid w:val="009723D5"/>
    <w:rsid w:val="009723ED"/>
    <w:rsid w:val="00972454"/>
    <w:rsid w:val="00972458"/>
    <w:rsid w:val="009724F7"/>
    <w:rsid w:val="00972545"/>
    <w:rsid w:val="00972656"/>
    <w:rsid w:val="009726D5"/>
    <w:rsid w:val="0097273A"/>
    <w:rsid w:val="0097276C"/>
    <w:rsid w:val="0097278B"/>
    <w:rsid w:val="0097281F"/>
    <w:rsid w:val="00972888"/>
    <w:rsid w:val="009728C3"/>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54"/>
    <w:rsid w:val="0097326E"/>
    <w:rsid w:val="009733CD"/>
    <w:rsid w:val="009733FF"/>
    <w:rsid w:val="009735E6"/>
    <w:rsid w:val="009735ED"/>
    <w:rsid w:val="009736E6"/>
    <w:rsid w:val="00973744"/>
    <w:rsid w:val="00973822"/>
    <w:rsid w:val="009738E9"/>
    <w:rsid w:val="00973952"/>
    <w:rsid w:val="0097396C"/>
    <w:rsid w:val="0097397F"/>
    <w:rsid w:val="00973A79"/>
    <w:rsid w:val="00973B1E"/>
    <w:rsid w:val="00973B53"/>
    <w:rsid w:val="00973BC4"/>
    <w:rsid w:val="00973EBE"/>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85"/>
    <w:rsid w:val="00974797"/>
    <w:rsid w:val="009747E0"/>
    <w:rsid w:val="0097483B"/>
    <w:rsid w:val="00974AFD"/>
    <w:rsid w:val="00974B00"/>
    <w:rsid w:val="00974B52"/>
    <w:rsid w:val="00974BDD"/>
    <w:rsid w:val="00974CE1"/>
    <w:rsid w:val="00974CFC"/>
    <w:rsid w:val="00974E1D"/>
    <w:rsid w:val="00974E3A"/>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0D"/>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46F"/>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3F"/>
    <w:rsid w:val="009776D4"/>
    <w:rsid w:val="00977765"/>
    <w:rsid w:val="009778BF"/>
    <w:rsid w:val="00977948"/>
    <w:rsid w:val="0097794D"/>
    <w:rsid w:val="009779DA"/>
    <w:rsid w:val="00977A44"/>
    <w:rsid w:val="00977A57"/>
    <w:rsid w:val="00977AA8"/>
    <w:rsid w:val="00977BAE"/>
    <w:rsid w:val="00977CA3"/>
    <w:rsid w:val="00977D9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4B8"/>
    <w:rsid w:val="00980639"/>
    <w:rsid w:val="0098064A"/>
    <w:rsid w:val="009806A5"/>
    <w:rsid w:val="00980741"/>
    <w:rsid w:val="009807E3"/>
    <w:rsid w:val="009807EA"/>
    <w:rsid w:val="00980871"/>
    <w:rsid w:val="00980904"/>
    <w:rsid w:val="0098097B"/>
    <w:rsid w:val="00980AA9"/>
    <w:rsid w:val="00980B94"/>
    <w:rsid w:val="00980C0D"/>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1F80"/>
    <w:rsid w:val="0098200E"/>
    <w:rsid w:val="00982015"/>
    <w:rsid w:val="0098214A"/>
    <w:rsid w:val="009821B6"/>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7FF"/>
    <w:rsid w:val="0098386E"/>
    <w:rsid w:val="009838F5"/>
    <w:rsid w:val="0098395C"/>
    <w:rsid w:val="00983A26"/>
    <w:rsid w:val="00983A35"/>
    <w:rsid w:val="00983BEE"/>
    <w:rsid w:val="00983C3A"/>
    <w:rsid w:val="00983D27"/>
    <w:rsid w:val="00983E4C"/>
    <w:rsid w:val="0098405E"/>
    <w:rsid w:val="00984088"/>
    <w:rsid w:val="0098408F"/>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793"/>
    <w:rsid w:val="009857D3"/>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D6"/>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C39"/>
    <w:rsid w:val="00987C62"/>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2D"/>
    <w:rsid w:val="0099076F"/>
    <w:rsid w:val="00990839"/>
    <w:rsid w:val="00990842"/>
    <w:rsid w:val="00990916"/>
    <w:rsid w:val="00990967"/>
    <w:rsid w:val="00990990"/>
    <w:rsid w:val="00990A38"/>
    <w:rsid w:val="00990A97"/>
    <w:rsid w:val="00990B1C"/>
    <w:rsid w:val="00990B8F"/>
    <w:rsid w:val="00990BE1"/>
    <w:rsid w:val="00990C26"/>
    <w:rsid w:val="00990C6C"/>
    <w:rsid w:val="00990C87"/>
    <w:rsid w:val="00990C8A"/>
    <w:rsid w:val="00990D38"/>
    <w:rsid w:val="00990D5F"/>
    <w:rsid w:val="00990D95"/>
    <w:rsid w:val="00990D9D"/>
    <w:rsid w:val="00990DBF"/>
    <w:rsid w:val="00990E40"/>
    <w:rsid w:val="00990E6B"/>
    <w:rsid w:val="00990EE4"/>
    <w:rsid w:val="00990F1B"/>
    <w:rsid w:val="00990F89"/>
    <w:rsid w:val="00990F98"/>
    <w:rsid w:val="00990FAB"/>
    <w:rsid w:val="00990FB5"/>
    <w:rsid w:val="0099121A"/>
    <w:rsid w:val="0099129C"/>
    <w:rsid w:val="009912C8"/>
    <w:rsid w:val="009912E6"/>
    <w:rsid w:val="009912FF"/>
    <w:rsid w:val="00991304"/>
    <w:rsid w:val="0099131C"/>
    <w:rsid w:val="00991333"/>
    <w:rsid w:val="0099135B"/>
    <w:rsid w:val="0099137D"/>
    <w:rsid w:val="0099138E"/>
    <w:rsid w:val="009913CF"/>
    <w:rsid w:val="00991423"/>
    <w:rsid w:val="0099151A"/>
    <w:rsid w:val="0099154B"/>
    <w:rsid w:val="00991559"/>
    <w:rsid w:val="00991596"/>
    <w:rsid w:val="0099160E"/>
    <w:rsid w:val="00991662"/>
    <w:rsid w:val="009916F0"/>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29"/>
    <w:rsid w:val="00991B89"/>
    <w:rsid w:val="00991BF6"/>
    <w:rsid w:val="00991C16"/>
    <w:rsid w:val="00991CD2"/>
    <w:rsid w:val="00991D26"/>
    <w:rsid w:val="00991D3E"/>
    <w:rsid w:val="00991D9E"/>
    <w:rsid w:val="00991DB8"/>
    <w:rsid w:val="00991DE7"/>
    <w:rsid w:val="00991E4A"/>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CD"/>
    <w:rsid w:val="00992AFC"/>
    <w:rsid w:val="00992B12"/>
    <w:rsid w:val="00992B3B"/>
    <w:rsid w:val="00992B52"/>
    <w:rsid w:val="00992C4E"/>
    <w:rsid w:val="00992D2C"/>
    <w:rsid w:val="00992DE6"/>
    <w:rsid w:val="00992E8B"/>
    <w:rsid w:val="00992EF5"/>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1E"/>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E93"/>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7B"/>
    <w:rsid w:val="0099559A"/>
    <w:rsid w:val="009955F6"/>
    <w:rsid w:val="00995639"/>
    <w:rsid w:val="0099569F"/>
    <w:rsid w:val="009956C8"/>
    <w:rsid w:val="009956DC"/>
    <w:rsid w:val="0099574A"/>
    <w:rsid w:val="00995752"/>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17"/>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8D9"/>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A9A"/>
    <w:rsid w:val="00997B66"/>
    <w:rsid w:val="00997C6D"/>
    <w:rsid w:val="00997C98"/>
    <w:rsid w:val="00997CFB"/>
    <w:rsid w:val="00997D08"/>
    <w:rsid w:val="00997D48"/>
    <w:rsid w:val="00997DB5"/>
    <w:rsid w:val="00997DEE"/>
    <w:rsid w:val="00997ECE"/>
    <w:rsid w:val="00997FFD"/>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B7"/>
    <w:rsid w:val="009A0EF7"/>
    <w:rsid w:val="009A0F03"/>
    <w:rsid w:val="009A0F1B"/>
    <w:rsid w:val="009A0F3F"/>
    <w:rsid w:val="009A1014"/>
    <w:rsid w:val="009A1032"/>
    <w:rsid w:val="009A1046"/>
    <w:rsid w:val="009A107D"/>
    <w:rsid w:val="009A1128"/>
    <w:rsid w:val="009A113F"/>
    <w:rsid w:val="009A11D4"/>
    <w:rsid w:val="009A11F5"/>
    <w:rsid w:val="009A13AC"/>
    <w:rsid w:val="009A13DE"/>
    <w:rsid w:val="009A13FE"/>
    <w:rsid w:val="009A147F"/>
    <w:rsid w:val="009A15E0"/>
    <w:rsid w:val="009A15F1"/>
    <w:rsid w:val="009A1626"/>
    <w:rsid w:val="009A1717"/>
    <w:rsid w:val="009A17BE"/>
    <w:rsid w:val="009A17CC"/>
    <w:rsid w:val="009A17D2"/>
    <w:rsid w:val="009A1832"/>
    <w:rsid w:val="009A1A5D"/>
    <w:rsid w:val="009A1A98"/>
    <w:rsid w:val="009A1B22"/>
    <w:rsid w:val="009A1BC9"/>
    <w:rsid w:val="009A1BD7"/>
    <w:rsid w:val="009A1C05"/>
    <w:rsid w:val="009A1C2B"/>
    <w:rsid w:val="009A1C81"/>
    <w:rsid w:val="009A1C88"/>
    <w:rsid w:val="009A1CFC"/>
    <w:rsid w:val="009A1D57"/>
    <w:rsid w:val="009A1D93"/>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09"/>
    <w:rsid w:val="009A2A1F"/>
    <w:rsid w:val="009A2AAF"/>
    <w:rsid w:val="009A2B4B"/>
    <w:rsid w:val="009A2B60"/>
    <w:rsid w:val="009A2B76"/>
    <w:rsid w:val="009A2BEE"/>
    <w:rsid w:val="009A2C67"/>
    <w:rsid w:val="009A2D50"/>
    <w:rsid w:val="009A2E02"/>
    <w:rsid w:val="009A2ECC"/>
    <w:rsid w:val="009A2EE5"/>
    <w:rsid w:val="009A2F1B"/>
    <w:rsid w:val="009A2F32"/>
    <w:rsid w:val="009A2F78"/>
    <w:rsid w:val="009A2F94"/>
    <w:rsid w:val="009A2FD7"/>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23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A7D"/>
    <w:rsid w:val="009A4BF7"/>
    <w:rsid w:val="009A4CAF"/>
    <w:rsid w:val="009A4D9A"/>
    <w:rsid w:val="009A4DDC"/>
    <w:rsid w:val="009A4E02"/>
    <w:rsid w:val="009A4EFF"/>
    <w:rsid w:val="009A4F66"/>
    <w:rsid w:val="009A4F8B"/>
    <w:rsid w:val="009A50E4"/>
    <w:rsid w:val="009A5120"/>
    <w:rsid w:val="009A5191"/>
    <w:rsid w:val="009A51A5"/>
    <w:rsid w:val="009A5258"/>
    <w:rsid w:val="009A53AA"/>
    <w:rsid w:val="009A53AB"/>
    <w:rsid w:val="009A53B4"/>
    <w:rsid w:val="009A53BA"/>
    <w:rsid w:val="009A5442"/>
    <w:rsid w:val="009A5488"/>
    <w:rsid w:val="009A54B4"/>
    <w:rsid w:val="009A54ED"/>
    <w:rsid w:val="009A5584"/>
    <w:rsid w:val="009A5598"/>
    <w:rsid w:val="009A55B1"/>
    <w:rsid w:val="009A55FC"/>
    <w:rsid w:val="009A565F"/>
    <w:rsid w:val="009A5697"/>
    <w:rsid w:val="009A5765"/>
    <w:rsid w:val="009A57D2"/>
    <w:rsid w:val="009A5893"/>
    <w:rsid w:val="009A5A09"/>
    <w:rsid w:val="009A5A79"/>
    <w:rsid w:val="009A5AB1"/>
    <w:rsid w:val="009A5AD8"/>
    <w:rsid w:val="009A5B36"/>
    <w:rsid w:val="009A5B47"/>
    <w:rsid w:val="009A5B6B"/>
    <w:rsid w:val="009A5CB6"/>
    <w:rsid w:val="009A5CF9"/>
    <w:rsid w:val="009A5D5A"/>
    <w:rsid w:val="009A5D79"/>
    <w:rsid w:val="009A5E0E"/>
    <w:rsid w:val="009A5EED"/>
    <w:rsid w:val="009A5F3E"/>
    <w:rsid w:val="009A5F8D"/>
    <w:rsid w:val="009A602C"/>
    <w:rsid w:val="009A6052"/>
    <w:rsid w:val="009A60FB"/>
    <w:rsid w:val="009A6134"/>
    <w:rsid w:val="009A6186"/>
    <w:rsid w:val="009A6208"/>
    <w:rsid w:val="009A621D"/>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6FBC"/>
    <w:rsid w:val="009A708F"/>
    <w:rsid w:val="009A7107"/>
    <w:rsid w:val="009A713D"/>
    <w:rsid w:val="009A720A"/>
    <w:rsid w:val="009A72EC"/>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61"/>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AE"/>
    <w:rsid w:val="009A7FB9"/>
    <w:rsid w:val="009A7FF0"/>
    <w:rsid w:val="009B00A2"/>
    <w:rsid w:val="009B00B9"/>
    <w:rsid w:val="009B00E7"/>
    <w:rsid w:val="009B0130"/>
    <w:rsid w:val="009B0335"/>
    <w:rsid w:val="009B0360"/>
    <w:rsid w:val="009B03D7"/>
    <w:rsid w:val="009B046D"/>
    <w:rsid w:val="009B04BC"/>
    <w:rsid w:val="009B0511"/>
    <w:rsid w:val="009B0659"/>
    <w:rsid w:val="009B074E"/>
    <w:rsid w:val="009B089B"/>
    <w:rsid w:val="009B09C5"/>
    <w:rsid w:val="009B09CF"/>
    <w:rsid w:val="009B0A74"/>
    <w:rsid w:val="009B0AD5"/>
    <w:rsid w:val="009B0B57"/>
    <w:rsid w:val="009B0B62"/>
    <w:rsid w:val="009B0BB4"/>
    <w:rsid w:val="009B0DCF"/>
    <w:rsid w:val="009B0DEB"/>
    <w:rsid w:val="009B0E81"/>
    <w:rsid w:val="009B0F0C"/>
    <w:rsid w:val="009B0F2D"/>
    <w:rsid w:val="009B0FFE"/>
    <w:rsid w:val="009B1058"/>
    <w:rsid w:val="009B10A5"/>
    <w:rsid w:val="009B1114"/>
    <w:rsid w:val="009B1120"/>
    <w:rsid w:val="009B11A8"/>
    <w:rsid w:val="009B11C6"/>
    <w:rsid w:val="009B123D"/>
    <w:rsid w:val="009B1289"/>
    <w:rsid w:val="009B135C"/>
    <w:rsid w:val="009B1361"/>
    <w:rsid w:val="009B136F"/>
    <w:rsid w:val="009B1374"/>
    <w:rsid w:val="009B141F"/>
    <w:rsid w:val="009B1431"/>
    <w:rsid w:val="009B14CE"/>
    <w:rsid w:val="009B150C"/>
    <w:rsid w:val="009B152C"/>
    <w:rsid w:val="009B155B"/>
    <w:rsid w:val="009B1562"/>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3D"/>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48"/>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968"/>
    <w:rsid w:val="009B3AFE"/>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85F"/>
    <w:rsid w:val="009B4B85"/>
    <w:rsid w:val="009B4BFD"/>
    <w:rsid w:val="009B4C91"/>
    <w:rsid w:val="009B4CA3"/>
    <w:rsid w:val="009B4D01"/>
    <w:rsid w:val="009B4D2C"/>
    <w:rsid w:val="009B4D81"/>
    <w:rsid w:val="009B4DB3"/>
    <w:rsid w:val="009B4DBB"/>
    <w:rsid w:val="009B4DEF"/>
    <w:rsid w:val="009B4F9B"/>
    <w:rsid w:val="009B4FF8"/>
    <w:rsid w:val="009B5017"/>
    <w:rsid w:val="009B5029"/>
    <w:rsid w:val="009B517B"/>
    <w:rsid w:val="009B5231"/>
    <w:rsid w:val="009B5276"/>
    <w:rsid w:val="009B5435"/>
    <w:rsid w:val="009B555A"/>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AEB"/>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32"/>
    <w:rsid w:val="009B707B"/>
    <w:rsid w:val="009B70A0"/>
    <w:rsid w:val="009B70A1"/>
    <w:rsid w:val="009B7240"/>
    <w:rsid w:val="009B725E"/>
    <w:rsid w:val="009B729F"/>
    <w:rsid w:val="009B7301"/>
    <w:rsid w:val="009B7359"/>
    <w:rsid w:val="009B73DA"/>
    <w:rsid w:val="009B73E5"/>
    <w:rsid w:val="009B7434"/>
    <w:rsid w:val="009B7459"/>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7A"/>
    <w:rsid w:val="009B7B84"/>
    <w:rsid w:val="009B7C42"/>
    <w:rsid w:val="009B7C81"/>
    <w:rsid w:val="009B7CE0"/>
    <w:rsid w:val="009B7DA2"/>
    <w:rsid w:val="009B7E83"/>
    <w:rsid w:val="009B7E99"/>
    <w:rsid w:val="009B7F65"/>
    <w:rsid w:val="009B7F72"/>
    <w:rsid w:val="009C00E8"/>
    <w:rsid w:val="009C01BC"/>
    <w:rsid w:val="009C01E4"/>
    <w:rsid w:val="009C023C"/>
    <w:rsid w:val="009C0258"/>
    <w:rsid w:val="009C0277"/>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17"/>
    <w:rsid w:val="009C1021"/>
    <w:rsid w:val="009C11E6"/>
    <w:rsid w:val="009C12A8"/>
    <w:rsid w:val="009C12F4"/>
    <w:rsid w:val="009C1428"/>
    <w:rsid w:val="009C15A6"/>
    <w:rsid w:val="009C162B"/>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6D"/>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CA5"/>
    <w:rsid w:val="009C2E13"/>
    <w:rsid w:val="009C2EBF"/>
    <w:rsid w:val="009C2FD2"/>
    <w:rsid w:val="009C3052"/>
    <w:rsid w:val="009C305C"/>
    <w:rsid w:val="009C311D"/>
    <w:rsid w:val="009C3214"/>
    <w:rsid w:val="009C321A"/>
    <w:rsid w:val="009C3387"/>
    <w:rsid w:val="009C33B2"/>
    <w:rsid w:val="009C33CB"/>
    <w:rsid w:val="009C3438"/>
    <w:rsid w:val="009C35E5"/>
    <w:rsid w:val="009C36AB"/>
    <w:rsid w:val="009C36FC"/>
    <w:rsid w:val="009C374A"/>
    <w:rsid w:val="009C37E3"/>
    <w:rsid w:val="009C3866"/>
    <w:rsid w:val="009C3A26"/>
    <w:rsid w:val="009C3A68"/>
    <w:rsid w:val="009C3A79"/>
    <w:rsid w:val="009C3AB9"/>
    <w:rsid w:val="009C3B31"/>
    <w:rsid w:val="009C3B40"/>
    <w:rsid w:val="009C3BFA"/>
    <w:rsid w:val="009C3C2D"/>
    <w:rsid w:val="009C3C8C"/>
    <w:rsid w:val="009C3D7C"/>
    <w:rsid w:val="009C3DC1"/>
    <w:rsid w:val="009C3E27"/>
    <w:rsid w:val="009C3F12"/>
    <w:rsid w:val="009C3F51"/>
    <w:rsid w:val="009C3F87"/>
    <w:rsid w:val="009C40A4"/>
    <w:rsid w:val="009C40EB"/>
    <w:rsid w:val="009C40F9"/>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1"/>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3C"/>
    <w:rsid w:val="009C56A4"/>
    <w:rsid w:val="009C56B6"/>
    <w:rsid w:val="009C5744"/>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92"/>
    <w:rsid w:val="009C5CA8"/>
    <w:rsid w:val="009C5D42"/>
    <w:rsid w:val="009C5E00"/>
    <w:rsid w:val="009C5E30"/>
    <w:rsid w:val="009C5E78"/>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6F32"/>
    <w:rsid w:val="009C713E"/>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6B"/>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CB0"/>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7BD"/>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1F3F"/>
    <w:rsid w:val="009D2162"/>
    <w:rsid w:val="009D233B"/>
    <w:rsid w:val="009D2440"/>
    <w:rsid w:val="009D2467"/>
    <w:rsid w:val="009D252A"/>
    <w:rsid w:val="009D2564"/>
    <w:rsid w:val="009D2569"/>
    <w:rsid w:val="009D2582"/>
    <w:rsid w:val="009D25B2"/>
    <w:rsid w:val="009D267D"/>
    <w:rsid w:val="009D26BE"/>
    <w:rsid w:val="009D287C"/>
    <w:rsid w:val="009D2904"/>
    <w:rsid w:val="009D2AB9"/>
    <w:rsid w:val="009D2C03"/>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3ED"/>
    <w:rsid w:val="009D447A"/>
    <w:rsid w:val="009D4487"/>
    <w:rsid w:val="009D4507"/>
    <w:rsid w:val="009D45A1"/>
    <w:rsid w:val="009D45A4"/>
    <w:rsid w:val="009D463B"/>
    <w:rsid w:val="009D463E"/>
    <w:rsid w:val="009D4679"/>
    <w:rsid w:val="009D46E0"/>
    <w:rsid w:val="009D4725"/>
    <w:rsid w:val="009D4729"/>
    <w:rsid w:val="009D4731"/>
    <w:rsid w:val="009D481E"/>
    <w:rsid w:val="009D482F"/>
    <w:rsid w:val="009D4991"/>
    <w:rsid w:val="009D4A25"/>
    <w:rsid w:val="009D4A34"/>
    <w:rsid w:val="009D4B48"/>
    <w:rsid w:val="009D4BB4"/>
    <w:rsid w:val="009D4C05"/>
    <w:rsid w:val="009D4C5F"/>
    <w:rsid w:val="009D4FA2"/>
    <w:rsid w:val="009D4FE7"/>
    <w:rsid w:val="009D4FE8"/>
    <w:rsid w:val="009D50FE"/>
    <w:rsid w:val="009D5189"/>
    <w:rsid w:val="009D5250"/>
    <w:rsid w:val="009D5299"/>
    <w:rsid w:val="009D52D1"/>
    <w:rsid w:val="009D53EA"/>
    <w:rsid w:val="009D5541"/>
    <w:rsid w:val="009D55C2"/>
    <w:rsid w:val="009D56C7"/>
    <w:rsid w:val="009D583E"/>
    <w:rsid w:val="009D58F3"/>
    <w:rsid w:val="009D5951"/>
    <w:rsid w:val="009D595D"/>
    <w:rsid w:val="009D5962"/>
    <w:rsid w:val="009D5A23"/>
    <w:rsid w:val="009D5A9E"/>
    <w:rsid w:val="009D5AD9"/>
    <w:rsid w:val="009D5AE5"/>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22"/>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55"/>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3F9"/>
    <w:rsid w:val="009D7579"/>
    <w:rsid w:val="009D757D"/>
    <w:rsid w:val="009D7589"/>
    <w:rsid w:val="009D76B3"/>
    <w:rsid w:val="009D76E1"/>
    <w:rsid w:val="009D76F2"/>
    <w:rsid w:val="009D7702"/>
    <w:rsid w:val="009D773C"/>
    <w:rsid w:val="009D775F"/>
    <w:rsid w:val="009D77D2"/>
    <w:rsid w:val="009D7881"/>
    <w:rsid w:val="009D79C6"/>
    <w:rsid w:val="009D7B05"/>
    <w:rsid w:val="009D7B2B"/>
    <w:rsid w:val="009D7BF4"/>
    <w:rsid w:val="009D7C92"/>
    <w:rsid w:val="009D7D53"/>
    <w:rsid w:val="009D7DB5"/>
    <w:rsid w:val="009D7E6A"/>
    <w:rsid w:val="009D7F79"/>
    <w:rsid w:val="009E0031"/>
    <w:rsid w:val="009E00D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D4B"/>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0F7"/>
    <w:rsid w:val="009E3104"/>
    <w:rsid w:val="009E312F"/>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03"/>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87"/>
    <w:rsid w:val="009E5BA8"/>
    <w:rsid w:val="009E5C76"/>
    <w:rsid w:val="009E5D3B"/>
    <w:rsid w:val="009E5D54"/>
    <w:rsid w:val="009E5D6D"/>
    <w:rsid w:val="009E5DD9"/>
    <w:rsid w:val="009E5E11"/>
    <w:rsid w:val="009E5E70"/>
    <w:rsid w:val="009E5E92"/>
    <w:rsid w:val="009E5EEE"/>
    <w:rsid w:val="009E5F73"/>
    <w:rsid w:val="009E60C8"/>
    <w:rsid w:val="009E615E"/>
    <w:rsid w:val="009E61C4"/>
    <w:rsid w:val="009E6288"/>
    <w:rsid w:val="009E629E"/>
    <w:rsid w:val="009E62D3"/>
    <w:rsid w:val="009E638A"/>
    <w:rsid w:val="009E642B"/>
    <w:rsid w:val="009E64A2"/>
    <w:rsid w:val="009E64A4"/>
    <w:rsid w:val="009E64C6"/>
    <w:rsid w:val="009E64E8"/>
    <w:rsid w:val="009E64EE"/>
    <w:rsid w:val="009E6545"/>
    <w:rsid w:val="009E65A8"/>
    <w:rsid w:val="009E65D1"/>
    <w:rsid w:val="009E6655"/>
    <w:rsid w:val="009E6677"/>
    <w:rsid w:val="009E6704"/>
    <w:rsid w:val="009E6783"/>
    <w:rsid w:val="009E67A0"/>
    <w:rsid w:val="009E67B6"/>
    <w:rsid w:val="009E686C"/>
    <w:rsid w:val="009E68F6"/>
    <w:rsid w:val="009E6A96"/>
    <w:rsid w:val="009E6B63"/>
    <w:rsid w:val="009E6BBF"/>
    <w:rsid w:val="009E6BD5"/>
    <w:rsid w:val="009E6C3D"/>
    <w:rsid w:val="009E6C4F"/>
    <w:rsid w:val="009E6D34"/>
    <w:rsid w:val="009E6E3A"/>
    <w:rsid w:val="009E6F09"/>
    <w:rsid w:val="009E6F76"/>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7E4"/>
    <w:rsid w:val="009E788F"/>
    <w:rsid w:val="009E78EF"/>
    <w:rsid w:val="009E790F"/>
    <w:rsid w:val="009E7922"/>
    <w:rsid w:val="009E79B5"/>
    <w:rsid w:val="009E7A0D"/>
    <w:rsid w:val="009E7A89"/>
    <w:rsid w:val="009E7AC6"/>
    <w:rsid w:val="009E7AD3"/>
    <w:rsid w:val="009E7AF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13"/>
    <w:rsid w:val="009F0693"/>
    <w:rsid w:val="009F07C2"/>
    <w:rsid w:val="009F0840"/>
    <w:rsid w:val="009F09DD"/>
    <w:rsid w:val="009F09E0"/>
    <w:rsid w:val="009F0A51"/>
    <w:rsid w:val="009F0A8E"/>
    <w:rsid w:val="009F0C79"/>
    <w:rsid w:val="009F0CC7"/>
    <w:rsid w:val="009F0CFD"/>
    <w:rsid w:val="009F0D25"/>
    <w:rsid w:val="009F0D59"/>
    <w:rsid w:val="009F0D81"/>
    <w:rsid w:val="009F0DB6"/>
    <w:rsid w:val="009F0DF3"/>
    <w:rsid w:val="009F0EC8"/>
    <w:rsid w:val="009F0F49"/>
    <w:rsid w:val="009F0F67"/>
    <w:rsid w:val="009F1040"/>
    <w:rsid w:val="009F109F"/>
    <w:rsid w:val="009F1190"/>
    <w:rsid w:val="009F1292"/>
    <w:rsid w:val="009F12F2"/>
    <w:rsid w:val="009F1316"/>
    <w:rsid w:val="009F1320"/>
    <w:rsid w:val="009F13A1"/>
    <w:rsid w:val="009F1424"/>
    <w:rsid w:val="009F14ED"/>
    <w:rsid w:val="009F152B"/>
    <w:rsid w:val="009F1551"/>
    <w:rsid w:val="009F15FA"/>
    <w:rsid w:val="009F161D"/>
    <w:rsid w:val="009F17BD"/>
    <w:rsid w:val="009F180A"/>
    <w:rsid w:val="009F183F"/>
    <w:rsid w:val="009F1844"/>
    <w:rsid w:val="009F1899"/>
    <w:rsid w:val="009F18CB"/>
    <w:rsid w:val="009F18EC"/>
    <w:rsid w:val="009F193A"/>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7C"/>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3FC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21"/>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D3A"/>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23"/>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8A0"/>
    <w:rsid w:val="009F6900"/>
    <w:rsid w:val="009F6916"/>
    <w:rsid w:val="009F6950"/>
    <w:rsid w:val="009F6A70"/>
    <w:rsid w:val="009F6A96"/>
    <w:rsid w:val="009F6B1F"/>
    <w:rsid w:val="009F6B29"/>
    <w:rsid w:val="009F6BEE"/>
    <w:rsid w:val="009F6C68"/>
    <w:rsid w:val="009F6D7D"/>
    <w:rsid w:val="009F6E24"/>
    <w:rsid w:val="009F6EE7"/>
    <w:rsid w:val="009F6F79"/>
    <w:rsid w:val="009F6F85"/>
    <w:rsid w:val="009F7006"/>
    <w:rsid w:val="009F701A"/>
    <w:rsid w:val="009F7113"/>
    <w:rsid w:val="009F7125"/>
    <w:rsid w:val="009F714F"/>
    <w:rsid w:val="009F722D"/>
    <w:rsid w:val="009F7286"/>
    <w:rsid w:val="009F728E"/>
    <w:rsid w:val="009F72CA"/>
    <w:rsid w:val="009F7370"/>
    <w:rsid w:val="009F73C5"/>
    <w:rsid w:val="009F73CE"/>
    <w:rsid w:val="009F7424"/>
    <w:rsid w:val="009F7455"/>
    <w:rsid w:val="009F74C8"/>
    <w:rsid w:val="009F74C9"/>
    <w:rsid w:val="009F751E"/>
    <w:rsid w:val="009F751F"/>
    <w:rsid w:val="009F75FC"/>
    <w:rsid w:val="009F7687"/>
    <w:rsid w:val="009F76C5"/>
    <w:rsid w:val="009F7747"/>
    <w:rsid w:val="009F7786"/>
    <w:rsid w:val="009F778F"/>
    <w:rsid w:val="009F77C5"/>
    <w:rsid w:val="009F7839"/>
    <w:rsid w:val="009F7935"/>
    <w:rsid w:val="009F79AE"/>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3E"/>
    <w:rsid w:val="00A00244"/>
    <w:rsid w:val="00A00353"/>
    <w:rsid w:val="00A00473"/>
    <w:rsid w:val="00A004A9"/>
    <w:rsid w:val="00A004DF"/>
    <w:rsid w:val="00A004F6"/>
    <w:rsid w:val="00A00509"/>
    <w:rsid w:val="00A005F3"/>
    <w:rsid w:val="00A006C8"/>
    <w:rsid w:val="00A008EA"/>
    <w:rsid w:val="00A0093E"/>
    <w:rsid w:val="00A00984"/>
    <w:rsid w:val="00A0098C"/>
    <w:rsid w:val="00A009DE"/>
    <w:rsid w:val="00A00A59"/>
    <w:rsid w:val="00A00A96"/>
    <w:rsid w:val="00A00B4A"/>
    <w:rsid w:val="00A00C17"/>
    <w:rsid w:val="00A00C49"/>
    <w:rsid w:val="00A00C58"/>
    <w:rsid w:val="00A00C62"/>
    <w:rsid w:val="00A00CB5"/>
    <w:rsid w:val="00A00CC6"/>
    <w:rsid w:val="00A00CF6"/>
    <w:rsid w:val="00A00D48"/>
    <w:rsid w:val="00A00E2F"/>
    <w:rsid w:val="00A00E93"/>
    <w:rsid w:val="00A00EEE"/>
    <w:rsid w:val="00A00F5E"/>
    <w:rsid w:val="00A00F81"/>
    <w:rsid w:val="00A0102A"/>
    <w:rsid w:val="00A01047"/>
    <w:rsid w:val="00A01117"/>
    <w:rsid w:val="00A01126"/>
    <w:rsid w:val="00A0126C"/>
    <w:rsid w:val="00A012AE"/>
    <w:rsid w:val="00A012CC"/>
    <w:rsid w:val="00A013E2"/>
    <w:rsid w:val="00A014DF"/>
    <w:rsid w:val="00A0159C"/>
    <w:rsid w:val="00A015A9"/>
    <w:rsid w:val="00A01630"/>
    <w:rsid w:val="00A01644"/>
    <w:rsid w:val="00A01651"/>
    <w:rsid w:val="00A01680"/>
    <w:rsid w:val="00A01728"/>
    <w:rsid w:val="00A01815"/>
    <w:rsid w:val="00A01862"/>
    <w:rsid w:val="00A01974"/>
    <w:rsid w:val="00A01982"/>
    <w:rsid w:val="00A019FF"/>
    <w:rsid w:val="00A01A15"/>
    <w:rsid w:val="00A01A35"/>
    <w:rsid w:val="00A01A45"/>
    <w:rsid w:val="00A01AB2"/>
    <w:rsid w:val="00A01AD9"/>
    <w:rsid w:val="00A01B5D"/>
    <w:rsid w:val="00A01B73"/>
    <w:rsid w:val="00A01BBE"/>
    <w:rsid w:val="00A01BE1"/>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B4"/>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B2"/>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14"/>
    <w:rsid w:val="00A03B32"/>
    <w:rsid w:val="00A03B5E"/>
    <w:rsid w:val="00A03BC8"/>
    <w:rsid w:val="00A03C68"/>
    <w:rsid w:val="00A03CA0"/>
    <w:rsid w:val="00A03CD6"/>
    <w:rsid w:val="00A03DE4"/>
    <w:rsid w:val="00A03E24"/>
    <w:rsid w:val="00A03E65"/>
    <w:rsid w:val="00A03E8C"/>
    <w:rsid w:val="00A03F12"/>
    <w:rsid w:val="00A03F82"/>
    <w:rsid w:val="00A0400A"/>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3E"/>
    <w:rsid w:val="00A0477C"/>
    <w:rsid w:val="00A04785"/>
    <w:rsid w:val="00A04868"/>
    <w:rsid w:val="00A04876"/>
    <w:rsid w:val="00A048A7"/>
    <w:rsid w:val="00A048C5"/>
    <w:rsid w:val="00A04904"/>
    <w:rsid w:val="00A04983"/>
    <w:rsid w:val="00A049B7"/>
    <w:rsid w:val="00A049BE"/>
    <w:rsid w:val="00A04A2F"/>
    <w:rsid w:val="00A04A56"/>
    <w:rsid w:val="00A04B12"/>
    <w:rsid w:val="00A04B64"/>
    <w:rsid w:val="00A04BA2"/>
    <w:rsid w:val="00A04C7E"/>
    <w:rsid w:val="00A04D21"/>
    <w:rsid w:val="00A04DD2"/>
    <w:rsid w:val="00A04E13"/>
    <w:rsid w:val="00A04E50"/>
    <w:rsid w:val="00A04E6A"/>
    <w:rsid w:val="00A04EE5"/>
    <w:rsid w:val="00A04F5D"/>
    <w:rsid w:val="00A04F6F"/>
    <w:rsid w:val="00A04FD3"/>
    <w:rsid w:val="00A05082"/>
    <w:rsid w:val="00A050A3"/>
    <w:rsid w:val="00A0510E"/>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13"/>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69"/>
    <w:rsid w:val="00A06499"/>
    <w:rsid w:val="00A064DC"/>
    <w:rsid w:val="00A06519"/>
    <w:rsid w:val="00A06560"/>
    <w:rsid w:val="00A065C4"/>
    <w:rsid w:val="00A0661F"/>
    <w:rsid w:val="00A06645"/>
    <w:rsid w:val="00A066CD"/>
    <w:rsid w:val="00A066CF"/>
    <w:rsid w:val="00A06852"/>
    <w:rsid w:val="00A0686B"/>
    <w:rsid w:val="00A06911"/>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09"/>
    <w:rsid w:val="00A0742D"/>
    <w:rsid w:val="00A0745B"/>
    <w:rsid w:val="00A07468"/>
    <w:rsid w:val="00A074DC"/>
    <w:rsid w:val="00A074E9"/>
    <w:rsid w:val="00A074F5"/>
    <w:rsid w:val="00A0757A"/>
    <w:rsid w:val="00A07601"/>
    <w:rsid w:val="00A076E1"/>
    <w:rsid w:val="00A076EA"/>
    <w:rsid w:val="00A0771B"/>
    <w:rsid w:val="00A07724"/>
    <w:rsid w:val="00A07752"/>
    <w:rsid w:val="00A077B0"/>
    <w:rsid w:val="00A077E7"/>
    <w:rsid w:val="00A07843"/>
    <w:rsid w:val="00A078A8"/>
    <w:rsid w:val="00A078E7"/>
    <w:rsid w:val="00A07925"/>
    <w:rsid w:val="00A079B5"/>
    <w:rsid w:val="00A07A47"/>
    <w:rsid w:val="00A07A59"/>
    <w:rsid w:val="00A07B19"/>
    <w:rsid w:val="00A07C6F"/>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8A"/>
    <w:rsid w:val="00A109FF"/>
    <w:rsid w:val="00A10A73"/>
    <w:rsid w:val="00A10B13"/>
    <w:rsid w:val="00A10B75"/>
    <w:rsid w:val="00A10B76"/>
    <w:rsid w:val="00A10B83"/>
    <w:rsid w:val="00A10C6A"/>
    <w:rsid w:val="00A10C9E"/>
    <w:rsid w:val="00A10CD0"/>
    <w:rsid w:val="00A10D2D"/>
    <w:rsid w:val="00A10D95"/>
    <w:rsid w:val="00A10D98"/>
    <w:rsid w:val="00A10D9E"/>
    <w:rsid w:val="00A10E3F"/>
    <w:rsid w:val="00A10EEA"/>
    <w:rsid w:val="00A10F01"/>
    <w:rsid w:val="00A10F60"/>
    <w:rsid w:val="00A10FB7"/>
    <w:rsid w:val="00A10FC0"/>
    <w:rsid w:val="00A1109F"/>
    <w:rsid w:val="00A110AB"/>
    <w:rsid w:val="00A110FD"/>
    <w:rsid w:val="00A111AC"/>
    <w:rsid w:val="00A11238"/>
    <w:rsid w:val="00A112B9"/>
    <w:rsid w:val="00A11351"/>
    <w:rsid w:val="00A11437"/>
    <w:rsid w:val="00A11438"/>
    <w:rsid w:val="00A11495"/>
    <w:rsid w:val="00A114AB"/>
    <w:rsid w:val="00A114BA"/>
    <w:rsid w:val="00A11521"/>
    <w:rsid w:val="00A115B5"/>
    <w:rsid w:val="00A1186A"/>
    <w:rsid w:val="00A118F2"/>
    <w:rsid w:val="00A11969"/>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B1"/>
    <w:rsid w:val="00A128D2"/>
    <w:rsid w:val="00A12949"/>
    <w:rsid w:val="00A129BF"/>
    <w:rsid w:val="00A12A0F"/>
    <w:rsid w:val="00A12A20"/>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5B"/>
    <w:rsid w:val="00A13261"/>
    <w:rsid w:val="00A13266"/>
    <w:rsid w:val="00A132B3"/>
    <w:rsid w:val="00A133AB"/>
    <w:rsid w:val="00A133E3"/>
    <w:rsid w:val="00A13454"/>
    <w:rsid w:val="00A13460"/>
    <w:rsid w:val="00A13557"/>
    <w:rsid w:val="00A1369B"/>
    <w:rsid w:val="00A136A0"/>
    <w:rsid w:val="00A136FE"/>
    <w:rsid w:val="00A1387E"/>
    <w:rsid w:val="00A1389D"/>
    <w:rsid w:val="00A138BB"/>
    <w:rsid w:val="00A13927"/>
    <w:rsid w:val="00A13AB9"/>
    <w:rsid w:val="00A13AD5"/>
    <w:rsid w:val="00A13CD5"/>
    <w:rsid w:val="00A13DD5"/>
    <w:rsid w:val="00A13E78"/>
    <w:rsid w:val="00A13E9E"/>
    <w:rsid w:val="00A13EE3"/>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A26"/>
    <w:rsid w:val="00A14AE9"/>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E71"/>
    <w:rsid w:val="00A15F08"/>
    <w:rsid w:val="00A15F35"/>
    <w:rsid w:val="00A15FCF"/>
    <w:rsid w:val="00A16013"/>
    <w:rsid w:val="00A1602F"/>
    <w:rsid w:val="00A16070"/>
    <w:rsid w:val="00A16190"/>
    <w:rsid w:val="00A16220"/>
    <w:rsid w:val="00A16229"/>
    <w:rsid w:val="00A162C0"/>
    <w:rsid w:val="00A162D7"/>
    <w:rsid w:val="00A16321"/>
    <w:rsid w:val="00A164E9"/>
    <w:rsid w:val="00A16593"/>
    <w:rsid w:val="00A16635"/>
    <w:rsid w:val="00A1664C"/>
    <w:rsid w:val="00A16663"/>
    <w:rsid w:val="00A166E7"/>
    <w:rsid w:val="00A16763"/>
    <w:rsid w:val="00A167DF"/>
    <w:rsid w:val="00A16840"/>
    <w:rsid w:val="00A16959"/>
    <w:rsid w:val="00A16A06"/>
    <w:rsid w:val="00A16A6F"/>
    <w:rsid w:val="00A16B4C"/>
    <w:rsid w:val="00A16C39"/>
    <w:rsid w:val="00A16C44"/>
    <w:rsid w:val="00A16C52"/>
    <w:rsid w:val="00A16CAD"/>
    <w:rsid w:val="00A16D2A"/>
    <w:rsid w:val="00A16D78"/>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32"/>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0E4"/>
    <w:rsid w:val="00A201B6"/>
    <w:rsid w:val="00A2023C"/>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9"/>
    <w:rsid w:val="00A20C9F"/>
    <w:rsid w:val="00A20D32"/>
    <w:rsid w:val="00A20E7C"/>
    <w:rsid w:val="00A20ED0"/>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A5"/>
    <w:rsid w:val="00A213A7"/>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0FE"/>
    <w:rsid w:val="00A221AF"/>
    <w:rsid w:val="00A22270"/>
    <w:rsid w:val="00A222DF"/>
    <w:rsid w:val="00A22475"/>
    <w:rsid w:val="00A22598"/>
    <w:rsid w:val="00A225B8"/>
    <w:rsid w:val="00A2272D"/>
    <w:rsid w:val="00A2278B"/>
    <w:rsid w:val="00A22860"/>
    <w:rsid w:val="00A22887"/>
    <w:rsid w:val="00A22934"/>
    <w:rsid w:val="00A22ACC"/>
    <w:rsid w:val="00A22ADF"/>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38"/>
    <w:rsid w:val="00A23B53"/>
    <w:rsid w:val="00A23B71"/>
    <w:rsid w:val="00A23B73"/>
    <w:rsid w:val="00A23BAD"/>
    <w:rsid w:val="00A23BB3"/>
    <w:rsid w:val="00A23C71"/>
    <w:rsid w:val="00A23D7A"/>
    <w:rsid w:val="00A23E21"/>
    <w:rsid w:val="00A23E65"/>
    <w:rsid w:val="00A23EA3"/>
    <w:rsid w:val="00A23F3F"/>
    <w:rsid w:val="00A23F83"/>
    <w:rsid w:val="00A23FB7"/>
    <w:rsid w:val="00A23FC0"/>
    <w:rsid w:val="00A2413A"/>
    <w:rsid w:val="00A24156"/>
    <w:rsid w:val="00A241C0"/>
    <w:rsid w:val="00A241C5"/>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84"/>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4D0"/>
    <w:rsid w:val="00A25546"/>
    <w:rsid w:val="00A25587"/>
    <w:rsid w:val="00A25665"/>
    <w:rsid w:val="00A25670"/>
    <w:rsid w:val="00A256D7"/>
    <w:rsid w:val="00A25825"/>
    <w:rsid w:val="00A25849"/>
    <w:rsid w:val="00A25942"/>
    <w:rsid w:val="00A25A98"/>
    <w:rsid w:val="00A25AF5"/>
    <w:rsid w:val="00A25BC8"/>
    <w:rsid w:val="00A25CBF"/>
    <w:rsid w:val="00A25D66"/>
    <w:rsid w:val="00A25D8E"/>
    <w:rsid w:val="00A25D92"/>
    <w:rsid w:val="00A25F3B"/>
    <w:rsid w:val="00A25F56"/>
    <w:rsid w:val="00A25F92"/>
    <w:rsid w:val="00A25FD8"/>
    <w:rsid w:val="00A25FDB"/>
    <w:rsid w:val="00A25FE4"/>
    <w:rsid w:val="00A26073"/>
    <w:rsid w:val="00A2607E"/>
    <w:rsid w:val="00A260B1"/>
    <w:rsid w:val="00A26127"/>
    <w:rsid w:val="00A2612F"/>
    <w:rsid w:val="00A261DA"/>
    <w:rsid w:val="00A2624D"/>
    <w:rsid w:val="00A26267"/>
    <w:rsid w:val="00A262B8"/>
    <w:rsid w:val="00A262C1"/>
    <w:rsid w:val="00A262D0"/>
    <w:rsid w:val="00A262DC"/>
    <w:rsid w:val="00A2636D"/>
    <w:rsid w:val="00A26384"/>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CF6"/>
    <w:rsid w:val="00A26D5F"/>
    <w:rsid w:val="00A26E23"/>
    <w:rsid w:val="00A26F06"/>
    <w:rsid w:val="00A26F35"/>
    <w:rsid w:val="00A26F92"/>
    <w:rsid w:val="00A27028"/>
    <w:rsid w:val="00A270D6"/>
    <w:rsid w:val="00A270E5"/>
    <w:rsid w:val="00A271BE"/>
    <w:rsid w:val="00A271C2"/>
    <w:rsid w:val="00A27394"/>
    <w:rsid w:val="00A274FA"/>
    <w:rsid w:val="00A27508"/>
    <w:rsid w:val="00A27610"/>
    <w:rsid w:val="00A276DB"/>
    <w:rsid w:val="00A276FE"/>
    <w:rsid w:val="00A2773A"/>
    <w:rsid w:val="00A2773F"/>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314"/>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3"/>
    <w:rsid w:val="00A31AEE"/>
    <w:rsid w:val="00A31CD7"/>
    <w:rsid w:val="00A31D01"/>
    <w:rsid w:val="00A31D2D"/>
    <w:rsid w:val="00A31D95"/>
    <w:rsid w:val="00A31DBC"/>
    <w:rsid w:val="00A31DD2"/>
    <w:rsid w:val="00A31EAD"/>
    <w:rsid w:val="00A31F01"/>
    <w:rsid w:val="00A32047"/>
    <w:rsid w:val="00A32054"/>
    <w:rsid w:val="00A32061"/>
    <w:rsid w:val="00A320C7"/>
    <w:rsid w:val="00A32119"/>
    <w:rsid w:val="00A3215B"/>
    <w:rsid w:val="00A32172"/>
    <w:rsid w:val="00A3226B"/>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8AB"/>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2B2"/>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C7F"/>
    <w:rsid w:val="00A33CA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19"/>
    <w:rsid w:val="00A34E51"/>
    <w:rsid w:val="00A34E8D"/>
    <w:rsid w:val="00A34F3A"/>
    <w:rsid w:val="00A34FA6"/>
    <w:rsid w:val="00A35109"/>
    <w:rsid w:val="00A35314"/>
    <w:rsid w:val="00A3531D"/>
    <w:rsid w:val="00A354B6"/>
    <w:rsid w:val="00A35555"/>
    <w:rsid w:val="00A3559E"/>
    <w:rsid w:val="00A355C8"/>
    <w:rsid w:val="00A3560A"/>
    <w:rsid w:val="00A35636"/>
    <w:rsid w:val="00A3569B"/>
    <w:rsid w:val="00A356FA"/>
    <w:rsid w:val="00A35797"/>
    <w:rsid w:val="00A3590B"/>
    <w:rsid w:val="00A35A1A"/>
    <w:rsid w:val="00A35A26"/>
    <w:rsid w:val="00A35A28"/>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7D7"/>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0F"/>
    <w:rsid w:val="00A374C9"/>
    <w:rsid w:val="00A37502"/>
    <w:rsid w:val="00A375B1"/>
    <w:rsid w:val="00A37640"/>
    <w:rsid w:val="00A3769B"/>
    <w:rsid w:val="00A376F4"/>
    <w:rsid w:val="00A37701"/>
    <w:rsid w:val="00A37712"/>
    <w:rsid w:val="00A3771B"/>
    <w:rsid w:val="00A3771C"/>
    <w:rsid w:val="00A37728"/>
    <w:rsid w:val="00A377E0"/>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85"/>
    <w:rsid w:val="00A4009C"/>
    <w:rsid w:val="00A401B4"/>
    <w:rsid w:val="00A40265"/>
    <w:rsid w:val="00A402C3"/>
    <w:rsid w:val="00A402DB"/>
    <w:rsid w:val="00A40336"/>
    <w:rsid w:val="00A4037D"/>
    <w:rsid w:val="00A40442"/>
    <w:rsid w:val="00A40476"/>
    <w:rsid w:val="00A404B1"/>
    <w:rsid w:val="00A4050D"/>
    <w:rsid w:val="00A40592"/>
    <w:rsid w:val="00A405A4"/>
    <w:rsid w:val="00A40676"/>
    <w:rsid w:val="00A406AD"/>
    <w:rsid w:val="00A40741"/>
    <w:rsid w:val="00A4091C"/>
    <w:rsid w:val="00A409A2"/>
    <w:rsid w:val="00A409A4"/>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74"/>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2E"/>
    <w:rsid w:val="00A41891"/>
    <w:rsid w:val="00A418B1"/>
    <w:rsid w:val="00A418BF"/>
    <w:rsid w:val="00A418E7"/>
    <w:rsid w:val="00A41916"/>
    <w:rsid w:val="00A4191C"/>
    <w:rsid w:val="00A41962"/>
    <w:rsid w:val="00A41A1A"/>
    <w:rsid w:val="00A41A22"/>
    <w:rsid w:val="00A41A2D"/>
    <w:rsid w:val="00A41A6D"/>
    <w:rsid w:val="00A41A72"/>
    <w:rsid w:val="00A41B1C"/>
    <w:rsid w:val="00A41B6F"/>
    <w:rsid w:val="00A41BCB"/>
    <w:rsid w:val="00A41C78"/>
    <w:rsid w:val="00A41D62"/>
    <w:rsid w:val="00A41DD5"/>
    <w:rsid w:val="00A41DFA"/>
    <w:rsid w:val="00A41F4D"/>
    <w:rsid w:val="00A41FB2"/>
    <w:rsid w:val="00A41FD0"/>
    <w:rsid w:val="00A41FE4"/>
    <w:rsid w:val="00A420B7"/>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D88"/>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10"/>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81"/>
    <w:rsid w:val="00A442B9"/>
    <w:rsid w:val="00A442CA"/>
    <w:rsid w:val="00A44388"/>
    <w:rsid w:val="00A443AA"/>
    <w:rsid w:val="00A443AE"/>
    <w:rsid w:val="00A443E8"/>
    <w:rsid w:val="00A44417"/>
    <w:rsid w:val="00A4449A"/>
    <w:rsid w:val="00A4450B"/>
    <w:rsid w:val="00A4455F"/>
    <w:rsid w:val="00A445E8"/>
    <w:rsid w:val="00A44605"/>
    <w:rsid w:val="00A44684"/>
    <w:rsid w:val="00A447D5"/>
    <w:rsid w:val="00A44816"/>
    <w:rsid w:val="00A4486E"/>
    <w:rsid w:val="00A449DD"/>
    <w:rsid w:val="00A44A15"/>
    <w:rsid w:val="00A44A6A"/>
    <w:rsid w:val="00A44AE5"/>
    <w:rsid w:val="00A44B2B"/>
    <w:rsid w:val="00A44BA8"/>
    <w:rsid w:val="00A44CAA"/>
    <w:rsid w:val="00A44D1B"/>
    <w:rsid w:val="00A44D29"/>
    <w:rsid w:val="00A44DCF"/>
    <w:rsid w:val="00A44E4A"/>
    <w:rsid w:val="00A44ED7"/>
    <w:rsid w:val="00A44F2D"/>
    <w:rsid w:val="00A44F75"/>
    <w:rsid w:val="00A450E5"/>
    <w:rsid w:val="00A45190"/>
    <w:rsid w:val="00A451D2"/>
    <w:rsid w:val="00A45575"/>
    <w:rsid w:val="00A45591"/>
    <w:rsid w:val="00A455CD"/>
    <w:rsid w:val="00A455EF"/>
    <w:rsid w:val="00A4568A"/>
    <w:rsid w:val="00A456FA"/>
    <w:rsid w:val="00A4574A"/>
    <w:rsid w:val="00A4584B"/>
    <w:rsid w:val="00A458EA"/>
    <w:rsid w:val="00A45969"/>
    <w:rsid w:val="00A45987"/>
    <w:rsid w:val="00A45A50"/>
    <w:rsid w:val="00A45A6C"/>
    <w:rsid w:val="00A45B09"/>
    <w:rsid w:val="00A45B0E"/>
    <w:rsid w:val="00A45B99"/>
    <w:rsid w:val="00A45BC3"/>
    <w:rsid w:val="00A45C56"/>
    <w:rsid w:val="00A45CCE"/>
    <w:rsid w:val="00A45CDB"/>
    <w:rsid w:val="00A45D49"/>
    <w:rsid w:val="00A45D7E"/>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3C"/>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6FE1"/>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79"/>
    <w:rsid w:val="00A50BAC"/>
    <w:rsid w:val="00A50BDD"/>
    <w:rsid w:val="00A50C0C"/>
    <w:rsid w:val="00A50C73"/>
    <w:rsid w:val="00A50D06"/>
    <w:rsid w:val="00A50D3D"/>
    <w:rsid w:val="00A50DEC"/>
    <w:rsid w:val="00A50DFC"/>
    <w:rsid w:val="00A50F02"/>
    <w:rsid w:val="00A50F6D"/>
    <w:rsid w:val="00A51006"/>
    <w:rsid w:val="00A51030"/>
    <w:rsid w:val="00A51083"/>
    <w:rsid w:val="00A51089"/>
    <w:rsid w:val="00A510BC"/>
    <w:rsid w:val="00A512B5"/>
    <w:rsid w:val="00A512F5"/>
    <w:rsid w:val="00A512FD"/>
    <w:rsid w:val="00A5131E"/>
    <w:rsid w:val="00A513AB"/>
    <w:rsid w:val="00A513D5"/>
    <w:rsid w:val="00A51456"/>
    <w:rsid w:val="00A5154D"/>
    <w:rsid w:val="00A5155A"/>
    <w:rsid w:val="00A516CD"/>
    <w:rsid w:val="00A516D8"/>
    <w:rsid w:val="00A516E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4E"/>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0"/>
    <w:rsid w:val="00A52FFA"/>
    <w:rsid w:val="00A5300F"/>
    <w:rsid w:val="00A53025"/>
    <w:rsid w:val="00A53069"/>
    <w:rsid w:val="00A53176"/>
    <w:rsid w:val="00A532DE"/>
    <w:rsid w:val="00A5339B"/>
    <w:rsid w:val="00A533DF"/>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BA"/>
    <w:rsid w:val="00A53DD0"/>
    <w:rsid w:val="00A53EBE"/>
    <w:rsid w:val="00A53EDC"/>
    <w:rsid w:val="00A53FC1"/>
    <w:rsid w:val="00A5404A"/>
    <w:rsid w:val="00A540F6"/>
    <w:rsid w:val="00A54107"/>
    <w:rsid w:val="00A5411E"/>
    <w:rsid w:val="00A541FE"/>
    <w:rsid w:val="00A542AD"/>
    <w:rsid w:val="00A542D1"/>
    <w:rsid w:val="00A542DD"/>
    <w:rsid w:val="00A542F7"/>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5B"/>
    <w:rsid w:val="00A54F82"/>
    <w:rsid w:val="00A55017"/>
    <w:rsid w:val="00A5502D"/>
    <w:rsid w:val="00A5506E"/>
    <w:rsid w:val="00A550E9"/>
    <w:rsid w:val="00A5513C"/>
    <w:rsid w:val="00A55187"/>
    <w:rsid w:val="00A55205"/>
    <w:rsid w:val="00A55263"/>
    <w:rsid w:val="00A55293"/>
    <w:rsid w:val="00A5534B"/>
    <w:rsid w:val="00A55360"/>
    <w:rsid w:val="00A55388"/>
    <w:rsid w:val="00A553A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BF9"/>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248"/>
    <w:rsid w:val="00A563D6"/>
    <w:rsid w:val="00A563F1"/>
    <w:rsid w:val="00A5641C"/>
    <w:rsid w:val="00A56441"/>
    <w:rsid w:val="00A56460"/>
    <w:rsid w:val="00A56485"/>
    <w:rsid w:val="00A564B2"/>
    <w:rsid w:val="00A56547"/>
    <w:rsid w:val="00A5663D"/>
    <w:rsid w:val="00A5669E"/>
    <w:rsid w:val="00A566AF"/>
    <w:rsid w:val="00A56834"/>
    <w:rsid w:val="00A568AD"/>
    <w:rsid w:val="00A56A71"/>
    <w:rsid w:val="00A56B29"/>
    <w:rsid w:val="00A56C09"/>
    <w:rsid w:val="00A56DD3"/>
    <w:rsid w:val="00A56E05"/>
    <w:rsid w:val="00A56E87"/>
    <w:rsid w:val="00A56EAA"/>
    <w:rsid w:val="00A56EDD"/>
    <w:rsid w:val="00A56F3C"/>
    <w:rsid w:val="00A56F42"/>
    <w:rsid w:val="00A56F68"/>
    <w:rsid w:val="00A5702A"/>
    <w:rsid w:val="00A57056"/>
    <w:rsid w:val="00A57078"/>
    <w:rsid w:val="00A57143"/>
    <w:rsid w:val="00A57254"/>
    <w:rsid w:val="00A572C9"/>
    <w:rsid w:val="00A572EC"/>
    <w:rsid w:val="00A57355"/>
    <w:rsid w:val="00A57365"/>
    <w:rsid w:val="00A57431"/>
    <w:rsid w:val="00A574AE"/>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C8F"/>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18"/>
    <w:rsid w:val="00A6183B"/>
    <w:rsid w:val="00A61889"/>
    <w:rsid w:val="00A618DD"/>
    <w:rsid w:val="00A618E0"/>
    <w:rsid w:val="00A619EF"/>
    <w:rsid w:val="00A61A7E"/>
    <w:rsid w:val="00A61B3D"/>
    <w:rsid w:val="00A61C44"/>
    <w:rsid w:val="00A61CBC"/>
    <w:rsid w:val="00A61CC3"/>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CD"/>
    <w:rsid w:val="00A623E9"/>
    <w:rsid w:val="00A62518"/>
    <w:rsid w:val="00A6252C"/>
    <w:rsid w:val="00A6258D"/>
    <w:rsid w:val="00A625A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D5C"/>
    <w:rsid w:val="00A62E47"/>
    <w:rsid w:val="00A62E78"/>
    <w:rsid w:val="00A62E91"/>
    <w:rsid w:val="00A62F31"/>
    <w:rsid w:val="00A62FD4"/>
    <w:rsid w:val="00A63057"/>
    <w:rsid w:val="00A630A0"/>
    <w:rsid w:val="00A630A4"/>
    <w:rsid w:val="00A630F6"/>
    <w:rsid w:val="00A63245"/>
    <w:rsid w:val="00A632A9"/>
    <w:rsid w:val="00A632E7"/>
    <w:rsid w:val="00A6330A"/>
    <w:rsid w:val="00A6335F"/>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00C"/>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81D"/>
    <w:rsid w:val="00A64893"/>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AB5"/>
    <w:rsid w:val="00A65B09"/>
    <w:rsid w:val="00A65B49"/>
    <w:rsid w:val="00A65BB7"/>
    <w:rsid w:val="00A65DE9"/>
    <w:rsid w:val="00A65DED"/>
    <w:rsid w:val="00A65E01"/>
    <w:rsid w:val="00A65E4E"/>
    <w:rsid w:val="00A65E72"/>
    <w:rsid w:val="00A65F99"/>
    <w:rsid w:val="00A65FF6"/>
    <w:rsid w:val="00A66013"/>
    <w:rsid w:val="00A660A0"/>
    <w:rsid w:val="00A66144"/>
    <w:rsid w:val="00A661FD"/>
    <w:rsid w:val="00A662AE"/>
    <w:rsid w:val="00A662C0"/>
    <w:rsid w:val="00A664FC"/>
    <w:rsid w:val="00A6653E"/>
    <w:rsid w:val="00A66545"/>
    <w:rsid w:val="00A66578"/>
    <w:rsid w:val="00A665A4"/>
    <w:rsid w:val="00A665C0"/>
    <w:rsid w:val="00A665F9"/>
    <w:rsid w:val="00A66652"/>
    <w:rsid w:val="00A66671"/>
    <w:rsid w:val="00A667A1"/>
    <w:rsid w:val="00A66874"/>
    <w:rsid w:val="00A6696F"/>
    <w:rsid w:val="00A6697D"/>
    <w:rsid w:val="00A669FB"/>
    <w:rsid w:val="00A66AFC"/>
    <w:rsid w:val="00A66B11"/>
    <w:rsid w:val="00A66BE9"/>
    <w:rsid w:val="00A66D52"/>
    <w:rsid w:val="00A66E7D"/>
    <w:rsid w:val="00A66E82"/>
    <w:rsid w:val="00A66FDF"/>
    <w:rsid w:val="00A670D8"/>
    <w:rsid w:val="00A670FF"/>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45A"/>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BA"/>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05D"/>
    <w:rsid w:val="00A7217D"/>
    <w:rsid w:val="00A721A3"/>
    <w:rsid w:val="00A72240"/>
    <w:rsid w:val="00A72252"/>
    <w:rsid w:val="00A7236B"/>
    <w:rsid w:val="00A7240D"/>
    <w:rsid w:val="00A72431"/>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5E5"/>
    <w:rsid w:val="00A7360B"/>
    <w:rsid w:val="00A736F0"/>
    <w:rsid w:val="00A73732"/>
    <w:rsid w:val="00A73754"/>
    <w:rsid w:val="00A7378F"/>
    <w:rsid w:val="00A73805"/>
    <w:rsid w:val="00A73890"/>
    <w:rsid w:val="00A7395D"/>
    <w:rsid w:val="00A73972"/>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B8"/>
    <w:rsid w:val="00A73FE9"/>
    <w:rsid w:val="00A74054"/>
    <w:rsid w:val="00A740BB"/>
    <w:rsid w:val="00A740DA"/>
    <w:rsid w:val="00A74124"/>
    <w:rsid w:val="00A7413D"/>
    <w:rsid w:val="00A74177"/>
    <w:rsid w:val="00A741EA"/>
    <w:rsid w:val="00A74251"/>
    <w:rsid w:val="00A743AF"/>
    <w:rsid w:val="00A743E3"/>
    <w:rsid w:val="00A744B4"/>
    <w:rsid w:val="00A74572"/>
    <w:rsid w:val="00A7465B"/>
    <w:rsid w:val="00A74794"/>
    <w:rsid w:val="00A747B0"/>
    <w:rsid w:val="00A747C7"/>
    <w:rsid w:val="00A74864"/>
    <w:rsid w:val="00A748D7"/>
    <w:rsid w:val="00A748DC"/>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6FF"/>
    <w:rsid w:val="00A75769"/>
    <w:rsid w:val="00A757BD"/>
    <w:rsid w:val="00A7581C"/>
    <w:rsid w:val="00A758D5"/>
    <w:rsid w:val="00A759CE"/>
    <w:rsid w:val="00A759F8"/>
    <w:rsid w:val="00A75B98"/>
    <w:rsid w:val="00A75BC4"/>
    <w:rsid w:val="00A75C08"/>
    <w:rsid w:val="00A75C0E"/>
    <w:rsid w:val="00A75C14"/>
    <w:rsid w:val="00A75C1E"/>
    <w:rsid w:val="00A75C4B"/>
    <w:rsid w:val="00A75C58"/>
    <w:rsid w:val="00A75C7D"/>
    <w:rsid w:val="00A75CEE"/>
    <w:rsid w:val="00A75D71"/>
    <w:rsid w:val="00A75E9E"/>
    <w:rsid w:val="00A75EB0"/>
    <w:rsid w:val="00A75F71"/>
    <w:rsid w:val="00A75FCF"/>
    <w:rsid w:val="00A75FD2"/>
    <w:rsid w:val="00A7604E"/>
    <w:rsid w:val="00A76165"/>
    <w:rsid w:val="00A761EE"/>
    <w:rsid w:val="00A76270"/>
    <w:rsid w:val="00A763A5"/>
    <w:rsid w:val="00A76442"/>
    <w:rsid w:val="00A76579"/>
    <w:rsid w:val="00A765F4"/>
    <w:rsid w:val="00A765FD"/>
    <w:rsid w:val="00A76662"/>
    <w:rsid w:val="00A76688"/>
    <w:rsid w:val="00A7675E"/>
    <w:rsid w:val="00A76805"/>
    <w:rsid w:val="00A7684D"/>
    <w:rsid w:val="00A768A5"/>
    <w:rsid w:val="00A7692A"/>
    <w:rsid w:val="00A7693F"/>
    <w:rsid w:val="00A76967"/>
    <w:rsid w:val="00A76985"/>
    <w:rsid w:val="00A76B70"/>
    <w:rsid w:val="00A76BE9"/>
    <w:rsid w:val="00A76BEF"/>
    <w:rsid w:val="00A76D54"/>
    <w:rsid w:val="00A76E8A"/>
    <w:rsid w:val="00A76E8F"/>
    <w:rsid w:val="00A76E96"/>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0D"/>
    <w:rsid w:val="00A80223"/>
    <w:rsid w:val="00A80247"/>
    <w:rsid w:val="00A80292"/>
    <w:rsid w:val="00A802AF"/>
    <w:rsid w:val="00A802DA"/>
    <w:rsid w:val="00A802DC"/>
    <w:rsid w:val="00A802DE"/>
    <w:rsid w:val="00A80333"/>
    <w:rsid w:val="00A8033C"/>
    <w:rsid w:val="00A8034C"/>
    <w:rsid w:val="00A80416"/>
    <w:rsid w:val="00A80463"/>
    <w:rsid w:val="00A80491"/>
    <w:rsid w:val="00A804CC"/>
    <w:rsid w:val="00A80574"/>
    <w:rsid w:val="00A80594"/>
    <w:rsid w:val="00A80667"/>
    <w:rsid w:val="00A80723"/>
    <w:rsid w:val="00A8073B"/>
    <w:rsid w:val="00A80827"/>
    <w:rsid w:val="00A80895"/>
    <w:rsid w:val="00A808C6"/>
    <w:rsid w:val="00A80915"/>
    <w:rsid w:val="00A80A19"/>
    <w:rsid w:val="00A80AF1"/>
    <w:rsid w:val="00A80BBB"/>
    <w:rsid w:val="00A80C13"/>
    <w:rsid w:val="00A80C1B"/>
    <w:rsid w:val="00A80C3B"/>
    <w:rsid w:val="00A80C5F"/>
    <w:rsid w:val="00A80C8F"/>
    <w:rsid w:val="00A80E2E"/>
    <w:rsid w:val="00A80E4C"/>
    <w:rsid w:val="00A8102B"/>
    <w:rsid w:val="00A8104F"/>
    <w:rsid w:val="00A8114D"/>
    <w:rsid w:val="00A81154"/>
    <w:rsid w:val="00A81161"/>
    <w:rsid w:val="00A812B1"/>
    <w:rsid w:val="00A812BA"/>
    <w:rsid w:val="00A812BD"/>
    <w:rsid w:val="00A813DE"/>
    <w:rsid w:val="00A813F0"/>
    <w:rsid w:val="00A81449"/>
    <w:rsid w:val="00A815C5"/>
    <w:rsid w:val="00A815F8"/>
    <w:rsid w:val="00A8161F"/>
    <w:rsid w:val="00A81679"/>
    <w:rsid w:val="00A81681"/>
    <w:rsid w:val="00A816EA"/>
    <w:rsid w:val="00A8172E"/>
    <w:rsid w:val="00A818B9"/>
    <w:rsid w:val="00A818BE"/>
    <w:rsid w:val="00A818D4"/>
    <w:rsid w:val="00A818DF"/>
    <w:rsid w:val="00A81959"/>
    <w:rsid w:val="00A819E0"/>
    <w:rsid w:val="00A81A28"/>
    <w:rsid w:val="00A81A4D"/>
    <w:rsid w:val="00A81A71"/>
    <w:rsid w:val="00A81AA6"/>
    <w:rsid w:val="00A81ACF"/>
    <w:rsid w:val="00A81B70"/>
    <w:rsid w:val="00A81C04"/>
    <w:rsid w:val="00A81D33"/>
    <w:rsid w:val="00A81D7A"/>
    <w:rsid w:val="00A81DE0"/>
    <w:rsid w:val="00A81DEA"/>
    <w:rsid w:val="00A81DFD"/>
    <w:rsid w:val="00A81E0E"/>
    <w:rsid w:val="00A81EEB"/>
    <w:rsid w:val="00A81F0D"/>
    <w:rsid w:val="00A81F7A"/>
    <w:rsid w:val="00A81FC4"/>
    <w:rsid w:val="00A81FC6"/>
    <w:rsid w:val="00A81FCB"/>
    <w:rsid w:val="00A82031"/>
    <w:rsid w:val="00A8207E"/>
    <w:rsid w:val="00A820F8"/>
    <w:rsid w:val="00A821D6"/>
    <w:rsid w:val="00A8230B"/>
    <w:rsid w:val="00A82327"/>
    <w:rsid w:val="00A82333"/>
    <w:rsid w:val="00A82398"/>
    <w:rsid w:val="00A823AC"/>
    <w:rsid w:val="00A823CC"/>
    <w:rsid w:val="00A8243D"/>
    <w:rsid w:val="00A82507"/>
    <w:rsid w:val="00A825C2"/>
    <w:rsid w:val="00A826AA"/>
    <w:rsid w:val="00A828EE"/>
    <w:rsid w:val="00A8297C"/>
    <w:rsid w:val="00A8297D"/>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75"/>
    <w:rsid w:val="00A83DE0"/>
    <w:rsid w:val="00A83E28"/>
    <w:rsid w:val="00A83E88"/>
    <w:rsid w:val="00A83EBE"/>
    <w:rsid w:val="00A83F18"/>
    <w:rsid w:val="00A83F33"/>
    <w:rsid w:val="00A83FAD"/>
    <w:rsid w:val="00A84007"/>
    <w:rsid w:val="00A840B3"/>
    <w:rsid w:val="00A8410E"/>
    <w:rsid w:val="00A841E8"/>
    <w:rsid w:val="00A84201"/>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41E"/>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859"/>
    <w:rsid w:val="00A868CB"/>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01"/>
    <w:rsid w:val="00A90248"/>
    <w:rsid w:val="00A90282"/>
    <w:rsid w:val="00A902E2"/>
    <w:rsid w:val="00A90341"/>
    <w:rsid w:val="00A9034C"/>
    <w:rsid w:val="00A90406"/>
    <w:rsid w:val="00A90412"/>
    <w:rsid w:val="00A90473"/>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89"/>
    <w:rsid w:val="00A926E0"/>
    <w:rsid w:val="00A926F8"/>
    <w:rsid w:val="00A92763"/>
    <w:rsid w:val="00A92A09"/>
    <w:rsid w:val="00A92A21"/>
    <w:rsid w:val="00A92A27"/>
    <w:rsid w:val="00A92ABF"/>
    <w:rsid w:val="00A92AEB"/>
    <w:rsid w:val="00A92AF3"/>
    <w:rsid w:val="00A92B9E"/>
    <w:rsid w:val="00A92C19"/>
    <w:rsid w:val="00A92C8D"/>
    <w:rsid w:val="00A92D4D"/>
    <w:rsid w:val="00A92D75"/>
    <w:rsid w:val="00A92E1B"/>
    <w:rsid w:val="00A92E58"/>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6E"/>
    <w:rsid w:val="00A937A8"/>
    <w:rsid w:val="00A937B7"/>
    <w:rsid w:val="00A937F8"/>
    <w:rsid w:val="00A93809"/>
    <w:rsid w:val="00A93842"/>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56A"/>
    <w:rsid w:val="00A945B5"/>
    <w:rsid w:val="00A9460D"/>
    <w:rsid w:val="00A94686"/>
    <w:rsid w:val="00A94705"/>
    <w:rsid w:val="00A94721"/>
    <w:rsid w:val="00A9473F"/>
    <w:rsid w:val="00A9474B"/>
    <w:rsid w:val="00A94757"/>
    <w:rsid w:val="00A94766"/>
    <w:rsid w:val="00A94768"/>
    <w:rsid w:val="00A9477E"/>
    <w:rsid w:val="00A947BB"/>
    <w:rsid w:val="00A9481A"/>
    <w:rsid w:val="00A94889"/>
    <w:rsid w:val="00A94932"/>
    <w:rsid w:val="00A94941"/>
    <w:rsid w:val="00A949EF"/>
    <w:rsid w:val="00A949F5"/>
    <w:rsid w:val="00A949F9"/>
    <w:rsid w:val="00A94A18"/>
    <w:rsid w:val="00A94A83"/>
    <w:rsid w:val="00A94AC5"/>
    <w:rsid w:val="00A94AFD"/>
    <w:rsid w:val="00A94B39"/>
    <w:rsid w:val="00A94BE0"/>
    <w:rsid w:val="00A94C5F"/>
    <w:rsid w:val="00A94DB0"/>
    <w:rsid w:val="00A94DC4"/>
    <w:rsid w:val="00A94E68"/>
    <w:rsid w:val="00A94EE2"/>
    <w:rsid w:val="00A95114"/>
    <w:rsid w:val="00A95139"/>
    <w:rsid w:val="00A9514B"/>
    <w:rsid w:val="00A95217"/>
    <w:rsid w:val="00A952C3"/>
    <w:rsid w:val="00A9531F"/>
    <w:rsid w:val="00A95338"/>
    <w:rsid w:val="00A95433"/>
    <w:rsid w:val="00A954DF"/>
    <w:rsid w:val="00A954E6"/>
    <w:rsid w:val="00A95592"/>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67"/>
    <w:rsid w:val="00A96ABC"/>
    <w:rsid w:val="00A96B09"/>
    <w:rsid w:val="00A96B4A"/>
    <w:rsid w:val="00A96B8C"/>
    <w:rsid w:val="00A96BAA"/>
    <w:rsid w:val="00A96BBC"/>
    <w:rsid w:val="00A96BE3"/>
    <w:rsid w:val="00A96C16"/>
    <w:rsid w:val="00A96C3A"/>
    <w:rsid w:val="00A96C55"/>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27"/>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29"/>
    <w:rsid w:val="00AA0596"/>
    <w:rsid w:val="00AA0610"/>
    <w:rsid w:val="00AA06C4"/>
    <w:rsid w:val="00AA0786"/>
    <w:rsid w:val="00AA079D"/>
    <w:rsid w:val="00AA080C"/>
    <w:rsid w:val="00AA092D"/>
    <w:rsid w:val="00AA0931"/>
    <w:rsid w:val="00AA0A00"/>
    <w:rsid w:val="00AA0B24"/>
    <w:rsid w:val="00AA0B4F"/>
    <w:rsid w:val="00AA0C04"/>
    <w:rsid w:val="00AA0C50"/>
    <w:rsid w:val="00AA0D24"/>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3E"/>
    <w:rsid w:val="00AA1967"/>
    <w:rsid w:val="00AA19F5"/>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60"/>
    <w:rsid w:val="00AA2889"/>
    <w:rsid w:val="00AA28E1"/>
    <w:rsid w:val="00AA29DC"/>
    <w:rsid w:val="00AA2A5D"/>
    <w:rsid w:val="00AA2AF1"/>
    <w:rsid w:val="00AA2B1E"/>
    <w:rsid w:val="00AA2B8B"/>
    <w:rsid w:val="00AA2BBD"/>
    <w:rsid w:val="00AA2C69"/>
    <w:rsid w:val="00AA2C9C"/>
    <w:rsid w:val="00AA2D84"/>
    <w:rsid w:val="00AA2DC6"/>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14"/>
    <w:rsid w:val="00AA3621"/>
    <w:rsid w:val="00AA3700"/>
    <w:rsid w:val="00AA3774"/>
    <w:rsid w:val="00AA3814"/>
    <w:rsid w:val="00AA386F"/>
    <w:rsid w:val="00AA3928"/>
    <w:rsid w:val="00AA3972"/>
    <w:rsid w:val="00AA39F9"/>
    <w:rsid w:val="00AA3A39"/>
    <w:rsid w:val="00AA3A88"/>
    <w:rsid w:val="00AA3AF6"/>
    <w:rsid w:val="00AA3C39"/>
    <w:rsid w:val="00AA3D3A"/>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6B"/>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79D"/>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49"/>
    <w:rsid w:val="00AA66F4"/>
    <w:rsid w:val="00AA6728"/>
    <w:rsid w:val="00AA67B8"/>
    <w:rsid w:val="00AA6801"/>
    <w:rsid w:val="00AA68BE"/>
    <w:rsid w:val="00AA68E6"/>
    <w:rsid w:val="00AA6912"/>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1D2"/>
    <w:rsid w:val="00AA7220"/>
    <w:rsid w:val="00AA7268"/>
    <w:rsid w:val="00AA7278"/>
    <w:rsid w:val="00AA72A7"/>
    <w:rsid w:val="00AA72CE"/>
    <w:rsid w:val="00AA72E5"/>
    <w:rsid w:val="00AA74B3"/>
    <w:rsid w:val="00AA7534"/>
    <w:rsid w:val="00AA7586"/>
    <w:rsid w:val="00AA75AD"/>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D3"/>
    <w:rsid w:val="00AB11E7"/>
    <w:rsid w:val="00AB130B"/>
    <w:rsid w:val="00AB1417"/>
    <w:rsid w:val="00AB14B4"/>
    <w:rsid w:val="00AB14EC"/>
    <w:rsid w:val="00AB15E7"/>
    <w:rsid w:val="00AB15F1"/>
    <w:rsid w:val="00AB16AE"/>
    <w:rsid w:val="00AB1957"/>
    <w:rsid w:val="00AB196C"/>
    <w:rsid w:val="00AB1A65"/>
    <w:rsid w:val="00AB1A9A"/>
    <w:rsid w:val="00AB1AA8"/>
    <w:rsid w:val="00AB1B22"/>
    <w:rsid w:val="00AB1B32"/>
    <w:rsid w:val="00AB1B49"/>
    <w:rsid w:val="00AB1B68"/>
    <w:rsid w:val="00AB1CC2"/>
    <w:rsid w:val="00AB1CF2"/>
    <w:rsid w:val="00AB1E6F"/>
    <w:rsid w:val="00AB1EC1"/>
    <w:rsid w:val="00AB1ECA"/>
    <w:rsid w:val="00AB2065"/>
    <w:rsid w:val="00AB20A5"/>
    <w:rsid w:val="00AB20B6"/>
    <w:rsid w:val="00AB21E4"/>
    <w:rsid w:val="00AB239E"/>
    <w:rsid w:val="00AB23E3"/>
    <w:rsid w:val="00AB2425"/>
    <w:rsid w:val="00AB2458"/>
    <w:rsid w:val="00AB24C1"/>
    <w:rsid w:val="00AB2503"/>
    <w:rsid w:val="00AB2583"/>
    <w:rsid w:val="00AB258F"/>
    <w:rsid w:val="00AB259F"/>
    <w:rsid w:val="00AB2612"/>
    <w:rsid w:val="00AB2653"/>
    <w:rsid w:val="00AB26C4"/>
    <w:rsid w:val="00AB2713"/>
    <w:rsid w:val="00AB272C"/>
    <w:rsid w:val="00AB2867"/>
    <w:rsid w:val="00AB2977"/>
    <w:rsid w:val="00AB29E1"/>
    <w:rsid w:val="00AB29EF"/>
    <w:rsid w:val="00AB2A0A"/>
    <w:rsid w:val="00AB2A14"/>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394"/>
    <w:rsid w:val="00AB33A3"/>
    <w:rsid w:val="00AB341E"/>
    <w:rsid w:val="00AB34E7"/>
    <w:rsid w:val="00AB352A"/>
    <w:rsid w:val="00AB35A3"/>
    <w:rsid w:val="00AB35F3"/>
    <w:rsid w:val="00AB3621"/>
    <w:rsid w:val="00AB367F"/>
    <w:rsid w:val="00AB36DC"/>
    <w:rsid w:val="00AB36EF"/>
    <w:rsid w:val="00AB377C"/>
    <w:rsid w:val="00AB3787"/>
    <w:rsid w:val="00AB37E6"/>
    <w:rsid w:val="00AB383C"/>
    <w:rsid w:val="00AB3879"/>
    <w:rsid w:val="00AB38AC"/>
    <w:rsid w:val="00AB3917"/>
    <w:rsid w:val="00AB397C"/>
    <w:rsid w:val="00AB3A37"/>
    <w:rsid w:val="00AB3A6E"/>
    <w:rsid w:val="00AB3B44"/>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28"/>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43"/>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46"/>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E"/>
    <w:rsid w:val="00AB5EDF"/>
    <w:rsid w:val="00AB5F91"/>
    <w:rsid w:val="00AB5FF5"/>
    <w:rsid w:val="00AB603D"/>
    <w:rsid w:val="00AB60F0"/>
    <w:rsid w:val="00AB6139"/>
    <w:rsid w:val="00AB625E"/>
    <w:rsid w:val="00AB6275"/>
    <w:rsid w:val="00AB62D4"/>
    <w:rsid w:val="00AB6312"/>
    <w:rsid w:val="00AB6379"/>
    <w:rsid w:val="00AB63BF"/>
    <w:rsid w:val="00AB63D5"/>
    <w:rsid w:val="00AB6516"/>
    <w:rsid w:val="00AB6559"/>
    <w:rsid w:val="00AB65A4"/>
    <w:rsid w:val="00AB6681"/>
    <w:rsid w:val="00AB66E3"/>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1BA"/>
    <w:rsid w:val="00AB7252"/>
    <w:rsid w:val="00AB729A"/>
    <w:rsid w:val="00AB72B2"/>
    <w:rsid w:val="00AB730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DDC"/>
    <w:rsid w:val="00AB7F71"/>
    <w:rsid w:val="00AB7FCD"/>
    <w:rsid w:val="00AB7FF2"/>
    <w:rsid w:val="00AC0021"/>
    <w:rsid w:val="00AC014D"/>
    <w:rsid w:val="00AC017C"/>
    <w:rsid w:val="00AC02F9"/>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95"/>
    <w:rsid w:val="00AC0CFB"/>
    <w:rsid w:val="00AC0D1E"/>
    <w:rsid w:val="00AC0D72"/>
    <w:rsid w:val="00AC0F17"/>
    <w:rsid w:val="00AC0F41"/>
    <w:rsid w:val="00AC0F60"/>
    <w:rsid w:val="00AC102F"/>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A6B"/>
    <w:rsid w:val="00AC1B58"/>
    <w:rsid w:val="00AC1C14"/>
    <w:rsid w:val="00AC1C23"/>
    <w:rsid w:val="00AC1C5D"/>
    <w:rsid w:val="00AC1CDC"/>
    <w:rsid w:val="00AC1D33"/>
    <w:rsid w:val="00AC1D3B"/>
    <w:rsid w:val="00AC1D62"/>
    <w:rsid w:val="00AC1EA0"/>
    <w:rsid w:val="00AC1EA6"/>
    <w:rsid w:val="00AC1EC4"/>
    <w:rsid w:val="00AC1ED7"/>
    <w:rsid w:val="00AC1F0F"/>
    <w:rsid w:val="00AC1F5F"/>
    <w:rsid w:val="00AC1FB1"/>
    <w:rsid w:val="00AC1FB8"/>
    <w:rsid w:val="00AC1FC2"/>
    <w:rsid w:val="00AC202C"/>
    <w:rsid w:val="00AC20E6"/>
    <w:rsid w:val="00AC20F6"/>
    <w:rsid w:val="00AC2153"/>
    <w:rsid w:val="00AC2156"/>
    <w:rsid w:val="00AC2170"/>
    <w:rsid w:val="00AC21FE"/>
    <w:rsid w:val="00AC22AE"/>
    <w:rsid w:val="00AC22F0"/>
    <w:rsid w:val="00AC2325"/>
    <w:rsid w:val="00AC23A2"/>
    <w:rsid w:val="00AC23A5"/>
    <w:rsid w:val="00AC2422"/>
    <w:rsid w:val="00AC2538"/>
    <w:rsid w:val="00AC256C"/>
    <w:rsid w:val="00AC257D"/>
    <w:rsid w:val="00AC2580"/>
    <w:rsid w:val="00AC269B"/>
    <w:rsid w:val="00AC2720"/>
    <w:rsid w:val="00AC272D"/>
    <w:rsid w:val="00AC2740"/>
    <w:rsid w:val="00AC2749"/>
    <w:rsid w:val="00AC27CD"/>
    <w:rsid w:val="00AC27E3"/>
    <w:rsid w:val="00AC284B"/>
    <w:rsid w:val="00AC2906"/>
    <w:rsid w:val="00AC2911"/>
    <w:rsid w:val="00AC291F"/>
    <w:rsid w:val="00AC29A8"/>
    <w:rsid w:val="00AC29CC"/>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1E4"/>
    <w:rsid w:val="00AC3264"/>
    <w:rsid w:val="00AC3276"/>
    <w:rsid w:val="00AC3289"/>
    <w:rsid w:val="00AC3292"/>
    <w:rsid w:val="00AC34A2"/>
    <w:rsid w:val="00AC34B4"/>
    <w:rsid w:val="00AC34BB"/>
    <w:rsid w:val="00AC34CC"/>
    <w:rsid w:val="00AC3504"/>
    <w:rsid w:val="00AC3509"/>
    <w:rsid w:val="00AC35C4"/>
    <w:rsid w:val="00AC35ED"/>
    <w:rsid w:val="00AC3609"/>
    <w:rsid w:val="00AC3620"/>
    <w:rsid w:val="00AC36D3"/>
    <w:rsid w:val="00AC37A4"/>
    <w:rsid w:val="00AC3813"/>
    <w:rsid w:val="00AC383A"/>
    <w:rsid w:val="00AC38CB"/>
    <w:rsid w:val="00AC38FC"/>
    <w:rsid w:val="00AC397F"/>
    <w:rsid w:val="00AC39C2"/>
    <w:rsid w:val="00AC39E6"/>
    <w:rsid w:val="00AC3ACF"/>
    <w:rsid w:val="00AC3AE9"/>
    <w:rsid w:val="00AC3AF2"/>
    <w:rsid w:val="00AC3AF3"/>
    <w:rsid w:val="00AC3B49"/>
    <w:rsid w:val="00AC3B56"/>
    <w:rsid w:val="00AC3B81"/>
    <w:rsid w:val="00AC3BD1"/>
    <w:rsid w:val="00AC3BF6"/>
    <w:rsid w:val="00AC3BFA"/>
    <w:rsid w:val="00AC3D8A"/>
    <w:rsid w:val="00AC3DB8"/>
    <w:rsid w:val="00AC3F09"/>
    <w:rsid w:val="00AC3F1E"/>
    <w:rsid w:val="00AC3F1F"/>
    <w:rsid w:val="00AC403D"/>
    <w:rsid w:val="00AC411A"/>
    <w:rsid w:val="00AC418B"/>
    <w:rsid w:val="00AC420A"/>
    <w:rsid w:val="00AC4264"/>
    <w:rsid w:val="00AC427C"/>
    <w:rsid w:val="00AC429B"/>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364"/>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CD"/>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7C4"/>
    <w:rsid w:val="00AC7898"/>
    <w:rsid w:val="00AC79AE"/>
    <w:rsid w:val="00AC7A36"/>
    <w:rsid w:val="00AC7B00"/>
    <w:rsid w:val="00AC7B17"/>
    <w:rsid w:val="00AC7BDC"/>
    <w:rsid w:val="00AC7C8B"/>
    <w:rsid w:val="00AC7CF8"/>
    <w:rsid w:val="00AC7D85"/>
    <w:rsid w:val="00AC7DE2"/>
    <w:rsid w:val="00AC7E76"/>
    <w:rsid w:val="00AC7EAB"/>
    <w:rsid w:val="00AC7EC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30"/>
    <w:rsid w:val="00AD08AB"/>
    <w:rsid w:val="00AD08DC"/>
    <w:rsid w:val="00AD0944"/>
    <w:rsid w:val="00AD0956"/>
    <w:rsid w:val="00AD0A62"/>
    <w:rsid w:val="00AD0AA4"/>
    <w:rsid w:val="00AD0B26"/>
    <w:rsid w:val="00AD0B46"/>
    <w:rsid w:val="00AD0B4E"/>
    <w:rsid w:val="00AD0BA1"/>
    <w:rsid w:val="00AD0C2E"/>
    <w:rsid w:val="00AD0C6B"/>
    <w:rsid w:val="00AD0CC0"/>
    <w:rsid w:val="00AD0CDD"/>
    <w:rsid w:val="00AD0CFD"/>
    <w:rsid w:val="00AD0D06"/>
    <w:rsid w:val="00AD0D46"/>
    <w:rsid w:val="00AD0D9C"/>
    <w:rsid w:val="00AD0DD4"/>
    <w:rsid w:val="00AD0E4D"/>
    <w:rsid w:val="00AD0F28"/>
    <w:rsid w:val="00AD1000"/>
    <w:rsid w:val="00AD1047"/>
    <w:rsid w:val="00AD104A"/>
    <w:rsid w:val="00AD114E"/>
    <w:rsid w:val="00AD1383"/>
    <w:rsid w:val="00AD1388"/>
    <w:rsid w:val="00AD13EF"/>
    <w:rsid w:val="00AD14AF"/>
    <w:rsid w:val="00AD1514"/>
    <w:rsid w:val="00AD164E"/>
    <w:rsid w:val="00AD167C"/>
    <w:rsid w:val="00AD1699"/>
    <w:rsid w:val="00AD16AA"/>
    <w:rsid w:val="00AD16BC"/>
    <w:rsid w:val="00AD16C6"/>
    <w:rsid w:val="00AD16EC"/>
    <w:rsid w:val="00AD1726"/>
    <w:rsid w:val="00AD173A"/>
    <w:rsid w:val="00AD1745"/>
    <w:rsid w:val="00AD1754"/>
    <w:rsid w:val="00AD1779"/>
    <w:rsid w:val="00AD1785"/>
    <w:rsid w:val="00AD178B"/>
    <w:rsid w:val="00AD17A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27"/>
    <w:rsid w:val="00AD1C5A"/>
    <w:rsid w:val="00AD1C94"/>
    <w:rsid w:val="00AD1D18"/>
    <w:rsid w:val="00AD1D19"/>
    <w:rsid w:val="00AD1DAA"/>
    <w:rsid w:val="00AD1E09"/>
    <w:rsid w:val="00AD1E78"/>
    <w:rsid w:val="00AD1F99"/>
    <w:rsid w:val="00AD1FD6"/>
    <w:rsid w:val="00AD1FE0"/>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AE"/>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1F0"/>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C84"/>
    <w:rsid w:val="00AD3DF1"/>
    <w:rsid w:val="00AD3E3D"/>
    <w:rsid w:val="00AD3FF0"/>
    <w:rsid w:val="00AD4022"/>
    <w:rsid w:val="00AD414C"/>
    <w:rsid w:val="00AD416E"/>
    <w:rsid w:val="00AD41E5"/>
    <w:rsid w:val="00AD420A"/>
    <w:rsid w:val="00AD42AE"/>
    <w:rsid w:val="00AD42D6"/>
    <w:rsid w:val="00AD4329"/>
    <w:rsid w:val="00AD43BB"/>
    <w:rsid w:val="00AD448F"/>
    <w:rsid w:val="00AD44B7"/>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C8E"/>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794"/>
    <w:rsid w:val="00AD580A"/>
    <w:rsid w:val="00AD5860"/>
    <w:rsid w:val="00AD58B2"/>
    <w:rsid w:val="00AD59B4"/>
    <w:rsid w:val="00AD59C5"/>
    <w:rsid w:val="00AD59CC"/>
    <w:rsid w:val="00AD5A67"/>
    <w:rsid w:val="00AD5B30"/>
    <w:rsid w:val="00AD5B76"/>
    <w:rsid w:val="00AD5BC0"/>
    <w:rsid w:val="00AD5BCE"/>
    <w:rsid w:val="00AD5C1F"/>
    <w:rsid w:val="00AD5D3E"/>
    <w:rsid w:val="00AD5DA4"/>
    <w:rsid w:val="00AD5DB1"/>
    <w:rsid w:val="00AD5DFE"/>
    <w:rsid w:val="00AD5E87"/>
    <w:rsid w:val="00AD5EEE"/>
    <w:rsid w:val="00AD5FB2"/>
    <w:rsid w:val="00AD5FEE"/>
    <w:rsid w:val="00AD6023"/>
    <w:rsid w:val="00AD608C"/>
    <w:rsid w:val="00AD6184"/>
    <w:rsid w:val="00AD61A2"/>
    <w:rsid w:val="00AD61DE"/>
    <w:rsid w:val="00AD6285"/>
    <w:rsid w:val="00AD629E"/>
    <w:rsid w:val="00AD62E0"/>
    <w:rsid w:val="00AD642D"/>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C8"/>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25"/>
    <w:rsid w:val="00AD7F81"/>
    <w:rsid w:val="00AE004C"/>
    <w:rsid w:val="00AE0057"/>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2FD"/>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B6"/>
    <w:rsid w:val="00AE1B8B"/>
    <w:rsid w:val="00AE1B95"/>
    <w:rsid w:val="00AE1C2F"/>
    <w:rsid w:val="00AE1CC7"/>
    <w:rsid w:val="00AE1D96"/>
    <w:rsid w:val="00AE1DA2"/>
    <w:rsid w:val="00AE1DD2"/>
    <w:rsid w:val="00AE1E1D"/>
    <w:rsid w:val="00AE1E49"/>
    <w:rsid w:val="00AE1E79"/>
    <w:rsid w:val="00AE1EC2"/>
    <w:rsid w:val="00AE1EFD"/>
    <w:rsid w:val="00AE1F44"/>
    <w:rsid w:val="00AE1F9C"/>
    <w:rsid w:val="00AE2037"/>
    <w:rsid w:val="00AE219D"/>
    <w:rsid w:val="00AE21C6"/>
    <w:rsid w:val="00AE2213"/>
    <w:rsid w:val="00AE2249"/>
    <w:rsid w:val="00AE2269"/>
    <w:rsid w:val="00AE226C"/>
    <w:rsid w:val="00AE2274"/>
    <w:rsid w:val="00AE22C6"/>
    <w:rsid w:val="00AE2364"/>
    <w:rsid w:val="00AE23C2"/>
    <w:rsid w:val="00AE2419"/>
    <w:rsid w:val="00AE24A3"/>
    <w:rsid w:val="00AE24EF"/>
    <w:rsid w:val="00AE24F9"/>
    <w:rsid w:val="00AE2527"/>
    <w:rsid w:val="00AE255E"/>
    <w:rsid w:val="00AE2687"/>
    <w:rsid w:val="00AE2757"/>
    <w:rsid w:val="00AE27F7"/>
    <w:rsid w:val="00AE28F2"/>
    <w:rsid w:val="00AE28FA"/>
    <w:rsid w:val="00AE2917"/>
    <w:rsid w:val="00AE2924"/>
    <w:rsid w:val="00AE2964"/>
    <w:rsid w:val="00AE2987"/>
    <w:rsid w:val="00AE29EC"/>
    <w:rsid w:val="00AE29F6"/>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82"/>
    <w:rsid w:val="00AE38AB"/>
    <w:rsid w:val="00AE392D"/>
    <w:rsid w:val="00AE3933"/>
    <w:rsid w:val="00AE39BA"/>
    <w:rsid w:val="00AE3AF3"/>
    <w:rsid w:val="00AE3AFA"/>
    <w:rsid w:val="00AE3B6A"/>
    <w:rsid w:val="00AE3BA9"/>
    <w:rsid w:val="00AE3C70"/>
    <w:rsid w:val="00AE3C9C"/>
    <w:rsid w:val="00AE3CAC"/>
    <w:rsid w:val="00AE3D0E"/>
    <w:rsid w:val="00AE3DBB"/>
    <w:rsid w:val="00AE3DC8"/>
    <w:rsid w:val="00AE3DF2"/>
    <w:rsid w:val="00AE3E74"/>
    <w:rsid w:val="00AE3F68"/>
    <w:rsid w:val="00AE3FEB"/>
    <w:rsid w:val="00AE3FF7"/>
    <w:rsid w:val="00AE4046"/>
    <w:rsid w:val="00AE40E4"/>
    <w:rsid w:val="00AE41FC"/>
    <w:rsid w:val="00AE428D"/>
    <w:rsid w:val="00AE4309"/>
    <w:rsid w:val="00AE4394"/>
    <w:rsid w:val="00AE43E8"/>
    <w:rsid w:val="00AE4409"/>
    <w:rsid w:val="00AE44DD"/>
    <w:rsid w:val="00AE45A2"/>
    <w:rsid w:val="00AE4726"/>
    <w:rsid w:val="00AE47C3"/>
    <w:rsid w:val="00AE47D4"/>
    <w:rsid w:val="00AE48F5"/>
    <w:rsid w:val="00AE4985"/>
    <w:rsid w:val="00AE499C"/>
    <w:rsid w:val="00AE4A18"/>
    <w:rsid w:val="00AE4A26"/>
    <w:rsid w:val="00AE4B26"/>
    <w:rsid w:val="00AE4B3F"/>
    <w:rsid w:val="00AE4C5B"/>
    <w:rsid w:val="00AE4C66"/>
    <w:rsid w:val="00AE4C89"/>
    <w:rsid w:val="00AE4CC5"/>
    <w:rsid w:val="00AE4CD3"/>
    <w:rsid w:val="00AE4D29"/>
    <w:rsid w:val="00AE4D8C"/>
    <w:rsid w:val="00AE4D9E"/>
    <w:rsid w:val="00AE4E42"/>
    <w:rsid w:val="00AE4E6A"/>
    <w:rsid w:val="00AE4ED2"/>
    <w:rsid w:val="00AE4F72"/>
    <w:rsid w:val="00AE5016"/>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22"/>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26"/>
    <w:rsid w:val="00AE6939"/>
    <w:rsid w:val="00AE693A"/>
    <w:rsid w:val="00AE695B"/>
    <w:rsid w:val="00AE6A94"/>
    <w:rsid w:val="00AE6B38"/>
    <w:rsid w:val="00AE6B85"/>
    <w:rsid w:val="00AE6C65"/>
    <w:rsid w:val="00AE6CCD"/>
    <w:rsid w:val="00AE6D26"/>
    <w:rsid w:val="00AE6D3A"/>
    <w:rsid w:val="00AE6D49"/>
    <w:rsid w:val="00AE6D7E"/>
    <w:rsid w:val="00AE6D8A"/>
    <w:rsid w:val="00AE6F0D"/>
    <w:rsid w:val="00AE6F4E"/>
    <w:rsid w:val="00AE6FB0"/>
    <w:rsid w:val="00AE6FE2"/>
    <w:rsid w:val="00AE71D5"/>
    <w:rsid w:val="00AE7279"/>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BBD"/>
    <w:rsid w:val="00AE7E1D"/>
    <w:rsid w:val="00AE7F70"/>
    <w:rsid w:val="00AF0095"/>
    <w:rsid w:val="00AF00E6"/>
    <w:rsid w:val="00AF01C9"/>
    <w:rsid w:val="00AF0222"/>
    <w:rsid w:val="00AF02A6"/>
    <w:rsid w:val="00AF02F2"/>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9D7"/>
    <w:rsid w:val="00AF1A02"/>
    <w:rsid w:val="00AF1A08"/>
    <w:rsid w:val="00AF1AC0"/>
    <w:rsid w:val="00AF1B20"/>
    <w:rsid w:val="00AF1B49"/>
    <w:rsid w:val="00AF1BBA"/>
    <w:rsid w:val="00AF1D6A"/>
    <w:rsid w:val="00AF1E85"/>
    <w:rsid w:val="00AF1EE3"/>
    <w:rsid w:val="00AF1F36"/>
    <w:rsid w:val="00AF1F48"/>
    <w:rsid w:val="00AF1F78"/>
    <w:rsid w:val="00AF20A2"/>
    <w:rsid w:val="00AF2159"/>
    <w:rsid w:val="00AF219F"/>
    <w:rsid w:val="00AF21DD"/>
    <w:rsid w:val="00AF225D"/>
    <w:rsid w:val="00AF227F"/>
    <w:rsid w:val="00AF2290"/>
    <w:rsid w:val="00AF22A7"/>
    <w:rsid w:val="00AF22D8"/>
    <w:rsid w:val="00AF236F"/>
    <w:rsid w:val="00AF26A4"/>
    <w:rsid w:val="00AF2726"/>
    <w:rsid w:val="00AF2805"/>
    <w:rsid w:val="00AF280B"/>
    <w:rsid w:val="00AF2812"/>
    <w:rsid w:val="00AF28D0"/>
    <w:rsid w:val="00AF28F6"/>
    <w:rsid w:val="00AF29E7"/>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2C"/>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0C1"/>
    <w:rsid w:val="00AF4117"/>
    <w:rsid w:val="00AF4186"/>
    <w:rsid w:val="00AF4187"/>
    <w:rsid w:val="00AF41A1"/>
    <w:rsid w:val="00AF4243"/>
    <w:rsid w:val="00AF43F4"/>
    <w:rsid w:val="00AF4493"/>
    <w:rsid w:val="00AF44E6"/>
    <w:rsid w:val="00AF451D"/>
    <w:rsid w:val="00AF4553"/>
    <w:rsid w:val="00AF4561"/>
    <w:rsid w:val="00AF4581"/>
    <w:rsid w:val="00AF459F"/>
    <w:rsid w:val="00AF45DA"/>
    <w:rsid w:val="00AF45E4"/>
    <w:rsid w:val="00AF4642"/>
    <w:rsid w:val="00AF4697"/>
    <w:rsid w:val="00AF46B3"/>
    <w:rsid w:val="00AF46B5"/>
    <w:rsid w:val="00AF46DC"/>
    <w:rsid w:val="00AF47DA"/>
    <w:rsid w:val="00AF4813"/>
    <w:rsid w:val="00AF48E3"/>
    <w:rsid w:val="00AF490F"/>
    <w:rsid w:val="00AF49C9"/>
    <w:rsid w:val="00AF4A57"/>
    <w:rsid w:val="00AF4A84"/>
    <w:rsid w:val="00AF4A97"/>
    <w:rsid w:val="00AF4AD4"/>
    <w:rsid w:val="00AF4B62"/>
    <w:rsid w:val="00AF4B6B"/>
    <w:rsid w:val="00AF4B91"/>
    <w:rsid w:val="00AF4BD8"/>
    <w:rsid w:val="00AF4CD2"/>
    <w:rsid w:val="00AF4D62"/>
    <w:rsid w:val="00AF4DB3"/>
    <w:rsid w:val="00AF4DFF"/>
    <w:rsid w:val="00AF4E4B"/>
    <w:rsid w:val="00AF4E8C"/>
    <w:rsid w:val="00AF4EF4"/>
    <w:rsid w:val="00AF5024"/>
    <w:rsid w:val="00AF505F"/>
    <w:rsid w:val="00AF5212"/>
    <w:rsid w:val="00AF52AB"/>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6D7"/>
    <w:rsid w:val="00AF67A8"/>
    <w:rsid w:val="00AF6829"/>
    <w:rsid w:val="00AF6839"/>
    <w:rsid w:val="00AF683E"/>
    <w:rsid w:val="00AF6850"/>
    <w:rsid w:val="00AF68F6"/>
    <w:rsid w:val="00AF6997"/>
    <w:rsid w:val="00AF69D5"/>
    <w:rsid w:val="00AF69EE"/>
    <w:rsid w:val="00AF6A91"/>
    <w:rsid w:val="00AF6B18"/>
    <w:rsid w:val="00AF6B4D"/>
    <w:rsid w:val="00AF6D1E"/>
    <w:rsid w:val="00AF6D37"/>
    <w:rsid w:val="00AF6DDA"/>
    <w:rsid w:val="00AF6E17"/>
    <w:rsid w:val="00AF6E89"/>
    <w:rsid w:val="00AF6E8A"/>
    <w:rsid w:val="00AF6EDB"/>
    <w:rsid w:val="00AF6EDE"/>
    <w:rsid w:val="00AF7014"/>
    <w:rsid w:val="00AF707D"/>
    <w:rsid w:val="00AF7096"/>
    <w:rsid w:val="00AF709E"/>
    <w:rsid w:val="00AF70C8"/>
    <w:rsid w:val="00AF70D5"/>
    <w:rsid w:val="00AF7149"/>
    <w:rsid w:val="00AF717A"/>
    <w:rsid w:val="00AF71F4"/>
    <w:rsid w:val="00AF722F"/>
    <w:rsid w:val="00AF73A3"/>
    <w:rsid w:val="00AF73F3"/>
    <w:rsid w:val="00AF73F9"/>
    <w:rsid w:val="00AF74AF"/>
    <w:rsid w:val="00AF74EB"/>
    <w:rsid w:val="00AF763F"/>
    <w:rsid w:val="00AF76CC"/>
    <w:rsid w:val="00AF7727"/>
    <w:rsid w:val="00AF77A0"/>
    <w:rsid w:val="00AF77D6"/>
    <w:rsid w:val="00AF77EB"/>
    <w:rsid w:val="00AF7812"/>
    <w:rsid w:val="00AF7874"/>
    <w:rsid w:val="00AF7935"/>
    <w:rsid w:val="00AF7950"/>
    <w:rsid w:val="00AF796D"/>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217"/>
    <w:rsid w:val="00B0036C"/>
    <w:rsid w:val="00B0036E"/>
    <w:rsid w:val="00B003DF"/>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3F6"/>
    <w:rsid w:val="00B0149C"/>
    <w:rsid w:val="00B0150C"/>
    <w:rsid w:val="00B01525"/>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37"/>
    <w:rsid w:val="00B0211A"/>
    <w:rsid w:val="00B02164"/>
    <w:rsid w:val="00B02169"/>
    <w:rsid w:val="00B022B6"/>
    <w:rsid w:val="00B0255F"/>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95"/>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65"/>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03"/>
    <w:rsid w:val="00B10063"/>
    <w:rsid w:val="00B10111"/>
    <w:rsid w:val="00B10136"/>
    <w:rsid w:val="00B10160"/>
    <w:rsid w:val="00B1016B"/>
    <w:rsid w:val="00B101D6"/>
    <w:rsid w:val="00B101F5"/>
    <w:rsid w:val="00B101F7"/>
    <w:rsid w:val="00B1020C"/>
    <w:rsid w:val="00B1022B"/>
    <w:rsid w:val="00B1031A"/>
    <w:rsid w:val="00B1043C"/>
    <w:rsid w:val="00B105A9"/>
    <w:rsid w:val="00B1060E"/>
    <w:rsid w:val="00B10614"/>
    <w:rsid w:val="00B10681"/>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CEA"/>
    <w:rsid w:val="00B10D6E"/>
    <w:rsid w:val="00B10DF9"/>
    <w:rsid w:val="00B10EF5"/>
    <w:rsid w:val="00B1109A"/>
    <w:rsid w:val="00B110B3"/>
    <w:rsid w:val="00B1119F"/>
    <w:rsid w:val="00B111A4"/>
    <w:rsid w:val="00B11232"/>
    <w:rsid w:val="00B11308"/>
    <w:rsid w:val="00B11339"/>
    <w:rsid w:val="00B113C8"/>
    <w:rsid w:val="00B11434"/>
    <w:rsid w:val="00B11458"/>
    <w:rsid w:val="00B1147B"/>
    <w:rsid w:val="00B114F2"/>
    <w:rsid w:val="00B11533"/>
    <w:rsid w:val="00B1157E"/>
    <w:rsid w:val="00B115D9"/>
    <w:rsid w:val="00B11643"/>
    <w:rsid w:val="00B11669"/>
    <w:rsid w:val="00B116BB"/>
    <w:rsid w:val="00B11775"/>
    <w:rsid w:val="00B11808"/>
    <w:rsid w:val="00B119BF"/>
    <w:rsid w:val="00B119DD"/>
    <w:rsid w:val="00B119FB"/>
    <w:rsid w:val="00B11AAF"/>
    <w:rsid w:val="00B11AF6"/>
    <w:rsid w:val="00B11BE1"/>
    <w:rsid w:val="00B11C09"/>
    <w:rsid w:val="00B11C33"/>
    <w:rsid w:val="00B11C47"/>
    <w:rsid w:val="00B11D78"/>
    <w:rsid w:val="00B11DBF"/>
    <w:rsid w:val="00B11DEF"/>
    <w:rsid w:val="00B11DF0"/>
    <w:rsid w:val="00B11E17"/>
    <w:rsid w:val="00B11E18"/>
    <w:rsid w:val="00B11E6D"/>
    <w:rsid w:val="00B11FB0"/>
    <w:rsid w:val="00B12034"/>
    <w:rsid w:val="00B120B9"/>
    <w:rsid w:val="00B12141"/>
    <w:rsid w:val="00B1215D"/>
    <w:rsid w:val="00B121D7"/>
    <w:rsid w:val="00B1221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4A"/>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474"/>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1C"/>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19"/>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44"/>
    <w:rsid w:val="00B162B0"/>
    <w:rsid w:val="00B162FF"/>
    <w:rsid w:val="00B16379"/>
    <w:rsid w:val="00B163EB"/>
    <w:rsid w:val="00B1649A"/>
    <w:rsid w:val="00B164CE"/>
    <w:rsid w:val="00B164ED"/>
    <w:rsid w:val="00B166A3"/>
    <w:rsid w:val="00B16786"/>
    <w:rsid w:val="00B167AF"/>
    <w:rsid w:val="00B167C7"/>
    <w:rsid w:val="00B16892"/>
    <w:rsid w:val="00B1696C"/>
    <w:rsid w:val="00B169A4"/>
    <w:rsid w:val="00B16AC2"/>
    <w:rsid w:val="00B16B08"/>
    <w:rsid w:val="00B16B15"/>
    <w:rsid w:val="00B16B79"/>
    <w:rsid w:val="00B16BB5"/>
    <w:rsid w:val="00B16C21"/>
    <w:rsid w:val="00B16CD6"/>
    <w:rsid w:val="00B16D31"/>
    <w:rsid w:val="00B16D5A"/>
    <w:rsid w:val="00B16E1B"/>
    <w:rsid w:val="00B16F75"/>
    <w:rsid w:val="00B16F7A"/>
    <w:rsid w:val="00B17042"/>
    <w:rsid w:val="00B1706A"/>
    <w:rsid w:val="00B17077"/>
    <w:rsid w:val="00B170CE"/>
    <w:rsid w:val="00B17160"/>
    <w:rsid w:val="00B17184"/>
    <w:rsid w:val="00B17200"/>
    <w:rsid w:val="00B17302"/>
    <w:rsid w:val="00B17321"/>
    <w:rsid w:val="00B17357"/>
    <w:rsid w:val="00B17375"/>
    <w:rsid w:val="00B173DD"/>
    <w:rsid w:val="00B173E1"/>
    <w:rsid w:val="00B17463"/>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83"/>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36"/>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EFF"/>
    <w:rsid w:val="00B21FA9"/>
    <w:rsid w:val="00B21FD6"/>
    <w:rsid w:val="00B220B1"/>
    <w:rsid w:val="00B220D3"/>
    <w:rsid w:val="00B2210D"/>
    <w:rsid w:val="00B2213B"/>
    <w:rsid w:val="00B221CA"/>
    <w:rsid w:val="00B221D7"/>
    <w:rsid w:val="00B221D9"/>
    <w:rsid w:val="00B2226D"/>
    <w:rsid w:val="00B222CC"/>
    <w:rsid w:val="00B22333"/>
    <w:rsid w:val="00B22378"/>
    <w:rsid w:val="00B22431"/>
    <w:rsid w:val="00B22567"/>
    <w:rsid w:val="00B225A0"/>
    <w:rsid w:val="00B225C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1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63"/>
    <w:rsid w:val="00B24CC2"/>
    <w:rsid w:val="00B24D06"/>
    <w:rsid w:val="00B24D22"/>
    <w:rsid w:val="00B24DB3"/>
    <w:rsid w:val="00B24E29"/>
    <w:rsid w:val="00B24E7A"/>
    <w:rsid w:val="00B24F91"/>
    <w:rsid w:val="00B25011"/>
    <w:rsid w:val="00B250E6"/>
    <w:rsid w:val="00B2521F"/>
    <w:rsid w:val="00B25232"/>
    <w:rsid w:val="00B25233"/>
    <w:rsid w:val="00B252CE"/>
    <w:rsid w:val="00B25319"/>
    <w:rsid w:val="00B25325"/>
    <w:rsid w:val="00B2532C"/>
    <w:rsid w:val="00B25337"/>
    <w:rsid w:val="00B2534B"/>
    <w:rsid w:val="00B25435"/>
    <w:rsid w:val="00B254B6"/>
    <w:rsid w:val="00B254BA"/>
    <w:rsid w:val="00B254F3"/>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47"/>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01"/>
    <w:rsid w:val="00B2672D"/>
    <w:rsid w:val="00B268BA"/>
    <w:rsid w:val="00B268EE"/>
    <w:rsid w:val="00B269AC"/>
    <w:rsid w:val="00B26A94"/>
    <w:rsid w:val="00B26AAB"/>
    <w:rsid w:val="00B26B97"/>
    <w:rsid w:val="00B26C17"/>
    <w:rsid w:val="00B26DA1"/>
    <w:rsid w:val="00B26EDE"/>
    <w:rsid w:val="00B26F12"/>
    <w:rsid w:val="00B270B3"/>
    <w:rsid w:val="00B270D6"/>
    <w:rsid w:val="00B270ED"/>
    <w:rsid w:val="00B27102"/>
    <w:rsid w:val="00B27123"/>
    <w:rsid w:val="00B27135"/>
    <w:rsid w:val="00B2717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3F"/>
    <w:rsid w:val="00B27AE1"/>
    <w:rsid w:val="00B27AF3"/>
    <w:rsid w:val="00B27AFB"/>
    <w:rsid w:val="00B27B4B"/>
    <w:rsid w:val="00B27B5D"/>
    <w:rsid w:val="00B27BFA"/>
    <w:rsid w:val="00B27C3F"/>
    <w:rsid w:val="00B27CA2"/>
    <w:rsid w:val="00B27CB1"/>
    <w:rsid w:val="00B27E67"/>
    <w:rsid w:val="00B27EDE"/>
    <w:rsid w:val="00B27EFD"/>
    <w:rsid w:val="00B27F44"/>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B9C"/>
    <w:rsid w:val="00B30C5B"/>
    <w:rsid w:val="00B30C95"/>
    <w:rsid w:val="00B30D58"/>
    <w:rsid w:val="00B30E1B"/>
    <w:rsid w:val="00B30E60"/>
    <w:rsid w:val="00B30EC7"/>
    <w:rsid w:val="00B30F07"/>
    <w:rsid w:val="00B3102B"/>
    <w:rsid w:val="00B3104C"/>
    <w:rsid w:val="00B3107C"/>
    <w:rsid w:val="00B31090"/>
    <w:rsid w:val="00B310B2"/>
    <w:rsid w:val="00B310E5"/>
    <w:rsid w:val="00B3128B"/>
    <w:rsid w:val="00B313D6"/>
    <w:rsid w:val="00B31447"/>
    <w:rsid w:val="00B3147A"/>
    <w:rsid w:val="00B3147F"/>
    <w:rsid w:val="00B31500"/>
    <w:rsid w:val="00B3154E"/>
    <w:rsid w:val="00B31566"/>
    <w:rsid w:val="00B31569"/>
    <w:rsid w:val="00B3157F"/>
    <w:rsid w:val="00B31616"/>
    <w:rsid w:val="00B316D5"/>
    <w:rsid w:val="00B316EB"/>
    <w:rsid w:val="00B3179E"/>
    <w:rsid w:val="00B31843"/>
    <w:rsid w:val="00B3189E"/>
    <w:rsid w:val="00B318B7"/>
    <w:rsid w:val="00B31A30"/>
    <w:rsid w:val="00B31AF6"/>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4F7"/>
    <w:rsid w:val="00B3253E"/>
    <w:rsid w:val="00B32591"/>
    <w:rsid w:val="00B32742"/>
    <w:rsid w:val="00B32747"/>
    <w:rsid w:val="00B3277E"/>
    <w:rsid w:val="00B3279D"/>
    <w:rsid w:val="00B327AD"/>
    <w:rsid w:val="00B3284F"/>
    <w:rsid w:val="00B3294C"/>
    <w:rsid w:val="00B329DA"/>
    <w:rsid w:val="00B32A2B"/>
    <w:rsid w:val="00B32B24"/>
    <w:rsid w:val="00B32C21"/>
    <w:rsid w:val="00B32C3A"/>
    <w:rsid w:val="00B32C7C"/>
    <w:rsid w:val="00B32CF3"/>
    <w:rsid w:val="00B32D4B"/>
    <w:rsid w:val="00B32D9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90"/>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48"/>
    <w:rsid w:val="00B34888"/>
    <w:rsid w:val="00B348B4"/>
    <w:rsid w:val="00B348B9"/>
    <w:rsid w:val="00B348BA"/>
    <w:rsid w:val="00B3498D"/>
    <w:rsid w:val="00B349D1"/>
    <w:rsid w:val="00B34A3B"/>
    <w:rsid w:val="00B34A3D"/>
    <w:rsid w:val="00B34AC6"/>
    <w:rsid w:val="00B34B4C"/>
    <w:rsid w:val="00B34BEE"/>
    <w:rsid w:val="00B34CCE"/>
    <w:rsid w:val="00B34D1C"/>
    <w:rsid w:val="00B34D37"/>
    <w:rsid w:val="00B34E08"/>
    <w:rsid w:val="00B34E59"/>
    <w:rsid w:val="00B34EF8"/>
    <w:rsid w:val="00B34EFB"/>
    <w:rsid w:val="00B34F24"/>
    <w:rsid w:val="00B34FC2"/>
    <w:rsid w:val="00B35028"/>
    <w:rsid w:val="00B350BA"/>
    <w:rsid w:val="00B350EB"/>
    <w:rsid w:val="00B35278"/>
    <w:rsid w:val="00B35312"/>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C92"/>
    <w:rsid w:val="00B35D1D"/>
    <w:rsid w:val="00B35D3D"/>
    <w:rsid w:val="00B35DF7"/>
    <w:rsid w:val="00B35E49"/>
    <w:rsid w:val="00B35F9B"/>
    <w:rsid w:val="00B36053"/>
    <w:rsid w:val="00B36062"/>
    <w:rsid w:val="00B36092"/>
    <w:rsid w:val="00B360C7"/>
    <w:rsid w:val="00B360F7"/>
    <w:rsid w:val="00B361D1"/>
    <w:rsid w:val="00B361F7"/>
    <w:rsid w:val="00B36339"/>
    <w:rsid w:val="00B363C2"/>
    <w:rsid w:val="00B363EB"/>
    <w:rsid w:val="00B3640B"/>
    <w:rsid w:val="00B36476"/>
    <w:rsid w:val="00B3649F"/>
    <w:rsid w:val="00B3650A"/>
    <w:rsid w:val="00B36549"/>
    <w:rsid w:val="00B36568"/>
    <w:rsid w:val="00B36590"/>
    <w:rsid w:val="00B366C4"/>
    <w:rsid w:val="00B36736"/>
    <w:rsid w:val="00B36792"/>
    <w:rsid w:val="00B368D8"/>
    <w:rsid w:val="00B368F5"/>
    <w:rsid w:val="00B36902"/>
    <w:rsid w:val="00B36914"/>
    <w:rsid w:val="00B36993"/>
    <w:rsid w:val="00B369CC"/>
    <w:rsid w:val="00B36A90"/>
    <w:rsid w:val="00B36B41"/>
    <w:rsid w:val="00B36C03"/>
    <w:rsid w:val="00B36C10"/>
    <w:rsid w:val="00B36CE3"/>
    <w:rsid w:val="00B36D45"/>
    <w:rsid w:val="00B36D98"/>
    <w:rsid w:val="00B36DE6"/>
    <w:rsid w:val="00B36E33"/>
    <w:rsid w:val="00B36F6D"/>
    <w:rsid w:val="00B36F8C"/>
    <w:rsid w:val="00B36FEB"/>
    <w:rsid w:val="00B37115"/>
    <w:rsid w:val="00B37149"/>
    <w:rsid w:val="00B3718B"/>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5B4"/>
    <w:rsid w:val="00B40601"/>
    <w:rsid w:val="00B40656"/>
    <w:rsid w:val="00B4069B"/>
    <w:rsid w:val="00B406E3"/>
    <w:rsid w:val="00B406FD"/>
    <w:rsid w:val="00B4085F"/>
    <w:rsid w:val="00B40903"/>
    <w:rsid w:val="00B40968"/>
    <w:rsid w:val="00B40AE9"/>
    <w:rsid w:val="00B40AFB"/>
    <w:rsid w:val="00B40BF6"/>
    <w:rsid w:val="00B40C95"/>
    <w:rsid w:val="00B40CC3"/>
    <w:rsid w:val="00B40CF9"/>
    <w:rsid w:val="00B40D2F"/>
    <w:rsid w:val="00B40D45"/>
    <w:rsid w:val="00B40DA7"/>
    <w:rsid w:val="00B40EA1"/>
    <w:rsid w:val="00B40F00"/>
    <w:rsid w:val="00B40F80"/>
    <w:rsid w:val="00B40FDA"/>
    <w:rsid w:val="00B40FF2"/>
    <w:rsid w:val="00B41021"/>
    <w:rsid w:val="00B41106"/>
    <w:rsid w:val="00B41166"/>
    <w:rsid w:val="00B41243"/>
    <w:rsid w:val="00B41278"/>
    <w:rsid w:val="00B4128B"/>
    <w:rsid w:val="00B412D5"/>
    <w:rsid w:val="00B413A5"/>
    <w:rsid w:val="00B413D2"/>
    <w:rsid w:val="00B413E5"/>
    <w:rsid w:val="00B413E7"/>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9FE"/>
    <w:rsid w:val="00B42A18"/>
    <w:rsid w:val="00B42AE6"/>
    <w:rsid w:val="00B42B66"/>
    <w:rsid w:val="00B42B8C"/>
    <w:rsid w:val="00B42CDC"/>
    <w:rsid w:val="00B42D8E"/>
    <w:rsid w:val="00B42E20"/>
    <w:rsid w:val="00B42F00"/>
    <w:rsid w:val="00B42F54"/>
    <w:rsid w:val="00B4301D"/>
    <w:rsid w:val="00B4304A"/>
    <w:rsid w:val="00B430E7"/>
    <w:rsid w:val="00B43149"/>
    <w:rsid w:val="00B431D5"/>
    <w:rsid w:val="00B4325C"/>
    <w:rsid w:val="00B432A4"/>
    <w:rsid w:val="00B432C5"/>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ACD"/>
    <w:rsid w:val="00B43B39"/>
    <w:rsid w:val="00B43B9D"/>
    <w:rsid w:val="00B43BB0"/>
    <w:rsid w:val="00B43BD7"/>
    <w:rsid w:val="00B43C2C"/>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32"/>
    <w:rsid w:val="00B44865"/>
    <w:rsid w:val="00B44871"/>
    <w:rsid w:val="00B448E7"/>
    <w:rsid w:val="00B44986"/>
    <w:rsid w:val="00B4498C"/>
    <w:rsid w:val="00B449B0"/>
    <w:rsid w:val="00B44A59"/>
    <w:rsid w:val="00B44A98"/>
    <w:rsid w:val="00B44ACC"/>
    <w:rsid w:val="00B44AF3"/>
    <w:rsid w:val="00B44AFF"/>
    <w:rsid w:val="00B44B73"/>
    <w:rsid w:val="00B44BB6"/>
    <w:rsid w:val="00B44BC9"/>
    <w:rsid w:val="00B44BD1"/>
    <w:rsid w:val="00B44BD8"/>
    <w:rsid w:val="00B44CE3"/>
    <w:rsid w:val="00B44CEB"/>
    <w:rsid w:val="00B44D30"/>
    <w:rsid w:val="00B44D4F"/>
    <w:rsid w:val="00B44D5A"/>
    <w:rsid w:val="00B44D71"/>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6D3"/>
    <w:rsid w:val="00B45803"/>
    <w:rsid w:val="00B45899"/>
    <w:rsid w:val="00B458A0"/>
    <w:rsid w:val="00B458FE"/>
    <w:rsid w:val="00B45985"/>
    <w:rsid w:val="00B4598D"/>
    <w:rsid w:val="00B45998"/>
    <w:rsid w:val="00B459B5"/>
    <w:rsid w:val="00B45A09"/>
    <w:rsid w:val="00B45AC8"/>
    <w:rsid w:val="00B45B4E"/>
    <w:rsid w:val="00B45C03"/>
    <w:rsid w:val="00B45C8B"/>
    <w:rsid w:val="00B45CEF"/>
    <w:rsid w:val="00B45D5A"/>
    <w:rsid w:val="00B45DE0"/>
    <w:rsid w:val="00B45E1C"/>
    <w:rsid w:val="00B45E8F"/>
    <w:rsid w:val="00B45EE8"/>
    <w:rsid w:val="00B45FD4"/>
    <w:rsid w:val="00B45FF6"/>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600"/>
    <w:rsid w:val="00B47723"/>
    <w:rsid w:val="00B47740"/>
    <w:rsid w:val="00B477AE"/>
    <w:rsid w:val="00B478FE"/>
    <w:rsid w:val="00B47964"/>
    <w:rsid w:val="00B47973"/>
    <w:rsid w:val="00B479E3"/>
    <w:rsid w:val="00B479F7"/>
    <w:rsid w:val="00B47A54"/>
    <w:rsid w:val="00B47ABC"/>
    <w:rsid w:val="00B47AC9"/>
    <w:rsid w:val="00B47B85"/>
    <w:rsid w:val="00B47DB2"/>
    <w:rsid w:val="00B47DFF"/>
    <w:rsid w:val="00B47E3E"/>
    <w:rsid w:val="00B47E46"/>
    <w:rsid w:val="00B47E9E"/>
    <w:rsid w:val="00B47EE0"/>
    <w:rsid w:val="00B47F89"/>
    <w:rsid w:val="00B5002C"/>
    <w:rsid w:val="00B500AC"/>
    <w:rsid w:val="00B5027F"/>
    <w:rsid w:val="00B50300"/>
    <w:rsid w:val="00B50329"/>
    <w:rsid w:val="00B504FD"/>
    <w:rsid w:val="00B5054C"/>
    <w:rsid w:val="00B5059B"/>
    <w:rsid w:val="00B505CE"/>
    <w:rsid w:val="00B505D0"/>
    <w:rsid w:val="00B50606"/>
    <w:rsid w:val="00B5065D"/>
    <w:rsid w:val="00B5066F"/>
    <w:rsid w:val="00B506A5"/>
    <w:rsid w:val="00B50747"/>
    <w:rsid w:val="00B50753"/>
    <w:rsid w:val="00B508C0"/>
    <w:rsid w:val="00B508EF"/>
    <w:rsid w:val="00B509C5"/>
    <w:rsid w:val="00B50A1D"/>
    <w:rsid w:val="00B50A7D"/>
    <w:rsid w:val="00B50AFE"/>
    <w:rsid w:val="00B50C3F"/>
    <w:rsid w:val="00B50C96"/>
    <w:rsid w:val="00B50CCF"/>
    <w:rsid w:val="00B50CD4"/>
    <w:rsid w:val="00B50CF0"/>
    <w:rsid w:val="00B50D7B"/>
    <w:rsid w:val="00B50DD3"/>
    <w:rsid w:val="00B50E1B"/>
    <w:rsid w:val="00B50E6F"/>
    <w:rsid w:val="00B50E79"/>
    <w:rsid w:val="00B50EA6"/>
    <w:rsid w:val="00B50EDD"/>
    <w:rsid w:val="00B50F59"/>
    <w:rsid w:val="00B51063"/>
    <w:rsid w:val="00B5110E"/>
    <w:rsid w:val="00B511B6"/>
    <w:rsid w:val="00B5139D"/>
    <w:rsid w:val="00B513A8"/>
    <w:rsid w:val="00B51426"/>
    <w:rsid w:val="00B5152A"/>
    <w:rsid w:val="00B51558"/>
    <w:rsid w:val="00B51578"/>
    <w:rsid w:val="00B515CC"/>
    <w:rsid w:val="00B5164F"/>
    <w:rsid w:val="00B51652"/>
    <w:rsid w:val="00B51691"/>
    <w:rsid w:val="00B517BF"/>
    <w:rsid w:val="00B51833"/>
    <w:rsid w:val="00B51902"/>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15"/>
    <w:rsid w:val="00B5264F"/>
    <w:rsid w:val="00B526C3"/>
    <w:rsid w:val="00B527A9"/>
    <w:rsid w:val="00B52808"/>
    <w:rsid w:val="00B52874"/>
    <w:rsid w:val="00B52961"/>
    <w:rsid w:val="00B52997"/>
    <w:rsid w:val="00B52A53"/>
    <w:rsid w:val="00B52AD8"/>
    <w:rsid w:val="00B52D21"/>
    <w:rsid w:val="00B52DC9"/>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4"/>
    <w:rsid w:val="00B53336"/>
    <w:rsid w:val="00B533A6"/>
    <w:rsid w:val="00B533C7"/>
    <w:rsid w:val="00B533D6"/>
    <w:rsid w:val="00B534BA"/>
    <w:rsid w:val="00B53515"/>
    <w:rsid w:val="00B53534"/>
    <w:rsid w:val="00B5354C"/>
    <w:rsid w:val="00B535A0"/>
    <w:rsid w:val="00B535B6"/>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2C"/>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98"/>
    <w:rsid w:val="00B54FD9"/>
    <w:rsid w:val="00B54FDC"/>
    <w:rsid w:val="00B55021"/>
    <w:rsid w:val="00B55037"/>
    <w:rsid w:val="00B5503A"/>
    <w:rsid w:val="00B5506D"/>
    <w:rsid w:val="00B550A0"/>
    <w:rsid w:val="00B550F8"/>
    <w:rsid w:val="00B551E7"/>
    <w:rsid w:val="00B5523C"/>
    <w:rsid w:val="00B552F9"/>
    <w:rsid w:val="00B5542E"/>
    <w:rsid w:val="00B555C5"/>
    <w:rsid w:val="00B55631"/>
    <w:rsid w:val="00B55657"/>
    <w:rsid w:val="00B55692"/>
    <w:rsid w:val="00B556F6"/>
    <w:rsid w:val="00B55703"/>
    <w:rsid w:val="00B55774"/>
    <w:rsid w:val="00B557EC"/>
    <w:rsid w:val="00B5585E"/>
    <w:rsid w:val="00B55861"/>
    <w:rsid w:val="00B55908"/>
    <w:rsid w:val="00B5591E"/>
    <w:rsid w:val="00B55A69"/>
    <w:rsid w:val="00B55BDC"/>
    <w:rsid w:val="00B55BFA"/>
    <w:rsid w:val="00B55C52"/>
    <w:rsid w:val="00B55CBA"/>
    <w:rsid w:val="00B55D40"/>
    <w:rsid w:val="00B55D70"/>
    <w:rsid w:val="00B55E56"/>
    <w:rsid w:val="00B56079"/>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2E6"/>
    <w:rsid w:val="00B5730B"/>
    <w:rsid w:val="00B573A3"/>
    <w:rsid w:val="00B573C7"/>
    <w:rsid w:val="00B573E7"/>
    <w:rsid w:val="00B57441"/>
    <w:rsid w:val="00B57587"/>
    <w:rsid w:val="00B575EA"/>
    <w:rsid w:val="00B575F3"/>
    <w:rsid w:val="00B57605"/>
    <w:rsid w:val="00B576A9"/>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5EB"/>
    <w:rsid w:val="00B60643"/>
    <w:rsid w:val="00B6068A"/>
    <w:rsid w:val="00B606AC"/>
    <w:rsid w:val="00B60700"/>
    <w:rsid w:val="00B6075B"/>
    <w:rsid w:val="00B608EE"/>
    <w:rsid w:val="00B60985"/>
    <w:rsid w:val="00B609D0"/>
    <w:rsid w:val="00B609F9"/>
    <w:rsid w:val="00B60A29"/>
    <w:rsid w:val="00B60B10"/>
    <w:rsid w:val="00B60B4E"/>
    <w:rsid w:val="00B60C47"/>
    <w:rsid w:val="00B60CCE"/>
    <w:rsid w:val="00B60D1E"/>
    <w:rsid w:val="00B60D51"/>
    <w:rsid w:val="00B60D86"/>
    <w:rsid w:val="00B60DFE"/>
    <w:rsid w:val="00B60E5A"/>
    <w:rsid w:val="00B60E6C"/>
    <w:rsid w:val="00B60E90"/>
    <w:rsid w:val="00B60F2C"/>
    <w:rsid w:val="00B60F4E"/>
    <w:rsid w:val="00B60FD5"/>
    <w:rsid w:val="00B610B5"/>
    <w:rsid w:val="00B610C2"/>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8F9"/>
    <w:rsid w:val="00B61937"/>
    <w:rsid w:val="00B61A5A"/>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01"/>
    <w:rsid w:val="00B62345"/>
    <w:rsid w:val="00B6237F"/>
    <w:rsid w:val="00B623AF"/>
    <w:rsid w:val="00B623EE"/>
    <w:rsid w:val="00B62422"/>
    <w:rsid w:val="00B62474"/>
    <w:rsid w:val="00B624F5"/>
    <w:rsid w:val="00B6250A"/>
    <w:rsid w:val="00B62520"/>
    <w:rsid w:val="00B62541"/>
    <w:rsid w:val="00B625A4"/>
    <w:rsid w:val="00B625A6"/>
    <w:rsid w:val="00B62648"/>
    <w:rsid w:val="00B62658"/>
    <w:rsid w:val="00B626AA"/>
    <w:rsid w:val="00B62705"/>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40"/>
    <w:rsid w:val="00B63372"/>
    <w:rsid w:val="00B63494"/>
    <w:rsid w:val="00B6349C"/>
    <w:rsid w:val="00B63563"/>
    <w:rsid w:val="00B63592"/>
    <w:rsid w:val="00B6363D"/>
    <w:rsid w:val="00B63645"/>
    <w:rsid w:val="00B63689"/>
    <w:rsid w:val="00B636CC"/>
    <w:rsid w:val="00B636EB"/>
    <w:rsid w:val="00B637EC"/>
    <w:rsid w:val="00B638E0"/>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45"/>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DB2"/>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78B"/>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1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7B1"/>
    <w:rsid w:val="00B66828"/>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926"/>
    <w:rsid w:val="00B67B40"/>
    <w:rsid w:val="00B67B50"/>
    <w:rsid w:val="00B67BC7"/>
    <w:rsid w:val="00B67E2D"/>
    <w:rsid w:val="00B67E85"/>
    <w:rsid w:val="00B67F28"/>
    <w:rsid w:val="00B67F8B"/>
    <w:rsid w:val="00B67FA4"/>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D1"/>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9C"/>
    <w:rsid w:val="00B713B5"/>
    <w:rsid w:val="00B713C6"/>
    <w:rsid w:val="00B714D6"/>
    <w:rsid w:val="00B71554"/>
    <w:rsid w:val="00B7167C"/>
    <w:rsid w:val="00B716AC"/>
    <w:rsid w:val="00B7178A"/>
    <w:rsid w:val="00B717B9"/>
    <w:rsid w:val="00B717FD"/>
    <w:rsid w:val="00B71803"/>
    <w:rsid w:val="00B718AB"/>
    <w:rsid w:val="00B718CF"/>
    <w:rsid w:val="00B7190F"/>
    <w:rsid w:val="00B7194C"/>
    <w:rsid w:val="00B71977"/>
    <w:rsid w:val="00B719DE"/>
    <w:rsid w:val="00B71A3A"/>
    <w:rsid w:val="00B71AAA"/>
    <w:rsid w:val="00B71B24"/>
    <w:rsid w:val="00B71B90"/>
    <w:rsid w:val="00B71C82"/>
    <w:rsid w:val="00B71C9D"/>
    <w:rsid w:val="00B71D19"/>
    <w:rsid w:val="00B71D57"/>
    <w:rsid w:val="00B71E03"/>
    <w:rsid w:val="00B71E27"/>
    <w:rsid w:val="00B71E2F"/>
    <w:rsid w:val="00B71E5A"/>
    <w:rsid w:val="00B71E6D"/>
    <w:rsid w:val="00B71EE7"/>
    <w:rsid w:val="00B71FAA"/>
    <w:rsid w:val="00B71FB8"/>
    <w:rsid w:val="00B7214C"/>
    <w:rsid w:val="00B72164"/>
    <w:rsid w:val="00B72216"/>
    <w:rsid w:val="00B722B6"/>
    <w:rsid w:val="00B72363"/>
    <w:rsid w:val="00B723FE"/>
    <w:rsid w:val="00B72463"/>
    <w:rsid w:val="00B72568"/>
    <w:rsid w:val="00B725A3"/>
    <w:rsid w:val="00B725E7"/>
    <w:rsid w:val="00B725EA"/>
    <w:rsid w:val="00B72650"/>
    <w:rsid w:val="00B7265A"/>
    <w:rsid w:val="00B72717"/>
    <w:rsid w:val="00B72759"/>
    <w:rsid w:val="00B727E2"/>
    <w:rsid w:val="00B72827"/>
    <w:rsid w:val="00B72910"/>
    <w:rsid w:val="00B7293D"/>
    <w:rsid w:val="00B729FB"/>
    <w:rsid w:val="00B72A18"/>
    <w:rsid w:val="00B72A67"/>
    <w:rsid w:val="00B72B5E"/>
    <w:rsid w:val="00B72B90"/>
    <w:rsid w:val="00B72C9E"/>
    <w:rsid w:val="00B72CBA"/>
    <w:rsid w:val="00B72CC6"/>
    <w:rsid w:val="00B72DC8"/>
    <w:rsid w:val="00B72E4A"/>
    <w:rsid w:val="00B72EC8"/>
    <w:rsid w:val="00B72ECD"/>
    <w:rsid w:val="00B72EEC"/>
    <w:rsid w:val="00B72F1A"/>
    <w:rsid w:val="00B72F8D"/>
    <w:rsid w:val="00B72FE2"/>
    <w:rsid w:val="00B73145"/>
    <w:rsid w:val="00B731DF"/>
    <w:rsid w:val="00B732C0"/>
    <w:rsid w:val="00B733D7"/>
    <w:rsid w:val="00B7342D"/>
    <w:rsid w:val="00B73531"/>
    <w:rsid w:val="00B736CF"/>
    <w:rsid w:val="00B736F8"/>
    <w:rsid w:val="00B73750"/>
    <w:rsid w:val="00B7378B"/>
    <w:rsid w:val="00B737CC"/>
    <w:rsid w:val="00B737FC"/>
    <w:rsid w:val="00B73917"/>
    <w:rsid w:val="00B7399B"/>
    <w:rsid w:val="00B73ACC"/>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55A"/>
    <w:rsid w:val="00B7458C"/>
    <w:rsid w:val="00B7466A"/>
    <w:rsid w:val="00B74777"/>
    <w:rsid w:val="00B74797"/>
    <w:rsid w:val="00B747A8"/>
    <w:rsid w:val="00B7480C"/>
    <w:rsid w:val="00B74811"/>
    <w:rsid w:val="00B74880"/>
    <w:rsid w:val="00B74925"/>
    <w:rsid w:val="00B74969"/>
    <w:rsid w:val="00B74A37"/>
    <w:rsid w:val="00B74A40"/>
    <w:rsid w:val="00B74B57"/>
    <w:rsid w:val="00B74BB1"/>
    <w:rsid w:val="00B74BCD"/>
    <w:rsid w:val="00B74CA9"/>
    <w:rsid w:val="00B74E55"/>
    <w:rsid w:val="00B74FA0"/>
    <w:rsid w:val="00B75044"/>
    <w:rsid w:val="00B75052"/>
    <w:rsid w:val="00B750B6"/>
    <w:rsid w:val="00B75112"/>
    <w:rsid w:val="00B7516A"/>
    <w:rsid w:val="00B75195"/>
    <w:rsid w:val="00B751D7"/>
    <w:rsid w:val="00B752A6"/>
    <w:rsid w:val="00B752A9"/>
    <w:rsid w:val="00B752B5"/>
    <w:rsid w:val="00B752E9"/>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C34"/>
    <w:rsid w:val="00B75D0C"/>
    <w:rsid w:val="00B75D4C"/>
    <w:rsid w:val="00B75DA4"/>
    <w:rsid w:val="00B75DC4"/>
    <w:rsid w:val="00B75DDC"/>
    <w:rsid w:val="00B75E0E"/>
    <w:rsid w:val="00B75E14"/>
    <w:rsid w:val="00B75FBD"/>
    <w:rsid w:val="00B762C6"/>
    <w:rsid w:val="00B76326"/>
    <w:rsid w:val="00B76347"/>
    <w:rsid w:val="00B76351"/>
    <w:rsid w:val="00B76464"/>
    <w:rsid w:val="00B76542"/>
    <w:rsid w:val="00B766F1"/>
    <w:rsid w:val="00B7674E"/>
    <w:rsid w:val="00B767AC"/>
    <w:rsid w:val="00B767F8"/>
    <w:rsid w:val="00B76884"/>
    <w:rsid w:val="00B7690E"/>
    <w:rsid w:val="00B76A81"/>
    <w:rsid w:val="00B76AD5"/>
    <w:rsid w:val="00B76B93"/>
    <w:rsid w:val="00B76BD3"/>
    <w:rsid w:val="00B76C1F"/>
    <w:rsid w:val="00B76C71"/>
    <w:rsid w:val="00B76CBF"/>
    <w:rsid w:val="00B76CE8"/>
    <w:rsid w:val="00B76D27"/>
    <w:rsid w:val="00B76D41"/>
    <w:rsid w:val="00B76D5E"/>
    <w:rsid w:val="00B76EAD"/>
    <w:rsid w:val="00B77025"/>
    <w:rsid w:val="00B770D6"/>
    <w:rsid w:val="00B770FD"/>
    <w:rsid w:val="00B77161"/>
    <w:rsid w:val="00B77189"/>
    <w:rsid w:val="00B77192"/>
    <w:rsid w:val="00B77238"/>
    <w:rsid w:val="00B7724A"/>
    <w:rsid w:val="00B77273"/>
    <w:rsid w:val="00B7736C"/>
    <w:rsid w:val="00B77398"/>
    <w:rsid w:val="00B773A9"/>
    <w:rsid w:val="00B774EA"/>
    <w:rsid w:val="00B7756A"/>
    <w:rsid w:val="00B77634"/>
    <w:rsid w:val="00B776A4"/>
    <w:rsid w:val="00B776B4"/>
    <w:rsid w:val="00B7772D"/>
    <w:rsid w:val="00B77736"/>
    <w:rsid w:val="00B77784"/>
    <w:rsid w:val="00B777FE"/>
    <w:rsid w:val="00B77811"/>
    <w:rsid w:val="00B77824"/>
    <w:rsid w:val="00B77834"/>
    <w:rsid w:val="00B77888"/>
    <w:rsid w:val="00B778D3"/>
    <w:rsid w:val="00B77A19"/>
    <w:rsid w:val="00B77A38"/>
    <w:rsid w:val="00B77A98"/>
    <w:rsid w:val="00B77B4F"/>
    <w:rsid w:val="00B77B73"/>
    <w:rsid w:val="00B77BDA"/>
    <w:rsid w:val="00B77C99"/>
    <w:rsid w:val="00B77C9A"/>
    <w:rsid w:val="00B77D1A"/>
    <w:rsid w:val="00B77DDE"/>
    <w:rsid w:val="00B77E44"/>
    <w:rsid w:val="00B77E5D"/>
    <w:rsid w:val="00B77E88"/>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81"/>
    <w:rsid w:val="00B809CD"/>
    <w:rsid w:val="00B809E9"/>
    <w:rsid w:val="00B80A58"/>
    <w:rsid w:val="00B80ACB"/>
    <w:rsid w:val="00B80B64"/>
    <w:rsid w:val="00B80BB9"/>
    <w:rsid w:val="00B80CC7"/>
    <w:rsid w:val="00B80D6C"/>
    <w:rsid w:val="00B80DC5"/>
    <w:rsid w:val="00B80E30"/>
    <w:rsid w:val="00B80E7C"/>
    <w:rsid w:val="00B80F12"/>
    <w:rsid w:val="00B80F49"/>
    <w:rsid w:val="00B80FDF"/>
    <w:rsid w:val="00B8111A"/>
    <w:rsid w:val="00B81169"/>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6A5"/>
    <w:rsid w:val="00B81735"/>
    <w:rsid w:val="00B818F6"/>
    <w:rsid w:val="00B81A29"/>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A52"/>
    <w:rsid w:val="00B82B54"/>
    <w:rsid w:val="00B82B73"/>
    <w:rsid w:val="00B82BEF"/>
    <w:rsid w:val="00B82BF6"/>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598"/>
    <w:rsid w:val="00B8362D"/>
    <w:rsid w:val="00B8362E"/>
    <w:rsid w:val="00B83656"/>
    <w:rsid w:val="00B83719"/>
    <w:rsid w:val="00B837DD"/>
    <w:rsid w:val="00B83872"/>
    <w:rsid w:val="00B83876"/>
    <w:rsid w:val="00B839B0"/>
    <w:rsid w:val="00B839D4"/>
    <w:rsid w:val="00B839DA"/>
    <w:rsid w:val="00B83A69"/>
    <w:rsid w:val="00B83A87"/>
    <w:rsid w:val="00B83B7F"/>
    <w:rsid w:val="00B83CDD"/>
    <w:rsid w:val="00B83CF6"/>
    <w:rsid w:val="00B83F1D"/>
    <w:rsid w:val="00B83F49"/>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17"/>
    <w:rsid w:val="00B8466E"/>
    <w:rsid w:val="00B8478D"/>
    <w:rsid w:val="00B8479A"/>
    <w:rsid w:val="00B8479E"/>
    <w:rsid w:val="00B847C6"/>
    <w:rsid w:val="00B847C9"/>
    <w:rsid w:val="00B84878"/>
    <w:rsid w:val="00B84957"/>
    <w:rsid w:val="00B84A12"/>
    <w:rsid w:val="00B84BA3"/>
    <w:rsid w:val="00B84C38"/>
    <w:rsid w:val="00B84C4D"/>
    <w:rsid w:val="00B84C54"/>
    <w:rsid w:val="00B84E6D"/>
    <w:rsid w:val="00B84E79"/>
    <w:rsid w:val="00B84E9F"/>
    <w:rsid w:val="00B84EAA"/>
    <w:rsid w:val="00B84ED6"/>
    <w:rsid w:val="00B84F2C"/>
    <w:rsid w:val="00B84F7D"/>
    <w:rsid w:val="00B84FEC"/>
    <w:rsid w:val="00B85039"/>
    <w:rsid w:val="00B850E4"/>
    <w:rsid w:val="00B8513B"/>
    <w:rsid w:val="00B85148"/>
    <w:rsid w:val="00B85192"/>
    <w:rsid w:val="00B851C2"/>
    <w:rsid w:val="00B85237"/>
    <w:rsid w:val="00B8527E"/>
    <w:rsid w:val="00B852BF"/>
    <w:rsid w:val="00B852E8"/>
    <w:rsid w:val="00B8532F"/>
    <w:rsid w:val="00B8539A"/>
    <w:rsid w:val="00B8542E"/>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15"/>
    <w:rsid w:val="00B85A9E"/>
    <w:rsid w:val="00B85AA6"/>
    <w:rsid w:val="00B85BE5"/>
    <w:rsid w:val="00B85C4B"/>
    <w:rsid w:val="00B85CE0"/>
    <w:rsid w:val="00B85CE3"/>
    <w:rsid w:val="00B85D64"/>
    <w:rsid w:val="00B85D9D"/>
    <w:rsid w:val="00B85EE8"/>
    <w:rsid w:val="00B85F22"/>
    <w:rsid w:val="00B85F3C"/>
    <w:rsid w:val="00B85F43"/>
    <w:rsid w:val="00B85FE0"/>
    <w:rsid w:val="00B85FE2"/>
    <w:rsid w:val="00B860F5"/>
    <w:rsid w:val="00B8613D"/>
    <w:rsid w:val="00B86450"/>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1F7"/>
    <w:rsid w:val="00B87219"/>
    <w:rsid w:val="00B87283"/>
    <w:rsid w:val="00B8738C"/>
    <w:rsid w:val="00B8746A"/>
    <w:rsid w:val="00B8749F"/>
    <w:rsid w:val="00B874BB"/>
    <w:rsid w:val="00B877AE"/>
    <w:rsid w:val="00B877BF"/>
    <w:rsid w:val="00B878B0"/>
    <w:rsid w:val="00B878FC"/>
    <w:rsid w:val="00B87918"/>
    <w:rsid w:val="00B87A27"/>
    <w:rsid w:val="00B87B45"/>
    <w:rsid w:val="00B87B7D"/>
    <w:rsid w:val="00B87BE4"/>
    <w:rsid w:val="00B87BF2"/>
    <w:rsid w:val="00B87C27"/>
    <w:rsid w:val="00B87CC5"/>
    <w:rsid w:val="00B87E7F"/>
    <w:rsid w:val="00B87E88"/>
    <w:rsid w:val="00B87EF3"/>
    <w:rsid w:val="00B90099"/>
    <w:rsid w:val="00B900C1"/>
    <w:rsid w:val="00B900F5"/>
    <w:rsid w:val="00B901F0"/>
    <w:rsid w:val="00B90235"/>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63"/>
    <w:rsid w:val="00B926FC"/>
    <w:rsid w:val="00B927A2"/>
    <w:rsid w:val="00B928A2"/>
    <w:rsid w:val="00B92907"/>
    <w:rsid w:val="00B929B7"/>
    <w:rsid w:val="00B929B8"/>
    <w:rsid w:val="00B92A21"/>
    <w:rsid w:val="00B92A7B"/>
    <w:rsid w:val="00B92AB3"/>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AB"/>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2"/>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6A5"/>
    <w:rsid w:val="00B95727"/>
    <w:rsid w:val="00B9577E"/>
    <w:rsid w:val="00B9581D"/>
    <w:rsid w:val="00B95834"/>
    <w:rsid w:val="00B958AD"/>
    <w:rsid w:val="00B958B2"/>
    <w:rsid w:val="00B95914"/>
    <w:rsid w:val="00B959C5"/>
    <w:rsid w:val="00B959C9"/>
    <w:rsid w:val="00B959D6"/>
    <w:rsid w:val="00B95A05"/>
    <w:rsid w:val="00B95A67"/>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4FB"/>
    <w:rsid w:val="00B97607"/>
    <w:rsid w:val="00B9760D"/>
    <w:rsid w:val="00B9763F"/>
    <w:rsid w:val="00B97647"/>
    <w:rsid w:val="00B9765F"/>
    <w:rsid w:val="00B97691"/>
    <w:rsid w:val="00B976F1"/>
    <w:rsid w:val="00B97726"/>
    <w:rsid w:val="00B9776C"/>
    <w:rsid w:val="00B97791"/>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2EB"/>
    <w:rsid w:val="00BA0427"/>
    <w:rsid w:val="00BA059E"/>
    <w:rsid w:val="00BA06E4"/>
    <w:rsid w:val="00BA0839"/>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DD"/>
    <w:rsid w:val="00BA1CF9"/>
    <w:rsid w:val="00BA1E44"/>
    <w:rsid w:val="00BA1F04"/>
    <w:rsid w:val="00BA1F76"/>
    <w:rsid w:val="00BA20EF"/>
    <w:rsid w:val="00BA2181"/>
    <w:rsid w:val="00BA21AD"/>
    <w:rsid w:val="00BA224B"/>
    <w:rsid w:val="00BA22EB"/>
    <w:rsid w:val="00BA23AA"/>
    <w:rsid w:val="00BA249D"/>
    <w:rsid w:val="00BA24FD"/>
    <w:rsid w:val="00BA253F"/>
    <w:rsid w:val="00BA25BE"/>
    <w:rsid w:val="00BA2615"/>
    <w:rsid w:val="00BA2630"/>
    <w:rsid w:val="00BA2725"/>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493"/>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3FA4"/>
    <w:rsid w:val="00BA401A"/>
    <w:rsid w:val="00BA4052"/>
    <w:rsid w:val="00BA40D8"/>
    <w:rsid w:val="00BA4275"/>
    <w:rsid w:val="00BA4276"/>
    <w:rsid w:val="00BA42A5"/>
    <w:rsid w:val="00BA431A"/>
    <w:rsid w:val="00BA4333"/>
    <w:rsid w:val="00BA4679"/>
    <w:rsid w:val="00BA4740"/>
    <w:rsid w:val="00BA47B7"/>
    <w:rsid w:val="00BA4960"/>
    <w:rsid w:val="00BA4995"/>
    <w:rsid w:val="00BA4B86"/>
    <w:rsid w:val="00BA4BF9"/>
    <w:rsid w:val="00BA4D08"/>
    <w:rsid w:val="00BA4DB2"/>
    <w:rsid w:val="00BA503F"/>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162"/>
    <w:rsid w:val="00BA62BD"/>
    <w:rsid w:val="00BA6363"/>
    <w:rsid w:val="00BA6378"/>
    <w:rsid w:val="00BA6409"/>
    <w:rsid w:val="00BA64B9"/>
    <w:rsid w:val="00BA6578"/>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557"/>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1CC"/>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33"/>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4E"/>
    <w:rsid w:val="00BB1955"/>
    <w:rsid w:val="00BB19C4"/>
    <w:rsid w:val="00BB19E6"/>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16"/>
    <w:rsid w:val="00BB20E8"/>
    <w:rsid w:val="00BB218B"/>
    <w:rsid w:val="00BB2199"/>
    <w:rsid w:val="00BB23C2"/>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A3"/>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5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53A"/>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410"/>
    <w:rsid w:val="00BB65DA"/>
    <w:rsid w:val="00BB66DA"/>
    <w:rsid w:val="00BB671D"/>
    <w:rsid w:val="00BB6764"/>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3A"/>
    <w:rsid w:val="00BB7385"/>
    <w:rsid w:val="00BB73E2"/>
    <w:rsid w:val="00BB7545"/>
    <w:rsid w:val="00BB7583"/>
    <w:rsid w:val="00BB758A"/>
    <w:rsid w:val="00BB75CF"/>
    <w:rsid w:val="00BB7641"/>
    <w:rsid w:val="00BB7690"/>
    <w:rsid w:val="00BB7691"/>
    <w:rsid w:val="00BB780E"/>
    <w:rsid w:val="00BB78BB"/>
    <w:rsid w:val="00BB78CF"/>
    <w:rsid w:val="00BB7914"/>
    <w:rsid w:val="00BB7928"/>
    <w:rsid w:val="00BB7936"/>
    <w:rsid w:val="00BB7A50"/>
    <w:rsid w:val="00BB7AB5"/>
    <w:rsid w:val="00BB7B04"/>
    <w:rsid w:val="00BB7B8B"/>
    <w:rsid w:val="00BB7BDB"/>
    <w:rsid w:val="00BB7BF2"/>
    <w:rsid w:val="00BB7BFA"/>
    <w:rsid w:val="00BB7CD3"/>
    <w:rsid w:val="00BB7D0E"/>
    <w:rsid w:val="00BB7D65"/>
    <w:rsid w:val="00BB7D8C"/>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7FF"/>
    <w:rsid w:val="00BC090F"/>
    <w:rsid w:val="00BC091F"/>
    <w:rsid w:val="00BC09F6"/>
    <w:rsid w:val="00BC0B22"/>
    <w:rsid w:val="00BC0BA5"/>
    <w:rsid w:val="00BC0BA6"/>
    <w:rsid w:val="00BC0C27"/>
    <w:rsid w:val="00BC0CDF"/>
    <w:rsid w:val="00BC0D3A"/>
    <w:rsid w:val="00BC0E81"/>
    <w:rsid w:val="00BC0EA1"/>
    <w:rsid w:val="00BC0EE3"/>
    <w:rsid w:val="00BC0F74"/>
    <w:rsid w:val="00BC0F86"/>
    <w:rsid w:val="00BC1057"/>
    <w:rsid w:val="00BC10F7"/>
    <w:rsid w:val="00BC1157"/>
    <w:rsid w:val="00BC11B1"/>
    <w:rsid w:val="00BC11CA"/>
    <w:rsid w:val="00BC1246"/>
    <w:rsid w:val="00BC12BC"/>
    <w:rsid w:val="00BC1370"/>
    <w:rsid w:val="00BC1375"/>
    <w:rsid w:val="00BC141B"/>
    <w:rsid w:val="00BC143E"/>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EF2"/>
    <w:rsid w:val="00BC1F15"/>
    <w:rsid w:val="00BC1FF4"/>
    <w:rsid w:val="00BC200E"/>
    <w:rsid w:val="00BC2109"/>
    <w:rsid w:val="00BC21FF"/>
    <w:rsid w:val="00BC2225"/>
    <w:rsid w:val="00BC223E"/>
    <w:rsid w:val="00BC229A"/>
    <w:rsid w:val="00BC2391"/>
    <w:rsid w:val="00BC243F"/>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DAA"/>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1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07"/>
    <w:rsid w:val="00BC4683"/>
    <w:rsid w:val="00BC46FF"/>
    <w:rsid w:val="00BC4754"/>
    <w:rsid w:val="00BC482C"/>
    <w:rsid w:val="00BC4838"/>
    <w:rsid w:val="00BC483C"/>
    <w:rsid w:val="00BC48EC"/>
    <w:rsid w:val="00BC4920"/>
    <w:rsid w:val="00BC4934"/>
    <w:rsid w:val="00BC49F6"/>
    <w:rsid w:val="00BC4A02"/>
    <w:rsid w:val="00BC4A60"/>
    <w:rsid w:val="00BC4AA4"/>
    <w:rsid w:val="00BC4AF0"/>
    <w:rsid w:val="00BC4C2B"/>
    <w:rsid w:val="00BC4C4A"/>
    <w:rsid w:val="00BC4C51"/>
    <w:rsid w:val="00BC4C95"/>
    <w:rsid w:val="00BC4CAF"/>
    <w:rsid w:val="00BC4D2E"/>
    <w:rsid w:val="00BC4DA3"/>
    <w:rsid w:val="00BC4DB1"/>
    <w:rsid w:val="00BC4DE9"/>
    <w:rsid w:val="00BC4E9A"/>
    <w:rsid w:val="00BC4EC8"/>
    <w:rsid w:val="00BC4EDB"/>
    <w:rsid w:val="00BC4FDE"/>
    <w:rsid w:val="00BC4FE2"/>
    <w:rsid w:val="00BC506E"/>
    <w:rsid w:val="00BC512D"/>
    <w:rsid w:val="00BC524C"/>
    <w:rsid w:val="00BC52C7"/>
    <w:rsid w:val="00BC52DE"/>
    <w:rsid w:val="00BC53B7"/>
    <w:rsid w:val="00BC5435"/>
    <w:rsid w:val="00BC54BE"/>
    <w:rsid w:val="00BC54DF"/>
    <w:rsid w:val="00BC55ED"/>
    <w:rsid w:val="00BC577D"/>
    <w:rsid w:val="00BC5825"/>
    <w:rsid w:val="00BC5828"/>
    <w:rsid w:val="00BC585A"/>
    <w:rsid w:val="00BC58B0"/>
    <w:rsid w:val="00BC5990"/>
    <w:rsid w:val="00BC5998"/>
    <w:rsid w:val="00BC5A21"/>
    <w:rsid w:val="00BC5A8F"/>
    <w:rsid w:val="00BC5A93"/>
    <w:rsid w:val="00BC5B25"/>
    <w:rsid w:val="00BC5B37"/>
    <w:rsid w:val="00BC5B4F"/>
    <w:rsid w:val="00BC5C51"/>
    <w:rsid w:val="00BC5CC1"/>
    <w:rsid w:val="00BC5D96"/>
    <w:rsid w:val="00BC5DC1"/>
    <w:rsid w:val="00BC5E92"/>
    <w:rsid w:val="00BC5F42"/>
    <w:rsid w:val="00BC5F78"/>
    <w:rsid w:val="00BC5FB1"/>
    <w:rsid w:val="00BC60DD"/>
    <w:rsid w:val="00BC60DF"/>
    <w:rsid w:val="00BC6242"/>
    <w:rsid w:val="00BC62B2"/>
    <w:rsid w:val="00BC6322"/>
    <w:rsid w:val="00BC638B"/>
    <w:rsid w:val="00BC638F"/>
    <w:rsid w:val="00BC63BB"/>
    <w:rsid w:val="00BC6439"/>
    <w:rsid w:val="00BC6450"/>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AE"/>
    <w:rsid w:val="00BC6FE0"/>
    <w:rsid w:val="00BC7043"/>
    <w:rsid w:val="00BC7171"/>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6E"/>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B"/>
    <w:rsid w:val="00BD046F"/>
    <w:rsid w:val="00BD049B"/>
    <w:rsid w:val="00BD050F"/>
    <w:rsid w:val="00BD056A"/>
    <w:rsid w:val="00BD05BD"/>
    <w:rsid w:val="00BD06D0"/>
    <w:rsid w:val="00BD07B8"/>
    <w:rsid w:val="00BD07C1"/>
    <w:rsid w:val="00BD0982"/>
    <w:rsid w:val="00BD09A7"/>
    <w:rsid w:val="00BD09FE"/>
    <w:rsid w:val="00BD0A4B"/>
    <w:rsid w:val="00BD0A4C"/>
    <w:rsid w:val="00BD0C17"/>
    <w:rsid w:val="00BD0CB7"/>
    <w:rsid w:val="00BD0D01"/>
    <w:rsid w:val="00BD0DD0"/>
    <w:rsid w:val="00BD0E05"/>
    <w:rsid w:val="00BD0E34"/>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44"/>
    <w:rsid w:val="00BD21D8"/>
    <w:rsid w:val="00BD22D4"/>
    <w:rsid w:val="00BD22DC"/>
    <w:rsid w:val="00BD2429"/>
    <w:rsid w:val="00BD243F"/>
    <w:rsid w:val="00BD245A"/>
    <w:rsid w:val="00BD246C"/>
    <w:rsid w:val="00BD24A4"/>
    <w:rsid w:val="00BD24BE"/>
    <w:rsid w:val="00BD2582"/>
    <w:rsid w:val="00BD25CF"/>
    <w:rsid w:val="00BD2641"/>
    <w:rsid w:val="00BD265D"/>
    <w:rsid w:val="00BD26AD"/>
    <w:rsid w:val="00BD2702"/>
    <w:rsid w:val="00BD2706"/>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EB1"/>
    <w:rsid w:val="00BD2EE8"/>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0B"/>
    <w:rsid w:val="00BD377A"/>
    <w:rsid w:val="00BD379B"/>
    <w:rsid w:val="00BD380D"/>
    <w:rsid w:val="00BD381B"/>
    <w:rsid w:val="00BD3825"/>
    <w:rsid w:val="00BD3928"/>
    <w:rsid w:val="00BD3A9B"/>
    <w:rsid w:val="00BD3B95"/>
    <w:rsid w:val="00BD3C77"/>
    <w:rsid w:val="00BD3D17"/>
    <w:rsid w:val="00BD3D50"/>
    <w:rsid w:val="00BD3E19"/>
    <w:rsid w:val="00BD3E6B"/>
    <w:rsid w:val="00BD3EC6"/>
    <w:rsid w:val="00BD3F32"/>
    <w:rsid w:val="00BD4008"/>
    <w:rsid w:val="00BD40BA"/>
    <w:rsid w:val="00BD4175"/>
    <w:rsid w:val="00BD419F"/>
    <w:rsid w:val="00BD41B0"/>
    <w:rsid w:val="00BD4206"/>
    <w:rsid w:val="00BD4270"/>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29"/>
    <w:rsid w:val="00BD4980"/>
    <w:rsid w:val="00BD49DF"/>
    <w:rsid w:val="00BD4AC7"/>
    <w:rsid w:val="00BD4B09"/>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17"/>
    <w:rsid w:val="00BD5759"/>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0E"/>
    <w:rsid w:val="00BD5E29"/>
    <w:rsid w:val="00BD5E9D"/>
    <w:rsid w:val="00BD5EB3"/>
    <w:rsid w:val="00BD5EC8"/>
    <w:rsid w:val="00BD5F3F"/>
    <w:rsid w:val="00BD6007"/>
    <w:rsid w:val="00BD6032"/>
    <w:rsid w:val="00BD6071"/>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3B"/>
    <w:rsid w:val="00BD7883"/>
    <w:rsid w:val="00BD78F6"/>
    <w:rsid w:val="00BD7906"/>
    <w:rsid w:val="00BD794D"/>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0F3"/>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78E"/>
    <w:rsid w:val="00BE0880"/>
    <w:rsid w:val="00BE09F0"/>
    <w:rsid w:val="00BE0A1C"/>
    <w:rsid w:val="00BE0BBD"/>
    <w:rsid w:val="00BE0CE6"/>
    <w:rsid w:val="00BE0CEA"/>
    <w:rsid w:val="00BE0D2C"/>
    <w:rsid w:val="00BE0D3D"/>
    <w:rsid w:val="00BE0F52"/>
    <w:rsid w:val="00BE0F80"/>
    <w:rsid w:val="00BE0FDE"/>
    <w:rsid w:val="00BE0FFF"/>
    <w:rsid w:val="00BE1193"/>
    <w:rsid w:val="00BE1276"/>
    <w:rsid w:val="00BE1282"/>
    <w:rsid w:val="00BE12D2"/>
    <w:rsid w:val="00BE1319"/>
    <w:rsid w:val="00BE1396"/>
    <w:rsid w:val="00BE13CC"/>
    <w:rsid w:val="00BE146E"/>
    <w:rsid w:val="00BE1477"/>
    <w:rsid w:val="00BE14BF"/>
    <w:rsid w:val="00BE14D6"/>
    <w:rsid w:val="00BE1616"/>
    <w:rsid w:val="00BE1649"/>
    <w:rsid w:val="00BE165B"/>
    <w:rsid w:val="00BE1669"/>
    <w:rsid w:val="00BE1694"/>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70"/>
    <w:rsid w:val="00BE2098"/>
    <w:rsid w:val="00BE20C4"/>
    <w:rsid w:val="00BE20E5"/>
    <w:rsid w:val="00BE21C4"/>
    <w:rsid w:val="00BE21E8"/>
    <w:rsid w:val="00BE220B"/>
    <w:rsid w:val="00BE22AF"/>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DE1"/>
    <w:rsid w:val="00BE2E48"/>
    <w:rsid w:val="00BE2E87"/>
    <w:rsid w:val="00BE2ED6"/>
    <w:rsid w:val="00BE2F26"/>
    <w:rsid w:val="00BE2F38"/>
    <w:rsid w:val="00BE2FBF"/>
    <w:rsid w:val="00BE2FED"/>
    <w:rsid w:val="00BE3098"/>
    <w:rsid w:val="00BE30A5"/>
    <w:rsid w:val="00BE30EF"/>
    <w:rsid w:val="00BE3100"/>
    <w:rsid w:val="00BE311E"/>
    <w:rsid w:val="00BE31BC"/>
    <w:rsid w:val="00BE323F"/>
    <w:rsid w:val="00BE327F"/>
    <w:rsid w:val="00BE329A"/>
    <w:rsid w:val="00BE32B8"/>
    <w:rsid w:val="00BE32D7"/>
    <w:rsid w:val="00BE337B"/>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42"/>
    <w:rsid w:val="00BE4181"/>
    <w:rsid w:val="00BE41B3"/>
    <w:rsid w:val="00BE41C7"/>
    <w:rsid w:val="00BE41CE"/>
    <w:rsid w:val="00BE421D"/>
    <w:rsid w:val="00BE4261"/>
    <w:rsid w:val="00BE43A5"/>
    <w:rsid w:val="00BE43D8"/>
    <w:rsid w:val="00BE4444"/>
    <w:rsid w:val="00BE444F"/>
    <w:rsid w:val="00BE4454"/>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6ED"/>
    <w:rsid w:val="00BE572F"/>
    <w:rsid w:val="00BE578B"/>
    <w:rsid w:val="00BE57E5"/>
    <w:rsid w:val="00BE57ED"/>
    <w:rsid w:val="00BE5865"/>
    <w:rsid w:val="00BE5867"/>
    <w:rsid w:val="00BE594E"/>
    <w:rsid w:val="00BE5962"/>
    <w:rsid w:val="00BE5A29"/>
    <w:rsid w:val="00BE5B29"/>
    <w:rsid w:val="00BE5B3B"/>
    <w:rsid w:val="00BE5B8E"/>
    <w:rsid w:val="00BE5C6E"/>
    <w:rsid w:val="00BE5CB7"/>
    <w:rsid w:val="00BE5CC8"/>
    <w:rsid w:val="00BE5D5B"/>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13A"/>
    <w:rsid w:val="00BE6200"/>
    <w:rsid w:val="00BE63D9"/>
    <w:rsid w:val="00BE64B1"/>
    <w:rsid w:val="00BE6511"/>
    <w:rsid w:val="00BE651B"/>
    <w:rsid w:val="00BE651D"/>
    <w:rsid w:val="00BE655C"/>
    <w:rsid w:val="00BE66FE"/>
    <w:rsid w:val="00BE672F"/>
    <w:rsid w:val="00BE6745"/>
    <w:rsid w:val="00BE67F3"/>
    <w:rsid w:val="00BE684A"/>
    <w:rsid w:val="00BE6858"/>
    <w:rsid w:val="00BE686E"/>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27"/>
    <w:rsid w:val="00BE759A"/>
    <w:rsid w:val="00BE75BA"/>
    <w:rsid w:val="00BE75C4"/>
    <w:rsid w:val="00BE76FA"/>
    <w:rsid w:val="00BE7700"/>
    <w:rsid w:val="00BE7775"/>
    <w:rsid w:val="00BE7799"/>
    <w:rsid w:val="00BE7835"/>
    <w:rsid w:val="00BE7841"/>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5D8"/>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2B"/>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1E"/>
    <w:rsid w:val="00BF1A6F"/>
    <w:rsid w:val="00BF1AA5"/>
    <w:rsid w:val="00BF1B1D"/>
    <w:rsid w:val="00BF1B36"/>
    <w:rsid w:val="00BF1B6C"/>
    <w:rsid w:val="00BF1BC3"/>
    <w:rsid w:val="00BF1D1F"/>
    <w:rsid w:val="00BF1D5B"/>
    <w:rsid w:val="00BF1D6A"/>
    <w:rsid w:val="00BF1DCA"/>
    <w:rsid w:val="00BF1E6D"/>
    <w:rsid w:val="00BF1E73"/>
    <w:rsid w:val="00BF1E7F"/>
    <w:rsid w:val="00BF1EB4"/>
    <w:rsid w:val="00BF1FA7"/>
    <w:rsid w:val="00BF1FB7"/>
    <w:rsid w:val="00BF2037"/>
    <w:rsid w:val="00BF2038"/>
    <w:rsid w:val="00BF2043"/>
    <w:rsid w:val="00BF21B3"/>
    <w:rsid w:val="00BF220B"/>
    <w:rsid w:val="00BF2220"/>
    <w:rsid w:val="00BF222B"/>
    <w:rsid w:val="00BF22C0"/>
    <w:rsid w:val="00BF2369"/>
    <w:rsid w:val="00BF23CD"/>
    <w:rsid w:val="00BF2615"/>
    <w:rsid w:val="00BF265C"/>
    <w:rsid w:val="00BF26F3"/>
    <w:rsid w:val="00BF2737"/>
    <w:rsid w:val="00BF2798"/>
    <w:rsid w:val="00BF27C3"/>
    <w:rsid w:val="00BF27C6"/>
    <w:rsid w:val="00BF2800"/>
    <w:rsid w:val="00BF2997"/>
    <w:rsid w:val="00BF2C08"/>
    <w:rsid w:val="00BF2C78"/>
    <w:rsid w:val="00BF2CD8"/>
    <w:rsid w:val="00BF2D29"/>
    <w:rsid w:val="00BF2D7B"/>
    <w:rsid w:val="00BF2E0B"/>
    <w:rsid w:val="00BF2EBE"/>
    <w:rsid w:val="00BF2EEA"/>
    <w:rsid w:val="00BF2FEA"/>
    <w:rsid w:val="00BF3072"/>
    <w:rsid w:val="00BF310B"/>
    <w:rsid w:val="00BF3149"/>
    <w:rsid w:val="00BF314A"/>
    <w:rsid w:val="00BF31CB"/>
    <w:rsid w:val="00BF31EE"/>
    <w:rsid w:val="00BF31F6"/>
    <w:rsid w:val="00BF3228"/>
    <w:rsid w:val="00BF3319"/>
    <w:rsid w:val="00BF333C"/>
    <w:rsid w:val="00BF3419"/>
    <w:rsid w:val="00BF3426"/>
    <w:rsid w:val="00BF34E3"/>
    <w:rsid w:val="00BF34F0"/>
    <w:rsid w:val="00BF3567"/>
    <w:rsid w:val="00BF35BE"/>
    <w:rsid w:val="00BF369D"/>
    <w:rsid w:val="00BF36AF"/>
    <w:rsid w:val="00BF3725"/>
    <w:rsid w:val="00BF3775"/>
    <w:rsid w:val="00BF37B6"/>
    <w:rsid w:val="00BF3828"/>
    <w:rsid w:val="00BF389F"/>
    <w:rsid w:val="00BF39AC"/>
    <w:rsid w:val="00BF39EB"/>
    <w:rsid w:val="00BF39F9"/>
    <w:rsid w:val="00BF3B2F"/>
    <w:rsid w:val="00BF3B30"/>
    <w:rsid w:val="00BF3B3B"/>
    <w:rsid w:val="00BF3B4A"/>
    <w:rsid w:val="00BF3B5F"/>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2D1"/>
    <w:rsid w:val="00BF43D1"/>
    <w:rsid w:val="00BF4445"/>
    <w:rsid w:val="00BF4446"/>
    <w:rsid w:val="00BF4597"/>
    <w:rsid w:val="00BF46EC"/>
    <w:rsid w:val="00BF475A"/>
    <w:rsid w:val="00BF479F"/>
    <w:rsid w:val="00BF47FF"/>
    <w:rsid w:val="00BF4921"/>
    <w:rsid w:val="00BF4A9A"/>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22"/>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42"/>
    <w:rsid w:val="00BF6E59"/>
    <w:rsid w:val="00BF6EAA"/>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74B"/>
    <w:rsid w:val="00BF7863"/>
    <w:rsid w:val="00BF78BB"/>
    <w:rsid w:val="00BF7A8C"/>
    <w:rsid w:val="00BF7AB6"/>
    <w:rsid w:val="00BF7AC4"/>
    <w:rsid w:val="00BF7B13"/>
    <w:rsid w:val="00BF7BC5"/>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C1"/>
    <w:rsid w:val="00C00CE2"/>
    <w:rsid w:val="00C00D27"/>
    <w:rsid w:val="00C00D5F"/>
    <w:rsid w:val="00C00E01"/>
    <w:rsid w:val="00C00E8E"/>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ACF"/>
    <w:rsid w:val="00C01B43"/>
    <w:rsid w:val="00C01D39"/>
    <w:rsid w:val="00C01E04"/>
    <w:rsid w:val="00C01EC7"/>
    <w:rsid w:val="00C01F37"/>
    <w:rsid w:val="00C01F78"/>
    <w:rsid w:val="00C01F89"/>
    <w:rsid w:val="00C02044"/>
    <w:rsid w:val="00C020E7"/>
    <w:rsid w:val="00C02170"/>
    <w:rsid w:val="00C021A1"/>
    <w:rsid w:val="00C0226E"/>
    <w:rsid w:val="00C022A3"/>
    <w:rsid w:val="00C02308"/>
    <w:rsid w:val="00C023AF"/>
    <w:rsid w:val="00C023BC"/>
    <w:rsid w:val="00C02497"/>
    <w:rsid w:val="00C02563"/>
    <w:rsid w:val="00C02587"/>
    <w:rsid w:val="00C025B2"/>
    <w:rsid w:val="00C025E3"/>
    <w:rsid w:val="00C0281C"/>
    <w:rsid w:val="00C028C0"/>
    <w:rsid w:val="00C028D1"/>
    <w:rsid w:val="00C028E5"/>
    <w:rsid w:val="00C02911"/>
    <w:rsid w:val="00C0292C"/>
    <w:rsid w:val="00C0293E"/>
    <w:rsid w:val="00C029E3"/>
    <w:rsid w:val="00C02B0D"/>
    <w:rsid w:val="00C02B4A"/>
    <w:rsid w:val="00C02C98"/>
    <w:rsid w:val="00C02E3B"/>
    <w:rsid w:val="00C02F33"/>
    <w:rsid w:val="00C02F5B"/>
    <w:rsid w:val="00C0303C"/>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B2"/>
    <w:rsid w:val="00C045DF"/>
    <w:rsid w:val="00C04680"/>
    <w:rsid w:val="00C04691"/>
    <w:rsid w:val="00C046BA"/>
    <w:rsid w:val="00C04705"/>
    <w:rsid w:val="00C0473C"/>
    <w:rsid w:val="00C047CE"/>
    <w:rsid w:val="00C047D6"/>
    <w:rsid w:val="00C04859"/>
    <w:rsid w:val="00C0487F"/>
    <w:rsid w:val="00C04889"/>
    <w:rsid w:val="00C048E8"/>
    <w:rsid w:val="00C049EF"/>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1"/>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69F"/>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0D1"/>
    <w:rsid w:val="00C061BD"/>
    <w:rsid w:val="00C062CF"/>
    <w:rsid w:val="00C062D2"/>
    <w:rsid w:val="00C06386"/>
    <w:rsid w:val="00C06390"/>
    <w:rsid w:val="00C0645B"/>
    <w:rsid w:val="00C0645C"/>
    <w:rsid w:val="00C06461"/>
    <w:rsid w:val="00C0646B"/>
    <w:rsid w:val="00C0647A"/>
    <w:rsid w:val="00C06510"/>
    <w:rsid w:val="00C06535"/>
    <w:rsid w:val="00C0665B"/>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21"/>
    <w:rsid w:val="00C07378"/>
    <w:rsid w:val="00C07401"/>
    <w:rsid w:val="00C0743A"/>
    <w:rsid w:val="00C0750D"/>
    <w:rsid w:val="00C075BB"/>
    <w:rsid w:val="00C07625"/>
    <w:rsid w:val="00C0774F"/>
    <w:rsid w:val="00C07774"/>
    <w:rsid w:val="00C077D3"/>
    <w:rsid w:val="00C077F1"/>
    <w:rsid w:val="00C07830"/>
    <w:rsid w:val="00C0786D"/>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4CC"/>
    <w:rsid w:val="00C10510"/>
    <w:rsid w:val="00C10556"/>
    <w:rsid w:val="00C105B7"/>
    <w:rsid w:val="00C105F2"/>
    <w:rsid w:val="00C1062C"/>
    <w:rsid w:val="00C1065F"/>
    <w:rsid w:val="00C1068B"/>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12"/>
    <w:rsid w:val="00C1145F"/>
    <w:rsid w:val="00C114B3"/>
    <w:rsid w:val="00C11520"/>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ADA"/>
    <w:rsid w:val="00C11B2F"/>
    <w:rsid w:val="00C11B7B"/>
    <w:rsid w:val="00C11BCE"/>
    <w:rsid w:val="00C11C83"/>
    <w:rsid w:val="00C11C87"/>
    <w:rsid w:val="00C11D28"/>
    <w:rsid w:val="00C11D67"/>
    <w:rsid w:val="00C11DA2"/>
    <w:rsid w:val="00C11DA3"/>
    <w:rsid w:val="00C11DC9"/>
    <w:rsid w:val="00C11DE9"/>
    <w:rsid w:val="00C1200C"/>
    <w:rsid w:val="00C1204A"/>
    <w:rsid w:val="00C12056"/>
    <w:rsid w:val="00C12094"/>
    <w:rsid w:val="00C120A1"/>
    <w:rsid w:val="00C120AB"/>
    <w:rsid w:val="00C120CB"/>
    <w:rsid w:val="00C120E3"/>
    <w:rsid w:val="00C120FC"/>
    <w:rsid w:val="00C121E1"/>
    <w:rsid w:val="00C121E6"/>
    <w:rsid w:val="00C12232"/>
    <w:rsid w:val="00C1235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DEF"/>
    <w:rsid w:val="00C12E0A"/>
    <w:rsid w:val="00C12E5B"/>
    <w:rsid w:val="00C12EE8"/>
    <w:rsid w:val="00C12F55"/>
    <w:rsid w:val="00C12FB4"/>
    <w:rsid w:val="00C12FB5"/>
    <w:rsid w:val="00C12FE6"/>
    <w:rsid w:val="00C1301A"/>
    <w:rsid w:val="00C131F0"/>
    <w:rsid w:val="00C131FD"/>
    <w:rsid w:val="00C132D2"/>
    <w:rsid w:val="00C132DC"/>
    <w:rsid w:val="00C132F1"/>
    <w:rsid w:val="00C13311"/>
    <w:rsid w:val="00C13413"/>
    <w:rsid w:val="00C13482"/>
    <w:rsid w:val="00C134C1"/>
    <w:rsid w:val="00C1350A"/>
    <w:rsid w:val="00C13531"/>
    <w:rsid w:val="00C13583"/>
    <w:rsid w:val="00C1359B"/>
    <w:rsid w:val="00C135D2"/>
    <w:rsid w:val="00C13608"/>
    <w:rsid w:val="00C136EB"/>
    <w:rsid w:val="00C136F6"/>
    <w:rsid w:val="00C1375D"/>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4AA"/>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C5F"/>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3D3"/>
    <w:rsid w:val="00C164AB"/>
    <w:rsid w:val="00C1650C"/>
    <w:rsid w:val="00C1655D"/>
    <w:rsid w:val="00C165B3"/>
    <w:rsid w:val="00C16643"/>
    <w:rsid w:val="00C16921"/>
    <w:rsid w:val="00C169A1"/>
    <w:rsid w:val="00C169AD"/>
    <w:rsid w:val="00C16AA6"/>
    <w:rsid w:val="00C16AB6"/>
    <w:rsid w:val="00C16ABF"/>
    <w:rsid w:val="00C16B04"/>
    <w:rsid w:val="00C16BEB"/>
    <w:rsid w:val="00C16C38"/>
    <w:rsid w:val="00C16C50"/>
    <w:rsid w:val="00C16D66"/>
    <w:rsid w:val="00C16DC3"/>
    <w:rsid w:val="00C16E66"/>
    <w:rsid w:val="00C16E91"/>
    <w:rsid w:val="00C16EED"/>
    <w:rsid w:val="00C16F50"/>
    <w:rsid w:val="00C16F63"/>
    <w:rsid w:val="00C16F78"/>
    <w:rsid w:val="00C16F92"/>
    <w:rsid w:val="00C16FF1"/>
    <w:rsid w:val="00C1703B"/>
    <w:rsid w:val="00C17080"/>
    <w:rsid w:val="00C170C8"/>
    <w:rsid w:val="00C1720A"/>
    <w:rsid w:val="00C17216"/>
    <w:rsid w:val="00C1734C"/>
    <w:rsid w:val="00C17407"/>
    <w:rsid w:val="00C17470"/>
    <w:rsid w:val="00C17631"/>
    <w:rsid w:val="00C17660"/>
    <w:rsid w:val="00C176C1"/>
    <w:rsid w:val="00C1771E"/>
    <w:rsid w:val="00C17760"/>
    <w:rsid w:val="00C177C6"/>
    <w:rsid w:val="00C1781A"/>
    <w:rsid w:val="00C1793A"/>
    <w:rsid w:val="00C17948"/>
    <w:rsid w:val="00C17960"/>
    <w:rsid w:val="00C17996"/>
    <w:rsid w:val="00C179B9"/>
    <w:rsid w:val="00C17A8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9A"/>
    <w:rsid w:val="00C20BFA"/>
    <w:rsid w:val="00C20C6E"/>
    <w:rsid w:val="00C20CC9"/>
    <w:rsid w:val="00C20D9F"/>
    <w:rsid w:val="00C20DCD"/>
    <w:rsid w:val="00C20DE6"/>
    <w:rsid w:val="00C20EEB"/>
    <w:rsid w:val="00C20F69"/>
    <w:rsid w:val="00C20F84"/>
    <w:rsid w:val="00C20F8E"/>
    <w:rsid w:val="00C21016"/>
    <w:rsid w:val="00C21082"/>
    <w:rsid w:val="00C2111A"/>
    <w:rsid w:val="00C21148"/>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9D"/>
    <w:rsid w:val="00C215E2"/>
    <w:rsid w:val="00C21610"/>
    <w:rsid w:val="00C21627"/>
    <w:rsid w:val="00C21636"/>
    <w:rsid w:val="00C21661"/>
    <w:rsid w:val="00C216AA"/>
    <w:rsid w:val="00C216CE"/>
    <w:rsid w:val="00C216E2"/>
    <w:rsid w:val="00C21742"/>
    <w:rsid w:val="00C21780"/>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1F31"/>
    <w:rsid w:val="00C22053"/>
    <w:rsid w:val="00C220C7"/>
    <w:rsid w:val="00C2215B"/>
    <w:rsid w:val="00C2220A"/>
    <w:rsid w:val="00C222BE"/>
    <w:rsid w:val="00C2233D"/>
    <w:rsid w:val="00C223EE"/>
    <w:rsid w:val="00C2241E"/>
    <w:rsid w:val="00C22452"/>
    <w:rsid w:val="00C224D8"/>
    <w:rsid w:val="00C22575"/>
    <w:rsid w:val="00C22665"/>
    <w:rsid w:val="00C226F9"/>
    <w:rsid w:val="00C22760"/>
    <w:rsid w:val="00C22761"/>
    <w:rsid w:val="00C2277B"/>
    <w:rsid w:val="00C22792"/>
    <w:rsid w:val="00C227B7"/>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039"/>
    <w:rsid w:val="00C23122"/>
    <w:rsid w:val="00C23124"/>
    <w:rsid w:val="00C23156"/>
    <w:rsid w:val="00C23219"/>
    <w:rsid w:val="00C232C3"/>
    <w:rsid w:val="00C232F1"/>
    <w:rsid w:val="00C233F5"/>
    <w:rsid w:val="00C23508"/>
    <w:rsid w:val="00C2350B"/>
    <w:rsid w:val="00C23544"/>
    <w:rsid w:val="00C23592"/>
    <w:rsid w:val="00C235D3"/>
    <w:rsid w:val="00C23672"/>
    <w:rsid w:val="00C236AE"/>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EC1"/>
    <w:rsid w:val="00C24F02"/>
    <w:rsid w:val="00C24F9A"/>
    <w:rsid w:val="00C24FB6"/>
    <w:rsid w:val="00C24FC6"/>
    <w:rsid w:val="00C24FF7"/>
    <w:rsid w:val="00C250DE"/>
    <w:rsid w:val="00C25103"/>
    <w:rsid w:val="00C25247"/>
    <w:rsid w:val="00C2526C"/>
    <w:rsid w:val="00C2533A"/>
    <w:rsid w:val="00C2538A"/>
    <w:rsid w:val="00C25468"/>
    <w:rsid w:val="00C25514"/>
    <w:rsid w:val="00C25526"/>
    <w:rsid w:val="00C25554"/>
    <w:rsid w:val="00C25559"/>
    <w:rsid w:val="00C25582"/>
    <w:rsid w:val="00C255A5"/>
    <w:rsid w:val="00C255BD"/>
    <w:rsid w:val="00C25604"/>
    <w:rsid w:val="00C25629"/>
    <w:rsid w:val="00C2562D"/>
    <w:rsid w:val="00C256E7"/>
    <w:rsid w:val="00C2571E"/>
    <w:rsid w:val="00C2572F"/>
    <w:rsid w:val="00C257A2"/>
    <w:rsid w:val="00C257E1"/>
    <w:rsid w:val="00C25974"/>
    <w:rsid w:val="00C259FD"/>
    <w:rsid w:val="00C25A07"/>
    <w:rsid w:val="00C25BCC"/>
    <w:rsid w:val="00C25BCE"/>
    <w:rsid w:val="00C25C67"/>
    <w:rsid w:val="00C25C6D"/>
    <w:rsid w:val="00C25CDD"/>
    <w:rsid w:val="00C25CEE"/>
    <w:rsid w:val="00C25D52"/>
    <w:rsid w:val="00C25D72"/>
    <w:rsid w:val="00C25D93"/>
    <w:rsid w:val="00C25E09"/>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DA"/>
    <w:rsid w:val="00C271EB"/>
    <w:rsid w:val="00C271EE"/>
    <w:rsid w:val="00C27282"/>
    <w:rsid w:val="00C27319"/>
    <w:rsid w:val="00C2731B"/>
    <w:rsid w:val="00C27500"/>
    <w:rsid w:val="00C275EF"/>
    <w:rsid w:val="00C27611"/>
    <w:rsid w:val="00C27647"/>
    <w:rsid w:val="00C276B6"/>
    <w:rsid w:val="00C276FF"/>
    <w:rsid w:val="00C27703"/>
    <w:rsid w:val="00C2771D"/>
    <w:rsid w:val="00C2772E"/>
    <w:rsid w:val="00C27758"/>
    <w:rsid w:val="00C27769"/>
    <w:rsid w:val="00C277F2"/>
    <w:rsid w:val="00C27940"/>
    <w:rsid w:val="00C27990"/>
    <w:rsid w:val="00C279D7"/>
    <w:rsid w:val="00C27AC0"/>
    <w:rsid w:val="00C27B3D"/>
    <w:rsid w:val="00C27BD0"/>
    <w:rsid w:val="00C27C84"/>
    <w:rsid w:val="00C27CDF"/>
    <w:rsid w:val="00C27CEE"/>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2D"/>
    <w:rsid w:val="00C31697"/>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DA"/>
    <w:rsid w:val="00C320E8"/>
    <w:rsid w:val="00C32170"/>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AFD"/>
    <w:rsid w:val="00C32B28"/>
    <w:rsid w:val="00C32B75"/>
    <w:rsid w:val="00C32C0F"/>
    <w:rsid w:val="00C32C66"/>
    <w:rsid w:val="00C32D7B"/>
    <w:rsid w:val="00C32DFB"/>
    <w:rsid w:val="00C32E80"/>
    <w:rsid w:val="00C32F83"/>
    <w:rsid w:val="00C32FB2"/>
    <w:rsid w:val="00C3306D"/>
    <w:rsid w:val="00C330DC"/>
    <w:rsid w:val="00C33251"/>
    <w:rsid w:val="00C332DD"/>
    <w:rsid w:val="00C33336"/>
    <w:rsid w:val="00C33396"/>
    <w:rsid w:val="00C333A1"/>
    <w:rsid w:val="00C3343D"/>
    <w:rsid w:val="00C33444"/>
    <w:rsid w:val="00C33593"/>
    <w:rsid w:val="00C33620"/>
    <w:rsid w:val="00C33690"/>
    <w:rsid w:val="00C3372C"/>
    <w:rsid w:val="00C3383F"/>
    <w:rsid w:val="00C33859"/>
    <w:rsid w:val="00C33860"/>
    <w:rsid w:val="00C33955"/>
    <w:rsid w:val="00C339C2"/>
    <w:rsid w:val="00C33B3D"/>
    <w:rsid w:val="00C33B80"/>
    <w:rsid w:val="00C33BAF"/>
    <w:rsid w:val="00C33C99"/>
    <w:rsid w:val="00C33D39"/>
    <w:rsid w:val="00C33E49"/>
    <w:rsid w:val="00C33F5B"/>
    <w:rsid w:val="00C33F81"/>
    <w:rsid w:val="00C33FD0"/>
    <w:rsid w:val="00C34033"/>
    <w:rsid w:val="00C340E2"/>
    <w:rsid w:val="00C3410F"/>
    <w:rsid w:val="00C341E9"/>
    <w:rsid w:val="00C342BD"/>
    <w:rsid w:val="00C34338"/>
    <w:rsid w:val="00C343AB"/>
    <w:rsid w:val="00C343B1"/>
    <w:rsid w:val="00C34423"/>
    <w:rsid w:val="00C34472"/>
    <w:rsid w:val="00C344C1"/>
    <w:rsid w:val="00C3450B"/>
    <w:rsid w:val="00C34598"/>
    <w:rsid w:val="00C34613"/>
    <w:rsid w:val="00C346E0"/>
    <w:rsid w:val="00C346F1"/>
    <w:rsid w:val="00C346FC"/>
    <w:rsid w:val="00C3471C"/>
    <w:rsid w:val="00C34740"/>
    <w:rsid w:val="00C34747"/>
    <w:rsid w:val="00C34905"/>
    <w:rsid w:val="00C3493B"/>
    <w:rsid w:val="00C349AA"/>
    <w:rsid w:val="00C34AC9"/>
    <w:rsid w:val="00C34B10"/>
    <w:rsid w:val="00C34BC1"/>
    <w:rsid w:val="00C34BFE"/>
    <w:rsid w:val="00C34C20"/>
    <w:rsid w:val="00C34C33"/>
    <w:rsid w:val="00C34C53"/>
    <w:rsid w:val="00C34C5F"/>
    <w:rsid w:val="00C34C91"/>
    <w:rsid w:val="00C34CBA"/>
    <w:rsid w:val="00C34CC2"/>
    <w:rsid w:val="00C34CE5"/>
    <w:rsid w:val="00C34D9D"/>
    <w:rsid w:val="00C34DCE"/>
    <w:rsid w:val="00C34DF2"/>
    <w:rsid w:val="00C34E1D"/>
    <w:rsid w:val="00C34E90"/>
    <w:rsid w:val="00C34F69"/>
    <w:rsid w:val="00C34F80"/>
    <w:rsid w:val="00C34FF3"/>
    <w:rsid w:val="00C35075"/>
    <w:rsid w:val="00C350F4"/>
    <w:rsid w:val="00C35146"/>
    <w:rsid w:val="00C3518B"/>
    <w:rsid w:val="00C351B6"/>
    <w:rsid w:val="00C351F4"/>
    <w:rsid w:val="00C3521F"/>
    <w:rsid w:val="00C35259"/>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24"/>
    <w:rsid w:val="00C36732"/>
    <w:rsid w:val="00C367D7"/>
    <w:rsid w:val="00C36877"/>
    <w:rsid w:val="00C36950"/>
    <w:rsid w:val="00C36A32"/>
    <w:rsid w:val="00C36BC9"/>
    <w:rsid w:val="00C36BE3"/>
    <w:rsid w:val="00C36C30"/>
    <w:rsid w:val="00C36CA7"/>
    <w:rsid w:val="00C36CB1"/>
    <w:rsid w:val="00C36CC4"/>
    <w:rsid w:val="00C36CC9"/>
    <w:rsid w:val="00C36DB1"/>
    <w:rsid w:val="00C36DFF"/>
    <w:rsid w:val="00C36E9B"/>
    <w:rsid w:val="00C36EFD"/>
    <w:rsid w:val="00C36FE9"/>
    <w:rsid w:val="00C37028"/>
    <w:rsid w:val="00C3705E"/>
    <w:rsid w:val="00C370C0"/>
    <w:rsid w:val="00C3710F"/>
    <w:rsid w:val="00C37148"/>
    <w:rsid w:val="00C3719F"/>
    <w:rsid w:val="00C371CC"/>
    <w:rsid w:val="00C37229"/>
    <w:rsid w:val="00C3733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8AC"/>
    <w:rsid w:val="00C37900"/>
    <w:rsid w:val="00C379C8"/>
    <w:rsid w:val="00C379D6"/>
    <w:rsid w:val="00C379D8"/>
    <w:rsid w:val="00C37A92"/>
    <w:rsid w:val="00C37A9A"/>
    <w:rsid w:val="00C37B03"/>
    <w:rsid w:val="00C37B2B"/>
    <w:rsid w:val="00C37B2E"/>
    <w:rsid w:val="00C37B7F"/>
    <w:rsid w:val="00C37BA4"/>
    <w:rsid w:val="00C37BD5"/>
    <w:rsid w:val="00C37BDA"/>
    <w:rsid w:val="00C37C32"/>
    <w:rsid w:val="00C37C33"/>
    <w:rsid w:val="00C37C38"/>
    <w:rsid w:val="00C37D77"/>
    <w:rsid w:val="00C37F1E"/>
    <w:rsid w:val="00C37F89"/>
    <w:rsid w:val="00C37F9A"/>
    <w:rsid w:val="00C4000D"/>
    <w:rsid w:val="00C4002D"/>
    <w:rsid w:val="00C400E3"/>
    <w:rsid w:val="00C4014E"/>
    <w:rsid w:val="00C4017A"/>
    <w:rsid w:val="00C401B3"/>
    <w:rsid w:val="00C401F9"/>
    <w:rsid w:val="00C40316"/>
    <w:rsid w:val="00C403F0"/>
    <w:rsid w:val="00C4042A"/>
    <w:rsid w:val="00C40463"/>
    <w:rsid w:val="00C4046C"/>
    <w:rsid w:val="00C404B7"/>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6"/>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2B"/>
    <w:rsid w:val="00C41889"/>
    <w:rsid w:val="00C418D6"/>
    <w:rsid w:val="00C4196F"/>
    <w:rsid w:val="00C41973"/>
    <w:rsid w:val="00C419A4"/>
    <w:rsid w:val="00C41AA1"/>
    <w:rsid w:val="00C41BED"/>
    <w:rsid w:val="00C41CFB"/>
    <w:rsid w:val="00C41D72"/>
    <w:rsid w:val="00C41DE6"/>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18"/>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C2"/>
    <w:rsid w:val="00C436F3"/>
    <w:rsid w:val="00C4375F"/>
    <w:rsid w:val="00C437F2"/>
    <w:rsid w:val="00C4380D"/>
    <w:rsid w:val="00C4381D"/>
    <w:rsid w:val="00C438DD"/>
    <w:rsid w:val="00C4393D"/>
    <w:rsid w:val="00C439D0"/>
    <w:rsid w:val="00C43AAA"/>
    <w:rsid w:val="00C43B10"/>
    <w:rsid w:val="00C43C09"/>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3F90"/>
    <w:rsid w:val="00C440DC"/>
    <w:rsid w:val="00C440EA"/>
    <w:rsid w:val="00C44192"/>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18"/>
    <w:rsid w:val="00C4497D"/>
    <w:rsid w:val="00C449E8"/>
    <w:rsid w:val="00C44A53"/>
    <w:rsid w:val="00C44AC8"/>
    <w:rsid w:val="00C44B11"/>
    <w:rsid w:val="00C44B4A"/>
    <w:rsid w:val="00C44B5A"/>
    <w:rsid w:val="00C44B8B"/>
    <w:rsid w:val="00C44B90"/>
    <w:rsid w:val="00C44BE8"/>
    <w:rsid w:val="00C44CA5"/>
    <w:rsid w:val="00C44D3F"/>
    <w:rsid w:val="00C44D59"/>
    <w:rsid w:val="00C44D82"/>
    <w:rsid w:val="00C44DEE"/>
    <w:rsid w:val="00C44EB9"/>
    <w:rsid w:val="00C44F1A"/>
    <w:rsid w:val="00C44F2C"/>
    <w:rsid w:val="00C44F42"/>
    <w:rsid w:val="00C44F7A"/>
    <w:rsid w:val="00C44FCE"/>
    <w:rsid w:val="00C4503B"/>
    <w:rsid w:val="00C45059"/>
    <w:rsid w:val="00C45084"/>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05"/>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47"/>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A6"/>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65"/>
    <w:rsid w:val="00C50F7D"/>
    <w:rsid w:val="00C50FE6"/>
    <w:rsid w:val="00C51012"/>
    <w:rsid w:val="00C5118A"/>
    <w:rsid w:val="00C51212"/>
    <w:rsid w:val="00C5121B"/>
    <w:rsid w:val="00C51315"/>
    <w:rsid w:val="00C513A1"/>
    <w:rsid w:val="00C51463"/>
    <w:rsid w:val="00C515A3"/>
    <w:rsid w:val="00C515B8"/>
    <w:rsid w:val="00C515DF"/>
    <w:rsid w:val="00C51848"/>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77"/>
    <w:rsid w:val="00C52497"/>
    <w:rsid w:val="00C524B3"/>
    <w:rsid w:val="00C524B6"/>
    <w:rsid w:val="00C524C5"/>
    <w:rsid w:val="00C524D6"/>
    <w:rsid w:val="00C52520"/>
    <w:rsid w:val="00C5254C"/>
    <w:rsid w:val="00C525E8"/>
    <w:rsid w:val="00C5269E"/>
    <w:rsid w:val="00C526BE"/>
    <w:rsid w:val="00C526EA"/>
    <w:rsid w:val="00C52799"/>
    <w:rsid w:val="00C52801"/>
    <w:rsid w:val="00C52819"/>
    <w:rsid w:val="00C5289C"/>
    <w:rsid w:val="00C528D8"/>
    <w:rsid w:val="00C52917"/>
    <w:rsid w:val="00C52939"/>
    <w:rsid w:val="00C52975"/>
    <w:rsid w:val="00C52AA6"/>
    <w:rsid w:val="00C52ABC"/>
    <w:rsid w:val="00C52AF6"/>
    <w:rsid w:val="00C52B45"/>
    <w:rsid w:val="00C52B47"/>
    <w:rsid w:val="00C52B54"/>
    <w:rsid w:val="00C52CAF"/>
    <w:rsid w:val="00C52D47"/>
    <w:rsid w:val="00C52D87"/>
    <w:rsid w:val="00C52DF0"/>
    <w:rsid w:val="00C52F14"/>
    <w:rsid w:val="00C52F4A"/>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A5"/>
    <w:rsid w:val="00C53BC7"/>
    <w:rsid w:val="00C53C0C"/>
    <w:rsid w:val="00C53C84"/>
    <w:rsid w:val="00C53C91"/>
    <w:rsid w:val="00C53D2D"/>
    <w:rsid w:val="00C53D47"/>
    <w:rsid w:val="00C53E3E"/>
    <w:rsid w:val="00C53EBF"/>
    <w:rsid w:val="00C53F68"/>
    <w:rsid w:val="00C53F87"/>
    <w:rsid w:val="00C54088"/>
    <w:rsid w:val="00C5408A"/>
    <w:rsid w:val="00C5416E"/>
    <w:rsid w:val="00C541E9"/>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47"/>
    <w:rsid w:val="00C5487B"/>
    <w:rsid w:val="00C548AD"/>
    <w:rsid w:val="00C548E5"/>
    <w:rsid w:val="00C5492B"/>
    <w:rsid w:val="00C54958"/>
    <w:rsid w:val="00C549C0"/>
    <w:rsid w:val="00C54A50"/>
    <w:rsid w:val="00C54AFF"/>
    <w:rsid w:val="00C54B64"/>
    <w:rsid w:val="00C54B83"/>
    <w:rsid w:val="00C54B9E"/>
    <w:rsid w:val="00C54BA6"/>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4B"/>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99"/>
    <w:rsid w:val="00C565C7"/>
    <w:rsid w:val="00C565F8"/>
    <w:rsid w:val="00C5669D"/>
    <w:rsid w:val="00C56821"/>
    <w:rsid w:val="00C56C3B"/>
    <w:rsid w:val="00C56CAB"/>
    <w:rsid w:val="00C56CD4"/>
    <w:rsid w:val="00C56D45"/>
    <w:rsid w:val="00C56D6B"/>
    <w:rsid w:val="00C56DBD"/>
    <w:rsid w:val="00C56DEB"/>
    <w:rsid w:val="00C56E08"/>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8E"/>
    <w:rsid w:val="00C57796"/>
    <w:rsid w:val="00C577D1"/>
    <w:rsid w:val="00C577F2"/>
    <w:rsid w:val="00C57800"/>
    <w:rsid w:val="00C5782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76"/>
    <w:rsid w:val="00C600B9"/>
    <w:rsid w:val="00C6013E"/>
    <w:rsid w:val="00C601AB"/>
    <w:rsid w:val="00C60205"/>
    <w:rsid w:val="00C60228"/>
    <w:rsid w:val="00C6023D"/>
    <w:rsid w:val="00C6038D"/>
    <w:rsid w:val="00C603CE"/>
    <w:rsid w:val="00C603F3"/>
    <w:rsid w:val="00C603FC"/>
    <w:rsid w:val="00C60486"/>
    <w:rsid w:val="00C604B0"/>
    <w:rsid w:val="00C604F0"/>
    <w:rsid w:val="00C605DE"/>
    <w:rsid w:val="00C6069F"/>
    <w:rsid w:val="00C60730"/>
    <w:rsid w:val="00C60784"/>
    <w:rsid w:val="00C608A8"/>
    <w:rsid w:val="00C60961"/>
    <w:rsid w:val="00C609E0"/>
    <w:rsid w:val="00C60A4E"/>
    <w:rsid w:val="00C60AF1"/>
    <w:rsid w:val="00C60BAF"/>
    <w:rsid w:val="00C60BCF"/>
    <w:rsid w:val="00C60C18"/>
    <w:rsid w:val="00C60D16"/>
    <w:rsid w:val="00C60E97"/>
    <w:rsid w:val="00C60F5C"/>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3F"/>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AB5"/>
    <w:rsid w:val="00C62B66"/>
    <w:rsid w:val="00C62BFD"/>
    <w:rsid w:val="00C62C51"/>
    <w:rsid w:val="00C62C5E"/>
    <w:rsid w:val="00C62C82"/>
    <w:rsid w:val="00C62CA1"/>
    <w:rsid w:val="00C62F83"/>
    <w:rsid w:val="00C62FC7"/>
    <w:rsid w:val="00C630F3"/>
    <w:rsid w:val="00C63118"/>
    <w:rsid w:val="00C631BD"/>
    <w:rsid w:val="00C63326"/>
    <w:rsid w:val="00C6333C"/>
    <w:rsid w:val="00C63383"/>
    <w:rsid w:val="00C6338F"/>
    <w:rsid w:val="00C6347F"/>
    <w:rsid w:val="00C63579"/>
    <w:rsid w:val="00C635D3"/>
    <w:rsid w:val="00C63617"/>
    <w:rsid w:val="00C63675"/>
    <w:rsid w:val="00C636B3"/>
    <w:rsid w:val="00C636EA"/>
    <w:rsid w:val="00C637A2"/>
    <w:rsid w:val="00C638A9"/>
    <w:rsid w:val="00C638B2"/>
    <w:rsid w:val="00C63949"/>
    <w:rsid w:val="00C639B1"/>
    <w:rsid w:val="00C639E9"/>
    <w:rsid w:val="00C63A5C"/>
    <w:rsid w:val="00C63A8C"/>
    <w:rsid w:val="00C63B0F"/>
    <w:rsid w:val="00C63B26"/>
    <w:rsid w:val="00C63C0F"/>
    <w:rsid w:val="00C63C17"/>
    <w:rsid w:val="00C63C2F"/>
    <w:rsid w:val="00C63D03"/>
    <w:rsid w:val="00C63D49"/>
    <w:rsid w:val="00C63D56"/>
    <w:rsid w:val="00C63D69"/>
    <w:rsid w:val="00C63DA2"/>
    <w:rsid w:val="00C63EB5"/>
    <w:rsid w:val="00C63F37"/>
    <w:rsid w:val="00C63F99"/>
    <w:rsid w:val="00C64025"/>
    <w:rsid w:val="00C640BE"/>
    <w:rsid w:val="00C6413C"/>
    <w:rsid w:val="00C6414A"/>
    <w:rsid w:val="00C641D0"/>
    <w:rsid w:val="00C64209"/>
    <w:rsid w:val="00C64299"/>
    <w:rsid w:val="00C6435B"/>
    <w:rsid w:val="00C643B8"/>
    <w:rsid w:val="00C64530"/>
    <w:rsid w:val="00C64586"/>
    <w:rsid w:val="00C64631"/>
    <w:rsid w:val="00C64638"/>
    <w:rsid w:val="00C64652"/>
    <w:rsid w:val="00C64671"/>
    <w:rsid w:val="00C6469A"/>
    <w:rsid w:val="00C646C0"/>
    <w:rsid w:val="00C646D9"/>
    <w:rsid w:val="00C64724"/>
    <w:rsid w:val="00C64766"/>
    <w:rsid w:val="00C64778"/>
    <w:rsid w:val="00C64788"/>
    <w:rsid w:val="00C64806"/>
    <w:rsid w:val="00C64856"/>
    <w:rsid w:val="00C6485D"/>
    <w:rsid w:val="00C6495E"/>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D5"/>
    <w:rsid w:val="00C653F4"/>
    <w:rsid w:val="00C6547E"/>
    <w:rsid w:val="00C65490"/>
    <w:rsid w:val="00C654B4"/>
    <w:rsid w:val="00C655DC"/>
    <w:rsid w:val="00C655FA"/>
    <w:rsid w:val="00C65646"/>
    <w:rsid w:val="00C6566A"/>
    <w:rsid w:val="00C656B8"/>
    <w:rsid w:val="00C65744"/>
    <w:rsid w:val="00C6582E"/>
    <w:rsid w:val="00C65840"/>
    <w:rsid w:val="00C65866"/>
    <w:rsid w:val="00C6588A"/>
    <w:rsid w:val="00C659D4"/>
    <w:rsid w:val="00C65A21"/>
    <w:rsid w:val="00C65A36"/>
    <w:rsid w:val="00C65A68"/>
    <w:rsid w:val="00C65AC2"/>
    <w:rsid w:val="00C65ADC"/>
    <w:rsid w:val="00C65BBA"/>
    <w:rsid w:val="00C65BD4"/>
    <w:rsid w:val="00C65C60"/>
    <w:rsid w:val="00C65C66"/>
    <w:rsid w:val="00C65C75"/>
    <w:rsid w:val="00C65D31"/>
    <w:rsid w:val="00C65D39"/>
    <w:rsid w:val="00C65D6D"/>
    <w:rsid w:val="00C65D9B"/>
    <w:rsid w:val="00C65F1E"/>
    <w:rsid w:val="00C66026"/>
    <w:rsid w:val="00C66140"/>
    <w:rsid w:val="00C66167"/>
    <w:rsid w:val="00C66184"/>
    <w:rsid w:val="00C66272"/>
    <w:rsid w:val="00C66299"/>
    <w:rsid w:val="00C662B0"/>
    <w:rsid w:val="00C66323"/>
    <w:rsid w:val="00C663C4"/>
    <w:rsid w:val="00C663F0"/>
    <w:rsid w:val="00C6640E"/>
    <w:rsid w:val="00C66419"/>
    <w:rsid w:val="00C6642A"/>
    <w:rsid w:val="00C664FC"/>
    <w:rsid w:val="00C66596"/>
    <w:rsid w:val="00C665DE"/>
    <w:rsid w:val="00C6663F"/>
    <w:rsid w:val="00C6665B"/>
    <w:rsid w:val="00C666C9"/>
    <w:rsid w:val="00C666D5"/>
    <w:rsid w:val="00C6672B"/>
    <w:rsid w:val="00C6673F"/>
    <w:rsid w:val="00C66757"/>
    <w:rsid w:val="00C667C9"/>
    <w:rsid w:val="00C667F3"/>
    <w:rsid w:val="00C6696A"/>
    <w:rsid w:val="00C6696C"/>
    <w:rsid w:val="00C669BF"/>
    <w:rsid w:val="00C66A1C"/>
    <w:rsid w:val="00C66BA1"/>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74"/>
    <w:rsid w:val="00C672AE"/>
    <w:rsid w:val="00C672B1"/>
    <w:rsid w:val="00C672B7"/>
    <w:rsid w:val="00C672E6"/>
    <w:rsid w:val="00C673AF"/>
    <w:rsid w:val="00C67408"/>
    <w:rsid w:val="00C67460"/>
    <w:rsid w:val="00C674D3"/>
    <w:rsid w:val="00C67541"/>
    <w:rsid w:val="00C6759D"/>
    <w:rsid w:val="00C67639"/>
    <w:rsid w:val="00C676CF"/>
    <w:rsid w:val="00C676EE"/>
    <w:rsid w:val="00C677CD"/>
    <w:rsid w:val="00C677D4"/>
    <w:rsid w:val="00C678B4"/>
    <w:rsid w:val="00C67908"/>
    <w:rsid w:val="00C679F8"/>
    <w:rsid w:val="00C67AD0"/>
    <w:rsid w:val="00C67AE3"/>
    <w:rsid w:val="00C67C7F"/>
    <w:rsid w:val="00C67CDE"/>
    <w:rsid w:val="00C67D83"/>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51"/>
    <w:rsid w:val="00C7099B"/>
    <w:rsid w:val="00C709DD"/>
    <w:rsid w:val="00C70AE1"/>
    <w:rsid w:val="00C70B0B"/>
    <w:rsid w:val="00C70B4D"/>
    <w:rsid w:val="00C70C40"/>
    <w:rsid w:val="00C70C60"/>
    <w:rsid w:val="00C70CA4"/>
    <w:rsid w:val="00C70CE7"/>
    <w:rsid w:val="00C70E69"/>
    <w:rsid w:val="00C70E98"/>
    <w:rsid w:val="00C70F1B"/>
    <w:rsid w:val="00C70F2E"/>
    <w:rsid w:val="00C70F90"/>
    <w:rsid w:val="00C70F97"/>
    <w:rsid w:val="00C71046"/>
    <w:rsid w:val="00C71078"/>
    <w:rsid w:val="00C7110C"/>
    <w:rsid w:val="00C71290"/>
    <w:rsid w:val="00C712C0"/>
    <w:rsid w:val="00C71455"/>
    <w:rsid w:val="00C71520"/>
    <w:rsid w:val="00C71543"/>
    <w:rsid w:val="00C71562"/>
    <w:rsid w:val="00C7157E"/>
    <w:rsid w:val="00C715D6"/>
    <w:rsid w:val="00C7167D"/>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36"/>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31"/>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A19"/>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9F"/>
    <w:rsid w:val="00C745B1"/>
    <w:rsid w:val="00C74601"/>
    <w:rsid w:val="00C74636"/>
    <w:rsid w:val="00C74675"/>
    <w:rsid w:val="00C747A7"/>
    <w:rsid w:val="00C747BD"/>
    <w:rsid w:val="00C747D9"/>
    <w:rsid w:val="00C7481A"/>
    <w:rsid w:val="00C748CF"/>
    <w:rsid w:val="00C748F8"/>
    <w:rsid w:val="00C748FF"/>
    <w:rsid w:val="00C7496B"/>
    <w:rsid w:val="00C74A08"/>
    <w:rsid w:val="00C74AA9"/>
    <w:rsid w:val="00C74ACD"/>
    <w:rsid w:val="00C74B40"/>
    <w:rsid w:val="00C74B58"/>
    <w:rsid w:val="00C74BBA"/>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B59"/>
    <w:rsid w:val="00C75C4C"/>
    <w:rsid w:val="00C75C5A"/>
    <w:rsid w:val="00C75C6E"/>
    <w:rsid w:val="00C75CCF"/>
    <w:rsid w:val="00C75D44"/>
    <w:rsid w:val="00C75DCD"/>
    <w:rsid w:val="00C75E95"/>
    <w:rsid w:val="00C75EA1"/>
    <w:rsid w:val="00C75EEA"/>
    <w:rsid w:val="00C75F2B"/>
    <w:rsid w:val="00C75F82"/>
    <w:rsid w:val="00C7602E"/>
    <w:rsid w:val="00C760D8"/>
    <w:rsid w:val="00C76172"/>
    <w:rsid w:val="00C761A2"/>
    <w:rsid w:val="00C762C6"/>
    <w:rsid w:val="00C76303"/>
    <w:rsid w:val="00C76315"/>
    <w:rsid w:val="00C7633D"/>
    <w:rsid w:val="00C76370"/>
    <w:rsid w:val="00C764A8"/>
    <w:rsid w:val="00C76536"/>
    <w:rsid w:val="00C7657B"/>
    <w:rsid w:val="00C76590"/>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48"/>
    <w:rsid w:val="00C772B6"/>
    <w:rsid w:val="00C773E9"/>
    <w:rsid w:val="00C7746F"/>
    <w:rsid w:val="00C77542"/>
    <w:rsid w:val="00C7757D"/>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60"/>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1CB"/>
    <w:rsid w:val="00C80207"/>
    <w:rsid w:val="00C80238"/>
    <w:rsid w:val="00C8025F"/>
    <w:rsid w:val="00C802BD"/>
    <w:rsid w:val="00C8036B"/>
    <w:rsid w:val="00C80374"/>
    <w:rsid w:val="00C8040A"/>
    <w:rsid w:val="00C805A0"/>
    <w:rsid w:val="00C80668"/>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56"/>
    <w:rsid w:val="00C8169B"/>
    <w:rsid w:val="00C816B3"/>
    <w:rsid w:val="00C816E3"/>
    <w:rsid w:val="00C81740"/>
    <w:rsid w:val="00C81869"/>
    <w:rsid w:val="00C81931"/>
    <w:rsid w:val="00C81A6E"/>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0B"/>
    <w:rsid w:val="00C82A43"/>
    <w:rsid w:val="00C82A68"/>
    <w:rsid w:val="00C82B38"/>
    <w:rsid w:val="00C82B8F"/>
    <w:rsid w:val="00C82C34"/>
    <w:rsid w:val="00C82CE5"/>
    <w:rsid w:val="00C82D14"/>
    <w:rsid w:val="00C82D34"/>
    <w:rsid w:val="00C82DA8"/>
    <w:rsid w:val="00C82E05"/>
    <w:rsid w:val="00C82E70"/>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B7"/>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1"/>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7BD"/>
    <w:rsid w:val="00C85893"/>
    <w:rsid w:val="00C85904"/>
    <w:rsid w:val="00C85AB0"/>
    <w:rsid w:val="00C85B40"/>
    <w:rsid w:val="00C85B74"/>
    <w:rsid w:val="00C85BD3"/>
    <w:rsid w:val="00C85C7A"/>
    <w:rsid w:val="00C85C89"/>
    <w:rsid w:val="00C85D08"/>
    <w:rsid w:val="00C85D8D"/>
    <w:rsid w:val="00C85D97"/>
    <w:rsid w:val="00C85DEE"/>
    <w:rsid w:val="00C85E3E"/>
    <w:rsid w:val="00C85E58"/>
    <w:rsid w:val="00C85EA5"/>
    <w:rsid w:val="00C85EC5"/>
    <w:rsid w:val="00C85F7A"/>
    <w:rsid w:val="00C85FF5"/>
    <w:rsid w:val="00C860B0"/>
    <w:rsid w:val="00C860FA"/>
    <w:rsid w:val="00C861CD"/>
    <w:rsid w:val="00C862C4"/>
    <w:rsid w:val="00C86338"/>
    <w:rsid w:val="00C8635E"/>
    <w:rsid w:val="00C86369"/>
    <w:rsid w:val="00C86409"/>
    <w:rsid w:val="00C8646C"/>
    <w:rsid w:val="00C864DE"/>
    <w:rsid w:val="00C865FA"/>
    <w:rsid w:val="00C86698"/>
    <w:rsid w:val="00C8673E"/>
    <w:rsid w:val="00C86771"/>
    <w:rsid w:val="00C867E8"/>
    <w:rsid w:val="00C867F5"/>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87C"/>
    <w:rsid w:val="00C87991"/>
    <w:rsid w:val="00C87B33"/>
    <w:rsid w:val="00C87B49"/>
    <w:rsid w:val="00C87BC3"/>
    <w:rsid w:val="00C87C6C"/>
    <w:rsid w:val="00C87CA7"/>
    <w:rsid w:val="00C87DC9"/>
    <w:rsid w:val="00C87E28"/>
    <w:rsid w:val="00C87E4E"/>
    <w:rsid w:val="00C87E8C"/>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81"/>
    <w:rsid w:val="00C916CA"/>
    <w:rsid w:val="00C91749"/>
    <w:rsid w:val="00C9176A"/>
    <w:rsid w:val="00C91AC9"/>
    <w:rsid w:val="00C91CF8"/>
    <w:rsid w:val="00C91D31"/>
    <w:rsid w:val="00C91DB3"/>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13"/>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28"/>
    <w:rsid w:val="00C940C3"/>
    <w:rsid w:val="00C941F7"/>
    <w:rsid w:val="00C94256"/>
    <w:rsid w:val="00C9431C"/>
    <w:rsid w:val="00C94338"/>
    <w:rsid w:val="00C943DD"/>
    <w:rsid w:val="00C943E9"/>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05"/>
    <w:rsid w:val="00C94DA7"/>
    <w:rsid w:val="00C94DD7"/>
    <w:rsid w:val="00C94E28"/>
    <w:rsid w:val="00C950C4"/>
    <w:rsid w:val="00C950CD"/>
    <w:rsid w:val="00C9512D"/>
    <w:rsid w:val="00C9516B"/>
    <w:rsid w:val="00C9517C"/>
    <w:rsid w:val="00C951C0"/>
    <w:rsid w:val="00C951C6"/>
    <w:rsid w:val="00C951E4"/>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2D"/>
    <w:rsid w:val="00C95844"/>
    <w:rsid w:val="00C958CB"/>
    <w:rsid w:val="00C958F0"/>
    <w:rsid w:val="00C95958"/>
    <w:rsid w:val="00C959B2"/>
    <w:rsid w:val="00C95A2E"/>
    <w:rsid w:val="00C95AC0"/>
    <w:rsid w:val="00C95B1F"/>
    <w:rsid w:val="00C95B44"/>
    <w:rsid w:val="00C95B79"/>
    <w:rsid w:val="00C95B99"/>
    <w:rsid w:val="00C95C31"/>
    <w:rsid w:val="00C95CD6"/>
    <w:rsid w:val="00C95DA7"/>
    <w:rsid w:val="00C95DC6"/>
    <w:rsid w:val="00C95DCE"/>
    <w:rsid w:val="00C95E5A"/>
    <w:rsid w:val="00C95EF6"/>
    <w:rsid w:val="00C95F78"/>
    <w:rsid w:val="00C96026"/>
    <w:rsid w:val="00C960C3"/>
    <w:rsid w:val="00C96129"/>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8D"/>
    <w:rsid w:val="00C972CD"/>
    <w:rsid w:val="00C97309"/>
    <w:rsid w:val="00C9735C"/>
    <w:rsid w:val="00C97366"/>
    <w:rsid w:val="00C973F5"/>
    <w:rsid w:val="00C97478"/>
    <w:rsid w:val="00C974AF"/>
    <w:rsid w:val="00C9752A"/>
    <w:rsid w:val="00C97556"/>
    <w:rsid w:val="00C9765B"/>
    <w:rsid w:val="00C97680"/>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31"/>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69F"/>
    <w:rsid w:val="00CA16A7"/>
    <w:rsid w:val="00CA1707"/>
    <w:rsid w:val="00CA1712"/>
    <w:rsid w:val="00CA1713"/>
    <w:rsid w:val="00CA175D"/>
    <w:rsid w:val="00CA191B"/>
    <w:rsid w:val="00CA198F"/>
    <w:rsid w:val="00CA19D8"/>
    <w:rsid w:val="00CA19DE"/>
    <w:rsid w:val="00CA1A6B"/>
    <w:rsid w:val="00CA1B3D"/>
    <w:rsid w:val="00CA1C56"/>
    <w:rsid w:val="00CA1C79"/>
    <w:rsid w:val="00CA1CE1"/>
    <w:rsid w:val="00CA1CFF"/>
    <w:rsid w:val="00CA1D93"/>
    <w:rsid w:val="00CA1D9D"/>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651"/>
    <w:rsid w:val="00CA371E"/>
    <w:rsid w:val="00CA3858"/>
    <w:rsid w:val="00CA385E"/>
    <w:rsid w:val="00CA392D"/>
    <w:rsid w:val="00CA3978"/>
    <w:rsid w:val="00CA398C"/>
    <w:rsid w:val="00CA39F4"/>
    <w:rsid w:val="00CA39FF"/>
    <w:rsid w:val="00CA3A41"/>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EEB"/>
    <w:rsid w:val="00CA3FB9"/>
    <w:rsid w:val="00CA3FD3"/>
    <w:rsid w:val="00CA4006"/>
    <w:rsid w:val="00CA40C9"/>
    <w:rsid w:val="00CA40DC"/>
    <w:rsid w:val="00CA41FA"/>
    <w:rsid w:val="00CA4279"/>
    <w:rsid w:val="00CA43FF"/>
    <w:rsid w:val="00CA44BE"/>
    <w:rsid w:val="00CA45CA"/>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D6A"/>
    <w:rsid w:val="00CA4DF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26"/>
    <w:rsid w:val="00CA6758"/>
    <w:rsid w:val="00CA6762"/>
    <w:rsid w:val="00CA676C"/>
    <w:rsid w:val="00CA677D"/>
    <w:rsid w:val="00CA67D4"/>
    <w:rsid w:val="00CA67F5"/>
    <w:rsid w:val="00CA685B"/>
    <w:rsid w:val="00CA69BF"/>
    <w:rsid w:val="00CA6A5E"/>
    <w:rsid w:val="00CA6B95"/>
    <w:rsid w:val="00CA6B9A"/>
    <w:rsid w:val="00CA6BF1"/>
    <w:rsid w:val="00CA6C06"/>
    <w:rsid w:val="00CA6C42"/>
    <w:rsid w:val="00CA6CDF"/>
    <w:rsid w:val="00CA6D93"/>
    <w:rsid w:val="00CA6E16"/>
    <w:rsid w:val="00CA6E44"/>
    <w:rsid w:val="00CA6E60"/>
    <w:rsid w:val="00CA7020"/>
    <w:rsid w:val="00CA7041"/>
    <w:rsid w:val="00CA70A8"/>
    <w:rsid w:val="00CA711E"/>
    <w:rsid w:val="00CA7125"/>
    <w:rsid w:val="00CA7142"/>
    <w:rsid w:val="00CA714D"/>
    <w:rsid w:val="00CA7177"/>
    <w:rsid w:val="00CA71B8"/>
    <w:rsid w:val="00CA71DE"/>
    <w:rsid w:val="00CA7285"/>
    <w:rsid w:val="00CA72A0"/>
    <w:rsid w:val="00CA73CA"/>
    <w:rsid w:val="00CA74E2"/>
    <w:rsid w:val="00CA74E8"/>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CE"/>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25"/>
    <w:rsid w:val="00CB0C66"/>
    <w:rsid w:val="00CB0CA7"/>
    <w:rsid w:val="00CB0CCA"/>
    <w:rsid w:val="00CB0D31"/>
    <w:rsid w:val="00CB0DF0"/>
    <w:rsid w:val="00CB0E54"/>
    <w:rsid w:val="00CB0E82"/>
    <w:rsid w:val="00CB0EF9"/>
    <w:rsid w:val="00CB0F51"/>
    <w:rsid w:val="00CB0F60"/>
    <w:rsid w:val="00CB0FC2"/>
    <w:rsid w:val="00CB0FCF"/>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58B"/>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C90"/>
    <w:rsid w:val="00CB1CAB"/>
    <w:rsid w:val="00CB1D8B"/>
    <w:rsid w:val="00CB1DA0"/>
    <w:rsid w:val="00CB1DB9"/>
    <w:rsid w:val="00CB1E87"/>
    <w:rsid w:val="00CB1F3A"/>
    <w:rsid w:val="00CB1FFD"/>
    <w:rsid w:val="00CB201D"/>
    <w:rsid w:val="00CB2071"/>
    <w:rsid w:val="00CB21D8"/>
    <w:rsid w:val="00CB2230"/>
    <w:rsid w:val="00CB2240"/>
    <w:rsid w:val="00CB2324"/>
    <w:rsid w:val="00CB23D7"/>
    <w:rsid w:val="00CB240A"/>
    <w:rsid w:val="00CB2410"/>
    <w:rsid w:val="00CB24A2"/>
    <w:rsid w:val="00CB251A"/>
    <w:rsid w:val="00CB25C4"/>
    <w:rsid w:val="00CB25CA"/>
    <w:rsid w:val="00CB2646"/>
    <w:rsid w:val="00CB264F"/>
    <w:rsid w:val="00CB2679"/>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E90"/>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CC7"/>
    <w:rsid w:val="00CB3D27"/>
    <w:rsid w:val="00CB3EB6"/>
    <w:rsid w:val="00CB3F76"/>
    <w:rsid w:val="00CB4111"/>
    <w:rsid w:val="00CB4153"/>
    <w:rsid w:val="00CB4283"/>
    <w:rsid w:val="00CB43BC"/>
    <w:rsid w:val="00CB4446"/>
    <w:rsid w:val="00CB452F"/>
    <w:rsid w:val="00CB45F9"/>
    <w:rsid w:val="00CB461D"/>
    <w:rsid w:val="00CB4677"/>
    <w:rsid w:val="00CB4874"/>
    <w:rsid w:val="00CB4876"/>
    <w:rsid w:val="00CB4907"/>
    <w:rsid w:val="00CB49B0"/>
    <w:rsid w:val="00CB49E5"/>
    <w:rsid w:val="00CB4A19"/>
    <w:rsid w:val="00CB4A31"/>
    <w:rsid w:val="00CB4AA1"/>
    <w:rsid w:val="00CB4B52"/>
    <w:rsid w:val="00CB4B6D"/>
    <w:rsid w:val="00CB4C55"/>
    <w:rsid w:val="00CB4C66"/>
    <w:rsid w:val="00CB4D03"/>
    <w:rsid w:val="00CB4F0A"/>
    <w:rsid w:val="00CB4F2B"/>
    <w:rsid w:val="00CB4FCD"/>
    <w:rsid w:val="00CB503C"/>
    <w:rsid w:val="00CB5073"/>
    <w:rsid w:val="00CB50A5"/>
    <w:rsid w:val="00CB518F"/>
    <w:rsid w:val="00CB51A4"/>
    <w:rsid w:val="00CB52D9"/>
    <w:rsid w:val="00CB53BB"/>
    <w:rsid w:val="00CB5468"/>
    <w:rsid w:val="00CB5470"/>
    <w:rsid w:val="00CB5499"/>
    <w:rsid w:val="00CB54F8"/>
    <w:rsid w:val="00CB5665"/>
    <w:rsid w:val="00CB568D"/>
    <w:rsid w:val="00CB56E6"/>
    <w:rsid w:val="00CB5738"/>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D9B"/>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13"/>
    <w:rsid w:val="00CB699F"/>
    <w:rsid w:val="00CB6A2A"/>
    <w:rsid w:val="00CB6A53"/>
    <w:rsid w:val="00CB6A97"/>
    <w:rsid w:val="00CB6BF0"/>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B7F9E"/>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759"/>
    <w:rsid w:val="00CC085F"/>
    <w:rsid w:val="00CC08BE"/>
    <w:rsid w:val="00CC08C1"/>
    <w:rsid w:val="00CC08D4"/>
    <w:rsid w:val="00CC0947"/>
    <w:rsid w:val="00CC097C"/>
    <w:rsid w:val="00CC0A17"/>
    <w:rsid w:val="00CC0A8F"/>
    <w:rsid w:val="00CC0B0D"/>
    <w:rsid w:val="00CC0B8A"/>
    <w:rsid w:val="00CC0BB3"/>
    <w:rsid w:val="00CC0BD5"/>
    <w:rsid w:val="00CC0C2A"/>
    <w:rsid w:val="00CC0C9F"/>
    <w:rsid w:val="00CC0CA5"/>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A76"/>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39C"/>
    <w:rsid w:val="00CC34C3"/>
    <w:rsid w:val="00CC34F1"/>
    <w:rsid w:val="00CC35C8"/>
    <w:rsid w:val="00CC3653"/>
    <w:rsid w:val="00CC3740"/>
    <w:rsid w:val="00CC3780"/>
    <w:rsid w:val="00CC378F"/>
    <w:rsid w:val="00CC39DE"/>
    <w:rsid w:val="00CC3A3B"/>
    <w:rsid w:val="00CC3A5C"/>
    <w:rsid w:val="00CC3A95"/>
    <w:rsid w:val="00CC3B3A"/>
    <w:rsid w:val="00CC3BD1"/>
    <w:rsid w:val="00CC3BE6"/>
    <w:rsid w:val="00CC3C6E"/>
    <w:rsid w:val="00CC3C84"/>
    <w:rsid w:val="00CC3C96"/>
    <w:rsid w:val="00CC3CA8"/>
    <w:rsid w:val="00CC3CE6"/>
    <w:rsid w:val="00CC3D3A"/>
    <w:rsid w:val="00CC3DC8"/>
    <w:rsid w:val="00CC3EC1"/>
    <w:rsid w:val="00CC3F3E"/>
    <w:rsid w:val="00CC3FFD"/>
    <w:rsid w:val="00CC41D9"/>
    <w:rsid w:val="00CC42D6"/>
    <w:rsid w:val="00CC43C8"/>
    <w:rsid w:val="00CC447E"/>
    <w:rsid w:val="00CC44F1"/>
    <w:rsid w:val="00CC45C4"/>
    <w:rsid w:val="00CC45DE"/>
    <w:rsid w:val="00CC4640"/>
    <w:rsid w:val="00CC46ED"/>
    <w:rsid w:val="00CC4732"/>
    <w:rsid w:val="00CC477A"/>
    <w:rsid w:val="00CC4978"/>
    <w:rsid w:val="00CC498D"/>
    <w:rsid w:val="00CC49F3"/>
    <w:rsid w:val="00CC4A32"/>
    <w:rsid w:val="00CC4A80"/>
    <w:rsid w:val="00CC4D9E"/>
    <w:rsid w:val="00CC4DE9"/>
    <w:rsid w:val="00CC4F00"/>
    <w:rsid w:val="00CC4F06"/>
    <w:rsid w:val="00CC4FB6"/>
    <w:rsid w:val="00CC5028"/>
    <w:rsid w:val="00CC5033"/>
    <w:rsid w:val="00CC5051"/>
    <w:rsid w:val="00CC50A3"/>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DB"/>
    <w:rsid w:val="00CC68E7"/>
    <w:rsid w:val="00CC68FF"/>
    <w:rsid w:val="00CC6924"/>
    <w:rsid w:val="00CC692C"/>
    <w:rsid w:val="00CC6A49"/>
    <w:rsid w:val="00CC6AEA"/>
    <w:rsid w:val="00CC6AED"/>
    <w:rsid w:val="00CC6BC9"/>
    <w:rsid w:val="00CC6C2B"/>
    <w:rsid w:val="00CC6C5A"/>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39"/>
    <w:rsid w:val="00CD0661"/>
    <w:rsid w:val="00CD0687"/>
    <w:rsid w:val="00CD0688"/>
    <w:rsid w:val="00CD06C2"/>
    <w:rsid w:val="00CD070B"/>
    <w:rsid w:val="00CD082C"/>
    <w:rsid w:val="00CD0856"/>
    <w:rsid w:val="00CD087C"/>
    <w:rsid w:val="00CD099D"/>
    <w:rsid w:val="00CD09C7"/>
    <w:rsid w:val="00CD09E1"/>
    <w:rsid w:val="00CD0B60"/>
    <w:rsid w:val="00CD0B77"/>
    <w:rsid w:val="00CD0C06"/>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51E"/>
    <w:rsid w:val="00CD1667"/>
    <w:rsid w:val="00CD170F"/>
    <w:rsid w:val="00CD175F"/>
    <w:rsid w:val="00CD1856"/>
    <w:rsid w:val="00CD18CD"/>
    <w:rsid w:val="00CD1945"/>
    <w:rsid w:val="00CD199E"/>
    <w:rsid w:val="00CD19F1"/>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DE"/>
    <w:rsid w:val="00CD23E4"/>
    <w:rsid w:val="00CD24AA"/>
    <w:rsid w:val="00CD24B8"/>
    <w:rsid w:val="00CD2537"/>
    <w:rsid w:val="00CD25A0"/>
    <w:rsid w:val="00CD26D9"/>
    <w:rsid w:val="00CD26DA"/>
    <w:rsid w:val="00CD270C"/>
    <w:rsid w:val="00CD2715"/>
    <w:rsid w:val="00CD27A4"/>
    <w:rsid w:val="00CD290E"/>
    <w:rsid w:val="00CD291C"/>
    <w:rsid w:val="00CD2996"/>
    <w:rsid w:val="00CD29D5"/>
    <w:rsid w:val="00CD2A21"/>
    <w:rsid w:val="00CD2A2B"/>
    <w:rsid w:val="00CD2A53"/>
    <w:rsid w:val="00CD2A70"/>
    <w:rsid w:val="00CD2B4A"/>
    <w:rsid w:val="00CD2B63"/>
    <w:rsid w:val="00CD2B96"/>
    <w:rsid w:val="00CD2BF8"/>
    <w:rsid w:val="00CD2C38"/>
    <w:rsid w:val="00CD2C9F"/>
    <w:rsid w:val="00CD2CDE"/>
    <w:rsid w:val="00CD2D95"/>
    <w:rsid w:val="00CD2EB8"/>
    <w:rsid w:val="00CD2F81"/>
    <w:rsid w:val="00CD2FB1"/>
    <w:rsid w:val="00CD3000"/>
    <w:rsid w:val="00CD307A"/>
    <w:rsid w:val="00CD30E1"/>
    <w:rsid w:val="00CD3245"/>
    <w:rsid w:val="00CD32DB"/>
    <w:rsid w:val="00CD32E7"/>
    <w:rsid w:val="00CD331B"/>
    <w:rsid w:val="00CD33B0"/>
    <w:rsid w:val="00CD33ED"/>
    <w:rsid w:val="00CD3411"/>
    <w:rsid w:val="00CD3438"/>
    <w:rsid w:val="00CD344B"/>
    <w:rsid w:val="00CD3450"/>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EC9"/>
    <w:rsid w:val="00CD3FD9"/>
    <w:rsid w:val="00CD4072"/>
    <w:rsid w:val="00CD40C6"/>
    <w:rsid w:val="00CD4123"/>
    <w:rsid w:val="00CD412B"/>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55"/>
    <w:rsid w:val="00CD61BF"/>
    <w:rsid w:val="00CD61D6"/>
    <w:rsid w:val="00CD61FE"/>
    <w:rsid w:val="00CD6299"/>
    <w:rsid w:val="00CD6346"/>
    <w:rsid w:val="00CD6401"/>
    <w:rsid w:val="00CD6486"/>
    <w:rsid w:val="00CD6524"/>
    <w:rsid w:val="00CD69B0"/>
    <w:rsid w:val="00CD6A29"/>
    <w:rsid w:val="00CD6B11"/>
    <w:rsid w:val="00CD6BBB"/>
    <w:rsid w:val="00CD6BE7"/>
    <w:rsid w:val="00CD6C6A"/>
    <w:rsid w:val="00CD6CCD"/>
    <w:rsid w:val="00CD6D7D"/>
    <w:rsid w:val="00CD6E3B"/>
    <w:rsid w:val="00CD6ED4"/>
    <w:rsid w:val="00CD6F14"/>
    <w:rsid w:val="00CD6F16"/>
    <w:rsid w:val="00CD6F38"/>
    <w:rsid w:val="00CD710F"/>
    <w:rsid w:val="00CD7257"/>
    <w:rsid w:val="00CD7303"/>
    <w:rsid w:val="00CD7386"/>
    <w:rsid w:val="00CD7442"/>
    <w:rsid w:val="00CD747F"/>
    <w:rsid w:val="00CD74C7"/>
    <w:rsid w:val="00CD75B8"/>
    <w:rsid w:val="00CD77CC"/>
    <w:rsid w:val="00CD78F3"/>
    <w:rsid w:val="00CD798B"/>
    <w:rsid w:val="00CD7AA0"/>
    <w:rsid w:val="00CD7B11"/>
    <w:rsid w:val="00CD7BA0"/>
    <w:rsid w:val="00CD7BE2"/>
    <w:rsid w:val="00CD7CB1"/>
    <w:rsid w:val="00CD7D1F"/>
    <w:rsid w:val="00CD7D3E"/>
    <w:rsid w:val="00CD7E09"/>
    <w:rsid w:val="00CD7F06"/>
    <w:rsid w:val="00CD7F0E"/>
    <w:rsid w:val="00CD7F1B"/>
    <w:rsid w:val="00CD7F75"/>
    <w:rsid w:val="00CE0046"/>
    <w:rsid w:val="00CE0092"/>
    <w:rsid w:val="00CE00A8"/>
    <w:rsid w:val="00CE00D0"/>
    <w:rsid w:val="00CE011B"/>
    <w:rsid w:val="00CE0180"/>
    <w:rsid w:val="00CE0272"/>
    <w:rsid w:val="00CE02A1"/>
    <w:rsid w:val="00CE0381"/>
    <w:rsid w:val="00CE0396"/>
    <w:rsid w:val="00CE0454"/>
    <w:rsid w:val="00CE04B2"/>
    <w:rsid w:val="00CE05F3"/>
    <w:rsid w:val="00CE0601"/>
    <w:rsid w:val="00CE0621"/>
    <w:rsid w:val="00CE0697"/>
    <w:rsid w:val="00CE06CA"/>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54"/>
    <w:rsid w:val="00CE0ECD"/>
    <w:rsid w:val="00CE0F4C"/>
    <w:rsid w:val="00CE0F6E"/>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0"/>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2FE9"/>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10"/>
    <w:rsid w:val="00CE47E0"/>
    <w:rsid w:val="00CE48E9"/>
    <w:rsid w:val="00CE4932"/>
    <w:rsid w:val="00CE49BF"/>
    <w:rsid w:val="00CE4A15"/>
    <w:rsid w:val="00CE4A84"/>
    <w:rsid w:val="00CE4BD9"/>
    <w:rsid w:val="00CE4BFD"/>
    <w:rsid w:val="00CE4C60"/>
    <w:rsid w:val="00CE4CF9"/>
    <w:rsid w:val="00CE4DEE"/>
    <w:rsid w:val="00CE4E91"/>
    <w:rsid w:val="00CE4F0F"/>
    <w:rsid w:val="00CE4F4D"/>
    <w:rsid w:val="00CE4FAB"/>
    <w:rsid w:val="00CE50CE"/>
    <w:rsid w:val="00CE50D0"/>
    <w:rsid w:val="00CE515D"/>
    <w:rsid w:val="00CE51A3"/>
    <w:rsid w:val="00CE52B1"/>
    <w:rsid w:val="00CE52DB"/>
    <w:rsid w:val="00CE530C"/>
    <w:rsid w:val="00CE533F"/>
    <w:rsid w:val="00CE5341"/>
    <w:rsid w:val="00CE534D"/>
    <w:rsid w:val="00CE537C"/>
    <w:rsid w:val="00CE53C6"/>
    <w:rsid w:val="00CE53DA"/>
    <w:rsid w:val="00CE542A"/>
    <w:rsid w:val="00CE5457"/>
    <w:rsid w:val="00CE55C2"/>
    <w:rsid w:val="00CE5709"/>
    <w:rsid w:val="00CE57F3"/>
    <w:rsid w:val="00CE582C"/>
    <w:rsid w:val="00CE58F1"/>
    <w:rsid w:val="00CE5B05"/>
    <w:rsid w:val="00CE5B68"/>
    <w:rsid w:val="00CE5BEF"/>
    <w:rsid w:val="00CE5C6D"/>
    <w:rsid w:val="00CE5C96"/>
    <w:rsid w:val="00CE5CA3"/>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6F"/>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1"/>
    <w:rsid w:val="00CE79FA"/>
    <w:rsid w:val="00CE7A09"/>
    <w:rsid w:val="00CE7A52"/>
    <w:rsid w:val="00CE7A65"/>
    <w:rsid w:val="00CE7A9D"/>
    <w:rsid w:val="00CE7ACC"/>
    <w:rsid w:val="00CE7AFD"/>
    <w:rsid w:val="00CE7B83"/>
    <w:rsid w:val="00CE7BA2"/>
    <w:rsid w:val="00CE7C8E"/>
    <w:rsid w:val="00CE7CAA"/>
    <w:rsid w:val="00CE7D1C"/>
    <w:rsid w:val="00CE7D8D"/>
    <w:rsid w:val="00CE7E64"/>
    <w:rsid w:val="00CE7E70"/>
    <w:rsid w:val="00CE7F77"/>
    <w:rsid w:val="00CE7F9A"/>
    <w:rsid w:val="00CE7FBC"/>
    <w:rsid w:val="00CF000F"/>
    <w:rsid w:val="00CF00BC"/>
    <w:rsid w:val="00CF00C8"/>
    <w:rsid w:val="00CF012B"/>
    <w:rsid w:val="00CF01AF"/>
    <w:rsid w:val="00CF021C"/>
    <w:rsid w:val="00CF02E3"/>
    <w:rsid w:val="00CF0382"/>
    <w:rsid w:val="00CF043E"/>
    <w:rsid w:val="00CF06BA"/>
    <w:rsid w:val="00CF06C0"/>
    <w:rsid w:val="00CF0726"/>
    <w:rsid w:val="00CF07E3"/>
    <w:rsid w:val="00CF07E4"/>
    <w:rsid w:val="00CF084A"/>
    <w:rsid w:val="00CF08F3"/>
    <w:rsid w:val="00CF08F5"/>
    <w:rsid w:val="00CF0914"/>
    <w:rsid w:val="00CF0968"/>
    <w:rsid w:val="00CF096E"/>
    <w:rsid w:val="00CF09C0"/>
    <w:rsid w:val="00CF0AD2"/>
    <w:rsid w:val="00CF0B89"/>
    <w:rsid w:val="00CF0C9D"/>
    <w:rsid w:val="00CF0CB4"/>
    <w:rsid w:val="00CF0D4B"/>
    <w:rsid w:val="00CF0E58"/>
    <w:rsid w:val="00CF0E68"/>
    <w:rsid w:val="00CF0E78"/>
    <w:rsid w:val="00CF0E7C"/>
    <w:rsid w:val="00CF0EAD"/>
    <w:rsid w:val="00CF0F10"/>
    <w:rsid w:val="00CF0FB3"/>
    <w:rsid w:val="00CF1044"/>
    <w:rsid w:val="00CF1082"/>
    <w:rsid w:val="00CF10A7"/>
    <w:rsid w:val="00CF10C5"/>
    <w:rsid w:val="00CF10E4"/>
    <w:rsid w:val="00CF1154"/>
    <w:rsid w:val="00CF1163"/>
    <w:rsid w:val="00CF1181"/>
    <w:rsid w:val="00CF11C8"/>
    <w:rsid w:val="00CF120A"/>
    <w:rsid w:val="00CF1253"/>
    <w:rsid w:val="00CF12C7"/>
    <w:rsid w:val="00CF12FC"/>
    <w:rsid w:val="00CF1403"/>
    <w:rsid w:val="00CF14D4"/>
    <w:rsid w:val="00CF152C"/>
    <w:rsid w:val="00CF1552"/>
    <w:rsid w:val="00CF15FD"/>
    <w:rsid w:val="00CF1635"/>
    <w:rsid w:val="00CF166E"/>
    <w:rsid w:val="00CF171D"/>
    <w:rsid w:val="00CF17F0"/>
    <w:rsid w:val="00CF17F4"/>
    <w:rsid w:val="00CF1857"/>
    <w:rsid w:val="00CF1904"/>
    <w:rsid w:val="00CF19E8"/>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ABC"/>
    <w:rsid w:val="00CF2B1A"/>
    <w:rsid w:val="00CF2BCC"/>
    <w:rsid w:val="00CF2CD0"/>
    <w:rsid w:val="00CF2DA9"/>
    <w:rsid w:val="00CF2DCA"/>
    <w:rsid w:val="00CF2E7A"/>
    <w:rsid w:val="00CF2E96"/>
    <w:rsid w:val="00CF2EED"/>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679"/>
    <w:rsid w:val="00CF375A"/>
    <w:rsid w:val="00CF378B"/>
    <w:rsid w:val="00CF378E"/>
    <w:rsid w:val="00CF37A6"/>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BF5"/>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8"/>
    <w:rsid w:val="00CF459D"/>
    <w:rsid w:val="00CF45C6"/>
    <w:rsid w:val="00CF460D"/>
    <w:rsid w:val="00CF4618"/>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83"/>
    <w:rsid w:val="00CF52E4"/>
    <w:rsid w:val="00CF5313"/>
    <w:rsid w:val="00CF5373"/>
    <w:rsid w:val="00CF53F0"/>
    <w:rsid w:val="00CF5406"/>
    <w:rsid w:val="00CF5422"/>
    <w:rsid w:val="00CF5480"/>
    <w:rsid w:val="00CF54CB"/>
    <w:rsid w:val="00CF54E3"/>
    <w:rsid w:val="00CF55C0"/>
    <w:rsid w:val="00CF5649"/>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1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9F7"/>
    <w:rsid w:val="00CF6A72"/>
    <w:rsid w:val="00CF6AD7"/>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6C"/>
    <w:rsid w:val="00CF7991"/>
    <w:rsid w:val="00CF79C9"/>
    <w:rsid w:val="00CF79DA"/>
    <w:rsid w:val="00CF7A62"/>
    <w:rsid w:val="00CF7B09"/>
    <w:rsid w:val="00CF7BCF"/>
    <w:rsid w:val="00CF7C07"/>
    <w:rsid w:val="00CF7C3E"/>
    <w:rsid w:val="00CF7E06"/>
    <w:rsid w:val="00CF7E5E"/>
    <w:rsid w:val="00CF7EF7"/>
    <w:rsid w:val="00CF7F49"/>
    <w:rsid w:val="00CF7F59"/>
    <w:rsid w:val="00CF7FA9"/>
    <w:rsid w:val="00CF7FC7"/>
    <w:rsid w:val="00D0007D"/>
    <w:rsid w:val="00D000CD"/>
    <w:rsid w:val="00D0012F"/>
    <w:rsid w:val="00D001BA"/>
    <w:rsid w:val="00D0023F"/>
    <w:rsid w:val="00D00411"/>
    <w:rsid w:val="00D00531"/>
    <w:rsid w:val="00D00540"/>
    <w:rsid w:val="00D005E4"/>
    <w:rsid w:val="00D005F8"/>
    <w:rsid w:val="00D00618"/>
    <w:rsid w:val="00D0062E"/>
    <w:rsid w:val="00D00653"/>
    <w:rsid w:val="00D007AF"/>
    <w:rsid w:val="00D008D2"/>
    <w:rsid w:val="00D00944"/>
    <w:rsid w:val="00D009C3"/>
    <w:rsid w:val="00D009F1"/>
    <w:rsid w:val="00D00A5A"/>
    <w:rsid w:val="00D00A8D"/>
    <w:rsid w:val="00D00B59"/>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82"/>
    <w:rsid w:val="00D016D8"/>
    <w:rsid w:val="00D018B7"/>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82A"/>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9B8"/>
    <w:rsid w:val="00D03A65"/>
    <w:rsid w:val="00D03B7E"/>
    <w:rsid w:val="00D03B8A"/>
    <w:rsid w:val="00D03C03"/>
    <w:rsid w:val="00D03C0B"/>
    <w:rsid w:val="00D03CA3"/>
    <w:rsid w:val="00D03D87"/>
    <w:rsid w:val="00D03ED7"/>
    <w:rsid w:val="00D03F04"/>
    <w:rsid w:val="00D0402B"/>
    <w:rsid w:val="00D04035"/>
    <w:rsid w:val="00D04097"/>
    <w:rsid w:val="00D04130"/>
    <w:rsid w:val="00D04176"/>
    <w:rsid w:val="00D0417B"/>
    <w:rsid w:val="00D04193"/>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ED5"/>
    <w:rsid w:val="00D04F03"/>
    <w:rsid w:val="00D04F06"/>
    <w:rsid w:val="00D04F51"/>
    <w:rsid w:val="00D04F8C"/>
    <w:rsid w:val="00D05004"/>
    <w:rsid w:val="00D05133"/>
    <w:rsid w:val="00D05135"/>
    <w:rsid w:val="00D05137"/>
    <w:rsid w:val="00D05201"/>
    <w:rsid w:val="00D05211"/>
    <w:rsid w:val="00D0521B"/>
    <w:rsid w:val="00D052CD"/>
    <w:rsid w:val="00D052DA"/>
    <w:rsid w:val="00D052EA"/>
    <w:rsid w:val="00D05313"/>
    <w:rsid w:val="00D053C3"/>
    <w:rsid w:val="00D053E4"/>
    <w:rsid w:val="00D05459"/>
    <w:rsid w:val="00D054A2"/>
    <w:rsid w:val="00D054FD"/>
    <w:rsid w:val="00D0551D"/>
    <w:rsid w:val="00D05546"/>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5F39"/>
    <w:rsid w:val="00D0601B"/>
    <w:rsid w:val="00D060D2"/>
    <w:rsid w:val="00D0627F"/>
    <w:rsid w:val="00D06284"/>
    <w:rsid w:val="00D06358"/>
    <w:rsid w:val="00D063DE"/>
    <w:rsid w:val="00D0642B"/>
    <w:rsid w:val="00D06472"/>
    <w:rsid w:val="00D06507"/>
    <w:rsid w:val="00D06556"/>
    <w:rsid w:val="00D06599"/>
    <w:rsid w:val="00D065C7"/>
    <w:rsid w:val="00D0667E"/>
    <w:rsid w:val="00D066F3"/>
    <w:rsid w:val="00D06737"/>
    <w:rsid w:val="00D06758"/>
    <w:rsid w:val="00D067A6"/>
    <w:rsid w:val="00D06818"/>
    <w:rsid w:val="00D06937"/>
    <w:rsid w:val="00D06993"/>
    <w:rsid w:val="00D069A3"/>
    <w:rsid w:val="00D069D7"/>
    <w:rsid w:val="00D069D9"/>
    <w:rsid w:val="00D06A6C"/>
    <w:rsid w:val="00D06B31"/>
    <w:rsid w:val="00D06B74"/>
    <w:rsid w:val="00D06CF5"/>
    <w:rsid w:val="00D06D76"/>
    <w:rsid w:val="00D06DD5"/>
    <w:rsid w:val="00D06DDA"/>
    <w:rsid w:val="00D06E4D"/>
    <w:rsid w:val="00D06EFB"/>
    <w:rsid w:val="00D06F7A"/>
    <w:rsid w:val="00D06F89"/>
    <w:rsid w:val="00D07087"/>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5BF"/>
    <w:rsid w:val="00D1068D"/>
    <w:rsid w:val="00D106B8"/>
    <w:rsid w:val="00D10793"/>
    <w:rsid w:val="00D1081F"/>
    <w:rsid w:val="00D10836"/>
    <w:rsid w:val="00D10886"/>
    <w:rsid w:val="00D108E0"/>
    <w:rsid w:val="00D10904"/>
    <w:rsid w:val="00D10911"/>
    <w:rsid w:val="00D10952"/>
    <w:rsid w:val="00D10A2F"/>
    <w:rsid w:val="00D10ABE"/>
    <w:rsid w:val="00D10AFE"/>
    <w:rsid w:val="00D10C8C"/>
    <w:rsid w:val="00D10E5C"/>
    <w:rsid w:val="00D10EC4"/>
    <w:rsid w:val="00D11061"/>
    <w:rsid w:val="00D11247"/>
    <w:rsid w:val="00D112A6"/>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4"/>
    <w:rsid w:val="00D11C2D"/>
    <w:rsid w:val="00D11D7A"/>
    <w:rsid w:val="00D11E65"/>
    <w:rsid w:val="00D11EB1"/>
    <w:rsid w:val="00D11F2F"/>
    <w:rsid w:val="00D12022"/>
    <w:rsid w:val="00D120DA"/>
    <w:rsid w:val="00D120E8"/>
    <w:rsid w:val="00D12182"/>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80"/>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8F"/>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05"/>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B4"/>
    <w:rsid w:val="00D145C2"/>
    <w:rsid w:val="00D14669"/>
    <w:rsid w:val="00D1466C"/>
    <w:rsid w:val="00D14740"/>
    <w:rsid w:val="00D14785"/>
    <w:rsid w:val="00D147CA"/>
    <w:rsid w:val="00D1497D"/>
    <w:rsid w:val="00D149DD"/>
    <w:rsid w:val="00D14A67"/>
    <w:rsid w:val="00D14A76"/>
    <w:rsid w:val="00D14B28"/>
    <w:rsid w:val="00D14B38"/>
    <w:rsid w:val="00D14BB8"/>
    <w:rsid w:val="00D14BE8"/>
    <w:rsid w:val="00D14C14"/>
    <w:rsid w:val="00D14C45"/>
    <w:rsid w:val="00D14CCD"/>
    <w:rsid w:val="00D14D61"/>
    <w:rsid w:val="00D14D99"/>
    <w:rsid w:val="00D14DCB"/>
    <w:rsid w:val="00D14DF0"/>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88"/>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87"/>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C3"/>
    <w:rsid w:val="00D177E3"/>
    <w:rsid w:val="00D17853"/>
    <w:rsid w:val="00D178B7"/>
    <w:rsid w:val="00D1791B"/>
    <w:rsid w:val="00D17964"/>
    <w:rsid w:val="00D17A1A"/>
    <w:rsid w:val="00D17B09"/>
    <w:rsid w:val="00D17B6D"/>
    <w:rsid w:val="00D17B7A"/>
    <w:rsid w:val="00D17CD3"/>
    <w:rsid w:val="00D17CE9"/>
    <w:rsid w:val="00D17CFE"/>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32"/>
    <w:rsid w:val="00D20669"/>
    <w:rsid w:val="00D206AF"/>
    <w:rsid w:val="00D206FC"/>
    <w:rsid w:val="00D20765"/>
    <w:rsid w:val="00D20781"/>
    <w:rsid w:val="00D2078D"/>
    <w:rsid w:val="00D207AE"/>
    <w:rsid w:val="00D207C6"/>
    <w:rsid w:val="00D207C9"/>
    <w:rsid w:val="00D2082F"/>
    <w:rsid w:val="00D20908"/>
    <w:rsid w:val="00D2091E"/>
    <w:rsid w:val="00D209C7"/>
    <w:rsid w:val="00D20A0A"/>
    <w:rsid w:val="00D20A0E"/>
    <w:rsid w:val="00D20A24"/>
    <w:rsid w:val="00D20A7B"/>
    <w:rsid w:val="00D20B47"/>
    <w:rsid w:val="00D20BAF"/>
    <w:rsid w:val="00D20C4F"/>
    <w:rsid w:val="00D20C8F"/>
    <w:rsid w:val="00D20CD4"/>
    <w:rsid w:val="00D20CF9"/>
    <w:rsid w:val="00D20D20"/>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00"/>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04"/>
    <w:rsid w:val="00D22328"/>
    <w:rsid w:val="00D2238E"/>
    <w:rsid w:val="00D22416"/>
    <w:rsid w:val="00D22493"/>
    <w:rsid w:val="00D224FC"/>
    <w:rsid w:val="00D22628"/>
    <w:rsid w:val="00D226AB"/>
    <w:rsid w:val="00D22752"/>
    <w:rsid w:val="00D22812"/>
    <w:rsid w:val="00D2286B"/>
    <w:rsid w:val="00D2287C"/>
    <w:rsid w:val="00D228B8"/>
    <w:rsid w:val="00D228C7"/>
    <w:rsid w:val="00D228D5"/>
    <w:rsid w:val="00D228DA"/>
    <w:rsid w:val="00D2299E"/>
    <w:rsid w:val="00D22A07"/>
    <w:rsid w:val="00D22AA5"/>
    <w:rsid w:val="00D22ABB"/>
    <w:rsid w:val="00D22B1F"/>
    <w:rsid w:val="00D22B27"/>
    <w:rsid w:val="00D22B75"/>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87"/>
    <w:rsid w:val="00D23198"/>
    <w:rsid w:val="00D231C0"/>
    <w:rsid w:val="00D23215"/>
    <w:rsid w:val="00D23279"/>
    <w:rsid w:val="00D2332A"/>
    <w:rsid w:val="00D2334C"/>
    <w:rsid w:val="00D23353"/>
    <w:rsid w:val="00D2338A"/>
    <w:rsid w:val="00D233D3"/>
    <w:rsid w:val="00D2345B"/>
    <w:rsid w:val="00D2348F"/>
    <w:rsid w:val="00D234DE"/>
    <w:rsid w:val="00D234E4"/>
    <w:rsid w:val="00D2357B"/>
    <w:rsid w:val="00D2358C"/>
    <w:rsid w:val="00D235CB"/>
    <w:rsid w:val="00D2364D"/>
    <w:rsid w:val="00D237B7"/>
    <w:rsid w:val="00D238A8"/>
    <w:rsid w:val="00D23972"/>
    <w:rsid w:val="00D23974"/>
    <w:rsid w:val="00D239A1"/>
    <w:rsid w:val="00D23A5B"/>
    <w:rsid w:val="00D23B82"/>
    <w:rsid w:val="00D23BA8"/>
    <w:rsid w:val="00D23BCD"/>
    <w:rsid w:val="00D23CCA"/>
    <w:rsid w:val="00D23EA0"/>
    <w:rsid w:val="00D23F6D"/>
    <w:rsid w:val="00D24020"/>
    <w:rsid w:val="00D24123"/>
    <w:rsid w:val="00D24160"/>
    <w:rsid w:val="00D241B7"/>
    <w:rsid w:val="00D242AD"/>
    <w:rsid w:val="00D24306"/>
    <w:rsid w:val="00D24344"/>
    <w:rsid w:val="00D24349"/>
    <w:rsid w:val="00D2436C"/>
    <w:rsid w:val="00D24393"/>
    <w:rsid w:val="00D245BB"/>
    <w:rsid w:val="00D247F8"/>
    <w:rsid w:val="00D24852"/>
    <w:rsid w:val="00D2485E"/>
    <w:rsid w:val="00D24876"/>
    <w:rsid w:val="00D248E2"/>
    <w:rsid w:val="00D248E8"/>
    <w:rsid w:val="00D24912"/>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4E3"/>
    <w:rsid w:val="00D27509"/>
    <w:rsid w:val="00D2755D"/>
    <w:rsid w:val="00D27580"/>
    <w:rsid w:val="00D27600"/>
    <w:rsid w:val="00D2767A"/>
    <w:rsid w:val="00D276BA"/>
    <w:rsid w:val="00D27782"/>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27F6B"/>
    <w:rsid w:val="00D30023"/>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0D"/>
    <w:rsid w:val="00D30854"/>
    <w:rsid w:val="00D3089A"/>
    <w:rsid w:val="00D308BA"/>
    <w:rsid w:val="00D3098B"/>
    <w:rsid w:val="00D30A02"/>
    <w:rsid w:val="00D30A1E"/>
    <w:rsid w:val="00D30A2D"/>
    <w:rsid w:val="00D30A2F"/>
    <w:rsid w:val="00D30A7C"/>
    <w:rsid w:val="00D30A93"/>
    <w:rsid w:val="00D30BBA"/>
    <w:rsid w:val="00D30BCB"/>
    <w:rsid w:val="00D30CB2"/>
    <w:rsid w:val="00D30CD9"/>
    <w:rsid w:val="00D30D48"/>
    <w:rsid w:val="00D30D99"/>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20"/>
    <w:rsid w:val="00D315E1"/>
    <w:rsid w:val="00D31665"/>
    <w:rsid w:val="00D316A4"/>
    <w:rsid w:val="00D31703"/>
    <w:rsid w:val="00D31731"/>
    <w:rsid w:val="00D3180A"/>
    <w:rsid w:val="00D31861"/>
    <w:rsid w:val="00D318CC"/>
    <w:rsid w:val="00D31A0A"/>
    <w:rsid w:val="00D31AD2"/>
    <w:rsid w:val="00D31B30"/>
    <w:rsid w:val="00D31B57"/>
    <w:rsid w:val="00D31B68"/>
    <w:rsid w:val="00D31CDB"/>
    <w:rsid w:val="00D31D17"/>
    <w:rsid w:val="00D31D31"/>
    <w:rsid w:val="00D31D42"/>
    <w:rsid w:val="00D31D75"/>
    <w:rsid w:val="00D31DBE"/>
    <w:rsid w:val="00D31DEE"/>
    <w:rsid w:val="00D31E94"/>
    <w:rsid w:val="00D31E9F"/>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4EB"/>
    <w:rsid w:val="00D3254A"/>
    <w:rsid w:val="00D32551"/>
    <w:rsid w:val="00D32582"/>
    <w:rsid w:val="00D3284A"/>
    <w:rsid w:val="00D3285D"/>
    <w:rsid w:val="00D32888"/>
    <w:rsid w:val="00D32889"/>
    <w:rsid w:val="00D328E1"/>
    <w:rsid w:val="00D32940"/>
    <w:rsid w:val="00D3297A"/>
    <w:rsid w:val="00D3297B"/>
    <w:rsid w:val="00D32AA7"/>
    <w:rsid w:val="00D32CC3"/>
    <w:rsid w:val="00D32D4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26"/>
    <w:rsid w:val="00D337C0"/>
    <w:rsid w:val="00D33942"/>
    <w:rsid w:val="00D3398A"/>
    <w:rsid w:val="00D33AD3"/>
    <w:rsid w:val="00D33B0F"/>
    <w:rsid w:val="00D33B22"/>
    <w:rsid w:val="00D33BC0"/>
    <w:rsid w:val="00D33C09"/>
    <w:rsid w:val="00D33C4A"/>
    <w:rsid w:val="00D33C5E"/>
    <w:rsid w:val="00D33E28"/>
    <w:rsid w:val="00D33E5A"/>
    <w:rsid w:val="00D33F27"/>
    <w:rsid w:val="00D33F30"/>
    <w:rsid w:val="00D33F67"/>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E27"/>
    <w:rsid w:val="00D34F49"/>
    <w:rsid w:val="00D34FC3"/>
    <w:rsid w:val="00D34FD9"/>
    <w:rsid w:val="00D35040"/>
    <w:rsid w:val="00D35043"/>
    <w:rsid w:val="00D3506E"/>
    <w:rsid w:val="00D350EA"/>
    <w:rsid w:val="00D3520A"/>
    <w:rsid w:val="00D3523B"/>
    <w:rsid w:val="00D35252"/>
    <w:rsid w:val="00D35289"/>
    <w:rsid w:val="00D352A5"/>
    <w:rsid w:val="00D352FE"/>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587"/>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59"/>
    <w:rsid w:val="00D3716D"/>
    <w:rsid w:val="00D3717D"/>
    <w:rsid w:val="00D371D6"/>
    <w:rsid w:val="00D37247"/>
    <w:rsid w:val="00D372C0"/>
    <w:rsid w:val="00D372E2"/>
    <w:rsid w:val="00D37385"/>
    <w:rsid w:val="00D37487"/>
    <w:rsid w:val="00D374C6"/>
    <w:rsid w:val="00D374E6"/>
    <w:rsid w:val="00D374FD"/>
    <w:rsid w:val="00D37556"/>
    <w:rsid w:val="00D3755C"/>
    <w:rsid w:val="00D375AA"/>
    <w:rsid w:val="00D3760A"/>
    <w:rsid w:val="00D37680"/>
    <w:rsid w:val="00D3768D"/>
    <w:rsid w:val="00D37789"/>
    <w:rsid w:val="00D377F4"/>
    <w:rsid w:val="00D377F5"/>
    <w:rsid w:val="00D37917"/>
    <w:rsid w:val="00D37924"/>
    <w:rsid w:val="00D37949"/>
    <w:rsid w:val="00D379E8"/>
    <w:rsid w:val="00D37A34"/>
    <w:rsid w:val="00D37BBF"/>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3FF"/>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86"/>
    <w:rsid w:val="00D40E99"/>
    <w:rsid w:val="00D40E9A"/>
    <w:rsid w:val="00D40FDE"/>
    <w:rsid w:val="00D41085"/>
    <w:rsid w:val="00D4108F"/>
    <w:rsid w:val="00D411B4"/>
    <w:rsid w:val="00D411C0"/>
    <w:rsid w:val="00D41281"/>
    <w:rsid w:val="00D4128B"/>
    <w:rsid w:val="00D412C3"/>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395"/>
    <w:rsid w:val="00D434AD"/>
    <w:rsid w:val="00D434E6"/>
    <w:rsid w:val="00D4350F"/>
    <w:rsid w:val="00D43531"/>
    <w:rsid w:val="00D435A1"/>
    <w:rsid w:val="00D435CB"/>
    <w:rsid w:val="00D4363B"/>
    <w:rsid w:val="00D436B6"/>
    <w:rsid w:val="00D43864"/>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506"/>
    <w:rsid w:val="00D4466D"/>
    <w:rsid w:val="00D44701"/>
    <w:rsid w:val="00D44709"/>
    <w:rsid w:val="00D447A2"/>
    <w:rsid w:val="00D447DB"/>
    <w:rsid w:val="00D44821"/>
    <w:rsid w:val="00D44852"/>
    <w:rsid w:val="00D4485E"/>
    <w:rsid w:val="00D448AF"/>
    <w:rsid w:val="00D448E7"/>
    <w:rsid w:val="00D4498A"/>
    <w:rsid w:val="00D44AE4"/>
    <w:rsid w:val="00D44CD9"/>
    <w:rsid w:val="00D44DEC"/>
    <w:rsid w:val="00D44E05"/>
    <w:rsid w:val="00D44E21"/>
    <w:rsid w:val="00D44E71"/>
    <w:rsid w:val="00D44E73"/>
    <w:rsid w:val="00D44E86"/>
    <w:rsid w:val="00D44F96"/>
    <w:rsid w:val="00D45188"/>
    <w:rsid w:val="00D45259"/>
    <w:rsid w:val="00D45289"/>
    <w:rsid w:val="00D453BD"/>
    <w:rsid w:val="00D45487"/>
    <w:rsid w:val="00D45494"/>
    <w:rsid w:val="00D45576"/>
    <w:rsid w:val="00D455A4"/>
    <w:rsid w:val="00D45643"/>
    <w:rsid w:val="00D456C9"/>
    <w:rsid w:val="00D456ED"/>
    <w:rsid w:val="00D4574C"/>
    <w:rsid w:val="00D45766"/>
    <w:rsid w:val="00D457F2"/>
    <w:rsid w:val="00D45868"/>
    <w:rsid w:val="00D458B0"/>
    <w:rsid w:val="00D458BA"/>
    <w:rsid w:val="00D458D1"/>
    <w:rsid w:val="00D459FC"/>
    <w:rsid w:val="00D45A6A"/>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3"/>
    <w:rsid w:val="00D4625E"/>
    <w:rsid w:val="00D4630C"/>
    <w:rsid w:val="00D46362"/>
    <w:rsid w:val="00D463D1"/>
    <w:rsid w:val="00D464D7"/>
    <w:rsid w:val="00D465AC"/>
    <w:rsid w:val="00D466BF"/>
    <w:rsid w:val="00D466FD"/>
    <w:rsid w:val="00D46732"/>
    <w:rsid w:val="00D46828"/>
    <w:rsid w:val="00D468B9"/>
    <w:rsid w:val="00D46A55"/>
    <w:rsid w:val="00D46AA7"/>
    <w:rsid w:val="00D46C85"/>
    <w:rsid w:val="00D46CD7"/>
    <w:rsid w:val="00D46D24"/>
    <w:rsid w:val="00D46D74"/>
    <w:rsid w:val="00D46DB7"/>
    <w:rsid w:val="00D46E16"/>
    <w:rsid w:val="00D46E33"/>
    <w:rsid w:val="00D46E40"/>
    <w:rsid w:val="00D46EA5"/>
    <w:rsid w:val="00D46F06"/>
    <w:rsid w:val="00D46F37"/>
    <w:rsid w:val="00D46FEA"/>
    <w:rsid w:val="00D47042"/>
    <w:rsid w:val="00D470E8"/>
    <w:rsid w:val="00D4711A"/>
    <w:rsid w:val="00D4716C"/>
    <w:rsid w:val="00D4719B"/>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27"/>
    <w:rsid w:val="00D5095B"/>
    <w:rsid w:val="00D50972"/>
    <w:rsid w:val="00D509A0"/>
    <w:rsid w:val="00D50A10"/>
    <w:rsid w:val="00D50A91"/>
    <w:rsid w:val="00D50A9B"/>
    <w:rsid w:val="00D50B67"/>
    <w:rsid w:val="00D50C93"/>
    <w:rsid w:val="00D50CE6"/>
    <w:rsid w:val="00D50D16"/>
    <w:rsid w:val="00D50E32"/>
    <w:rsid w:val="00D50E4F"/>
    <w:rsid w:val="00D50ED6"/>
    <w:rsid w:val="00D50EDA"/>
    <w:rsid w:val="00D50F06"/>
    <w:rsid w:val="00D50F86"/>
    <w:rsid w:val="00D50FCA"/>
    <w:rsid w:val="00D510B0"/>
    <w:rsid w:val="00D510E4"/>
    <w:rsid w:val="00D51138"/>
    <w:rsid w:val="00D511C3"/>
    <w:rsid w:val="00D51334"/>
    <w:rsid w:val="00D513FE"/>
    <w:rsid w:val="00D51403"/>
    <w:rsid w:val="00D514BC"/>
    <w:rsid w:val="00D514F3"/>
    <w:rsid w:val="00D5157B"/>
    <w:rsid w:val="00D5165B"/>
    <w:rsid w:val="00D516B4"/>
    <w:rsid w:val="00D5170D"/>
    <w:rsid w:val="00D517A9"/>
    <w:rsid w:val="00D517EC"/>
    <w:rsid w:val="00D5182C"/>
    <w:rsid w:val="00D51962"/>
    <w:rsid w:val="00D519F6"/>
    <w:rsid w:val="00D51A52"/>
    <w:rsid w:val="00D51B68"/>
    <w:rsid w:val="00D51BAF"/>
    <w:rsid w:val="00D51C1C"/>
    <w:rsid w:val="00D51D49"/>
    <w:rsid w:val="00D51D9F"/>
    <w:rsid w:val="00D51F1B"/>
    <w:rsid w:val="00D51F4A"/>
    <w:rsid w:val="00D51F53"/>
    <w:rsid w:val="00D51F70"/>
    <w:rsid w:val="00D52093"/>
    <w:rsid w:val="00D52110"/>
    <w:rsid w:val="00D5225F"/>
    <w:rsid w:val="00D5231D"/>
    <w:rsid w:val="00D5232B"/>
    <w:rsid w:val="00D52343"/>
    <w:rsid w:val="00D5237F"/>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76"/>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BD"/>
    <w:rsid w:val="00D544F9"/>
    <w:rsid w:val="00D545CB"/>
    <w:rsid w:val="00D5462E"/>
    <w:rsid w:val="00D546B4"/>
    <w:rsid w:val="00D546EB"/>
    <w:rsid w:val="00D54757"/>
    <w:rsid w:val="00D5479F"/>
    <w:rsid w:val="00D548D7"/>
    <w:rsid w:val="00D548DF"/>
    <w:rsid w:val="00D549D4"/>
    <w:rsid w:val="00D549EF"/>
    <w:rsid w:val="00D54A2B"/>
    <w:rsid w:val="00D54A5C"/>
    <w:rsid w:val="00D54ADA"/>
    <w:rsid w:val="00D54C29"/>
    <w:rsid w:val="00D54E2E"/>
    <w:rsid w:val="00D54E6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D4"/>
    <w:rsid w:val="00D555E1"/>
    <w:rsid w:val="00D55668"/>
    <w:rsid w:val="00D55751"/>
    <w:rsid w:val="00D5577B"/>
    <w:rsid w:val="00D55907"/>
    <w:rsid w:val="00D5590E"/>
    <w:rsid w:val="00D55937"/>
    <w:rsid w:val="00D559C0"/>
    <w:rsid w:val="00D55A06"/>
    <w:rsid w:val="00D55A3E"/>
    <w:rsid w:val="00D55AB5"/>
    <w:rsid w:val="00D55C17"/>
    <w:rsid w:val="00D55D67"/>
    <w:rsid w:val="00D55D98"/>
    <w:rsid w:val="00D55DDC"/>
    <w:rsid w:val="00D55DE0"/>
    <w:rsid w:val="00D55E55"/>
    <w:rsid w:val="00D55E81"/>
    <w:rsid w:val="00D55FEE"/>
    <w:rsid w:val="00D55FF8"/>
    <w:rsid w:val="00D5601C"/>
    <w:rsid w:val="00D560AB"/>
    <w:rsid w:val="00D56174"/>
    <w:rsid w:val="00D56206"/>
    <w:rsid w:val="00D562D4"/>
    <w:rsid w:val="00D564DC"/>
    <w:rsid w:val="00D5657A"/>
    <w:rsid w:val="00D5657E"/>
    <w:rsid w:val="00D565EF"/>
    <w:rsid w:val="00D56645"/>
    <w:rsid w:val="00D566F2"/>
    <w:rsid w:val="00D567C3"/>
    <w:rsid w:val="00D56808"/>
    <w:rsid w:val="00D5681F"/>
    <w:rsid w:val="00D5687B"/>
    <w:rsid w:val="00D56AC7"/>
    <w:rsid w:val="00D56B8E"/>
    <w:rsid w:val="00D56C03"/>
    <w:rsid w:val="00D56C4B"/>
    <w:rsid w:val="00D56C6D"/>
    <w:rsid w:val="00D56CD2"/>
    <w:rsid w:val="00D56D07"/>
    <w:rsid w:val="00D56D9A"/>
    <w:rsid w:val="00D56D9F"/>
    <w:rsid w:val="00D56DB7"/>
    <w:rsid w:val="00D56DBC"/>
    <w:rsid w:val="00D56DC8"/>
    <w:rsid w:val="00D56E24"/>
    <w:rsid w:val="00D56E4D"/>
    <w:rsid w:val="00D56E5B"/>
    <w:rsid w:val="00D56E7E"/>
    <w:rsid w:val="00D56ECC"/>
    <w:rsid w:val="00D56FC5"/>
    <w:rsid w:val="00D570D8"/>
    <w:rsid w:val="00D57193"/>
    <w:rsid w:val="00D57259"/>
    <w:rsid w:val="00D572EB"/>
    <w:rsid w:val="00D572F6"/>
    <w:rsid w:val="00D57373"/>
    <w:rsid w:val="00D5738B"/>
    <w:rsid w:val="00D573A6"/>
    <w:rsid w:val="00D57421"/>
    <w:rsid w:val="00D5745B"/>
    <w:rsid w:val="00D574CA"/>
    <w:rsid w:val="00D5753C"/>
    <w:rsid w:val="00D57545"/>
    <w:rsid w:val="00D57730"/>
    <w:rsid w:val="00D5779E"/>
    <w:rsid w:val="00D577DF"/>
    <w:rsid w:val="00D57829"/>
    <w:rsid w:val="00D57923"/>
    <w:rsid w:val="00D57B12"/>
    <w:rsid w:val="00D57B13"/>
    <w:rsid w:val="00D57B76"/>
    <w:rsid w:val="00D57BE3"/>
    <w:rsid w:val="00D57C02"/>
    <w:rsid w:val="00D57CA8"/>
    <w:rsid w:val="00D57D3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59"/>
    <w:rsid w:val="00D6037F"/>
    <w:rsid w:val="00D6040A"/>
    <w:rsid w:val="00D604E0"/>
    <w:rsid w:val="00D604F7"/>
    <w:rsid w:val="00D6057E"/>
    <w:rsid w:val="00D60614"/>
    <w:rsid w:val="00D60702"/>
    <w:rsid w:val="00D60738"/>
    <w:rsid w:val="00D607FC"/>
    <w:rsid w:val="00D60831"/>
    <w:rsid w:val="00D608E4"/>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7"/>
    <w:rsid w:val="00D610DE"/>
    <w:rsid w:val="00D611BE"/>
    <w:rsid w:val="00D611F3"/>
    <w:rsid w:val="00D6131A"/>
    <w:rsid w:val="00D61337"/>
    <w:rsid w:val="00D6135F"/>
    <w:rsid w:val="00D6145A"/>
    <w:rsid w:val="00D61501"/>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1B"/>
    <w:rsid w:val="00D6232E"/>
    <w:rsid w:val="00D62354"/>
    <w:rsid w:val="00D6239F"/>
    <w:rsid w:val="00D62431"/>
    <w:rsid w:val="00D62491"/>
    <w:rsid w:val="00D624BC"/>
    <w:rsid w:val="00D624FC"/>
    <w:rsid w:val="00D62572"/>
    <w:rsid w:val="00D6263D"/>
    <w:rsid w:val="00D626A2"/>
    <w:rsid w:val="00D6274F"/>
    <w:rsid w:val="00D6279C"/>
    <w:rsid w:val="00D627C7"/>
    <w:rsid w:val="00D62940"/>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1E"/>
    <w:rsid w:val="00D63C7F"/>
    <w:rsid w:val="00D63C91"/>
    <w:rsid w:val="00D63CC4"/>
    <w:rsid w:val="00D63D0C"/>
    <w:rsid w:val="00D63E43"/>
    <w:rsid w:val="00D63E97"/>
    <w:rsid w:val="00D63F02"/>
    <w:rsid w:val="00D63F3F"/>
    <w:rsid w:val="00D63FDA"/>
    <w:rsid w:val="00D64024"/>
    <w:rsid w:val="00D6407A"/>
    <w:rsid w:val="00D6408C"/>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22"/>
    <w:rsid w:val="00D647D7"/>
    <w:rsid w:val="00D64813"/>
    <w:rsid w:val="00D64830"/>
    <w:rsid w:val="00D6496C"/>
    <w:rsid w:val="00D64A32"/>
    <w:rsid w:val="00D64B60"/>
    <w:rsid w:val="00D64C36"/>
    <w:rsid w:val="00D64C57"/>
    <w:rsid w:val="00D64DCC"/>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5E"/>
    <w:rsid w:val="00D653A0"/>
    <w:rsid w:val="00D65415"/>
    <w:rsid w:val="00D65496"/>
    <w:rsid w:val="00D6550C"/>
    <w:rsid w:val="00D65515"/>
    <w:rsid w:val="00D6563E"/>
    <w:rsid w:val="00D656E4"/>
    <w:rsid w:val="00D656EF"/>
    <w:rsid w:val="00D6571C"/>
    <w:rsid w:val="00D65779"/>
    <w:rsid w:val="00D6579C"/>
    <w:rsid w:val="00D657A7"/>
    <w:rsid w:val="00D657C9"/>
    <w:rsid w:val="00D657FC"/>
    <w:rsid w:val="00D65805"/>
    <w:rsid w:val="00D65814"/>
    <w:rsid w:val="00D65872"/>
    <w:rsid w:val="00D658AC"/>
    <w:rsid w:val="00D6591F"/>
    <w:rsid w:val="00D65A26"/>
    <w:rsid w:val="00D65A36"/>
    <w:rsid w:val="00D65B79"/>
    <w:rsid w:val="00D65B94"/>
    <w:rsid w:val="00D65BAE"/>
    <w:rsid w:val="00D65BD2"/>
    <w:rsid w:val="00D65C2F"/>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00"/>
    <w:rsid w:val="00D663C5"/>
    <w:rsid w:val="00D66412"/>
    <w:rsid w:val="00D66485"/>
    <w:rsid w:val="00D664A8"/>
    <w:rsid w:val="00D66629"/>
    <w:rsid w:val="00D66652"/>
    <w:rsid w:val="00D66673"/>
    <w:rsid w:val="00D666C0"/>
    <w:rsid w:val="00D666F9"/>
    <w:rsid w:val="00D6679D"/>
    <w:rsid w:val="00D66811"/>
    <w:rsid w:val="00D6684A"/>
    <w:rsid w:val="00D668C0"/>
    <w:rsid w:val="00D66980"/>
    <w:rsid w:val="00D669C5"/>
    <w:rsid w:val="00D66BAF"/>
    <w:rsid w:val="00D66BB0"/>
    <w:rsid w:val="00D66D35"/>
    <w:rsid w:val="00D66D36"/>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7F"/>
    <w:rsid w:val="00D67A9E"/>
    <w:rsid w:val="00D67AB9"/>
    <w:rsid w:val="00D67AC5"/>
    <w:rsid w:val="00D67B48"/>
    <w:rsid w:val="00D67BE8"/>
    <w:rsid w:val="00D67C0C"/>
    <w:rsid w:val="00D67C2E"/>
    <w:rsid w:val="00D67C3E"/>
    <w:rsid w:val="00D67C7A"/>
    <w:rsid w:val="00D67CB8"/>
    <w:rsid w:val="00D67D74"/>
    <w:rsid w:val="00D67D9C"/>
    <w:rsid w:val="00D67ED5"/>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8D"/>
    <w:rsid w:val="00D715E5"/>
    <w:rsid w:val="00D715ED"/>
    <w:rsid w:val="00D715FC"/>
    <w:rsid w:val="00D7164B"/>
    <w:rsid w:val="00D71657"/>
    <w:rsid w:val="00D71664"/>
    <w:rsid w:val="00D717BD"/>
    <w:rsid w:val="00D717D6"/>
    <w:rsid w:val="00D7184E"/>
    <w:rsid w:val="00D7194D"/>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1E"/>
    <w:rsid w:val="00D72080"/>
    <w:rsid w:val="00D72123"/>
    <w:rsid w:val="00D7213C"/>
    <w:rsid w:val="00D721E6"/>
    <w:rsid w:val="00D721F7"/>
    <w:rsid w:val="00D7223B"/>
    <w:rsid w:val="00D722BC"/>
    <w:rsid w:val="00D724D4"/>
    <w:rsid w:val="00D724E1"/>
    <w:rsid w:val="00D724E3"/>
    <w:rsid w:val="00D72500"/>
    <w:rsid w:val="00D725BA"/>
    <w:rsid w:val="00D7260E"/>
    <w:rsid w:val="00D726B5"/>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B0F"/>
    <w:rsid w:val="00D73D04"/>
    <w:rsid w:val="00D73DBB"/>
    <w:rsid w:val="00D73E1D"/>
    <w:rsid w:val="00D73EA6"/>
    <w:rsid w:val="00D73EAD"/>
    <w:rsid w:val="00D73F88"/>
    <w:rsid w:val="00D7401C"/>
    <w:rsid w:val="00D74192"/>
    <w:rsid w:val="00D741D0"/>
    <w:rsid w:val="00D74294"/>
    <w:rsid w:val="00D742D2"/>
    <w:rsid w:val="00D74362"/>
    <w:rsid w:val="00D74364"/>
    <w:rsid w:val="00D74387"/>
    <w:rsid w:val="00D743D6"/>
    <w:rsid w:val="00D743EA"/>
    <w:rsid w:val="00D743F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3"/>
    <w:rsid w:val="00D74F76"/>
    <w:rsid w:val="00D74F94"/>
    <w:rsid w:val="00D75075"/>
    <w:rsid w:val="00D750FA"/>
    <w:rsid w:val="00D7519B"/>
    <w:rsid w:val="00D7526F"/>
    <w:rsid w:val="00D752A8"/>
    <w:rsid w:val="00D75361"/>
    <w:rsid w:val="00D7537D"/>
    <w:rsid w:val="00D753C3"/>
    <w:rsid w:val="00D7546A"/>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0FA"/>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35E"/>
    <w:rsid w:val="00D774F5"/>
    <w:rsid w:val="00D77537"/>
    <w:rsid w:val="00D7756A"/>
    <w:rsid w:val="00D775EE"/>
    <w:rsid w:val="00D77611"/>
    <w:rsid w:val="00D77715"/>
    <w:rsid w:val="00D7785D"/>
    <w:rsid w:val="00D7794E"/>
    <w:rsid w:val="00D7796A"/>
    <w:rsid w:val="00D779CC"/>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0B"/>
    <w:rsid w:val="00D80317"/>
    <w:rsid w:val="00D80345"/>
    <w:rsid w:val="00D8035A"/>
    <w:rsid w:val="00D803A2"/>
    <w:rsid w:val="00D803BF"/>
    <w:rsid w:val="00D80428"/>
    <w:rsid w:val="00D80554"/>
    <w:rsid w:val="00D8059F"/>
    <w:rsid w:val="00D8072C"/>
    <w:rsid w:val="00D807B0"/>
    <w:rsid w:val="00D807BF"/>
    <w:rsid w:val="00D80845"/>
    <w:rsid w:val="00D80862"/>
    <w:rsid w:val="00D8092B"/>
    <w:rsid w:val="00D80942"/>
    <w:rsid w:val="00D80977"/>
    <w:rsid w:val="00D809B1"/>
    <w:rsid w:val="00D809D8"/>
    <w:rsid w:val="00D80A14"/>
    <w:rsid w:val="00D80A25"/>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0FD3"/>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A1"/>
    <w:rsid w:val="00D822EE"/>
    <w:rsid w:val="00D823C6"/>
    <w:rsid w:val="00D8250F"/>
    <w:rsid w:val="00D825A7"/>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1F"/>
    <w:rsid w:val="00D8404D"/>
    <w:rsid w:val="00D840EF"/>
    <w:rsid w:val="00D8417E"/>
    <w:rsid w:val="00D84186"/>
    <w:rsid w:val="00D8418B"/>
    <w:rsid w:val="00D841A7"/>
    <w:rsid w:val="00D8425A"/>
    <w:rsid w:val="00D842EF"/>
    <w:rsid w:val="00D842FE"/>
    <w:rsid w:val="00D843ED"/>
    <w:rsid w:val="00D843FF"/>
    <w:rsid w:val="00D84458"/>
    <w:rsid w:val="00D84473"/>
    <w:rsid w:val="00D8447C"/>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AC0"/>
    <w:rsid w:val="00D84B46"/>
    <w:rsid w:val="00D84B91"/>
    <w:rsid w:val="00D84BCD"/>
    <w:rsid w:val="00D84BD5"/>
    <w:rsid w:val="00D84BFA"/>
    <w:rsid w:val="00D84C29"/>
    <w:rsid w:val="00D84C58"/>
    <w:rsid w:val="00D84C5D"/>
    <w:rsid w:val="00D84C84"/>
    <w:rsid w:val="00D84CC6"/>
    <w:rsid w:val="00D84D72"/>
    <w:rsid w:val="00D84D98"/>
    <w:rsid w:val="00D84E09"/>
    <w:rsid w:val="00D84E21"/>
    <w:rsid w:val="00D84E7A"/>
    <w:rsid w:val="00D85009"/>
    <w:rsid w:val="00D8500C"/>
    <w:rsid w:val="00D85095"/>
    <w:rsid w:val="00D8509F"/>
    <w:rsid w:val="00D85104"/>
    <w:rsid w:val="00D8511B"/>
    <w:rsid w:val="00D8512E"/>
    <w:rsid w:val="00D851B6"/>
    <w:rsid w:val="00D851C6"/>
    <w:rsid w:val="00D851D5"/>
    <w:rsid w:val="00D85233"/>
    <w:rsid w:val="00D8536A"/>
    <w:rsid w:val="00D85377"/>
    <w:rsid w:val="00D85530"/>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29"/>
    <w:rsid w:val="00D863A2"/>
    <w:rsid w:val="00D863BD"/>
    <w:rsid w:val="00D863F7"/>
    <w:rsid w:val="00D8640B"/>
    <w:rsid w:val="00D864A1"/>
    <w:rsid w:val="00D8651D"/>
    <w:rsid w:val="00D8651E"/>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CD"/>
    <w:rsid w:val="00D86CFE"/>
    <w:rsid w:val="00D86D27"/>
    <w:rsid w:val="00D86D45"/>
    <w:rsid w:val="00D86DAF"/>
    <w:rsid w:val="00D86E3B"/>
    <w:rsid w:val="00D86F64"/>
    <w:rsid w:val="00D86FBA"/>
    <w:rsid w:val="00D86FFC"/>
    <w:rsid w:val="00D8704F"/>
    <w:rsid w:val="00D87101"/>
    <w:rsid w:val="00D8711F"/>
    <w:rsid w:val="00D87124"/>
    <w:rsid w:val="00D87149"/>
    <w:rsid w:val="00D87175"/>
    <w:rsid w:val="00D87216"/>
    <w:rsid w:val="00D87238"/>
    <w:rsid w:val="00D872CF"/>
    <w:rsid w:val="00D873B3"/>
    <w:rsid w:val="00D87452"/>
    <w:rsid w:val="00D874C7"/>
    <w:rsid w:val="00D87501"/>
    <w:rsid w:val="00D87649"/>
    <w:rsid w:val="00D8764A"/>
    <w:rsid w:val="00D8784D"/>
    <w:rsid w:val="00D8789A"/>
    <w:rsid w:val="00D878C3"/>
    <w:rsid w:val="00D8797C"/>
    <w:rsid w:val="00D879C0"/>
    <w:rsid w:val="00D87BE3"/>
    <w:rsid w:val="00D87D59"/>
    <w:rsid w:val="00D87D98"/>
    <w:rsid w:val="00D87DBD"/>
    <w:rsid w:val="00D87DF2"/>
    <w:rsid w:val="00D87DF3"/>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53"/>
    <w:rsid w:val="00D9076C"/>
    <w:rsid w:val="00D9082C"/>
    <w:rsid w:val="00D90860"/>
    <w:rsid w:val="00D90875"/>
    <w:rsid w:val="00D90911"/>
    <w:rsid w:val="00D9092E"/>
    <w:rsid w:val="00D9094B"/>
    <w:rsid w:val="00D909A0"/>
    <w:rsid w:val="00D909C2"/>
    <w:rsid w:val="00D90B0F"/>
    <w:rsid w:val="00D90BDE"/>
    <w:rsid w:val="00D90BF7"/>
    <w:rsid w:val="00D90C85"/>
    <w:rsid w:val="00D90CB3"/>
    <w:rsid w:val="00D90D54"/>
    <w:rsid w:val="00D90DC7"/>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2A"/>
    <w:rsid w:val="00D91952"/>
    <w:rsid w:val="00D919D3"/>
    <w:rsid w:val="00D91A2E"/>
    <w:rsid w:val="00D91B0B"/>
    <w:rsid w:val="00D91BBB"/>
    <w:rsid w:val="00D91BD5"/>
    <w:rsid w:val="00D91BF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07B"/>
    <w:rsid w:val="00D93126"/>
    <w:rsid w:val="00D93138"/>
    <w:rsid w:val="00D9315A"/>
    <w:rsid w:val="00D93297"/>
    <w:rsid w:val="00D9329C"/>
    <w:rsid w:val="00D9332B"/>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3E"/>
    <w:rsid w:val="00D93D88"/>
    <w:rsid w:val="00D93DE6"/>
    <w:rsid w:val="00D93EA5"/>
    <w:rsid w:val="00D93F3A"/>
    <w:rsid w:val="00D93F5C"/>
    <w:rsid w:val="00D93F60"/>
    <w:rsid w:val="00D94046"/>
    <w:rsid w:val="00D94073"/>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BEF"/>
    <w:rsid w:val="00D94BF6"/>
    <w:rsid w:val="00D94C10"/>
    <w:rsid w:val="00D94C68"/>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1CC"/>
    <w:rsid w:val="00D9526B"/>
    <w:rsid w:val="00D952B0"/>
    <w:rsid w:val="00D952D0"/>
    <w:rsid w:val="00D952EC"/>
    <w:rsid w:val="00D95341"/>
    <w:rsid w:val="00D95362"/>
    <w:rsid w:val="00D95451"/>
    <w:rsid w:val="00D9546E"/>
    <w:rsid w:val="00D954F6"/>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41"/>
    <w:rsid w:val="00D96DA5"/>
    <w:rsid w:val="00D96EB6"/>
    <w:rsid w:val="00D970F2"/>
    <w:rsid w:val="00D97169"/>
    <w:rsid w:val="00D97224"/>
    <w:rsid w:val="00D972B8"/>
    <w:rsid w:val="00D97349"/>
    <w:rsid w:val="00D973A6"/>
    <w:rsid w:val="00D973E1"/>
    <w:rsid w:val="00D973E5"/>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92"/>
    <w:rsid w:val="00D97CD6"/>
    <w:rsid w:val="00D97CE2"/>
    <w:rsid w:val="00D97D26"/>
    <w:rsid w:val="00D97D9C"/>
    <w:rsid w:val="00D97DAA"/>
    <w:rsid w:val="00D97E46"/>
    <w:rsid w:val="00D97E82"/>
    <w:rsid w:val="00D97EA9"/>
    <w:rsid w:val="00D97F4E"/>
    <w:rsid w:val="00D97FB3"/>
    <w:rsid w:val="00DA000E"/>
    <w:rsid w:val="00DA0051"/>
    <w:rsid w:val="00DA0093"/>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1C"/>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07"/>
    <w:rsid w:val="00DA2359"/>
    <w:rsid w:val="00DA24A2"/>
    <w:rsid w:val="00DA2555"/>
    <w:rsid w:val="00DA25A3"/>
    <w:rsid w:val="00DA269C"/>
    <w:rsid w:val="00DA26BB"/>
    <w:rsid w:val="00DA275D"/>
    <w:rsid w:val="00DA2829"/>
    <w:rsid w:val="00DA2896"/>
    <w:rsid w:val="00DA2909"/>
    <w:rsid w:val="00DA29EC"/>
    <w:rsid w:val="00DA2A76"/>
    <w:rsid w:val="00DA2AF0"/>
    <w:rsid w:val="00DA2BAE"/>
    <w:rsid w:val="00DA2C8D"/>
    <w:rsid w:val="00DA2D64"/>
    <w:rsid w:val="00DA2EBB"/>
    <w:rsid w:val="00DA2EF0"/>
    <w:rsid w:val="00DA2F92"/>
    <w:rsid w:val="00DA3020"/>
    <w:rsid w:val="00DA3064"/>
    <w:rsid w:val="00DA309A"/>
    <w:rsid w:val="00DA3266"/>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7E"/>
    <w:rsid w:val="00DA3CA7"/>
    <w:rsid w:val="00DA3D92"/>
    <w:rsid w:val="00DA3E32"/>
    <w:rsid w:val="00DA3F5C"/>
    <w:rsid w:val="00DA3F63"/>
    <w:rsid w:val="00DA3F6B"/>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18"/>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21"/>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D93"/>
    <w:rsid w:val="00DA7F78"/>
    <w:rsid w:val="00DB00D8"/>
    <w:rsid w:val="00DB00D9"/>
    <w:rsid w:val="00DB01AC"/>
    <w:rsid w:val="00DB01F6"/>
    <w:rsid w:val="00DB0227"/>
    <w:rsid w:val="00DB030A"/>
    <w:rsid w:val="00DB0310"/>
    <w:rsid w:val="00DB04CD"/>
    <w:rsid w:val="00DB0664"/>
    <w:rsid w:val="00DB06BA"/>
    <w:rsid w:val="00DB06C3"/>
    <w:rsid w:val="00DB078D"/>
    <w:rsid w:val="00DB07FB"/>
    <w:rsid w:val="00DB08BB"/>
    <w:rsid w:val="00DB08BC"/>
    <w:rsid w:val="00DB0933"/>
    <w:rsid w:val="00DB09EB"/>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09C"/>
    <w:rsid w:val="00DB116F"/>
    <w:rsid w:val="00DB11CE"/>
    <w:rsid w:val="00DB11DD"/>
    <w:rsid w:val="00DB1229"/>
    <w:rsid w:val="00DB12F7"/>
    <w:rsid w:val="00DB1372"/>
    <w:rsid w:val="00DB1393"/>
    <w:rsid w:val="00DB1405"/>
    <w:rsid w:val="00DB14C1"/>
    <w:rsid w:val="00DB14E4"/>
    <w:rsid w:val="00DB150E"/>
    <w:rsid w:val="00DB159B"/>
    <w:rsid w:val="00DB159C"/>
    <w:rsid w:val="00DB15C1"/>
    <w:rsid w:val="00DB15DA"/>
    <w:rsid w:val="00DB15FE"/>
    <w:rsid w:val="00DB1610"/>
    <w:rsid w:val="00DB16BB"/>
    <w:rsid w:val="00DB16F1"/>
    <w:rsid w:val="00DB171C"/>
    <w:rsid w:val="00DB1755"/>
    <w:rsid w:val="00DB1836"/>
    <w:rsid w:val="00DB18A5"/>
    <w:rsid w:val="00DB18C2"/>
    <w:rsid w:val="00DB1923"/>
    <w:rsid w:val="00DB199B"/>
    <w:rsid w:val="00DB19AB"/>
    <w:rsid w:val="00DB19B0"/>
    <w:rsid w:val="00DB1A22"/>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0F"/>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8F4"/>
    <w:rsid w:val="00DB2995"/>
    <w:rsid w:val="00DB2A82"/>
    <w:rsid w:val="00DB2AEE"/>
    <w:rsid w:val="00DB2B3C"/>
    <w:rsid w:val="00DB2B41"/>
    <w:rsid w:val="00DB2B76"/>
    <w:rsid w:val="00DB2C38"/>
    <w:rsid w:val="00DB2C83"/>
    <w:rsid w:val="00DB2D76"/>
    <w:rsid w:val="00DB2E28"/>
    <w:rsid w:val="00DB2E2A"/>
    <w:rsid w:val="00DB2F76"/>
    <w:rsid w:val="00DB2FDB"/>
    <w:rsid w:val="00DB3039"/>
    <w:rsid w:val="00DB3064"/>
    <w:rsid w:val="00DB306E"/>
    <w:rsid w:val="00DB30ED"/>
    <w:rsid w:val="00DB3128"/>
    <w:rsid w:val="00DB31AF"/>
    <w:rsid w:val="00DB31CA"/>
    <w:rsid w:val="00DB3248"/>
    <w:rsid w:val="00DB326F"/>
    <w:rsid w:val="00DB327A"/>
    <w:rsid w:val="00DB339D"/>
    <w:rsid w:val="00DB3473"/>
    <w:rsid w:val="00DB34A4"/>
    <w:rsid w:val="00DB34AB"/>
    <w:rsid w:val="00DB34D7"/>
    <w:rsid w:val="00DB34E0"/>
    <w:rsid w:val="00DB3537"/>
    <w:rsid w:val="00DB355A"/>
    <w:rsid w:val="00DB3592"/>
    <w:rsid w:val="00DB3670"/>
    <w:rsid w:val="00DB3699"/>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1E5"/>
    <w:rsid w:val="00DB4207"/>
    <w:rsid w:val="00DB421A"/>
    <w:rsid w:val="00DB4222"/>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5C"/>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1E"/>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D6"/>
    <w:rsid w:val="00DB6DE3"/>
    <w:rsid w:val="00DB6DED"/>
    <w:rsid w:val="00DB6E2F"/>
    <w:rsid w:val="00DB6FEF"/>
    <w:rsid w:val="00DB70C6"/>
    <w:rsid w:val="00DB71D7"/>
    <w:rsid w:val="00DB721E"/>
    <w:rsid w:val="00DB725E"/>
    <w:rsid w:val="00DB728A"/>
    <w:rsid w:val="00DB72EC"/>
    <w:rsid w:val="00DB7340"/>
    <w:rsid w:val="00DB7384"/>
    <w:rsid w:val="00DB742A"/>
    <w:rsid w:val="00DB7447"/>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046"/>
    <w:rsid w:val="00DC02AF"/>
    <w:rsid w:val="00DC02B0"/>
    <w:rsid w:val="00DC038C"/>
    <w:rsid w:val="00DC03BA"/>
    <w:rsid w:val="00DC04BA"/>
    <w:rsid w:val="00DC05C2"/>
    <w:rsid w:val="00DC0626"/>
    <w:rsid w:val="00DC0693"/>
    <w:rsid w:val="00DC06B2"/>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00"/>
    <w:rsid w:val="00DC136D"/>
    <w:rsid w:val="00DC13C6"/>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DAE"/>
    <w:rsid w:val="00DC1E40"/>
    <w:rsid w:val="00DC1ED9"/>
    <w:rsid w:val="00DC1F36"/>
    <w:rsid w:val="00DC1F40"/>
    <w:rsid w:val="00DC1FF1"/>
    <w:rsid w:val="00DC2059"/>
    <w:rsid w:val="00DC20BA"/>
    <w:rsid w:val="00DC210A"/>
    <w:rsid w:val="00DC2173"/>
    <w:rsid w:val="00DC2175"/>
    <w:rsid w:val="00DC2272"/>
    <w:rsid w:val="00DC2291"/>
    <w:rsid w:val="00DC22B7"/>
    <w:rsid w:val="00DC238D"/>
    <w:rsid w:val="00DC239D"/>
    <w:rsid w:val="00DC23C6"/>
    <w:rsid w:val="00DC2451"/>
    <w:rsid w:val="00DC2690"/>
    <w:rsid w:val="00DC2699"/>
    <w:rsid w:val="00DC26D3"/>
    <w:rsid w:val="00DC28CA"/>
    <w:rsid w:val="00DC2990"/>
    <w:rsid w:val="00DC2A40"/>
    <w:rsid w:val="00DC2AD3"/>
    <w:rsid w:val="00DC2B4C"/>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5D8"/>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3FF9"/>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0C3"/>
    <w:rsid w:val="00DC5165"/>
    <w:rsid w:val="00DC5175"/>
    <w:rsid w:val="00DC51EE"/>
    <w:rsid w:val="00DC524E"/>
    <w:rsid w:val="00DC52B9"/>
    <w:rsid w:val="00DC52C1"/>
    <w:rsid w:val="00DC5329"/>
    <w:rsid w:val="00DC5424"/>
    <w:rsid w:val="00DC5479"/>
    <w:rsid w:val="00DC5548"/>
    <w:rsid w:val="00DC556D"/>
    <w:rsid w:val="00DC55E5"/>
    <w:rsid w:val="00DC563D"/>
    <w:rsid w:val="00DC56F4"/>
    <w:rsid w:val="00DC56FC"/>
    <w:rsid w:val="00DC57EE"/>
    <w:rsid w:val="00DC57F0"/>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4C2"/>
    <w:rsid w:val="00DC6514"/>
    <w:rsid w:val="00DC663A"/>
    <w:rsid w:val="00DC665F"/>
    <w:rsid w:val="00DC6701"/>
    <w:rsid w:val="00DC6714"/>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5"/>
    <w:rsid w:val="00DC751C"/>
    <w:rsid w:val="00DC75C8"/>
    <w:rsid w:val="00DC7604"/>
    <w:rsid w:val="00DC7743"/>
    <w:rsid w:val="00DC77D9"/>
    <w:rsid w:val="00DC7814"/>
    <w:rsid w:val="00DC7884"/>
    <w:rsid w:val="00DC7889"/>
    <w:rsid w:val="00DC79A5"/>
    <w:rsid w:val="00DC7B36"/>
    <w:rsid w:val="00DC7BF4"/>
    <w:rsid w:val="00DC7C19"/>
    <w:rsid w:val="00DC7C1C"/>
    <w:rsid w:val="00DC7C94"/>
    <w:rsid w:val="00DC7E01"/>
    <w:rsid w:val="00DC7EBC"/>
    <w:rsid w:val="00DC7FD3"/>
    <w:rsid w:val="00DC7FDA"/>
    <w:rsid w:val="00DD0256"/>
    <w:rsid w:val="00DD02AB"/>
    <w:rsid w:val="00DD0305"/>
    <w:rsid w:val="00DD030D"/>
    <w:rsid w:val="00DD0322"/>
    <w:rsid w:val="00DD037D"/>
    <w:rsid w:val="00DD0569"/>
    <w:rsid w:val="00DD0571"/>
    <w:rsid w:val="00DD05A2"/>
    <w:rsid w:val="00DD05B4"/>
    <w:rsid w:val="00DD0608"/>
    <w:rsid w:val="00DD0652"/>
    <w:rsid w:val="00DD076B"/>
    <w:rsid w:val="00DD07F0"/>
    <w:rsid w:val="00DD085F"/>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99"/>
    <w:rsid w:val="00DD14C7"/>
    <w:rsid w:val="00DD14D6"/>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0EA"/>
    <w:rsid w:val="00DD2155"/>
    <w:rsid w:val="00DD2197"/>
    <w:rsid w:val="00DD21B6"/>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48"/>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2B"/>
    <w:rsid w:val="00DD3633"/>
    <w:rsid w:val="00DD3692"/>
    <w:rsid w:val="00DD36A8"/>
    <w:rsid w:val="00DD3700"/>
    <w:rsid w:val="00DD3780"/>
    <w:rsid w:val="00DD3793"/>
    <w:rsid w:val="00DD37D6"/>
    <w:rsid w:val="00DD381C"/>
    <w:rsid w:val="00DD3833"/>
    <w:rsid w:val="00DD38C6"/>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93"/>
    <w:rsid w:val="00DD41A3"/>
    <w:rsid w:val="00DD4327"/>
    <w:rsid w:val="00DD441E"/>
    <w:rsid w:val="00DD4441"/>
    <w:rsid w:val="00DD4525"/>
    <w:rsid w:val="00DD4571"/>
    <w:rsid w:val="00DD4608"/>
    <w:rsid w:val="00DD460D"/>
    <w:rsid w:val="00DD4690"/>
    <w:rsid w:val="00DD477F"/>
    <w:rsid w:val="00DD4830"/>
    <w:rsid w:val="00DD4880"/>
    <w:rsid w:val="00DD4895"/>
    <w:rsid w:val="00DD48E5"/>
    <w:rsid w:val="00DD49D6"/>
    <w:rsid w:val="00DD4A94"/>
    <w:rsid w:val="00DD4B54"/>
    <w:rsid w:val="00DD4C6A"/>
    <w:rsid w:val="00DD4C90"/>
    <w:rsid w:val="00DD4C97"/>
    <w:rsid w:val="00DD4CB3"/>
    <w:rsid w:val="00DD4CE1"/>
    <w:rsid w:val="00DD4D1C"/>
    <w:rsid w:val="00DD4D57"/>
    <w:rsid w:val="00DD4F18"/>
    <w:rsid w:val="00DD4F97"/>
    <w:rsid w:val="00DD4FAD"/>
    <w:rsid w:val="00DD507D"/>
    <w:rsid w:val="00DD515E"/>
    <w:rsid w:val="00DD51AB"/>
    <w:rsid w:val="00DD51E8"/>
    <w:rsid w:val="00DD5214"/>
    <w:rsid w:val="00DD530B"/>
    <w:rsid w:val="00DD532E"/>
    <w:rsid w:val="00DD5374"/>
    <w:rsid w:val="00DD542F"/>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5FE7"/>
    <w:rsid w:val="00DD606E"/>
    <w:rsid w:val="00DD6094"/>
    <w:rsid w:val="00DD60A0"/>
    <w:rsid w:val="00DD6147"/>
    <w:rsid w:val="00DD6160"/>
    <w:rsid w:val="00DD621E"/>
    <w:rsid w:val="00DD6266"/>
    <w:rsid w:val="00DD63A6"/>
    <w:rsid w:val="00DD63E5"/>
    <w:rsid w:val="00DD6553"/>
    <w:rsid w:val="00DD6561"/>
    <w:rsid w:val="00DD65A2"/>
    <w:rsid w:val="00DD65E7"/>
    <w:rsid w:val="00DD662A"/>
    <w:rsid w:val="00DD67BC"/>
    <w:rsid w:val="00DD6823"/>
    <w:rsid w:val="00DD6825"/>
    <w:rsid w:val="00DD682F"/>
    <w:rsid w:val="00DD6898"/>
    <w:rsid w:val="00DD68F5"/>
    <w:rsid w:val="00DD6956"/>
    <w:rsid w:val="00DD69B2"/>
    <w:rsid w:val="00DD6A7F"/>
    <w:rsid w:val="00DD6AA9"/>
    <w:rsid w:val="00DD6AD0"/>
    <w:rsid w:val="00DD6AF4"/>
    <w:rsid w:val="00DD6B31"/>
    <w:rsid w:val="00DD6BAB"/>
    <w:rsid w:val="00DD6C6A"/>
    <w:rsid w:val="00DD6C9D"/>
    <w:rsid w:val="00DD6CA3"/>
    <w:rsid w:val="00DD6CE8"/>
    <w:rsid w:val="00DD6CFB"/>
    <w:rsid w:val="00DD6D34"/>
    <w:rsid w:val="00DD6D36"/>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8B"/>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AD"/>
    <w:rsid w:val="00DD7CC1"/>
    <w:rsid w:val="00DD7D30"/>
    <w:rsid w:val="00DD7D92"/>
    <w:rsid w:val="00DD7D9D"/>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0B"/>
    <w:rsid w:val="00DE05C5"/>
    <w:rsid w:val="00DE05C7"/>
    <w:rsid w:val="00DE0624"/>
    <w:rsid w:val="00DE0681"/>
    <w:rsid w:val="00DE06D9"/>
    <w:rsid w:val="00DE078A"/>
    <w:rsid w:val="00DE0823"/>
    <w:rsid w:val="00DE08C1"/>
    <w:rsid w:val="00DE093E"/>
    <w:rsid w:val="00DE0993"/>
    <w:rsid w:val="00DE0A37"/>
    <w:rsid w:val="00DE0AFB"/>
    <w:rsid w:val="00DE0B29"/>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C3"/>
    <w:rsid w:val="00DE1ED3"/>
    <w:rsid w:val="00DE1F0E"/>
    <w:rsid w:val="00DE2012"/>
    <w:rsid w:val="00DE204D"/>
    <w:rsid w:val="00DE2058"/>
    <w:rsid w:val="00DE20E5"/>
    <w:rsid w:val="00DE20EC"/>
    <w:rsid w:val="00DE2260"/>
    <w:rsid w:val="00DE22F6"/>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973"/>
    <w:rsid w:val="00DE2B3E"/>
    <w:rsid w:val="00DE2B46"/>
    <w:rsid w:val="00DE2BF3"/>
    <w:rsid w:val="00DE2BF8"/>
    <w:rsid w:val="00DE2C83"/>
    <w:rsid w:val="00DE2CAF"/>
    <w:rsid w:val="00DE2D46"/>
    <w:rsid w:val="00DE2DC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C9D"/>
    <w:rsid w:val="00DE3D24"/>
    <w:rsid w:val="00DE3DC3"/>
    <w:rsid w:val="00DE3E8C"/>
    <w:rsid w:val="00DE3EFA"/>
    <w:rsid w:val="00DE3FF3"/>
    <w:rsid w:val="00DE4019"/>
    <w:rsid w:val="00DE4035"/>
    <w:rsid w:val="00DE403B"/>
    <w:rsid w:val="00DE4076"/>
    <w:rsid w:val="00DE410E"/>
    <w:rsid w:val="00DE418C"/>
    <w:rsid w:val="00DE4196"/>
    <w:rsid w:val="00DE4211"/>
    <w:rsid w:val="00DE4298"/>
    <w:rsid w:val="00DE4323"/>
    <w:rsid w:val="00DE44A0"/>
    <w:rsid w:val="00DE44BE"/>
    <w:rsid w:val="00DE44BF"/>
    <w:rsid w:val="00DE44E2"/>
    <w:rsid w:val="00DE4538"/>
    <w:rsid w:val="00DE45AC"/>
    <w:rsid w:val="00DE46FB"/>
    <w:rsid w:val="00DE4738"/>
    <w:rsid w:val="00DE4772"/>
    <w:rsid w:val="00DE47E8"/>
    <w:rsid w:val="00DE480A"/>
    <w:rsid w:val="00DE484C"/>
    <w:rsid w:val="00DE487C"/>
    <w:rsid w:val="00DE49F8"/>
    <w:rsid w:val="00DE4A13"/>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4C"/>
    <w:rsid w:val="00DE575D"/>
    <w:rsid w:val="00DE5794"/>
    <w:rsid w:val="00DE5861"/>
    <w:rsid w:val="00DE58F2"/>
    <w:rsid w:val="00DE58FA"/>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2E2"/>
    <w:rsid w:val="00DE7300"/>
    <w:rsid w:val="00DE7369"/>
    <w:rsid w:val="00DE737B"/>
    <w:rsid w:val="00DE7385"/>
    <w:rsid w:val="00DE73AB"/>
    <w:rsid w:val="00DE73D5"/>
    <w:rsid w:val="00DE7447"/>
    <w:rsid w:val="00DE757E"/>
    <w:rsid w:val="00DE75B1"/>
    <w:rsid w:val="00DE75BE"/>
    <w:rsid w:val="00DE7639"/>
    <w:rsid w:val="00DE76A7"/>
    <w:rsid w:val="00DE76CF"/>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29"/>
    <w:rsid w:val="00DE7D42"/>
    <w:rsid w:val="00DE7D6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0FDD"/>
    <w:rsid w:val="00DF104F"/>
    <w:rsid w:val="00DF11FD"/>
    <w:rsid w:val="00DF1204"/>
    <w:rsid w:val="00DF124C"/>
    <w:rsid w:val="00DF1288"/>
    <w:rsid w:val="00DF1416"/>
    <w:rsid w:val="00DF1486"/>
    <w:rsid w:val="00DF1506"/>
    <w:rsid w:val="00DF15BA"/>
    <w:rsid w:val="00DF15F6"/>
    <w:rsid w:val="00DF161F"/>
    <w:rsid w:val="00DF1625"/>
    <w:rsid w:val="00DF1666"/>
    <w:rsid w:val="00DF1697"/>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27"/>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86A"/>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8F"/>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D8D"/>
    <w:rsid w:val="00DF4E00"/>
    <w:rsid w:val="00DF4E45"/>
    <w:rsid w:val="00DF4FFC"/>
    <w:rsid w:val="00DF5010"/>
    <w:rsid w:val="00DF501F"/>
    <w:rsid w:val="00DF509A"/>
    <w:rsid w:val="00DF50AC"/>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22"/>
    <w:rsid w:val="00DF5841"/>
    <w:rsid w:val="00DF584A"/>
    <w:rsid w:val="00DF58B6"/>
    <w:rsid w:val="00DF5979"/>
    <w:rsid w:val="00DF5990"/>
    <w:rsid w:val="00DF59BC"/>
    <w:rsid w:val="00DF59FF"/>
    <w:rsid w:val="00DF5A49"/>
    <w:rsid w:val="00DF5A80"/>
    <w:rsid w:val="00DF5AB8"/>
    <w:rsid w:val="00DF5B98"/>
    <w:rsid w:val="00DF5CAB"/>
    <w:rsid w:val="00DF5CB4"/>
    <w:rsid w:val="00DF5CD0"/>
    <w:rsid w:val="00DF5E99"/>
    <w:rsid w:val="00DF5ED0"/>
    <w:rsid w:val="00DF5F87"/>
    <w:rsid w:val="00DF5FA8"/>
    <w:rsid w:val="00DF6054"/>
    <w:rsid w:val="00DF605F"/>
    <w:rsid w:val="00DF607B"/>
    <w:rsid w:val="00DF612B"/>
    <w:rsid w:val="00DF61BC"/>
    <w:rsid w:val="00DF62B4"/>
    <w:rsid w:val="00DF6339"/>
    <w:rsid w:val="00DF63C1"/>
    <w:rsid w:val="00DF63E2"/>
    <w:rsid w:val="00DF64CA"/>
    <w:rsid w:val="00DF653D"/>
    <w:rsid w:val="00DF659C"/>
    <w:rsid w:val="00DF65BB"/>
    <w:rsid w:val="00DF66C1"/>
    <w:rsid w:val="00DF66F3"/>
    <w:rsid w:val="00DF66FC"/>
    <w:rsid w:val="00DF67BA"/>
    <w:rsid w:val="00DF67CC"/>
    <w:rsid w:val="00DF6844"/>
    <w:rsid w:val="00DF6851"/>
    <w:rsid w:val="00DF68A6"/>
    <w:rsid w:val="00DF68C3"/>
    <w:rsid w:val="00DF68E3"/>
    <w:rsid w:val="00DF68FA"/>
    <w:rsid w:val="00DF68FF"/>
    <w:rsid w:val="00DF6C19"/>
    <w:rsid w:val="00DF6C9D"/>
    <w:rsid w:val="00DF6CB4"/>
    <w:rsid w:val="00DF6DCF"/>
    <w:rsid w:val="00DF6DF4"/>
    <w:rsid w:val="00DF6E13"/>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49"/>
    <w:rsid w:val="00DF7E73"/>
    <w:rsid w:val="00DF7EB0"/>
    <w:rsid w:val="00DF7EE3"/>
    <w:rsid w:val="00DF7EF3"/>
    <w:rsid w:val="00DF7F28"/>
    <w:rsid w:val="00DF7F5C"/>
    <w:rsid w:val="00E00000"/>
    <w:rsid w:val="00E00023"/>
    <w:rsid w:val="00E00173"/>
    <w:rsid w:val="00E001FE"/>
    <w:rsid w:val="00E00209"/>
    <w:rsid w:val="00E002F8"/>
    <w:rsid w:val="00E003E2"/>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B26"/>
    <w:rsid w:val="00E00B6D"/>
    <w:rsid w:val="00E00C65"/>
    <w:rsid w:val="00E00CC6"/>
    <w:rsid w:val="00E00D18"/>
    <w:rsid w:val="00E00D4C"/>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485"/>
    <w:rsid w:val="00E01524"/>
    <w:rsid w:val="00E01678"/>
    <w:rsid w:val="00E016F1"/>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27"/>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AE"/>
    <w:rsid w:val="00E031DC"/>
    <w:rsid w:val="00E031E4"/>
    <w:rsid w:val="00E031EA"/>
    <w:rsid w:val="00E0321C"/>
    <w:rsid w:val="00E03230"/>
    <w:rsid w:val="00E03252"/>
    <w:rsid w:val="00E03274"/>
    <w:rsid w:val="00E032B3"/>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5"/>
    <w:rsid w:val="00E0581E"/>
    <w:rsid w:val="00E05888"/>
    <w:rsid w:val="00E058AA"/>
    <w:rsid w:val="00E058EA"/>
    <w:rsid w:val="00E0596D"/>
    <w:rsid w:val="00E05974"/>
    <w:rsid w:val="00E0598E"/>
    <w:rsid w:val="00E059FE"/>
    <w:rsid w:val="00E05AC1"/>
    <w:rsid w:val="00E05AE4"/>
    <w:rsid w:val="00E05B66"/>
    <w:rsid w:val="00E05B7D"/>
    <w:rsid w:val="00E05BBA"/>
    <w:rsid w:val="00E05BC0"/>
    <w:rsid w:val="00E05C0F"/>
    <w:rsid w:val="00E05DC5"/>
    <w:rsid w:val="00E05E1C"/>
    <w:rsid w:val="00E05E72"/>
    <w:rsid w:val="00E05EE7"/>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71"/>
    <w:rsid w:val="00E067B6"/>
    <w:rsid w:val="00E06809"/>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32"/>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BFA"/>
    <w:rsid w:val="00E07D27"/>
    <w:rsid w:val="00E07E6A"/>
    <w:rsid w:val="00E07F63"/>
    <w:rsid w:val="00E07F7D"/>
    <w:rsid w:val="00E07F9B"/>
    <w:rsid w:val="00E10012"/>
    <w:rsid w:val="00E10024"/>
    <w:rsid w:val="00E10065"/>
    <w:rsid w:val="00E10077"/>
    <w:rsid w:val="00E101B1"/>
    <w:rsid w:val="00E101B4"/>
    <w:rsid w:val="00E102D4"/>
    <w:rsid w:val="00E1031B"/>
    <w:rsid w:val="00E103AF"/>
    <w:rsid w:val="00E103F1"/>
    <w:rsid w:val="00E10495"/>
    <w:rsid w:val="00E104AD"/>
    <w:rsid w:val="00E1051F"/>
    <w:rsid w:val="00E105C7"/>
    <w:rsid w:val="00E106B1"/>
    <w:rsid w:val="00E1071B"/>
    <w:rsid w:val="00E10724"/>
    <w:rsid w:val="00E107C7"/>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0FEC"/>
    <w:rsid w:val="00E11025"/>
    <w:rsid w:val="00E1108A"/>
    <w:rsid w:val="00E110B2"/>
    <w:rsid w:val="00E110DA"/>
    <w:rsid w:val="00E1113E"/>
    <w:rsid w:val="00E1121F"/>
    <w:rsid w:val="00E11244"/>
    <w:rsid w:val="00E11327"/>
    <w:rsid w:val="00E1135E"/>
    <w:rsid w:val="00E1136E"/>
    <w:rsid w:val="00E11384"/>
    <w:rsid w:val="00E11390"/>
    <w:rsid w:val="00E113A6"/>
    <w:rsid w:val="00E113D0"/>
    <w:rsid w:val="00E1144C"/>
    <w:rsid w:val="00E114D9"/>
    <w:rsid w:val="00E114E6"/>
    <w:rsid w:val="00E1152A"/>
    <w:rsid w:val="00E115B5"/>
    <w:rsid w:val="00E115B8"/>
    <w:rsid w:val="00E115FD"/>
    <w:rsid w:val="00E116F6"/>
    <w:rsid w:val="00E11726"/>
    <w:rsid w:val="00E11779"/>
    <w:rsid w:val="00E117F0"/>
    <w:rsid w:val="00E1183E"/>
    <w:rsid w:val="00E11928"/>
    <w:rsid w:val="00E1196B"/>
    <w:rsid w:val="00E1196E"/>
    <w:rsid w:val="00E11994"/>
    <w:rsid w:val="00E11A15"/>
    <w:rsid w:val="00E11A47"/>
    <w:rsid w:val="00E11BB4"/>
    <w:rsid w:val="00E11C27"/>
    <w:rsid w:val="00E11C97"/>
    <w:rsid w:val="00E11CE8"/>
    <w:rsid w:val="00E11D14"/>
    <w:rsid w:val="00E11D1A"/>
    <w:rsid w:val="00E11D80"/>
    <w:rsid w:val="00E11DB2"/>
    <w:rsid w:val="00E11E45"/>
    <w:rsid w:val="00E11E89"/>
    <w:rsid w:val="00E11EDE"/>
    <w:rsid w:val="00E11FB4"/>
    <w:rsid w:val="00E1204B"/>
    <w:rsid w:val="00E12089"/>
    <w:rsid w:val="00E120BA"/>
    <w:rsid w:val="00E12109"/>
    <w:rsid w:val="00E12110"/>
    <w:rsid w:val="00E12277"/>
    <w:rsid w:val="00E1227F"/>
    <w:rsid w:val="00E122E4"/>
    <w:rsid w:val="00E12346"/>
    <w:rsid w:val="00E12354"/>
    <w:rsid w:val="00E12355"/>
    <w:rsid w:val="00E12372"/>
    <w:rsid w:val="00E1237D"/>
    <w:rsid w:val="00E12496"/>
    <w:rsid w:val="00E12500"/>
    <w:rsid w:val="00E12546"/>
    <w:rsid w:val="00E125C9"/>
    <w:rsid w:val="00E12623"/>
    <w:rsid w:val="00E12674"/>
    <w:rsid w:val="00E12681"/>
    <w:rsid w:val="00E126FE"/>
    <w:rsid w:val="00E1270C"/>
    <w:rsid w:val="00E1271A"/>
    <w:rsid w:val="00E1277B"/>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1A"/>
    <w:rsid w:val="00E12FB9"/>
    <w:rsid w:val="00E12FD1"/>
    <w:rsid w:val="00E13038"/>
    <w:rsid w:val="00E130A6"/>
    <w:rsid w:val="00E130B3"/>
    <w:rsid w:val="00E130DB"/>
    <w:rsid w:val="00E130E4"/>
    <w:rsid w:val="00E13187"/>
    <w:rsid w:val="00E131E3"/>
    <w:rsid w:val="00E13263"/>
    <w:rsid w:val="00E132A0"/>
    <w:rsid w:val="00E13352"/>
    <w:rsid w:val="00E13390"/>
    <w:rsid w:val="00E133CA"/>
    <w:rsid w:val="00E133ED"/>
    <w:rsid w:val="00E133F6"/>
    <w:rsid w:val="00E13483"/>
    <w:rsid w:val="00E134BF"/>
    <w:rsid w:val="00E134DA"/>
    <w:rsid w:val="00E136F2"/>
    <w:rsid w:val="00E1370D"/>
    <w:rsid w:val="00E1371A"/>
    <w:rsid w:val="00E13729"/>
    <w:rsid w:val="00E13874"/>
    <w:rsid w:val="00E1388B"/>
    <w:rsid w:val="00E138A5"/>
    <w:rsid w:val="00E139A3"/>
    <w:rsid w:val="00E139DC"/>
    <w:rsid w:val="00E139F0"/>
    <w:rsid w:val="00E13A02"/>
    <w:rsid w:val="00E13A2C"/>
    <w:rsid w:val="00E13AB9"/>
    <w:rsid w:val="00E13AD7"/>
    <w:rsid w:val="00E13AF4"/>
    <w:rsid w:val="00E13AFC"/>
    <w:rsid w:val="00E13B4B"/>
    <w:rsid w:val="00E13B63"/>
    <w:rsid w:val="00E13C28"/>
    <w:rsid w:val="00E13D9D"/>
    <w:rsid w:val="00E13E5B"/>
    <w:rsid w:val="00E13E83"/>
    <w:rsid w:val="00E13EA0"/>
    <w:rsid w:val="00E13F4E"/>
    <w:rsid w:val="00E13F66"/>
    <w:rsid w:val="00E13F6C"/>
    <w:rsid w:val="00E13F77"/>
    <w:rsid w:val="00E13FD1"/>
    <w:rsid w:val="00E1406B"/>
    <w:rsid w:val="00E1409F"/>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8A"/>
    <w:rsid w:val="00E148E9"/>
    <w:rsid w:val="00E1493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678"/>
    <w:rsid w:val="00E15704"/>
    <w:rsid w:val="00E15723"/>
    <w:rsid w:val="00E15750"/>
    <w:rsid w:val="00E1577A"/>
    <w:rsid w:val="00E157E2"/>
    <w:rsid w:val="00E15856"/>
    <w:rsid w:val="00E15881"/>
    <w:rsid w:val="00E15925"/>
    <w:rsid w:val="00E15973"/>
    <w:rsid w:val="00E15A1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0B"/>
    <w:rsid w:val="00E17A38"/>
    <w:rsid w:val="00E17A65"/>
    <w:rsid w:val="00E17BAD"/>
    <w:rsid w:val="00E17C6F"/>
    <w:rsid w:val="00E17CB6"/>
    <w:rsid w:val="00E17CD4"/>
    <w:rsid w:val="00E17DB9"/>
    <w:rsid w:val="00E17DE8"/>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9A1"/>
    <w:rsid w:val="00E20A42"/>
    <w:rsid w:val="00E20A59"/>
    <w:rsid w:val="00E20B07"/>
    <w:rsid w:val="00E20B93"/>
    <w:rsid w:val="00E20CA8"/>
    <w:rsid w:val="00E20D00"/>
    <w:rsid w:val="00E20D8C"/>
    <w:rsid w:val="00E20DA2"/>
    <w:rsid w:val="00E20DCA"/>
    <w:rsid w:val="00E20DE0"/>
    <w:rsid w:val="00E20DED"/>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4F8"/>
    <w:rsid w:val="00E21500"/>
    <w:rsid w:val="00E21525"/>
    <w:rsid w:val="00E2157C"/>
    <w:rsid w:val="00E215BE"/>
    <w:rsid w:val="00E2161E"/>
    <w:rsid w:val="00E216F3"/>
    <w:rsid w:val="00E2172D"/>
    <w:rsid w:val="00E217D9"/>
    <w:rsid w:val="00E21858"/>
    <w:rsid w:val="00E21ADC"/>
    <w:rsid w:val="00E21B66"/>
    <w:rsid w:val="00E21BC0"/>
    <w:rsid w:val="00E21C30"/>
    <w:rsid w:val="00E21C5B"/>
    <w:rsid w:val="00E21C79"/>
    <w:rsid w:val="00E21CC4"/>
    <w:rsid w:val="00E21CC5"/>
    <w:rsid w:val="00E21CDD"/>
    <w:rsid w:val="00E21D65"/>
    <w:rsid w:val="00E21D7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8D"/>
    <w:rsid w:val="00E228A3"/>
    <w:rsid w:val="00E2295C"/>
    <w:rsid w:val="00E22A4F"/>
    <w:rsid w:val="00E22AA5"/>
    <w:rsid w:val="00E22B6D"/>
    <w:rsid w:val="00E22BA7"/>
    <w:rsid w:val="00E22C36"/>
    <w:rsid w:val="00E22E46"/>
    <w:rsid w:val="00E22E92"/>
    <w:rsid w:val="00E22F77"/>
    <w:rsid w:val="00E23093"/>
    <w:rsid w:val="00E230C9"/>
    <w:rsid w:val="00E230E7"/>
    <w:rsid w:val="00E231CB"/>
    <w:rsid w:val="00E232BF"/>
    <w:rsid w:val="00E232D1"/>
    <w:rsid w:val="00E232FC"/>
    <w:rsid w:val="00E2335C"/>
    <w:rsid w:val="00E23383"/>
    <w:rsid w:val="00E233AD"/>
    <w:rsid w:val="00E233BB"/>
    <w:rsid w:val="00E234EB"/>
    <w:rsid w:val="00E236AD"/>
    <w:rsid w:val="00E236E7"/>
    <w:rsid w:val="00E2378D"/>
    <w:rsid w:val="00E237A1"/>
    <w:rsid w:val="00E237B0"/>
    <w:rsid w:val="00E2389F"/>
    <w:rsid w:val="00E23ABF"/>
    <w:rsid w:val="00E23B2D"/>
    <w:rsid w:val="00E23BB7"/>
    <w:rsid w:val="00E23C2E"/>
    <w:rsid w:val="00E23D24"/>
    <w:rsid w:val="00E23D52"/>
    <w:rsid w:val="00E23D86"/>
    <w:rsid w:val="00E23DC0"/>
    <w:rsid w:val="00E23FD4"/>
    <w:rsid w:val="00E24222"/>
    <w:rsid w:val="00E24238"/>
    <w:rsid w:val="00E24358"/>
    <w:rsid w:val="00E24396"/>
    <w:rsid w:val="00E2444B"/>
    <w:rsid w:val="00E24466"/>
    <w:rsid w:val="00E2449D"/>
    <w:rsid w:val="00E2451B"/>
    <w:rsid w:val="00E2453B"/>
    <w:rsid w:val="00E24578"/>
    <w:rsid w:val="00E245A4"/>
    <w:rsid w:val="00E2465C"/>
    <w:rsid w:val="00E24691"/>
    <w:rsid w:val="00E2482B"/>
    <w:rsid w:val="00E2487C"/>
    <w:rsid w:val="00E24890"/>
    <w:rsid w:val="00E24930"/>
    <w:rsid w:val="00E24946"/>
    <w:rsid w:val="00E2495A"/>
    <w:rsid w:val="00E24987"/>
    <w:rsid w:val="00E2498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5D6"/>
    <w:rsid w:val="00E2561C"/>
    <w:rsid w:val="00E2562B"/>
    <w:rsid w:val="00E2562C"/>
    <w:rsid w:val="00E25642"/>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1D9"/>
    <w:rsid w:val="00E26237"/>
    <w:rsid w:val="00E2629B"/>
    <w:rsid w:val="00E262BC"/>
    <w:rsid w:val="00E2638D"/>
    <w:rsid w:val="00E263DB"/>
    <w:rsid w:val="00E264ED"/>
    <w:rsid w:val="00E26586"/>
    <w:rsid w:val="00E265D9"/>
    <w:rsid w:val="00E265E6"/>
    <w:rsid w:val="00E2662A"/>
    <w:rsid w:val="00E2666A"/>
    <w:rsid w:val="00E266DB"/>
    <w:rsid w:val="00E267E5"/>
    <w:rsid w:val="00E2684B"/>
    <w:rsid w:val="00E268E5"/>
    <w:rsid w:val="00E26912"/>
    <w:rsid w:val="00E26A11"/>
    <w:rsid w:val="00E26A1E"/>
    <w:rsid w:val="00E26A9A"/>
    <w:rsid w:val="00E26AE6"/>
    <w:rsid w:val="00E26B26"/>
    <w:rsid w:val="00E26B27"/>
    <w:rsid w:val="00E26BE2"/>
    <w:rsid w:val="00E26CAF"/>
    <w:rsid w:val="00E26CBF"/>
    <w:rsid w:val="00E26D8E"/>
    <w:rsid w:val="00E26E0E"/>
    <w:rsid w:val="00E26E42"/>
    <w:rsid w:val="00E26E8C"/>
    <w:rsid w:val="00E26F3C"/>
    <w:rsid w:val="00E26F83"/>
    <w:rsid w:val="00E2703C"/>
    <w:rsid w:val="00E270F3"/>
    <w:rsid w:val="00E27173"/>
    <w:rsid w:val="00E271AE"/>
    <w:rsid w:val="00E27281"/>
    <w:rsid w:val="00E272E0"/>
    <w:rsid w:val="00E2737A"/>
    <w:rsid w:val="00E273BF"/>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3F"/>
    <w:rsid w:val="00E27E40"/>
    <w:rsid w:val="00E27ED7"/>
    <w:rsid w:val="00E27F98"/>
    <w:rsid w:val="00E27FA2"/>
    <w:rsid w:val="00E30067"/>
    <w:rsid w:val="00E3012B"/>
    <w:rsid w:val="00E3013E"/>
    <w:rsid w:val="00E30164"/>
    <w:rsid w:val="00E3022C"/>
    <w:rsid w:val="00E30246"/>
    <w:rsid w:val="00E30287"/>
    <w:rsid w:val="00E3040B"/>
    <w:rsid w:val="00E3041D"/>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11"/>
    <w:rsid w:val="00E3122F"/>
    <w:rsid w:val="00E31324"/>
    <w:rsid w:val="00E31344"/>
    <w:rsid w:val="00E31389"/>
    <w:rsid w:val="00E3139E"/>
    <w:rsid w:val="00E31416"/>
    <w:rsid w:val="00E3145B"/>
    <w:rsid w:val="00E31495"/>
    <w:rsid w:val="00E3151C"/>
    <w:rsid w:val="00E31530"/>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E40"/>
    <w:rsid w:val="00E31F06"/>
    <w:rsid w:val="00E31F77"/>
    <w:rsid w:val="00E31FD1"/>
    <w:rsid w:val="00E3216A"/>
    <w:rsid w:val="00E3216E"/>
    <w:rsid w:val="00E321D4"/>
    <w:rsid w:val="00E3234E"/>
    <w:rsid w:val="00E3238C"/>
    <w:rsid w:val="00E323C7"/>
    <w:rsid w:val="00E3240D"/>
    <w:rsid w:val="00E32494"/>
    <w:rsid w:val="00E324A0"/>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95"/>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A9"/>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C9"/>
    <w:rsid w:val="00E347EB"/>
    <w:rsid w:val="00E34842"/>
    <w:rsid w:val="00E34903"/>
    <w:rsid w:val="00E3496F"/>
    <w:rsid w:val="00E34C67"/>
    <w:rsid w:val="00E34C73"/>
    <w:rsid w:val="00E34C9C"/>
    <w:rsid w:val="00E34CB3"/>
    <w:rsid w:val="00E34CD0"/>
    <w:rsid w:val="00E34D0B"/>
    <w:rsid w:val="00E34D3B"/>
    <w:rsid w:val="00E34D48"/>
    <w:rsid w:val="00E34D77"/>
    <w:rsid w:val="00E34FA9"/>
    <w:rsid w:val="00E35002"/>
    <w:rsid w:val="00E35012"/>
    <w:rsid w:val="00E35013"/>
    <w:rsid w:val="00E35029"/>
    <w:rsid w:val="00E3507D"/>
    <w:rsid w:val="00E350BA"/>
    <w:rsid w:val="00E350DE"/>
    <w:rsid w:val="00E350F7"/>
    <w:rsid w:val="00E3514B"/>
    <w:rsid w:val="00E3515F"/>
    <w:rsid w:val="00E35161"/>
    <w:rsid w:val="00E35184"/>
    <w:rsid w:val="00E351C8"/>
    <w:rsid w:val="00E351F9"/>
    <w:rsid w:val="00E35237"/>
    <w:rsid w:val="00E3525B"/>
    <w:rsid w:val="00E352AC"/>
    <w:rsid w:val="00E35306"/>
    <w:rsid w:val="00E35315"/>
    <w:rsid w:val="00E35327"/>
    <w:rsid w:val="00E354C4"/>
    <w:rsid w:val="00E354DF"/>
    <w:rsid w:val="00E354F8"/>
    <w:rsid w:val="00E3559A"/>
    <w:rsid w:val="00E355B6"/>
    <w:rsid w:val="00E355F6"/>
    <w:rsid w:val="00E355FD"/>
    <w:rsid w:val="00E357E8"/>
    <w:rsid w:val="00E35885"/>
    <w:rsid w:val="00E358C9"/>
    <w:rsid w:val="00E358F6"/>
    <w:rsid w:val="00E3593A"/>
    <w:rsid w:val="00E359BC"/>
    <w:rsid w:val="00E359E3"/>
    <w:rsid w:val="00E35A1D"/>
    <w:rsid w:val="00E35A9E"/>
    <w:rsid w:val="00E35B35"/>
    <w:rsid w:val="00E35B3B"/>
    <w:rsid w:val="00E35B55"/>
    <w:rsid w:val="00E35D35"/>
    <w:rsid w:val="00E35D6B"/>
    <w:rsid w:val="00E35D8C"/>
    <w:rsid w:val="00E35DBA"/>
    <w:rsid w:val="00E35E12"/>
    <w:rsid w:val="00E35E25"/>
    <w:rsid w:val="00E35E5D"/>
    <w:rsid w:val="00E35F10"/>
    <w:rsid w:val="00E35F23"/>
    <w:rsid w:val="00E35F7D"/>
    <w:rsid w:val="00E36019"/>
    <w:rsid w:val="00E360E6"/>
    <w:rsid w:val="00E36162"/>
    <w:rsid w:val="00E36211"/>
    <w:rsid w:val="00E36214"/>
    <w:rsid w:val="00E362F1"/>
    <w:rsid w:val="00E36461"/>
    <w:rsid w:val="00E364A5"/>
    <w:rsid w:val="00E364A8"/>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DE7"/>
    <w:rsid w:val="00E36F55"/>
    <w:rsid w:val="00E370C2"/>
    <w:rsid w:val="00E370CA"/>
    <w:rsid w:val="00E371CF"/>
    <w:rsid w:val="00E372E1"/>
    <w:rsid w:val="00E3731D"/>
    <w:rsid w:val="00E3733D"/>
    <w:rsid w:val="00E3737B"/>
    <w:rsid w:val="00E37472"/>
    <w:rsid w:val="00E37494"/>
    <w:rsid w:val="00E374EE"/>
    <w:rsid w:val="00E37577"/>
    <w:rsid w:val="00E375A4"/>
    <w:rsid w:val="00E375AD"/>
    <w:rsid w:val="00E375B5"/>
    <w:rsid w:val="00E375BF"/>
    <w:rsid w:val="00E376AB"/>
    <w:rsid w:val="00E376BD"/>
    <w:rsid w:val="00E376E6"/>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4D"/>
    <w:rsid w:val="00E37C64"/>
    <w:rsid w:val="00E37C8B"/>
    <w:rsid w:val="00E37C99"/>
    <w:rsid w:val="00E37D36"/>
    <w:rsid w:val="00E37D98"/>
    <w:rsid w:val="00E37DF5"/>
    <w:rsid w:val="00E37E27"/>
    <w:rsid w:val="00E37E74"/>
    <w:rsid w:val="00E37E7F"/>
    <w:rsid w:val="00E37EE2"/>
    <w:rsid w:val="00E37FE7"/>
    <w:rsid w:val="00E40074"/>
    <w:rsid w:val="00E4008F"/>
    <w:rsid w:val="00E40164"/>
    <w:rsid w:val="00E402A2"/>
    <w:rsid w:val="00E40371"/>
    <w:rsid w:val="00E40372"/>
    <w:rsid w:val="00E4037B"/>
    <w:rsid w:val="00E40382"/>
    <w:rsid w:val="00E4039E"/>
    <w:rsid w:val="00E403F4"/>
    <w:rsid w:val="00E4054B"/>
    <w:rsid w:val="00E4056A"/>
    <w:rsid w:val="00E405C3"/>
    <w:rsid w:val="00E4061C"/>
    <w:rsid w:val="00E40628"/>
    <w:rsid w:val="00E4064F"/>
    <w:rsid w:val="00E40652"/>
    <w:rsid w:val="00E40764"/>
    <w:rsid w:val="00E407CE"/>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AF"/>
    <w:rsid w:val="00E41DDE"/>
    <w:rsid w:val="00E41E3E"/>
    <w:rsid w:val="00E41E65"/>
    <w:rsid w:val="00E41ED1"/>
    <w:rsid w:val="00E41F34"/>
    <w:rsid w:val="00E41F4D"/>
    <w:rsid w:val="00E41F9C"/>
    <w:rsid w:val="00E41FBC"/>
    <w:rsid w:val="00E420A0"/>
    <w:rsid w:val="00E420BB"/>
    <w:rsid w:val="00E420F7"/>
    <w:rsid w:val="00E4210B"/>
    <w:rsid w:val="00E42114"/>
    <w:rsid w:val="00E422A3"/>
    <w:rsid w:val="00E42314"/>
    <w:rsid w:val="00E4233A"/>
    <w:rsid w:val="00E42387"/>
    <w:rsid w:val="00E423F0"/>
    <w:rsid w:val="00E424A5"/>
    <w:rsid w:val="00E424B1"/>
    <w:rsid w:val="00E424D8"/>
    <w:rsid w:val="00E42618"/>
    <w:rsid w:val="00E42643"/>
    <w:rsid w:val="00E4265A"/>
    <w:rsid w:val="00E4265B"/>
    <w:rsid w:val="00E4268B"/>
    <w:rsid w:val="00E426D7"/>
    <w:rsid w:val="00E427C7"/>
    <w:rsid w:val="00E42850"/>
    <w:rsid w:val="00E428B7"/>
    <w:rsid w:val="00E428E8"/>
    <w:rsid w:val="00E42906"/>
    <w:rsid w:val="00E42922"/>
    <w:rsid w:val="00E42927"/>
    <w:rsid w:val="00E42949"/>
    <w:rsid w:val="00E42985"/>
    <w:rsid w:val="00E429CF"/>
    <w:rsid w:val="00E42AD3"/>
    <w:rsid w:val="00E42B36"/>
    <w:rsid w:val="00E42BCA"/>
    <w:rsid w:val="00E42C8D"/>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15F"/>
    <w:rsid w:val="00E44177"/>
    <w:rsid w:val="00E44303"/>
    <w:rsid w:val="00E44347"/>
    <w:rsid w:val="00E4441D"/>
    <w:rsid w:val="00E44485"/>
    <w:rsid w:val="00E444D8"/>
    <w:rsid w:val="00E4453A"/>
    <w:rsid w:val="00E445EB"/>
    <w:rsid w:val="00E445FF"/>
    <w:rsid w:val="00E4467F"/>
    <w:rsid w:val="00E446A3"/>
    <w:rsid w:val="00E446EE"/>
    <w:rsid w:val="00E44722"/>
    <w:rsid w:val="00E44811"/>
    <w:rsid w:val="00E44837"/>
    <w:rsid w:val="00E44899"/>
    <w:rsid w:val="00E448A4"/>
    <w:rsid w:val="00E448C5"/>
    <w:rsid w:val="00E449E9"/>
    <w:rsid w:val="00E44A3A"/>
    <w:rsid w:val="00E44B2A"/>
    <w:rsid w:val="00E44B81"/>
    <w:rsid w:val="00E44B82"/>
    <w:rsid w:val="00E44E59"/>
    <w:rsid w:val="00E4506E"/>
    <w:rsid w:val="00E45216"/>
    <w:rsid w:val="00E45218"/>
    <w:rsid w:val="00E45317"/>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E4"/>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9FF"/>
    <w:rsid w:val="00E47A30"/>
    <w:rsid w:val="00E47A7E"/>
    <w:rsid w:val="00E47A85"/>
    <w:rsid w:val="00E47AC2"/>
    <w:rsid w:val="00E47BD1"/>
    <w:rsid w:val="00E47C3E"/>
    <w:rsid w:val="00E47CA9"/>
    <w:rsid w:val="00E47D4D"/>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7B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3C"/>
    <w:rsid w:val="00E5194A"/>
    <w:rsid w:val="00E5196D"/>
    <w:rsid w:val="00E51972"/>
    <w:rsid w:val="00E519BA"/>
    <w:rsid w:val="00E51A5E"/>
    <w:rsid w:val="00E51A81"/>
    <w:rsid w:val="00E51A91"/>
    <w:rsid w:val="00E51C06"/>
    <w:rsid w:val="00E51D21"/>
    <w:rsid w:val="00E51D41"/>
    <w:rsid w:val="00E51E61"/>
    <w:rsid w:val="00E51E66"/>
    <w:rsid w:val="00E51EA4"/>
    <w:rsid w:val="00E51ED5"/>
    <w:rsid w:val="00E51EE1"/>
    <w:rsid w:val="00E51F32"/>
    <w:rsid w:val="00E51FB4"/>
    <w:rsid w:val="00E51FBD"/>
    <w:rsid w:val="00E52048"/>
    <w:rsid w:val="00E52063"/>
    <w:rsid w:val="00E520FD"/>
    <w:rsid w:val="00E52155"/>
    <w:rsid w:val="00E52172"/>
    <w:rsid w:val="00E52196"/>
    <w:rsid w:val="00E521AA"/>
    <w:rsid w:val="00E521BA"/>
    <w:rsid w:val="00E5221C"/>
    <w:rsid w:val="00E522B1"/>
    <w:rsid w:val="00E52341"/>
    <w:rsid w:val="00E523D5"/>
    <w:rsid w:val="00E523DE"/>
    <w:rsid w:val="00E524BA"/>
    <w:rsid w:val="00E524DF"/>
    <w:rsid w:val="00E525C4"/>
    <w:rsid w:val="00E52604"/>
    <w:rsid w:val="00E52621"/>
    <w:rsid w:val="00E5269E"/>
    <w:rsid w:val="00E528C8"/>
    <w:rsid w:val="00E5291F"/>
    <w:rsid w:val="00E52923"/>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89"/>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A6"/>
    <w:rsid w:val="00E554CE"/>
    <w:rsid w:val="00E5551D"/>
    <w:rsid w:val="00E55545"/>
    <w:rsid w:val="00E5555F"/>
    <w:rsid w:val="00E55566"/>
    <w:rsid w:val="00E556DE"/>
    <w:rsid w:val="00E55700"/>
    <w:rsid w:val="00E557D5"/>
    <w:rsid w:val="00E5584C"/>
    <w:rsid w:val="00E55892"/>
    <w:rsid w:val="00E559FD"/>
    <w:rsid w:val="00E55A96"/>
    <w:rsid w:val="00E55A9A"/>
    <w:rsid w:val="00E55BD4"/>
    <w:rsid w:val="00E55C12"/>
    <w:rsid w:val="00E55C24"/>
    <w:rsid w:val="00E55D12"/>
    <w:rsid w:val="00E55D24"/>
    <w:rsid w:val="00E55D42"/>
    <w:rsid w:val="00E55DF9"/>
    <w:rsid w:val="00E55E7D"/>
    <w:rsid w:val="00E55F10"/>
    <w:rsid w:val="00E55F70"/>
    <w:rsid w:val="00E55F8D"/>
    <w:rsid w:val="00E55F9B"/>
    <w:rsid w:val="00E5601E"/>
    <w:rsid w:val="00E56039"/>
    <w:rsid w:val="00E56068"/>
    <w:rsid w:val="00E5608D"/>
    <w:rsid w:val="00E5613E"/>
    <w:rsid w:val="00E56174"/>
    <w:rsid w:val="00E561CA"/>
    <w:rsid w:val="00E562B3"/>
    <w:rsid w:val="00E56300"/>
    <w:rsid w:val="00E5632C"/>
    <w:rsid w:val="00E563EE"/>
    <w:rsid w:val="00E563FF"/>
    <w:rsid w:val="00E56501"/>
    <w:rsid w:val="00E565BE"/>
    <w:rsid w:val="00E565E1"/>
    <w:rsid w:val="00E56639"/>
    <w:rsid w:val="00E566AA"/>
    <w:rsid w:val="00E56734"/>
    <w:rsid w:val="00E568A4"/>
    <w:rsid w:val="00E5692B"/>
    <w:rsid w:val="00E5698D"/>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9F"/>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440"/>
    <w:rsid w:val="00E575F4"/>
    <w:rsid w:val="00E57612"/>
    <w:rsid w:val="00E57626"/>
    <w:rsid w:val="00E576B3"/>
    <w:rsid w:val="00E576E0"/>
    <w:rsid w:val="00E576F1"/>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57FE3"/>
    <w:rsid w:val="00E600CA"/>
    <w:rsid w:val="00E60170"/>
    <w:rsid w:val="00E6027E"/>
    <w:rsid w:val="00E6032C"/>
    <w:rsid w:val="00E603B4"/>
    <w:rsid w:val="00E60422"/>
    <w:rsid w:val="00E604B3"/>
    <w:rsid w:val="00E604C4"/>
    <w:rsid w:val="00E60513"/>
    <w:rsid w:val="00E605E4"/>
    <w:rsid w:val="00E606ED"/>
    <w:rsid w:val="00E60775"/>
    <w:rsid w:val="00E60784"/>
    <w:rsid w:val="00E60793"/>
    <w:rsid w:val="00E607C7"/>
    <w:rsid w:val="00E60826"/>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CF9"/>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9F0"/>
    <w:rsid w:val="00E62ACC"/>
    <w:rsid w:val="00E62B9D"/>
    <w:rsid w:val="00E62BA2"/>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5F1"/>
    <w:rsid w:val="00E63601"/>
    <w:rsid w:val="00E63655"/>
    <w:rsid w:val="00E63668"/>
    <w:rsid w:val="00E63682"/>
    <w:rsid w:val="00E636C1"/>
    <w:rsid w:val="00E6377A"/>
    <w:rsid w:val="00E637F6"/>
    <w:rsid w:val="00E63896"/>
    <w:rsid w:val="00E638B8"/>
    <w:rsid w:val="00E639B0"/>
    <w:rsid w:val="00E639B5"/>
    <w:rsid w:val="00E639D1"/>
    <w:rsid w:val="00E63A47"/>
    <w:rsid w:val="00E63A5E"/>
    <w:rsid w:val="00E63A78"/>
    <w:rsid w:val="00E63BEE"/>
    <w:rsid w:val="00E63C13"/>
    <w:rsid w:val="00E63CBA"/>
    <w:rsid w:val="00E63CDB"/>
    <w:rsid w:val="00E63DF9"/>
    <w:rsid w:val="00E63E7D"/>
    <w:rsid w:val="00E63E89"/>
    <w:rsid w:val="00E63EE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19"/>
    <w:rsid w:val="00E64BEF"/>
    <w:rsid w:val="00E64C13"/>
    <w:rsid w:val="00E64CF0"/>
    <w:rsid w:val="00E64D13"/>
    <w:rsid w:val="00E64D6B"/>
    <w:rsid w:val="00E64D94"/>
    <w:rsid w:val="00E64DD7"/>
    <w:rsid w:val="00E64E3B"/>
    <w:rsid w:val="00E64EAB"/>
    <w:rsid w:val="00E64EFC"/>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AD6"/>
    <w:rsid w:val="00E66B0D"/>
    <w:rsid w:val="00E66C22"/>
    <w:rsid w:val="00E66C6B"/>
    <w:rsid w:val="00E66CD3"/>
    <w:rsid w:val="00E66CFC"/>
    <w:rsid w:val="00E66D5F"/>
    <w:rsid w:val="00E66DE9"/>
    <w:rsid w:val="00E66E4C"/>
    <w:rsid w:val="00E66EF4"/>
    <w:rsid w:val="00E66FDD"/>
    <w:rsid w:val="00E67010"/>
    <w:rsid w:val="00E6705B"/>
    <w:rsid w:val="00E670F5"/>
    <w:rsid w:val="00E672AA"/>
    <w:rsid w:val="00E673CF"/>
    <w:rsid w:val="00E673DE"/>
    <w:rsid w:val="00E67403"/>
    <w:rsid w:val="00E6756F"/>
    <w:rsid w:val="00E6759E"/>
    <w:rsid w:val="00E67668"/>
    <w:rsid w:val="00E676C4"/>
    <w:rsid w:val="00E6792E"/>
    <w:rsid w:val="00E67A9D"/>
    <w:rsid w:val="00E67B85"/>
    <w:rsid w:val="00E67BB5"/>
    <w:rsid w:val="00E67C8B"/>
    <w:rsid w:val="00E67CAE"/>
    <w:rsid w:val="00E67D9A"/>
    <w:rsid w:val="00E67F1C"/>
    <w:rsid w:val="00E67FB6"/>
    <w:rsid w:val="00E70087"/>
    <w:rsid w:val="00E700A6"/>
    <w:rsid w:val="00E7011B"/>
    <w:rsid w:val="00E701D4"/>
    <w:rsid w:val="00E70209"/>
    <w:rsid w:val="00E702B3"/>
    <w:rsid w:val="00E702FC"/>
    <w:rsid w:val="00E70458"/>
    <w:rsid w:val="00E704C5"/>
    <w:rsid w:val="00E704CC"/>
    <w:rsid w:val="00E7058E"/>
    <w:rsid w:val="00E70597"/>
    <w:rsid w:val="00E7063D"/>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CCB"/>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7E7"/>
    <w:rsid w:val="00E72952"/>
    <w:rsid w:val="00E72956"/>
    <w:rsid w:val="00E72A15"/>
    <w:rsid w:val="00E72A3F"/>
    <w:rsid w:val="00E72B11"/>
    <w:rsid w:val="00E72B7E"/>
    <w:rsid w:val="00E72C20"/>
    <w:rsid w:val="00E72C85"/>
    <w:rsid w:val="00E72D3E"/>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58"/>
    <w:rsid w:val="00E73864"/>
    <w:rsid w:val="00E73884"/>
    <w:rsid w:val="00E73914"/>
    <w:rsid w:val="00E7392B"/>
    <w:rsid w:val="00E73A2D"/>
    <w:rsid w:val="00E73AD2"/>
    <w:rsid w:val="00E73BA6"/>
    <w:rsid w:val="00E73C8E"/>
    <w:rsid w:val="00E73CCF"/>
    <w:rsid w:val="00E73CD4"/>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8A"/>
    <w:rsid w:val="00E744F7"/>
    <w:rsid w:val="00E74523"/>
    <w:rsid w:val="00E746F5"/>
    <w:rsid w:val="00E747BA"/>
    <w:rsid w:val="00E748D8"/>
    <w:rsid w:val="00E74921"/>
    <w:rsid w:val="00E74979"/>
    <w:rsid w:val="00E7498D"/>
    <w:rsid w:val="00E749B3"/>
    <w:rsid w:val="00E74AD2"/>
    <w:rsid w:val="00E74B1B"/>
    <w:rsid w:val="00E74C5A"/>
    <w:rsid w:val="00E74C93"/>
    <w:rsid w:val="00E74CA6"/>
    <w:rsid w:val="00E74CBA"/>
    <w:rsid w:val="00E74CD2"/>
    <w:rsid w:val="00E74CE2"/>
    <w:rsid w:val="00E74CFF"/>
    <w:rsid w:val="00E74D2D"/>
    <w:rsid w:val="00E74E7D"/>
    <w:rsid w:val="00E74F30"/>
    <w:rsid w:val="00E75006"/>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A84"/>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CD"/>
    <w:rsid w:val="00E768F2"/>
    <w:rsid w:val="00E76917"/>
    <w:rsid w:val="00E76929"/>
    <w:rsid w:val="00E7697F"/>
    <w:rsid w:val="00E769D1"/>
    <w:rsid w:val="00E76A05"/>
    <w:rsid w:val="00E76A5F"/>
    <w:rsid w:val="00E76BF0"/>
    <w:rsid w:val="00E76C98"/>
    <w:rsid w:val="00E76CD3"/>
    <w:rsid w:val="00E76D94"/>
    <w:rsid w:val="00E76E7B"/>
    <w:rsid w:val="00E76FCD"/>
    <w:rsid w:val="00E7701E"/>
    <w:rsid w:val="00E7703A"/>
    <w:rsid w:val="00E7706A"/>
    <w:rsid w:val="00E77086"/>
    <w:rsid w:val="00E771B7"/>
    <w:rsid w:val="00E77400"/>
    <w:rsid w:val="00E77432"/>
    <w:rsid w:val="00E7756F"/>
    <w:rsid w:val="00E775C2"/>
    <w:rsid w:val="00E7765D"/>
    <w:rsid w:val="00E776E3"/>
    <w:rsid w:val="00E77712"/>
    <w:rsid w:val="00E777A1"/>
    <w:rsid w:val="00E7782D"/>
    <w:rsid w:val="00E77846"/>
    <w:rsid w:val="00E7785C"/>
    <w:rsid w:val="00E77941"/>
    <w:rsid w:val="00E77995"/>
    <w:rsid w:val="00E77B0B"/>
    <w:rsid w:val="00E77B51"/>
    <w:rsid w:val="00E77B7F"/>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3B"/>
    <w:rsid w:val="00E80545"/>
    <w:rsid w:val="00E805E9"/>
    <w:rsid w:val="00E805EF"/>
    <w:rsid w:val="00E806C1"/>
    <w:rsid w:val="00E806C6"/>
    <w:rsid w:val="00E807F0"/>
    <w:rsid w:val="00E8084D"/>
    <w:rsid w:val="00E80865"/>
    <w:rsid w:val="00E8088F"/>
    <w:rsid w:val="00E8098B"/>
    <w:rsid w:val="00E80992"/>
    <w:rsid w:val="00E809F9"/>
    <w:rsid w:val="00E809FD"/>
    <w:rsid w:val="00E80A1F"/>
    <w:rsid w:val="00E80A4B"/>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61"/>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21"/>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3F75"/>
    <w:rsid w:val="00E8408B"/>
    <w:rsid w:val="00E84187"/>
    <w:rsid w:val="00E841DA"/>
    <w:rsid w:val="00E8428A"/>
    <w:rsid w:val="00E842C5"/>
    <w:rsid w:val="00E8434F"/>
    <w:rsid w:val="00E84430"/>
    <w:rsid w:val="00E8443A"/>
    <w:rsid w:val="00E8448A"/>
    <w:rsid w:val="00E844D5"/>
    <w:rsid w:val="00E8451E"/>
    <w:rsid w:val="00E845A7"/>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BFD"/>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44"/>
    <w:rsid w:val="00E8575B"/>
    <w:rsid w:val="00E85760"/>
    <w:rsid w:val="00E85765"/>
    <w:rsid w:val="00E8577B"/>
    <w:rsid w:val="00E85857"/>
    <w:rsid w:val="00E85910"/>
    <w:rsid w:val="00E85936"/>
    <w:rsid w:val="00E8597C"/>
    <w:rsid w:val="00E859E2"/>
    <w:rsid w:val="00E85A9C"/>
    <w:rsid w:val="00E85AD9"/>
    <w:rsid w:val="00E85B04"/>
    <w:rsid w:val="00E85B0F"/>
    <w:rsid w:val="00E85B70"/>
    <w:rsid w:val="00E85C49"/>
    <w:rsid w:val="00E85C83"/>
    <w:rsid w:val="00E85DB8"/>
    <w:rsid w:val="00E85E2E"/>
    <w:rsid w:val="00E85E36"/>
    <w:rsid w:val="00E85E95"/>
    <w:rsid w:val="00E85E9D"/>
    <w:rsid w:val="00E85EE5"/>
    <w:rsid w:val="00E85F1F"/>
    <w:rsid w:val="00E85F88"/>
    <w:rsid w:val="00E85FD3"/>
    <w:rsid w:val="00E86008"/>
    <w:rsid w:val="00E86022"/>
    <w:rsid w:val="00E86031"/>
    <w:rsid w:val="00E86047"/>
    <w:rsid w:val="00E86052"/>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1F"/>
    <w:rsid w:val="00E86696"/>
    <w:rsid w:val="00E866AD"/>
    <w:rsid w:val="00E86721"/>
    <w:rsid w:val="00E86753"/>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0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28"/>
    <w:rsid w:val="00E90D67"/>
    <w:rsid w:val="00E90F1D"/>
    <w:rsid w:val="00E90F8D"/>
    <w:rsid w:val="00E910E9"/>
    <w:rsid w:val="00E91210"/>
    <w:rsid w:val="00E9129F"/>
    <w:rsid w:val="00E913C5"/>
    <w:rsid w:val="00E913D0"/>
    <w:rsid w:val="00E91435"/>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41"/>
    <w:rsid w:val="00E93060"/>
    <w:rsid w:val="00E9306E"/>
    <w:rsid w:val="00E93084"/>
    <w:rsid w:val="00E930A5"/>
    <w:rsid w:val="00E930AD"/>
    <w:rsid w:val="00E9317D"/>
    <w:rsid w:val="00E931EB"/>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65"/>
    <w:rsid w:val="00E938B0"/>
    <w:rsid w:val="00E9396A"/>
    <w:rsid w:val="00E93A9F"/>
    <w:rsid w:val="00E93AA7"/>
    <w:rsid w:val="00E93ACA"/>
    <w:rsid w:val="00E93BB6"/>
    <w:rsid w:val="00E93C2B"/>
    <w:rsid w:val="00E93C54"/>
    <w:rsid w:val="00E93C79"/>
    <w:rsid w:val="00E93D4B"/>
    <w:rsid w:val="00E93D68"/>
    <w:rsid w:val="00E93E3F"/>
    <w:rsid w:val="00E93E67"/>
    <w:rsid w:val="00E93EF4"/>
    <w:rsid w:val="00E93F18"/>
    <w:rsid w:val="00E93F5C"/>
    <w:rsid w:val="00E93F74"/>
    <w:rsid w:val="00E93FA9"/>
    <w:rsid w:val="00E93FBB"/>
    <w:rsid w:val="00E94027"/>
    <w:rsid w:val="00E940C8"/>
    <w:rsid w:val="00E94112"/>
    <w:rsid w:val="00E9417A"/>
    <w:rsid w:val="00E9419F"/>
    <w:rsid w:val="00E941E5"/>
    <w:rsid w:val="00E94357"/>
    <w:rsid w:val="00E9438E"/>
    <w:rsid w:val="00E9439E"/>
    <w:rsid w:val="00E9457F"/>
    <w:rsid w:val="00E945D6"/>
    <w:rsid w:val="00E9474B"/>
    <w:rsid w:val="00E947DE"/>
    <w:rsid w:val="00E949DE"/>
    <w:rsid w:val="00E949EB"/>
    <w:rsid w:val="00E949EF"/>
    <w:rsid w:val="00E94A76"/>
    <w:rsid w:val="00E94A7C"/>
    <w:rsid w:val="00E94B04"/>
    <w:rsid w:val="00E94B4A"/>
    <w:rsid w:val="00E94B4F"/>
    <w:rsid w:val="00E94BBE"/>
    <w:rsid w:val="00E94BF3"/>
    <w:rsid w:val="00E94BF9"/>
    <w:rsid w:val="00E94C23"/>
    <w:rsid w:val="00E94C85"/>
    <w:rsid w:val="00E94D9F"/>
    <w:rsid w:val="00E94DBC"/>
    <w:rsid w:val="00E94E99"/>
    <w:rsid w:val="00E94EE9"/>
    <w:rsid w:val="00E94F29"/>
    <w:rsid w:val="00E9501A"/>
    <w:rsid w:val="00E950AF"/>
    <w:rsid w:val="00E951B7"/>
    <w:rsid w:val="00E9526F"/>
    <w:rsid w:val="00E9527C"/>
    <w:rsid w:val="00E9533A"/>
    <w:rsid w:val="00E95459"/>
    <w:rsid w:val="00E95488"/>
    <w:rsid w:val="00E95502"/>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1D"/>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2B"/>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CD"/>
    <w:rsid w:val="00E970EC"/>
    <w:rsid w:val="00E97150"/>
    <w:rsid w:val="00E9717B"/>
    <w:rsid w:val="00E971E0"/>
    <w:rsid w:val="00E97221"/>
    <w:rsid w:val="00E97261"/>
    <w:rsid w:val="00E9728A"/>
    <w:rsid w:val="00E9728B"/>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854"/>
    <w:rsid w:val="00E9785B"/>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9"/>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1BB"/>
    <w:rsid w:val="00EA1233"/>
    <w:rsid w:val="00EA1387"/>
    <w:rsid w:val="00EA151E"/>
    <w:rsid w:val="00EA1628"/>
    <w:rsid w:val="00EA162D"/>
    <w:rsid w:val="00EA1658"/>
    <w:rsid w:val="00EA16B9"/>
    <w:rsid w:val="00EA174A"/>
    <w:rsid w:val="00EA18A4"/>
    <w:rsid w:val="00EA1938"/>
    <w:rsid w:val="00EA1946"/>
    <w:rsid w:val="00EA1979"/>
    <w:rsid w:val="00EA1982"/>
    <w:rsid w:val="00EA199F"/>
    <w:rsid w:val="00EA19E6"/>
    <w:rsid w:val="00EA1A7E"/>
    <w:rsid w:val="00EA1B36"/>
    <w:rsid w:val="00EA1BD9"/>
    <w:rsid w:val="00EA1CA6"/>
    <w:rsid w:val="00EA1CC2"/>
    <w:rsid w:val="00EA1CF7"/>
    <w:rsid w:val="00EA1F98"/>
    <w:rsid w:val="00EA208C"/>
    <w:rsid w:val="00EA20B9"/>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BF"/>
    <w:rsid w:val="00EA29E7"/>
    <w:rsid w:val="00EA2B2A"/>
    <w:rsid w:val="00EA2B72"/>
    <w:rsid w:val="00EA2B84"/>
    <w:rsid w:val="00EA2BF7"/>
    <w:rsid w:val="00EA2CB9"/>
    <w:rsid w:val="00EA2E39"/>
    <w:rsid w:val="00EA2E84"/>
    <w:rsid w:val="00EA2E97"/>
    <w:rsid w:val="00EA2EFC"/>
    <w:rsid w:val="00EA2FBA"/>
    <w:rsid w:val="00EA2FD0"/>
    <w:rsid w:val="00EA300E"/>
    <w:rsid w:val="00EA304E"/>
    <w:rsid w:val="00EA30DD"/>
    <w:rsid w:val="00EA30DF"/>
    <w:rsid w:val="00EA31E4"/>
    <w:rsid w:val="00EA3238"/>
    <w:rsid w:val="00EA328C"/>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0A"/>
    <w:rsid w:val="00EA4661"/>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BE4"/>
    <w:rsid w:val="00EA4C03"/>
    <w:rsid w:val="00EA4C7D"/>
    <w:rsid w:val="00EA4D3B"/>
    <w:rsid w:val="00EA4D79"/>
    <w:rsid w:val="00EA4F1E"/>
    <w:rsid w:val="00EA4FDD"/>
    <w:rsid w:val="00EA5087"/>
    <w:rsid w:val="00EA5185"/>
    <w:rsid w:val="00EA520B"/>
    <w:rsid w:val="00EA52B8"/>
    <w:rsid w:val="00EA52E0"/>
    <w:rsid w:val="00EA52E6"/>
    <w:rsid w:val="00EA5336"/>
    <w:rsid w:val="00EA53CF"/>
    <w:rsid w:val="00EA5446"/>
    <w:rsid w:val="00EA5487"/>
    <w:rsid w:val="00EA5499"/>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755"/>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BF"/>
    <w:rsid w:val="00EA6FE7"/>
    <w:rsid w:val="00EA7044"/>
    <w:rsid w:val="00EA705D"/>
    <w:rsid w:val="00EA7128"/>
    <w:rsid w:val="00EA7176"/>
    <w:rsid w:val="00EA719A"/>
    <w:rsid w:val="00EA71C4"/>
    <w:rsid w:val="00EA7238"/>
    <w:rsid w:val="00EA7239"/>
    <w:rsid w:val="00EA7244"/>
    <w:rsid w:val="00EA7258"/>
    <w:rsid w:val="00EA7281"/>
    <w:rsid w:val="00EA7289"/>
    <w:rsid w:val="00EA72A5"/>
    <w:rsid w:val="00EA73A7"/>
    <w:rsid w:val="00EA73CA"/>
    <w:rsid w:val="00EA73D4"/>
    <w:rsid w:val="00EA7439"/>
    <w:rsid w:val="00EA74B1"/>
    <w:rsid w:val="00EA7522"/>
    <w:rsid w:val="00EA75FC"/>
    <w:rsid w:val="00EA770D"/>
    <w:rsid w:val="00EA79B3"/>
    <w:rsid w:val="00EA79E9"/>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798"/>
    <w:rsid w:val="00EB088C"/>
    <w:rsid w:val="00EB088E"/>
    <w:rsid w:val="00EB08CF"/>
    <w:rsid w:val="00EB0932"/>
    <w:rsid w:val="00EB09B5"/>
    <w:rsid w:val="00EB09E7"/>
    <w:rsid w:val="00EB0BA0"/>
    <w:rsid w:val="00EB0BCD"/>
    <w:rsid w:val="00EB0C8B"/>
    <w:rsid w:val="00EB0D80"/>
    <w:rsid w:val="00EB0D87"/>
    <w:rsid w:val="00EB0E49"/>
    <w:rsid w:val="00EB0E82"/>
    <w:rsid w:val="00EB0F63"/>
    <w:rsid w:val="00EB1045"/>
    <w:rsid w:val="00EB1056"/>
    <w:rsid w:val="00EB1058"/>
    <w:rsid w:val="00EB10B5"/>
    <w:rsid w:val="00EB119D"/>
    <w:rsid w:val="00EB11E2"/>
    <w:rsid w:val="00EB1270"/>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34"/>
    <w:rsid w:val="00EB1E87"/>
    <w:rsid w:val="00EB1E89"/>
    <w:rsid w:val="00EB1F95"/>
    <w:rsid w:val="00EB2097"/>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7EB"/>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22"/>
    <w:rsid w:val="00EB409E"/>
    <w:rsid w:val="00EB40F2"/>
    <w:rsid w:val="00EB40F8"/>
    <w:rsid w:val="00EB40FE"/>
    <w:rsid w:val="00EB415A"/>
    <w:rsid w:val="00EB4178"/>
    <w:rsid w:val="00EB41AD"/>
    <w:rsid w:val="00EB41D4"/>
    <w:rsid w:val="00EB41DC"/>
    <w:rsid w:val="00EB41EF"/>
    <w:rsid w:val="00EB4278"/>
    <w:rsid w:val="00EB4283"/>
    <w:rsid w:val="00EB42BB"/>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6B"/>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667"/>
    <w:rsid w:val="00EB690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48C"/>
    <w:rsid w:val="00EB754E"/>
    <w:rsid w:val="00EB76B1"/>
    <w:rsid w:val="00EB76D1"/>
    <w:rsid w:val="00EB77D1"/>
    <w:rsid w:val="00EB7814"/>
    <w:rsid w:val="00EB782F"/>
    <w:rsid w:val="00EB786A"/>
    <w:rsid w:val="00EB7895"/>
    <w:rsid w:val="00EB789A"/>
    <w:rsid w:val="00EB78DB"/>
    <w:rsid w:val="00EB7945"/>
    <w:rsid w:val="00EB798B"/>
    <w:rsid w:val="00EB7ABA"/>
    <w:rsid w:val="00EB7B7A"/>
    <w:rsid w:val="00EB7BA1"/>
    <w:rsid w:val="00EB7C18"/>
    <w:rsid w:val="00EB7C9D"/>
    <w:rsid w:val="00EB7CB5"/>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AAF"/>
    <w:rsid w:val="00EC0B0C"/>
    <w:rsid w:val="00EC0B45"/>
    <w:rsid w:val="00EC0B54"/>
    <w:rsid w:val="00EC0B5B"/>
    <w:rsid w:val="00EC0BBC"/>
    <w:rsid w:val="00EC0BF6"/>
    <w:rsid w:val="00EC0C37"/>
    <w:rsid w:val="00EC0C78"/>
    <w:rsid w:val="00EC0C93"/>
    <w:rsid w:val="00EC0CEA"/>
    <w:rsid w:val="00EC0D00"/>
    <w:rsid w:val="00EC0D2E"/>
    <w:rsid w:val="00EC0D52"/>
    <w:rsid w:val="00EC0DB4"/>
    <w:rsid w:val="00EC0DBF"/>
    <w:rsid w:val="00EC0E27"/>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0A"/>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66"/>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0F4"/>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84"/>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65"/>
    <w:rsid w:val="00EC5FA0"/>
    <w:rsid w:val="00EC601F"/>
    <w:rsid w:val="00EC618A"/>
    <w:rsid w:val="00EC6210"/>
    <w:rsid w:val="00EC628B"/>
    <w:rsid w:val="00EC62BD"/>
    <w:rsid w:val="00EC62EE"/>
    <w:rsid w:val="00EC633A"/>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2E5"/>
    <w:rsid w:val="00EC7354"/>
    <w:rsid w:val="00EC7406"/>
    <w:rsid w:val="00EC74E3"/>
    <w:rsid w:val="00EC7553"/>
    <w:rsid w:val="00EC7574"/>
    <w:rsid w:val="00EC75EB"/>
    <w:rsid w:val="00EC761C"/>
    <w:rsid w:val="00EC7725"/>
    <w:rsid w:val="00EC779F"/>
    <w:rsid w:val="00EC7803"/>
    <w:rsid w:val="00EC7842"/>
    <w:rsid w:val="00EC790B"/>
    <w:rsid w:val="00EC790F"/>
    <w:rsid w:val="00EC7ADA"/>
    <w:rsid w:val="00EC7AFB"/>
    <w:rsid w:val="00EC7B0B"/>
    <w:rsid w:val="00EC7B39"/>
    <w:rsid w:val="00EC7B6A"/>
    <w:rsid w:val="00EC7C55"/>
    <w:rsid w:val="00EC7C8E"/>
    <w:rsid w:val="00EC7C96"/>
    <w:rsid w:val="00EC7D2A"/>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6BC"/>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DA"/>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65"/>
    <w:rsid w:val="00ED1493"/>
    <w:rsid w:val="00ED14BE"/>
    <w:rsid w:val="00ED14C3"/>
    <w:rsid w:val="00ED1504"/>
    <w:rsid w:val="00ED1538"/>
    <w:rsid w:val="00ED1594"/>
    <w:rsid w:val="00ED15D3"/>
    <w:rsid w:val="00ED15EA"/>
    <w:rsid w:val="00ED15F4"/>
    <w:rsid w:val="00ED16C0"/>
    <w:rsid w:val="00ED18A0"/>
    <w:rsid w:val="00ED18C5"/>
    <w:rsid w:val="00ED18F4"/>
    <w:rsid w:val="00ED1928"/>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6E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CF"/>
    <w:rsid w:val="00ED3CE6"/>
    <w:rsid w:val="00ED3D8E"/>
    <w:rsid w:val="00ED3DAA"/>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8DE"/>
    <w:rsid w:val="00ED4932"/>
    <w:rsid w:val="00ED4996"/>
    <w:rsid w:val="00ED4A64"/>
    <w:rsid w:val="00ED4A74"/>
    <w:rsid w:val="00ED4ACD"/>
    <w:rsid w:val="00ED4B45"/>
    <w:rsid w:val="00ED4B5C"/>
    <w:rsid w:val="00ED4B5F"/>
    <w:rsid w:val="00ED4DBA"/>
    <w:rsid w:val="00ED4DF2"/>
    <w:rsid w:val="00ED4EAF"/>
    <w:rsid w:val="00ED4F0A"/>
    <w:rsid w:val="00ED50E5"/>
    <w:rsid w:val="00ED50FD"/>
    <w:rsid w:val="00ED511F"/>
    <w:rsid w:val="00ED5198"/>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D3F"/>
    <w:rsid w:val="00ED5E05"/>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706"/>
    <w:rsid w:val="00ED7804"/>
    <w:rsid w:val="00ED78EC"/>
    <w:rsid w:val="00ED78F7"/>
    <w:rsid w:val="00ED7A8F"/>
    <w:rsid w:val="00ED7B0D"/>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59"/>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0F67"/>
    <w:rsid w:val="00EE102A"/>
    <w:rsid w:val="00EE127D"/>
    <w:rsid w:val="00EE1343"/>
    <w:rsid w:val="00EE1397"/>
    <w:rsid w:val="00EE13D1"/>
    <w:rsid w:val="00EE13E8"/>
    <w:rsid w:val="00EE13F7"/>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D8E"/>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4BD"/>
    <w:rsid w:val="00EE25A6"/>
    <w:rsid w:val="00EE25B3"/>
    <w:rsid w:val="00EE260C"/>
    <w:rsid w:val="00EE263C"/>
    <w:rsid w:val="00EE2696"/>
    <w:rsid w:val="00EE27DE"/>
    <w:rsid w:val="00EE2879"/>
    <w:rsid w:val="00EE28B4"/>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4"/>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CC1"/>
    <w:rsid w:val="00EE3D4E"/>
    <w:rsid w:val="00EE3E5C"/>
    <w:rsid w:val="00EE3E89"/>
    <w:rsid w:val="00EE3E8E"/>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4F0"/>
    <w:rsid w:val="00EE4505"/>
    <w:rsid w:val="00EE45DD"/>
    <w:rsid w:val="00EE4630"/>
    <w:rsid w:val="00EE463E"/>
    <w:rsid w:val="00EE4644"/>
    <w:rsid w:val="00EE46E7"/>
    <w:rsid w:val="00EE4718"/>
    <w:rsid w:val="00EE4740"/>
    <w:rsid w:val="00EE47C3"/>
    <w:rsid w:val="00EE480F"/>
    <w:rsid w:val="00EE4829"/>
    <w:rsid w:val="00EE48CD"/>
    <w:rsid w:val="00EE499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36"/>
    <w:rsid w:val="00EE5B8B"/>
    <w:rsid w:val="00EE5B8D"/>
    <w:rsid w:val="00EE5BD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1C"/>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3A"/>
    <w:rsid w:val="00EE73EE"/>
    <w:rsid w:val="00EE7409"/>
    <w:rsid w:val="00EE74F0"/>
    <w:rsid w:val="00EE7510"/>
    <w:rsid w:val="00EE753E"/>
    <w:rsid w:val="00EE7645"/>
    <w:rsid w:val="00EE7682"/>
    <w:rsid w:val="00EE76A4"/>
    <w:rsid w:val="00EE76C7"/>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E7F2E"/>
    <w:rsid w:val="00EF0025"/>
    <w:rsid w:val="00EF00A5"/>
    <w:rsid w:val="00EF0119"/>
    <w:rsid w:val="00EF016C"/>
    <w:rsid w:val="00EF02E1"/>
    <w:rsid w:val="00EF034E"/>
    <w:rsid w:val="00EF045C"/>
    <w:rsid w:val="00EF04BA"/>
    <w:rsid w:val="00EF05A4"/>
    <w:rsid w:val="00EF06C9"/>
    <w:rsid w:val="00EF070C"/>
    <w:rsid w:val="00EF0728"/>
    <w:rsid w:val="00EF0749"/>
    <w:rsid w:val="00EF0771"/>
    <w:rsid w:val="00EF090F"/>
    <w:rsid w:val="00EF093C"/>
    <w:rsid w:val="00EF099F"/>
    <w:rsid w:val="00EF09CF"/>
    <w:rsid w:val="00EF0AEE"/>
    <w:rsid w:val="00EF0B6E"/>
    <w:rsid w:val="00EF0BE9"/>
    <w:rsid w:val="00EF0C12"/>
    <w:rsid w:val="00EF0C5E"/>
    <w:rsid w:val="00EF0CDC"/>
    <w:rsid w:val="00EF0D1A"/>
    <w:rsid w:val="00EF0D45"/>
    <w:rsid w:val="00EF0D50"/>
    <w:rsid w:val="00EF0D6F"/>
    <w:rsid w:val="00EF0DBC"/>
    <w:rsid w:val="00EF0DFA"/>
    <w:rsid w:val="00EF0E70"/>
    <w:rsid w:val="00EF1019"/>
    <w:rsid w:val="00EF1046"/>
    <w:rsid w:val="00EF1114"/>
    <w:rsid w:val="00EF1142"/>
    <w:rsid w:val="00EF1159"/>
    <w:rsid w:val="00EF124D"/>
    <w:rsid w:val="00EF12D4"/>
    <w:rsid w:val="00EF1366"/>
    <w:rsid w:val="00EF1386"/>
    <w:rsid w:val="00EF140C"/>
    <w:rsid w:val="00EF1470"/>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A0"/>
    <w:rsid w:val="00EF1BFA"/>
    <w:rsid w:val="00EF1C74"/>
    <w:rsid w:val="00EF1C7D"/>
    <w:rsid w:val="00EF1C89"/>
    <w:rsid w:val="00EF1CDA"/>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86"/>
    <w:rsid w:val="00EF249B"/>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52"/>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35"/>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73"/>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860"/>
    <w:rsid w:val="00EF4A73"/>
    <w:rsid w:val="00EF4A99"/>
    <w:rsid w:val="00EF4B67"/>
    <w:rsid w:val="00EF4BBB"/>
    <w:rsid w:val="00EF4BCF"/>
    <w:rsid w:val="00EF4BF1"/>
    <w:rsid w:val="00EF4C70"/>
    <w:rsid w:val="00EF4CD2"/>
    <w:rsid w:val="00EF4D5E"/>
    <w:rsid w:val="00EF4DF3"/>
    <w:rsid w:val="00EF4E6E"/>
    <w:rsid w:val="00EF4ED2"/>
    <w:rsid w:val="00EF508A"/>
    <w:rsid w:val="00EF5171"/>
    <w:rsid w:val="00EF5196"/>
    <w:rsid w:val="00EF51B9"/>
    <w:rsid w:val="00EF5248"/>
    <w:rsid w:val="00EF52BD"/>
    <w:rsid w:val="00EF52C0"/>
    <w:rsid w:val="00EF52CF"/>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DE1"/>
    <w:rsid w:val="00EF6E2E"/>
    <w:rsid w:val="00EF6E44"/>
    <w:rsid w:val="00EF6EC6"/>
    <w:rsid w:val="00EF6FC9"/>
    <w:rsid w:val="00EF7087"/>
    <w:rsid w:val="00EF70A1"/>
    <w:rsid w:val="00EF70DB"/>
    <w:rsid w:val="00EF710A"/>
    <w:rsid w:val="00EF711F"/>
    <w:rsid w:val="00EF7132"/>
    <w:rsid w:val="00EF714D"/>
    <w:rsid w:val="00EF725B"/>
    <w:rsid w:val="00EF7279"/>
    <w:rsid w:val="00EF7346"/>
    <w:rsid w:val="00EF73E4"/>
    <w:rsid w:val="00EF74D0"/>
    <w:rsid w:val="00EF7550"/>
    <w:rsid w:val="00EF7565"/>
    <w:rsid w:val="00EF756A"/>
    <w:rsid w:val="00EF762A"/>
    <w:rsid w:val="00EF7675"/>
    <w:rsid w:val="00EF76A1"/>
    <w:rsid w:val="00EF76AE"/>
    <w:rsid w:val="00EF77D2"/>
    <w:rsid w:val="00EF77D8"/>
    <w:rsid w:val="00EF78FB"/>
    <w:rsid w:val="00EF79DF"/>
    <w:rsid w:val="00EF7A39"/>
    <w:rsid w:val="00EF7A83"/>
    <w:rsid w:val="00EF7C72"/>
    <w:rsid w:val="00EF7C86"/>
    <w:rsid w:val="00EF7CBF"/>
    <w:rsid w:val="00EF7CCD"/>
    <w:rsid w:val="00EF7CEB"/>
    <w:rsid w:val="00EF7D30"/>
    <w:rsid w:val="00EF7E59"/>
    <w:rsid w:val="00EF7E93"/>
    <w:rsid w:val="00EF7EBC"/>
    <w:rsid w:val="00EF7F67"/>
    <w:rsid w:val="00EF7F77"/>
    <w:rsid w:val="00EF7F78"/>
    <w:rsid w:val="00F000E5"/>
    <w:rsid w:val="00F00101"/>
    <w:rsid w:val="00F00126"/>
    <w:rsid w:val="00F00138"/>
    <w:rsid w:val="00F0015B"/>
    <w:rsid w:val="00F002DD"/>
    <w:rsid w:val="00F003FE"/>
    <w:rsid w:val="00F00410"/>
    <w:rsid w:val="00F0043E"/>
    <w:rsid w:val="00F00489"/>
    <w:rsid w:val="00F004B9"/>
    <w:rsid w:val="00F0053E"/>
    <w:rsid w:val="00F00629"/>
    <w:rsid w:val="00F00658"/>
    <w:rsid w:val="00F0073D"/>
    <w:rsid w:val="00F00768"/>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8E"/>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EE6"/>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1E"/>
    <w:rsid w:val="00F0314D"/>
    <w:rsid w:val="00F0331E"/>
    <w:rsid w:val="00F03395"/>
    <w:rsid w:val="00F03422"/>
    <w:rsid w:val="00F0346C"/>
    <w:rsid w:val="00F03488"/>
    <w:rsid w:val="00F0353D"/>
    <w:rsid w:val="00F035F1"/>
    <w:rsid w:val="00F03690"/>
    <w:rsid w:val="00F036A7"/>
    <w:rsid w:val="00F036BC"/>
    <w:rsid w:val="00F03751"/>
    <w:rsid w:val="00F0375B"/>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5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86"/>
    <w:rsid w:val="00F04B94"/>
    <w:rsid w:val="00F04BB6"/>
    <w:rsid w:val="00F04BF0"/>
    <w:rsid w:val="00F04C6C"/>
    <w:rsid w:val="00F04CA5"/>
    <w:rsid w:val="00F04CCA"/>
    <w:rsid w:val="00F04E95"/>
    <w:rsid w:val="00F04EB8"/>
    <w:rsid w:val="00F04ED1"/>
    <w:rsid w:val="00F04F76"/>
    <w:rsid w:val="00F04F7A"/>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C2"/>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44"/>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16"/>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C3"/>
    <w:rsid w:val="00F07BD3"/>
    <w:rsid w:val="00F07C6E"/>
    <w:rsid w:val="00F07C90"/>
    <w:rsid w:val="00F07CCC"/>
    <w:rsid w:val="00F07CED"/>
    <w:rsid w:val="00F07DB0"/>
    <w:rsid w:val="00F07DEA"/>
    <w:rsid w:val="00F07E19"/>
    <w:rsid w:val="00F07EF5"/>
    <w:rsid w:val="00F07F7F"/>
    <w:rsid w:val="00F1002C"/>
    <w:rsid w:val="00F100C1"/>
    <w:rsid w:val="00F101B5"/>
    <w:rsid w:val="00F1023D"/>
    <w:rsid w:val="00F1029C"/>
    <w:rsid w:val="00F102DD"/>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26"/>
    <w:rsid w:val="00F10838"/>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235"/>
    <w:rsid w:val="00F11349"/>
    <w:rsid w:val="00F1139B"/>
    <w:rsid w:val="00F113B7"/>
    <w:rsid w:val="00F113C9"/>
    <w:rsid w:val="00F114FD"/>
    <w:rsid w:val="00F115BC"/>
    <w:rsid w:val="00F11606"/>
    <w:rsid w:val="00F1167D"/>
    <w:rsid w:val="00F11712"/>
    <w:rsid w:val="00F1172D"/>
    <w:rsid w:val="00F1176F"/>
    <w:rsid w:val="00F1179D"/>
    <w:rsid w:val="00F1180A"/>
    <w:rsid w:val="00F1181A"/>
    <w:rsid w:val="00F11862"/>
    <w:rsid w:val="00F11865"/>
    <w:rsid w:val="00F118AE"/>
    <w:rsid w:val="00F118D6"/>
    <w:rsid w:val="00F11943"/>
    <w:rsid w:val="00F11A94"/>
    <w:rsid w:val="00F11ABA"/>
    <w:rsid w:val="00F11B8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3BD"/>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B98"/>
    <w:rsid w:val="00F13D0F"/>
    <w:rsid w:val="00F13D7D"/>
    <w:rsid w:val="00F13D89"/>
    <w:rsid w:val="00F13DCD"/>
    <w:rsid w:val="00F13E2B"/>
    <w:rsid w:val="00F13E35"/>
    <w:rsid w:val="00F13E9F"/>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113"/>
    <w:rsid w:val="00F15215"/>
    <w:rsid w:val="00F152A1"/>
    <w:rsid w:val="00F1534C"/>
    <w:rsid w:val="00F153FE"/>
    <w:rsid w:val="00F15404"/>
    <w:rsid w:val="00F1541A"/>
    <w:rsid w:val="00F1545E"/>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CA"/>
    <w:rsid w:val="00F160FD"/>
    <w:rsid w:val="00F161A5"/>
    <w:rsid w:val="00F1623F"/>
    <w:rsid w:val="00F162FA"/>
    <w:rsid w:val="00F1632E"/>
    <w:rsid w:val="00F163CE"/>
    <w:rsid w:val="00F16416"/>
    <w:rsid w:val="00F16424"/>
    <w:rsid w:val="00F16459"/>
    <w:rsid w:val="00F16475"/>
    <w:rsid w:val="00F1654F"/>
    <w:rsid w:val="00F16560"/>
    <w:rsid w:val="00F16576"/>
    <w:rsid w:val="00F1659E"/>
    <w:rsid w:val="00F165CB"/>
    <w:rsid w:val="00F1660E"/>
    <w:rsid w:val="00F16683"/>
    <w:rsid w:val="00F166B1"/>
    <w:rsid w:val="00F166E2"/>
    <w:rsid w:val="00F166EC"/>
    <w:rsid w:val="00F16756"/>
    <w:rsid w:val="00F16775"/>
    <w:rsid w:val="00F1685C"/>
    <w:rsid w:val="00F16A4F"/>
    <w:rsid w:val="00F16A5B"/>
    <w:rsid w:val="00F16B02"/>
    <w:rsid w:val="00F16B1C"/>
    <w:rsid w:val="00F16C59"/>
    <w:rsid w:val="00F16D81"/>
    <w:rsid w:val="00F16DA3"/>
    <w:rsid w:val="00F16E70"/>
    <w:rsid w:val="00F16F78"/>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CAF"/>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B2C"/>
    <w:rsid w:val="00F20C41"/>
    <w:rsid w:val="00F20C56"/>
    <w:rsid w:val="00F20CC7"/>
    <w:rsid w:val="00F20CF2"/>
    <w:rsid w:val="00F20DA3"/>
    <w:rsid w:val="00F20E1F"/>
    <w:rsid w:val="00F20E98"/>
    <w:rsid w:val="00F20ECA"/>
    <w:rsid w:val="00F20F56"/>
    <w:rsid w:val="00F20FA0"/>
    <w:rsid w:val="00F20FCC"/>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83"/>
    <w:rsid w:val="00F22BA0"/>
    <w:rsid w:val="00F22C3F"/>
    <w:rsid w:val="00F22D54"/>
    <w:rsid w:val="00F22E40"/>
    <w:rsid w:val="00F22E42"/>
    <w:rsid w:val="00F22E80"/>
    <w:rsid w:val="00F22FC4"/>
    <w:rsid w:val="00F22FCC"/>
    <w:rsid w:val="00F23042"/>
    <w:rsid w:val="00F2308B"/>
    <w:rsid w:val="00F23274"/>
    <w:rsid w:val="00F232F7"/>
    <w:rsid w:val="00F2331D"/>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11"/>
    <w:rsid w:val="00F23D4B"/>
    <w:rsid w:val="00F23DA9"/>
    <w:rsid w:val="00F23DBF"/>
    <w:rsid w:val="00F23DF9"/>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878"/>
    <w:rsid w:val="00F25A80"/>
    <w:rsid w:val="00F25AA9"/>
    <w:rsid w:val="00F25AD7"/>
    <w:rsid w:val="00F25B06"/>
    <w:rsid w:val="00F25B1C"/>
    <w:rsid w:val="00F25B49"/>
    <w:rsid w:val="00F25B53"/>
    <w:rsid w:val="00F25BA0"/>
    <w:rsid w:val="00F25BDA"/>
    <w:rsid w:val="00F25C0E"/>
    <w:rsid w:val="00F25C31"/>
    <w:rsid w:val="00F25CC4"/>
    <w:rsid w:val="00F25CD9"/>
    <w:rsid w:val="00F25CF5"/>
    <w:rsid w:val="00F25E3F"/>
    <w:rsid w:val="00F25F3F"/>
    <w:rsid w:val="00F25F88"/>
    <w:rsid w:val="00F25FAA"/>
    <w:rsid w:val="00F25FFD"/>
    <w:rsid w:val="00F26036"/>
    <w:rsid w:val="00F26084"/>
    <w:rsid w:val="00F260B5"/>
    <w:rsid w:val="00F260EC"/>
    <w:rsid w:val="00F26205"/>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62"/>
    <w:rsid w:val="00F26CF4"/>
    <w:rsid w:val="00F26CF8"/>
    <w:rsid w:val="00F26E63"/>
    <w:rsid w:val="00F26EA0"/>
    <w:rsid w:val="00F26EE7"/>
    <w:rsid w:val="00F26F11"/>
    <w:rsid w:val="00F26F42"/>
    <w:rsid w:val="00F26F79"/>
    <w:rsid w:val="00F2700F"/>
    <w:rsid w:val="00F27082"/>
    <w:rsid w:val="00F2710E"/>
    <w:rsid w:val="00F27166"/>
    <w:rsid w:val="00F271B5"/>
    <w:rsid w:val="00F272A6"/>
    <w:rsid w:val="00F2731F"/>
    <w:rsid w:val="00F27323"/>
    <w:rsid w:val="00F273D3"/>
    <w:rsid w:val="00F273F6"/>
    <w:rsid w:val="00F2747B"/>
    <w:rsid w:val="00F274D7"/>
    <w:rsid w:val="00F27522"/>
    <w:rsid w:val="00F2752E"/>
    <w:rsid w:val="00F275A0"/>
    <w:rsid w:val="00F275A2"/>
    <w:rsid w:val="00F27671"/>
    <w:rsid w:val="00F27699"/>
    <w:rsid w:val="00F27705"/>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0B4"/>
    <w:rsid w:val="00F30204"/>
    <w:rsid w:val="00F3026A"/>
    <w:rsid w:val="00F30281"/>
    <w:rsid w:val="00F3029A"/>
    <w:rsid w:val="00F30300"/>
    <w:rsid w:val="00F3030F"/>
    <w:rsid w:val="00F3031C"/>
    <w:rsid w:val="00F304C6"/>
    <w:rsid w:val="00F304F0"/>
    <w:rsid w:val="00F3054D"/>
    <w:rsid w:val="00F305C5"/>
    <w:rsid w:val="00F3062C"/>
    <w:rsid w:val="00F3065E"/>
    <w:rsid w:val="00F3069D"/>
    <w:rsid w:val="00F306C2"/>
    <w:rsid w:val="00F306C9"/>
    <w:rsid w:val="00F306CB"/>
    <w:rsid w:val="00F30769"/>
    <w:rsid w:val="00F307F2"/>
    <w:rsid w:val="00F30805"/>
    <w:rsid w:val="00F30899"/>
    <w:rsid w:val="00F30924"/>
    <w:rsid w:val="00F30928"/>
    <w:rsid w:val="00F30A2C"/>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5D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47"/>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54"/>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CE"/>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29"/>
    <w:rsid w:val="00F36F75"/>
    <w:rsid w:val="00F36FBB"/>
    <w:rsid w:val="00F36FF6"/>
    <w:rsid w:val="00F3710D"/>
    <w:rsid w:val="00F37134"/>
    <w:rsid w:val="00F3714A"/>
    <w:rsid w:val="00F371F4"/>
    <w:rsid w:val="00F372C5"/>
    <w:rsid w:val="00F372D2"/>
    <w:rsid w:val="00F372D7"/>
    <w:rsid w:val="00F37315"/>
    <w:rsid w:val="00F37380"/>
    <w:rsid w:val="00F373AB"/>
    <w:rsid w:val="00F37409"/>
    <w:rsid w:val="00F374EF"/>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51B"/>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2E"/>
    <w:rsid w:val="00F411E8"/>
    <w:rsid w:val="00F4130A"/>
    <w:rsid w:val="00F4146D"/>
    <w:rsid w:val="00F414F8"/>
    <w:rsid w:val="00F41573"/>
    <w:rsid w:val="00F41577"/>
    <w:rsid w:val="00F41644"/>
    <w:rsid w:val="00F41647"/>
    <w:rsid w:val="00F41685"/>
    <w:rsid w:val="00F4169B"/>
    <w:rsid w:val="00F416A4"/>
    <w:rsid w:val="00F416CC"/>
    <w:rsid w:val="00F416CE"/>
    <w:rsid w:val="00F4179F"/>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0EF"/>
    <w:rsid w:val="00F42171"/>
    <w:rsid w:val="00F421B9"/>
    <w:rsid w:val="00F421DB"/>
    <w:rsid w:val="00F421FB"/>
    <w:rsid w:val="00F4221D"/>
    <w:rsid w:val="00F422AD"/>
    <w:rsid w:val="00F42448"/>
    <w:rsid w:val="00F4245C"/>
    <w:rsid w:val="00F424D8"/>
    <w:rsid w:val="00F425C2"/>
    <w:rsid w:val="00F425E0"/>
    <w:rsid w:val="00F425FC"/>
    <w:rsid w:val="00F42618"/>
    <w:rsid w:val="00F426A4"/>
    <w:rsid w:val="00F42748"/>
    <w:rsid w:val="00F42787"/>
    <w:rsid w:val="00F4281C"/>
    <w:rsid w:val="00F428D5"/>
    <w:rsid w:val="00F428EC"/>
    <w:rsid w:val="00F429CD"/>
    <w:rsid w:val="00F42A1D"/>
    <w:rsid w:val="00F42A7E"/>
    <w:rsid w:val="00F42AC3"/>
    <w:rsid w:val="00F42ACA"/>
    <w:rsid w:val="00F42ADA"/>
    <w:rsid w:val="00F42C73"/>
    <w:rsid w:val="00F42CC7"/>
    <w:rsid w:val="00F42D86"/>
    <w:rsid w:val="00F42E5D"/>
    <w:rsid w:val="00F42EDF"/>
    <w:rsid w:val="00F42FAE"/>
    <w:rsid w:val="00F42FC4"/>
    <w:rsid w:val="00F42FDC"/>
    <w:rsid w:val="00F4304F"/>
    <w:rsid w:val="00F430C4"/>
    <w:rsid w:val="00F43136"/>
    <w:rsid w:val="00F4313F"/>
    <w:rsid w:val="00F43162"/>
    <w:rsid w:val="00F43378"/>
    <w:rsid w:val="00F433A5"/>
    <w:rsid w:val="00F433B8"/>
    <w:rsid w:val="00F4343D"/>
    <w:rsid w:val="00F434EE"/>
    <w:rsid w:val="00F43551"/>
    <w:rsid w:val="00F4357F"/>
    <w:rsid w:val="00F43586"/>
    <w:rsid w:val="00F4366C"/>
    <w:rsid w:val="00F436F6"/>
    <w:rsid w:val="00F43923"/>
    <w:rsid w:val="00F43987"/>
    <w:rsid w:val="00F43A34"/>
    <w:rsid w:val="00F43A6B"/>
    <w:rsid w:val="00F43A77"/>
    <w:rsid w:val="00F43BC9"/>
    <w:rsid w:val="00F43C70"/>
    <w:rsid w:val="00F43CE6"/>
    <w:rsid w:val="00F43D2F"/>
    <w:rsid w:val="00F43D64"/>
    <w:rsid w:val="00F43E31"/>
    <w:rsid w:val="00F43E8A"/>
    <w:rsid w:val="00F43EA4"/>
    <w:rsid w:val="00F43F18"/>
    <w:rsid w:val="00F43F42"/>
    <w:rsid w:val="00F4400F"/>
    <w:rsid w:val="00F44027"/>
    <w:rsid w:val="00F4411A"/>
    <w:rsid w:val="00F44180"/>
    <w:rsid w:val="00F4418D"/>
    <w:rsid w:val="00F4419D"/>
    <w:rsid w:val="00F441B9"/>
    <w:rsid w:val="00F441CB"/>
    <w:rsid w:val="00F4427C"/>
    <w:rsid w:val="00F442CB"/>
    <w:rsid w:val="00F442EE"/>
    <w:rsid w:val="00F44388"/>
    <w:rsid w:val="00F44408"/>
    <w:rsid w:val="00F4442E"/>
    <w:rsid w:val="00F444A4"/>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AE9"/>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34"/>
    <w:rsid w:val="00F47742"/>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77"/>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EDB"/>
    <w:rsid w:val="00F50F74"/>
    <w:rsid w:val="00F50FC0"/>
    <w:rsid w:val="00F5105F"/>
    <w:rsid w:val="00F51066"/>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68"/>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49"/>
    <w:rsid w:val="00F53299"/>
    <w:rsid w:val="00F532CF"/>
    <w:rsid w:val="00F5336F"/>
    <w:rsid w:val="00F53407"/>
    <w:rsid w:val="00F534FC"/>
    <w:rsid w:val="00F5355D"/>
    <w:rsid w:val="00F53637"/>
    <w:rsid w:val="00F5363B"/>
    <w:rsid w:val="00F536B2"/>
    <w:rsid w:val="00F536C5"/>
    <w:rsid w:val="00F536DF"/>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06F"/>
    <w:rsid w:val="00F5412E"/>
    <w:rsid w:val="00F5415D"/>
    <w:rsid w:val="00F5424B"/>
    <w:rsid w:val="00F542F1"/>
    <w:rsid w:val="00F542FA"/>
    <w:rsid w:val="00F5435D"/>
    <w:rsid w:val="00F54393"/>
    <w:rsid w:val="00F543A7"/>
    <w:rsid w:val="00F543F4"/>
    <w:rsid w:val="00F54488"/>
    <w:rsid w:val="00F544A4"/>
    <w:rsid w:val="00F544C8"/>
    <w:rsid w:val="00F545E3"/>
    <w:rsid w:val="00F545FC"/>
    <w:rsid w:val="00F5461F"/>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1F"/>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5D"/>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95"/>
    <w:rsid w:val="00F573DC"/>
    <w:rsid w:val="00F57456"/>
    <w:rsid w:val="00F5745C"/>
    <w:rsid w:val="00F5746F"/>
    <w:rsid w:val="00F5765B"/>
    <w:rsid w:val="00F57674"/>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2E"/>
    <w:rsid w:val="00F57EA8"/>
    <w:rsid w:val="00F57EB4"/>
    <w:rsid w:val="00F57F0D"/>
    <w:rsid w:val="00F57F50"/>
    <w:rsid w:val="00F57F68"/>
    <w:rsid w:val="00F57F6D"/>
    <w:rsid w:val="00F57FBB"/>
    <w:rsid w:val="00F6006B"/>
    <w:rsid w:val="00F600B5"/>
    <w:rsid w:val="00F6019D"/>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99"/>
    <w:rsid w:val="00F60DC8"/>
    <w:rsid w:val="00F60E69"/>
    <w:rsid w:val="00F60F11"/>
    <w:rsid w:val="00F60F65"/>
    <w:rsid w:val="00F60F9C"/>
    <w:rsid w:val="00F60FD7"/>
    <w:rsid w:val="00F611B8"/>
    <w:rsid w:val="00F611CC"/>
    <w:rsid w:val="00F6127B"/>
    <w:rsid w:val="00F61353"/>
    <w:rsid w:val="00F613DC"/>
    <w:rsid w:val="00F6144F"/>
    <w:rsid w:val="00F614AE"/>
    <w:rsid w:val="00F61527"/>
    <w:rsid w:val="00F61562"/>
    <w:rsid w:val="00F615F4"/>
    <w:rsid w:val="00F61623"/>
    <w:rsid w:val="00F616BE"/>
    <w:rsid w:val="00F616DF"/>
    <w:rsid w:val="00F616FD"/>
    <w:rsid w:val="00F6170E"/>
    <w:rsid w:val="00F61805"/>
    <w:rsid w:val="00F61962"/>
    <w:rsid w:val="00F6196C"/>
    <w:rsid w:val="00F619DF"/>
    <w:rsid w:val="00F61AB3"/>
    <w:rsid w:val="00F61AEB"/>
    <w:rsid w:val="00F61CD5"/>
    <w:rsid w:val="00F61DF0"/>
    <w:rsid w:val="00F61E2A"/>
    <w:rsid w:val="00F61E3C"/>
    <w:rsid w:val="00F61E86"/>
    <w:rsid w:val="00F61EA6"/>
    <w:rsid w:val="00F61F94"/>
    <w:rsid w:val="00F61FA7"/>
    <w:rsid w:val="00F61FB8"/>
    <w:rsid w:val="00F6207A"/>
    <w:rsid w:val="00F6212D"/>
    <w:rsid w:val="00F6217B"/>
    <w:rsid w:val="00F621B9"/>
    <w:rsid w:val="00F621F0"/>
    <w:rsid w:val="00F621FE"/>
    <w:rsid w:val="00F62259"/>
    <w:rsid w:val="00F62319"/>
    <w:rsid w:val="00F623AB"/>
    <w:rsid w:val="00F62465"/>
    <w:rsid w:val="00F6253A"/>
    <w:rsid w:val="00F62576"/>
    <w:rsid w:val="00F625A8"/>
    <w:rsid w:val="00F625B5"/>
    <w:rsid w:val="00F625C8"/>
    <w:rsid w:val="00F6271B"/>
    <w:rsid w:val="00F62730"/>
    <w:rsid w:val="00F62779"/>
    <w:rsid w:val="00F627AB"/>
    <w:rsid w:val="00F62826"/>
    <w:rsid w:val="00F62899"/>
    <w:rsid w:val="00F62938"/>
    <w:rsid w:val="00F629C0"/>
    <w:rsid w:val="00F62A06"/>
    <w:rsid w:val="00F62A0A"/>
    <w:rsid w:val="00F62A5A"/>
    <w:rsid w:val="00F62AC6"/>
    <w:rsid w:val="00F62B55"/>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4"/>
    <w:rsid w:val="00F638B6"/>
    <w:rsid w:val="00F638E7"/>
    <w:rsid w:val="00F6392B"/>
    <w:rsid w:val="00F63A0F"/>
    <w:rsid w:val="00F63A45"/>
    <w:rsid w:val="00F63C0B"/>
    <w:rsid w:val="00F63C91"/>
    <w:rsid w:val="00F63CE7"/>
    <w:rsid w:val="00F63CFA"/>
    <w:rsid w:val="00F63D8F"/>
    <w:rsid w:val="00F63DE0"/>
    <w:rsid w:val="00F63FE6"/>
    <w:rsid w:val="00F640C6"/>
    <w:rsid w:val="00F640CF"/>
    <w:rsid w:val="00F64185"/>
    <w:rsid w:val="00F641B9"/>
    <w:rsid w:val="00F641C2"/>
    <w:rsid w:val="00F641D1"/>
    <w:rsid w:val="00F64235"/>
    <w:rsid w:val="00F64244"/>
    <w:rsid w:val="00F642A4"/>
    <w:rsid w:val="00F6434C"/>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0E"/>
    <w:rsid w:val="00F65018"/>
    <w:rsid w:val="00F6503A"/>
    <w:rsid w:val="00F6503C"/>
    <w:rsid w:val="00F65060"/>
    <w:rsid w:val="00F65095"/>
    <w:rsid w:val="00F650CD"/>
    <w:rsid w:val="00F650D9"/>
    <w:rsid w:val="00F65126"/>
    <w:rsid w:val="00F6512F"/>
    <w:rsid w:val="00F6527E"/>
    <w:rsid w:val="00F6528D"/>
    <w:rsid w:val="00F652AB"/>
    <w:rsid w:val="00F65544"/>
    <w:rsid w:val="00F65549"/>
    <w:rsid w:val="00F65594"/>
    <w:rsid w:val="00F656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A8"/>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70"/>
    <w:rsid w:val="00F66B99"/>
    <w:rsid w:val="00F66CC5"/>
    <w:rsid w:val="00F66CDE"/>
    <w:rsid w:val="00F66CE7"/>
    <w:rsid w:val="00F66DA9"/>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08"/>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14"/>
    <w:rsid w:val="00F70498"/>
    <w:rsid w:val="00F704F5"/>
    <w:rsid w:val="00F705B3"/>
    <w:rsid w:val="00F705CE"/>
    <w:rsid w:val="00F705EE"/>
    <w:rsid w:val="00F706CD"/>
    <w:rsid w:val="00F706CF"/>
    <w:rsid w:val="00F707E3"/>
    <w:rsid w:val="00F7082B"/>
    <w:rsid w:val="00F709CC"/>
    <w:rsid w:val="00F70A20"/>
    <w:rsid w:val="00F70A43"/>
    <w:rsid w:val="00F70A89"/>
    <w:rsid w:val="00F70E09"/>
    <w:rsid w:val="00F70E1C"/>
    <w:rsid w:val="00F70FAD"/>
    <w:rsid w:val="00F70FCA"/>
    <w:rsid w:val="00F71084"/>
    <w:rsid w:val="00F71106"/>
    <w:rsid w:val="00F7111C"/>
    <w:rsid w:val="00F71182"/>
    <w:rsid w:val="00F7123B"/>
    <w:rsid w:val="00F7135E"/>
    <w:rsid w:val="00F71369"/>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DC"/>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7D0"/>
    <w:rsid w:val="00F72836"/>
    <w:rsid w:val="00F72863"/>
    <w:rsid w:val="00F728A8"/>
    <w:rsid w:val="00F72990"/>
    <w:rsid w:val="00F7299D"/>
    <w:rsid w:val="00F72A7C"/>
    <w:rsid w:val="00F72AB7"/>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1C"/>
    <w:rsid w:val="00F73138"/>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B3E"/>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29"/>
    <w:rsid w:val="00F7445C"/>
    <w:rsid w:val="00F744C7"/>
    <w:rsid w:val="00F74542"/>
    <w:rsid w:val="00F745F0"/>
    <w:rsid w:val="00F74619"/>
    <w:rsid w:val="00F74719"/>
    <w:rsid w:val="00F7474B"/>
    <w:rsid w:val="00F74810"/>
    <w:rsid w:val="00F74839"/>
    <w:rsid w:val="00F7488A"/>
    <w:rsid w:val="00F748B5"/>
    <w:rsid w:val="00F74948"/>
    <w:rsid w:val="00F7495F"/>
    <w:rsid w:val="00F749C5"/>
    <w:rsid w:val="00F749D1"/>
    <w:rsid w:val="00F749F3"/>
    <w:rsid w:val="00F74A14"/>
    <w:rsid w:val="00F74A75"/>
    <w:rsid w:val="00F74ACA"/>
    <w:rsid w:val="00F74B0E"/>
    <w:rsid w:val="00F74B79"/>
    <w:rsid w:val="00F74BF0"/>
    <w:rsid w:val="00F74C00"/>
    <w:rsid w:val="00F74C45"/>
    <w:rsid w:val="00F74C8C"/>
    <w:rsid w:val="00F74E4A"/>
    <w:rsid w:val="00F74E88"/>
    <w:rsid w:val="00F74F50"/>
    <w:rsid w:val="00F75106"/>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A3C"/>
    <w:rsid w:val="00F75ADE"/>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092"/>
    <w:rsid w:val="00F761E3"/>
    <w:rsid w:val="00F76226"/>
    <w:rsid w:val="00F76250"/>
    <w:rsid w:val="00F76256"/>
    <w:rsid w:val="00F7627C"/>
    <w:rsid w:val="00F76310"/>
    <w:rsid w:val="00F7632B"/>
    <w:rsid w:val="00F76359"/>
    <w:rsid w:val="00F76387"/>
    <w:rsid w:val="00F763C0"/>
    <w:rsid w:val="00F763EE"/>
    <w:rsid w:val="00F76438"/>
    <w:rsid w:val="00F76451"/>
    <w:rsid w:val="00F76473"/>
    <w:rsid w:val="00F764A0"/>
    <w:rsid w:val="00F765CD"/>
    <w:rsid w:val="00F765E7"/>
    <w:rsid w:val="00F766D9"/>
    <w:rsid w:val="00F76737"/>
    <w:rsid w:val="00F76751"/>
    <w:rsid w:val="00F76773"/>
    <w:rsid w:val="00F768E1"/>
    <w:rsid w:val="00F76901"/>
    <w:rsid w:val="00F76932"/>
    <w:rsid w:val="00F769A2"/>
    <w:rsid w:val="00F769F3"/>
    <w:rsid w:val="00F76A57"/>
    <w:rsid w:val="00F76A8A"/>
    <w:rsid w:val="00F76A9A"/>
    <w:rsid w:val="00F76AF8"/>
    <w:rsid w:val="00F76B0D"/>
    <w:rsid w:val="00F76B3F"/>
    <w:rsid w:val="00F76B45"/>
    <w:rsid w:val="00F76BCC"/>
    <w:rsid w:val="00F76CEF"/>
    <w:rsid w:val="00F76E9E"/>
    <w:rsid w:val="00F76ECC"/>
    <w:rsid w:val="00F76EE7"/>
    <w:rsid w:val="00F76F71"/>
    <w:rsid w:val="00F7704E"/>
    <w:rsid w:val="00F771A2"/>
    <w:rsid w:val="00F771ED"/>
    <w:rsid w:val="00F7726B"/>
    <w:rsid w:val="00F773AE"/>
    <w:rsid w:val="00F77596"/>
    <w:rsid w:val="00F775A0"/>
    <w:rsid w:val="00F775A8"/>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44"/>
    <w:rsid w:val="00F77E61"/>
    <w:rsid w:val="00F77E6E"/>
    <w:rsid w:val="00F77EEF"/>
    <w:rsid w:val="00F77F17"/>
    <w:rsid w:val="00F77FA3"/>
    <w:rsid w:val="00F77FEB"/>
    <w:rsid w:val="00F8002D"/>
    <w:rsid w:val="00F8003F"/>
    <w:rsid w:val="00F80046"/>
    <w:rsid w:val="00F80095"/>
    <w:rsid w:val="00F800E5"/>
    <w:rsid w:val="00F80108"/>
    <w:rsid w:val="00F801AC"/>
    <w:rsid w:val="00F801D4"/>
    <w:rsid w:val="00F8029D"/>
    <w:rsid w:val="00F802A6"/>
    <w:rsid w:val="00F802CA"/>
    <w:rsid w:val="00F803BB"/>
    <w:rsid w:val="00F80428"/>
    <w:rsid w:val="00F804A4"/>
    <w:rsid w:val="00F804C6"/>
    <w:rsid w:val="00F805DD"/>
    <w:rsid w:val="00F805DE"/>
    <w:rsid w:val="00F80669"/>
    <w:rsid w:val="00F80694"/>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117"/>
    <w:rsid w:val="00F8140C"/>
    <w:rsid w:val="00F81483"/>
    <w:rsid w:val="00F81515"/>
    <w:rsid w:val="00F81583"/>
    <w:rsid w:val="00F815F2"/>
    <w:rsid w:val="00F816B2"/>
    <w:rsid w:val="00F81709"/>
    <w:rsid w:val="00F8186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1FE"/>
    <w:rsid w:val="00F822AC"/>
    <w:rsid w:val="00F822D7"/>
    <w:rsid w:val="00F82330"/>
    <w:rsid w:val="00F8240E"/>
    <w:rsid w:val="00F8242A"/>
    <w:rsid w:val="00F824C2"/>
    <w:rsid w:val="00F82625"/>
    <w:rsid w:val="00F82647"/>
    <w:rsid w:val="00F826BE"/>
    <w:rsid w:val="00F827A6"/>
    <w:rsid w:val="00F82820"/>
    <w:rsid w:val="00F82A1C"/>
    <w:rsid w:val="00F82A9E"/>
    <w:rsid w:val="00F82AC8"/>
    <w:rsid w:val="00F82BB0"/>
    <w:rsid w:val="00F82BE7"/>
    <w:rsid w:val="00F82C47"/>
    <w:rsid w:val="00F82C64"/>
    <w:rsid w:val="00F82CA6"/>
    <w:rsid w:val="00F82CBE"/>
    <w:rsid w:val="00F82CC7"/>
    <w:rsid w:val="00F82CD9"/>
    <w:rsid w:val="00F82D86"/>
    <w:rsid w:val="00F82D90"/>
    <w:rsid w:val="00F82ED5"/>
    <w:rsid w:val="00F82F1A"/>
    <w:rsid w:val="00F82F48"/>
    <w:rsid w:val="00F82FA7"/>
    <w:rsid w:val="00F82FA8"/>
    <w:rsid w:val="00F82FBB"/>
    <w:rsid w:val="00F8300D"/>
    <w:rsid w:val="00F83038"/>
    <w:rsid w:val="00F8303C"/>
    <w:rsid w:val="00F830CF"/>
    <w:rsid w:val="00F830FA"/>
    <w:rsid w:val="00F83107"/>
    <w:rsid w:val="00F83118"/>
    <w:rsid w:val="00F83157"/>
    <w:rsid w:val="00F8321B"/>
    <w:rsid w:val="00F832D4"/>
    <w:rsid w:val="00F83429"/>
    <w:rsid w:val="00F834FE"/>
    <w:rsid w:val="00F83528"/>
    <w:rsid w:val="00F83555"/>
    <w:rsid w:val="00F836A3"/>
    <w:rsid w:val="00F83740"/>
    <w:rsid w:val="00F8388B"/>
    <w:rsid w:val="00F83896"/>
    <w:rsid w:val="00F838BB"/>
    <w:rsid w:val="00F838F1"/>
    <w:rsid w:val="00F8394B"/>
    <w:rsid w:val="00F83A4D"/>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A5"/>
    <w:rsid w:val="00F84300"/>
    <w:rsid w:val="00F84308"/>
    <w:rsid w:val="00F8433C"/>
    <w:rsid w:val="00F84368"/>
    <w:rsid w:val="00F84384"/>
    <w:rsid w:val="00F843B3"/>
    <w:rsid w:val="00F84406"/>
    <w:rsid w:val="00F84443"/>
    <w:rsid w:val="00F84444"/>
    <w:rsid w:val="00F8444B"/>
    <w:rsid w:val="00F84451"/>
    <w:rsid w:val="00F8448C"/>
    <w:rsid w:val="00F84499"/>
    <w:rsid w:val="00F844CE"/>
    <w:rsid w:val="00F844FF"/>
    <w:rsid w:val="00F84559"/>
    <w:rsid w:val="00F84634"/>
    <w:rsid w:val="00F846A8"/>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2D1"/>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6F"/>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6"/>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AEC"/>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7DB"/>
    <w:rsid w:val="00F91873"/>
    <w:rsid w:val="00F91AA5"/>
    <w:rsid w:val="00F91B76"/>
    <w:rsid w:val="00F91BBD"/>
    <w:rsid w:val="00F91C20"/>
    <w:rsid w:val="00F91D06"/>
    <w:rsid w:val="00F91D49"/>
    <w:rsid w:val="00F91D51"/>
    <w:rsid w:val="00F91DB1"/>
    <w:rsid w:val="00F91DEF"/>
    <w:rsid w:val="00F91DF8"/>
    <w:rsid w:val="00F91E72"/>
    <w:rsid w:val="00F91EF0"/>
    <w:rsid w:val="00F91F36"/>
    <w:rsid w:val="00F91F95"/>
    <w:rsid w:val="00F91FAD"/>
    <w:rsid w:val="00F91FD8"/>
    <w:rsid w:val="00F92085"/>
    <w:rsid w:val="00F920CF"/>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B1"/>
    <w:rsid w:val="00F92BD8"/>
    <w:rsid w:val="00F92C05"/>
    <w:rsid w:val="00F92CA8"/>
    <w:rsid w:val="00F92CB5"/>
    <w:rsid w:val="00F92CBE"/>
    <w:rsid w:val="00F92E18"/>
    <w:rsid w:val="00F92E19"/>
    <w:rsid w:val="00F92FCB"/>
    <w:rsid w:val="00F92FCC"/>
    <w:rsid w:val="00F92FEC"/>
    <w:rsid w:val="00F930D6"/>
    <w:rsid w:val="00F93132"/>
    <w:rsid w:val="00F931B3"/>
    <w:rsid w:val="00F931F8"/>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8"/>
    <w:rsid w:val="00F93C4E"/>
    <w:rsid w:val="00F93CD3"/>
    <w:rsid w:val="00F93CDC"/>
    <w:rsid w:val="00F93CFD"/>
    <w:rsid w:val="00F93D52"/>
    <w:rsid w:val="00F93D5D"/>
    <w:rsid w:val="00F93DA1"/>
    <w:rsid w:val="00F93DE1"/>
    <w:rsid w:val="00F93E44"/>
    <w:rsid w:val="00F93E4C"/>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4C"/>
    <w:rsid w:val="00F94572"/>
    <w:rsid w:val="00F945A4"/>
    <w:rsid w:val="00F945C5"/>
    <w:rsid w:val="00F945E1"/>
    <w:rsid w:val="00F9466D"/>
    <w:rsid w:val="00F946A2"/>
    <w:rsid w:val="00F946C4"/>
    <w:rsid w:val="00F94791"/>
    <w:rsid w:val="00F947C2"/>
    <w:rsid w:val="00F948A1"/>
    <w:rsid w:val="00F948C2"/>
    <w:rsid w:val="00F948EF"/>
    <w:rsid w:val="00F9498E"/>
    <w:rsid w:val="00F94A80"/>
    <w:rsid w:val="00F94A95"/>
    <w:rsid w:val="00F94B44"/>
    <w:rsid w:val="00F94BA7"/>
    <w:rsid w:val="00F94BFE"/>
    <w:rsid w:val="00F94C25"/>
    <w:rsid w:val="00F94C75"/>
    <w:rsid w:val="00F94C8A"/>
    <w:rsid w:val="00F94CCB"/>
    <w:rsid w:val="00F94D5A"/>
    <w:rsid w:val="00F94DD9"/>
    <w:rsid w:val="00F94E07"/>
    <w:rsid w:val="00F94E44"/>
    <w:rsid w:val="00F94E5B"/>
    <w:rsid w:val="00F94EAC"/>
    <w:rsid w:val="00F94EB5"/>
    <w:rsid w:val="00F94EC3"/>
    <w:rsid w:val="00F94EFA"/>
    <w:rsid w:val="00F9503C"/>
    <w:rsid w:val="00F9509E"/>
    <w:rsid w:val="00F9511A"/>
    <w:rsid w:val="00F9517D"/>
    <w:rsid w:val="00F95270"/>
    <w:rsid w:val="00F952C5"/>
    <w:rsid w:val="00F955A1"/>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1D4"/>
    <w:rsid w:val="00F96281"/>
    <w:rsid w:val="00F962E4"/>
    <w:rsid w:val="00F962EA"/>
    <w:rsid w:val="00F96385"/>
    <w:rsid w:val="00F963B5"/>
    <w:rsid w:val="00F9646B"/>
    <w:rsid w:val="00F964DA"/>
    <w:rsid w:val="00F9658A"/>
    <w:rsid w:val="00F965A5"/>
    <w:rsid w:val="00F965A7"/>
    <w:rsid w:val="00F965B5"/>
    <w:rsid w:val="00F965D0"/>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29"/>
    <w:rsid w:val="00F9726E"/>
    <w:rsid w:val="00F973DD"/>
    <w:rsid w:val="00F9745C"/>
    <w:rsid w:val="00F974AC"/>
    <w:rsid w:val="00F97557"/>
    <w:rsid w:val="00F9756D"/>
    <w:rsid w:val="00F975B0"/>
    <w:rsid w:val="00F975CC"/>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9E"/>
    <w:rsid w:val="00FA01CB"/>
    <w:rsid w:val="00FA01E1"/>
    <w:rsid w:val="00FA0210"/>
    <w:rsid w:val="00FA02EE"/>
    <w:rsid w:val="00FA0415"/>
    <w:rsid w:val="00FA0571"/>
    <w:rsid w:val="00FA0572"/>
    <w:rsid w:val="00FA05C9"/>
    <w:rsid w:val="00FA05CF"/>
    <w:rsid w:val="00FA0781"/>
    <w:rsid w:val="00FA0782"/>
    <w:rsid w:val="00FA07C0"/>
    <w:rsid w:val="00FA081C"/>
    <w:rsid w:val="00FA0826"/>
    <w:rsid w:val="00FA08AB"/>
    <w:rsid w:val="00FA08B7"/>
    <w:rsid w:val="00FA094F"/>
    <w:rsid w:val="00FA099A"/>
    <w:rsid w:val="00FA0AE2"/>
    <w:rsid w:val="00FA0B2C"/>
    <w:rsid w:val="00FA0BB6"/>
    <w:rsid w:val="00FA0BCE"/>
    <w:rsid w:val="00FA0BD8"/>
    <w:rsid w:val="00FA0CFA"/>
    <w:rsid w:val="00FA0D07"/>
    <w:rsid w:val="00FA0D18"/>
    <w:rsid w:val="00FA0E6D"/>
    <w:rsid w:val="00FA0F76"/>
    <w:rsid w:val="00FA0F94"/>
    <w:rsid w:val="00FA0FC0"/>
    <w:rsid w:val="00FA100D"/>
    <w:rsid w:val="00FA1025"/>
    <w:rsid w:val="00FA1039"/>
    <w:rsid w:val="00FA1085"/>
    <w:rsid w:val="00FA11A5"/>
    <w:rsid w:val="00FA11C1"/>
    <w:rsid w:val="00FA1248"/>
    <w:rsid w:val="00FA1251"/>
    <w:rsid w:val="00FA12EB"/>
    <w:rsid w:val="00FA12F8"/>
    <w:rsid w:val="00FA141D"/>
    <w:rsid w:val="00FA14A9"/>
    <w:rsid w:val="00FA14E9"/>
    <w:rsid w:val="00FA1509"/>
    <w:rsid w:val="00FA1534"/>
    <w:rsid w:val="00FA1539"/>
    <w:rsid w:val="00FA157E"/>
    <w:rsid w:val="00FA15B8"/>
    <w:rsid w:val="00FA15FC"/>
    <w:rsid w:val="00FA16E6"/>
    <w:rsid w:val="00FA17EA"/>
    <w:rsid w:val="00FA19A1"/>
    <w:rsid w:val="00FA1A52"/>
    <w:rsid w:val="00FA1A5B"/>
    <w:rsid w:val="00FA1A7F"/>
    <w:rsid w:val="00FA1B19"/>
    <w:rsid w:val="00FA1B9F"/>
    <w:rsid w:val="00FA1BCB"/>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330"/>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A1"/>
    <w:rsid w:val="00FA34BA"/>
    <w:rsid w:val="00FA354B"/>
    <w:rsid w:val="00FA356B"/>
    <w:rsid w:val="00FA3615"/>
    <w:rsid w:val="00FA363E"/>
    <w:rsid w:val="00FA3675"/>
    <w:rsid w:val="00FA3691"/>
    <w:rsid w:val="00FA36E5"/>
    <w:rsid w:val="00FA36F0"/>
    <w:rsid w:val="00FA36F6"/>
    <w:rsid w:val="00FA377F"/>
    <w:rsid w:val="00FA37CF"/>
    <w:rsid w:val="00FA37D9"/>
    <w:rsid w:val="00FA3829"/>
    <w:rsid w:val="00FA3905"/>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497"/>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4"/>
    <w:rsid w:val="00FA50B7"/>
    <w:rsid w:val="00FA50BD"/>
    <w:rsid w:val="00FA50EC"/>
    <w:rsid w:val="00FA51CD"/>
    <w:rsid w:val="00FA52B3"/>
    <w:rsid w:val="00FA5367"/>
    <w:rsid w:val="00FA53DE"/>
    <w:rsid w:val="00FA5427"/>
    <w:rsid w:val="00FA5428"/>
    <w:rsid w:val="00FA549F"/>
    <w:rsid w:val="00FA5512"/>
    <w:rsid w:val="00FA5533"/>
    <w:rsid w:val="00FA558F"/>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42"/>
    <w:rsid w:val="00FA5B97"/>
    <w:rsid w:val="00FA5C0F"/>
    <w:rsid w:val="00FA5C1C"/>
    <w:rsid w:val="00FA5CB6"/>
    <w:rsid w:val="00FA5D11"/>
    <w:rsid w:val="00FA5DBD"/>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6FB"/>
    <w:rsid w:val="00FA6841"/>
    <w:rsid w:val="00FA6866"/>
    <w:rsid w:val="00FA6869"/>
    <w:rsid w:val="00FA68D9"/>
    <w:rsid w:val="00FA6960"/>
    <w:rsid w:val="00FA6965"/>
    <w:rsid w:val="00FA69E7"/>
    <w:rsid w:val="00FA69F4"/>
    <w:rsid w:val="00FA6A0D"/>
    <w:rsid w:val="00FA6AF8"/>
    <w:rsid w:val="00FA6B35"/>
    <w:rsid w:val="00FA6B49"/>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9E"/>
    <w:rsid w:val="00FA78C8"/>
    <w:rsid w:val="00FA78F5"/>
    <w:rsid w:val="00FA796E"/>
    <w:rsid w:val="00FA7975"/>
    <w:rsid w:val="00FA7989"/>
    <w:rsid w:val="00FA79A2"/>
    <w:rsid w:val="00FA7A57"/>
    <w:rsid w:val="00FA7BE2"/>
    <w:rsid w:val="00FA7C15"/>
    <w:rsid w:val="00FA7C83"/>
    <w:rsid w:val="00FA7CA1"/>
    <w:rsid w:val="00FA7CA7"/>
    <w:rsid w:val="00FA7CAA"/>
    <w:rsid w:val="00FA7CB1"/>
    <w:rsid w:val="00FA7CF4"/>
    <w:rsid w:val="00FA7EB8"/>
    <w:rsid w:val="00FA7EE9"/>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A0"/>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2F"/>
    <w:rsid w:val="00FB1EDB"/>
    <w:rsid w:val="00FB1EDC"/>
    <w:rsid w:val="00FB1F68"/>
    <w:rsid w:val="00FB1FEE"/>
    <w:rsid w:val="00FB2078"/>
    <w:rsid w:val="00FB20D0"/>
    <w:rsid w:val="00FB20E5"/>
    <w:rsid w:val="00FB214D"/>
    <w:rsid w:val="00FB21D9"/>
    <w:rsid w:val="00FB21DD"/>
    <w:rsid w:val="00FB234F"/>
    <w:rsid w:val="00FB2361"/>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967"/>
    <w:rsid w:val="00FB2A75"/>
    <w:rsid w:val="00FB2B1D"/>
    <w:rsid w:val="00FB2B66"/>
    <w:rsid w:val="00FB2B84"/>
    <w:rsid w:val="00FB2C3A"/>
    <w:rsid w:val="00FB2CEF"/>
    <w:rsid w:val="00FB2D35"/>
    <w:rsid w:val="00FB2D73"/>
    <w:rsid w:val="00FB2D9A"/>
    <w:rsid w:val="00FB2FA6"/>
    <w:rsid w:val="00FB2FF4"/>
    <w:rsid w:val="00FB3076"/>
    <w:rsid w:val="00FB3129"/>
    <w:rsid w:val="00FB3139"/>
    <w:rsid w:val="00FB3140"/>
    <w:rsid w:val="00FB3160"/>
    <w:rsid w:val="00FB3161"/>
    <w:rsid w:val="00FB31F8"/>
    <w:rsid w:val="00FB3277"/>
    <w:rsid w:val="00FB327C"/>
    <w:rsid w:val="00FB333D"/>
    <w:rsid w:val="00FB34DA"/>
    <w:rsid w:val="00FB3528"/>
    <w:rsid w:val="00FB3596"/>
    <w:rsid w:val="00FB36A1"/>
    <w:rsid w:val="00FB3766"/>
    <w:rsid w:val="00FB3806"/>
    <w:rsid w:val="00FB380A"/>
    <w:rsid w:val="00FB385F"/>
    <w:rsid w:val="00FB3891"/>
    <w:rsid w:val="00FB399C"/>
    <w:rsid w:val="00FB3AA2"/>
    <w:rsid w:val="00FB3AE7"/>
    <w:rsid w:val="00FB3AEA"/>
    <w:rsid w:val="00FB3BD1"/>
    <w:rsid w:val="00FB3CC5"/>
    <w:rsid w:val="00FB3DC0"/>
    <w:rsid w:val="00FB3DDB"/>
    <w:rsid w:val="00FB3E69"/>
    <w:rsid w:val="00FB3ECA"/>
    <w:rsid w:val="00FB3ECB"/>
    <w:rsid w:val="00FB3EE4"/>
    <w:rsid w:val="00FB3F13"/>
    <w:rsid w:val="00FB3FA1"/>
    <w:rsid w:val="00FB3FA2"/>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9B"/>
    <w:rsid w:val="00FB4DDE"/>
    <w:rsid w:val="00FB4E69"/>
    <w:rsid w:val="00FB4F28"/>
    <w:rsid w:val="00FB4F4F"/>
    <w:rsid w:val="00FB502D"/>
    <w:rsid w:val="00FB5076"/>
    <w:rsid w:val="00FB50BF"/>
    <w:rsid w:val="00FB50EC"/>
    <w:rsid w:val="00FB50FB"/>
    <w:rsid w:val="00FB5165"/>
    <w:rsid w:val="00FB5174"/>
    <w:rsid w:val="00FB5189"/>
    <w:rsid w:val="00FB5199"/>
    <w:rsid w:val="00FB51D9"/>
    <w:rsid w:val="00FB5268"/>
    <w:rsid w:val="00FB5340"/>
    <w:rsid w:val="00FB5394"/>
    <w:rsid w:val="00FB5419"/>
    <w:rsid w:val="00FB54FB"/>
    <w:rsid w:val="00FB5514"/>
    <w:rsid w:val="00FB5550"/>
    <w:rsid w:val="00FB55A8"/>
    <w:rsid w:val="00FB56AB"/>
    <w:rsid w:val="00FB56B3"/>
    <w:rsid w:val="00FB5705"/>
    <w:rsid w:val="00FB572B"/>
    <w:rsid w:val="00FB576C"/>
    <w:rsid w:val="00FB57A6"/>
    <w:rsid w:val="00FB57A7"/>
    <w:rsid w:val="00FB585D"/>
    <w:rsid w:val="00FB58C6"/>
    <w:rsid w:val="00FB5939"/>
    <w:rsid w:val="00FB5979"/>
    <w:rsid w:val="00FB59C4"/>
    <w:rsid w:val="00FB59E3"/>
    <w:rsid w:val="00FB5A13"/>
    <w:rsid w:val="00FB5B03"/>
    <w:rsid w:val="00FB5B34"/>
    <w:rsid w:val="00FB5B86"/>
    <w:rsid w:val="00FB5BC6"/>
    <w:rsid w:val="00FB5BFE"/>
    <w:rsid w:val="00FB5C4B"/>
    <w:rsid w:val="00FB5C9E"/>
    <w:rsid w:val="00FB5D1D"/>
    <w:rsid w:val="00FB5E11"/>
    <w:rsid w:val="00FB5E2B"/>
    <w:rsid w:val="00FB5E43"/>
    <w:rsid w:val="00FB5EE5"/>
    <w:rsid w:val="00FB603A"/>
    <w:rsid w:val="00FB6040"/>
    <w:rsid w:val="00FB6066"/>
    <w:rsid w:val="00FB6128"/>
    <w:rsid w:val="00FB6250"/>
    <w:rsid w:val="00FB6298"/>
    <w:rsid w:val="00FB62B1"/>
    <w:rsid w:val="00FB6315"/>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06"/>
    <w:rsid w:val="00FB7824"/>
    <w:rsid w:val="00FB787F"/>
    <w:rsid w:val="00FB7928"/>
    <w:rsid w:val="00FB7950"/>
    <w:rsid w:val="00FB7988"/>
    <w:rsid w:val="00FB7AA8"/>
    <w:rsid w:val="00FB7AF4"/>
    <w:rsid w:val="00FB7C87"/>
    <w:rsid w:val="00FB7C98"/>
    <w:rsid w:val="00FB7CAC"/>
    <w:rsid w:val="00FB7D0B"/>
    <w:rsid w:val="00FB7D71"/>
    <w:rsid w:val="00FB7ECB"/>
    <w:rsid w:val="00FB7F45"/>
    <w:rsid w:val="00FB7F46"/>
    <w:rsid w:val="00FB7F93"/>
    <w:rsid w:val="00FB7FC2"/>
    <w:rsid w:val="00FC000B"/>
    <w:rsid w:val="00FC0044"/>
    <w:rsid w:val="00FC0060"/>
    <w:rsid w:val="00FC00CC"/>
    <w:rsid w:val="00FC02BE"/>
    <w:rsid w:val="00FC0320"/>
    <w:rsid w:val="00FC037A"/>
    <w:rsid w:val="00FC03AC"/>
    <w:rsid w:val="00FC04FD"/>
    <w:rsid w:val="00FC05AC"/>
    <w:rsid w:val="00FC074E"/>
    <w:rsid w:val="00FC07AE"/>
    <w:rsid w:val="00FC080E"/>
    <w:rsid w:val="00FC08D6"/>
    <w:rsid w:val="00FC08E8"/>
    <w:rsid w:val="00FC08F3"/>
    <w:rsid w:val="00FC0916"/>
    <w:rsid w:val="00FC0965"/>
    <w:rsid w:val="00FC0A1E"/>
    <w:rsid w:val="00FC0A32"/>
    <w:rsid w:val="00FC0B53"/>
    <w:rsid w:val="00FC0D16"/>
    <w:rsid w:val="00FC0D76"/>
    <w:rsid w:val="00FC0D7C"/>
    <w:rsid w:val="00FC0DD0"/>
    <w:rsid w:val="00FC0E76"/>
    <w:rsid w:val="00FC0EE6"/>
    <w:rsid w:val="00FC0F90"/>
    <w:rsid w:val="00FC1003"/>
    <w:rsid w:val="00FC1023"/>
    <w:rsid w:val="00FC10C1"/>
    <w:rsid w:val="00FC10E9"/>
    <w:rsid w:val="00FC119F"/>
    <w:rsid w:val="00FC11DB"/>
    <w:rsid w:val="00FC1202"/>
    <w:rsid w:val="00FC1229"/>
    <w:rsid w:val="00FC1290"/>
    <w:rsid w:val="00FC12EA"/>
    <w:rsid w:val="00FC13D1"/>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BB"/>
    <w:rsid w:val="00FC18CA"/>
    <w:rsid w:val="00FC1980"/>
    <w:rsid w:val="00FC19AC"/>
    <w:rsid w:val="00FC1A49"/>
    <w:rsid w:val="00FC1A4C"/>
    <w:rsid w:val="00FC1A8A"/>
    <w:rsid w:val="00FC1AB4"/>
    <w:rsid w:val="00FC1BA1"/>
    <w:rsid w:val="00FC1BA9"/>
    <w:rsid w:val="00FC1BD5"/>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CA"/>
    <w:rsid w:val="00FC27E3"/>
    <w:rsid w:val="00FC27EC"/>
    <w:rsid w:val="00FC285B"/>
    <w:rsid w:val="00FC28B8"/>
    <w:rsid w:val="00FC2910"/>
    <w:rsid w:val="00FC2999"/>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5"/>
    <w:rsid w:val="00FC4246"/>
    <w:rsid w:val="00FC42DA"/>
    <w:rsid w:val="00FC4342"/>
    <w:rsid w:val="00FC4385"/>
    <w:rsid w:val="00FC43FA"/>
    <w:rsid w:val="00FC4400"/>
    <w:rsid w:val="00FC451C"/>
    <w:rsid w:val="00FC4553"/>
    <w:rsid w:val="00FC4580"/>
    <w:rsid w:val="00FC45D3"/>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B5A"/>
    <w:rsid w:val="00FC4CE7"/>
    <w:rsid w:val="00FC4CFE"/>
    <w:rsid w:val="00FC4D5A"/>
    <w:rsid w:val="00FC4D84"/>
    <w:rsid w:val="00FC4E14"/>
    <w:rsid w:val="00FC4F33"/>
    <w:rsid w:val="00FC5118"/>
    <w:rsid w:val="00FC512A"/>
    <w:rsid w:val="00FC514D"/>
    <w:rsid w:val="00FC5255"/>
    <w:rsid w:val="00FC526A"/>
    <w:rsid w:val="00FC529B"/>
    <w:rsid w:val="00FC52BD"/>
    <w:rsid w:val="00FC547D"/>
    <w:rsid w:val="00FC54ED"/>
    <w:rsid w:val="00FC55D0"/>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7A"/>
    <w:rsid w:val="00FC63BA"/>
    <w:rsid w:val="00FC6434"/>
    <w:rsid w:val="00FC648C"/>
    <w:rsid w:val="00FC6542"/>
    <w:rsid w:val="00FC65AC"/>
    <w:rsid w:val="00FC6638"/>
    <w:rsid w:val="00FC67FD"/>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25"/>
    <w:rsid w:val="00FC714F"/>
    <w:rsid w:val="00FC71D9"/>
    <w:rsid w:val="00FC7289"/>
    <w:rsid w:val="00FC7346"/>
    <w:rsid w:val="00FC734A"/>
    <w:rsid w:val="00FC745A"/>
    <w:rsid w:val="00FC7470"/>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B0E"/>
    <w:rsid w:val="00FC7C6A"/>
    <w:rsid w:val="00FC7D58"/>
    <w:rsid w:val="00FC7DA1"/>
    <w:rsid w:val="00FC7EA6"/>
    <w:rsid w:val="00FC7EB6"/>
    <w:rsid w:val="00FC7F11"/>
    <w:rsid w:val="00FC7F27"/>
    <w:rsid w:val="00FC7F73"/>
    <w:rsid w:val="00FC7FDC"/>
    <w:rsid w:val="00FD002F"/>
    <w:rsid w:val="00FD0064"/>
    <w:rsid w:val="00FD00B5"/>
    <w:rsid w:val="00FD0103"/>
    <w:rsid w:val="00FD014C"/>
    <w:rsid w:val="00FD01AA"/>
    <w:rsid w:val="00FD01BB"/>
    <w:rsid w:val="00FD02E6"/>
    <w:rsid w:val="00FD0347"/>
    <w:rsid w:val="00FD04F9"/>
    <w:rsid w:val="00FD059F"/>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EDD"/>
    <w:rsid w:val="00FD0F36"/>
    <w:rsid w:val="00FD0F3E"/>
    <w:rsid w:val="00FD0F86"/>
    <w:rsid w:val="00FD0F9A"/>
    <w:rsid w:val="00FD1020"/>
    <w:rsid w:val="00FD1062"/>
    <w:rsid w:val="00FD1098"/>
    <w:rsid w:val="00FD10B1"/>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BA"/>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DB7"/>
    <w:rsid w:val="00FD1E25"/>
    <w:rsid w:val="00FD1E3D"/>
    <w:rsid w:val="00FD1EDC"/>
    <w:rsid w:val="00FD1F2F"/>
    <w:rsid w:val="00FD1F96"/>
    <w:rsid w:val="00FD205F"/>
    <w:rsid w:val="00FD2120"/>
    <w:rsid w:val="00FD212B"/>
    <w:rsid w:val="00FD214F"/>
    <w:rsid w:val="00FD215C"/>
    <w:rsid w:val="00FD21A1"/>
    <w:rsid w:val="00FD2280"/>
    <w:rsid w:val="00FD22DA"/>
    <w:rsid w:val="00FD2322"/>
    <w:rsid w:val="00FD2376"/>
    <w:rsid w:val="00FD23D2"/>
    <w:rsid w:val="00FD2427"/>
    <w:rsid w:val="00FD2456"/>
    <w:rsid w:val="00FD246B"/>
    <w:rsid w:val="00FD2743"/>
    <w:rsid w:val="00FD2754"/>
    <w:rsid w:val="00FD276D"/>
    <w:rsid w:val="00FD27CB"/>
    <w:rsid w:val="00FD27DA"/>
    <w:rsid w:val="00FD2846"/>
    <w:rsid w:val="00FD2855"/>
    <w:rsid w:val="00FD29C9"/>
    <w:rsid w:val="00FD2ACD"/>
    <w:rsid w:val="00FD2B12"/>
    <w:rsid w:val="00FD2B75"/>
    <w:rsid w:val="00FD2C55"/>
    <w:rsid w:val="00FD2D9F"/>
    <w:rsid w:val="00FD2DC3"/>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9C"/>
    <w:rsid w:val="00FD41AF"/>
    <w:rsid w:val="00FD41BD"/>
    <w:rsid w:val="00FD42A6"/>
    <w:rsid w:val="00FD42C8"/>
    <w:rsid w:val="00FD4340"/>
    <w:rsid w:val="00FD4385"/>
    <w:rsid w:val="00FD43B1"/>
    <w:rsid w:val="00FD43D1"/>
    <w:rsid w:val="00FD4552"/>
    <w:rsid w:val="00FD45BD"/>
    <w:rsid w:val="00FD469F"/>
    <w:rsid w:val="00FD46C6"/>
    <w:rsid w:val="00FD4771"/>
    <w:rsid w:val="00FD47D3"/>
    <w:rsid w:val="00FD48A5"/>
    <w:rsid w:val="00FD48D2"/>
    <w:rsid w:val="00FD48F7"/>
    <w:rsid w:val="00FD4A65"/>
    <w:rsid w:val="00FD4C53"/>
    <w:rsid w:val="00FD4CB7"/>
    <w:rsid w:val="00FD4D69"/>
    <w:rsid w:val="00FD4DE1"/>
    <w:rsid w:val="00FD4E10"/>
    <w:rsid w:val="00FD4EAD"/>
    <w:rsid w:val="00FD4FAF"/>
    <w:rsid w:val="00FD5050"/>
    <w:rsid w:val="00FD512D"/>
    <w:rsid w:val="00FD51BA"/>
    <w:rsid w:val="00FD52BA"/>
    <w:rsid w:val="00FD52DE"/>
    <w:rsid w:val="00FD52F2"/>
    <w:rsid w:val="00FD532E"/>
    <w:rsid w:val="00FD5406"/>
    <w:rsid w:val="00FD5420"/>
    <w:rsid w:val="00FD5468"/>
    <w:rsid w:val="00FD548C"/>
    <w:rsid w:val="00FD54B0"/>
    <w:rsid w:val="00FD5516"/>
    <w:rsid w:val="00FD553D"/>
    <w:rsid w:val="00FD55D3"/>
    <w:rsid w:val="00FD5682"/>
    <w:rsid w:val="00FD57C3"/>
    <w:rsid w:val="00FD5836"/>
    <w:rsid w:val="00FD5855"/>
    <w:rsid w:val="00FD5929"/>
    <w:rsid w:val="00FD59BC"/>
    <w:rsid w:val="00FD59D0"/>
    <w:rsid w:val="00FD5A56"/>
    <w:rsid w:val="00FD5A75"/>
    <w:rsid w:val="00FD5A84"/>
    <w:rsid w:val="00FD5AF2"/>
    <w:rsid w:val="00FD5B6B"/>
    <w:rsid w:val="00FD5C6F"/>
    <w:rsid w:val="00FD5CA8"/>
    <w:rsid w:val="00FD5D46"/>
    <w:rsid w:val="00FD5EAF"/>
    <w:rsid w:val="00FD5EF7"/>
    <w:rsid w:val="00FD5F01"/>
    <w:rsid w:val="00FD5F24"/>
    <w:rsid w:val="00FD5F26"/>
    <w:rsid w:val="00FD5FBC"/>
    <w:rsid w:val="00FD5FDD"/>
    <w:rsid w:val="00FD6026"/>
    <w:rsid w:val="00FD6040"/>
    <w:rsid w:val="00FD60D8"/>
    <w:rsid w:val="00FD6128"/>
    <w:rsid w:val="00FD61A7"/>
    <w:rsid w:val="00FD61D8"/>
    <w:rsid w:val="00FD623F"/>
    <w:rsid w:val="00FD629C"/>
    <w:rsid w:val="00FD637A"/>
    <w:rsid w:val="00FD6407"/>
    <w:rsid w:val="00FD64C5"/>
    <w:rsid w:val="00FD6515"/>
    <w:rsid w:val="00FD661A"/>
    <w:rsid w:val="00FD6620"/>
    <w:rsid w:val="00FD6624"/>
    <w:rsid w:val="00FD66CD"/>
    <w:rsid w:val="00FD66DA"/>
    <w:rsid w:val="00FD673F"/>
    <w:rsid w:val="00FD676B"/>
    <w:rsid w:val="00FD679C"/>
    <w:rsid w:val="00FD67A1"/>
    <w:rsid w:val="00FD690D"/>
    <w:rsid w:val="00FD6937"/>
    <w:rsid w:val="00FD695E"/>
    <w:rsid w:val="00FD699C"/>
    <w:rsid w:val="00FD69A0"/>
    <w:rsid w:val="00FD6B78"/>
    <w:rsid w:val="00FD6BCF"/>
    <w:rsid w:val="00FD6C04"/>
    <w:rsid w:val="00FD6C54"/>
    <w:rsid w:val="00FD6C7A"/>
    <w:rsid w:val="00FD6D11"/>
    <w:rsid w:val="00FD6DC0"/>
    <w:rsid w:val="00FD6E0D"/>
    <w:rsid w:val="00FD6E45"/>
    <w:rsid w:val="00FD6E50"/>
    <w:rsid w:val="00FD6E62"/>
    <w:rsid w:val="00FD6E76"/>
    <w:rsid w:val="00FD6EA1"/>
    <w:rsid w:val="00FD6F00"/>
    <w:rsid w:val="00FD6F0B"/>
    <w:rsid w:val="00FD6F99"/>
    <w:rsid w:val="00FD6FFB"/>
    <w:rsid w:val="00FD708E"/>
    <w:rsid w:val="00FD7102"/>
    <w:rsid w:val="00FD716A"/>
    <w:rsid w:val="00FD731B"/>
    <w:rsid w:val="00FD7384"/>
    <w:rsid w:val="00FD73EE"/>
    <w:rsid w:val="00FD74F1"/>
    <w:rsid w:val="00FD7534"/>
    <w:rsid w:val="00FD75B9"/>
    <w:rsid w:val="00FD75D2"/>
    <w:rsid w:val="00FD75FA"/>
    <w:rsid w:val="00FD768B"/>
    <w:rsid w:val="00FD76BF"/>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02C"/>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18"/>
    <w:rsid w:val="00FE0C36"/>
    <w:rsid w:val="00FE0C41"/>
    <w:rsid w:val="00FE0C9F"/>
    <w:rsid w:val="00FE0CC3"/>
    <w:rsid w:val="00FE0D1B"/>
    <w:rsid w:val="00FE0D59"/>
    <w:rsid w:val="00FE0D63"/>
    <w:rsid w:val="00FE0D68"/>
    <w:rsid w:val="00FE0E51"/>
    <w:rsid w:val="00FE0E74"/>
    <w:rsid w:val="00FE0EEF"/>
    <w:rsid w:val="00FE0F33"/>
    <w:rsid w:val="00FE0FDB"/>
    <w:rsid w:val="00FE101C"/>
    <w:rsid w:val="00FE103D"/>
    <w:rsid w:val="00FE106D"/>
    <w:rsid w:val="00FE111E"/>
    <w:rsid w:val="00FE1120"/>
    <w:rsid w:val="00FE11AB"/>
    <w:rsid w:val="00FE11CA"/>
    <w:rsid w:val="00FE11CB"/>
    <w:rsid w:val="00FE1206"/>
    <w:rsid w:val="00FE1242"/>
    <w:rsid w:val="00FE12DE"/>
    <w:rsid w:val="00FE1320"/>
    <w:rsid w:val="00FE1368"/>
    <w:rsid w:val="00FE140B"/>
    <w:rsid w:val="00FE140F"/>
    <w:rsid w:val="00FE1422"/>
    <w:rsid w:val="00FE1440"/>
    <w:rsid w:val="00FE1558"/>
    <w:rsid w:val="00FE15AA"/>
    <w:rsid w:val="00FE15D6"/>
    <w:rsid w:val="00FE164A"/>
    <w:rsid w:val="00FE167B"/>
    <w:rsid w:val="00FE174A"/>
    <w:rsid w:val="00FE1753"/>
    <w:rsid w:val="00FE1829"/>
    <w:rsid w:val="00FE1850"/>
    <w:rsid w:val="00FE189A"/>
    <w:rsid w:val="00FE18B8"/>
    <w:rsid w:val="00FE1958"/>
    <w:rsid w:val="00FE1992"/>
    <w:rsid w:val="00FE19C7"/>
    <w:rsid w:val="00FE19EF"/>
    <w:rsid w:val="00FE1A04"/>
    <w:rsid w:val="00FE1ABB"/>
    <w:rsid w:val="00FE1AF2"/>
    <w:rsid w:val="00FE1AF5"/>
    <w:rsid w:val="00FE1B9B"/>
    <w:rsid w:val="00FE1C0F"/>
    <w:rsid w:val="00FE1CE1"/>
    <w:rsid w:val="00FE1D58"/>
    <w:rsid w:val="00FE1D99"/>
    <w:rsid w:val="00FE1DF8"/>
    <w:rsid w:val="00FE1E12"/>
    <w:rsid w:val="00FE1E31"/>
    <w:rsid w:val="00FE202B"/>
    <w:rsid w:val="00FE20C1"/>
    <w:rsid w:val="00FE20EF"/>
    <w:rsid w:val="00FE2101"/>
    <w:rsid w:val="00FE214D"/>
    <w:rsid w:val="00FE21B2"/>
    <w:rsid w:val="00FE21CA"/>
    <w:rsid w:val="00FE2294"/>
    <w:rsid w:val="00FE22D4"/>
    <w:rsid w:val="00FE2369"/>
    <w:rsid w:val="00FE2422"/>
    <w:rsid w:val="00FE24AC"/>
    <w:rsid w:val="00FE2567"/>
    <w:rsid w:val="00FE25AC"/>
    <w:rsid w:val="00FE25F6"/>
    <w:rsid w:val="00FE2730"/>
    <w:rsid w:val="00FE275F"/>
    <w:rsid w:val="00FE2783"/>
    <w:rsid w:val="00FE27A4"/>
    <w:rsid w:val="00FE281A"/>
    <w:rsid w:val="00FE2824"/>
    <w:rsid w:val="00FE2832"/>
    <w:rsid w:val="00FE286F"/>
    <w:rsid w:val="00FE28B2"/>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86"/>
    <w:rsid w:val="00FE33DC"/>
    <w:rsid w:val="00FE344A"/>
    <w:rsid w:val="00FE3497"/>
    <w:rsid w:val="00FE34C1"/>
    <w:rsid w:val="00FE359F"/>
    <w:rsid w:val="00FE35E9"/>
    <w:rsid w:val="00FE3643"/>
    <w:rsid w:val="00FE3684"/>
    <w:rsid w:val="00FE3686"/>
    <w:rsid w:val="00FE36FA"/>
    <w:rsid w:val="00FE372C"/>
    <w:rsid w:val="00FE3758"/>
    <w:rsid w:val="00FE3994"/>
    <w:rsid w:val="00FE39B9"/>
    <w:rsid w:val="00FE3A34"/>
    <w:rsid w:val="00FE3BB0"/>
    <w:rsid w:val="00FE3BD0"/>
    <w:rsid w:val="00FE3C2B"/>
    <w:rsid w:val="00FE3CF7"/>
    <w:rsid w:val="00FE3D0A"/>
    <w:rsid w:val="00FE3DB3"/>
    <w:rsid w:val="00FE3DC0"/>
    <w:rsid w:val="00FE3E32"/>
    <w:rsid w:val="00FE3E4D"/>
    <w:rsid w:val="00FE3F20"/>
    <w:rsid w:val="00FE405E"/>
    <w:rsid w:val="00FE40A4"/>
    <w:rsid w:val="00FE40E6"/>
    <w:rsid w:val="00FE4184"/>
    <w:rsid w:val="00FE41CB"/>
    <w:rsid w:val="00FE423D"/>
    <w:rsid w:val="00FE42D7"/>
    <w:rsid w:val="00FE4502"/>
    <w:rsid w:val="00FE4560"/>
    <w:rsid w:val="00FE4572"/>
    <w:rsid w:val="00FE45CA"/>
    <w:rsid w:val="00FE4664"/>
    <w:rsid w:val="00FE47E2"/>
    <w:rsid w:val="00FE47ED"/>
    <w:rsid w:val="00FE48DC"/>
    <w:rsid w:val="00FE4910"/>
    <w:rsid w:val="00FE493E"/>
    <w:rsid w:val="00FE49BD"/>
    <w:rsid w:val="00FE4A1F"/>
    <w:rsid w:val="00FE4A58"/>
    <w:rsid w:val="00FE4BB4"/>
    <w:rsid w:val="00FE4BF0"/>
    <w:rsid w:val="00FE4C29"/>
    <w:rsid w:val="00FE4C65"/>
    <w:rsid w:val="00FE4D41"/>
    <w:rsid w:val="00FE4D47"/>
    <w:rsid w:val="00FE4E55"/>
    <w:rsid w:val="00FE4EEA"/>
    <w:rsid w:val="00FE4FF2"/>
    <w:rsid w:val="00FE4FFB"/>
    <w:rsid w:val="00FE504C"/>
    <w:rsid w:val="00FE5077"/>
    <w:rsid w:val="00FE5110"/>
    <w:rsid w:val="00FE513A"/>
    <w:rsid w:val="00FE5177"/>
    <w:rsid w:val="00FE51F1"/>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11"/>
    <w:rsid w:val="00FE668F"/>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2F"/>
    <w:rsid w:val="00FE7B06"/>
    <w:rsid w:val="00FE7B77"/>
    <w:rsid w:val="00FE7C8C"/>
    <w:rsid w:val="00FE7D8A"/>
    <w:rsid w:val="00FE7E08"/>
    <w:rsid w:val="00FE7E2B"/>
    <w:rsid w:val="00FE7E82"/>
    <w:rsid w:val="00FE7EF0"/>
    <w:rsid w:val="00FE7F1F"/>
    <w:rsid w:val="00FE7F40"/>
    <w:rsid w:val="00FF00DB"/>
    <w:rsid w:val="00FF00E1"/>
    <w:rsid w:val="00FF0188"/>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29"/>
    <w:rsid w:val="00FF1BB7"/>
    <w:rsid w:val="00FF1C0E"/>
    <w:rsid w:val="00FF1D46"/>
    <w:rsid w:val="00FF1D70"/>
    <w:rsid w:val="00FF1F36"/>
    <w:rsid w:val="00FF203E"/>
    <w:rsid w:val="00FF209C"/>
    <w:rsid w:val="00FF20BD"/>
    <w:rsid w:val="00FF21D4"/>
    <w:rsid w:val="00FF22F3"/>
    <w:rsid w:val="00FF2426"/>
    <w:rsid w:val="00FF2473"/>
    <w:rsid w:val="00FF2584"/>
    <w:rsid w:val="00FF258C"/>
    <w:rsid w:val="00FF25B7"/>
    <w:rsid w:val="00FF2678"/>
    <w:rsid w:val="00FF26C7"/>
    <w:rsid w:val="00FF26F6"/>
    <w:rsid w:val="00FF2747"/>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BC3"/>
    <w:rsid w:val="00FF2C2F"/>
    <w:rsid w:val="00FF2CBA"/>
    <w:rsid w:val="00FF2DB2"/>
    <w:rsid w:val="00FF2DDA"/>
    <w:rsid w:val="00FF2E7D"/>
    <w:rsid w:val="00FF2E95"/>
    <w:rsid w:val="00FF2F2A"/>
    <w:rsid w:val="00FF2F46"/>
    <w:rsid w:val="00FF2FED"/>
    <w:rsid w:val="00FF2FF4"/>
    <w:rsid w:val="00FF300C"/>
    <w:rsid w:val="00FF310A"/>
    <w:rsid w:val="00FF32A1"/>
    <w:rsid w:val="00FF32C0"/>
    <w:rsid w:val="00FF3359"/>
    <w:rsid w:val="00FF346C"/>
    <w:rsid w:val="00FF34A6"/>
    <w:rsid w:val="00FF34C2"/>
    <w:rsid w:val="00FF34F4"/>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B"/>
    <w:rsid w:val="00FF423D"/>
    <w:rsid w:val="00FF4295"/>
    <w:rsid w:val="00FF42A5"/>
    <w:rsid w:val="00FF42C8"/>
    <w:rsid w:val="00FF4334"/>
    <w:rsid w:val="00FF4338"/>
    <w:rsid w:val="00FF434B"/>
    <w:rsid w:val="00FF43EA"/>
    <w:rsid w:val="00FF4496"/>
    <w:rsid w:val="00FF45CD"/>
    <w:rsid w:val="00FF4666"/>
    <w:rsid w:val="00FF4672"/>
    <w:rsid w:val="00FF4704"/>
    <w:rsid w:val="00FF4718"/>
    <w:rsid w:val="00FF47DD"/>
    <w:rsid w:val="00FF48BE"/>
    <w:rsid w:val="00FF4A5A"/>
    <w:rsid w:val="00FF4B6C"/>
    <w:rsid w:val="00FF4BB8"/>
    <w:rsid w:val="00FF4BE2"/>
    <w:rsid w:val="00FF4C23"/>
    <w:rsid w:val="00FF4D68"/>
    <w:rsid w:val="00FF4ED2"/>
    <w:rsid w:val="00FF4F8D"/>
    <w:rsid w:val="00FF4FB6"/>
    <w:rsid w:val="00FF4FED"/>
    <w:rsid w:val="00FF5014"/>
    <w:rsid w:val="00FF5023"/>
    <w:rsid w:val="00FF5085"/>
    <w:rsid w:val="00FF509F"/>
    <w:rsid w:val="00FF50F1"/>
    <w:rsid w:val="00FF514C"/>
    <w:rsid w:val="00FF51FF"/>
    <w:rsid w:val="00FF5224"/>
    <w:rsid w:val="00FF52C9"/>
    <w:rsid w:val="00FF541E"/>
    <w:rsid w:val="00FF54A7"/>
    <w:rsid w:val="00FF5501"/>
    <w:rsid w:val="00FF56E3"/>
    <w:rsid w:val="00FF57F5"/>
    <w:rsid w:val="00FF584E"/>
    <w:rsid w:val="00FF591C"/>
    <w:rsid w:val="00FF5924"/>
    <w:rsid w:val="00FF594B"/>
    <w:rsid w:val="00FF59DB"/>
    <w:rsid w:val="00FF59F7"/>
    <w:rsid w:val="00FF5A2C"/>
    <w:rsid w:val="00FF5B69"/>
    <w:rsid w:val="00FF5BCC"/>
    <w:rsid w:val="00FF5C51"/>
    <w:rsid w:val="00FF5E3A"/>
    <w:rsid w:val="00FF5E6A"/>
    <w:rsid w:val="00FF5F3E"/>
    <w:rsid w:val="00FF5F7E"/>
    <w:rsid w:val="00FF5F9C"/>
    <w:rsid w:val="00FF5FA3"/>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7F"/>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6D8"/>
    <w:rsid w:val="00FF77B8"/>
    <w:rsid w:val="00FF784B"/>
    <w:rsid w:val="00FF78D9"/>
    <w:rsid w:val="00FF7903"/>
    <w:rsid w:val="00FF79D3"/>
    <w:rsid w:val="00FF7B1A"/>
    <w:rsid w:val="00FF7B30"/>
    <w:rsid w:val="00FF7B92"/>
    <w:rsid w:val="00FF7BC8"/>
    <w:rsid w:val="00FF7BE9"/>
    <w:rsid w:val="00FF7BF0"/>
    <w:rsid w:val="00FF7C12"/>
    <w:rsid w:val="00FF7C47"/>
    <w:rsid w:val="00FF7C4B"/>
    <w:rsid w:val="00FF7CD1"/>
    <w:rsid w:val="00FF7D14"/>
    <w:rsid w:val="00FF7DF9"/>
    <w:rsid w:val="00FF7EF5"/>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Сноска + 10 pt1"/>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uiPriority w:val="99"/>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uiPriority w:val="99"/>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uiPriority w:val="99"/>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Основной текст (2) + 11 pt1"/>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uiPriority w:val="99"/>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uiPriority w:val="99"/>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uiPriority w:val="99"/>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uiPriority w:val="99"/>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uiPriority w:val="99"/>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uiPriority w:val="99"/>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Колонтитул (3) + 9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Основной текст (2) + 13 pt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Основной текст (2) + 8 pt2"/>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uiPriority w:val="99"/>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Курсив5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uiPriority w:val="99"/>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uiPriority w:val="99"/>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uiPriority w:val="99"/>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uiPriority w:val="99"/>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uiPriority w:val="99"/>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uiPriority w:val="99"/>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uiPriority w:val="99"/>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uiPriority w:val="99"/>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uiPriority w:val="99"/>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uiPriority w:val="99"/>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uiPriority w:val="99"/>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Колонтитул + Arial,5 pt35"/>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Колонтитул + 12 pt1"/>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478341">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007084">
      <w:bodyDiv w:val="1"/>
      <w:marLeft w:val="0"/>
      <w:marRight w:val="0"/>
      <w:marTop w:val="0"/>
      <w:marBottom w:val="0"/>
      <w:divBdr>
        <w:top w:val="none" w:sz="0" w:space="0" w:color="auto"/>
        <w:left w:val="none" w:sz="0" w:space="0" w:color="auto"/>
        <w:bottom w:val="none" w:sz="0" w:space="0" w:color="auto"/>
        <w:right w:val="none" w:sz="0" w:space="0" w:color="auto"/>
      </w:divBdr>
    </w:div>
    <w:div w:id="1057685">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248562">
      <w:bodyDiv w:val="1"/>
      <w:marLeft w:val="0"/>
      <w:marRight w:val="0"/>
      <w:marTop w:val="0"/>
      <w:marBottom w:val="0"/>
      <w:divBdr>
        <w:top w:val="none" w:sz="0" w:space="0" w:color="auto"/>
        <w:left w:val="none" w:sz="0" w:space="0" w:color="auto"/>
        <w:bottom w:val="none" w:sz="0" w:space="0" w:color="auto"/>
        <w:right w:val="none" w:sz="0" w:space="0" w:color="auto"/>
      </w:divBdr>
      <w:divsChild>
        <w:div w:id="1929608925">
          <w:marLeft w:val="0"/>
          <w:marRight w:val="0"/>
          <w:marTop w:val="0"/>
          <w:marBottom w:val="0"/>
          <w:divBdr>
            <w:top w:val="none" w:sz="0" w:space="0" w:color="auto"/>
            <w:left w:val="none" w:sz="0" w:space="0" w:color="auto"/>
            <w:bottom w:val="none" w:sz="0" w:space="0" w:color="auto"/>
            <w:right w:val="none" w:sz="0" w:space="0" w:color="auto"/>
          </w:divBdr>
        </w:div>
        <w:div w:id="1325888383">
          <w:marLeft w:val="0"/>
          <w:marRight w:val="0"/>
          <w:marTop w:val="150"/>
          <w:marBottom w:val="0"/>
          <w:divBdr>
            <w:top w:val="none" w:sz="0" w:space="0" w:color="auto"/>
            <w:left w:val="none" w:sz="0" w:space="0" w:color="auto"/>
            <w:bottom w:val="none" w:sz="0" w:space="0" w:color="auto"/>
            <w:right w:val="none" w:sz="0" w:space="0" w:color="auto"/>
          </w:divBdr>
          <w:divsChild>
            <w:div w:id="539317647">
              <w:marLeft w:val="1155"/>
              <w:marRight w:val="0"/>
              <w:marTop w:val="0"/>
              <w:marBottom w:val="0"/>
              <w:divBdr>
                <w:top w:val="none" w:sz="0" w:space="0" w:color="auto"/>
                <w:left w:val="none" w:sz="0" w:space="0" w:color="auto"/>
                <w:bottom w:val="none" w:sz="0" w:space="0" w:color="auto"/>
                <w:right w:val="none" w:sz="0" w:space="0" w:color="auto"/>
              </w:divBdr>
            </w:div>
            <w:div w:id="1607881358">
              <w:marLeft w:val="1155"/>
              <w:marRight w:val="0"/>
              <w:marTop w:val="0"/>
              <w:marBottom w:val="0"/>
              <w:divBdr>
                <w:top w:val="none" w:sz="0" w:space="0" w:color="auto"/>
                <w:left w:val="none" w:sz="0" w:space="0" w:color="auto"/>
                <w:bottom w:val="none" w:sz="0" w:space="0" w:color="auto"/>
                <w:right w:val="none" w:sz="0" w:space="0" w:color="auto"/>
              </w:divBdr>
            </w:div>
            <w:div w:id="564612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36">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197913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0642">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586377">
      <w:bodyDiv w:val="1"/>
      <w:marLeft w:val="0"/>
      <w:marRight w:val="0"/>
      <w:marTop w:val="0"/>
      <w:marBottom w:val="0"/>
      <w:divBdr>
        <w:top w:val="none" w:sz="0" w:space="0" w:color="auto"/>
        <w:left w:val="none" w:sz="0" w:space="0" w:color="auto"/>
        <w:bottom w:val="none" w:sz="0" w:space="0" w:color="auto"/>
        <w:right w:val="none" w:sz="0" w:space="0" w:color="auto"/>
      </w:divBdr>
    </w:div>
    <w:div w:id="2628839">
      <w:bodyDiv w:val="1"/>
      <w:marLeft w:val="0"/>
      <w:marRight w:val="0"/>
      <w:marTop w:val="0"/>
      <w:marBottom w:val="0"/>
      <w:divBdr>
        <w:top w:val="none" w:sz="0" w:space="0" w:color="auto"/>
        <w:left w:val="none" w:sz="0" w:space="0" w:color="auto"/>
        <w:bottom w:val="none" w:sz="0" w:space="0" w:color="auto"/>
        <w:right w:val="none" w:sz="0" w:space="0" w:color="auto"/>
      </w:divBdr>
      <w:divsChild>
        <w:div w:id="2001809914">
          <w:marLeft w:val="0"/>
          <w:marRight w:val="0"/>
          <w:marTop w:val="0"/>
          <w:marBottom w:val="0"/>
          <w:divBdr>
            <w:top w:val="none" w:sz="0" w:space="0" w:color="auto"/>
            <w:left w:val="none" w:sz="0" w:space="0" w:color="auto"/>
            <w:bottom w:val="none" w:sz="0" w:space="0" w:color="auto"/>
            <w:right w:val="none" w:sz="0" w:space="0" w:color="auto"/>
          </w:divBdr>
        </w:div>
        <w:div w:id="644626648">
          <w:marLeft w:val="0"/>
          <w:marRight w:val="0"/>
          <w:marTop w:val="150"/>
          <w:marBottom w:val="0"/>
          <w:divBdr>
            <w:top w:val="none" w:sz="0" w:space="0" w:color="auto"/>
            <w:left w:val="none" w:sz="0" w:space="0" w:color="auto"/>
            <w:bottom w:val="none" w:sz="0" w:space="0" w:color="auto"/>
            <w:right w:val="none" w:sz="0" w:space="0" w:color="auto"/>
          </w:divBdr>
          <w:divsChild>
            <w:div w:id="951286012">
              <w:marLeft w:val="1155"/>
              <w:marRight w:val="0"/>
              <w:marTop w:val="0"/>
              <w:marBottom w:val="0"/>
              <w:divBdr>
                <w:top w:val="none" w:sz="0" w:space="0" w:color="auto"/>
                <w:left w:val="none" w:sz="0" w:space="0" w:color="auto"/>
                <w:bottom w:val="none" w:sz="0" w:space="0" w:color="auto"/>
                <w:right w:val="none" w:sz="0" w:space="0" w:color="auto"/>
              </w:divBdr>
            </w:div>
            <w:div w:id="1956323565">
              <w:marLeft w:val="1155"/>
              <w:marRight w:val="0"/>
              <w:marTop w:val="0"/>
              <w:marBottom w:val="0"/>
              <w:divBdr>
                <w:top w:val="none" w:sz="0" w:space="0" w:color="auto"/>
                <w:left w:val="none" w:sz="0" w:space="0" w:color="auto"/>
                <w:bottom w:val="none" w:sz="0" w:space="0" w:color="auto"/>
                <w:right w:val="none" w:sz="0" w:space="0" w:color="auto"/>
              </w:divBdr>
            </w:div>
            <w:div w:id="1198422612">
              <w:marLeft w:val="1155"/>
              <w:marRight w:val="0"/>
              <w:marTop w:val="0"/>
              <w:marBottom w:val="0"/>
              <w:divBdr>
                <w:top w:val="none" w:sz="0" w:space="0" w:color="auto"/>
                <w:left w:val="none" w:sz="0" w:space="0" w:color="auto"/>
                <w:bottom w:val="none" w:sz="0" w:space="0" w:color="auto"/>
                <w:right w:val="none" w:sz="0" w:space="0" w:color="auto"/>
              </w:divBdr>
            </w:div>
          </w:divsChild>
        </w:div>
        <w:div w:id="1587768244">
          <w:marLeft w:val="0"/>
          <w:marRight w:val="0"/>
          <w:marTop w:val="0"/>
          <w:marBottom w:val="0"/>
          <w:divBdr>
            <w:top w:val="none" w:sz="0" w:space="0" w:color="auto"/>
            <w:left w:val="none" w:sz="0" w:space="0" w:color="auto"/>
            <w:bottom w:val="none" w:sz="0" w:space="0" w:color="auto"/>
            <w:right w:val="none" w:sz="0" w:space="0" w:color="auto"/>
          </w:divBdr>
        </w:div>
      </w:divsChild>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7910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498">
      <w:bodyDiv w:val="1"/>
      <w:marLeft w:val="0"/>
      <w:marRight w:val="0"/>
      <w:marTop w:val="0"/>
      <w:marBottom w:val="0"/>
      <w:divBdr>
        <w:top w:val="none" w:sz="0" w:space="0" w:color="auto"/>
        <w:left w:val="none" w:sz="0" w:space="0" w:color="auto"/>
        <w:bottom w:val="none" w:sz="0" w:space="0" w:color="auto"/>
        <w:right w:val="none" w:sz="0" w:space="0" w:color="auto"/>
      </w:divBdr>
      <w:divsChild>
        <w:div w:id="803500643">
          <w:marLeft w:val="0"/>
          <w:marRight w:val="0"/>
          <w:marTop w:val="0"/>
          <w:marBottom w:val="0"/>
          <w:divBdr>
            <w:top w:val="none" w:sz="0" w:space="0" w:color="auto"/>
            <w:left w:val="none" w:sz="0" w:space="0" w:color="auto"/>
            <w:bottom w:val="none" w:sz="0" w:space="0" w:color="auto"/>
            <w:right w:val="none" w:sz="0" w:space="0" w:color="auto"/>
          </w:divBdr>
        </w:div>
        <w:div w:id="329523869">
          <w:marLeft w:val="0"/>
          <w:marRight w:val="0"/>
          <w:marTop w:val="150"/>
          <w:marBottom w:val="0"/>
          <w:divBdr>
            <w:top w:val="none" w:sz="0" w:space="0" w:color="auto"/>
            <w:left w:val="none" w:sz="0" w:space="0" w:color="auto"/>
            <w:bottom w:val="none" w:sz="0" w:space="0" w:color="auto"/>
            <w:right w:val="none" w:sz="0" w:space="0" w:color="auto"/>
          </w:divBdr>
          <w:divsChild>
            <w:div w:id="394818101">
              <w:marLeft w:val="1155"/>
              <w:marRight w:val="0"/>
              <w:marTop w:val="0"/>
              <w:marBottom w:val="0"/>
              <w:divBdr>
                <w:top w:val="none" w:sz="0" w:space="0" w:color="auto"/>
                <w:left w:val="none" w:sz="0" w:space="0" w:color="auto"/>
                <w:bottom w:val="none" w:sz="0" w:space="0" w:color="auto"/>
                <w:right w:val="none" w:sz="0" w:space="0" w:color="auto"/>
              </w:divBdr>
            </w:div>
            <w:div w:id="2093893444">
              <w:marLeft w:val="1155"/>
              <w:marRight w:val="0"/>
              <w:marTop w:val="0"/>
              <w:marBottom w:val="0"/>
              <w:divBdr>
                <w:top w:val="none" w:sz="0" w:space="0" w:color="auto"/>
                <w:left w:val="none" w:sz="0" w:space="0" w:color="auto"/>
                <w:bottom w:val="none" w:sz="0" w:space="0" w:color="auto"/>
                <w:right w:val="none" w:sz="0" w:space="0" w:color="auto"/>
              </w:divBdr>
            </w:div>
            <w:div w:id="536699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3117">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4093">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15320">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7762">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673139">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37913">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4270">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567042">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2756">
      <w:bodyDiv w:val="1"/>
      <w:marLeft w:val="0"/>
      <w:marRight w:val="0"/>
      <w:marTop w:val="0"/>
      <w:marBottom w:val="0"/>
      <w:divBdr>
        <w:top w:val="none" w:sz="0" w:space="0" w:color="auto"/>
        <w:left w:val="none" w:sz="0" w:space="0" w:color="auto"/>
        <w:bottom w:val="none" w:sz="0" w:space="0" w:color="auto"/>
        <w:right w:val="none" w:sz="0" w:space="0" w:color="auto"/>
      </w:divBdr>
      <w:divsChild>
        <w:div w:id="369456445">
          <w:marLeft w:val="0"/>
          <w:marRight w:val="0"/>
          <w:marTop w:val="0"/>
          <w:marBottom w:val="0"/>
          <w:divBdr>
            <w:top w:val="none" w:sz="0" w:space="0" w:color="auto"/>
            <w:left w:val="none" w:sz="0" w:space="0" w:color="auto"/>
            <w:bottom w:val="none" w:sz="0" w:space="0" w:color="auto"/>
            <w:right w:val="none" w:sz="0" w:space="0" w:color="auto"/>
          </w:divBdr>
        </w:div>
        <w:div w:id="1219900516">
          <w:marLeft w:val="0"/>
          <w:marRight w:val="0"/>
          <w:marTop w:val="150"/>
          <w:marBottom w:val="0"/>
          <w:divBdr>
            <w:top w:val="none" w:sz="0" w:space="0" w:color="auto"/>
            <w:left w:val="none" w:sz="0" w:space="0" w:color="auto"/>
            <w:bottom w:val="none" w:sz="0" w:space="0" w:color="auto"/>
            <w:right w:val="none" w:sz="0" w:space="0" w:color="auto"/>
          </w:divBdr>
          <w:divsChild>
            <w:div w:id="928319679">
              <w:marLeft w:val="1155"/>
              <w:marRight w:val="0"/>
              <w:marTop w:val="0"/>
              <w:marBottom w:val="0"/>
              <w:divBdr>
                <w:top w:val="none" w:sz="0" w:space="0" w:color="auto"/>
                <w:left w:val="none" w:sz="0" w:space="0" w:color="auto"/>
                <w:bottom w:val="none" w:sz="0" w:space="0" w:color="auto"/>
                <w:right w:val="none" w:sz="0" w:space="0" w:color="auto"/>
              </w:divBdr>
            </w:div>
            <w:div w:id="167597436">
              <w:marLeft w:val="1155"/>
              <w:marRight w:val="0"/>
              <w:marTop w:val="0"/>
              <w:marBottom w:val="0"/>
              <w:divBdr>
                <w:top w:val="none" w:sz="0" w:space="0" w:color="auto"/>
                <w:left w:val="none" w:sz="0" w:space="0" w:color="auto"/>
                <w:bottom w:val="none" w:sz="0" w:space="0" w:color="auto"/>
                <w:right w:val="none" w:sz="0" w:space="0" w:color="auto"/>
              </w:divBdr>
            </w:div>
            <w:div w:id="189728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295410">
      <w:bodyDiv w:val="1"/>
      <w:marLeft w:val="0"/>
      <w:marRight w:val="0"/>
      <w:marTop w:val="0"/>
      <w:marBottom w:val="0"/>
      <w:divBdr>
        <w:top w:val="none" w:sz="0" w:space="0" w:color="auto"/>
        <w:left w:val="none" w:sz="0" w:space="0" w:color="auto"/>
        <w:bottom w:val="none" w:sz="0" w:space="0" w:color="auto"/>
        <w:right w:val="none" w:sz="0" w:space="0" w:color="auto"/>
      </w:divBdr>
      <w:divsChild>
        <w:div w:id="720597132">
          <w:marLeft w:val="0"/>
          <w:marRight w:val="0"/>
          <w:marTop w:val="0"/>
          <w:marBottom w:val="0"/>
          <w:divBdr>
            <w:top w:val="none" w:sz="0" w:space="0" w:color="auto"/>
            <w:left w:val="none" w:sz="0" w:space="0" w:color="auto"/>
            <w:bottom w:val="none" w:sz="0" w:space="0" w:color="auto"/>
            <w:right w:val="none" w:sz="0" w:space="0" w:color="auto"/>
          </w:divBdr>
        </w:div>
        <w:div w:id="2084057658">
          <w:marLeft w:val="0"/>
          <w:marRight w:val="0"/>
          <w:marTop w:val="150"/>
          <w:marBottom w:val="0"/>
          <w:divBdr>
            <w:top w:val="none" w:sz="0" w:space="0" w:color="auto"/>
            <w:left w:val="none" w:sz="0" w:space="0" w:color="auto"/>
            <w:bottom w:val="none" w:sz="0" w:space="0" w:color="auto"/>
            <w:right w:val="none" w:sz="0" w:space="0" w:color="auto"/>
          </w:divBdr>
          <w:divsChild>
            <w:div w:id="1864904101">
              <w:marLeft w:val="1155"/>
              <w:marRight w:val="0"/>
              <w:marTop w:val="0"/>
              <w:marBottom w:val="0"/>
              <w:divBdr>
                <w:top w:val="none" w:sz="0" w:space="0" w:color="auto"/>
                <w:left w:val="none" w:sz="0" w:space="0" w:color="auto"/>
                <w:bottom w:val="none" w:sz="0" w:space="0" w:color="auto"/>
                <w:right w:val="none" w:sz="0" w:space="0" w:color="auto"/>
              </w:divBdr>
            </w:div>
            <w:div w:id="808938975">
              <w:marLeft w:val="1155"/>
              <w:marRight w:val="0"/>
              <w:marTop w:val="0"/>
              <w:marBottom w:val="0"/>
              <w:divBdr>
                <w:top w:val="none" w:sz="0" w:space="0" w:color="auto"/>
                <w:left w:val="none" w:sz="0" w:space="0" w:color="auto"/>
                <w:bottom w:val="none" w:sz="0" w:space="0" w:color="auto"/>
                <w:right w:val="none" w:sz="0" w:space="0" w:color="auto"/>
              </w:divBdr>
            </w:div>
            <w:div w:id="75537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067669">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331">
      <w:bodyDiv w:val="1"/>
      <w:marLeft w:val="0"/>
      <w:marRight w:val="0"/>
      <w:marTop w:val="0"/>
      <w:marBottom w:val="0"/>
      <w:divBdr>
        <w:top w:val="none" w:sz="0" w:space="0" w:color="auto"/>
        <w:left w:val="none" w:sz="0" w:space="0" w:color="auto"/>
        <w:bottom w:val="none" w:sz="0" w:space="0" w:color="auto"/>
        <w:right w:val="none" w:sz="0" w:space="0" w:color="auto"/>
      </w:divBdr>
      <w:divsChild>
        <w:div w:id="519514235">
          <w:marLeft w:val="0"/>
          <w:marRight w:val="0"/>
          <w:marTop w:val="0"/>
          <w:marBottom w:val="0"/>
          <w:divBdr>
            <w:top w:val="none" w:sz="0" w:space="0" w:color="auto"/>
            <w:left w:val="none" w:sz="0" w:space="0" w:color="auto"/>
            <w:bottom w:val="none" w:sz="0" w:space="0" w:color="auto"/>
            <w:right w:val="none" w:sz="0" w:space="0" w:color="auto"/>
          </w:divBdr>
        </w:div>
        <w:div w:id="173737941">
          <w:marLeft w:val="0"/>
          <w:marRight w:val="0"/>
          <w:marTop w:val="150"/>
          <w:marBottom w:val="0"/>
          <w:divBdr>
            <w:top w:val="none" w:sz="0" w:space="0" w:color="auto"/>
            <w:left w:val="none" w:sz="0" w:space="0" w:color="auto"/>
            <w:bottom w:val="none" w:sz="0" w:space="0" w:color="auto"/>
            <w:right w:val="none" w:sz="0" w:space="0" w:color="auto"/>
          </w:divBdr>
          <w:divsChild>
            <w:div w:id="1261141728">
              <w:marLeft w:val="1155"/>
              <w:marRight w:val="0"/>
              <w:marTop w:val="0"/>
              <w:marBottom w:val="0"/>
              <w:divBdr>
                <w:top w:val="none" w:sz="0" w:space="0" w:color="auto"/>
                <w:left w:val="none" w:sz="0" w:space="0" w:color="auto"/>
                <w:bottom w:val="none" w:sz="0" w:space="0" w:color="auto"/>
                <w:right w:val="none" w:sz="0" w:space="0" w:color="auto"/>
              </w:divBdr>
            </w:div>
            <w:div w:id="145558233">
              <w:marLeft w:val="1155"/>
              <w:marRight w:val="0"/>
              <w:marTop w:val="0"/>
              <w:marBottom w:val="0"/>
              <w:divBdr>
                <w:top w:val="none" w:sz="0" w:space="0" w:color="auto"/>
                <w:left w:val="none" w:sz="0" w:space="0" w:color="auto"/>
                <w:bottom w:val="none" w:sz="0" w:space="0" w:color="auto"/>
                <w:right w:val="none" w:sz="0" w:space="0" w:color="auto"/>
              </w:divBdr>
            </w:div>
            <w:div w:id="1109201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346">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40948">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3594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304819">
      <w:bodyDiv w:val="1"/>
      <w:marLeft w:val="0"/>
      <w:marRight w:val="0"/>
      <w:marTop w:val="0"/>
      <w:marBottom w:val="0"/>
      <w:divBdr>
        <w:top w:val="none" w:sz="0" w:space="0" w:color="auto"/>
        <w:left w:val="none" w:sz="0" w:space="0" w:color="auto"/>
        <w:bottom w:val="none" w:sz="0" w:space="0" w:color="auto"/>
        <w:right w:val="none" w:sz="0" w:space="0" w:color="auto"/>
      </w:divBdr>
      <w:divsChild>
        <w:div w:id="1736464486">
          <w:marLeft w:val="0"/>
          <w:marRight w:val="0"/>
          <w:marTop w:val="0"/>
          <w:marBottom w:val="0"/>
          <w:divBdr>
            <w:top w:val="none" w:sz="0" w:space="0" w:color="auto"/>
            <w:left w:val="none" w:sz="0" w:space="0" w:color="auto"/>
            <w:bottom w:val="none" w:sz="0" w:space="0" w:color="auto"/>
            <w:right w:val="none" w:sz="0" w:space="0" w:color="auto"/>
          </w:divBdr>
        </w:div>
        <w:div w:id="657271581">
          <w:marLeft w:val="0"/>
          <w:marRight w:val="0"/>
          <w:marTop w:val="150"/>
          <w:marBottom w:val="0"/>
          <w:divBdr>
            <w:top w:val="none" w:sz="0" w:space="0" w:color="auto"/>
            <w:left w:val="none" w:sz="0" w:space="0" w:color="auto"/>
            <w:bottom w:val="none" w:sz="0" w:space="0" w:color="auto"/>
            <w:right w:val="none" w:sz="0" w:space="0" w:color="auto"/>
          </w:divBdr>
          <w:divsChild>
            <w:div w:id="526991747">
              <w:marLeft w:val="1155"/>
              <w:marRight w:val="0"/>
              <w:marTop w:val="0"/>
              <w:marBottom w:val="0"/>
              <w:divBdr>
                <w:top w:val="none" w:sz="0" w:space="0" w:color="auto"/>
                <w:left w:val="none" w:sz="0" w:space="0" w:color="auto"/>
                <w:bottom w:val="none" w:sz="0" w:space="0" w:color="auto"/>
                <w:right w:val="none" w:sz="0" w:space="0" w:color="auto"/>
              </w:divBdr>
            </w:div>
            <w:div w:id="1796219019">
              <w:marLeft w:val="1155"/>
              <w:marRight w:val="0"/>
              <w:marTop w:val="0"/>
              <w:marBottom w:val="0"/>
              <w:divBdr>
                <w:top w:val="none" w:sz="0" w:space="0" w:color="auto"/>
                <w:left w:val="none" w:sz="0" w:space="0" w:color="auto"/>
                <w:bottom w:val="none" w:sz="0" w:space="0" w:color="auto"/>
                <w:right w:val="none" w:sz="0" w:space="0" w:color="auto"/>
              </w:divBdr>
            </w:div>
            <w:div w:id="2014914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3947">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67364">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763464">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64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0780">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8910">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1958896">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24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1885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8083">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461507">
      <w:bodyDiv w:val="1"/>
      <w:marLeft w:val="0"/>
      <w:marRight w:val="0"/>
      <w:marTop w:val="0"/>
      <w:marBottom w:val="0"/>
      <w:divBdr>
        <w:top w:val="none" w:sz="0" w:space="0" w:color="auto"/>
        <w:left w:val="none" w:sz="0" w:space="0" w:color="auto"/>
        <w:bottom w:val="none" w:sz="0" w:space="0" w:color="auto"/>
        <w:right w:val="none" w:sz="0" w:space="0" w:color="auto"/>
      </w:divBdr>
    </w:div>
    <w:div w:id="13506101">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29867">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47189">
      <w:bodyDiv w:val="1"/>
      <w:marLeft w:val="0"/>
      <w:marRight w:val="0"/>
      <w:marTop w:val="0"/>
      <w:marBottom w:val="0"/>
      <w:divBdr>
        <w:top w:val="none" w:sz="0" w:space="0" w:color="auto"/>
        <w:left w:val="none" w:sz="0" w:space="0" w:color="auto"/>
        <w:bottom w:val="none" w:sz="0" w:space="0" w:color="auto"/>
        <w:right w:val="none" w:sz="0" w:space="0" w:color="auto"/>
      </w:divBdr>
      <w:divsChild>
        <w:div w:id="86930001">
          <w:marLeft w:val="0"/>
          <w:marRight w:val="0"/>
          <w:marTop w:val="0"/>
          <w:marBottom w:val="0"/>
          <w:divBdr>
            <w:top w:val="none" w:sz="0" w:space="0" w:color="auto"/>
            <w:left w:val="none" w:sz="0" w:space="0" w:color="auto"/>
            <w:bottom w:val="none" w:sz="0" w:space="0" w:color="auto"/>
            <w:right w:val="none" w:sz="0" w:space="0" w:color="auto"/>
          </w:divBdr>
        </w:div>
        <w:div w:id="531503079">
          <w:marLeft w:val="0"/>
          <w:marRight w:val="0"/>
          <w:marTop w:val="150"/>
          <w:marBottom w:val="0"/>
          <w:divBdr>
            <w:top w:val="none" w:sz="0" w:space="0" w:color="auto"/>
            <w:left w:val="none" w:sz="0" w:space="0" w:color="auto"/>
            <w:bottom w:val="none" w:sz="0" w:space="0" w:color="auto"/>
            <w:right w:val="none" w:sz="0" w:space="0" w:color="auto"/>
          </w:divBdr>
          <w:divsChild>
            <w:div w:id="2052797851">
              <w:marLeft w:val="1155"/>
              <w:marRight w:val="0"/>
              <w:marTop w:val="0"/>
              <w:marBottom w:val="0"/>
              <w:divBdr>
                <w:top w:val="none" w:sz="0" w:space="0" w:color="auto"/>
                <w:left w:val="none" w:sz="0" w:space="0" w:color="auto"/>
                <w:bottom w:val="none" w:sz="0" w:space="0" w:color="auto"/>
                <w:right w:val="none" w:sz="0" w:space="0" w:color="auto"/>
              </w:divBdr>
            </w:div>
            <w:div w:id="88933985">
              <w:marLeft w:val="1155"/>
              <w:marRight w:val="0"/>
              <w:marTop w:val="0"/>
              <w:marBottom w:val="0"/>
              <w:divBdr>
                <w:top w:val="none" w:sz="0" w:space="0" w:color="auto"/>
                <w:left w:val="none" w:sz="0" w:space="0" w:color="auto"/>
                <w:bottom w:val="none" w:sz="0" w:space="0" w:color="auto"/>
                <w:right w:val="none" w:sz="0" w:space="0" w:color="auto"/>
              </w:divBdr>
            </w:div>
            <w:div w:id="929194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431331">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5031">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586202">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858127">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052231">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440054">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74652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8967680">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117">
      <w:bodyDiv w:val="1"/>
      <w:marLeft w:val="0"/>
      <w:marRight w:val="0"/>
      <w:marTop w:val="0"/>
      <w:marBottom w:val="0"/>
      <w:divBdr>
        <w:top w:val="none" w:sz="0" w:space="0" w:color="auto"/>
        <w:left w:val="none" w:sz="0" w:space="0" w:color="auto"/>
        <w:bottom w:val="none" w:sz="0" w:space="0" w:color="auto"/>
        <w:right w:val="none" w:sz="0" w:space="0" w:color="auto"/>
      </w:divBdr>
    </w:div>
    <w:div w:id="19209370">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597318">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18027">
      <w:bodyDiv w:val="1"/>
      <w:marLeft w:val="0"/>
      <w:marRight w:val="0"/>
      <w:marTop w:val="0"/>
      <w:marBottom w:val="0"/>
      <w:divBdr>
        <w:top w:val="none" w:sz="0" w:space="0" w:color="auto"/>
        <w:left w:val="none" w:sz="0" w:space="0" w:color="auto"/>
        <w:bottom w:val="none" w:sz="0" w:space="0" w:color="auto"/>
        <w:right w:val="none" w:sz="0" w:space="0" w:color="auto"/>
      </w:divBdr>
      <w:divsChild>
        <w:div w:id="642585565">
          <w:marLeft w:val="0"/>
          <w:marRight w:val="0"/>
          <w:marTop w:val="0"/>
          <w:marBottom w:val="0"/>
          <w:divBdr>
            <w:top w:val="none" w:sz="0" w:space="0" w:color="auto"/>
            <w:left w:val="none" w:sz="0" w:space="0" w:color="auto"/>
            <w:bottom w:val="none" w:sz="0" w:space="0" w:color="auto"/>
            <w:right w:val="none" w:sz="0" w:space="0" w:color="auto"/>
          </w:divBdr>
        </w:div>
        <w:div w:id="1579247510">
          <w:marLeft w:val="0"/>
          <w:marRight w:val="0"/>
          <w:marTop w:val="150"/>
          <w:marBottom w:val="0"/>
          <w:divBdr>
            <w:top w:val="none" w:sz="0" w:space="0" w:color="auto"/>
            <w:left w:val="none" w:sz="0" w:space="0" w:color="auto"/>
            <w:bottom w:val="none" w:sz="0" w:space="0" w:color="auto"/>
            <w:right w:val="none" w:sz="0" w:space="0" w:color="auto"/>
          </w:divBdr>
          <w:divsChild>
            <w:div w:id="1267882344">
              <w:marLeft w:val="1155"/>
              <w:marRight w:val="0"/>
              <w:marTop w:val="0"/>
              <w:marBottom w:val="0"/>
              <w:divBdr>
                <w:top w:val="none" w:sz="0" w:space="0" w:color="auto"/>
                <w:left w:val="none" w:sz="0" w:space="0" w:color="auto"/>
                <w:bottom w:val="none" w:sz="0" w:space="0" w:color="auto"/>
                <w:right w:val="none" w:sz="0" w:space="0" w:color="auto"/>
              </w:divBdr>
            </w:div>
            <w:div w:id="301812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09541">
      <w:bodyDiv w:val="1"/>
      <w:marLeft w:val="0"/>
      <w:marRight w:val="0"/>
      <w:marTop w:val="0"/>
      <w:marBottom w:val="0"/>
      <w:divBdr>
        <w:top w:val="none" w:sz="0" w:space="0" w:color="auto"/>
        <w:left w:val="none" w:sz="0" w:space="0" w:color="auto"/>
        <w:bottom w:val="none" w:sz="0" w:space="0" w:color="auto"/>
        <w:right w:val="none" w:sz="0" w:space="0" w:color="auto"/>
      </w:divBdr>
    </w:div>
    <w:div w:id="20323099">
      <w:bodyDiv w:val="1"/>
      <w:marLeft w:val="0"/>
      <w:marRight w:val="0"/>
      <w:marTop w:val="0"/>
      <w:marBottom w:val="0"/>
      <w:divBdr>
        <w:top w:val="none" w:sz="0" w:space="0" w:color="auto"/>
        <w:left w:val="none" w:sz="0" w:space="0" w:color="auto"/>
        <w:bottom w:val="none" w:sz="0" w:space="0" w:color="auto"/>
        <w:right w:val="none" w:sz="0" w:space="0" w:color="auto"/>
      </w:divBdr>
    </w:div>
    <w:div w:id="20327415">
      <w:bodyDiv w:val="1"/>
      <w:marLeft w:val="0"/>
      <w:marRight w:val="0"/>
      <w:marTop w:val="0"/>
      <w:marBottom w:val="0"/>
      <w:divBdr>
        <w:top w:val="none" w:sz="0" w:space="0" w:color="auto"/>
        <w:left w:val="none" w:sz="0" w:space="0" w:color="auto"/>
        <w:bottom w:val="none" w:sz="0" w:space="0" w:color="auto"/>
        <w:right w:val="none" w:sz="0" w:space="0" w:color="auto"/>
      </w:divBdr>
    </w:div>
    <w:div w:id="20398058">
      <w:bodyDiv w:val="1"/>
      <w:marLeft w:val="0"/>
      <w:marRight w:val="0"/>
      <w:marTop w:val="0"/>
      <w:marBottom w:val="0"/>
      <w:divBdr>
        <w:top w:val="none" w:sz="0" w:space="0" w:color="auto"/>
        <w:left w:val="none" w:sz="0" w:space="0" w:color="auto"/>
        <w:bottom w:val="none" w:sz="0" w:space="0" w:color="auto"/>
        <w:right w:val="none" w:sz="0" w:space="0" w:color="auto"/>
      </w:divBdr>
    </w:div>
    <w:div w:id="20471528">
      <w:bodyDiv w:val="1"/>
      <w:marLeft w:val="0"/>
      <w:marRight w:val="0"/>
      <w:marTop w:val="0"/>
      <w:marBottom w:val="0"/>
      <w:divBdr>
        <w:top w:val="none" w:sz="0" w:space="0" w:color="auto"/>
        <w:left w:val="none" w:sz="0" w:space="0" w:color="auto"/>
        <w:bottom w:val="none" w:sz="0" w:space="0" w:color="auto"/>
        <w:right w:val="none" w:sz="0" w:space="0" w:color="auto"/>
      </w:divBdr>
      <w:divsChild>
        <w:div w:id="1991591643">
          <w:marLeft w:val="0"/>
          <w:marRight w:val="0"/>
          <w:marTop w:val="0"/>
          <w:marBottom w:val="0"/>
          <w:divBdr>
            <w:top w:val="none" w:sz="0" w:space="0" w:color="auto"/>
            <w:left w:val="none" w:sz="0" w:space="0" w:color="auto"/>
            <w:bottom w:val="none" w:sz="0" w:space="0" w:color="auto"/>
            <w:right w:val="none" w:sz="0" w:space="0" w:color="auto"/>
          </w:divBdr>
        </w:div>
        <w:div w:id="297339471">
          <w:marLeft w:val="0"/>
          <w:marRight w:val="0"/>
          <w:marTop w:val="150"/>
          <w:marBottom w:val="0"/>
          <w:divBdr>
            <w:top w:val="none" w:sz="0" w:space="0" w:color="auto"/>
            <w:left w:val="none" w:sz="0" w:space="0" w:color="auto"/>
            <w:bottom w:val="none" w:sz="0" w:space="0" w:color="auto"/>
            <w:right w:val="none" w:sz="0" w:space="0" w:color="auto"/>
          </w:divBdr>
          <w:divsChild>
            <w:div w:id="1313176220">
              <w:marLeft w:val="1155"/>
              <w:marRight w:val="0"/>
              <w:marTop w:val="0"/>
              <w:marBottom w:val="0"/>
              <w:divBdr>
                <w:top w:val="none" w:sz="0" w:space="0" w:color="auto"/>
                <w:left w:val="none" w:sz="0" w:space="0" w:color="auto"/>
                <w:bottom w:val="none" w:sz="0" w:space="0" w:color="auto"/>
                <w:right w:val="none" w:sz="0" w:space="0" w:color="auto"/>
              </w:divBdr>
            </w:div>
            <w:div w:id="1454136746">
              <w:marLeft w:val="1155"/>
              <w:marRight w:val="0"/>
              <w:marTop w:val="0"/>
              <w:marBottom w:val="0"/>
              <w:divBdr>
                <w:top w:val="none" w:sz="0" w:space="0" w:color="auto"/>
                <w:left w:val="none" w:sz="0" w:space="0" w:color="auto"/>
                <w:bottom w:val="none" w:sz="0" w:space="0" w:color="auto"/>
                <w:right w:val="none" w:sz="0" w:space="0" w:color="auto"/>
              </w:divBdr>
            </w:div>
            <w:div w:id="1774978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16353">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867014">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128323">
      <w:bodyDiv w:val="1"/>
      <w:marLeft w:val="0"/>
      <w:marRight w:val="0"/>
      <w:marTop w:val="0"/>
      <w:marBottom w:val="0"/>
      <w:divBdr>
        <w:top w:val="none" w:sz="0" w:space="0" w:color="auto"/>
        <w:left w:val="none" w:sz="0" w:space="0" w:color="auto"/>
        <w:bottom w:val="none" w:sz="0" w:space="0" w:color="auto"/>
        <w:right w:val="none" w:sz="0" w:space="0" w:color="auto"/>
      </w:divBdr>
      <w:divsChild>
        <w:div w:id="882786008">
          <w:marLeft w:val="0"/>
          <w:marRight w:val="0"/>
          <w:marTop w:val="0"/>
          <w:marBottom w:val="0"/>
          <w:divBdr>
            <w:top w:val="none" w:sz="0" w:space="0" w:color="auto"/>
            <w:left w:val="none" w:sz="0" w:space="0" w:color="auto"/>
            <w:bottom w:val="none" w:sz="0" w:space="0" w:color="auto"/>
            <w:right w:val="none" w:sz="0" w:space="0" w:color="auto"/>
          </w:divBdr>
        </w:div>
        <w:div w:id="831484322">
          <w:marLeft w:val="0"/>
          <w:marRight w:val="0"/>
          <w:marTop w:val="150"/>
          <w:marBottom w:val="0"/>
          <w:divBdr>
            <w:top w:val="none" w:sz="0" w:space="0" w:color="auto"/>
            <w:left w:val="none" w:sz="0" w:space="0" w:color="auto"/>
            <w:bottom w:val="none" w:sz="0" w:space="0" w:color="auto"/>
            <w:right w:val="none" w:sz="0" w:space="0" w:color="auto"/>
          </w:divBdr>
          <w:divsChild>
            <w:div w:id="785273660">
              <w:marLeft w:val="1155"/>
              <w:marRight w:val="0"/>
              <w:marTop w:val="0"/>
              <w:marBottom w:val="0"/>
              <w:divBdr>
                <w:top w:val="none" w:sz="0" w:space="0" w:color="auto"/>
                <w:left w:val="none" w:sz="0" w:space="0" w:color="auto"/>
                <w:bottom w:val="none" w:sz="0" w:space="0" w:color="auto"/>
                <w:right w:val="none" w:sz="0" w:space="0" w:color="auto"/>
              </w:divBdr>
            </w:div>
            <w:div w:id="1017465651">
              <w:marLeft w:val="1155"/>
              <w:marRight w:val="0"/>
              <w:marTop w:val="0"/>
              <w:marBottom w:val="0"/>
              <w:divBdr>
                <w:top w:val="none" w:sz="0" w:space="0" w:color="auto"/>
                <w:left w:val="none" w:sz="0" w:space="0" w:color="auto"/>
                <w:bottom w:val="none" w:sz="0" w:space="0" w:color="auto"/>
                <w:right w:val="none" w:sz="0" w:space="0" w:color="auto"/>
              </w:divBdr>
            </w:div>
            <w:div w:id="2142921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77302">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396197">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3353">
      <w:bodyDiv w:val="1"/>
      <w:marLeft w:val="0"/>
      <w:marRight w:val="0"/>
      <w:marTop w:val="0"/>
      <w:marBottom w:val="0"/>
      <w:divBdr>
        <w:top w:val="none" w:sz="0" w:space="0" w:color="auto"/>
        <w:left w:val="none" w:sz="0" w:space="0" w:color="auto"/>
        <w:bottom w:val="none" w:sz="0" w:space="0" w:color="auto"/>
        <w:right w:val="none" w:sz="0" w:space="0" w:color="auto"/>
      </w:divBdr>
      <w:divsChild>
        <w:div w:id="1280529781">
          <w:marLeft w:val="0"/>
          <w:marRight w:val="0"/>
          <w:marTop w:val="0"/>
          <w:marBottom w:val="0"/>
          <w:divBdr>
            <w:top w:val="none" w:sz="0" w:space="0" w:color="auto"/>
            <w:left w:val="none" w:sz="0" w:space="0" w:color="auto"/>
            <w:bottom w:val="none" w:sz="0" w:space="0" w:color="auto"/>
            <w:right w:val="none" w:sz="0" w:space="0" w:color="auto"/>
          </w:divBdr>
        </w:div>
        <w:div w:id="597560421">
          <w:marLeft w:val="0"/>
          <w:marRight w:val="0"/>
          <w:marTop w:val="150"/>
          <w:marBottom w:val="0"/>
          <w:divBdr>
            <w:top w:val="none" w:sz="0" w:space="0" w:color="auto"/>
            <w:left w:val="none" w:sz="0" w:space="0" w:color="auto"/>
            <w:bottom w:val="none" w:sz="0" w:space="0" w:color="auto"/>
            <w:right w:val="none" w:sz="0" w:space="0" w:color="auto"/>
          </w:divBdr>
          <w:divsChild>
            <w:div w:id="614335392">
              <w:marLeft w:val="1155"/>
              <w:marRight w:val="0"/>
              <w:marTop w:val="0"/>
              <w:marBottom w:val="0"/>
              <w:divBdr>
                <w:top w:val="none" w:sz="0" w:space="0" w:color="auto"/>
                <w:left w:val="none" w:sz="0" w:space="0" w:color="auto"/>
                <w:bottom w:val="none" w:sz="0" w:space="0" w:color="auto"/>
                <w:right w:val="none" w:sz="0" w:space="0" w:color="auto"/>
              </w:divBdr>
            </w:div>
            <w:div w:id="364328598">
              <w:marLeft w:val="1155"/>
              <w:marRight w:val="0"/>
              <w:marTop w:val="0"/>
              <w:marBottom w:val="0"/>
              <w:divBdr>
                <w:top w:val="none" w:sz="0" w:space="0" w:color="auto"/>
                <w:left w:val="none" w:sz="0" w:space="0" w:color="auto"/>
                <w:bottom w:val="none" w:sz="0" w:space="0" w:color="auto"/>
                <w:right w:val="none" w:sz="0" w:space="0" w:color="auto"/>
              </w:divBdr>
            </w:div>
            <w:div w:id="7544042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178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4717">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1629">
      <w:bodyDiv w:val="1"/>
      <w:marLeft w:val="0"/>
      <w:marRight w:val="0"/>
      <w:marTop w:val="0"/>
      <w:marBottom w:val="0"/>
      <w:divBdr>
        <w:top w:val="none" w:sz="0" w:space="0" w:color="auto"/>
        <w:left w:val="none" w:sz="0" w:space="0" w:color="auto"/>
        <w:bottom w:val="none" w:sz="0" w:space="0" w:color="auto"/>
        <w:right w:val="none" w:sz="0" w:space="0" w:color="auto"/>
      </w:divBdr>
    </w:div>
    <w:div w:id="23748631">
      <w:bodyDiv w:val="1"/>
      <w:marLeft w:val="0"/>
      <w:marRight w:val="0"/>
      <w:marTop w:val="0"/>
      <w:marBottom w:val="0"/>
      <w:divBdr>
        <w:top w:val="none" w:sz="0" w:space="0" w:color="auto"/>
        <w:left w:val="none" w:sz="0" w:space="0" w:color="auto"/>
        <w:bottom w:val="none" w:sz="0" w:space="0" w:color="auto"/>
        <w:right w:val="none" w:sz="0" w:space="0" w:color="auto"/>
      </w:divBdr>
      <w:divsChild>
        <w:div w:id="1383407352">
          <w:marLeft w:val="0"/>
          <w:marRight w:val="0"/>
          <w:marTop w:val="0"/>
          <w:marBottom w:val="0"/>
          <w:divBdr>
            <w:top w:val="none" w:sz="0" w:space="0" w:color="auto"/>
            <w:left w:val="none" w:sz="0" w:space="0" w:color="auto"/>
            <w:bottom w:val="none" w:sz="0" w:space="0" w:color="auto"/>
            <w:right w:val="none" w:sz="0" w:space="0" w:color="auto"/>
          </w:divBdr>
        </w:div>
        <w:div w:id="1242330664">
          <w:marLeft w:val="0"/>
          <w:marRight w:val="0"/>
          <w:marTop w:val="150"/>
          <w:marBottom w:val="0"/>
          <w:divBdr>
            <w:top w:val="none" w:sz="0" w:space="0" w:color="auto"/>
            <w:left w:val="none" w:sz="0" w:space="0" w:color="auto"/>
            <w:bottom w:val="none" w:sz="0" w:space="0" w:color="auto"/>
            <w:right w:val="none" w:sz="0" w:space="0" w:color="auto"/>
          </w:divBdr>
          <w:divsChild>
            <w:div w:id="1316766463">
              <w:marLeft w:val="1155"/>
              <w:marRight w:val="0"/>
              <w:marTop w:val="0"/>
              <w:marBottom w:val="0"/>
              <w:divBdr>
                <w:top w:val="none" w:sz="0" w:space="0" w:color="auto"/>
                <w:left w:val="none" w:sz="0" w:space="0" w:color="auto"/>
                <w:bottom w:val="none" w:sz="0" w:space="0" w:color="auto"/>
                <w:right w:val="none" w:sz="0" w:space="0" w:color="auto"/>
              </w:divBdr>
            </w:div>
            <w:div w:id="1385325631">
              <w:marLeft w:val="1155"/>
              <w:marRight w:val="0"/>
              <w:marTop w:val="0"/>
              <w:marBottom w:val="0"/>
              <w:divBdr>
                <w:top w:val="none" w:sz="0" w:space="0" w:color="auto"/>
                <w:left w:val="none" w:sz="0" w:space="0" w:color="auto"/>
                <w:bottom w:val="none" w:sz="0" w:space="0" w:color="auto"/>
                <w:right w:val="none" w:sz="0" w:space="0" w:color="auto"/>
              </w:divBdr>
            </w:div>
            <w:div w:id="188451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4667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07100">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2381">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570641">
      <w:bodyDiv w:val="1"/>
      <w:marLeft w:val="0"/>
      <w:marRight w:val="0"/>
      <w:marTop w:val="0"/>
      <w:marBottom w:val="0"/>
      <w:divBdr>
        <w:top w:val="none" w:sz="0" w:space="0" w:color="auto"/>
        <w:left w:val="none" w:sz="0" w:space="0" w:color="auto"/>
        <w:bottom w:val="none" w:sz="0" w:space="0" w:color="auto"/>
        <w:right w:val="none" w:sz="0" w:space="0" w:color="auto"/>
      </w:divBdr>
      <w:divsChild>
        <w:div w:id="1167357857">
          <w:marLeft w:val="0"/>
          <w:marRight w:val="0"/>
          <w:marTop w:val="0"/>
          <w:marBottom w:val="0"/>
          <w:divBdr>
            <w:top w:val="none" w:sz="0" w:space="0" w:color="auto"/>
            <w:left w:val="none" w:sz="0" w:space="0" w:color="auto"/>
            <w:bottom w:val="none" w:sz="0" w:space="0" w:color="auto"/>
            <w:right w:val="none" w:sz="0" w:space="0" w:color="auto"/>
          </w:divBdr>
        </w:div>
        <w:div w:id="1493175550">
          <w:marLeft w:val="0"/>
          <w:marRight w:val="0"/>
          <w:marTop w:val="150"/>
          <w:marBottom w:val="0"/>
          <w:divBdr>
            <w:top w:val="none" w:sz="0" w:space="0" w:color="auto"/>
            <w:left w:val="none" w:sz="0" w:space="0" w:color="auto"/>
            <w:bottom w:val="none" w:sz="0" w:space="0" w:color="auto"/>
            <w:right w:val="none" w:sz="0" w:space="0" w:color="auto"/>
          </w:divBdr>
          <w:divsChild>
            <w:div w:id="869538326">
              <w:marLeft w:val="1155"/>
              <w:marRight w:val="0"/>
              <w:marTop w:val="0"/>
              <w:marBottom w:val="0"/>
              <w:divBdr>
                <w:top w:val="none" w:sz="0" w:space="0" w:color="auto"/>
                <w:left w:val="none" w:sz="0" w:space="0" w:color="auto"/>
                <w:bottom w:val="none" w:sz="0" w:space="0" w:color="auto"/>
                <w:right w:val="none" w:sz="0" w:space="0" w:color="auto"/>
              </w:divBdr>
            </w:div>
            <w:div w:id="1569075156">
              <w:marLeft w:val="1155"/>
              <w:marRight w:val="0"/>
              <w:marTop w:val="0"/>
              <w:marBottom w:val="0"/>
              <w:divBdr>
                <w:top w:val="none" w:sz="0" w:space="0" w:color="auto"/>
                <w:left w:val="none" w:sz="0" w:space="0" w:color="auto"/>
                <w:bottom w:val="none" w:sz="0" w:space="0" w:color="auto"/>
                <w:right w:val="none" w:sz="0" w:space="0" w:color="auto"/>
              </w:divBdr>
            </w:div>
            <w:div w:id="2118527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58372">
      <w:bodyDiv w:val="1"/>
      <w:marLeft w:val="0"/>
      <w:marRight w:val="0"/>
      <w:marTop w:val="0"/>
      <w:marBottom w:val="0"/>
      <w:divBdr>
        <w:top w:val="none" w:sz="0" w:space="0" w:color="auto"/>
        <w:left w:val="none" w:sz="0" w:space="0" w:color="auto"/>
        <w:bottom w:val="none" w:sz="0" w:space="0" w:color="auto"/>
        <w:right w:val="none" w:sz="0" w:space="0" w:color="auto"/>
      </w:divBdr>
      <w:divsChild>
        <w:div w:id="1909535010">
          <w:marLeft w:val="0"/>
          <w:marRight w:val="0"/>
          <w:marTop w:val="0"/>
          <w:marBottom w:val="0"/>
          <w:divBdr>
            <w:top w:val="none" w:sz="0" w:space="0" w:color="auto"/>
            <w:left w:val="none" w:sz="0" w:space="0" w:color="auto"/>
            <w:bottom w:val="none" w:sz="0" w:space="0" w:color="auto"/>
            <w:right w:val="none" w:sz="0" w:space="0" w:color="auto"/>
          </w:divBdr>
        </w:div>
        <w:div w:id="1866793817">
          <w:marLeft w:val="0"/>
          <w:marRight w:val="0"/>
          <w:marTop w:val="150"/>
          <w:marBottom w:val="0"/>
          <w:divBdr>
            <w:top w:val="none" w:sz="0" w:space="0" w:color="auto"/>
            <w:left w:val="none" w:sz="0" w:space="0" w:color="auto"/>
            <w:bottom w:val="none" w:sz="0" w:space="0" w:color="auto"/>
            <w:right w:val="none" w:sz="0" w:space="0" w:color="auto"/>
          </w:divBdr>
          <w:divsChild>
            <w:div w:id="1753699003">
              <w:marLeft w:val="1155"/>
              <w:marRight w:val="0"/>
              <w:marTop w:val="0"/>
              <w:marBottom w:val="0"/>
              <w:divBdr>
                <w:top w:val="none" w:sz="0" w:space="0" w:color="auto"/>
                <w:left w:val="none" w:sz="0" w:space="0" w:color="auto"/>
                <w:bottom w:val="none" w:sz="0" w:space="0" w:color="auto"/>
                <w:right w:val="none" w:sz="0" w:space="0" w:color="auto"/>
              </w:divBdr>
            </w:div>
            <w:div w:id="2042389539">
              <w:marLeft w:val="1155"/>
              <w:marRight w:val="0"/>
              <w:marTop w:val="0"/>
              <w:marBottom w:val="0"/>
              <w:divBdr>
                <w:top w:val="none" w:sz="0" w:space="0" w:color="auto"/>
                <w:left w:val="none" w:sz="0" w:space="0" w:color="auto"/>
                <w:bottom w:val="none" w:sz="0" w:space="0" w:color="auto"/>
                <w:right w:val="none" w:sz="0" w:space="0" w:color="auto"/>
              </w:divBdr>
            </w:div>
            <w:div w:id="1066614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25107">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5319">
      <w:bodyDiv w:val="1"/>
      <w:marLeft w:val="0"/>
      <w:marRight w:val="0"/>
      <w:marTop w:val="0"/>
      <w:marBottom w:val="0"/>
      <w:divBdr>
        <w:top w:val="none" w:sz="0" w:space="0" w:color="auto"/>
        <w:left w:val="none" w:sz="0" w:space="0" w:color="auto"/>
        <w:bottom w:val="none" w:sz="0" w:space="0" w:color="auto"/>
        <w:right w:val="none" w:sz="0" w:space="0" w:color="auto"/>
      </w:divBdr>
      <w:divsChild>
        <w:div w:id="1276908767">
          <w:marLeft w:val="0"/>
          <w:marRight w:val="0"/>
          <w:marTop w:val="0"/>
          <w:marBottom w:val="0"/>
          <w:divBdr>
            <w:top w:val="none" w:sz="0" w:space="0" w:color="auto"/>
            <w:left w:val="none" w:sz="0" w:space="0" w:color="auto"/>
            <w:bottom w:val="none" w:sz="0" w:space="0" w:color="auto"/>
            <w:right w:val="none" w:sz="0" w:space="0" w:color="auto"/>
          </w:divBdr>
        </w:div>
        <w:div w:id="383140562">
          <w:marLeft w:val="0"/>
          <w:marRight w:val="0"/>
          <w:marTop w:val="150"/>
          <w:marBottom w:val="0"/>
          <w:divBdr>
            <w:top w:val="none" w:sz="0" w:space="0" w:color="auto"/>
            <w:left w:val="none" w:sz="0" w:space="0" w:color="auto"/>
            <w:bottom w:val="none" w:sz="0" w:space="0" w:color="auto"/>
            <w:right w:val="none" w:sz="0" w:space="0" w:color="auto"/>
          </w:divBdr>
          <w:divsChild>
            <w:div w:id="1663391280">
              <w:marLeft w:val="1155"/>
              <w:marRight w:val="0"/>
              <w:marTop w:val="0"/>
              <w:marBottom w:val="0"/>
              <w:divBdr>
                <w:top w:val="none" w:sz="0" w:space="0" w:color="auto"/>
                <w:left w:val="none" w:sz="0" w:space="0" w:color="auto"/>
                <w:bottom w:val="none" w:sz="0" w:space="0" w:color="auto"/>
                <w:right w:val="none" w:sz="0" w:space="0" w:color="auto"/>
              </w:divBdr>
            </w:div>
            <w:div w:id="409356255">
              <w:marLeft w:val="1155"/>
              <w:marRight w:val="0"/>
              <w:marTop w:val="0"/>
              <w:marBottom w:val="0"/>
              <w:divBdr>
                <w:top w:val="none" w:sz="0" w:space="0" w:color="auto"/>
                <w:left w:val="none" w:sz="0" w:space="0" w:color="auto"/>
                <w:bottom w:val="none" w:sz="0" w:space="0" w:color="auto"/>
                <w:right w:val="none" w:sz="0" w:space="0" w:color="auto"/>
              </w:divBdr>
            </w:div>
            <w:div w:id="1520507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5161">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29492">
      <w:bodyDiv w:val="1"/>
      <w:marLeft w:val="0"/>
      <w:marRight w:val="0"/>
      <w:marTop w:val="0"/>
      <w:marBottom w:val="0"/>
      <w:divBdr>
        <w:top w:val="none" w:sz="0" w:space="0" w:color="auto"/>
        <w:left w:val="none" w:sz="0" w:space="0" w:color="auto"/>
        <w:bottom w:val="none" w:sz="0" w:space="0" w:color="auto"/>
        <w:right w:val="none" w:sz="0" w:space="0" w:color="auto"/>
      </w:divBdr>
      <w:divsChild>
        <w:div w:id="484977431">
          <w:marLeft w:val="0"/>
          <w:marRight w:val="0"/>
          <w:marTop w:val="0"/>
          <w:marBottom w:val="0"/>
          <w:divBdr>
            <w:top w:val="none" w:sz="0" w:space="0" w:color="auto"/>
            <w:left w:val="none" w:sz="0" w:space="0" w:color="auto"/>
            <w:bottom w:val="none" w:sz="0" w:space="0" w:color="auto"/>
            <w:right w:val="none" w:sz="0" w:space="0" w:color="auto"/>
          </w:divBdr>
        </w:div>
        <w:div w:id="1830291463">
          <w:marLeft w:val="0"/>
          <w:marRight w:val="0"/>
          <w:marTop w:val="150"/>
          <w:marBottom w:val="0"/>
          <w:divBdr>
            <w:top w:val="none" w:sz="0" w:space="0" w:color="auto"/>
            <w:left w:val="none" w:sz="0" w:space="0" w:color="auto"/>
            <w:bottom w:val="none" w:sz="0" w:space="0" w:color="auto"/>
            <w:right w:val="none" w:sz="0" w:space="0" w:color="auto"/>
          </w:divBdr>
          <w:divsChild>
            <w:div w:id="1939747500">
              <w:marLeft w:val="1155"/>
              <w:marRight w:val="0"/>
              <w:marTop w:val="0"/>
              <w:marBottom w:val="0"/>
              <w:divBdr>
                <w:top w:val="none" w:sz="0" w:space="0" w:color="auto"/>
                <w:left w:val="none" w:sz="0" w:space="0" w:color="auto"/>
                <w:bottom w:val="none" w:sz="0" w:space="0" w:color="auto"/>
                <w:right w:val="none" w:sz="0" w:space="0" w:color="auto"/>
              </w:divBdr>
            </w:div>
            <w:div w:id="357660514">
              <w:marLeft w:val="1155"/>
              <w:marRight w:val="0"/>
              <w:marTop w:val="0"/>
              <w:marBottom w:val="0"/>
              <w:divBdr>
                <w:top w:val="none" w:sz="0" w:space="0" w:color="auto"/>
                <w:left w:val="none" w:sz="0" w:space="0" w:color="auto"/>
                <w:bottom w:val="none" w:sz="0" w:space="0" w:color="auto"/>
                <w:right w:val="none" w:sz="0" w:space="0" w:color="auto"/>
              </w:divBdr>
            </w:div>
            <w:div w:id="670761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19223">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799933">
      <w:bodyDiv w:val="1"/>
      <w:marLeft w:val="0"/>
      <w:marRight w:val="0"/>
      <w:marTop w:val="0"/>
      <w:marBottom w:val="0"/>
      <w:divBdr>
        <w:top w:val="none" w:sz="0" w:space="0" w:color="auto"/>
        <w:left w:val="none" w:sz="0" w:space="0" w:color="auto"/>
        <w:bottom w:val="none" w:sz="0" w:space="0" w:color="auto"/>
        <w:right w:val="none" w:sz="0" w:space="0" w:color="auto"/>
      </w:divBdr>
    </w:div>
    <w:div w:id="28847125">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9501">
      <w:bodyDiv w:val="1"/>
      <w:marLeft w:val="0"/>
      <w:marRight w:val="0"/>
      <w:marTop w:val="0"/>
      <w:marBottom w:val="0"/>
      <w:divBdr>
        <w:top w:val="none" w:sz="0" w:space="0" w:color="auto"/>
        <w:left w:val="none" w:sz="0" w:space="0" w:color="auto"/>
        <w:bottom w:val="none" w:sz="0" w:space="0" w:color="auto"/>
        <w:right w:val="none" w:sz="0" w:space="0" w:color="auto"/>
      </w:divBdr>
    </w:div>
    <w:div w:id="29884491">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0970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592">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0964517">
      <w:bodyDiv w:val="1"/>
      <w:marLeft w:val="0"/>
      <w:marRight w:val="0"/>
      <w:marTop w:val="0"/>
      <w:marBottom w:val="0"/>
      <w:divBdr>
        <w:top w:val="none" w:sz="0" w:space="0" w:color="auto"/>
        <w:left w:val="none" w:sz="0" w:space="0" w:color="auto"/>
        <w:bottom w:val="none" w:sz="0" w:space="0" w:color="auto"/>
        <w:right w:val="none" w:sz="0" w:space="0" w:color="auto"/>
      </w:divBdr>
      <w:divsChild>
        <w:div w:id="636956105">
          <w:marLeft w:val="0"/>
          <w:marRight w:val="0"/>
          <w:marTop w:val="0"/>
          <w:marBottom w:val="0"/>
          <w:divBdr>
            <w:top w:val="none" w:sz="0" w:space="0" w:color="auto"/>
            <w:left w:val="none" w:sz="0" w:space="0" w:color="auto"/>
            <w:bottom w:val="none" w:sz="0" w:space="0" w:color="auto"/>
            <w:right w:val="none" w:sz="0" w:space="0" w:color="auto"/>
          </w:divBdr>
        </w:div>
        <w:div w:id="236477647">
          <w:marLeft w:val="0"/>
          <w:marRight w:val="0"/>
          <w:marTop w:val="150"/>
          <w:marBottom w:val="0"/>
          <w:divBdr>
            <w:top w:val="none" w:sz="0" w:space="0" w:color="auto"/>
            <w:left w:val="none" w:sz="0" w:space="0" w:color="auto"/>
            <w:bottom w:val="none" w:sz="0" w:space="0" w:color="auto"/>
            <w:right w:val="none" w:sz="0" w:space="0" w:color="auto"/>
          </w:divBdr>
          <w:divsChild>
            <w:div w:id="154494349">
              <w:marLeft w:val="1155"/>
              <w:marRight w:val="0"/>
              <w:marTop w:val="0"/>
              <w:marBottom w:val="0"/>
              <w:divBdr>
                <w:top w:val="none" w:sz="0" w:space="0" w:color="auto"/>
                <w:left w:val="none" w:sz="0" w:space="0" w:color="auto"/>
                <w:bottom w:val="none" w:sz="0" w:space="0" w:color="auto"/>
                <w:right w:val="none" w:sz="0" w:space="0" w:color="auto"/>
              </w:divBdr>
            </w:div>
            <w:div w:id="2089422200">
              <w:marLeft w:val="1155"/>
              <w:marRight w:val="0"/>
              <w:marTop w:val="0"/>
              <w:marBottom w:val="0"/>
              <w:divBdr>
                <w:top w:val="none" w:sz="0" w:space="0" w:color="auto"/>
                <w:left w:val="none" w:sz="0" w:space="0" w:color="auto"/>
                <w:bottom w:val="none" w:sz="0" w:space="0" w:color="auto"/>
                <w:right w:val="none" w:sz="0" w:space="0" w:color="auto"/>
              </w:divBdr>
            </w:div>
            <w:div w:id="944192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35378">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5941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1999482">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19361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1025">
      <w:bodyDiv w:val="1"/>
      <w:marLeft w:val="0"/>
      <w:marRight w:val="0"/>
      <w:marTop w:val="0"/>
      <w:marBottom w:val="0"/>
      <w:divBdr>
        <w:top w:val="none" w:sz="0" w:space="0" w:color="auto"/>
        <w:left w:val="none" w:sz="0" w:space="0" w:color="auto"/>
        <w:bottom w:val="none" w:sz="0" w:space="0" w:color="auto"/>
        <w:right w:val="none" w:sz="0" w:space="0" w:color="auto"/>
      </w:divBdr>
      <w:divsChild>
        <w:div w:id="510292879">
          <w:marLeft w:val="0"/>
          <w:marRight w:val="0"/>
          <w:marTop w:val="0"/>
          <w:marBottom w:val="0"/>
          <w:divBdr>
            <w:top w:val="none" w:sz="0" w:space="0" w:color="auto"/>
            <w:left w:val="none" w:sz="0" w:space="0" w:color="auto"/>
            <w:bottom w:val="none" w:sz="0" w:space="0" w:color="auto"/>
            <w:right w:val="none" w:sz="0" w:space="0" w:color="auto"/>
          </w:divBdr>
        </w:div>
        <w:div w:id="700974574">
          <w:marLeft w:val="0"/>
          <w:marRight w:val="0"/>
          <w:marTop w:val="150"/>
          <w:marBottom w:val="0"/>
          <w:divBdr>
            <w:top w:val="none" w:sz="0" w:space="0" w:color="auto"/>
            <w:left w:val="none" w:sz="0" w:space="0" w:color="auto"/>
            <w:bottom w:val="none" w:sz="0" w:space="0" w:color="auto"/>
            <w:right w:val="none" w:sz="0" w:space="0" w:color="auto"/>
          </w:divBdr>
          <w:divsChild>
            <w:div w:id="855508899">
              <w:marLeft w:val="1155"/>
              <w:marRight w:val="0"/>
              <w:marTop w:val="0"/>
              <w:marBottom w:val="0"/>
              <w:divBdr>
                <w:top w:val="none" w:sz="0" w:space="0" w:color="auto"/>
                <w:left w:val="none" w:sz="0" w:space="0" w:color="auto"/>
                <w:bottom w:val="none" w:sz="0" w:space="0" w:color="auto"/>
                <w:right w:val="none" w:sz="0" w:space="0" w:color="auto"/>
              </w:divBdr>
            </w:div>
            <w:div w:id="274286611">
              <w:marLeft w:val="1155"/>
              <w:marRight w:val="0"/>
              <w:marTop w:val="0"/>
              <w:marBottom w:val="0"/>
              <w:divBdr>
                <w:top w:val="none" w:sz="0" w:space="0" w:color="auto"/>
                <w:left w:val="none" w:sz="0" w:space="0" w:color="auto"/>
                <w:bottom w:val="none" w:sz="0" w:space="0" w:color="auto"/>
                <w:right w:val="none" w:sz="0" w:space="0" w:color="auto"/>
              </w:divBdr>
            </w:div>
            <w:div w:id="794105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39201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586641">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661146">
      <w:bodyDiv w:val="1"/>
      <w:marLeft w:val="0"/>
      <w:marRight w:val="0"/>
      <w:marTop w:val="0"/>
      <w:marBottom w:val="0"/>
      <w:divBdr>
        <w:top w:val="none" w:sz="0" w:space="0" w:color="auto"/>
        <w:left w:val="none" w:sz="0" w:space="0" w:color="auto"/>
        <w:bottom w:val="none" w:sz="0" w:space="0" w:color="auto"/>
        <w:right w:val="none" w:sz="0" w:space="0" w:color="auto"/>
      </w:divBdr>
      <w:divsChild>
        <w:div w:id="1958101636">
          <w:marLeft w:val="0"/>
          <w:marRight w:val="0"/>
          <w:marTop w:val="0"/>
          <w:marBottom w:val="0"/>
          <w:divBdr>
            <w:top w:val="none" w:sz="0" w:space="0" w:color="auto"/>
            <w:left w:val="none" w:sz="0" w:space="0" w:color="auto"/>
            <w:bottom w:val="none" w:sz="0" w:space="0" w:color="auto"/>
            <w:right w:val="none" w:sz="0" w:space="0" w:color="auto"/>
          </w:divBdr>
        </w:div>
        <w:div w:id="1066294836">
          <w:marLeft w:val="0"/>
          <w:marRight w:val="0"/>
          <w:marTop w:val="150"/>
          <w:marBottom w:val="0"/>
          <w:divBdr>
            <w:top w:val="none" w:sz="0" w:space="0" w:color="auto"/>
            <w:left w:val="none" w:sz="0" w:space="0" w:color="auto"/>
            <w:bottom w:val="none" w:sz="0" w:space="0" w:color="auto"/>
            <w:right w:val="none" w:sz="0" w:space="0" w:color="auto"/>
          </w:divBdr>
          <w:divsChild>
            <w:div w:id="1220745054">
              <w:marLeft w:val="1155"/>
              <w:marRight w:val="0"/>
              <w:marTop w:val="0"/>
              <w:marBottom w:val="0"/>
              <w:divBdr>
                <w:top w:val="none" w:sz="0" w:space="0" w:color="auto"/>
                <w:left w:val="none" w:sz="0" w:space="0" w:color="auto"/>
                <w:bottom w:val="none" w:sz="0" w:space="0" w:color="auto"/>
                <w:right w:val="none" w:sz="0" w:space="0" w:color="auto"/>
              </w:divBdr>
            </w:div>
            <w:div w:id="105926351">
              <w:marLeft w:val="1155"/>
              <w:marRight w:val="0"/>
              <w:marTop w:val="0"/>
              <w:marBottom w:val="0"/>
              <w:divBdr>
                <w:top w:val="none" w:sz="0" w:space="0" w:color="auto"/>
                <w:left w:val="none" w:sz="0" w:space="0" w:color="auto"/>
                <w:bottom w:val="none" w:sz="0" w:space="0" w:color="auto"/>
                <w:right w:val="none" w:sz="0" w:space="0" w:color="auto"/>
              </w:divBdr>
            </w:div>
            <w:div w:id="19333931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03241">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016">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1365">
      <w:bodyDiv w:val="1"/>
      <w:marLeft w:val="0"/>
      <w:marRight w:val="0"/>
      <w:marTop w:val="0"/>
      <w:marBottom w:val="0"/>
      <w:divBdr>
        <w:top w:val="none" w:sz="0" w:space="0" w:color="auto"/>
        <w:left w:val="none" w:sz="0" w:space="0" w:color="auto"/>
        <w:bottom w:val="none" w:sz="0" w:space="0" w:color="auto"/>
        <w:right w:val="none" w:sz="0" w:space="0" w:color="auto"/>
      </w:divBdr>
      <w:divsChild>
        <w:div w:id="886720686">
          <w:marLeft w:val="0"/>
          <w:marRight w:val="0"/>
          <w:marTop w:val="0"/>
          <w:marBottom w:val="0"/>
          <w:divBdr>
            <w:top w:val="none" w:sz="0" w:space="0" w:color="auto"/>
            <w:left w:val="none" w:sz="0" w:space="0" w:color="auto"/>
            <w:bottom w:val="none" w:sz="0" w:space="0" w:color="auto"/>
            <w:right w:val="none" w:sz="0" w:space="0" w:color="auto"/>
          </w:divBdr>
        </w:div>
        <w:div w:id="1524779744">
          <w:marLeft w:val="0"/>
          <w:marRight w:val="0"/>
          <w:marTop w:val="150"/>
          <w:marBottom w:val="0"/>
          <w:divBdr>
            <w:top w:val="none" w:sz="0" w:space="0" w:color="auto"/>
            <w:left w:val="none" w:sz="0" w:space="0" w:color="auto"/>
            <w:bottom w:val="none" w:sz="0" w:space="0" w:color="auto"/>
            <w:right w:val="none" w:sz="0" w:space="0" w:color="auto"/>
          </w:divBdr>
          <w:divsChild>
            <w:div w:id="1157769075">
              <w:marLeft w:val="1155"/>
              <w:marRight w:val="0"/>
              <w:marTop w:val="0"/>
              <w:marBottom w:val="0"/>
              <w:divBdr>
                <w:top w:val="none" w:sz="0" w:space="0" w:color="auto"/>
                <w:left w:val="none" w:sz="0" w:space="0" w:color="auto"/>
                <w:bottom w:val="none" w:sz="0" w:space="0" w:color="auto"/>
                <w:right w:val="none" w:sz="0" w:space="0" w:color="auto"/>
              </w:divBdr>
            </w:div>
            <w:div w:id="17589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08046">
      <w:bodyDiv w:val="1"/>
      <w:marLeft w:val="0"/>
      <w:marRight w:val="0"/>
      <w:marTop w:val="0"/>
      <w:marBottom w:val="0"/>
      <w:divBdr>
        <w:top w:val="none" w:sz="0" w:space="0" w:color="auto"/>
        <w:left w:val="none" w:sz="0" w:space="0" w:color="auto"/>
        <w:bottom w:val="none" w:sz="0" w:space="0" w:color="auto"/>
        <w:right w:val="none" w:sz="0" w:space="0" w:color="auto"/>
      </w:divBdr>
    </w:div>
    <w:div w:id="33359146">
      <w:bodyDiv w:val="1"/>
      <w:marLeft w:val="0"/>
      <w:marRight w:val="0"/>
      <w:marTop w:val="0"/>
      <w:marBottom w:val="0"/>
      <w:divBdr>
        <w:top w:val="none" w:sz="0" w:space="0" w:color="auto"/>
        <w:left w:val="none" w:sz="0" w:space="0" w:color="auto"/>
        <w:bottom w:val="none" w:sz="0" w:space="0" w:color="auto"/>
        <w:right w:val="none" w:sz="0" w:space="0" w:color="auto"/>
      </w:divBdr>
      <w:divsChild>
        <w:div w:id="181669708">
          <w:marLeft w:val="0"/>
          <w:marRight w:val="0"/>
          <w:marTop w:val="0"/>
          <w:marBottom w:val="0"/>
          <w:divBdr>
            <w:top w:val="none" w:sz="0" w:space="0" w:color="auto"/>
            <w:left w:val="none" w:sz="0" w:space="0" w:color="auto"/>
            <w:bottom w:val="none" w:sz="0" w:space="0" w:color="auto"/>
            <w:right w:val="none" w:sz="0" w:space="0" w:color="auto"/>
          </w:divBdr>
        </w:div>
        <w:div w:id="1399016697">
          <w:marLeft w:val="0"/>
          <w:marRight w:val="0"/>
          <w:marTop w:val="150"/>
          <w:marBottom w:val="0"/>
          <w:divBdr>
            <w:top w:val="none" w:sz="0" w:space="0" w:color="auto"/>
            <w:left w:val="none" w:sz="0" w:space="0" w:color="auto"/>
            <w:bottom w:val="none" w:sz="0" w:space="0" w:color="auto"/>
            <w:right w:val="none" w:sz="0" w:space="0" w:color="auto"/>
          </w:divBdr>
          <w:divsChild>
            <w:div w:id="1832285428">
              <w:marLeft w:val="1155"/>
              <w:marRight w:val="0"/>
              <w:marTop w:val="0"/>
              <w:marBottom w:val="0"/>
              <w:divBdr>
                <w:top w:val="none" w:sz="0" w:space="0" w:color="auto"/>
                <w:left w:val="none" w:sz="0" w:space="0" w:color="auto"/>
                <w:bottom w:val="none" w:sz="0" w:space="0" w:color="auto"/>
                <w:right w:val="none" w:sz="0" w:space="0" w:color="auto"/>
              </w:divBdr>
            </w:div>
            <w:div w:id="1875456872">
              <w:marLeft w:val="1155"/>
              <w:marRight w:val="0"/>
              <w:marTop w:val="0"/>
              <w:marBottom w:val="0"/>
              <w:divBdr>
                <w:top w:val="none" w:sz="0" w:space="0" w:color="auto"/>
                <w:left w:val="none" w:sz="0" w:space="0" w:color="auto"/>
                <w:bottom w:val="none" w:sz="0" w:space="0" w:color="auto"/>
                <w:right w:val="none" w:sz="0" w:space="0" w:color="auto"/>
              </w:divBdr>
            </w:div>
            <w:div w:id="10080223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150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3758">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0899">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5899">
      <w:bodyDiv w:val="1"/>
      <w:marLeft w:val="0"/>
      <w:marRight w:val="0"/>
      <w:marTop w:val="0"/>
      <w:marBottom w:val="0"/>
      <w:divBdr>
        <w:top w:val="none" w:sz="0" w:space="0" w:color="auto"/>
        <w:left w:val="none" w:sz="0" w:space="0" w:color="auto"/>
        <w:bottom w:val="none" w:sz="0" w:space="0" w:color="auto"/>
        <w:right w:val="none" w:sz="0" w:space="0" w:color="auto"/>
      </w:divBdr>
    </w:div>
    <w:div w:id="35127579">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74304">
      <w:bodyDiv w:val="1"/>
      <w:marLeft w:val="0"/>
      <w:marRight w:val="0"/>
      <w:marTop w:val="0"/>
      <w:marBottom w:val="0"/>
      <w:divBdr>
        <w:top w:val="none" w:sz="0" w:space="0" w:color="auto"/>
        <w:left w:val="none" w:sz="0" w:space="0" w:color="auto"/>
        <w:bottom w:val="none" w:sz="0" w:space="0" w:color="auto"/>
        <w:right w:val="none" w:sz="0" w:space="0" w:color="auto"/>
      </w:divBdr>
      <w:divsChild>
        <w:div w:id="1023476239">
          <w:marLeft w:val="0"/>
          <w:marRight w:val="0"/>
          <w:marTop w:val="0"/>
          <w:marBottom w:val="0"/>
          <w:divBdr>
            <w:top w:val="none" w:sz="0" w:space="0" w:color="auto"/>
            <w:left w:val="none" w:sz="0" w:space="0" w:color="auto"/>
            <w:bottom w:val="none" w:sz="0" w:space="0" w:color="auto"/>
            <w:right w:val="none" w:sz="0" w:space="0" w:color="auto"/>
          </w:divBdr>
        </w:div>
        <w:div w:id="1821919374">
          <w:marLeft w:val="0"/>
          <w:marRight w:val="0"/>
          <w:marTop w:val="150"/>
          <w:marBottom w:val="0"/>
          <w:divBdr>
            <w:top w:val="none" w:sz="0" w:space="0" w:color="auto"/>
            <w:left w:val="none" w:sz="0" w:space="0" w:color="auto"/>
            <w:bottom w:val="none" w:sz="0" w:space="0" w:color="auto"/>
            <w:right w:val="none" w:sz="0" w:space="0" w:color="auto"/>
          </w:divBdr>
          <w:divsChild>
            <w:div w:id="1250428176">
              <w:marLeft w:val="1155"/>
              <w:marRight w:val="0"/>
              <w:marTop w:val="0"/>
              <w:marBottom w:val="0"/>
              <w:divBdr>
                <w:top w:val="none" w:sz="0" w:space="0" w:color="auto"/>
                <w:left w:val="none" w:sz="0" w:space="0" w:color="auto"/>
                <w:bottom w:val="none" w:sz="0" w:space="0" w:color="auto"/>
                <w:right w:val="none" w:sz="0" w:space="0" w:color="auto"/>
              </w:divBdr>
            </w:div>
            <w:div w:id="1219393631">
              <w:marLeft w:val="1155"/>
              <w:marRight w:val="0"/>
              <w:marTop w:val="0"/>
              <w:marBottom w:val="0"/>
              <w:divBdr>
                <w:top w:val="none" w:sz="0" w:space="0" w:color="auto"/>
                <w:left w:val="none" w:sz="0" w:space="0" w:color="auto"/>
                <w:bottom w:val="none" w:sz="0" w:space="0" w:color="auto"/>
                <w:right w:val="none" w:sz="0" w:space="0" w:color="auto"/>
              </w:divBdr>
            </w:div>
            <w:div w:id="299070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3398">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4726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664693">
      <w:bodyDiv w:val="1"/>
      <w:marLeft w:val="0"/>
      <w:marRight w:val="0"/>
      <w:marTop w:val="0"/>
      <w:marBottom w:val="0"/>
      <w:divBdr>
        <w:top w:val="none" w:sz="0" w:space="0" w:color="auto"/>
        <w:left w:val="none" w:sz="0" w:space="0" w:color="auto"/>
        <w:bottom w:val="none" w:sz="0" w:space="0" w:color="auto"/>
        <w:right w:val="none" w:sz="0" w:space="0" w:color="auto"/>
      </w:divBdr>
    </w:div>
    <w:div w:id="35668739">
      <w:bodyDiv w:val="1"/>
      <w:marLeft w:val="0"/>
      <w:marRight w:val="0"/>
      <w:marTop w:val="0"/>
      <w:marBottom w:val="0"/>
      <w:divBdr>
        <w:top w:val="none" w:sz="0" w:space="0" w:color="auto"/>
        <w:left w:val="none" w:sz="0" w:space="0" w:color="auto"/>
        <w:bottom w:val="none" w:sz="0" w:space="0" w:color="auto"/>
        <w:right w:val="none" w:sz="0" w:space="0" w:color="auto"/>
      </w:divBdr>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39555">
      <w:bodyDiv w:val="1"/>
      <w:marLeft w:val="0"/>
      <w:marRight w:val="0"/>
      <w:marTop w:val="0"/>
      <w:marBottom w:val="0"/>
      <w:divBdr>
        <w:top w:val="none" w:sz="0" w:space="0" w:color="auto"/>
        <w:left w:val="none" w:sz="0" w:space="0" w:color="auto"/>
        <w:bottom w:val="none" w:sz="0" w:space="0" w:color="auto"/>
        <w:right w:val="none" w:sz="0" w:space="0" w:color="auto"/>
      </w:divBdr>
      <w:divsChild>
        <w:div w:id="217859168">
          <w:marLeft w:val="0"/>
          <w:marRight w:val="0"/>
          <w:marTop w:val="0"/>
          <w:marBottom w:val="0"/>
          <w:divBdr>
            <w:top w:val="none" w:sz="0" w:space="0" w:color="auto"/>
            <w:left w:val="none" w:sz="0" w:space="0" w:color="auto"/>
            <w:bottom w:val="none" w:sz="0" w:space="0" w:color="auto"/>
            <w:right w:val="none" w:sz="0" w:space="0" w:color="auto"/>
          </w:divBdr>
        </w:div>
        <w:div w:id="1629428871">
          <w:marLeft w:val="0"/>
          <w:marRight w:val="0"/>
          <w:marTop w:val="150"/>
          <w:marBottom w:val="0"/>
          <w:divBdr>
            <w:top w:val="none" w:sz="0" w:space="0" w:color="auto"/>
            <w:left w:val="none" w:sz="0" w:space="0" w:color="auto"/>
            <w:bottom w:val="none" w:sz="0" w:space="0" w:color="auto"/>
            <w:right w:val="none" w:sz="0" w:space="0" w:color="auto"/>
          </w:divBdr>
          <w:divsChild>
            <w:div w:id="34737565">
              <w:marLeft w:val="1155"/>
              <w:marRight w:val="0"/>
              <w:marTop w:val="0"/>
              <w:marBottom w:val="0"/>
              <w:divBdr>
                <w:top w:val="none" w:sz="0" w:space="0" w:color="auto"/>
                <w:left w:val="none" w:sz="0" w:space="0" w:color="auto"/>
                <w:bottom w:val="none" w:sz="0" w:space="0" w:color="auto"/>
                <w:right w:val="none" w:sz="0" w:space="0" w:color="auto"/>
              </w:divBdr>
            </w:div>
            <w:div w:id="12287635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010803">
      <w:bodyDiv w:val="1"/>
      <w:marLeft w:val="0"/>
      <w:marRight w:val="0"/>
      <w:marTop w:val="0"/>
      <w:marBottom w:val="0"/>
      <w:divBdr>
        <w:top w:val="none" w:sz="0" w:space="0" w:color="auto"/>
        <w:left w:val="none" w:sz="0" w:space="0" w:color="auto"/>
        <w:bottom w:val="none" w:sz="0" w:space="0" w:color="auto"/>
        <w:right w:val="none" w:sz="0" w:space="0" w:color="auto"/>
      </w:divBdr>
    </w:div>
    <w:div w:id="360498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23096">
      <w:bodyDiv w:val="1"/>
      <w:marLeft w:val="0"/>
      <w:marRight w:val="0"/>
      <w:marTop w:val="0"/>
      <w:marBottom w:val="0"/>
      <w:divBdr>
        <w:top w:val="none" w:sz="0" w:space="0" w:color="auto"/>
        <w:left w:val="none" w:sz="0" w:space="0" w:color="auto"/>
        <w:bottom w:val="none" w:sz="0" w:space="0" w:color="auto"/>
        <w:right w:val="none" w:sz="0" w:space="0" w:color="auto"/>
      </w:divBdr>
      <w:divsChild>
        <w:div w:id="1156990112">
          <w:marLeft w:val="0"/>
          <w:marRight w:val="0"/>
          <w:marTop w:val="0"/>
          <w:marBottom w:val="0"/>
          <w:divBdr>
            <w:top w:val="none" w:sz="0" w:space="0" w:color="auto"/>
            <w:left w:val="none" w:sz="0" w:space="0" w:color="auto"/>
            <w:bottom w:val="none" w:sz="0" w:space="0" w:color="auto"/>
            <w:right w:val="none" w:sz="0" w:space="0" w:color="auto"/>
          </w:divBdr>
        </w:div>
        <w:div w:id="1899977451">
          <w:marLeft w:val="0"/>
          <w:marRight w:val="0"/>
          <w:marTop w:val="150"/>
          <w:marBottom w:val="0"/>
          <w:divBdr>
            <w:top w:val="none" w:sz="0" w:space="0" w:color="auto"/>
            <w:left w:val="none" w:sz="0" w:space="0" w:color="auto"/>
            <w:bottom w:val="none" w:sz="0" w:space="0" w:color="auto"/>
            <w:right w:val="none" w:sz="0" w:space="0" w:color="auto"/>
          </w:divBdr>
          <w:divsChild>
            <w:div w:id="225070583">
              <w:marLeft w:val="1155"/>
              <w:marRight w:val="0"/>
              <w:marTop w:val="0"/>
              <w:marBottom w:val="0"/>
              <w:divBdr>
                <w:top w:val="none" w:sz="0" w:space="0" w:color="auto"/>
                <w:left w:val="none" w:sz="0" w:space="0" w:color="auto"/>
                <w:bottom w:val="none" w:sz="0" w:space="0" w:color="auto"/>
                <w:right w:val="none" w:sz="0" w:space="0" w:color="auto"/>
              </w:divBdr>
            </w:div>
            <w:div w:id="551233061">
              <w:marLeft w:val="1155"/>
              <w:marRight w:val="0"/>
              <w:marTop w:val="0"/>
              <w:marBottom w:val="0"/>
              <w:divBdr>
                <w:top w:val="none" w:sz="0" w:space="0" w:color="auto"/>
                <w:left w:val="none" w:sz="0" w:space="0" w:color="auto"/>
                <w:bottom w:val="none" w:sz="0" w:space="0" w:color="auto"/>
                <w:right w:val="none" w:sz="0" w:space="0" w:color="auto"/>
              </w:divBdr>
            </w:div>
            <w:div w:id="1778601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6878">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751642">
      <w:bodyDiv w:val="1"/>
      <w:marLeft w:val="0"/>
      <w:marRight w:val="0"/>
      <w:marTop w:val="0"/>
      <w:marBottom w:val="0"/>
      <w:divBdr>
        <w:top w:val="none" w:sz="0" w:space="0" w:color="auto"/>
        <w:left w:val="none" w:sz="0" w:space="0" w:color="auto"/>
        <w:bottom w:val="none" w:sz="0" w:space="0" w:color="auto"/>
        <w:right w:val="none" w:sz="0" w:space="0" w:color="auto"/>
      </w:divBdr>
      <w:divsChild>
        <w:div w:id="2055080314">
          <w:marLeft w:val="0"/>
          <w:marRight w:val="0"/>
          <w:marTop w:val="0"/>
          <w:marBottom w:val="0"/>
          <w:divBdr>
            <w:top w:val="none" w:sz="0" w:space="0" w:color="auto"/>
            <w:left w:val="none" w:sz="0" w:space="0" w:color="auto"/>
            <w:bottom w:val="none" w:sz="0" w:space="0" w:color="auto"/>
            <w:right w:val="none" w:sz="0" w:space="0" w:color="auto"/>
          </w:divBdr>
        </w:div>
        <w:div w:id="688873122">
          <w:marLeft w:val="0"/>
          <w:marRight w:val="0"/>
          <w:marTop w:val="150"/>
          <w:marBottom w:val="0"/>
          <w:divBdr>
            <w:top w:val="none" w:sz="0" w:space="0" w:color="auto"/>
            <w:left w:val="none" w:sz="0" w:space="0" w:color="auto"/>
            <w:bottom w:val="none" w:sz="0" w:space="0" w:color="auto"/>
            <w:right w:val="none" w:sz="0" w:space="0" w:color="auto"/>
          </w:divBdr>
          <w:divsChild>
            <w:div w:id="1278609862">
              <w:marLeft w:val="1155"/>
              <w:marRight w:val="0"/>
              <w:marTop w:val="0"/>
              <w:marBottom w:val="0"/>
              <w:divBdr>
                <w:top w:val="none" w:sz="0" w:space="0" w:color="auto"/>
                <w:left w:val="none" w:sz="0" w:space="0" w:color="auto"/>
                <w:bottom w:val="none" w:sz="0" w:space="0" w:color="auto"/>
                <w:right w:val="none" w:sz="0" w:space="0" w:color="auto"/>
              </w:divBdr>
            </w:div>
            <w:div w:id="2101756979">
              <w:marLeft w:val="1155"/>
              <w:marRight w:val="0"/>
              <w:marTop w:val="0"/>
              <w:marBottom w:val="0"/>
              <w:divBdr>
                <w:top w:val="none" w:sz="0" w:space="0" w:color="auto"/>
                <w:left w:val="none" w:sz="0" w:space="0" w:color="auto"/>
                <w:bottom w:val="none" w:sz="0" w:space="0" w:color="auto"/>
                <w:right w:val="none" w:sz="0" w:space="0" w:color="auto"/>
              </w:divBdr>
            </w:div>
            <w:div w:id="20088265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51968">
      <w:bodyDiv w:val="1"/>
      <w:marLeft w:val="0"/>
      <w:marRight w:val="0"/>
      <w:marTop w:val="0"/>
      <w:marBottom w:val="0"/>
      <w:divBdr>
        <w:top w:val="none" w:sz="0" w:space="0" w:color="auto"/>
        <w:left w:val="none" w:sz="0" w:space="0" w:color="auto"/>
        <w:bottom w:val="none" w:sz="0" w:space="0" w:color="auto"/>
        <w:right w:val="none" w:sz="0" w:space="0" w:color="auto"/>
      </w:divBdr>
    </w:div>
    <w:div w:id="3790089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5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08397">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1312">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3137">
      <w:bodyDiv w:val="1"/>
      <w:marLeft w:val="0"/>
      <w:marRight w:val="0"/>
      <w:marTop w:val="0"/>
      <w:marBottom w:val="0"/>
      <w:divBdr>
        <w:top w:val="none" w:sz="0" w:space="0" w:color="auto"/>
        <w:left w:val="none" w:sz="0" w:space="0" w:color="auto"/>
        <w:bottom w:val="none" w:sz="0" w:space="0" w:color="auto"/>
        <w:right w:val="none" w:sz="0" w:space="0" w:color="auto"/>
      </w:divBdr>
      <w:divsChild>
        <w:div w:id="1719478024">
          <w:marLeft w:val="0"/>
          <w:marRight w:val="0"/>
          <w:marTop w:val="0"/>
          <w:marBottom w:val="0"/>
          <w:divBdr>
            <w:top w:val="none" w:sz="0" w:space="0" w:color="auto"/>
            <w:left w:val="none" w:sz="0" w:space="0" w:color="auto"/>
            <w:bottom w:val="none" w:sz="0" w:space="0" w:color="auto"/>
            <w:right w:val="none" w:sz="0" w:space="0" w:color="auto"/>
          </w:divBdr>
        </w:div>
        <w:div w:id="804009868">
          <w:marLeft w:val="0"/>
          <w:marRight w:val="0"/>
          <w:marTop w:val="150"/>
          <w:marBottom w:val="0"/>
          <w:divBdr>
            <w:top w:val="none" w:sz="0" w:space="0" w:color="auto"/>
            <w:left w:val="none" w:sz="0" w:space="0" w:color="auto"/>
            <w:bottom w:val="none" w:sz="0" w:space="0" w:color="auto"/>
            <w:right w:val="none" w:sz="0" w:space="0" w:color="auto"/>
          </w:divBdr>
          <w:divsChild>
            <w:div w:id="1474830889">
              <w:marLeft w:val="1155"/>
              <w:marRight w:val="0"/>
              <w:marTop w:val="0"/>
              <w:marBottom w:val="0"/>
              <w:divBdr>
                <w:top w:val="none" w:sz="0" w:space="0" w:color="auto"/>
                <w:left w:val="none" w:sz="0" w:space="0" w:color="auto"/>
                <w:bottom w:val="none" w:sz="0" w:space="0" w:color="auto"/>
                <w:right w:val="none" w:sz="0" w:space="0" w:color="auto"/>
              </w:divBdr>
            </w:div>
            <w:div w:id="372652931">
              <w:marLeft w:val="1155"/>
              <w:marRight w:val="0"/>
              <w:marTop w:val="0"/>
              <w:marBottom w:val="0"/>
              <w:divBdr>
                <w:top w:val="none" w:sz="0" w:space="0" w:color="auto"/>
                <w:left w:val="none" w:sz="0" w:space="0" w:color="auto"/>
                <w:bottom w:val="none" w:sz="0" w:space="0" w:color="auto"/>
                <w:right w:val="none" w:sz="0" w:space="0" w:color="auto"/>
              </w:divBdr>
            </w:div>
            <w:div w:id="443574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15710">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87229">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755020">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0955">
      <w:bodyDiv w:val="1"/>
      <w:marLeft w:val="0"/>
      <w:marRight w:val="0"/>
      <w:marTop w:val="0"/>
      <w:marBottom w:val="0"/>
      <w:divBdr>
        <w:top w:val="none" w:sz="0" w:space="0" w:color="auto"/>
        <w:left w:val="none" w:sz="0" w:space="0" w:color="auto"/>
        <w:bottom w:val="none" w:sz="0" w:space="0" w:color="auto"/>
        <w:right w:val="none" w:sz="0" w:space="0" w:color="auto"/>
      </w:divBdr>
      <w:divsChild>
        <w:div w:id="868373387">
          <w:marLeft w:val="0"/>
          <w:marRight w:val="0"/>
          <w:marTop w:val="0"/>
          <w:marBottom w:val="0"/>
          <w:divBdr>
            <w:top w:val="none" w:sz="0" w:space="0" w:color="auto"/>
            <w:left w:val="none" w:sz="0" w:space="0" w:color="auto"/>
            <w:bottom w:val="none" w:sz="0" w:space="0" w:color="auto"/>
            <w:right w:val="none" w:sz="0" w:space="0" w:color="auto"/>
          </w:divBdr>
        </w:div>
        <w:div w:id="1592467708">
          <w:marLeft w:val="0"/>
          <w:marRight w:val="0"/>
          <w:marTop w:val="150"/>
          <w:marBottom w:val="0"/>
          <w:divBdr>
            <w:top w:val="none" w:sz="0" w:space="0" w:color="auto"/>
            <w:left w:val="none" w:sz="0" w:space="0" w:color="auto"/>
            <w:bottom w:val="none" w:sz="0" w:space="0" w:color="auto"/>
            <w:right w:val="none" w:sz="0" w:space="0" w:color="auto"/>
          </w:divBdr>
          <w:divsChild>
            <w:div w:id="96678686">
              <w:marLeft w:val="1155"/>
              <w:marRight w:val="0"/>
              <w:marTop w:val="0"/>
              <w:marBottom w:val="0"/>
              <w:divBdr>
                <w:top w:val="none" w:sz="0" w:space="0" w:color="auto"/>
                <w:left w:val="none" w:sz="0" w:space="0" w:color="auto"/>
                <w:bottom w:val="none" w:sz="0" w:space="0" w:color="auto"/>
                <w:right w:val="none" w:sz="0" w:space="0" w:color="auto"/>
              </w:divBdr>
            </w:div>
            <w:div w:id="650721533">
              <w:marLeft w:val="1155"/>
              <w:marRight w:val="0"/>
              <w:marTop w:val="0"/>
              <w:marBottom w:val="0"/>
              <w:divBdr>
                <w:top w:val="none" w:sz="0" w:space="0" w:color="auto"/>
                <w:left w:val="none" w:sz="0" w:space="0" w:color="auto"/>
                <w:bottom w:val="none" w:sz="0" w:space="0" w:color="auto"/>
                <w:right w:val="none" w:sz="0" w:space="0" w:color="auto"/>
              </w:divBdr>
            </w:div>
            <w:div w:id="1816987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47739">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0348">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268">
      <w:bodyDiv w:val="1"/>
      <w:marLeft w:val="0"/>
      <w:marRight w:val="0"/>
      <w:marTop w:val="0"/>
      <w:marBottom w:val="0"/>
      <w:divBdr>
        <w:top w:val="none" w:sz="0" w:space="0" w:color="auto"/>
        <w:left w:val="none" w:sz="0" w:space="0" w:color="auto"/>
        <w:bottom w:val="none" w:sz="0" w:space="0" w:color="auto"/>
        <w:right w:val="none" w:sz="0" w:space="0" w:color="auto"/>
      </w:divBdr>
    </w:div>
    <w:div w:id="44260092">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60484">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5464">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495778">
      <w:bodyDiv w:val="1"/>
      <w:marLeft w:val="0"/>
      <w:marRight w:val="0"/>
      <w:marTop w:val="0"/>
      <w:marBottom w:val="0"/>
      <w:divBdr>
        <w:top w:val="none" w:sz="0" w:space="0" w:color="auto"/>
        <w:left w:val="none" w:sz="0" w:space="0" w:color="auto"/>
        <w:bottom w:val="none" w:sz="0" w:space="0" w:color="auto"/>
        <w:right w:val="none" w:sz="0" w:space="0" w:color="auto"/>
      </w:divBdr>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573003">
      <w:bodyDiv w:val="1"/>
      <w:marLeft w:val="0"/>
      <w:marRight w:val="0"/>
      <w:marTop w:val="0"/>
      <w:marBottom w:val="0"/>
      <w:divBdr>
        <w:top w:val="none" w:sz="0" w:space="0" w:color="auto"/>
        <w:left w:val="none" w:sz="0" w:space="0" w:color="auto"/>
        <w:bottom w:val="none" w:sz="0" w:space="0" w:color="auto"/>
        <w:right w:val="none" w:sz="0" w:space="0" w:color="auto"/>
      </w:divBdr>
      <w:divsChild>
        <w:div w:id="1784955574">
          <w:marLeft w:val="0"/>
          <w:marRight w:val="0"/>
          <w:marTop w:val="0"/>
          <w:marBottom w:val="0"/>
          <w:divBdr>
            <w:top w:val="none" w:sz="0" w:space="0" w:color="auto"/>
            <w:left w:val="none" w:sz="0" w:space="0" w:color="auto"/>
            <w:bottom w:val="none" w:sz="0" w:space="0" w:color="auto"/>
            <w:right w:val="none" w:sz="0" w:space="0" w:color="auto"/>
          </w:divBdr>
        </w:div>
        <w:div w:id="728189207">
          <w:marLeft w:val="0"/>
          <w:marRight w:val="0"/>
          <w:marTop w:val="150"/>
          <w:marBottom w:val="0"/>
          <w:divBdr>
            <w:top w:val="none" w:sz="0" w:space="0" w:color="auto"/>
            <w:left w:val="none" w:sz="0" w:space="0" w:color="auto"/>
            <w:bottom w:val="none" w:sz="0" w:space="0" w:color="auto"/>
            <w:right w:val="none" w:sz="0" w:space="0" w:color="auto"/>
          </w:divBdr>
          <w:divsChild>
            <w:div w:id="888423082">
              <w:marLeft w:val="1155"/>
              <w:marRight w:val="0"/>
              <w:marTop w:val="0"/>
              <w:marBottom w:val="0"/>
              <w:divBdr>
                <w:top w:val="none" w:sz="0" w:space="0" w:color="auto"/>
                <w:left w:val="none" w:sz="0" w:space="0" w:color="auto"/>
                <w:bottom w:val="none" w:sz="0" w:space="0" w:color="auto"/>
                <w:right w:val="none" w:sz="0" w:space="0" w:color="auto"/>
              </w:divBdr>
            </w:div>
            <w:div w:id="2590735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077019">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497412">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880078">
      <w:bodyDiv w:val="1"/>
      <w:marLeft w:val="0"/>
      <w:marRight w:val="0"/>
      <w:marTop w:val="0"/>
      <w:marBottom w:val="0"/>
      <w:divBdr>
        <w:top w:val="none" w:sz="0" w:space="0" w:color="auto"/>
        <w:left w:val="none" w:sz="0" w:space="0" w:color="auto"/>
        <w:bottom w:val="none" w:sz="0" w:space="0" w:color="auto"/>
        <w:right w:val="none" w:sz="0" w:space="0" w:color="auto"/>
      </w:divBdr>
    </w:div>
    <w:div w:id="46883852">
      <w:bodyDiv w:val="1"/>
      <w:marLeft w:val="0"/>
      <w:marRight w:val="0"/>
      <w:marTop w:val="0"/>
      <w:marBottom w:val="0"/>
      <w:divBdr>
        <w:top w:val="none" w:sz="0" w:space="0" w:color="auto"/>
        <w:left w:val="none" w:sz="0" w:space="0" w:color="auto"/>
        <w:bottom w:val="none" w:sz="0" w:space="0" w:color="auto"/>
        <w:right w:val="none" w:sz="0" w:space="0" w:color="auto"/>
      </w:divBdr>
      <w:divsChild>
        <w:div w:id="1327856857">
          <w:marLeft w:val="0"/>
          <w:marRight w:val="0"/>
          <w:marTop w:val="0"/>
          <w:marBottom w:val="0"/>
          <w:divBdr>
            <w:top w:val="none" w:sz="0" w:space="0" w:color="auto"/>
            <w:left w:val="none" w:sz="0" w:space="0" w:color="auto"/>
            <w:bottom w:val="none" w:sz="0" w:space="0" w:color="auto"/>
            <w:right w:val="none" w:sz="0" w:space="0" w:color="auto"/>
          </w:divBdr>
        </w:div>
        <w:div w:id="1727677398">
          <w:marLeft w:val="0"/>
          <w:marRight w:val="0"/>
          <w:marTop w:val="150"/>
          <w:marBottom w:val="0"/>
          <w:divBdr>
            <w:top w:val="none" w:sz="0" w:space="0" w:color="auto"/>
            <w:left w:val="none" w:sz="0" w:space="0" w:color="auto"/>
            <w:bottom w:val="none" w:sz="0" w:space="0" w:color="auto"/>
            <w:right w:val="none" w:sz="0" w:space="0" w:color="auto"/>
          </w:divBdr>
          <w:divsChild>
            <w:div w:id="1579291477">
              <w:marLeft w:val="1155"/>
              <w:marRight w:val="0"/>
              <w:marTop w:val="0"/>
              <w:marBottom w:val="0"/>
              <w:divBdr>
                <w:top w:val="none" w:sz="0" w:space="0" w:color="auto"/>
                <w:left w:val="none" w:sz="0" w:space="0" w:color="auto"/>
                <w:bottom w:val="none" w:sz="0" w:space="0" w:color="auto"/>
                <w:right w:val="none" w:sz="0" w:space="0" w:color="auto"/>
              </w:divBdr>
            </w:div>
            <w:div w:id="1094790941">
              <w:marLeft w:val="1155"/>
              <w:marRight w:val="0"/>
              <w:marTop w:val="0"/>
              <w:marBottom w:val="0"/>
              <w:divBdr>
                <w:top w:val="none" w:sz="0" w:space="0" w:color="auto"/>
                <w:left w:val="none" w:sz="0" w:space="0" w:color="auto"/>
                <w:bottom w:val="none" w:sz="0" w:space="0" w:color="auto"/>
                <w:right w:val="none" w:sz="0" w:space="0" w:color="auto"/>
              </w:divBdr>
            </w:div>
            <w:div w:id="230192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7163">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14765">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987">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87902">
      <w:bodyDiv w:val="1"/>
      <w:marLeft w:val="0"/>
      <w:marRight w:val="0"/>
      <w:marTop w:val="0"/>
      <w:marBottom w:val="0"/>
      <w:divBdr>
        <w:top w:val="none" w:sz="0" w:space="0" w:color="auto"/>
        <w:left w:val="none" w:sz="0" w:space="0" w:color="auto"/>
        <w:bottom w:val="none" w:sz="0" w:space="0" w:color="auto"/>
        <w:right w:val="none" w:sz="0" w:space="0" w:color="auto"/>
      </w:divBdr>
      <w:divsChild>
        <w:div w:id="51083179">
          <w:marLeft w:val="0"/>
          <w:marRight w:val="0"/>
          <w:marTop w:val="0"/>
          <w:marBottom w:val="0"/>
          <w:divBdr>
            <w:top w:val="none" w:sz="0" w:space="0" w:color="auto"/>
            <w:left w:val="none" w:sz="0" w:space="0" w:color="auto"/>
            <w:bottom w:val="none" w:sz="0" w:space="0" w:color="auto"/>
            <w:right w:val="none" w:sz="0" w:space="0" w:color="auto"/>
          </w:divBdr>
        </w:div>
        <w:div w:id="1874808954">
          <w:marLeft w:val="0"/>
          <w:marRight w:val="0"/>
          <w:marTop w:val="150"/>
          <w:marBottom w:val="0"/>
          <w:divBdr>
            <w:top w:val="none" w:sz="0" w:space="0" w:color="auto"/>
            <w:left w:val="none" w:sz="0" w:space="0" w:color="auto"/>
            <w:bottom w:val="none" w:sz="0" w:space="0" w:color="auto"/>
            <w:right w:val="none" w:sz="0" w:space="0" w:color="auto"/>
          </w:divBdr>
          <w:divsChild>
            <w:div w:id="108820802">
              <w:marLeft w:val="1155"/>
              <w:marRight w:val="0"/>
              <w:marTop w:val="0"/>
              <w:marBottom w:val="0"/>
              <w:divBdr>
                <w:top w:val="none" w:sz="0" w:space="0" w:color="auto"/>
                <w:left w:val="none" w:sz="0" w:space="0" w:color="auto"/>
                <w:bottom w:val="none" w:sz="0" w:space="0" w:color="auto"/>
                <w:right w:val="none" w:sz="0" w:space="0" w:color="auto"/>
              </w:divBdr>
            </w:div>
            <w:div w:id="2066028184">
              <w:marLeft w:val="1155"/>
              <w:marRight w:val="0"/>
              <w:marTop w:val="0"/>
              <w:marBottom w:val="0"/>
              <w:divBdr>
                <w:top w:val="none" w:sz="0" w:space="0" w:color="auto"/>
                <w:left w:val="none" w:sz="0" w:space="0" w:color="auto"/>
                <w:bottom w:val="none" w:sz="0" w:space="0" w:color="auto"/>
                <w:right w:val="none" w:sz="0" w:space="0" w:color="auto"/>
              </w:divBdr>
            </w:div>
            <w:div w:id="1483429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3372">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48819">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10853">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378763">
      <w:bodyDiv w:val="1"/>
      <w:marLeft w:val="0"/>
      <w:marRight w:val="0"/>
      <w:marTop w:val="0"/>
      <w:marBottom w:val="0"/>
      <w:divBdr>
        <w:top w:val="none" w:sz="0" w:space="0" w:color="auto"/>
        <w:left w:val="none" w:sz="0" w:space="0" w:color="auto"/>
        <w:bottom w:val="none" w:sz="0" w:space="0" w:color="auto"/>
        <w:right w:val="none" w:sz="0" w:space="0" w:color="auto"/>
      </w:divBdr>
    </w:div>
    <w:div w:id="49380352">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0928765">
      <w:bodyDiv w:val="1"/>
      <w:marLeft w:val="0"/>
      <w:marRight w:val="0"/>
      <w:marTop w:val="0"/>
      <w:marBottom w:val="0"/>
      <w:divBdr>
        <w:top w:val="none" w:sz="0" w:space="0" w:color="auto"/>
        <w:left w:val="none" w:sz="0" w:space="0" w:color="auto"/>
        <w:bottom w:val="none" w:sz="0" w:space="0" w:color="auto"/>
        <w:right w:val="none" w:sz="0" w:space="0" w:color="auto"/>
      </w:divBdr>
      <w:divsChild>
        <w:div w:id="1310553567">
          <w:marLeft w:val="0"/>
          <w:marRight w:val="0"/>
          <w:marTop w:val="0"/>
          <w:marBottom w:val="0"/>
          <w:divBdr>
            <w:top w:val="none" w:sz="0" w:space="0" w:color="auto"/>
            <w:left w:val="none" w:sz="0" w:space="0" w:color="auto"/>
            <w:bottom w:val="none" w:sz="0" w:space="0" w:color="auto"/>
            <w:right w:val="none" w:sz="0" w:space="0" w:color="auto"/>
          </w:divBdr>
        </w:div>
        <w:div w:id="1739090268">
          <w:marLeft w:val="0"/>
          <w:marRight w:val="0"/>
          <w:marTop w:val="150"/>
          <w:marBottom w:val="0"/>
          <w:divBdr>
            <w:top w:val="none" w:sz="0" w:space="0" w:color="auto"/>
            <w:left w:val="none" w:sz="0" w:space="0" w:color="auto"/>
            <w:bottom w:val="none" w:sz="0" w:space="0" w:color="auto"/>
            <w:right w:val="none" w:sz="0" w:space="0" w:color="auto"/>
          </w:divBdr>
          <w:divsChild>
            <w:div w:id="111749275">
              <w:marLeft w:val="1155"/>
              <w:marRight w:val="0"/>
              <w:marTop w:val="0"/>
              <w:marBottom w:val="0"/>
              <w:divBdr>
                <w:top w:val="none" w:sz="0" w:space="0" w:color="auto"/>
                <w:left w:val="none" w:sz="0" w:space="0" w:color="auto"/>
                <w:bottom w:val="none" w:sz="0" w:space="0" w:color="auto"/>
                <w:right w:val="none" w:sz="0" w:space="0" w:color="auto"/>
              </w:divBdr>
            </w:div>
            <w:div w:id="1151405106">
              <w:marLeft w:val="1155"/>
              <w:marRight w:val="0"/>
              <w:marTop w:val="0"/>
              <w:marBottom w:val="0"/>
              <w:divBdr>
                <w:top w:val="none" w:sz="0" w:space="0" w:color="auto"/>
                <w:left w:val="none" w:sz="0" w:space="0" w:color="auto"/>
                <w:bottom w:val="none" w:sz="0" w:space="0" w:color="auto"/>
                <w:right w:val="none" w:sz="0" w:space="0" w:color="auto"/>
              </w:divBdr>
            </w:div>
            <w:div w:id="1553154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00585">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12642">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354357">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5514">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163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2767">
      <w:bodyDiv w:val="1"/>
      <w:marLeft w:val="0"/>
      <w:marRight w:val="0"/>
      <w:marTop w:val="0"/>
      <w:marBottom w:val="0"/>
      <w:divBdr>
        <w:top w:val="none" w:sz="0" w:space="0" w:color="auto"/>
        <w:left w:val="none" w:sz="0" w:space="0" w:color="auto"/>
        <w:bottom w:val="none" w:sz="0" w:space="0" w:color="auto"/>
        <w:right w:val="none" w:sz="0" w:space="0" w:color="auto"/>
      </w:divBdr>
    </w:div>
    <w:div w:id="53815409">
      <w:bodyDiv w:val="1"/>
      <w:marLeft w:val="0"/>
      <w:marRight w:val="0"/>
      <w:marTop w:val="0"/>
      <w:marBottom w:val="0"/>
      <w:divBdr>
        <w:top w:val="none" w:sz="0" w:space="0" w:color="auto"/>
        <w:left w:val="none" w:sz="0" w:space="0" w:color="auto"/>
        <w:bottom w:val="none" w:sz="0" w:space="0" w:color="auto"/>
        <w:right w:val="none" w:sz="0" w:space="0" w:color="auto"/>
      </w:divBdr>
    </w:div>
    <w:div w:id="53815834">
      <w:bodyDiv w:val="1"/>
      <w:marLeft w:val="0"/>
      <w:marRight w:val="0"/>
      <w:marTop w:val="0"/>
      <w:marBottom w:val="0"/>
      <w:divBdr>
        <w:top w:val="none" w:sz="0" w:space="0" w:color="auto"/>
        <w:left w:val="none" w:sz="0" w:space="0" w:color="auto"/>
        <w:bottom w:val="none" w:sz="0" w:space="0" w:color="auto"/>
        <w:right w:val="none" w:sz="0" w:space="0" w:color="auto"/>
      </w:divBdr>
    </w:div>
    <w:div w:id="53965756">
      <w:bodyDiv w:val="1"/>
      <w:marLeft w:val="0"/>
      <w:marRight w:val="0"/>
      <w:marTop w:val="0"/>
      <w:marBottom w:val="0"/>
      <w:divBdr>
        <w:top w:val="none" w:sz="0" w:space="0" w:color="auto"/>
        <w:left w:val="none" w:sz="0" w:space="0" w:color="auto"/>
        <w:bottom w:val="none" w:sz="0" w:space="0" w:color="auto"/>
        <w:right w:val="none" w:sz="0" w:space="0" w:color="auto"/>
      </w:divBdr>
      <w:divsChild>
        <w:div w:id="326399800">
          <w:marLeft w:val="0"/>
          <w:marRight w:val="0"/>
          <w:marTop w:val="0"/>
          <w:marBottom w:val="0"/>
          <w:divBdr>
            <w:top w:val="none" w:sz="0" w:space="0" w:color="auto"/>
            <w:left w:val="none" w:sz="0" w:space="0" w:color="auto"/>
            <w:bottom w:val="none" w:sz="0" w:space="0" w:color="auto"/>
            <w:right w:val="none" w:sz="0" w:space="0" w:color="auto"/>
          </w:divBdr>
        </w:div>
        <w:div w:id="1092891318">
          <w:marLeft w:val="0"/>
          <w:marRight w:val="0"/>
          <w:marTop w:val="150"/>
          <w:marBottom w:val="0"/>
          <w:divBdr>
            <w:top w:val="none" w:sz="0" w:space="0" w:color="auto"/>
            <w:left w:val="none" w:sz="0" w:space="0" w:color="auto"/>
            <w:bottom w:val="none" w:sz="0" w:space="0" w:color="auto"/>
            <w:right w:val="none" w:sz="0" w:space="0" w:color="auto"/>
          </w:divBdr>
          <w:divsChild>
            <w:div w:id="963999890">
              <w:marLeft w:val="1155"/>
              <w:marRight w:val="0"/>
              <w:marTop w:val="0"/>
              <w:marBottom w:val="0"/>
              <w:divBdr>
                <w:top w:val="none" w:sz="0" w:space="0" w:color="auto"/>
                <w:left w:val="none" w:sz="0" w:space="0" w:color="auto"/>
                <w:bottom w:val="none" w:sz="0" w:space="0" w:color="auto"/>
                <w:right w:val="none" w:sz="0" w:space="0" w:color="auto"/>
              </w:divBdr>
            </w:div>
            <w:div w:id="885222663">
              <w:marLeft w:val="1155"/>
              <w:marRight w:val="0"/>
              <w:marTop w:val="0"/>
              <w:marBottom w:val="0"/>
              <w:divBdr>
                <w:top w:val="none" w:sz="0" w:space="0" w:color="auto"/>
                <w:left w:val="none" w:sz="0" w:space="0" w:color="auto"/>
                <w:bottom w:val="none" w:sz="0" w:space="0" w:color="auto"/>
                <w:right w:val="none" w:sz="0" w:space="0" w:color="auto"/>
              </w:divBdr>
            </w:div>
            <w:div w:id="11628126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5270">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8291">
      <w:bodyDiv w:val="1"/>
      <w:marLeft w:val="0"/>
      <w:marRight w:val="0"/>
      <w:marTop w:val="0"/>
      <w:marBottom w:val="0"/>
      <w:divBdr>
        <w:top w:val="none" w:sz="0" w:space="0" w:color="auto"/>
        <w:left w:val="none" w:sz="0" w:space="0" w:color="auto"/>
        <w:bottom w:val="none" w:sz="0" w:space="0" w:color="auto"/>
        <w:right w:val="none" w:sz="0" w:space="0" w:color="auto"/>
      </w:divBdr>
    </w:div>
    <w:div w:id="55588694">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5625">
      <w:bodyDiv w:val="1"/>
      <w:marLeft w:val="0"/>
      <w:marRight w:val="0"/>
      <w:marTop w:val="0"/>
      <w:marBottom w:val="0"/>
      <w:divBdr>
        <w:top w:val="none" w:sz="0" w:space="0" w:color="auto"/>
        <w:left w:val="none" w:sz="0" w:space="0" w:color="auto"/>
        <w:bottom w:val="none" w:sz="0" w:space="0" w:color="auto"/>
        <w:right w:val="none" w:sz="0" w:space="0" w:color="auto"/>
      </w:divBdr>
      <w:divsChild>
        <w:div w:id="2042972779">
          <w:marLeft w:val="0"/>
          <w:marRight w:val="0"/>
          <w:marTop w:val="0"/>
          <w:marBottom w:val="0"/>
          <w:divBdr>
            <w:top w:val="none" w:sz="0" w:space="0" w:color="auto"/>
            <w:left w:val="none" w:sz="0" w:space="0" w:color="auto"/>
            <w:bottom w:val="none" w:sz="0" w:space="0" w:color="auto"/>
            <w:right w:val="none" w:sz="0" w:space="0" w:color="auto"/>
          </w:divBdr>
        </w:div>
        <w:div w:id="2046131235">
          <w:marLeft w:val="0"/>
          <w:marRight w:val="0"/>
          <w:marTop w:val="150"/>
          <w:marBottom w:val="0"/>
          <w:divBdr>
            <w:top w:val="none" w:sz="0" w:space="0" w:color="auto"/>
            <w:left w:val="none" w:sz="0" w:space="0" w:color="auto"/>
            <w:bottom w:val="none" w:sz="0" w:space="0" w:color="auto"/>
            <w:right w:val="none" w:sz="0" w:space="0" w:color="auto"/>
          </w:divBdr>
          <w:divsChild>
            <w:div w:id="1650597772">
              <w:marLeft w:val="1155"/>
              <w:marRight w:val="0"/>
              <w:marTop w:val="0"/>
              <w:marBottom w:val="0"/>
              <w:divBdr>
                <w:top w:val="none" w:sz="0" w:space="0" w:color="auto"/>
                <w:left w:val="none" w:sz="0" w:space="0" w:color="auto"/>
                <w:bottom w:val="none" w:sz="0" w:space="0" w:color="auto"/>
                <w:right w:val="none" w:sz="0" w:space="0" w:color="auto"/>
              </w:divBdr>
            </w:div>
            <w:div w:id="1400061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3294">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78951">
      <w:bodyDiv w:val="1"/>
      <w:marLeft w:val="0"/>
      <w:marRight w:val="0"/>
      <w:marTop w:val="0"/>
      <w:marBottom w:val="0"/>
      <w:divBdr>
        <w:top w:val="none" w:sz="0" w:space="0" w:color="auto"/>
        <w:left w:val="none" w:sz="0" w:space="0" w:color="auto"/>
        <w:bottom w:val="none" w:sz="0" w:space="0" w:color="auto"/>
        <w:right w:val="none" w:sz="0" w:space="0" w:color="auto"/>
      </w:divBdr>
    </w:div>
    <w:div w:id="58479678">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3292">
      <w:bodyDiv w:val="1"/>
      <w:marLeft w:val="0"/>
      <w:marRight w:val="0"/>
      <w:marTop w:val="0"/>
      <w:marBottom w:val="0"/>
      <w:divBdr>
        <w:top w:val="none" w:sz="0" w:space="0" w:color="auto"/>
        <w:left w:val="none" w:sz="0" w:space="0" w:color="auto"/>
        <w:bottom w:val="none" w:sz="0" w:space="0" w:color="auto"/>
        <w:right w:val="none" w:sz="0" w:space="0" w:color="auto"/>
      </w:divBdr>
    </w:div>
    <w:div w:id="58788523">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181817">
      <w:bodyDiv w:val="1"/>
      <w:marLeft w:val="0"/>
      <w:marRight w:val="0"/>
      <w:marTop w:val="0"/>
      <w:marBottom w:val="0"/>
      <w:divBdr>
        <w:top w:val="none" w:sz="0" w:space="0" w:color="auto"/>
        <w:left w:val="none" w:sz="0" w:space="0" w:color="auto"/>
        <w:bottom w:val="none" w:sz="0" w:space="0" w:color="auto"/>
        <w:right w:val="none" w:sz="0" w:space="0" w:color="auto"/>
      </w:divBdr>
    </w:div>
    <w:div w:id="59184258">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253105">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254134">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5915">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838541">
      <w:bodyDiv w:val="1"/>
      <w:marLeft w:val="0"/>
      <w:marRight w:val="0"/>
      <w:marTop w:val="0"/>
      <w:marBottom w:val="0"/>
      <w:divBdr>
        <w:top w:val="none" w:sz="0" w:space="0" w:color="auto"/>
        <w:left w:val="none" w:sz="0" w:space="0" w:color="auto"/>
        <w:bottom w:val="none" w:sz="0" w:space="0" w:color="auto"/>
        <w:right w:val="none" w:sz="0" w:space="0" w:color="auto"/>
      </w:divBdr>
    </w:div>
    <w:div w:id="60949976">
      <w:bodyDiv w:val="1"/>
      <w:marLeft w:val="0"/>
      <w:marRight w:val="0"/>
      <w:marTop w:val="0"/>
      <w:marBottom w:val="0"/>
      <w:divBdr>
        <w:top w:val="none" w:sz="0" w:space="0" w:color="auto"/>
        <w:left w:val="none" w:sz="0" w:space="0" w:color="auto"/>
        <w:bottom w:val="none" w:sz="0" w:space="0" w:color="auto"/>
        <w:right w:val="none" w:sz="0" w:space="0" w:color="auto"/>
      </w:divBdr>
      <w:divsChild>
        <w:div w:id="172036449">
          <w:marLeft w:val="0"/>
          <w:marRight w:val="0"/>
          <w:marTop w:val="0"/>
          <w:marBottom w:val="0"/>
          <w:divBdr>
            <w:top w:val="none" w:sz="0" w:space="0" w:color="auto"/>
            <w:left w:val="none" w:sz="0" w:space="0" w:color="auto"/>
            <w:bottom w:val="none" w:sz="0" w:space="0" w:color="auto"/>
            <w:right w:val="none" w:sz="0" w:space="0" w:color="auto"/>
          </w:divBdr>
        </w:div>
        <w:div w:id="1573080189">
          <w:marLeft w:val="0"/>
          <w:marRight w:val="0"/>
          <w:marTop w:val="150"/>
          <w:marBottom w:val="0"/>
          <w:divBdr>
            <w:top w:val="none" w:sz="0" w:space="0" w:color="auto"/>
            <w:left w:val="none" w:sz="0" w:space="0" w:color="auto"/>
            <w:bottom w:val="none" w:sz="0" w:space="0" w:color="auto"/>
            <w:right w:val="none" w:sz="0" w:space="0" w:color="auto"/>
          </w:divBdr>
          <w:divsChild>
            <w:div w:id="1002776133">
              <w:marLeft w:val="1155"/>
              <w:marRight w:val="0"/>
              <w:marTop w:val="0"/>
              <w:marBottom w:val="0"/>
              <w:divBdr>
                <w:top w:val="none" w:sz="0" w:space="0" w:color="auto"/>
                <w:left w:val="none" w:sz="0" w:space="0" w:color="auto"/>
                <w:bottom w:val="none" w:sz="0" w:space="0" w:color="auto"/>
                <w:right w:val="none" w:sz="0" w:space="0" w:color="auto"/>
              </w:divBdr>
            </w:div>
            <w:div w:id="10996391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01019">
      <w:bodyDiv w:val="1"/>
      <w:marLeft w:val="0"/>
      <w:marRight w:val="0"/>
      <w:marTop w:val="0"/>
      <w:marBottom w:val="0"/>
      <w:divBdr>
        <w:top w:val="none" w:sz="0" w:space="0" w:color="auto"/>
        <w:left w:val="none" w:sz="0" w:space="0" w:color="auto"/>
        <w:bottom w:val="none" w:sz="0" w:space="0" w:color="auto"/>
        <w:right w:val="none" w:sz="0" w:space="0" w:color="auto"/>
      </w:divBdr>
      <w:divsChild>
        <w:div w:id="2079596481">
          <w:marLeft w:val="0"/>
          <w:marRight w:val="0"/>
          <w:marTop w:val="0"/>
          <w:marBottom w:val="0"/>
          <w:divBdr>
            <w:top w:val="none" w:sz="0" w:space="0" w:color="auto"/>
            <w:left w:val="none" w:sz="0" w:space="0" w:color="auto"/>
            <w:bottom w:val="none" w:sz="0" w:space="0" w:color="auto"/>
            <w:right w:val="none" w:sz="0" w:space="0" w:color="auto"/>
          </w:divBdr>
        </w:div>
        <w:div w:id="848064406">
          <w:marLeft w:val="0"/>
          <w:marRight w:val="0"/>
          <w:marTop w:val="150"/>
          <w:marBottom w:val="0"/>
          <w:divBdr>
            <w:top w:val="none" w:sz="0" w:space="0" w:color="auto"/>
            <w:left w:val="none" w:sz="0" w:space="0" w:color="auto"/>
            <w:bottom w:val="none" w:sz="0" w:space="0" w:color="auto"/>
            <w:right w:val="none" w:sz="0" w:space="0" w:color="auto"/>
          </w:divBdr>
          <w:divsChild>
            <w:div w:id="1129129762">
              <w:marLeft w:val="1155"/>
              <w:marRight w:val="0"/>
              <w:marTop w:val="0"/>
              <w:marBottom w:val="0"/>
              <w:divBdr>
                <w:top w:val="none" w:sz="0" w:space="0" w:color="auto"/>
                <w:left w:val="none" w:sz="0" w:space="0" w:color="auto"/>
                <w:bottom w:val="none" w:sz="0" w:space="0" w:color="auto"/>
                <w:right w:val="none" w:sz="0" w:space="0" w:color="auto"/>
              </w:divBdr>
            </w:div>
            <w:div w:id="1210994485">
              <w:marLeft w:val="1155"/>
              <w:marRight w:val="0"/>
              <w:marTop w:val="0"/>
              <w:marBottom w:val="0"/>
              <w:divBdr>
                <w:top w:val="none" w:sz="0" w:space="0" w:color="auto"/>
                <w:left w:val="none" w:sz="0" w:space="0" w:color="auto"/>
                <w:bottom w:val="none" w:sz="0" w:space="0" w:color="auto"/>
                <w:right w:val="none" w:sz="0" w:space="0" w:color="auto"/>
              </w:divBdr>
            </w:div>
            <w:div w:id="1158889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06636">
      <w:bodyDiv w:val="1"/>
      <w:marLeft w:val="0"/>
      <w:marRight w:val="0"/>
      <w:marTop w:val="0"/>
      <w:marBottom w:val="0"/>
      <w:divBdr>
        <w:top w:val="none" w:sz="0" w:space="0" w:color="auto"/>
        <w:left w:val="none" w:sz="0" w:space="0" w:color="auto"/>
        <w:bottom w:val="none" w:sz="0" w:space="0" w:color="auto"/>
        <w:right w:val="none" w:sz="0" w:space="0" w:color="auto"/>
      </w:divBdr>
    </w:div>
    <w:div w:id="61147144">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566387">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295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03496">
      <w:bodyDiv w:val="1"/>
      <w:marLeft w:val="0"/>
      <w:marRight w:val="0"/>
      <w:marTop w:val="0"/>
      <w:marBottom w:val="0"/>
      <w:divBdr>
        <w:top w:val="none" w:sz="0" w:space="0" w:color="auto"/>
        <w:left w:val="none" w:sz="0" w:space="0" w:color="auto"/>
        <w:bottom w:val="none" w:sz="0" w:space="0" w:color="auto"/>
        <w:right w:val="none" w:sz="0" w:space="0" w:color="auto"/>
      </w:divBdr>
    </w:div>
    <w:div w:id="62607517">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0546">
      <w:bodyDiv w:val="1"/>
      <w:marLeft w:val="0"/>
      <w:marRight w:val="0"/>
      <w:marTop w:val="0"/>
      <w:marBottom w:val="0"/>
      <w:divBdr>
        <w:top w:val="none" w:sz="0" w:space="0" w:color="auto"/>
        <w:left w:val="none" w:sz="0" w:space="0" w:color="auto"/>
        <w:bottom w:val="none" w:sz="0" w:space="0" w:color="auto"/>
        <w:right w:val="none" w:sz="0" w:space="0" w:color="auto"/>
      </w:divBdr>
    </w:div>
    <w:div w:id="63072566">
      <w:bodyDiv w:val="1"/>
      <w:marLeft w:val="0"/>
      <w:marRight w:val="0"/>
      <w:marTop w:val="0"/>
      <w:marBottom w:val="0"/>
      <w:divBdr>
        <w:top w:val="none" w:sz="0" w:space="0" w:color="auto"/>
        <w:left w:val="none" w:sz="0" w:space="0" w:color="auto"/>
        <w:bottom w:val="none" w:sz="0" w:space="0" w:color="auto"/>
        <w:right w:val="none" w:sz="0" w:space="0" w:color="auto"/>
      </w:divBdr>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1335">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18229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383603">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8720">
      <w:bodyDiv w:val="1"/>
      <w:marLeft w:val="0"/>
      <w:marRight w:val="0"/>
      <w:marTop w:val="0"/>
      <w:marBottom w:val="0"/>
      <w:divBdr>
        <w:top w:val="none" w:sz="0" w:space="0" w:color="auto"/>
        <w:left w:val="none" w:sz="0" w:space="0" w:color="auto"/>
        <w:bottom w:val="none" w:sz="0" w:space="0" w:color="auto"/>
        <w:right w:val="none" w:sz="0" w:space="0" w:color="auto"/>
      </w:divBdr>
      <w:divsChild>
        <w:div w:id="2045405861">
          <w:marLeft w:val="0"/>
          <w:marRight w:val="0"/>
          <w:marTop w:val="0"/>
          <w:marBottom w:val="0"/>
          <w:divBdr>
            <w:top w:val="none" w:sz="0" w:space="0" w:color="auto"/>
            <w:left w:val="none" w:sz="0" w:space="0" w:color="auto"/>
            <w:bottom w:val="none" w:sz="0" w:space="0" w:color="auto"/>
            <w:right w:val="none" w:sz="0" w:space="0" w:color="auto"/>
          </w:divBdr>
        </w:div>
        <w:div w:id="1023634426">
          <w:marLeft w:val="0"/>
          <w:marRight w:val="0"/>
          <w:marTop w:val="150"/>
          <w:marBottom w:val="0"/>
          <w:divBdr>
            <w:top w:val="none" w:sz="0" w:space="0" w:color="auto"/>
            <w:left w:val="none" w:sz="0" w:space="0" w:color="auto"/>
            <w:bottom w:val="none" w:sz="0" w:space="0" w:color="auto"/>
            <w:right w:val="none" w:sz="0" w:space="0" w:color="auto"/>
          </w:divBdr>
          <w:divsChild>
            <w:div w:id="684787736">
              <w:marLeft w:val="1155"/>
              <w:marRight w:val="0"/>
              <w:marTop w:val="0"/>
              <w:marBottom w:val="0"/>
              <w:divBdr>
                <w:top w:val="none" w:sz="0" w:space="0" w:color="auto"/>
                <w:left w:val="none" w:sz="0" w:space="0" w:color="auto"/>
                <w:bottom w:val="none" w:sz="0" w:space="0" w:color="auto"/>
                <w:right w:val="none" w:sz="0" w:space="0" w:color="auto"/>
              </w:divBdr>
            </w:div>
            <w:div w:id="139855503">
              <w:marLeft w:val="1155"/>
              <w:marRight w:val="0"/>
              <w:marTop w:val="0"/>
              <w:marBottom w:val="0"/>
              <w:divBdr>
                <w:top w:val="none" w:sz="0" w:space="0" w:color="auto"/>
                <w:left w:val="none" w:sz="0" w:space="0" w:color="auto"/>
                <w:bottom w:val="none" w:sz="0" w:space="0" w:color="auto"/>
                <w:right w:val="none" w:sz="0" w:space="0" w:color="auto"/>
              </w:divBdr>
            </w:div>
            <w:div w:id="593172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28540">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22095">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501268">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0412">
      <w:bodyDiv w:val="1"/>
      <w:marLeft w:val="0"/>
      <w:marRight w:val="0"/>
      <w:marTop w:val="0"/>
      <w:marBottom w:val="0"/>
      <w:divBdr>
        <w:top w:val="none" w:sz="0" w:space="0" w:color="auto"/>
        <w:left w:val="none" w:sz="0" w:space="0" w:color="auto"/>
        <w:bottom w:val="none" w:sz="0" w:space="0" w:color="auto"/>
        <w:right w:val="none" w:sz="0" w:space="0" w:color="auto"/>
      </w:divBdr>
      <w:divsChild>
        <w:div w:id="1573471142">
          <w:marLeft w:val="0"/>
          <w:marRight w:val="0"/>
          <w:marTop w:val="0"/>
          <w:marBottom w:val="0"/>
          <w:divBdr>
            <w:top w:val="none" w:sz="0" w:space="0" w:color="auto"/>
            <w:left w:val="none" w:sz="0" w:space="0" w:color="auto"/>
            <w:bottom w:val="none" w:sz="0" w:space="0" w:color="auto"/>
            <w:right w:val="none" w:sz="0" w:space="0" w:color="auto"/>
          </w:divBdr>
        </w:div>
        <w:div w:id="1888839297">
          <w:marLeft w:val="0"/>
          <w:marRight w:val="0"/>
          <w:marTop w:val="150"/>
          <w:marBottom w:val="0"/>
          <w:divBdr>
            <w:top w:val="none" w:sz="0" w:space="0" w:color="auto"/>
            <w:left w:val="none" w:sz="0" w:space="0" w:color="auto"/>
            <w:bottom w:val="none" w:sz="0" w:space="0" w:color="auto"/>
            <w:right w:val="none" w:sz="0" w:space="0" w:color="auto"/>
          </w:divBdr>
          <w:divsChild>
            <w:div w:id="1792430045">
              <w:marLeft w:val="1155"/>
              <w:marRight w:val="0"/>
              <w:marTop w:val="0"/>
              <w:marBottom w:val="0"/>
              <w:divBdr>
                <w:top w:val="none" w:sz="0" w:space="0" w:color="auto"/>
                <w:left w:val="none" w:sz="0" w:space="0" w:color="auto"/>
                <w:bottom w:val="none" w:sz="0" w:space="0" w:color="auto"/>
                <w:right w:val="none" w:sz="0" w:space="0" w:color="auto"/>
              </w:divBdr>
            </w:div>
            <w:div w:id="2020741634">
              <w:marLeft w:val="1155"/>
              <w:marRight w:val="0"/>
              <w:marTop w:val="0"/>
              <w:marBottom w:val="0"/>
              <w:divBdr>
                <w:top w:val="none" w:sz="0" w:space="0" w:color="auto"/>
                <w:left w:val="none" w:sz="0" w:space="0" w:color="auto"/>
                <w:bottom w:val="none" w:sz="0" w:space="0" w:color="auto"/>
                <w:right w:val="none" w:sz="0" w:space="0" w:color="auto"/>
              </w:divBdr>
            </w:div>
            <w:div w:id="17277573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10345">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272865">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25376">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00143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5156">
      <w:bodyDiv w:val="1"/>
      <w:marLeft w:val="0"/>
      <w:marRight w:val="0"/>
      <w:marTop w:val="0"/>
      <w:marBottom w:val="0"/>
      <w:divBdr>
        <w:top w:val="none" w:sz="0" w:space="0" w:color="auto"/>
        <w:left w:val="none" w:sz="0" w:space="0" w:color="auto"/>
        <w:bottom w:val="none" w:sz="0" w:space="0" w:color="auto"/>
        <w:right w:val="none" w:sz="0" w:space="0" w:color="auto"/>
      </w:divBdr>
      <w:divsChild>
        <w:div w:id="1768844740">
          <w:marLeft w:val="0"/>
          <w:marRight w:val="0"/>
          <w:marTop w:val="0"/>
          <w:marBottom w:val="450"/>
          <w:divBdr>
            <w:top w:val="single" w:sz="6" w:space="12" w:color="DDDDDB"/>
            <w:left w:val="single" w:sz="6" w:space="15" w:color="DDDDDB"/>
            <w:bottom w:val="single" w:sz="6" w:space="12" w:color="DDDDDB"/>
            <w:right w:val="single" w:sz="6" w:space="15" w:color="DDDDDB"/>
          </w:divBdr>
        </w:div>
        <w:div w:id="745151053">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652678">
      <w:bodyDiv w:val="1"/>
      <w:marLeft w:val="0"/>
      <w:marRight w:val="0"/>
      <w:marTop w:val="0"/>
      <w:marBottom w:val="0"/>
      <w:divBdr>
        <w:top w:val="none" w:sz="0" w:space="0" w:color="auto"/>
        <w:left w:val="none" w:sz="0" w:space="0" w:color="auto"/>
        <w:bottom w:val="none" w:sz="0" w:space="0" w:color="auto"/>
        <w:right w:val="none" w:sz="0" w:space="0" w:color="auto"/>
      </w:divBdr>
    </w:div>
    <w:div w:id="67730993">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22107">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13022">
      <w:bodyDiv w:val="1"/>
      <w:marLeft w:val="0"/>
      <w:marRight w:val="0"/>
      <w:marTop w:val="0"/>
      <w:marBottom w:val="0"/>
      <w:divBdr>
        <w:top w:val="none" w:sz="0" w:space="0" w:color="auto"/>
        <w:left w:val="none" w:sz="0" w:space="0" w:color="auto"/>
        <w:bottom w:val="none" w:sz="0" w:space="0" w:color="auto"/>
        <w:right w:val="none" w:sz="0" w:space="0" w:color="auto"/>
      </w:divBdr>
    </w:div>
    <w:div w:id="68113619">
      <w:bodyDiv w:val="1"/>
      <w:marLeft w:val="0"/>
      <w:marRight w:val="0"/>
      <w:marTop w:val="0"/>
      <w:marBottom w:val="0"/>
      <w:divBdr>
        <w:top w:val="none" w:sz="0" w:space="0" w:color="auto"/>
        <w:left w:val="none" w:sz="0" w:space="0" w:color="auto"/>
        <w:bottom w:val="none" w:sz="0" w:space="0" w:color="auto"/>
        <w:right w:val="none" w:sz="0" w:space="0" w:color="auto"/>
      </w:divBdr>
    </w:div>
    <w:div w:id="6811765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69291">
      <w:bodyDiv w:val="1"/>
      <w:marLeft w:val="0"/>
      <w:marRight w:val="0"/>
      <w:marTop w:val="0"/>
      <w:marBottom w:val="0"/>
      <w:divBdr>
        <w:top w:val="none" w:sz="0" w:space="0" w:color="auto"/>
        <w:left w:val="none" w:sz="0" w:space="0" w:color="auto"/>
        <w:bottom w:val="none" w:sz="0" w:space="0" w:color="auto"/>
        <w:right w:val="none" w:sz="0" w:space="0" w:color="auto"/>
      </w:divBdr>
    </w:div>
    <w:div w:id="69500911">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4522">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92736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440165">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75856">
      <w:bodyDiv w:val="1"/>
      <w:marLeft w:val="0"/>
      <w:marRight w:val="0"/>
      <w:marTop w:val="0"/>
      <w:marBottom w:val="0"/>
      <w:divBdr>
        <w:top w:val="none" w:sz="0" w:space="0" w:color="auto"/>
        <w:left w:val="none" w:sz="0" w:space="0" w:color="auto"/>
        <w:bottom w:val="none" w:sz="0" w:space="0" w:color="auto"/>
        <w:right w:val="none" w:sz="0" w:space="0" w:color="auto"/>
      </w:divBdr>
      <w:divsChild>
        <w:div w:id="1973368893">
          <w:marLeft w:val="0"/>
          <w:marRight w:val="0"/>
          <w:marTop w:val="0"/>
          <w:marBottom w:val="0"/>
          <w:divBdr>
            <w:top w:val="none" w:sz="0" w:space="0" w:color="auto"/>
            <w:left w:val="none" w:sz="0" w:space="0" w:color="auto"/>
            <w:bottom w:val="none" w:sz="0" w:space="0" w:color="auto"/>
            <w:right w:val="none" w:sz="0" w:space="0" w:color="auto"/>
          </w:divBdr>
        </w:div>
        <w:div w:id="568270350">
          <w:marLeft w:val="0"/>
          <w:marRight w:val="0"/>
          <w:marTop w:val="150"/>
          <w:marBottom w:val="0"/>
          <w:divBdr>
            <w:top w:val="none" w:sz="0" w:space="0" w:color="auto"/>
            <w:left w:val="none" w:sz="0" w:space="0" w:color="auto"/>
            <w:bottom w:val="none" w:sz="0" w:space="0" w:color="auto"/>
            <w:right w:val="none" w:sz="0" w:space="0" w:color="auto"/>
          </w:divBdr>
          <w:divsChild>
            <w:div w:id="55974038">
              <w:marLeft w:val="1155"/>
              <w:marRight w:val="0"/>
              <w:marTop w:val="0"/>
              <w:marBottom w:val="0"/>
              <w:divBdr>
                <w:top w:val="none" w:sz="0" w:space="0" w:color="auto"/>
                <w:left w:val="none" w:sz="0" w:space="0" w:color="auto"/>
                <w:bottom w:val="none" w:sz="0" w:space="0" w:color="auto"/>
                <w:right w:val="none" w:sz="0" w:space="0" w:color="auto"/>
              </w:divBdr>
            </w:div>
            <w:div w:id="1416827144">
              <w:marLeft w:val="1155"/>
              <w:marRight w:val="0"/>
              <w:marTop w:val="0"/>
              <w:marBottom w:val="0"/>
              <w:divBdr>
                <w:top w:val="none" w:sz="0" w:space="0" w:color="auto"/>
                <w:left w:val="none" w:sz="0" w:space="0" w:color="auto"/>
                <w:bottom w:val="none" w:sz="0" w:space="0" w:color="auto"/>
                <w:right w:val="none" w:sz="0" w:space="0" w:color="auto"/>
              </w:divBdr>
            </w:div>
            <w:div w:id="1975602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1750">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0191">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273">
      <w:bodyDiv w:val="1"/>
      <w:marLeft w:val="0"/>
      <w:marRight w:val="0"/>
      <w:marTop w:val="0"/>
      <w:marBottom w:val="0"/>
      <w:divBdr>
        <w:top w:val="none" w:sz="0" w:space="0" w:color="auto"/>
        <w:left w:val="none" w:sz="0" w:space="0" w:color="auto"/>
        <w:bottom w:val="none" w:sz="0" w:space="0" w:color="auto"/>
        <w:right w:val="none" w:sz="0" w:space="0" w:color="auto"/>
      </w:divBdr>
      <w:divsChild>
        <w:div w:id="1465082904">
          <w:marLeft w:val="0"/>
          <w:marRight w:val="0"/>
          <w:marTop w:val="0"/>
          <w:marBottom w:val="0"/>
          <w:divBdr>
            <w:top w:val="none" w:sz="0" w:space="0" w:color="auto"/>
            <w:left w:val="none" w:sz="0" w:space="0" w:color="auto"/>
            <w:bottom w:val="none" w:sz="0" w:space="0" w:color="auto"/>
            <w:right w:val="none" w:sz="0" w:space="0" w:color="auto"/>
          </w:divBdr>
        </w:div>
        <w:div w:id="1853493496">
          <w:marLeft w:val="0"/>
          <w:marRight w:val="0"/>
          <w:marTop w:val="150"/>
          <w:marBottom w:val="0"/>
          <w:divBdr>
            <w:top w:val="none" w:sz="0" w:space="0" w:color="auto"/>
            <w:left w:val="none" w:sz="0" w:space="0" w:color="auto"/>
            <w:bottom w:val="none" w:sz="0" w:space="0" w:color="auto"/>
            <w:right w:val="none" w:sz="0" w:space="0" w:color="auto"/>
          </w:divBdr>
          <w:divsChild>
            <w:div w:id="732777879">
              <w:marLeft w:val="1155"/>
              <w:marRight w:val="0"/>
              <w:marTop w:val="0"/>
              <w:marBottom w:val="0"/>
              <w:divBdr>
                <w:top w:val="none" w:sz="0" w:space="0" w:color="auto"/>
                <w:left w:val="none" w:sz="0" w:space="0" w:color="auto"/>
                <w:bottom w:val="none" w:sz="0" w:space="0" w:color="auto"/>
                <w:right w:val="none" w:sz="0" w:space="0" w:color="auto"/>
              </w:divBdr>
            </w:div>
            <w:div w:id="1154179755">
              <w:marLeft w:val="1155"/>
              <w:marRight w:val="0"/>
              <w:marTop w:val="0"/>
              <w:marBottom w:val="0"/>
              <w:divBdr>
                <w:top w:val="none" w:sz="0" w:space="0" w:color="auto"/>
                <w:left w:val="none" w:sz="0" w:space="0" w:color="auto"/>
                <w:bottom w:val="none" w:sz="0" w:space="0" w:color="auto"/>
                <w:right w:val="none" w:sz="0" w:space="0" w:color="auto"/>
              </w:divBdr>
            </w:div>
            <w:div w:id="17159305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7987">
      <w:bodyDiv w:val="1"/>
      <w:marLeft w:val="0"/>
      <w:marRight w:val="0"/>
      <w:marTop w:val="0"/>
      <w:marBottom w:val="0"/>
      <w:divBdr>
        <w:top w:val="none" w:sz="0" w:space="0" w:color="auto"/>
        <w:left w:val="none" w:sz="0" w:space="0" w:color="auto"/>
        <w:bottom w:val="none" w:sz="0" w:space="0" w:color="auto"/>
        <w:right w:val="none" w:sz="0" w:space="0" w:color="auto"/>
      </w:divBdr>
    </w:div>
    <w:div w:id="72825019">
      <w:bodyDiv w:val="1"/>
      <w:marLeft w:val="0"/>
      <w:marRight w:val="0"/>
      <w:marTop w:val="0"/>
      <w:marBottom w:val="0"/>
      <w:divBdr>
        <w:top w:val="none" w:sz="0" w:space="0" w:color="auto"/>
        <w:left w:val="none" w:sz="0" w:space="0" w:color="auto"/>
        <w:bottom w:val="none" w:sz="0" w:space="0" w:color="auto"/>
        <w:right w:val="none" w:sz="0" w:space="0" w:color="auto"/>
      </w:divBdr>
      <w:divsChild>
        <w:div w:id="545291484">
          <w:marLeft w:val="0"/>
          <w:marRight w:val="0"/>
          <w:marTop w:val="0"/>
          <w:marBottom w:val="0"/>
          <w:divBdr>
            <w:top w:val="none" w:sz="0" w:space="0" w:color="auto"/>
            <w:left w:val="none" w:sz="0" w:space="0" w:color="auto"/>
            <w:bottom w:val="none" w:sz="0" w:space="0" w:color="auto"/>
            <w:right w:val="none" w:sz="0" w:space="0" w:color="auto"/>
          </w:divBdr>
        </w:div>
        <w:div w:id="1512799878">
          <w:marLeft w:val="0"/>
          <w:marRight w:val="0"/>
          <w:marTop w:val="150"/>
          <w:marBottom w:val="0"/>
          <w:divBdr>
            <w:top w:val="none" w:sz="0" w:space="0" w:color="auto"/>
            <w:left w:val="none" w:sz="0" w:space="0" w:color="auto"/>
            <w:bottom w:val="none" w:sz="0" w:space="0" w:color="auto"/>
            <w:right w:val="none" w:sz="0" w:space="0" w:color="auto"/>
          </w:divBdr>
          <w:divsChild>
            <w:div w:id="870650989">
              <w:marLeft w:val="1155"/>
              <w:marRight w:val="0"/>
              <w:marTop w:val="0"/>
              <w:marBottom w:val="0"/>
              <w:divBdr>
                <w:top w:val="none" w:sz="0" w:space="0" w:color="auto"/>
                <w:left w:val="none" w:sz="0" w:space="0" w:color="auto"/>
                <w:bottom w:val="none" w:sz="0" w:space="0" w:color="auto"/>
                <w:right w:val="none" w:sz="0" w:space="0" w:color="auto"/>
              </w:divBdr>
            </w:div>
            <w:div w:id="881867551">
              <w:marLeft w:val="1155"/>
              <w:marRight w:val="0"/>
              <w:marTop w:val="0"/>
              <w:marBottom w:val="0"/>
              <w:divBdr>
                <w:top w:val="none" w:sz="0" w:space="0" w:color="auto"/>
                <w:left w:val="none" w:sz="0" w:space="0" w:color="auto"/>
                <w:bottom w:val="none" w:sz="0" w:space="0" w:color="auto"/>
                <w:right w:val="none" w:sz="0" w:space="0" w:color="auto"/>
              </w:divBdr>
            </w:div>
            <w:div w:id="903831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1958">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55093">
      <w:bodyDiv w:val="1"/>
      <w:marLeft w:val="0"/>
      <w:marRight w:val="0"/>
      <w:marTop w:val="0"/>
      <w:marBottom w:val="0"/>
      <w:divBdr>
        <w:top w:val="none" w:sz="0" w:space="0" w:color="auto"/>
        <w:left w:val="none" w:sz="0" w:space="0" w:color="auto"/>
        <w:bottom w:val="none" w:sz="0" w:space="0" w:color="auto"/>
        <w:right w:val="none" w:sz="0" w:space="0" w:color="auto"/>
      </w:divBdr>
      <w:divsChild>
        <w:div w:id="154999014">
          <w:marLeft w:val="0"/>
          <w:marRight w:val="0"/>
          <w:marTop w:val="0"/>
          <w:marBottom w:val="0"/>
          <w:divBdr>
            <w:top w:val="none" w:sz="0" w:space="0" w:color="auto"/>
            <w:left w:val="none" w:sz="0" w:space="0" w:color="auto"/>
            <w:bottom w:val="none" w:sz="0" w:space="0" w:color="auto"/>
            <w:right w:val="none" w:sz="0" w:space="0" w:color="auto"/>
          </w:divBdr>
        </w:div>
        <w:div w:id="788472638">
          <w:marLeft w:val="0"/>
          <w:marRight w:val="0"/>
          <w:marTop w:val="150"/>
          <w:marBottom w:val="0"/>
          <w:divBdr>
            <w:top w:val="none" w:sz="0" w:space="0" w:color="auto"/>
            <w:left w:val="none" w:sz="0" w:space="0" w:color="auto"/>
            <w:bottom w:val="none" w:sz="0" w:space="0" w:color="auto"/>
            <w:right w:val="none" w:sz="0" w:space="0" w:color="auto"/>
          </w:divBdr>
          <w:divsChild>
            <w:div w:id="174656923">
              <w:marLeft w:val="1155"/>
              <w:marRight w:val="0"/>
              <w:marTop w:val="0"/>
              <w:marBottom w:val="0"/>
              <w:divBdr>
                <w:top w:val="none" w:sz="0" w:space="0" w:color="auto"/>
                <w:left w:val="none" w:sz="0" w:space="0" w:color="auto"/>
                <w:bottom w:val="none" w:sz="0" w:space="0" w:color="auto"/>
                <w:right w:val="none" w:sz="0" w:space="0" w:color="auto"/>
              </w:divBdr>
            </w:div>
            <w:div w:id="2086107018">
              <w:marLeft w:val="1155"/>
              <w:marRight w:val="0"/>
              <w:marTop w:val="0"/>
              <w:marBottom w:val="0"/>
              <w:divBdr>
                <w:top w:val="none" w:sz="0" w:space="0" w:color="auto"/>
                <w:left w:val="none" w:sz="0" w:space="0" w:color="auto"/>
                <w:bottom w:val="none" w:sz="0" w:space="0" w:color="auto"/>
                <w:right w:val="none" w:sz="0" w:space="0" w:color="auto"/>
              </w:divBdr>
            </w:div>
            <w:div w:id="5947505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23246">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09242">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056981">
      <w:bodyDiv w:val="1"/>
      <w:marLeft w:val="0"/>
      <w:marRight w:val="0"/>
      <w:marTop w:val="0"/>
      <w:marBottom w:val="0"/>
      <w:divBdr>
        <w:top w:val="none" w:sz="0" w:space="0" w:color="auto"/>
        <w:left w:val="none" w:sz="0" w:space="0" w:color="auto"/>
        <w:bottom w:val="none" w:sz="0" w:space="0" w:color="auto"/>
        <w:right w:val="none" w:sz="0" w:space="0" w:color="auto"/>
      </w:divBdr>
    </w:div>
    <w:div w:id="75131433">
      <w:bodyDiv w:val="1"/>
      <w:marLeft w:val="0"/>
      <w:marRight w:val="0"/>
      <w:marTop w:val="0"/>
      <w:marBottom w:val="0"/>
      <w:divBdr>
        <w:top w:val="none" w:sz="0" w:space="0" w:color="auto"/>
        <w:left w:val="none" w:sz="0" w:space="0" w:color="auto"/>
        <w:bottom w:val="none" w:sz="0" w:space="0" w:color="auto"/>
        <w:right w:val="none" w:sz="0" w:space="0" w:color="auto"/>
      </w:divBdr>
      <w:divsChild>
        <w:div w:id="1898661734">
          <w:marLeft w:val="0"/>
          <w:marRight w:val="0"/>
          <w:marTop w:val="0"/>
          <w:marBottom w:val="0"/>
          <w:divBdr>
            <w:top w:val="none" w:sz="0" w:space="0" w:color="auto"/>
            <w:left w:val="none" w:sz="0" w:space="0" w:color="auto"/>
            <w:bottom w:val="none" w:sz="0" w:space="0" w:color="auto"/>
            <w:right w:val="none" w:sz="0" w:space="0" w:color="auto"/>
          </w:divBdr>
        </w:div>
        <w:div w:id="1970355358">
          <w:marLeft w:val="0"/>
          <w:marRight w:val="0"/>
          <w:marTop w:val="150"/>
          <w:marBottom w:val="0"/>
          <w:divBdr>
            <w:top w:val="none" w:sz="0" w:space="0" w:color="auto"/>
            <w:left w:val="none" w:sz="0" w:space="0" w:color="auto"/>
            <w:bottom w:val="none" w:sz="0" w:space="0" w:color="auto"/>
            <w:right w:val="none" w:sz="0" w:space="0" w:color="auto"/>
          </w:divBdr>
          <w:divsChild>
            <w:div w:id="1401630946">
              <w:marLeft w:val="1155"/>
              <w:marRight w:val="0"/>
              <w:marTop w:val="0"/>
              <w:marBottom w:val="0"/>
              <w:divBdr>
                <w:top w:val="none" w:sz="0" w:space="0" w:color="auto"/>
                <w:left w:val="none" w:sz="0" w:space="0" w:color="auto"/>
                <w:bottom w:val="none" w:sz="0" w:space="0" w:color="auto"/>
                <w:right w:val="none" w:sz="0" w:space="0" w:color="auto"/>
              </w:divBdr>
            </w:div>
            <w:div w:id="1789353379">
              <w:marLeft w:val="1155"/>
              <w:marRight w:val="0"/>
              <w:marTop w:val="0"/>
              <w:marBottom w:val="0"/>
              <w:divBdr>
                <w:top w:val="none" w:sz="0" w:space="0" w:color="auto"/>
                <w:left w:val="none" w:sz="0" w:space="0" w:color="auto"/>
                <w:bottom w:val="none" w:sz="0" w:space="0" w:color="auto"/>
                <w:right w:val="none" w:sz="0" w:space="0" w:color="auto"/>
              </w:divBdr>
            </w:div>
            <w:div w:id="13472439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7708">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4439">
      <w:bodyDiv w:val="1"/>
      <w:marLeft w:val="0"/>
      <w:marRight w:val="0"/>
      <w:marTop w:val="0"/>
      <w:marBottom w:val="0"/>
      <w:divBdr>
        <w:top w:val="none" w:sz="0" w:space="0" w:color="auto"/>
        <w:left w:val="none" w:sz="0" w:space="0" w:color="auto"/>
        <w:bottom w:val="none" w:sz="0" w:space="0" w:color="auto"/>
        <w:right w:val="none" w:sz="0" w:space="0" w:color="auto"/>
      </w:divBdr>
    </w:div>
    <w:div w:id="76484179">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5280">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04996">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1265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2346">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49924">
      <w:bodyDiv w:val="1"/>
      <w:marLeft w:val="0"/>
      <w:marRight w:val="0"/>
      <w:marTop w:val="0"/>
      <w:marBottom w:val="0"/>
      <w:divBdr>
        <w:top w:val="none" w:sz="0" w:space="0" w:color="auto"/>
        <w:left w:val="none" w:sz="0" w:space="0" w:color="auto"/>
        <w:bottom w:val="none" w:sz="0" w:space="0" w:color="auto"/>
        <w:right w:val="none" w:sz="0" w:space="0" w:color="auto"/>
      </w:divBdr>
      <w:divsChild>
        <w:div w:id="1783189403">
          <w:marLeft w:val="0"/>
          <w:marRight w:val="0"/>
          <w:marTop w:val="0"/>
          <w:marBottom w:val="0"/>
          <w:divBdr>
            <w:top w:val="none" w:sz="0" w:space="0" w:color="auto"/>
            <w:left w:val="none" w:sz="0" w:space="0" w:color="auto"/>
            <w:bottom w:val="none" w:sz="0" w:space="0" w:color="auto"/>
            <w:right w:val="none" w:sz="0" w:space="0" w:color="auto"/>
          </w:divBdr>
        </w:div>
        <w:div w:id="569535252">
          <w:marLeft w:val="0"/>
          <w:marRight w:val="0"/>
          <w:marTop w:val="150"/>
          <w:marBottom w:val="0"/>
          <w:divBdr>
            <w:top w:val="none" w:sz="0" w:space="0" w:color="auto"/>
            <w:left w:val="none" w:sz="0" w:space="0" w:color="auto"/>
            <w:bottom w:val="none" w:sz="0" w:space="0" w:color="auto"/>
            <w:right w:val="none" w:sz="0" w:space="0" w:color="auto"/>
          </w:divBdr>
          <w:divsChild>
            <w:div w:id="498693196">
              <w:marLeft w:val="1155"/>
              <w:marRight w:val="0"/>
              <w:marTop w:val="0"/>
              <w:marBottom w:val="0"/>
              <w:divBdr>
                <w:top w:val="none" w:sz="0" w:space="0" w:color="auto"/>
                <w:left w:val="none" w:sz="0" w:space="0" w:color="auto"/>
                <w:bottom w:val="none" w:sz="0" w:space="0" w:color="auto"/>
                <w:right w:val="none" w:sz="0" w:space="0" w:color="auto"/>
              </w:divBdr>
            </w:div>
            <w:div w:id="1003780027">
              <w:marLeft w:val="1155"/>
              <w:marRight w:val="0"/>
              <w:marTop w:val="0"/>
              <w:marBottom w:val="0"/>
              <w:divBdr>
                <w:top w:val="none" w:sz="0" w:space="0" w:color="auto"/>
                <w:left w:val="none" w:sz="0" w:space="0" w:color="auto"/>
                <w:bottom w:val="none" w:sz="0" w:space="0" w:color="auto"/>
                <w:right w:val="none" w:sz="0" w:space="0" w:color="auto"/>
              </w:divBdr>
            </w:div>
            <w:div w:id="174984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3744">
      <w:bodyDiv w:val="1"/>
      <w:marLeft w:val="0"/>
      <w:marRight w:val="0"/>
      <w:marTop w:val="0"/>
      <w:marBottom w:val="0"/>
      <w:divBdr>
        <w:top w:val="none" w:sz="0" w:space="0" w:color="auto"/>
        <w:left w:val="none" w:sz="0" w:space="0" w:color="auto"/>
        <w:bottom w:val="none" w:sz="0" w:space="0" w:color="auto"/>
        <w:right w:val="none" w:sz="0" w:space="0" w:color="auto"/>
      </w:divBdr>
      <w:divsChild>
        <w:div w:id="1096443153">
          <w:marLeft w:val="0"/>
          <w:marRight w:val="0"/>
          <w:marTop w:val="0"/>
          <w:marBottom w:val="0"/>
          <w:divBdr>
            <w:top w:val="none" w:sz="0" w:space="0" w:color="auto"/>
            <w:left w:val="none" w:sz="0" w:space="0" w:color="auto"/>
            <w:bottom w:val="none" w:sz="0" w:space="0" w:color="auto"/>
            <w:right w:val="none" w:sz="0" w:space="0" w:color="auto"/>
          </w:divBdr>
        </w:div>
        <w:div w:id="1742949144">
          <w:marLeft w:val="0"/>
          <w:marRight w:val="0"/>
          <w:marTop w:val="150"/>
          <w:marBottom w:val="0"/>
          <w:divBdr>
            <w:top w:val="none" w:sz="0" w:space="0" w:color="auto"/>
            <w:left w:val="none" w:sz="0" w:space="0" w:color="auto"/>
            <w:bottom w:val="none" w:sz="0" w:space="0" w:color="auto"/>
            <w:right w:val="none" w:sz="0" w:space="0" w:color="auto"/>
          </w:divBdr>
          <w:divsChild>
            <w:div w:id="657616526">
              <w:marLeft w:val="1155"/>
              <w:marRight w:val="0"/>
              <w:marTop w:val="0"/>
              <w:marBottom w:val="0"/>
              <w:divBdr>
                <w:top w:val="none" w:sz="0" w:space="0" w:color="auto"/>
                <w:left w:val="none" w:sz="0" w:space="0" w:color="auto"/>
                <w:bottom w:val="none" w:sz="0" w:space="0" w:color="auto"/>
                <w:right w:val="none" w:sz="0" w:space="0" w:color="auto"/>
              </w:divBdr>
            </w:div>
            <w:div w:id="1591307524">
              <w:marLeft w:val="1155"/>
              <w:marRight w:val="0"/>
              <w:marTop w:val="0"/>
              <w:marBottom w:val="0"/>
              <w:divBdr>
                <w:top w:val="none" w:sz="0" w:space="0" w:color="auto"/>
                <w:left w:val="none" w:sz="0" w:space="0" w:color="auto"/>
                <w:bottom w:val="none" w:sz="0" w:space="0" w:color="auto"/>
                <w:right w:val="none" w:sz="0" w:space="0" w:color="auto"/>
              </w:divBdr>
            </w:div>
            <w:div w:id="12325027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530013">
      <w:bodyDiv w:val="1"/>
      <w:marLeft w:val="0"/>
      <w:marRight w:val="0"/>
      <w:marTop w:val="0"/>
      <w:marBottom w:val="0"/>
      <w:divBdr>
        <w:top w:val="none" w:sz="0" w:space="0" w:color="auto"/>
        <w:left w:val="none" w:sz="0" w:space="0" w:color="auto"/>
        <w:bottom w:val="none" w:sz="0" w:space="0" w:color="auto"/>
        <w:right w:val="none" w:sz="0" w:space="0" w:color="auto"/>
      </w:divBdr>
      <w:divsChild>
        <w:div w:id="1768649701">
          <w:marLeft w:val="0"/>
          <w:marRight w:val="0"/>
          <w:marTop w:val="0"/>
          <w:marBottom w:val="0"/>
          <w:divBdr>
            <w:top w:val="none" w:sz="0" w:space="0" w:color="auto"/>
            <w:left w:val="none" w:sz="0" w:space="0" w:color="auto"/>
            <w:bottom w:val="none" w:sz="0" w:space="0" w:color="auto"/>
            <w:right w:val="none" w:sz="0" w:space="0" w:color="auto"/>
          </w:divBdr>
        </w:div>
        <w:div w:id="755833291">
          <w:marLeft w:val="0"/>
          <w:marRight w:val="0"/>
          <w:marTop w:val="150"/>
          <w:marBottom w:val="0"/>
          <w:divBdr>
            <w:top w:val="none" w:sz="0" w:space="0" w:color="auto"/>
            <w:left w:val="none" w:sz="0" w:space="0" w:color="auto"/>
            <w:bottom w:val="none" w:sz="0" w:space="0" w:color="auto"/>
            <w:right w:val="none" w:sz="0" w:space="0" w:color="auto"/>
          </w:divBdr>
          <w:divsChild>
            <w:div w:id="772213555">
              <w:marLeft w:val="1155"/>
              <w:marRight w:val="0"/>
              <w:marTop w:val="0"/>
              <w:marBottom w:val="0"/>
              <w:divBdr>
                <w:top w:val="none" w:sz="0" w:space="0" w:color="auto"/>
                <w:left w:val="none" w:sz="0" w:space="0" w:color="auto"/>
                <w:bottom w:val="none" w:sz="0" w:space="0" w:color="auto"/>
                <w:right w:val="none" w:sz="0" w:space="0" w:color="auto"/>
              </w:divBdr>
            </w:div>
            <w:div w:id="975914895">
              <w:marLeft w:val="1155"/>
              <w:marRight w:val="0"/>
              <w:marTop w:val="0"/>
              <w:marBottom w:val="0"/>
              <w:divBdr>
                <w:top w:val="none" w:sz="0" w:space="0" w:color="auto"/>
                <w:left w:val="none" w:sz="0" w:space="0" w:color="auto"/>
                <w:bottom w:val="none" w:sz="0" w:space="0" w:color="auto"/>
                <w:right w:val="none" w:sz="0" w:space="0" w:color="auto"/>
              </w:divBdr>
            </w:div>
            <w:div w:id="1600406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97109">
      <w:bodyDiv w:val="1"/>
      <w:marLeft w:val="0"/>
      <w:marRight w:val="0"/>
      <w:marTop w:val="0"/>
      <w:marBottom w:val="0"/>
      <w:divBdr>
        <w:top w:val="none" w:sz="0" w:space="0" w:color="auto"/>
        <w:left w:val="none" w:sz="0" w:space="0" w:color="auto"/>
        <w:bottom w:val="none" w:sz="0" w:space="0" w:color="auto"/>
        <w:right w:val="none" w:sz="0" w:space="0" w:color="auto"/>
      </w:divBdr>
    </w:div>
    <w:div w:id="78603797">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799193">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45284">
      <w:bodyDiv w:val="1"/>
      <w:marLeft w:val="0"/>
      <w:marRight w:val="0"/>
      <w:marTop w:val="0"/>
      <w:marBottom w:val="0"/>
      <w:divBdr>
        <w:top w:val="none" w:sz="0" w:space="0" w:color="auto"/>
        <w:left w:val="none" w:sz="0" w:space="0" w:color="auto"/>
        <w:bottom w:val="none" w:sz="0" w:space="0" w:color="auto"/>
        <w:right w:val="none" w:sz="0" w:space="0" w:color="auto"/>
      </w:divBdr>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2576">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71665">
      <w:bodyDiv w:val="1"/>
      <w:marLeft w:val="0"/>
      <w:marRight w:val="0"/>
      <w:marTop w:val="0"/>
      <w:marBottom w:val="0"/>
      <w:divBdr>
        <w:top w:val="none" w:sz="0" w:space="0" w:color="auto"/>
        <w:left w:val="none" w:sz="0" w:space="0" w:color="auto"/>
        <w:bottom w:val="none" w:sz="0" w:space="0" w:color="auto"/>
        <w:right w:val="none" w:sz="0" w:space="0" w:color="auto"/>
      </w:divBdr>
      <w:divsChild>
        <w:div w:id="2107342450">
          <w:marLeft w:val="0"/>
          <w:marRight w:val="0"/>
          <w:marTop w:val="0"/>
          <w:marBottom w:val="0"/>
          <w:divBdr>
            <w:top w:val="none" w:sz="0" w:space="0" w:color="auto"/>
            <w:left w:val="none" w:sz="0" w:space="0" w:color="auto"/>
            <w:bottom w:val="none" w:sz="0" w:space="0" w:color="auto"/>
            <w:right w:val="none" w:sz="0" w:space="0" w:color="auto"/>
          </w:divBdr>
        </w:div>
        <w:div w:id="1547720126">
          <w:marLeft w:val="0"/>
          <w:marRight w:val="0"/>
          <w:marTop w:val="150"/>
          <w:marBottom w:val="0"/>
          <w:divBdr>
            <w:top w:val="none" w:sz="0" w:space="0" w:color="auto"/>
            <w:left w:val="none" w:sz="0" w:space="0" w:color="auto"/>
            <w:bottom w:val="none" w:sz="0" w:space="0" w:color="auto"/>
            <w:right w:val="none" w:sz="0" w:space="0" w:color="auto"/>
          </w:divBdr>
          <w:divsChild>
            <w:div w:id="1702515798">
              <w:marLeft w:val="1155"/>
              <w:marRight w:val="0"/>
              <w:marTop w:val="0"/>
              <w:marBottom w:val="0"/>
              <w:divBdr>
                <w:top w:val="none" w:sz="0" w:space="0" w:color="auto"/>
                <w:left w:val="none" w:sz="0" w:space="0" w:color="auto"/>
                <w:bottom w:val="none" w:sz="0" w:space="0" w:color="auto"/>
                <w:right w:val="none" w:sz="0" w:space="0" w:color="auto"/>
              </w:divBdr>
            </w:div>
            <w:div w:id="1994483846">
              <w:marLeft w:val="1155"/>
              <w:marRight w:val="0"/>
              <w:marTop w:val="0"/>
              <w:marBottom w:val="0"/>
              <w:divBdr>
                <w:top w:val="none" w:sz="0" w:space="0" w:color="auto"/>
                <w:left w:val="none" w:sz="0" w:space="0" w:color="auto"/>
                <w:bottom w:val="none" w:sz="0" w:space="0" w:color="auto"/>
                <w:right w:val="none" w:sz="0" w:space="0" w:color="auto"/>
              </w:divBdr>
            </w:div>
            <w:div w:id="24006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7352">
      <w:bodyDiv w:val="1"/>
      <w:marLeft w:val="0"/>
      <w:marRight w:val="0"/>
      <w:marTop w:val="0"/>
      <w:marBottom w:val="0"/>
      <w:divBdr>
        <w:top w:val="none" w:sz="0" w:space="0" w:color="auto"/>
        <w:left w:val="none" w:sz="0" w:space="0" w:color="auto"/>
        <w:bottom w:val="none" w:sz="0" w:space="0" w:color="auto"/>
        <w:right w:val="none" w:sz="0" w:space="0" w:color="auto"/>
      </w:divBdr>
      <w:divsChild>
        <w:div w:id="1846746645">
          <w:marLeft w:val="0"/>
          <w:marRight w:val="0"/>
          <w:marTop w:val="0"/>
          <w:marBottom w:val="0"/>
          <w:divBdr>
            <w:top w:val="none" w:sz="0" w:space="0" w:color="auto"/>
            <w:left w:val="none" w:sz="0" w:space="0" w:color="auto"/>
            <w:bottom w:val="none" w:sz="0" w:space="0" w:color="auto"/>
            <w:right w:val="none" w:sz="0" w:space="0" w:color="auto"/>
          </w:divBdr>
        </w:div>
        <w:div w:id="1682855241">
          <w:marLeft w:val="0"/>
          <w:marRight w:val="0"/>
          <w:marTop w:val="150"/>
          <w:marBottom w:val="0"/>
          <w:divBdr>
            <w:top w:val="none" w:sz="0" w:space="0" w:color="auto"/>
            <w:left w:val="none" w:sz="0" w:space="0" w:color="auto"/>
            <w:bottom w:val="none" w:sz="0" w:space="0" w:color="auto"/>
            <w:right w:val="none" w:sz="0" w:space="0" w:color="auto"/>
          </w:divBdr>
          <w:divsChild>
            <w:div w:id="1164319942">
              <w:marLeft w:val="1155"/>
              <w:marRight w:val="0"/>
              <w:marTop w:val="0"/>
              <w:marBottom w:val="0"/>
              <w:divBdr>
                <w:top w:val="none" w:sz="0" w:space="0" w:color="auto"/>
                <w:left w:val="none" w:sz="0" w:space="0" w:color="auto"/>
                <w:bottom w:val="none" w:sz="0" w:space="0" w:color="auto"/>
                <w:right w:val="none" w:sz="0" w:space="0" w:color="auto"/>
              </w:divBdr>
            </w:div>
            <w:div w:id="1722745253">
              <w:marLeft w:val="1155"/>
              <w:marRight w:val="0"/>
              <w:marTop w:val="0"/>
              <w:marBottom w:val="0"/>
              <w:divBdr>
                <w:top w:val="none" w:sz="0" w:space="0" w:color="auto"/>
                <w:left w:val="none" w:sz="0" w:space="0" w:color="auto"/>
                <w:bottom w:val="none" w:sz="0" w:space="0" w:color="auto"/>
                <w:right w:val="none" w:sz="0" w:space="0" w:color="auto"/>
              </w:divBdr>
            </w:div>
            <w:div w:id="7747102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18509">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06363">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343477">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1729">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802057">
      <w:bodyDiv w:val="1"/>
      <w:marLeft w:val="0"/>
      <w:marRight w:val="0"/>
      <w:marTop w:val="0"/>
      <w:marBottom w:val="0"/>
      <w:divBdr>
        <w:top w:val="none" w:sz="0" w:space="0" w:color="auto"/>
        <w:left w:val="none" w:sz="0" w:space="0" w:color="auto"/>
        <w:bottom w:val="none" w:sz="0" w:space="0" w:color="auto"/>
        <w:right w:val="none" w:sz="0" w:space="0" w:color="auto"/>
      </w:divBdr>
    </w:div>
    <w:div w:id="8284880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27808">
      <w:bodyDiv w:val="1"/>
      <w:marLeft w:val="0"/>
      <w:marRight w:val="0"/>
      <w:marTop w:val="0"/>
      <w:marBottom w:val="0"/>
      <w:divBdr>
        <w:top w:val="none" w:sz="0" w:space="0" w:color="auto"/>
        <w:left w:val="none" w:sz="0" w:space="0" w:color="auto"/>
        <w:bottom w:val="none" w:sz="0" w:space="0" w:color="auto"/>
        <w:right w:val="none" w:sz="0" w:space="0" w:color="auto"/>
      </w:divBdr>
    </w:div>
    <w:div w:id="8342877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1657">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593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37743">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23793">
      <w:bodyDiv w:val="1"/>
      <w:marLeft w:val="0"/>
      <w:marRight w:val="0"/>
      <w:marTop w:val="0"/>
      <w:marBottom w:val="0"/>
      <w:divBdr>
        <w:top w:val="none" w:sz="0" w:space="0" w:color="auto"/>
        <w:left w:val="none" w:sz="0" w:space="0" w:color="auto"/>
        <w:bottom w:val="none" w:sz="0" w:space="0" w:color="auto"/>
        <w:right w:val="none" w:sz="0" w:space="0" w:color="auto"/>
      </w:divBdr>
      <w:divsChild>
        <w:div w:id="411439667">
          <w:marLeft w:val="0"/>
          <w:marRight w:val="0"/>
          <w:marTop w:val="0"/>
          <w:marBottom w:val="0"/>
          <w:divBdr>
            <w:top w:val="none" w:sz="0" w:space="0" w:color="auto"/>
            <w:left w:val="none" w:sz="0" w:space="0" w:color="auto"/>
            <w:bottom w:val="none" w:sz="0" w:space="0" w:color="auto"/>
            <w:right w:val="none" w:sz="0" w:space="0" w:color="auto"/>
          </w:divBdr>
        </w:div>
        <w:div w:id="1177115708">
          <w:marLeft w:val="0"/>
          <w:marRight w:val="0"/>
          <w:marTop w:val="150"/>
          <w:marBottom w:val="0"/>
          <w:divBdr>
            <w:top w:val="none" w:sz="0" w:space="0" w:color="auto"/>
            <w:left w:val="none" w:sz="0" w:space="0" w:color="auto"/>
            <w:bottom w:val="none" w:sz="0" w:space="0" w:color="auto"/>
            <w:right w:val="none" w:sz="0" w:space="0" w:color="auto"/>
          </w:divBdr>
          <w:divsChild>
            <w:div w:id="1812364799">
              <w:marLeft w:val="1155"/>
              <w:marRight w:val="0"/>
              <w:marTop w:val="0"/>
              <w:marBottom w:val="0"/>
              <w:divBdr>
                <w:top w:val="none" w:sz="0" w:space="0" w:color="auto"/>
                <w:left w:val="none" w:sz="0" w:space="0" w:color="auto"/>
                <w:bottom w:val="none" w:sz="0" w:space="0" w:color="auto"/>
                <w:right w:val="none" w:sz="0" w:space="0" w:color="auto"/>
              </w:divBdr>
            </w:div>
            <w:div w:id="1021056053">
              <w:marLeft w:val="1155"/>
              <w:marRight w:val="0"/>
              <w:marTop w:val="0"/>
              <w:marBottom w:val="0"/>
              <w:divBdr>
                <w:top w:val="none" w:sz="0" w:space="0" w:color="auto"/>
                <w:left w:val="none" w:sz="0" w:space="0" w:color="auto"/>
                <w:bottom w:val="none" w:sz="0" w:space="0" w:color="auto"/>
                <w:right w:val="none" w:sz="0" w:space="0" w:color="auto"/>
              </w:divBdr>
            </w:div>
            <w:div w:id="1067146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572637">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635">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4962731">
      <w:bodyDiv w:val="1"/>
      <w:marLeft w:val="0"/>
      <w:marRight w:val="0"/>
      <w:marTop w:val="0"/>
      <w:marBottom w:val="0"/>
      <w:divBdr>
        <w:top w:val="none" w:sz="0" w:space="0" w:color="auto"/>
        <w:left w:val="none" w:sz="0" w:space="0" w:color="auto"/>
        <w:bottom w:val="none" w:sz="0" w:space="0" w:color="auto"/>
        <w:right w:val="none" w:sz="0" w:space="0" w:color="auto"/>
      </w:divBdr>
      <w:divsChild>
        <w:div w:id="753354411">
          <w:marLeft w:val="0"/>
          <w:marRight w:val="0"/>
          <w:marTop w:val="0"/>
          <w:marBottom w:val="0"/>
          <w:divBdr>
            <w:top w:val="none" w:sz="0" w:space="0" w:color="auto"/>
            <w:left w:val="none" w:sz="0" w:space="0" w:color="auto"/>
            <w:bottom w:val="none" w:sz="0" w:space="0" w:color="auto"/>
            <w:right w:val="none" w:sz="0" w:space="0" w:color="auto"/>
          </w:divBdr>
        </w:div>
        <w:div w:id="1398480124">
          <w:marLeft w:val="0"/>
          <w:marRight w:val="0"/>
          <w:marTop w:val="150"/>
          <w:marBottom w:val="0"/>
          <w:divBdr>
            <w:top w:val="none" w:sz="0" w:space="0" w:color="auto"/>
            <w:left w:val="none" w:sz="0" w:space="0" w:color="auto"/>
            <w:bottom w:val="none" w:sz="0" w:space="0" w:color="auto"/>
            <w:right w:val="none" w:sz="0" w:space="0" w:color="auto"/>
          </w:divBdr>
          <w:divsChild>
            <w:div w:id="586310336">
              <w:marLeft w:val="1155"/>
              <w:marRight w:val="0"/>
              <w:marTop w:val="0"/>
              <w:marBottom w:val="0"/>
              <w:divBdr>
                <w:top w:val="none" w:sz="0" w:space="0" w:color="auto"/>
                <w:left w:val="none" w:sz="0" w:space="0" w:color="auto"/>
                <w:bottom w:val="none" w:sz="0" w:space="0" w:color="auto"/>
                <w:right w:val="none" w:sz="0" w:space="0" w:color="auto"/>
              </w:divBdr>
            </w:div>
            <w:div w:id="231081526">
              <w:marLeft w:val="1155"/>
              <w:marRight w:val="0"/>
              <w:marTop w:val="0"/>
              <w:marBottom w:val="0"/>
              <w:divBdr>
                <w:top w:val="none" w:sz="0" w:space="0" w:color="auto"/>
                <w:left w:val="none" w:sz="0" w:space="0" w:color="auto"/>
                <w:bottom w:val="none" w:sz="0" w:space="0" w:color="auto"/>
                <w:right w:val="none" w:sz="0" w:space="0" w:color="auto"/>
              </w:divBdr>
            </w:div>
            <w:div w:id="141154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078317">
      <w:bodyDiv w:val="1"/>
      <w:marLeft w:val="0"/>
      <w:marRight w:val="0"/>
      <w:marTop w:val="0"/>
      <w:marBottom w:val="0"/>
      <w:divBdr>
        <w:top w:val="none" w:sz="0" w:space="0" w:color="auto"/>
        <w:left w:val="none" w:sz="0" w:space="0" w:color="auto"/>
        <w:bottom w:val="none" w:sz="0" w:space="0" w:color="auto"/>
        <w:right w:val="none" w:sz="0" w:space="0" w:color="auto"/>
      </w:divBdr>
      <w:divsChild>
        <w:div w:id="1094863302">
          <w:marLeft w:val="0"/>
          <w:marRight w:val="0"/>
          <w:marTop w:val="0"/>
          <w:marBottom w:val="0"/>
          <w:divBdr>
            <w:top w:val="none" w:sz="0" w:space="0" w:color="auto"/>
            <w:left w:val="none" w:sz="0" w:space="0" w:color="auto"/>
            <w:bottom w:val="none" w:sz="0" w:space="0" w:color="auto"/>
            <w:right w:val="none" w:sz="0" w:space="0" w:color="auto"/>
          </w:divBdr>
        </w:div>
        <w:div w:id="1030716622">
          <w:marLeft w:val="0"/>
          <w:marRight w:val="0"/>
          <w:marTop w:val="150"/>
          <w:marBottom w:val="0"/>
          <w:divBdr>
            <w:top w:val="none" w:sz="0" w:space="0" w:color="auto"/>
            <w:left w:val="none" w:sz="0" w:space="0" w:color="auto"/>
            <w:bottom w:val="none" w:sz="0" w:space="0" w:color="auto"/>
            <w:right w:val="none" w:sz="0" w:space="0" w:color="auto"/>
          </w:divBdr>
          <w:divsChild>
            <w:div w:id="972562740">
              <w:marLeft w:val="1155"/>
              <w:marRight w:val="0"/>
              <w:marTop w:val="0"/>
              <w:marBottom w:val="0"/>
              <w:divBdr>
                <w:top w:val="none" w:sz="0" w:space="0" w:color="auto"/>
                <w:left w:val="none" w:sz="0" w:space="0" w:color="auto"/>
                <w:bottom w:val="none" w:sz="0" w:space="0" w:color="auto"/>
                <w:right w:val="none" w:sz="0" w:space="0" w:color="auto"/>
              </w:divBdr>
            </w:div>
            <w:div w:id="1786459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271360">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349106">
      <w:bodyDiv w:val="1"/>
      <w:marLeft w:val="0"/>
      <w:marRight w:val="0"/>
      <w:marTop w:val="0"/>
      <w:marBottom w:val="0"/>
      <w:divBdr>
        <w:top w:val="none" w:sz="0" w:space="0" w:color="auto"/>
        <w:left w:val="none" w:sz="0" w:space="0" w:color="auto"/>
        <w:bottom w:val="none" w:sz="0" w:space="0" w:color="auto"/>
        <w:right w:val="none" w:sz="0" w:space="0" w:color="auto"/>
      </w:divBdr>
      <w:divsChild>
        <w:div w:id="1765879694">
          <w:marLeft w:val="0"/>
          <w:marRight w:val="0"/>
          <w:marTop w:val="0"/>
          <w:marBottom w:val="0"/>
          <w:divBdr>
            <w:top w:val="none" w:sz="0" w:space="0" w:color="auto"/>
            <w:left w:val="none" w:sz="0" w:space="0" w:color="auto"/>
            <w:bottom w:val="none" w:sz="0" w:space="0" w:color="auto"/>
            <w:right w:val="none" w:sz="0" w:space="0" w:color="auto"/>
          </w:divBdr>
        </w:div>
        <w:div w:id="1815828730">
          <w:marLeft w:val="0"/>
          <w:marRight w:val="0"/>
          <w:marTop w:val="150"/>
          <w:marBottom w:val="0"/>
          <w:divBdr>
            <w:top w:val="none" w:sz="0" w:space="0" w:color="auto"/>
            <w:left w:val="none" w:sz="0" w:space="0" w:color="auto"/>
            <w:bottom w:val="none" w:sz="0" w:space="0" w:color="auto"/>
            <w:right w:val="none" w:sz="0" w:space="0" w:color="auto"/>
          </w:divBdr>
          <w:divsChild>
            <w:div w:id="1152065126">
              <w:marLeft w:val="1155"/>
              <w:marRight w:val="0"/>
              <w:marTop w:val="0"/>
              <w:marBottom w:val="0"/>
              <w:divBdr>
                <w:top w:val="none" w:sz="0" w:space="0" w:color="auto"/>
                <w:left w:val="none" w:sz="0" w:space="0" w:color="auto"/>
                <w:bottom w:val="none" w:sz="0" w:space="0" w:color="auto"/>
                <w:right w:val="none" w:sz="0" w:space="0" w:color="auto"/>
              </w:divBdr>
            </w:div>
            <w:div w:id="934173310">
              <w:marLeft w:val="1155"/>
              <w:marRight w:val="0"/>
              <w:marTop w:val="0"/>
              <w:marBottom w:val="0"/>
              <w:divBdr>
                <w:top w:val="none" w:sz="0" w:space="0" w:color="auto"/>
                <w:left w:val="none" w:sz="0" w:space="0" w:color="auto"/>
                <w:bottom w:val="none" w:sz="0" w:space="0" w:color="auto"/>
                <w:right w:val="none" w:sz="0" w:space="0" w:color="auto"/>
              </w:divBdr>
            </w:div>
            <w:div w:id="893614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12077">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883851">
      <w:bodyDiv w:val="1"/>
      <w:marLeft w:val="0"/>
      <w:marRight w:val="0"/>
      <w:marTop w:val="0"/>
      <w:marBottom w:val="0"/>
      <w:divBdr>
        <w:top w:val="none" w:sz="0" w:space="0" w:color="auto"/>
        <w:left w:val="none" w:sz="0" w:space="0" w:color="auto"/>
        <w:bottom w:val="none" w:sz="0" w:space="0" w:color="auto"/>
        <w:right w:val="none" w:sz="0" w:space="0" w:color="auto"/>
      </w:divBdr>
      <w:divsChild>
        <w:div w:id="634994812">
          <w:marLeft w:val="0"/>
          <w:marRight w:val="0"/>
          <w:marTop w:val="0"/>
          <w:marBottom w:val="0"/>
          <w:divBdr>
            <w:top w:val="none" w:sz="0" w:space="0" w:color="auto"/>
            <w:left w:val="none" w:sz="0" w:space="0" w:color="auto"/>
            <w:bottom w:val="none" w:sz="0" w:space="0" w:color="auto"/>
            <w:right w:val="none" w:sz="0" w:space="0" w:color="auto"/>
          </w:divBdr>
        </w:div>
        <w:div w:id="864633998">
          <w:marLeft w:val="0"/>
          <w:marRight w:val="0"/>
          <w:marTop w:val="150"/>
          <w:marBottom w:val="0"/>
          <w:divBdr>
            <w:top w:val="none" w:sz="0" w:space="0" w:color="auto"/>
            <w:left w:val="none" w:sz="0" w:space="0" w:color="auto"/>
            <w:bottom w:val="none" w:sz="0" w:space="0" w:color="auto"/>
            <w:right w:val="none" w:sz="0" w:space="0" w:color="auto"/>
          </w:divBdr>
          <w:divsChild>
            <w:div w:id="478157449">
              <w:marLeft w:val="1155"/>
              <w:marRight w:val="0"/>
              <w:marTop w:val="0"/>
              <w:marBottom w:val="0"/>
              <w:divBdr>
                <w:top w:val="none" w:sz="0" w:space="0" w:color="auto"/>
                <w:left w:val="none" w:sz="0" w:space="0" w:color="auto"/>
                <w:bottom w:val="none" w:sz="0" w:space="0" w:color="auto"/>
                <w:right w:val="none" w:sz="0" w:space="0" w:color="auto"/>
              </w:divBdr>
            </w:div>
            <w:div w:id="2087680204">
              <w:marLeft w:val="1155"/>
              <w:marRight w:val="0"/>
              <w:marTop w:val="0"/>
              <w:marBottom w:val="0"/>
              <w:divBdr>
                <w:top w:val="none" w:sz="0" w:space="0" w:color="auto"/>
                <w:left w:val="none" w:sz="0" w:space="0" w:color="auto"/>
                <w:bottom w:val="none" w:sz="0" w:space="0" w:color="auto"/>
                <w:right w:val="none" w:sz="0" w:space="0" w:color="auto"/>
              </w:divBdr>
            </w:div>
            <w:div w:id="1638418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342594">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661379">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040959">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20331">
      <w:bodyDiv w:val="1"/>
      <w:marLeft w:val="0"/>
      <w:marRight w:val="0"/>
      <w:marTop w:val="0"/>
      <w:marBottom w:val="0"/>
      <w:divBdr>
        <w:top w:val="none" w:sz="0" w:space="0" w:color="auto"/>
        <w:left w:val="none" w:sz="0" w:space="0" w:color="auto"/>
        <w:bottom w:val="none" w:sz="0" w:space="0" w:color="auto"/>
        <w:right w:val="none" w:sz="0" w:space="0" w:color="auto"/>
      </w:divBdr>
      <w:divsChild>
        <w:div w:id="94862418">
          <w:marLeft w:val="0"/>
          <w:marRight w:val="0"/>
          <w:marTop w:val="0"/>
          <w:marBottom w:val="0"/>
          <w:divBdr>
            <w:top w:val="none" w:sz="0" w:space="0" w:color="auto"/>
            <w:left w:val="none" w:sz="0" w:space="0" w:color="auto"/>
            <w:bottom w:val="none" w:sz="0" w:space="0" w:color="auto"/>
            <w:right w:val="none" w:sz="0" w:space="0" w:color="auto"/>
          </w:divBdr>
        </w:div>
        <w:div w:id="691305651">
          <w:marLeft w:val="0"/>
          <w:marRight w:val="0"/>
          <w:marTop w:val="150"/>
          <w:marBottom w:val="0"/>
          <w:divBdr>
            <w:top w:val="none" w:sz="0" w:space="0" w:color="auto"/>
            <w:left w:val="none" w:sz="0" w:space="0" w:color="auto"/>
            <w:bottom w:val="none" w:sz="0" w:space="0" w:color="auto"/>
            <w:right w:val="none" w:sz="0" w:space="0" w:color="auto"/>
          </w:divBdr>
          <w:divsChild>
            <w:div w:id="327247665">
              <w:marLeft w:val="1155"/>
              <w:marRight w:val="0"/>
              <w:marTop w:val="0"/>
              <w:marBottom w:val="0"/>
              <w:divBdr>
                <w:top w:val="none" w:sz="0" w:space="0" w:color="auto"/>
                <w:left w:val="none" w:sz="0" w:space="0" w:color="auto"/>
                <w:bottom w:val="none" w:sz="0" w:space="0" w:color="auto"/>
                <w:right w:val="none" w:sz="0" w:space="0" w:color="auto"/>
              </w:divBdr>
            </w:div>
            <w:div w:id="1798646567">
              <w:marLeft w:val="1155"/>
              <w:marRight w:val="0"/>
              <w:marTop w:val="0"/>
              <w:marBottom w:val="0"/>
              <w:divBdr>
                <w:top w:val="none" w:sz="0" w:space="0" w:color="auto"/>
                <w:left w:val="none" w:sz="0" w:space="0" w:color="auto"/>
                <w:bottom w:val="none" w:sz="0" w:space="0" w:color="auto"/>
                <w:right w:val="none" w:sz="0" w:space="0" w:color="auto"/>
              </w:divBdr>
            </w:div>
            <w:div w:id="23989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17317">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33355">
      <w:bodyDiv w:val="1"/>
      <w:marLeft w:val="0"/>
      <w:marRight w:val="0"/>
      <w:marTop w:val="0"/>
      <w:marBottom w:val="0"/>
      <w:divBdr>
        <w:top w:val="none" w:sz="0" w:space="0" w:color="auto"/>
        <w:left w:val="none" w:sz="0" w:space="0" w:color="auto"/>
        <w:bottom w:val="none" w:sz="0" w:space="0" w:color="auto"/>
        <w:right w:val="none" w:sz="0" w:space="0" w:color="auto"/>
      </w:divBdr>
      <w:divsChild>
        <w:div w:id="110050533">
          <w:marLeft w:val="0"/>
          <w:marRight w:val="0"/>
          <w:marTop w:val="0"/>
          <w:marBottom w:val="0"/>
          <w:divBdr>
            <w:top w:val="none" w:sz="0" w:space="0" w:color="auto"/>
            <w:left w:val="none" w:sz="0" w:space="0" w:color="auto"/>
            <w:bottom w:val="none" w:sz="0" w:space="0" w:color="auto"/>
            <w:right w:val="none" w:sz="0" w:space="0" w:color="auto"/>
          </w:divBdr>
        </w:div>
        <w:div w:id="691879073">
          <w:marLeft w:val="0"/>
          <w:marRight w:val="0"/>
          <w:marTop w:val="150"/>
          <w:marBottom w:val="0"/>
          <w:divBdr>
            <w:top w:val="none" w:sz="0" w:space="0" w:color="auto"/>
            <w:left w:val="none" w:sz="0" w:space="0" w:color="auto"/>
            <w:bottom w:val="none" w:sz="0" w:space="0" w:color="auto"/>
            <w:right w:val="none" w:sz="0" w:space="0" w:color="auto"/>
          </w:divBdr>
          <w:divsChild>
            <w:div w:id="855509241">
              <w:marLeft w:val="1155"/>
              <w:marRight w:val="0"/>
              <w:marTop w:val="0"/>
              <w:marBottom w:val="0"/>
              <w:divBdr>
                <w:top w:val="none" w:sz="0" w:space="0" w:color="auto"/>
                <w:left w:val="none" w:sz="0" w:space="0" w:color="auto"/>
                <w:bottom w:val="none" w:sz="0" w:space="0" w:color="auto"/>
                <w:right w:val="none" w:sz="0" w:space="0" w:color="auto"/>
              </w:divBdr>
            </w:div>
            <w:div w:id="1111239672">
              <w:marLeft w:val="1155"/>
              <w:marRight w:val="0"/>
              <w:marTop w:val="0"/>
              <w:marBottom w:val="0"/>
              <w:divBdr>
                <w:top w:val="none" w:sz="0" w:space="0" w:color="auto"/>
                <w:left w:val="none" w:sz="0" w:space="0" w:color="auto"/>
                <w:bottom w:val="none" w:sz="0" w:space="0" w:color="auto"/>
                <w:right w:val="none" w:sz="0" w:space="0" w:color="auto"/>
              </w:divBdr>
            </w:div>
            <w:div w:id="18949997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234756">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19881">
      <w:bodyDiv w:val="1"/>
      <w:marLeft w:val="0"/>
      <w:marRight w:val="0"/>
      <w:marTop w:val="0"/>
      <w:marBottom w:val="0"/>
      <w:divBdr>
        <w:top w:val="none" w:sz="0" w:space="0" w:color="auto"/>
        <w:left w:val="none" w:sz="0" w:space="0" w:color="auto"/>
        <w:bottom w:val="none" w:sz="0" w:space="0" w:color="auto"/>
        <w:right w:val="none" w:sz="0" w:space="0" w:color="auto"/>
      </w:divBdr>
      <w:divsChild>
        <w:div w:id="730814316">
          <w:marLeft w:val="0"/>
          <w:marRight w:val="0"/>
          <w:marTop w:val="0"/>
          <w:marBottom w:val="0"/>
          <w:divBdr>
            <w:top w:val="none" w:sz="0" w:space="0" w:color="auto"/>
            <w:left w:val="none" w:sz="0" w:space="0" w:color="auto"/>
            <w:bottom w:val="none" w:sz="0" w:space="0" w:color="auto"/>
            <w:right w:val="none" w:sz="0" w:space="0" w:color="auto"/>
          </w:divBdr>
        </w:div>
        <w:div w:id="1048148650">
          <w:marLeft w:val="0"/>
          <w:marRight w:val="0"/>
          <w:marTop w:val="150"/>
          <w:marBottom w:val="0"/>
          <w:divBdr>
            <w:top w:val="none" w:sz="0" w:space="0" w:color="auto"/>
            <w:left w:val="none" w:sz="0" w:space="0" w:color="auto"/>
            <w:bottom w:val="none" w:sz="0" w:space="0" w:color="auto"/>
            <w:right w:val="none" w:sz="0" w:space="0" w:color="auto"/>
          </w:divBdr>
          <w:divsChild>
            <w:div w:id="729688338">
              <w:marLeft w:val="1155"/>
              <w:marRight w:val="0"/>
              <w:marTop w:val="0"/>
              <w:marBottom w:val="0"/>
              <w:divBdr>
                <w:top w:val="none" w:sz="0" w:space="0" w:color="auto"/>
                <w:left w:val="none" w:sz="0" w:space="0" w:color="auto"/>
                <w:bottom w:val="none" w:sz="0" w:space="0" w:color="auto"/>
                <w:right w:val="none" w:sz="0" w:space="0" w:color="auto"/>
              </w:divBdr>
            </w:div>
            <w:div w:id="861095466">
              <w:marLeft w:val="1155"/>
              <w:marRight w:val="0"/>
              <w:marTop w:val="0"/>
              <w:marBottom w:val="0"/>
              <w:divBdr>
                <w:top w:val="none" w:sz="0" w:space="0" w:color="auto"/>
                <w:left w:val="none" w:sz="0" w:space="0" w:color="auto"/>
                <w:bottom w:val="none" w:sz="0" w:space="0" w:color="auto"/>
                <w:right w:val="none" w:sz="0" w:space="0" w:color="auto"/>
              </w:divBdr>
            </w:div>
            <w:div w:id="17606333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8932392">
      <w:bodyDiv w:val="1"/>
      <w:marLeft w:val="0"/>
      <w:marRight w:val="0"/>
      <w:marTop w:val="0"/>
      <w:marBottom w:val="0"/>
      <w:divBdr>
        <w:top w:val="none" w:sz="0" w:space="0" w:color="auto"/>
        <w:left w:val="none" w:sz="0" w:space="0" w:color="auto"/>
        <w:bottom w:val="none" w:sz="0" w:space="0" w:color="auto"/>
        <w:right w:val="none" w:sz="0" w:space="0" w:color="auto"/>
      </w:divBdr>
    </w:div>
    <w:div w:id="89006424">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335">
      <w:bodyDiv w:val="1"/>
      <w:marLeft w:val="0"/>
      <w:marRight w:val="0"/>
      <w:marTop w:val="0"/>
      <w:marBottom w:val="0"/>
      <w:divBdr>
        <w:top w:val="none" w:sz="0" w:space="0" w:color="auto"/>
        <w:left w:val="none" w:sz="0" w:space="0" w:color="auto"/>
        <w:bottom w:val="none" w:sz="0" w:space="0" w:color="auto"/>
        <w:right w:val="none" w:sz="0" w:space="0" w:color="auto"/>
      </w:divBdr>
      <w:divsChild>
        <w:div w:id="929001614">
          <w:marLeft w:val="0"/>
          <w:marRight w:val="0"/>
          <w:marTop w:val="0"/>
          <w:marBottom w:val="0"/>
          <w:divBdr>
            <w:top w:val="none" w:sz="0" w:space="0" w:color="auto"/>
            <w:left w:val="none" w:sz="0" w:space="0" w:color="auto"/>
            <w:bottom w:val="none" w:sz="0" w:space="0" w:color="auto"/>
            <w:right w:val="none" w:sz="0" w:space="0" w:color="auto"/>
          </w:divBdr>
        </w:div>
        <w:div w:id="2003316459">
          <w:marLeft w:val="0"/>
          <w:marRight w:val="0"/>
          <w:marTop w:val="150"/>
          <w:marBottom w:val="0"/>
          <w:divBdr>
            <w:top w:val="none" w:sz="0" w:space="0" w:color="auto"/>
            <w:left w:val="none" w:sz="0" w:space="0" w:color="auto"/>
            <w:bottom w:val="none" w:sz="0" w:space="0" w:color="auto"/>
            <w:right w:val="none" w:sz="0" w:space="0" w:color="auto"/>
          </w:divBdr>
          <w:divsChild>
            <w:div w:id="485633315">
              <w:marLeft w:val="1155"/>
              <w:marRight w:val="0"/>
              <w:marTop w:val="0"/>
              <w:marBottom w:val="0"/>
              <w:divBdr>
                <w:top w:val="none" w:sz="0" w:space="0" w:color="auto"/>
                <w:left w:val="none" w:sz="0" w:space="0" w:color="auto"/>
                <w:bottom w:val="none" w:sz="0" w:space="0" w:color="auto"/>
                <w:right w:val="none" w:sz="0" w:space="0" w:color="auto"/>
              </w:divBdr>
            </w:div>
            <w:div w:id="461309551">
              <w:marLeft w:val="1155"/>
              <w:marRight w:val="0"/>
              <w:marTop w:val="0"/>
              <w:marBottom w:val="0"/>
              <w:divBdr>
                <w:top w:val="none" w:sz="0" w:space="0" w:color="auto"/>
                <w:left w:val="none" w:sz="0" w:space="0" w:color="auto"/>
                <w:bottom w:val="none" w:sz="0" w:space="0" w:color="auto"/>
                <w:right w:val="none" w:sz="0" w:space="0" w:color="auto"/>
              </w:divBdr>
            </w:div>
            <w:div w:id="1451362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06605">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2911">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09669">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364617">
      <w:bodyDiv w:val="1"/>
      <w:marLeft w:val="0"/>
      <w:marRight w:val="0"/>
      <w:marTop w:val="0"/>
      <w:marBottom w:val="0"/>
      <w:divBdr>
        <w:top w:val="none" w:sz="0" w:space="0" w:color="auto"/>
        <w:left w:val="none" w:sz="0" w:space="0" w:color="auto"/>
        <w:bottom w:val="none" w:sz="0" w:space="0" w:color="auto"/>
        <w:right w:val="none" w:sz="0" w:space="0" w:color="auto"/>
      </w:divBdr>
      <w:divsChild>
        <w:div w:id="1427339028">
          <w:marLeft w:val="0"/>
          <w:marRight w:val="0"/>
          <w:marTop w:val="0"/>
          <w:marBottom w:val="0"/>
          <w:divBdr>
            <w:top w:val="none" w:sz="0" w:space="0" w:color="auto"/>
            <w:left w:val="none" w:sz="0" w:space="0" w:color="auto"/>
            <w:bottom w:val="none" w:sz="0" w:space="0" w:color="auto"/>
            <w:right w:val="none" w:sz="0" w:space="0" w:color="auto"/>
          </w:divBdr>
        </w:div>
        <w:div w:id="1671636631">
          <w:marLeft w:val="0"/>
          <w:marRight w:val="0"/>
          <w:marTop w:val="150"/>
          <w:marBottom w:val="0"/>
          <w:divBdr>
            <w:top w:val="none" w:sz="0" w:space="0" w:color="auto"/>
            <w:left w:val="none" w:sz="0" w:space="0" w:color="auto"/>
            <w:bottom w:val="none" w:sz="0" w:space="0" w:color="auto"/>
            <w:right w:val="none" w:sz="0" w:space="0" w:color="auto"/>
          </w:divBdr>
          <w:divsChild>
            <w:div w:id="819427067">
              <w:marLeft w:val="1155"/>
              <w:marRight w:val="0"/>
              <w:marTop w:val="0"/>
              <w:marBottom w:val="0"/>
              <w:divBdr>
                <w:top w:val="none" w:sz="0" w:space="0" w:color="auto"/>
                <w:left w:val="none" w:sz="0" w:space="0" w:color="auto"/>
                <w:bottom w:val="none" w:sz="0" w:space="0" w:color="auto"/>
                <w:right w:val="none" w:sz="0" w:space="0" w:color="auto"/>
              </w:divBdr>
            </w:div>
            <w:div w:id="472798370">
              <w:marLeft w:val="1155"/>
              <w:marRight w:val="0"/>
              <w:marTop w:val="0"/>
              <w:marBottom w:val="0"/>
              <w:divBdr>
                <w:top w:val="none" w:sz="0" w:space="0" w:color="auto"/>
                <w:left w:val="none" w:sz="0" w:space="0" w:color="auto"/>
                <w:bottom w:val="none" w:sz="0" w:space="0" w:color="auto"/>
                <w:right w:val="none" w:sz="0" w:space="0" w:color="auto"/>
              </w:divBdr>
            </w:div>
            <w:div w:id="1667593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433686">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75258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0948">
      <w:bodyDiv w:val="1"/>
      <w:marLeft w:val="0"/>
      <w:marRight w:val="0"/>
      <w:marTop w:val="0"/>
      <w:marBottom w:val="0"/>
      <w:divBdr>
        <w:top w:val="none" w:sz="0" w:space="0" w:color="auto"/>
        <w:left w:val="none" w:sz="0" w:space="0" w:color="auto"/>
        <w:bottom w:val="none" w:sz="0" w:space="0" w:color="auto"/>
        <w:right w:val="none" w:sz="0" w:space="0" w:color="auto"/>
      </w:divBdr>
      <w:divsChild>
        <w:div w:id="1439986493">
          <w:marLeft w:val="0"/>
          <w:marRight w:val="0"/>
          <w:marTop w:val="0"/>
          <w:marBottom w:val="0"/>
          <w:divBdr>
            <w:top w:val="none" w:sz="0" w:space="0" w:color="auto"/>
            <w:left w:val="none" w:sz="0" w:space="0" w:color="auto"/>
            <w:bottom w:val="none" w:sz="0" w:space="0" w:color="auto"/>
            <w:right w:val="none" w:sz="0" w:space="0" w:color="auto"/>
          </w:divBdr>
        </w:div>
        <w:div w:id="1740056856">
          <w:marLeft w:val="0"/>
          <w:marRight w:val="0"/>
          <w:marTop w:val="150"/>
          <w:marBottom w:val="0"/>
          <w:divBdr>
            <w:top w:val="none" w:sz="0" w:space="0" w:color="auto"/>
            <w:left w:val="none" w:sz="0" w:space="0" w:color="auto"/>
            <w:bottom w:val="none" w:sz="0" w:space="0" w:color="auto"/>
            <w:right w:val="none" w:sz="0" w:space="0" w:color="auto"/>
          </w:divBdr>
          <w:divsChild>
            <w:div w:id="1131747049">
              <w:marLeft w:val="1155"/>
              <w:marRight w:val="0"/>
              <w:marTop w:val="0"/>
              <w:marBottom w:val="0"/>
              <w:divBdr>
                <w:top w:val="none" w:sz="0" w:space="0" w:color="auto"/>
                <w:left w:val="none" w:sz="0" w:space="0" w:color="auto"/>
                <w:bottom w:val="none" w:sz="0" w:space="0" w:color="auto"/>
                <w:right w:val="none" w:sz="0" w:space="0" w:color="auto"/>
              </w:divBdr>
            </w:div>
            <w:div w:id="1956331030">
              <w:marLeft w:val="1155"/>
              <w:marRight w:val="0"/>
              <w:marTop w:val="0"/>
              <w:marBottom w:val="0"/>
              <w:divBdr>
                <w:top w:val="none" w:sz="0" w:space="0" w:color="auto"/>
                <w:left w:val="none" w:sz="0" w:space="0" w:color="auto"/>
                <w:bottom w:val="none" w:sz="0" w:space="0" w:color="auto"/>
                <w:right w:val="none" w:sz="0" w:space="0" w:color="auto"/>
              </w:divBdr>
            </w:div>
            <w:div w:id="1936014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50465">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1942">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42428">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598113">
      <w:bodyDiv w:val="1"/>
      <w:marLeft w:val="0"/>
      <w:marRight w:val="0"/>
      <w:marTop w:val="0"/>
      <w:marBottom w:val="0"/>
      <w:divBdr>
        <w:top w:val="none" w:sz="0" w:space="0" w:color="auto"/>
        <w:left w:val="none" w:sz="0" w:space="0" w:color="auto"/>
        <w:bottom w:val="none" w:sz="0" w:space="0" w:color="auto"/>
        <w:right w:val="none" w:sz="0" w:space="0" w:color="auto"/>
      </w:divBdr>
      <w:divsChild>
        <w:div w:id="260261079">
          <w:marLeft w:val="0"/>
          <w:marRight w:val="0"/>
          <w:marTop w:val="0"/>
          <w:marBottom w:val="0"/>
          <w:divBdr>
            <w:top w:val="none" w:sz="0" w:space="0" w:color="auto"/>
            <w:left w:val="none" w:sz="0" w:space="0" w:color="auto"/>
            <w:bottom w:val="none" w:sz="0" w:space="0" w:color="auto"/>
            <w:right w:val="none" w:sz="0" w:space="0" w:color="auto"/>
          </w:divBdr>
        </w:div>
        <w:div w:id="1188520660">
          <w:marLeft w:val="0"/>
          <w:marRight w:val="0"/>
          <w:marTop w:val="150"/>
          <w:marBottom w:val="0"/>
          <w:divBdr>
            <w:top w:val="none" w:sz="0" w:space="0" w:color="auto"/>
            <w:left w:val="none" w:sz="0" w:space="0" w:color="auto"/>
            <w:bottom w:val="none" w:sz="0" w:space="0" w:color="auto"/>
            <w:right w:val="none" w:sz="0" w:space="0" w:color="auto"/>
          </w:divBdr>
          <w:divsChild>
            <w:div w:id="1010522837">
              <w:marLeft w:val="1155"/>
              <w:marRight w:val="0"/>
              <w:marTop w:val="0"/>
              <w:marBottom w:val="0"/>
              <w:divBdr>
                <w:top w:val="none" w:sz="0" w:space="0" w:color="auto"/>
                <w:left w:val="none" w:sz="0" w:space="0" w:color="auto"/>
                <w:bottom w:val="none" w:sz="0" w:space="0" w:color="auto"/>
                <w:right w:val="none" w:sz="0" w:space="0" w:color="auto"/>
              </w:divBdr>
            </w:div>
            <w:div w:id="846286671">
              <w:marLeft w:val="1155"/>
              <w:marRight w:val="0"/>
              <w:marTop w:val="0"/>
              <w:marBottom w:val="0"/>
              <w:divBdr>
                <w:top w:val="none" w:sz="0" w:space="0" w:color="auto"/>
                <w:left w:val="none" w:sz="0" w:space="0" w:color="auto"/>
                <w:bottom w:val="none" w:sz="0" w:space="0" w:color="auto"/>
                <w:right w:val="none" w:sz="0" w:space="0" w:color="auto"/>
              </w:divBdr>
            </w:div>
            <w:div w:id="513343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04669">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834412">
      <w:bodyDiv w:val="1"/>
      <w:marLeft w:val="0"/>
      <w:marRight w:val="0"/>
      <w:marTop w:val="0"/>
      <w:marBottom w:val="0"/>
      <w:divBdr>
        <w:top w:val="none" w:sz="0" w:space="0" w:color="auto"/>
        <w:left w:val="none" w:sz="0" w:space="0" w:color="auto"/>
        <w:bottom w:val="none" w:sz="0" w:space="0" w:color="auto"/>
        <w:right w:val="none" w:sz="0" w:space="0" w:color="auto"/>
      </w:divBdr>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43018">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77725">
      <w:bodyDiv w:val="1"/>
      <w:marLeft w:val="0"/>
      <w:marRight w:val="0"/>
      <w:marTop w:val="0"/>
      <w:marBottom w:val="0"/>
      <w:divBdr>
        <w:top w:val="none" w:sz="0" w:space="0" w:color="auto"/>
        <w:left w:val="none" w:sz="0" w:space="0" w:color="auto"/>
        <w:bottom w:val="none" w:sz="0" w:space="0" w:color="auto"/>
        <w:right w:val="none" w:sz="0" w:space="0" w:color="auto"/>
      </w:divBdr>
      <w:divsChild>
        <w:div w:id="187258592">
          <w:marLeft w:val="0"/>
          <w:marRight w:val="0"/>
          <w:marTop w:val="0"/>
          <w:marBottom w:val="0"/>
          <w:divBdr>
            <w:top w:val="none" w:sz="0" w:space="0" w:color="auto"/>
            <w:left w:val="none" w:sz="0" w:space="0" w:color="auto"/>
            <w:bottom w:val="none" w:sz="0" w:space="0" w:color="auto"/>
            <w:right w:val="none" w:sz="0" w:space="0" w:color="auto"/>
          </w:divBdr>
        </w:div>
        <w:div w:id="15693896">
          <w:marLeft w:val="0"/>
          <w:marRight w:val="0"/>
          <w:marTop w:val="150"/>
          <w:marBottom w:val="0"/>
          <w:divBdr>
            <w:top w:val="none" w:sz="0" w:space="0" w:color="auto"/>
            <w:left w:val="none" w:sz="0" w:space="0" w:color="auto"/>
            <w:bottom w:val="none" w:sz="0" w:space="0" w:color="auto"/>
            <w:right w:val="none" w:sz="0" w:space="0" w:color="auto"/>
          </w:divBdr>
          <w:divsChild>
            <w:div w:id="1707175289">
              <w:marLeft w:val="1155"/>
              <w:marRight w:val="0"/>
              <w:marTop w:val="0"/>
              <w:marBottom w:val="0"/>
              <w:divBdr>
                <w:top w:val="none" w:sz="0" w:space="0" w:color="auto"/>
                <w:left w:val="none" w:sz="0" w:space="0" w:color="auto"/>
                <w:bottom w:val="none" w:sz="0" w:space="0" w:color="auto"/>
                <w:right w:val="none" w:sz="0" w:space="0" w:color="auto"/>
              </w:divBdr>
            </w:div>
            <w:div w:id="1575550988">
              <w:marLeft w:val="1155"/>
              <w:marRight w:val="0"/>
              <w:marTop w:val="0"/>
              <w:marBottom w:val="0"/>
              <w:divBdr>
                <w:top w:val="none" w:sz="0" w:space="0" w:color="auto"/>
                <w:left w:val="none" w:sz="0" w:space="0" w:color="auto"/>
                <w:bottom w:val="none" w:sz="0" w:space="0" w:color="auto"/>
                <w:right w:val="none" w:sz="0" w:space="0" w:color="auto"/>
              </w:divBdr>
            </w:div>
            <w:div w:id="1625161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531076">
      <w:bodyDiv w:val="1"/>
      <w:marLeft w:val="0"/>
      <w:marRight w:val="0"/>
      <w:marTop w:val="0"/>
      <w:marBottom w:val="0"/>
      <w:divBdr>
        <w:top w:val="none" w:sz="0" w:space="0" w:color="auto"/>
        <w:left w:val="none" w:sz="0" w:space="0" w:color="auto"/>
        <w:bottom w:val="none" w:sz="0" w:space="0" w:color="auto"/>
        <w:right w:val="none" w:sz="0" w:space="0" w:color="auto"/>
      </w:divBdr>
      <w:divsChild>
        <w:div w:id="1867715950">
          <w:marLeft w:val="0"/>
          <w:marRight w:val="0"/>
          <w:marTop w:val="0"/>
          <w:marBottom w:val="0"/>
          <w:divBdr>
            <w:top w:val="none" w:sz="0" w:space="0" w:color="auto"/>
            <w:left w:val="none" w:sz="0" w:space="0" w:color="auto"/>
            <w:bottom w:val="none" w:sz="0" w:space="0" w:color="auto"/>
            <w:right w:val="none" w:sz="0" w:space="0" w:color="auto"/>
          </w:divBdr>
        </w:div>
        <w:div w:id="301011255">
          <w:marLeft w:val="0"/>
          <w:marRight w:val="0"/>
          <w:marTop w:val="150"/>
          <w:marBottom w:val="0"/>
          <w:divBdr>
            <w:top w:val="none" w:sz="0" w:space="0" w:color="auto"/>
            <w:left w:val="none" w:sz="0" w:space="0" w:color="auto"/>
            <w:bottom w:val="none" w:sz="0" w:space="0" w:color="auto"/>
            <w:right w:val="none" w:sz="0" w:space="0" w:color="auto"/>
          </w:divBdr>
          <w:divsChild>
            <w:div w:id="1688214427">
              <w:marLeft w:val="1155"/>
              <w:marRight w:val="0"/>
              <w:marTop w:val="0"/>
              <w:marBottom w:val="0"/>
              <w:divBdr>
                <w:top w:val="none" w:sz="0" w:space="0" w:color="auto"/>
                <w:left w:val="none" w:sz="0" w:space="0" w:color="auto"/>
                <w:bottom w:val="none" w:sz="0" w:space="0" w:color="auto"/>
                <w:right w:val="none" w:sz="0" w:space="0" w:color="auto"/>
              </w:divBdr>
            </w:div>
            <w:div w:id="541985503">
              <w:marLeft w:val="1155"/>
              <w:marRight w:val="0"/>
              <w:marTop w:val="0"/>
              <w:marBottom w:val="0"/>
              <w:divBdr>
                <w:top w:val="none" w:sz="0" w:space="0" w:color="auto"/>
                <w:left w:val="none" w:sz="0" w:space="0" w:color="auto"/>
                <w:bottom w:val="none" w:sz="0" w:space="0" w:color="auto"/>
                <w:right w:val="none" w:sz="0" w:space="0" w:color="auto"/>
              </w:divBdr>
            </w:div>
            <w:div w:id="369376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719295">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7914283">
      <w:bodyDiv w:val="1"/>
      <w:marLeft w:val="0"/>
      <w:marRight w:val="0"/>
      <w:marTop w:val="0"/>
      <w:marBottom w:val="0"/>
      <w:divBdr>
        <w:top w:val="none" w:sz="0" w:space="0" w:color="auto"/>
        <w:left w:val="none" w:sz="0" w:space="0" w:color="auto"/>
        <w:bottom w:val="none" w:sz="0" w:space="0" w:color="auto"/>
        <w:right w:val="none" w:sz="0" w:space="0" w:color="auto"/>
      </w:divBdr>
    </w:div>
    <w:div w:id="97993283">
      <w:bodyDiv w:val="1"/>
      <w:marLeft w:val="0"/>
      <w:marRight w:val="0"/>
      <w:marTop w:val="0"/>
      <w:marBottom w:val="0"/>
      <w:divBdr>
        <w:top w:val="none" w:sz="0" w:space="0" w:color="auto"/>
        <w:left w:val="none" w:sz="0" w:space="0" w:color="auto"/>
        <w:bottom w:val="none" w:sz="0" w:space="0" w:color="auto"/>
        <w:right w:val="none" w:sz="0" w:space="0" w:color="auto"/>
      </w:divBdr>
    </w:div>
    <w:div w:id="98111232">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66734">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0297">
      <w:bodyDiv w:val="1"/>
      <w:marLeft w:val="0"/>
      <w:marRight w:val="0"/>
      <w:marTop w:val="0"/>
      <w:marBottom w:val="0"/>
      <w:divBdr>
        <w:top w:val="none" w:sz="0" w:space="0" w:color="auto"/>
        <w:left w:val="none" w:sz="0" w:space="0" w:color="auto"/>
        <w:bottom w:val="none" w:sz="0" w:space="0" w:color="auto"/>
        <w:right w:val="none" w:sz="0" w:space="0" w:color="auto"/>
      </w:divBdr>
      <w:divsChild>
        <w:div w:id="1511989043">
          <w:marLeft w:val="0"/>
          <w:marRight w:val="0"/>
          <w:marTop w:val="0"/>
          <w:marBottom w:val="0"/>
          <w:divBdr>
            <w:top w:val="none" w:sz="0" w:space="0" w:color="auto"/>
            <w:left w:val="none" w:sz="0" w:space="0" w:color="auto"/>
            <w:bottom w:val="none" w:sz="0" w:space="0" w:color="auto"/>
            <w:right w:val="none" w:sz="0" w:space="0" w:color="auto"/>
          </w:divBdr>
        </w:div>
        <w:div w:id="1497962758">
          <w:marLeft w:val="0"/>
          <w:marRight w:val="0"/>
          <w:marTop w:val="150"/>
          <w:marBottom w:val="0"/>
          <w:divBdr>
            <w:top w:val="none" w:sz="0" w:space="0" w:color="auto"/>
            <w:left w:val="none" w:sz="0" w:space="0" w:color="auto"/>
            <w:bottom w:val="none" w:sz="0" w:space="0" w:color="auto"/>
            <w:right w:val="none" w:sz="0" w:space="0" w:color="auto"/>
          </w:divBdr>
          <w:divsChild>
            <w:div w:id="428502021">
              <w:marLeft w:val="1155"/>
              <w:marRight w:val="0"/>
              <w:marTop w:val="0"/>
              <w:marBottom w:val="0"/>
              <w:divBdr>
                <w:top w:val="none" w:sz="0" w:space="0" w:color="auto"/>
                <w:left w:val="none" w:sz="0" w:space="0" w:color="auto"/>
                <w:bottom w:val="none" w:sz="0" w:space="0" w:color="auto"/>
                <w:right w:val="none" w:sz="0" w:space="0" w:color="auto"/>
              </w:divBdr>
            </w:div>
            <w:div w:id="760638088">
              <w:marLeft w:val="1155"/>
              <w:marRight w:val="0"/>
              <w:marTop w:val="0"/>
              <w:marBottom w:val="0"/>
              <w:divBdr>
                <w:top w:val="none" w:sz="0" w:space="0" w:color="auto"/>
                <w:left w:val="none" w:sz="0" w:space="0" w:color="auto"/>
                <w:bottom w:val="none" w:sz="0" w:space="0" w:color="auto"/>
                <w:right w:val="none" w:sz="0" w:space="0" w:color="auto"/>
              </w:divBdr>
            </w:div>
            <w:div w:id="1816715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27020">
      <w:bodyDiv w:val="1"/>
      <w:marLeft w:val="0"/>
      <w:marRight w:val="0"/>
      <w:marTop w:val="0"/>
      <w:marBottom w:val="0"/>
      <w:divBdr>
        <w:top w:val="none" w:sz="0" w:space="0" w:color="auto"/>
        <w:left w:val="none" w:sz="0" w:space="0" w:color="auto"/>
        <w:bottom w:val="none" w:sz="0" w:space="0" w:color="auto"/>
        <w:right w:val="none" w:sz="0" w:space="0" w:color="auto"/>
      </w:divBdr>
    </w:div>
    <w:div w:id="99228211">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1527">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1460">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9084">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265285">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3285">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456013">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2019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0339">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379797">
      <w:bodyDiv w:val="1"/>
      <w:marLeft w:val="0"/>
      <w:marRight w:val="0"/>
      <w:marTop w:val="0"/>
      <w:marBottom w:val="0"/>
      <w:divBdr>
        <w:top w:val="none" w:sz="0" w:space="0" w:color="auto"/>
        <w:left w:val="none" w:sz="0" w:space="0" w:color="auto"/>
        <w:bottom w:val="none" w:sz="0" w:space="0" w:color="auto"/>
        <w:right w:val="none" w:sz="0" w:space="0" w:color="auto"/>
      </w:divBdr>
      <w:divsChild>
        <w:div w:id="676427947">
          <w:marLeft w:val="0"/>
          <w:marRight w:val="0"/>
          <w:marTop w:val="0"/>
          <w:marBottom w:val="0"/>
          <w:divBdr>
            <w:top w:val="none" w:sz="0" w:space="0" w:color="auto"/>
            <w:left w:val="none" w:sz="0" w:space="0" w:color="auto"/>
            <w:bottom w:val="none" w:sz="0" w:space="0" w:color="auto"/>
            <w:right w:val="none" w:sz="0" w:space="0" w:color="auto"/>
          </w:divBdr>
        </w:div>
        <w:div w:id="652376316">
          <w:marLeft w:val="0"/>
          <w:marRight w:val="0"/>
          <w:marTop w:val="150"/>
          <w:marBottom w:val="0"/>
          <w:divBdr>
            <w:top w:val="none" w:sz="0" w:space="0" w:color="auto"/>
            <w:left w:val="none" w:sz="0" w:space="0" w:color="auto"/>
            <w:bottom w:val="none" w:sz="0" w:space="0" w:color="auto"/>
            <w:right w:val="none" w:sz="0" w:space="0" w:color="auto"/>
          </w:divBdr>
          <w:divsChild>
            <w:div w:id="937179988">
              <w:marLeft w:val="1155"/>
              <w:marRight w:val="0"/>
              <w:marTop w:val="0"/>
              <w:marBottom w:val="0"/>
              <w:divBdr>
                <w:top w:val="none" w:sz="0" w:space="0" w:color="auto"/>
                <w:left w:val="none" w:sz="0" w:space="0" w:color="auto"/>
                <w:bottom w:val="none" w:sz="0" w:space="0" w:color="auto"/>
                <w:right w:val="none" w:sz="0" w:space="0" w:color="auto"/>
              </w:divBdr>
            </w:div>
            <w:div w:id="445003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06595">
      <w:bodyDiv w:val="1"/>
      <w:marLeft w:val="0"/>
      <w:marRight w:val="0"/>
      <w:marTop w:val="0"/>
      <w:marBottom w:val="0"/>
      <w:divBdr>
        <w:top w:val="none" w:sz="0" w:space="0" w:color="auto"/>
        <w:left w:val="none" w:sz="0" w:space="0" w:color="auto"/>
        <w:bottom w:val="none" w:sz="0" w:space="0" w:color="auto"/>
        <w:right w:val="none" w:sz="0" w:space="0" w:color="auto"/>
      </w:divBdr>
      <w:divsChild>
        <w:div w:id="1875581508">
          <w:marLeft w:val="0"/>
          <w:marRight w:val="0"/>
          <w:marTop w:val="0"/>
          <w:marBottom w:val="0"/>
          <w:divBdr>
            <w:top w:val="none" w:sz="0" w:space="0" w:color="auto"/>
            <w:left w:val="none" w:sz="0" w:space="0" w:color="auto"/>
            <w:bottom w:val="none" w:sz="0" w:space="0" w:color="auto"/>
            <w:right w:val="none" w:sz="0" w:space="0" w:color="auto"/>
          </w:divBdr>
        </w:div>
        <w:div w:id="1109424900">
          <w:marLeft w:val="0"/>
          <w:marRight w:val="0"/>
          <w:marTop w:val="150"/>
          <w:marBottom w:val="0"/>
          <w:divBdr>
            <w:top w:val="none" w:sz="0" w:space="0" w:color="auto"/>
            <w:left w:val="none" w:sz="0" w:space="0" w:color="auto"/>
            <w:bottom w:val="none" w:sz="0" w:space="0" w:color="auto"/>
            <w:right w:val="none" w:sz="0" w:space="0" w:color="auto"/>
          </w:divBdr>
          <w:divsChild>
            <w:div w:id="1971134429">
              <w:marLeft w:val="1155"/>
              <w:marRight w:val="0"/>
              <w:marTop w:val="0"/>
              <w:marBottom w:val="0"/>
              <w:divBdr>
                <w:top w:val="none" w:sz="0" w:space="0" w:color="auto"/>
                <w:left w:val="none" w:sz="0" w:space="0" w:color="auto"/>
                <w:bottom w:val="none" w:sz="0" w:space="0" w:color="auto"/>
                <w:right w:val="none" w:sz="0" w:space="0" w:color="auto"/>
              </w:divBdr>
            </w:div>
            <w:div w:id="2139838074">
              <w:marLeft w:val="1155"/>
              <w:marRight w:val="0"/>
              <w:marTop w:val="0"/>
              <w:marBottom w:val="0"/>
              <w:divBdr>
                <w:top w:val="none" w:sz="0" w:space="0" w:color="auto"/>
                <w:left w:val="none" w:sz="0" w:space="0" w:color="auto"/>
                <w:bottom w:val="none" w:sz="0" w:space="0" w:color="auto"/>
                <w:right w:val="none" w:sz="0" w:space="0" w:color="auto"/>
              </w:divBdr>
            </w:div>
            <w:div w:id="569193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699870">
      <w:bodyDiv w:val="1"/>
      <w:marLeft w:val="0"/>
      <w:marRight w:val="0"/>
      <w:marTop w:val="0"/>
      <w:marBottom w:val="0"/>
      <w:divBdr>
        <w:top w:val="none" w:sz="0" w:space="0" w:color="auto"/>
        <w:left w:val="none" w:sz="0" w:space="0" w:color="auto"/>
        <w:bottom w:val="none" w:sz="0" w:space="0" w:color="auto"/>
        <w:right w:val="none" w:sz="0" w:space="0" w:color="auto"/>
      </w:divBdr>
      <w:divsChild>
        <w:div w:id="653070119">
          <w:marLeft w:val="0"/>
          <w:marRight w:val="0"/>
          <w:marTop w:val="0"/>
          <w:marBottom w:val="0"/>
          <w:divBdr>
            <w:top w:val="none" w:sz="0" w:space="0" w:color="auto"/>
            <w:left w:val="none" w:sz="0" w:space="0" w:color="auto"/>
            <w:bottom w:val="none" w:sz="0" w:space="0" w:color="auto"/>
            <w:right w:val="none" w:sz="0" w:space="0" w:color="auto"/>
          </w:divBdr>
        </w:div>
        <w:div w:id="1731346773">
          <w:marLeft w:val="0"/>
          <w:marRight w:val="0"/>
          <w:marTop w:val="150"/>
          <w:marBottom w:val="0"/>
          <w:divBdr>
            <w:top w:val="none" w:sz="0" w:space="0" w:color="auto"/>
            <w:left w:val="none" w:sz="0" w:space="0" w:color="auto"/>
            <w:bottom w:val="none" w:sz="0" w:space="0" w:color="auto"/>
            <w:right w:val="none" w:sz="0" w:space="0" w:color="auto"/>
          </w:divBdr>
          <w:divsChild>
            <w:div w:id="90198172">
              <w:marLeft w:val="1155"/>
              <w:marRight w:val="0"/>
              <w:marTop w:val="0"/>
              <w:marBottom w:val="0"/>
              <w:divBdr>
                <w:top w:val="none" w:sz="0" w:space="0" w:color="auto"/>
                <w:left w:val="none" w:sz="0" w:space="0" w:color="auto"/>
                <w:bottom w:val="none" w:sz="0" w:space="0" w:color="auto"/>
                <w:right w:val="none" w:sz="0" w:space="0" w:color="auto"/>
              </w:divBdr>
            </w:div>
            <w:div w:id="316231872">
              <w:marLeft w:val="1155"/>
              <w:marRight w:val="0"/>
              <w:marTop w:val="0"/>
              <w:marBottom w:val="0"/>
              <w:divBdr>
                <w:top w:val="none" w:sz="0" w:space="0" w:color="auto"/>
                <w:left w:val="none" w:sz="0" w:space="0" w:color="auto"/>
                <w:bottom w:val="none" w:sz="0" w:space="0" w:color="auto"/>
                <w:right w:val="none" w:sz="0" w:space="0" w:color="auto"/>
              </w:divBdr>
            </w:div>
            <w:div w:id="15924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354734">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470108">
      <w:bodyDiv w:val="1"/>
      <w:marLeft w:val="0"/>
      <w:marRight w:val="0"/>
      <w:marTop w:val="0"/>
      <w:marBottom w:val="0"/>
      <w:divBdr>
        <w:top w:val="none" w:sz="0" w:space="0" w:color="auto"/>
        <w:left w:val="none" w:sz="0" w:space="0" w:color="auto"/>
        <w:bottom w:val="none" w:sz="0" w:space="0" w:color="auto"/>
        <w:right w:val="none" w:sz="0" w:space="0" w:color="auto"/>
      </w:divBdr>
      <w:divsChild>
        <w:div w:id="673143256">
          <w:marLeft w:val="0"/>
          <w:marRight w:val="0"/>
          <w:marTop w:val="0"/>
          <w:marBottom w:val="0"/>
          <w:divBdr>
            <w:top w:val="none" w:sz="0" w:space="0" w:color="auto"/>
            <w:left w:val="none" w:sz="0" w:space="0" w:color="auto"/>
            <w:bottom w:val="none" w:sz="0" w:space="0" w:color="auto"/>
            <w:right w:val="none" w:sz="0" w:space="0" w:color="auto"/>
          </w:divBdr>
        </w:div>
        <w:div w:id="2033652250">
          <w:marLeft w:val="0"/>
          <w:marRight w:val="0"/>
          <w:marTop w:val="150"/>
          <w:marBottom w:val="0"/>
          <w:divBdr>
            <w:top w:val="none" w:sz="0" w:space="0" w:color="auto"/>
            <w:left w:val="none" w:sz="0" w:space="0" w:color="auto"/>
            <w:bottom w:val="none" w:sz="0" w:space="0" w:color="auto"/>
            <w:right w:val="none" w:sz="0" w:space="0" w:color="auto"/>
          </w:divBdr>
          <w:divsChild>
            <w:div w:id="1844198843">
              <w:marLeft w:val="1155"/>
              <w:marRight w:val="0"/>
              <w:marTop w:val="0"/>
              <w:marBottom w:val="0"/>
              <w:divBdr>
                <w:top w:val="none" w:sz="0" w:space="0" w:color="auto"/>
                <w:left w:val="none" w:sz="0" w:space="0" w:color="auto"/>
                <w:bottom w:val="none" w:sz="0" w:space="0" w:color="auto"/>
                <w:right w:val="none" w:sz="0" w:space="0" w:color="auto"/>
              </w:divBdr>
            </w:div>
            <w:div w:id="1112478346">
              <w:marLeft w:val="1155"/>
              <w:marRight w:val="0"/>
              <w:marTop w:val="0"/>
              <w:marBottom w:val="0"/>
              <w:divBdr>
                <w:top w:val="none" w:sz="0" w:space="0" w:color="auto"/>
                <w:left w:val="none" w:sz="0" w:space="0" w:color="auto"/>
                <w:bottom w:val="none" w:sz="0" w:space="0" w:color="auto"/>
                <w:right w:val="none" w:sz="0" w:space="0" w:color="auto"/>
              </w:divBdr>
            </w:div>
            <w:div w:id="1040668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810010">
      <w:bodyDiv w:val="1"/>
      <w:marLeft w:val="0"/>
      <w:marRight w:val="0"/>
      <w:marTop w:val="0"/>
      <w:marBottom w:val="0"/>
      <w:divBdr>
        <w:top w:val="none" w:sz="0" w:space="0" w:color="auto"/>
        <w:left w:val="none" w:sz="0" w:space="0" w:color="auto"/>
        <w:bottom w:val="none" w:sz="0" w:space="0" w:color="auto"/>
        <w:right w:val="none" w:sz="0" w:space="0" w:color="auto"/>
      </w:divBdr>
    </w:div>
    <w:div w:id="104814778">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86147">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3288">
      <w:bodyDiv w:val="1"/>
      <w:marLeft w:val="0"/>
      <w:marRight w:val="0"/>
      <w:marTop w:val="0"/>
      <w:marBottom w:val="0"/>
      <w:divBdr>
        <w:top w:val="none" w:sz="0" w:space="0" w:color="auto"/>
        <w:left w:val="none" w:sz="0" w:space="0" w:color="auto"/>
        <w:bottom w:val="none" w:sz="0" w:space="0" w:color="auto"/>
        <w:right w:val="none" w:sz="0" w:space="0" w:color="auto"/>
      </w:divBdr>
      <w:divsChild>
        <w:div w:id="1671911156">
          <w:marLeft w:val="0"/>
          <w:marRight w:val="0"/>
          <w:marTop w:val="0"/>
          <w:marBottom w:val="0"/>
          <w:divBdr>
            <w:top w:val="none" w:sz="0" w:space="0" w:color="auto"/>
            <w:left w:val="none" w:sz="0" w:space="0" w:color="auto"/>
            <w:bottom w:val="none" w:sz="0" w:space="0" w:color="auto"/>
            <w:right w:val="none" w:sz="0" w:space="0" w:color="auto"/>
          </w:divBdr>
        </w:div>
        <w:div w:id="179708740">
          <w:marLeft w:val="0"/>
          <w:marRight w:val="0"/>
          <w:marTop w:val="150"/>
          <w:marBottom w:val="0"/>
          <w:divBdr>
            <w:top w:val="none" w:sz="0" w:space="0" w:color="auto"/>
            <w:left w:val="none" w:sz="0" w:space="0" w:color="auto"/>
            <w:bottom w:val="none" w:sz="0" w:space="0" w:color="auto"/>
            <w:right w:val="none" w:sz="0" w:space="0" w:color="auto"/>
          </w:divBdr>
          <w:divsChild>
            <w:div w:id="928932530">
              <w:marLeft w:val="1155"/>
              <w:marRight w:val="0"/>
              <w:marTop w:val="0"/>
              <w:marBottom w:val="0"/>
              <w:divBdr>
                <w:top w:val="none" w:sz="0" w:space="0" w:color="auto"/>
                <w:left w:val="none" w:sz="0" w:space="0" w:color="auto"/>
                <w:bottom w:val="none" w:sz="0" w:space="0" w:color="auto"/>
                <w:right w:val="none" w:sz="0" w:space="0" w:color="auto"/>
              </w:divBdr>
            </w:div>
            <w:div w:id="1920213170">
              <w:marLeft w:val="1155"/>
              <w:marRight w:val="0"/>
              <w:marTop w:val="0"/>
              <w:marBottom w:val="0"/>
              <w:divBdr>
                <w:top w:val="none" w:sz="0" w:space="0" w:color="auto"/>
                <w:left w:val="none" w:sz="0" w:space="0" w:color="auto"/>
                <w:bottom w:val="none" w:sz="0" w:space="0" w:color="auto"/>
                <w:right w:val="none" w:sz="0" w:space="0" w:color="auto"/>
              </w:divBdr>
            </w:div>
            <w:div w:id="1586069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348872">
      <w:bodyDiv w:val="1"/>
      <w:marLeft w:val="0"/>
      <w:marRight w:val="0"/>
      <w:marTop w:val="0"/>
      <w:marBottom w:val="0"/>
      <w:divBdr>
        <w:top w:val="none" w:sz="0" w:space="0" w:color="auto"/>
        <w:left w:val="none" w:sz="0" w:space="0" w:color="auto"/>
        <w:bottom w:val="none" w:sz="0" w:space="0" w:color="auto"/>
        <w:right w:val="none" w:sz="0" w:space="0" w:color="auto"/>
      </w:divBdr>
    </w:div>
    <w:div w:id="105389265">
      <w:bodyDiv w:val="1"/>
      <w:marLeft w:val="0"/>
      <w:marRight w:val="0"/>
      <w:marTop w:val="0"/>
      <w:marBottom w:val="0"/>
      <w:divBdr>
        <w:top w:val="none" w:sz="0" w:space="0" w:color="auto"/>
        <w:left w:val="none" w:sz="0" w:space="0" w:color="auto"/>
        <w:bottom w:val="none" w:sz="0" w:space="0" w:color="auto"/>
        <w:right w:val="none" w:sz="0" w:space="0" w:color="auto"/>
      </w:divBdr>
      <w:divsChild>
        <w:div w:id="605164027">
          <w:marLeft w:val="0"/>
          <w:marRight w:val="0"/>
          <w:marTop w:val="0"/>
          <w:marBottom w:val="0"/>
          <w:divBdr>
            <w:top w:val="none" w:sz="0" w:space="0" w:color="auto"/>
            <w:left w:val="none" w:sz="0" w:space="0" w:color="auto"/>
            <w:bottom w:val="none" w:sz="0" w:space="0" w:color="auto"/>
            <w:right w:val="none" w:sz="0" w:space="0" w:color="auto"/>
          </w:divBdr>
        </w:div>
        <w:div w:id="1013804637">
          <w:marLeft w:val="0"/>
          <w:marRight w:val="0"/>
          <w:marTop w:val="150"/>
          <w:marBottom w:val="0"/>
          <w:divBdr>
            <w:top w:val="none" w:sz="0" w:space="0" w:color="auto"/>
            <w:left w:val="none" w:sz="0" w:space="0" w:color="auto"/>
            <w:bottom w:val="none" w:sz="0" w:space="0" w:color="auto"/>
            <w:right w:val="none" w:sz="0" w:space="0" w:color="auto"/>
          </w:divBdr>
          <w:divsChild>
            <w:div w:id="1973513217">
              <w:marLeft w:val="1155"/>
              <w:marRight w:val="0"/>
              <w:marTop w:val="0"/>
              <w:marBottom w:val="0"/>
              <w:divBdr>
                <w:top w:val="none" w:sz="0" w:space="0" w:color="auto"/>
                <w:left w:val="none" w:sz="0" w:space="0" w:color="auto"/>
                <w:bottom w:val="none" w:sz="0" w:space="0" w:color="auto"/>
                <w:right w:val="none" w:sz="0" w:space="0" w:color="auto"/>
              </w:divBdr>
            </w:div>
            <w:div w:id="2136946488">
              <w:marLeft w:val="1155"/>
              <w:marRight w:val="0"/>
              <w:marTop w:val="0"/>
              <w:marBottom w:val="0"/>
              <w:divBdr>
                <w:top w:val="none" w:sz="0" w:space="0" w:color="auto"/>
                <w:left w:val="none" w:sz="0" w:space="0" w:color="auto"/>
                <w:bottom w:val="none" w:sz="0" w:space="0" w:color="auto"/>
                <w:right w:val="none" w:sz="0" w:space="0" w:color="auto"/>
              </w:divBdr>
            </w:div>
            <w:div w:id="1834947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066">
      <w:bodyDiv w:val="1"/>
      <w:marLeft w:val="0"/>
      <w:marRight w:val="0"/>
      <w:marTop w:val="0"/>
      <w:marBottom w:val="0"/>
      <w:divBdr>
        <w:top w:val="none" w:sz="0" w:space="0" w:color="auto"/>
        <w:left w:val="none" w:sz="0" w:space="0" w:color="auto"/>
        <w:bottom w:val="none" w:sz="0" w:space="0" w:color="auto"/>
        <w:right w:val="none" w:sz="0" w:space="0" w:color="auto"/>
      </w:divBdr>
      <w:divsChild>
        <w:div w:id="1930188038">
          <w:marLeft w:val="0"/>
          <w:marRight w:val="0"/>
          <w:marTop w:val="0"/>
          <w:marBottom w:val="0"/>
          <w:divBdr>
            <w:top w:val="none" w:sz="0" w:space="0" w:color="auto"/>
            <w:left w:val="none" w:sz="0" w:space="0" w:color="auto"/>
            <w:bottom w:val="none" w:sz="0" w:space="0" w:color="auto"/>
            <w:right w:val="none" w:sz="0" w:space="0" w:color="auto"/>
          </w:divBdr>
        </w:div>
        <w:div w:id="211892545">
          <w:marLeft w:val="0"/>
          <w:marRight w:val="0"/>
          <w:marTop w:val="150"/>
          <w:marBottom w:val="0"/>
          <w:divBdr>
            <w:top w:val="none" w:sz="0" w:space="0" w:color="auto"/>
            <w:left w:val="none" w:sz="0" w:space="0" w:color="auto"/>
            <w:bottom w:val="none" w:sz="0" w:space="0" w:color="auto"/>
            <w:right w:val="none" w:sz="0" w:space="0" w:color="auto"/>
          </w:divBdr>
          <w:divsChild>
            <w:div w:id="1327515963">
              <w:marLeft w:val="1155"/>
              <w:marRight w:val="0"/>
              <w:marTop w:val="0"/>
              <w:marBottom w:val="0"/>
              <w:divBdr>
                <w:top w:val="none" w:sz="0" w:space="0" w:color="auto"/>
                <w:left w:val="none" w:sz="0" w:space="0" w:color="auto"/>
                <w:bottom w:val="none" w:sz="0" w:space="0" w:color="auto"/>
                <w:right w:val="none" w:sz="0" w:space="0" w:color="auto"/>
              </w:divBdr>
            </w:div>
            <w:div w:id="102962105">
              <w:marLeft w:val="1155"/>
              <w:marRight w:val="0"/>
              <w:marTop w:val="0"/>
              <w:marBottom w:val="0"/>
              <w:divBdr>
                <w:top w:val="none" w:sz="0" w:space="0" w:color="auto"/>
                <w:left w:val="none" w:sz="0" w:space="0" w:color="auto"/>
                <w:bottom w:val="none" w:sz="0" w:space="0" w:color="auto"/>
                <w:right w:val="none" w:sz="0" w:space="0" w:color="auto"/>
              </w:divBdr>
            </w:div>
            <w:div w:id="747380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24623">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899380">
      <w:bodyDiv w:val="1"/>
      <w:marLeft w:val="0"/>
      <w:marRight w:val="0"/>
      <w:marTop w:val="0"/>
      <w:marBottom w:val="0"/>
      <w:divBdr>
        <w:top w:val="none" w:sz="0" w:space="0" w:color="auto"/>
        <w:left w:val="none" w:sz="0" w:space="0" w:color="auto"/>
        <w:bottom w:val="none" w:sz="0" w:space="0" w:color="auto"/>
        <w:right w:val="none" w:sz="0" w:space="0" w:color="auto"/>
      </w:divBdr>
      <w:divsChild>
        <w:div w:id="1287466845">
          <w:marLeft w:val="0"/>
          <w:marRight w:val="0"/>
          <w:marTop w:val="0"/>
          <w:marBottom w:val="0"/>
          <w:divBdr>
            <w:top w:val="none" w:sz="0" w:space="0" w:color="auto"/>
            <w:left w:val="none" w:sz="0" w:space="0" w:color="auto"/>
            <w:bottom w:val="none" w:sz="0" w:space="0" w:color="auto"/>
            <w:right w:val="none" w:sz="0" w:space="0" w:color="auto"/>
          </w:divBdr>
        </w:div>
        <w:div w:id="344673159">
          <w:marLeft w:val="0"/>
          <w:marRight w:val="0"/>
          <w:marTop w:val="150"/>
          <w:marBottom w:val="0"/>
          <w:divBdr>
            <w:top w:val="none" w:sz="0" w:space="0" w:color="auto"/>
            <w:left w:val="none" w:sz="0" w:space="0" w:color="auto"/>
            <w:bottom w:val="none" w:sz="0" w:space="0" w:color="auto"/>
            <w:right w:val="none" w:sz="0" w:space="0" w:color="auto"/>
          </w:divBdr>
          <w:divsChild>
            <w:div w:id="991830879">
              <w:marLeft w:val="1155"/>
              <w:marRight w:val="0"/>
              <w:marTop w:val="0"/>
              <w:marBottom w:val="0"/>
              <w:divBdr>
                <w:top w:val="none" w:sz="0" w:space="0" w:color="auto"/>
                <w:left w:val="none" w:sz="0" w:space="0" w:color="auto"/>
                <w:bottom w:val="none" w:sz="0" w:space="0" w:color="auto"/>
                <w:right w:val="none" w:sz="0" w:space="0" w:color="auto"/>
              </w:divBdr>
            </w:div>
            <w:div w:id="16126961">
              <w:marLeft w:val="1155"/>
              <w:marRight w:val="0"/>
              <w:marTop w:val="0"/>
              <w:marBottom w:val="0"/>
              <w:divBdr>
                <w:top w:val="none" w:sz="0" w:space="0" w:color="auto"/>
                <w:left w:val="none" w:sz="0" w:space="0" w:color="auto"/>
                <w:bottom w:val="none" w:sz="0" w:space="0" w:color="auto"/>
                <w:right w:val="none" w:sz="0" w:space="0" w:color="auto"/>
              </w:divBdr>
            </w:div>
            <w:div w:id="234322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5923">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23751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2633">
      <w:bodyDiv w:val="1"/>
      <w:marLeft w:val="0"/>
      <w:marRight w:val="0"/>
      <w:marTop w:val="0"/>
      <w:marBottom w:val="0"/>
      <w:divBdr>
        <w:top w:val="none" w:sz="0" w:space="0" w:color="auto"/>
        <w:left w:val="none" w:sz="0" w:space="0" w:color="auto"/>
        <w:bottom w:val="none" w:sz="0" w:space="0" w:color="auto"/>
        <w:right w:val="none" w:sz="0" w:space="0" w:color="auto"/>
      </w:divBdr>
      <w:divsChild>
        <w:div w:id="2027125410">
          <w:marLeft w:val="0"/>
          <w:marRight w:val="0"/>
          <w:marTop w:val="0"/>
          <w:marBottom w:val="0"/>
          <w:divBdr>
            <w:top w:val="none" w:sz="0" w:space="0" w:color="auto"/>
            <w:left w:val="none" w:sz="0" w:space="0" w:color="auto"/>
            <w:bottom w:val="none" w:sz="0" w:space="0" w:color="auto"/>
            <w:right w:val="none" w:sz="0" w:space="0" w:color="auto"/>
          </w:divBdr>
        </w:div>
        <w:div w:id="484588495">
          <w:marLeft w:val="0"/>
          <w:marRight w:val="0"/>
          <w:marTop w:val="150"/>
          <w:marBottom w:val="0"/>
          <w:divBdr>
            <w:top w:val="none" w:sz="0" w:space="0" w:color="auto"/>
            <w:left w:val="none" w:sz="0" w:space="0" w:color="auto"/>
            <w:bottom w:val="none" w:sz="0" w:space="0" w:color="auto"/>
            <w:right w:val="none" w:sz="0" w:space="0" w:color="auto"/>
          </w:divBdr>
          <w:divsChild>
            <w:div w:id="1383948087">
              <w:marLeft w:val="1155"/>
              <w:marRight w:val="0"/>
              <w:marTop w:val="0"/>
              <w:marBottom w:val="0"/>
              <w:divBdr>
                <w:top w:val="none" w:sz="0" w:space="0" w:color="auto"/>
                <w:left w:val="none" w:sz="0" w:space="0" w:color="auto"/>
                <w:bottom w:val="none" w:sz="0" w:space="0" w:color="auto"/>
                <w:right w:val="none" w:sz="0" w:space="0" w:color="auto"/>
              </w:divBdr>
            </w:div>
            <w:div w:id="1495216701">
              <w:marLeft w:val="1155"/>
              <w:marRight w:val="0"/>
              <w:marTop w:val="0"/>
              <w:marBottom w:val="0"/>
              <w:divBdr>
                <w:top w:val="none" w:sz="0" w:space="0" w:color="auto"/>
                <w:left w:val="none" w:sz="0" w:space="0" w:color="auto"/>
                <w:bottom w:val="none" w:sz="0" w:space="0" w:color="auto"/>
                <w:right w:val="none" w:sz="0" w:space="0" w:color="auto"/>
              </w:divBdr>
            </w:div>
            <w:div w:id="1396976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20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09353">
      <w:bodyDiv w:val="1"/>
      <w:marLeft w:val="0"/>
      <w:marRight w:val="0"/>
      <w:marTop w:val="0"/>
      <w:marBottom w:val="0"/>
      <w:divBdr>
        <w:top w:val="none" w:sz="0" w:space="0" w:color="auto"/>
        <w:left w:val="none" w:sz="0" w:space="0" w:color="auto"/>
        <w:bottom w:val="none" w:sz="0" w:space="0" w:color="auto"/>
        <w:right w:val="none" w:sz="0" w:space="0" w:color="auto"/>
      </w:divBdr>
      <w:divsChild>
        <w:div w:id="1862864188">
          <w:marLeft w:val="0"/>
          <w:marRight w:val="0"/>
          <w:marTop w:val="0"/>
          <w:marBottom w:val="0"/>
          <w:divBdr>
            <w:top w:val="none" w:sz="0" w:space="0" w:color="auto"/>
            <w:left w:val="none" w:sz="0" w:space="0" w:color="auto"/>
            <w:bottom w:val="none" w:sz="0" w:space="0" w:color="auto"/>
            <w:right w:val="none" w:sz="0" w:space="0" w:color="auto"/>
          </w:divBdr>
        </w:div>
        <w:div w:id="363336111">
          <w:marLeft w:val="0"/>
          <w:marRight w:val="0"/>
          <w:marTop w:val="150"/>
          <w:marBottom w:val="0"/>
          <w:divBdr>
            <w:top w:val="none" w:sz="0" w:space="0" w:color="auto"/>
            <w:left w:val="none" w:sz="0" w:space="0" w:color="auto"/>
            <w:bottom w:val="none" w:sz="0" w:space="0" w:color="auto"/>
            <w:right w:val="none" w:sz="0" w:space="0" w:color="auto"/>
          </w:divBdr>
          <w:divsChild>
            <w:div w:id="966471130">
              <w:marLeft w:val="1155"/>
              <w:marRight w:val="0"/>
              <w:marTop w:val="0"/>
              <w:marBottom w:val="0"/>
              <w:divBdr>
                <w:top w:val="none" w:sz="0" w:space="0" w:color="auto"/>
                <w:left w:val="none" w:sz="0" w:space="0" w:color="auto"/>
                <w:bottom w:val="none" w:sz="0" w:space="0" w:color="auto"/>
                <w:right w:val="none" w:sz="0" w:space="0" w:color="auto"/>
              </w:divBdr>
            </w:div>
            <w:div w:id="589432443">
              <w:marLeft w:val="1155"/>
              <w:marRight w:val="0"/>
              <w:marTop w:val="0"/>
              <w:marBottom w:val="0"/>
              <w:divBdr>
                <w:top w:val="none" w:sz="0" w:space="0" w:color="auto"/>
                <w:left w:val="none" w:sz="0" w:space="0" w:color="auto"/>
                <w:bottom w:val="none" w:sz="0" w:space="0" w:color="auto"/>
                <w:right w:val="none" w:sz="0" w:space="0" w:color="auto"/>
              </w:divBdr>
            </w:div>
            <w:div w:id="361831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16414">
      <w:bodyDiv w:val="1"/>
      <w:marLeft w:val="0"/>
      <w:marRight w:val="0"/>
      <w:marTop w:val="0"/>
      <w:marBottom w:val="0"/>
      <w:divBdr>
        <w:top w:val="none" w:sz="0" w:space="0" w:color="auto"/>
        <w:left w:val="none" w:sz="0" w:space="0" w:color="auto"/>
        <w:bottom w:val="none" w:sz="0" w:space="0" w:color="auto"/>
        <w:right w:val="none" w:sz="0" w:space="0" w:color="auto"/>
      </w:divBdr>
    </w:div>
    <w:div w:id="10816675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08077">
      <w:bodyDiv w:val="1"/>
      <w:marLeft w:val="0"/>
      <w:marRight w:val="0"/>
      <w:marTop w:val="0"/>
      <w:marBottom w:val="0"/>
      <w:divBdr>
        <w:top w:val="none" w:sz="0" w:space="0" w:color="auto"/>
        <w:left w:val="none" w:sz="0" w:space="0" w:color="auto"/>
        <w:bottom w:val="none" w:sz="0" w:space="0" w:color="auto"/>
        <w:right w:val="none" w:sz="0" w:space="0" w:color="auto"/>
      </w:divBdr>
      <w:divsChild>
        <w:div w:id="894193743">
          <w:marLeft w:val="0"/>
          <w:marRight w:val="0"/>
          <w:marTop w:val="0"/>
          <w:marBottom w:val="0"/>
          <w:divBdr>
            <w:top w:val="none" w:sz="0" w:space="0" w:color="auto"/>
            <w:left w:val="none" w:sz="0" w:space="0" w:color="auto"/>
            <w:bottom w:val="none" w:sz="0" w:space="0" w:color="auto"/>
            <w:right w:val="none" w:sz="0" w:space="0" w:color="auto"/>
          </w:divBdr>
        </w:div>
        <w:div w:id="1848715107">
          <w:marLeft w:val="0"/>
          <w:marRight w:val="0"/>
          <w:marTop w:val="150"/>
          <w:marBottom w:val="0"/>
          <w:divBdr>
            <w:top w:val="none" w:sz="0" w:space="0" w:color="auto"/>
            <w:left w:val="none" w:sz="0" w:space="0" w:color="auto"/>
            <w:bottom w:val="none" w:sz="0" w:space="0" w:color="auto"/>
            <w:right w:val="none" w:sz="0" w:space="0" w:color="auto"/>
          </w:divBdr>
          <w:divsChild>
            <w:div w:id="557665095">
              <w:marLeft w:val="1155"/>
              <w:marRight w:val="0"/>
              <w:marTop w:val="0"/>
              <w:marBottom w:val="0"/>
              <w:divBdr>
                <w:top w:val="none" w:sz="0" w:space="0" w:color="auto"/>
                <w:left w:val="none" w:sz="0" w:space="0" w:color="auto"/>
                <w:bottom w:val="none" w:sz="0" w:space="0" w:color="auto"/>
                <w:right w:val="none" w:sz="0" w:space="0" w:color="auto"/>
              </w:divBdr>
            </w:div>
            <w:div w:id="1958483425">
              <w:marLeft w:val="1155"/>
              <w:marRight w:val="0"/>
              <w:marTop w:val="0"/>
              <w:marBottom w:val="0"/>
              <w:divBdr>
                <w:top w:val="none" w:sz="0" w:space="0" w:color="auto"/>
                <w:left w:val="none" w:sz="0" w:space="0" w:color="auto"/>
                <w:bottom w:val="none" w:sz="0" w:space="0" w:color="auto"/>
                <w:right w:val="none" w:sz="0" w:space="0" w:color="auto"/>
              </w:divBdr>
            </w:div>
            <w:div w:id="168220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5875">
      <w:bodyDiv w:val="1"/>
      <w:marLeft w:val="0"/>
      <w:marRight w:val="0"/>
      <w:marTop w:val="0"/>
      <w:marBottom w:val="0"/>
      <w:divBdr>
        <w:top w:val="none" w:sz="0" w:space="0" w:color="auto"/>
        <w:left w:val="none" w:sz="0" w:space="0" w:color="auto"/>
        <w:bottom w:val="none" w:sz="0" w:space="0" w:color="auto"/>
        <w:right w:val="none" w:sz="0" w:space="0" w:color="auto"/>
      </w:divBdr>
      <w:divsChild>
        <w:div w:id="1942444901">
          <w:marLeft w:val="0"/>
          <w:marRight w:val="0"/>
          <w:marTop w:val="0"/>
          <w:marBottom w:val="0"/>
          <w:divBdr>
            <w:top w:val="none" w:sz="0" w:space="0" w:color="auto"/>
            <w:left w:val="none" w:sz="0" w:space="0" w:color="auto"/>
            <w:bottom w:val="none" w:sz="0" w:space="0" w:color="auto"/>
            <w:right w:val="none" w:sz="0" w:space="0" w:color="auto"/>
          </w:divBdr>
        </w:div>
        <w:div w:id="240146575">
          <w:marLeft w:val="0"/>
          <w:marRight w:val="0"/>
          <w:marTop w:val="150"/>
          <w:marBottom w:val="0"/>
          <w:divBdr>
            <w:top w:val="none" w:sz="0" w:space="0" w:color="auto"/>
            <w:left w:val="none" w:sz="0" w:space="0" w:color="auto"/>
            <w:bottom w:val="none" w:sz="0" w:space="0" w:color="auto"/>
            <w:right w:val="none" w:sz="0" w:space="0" w:color="auto"/>
          </w:divBdr>
          <w:divsChild>
            <w:div w:id="1454327571">
              <w:marLeft w:val="1155"/>
              <w:marRight w:val="0"/>
              <w:marTop w:val="0"/>
              <w:marBottom w:val="0"/>
              <w:divBdr>
                <w:top w:val="none" w:sz="0" w:space="0" w:color="auto"/>
                <w:left w:val="none" w:sz="0" w:space="0" w:color="auto"/>
                <w:bottom w:val="none" w:sz="0" w:space="0" w:color="auto"/>
                <w:right w:val="none" w:sz="0" w:space="0" w:color="auto"/>
              </w:divBdr>
            </w:div>
            <w:div w:id="1280836027">
              <w:marLeft w:val="1155"/>
              <w:marRight w:val="0"/>
              <w:marTop w:val="0"/>
              <w:marBottom w:val="0"/>
              <w:divBdr>
                <w:top w:val="none" w:sz="0" w:space="0" w:color="auto"/>
                <w:left w:val="none" w:sz="0" w:space="0" w:color="auto"/>
                <w:bottom w:val="none" w:sz="0" w:space="0" w:color="auto"/>
                <w:right w:val="none" w:sz="0" w:space="0" w:color="auto"/>
              </w:divBdr>
            </w:div>
            <w:div w:id="1759136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41479">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688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5401">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27424">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21594">
      <w:bodyDiv w:val="1"/>
      <w:marLeft w:val="0"/>
      <w:marRight w:val="0"/>
      <w:marTop w:val="0"/>
      <w:marBottom w:val="0"/>
      <w:divBdr>
        <w:top w:val="none" w:sz="0" w:space="0" w:color="auto"/>
        <w:left w:val="none" w:sz="0" w:space="0" w:color="auto"/>
        <w:bottom w:val="none" w:sz="0" w:space="0" w:color="auto"/>
        <w:right w:val="none" w:sz="0" w:space="0" w:color="auto"/>
      </w:divBdr>
      <w:divsChild>
        <w:div w:id="511799883">
          <w:marLeft w:val="0"/>
          <w:marRight w:val="0"/>
          <w:marTop w:val="0"/>
          <w:marBottom w:val="0"/>
          <w:divBdr>
            <w:top w:val="none" w:sz="0" w:space="0" w:color="auto"/>
            <w:left w:val="none" w:sz="0" w:space="0" w:color="auto"/>
            <w:bottom w:val="none" w:sz="0" w:space="0" w:color="auto"/>
            <w:right w:val="none" w:sz="0" w:space="0" w:color="auto"/>
          </w:divBdr>
        </w:div>
        <w:div w:id="50078109">
          <w:marLeft w:val="0"/>
          <w:marRight w:val="0"/>
          <w:marTop w:val="150"/>
          <w:marBottom w:val="0"/>
          <w:divBdr>
            <w:top w:val="none" w:sz="0" w:space="0" w:color="auto"/>
            <w:left w:val="none" w:sz="0" w:space="0" w:color="auto"/>
            <w:bottom w:val="none" w:sz="0" w:space="0" w:color="auto"/>
            <w:right w:val="none" w:sz="0" w:space="0" w:color="auto"/>
          </w:divBdr>
          <w:divsChild>
            <w:div w:id="1850944886">
              <w:marLeft w:val="1155"/>
              <w:marRight w:val="0"/>
              <w:marTop w:val="0"/>
              <w:marBottom w:val="0"/>
              <w:divBdr>
                <w:top w:val="none" w:sz="0" w:space="0" w:color="auto"/>
                <w:left w:val="none" w:sz="0" w:space="0" w:color="auto"/>
                <w:bottom w:val="none" w:sz="0" w:space="0" w:color="auto"/>
                <w:right w:val="none" w:sz="0" w:space="0" w:color="auto"/>
              </w:divBdr>
            </w:div>
            <w:div w:id="767315797">
              <w:marLeft w:val="1155"/>
              <w:marRight w:val="0"/>
              <w:marTop w:val="0"/>
              <w:marBottom w:val="0"/>
              <w:divBdr>
                <w:top w:val="none" w:sz="0" w:space="0" w:color="auto"/>
                <w:left w:val="none" w:sz="0" w:space="0" w:color="auto"/>
                <w:bottom w:val="none" w:sz="0" w:space="0" w:color="auto"/>
                <w:right w:val="none" w:sz="0" w:space="0" w:color="auto"/>
              </w:divBdr>
            </w:div>
            <w:div w:id="1864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4669">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58850">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78320">
      <w:bodyDiv w:val="1"/>
      <w:marLeft w:val="0"/>
      <w:marRight w:val="0"/>
      <w:marTop w:val="0"/>
      <w:marBottom w:val="0"/>
      <w:divBdr>
        <w:top w:val="none" w:sz="0" w:space="0" w:color="auto"/>
        <w:left w:val="none" w:sz="0" w:space="0" w:color="auto"/>
        <w:bottom w:val="none" w:sz="0" w:space="0" w:color="auto"/>
        <w:right w:val="none" w:sz="0" w:space="0" w:color="auto"/>
      </w:divBdr>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335808">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2694">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9550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1237">
      <w:bodyDiv w:val="1"/>
      <w:marLeft w:val="0"/>
      <w:marRight w:val="0"/>
      <w:marTop w:val="0"/>
      <w:marBottom w:val="0"/>
      <w:divBdr>
        <w:top w:val="none" w:sz="0" w:space="0" w:color="auto"/>
        <w:left w:val="none" w:sz="0" w:space="0" w:color="auto"/>
        <w:bottom w:val="none" w:sz="0" w:space="0" w:color="auto"/>
        <w:right w:val="none" w:sz="0" w:space="0" w:color="auto"/>
      </w:divBdr>
      <w:divsChild>
        <w:div w:id="471291457">
          <w:marLeft w:val="0"/>
          <w:marRight w:val="0"/>
          <w:marTop w:val="0"/>
          <w:marBottom w:val="0"/>
          <w:divBdr>
            <w:top w:val="none" w:sz="0" w:space="0" w:color="auto"/>
            <w:left w:val="none" w:sz="0" w:space="0" w:color="auto"/>
            <w:bottom w:val="none" w:sz="0" w:space="0" w:color="auto"/>
            <w:right w:val="none" w:sz="0" w:space="0" w:color="auto"/>
          </w:divBdr>
        </w:div>
        <w:div w:id="1283919766">
          <w:marLeft w:val="0"/>
          <w:marRight w:val="0"/>
          <w:marTop w:val="150"/>
          <w:marBottom w:val="0"/>
          <w:divBdr>
            <w:top w:val="none" w:sz="0" w:space="0" w:color="auto"/>
            <w:left w:val="none" w:sz="0" w:space="0" w:color="auto"/>
            <w:bottom w:val="none" w:sz="0" w:space="0" w:color="auto"/>
            <w:right w:val="none" w:sz="0" w:space="0" w:color="auto"/>
          </w:divBdr>
          <w:divsChild>
            <w:div w:id="1995328438">
              <w:marLeft w:val="1155"/>
              <w:marRight w:val="0"/>
              <w:marTop w:val="0"/>
              <w:marBottom w:val="0"/>
              <w:divBdr>
                <w:top w:val="none" w:sz="0" w:space="0" w:color="auto"/>
                <w:left w:val="none" w:sz="0" w:space="0" w:color="auto"/>
                <w:bottom w:val="none" w:sz="0" w:space="0" w:color="auto"/>
                <w:right w:val="none" w:sz="0" w:space="0" w:color="auto"/>
              </w:divBdr>
            </w:div>
            <w:div w:id="892740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452299">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69956">
      <w:bodyDiv w:val="1"/>
      <w:marLeft w:val="0"/>
      <w:marRight w:val="0"/>
      <w:marTop w:val="0"/>
      <w:marBottom w:val="0"/>
      <w:divBdr>
        <w:top w:val="none" w:sz="0" w:space="0" w:color="auto"/>
        <w:left w:val="none" w:sz="0" w:space="0" w:color="auto"/>
        <w:bottom w:val="none" w:sz="0" w:space="0" w:color="auto"/>
        <w:right w:val="none" w:sz="0" w:space="0" w:color="auto"/>
      </w:divBdr>
      <w:divsChild>
        <w:div w:id="1417088932">
          <w:marLeft w:val="0"/>
          <w:marRight w:val="0"/>
          <w:marTop w:val="0"/>
          <w:marBottom w:val="0"/>
          <w:divBdr>
            <w:top w:val="none" w:sz="0" w:space="0" w:color="auto"/>
            <w:left w:val="none" w:sz="0" w:space="0" w:color="auto"/>
            <w:bottom w:val="none" w:sz="0" w:space="0" w:color="auto"/>
            <w:right w:val="none" w:sz="0" w:space="0" w:color="auto"/>
          </w:divBdr>
        </w:div>
        <w:div w:id="2101220847">
          <w:marLeft w:val="0"/>
          <w:marRight w:val="0"/>
          <w:marTop w:val="150"/>
          <w:marBottom w:val="0"/>
          <w:divBdr>
            <w:top w:val="none" w:sz="0" w:space="0" w:color="auto"/>
            <w:left w:val="none" w:sz="0" w:space="0" w:color="auto"/>
            <w:bottom w:val="none" w:sz="0" w:space="0" w:color="auto"/>
            <w:right w:val="none" w:sz="0" w:space="0" w:color="auto"/>
          </w:divBdr>
          <w:divsChild>
            <w:div w:id="353470">
              <w:marLeft w:val="1155"/>
              <w:marRight w:val="0"/>
              <w:marTop w:val="0"/>
              <w:marBottom w:val="0"/>
              <w:divBdr>
                <w:top w:val="none" w:sz="0" w:space="0" w:color="auto"/>
                <w:left w:val="none" w:sz="0" w:space="0" w:color="auto"/>
                <w:bottom w:val="none" w:sz="0" w:space="0" w:color="auto"/>
                <w:right w:val="none" w:sz="0" w:space="0" w:color="auto"/>
              </w:divBdr>
            </w:div>
            <w:div w:id="1940791643">
              <w:marLeft w:val="1155"/>
              <w:marRight w:val="0"/>
              <w:marTop w:val="0"/>
              <w:marBottom w:val="0"/>
              <w:divBdr>
                <w:top w:val="none" w:sz="0" w:space="0" w:color="auto"/>
                <w:left w:val="none" w:sz="0" w:space="0" w:color="auto"/>
                <w:bottom w:val="none" w:sz="0" w:space="0" w:color="auto"/>
                <w:right w:val="none" w:sz="0" w:space="0" w:color="auto"/>
              </w:divBdr>
            </w:div>
            <w:div w:id="11532568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36893">
      <w:bodyDiv w:val="1"/>
      <w:marLeft w:val="0"/>
      <w:marRight w:val="0"/>
      <w:marTop w:val="0"/>
      <w:marBottom w:val="0"/>
      <w:divBdr>
        <w:top w:val="none" w:sz="0" w:space="0" w:color="auto"/>
        <w:left w:val="none" w:sz="0" w:space="0" w:color="auto"/>
        <w:bottom w:val="none" w:sz="0" w:space="0" w:color="auto"/>
        <w:right w:val="none" w:sz="0" w:space="0" w:color="auto"/>
      </w:divBdr>
      <w:divsChild>
        <w:div w:id="1773238423">
          <w:marLeft w:val="0"/>
          <w:marRight w:val="0"/>
          <w:marTop w:val="0"/>
          <w:marBottom w:val="0"/>
          <w:divBdr>
            <w:top w:val="none" w:sz="0" w:space="0" w:color="auto"/>
            <w:left w:val="none" w:sz="0" w:space="0" w:color="auto"/>
            <w:bottom w:val="none" w:sz="0" w:space="0" w:color="auto"/>
            <w:right w:val="none" w:sz="0" w:space="0" w:color="auto"/>
          </w:divBdr>
        </w:div>
        <w:div w:id="370233340">
          <w:marLeft w:val="0"/>
          <w:marRight w:val="0"/>
          <w:marTop w:val="150"/>
          <w:marBottom w:val="0"/>
          <w:divBdr>
            <w:top w:val="none" w:sz="0" w:space="0" w:color="auto"/>
            <w:left w:val="none" w:sz="0" w:space="0" w:color="auto"/>
            <w:bottom w:val="none" w:sz="0" w:space="0" w:color="auto"/>
            <w:right w:val="none" w:sz="0" w:space="0" w:color="auto"/>
          </w:divBdr>
          <w:divsChild>
            <w:div w:id="577600141">
              <w:marLeft w:val="1155"/>
              <w:marRight w:val="0"/>
              <w:marTop w:val="0"/>
              <w:marBottom w:val="0"/>
              <w:divBdr>
                <w:top w:val="none" w:sz="0" w:space="0" w:color="auto"/>
                <w:left w:val="none" w:sz="0" w:space="0" w:color="auto"/>
                <w:bottom w:val="none" w:sz="0" w:space="0" w:color="auto"/>
                <w:right w:val="none" w:sz="0" w:space="0" w:color="auto"/>
              </w:divBdr>
            </w:div>
            <w:div w:id="552272260">
              <w:marLeft w:val="1155"/>
              <w:marRight w:val="0"/>
              <w:marTop w:val="0"/>
              <w:marBottom w:val="0"/>
              <w:divBdr>
                <w:top w:val="none" w:sz="0" w:space="0" w:color="auto"/>
                <w:left w:val="none" w:sz="0" w:space="0" w:color="auto"/>
                <w:bottom w:val="none" w:sz="0" w:space="0" w:color="auto"/>
                <w:right w:val="none" w:sz="0" w:space="0" w:color="auto"/>
              </w:divBdr>
            </w:div>
            <w:div w:id="998995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834775">
      <w:bodyDiv w:val="1"/>
      <w:marLeft w:val="0"/>
      <w:marRight w:val="0"/>
      <w:marTop w:val="0"/>
      <w:marBottom w:val="0"/>
      <w:divBdr>
        <w:top w:val="none" w:sz="0" w:space="0" w:color="auto"/>
        <w:left w:val="none" w:sz="0" w:space="0" w:color="auto"/>
        <w:bottom w:val="none" w:sz="0" w:space="0" w:color="auto"/>
        <w:right w:val="none" w:sz="0" w:space="0" w:color="auto"/>
      </w:divBdr>
      <w:divsChild>
        <w:div w:id="1630553475">
          <w:marLeft w:val="0"/>
          <w:marRight w:val="0"/>
          <w:marTop w:val="0"/>
          <w:marBottom w:val="0"/>
          <w:divBdr>
            <w:top w:val="none" w:sz="0" w:space="0" w:color="auto"/>
            <w:left w:val="none" w:sz="0" w:space="0" w:color="auto"/>
            <w:bottom w:val="none" w:sz="0" w:space="0" w:color="auto"/>
            <w:right w:val="none" w:sz="0" w:space="0" w:color="auto"/>
          </w:divBdr>
        </w:div>
        <w:div w:id="226958805">
          <w:marLeft w:val="0"/>
          <w:marRight w:val="0"/>
          <w:marTop w:val="150"/>
          <w:marBottom w:val="0"/>
          <w:divBdr>
            <w:top w:val="none" w:sz="0" w:space="0" w:color="auto"/>
            <w:left w:val="none" w:sz="0" w:space="0" w:color="auto"/>
            <w:bottom w:val="none" w:sz="0" w:space="0" w:color="auto"/>
            <w:right w:val="none" w:sz="0" w:space="0" w:color="auto"/>
          </w:divBdr>
          <w:divsChild>
            <w:div w:id="1605917057">
              <w:marLeft w:val="1155"/>
              <w:marRight w:val="0"/>
              <w:marTop w:val="0"/>
              <w:marBottom w:val="0"/>
              <w:divBdr>
                <w:top w:val="none" w:sz="0" w:space="0" w:color="auto"/>
                <w:left w:val="none" w:sz="0" w:space="0" w:color="auto"/>
                <w:bottom w:val="none" w:sz="0" w:space="0" w:color="auto"/>
                <w:right w:val="none" w:sz="0" w:space="0" w:color="auto"/>
              </w:divBdr>
            </w:div>
            <w:div w:id="1521823089">
              <w:marLeft w:val="1155"/>
              <w:marRight w:val="0"/>
              <w:marTop w:val="0"/>
              <w:marBottom w:val="0"/>
              <w:divBdr>
                <w:top w:val="none" w:sz="0" w:space="0" w:color="auto"/>
                <w:left w:val="none" w:sz="0" w:space="0" w:color="auto"/>
                <w:bottom w:val="none" w:sz="0" w:space="0" w:color="auto"/>
                <w:right w:val="none" w:sz="0" w:space="0" w:color="auto"/>
              </w:divBdr>
            </w:div>
            <w:div w:id="134211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00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11167">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526415">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653521">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796061">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3847">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587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02074">
      <w:bodyDiv w:val="1"/>
      <w:marLeft w:val="0"/>
      <w:marRight w:val="0"/>
      <w:marTop w:val="0"/>
      <w:marBottom w:val="0"/>
      <w:divBdr>
        <w:top w:val="none" w:sz="0" w:space="0" w:color="auto"/>
        <w:left w:val="none" w:sz="0" w:space="0" w:color="auto"/>
        <w:bottom w:val="none" w:sz="0" w:space="0" w:color="auto"/>
        <w:right w:val="none" w:sz="0" w:space="0" w:color="auto"/>
      </w:divBdr>
      <w:divsChild>
        <w:div w:id="1432892918">
          <w:marLeft w:val="0"/>
          <w:marRight w:val="0"/>
          <w:marTop w:val="0"/>
          <w:marBottom w:val="0"/>
          <w:divBdr>
            <w:top w:val="none" w:sz="0" w:space="0" w:color="auto"/>
            <w:left w:val="none" w:sz="0" w:space="0" w:color="auto"/>
            <w:bottom w:val="none" w:sz="0" w:space="0" w:color="auto"/>
            <w:right w:val="none" w:sz="0" w:space="0" w:color="auto"/>
          </w:divBdr>
        </w:div>
        <w:div w:id="513421302">
          <w:marLeft w:val="0"/>
          <w:marRight w:val="0"/>
          <w:marTop w:val="150"/>
          <w:marBottom w:val="0"/>
          <w:divBdr>
            <w:top w:val="none" w:sz="0" w:space="0" w:color="auto"/>
            <w:left w:val="none" w:sz="0" w:space="0" w:color="auto"/>
            <w:bottom w:val="none" w:sz="0" w:space="0" w:color="auto"/>
            <w:right w:val="none" w:sz="0" w:space="0" w:color="auto"/>
          </w:divBdr>
          <w:divsChild>
            <w:div w:id="137456268">
              <w:marLeft w:val="1155"/>
              <w:marRight w:val="0"/>
              <w:marTop w:val="0"/>
              <w:marBottom w:val="0"/>
              <w:divBdr>
                <w:top w:val="none" w:sz="0" w:space="0" w:color="auto"/>
                <w:left w:val="none" w:sz="0" w:space="0" w:color="auto"/>
                <w:bottom w:val="none" w:sz="0" w:space="0" w:color="auto"/>
                <w:right w:val="none" w:sz="0" w:space="0" w:color="auto"/>
              </w:divBdr>
            </w:div>
            <w:div w:id="677384784">
              <w:marLeft w:val="1155"/>
              <w:marRight w:val="0"/>
              <w:marTop w:val="0"/>
              <w:marBottom w:val="0"/>
              <w:divBdr>
                <w:top w:val="none" w:sz="0" w:space="0" w:color="auto"/>
                <w:left w:val="none" w:sz="0" w:space="0" w:color="auto"/>
                <w:bottom w:val="none" w:sz="0" w:space="0" w:color="auto"/>
                <w:right w:val="none" w:sz="0" w:space="0" w:color="auto"/>
              </w:divBdr>
            </w:div>
            <w:div w:id="643313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06177">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153844">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16924">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95953">
      <w:bodyDiv w:val="1"/>
      <w:marLeft w:val="0"/>
      <w:marRight w:val="0"/>
      <w:marTop w:val="0"/>
      <w:marBottom w:val="0"/>
      <w:divBdr>
        <w:top w:val="none" w:sz="0" w:space="0" w:color="auto"/>
        <w:left w:val="none" w:sz="0" w:space="0" w:color="auto"/>
        <w:bottom w:val="none" w:sz="0" w:space="0" w:color="auto"/>
        <w:right w:val="none" w:sz="0" w:space="0" w:color="auto"/>
      </w:divBdr>
    </w:div>
    <w:div w:id="120222944">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732305">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4961">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0923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3921">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311711">
      <w:bodyDiv w:val="1"/>
      <w:marLeft w:val="0"/>
      <w:marRight w:val="0"/>
      <w:marTop w:val="0"/>
      <w:marBottom w:val="0"/>
      <w:divBdr>
        <w:top w:val="none" w:sz="0" w:space="0" w:color="auto"/>
        <w:left w:val="none" w:sz="0" w:space="0" w:color="auto"/>
        <w:bottom w:val="none" w:sz="0" w:space="0" w:color="auto"/>
        <w:right w:val="none" w:sz="0" w:space="0" w:color="auto"/>
      </w:divBdr>
    </w:div>
    <w:div w:id="122383547">
      <w:bodyDiv w:val="1"/>
      <w:marLeft w:val="0"/>
      <w:marRight w:val="0"/>
      <w:marTop w:val="0"/>
      <w:marBottom w:val="0"/>
      <w:divBdr>
        <w:top w:val="none" w:sz="0" w:space="0" w:color="auto"/>
        <w:left w:val="none" w:sz="0" w:space="0" w:color="auto"/>
        <w:bottom w:val="none" w:sz="0" w:space="0" w:color="auto"/>
        <w:right w:val="none" w:sz="0" w:space="0" w:color="auto"/>
      </w:divBdr>
      <w:divsChild>
        <w:div w:id="618026240">
          <w:marLeft w:val="0"/>
          <w:marRight w:val="0"/>
          <w:marTop w:val="0"/>
          <w:marBottom w:val="0"/>
          <w:divBdr>
            <w:top w:val="none" w:sz="0" w:space="0" w:color="auto"/>
            <w:left w:val="none" w:sz="0" w:space="0" w:color="auto"/>
            <w:bottom w:val="none" w:sz="0" w:space="0" w:color="auto"/>
            <w:right w:val="none" w:sz="0" w:space="0" w:color="auto"/>
          </w:divBdr>
        </w:div>
        <w:div w:id="333385746">
          <w:marLeft w:val="0"/>
          <w:marRight w:val="0"/>
          <w:marTop w:val="150"/>
          <w:marBottom w:val="0"/>
          <w:divBdr>
            <w:top w:val="none" w:sz="0" w:space="0" w:color="auto"/>
            <w:left w:val="none" w:sz="0" w:space="0" w:color="auto"/>
            <w:bottom w:val="none" w:sz="0" w:space="0" w:color="auto"/>
            <w:right w:val="none" w:sz="0" w:space="0" w:color="auto"/>
          </w:divBdr>
          <w:divsChild>
            <w:div w:id="1833521461">
              <w:marLeft w:val="1155"/>
              <w:marRight w:val="0"/>
              <w:marTop w:val="0"/>
              <w:marBottom w:val="0"/>
              <w:divBdr>
                <w:top w:val="none" w:sz="0" w:space="0" w:color="auto"/>
                <w:left w:val="none" w:sz="0" w:space="0" w:color="auto"/>
                <w:bottom w:val="none" w:sz="0" w:space="0" w:color="auto"/>
                <w:right w:val="none" w:sz="0" w:space="0" w:color="auto"/>
              </w:divBdr>
            </w:div>
            <w:div w:id="148864991">
              <w:marLeft w:val="1155"/>
              <w:marRight w:val="0"/>
              <w:marTop w:val="0"/>
              <w:marBottom w:val="0"/>
              <w:divBdr>
                <w:top w:val="none" w:sz="0" w:space="0" w:color="auto"/>
                <w:left w:val="none" w:sz="0" w:space="0" w:color="auto"/>
                <w:bottom w:val="none" w:sz="0" w:space="0" w:color="auto"/>
                <w:right w:val="none" w:sz="0" w:space="0" w:color="auto"/>
              </w:divBdr>
            </w:div>
            <w:div w:id="1152408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6561">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53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89325">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27698">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892973">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3937330">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469949">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589252">
      <w:bodyDiv w:val="1"/>
      <w:marLeft w:val="0"/>
      <w:marRight w:val="0"/>
      <w:marTop w:val="0"/>
      <w:marBottom w:val="0"/>
      <w:divBdr>
        <w:top w:val="none" w:sz="0" w:space="0" w:color="auto"/>
        <w:left w:val="none" w:sz="0" w:space="0" w:color="auto"/>
        <w:bottom w:val="none" w:sz="0" w:space="0" w:color="auto"/>
        <w:right w:val="none" w:sz="0" w:space="0" w:color="auto"/>
      </w:divBdr>
      <w:divsChild>
        <w:div w:id="110907214">
          <w:marLeft w:val="0"/>
          <w:marRight w:val="0"/>
          <w:marTop w:val="0"/>
          <w:marBottom w:val="0"/>
          <w:divBdr>
            <w:top w:val="none" w:sz="0" w:space="0" w:color="auto"/>
            <w:left w:val="none" w:sz="0" w:space="0" w:color="auto"/>
            <w:bottom w:val="none" w:sz="0" w:space="0" w:color="auto"/>
            <w:right w:val="none" w:sz="0" w:space="0" w:color="auto"/>
          </w:divBdr>
        </w:div>
        <w:div w:id="1128818098">
          <w:marLeft w:val="0"/>
          <w:marRight w:val="0"/>
          <w:marTop w:val="150"/>
          <w:marBottom w:val="0"/>
          <w:divBdr>
            <w:top w:val="none" w:sz="0" w:space="0" w:color="auto"/>
            <w:left w:val="none" w:sz="0" w:space="0" w:color="auto"/>
            <w:bottom w:val="none" w:sz="0" w:space="0" w:color="auto"/>
            <w:right w:val="none" w:sz="0" w:space="0" w:color="auto"/>
          </w:divBdr>
          <w:divsChild>
            <w:div w:id="1497529712">
              <w:marLeft w:val="1155"/>
              <w:marRight w:val="0"/>
              <w:marTop w:val="0"/>
              <w:marBottom w:val="0"/>
              <w:divBdr>
                <w:top w:val="none" w:sz="0" w:space="0" w:color="auto"/>
                <w:left w:val="none" w:sz="0" w:space="0" w:color="auto"/>
                <w:bottom w:val="none" w:sz="0" w:space="0" w:color="auto"/>
                <w:right w:val="none" w:sz="0" w:space="0" w:color="auto"/>
              </w:divBdr>
            </w:div>
            <w:div w:id="1474907921">
              <w:marLeft w:val="1155"/>
              <w:marRight w:val="0"/>
              <w:marTop w:val="0"/>
              <w:marBottom w:val="0"/>
              <w:divBdr>
                <w:top w:val="none" w:sz="0" w:space="0" w:color="auto"/>
                <w:left w:val="none" w:sz="0" w:space="0" w:color="auto"/>
                <w:bottom w:val="none" w:sz="0" w:space="0" w:color="auto"/>
                <w:right w:val="none" w:sz="0" w:space="0" w:color="auto"/>
              </w:divBdr>
            </w:div>
            <w:div w:id="1307972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590683">
      <w:bodyDiv w:val="1"/>
      <w:marLeft w:val="0"/>
      <w:marRight w:val="0"/>
      <w:marTop w:val="0"/>
      <w:marBottom w:val="0"/>
      <w:divBdr>
        <w:top w:val="none" w:sz="0" w:space="0" w:color="auto"/>
        <w:left w:val="none" w:sz="0" w:space="0" w:color="auto"/>
        <w:bottom w:val="none" w:sz="0" w:space="0" w:color="auto"/>
        <w:right w:val="none" w:sz="0" w:space="0" w:color="auto"/>
      </w:divBdr>
    </w:div>
    <w:div w:id="124668548">
      <w:bodyDiv w:val="1"/>
      <w:marLeft w:val="0"/>
      <w:marRight w:val="0"/>
      <w:marTop w:val="0"/>
      <w:marBottom w:val="0"/>
      <w:divBdr>
        <w:top w:val="none" w:sz="0" w:space="0" w:color="auto"/>
        <w:left w:val="none" w:sz="0" w:space="0" w:color="auto"/>
        <w:bottom w:val="none" w:sz="0" w:space="0" w:color="auto"/>
        <w:right w:val="none" w:sz="0" w:space="0" w:color="auto"/>
      </w:divBdr>
      <w:divsChild>
        <w:div w:id="1630821261">
          <w:marLeft w:val="0"/>
          <w:marRight w:val="0"/>
          <w:marTop w:val="0"/>
          <w:marBottom w:val="0"/>
          <w:divBdr>
            <w:top w:val="none" w:sz="0" w:space="0" w:color="auto"/>
            <w:left w:val="none" w:sz="0" w:space="0" w:color="auto"/>
            <w:bottom w:val="none" w:sz="0" w:space="0" w:color="auto"/>
            <w:right w:val="none" w:sz="0" w:space="0" w:color="auto"/>
          </w:divBdr>
        </w:div>
        <w:div w:id="434789886">
          <w:marLeft w:val="0"/>
          <w:marRight w:val="0"/>
          <w:marTop w:val="150"/>
          <w:marBottom w:val="0"/>
          <w:divBdr>
            <w:top w:val="none" w:sz="0" w:space="0" w:color="auto"/>
            <w:left w:val="none" w:sz="0" w:space="0" w:color="auto"/>
            <w:bottom w:val="none" w:sz="0" w:space="0" w:color="auto"/>
            <w:right w:val="none" w:sz="0" w:space="0" w:color="auto"/>
          </w:divBdr>
          <w:divsChild>
            <w:div w:id="912618228">
              <w:marLeft w:val="1155"/>
              <w:marRight w:val="0"/>
              <w:marTop w:val="0"/>
              <w:marBottom w:val="0"/>
              <w:divBdr>
                <w:top w:val="none" w:sz="0" w:space="0" w:color="auto"/>
                <w:left w:val="none" w:sz="0" w:space="0" w:color="auto"/>
                <w:bottom w:val="none" w:sz="0" w:space="0" w:color="auto"/>
                <w:right w:val="none" w:sz="0" w:space="0" w:color="auto"/>
              </w:divBdr>
            </w:div>
            <w:div w:id="550925683">
              <w:marLeft w:val="1155"/>
              <w:marRight w:val="0"/>
              <w:marTop w:val="0"/>
              <w:marBottom w:val="0"/>
              <w:divBdr>
                <w:top w:val="none" w:sz="0" w:space="0" w:color="auto"/>
                <w:left w:val="none" w:sz="0" w:space="0" w:color="auto"/>
                <w:bottom w:val="none" w:sz="0" w:space="0" w:color="auto"/>
                <w:right w:val="none" w:sz="0" w:space="0" w:color="auto"/>
              </w:divBdr>
            </w:div>
            <w:div w:id="15665320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716">
      <w:bodyDiv w:val="1"/>
      <w:marLeft w:val="0"/>
      <w:marRight w:val="0"/>
      <w:marTop w:val="0"/>
      <w:marBottom w:val="0"/>
      <w:divBdr>
        <w:top w:val="none" w:sz="0" w:space="0" w:color="auto"/>
        <w:left w:val="none" w:sz="0" w:space="0" w:color="auto"/>
        <w:bottom w:val="none" w:sz="0" w:space="0" w:color="auto"/>
        <w:right w:val="none" w:sz="0" w:space="0" w:color="auto"/>
      </w:divBdr>
      <w:divsChild>
        <w:div w:id="1720007441">
          <w:marLeft w:val="0"/>
          <w:marRight w:val="0"/>
          <w:marTop w:val="0"/>
          <w:marBottom w:val="0"/>
          <w:divBdr>
            <w:top w:val="none" w:sz="0" w:space="0" w:color="auto"/>
            <w:left w:val="none" w:sz="0" w:space="0" w:color="auto"/>
            <w:bottom w:val="none" w:sz="0" w:space="0" w:color="auto"/>
            <w:right w:val="none" w:sz="0" w:space="0" w:color="auto"/>
          </w:divBdr>
        </w:div>
        <w:div w:id="2065446212">
          <w:marLeft w:val="0"/>
          <w:marRight w:val="0"/>
          <w:marTop w:val="150"/>
          <w:marBottom w:val="0"/>
          <w:divBdr>
            <w:top w:val="none" w:sz="0" w:space="0" w:color="auto"/>
            <w:left w:val="none" w:sz="0" w:space="0" w:color="auto"/>
            <w:bottom w:val="none" w:sz="0" w:space="0" w:color="auto"/>
            <w:right w:val="none" w:sz="0" w:space="0" w:color="auto"/>
          </w:divBdr>
          <w:divsChild>
            <w:div w:id="2076195763">
              <w:marLeft w:val="1155"/>
              <w:marRight w:val="0"/>
              <w:marTop w:val="0"/>
              <w:marBottom w:val="0"/>
              <w:divBdr>
                <w:top w:val="none" w:sz="0" w:space="0" w:color="auto"/>
                <w:left w:val="none" w:sz="0" w:space="0" w:color="auto"/>
                <w:bottom w:val="none" w:sz="0" w:space="0" w:color="auto"/>
                <w:right w:val="none" w:sz="0" w:space="0" w:color="auto"/>
              </w:divBdr>
            </w:div>
            <w:div w:id="1576939823">
              <w:marLeft w:val="1155"/>
              <w:marRight w:val="0"/>
              <w:marTop w:val="0"/>
              <w:marBottom w:val="0"/>
              <w:divBdr>
                <w:top w:val="none" w:sz="0" w:space="0" w:color="auto"/>
                <w:left w:val="none" w:sz="0" w:space="0" w:color="auto"/>
                <w:bottom w:val="none" w:sz="0" w:space="0" w:color="auto"/>
                <w:right w:val="none" w:sz="0" w:space="0" w:color="auto"/>
              </w:divBdr>
            </w:div>
            <w:div w:id="20870658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590507">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169392">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438072">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554917">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632218">
      <w:bodyDiv w:val="1"/>
      <w:marLeft w:val="0"/>
      <w:marRight w:val="0"/>
      <w:marTop w:val="0"/>
      <w:marBottom w:val="0"/>
      <w:divBdr>
        <w:top w:val="none" w:sz="0" w:space="0" w:color="auto"/>
        <w:left w:val="none" w:sz="0" w:space="0" w:color="auto"/>
        <w:bottom w:val="none" w:sz="0" w:space="0" w:color="auto"/>
        <w:right w:val="none" w:sz="0" w:space="0" w:color="auto"/>
      </w:divBdr>
    </w:div>
    <w:div w:id="126706357">
      <w:bodyDiv w:val="1"/>
      <w:marLeft w:val="0"/>
      <w:marRight w:val="0"/>
      <w:marTop w:val="0"/>
      <w:marBottom w:val="0"/>
      <w:divBdr>
        <w:top w:val="none" w:sz="0" w:space="0" w:color="auto"/>
        <w:left w:val="none" w:sz="0" w:space="0" w:color="auto"/>
        <w:bottom w:val="none" w:sz="0" w:space="0" w:color="auto"/>
        <w:right w:val="none" w:sz="0" w:space="0" w:color="auto"/>
      </w:divBdr>
      <w:divsChild>
        <w:div w:id="2046561811">
          <w:marLeft w:val="0"/>
          <w:marRight w:val="0"/>
          <w:marTop w:val="0"/>
          <w:marBottom w:val="0"/>
          <w:divBdr>
            <w:top w:val="none" w:sz="0" w:space="0" w:color="auto"/>
            <w:left w:val="none" w:sz="0" w:space="0" w:color="auto"/>
            <w:bottom w:val="none" w:sz="0" w:space="0" w:color="auto"/>
            <w:right w:val="none" w:sz="0" w:space="0" w:color="auto"/>
          </w:divBdr>
        </w:div>
        <w:div w:id="1151560158">
          <w:marLeft w:val="0"/>
          <w:marRight w:val="0"/>
          <w:marTop w:val="150"/>
          <w:marBottom w:val="0"/>
          <w:divBdr>
            <w:top w:val="none" w:sz="0" w:space="0" w:color="auto"/>
            <w:left w:val="none" w:sz="0" w:space="0" w:color="auto"/>
            <w:bottom w:val="none" w:sz="0" w:space="0" w:color="auto"/>
            <w:right w:val="none" w:sz="0" w:space="0" w:color="auto"/>
          </w:divBdr>
          <w:divsChild>
            <w:div w:id="1318611105">
              <w:marLeft w:val="1155"/>
              <w:marRight w:val="0"/>
              <w:marTop w:val="0"/>
              <w:marBottom w:val="0"/>
              <w:divBdr>
                <w:top w:val="none" w:sz="0" w:space="0" w:color="auto"/>
                <w:left w:val="none" w:sz="0" w:space="0" w:color="auto"/>
                <w:bottom w:val="none" w:sz="0" w:space="0" w:color="auto"/>
                <w:right w:val="none" w:sz="0" w:space="0" w:color="auto"/>
              </w:divBdr>
            </w:div>
            <w:div w:id="419571203">
              <w:marLeft w:val="1155"/>
              <w:marRight w:val="0"/>
              <w:marTop w:val="0"/>
              <w:marBottom w:val="0"/>
              <w:divBdr>
                <w:top w:val="none" w:sz="0" w:space="0" w:color="auto"/>
                <w:left w:val="none" w:sz="0" w:space="0" w:color="auto"/>
                <w:bottom w:val="none" w:sz="0" w:space="0" w:color="auto"/>
                <w:right w:val="none" w:sz="0" w:space="0" w:color="auto"/>
              </w:divBdr>
            </w:div>
            <w:div w:id="1264261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38984">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74923">
      <w:bodyDiv w:val="1"/>
      <w:marLeft w:val="0"/>
      <w:marRight w:val="0"/>
      <w:marTop w:val="0"/>
      <w:marBottom w:val="0"/>
      <w:divBdr>
        <w:top w:val="none" w:sz="0" w:space="0" w:color="auto"/>
        <w:left w:val="none" w:sz="0" w:space="0" w:color="auto"/>
        <w:bottom w:val="none" w:sz="0" w:space="0" w:color="auto"/>
        <w:right w:val="none" w:sz="0" w:space="0" w:color="auto"/>
      </w:divBdr>
      <w:divsChild>
        <w:div w:id="1066032945">
          <w:marLeft w:val="0"/>
          <w:marRight w:val="0"/>
          <w:marTop w:val="0"/>
          <w:marBottom w:val="0"/>
          <w:divBdr>
            <w:top w:val="none" w:sz="0" w:space="0" w:color="auto"/>
            <w:left w:val="none" w:sz="0" w:space="0" w:color="auto"/>
            <w:bottom w:val="none" w:sz="0" w:space="0" w:color="auto"/>
            <w:right w:val="none" w:sz="0" w:space="0" w:color="auto"/>
          </w:divBdr>
        </w:div>
        <w:div w:id="104037338">
          <w:marLeft w:val="0"/>
          <w:marRight w:val="0"/>
          <w:marTop w:val="150"/>
          <w:marBottom w:val="0"/>
          <w:divBdr>
            <w:top w:val="none" w:sz="0" w:space="0" w:color="auto"/>
            <w:left w:val="none" w:sz="0" w:space="0" w:color="auto"/>
            <w:bottom w:val="none" w:sz="0" w:space="0" w:color="auto"/>
            <w:right w:val="none" w:sz="0" w:space="0" w:color="auto"/>
          </w:divBdr>
          <w:divsChild>
            <w:div w:id="457065564">
              <w:marLeft w:val="1155"/>
              <w:marRight w:val="0"/>
              <w:marTop w:val="0"/>
              <w:marBottom w:val="0"/>
              <w:divBdr>
                <w:top w:val="none" w:sz="0" w:space="0" w:color="auto"/>
                <w:left w:val="none" w:sz="0" w:space="0" w:color="auto"/>
                <w:bottom w:val="none" w:sz="0" w:space="0" w:color="auto"/>
                <w:right w:val="none" w:sz="0" w:space="0" w:color="auto"/>
              </w:divBdr>
            </w:div>
            <w:div w:id="587352723">
              <w:marLeft w:val="1155"/>
              <w:marRight w:val="0"/>
              <w:marTop w:val="0"/>
              <w:marBottom w:val="0"/>
              <w:divBdr>
                <w:top w:val="none" w:sz="0" w:space="0" w:color="auto"/>
                <w:left w:val="none" w:sz="0" w:space="0" w:color="auto"/>
                <w:bottom w:val="none" w:sz="0" w:space="0" w:color="auto"/>
                <w:right w:val="none" w:sz="0" w:space="0" w:color="auto"/>
              </w:divBdr>
            </w:div>
            <w:div w:id="799091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39968">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3461">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31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438439">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29086">
      <w:bodyDiv w:val="1"/>
      <w:marLeft w:val="0"/>
      <w:marRight w:val="0"/>
      <w:marTop w:val="0"/>
      <w:marBottom w:val="0"/>
      <w:divBdr>
        <w:top w:val="none" w:sz="0" w:space="0" w:color="auto"/>
        <w:left w:val="none" w:sz="0" w:space="0" w:color="auto"/>
        <w:bottom w:val="none" w:sz="0" w:space="0" w:color="auto"/>
        <w:right w:val="none" w:sz="0" w:space="0" w:color="auto"/>
      </w:divBdr>
      <w:divsChild>
        <w:div w:id="183708627">
          <w:marLeft w:val="0"/>
          <w:marRight w:val="0"/>
          <w:marTop w:val="0"/>
          <w:marBottom w:val="0"/>
          <w:divBdr>
            <w:top w:val="none" w:sz="0" w:space="0" w:color="auto"/>
            <w:left w:val="none" w:sz="0" w:space="0" w:color="auto"/>
            <w:bottom w:val="none" w:sz="0" w:space="0" w:color="auto"/>
            <w:right w:val="none" w:sz="0" w:space="0" w:color="auto"/>
          </w:divBdr>
        </w:div>
        <w:div w:id="2022051297">
          <w:marLeft w:val="0"/>
          <w:marRight w:val="0"/>
          <w:marTop w:val="150"/>
          <w:marBottom w:val="0"/>
          <w:divBdr>
            <w:top w:val="none" w:sz="0" w:space="0" w:color="auto"/>
            <w:left w:val="none" w:sz="0" w:space="0" w:color="auto"/>
            <w:bottom w:val="none" w:sz="0" w:space="0" w:color="auto"/>
            <w:right w:val="none" w:sz="0" w:space="0" w:color="auto"/>
          </w:divBdr>
          <w:divsChild>
            <w:div w:id="1357972449">
              <w:marLeft w:val="1155"/>
              <w:marRight w:val="0"/>
              <w:marTop w:val="0"/>
              <w:marBottom w:val="0"/>
              <w:divBdr>
                <w:top w:val="none" w:sz="0" w:space="0" w:color="auto"/>
                <w:left w:val="none" w:sz="0" w:space="0" w:color="auto"/>
                <w:bottom w:val="none" w:sz="0" w:space="0" w:color="auto"/>
                <w:right w:val="none" w:sz="0" w:space="0" w:color="auto"/>
              </w:divBdr>
            </w:div>
            <w:div w:id="1771850887">
              <w:marLeft w:val="1155"/>
              <w:marRight w:val="0"/>
              <w:marTop w:val="0"/>
              <w:marBottom w:val="0"/>
              <w:divBdr>
                <w:top w:val="none" w:sz="0" w:space="0" w:color="auto"/>
                <w:left w:val="none" w:sz="0" w:space="0" w:color="auto"/>
                <w:bottom w:val="none" w:sz="0" w:space="0" w:color="auto"/>
                <w:right w:val="none" w:sz="0" w:space="0" w:color="auto"/>
              </w:divBdr>
            </w:div>
            <w:div w:id="2018920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132">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488448">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872282">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1993939">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329728">
      <w:bodyDiv w:val="1"/>
      <w:marLeft w:val="0"/>
      <w:marRight w:val="0"/>
      <w:marTop w:val="0"/>
      <w:marBottom w:val="0"/>
      <w:divBdr>
        <w:top w:val="none" w:sz="0" w:space="0" w:color="auto"/>
        <w:left w:val="none" w:sz="0" w:space="0" w:color="auto"/>
        <w:bottom w:val="none" w:sz="0" w:space="0" w:color="auto"/>
        <w:right w:val="none" w:sz="0" w:space="0" w:color="auto"/>
      </w:divBdr>
    </w:div>
    <w:div w:id="13233665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867963">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29710">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4628">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454401">
      <w:bodyDiv w:val="1"/>
      <w:marLeft w:val="0"/>
      <w:marRight w:val="0"/>
      <w:marTop w:val="0"/>
      <w:marBottom w:val="0"/>
      <w:divBdr>
        <w:top w:val="none" w:sz="0" w:space="0" w:color="auto"/>
        <w:left w:val="none" w:sz="0" w:space="0" w:color="auto"/>
        <w:bottom w:val="none" w:sz="0" w:space="0" w:color="auto"/>
        <w:right w:val="none" w:sz="0" w:space="0" w:color="auto"/>
      </w:divBdr>
    </w:div>
    <w:div w:id="133454651">
      <w:bodyDiv w:val="1"/>
      <w:marLeft w:val="0"/>
      <w:marRight w:val="0"/>
      <w:marTop w:val="0"/>
      <w:marBottom w:val="0"/>
      <w:divBdr>
        <w:top w:val="none" w:sz="0" w:space="0" w:color="auto"/>
        <w:left w:val="none" w:sz="0" w:space="0" w:color="auto"/>
        <w:bottom w:val="none" w:sz="0" w:space="0" w:color="auto"/>
        <w:right w:val="none" w:sz="0" w:space="0" w:color="auto"/>
      </w:divBdr>
    </w:div>
    <w:div w:id="133523327">
      <w:bodyDiv w:val="1"/>
      <w:marLeft w:val="0"/>
      <w:marRight w:val="0"/>
      <w:marTop w:val="0"/>
      <w:marBottom w:val="0"/>
      <w:divBdr>
        <w:top w:val="none" w:sz="0" w:space="0" w:color="auto"/>
        <w:left w:val="none" w:sz="0" w:space="0" w:color="auto"/>
        <w:bottom w:val="none" w:sz="0" w:space="0" w:color="auto"/>
        <w:right w:val="none" w:sz="0" w:space="0" w:color="auto"/>
      </w:divBdr>
    </w:div>
    <w:div w:id="133524599">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5485">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762762">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59213">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24632">
      <w:bodyDiv w:val="1"/>
      <w:marLeft w:val="0"/>
      <w:marRight w:val="0"/>
      <w:marTop w:val="0"/>
      <w:marBottom w:val="0"/>
      <w:divBdr>
        <w:top w:val="none" w:sz="0" w:space="0" w:color="auto"/>
        <w:left w:val="none" w:sz="0" w:space="0" w:color="auto"/>
        <w:bottom w:val="none" w:sz="0" w:space="0" w:color="auto"/>
        <w:right w:val="none" w:sz="0" w:space="0" w:color="auto"/>
      </w:divBdr>
    </w:div>
    <w:div w:id="134296368">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11605">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4758631">
      <w:bodyDiv w:val="1"/>
      <w:marLeft w:val="0"/>
      <w:marRight w:val="0"/>
      <w:marTop w:val="0"/>
      <w:marBottom w:val="0"/>
      <w:divBdr>
        <w:top w:val="none" w:sz="0" w:space="0" w:color="auto"/>
        <w:left w:val="none" w:sz="0" w:space="0" w:color="auto"/>
        <w:bottom w:val="none" w:sz="0" w:space="0" w:color="auto"/>
        <w:right w:val="none" w:sz="0" w:space="0" w:color="auto"/>
      </w:divBdr>
    </w:div>
    <w:div w:id="135227119">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09552">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359">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458194">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23599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770284">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08863">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17435">
      <w:bodyDiv w:val="1"/>
      <w:marLeft w:val="0"/>
      <w:marRight w:val="0"/>
      <w:marTop w:val="0"/>
      <w:marBottom w:val="0"/>
      <w:divBdr>
        <w:top w:val="none" w:sz="0" w:space="0" w:color="auto"/>
        <w:left w:val="none" w:sz="0" w:space="0" w:color="auto"/>
        <w:bottom w:val="none" w:sz="0" w:space="0" w:color="auto"/>
        <w:right w:val="none" w:sz="0" w:space="0" w:color="auto"/>
      </w:divBdr>
      <w:divsChild>
        <w:div w:id="974989857">
          <w:marLeft w:val="0"/>
          <w:marRight w:val="0"/>
          <w:marTop w:val="0"/>
          <w:marBottom w:val="0"/>
          <w:divBdr>
            <w:top w:val="none" w:sz="0" w:space="0" w:color="auto"/>
            <w:left w:val="none" w:sz="0" w:space="0" w:color="auto"/>
            <w:bottom w:val="none" w:sz="0" w:space="0" w:color="auto"/>
            <w:right w:val="none" w:sz="0" w:space="0" w:color="auto"/>
          </w:divBdr>
        </w:div>
        <w:div w:id="124736995">
          <w:marLeft w:val="0"/>
          <w:marRight w:val="0"/>
          <w:marTop w:val="150"/>
          <w:marBottom w:val="0"/>
          <w:divBdr>
            <w:top w:val="none" w:sz="0" w:space="0" w:color="auto"/>
            <w:left w:val="none" w:sz="0" w:space="0" w:color="auto"/>
            <w:bottom w:val="none" w:sz="0" w:space="0" w:color="auto"/>
            <w:right w:val="none" w:sz="0" w:space="0" w:color="auto"/>
          </w:divBdr>
          <w:divsChild>
            <w:div w:id="100028414">
              <w:marLeft w:val="1155"/>
              <w:marRight w:val="0"/>
              <w:marTop w:val="0"/>
              <w:marBottom w:val="0"/>
              <w:divBdr>
                <w:top w:val="none" w:sz="0" w:space="0" w:color="auto"/>
                <w:left w:val="none" w:sz="0" w:space="0" w:color="auto"/>
                <w:bottom w:val="none" w:sz="0" w:space="0" w:color="auto"/>
                <w:right w:val="none" w:sz="0" w:space="0" w:color="auto"/>
              </w:divBdr>
            </w:div>
            <w:div w:id="1844735317">
              <w:marLeft w:val="1155"/>
              <w:marRight w:val="0"/>
              <w:marTop w:val="0"/>
              <w:marBottom w:val="0"/>
              <w:divBdr>
                <w:top w:val="none" w:sz="0" w:space="0" w:color="auto"/>
                <w:left w:val="none" w:sz="0" w:space="0" w:color="auto"/>
                <w:bottom w:val="none" w:sz="0" w:space="0" w:color="auto"/>
                <w:right w:val="none" w:sz="0" w:space="0" w:color="auto"/>
              </w:divBdr>
            </w:div>
            <w:div w:id="198980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887880">
      <w:bodyDiv w:val="1"/>
      <w:marLeft w:val="0"/>
      <w:marRight w:val="0"/>
      <w:marTop w:val="0"/>
      <w:marBottom w:val="0"/>
      <w:divBdr>
        <w:top w:val="none" w:sz="0" w:space="0" w:color="auto"/>
        <w:left w:val="none" w:sz="0" w:space="0" w:color="auto"/>
        <w:bottom w:val="none" w:sz="0" w:space="0" w:color="auto"/>
        <w:right w:val="none" w:sz="0" w:space="0" w:color="auto"/>
      </w:divBdr>
    </w:div>
    <w:div w:id="138957899">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27530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618451">
      <w:bodyDiv w:val="1"/>
      <w:marLeft w:val="0"/>
      <w:marRight w:val="0"/>
      <w:marTop w:val="0"/>
      <w:marBottom w:val="0"/>
      <w:divBdr>
        <w:top w:val="none" w:sz="0" w:space="0" w:color="auto"/>
        <w:left w:val="none" w:sz="0" w:space="0" w:color="auto"/>
        <w:bottom w:val="none" w:sz="0" w:space="0" w:color="auto"/>
        <w:right w:val="none" w:sz="0" w:space="0" w:color="auto"/>
      </w:divBdr>
    </w:div>
    <w:div w:id="139687449">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01121">
      <w:bodyDiv w:val="1"/>
      <w:marLeft w:val="0"/>
      <w:marRight w:val="0"/>
      <w:marTop w:val="0"/>
      <w:marBottom w:val="0"/>
      <w:divBdr>
        <w:top w:val="none" w:sz="0" w:space="0" w:color="auto"/>
        <w:left w:val="none" w:sz="0" w:space="0" w:color="auto"/>
        <w:bottom w:val="none" w:sz="0" w:space="0" w:color="auto"/>
        <w:right w:val="none" w:sz="0" w:space="0" w:color="auto"/>
      </w:divBdr>
    </w:div>
    <w:div w:id="140050539">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6392">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0931348">
      <w:bodyDiv w:val="1"/>
      <w:marLeft w:val="0"/>
      <w:marRight w:val="0"/>
      <w:marTop w:val="0"/>
      <w:marBottom w:val="0"/>
      <w:divBdr>
        <w:top w:val="none" w:sz="0" w:space="0" w:color="auto"/>
        <w:left w:val="none" w:sz="0" w:space="0" w:color="auto"/>
        <w:bottom w:val="none" w:sz="0" w:space="0" w:color="auto"/>
        <w:right w:val="none" w:sz="0" w:space="0" w:color="auto"/>
      </w:divBdr>
    </w:div>
    <w:div w:id="140932011">
      <w:bodyDiv w:val="1"/>
      <w:marLeft w:val="0"/>
      <w:marRight w:val="0"/>
      <w:marTop w:val="0"/>
      <w:marBottom w:val="0"/>
      <w:divBdr>
        <w:top w:val="none" w:sz="0" w:space="0" w:color="auto"/>
        <w:left w:val="none" w:sz="0" w:space="0" w:color="auto"/>
        <w:bottom w:val="none" w:sz="0" w:space="0" w:color="auto"/>
        <w:right w:val="none" w:sz="0" w:space="0" w:color="auto"/>
      </w:divBdr>
    </w:div>
    <w:div w:id="14097389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15771">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435174">
      <w:bodyDiv w:val="1"/>
      <w:marLeft w:val="0"/>
      <w:marRight w:val="0"/>
      <w:marTop w:val="0"/>
      <w:marBottom w:val="0"/>
      <w:divBdr>
        <w:top w:val="none" w:sz="0" w:space="0" w:color="auto"/>
        <w:left w:val="none" w:sz="0" w:space="0" w:color="auto"/>
        <w:bottom w:val="none" w:sz="0" w:space="0" w:color="auto"/>
        <w:right w:val="none" w:sz="0" w:space="0" w:color="auto"/>
      </w:divBdr>
    </w:div>
    <w:div w:id="141509286">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699843">
      <w:bodyDiv w:val="1"/>
      <w:marLeft w:val="0"/>
      <w:marRight w:val="0"/>
      <w:marTop w:val="0"/>
      <w:marBottom w:val="0"/>
      <w:divBdr>
        <w:top w:val="none" w:sz="0" w:space="0" w:color="auto"/>
        <w:left w:val="none" w:sz="0" w:space="0" w:color="auto"/>
        <w:bottom w:val="none" w:sz="0" w:space="0" w:color="auto"/>
        <w:right w:val="none" w:sz="0" w:space="0" w:color="auto"/>
      </w:divBdr>
      <w:divsChild>
        <w:div w:id="1904751818">
          <w:marLeft w:val="0"/>
          <w:marRight w:val="0"/>
          <w:marTop w:val="0"/>
          <w:marBottom w:val="0"/>
          <w:divBdr>
            <w:top w:val="none" w:sz="0" w:space="0" w:color="auto"/>
            <w:left w:val="none" w:sz="0" w:space="0" w:color="auto"/>
            <w:bottom w:val="none" w:sz="0" w:space="0" w:color="auto"/>
            <w:right w:val="none" w:sz="0" w:space="0" w:color="auto"/>
          </w:divBdr>
        </w:div>
        <w:div w:id="508375537">
          <w:marLeft w:val="0"/>
          <w:marRight w:val="0"/>
          <w:marTop w:val="150"/>
          <w:marBottom w:val="0"/>
          <w:divBdr>
            <w:top w:val="none" w:sz="0" w:space="0" w:color="auto"/>
            <w:left w:val="none" w:sz="0" w:space="0" w:color="auto"/>
            <w:bottom w:val="none" w:sz="0" w:space="0" w:color="auto"/>
            <w:right w:val="none" w:sz="0" w:space="0" w:color="auto"/>
          </w:divBdr>
          <w:divsChild>
            <w:div w:id="956569332">
              <w:marLeft w:val="1155"/>
              <w:marRight w:val="0"/>
              <w:marTop w:val="0"/>
              <w:marBottom w:val="0"/>
              <w:divBdr>
                <w:top w:val="none" w:sz="0" w:space="0" w:color="auto"/>
                <w:left w:val="none" w:sz="0" w:space="0" w:color="auto"/>
                <w:bottom w:val="none" w:sz="0" w:space="0" w:color="auto"/>
                <w:right w:val="none" w:sz="0" w:space="0" w:color="auto"/>
              </w:divBdr>
            </w:div>
            <w:div w:id="8104844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11124">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1817">
      <w:bodyDiv w:val="1"/>
      <w:marLeft w:val="0"/>
      <w:marRight w:val="0"/>
      <w:marTop w:val="0"/>
      <w:marBottom w:val="0"/>
      <w:divBdr>
        <w:top w:val="none" w:sz="0" w:space="0" w:color="auto"/>
        <w:left w:val="none" w:sz="0" w:space="0" w:color="auto"/>
        <w:bottom w:val="none" w:sz="0" w:space="0" w:color="auto"/>
        <w:right w:val="none" w:sz="0" w:space="0" w:color="auto"/>
      </w:divBdr>
      <w:divsChild>
        <w:div w:id="1986817314">
          <w:marLeft w:val="0"/>
          <w:marRight w:val="0"/>
          <w:marTop w:val="0"/>
          <w:marBottom w:val="0"/>
          <w:divBdr>
            <w:top w:val="none" w:sz="0" w:space="0" w:color="auto"/>
            <w:left w:val="none" w:sz="0" w:space="0" w:color="auto"/>
            <w:bottom w:val="none" w:sz="0" w:space="0" w:color="auto"/>
            <w:right w:val="none" w:sz="0" w:space="0" w:color="auto"/>
          </w:divBdr>
        </w:div>
        <w:div w:id="2061316526">
          <w:marLeft w:val="0"/>
          <w:marRight w:val="0"/>
          <w:marTop w:val="150"/>
          <w:marBottom w:val="0"/>
          <w:divBdr>
            <w:top w:val="none" w:sz="0" w:space="0" w:color="auto"/>
            <w:left w:val="none" w:sz="0" w:space="0" w:color="auto"/>
            <w:bottom w:val="none" w:sz="0" w:space="0" w:color="auto"/>
            <w:right w:val="none" w:sz="0" w:space="0" w:color="auto"/>
          </w:divBdr>
          <w:divsChild>
            <w:div w:id="1351491551">
              <w:marLeft w:val="1155"/>
              <w:marRight w:val="0"/>
              <w:marTop w:val="0"/>
              <w:marBottom w:val="0"/>
              <w:divBdr>
                <w:top w:val="none" w:sz="0" w:space="0" w:color="auto"/>
                <w:left w:val="none" w:sz="0" w:space="0" w:color="auto"/>
                <w:bottom w:val="none" w:sz="0" w:space="0" w:color="auto"/>
                <w:right w:val="none" w:sz="0" w:space="0" w:color="auto"/>
              </w:divBdr>
            </w:div>
            <w:div w:id="1321350016">
              <w:marLeft w:val="1155"/>
              <w:marRight w:val="0"/>
              <w:marTop w:val="0"/>
              <w:marBottom w:val="0"/>
              <w:divBdr>
                <w:top w:val="none" w:sz="0" w:space="0" w:color="auto"/>
                <w:left w:val="none" w:sz="0" w:space="0" w:color="auto"/>
                <w:bottom w:val="none" w:sz="0" w:space="0" w:color="auto"/>
                <w:right w:val="none" w:sz="0" w:space="0" w:color="auto"/>
              </w:divBdr>
            </w:div>
            <w:div w:id="1240942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1667">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82213">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0794">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8865">
      <w:bodyDiv w:val="1"/>
      <w:marLeft w:val="0"/>
      <w:marRight w:val="0"/>
      <w:marTop w:val="0"/>
      <w:marBottom w:val="0"/>
      <w:divBdr>
        <w:top w:val="none" w:sz="0" w:space="0" w:color="auto"/>
        <w:left w:val="none" w:sz="0" w:space="0" w:color="auto"/>
        <w:bottom w:val="none" w:sz="0" w:space="0" w:color="auto"/>
        <w:right w:val="none" w:sz="0" w:space="0" w:color="auto"/>
      </w:divBdr>
    </w:div>
    <w:div w:id="1432822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399157">
      <w:bodyDiv w:val="1"/>
      <w:marLeft w:val="0"/>
      <w:marRight w:val="0"/>
      <w:marTop w:val="0"/>
      <w:marBottom w:val="0"/>
      <w:divBdr>
        <w:top w:val="none" w:sz="0" w:space="0" w:color="auto"/>
        <w:left w:val="none" w:sz="0" w:space="0" w:color="auto"/>
        <w:bottom w:val="none" w:sz="0" w:space="0" w:color="auto"/>
        <w:right w:val="none" w:sz="0" w:space="0" w:color="auto"/>
      </w:divBdr>
    </w:div>
    <w:div w:id="143469815">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621592">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13270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668705">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858712">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4692">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47507">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69907">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2386">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8370">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0782">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037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525">
      <w:bodyDiv w:val="1"/>
      <w:marLeft w:val="0"/>
      <w:marRight w:val="0"/>
      <w:marTop w:val="0"/>
      <w:marBottom w:val="0"/>
      <w:divBdr>
        <w:top w:val="none" w:sz="0" w:space="0" w:color="auto"/>
        <w:left w:val="none" w:sz="0" w:space="0" w:color="auto"/>
        <w:bottom w:val="none" w:sz="0" w:space="0" w:color="auto"/>
        <w:right w:val="none" w:sz="0" w:space="0" w:color="auto"/>
      </w:divBdr>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56338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6348">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799866">
      <w:bodyDiv w:val="1"/>
      <w:marLeft w:val="0"/>
      <w:marRight w:val="0"/>
      <w:marTop w:val="0"/>
      <w:marBottom w:val="0"/>
      <w:divBdr>
        <w:top w:val="none" w:sz="0" w:space="0" w:color="auto"/>
        <w:left w:val="none" w:sz="0" w:space="0" w:color="auto"/>
        <w:bottom w:val="none" w:sz="0" w:space="0" w:color="auto"/>
        <w:right w:val="none" w:sz="0" w:space="0" w:color="auto"/>
      </w:divBdr>
    </w:div>
    <w:div w:id="151870785">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7649">
      <w:bodyDiv w:val="1"/>
      <w:marLeft w:val="0"/>
      <w:marRight w:val="0"/>
      <w:marTop w:val="0"/>
      <w:marBottom w:val="0"/>
      <w:divBdr>
        <w:top w:val="none" w:sz="0" w:space="0" w:color="auto"/>
        <w:left w:val="none" w:sz="0" w:space="0" w:color="auto"/>
        <w:bottom w:val="none" w:sz="0" w:space="0" w:color="auto"/>
        <w:right w:val="none" w:sz="0" w:space="0" w:color="auto"/>
      </w:divBdr>
      <w:divsChild>
        <w:div w:id="156965718">
          <w:marLeft w:val="0"/>
          <w:marRight w:val="0"/>
          <w:marTop w:val="0"/>
          <w:marBottom w:val="0"/>
          <w:divBdr>
            <w:top w:val="none" w:sz="0" w:space="0" w:color="auto"/>
            <w:left w:val="none" w:sz="0" w:space="0" w:color="auto"/>
            <w:bottom w:val="none" w:sz="0" w:space="0" w:color="auto"/>
            <w:right w:val="none" w:sz="0" w:space="0" w:color="auto"/>
          </w:divBdr>
        </w:div>
        <w:div w:id="1345864001">
          <w:marLeft w:val="0"/>
          <w:marRight w:val="0"/>
          <w:marTop w:val="150"/>
          <w:marBottom w:val="0"/>
          <w:divBdr>
            <w:top w:val="none" w:sz="0" w:space="0" w:color="auto"/>
            <w:left w:val="none" w:sz="0" w:space="0" w:color="auto"/>
            <w:bottom w:val="none" w:sz="0" w:space="0" w:color="auto"/>
            <w:right w:val="none" w:sz="0" w:space="0" w:color="auto"/>
          </w:divBdr>
          <w:divsChild>
            <w:div w:id="2057508481">
              <w:marLeft w:val="1155"/>
              <w:marRight w:val="0"/>
              <w:marTop w:val="0"/>
              <w:marBottom w:val="0"/>
              <w:divBdr>
                <w:top w:val="none" w:sz="0" w:space="0" w:color="auto"/>
                <w:left w:val="none" w:sz="0" w:space="0" w:color="auto"/>
                <w:bottom w:val="none" w:sz="0" w:space="0" w:color="auto"/>
                <w:right w:val="none" w:sz="0" w:space="0" w:color="auto"/>
              </w:divBdr>
            </w:div>
            <w:div w:id="1406143948">
              <w:marLeft w:val="1155"/>
              <w:marRight w:val="0"/>
              <w:marTop w:val="0"/>
              <w:marBottom w:val="0"/>
              <w:divBdr>
                <w:top w:val="none" w:sz="0" w:space="0" w:color="auto"/>
                <w:left w:val="none" w:sz="0" w:space="0" w:color="auto"/>
                <w:bottom w:val="none" w:sz="0" w:space="0" w:color="auto"/>
                <w:right w:val="none" w:sz="0" w:space="0" w:color="auto"/>
              </w:divBdr>
            </w:div>
            <w:div w:id="156306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189739">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0648">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766694">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14816">
      <w:bodyDiv w:val="1"/>
      <w:marLeft w:val="0"/>
      <w:marRight w:val="0"/>
      <w:marTop w:val="0"/>
      <w:marBottom w:val="0"/>
      <w:divBdr>
        <w:top w:val="none" w:sz="0" w:space="0" w:color="auto"/>
        <w:left w:val="none" w:sz="0" w:space="0" w:color="auto"/>
        <w:bottom w:val="none" w:sz="0" w:space="0" w:color="auto"/>
        <w:right w:val="none" w:sz="0" w:space="0" w:color="auto"/>
      </w:divBdr>
    </w:div>
    <w:div w:id="154417047">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491797">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72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59087">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880244">
      <w:bodyDiv w:val="1"/>
      <w:marLeft w:val="0"/>
      <w:marRight w:val="0"/>
      <w:marTop w:val="0"/>
      <w:marBottom w:val="0"/>
      <w:divBdr>
        <w:top w:val="none" w:sz="0" w:space="0" w:color="auto"/>
        <w:left w:val="none" w:sz="0" w:space="0" w:color="auto"/>
        <w:bottom w:val="none" w:sz="0" w:space="0" w:color="auto"/>
        <w:right w:val="none" w:sz="0" w:space="0" w:color="auto"/>
      </w:divBdr>
    </w:div>
    <w:div w:id="155075020">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0951">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6961946">
      <w:bodyDiv w:val="1"/>
      <w:marLeft w:val="0"/>
      <w:marRight w:val="0"/>
      <w:marTop w:val="0"/>
      <w:marBottom w:val="0"/>
      <w:divBdr>
        <w:top w:val="none" w:sz="0" w:space="0" w:color="auto"/>
        <w:left w:val="none" w:sz="0" w:space="0" w:color="auto"/>
        <w:bottom w:val="none" w:sz="0" w:space="0" w:color="auto"/>
        <w:right w:val="none" w:sz="0" w:space="0" w:color="auto"/>
      </w:divBdr>
    </w:div>
    <w:div w:id="157043804">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29115">
      <w:bodyDiv w:val="1"/>
      <w:marLeft w:val="0"/>
      <w:marRight w:val="0"/>
      <w:marTop w:val="0"/>
      <w:marBottom w:val="0"/>
      <w:divBdr>
        <w:top w:val="none" w:sz="0" w:space="0" w:color="auto"/>
        <w:left w:val="none" w:sz="0" w:space="0" w:color="auto"/>
        <w:bottom w:val="none" w:sz="0" w:space="0" w:color="auto"/>
        <w:right w:val="none" w:sz="0" w:space="0" w:color="auto"/>
      </w:divBdr>
      <w:divsChild>
        <w:div w:id="996614781">
          <w:marLeft w:val="0"/>
          <w:marRight w:val="0"/>
          <w:marTop w:val="0"/>
          <w:marBottom w:val="0"/>
          <w:divBdr>
            <w:top w:val="none" w:sz="0" w:space="0" w:color="auto"/>
            <w:left w:val="none" w:sz="0" w:space="0" w:color="auto"/>
            <w:bottom w:val="none" w:sz="0" w:space="0" w:color="auto"/>
            <w:right w:val="none" w:sz="0" w:space="0" w:color="auto"/>
          </w:divBdr>
        </w:div>
        <w:div w:id="139002166">
          <w:marLeft w:val="0"/>
          <w:marRight w:val="0"/>
          <w:marTop w:val="150"/>
          <w:marBottom w:val="0"/>
          <w:divBdr>
            <w:top w:val="none" w:sz="0" w:space="0" w:color="auto"/>
            <w:left w:val="none" w:sz="0" w:space="0" w:color="auto"/>
            <w:bottom w:val="none" w:sz="0" w:space="0" w:color="auto"/>
            <w:right w:val="none" w:sz="0" w:space="0" w:color="auto"/>
          </w:divBdr>
          <w:divsChild>
            <w:div w:id="402072827">
              <w:marLeft w:val="1155"/>
              <w:marRight w:val="0"/>
              <w:marTop w:val="0"/>
              <w:marBottom w:val="0"/>
              <w:divBdr>
                <w:top w:val="none" w:sz="0" w:space="0" w:color="auto"/>
                <w:left w:val="none" w:sz="0" w:space="0" w:color="auto"/>
                <w:bottom w:val="none" w:sz="0" w:space="0" w:color="auto"/>
                <w:right w:val="none" w:sz="0" w:space="0" w:color="auto"/>
              </w:divBdr>
            </w:div>
            <w:div w:id="1013191935">
              <w:marLeft w:val="1155"/>
              <w:marRight w:val="0"/>
              <w:marTop w:val="0"/>
              <w:marBottom w:val="0"/>
              <w:divBdr>
                <w:top w:val="none" w:sz="0" w:space="0" w:color="auto"/>
                <w:left w:val="none" w:sz="0" w:space="0" w:color="auto"/>
                <w:bottom w:val="none" w:sz="0" w:space="0" w:color="auto"/>
                <w:right w:val="none" w:sz="0" w:space="0" w:color="auto"/>
              </w:divBdr>
            </w:div>
            <w:div w:id="2120371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28805">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2110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812462">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31827">
      <w:bodyDiv w:val="1"/>
      <w:marLeft w:val="0"/>
      <w:marRight w:val="0"/>
      <w:marTop w:val="0"/>
      <w:marBottom w:val="0"/>
      <w:divBdr>
        <w:top w:val="none" w:sz="0" w:space="0" w:color="auto"/>
        <w:left w:val="none" w:sz="0" w:space="0" w:color="auto"/>
        <w:bottom w:val="none" w:sz="0" w:space="0" w:color="auto"/>
        <w:right w:val="none" w:sz="0" w:space="0" w:color="auto"/>
      </w:divBdr>
    </w:div>
    <w:div w:id="158231970">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276284">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547383">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18849">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8721">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586294">
      <w:bodyDiv w:val="1"/>
      <w:marLeft w:val="0"/>
      <w:marRight w:val="0"/>
      <w:marTop w:val="0"/>
      <w:marBottom w:val="0"/>
      <w:divBdr>
        <w:top w:val="none" w:sz="0" w:space="0" w:color="auto"/>
        <w:left w:val="none" w:sz="0" w:space="0" w:color="auto"/>
        <w:bottom w:val="none" w:sz="0" w:space="0" w:color="auto"/>
        <w:right w:val="none" w:sz="0" w:space="0" w:color="auto"/>
      </w:divBdr>
      <w:divsChild>
        <w:div w:id="1321352838">
          <w:marLeft w:val="0"/>
          <w:marRight w:val="0"/>
          <w:marTop w:val="0"/>
          <w:marBottom w:val="0"/>
          <w:divBdr>
            <w:top w:val="none" w:sz="0" w:space="0" w:color="auto"/>
            <w:left w:val="none" w:sz="0" w:space="0" w:color="auto"/>
            <w:bottom w:val="none" w:sz="0" w:space="0" w:color="auto"/>
            <w:right w:val="none" w:sz="0" w:space="0" w:color="auto"/>
          </w:divBdr>
        </w:div>
        <w:div w:id="1646854871">
          <w:marLeft w:val="0"/>
          <w:marRight w:val="0"/>
          <w:marTop w:val="150"/>
          <w:marBottom w:val="0"/>
          <w:divBdr>
            <w:top w:val="none" w:sz="0" w:space="0" w:color="auto"/>
            <w:left w:val="none" w:sz="0" w:space="0" w:color="auto"/>
            <w:bottom w:val="none" w:sz="0" w:space="0" w:color="auto"/>
            <w:right w:val="none" w:sz="0" w:space="0" w:color="auto"/>
          </w:divBdr>
          <w:divsChild>
            <w:div w:id="1145854386">
              <w:marLeft w:val="1155"/>
              <w:marRight w:val="0"/>
              <w:marTop w:val="0"/>
              <w:marBottom w:val="0"/>
              <w:divBdr>
                <w:top w:val="none" w:sz="0" w:space="0" w:color="auto"/>
                <w:left w:val="none" w:sz="0" w:space="0" w:color="auto"/>
                <w:bottom w:val="none" w:sz="0" w:space="0" w:color="auto"/>
                <w:right w:val="none" w:sz="0" w:space="0" w:color="auto"/>
              </w:divBdr>
            </w:div>
            <w:div w:id="6304064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663077">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784080">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46561">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240195">
      <w:bodyDiv w:val="1"/>
      <w:marLeft w:val="0"/>
      <w:marRight w:val="0"/>
      <w:marTop w:val="0"/>
      <w:marBottom w:val="0"/>
      <w:divBdr>
        <w:top w:val="none" w:sz="0" w:space="0" w:color="auto"/>
        <w:left w:val="none" w:sz="0" w:space="0" w:color="auto"/>
        <w:bottom w:val="none" w:sz="0" w:space="0" w:color="auto"/>
        <w:right w:val="none" w:sz="0" w:space="0" w:color="auto"/>
      </w:divBdr>
    </w:div>
    <w:div w:id="161244399">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363031">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1237">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4391">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630865">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18483">
      <w:bodyDiv w:val="1"/>
      <w:marLeft w:val="0"/>
      <w:marRight w:val="0"/>
      <w:marTop w:val="0"/>
      <w:marBottom w:val="0"/>
      <w:divBdr>
        <w:top w:val="none" w:sz="0" w:space="0" w:color="auto"/>
        <w:left w:val="none" w:sz="0" w:space="0" w:color="auto"/>
        <w:bottom w:val="none" w:sz="0" w:space="0" w:color="auto"/>
        <w:right w:val="none" w:sz="0" w:space="0" w:color="auto"/>
      </w:divBdr>
      <w:divsChild>
        <w:div w:id="1363477919">
          <w:marLeft w:val="0"/>
          <w:marRight w:val="0"/>
          <w:marTop w:val="0"/>
          <w:marBottom w:val="0"/>
          <w:divBdr>
            <w:top w:val="none" w:sz="0" w:space="0" w:color="auto"/>
            <w:left w:val="none" w:sz="0" w:space="0" w:color="auto"/>
            <w:bottom w:val="none" w:sz="0" w:space="0" w:color="auto"/>
            <w:right w:val="none" w:sz="0" w:space="0" w:color="auto"/>
          </w:divBdr>
        </w:div>
        <w:div w:id="681392979">
          <w:marLeft w:val="0"/>
          <w:marRight w:val="0"/>
          <w:marTop w:val="150"/>
          <w:marBottom w:val="0"/>
          <w:divBdr>
            <w:top w:val="none" w:sz="0" w:space="0" w:color="auto"/>
            <w:left w:val="none" w:sz="0" w:space="0" w:color="auto"/>
            <w:bottom w:val="none" w:sz="0" w:space="0" w:color="auto"/>
            <w:right w:val="none" w:sz="0" w:space="0" w:color="auto"/>
          </w:divBdr>
          <w:divsChild>
            <w:div w:id="340474854">
              <w:marLeft w:val="1155"/>
              <w:marRight w:val="0"/>
              <w:marTop w:val="0"/>
              <w:marBottom w:val="0"/>
              <w:divBdr>
                <w:top w:val="none" w:sz="0" w:space="0" w:color="auto"/>
                <w:left w:val="none" w:sz="0" w:space="0" w:color="auto"/>
                <w:bottom w:val="none" w:sz="0" w:space="0" w:color="auto"/>
                <w:right w:val="none" w:sz="0" w:space="0" w:color="auto"/>
              </w:divBdr>
            </w:div>
            <w:div w:id="266042289">
              <w:marLeft w:val="1155"/>
              <w:marRight w:val="0"/>
              <w:marTop w:val="0"/>
              <w:marBottom w:val="0"/>
              <w:divBdr>
                <w:top w:val="none" w:sz="0" w:space="0" w:color="auto"/>
                <w:left w:val="none" w:sz="0" w:space="0" w:color="auto"/>
                <w:bottom w:val="none" w:sz="0" w:space="0" w:color="auto"/>
                <w:right w:val="none" w:sz="0" w:space="0" w:color="auto"/>
              </w:divBdr>
            </w:div>
            <w:div w:id="1577016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898307">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2760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37807">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089">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7323">
      <w:bodyDiv w:val="1"/>
      <w:marLeft w:val="0"/>
      <w:marRight w:val="0"/>
      <w:marTop w:val="0"/>
      <w:marBottom w:val="0"/>
      <w:divBdr>
        <w:top w:val="none" w:sz="0" w:space="0" w:color="auto"/>
        <w:left w:val="none" w:sz="0" w:space="0" w:color="auto"/>
        <w:bottom w:val="none" w:sz="0" w:space="0" w:color="auto"/>
        <w:right w:val="none" w:sz="0" w:space="0" w:color="auto"/>
      </w:divBdr>
      <w:divsChild>
        <w:div w:id="757139417">
          <w:marLeft w:val="0"/>
          <w:marRight w:val="0"/>
          <w:marTop w:val="0"/>
          <w:marBottom w:val="0"/>
          <w:divBdr>
            <w:top w:val="none" w:sz="0" w:space="0" w:color="auto"/>
            <w:left w:val="none" w:sz="0" w:space="0" w:color="auto"/>
            <w:bottom w:val="none" w:sz="0" w:space="0" w:color="auto"/>
            <w:right w:val="none" w:sz="0" w:space="0" w:color="auto"/>
          </w:divBdr>
        </w:div>
        <w:div w:id="1349062530">
          <w:marLeft w:val="0"/>
          <w:marRight w:val="0"/>
          <w:marTop w:val="150"/>
          <w:marBottom w:val="0"/>
          <w:divBdr>
            <w:top w:val="none" w:sz="0" w:space="0" w:color="auto"/>
            <w:left w:val="none" w:sz="0" w:space="0" w:color="auto"/>
            <w:bottom w:val="none" w:sz="0" w:space="0" w:color="auto"/>
            <w:right w:val="none" w:sz="0" w:space="0" w:color="auto"/>
          </w:divBdr>
          <w:divsChild>
            <w:div w:id="347759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561909">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5832341">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37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10916">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597658">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747471">
      <w:bodyDiv w:val="1"/>
      <w:marLeft w:val="0"/>
      <w:marRight w:val="0"/>
      <w:marTop w:val="0"/>
      <w:marBottom w:val="0"/>
      <w:divBdr>
        <w:top w:val="none" w:sz="0" w:space="0" w:color="auto"/>
        <w:left w:val="none" w:sz="0" w:space="0" w:color="auto"/>
        <w:bottom w:val="none" w:sz="0" w:space="0" w:color="auto"/>
        <w:right w:val="none" w:sz="0" w:space="0" w:color="auto"/>
      </w:divBdr>
    </w:div>
    <w:div w:id="166754997">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91207">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333262">
      <w:bodyDiv w:val="1"/>
      <w:marLeft w:val="0"/>
      <w:marRight w:val="0"/>
      <w:marTop w:val="0"/>
      <w:marBottom w:val="0"/>
      <w:divBdr>
        <w:top w:val="none" w:sz="0" w:space="0" w:color="auto"/>
        <w:left w:val="none" w:sz="0" w:space="0" w:color="auto"/>
        <w:bottom w:val="none" w:sz="0" w:space="0" w:color="auto"/>
        <w:right w:val="none" w:sz="0" w:space="0" w:color="auto"/>
      </w:divBdr>
      <w:divsChild>
        <w:div w:id="1438989902">
          <w:marLeft w:val="0"/>
          <w:marRight w:val="0"/>
          <w:marTop w:val="0"/>
          <w:marBottom w:val="0"/>
          <w:divBdr>
            <w:top w:val="none" w:sz="0" w:space="0" w:color="auto"/>
            <w:left w:val="none" w:sz="0" w:space="0" w:color="auto"/>
            <w:bottom w:val="none" w:sz="0" w:space="0" w:color="auto"/>
            <w:right w:val="none" w:sz="0" w:space="0" w:color="auto"/>
          </w:divBdr>
        </w:div>
        <w:div w:id="1619098039">
          <w:marLeft w:val="0"/>
          <w:marRight w:val="0"/>
          <w:marTop w:val="150"/>
          <w:marBottom w:val="0"/>
          <w:divBdr>
            <w:top w:val="none" w:sz="0" w:space="0" w:color="auto"/>
            <w:left w:val="none" w:sz="0" w:space="0" w:color="auto"/>
            <w:bottom w:val="none" w:sz="0" w:space="0" w:color="auto"/>
            <w:right w:val="none" w:sz="0" w:space="0" w:color="auto"/>
          </w:divBdr>
          <w:divsChild>
            <w:div w:id="1222790820">
              <w:marLeft w:val="1155"/>
              <w:marRight w:val="0"/>
              <w:marTop w:val="0"/>
              <w:marBottom w:val="0"/>
              <w:divBdr>
                <w:top w:val="none" w:sz="0" w:space="0" w:color="auto"/>
                <w:left w:val="none" w:sz="0" w:space="0" w:color="auto"/>
                <w:bottom w:val="none" w:sz="0" w:space="0" w:color="auto"/>
                <w:right w:val="none" w:sz="0" w:space="0" w:color="auto"/>
              </w:divBdr>
            </w:div>
            <w:div w:id="4481671">
              <w:marLeft w:val="1155"/>
              <w:marRight w:val="0"/>
              <w:marTop w:val="0"/>
              <w:marBottom w:val="0"/>
              <w:divBdr>
                <w:top w:val="none" w:sz="0" w:space="0" w:color="auto"/>
                <w:left w:val="none" w:sz="0" w:space="0" w:color="auto"/>
                <w:bottom w:val="none" w:sz="0" w:space="0" w:color="auto"/>
                <w:right w:val="none" w:sz="0" w:space="0" w:color="auto"/>
              </w:divBdr>
            </w:div>
            <w:div w:id="19771038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54081">
      <w:bodyDiv w:val="1"/>
      <w:marLeft w:val="0"/>
      <w:marRight w:val="0"/>
      <w:marTop w:val="0"/>
      <w:marBottom w:val="0"/>
      <w:divBdr>
        <w:top w:val="none" w:sz="0" w:space="0" w:color="auto"/>
        <w:left w:val="none" w:sz="0" w:space="0" w:color="auto"/>
        <w:bottom w:val="none" w:sz="0" w:space="0" w:color="auto"/>
        <w:right w:val="none" w:sz="0" w:space="0" w:color="auto"/>
      </w:divBdr>
    </w:div>
    <w:div w:id="167603646">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798709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031193">
      <w:bodyDiv w:val="1"/>
      <w:marLeft w:val="0"/>
      <w:marRight w:val="0"/>
      <w:marTop w:val="0"/>
      <w:marBottom w:val="0"/>
      <w:divBdr>
        <w:top w:val="none" w:sz="0" w:space="0" w:color="auto"/>
        <w:left w:val="none" w:sz="0" w:space="0" w:color="auto"/>
        <w:bottom w:val="none" w:sz="0" w:space="0" w:color="auto"/>
        <w:right w:val="none" w:sz="0" w:space="0" w:color="auto"/>
      </w:divBdr>
      <w:divsChild>
        <w:div w:id="976956535">
          <w:marLeft w:val="0"/>
          <w:marRight w:val="0"/>
          <w:marTop w:val="0"/>
          <w:marBottom w:val="0"/>
          <w:divBdr>
            <w:top w:val="none" w:sz="0" w:space="0" w:color="auto"/>
            <w:left w:val="none" w:sz="0" w:space="0" w:color="auto"/>
            <w:bottom w:val="none" w:sz="0" w:space="0" w:color="auto"/>
            <w:right w:val="none" w:sz="0" w:space="0" w:color="auto"/>
          </w:divBdr>
        </w:div>
        <w:div w:id="1621957751">
          <w:marLeft w:val="0"/>
          <w:marRight w:val="0"/>
          <w:marTop w:val="150"/>
          <w:marBottom w:val="0"/>
          <w:divBdr>
            <w:top w:val="none" w:sz="0" w:space="0" w:color="auto"/>
            <w:left w:val="none" w:sz="0" w:space="0" w:color="auto"/>
            <w:bottom w:val="none" w:sz="0" w:space="0" w:color="auto"/>
            <w:right w:val="none" w:sz="0" w:space="0" w:color="auto"/>
          </w:divBdr>
          <w:divsChild>
            <w:div w:id="2001687593">
              <w:marLeft w:val="1155"/>
              <w:marRight w:val="0"/>
              <w:marTop w:val="0"/>
              <w:marBottom w:val="0"/>
              <w:divBdr>
                <w:top w:val="none" w:sz="0" w:space="0" w:color="auto"/>
                <w:left w:val="none" w:sz="0" w:space="0" w:color="auto"/>
                <w:bottom w:val="none" w:sz="0" w:space="0" w:color="auto"/>
                <w:right w:val="none" w:sz="0" w:space="0" w:color="auto"/>
              </w:divBdr>
            </w:div>
            <w:div w:id="1458374166">
              <w:marLeft w:val="1155"/>
              <w:marRight w:val="0"/>
              <w:marTop w:val="0"/>
              <w:marBottom w:val="0"/>
              <w:divBdr>
                <w:top w:val="none" w:sz="0" w:space="0" w:color="auto"/>
                <w:left w:val="none" w:sz="0" w:space="0" w:color="auto"/>
                <w:bottom w:val="none" w:sz="0" w:space="0" w:color="auto"/>
                <w:right w:val="none" w:sz="0" w:space="0" w:color="auto"/>
              </w:divBdr>
            </w:div>
            <w:div w:id="1959795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149807">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42560">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18017">
      <w:bodyDiv w:val="1"/>
      <w:marLeft w:val="0"/>
      <w:marRight w:val="0"/>
      <w:marTop w:val="0"/>
      <w:marBottom w:val="0"/>
      <w:divBdr>
        <w:top w:val="none" w:sz="0" w:space="0" w:color="auto"/>
        <w:left w:val="none" w:sz="0" w:space="0" w:color="auto"/>
        <w:bottom w:val="none" w:sz="0" w:space="0" w:color="auto"/>
        <w:right w:val="none" w:sz="0" w:space="0" w:color="auto"/>
      </w:divBdr>
      <w:divsChild>
        <w:div w:id="567156483">
          <w:marLeft w:val="0"/>
          <w:marRight w:val="0"/>
          <w:marTop w:val="0"/>
          <w:marBottom w:val="0"/>
          <w:divBdr>
            <w:top w:val="none" w:sz="0" w:space="0" w:color="auto"/>
            <w:left w:val="none" w:sz="0" w:space="0" w:color="auto"/>
            <w:bottom w:val="none" w:sz="0" w:space="0" w:color="auto"/>
            <w:right w:val="none" w:sz="0" w:space="0" w:color="auto"/>
          </w:divBdr>
        </w:div>
        <w:div w:id="1883781574">
          <w:marLeft w:val="0"/>
          <w:marRight w:val="0"/>
          <w:marTop w:val="150"/>
          <w:marBottom w:val="0"/>
          <w:divBdr>
            <w:top w:val="none" w:sz="0" w:space="0" w:color="auto"/>
            <w:left w:val="none" w:sz="0" w:space="0" w:color="auto"/>
            <w:bottom w:val="none" w:sz="0" w:space="0" w:color="auto"/>
            <w:right w:val="none" w:sz="0" w:space="0" w:color="auto"/>
          </w:divBdr>
          <w:divsChild>
            <w:div w:id="1010528743">
              <w:marLeft w:val="1155"/>
              <w:marRight w:val="0"/>
              <w:marTop w:val="0"/>
              <w:marBottom w:val="0"/>
              <w:divBdr>
                <w:top w:val="none" w:sz="0" w:space="0" w:color="auto"/>
                <w:left w:val="none" w:sz="0" w:space="0" w:color="auto"/>
                <w:bottom w:val="none" w:sz="0" w:space="0" w:color="auto"/>
                <w:right w:val="none" w:sz="0" w:space="0" w:color="auto"/>
              </w:divBdr>
            </w:div>
            <w:div w:id="1574196408">
              <w:marLeft w:val="1155"/>
              <w:marRight w:val="0"/>
              <w:marTop w:val="0"/>
              <w:marBottom w:val="0"/>
              <w:divBdr>
                <w:top w:val="none" w:sz="0" w:space="0" w:color="auto"/>
                <w:left w:val="none" w:sz="0" w:space="0" w:color="auto"/>
                <w:bottom w:val="none" w:sz="0" w:space="0" w:color="auto"/>
                <w:right w:val="none" w:sz="0" w:space="0" w:color="auto"/>
              </w:divBdr>
            </w:div>
            <w:div w:id="10107152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0989601">
      <w:bodyDiv w:val="1"/>
      <w:marLeft w:val="0"/>
      <w:marRight w:val="0"/>
      <w:marTop w:val="0"/>
      <w:marBottom w:val="0"/>
      <w:divBdr>
        <w:top w:val="none" w:sz="0" w:space="0" w:color="auto"/>
        <w:left w:val="none" w:sz="0" w:space="0" w:color="auto"/>
        <w:bottom w:val="none" w:sz="0" w:space="0" w:color="auto"/>
        <w:right w:val="none" w:sz="0" w:space="0" w:color="auto"/>
      </w:divBdr>
    </w:div>
    <w:div w:id="171073020">
      <w:bodyDiv w:val="1"/>
      <w:marLeft w:val="0"/>
      <w:marRight w:val="0"/>
      <w:marTop w:val="0"/>
      <w:marBottom w:val="0"/>
      <w:divBdr>
        <w:top w:val="none" w:sz="0" w:space="0" w:color="auto"/>
        <w:left w:val="none" w:sz="0" w:space="0" w:color="auto"/>
        <w:bottom w:val="none" w:sz="0" w:space="0" w:color="auto"/>
        <w:right w:val="none" w:sz="0" w:space="0" w:color="auto"/>
      </w:divBdr>
      <w:divsChild>
        <w:div w:id="1486818536">
          <w:marLeft w:val="0"/>
          <w:marRight w:val="0"/>
          <w:marTop w:val="0"/>
          <w:marBottom w:val="0"/>
          <w:divBdr>
            <w:top w:val="none" w:sz="0" w:space="0" w:color="auto"/>
            <w:left w:val="none" w:sz="0" w:space="0" w:color="auto"/>
            <w:bottom w:val="none" w:sz="0" w:space="0" w:color="auto"/>
            <w:right w:val="none" w:sz="0" w:space="0" w:color="auto"/>
          </w:divBdr>
        </w:div>
        <w:div w:id="1339768032">
          <w:marLeft w:val="0"/>
          <w:marRight w:val="0"/>
          <w:marTop w:val="150"/>
          <w:marBottom w:val="0"/>
          <w:divBdr>
            <w:top w:val="none" w:sz="0" w:space="0" w:color="auto"/>
            <w:left w:val="none" w:sz="0" w:space="0" w:color="auto"/>
            <w:bottom w:val="none" w:sz="0" w:space="0" w:color="auto"/>
            <w:right w:val="none" w:sz="0" w:space="0" w:color="auto"/>
          </w:divBdr>
          <w:divsChild>
            <w:div w:id="835803012">
              <w:marLeft w:val="1155"/>
              <w:marRight w:val="0"/>
              <w:marTop w:val="0"/>
              <w:marBottom w:val="0"/>
              <w:divBdr>
                <w:top w:val="none" w:sz="0" w:space="0" w:color="auto"/>
                <w:left w:val="none" w:sz="0" w:space="0" w:color="auto"/>
                <w:bottom w:val="none" w:sz="0" w:space="0" w:color="auto"/>
                <w:right w:val="none" w:sz="0" w:space="0" w:color="auto"/>
              </w:divBdr>
            </w:div>
            <w:div w:id="236019781">
              <w:marLeft w:val="1155"/>
              <w:marRight w:val="0"/>
              <w:marTop w:val="0"/>
              <w:marBottom w:val="0"/>
              <w:divBdr>
                <w:top w:val="none" w:sz="0" w:space="0" w:color="auto"/>
                <w:left w:val="none" w:sz="0" w:space="0" w:color="auto"/>
                <w:bottom w:val="none" w:sz="0" w:space="0" w:color="auto"/>
                <w:right w:val="none" w:sz="0" w:space="0" w:color="auto"/>
              </w:divBdr>
            </w:div>
            <w:div w:id="16148198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339904">
      <w:bodyDiv w:val="1"/>
      <w:marLeft w:val="0"/>
      <w:marRight w:val="0"/>
      <w:marTop w:val="0"/>
      <w:marBottom w:val="0"/>
      <w:divBdr>
        <w:top w:val="none" w:sz="0" w:space="0" w:color="auto"/>
        <w:left w:val="none" w:sz="0" w:space="0" w:color="auto"/>
        <w:bottom w:val="none" w:sz="0" w:space="0" w:color="auto"/>
        <w:right w:val="none" w:sz="0" w:space="0" w:color="auto"/>
      </w:divBdr>
      <w:divsChild>
        <w:div w:id="1799714950">
          <w:marLeft w:val="0"/>
          <w:marRight w:val="0"/>
          <w:marTop w:val="0"/>
          <w:marBottom w:val="0"/>
          <w:divBdr>
            <w:top w:val="none" w:sz="0" w:space="0" w:color="auto"/>
            <w:left w:val="none" w:sz="0" w:space="0" w:color="auto"/>
            <w:bottom w:val="none" w:sz="0" w:space="0" w:color="auto"/>
            <w:right w:val="none" w:sz="0" w:space="0" w:color="auto"/>
          </w:divBdr>
        </w:div>
        <w:div w:id="940378356">
          <w:marLeft w:val="0"/>
          <w:marRight w:val="0"/>
          <w:marTop w:val="150"/>
          <w:marBottom w:val="0"/>
          <w:divBdr>
            <w:top w:val="none" w:sz="0" w:space="0" w:color="auto"/>
            <w:left w:val="none" w:sz="0" w:space="0" w:color="auto"/>
            <w:bottom w:val="none" w:sz="0" w:space="0" w:color="auto"/>
            <w:right w:val="none" w:sz="0" w:space="0" w:color="auto"/>
          </w:divBdr>
          <w:divsChild>
            <w:div w:id="509104721">
              <w:marLeft w:val="1155"/>
              <w:marRight w:val="0"/>
              <w:marTop w:val="0"/>
              <w:marBottom w:val="0"/>
              <w:divBdr>
                <w:top w:val="none" w:sz="0" w:space="0" w:color="auto"/>
                <w:left w:val="none" w:sz="0" w:space="0" w:color="auto"/>
                <w:bottom w:val="none" w:sz="0" w:space="0" w:color="auto"/>
                <w:right w:val="none" w:sz="0" w:space="0" w:color="auto"/>
              </w:divBdr>
            </w:div>
            <w:div w:id="113060261">
              <w:marLeft w:val="1155"/>
              <w:marRight w:val="0"/>
              <w:marTop w:val="0"/>
              <w:marBottom w:val="0"/>
              <w:divBdr>
                <w:top w:val="none" w:sz="0" w:space="0" w:color="auto"/>
                <w:left w:val="none" w:sz="0" w:space="0" w:color="auto"/>
                <w:bottom w:val="none" w:sz="0" w:space="0" w:color="auto"/>
                <w:right w:val="none" w:sz="0" w:space="0" w:color="auto"/>
              </w:divBdr>
            </w:div>
            <w:div w:id="766274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377804">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536626">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4661">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15740">
      <w:bodyDiv w:val="1"/>
      <w:marLeft w:val="0"/>
      <w:marRight w:val="0"/>
      <w:marTop w:val="0"/>
      <w:marBottom w:val="0"/>
      <w:divBdr>
        <w:top w:val="none" w:sz="0" w:space="0" w:color="auto"/>
        <w:left w:val="none" w:sz="0" w:space="0" w:color="auto"/>
        <w:bottom w:val="none" w:sz="0" w:space="0" w:color="auto"/>
        <w:right w:val="none" w:sz="0" w:space="0" w:color="auto"/>
      </w:divBdr>
      <w:divsChild>
        <w:div w:id="64687813">
          <w:marLeft w:val="0"/>
          <w:marRight w:val="0"/>
          <w:marTop w:val="0"/>
          <w:marBottom w:val="0"/>
          <w:divBdr>
            <w:top w:val="none" w:sz="0" w:space="0" w:color="auto"/>
            <w:left w:val="none" w:sz="0" w:space="0" w:color="auto"/>
            <w:bottom w:val="none" w:sz="0" w:space="0" w:color="auto"/>
            <w:right w:val="none" w:sz="0" w:space="0" w:color="auto"/>
          </w:divBdr>
        </w:div>
        <w:div w:id="2120181230">
          <w:marLeft w:val="0"/>
          <w:marRight w:val="0"/>
          <w:marTop w:val="150"/>
          <w:marBottom w:val="0"/>
          <w:divBdr>
            <w:top w:val="none" w:sz="0" w:space="0" w:color="auto"/>
            <w:left w:val="none" w:sz="0" w:space="0" w:color="auto"/>
            <w:bottom w:val="none" w:sz="0" w:space="0" w:color="auto"/>
            <w:right w:val="none" w:sz="0" w:space="0" w:color="auto"/>
          </w:divBdr>
          <w:divsChild>
            <w:div w:id="315912986">
              <w:marLeft w:val="1155"/>
              <w:marRight w:val="0"/>
              <w:marTop w:val="0"/>
              <w:marBottom w:val="0"/>
              <w:divBdr>
                <w:top w:val="none" w:sz="0" w:space="0" w:color="auto"/>
                <w:left w:val="none" w:sz="0" w:space="0" w:color="auto"/>
                <w:bottom w:val="none" w:sz="0" w:space="0" w:color="auto"/>
                <w:right w:val="none" w:sz="0" w:space="0" w:color="auto"/>
              </w:divBdr>
            </w:div>
            <w:div w:id="1740253970">
              <w:marLeft w:val="1155"/>
              <w:marRight w:val="0"/>
              <w:marTop w:val="0"/>
              <w:marBottom w:val="0"/>
              <w:divBdr>
                <w:top w:val="none" w:sz="0" w:space="0" w:color="auto"/>
                <w:left w:val="none" w:sz="0" w:space="0" w:color="auto"/>
                <w:bottom w:val="none" w:sz="0" w:space="0" w:color="auto"/>
                <w:right w:val="none" w:sz="0" w:space="0" w:color="auto"/>
              </w:divBdr>
            </w:div>
            <w:div w:id="2015642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40943">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687355">
      <w:bodyDiv w:val="1"/>
      <w:marLeft w:val="0"/>
      <w:marRight w:val="0"/>
      <w:marTop w:val="0"/>
      <w:marBottom w:val="0"/>
      <w:divBdr>
        <w:top w:val="none" w:sz="0" w:space="0" w:color="auto"/>
        <w:left w:val="none" w:sz="0" w:space="0" w:color="auto"/>
        <w:bottom w:val="none" w:sz="0" w:space="0" w:color="auto"/>
        <w:right w:val="none" w:sz="0" w:space="0" w:color="auto"/>
      </w:divBdr>
      <w:divsChild>
        <w:div w:id="19553949">
          <w:marLeft w:val="0"/>
          <w:marRight w:val="0"/>
          <w:marTop w:val="0"/>
          <w:marBottom w:val="0"/>
          <w:divBdr>
            <w:top w:val="none" w:sz="0" w:space="0" w:color="auto"/>
            <w:left w:val="none" w:sz="0" w:space="0" w:color="auto"/>
            <w:bottom w:val="none" w:sz="0" w:space="0" w:color="auto"/>
            <w:right w:val="none" w:sz="0" w:space="0" w:color="auto"/>
          </w:divBdr>
        </w:div>
        <w:div w:id="696538789">
          <w:marLeft w:val="0"/>
          <w:marRight w:val="0"/>
          <w:marTop w:val="150"/>
          <w:marBottom w:val="0"/>
          <w:divBdr>
            <w:top w:val="none" w:sz="0" w:space="0" w:color="auto"/>
            <w:left w:val="none" w:sz="0" w:space="0" w:color="auto"/>
            <w:bottom w:val="none" w:sz="0" w:space="0" w:color="auto"/>
            <w:right w:val="none" w:sz="0" w:space="0" w:color="auto"/>
          </w:divBdr>
          <w:divsChild>
            <w:div w:id="874737221">
              <w:marLeft w:val="1155"/>
              <w:marRight w:val="0"/>
              <w:marTop w:val="0"/>
              <w:marBottom w:val="0"/>
              <w:divBdr>
                <w:top w:val="none" w:sz="0" w:space="0" w:color="auto"/>
                <w:left w:val="none" w:sz="0" w:space="0" w:color="auto"/>
                <w:bottom w:val="none" w:sz="0" w:space="0" w:color="auto"/>
                <w:right w:val="none" w:sz="0" w:space="0" w:color="auto"/>
              </w:divBdr>
            </w:div>
            <w:div w:id="16891336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1205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3882929">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2058">
      <w:bodyDiv w:val="1"/>
      <w:marLeft w:val="0"/>
      <w:marRight w:val="0"/>
      <w:marTop w:val="0"/>
      <w:marBottom w:val="0"/>
      <w:divBdr>
        <w:top w:val="none" w:sz="0" w:space="0" w:color="auto"/>
        <w:left w:val="none" w:sz="0" w:space="0" w:color="auto"/>
        <w:bottom w:val="none" w:sz="0" w:space="0" w:color="auto"/>
        <w:right w:val="none" w:sz="0" w:space="0" w:color="auto"/>
      </w:divBdr>
    </w:div>
    <w:div w:id="17419740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66453">
      <w:bodyDiv w:val="1"/>
      <w:marLeft w:val="0"/>
      <w:marRight w:val="0"/>
      <w:marTop w:val="0"/>
      <w:marBottom w:val="0"/>
      <w:divBdr>
        <w:top w:val="none" w:sz="0" w:space="0" w:color="auto"/>
        <w:left w:val="none" w:sz="0" w:space="0" w:color="auto"/>
        <w:bottom w:val="none" w:sz="0" w:space="0" w:color="auto"/>
        <w:right w:val="none" w:sz="0" w:space="0" w:color="auto"/>
      </w:divBdr>
      <w:divsChild>
        <w:div w:id="1912688550">
          <w:marLeft w:val="0"/>
          <w:marRight w:val="0"/>
          <w:marTop w:val="0"/>
          <w:marBottom w:val="0"/>
          <w:divBdr>
            <w:top w:val="none" w:sz="0" w:space="0" w:color="auto"/>
            <w:left w:val="none" w:sz="0" w:space="0" w:color="auto"/>
            <w:bottom w:val="none" w:sz="0" w:space="0" w:color="auto"/>
            <w:right w:val="none" w:sz="0" w:space="0" w:color="auto"/>
          </w:divBdr>
        </w:div>
        <w:div w:id="530848256">
          <w:marLeft w:val="0"/>
          <w:marRight w:val="0"/>
          <w:marTop w:val="150"/>
          <w:marBottom w:val="0"/>
          <w:divBdr>
            <w:top w:val="none" w:sz="0" w:space="0" w:color="auto"/>
            <w:left w:val="none" w:sz="0" w:space="0" w:color="auto"/>
            <w:bottom w:val="none" w:sz="0" w:space="0" w:color="auto"/>
            <w:right w:val="none" w:sz="0" w:space="0" w:color="auto"/>
          </w:divBdr>
          <w:divsChild>
            <w:div w:id="427776757">
              <w:marLeft w:val="1155"/>
              <w:marRight w:val="0"/>
              <w:marTop w:val="0"/>
              <w:marBottom w:val="0"/>
              <w:divBdr>
                <w:top w:val="none" w:sz="0" w:space="0" w:color="auto"/>
                <w:left w:val="none" w:sz="0" w:space="0" w:color="auto"/>
                <w:bottom w:val="none" w:sz="0" w:space="0" w:color="auto"/>
                <w:right w:val="none" w:sz="0" w:space="0" w:color="auto"/>
              </w:divBdr>
            </w:div>
            <w:div w:id="104735763">
              <w:marLeft w:val="1155"/>
              <w:marRight w:val="0"/>
              <w:marTop w:val="0"/>
              <w:marBottom w:val="0"/>
              <w:divBdr>
                <w:top w:val="none" w:sz="0" w:space="0" w:color="auto"/>
                <w:left w:val="none" w:sz="0" w:space="0" w:color="auto"/>
                <w:bottom w:val="none" w:sz="0" w:space="0" w:color="auto"/>
                <w:right w:val="none" w:sz="0" w:space="0" w:color="auto"/>
              </w:divBdr>
            </w:div>
            <w:div w:id="936005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83175">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466600">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115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7749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9441">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6964028">
      <w:bodyDiv w:val="1"/>
      <w:marLeft w:val="0"/>
      <w:marRight w:val="0"/>
      <w:marTop w:val="0"/>
      <w:marBottom w:val="0"/>
      <w:divBdr>
        <w:top w:val="none" w:sz="0" w:space="0" w:color="auto"/>
        <w:left w:val="none" w:sz="0" w:space="0" w:color="auto"/>
        <w:bottom w:val="none" w:sz="0" w:space="0" w:color="auto"/>
        <w:right w:val="none" w:sz="0" w:space="0" w:color="auto"/>
      </w:divBdr>
    </w:div>
    <w:div w:id="176971151">
      <w:bodyDiv w:val="1"/>
      <w:marLeft w:val="0"/>
      <w:marRight w:val="0"/>
      <w:marTop w:val="0"/>
      <w:marBottom w:val="0"/>
      <w:divBdr>
        <w:top w:val="none" w:sz="0" w:space="0" w:color="auto"/>
        <w:left w:val="none" w:sz="0" w:space="0" w:color="auto"/>
        <w:bottom w:val="none" w:sz="0" w:space="0" w:color="auto"/>
        <w:right w:val="none" w:sz="0" w:space="0" w:color="auto"/>
      </w:divBdr>
      <w:divsChild>
        <w:div w:id="721948399">
          <w:marLeft w:val="0"/>
          <w:marRight w:val="0"/>
          <w:marTop w:val="0"/>
          <w:marBottom w:val="0"/>
          <w:divBdr>
            <w:top w:val="none" w:sz="0" w:space="0" w:color="auto"/>
            <w:left w:val="none" w:sz="0" w:space="0" w:color="auto"/>
            <w:bottom w:val="none" w:sz="0" w:space="0" w:color="auto"/>
            <w:right w:val="none" w:sz="0" w:space="0" w:color="auto"/>
          </w:divBdr>
        </w:div>
        <w:div w:id="1446197566">
          <w:marLeft w:val="0"/>
          <w:marRight w:val="0"/>
          <w:marTop w:val="150"/>
          <w:marBottom w:val="0"/>
          <w:divBdr>
            <w:top w:val="none" w:sz="0" w:space="0" w:color="auto"/>
            <w:left w:val="none" w:sz="0" w:space="0" w:color="auto"/>
            <w:bottom w:val="none" w:sz="0" w:space="0" w:color="auto"/>
            <w:right w:val="none" w:sz="0" w:space="0" w:color="auto"/>
          </w:divBdr>
          <w:divsChild>
            <w:div w:id="789086158">
              <w:marLeft w:val="1155"/>
              <w:marRight w:val="0"/>
              <w:marTop w:val="0"/>
              <w:marBottom w:val="0"/>
              <w:divBdr>
                <w:top w:val="none" w:sz="0" w:space="0" w:color="auto"/>
                <w:left w:val="none" w:sz="0" w:space="0" w:color="auto"/>
                <w:bottom w:val="none" w:sz="0" w:space="0" w:color="auto"/>
                <w:right w:val="none" w:sz="0" w:space="0" w:color="auto"/>
              </w:divBdr>
            </w:div>
            <w:div w:id="1082068084">
              <w:marLeft w:val="1155"/>
              <w:marRight w:val="0"/>
              <w:marTop w:val="0"/>
              <w:marBottom w:val="0"/>
              <w:divBdr>
                <w:top w:val="none" w:sz="0" w:space="0" w:color="auto"/>
                <w:left w:val="none" w:sz="0" w:space="0" w:color="auto"/>
                <w:bottom w:val="none" w:sz="0" w:space="0" w:color="auto"/>
                <w:right w:val="none" w:sz="0" w:space="0" w:color="auto"/>
              </w:divBdr>
            </w:div>
            <w:div w:id="1147552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7394">
      <w:bodyDiv w:val="1"/>
      <w:marLeft w:val="0"/>
      <w:marRight w:val="0"/>
      <w:marTop w:val="0"/>
      <w:marBottom w:val="0"/>
      <w:divBdr>
        <w:top w:val="none" w:sz="0" w:space="0" w:color="auto"/>
        <w:left w:val="none" w:sz="0" w:space="0" w:color="auto"/>
        <w:bottom w:val="none" w:sz="0" w:space="0" w:color="auto"/>
        <w:right w:val="none" w:sz="0" w:space="0" w:color="auto"/>
      </w:divBdr>
      <w:divsChild>
        <w:div w:id="1320378955">
          <w:marLeft w:val="0"/>
          <w:marRight w:val="0"/>
          <w:marTop w:val="0"/>
          <w:marBottom w:val="0"/>
          <w:divBdr>
            <w:top w:val="none" w:sz="0" w:space="0" w:color="auto"/>
            <w:left w:val="none" w:sz="0" w:space="0" w:color="auto"/>
            <w:bottom w:val="none" w:sz="0" w:space="0" w:color="auto"/>
            <w:right w:val="none" w:sz="0" w:space="0" w:color="auto"/>
          </w:divBdr>
        </w:div>
        <w:div w:id="219169540">
          <w:marLeft w:val="0"/>
          <w:marRight w:val="0"/>
          <w:marTop w:val="150"/>
          <w:marBottom w:val="0"/>
          <w:divBdr>
            <w:top w:val="none" w:sz="0" w:space="0" w:color="auto"/>
            <w:left w:val="none" w:sz="0" w:space="0" w:color="auto"/>
            <w:bottom w:val="none" w:sz="0" w:space="0" w:color="auto"/>
            <w:right w:val="none" w:sz="0" w:space="0" w:color="auto"/>
          </w:divBdr>
          <w:divsChild>
            <w:div w:id="273752324">
              <w:marLeft w:val="1155"/>
              <w:marRight w:val="0"/>
              <w:marTop w:val="0"/>
              <w:marBottom w:val="0"/>
              <w:divBdr>
                <w:top w:val="none" w:sz="0" w:space="0" w:color="auto"/>
                <w:left w:val="none" w:sz="0" w:space="0" w:color="auto"/>
                <w:bottom w:val="none" w:sz="0" w:space="0" w:color="auto"/>
                <w:right w:val="none" w:sz="0" w:space="0" w:color="auto"/>
              </w:divBdr>
            </w:div>
            <w:div w:id="682513760">
              <w:marLeft w:val="1155"/>
              <w:marRight w:val="0"/>
              <w:marTop w:val="0"/>
              <w:marBottom w:val="0"/>
              <w:divBdr>
                <w:top w:val="none" w:sz="0" w:space="0" w:color="auto"/>
                <w:left w:val="none" w:sz="0" w:space="0" w:color="auto"/>
                <w:bottom w:val="none" w:sz="0" w:space="0" w:color="auto"/>
                <w:right w:val="none" w:sz="0" w:space="0" w:color="auto"/>
              </w:divBdr>
            </w:div>
            <w:div w:id="1422920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3815">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279864">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617827">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8936714">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97455">
      <w:bodyDiv w:val="1"/>
      <w:marLeft w:val="0"/>
      <w:marRight w:val="0"/>
      <w:marTop w:val="0"/>
      <w:marBottom w:val="0"/>
      <w:divBdr>
        <w:top w:val="none" w:sz="0" w:space="0" w:color="auto"/>
        <w:left w:val="none" w:sz="0" w:space="0" w:color="auto"/>
        <w:bottom w:val="none" w:sz="0" w:space="0" w:color="auto"/>
        <w:right w:val="none" w:sz="0" w:space="0" w:color="auto"/>
      </w:divBdr>
      <w:divsChild>
        <w:div w:id="376785668">
          <w:marLeft w:val="0"/>
          <w:marRight w:val="0"/>
          <w:marTop w:val="0"/>
          <w:marBottom w:val="0"/>
          <w:divBdr>
            <w:top w:val="none" w:sz="0" w:space="0" w:color="auto"/>
            <w:left w:val="none" w:sz="0" w:space="0" w:color="auto"/>
            <w:bottom w:val="none" w:sz="0" w:space="0" w:color="auto"/>
            <w:right w:val="none" w:sz="0" w:space="0" w:color="auto"/>
          </w:divBdr>
        </w:div>
        <w:div w:id="319189691">
          <w:marLeft w:val="0"/>
          <w:marRight w:val="0"/>
          <w:marTop w:val="150"/>
          <w:marBottom w:val="0"/>
          <w:divBdr>
            <w:top w:val="none" w:sz="0" w:space="0" w:color="auto"/>
            <w:left w:val="none" w:sz="0" w:space="0" w:color="auto"/>
            <w:bottom w:val="none" w:sz="0" w:space="0" w:color="auto"/>
            <w:right w:val="none" w:sz="0" w:space="0" w:color="auto"/>
          </w:divBdr>
          <w:divsChild>
            <w:div w:id="1231504848">
              <w:marLeft w:val="1155"/>
              <w:marRight w:val="0"/>
              <w:marTop w:val="0"/>
              <w:marBottom w:val="0"/>
              <w:divBdr>
                <w:top w:val="none" w:sz="0" w:space="0" w:color="auto"/>
                <w:left w:val="none" w:sz="0" w:space="0" w:color="auto"/>
                <w:bottom w:val="none" w:sz="0" w:space="0" w:color="auto"/>
                <w:right w:val="none" w:sz="0" w:space="0" w:color="auto"/>
              </w:divBdr>
            </w:div>
            <w:div w:id="11953412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03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111">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15486">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1199">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3701">
      <w:bodyDiv w:val="1"/>
      <w:marLeft w:val="0"/>
      <w:marRight w:val="0"/>
      <w:marTop w:val="0"/>
      <w:marBottom w:val="0"/>
      <w:divBdr>
        <w:top w:val="none" w:sz="0" w:space="0" w:color="auto"/>
        <w:left w:val="none" w:sz="0" w:space="0" w:color="auto"/>
        <w:bottom w:val="none" w:sz="0" w:space="0" w:color="auto"/>
        <w:right w:val="none" w:sz="0" w:space="0" w:color="auto"/>
      </w:divBdr>
      <w:divsChild>
        <w:div w:id="301152462">
          <w:marLeft w:val="0"/>
          <w:marRight w:val="0"/>
          <w:marTop w:val="0"/>
          <w:marBottom w:val="0"/>
          <w:divBdr>
            <w:top w:val="none" w:sz="0" w:space="0" w:color="auto"/>
            <w:left w:val="none" w:sz="0" w:space="0" w:color="auto"/>
            <w:bottom w:val="none" w:sz="0" w:space="0" w:color="auto"/>
            <w:right w:val="none" w:sz="0" w:space="0" w:color="auto"/>
          </w:divBdr>
        </w:div>
        <w:div w:id="1736204225">
          <w:marLeft w:val="0"/>
          <w:marRight w:val="0"/>
          <w:marTop w:val="150"/>
          <w:marBottom w:val="0"/>
          <w:divBdr>
            <w:top w:val="none" w:sz="0" w:space="0" w:color="auto"/>
            <w:left w:val="none" w:sz="0" w:space="0" w:color="auto"/>
            <w:bottom w:val="none" w:sz="0" w:space="0" w:color="auto"/>
            <w:right w:val="none" w:sz="0" w:space="0" w:color="auto"/>
          </w:divBdr>
          <w:divsChild>
            <w:div w:id="389808887">
              <w:marLeft w:val="1155"/>
              <w:marRight w:val="0"/>
              <w:marTop w:val="0"/>
              <w:marBottom w:val="0"/>
              <w:divBdr>
                <w:top w:val="none" w:sz="0" w:space="0" w:color="auto"/>
                <w:left w:val="none" w:sz="0" w:space="0" w:color="auto"/>
                <w:bottom w:val="none" w:sz="0" w:space="0" w:color="auto"/>
                <w:right w:val="none" w:sz="0" w:space="0" w:color="auto"/>
              </w:divBdr>
            </w:div>
            <w:div w:id="1308824555">
              <w:marLeft w:val="1155"/>
              <w:marRight w:val="0"/>
              <w:marTop w:val="0"/>
              <w:marBottom w:val="0"/>
              <w:divBdr>
                <w:top w:val="none" w:sz="0" w:space="0" w:color="auto"/>
                <w:left w:val="none" w:sz="0" w:space="0" w:color="auto"/>
                <w:bottom w:val="none" w:sz="0" w:space="0" w:color="auto"/>
                <w:right w:val="none" w:sz="0" w:space="0" w:color="auto"/>
              </w:divBdr>
            </w:div>
            <w:div w:id="582029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674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68574">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2982929">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0827">
      <w:bodyDiv w:val="1"/>
      <w:marLeft w:val="0"/>
      <w:marRight w:val="0"/>
      <w:marTop w:val="0"/>
      <w:marBottom w:val="0"/>
      <w:divBdr>
        <w:top w:val="none" w:sz="0" w:space="0" w:color="auto"/>
        <w:left w:val="none" w:sz="0" w:space="0" w:color="auto"/>
        <w:bottom w:val="none" w:sz="0" w:space="0" w:color="auto"/>
        <w:right w:val="none" w:sz="0" w:space="0" w:color="auto"/>
      </w:divBdr>
      <w:divsChild>
        <w:div w:id="1007369807">
          <w:marLeft w:val="0"/>
          <w:marRight w:val="0"/>
          <w:marTop w:val="0"/>
          <w:marBottom w:val="0"/>
          <w:divBdr>
            <w:top w:val="none" w:sz="0" w:space="0" w:color="auto"/>
            <w:left w:val="none" w:sz="0" w:space="0" w:color="auto"/>
            <w:bottom w:val="none" w:sz="0" w:space="0" w:color="auto"/>
            <w:right w:val="none" w:sz="0" w:space="0" w:color="auto"/>
          </w:divBdr>
        </w:div>
        <w:div w:id="986974809">
          <w:marLeft w:val="0"/>
          <w:marRight w:val="0"/>
          <w:marTop w:val="150"/>
          <w:marBottom w:val="0"/>
          <w:divBdr>
            <w:top w:val="none" w:sz="0" w:space="0" w:color="auto"/>
            <w:left w:val="none" w:sz="0" w:space="0" w:color="auto"/>
            <w:bottom w:val="none" w:sz="0" w:space="0" w:color="auto"/>
            <w:right w:val="none" w:sz="0" w:space="0" w:color="auto"/>
          </w:divBdr>
          <w:divsChild>
            <w:div w:id="662120548">
              <w:marLeft w:val="1155"/>
              <w:marRight w:val="0"/>
              <w:marTop w:val="0"/>
              <w:marBottom w:val="0"/>
              <w:divBdr>
                <w:top w:val="none" w:sz="0" w:space="0" w:color="auto"/>
                <w:left w:val="none" w:sz="0" w:space="0" w:color="auto"/>
                <w:bottom w:val="none" w:sz="0" w:space="0" w:color="auto"/>
                <w:right w:val="none" w:sz="0" w:space="0" w:color="auto"/>
              </w:divBdr>
            </w:div>
            <w:div w:id="414673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5974">
      <w:bodyDiv w:val="1"/>
      <w:marLeft w:val="0"/>
      <w:marRight w:val="0"/>
      <w:marTop w:val="0"/>
      <w:marBottom w:val="0"/>
      <w:divBdr>
        <w:top w:val="none" w:sz="0" w:space="0" w:color="auto"/>
        <w:left w:val="none" w:sz="0" w:space="0" w:color="auto"/>
        <w:bottom w:val="none" w:sz="0" w:space="0" w:color="auto"/>
        <w:right w:val="none" w:sz="0" w:space="0" w:color="auto"/>
      </w:divBdr>
      <w:divsChild>
        <w:div w:id="286085499">
          <w:marLeft w:val="0"/>
          <w:marRight w:val="0"/>
          <w:marTop w:val="0"/>
          <w:marBottom w:val="0"/>
          <w:divBdr>
            <w:top w:val="none" w:sz="0" w:space="0" w:color="auto"/>
            <w:left w:val="none" w:sz="0" w:space="0" w:color="auto"/>
            <w:bottom w:val="none" w:sz="0" w:space="0" w:color="auto"/>
            <w:right w:val="none" w:sz="0" w:space="0" w:color="auto"/>
          </w:divBdr>
        </w:div>
        <w:div w:id="1353799036">
          <w:marLeft w:val="0"/>
          <w:marRight w:val="0"/>
          <w:marTop w:val="150"/>
          <w:marBottom w:val="0"/>
          <w:divBdr>
            <w:top w:val="none" w:sz="0" w:space="0" w:color="auto"/>
            <w:left w:val="none" w:sz="0" w:space="0" w:color="auto"/>
            <w:bottom w:val="none" w:sz="0" w:space="0" w:color="auto"/>
            <w:right w:val="none" w:sz="0" w:space="0" w:color="auto"/>
          </w:divBdr>
          <w:divsChild>
            <w:div w:id="326327970">
              <w:marLeft w:val="1155"/>
              <w:marRight w:val="0"/>
              <w:marTop w:val="0"/>
              <w:marBottom w:val="0"/>
              <w:divBdr>
                <w:top w:val="none" w:sz="0" w:space="0" w:color="auto"/>
                <w:left w:val="none" w:sz="0" w:space="0" w:color="auto"/>
                <w:bottom w:val="none" w:sz="0" w:space="0" w:color="auto"/>
                <w:right w:val="none" w:sz="0" w:space="0" w:color="auto"/>
              </w:divBdr>
            </w:div>
            <w:div w:id="2134135943">
              <w:marLeft w:val="1155"/>
              <w:marRight w:val="0"/>
              <w:marTop w:val="0"/>
              <w:marBottom w:val="0"/>
              <w:divBdr>
                <w:top w:val="none" w:sz="0" w:space="0" w:color="auto"/>
                <w:left w:val="none" w:sz="0" w:space="0" w:color="auto"/>
                <w:bottom w:val="none" w:sz="0" w:space="0" w:color="auto"/>
                <w:right w:val="none" w:sz="0" w:space="0" w:color="auto"/>
              </w:divBdr>
            </w:div>
            <w:div w:id="1513912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59371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289176">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36807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41925">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2239">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759064">
      <w:bodyDiv w:val="1"/>
      <w:marLeft w:val="0"/>
      <w:marRight w:val="0"/>
      <w:marTop w:val="0"/>
      <w:marBottom w:val="0"/>
      <w:divBdr>
        <w:top w:val="none" w:sz="0" w:space="0" w:color="auto"/>
        <w:left w:val="none" w:sz="0" w:space="0" w:color="auto"/>
        <w:bottom w:val="none" w:sz="0" w:space="0" w:color="auto"/>
        <w:right w:val="none" w:sz="0" w:space="0" w:color="auto"/>
      </w:divBdr>
    </w:div>
    <w:div w:id="184827744">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292430">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188179">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2009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100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5450">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5374">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6451">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337165">
      <w:bodyDiv w:val="1"/>
      <w:marLeft w:val="0"/>
      <w:marRight w:val="0"/>
      <w:marTop w:val="0"/>
      <w:marBottom w:val="0"/>
      <w:divBdr>
        <w:top w:val="none" w:sz="0" w:space="0" w:color="auto"/>
        <w:left w:val="none" w:sz="0" w:space="0" w:color="auto"/>
        <w:bottom w:val="none" w:sz="0" w:space="0" w:color="auto"/>
        <w:right w:val="none" w:sz="0" w:space="0" w:color="auto"/>
      </w:divBdr>
    </w:div>
    <w:div w:id="189339081">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9951">
      <w:bodyDiv w:val="1"/>
      <w:marLeft w:val="0"/>
      <w:marRight w:val="0"/>
      <w:marTop w:val="0"/>
      <w:marBottom w:val="0"/>
      <w:divBdr>
        <w:top w:val="none" w:sz="0" w:space="0" w:color="auto"/>
        <w:left w:val="none" w:sz="0" w:space="0" w:color="auto"/>
        <w:bottom w:val="none" w:sz="0" w:space="0" w:color="auto"/>
        <w:right w:val="none" w:sz="0" w:space="0" w:color="auto"/>
      </w:divBdr>
      <w:divsChild>
        <w:div w:id="1725566104">
          <w:marLeft w:val="0"/>
          <w:marRight w:val="0"/>
          <w:marTop w:val="0"/>
          <w:marBottom w:val="0"/>
          <w:divBdr>
            <w:top w:val="none" w:sz="0" w:space="0" w:color="auto"/>
            <w:left w:val="none" w:sz="0" w:space="0" w:color="auto"/>
            <w:bottom w:val="none" w:sz="0" w:space="0" w:color="auto"/>
            <w:right w:val="none" w:sz="0" w:space="0" w:color="auto"/>
          </w:divBdr>
        </w:div>
        <w:div w:id="347997194">
          <w:marLeft w:val="0"/>
          <w:marRight w:val="0"/>
          <w:marTop w:val="150"/>
          <w:marBottom w:val="0"/>
          <w:divBdr>
            <w:top w:val="none" w:sz="0" w:space="0" w:color="auto"/>
            <w:left w:val="none" w:sz="0" w:space="0" w:color="auto"/>
            <w:bottom w:val="none" w:sz="0" w:space="0" w:color="auto"/>
            <w:right w:val="none" w:sz="0" w:space="0" w:color="auto"/>
          </w:divBdr>
          <w:divsChild>
            <w:div w:id="1582983856">
              <w:marLeft w:val="1155"/>
              <w:marRight w:val="0"/>
              <w:marTop w:val="0"/>
              <w:marBottom w:val="0"/>
              <w:divBdr>
                <w:top w:val="none" w:sz="0" w:space="0" w:color="auto"/>
                <w:left w:val="none" w:sz="0" w:space="0" w:color="auto"/>
                <w:bottom w:val="none" w:sz="0" w:space="0" w:color="auto"/>
                <w:right w:val="none" w:sz="0" w:space="0" w:color="auto"/>
              </w:divBdr>
            </w:div>
            <w:div w:id="2086100566">
              <w:marLeft w:val="1155"/>
              <w:marRight w:val="0"/>
              <w:marTop w:val="0"/>
              <w:marBottom w:val="0"/>
              <w:divBdr>
                <w:top w:val="none" w:sz="0" w:space="0" w:color="auto"/>
                <w:left w:val="none" w:sz="0" w:space="0" w:color="auto"/>
                <w:bottom w:val="none" w:sz="0" w:space="0" w:color="auto"/>
                <w:right w:val="none" w:sz="0" w:space="0" w:color="auto"/>
              </w:divBdr>
            </w:div>
            <w:div w:id="816653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877658">
      <w:bodyDiv w:val="1"/>
      <w:marLeft w:val="0"/>
      <w:marRight w:val="0"/>
      <w:marTop w:val="0"/>
      <w:marBottom w:val="0"/>
      <w:divBdr>
        <w:top w:val="none" w:sz="0" w:space="0" w:color="auto"/>
        <w:left w:val="none" w:sz="0" w:space="0" w:color="auto"/>
        <w:bottom w:val="none" w:sz="0" w:space="0" w:color="auto"/>
        <w:right w:val="none" w:sz="0" w:space="0" w:color="auto"/>
      </w:divBdr>
    </w:div>
    <w:div w:id="189878614">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242">
      <w:bodyDiv w:val="1"/>
      <w:marLeft w:val="0"/>
      <w:marRight w:val="0"/>
      <w:marTop w:val="0"/>
      <w:marBottom w:val="0"/>
      <w:divBdr>
        <w:top w:val="none" w:sz="0" w:space="0" w:color="auto"/>
        <w:left w:val="none" w:sz="0" w:space="0" w:color="auto"/>
        <w:bottom w:val="none" w:sz="0" w:space="0" w:color="auto"/>
        <w:right w:val="none" w:sz="0" w:space="0" w:color="auto"/>
      </w:divBdr>
      <w:divsChild>
        <w:div w:id="1242956607">
          <w:marLeft w:val="0"/>
          <w:marRight w:val="0"/>
          <w:marTop w:val="0"/>
          <w:marBottom w:val="0"/>
          <w:divBdr>
            <w:top w:val="none" w:sz="0" w:space="0" w:color="auto"/>
            <w:left w:val="none" w:sz="0" w:space="0" w:color="auto"/>
            <w:bottom w:val="none" w:sz="0" w:space="0" w:color="auto"/>
            <w:right w:val="none" w:sz="0" w:space="0" w:color="auto"/>
          </w:divBdr>
        </w:div>
        <w:div w:id="2127919766">
          <w:marLeft w:val="0"/>
          <w:marRight w:val="0"/>
          <w:marTop w:val="150"/>
          <w:marBottom w:val="0"/>
          <w:divBdr>
            <w:top w:val="none" w:sz="0" w:space="0" w:color="auto"/>
            <w:left w:val="none" w:sz="0" w:space="0" w:color="auto"/>
            <w:bottom w:val="none" w:sz="0" w:space="0" w:color="auto"/>
            <w:right w:val="none" w:sz="0" w:space="0" w:color="auto"/>
          </w:divBdr>
          <w:divsChild>
            <w:div w:id="119107341">
              <w:marLeft w:val="1155"/>
              <w:marRight w:val="0"/>
              <w:marTop w:val="0"/>
              <w:marBottom w:val="0"/>
              <w:divBdr>
                <w:top w:val="none" w:sz="0" w:space="0" w:color="auto"/>
                <w:left w:val="none" w:sz="0" w:space="0" w:color="auto"/>
                <w:bottom w:val="none" w:sz="0" w:space="0" w:color="auto"/>
                <w:right w:val="none" w:sz="0" w:space="0" w:color="auto"/>
              </w:divBdr>
            </w:div>
            <w:div w:id="1752462286">
              <w:marLeft w:val="1155"/>
              <w:marRight w:val="0"/>
              <w:marTop w:val="0"/>
              <w:marBottom w:val="0"/>
              <w:divBdr>
                <w:top w:val="none" w:sz="0" w:space="0" w:color="auto"/>
                <w:left w:val="none" w:sz="0" w:space="0" w:color="auto"/>
                <w:bottom w:val="none" w:sz="0" w:space="0" w:color="auto"/>
                <w:right w:val="none" w:sz="0" w:space="0" w:color="auto"/>
              </w:divBdr>
            </w:div>
            <w:div w:id="114257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768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462526">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230">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4868">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16725">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118157">
      <w:bodyDiv w:val="1"/>
      <w:marLeft w:val="0"/>
      <w:marRight w:val="0"/>
      <w:marTop w:val="0"/>
      <w:marBottom w:val="0"/>
      <w:divBdr>
        <w:top w:val="none" w:sz="0" w:space="0" w:color="auto"/>
        <w:left w:val="none" w:sz="0" w:space="0" w:color="auto"/>
        <w:bottom w:val="none" w:sz="0" w:space="0" w:color="auto"/>
        <w:right w:val="none" w:sz="0" w:space="0" w:color="auto"/>
      </w:divBdr>
    </w:div>
    <w:div w:id="192310634">
      <w:bodyDiv w:val="1"/>
      <w:marLeft w:val="0"/>
      <w:marRight w:val="0"/>
      <w:marTop w:val="0"/>
      <w:marBottom w:val="0"/>
      <w:divBdr>
        <w:top w:val="none" w:sz="0" w:space="0" w:color="auto"/>
        <w:left w:val="none" w:sz="0" w:space="0" w:color="auto"/>
        <w:bottom w:val="none" w:sz="0" w:space="0" w:color="auto"/>
        <w:right w:val="none" w:sz="0" w:space="0" w:color="auto"/>
      </w:divBdr>
    </w:div>
    <w:div w:id="192547514">
      <w:bodyDiv w:val="1"/>
      <w:marLeft w:val="0"/>
      <w:marRight w:val="0"/>
      <w:marTop w:val="0"/>
      <w:marBottom w:val="0"/>
      <w:divBdr>
        <w:top w:val="none" w:sz="0" w:space="0" w:color="auto"/>
        <w:left w:val="none" w:sz="0" w:space="0" w:color="auto"/>
        <w:bottom w:val="none" w:sz="0" w:space="0" w:color="auto"/>
        <w:right w:val="none" w:sz="0" w:space="0" w:color="auto"/>
      </w:divBdr>
      <w:divsChild>
        <w:div w:id="1424834402">
          <w:marLeft w:val="0"/>
          <w:marRight w:val="0"/>
          <w:marTop w:val="0"/>
          <w:marBottom w:val="0"/>
          <w:divBdr>
            <w:top w:val="none" w:sz="0" w:space="0" w:color="auto"/>
            <w:left w:val="none" w:sz="0" w:space="0" w:color="auto"/>
            <w:bottom w:val="none" w:sz="0" w:space="0" w:color="auto"/>
            <w:right w:val="none" w:sz="0" w:space="0" w:color="auto"/>
          </w:divBdr>
        </w:div>
        <w:div w:id="471874227">
          <w:marLeft w:val="0"/>
          <w:marRight w:val="0"/>
          <w:marTop w:val="150"/>
          <w:marBottom w:val="0"/>
          <w:divBdr>
            <w:top w:val="none" w:sz="0" w:space="0" w:color="auto"/>
            <w:left w:val="none" w:sz="0" w:space="0" w:color="auto"/>
            <w:bottom w:val="none" w:sz="0" w:space="0" w:color="auto"/>
            <w:right w:val="none" w:sz="0" w:space="0" w:color="auto"/>
          </w:divBdr>
          <w:divsChild>
            <w:div w:id="606622816">
              <w:marLeft w:val="1155"/>
              <w:marRight w:val="0"/>
              <w:marTop w:val="0"/>
              <w:marBottom w:val="0"/>
              <w:divBdr>
                <w:top w:val="none" w:sz="0" w:space="0" w:color="auto"/>
                <w:left w:val="none" w:sz="0" w:space="0" w:color="auto"/>
                <w:bottom w:val="none" w:sz="0" w:space="0" w:color="auto"/>
                <w:right w:val="none" w:sz="0" w:space="0" w:color="auto"/>
              </w:divBdr>
            </w:div>
            <w:div w:id="252277348">
              <w:marLeft w:val="1155"/>
              <w:marRight w:val="0"/>
              <w:marTop w:val="0"/>
              <w:marBottom w:val="0"/>
              <w:divBdr>
                <w:top w:val="none" w:sz="0" w:space="0" w:color="auto"/>
                <w:left w:val="none" w:sz="0" w:space="0" w:color="auto"/>
                <w:bottom w:val="none" w:sz="0" w:space="0" w:color="auto"/>
                <w:right w:val="none" w:sz="0" w:space="0" w:color="auto"/>
              </w:divBdr>
            </w:div>
            <w:div w:id="2122021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2112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888088">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541149">
      <w:bodyDiv w:val="1"/>
      <w:marLeft w:val="0"/>
      <w:marRight w:val="0"/>
      <w:marTop w:val="0"/>
      <w:marBottom w:val="0"/>
      <w:divBdr>
        <w:top w:val="none" w:sz="0" w:space="0" w:color="auto"/>
        <w:left w:val="none" w:sz="0" w:space="0" w:color="auto"/>
        <w:bottom w:val="none" w:sz="0" w:space="0" w:color="auto"/>
        <w:right w:val="none" w:sz="0" w:space="0" w:color="auto"/>
      </w:divBdr>
      <w:divsChild>
        <w:div w:id="2108425325">
          <w:marLeft w:val="0"/>
          <w:marRight w:val="0"/>
          <w:marTop w:val="0"/>
          <w:marBottom w:val="0"/>
          <w:divBdr>
            <w:top w:val="none" w:sz="0" w:space="0" w:color="auto"/>
            <w:left w:val="none" w:sz="0" w:space="0" w:color="auto"/>
            <w:bottom w:val="none" w:sz="0" w:space="0" w:color="auto"/>
            <w:right w:val="none" w:sz="0" w:space="0" w:color="auto"/>
          </w:divBdr>
        </w:div>
        <w:div w:id="1139151980">
          <w:marLeft w:val="0"/>
          <w:marRight w:val="0"/>
          <w:marTop w:val="150"/>
          <w:marBottom w:val="0"/>
          <w:divBdr>
            <w:top w:val="none" w:sz="0" w:space="0" w:color="auto"/>
            <w:left w:val="none" w:sz="0" w:space="0" w:color="auto"/>
            <w:bottom w:val="none" w:sz="0" w:space="0" w:color="auto"/>
            <w:right w:val="none" w:sz="0" w:space="0" w:color="auto"/>
          </w:divBdr>
          <w:divsChild>
            <w:div w:id="2088572412">
              <w:marLeft w:val="1155"/>
              <w:marRight w:val="0"/>
              <w:marTop w:val="0"/>
              <w:marBottom w:val="0"/>
              <w:divBdr>
                <w:top w:val="none" w:sz="0" w:space="0" w:color="auto"/>
                <w:left w:val="none" w:sz="0" w:space="0" w:color="auto"/>
                <w:bottom w:val="none" w:sz="0" w:space="0" w:color="auto"/>
                <w:right w:val="none" w:sz="0" w:space="0" w:color="auto"/>
              </w:divBdr>
            </w:div>
            <w:div w:id="2105227503">
              <w:marLeft w:val="1155"/>
              <w:marRight w:val="0"/>
              <w:marTop w:val="0"/>
              <w:marBottom w:val="0"/>
              <w:divBdr>
                <w:top w:val="none" w:sz="0" w:space="0" w:color="auto"/>
                <w:left w:val="none" w:sz="0" w:space="0" w:color="auto"/>
                <w:bottom w:val="none" w:sz="0" w:space="0" w:color="auto"/>
                <w:right w:val="none" w:sz="0" w:space="0" w:color="auto"/>
              </w:divBdr>
            </w:div>
            <w:div w:id="14244514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1422">
      <w:bodyDiv w:val="1"/>
      <w:marLeft w:val="0"/>
      <w:marRight w:val="0"/>
      <w:marTop w:val="0"/>
      <w:marBottom w:val="0"/>
      <w:divBdr>
        <w:top w:val="none" w:sz="0" w:space="0" w:color="auto"/>
        <w:left w:val="none" w:sz="0" w:space="0" w:color="auto"/>
        <w:bottom w:val="none" w:sz="0" w:space="0" w:color="auto"/>
        <w:right w:val="none" w:sz="0" w:space="0" w:color="auto"/>
      </w:divBdr>
    </w:div>
    <w:div w:id="194082840">
      <w:bodyDiv w:val="1"/>
      <w:marLeft w:val="0"/>
      <w:marRight w:val="0"/>
      <w:marTop w:val="0"/>
      <w:marBottom w:val="0"/>
      <w:divBdr>
        <w:top w:val="none" w:sz="0" w:space="0" w:color="auto"/>
        <w:left w:val="none" w:sz="0" w:space="0" w:color="auto"/>
        <w:bottom w:val="none" w:sz="0" w:space="0" w:color="auto"/>
        <w:right w:val="none" w:sz="0" w:space="0" w:color="auto"/>
      </w:divBdr>
    </w:div>
    <w:div w:id="194118835">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268010">
      <w:bodyDiv w:val="1"/>
      <w:marLeft w:val="0"/>
      <w:marRight w:val="0"/>
      <w:marTop w:val="0"/>
      <w:marBottom w:val="0"/>
      <w:divBdr>
        <w:top w:val="none" w:sz="0" w:space="0" w:color="auto"/>
        <w:left w:val="none" w:sz="0" w:space="0" w:color="auto"/>
        <w:bottom w:val="none" w:sz="0" w:space="0" w:color="auto"/>
        <w:right w:val="none" w:sz="0" w:space="0" w:color="auto"/>
      </w:divBdr>
    </w:div>
    <w:div w:id="194274617">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579322">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3594">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244115">
      <w:bodyDiv w:val="1"/>
      <w:marLeft w:val="0"/>
      <w:marRight w:val="0"/>
      <w:marTop w:val="0"/>
      <w:marBottom w:val="0"/>
      <w:divBdr>
        <w:top w:val="none" w:sz="0" w:space="0" w:color="auto"/>
        <w:left w:val="none" w:sz="0" w:space="0" w:color="auto"/>
        <w:bottom w:val="none" w:sz="0" w:space="0" w:color="auto"/>
        <w:right w:val="none" w:sz="0" w:space="0" w:color="auto"/>
      </w:divBdr>
    </w:div>
    <w:div w:id="195311969">
      <w:bodyDiv w:val="1"/>
      <w:marLeft w:val="0"/>
      <w:marRight w:val="0"/>
      <w:marTop w:val="0"/>
      <w:marBottom w:val="0"/>
      <w:divBdr>
        <w:top w:val="none" w:sz="0" w:space="0" w:color="auto"/>
        <w:left w:val="none" w:sz="0" w:space="0" w:color="auto"/>
        <w:bottom w:val="none" w:sz="0" w:space="0" w:color="auto"/>
        <w:right w:val="none" w:sz="0" w:space="0" w:color="auto"/>
      </w:divBdr>
      <w:divsChild>
        <w:div w:id="201989975">
          <w:marLeft w:val="0"/>
          <w:marRight w:val="0"/>
          <w:marTop w:val="0"/>
          <w:marBottom w:val="0"/>
          <w:divBdr>
            <w:top w:val="none" w:sz="0" w:space="0" w:color="auto"/>
            <w:left w:val="none" w:sz="0" w:space="0" w:color="auto"/>
            <w:bottom w:val="none" w:sz="0" w:space="0" w:color="auto"/>
            <w:right w:val="none" w:sz="0" w:space="0" w:color="auto"/>
          </w:divBdr>
        </w:div>
        <w:div w:id="1738935897">
          <w:marLeft w:val="0"/>
          <w:marRight w:val="0"/>
          <w:marTop w:val="150"/>
          <w:marBottom w:val="0"/>
          <w:divBdr>
            <w:top w:val="none" w:sz="0" w:space="0" w:color="auto"/>
            <w:left w:val="none" w:sz="0" w:space="0" w:color="auto"/>
            <w:bottom w:val="none" w:sz="0" w:space="0" w:color="auto"/>
            <w:right w:val="none" w:sz="0" w:space="0" w:color="auto"/>
          </w:divBdr>
          <w:divsChild>
            <w:div w:id="2127845129">
              <w:marLeft w:val="1155"/>
              <w:marRight w:val="0"/>
              <w:marTop w:val="0"/>
              <w:marBottom w:val="0"/>
              <w:divBdr>
                <w:top w:val="none" w:sz="0" w:space="0" w:color="auto"/>
                <w:left w:val="none" w:sz="0" w:space="0" w:color="auto"/>
                <w:bottom w:val="none" w:sz="0" w:space="0" w:color="auto"/>
                <w:right w:val="none" w:sz="0" w:space="0" w:color="auto"/>
              </w:divBdr>
            </w:div>
            <w:div w:id="682320055">
              <w:marLeft w:val="1155"/>
              <w:marRight w:val="0"/>
              <w:marTop w:val="0"/>
              <w:marBottom w:val="0"/>
              <w:divBdr>
                <w:top w:val="none" w:sz="0" w:space="0" w:color="auto"/>
                <w:left w:val="none" w:sz="0" w:space="0" w:color="auto"/>
                <w:bottom w:val="none" w:sz="0" w:space="0" w:color="auto"/>
                <w:right w:val="none" w:sz="0" w:space="0" w:color="auto"/>
              </w:divBdr>
            </w:div>
            <w:div w:id="1608272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507342">
      <w:bodyDiv w:val="1"/>
      <w:marLeft w:val="0"/>
      <w:marRight w:val="0"/>
      <w:marTop w:val="0"/>
      <w:marBottom w:val="0"/>
      <w:divBdr>
        <w:top w:val="none" w:sz="0" w:space="0" w:color="auto"/>
        <w:left w:val="none" w:sz="0" w:space="0" w:color="auto"/>
        <w:bottom w:val="none" w:sz="0" w:space="0" w:color="auto"/>
        <w:right w:val="none" w:sz="0" w:space="0" w:color="auto"/>
      </w:divBdr>
    </w:div>
    <w:div w:id="195654592">
      <w:bodyDiv w:val="1"/>
      <w:marLeft w:val="0"/>
      <w:marRight w:val="0"/>
      <w:marTop w:val="0"/>
      <w:marBottom w:val="0"/>
      <w:divBdr>
        <w:top w:val="none" w:sz="0" w:space="0" w:color="auto"/>
        <w:left w:val="none" w:sz="0" w:space="0" w:color="auto"/>
        <w:bottom w:val="none" w:sz="0" w:space="0" w:color="auto"/>
        <w:right w:val="none" w:sz="0" w:space="0" w:color="auto"/>
      </w:divBdr>
    </w:div>
    <w:div w:id="195772067">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3292">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6595">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163649">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898668">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016357">
      <w:bodyDiv w:val="1"/>
      <w:marLeft w:val="0"/>
      <w:marRight w:val="0"/>
      <w:marTop w:val="0"/>
      <w:marBottom w:val="0"/>
      <w:divBdr>
        <w:top w:val="none" w:sz="0" w:space="0" w:color="auto"/>
        <w:left w:val="none" w:sz="0" w:space="0" w:color="auto"/>
        <w:bottom w:val="none" w:sz="0" w:space="0" w:color="auto"/>
        <w:right w:val="none" w:sz="0" w:space="0" w:color="auto"/>
      </w:divBdr>
      <w:divsChild>
        <w:div w:id="1667243142">
          <w:marLeft w:val="0"/>
          <w:marRight w:val="0"/>
          <w:marTop w:val="0"/>
          <w:marBottom w:val="0"/>
          <w:divBdr>
            <w:top w:val="none" w:sz="0" w:space="0" w:color="auto"/>
            <w:left w:val="none" w:sz="0" w:space="0" w:color="auto"/>
            <w:bottom w:val="none" w:sz="0" w:space="0" w:color="auto"/>
            <w:right w:val="none" w:sz="0" w:space="0" w:color="auto"/>
          </w:divBdr>
        </w:div>
        <w:div w:id="912011004">
          <w:marLeft w:val="0"/>
          <w:marRight w:val="0"/>
          <w:marTop w:val="150"/>
          <w:marBottom w:val="0"/>
          <w:divBdr>
            <w:top w:val="none" w:sz="0" w:space="0" w:color="auto"/>
            <w:left w:val="none" w:sz="0" w:space="0" w:color="auto"/>
            <w:bottom w:val="none" w:sz="0" w:space="0" w:color="auto"/>
            <w:right w:val="none" w:sz="0" w:space="0" w:color="auto"/>
          </w:divBdr>
          <w:divsChild>
            <w:div w:id="857742060">
              <w:marLeft w:val="1155"/>
              <w:marRight w:val="0"/>
              <w:marTop w:val="0"/>
              <w:marBottom w:val="0"/>
              <w:divBdr>
                <w:top w:val="none" w:sz="0" w:space="0" w:color="auto"/>
                <w:left w:val="none" w:sz="0" w:space="0" w:color="auto"/>
                <w:bottom w:val="none" w:sz="0" w:space="0" w:color="auto"/>
                <w:right w:val="none" w:sz="0" w:space="0" w:color="auto"/>
              </w:divBdr>
            </w:div>
            <w:div w:id="1567840694">
              <w:marLeft w:val="1155"/>
              <w:marRight w:val="0"/>
              <w:marTop w:val="0"/>
              <w:marBottom w:val="0"/>
              <w:divBdr>
                <w:top w:val="none" w:sz="0" w:space="0" w:color="auto"/>
                <w:left w:val="none" w:sz="0" w:space="0" w:color="auto"/>
                <w:bottom w:val="none" w:sz="0" w:space="0" w:color="auto"/>
                <w:right w:val="none" w:sz="0" w:space="0" w:color="auto"/>
              </w:divBdr>
            </w:div>
            <w:div w:id="134743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69960">
      <w:bodyDiv w:val="1"/>
      <w:marLeft w:val="0"/>
      <w:marRight w:val="0"/>
      <w:marTop w:val="0"/>
      <w:marBottom w:val="0"/>
      <w:divBdr>
        <w:top w:val="none" w:sz="0" w:space="0" w:color="auto"/>
        <w:left w:val="none" w:sz="0" w:space="0" w:color="auto"/>
        <w:bottom w:val="none" w:sz="0" w:space="0" w:color="auto"/>
        <w:right w:val="none" w:sz="0" w:space="0" w:color="auto"/>
      </w:divBdr>
      <w:divsChild>
        <w:div w:id="756946450">
          <w:marLeft w:val="0"/>
          <w:marRight w:val="0"/>
          <w:marTop w:val="0"/>
          <w:marBottom w:val="0"/>
          <w:divBdr>
            <w:top w:val="none" w:sz="0" w:space="0" w:color="auto"/>
            <w:left w:val="none" w:sz="0" w:space="0" w:color="auto"/>
            <w:bottom w:val="none" w:sz="0" w:space="0" w:color="auto"/>
            <w:right w:val="none" w:sz="0" w:space="0" w:color="auto"/>
          </w:divBdr>
        </w:div>
        <w:div w:id="1833519530">
          <w:marLeft w:val="0"/>
          <w:marRight w:val="0"/>
          <w:marTop w:val="150"/>
          <w:marBottom w:val="0"/>
          <w:divBdr>
            <w:top w:val="none" w:sz="0" w:space="0" w:color="auto"/>
            <w:left w:val="none" w:sz="0" w:space="0" w:color="auto"/>
            <w:bottom w:val="none" w:sz="0" w:space="0" w:color="auto"/>
            <w:right w:val="none" w:sz="0" w:space="0" w:color="auto"/>
          </w:divBdr>
          <w:divsChild>
            <w:div w:id="686445050">
              <w:marLeft w:val="1155"/>
              <w:marRight w:val="0"/>
              <w:marTop w:val="0"/>
              <w:marBottom w:val="0"/>
              <w:divBdr>
                <w:top w:val="none" w:sz="0" w:space="0" w:color="auto"/>
                <w:left w:val="none" w:sz="0" w:space="0" w:color="auto"/>
                <w:bottom w:val="none" w:sz="0" w:space="0" w:color="auto"/>
                <w:right w:val="none" w:sz="0" w:space="0" w:color="auto"/>
              </w:divBdr>
            </w:div>
            <w:div w:id="322509742">
              <w:marLeft w:val="1155"/>
              <w:marRight w:val="0"/>
              <w:marTop w:val="0"/>
              <w:marBottom w:val="0"/>
              <w:divBdr>
                <w:top w:val="none" w:sz="0" w:space="0" w:color="auto"/>
                <w:left w:val="none" w:sz="0" w:space="0" w:color="auto"/>
                <w:bottom w:val="none" w:sz="0" w:space="0" w:color="auto"/>
                <w:right w:val="none" w:sz="0" w:space="0" w:color="auto"/>
              </w:divBdr>
            </w:div>
            <w:div w:id="1944416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689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1733">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5848">
      <w:bodyDiv w:val="1"/>
      <w:marLeft w:val="0"/>
      <w:marRight w:val="0"/>
      <w:marTop w:val="0"/>
      <w:marBottom w:val="0"/>
      <w:divBdr>
        <w:top w:val="none" w:sz="0" w:space="0" w:color="auto"/>
        <w:left w:val="none" w:sz="0" w:space="0" w:color="auto"/>
        <w:bottom w:val="none" w:sz="0" w:space="0" w:color="auto"/>
        <w:right w:val="none" w:sz="0" w:space="0" w:color="auto"/>
      </w:divBdr>
      <w:divsChild>
        <w:div w:id="2082288103">
          <w:marLeft w:val="0"/>
          <w:marRight w:val="0"/>
          <w:marTop w:val="0"/>
          <w:marBottom w:val="0"/>
          <w:divBdr>
            <w:top w:val="none" w:sz="0" w:space="0" w:color="auto"/>
            <w:left w:val="none" w:sz="0" w:space="0" w:color="auto"/>
            <w:bottom w:val="none" w:sz="0" w:space="0" w:color="auto"/>
            <w:right w:val="none" w:sz="0" w:space="0" w:color="auto"/>
          </w:divBdr>
        </w:div>
        <w:div w:id="1451122251">
          <w:marLeft w:val="0"/>
          <w:marRight w:val="0"/>
          <w:marTop w:val="150"/>
          <w:marBottom w:val="0"/>
          <w:divBdr>
            <w:top w:val="none" w:sz="0" w:space="0" w:color="auto"/>
            <w:left w:val="none" w:sz="0" w:space="0" w:color="auto"/>
            <w:bottom w:val="none" w:sz="0" w:space="0" w:color="auto"/>
            <w:right w:val="none" w:sz="0" w:space="0" w:color="auto"/>
          </w:divBdr>
          <w:divsChild>
            <w:div w:id="505369340">
              <w:marLeft w:val="1155"/>
              <w:marRight w:val="0"/>
              <w:marTop w:val="0"/>
              <w:marBottom w:val="0"/>
              <w:divBdr>
                <w:top w:val="none" w:sz="0" w:space="0" w:color="auto"/>
                <w:left w:val="none" w:sz="0" w:space="0" w:color="auto"/>
                <w:bottom w:val="none" w:sz="0" w:space="0" w:color="auto"/>
                <w:right w:val="none" w:sz="0" w:space="0" w:color="auto"/>
              </w:divBdr>
            </w:div>
            <w:div w:id="553004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81951">
      <w:bodyDiv w:val="1"/>
      <w:marLeft w:val="0"/>
      <w:marRight w:val="0"/>
      <w:marTop w:val="0"/>
      <w:marBottom w:val="0"/>
      <w:divBdr>
        <w:top w:val="none" w:sz="0" w:space="0" w:color="auto"/>
        <w:left w:val="none" w:sz="0" w:space="0" w:color="auto"/>
        <w:bottom w:val="none" w:sz="0" w:space="0" w:color="auto"/>
        <w:right w:val="none" w:sz="0" w:space="0" w:color="auto"/>
      </w:divBdr>
    </w:div>
    <w:div w:id="198126434">
      <w:bodyDiv w:val="1"/>
      <w:marLeft w:val="0"/>
      <w:marRight w:val="0"/>
      <w:marTop w:val="0"/>
      <w:marBottom w:val="0"/>
      <w:divBdr>
        <w:top w:val="none" w:sz="0" w:space="0" w:color="auto"/>
        <w:left w:val="none" w:sz="0" w:space="0" w:color="auto"/>
        <w:bottom w:val="none" w:sz="0" w:space="0" w:color="auto"/>
        <w:right w:val="none" w:sz="0" w:space="0" w:color="auto"/>
      </w:divBdr>
    </w:div>
    <w:div w:id="198127738">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07742">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6443">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169201">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39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097716">
      <w:bodyDiv w:val="1"/>
      <w:marLeft w:val="0"/>
      <w:marRight w:val="0"/>
      <w:marTop w:val="0"/>
      <w:marBottom w:val="0"/>
      <w:divBdr>
        <w:top w:val="none" w:sz="0" w:space="0" w:color="auto"/>
        <w:left w:val="none" w:sz="0" w:space="0" w:color="auto"/>
        <w:bottom w:val="none" w:sz="0" w:space="0" w:color="auto"/>
        <w:right w:val="none" w:sz="0" w:space="0" w:color="auto"/>
      </w:divBdr>
    </w:div>
    <w:div w:id="20048630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560065">
      <w:bodyDiv w:val="1"/>
      <w:marLeft w:val="0"/>
      <w:marRight w:val="0"/>
      <w:marTop w:val="0"/>
      <w:marBottom w:val="0"/>
      <w:divBdr>
        <w:top w:val="none" w:sz="0" w:space="0" w:color="auto"/>
        <w:left w:val="none" w:sz="0" w:space="0" w:color="auto"/>
        <w:bottom w:val="none" w:sz="0" w:space="0" w:color="auto"/>
        <w:right w:val="none" w:sz="0" w:space="0" w:color="auto"/>
      </w:divBdr>
    </w:div>
    <w:div w:id="200627553">
      <w:bodyDiv w:val="1"/>
      <w:marLeft w:val="0"/>
      <w:marRight w:val="0"/>
      <w:marTop w:val="0"/>
      <w:marBottom w:val="0"/>
      <w:divBdr>
        <w:top w:val="none" w:sz="0" w:space="0" w:color="auto"/>
        <w:left w:val="none" w:sz="0" w:space="0" w:color="auto"/>
        <w:bottom w:val="none" w:sz="0" w:space="0" w:color="auto"/>
        <w:right w:val="none" w:sz="0" w:space="0" w:color="auto"/>
      </w:divBdr>
      <w:divsChild>
        <w:div w:id="403379064">
          <w:marLeft w:val="0"/>
          <w:marRight w:val="0"/>
          <w:marTop w:val="0"/>
          <w:marBottom w:val="0"/>
          <w:divBdr>
            <w:top w:val="none" w:sz="0" w:space="0" w:color="auto"/>
            <w:left w:val="none" w:sz="0" w:space="0" w:color="auto"/>
            <w:bottom w:val="none" w:sz="0" w:space="0" w:color="auto"/>
            <w:right w:val="none" w:sz="0" w:space="0" w:color="auto"/>
          </w:divBdr>
        </w:div>
        <w:div w:id="1128351989">
          <w:marLeft w:val="0"/>
          <w:marRight w:val="0"/>
          <w:marTop w:val="150"/>
          <w:marBottom w:val="0"/>
          <w:divBdr>
            <w:top w:val="none" w:sz="0" w:space="0" w:color="auto"/>
            <w:left w:val="none" w:sz="0" w:space="0" w:color="auto"/>
            <w:bottom w:val="none" w:sz="0" w:space="0" w:color="auto"/>
            <w:right w:val="none" w:sz="0" w:space="0" w:color="auto"/>
          </w:divBdr>
          <w:divsChild>
            <w:div w:id="1810510723">
              <w:marLeft w:val="1155"/>
              <w:marRight w:val="0"/>
              <w:marTop w:val="0"/>
              <w:marBottom w:val="0"/>
              <w:divBdr>
                <w:top w:val="none" w:sz="0" w:space="0" w:color="auto"/>
                <w:left w:val="none" w:sz="0" w:space="0" w:color="auto"/>
                <w:bottom w:val="none" w:sz="0" w:space="0" w:color="auto"/>
                <w:right w:val="none" w:sz="0" w:space="0" w:color="auto"/>
              </w:divBdr>
            </w:div>
            <w:div w:id="1152403520">
              <w:marLeft w:val="1155"/>
              <w:marRight w:val="0"/>
              <w:marTop w:val="0"/>
              <w:marBottom w:val="0"/>
              <w:divBdr>
                <w:top w:val="none" w:sz="0" w:space="0" w:color="auto"/>
                <w:left w:val="none" w:sz="0" w:space="0" w:color="auto"/>
                <w:bottom w:val="none" w:sz="0" w:space="0" w:color="auto"/>
                <w:right w:val="none" w:sz="0" w:space="0" w:color="auto"/>
              </w:divBdr>
            </w:div>
            <w:div w:id="1456755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675383">
      <w:bodyDiv w:val="1"/>
      <w:marLeft w:val="0"/>
      <w:marRight w:val="0"/>
      <w:marTop w:val="0"/>
      <w:marBottom w:val="0"/>
      <w:divBdr>
        <w:top w:val="none" w:sz="0" w:space="0" w:color="auto"/>
        <w:left w:val="none" w:sz="0" w:space="0" w:color="auto"/>
        <w:bottom w:val="none" w:sz="0" w:space="0" w:color="auto"/>
        <w:right w:val="none" w:sz="0" w:space="0" w:color="auto"/>
      </w:divBdr>
      <w:divsChild>
        <w:div w:id="1670399173">
          <w:marLeft w:val="0"/>
          <w:marRight w:val="0"/>
          <w:marTop w:val="0"/>
          <w:marBottom w:val="0"/>
          <w:divBdr>
            <w:top w:val="none" w:sz="0" w:space="0" w:color="auto"/>
            <w:left w:val="none" w:sz="0" w:space="0" w:color="auto"/>
            <w:bottom w:val="none" w:sz="0" w:space="0" w:color="auto"/>
            <w:right w:val="none" w:sz="0" w:space="0" w:color="auto"/>
          </w:divBdr>
        </w:div>
        <w:div w:id="389350458">
          <w:marLeft w:val="0"/>
          <w:marRight w:val="0"/>
          <w:marTop w:val="150"/>
          <w:marBottom w:val="0"/>
          <w:divBdr>
            <w:top w:val="none" w:sz="0" w:space="0" w:color="auto"/>
            <w:left w:val="none" w:sz="0" w:space="0" w:color="auto"/>
            <w:bottom w:val="none" w:sz="0" w:space="0" w:color="auto"/>
            <w:right w:val="none" w:sz="0" w:space="0" w:color="auto"/>
          </w:divBdr>
          <w:divsChild>
            <w:div w:id="819342427">
              <w:marLeft w:val="1155"/>
              <w:marRight w:val="0"/>
              <w:marTop w:val="0"/>
              <w:marBottom w:val="0"/>
              <w:divBdr>
                <w:top w:val="none" w:sz="0" w:space="0" w:color="auto"/>
                <w:left w:val="none" w:sz="0" w:space="0" w:color="auto"/>
                <w:bottom w:val="none" w:sz="0" w:space="0" w:color="auto"/>
                <w:right w:val="none" w:sz="0" w:space="0" w:color="auto"/>
              </w:divBdr>
            </w:div>
            <w:div w:id="701899826">
              <w:marLeft w:val="1155"/>
              <w:marRight w:val="0"/>
              <w:marTop w:val="0"/>
              <w:marBottom w:val="0"/>
              <w:divBdr>
                <w:top w:val="none" w:sz="0" w:space="0" w:color="auto"/>
                <w:left w:val="none" w:sz="0" w:space="0" w:color="auto"/>
                <w:bottom w:val="none" w:sz="0" w:space="0" w:color="auto"/>
                <w:right w:val="none" w:sz="0" w:space="0" w:color="auto"/>
              </w:divBdr>
            </w:div>
            <w:div w:id="376588854">
              <w:marLeft w:val="1155"/>
              <w:marRight w:val="0"/>
              <w:marTop w:val="0"/>
              <w:marBottom w:val="0"/>
              <w:divBdr>
                <w:top w:val="none" w:sz="0" w:space="0" w:color="auto"/>
                <w:left w:val="none" w:sz="0" w:space="0" w:color="auto"/>
                <w:bottom w:val="none" w:sz="0" w:space="0" w:color="auto"/>
                <w:right w:val="none" w:sz="0" w:space="0" w:color="auto"/>
              </w:divBdr>
            </w:div>
          </w:divsChild>
        </w:div>
        <w:div w:id="457799518">
          <w:marLeft w:val="0"/>
          <w:marRight w:val="0"/>
          <w:marTop w:val="0"/>
          <w:marBottom w:val="0"/>
          <w:divBdr>
            <w:top w:val="none" w:sz="0" w:space="0" w:color="auto"/>
            <w:left w:val="none" w:sz="0" w:space="0" w:color="auto"/>
            <w:bottom w:val="none" w:sz="0" w:space="0" w:color="auto"/>
            <w:right w:val="none" w:sz="0" w:space="0" w:color="auto"/>
          </w:divBdr>
        </w:div>
      </w:divsChild>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0944634">
      <w:bodyDiv w:val="1"/>
      <w:marLeft w:val="0"/>
      <w:marRight w:val="0"/>
      <w:marTop w:val="0"/>
      <w:marBottom w:val="0"/>
      <w:divBdr>
        <w:top w:val="none" w:sz="0" w:space="0" w:color="auto"/>
        <w:left w:val="none" w:sz="0" w:space="0" w:color="auto"/>
        <w:bottom w:val="none" w:sz="0" w:space="0" w:color="auto"/>
        <w:right w:val="none" w:sz="0" w:space="0" w:color="auto"/>
      </w:divBdr>
    </w:div>
    <w:div w:id="200945562">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091372">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481265">
      <w:bodyDiv w:val="1"/>
      <w:marLeft w:val="0"/>
      <w:marRight w:val="0"/>
      <w:marTop w:val="0"/>
      <w:marBottom w:val="0"/>
      <w:divBdr>
        <w:top w:val="none" w:sz="0" w:space="0" w:color="auto"/>
        <w:left w:val="none" w:sz="0" w:space="0" w:color="auto"/>
        <w:bottom w:val="none" w:sz="0" w:space="0" w:color="auto"/>
        <w:right w:val="none" w:sz="0" w:space="0" w:color="auto"/>
      </w:divBdr>
    </w:div>
    <w:div w:id="201525839">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45131">
      <w:bodyDiv w:val="1"/>
      <w:marLeft w:val="0"/>
      <w:marRight w:val="0"/>
      <w:marTop w:val="0"/>
      <w:marBottom w:val="0"/>
      <w:divBdr>
        <w:top w:val="none" w:sz="0" w:space="0" w:color="auto"/>
        <w:left w:val="none" w:sz="0" w:space="0" w:color="auto"/>
        <w:bottom w:val="none" w:sz="0" w:space="0" w:color="auto"/>
        <w:right w:val="none" w:sz="0" w:space="0" w:color="auto"/>
      </w:divBdr>
    </w:div>
    <w:div w:id="20198236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6566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866280">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2987219">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81929">
      <w:bodyDiv w:val="1"/>
      <w:marLeft w:val="0"/>
      <w:marRight w:val="0"/>
      <w:marTop w:val="0"/>
      <w:marBottom w:val="0"/>
      <w:divBdr>
        <w:top w:val="none" w:sz="0" w:space="0" w:color="auto"/>
        <w:left w:val="none" w:sz="0" w:space="0" w:color="auto"/>
        <w:bottom w:val="none" w:sz="0" w:space="0" w:color="auto"/>
        <w:right w:val="none" w:sz="0" w:space="0" w:color="auto"/>
      </w:divBdr>
    </w:div>
    <w:div w:id="203374073">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642731">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53083">
      <w:bodyDiv w:val="1"/>
      <w:marLeft w:val="0"/>
      <w:marRight w:val="0"/>
      <w:marTop w:val="0"/>
      <w:marBottom w:val="0"/>
      <w:divBdr>
        <w:top w:val="none" w:sz="0" w:space="0" w:color="auto"/>
        <w:left w:val="none" w:sz="0" w:space="0" w:color="auto"/>
        <w:bottom w:val="none" w:sz="0" w:space="0" w:color="auto"/>
        <w:right w:val="none" w:sz="0" w:space="0" w:color="auto"/>
      </w:divBdr>
      <w:divsChild>
        <w:div w:id="591859522">
          <w:marLeft w:val="0"/>
          <w:marRight w:val="0"/>
          <w:marTop w:val="0"/>
          <w:marBottom w:val="0"/>
          <w:divBdr>
            <w:top w:val="none" w:sz="0" w:space="0" w:color="auto"/>
            <w:left w:val="none" w:sz="0" w:space="0" w:color="auto"/>
            <w:bottom w:val="none" w:sz="0" w:space="0" w:color="auto"/>
            <w:right w:val="none" w:sz="0" w:space="0" w:color="auto"/>
          </w:divBdr>
        </w:div>
        <w:div w:id="271910179">
          <w:marLeft w:val="0"/>
          <w:marRight w:val="0"/>
          <w:marTop w:val="150"/>
          <w:marBottom w:val="0"/>
          <w:divBdr>
            <w:top w:val="none" w:sz="0" w:space="0" w:color="auto"/>
            <w:left w:val="none" w:sz="0" w:space="0" w:color="auto"/>
            <w:bottom w:val="none" w:sz="0" w:space="0" w:color="auto"/>
            <w:right w:val="none" w:sz="0" w:space="0" w:color="auto"/>
          </w:divBdr>
          <w:divsChild>
            <w:div w:id="1970741539">
              <w:marLeft w:val="1155"/>
              <w:marRight w:val="0"/>
              <w:marTop w:val="0"/>
              <w:marBottom w:val="0"/>
              <w:divBdr>
                <w:top w:val="none" w:sz="0" w:space="0" w:color="auto"/>
                <w:left w:val="none" w:sz="0" w:space="0" w:color="auto"/>
                <w:bottom w:val="none" w:sz="0" w:space="0" w:color="auto"/>
                <w:right w:val="none" w:sz="0" w:space="0" w:color="auto"/>
              </w:divBdr>
            </w:div>
            <w:div w:id="1515462251">
              <w:marLeft w:val="1155"/>
              <w:marRight w:val="0"/>
              <w:marTop w:val="0"/>
              <w:marBottom w:val="0"/>
              <w:divBdr>
                <w:top w:val="none" w:sz="0" w:space="0" w:color="auto"/>
                <w:left w:val="none" w:sz="0" w:space="0" w:color="auto"/>
                <w:bottom w:val="none" w:sz="0" w:space="0" w:color="auto"/>
                <w:right w:val="none" w:sz="0" w:space="0" w:color="auto"/>
              </w:divBdr>
            </w:div>
            <w:div w:id="20611738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5936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6582">
      <w:bodyDiv w:val="1"/>
      <w:marLeft w:val="0"/>
      <w:marRight w:val="0"/>
      <w:marTop w:val="0"/>
      <w:marBottom w:val="0"/>
      <w:divBdr>
        <w:top w:val="none" w:sz="0" w:space="0" w:color="auto"/>
        <w:left w:val="none" w:sz="0" w:space="0" w:color="auto"/>
        <w:bottom w:val="none" w:sz="0" w:space="0" w:color="auto"/>
        <w:right w:val="none" w:sz="0" w:space="0" w:color="auto"/>
      </w:divBdr>
      <w:divsChild>
        <w:div w:id="1942368738">
          <w:marLeft w:val="0"/>
          <w:marRight w:val="0"/>
          <w:marTop w:val="0"/>
          <w:marBottom w:val="0"/>
          <w:divBdr>
            <w:top w:val="none" w:sz="0" w:space="0" w:color="auto"/>
            <w:left w:val="none" w:sz="0" w:space="0" w:color="auto"/>
            <w:bottom w:val="none" w:sz="0" w:space="0" w:color="auto"/>
            <w:right w:val="none" w:sz="0" w:space="0" w:color="auto"/>
          </w:divBdr>
        </w:div>
        <w:div w:id="231475257">
          <w:marLeft w:val="0"/>
          <w:marRight w:val="0"/>
          <w:marTop w:val="150"/>
          <w:marBottom w:val="0"/>
          <w:divBdr>
            <w:top w:val="none" w:sz="0" w:space="0" w:color="auto"/>
            <w:left w:val="none" w:sz="0" w:space="0" w:color="auto"/>
            <w:bottom w:val="none" w:sz="0" w:space="0" w:color="auto"/>
            <w:right w:val="none" w:sz="0" w:space="0" w:color="auto"/>
          </w:divBdr>
          <w:divsChild>
            <w:div w:id="414480120">
              <w:marLeft w:val="1155"/>
              <w:marRight w:val="0"/>
              <w:marTop w:val="0"/>
              <w:marBottom w:val="0"/>
              <w:divBdr>
                <w:top w:val="none" w:sz="0" w:space="0" w:color="auto"/>
                <w:left w:val="none" w:sz="0" w:space="0" w:color="auto"/>
                <w:bottom w:val="none" w:sz="0" w:space="0" w:color="auto"/>
                <w:right w:val="none" w:sz="0" w:space="0" w:color="auto"/>
              </w:divBdr>
            </w:div>
            <w:div w:id="657153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067130">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450072">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89467">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7107702">
      <w:bodyDiv w:val="1"/>
      <w:marLeft w:val="0"/>
      <w:marRight w:val="0"/>
      <w:marTop w:val="0"/>
      <w:marBottom w:val="0"/>
      <w:divBdr>
        <w:top w:val="none" w:sz="0" w:space="0" w:color="auto"/>
        <w:left w:val="none" w:sz="0" w:space="0" w:color="auto"/>
        <w:bottom w:val="none" w:sz="0" w:space="0" w:color="auto"/>
        <w:right w:val="none" w:sz="0" w:space="0" w:color="auto"/>
      </w:divBdr>
    </w:div>
    <w:div w:id="207229771">
      <w:bodyDiv w:val="1"/>
      <w:marLeft w:val="0"/>
      <w:marRight w:val="0"/>
      <w:marTop w:val="0"/>
      <w:marBottom w:val="0"/>
      <w:divBdr>
        <w:top w:val="none" w:sz="0" w:space="0" w:color="auto"/>
        <w:left w:val="none" w:sz="0" w:space="0" w:color="auto"/>
        <w:bottom w:val="none" w:sz="0" w:space="0" w:color="auto"/>
        <w:right w:val="none" w:sz="0" w:space="0" w:color="auto"/>
      </w:divBdr>
      <w:divsChild>
        <w:div w:id="803742761">
          <w:marLeft w:val="0"/>
          <w:marRight w:val="0"/>
          <w:marTop w:val="0"/>
          <w:marBottom w:val="0"/>
          <w:divBdr>
            <w:top w:val="none" w:sz="0" w:space="0" w:color="auto"/>
            <w:left w:val="none" w:sz="0" w:space="0" w:color="auto"/>
            <w:bottom w:val="none" w:sz="0" w:space="0" w:color="auto"/>
            <w:right w:val="none" w:sz="0" w:space="0" w:color="auto"/>
          </w:divBdr>
        </w:div>
        <w:div w:id="1941527705">
          <w:marLeft w:val="0"/>
          <w:marRight w:val="0"/>
          <w:marTop w:val="150"/>
          <w:marBottom w:val="0"/>
          <w:divBdr>
            <w:top w:val="none" w:sz="0" w:space="0" w:color="auto"/>
            <w:left w:val="none" w:sz="0" w:space="0" w:color="auto"/>
            <w:bottom w:val="none" w:sz="0" w:space="0" w:color="auto"/>
            <w:right w:val="none" w:sz="0" w:space="0" w:color="auto"/>
          </w:divBdr>
          <w:divsChild>
            <w:div w:id="1376808293">
              <w:marLeft w:val="1155"/>
              <w:marRight w:val="0"/>
              <w:marTop w:val="0"/>
              <w:marBottom w:val="0"/>
              <w:divBdr>
                <w:top w:val="none" w:sz="0" w:space="0" w:color="auto"/>
                <w:left w:val="none" w:sz="0" w:space="0" w:color="auto"/>
                <w:bottom w:val="none" w:sz="0" w:space="0" w:color="auto"/>
                <w:right w:val="none" w:sz="0" w:space="0" w:color="auto"/>
              </w:divBdr>
            </w:div>
            <w:div w:id="1812867308">
              <w:marLeft w:val="1155"/>
              <w:marRight w:val="0"/>
              <w:marTop w:val="0"/>
              <w:marBottom w:val="0"/>
              <w:divBdr>
                <w:top w:val="none" w:sz="0" w:space="0" w:color="auto"/>
                <w:left w:val="none" w:sz="0" w:space="0" w:color="auto"/>
                <w:bottom w:val="none" w:sz="0" w:space="0" w:color="auto"/>
                <w:right w:val="none" w:sz="0" w:space="0" w:color="auto"/>
              </w:divBdr>
            </w:div>
            <w:div w:id="20176868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449115">
      <w:bodyDiv w:val="1"/>
      <w:marLeft w:val="0"/>
      <w:marRight w:val="0"/>
      <w:marTop w:val="0"/>
      <w:marBottom w:val="0"/>
      <w:divBdr>
        <w:top w:val="none" w:sz="0" w:space="0" w:color="auto"/>
        <w:left w:val="none" w:sz="0" w:space="0" w:color="auto"/>
        <w:bottom w:val="none" w:sz="0" w:space="0" w:color="auto"/>
        <w:right w:val="none" w:sz="0" w:space="0" w:color="auto"/>
      </w:divBdr>
    </w:div>
    <w:div w:id="207767670">
      <w:bodyDiv w:val="1"/>
      <w:marLeft w:val="0"/>
      <w:marRight w:val="0"/>
      <w:marTop w:val="0"/>
      <w:marBottom w:val="0"/>
      <w:divBdr>
        <w:top w:val="none" w:sz="0" w:space="0" w:color="auto"/>
        <w:left w:val="none" w:sz="0" w:space="0" w:color="auto"/>
        <w:bottom w:val="none" w:sz="0" w:space="0" w:color="auto"/>
        <w:right w:val="none" w:sz="0" w:space="0" w:color="auto"/>
      </w:divBdr>
    </w:div>
    <w:div w:id="208154140">
      <w:bodyDiv w:val="1"/>
      <w:marLeft w:val="0"/>
      <w:marRight w:val="0"/>
      <w:marTop w:val="0"/>
      <w:marBottom w:val="0"/>
      <w:divBdr>
        <w:top w:val="none" w:sz="0" w:space="0" w:color="auto"/>
        <w:left w:val="none" w:sz="0" w:space="0" w:color="auto"/>
        <w:bottom w:val="none" w:sz="0" w:space="0" w:color="auto"/>
        <w:right w:val="none" w:sz="0" w:space="0" w:color="auto"/>
      </w:divBdr>
      <w:divsChild>
        <w:div w:id="1258252441">
          <w:marLeft w:val="0"/>
          <w:marRight w:val="0"/>
          <w:marTop w:val="0"/>
          <w:marBottom w:val="0"/>
          <w:divBdr>
            <w:top w:val="none" w:sz="0" w:space="0" w:color="auto"/>
            <w:left w:val="none" w:sz="0" w:space="0" w:color="auto"/>
            <w:bottom w:val="none" w:sz="0" w:space="0" w:color="auto"/>
            <w:right w:val="none" w:sz="0" w:space="0" w:color="auto"/>
          </w:divBdr>
        </w:div>
        <w:div w:id="1871146929">
          <w:marLeft w:val="0"/>
          <w:marRight w:val="0"/>
          <w:marTop w:val="150"/>
          <w:marBottom w:val="0"/>
          <w:divBdr>
            <w:top w:val="none" w:sz="0" w:space="0" w:color="auto"/>
            <w:left w:val="none" w:sz="0" w:space="0" w:color="auto"/>
            <w:bottom w:val="none" w:sz="0" w:space="0" w:color="auto"/>
            <w:right w:val="none" w:sz="0" w:space="0" w:color="auto"/>
          </w:divBdr>
          <w:divsChild>
            <w:div w:id="1023673636">
              <w:marLeft w:val="1155"/>
              <w:marRight w:val="0"/>
              <w:marTop w:val="0"/>
              <w:marBottom w:val="0"/>
              <w:divBdr>
                <w:top w:val="none" w:sz="0" w:space="0" w:color="auto"/>
                <w:left w:val="none" w:sz="0" w:space="0" w:color="auto"/>
                <w:bottom w:val="none" w:sz="0" w:space="0" w:color="auto"/>
                <w:right w:val="none" w:sz="0" w:space="0" w:color="auto"/>
              </w:divBdr>
            </w:div>
            <w:div w:id="996376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2460">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36853">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192804">
      <w:bodyDiv w:val="1"/>
      <w:marLeft w:val="0"/>
      <w:marRight w:val="0"/>
      <w:marTop w:val="0"/>
      <w:marBottom w:val="0"/>
      <w:divBdr>
        <w:top w:val="none" w:sz="0" w:space="0" w:color="auto"/>
        <w:left w:val="none" w:sz="0" w:space="0" w:color="auto"/>
        <w:bottom w:val="none" w:sz="0" w:space="0" w:color="auto"/>
        <w:right w:val="none" w:sz="0" w:space="0" w:color="auto"/>
      </w:divBdr>
      <w:divsChild>
        <w:div w:id="569653235">
          <w:marLeft w:val="0"/>
          <w:marRight w:val="0"/>
          <w:marTop w:val="0"/>
          <w:marBottom w:val="0"/>
          <w:divBdr>
            <w:top w:val="none" w:sz="0" w:space="0" w:color="auto"/>
            <w:left w:val="none" w:sz="0" w:space="0" w:color="auto"/>
            <w:bottom w:val="none" w:sz="0" w:space="0" w:color="auto"/>
            <w:right w:val="none" w:sz="0" w:space="0" w:color="auto"/>
          </w:divBdr>
        </w:div>
        <w:div w:id="1665819071">
          <w:marLeft w:val="0"/>
          <w:marRight w:val="0"/>
          <w:marTop w:val="150"/>
          <w:marBottom w:val="0"/>
          <w:divBdr>
            <w:top w:val="none" w:sz="0" w:space="0" w:color="auto"/>
            <w:left w:val="none" w:sz="0" w:space="0" w:color="auto"/>
            <w:bottom w:val="none" w:sz="0" w:space="0" w:color="auto"/>
            <w:right w:val="none" w:sz="0" w:space="0" w:color="auto"/>
          </w:divBdr>
          <w:divsChild>
            <w:div w:id="1576551282">
              <w:marLeft w:val="1155"/>
              <w:marRight w:val="0"/>
              <w:marTop w:val="0"/>
              <w:marBottom w:val="0"/>
              <w:divBdr>
                <w:top w:val="none" w:sz="0" w:space="0" w:color="auto"/>
                <w:left w:val="none" w:sz="0" w:space="0" w:color="auto"/>
                <w:bottom w:val="none" w:sz="0" w:space="0" w:color="auto"/>
                <w:right w:val="none" w:sz="0" w:space="0" w:color="auto"/>
              </w:divBdr>
            </w:div>
            <w:div w:id="268199341">
              <w:marLeft w:val="1155"/>
              <w:marRight w:val="0"/>
              <w:marTop w:val="0"/>
              <w:marBottom w:val="0"/>
              <w:divBdr>
                <w:top w:val="none" w:sz="0" w:space="0" w:color="auto"/>
                <w:left w:val="none" w:sz="0" w:space="0" w:color="auto"/>
                <w:bottom w:val="none" w:sz="0" w:space="0" w:color="auto"/>
                <w:right w:val="none" w:sz="0" w:space="0" w:color="auto"/>
              </w:divBdr>
            </w:div>
            <w:div w:id="12368656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659323">
      <w:bodyDiv w:val="1"/>
      <w:marLeft w:val="0"/>
      <w:marRight w:val="0"/>
      <w:marTop w:val="0"/>
      <w:marBottom w:val="0"/>
      <w:divBdr>
        <w:top w:val="none" w:sz="0" w:space="0" w:color="auto"/>
        <w:left w:val="none" w:sz="0" w:space="0" w:color="auto"/>
        <w:bottom w:val="none" w:sz="0" w:space="0" w:color="auto"/>
        <w:right w:val="none" w:sz="0" w:space="0" w:color="auto"/>
      </w:divBdr>
    </w:div>
    <w:div w:id="209727707">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23961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3287">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582747">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504471">
      <w:bodyDiv w:val="1"/>
      <w:marLeft w:val="0"/>
      <w:marRight w:val="0"/>
      <w:marTop w:val="0"/>
      <w:marBottom w:val="0"/>
      <w:divBdr>
        <w:top w:val="none" w:sz="0" w:space="0" w:color="auto"/>
        <w:left w:val="none" w:sz="0" w:space="0" w:color="auto"/>
        <w:bottom w:val="none" w:sz="0" w:space="0" w:color="auto"/>
        <w:right w:val="none" w:sz="0" w:space="0" w:color="auto"/>
      </w:divBdr>
    </w:div>
    <w:div w:id="21157420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1890465">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23892">
      <w:bodyDiv w:val="1"/>
      <w:marLeft w:val="0"/>
      <w:marRight w:val="0"/>
      <w:marTop w:val="0"/>
      <w:marBottom w:val="0"/>
      <w:divBdr>
        <w:top w:val="none" w:sz="0" w:space="0" w:color="auto"/>
        <w:left w:val="none" w:sz="0" w:space="0" w:color="auto"/>
        <w:bottom w:val="none" w:sz="0" w:space="0" w:color="auto"/>
        <w:right w:val="none" w:sz="0" w:space="0" w:color="auto"/>
      </w:divBdr>
      <w:divsChild>
        <w:div w:id="96602230">
          <w:marLeft w:val="0"/>
          <w:marRight w:val="0"/>
          <w:marTop w:val="0"/>
          <w:marBottom w:val="0"/>
          <w:divBdr>
            <w:top w:val="none" w:sz="0" w:space="0" w:color="auto"/>
            <w:left w:val="none" w:sz="0" w:space="0" w:color="auto"/>
            <w:bottom w:val="none" w:sz="0" w:space="0" w:color="auto"/>
            <w:right w:val="none" w:sz="0" w:space="0" w:color="auto"/>
          </w:divBdr>
        </w:div>
        <w:div w:id="1886333752">
          <w:marLeft w:val="0"/>
          <w:marRight w:val="0"/>
          <w:marTop w:val="150"/>
          <w:marBottom w:val="0"/>
          <w:divBdr>
            <w:top w:val="none" w:sz="0" w:space="0" w:color="auto"/>
            <w:left w:val="none" w:sz="0" w:space="0" w:color="auto"/>
            <w:bottom w:val="none" w:sz="0" w:space="0" w:color="auto"/>
            <w:right w:val="none" w:sz="0" w:space="0" w:color="auto"/>
          </w:divBdr>
          <w:divsChild>
            <w:div w:id="87896342">
              <w:marLeft w:val="1155"/>
              <w:marRight w:val="0"/>
              <w:marTop w:val="0"/>
              <w:marBottom w:val="0"/>
              <w:divBdr>
                <w:top w:val="none" w:sz="0" w:space="0" w:color="auto"/>
                <w:left w:val="none" w:sz="0" w:space="0" w:color="auto"/>
                <w:bottom w:val="none" w:sz="0" w:space="0" w:color="auto"/>
                <w:right w:val="none" w:sz="0" w:space="0" w:color="auto"/>
              </w:divBdr>
            </w:div>
            <w:div w:id="561911162">
              <w:marLeft w:val="1155"/>
              <w:marRight w:val="0"/>
              <w:marTop w:val="0"/>
              <w:marBottom w:val="0"/>
              <w:divBdr>
                <w:top w:val="none" w:sz="0" w:space="0" w:color="auto"/>
                <w:left w:val="none" w:sz="0" w:space="0" w:color="auto"/>
                <w:bottom w:val="none" w:sz="0" w:space="0" w:color="auto"/>
                <w:right w:val="none" w:sz="0" w:space="0" w:color="auto"/>
              </w:divBdr>
            </w:div>
            <w:div w:id="704673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24488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354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047078">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863890">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10278">
      <w:bodyDiv w:val="1"/>
      <w:marLeft w:val="0"/>
      <w:marRight w:val="0"/>
      <w:marTop w:val="0"/>
      <w:marBottom w:val="0"/>
      <w:divBdr>
        <w:top w:val="none" w:sz="0" w:space="0" w:color="auto"/>
        <w:left w:val="none" w:sz="0" w:space="0" w:color="auto"/>
        <w:bottom w:val="none" w:sz="0" w:space="0" w:color="auto"/>
        <w:right w:val="none" w:sz="0" w:space="0" w:color="auto"/>
      </w:divBdr>
    </w:div>
    <w:div w:id="21701103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134832">
      <w:bodyDiv w:val="1"/>
      <w:marLeft w:val="0"/>
      <w:marRight w:val="0"/>
      <w:marTop w:val="0"/>
      <w:marBottom w:val="0"/>
      <w:divBdr>
        <w:top w:val="none" w:sz="0" w:space="0" w:color="auto"/>
        <w:left w:val="none" w:sz="0" w:space="0" w:color="auto"/>
        <w:bottom w:val="none" w:sz="0" w:space="0" w:color="auto"/>
        <w:right w:val="none" w:sz="0" w:space="0" w:color="auto"/>
      </w:divBdr>
    </w:div>
    <w:div w:id="217324581">
      <w:bodyDiv w:val="1"/>
      <w:marLeft w:val="0"/>
      <w:marRight w:val="0"/>
      <w:marTop w:val="0"/>
      <w:marBottom w:val="0"/>
      <w:divBdr>
        <w:top w:val="none" w:sz="0" w:space="0" w:color="auto"/>
        <w:left w:val="none" w:sz="0" w:space="0" w:color="auto"/>
        <w:bottom w:val="none" w:sz="0" w:space="0" w:color="auto"/>
        <w:right w:val="none" w:sz="0" w:space="0" w:color="auto"/>
      </w:divBdr>
    </w:div>
    <w:div w:id="217595757">
      <w:bodyDiv w:val="1"/>
      <w:marLeft w:val="0"/>
      <w:marRight w:val="0"/>
      <w:marTop w:val="0"/>
      <w:marBottom w:val="0"/>
      <w:divBdr>
        <w:top w:val="none" w:sz="0" w:space="0" w:color="auto"/>
        <w:left w:val="none" w:sz="0" w:space="0" w:color="auto"/>
        <w:bottom w:val="none" w:sz="0" w:space="0" w:color="auto"/>
        <w:right w:val="none" w:sz="0" w:space="0" w:color="auto"/>
      </w:divBdr>
    </w:div>
    <w:div w:id="217665839">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861281">
      <w:bodyDiv w:val="1"/>
      <w:marLeft w:val="0"/>
      <w:marRight w:val="0"/>
      <w:marTop w:val="0"/>
      <w:marBottom w:val="0"/>
      <w:divBdr>
        <w:top w:val="none" w:sz="0" w:space="0" w:color="auto"/>
        <w:left w:val="none" w:sz="0" w:space="0" w:color="auto"/>
        <w:bottom w:val="none" w:sz="0" w:space="0" w:color="auto"/>
        <w:right w:val="none" w:sz="0" w:space="0" w:color="auto"/>
      </w:divBdr>
      <w:divsChild>
        <w:div w:id="456148608">
          <w:marLeft w:val="0"/>
          <w:marRight w:val="0"/>
          <w:marTop w:val="0"/>
          <w:marBottom w:val="0"/>
          <w:divBdr>
            <w:top w:val="none" w:sz="0" w:space="0" w:color="auto"/>
            <w:left w:val="none" w:sz="0" w:space="0" w:color="auto"/>
            <w:bottom w:val="none" w:sz="0" w:space="0" w:color="auto"/>
            <w:right w:val="none" w:sz="0" w:space="0" w:color="auto"/>
          </w:divBdr>
        </w:div>
        <w:div w:id="1651444944">
          <w:marLeft w:val="0"/>
          <w:marRight w:val="0"/>
          <w:marTop w:val="150"/>
          <w:marBottom w:val="0"/>
          <w:divBdr>
            <w:top w:val="none" w:sz="0" w:space="0" w:color="auto"/>
            <w:left w:val="none" w:sz="0" w:space="0" w:color="auto"/>
            <w:bottom w:val="none" w:sz="0" w:space="0" w:color="auto"/>
            <w:right w:val="none" w:sz="0" w:space="0" w:color="auto"/>
          </w:divBdr>
          <w:divsChild>
            <w:div w:id="709837056">
              <w:marLeft w:val="1155"/>
              <w:marRight w:val="0"/>
              <w:marTop w:val="0"/>
              <w:marBottom w:val="0"/>
              <w:divBdr>
                <w:top w:val="none" w:sz="0" w:space="0" w:color="auto"/>
                <w:left w:val="none" w:sz="0" w:space="0" w:color="auto"/>
                <w:bottom w:val="none" w:sz="0" w:space="0" w:color="auto"/>
                <w:right w:val="none" w:sz="0" w:space="0" w:color="auto"/>
              </w:divBdr>
            </w:div>
            <w:div w:id="743722188">
              <w:marLeft w:val="1155"/>
              <w:marRight w:val="0"/>
              <w:marTop w:val="0"/>
              <w:marBottom w:val="0"/>
              <w:divBdr>
                <w:top w:val="none" w:sz="0" w:space="0" w:color="auto"/>
                <w:left w:val="none" w:sz="0" w:space="0" w:color="auto"/>
                <w:bottom w:val="none" w:sz="0" w:space="0" w:color="auto"/>
                <w:right w:val="none" w:sz="0" w:space="0" w:color="auto"/>
              </w:divBdr>
            </w:div>
            <w:div w:id="109531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27719">
      <w:bodyDiv w:val="1"/>
      <w:marLeft w:val="0"/>
      <w:marRight w:val="0"/>
      <w:marTop w:val="0"/>
      <w:marBottom w:val="0"/>
      <w:divBdr>
        <w:top w:val="none" w:sz="0" w:space="0" w:color="auto"/>
        <w:left w:val="none" w:sz="0" w:space="0" w:color="auto"/>
        <w:bottom w:val="none" w:sz="0" w:space="0" w:color="auto"/>
        <w:right w:val="none" w:sz="0" w:space="0" w:color="auto"/>
      </w:divBdr>
    </w:div>
    <w:div w:id="218128420">
      <w:bodyDiv w:val="1"/>
      <w:marLeft w:val="0"/>
      <w:marRight w:val="0"/>
      <w:marTop w:val="0"/>
      <w:marBottom w:val="0"/>
      <w:divBdr>
        <w:top w:val="none" w:sz="0" w:space="0" w:color="auto"/>
        <w:left w:val="none" w:sz="0" w:space="0" w:color="auto"/>
        <w:bottom w:val="none" w:sz="0" w:space="0" w:color="auto"/>
        <w:right w:val="none" w:sz="0" w:space="0" w:color="auto"/>
      </w:divBdr>
      <w:divsChild>
        <w:div w:id="1398432130">
          <w:marLeft w:val="0"/>
          <w:marRight w:val="0"/>
          <w:marTop w:val="0"/>
          <w:marBottom w:val="0"/>
          <w:divBdr>
            <w:top w:val="none" w:sz="0" w:space="0" w:color="auto"/>
            <w:left w:val="none" w:sz="0" w:space="0" w:color="auto"/>
            <w:bottom w:val="none" w:sz="0" w:space="0" w:color="auto"/>
            <w:right w:val="none" w:sz="0" w:space="0" w:color="auto"/>
          </w:divBdr>
        </w:div>
        <w:div w:id="652370321">
          <w:marLeft w:val="0"/>
          <w:marRight w:val="0"/>
          <w:marTop w:val="150"/>
          <w:marBottom w:val="0"/>
          <w:divBdr>
            <w:top w:val="none" w:sz="0" w:space="0" w:color="auto"/>
            <w:left w:val="none" w:sz="0" w:space="0" w:color="auto"/>
            <w:bottom w:val="none" w:sz="0" w:space="0" w:color="auto"/>
            <w:right w:val="none" w:sz="0" w:space="0" w:color="auto"/>
          </w:divBdr>
          <w:divsChild>
            <w:div w:id="2054965294">
              <w:marLeft w:val="1155"/>
              <w:marRight w:val="0"/>
              <w:marTop w:val="0"/>
              <w:marBottom w:val="0"/>
              <w:divBdr>
                <w:top w:val="none" w:sz="0" w:space="0" w:color="auto"/>
                <w:left w:val="none" w:sz="0" w:space="0" w:color="auto"/>
                <w:bottom w:val="none" w:sz="0" w:space="0" w:color="auto"/>
                <w:right w:val="none" w:sz="0" w:space="0" w:color="auto"/>
              </w:divBdr>
            </w:div>
            <w:div w:id="894585133">
              <w:marLeft w:val="1155"/>
              <w:marRight w:val="0"/>
              <w:marTop w:val="0"/>
              <w:marBottom w:val="0"/>
              <w:divBdr>
                <w:top w:val="none" w:sz="0" w:space="0" w:color="auto"/>
                <w:left w:val="none" w:sz="0" w:space="0" w:color="auto"/>
                <w:bottom w:val="none" w:sz="0" w:space="0" w:color="auto"/>
                <w:right w:val="none" w:sz="0" w:space="0" w:color="auto"/>
              </w:divBdr>
            </w:div>
            <w:div w:id="1322003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178046">
      <w:bodyDiv w:val="1"/>
      <w:marLeft w:val="0"/>
      <w:marRight w:val="0"/>
      <w:marTop w:val="0"/>
      <w:marBottom w:val="0"/>
      <w:divBdr>
        <w:top w:val="none" w:sz="0" w:space="0" w:color="auto"/>
        <w:left w:val="none" w:sz="0" w:space="0" w:color="auto"/>
        <w:bottom w:val="none" w:sz="0" w:space="0" w:color="auto"/>
        <w:right w:val="none" w:sz="0" w:space="0" w:color="auto"/>
      </w:divBdr>
      <w:divsChild>
        <w:div w:id="1823932722">
          <w:marLeft w:val="0"/>
          <w:marRight w:val="0"/>
          <w:marTop w:val="0"/>
          <w:marBottom w:val="0"/>
          <w:divBdr>
            <w:top w:val="none" w:sz="0" w:space="0" w:color="auto"/>
            <w:left w:val="none" w:sz="0" w:space="0" w:color="auto"/>
            <w:bottom w:val="none" w:sz="0" w:space="0" w:color="auto"/>
            <w:right w:val="none" w:sz="0" w:space="0" w:color="auto"/>
          </w:divBdr>
        </w:div>
        <w:div w:id="1554585078">
          <w:marLeft w:val="0"/>
          <w:marRight w:val="0"/>
          <w:marTop w:val="150"/>
          <w:marBottom w:val="0"/>
          <w:divBdr>
            <w:top w:val="none" w:sz="0" w:space="0" w:color="auto"/>
            <w:left w:val="none" w:sz="0" w:space="0" w:color="auto"/>
            <w:bottom w:val="none" w:sz="0" w:space="0" w:color="auto"/>
            <w:right w:val="none" w:sz="0" w:space="0" w:color="auto"/>
          </w:divBdr>
          <w:divsChild>
            <w:div w:id="1574389229">
              <w:marLeft w:val="1155"/>
              <w:marRight w:val="0"/>
              <w:marTop w:val="0"/>
              <w:marBottom w:val="0"/>
              <w:divBdr>
                <w:top w:val="none" w:sz="0" w:space="0" w:color="auto"/>
                <w:left w:val="none" w:sz="0" w:space="0" w:color="auto"/>
                <w:bottom w:val="none" w:sz="0" w:space="0" w:color="auto"/>
                <w:right w:val="none" w:sz="0" w:space="0" w:color="auto"/>
              </w:divBdr>
            </w:div>
            <w:div w:id="1146825744">
              <w:marLeft w:val="1155"/>
              <w:marRight w:val="0"/>
              <w:marTop w:val="0"/>
              <w:marBottom w:val="0"/>
              <w:divBdr>
                <w:top w:val="none" w:sz="0" w:space="0" w:color="auto"/>
                <w:left w:val="none" w:sz="0" w:space="0" w:color="auto"/>
                <w:bottom w:val="none" w:sz="0" w:space="0" w:color="auto"/>
                <w:right w:val="none" w:sz="0" w:space="0" w:color="auto"/>
              </w:divBdr>
            </w:div>
            <w:div w:id="1729109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396068">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64020">
      <w:bodyDiv w:val="1"/>
      <w:marLeft w:val="0"/>
      <w:marRight w:val="0"/>
      <w:marTop w:val="0"/>
      <w:marBottom w:val="0"/>
      <w:divBdr>
        <w:top w:val="none" w:sz="0" w:space="0" w:color="auto"/>
        <w:left w:val="none" w:sz="0" w:space="0" w:color="auto"/>
        <w:bottom w:val="none" w:sz="0" w:space="0" w:color="auto"/>
        <w:right w:val="none" w:sz="0" w:space="0" w:color="auto"/>
      </w:divBdr>
    </w:div>
    <w:div w:id="218588972">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32685">
      <w:bodyDiv w:val="1"/>
      <w:marLeft w:val="0"/>
      <w:marRight w:val="0"/>
      <w:marTop w:val="0"/>
      <w:marBottom w:val="0"/>
      <w:divBdr>
        <w:top w:val="none" w:sz="0" w:space="0" w:color="auto"/>
        <w:left w:val="none" w:sz="0" w:space="0" w:color="auto"/>
        <w:bottom w:val="none" w:sz="0" w:space="0" w:color="auto"/>
        <w:right w:val="none" w:sz="0" w:space="0" w:color="auto"/>
      </w:divBdr>
    </w:div>
    <w:div w:id="218908231">
      <w:bodyDiv w:val="1"/>
      <w:marLeft w:val="0"/>
      <w:marRight w:val="0"/>
      <w:marTop w:val="0"/>
      <w:marBottom w:val="0"/>
      <w:divBdr>
        <w:top w:val="none" w:sz="0" w:space="0" w:color="auto"/>
        <w:left w:val="none" w:sz="0" w:space="0" w:color="auto"/>
        <w:bottom w:val="none" w:sz="0" w:space="0" w:color="auto"/>
        <w:right w:val="none" w:sz="0" w:space="0" w:color="auto"/>
      </w:divBdr>
    </w:div>
    <w:div w:id="218978696">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1986">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365639">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521">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37004">
      <w:bodyDiv w:val="1"/>
      <w:marLeft w:val="0"/>
      <w:marRight w:val="0"/>
      <w:marTop w:val="0"/>
      <w:marBottom w:val="0"/>
      <w:divBdr>
        <w:top w:val="none" w:sz="0" w:space="0" w:color="auto"/>
        <w:left w:val="none" w:sz="0" w:space="0" w:color="auto"/>
        <w:bottom w:val="none" w:sz="0" w:space="0" w:color="auto"/>
        <w:right w:val="none" w:sz="0" w:space="0" w:color="auto"/>
      </w:divBdr>
      <w:divsChild>
        <w:div w:id="1495029883">
          <w:marLeft w:val="0"/>
          <w:marRight w:val="0"/>
          <w:marTop w:val="0"/>
          <w:marBottom w:val="0"/>
          <w:divBdr>
            <w:top w:val="none" w:sz="0" w:space="0" w:color="auto"/>
            <w:left w:val="none" w:sz="0" w:space="0" w:color="auto"/>
            <w:bottom w:val="none" w:sz="0" w:space="0" w:color="auto"/>
            <w:right w:val="none" w:sz="0" w:space="0" w:color="auto"/>
          </w:divBdr>
        </w:div>
        <w:div w:id="2033221131">
          <w:marLeft w:val="0"/>
          <w:marRight w:val="0"/>
          <w:marTop w:val="150"/>
          <w:marBottom w:val="0"/>
          <w:divBdr>
            <w:top w:val="none" w:sz="0" w:space="0" w:color="auto"/>
            <w:left w:val="none" w:sz="0" w:space="0" w:color="auto"/>
            <w:bottom w:val="none" w:sz="0" w:space="0" w:color="auto"/>
            <w:right w:val="none" w:sz="0" w:space="0" w:color="auto"/>
          </w:divBdr>
          <w:divsChild>
            <w:div w:id="2090538258">
              <w:marLeft w:val="1155"/>
              <w:marRight w:val="0"/>
              <w:marTop w:val="0"/>
              <w:marBottom w:val="0"/>
              <w:divBdr>
                <w:top w:val="none" w:sz="0" w:space="0" w:color="auto"/>
                <w:left w:val="none" w:sz="0" w:space="0" w:color="auto"/>
                <w:bottom w:val="none" w:sz="0" w:space="0" w:color="auto"/>
                <w:right w:val="none" w:sz="0" w:space="0" w:color="auto"/>
              </w:divBdr>
            </w:div>
            <w:div w:id="1635523624">
              <w:marLeft w:val="1155"/>
              <w:marRight w:val="0"/>
              <w:marTop w:val="0"/>
              <w:marBottom w:val="0"/>
              <w:divBdr>
                <w:top w:val="none" w:sz="0" w:space="0" w:color="auto"/>
                <w:left w:val="none" w:sz="0" w:space="0" w:color="auto"/>
                <w:bottom w:val="none" w:sz="0" w:space="0" w:color="auto"/>
                <w:right w:val="none" w:sz="0" w:space="0" w:color="auto"/>
              </w:divBdr>
            </w:div>
            <w:div w:id="819813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559525">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6597">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450453">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718632">
      <w:bodyDiv w:val="1"/>
      <w:marLeft w:val="0"/>
      <w:marRight w:val="0"/>
      <w:marTop w:val="0"/>
      <w:marBottom w:val="0"/>
      <w:divBdr>
        <w:top w:val="none" w:sz="0" w:space="0" w:color="auto"/>
        <w:left w:val="none" w:sz="0" w:space="0" w:color="auto"/>
        <w:bottom w:val="none" w:sz="0" w:space="0" w:color="auto"/>
        <w:right w:val="none" w:sz="0" w:space="0" w:color="auto"/>
      </w:divBdr>
    </w:div>
    <w:div w:id="222838625">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53576">
      <w:bodyDiv w:val="1"/>
      <w:marLeft w:val="0"/>
      <w:marRight w:val="0"/>
      <w:marTop w:val="0"/>
      <w:marBottom w:val="0"/>
      <w:divBdr>
        <w:top w:val="none" w:sz="0" w:space="0" w:color="auto"/>
        <w:left w:val="none" w:sz="0" w:space="0" w:color="auto"/>
        <w:bottom w:val="none" w:sz="0" w:space="0" w:color="auto"/>
        <w:right w:val="none" w:sz="0" w:space="0" w:color="auto"/>
      </w:divBdr>
    </w:div>
    <w:div w:id="222956887">
      <w:bodyDiv w:val="1"/>
      <w:marLeft w:val="0"/>
      <w:marRight w:val="0"/>
      <w:marTop w:val="0"/>
      <w:marBottom w:val="0"/>
      <w:divBdr>
        <w:top w:val="none" w:sz="0" w:space="0" w:color="auto"/>
        <w:left w:val="none" w:sz="0" w:space="0" w:color="auto"/>
        <w:bottom w:val="none" w:sz="0" w:space="0" w:color="auto"/>
        <w:right w:val="none" w:sz="0" w:space="0" w:color="auto"/>
      </w:divBdr>
      <w:divsChild>
        <w:div w:id="1577862630">
          <w:marLeft w:val="0"/>
          <w:marRight w:val="0"/>
          <w:marTop w:val="0"/>
          <w:marBottom w:val="0"/>
          <w:divBdr>
            <w:top w:val="none" w:sz="0" w:space="0" w:color="auto"/>
            <w:left w:val="none" w:sz="0" w:space="0" w:color="auto"/>
            <w:bottom w:val="none" w:sz="0" w:space="0" w:color="auto"/>
            <w:right w:val="none" w:sz="0" w:space="0" w:color="auto"/>
          </w:divBdr>
        </w:div>
        <w:div w:id="419328665">
          <w:marLeft w:val="0"/>
          <w:marRight w:val="0"/>
          <w:marTop w:val="150"/>
          <w:marBottom w:val="0"/>
          <w:divBdr>
            <w:top w:val="none" w:sz="0" w:space="0" w:color="auto"/>
            <w:left w:val="none" w:sz="0" w:space="0" w:color="auto"/>
            <w:bottom w:val="none" w:sz="0" w:space="0" w:color="auto"/>
            <w:right w:val="none" w:sz="0" w:space="0" w:color="auto"/>
          </w:divBdr>
          <w:divsChild>
            <w:div w:id="898171500">
              <w:marLeft w:val="1155"/>
              <w:marRight w:val="0"/>
              <w:marTop w:val="0"/>
              <w:marBottom w:val="0"/>
              <w:divBdr>
                <w:top w:val="none" w:sz="0" w:space="0" w:color="auto"/>
                <w:left w:val="none" w:sz="0" w:space="0" w:color="auto"/>
                <w:bottom w:val="none" w:sz="0" w:space="0" w:color="auto"/>
                <w:right w:val="none" w:sz="0" w:space="0" w:color="auto"/>
              </w:divBdr>
            </w:div>
            <w:div w:id="2129927683">
              <w:marLeft w:val="1155"/>
              <w:marRight w:val="0"/>
              <w:marTop w:val="0"/>
              <w:marBottom w:val="0"/>
              <w:divBdr>
                <w:top w:val="none" w:sz="0" w:space="0" w:color="auto"/>
                <w:left w:val="none" w:sz="0" w:space="0" w:color="auto"/>
                <w:bottom w:val="none" w:sz="0" w:space="0" w:color="auto"/>
                <w:right w:val="none" w:sz="0" w:space="0" w:color="auto"/>
              </w:divBdr>
            </w:div>
            <w:div w:id="193396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2986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374080">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64">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070476">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10430">
      <w:bodyDiv w:val="1"/>
      <w:marLeft w:val="0"/>
      <w:marRight w:val="0"/>
      <w:marTop w:val="0"/>
      <w:marBottom w:val="0"/>
      <w:divBdr>
        <w:top w:val="none" w:sz="0" w:space="0" w:color="auto"/>
        <w:left w:val="none" w:sz="0" w:space="0" w:color="auto"/>
        <w:bottom w:val="none" w:sz="0" w:space="0" w:color="auto"/>
        <w:right w:val="none" w:sz="0" w:space="0" w:color="auto"/>
      </w:divBdr>
    </w:div>
    <w:div w:id="225410818">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11976">
      <w:bodyDiv w:val="1"/>
      <w:marLeft w:val="0"/>
      <w:marRight w:val="0"/>
      <w:marTop w:val="0"/>
      <w:marBottom w:val="0"/>
      <w:divBdr>
        <w:top w:val="none" w:sz="0" w:space="0" w:color="auto"/>
        <w:left w:val="none" w:sz="0" w:space="0" w:color="auto"/>
        <w:bottom w:val="none" w:sz="0" w:space="0" w:color="auto"/>
        <w:right w:val="none" w:sz="0" w:space="0" w:color="auto"/>
      </w:divBdr>
      <w:divsChild>
        <w:div w:id="399838653">
          <w:marLeft w:val="0"/>
          <w:marRight w:val="0"/>
          <w:marTop w:val="0"/>
          <w:marBottom w:val="0"/>
          <w:divBdr>
            <w:top w:val="none" w:sz="0" w:space="0" w:color="auto"/>
            <w:left w:val="none" w:sz="0" w:space="0" w:color="auto"/>
            <w:bottom w:val="none" w:sz="0" w:space="0" w:color="auto"/>
            <w:right w:val="none" w:sz="0" w:space="0" w:color="auto"/>
          </w:divBdr>
        </w:div>
        <w:div w:id="1420174052">
          <w:marLeft w:val="0"/>
          <w:marRight w:val="0"/>
          <w:marTop w:val="150"/>
          <w:marBottom w:val="0"/>
          <w:divBdr>
            <w:top w:val="none" w:sz="0" w:space="0" w:color="auto"/>
            <w:left w:val="none" w:sz="0" w:space="0" w:color="auto"/>
            <w:bottom w:val="none" w:sz="0" w:space="0" w:color="auto"/>
            <w:right w:val="none" w:sz="0" w:space="0" w:color="auto"/>
          </w:divBdr>
          <w:divsChild>
            <w:div w:id="324632308">
              <w:marLeft w:val="1155"/>
              <w:marRight w:val="0"/>
              <w:marTop w:val="0"/>
              <w:marBottom w:val="0"/>
              <w:divBdr>
                <w:top w:val="none" w:sz="0" w:space="0" w:color="auto"/>
                <w:left w:val="none" w:sz="0" w:space="0" w:color="auto"/>
                <w:bottom w:val="none" w:sz="0" w:space="0" w:color="auto"/>
                <w:right w:val="none" w:sz="0" w:space="0" w:color="auto"/>
              </w:divBdr>
            </w:div>
            <w:div w:id="160585370">
              <w:marLeft w:val="1155"/>
              <w:marRight w:val="0"/>
              <w:marTop w:val="0"/>
              <w:marBottom w:val="0"/>
              <w:divBdr>
                <w:top w:val="none" w:sz="0" w:space="0" w:color="auto"/>
                <w:left w:val="none" w:sz="0" w:space="0" w:color="auto"/>
                <w:bottom w:val="none" w:sz="0" w:space="0" w:color="auto"/>
                <w:right w:val="none" w:sz="0" w:space="0" w:color="auto"/>
              </w:divBdr>
            </w:div>
            <w:div w:id="167498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77572">
      <w:bodyDiv w:val="1"/>
      <w:marLeft w:val="0"/>
      <w:marRight w:val="0"/>
      <w:marTop w:val="0"/>
      <w:marBottom w:val="0"/>
      <w:divBdr>
        <w:top w:val="none" w:sz="0" w:space="0" w:color="auto"/>
        <w:left w:val="none" w:sz="0" w:space="0" w:color="auto"/>
        <w:bottom w:val="none" w:sz="0" w:space="0" w:color="auto"/>
        <w:right w:val="none" w:sz="0" w:space="0" w:color="auto"/>
      </w:divBdr>
      <w:divsChild>
        <w:div w:id="246840768">
          <w:marLeft w:val="0"/>
          <w:marRight w:val="0"/>
          <w:marTop w:val="0"/>
          <w:marBottom w:val="0"/>
          <w:divBdr>
            <w:top w:val="none" w:sz="0" w:space="0" w:color="auto"/>
            <w:left w:val="none" w:sz="0" w:space="0" w:color="auto"/>
            <w:bottom w:val="none" w:sz="0" w:space="0" w:color="auto"/>
            <w:right w:val="none" w:sz="0" w:space="0" w:color="auto"/>
          </w:divBdr>
        </w:div>
        <w:div w:id="389311779">
          <w:marLeft w:val="0"/>
          <w:marRight w:val="0"/>
          <w:marTop w:val="150"/>
          <w:marBottom w:val="0"/>
          <w:divBdr>
            <w:top w:val="none" w:sz="0" w:space="0" w:color="auto"/>
            <w:left w:val="none" w:sz="0" w:space="0" w:color="auto"/>
            <w:bottom w:val="none" w:sz="0" w:space="0" w:color="auto"/>
            <w:right w:val="none" w:sz="0" w:space="0" w:color="auto"/>
          </w:divBdr>
          <w:divsChild>
            <w:div w:id="182941175">
              <w:marLeft w:val="1155"/>
              <w:marRight w:val="0"/>
              <w:marTop w:val="0"/>
              <w:marBottom w:val="0"/>
              <w:divBdr>
                <w:top w:val="none" w:sz="0" w:space="0" w:color="auto"/>
                <w:left w:val="none" w:sz="0" w:space="0" w:color="auto"/>
                <w:bottom w:val="none" w:sz="0" w:space="0" w:color="auto"/>
                <w:right w:val="none" w:sz="0" w:space="0" w:color="auto"/>
              </w:divBdr>
            </w:div>
            <w:div w:id="1019505380">
              <w:marLeft w:val="1155"/>
              <w:marRight w:val="0"/>
              <w:marTop w:val="0"/>
              <w:marBottom w:val="0"/>
              <w:divBdr>
                <w:top w:val="none" w:sz="0" w:space="0" w:color="auto"/>
                <w:left w:val="none" w:sz="0" w:space="0" w:color="auto"/>
                <w:bottom w:val="none" w:sz="0" w:space="0" w:color="auto"/>
                <w:right w:val="none" w:sz="0" w:space="0" w:color="auto"/>
              </w:divBdr>
            </w:div>
            <w:div w:id="1659528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637997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1722">
      <w:bodyDiv w:val="1"/>
      <w:marLeft w:val="0"/>
      <w:marRight w:val="0"/>
      <w:marTop w:val="0"/>
      <w:marBottom w:val="0"/>
      <w:divBdr>
        <w:top w:val="none" w:sz="0" w:space="0" w:color="auto"/>
        <w:left w:val="none" w:sz="0" w:space="0" w:color="auto"/>
        <w:bottom w:val="none" w:sz="0" w:space="0" w:color="auto"/>
        <w:right w:val="none" w:sz="0" w:space="0" w:color="auto"/>
      </w:divBdr>
    </w:div>
    <w:div w:id="227033464">
      <w:bodyDiv w:val="1"/>
      <w:marLeft w:val="0"/>
      <w:marRight w:val="0"/>
      <w:marTop w:val="0"/>
      <w:marBottom w:val="0"/>
      <w:divBdr>
        <w:top w:val="none" w:sz="0" w:space="0" w:color="auto"/>
        <w:left w:val="none" w:sz="0" w:space="0" w:color="auto"/>
        <w:bottom w:val="none" w:sz="0" w:space="0" w:color="auto"/>
        <w:right w:val="none" w:sz="0" w:space="0" w:color="auto"/>
      </w:divBdr>
      <w:divsChild>
        <w:div w:id="641663049">
          <w:marLeft w:val="0"/>
          <w:marRight w:val="0"/>
          <w:marTop w:val="0"/>
          <w:marBottom w:val="0"/>
          <w:divBdr>
            <w:top w:val="none" w:sz="0" w:space="0" w:color="auto"/>
            <w:left w:val="none" w:sz="0" w:space="0" w:color="auto"/>
            <w:bottom w:val="none" w:sz="0" w:space="0" w:color="auto"/>
            <w:right w:val="none" w:sz="0" w:space="0" w:color="auto"/>
          </w:divBdr>
        </w:div>
        <w:div w:id="112796401">
          <w:marLeft w:val="0"/>
          <w:marRight w:val="0"/>
          <w:marTop w:val="150"/>
          <w:marBottom w:val="0"/>
          <w:divBdr>
            <w:top w:val="none" w:sz="0" w:space="0" w:color="auto"/>
            <w:left w:val="none" w:sz="0" w:space="0" w:color="auto"/>
            <w:bottom w:val="none" w:sz="0" w:space="0" w:color="auto"/>
            <w:right w:val="none" w:sz="0" w:space="0" w:color="auto"/>
          </w:divBdr>
          <w:divsChild>
            <w:div w:id="603853295">
              <w:marLeft w:val="1155"/>
              <w:marRight w:val="0"/>
              <w:marTop w:val="0"/>
              <w:marBottom w:val="0"/>
              <w:divBdr>
                <w:top w:val="none" w:sz="0" w:space="0" w:color="auto"/>
                <w:left w:val="none" w:sz="0" w:space="0" w:color="auto"/>
                <w:bottom w:val="none" w:sz="0" w:space="0" w:color="auto"/>
                <w:right w:val="none" w:sz="0" w:space="0" w:color="auto"/>
              </w:divBdr>
            </w:div>
            <w:div w:id="412898082">
              <w:marLeft w:val="1155"/>
              <w:marRight w:val="0"/>
              <w:marTop w:val="0"/>
              <w:marBottom w:val="0"/>
              <w:divBdr>
                <w:top w:val="none" w:sz="0" w:space="0" w:color="auto"/>
                <w:left w:val="none" w:sz="0" w:space="0" w:color="auto"/>
                <w:bottom w:val="none" w:sz="0" w:space="0" w:color="auto"/>
                <w:right w:val="none" w:sz="0" w:space="0" w:color="auto"/>
              </w:divBdr>
            </w:div>
            <w:div w:id="17208636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5863">
      <w:bodyDiv w:val="1"/>
      <w:marLeft w:val="0"/>
      <w:marRight w:val="0"/>
      <w:marTop w:val="0"/>
      <w:marBottom w:val="0"/>
      <w:divBdr>
        <w:top w:val="none" w:sz="0" w:space="0" w:color="auto"/>
        <w:left w:val="none" w:sz="0" w:space="0" w:color="auto"/>
        <w:bottom w:val="none" w:sz="0" w:space="0" w:color="auto"/>
        <w:right w:val="none" w:sz="0" w:space="0" w:color="auto"/>
      </w:divBdr>
      <w:divsChild>
        <w:div w:id="810053363">
          <w:marLeft w:val="0"/>
          <w:marRight w:val="0"/>
          <w:marTop w:val="0"/>
          <w:marBottom w:val="0"/>
          <w:divBdr>
            <w:top w:val="none" w:sz="0" w:space="0" w:color="auto"/>
            <w:left w:val="none" w:sz="0" w:space="0" w:color="auto"/>
            <w:bottom w:val="none" w:sz="0" w:space="0" w:color="auto"/>
            <w:right w:val="none" w:sz="0" w:space="0" w:color="auto"/>
          </w:divBdr>
        </w:div>
        <w:div w:id="823159729">
          <w:marLeft w:val="0"/>
          <w:marRight w:val="0"/>
          <w:marTop w:val="150"/>
          <w:marBottom w:val="0"/>
          <w:divBdr>
            <w:top w:val="none" w:sz="0" w:space="0" w:color="auto"/>
            <w:left w:val="none" w:sz="0" w:space="0" w:color="auto"/>
            <w:bottom w:val="none" w:sz="0" w:space="0" w:color="auto"/>
            <w:right w:val="none" w:sz="0" w:space="0" w:color="auto"/>
          </w:divBdr>
          <w:divsChild>
            <w:div w:id="520552754">
              <w:marLeft w:val="1155"/>
              <w:marRight w:val="0"/>
              <w:marTop w:val="0"/>
              <w:marBottom w:val="0"/>
              <w:divBdr>
                <w:top w:val="none" w:sz="0" w:space="0" w:color="auto"/>
                <w:left w:val="none" w:sz="0" w:space="0" w:color="auto"/>
                <w:bottom w:val="none" w:sz="0" w:space="0" w:color="auto"/>
                <w:right w:val="none" w:sz="0" w:space="0" w:color="auto"/>
              </w:divBdr>
            </w:div>
            <w:div w:id="1781874674">
              <w:marLeft w:val="1155"/>
              <w:marRight w:val="0"/>
              <w:marTop w:val="0"/>
              <w:marBottom w:val="0"/>
              <w:divBdr>
                <w:top w:val="none" w:sz="0" w:space="0" w:color="auto"/>
                <w:left w:val="none" w:sz="0" w:space="0" w:color="auto"/>
                <w:bottom w:val="none" w:sz="0" w:space="0" w:color="auto"/>
                <w:right w:val="none" w:sz="0" w:space="0" w:color="auto"/>
              </w:divBdr>
            </w:div>
            <w:div w:id="1405300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99138">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227367">
      <w:bodyDiv w:val="1"/>
      <w:marLeft w:val="0"/>
      <w:marRight w:val="0"/>
      <w:marTop w:val="0"/>
      <w:marBottom w:val="0"/>
      <w:divBdr>
        <w:top w:val="none" w:sz="0" w:space="0" w:color="auto"/>
        <w:left w:val="none" w:sz="0" w:space="0" w:color="auto"/>
        <w:bottom w:val="none" w:sz="0" w:space="0" w:color="auto"/>
        <w:right w:val="none" w:sz="0" w:space="0" w:color="auto"/>
      </w:divBdr>
    </w:div>
    <w:div w:id="228267080">
      <w:bodyDiv w:val="1"/>
      <w:marLeft w:val="0"/>
      <w:marRight w:val="0"/>
      <w:marTop w:val="0"/>
      <w:marBottom w:val="0"/>
      <w:divBdr>
        <w:top w:val="none" w:sz="0" w:space="0" w:color="auto"/>
        <w:left w:val="none" w:sz="0" w:space="0" w:color="auto"/>
        <w:bottom w:val="none" w:sz="0" w:space="0" w:color="auto"/>
        <w:right w:val="none" w:sz="0" w:space="0" w:color="auto"/>
      </w:divBdr>
      <w:divsChild>
        <w:div w:id="2123450519">
          <w:marLeft w:val="0"/>
          <w:marRight w:val="0"/>
          <w:marTop w:val="0"/>
          <w:marBottom w:val="0"/>
          <w:divBdr>
            <w:top w:val="none" w:sz="0" w:space="0" w:color="auto"/>
            <w:left w:val="none" w:sz="0" w:space="0" w:color="auto"/>
            <w:bottom w:val="none" w:sz="0" w:space="0" w:color="auto"/>
            <w:right w:val="none" w:sz="0" w:space="0" w:color="auto"/>
          </w:divBdr>
        </w:div>
        <w:div w:id="19280006">
          <w:marLeft w:val="0"/>
          <w:marRight w:val="0"/>
          <w:marTop w:val="150"/>
          <w:marBottom w:val="0"/>
          <w:divBdr>
            <w:top w:val="none" w:sz="0" w:space="0" w:color="auto"/>
            <w:left w:val="none" w:sz="0" w:space="0" w:color="auto"/>
            <w:bottom w:val="none" w:sz="0" w:space="0" w:color="auto"/>
            <w:right w:val="none" w:sz="0" w:space="0" w:color="auto"/>
          </w:divBdr>
          <w:divsChild>
            <w:div w:id="1048384494">
              <w:marLeft w:val="1155"/>
              <w:marRight w:val="0"/>
              <w:marTop w:val="0"/>
              <w:marBottom w:val="0"/>
              <w:divBdr>
                <w:top w:val="none" w:sz="0" w:space="0" w:color="auto"/>
                <w:left w:val="none" w:sz="0" w:space="0" w:color="auto"/>
                <w:bottom w:val="none" w:sz="0" w:space="0" w:color="auto"/>
                <w:right w:val="none" w:sz="0" w:space="0" w:color="auto"/>
              </w:divBdr>
            </w:div>
            <w:div w:id="391074760">
              <w:marLeft w:val="1155"/>
              <w:marRight w:val="0"/>
              <w:marTop w:val="0"/>
              <w:marBottom w:val="0"/>
              <w:divBdr>
                <w:top w:val="none" w:sz="0" w:space="0" w:color="auto"/>
                <w:left w:val="none" w:sz="0" w:space="0" w:color="auto"/>
                <w:bottom w:val="none" w:sz="0" w:space="0" w:color="auto"/>
                <w:right w:val="none" w:sz="0" w:space="0" w:color="auto"/>
              </w:divBdr>
            </w:div>
            <w:div w:id="1225675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28465110">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66228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4941">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626631">
      <w:bodyDiv w:val="1"/>
      <w:marLeft w:val="0"/>
      <w:marRight w:val="0"/>
      <w:marTop w:val="0"/>
      <w:marBottom w:val="0"/>
      <w:divBdr>
        <w:top w:val="none" w:sz="0" w:space="0" w:color="auto"/>
        <w:left w:val="none" w:sz="0" w:space="0" w:color="auto"/>
        <w:bottom w:val="none" w:sz="0" w:space="0" w:color="auto"/>
        <w:right w:val="none" w:sz="0" w:space="0" w:color="auto"/>
      </w:divBdr>
      <w:divsChild>
        <w:div w:id="1917473766">
          <w:marLeft w:val="0"/>
          <w:marRight w:val="0"/>
          <w:marTop w:val="0"/>
          <w:marBottom w:val="0"/>
          <w:divBdr>
            <w:top w:val="none" w:sz="0" w:space="0" w:color="auto"/>
            <w:left w:val="none" w:sz="0" w:space="0" w:color="auto"/>
            <w:bottom w:val="none" w:sz="0" w:space="0" w:color="auto"/>
            <w:right w:val="none" w:sz="0" w:space="0" w:color="auto"/>
          </w:divBdr>
        </w:div>
        <w:div w:id="67118019">
          <w:marLeft w:val="0"/>
          <w:marRight w:val="0"/>
          <w:marTop w:val="150"/>
          <w:marBottom w:val="0"/>
          <w:divBdr>
            <w:top w:val="none" w:sz="0" w:space="0" w:color="auto"/>
            <w:left w:val="none" w:sz="0" w:space="0" w:color="auto"/>
            <w:bottom w:val="none" w:sz="0" w:space="0" w:color="auto"/>
            <w:right w:val="none" w:sz="0" w:space="0" w:color="auto"/>
          </w:divBdr>
          <w:divsChild>
            <w:div w:id="185795330">
              <w:marLeft w:val="1155"/>
              <w:marRight w:val="0"/>
              <w:marTop w:val="0"/>
              <w:marBottom w:val="0"/>
              <w:divBdr>
                <w:top w:val="none" w:sz="0" w:space="0" w:color="auto"/>
                <w:left w:val="none" w:sz="0" w:space="0" w:color="auto"/>
                <w:bottom w:val="none" w:sz="0" w:space="0" w:color="auto"/>
                <w:right w:val="none" w:sz="0" w:space="0" w:color="auto"/>
              </w:divBdr>
            </w:div>
            <w:div w:id="1734542651">
              <w:marLeft w:val="1155"/>
              <w:marRight w:val="0"/>
              <w:marTop w:val="0"/>
              <w:marBottom w:val="0"/>
              <w:divBdr>
                <w:top w:val="none" w:sz="0" w:space="0" w:color="auto"/>
                <w:left w:val="none" w:sz="0" w:space="0" w:color="auto"/>
                <w:bottom w:val="none" w:sz="0" w:space="0" w:color="auto"/>
                <w:right w:val="none" w:sz="0" w:space="0" w:color="auto"/>
              </w:divBdr>
            </w:div>
            <w:div w:id="10636764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0967392">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083106">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622374">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4974051">
      <w:bodyDiv w:val="1"/>
      <w:marLeft w:val="0"/>
      <w:marRight w:val="0"/>
      <w:marTop w:val="0"/>
      <w:marBottom w:val="0"/>
      <w:divBdr>
        <w:top w:val="none" w:sz="0" w:space="0" w:color="auto"/>
        <w:left w:val="none" w:sz="0" w:space="0" w:color="auto"/>
        <w:bottom w:val="none" w:sz="0" w:space="0" w:color="auto"/>
        <w:right w:val="none" w:sz="0" w:space="0" w:color="auto"/>
      </w:divBdr>
    </w:div>
    <w:div w:id="23509217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744482">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42532">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332585">
      <w:bodyDiv w:val="1"/>
      <w:marLeft w:val="0"/>
      <w:marRight w:val="0"/>
      <w:marTop w:val="0"/>
      <w:marBottom w:val="0"/>
      <w:divBdr>
        <w:top w:val="none" w:sz="0" w:space="0" w:color="auto"/>
        <w:left w:val="none" w:sz="0" w:space="0" w:color="auto"/>
        <w:bottom w:val="none" w:sz="0" w:space="0" w:color="auto"/>
        <w:right w:val="none" w:sz="0" w:space="0" w:color="auto"/>
      </w:divBdr>
      <w:divsChild>
        <w:div w:id="49351750">
          <w:marLeft w:val="0"/>
          <w:marRight w:val="0"/>
          <w:marTop w:val="0"/>
          <w:marBottom w:val="0"/>
          <w:divBdr>
            <w:top w:val="none" w:sz="0" w:space="0" w:color="auto"/>
            <w:left w:val="none" w:sz="0" w:space="0" w:color="auto"/>
            <w:bottom w:val="none" w:sz="0" w:space="0" w:color="auto"/>
            <w:right w:val="none" w:sz="0" w:space="0" w:color="auto"/>
          </w:divBdr>
        </w:div>
        <w:div w:id="1593467768">
          <w:marLeft w:val="0"/>
          <w:marRight w:val="0"/>
          <w:marTop w:val="150"/>
          <w:marBottom w:val="0"/>
          <w:divBdr>
            <w:top w:val="none" w:sz="0" w:space="0" w:color="auto"/>
            <w:left w:val="none" w:sz="0" w:space="0" w:color="auto"/>
            <w:bottom w:val="none" w:sz="0" w:space="0" w:color="auto"/>
            <w:right w:val="none" w:sz="0" w:space="0" w:color="auto"/>
          </w:divBdr>
          <w:divsChild>
            <w:div w:id="1080295641">
              <w:marLeft w:val="1155"/>
              <w:marRight w:val="0"/>
              <w:marTop w:val="0"/>
              <w:marBottom w:val="0"/>
              <w:divBdr>
                <w:top w:val="none" w:sz="0" w:space="0" w:color="auto"/>
                <w:left w:val="none" w:sz="0" w:space="0" w:color="auto"/>
                <w:bottom w:val="none" w:sz="0" w:space="0" w:color="auto"/>
                <w:right w:val="none" w:sz="0" w:space="0" w:color="auto"/>
              </w:divBdr>
            </w:div>
            <w:div w:id="162866183">
              <w:marLeft w:val="1155"/>
              <w:marRight w:val="0"/>
              <w:marTop w:val="0"/>
              <w:marBottom w:val="0"/>
              <w:divBdr>
                <w:top w:val="none" w:sz="0" w:space="0" w:color="auto"/>
                <w:left w:val="none" w:sz="0" w:space="0" w:color="auto"/>
                <w:bottom w:val="none" w:sz="0" w:space="0" w:color="auto"/>
                <w:right w:val="none" w:sz="0" w:space="0" w:color="auto"/>
              </w:divBdr>
            </w:div>
            <w:div w:id="7318486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4414">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2455">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48855">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8949968">
      <w:bodyDiv w:val="1"/>
      <w:marLeft w:val="0"/>
      <w:marRight w:val="0"/>
      <w:marTop w:val="0"/>
      <w:marBottom w:val="0"/>
      <w:divBdr>
        <w:top w:val="none" w:sz="0" w:space="0" w:color="auto"/>
        <w:left w:val="none" w:sz="0" w:space="0" w:color="auto"/>
        <w:bottom w:val="none" w:sz="0" w:space="0" w:color="auto"/>
        <w:right w:val="none" w:sz="0" w:space="0" w:color="auto"/>
      </w:divBdr>
    </w:div>
    <w:div w:id="23914728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99674">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39994102">
      <w:bodyDiv w:val="1"/>
      <w:marLeft w:val="0"/>
      <w:marRight w:val="0"/>
      <w:marTop w:val="0"/>
      <w:marBottom w:val="0"/>
      <w:divBdr>
        <w:top w:val="none" w:sz="0" w:space="0" w:color="auto"/>
        <w:left w:val="none" w:sz="0" w:space="0" w:color="auto"/>
        <w:bottom w:val="none" w:sz="0" w:space="0" w:color="auto"/>
        <w:right w:val="none" w:sz="0" w:space="0" w:color="auto"/>
      </w:divBdr>
    </w:div>
    <w:div w:id="240330356">
      <w:bodyDiv w:val="1"/>
      <w:marLeft w:val="0"/>
      <w:marRight w:val="0"/>
      <w:marTop w:val="0"/>
      <w:marBottom w:val="0"/>
      <w:divBdr>
        <w:top w:val="none" w:sz="0" w:space="0" w:color="auto"/>
        <w:left w:val="none" w:sz="0" w:space="0" w:color="auto"/>
        <w:bottom w:val="none" w:sz="0" w:space="0" w:color="auto"/>
        <w:right w:val="none" w:sz="0" w:space="0" w:color="auto"/>
      </w:divBdr>
    </w:div>
    <w:div w:id="2403374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09876">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454761">
      <w:bodyDiv w:val="1"/>
      <w:marLeft w:val="0"/>
      <w:marRight w:val="0"/>
      <w:marTop w:val="0"/>
      <w:marBottom w:val="0"/>
      <w:divBdr>
        <w:top w:val="none" w:sz="0" w:space="0" w:color="auto"/>
        <w:left w:val="none" w:sz="0" w:space="0" w:color="auto"/>
        <w:bottom w:val="none" w:sz="0" w:space="0" w:color="auto"/>
        <w:right w:val="none" w:sz="0" w:space="0" w:color="auto"/>
      </w:divBdr>
    </w:div>
    <w:div w:id="240717308">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3298">
      <w:bodyDiv w:val="1"/>
      <w:marLeft w:val="0"/>
      <w:marRight w:val="0"/>
      <w:marTop w:val="0"/>
      <w:marBottom w:val="0"/>
      <w:divBdr>
        <w:top w:val="none" w:sz="0" w:space="0" w:color="auto"/>
        <w:left w:val="none" w:sz="0" w:space="0" w:color="auto"/>
        <w:bottom w:val="none" w:sz="0" w:space="0" w:color="auto"/>
        <w:right w:val="none" w:sz="0" w:space="0" w:color="auto"/>
      </w:divBdr>
    </w:div>
    <w:div w:id="240795897">
      <w:bodyDiv w:val="1"/>
      <w:marLeft w:val="0"/>
      <w:marRight w:val="0"/>
      <w:marTop w:val="0"/>
      <w:marBottom w:val="0"/>
      <w:divBdr>
        <w:top w:val="none" w:sz="0" w:space="0" w:color="auto"/>
        <w:left w:val="none" w:sz="0" w:space="0" w:color="auto"/>
        <w:bottom w:val="none" w:sz="0" w:space="0" w:color="auto"/>
        <w:right w:val="none" w:sz="0" w:space="0" w:color="auto"/>
      </w:divBdr>
    </w:div>
    <w:div w:id="240797254">
      <w:bodyDiv w:val="1"/>
      <w:marLeft w:val="0"/>
      <w:marRight w:val="0"/>
      <w:marTop w:val="0"/>
      <w:marBottom w:val="0"/>
      <w:divBdr>
        <w:top w:val="none" w:sz="0" w:space="0" w:color="auto"/>
        <w:left w:val="none" w:sz="0" w:space="0" w:color="auto"/>
        <w:bottom w:val="none" w:sz="0" w:space="0" w:color="auto"/>
        <w:right w:val="none" w:sz="0" w:space="0" w:color="auto"/>
      </w:divBdr>
    </w:div>
    <w:div w:id="240797672">
      <w:bodyDiv w:val="1"/>
      <w:marLeft w:val="0"/>
      <w:marRight w:val="0"/>
      <w:marTop w:val="0"/>
      <w:marBottom w:val="0"/>
      <w:divBdr>
        <w:top w:val="none" w:sz="0" w:space="0" w:color="auto"/>
        <w:left w:val="none" w:sz="0" w:space="0" w:color="auto"/>
        <w:bottom w:val="none" w:sz="0" w:space="0" w:color="auto"/>
        <w:right w:val="none" w:sz="0" w:space="0" w:color="auto"/>
      </w:divBdr>
    </w:div>
    <w:div w:id="240913951">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35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531253">
      <w:bodyDiv w:val="1"/>
      <w:marLeft w:val="0"/>
      <w:marRight w:val="0"/>
      <w:marTop w:val="0"/>
      <w:marBottom w:val="0"/>
      <w:divBdr>
        <w:top w:val="none" w:sz="0" w:space="0" w:color="auto"/>
        <w:left w:val="none" w:sz="0" w:space="0" w:color="auto"/>
        <w:bottom w:val="none" w:sz="0" w:space="0" w:color="auto"/>
        <w:right w:val="none" w:sz="0" w:space="0" w:color="auto"/>
      </w:divBdr>
    </w:div>
    <w:div w:id="241646193">
      <w:bodyDiv w:val="1"/>
      <w:marLeft w:val="0"/>
      <w:marRight w:val="0"/>
      <w:marTop w:val="0"/>
      <w:marBottom w:val="0"/>
      <w:divBdr>
        <w:top w:val="none" w:sz="0" w:space="0" w:color="auto"/>
        <w:left w:val="none" w:sz="0" w:space="0" w:color="auto"/>
        <w:bottom w:val="none" w:sz="0" w:space="0" w:color="auto"/>
        <w:right w:val="none" w:sz="0" w:space="0" w:color="auto"/>
      </w:divBdr>
      <w:divsChild>
        <w:div w:id="449052757">
          <w:marLeft w:val="0"/>
          <w:marRight w:val="0"/>
          <w:marTop w:val="0"/>
          <w:marBottom w:val="0"/>
          <w:divBdr>
            <w:top w:val="none" w:sz="0" w:space="0" w:color="auto"/>
            <w:left w:val="none" w:sz="0" w:space="0" w:color="auto"/>
            <w:bottom w:val="none" w:sz="0" w:space="0" w:color="auto"/>
            <w:right w:val="none" w:sz="0" w:space="0" w:color="auto"/>
          </w:divBdr>
        </w:div>
        <w:div w:id="1783380453">
          <w:marLeft w:val="0"/>
          <w:marRight w:val="0"/>
          <w:marTop w:val="150"/>
          <w:marBottom w:val="0"/>
          <w:divBdr>
            <w:top w:val="none" w:sz="0" w:space="0" w:color="auto"/>
            <w:left w:val="none" w:sz="0" w:space="0" w:color="auto"/>
            <w:bottom w:val="none" w:sz="0" w:space="0" w:color="auto"/>
            <w:right w:val="none" w:sz="0" w:space="0" w:color="auto"/>
          </w:divBdr>
          <w:divsChild>
            <w:div w:id="1296907167">
              <w:marLeft w:val="1155"/>
              <w:marRight w:val="0"/>
              <w:marTop w:val="0"/>
              <w:marBottom w:val="0"/>
              <w:divBdr>
                <w:top w:val="none" w:sz="0" w:space="0" w:color="auto"/>
                <w:left w:val="none" w:sz="0" w:space="0" w:color="auto"/>
                <w:bottom w:val="none" w:sz="0" w:space="0" w:color="auto"/>
                <w:right w:val="none" w:sz="0" w:space="0" w:color="auto"/>
              </w:divBdr>
            </w:div>
            <w:div w:id="1463966193">
              <w:marLeft w:val="1155"/>
              <w:marRight w:val="0"/>
              <w:marTop w:val="0"/>
              <w:marBottom w:val="0"/>
              <w:divBdr>
                <w:top w:val="none" w:sz="0" w:space="0" w:color="auto"/>
                <w:left w:val="none" w:sz="0" w:space="0" w:color="auto"/>
                <w:bottom w:val="none" w:sz="0" w:space="0" w:color="auto"/>
                <w:right w:val="none" w:sz="0" w:space="0" w:color="auto"/>
              </w:divBdr>
            </w:div>
            <w:div w:id="39942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67349">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985295">
      <w:bodyDiv w:val="1"/>
      <w:marLeft w:val="0"/>
      <w:marRight w:val="0"/>
      <w:marTop w:val="0"/>
      <w:marBottom w:val="0"/>
      <w:divBdr>
        <w:top w:val="none" w:sz="0" w:space="0" w:color="auto"/>
        <w:left w:val="none" w:sz="0" w:space="0" w:color="auto"/>
        <w:bottom w:val="none" w:sz="0" w:space="0" w:color="auto"/>
        <w:right w:val="none" w:sz="0" w:space="0" w:color="auto"/>
      </w:divBdr>
      <w:divsChild>
        <w:div w:id="122236619">
          <w:marLeft w:val="0"/>
          <w:marRight w:val="0"/>
          <w:marTop w:val="0"/>
          <w:marBottom w:val="0"/>
          <w:divBdr>
            <w:top w:val="none" w:sz="0" w:space="0" w:color="auto"/>
            <w:left w:val="none" w:sz="0" w:space="0" w:color="auto"/>
            <w:bottom w:val="none" w:sz="0" w:space="0" w:color="auto"/>
            <w:right w:val="none" w:sz="0" w:space="0" w:color="auto"/>
          </w:divBdr>
        </w:div>
        <w:div w:id="365370567">
          <w:marLeft w:val="0"/>
          <w:marRight w:val="0"/>
          <w:marTop w:val="150"/>
          <w:marBottom w:val="0"/>
          <w:divBdr>
            <w:top w:val="none" w:sz="0" w:space="0" w:color="auto"/>
            <w:left w:val="none" w:sz="0" w:space="0" w:color="auto"/>
            <w:bottom w:val="none" w:sz="0" w:space="0" w:color="auto"/>
            <w:right w:val="none" w:sz="0" w:space="0" w:color="auto"/>
          </w:divBdr>
          <w:divsChild>
            <w:div w:id="1805847605">
              <w:marLeft w:val="1155"/>
              <w:marRight w:val="0"/>
              <w:marTop w:val="0"/>
              <w:marBottom w:val="0"/>
              <w:divBdr>
                <w:top w:val="none" w:sz="0" w:space="0" w:color="auto"/>
                <w:left w:val="none" w:sz="0" w:space="0" w:color="auto"/>
                <w:bottom w:val="none" w:sz="0" w:space="0" w:color="auto"/>
                <w:right w:val="none" w:sz="0" w:space="0" w:color="auto"/>
              </w:divBdr>
            </w:div>
            <w:div w:id="1674453356">
              <w:marLeft w:val="1155"/>
              <w:marRight w:val="0"/>
              <w:marTop w:val="0"/>
              <w:marBottom w:val="0"/>
              <w:divBdr>
                <w:top w:val="none" w:sz="0" w:space="0" w:color="auto"/>
                <w:left w:val="none" w:sz="0" w:space="0" w:color="auto"/>
                <w:bottom w:val="none" w:sz="0" w:space="0" w:color="auto"/>
                <w:right w:val="none" w:sz="0" w:space="0" w:color="auto"/>
              </w:divBdr>
            </w:div>
            <w:div w:id="7299584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188">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27487">
      <w:bodyDiv w:val="1"/>
      <w:marLeft w:val="0"/>
      <w:marRight w:val="0"/>
      <w:marTop w:val="0"/>
      <w:marBottom w:val="0"/>
      <w:divBdr>
        <w:top w:val="none" w:sz="0" w:space="0" w:color="auto"/>
        <w:left w:val="none" w:sz="0" w:space="0" w:color="auto"/>
        <w:bottom w:val="none" w:sz="0" w:space="0" w:color="auto"/>
        <w:right w:val="none" w:sz="0" w:space="0" w:color="auto"/>
      </w:divBdr>
      <w:divsChild>
        <w:div w:id="553927285">
          <w:marLeft w:val="0"/>
          <w:marRight w:val="0"/>
          <w:marTop w:val="0"/>
          <w:marBottom w:val="0"/>
          <w:divBdr>
            <w:top w:val="none" w:sz="0" w:space="0" w:color="auto"/>
            <w:left w:val="none" w:sz="0" w:space="0" w:color="auto"/>
            <w:bottom w:val="none" w:sz="0" w:space="0" w:color="auto"/>
            <w:right w:val="none" w:sz="0" w:space="0" w:color="auto"/>
          </w:divBdr>
        </w:div>
        <w:div w:id="480275681">
          <w:marLeft w:val="0"/>
          <w:marRight w:val="0"/>
          <w:marTop w:val="150"/>
          <w:marBottom w:val="0"/>
          <w:divBdr>
            <w:top w:val="none" w:sz="0" w:space="0" w:color="auto"/>
            <w:left w:val="none" w:sz="0" w:space="0" w:color="auto"/>
            <w:bottom w:val="none" w:sz="0" w:space="0" w:color="auto"/>
            <w:right w:val="none" w:sz="0" w:space="0" w:color="auto"/>
          </w:divBdr>
          <w:divsChild>
            <w:div w:id="1887715134">
              <w:marLeft w:val="1155"/>
              <w:marRight w:val="0"/>
              <w:marTop w:val="0"/>
              <w:marBottom w:val="0"/>
              <w:divBdr>
                <w:top w:val="none" w:sz="0" w:space="0" w:color="auto"/>
                <w:left w:val="none" w:sz="0" w:space="0" w:color="auto"/>
                <w:bottom w:val="none" w:sz="0" w:space="0" w:color="auto"/>
                <w:right w:val="none" w:sz="0" w:space="0" w:color="auto"/>
              </w:divBdr>
            </w:div>
            <w:div w:id="1396659194">
              <w:marLeft w:val="1155"/>
              <w:marRight w:val="0"/>
              <w:marTop w:val="0"/>
              <w:marBottom w:val="0"/>
              <w:divBdr>
                <w:top w:val="none" w:sz="0" w:space="0" w:color="auto"/>
                <w:left w:val="none" w:sz="0" w:space="0" w:color="auto"/>
                <w:bottom w:val="none" w:sz="0" w:space="0" w:color="auto"/>
                <w:right w:val="none" w:sz="0" w:space="0" w:color="auto"/>
              </w:divBdr>
            </w:div>
            <w:div w:id="10874593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570331">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32">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194515">
      <w:bodyDiv w:val="1"/>
      <w:marLeft w:val="0"/>
      <w:marRight w:val="0"/>
      <w:marTop w:val="0"/>
      <w:marBottom w:val="0"/>
      <w:divBdr>
        <w:top w:val="none" w:sz="0" w:space="0" w:color="auto"/>
        <w:left w:val="none" w:sz="0" w:space="0" w:color="auto"/>
        <w:bottom w:val="none" w:sz="0" w:space="0" w:color="auto"/>
        <w:right w:val="none" w:sz="0" w:space="0" w:color="auto"/>
      </w:divBdr>
      <w:divsChild>
        <w:div w:id="1388609427">
          <w:marLeft w:val="0"/>
          <w:marRight w:val="0"/>
          <w:marTop w:val="0"/>
          <w:marBottom w:val="0"/>
          <w:divBdr>
            <w:top w:val="none" w:sz="0" w:space="0" w:color="auto"/>
            <w:left w:val="none" w:sz="0" w:space="0" w:color="auto"/>
            <w:bottom w:val="none" w:sz="0" w:space="0" w:color="auto"/>
            <w:right w:val="none" w:sz="0" w:space="0" w:color="auto"/>
          </w:divBdr>
        </w:div>
        <w:div w:id="351304306">
          <w:marLeft w:val="0"/>
          <w:marRight w:val="0"/>
          <w:marTop w:val="150"/>
          <w:marBottom w:val="0"/>
          <w:divBdr>
            <w:top w:val="none" w:sz="0" w:space="0" w:color="auto"/>
            <w:left w:val="none" w:sz="0" w:space="0" w:color="auto"/>
            <w:bottom w:val="none" w:sz="0" w:space="0" w:color="auto"/>
            <w:right w:val="none" w:sz="0" w:space="0" w:color="auto"/>
          </w:divBdr>
          <w:divsChild>
            <w:div w:id="118573239">
              <w:marLeft w:val="1155"/>
              <w:marRight w:val="0"/>
              <w:marTop w:val="0"/>
              <w:marBottom w:val="0"/>
              <w:divBdr>
                <w:top w:val="none" w:sz="0" w:space="0" w:color="auto"/>
                <w:left w:val="none" w:sz="0" w:space="0" w:color="auto"/>
                <w:bottom w:val="none" w:sz="0" w:space="0" w:color="auto"/>
                <w:right w:val="none" w:sz="0" w:space="0" w:color="auto"/>
              </w:divBdr>
            </w:div>
            <w:div w:id="693116222">
              <w:marLeft w:val="1155"/>
              <w:marRight w:val="0"/>
              <w:marTop w:val="0"/>
              <w:marBottom w:val="0"/>
              <w:divBdr>
                <w:top w:val="none" w:sz="0" w:space="0" w:color="auto"/>
                <w:left w:val="none" w:sz="0" w:space="0" w:color="auto"/>
                <w:bottom w:val="none" w:sz="0" w:space="0" w:color="auto"/>
                <w:right w:val="none" w:sz="0" w:space="0" w:color="auto"/>
              </w:divBdr>
            </w:div>
            <w:div w:id="190456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456733">
      <w:bodyDiv w:val="1"/>
      <w:marLeft w:val="0"/>
      <w:marRight w:val="0"/>
      <w:marTop w:val="0"/>
      <w:marBottom w:val="0"/>
      <w:divBdr>
        <w:top w:val="none" w:sz="0" w:space="0" w:color="auto"/>
        <w:left w:val="none" w:sz="0" w:space="0" w:color="auto"/>
        <w:bottom w:val="none" w:sz="0" w:space="0" w:color="auto"/>
        <w:right w:val="none" w:sz="0" w:space="0" w:color="auto"/>
      </w:divBdr>
    </w:div>
    <w:div w:id="244460999">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532232">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385360">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65706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1084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350126">
      <w:bodyDiv w:val="1"/>
      <w:marLeft w:val="0"/>
      <w:marRight w:val="0"/>
      <w:marTop w:val="0"/>
      <w:marBottom w:val="0"/>
      <w:divBdr>
        <w:top w:val="none" w:sz="0" w:space="0" w:color="auto"/>
        <w:left w:val="none" w:sz="0" w:space="0" w:color="auto"/>
        <w:bottom w:val="none" w:sz="0" w:space="0" w:color="auto"/>
        <w:right w:val="none" w:sz="0" w:space="0" w:color="auto"/>
      </w:divBdr>
    </w:div>
    <w:div w:id="247350221">
      <w:bodyDiv w:val="1"/>
      <w:marLeft w:val="0"/>
      <w:marRight w:val="0"/>
      <w:marTop w:val="0"/>
      <w:marBottom w:val="0"/>
      <w:divBdr>
        <w:top w:val="none" w:sz="0" w:space="0" w:color="auto"/>
        <w:left w:val="none" w:sz="0" w:space="0" w:color="auto"/>
        <w:bottom w:val="none" w:sz="0" w:space="0" w:color="auto"/>
        <w:right w:val="none" w:sz="0" w:space="0" w:color="auto"/>
      </w:divBdr>
    </w:div>
    <w:div w:id="247429573">
      <w:bodyDiv w:val="1"/>
      <w:marLeft w:val="0"/>
      <w:marRight w:val="0"/>
      <w:marTop w:val="0"/>
      <w:marBottom w:val="0"/>
      <w:divBdr>
        <w:top w:val="none" w:sz="0" w:space="0" w:color="auto"/>
        <w:left w:val="none" w:sz="0" w:space="0" w:color="auto"/>
        <w:bottom w:val="none" w:sz="0" w:space="0" w:color="auto"/>
        <w:right w:val="none" w:sz="0" w:space="0" w:color="auto"/>
      </w:divBdr>
      <w:divsChild>
        <w:div w:id="254677877">
          <w:marLeft w:val="0"/>
          <w:marRight w:val="0"/>
          <w:marTop w:val="0"/>
          <w:marBottom w:val="0"/>
          <w:divBdr>
            <w:top w:val="none" w:sz="0" w:space="0" w:color="auto"/>
            <w:left w:val="none" w:sz="0" w:space="0" w:color="auto"/>
            <w:bottom w:val="none" w:sz="0" w:space="0" w:color="auto"/>
            <w:right w:val="none" w:sz="0" w:space="0" w:color="auto"/>
          </w:divBdr>
        </w:div>
        <w:div w:id="1932665635">
          <w:marLeft w:val="0"/>
          <w:marRight w:val="0"/>
          <w:marTop w:val="150"/>
          <w:marBottom w:val="0"/>
          <w:divBdr>
            <w:top w:val="none" w:sz="0" w:space="0" w:color="auto"/>
            <w:left w:val="none" w:sz="0" w:space="0" w:color="auto"/>
            <w:bottom w:val="none" w:sz="0" w:space="0" w:color="auto"/>
            <w:right w:val="none" w:sz="0" w:space="0" w:color="auto"/>
          </w:divBdr>
          <w:divsChild>
            <w:div w:id="2122995269">
              <w:marLeft w:val="1155"/>
              <w:marRight w:val="0"/>
              <w:marTop w:val="0"/>
              <w:marBottom w:val="0"/>
              <w:divBdr>
                <w:top w:val="none" w:sz="0" w:space="0" w:color="auto"/>
                <w:left w:val="none" w:sz="0" w:space="0" w:color="auto"/>
                <w:bottom w:val="none" w:sz="0" w:space="0" w:color="auto"/>
                <w:right w:val="none" w:sz="0" w:space="0" w:color="auto"/>
              </w:divBdr>
            </w:div>
            <w:div w:id="661928460">
              <w:marLeft w:val="1155"/>
              <w:marRight w:val="0"/>
              <w:marTop w:val="0"/>
              <w:marBottom w:val="0"/>
              <w:divBdr>
                <w:top w:val="none" w:sz="0" w:space="0" w:color="auto"/>
                <w:left w:val="none" w:sz="0" w:space="0" w:color="auto"/>
                <w:bottom w:val="none" w:sz="0" w:space="0" w:color="auto"/>
                <w:right w:val="none" w:sz="0" w:space="0" w:color="auto"/>
              </w:divBdr>
            </w:div>
            <w:div w:id="20800564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58432">
      <w:bodyDiv w:val="1"/>
      <w:marLeft w:val="0"/>
      <w:marRight w:val="0"/>
      <w:marTop w:val="0"/>
      <w:marBottom w:val="0"/>
      <w:divBdr>
        <w:top w:val="none" w:sz="0" w:space="0" w:color="auto"/>
        <w:left w:val="none" w:sz="0" w:space="0" w:color="auto"/>
        <w:bottom w:val="none" w:sz="0" w:space="0" w:color="auto"/>
        <w:right w:val="none" w:sz="0" w:space="0" w:color="auto"/>
      </w:divBdr>
    </w:div>
    <w:div w:id="248003544">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268962">
      <w:bodyDiv w:val="1"/>
      <w:marLeft w:val="0"/>
      <w:marRight w:val="0"/>
      <w:marTop w:val="0"/>
      <w:marBottom w:val="0"/>
      <w:divBdr>
        <w:top w:val="none" w:sz="0" w:space="0" w:color="auto"/>
        <w:left w:val="none" w:sz="0" w:space="0" w:color="auto"/>
        <w:bottom w:val="none" w:sz="0" w:space="0" w:color="auto"/>
        <w:right w:val="none" w:sz="0" w:space="0" w:color="auto"/>
      </w:divBdr>
    </w:div>
    <w:div w:id="248271030">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5000">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24406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7448">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895159">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1563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07632">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864245">
      <w:bodyDiv w:val="1"/>
      <w:marLeft w:val="0"/>
      <w:marRight w:val="0"/>
      <w:marTop w:val="0"/>
      <w:marBottom w:val="0"/>
      <w:divBdr>
        <w:top w:val="none" w:sz="0" w:space="0" w:color="auto"/>
        <w:left w:val="none" w:sz="0" w:space="0" w:color="auto"/>
        <w:bottom w:val="none" w:sz="0" w:space="0" w:color="auto"/>
        <w:right w:val="none" w:sz="0" w:space="0" w:color="auto"/>
      </w:divBdr>
      <w:divsChild>
        <w:div w:id="964694885">
          <w:marLeft w:val="0"/>
          <w:marRight w:val="0"/>
          <w:marTop w:val="0"/>
          <w:marBottom w:val="0"/>
          <w:divBdr>
            <w:top w:val="none" w:sz="0" w:space="0" w:color="auto"/>
            <w:left w:val="none" w:sz="0" w:space="0" w:color="auto"/>
            <w:bottom w:val="none" w:sz="0" w:space="0" w:color="auto"/>
            <w:right w:val="none" w:sz="0" w:space="0" w:color="auto"/>
          </w:divBdr>
        </w:div>
        <w:div w:id="721290414">
          <w:marLeft w:val="0"/>
          <w:marRight w:val="0"/>
          <w:marTop w:val="150"/>
          <w:marBottom w:val="0"/>
          <w:divBdr>
            <w:top w:val="none" w:sz="0" w:space="0" w:color="auto"/>
            <w:left w:val="none" w:sz="0" w:space="0" w:color="auto"/>
            <w:bottom w:val="none" w:sz="0" w:space="0" w:color="auto"/>
            <w:right w:val="none" w:sz="0" w:space="0" w:color="auto"/>
          </w:divBdr>
          <w:divsChild>
            <w:div w:id="676687995">
              <w:marLeft w:val="1155"/>
              <w:marRight w:val="0"/>
              <w:marTop w:val="0"/>
              <w:marBottom w:val="0"/>
              <w:divBdr>
                <w:top w:val="none" w:sz="0" w:space="0" w:color="auto"/>
                <w:left w:val="none" w:sz="0" w:space="0" w:color="auto"/>
                <w:bottom w:val="none" w:sz="0" w:space="0" w:color="auto"/>
                <w:right w:val="none" w:sz="0" w:space="0" w:color="auto"/>
              </w:divBdr>
            </w:div>
            <w:div w:id="1107775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0432">
      <w:bodyDiv w:val="1"/>
      <w:marLeft w:val="0"/>
      <w:marRight w:val="0"/>
      <w:marTop w:val="0"/>
      <w:marBottom w:val="0"/>
      <w:divBdr>
        <w:top w:val="none" w:sz="0" w:space="0" w:color="auto"/>
        <w:left w:val="none" w:sz="0" w:space="0" w:color="auto"/>
        <w:bottom w:val="none" w:sz="0" w:space="0" w:color="auto"/>
        <w:right w:val="none" w:sz="0" w:space="0" w:color="auto"/>
      </w:divBdr>
      <w:divsChild>
        <w:div w:id="1695035660">
          <w:marLeft w:val="0"/>
          <w:marRight w:val="0"/>
          <w:marTop w:val="0"/>
          <w:marBottom w:val="0"/>
          <w:divBdr>
            <w:top w:val="none" w:sz="0" w:space="0" w:color="auto"/>
            <w:left w:val="none" w:sz="0" w:space="0" w:color="auto"/>
            <w:bottom w:val="none" w:sz="0" w:space="0" w:color="auto"/>
            <w:right w:val="none" w:sz="0" w:space="0" w:color="auto"/>
          </w:divBdr>
        </w:div>
        <w:div w:id="1139763825">
          <w:marLeft w:val="0"/>
          <w:marRight w:val="0"/>
          <w:marTop w:val="150"/>
          <w:marBottom w:val="0"/>
          <w:divBdr>
            <w:top w:val="none" w:sz="0" w:space="0" w:color="auto"/>
            <w:left w:val="none" w:sz="0" w:space="0" w:color="auto"/>
            <w:bottom w:val="none" w:sz="0" w:space="0" w:color="auto"/>
            <w:right w:val="none" w:sz="0" w:space="0" w:color="auto"/>
          </w:divBdr>
          <w:divsChild>
            <w:div w:id="1832595640">
              <w:marLeft w:val="1155"/>
              <w:marRight w:val="0"/>
              <w:marTop w:val="0"/>
              <w:marBottom w:val="0"/>
              <w:divBdr>
                <w:top w:val="none" w:sz="0" w:space="0" w:color="auto"/>
                <w:left w:val="none" w:sz="0" w:space="0" w:color="auto"/>
                <w:bottom w:val="none" w:sz="0" w:space="0" w:color="auto"/>
                <w:right w:val="none" w:sz="0" w:space="0" w:color="auto"/>
              </w:divBdr>
            </w:div>
            <w:div w:id="297758711">
              <w:marLeft w:val="1155"/>
              <w:marRight w:val="0"/>
              <w:marTop w:val="0"/>
              <w:marBottom w:val="0"/>
              <w:divBdr>
                <w:top w:val="none" w:sz="0" w:space="0" w:color="auto"/>
                <w:left w:val="none" w:sz="0" w:space="0" w:color="auto"/>
                <w:bottom w:val="none" w:sz="0" w:space="0" w:color="auto"/>
                <w:right w:val="none" w:sz="0" w:space="0" w:color="auto"/>
              </w:divBdr>
            </w:div>
            <w:div w:id="2921020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05486">
      <w:bodyDiv w:val="1"/>
      <w:marLeft w:val="0"/>
      <w:marRight w:val="0"/>
      <w:marTop w:val="0"/>
      <w:marBottom w:val="0"/>
      <w:divBdr>
        <w:top w:val="none" w:sz="0" w:space="0" w:color="auto"/>
        <w:left w:val="none" w:sz="0" w:space="0" w:color="auto"/>
        <w:bottom w:val="none" w:sz="0" w:space="0" w:color="auto"/>
        <w:right w:val="none" w:sz="0" w:space="0" w:color="auto"/>
      </w:divBdr>
    </w:div>
    <w:div w:id="253706928">
      <w:bodyDiv w:val="1"/>
      <w:marLeft w:val="0"/>
      <w:marRight w:val="0"/>
      <w:marTop w:val="0"/>
      <w:marBottom w:val="0"/>
      <w:divBdr>
        <w:top w:val="none" w:sz="0" w:space="0" w:color="auto"/>
        <w:left w:val="none" w:sz="0" w:space="0" w:color="auto"/>
        <w:bottom w:val="none" w:sz="0" w:space="0" w:color="auto"/>
        <w:right w:val="none" w:sz="0" w:space="0" w:color="auto"/>
      </w:divBdr>
    </w:div>
    <w:div w:id="253781967">
      <w:bodyDiv w:val="1"/>
      <w:marLeft w:val="0"/>
      <w:marRight w:val="0"/>
      <w:marTop w:val="0"/>
      <w:marBottom w:val="0"/>
      <w:divBdr>
        <w:top w:val="none" w:sz="0" w:space="0" w:color="auto"/>
        <w:left w:val="none" w:sz="0" w:space="0" w:color="auto"/>
        <w:bottom w:val="none" w:sz="0" w:space="0" w:color="auto"/>
        <w:right w:val="none" w:sz="0" w:space="0" w:color="auto"/>
      </w:divBdr>
      <w:divsChild>
        <w:div w:id="486940500">
          <w:marLeft w:val="0"/>
          <w:marRight w:val="0"/>
          <w:marTop w:val="0"/>
          <w:marBottom w:val="0"/>
          <w:divBdr>
            <w:top w:val="none" w:sz="0" w:space="0" w:color="auto"/>
            <w:left w:val="none" w:sz="0" w:space="0" w:color="auto"/>
            <w:bottom w:val="none" w:sz="0" w:space="0" w:color="auto"/>
            <w:right w:val="none" w:sz="0" w:space="0" w:color="auto"/>
          </w:divBdr>
        </w:div>
        <w:div w:id="626931553">
          <w:marLeft w:val="0"/>
          <w:marRight w:val="0"/>
          <w:marTop w:val="150"/>
          <w:marBottom w:val="0"/>
          <w:divBdr>
            <w:top w:val="none" w:sz="0" w:space="0" w:color="auto"/>
            <w:left w:val="none" w:sz="0" w:space="0" w:color="auto"/>
            <w:bottom w:val="none" w:sz="0" w:space="0" w:color="auto"/>
            <w:right w:val="none" w:sz="0" w:space="0" w:color="auto"/>
          </w:divBdr>
          <w:divsChild>
            <w:div w:id="142084589">
              <w:marLeft w:val="1155"/>
              <w:marRight w:val="0"/>
              <w:marTop w:val="0"/>
              <w:marBottom w:val="0"/>
              <w:divBdr>
                <w:top w:val="none" w:sz="0" w:space="0" w:color="auto"/>
                <w:left w:val="none" w:sz="0" w:space="0" w:color="auto"/>
                <w:bottom w:val="none" w:sz="0" w:space="0" w:color="auto"/>
                <w:right w:val="none" w:sz="0" w:space="0" w:color="auto"/>
              </w:divBdr>
            </w:div>
            <w:div w:id="14536728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099691">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82922">
      <w:bodyDiv w:val="1"/>
      <w:marLeft w:val="0"/>
      <w:marRight w:val="0"/>
      <w:marTop w:val="0"/>
      <w:marBottom w:val="0"/>
      <w:divBdr>
        <w:top w:val="none" w:sz="0" w:space="0" w:color="auto"/>
        <w:left w:val="none" w:sz="0" w:space="0" w:color="auto"/>
        <w:bottom w:val="none" w:sz="0" w:space="0" w:color="auto"/>
        <w:right w:val="none" w:sz="0" w:space="0" w:color="auto"/>
      </w:divBdr>
    </w:div>
    <w:div w:id="25483015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0714">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328553">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0238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53906">
      <w:bodyDiv w:val="1"/>
      <w:marLeft w:val="0"/>
      <w:marRight w:val="0"/>
      <w:marTop w:val="0"/>
      <w:marBottom w:val="0"/>
      <w:divBdr>
        <w:top w:val="none" w:sz="0" w:space="0" w:color="auto"/>
        <w:left w:val="none" w:sz="0" w:space="0" w:color="auto"/>
        <w:bottom w:val="none" w:sz="0" w:space="0" w:color="auto"/>
        <w:right w:val="none" w:sz="0" w:space="0" w:color="auto"/>
      </w:divBdr>
      <w:divsChild>
        <w:div w:id="764613823">
          <w:marLeft w:val="0"/>
          <w:marRight w:val="0"/>
          <w:marTop w:val="0"/>
          <w:marBottom w:val="0"/>
          <w:divBdr>
            <w:top w:val="none" w:sz="0" w:space="0" w:color="auto"/>
            <w:left w:val="none" w:sz="0" w:space="0" w:color="auto"/>
            <w:bottom w:val="none" w:sz="0" w:space="0" w:color="auto"/>
            <w:right w:val="none" w:sz="0" w:space="0" w:color="auto"/>
          </w:divBdr>
        </w:div>
        <w:div w:id="860585366">
          <w:marLeft w:val="0"/>
          <w:marRight w:val="0"/>
          <w:marTop w:val="150"/>
          <w:marBottom w:val="0"/>
          <w:divBdr>
            <w:top w:val="none" w:sz="0" w:space="0" w:color="auto"/>
            <w:left w:val="none" w:sz="0" w:space="0" w:color="auto"/>
            <w:bottom w:val="none" w:sz="0" w:space="0" w:color="auto"/>
            <w:right w:val="none" w:sz="0" w:space="0" w:color="auto"/>
          </w:divBdr>
          <w:divsChild>
            <w:div w:id="1138105162">
              <w:marLeft w:val="1155"/>
              <w:marRight w:val="0"/>
              <w:marTop w:val="0"/>
              <w:marBottom w:val="0"/>
              <w:divBdr>
                <w:top w:val="none" w:sz="0" w:space="0" w:color="auto"/>
                <w:left w:val="none" w:sz="0" w:space="0" w:color="auto"/>
                <w:bottom w:val="none" w:sz="0" w:space="0" w:color="auto"/>
                <w:right w:val="none" w:sz="0" w:space="0" w:color="auto"/>
              </w:divBdr>
            </w:div>
            <w:div w:id="1743482221">
              <w:marLeft w:val="1155"/>
              <w:marRight w:val="0"/>
              <w:marTop w:val="0"/>
              <w:marBottom w:val="0"/>
              <w:divBdr>
                <w:top w:val="none" w:sz="0" w:space="0" w:color="auto"/>
                <w:left w:val="none" w:sz="0" w:space="0" w:color="auto"/>
                <w:bottom w:val="none" w:sz="0" w:space="0" w:color="auto"/>
                <w:right w:val="none" w:sz="0" w:space="0" w:color="auto"/>
              </w:divBdr>
            </w:div>
            <w:div w:id="308020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334455">
      <w:bodyDiv w:val="1"/>
      <w:marLeft w:val="0"/>
      <w:marRight w:val="0"/>
      <w:marTop w:val="0"/>
      <w:marBottom w:val="0"/>
      <w:divBdr>
        <w:top w:val="none" w:sz="0" w:space="0" w:color="auto"/>
        <w:left w:val="none" w:sz="0" w:space="0" w:color="auto"/>
        <w:bottom w:val="none" w:sz="0" w:space="0" w:color="auto"/>
        <w:right w:val="none" w:sz="0" w:space="0" w:color="auto"/>
      </w:divBdr>
    </w:div>
    <w:div w:id="256404292">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8122">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20299">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327047">
      <w:bodyDiv w:val="1"/>
      <w:marLeft w:val="0"/>
      <w:marRight w:val="0"/>
      <w:marTop w:val="0"/>
      <w:marBottom w:val="0"/>
      <w:divBdr>
        <w:top w:val="none" w:sz="0" w:space="0" w:color="auto"/>
        <w:left w:val="none" w:sz="0" w:space="0" w:color="auto"/>
        <w:bottom w:val="none" w:sz="0" w:space="0" w:color="auto"/>
        <w:right w:val="none" w:sz="0" w:space="0" w:color="auto"/>
      </w:divBdr>
      <w:divsChild>
        <w:div w:id="284041227">
          <w:marLeft w:val="0"/>
          <w:marRight w:val="0"/>
          <w:marTop w:val="0"/>
          <w:marBottom w:val="0"/>
          <w:divBdr>
            <w:top w:val="none" w:sz="0" w:space="0" w:color="auto"/>
            <w:left w:val="none" w:sz="0" w:space="0" w:color="auto"/>
            <w:bottom w:val="none" w:sz="0" w:space="0" w:color="auto"/>
            <w:right w:val="none" w:sz="0" w:space="0" w:color="auto"/>
          </w:divBdr>
        </w:div>
        <w:div w:id="1220943894">
          <w:marLeft w:val="0"/>
          <w:marRight w:val="0"/>
          <w:marTop w:val="150"/>
          <w:marBottom w:val="0"/>
          <w:divBdr>
            <w:top w:val="none" w:sz="0" w:space="0" w:color="auto"/>
            <w:left w:val="none" w:sz="0" w:space="0" w:color="auto"/>
            <w:bottom w:val="none" w:sz="0" w:space="0" w:color="auto"/>
            <w:right w:val="none" w:sz="0" w:space="0" w:color="auto"/>
          </w:divBdr>
          <w:divsChild>
            <w:div w:id="1797023918">
              <w:marLeft w:val="1155"/>
              <w:marRight w:val="0"/>
              <w:marTop w:val="0"/>
              <w:marBottom w:val="0"/>
              <w:divBdr>
                <w:top w:val="none" w:sz="0" w:space="0" w:color="auto"/>
                <w:left w:val="none" w:sz="0" w:space="0" w:color="auto"/>
                <w:bottom w:val="none" w:sz="0" w:space="0" w:color="auto"/>
                <w:right w:val="none" w:sz="0" w:space="0" w:color="auto"/>
              </w:divBdr>
            </w:div>
            <w:div w:id="108279283">
              <w:marLeft w:val="1155"/>
              <w:marRight w:val="0"/>
              <w:marTop w:val="0"/>
              <w:marBottom w:val="0"/>
              <w:divBdr>
                <w:top w:val="none" w:sz="0" w:space="0" w:color="auto"/>
                <w:left w:val="none" w:sz="0" w:space="0" w:color="auto"/>
                <w:bottom w:val="none" w:sz="0" w:space="0" w:color="auto"/>
                <w:right w:val="none" w:sz="0" w:space="0" w:color="auto"/>
              </w:divBdr>
            </w:div>
            <w:div w:id="14233301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214">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460">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297336">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030354">
      <w:bodyDiv w:val="1"/>
      <w:marLeft w:val="0"/>
      <w:marRight w:val="0"/>
      <w:marTop w:val="0"/>
      <w:marBottom w:val="0"/>
      <w:divBdr>
        <w:top w:val="none" w:sz="0" w:space="0" w:color="auto"/>
        <w:left w:val="none" w:sz="0" w:space="0" w:color="auto"/>
        <w:bottom w:val="none" w:sz="0" w:space="0" w:color="auto"/>
        <w:right w:val="none" w:sz="0" w:space="0" w:color="auto"/>
      </w:divBdr>
    </w:div>
    <w:div w:id="259224514">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59877113">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145050">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1105">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4941">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5311">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574099">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1959007">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736108">
      <w:bodyDiv w:val="1"/>
      <w:marLeft w:val="0"/>
      <w:marRight w:val="0"/>
      <w:marTop w:val="0"/>
      <w:marBottom w:val="0"/>
      <w:divBdr>
        <w:top w:val="none" w:sz="0" w:space="0" w:color="auto"/>
        <w:left w:val="none" w:sz="0" w:space="0" w:color="auto"/>
        <w:bottom w:val="none" w:sz="0" w:space="0" w:color="auto"/>
        <w:right w:val="none" w:sz="0" w:space="0" w:color="auto"/>
      </w:divBdr>
      <w:divsChild>
        <w:div w:id="2140340332">
          <w:marLeft w:val="0"/>
          <w:marRight w:val="0"/>
          <w:marTop w:val="0"/>
          <w:marBottom w:val="0"/>
          <w:divBdr>
            <w:top w:val="none" w:sz="0" w:space="0" w:color="auto"/>
            <w:left w:val="none" w:sz="0" w:space="0" w:color="auto"/>
            <w:bottom w:val="none" w:sz="0" w:space="0" w:color="auto"/>
            <w:right w:val="none" w:sz="0" w:space="0" w:color="auto"/>
          </w:divBdr>
        </w:div>
        <w:div w:id="1052580025">
          <w:marLeft w:val="0"/>
          <w:marRight w:val="0"/>
          <w:marTop w:val="150"/>
          <w:marBottom w:val="0"/>
          <w:divBdr>
            <w:top w:val="none" w:sz="0" w:space="0" w:color="auto"/>
            <w:left w:val="none" w:sz="0" w:space="0" w:color="auto"/>
            <w:bottom w:val="none" w:sz="0" w:space="0" w:color="auto"/>
            <w:right w:val="none" w:sz="0" w:space="0" w:color="auto"/>
          </w:divBdr>
          <w:divsChild>
            <w:div w:id="1149861006">
              <w:marLeft w:val="1155"/>
              <w:marRight w:val="0"/>
              <w:marTop w:val="0"/>
              <w:marBottom w:val="0"/>
              <w:divBdr>
                <w:top w:val="none" w:sz="0" w:space="0" w:color="auto"/>
                <w:left w:val="none" w:sz="0" w:space="0" w:color="auto"/>
                <w:bottom w:val="none" w:sz="0" w:space="0" w:color="auto"/>
                <w:right w:val="none" w:sz="0" w:space="0" w:color="auto"/>
              </w:divBdr>
            </w:div>
            <w:div w:id="2067685028">
              <w:marLeft w:val="1155"/>
              <w:marRight w:val="0"/>
              <w:marTop w:val="0"/>
              <w:marBottom w:val="0"/>
              <w:divBdr>
                <w:top w:val="none" w:sz="0" w:space="0" w:color="auto"/>
                <w:left w:val="none" w:sz="0" w:space="0" w:color="auto"/>
                <w:bottom w:val="none" w:sz="0" w:space="0" w:color="auto"/>
                <w:right w:val="none" w:sz="0" w:space="0" w:color="auto"/>
              </w:divBdr>
            </w:div>
            <w:div w:id="1496532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472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97382">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734338">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848703">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10866">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1795">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18702">
      <w:bodyDiv w:val="1"/>
      <w:marLeft w:val="0"/>
      <w:marRight w:val="0"/>
      <w:marTop w:val="0"/>
      <w:marBottom w:val="0"/>
      <w:divBdr>
        <w:top w:val="none" w:sz="0" w:space="0" w:color="auto"/>
        <w:left w:val="none" w:sz="0" w:space="0" w:color="auto"/>
        <w:bottom w:val="none" w:sz="0" w:space="0" w:color="auto"/>
        <w:right w:val="none" w:sz="0" w:space="0" w:color="auto"/>
      </w:divBdr>
      <w:divsChild>
        <w:div w:id="252590616">
          <w:marLeft w:val="0"/>
          <w:marRight w:val="0"/>
          <w:marTop w:val="0"/>
          <w:marBottom w:val="0"/>
          <w:divBdr>
            <w:top w:val="none" w:sz="0" w:space="0" w:color="auto"/>
            <w:left w:val="none" w:sz="0" w:space="0" w:color="auto"/>
            <w:bottom w:val="none" w:sz="0" w:space="0" w:color="auto"/>
            <w:right w:val="none" w:sz="0" w:space="0" w:color="auto"/>
          </w:divBdr>
        </w:div>
        <w:div w:id="1656913215">
          <w:marLeft w:val="0"/>
          <w:marRight w:val="0"/>
          <w:marTop w:val="150"/>
          <w:marBottom w:val="0"/>
          <w:divBdr>
            <w:top w:val="none" w:sz="0" w:space="0" w:color="auto"/>
            <w:left w:val="none" w:sz="0" w:space="0" w:color="auto"/>
            <w:bottom w:val="none" w:sz="0" w:space="0" w:color="auto"/>
            <w:right w:val="none" w:sz="0" w:space="0" w:color="auto"/>
          </w:divBdr>
          <w:divsChild>
            <w:div w:id="169489529">
              <w:marLeft w:val="1155"/>
              <w:marRight w:val="0"/>
              <w:marTop w:val="0"/>
              <w:marBottom w:val="0"/>
              <w:divBdr>
                <w:top w:val="none" w:sz="0" w:space="0" w:color="auto"/>
                <w:left w:val="none" w:sz="0" w:space="0" w:color="auto"/>
                <w:bottom w:val="none" w:sz="0" w:space="0" w:color="auto"/>
                <w:right w:val="none" w:sz="0" w:space="0" w:color="auto"/>
              </w:divBdr>
            </w:div>
            <w:div w:id="192038057">
              <w:marLeft w:val="1155"/>
              <w:marRight w:val="0"/>
              <w:marTop w:val="0"/>
              <w:marBottom w:val="0"/>
              <w:divBdr>
                <w:top w:val="none" w:sz="0" w:space="0" w:color="auto"/>
                <w:left w:val="none" w:sz="0" w:space="0" w:color="auto"/>
                <w:bottom w:val="none" w:sz="0" w:space="0" w:color="auto"/>
                <w:right w:val="none" w:sz="0" w:space="0" w:color="auto"/>
              </w:divBdr>
            </w:div>
            <w:div w:id="435291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164516">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81561">
      <w:bodyDiv w:val="1"/>
      <w:marLeft w:val="0"/>
      <w:marRight w:val="0"/>
      <w:marTop w:val="0"/>
      <w:marBottom w:val="0"/>
      <w:divBdr>
        <w:top w:val="none" w:sz="0" w:space="0" w:color="auto"/>
        <w:left w:val="none" w:sz="0" w:space="0" w:color="auto"/>
        <w:bottom w:val="none" w:sz="0" w:space="0" w:color="auto"/>
        <w:right w:val="none" w:sz="0" w:space="0" w:color="auto"/>
      </w:divBdr>
    </w:div>
    <w:div w:id="265386176">
      <w:bodyDiv w:val="1"/>
      <w:marLeft w:val="0"/>
      <w:marRight w:val="0"/>
      <w:marTop w:val="0"/>
      <w:marBottom w:val="0"/>
      <w:divBdr>
        <w:top w:val="none" w:sz="0" w:space="0" w:color="auto"/>
        <w:left w:val="none" w:sz="0" w:space="0" w:color="auto"/>
        <w:bottom w:val="none" w:sz="0" w:space="0" w:color="auto"/>
        <w:right w:val="none" w:sz="0" w:space="0" w:color="auto"/>
      </w:divBdr>
      <w:divsChild>
        <w:div w:id="441075949">
          <w:marLeft w:val="0"/>
          <w:marRight w:val="0"/>
          <w:marTop w:val="0"/>
          <w:marBottom w:val="0"/>
          <w:divBdr>
            <w:top w:val="none" w:sz="0" w:space="0" w:color="auto"/>
            <w:left w:val="none" w:sz="0" w:space="0" w:color="auto"/>
            <w:bottom w:val="none" w:sz="0" w:space="0" w:color="auto"/>
            <w:right w:val="none" w:sz="0" w:space="0" w:color="auto"/>
          </w:divBdr>
        </w:div>
        <w:div w:id="169028381">
          <w:marLeft w:val="0"/>
          <w:marRight w:val="0"/>
          <w:marTop w:val="150"/>
          <w:marBottom w:val="0"/>
          <w:divBdr>
            <w:top w:val="none" w:sz="0" w:space="0" w:color="auto"/>
            <w:left w:val="none" w:sz="0" w:space="0" w:color="auto"/>
            <w:bottom w:val="none" w:sz="0" w:space="0" w:color="auto"/>
            <w:right w:val="none" w:sz="0" w:space="0" w:color="auto"/>
          </w:divBdr>
          <w:divsChild>
            <w:div w:id="2110274640">
              <w:marLeft w:val="1155"/>
              <w:marRight w:val="0"/>
              <w:marTop w:val="0"/>
              <w:marBottom w:val="0"/>
              <w:divBdr>
                <w:top w:val="none" w:sz="0" w:space="0" w:color="auto"/>
                <w:left w:val="none" w:sz="0" w:space="0" w:color="auto"/>
                <w:bottom w:val="none" w:sz="0" w:space="0" w:color="auto"/>
                <w:right w:val="none" w:sz="0" w:space="0" w:color="auto"/>
              </w:divBdr>
            </w:div>
            <w:div w:id="1403796521">
              <w:marLeft w:val="1155"/>
              <w:marRight w:val="0"/>
              <w:marTop w:val="0"/>
              <w:marBottom w:val="0"/>
              <w:divBdr>
                <w:top w:val="none" w:sz="0" w:space="0" w:color="auto"/>
                <w:left w:val="none" w:sz="0" w:space="0" w:color="auto"/>
                <w:bottom w:val="none" w:sz="0" w:space="0" w:color="auto"/>
                <w:right w:val="none" w:sz="0" w:space="0" w:color="auto"/>
              </w:divBdr>
            </w:div>
            <w:div w:id="20289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2797">
      <w:bodyDiv w:val="1"/>
      <w:marLeft w:val="0"/>
      <w:marRight w:val="0"/>
      <w:marTop w:val="0"/>
      <w:marBottom w:val="0"/>
      <w:divBdr>
        <w:top w:val="none" w:sz="0" w:space="0" w:color="auto"/>
        <w:left w:val="none" w:sz="0" w:space="0" w:color="auto"/>
        <w:bottom w:val="none" w:sz="0" w:space="0" w:color="auto"/>
        <w:right w:val="none" w:sz="0" w:space="0" w:color="auto"/>
      </w:divBdr>
      <w:divsChild>
        <w:div w:id="763263128">
          <w:marLeft w:val="0"/>
          <w:marRight w:val="0"/>
          <w:marTop w:val="0"/>
          <w:marBottom w:val="0"/>
          <w:divBdr>
            <w:top w:val="none" w:sz="0" w:space="0" w:color="auto"/>
            <w:left w:val="none" w:sz="0" w:space="0" w:color="auto"/>
            <w:bottom w:val="none" w:sz="0" w:space="0" w:color="auto"/>
            <w:right w:val="none" w:sz="0" w:space="0" w:color="auto"/>
          </w:divBdr>
        </w:div>
        <w:div w:id="2003895407">
          <w:marLeft w:val="0"/>
          <w:marRight w:val="0"/>
          <w:marTop w:val="150"/>
          <w:marBottom w:val="0"/>
          <w:divBdr>
            <w:top w:val="none" w:sz="0" w:space="0" w:color="auto"/>
            <w:left w:val="none" w:sz="0" w:space="0" w:color="auto"/>
            <w:bottom w:val="none" w:sz="0" w:space="0" w:color="auto"/>
            <w:right w:val="none" w:sz="0" w:space="0" w:color="auto"/>
          </w:divBdr>
          <w:divsChild>
            <w:div w:id="1776091901">
              <w:marLeft w:val="1155"/>
              <w:marRight w:val="0"/>
              <w:marTop w:val="0"/>
              <w:marBottom w:val="0"/>
              <w:divBdr>
                <w:top w:val="none" w:sz="0" w:space="0" w:color="auto"/>
                <w:left w:val="none" w:sz="0" w:space="0" w:color="auto"/>
                <w:bottom w:val="none" w:sz="0" w:space="0" w:color="auto"/>
                <w:right w:val="none" w:sz="0" w:space="0" w:color="auto"/>
              </w:divBdr>
            </w:div>
            <w:div w:id="1068262366">
              <w:marLeft w:val="1155"/>
              <w:marRight w:val="0"/>
              <w:marTop w:val="0"/>
              <w:marBottom w:val="0"/>
              <w:divBdr>
                <w:top w:val="none" w:sz="0" w:space="0" w:color="auto"/>
                <w:left w:val="none" w:sz="0" w:space="0" w:color="auto"/>
                <w:bottom w:val="none" w:sz="0" w:space="0" w:color="auto"/>
                <w:right w:val="none" w:sz="0" w:space="0" w:color="auto"/>
              </w:divBdr>
            </w:div>
            <w:div w:id="14204491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278479">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80114">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855600">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009378">
      <w:bodyDiv w:val="1"/>
      <w:marLeft w:val="0"/>
      <w:marRight w:val="0"/>
      <w:marTop w:val="0"/>
      <w:marBottom w:val="0"/>
      <w:divBdr>
        <w:top w:val="none" w:sz="0" w:space="0" w:color="auto"/>
        <w:left w:val="none" w:sz="0" w:space="0" w:color="auto"/>
        <w:bottom w:val="none" w:sz="0" w:space="0" w:color="auto"/>
        <w:right w:val="none" w:sz="0" w:space="0" w:color="auto"/>
      </w:divBdr>
      <w:divsChild>
        <w:div w:id="599334576">
          <w:marLeft w:val="0"/>
          <w:marRight w:val="0"/>
          <w:marTop w:val="0"/>
          <w:marBottom w:val="0"/>
          <w:divBdr>
            <w:top w:val="none" w:sz="0" w:space="0" w:color="auto"/>
            <w:left w:val="none" w:sz="0" w:space="0" w:color="auto"/>
            <w:bottom w:val="none" w:sz="0" w:space="0" w:color="auto"/>
            <w:right w:val="none" w:sz="0" w:space="0" w:color="auto"/>
          </w:divBdr>
        </w:div>
        <w:div w:id="1897426478">
          <w:marLeft w:val="0"/>
          <w:marRight w:val="0"/>
          <w:marTop w:val="150"/>
          <w:marBottom w:val="0"/>
          <w:divBdr>
            <w:top w:val="none" w:sz="0" w:space="0" w:color="auto"/>
            <w:left w:val="none" w:sz="0" w:space="0" w:color="auto"/>
            <w:bottom w:val="none" w:sz="0" w:space="0" w:color="auto"/>
            <w:right w:val="none" w:sz="0" w:space="0" w:color="auto"/>
          </w:divBdr>
          <w:divsChild>
            <w:div w:id="1838228800">
              <w:marLeft w:val="1155"/>
              <w:marRight w:val="0"/>
              <w:marTop w:val="0"/>
              <w:marBottom w:val="0"/>
              <w:divBdr>
                <w:top w:val="none" w:sz="0" w:space="0" w:color="auto"/>
                <w:left w:val="none" w:sz="0" w:space="0" w:color="auto"/>
                <w:bottom w:val="none" w:sz="0" w:space="0" w:color="auto"/>
                <w:right w:val="none" w:sz="0" w:space="0" w:color="auto"/>
              </w:divBdr>
            </w:div>
            <w:div w:id="315495352">
              <w:marLeft w:val="1155"/>
              <w:marRight w:val="0"/>
              <w:marTop w:val="0"/>
              <w:marBottom w:val="0"/>
              <w:divBdr>
                <w:top w:val="none" w:sz="0" w:space="0" w:color="auto"/>
                <w:left w:val="none" w:sz="0" w:space="0" w:color="auto"/>
                <w:bottom w:val="none" w:sz="0" w:space="0" w:color="auto"/>
                <w:right w:val="none" w:sz="0" w:space="0" w:color="auto"/>
              </w:divBdr>
            </w:div>
            <w:div w:id="20822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39592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3301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780105">
      <w:bodyDiv w:val="1"/>
      <w:marLeft w:val="0"/>
      <w:marRight w:val="0"/>
      <w:marTop w:val="0"/>
      <w:marBottom w:val="0"/>
      <w:divBdr>
        <w:top w:val="none" w:sz="0" w:space="0" w:color="auto"/>
        <w:left w:val="none" w:sz="0" w:space="0" w:color="auto"/>
        <w:bottom w:val="none" w:sz="0" w:space="0" w:color="auto"/>
        <w:right w:val="none" w:sz="0" w:space="0" w:color="auto"/>
      </w:divBdr>
    </w:div>
    <w:div w:id="268857585">
      <w:bodyDiv w:val="1"/>
      <w:marLeft w:val="0"/>
      <w:marRight w:val="0"/>
      <w:marTop w:val="0"/>
      <w:marBottom w:val="0"/>
      <w:divBdr>
        <w:top w:val="none" w:sz="0" w:space="0" w:color="auto"/>
        <w:left w:val="none" w:sz="0" w:space="0" w:color="auto"/>
        <w:bottom w:val="none" w:sz="0" w:space="0" w:color="auto"/>
        <w:right w:val="none" w:sz="0" w:space="0" w:color="auto"/>
      </w:divBdr>
      <w:divsChild>
        <w:div w:id="438843833">
          <w:marLeft w:val="0"/>
          <w:marRight w:val="0"/>
          <w:marTop w:val="0"/>
          <w:marBottom w:val="0"/>
          <w:divBdr>
            <w:top w:val="none" w:sz="0" w:space="0" w:color="auto"/>
            <w:left w:val="none" w:sz="0" w:space="0" w:color="auto"/>
            <w:bottom w:val="none" w:sz="0" w:space="0" w:color="auto"/>
            <w:right w:val="none" w:sz="0" w:space="0" w:color="auto"/>
          </w:divBdr>
        </w:div>
        <w:div w:id="848180572">
          <w:marLeft w:val="0"/>
          <w:marRight w:val="0"/>
          <w:marTop w:val="150"/>
          <w:marBottom w:val="0"/>
          <w:divBdr>
            <w:top w:val="none" w:sz="0" w:space="0" w:color="auto"/>
            <w:left w:val="none" w:sz="0" w:space="0" w:color="auto"/>
            <w:bottom w:val="none" w:sz="0" w:space="0" w:color="auto"/>
            <w:right w:val="none" w:sz="0" w:space="0" w:color="auto"/>
          </w:divBdr>
          <w:divsChild>
            <w:div w:id="864710645">
              <w:marLeft w:val="1155"/>
              <w:marRight w:val="0"/>
              <w:marTop w:val="0"/>
              <w:marBottom w:val="0"/>
              <w:divBdr>
                <w:top w:val="none" w:sz="0" w:space="0" w:color="auto"/>
                <w:left w:val="none" w:sz="0" w:space="0" w:color="auto"/>
                <w:bottom w:val="none" w:sz="0" w:space="0" w:color="auto"/>
                <w:right w:val="none" w:sz="0" w:space="0" w:color="auto"/>
              </w:divBdr>
            </w:div>
            <w:div w:id="705909745">
              <w:marLeft w:val="1155"/>
              <w:marRight w:val="0"/>
              <w:marTop w:val="0"/>
              <w:marBottom w:val="0"/>
              <w:divBdr>
                <w:top w:val="none" w:sz="0" w:space="0" w:color="auto"/>
                <w:left w:val="none" w:sz="0" w:space="0" w:color="auto"/>
                <w:bottom w:val="none" w:sz="0" w:space="0" w:color="auto"/>
                <w:right w:val="none" w:sz="0" w:space="0" w:color="auto"/>
              </w:divBdr>
            </w:div>
            <w:div w:id="1554080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21056">
      <w:bodyDiv w:val="1"/>
      <w:marLeft w:val="0"/>
      <w:marRight w:val="0"/>
      <w:marTop w:val="0"/>
      <w:marBottom w:val="0"/>
      <w:divBdr>
        <w:top w:val="none" w:sz="0" w:space="0" w:color="auto"/>
        <w:left w:val="none" w:sz="0" w:space="0" w:color="auto"/>
        <w:bottom w:val="none" w:sz="0" w:space="0" w:color="auto"/>
        <w:right w:val="none" w:sz="0" w:space="0" w:color="auto"/>
      </w:divBdr>
      <w:divsChild>
        <w:div w:id="1509635751">
          <w:marLeft w:val="0"/>
          <w:marRight w:val="0"/>
          <w:marTop w:val="0"/>
          <w:marBottom w:val="0"/>
          <w:divBdr>
            <w:top w:val="none" w:sz="0" w:space="0" w:color="auto"/>
            <w:left w:val="none" w:sz="0" w:space="0" w:color="auto"/>
            <w:bottom w:val="none" w:sz="0" w:space="0" w:color="auto"/>
            <w:right w:val="none" w:sz="0" w:space="0" w:color="auto"/>
          </w:divBdr>
        </w:div>
        <w:div w:id="969745241">
          <w:marLeft w:val="0"/>
          <w:marRight w:val="0"/>
          <w:marTop w:val="150"/>
          <w:marBottom w:val="0"/>
          <w:divBdr>
            <w:top w:val="none" w:sz="0" w:space="0" w:color="auto"/>
            <w:left w:val="none" w:sz="0" w:space="0" w:color="auto"/>
            <w:bottom w:val="none" w:sz="0" w:space="0" w:color="auto"/>
            <w:right w:val="none" w:sz="0" w:space="0" w:color="auto"/>
          </w:divBdr>
          <w:divsChild>
            <w:div w:id="758216903">
              <w:marLeft w:val="1155"/>
              <w:marRight w:val="0"/>
              <w:marTop w:val="0"/>
              <w:marBottom w:val="0"/>
              <w:divBdr>
                <w:top w:val="none" w:sz="0" w:space="0" w:color="auto"/>
                <w:left w:val="none" w:sz="0" w:space="0" w:color="auto"/>
                <w:bottom w:val="none" w:sz="0" w:space="0" w:color="auto"/>
                <w:right w:val="none" w:sz="0" w:space="0" w:color="auto"/>
              </w:divBdr>
            </w:div>
            <w:div w:id="474300671">
              <w:marLeft w:val="1155"/>
              <w:marRight w:val="0"/>
              <w:marTop w:val="0"/>
              <w:marBottom w:val="0"/>
              <w:divBdr>
                <w:top w:val="none" w:sz="0" w:space="0" w:color="auto"/>
                <w:left w:val="none" w:sz="0" w:space="0" w:color="auto"/>
                <w:bottom w:val="none" w:sz="0" w:space="0" w:color="auto"/>
                <w:right w:val="none" w:sz="0" w:space="0" w:color="auto"/>
              </w:divBdr>
            </w:div>
            <w:div w:id="169763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137">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438579">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626967">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548678">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0819826">
      <w:bodyDiv w:val="1"/>
      <w:marLeft w:val="0"/>
      <w:marRight w:val="0"/>
      <w:marTop w:val="0"/>
      <w:marBottom w:val="0"/>
      <w:divBdr>
        <w:top w:val="none" w:sz="0" w:space="0" w:color="auto"/>
        <w:left w:val="none" w:sz="0" w:space="0" w:color="auto"/>
        <w:bottom w:val="none" w:sz="0" w:space="0" w:color="auto"/>
        <w:right w:val="none" w:sz="0" w:space="0" w:color="auto"/>
      </w:divBdr>
    </w:div>
    <w:div w:id="270937746">
      <w:bodyDiv w:val="1"/>
      <w:marLeft w:val="0"/>
      <w:marRight w:val="0"/>
      <w:marTop w:val="0"/>
      <w:marBottom w:val="0"/>
      <w:divBdr>
        <w:top w:val="none" w:sz="0" w:space="0" w:color="auto"/>
        <w:left w:val="none" w:sz="0" w:space="0" w:color="auto"/>
        <w:bottom w:val="none" w:sz="0" w:space="0" w:color="auto"/>
        <w:right w:val="none" w:sz="0" w:space="0" w:color="auto"/>
      </w:divBdr>
      <w:divsChild>
        <w:div w:id="534581277">
          <w:marLeft w:val="0"/>
          <w:marRight w:val="0"/>
          <w:marTop w:val="0"/>
          <w:marBottom w:val="0"/>
          <w:divBdr>
            <w:top w:val="none" w:sz="0" w:space="0" w:color="auto"/>
            <w:left w:val="none" w:sz="0" w:space="0" w:color="auto"/>
            <w:bottom w:val="none" w:sz="0" w:space="0" w:color="auto"/>
            <w:right w:val="none" w:sz="0" w:space="0" w:color="auto"/>
          </w:divBdr>
        </w:div>
        <w:div w:id="1381248367">
          <w:marLeft w:val="0"/>
          <w:marRight w:val="0"/>
          <w:marTop w:val="150"/>
          <w:marBottom w:val="0"/>
          <w:divBdr>
            <w:top w:val="none" w:sz="0" w:space="0" w:color="auto"/>
            <w:left w:val="none" w:sz="0" w:space="0" w:color="auto"/>
            <w:bottom w:val="none" w:sz="0" w:space="0" w:color="auto"/>
            <w:right w:val="none" w:sz="0" w:space="0" w:color="auto"/>
          </w:divBdr>
          <w:divsChild>
            <w:div w:id="1435325008">
              <w:marLeft w:val="1155"/>
              <w:marRight w:val="0"/>
              <w:marTop w:val="0"/>
              <w:marBottom w:val="0"/>
              <w:divBdr>
                <w:top w:val="none" w:sz="0" w:space="0" w:color="auto"/>
                <w:left w:val="none" w:sz="0" w:space="0" w:color="auto"/>
                <w:bottom w:val="none" w:sz="0" w:space="0" w:color="auto"/>
                <w:right w:val="none" w:sz="0" w:space="0" w:color="auto"/>
              </w:divBdr>
            </w:div>
            <w:div w:id="1680695408">
              <w:marLeft w:val="1155"/>
              <w:marRight w:val="0"/>
              <w:marTop w:val="0"/>
              <w:marBottom w:val="0"/>
              <w:divBdr>
                <w:top w:val="none" w:sz="0" w:space="0" w:color="auto"/>
                <w:left w:val="none" w:sz="0" w:space="0" w:color="auto"/>
                <w:bottom w:val="none" w:sz="0" w:space="0" w:color="auto"/>
                <w:right w:val="none" w:sz="0" w:space="0" w:color="auto"/>
              </w:divBdr>
            </w:div>
            <w:div w:id="14524338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1016198">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04772">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595766">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5989">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127891">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246158">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72324">
      <w:bodyDiv w:val="1"/>
      <w:marLeft w:val="0"/>
      <w:marRight w:val="0"/>
      <w:marTop w:val="0"/>
      <w:marBottom w:val="0"/>
      <w:divBdr>
        <w:top w:val="none" w:sz="0" w:space="0" w:color="auto"/>
        <w:left w:val="none" w:sz="0" w:space="0" w:color="auto"/>
        <w:bottom w:val="none" w:sz="0" w:space="0" w:color="auto"/>
        <w:right w:val="none" w:sz="0" w:space="0" w:color="auto"/>
      </w:divBdr>
    </w:div>
    <w:div w:id="272396990">
      <w:bodyDiv w:val="1"/>
      <w:marLeft w:val="0"/>
      <w:marRight w:val="0"/>
      <w:marTop w:val="0"/>
      <w:marBottom w:val="0"/>
      <w:divBdr>
        <w:top w:val="none" w:sz="0" w:space="0" w:color="auto"/>
        <w:left w:val="none" w:sz="0" w:space="0" w:color="auto"/>
        <w:bottom w:val="none" w:sz="0" w:space="0" w:color="auto"/>
        <w:right w:val="none" w:sz="0" w:space="0" w:color="auto"/>
      </w:divBdr>
    </w:div>
    <w:div w:id="272446263">
      <w:bodyDiv w:val="1"/>
      <w:marLeft w:val="0"/>
      <w:marRight w:val="0"/>
      <w:marTop w:val="0"/>
      <w:marBottom w:val="0"/>
      <w:divBdr>
        <w:top w:val="none" w:sz="0" w:space="0" w:color="auto"/>
        <w:left w:val="none" w:sz="0" w:space="0" w:color="auto"/>
        <w:bottom w:val="none" w:sz="0" w:space="0" w:color="auto"/>
        <w:right w:val="none" w:sz="0" w:space="0" w:color="auto"/>
      </w:divBdr>
      <w:divsChild>
        <w:div w:id="142704303">
          <w:marLeft w:val="0"/>
          <w:marRight w:val="0"/>
          <w:marTop w:val="0"/>
          <w:marBottom w:val="0"/>
          <w:divBdr>
            <w:top w:val="none" w:sz="0" w:space="0" w:color="auto"/>
            <w:left w:val="none" w:sz="0" w:space="0" w:color="auto"/>
            <w:bottom w:val="none" w:sz="0" w:space="0" w:color="auto"/>
            <w:right w:val="none" w:sz="0" w:space="0" w:color="auto"/>
          </w:divBdr>
        </w:div>
        <w:div w:id="1625497022">
          <w:marLeft w:val="0"/>
          <w:marRight w:val="0"/>
          <w:marTop w:val="150"/>
          <w:marBottom w:val="0"/>
          <w:divBdr>
            <w:top w:val="none" w:sz="0" w:space="0" w:color="auto"/>
            <w:left w:val="none" w:sz="0" w:space="0" w:color="auto"/>
            <w:bottom w:val="none" w:sz="0" w:space="0" w:color="auto"/>
            <w:right w:val="none" w:sz="0" w:space="0" w:color="auto"/>
          </w:divBdr>
          <w:divsChild>
            <w:div w:id="449013202">
              <w:marLeft w:val="1155"/>
              <w:marRight w:val="0"/>
              <w:marTop w:val="0"/>
              <w:marBottom w:val="0"/>
              <w:divBdr>
                <w:top w:val="none" w:sz="0" w:space="0" w:color="auto"/>
                <w:left w:val="none" w:sz="0" w:space="0" w:color="auto"/>
                <w:bottom w:val="none" w:sz="0" w:space="0" w:color="auto"/>
                <w:right w:val="none" w:sz="0" w:space="0" w:color="auto"/>
              </w:divBdr>
            </w:div>
            <w:div w:id="1611282259">
              <w:marLeft w:val="1155"/>
              <w:marRight w:val="0"/>
              <w:marTop w:val="0"/>
              <w:marBottom w:val="0"/>
              <w:divBdr>
                <w:top w:val="none" w:sz="0" w:space="0" w:color="auto"/>
                <w:left w:val="none" w:sz="0" w:space="0" w:color="auto"/>
                <w:bottom w:val="none" w:sz="0" w:space="0" w:color="auto"/>
                <w:right w:val="none" w:sz="0" w:space="0" w:color="auto"/>
              </w:divBdr>
            </w:div>
            <w:div w:id="891612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14087">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2980026">
      <w:bodyDiv w:val="1"/>
      <w:marLeft w:val="0"/>
      <w:marRight w:val="0"/>
      <w:marTop w:val="0"/>
      <w:marBottom w:val="0"/>
      <w:divBdr>
        <w:top w:val="none" w:sz="0" w:space="0" w:color="auto"/>
        <w:left w:val="none" w:sz="0" w:space="0" w:color="auto"/>
        <w:bottom w:val="none" w:sz="0" w:space="0" w:color="auto"/>
        <w:right w:val="none" w:sz="0" w:space="0" w:color="auto"/>
      </w:divBdr>
      <w:divsChild>
        <w:div w:id="217595203">
          <w:marLeft w:val="0"/>
          <w:marRight w:val="0"/>
          <w:marTop w:val="0"/>
          <w:marBottom w:val="0"/>
          <w:divBdr>
            <w:top w:val="none" w:sz="0" w:space="0" w:color="auto"/>
            <w:left w:val="none" w:sz="0" w:space="0" w:color="auto"/>
            <w:bottom w:val="none" w:sz="0" w:space="0" w:color="auto"/>
            <w:right w:val="none" w:sz="0" w:space="0" w:color="auto"/>
          </w:divBdr>
        </w:div>
        <w:div w:id="2064979803">
          <w:marLeft w:val="0"/>
          <w:marRight w:val="0"/>
          <w:marTop w:val="150"/>
          <w:marBottom w:val="0"/>
          <w:divBdr>
            <w:top w:val="none" w:sz="0" w:space="0" w:color="auto"/>
            <w:left w:val="none" w:sz="0" w:space="0" w:color="auto"/>
            <w:bottom w:val="none" w:sz="0" w:space="0" w:color="auto"/>
            <w:right w:val="none" w:sz="0" w:space="0" w:color="auto"/>
          </w:divBdr>
          <w:divsChild>
            <w:div w:id="1519805381">
              <w:marLeft w:val="1155"/>
              <w:marRight w:val="0"/>
              <w:marTop w:val="0"/>
              <w:marBottom w:val="0"/>
              <w:divBdr>
                <w:top w:val="none" w:sz="0" w:space="0" w:color="auto"/>
                <w:left w:val="none" w:sz="0" w:space="0" w:color="auto"/>
                <w:bottom w:val="none" w:sz="0" w:space="0" w:color="auto"/>
                <w:right w:val="none" w:sz="0" w:space="0" w:color="auto"/>
              </w:divBdr>
            </w:div>
            <w:div w:id="302856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2981901">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483139">
      <w:bodyDiv w:val="1"/>
      <w:marLeft w:val="0"/>
      <w:marRight w:val="0"/>
      <w:marTop w:val="0"/>
      <w:marBottom w:val="0"/>
      <w:divBdr>
        <w:top w:val="none" w:sz="0" w:space="0" w:color="auto"/>
        <w:left w:val="none" w:sz="0" w:space="0" w:color="auto"/>
        <w:bottom w:val="none" w:sz="0" w:space="0" w:color="auto"/>
        <w:right w:val="none" w:sz="0" w:space="0" w:color="auto"/>
      </w:divBdr>
    </w:div>
    <w:div w:id="273556592">
      <w:bodyDiv w:val="1"/>
      <w:marLeft w:val="0"/>
      <w:marRight w:val="0"/>
      <w:marTop w:val="0"/>
      <w:marBottom w:val="0"/>
      <w:divBdr>
        <w:top w:val="none" w:sz="0" w:space="0" w:color="auto"/>
        <w:left w:val="none" w:sz="0" w:space="0" w:color="auto"/>
        <w:bottom w:val="none" w:sz="0" w:space="0" w:color="auto"/>
        <w:right w:val="none" w:sz="0" w:space="0" w:color="auto"/>
      </w:divBdr>
      <w:divsChild>
        <w:div w:id="1031078446">
          <w:marLeft w:val="0"/>
          <w:marRight w:val="0"/>
          <w:marTop w:val="0"/>
          <w:marBottom w:val="0"/>
          <w:divBdr>
            <w:top w:val="none" w:sz="0" w:space="0" w:color="auto"/>
            <w:left w:val="none" w:sz="0" w:space="0" w:color="auto"/>
            <w:bottom w:val="none" w:sz="0" w:space="0" w:color="auto"/>
            <w:right w:val="none" w:sz="0" w:space="0" w:color="auto"/>
          </w:divBdr>
        </w:div>
        <w:div w:id="647055195">
          <w:marLeft w:val="0"/>
          <w:marRight w:val="0"/>
          <w:marTop w:val="150"/>
          <w:marBottom w:val="0"/>
          <w:divBdr>
            <w:top w:val="none" w:sz="0" w:space="0" w:color="auto"/>
            <w:left w:val="none" w:sz="0" w:space="0" w:color="auto"/>
            <w:bottom w:val="none" w:sz="0" w:space="0" w:color="auto"/>
            <w:right w:val="none" w:sz="0" w:space="0" w:color="auto"/>
          </w:divBdr>
          <w:divsChild>
            <w:div w:id="997149251">
              <w:marLeft w:val="1155"/>
              <w:marRight w:val="0"/>
              <w:marTop w:val="0"/>
              <w:marBottom w:val="0"/>
              <w:divBdr>
                <w:top w:val="none" w:sz="0" w:space="0" w:color="auto"/>
                <w:left w:val="none" w:sz="0" w:space="0" w:color="auto"/>
                <w:bottom w:val="none" w:sz="0" w:space="0" w:color="auto"/>
                <w:right w:val="none" w:sz="0" w:space="0" w:color="auto"/>
              </w:divBdr>
            </w:div>
            <w:div w:id="474641478">
              <w:marLeft w:val="1155"/>
              <w:marRight w:val="0"/>
              <w:marTop w:val="0"/>
              <w:marBottom w:val="0"/>
              <w:divBdr>
                <w:top w:val="none" w:sz="0" w:space="0" w:color="auto"/>
                <w:left w:val="none" w:sz="0" w:space="0" w:color="auto"/>
                <w:bottom w:val="none" w:sz="0" w:space="0" w:color="auto"/>
                <w:right w:val="none" w:sz="0" w:space="0" w:color="auto"/>
              </w:divBdr>
            </w:div>
            <w:div w:id="14380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3634269">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4885">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09504">
      <w:bodyDiv w:val="1"/>
      <w:marLeft w:val="0"/>
      <w:marRight w:val="0"/>
      <w:marTop w:val="0"/>
      <w:marBottom w:val="0"/>
      <w:divBdr>
        <w:top w:val="none" w:sz="0" w:space="0" w:color="auto"/>
        <w:left w:val="none" w:sz="0" w:space="0" w:color="auto"/>
        <w:bottom w:val="none" w:sz="0" w:space="0" w:color="auto"/>
        <w:right w:val="none" w:sz="0" w:space="0" w:color="auto"/>
      </w:divBdr>
      <w:divsChild>
        <w:div w:id="597446335">
          <w:marLeft w:val="0"/>
          <w:marRight w:val="0"/>
          <w:marTop w:val="0"/>
          <w:marBottom w:val="0"/>
          <w:divBdr>
            <w:top w:val="none" w:sz="0" w:space="0" w:color="auto"/>
            <w:left w:val="none" w:sz="0" w:space="0" w:color="auto"/>
            <w:bottom w:val="none" w:sz="0" w:space="0" w:color="auto"/>
            <w:right w:val="none" w:sz="0" w:space="0" w:color="auto"/>
          </w:divBdr>
        </w:div>
        <w:div w:id="1985544779">
          <w:marLeft w:val="0"/>
          <w:marRight w:val="0"/>
          <w:marTop w:val="150"/>
          <w:marBottom w:val="0"/>
          <w:divBdr>
            <w:top w:val="none" w:sz="0" w:space="0" w:color="auto"/>
            <w:left w:val="none" w:sz="0" w:space="0" w:color="auto"/>
            <w:bottom w:val="none" w:sz="0" w:space="0" w:color="auto"/>
            <w:right w:val="none" w:sz="0" w:space="0" w:color="auto"/>
          </w:divBdr>
          <w:divsChild>
            <w:div w:id="1270553559">
              <w:marLeft w:val="1155"/>
              <w:marRight w:val="0"/>
              <w:marTop w:val="0"/>
              <w:marBottom w:val="0"/>
              <w:divBdr>
                <w:top w:val="none" w:sz="0" w:space="0" w:color="auto"/>
                <w:left w:val="none" w:sz="0" w:space="0" w:color="auto"/>
                <w:bottom w:val="none" w:sz="0" w:space="0" w:color="auto"/>
                <w:right w:val="none" w:sz="0" w:space="0" w:color="auto"/>
              </w:divBdr>
            </w:div>
            <w:div w:id="447086969">
              <w:marLeft w:val="1155"/>
              <w:marRight w:val="0"/>
              <w:marTop w:val="0"/>
              <w:marBottom w:val="0"/>
              <w:divBdr>
                <w:top w:val="none" w:sz="0" w:space="0" w:color="auto"/>
                <w:left w:val="none" w:sz="0" w:space="0" w:color="auto"/>
                <w:bottom w:val="none" w:sz="0" w:space="0" w:color="auto"/>
                <w:right w:val="none" w:sz="0" w:space="0" w:color="auto"/>
              </w:divBdr>
            </w:div>
            <w:div w:id="2405322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13726">
      <w:bodyDiv w:val="1"/>
      <w:marLeft w:val="0"/>
      <w:marRight w:val="0"/>
      <w:marTop w:val="0"/>
      <w:marBottom w:val="0"/>
      <w:divBdr>
        <w:top w:val="none" w:sz="0" w:space="0" w:color="auto"/>
        <w:left w:val="none" w:sz="0" w:space="0" w:color="auto"/>
        <w:bottom w:val="none" w:sz="0" w:space="0" w:color="auto"/>
        <w:right w:val="none" w:sz="0" w:space="0" w:color="auto"/>
      </w:divBdr>
      <w:divsChild>
        <w:div w:id="239680708">
          <w:marLeft w:val="0"/>
          <w:marRight w:val="0"/>
          <w:marTop w:val="0"/>
          <w:marBottom w:val="0"/>
          <w:divBdr>
            <w:top w:val="none" w:sz="0" w:space="0" w:color="auto"/>
            <w:left w:val="none" w:sz="0" w:space="0" w:color="auto"/>
            <w:bottom w:val="none" w:sz="0" w:space="0" w:color="auto"/>
            <w:right w:val="none" w:sz="0" w:space="0" w:color="auto"/>
          </w:divBdr>
        </w:div>
        <w:div w:id="1646423615">
          <w:marLeft w:val="0"/>
          <w:marRight w:val="0"/>
          <w:marTop w:val="150"/>
          <w:marBottom w:val="0"/>
          <w:divBdr>
            <w:top w:val="none" w:sz="0" w:space="0" w:color="auto"/>
            <w:left w:val="none" w:sz="0" w:space="0" w:color="auto"/>
            <w:bottom w:val="none" w:sz="0" w:space="0" w:color="auto"/>
            <w:right w:val="none" w:sz="0" w:space="0" w:color="auto"/>
          </w:divBdr>
          <w:divsChild>
            <w:div w:id="601647089">
              <w:marLeft w:val="1155"/>
              <w:marRight w:val="0"/>
              <w:marTop w:val="0"/>
              <w:marBottom w:val="0"/>
              <w:divBdr>
                <w:top w:val="none" w:sz="0" w:space="0" w:color="auto"/>
                <w:left w:val="none" w:sz="0" w:space="0" w:color="auto"/>
                <w:bottom w:val="none" w:sz="0" w:space="0" w:color="auto"/>
                <w:right w:val="none" w:sz="0" w:space="0" w:color="auto"/>
              </w:divBdr>
            </w:div>
            <w:div w:id="746195615">
              <w:marLeft w:val="1155"/>
              <w:marRight w:val="0"/>
              <w:marTop w:val="0"/>
              <w:marBottom w:val="0"/>
              <w:divBdr>
                <w:top w:val="none" w:sz="0" w:space="0" w:color="auto"/>
                <w:left w:val="none" w:sz="0" w:space="0" w:color="auto"/>
                <w:bottom w:val="none" w:sz="0" w:space="0" w:color="auto"/>
                <w:right w:val="none" w:sz="0" w:space="0" w:color="auto"/>
              </w:divBdr>
            </w:div>
            <w:div w:id="12194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531168">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407027">
      <w:bodyDiv w:val="1"/>
      <w:marLeft w:val="0"/>
      <w:marRight w:val="0"/>
      <w:marTop w:val="0"/>
      <w:marBottom w:val="0"/>
      <w:divBdr>
        <w:top w:val="none" w:sz="0" w:space="0" w:color="auto"/>
        <w:left w:val="none" w:sz="0" w:space="0" w:color="auto"/>
        <w:bottom w:val="none" w:sz="0" w:space="0" w:color="auto"/>
        <w:right w:val="none" w:sz="0" w:space="0" w:color="auto"/>
      </w:divBdr>
    </w:div>
    <w:div w:id="27552260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17718">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12257">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84020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267073">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0827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4421">
      <w:bodyDiv w:val="1"/>
      <w:marLeft w:val="0"/>
      <w:marRight w:val="0"/>
      <w:marTop w:val="0"/>
      <w:marBottom w:val="0"/>
      <w:divBdr>
        <w:top w:val="none" w:sz="0" w:space="0" w:color="auto"/>
        <w:left w:val="none" w:sz="0" w:space="0" w:color="auto"/>
        <w:bottom w:val="none" w:sz="0" w:space="0" w:color="auto"/>
        <w:right w:val="none" w:sz="0" w:space="0" w:color="auto"/>
      </w:divBdr>
    </w:div>
    <w:div w:id="278874911">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79917060">
      <w:bodyDiv w:val="1"/>
      <w:marLeft w:val="0"/>
      <w:marRight w:val="0"/>
      <w:marTop w:val="0"/>
      <w:marBottom w:val="0"/>
      <w:divBdr>
        <w:top w:val="none" w:sz="0" w:space="0" w:color="auto"/>
        <w:left w:val="none" w:sz="0" w:space="0" w:color="auto"/>
        <w:bottom w:val="none" w:sz="0" w:space="0" w:color="auto"/>
        <w:right w:val="none" w:sz="0" w:space="0" w:color="auto"/>
      </w:divBdr>
    </w:div>
    <w:div w:id="280115067">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08566">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76902">
      <w:bodyDiv w:val="1"/>
      <w:marLeft w:val="0"/>
      <w:marRight w:val="0"/>
      <w:marTop w:val="0"/>
      <w:marBottom w:val="0"/>
      <w:divBdr>
        <w:top w:val="none" w:sz="0" w:space="0" w:color="auto"/>
        <w:left w:val="none" w:sz="0" w:space="0" w:color="auto"/>
        <w:bottom w:val="none" w:sz="0" w:space="0" w:color="auto"/>
        <w:right w:val="none" w:sz="0" w:space="0" w:color="auto"/>
      </w:divBdr>
    </w:div>
    <w:div w:id="281423853">
      <w:bodyDiv w:val="1"/>
      <w:marLeft w:val="0"/>
      <w:marRight w:val="0"/>
      <w:marTop w:val="0"/>
      <w:marBottom w:val="0"/>
      <w:divBdr>
        <w:top w:val="none" w:sz="0" w:space="0" w:color="auto"/>
        <w:left w:val="none" w:sz="0" w:space="0" w:color="auto"/>
        <w:bottom w:val="none" w:sz="0" w:space="0" w:color="auto"/>
        <w:right w:val="none" w:sz="0" w:space="0" w:color="auto"/>
      </w:divBdr>
    </w:div>
    <w:div w:id="281497355">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03284">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287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544822">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814358">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185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13990">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469143">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2141">
      <w:bodyDiv w:val="1"/>
      <w:marLeft w:val="0"/>
      <w:marRight w:val="0"/>
      <w:marTop w:val="0"/>
      <w:marBottom w:val="0"/>
      <w:divBdr>
        <w:top w:val="none" w:sz="0" w:space="0" w:color="auto"/>
        <w:left w:val="none" w:sz="0" w:space="0" w:color="auto"/>
        <w:bottom w:val="none" w:sz="0" w:space="0" w:color="auto"/>
        <w:right w:val="none" w:sz="0" w:space="0" w:color="auto"/>
      </w:divBdr>
    </w:div>
    <w:div w:id="283773129">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191125">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09517">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53714">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4704799">
      <w:bodyDiv w:val="1"/>
      <w:marLeft w:val="0"/>
      <w:marRight w:val="0"/>
      <w:marTop w:val="0"/>
      <w:marBottom w:val="0"/>
      <w:divBdr>
        <w:top w:val="none" w:sz="0" w:space="0" w:color="auto"/>
        <w:left w:val="none" w:sz="0" w:space="0" w:color="auto"/>
        <w:bottom w:val="none" w:sz="0" w:space="0" w:color="auto"/>
        <w:right w:val="none" w:sz="0" w:space="0" w:color="auto"/>
      </w:divBdr>
    </w:div>
    <w:div w:id="284893172">
      <w:bodyDiv w:val="1"/>
      <w:marLeft w:val="0"/>
      <w:marRight w:val="0"/>
      <w:marTop w:val="0"/>
      <w:marBottom w:val="0"/>
      <w:divBdr>
        <w:top w:val="none" w:sz="0" w:space="0" w:color="auto"/>
        <w:left w:val="none" w:sz="0" w:space="0" w:color="auto"/>
        <w:bottom w:val="none" w:sz="0" w:space="0" w:color="auto"/>
        <w:right w:val="none" w:sz="0" w:space="0" w:color="auto"/>
      </w:divBdr>
    </w:div>
    <w:div w:id="284895152">
      <w:bodyDiv w:val="1"/>
      <w:marLeft w:val="0"/>
      <w:marRight w:val="0"/>
      <w:marTop w:val="0"/>
      <w:marBottom w:val="0"/>
      <w:divBdr>
        <w:top w:val="none" w:sz="0" w:space="0" w:color="auto"/>
        <w:left w:val="none" w:sz="0" w:space="0" w:color="auto"/>
        <w:bottom w:val="none" w:sz="0" w:space="0" w:color="auto"/>
        <w:right w:val="none" w:sz="0" w:space="0" w:color="auto"/>
      </w:divBdr>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7291">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23558">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088064">
      <w:bodyDiv w:val="1"/>
      <w:marLeft w:val="0"/>
      <w:marRight w:val="0"/>
      <w:marTop w:val="0"/>
      <w:marBottom w:val="0"/>
      <w:divBdr>
        <w:top w:val="none" w:sz="0" w:space="0" w:color="auto"/>
        <w:left w:val="none" w:sz="0" w:space="0" w:color="auto"/>
        <w:bottom w:val="none" w:sz="0" w:space="0" w:color="auto"/>
        <w:right w:val="none" w:sz="0" w:space="0" w:color="auto"/>
      </w:divBdr>
      <w:divsChild>
        <w:div w:id="1295915699">
          <w:marLeft w:val="0"/>
          <w:marRight w:val="0"/>
          <w:marTop w:val="0"/>
          <w:marBottom w:val="0"/>
          <w:divBdr>
            <w:top w:val="none" w:sz="0" w:space="0" w:color="auto"/>
            <w:left w:val="none" w:sz="0" w:space="0" w:color="auto"/>
            <w:bottom w:val="none" w:sz="0" w:space="0" w:color="auto"/>
            <w:right w:val="none" w:sz="0" w:space="0" w:color="auto"/>
          </w:divBdr>
        </w:div>
        <w:div w:id="1209532550">
          <w:marLeft w:val="0"/>
          <w:marRight w:val="0"/>
          <w:marTop w:val="150"/>
          <w:marBottom w:val="0"/>
          <w:divBdr>
            <w:top w:val="none" w:sz="0" w:space="0" w:color="auto"/>
            <w:left w:val="none" w:sz="0" w:space="0" w:color="auto"/>
            <w:bottom w:val="none" w:sz="0" w:space="0" w:color="auto"/>
            <w:right w:val="none" w:sz="0" w:space="0" w:color="auto"/>
          </w:divBdr>
          <w:divsChild>
            <w:div w:id="1763380336">
              <w:marLeft w:val="1155"/>
              <w:marRight w:val="0"/>
              <w:marTop w:val="0"/>
              <w:marBottom w:val="0"/>
              <w:divBdr>
                <w:top w:val="none" w:sz="0" w:space="0" w:color="auto"/>
                <w:left w:val="none" w:sz="0" w:space="0" w:color="auto"/>
                <w:bottom w:val="none" w:sz="0" w:space="0" w:color="auto"/>
                <w:right w:val="none" w:sz="0" w:space="0" w:color="auto"/>
              </w:divBdr>
            </w:div>
            <w:div w:id="632373887">
              <w:marLeft w:val="1155"/>
              <w:marRight w:val="0"/>
              <w:marTop w:val="0"/>
              <w:marBottom w:val="0"/>
              <w:divBdr>
                <w:top w:val="none" w:sz="0" w:space="0" w:color="auto"/>
                <w:left w:val="none" w:sz="0" w:space="0" w:color="auto"/>
                <w:bottom w:val="none" w:sz="0" w:space="0" w:color="auto"/>
                <w:right w:val="none" w:sz="0" w:space="0" w:color="auto"/>
              </w:divBdr>
            </w:div>
            <w:div w:id="575630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6276">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5764">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04056">
      <w:bodyDiv w:val="1"/>
      <w:marLeft w:val="0"/>
      <w:marRight w:val="0"/>
      <w:marTop w:val="0"/>
      <w:marBottom w:val="0"/>
      <w:divBdr>
        <w:top w:val="none" w:sz="0" w:space="0" w:color="auto"/>
        <w:left w:val="none" w:sz="0" w:space="0" w:color="auto"/>
        <w:bottom w:val="none" w:sz="0" w:space="0" w:color="auto"/>
        <w:right w:val="none" w:sz="0" w:space="0" w:color="auto"/>
      </w:divBdr>
      <w:divsChild>
        <w:div w:id="2073309590">
          <w:marLeft w:val="0"/>
          <w:marRight w:val="0"/>
          <w:marTop w:val="0"/>
          <w:marBottom w:val="0"/>
          <w:divBdr>
            <w:top w:val="none" w:sz="0" w:space="0" w:color="auto"/>
            <w:left w:val="none" w:sz="0" w:space="0" w:color="auto"/>
            <w:bottom w:val="none" w:sz="0" w:space="0" w:color="auto"/>
            <w:right w:val="none" w:sz="0" w:space="0" w:color="auto"/>
          </w:divBdr>
        </w:div>
        <w:div w:id="1927689163">
          <w:marLeft w:val="0"/>
          <w:marRight w:val="0"/>
          <w:marTop w:val="150"/>
          <w:marBottom w:val="0"/>
          <w:divBdr>
            <w:top w:val="none" w:sz="0" w:space="0" w:color="auto"/>
            <w:left w:val="none" w:sz="0" w:space="0" w:color="auto"/>
            <w:bottom w:val="none" w:sz="0" w:space="0" w:color="auto"/>
            <w:right w:val="none" w:sz="0" w:space="0" w:color="auto"/>
          </w:divBdr>
          <w:divsChild>
            <w:div w:id="459304140">
              <w:marLeft w:val="1155"/>
              <w:marRight w:val="0"/>
              <w:marTop w:val="0"/>
              <w:marBottom w:val="0"/>
              <w:divBdr>
                <w:top w:val="none" w:sz="0" w:space="0" w:color="auto"/>
                <w:left w:val="none" w:sz="0" w:space="0" w:color="auto"/>
                <w:bottom w:val="none" w:sz="0" w:space="0" w:color="auto"/>
                <w:right w:val="none" w:sz="0" w:space="0" w:color="auto"/>
              </w:divBdr>
            </w:div>
            <w:div w:id="1897472024">
              <w:marLeft w:val="1155"/>
              <w:marRight w:val="0"/>
              <w:marTop w:val="0"/>
              <w:marBottom w:val="0"/>
              <w:divBdr>
                <w:top w:val="none" w:sz="0" w:space="0" w:color="auto"/>
                <w:left w:val="none" w:sz="0" w:space="0" w:color="auto"/>
                <w:bottom w:val="none" w:sz="0" w:space="0" w:color="auto"/>
                <w:right w:val="none" w:sz="0" w:space="0" w:color="auto"/>
              </w:divBdr>
            </w:div>
            <w:div w:id="113379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395200">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78640">
      <w:bodyDiv w:val="1"/>
      <w:marLeft w:val="0"/>
      <w:marRight w:val="0"/>
      <w:marTop w:val="0"/>
      <w:marBottom w:val="0"/>
      <w:divBdr>
        <w:top w:val="none" w:sz="0" w:space="0" w:color="auto"/>
        <w:left w:val="none" w:sz="0" w:space="0" w:color="auto"/>
        <w:bottom w:val="none" w:sz="0" w:space="0" w:color="auto"/>
        <w:right w:val="none" w:sz="0" w:space="0" w:color="auto"/>
      </w:divBdr>
      <w:divsChild>
        <w:div w:id="1534684971">
          <w:marLeft w:val="0"/>
          <w:marRight w:val="0"/>
          <w:marTop w:val="0"/>
          <w:marBottom w:val="0"/>
          <w:divBdr>
            <w:top w:val="none" w:sz="0" w:space="0" w:color="auto"/>
            <w:left w:val="none" w:sz="0" w:space="0" w:color="auto"/>
            <w:bottom w:val="none" w:sz="0" w:space="0" w:color="auto"/>
            <w:right w:val="none" w:sz="0" w:space="0" w:color="auto"/>
          </w:divBdr>
        </w:div>
        <w:div w:id="990520553">
          <w:marLeft w:val="0"/>
          <w:marRight w:val="0"/>
          <w:marTop w:val="150"/>
          <w:marBottom w:val="0"/>
          <w:divBdr>
            <w:top w:val="none" w:sz="0" w:space="0" w:color="auto"/>
            <w:left w:val="none" w:sz="0" w:space="0" w:color="auto"/>
            <w:bottom w:val="none" w:sz="0" w:space="0" w:color="auto"/>
            <w:right w:val="none" w:sz="0" w:space="0" w:color="auto"/>
          </w:divBdr>
          <w:divsChild>
            <w:div w:id="560214977">
              <w:marLeft w:val="1155"/>
              <w:marRight w:val="0"/>
              <w:marTop w:val="0"/>
              <w:marBottom w:val="0"/>
              <w:divBdr>
                <w:top w:val="none" w:sz="0" w:space="0" w:color="auto"/>
                <w:left w:val="none" w:sz="0" w:space="0" w:color="auto"/>
                <w:bottom w:val="none" w:sz="0" w:space="0" w:color="auto"/>
                <w:right w:val="none" w:sz="0" w:space="0" w:color="auto"/>
              </w:divBdr>
            </w:div>
            <w:div w:id="259411847">
              <w:marLeft w:val="1155"/>
              <w:marRight w:val="0"/>
              <w:marTop w:val="0"/>
              <w:marBottom w:val="0"/>
              <w:divBdr>
                <w:top w:val="none" w:sz="0" w:space="0" w:color="auto"/>
                <w:left w:val="none" w:sz="0" w:space="0" w:color="auto"/>
                <w:bottom w:val="none" w:sz="0" w:space="0" w:color="auto"/>
                <w:right w:val="none" w:sz="0" w:space="0" w:color="auto"/>
              </w:divBdr>
            </w:div>
            <w:div w:id="1494487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0314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7974967">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22056">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1221">
      <w:bodyDiv w:val="1"/>
      <w:marLeft w:val="0"/>
      <w:marRight w:val="0"/>
      <w:marTop w:val="0"/>
      <w:marBottom w:val="0"/>
      <w:divBdr>
        <w:top w:val="none" w:sz="0" w:space="0" w:color="auto"/>
        <w:left w:val="none" w:sz="0" w:space="0" w:color="auto"/>
        <w:bottom w:val="none" w:sz="0" w:space="0" w:color="auto"/>
        <w:right w:val="none" w:sz="0" w:space="0" w:color="auto"/>
      </w:divBdr>
    </w:div>
    <w:div w:id="288972008">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09172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435471">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4807">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3182">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44896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01551">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371992">
      <w:bodyDiv w:val="1"/>
      <w:marLeft w:val="0"/>
      <w:marRight w:val="0"/>
      <w:marTop w:val="0"/>
      <w:marBottom w:val="0"/>
      <w:divBdr>
        <w:top w:val="none" w:sz="0" w:space="0" w:color="auto"/>
        <w:left w:val="none" w:sz="0" w:space="0" w:color="auto"/>
        <w:bottom w:val="none" w:sz="0" w:space="0" w:color="auto"/>
        <w:right w:val="none" w:sz="0" w:space="0" w:color="auto"/>
      </w:divBdr>
    </w:div>
    <w:div w:id="292564328">
      <w:bodyDiv w:val="1"/>
      <w:marLeft w:val="0"/>
      <w:marRight w:val="0"/>
      <w:marTop w:val="0"/>
      <w:marBottom w:val="0"/>
      <w:divBdr>
        <w:top w:val="none" w:sz="0" w:space="0" w:color="auto"/>
        <w:left w:val="none" w:sz="0" w:space="0" w:color="auto"/>
        <w:bottom w:val="none" w:sz="0" w:space="0" w:color="auto"/>
        <w:right w:val="none" w:sz="0" w:space="0" w:color="auto"/>
      </w:divBdr>
      <w:divsChild>
        <w:div w:id="549653451">
          <w:marLeft w:val="0"/>
          <w:marRight w:val="0"/>
          <w:marTop w:val="0"/>
          <w:marBottom w:val="0"/>
          <w:divBdr>
            <w:top w:val="none" w:sz="0" w:space="0" w:color="auto"/>
            <w:left w:val="none" w:sz="0" w:space="0" w:color="auto"/>
            <w:bottom w:val="none" w:sz="0" w:space="0" w:color="auto"/>
            <w:right w:val="none" w:sz="0" w:space="0" w:color="auto"/>
          </w:divBdr>
        </w:div>
        <w:div w:id="754012069">
          <w:marLeft w:val="0"/>
          <w:marRight w:val="0"/>
          <w:marTop w:val="150"/>
          <w:marBottom w:val="0"/>
          <w:divBdr>
            <w:top w:val="none" w:sz="0" w:space="0" w:color="auto"/>
            <w:left w:val="none" w:sz="0" w:space="0" w:color="auto"/>
            <w:bottom w:val="none" w:sz="0" w:space="0" w:color="auto"/>
            <w:right w:val="none" w:sz="0" w:space="0" w:color="auto"/>
          </w:divBdr>
          <w:divsChild>
            <w:div w:id="470826294">
              <w:marLeft w:val="1155"/>
              <w:marRight w:val="0"/>
              <w:marTop w:val="0"/>
              <w:marBottom w:val="0"/>
              <w:divBdr>
                <w:top w:val="none" w:sz="0" w:space="0" w:color="auto"/>
                <w:left w:val="none" w:sz="0" w:space="0" w:color="auto"/>
                <w:bottom w:val="none" w:sz="0" w:space="0" w:color="auto"/>
                <w:right w:val="none" w:sz="0" w:space="0" w:color="auto"/>
              </w:divBdr>
            </w:div>
            <w:div w:id="1613053921">
              <w:marLeft w:val="1155"/>
              <w:marRight w:val="0"/>
              <w:marTop w:val="0"/>
              <w:marBottom w:val="0"/>
              <w:divBdr>
                <w:top w:val="none" w:sz="0" w:space="0" w:color="auto"/>
                <w:left w:val="none" w:sz="0" w:space="0" w:color="auto"/>
                <w:bottom w:val="none" w:sz="0" w:space="0" w:color="auto"/>
                <w:right w:val="none" w:sz="0" w:space="0" w:color="auto"/>
              </w:divBdr>
            </w:div>
            <w:div w:id="606622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643360">
      <w:bodyDiv w:val="1"/>
      <w:marLeft w:val="0"/>
      <w:marRight w:val="0"/>
      <w:marTop w:val="0"/>
      <w:marBottom w:val="0"/>
      <w:divBdr>
        <w:top w:val="none" w:sz="0" w:space="0" w:color="auto"/>
        <w:left w:val="none" w:sz="0" w:space="0" w:color="auto"/>
        <w:bottom w:val="none" w:sz="0" w:space="0" w:color="auto"/>
        <w:right w:val="none" w:sz="0" w:space="0" w:color="auto"/>
      </w:divBdr>
    </w:div>
    <w:div w:id="292911243">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2106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33871">
      <w:bodyDiv w:val="1"/>
      <w:marLeft w:val="0"/>
      <w:marRight w:val="0"/>
      <w:marTop w:val="0"/>
      <w:marBottom w:val="0"/>
      <w:divBdr>
        <w:top w:val="none" w:sz="0" w:space="0" w:color="auto"/>
        <w:left w:val="none" w:sz="0" w:space="0" w:color="auto"/>
        <w:bottom w:val="none" w:sz="0" w:space="0" w:color="auto"/>
        <w:right w:val="none" w:sz="0" w:space="0" w:color="auto"/>
      </w:divBdr>
      <w:divsChild>
        <w:div w:id="460001390">
          <w:marLeft w:val="0"/>
          <w:marRight w:val="0"/>
          <w:marTop w:val="0"/>
          <w:marBottom w:val="0"/>
          <w:divBdr>
            <w:top w:val="none" w:sz="0" w:space="0" w:color="auto"/>
            <w:left w:val="none" w:sz="0" w:space="0" w:color="auto"/>
            <w:bottom w:val="none" w:sz="0" w:space="0" w:color="auto"/>
            <w:right w:val="none" w:sz="0" w:space="0" w:color="auto"/>
          </w:divBdr>
        </w:div>
        <w:div w:id="1214584851">
          <w:marLeft w:val="0"/>
          <w:marRight w:val="0"/>
          <w:marTop w:val="150"/>
          <w:marBottom w:val="0"/>
          <w:divBdr>
            <w:top w:val="none" w:sz="0" w:space="0" w:color="auto"/>
            <w:left w:val="none" w:sz="0" w:space="0" w:color="auto"/>
            <w:bottom w:val="none" w:sz="0" w:space="0" w:color="auto"/>
            <w:right w:val="none" w:sz="0" w:space="0" w:color="auto"/>
          </w:divBdr>
          <w:divsChild>
            <w:div w:id="99107871">
              <w:marLeft w:val="1155"/>
              <w:marRight w:val="0"/>
              <w:marTop w:val="0"/>
              <w:marBottom w:val="0"/>
              <w:divBdr>
                <w:top w:val="none" w:sz="0" w:space="0" w:color="auto"/>
                <w:left w:val="none" w:sz="0" w:space="0" w:color="auto"/>
                <w:bottom w:val="none" w:sz="0" w:space="0" w:color="auto"/>
                <w:right w:val="none" w:sz="0" w:space="0" w:color="auto"/>
              </w:divBdr>
            </w:div>
            <w:div w:id="1997881981">
              <w:marLeft w:val="1155"/>
              <w:marRight w:val="0"/>
              <w:marTop w:val="0"/>
              <w:marBottom w:val="0"/>
              <w:divBdr>
                <w:top w:val="none" w:sz="0" w:space="0" w:color="auto"/>
                <w:left w:val="none" w:sz="0" w:space="0" w:color="auto"/>
                <w:bottom w:val="none" w:sz="0" w:space="0" w:color="auto"/>
                <w:right w:val="none" w:sz="0" w:space="0" w:color="auto"/>
              </w:divBdr>
            </w:div>
            <w:div w:id="1074088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1903">
      <w:bodyDiv w:val="1"/>
      <w:marLeft w:val="0"/>
      <w:marRight w:val="0"/>
      <w:marTop w:val="0"/>
      <w:marBottom w:val="0"/>
      <w:divBdr>
        <w:top w:val="none" w:sz="0" w:space="0" w:color="auto"/>
        <w:left w:val="none" w:sz="0" w:space="0" w:color="auto"/>
        <w:bottom w:val="none" w:sz="0" w:space="0" w:color="auto"/>
        <w:right w:val="none" w:sz="0" w:space="0" w:color="auto"/>
      </w:divBdr>
      <w:divsChild>
        <w:div w:id="1571619621">
          <w:marLeft w:val="0"/>
          <w:marRight w:val="0"/>
          <w:marTop w:val="0"/>
          <w:marBottom w:val="0"/>
          <w:divBdr>
            <w:top w:val="none" w:sz="0" w:space="0" w:color="auto"/>
            <w:left w:val="none" w:sz="0" w:space="0" w:color="auto"/>
            <w:bottom w:val="none" w:sz="0" w:space="0" w:color="auto"/>
            <w:right w:val="none" w:sz="0" w:space="0" w:color="auto"/>
          </w:divBdr>
        </w:div>
        <w:div w:id="319433031">
          <w:marLeft w:val="0"/>
          <w:marRight w:val="0"/>
          <w:marTop w:val="150"/>
          <w:marBottom w:val="0"/>
          <w:divBdr>
            <w:top w:val="none" w:sz="0" w:space="0" w:color="auto"/>
            <w:left w:val="none" w:sz="0" w:space="0" w:color="auto"/>
            <w:bottom w:val="none" w:sz="0" w:space="0" w:color="auto"/>
            <w:right w:val="none" w:sz="0" w:space="0" w:color="auto"/>
          </w:divBdr>
          <w:divsChild>
            <w:div w:id="1091926182">
              <w:marLeft w:val="1155"/>
              <w:marRight w:val="0"/>
              <w:marTop w:val="0"/>
              <w:marBottom w:val="0"/>
              <w:divBdr>
                <w:top w:val="none" w:sz="0" w:space="0" w:color="auto"/>
                <w:left w:val="none" w:sz="0" w:space="0" w:color="auto"/>
                <w:bottom w:val="none" w:sz="0" w:space="0" w:color="auto"/>
                <w:right w:val="none" w:sz="0" w:space="0" w:color="auto"/>
              </w:divBdr>
            </w:div>
            <w:div w:id="772407612">
              <w:marLeft w:val="1155"/>
              <w:marRight w:val="0"/>
              <w:marTop w:val="0"/>
              <w:marBottom w:val="0"/>
              <w:divBdr>
                <w:top w:val="none" w:sz="0" w:space="0" w:color="auto"/>
                <w:left w:val="none" w:sz="0" w:space="0" w:color="auto"/>
                <w:bottom w:val="none" w:sz="0" w:space="0" w:color="auto"/>
                <w:right w:val="none" w:sz="0" w:space="0" w:color="auto"/>
              </w:divBdr>
            </w:div>
            <w:div w:id="15941216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221449">
      <w:bodyDiv w:val="1"/>
      <w:marLeft w:val="0"/>
      <w:marRight w:val="0"/>
      <w:marTop w:val="0"/>
      <w:marBottom w:val="0"/>
      <w:divBdr>
        <w:top w:val="none" w:sz="0" w:space="0" w:color="auto"/>
        <w:left w:val="none" w:sz="0" w:space="0" w:color="auto"/>
        <w:bottom w:val="none" w:sz="0" w:space="0" w:color="auto"/>
        <w:right w:val="none" w:sz="0" w:space="0" w:color="auto"/>
      </w:divBdr>
    </w:div>
    <w:div w:id="294333468">
      <w:bodyDiv w:val="1"/>
      <w:marLeft w:val="0"/>
      <w:marRight w:val="0"/>
      <w:marTop w:val="0"/>
      <w:marBottom w:val="0"/>
      <w:divBdr>
        <w:top w:val="none" w:sz="0" w:space="0" w:color="auto"/>
        <w:left w:val="none" w:sz="0" w:space="0" w:color="auto"/>
        <w:bottom w:val="none" w:sz="0" w:space="0" w:color="auto"/>
        <w:right w:val="none" w:sz="0" w:space="0" w:color="auto"/>
      </w:divBdr>
      <w:divsChild>
        <w:div w:id="1877035709">
          <w:marLeft w:val="0"/>
          <w:marRight w:val="0"/>
          <w:marTop w:val="0"/>
          <w:marBottom w:val="0"/>
          <w:divBdr>
            <w:top w:val="none" w:sz="0" w:space="0" w:color="auto"/>
            <w:left w:val="none" w:sz="0" w:space="0" w:color="auto"/>
            <w:bottom w:val="none" w:sz="0" w:space="0" w:color="auto"/>
            <w:right w:val="none" w:sz="0" w:space="0" w:color="auto"/>
          </w:divBdr>
        </w:div>
        <w:div w:id="1911117650">
          <w:marLeft w:val="0"/>
          <w:marRight w:val="0"/>
          <w:marTop w:val="150"/>
          <w:marBottom w:val="0"/>
          <w:divBdr>
            <w:top w:val="none" w:sz="0" w:space="0" w:color="auto"/>
            <w:left w:val="none" w:sz="0" w:space="0" w:color="auto"/>
            <w:bottom w:val="none" w:sz="0" w:space="0" w:color="auto"/>
            <w:right w:val="none" w:sz="0" w:space="0" w:color="auto"/>
          </w:divBdr>
          <w:divsChild>
            <w:div w:id="1128208833">
              <w:marLeft w:val="1155"/>
              <w:marRight w:val="0"/>
              <w:marTop w:val="0"/>
              <w:marBottom w:val="0"/>
              <w:divBdr>
                <w:top w:val="none" w:sz="0" w:space="0" w:color="auto"/>
                <w:left w:val="none" w:sz="0" w:space="0" w:color="auto"/>
                <w:bottom w:val="none" w:sz="0" w:space="0" w:color="auto"/>
                <w:right w:val="none" w:sz="0" w:space="0" w:color="auto"/>
              </w:divBdr>
            </w:div>
            <w:div w:id="253368140">
              <w:marLeft w:val="1155"/>
              <w:marRight w:val="0"/>
              <w:marTop w:val="0"/>
              <w:marBottom w:val="0"/>
              <w:divBdr>
                <w:top w:val="none" w:sz="0" w:space="0" w:color="auto"/>
                <w:left w:val="none" w:sz="0" w:space="0" w:color="auto"/>
                <w:bottom w:val="none" w:sz="0" w:space="0" w:color="auto"/>
                <w:right w:val="none" w:sz="0" w:space="0" w:color="auto"/>
              </w:divBdr>
            </w:div>
            <w:div w:id="1169907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338666">
      <w:bodyDiv w:val="1"/>
      <w:marLeft w:val="0"/>
      <w:marRight w:val="0"/>
      <w:marTop w:val="0"/>
      <w:marBottom w:val="0"/>
      <w:divBdr>
        <w:top w:val="none" w:sz="0" w:space="0" w:color="auto"/>
        <w:left w:val="none" w:sz="0" w:space="0" w:color="auto"/>
        <w:bottom w:val="none" w:sz="0" w:space="0" w:color="auto"/>
        <w:right w:val="none" w:sz="0" w:space="0" w:color="auto"/>
      </w:divBdr>
    </w:div>
    <w:div w:id="294457973">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183987">
      <w:bodyDiv w:val="1"/>
      <w:marLeft w:val="0"/>
      <w:marRight w:val="0"/>
      <w:marTop w:val="0"/>
      <w:marBottom w:val="0"/>
      <w:divBdr>
        <w:top w:val="none" w:sz="0" w:space="0" w:color="auto"/>
        <w:left w:val="none" w:sz="0" w:space="0" w:color="auto"/>
        <w:bottom w:val="none" w:sz="0" w:space="0" w:color="auto"/>
        <w:right w:val="none" w:sz="0" w:space="0" w:color="auto"/>
      </w:divBdr>
    </w:div>
    <w:div w:id="295186263">
      <w:bodyDiv w:val="1"/>
      <w:marLeft w:val="0"/>
      <w:marRight w:val="0"/>
      <w:marTop w:val="0"/>
      <w:marBottom w:val="0"/>
      <w:divBdr>
        <w:top w:val="none" w:sz="0" w:space="0" w:color="auto"/>
        <w:left w:val="none" w:sz="0" w:space="0" w:color="auto"/>
        <w:bottom w:val="none" w:sz="0" w:space="0" w:color="auto"/>
        <w:right w:val="none" w:sz="0" w:space="0" w:color="auto"/>
      </w:divBdr>
      <w:divsChild>
        <w:div w:id="518013019">
          <w:marLeft w:val="0"/>
          <w:marRight w:val="0"/>
          <w:marTop w:val="0"/>
          <w:marBottom w:val="0"/>
          <w:divBdr>
            <w:top w:val="none" w:sz="0" w:space="0" w:color="auto"/>
            <w:left w:val="none" w:sz="0" w:space="0" w:color="auto"/>
            <w:bottom w:val="none" w:sz="0" w:space="0" w:color="auto"/>
            <w:right w:val="none" w:sz="0" w:space="0" w:color="auto"/>
          </w:divBdr>
        </w:div>
        <w:div w:id="1784685864">
          <w:marLeft w:val="0"/>
          <w:marRight w:val="0"/>
          <w:marTop w:val="150"/>
          <w:marBottom w:val="0"/>
          <w:divBdr>
            <w:top w:val="none" w:sz="0" w:space="0" w:color="auto"/>
            <w:left w:val="none" w:sz="0" w:space="0" w:color="auto"/>
            <w:bottom w:val="none" w:sz="0" w:space="0" w:color="auto"/>
            <w:right w:val="none" w:sz="0" w:space="0" w:color="auto"/>
          </w:divBdr>
          <w:divsChild>
            <w:div w:id="1885092431">
              <w:marLeft w:val="1155"/>
              <w:marRight w:val="0"/>
              <w:marTop w:val="0"/>
              <w:marBottom w:val="0"/>
              <w:divBdr>
                <w:top w:val="none" w:sz="0" w:space="0" w:color="auto"/>
                <w:left w:val="none" w:sz="0" w:space="0" w:color="auto"/>
                <w:bottom w:val="none" w:sz="0" w:space="0" w:color="auto"/>
                <w:right w:val="none" w:sz="0" w:space="0" w:color="auto"/>
              </w:divBdr>
            </w:div>
            <w:div w:id="65302453">
              <w:marLeft w:val="1155"/>
              <w:marRight w:val="0"/>
              <w:marTop w:val="0"/>
              <w:marBottom w:val="0"/>
              <w:divBdr>
                <w:top w:val="none" w:sz="0" w:space="0" w:color="auto"/>
                <w:left w:val="none" w:sz="0" w:space="0" w:color="auto"/>
                <w:bottom w:val="none" w:sz="0" w:space="0" w:color="auto"/>
                <w:right w:val="none" w:sz="0" w:space="0" w:color="auto"/>
              </w:divBdr>
            </w:div>
            <w:div w:id="6369568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453023">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5667">
      <w:bodyDiv w:val="1"/>
      <w:marLeft w:val="0"/>
      <w:marRight w:val="0"/>
      <w:marTop w:val="0"/>
      <w:marBottom w:val="0"/>
      <w:divBdr>
        <w:top w:val="none" w:sz="0" w:space="0" w:color="auto"/>
        <w:left w:val="none" w:sz="0" w:space="0" w:color="auto"/>
        <w:bottom w:val="none" w:sz="0" w:space="0" w:color="auto"/>
        <w:right w:val="none" w:sz="0" w:space="0" w:color="auto"/>
      </w:divBdr>
      <w:divsChild>
        <w:div w:id="637952325">
          <w:marLeft w:val="0"/>
          <w:marRight w:val="0"/>
          <w:marTop w:val="0"/>
          <w:marBottom w:val="0"/>
          <w:divBdr>
            <w:top w:val="none" w:sz="0" w:space="0" w:color="auto"/>
            <w:left w:val="none" w:sz="0" w:space="0" w:color="auto"/>
            <w:bottom w:val="none" w:sz="0" w:space="0" w:color="auto"/>
            <w:right w:val="none" w:sz="0" w:space="0" w:color="auto"/>
          </w:divBdr>
        </w:div>
        <w:div w:id="689913510">
          <w:marLeft w:val="0"/>
          <w:marRight w:val="0"/>
          <w:marTop w:val="150"/>
          <w:marBottom w:val="0"/>
          <w:divBdr>
            <w:top w:val="none" w:sz="0" w:space="0" w:color="auto"/>
            <w:left w:val="none" w:sz="0" w:space="0" w:color="auto"/>
            <w:bottom w:val="none" w:sz="0" w:space="0" w:color="auto"/>
            <w:right w:val="none" w:sz="0" w:space="0" w:color="auto"/>
          </w:divBdr>
          <w:divsChild>
            <w:div w:id="495732526">
              <w:marLeft w:val="1155"/>
              <w:marRight w:val="0"/>
              <w:marTop w:val="0"/>
              <w:marBottom w:val="0"/>
              <w:divBdr>
                <w:top w:val="none" w:sz="0" w:space="0" w:color="auto"/>
                <w:left w:val="none" w:sz="0" w:space="0" w:color="auto"/>
                <w:bottom w:val="none" w:sz="0" w:space="0" w:color="auto"/>
                <w:right w:val="none" w:sz="0" w:space="0" w:color="auto"/>
              </w:divBdr>
            </w:div>
            <w:div w:id="1304307625">
              <w:marLeft w:val="1155"/>
              <w:marRight w:val="0"/>
              <w:marTop w:val="0"/>
              <w:marBottom w:val="0"/>
              <w:divBdr>
                <w:top w:val="none" w:sz="0" w:space="0" w:color="auto"/>
                <w:left w:val="none" w:sz="0" w:space="0" w:color="auto"/>
                <w:bottom w:val="none" w:sz="0" w:space="0" w:color="auto"/>
                <w:right w:val="none" w:sz="0" w:space="0" w:color="auto"/>
              </w:divBdr>
            </w:div>
            <w:div w:id="1742265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032173">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3142">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22939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42929">
      <w:bodyDiv w:val="1"/>
      <w:marLeft w:val="0"/>
      <w:marRight w:val="0"/>
      <w:marTop w:val="0"/>
      <w:marBottom w:val="0"/>
      <w:divBdr>
        <w:top w:val="none" w:sz="0" w:space="0" w:color="auto"/>
        <w:left w:val="none" w:sz="0" w:space="0" w:color="auto"/>
        <w:bottom w:val="none" w:sz="0" w:space="0" w:color="auto"/>
        <w:right w:val="none" w:sz="0" w:space="0" w:color="auto"/>
      </w:divBdr>
    </w:div>
    <w:div w:id="296883681">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34385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690535">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05790">
      <w:bodyDiv w:val="1"/>
      <w:marLeft w:val="0"/>
      <w:marRight w:val="0"/>
      <w:marTop w:val="0"/>
      <w:marBottom w:val="0"/>
      <w:divBdr>
        <w:top w:val="none" w:sz="0" w:space="0" w:color="auto"/>
        <w:left w:val="none" w:sz="0" w:space="0" w:color="auto"/>
        <w:bottom w:val="none" w:sz="0" w:space="0" w:color="auto"/>
        <w:right w:val="none" w:sz="0" w:space="0" w:color="auto"/>
      </w:divBdr>
      <w:divsChild>
        <w:div w:id="223686213">
          <w:marLeft w:val="0"/>
          <w:marRight w:val="0"/>
          <w:marTop w:val="0"/>
          <w:marBottom w:val="0"/>
          <w:divBdr>
            <w:top w:val="none" w:sz="0" w:space="0" w:color="auto"/>
            <w:left w:val="none" w:sz="0" w:space="0" w:color="auto"/>
            <w:bottom w:val="none" w:sz="0" w:space="0" w:color="auto"/>
            <w:right w:val="none" w:sz="0" w:space="0" w:color="auto"/>
          </w:divBdr>
        </w:div>
        <w:div w:id="679089324">
          <w:marLeft w:val="0"/>
          <w:marRight w:val="0"/>
          <w:marTop w:val="150"/>
          <w:marBottom w:val="0"/>
          <w:divBdr>
            <w:top w:val="none" w:sz="0" w:space="0" w:color="auto"/>
            <w:left w:val="none" w:sz="0" w:space="0" w:color="auto"/>
            <w:bottom w:val="none" w:sz="0" w:space="0" w:color="auto"/>
            <w:right w:val="none" w:sz="0" w:space="0" w:color="auto"/>
          </w:divBdr>
          <w:divsChild>
            <w:div w:id="77411673">
              <w:marLeft w:val="1155"/>
              <w:marRight w:val="0"/>
              <w:marTop w:val="0"/>
              <w:marBottom w:val="0"/>
              <w:divBdr>
                <w:top w:val="none" w:sz="0" w:space="0" w:color="auto"/>
                <w:left w:val="none" w:sz="0" w:space="0" w:color="auto"/>
                <w:bottom w:val="none" w:sz="0" w:space="0" w:color="auto"/>
                <w:right w:val="none" w:sz="0" w:space="0" w:color="auto"/>
              </w:divBdr>
            </w:div>
            <w:div w:id="863136080">
              <w:marLeft w:val="1155"/>
              <w:marRight w:val="0"/>
              <w:marTop w:val="0"/>
              <w:marBottom w:val="0"/>
              <w:divBdr>
                <w:top w:val="none" w:sz="0" w:space="0" w:color="auto"/>
                <w:left w:val="none" w:sz="0" w:space="0" w:color="auto"/>
                <w:bottom w:val="none" w:sz="0" w:space="0" w:color="auto"/>
                <w:right w:val="none" w:sz="0" w:space="0" w:color="auto"/>
              </w:divBdr>
            </w:div>
            <w:div w:id="960574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2321">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7996169">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4796">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19092">
      <w:bodyDiv w:val="1"/>
      <w:marLeft w:val="0"/>
      <w:marRight w:val="0"/>
      <w:marTop w:val="0"/>
      <w:marBottom w:val="0"/>
      <w:divBdr>
        <w:top w:val="none" w:sz="0" w:space="0" w:color="auto"/>
        <w:left w:val="none" w:sz="0" w:space="0" w:color="auto"/>
        <w:bottom w:val="none" w:sz="0" w:space="0" w:color="auto"/>
        <w:right w:val="none" w:sz="0" w:space="0" w:color="auto"/>
      </w:divBdr>
    </w:div>
    <w:div w:id="2989223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8926635">
      <w:bodyDiv w:val="1"/>
      <w:marLeft w:val="0"/>
      <w:marRight w:val="0"/>
      <w:marTop w:val="0"/>
      <w:marBottom w:val="0"/>
      <w:divBdr>
        <w:top w:val="none" w:sz="0" w:space="0" w:color="auto"/>
        <w:left w:val="none" w:sz="0" w:space="0" w:color="auto"/>
        <w:bottom w:val="none" w:sz="0" w:space="0" w:color="auto"/>
        <w:right w:val="none" w:sz="0" w:space="0" w:color="auto"/>
      </w:divBdr>
    </w:div>
    <w:div w:id="298993622">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767127">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154338">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350603">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33062">
      <w:bodyDiv w:val="1"/>
      <w:marLeft w:val="0"/>
      <w:marRight w:val="0"/>
      <w:marTop w:val="0"/>
      <w:marBottom w:val="0"/>
      <w:divBdr>
        <w:top w:val="none" w:sz="0" w:space="0" w:color="auto"/>
        <w:left w:val="none" w:sz="0" w:space="0" w:color="auto"/>
        <w:bottom w:val="none" w:sz="0" w:space="0" w:color="auto"/>
        <w:right w:val="none" w:sz="0" w:space="0" w:color="auto"/>
      </w:divBdr>
      <w:divsChild>
        <w:div w:id="1800874762">
          <w:marLeft w:val="0"/>
          <w:marRight w:val="0"/>
          <w:marTop w:val="0"/>
          <w:marBottom w:val="0"/>
          <w:divBdr>
            <w:top w:val="none" w:sz="0" w:space="0" w:color="auto"/>
            <w:left w:val="none" w:sz="0" w:space="0" w:color="auto"/>
            <w:bottom w:val="none" w:sz="0" w:space="0" w:color="auto"/>
            <w:right w:val="none" w:sz="0" w:space="0" w:color="auto"/>
          </w:divBdr>
        </w:div>
        <w:div w:id="66654957">
          <w:marLeft w:val="0"/>
          <w:marRight w:val="0"/>
          <w:marTop w:val="150"/>
          <w:marBottom w:val="0"/>
          <w:divBdr>
            <w:top w:val="none" w:sz="0" w:space="0" w:color="auto"/>
            <w:left w:val="none" w:sz="0" w:space="0" w:color="auto"/>
            <w:bottom w:val="none" w:sz="0" w:space="0" w:color="auto"/>
            <w:right w:val="none" w:sz="0" w:space="0" w:color="auto"/>
          </w:divBdr>
          <w:divsChild>
            <w:div w:id="1239095778">
              <w:marLeft w:val="1155"/>
              <w:marRight w:val="0"/>
              <w:marTop w:val="0"/>
              <w:marBottom w:val="0"/>
              <w:divBdr>
                <w:top w:val="none" w:sz="0" w:space="0" w:color="auto"/>
                <w:left w:val="none" w:sz="0" w:space="0" w:color="auto"/>
                <w:bottom w:val="none" w:sz="0" w:space="0" w:color="auto"/>
                <w:right w:val="none" w:sz="0" w:space="0" w:color="auto"/>
              </w:divBdr>
            </w:div>
            <w:div w:id="30419357">
              <w:marLeft w:val="1155"/>
              <w:marRight w:val="0"/>
              <w:marTop w:val="0"/>
              <w:marBottom w:val="0"/>
              <w:divBdr>
                <w:top w:val="none" w:sz="0" w:space="0" w:color="auto"/>
                <w:left w:val="none" w:sz="0" w:space="0" w:color="auto"/>
                <w:bottom w:val="none" w:sz="0" w:space="0" w:color="auto"/>
                <w:right w:val="none" w:sz="0" w:space="0" w:color="auto"/>
              </w:divBdr>
            </w:div>
            <w:div w:id="1871914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19749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38932">
      <w:bodyDiv w:val="1"/>
      <w:marLeft w:val="0"/>
      <w:marRight w:val="0"/>
      <w:marTop w:val="0"/>
      <w:marBottom w:val="0"/>
      <w:divBdr>
        <w:top w:val="none" w:sz="0" w:space="0" w:color="auto"/>
        <w:left w:val="none" w:sz="0" w:space="0" w:color="auto"/>
        <w:bottom w:val="none" w:sz="0" w:space="0" w:color="auto"/>
        <w:right w:val="none" w:sz="0" w:space="0" w:color="auto"/>
      </w:divBdr>
    </w:div>
    <w:div w:id="302543882">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657707">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7932">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045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3967867">
      <w:bodyDiv w:val="1"/>
      <w:marLeft w:val="0"/>
      <w:marRight w:val="0"/>
      <w:marTop w:val="0"/>
      <w:marBottom w:val="0"/>
      <w:divBdr>
        <w:top w:val="none" w:sz="0" w:space="0" w:color="auto"/>
        <w:left w:val="none" w:sz="0" w:space="0" w:color="auto"/>
        <w:bottom w:val="none" w:sz="0" w:space="0" w:color="auto"/>
        <w:right w:val="none" w:sz="0" w:space="0" w:color="auto"/>
      </w:divBdr>
    </w:div>
    <w:div w:id="304051705">
      <w:bodyDiv w:val="1"/>
      <w:marLeft w:val="0"/>
      <w:marRight w:val="0"/>
      <w:marTop w:val="0"/>
      <w:marBottom w:val="0"/>
      <w:divBdr>
        <w:top w:val="none" w:sz="0" w:space="0" w:color="auto"/>
        <w:left w:val="none" w:sz="0" w:space="0" w:color="auto"/>
        <w:bottom w:val="none" w:sz="0" w:space="0" w:color="auto"/>
        <w:right w:val="none" w:sz="0" w:space="0" w:color="auto"/>
      </w:divBdr>
    </w:div>
    <w:div w:id="304118145">
      <w:bodyDiv w:val="1"/>
      <w:marLeft w:val="0"/>
      <w:marRight w:val="0"/>
      <w:marTop w:val="0"/>
      <w:marBottom w:val="0"/>
      <w:divBdr>
        <w:top w:val="none" w:sz="0" w:space="0" w:color="auto"/>
        <w:left w:val="none" w:sz="0" w:space="0" w:color="auto"/>
        <w:bottom w:val="none" w:sz="0" w:space="0" w:color="auto"/>
        <w:right w:val="none" w:sz="0" w:space="0" w:color="auto"/>
      </w:divBdr>
      <w:divsChild>
        <w:div w:id="1506558611">
          <w:marLeft w:val="0"/>
          <w:marRight w:val="0"/>
          <w:marTop w:val="0"/>
          <w:marBottom w:val="0"/>
          <w:divBdr>
            <w:top w:val="none" w:sz="0" w:space="0" w:color="auto"/>
            <w:left w:val="none" w:sz="0" w:space="0" w:color="auto"/>
            <w:bottom w:val="none" w:sz="0" w:space="0" w:color="auto"/>
            <w:right w:val="none" w:sz="0" w:space="0" w:color="auto"/>
          </w:divBdr>
        </w:div>
        <w:div w:id="1281109876">
          <w:marLeft w:val="0"/>
          <w:marRight w:val="0"/>
          <w:marTop w:val="150"/>
          <w:marBottom w:val="0"/>
          <w:divBdr>
            <w:top w:val="none" w:sz="0" w:space="0" w:color="auto"/>
            <w:left w:val="none" w:sz="0" w:space="0" w:color="auto"/>
            <w:bottom w:val="none" w:sz="0" w:space="0" w:color="auto"/>
            <w:right w:val="none" w:sz="0" w:space="0" w:color="auto"/>
          </w:divBdr>
          <w:divsChild>
            <w:div w:id="122503358">
              <w:marLeft w:val="1155"/>
              <w:marRight w:val="0"/>
              <w:marTop w:val="0"/>
              <w:marBottom w:val="0"/>
              <w:divBdr>
                <w:top w:val="none" w:sz="0" w:space="0" w:color="auto"/>
                <w:left w:val="none" w:sz="0" w:space="0" w:color="auto"/>
                <w:bottom w:val="none" w:sz="0" w:space="0" w:color="auto"/>
                <w:right w:val="none" w:sz="0" w:space="0" w:color="auto"/>
              </w:divBdr>
            </w:div>
            <w:div w:id="1398630133">
              <w:marLeft w:val="1155"/>
              <w:marRight w:val="0"/>
              <w:marTop w:val="0"/>
              <w:marBottom w:val="0"/>
              <w:divBdr>
                <w:top w:val="none" w:sz="0" w:space="0" w:color="auto"/>
                <w:left w:val="none" w:sz="0" w:space="0" w:color="auto"/>
                <w:bottom w:val="none" w:sz="0" w:space="0" w:color="auto"/>
                <w:right w:val="none" w:sz="0" w:space="0" w:color="auto"/>
              </w:divBdr>
            </w:div>
            <w:div w:id="1597983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416496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622864">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4773520">
      <w:bodyDiv w:val="1"/>
      <w:marLeft w:val="0"/>
      <w:marRight w:val="0"/>
      <w:marTop w:val="0"/>
      <w:marBottom w:val="0"/>
      <w:divBdr>
        <w:top w:val="none" w:sz="0" w:space="0" w:color="auto"/>
        <w:left w:val="none" w:sz="0" w:space="0" w:color="auto"/>
        <w:bottom w:val="none" w:sz="0" w:space="0" w:color="auto"/>
        <w:right w:val="none" w:sz="0" w:space="0" w:color="auto"/>
      </w:divBdr>
    </w:div>
    <w:div w:id="304817651">
      <w:bodyDiv w:val="1"/>
      <w:marLeft w:val="0"/>
      <w:marRight w:val="0"/>
      <w:marTop w:val="0"/>
      <w:marBottom w:val="0"/>
      <w:divBdr>
        <w:top w:val="none" w:sz="0" w:space="0" w:color="auto"/>
        <w:left w:val="none" w:sz="0" w:space="0" w:color="auto"/>
        <w:bottom w:val="none" w:sz="0" w:space="0" w:color="auto"/>
        <w:right w:val="none" w:sz="0" w:space="0" w:color="auto"/>
      </w:divBdr>
    </w:div>
    <w:div w:id="304824098">
      <w:bodyDiv w:val="1"/>
      <w:marLeft w:val="0"/>
      <w:marRight w:val="0"/>
      <w:marTop w:val="0"/>
      <w:marBottom w:val="0"/>
      <w:divBdr>
        <w:top w:val="none" w:sz="0" w:space="0" w:color="auto"/>
        <w:left w:val="none" w:sz="0" w:space="0" w:color="auto"/>
        <w:bottom w:val="none" w:sz="0" w:space="0" w:color="auto"/>
        <w:right w:val="none" w:sz="0" w:space="0" w:color="auto"/>
      </w:divBdr>
    </w:div>
    <w:div w:id="304896732">
      <w:bodyDiv w:val="1"/>
      <w:marLeft w:val="0"/>
      <w:marRight w:val="0"/>
      <w:marTop w:val="0"/>
      <w:marBottom w:val="0"/>
      <w:divBdr>
        <w:top w:val="none" w:sz="0" w:space="0" w:color="auto"/>
        <w:left w:val="none" w:sz="0" w:space="0" w:color="auto"/>
        <w:bottom w:val="none" w:sz="0" w:space="0" w:color="auto"/>
        <w:right w:val="none" w:sz="0" w:space="0" w:color="auto"/>
      </w:divBdr>
    </w:div>
    <w:div w:id="304942208">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017167">
      <w:bodyDiv w:val="1"/>
      <w:marLeft w:val="0"/>
      <w:marRight w:val="0"/>
      <w:marTop w:val="0"/>
      <w:marBottom w:val="0"/>
      <w:divBdr>
        <w:top w:val="none" w:sz="0" w:space="0" w:color="auto"/>
        <w:left w:val="none" w:sz="0" w:space="0" w:color="auto"/>
        <w:bottom w:val="none" w:sz="0" w:space="0" w:color="auto"/>
        <w:right w:val="none" w:sz="0" w:space="0" w:color="auto"/>
      </w:divBdr>
      <w:divsChild>
        <w:div w:id="1959797040">
          <w:marLeft w:val="0"/>
          <w:marRight w:val="0"/>
          <w:marTop w:val="0"/>
          <w:marBottom w:val="0"/>
          <w:divBdr>
            <w:top w:val="none" w:sz="0" w:space="0" w:color="auto"/>
            <w:left w:val="none" w:sz="0" w:space="0" w:color="auto"/>
            <w:bottom w:val="none" w:sz="0" w:space="0" w:color="auto"/>
            <w:right w:val="none" w:sz="0" w:space="0" w:color="auto"/>
          </w:divBdr>
        </w:div>
        <w:div w:id="1816558828">
          <w:marLeft w:val="0"/>
          <w:marRight w:val="0"/>
          <w:marTop w:val="150"/>
          <w:marBottom w:val="0"/>
          <w:divBdr>
            <w:top w:val="none" w:sz="0" w:space="0" w:color="auto"/>
            <w:left w:val="none" w:sz="0" w:space="0" w:color="auto"/>
            <w:bottom w:val="none" w:sz="0" w:space="0" w:color="auto"/>
            <w:right w:val="none" w:sz="0" w:space="0" w:color="auto"/>
          </w:divBdr>
          <w:divsChild>
            <w:div w:id="1466658724">
              <w:marLeft w:val="1155"/>
              <w:marRight w:val="0"/>
              <w:marTop w:val="0"/>
              <w:marBottom w:val="0"/>
              <w:divBdr>
                <w:top w:val="none" w:sz="0" w:space="0" w:color="auto"/>
                <w:left w:val="none" w:sz="0" w:space="0" w:color="auto"/>
                <w:bottom w:val="none" w:sz="0" w:space="0" w:color="auto"/>
                <w:right w:val="none" w:sz="0" w:space="0" w:color="auto"/>
              </w:divBdr>
            </w:div>
            <w:div w:id="398409920">
              <w:marLeft w:val="1155"/>
              <w:marRight w:val="0"/>
              <w:marTop w:val="0"/>
              <w:marBottom w:val="0"/>
              <w:divBdr>
                <w:top w:val="none" w:sz="0" w:space="0" w:color="auto"/>
                <w:left w:val="none" w:sz="0" w:space="0" w:color="auto"/>
                <w:bottom w:val="none" w:sz="0" w:space="0" w:color="auto"/>
                <w:right w:val="none" w:sz="0" w:space="0" w:color="auto"/>
              </w:divBdr>
            </w:div>
            <w:div w:id="76199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4727">
      <w:bodyDiv w:val="1"/>
      <w:marLeft w:val="0"/>
      <w:marRight w:val="0"/>
      <w:marTop w:val="0"/>
      <w:marBottom w:val="0"/>
      <w:divBdr>
        <w:top w:val="none" w:sz="0" w:space="0" w:color="auto"/>
        <w:left w:val="none" w:sz="0" w:space="0" w:color="auto"/>
        <w:bottom w:val="none" w:sz="0" w:space="0" w:color="auto"/>
        <w:right w:val="none" w:sz="0" w:space="0" w:color="auto"/>
      </w:divBdr>
    </w:div>
    <w:div w:id="30547844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77369">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8255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0402">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248752">
      <w:bodyDiv w:val="1"/>
      <w:marLeft w:val="0"/>
      <w:marRight w:val="0"/>
      <w:marTop w:val="0"/>
      <w:marBottom w:val="0"/>
      <w:divBdr>
        <w:top w:val="none" w:sz="0" w:space="0" w:color="auto"/>
        <w:left w:val="none" w:sz="0" w:space="0" w:color="auto"/>
        <w:bottom w:val="none" w:sz="0" w:space="0" w:color="auto"/>
        <w:right w:val="none" w:sz="0" w:space="0" w:color="auto"/>
      </w:divBdr>
    </w:div>
    <w:div w:id="307322654">
      <w:bodyDiv w:val="1"/>
      <w:marLeft w:val="0"/>
      <w:marRight w:val="0"/>
      <w:marTop w:val="0"/>
      <w:marBottom w:val="0"/>
      <w:divBdr>
        <w:top w:val="none" w:sz="0" w:space="0" w:color="auto"/>
        <w:left w:val="none" w:sz="0" w:space="0" w:color="auto"/>
        <w:bottom w:val="none" w:sz="0" w:space="0" w:color="auto"/>
        <w:right w:val="none" w:sz="0" w:space="0" w:color="auto"/>
      </w:divBdr>
      <w:divsChild>
        <w:div w:id="1679237882">
          <w:marLeft w:val="0"/>
          <w:marRight w:val="0"/>
          <w:marTop w:val="0"/>
          <w:marBottom w:val="0"/>
          <w:divBdr>
            <w:top w:val="none" w:sz="0" w:space="0" w:color="auto"/>
            <w:left w:val="none" w:sz="0" w:space="0" w:color="auto"/>
            <w:bottom w:val="none" w:sz="0" w:space="0" w:color="auto"/>
            <w:right w:val="none" w:sz="0" w:space="0" w:color="auto"/>
          </w:divBdr>
        </w:div>
        <w:div w:id="428350296">
          <w:marLeft w:val="0"/>
          <w:marRight w:val="0"/>
          <w:marTop w:val="150"/>
          <w:marBottom w:val="0"/>
          <w:divBdr>
            <w:top w:val="none" w:sz="0" w:space="0" w:color="auto"/>
            <w:left w:val="none" w:sz="0" w:space="0" w:color="auto"/>
            <w:bottom w:val="none" w:sz="0" w:space="0" w:color="auto"/>
            <w:right w:val="none" w:sz="0" w:space="0" w:color="auto"/>
          </w:divBdr>
          <w:divsChild>
            <w:div w:id="1268002094">
              <w:marLeft w:val="1155"/>
              <w:marRight w:val="0"/>
              <w:marTop w:val="0"/>
              <w:marBottom w:val="0"/>
              <w:divBdr>
                <w:top w:val="none" w:sz="0" w:space="0" w:color="auto"/>
                <w:left w:val="none" w:sz="0" w:space="0" w:color="auto"/>
                <w:bottom w:val="none" w:sz="0" w:space="0" w:color="auto"/>
                <w:right w:val="none" w:sz="0" w:space="0" w:color="auto"/>
              </w:divBdr>
            </w:div>
            <w:div w:id="1352990758">
              <w:marLeft w:val="1155"/>
              <w:marRight w:val="0"/>
              <w:marTop w:val="0"/>
              <w:marBottom w:val="0"/>
              <w:divBdr>
                <w:top w:val="none" w:sz="0" w:space="0" w:color="auto"/>
                <w:left w:val="none" w:sz="0" w:space="0" w:color="auto"/>
                <w:bottom w:val="none" w:sz="0" w:space="0" w:color="auto"/>
                <w:right w:val="none" w:sz="0" w:space="0" w:color="auto"/>
              </w:divBdr>
            </w:div>
            <w:div w:id="651909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1969">
      <w:bodyDiv w:val="1"/>
      <w:marLeft w:val="0"/>
      <w:marRight w:val="0"/>
      <w:marTop w:val="0"/>
      <w:marBottom w:val="0"/>
      <w:divBdr>
        <w:top w:val="none" w:sz="0" w:space="0" w:color="auto"/>
        <w:left w:val="none" w:sz="0" w:space="0" w:color="auto"/>
        <w:bottom w:val="none" w:sz="0" w:space="0" w:color="auto"/>
        <w:right w:val="none" w:sz="0" w:space="0" w:color="auto"/>
      </w:divBdr>
      <w:divsChild>
        <w:div w:id="402684785">
          <w:marLeft w:val="0"/>
          <w:marRight w:val="0"/>
          <w:marTop w:val="0"/>
          <w:marBottom w:val="0"/>
          <w:divBdr>
            <w:top w:val="none" w:sz="0" w:space="0" w:color="auto"/>
            <w:left w:val="none" w:sz="0" w:space="0" w:color="auto"/>
            <w:bottom w:val="none" w:sz="0" w:space="0" w:color="auto"/>
            <w:right w:val="none" w:sz="0" w:space="0" w:color="auto"/>
          </w:divBdr>
        </w:div>
        <w:div w:id="1376081039">
          <w:marLeft w:val="0"/>
          <w:marRight w:val="0"/>
          <w:marTop w:val="150"/>
          <w:marBottom w:val="0"/>
          <w:divBdr>
            <w:top w:val="none" w:sz="0" w:space="0" w:color="auto"/>
            <w:left w:val="none" w:sz="0" w:space="0" w:color="auto"/>
            <w:bottom w:val="none" w:sz="0" w:space="0" w:color="auto"/>
            <w:right w:val="none" w:sz="0" w:space="0" w:color="auto"/>
          </w:divBdr>
          <w:divsChild>
            <w:div w:id="509833715">
              <w:marLeft w:val="1155"/>
              <w:marRight w:val="0"/>
              <w:marTop w:val="0"/>
              <w:marBottom w:val="0"/>
              <w:divBdr>
                <w:top w:val="none" w:sz="0" w:space="0" w:color="auto"/>
                <w:left w:val="none" w:sz="0" w:space="0" w:color="auto"/>
                <w:bottom w:val="none" w:sz="0" w:space="0" w:color="auto"/>
                <w:right w:val="none" w:sz="0" w:space="0" w:color="auto"/>
              </w:divBdr>
            </w:div>
            <w:div w:id="341275539">
              <w:marLeft w:val="1155"/>
              <w:marRight w:val="0"/>
              <w:marTop w:val="0"/>
              <w:marBottom w:val="0"/>
              <w:divBdr>
                <w:top w:val="none" w:sz="0" w:space="0" w:color="auto"/>
                <w:left w:val="none" w:sz="0" w:space="0" w:color="auto"/>
                <w:bottom w:val="none" w:sz="0" w:space="0" w:color="auto"/>
                <w:right w:val="none" w:sz="0" w:space="0" w:color="auto"/>
              </w:divBdr>
            </w:div>
            <w:div w:id="200057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360959">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4238">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141227">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8260">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12165">
      <w:bodyDiv w:val="1"/>
      <w:marLeft w:val="0"/>
      <w:marRight w:val="0"/>
      <w:marTop w:val="0"/>
      <w:marBottom w:val="0"/>
      <w:divBdr>
        <w:top w:val="none" w:sz="0" w:space="0" w:color="auto"/>
        <w:left w:val="none" w:sz="0" w:space="0" w:color="auto"/>
        <w:bottom w:val="none" w:sz="0" w:space="0" w:color="auto"/>
        <w:right w:val="none" w:sz="0" w:space="0" w:color="auto"/>
      </w:divBdr>
    </w:div>
    <w:div w:id="310981763">
      <w:bodyDiv w:val="1"/>
      <w:marLeft w:val="0"/>
      <w:marRight w:val="0"/>
      <w:marTop w:val="0"/>
      <w:marBottom w:val="0"/>
      <w:divBdr>
        <w:top w:val="none" w:sz="0" w:space="0" w:color="auto"/>
        <w:left w:val="none" w:sz="0" w:space="0" w:color="auto"/>
        <w:bottom w:val="none" w:sz="0" w:space="0" w:color="auto"/>
        <w:right w:val="none" w:sz="0" w:space="0" w:color="auto"/>
      </w:divBdr>
    </w:div>
    <w:div w:id="311101712">
      <w:bodyDiv w:val="1"/>
      <w:marLeft w:val="0"/>
      <w:marRight w:val="0"/>
      <w:marTop w:val="0"/>
      <w:marBottom w:val="0"/>
      <w:divBdr>
        <w:top w:val="none" w:sz="0" w:space="0" w:color="auto"/>
        <w:left w:val="none" w:sz="0" w:space="0" w:color="auto"/>
        <w:bottom w:val="none" w:sz="0" w:space="0" w:color="auto"/>
        <w:right w:val="none" w:sz="0" w:space="0" w:color="auto"/>
      </w:divBdr>
    </w:div>
    <w:div w:id="311296335">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568734">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5641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17021">
      <w:bodyDiv w:val="1"/>
      <w:marLeft w:val="0"/>
      <w:marRight w:val="0"/>
      <w:marTop w:val="0"/>
      <w:marBottom w:val="0"/>
      <w:divBdr>
        <w:top w:val="none" w:sz="0" w:space="0" w:color="auto"/>
        <w:left w:val="none" w:sz="0" w:space="0" w:color="auto"/>
        <w:bottom w:val="none" w:sz="0" w:space="0" w:color="auto"/>
        <w:right w:val="none" w:sz="0" w:space="0" w:color="auto"/>
      </w:divBdr>
    </w:div>
    <w:div w:id="312221528">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8735">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85393">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14546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11860">
      <w:bodyDiv w:val="1"/>
      <w:marLeft w:val="0"/>
      <w:marRight w:val="0"/>
      <w:marTop w:val="0"/>
      <w:marBottom w:val="0"/>
      <w:divBdr>
        <w:top w:val="none" w:sz="0" w:space="0" w:color="auto"/>
        <w:left w:val="none" w:sz="0" w:space="0" w:color="auto"/>
        <w:bottom w:val="none" w:sz="0" w:space="0" w:color="auto"/>
        <w:right w:val="none" w:sz="0" w:space="0" w:color="auto"/>
      </w:divBdr>
    </w:div>
    <w:div w:id="313683263">
      <w:bodyDiv w:val="1"/>
      <w:marLeft w:val="0"/>
      <w:marRight w:val="0"/>
      <w:marTop w:val="0"/>
      <w:marBottom w:val="0"/>
      <w:divBdr>
        <w:top w:val="none" w:sz="0" w:space="0" w:color="auto"/>
        <w:left w:val="none" w:sz="0" w:space="0" w:color="auto"/>
        <w:bottom w:val="none" w:sz="0" w:space="0" w:color="auto"/>
        <w:right w:val="none" w:sz="0" w:space="0" w:color="auto"/>
      </w:divBdr>
    </w:div>
    <w:div w:id="313683545">
      <w:bodyDiv w:val="1"/>
      <w:marLeft w:val="0"/>
      <w:marRight w:val="0"/>
      <w:marTop w:val="0"/>
      <w:marBottom w:val="0"/>
      <w:divBdr>
        <w:top w:val="none" w:sz="0" w:space="0" w:color="auto"/>
        <w:left w:val="none" w:sz="0" w:space="0" w:color="auto"/>
        <w:bottom w:val="none" w:sz="0" w:space="0" w:color="auto"/>
        <w:right w:val="none" w:sz="0" w:space="0" w:color="auto"/>
      </w:divBdr>
      <w:divsChild>
        <w:div w:id="1470515259">
          <w:marLeft w:val="0"/>
          <w:marRight w:val="0"/>
          <w:marTop w:val="0"/>
          <w:marBottom w:val="0"/>
          <w:divBdr>
            <w:top w:val="none" w:sz="0" w:space="0" w:color="auto"/>
            <w:left w:val="none" w:sz="0" w:space="0" w:color="auto"/>
            <w:bottom w:val="none" w:sz="0" w:space="0" w:color="auto"/>
            <w:right w:val="none" w:sz="0" w:space="0" w:color="auto"/>
          </w:divBdr>
        </w:div>
        <w:div w:id="1893685601">
          <w:marLeft w:val="0"/>
          <w:marRight w:val="0"/>
          <w:marTop w:val="150"/>
          <w:marBottom w:val="0"/>
          <w:divBdr>
            <w:top w:val="none" w:sz="0" w:space="0" w:color="auto"/>
            <w:left w:val="none" w:sz="0" w:space="0" w:color="auto"/>
            <w:bottom w:val="none" w:sz="0" w:space="0" w:color="auto"/>
            <w:right w:val="none" w:sz="0" w:space="0" w:color="auto"/>
          </w:divBdr>
          <w:divsChild>
            <w:div w:id="4552615">
              <w:marLeft w:val="1155"/>
              <w:marRight w:val="0"/>
              <w:marTop w:val="0"/>
              <w:marBottom w:val="0"/>
              <w:divBdr>
                <w:top w:val="none" w:sz="0" w:space="0" w:color="auto"/>
                <w:left w:val="none" w:sz="0" w:space="0" w:color="auto"/>
                <w:bottom w:val="none" w:sz="0" w:space="0" w:color="auto"/>
                <w:right w:val="none" w:sz="0" w:space="0" w:color="auto"/>
              </w:divBdr>
            </w:div>
            <w:div w:id="1513841257">
              <w:marLeft w:val="1155"/>
              <w:marRight w:val="0"/>
              <w:marTop w:val="0"/>
              <w:marBottom w:val="0"/>
              <w:divBdr>
                <w:top w:val="none" w:sz="0" w:space="0" w:color="auto"/>
                <w:left w:val="none" w:sz="0" w:space="0" w:color="auto"/>
                <w:bottom w:val="none" w:sz="0" w:space="0" w:color="auto"/>
                <w:right w:val="none" w:sz="0" w:space="0" w:color="auto"/>
              </w:divBdr>
            </w:div>
            <w:div w:id="19584446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4761">
      <w:bodyDiv w:val="1"/>
      <w:marLeft w:val="0"/>
      <w:marRight w:val="0"/>
      <w:marTop w:val="0"/>
      <w:marBottom w:val="0"/>
      <w:divBdr>
        <w:top w:val="none" w:sz="0" w:space="0" w:color="auto"/>
        <w:left w:val="none" w:sz="0" w:space="0" w:color="auto"/>
        <w:bottom w:val="none" w:sz="0" w:space="0" w:color="auto"/>
        <w:right w:val="none" w:sz="0" w:space="0" w:color="auto"/>
      </w:divBdr>
      <w:divsChild>
        <w:div w:id="1754424355">
          <w:marLeft w:val="0"/>
          <w:marRight w:val="0"/>
          <w:marTop w:val="0"/>
          <w:marBottom w:val="0"/>
          <w:divBdr>
            <w:top w:val="none" w:sz="0" w:space="0" w:color="auto"/>
            <w:left w:val="none" w:sz="0" w:space="0" w:color="auto"/>
            <w:bottom w:val="none" w:sz="0" w:space="0" w:color="auto"/>
            <w:right w:val="none" w:sz="0" w:space="0" w:color="auto"/>
          </w:divBdr>
        </w:div>
        <w:div w:id="539632489">
          <w:marLeft w:val="0"/>
          <w:marRight w:val="0"/>
          <w:marTop w:val="150"/>
          <w:marBottom w:val="0"/>
          <w:divBdr>
            <w:top w:val="none" w:sz="0" w:space="0" w:color="auto"/>
            <w:left w:val="none" w:sz="0" w:space="0" w:color="auto"/>
            <w:bottom w:val="none" w:sz="0" w:space="0" w:color="auto"/>
            <w:right w:val="none" w:sz="0" w:space="0" w:color="auto"/>
          </w:divBdr>
          <w:divsChild>
            <w:div w:id="1365911637">
              <w:marLeft w:val="1155"/>
              <w:marRight w:val="0"/>
              <w:marTop w:val="0"/>
              <w:marBottom w:val="0"/>
              <w:divBdr>
                <w:top w:val="none" w:sz="0" w:space="0" w:color="auto"/>
                <w:left w:val="none" w:sz="0" w:space="0" w:color="auto"/>
                <w:bottom w:val="none" w:sz="0" w:space="0" w:color="auto"/>
                <w:right w:val="none" w:sz="0" w:space="0" w:color="auto"/>
              </w:divBdr>
            </w:div>
            <w:div w:id="1251425511">
              <w:marLeft w:val="1155"/>
              <w:marRight w:val="0"/>
              <w:marTop w:val="0"/>
              <w:marBottom w:val="0"/>
              <w:divBdr>
                <w:top w:val="none" w:sz="0" w:space="0" w:color="auto"/>
                <w:left w:val="none" w:sz="0" w:space="0" w:color="auto"/>
                <w:bottom w:val="none" w:sz="0" w:space="0" w:color="auto"/>
                <w:right w:val="none" w:sz="0" w:space="0" w:color="auto"/>
              </w:divBdr>
            </w:div>
            <w:div w:id="1960989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85734">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266452">
      <w:bodyDiv w:val="1"/>
      <w:marLeft w:val="0"/>
      <w:marRight w:val="0"/>
      <w:marTop w:val="0"/>
      <w:marBottom w:val="0"/>
      <w:divBdr>
        <w:top w:val="none" w:sz="0" w:space="0" w:color="auto"/>
        <w:left w:val="none" w:sz="0" w:space="0" w:color="auto"/>
        <w:bottom w:val="none" w:sz="0" w:space="0" w:color="auto"/>
        <w:right w:val="none" w:sz="0" w:space="0" w:color="auto"/>
      </w:divBdr>
    </w:div>
    <w:div w:id="314376993">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885597">
      <w:bodyDiv w:val="1"/>
      <w:marLeft w:val="0"/>
      <w:marRight w:val="0"/>
      <w:marTop w:val="0"/>
      <w:marBottom w:val="0"/>
      <w:divBdr>
        <w:top w:val="none" w:sz="0" w:space="0" w:color="auto"/>
        <w:left w:val="none" w:sz="0" w:space="0" w:color="auto"/>
        <w:bottom w:val="none" w:sz="0" w:space="0" w:color="auto"/>
        <w:right w:val="none" w:sz="0" w:space="0" w:color="auto"/>
      </w:divBdr>
    </w:div>
    <w:div w:id="315912907">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01950">
      <w:bodyDiv w:val="1"/>
      <w:marLeft w:val="0"/>
      <w:marRight w:val="0"/>
      <w:marTop w:val="0"/>
      <w:marBottom w:val="0"/>
      <w:divBdr>
        <w:top w:val="none" w:sz="0" w:space="0" w:color="auto"/>
        <w:left w:val="none" w:sz="0" w:space="0" w:color="auto"/>
        <w:bottom w:val="none" w:sz="0" w:space="0" w:color="auto"/>
        <w:right w:val="none" w:sz="0" w:space="0" w:color="auto"/>
      </w:divBdr>
    </w:div>
    <w:div w:id="316343795">
      <w:bodyDiv w:val="1"/>
      <w:marLeft w:val="0"/>
      <w:marRight w:val="0"/>
      <w:marTop w:val="0"/>
      <w:marBottom w:val="0"/>
      <w:divBdr>
        <w:top w:val="none" w:sz="0" w:space="0" w:color="auto"/>
        <w:left w:val="none" w:sz="0" w:space="0" w:color="auto"/>
        <w:bottom w:val="none" w:sz="0" w:space="0" w:color="auto"/>
        <w:right w:val="none" w:sz="0" w:space="0" w:color="auto"/>
      </w:divBdr>
      <w:divsChild>
        <w:div w:id="1794401435">
          <w:marLeft w:val="0"/>
          <w:marRight w:val="0"/>
          <w:marTop w:val="0"/>
          <w:marBottom w:val="0"/>
          <w:divBdr>
            <w:top w:val="none" w:sz="0" w:space="0" w:color="auto"/>
            <w:left w:val="none" w:sz="0" w:space="0" w:color="auto"/>
            <w:bottom w:val="none" w:sz="0" w:space="0" w:color="auto"/>
            <w:right w:val="none" w:sz="0" w:space="0" w:color="auto"/>
          </w:divBdr>
        </w:div>
        <w:div w:id="1080374366">
          <w:marLeft w:val="0"/>
          <w:marRight w:val="0"/>
          <w:marTop w:val="150"/>
          <w:marBottom w:val="0"/>
          <w:divBdr>
            <w:top w:val="none" w:sz="0" w:space="0" w:color="auto"/>
            <w:left w:val="none" w:sz="0" w:space="0" w:color="auto"/>
            <w:bottom w:val="none" w:sz="0" w:space="0" w:color="auto"/>
            <w:right w:val="none" w:sz="0" w:space="0" w:color="auto"/>
          </w:divBdr>
          <w:divsChild>
            <w:div w:id="853803405">
              <w:marLeft w:val="1155"/>
              <w:marRight w:val="0"/>
              <w:marTop w:val="0"/>
              <w:marBottom w:val="0"/>
              <w:divBdr>
                <w:top w:val="none" w:sz="0" w:space="0" w:color="auto"/>
                <w:left w:val="none" w:sz="0" w:space="0" w:color="auto"/>
                <w:bottom w:val="none" w:sz="0" w:space="0" w:color="auto"/>
                <w:right w:val="none" w:sz="0" w:space="0" w:color="auto"/>
              </w:divBdr>
            </w:div>
            <w:div w:id="2063095883">
              <w:marLeft w:val="1155"/>
              <w:marRight w:val="0"/>
              <w:marTop w:val="0"/>
              <w:marBottom w:val="0"/>
              <w:divBdr>
                <w:top w:val="none" w:sz="0" w:space="0" w:color="auto"/>
                <w:left w:val="none" w:sz="0" w:space="0" w:color="auto"/>
                <w:bottom w:val="none" w:sz="0" w:space="0" w:color="auto"/>
                <w:right w:val="none" w:sz="0" w:space="0" w:color="auto"/>
              </w:divBdr>
            </w:div>
            <w:div w:id="1478064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075192">
      <w:bodyDiv w:val="1"/>
      <w:marLeft w:val="0"/>
      <w:marRight w:val="0"/>
      <w:marTop w:val="0"/>
      <w:marBottom w:val="0"/>
      <w:divBdr>
        <w:top w:val="none" w:sz="0" w:space="0" w:color="auto"/>
        <w:left w:val="none" w:sz="0" w:space="0" w:color="auto"/>
        <w:bottom w:val="none" w:sz="0" w:space="0" w:color="auto"/>
        <w:right w:val="none" w:sz="0" w:space="0" w:color="auto"/>
      </w:divBdr>
    </w:div>
    <w:div w:id="317076903">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11624">
      <w:bodyDiv w:val="1"/>
      <w:marLeft w:val="0"/>
      <w:marRight w:val="0"/>
      <w:marTop w:val="0"/>
      <w:marBottom w:val="0"/>
      <w:divBdr>
        <w:top w:val="none" w:sz="0" w:space="0" w:color="auto"/>
        <w:left w:val="none" w:sz="0" w:space="0" w:color="auto"/>
        <w:bottom w:val="none" w:sz="0" w:space="0" w:color="auto"/>
        <w:right w:val="none" w:sz="0" w:space="0" w:color="auto"/>
      </w:divBdr>
      <w:divsChild>
        <w:div w:id="2132479046">
          <w:marLeft w:val="0"/>
          <w:marRight w:val="0"/>
          <w:marTop w:val="0"/>
          <w:marBottom w:val="0"/>
          <w:divBdr>
            <w:top w:val="none" w:sz="0" w:space="0" w:color="auto"/>
            <w:left w:val="none" w:sz="0" w:space="0" w:color="auto"/>
            <w:bottom w:val="none" w:sz="0" w:space="0" w:color="auto"/>
            <w:right w:val="none" w:sz="0" w:space="0" w:color="auto"/>
          </w:divBdr>
        </w:div>
        <w:div w:id="2103799192">
          <w:marLeft w:val="0"/>
          <w:marRight w:val="0"/>
          <w:marTop w:val="150"/>
          <w:marBottom w:val="0"/>
          <w:divBdr>
            <w:top w:val="none" w:sz="0" w:space="0" w:color="auto"/>
            <w:left w:val="none" w:sz="0" w:space="0" w:color="auto"/>
            <w:bottom w:val="none" w:sz="0" w:space="0" w:color="auto"/>
            <w:right w:val="none" w:sz="0" w:space="0" w:color="auto"/>
          </w:divBdr>
          <w:divsChild>
            <w:div w:id="2130389380">
              <w:marLeft w:val="1155"/>
              <w:marRight w:val="0"/>
              <w:marTop w:val="0"/>
              <w:marBottom w:val="0"/>
              <w:divBdr>
                <w:top w:val="none" w:sz="0" w:space="0" w:color="auto"/>
                <w:left w:val="none" w:sz="0" w:space="0" w:color="auto"/>
                <w:bottom w:val="none" w:sz="0" w:space="0" w:color="auto"/>
                <w:right w:val="none" w:sz="0" w:space="0" w:color="auto"/>
              </w:divBdr>
            </w:div>
            <w:div w:id="818958008">
              <w:marLeft w:val="1155"/>
              <w:marRight w:val="0"/>
              <w:marTop w:val="0"/>
              <w:marBottom w:val="0"/>
              <w:divBdr>
                <w:top w:val="none" w:sz="0" w:space="0" w:color="auto"/>
                <w:left w:val="none" w:sz="0" w:space="0" w:color="auto"/>
                <w:bottom w:val="none" w:sz="0" w:space="0" w:color="auto"/>
                <w:right w:val="none" w:sz="0" w:space="0" w:color="auto"/>
              </w:divBdr>
            </w:div>
            <w:div w:id="234315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7927050">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315323">
      <w:bodyDiv w:val="1"/>
      <w:marLeft w:val="0"/>
      <w:marRight w:val="0"/>
      <w:marTop w:val="0"/>
      <w:marBottom w:val="0"/>
      <w:divBdr>
        <w:top w:val="none" w:sz="0" w:space="0" w:color="auto"/>
        <w:left w:val="none" w:sz="0" w:space="0" w:color="auto"/>
        <w:bottom w:val="none" w:sz="0" w:space="0" w:color="auto"/>
        <w:right w:val="none" w:sz="0" w:space="0" w:color="auto"/>
      </w:divBdr>
    </w:div>
    <w:div w:id="318386040">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8968417">
      <w:bodyDiv w:val="1"/>
      <w:marLeft w:val="0"/>
      <w:marRight w:val="0"/>
      <w:marTop w:val="0"/>
      <w:marBottom w:val="0"/>
      <w:divBdr>
        <w:top w:val="none" w:sz="0" w:space="0" w:color="auto"/>
        <w:left w:val="none" w:sz="0" w:space="0" w:color="auto"/>
        <w:bottom w:val="none" w:sz="0" w:space="0" w:color="auto"/>
        <w:right w:val="none" w:sz="0" w:space="0" w:color="auto"/>
      </w:divBdr>
    </w:div>
    <w:div w:id="319357101">
      <w:bodyDiv w:val="1"/>
      <w:marLeft w:val="0"/>
      <w:marRight w:val="0"/>
      <w:marTop w:val="0"/>
      <w:marBottom w:val="0"/>
      <w:divBdr>
        <w:top w:val="none" w:sz="0" w:space="0" w:color="auto"/>
        <w:left w:val="none" w:sz="0" w:space="0" w:color="auto"/>
        <w:bottom w:val="none" w:sz="0" w:space="0" w:color="auto"/>
        <w:right w:val="none" w:sz="0" w:space="0" w:color="auto"/>
      </w:divBdr>
      <w:divsChild>
        <w:div w:id="346912492">
          <w:marLeft w:val="0"/>
          <w:marRight w:val="0"/>
          <w:marTop w:val="0"/>
          <w:marBottom w:val="0"/>
          <w:divBdr>
            <w:top w:val="none" w:sz="0" w:space="0" w:color="auto"/>
            <w:left w:val="none" w:sz="0" w:space="0" w:color="auto"/>
            <w:bottom w:val="none" w:sz="0" w:space="0" w:color="auto"/>
            <w:right w:val="none" w:sz="0" w:space="0" w:color="auto"/>
          </w:divBdr>
        </w:div>
        <w:div w:id="795875060">
          <w:marLeft w:val="0"/>
          <w:marRight w:val="0"/>
          <w:marTop w:val="150"/>
          <w:marBottom w:val="0"/>
          <w:divBdr>
            <w:top w:val="none" w:sz="0" w:space="0" w:color="auto"/>
            <w:left w:val="none" w:sz="0" w:space="0" w:color="auto"/>
            <w:bottom w:val="none" w:sz="0" w:space="0" w:color="auto"/>
            <w:right w:val="none" w:sz="0" w:space="0" w:color="auto"/>
          </w:divBdr>
          <w:divsChild>
            <w:div w:id="1530877629">
              <w:marLeft w:val="1155"/>
              <w:marRight w:val="0"/>
              <w:marTop w:val="0"/>
              <w:marBottom w:val="0"/>
              <w:divBdr>
                <w:top w:val="none" w:sz="0" w:space="0" w:color="auto"/>
                <w:left w:val="none" w:sz="0" w:space="0" w:color="auto"/>
                <w:bottom w:val="none" w:sz="0" w:space="0" w:color="auto"/>
                <w:right w:val="none" w:sz="0" w:space="0" w:color="auto"/>
              </w:divBdr>
            </w:div>
            <w:div w:id="1131903091">
              <w:marLeft w:val="1155"/>
              <w:marRight w:val="0"/>
              <w:marTop w:val="0"/>
              <w:marBottom w:val="0"/>
              <w:divBdr>
                <w:top w:val="none" w:sz="0" w:space="0" w:color="auto"/>
                <w:left w:val="none" w:sz="0" w:space="0" w:color="auto"/>
                <w:bottom w:val="none" w:sz="0" w:space="0" w:color="auto"/>
                <w:right w:val="none" w:sz="0" w:space="0" w:color="auto"/>
              </w:divBdr>
            </w:div>
            <w:div w:id="2019043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80959">
      <w:bodyDiv w:val="1"/>
      <w:marLeft w:val="0"/>
      <w:marRight w:val="0"/>
      <w:marTop w:val="0"/>
      <w:marBottom w:val="0"/>
      <w:divBdr>
        <w:top w:val="none" w:sz="0" w:space="0" w:color="auto"/>
        <w:left w:val="none" w:sz="0" w:space="0" w:color="auto"/>
        <w:bottom w:val="none" w:sz="0" w:space="0" w:color="auto"/>
        <w:right w:val="none" w:sz="0" w:space="0" w:color="auto"/>
      </w:divBdr>
      <w:divsChild>
        <w:div w:id="1917284595">
          <w:marLeft w:val="0"/>
          <w:marRight w:val="0"/>
          <w:marTop w:val="0"/>
          <w:marBottom w:val="0"/>
          <w:divBdr>
            <w:top w:val="none" w:sz="0" w:space="0" w:color="auto"/>
            <w:left w:val="none" w:sz="0" w:space="0" w:color="auto"/>
            <w:bottom w:val="none" w:sz="0" w:space="0" w:color="auto"/>
            <w:right w:val="none" w:sz="0" w:space="0" w:color="auto"/>
          </w:divBdr>
        </w:div>
        <w:div w:id="590118421">
          <w:marLeft w:val="0"/>
          <w:marRight w:val="0"/>
          <w:marTop w:val="150"/>
          <w:marBottom w:val="0"/>
          <w:divBdr>
            <w:top w:val="none" w:sz="0" w:space="0" w:color="auto"/>
            <w:left w:val="none" w:sz="0" w:space="0" w:color="auto"/>
            <w:bottom w:val="none" w:sz="0" w:space="0" w:color="auto"/>
            <w:right w:val="none" w:sz="0" w:space="0" w:color="auto"/>
          </w:divBdr>
          <w:divsChild>
            <w:div w:id="1744454105">
              <w:marLeft w:val="1155"/>
              <w:marRight w:val="0"/>
              <w:marTop w:val="0"/>
              <w:marBottom w:val="0"/>
              <w:divBdr>
                <w:top w:val="none" w:sz="0" w:space="0" w:color="auto"/>
                <w:left w:val="none" w:sz="0" w:space="0" w:color="auto"/>
                <w:bottom w:val="none" w:sz="0" w:space="0" w:color="auto"/>
                <w:right w:val="none" w:sz="0" w:space="0" w:color="auto"/>
              </w:divBdr>
            </w:div>
            <w:div w:id="1126851056">
              <w:marLeft w:val="1155"/>
              <w:marRight w:val="0"/>
              <w:marTop w:val="0"/>
              <w:marBottom w:val="0"/>
              <w:divBdr>
                <w:top w:val="none" w:sz="0" w:space="0" w:color="auto"/>
                <w:left w:val="none" w:sz="0" w:space="0" w:color="auto"/>
                <w:bottom w:val="none" w:sz="0" w:space="0" w:color="auto"/>
                <w:right w:val="none" w:sz="0" w:space="0" w:color="auto"/>
              </w:divBdr>
            </w:div>
            <w:div w:id="1612127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774558">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38479">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43316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081552">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354873">
      <w:bodyDiv w:val="1"/>
      <w:marLeft w:val="0"/>
      <w:marRight w:val="0"/>
      <w:marTop w:val="0"/>
      <w:marBottom w:val="0"/>
      <w:divBdr>
        <w:top w:val="none" w:sz="0" w:space="0" w:color="auto"/>
        <w:left w:val="none" w:sz="0" w:space="0" w:color="auto"/>
        <w:bottom w:val="none" w:sz="0" w:space="0" w:color="auto"/>
        <w:right w:val="none" w:sz="0" w:space="0" w:color="auto"/>
      </w:divBdr>
    </w:div>
    <w:div w:id="321592742">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5896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27282">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08020">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056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481118">
      <w:bodyDiv w:val="1"/>
      <w:marLeft w:val="0"/>
      <w:marRight w:val="0"/>
      <w:marTop w:val="0"/>
      <w:marBottom w:val="0"/>
      <w:divBdr>
        <w:top w:val="none" w:sz="0" w:space="0" w:color="auto"/>
        <w:left w:val="none" w:sz="0" w:space="0" w:color="auto"/>
        <w:bottom w:val="none" w:sz="0" w:space="0" w:color="auto"/>
        <w:right w:val="none" w:sz="0" w:space="0" w:color="auto"/>
      </w:divBdr>
    </w:div>
    <w:div w:id="324673852">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8173">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055512">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828223">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171445">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338478">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484698">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8602347">
      <w:bodyDiv w:val="1"/>
      <w:marLeft w:val="0"/>
      <w:marRight w:val="0"/>
      <w:marTop w:val="0"/>
      <w:marBottom w:val="0"/>
      <w:divBdr>
        <w:top w:val="none" w:sz="0" w:space="0" w:color="auto"/>
        <w:left w:val="none" w:sz="0" w:space="0" w:color="auto"/>
        <w:bottom w:val="none" w:sz="0" w:space="0" w:color="auto"/>
        <w:right w:val="none" w:sz="0" w:space="0" w:color="auto"/>
      </w:divBdr>
      <w:divsChild>
        <w:div w:id="2119719498">
          <w:marLeft w:val="0"/>
          <w:marRight w:val="0"/>
          <w:marTop w:val="0"/>
          <w:marBottom w:val="0"/>
          <w:divBdr>
            <w:top w:val="none" w:sz="0" w:space="0" w:color="auto"/>
            <w:left w:val="none" w:sz="0" w:space="0" w:color="auto"/>
            <w:bottom w:val="none" w:sz="0" w:space="0" w:color="auto"/>
            <w:right w:val="none" w:sz="0" w:space="0" w:color="auto"/>
          </w:divBdr>
        </w:div>
        <w:div w:id="626736693">
          <w:marLeft w:val="0"/>
          <w:marRight w:val="0"/>
          <w:marTop w:val="150"/>
          <w:marBottom w:val="0"/>
          <w:divBdr>
            <w:top w:val="none" w:sz="0" w:space="0" w:color="auto"/>
            <w:left w:val="none" w:sz="0" w:space="0" w:color="auto"/>
            <w:bottom w:val="none" w:sz="0" w:space="0" w:color="auto"/>
            <w:right w:val="none" w:sz="0" w:space="0" w:color="auto"/>
          </w:divBdr>
          <w:divsChild>
            <w:div w:id="303436619">
              <w:marLeft w:val="1155"/>
              <w:marRight w:val="0"/>
              <w:marTop w:val="0"/>
              <w:marBottom w:val="0"/>
              <w:divBdr>
                <w:top w:val="none" w:sz="0" w:space="0" w:color="auto"/>
                <w:left w:val="none" w:sz="0" w:space="0" w:color="auto"/>
                <w:bottom w:val="none" w:sz="0" w:space="0" w:color="auto"/>
                <w:right w:val="none" w:sz="0" w:space="0" w:color="auto"/>
              </w:divBdr>
            </w:div>
            <w:div w:id="662860396">
              <w:marLeft w:val="1155"/>
              <w:marRight w:val="0"/>
              <w:marTop w:val="0"/>
              <w:marBottom w:val="0"/>
              <w:divBdr>
                <w:top w:val="none" w:sz="0" w:space="0" w:color="auto"/>
                <w:left w:val="none" w:sz="0" w:space="0" w:color="auto"/>
                <w:bottom w:val="none" w:sz="0" w:space="0" w:color="auto"/>
                <w:right w:val="none" w:sz="0" w:space="0" w:color="auto"/>
              </w:divBdr>
            </w:div>
            <w:div w:id="8535708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29063554">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33334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067337">
      <w:bodyDiv w:val="1"/>
      <w:marLeft w:val="0"/>
      <w:marRight w:val="0"/>
      <w:marTop w:val="0"/>
      <w:marBottom w:val="0"/>
      <w:divBdr>
        <w:top w:val="none" w:sz="0" w:space="0" w:color="auto"/>
        <w:left w:val="none" w:sz="0" w:space="0" w:color="auto"/>
        <w:bottom w:val="none" w:sz="0" w:space="0" w:color="auto"/>
        <w:right w:val="none" w:sz="0" w:space="0" w:color="auto"/>
      </w:divBdr>
      <w:divsChild>
        <w:div w:id="640232742">
          <w:marLeft w:val="0"/>
          <w:marRight w:val="0"/>
          <w:marTop w:val="0"/>
          <w:marBottom w:val="0"/>
          <w:divBdr>
            <w:top w:val="none" w:sz="0" w:space="0" w:color="auto"/>
            <w:left w:val="none" w:sz="0" w:space="0" w:color="auto"/>
            <w:bottom w:val="none" w:sz="0" w:space="0" w:color="auto"/>
            <w:right w:val="none" w:sz="0" w:space="0" w:color="auto"/>
          </w:divBdr>
        </w:div>
        <w:div w:id="628977902">
          <w:marLeft w:val="0"/>
          <w:marRight w:val="0"/>
          <w:marTop w:val="150"/>
          <w:marBottom w:val="0"/>
          <w:divBdr>
            <w:top w:val="none" w:sz="0" w:space="0" w:color="auto"/>
            <w:left w:val="none" w:sz="0" w:space="0" w:color="auto"/>
            <w:bottom w:val="none" w:sz="0" w:space="0" w:color="auto"/>
            <w:right w:val="none" w:sz="0" w:space="0" w:color="auto"/>
          </w:divBdr>
          <w:divsChild>
            <w:div w:id="781657087">
              <w:marLeft w:val="1155"/>
              <w:marRight w:val="0"/>
              <w:marTop w:val="0"/>
              <w:marBottom w:val="0"/>
              <w:divBdr>
                <w:top w:val="none" w:sz="0" w:space="0" w:color="auto"/>
                <w:left w:val="none" w:sz="0" w:space="0" w:color="auto"/>
                <w:bottom w:val="none" w:sz="0" w:space="0" w:color="auto"/>
                <w:right w:val="none" w:sz="0" w:space="0" w:color="auto"/>
              </w:divBdr>
            </w:div>
            <w:div w:id="1915160070">
              <w:marLeft w:val="1155"/>
              <w:marRight w:val="0"/>
              <w:marTop w:val="0"/>
              <w:marBottom w:val="0"/>
              <w:divBdr>
                <w:top w:val="none" w:sz="0" w:space="0" w:color="auto"/>
                <w:left w:val="none" w:sz="0" w:space="0" w:color="auto"/>
                <w:bottom w:val="none" w:sz="0" w:space="0" w:color="auto"/>
                <w:right w:val="none" w:sz="0" w:space="0" w:color="auto"/>
              </w:divBdr>
            </w:div>
            <w:div w:id="82072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446910">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1510">
      <w:bodyDiv w:val="1"/>
      <w:marLeft w:val="0"/>
      <w:marRight w:val="0"/>
      <w:marTop w:val="0"/>
      <w:marBottom w:val="0"/>
      <w:divBdr>
        <w:top w:val="none" w:sz="0" w:space="0" w:color="auto"/>
        <w:left w:val="none" w:sz="0" w:space="0" w:color="auto"/>
        <w:bottom w:val="none" w:sz="0" w:space="0" w:color="auto"/>
        <w:right w:val="none" w:sz="0" w:space="0" w:color="auto"/>
      </w:divBdr>
    </w:div>
    <w:div w:id="331028074">
      <w:bodyDiv w:val="1"/>
      <w:marLeft w:val="0"/>
      <w:marRight w:val="0"/>
      <w:marTop w:val="0"/>
      <w:marBottom w:val="0"/>
      <w:divBdr>
        <w:top w:val="none" w:sz="0" w:space="0" w:color="auto"/>
        <w:left w:val="none" w:sz="0" w:space="0" w:color="auto"/>
        <w:bottom w:val="none" w:sz="0" w:space="0" w:color="auto"/>
        <w:right w:val="none" w:sz="0" w:space="0" w:color="auto"/>
      </w:divBdr>
    </w:div>
    <w:div w:id="331028707">
      <w:bodyDiv w:val="1"/>
      <w:marLeft w:val="0"/>
      <w:marRight w:val="0"/>
      <w:marTop w:val="0"/>
      <w:marBottom w:val="0"/>
      <w:divBdr>
        <w:top w:val="none" w:sz="0" w:space="0" w:color="auto"/>
        <w:left w:val="none" w:sz="0" w:space="0" w:color="auto"/>
        <w:bottom w:val="none" w:sz="0" w:space="0" w:color="auto"/>
        <w:right w:val="none" w:sz="0" w:space="0" w:color="auto"/>
      </w:divBdr>
    </w:div>
    <w:div w:id="331108791">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638638">
      <w:bodyDiv w:val="1"/>
      <w:marLeft w:val="0"/>
      <w:marRight w:val="0"/>
      <w:marTop w:val="0"/>
      <w:marBottom w:val="0"/>
      <w:divBdr>
        <w:top w:val="none" w:sz="0" w:space="0" w:color="auto"/>
        <w:left w:val="none" w:sz="0" w:space="0" w:color="auto"/>
        <w:bottom w:val="none" w:sz="0" w:space="0" w:color="auto"/>
        <w:right w:val="none" w:sz="0" w:space="0" w:color="auto"/>
      </w:divBdr>
    </w:div>
    <w:div w:id="331835956">
      <w:bodyDiv w:val="1"/>
      <w:marLeft w:val="0"/>
      <w:marRight w:val="0"/>
      <w:marTop w:val="0"/>
      <w:marBottom w:val="0"/>
      <w:divBdr>
        <w:top w:val="none" w:sz="0" w:space="0" w:color="auto"/>
        <w:left w:val="none" w:sz="0" w:space="0" w:color="auto"/>
        <w:bottom w:val="none" w:sz="0" w:space="0" w:color="auto"/>
        <w:right w:val="none" w:sz="0" w:space="0" w:color="auto"/>
      </w:divBdr>
    </w:div>
    <w:div w:id="33183913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688396">
      <w:bodyDiv w:val="1"/>
      <w:marLeft w:val="0"/>
      <w:marRight w:val="0"/>
      <w:marTop w:val="0"/>
      <w:marBottom w:val="0"/>
      <w:divBdr>
        <w:top w:val="none" w:sz="0" w:space="0" w:color="auto"/>
        <w:left w:val="none" w:sz="0" w:space="0" w:color="auto"/>
        <w:bottom w:val="none" w:sz="0" w:space="0" w:color="auto"/>
        <w:right w:val="none" w:sz="0" w:space="0" w:color="auto"/>
      </w:divBdr>
    </w:div>
    <w:div w:id="332726993">
      <w:bodyDiv w:val="1"/>
      <w:marLeft w:val="0"/>
      <w:marRight w:val="0"/>
      <w:marTop w:val="0"/>
      <w:marBottom w:val="0"/>
      <w:divBdr>
        <w:top w:val="none" w:sz="0" w:space="0" w:color="auto"/>
        <w:left w:val="none" w:sz="0" w:space="0" w:color="auto"/>
        <w:bottom w:val="none" w:sz="0" w:space="0" w:color="auto"/>
        <w:right w:val="none" w:sz="0" w:space="0" w:color="auto"/>
      </w:divBdr>
    </w:div>
    <w:div w:id="332727873">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844589">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384730">
      <w:bodyDiv w:val="1"/>
      <w:marLeft w:val="0"/>
      <w:marRight w:val="0"/>
      <w:marTop w:val="0"/>
      <w:marBottom w:val="0"/>
      <w:divBdr>
        <w:top w:val="none" w:sz="0" w:space="0" w:color="auto"/>
        <w:left w:val="none" w:sz="0" w:space="0" w:color="auto"/>
        <w:bottom w:val="none" w:sz="0" w:space="0" w:color="auto"/>
        <w:right w:val="none" w:sz="0" w:space="0" w:color="auto"/>
      </w:divBdr>
      <w:divsChild>
        <w:div w:id="1155611646">
          <w:marLeft w:val="0"/>
          <w:marRight w:val="0"/>
          <w:marTop w:val="0"/>
          <w:marBottom w:val="0"/>
          <w:divBdr>
            <w:top w:val="none" w:sz="0" w:space="0" w:color="auto"/>
            <w:left w:val="none" w:sz="0" w:space="0" w:color="auto"/>
            <w:bottom w:val="none" w:sz="0" w:space="0" w:color="auto"/>
            <w:right w:val="none" w:sz="0" w:space="0" w:color="auto"/>
          </w:divBdr>
        </w:div>
        <w:div w:id="1646816708">
          <w:marLeft w:val="0"/>
          <w:marRight w:val="0"/>
          <w:marTop w:val="150"/>
          <w:marBottom w:val="0"/>
          <w:divBdr>
            <w:top w:val="none" w:sz="0" w:space="0" w:color="auto"/>
            <w:left w:val="none" w:sz="0" w:space="0" w:color="auto"/>
            <w:bottom w:val="none" w:sz="0" w:space="0" w:color="auto"/>
            <w:right w:val="none" w:sz="0" w:space="0" w:color="auto"/>
          </w:divBdr>
          <w:divsChild>
            <w:div w:id="1550844464">
              <w:marLeft w:val="1155"/>
              <w:marRight w:val="0"/>
              <w:marTop w:val="0"/>
              <w:marBottom w:val="0"/>
              <w:divBdr>
                <w:top w:val="none" w:sz="0" w:space="0" w:color="auto"/>
                <w:left w:val="none" w:sz="0" w:space="0" w:color="auto"/>
                <w:bottom w:val="none" w:sz="0" w:space="0" w:color="auto"/>
                <w:right w:val="none" w:sz="0" w:space="0" w:color="auto"/>
              </w:divBdr>
            </w:div>
            <w:div w:id="1731076381">
              <w:marLeft w:val="1155"/>
              <w:marRight w:val="0"/>
              <w:marTop w:val="0"/>
              <w:marBottom w:val="0"/>
              <w:divBdr>
                <w:top w:val="none" w:sz="0" w:space="0" w:color="auto"/>
                <w:left w:val="none" w:sz="0" w:space="0" w:color="auto"/>
                <w:bottom w:val="none" w:sz="0" w:space="0" w:color="auto"/>
                <w:right w:val="none" w:sz="0" w:space="0" w:color="auto"/>
              </w:divBdr>
            </w:div>
            <w:div w:id="17408584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53312">
      <w:bodyDiv w:val="1"/>
      <w:marLeft w:val="0"/>
      <w:marRight w:val="0"/>
      <w:marTop w:val="0"/>
      <w:marBottom w:val="0"/>
      <w:divBdr>
        <w:top w:val="none" w:sz="0" w:space="0" w:color="auto"/>
        <w:left w:val="none" w:sz="0" w:space="0" w:color="auto"/>
        <w:bottom w:val="none" w:sz="0" w:space="0" w:color="auto"/>
        <w:right w:val="none" w:sz="0" w:space="0" w:color="auto"/>
      </w:divBdr>
    </w:div>
    <w:div w:id="334693418">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90361">
      <w:bodyDiv w:val="1"/>
      <w:marLeft w:val="0"/>
      <w:marRight w:val="0"/>
      <w:marTop w:val="0"/>
      <w:marBottom w:val="0"/>
      <w:divBdr>
        <w:top w:val="none" w:sz="0" w:space="0" w:color="auto"/>
        <w:left w:val="none" w:sz="0" w:space="0" w:color="auto"/>
        <w:bottom w:val="none" w:sz="0" w:space="0" w:color="auto"/>
        <w:right w:val="none" w:sz="0" w:space="0" w:color="auto"/>
      </w:divBdr>
      <w:divsChild>
        <w:div w:id="1506435766">
          <w:marLeft w:val="0"/>
          <w:marRight w:val="0"/>
          <w:marTop w:val="0"/>
          <w:marBottom w:val="0"/>
          <w:divBdr>
            <w:top w:val="none" w:sz="0" w:space="0" w:color="auto"/>
            <w:left w:val="none" w:sz="0" w:space="0" w:color="auto"/>
            <w:bottom w:val="none" w:sz="0" w:space="0" w:color="auto"/>
            <w:right w:val="none" w:sz="0" w:space="0" w:color="auto"/>
          </w:divBdr>
        </w:div>
        <w:div w:id="1135026372">
          <w:marLeft w:val="0"/>
          <w:marRight w:val="0"/>
          <w:marTop w:val="150"/>
          <w:marBottom w:val="0"/>
          <w:divBdr>
            <w:top w:val="none" w:sz="0" w:space="0" w:color="auto"/>
            <w:left w:val="none" w:sz="0" w:space="0" w:color="auto"/>
            <w:bottom w:val="none" w:sz="0" w:space="0" w:color="auto"/>
            <w:right w:val="none" w:sz="0" w:space="0" w:color="auto"/>
          </w:divBdr>
          <w:divsChild>
            <w:div w:id="365523526">
              <w:marLeft w:val="1155"/>
              <w:marRight w:val="0"/>
              <w:marTop w:val="0"/>
              <w:marBottom w:val="0"/>
              <w:divBdr>
                <w:top w:val="none" w:sz="0" w:space="0" w:color="auto"/>
                <w:left w:val="none" w:sz="0" w:space="0" w:color="auto"/>
                <w:bottom w:val="none" w:sz="0" w:space="0" w:color="auto"/>
                <w:right w:val="none" w:sz="0" w:space="0" w:color="auto"/>
              </w:divBdr>
            </w:div>
            <w:div w:id="86191586">
              <w:marLeft w:val="1155"/>
              <w:marRight w:val="0"/>
              <w:marTop w:val="0"/>
              <w:marBottom w:val="0"/>
              <w:divBdr>
                <w:top w:val="none" w:sz="0" w:space="0" w:color="auto"/>
                <w:left w:val="none" w:sz="0" w:space="0" w:color="auto"/>
                <w:bottom w:val="none" w:sz="0" w:space="0" w:color="auto"/>
                <w:right w:val="none" w:sz="0" w:space="0" w:color="auto"/>
              </w:divBdr>
            </w:div>
            <w:div w:id="1005936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1991">
      <w:bodyDiv w:val="1"/>
      <w:marLeft w:val="0"/>
      <w:marRight w:val="0"/>
      <w:marTop w:val="0"/>
      <w:marBottom w:val="0"/>
      <w:divBdr>
        <w:top w:val="none" w:sz="0" w:space="0" w:color="auto"/>
        <w:left w:val="none" w:sz="0" w:space="0" w:color="auto"/>
        <w:bottom w:val="none" w:sz="0" w:space="0" w:color="auto"/>
        <w:right w:val="none" w:sz="0" w:space="0" w:color="auto"/>
      </w:divBdr>
      <w:divsChild>
        <w:div w:id="796221384">
          <w:marLeft w:val="0"/>
          <w:marRight w:val="0"/>
          <w:marTop w:val="0"/>
          <w:marBottom w:val="0"/>
          <w:divBdr>
            <w:top w:val="none" w:sz="0" w:space="0" w:color="auto"/>
            <w:left w:val="none" w:sz="0" w:space="0" w:color="auto"/>
            <w:bottom w:val="none" w:sz="0" w:space="0" w:color="auto"/>
            <w:right w:val="none" w:sz="0" w:space="0" w:color="auto"/>
          </w:divBdr>
        </w:div>
        <w:div w:id="1742872532">
          <w:marLeft w:val="0"/>
          <w:marRight w:val="0"/>
          <w:marTop w:val="150"/>
          <w:marBottom w:val="0"/>
          <w:divBdr>
            <w:top w:val="none" w:sz="0" w:space="0" w:color="auto"/>
            <w:left w:val="none" w:sz="0" w:space="0" w:color="auto"/>
            <w:bottom w:val="none" w:sz="0" w:space="0" w:color="auto"/>
            <w:right w:val="none" w:sz="0" w:space="0" w:color="auto"/>
          </w:divBdr>
          <w:divsChild>
            <w:div w:id="586118041">
              <w:marLeft w:val="1155"/>
              <w:marRight w:val="0"/>
              <w:marTop w:val="0"/>
              <w:marBottom w:val="0"/>
              <w:divBdr>
                <w:top w:val="none" w:sz="0" w:space="0" w:color="auto"/>
                <w:left w:val="none" w:sz="0" w:space="0" w:color="auto"/>
                <w:bottom w:val="none" w:sz="0" w:space="0" w:color="auto"/>
                <w:right w:val="none" w:sz="0" w:space="0" w:color="auto"/>
              </w:divBdr>
            </w:div>
            <w:div w:id="1543637429">
              <w:marLeft w:val="1155"/>
              <w:marRight w:val="0"/>
              <w:marTop w:val="0"/>
              <w:marBottom w:val="0"/>
              <w:divBdr>
                <w:top w:val="none" w:sz="0" w:space="0" w:color="auto"/>
                <w:left w:val="none" w:sz="0" w:space="0" w:color="auto"/>
                <w:bottom w:val="none" w:sz="0" w:space="0" w:color="auto"/>
                <w:right w:val="none" w:sz="0" w:space="0" w:color="auto"/>
              </w:divBdr>
            </w:div>
            <w:div w:id="1811897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615843">
      <w:bodyDiv w:val="1"/>
      <w:marLeft w:val="0"/>
      <w:marRight w:val="0"/>
      <w:marTop w:val="0"/>
      <w:marBottom w:val="0"/>
      <w:divBdr>
        <w:top w:val="none" w:sz="0" w:space="0" w:color="auto"/>
        <w:left w:val="none" w:sz="0" w:space="0" w:color="auto"/>
        <w:bottom w:val="none" w:sz="0" w:space="0" w:color="auto"/>
        <w:right w:val="none" w:sz="0" w:space="0" w:color="auto"/>
      </w:divBdr>
    </w:div>
    <w:div w:id="335696788">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886677">
      <w:bodyDiv w:val="1"/>
      <w:marLeft w:val="0"/>
      <w:marRight w:val="0"/>
      <w:marTop w:val="0"/>
      <w:marBottom w:val="0"/>
      <w:divBdr>
        <w:top w:val="none" w:sz="0" w:space="0" w:color="auto"/>
        <w:left w:val="none" w:sz="0" w:space="0" w:color="auto"/>
        <w:bottom w:val="none" w:sz="0" w:space="0" w:color="auto"/>
        <w:right w:val="none" w:sz="0" w:space="0" w:color="auto"/>
      </w:divBdr>
    </w:div>
    <w:div w:id="335959466">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342">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155329">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00354">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67665">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433263">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090296">
      <w:bodyDiv w:val="1"/>
      <w:marLeft w:val="0"/>
      <w:marRight w:val="0"/>
      <w:marTop w:val="0"/>
      <w:marBottom w:val="0"/>
      <w:divBdr>
        <w:top w:val="none" w:sz="0" w:space="0" w:color="auto"/>
        <w:left w:val="none" w:sz="0" w:space="0" w:color="auto"/>
        <w:bottom w:val="none" w:sz="0" w:space="0" w:color="auto"/>
        <w:right w:val="none" w:sz="0" w:space="0" w:color="auto"/>
      </w:divBdr>
    </w:div>
    <w:div w:id="340159059">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860470">
      <w:bodyDiv w:val="1"/>
      <w:marLeft w:val="0"/>
      <w:marRight w:val="0"/>
      <w:marTop w:val="0"/>
      <w:marBottom w:val="0"/>
      <w:divBdr>
        <w:top w:val="none" w:sz="0" w:space="0" w:color="auto"/>
        <w:left w:val="none" w:sz="0" w:space="0" w:color="auto"/>
        <w:bottom w:val="none" w:sz="0" w:space="0" w:color="auto"/>
        <w:right w:val="none" w:sz="0" w:space="0" w:color="auto"/>
      </w:divBdr>
    </w:div>
    <w:div w:id="340932807">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931598">
      <w:bodyDiv w:val="1"/>
      <w:marLeft w:val="0"/>
      <w:marRight w:val="0"/>
      <w:marTop w:val="0"/>
      <w:marBottom w:val="0"/>
      <w:divBdr>
        <w:top w:val="none" w:sz="0" w:space="0" w:color="auto"/>
        <w:left w:val="none" w:sz="0" w:space="0" w:color="auto"/>
        <w:bottom w:val="none" w:sz="0" w:space="0" w:color="auto"/>
        <w:right w:val="none" w:sz="0" w:space="0" w:color="auto"/>
      </w:divBdr>
    </w:div>
    <w:div w:id="342056222">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391576">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703010">
      <w:bodyDiv w:val="1"/>
      <w:marLeft w:val="0"/>
      <w:marRight w:val="0"/>
      <w:marTop w:val="0"/>
      <w:marBottom w:val="0"/>
      <w:divBdr>
        <w:top w:val="none" w:sz="0" w:space="0" w:color="auto"/>
        <w:left w:val="none" w:sz="0" w:space="0" w:color="auto"/>
        <w:bottom w:val="none" w:sz="0" w:space="0" w:color="auto"/>
        <w:right w:val="none" w:sz="0" w:space="0" w:color="auto"/>
      </w:divBdr>
    </w:div>
    <w:div w:id="342707161">
      <w:bodyDiv w:val="1"/>
      <w:marLeft w:val="0"/>
      <w:marRight w:val="0"/>
      <w:marTop w:val="0"/>
      <w:marBottom w:val="0"/>
      <w:divBdr>
        <w:top w:val="none" w:sz="0" w:space="0" w:color="auto"/>
        <w:left w:val="none" w:sz="0" w:space="0" w:color="auto"/>
        <w:bottom w:val="none" w:sz="0" w:space="0" w:color="auto"/>
        <w:right w:val="none" w:sz="0" w:space="0" w:color="auto"/>
      </w:divBdr>
      <w:divsChild>
        <w:div w:id="959915462">
          <w:marLeft w:val="0"/>
          <w:marRight w:val="0"/>
          <w:marTop w:val="0"/>
          <w:marBottom w:val="0"/>
          <w:divBdr>
            <w:top w:val="none" w:sz="0" w:space="0" w:color="auto"/>
            <w:left w:val="none" w:sz="0" w:space="0" w:color="auto"/>
            <w:bottom w:val="none" w:sz="0" w:space="0" w:color="auto"/>
            <w:right w:val="none" w:sz="0" w:space="0" w:color="auto"/>
          </w:divBdr>
        </w:div>
        <w:div w:id="283196991">
          <w:marLeft w:val="0"/>
          <w:marRight w:val="0"/>
          <w:marTop w:val="150"/>
          <w:marBottom w:val="0"/>
          <w:divBdr>
            <w:top w:val="none" w:sz="0" w:space="0" w:color="auto"/>
            <w:left w:val="none" w:sz="0" w:space="0" w:color="auto"/>
            <w:bottom w:val="none" w:sz="0" w:space="0" w:color="auto"/>
            <w:right w:val="none" w:sz="0" w:space="0" w:color="auto"/>
          </w:divBdr>
          <w:divsChild>
            <w:div w:id="2063171192">
              <w:marLeft w:val="1155"/>
              <w:marRight w:val="0"/>
              <w:marTop w:val="0"/>
              <w:marBottom w:val="0"/>
              <w:divBdr>
                <w:top w:val="none" w:sz="0" w:space="0" w:color="auto"/>
                <w:left w:val="none" w:sz="0" w:space="0" w:color="auto"/>
                <w:bottom w:val="none" w:sz="0" w:space="0" w:color="auto"/>
                <w:right w:val="none" w:sz="0" w:space="0" w:color="auto"/>
              </w:divBdr>
            </w:div>
            <w:div w:id="1798596530">
              <w:marLeft w:val="1155"/>
              <w:marRight w:val="0"/>
              <w:marTop w:val="0"/>
              <w:marBottom w:val="0"/>
              <w:divBdr>
                <w:top w:val="none" w:sz="0" w:space="0" w:color="auto"/>
                <w:left w:val="none" w:sz="0" w:space="0" w:color="auto"/>
                <w:bottom w:val="none" w:sz="0" w:space="0" w:color="auto"/>
                <w:right w:val="none" w:sz="0" w:space="0" w:color="auto"/>
              </w:divBdr>
            </w:div>
            <w:div w:id="8605087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022158">
      <w:bodyDiv w:val="1"/>
      <w:marLeft w:val="0"/>
      <w:marRight w:val="0"/>
      <w:marTop w:val="0"/>
      <w:marBottom w:val="0"/>
      <w:divBdr>
        <w:top w:val="none" w:sz="0" w:space="0" w:color="auto"/>
        <w:left w:val="none" w:sz="0" w:space="0" w:color="auto"/>
        <w:bottom w:val="none" w:sz="0" w:space="0" w:color="auto"/>
        <w:right w:val="none" w:sz="0" w:space="0" w:color="auto"/>
      </w:divBdr>
    </w:div>
    <w:div w:id="343289789">
      <w:bodyDiv w:val="1"/>
      <w:marLeft w:val="0"/>
      <w:marRight w:val="0"/>
      <w:marTop w:val="0"/>
      <w:marBottom w:val="0"/>
      <w:divBdr>
        <w:top w:val="none" w:sz="0" w:space="0" w:color="auto"/>
        <w:left w:val="none" w:sz="0" w:space="0" w:color="auto"/>
        <w:bottom w:val="none" w:sz="0" w:space="0" w:color="auto"/>
        <w:right w:val="none" w:sz="0" w:space="0" w:color="auto"/>
      </w:divBdr>
    </w:div>
    <w:div w:id="343358808">
      <w:bodyDiv w:val="1"/>
      <w:marLeft w:val="0"/>
      <w:marRight w:val="0"/>
      <w:marTop w:val="0"/>
      <w:marBottom w:val="0"/>
      <w:divBdr>
        <w:top w:val="none" w:sz="0" w:space="0" w:color="auto"/>
        <w:left w:val="none" w:sz="0" w:space="0" w:color="auto"/>
        <w:bottom w:val="none" w:sz="0" w:space="0" w:color="auto"/>
        <w:right w:val="none" w:sz="0" w:space="0" w:color="auto"/>
      </w:divBdr>
    </w:div>
    <w:div w:id="34336496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786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25396">
      <w:bodyDiv w:val="1"/>
      <w:marLeft w:val="0"/>
      <w:marRight w:val="0"/>
      <w:marTop w:val="0"/>
      <w:marBottom w:val="0"/>
      <w:divBdr>
        <w:top w:val="none" w:sz="0" w:space="0" w:color="auto"/>
        <w:left w:val="none" w:sz="0" w:space="0" w:color="auto"/>
        <w:bottom w:val="none" w:sz="0" w:space="0" w:color="auto"/>
        <w:right w:val="none" w:sz="0" w:space="0" w:color="auto"/>
      </w:divBdr>
      <w:divsChild>
        <w:div w:id="1784299123">
          <w:marLeft w:val="0"/>
          <w:marRight w:val="0"/>
          <w:marTop w:val="0"/>
          <w:marBottom w:val="0"/>
          <w:divBdr>
            <w:top w:val="none" w:sz="0" w:space="0" w:color="auto"/>
            <w:left w:val="none" w:sz="0" w:space="0" w:color="auto"/>
            <w:bottom w:val="none" w:sz="0" w:space="0" w:color="auto"/>
            <w:right w:val="none" w:sz="0" w:space="0" w:color="auto"/>
          </w:divBdr>
        </w:div>
        <w:div w:id="1971399677">
          <w:marLeft w:val="0"/>
          <w:marRight w:val="0"/>
          <w:marTop w:val="150"/>
          <w:marBottom w:val="0"/>
          <w:divBdr>
            <w:top w:val="none" w:sz="0" w:space="0" w:color="auto"/>
            <w:left w:val="none" w:sz="0" w:space="0" w:color="auto"/>
            <w:bottom w:val="none" w:sz="0" w:space="0" w:color="auto"/>
            <w:right w:val="none" w:sz="0" w:space="0" w:color="auto"/>
          </w:divBdr>
          <w:divsChild>
            <w:div w:id="2061828889">
              <w:marLeft w:val="1155"/>
              <w:marRight w:val="0"/>
              <w:marTop w:val="0"/>
              <w:marBottom w:val="0"/>
              <w:divBdr>
                <w:top w:val="none" w:sz="0" w:space="0" w:color="auto"/>
                <w:left w:val="none" w:sz="0" w:space="0" w:color="auto"/>
                <w:bottom w:val="none" w:sz="0" w:space="0" w:color="auto"/>
                <w:right w:val="none" w:sz="0" w:space="0" w:color="auto"/>
              </w:divBdr>
            </w:div>
            <w:div w:id="1826628675">
              <w:marLeft w:val="1155"/>
              <w:marRight w:val="0"/>
              <w:marTop w:val="0"/>
              <w:marBottom w:val="0"/>
              <w:divBdr>
                <w:top w:val="none" w:sz="0" w:space="0" w:color="auto"/>
                <w:left w:val="none" w:sz="0" w:space="0" w:color="auto"/>
                <w:bottom w:val="none" w:sz="0" w:space="0" w:color="auto"/>
                <w:right w:val="none" w:sz="0" w:space="0" w:color="auto"/>
              </w:divBdr>
            </w:div>
            <w:div w:id="1127356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3870419">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402488">
      <w:bodyDiv w:val="1"/>
      <w:marLeft w:val="0"/>
      <w:marRight w:val="0"/>
      <w:marTop w:val="0"/>
      <w:marBottom w:val="0"/>
      <w:divBdr>
        <w:top w:val="none" w:sz="0" w:space="0" w:color="auto"/>
        <w:left w:val="none" w:sz="0" w:space="0" w:color="auto"/>
        <w:bottom w:val="none" w:sz="0" w:space="0" w:color="auto"/>
        <w:right w:val="none" w:sz="0" w:space="0" w:color="auto"/>
      </w:divBdr>
    </w:div>
    <w:div w:id="344483979">
      <w:bodyDiv w:val="1"/>
      <w:marLeft w:val="0"/>
      <w:marRight w:val="0"/>
      <w:marTop w:val="0"/>
      <w:marBottom w:val="0"/>
      <w:divBdr>
        <w:top w:val="none" w:sz="0" w:space="0" w:color="auto"/>
        <w:left w:val="none" w:sz="0" w:space="0" w:color="auto"/>
        <w:bottom w:val="none" w:sz="0" w:space="0" w:color="auto"/>
        <w:right w:val="none" w:sz="0" w:space="0" w:color="auto"/>
      </w:divBdr>
      <w:divsChild>
        <w:div w:id="1910772646">
          <w:marLeft w:val="0"/>
          <w:marRight w:val="0"/>
          <w:marTop w:val="0"/>
          <w:marBottom w:val="0"/>
          <w:divBdr>
            <w:top w:val="none" w:sz="0" w:space="0" w:color="auto"/>
            <w:left w:val="none" w:sz="0" w:space="0" w:color="auto"/>
            <w:bottom w:val="none" w:sz="0" w:space="0" w:color="auto"/>
            <w:right w:val="none" w:sz="0" w:space="0" w:color="auto"/>
          </w:divBdr>
        </w:div>
        <w:div w:id="1233354164">
          <w:marLeft w:val="0"/>
          <w:marRight w:val="0"/>
          <w:marTop w:val="150"/>
          <w:marBottom w:val="0"/>
          <w:divBdr>
            <w:top w:val="none" w:sz="0" w:space="0" w:color="auto"/>
            <w:left w:val="none" w:sz="0" w:space="0" w:color="auto"/>
            <w:bottom w:val="none" w:sz="0" w:space="0" w:color="auto"/>
            <w:right w:val="none" w:sz="0" w:space="0" w:color="auto"/>
          </w:divBdr>
          <w:divsChild>
            <w:div w:id="988247001">
              <w:marLeft w:val="1155"/>
              <w:marRight w:val="0"/>
              <w:marTop w:val="0"/>
              <w:marBottom w:val="0"/>
              <w:divBdr>
                <w:top w:val="none" w:sz="0" w:space="0" w:color="auto"/>
                <w:left w:val="none" w:sz="0" w:space="0" w:color="auto"/>
                <w:bottom w:val="none" w:sz="0" w:space="0" w:color="auto"/>
                <w:right w:val="none" w:sz="0" w:space="0" w:color="auto"/>
              </w:divBdr>
            </w:div>
            <w:div w:id="2021807550">
              <w:marLeft w:val="1155"/>
              <w:marRight w:val="0"/>
              <w:marTop w:val="0"/>
              <w:marBottom w:val="0"/>
              <w:divBdr>
                <w:top w:val="none" w:sz="0" w:space="0" w:color="auto"/>
                <w:left w:val="none" w:sz="0" w:space="0" w:color="auto"/>
                <w:bottom w:val="none" w:sz="0" w:space="0" w:color="auto"/>
                <w:right w:val="none" w:sz="0" w:space="0" w:color="auto"/>
              </w:divBdr>
            </w:div>
            <w:div w:id="152259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4554911">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330258">
      <w:bodyDiv w:val="1"/>
      <w:marLeft w:val="0"/>
      <w:marRight w:val="0"/>
      <w:marTop w:val="0"/>
      <w:marBottom w:val="0"/>
      <w:divBdr>
        <w:top w:val="none" w:sz="0" w:space="0" w:color="auto"/>
        <w:left w:val="none" w:sz="0" w:space="0" w:color="auto"/>
        <w:bottom w:val="none" w:sz="0" w:space="0" w:color="auto"/>
        <w:right w:val="none" w:sz="0" w:space="0" w:color="auto"/>
      </w:divBdr>
    </w:div>
    <w:div w:id="34544518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0467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562663">
      <w:bodyDiv w:val="1"/>
      <w:marLeft w:val="0"/>
      <w:marRight w:val="0"/>
      <w:marTop w:val="0"/>
      <w:marBottom w:val="0"/>
      <w:divBdr>
        <w:top w:val="none" w:sz="0" w:space="0" w:color="auto"/>
        <w:left w:val="none" w:sz="0" w:space="0" w:color="auto"/>
        <w:bottom w:val="none" w:sz="0" w:space="0" w:color="auto"/>
        <w:right w:val="none" w:sz="0" w:space="0" w:color="auto"/>
      </w:divBdr>
      <w:divsChild>
        <w:div w:id="1835486581">
          <w:marLeft w:val="0"/>
          <w:marRight w:val="0"/>
          <w:marTop w:val="0"/>
          <w:marBottom w:val="0"/>
          <w:divBdr>
            <w:top w:val="none" w:sz="0" w:space="0" w:color="auto"/>
            <w:left w:val="none" w:sz="0" w:space="0" w:color="auto"/>
            <w:bottom w:val="none" w:sz="0" w:space="0" w:color="auto"/>
            <w:right w:val="none" w:sz="0" w:space="0" w:color="auto"/>
          </w:divBdr>
        </w:div>
        <w:div w:id="406195535">
          <w:marLeft w:val="0"/>
          <w:marRight w:val="0"/>
          <w:marTop w:val="150"/>
          <w:marBottom w:val="0"/>
          <w:divBdr>
            <w:top w:val="none" w:sz="0" w:space="0" w:color="auto"/>
            <w:left w:val="none" w:sz="0" w:space="0" w:color="auto"/>
            <w:bottom w:val="none" w:sz="0" w:space="0" w:color="auto"/>
            <w:right w:val="none" w:sz="0" w:space="0" w:color="auto"/>
          </w:divBdr>
          <w:divsChild>
            <w:div w:id="886181833">
              <w:marLeft w:val="1155"/>
              <w:marRight w:val="0"/>
              <w:marTop w:val="0"/>
              <w:marBottom w:val="0"/>
              <w:divBdr>
                <w:top w:val="none" w:sz="0" w:space="0" w:color="auto"/>
                <w:left w:val="none" w:sz="0" w:space="0" w:color="auto"/>
                <w:bottom w:val="none" w:sz="0" w:space="0" w:color="auto"/>
                <w:right w:val="none" w:sz="0" w:space="0" w:color="auto"/>
              </w:divBdr>
            </w:div>
            <w:div w:id="487599491">
              <w:marLeft w:val="1155"/>
              <w:marRight w:val="0"/>
              <w:marTop w:val="0"/>
              <w:marBottom w:val="0"/>
              <w:divBdr>
                <w:top w:val="none" w:sz="0" w:space="0" w:color="auto"/>
                <w:left w:val="none" w:sz="0" w:space="0" w:color="auto"/>
                <w:bottom w:val="none" w:sz="0" w:space="0" w:color="auto"/>
                <w:right w:val="none" w:sz="0" w:space="0" w:color="auto"/>
              </w:divBdr>
            </w:div>
            <w:div w:id="4517496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62286">
      <w:bodyDiv w:val="1"/>
      <w:marLeft w:val="0"/>
      <w:marRight w:val="0"/>
      <w:marTop w:val="0"/>
      <w:marBottom w:val="0"/>
      <w:divBdr>
        <w:top w:val="none" w:sz="0" w:space="0" w:color="auto"/>
        <w:left w:val="none" w:sz="0" w:space="0" w:color="auto"/>
        <w:bottom w:val="none" w:sz="0" w:space="0" w:color="auto"/>
        <w:right w:val="none" w:sz="0" w:space="0" w:color="auto"/>
      </w:divBdr>
      <w:divsChild>
        <w:div w:id="392432561">
          <w:marLeft w:val="0"/>
          <w:marRight w:val="0"/>
          <w:marTop w:val="0"/>
          <w:marBottom w:val="0"/>
          <w:divBdr>
            <w:top w:val="none" w:sz="0" w:space="0" w:color="auto"/>
            <w:left w:val="none" w:sz="0" w:space="0" w:color="auto"/>
            <w:bottom w:val="none" w:sz="0" w:space="0" w:color="auto"/>
            <w:right w:val="none" w:sz="0" w:space="0" w:color="auto"/>
          </w:divBdr>
        </w:div>
        <w:div w:id="1540165744">
          <w:marLeft w:val="0"/>
          <w:marRight w:val="0"/>
          <w:marTop w:val="150"/>
          <w:marBottom w:val="0"/>
          <w:divBdr>
            <w:top w:val="none" w:sz="0" w:space="0" w:color="auto"/>
            <w:left w:val="none" w:sz="0" w:space="0" w:color="auto"/>
            <w:bottom w:val="none" w:sz="0" w:space="0" w:color="auto"/>
            <w:right w:val="none" w:sz="0" w:space="0" w:color="auto"/>
          </w:divBdr>
          <w:divsChild>
            <w:div w:id="303857029">
              <w:marLeft w:val="1155"/>
              <w:marRight w:val="0"/>
              <w:marTop w:val="0"/>
              <w:marBottom w:val="0"/>
              <w:divBdr>
                <w:top w:val="none" w:sz="0" w:space="0" w:color="auto"/>
                <w:left w:val="none" w:sz="0" w:space="0" w:color="auto"/>
                <w:bottom w:val="none" w:sz="0" w:space="0" w:color="auto"/>
                <w:right w:val="none" w:sz="0" w:space="0" w:color="auto"/>
              </w:divBdr>
            </w:div>
            <w:div w:id="74134878">
              <w:marLeft w:val="1155"/>
              <w:marRight w:val="0"/>
              <w:marTop w:val="0"/>
              <w:marBottom w:val="0"/>
              <w:divBdr>
                <w:top w:val="none" w:sz="0" w:space="0" w:color="auto"/>
                <w:left w:val="none" w:sz="0" w:space="0" w:color="auto"/>
                <w:bottom w:val="none" w:sz="0" w:space="0" w:color="auto"/>
                <w:right w:val="none" w:sz="0" w:space="0" w:color="auto"/>
              </w:divBdr>
            </w:div>
            <w:div w:id="20535805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5914">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2734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727641">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39004">
      <w:bodyDiv w:val="1"/>
      <w:marLeft w:val="0"/>
      <w:marRight w:val="0"/>
      <w:marTop w:val="0"/>
      <w:marBottom w:val="0"/>
      <w:divBdr>
        <w:top w:val="none" w:sz="0" w:space="0" w:color="auto"/>
        <w:left w:val="none" w:sz="0" w:space="0" w:color="auto"/>
        <w:bottom w:val="none" w:sz="0" w:space="0" w:color="auto"/>
        <w:right w:val="none" w:sz="0" w:space="0" w:color="auto"/>
      </w:divBdr>
      <w:divsChild>
        <w:div w:id="76750066">
          <w:marLeft w:val="0"/>
          <w:marRight w:val="0"/>
          <w:marTop w:val="0"/>
          <w:marBottom w:val="0"/>
          <w:divBdr>
            <w:top w:val="none" w:sz="0" w:space="0" w:color="auto"/>
            <w:left w:val="none" w:sz="0" w:space="0" w:color="auto"/>
            <w:bottom w:val="none" w:sz="0" w:space="0" w:color="auto"/>
            <w:right w:val="none" w:sz="0" w:space="0" w:color="auto"/>
          </w:divBdr>
        </w:div>
        <w:div w:id="296422288">
          <w:marLeft w:val="0"/>
          <w:marRight w:val="0"/>
          <w:marTop w:val="150"/>
          <w:marBottom w:val="0"/>
          <w:divBdr>
            <w:top w:val="none" w:sz="0" w:space="0" w:color="auto"/>
            <w:left w:val="none" w:sz="0" w:space="0" w:color="auto"/>
            <w:bottom w:val="none" w:sz="0" w:space="0" w:color="auto"/>
            <w:right w:val="none" w:sz="0" w:space="0" w:color="auto"/>
          </w:divBdr>
          <w:divsChild>
            <w:div w:id="283705629">
              <w:marLeft w:val="1155"/>
              <w:marRight w:val="0"/>
              <w:marTop w:val="0"/>
              <w:marBottom w:val="0"/>
              <w:divBdr>
                <w:top w:val="none" w:sz="0" w:space="0" w:color="auto"/>
                <w:left w:val="none" w:sz="0" w:space="0" w:color="auto"/>
                <w:bottom w:val="none" w:sz="0" w:space="0" w:color="auto"/>
                <w:right w:val="none" w:sz="0" w:space="0" w:color="auto"/>
              </w:divBdr>
            </w:div>
            <w:div w:id="1062369978">
              <w:marLeft w:val="1155"/>
              <w:marRight w:val="0"/>
              <w:marTop w:val="0"/>
              <w:marBottom w:val="0"/>
              <w:divBdr>
                <w:top w:val="none" w:sz="0" w:space="0" w:color="auto"/>
                <w:left w:val="none" w:sz="0" w:space="0" w:color="auto"/>
                <w:bottom w:val="none" w:sz="0" w:space="0" w:color="auto"/>
                <w:right w:val="none" w:sz="0" w:space="0" w:color="auto"/>
              </w:divBdr>
            </w:div>
            <w:div w:id="1750536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990">
      <w:bodyDiv w:val="1"/>
      <w:marLeft w:val="0"/>
      <w:marRight w:val="0"/>
      <w:marTop w:val="0"/>
      <w:marBottom w:val="0"/>
      <w:divBdr>
        <w:top w:val="none" w:sz="0" w:space="0" w:color="auto"/>
        <w:left w:val="none" w:sz="0" w:space="0" w:color="auto"/>
        <w:bottom w:val="none" w:sz="0" w:space="0" w:color="auto"/>
        <w:right w:val="none" w:sz="0" w:space="0" w:color="auto"/>
      </w:divBdr>
    </w:div>
    <w:div w:id="349531522">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841163">
      <w:bodyDiv w:val="1"/>
      <w:marLeft w:val="0"/>
      <w:marRight w:val="0"/>
      <w:marTop w:val="0"/>
      <w:marBottom w:val="0"/>
      <w:divBdr>
        <w:top w:val="none" w:sz="0" w:space="0" w:color="auto"/>
        <w:left w:val="none" w:sz="0" w:space="0" w:color="auto"/>
        <w:bottom w:val="none" w:sz="0" w:space="0" w:color="auto"/>
        <w:right w:val="none" w:sz="0" w:space="0" w:color="auto"/>
      </w:divBdr>
      <w:divsChild>
        <w:div w:id="1838690960">
          <w:marLeft w:val="0"/>
          <w:marRight w:val="0"/>
          <w:marTop w:val="0"/>
          <w:marBottom w:val="0"/>
          <w:divBdr>
            <w:top w:val="none" w:sz="0" w:space="0" w:color="auto"/>
            <w:left w:val="none" w:sz="0" w:space="0" w:color="auto"/>
            <w:bottom w:val="none" w:sz="0" w:space="0" w:color="auto"/>
            <w:right w:val="none" w:sz="0" w:space="0" w:color="auto"/>
          </w:divBdr>
        </w:div>
        <w:div w:id="377899667">
          <w:marLeft w:val="0"/>
          <w:marRight w:val="0"/>
          <w:marTop w:val="150"/>
          <w:marBottom w:val="0"/>
          <w:divBdr>
            <w:top w:val="none" w:sz="0" w:space="0" w:color="auto"/>
            <w:left w:val="none" w:sz="0" w:space="0" w:color="auto"/>
            <w:bottom w:val="none" w:sz="0" w:space="0" w:color="auto"/>
            <w:right w:val="none" w:sz="0" w:space="0" w:color="auto"/>
          </w:divBdr>
          <w:divsChild>
            <w:div w:id="1957254924">
              <w:marLeft w:val="1155"/>
              <w:marRight w:val="0"/>
              <w:marTop w:val="0"/>
              <w:marBottom w:val="0"/>
              <w:divBdr>
                <w:top w:val="none" w:sz="0" w:space="0" w:color="auto"/>
                <w:left w:val="none" w:sz="0" w:space="0" w:color="auto"/>
                <w:bottom w:val="none" w:sz="0" w:space="0" w:color="auto"/>
                <w:right w:val="none" w:sz="0" w:space="0" w:color="auto"/>
              </w:divBdr>
            </w:div>
            <w:div w:id="67584356">
              <w:marLeft w:val="1155"/>
              <w:marRight w:val="0"/>
              <w:marTop w:val="0"/>
              <w:marBottom w:val="0"/>
              <w:divBdr>
                <w:top w:val="none" w:sz="0" w:space="0" w:color="auto"/>
                <w:left w:val="none" w:sz="0" w:space="0" w:color="auto"/>
                <w:bottom w:val="none" w:sz="0" w:space="0" w:color="auto"/>
                <w:right w:val="none" w:sz="0" w:space="0" w:color="auto"/>
              </w:divBdr>
            </w:div>
            <w:div w:id="78238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183359">
      <w:bodyDiv w:val="1"/>
      <w:marLeft w:val="0"/>
      <w:marRight w:val="0"/>
      <w:marTop w:val="0"/>
      <w:marBottom w:val="0"/>
      <w:divBdr>
        <w:top w:val="none" w:sz="0" w:space="0" w:color="auto"/>
        <w:left w:val="none" w:sz="0" w:space="0" w:color="auto"/>
        <w:bottom w:val="none" w:sz="0" w:space="0" w:color="auto"/>
        <w:right w:val="none" w:sz="0" w:space="0" w:color="auto"/>
      </w:divBdr>
    </w:div>
    <w:div w:id="350256326">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46027">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537992">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071309">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305506">
      <w:bodyDiv w:val="1"/>
      <w:marLeft w:val="0"/>
      <w:marRight w:val="0"/>
      <w:marTop w:val="0"/>
      <w:marBottom w:val="0"/>
      <w:divBdr>
        <w:top w:val="none" w:sz="0" w:space="0" w:color="auto"/>
        <w:left w:val="none" w:sz="0" w:space="0" w:color="auto"/>
        <w:bottom w:val="none" w:sz="0" w:space="0" w:color="auto"/>
        <w:right w:val="none" w:sz="0" w:space="0" w:color="auto"/>
      </w:divBdr>
      <w:divsChild>
        <w:div w:id="35662680">
          <w:marLeft w:val="0"/>
          <w:marRight w:val="0"/>
          <w:marTop w:val="0"/>
          <w:marBottom w:val="0"/>
          <w:divBdr>
            <w:top w:val="none" w:sz="0" w:space="0" w:color="auto"/>
            <w:left w:val="none" w:sz="0" w:space="0" w:color="auto"/>
            <w:bottom w:val="none" w:sz="0" w:space="0" w:color="auto"/>
            <w:right w:val="none" w:sz="0" w:space="0" w:color="auto"/>
          </w:divBdr>
        </w:div>
        <w:div w:id="1008485615">
          <w:marLeft w:val="0"/>
          <w:marRight w:val="0"/>
          <w:marTop w:val="150"/>
          <w:marBottom w:val="0"/>
          <w:divBdr>
            <w:top w:val="none" w:sz="0" w:space="0" w:color="auto"/>
            <w:left w:val="none" w:sz="0" w:space="0" w:color="auto"/>
            <w:bottom w:val="none" w:sz="0" w:space="0" w:color="auto"/>
            <w:right w:val="none" w:sz="0" w:space="0" w:color="auto"/>
          </w:divBdr>
          <w:divsChild>
            <w:div w:id="1803579094">
              <w:marLeft w:val="1155"/>
              <w:marRight w:val="0"/>
              <w:marTop w:val="0"/>
              <w:marBottom w:val="0"/>
              <w:divBdr>
                <w:top w:val="none" w:sz="0" w:space="0" w:color="auto"/>
                <w:left w:val="none" w:sz="0" w:space="0" w:color="auto"/>
                <w:bottom w:val="none" w:sz="0" w:space="0" w:color="auto"/>
                <w:right w:val="none" w:sz="0" w:space="0" w:color="auto"/>
              </w:divBdr>
            </w:div>
            <w:div w:id="606618706">
              <w:marLeft w:val="1155"/>
              <w:marRight w:val="0"/>
              <w:marTop w:val="0"/>
              <w:marBottom w:val="0"/>
              <w:divBdr>
                <w:top w:val="none" w:sz="0" w:space="0" w:color="auto"/>
                <w:left w:val="none" w:sz="0" w:space="0" w:color="auto"/>
                <w:bottom w:val="none" w:sz="0" w:space="0" w:color="auto"/>
                <w:right w:val="none" w:sz="0" w:space="0" w:color="auto"/>
              </w:divBdr>
            </w:div>
            <w:div w:id="5568623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844776">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3967854">
      <w:bodyDiv w:val="1"/>
      <w:marLeft w:val="0"/>
      <w:marRight w:val="0"/>
      <w:marTop w:val="0"/>
      <w:marBottom w:val="0"/>
      <w:divBdr>
        <w:top w:val="none" w:sz="0" w:space="0" w:color="auto"/>
        <w:left w:val="none" w:sz="0" w:space="0" w:color="auto"/>
        <w:bottom w:val="none" w:sz="0" w:space="0" w:color="auto"/>
        <w:right w:val="none" w:sz="0" w:space="0" w:color="auto"/>
      </w:divBdr>
    </w:div>
    <w:div w:id="354161920">
      <w:bodyDiv w:val="1"/>
      <w:marLeft w:val="0"/>
      <w:marRight w:val="0"/>
      <w:marTop w:val="0"/>
      <w:marBottom w:val="0"/>
      <w:divBdr>
        <w:top w:val="none" w:sz="0" w:space="0" w:color="auto"/>
        <w:left w:val="none" w:sz="0" w:space="0" w:color="auto"/>
        <w:bottom w:val="none" w:sz="0" w:space="0" w:color="auto"/>
        <w:right w:val="none" w:sz="0" w:space="0" w:color="auto"/>
      </w:divBdr>
    </w:div>
    <w:div w:id="354307586">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3215">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616612">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828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73583">
      <w:bodyDiv w:val="1"/>
      <w:marLeft w:val="0"/>
      <w:marRight w:val="0"/>
      <w:marTop w:val="0"/>
      <w:marBottom w:val="0"/>
      <w:divBdr>
        <w:top w:val="none" w:sz="0" w:space="0" w:color="auto"/>
        <w:left w:val="none" w:sz="0" w:space="0" w:color="auto"/>
        <w:bottom w:val="none" w:sz="0" w:space="0" w:color="auto"/>
        <w:right w:val="none" w:sz="0" w:space="0" w:color="auto"/>
      </w:divBdr>
    </w:div>
    <w:div w:id="356348674">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466000">
      <w:bodyDiv w:val="1"/>
      <w:marLeft w:val="0"/>
      <w:marRight w:val="0"/>
      <w:marTop w:val="0"/>
      <w:marBottom w:val="0"/>
      <w:divBdr>
        <w:top w:val="none" w:sz="0" w:space="0" w:color="auto"/>
        <w:left w:val="none" w:sz="0" w:space="0" w:color="auto"/>
        <w:bottom w:val="none" w:sz="0" w:space="0" w:color="auto"/>
        <w:right w:val="none" w:sz="0" w:space="0" w:color="auto"/>
      </w:divBdr>
      <w:divsChild>
        <w:div w:id="991517677">
          <w:marLeft w:val="0"/>
          <w:marRight w:val="0"/>
          <w:marTop w:val="0"/>
          <w:marBottom w:val="0"/>
          <w:divBdr>
            <w:top w:val="none" w:sz="0" w:space="0" w:color="auto"/>
            <w:left w:val="none" w:sz="0" w:space="0" w:color="auto"/>
            <w:bottom w:val="none" w:sz="0" w:space="0" w:color="auto"/>
            <w:right w:val="none" w:sz="0" w:space="0" w:color="auto"/>
          </w:divBdr>
        </w:div>
        <w:div w:id="2097508941">
          <w:marLeft w:val="0"/>
          <w:marRight w:val="0"/>
          <w:marTop w:val="150"/>
          <w:marBottom w:val="0"/>
          <w:divBdr>
            <w:top w:val="none" w:sz="0" w:space="0" w:color="auto"/>
            <w:left w:val="none" w:sz="0" w:space="0" w:color="auto"/>
            <w:bottom w:val="none" w:sz="0" w:space="0" w:color="auto"/>
            <w:right w:val="none" w:sz="0" w:space="0" w:color="auto"/>
          </w:divBdr>
          <w:divsChild>
            <w:div w:id="1077048880">
              <w:marLeft w:val="1155"/>
              <w:marRight w:val="0"/>
              <w:marTop w:val="0"/>
              <w:marBottom w:val="0"/>
              <w:divBdr>
                <w:top w:val="none" w:sz="0" w:space="0" w:color="auto"/>
                <w:left w:val="none" w:sz="0" w:space="0" w:color="auto"/>
                <w:bottom w:val="none" w:sz="0" w:space="0" w:color="auto"/>
                <w:right w:val="none" w:sz="0" w:space="0" w:color="auto"/>
              </w:divBdr>
            </w:div>
            <w:div w:id="673383365">
              <w:marLeft w:val="1155"/>
              <w:marRight w:val="0"/>
              <w:marTop w:val="0"/>
              <w:marBottom w:val="0"/>
              <w:divBdr>
                <w:top w:val="none" w:sz="0" w:space="0" w:color="auto"/>
                <w:left w:val="none" w:sz="0" w:space="0" w:color="auto"/>
                <w:bottom w:val="none" w:sz="0" w:space="0" w:color="auto"/>
                <w:right w:val="none" w:sz="0" w:space="0" w:color="auto"/>
              </w:divBdr>
            </w:div>
            <w:div w:id="3748173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56473001">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779255">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052225">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194885">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164713">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084273">
      <w:bodyDiv w:val="1"/>
      <w:marLeft w:val="0"/>
      <w:marRight w:val="0"/>
      <w:marTop w:val="0"/>
      <w:marBottom w:val="0"/>
      <w:divBdr>
        <w:top w:val="none" w:sz="0" w:space="0" w:color="auto"/>
        <w:left w:val="none" w:sz="0" w:space="0" w:color="auto"/>
        <w:bottom w:val="none" w:sz="0" w:space="0" w:color="auto"/>
        <w:right w:val="none" w:sz="0" w:space="0" w:color="auto"/>
      </w:divBdr>
      <w:divsChild>
        <w:div w:id="882522624">
          <w:marLeft w:val="0"/>
          <w:marRight w:val="0"/>
          <w:marTop w:val="0"/>
          <w:marBottom w:val="0"/>
          <w:divBdr>
            <w:top w:val="none" w:sz="0" w:space="0" w:color="auto"/>
            <w:left w:val="none" w:sz="0" w:space="0" w:color="auto"/>
            <w:bottom w:val="none" w:sz="0" w:space="0" w:color="auto"/>
            <w:right w:val="none" w:sz="0" w:space="0" w:color="auto"/>
          </w:divBdr>
        </w:div>
        <w:div w:id="336542331">
          <w:marLeft w:val="0"/>
          <w:marRight w:val="0"/>
          <w:marTop w:val="150"/>
          <w:marBottom w:val="0"/>
          <w:divBdr>
            <w:top w:val="none" w:sz="0" w:space="0" w:color="auto"/>
            <w:left w:val="none" w:sz="0" w:space="0" w:color="auto"/>
            <w:bottom w:val="none" w:sz="0" w:space="0" w:color="auto"/>
            <w:right w:val="none" w:sz="0" w:space="0" w:color="auto"/>
          </w:divBdr>
          <w:divsChild>
            <w:div w:id="286397483">
              <w:marLeft w:val="1155"/>
              <w:marRight w:val="0"/>
              <w:marTop w:val="0"/>
              <w:marBottom w:val="0"/>
              <w:divBdr>
                <w:top w:val="none" w:sz="0" w:space="0" w:color="auto"/>
                <w:left w:val="none" w:sz="0" w:space="0" w:color="auto"/>
                <w:bottom w:val="none" w:sz="0" w:space="0" w:color="auto"/>
                <w:right w:val="none" w:sz="0" w:space="0" w:color="auto"/>
              </w:divBdr>
            </w:div>
            <w:div w:id="1011571812">
              <w:marLeft w:val="1155"/>
              <w:marRight w:val="0"/>
              <w:marTop w:val="0"/>
              <w:marBottom w:val="0"/>
              <w:divBdr>
                <w:top w:val="none" w:sz="0" w:space="0" w:color="auto"/>
                <w:left w:val="none" w:sz="0" w:space="0" w:color="auto"/>
                <w:bottom w:val="none" w:sz="0" w:space="0" w:color="auto"/>
                <w:right w:val="none" w:sz="0" w:space="0" w:color="auto"/>
              </w:divBdr>
            </w:div>
            <w:div w:id="44917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325571">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4586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054914">
      <w:bodyDiv w:val="1"/>
      <w:marLeft w:val="0"/>
      <w:marRight w:val="0"/>
      <w:marTop w:val="0"/>
      <w:marBottom w:val="0"/>
      <w:divBdr>
        <w:top w:val="none" w:sz="0" w:space="0" w:color="auto"/>
        <w:left w:val="none" w:sz="0" w:space="0" w:color="auto"/>
        <w:bottom w:val="none" w:sz="0" w:space="0" w:color="auto"/>
        <w:right w:val="none" w:sz="0" w:space="0" w:color="auto"/>
      </w:divBdr>
      <w:divsChild>
        <w:div w:id="948927953">
          <w:marLeft w:val="0"/>
          <w:marRight w:val="0"/>
          <w:marTop w:val="0"/>
          <w:marBottom w:val="0"/>
          <w:divBdr>
            <w:top w:val="none" w:sz="0" w:space="0" w:color="auto"/>
            <w:left w:val="none" w:sz="0" w:space="0" w:color="auto"/>
            <w:bottom w:val="none" w:sz="0" w:space="0" w:color="auto"/>
            <w:right w:val="none" w:sz="0" w:space="0" w:color="auto"/>
          </w:divBdr>
        </w:div>
        <w:div w:id="949703296">
          <w:marLeft w:val="0"/>
          <w:marRight w:val="0"/>
          <w:marTop w:val="150"/>
          <w:marBottom w:val="0"/>
          <w:divBdr>
            <w:top w:val="none" w:sz="0" w:space="0" w:color="auto"/>
            <w:left w:val="none" w:sz="0" w:space="0" w:color="auto"/>
            <w:bottom w:val="none" w:sz="0" w:space="0" w:color="auto"/>
            <w:right w:val="none" w:sz="0" w:space="0" w:color="auto"/>
          </w:divBdr>
          <w:divsChild>
            <w:div w:id="447621580">
              <w:marLeft w:val="1155"/>
              <w:marRight w:val="0"/>
              <w:marTop w:val="0"/>
              <w:marBottom w:val="0"/>
              <w:divBdr>
                <w:top w:val="none" w:sz="0" w:space="0" w:color="auto"/>
                <w:left w:val="none" w:sz="0" w:space="0" w:color="auto"/>
                <w:bottom w:val="none" w:sz="0" w:space="0" w:color="auto"/>
                <w:right w:val="none" w:sz="0" w:space="0" w:color="auto"/>
              </w:divBdr>
            </w:div>
            <w:div w:id="20405059">
              <w:marLeft w:val="1155"/>
              <w:marRight w:val="0"/>
              <w:marTop w:val="0"/>
              <w:marBottom w:val="0"/>
              <w:divBdr>
                <w:top w:val="none" w:sz="0" w:space="0" w:color="auto"/>
                <w:left w:val="none" w:sz="0" w:space="0" w:color="auto"/>
                <w:bottom w:val="none" w:sz="0" w:space="0" w:color="auto"/>
                <w:right w:val="none" w:sz="0" w:space="0" w:color="auto"/>
              </w:divBdr>
            </w:div>
            <w:div w:id="13168407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0794">
      <w:bodyDiv w:val="1"/>
      <w:marLeft w:val="0"/>
      <w:marRight w:val="0"/>
      <w:marTop w:val="0"/>
      <w:marBottom w:val="0"/>
      <w:divBdr>
        <w:top w:val="none" w:sz="0" w:space="0" w:color="auto"/>
        <w:left w:val="none" w:sz="0" w:space="0" w:color="auto"/>
        <w:bottom w:val="none" w:sz="0" w:space="0" w:color="auto"/>
        <w:right w:val="none" w:sz="0" w:space="0" w:color="auto"/>
      </w:divBdr>
      <w:divsChild>
        <w:div w:id="1575512281">
          <w:marLeft w:val="0"/>
          <w:marRight w:val="0"/>
          <w:marTop w:val="0"/>
          <w:marBottom w:val="0"/>
          <w:divBdr>
            <w:top w:val="none" w:sz="0" w:space="0" w:color="auto"/>
            <w:left w:val="none" w:sz="0" w:space="0" w:color="auto"/>
            <w:bottom w:val="none" w:sz="0" w:space="0" w:color="auto"/>
            <w:right w:val="none" w:sz="0" w:space="0" w:color="auto"/>
          </w:divBdr>
        </w:div>
        <w:div w:id="840698261">
          <w:marLeft w:val="0"/>
          <w:marRight w:val="0"/>
          <w:marTop w:val="150"/>
          <w:marBottom w:val="0"/>
          <w:divBdr>
            <w:top w:val="none" w:sz="0" w:space="0" w:color="auto"/>
            <w:left w:val="none" w:sz="0" w:space="0" w:color="auto"/>
            <w:bottom w:val="none" w:sz="0" w:space="0" w:color="auto"/>
            <w:right w:val="none" w:sz="0" w:space="0" w:color="auto"/>
          </w:divBdr>
          <w:divsChild>
            <w:div w:id="439836907">
              <w:marLeft w:val="1155"/>
              <w:marRight w:val="0"/>
              <w:marTop w:val="0"/>
              <w:marBottom w:val="0"/>
              <w:divBdr>
                <w:top w:val="none" w:sz="0" w:space="0" w:color="auto"/>
                <w:left w:val="none" w:sz="0" w:space="0" w:color="auto"/>
                <w:bottom w:val="none" w:sz="0" w:space="0" w:color="auto"/>
                <w:right w:val="none" w:sz="0" w:space="0" w:color="auto"/>
              </w:divBdr>
            </w:div>
            <w:div w:id="1198157955">
              <w:marLeft w:val="1155"/>
              <w:marRight w:val="0"/>
              <w:marTop w:val="0"/>
              <w:marBottom w:val="0"/>
              <w:divBdr>
                <w:top w:val="none" w:sz="0" w:space="0" w:color="auto"/>
                <w:left w:val="none" w:sz="0" w:space="0" w:color="auto"/>
                <w:bottom w:val="none" w:sz="0" w:space="0" w:color="auto"/>
                <w:right w:val="none" w:sz="0" w:space="0" w:color="auto"/>
              </w:divBdr>
            </w:div>
            <w:div w:id="39785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345">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052968">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6906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249242">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680857">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2946832">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290686">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137477">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081">
      <w:bodyDiv w:val="1"/>
      <w:marLeft w:val="0"/>
      <w:marRight w:val="0"/>
      <w:marTop w:val="0"/>
      <w:marBottom w:val="0"/>
      <w:divBdr>
        <w:top w:val="none" w:sz="0" w:space="0" w:color="auto"/>
        <w:left w:val="none" w:sz="0" w:space="0" w:color="auto"/>
        <w:bottom w:val="none" w:sz="0" w:space="0" w:color="auto"/>
        <w:right w:val="none" w:sz="0" w:space="0" w:color="auto"/>
      </w:divBdr>
      <w:divsChild>
        <w:div w:id="574240958">
          <w:marLeft w:val="0"/>
          <w:marRight w:val="0"/>
          <w:marTop w:val="0"/>
          <w:marBottom w:val="0"/>
          <w:divBdr>
            <w:top w:val="none" w:sz="0" w:space="0" w:color="auto"/>
            <w:left w:val="none" w:sz="0" w:space="0" w:color="auto"/>
            <w:bottom w:val="none" w:sz="0" w:space="0" w:color="auto"/>
            <w:right w:val="none" w:sz="0" w:space="0" w:color="auto"/>
          </w:divBdr>
        </w:div>
        <w:div w:id="1223171935">
          <w:marLeft w:val="0"/>
          <w:marRight w:val="0"/>
          <w:marTop w:val="150"/>
          <w:marBottom w:val="0"/>
          <w:divBdr>
            <w:top w:val="none" w:sz="0" w:space="0" w:color="auto"/>
            <w:left w:val="none" w:sz="0" w:space="0" w:color="auto"/>
            <w:bottom w:val="none" w:sz="0" w:space="0" w:color="auto"/>
            <w:right w:val="none" w:sz="0" w:space="0" w:color="auto"/>
          </w:divBdr>
          <w:divsChild>
            <w:div w:id="569659732">
              <w:marLeft w:val="1155"/>
              <w:marRight w:val="0"/>
              <w:marTop w:val="0"/>
              <w:marBottom w:val="0"/>
              <w:divBdr>
                <w:top w:val="none" w:sz="0" w:space="0" w:color="auto"/>
                <w:left w:val="none" w:sz="0" w:space="0" w:color="auto"/>
                <w:bottom w:val="none" w:sz="0" w:space="0" w:color="auto"/>
                <w:right w:val="none" w:sz="0" w:space="0" w:color="auto"/>
              </w:divBdr>
            </w:div>
            <w:div w:id="853035943">
              <w:marLeft w:val="1155"/>
              <w:marRight w:val="0"/>
              <w:marTop w:val="0"/>
              <w:marBottom w:val="0"/>
              <w:divBdr>
                <w:top w:val="none" w:sz="0" w:space="0" w:color="auto"/>
                <w:left w:val="none" w:sz="0" w:space="0" w:color="auto"/>
                <w:bottom w:val="none" w:sz="0" w:space="0" w:color="auto"/>
                <w:right w:val="none" w:sz="0" w:space="0" w:color="auto"/>
              </w:divBdr>
            </w:div>
            <w:div w:id="17291825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4868176">
      <w:bodyDiv w:val="1"/>
      <w:marLeft w:val="0"/>
      <w:marRight w:val="0"/>
      <w:marTop w:val="0"/>
      <w:marBottom w:val="0"/>
      <w:divBdr>
        <w:top w:val="none" w:sz="0" w:space="0" w:color="auto"/>
        <w:left w:val="none" w:sz="0" w:space="0" w:color="auto"/>
        <w:bottom w:val="none" w:sz="0" w:space="0" w:color="auto"/>
        <w:right w:val="none" w:sz="0" w:space="0" w:color="auto"/>
      </w:divBdr>
    </w:div>
    <w:div w:id="364911820">
      <w:bodyDiv w:val="1"/>
      <w:marLeft w:val="0"/>
      <w:marRight w:val="0"/>
      <w:marTop w:val="0"/>
      <w:marBottom w:val="0"/>
      <w:divBdr>
        <w:top w:val="none" w:sz="0" w:space="0" w:color="auto"/>
        <w:left w:val="none" w:sz="0" w:space="0" w:color="auto"/>
        <w:bottom w:val="none" w:sz="0" w:space="0" w:color="auto"/>
        <w:right w:val="none" w:sz="0" w:space="0" w:color="auto"/>
      </w:divBdr>
    </w:div>
    <w:div w:id="364984301">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09610">
      <w:bodyDiv w:val="1"/>
      <w:marLeft w:val="0"/>
      <w:marRight w:val="0"/>
      <w:marTop w:val="0"/>
      <w:marBottom w:val="0"/>
      <w:divBdr>
        <w:top w:val="none" w:sz="0" w:space="0" w:color="auto"/>
        <w:left w:val="none" w:sz="0" w:space="0" w:color="auto"/>
        <w:bottom w:val="none" w:sz="0" w:space="0" w:color="auto"/>
        <w:right w:val="none" w:sz="0" w:space="0" w:color="auto"/>
      </w:divBdr>
      <w:divsChild>
        <w:div w:id="1485924646">
          <w:marLeft w:val="0"/>
          <w:marRight w:val="0"/>
          <w:marTop w:val="0"/>
          <w:marBottom w:val="0"/>
          <w:divBdr>
            <w:top w:val="none" w:sz="0" w:space="0" w:color="auto"/>
            <w:left w:val="none" w:sz="0" w:space="0" w:color="auto"/>
            <w:bottom w:val="none" w:sz="0" w:space="0" w:color="auto"/>
            <w:right w:val="none" w:sz="0" w:space="0" w:color="auto"/>
          </w:divBdr>
        </w:div>
        <w:div w:id="1889103763">
          <w:marLeft w:val="0"/>
          <w:marRight w:val="0"/>
          <w:marTop w:val="150"/>
          <w:marBottom w:val="0"/>
          <w:divBdr>
            <w:top w:val="none" w:sz="0" w:space="0" w:color="auto"/>
            <w:left w:val="none" w:sz="0" w:space="0" w:color="auto"/>
            <w:bottom w:val="none" w:sz="0" w:space="0" w:color="auto"/>
            <w:right w:val="none" w:sz="0" w:space="0" w:color="auto"/>
          </w:divBdr>
          <w:divsChild>
            <w:div w:id="33699574">
              <w:marLeft w:val="1155"/>
              <w:marRight w:val="0"/>
              <w:marTop w:val="0"/>
              <w:marBottom w:val="0"/>
              <w:divBdr>
                <w:top w:val="none" w:sz="0" w:space="0" w:color="auto"/>
                <w:left w:val="none" w:sz="0" w:space="0" w:color="auto"/>
                <w:bottom w:val="none" w:sz="0" w:space="0" w:color="auto"/>
                <w:right w:val="none" w:sz="0" w:space="0" w:color="auto"/>
              </w:divBdr>
            </w:div>
            <w:div w:id="557253447">
              <w:marLeft w:val="1155"/>
              <w:marRight w:val="0"/>
              <w:marTop w:val="0"/>
              <w:marBottom w:val="0"/>
              <w:divBdr>
                <w:top w:val="none" w:sz="0" w:space="0" w:color="auto"/>
                <w:left w:val="none" w:sz="0" w:space="0" w:color="auto"/>
                <w:bottom w:val="none" w:sz="0" w:space="0" w:color="auto"/>
                <w:right w:val="none" w:sz="0" w:space="0" w:color="auto"/>
              </w:divBdr>
            </w:div>
            <w:div w:id="967859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2685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835406">
      <w:bodyDiv w:val="1"/>
      <w:marLeft w:val="0"/>
      <w:marRight w:val="0"/>
      <w:marTop w:val="0"/>
      <w:marBottom w:val="0"/>
      <w:divBdr>
        <w:top w:val="none" w:sz="0" w:space="0" w:color="auto"/>
        <w:left w:val="none" w:sz="0" w:space="0" w:color="auto"/>
        <w:bottom w:val="none" w:sz="0" w:space="0" w:color="auto"/>
        <w:right w:val="none" w:sz="0" w:space="0" w:color="auto"/>
      </w:divBdr>
      <w:divsChild>
        <w:div w:id="885067513">
          <w:marLeft w:val="0"/>
          <w:marRight w:val="0"/>
          <w:marTop w:val="0"/>
          <w:marBottom w:val="0"/>
          <w:divBdr>
            <w:top w:val="none" w:sz="0" w:space="0" w:color="auto"/>
            <w:left w:val="none" w:sz="0" w:space="0" w:color="auto"/>
            <w:bottom w:val="none" w:sz="0" w:space="0" w:color="auto"/>
            <w:right w:val="none" w:sz="0" w:space="0" w:color="auto"/>
          </w:divBdr>
        </w:div>
        <w:div w:id="1077243976">
          <w:marLeft w:val="0"/>
          <w:marRight w:val="0"/>
          <w:marTop w:val="150"/>
          <w:marBottom w:val="0"/>
          <w:divBdr>
            <w:top w:val="none" w:sz="0" w:space="0" w:color="auto"/>
            <w:left w:val="none" w:sz="0" w:space="0" w:color="auto"/>
            <w:bottom w:val="none" w:sz="0" w:space="0" w:color="auto"/>
            <w:right w:val="none" w:sz="0" w:space="0" w:color="auto"/>
          </w:divBdr>
          <w:divsChild>
            <w:div w:id="537279582">
              <w:marLeft w:val="1155"/>
              <w:marRight w:val="0"/>
              <w:marTop w:val="0"/>
              <w:marBottom w:val="0"/>
              <w:divBdr>
                <w:top w:val="none" w:sz="0" w:space="0" w:color="auto"/>
                <w:left w:val="none" w:sz="0" w:space="0" w:color="auto"/>
                <w:bottom w:val="none" w:sz="0" w:space="0" w:color="auto"/>
                <w:right w:val="none" w:sz="0" w:space="0" w:color="auto"/>
              </w:divBdr>
            </w:div>
            <w:div w:id="39286601">
              <w:marLeft w:val="1155"/>
              <w:marRight w:val="0"/>
              <w:marTop w:val="0"/>
              <w:marBottom w:val="0"/>
              <w:divBdr>
                <w:top w:val="none" w:sz="0" w:space="0" w:color="auto"/>
                <w:left w:val="none" w:sz="0" w:space="0" w:color="auto"/>
                <w:bottom w:val="none" w:sz="0" w:space="0" w:color="auto"/>
                <w:right w:val="none" w:sz="0" w:space="0" w:color="auto"/>
              </w:divBdr>
            </w:div>
            <w:div w:id="1486388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412667">
      <w:bodyDiv w:val="1"/>
      <w:marLeft w:val="0"/>
      <w:marRight w:val="0"/>
      <w:marTop w:val="0"/>
      <w:marBottom w:val="0"/>
      <w:divBdr>
        <w:top w:val="none" w:sz="0" w:space="0" w:color="auto"/>
        <w:left w:val="none" w:sz="0" w:space="0" w:color="auto"/>
        <w:bottom w:val="none" w:sz="0" w:space="0" w:color="auto"/>
        <w:right w:val="none" w:sz="0" w:space="0" w:color="auto"/>
      </w:divBdr>
    </w:div>
    <w:div w:id="366417246">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05843">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172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14518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26859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7680709">
      <w:bodyDiv w:val="1"/>
      <w:marLeft w:val="0"/>
      <w:marRight w:val="0"/>
      <w:marTop w:val="0"/>
      <w:marBottom w:val="0"/>
      <w:divBdr>
        <w:top w:val="none" w:sz="0" w:space="0" w:color="auto"/>
        <w:left w:val="none" w:sz="0" w:space="0" w:color="auto"/>
        <w:bottom w:val="none" w:sz="0" w:space="0" w:color="auto"/>
        <w:right w:val="none" w:sz="0" w:space="0" w:color="auto"/>
      </w:divBdr>
    </w:div>
    <w:div w:id="367997648">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192537">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797556">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064351">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231902">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2463">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13548">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157677">
      <w:bodyDiv w:val="1"/>
      <w:marLeft w:val="0"/>
      <w:marRight w:val="0"/>
      <w:marTop w:val="0"/>
      <w:marBottom w:val="0"/>
      <w:divBdr>
        <w:top w:val="none" w:sz="0" w:space="0" w:color="auto"/>
        <w:left w:val="none" w:sz="0" w:space="0" w:color="auto"/>
        <w:bottom w:val="none" w:sz="0" w:space="0" w:color="auto"/>
        <w:right w:val="none" w:sz="0" w:space="0" w:color="auto"/>
      </w:divBdr>
      <w:divsChild>
        <w:div w:id="1548684615">
          <w:marLeft w:val="0"/>
          <w:marRight w:val="0"/>
          <w:marTop w:val="0"/>
          <w:marBottom w:val="0"/>
          <w:divBdr>
            <w:top w:val="none" w:sz="0" w:space="0" w:color="auto"/>
            <w:left w:val="none" w:sz="0" w:space="0" w:color="auto"/>
            <w:bottom w:val="none" w:sz="0" w:space="0" w:color="auto"/>
            <w:right w:val="none" w:sz="0" w:space="0" w:color="auto"/>
          </w:divBdr>
        </w:div>
        <w:div w:id="9185196">
          <w:marLeft w:val="0"/>
          <w:marRight w:val="0"/>
          <w:marTop w:val="150"/>
          <w:marBottom w:val="0"/>
          <w:divBdr>
            <w:top w:val="none" w:sz="0" w:space="0" w:color="auto"/>
            <w:left w:val="none" w:sz="0" w:space="0" w:color="auto"/>
            <w:bottom w:val="none" w:sz="0" w:space="0" w:color="auto"/>
            <w:right w:val="none" w:sz="0" w:space="0" w:color="auto"/>
          </w:divBdr>
          <w:divsChild>
            <w:div w:id="1518692540">
              <w:marLeft w:val="1155"/>
              <w:marRight w:val="0"/>
              <w:marTop w:val="0"/>
              <w:marBottom w:val="0"/>
              <w:divBdr>
                <w:top w:val="none" w:sz="0" w:space="0" w:color="auto"/>
                <w:left w:val="none" w:sz="0" w:space="0" w:color="auto"/>
                <w:bottom w:val="none" w:sz="0" w:space="0" w:color="auto"/>
                <w:right w:val="none" w:sz="0" w:space="0" w:color="auto"/>
              </w:divBdr>
            </w:div>
            <w:div w:id="213397780">
              <w:marLeft w:val="1155"/>
              <w:marRight w:val="0"/>
              <w:marTop w:val="0"/>
              <w:marBottom w:val="0"/>
              <w:divBdr>
                <w:top w:val="none" w:sz="0" w:space="0" w:color="auto"/>
                <w:left w:val="none" w:sz="0" w:space="0" w:color="auto"/>
                <w:bottom w:val="none" w:sz="0" w:space="0" w:color="auto"/>
                <w:right w:val="none" w:sz="0" w:space="0" w:color="auto"/>
              </w:divBdr>
            </w:div>
            <w:div w:id="1778216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073">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042">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660833">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7166">
      <w:bodyDiv w:val="1"/>
      <w:marLeft w:val="0"/>
      <w:marRight w:val="0"/>
      <w:marTop w:val="0"/>
      <w:marBottom w:val="0"/>
      <w:divBdr>
        <w:top w:val="none" w:sz="0" w:space="0" w:color="auto"/>
        <w:left w:val="none" w:sz="0" w:space="0" w:color="auto"/>
        <w:bottom w:val="none" w:sz="0" w:space="0" w:color="auto"/>
        <w:right w:val="none" w:sz="0" w:space="0" w:color="auto"/>
      </w:divBdr>
      <w:divsChild>
        <w:div w:id="2125612294">
          <w:marLeft w:val="0"/>
          <w:marRight w:val="0"/>
          <w:marTop w:val="0"/>
          <w:marBottom w:val="0"/>
          <w:divBdr>
            <w:top w:val="none" w:sz="0" w:space="0" w:color="auto"/>
            <w:left w:val="none" w:sz="0" w:space="0" w:color="auto"/>
            <w:bottom w:val="none" w:sz="0" w:space="0" w:color="auto"/>
            <w:right w:val="none" w:sz="0" w:space="0" w:color="auto"/>
          </w:divBdr>
        </w:div>
        <w:div w:id="1180240737">
          <w:marLeft w:val="0"/>
          <w:marRight w:val="0"/>
          <w:marTop w:val="150"/>
          <w:marBottom w:val="0"/>
          <w:divBdr>
            <w:top w:val="none" w:sz="0" w:space="0" w:color="auto"/>
            <w:left w:val="none" w:sz="0" w:space="0" w:color="auto"/>
            <w:bottom w:val="none" w:sz="0" w:space="0" w:color="auto"/>
            <w:right w:val="none" w:sz="0" w:space="0" w:color="auto"/>
          </w:divBdr>
          <w:divsChild>
            <w:div w:id="24870724">
              <w:marLeft w:val="1155"/>
              <w:marRight w:val="0"/>
              <w:marTop w:val="0"/>
              <w:marBottom w:val="0"/>
              <w:divBdr>
                <w:top w:val="none" w:sz="0" w:space="0" w:color="auto"/>
                <w:left w:val="none" w:sz="0" w:space="0" w:color="auto"/>
                <w:bottom w:val="none" w:sz="0" w:space="0" w:color="auto"/>
                <w:right w:val="none" w:sz="0" w:space="0" w:color="auto"/>
              </w:divBdr>
            </w:div>
            <w:div w:id="1591834">
              <w:marLeft w:val="1155"/>
              <w:marRight w:val="0"/>
              <w:marTop w:val="0"/>
              <w:marBottom w:val="0"/>
              <w:divBdr>
                <w:top w:val="none" w:sz="0" w:space="0" w:color="auto"/>
                <w:left w:val="none" w:sz="0" w:space="0" w:color="auto"/>
                <w:bottom w:val="none" w:sz="0" w:space="0" w:color="auto"/>
                <w:right w:val="none" w:sz="0" w:space="0" w:color="auto"/>
              </w:divBdr>
            </w:div>
            <w:div w:id="13853734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1921729">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465199">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576777">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044598">
      <w:bodyDiv w:val="1"/>
      <w:marLeft w:val="0"/>
      <w:marRight w:val="0"/>
      <w:marTop w:val="0"/>
      <w:marBottom w:val="0"/>
      <w:divBdr>
        <w:top w:val="none" w:sz="0" w:space="0" w:color="auto"/>
        <w:left w:val="none" w:sz="0" w:space="0" w:color="auto"/>
        <w:bottom w:val="none" w:sz="0" w:space="0" w:color="auto"/>
        <w:right w:val="none" w:sz="0" w:space="0" w:color="auto"/>
      </w:divBdr>
      <w:divsChild>
        <w:div w:id="1905293952">
          <w:marLeft w:val="0"/>
          <w:marRight w:val="0"/>
          <w:marTop w:val="0"/>
          <w:marBottom w:val="0"/>
          <w:divBdr>
            <w:top w:val="none" w:sz="0" w:space="0" w:color="auto"/>
            <w:left w:val="none" w:sz="0" w:space="0" w:color="auto"/>
            <w:bottom w:val="none" w:sz="0" w:space="0" w:color="auto"/>
            <w:right w:val="none" w:sz="0" w:space="0" w:color="auto"/>
          </w:divBdr>
        </w:div>
        <w:div w:id="1362709430">
          <w:marLeft w:val="0"/>
          <w:marRight w:val="0"/>
          <w:marTop w:val="150"/>
          <w:marBottom w:val="0"/>
          <w:divBdr>
            <w:top w:val="none" w:sz="0" w:space="0" w:color="auto"/>
            <w:left w:val="none" w:sz="0" w:space="0" w:color="auto"/>
            <w:bottom w:val="none" w:sz="0" w:space="0" w:color="auto"/>
            <w:right w:val="none" w:sz="0" w:space="0" w:color="auto"/>
          </w:divBdr>
          <w:divsChild>
            <w:div w:id="978001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3119669">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3393">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313036">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430003">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07660">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5322">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0385">
      <w:bodyDiv w:val="1"/>
      <w:marLeft w:val="0"/>
      <w:marRight w:val="0"/>
      <w:marTop w:val="0"/>
      <w:marBottom w:val="0"/>
      <w:divBdr>
        <w:top w:val="none" w:sz="0" w:space="0" w:color="auto"/>
        <w:left w:val="none" w:sz="0" w:space="0" w:color="auto"/>
        <w:bottom w:val="none" w:sz="0" w:space="0" w:color="auto"/>
        <w:right w:val="none" w:sz="0" w:space="0" w:color="auto"/>
      </w:divBdr>
    </w:div>
    <w:div w:id="37566254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737637">
      <w:bodyDiv w:val="1"/>
      <w:marLeft w:val="0"/>
      <w:marRight w:val="0"/>
      <w:marTop w:val="0"/>
      <w:marBottom w:val="0"/>
      <w:divBdr>
        <w:top w:val="none" w:sz="0" w:space="0" w:color="auto"/>
        <w:left w:val="none" w:sz="0" w:space="0" w:color="auto"/>
        <w:bottom w:val="none" w:sz="0" w:space="0" w:color="auto"/>
        <w:right w:val="none" w:sz="0" w:space="0" w:color="auto"/>
      </w:divBdr>
      <w:divsChild>
        <w:div w:id="2118716461">
          <w:marLeft w:val="0"/>
          <w:marRight w:val="0"/>
          <w:marTop w:val="0"/>
          <w:marBottom w:val="0"/>
          <w:divBdr>
            <w:top w:val="none" w:sz="0" w:space="0" w:color="auto"/>
            <w:left w:val="none" w:sz="0" w:space="0" w:color="auto"/>
            <w:bottom w:val="none" w:sz="0" w:space="0" w:color="auto"/>
            <w:right w:val="none" w:sz="0" w:space="0" w:color="auto"/>
          </w:divBdr>
        </w:div>
        <w:div w:id="1805928303">
          <w:marLeft w:val="0"/>
          <w:marRight w:val="0"/>
          <w:marTop w:val="150"/>
          <w:marBottom w:val="0"/>
          <w:divBdr>
            <w:top w:val="none" w:sz="0" w:space="0" w:color="auto"/>
            <w:left w:val="none" w:sz="0" w:space="0" w:color="auto"/>
            <w:bottom w:val="none" w:sz="0" w:space="0" w:color="auto"/>
            <w:right w:val="none" w:sz="0" w:space="0" w:color="auto"/>
          </w:divBdr>
          <w:divsChild>
            <w:div w:id="870530843">
              <w:marLeft w:val="1155"/>
              <w:marRight w:val="0"/>
              <w:marTop w:val="0"/>
              <w:marBottom w:val="0"/>
              <w:divBdr>
                <w:top w:val="none" w:sz="0" w:space="0" w:color="auto"/>
                <w:left w:val="none" w:sz="0" w:space="0" w:color="auto"/>
                <w:bottom w:val="none" w:sz="0" w:space="0" w:color="auto"/>
                <w:right w:val="none" w:sz="0" w:space="0" w:color="auto"/>
              </w:divBdr>
            </w:div>
            <w:div w:id="444690248">
              <w:marLeft w:val="1155"/>
              <w:marRight w:val="0"/>
              <w:marTop w:val="0"/>
              <w:marBottom w:val="0"/>
              <w:divBdr>
                <w:top w:val="none" w:sz="0" w:space="0" w:color="auto"/>
                <w:left w:val="none" w:sz="0" w:space="0" w:color="auto"/>
                <w:bottom w:val="none" w:sz="0" w:space="0" w:color="auto"/>
                <w:right w:val="none" w:sz="0" w:space="0" w:color="auto"/>
              </w:divBdr>
            </w:div>
            <w:div w:id="1133061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12892">
      <w:bodyDiv w:val="1"/>
      <w:marLeft w:val="0"/>
      <w:marRight w:val="0"/>
      <w:marTop w:val="0"/>
      <w:marBottom w:val="0"/>
      <w:divBdr>
        <w:top w:val="none" w:sz="0" w:space="0" w:color="auto"/>
        <w:left w:val="none" w:sz="0" w:space="0" w:color="auto"/>
        <w:bottom w:val="none" w:sz="0" w:space="0" w:color="auto"/>
        <w:right w:val="none" w:sz="0" w:space="0" w:color="auto"/>
      </w:divBdr>
      <w:divsChild>
        <w:div w:id="3094063">
          <w:marLeft w:val="0"/>
          <w:marRight w:val="0"/>
          <w:marTop w:val="0"/>
          <w:marBottom w:val="0"/>
          <w:divBdr>
            <w:top w:val="none" w:sz="0" w:space="0" w:color="auto"/>
            <w:left w:val="none" w:sz="0" w:space="0" w:color="auto"/>
            <w:bottom w:val="none" w:sz="0" w:space="0" w:color="auto"/>
            <w:right w:val="none" w:sz="0" w:space="0" w:color="auto"/>
          </w:divBdr>
        </w:div>
        <w:div w:id="59446454">
          <w:marLeft w:val="0"/>
          <w:marRight w:val="0"/>
          <w:marTop w:val="150"/>
          <w:marBottom w:val="0"/>
          <w:divBdr>
            <w:top w:val="none" w:sz="0" w:space="0" w:color="auto"/>
            <w:left w:val="none" w:sz="0" w:space="0" w:color="auto"/>
            <w:bottom w:val="none" w:sz="0" w:space="0" w:color="auto"/>
            <w:right w:val="none" w:sz="0" w:space="0" w:color="auto"/>
          </w:divBdr>
          <w:divsChild>
            <w:div w:id="220021053">
              <w:marLeft w:val="1155"/>
              <w:marRight w:val="0"/>
              <w:marTop w:val="0"/>
              <w:marBottom w:val="0"/>
              <w:divBdr>
                <w:top w:val="none" w:sz="0" w:space="0" w:color="auto"/>
                <w:left w:val="none" w:sz="0" w:space="0" w:color="auto"/>
                <w:bottom w:val="none" w:sz="0" w:space="0" w:color="auto"/>
                <w:right w:val="none" w:sz="0" w:space="0" w:color="auto"/>
              </w:divBdr>
            </w:div>
            <w:div w:id="1530685656">
              <w:marLeft w:val="1155"/>
              <w:marRight w:val="0"/>
              <w:marTop w:val="0"/>
              <w:marBottom w:val="0"/>
              <w:divBdr>
                <w:top w:val="none" w:sz="0" w:space="0" w:color="auto"/>
                <w:left w:val="none" w:sz="0" w:space="0" w:color="auto"/>
                <w:bottom w:val="none" w:sz="0" w:space="0" w:color="auto"/>
                <w:right w:val="none" w:sz="0" w:space="0" w:color="auto"/>
              </w:divBdr>
            </w:div>
            <w:div w:id="154155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5930536">
      <w:bodyDiv w:val="1"/>
      <w:marLeft w:val="0"/>
      <w:marRight w:val="0"/>
      <w:marTop w:val="0"/>
      <w:marBottom w:val="0"/>
      <w:divBdr>
        <w:top w:val="none" w:sz="0" w:space="0" w:color="auto"/>
        <w:left w:val="none" w:sz="0" w:space="0" w:color="auto"/>
        <w:bottom w:val="none" w:sz="0" w:space="0" w:color="auto"/>
        <w:right w:val="none" w:sz="0" w:space="0" w:color="auto"/>
      </w:divBdr>
    </w:div>
    <w:div w:id="376046925">
      <w:bodyDiv w:val="1"/>
      <w:marLeft w:val="0"/>
      <w:marRight w:val="0"/>
      <w:marTop w:val="0"/>
      <w:marBottom w:val="0"/>
      <w:divBdr>
        <w:top w:val="none" w:sz="0" w:space="0" w:color="auto"/>
        <w:left w:val="none" w:sz="0" w:space="0" w:color="auto"/>
        <w:bottom w:val="none" w:sz="0" w:space="0" w:color="auto"/>
        <w:right w:val="none" w:sz="0" w:space="0" w:color="auto"/>
      </w:divBdr>
    </w:div>
    <w:div w:id="376321077">
      <w:bodyDiv w:val="1"/>
      <w:marLeft w:val="0"/>
      <w:marRight w:val="0"/>
      <w:marTop w:val="0"/>
      <w:marBottom w:val="0"/>
      <w:divBdr>
        <w:top w:val="none" w:sz="0" w:space="0" w:color="auto"/>
        <w:left w:val="none" w:sz="0" w:space="0" w:color="auto"/>
        <w:bottom w:val="none" w:sz="0" w:space="0" w:color="auto"/>
        <w:right w:val="none" w:sz="0" w:space="0" w:color="auto"/>
      </w:divBdr>
      <w:divsChild>
        <w:div w:id="323436123">
          <w:marLeft w:val="0"/>
          <w:marRight w:val="0"/>
          <w:marTop w:val="0"/>
          <w:marBottom w:val="0"/>
          <w:divBdr>
            <w:top w:val="none" w:sz="0" w:space="0" w:color="auto"/>
            <w:left w:val="none" w:sz="0" w:space="0" w:color="auto"/>
            <w:bottom w:val="none" w:sz="0" w:space="0" w:color="auto"/>
            <w:right w:val="none" w:sz="0" w:space="0" w:color="auto"/>
          </w:divBdr>
        </w:div>
        <w:div w:id="2126994082">
          <w:marLeft w:val="0"/>
          <w:marRight w:val="0"/>
          <w:marTop w:val="150"/>
          <w:marBottom w:val="0"/>
          <w:divBdr>
            <w:top w:val="none" w:sz="0" w:space="0" w:color="auto"/>
            <w:left w:val="none" w:sz="0" w:space="0" w:color="auto"/>
            <w:bottom w:val="none" w:sz="0" w:space="0" w:color="auto"/>
            <w:right w:val="none" w:sz="0" w:space="0" w:color="auto"/>
          </w:divBdr>
          <w:divsChild>
            <w:div w:id="453908644">
              <w:marLeft w:val="1155"/>
              <w:marRight w:val="0"/>
              <w:marTop w:val="0"/>
              <w:marBottom w:val="0"/>
              <w:divBdr>
                <w:top w:val="none" w:sz="0" w:space="0" w:color="auto"/>
                <w:left w:val="none" w:sz="0" w:space="0" w:color="auto"/>
                <w:bottom w:val="none" w:sz="0" w:space="0" w:color="auto"/>
                <w:right w:val="none" w:sz="0" w:space="0" w:color="auto"/>
              </w:divBdr>
            </w:div>
            <w:div w:id="1257715110">
              <w:marLeft w:val="1155"/>
              <w:marRight w:val="0"/>
              <w:marTop w:val="0"/>
              <w:marBottom w:val="0"/>
              <w:divBdr>
                <w:top w:val="none" w:sz="0" w:space="0" w:color="auto"/>
                <w:left w:val="none" w:sz="0" w:space="0" w:color="auto"/>
                <w:bottom w:val="none" w:sz="0" w:space="0" w:color="auto"/>
                <w:right w:val="none" w:sz="0" w:space="0" w:color="auto"/>
              </w:divBdr>
            </w:div>
            <w:div w:id="1001737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6902958">
      <w:bodyDiv w:val="1"/>
      <w:marLeft w:val="0"/>
      <w:marRight w:val="0"/>
      <w:marTop w:val="0"/>
      <w:marBottom w:val="0"/>
      <w:divBdr>
        <w:top w:val="none" w:sz="0" w:space="0" w:color="auto"/>
        <w:left w:val="none" w:sz="0" w:space="0" w:color="auto"/>
        <w:bottom w:val="none" w:sz="0" w:space="0" w:color="auto"/>
        <w:right w:val="none" w:sz="0" w:space="0" w:color="auto"/>
      </w:divBdr>
    </w:div>
    <w:div w:id="377245254">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439108">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631640">
      <w:bodyDiv w:val="1"/>
      <w:marLeft w:val="0"/>
      <w:marRight w:val="0"/>
      <w:marTop w:val="0"/>
      <w:marBottom w:val="0"/>
      <w:divBdr>
        <w:top w:val="none" w:sz="0" w:space="0" w:color="auto"/>
        <w:left w:val="none" w:sz="0" w:space="0" w:color="auto"/>
        <w:bottom w:val="none" w:sz="0" w:space="0" w:color="auto"/>
        <w:right w:val="none" w:sz="0" w:space="0" w:color="auto"/>
      </w:divBdr>
    </w:div>
    <w:div w:id="377708278">
      <w:bodyDiv w:val="1"/>
      <w:marLeft w:val="0"/>
      <w:marRight w:val="0"/>
      <w:marTop w:val="0"/>
      <w:marBottom w:val="0"/>
      <w:divBdr>
        <w:top w:val="none" w:sz="0" w:space="0" w:color="auto"/>
        <w:left w:val="none" w:sz="0" w:space="0" w:color="auto"/>
        <w:bottom w:val="none" w:sz="0" w:space="0" w:color="auto"/>
        <w:right w:val="none" w:sz="0" w:space="0" w:color="auto"/>
      </w:divBdr>
      <w:divsChild>
        <w:div w:id="456418104">
          <w:marLeft w:val="0"/>
          <w:marRight w:val="0"/>
          <w:marTop w:val="0"/>
          <w:marBottom w:val="0"/>
          <w:divBdr>
            <w:top w:val="none" w:sz="0" w:space="0" w:color="auto"/>
            <w:left w:val="none" w:sz="0" w:space="0" w:color="auto"/>
            <w:bottom w:val="none" w:sz="0" w:space="0" w:color="auto"/>
            <w:right w:val="none" w:sz="0" w:space="0" w:color="auto"/>
          </w:divBdr>
        </w:div>
        <w:div w:id="400300751">
          <w:marLeft w:val="0"/>
          <w:marRight w:val="0"/>
          <w:marTop w:val="150"/>
          <w:marBottom w:val="0"/>
          <w:divBdr>
            <w:top w:val="none" w:sz="0" w:space="0" w:color="auto"/>
            <w:left w:val="none" w:sz="0" w:space="0" w:color="auto"/>
            <w:bottom w:val="none" w:sz="0" w:space="0" w:color="auto"/>
            <w:right w:val="none" w:sz="0" w:space="0" w:color="auto"/>
          </w:divBdr>
          <w:divsChild>
            <w:div w:id="776606458">
              <w:marLeft w:val="1155"/>
              <w:marRight w:val="0"/>
              <w:marTop w:val="0"/>
              <w:marBottom w:val="0"/>
              <w:divBdr>
                <w:top w:val="none" w:sz="0" w:space="0" w:color="auto"/>
                <w:left w:val="none" w:sz="0" w:space="0" w:color="auto"/>
                <w:bottom w:val="none" w:sz="0" w:space="0" w:color="auto"/>
                <w:right w:val="none" w:sz="0" w:space="0" w:color="auto"/>
              </w:divBdr>
            </w:div>
            <w:div w:id="391000804">
              <w:marLeft w:val="1155"/>
              <w:marRight w:val="0"/>
              <w:marTop w:val="0"/>
              <w:marBottom w:val="0"/>
              <w:divBdr>
                <w:top w:val="none" w:sz="0" w:space="0" w:color="auto"/>
                <w:left w:val="none" w:sz="0" w:space="0" w:color="auto"/>
                <w:bottom w:val="none" w:sz="0" w:space="0" w:color="auto"/>
                <w:right w:val="none" w:sz="0" w:space="0" w:color="auto"/>
              </w:divBdr>
            </w:div>
            <w:div w:id="1628467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7781284">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894159">
      <w:bodyDiv w:val="1"/>
      <w:marLeft w:val="0"/>
      <w:marRight w:val="0"/>
      <w:marTop w:val="0"/>
      <w:marBottom w:val="0"/>
      <w:divBdr>
        <w:top w:val="none" w:sz="0" w:space="0" w:color="auto"/>
        <w:left w:val="none" w:sz="0" w:space="0" w:color="auto"/>
        <w:bottom w:val="none" w:sz="0" w:space="0" w:color="auto"/>
        <w:right w:val="none" w:sz="0" w:space="0" w:color="auto"/>
      </w:divBdr>
    </w:div>
    <w:div w:id="377897227">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021707">
      <w:bodyDiv w:val="1"/>
      <w:marLeft w:val="0"/>
      <w:marRight w:val="0"/>
      <w:marTop w:val="0"/>
      <w:marBottom w:val="0"/>
      <w:divBdr>
        <w:top w:val="none" w:sz="0" w:space="0" w:color="auto"/>
        <w:left w:val="none" w:sz="0" w:space="0" w:color="auto"/>
        <w:bottom w:val="none" w:sz="0" w:space="0" w:color="auto"/>
        <w:right w:val="none" w:sz="0" w:space="0" w:color="auto"/>
      </w:divBdr>
      <w:divsChild>
        <w:div w:id="1161458825">
          <w:marLeft w:val="0"/>
          <w:marRight w:val="0"/>
          <w:marTop w:val="0"/>
          <w:marBottom w:val="0"/>
          <w:divBdr>
            <w:top w:val="none" w:sz="0" w:space="0" w:color="auto"/>
            <w:left w:val="none" w:sz="0" w:space="0" w:color="auto"/>
            <w:bottom w:val="none" w:sz="0" w:space="0" w:color="auto"/>
            <w:right w:val="none" w:sz="0" w:space="0" w:color="auto"/>
          </w:divBdr>
        </w:div>
        <w:div w:id="1423641308">
          <w:marLeft w:val="0"/>
          <w:marRight w:val="0"/>
          <w:marTop w:val="150"/>
          <w:marBottom w:val="0"/>
          <w:divBdr>
            <w:top w:val="none" w:sz="0" w:space="0" w:color="auto"/>
            <w:left w:val="none" w:sz="0" w:space="0" w:color="auto"/>
            <w:bottom w:val="none" w:sz="0" w:space="0" w:color="auto"/>
            <w:right w:val="none" w:sz="0" w:space="0" w:color="auto"/>
          </w:divBdr>
          <w:divsChild>
            <w:div w:id="93936723">
              <w:marLeft w:val="1155"/>
              <w:marRight w:val="0"/>
              <w:marTop w:val="0"/>
              <w:marBottom w:val="0"/>
              <w:divBdr>
                <w:top w:val="none" w:sz="0" w:space="0" w:color="auto"/>
                <w:left w:val="none" w:sz="0" w:space="0" w:color="auto"/>
                <w:bottom w:val="none" w:sz="0" w:space="0" w:color="auto"/>
                <w:right w:val="none" w:sz="0" w:space="0" w:color="auto"/>
              </w:divBdr>
            </w:div>
            <w:div w:id="2070297818">
              <w:marLeft w:val="1155"/>
              <w:marRight w:val="0"/>
              <w:marTop w:val="0"/>
              <w:marBottom w:val="0"/>
              <w:divBdr>
                <w:top w:val="none" w:sz="0" w:space="0" w:color="auto"/>
                <w:left w:val="none" w:sz="0" w:space="0" w:color="auto"/>
                <w:bottom w:val="none" w:sz="0" w:space="0" w:color="auto"/>
                <w:right w:val="none" w:sz="0" w:space="0" w:color="auto"/>
              </w:divBdr>
            </w:div>
            <w:div w:id="31622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718620">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328106">
      <w:bodyDiv w:val="1"/>
      <w:marLeft w:val="0"/>
      <w:marRight w:val="0"/>
      <w:marTop w:val="0"/>
      <w:marBottom w:val="0"/>
      <w:divBdr>
        <w:top w:val="none" w:sz="0" w:space="0" w:color="auto"/>
        <w:left w:val="none" w:sz="0" w:space="0" w:color="auto"/>
        <w:bottom w:val="none" w:sz="0" w:space="0" w:color="auto"/>
        <w:right w:val="none" w:sz="0" w:space="0" w:color="auto"/>
      </w:divBdr>
      <w:divsChild>
        <w:div w:id="1514999453">
          <w:marLeft w:val="0"/>
          <w:marRight w:val="0"/>
          <w:marTop w:val="0"/>
          <w:marBottom w:val="0"/>
          <w:divBdr>
            <w:top w:val="none" w:sz="0" w:space="0" w:color="auto"/>
            <w:left w:val="none" w:sz="0" w:space="0" w:color="auto"/>
            <w:bottom w:val="none" w:sz="0" w:space="0" w:color="auto"/>
            <w:right w:val="none" w:sz="0" w:space="0" w:color="auto"/>
          </w:divBdr>
        </w:div>
        <w:div w:id="1722897504">
          <w:marLeft w:val="0"/>
          <w:marRight w:val="0"/>
          <w:marTop w:val="150"/>
          <w:marBottom w:val="0"/>
          <w:divBdr>
            <w:top w:val="none" w:sz="0" w:space="0" w:color="auto"/>
            <w:left w:val="none" w:sz="0" w:space="0" w:color="auto"/>
            <w:bottom w:val="none" w:sz="0" w:space="0" w:color="auto"/>
            <w:right w:val="none" w:sz="0" w:space="0" w:color="auto"/>
          </w:divBdr>
          <w:divsChild>
            <w:div w:id="506865124">
              <w:marLeft w:val="1155"/>
              <w:marRight w:val="0"/>
              <w:marTop w:val="0"/>
              <w:marBottom w:val="0"/>
              <w:divBdr>
                <w:top w:val="none" w:sz="0" w:space="0" w:color="auto"/>
                <w:left w:val="none" w:sz="0" w:space="0" w:color="auto"/>
                <w:bottom w:val="none" w:sz="0" w:space="0" w:color="auto"/>
                <w:right w:val="none" w:sz="0" w:space="0" w:color="auto"/>
              </w:divBdr>
            </w:div>
            <w:div w:id="812798383">
              <w:marLeft w:val="1155"/>
              <w:marRight w:val="0"/>
              <w:marTop w:val="0"/>
              <w:marBottom w:val="0"/>
              <w:divBdr>
                <w:top w:val="none" w:sz="0" w:space="0" w:color="auto"/>
                <w:left w:val="none" w:sz="0" w:space="0" w:color="auto"/>
                <w:bottom w:val="none" w:sz="0" w:space="0" w:color="auto"/>
                <w:right w:val="none" w:sz="0" w:space="0" w:color="auto"/>
              </w:divBdr>
            </w:div>
            <w:div w:id="1173498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71358">
      <w:bodyDiv w:val="1"/>
      <w:marLeft w:val="0"/>
      <w:marRight w:val="0"/>
      <w:marTop w:val="0"/>
      <w:marBottom w:val="0"/>
      <w:divBdr>
        <w:top w:val="none" w:sz="0" w:space="0" w:color="auto"/>
        <w:left w:val="none" w:sz="0" w:space="0" w:color="auto"/>
        <w:bottom w:val="none" w:sz="0" w:space="0" w:color="auto"/>
        <w:right w:val="none" w:sz="0" w:space="0" w:color="auto"/>
      </w:divBdr>
      <w:divsChild>
        <w:div w:id="182011746">
          <w:marLeft w:val="0"/>
          <w:marRight w:val="0"/>
          <w:marTop w:val="0"/>
          <w:marBottom w:val="0"/>
          <w:divBdr>
            <w:top w:val="none" w:sz="0" w:space="0" w:color="auto"/>
            <w:left w:val="none" w:sz="0" w:space="0" w:color="auto"/>
            <w:bottom w:val="none" w:sz="0" w:space="0" w:color="auto"/>
            <w:right w:val="none" w:sz="0" w:space="0" w:color="auto"/>
          </w:divBdr>
        </w:div>
        <w:div w:id="1527518657">
          <w:marLeft w:val="0"/>
          <w:marRight w:val="0"/>
          <w:marTop w:val="150"/>
          <w:marBottom w:val="0"/>
          <w:divBdr>
            <w:top w:val="none" w:sz="0" w:space="0" w:color="auto"/>
            <w:left w:val="none" w:sz="0" w:space="0" w:color="auto"/>
            <w:bottom w:val="none" w:sz="0" w:space="0" w:color="auto"/>
            <w:right w:val="none" w:sz="0" w:space="0" w:color="auto"/>
          </w:divBdr>
          <w:divsChild>
            <w:div w:id="1224296230">
              <w:marLeft w:val="1155"/>
              <w:marRight w:val="0"/>
              <w:marTop w:val="0"/>
              <w:marBottom w:val="0"/>
              <w:divBdr>
                <w:top w:val="none" w:sz="0" w:space="0" w:color="auto"/>
                <w:left w:val="none" w:sz="0" w:space="0" w:color="auto"/>
                <w:bottom w:val="none" w:sz="0" w:space="0" w:color="auto"/>
                <w:right w:val="none" w:sz="0" w:space="0" w:color="auto"/>
              </w:divBdr>
            </w:div>
            <w:div w:id="181163412">
              <w:marLeft w:val="1155"/>
              <w:marRight w:val="0"/>
              <w:marTop w:val="0"/>
              <w:marBottom w:val="0"/>
              <w:divBdr>
                <w:top w:val="none" w:sz="0" w:space="0" w:color="auto"/>
                <w:left w:val="none" w:sz="0" w:space="0" w:color="auto"/>
                <w:bottom w:val="none" w:sz="0" w:space="0" w:color="auto"/>
                <w:right w:val="none" w:sz="0" w:space="0" w:color="auto"/>
              </w:divBdr>
            </w:div>
            <w:div w:id="7507390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039885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445044">
      <w:bodyDiv w:val="1"/>
      <w:marLeft w:val="0"/>
      <w:marRight w:val="0"/>
      <w:marTop w:val="0"/>
      <w:marBottom w:val="0"/>
      <w:divBdr>
        <w:top w:val="none" w:sz="0" w:space="0" w:color="auto"/>
        <w:left w:val="none" w:sz="0" w:space="0" w:color="auto"/>
        <w:bottom w:val="none" w:sz="0" w:space="0" w:color="auto"/>
        <w:right w:val="none" w:sz="0" w:space="0" w:color="auto"/>
      </w:divBdr>
    </w:div>
    <w:div w:id="380710393">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0985829">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66563">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18954">
      <w:bodyDiv w:val="1"/>
      <w:marLeft w:val="0"/>
      <w:marRight w:val="0"/>
      <w:marTop w:val="0"/>
      <w:marBottom w:val="0"/>
      <w:divBdr>
        <w:top w:val="none" w:sz="0" w:space="0" w:color="auto"/>
        <w:left w:val="none" w:sz="0" w:space="0" w:color="auto"/>
        <w:bottom w:val="none" w:sz="0" w:space="0" w:color="auto"/>
        <w:right w:val="none" w:sz="0" w:space="0" w:color="auto"/>
      </w:divBdr>
      <w:divsChild>
        <w:div w:id="2123761594">
          <w:marLeft w:val="0"/>
          <w:marRight w:val="0"/>
          <w:marTop w:val="0"/>
          <w:marBottom w:val="0"/>
          <w:divBdr>
            <w:top w:val="none" w:sz="0" w:space="0" w:color="auto"/>
            <w:left w:val="none" w:sz="0" w:space="0" w:color="auto"/>
            <w:bottom w:val="none" w:sz="0" w:space="0" w:color="auto"/>
            <w:right w:val="none" w:sz="0" w:space="0" w:color="auto"/>
          </w:divBdr>
        </w:div>
        <w:div w:id="1254435954">
          <w:marLeft w:val="0"/>
          <w:marRight w:val="0"/>
          <w:marTop w:val="150"/>
          <w:marBottom w:val="0"/>
          <w:divBdr>
            <w:top w:val="none" w:sz="0" w:space="0" w:color="auto"/>
            <w:left w:val="none" w:sz="0" w:space="0" w:color="auto"/>
            <w:bottom w:val="none" w:sz="0" w:space="0" w:color="auto"/>
            <w:right w:val="none" w:sz="0" w:space="0" w:color="auto"/>
          </w:divBdr>
          <w:divsChild>
            <w:div w:id="982078013">
              <w:marLeft w:val="1155"/>
              <w:marRight w:val="0"/>
              <w:marTop w:val="0"/>
              <w:marBottom w:val="0"/>
              <w:divBdr>
                <w:top w:val="none" w:sz="0" w:space="0" w:color="auto"/>
                <w:left w:val="none" w:sz="0" w:space="0" w:color="auto"/>
                <w:bottom w:val="none" w:sz="0" w:space="0" w:color="auto"/>
                <w:right w:val="none" w:sz="0" w:space="0" w:color="auto"/>
              </w:divBdr>
            </w:div>
            <w:div w:id="151218002">
              <w:marLeft w:val="1155"/>
              <w:marRight w:val="0"/>
              <w:marTop w:val="0"/>
              <w:marBottom w:val="0"/>
              <w:divBdr>
                <w:top w:val="none" w:sz="0" w:space="0" w:color="auto"/>
                <w:left w:val="none" w:sz="0" w:space="0" w:color="auto"/>
                <w:bottom w:val="none" w:sz="0" w:space="0" w:color="auto"/>
                <w:right w:val="none" w:sz="0" w:space="0" w:color="auto"/>
              </w:divBdr>
            </w:div>
            <w:div w:id="14879343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140922">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523848">
      <w:bodyDiv w:val="1"/>
      <w:marLeft w:val="0"/>
      <w:marRight w:val="0"/>
      <w:marTop w:val="0"/>
      <w:marBottom w:val="0"/>
      <w:divBdr>
        <w:top w:val="none" w:sz="0" w:space="0" w:color="auto"/>
        <w:left w:val="none" w:sz="0" w:space="0" w:color="auto"/>
        <w:bottom w:val="none" w:sz="0" w:space="0" w:color="auto"/>
        <w:right w:val="none" w:sz="0" w:space="0" w:color="auto"/>
      </w:divBdr>
    </w:div>
    <w:div w:id="383526037">
      <w:bodyDiv w:val="1"/>
      <w:marLeft w:val="0"/>
      <w:marRight w:val="0"/>
      <w:marTop w:val="0"/>
      <w:marBottom w:val="0"/>
      <w:divBdr>
        <w:top w:val="none" w:sz="0" w:space="0" w:color="auto"/>
        <w:left w:val="none" w:sz="0" w:space="0" w:color="auto"/>
        <w:bottom w:val="none" w:sz="0" w:space="0" w:color="auto"/>
        <w:right w:val="none" w:sz="0" w:space="0" w:color="auto"/>
      </w:divBdr>
    </w:div>
    <w:div w:id="383529185">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3683">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3994412">
      <w:bodyDiv w:val="1"/>
      <w:marLeft w:val="0"/>
      <w:marRight w:val="0"/>
      <w:marTop w:val="0"/>
      <w:marBottom w:val="0"/>
      <w:divBdr>
        <w:top w:val="none" w:sz="0" w:space="0" w:color="auto"/>
        <w:left w:val="none" w:sz="0" w:space="0" w:color="auto"/>
        <w:bottom w:val="none" w:sz="0" w:space="0" w:color="auto"/>
        <w:right w:val="none" w:sz="0" w:space="0" w:color="auto"/>
      </w:divBdr>
    </w:div>
    <w:div w:id="384110337">
      <w:bodyDiv w:val="1"/>
      <w:marLeft w:val="0"/>
      <w:marRight w:val="0"/>
      <w:marTop w:val="0"/>
      <w:marBottom w:val="0"/>
      <w:divBdr>
        <w:top w:val="none" w:sz="0" w:space="0" w:color="auto"/>
        <w:left w:val="none" w:sz="0" w:space="0" w:color="auto"/>
        <w:bottom w:val="none" w:sz="0" w:space="0" w:color="auto"/>
        <w:right w:val="none" w:sz="0" w:space="0" w:color="auto"/>
      </w:divBdr>
    </w:div>
    <w:div w:id="384179121">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6030">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9468">
      <w:bodyDiv w:val="1"/>
      <w:marLeft w:val="0"/>
      <w:marRight w:val="0"/>
      <w:marTop w:val="0"/>
      <w:marBottom w:val="0"/>
      <w:divBdr>
        <w:top w:val="none" w:sz="0" w:space="0" w:color="auto"/>
        <w:left w:val="none" w:sz="0" w:space="0" w:color="auto"/>
        <w:bottom w:val="none" w:sz="0" w:space="0" w:color="auto"/>
        <w:right w:val="none" w:sz="0" w:space="0" w:color="auto"/>
      </w:divBdr>
    </w:div>
    <w:div w:id="384566687">
      <w:bodyDiv w:val="1"/>
      <w:marLeft w:val="0"/>
      <w:marRight w:val="0"/>
      <w:marTop w:val="0"/>
      <w:marBottom w:val="0"/>
      <w:divBdr>
        <w:top w:val="none" w:sz="0" w:space="0" w:color="auto"/>
        <w:left w:val="none" w:sz="0" w:space="0" w:color="auto"/>
        <w:bottom w:val="none" w:sz="0" w:space="0" w:color="auto"/>
        <w:right w:val="none" w:sz="0" w:space="0" w:color="auto"/>
      </w:divBdr>
      <w:divsChild>
        <w:div w:id="587080904">
          <w:marLeft w:val="0"/>
          <w:marRight w:val="0"/>
          <w:marTop w:val="0"/>
          <w:marBottom w:val="0"/>
          <w:divBdr>
            <w:top w:val="none" w:sz="0" w:space="0" w:color="auto"/>
            <w:left w:val="none" w:sz="0" w:space="0" w:color="auto"/>
            <w:bottom w:val="none" w:sz="0" w:space="0" w:color="auto"/>
            <w:right w:val="none" w:sz="0" w:space="0" w:color="auto"/>
          </w:divBdr>
        </w:div>
        <w:div w:id="1078744150">
          <w:marLeft w:val="0"/>
          <w:marRight w:val="0"/>
          <w:marTop w:val="150"/>
          <w:marBottom w:val="0"/>
          <w:divBdr>
            <w:top w:val="none" w:sz="0" w:space="0" w:color="auto"/>
            <w:left w:val="none" w:sz="0" w:space="0" w:color="auto"/>
            <w:bottom w:val="none" w:sz="0" w:space="0" w:color="auto"/>
            <w:right w:val="none" w:sz="0" w:space="0" w:color="auto"/>
          </w:divBdr>
          <w:divsChild>
            <w:div w:id="1877505317">
              <w:marLeft w:val="1155"/>
              <w:marRight w:val="0"/>
              <w:marTop w:val="0"/>
              <w:marBottom w:val="0"/>
              <w:divBdr>
                <w:top w:val="none" w:sz="0" w:space="0" w:color="auto"/>
                <w:left w:val="none" w:sz="0" w:space="0" w:color="auto"/>
                <w:bottom w:val="none" w:sz="0" w:space="0" w:color="auto"/>
                <w:right w:val="none" w:sz="0" w:space="0" w:color="auto"/>
              </w:divBdr>
            </w:div>
            <w:div w:id="7458778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793723">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102501">
      <w:bodyDiv w:val="1"/>
      <w:marLeft w:val="0"/>
      <w:marRight w:val="0"/>
      <w:marTop w:val="0"/>
      <w:marBottom w:val="0"/>
      <w:divBdr>
        <w:top w:val="none" w:sz="0" w:space="0" w:color="auto"/>
        <w:left w:val="none" w:sz="0" w:space="0" w:color="auto"/>
        <w:bottom w:val="none" w:sz="0" w:space="0" w:color="auto"/>
        <w:right w:val="none" w:sz="0" w:space="0" w:color="auto"/>
      </w:divBdr>
    </w:div>
    <w:div w:id="385183816">
      <w:bodyDiv w:val="1"/>
      <w:marLeft w:val="0"/>
      <w:marRight w:val="0"/>
      <w:marTop w:val="0"/>
      <w:marBottom w:val="0"/>
      <w:divBdr>
        <w:top w:val="none" w:sz="0" w:space="0" w:color="auto"/>
        <w:left w:val="none" w:sz="0" w:space="0" w:color="auto"/>
        <w:bottom w:val="none" w:sz="0" w:space="0" w:color="auto"/>
        <w:right w:val="none" w:sz="0" w:space="0" w:color="auto"/>
      </w:divBdr>
      <w:divsChild>
        <w:div w:id="698899838">
          <w:marLeft w:val="0"/>
          <w:marRight w:val="0"/>
          <w:marTop w:val="0"/>
          <w:marBottom w:val="0"/>
          <w:divBdr>
            <w:top w:val="none" w:sz="0" w:space="0" w:color="auto"/>
            <w:left w:val="none" w:sz="0" w:space="0" w:color="auto"/>
            <w:bottom w:val="none" w:sz="0" w:space="0" w:color="auto"/>
            <w:right w:val="none" w:sz="0" w:space="0" w:color="auto"/>
          </w:divBdr>
        </w:div>
        <w:div w:id="120922378">
          <w:marLeft w:val="0"/>
          <w:marRight w:val="0"/>
          <w:marTop w:val="150"/>
          <w:marBottom w:val="0"/>
          <w:divBdr>
            <w:top w:val="none" w:sz="0" w:space="0" w:color="auto"/>
            <w:left w:val="none" w:sz="0" w:space="0" w:color="auto"/>
            <w:bottom w:val="none" w:sz="0" w:space="0" w:color="auto"/>
            <w:right w:val="none" w:sz="0" w:space="0" w:color="auto"/>
          </w:divBdr>
          <w:divsChild>
            <w:div w:id="441802137">
              <w:marLeft w:val="1155"/>
              <w:marRight w:val="0"/>
              <w:marTop w:val="0"/>
              <w:marBottom w:val="0"/>
              <w:divBdr>
                <w:top w:val="none" w:sz="0" w:space="0" w:color="auto"/>
                <w:left w:val="none" w:sz="0" w:space="0" w:color="auto"/>
                <w:bottom w:val="none" w:sz="0" w:space="0" w:color="auto"/>
                <w:right w:val="none" w:sz="0" w:space="0" w:color="auto"/>
              </w:divBdr>
            </w:div>
            <w:div w:id="1458987279">
              <w:marLeft w:val="1155"/>
              <w:marRight w:val="0"/>
              <w:marTop w:val="0"/>
              <w:marBottom w:val="0"/>
              <w:divBdr>
                <w:top w:val="none" w:sz="0" w:space="0" w:color="auto"/>
                <w:left w:val="none" w:sz="0" w:space="0" w:color="auto"/>
                <w:bottom w:val="none" w:sz="0" w:space="0" w:color="auto"/>
                <w:right w:val="none" w:sz="0" w:space="0" w:color="auto"/>
              </w:divBdr>
            </w:div>
            <w:div w:id="836195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5297474">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35047">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9837">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3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226535">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537486">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268521">
      <w:bodyDiv w:val="1"/>
      <w:marLeft w:val="0"/>
      <w:marRight w:val="0"/>
      <w:marTop w:val="0"/>
      <w:marBottom w:val="0"/>
      <w:divBdr>
        <w:top w:val="none" w:sz="0" w:space="0" w:color="auto"/>
        <w:left w:val="none" w:sz="0" w:space="0" w:color="auto"/>
        <w:bottom w:val="none" w:sz="0" w:space="0" w:color="auto"/>
        <w:right w:val="none" w:sz="0" w:space="0" w:color="auto"/>
      </w:divBdr>
      <w:divsChild>
        <w:div w:id="1035304755">
          <w:marLeft w:val="0"/>
          <w:marRight w:val="0"/>
          <w:marTop w:val="0"/>
          <w:marBottom w:val="0"/>
          <w:divBdr>
            <w:top w:val="none" w:sz="0" w:space="0" w:color="auto"/>
            <w:left w:val="none" w:sz="0" w:space="0" w:color="auto"/>
            <w:bottom w:val="none" w:sz="0" w:space="0" w:color="auto"/>
            <w:right w:val="none" w:sz="0" w:space="0" w:color="auto"/>
          </w:divBdr>
        </w:div>
        <w:div w:id="532689407">
          <w:marLeft w:val="0"/>
          <w:marRight w:val="0"/>
          <w:marTop w:val="150"/>
          <w:marBottom w:val="0"/>
          <w:divBdr>
            <w:top w:val="none" w:sz="0" w:space="0" w:color="auto"/>
            <w:left w:val="none" w:sz="0" w:space="0" w:color="auto"/>
            <w:bottom w:val="none" w:sz="0" w:space="0" w:color="auto"/>
            <w:right w:val="none" w:sz="0" w:space="0" w:color="auto"/>
          </w:divBdr>
          <w:divsChild>
            <w:div w:id="1312636136">
              <w:marLeft w:val="1155"/>
              <w:marRight w:val="0"/>
              <w:marTop w:val="0"/>
              <w:marBottom w:val="0"/>
              <w:divBdr>
                <w:top w:val="none" w:sz="0" w:space="0" w:color="auto"/>
                <w:left w:val="none" w:sz="0" w:space="0" w:color="auto"/>
                <w:bottom w:val="none" w:sz="0" w:space="0" w:color="auto"/>
                <w:right w:val="none" w:sz="0" w:space="0" w:color="auto"/>
              </w:divBdr>
            </w:div>
            <w:div w:id="590965916">
              <w:marLeft w:val="1155"/>
              <w:marRight w:val="0"/>
              <w:marTop w:val="0"/>
              <w:marBottom w:val="0"/>
              <w:divBdr>
                <w:top w:val="none" w:sz="0" w:space="0" w:color="auto"/>
                <w:left w:val="none" w:sz="0" w:space="0" w:color="auto"/>
                <w:bottom w:val="none" w:sz="0" w:space="0" w:color="auto"/>
                <w:right w:val="none" w:sz="0" w:space="0" w:color="auto"/>
              </w:divBdr>
            </w:div>
            <w:div w:id="1379473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337150">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729619">
      <w:bodyDiv w:val="1"/>
      <w:marLeft w:val="0"/>
      <w:marRight w:val="0"/>
      <w:marTop w:val="0"/>
      <w:marBottom w:val="0"/>
      <w:divBdr>
        <w:top w:val="none" w:sz="0" w:space="0" w:color="auto"/>
        <w:left w:val="none" w:sz="0" w:space="0" w:color="auto"/>
        <w:bottom w:val="none" w:sz="0" w:space="0" w:color="auto"/>
        <w:right w:val="none" w:sz="0" w:space="0" w:color="auto"/>
      </w:divBdr>
      <w:divsChild>
        <w:div w:id="1154101275">
          <w:marLeft w:val="0"/>
          <w:marRight w:val="0"/>
          <w:marTop w:val="0"/>
          <w:marBottom w:val="0"/>
          <w:divBdr>
            <w:top w:val="none" w:sz="0" w:space="0" w:color="auto"/>
            <w:left w:val="none" w:sz="0" w:space="0" w:color="auto"/>
            <w:bottom w:val="none" w:sz="0" w:space="0" w:color="auto"/>
            <w:right w:val="none" w:sz="0" w:space="0" w:color="auto"/>
          </w:divBdr>
        </w:div>
        <w:div w:id="405108932">
          <w:marLeft w:val="0"/>
          <w:marRight w:val="0"/>
          <w:marTop w:val="150"/>
          <w:marBottom w:val="0"/>
          <w:divBdr>
            <w:top w:val="none" w:sz="0" w:space="0" w:color="auto"/>
            <w:left w:val="none" w:sz="0" w:space="0" w:color="auto"/>
            <w:bottom w:val="none" w:sz="0" w:space="0" w:color="auto"/>
            <w:right w:val="none" w:sz="0" w:space="0" w:color="auto"/>
          </w:divBdr>
          <w:divsChild>
            <w:div w:id="849610278">
              <w:marLeft w:val="1155"/>
              <w:marRight w:val="0"/>
              <w:marTop w:val="0"/>
              <w:marBottom w:val="0"/>
              <w:divBdr>
                <w:top w:val="none" w:sz="0" w:space="0" w:color="auto"/>
                <w:left w:val="none" w:sz="0" w:space="0" w:color="auto"/>
                <w:bottom w:val="none" w:sz="0" w:space="0" w:color="auto"/>
                <w:right w:val="none" w:sz="0" w:space="0" w:color="auto"/>
              </w:divBdr>
            </w:div>
            <w:div w:id="1621762213">
              <w:marLeft w:val="1155"/>
              <w:marRight w:val="0"/>
              <w:marTop w:val="0"/>
              <w:marBottom w:val="0"/>
              <w:divBdr>
                <w:top w:val="none" w:sz="0" w:space="0" w:color="auto"/>
                <w:left w:val="none" w:sz="0" w:space="0" w:color="auto"/>
                <w:bottom w:val="none" w:sz="0" w:space="0" w:color="auto"/>
                <w:right w:val="none" w:sz="0" w:space="0" w:color="auto"/>
              </w:divBdr>
            </w:div>
            <w:div w:id="1923642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000635">
      <w:bodyDiv w:val="1"/>
      <w:marLeft w:val="0"/>
      <w:marRight w:val="0"/>
      <w:marTop w:val="0"/>
      <w:marBottom w:val="0"/>
      <w:divBdr>
        <w:top w:val="none" w:sz="0" w:space="0" w:color="auto"/>
        <w:left w:val="none" w:sz="0" w:space="0" w:color="auto"/>
        <w:bottom w:val="none" w:sz="0" w:space="0" w:color="auto"/>
        <w:right w:val="none" w:sz="0" w:space="0" w:color="auto"/>
      </w:divBdr>
    </w:div>
    <w:div w:id="38811275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2098">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49988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00937">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278367">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22335">
      <w:bodyDiv w:val="1"/>
      <w:marLeft w:val="0"/>
      <w:marRight w:val="0"/>
      <w:marTop w:val="0"/>
      <w:marBottom w:val="0"/>
      <w:divBdr>
        <w:top w:val="none" w:sz="0" w:space="0" w:color="auto"/>
        <w:left w:val="none" w:sz="0" w:space="0" w:color="auto"/>
        <w:bottom w:val="none" w:sz="0" w:space="0" w:color="auto"/>
        <w:right w:val="none" w:sz="0" w:space="0" w:color="auto"/>
      </w:divBdr>
      <w:divsChild>
        <w:div w:id="1864242375">
          <w:marLeft w:val="0"/>
          <w:marRight w:val="0"/>
          <w:marTop w:val="0"/>
          <w:marBottom w:val="0"/>
          <w:divBdr>
            <w:top w:val="none" w:sz="0" w:space="0" w:color="auto"/>
            <w:left w:val="none" w:sz="0" w:space="0" w:color="auto"/>
            <w:bottom w:val="none" w:sz="0" w:space="0" w:color="auto"/>
            <w:right w:val="none" w:sz="0" w:space="0" w:color="auto"/>
          </w:divBdr>
        </w:div>
        <w:div w:id="2132942834">
          <w:marLeft w:val="0"/>
          <w:marRight w:val="0"/>
          <w:marTop w:val="150"/>
          <w:marBottom w:val="0"/>
          <w:divBdr>
            <w:top w:val="none" w:sz="0" w:space="0" w:color="auto"/>
            <w:left w:val="none" w:sz="0" w:space="0" w:color="auto"/>
            <w:bottom w:val="none" w:sz="0" w:space="0" w:color="auto"/>
            <w:right w:val="none" w:sz="0" w:space="0" w:color="auto"/>
          </w:divBdr>
          <w:divsChild>
            <w:div w:id="218323027">
              <w:marLeft w:val="1155"/>
              <w:marRight w:val="0"/>
              <w:marTop w:val="0"/>
              <w:marBottom w:val="0"/>
              <w:divBdr>
                <w:top w:val="none" w:sz="0" w:space="0" w:color="auto"/>
                <w:left w:val="none" w:sz="0" w:space="0" w:color="auto"/>
                <w:bottom w:val="none" w:sz="0" w:space="0" w:color="auto"/>
                <w:right w:val="none" w:sz="0" w:space="0" w:color="auto"/>
              </w:divBdr>
            </w:div>
            <w:div w:id="389957527">
              <w:marLeft w:val="1155"/>
              <w:marRight w:val="0"/>
              <w:marTop w:val="0"/>
              <w:marBottom w:val="0"/>
              <w:divBdr>
                <w:top w:val="none" w:sz="0" w:space="0" w:color="auto"/>
                <w:left w:val="none" w:sz="0" w:space="0" w:color="auto"/>
                <w:bottom w:val="none" w:sz="0" w:space="0" w:color="auto"/>
                <w:right w:val="none" w:sz="0" w:space="0" w:color="auto"/>
              </w:divBdr>
            </w:div>
            <w:div w:id="2389457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31872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585065">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042399">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99736">
      <w:bodyDiv w:val="1"/>
      <w:marLeft w:val="0"/>
      <w:marRight w:val="0"/>
      <w:marTop w:val="0"/>
      <w:marBottom w:val="0"/>
      <w:divBdr>
        <w:top w:val="none" w:sz="0" w:space="0" w:color="auto"/>
        <w:left w:val="none" w:sz="0" w:space="0" w:color="auto"/>
        <w:bottom w:val="none" w:sz="0" w:space="0" w:color="auto"/>
        <w:right w:val="none" w:sz="0" w:space="0" w:color="auto"/>
      </w:divBdr>
    </w:div>
    <w:div w:id="39231014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628259">
      <w:bodyDiv w:val="1"/>
      <w:marLeft w:val="0"/>
      <w:marRight w:val="0"/>
      <w:marTop w:val="0"/>
      <w:marBottom w:val="0"/>
      <w:divBdr>
        <w:top w:val="none" w:sz="0" w:space="0" w:color="auto"/>
        <w:left w:val="none" w:sz="0" w:space="0" w:color="auto"/>
        <w:bottom w:val="none" w:sz="0" w:space="0" w:color="auto"/>
        <w:right w:val="none" w:sz="0" w:space="0" w:color="auto"/>
      </w:divBdr>
    </w:div>
    <w:div w:id="392657302">
      <w:bodyDiv w:val="1"/>
      <w:marLeft w:val="0"/>
      <w:marRight w:val="0"/>
      <w:marTop w:val="0"/>
      <w:marBottom w:val="0"/>
      <w:divBdr>
        <w:top w:val="none" w:sz="0" w:space="0" w:color="auto"/>
        <w:left w:val="none" w:sz="0" w:space="0" w:color="auto"/>
        <w:bottom w:val="none" w:sz="0" w:space="0" w:color="auto"/>
        <w:right w:val="none" w:sz="0" w:space="0" w:color="auto"/>
      </w:divBdr>
    </w:div>
    <w:div w:id="392657724">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624749">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20772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789169">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319980">
      <w:bodyDiv w:val="1"/>
      <w:marLeft w:val="0"/>
      <w:marRight w:val="0"/>
      <w:marTop w:val="0"/>
      <w:marBottom w:val="0"/>
      <w:divBdr>
        <w:top w:val="none" w:sz="0" w:space="0" w:color="auto"/>
        <w:left w:val="none" w:sz="0" w:space="0" w:color="auto"/>
        <w:bottom w:val="none" w:sz="0" w:space="0" w:color="auto"/>
        <w:right w:val="none" w:sz="0" w:space="0" w:color="auto"/>
      </w:divBdr>
    </w:div>
    <w:div w:id="395444508">
      <w:bodyDiv w:val="1"/>
      <w:marLeft w:val="0"/>
      <w:marRight w:val="0"/>
      <w:marTop w:val="0"/>
      <w:marBottom w:val="0"/>
      <w:divBdr>
        <w:top w:val="none" w:sz="0" w:space="0" w:color="auto"/>
        <w:left w:val="none" w:sz="0" w:space="0" w:color="auto"/>
        <w:bottom w:val="none" w:sz="0" w:space="0" w:color="auto"/>
        <w:right w:val="none" w:sz="0" w:space="0" w:color="auto"/>
      </w:divBdr>
    </w:div>
    <w:div w:id="39547530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7221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2492">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6975363">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13911">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481828">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7900459">
      <w:bodyDiv w:val="1"/>
      <w:marLeft w:val="0"/>
      <w:marRight w:val="0"/>
      <w:marTop w:val="0"/>
      <w:marBottom w:val="0"/>
      <w:divBdr>
        <w:top w:val="none" w:sz="0" w:space="0" w:color="auto"/>
        <w:left w:val="none" w:sz="0" w:space="0" w:color="auto"/>
        <w:bottom w:val="none" w:sz="0" w:space="0" w:color="auto"/>
        <w:right w:val="none" w:sz="0" w:space="0" w:color="auto"/>
      </w:divBdr>
    </w:div>
    <w:div w:id="397940966">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479579">
      <w:bodyDiv w:val="1"/>
      <w:marLeft w:val="0"/>
      <w:marRight w:val="0"/>
      <w:marTop w:val="0"/>
      <w:marBottom w:val="0"/>
      <w:divBdr>
        <w:top w:val="none" w:sz="0" w:space="0" w:color="auto"/>
        <w:left w:val="none" w:sz="0" w:space="0" w:color="auto"/>
        <w:bottom w:val="none" w:sz="0" w:space="0" w:color="auto"/>
        <w:right w:val="none" w:sz="0" w:space="0" w:color="auto"/>
      </w:divBdr>
      <w:divsChild>
        <w:div w:id="648755695">
          <w:marLeft w:val="0"/>
          <w:marRight w:val="0"/>
          <w:marTop w:val="150"/>
          <w:marBottom w:val="0"/>
          <w:divBdr>
            <w:top w:val="none" w:sz="0" w:space="0" w:color="auto"/>
            <w:left w:val="none" w:sz="0" w:space="0" w:color="auto"/>
            <w:bottom w:val="none" w:sz="0" w:space="0" w:color="auto"/>
            <w:right w:val="none" w:sz="0" w:space="0" w:color="auto"/>
          </w:divBdr>
          <w:divsChild>
            <w:div w:id="1573544801">
              <w:marLeft w:val="1155"/>
              <w:marRight w:val="0"/>
              <w:marTop w:val="0"/>
              <w:marBottom w:val="0"/>
              <w:divBdr>
                <w:top w:val="none" w:sz="0" w:space="0" w:color="auto"/>
                <w:left w:val="none" w:sz="0" w:space="0" w:color="auto"/>
                <w:bottom w:val="none" w:sz="0" w:space="0" w:color="auto"/>
                <w:right w:val="none" w:sz="0" w:space="0" w:color="auto"/>
              </w:divBdr>
            </w:div>
            <w:div w:id="744500216">
              <w:marLeft w:val="1155"/>
              <w:marRight w:val="0"/>
              <w:marTop w:val="0"/>
              <w:marBottom w:val="0"/>
              <w:divBdr>
                <w:top w:val="none" w:sz="0" w:space="0" w:color="auto"/>
                <w:left w:val="none" w:sz="0" w:space="0" w:color="auto"/>
                <w:bottom w:val="none" w:sz="0" w:space="0" w:color="auto"/>
                <w:right w:val="none" w:sz="0" w:space="0" w:color="auto"/>
              </w:divBdr>
            </w:div>
            <w:div w:id="1588683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8795118">
      <w:bodyDiv w:val="1"/>
      <w:marLeft w:val="0"/>
      <w:marRight w:val="0"/>
      <w:marTop w:val="0"/>
      <w:marBottom w:val="0"/>
      <w:divBdr>
        <w:top w:val="none" w:sz="0" w:space="0" w:color="auto"/>
        <w:left w:val="none" w:sz="0" w:space="0" w:color="auto"/>
        <w:bottom w:val="none" w:sz="0" w:space="0" w:color="auto"/>
        <w:right w:val="none" w:sz="0" w:space="0" w:color="auto"/>
      </w:divBdr>
    </w:div>
    <w:div w:id="398870317">
      <w:bodyDiv w:val="1"/>
      <w:marLeft w:val="0"/>
      <w:marRight w:val="0"/>
      <w:marTop w:val="0"/>
      <w:marBottom w:val="0"/>
      <w:divBdr>
        <w:top w:val="none" w:sz="0" w:space="0" w:color="auto"/>
        <w:left w:val="none" w:sz="0" w:space="0" w:color="auto"/>
        <w:bottom w:val="none" w:sz="0" w:space="0" w:color="auto"/>
        <w:right w:val="none" w:sz="0" w:space="0" w:color="auto"/>
      </w:divBdr>
    </w:div>
    <w:div w:id="399062564">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23875">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254566">
      <w:bodyDiv w:val="1"/>
      <w:marLeft w:val="0"/>
      <w:marRight w:val="0"/>
      <w:marTop w:val="0"/>
      <w:marBottom w:val="0"/>
      <w:divBdr>
        <w:top w:val="none" w:sz="0" w:space="0" w:color="auto"/>
        <w:left w:val="none" w:sz="0" w:space="0" w:color="auto"/>
        <w:bottom w:val="none" w:sz="0" w:space="0" w:color="auto"/>
        <w:right w:val="none" w:sz="0" w:space="0" w:color="auto"/>
      </w:divBdr>
      <w:divsChild>
        <w:div w:id="394800">
          <w:marLeft w:val="0"/>
          <w:marRight w:val="0"/>
          <w:marTop w:val="0"/>
          <w:marBottom w:val="0"/>
          <w:divBdr>
            <w:top w:val="none" w:sz="0" w:space="0" w:color="auto"/>
            <w:left w:val="none" w:sz="0" w:space="0" w:color="auto"/>
            <w:bottom w:val="none" w:sz="0" w:space="0" w:color="auto"/>
            <w:right w:val="none" w:sz="0" w:space="0" w:color="auto"/>
          </w:divBdr>
        </w:div>
        <w:div w:id="1474102630">
          <w:marLeft w:val="0"/>
          <w:marRight w:val="0"/>
          <w:marTop w:val="150"/>
          <w:marBottom w:val="0"/>
          <w:divBdr>
            <w:top w:val="none" w:sz="0" w:space="0" w:color="auto"/>
            <w:left w:val="none" w:sz="0" w:space="0" w:color="auto"/>
            <w:bottom w:val="none" w:sz="0" w:space="0" w:color="auto"/>
            <w:right w:val="none" w:sz="0" w:space="0" w:color="auto"/>
          </w:divBdr>
          <w:divsChild>
            <w:div w:id="1116295179">
              <w:marLeft w:val="1155"/>
              <w:marRight w:val="0"/>
              <w:marTop w:val="0"/>
              <w:marBottom w:val="0"/>
              <w:divBdr>
                <w:top w:val="none" w:sz="0" w:space="0" w:color="auto"/>
                <w:left w:val="none" w:sz="0" w:space="0" w:color="auto"/>
                <w:bottom w:val="none" w:sz="0" w:space="0" w:color="auto"/>
                <w:right w:val="none" w:sz="0" w:space="0" w:color="auto"/>
              </w:divBdr>
            </w:div>
            <w:div w:id="1222790257">
              <w:marLeft w:val="1155"/>
              <w:marRight w:val="0"/>
              <w:marTop w:val="0"/>
              <w:marBottom w:val="0"/>
              <w:divBdr>
                <w:top w:val="none" w:sz="0" w:space="0" w:color="auto"/>
                <w:left w:val="none" w:sz="0" w:space="0" w:color="auto"/>
                <w:bottom w:val="none" w:sz="0" w:space="0" w:color="auto"/>
                <w:right w:val="none" w:sz="0" w:space="0" w:color="auto"/>
              </w:divBdr>
            </w:div>
            <w:div w:id="797183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36954">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13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087">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56863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1758693">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214780">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01652">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5465">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10972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493351">
      <w:bodyDiv w:val="1"/>
      <w:marLeft w:val="0"/>
      <w:marRight w:val="0"/>
      <w:marTop w:val="0"/>
      <w:marBottom w:val="0"/>
      <w:divBdr>
        <w:top w:val="none" w:sz="0" w:space="0" w:color="auto"/>
        <w:left w:val="none" w:sz="0" w:space="0" w:color="auto"/>
        <w:bottom w:val="none" w:sz="0" w:space="0" w:color="auto"/>
        <w:right w:val="none" w:sz="0" w:space="0" w:color="auto"/>
      </w:divBdr>
    </w:div>
    <w:div w:id="404501003">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60010">
      <w:bodyDiv w:val="1"/>
      <w:marLeft w:val="0"/>
      <w:marRight w:val="0"/>
      <w:marTop w:val="0"/>
      <w:marBottom w:val="0"/>
      <w:divBdr>
        <w:top w:val="none" w:sz="0" w:space="0" w:color="auto"/>
        <w:left w:val="none" w:sz="0" w:space="0" w:color="auto"/>
        <w:bottom w:val="none" w:sz="0" w:space="0" w:color="auto"/>
        <w:right w:val="none" w:sz="0" w:space="0" w:color="auto"/>
      </w:divBdr>
    </w:div>
    <w:div w:id="405036860">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736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075978">
      <w:bodyDiv w:val="1"/>
      <w:marLeft w:val="0"/>
      <w:marRight w:val="0"/>
      <w:marTop w:val="0"/>
      <w:marBottom w:val="0"/>
      <w:divBdr>
        <w:top w:val="none" w:sz="0" w:space="0" w:color="auto"/>
        <w:left w:val="none" w:sz="0" w:space="0" w:color="auto"/>
        <w:bottom w:val="none" w:sz="0" w:space="0" w:color="auto"/>
        <w:right w:val="none" w:sz="0" w:space="0" w:color="auto"/>
      </w:divBdr>
    </w:div>
    <w:div w:id="406079499">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657324">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697">
      <w:bodyDiv w:val="1"/>
      <w:marLeft w:val="0"/>
      <w:marRight w:val="0"/>
      <w:marTop w:val="0"/>
      <w:marBottom w:val="0"/>
      <w:divBdr>
        <w:top w:val="none" w:sz="0" w:space="0" w:color="auto"/>
        <w:left w:val="none" w:sz="0" w:space="0" w:color="auto"/>
        <w:bottom w:val="none" w:sz="0" w:space="0" w:color="auto"/>
        <w:right w:val="none" w:sz="0" w:space="0" w:color="auto"/>
      </w:divBdr>
      <w:divsChild>
        <w:div w:id="1380276219">
          <w:marLeft w:val="0"/>
          <w:marRight w:val="0"/>
          <w:marTop w:val="0"/>
          <w:marBottom w:val="0"/>
          <w:divBdr>
            <w:top w:val="none" w:sz="0" w:space="0" w:color="auto"/>
            <w:left w:val="none" w:sz="0" w:space="0" w:color="auto"/>
            <w:bottom w:val="none" w:sz="0" w:space="0" w:color="auto"/>
            <w:right w:val="none" w:sz="0" w:space="0" w:color="auto"/>
          </w:divBdr>
        </w:div>
        <w:div w:id="1083994391">
          <w:marLeft w:val="0"/>
          <w:marRight w:val="0"/>
          <w:marTop w:val="150"/>
          <w:marBottom w:val="0"/>
          <w:divBdr>
            <w:top w:val="none" w:sz="0" w:space="0" w:color="auto"/>
            <w:left w:val="none" w:sz="0" w:space="0" w:color="auto"/>
            <w:bottom w:val="none" w:sz="0" w:space="0" w:color="auto"/>
            <w:right w:val="none" w:sz="0" w:space="0" w:color="auto"/>
          </w:divBdr>
          <w:divsChild>
            <w:div w:id="296034295">
              <w:marLeft w:val="1155"/>
              <w:marRight w:val="0"/>
              <w:marTop w:val="0"/>
              <w:marBottom w:val="0"/>
              <w:divBdr>
                <w:top w:val="none" w:sz="0" w:space="0" w:color="auto"/>
                <w:left w:val="none" w:sz="0" w:space="0" w:color="auto"/>
                <w:bottom w:val="none" w:sz="0" w:space="0" w:color="auto"/>
                <w:right w:val="none" w:sz="0" w:space="0" w:color="auto"/>
              </w:divBdr>
            </w:div>
            <w:div w:id="1337155328">
              <w:marLeft w:val="1155"/>
              <w:marRight w:val="0"/>
              <w:marTop w:val="0"/>
              <w:marBottom w:val="0"/>
              <w:divBdr>
                <w:top w:val="none" w:sz="0" w:space="0" w:color="auto"/>
                <w:left w:val="none" w:sz="0" w:space="0" w:color="auto"/>
                <w:bottom w:val="none" w:sz="0" w:space="0" w:color="auto"/>
                <w:right w:val="none" w:sz="0" w:space="0" w:color="auto"/>
              </w:divBdr>
            </w:div>
            <w:div w:id="3974839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217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730407">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12068">
      <w:bodyDiv w:val="1"/>
      <w:marLeft w:val="0"/>
      <w:marRight w:val="0"/>
      <w:marTop w:val="0"/>
      <w:marBottom w:val="0"/>
      <w:divBdr>
        <w:top w:val="none" w:sz="0" w:space="0" w:color="auto"/>
        <w:left w:val="none" w:sz="0" w:space="0" w:color="auto"/>
        <w:bottom w:val="none" w:sz="0" w:space="0" w:color="auto"/>
        <w:right w:val="none" w:sz="0" w:space="0" w:color="auto"/>
      </w:divBdr>
      <w:divsChild>
        <w:div w:id="1833715361">
          <w:marLeft w:val="0"/>
          <w:marRight w:val="0"/>
          <w:marTop w:val="0"/>
          <w:marBottom w:val="0"/>
          <w:divBdr>
            <w:top w:val="none" w:sz="0" w:space="0" w:color="auto"/>
            <w:left w:val="none" w:sz="0" w:space="0" w:color="auto"/>
            <w:bottom w:val="none" w:sz="0" w:space="0" w:color="auto"/>
            <w:right w:val="none" w:sz="0" w:space="0" w:color="auto"/>
          </w:divBdr>
        </w:div>
        <w:div w:id="303973161">
          <w:marLeft w:val="0"/>
          <w:marRight w:val="0"/>
          <w:marTop w:val="150"/>
          <w:marBottom w:val="0"/>
          <w:divBdr>
            <w:top w:val="none" w:sz="0" w:space="0" w:color="auto"/>
            <w:left w:val="none" w:sz="0" w:space="0" w:color="auto"/>
            <w:bottom w:val="none" w:sz="0" w:space="0" w:color="auto"/>
            <w:right w:val="none" w:sz="0" w:space="0" w:color="auto"/>
          </w:divBdr>
          <w:divsChild>
            <w:div w:id="1522358068">
              <w:marLeft w:val="1155"/>
              <w:marRight w:val="0"/>
              <w:marTop w:val="0"/>
              <w:marBottom w:val="0"/>
              <w:divBdr>
                <w:top w:val="none" w:sz="0" w:space="0" w:color="auto"/>
                <w:left w:val="none" w:sz="0" w:space="0" w:color="auto"/>
                <w:bottom w:val="none" w:sz="0" w:space="0" w:color="auto"/>
                <w:right w:val="none" w:sz="0" w:space="0" w:color="auto"/>
              </w:divBdr>
            </w:div>
            <w:div w:id="675831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2243">
      <w:bodyDiv w:val="1"/>
      <w:marLeft w:val="0"/>
      <w:marRight w:val="0"/>
      <w:marTop w:val="0"/>
      <w:marBottom w:val="0"/>
      <w:divBdr>
        <w:top w:val="none" w:sz="0" w:space="0" w:color="auto"/>
        <w:left w:val="none" w:sz="0" w:space="0" w:color="auto"/>
        <w:bottom w:val="none" w:sz="0" w:space="0" w:color="auto"/>
        <w:right w:val="none" w:sz="0" w:space="0" w:color="auto"/>
      </w:divBdr>
      <w:divsChild>
        <w:div w:id="1668559934">
          <w:marLeft w:val="0"/>
          <w:marRight w:val="0"/>
          <w:marTop w:val="0"/>
          <w:marBottom w:val="0"/>
          <w:divBdr>
            <w:top w:val="none" w:sz="0" w:space="0" w:color="auto"/>
            <w:left w:val="none" w:sz="0" w:space="0" w:color="auto"/>
            <w:bottom w:val="none" w:sz="0" w:space="0" w:color="auto"/>
            <w:right w:val="none" w:sz="0" w:space="0" w:color="auto"/>
          </w:divBdr>
        </w:div>
        <w:div w:id="1455367985">
          <w:marLeft w:val="0"/>
          <w:marRight w:val="0"/>
          <w:marTop w:val="150"/>
          <w:marBottom w:val="0"/>
          <w:divBdr>
            <w:top w:val="none" w:sz="0" w:space="0" w:color="auto"/>
            <w:left w:val="none" w:sz="0" w:space="0" w:color="auto"/>
            <w:bottom w:val="none" w:sz="0" w:space="0" w:color="auto"/>
            <w:right w:val="none" w:sz="0" w:space="0" w:color="auto"/>
          </w:divBdr>
          <w:divsChild>
            <w:div w:id="153380053">
              <w:marLeft w:val="1155"/>
              <w:marRight w:val="0"/>
              <w:marTop w:val="0"/>
              <w:marBottom w:val="0"/>
              <w:divBdr>
                <w:top w:val="none" w:sz="0" w:space="0" w:color="auto"/>
                <w:left w:val="none" w:sz="0" w:space="0" w:color="auto"/>
                <w:bottom w:val="none" w:sz="0" w:space="0" w:color="auto"/>
                <w:right w:val="none" w:sz="0" w:space="0" w:color="auto"/>
              </w:divBdr>
            </w:div>
            <w:div w:id="1889534225">
              <w:marLeft w:val="1155"/>
              <w:marRight w:val="0"/>
              <w:marTop w:val="0"/>
              <w:marBottom w:val="0"/>
              <w:divBdr>
                <w:top w:val="none" w:sz="0" w:space="0" w:color="auto"/>
                <w:left w:val="none" w:sz="0" w:space="0" w:color="auto"/>
                <w:bottom w:val="none" w:sz="0" w:space="0" w:color="auto"/>
                <w:right w:val="none" w:sz="0" w:space="0" w:color="auto"/>
              </w:divBdr>
            </w:div>
            <w:div w:id="16153602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932">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772138">
      <w:bodyDiv w:val="1"/>
      <w:marLeft w:val="0"/>
      <w:marRight w:val="0"/>
      <w:marTop w:val="0"/>
      <w:marBottom w:val="0"/>
      <w:divBdr>
        <w:top w:val="none" w:sz="0" w:space="0" w:color="auto"/>
        <w:left w:val="none" w:sz="0" w:space="0" w:color="auto"/>
        <w:bottom w:val="none" w:sz="0" w:space="0" w:color="auto"/>
        <w:right w:val="none" w:sz="0" w:space="0" w:color="auto"/>
      </w:divBdr>
    </w:div>
    <w:div w:id="408775769">
      <w:bodyDiv w:val="1"/>
      <w:marLeft w:val="0"/>
      <w:marRight w:val="0"/>
      <w:marTop w:val="0"/>
      <w:marBottom w:val="0"/>
      <w:divBdr>
        <w:top w:val="none" w:sz="0" w:space="0" w:color="auto"/>
        <w:left w:val="none" w:sz="0" w:space="0" w:color="auto"/>
        <w:bottom w:val="none" w:sz="0" w:space="0" w:color="auto"/>
        <w:right w:val="none" w:sz="0" w:space="0" w:color="auto"/>
      </w:divBdr>
    </w:div>
    <w:div w:id="408816770">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354085">
      <w:bodyDiv w:val="1"/>
      <w:marLeft w:val="0"/>
      <w:marRight w:val="0"/>
      <w:marTop w:val="0"/>
      <w:marBottom w:val="0"/>
      <w:divBdr>
        <w:top w:val="none" w:sz="0" w:space="0" w:color="auto"/>
        <w:left w:val="none" w:sz="0" w:space="0" w:color="auto"/>
        <w:bottom w:val="none" w:sz="0" w:space="0" w:color="auto"/>
        <w:right w:val="none" w:sz="0" w:space="0" w:color="auto"/>
      </w:divBdr>
      <w:divsChild>
        <w:div w:id="252979005">
          <w:marLeft w:val="0"/>
          <w:marRight w:val="0"/>
          <w:marTop w:val="0"/>
          <w:marBottom w:val="0"/>
          <w:divBdr>
            <w:top w:val="none" w:sz="0" w:space="0" w:color="auto"/>
            <w:left w:val="none" w:sz="0" w:space="0" w:color="auto"/>
            <w:bottom w:val="none" w:sz="0" w:space="0" w:color="auto"/>
            <w:right w:val="none" w:sz="0" w:space="0" w:color="auto"/>
          </w:divBdr>
        </w:div>
        <w:div w:id="1118723159">
          <w:marLeft w:val="0"/>
          <w:marRight w:val="0"/>
          <w:marTop w:val="150"/>
          <w:marBottom w:val="0"/>
          <w:divBdr>
            <w:top w:val="none" w:sz="0" w:space="0" w:color="auto"/>
            <w:left w:val="none" w:sz="0" w:space="0" w:color="auto"/>
            <w:bottom w:val="none" w:sz="0" w:space="0" w:color="auto"/>
            <w:right w:val="none" w:sz="0" w:space="0" w:color="auto"/>
          </w:divBdr>
          <w:divsChild>
            <w:div w:id="687758654">
              <w:marLeft w:val="1155"/>
              <w:marRight w:val="0"/>
              <w:marTop w:val="0"/>
              <w:marBottom w:val="0"/>
              <w:divBdr>
                <w:top w:val="none" w:sz="0" w:space="0" w:color="auto"/>
                <w:left w:val="none" w:sz="0" w:space="0" w:color="auto"/>
                <w:bottom w:val="none" w:sz="0" w:space="0" w:color="auto"/>
                <w:right w:val="none" w:sz="0" w:space="0" w:color="auto"/>
              </w:divBdr>
            </w:div>
            <w:div w:id="868225528">
              <w:marLeft w:val="1155"/>
              <w:marRight w:val="0"/>
              <w:marTop w:val="0"/>
              <w:marBottom w:val="0"/>
              <w:divBdr>
                <w:top w:val="none" w:sz="0" w:space="0" w:color="auto"/>
                <w:left w:val="none" w:sz="0" w:space="0" w:color="auto"/>
                <w:bottom w:val="none" w:sz="0" w:space="0" w:color="auto"/>
                <w:right w:val="none" w:sz="0" w:space="0" w:color="auto"/>
              </w:divBdr>
            </w:div>
            <w:div w:id="1446459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31810">
      <w:bodyDiv w:val="1"/>
      <w:marLeft w:val="0"/>
      <w:marRight w:val="0"/>
      <w:marTop w:val="0"/>
      <w:marBottom w:val="0"/>
      <w:divBdr>
        <w:top w:val="none" w:sz="0" w:space="0" w:color="auto"/>
        <w:left w:val="none" w:sz="0" w:space="0" w:color="auto"/>
        <w:bottom w:val="none" w:sz="0" w:space="0" w:color="auto"/>
        <w:right w:val="none" w:sz="0" w:space="0" w:color="auto"/>
      </w:divBdr>
      <w:divsChild>
        <w:div w:id="1786539235">
          <w:marLeft w:val="0"/>
          <w:marRight w:val="0"/>
          <w:marTop w:val="0"/>
          <w:marBottom w:val="0"/>
          <w:divBdr>
            <w:top w:val="none" w:sz="0" w:space="0" w:color="auto"/>
            <w:left w:val="none" w:sz="0" w:space="0" w:color="auto"/>
            <w:bottom w:val="none" w:sz="0" w:space="0" w:color="auto"/>
            <w:right w:val="none" w:sz="0" w:space="0" w:color="auto"/>
          </w:divBdr>
        </w:div>
        <w:div w:id="2018463740">
          <w:marLeft w:val="0"/>
          <w:marRight w:val="0"/>
          <w:marTop w:val="150"/>
          <w:marBottom w:val="0"/>
          <w:divBdr>
            <w:top w:val="none" w:sz="0" w:space="0" w:color="auto"/>
            <w:left w:val="none" w:sz="0" w:space="0" w:color="auto"/>
            <w:bottom w:val="none" w:sz="0" w:space="0" w:color="auto"/>
            <w:right w:val="none" w:sz="0" w:space="0" w:color="auto"/>
          </w:divBdr>
          <w:divsChild>
            <w:div w:id="502474709">
              <w:marLeft w:val="1155"/>
              <w:marRight w:val="0"/>
              <w:marTop w:val="0"/>
              <w:marBottom w:val="0"/>
              <w:divBdr>
                <w:top w:val="none" w:sz="0" w:space="0" w:color="auto"/>
                <w:left w:val="none" w:sz="0" w:space="0" w:color="auto"/>
                <w:bottom w:val="none" w:sz="0" w:space="0" w:color="auto"/>
                <w:right w:val="none" w:sz="0" w:space="0" w:color="auto"/>
              </w:divBdr>
            </w:div>
            <w:div w:id="935098682">
              <w:marLeft w:val="1155"/>
              <w:marRight w:val="0"/>
              <w:marTop w:val="0"/>
              <w:marBottom w:val="0"/>
              <w:divBdr>
                <w:top w:val="none" w:sz="0" w:space="0" w:color="auto"/>
                <w:left w:val="none" w:sz="0" w:space="0" w:color="auto"/>
                <w:bottom w:val="none" w:sz="0" w:space="0" w:color="auto"/>
                <w:right w:val="none" w:sz="0" w:space="0" w:color="auto"/>
              </w:divBdr>
            </w:div>
            <w:div w:id="1502694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929462">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086557">
      <w:bodyDiv w:val="1"/>
      <w:marLeft w:val="0"/>
      <w:marRight w:val="0"/>
      <w:marTop w:val="0"/>
      <w:marBottom w:val="0"/>
      <w:divBdr>
        <w:top w:val="none" w:sz="0" w:space="0" w:color="auto"/>
        <w:left w:val="none" w:sz="0" w:space="0" w:color="auto"/>
        <w:bottom w:val="none" w:sz="0" w:space="0" w:color="auto"/>
        <w:right w:val="none" w:sz="0" w:space="0" w:color="auto"/>
      </w:divBdr>
    </w:div>
    <w:div w:id="410205258">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390347">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27857">
      <w:bodyDiv w:val="1"/>
      <w:marLeft w:val="0"/>
      <w:marRight w:val="0"/>
      <w:marTop w:val="0"/>
      <w:marBottom w:val="0"/>
      <w:divBdr>
        <w:top w:val="none" w:sz="0" w:space="0" w:color="auto"/>
        <w:left w:val="none" w:sz="0" w:space="0" w:color="auto"/>
        <w:bottom w:val="none" w:sz="0" w:space="0" w:color="auto"/>
        <w:right w:val="none" w:sz="0" w:space="0" w:color="auto"/>
      </w:divBdr>
      <w:divsChild>
        <w:div w:id="1961034718">
          <w:marLeft w:val="0"/>
          <w:marRight w:val="0"/>
          <w:marTop w:val="0"/>
          <w:marBottom w:val="0"/>
          <w:divBdr>
            <w:top w:val="none" w:sz="0" w:space="0" w:color="auto"/>
            <w:left w:val="none" w:sz="0" w:space="0" w:color="auto"/>
            <w:bottom w:val="none" w:sz="0" w:space="0" w:color="auto"/>
            <w:right w:val="none" w:sz="0" w:space="0" w:color="auto"/>
          </w:divBdr>
        </w:div>
        <w:div w:id="1328941107">
          <w:marLeft w:val="0"/>
          <w:marRight w:val="0"/>
          <w:marTop w:val="150"/>
          <w:marBottom w:val="0"/>
          <w:divBdr>
            <w:top w:val="none" w:sz="0" w:space="0" w:color="auto"/>
            <w:left w:val="none" w:sz="0" w:space="0" w:color="auto"/>
            <w:bottom w:val="none" w:sz="0" w:space="0" w:color="auto"/>
            <w:right w:val="none" w:sz="0" w:space="0" w:color="auto"/>
          </w:divBdr>
          <w:divsChild>
            <w:div w:id="1091510434">
              <w:marLeft w:val="1155"/>
              <w:marRight w:val="0"/>
              <w:marTop w:val="0"/>
              <w:marBottom w:val="0"/>
              <w:divBdr>
                <w:top w:val="none" w:sz="0" w:space="0" w:color="auto"/>
                <w:left w:val="none" w:sz="0" w:space="0" w:color="auto"/>
                <w:bottom w:val="none" w:sz="0" w:space="0" w:color="auto"/>
                <w:right w:val="none" w:sz="0" w:space="0" w:color="auto"/>
              </w:divBdr>
            </w:div>
            <w:div w:id="1991323582">
              <w:marLeft w:val="1155"/>
              <w:marRight w:val="0"/>
              <w:marTop w:val="0"/>
              <w:marBottom w:val="0"/>
              <w:divBdr>
                <w:top w:val="none" w:sz="0" w:space="0" w:color="auto"/>
                <w:left w:val="none" w:sz="0" w:space="0" w:color="auto"/>
                <w:bottom w:val="none" w:sz="0" w:space="0" w:color="auto"/>
                <w:right w:val="none" w:sz="0" w:space="0" w:color="auto"/>
              </w:divBdr>
            </w:div>
            <w:div w:id="6827797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8872">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07855">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659564">
      <w:bodyDiv w:val="1"/>
      <w:marLeft w:val="0"/>
      <w:marRight w:val="0"/>
      <w:marTop w:val="0"/>
      <w:marBottom w:val="0"/>
      <w:divBdr>
        <w:top w:val="none" w:sz="0" w:space="0" w:color="auto"/>
        <w:left w:val="none" w:sz="0" w:space="0" w:color="auto"/>
        <w:bottom w:val="none" w:sz="0" w:space="0" w:color="auto"/>
        <w:right w:val="none" w:sz="0" w:space="0" w:color="auto"/>
      </w:divBdr>
    </w:div>
    <w:div w:id="411780931">
      <w:bodyDiv w:val="1"/>
      <w:marLeft w:val="0"/>
      <w:marRight w:val="0"/>
      <w:marTop w:val="0"/>
      <w:marBottom w:val="0"/>
      <w:divBdr>
        <w:top w:val="none" w:sz="0" w:space="0" w:color="auto"/>
        <w:left w:val="none" w:sz="0" w:space="0" w:color="auto"/>
        <w:bottom w:val="none" w:sz="0" w:space="0" w:color="auto"/>
        <w:right w:val="none" w:sz="0" w:space="0" w:color="auto"/>
      </w:divBdr>
    </w:div>
    <w:div w:id="411853445">
      <w:bodyDiv w:val="1"/>
      <w:marLeft w:val="0"/>
      <w:marRight w:val="0"/>
      <w:marTop w:val="0"/>
      <w:marBottom w:val="0"/>
      <w:divBdr>
        <w:top w:val="none" w:sz="0" w:space="0" w:color="auto"/>
        <w:left w:val="none" w:sz="0" w:space="0" w:color="auto"/>
        <w:bottom w:val="none" w:sz="0" w:space="0" w:color="auto"/>
        <w:right w:val="none" w:sz="0" w:space="0" w:color="auto"/>
      </w:divBdr>
      <w:divsChild>
        <w:div w:id="789514361">
          <w:marLeft w:val="0"/>
          <w:marRight w:val="0"/>
          <w:marTop w:val="0"/>
          <w:marBottom w:val="0"/>
          <w:divBdr>
            <w:top w:val="none" w:sz="0" w:space="0" w:color="auto"/>
            <w:left w:val="none" w:sz="0" w:space="0" w:color="auto"/>
            <w:bottom w:val="none" w:sz="0" w:space="0" w:color="auto"/>
            <w:right w:val="none" w:sz="0" w:space="0" w:color="auto"/>
          </w:divBdr>
        </w:div>
        <w:div w:id="904802511">
          <w:marLeft w:val="0"/>
          <w:marRight w:val="0"/>
          <w:marTop w:val="150"/>
          <w:marBottom w:val="0"/>
          <w:divBdr>
            <w:top w:val="none" w:sz="0" w:space="0" w:color="auto"/>
            <w:left w:val="none" w:sz="0" w:space="0" w:color="auto"/>
            <w:bottom w:val="none" w:sz="0" w:space="0" w:color="auto"/>
            <w:right w:val="none" w:sz="0" w:space="0" w:color="auto"/>
          </w:divBdr>
          <w:divsChild>
            <w:div w:id="730814972">
              <w:marLeft w:val="1155"/>
              <w:marRight w:val="0"/>
              <w:marTop w:val="0"/>
              <w:marBottom w:val="0"/>
              <w:divBdr>
                <w:top w:val="none" w:sz="0" w:space="0" w:color="auto"/>
                <w:left w:val="none" w:sz="0" w:space="0" w:color="auto"/>
                <w:bottom w:val="none" w:sz="0" w:space="0" w:color="auto"/>
                <w:right w:val="none" w:sz="0" w:space="0" w:color="auto"/>
              </w:divBdr>
            </w:div>
            <w:div w:id="1179004723">
              <w:marLeft w:val="1155"/>
              <w:marRight w:val="0"/>
              <w:marTop w:val="0"/>
              <w:marBottom w:val="0"/>
              <w:divBdr>
                <w:top w:val="none" w:sz="0" w:space="0" w:color="auto"/>
                <w:left w:val="none" w:sz="0" w:space="0" w:color="auto"/>
                <w:bottom w:val="none" w:sz="0" w:space="0" w:color="auto"/>
                <w:right w:val="none" w:sz="0" w:space="0" w:color="auto"/>
              </w:divBdr>
            </w:div>
            <w:div w:id="14157874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1973444">
      <w:bodyDiv w:val="1"/>
      <w:marLeft w:val="0"/>
      <w:marRight w:val="0"/>
      <w:marTop w:val="0"/>
      <w:marBottom w:val="0"/>
      <w:divBdr>
        <w:top w:val="none" w:sz="0" w:space="0" w:color="auto"/>
        <w:left w:val="none" w:sz="0" w:space="0" w:color="auto"/>
        <w:bottom w:val="none" w:sz="0" w:space="0" w:color="auto"/>
        <w:right w:val="none" w:sz="0" w:space="0" w:color="auto"/>
      </w:divBdr>
    </w:div>
    <w:div w:id="412091224">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556747">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76164">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1672">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73167">
      <w:bodyDiv w:val="1"/>
      <w:marLeft w:val="0"/>
      <w:marRight w:val="0"/>
      <w:marTop w:val="0"/>
      <w:marBottom w:val="0"/>
      <w:divBdr>
        <w:top w:val="none" w:sz="0" w:space="0" w:color="auto"/>
        <w:left w:val="none" w:sz="0" w:space="0" w:color="auto"/>
        <w:bottom w:val="none" w:sz="0" w:space="0" w:color="auto"/>
        <w:right w:val="none" w:sz="0" w:space="0" w:color="auto"/>
      </w:divBdr>
      <w:divsChild>
        <w:div w:id="2061248976">
          <w:marLeft w:val="0"/>
          <w:marRight w:val="0"/>
          <w:marTop w:val="0"/>
          <w:marBottom w:val="0"/>
          <w:divBdr>
            <w:top w:val="none" w:sz="0" w:space="0" w:color="auto"/>
            <w:left w:val="none" w:sz="0" w:space="0" w:color="auto"/>
            <w:bottom w:val="none" w:sz="0" w:space="0" w:color="auto"/>
            <w:right w:val="none" w:sz="0" w:space="0" w:color="auto"/>
          </w:divBdr>
        </w:div>
        <w:div w:id="242299087">
          <w:marLeft w:val="0"/>
          <w:marRight w:val="0"/>
          <w:marTop w:val="150"/>
          <w:marBottom w:val="0"/>
          <w:divBdr>
            <w:top w:val="none" w:sz="0" w:space="0" w:color="auto"/>
            <w:left w:val="none" w:sz="0" w:space="0" w:color="auto"/>
            <w:bottom w:val="none" w:sz="0" w:space="0" w:color="auto"/>
            <w:right w:val="none" w:sz="0" w:space="0" w:color="auto"/>
          </w:divBdr>
          <w:divsChild>
            <w:div w:id="815269405">
              <w:marLeft w:val="1155"/>
              <w:marRight w:val="0"/>
              <w:marTop w:val="0"/>
              <w:marBottom w:val="0"/>
              <w:divBdr>
                <w:top w:val="none" w:sz="0" w:space="0" w:color="auto"/>
                <w:left w:val="none" w:sz="0" w:space="0" w:color="auto"/>
                <w:bottom w:val="none" w:sz="0" w:space="0" w:color="auto"/>
                <w:right w:val="none" w:sz="0" w:space="0" w:color="auto"/>
              </w:divBdr>
            </w:div>
            <w:div w:id="9572788">
              <w:marLeft w:val="1155"/>
              <w:marRight w:val="0"/>
              <w:marTop w:val="0"/>
              <w:marBottom w:val="0"/>
              <w:divBdr>
                <w:top w:val="none" w:sz="0" w:space="0" w:color="auto"/>
                <w:left w:val="none" w:sz="0" w:space="0" w:color="auto"/>
                <w:bottom w:val="none" w:sz="0" w:space="0" w:color="auto"/>
                <w:right w:val="none" w:sz="0" w:space="0" w:color="auto"/>
              </w:divBdr>
            </w:div>
            <w:div w:id="938872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0438">
      <w:bodyDiv w:val="1"/>
      <w:marLeft w:val="0"/>
      <w:marRight w:val="0"/>
      <w:marTop w:val="0"/>
      <w:marBottom w:val="0"/>
      <w:divBdr>
        <w:top w:val="none" w:sz="0" w:space="0" w:color="auto"/>
        <w:left w:val="none" w:sz="0" w:space="0" w:color="auto"/>
        <w:bottom w:val="none" w:sz="0" w:space="0" w:color="auto"/>
        <w:right w:val="none" w:sz="0" w:space="0" w:color="auto"/>
      </w:divBdr>
      <w:divsChild>
        <w:div w:id="388111177">
          <w:marLeft w:val="0"/>
          <w:marRight w:val="0"/>
          <w:marTop w:val="0"/>
          <w:marBottom w:val="0"/>
          <w:divBdr>
            <w:top w:val="none" w:sz="0" w:space="0" w:color="auto"/>
            <w:left w:val="none" w:sz="0" w:space="0" w:color="auto"/>
            <w:bottom w:val="none" w:sz="0" w:space="0" w:color="auto"/>
            <w:right w:val="none" w:sz="0" w:space="0" w:color="auto"/>
          </w:divBdr>
        </w:div>
        <w:div w:id="2126851463">
          <w:marLeft w:val="0"/>
          <w:marRight w:val="0"/>
          <w:marTop w:val="150"/>
          <w:marBottom w:val="0"/>
          <w:divBdr>
            <w:top w:val="none" w:sz="0" w:space="0" w:color="auto"/>
            <w:left w:val="none" w:sz="0" w:space="0" w:color="auto"/>
            <w:bottom w:val="none" w:sz="0" w:space="0" w:color="auto"/>
            <w:right w:val="none" w:sz="0" w:space="0" w:color="auto"/>
          </w:divBdr>
          <w:divsChild>
            <w:div w:id="335231387">
              <w:marLeft w:val="1155"/>
              <w:marRight w:val="0"/>
              <w:marTop w:val="0"/>
              <w:marBottom w:val="0"/>
              <w:divBdr>
                <w:top w:val="none" w:sz="0" w:space="0" w:color="auto"/>
                <w:left w:val="none" w:sz="0" w:space="0" w:color="auto"/>
                <w:bottom w:val="none" w:sz="0" w:space="0" w:color="auto"/>
                <w:right w:val="none" w:sz="0" w:space="0" w:color="auto"/>
              </w:divBdr>
            </w:div>
            <w:div w:id="2121677132">
              <w:marLeft w:val="1155"/>
              <w:marRight w:val="0"/>
              <w:marTop w:val="0"/>
              <w:marBottom w:val="0"/>
              <w:divBdr>
                <w:top w:val="none" w:sz="0" w:space="0" w:color="auto"/>
                <w:left w:val="none" w:sz="0" w:space="0" w:color="auto"/>
                <w:bottom w:val="none" w:sz="0" w:space="0" w:color="auto"/>
                <w:right w:val="none" w:sz="0" w:space="0" w:color="auto"/>
              </w:divBdr>
            </w:div>
            <w:div w:id="111309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2850">
      <w:bodyDiv w:val="1"/>
      <w:marLeft w:val="0"/>
      <w:marRight w:val="0"/>
      <w:marTop w:val="0"/>
      <w:marBottom w:val="0"/>
      <w:divBdr>
        <w:top w:val="none" w:sz="0" w:space="0" w:color="auto"/>
        <w:left w:val="none" w:sz="0" w:space="0" w:color="auto"/>
        <w:bottom w:val="none" w:sz="0" w:space="0" w:color="auto"/>
        <w:right w:val="none" w:sz="0" w:space="0" w:color="auto"/>
      </w:divBdr>
      <w:divsChild>
        <w:div w:id="663750825">
          <w:marLeft w:val="0"/>
          <w:marRight w:val="0"/>
          <w:marTop w:val="0"/>
          <w:marBottom w:val="0"/>
          <w:divBdr>
            <w:top w:val="none" w:sz="0" w:space="0" w:color="auto"/>
            <w:left w:val="none" w:sz="0" w:space="0" w:color="auto"/>
            <w:bottom w:val="none" w:sz="0" w:space="0" w:color="auto"/>
            <w:right w:val="none" w:sz="0" w:space="0" w:color="auto"/>
          </w:divBdr>
        </w:div>
        <w:div w:id="615257947">
          <w:marLeft w:val="0"/>
          <w:marRight w:val="0"/>
          <w:marTop w:val="150"/>
          <w:marBottom w:val="0"/>
          <w:divBdr>
            <w:top w:val="none" w:sz="0" w:space="0" w:color="auto"/>
            <w:left w:val="none" w:sz="0" w:space="0" w:color="auto"/>
            <w:bottom w:val="none" w:sz="0" w:space="0" w:color="auto"/>
            <w:right w:val="none" w:sz="0" w:space="0" w:color="auto"/>
          </w:divBdr>
          <w:divsChild>
            <w:div w:id="916472800">
              <w:marLeft w:val="1155"/>
              <w:marRight w:val="0"/>
              <w:marTop w:val="0"/>
              <w:marBottom w:val="0"/>
              <w:divBdr>
                <w:top w:val="none" w:sz="0" w:space="0" w:color="auto"/>
                <w:left w:val="none" w:sz="0" w:space="0" w:color="auto"/>
                <w:bottom w:val="none" w:sz="0" w:space="0" w:color="auto"/>
                <w:right w:val="none" w:sz="0" w:space="0" w:color="auto"/>
              </w:divBdr>
            </w:div>
            <w:div w:id="200829308">
              <w:marLeft w:val="1155"/>
              <w:marRight w:val="0"/>
              <w:marTop w:val="0"/>
              <w:marBottom w:val="0"/>
              <w:divBdr>
                <w:top w:val="none" w:sz="0" w:space="0" w:color="auto"/>
                <w:left w:val="none" w:sz="0" w:space="0" w:color="auto"/>
                <w:bottom w:val="none" w:sz="0" w:space="0" w:color="auto"/>
                <w:right w:val="none" w:sz="0" w:space="0" w:color="auto"/>
              </w:divBdr>
            </w:div>
            <w:div w:id="1865946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178747">
      <w:bodyDiv w:val="1"/>
      <w:marLeft w:val="0"/>
      <w:marRight w:val="0"/>
      <w:marTop w:val="0"/>
      <w:marBottom w:val="0"/>
      <w:divBdr>
        <w:top w:val="none" w:sz="0" w:space="0" w:color="auto"/>
        <w:left w:val="none" w:sz="0" w:space="0" w:color="auto"/>
        <w:bottom w:val="none" w:sz="0" w:space="0" w:color="auto"/>
        <w:right w:val="none" w:sz="0" w:space="0" w:color="auto"/>
      </w:divBdr>
    </w:div>
    <w:div w:id="415248009">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44743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00254">
      <w:bodyDiv w:val="1"/>
      <w:marLeft w:val="0"/>
      <w:marRight w:val="0"/>
      <w:marTop w:val="0"/>
      <w:marBottom w:val="0"/>
      <w:divBdr>
        <w:top w:val="none" w:sz="0" w:space="0" w:color="auto"/>
        <w:left w:val="none" w:sz="0" w:space="0" w:color="auto"/>
        <w:bottom w:val="none" w:sz="0" w:space="0" w:color="auto"/>
        <w:right w:val="none" w:sz="0" w:space="0" w:color="auto"/>
      </w:divBdr>
      <w:divsChild>
        <w:div w:id="643240959">
          <w:marLeft w:val="0"/>
          <w:marRight w:val="0"/>
          <w:marTop w:val="0"/>
          <w:marBottom w:val="0"/>
          <w:divBdr>
            <w:top w:val="none" w:sz="0" w:space="0" w:color="auto"/>
            <w:left w:val="none" w:sz="0" w:space="0" w:color="auto"/>
            <w:bottom w:val="none" w:sz="0" w:space="0" w:color="auto"/>
            <w:right w:val="none" w:sz="0" w:space="0" w:color="auto"/>
          </w:divBdr>
        </w:div>
        <w:div w:id="1532840055">
          <w:marLeft w:val="0"/>
          <w:marRight w:val="0"/>
          <w:marTop w:val="150"/>
          <w:marBottom w:val="0"/>
          <w:divBdr>
            <w:top w:val="none" w:sz="0" w:space="0" w:color="auto"/>
            <w:left w:val="none" w:sz="0" w:space="0" w:color="auto"/>
            <w:bottom w:val="none" w:sz="0" w:space="0" w:color="auto"/>
            <w:right w:val="none" w:sz="0" w:space="0" w:color="auto"/>
          </w:divBdr>
          <w:divsChild>
            <w:div w:id="1326595505">
              <w:marLeft w:val="1155"/>
              <w:marRight w:val="0"/>
              <w:marTop w:val="0"/>
              <w:marBottom w:val="0"/>
              <w:divBdr>
                <w:top w:val="none" w:sz="0" w:space="0" w:color="auto"/>
                <w:left w:val="none" w:sz="0" w:space="0" w:color="auto"/>
                <w:bottom w:val="none" w:sz="0" w:space="0" w:color="auto"/>
                <w:right w:val="none" w:sz="0" w:space="0" w:color="auto"/>
              </w:divBdr>
            </w:div>
            <w:div w:id="914703261">
              <w:marLeft w:val="1155"/>
              <w:marRight w:val="0"/>
              <w:marTop w:val="0"/>
              <w:marBottom w:val="0"/>
              <w:divBdr>
                <w:top w:val="none" w:sz="0" w:space="0" w:color="auto"/>
                <w:left w:val="none" w:sz="0" w:space="0" w:color="auto"/>
                <w:bottom w:val="none" w:sz="0" w:space="0" w:color="auto"/>
                <w:right w:val="none" w:sz="0" w:space="0" w:color="auto"/>
              </w:divBdr>
            </w:div>
            <w:div w:id="2092701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290598">
      <w:bodyDiv w:val="1"/>
      <w:marLeft w:val="0"/>
      <w:marRight w:val="0"/>
      <w:marTop w:val="0"/>
      <w:marBottom w:val="0"/>
      <w:divBdr>
        <w:top w:val="none" w:sz="0" w:space="0" w:color="auto"/>
        <w:left w:val="none" w:sz="0" w:space="0" w:color="auto"/>
        <w:bottom w:val="none" w:sz="0" w:space="0" w:color="auto"/>
        <w:right w:val="none" w:sz="0" w:space="0" w:color="auto"/>
      </w:divBdr>
      <w:divsChild>
        <w:div w:id="738096791">
          <w:marLeft w:val="0"/>
          <w:marRight w:val="0"/>
          <w:marTop w:val="0"/>
          <w:marBottom w:val="0"/>
          <w:divBdr>
            <w:top w:val="none" w:sz="0" w:space="0" w:color="auto"/>
            <w:left w:val="none" w:sz="0" w:space="0" w:color="auto"/>
            <w:bottom w:val="none" w:sz="0" w:space="0" w:color="auto"/>
            <w:right w:val="none" w:sz="0" w:space="0" w:color="auto"/>
          </w:divBdr>
        </w:div>
        <w:div w:id="1086459435">
          <w:marLeft w:val="0"/>
          <w:marRight w:val="0"/>
          <w:marTop w:val="150"/>
          <w:marBottom w:val="0"/>
          <w:divBdr>
            <w:top w:val="none" w:sz="0" w:space="0" w:color="auto"/>
            <w:left w:val="none" w:sz="0" w:space="0" w:color="auto"/>
            <w:bottom w:val="none" w:sz="0" w:space="0" w:color="auto"/>
            <w:right w:val="none" w:sz="0" w:space="0" w:color="auto"/>
          </w:divBdr>
          <w:divsChild>
            <w:div w:id="547423211">
              <w:marLeft w:val="1155"/>
              <w:marRight w:val="0"/>
              <w:marTop w:val="0"/>
              <w:marBottom w:val="0"/>
              <w:divBdr>
                <w:top w:val="none" w:sz="0" w:space="0" w:color="auto"/>
                <w:left w:val="none" w:sz="0" w:space="0" w:color="auto"/>
                <w:bottom w:val="none" w:sz="0" w:space="0" w:color="auto"/>
                <w:right w:val="none" w:sz="0" w:space="0" w:color="auto"/>
              </w:divBdr>
            </w:div>
            <w:div w:id="15302960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292985">
      <w:bodyDiv w:val="1"/>
      <w:marLeft w:val="0"/>
      <w:marRight w:val="0"/>
      <w:marTop w:val="0"/>
      <w:marBottom w:val="0"/>
      <w:divBdr>
        <w:top w:val="none" w:sz="0" w:space="0" w:color="auto"/>
        <w:left w:val="none" w:sz="0" w:space="0" w:color="auto"/>
        <w:bottom w:val="none" w:sz="0" w:space="0" w:color="auto"/>
        <w:right w:val="none" w:sz="0" w:space="0" w:color="auto"/>
      </w:divBdr>
      <w:divsChild>
        <w:div w:id="133378720">
          <w:marLeft w:val="0"/>
          <w:marRight w:val="0"/>
          <w:marTop w:val="0"/>
          <w:marBottom w:val="0"/>
          <w:divBdr>
            <w:top w:val="none" w:sz="0" w:space="0" w:color="auto"/>
            <w:left w:val="none" w:sz="0" w:space="0" w:color="auto"/>
            <w:bottom w:val="none" w:sz="0" w:space="0" w:color="auto"/>
            <w:right w:val="none" w:sz="0" w:space="0" w:color="auto"/>
          </w:divBdr>
        </w:div>
        <w:div w:id="1821653774">
          <w:marLeft w:val="0"/>
          <w:marRight w:val="0"/>
          <w:marTop w:val="150"/>
          <w:marBottom w:val="0"/>
          <w:divBdr>
            <w:top w:val="none" w:sz="0" w:space="0" w:color="auto"/>
            <w:left w:val="none" w:sz="0" w:space="0" w:color="auto"/>
            <w:bottom w:val="none" w:sz="0" w:space="0" w:color="auto"/>
            <w:right w:val="none" w:sz="0" w:space="0" w:color="auto"/>
          </w:divBdr>
          <w:divsChild>
            <w:div w:id="322586354">
              <w:marLeft w:val="1155"/>
              <w:marRight w:val="0"/>
              <w:marTop w:val="0"/>
              <w:marBottom w:val="0"/>
              <w:divBdr>
                <w:top w:val="none" w:sz="0" w:space="0" w:color="auto"/>
                <w:left w:val="none" w:sz="0" w:space="0" w:color="auto"/>
                <w:bottom w:val="none" w:sz="0" w:space="0" w:color="auto"/>
                <w:right w:val="none" w:sz="0" w:space="0" w:color="auto"/>
              </w:divBdr>
            </w:div>
            <w:div w:id="1448308776">
              <w:marLeft w:val="1155"/>
              <w:marRight w:val="0"/>
              <w:marTop w:val="0"/>
              <w:marBottom w:val="0"/>
              <w:divBdr>
                <w:top w:val="none" w:sz="0" w:space="0" w:color="auto"/>
                <w:left w:val="none" w:sz="0" w:space="0" w:color="auto"/>
                <w:bottom w:val="none" w:sz="0" w:space="0" w:color="auto"/>
                <w:right w:val="none" w:sz="0" w:space="0" w:color="auto"/>
              </w:divBdr>
            </w:div>
            <w:div w:id="13956667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7056">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899239">
      <w:bodyDiv w:val="1"/>
      <w:marLeft w:val="0"/>
      <w:marRight w:val="0"/>
      <w:marTop w:val="0"/>
      <w:marBottom w:val="0"/>
      <w:divBdr>
        <w:top w:val="none" w:sz="0" w:space="0" w:color="auto"/>
        <w:left w:val="none" w:sz="0" w:space="0" w:color="auto"/>
        <w:bottom w:val="none" w:sz="0" w:space="0" w:color="auto"/>
        <w:right w:val="none" w:sz="0" w:space="0" w:color="auto"/>
      </w:divBdr>
      <w:divsChild>
        <w:div w:id="1566797059">
          <w:marLeft w:val="0"/>
          <w:marRight w:val="0"/>
          <w:marTop w:val="0"/>
          <w:marBottom w:val="0"/>
          <w:divBdr>
            <w:top w:val="none" w:sz="0" w:space="0" w:color="auto"/>
            <w:left w:val="none" w:sz="0" w:space="0" w:color="auto"/>
            <w:bottom w:val="none" w:sz="0" w:space="0" w:color="auto"/>
            <w:right w:val="none" w:sz="0" w:space="0" w:color="auto"/>
          </w:divBdr>
        </w:div>
        <w:div w:id="1646592237">
          <w:marLeft w:val="0"/>
          <w:marRight w:val="0"/>
          <w:marTop w:val="150"/>
          <w:marBottom w:val="0"/>
          <w:divBdr>
            <w:top w:val="none" w:sz="0" w:space="0" w:color="auto"/>
            <w:left w:val="none" w:sz="0" w:space="0" w:color="auto"/>
            <w:bottom w:val="none" w:sz="0" w:space="0" w:color="auto"/>
            <w:right w:val="none" w:sz="0" w:space="0" w:color="auto"/>
          </w:divBdr>
          <w:divsChild>
            <w:div w:id="1253053038">
              <w:marLeft w:val="1155"/>
              <w:marRight w:val="0"/>
              <w:marTop w:val="0"/>
              <w:marBottom w:val="0"/>
              <w:divBdr>
                <w:top w:val="none" w:sz="0" w:space="0" w:color="auto"/>
                <w:left w:val="none" w:sz="0" w:space="0" w:color="auto"/>
                <w:bottom w:val="none" w:sz="0" w:space="0" w:color="auto"/>
                <w:right w:val="none" w:sz="0" w:space="0" w:color="auto"/>
              </w:divBdr>
            </w:div>
            <w:div w:id="174464909">
              <w:marLeft w:val="1155"/>
              <w:marRight w:val="0"/>
              <w:marTop w:val="0"/>
              <w:marBottom w:val="0"/>
              <w:divBdr>
                <w:top w:val="none" w:sz="0" w:space="0" w:color="auto"/>
                <w:left w:val="none" w:sz="0" w:space="0" w:color="auto"/>
                <w:bottom w:val="none" w:sz="0" w:space="0" w:color="auto"/>
                <w:right w:val="none" w:sz="0" w:space="0" w:color="auto"/>
              </w:divBdr>
            </w:div>
            <w:div w:id="1977560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02874">
      <w:bodyDiv w:val="1"/>
      <w:marLeft w:val="0"/>
      <w:marRight w:val="0"/>
      <w:marTop w:val="0"/>
      <w:marBottom w:val="0"/>
      <w:divBdr>
        <w:top w:val="none" w:sz="0" w:space="0" w:color="auto"/>
        <w:left w:val="none" w:sz="0" w:space="0" w:color="auto"/>
        <w:bottom w:val="none" w:sz="0" w:space="0" w:color="auto"/>
        <w:right w:val="none" w:sz="0" w:space="0" w:color="auto"/>
      </w:divBdr>
    </w:div>
    <w:div w:id="417674906">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4081">
      <w:bodyDiv w:val="1"/>
      <w:marLeft w:val="0"/>
      <w:marRight w:val="0"/>
      <w:marTop w:val="0"/>
      <w:marBottom w:val="0"/>
      <w:divBdr>
        <w:top w:val="none" w:sz="0" w:space="0" w:color="auto"/>
        <w:left w:val="none" w:sz="0" w:space="0" w:color="auto"/>
        <w:bottom w:val="none" w:sz="0" w:space="0" w:color="auto"/>
        <w:right w:val="none" w:sz="0" w:space="0" w:color="auto"/>
      </w:divBdr>
      <w:divsChild>
        <w:div w:id="136844615">
          <w:marLeft w:val="0"/>
          <w:marRight w:val="0"/>
          <w:marTop w:val="0"/>
          <w:marBottom w:val="0"/>
          <w:divBdr>
            <w:top w:val="none" w:sz="0" w:space="0" w:color="auto"/>
            <w:left w:val="none" w:sz="0" w:space="0" w:color="auto"/>
            <w:bottom w:val="none" w:sz="0" w:space="0" w:color="auto"/>
            <w:right w:val="none" w:sz="0" w:space="0" w:color="auto"/>
          </w:divBdr>
        </w:div>
        <w:div w:id="1775977774">
          <w:marLeft w:val="0"/>
          <w:marRight w:val="0"/>
          <w:marTop w:val="150"/>
          <w:marBottom w:val="0"/>
          <w:divBdr>
            <w:top w:val="none" w:sz="0" w:space="0" w:color="auto"/>
            <w:left w:val="none" w:sz="0" w:space="0" w:color="auto"/>
            <w:bottom w:val="none" w:sz="0" w:space="0" w:color="auto"/>
            <w:right w:val="none" w:sz="0" w:space="0" w:color="auto"/>
          </w:divBdr>
          <w:divsChild>
            <w:div w:id="2048093031">
              <w:marLeft w:val="1155"/>
              <w:marRight w:val="0"/>
              <w:marTop w:val="0"/>
              <w:marBottom w:val="0"/>
              <w:divBdr>
                <w:top w:val="none" w:sz="0" w:space="0" w:color="auto"/>
                <w:left w:val="none" w:sz="0" w:space="0" w:color="auto"/>
                <w:bottom w:val="none" w:sz="0" w:space="0" w:color="auto"/>
                <w:right w:val="none" w:sz="0" w:space="0" w:color="auto"/>
              </w:divBdr>
            </w:div>
            <w:div w:id="2038969723">
              <w:marLeft w:val="1155"/>
              <w:marRight w:val="0"/>
              <w:marTop w:val="0"/>
              <w:marBottom w:val="0"/>
              <w:divBdr>
                <w:top w:val="none" w:sz="0" w:space="0" w:color="auto"/>
                <w:left w:val="none" w:sz="0" w:space="0" w:color="auto"/>
                <w:bottom w:val="none" w:sz="0" w:space="0" w:color="auto"/>
                <w:right w:val="none" w:sz="0" w:space="0" w:color="auto"/>
              </w:divBdr>
            </w:div>
            <w:div w:id="10993684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063153">
      <w:bodyDiv w:val="1"/>
      <w:marLeft w:val="0"/>
      <w:marRight w:val="0"/>
      <w:marTop w:val="0"/>
      <w:marBottom w:val="0"/>
      <w:divBdr>
        <w:top w:val="none" w:sz="0" w:space="0" w:color="auto"/>
        <w:left w:val="none" w:sz="0" w:space="0" w:color="auto"/>
        <w:bottom w:val="none" w:sz="0" w:space="0" w:color="auto"/>
        <w:right w:val="none" w:sz="0" w:space="0" w:color="auto"/>
      </w:divBdr>
      <w:divsChild>
        <w:div w:id="657270285">
          <w:marLeft w:val="0"/>
          <w:marRight w:val="0"/>
          <w:marTop w:val="0"/>
          <w:marBottom w:val="0"/>
          <w:divBdr>
            <w:top w:val="none" w:sz="0" w:space="0" w:color="auto"/>
            <w:left w:val="none" w:sz="0" w:space="0" w:color="auto"/>
            <w:bottom w:val="none" w:sz="0" w:space="0" w:color="auto"/>
            <w:right w:val="none" w:sz="0" w:space="0" w:color="auto"/>
          </w:divBdr>
        </w:div>
        <w:div w:id="189757466">
          <w:marLeft w:val="0"/>
          <w:marRight w:val="0"/>
          <w:marTop w:val="150"/>
          <w:marBottom w:val="0"/>
          <w:divBdr>
            <w:top w:val="none" w:sz="0" w:space="0" w:color="auto"/>
            <w:left w:val="none" w:sz="0" w:space="0" w:color="auto"/>
            <w:bottom w:val="none" w:sz="0" w:space="0" w:color="auto"/>
            <w:right w:val="none" w:sz="0" w:space="0" w:color="auto"/>
          </w:divBdr>
          <w:divsChild>
            <w:div w:id="878277452">
              <w:marLeft w:val="1155"/>
              <w:marRight w:val="0"/>
              <w:marTop w:val="0"/>
              <w:marBottom w:val="0"/>
              <w:divBdr>
                <w:top w:val="none" w:sz="0" w:space="0" w:color="auto"/>
                <w:left w:val="none" w:sz="0" w:space="0" w:color="auto"/>
                <w:bottom w:val="none" w:sz="0" w:space="0" w:color="auto"/>
                <w:right w:val="none" w:sz="0" w:space="0" w:color="auto"/>
              </w:divBdr>
            </w:div>
            <w:div w:id="1156069560">
              <w:marLeft w:val="1155"/>
              <w:marRight w:val="0"/>
              <w:marTop w:val="0"/>
              <w:marBottom w:val="0"/>
              <w:divBdr>
                <w:top w:val="none" w:sz="0" w:space="0" w:color="auto"/>
                <w:left w:val="none" w:sz="0" w:space="0" w:color="auto"/>
                <w:bottom w:val="none" w:sz="0" w:space="0" w:color="auto"/>
                <w:right w:val="none" w:sz="0" w:space="0" w:color="auto"/>
              </w:divBdr>
            </w:div>
            <w:div w:id="2036224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253712">
      <w:bodyDiv w:val="1"/>
      <w:marLeft w:val="0"/>
      <w:marRight w:val="0"/>
      <w:marTop w:val="0"/>
      <w:marBottom w:val="0"/>
      <w:divBdr>
        <w:top w:val="none" w:sz="0" w:space="0" w:color="auto"/>
        <w:left w:val="none" w:sz="0" w:space="0" w:color="auto"/>
        <w:bottom w:val="none" w:sz="0" w:space="0" w:color="auto"/>
        <w:right w:val="none" w:sz="0" w:space="0" w:color="auto"/>
      </w:divBdr>
      <w:divsChild>
        <w:div w:id="2055425934">
          <w:marLeft w:val="0"/>
          <w:marRight w:val="0"/>
          <w:marTop w:val="0"/>
          <w:marBottom w:val="0"/>
          <w:divBdr>
            <w:top w:val="none" w:sz="0" w:space="0" w:color="auto"/>
            <w:left w:val="none" w:sz="0" w:space="0" w:color="auto"/>
            <w:bottom w:val="none" w:sz="0" w:space="0" w:color="auto"/>
            <w:right w:val="none" w:sz="0" w:space="0" w:color="auto"/>
          </w:divBdr>
        </w:div>
        <w:div w:id="807866747">
          <w:marLeft w:val="0"/>
          <w:marRight w:val="0"/>
          <w:marTop w:val="150"/>
          <w:marBottom w:val="0"/>
          <w:divBdr>
            <w:top w:val="none" w:sz="0" w:space="0" w:color="auto"/>
            <w:left w:val="none" w:sz="0" w:space="0" w:color="auto"/>
            <w:bottom w:val="none" w:sz="0" w:space="0" w:color="auto"/>
            <w:right w:val="none" w:sz="0" w:space="0" w:color="auto"/>
          </w:divBdr>
          <w:divsChild>
            <w:div w:id="491871251">
              <w:marLeft w:val="1155"/>
              <w:marRight w:val="0"/>
              <w:marTop w:val="0"/>
              <w:marBottom w:val="0"/>
              <w:divBdr>
                <w:top w:val="none" w:sz="0" w:space="0" w:color="auto"/>
                <w:left w:val="none" w:sz="0" w:space="0" w:color="auto"/>
                <w:bottom w:val="none" w:sz="0" w:space="0" w:color="auto"/>
                <w:right w:val="none" w:sz="0" w:space="0" w:color="auto"/>
              </w:divBdr>
            </w:div>
            <w:div w:id="1583375017">
              <w:marLeft w:val="1155"/>
              <w:marRight w:val="0"/>
              <w:marTop w:val="0"/>
              <w:marBottom w:val="0"/>
              <w:divBdr>
                <w:top w:val="none" w:sz="0" w:space="0" w:color="auto"/>
                <w:left w:val="none" w:sz="0" w:space="0" w:color="auto"/>
                <w:bottom w:val="none" w:sz="0" w:space="0" w:color="auto"/>
                <w:right w:val="none" w:sz="0" w:space="0" w:color="auto"/>
              </w:divBdr>
            </w:div>
            <w:div w:id="3620945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525450">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640875">
      <w:bodyDiv w:val="1"/>
      <w:marLeft w:val="0"/>
      <w:marRight w:val="0"/>
      <w:marTop w:val="0"/>
      <w:marBottom w:val="0"/>
      <w:divBdr>
        <w:top w:val="none" w:sz="0" w:space="0" w:color="auto"/>
        <w:left w:val="none" w:sz="0" w:space="0" w:color="auto"/>
        <w:bottom w:val="none" w:sz="0" w:space="0" w:color="auto"/>
        <w:right w:val="none" w:sz="0" w:space="0" w:color="auto"/>
      </w:divBdr>
    </w:div>
    <w:div w:id="419643050">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681433">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5891">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21890">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2768">
      <w:bodyDiv w:val="1"/>
      <w:marLeft w:val="0"/>
      <w:marRight w:val="0"/>
      <w:marTop w:val="0"/>
      <w:marBottom w:val="0"/>
      <w:divBdr>
        <w:top w:val="none" w:sz="0" w:space="0" w:color="auto"/>
        <w:left w:val="none" w:sz="0" w:space="0" w:color="auto"/>
        <w:bottom w:val="none" w:sz="0" w:space="0" w:color="auto"/>
        <w:right w:val="none" w:sz="0" w:space="0" w:color="auto"/>
      </w:divBdr>
      <w:divsChild>
        <w:div w:id="489712901">
          <w:marLeft w:val="0"/>
          <w:marRight w:val="0"/>
          <w:marTop w:val="0"/>
          <w:marBottom w:val="0"/>
          <w:divBdr>
            <w:top w:val="none" w:sz="0" w:space="0" w:color="auto"/>
            <w:left w:val="none" w:sz="0" w:space="0" w:color="auto"/>
            <w:bottom w:val="none" w:sz="0" w:space="0" w:color="auto"/>
            <w:right w:val="none" w:sz="0" w:space="0" w:color="auto"/>
          </w:divBdr>
        </w:div>
        <w:div w:id="1057972248">
          <w:marLeft w:val="0"/>
          <w:marRight w:val="0"/>
          <w:marTop w:val="150"/>
          <w:marBottom w:val="0"/>
          <w:divBdr>
            <w:top w:val="none" w:sz="0" w:space="0" w:color="auto"/>
            <w:left w:val="none" w:sz="0" w:space="0" w:color="auto"/>
            <w:bottom w:val="none" w:sz="0" w:space="0" w:color="auto"/>
            <w:right w:val="none" w:sz="0" w:space="0" w:color="auto"/>
          </w:divBdr>
          <w:divsChild>
            <w:div w:id="957179596">
              <w:marLeft w:val="1155"/>
              <w:marRight w:val="0"/>
              <w:marTop w:val="0"/>
              <w:marBottom w:val="0"/>
              <w:divBdr>
                <w:top w:val="none" w:sz="0" w:space="0" w:color="auto"/>
                <w:left w:val="none" w:sz="0" w:space="0" w:color="auto"/>
                <w:bottom w:val="none" w:sz="0" w:space="0" w:color="auto"/>
                <w:right w:val="none" w:sz="0" w:space="0" w:color="auto"/>
              </w:divBdr>
            </w:div>
            <w:div w:id="1263610088">
              <w:marLeft w:val="1155"/>
              <w:marRight w:val="0"/>
              <w:marTop w:val="0"/>
              <w:marBottom w:val="0"/>
              <w:divBdr>
                <w:top w:val="none" w:sz="0" w:space="0" w:color="auto"/>
                <w:left w:val="none" w:sz="0" w:space="0" w:color="auto"/>
                <w:bottom w:val="none" w:sz="0" w:space="0" w:color="auto"/>
                <w:right w:val="none" w:sz="0" w:space="0" w:color="auto"/>
              </w:divBdr>
            </w:div>
            <w:div w:id="13746935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4211">
      <w:bodyDiv w:val="1"/>
      <w:marLeft w:val="0"/>
      <w:marRight w:val="0"/>
      <w:marTop w:val="0"/>
      <w:marBottom w:val="0"/>
      <w:divBdr>
        <w:top w:val="none" w:sz="0" w:space="0" w:color="auto"/>
        <w:left w:val="none" w:sz="0" w:space="0" w:color="auto"/>
        <w:bottom w:val="none" w:sz="0" w:space="0" w:color="auto"/>
        <w:right w:val="none" w:sz="0" w:space="0" w:color="auto"/>
      </w:divBdr>
      <w:divsChild>
        <w:div w:id="870531335">
          <w:marLeft w:val="0"/>
          <w:marRight w:val="0"/>
          <w:marTop w:val="0"/>
          <w:marBottom w:val="0"/>
          <w:divBdr>
            <w:top w:val="none" w:sz="0" w:space="0" w:color="auto"/>
            <w:left w:val="none" w:sz="0" w:space="0" w:color="auto"/>
            <w:bottom w:val="none" w:sz="0" w:space="0" w:color="auto"/>
            <w:right w:val="none" w:sz="0" w:space="0" w:color="auto"/>
          </w:divBdr>
        </w:div>
        <w:div w:id="339357623">
          <w:marLeft w:val="0"/>
          <w:marRight w:val="0"/>
          <w:marTop w:val="150"/>
          <w:marBottom w:val="0"/>
          <w:divBdr>
            <w:top w:val="none" w:sz="0" w:space="0" w:color="auto"/>
            <w:left w:val="none" w:sz="0" w:space="0" w:color="auto"/>
            <w:bottom w:val="none" w:sz="0" w:space="0" w:color="auto"/>
            <w:right w:val="none" w:sz="0" w:space="0" w:color="auto"/>
          </w:divBdr>
          <w:divsChild>
            <w:div w:id="537744305">
              <w:marLeft w:val="1155"/>
              <w:marRight w:val="0"/>
              <w:marTop w:val="0"/>
              <w:marBottom w:val="0"/>
              <w:divBdr>
                <w:top w:val="none" w:sz="0" w:space="0" w:color="auto"/>
                <w:left w:val="none" w:sz="0" w:space="0" w:color="auto"/>
                <w:bottom w:val="none" w:sz="0" w:space="0" w:color="auto"/>
                <w:right w:val="none" w:sz="0" w:space="0" w:color="auto"/>
              </w:divBdr>
            </w:div>
            <w:div w:id="1343048211">
              <w:marLeft w:val="1155"/>
              <w:marRight w:val="0"/>
              <w:marTop w:val="0"/>
              <w:marBottom w:val="0"/>
              <w:divBdr>
                <w:top w:val="none" w:sz="0" w:space="0" w:color="auto"/>
                <w:left w:val="none" w:sz="0" w:space="0" w:color="auto"/>
                <w:bottom w:val="none" w:sz="0" w:space="0" w:color="auto"/>
                <w:right w:val="none" w:sz="0" w:space="0" w:color="auto"/>
              </w:divBdr>
            </w:div>
            <w:div w:id="1398895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1192">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15252">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40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308968">
      <w:bodyDiv w:val="1"/>
      <w:marLeft w:val="0"/>
      <w:marRight w:val="0"/>
      <w:marTop w:val="0"/>
      <w:marBottom w:val="0"/>
      <w:divBdr>
        <w:top w:val="none" w:sz="0" w:space="0" w:color="auto"/>
        <w:left w:val="none" w:sz="0" w:space="0" w:color="auto"/>
        <w:bottom w:val="none" w:sz="0" w:space="0" w:color="auto"/>
        <w:right w:val="none" w:sz="0" w:space="0" w:color="auto"/>
      </w:divBdr>
      <w:divsChild>
        <w:div w:id="1692106373">
          <w:marLeft w:val="0"/>
          <w:marRight w:val="0"/>
          <w:marTop w:val="0"/>
          <w:marBottom w:val="0"/>
          <w:divBdr>
            <w:top w:val="none" w:sz="0" w:space="0" w:color="auto"/>
            <w:left w:val="none" w:sz="0" w:space="0" w:color="auto"/>
            <w:bottom w:val="none" w:sz="0" w:space="0" w:color="auto"/>
            <w:right w:val="none" w:sz="0" w:space="0" w:color="auto"/>
          </w:divBdr>
        </w:div>
        <w:div w:id="26176697">
          <w:marLeft w:val="0"/>
          <w:marRight w:val="0"/>
          <w:marTop w:val="150"/>
          <w:marBottom w:val="0"/>
          <w:divBdr>
            <w:top w:val="none" w:sz="0" w:space="0" w:color="auto"/>
            <w:left w:val="none" w:sz="0" w:space="0" w:color="auto"/>
            <w:bottom w:val="none" w:sz="0" w:space="0" w:color="auto"/>
            <w:right w:val="none" w:sz="0" w:space="0" w:color="auto"/>
          </w:divBdr>
          <w:divsChild>
            <w:div w:id="1916622754">
              <w:marLeft w:val="1155"/>
              <w:marRight w:val="0"/>
              <w:marTop w:val="0"/>
              <w:marBottom w:val="0"/>
              <w:divBdr>
                <w:top w:val="none" w:sz="0" w:space="0" w:color="auto"/>
                <w:left w:val="none" w:sz="0" w:space="0" w:color="auto"/>
                <w:bottom w:val="none" w:sz="0" w:space="0" w:color="auto"/>
                <w:right w:val="none" w:sz="0" w:space="0" w:color="auto"/>
              </w:divBdr>
            </w:div>
            <w:div w:id="105926201">
              <w:marLeft w:val="1155"/>
              <w:marRight w:val="0"/>
              <w:marTop w:val="0"/>
              <w:marBottom w:val="0"/>
              <w:divBdr>
                <w:top w:val="none" w:sz="0" w:space="0" w:color="auto"/>
                <w:left w:val="none" w:sz="0" w:space="0" w:color="auto"/>
                <w:bottom w:val="none" w:sz="0" w:space="0" w:color="auto"/>
                <w:right w:val="none" w:sz="0" w:space="0" w:color="auto"/>
              </w:divBdr>
            </w:div>
            <w:div w:id="299070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268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14260">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53159">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20122">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809016">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22715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5738008">
      <w:bodyDiv w:val="1"/>
      <w:marLeft w:val="0"/>
      <w:marRight w:val="0"/>
      <w:marTop w:val="0"/>
      <w:marBottom w:val="0"/>
      <w:divBdr>
        <w:top w:val="none" w:sz="0" w:space="0" w:color="auto"/>
        <w:left w:val="none" w:sz="0" w:space="0" w:color="auto"/>
        <w:bottom w:val="none" w:sz="0" w:space="0" w:color="auto"/>
        <w:right w:val="none" w:sz="0" w:space="0" w:color="auto"/>
      </w:divBdr>
      <w:divsChild>
        <w:div w:id="1084179069">
          <w:marLeft w:val="0"/>
          <w:marRight w:val="0"/>
          <w:marTop w:val="0"/>
          <w:marBottom w:val="0"/>
          <w:divBdr>
            <w:top w:val="none" w:sz="0" w:space="0" w:color="auto"/>
            <w:left w:val="none" w:sz="0" w:space="0" w:color="auto"/>
            <w:bottom w:val="none" w:sz="0" w:space="0" w:color="auto"/>
            <w:right w:val="none" w:sz="0" w:space="0" w:color="auto"/>
          </w:divBdr>
        </w:div>
        <w:div w:id="1485855971">
          <w:marLeft w:val="0"/>
          <w:marRight w:val="0"/>
          <w:marTop w:val="150"/>
          <w:marBottom w:val="0"/>
          <w:divBdr>
            <w:top w:val="none" w:sz="0" w:space="0" w:color="auto"/>
            <w:left w:val="none" w:sz="0" w:space="0" w:color="auto"/>
            <w:bottom w:val="none" w:sz="0" w:space="0" w:color="auto"/>
            <w:right w:val="none" w:sz="0" w:space="0" w:color="auto"/>
          </w:divBdr>
          <w:divsChild>
            <w:div w:id="1492024002">
              <w:marLeft w:val="1155"/>
              <w:marRight w:val="0"/>
              <w:marTop w:val="0"/>
              <w:marBottom w:val="0"/>
              <w:divBdr>
                <w:top w:val="none" w:sz="0" w:space="0" w:color="auto"/>
                <w:left w:val="none" w:sz="0" w:space="0" w:color="auto"/>
                <w:bottom w:val="none" w:sz="0" w:space="0" w:color="auto"/>
                <w:right w:val="none" w:sz="0" w:space="0" w:color="auto"/>
              </w:divBdr>
            </w:div>
            <w:div w:id="396124474">
              <w:marLeft w:val="1155"/>
              <w:marRight w:val="0"/>
              <w:marTop w:val="0"/>
              <w:marBottom w:val="0"/>
              <w:divBdr>
                <w:top w:val="none" w:sz="0" w:space="0" w:color="auto"/>
                <w:left w:val="none" w:sz="0" w:space="0" w:color="auto"/>
                <w:bottom w:val="none" w:sz="0" w:space="0" w:color="auto"/>
                <w:right w:val="none" w:sz="0" w:space="0" w:color="auto"/>
              </w:divBdr>
            </w:div>
            <w:div w:id="236326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5805272">
      <w:bodyDiv w:val="1"/>
      <w:marLeft w:val="0"/>
      <w:marRight w:val="0"/>
      <w:marTop w:val="0"/>
      <w:marBottom w:val="0"/>
      <w:divBdr>
        <w:top w:val="none" w:sz="0" w:space="0" w:color="auto"/>
        <w:left w:val="none" w:sz="0" w:space="0" w:color="auto"/>
        <w:bottom w:val="none" w:sz="0" w:space="0" w:color="auto"/>
        <w:right w:val="none" w:sz="0" w:space="0" w:color="auto"/>
      </w:divBdr>
    </w:div>
    <w:div w:id="426000844">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7793">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1352">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7113">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2335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77826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38243">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550498">
      <w:bodyDiv w:val="1"/>
      <w:marLeft w:val="0"/>
      <w:marRight w:val="0"/>
      <w:marTop w:val="0"/>
      <w:marBottom w:val="0"/>
      <w:divBdr>
        <w:top w:val="none" w:sz="0" w:space="0" w:color="auto"/>
        <w:left w:val="none" w:sz="0" w:space="0" w:color="auto"/>
        <w:bottom w:val="none" w:sz="0" w:space="0" w:color="auto"/>
        <w:right w:val="none" w:sz="0" w:space="0" w:color="auto"/>
      </w:divBdr>
      <w:divsChild>
        <w:div w:id="1910263163">
          <w:marLeft w:val="0"/>
          <w:marRight w:val="0"/>
          <w:marTop w:val="0"/>
          <w:marBottom w:val="0"/>
          <w:divBdr>
            <w:top w:val="none" w:sz="0" w:space="0" w:color="auto"/>
            <w:left w:val="none" w:sz="0" w:space="0" w:color="auto"/>
            <w:bottom w:val="none" w:sz="0" w:space="0" w:color="auto"/>
            <w:right w:val="none" w:sz="0" w:space="0" w:color="auto"/>
          </w:divBdr>
        </w:div>
        <w:div w:id="1276719428">
          <w:marLeft w:val="0"/>
          <w:marRight w:val="0"/>
          <w:marTop w:val="150"/>
          <w:marBottom w:val="0"/>
          <w:divBdr>
            <w:top w:val="none" w:sz="0" w:space="0" w:color="auto"/>
            <w:left w:val="none" w:sz="0" w:space="0" w:color="auto"/>
            <w:bottom w:val="none" w:sz="0" w:space="0" w:color="auto"/>
            <w:right w:val="none" w:sz="0" w:space="0" w:color="auto"/>
          </w:divBdr>
          <w:divsChild>
            <w:div w:id="488374940">
              <w:marLeft w:val="1155"/>
              <w:marRight w:val="0"/>
              <w:marTop w:val="0"/>
              <w:marBottom w:val="0"/>
              <w:divBdr>
                <w:top w:val="none" w:sz="0" w:space="0" w:color="auto"/>
                <w:left w:val="none" w:sz="0" w:space="0" w:color="auto"/>
                <w:bottom w:val="none" w:sz="0" w:space="0" w:color="auto"/>
                <w:right w:val="none" w:sz="0" w:space="0" w:color="auto"/>
              </w:divBdr>
            </w:div>
            <w:div w:id="468011818">
              <w:marLeft w:val="1155"/>
              <w:marRight w:val="0"/>
              <w:marTop w:val="0"/>
              <w:marBottom w:val="0"/>
              <w:divBdr>
                <w:top w:val="none" w:sz="0" w:space="0" w:color="auto"/>
                <w:left w:val="none" w:sz="0" w:space="0" w:color="auto"/>
                <w:bottom w:val="none" w:sz="0" w:space="0" w:color="auto"/>
                <w:right w:val="none" w:sz="0" w:space="0" w:color="auto"/>
              </w:divBdr>
            </w:div>
            <w:div w:id="901060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929140">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127546">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205830">
      <w:bodyDiv w:val="1"/>
      <w:marLeft w:val="0"/>
      <w:marRight w:val="0"/>
      <w:marTop w:val="0"/>
      <w:marBottom w:val="0"/>
      <w:divBdr>
        <w:top w:val="none" w:sz="0" w:space="0" w:color="auto"/>
        <w:left w:val="none" w:sz="0" w:space="0" w:color="auto"/>
        <w:bottom w:val="none" w:sz="0" w:space="0" w:color="auto"/>
        <w:right w:val="none" w:sz="0" w:space="0" w:color="auto"/>
      </w:divBdr>
    </w:div>
    <w:div w:id="430320412">
      <w:bodyDiv w:val="1"/>
      <w:marLeft w:val="0"/>
      <w:marRight w:val="0"/>
      <w:marTop w:val="0"/>
      <w:marBottom w:val="0"/>
      <w:divBdr>
        <w:top w:val="none" w:sz="0" w:space="0" w:color="auto"/>
        <w:left w:val="none" w:sz="0" w:space="0" w:color="auto"/>
        <w:bottom w:val="none" w:sz="0" w:space="0" w:color="auto"/>
        <w:right w:val="none" w:sz="0" w:space="0" w:color="auto"/>
      </w:divBdr>
    </w:div>
    <w:div w:id="430589665">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778706">
      <w:bodyDiv w:val="1"/>
      <w:marLeft w:val="0"/>
      <w:marRight w:val="0"/>
      <w:marTop w:val="0"/>
      <w:marBottom w:val="0"/>
      <w:divBdr>
        <w:top w:val="none" w:sz="0" w:space="0" w:color="auto"/>
        <w:left w:val="none" w:sz="0" w:space="0" w:color="auto"/>
        <w:bottom w:val="none" w:sz="0" w:space="0" w:color="auto"/>
        <w:right w:val="none" w:sz="0" w:space="0" w:color="auto"/>
      </w:divBdr>
    </w:div>
    <w:div w:id="431903592">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671215">
      <w:bodyDiv w:val="1"/>
      <w:marLeft w:val="0"/>
      <w:marRight w:val="0"/>
      <w:marTop w:val="0"/>
      <w:marBottom w:val="0"/>
      <w:divBdr>
        <w:top w:val="none" w:sz="0" w:space="0" w:color="auto"/>
        <w:left w:val="none" w:sz="0" w:space="0" w:color="auto"/>
        <w:bottom w:val="none" w:sz="0" w:space="0" w:color="auto"/>
        <w:right w:val="none" w:sz="0" w:space="0" w:color="auto"/>
      </w:divBdr>
    </w:div>
    <w:div w:id="432674530">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69690">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2944843">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284468">
      <w:bodyDiv w:val="1"/>
      <w:marLeft w:val="0"/>
      <w:marRight w:val="0"/>
      <w:marTop w:val="0"/>
      <w:marBottom w:val="0"/>
      <w:divBdr>
        <w:top w:val="none" w:sz="0" w:space="0" w:color="auto"/>
        <w:left w:val="none" w:sz="0" w:space="0" w:color="auto"/>
        <w:bottom w:val="none" w:sz="0" w:space="0" w:color="auto"/>
        <w:right w:val="none" w:sz="0" w:space="0" w:color="auto"/>
      </w:divBdr>
    </w:div>
    <w:div w:id="433289441">
      <w:bodyDiv w:val="1"/>
      <w:marLeft w:val="0"/>
      <w:marRight w:val="0"/>
      <w:marTop w:val="0"/>
      <w:marBottom w:val="0"/>
      <w:divBdr>
        <w:top w:val="none" w:sz="0" w:space="0" w:color="auto"/>
        <w:left w:val="none" w:sz="0" w:space="0" w:color="auto"/>
        <w:bottom w:val="none" w:sz="0" w:space="0" w:color="auto"/>
        <w:right w:val="none" w:sz="0" w:space="0" w:color="auto"/>
      </w:divBdr>
      <w:divsChild>
        <w:div w:id="599726685">
          <w:marLeft w:val="0"/>
          <w:marRight w:val="0"/>
          <w:marTop w:val="0"/>
          <w:marBottom w:val="0"/>
          <w:divBdr>
            <w:top w:val="none" w:sz="0" w:space="0" w:color="auto"/>
            <w:left w:val="none" w:sz="0" w:space="0" w:color="auto"/>
            <w:bottom w:val="none" w:sz="0" w:space="0" w:color="auto"/>
            <w:right w:val="none" w:sz="0" w:space="0" w:color="auto"/>
          </w:divBdr>
        </w:div>
        <w:div w:id="595678845">
          <w:marLeft w:val="0"/>
          <w:marRight w:val="0"/>
          <w:marTop w:val="150"/>
          <w:marBottom w:val="0"/>
          <w:divBdr>
            <w:top w:val="none" w:sz="0" w:space="0" w:color="auto"/>
            <w:left w:val="none" w:sz="0" w:space="0" w:color="auto"/>
            <w:bottom w:val="none" w:sz="0" w:space="0" w:color="auto"/>
            <w:right w:val="none" w:sz="0" w:space="0" w:color="auto"/>
          </w:divBdr>
          <w:divsChild>
            <w:div w:id="1597134323">
              <w:marLeft w:val="1155"/>
              <w:marRight w:val="0"/>
              <w:marTop w:val="0"/>
              <w:marBottom w:val="0"/>
              <w:divBdr>
                <w:top w:val="none" w:sz="0" w:space="0" w:color="auto"/>
                <w:left w:val="none" w:sz="0" w:space="0" w:color="auto"/>
                <w:bottom w:val="none" w:sz="0" w:space="0" w:color="auto"/>
                <w:right w:val="none" w:sz="0" w:space="0" w:color="auto"/>
              </w:divBdr>
            </w:div>
            <w:div w:id="2044016105">
              <w:marLeft w:val="1155"/>
              <w:marRight w:val="0"/>
              <w:marTop w:val="0"/>
              <w:marBottom w:val="0"/>
              <w:divBdr>
                <w:top w:val="none" w:sz="0" w:space="0" w:color="auto"/>
                <w:left w:val="none" w:sz="0" w:space="0" w:color="auto"/>
                <w:bottom w:val="none" w:sz="0" w:space="0" w:color="auto"/>
                <w:right w:val="none" w:sz="0" w:space="0" w:color="auto"/>
              </w:divBdr>
            </w:div>
            <w:div w:id="1000814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404995">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248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494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2627">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4104">
      <w:bodyDiv w:val="1"/>
      <w:marLeft w:val="0"/>
      <w:marRight w:val="0"/>
      <w:marTop w:val="0"/>
      <w:marBottom w:val="0"/>
      <w:divBdr>
        <w:top w:val="none" w:sz="0" w:space="0" w:color="auto"/>
        <w:left w:val="none" w:sz="0" w:space="0" w:color="auto"/>
        <w:bottom w:val="none" w:sz="0" w:space="0" w:color="auto"/>
        <w:right w:val="none" w:sz="0" w:space="0" w:color="auto"/>
      </w:divBdr>
      <w:divsChild>
        <w:div w:id="822161984">
          <w:marLeft w:val="0"/>
          <w:marRight w:val="0"/>
          <w:marTop w:val="0"/>
          <w:marBottom w:val="0"/>
          <w:divBdr>
            <w:top w:val="none" w:sz="0" w:space="0" w:color="auto"/>
            <w:left w:val="none" w:sz="0" w:space="0" w:color="auto"/>
            <w:bottom w:val="none" w:sz="0" w:space="0" w:color="auto"/>
            <w:right w:val="none" w:sz="0" w:space="0" w:color="auto"/>
          </w:divBdr>
        </w:div>
        <w:div w:id="1198618426">
          <w:marLeft w:val="0"/>
          <w:marRight w:val="0"/>
          <w:marTop w:val="150"/>
          <w:marBottom w:val="0"/>
          <w:divBdr>
            <w:top w:val="none" w:sz="0" w:space="0" w:color="auto"/>
            <w:left w:val="none" w:sz="0" w:space="0" w:color="auto"/>
            <w:bottom w:val="none" w:sz="0" w:space="0" w:color="auto"/>
            <w:right w:val="none" w:sz="0" w:space="0" w:color="auto"/>
          </w:divBdr>
          <w:divsChild>
            <w:div w:id="79907741">
              <w:marLeft w:val="1155"/>
              <w:marRight w:val="0"/>
              <w:marTop w:val="0"/>
              <w:marBottom w:val="0"/>
              <w:divBdr>
                <w:top w:val="none" w:sz="0" w:space="0" w:color="auto"/>
                <w:left w:val="none" w:sz="0" w:space="0" w:color="auto"/>
                <w:bottom w:val="none" w:sz="0" w:space="0" w:color="auto"/>
                <w:right w:val="none" w:sz="0" w:space="0" w:color="auto"/>
              </w:divBdr>
            </w:div>
            <w:div w:id="1372653337">
              <w:marLeft w:val="1155"/>
              <w:marRight w:val="0"/>
              <w:marTop w:val="0"/>
              <w:marBottom w:val="0"/>
              <w:divBdr>
                <w:top w:val="none" w:sz="0" w:space="0" w:color="auto"/>
                <w:left w:val="none" w:sz="0" w:space="0" w:color="auto"/>
                <w:bottom w:val="none" w:sz="0" w:space="0" w:color="auto"/>
                <w:right w:val="none" w:sz="0" w:space="0" w:color="auto"/>
              </w:divBdr>
            </w:div>
            <w:div w:id="161528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79949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571489">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6241">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759244">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689796">
      <w:bodyDiv w:val="1"/>
      <w:marLeft w:val="0"/>
      <w:marRight w:val="0"/>
      <w:marTop w:val="0"/>
      <w:marBottom w:val="0"/>
      <w:divBdr>
        <w:top w:val="none" w:sz="0" w:space="0" w:color="auto"/>
        <w:left w:val="none" w:sz="0" w:space="0" w:color="auto"/>
        <w:bottom w:val="none" w:sz="0" w:space="0" w:color="auto"/>
        <w:right w:val="none" w:sz="0" w:space="0" w:color="auto"/>
      </w:divBdr>
      <w:divsChild>
        <w:div w:id="1885555964">
          <w:marLeft w:val="0"/>
          <w:marRight w:val="0"/>
          <w:marTop w:val="0"/>
          <w:marBottom w:val="0"/>
          <w:divBdr>
            <w:top w:val="none" w:sz="0" w:space="0" w:color="auto"/>
            <w:left w:val="none" w:sz="0" w:space="0" w:color="auto"/>
            <w:bottom w:val="none" w:sz="0" w:space="0" w:color="auto"/>
            <w:right w:val="none" w:sz="0" w:space="0" w:color="auto"/>
          </w:divBdr>
        </w:div>
        <w:div w:id="190341838">
          <w:marLeft w:val="0"/>
          <w:marRight w:val="0"/>
          <w:marTop w:val="150"/>
          <w:marBottom w:val="0"/>
          <w:divBdr>
            <w:top w:val="none" w:sz="0" w:space="0" w:color="auto"/>
            <w:left w:val="none" w:sz="0" w:space="0" w:color="auto"/>
            <w:bottom w:val="none" w:sz="0" w:space="0" w:color="auto"/>
            <w:right w:val="none" w:sz="0" w:space="0" w:color="auto"/>
          </w:divBdr>
          <w:divsChild>
            <w:div w:id="1858150752">
              <w:marLeft w:val="1155"/>
              <w:marRight w:val="0"/>
              <w:marTop w:val="0"/>
              <w:marBottom w:val="0"/>
              <w:divBdr>
                <w:top w:val="none" w:sz="0" w:space="0" w:color="auto"/>
                <w:left w:val="none" w:sz="0" w:space="0" w:color="auto"/>
                <w:bottom w:val="none" w:sz="0" w:space="0" w:color="auto"/>
                <w:right w:val="none" w:sz="0" w:space="0" w:color="auto"/>
              </w:divBdr>
            </w:div>
            <w:div w:id="1733428553">
              <w:marLeft w:val="1155"/>
              <w:marRight w:val="0"/>
              <w:marTop w:val="0"/>
              <w:marBottom w:val="0"/>
              <w:divBdr>
                <w:top w:val="none" w:sz="0" w:space="0" w:color="auto"/>
                <w:left w:val="none" w:sz="0" w:space="0" w:color="auto"/>
                <w:bottom w:val="none" w:sz="0" w:space="0" w:color="auto"/>
                <w:right w:val="none" w:sz="0" w:space="0" w:color="auto"/>
              </w:divBdr>
            </w:div>
            <w:div w:id="15393926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0881490">
      <w:bodyDiv w:val="1"/>
      <w:marLeft w:val="0"/>
      <w:marRight w:val="0"/>
      <w:marTop w:val="0"/>
      <w:marBottom w:val="0"/>
      <w:divBdr>
        <w:top w:val="none" w:sz="0" w:space="0" w:color="auto"/>
        <w:left w:val="none" w:sz="0" w:space="0" w:color="auto"/>
        <w:bottom w:val="none" w:sz="0" w:space="0" w:color="auto"/>
        <w:right w:val="none" w:sz="0" w:space="0" w:color="auto"/>
      </w:divBdr>
      <w:divsChild>
        <w:div w:id="921061751">
          <w:marLeft w:val="0"/>
          <w:marRight w:val="0"/>
          <w:marTop w:val="0"/>
          <w:marBottom w:val="0"/>
          <w:divBdr>
            <w:top w:val="none" w:sz="0" w:space="0" w:color="auto"/>
            <w:left w:val="none" w:sz="0" w:space="0" w:color="auto"/>
            <w:bottom w:val="none" w:sz="0" w:space="0" w:color="auto"/>
            <w:right w:val="none" w:sz="0" w:space="0" w:color="auto"/>
          </w:divBdr>
        </w:div>
        <w:div w:id="1969509419">
          <w:marLeft w:val="0"/>
          <w:marRight w:val="0"/>
          <w:marTop w:val="150"/>
          <w:marBottom w:val="0"/>
          <w:divBdr>
            <w:top w:val="none" w:sz="0" w:space="0" w:color="auto"/>
            <w:left w:val="none" w:sz="0" w:space="0" w:color="auto"/>
            <w:bottom w:val="none" w:sz="0" w:space="0" w:color="auto"/>
            <w:right w:val="none" w:sz="0" w:space="0" w:color="auto"/>
          </w:divBdr>
          <w:divsChild>
            <w:div w:id="295765491">
              <w:marLeft w:val="1155"/>
              <w:marRight w:val="0"/>
              <w:marTop w:val="0"/>
              <w:marBottom w:val="0"/>
              <w:divBdr>
                <w:top w:val="none" w:sz="0" w:space="0" w:color="auto"/>
                <w:left w:val="none" w:sz="0" w:space="0" w:color="auto"/>
                <w:bottom w:val="none" w:sz="0" w:space="0" w:color="auto"/>
                <w:right w:val="none" w:sz="0" w:space="0" w:color="auto"/>
              </w:divBdr>
            </w:div>
            <w:div w:id="1035083478">
              <w:marLeft w:val="1155"/>
              <w:marRight w:val="0"/>
              <w:marTop w:val="0"/>
              <w:marBottom w:val="0"/>
              <w:divBdr>
                <w:top w:val="none" w:sz="0" w:space="0" w:color="auto"/>
                <w:left w:val="none" w:sz="0" w:space="0" w:color="auto"/>
                <w:bottom w:val="none" w:sz="0" w:space="0" w:color="auto"/>
                <w:right w:val="none" w:sz="0" w:space="0" w:color="auto"/>
              </w:divBdr>
            </w:div>
            <w:div w:id="179704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0884382">
      <w:bodyDiv w:val="1"/>
      <w:marLeft w:val="0"/>
      <w:marRight w:val="0"/>
      <w:marTop w:val="0"/>
      <w:marBottom w:val="0"/>
      <w:divBdr>
        <w:top w:val="none" w:sz="0" w:space="0" w:color="auto"/>
        <w:left w:val="none" w:sz="0" w:space="0" w:color="auto"/>
        <w:bottom w:val="none" w:sz="0" w:space="0" w:color="auto"/>
        <w:right w:val="none" w:sz="0" w:space="0" w:color="auto"/>
      </w:divBdr>
    </w:div>
    <w:div w:id="440952111">
      <w:bodyDiv w:val="1"/>
      <w:marLeft w:val="0"/>
      <w:marRight w:val="0"/>
      <w:marTop w:val="0"/>
      <w:marBottom w:val="0"/>
      <w:divBdr>
        <w:top w:val="none" w:sz="0" w:space="0" w:color="auto"/>
        <w:left w:val="none" w:sz="0" w:space="0" w:color="auto"/>
        <w:bottom w:val="none" w:sz="0" w:space="0" w:color="auto"/>
        <w:right w:val="none" w:sz="0" w:space="0" w:color="auto"/>
      </w:divBdr>
      <w:divsChild>
        <w:div w:id="721708730">
          <w:marLeft w:val="0"/>
          <w:marRight w:val="0"/>
          <w:marTop w:val="0"/>
          <w:marBottom w:val="0"/>
          <w:divBdr>
            <w:top w:val="none" w:sz="0" w:space="0" w:color="auto"/>
            <w:left w:val="none" w:sz="0" w:space="0" w:color="auto"/>
            <w:bottom w:val="none" w:sz="0" w:space="0" w:color="auto"/>
            <w:right w:val="none" w:sz="0" w:space="0" w:color="auto"/>
          </w:divBdr>
        </w:div>
        <w:div w:id="1156411671">
          <w:marLeft w:val="0"/>
          <w:marRight w:val="0"/>
          <w:marTop w:val="150"/>
          <w:marBottom w:val="0"/>
          <w:divBdr>
            <w:top w:val="none" w:sz="0" w:space="0" w:color="auto"/>
            <w:left w:val="none" w:sz="0" w:space="0" w:color="auto"/>
            <w:bottom w:val="none" w:sz="0" w:space="0" w:color="auto"/>
            <w:right w:val="none" w:sz="0" w:space="0" w:color="auto"/>
          </w:divBdr>
          <w:divsChild>
            <w:div w:id="1345479781">
              <w:marLeft w:val="1155"/>
              <w:marRight w:val="0"/>
              <w:marTop w:val="0"/>
              <w:marBottom w:val="0"/>
              <w:divBdr>
                <w:top w:val="none" w:sz="0" w:space="0" w:color="auto"/>
                <w:left w:val="none" w:sz="0" w:space="0" w:color="auto"/>
                <w:bottom w:val="none" w:sz="0" w:space="0" w:color="auto"/>
                <w:right w:val="none" w:sz="0" w:space="0" w:color="auto"/>
              </w:divBdr>
            </w:div>
            <w:div w:id="297884620">
              <w:marLeft w:val="1155"/>
              <w:marRight w:val="0"/>
              <w:marTop w:val="0"/>
              <w:marBottom w:val="0"/>
              <w:divBdr>
                <w:top w:val="none" w:sz="0" w:space="0" w:color="auto"/>
                <w:left w:val="none" w:sz="0" w:space="0" w:color="auto"/>
                <w:bottom w:val="none" w:sz="0" w:space="0" w:color="auto"/>
                <w:right w:val="none" w:sz="0" w:space="0" w:color="auto"/>
              </w:divBdr>
            </w:div>
            <w:div w:id="1348286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581605">
      <w:bodyDiv w:val="1"/>
      <w:marLeft w:val="0"/>
      <w:marRight w:val="0"/>
      <w:marTop w:val="0"/>
      <w:marBottom w:val="0"/>
      <w:divBdr>
        <w:top w:val="none" w:sz="0" w:space="0" w:color="auto"/>
        <w:left w:val="none" w:sz="0" w:space="0" w:color="auto"/>
        <w:bottom w:val="none" w:sz="0" w:space="0" w:color="auto"/>
        <w:right w:val="none" w:sz="0" w:space="0" w:color="auto"/>
      </w:divBdr>
      <w:divsChild>
        <w:div w:id="366298754">
          <w:marLeft w:val="0"/>
          <w:marRight w:val="0"/>
          <w:marTop w:val="0"/>
          <w:marBottom w:val="0"/>
          <w:divBdr>
            <w:top w:val="none" w:sz="0" w:space="0" w:color="auto"/>
            <w:left w:val="none" w:sz="0" w:space="0" w:color="auto"/>
            <w:bottom w:val="none" w:sz="0" w:space="0" w:color="auto"/>
            <w:right w:val="none" w:sz="0" w:space="0" w:color="auto"/>
          </w:divBdr>
        </w:div>
        <w:div w:id="944966007">
          <w:marLeft w:val="0"/>
          <w:marRight w:val="0"/>
          <w:marTop w:val="150"/>
          <w:marBottom w:val="0"/>
          <w:divBdr>
            <w:top w:val="none" w:sz="0" w:space="0" w:color="auto"/>
            <w:left w:val="none" w:sz="0" w:space="0" w:color="auto"/>
            <w:bottom w:val="none" w:sz="0" w:space="0" w:color="auto"/>
            <w:right w:val="none" w:sz="0" w:space="0" w:color="auto"/>
          </w:divBdr>
          <w:divsChild>
            <w:div w:id="63726493">
              <w:marLeft w:val="1155"/>
              <w:marRight w:val="0"/>
              <w:marTop w:val="0"/>
              <w:marBottom w:val="0"/>
              <w:divBdr>
                <w:top w:val="none" w:sz="0" w:space="0" w:color="auto"/>
                <w:left w:val="none" w:sz="0" w:space="0" w:color="auto"/>
                <w:bottom w:val="none" w:sz="0" w:space="0" w:color="auto"/>
                <w:right w:val="none" w:sz="0" w:space="0" w:color="auto"/>
              </w:divBdr>
            </w:div>
            <w:div w:id="533810080">
              <w:marLeft w:val="1155"/>
              <w:marRight w:val="0"/>
              <w:marTop w:val="0"/>
              <w:marBottom w:val="0"/>
              <w:divBdr>
                <w:top w:val="none" w:sz="0" w:space="0" w:color="auto"/>
                <w:left w:val="none" w:sz="0" w:space="0" w:color="auto"/>
                <w:bottom w:val="none" w:sz="0" w:space="0" w:color="auto"/>
                <w:right w:val="none" w:sz="0" w:space="0" w:color="auto"/>
              </w:divBdr>
            </w:div>
            <w:div w:id="1237788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1648868">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4617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172">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7941">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47859">
      <w:bodyDiv w:val="1"/>
      <w:marLeft w:val="0"/>
      <w:marRight w:val="0"/>
      <w:marTop w:val="0"/>
      <w:marBottom w:val="0"/>
      <w:divBdr>
        <w:top w:val="none" w:sz="0" w:space="0" w:color="auto"/>
        <w:left w:val="none" w:sz="0" w:space="0" w:color="auto"/>
        <w:bottom w:val="none" w:sz="0" w:space="0" w:color="auto"/>
        <w:right w:val="none" w:sz="0" w:space="0" w:color="auto"/>
      </w:divBdr>
      <w:divsChild>
        <w:div w:id="1948193747">
          <w:marLeft w:val="0"/>
          <w:marRight w:val="0"/>
          <w:marTop w:val="0"/>
          <w:marBottom w:val="0"/>
          <w:divBdr>
            <w:top w:val="none" w:sz="0" w:space="0" w:color="auto"/>
            <w:left w:val="none" w:sz="0" w:space="0" w:color="auto"/>
            <w:bottom w:val="none" w:sz="0" w:space="0" w:color="auto"/>
            <w:right w:val="none" w:sz="0" w:space="0" w:color="auto"/>
          </w:divBdr>
        </w:div>
        <w:div w:id="2056807001">
          <w:marLeft w:val="0"/>
          <w:marRight w:val="0"/>
          <w:marTop w:val="150"/>
          <w:marBottom w:val="0"/>
          <w:divBdr>
            <w:top w:val="none" w:sz="0" w:space="0" w:color="auto"/>
            <w:left w:val="none" w:sz="0" w:space="0" w:color="auto"/>
            <w:bottom w:val="none" w:sz="0" w:space="0" w:color="auto"/>
            <w:right w:val="none" w:sz="0" w:space="0" w:color="auto"/>
          </w:divBdr>
          <w:divsChild>
            <w:div w:id="1559046350">
              <w:marLeft w:val="1155"/>
              <w:marRight w:val="0"/>
              <w:marTop w:val="0"/>
              <w:marBottom w:val="0"/>
              <w:divBdr>
                <w:top w:val="none" w:sz="0" w:space="0" w:color="auto"/>
                <w:left w:val="none" w:sz="0" w:space="0" w:color="auto"/>
                <w:bottom w:val="none" w:sz="0" w:space="0" w:color="auto"/>
                <w:right w:val="none" w:sz="0" w:space="0" w:color="auto"/>
              </w:divBdr>
            </w:div>
            <w:div w:id="1851220488">
              <w:marLeft w:val="1155"/>
              <w:marRight w:val="0"/>
              <w:marTop w:val="0"/>
              <w:marBottom w:val="0"/>
              <w:divBdr>
                <w:top w:val="none" w:sz="0" w:space="0" w:color="auto"/>
                <w:left w:val="none" w:sz="0" w:space="0" w:color="auto"/>
                <w:bottom w:val="none" w:sz="0" w:space="0" w:color="auto"/>
                <w:right w:val="none" w:sz="0" w:space="0" w:color="auto"/>
              </w:divBdr>
            </w:div>
            <w:div w:id="208656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53757">
      <w:bodyDiv w:val="1"/>
      <w:marLeft w:val="0"/>
      <w:marRight w:val="0"/>
      <w:marTop w:val="0"/>
      <w:marBottom w:val="0"/>
      <w:divBdr>
        <w:top w:val="none" w:sz="0" w:space="0" w:color="auto"/>
        <w:left w:val="none" w:sz="0" w:space="0" w:color="auto"/>
        <w:bottom w:val="none" w:sz="0" w:space="0" w:color="auto"/>
        <w:right w:val="none" w:sz="0" w:space="0" w:color="auto"/>
      </w:divBdr>
      <w:divsChild>
        <w:div w:id="940992152">
          <w:marLeft w:val="0"/>
          <w:marRight w:val="0"/>
          <w:marTop w:val="0"/>
          <w:marBottom w:val="0"/>
          <w:divBdr>
            <w:top w:val="none" w:sz="0" w:space="0" w:color="auto"/>
            <w:left w:val="none" w:sz="0" w:space="0" w:color="auto"/>
            <w:bottom w:val="none" w:sz="0" w:space="0" w:color="auto"/>
            <w:right w:val="none" w:sz="0" w:space="0" w:color="auto"/>
          </w:divBdr>
        </w:div>
        <w:div w:id="2077627781">
          <w:marLeft w:val="0"/>
          <w:marRight w:val="0"/>
          <w:marTop w:val="150"/>
          <w:marBottom w:val="0"/>
          <w:divBdr>
            <w:top w:val="none" w:sz="0" w:space="0" w:color="auto"/>
            <w:left w:val="none" w:sz="0" w:space="0" w:color="auto"/>
            <w:bottom w:val="none" w:sz="0" w:space="0" w:color="auto"/>
            <w:right w:val="none" w:sz="0" w:space="0" w:color="auto"/>
          </w:divBdr>
          <w:divsChild>
            <w:div w:id="1770857678">
              <w:marLeft w:val="1155"/>
              <w:marRight w:val="0"/>
              <w:marTop w:val="0"/>
              <w:marBottom w:val="0"/>
              <w:divBdr>
                <w:top w:val="none" w:sz="0" w:space="0" w:color="auto"/>
                <w:left w:val="none" w:sz="0" w:space="0" w:color="auto"/>
                <w:bottom w:val="none" w:sz="0" w:space="0" w:color="auto"/>
                <w:right w:val="none" w:sz="0" w:space="0" w:color="auto"/>
              </w:divBdr>
            </w:div>
            <w:div w:id="8217410">
              <w:marLeft w:val="1155"/>
              <w:marRight w:val="0"/>
              <w:marTop w:val="0"/>
              <w:marBottom w:val="0"/>
              <w:divBdr>
                <w:top w:val="none" w:sz="0" w:space="0" w:color="auto"/>
                <w:left w:val="none" w:sz="0" w:space="0" w:color="auto"/>
                <w:bottom w:val="none" w:sz="0" w:space="0" w:color="auto"/>
                <w:right w:val="none" w:sz="0" w:space="0" w:color="auto"/>
              </w:divBdr>
            </w:div>
            <w:div w:id="1229644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0504">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7324">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381561">
      <w:bodyDiv w:val="1"/>
      <w:marLeft w:val="0"/>
      <w:marRight w:val="0"/>
      <w:marTop w:val="0"/>
      <w:marBottom w:val="0"/>
      <w:divBdr>
        <w:top w:val="none" w:sz="0" w:space="0" w:color="auto"/>
        <w:left w:val="none" w:sz="0" w:space="0" w:color="auto"/>
        <w:bottom w:val="none" w:sz="0" w:space="0" w:color="auto"/>
        <w:right w:val="none" w:sz="0" w:space="0" w:color="auto"/>
      </w:divBdr>
      <w:divsChild>
        <w:div w:id="1222330759">
          <w:marLeft w:val="0"/>
          <w:marRight w:val="0"/>
          <w:marTop w:val="0"/>
          <w:marBottom w:val="0"/>
          <w:divBdr>
            <w:top w:val="none" w:sz="0" w:space="0" w:color="auto"/>
            <w:left w:val="none" w:sz="0" w:space="0" w:color="auto"/>
            <w:bottom w:val="none" w:sz="0" w:space="0" w:color="auto"/>
            <w:right w:val="none" w:sz="0" w:space="0" w:color="auto"/>
          </w:divBdr>
        </w:div>
        <w:div w:id="755323997">
          <w:marLeft w:val="0"/>
          <w:marRight w:val="0"/>
          <w:marTop w:val="150"/>
          <w:marBottom w:val="0"/>
          <w:divBdr>
            <w:top w:val="none" w:sz="0" w:space="0" w:color="auto"/>
            <w:left w:val="none" w:sz="0" w:space="0" w:color="auto"/>
            <w:bottom w:val="none" w:sz="0" w:space="0" w:color="auto"/>
            <w:right w:val="none" w:sz="0" w:space="0" w:color="auto"/>
          </w:divBdr>
          <w:divsChild>
            <w:div w:id="2039773874">
              <w:marLeft w:val="1155"/>
              <w:marRight w:val="0"/>
              <w:marTop w:val="0"/>
              <w:marBottom w:val="0"/>
              <w:divBdr>
                <w:top w:val="none" w:sz="0" w:space="0" w:color="auto"/>
                <w:left w:val="none" w:sz="0" w:space="0" w:color="auto"/>
                <w:bottom w:val="none" w:sz="0" w:space="0" w:color="auto"/>
                <w:right w:val="none" w:sz="0" w:space="0" w:color="auto"/>
              </w:divBdr>
            </w:div>
            <w:div w:id="589504805">
              <w:marLeft w:val="1155"/>
              <w:marRight w:val="0"/>
              <w:marTop w:val="0"/>
              <w:marBottom w:val="0"/>
              <w:divBdr>
                <w:top w:val="none" w:sz="0" w:space="0" w:color="auto"/>
                <w:left w:val="none" w:sz="0" w:space="0" w:color="auto"/>
                <w:bottom w:val="none" w:sz="0" w:space="0" w:color="auto"/>
                <w:right w:val="none" w:sz="0" w:space="0" w:color="auto"/>
              </w:divBdr>
            </w:div>
            <w:div w:id="451050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27582">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3890">
      <w:bodyDiv w:val="1"/>
      <w:marLeft w:val="0"/>
      <w:marRight w:val="0"/>
      <w:marTop w:val="0"/>
      <w:marBottom w:val="0"/>
      <w:divBdr>
        <w:top w:val="none" w:sz="0" w:space="0" w:color="auto"/>
        <w:left w:val="none" w:sz="0" w:space="0" w:color="auto"/>
        <w:bottom w:val="none" w:sz="0" w:space="0" w:color="auto"/>
        <w:right w:val="none" w:sz="0" w:space="0" w:color="auto"/>
      </w:divBdr>
    </w:div>
    <w:div w:id="44553926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778941">
      <w:bodyDiv w:val="1"/>
      <w:marLeft w:val="0"/>
      <w:marRight w:val="0"/>
      <w:marTop w:val="0"/>
      <w:marBottom w:val="0"/>
      <w:divBdr>
        <w:top w:val="none" w:sz="0" w:space="0" w:color="auto"/>
        <w:left w:val="none" w:sz="0" w:space="0" w:color="auto"/>
        <w:bottom w:val="none" w:sz="0" w:space="0" w:color="auto"/>
        <w:right w:val="none" w:sz="0" w:space="0" w:color="auto"/>
      </w:divBdr>
      <w:divsChild>
        <w:div w:id="365178846">
          <w:marLeft w:val="0"/>
          <w:marRight w:val="0"/>
          <w:marTop w:val="0"/>
          <w:marBottom w:val="0"/>
          <w:divBdr>
            <w:top w:val="none" w:sz="0" w:space="0" w:color="auto"/>
            <w:left w:val="none" w:sz="0" w:space="0" w:color="auto"/>
            <w:bottom w:val="none" w:sz="0" w:space="0" w:color="auto"/>
            <w:right w:val="none" w:sz="0" w:space="0" w:color="auto"/>
          </w:divBdr>
        </w:div>
        <w:div w:id="1818835646">
          <w:marLeft w:val="0"/>
          <w:marRight w:val="0"/>
          <w:marTop w:val="150"/>
          <w:marBottom w:val="0"/>
          <w:divBdr>
            <w:top w:val="none" w:sz="0" w:space="0" w:color="auto"/>
            <w:left w:val="none" w:sz="0" w:space="0" w:color="auto"/>
            <w:bottom w:val="none" w:sz="0" w:space="0" w:color="auto"/>
            <w:right w:val="none" w:sz="0" w:space="0" w:color="auto"/>
          </w:divBdr>
          <w:divsChild>
            <w:div w:id="1888644844">
              <w:marLeft w:val="1155"/>
              <w:marRight w:val="0"/>
              <w:marTop w:val="0"/>
              <w:marBottom w:val="0"/>
              <w:divBdr>
                <w:top w:val="none" w:sz="0" w:space="0" w:color="auto"/>
                <w:left w:val="none" w:sz="0" w:space="0" w:color="auto"/>
                <w:bottom w:val="none" w:sz="0" w:space="0" w:color="auto"/>
                <w:right w:val="none" w:sz="0" w:space="0" w:color="auto"/>
              </w:divBdr>
            </w:div>
            <w:div w:id="162815286">
              <w:marLeft w:val="1155"/>
              <w:marRight w:val="0"/>
              <w:marTop w:val="0"/>
              <w:marBottom w:val="0"/>
              <w:divBdr>
                <w:top w:val="none" w:sz="0" w:space="0" w:color="auto"/>
                <w:left w:val="none" w:sz="0" w:space="0" w:color="auto"/>
                <w:bottom w:val="none" w:sz="0" w:space="0" w:color="auto"/>
                <w:right w:val="none" w:sz="0" w:space="0" w:color="auto"/>
              </w:divBdr>
            </w:div>
            <w:div w:id="1984575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1274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41669">
      <w:bodyDiv w:val="1"/>
      <w:marLeft w:val="0"/>
      <w:marRight w:val="0"/>
      <w:marTop w:val="0"/>
      <w:marBottom w:val="0"/>
      <w:divBdr>
        <w:top w:val="none" w:sz="0" w:space="0" w:color="auto"/>
        <w:left w:val="none" w:sz="0" w:space="0" w:color="auto"/>
        <w:bottom w:val="none" w:sz="0" w:space="0" w:color="auto"/>
        <w:right w:val="none" w:sz="0" w:space="0" w:color="auto"/>
      </w:divBdr>
      <w:divsChild>
        <w:div w:id="2050837808">
          <w:marLeft w:val="0"/>
          <w:marRight w:val="0"/>
          <w:marTop w:val="0"/>
          <w:marBottom w:val="0"/>
          <w:divBdr>
            <w:top w:val="none" w:sz="0" w:space="0" w:color="auto"/>
            <w:left w:val="none" w:sz="0" w:space="0" w:color="auto"/>
            <w:bottom w:val="none" w:sz="0" w:space="0" w:color="auto"/>
            <w:right w:val="none" w:sz="0" w:space="0" w:color="auto"/>
          </w:divBdr>
        </w:div>
        <w:div w:id="2052343727">
          <w:marLeft w:val="0"/>
          <w:marRight w:val="0"/>
          <w:marTop w:val="150"/>
          <w:marBottom w:val="0"/>
          <w:divBdr>
            <w:top w:val="none" w:sz="0" w:space="0" w:color="auto"/>
            <w:left w:val="none" w:sz="0" w:space="0" w:color="auto"/>
            <w:bottom w:val="none" w:sz="0" w:space="0" w:color="auto"/>
            <w:right w:val="none" w:sz="0" w:space="0" w:color="auto"/>
          </w:divBdr>
          <w:divsChild>
            <w:div w:id="1302225618">
              <w:marLeft w:val="1155"/>
              <w:marRight w:val="0"/>
              <w:marTop w:val="0"/>
              <w:marBottom w:val="0"/>
              <w:divBdr>
                <w:top w:val="none" w:sz="0" w:space="0" w:color="auto"/>
                <w:left w:val="none" w:sz="0" w:space="0" w:color="auto"/>
                <w:bottom w:val="none" w:sz="0" w:space="0" w:color="auto"/>
                <w:right w:val="none" w:sz="0" w:space="0" w:color="auto"/>
              </w:divBdr>
            </w:div>
            <w:div w:id="928657131">
              <w:marLeft w:val="1155"/>
              <w:marRight w:val="0"/>
              <w:marTop w:val="0"/>
              <w:marBottom w:val="0"/>
              <w:divBdr>
                <w:top w:val="none" w:sz="0" w:space="0" w:color="auto"/>
                <w:left w:val="none" w:sz="0" w:space="0" w:color="auto"/>
                <w:bottom w:val="none" w:sz="0" w:space="0" w:color="auto"/>
                <w:right w:val="none" w:sz="0" w:space="0" w:color="auto"/>
              </w:divBdr>
            </w:div>
            <w:div w:id="137723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697981">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163496">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361549">
      <w:bodyDiv w:val="1"/>
      <w:marLeft w:val="0"/>
      <w:marRight w:val="0"/>
      <w:marTop w:val="0"/>
      <w:marBottom w:val="0"/>
      <w:divBdr>
        <w:top w:val="none" w:sz="0" w:space="0" w:color="auto"/>
        <w:left w:val="none" w:sz="0" w:space="0" w:color="auto"/>
        <w:bottom w:val="none" w:sz="0" w:space="0" w:color="auto"/>
        <w:right w:val="none" w:sz="0" w:space="0" w:color="auto"/>
      </w:divBdr>
    </w:div>
    <w:div w:id="448742475">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37367">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00820">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07584">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17112">
      <w:bodyDiv w:val="1"/>
      <w:marLeft w:val="0"/>
      <w:marRight w:val="0"/>
      <w:marTop w:val="0"/>
      <w:marBottom w:val="0"/>
      <w:divBdr>
        <w:top w:val="none" w:sz="0" w:space="0" w:color="auto"/>
        <w:left w:val="none" w:sz="0" w:space="0" w:color="auto"/>
        <w:bottom w:val="none" w:sz="0" w:space="0" w:color="auto"/>
        <w:right w:val="none" w:sz="0" w:space="0" w:color="auto"/>
      </w:divBdr>
      <w:divsChild>
        <w:div w:id="1773549881">
          <w:marLeft w:val="0"/>
          <w:marRight w:val="0"/>
          <w:marTop w:val="0"/>
          <w:marBottom w:val="0"/>
          <w:divBdr>
            <w:top w:val="none" w:sz="0" w:space="0" w:color="auto"/>
            <w:left w:val="none" w:sz="0" w:space="0" w:color="auto"/>
            <w:bottom w:val="none" w:sz="0" w:space="0" w:color="auto"/>
            <w:right w:val="none" w:sz="0" w:space="0" w:color="auto"/>
          </w:divBdr>
        </w:div>
        <w:div w:id="1696688269">
          <w:marLeft w:val="0"/>
          <w:marRight w:val="0"/>
          <w:marTop w:val="150"/>
          <w:marBottom w:val="0"/>
          <w:divBdr>
            <w:top w:val="none" w:sz="0" w:space="0" w:color="auto"/>
            <w:left w:val="none" w:sz="0" w:space="0" w:color="auto"/>
            <w:bottom w:val="none" w:sz="0" w:space="0" w:color="auto"/>
            <w:right w:val="none" w:sz="0" w:space="0" w:color="auto"/>
          </w:divBdr>
          <w:divsChild>
            <w:div w:id="541787095">
              <w:marLeft w:val="1155"/>
              <w:marRight w:val="0"/>
              <w:marTop w:val="0"/>
              <w:marBottom w:val="0"/>
              <w:divBdr>
                <w:top w:val="none" w:sz="0" w:space="0" w:color="auto"/>
                <w:left w:val="none" w:sz="0" w:space="0" w:color="auto"/>
                <w:bottom w:val="none" w:sz="0" w:space="0" w:color="auto"/>
                <w:right w:val="none" w:sz="0" w:space="0" w:color="auto"/>
              </w:divBdr>
            </w:div>
            <w:div w:id="1423142373">
              <w:marLeft w:val="1155"/>
              <w:marRight w:val="0"/>
              <w:marTop w:val="0"/>
              <w:marBottom w:val="0"/>
              <w:divBdr>
                <w:top w:val="none" w:sz="0" w:space="0" w:color="auto"/>
                <w:left w:val="none" w:sz="0" w:space="0" w:color="auto"/>
                <w:bottom w:val="none" w:sz="0" w:space="0" w:color="auto"/>
                <w:right w:val="none" w:sz="0" w:space="0" w:color="auto"/>
              </w:divBdr>
            </w:div>
            <w:div w:id="557784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1659">
      <w:bodyDiv w:val="1"/>
      <w:marLeft w:val="0"/>
      <w:marRight w:val="0"/>
      <w:marTop w:val="0"/>
      <w:marBottom w:val="0"/>
      <w:divBdr>
        <w:top w:val="none" w:sz="0" w:space="0" w:color="auto"/>
        <w:left w:val="none" w:sz="0" w:space="0" w:color="auto"/>
        <w:bottom w:val="none" w:sz="0" w:space="0" w:color="auto"/>
        <w:right w:val="none" w:sz="0" w:space="0" w:color="auto"/>
      </w:divBdr>
    </w:div>
    <w:div w:id="450786808">
      <w:bodyDiv w:val="1"/>
      <w:marLeft w:val="0"/>
      <w:marRight w:val="0"/>
      <w:marTop w:val="0"/>
      <w:marBottom w:val="0"/>
      <w:divBdr>
        <w:top w:val="none" w:sz="0" w:space="0" w:color="auto"/>
        <w:left w:val="none" w:sz="0" w:space="0" w:color="auto"/>
        <w:bottom w:val="none" w:sz="0" w:space="0" w:color="auto"/>
        <w:right w:val="none" w:sz="0" w:space="0" w:color="auto"/>
      </w:divBdr>
      <w:divsChild>
        <w:div w:id="1625848987">
          <w:marLeft w:val="0"/>
          <w:marRight w:val="0"/>
          <w:marTop w:val="0"/>
          <w:marBottom w:val="0"/>
          <w:divBdr>
            <w:top w:val="none" w:sz="0" w:space="0" w:color="auto"/>
            <w:left w:val="none" w:sz="0" w:space="0" w:color="auto"/>
            <w:bottom w:val="none" w:sz="0" w:space="0" w:color="auto"/>
            <w:right w:val="none" w:sz="0" w:space="0" w:color="auto"/>
          </w:divBdr>
        </w:div>
        <w:div w:id="1030566526">
          <w:marLeft w:val="0"/>
          <w:marRight w:val="0"/>
          <w:marTop w:val="150"/>
          <w:marBottom w:val="0"/>
          <w:divBdr>
            <w:top w:val="none" w:sz="0" w:space="0" w:color="auto"/>
            <w:left w:val="none" w:sz="0" w:space="0" w:color="auto"/>
            <w:bottom w:val="none" w:sz="0" w:space="0" w:color="auto"/>
            <w:right w:val="none" w:sz="0" w:space="0" w:color="auto"/>
          </w:divBdr>
          <w:divsChild>
            <w:div w:id="944113782">
              <w:marLeft w:val="1155"/>
              <w:marRight w:val="0"/>
              <w:marTop w:val="0"/>
              <w:marBottom w:val="0"/>
              <w:divBdr>
                <w:top w:val="none" w:sz="0" w:space="0" w:color="auto"/>
                <w:left w:val="none" w:sz="0" w:space="0" w:color="auto"/>
                <w:bottom w:val="none" w:sz="0" w:space="0" w:color="auto"/>
                <w:right w:val="none" w:sz="0" w:space="0" w:color="auto"/>
              </w:divBdr>
            </w:div>
            <w:div w:id="746654816">
              <w:marLeft w:val="1155"/>
              <w:marRight w:val="0"/>
              <w:marTop w:val="0"/>
              <w:marBottom w:val="0"/>
              <w:divBdr>
                <w:top w:val="none" w:sz="0" w:space="0" w:color="auto"/>
                <w:left w:val="none" w:sz="0" w:space="0" w:color="auto"/>
                <w:bottom w:val="none" w:sz="0" w:space="0" w:color="auto"/>
                <w:right w:val="none" w:sz="0" w:space="0" w:color="auto"/>
              </w:divBdr>
            </w:div>
            <w:div w:id="1110901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020233">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984909">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12999">
      <w:bodyDiv w:val="1"/>
      <w:marLeft w:val="0"/>
      <w:marRight w:val="0"/>
      <w:marTop w:val="0"/>
      <w:marBottom w:val="0"/>
      <w:divBdr>
        <w:top w:val="none" w:sz="0" w:space="0" w:color="auto"/>
        <w:left w:val="none" w:sz="0" w:space="0" w:color="auto"/>
        <w:bottom w:val="none" w:sz="0" w:space="0" w:color="auto"/>
        <w:right w:val="none" w:sz="0" w:space="0" w:color="auto"/>
      </w:divBdr>
    </w:div>
    <w:div w:id="453329932">
      <w:bodyDiv w:val="1"/>
      <w:marLeft w:val="0"/>
      <w:marRight w:val="0"/>
      <w:marTop w:val="0"/>
      <w:marBottom w:val="0"/>
      <w:divBdr>
        <w:top w:val="none" w:sz="0" w:space="0" w:color="auto"/>
        <w:left w:val="none" w:sz="0" w:space="0" w:color="auto"/>
        <w:bottom w:val="none" w:sz="0" w:space="0" w:color="auto"/>
        <w:right w:val="none" w:sz="0" w:space="0" w:color="auto"/>
      </w:divBdr>
      <w:divsChild>
        <w:div w:id="1172111487">
          <w:marLeft w:val="0"/>
          <w:marRight w:val="0"/>
          <w:marTop w:val="0"/>
          <w:marBottom w:val="0"/>
          <w:divBdr>
            <w:top w:val="none" w:sz="0" w:space="0" w:color="auto"/>
            <w:left w:val="none" w:sz="0" w:space="0" w:color="auto"/>
            <w:bottom w:val="none" w:sz="0" w:space="0" w:color="auto"/>
            <w:right w:val="none" w:sz="0" w:space="0" w:color="auto"/>
          </w:divBdr>
        </w:div>
        <w:div w:id="1315911851">
          <w:marLeft w:val="0"/>
          <w:marRight w:val="0"/>
          <w:marTop w:val="150"/>
          <w:marBottom w:val="0"/>
          <w:divBdr>
            <w:top w:val="none" w:sz="0" w:space="0" w:color="auto"/>
            <w:left w:val="none" w:sz="0" w:space="0" w:color="auto"/>
            <w:bottom w:val="none" w:sz="0" w:space="0" w:color="auto"/>
            <w:right w:val="none" w:sz="0" w:space="0" w:color="auto"/>
          </w:divBdr>
          <w:divsChild>
            <w:div w:id="1956053891">
              <w:marLeft w:val="1155"/>
              <w:marRight w:val="0"/>
              <w:marTop w:val="0"/>
              <w:marBottom w:val="0"/>
              <w:divBdr>
                <w:top w:val="none" w:sz="0" w:space="0" w:color="auto"/>
                <w:left w:val="none" w:sz="0" w:space="0" w:color="auto"/>
                <w:bottom w:val="none" w:sz="0" w:space="0" w:color="auto"/>
                <w:right w:val="none" w:sz="0" w:space="0" w:color="auto"/>
              </w:divBdr>
            </w:div>
            <w:div w:id="806319688">
              <w:marLeft w:val="1155"/>
              <w:marRight w:val="0"/>
              <w:marTop w:val="0"/>
              <w:marBottom w:val="0"/>
              <w:divBdr>
                <w:top w:val="none" w:sz="0" w:space="0" w:color="auto"/>
                <w:left w:val="none" w:sz="0" w:space="0" w:color="auto"/>
                <w:bottom w:val="none" w:sz="0" w:space="0" w:color="auto"/>
                <w:right w:val="none" w:sz="0" w:space="0" w:color="auto"/>
              </w:divBdr>
            </w:div>
            <w:div w:id="12783723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522206">
      <w:bodyDiv w:val="1"/>
      <w:marLeft w:val="0"/>
      <w:marRight w:val="0"/>
      <w:marTop w:val="0"/>
      <w:marBottom w:val="0"/>
      <w:divBdr>
        <w:top w:val="none" w:sz="0" w:space="0" w:color="auto"/>
        <w:left w:val="none" w:sz="0" w:space="0" w:color="auto"/>
        <w:bottom w:val="none" w:sz="0" w:space="0" w:color="auto"/>
        <w:right w:val="none" w:sz="0" w:space="0" w:color="auto"/>
      </w:divBdr>
    </w:div>
    <w:div w:id="453526409">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062773">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101622">
      <w:bodyDiv w:val="1"/>
      <w:marLeft w:val="0"/>
      <w:marRight w:val="0"/>
      <w:marTop w:val="0"/>
      <w:marBottom w:val="0"/>
      <w:divBdr>
        <w:top w:val="none" w:sz="0" w:space="0" w:color="auto"/>
        <w:left w:val="none" w:sz="0" w:space="0" w:color="auto"/>
        <w:bottom w:val="none" w:sz="0" w:space="0" w:color="auto"/>
        <w:right w:val="none" w:sz="0" w:space="0" w:color="auto"/>
      </w:divBdr>
    </w:div>
    <w:div w:id="45521951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7099">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038">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067">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8098">
      <w:bodyDiv w:val="1"/>
      <w:marLeft w:val="0"/>
      <w:marRight w:val="0"/>
      <w:marTop w:val="0"/>
      <w:marBottom w:val="0"/>
      <w:divBdr>
        <w:top w:val="none" w:sz="0" w:space="0" w:color="auto"/>
        <w:left w:val="none" w:sz="0" w:space="0" w:color="auto"/>
        <w:bottom w:val="none" w:sz="0" w:space="0" w:color="auto"/>
        <w:right w:val="none" w:sz="0" w:space="0" w:color="auto"/>
      </w:divBdr>
      <w:divsChild>
        <w:div w:id="445392070">
          <w:marLeft w:val="0"/>
          <w:marRight w:val="0"/>
          <w:marTop w:val="0"/>
          <w:marBottom w:val="0"/>
          <w:divBdr>
            <w:top w:val="none" w:sz="0" w:space="0" w:color="auto"/>
            <w:left w:val="none" w:sz="0" w:space="0" w:color="auto"/>
            <w:bottom w:val="none" w:sz="0" w:space="0" w:color="auto"/>
            <w:right w:val="none" w:sz="0" w:space="0" w:color="auto"/>
          </w:divBdr>
        </w:div>
        <w:div w:id="1609459433">
          <w:marLeft w:val="0"/>
          <w:marRight w:val="0"/>
          <w:marTop w:val="150"/>
          <w:marBottom w:val="0"/>
          <w:divBdr>
            <w:top w:val="none" w:sz="0" w:space="0" w:color="auto"/>
            <w:left w:val="none" w:sz="0" w:space="0" w:color="auto"/>
            <w:bottom w:val="none" w:sz="0" w:space="0" w:color="auto"/>
            <w:right w:val="none" w:sz="0" w:space="0" w:color="auto"/>
          </w:divBdr>
          <w:divsChild>
            <w:div w:id="1643347337">
              <w:marLeft w:val="1155"/>
              <w:marRight w:val="0"/>
              <w:marTop w:val="0"/>
              <w:marBottom w:val="0"/>
              <w:divBdr>
                <w:top w:val="none" w:sz="0" w:space="0" w:color="auto"/>
                <w:left w:val="none" w:sz="0" w:space="0" w:color="auto"/>
                <w:bottom w:val="none" w:sz="0" w:space="0" w:color="auto"/>
                <w:right w:val="none" w:sz="0" w:space="0" w:color="auto"/>
              </w:divBdr>
            </w:div>
            <w:div w:id="438910390">
              <w:marLeft w:val="1155"/>
              <w:marRight w:val="0"/>
              <w:marTop w:val="0"/>
              <w:marBottom w:val="0"/>
              <w:divBdr>
                <w:top w:val="none" w:sz="0" w:space="0" w:color="auto"/>
                <w:left w:val="none" w:sz="0" w:space="0" w:color="auto"/>
                <w:bottom w:val="none" w:sz="0" w:space="0" w:color="auto"/>
                <w:right w:val="none" w:sz="0" w:space="0" w:color="auto"/>
              </w:divBdr>
            </w:div>
            <w:div w:id="61024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7852">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6948676">
      <w:bodyDiv w:val="1"/>
      <w:marLeft w:val="0"/>
      <w:marRight w:val="0"/>
      <w:marTop w:val="0"/>
      <w:marBottom w:val="0"/>
      <w:divBdr>
        <w:top w:val="none" w:sz="0" w:space="0" w:color="auto"/>
        <w:left w:val="none" w:sz="0" w:space="0" w:color="auto"/>
        <w:bottom w:val="none" w:sz="0" w:space="0" w:color="auto"/>
        <w:right w:val="none" w:sz="0" w:space="0" w:color="auto"/>
      </w:divBdr>
      <w:divsChild>
        <w:div w:id="128939975">
          <w:marLeft w:val="0"/>
          <w:marRight w:val="0"/>
          <w:marTop w:val="0"/>
          <w:marBottom w:val="0"/>
          <w:divBdr>
            <w:top w:val="none" w:sz="0" w:space="0" w:color="auto"/>
            <w:left w:val="none" w:sz="0" w:space="0" w:color="auto"/>
            <w:bottom w:val="none" w:sz="0" w:space="0" w:color="auto"/>
            <w:right w:val="none" w:sz="0" w:space="0" w:color="auto"/>
          </w:divBdr>
        </w:div>
        <w:div w:id="366806047">
          <w:marLeft w:val="0"/>
          <w:marRight w:val="0"/>
          <w:marTop w:val="150"/>
          <w:marBottom w:val="0"/>
          <w:divBdr>
            <w:top w:val="none" w:sz="0" w:space="0" w:color="auto"/>
            <w:left w:val="none" w:sz="0" w:space="0" w:color="auto"/>
            <w:bottom w:val="none" w:sz="0" w:space="0" w:color="auto"/>
            <w:right w:val="none" w:sz="0" w:space="0" w:color="auto"/>
          </w:divBdr>
          <w:divsChild>
            <w:div w:id="1012991385">
              <w:marLeft w:val="1155"/>
              <w:marRight w:val="0"/>
              <w:marTop w:val="0"/>
              <w:marBottom w:val="0"/>
              <w:divBdr>
                <w:top w:val="none" w:sz="0" w:space="0" w:color="auto"/>
                <w:left w:val="none" w:sz="0" w:space="0" w:color="auto"/>
                <w:bottom w:val="none" w:sz="0" w:space="0" w:color="auto"/>
                <w:right w:val="none" w:sz="0" w:space="0" w:color="auto"/>
              </w:divBdr>
            </w:div>
            <w:div w:id="1227112601">
              <w:marLeft w:val="1155"/>
              <w:marRight w:val="0"/>
              <w:marTop w:val="0"/>
              <w:marBottom w:val="0"/>
              <w:divBdr>
                <w:top w:val="none" w:sz="0" w:space="0" w:color="auto"/>
                <w:left w:val="none" w:sz="0" w:space="0" w:color="auto"/>
                <w:bottom w:val="none" w:sz="0" w:space="0" w:color="auto"/>
                <w:right w:val="none" w:sz="0" w:space="0" w:color="auto"/>
              </w:divBdr>
            </w:div>
            <w:div w:id="13566133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458606">
      <w:bodyDiv w:val="1"/>
      <w:marLeft w:val="0"/>
      <w:marRight w:val="0"/>
      <w:marTop w:val="0"/>
      <w:marBottom w:val="0"/>
      <w:divBdr>
        <w:top w:val="none" w:sz="0" w:space="0" w:color="auto"/>
        <w:left w:val="none" w:sz="0" w:space="0" w:color="auto"/>
        <w:bottom w:val="none" w:sz="0" w:space="0" w:color="auto"/>
        <w:right w:val="none" w:sz="0" w:space="0" w:color="auto"/>
      </w:divBdr>
      <w:divsChild>
        <w:div w:id="1647053883">
          <w:marLeft w:val="0"/>
          <w:marRight w:val="0"/>
          <w:marTop w:val="0"/>
          <w:marBottom w:val="0"/>
          <w:divBdr>
            <w:top w:val="none" w:sz="0" w:space="0" w:color="auto"/>
            <w:left w:val="none" w:sz="0" w:space="0" w:color="auto"/>
            <w:bottom w:val="none" w:sz="0" w:space="0" w:color="auto"/>
            <w:right w:val="none" w:sz="0" w:space="0" w:color="auto"/>
          </w:divBdr>
        </w:div>
        <w:div w:id="746878728">
          <w:marLeft w:val="0"/>
          <w:marRight w:val="0"/>
          <w:marTop w:val="150"/>
          <w:marBottom w:val="0"/>
          <w:divBdr>
            <w:top w:val="none" w:sz="0" w:space="0" w:color="auto"/>
            <w:left w:val="none" w:sz="0" w:space="0" w:color="auto"/>
            <w:bottom w:val="none" w:sz="0" w:space="0" w:color="auto"/>
            <w:right w:val="none" w:sz="0" w:space="0" w:color="auto"/>
          </w:divBdr>
          <w:divsChild>
            <w:div w:id="1753233235">
              <w:marLeft w:val="1155"/>
              <w:marRight w:val="0"/>
              <w:marTop w:val="0"/>
              <w:marBottom w:val="0"/>
              <w:divBdr>
                <w:top w:val="none" w:sz="0" w:space="0" w:color="auto"/>
                <w:left w:val="none" w:sz="0" w:space="0" w:color="auto"/>
                <w:bottom w:val="none" w:sz="0" w:space="0" w:color="auto"/>
                <w:right w:val="none" w:sz="0" w:space="0" w:color="auto"/>
              </w:divBdr>
            </w:div>
            <w:div w:id="1828628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380284">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767928">
      <w:bodyDiv w:val="1"/>
      <w:marLeft w:val="0"/>
      <w:marRight w:val="0"/>
      <w:marTop w:val="0"/>
      <w:marBottom w:val="0"/>
      <w:divBdr>
        <w:top w:val="none" w:sz="0" w:space="0" w:color="auto"/>
        <w:left w:val="none" w:sz="0" w:space="0" w:color="auto"/>
        <w:bottom w:val="none" w:sz="0" w:space="0" w:color="auto"/>
        <w:right w:val="none" w:sz="0" w:space="0" w:color="auto"/>
      </w:divBdr>
      <w:divsChild>
        <w:div w:id="2105494231">
          <w:marLeft w:val="0"/>
          <w:marRight w:val="0"/>
          <w:marTop w:val="0"/>
          <w:marBottom w:val="0"/>
          <w:divBdr>
            <w:top w:val="none" w:sz="0" w:space="0" w:color="auto"/>
            <w:left w:val="none" w:sz="0" w:space="0" w:color="auto"/>
            <w:bottom w:val="none" w:sz="0" w:space="0" w:color="auto"/>
            <w:right w:val="none" w:sz="0" w:space="0" w:color="auto"/>
          </w:divBdr>
        </w:div>
        <w:div w:id="606501747">
          <w:marLeft w:val="0"/>
          <w:marRight w:val="0"/>
          <w:marTop w:val="150"/>
          <w:marBottom w:val="0"/>
          <w:divBdr>
            <w:top w:val="none" w:sz="0" w:space="0" w:color="auto"/>
            <w:left w:val="none" w:sz="0" w:space="0" w:color="auto"/>
            <w:bottom w:val="none" w:sz="0" w:space="0" w:color="auto"/>
            <w:right w:val="none" w:sz="0" w:space="0" w:color="auto"/>
          </w:divBdr>
          <w:divsChild>
            <w:div w:id="1441028734">
              <w:marLeft w:val="1155"/>
              <w:marRight w:val="0"/>
              <w:marTop w:val="0"/>
              <w:marBottom w:val="0"/>
              <w:divBdr>
                <w:top w:val="none" w:sz="0" w:space="0" w:color="auto"/>
                <w:left w:val="none" w:sz="0" w:space="0" w:color="auto"/>
                <w:bottom w:val="none" w:sz="0" w:space="0" w:color="auto"/>
                <w:right w:val="none" w:sz="0" w:space="0" w:color="auto"/>
              </w:divBdr>
            </w:div>
            <w:div w:id="705910664">
              <w:marLeft w:val="1155"/>
              <w:marRight w:val="0"/>
              <w:marTop w:val="0"/>
              <w:marBottom w:val="0"/>
              <w:divBdr>
                <w:top w:val="none" w:sz="0" w:space="0" w:color="auto"/>
                <w:left w:val="none" w:sz="0" w:space="0" w:color="auto"/>
                <w:bottom w:val="none" w:sz="0" w:space="0" w:color="auto"/>
                <w:right w:val="none" w:sz="0" w:space="0" w:color="auto"/>
              </w:divBdr>
            </w:div>
            <w:div w:id="8198120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037698">
      <w:bodyDiv w:val="1"/>
      <w:marLeft w:val="0"/>
      <w:marRight w:val="0"/>
      <w:marTop w:val="0"/>
      <w:marBottom w:val="0"/>
      <w:divBdr>
        <w:top w:val="none" w:sz="0" w:space="0" w:color="auto"/>
        <w:left w:val="none" w:sz="0" w:space="0" w:color="auto"/>
        <w:bottom w:val="none" w:sz="0" w:space="0" w:color="auto"/>
        <w:right w:val="none" w:sz="0" w:space="0" w:color="auto"/>
      </w:divBdr>
      <w:divsChild>
        <w:div w:id="99186598">
          <w:marLeft w:val="0"/>
          <w:marRight w:val="0"/>
          <w:marTop w:val="0"/>
          <w:marBottom w:val="0"/>
          <w:divBdr>
            <w:top w:val="none" w:sz="0" w:space="0" w:color="auto"/>
            <w:left w:val="none" w:sz="0" w:space="0" w:color="auto"/>
            <w:bottom w:val="none" w:sz="0" w:space="0" w:color="auto"/>
            <w:right w:val="none" w:sz="0" w:space="0" w:color="auto"/>
          </w:divBdr>
        </w:div>
        <w:div w:id="204608901">
          <w:marLeft w:val="0"/>
          <w:marRight w:val="0"/>
          <w:marTop w:val="150"/>
          <w:marBottom w:val="0"/>
          <w:divBdr>
            <w:top w:val="none" w:sz="0" w:space="0" w:color="auto"/>
            <w:left w:val="none" w:sz="0" w:space="0" w:color="auto"/>
            <w:bottom w:val="none" w:sz="0" w:space="0" w:color="auto"/>
            <w:right w:val="none" w:sz="0" w:space="0" w:color="auto"/>
          </w:divBdr>
          <w:divsChild>
            <w:div w:id="1558855654">
              <w:marLeft w:val="1155"/>
              <w:marRight w:val="0"/>
              <w:marTop w:val="0"/>
              <w:marBottom w:val="0"/>
              <w:divBdr>
                <w:top w:val="none" w:sz="0" w:space="0" w:color="auto"/>
                <w:left w:val="none" w:sz="0" w:space="0" w:color="auto"/>
                <w:bottom w:val="none" w:sz="0" w:space="0" w:color="auto"/>
                <w:right w:val="none" w:sz="0" w:space="0" w:color="auto"/>
              </w:divBdr>
            </w:div>
            <w:div w:id="1691878601">
              <w:marLeft w:val="1155"/>
              <w:marRight w:val="0"/>
              <w:marTop w:val="0"/>
              <w:marBottom w:val="0"/>
              <w:divBdr>
                <w:top w:val="none" w:sz="0" w:space="0" w:color="auto"/>
                <w:left w:val="none" w:sz="0" w:space="0" w:color="auto"/>
                <w:bottom w:val="none" w:sz="0" w:space="0" w:color="auto"/>
                <w:right w:val="none" w:sz="0" w:space="0" w:color="auto"/>
              </w:divBdr>
            </w:div>
            <w:div w:id="4494704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342690">
      <w:bodyDiv w:val="1"/>
      <w:marLeft w:val="0"/>
      <w:marRight w:val="0"/>
      <w:marTop w:val="0"/>
      <w:marBottom w:val="0"/>
      <w:divBdr>
        <w:top w:val="none" w:sz="0" w:space="0" w:color="auto"/>
        <w:left w:val="none" w:sz="0" w:space="0" w:color="auto"/>
        <w:bottom w:val="none" w:sz="0" w:space="0" w:color="auto"/>
        <w:right w:val="none" w:sz="0" w:space="0" w:color="auto"/>
      </w:divBdr>
      <w:divsChild>
        <w:div w:id="2091074947">
          <w:marLeft w:val="0"/>
          <w:marRight w:val="0"/>
          <w:marTop w:val="0"/>
          <w:marBottom w:val="0"/>
          <w:divBdr>
            <w:top w:val="none" w:sz="0" w:space="0" w:color="auto"/>
            <w:left w:val="none" w:sz="0" w:space="0" w:color="auto"/>
            <w:bottom w:val="none" w:sz="0" w:space="0" w:color="auto"/>
            <w:right w:val="none" w:sz="0" w:space="0" w:color="auto"/>
          </w:divBdr>
        </w:div>
        <w:div w:id="764612102">
          <w:marLeft w:val="0"/>
          <w:marRight w:val="0"/>
          <w:marTop w:val="150"/>
          <w:marBottom w:val="0"/>
          <w:divBdr>
            <w:top w:val="none" w:sz="0" w:space="0" w:color="auto"/>
            <w:left w:val="none" w:sz="0" w:space="0" w:color="auto"/>
            <w:bottom w:val="none" w:sz="0" w:space="0" w:color="auto"/>
            <w:right w:val="none" w:sz="0" w:space="0" w:color="auto"/>
          </w:divBdr>
          <w:divsChild>
            <w:div w:id="268197279">
              <w:marLeft w:val="1155"/>
              <w:marRight w:val="0"/>
              <w:marTop w:val="0"/>
              <w:marBottom w:val="0"/>
              <w:divBdr>
                <w:top w:val="none" w:sz="0" w:space="0" w:color="auto"/>
                <w:left w:val="none" w:sz="0" w:space="0" w:color="auto"/>
                <w:bottom w:val="none" w:sz="0" w:space="0" w:color="auto"/>
                <w:right w:val="none" w:sz="0" w:space="0" w:color="auto"/>
              </w:divBdr>
            </w:div>
            <w:div w:id="802574931">
              <w:marLeft w:val="1155"/>
              <w:marRight w:val="0"/>
              <w:marTop w:val="0"/>
              <w:marBottom w:val="0"/>
              <w:divBdr>
                <w:top w:val="none" w:sz="0" w:space="0" w:color="auto"/>
                <w:left w:val="none" w:sz="0" w:space="0" w:color="auto"/>
                <w:bottom w:val="none" w:sz="0" w:space="0" w:color="auto"/>
                <w:right w:val="none" w:sz="0" w:space="0" w:color="auto"/>
              </w:divBdr>
            </w:div>
            <w:div w:id="1758598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349085">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2704">
      <w:bodyDiv w:val="1"/>
      <w:marLeft w:val="0"/>
      <w:marRight w:val="0"/>
      <w:marTop w:val="0"/>
      <w:marBottom w:val="0"/>
      <w:divBdr>
        <w:top w:val="none" w:sz="0" w:space="0" w:color="auto"/>
        <w:left w:val="none" w:sz="0" w:space="0" w:color="auto"/>
        <w:bottom w:val="none" w:sz="0" w:space="0" w:color="auto"/>
        <w:right w:val="none" w:sz="0" w:space="0" w:color="auto"/>
      </w:divBdr>
      <w:divsChild>
        <w:div w:id="1839998865">
          <w:marLeft w:val="0"/>
          <w:marRight w:val="0"/>
          <w:marTop w:val="0"/>
          <w:marBottom w:val="0"/>
          <w:divBdr>
            <w:top w:val="none" w:sz="0" w:space="0" w:color="auto"/>
            <w:left w:val="none" w:sz="0" w:space="0" w:color="auto"/>
            <w:bottom w:val="none" w:sz="0" w:space="0" w:color="auto"/>
            <w:right w:val="none" w:sz="0" w:space="0" w:color="auto"/>
          </w:divBdr>
        </w:div>
        <w:div w:id="438182481">
          <w:marLeft w:val="0"/>
          <w:marRight w:val="0"/>
          <w:marTop w:val="150"/>
          <w:marBottom w:val="0"/>
          <w:divBdr>
            <w:top w:val="none" w:sz="0" w:space="0" w:color="auto"/>
            <w:left w:val="none" w:sz="0" w:space="0" w:color="auto"/>
            <w:bottom w:val="none" w:sz="0" w:space="0" w:color="auto"/>
            <w:right w:val="none" w:sz="0" w:space="0" w:color="auto"/>
          </w:divBdr>
          <w:divsChild>
            <w:div w:id="1746338910">
              <w:marLeft w:val="1155"/>
              <w:marRight w:val="0"/>
              <w:marTop w:val="0"/>
              <w:marBottom w:val="0"/>
              <w:divBdr>
                <w:top w:val="none" w:sz="0" w:space="0" w:color="auto"/>
                <w:left w:val="none" w:sz="0" w:space="0" w:color="auto"/>
                <w:bottom w:val="none" w:sz="0" w:space="0" w:color="auto"/>
                <w:right w:val="none" w:sz="0" w:space="0" w:color="auto"/>
              </w:divBdr>
            </w:div>
            <w:div w:id="276373598">
              <w:marLeft w:val="1155"/>
              <w:marRight w:val="0"/>
              <w:marTop w:val="0"/>
              <w:marBottom w:val="0"/>
              <w:divBdr>
                <w:top w:val="none" w:sz="0" w:space="0" w:color="auto"/>
                <w:left w:val="none" w:sz="0" w:space="0" w:color="auto"/>
                <w:bottom w:val="none" w:sz="0" w:space="0" w:color="auto"/>
                <w:right w:val="none" w:sz="0" w:space="0" w:color="auto"/>
              </w:divBdr>
            </w:div>
            <w:div w:id="12805319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49989">
      <w:bodyDiv w:val="1"/>
      <w:marLeft w:val="0"/>
      <w:marRight w:val="0"/>
      <w:marTop w:val="0"/>
      <w:marBottom w:val="0"/>
      <w:divBdr>
        <w:top w:val="none" w:sz="0" w:space="0" w:color="auto"/>
        <w:left w:val="none" w:sz="0" w:space="0" w:color="auto"/>
        <w:bottom w:val="none" w:sz="0" w:space="0" w:color="auto"/>
        <w:right w:val="none" w:sz="0" w:space="0" w:color="auto"/>
      </w:divBdr>
    </w:div>
    <w:div w:id="460153621">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08426">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11796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851858">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8595">
      <w:bodyDiv w:val="1"/>
      <w:marLeft w:val="0"/>
      <w:marRight w:val="0"/>
      <w:marTop w:val="0"/>
      <w:marBottom w:val="0"/>
      <w:divBdr>
        <w:top w:val="none" w:sz="0" w:space="0" w:color="auto"/>
        <w:left w:val="none" w:sz="0" w:space="0" w:color="auto"/>
        <w:bottom w:val="none" w:sz="0" w:space="0" w:color="auto"/>
        <w:right w:val="none" w:sz="0" w:space="0" w:color="auto"/>
      </w:divBdr>
      <w:divsChild>
        <w:div w:id="1779525870">
          <w:marLeft w:val="0"/>
          <w:marRight w:val="0"/>
          <w:marTop w:val="0"/>
          <w:marBottom w:val="0"/>
          <w:divBdr>
            <w:top w:val="none" w:sz="0" w:space="0" w:color="auto"/>
            <w:left w:val="none" w:sz="0" w:space="0" w:color="auto"/>
            <w:bottom w:val="none" w:sz="0" w:space="0" w:color="auto"/>
            <w:right w:val="none" w:sz="0" w:space="0" w:color="auto"/>
          </w:divBdr>
        </w:div>
        <w:div w:id="1911842560">
          <w:marLeft w:val="0"/>
          <w:marRight w:val="0"/>
          <w:marTop w:val="150"/>
          <w:marBottom w:val="0"/>
          <w:divBdr>
            <w:top w:val="none" w:sz="0" w:space="0" w:color="auto"/>
            <w:left w:val="none" w:sz="0" w:space="0" w:color="auto"/>
            <w:bottom w:val="none" w:sz="0" w:space="0" w:color="auto"/>
            <w:right w:val="none" w:sz="0" w:space="0" w:color="auto"/>
          </w:divBdr>
          <w:divsChild>
            <w:div w:id="1611426667">
              <w:marLeft w:val="1155"/>
              <w:marRight w:val="0"/>
              <w:marTop w:val="0"/>
              <w:marBottom w:val="0"/>
              <w:divBdr>
                <w:top w:val="none" w:sz="0" w:space="0" w:color="auto"/>
                <w:left w:val="none" w:sz="0" w:space="0" w:color="auto"/>
                <w:bottom w:val="none" w:sz="0" w:space="0" w:color="auto"/>
                <w:right w:val="none" w:sz="0" w:space="0" w:color="auto"/>
              </w:divBdr>
            </w:div>
            <w:div w:id="148405800">
              <w:marLeft w:val="1155"/>
              <w:marRight w:val="0"/>
              <w:marTop w:val="0"/>
              <w:marBottom w:val="0"/>
              <w:divBdr>
                <w:top w:val="none" w:sz="0" w:space="0" w:color="auto"/>
                <w:left w:val="none" w:sz="0" w:space="0" w:color="auto"/>
                <w:bottom w:val="none" w:sz="0" w:space="0" w:color="auto"/>
                <w:right w:val="none" w:sz="0" w:space="0" w:color="auto"/>
              </w:divBdr>
            </w:div>
            <w:div w:id="19032970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771830">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69210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4533">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3936238">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49293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767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749">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241649">
      <w:bodyDiv w:val="1"/>
      <w:marLeft w:val="0"/>
      <w:marRight w:val="0"/>
      <w:marTop w:val="0"/>
      <w:marBottom w:val="0"/>
      <w:divBdr>
        <w:top w:val="none" w:sz="0" w:space="0" w:color="auto"/>
        <w:left w:val="none" w:sz="0" w:space="0" w:color="auto"/>
        <w:bottom w:val="none" w:sz="0" w:space="0" w:color="auto"/>
        <w:right w:val="none" w:sz="0" w:space="0" w:color="auto"/>
      </w:divBdr>
      <w:divsChild>
        <w:div w:id="769934698">
          <w:marLeft w:val="0"/>
          <w:marRight w:val="0"/>
          <w:marTop w:val="0"/>
          <w:marBottom w:val="0"/>
          <w:divBdr>
            <w:top w:val="none" w:sz="0" w:space="0" w:color="auto"/>
            <w:left w:val="none" w:sz="0" w:space="0" w:color="auto"/>
            <w:bottom w:val="none" w:sz="0" w:space="0" w:color="auto"/>
            <w:right w:val="none" w:sz="0" w:space="0" w:color="auto"/>
          </w:divBdr>
        </w:div>
        <w:div w:id="1682976442">
          <w:marLeft w:val="0"/>
          <w:marRight w:val="0"/>
          <w:marTop w:val="150"/>
          <w:marBottom w:val="0"/>
          <w:divBdr>
            <w:top w:val="none" w:sz="0" w:space="0" w:color="auto"/>
            <w:left w:val="none" w:sz="0" w:space="0" w:color="auto"/>
            <w:bottom w:val="none" w:sz="0" w:space="0" w:color="auto"/>
            <w:right w:val="none" w:sz="0" w:space="0" w:color="auto"/>
          </w:divBdr>
          <w:divsChild>
            <w:div w:id="788741954">
              <w:marLeft w:val="1155"/>
              <w:marRight w:val="0"/>
              <w:marTop w:val="0"/>
              <w:marBottom w:val="0"/>
              <w:divBdr>
                <w:top w:val="none" w:sz="0" w:space="0" w:color="auto"/>
                <w:left w:val="none" w:sz="0" w:space="0" w:color="auto"/>
                <w:bottom w:val="none" w:sz="0" w:space="0" w:color="auto"/>
                <w:right w:val="none" w:sz="0" w:space="0" w:color="auto"/>
              </w:divBdr>
            </w:div>
            <w:div w:id="1694333335">
              <w:marLeft w:val="1155"/>
              <w:marRight w:val="0"/>
              <w:marTop w:val="0"/>
              <w:marBottom w:val="0"/>
              <w:divBdr>
                <w:top w:val="none" w:sz="0" w:space="0" w:color="auto"/>
                <w:left w:val="none" w:sz="0" w:space="0" w:color="auto"/>
                <w:bottom w:val="none" w:sz="0" w:space="0" w:color="auto"/>
                <w:right w:val="none" w:sz="0" w:space="0" w:color="auto"/>
              </w:divBdr>
            </w:div>
            <w:div w:id="11601480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281234">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01563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48114">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91080">
      <w:bodyDiv w:val="1"/>
      <w:marLeft w:val="0"/>
      <w:marRight w:val="0"/>
      <w:marTop w:val="0"/>
      <w:marBottom w:val="0"/>
      <w:divBdr>
        <w:top w:val="none" w:sz="0" w:space="0" w:color="auto"/>
        <w:left w:val="none" w:sz="0" w:space="0" w:color="auto"/>
        <w:bottom w:val="none" w:sz="0" w:space="0" w:color="auto"/>
        <w:right w:val="none" w:sz="0" w:space="0" w:color="auto"/>
      </w:divBdr>
      <w:divsChild>
        <w:div w:id="294070030">
          <w:marLeft w:val="0"/>
          <w:marRight w:val="0"/>
          <w:marTop w:val="0"/>
          <w:marBottom w:val="0"/>
          <w:divBdr>
            <w:top w:val="none" w:sz="0" w:space="0" w:color="auto"/>
            <w:left w:val="none" w:sz="0" w:space="0" w:color="auto"/>
            <w:bottom w:val="none" w:sz="0" w:space="0" w:color="auto"/>
            <w:right w:val="none" w:sz="0" w:space="0" w:color="auto"/>
          </w:divBdr>
        </w:div>
        <w:div w:id="709961881">
          <w:marLeft w:val="0"/>
          <w:marRight w:val="0"/>
          <w:marTop w:val="150"/>
          <w:marBottom w:val="0"/>
          <w:divBdr>
            <w:top w:val="none" w:sz="0" w:space="0" w:color="auto"/>
            <w:left w:val="none" w:sz="0" w:space="0" w:color="auto"/>
            <w:bottom w:val="none" w:sz="0" w:space="0" w:color="auto"/>
            <w:right w:val="none" w:sz="0" w:space="0" w:color="auto"/>
          </w:divBdr>
          <w:divsChild>
            <w:div w:id="179054407">
              <w:marLeft w:val="1155"/>
              <w:marRight w:val="0"/>
              <w:marTop w:val="0"/>
              <w:marBottom w:val="0"/>
              <w:divBdr>
                <w:top w:val="none" w:sz="0" w:space="0" w:color="auto"/>
                <w:left w:val="none" w:sz="0" w:space="0" w:color="auto"/>
                <w:bottom w:val="none" w:sz="0" w:space="0" w:color="auto"/>
                <w:right w:val="none" w:sz="0" w:space="0" w:color="auto"/>
              </w:divBdr>
            </w:div>
            <w:div w:id="1524126722">
              <w:marLeft w:val="1155"/>
              <w:marRight w:val="0"/>
              <w:marTop w:val="0"/>
              <w:marBottom w:val="0"/>
              <w:divBdr>
                <w:top w:val="none" w:sz="0" w:space="0" w:color="auto"/>
                <w:left w:val="none" w:sz="0" w:space="0" w:color="auto"/>
                <w:bottom w:val="none" w:sz="0" w:space="0" w:color="auto"/>
                <w:right w:val="none" w:sz="0" w:space="0" w:color="auto"/>
              </w:divBdr>
            </w:div>
            <w:div w:id="20419313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3729">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531">
      <w:bodyDiv w:val="1"/>
      <w:marLeft w:val="0"/>
      <w:marRight w:val="0"/>
      <w:marTop w:val="0"/>
      <w:marBottom w:val="0"/>
      <w:divBdr>
        <w:top w:val="none" w:sz="0" w:space="0" w:color="auto"/>
        <w:left w:val="none" w:sz="0" w:space="0" w:color="auto"/>
        <w:bottom w:val="none" w:sz="0" w:space="0" w:color="auto"/>
        <w:right w:val="none" w:sz="0" w:space="0" w:color="auto"/>
      </w:divBdr>
    </w:div>
    <w:div w:id="469136080">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203819">
      <w:bodyDiv w:val="1"/>
      <w:marLeft w:val="0"/>
      <w:marRight w:val="0"/>
      <w:marTop w:val="0"/>
      <w:marBottom w:val="0"/>
      <w:divBdr>
        <w:top w:val="none" w:sz="0" w:space="0" w:color="auto"/>
        <w:left w:val="none" w:sz="0" w:space="0" w:color="auto"/>
        <w:bottom w:val="none" w:sz="0" w:space="0" w:color="auto"/>
        <w:right w:val="none" w:sz="0" w:space="0" w:color="auto"/>
      </w:divBdr>
      <w:divsChild>
        <w:div w:id="1627270289">
          <w:marLeft w:val="0"/>
          <w:marRight w:val="0"/>
          <w:marTop w:val="0"/>
          <w:marBottom w:val="0"/>
          <w:divBdr>
            <w:top w:val="none" w:sz="0" w:space="0" w:color="auto"/>
            <w:left w:val="none" w:sz="0" w:space="0" w:color="auto"/>
            <w:bottom w:val="none" w:sz="0" w:space="0" w:color="auto"/>
            <w:right w:val="none" w:sz="0" w:space="0" w:color="auto"/>
          </w:divBdr>
        </w:div>
        <w:div w:id="887835157">
          <w:marLeft w:val="0"/>
          <w:marRight w:val="0"/>
          <w:marTop w:val="150"/>
          <w:marBottom w:val="0"/>
          <w:divBdr>
            <w:top w:val="none" w:sz="0" w:space="0" w:color="auto"/>
            <w:left w:val="none" w:sz="0" w:space="0" w:color="auto"/>
            <w:bottom w:val="none" w:sz="0" w:space="0" w:color="auto"/>
            <w:right w:val="none" w:sz="0" w:space="0" w:color="auto"/>
          </w:divBdr>
          <w:divsChild>
            <w:div w:id="1484352512">
              <w:marLeft w:val="1155"/>
              <w:marRight w:val="0"/>
              <w:marTop w:val="0"/>
              <w:marBottom w:val="0"/>
              <w:divBdr>
                <w:top w:val="none" w:sz="0" w:space="0" w:color="auto"/>
                <w:left w:val="none" w:sz="0" w:space="0" w:color="auto"/>
                <w:bottom w:val="none" w:sz="0" w:space="0" w:color="auto"/>
                <w:right w:val="none" w:sz="0" w:space="0" w:color="auto"/>
              </w:divBdr>
            </w:div>
            <w:div w:id="1820415374">
              <w:marLeft w:val="1155"/>
              <w:marRight w:val="0"/>
              <w:marTop w:val="0"/>
              <w:marBottom w:val="0"/>
              <w:divBdr>
                <w:top w:val="none" w:sz="0" w:space="0" w:color="auto"/>
                <w:left w:val="none" w:sz="0" w:space="0" w:color="auto"/>
                <w:bottom w:val="none" w:sz="0" w:space="0" w:color="auto"/>
                <w:right w:val="none" w:sz="0" w:space="0" w:color="auto"/>
              </w:divBdr>
            </w:div>
            <w:div w:id="12626389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69369331">
      <w:bodyDiv w:val="1"/>
      <w:marLeft w:val="0"/>
      <w:marRight w:val="0"/>
      <w:marTop w:val="0"/>
      <w:marBottom w:val="0"/>
      <w:divBdr>
        <w:top w:val="none" w:sz="0" w:space="0" w:color="auto"/>
        <w:left w:val="none" w:sz="0" w:space="0" w:color="auto"/>
        <w:bottom w:val="none" w:sz="0" w:space="0" w:color="auto"/>
        <w:right w:val="none" w:sz="0" w:space="0" w:color="auto"/>
      </w:divBdr>
    </w:div>
    <w:div w:id="469443407">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292375">
      <w:bodyDiv w:val="1"/>
      <w:marLeft w:val="0"/>
      <w:marRight w:val="0"/>
      <w:marTop w:val="0"/>
      <w:marBottom w:val="0"/>
      <w:divBdr>
        <w:top w:val="none" w:sz="0" w:space="0" w:color="auto"/>
        <w:left w:val="none" w:sz="0" w:space="0" w:color="auto"/>
        <w:bottom w:val="none" w:sz="0" w:space="0" w:color="auto"/>
        <w:right w:val="none" w:sz="0" w:space="0" w:color="auto"/>
      </w:divBdr>
    </w:div>
    <w:div w:id="470293076">
      <w:bodyDiv w:val="1"/>
      <w:marLeft w:val="0"/>
      <w:marRight w:val="0"/>
      <w:marTop w:val="0"/>
      <w:marBottom w:val="0"/>
      <w:divBdr>
        <w:top w:val="none" w:sz="0" w:space="0" w:color="auto"/>
        <w:left w:val="none" w:sz="0" w:space="0" w:color="auto"/>
        <w:bottom w:val="none" w:sz="0" w:space="0" w:color="auto"/>
        <w:right w:val="none" w:sz="0" w:space="0" w:color="auto"/>
      </w:divBdr>
      <w:divsChild>
        <w:div w:id="700983712">
          <w:marLeft w:val="0"/>
          <w:marRight w:val="0"/>
          <w:marTop w:val="0"/>
          <w:marBottom w:val="0"/>
          <w:divBdr>
            <w:top w:val="none" w:sz="0" w:space="0" w:color="auto"/>
            <w:left w:val="none" w:sz="0" w:space="0" w:color="auto"/>
            <w:bottom w:val="none" w:sz="0" w:space="0" w:color="auto"/>
            <w:right w:val="none" w:sz="0" w:space="0" w:color="auto"/>
          </w:divBdr>
        </w:div>
        <w:div w:id="1551456593">
          <w:marLeft w:val="0"/>
          <w:marRight w:val="0"/>
          <w:marTop w:val="150"/>
          <w:marBottom w:val="0"/>
          <w:divBdr>
            <w:top w:val="none" w:sz="0" w:space="0" w:color="auto"/>
            <w:left w:val="none" w:sz="0" w:space="0" w:color="auto"/>
            <w:bottom w:val="none" w:sz="0" w:space="0" w:color="auto"/>
            <w:right w:val="none" w:sz="0" w:space="0" w:color="auto"/>
          </w:divBdr>
          <w:divsChild>
            <w:div w:id="1776705840">
              <w:marLeft w:val="1155"/>
              <w:marRight w:val="0"/>
              <w:marTop w:val="0"/>
              <w:marBottom w:val="0"/>
              <w:divBdr>
                <w:top w:val="none" w:sz="0" w:space="0" w:color="auto"/>
                <w:left w:val="none" w:sz="0" w:space="0" w:color="auto"/>
                <w:bottom w:val="none" w:sz="0" w:space="0" w:color="auto"/>
                <w:right w:val="none" w:sz="0" w:space="0" w:color="auto"/>
              </w:divBdr>
            </w:div>
            <w:div w:id="106044873">
              <w:marLeft w:val="1155"/>
              <w:marRight w:val="0"/>
              <w:marTop w:val="0"/>
              <w:marBottom w:val="0"/>
              <w:divBdr>
                <w:top w:val="none" w:sz="0" w:space="0" w:color="auto"/>
                <w:left w:val="none" w:sz="0" w:space="0" w:color="auto"/>
                <w:bottom w:val="none" w:sz="0" w:space="0" w:color="auto"/>
                <w:right w:val="none" w:sz="0" w:space="0" w:color="auto"/>
              </w:divBdr>
            </w:div>
            <w:div w:id="660355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8798">
      <w:bodyDiv w:val="1"/>
      <w:marLeft w:val="0"/>
      <w:marRight w:val="0"/>
      <w:marTop w:val="0"/>
      <w:marBottom w:val="0"/>
      <w:divBdr>
        <w:top w:val="none" w:sz="0" w:space="0" w:color="auto"/>
        <w:left w:val="none" w:sz="0" w:space="0" w:color="auto"/>
        <w:bottom w:val="none" w:sz="0" w:space="0" w:color="auto"/>
        <w:right w:val="none" w:sz="0" w:space="0" w:color="auto"/>
      </w:divBdr>
      <w:divsChild>
        <w:div w:id="1853178588">
          <w:marLeft w:val="0"/>
          <w:marRight w:val="0"/>
          <w:marTop w:val="0"/>
          <w:marBottom w:val="0"/>
          <w:divBdr>
            <w:top w:val="none" w:sz="0" w:space="0" w:color="auto"/>
            <w:left w:val="none" w:sz="0" w:space="0" w:color="auto"/>
            <w:bottom w:val="none" w:sz="0" w:space="0" w:color="auto"/>
            <w:right w:val="none" w:sz="0" w:space="0" w:color="auto"/>
          </w:divBdr>
        </w:div>
        <w:div w:id="1553732563">
          <w:marLeft w:val="0"/>
          <w:marRight w:val="0"/>
          <w:marTop w:val="150"/>
          <w:marBottom w:val="0"/>
          <w:divBdr>
            <w:top w:val="none" w:sz="0" w:space="0" w:color="auto"/>
            <w:left w:val="none" w:sz="0" w:space="0" w:color="auto"/>
            <w:bottom w:val="none" w:sz="0" w:space="0" w:color="auto"/>
            <w:right w:val="none" w:sz="0" w:space="0" w:color="auto"/>
          </w:divBdr>
          <w:divsChild>
            <w:div w:id="331369958">
              <w:marLeft w:val="1155"/>
              <w:marRight w:val="0"/>
              <w:marTop w:val="0"/>
              <w:marBottom w:val="0"/>
              <w:divBdr>
                <w:top w:val="none" w:sz="0" w:space="0" w:color="auto"/>
                <w:left w:val="none" w:sz="0" w:space="0" w:color="auto"/>
                <w:bottom w:val="none" w:sz="0" w:space="0" w:color="auto"/>
                <w:right w:val="none" w:sz="0" w:space="0" w:color="auto"/>
              </w:divBdr>
            </w:div>
            <w:div w:id="16199572">
              <w:marLeft w:val="1155"/>
              <w:marRight w:val="0"/>
              <w:marTop w:val="0"/>
              <w:marBottom w:val="0"/>
              <w:divBdr>
                <w:top w:val="none" w:sz="0" w:space="0" w:color="auto"/>
                <w:left w:val="none" w:sz="0" w:space="0" w:color="auto"/>
                <w:bottom w:val="none" w:sz="0" w:space="0" w:color="auto"/>
                <w:right w:val="none" w:sz="0" w:space="0" w:color="auto"/>
              </w:divBdr>
            </w:div>
            <w:div w:id="1680959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39564">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295487">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79865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6299">
      <w:bodyDiv w:val="1"/>
      <w:marLeft w:val="0"/>
      <w:marRight w:val="0"/>
      <w:marTop w:val="0"/>
      <w:marBottom w:val="0"/>
      <w:divBdr>
        <w:top w:val="none" w:sz="0" w:space="0" w:color="auto"/>
        <w:left w:val="none" w:sz="0" w:space="0" w:color="auto"/>
        <w:bottom w:val="none" w:sz="0" w:space="0" w:color="auto"/>
        <w:right w:val="none" w:sz="0" w:space="0" w:color="auto"/>
      </w:divBdr>
      <w:divsChild>
        <w:div w:id="1544558362">
          <w:marLeft w:val="0"/>
          <w:marRight w:val="0"/>
          <w:marTop w:val="0"/>
          <w:marBottom w:val="0"/>
          <w:divBdr>
            <w:top w:val="none" w:sz="0" w:space="0" w:color="auto"/>
            <w:left w:val="none" w:sz="0" w:space="0" w:color="auto"/>
            <w:bottom w:val="none" w:sz="0" w:space="0" w:color="auto"/>
            <w:right w:val="none" w:sz="0" w:space="0" w:color="auto"/>
          </w:divBdr>
        </w:div>
        <w:div w:id="1876579958">
          <w:marLeft w:val="0"/>
          <w:marRight w:val="0"/>
          <w:marTop w:val="150"/>
          <w:marBottom w:val="0"/>
          <w:divBdr>
            <w:top w:val="none" w:sz="0" w:space="0" w:color="auto"/>
            <w:left w:val="none" w:sz="0" w:space="0" w:color="auto"/>
            <w:bottom w:val="none" w:sz="0" w:space="0" w:color="auto"/>
            <w:right w:val="none" w:sz="0" w:space="0" w:color="auto"/>
          </w:divBdr>
          <w:divsChild>
            <w:div w:id="1961304975">
              <w:marLeft w:val="1155"/>
              <w:marRight w:val="0"/>
              <w:marTop w:val="0"/>
              <w:marBottom w:val="0"/>
              <w:divBdr>
                <w:top w:val="none" w:sz="0" w:space="0" w:color="auto"/>
                <w:left w:val="none" w:sz="0" w:space="0" w:color="auto"/>
                <w:bottom w:val="none" w:sz="0" w:space="0" w:color="auto"/>
                <w:right w:val="none" w:sz="0" w:space="0" w:color="auto"/>
              </w:divBdr>
            </w:div>
            <w:div w:id="1205872946">
              <w:marLeft w:val="1155"/>
              <w:marRight w:val="0"/>
              <w:marTop w:val="0"/>
              <w:marBottom w:val="0"/>
              <w:divBdr>
                <w:top w:val="none" w:sz="0" w:space="0" w:color="auto"/>
                <w:left w:val="none" w:sz="0" w:space="0" w:color="auto"/>
                <w:bottom w:val="none" w:sz="0" w:space="0" w:color="auto"/>
                <w:right w:val="none" w:sz="0" w:space="0" w:color="auto"/>
              </w:divBdr>
            </w:div>
            <w:div w:id="196758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83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061523">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7996">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26929">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518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491930">
      <w:bodyDiv w:val="1"/>
      <w:marLeft w:val="0"/>
      <w:marRight w:val="0"/>
      <w:marTop w:val="0"/>
      <w:marBottom w:val="0"/>
      <w:divBdr>
        <w:top w:val="none" w:sz="0" w:space="0" w:color="auto"/>
        <w:left w:val="none" w:sz="0" w:space="0" w:color="auto"/>
        <w:bottom w:val="none" w:sz="0" w:space="0" w:color="auto"/>
        <w:right w:val="none" w:sz="0" w:space="0" w:color="auto"/>
      </w:divBdr>
      <w:divsChild>
        <w:div w:id="392512556">
          <w:marLeft w:val="0"/>
          <w:marRight w:val="0"/>
          <w:marTop w:val="0"/>
          <w:marBottom w:val="0"/>
          <w:divBdr>
            <w:top w:val="none" w:sz="0" w:space="0" w:color="auto"/>
            <w:left w:val="none" w:sz="0" w:space="0" w:color="auto"/>
            <w:bottom w:val="none" w:sz="0" w:space="0" w:color="auto"/>
            <w:right w:val="none" w:sz="0" w:space="0" w:color="auto"/>
          </w:divBdr>
        </w:div>
        <w:div w:id="952786164">
          <w:marLeft w:val="0"/>
          <w:marRight w:val="0"/>
          <w:marTop w:val="150"/>
          <w:marBottom w:val="0"/>
          <w:divBdr>
            <w:top w:val="none" w:sz="0" w:space="0" w:color="auto"/>
            <w:left w:val="none" w:sz="0" w:space="0" w:color="auto"/>
            <w:bottom w:val="none" w:sz="0" w:space="0" w:color="auto"/>
            <w:right w:val="none" w:sz="0" w:space="0" w:color="auto"/>
          </w:divBdr>
          <w:divsChild>
            <w:div w:id="720790641">
              <w:marLeft w:val="1155"/>
              <w:marRight w:val="0"/>
              <w:marTop w:val="0"/>
              <w:marBottom w:val="0"/>
              <w:divBdr>
                <w:top w:val="none" w:sz="0" w:space="0" w:color="auto"/>
                <w:left w:val="none" w:sz="0" w:space="0" w:color="auto"/>
                <w:bottom w:val="none" w:sz="0" w:space="0" w:color="auto"/>
                <w:right w:val="none" w:sz="0" w:space="0" w:color="auto"/>
              </w:divBdr>
            </w:div>
            <w:div w:id="1883132060">
              <w:marLeft w:val="1155"/>
              <w:marRight w:val="0"/>
              <w:marTop w:val="0"/>
              <w:marBottom w:val="0"/>
              <w:divBdr>
                <w:top w:val="none" w:sz="0" w:space="0" w:color="auto"/>
                <w:left w:val="none" w:sz="0" w:space="0" w:color="auto"/>
                <w:bottom w:val="none" w:sz="0" w:space="0" w:color="auto"/>
                <w:right w:val="none" w:sz="0" w:space="0" w:color="auto"/>
              </w:divBdr>
            </w:div>
            <w:div w:id="235014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3856">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954462">
      <w:bodyDiv w:val="1"/>
      <w:marLeft w:val="0"/>
      <w:marRight w:val="0"/>
      <w:marTop w:val="0"/>
      <w:marBottom w:val="0"/>
      <w:divBdr>
        <w:top w:val="none" w:sz="0" w:space="0" w:color="auto"/>
        <w:left w:val="none" w:sz="0" w:space="0" w:color="auto"/>
        <w:bottom w:val="none" w:sz="0" w:space="0" w:color="auto"/>
        <w:right w:val="none" w:sz="0" w:space="0" w:color="auto"/>
      </w:divBdr>
    </w:div>
    <w:div w:id="475991323">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382047">
      <w:bodyDiv w:val="1"/>
      <w:marLeft w:val="0"/>
      <w:marRight w:val="0"/>
      <w:marTop w:val="0"/>
      <w:marBottom w:val="0"/>
      <w:divBdr>
        <w:top w:val="none" w:sz="0" w:space="0" w:color="auto"/>
        <w:left w:val="none" w:sz="0" w:space="0" w:color="auto"/>
        <w:bottom w:val="none" w:sz="0" w:space="0" w:color="auto"/>
        <w:right w:val="none" w:sz="0" w:space="0" w:color="auto"/>
      </w:divBdr>
      <w:divsChild>
        <w:div w:id="770931033">
          <w:marLeft w:val="0"/>
          <w:marRight w:val="0"/>
          <w:marTop w:val="0"/>
          <w:marBottom w:val="0"/>
          <w:divBdr>
            <w:top w:val="none" w:sz="0" w:space="0" w:color="auto"/>
            <w:left w:val="none" w:sz="0" w:space="0" w:color="auto"/>
            <w:bottom w:val="none" w:sz="0" w:space="0" w:color="auto"/>
            <w:right w:val="none" w:sz="0" w:space="0" w:color="auto"/>
          </w:divBdr>
        </w:div>
        <w:div w:id="1115057914">
          <w:marLeft w:val="0"/>
          <w:marRight w:val="0"/>
          <w:marTop w:val="150"/>
          <w:marBottom w:val="0"/>
          <w:divBdr>
            <w:top w:val="none" w:sz="0" w:space="0" w:color="auto"/>
            <w:left w:val="none" w:sz="0" w:space="0" w:color="auto"/>
            <w:bottom w:val="none" w:sz="0" w:space="0" w:color="auto"/>
            <w:right w:val="none" w:sz="0" w:space="0" w:color="auto"/>
          </w:divBdr>
          <w:divsChild>
            <w:div w:id="1670406552">
              <w:marLeft w:val="1155"/>
              <w:marRight w:val="0"/>
              <w:marTop w:val="0"/>
              <w:marBottom w:val="0"/>
              <w:divBdr>
                <w:top w:val="none" w:sz="0" w:space="0" w:color="auto"/>
                <w:left w:val="none" w:sz="0" w:space="0" w:color="auto"/>
                <w:bottom w:val="none" w:sz="0" w:space="0" w:color="auto"/>
                <w:right w:val="none" w:sz="0" w:space="0" w:color="auto"/>
              </w:divBdr>
            </w:div>
            <w:div w:id="6139508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605058">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5865">
      <w:bodyDiv w:val="1"/>
      <w:marLeft w:val="0"/>
      <w:marRight w:val="0"/>
      <w:marTop w:val="0"/>
      <w:marBottom w:val="0"/>
      <w:divBdr>
        <w:top w:val="none" w:sz="0" w:space="0" w:color="auto"/>
        <w:left w:val="none" w:sz="0" w:space="0" w:color="auto"/>
        <w:bottom w:val="none" w:sz="0" w:space="0" w:color="auto"/>
        <w:right w:val="none" w:sz="0" w:space="0" w:color="auto"/>
      </w:divBdr>
      <w:divsChild>
        <w:div w:id="1949383522">
          <w:marLeft w:val="0"/>
          <w:marRight w:val="0"/>
          <w:marTop w:val="0"/>
          <w:marBottom w:val="0"/>
          <w:divBdr>
            <w:top w:val="none" w:sz="0" w:space="0" w:color="auto"/>
            <w:left w:val="none" w:sz="0" w:space="0" w:color="auto"/>
            <w:bottom w:val="none" w:sz="0" w:space="0" w:color="auto"/>
            <w:right w:val="none" w:sz="0" w:space="0" w:color="auto"/>
          </w:divBdr>
        </w:div>
        <w:div w:id="1832134606">
          <w:marLeft w:val="0"/>
          <w:marRight w:val="0"/>
          <w:marTop w:val="150"/>
          <w:marBottom w:val="0"/>
          <w:divBdr>
            <w:top w:val="none" w:sz="0" w:space="0" w:color="auto"/>
            <w:left w:val="none" w:sz="0" w:space="0" w:color="auto"/>
            <w:bottom w:val="none" w:sz="0" w:space="0" w:color="auto"/>
            <w:right w:val="none" w:sz="0" w:space="0" w:color="auto"/>
          </w:divBdr>
          <w:divsChild>
            <w:div w:id="1840925836">
              <w:marLeft w:val="1155"/>
              <w:marRight w:val="0"/>
              <w:marTop w:val="0"/>
              <w:marBottom w:val="0"/>
              <w:divBdr>
                <w:top w:val="none" w:sz="0" w:space="0" w:color="auto"/>
                <w:left w:val="none" w:sz="0" w:space="0" w:color="auto"/>
                <w:bottom w:val="none" w:sz="0" w:space="0" w:color="auto"/>
                <w:right w:val="none" w:sz="0" w:space="0" w:color="auto"/>
              </w:divBdr>
            </w:div>
            <w:div w:id="1008169069">
              <w:marLeft w:val="1155"/>
              <w:marRight w:val="0"/>
              <w:marTop w:val="0"/>
              <w:marBottom w:val="0"/>
              <w:divBdr>
                <w:top w:val="none" w:sz="0" w:space="0" w:color="auto"/>
                <w:left w:val="none" w:sz="0" w:space="0" w:color="auto"/>
                <w:bottom w:val="none" w:sz="0" w:space="0" w:color="auto"/>
                <w:right w:val="none" w:sz="0" w:space="0" w:color="auto"/>
              </w:divBdr>
            </w:div>
            <w:div w:id="6335661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1943">
      <w:bodyDiv w:val="1"/>
      <w:marLeft w:val="0"/>
      <w:marRight w:val="0"/>
      <w:marTop w:val="0"/>
      <w:marBottom w:val="0"/>
      <w:divBdr>
        <w:top w:val="none" w:sz="0" w:space="0" w:color="auto"/>
        <w:left w:val="none" w:sz="0" w:space="0" w:color="auto"/>
        <w:bottom w:val="none" w:sz="0" w:space="0" w:color="auto"/>
        <w:right w:val="none" w:sz="0" w:space="0" w:color="auto"/>
      </w:divBdr>
      <w:divsChild>
        <w:div w:id="1648169600">
          <w:marLeft w:val="0"/>
          <w:marRight w:val="0"/>
          <w:marTop w:val="0"/>
          <w:marBottom w:val="0"/>
          <w:divBdr>
            <w:top w:val="none" w:sz="0" w:space="0" w:color="auto"/>
            <w:left w:val="none" w:sz="0" w:space="0" w:color="auto"/>
            <w:bottom w:val="none" w:sz="0" w:space="0" w:color="auto"/>
            <w:right w:val="none" w:sz="0" w:space="0" w:color="auto"/>
          </w:divBdr>
        </w:div>
        <w:div w:id="209534217">
          <w:marLeft w:val="0"/>
          <w:marRight w:val="0"/>
          <w:marTop w:val="150"/>
          <w:marBottom w:val="0"/>
          <w:divBdr>
            <w:top w:val="none" w:sz="0" w:space="0" w:color="auto"/>
            <w:left w:val="none" w:sz="0" w:space="0" w:color="auto"/>
            <w:bottom w:val="none" w:sz="0" w:space="0" w:color="auto"/>
            <w:right w:val="none" w:sz="0" w:space="0" w:color="auto"/>
          </w:divBdr>
          <w:divsChild>
            <w:div w:id="1292055509">
              <w:marLeft w:val="1155"/>
              <w:marRight w:val="0"/>
              <w:marTop w:val="0"/>
              <w:marBottom w:val="0"/>
              <w:divBdr>
                <w:top w:val="none" w:sz="0" w:space="0" w:color="auto"/>
                <w:left w:val="none" w:sz="0" w:space="0" w:color="auto"/>
                <w:bottom w:val="none" w:sz="0" w:space="0" w:color="auto"/>
                <w:right w:val="none" w:sz="0" w:space="0" w:color="auto"/>
              </w:divBdr>
            </w:div>
            <w:div w:id="84227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500840">
      <w:bodyDiv w:val="1"/>
      <w:marLeft w:val="0"/>
      <w:marRight w:val="0"/>
      <w:marTop w:val="0"/>
      <w:marBottom w:val="0"/>
      <w:divBdr>
        <w:top w:val="none" w:sz="0" w:space="0" w:color="auto"/>
        <w:left w:val="none" w:sz="0" w:space="0" w:color="auto"/>
        <w:bottom w:val="none" w:sz="0" w:space="0" w:color="auto"/>
        <w:right w:val="none" w:sz="0" w:space="0" w:color="auto"/>
      </w:divBdr>
    </w:div>
    <w:div w:id="477572018">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157730">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0946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545669">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738417">
      <w:bodyDiv w:val="1"/>
      <w:marLeft w:val="0"/>
      <w:marRight w:val="0"/>
      <w:marTop w:val="0"/>
      <w:marBottom w:val="0"/>
      <w:divBdr>
        <w:top w:val="none" w:sz="0" w:space="0" w:color="auto"/>
        <w:left w:val="none" w:sz="0" w:space="0" w:color="auto"/>
        <w:bottom w:val="none" w:sz="0" w:space="0" w:color="auto"/>
        <w:right w:val="none" w:sz="0" w:space="0" w:color="auto"/>
      </w:divBdr>
      <w:divsChild>
        <w:div w:id="224071815">
          <w:marLeft w:val="0"/>
          <w:marRight w:val="0"/>
          <w:marTop w:val="0"/>
          <w:marBottom w:val="0"/>
          <w:divBdr>
            <w:top w:val="none" w:sz="0" w:space="0" w:color="auto"/>
            <w:left w:val="none" w:sz="0" w:space="0" w:color="auto"/>
            <w:bottom w:val="none" w:sz="0" w:space="0" w:color="auto"/>
            <w:right w:val="none" w:sz="0" w:space="0" w:color="auto"/>
          </w:divBdr>
        </w:div>
        <w:div w:id="913469302">
          <w:marLeft w:val="0"/>
          <w:marRight w:val="0"/>
          <w:marTop w:val="150"/>
          <w:marBottom w:val="0"/>
          <w:divBdr>
            <w:top w:val="none" w:sz="0" w:space="0" w:color="auto"/>
            <w:left w:val="none" w:sz="0" w:space="0" w:color="auto"/>
            <w:bottom w:val="none" w:sz="0" w:space="0" w:color="auto"/>
            <w:right w:val="none" w:sz="0" w:space="0" w:color="auto"/>
          </w:divBdr>
          <w:divsChild>
            <w:div w:id="1420057542">
              <w:marLeft w:val="1155"/>
              <w:marRight w:val="0"/>
              <w:marTop w:val="0"/>
              <w:marBottom w:val="0"/>
              <w:divBdr>
                <w:top w:val="none" w:sz="0" w:space="0" w:color="auto"/>
                <w:left w:val="none" w:sz="0" w:space="0" w:color="auto"/>
                <w:bottom w:val="none" w:sz="0" w:space="0" w:color="auto"/>
                <w:right w:val="none" w:sz="0" w:space="0" w:color="auto"/>
              </w:divBdr>
            </w:div>
            <w:div w:id="1746754985">
              <w:marLeft w:val="1155"/>
              <w:marRight w:val="0"/>
              <w:marTop w:val="0"/>
              <w:marBottom w:val="0"/>
              <w:divBdr>
                <w:top w:val="none" w:sz="0" w:space="0" w:color="auto"/>
                <w:left w:val="none" w:sz="0" w:space="0" w:color="auto"/>
                <w:bottom w:val="none" w:sz="0" w:space="0" w:color="auto"/>
                <w:right w:val="none" w:sz="0" w:space="0" w:color="auto"/>
              </w:divBdr>
            </w:div>
            <w:div w:id="13385392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07194">
      <w:bodyDiv w:val="1"/>
      <w:marLeft w:val="0"/>
      <w:marRight w:val="0"/>
      <w:marTop w:val="0"/>
      <w:marBottom w:val="0"/>
      <w:divBdr>
        <w:top w:val="none" w:sz="0" w:space="0" w:color="auto"/>
        <w:left w:val="none" w:sz="0" w:space="0" w:color="auto"/>
        <w:bottom w:val="none" w:sz="0" w:space="0" w:color="auto"/>
        <w:right w:val="none" w:sz="0" w:space="0" w:color="auto"/>
      </w:divBdr>
    </w:div>
    <w:div w:id="479882053">
      <w:bodyDiv w:val="1"/>
      <w:marLeft w:val="0"/>
      <w:marRight w:val="0"/>
      <w:marTop w:val="0"/>
      <w:marBottom w:val="0"/>
      <w:divBdr>
        <w:top w:val="none" w:sz="0" w:space="0" w:color="auto"/>
        <w:left w:val="none" w:sz="0" w:space="0" w:color="auto"/>
        <w:bottom w:val="none" w:sz="0" w:space="0" w:color="auto"/>
        <w:right w:val="none" w:sz="0" w:space="0" w:color="auto"/>
      </w:divBdr>
      <w:divsChild>
        <w:div w:id="1349016356">
          <w:marLeft w:val="0"/>
          <w:marRight w:val="0"/>
          <w:marTop w:val="0"/>
          <w:marBottom w:val="0"/>
          <w:divBdr>
            <w:top w:val="none" w:sz="0" w:space="0" w:color="auto"/>
            <w:left w:val="none" w:sz="0" w:space="0" w:color="auto"/>
            <w:bottom w:val="none" w:sz="0" w:space="0" w:color="auto"/>
            <w:right w:val="none" w:sz="0" w:space="0" w:color="auto"/>
          </w:divBdr>
        </w:div>
        <w:div w:id="1613397692">
          <w:marLeft w:val="0"/>
          <w:marRight w:val="0"/>
          <w:marTop w:val="150"/>
          <w:marBottom w:val="0"/>
          <w:divBdr>
            <w:top w:val="none" w:sz="0" w:space="0" w:color="auto"/>
            <w:left w:val="none" w:sz="0" w:space="0" w:color="auto"/>
            <w:bottom w:val="none" w:sz="0" w:space="0" w:color="auto"/>
            <w:right w:val="none" w:sz="0" w:space="0" w:color="auto"/>
          </w:divBdr>
          <w:divsChild>
            <w:div w:id="638459867">
              <w:marLeft w:val="1155"/>
              <w:marRight w:val="0"/>
              <w:marTop w:val="0"/>
              <w:marBottom w:val="0"/>
              <w:divBdr>
                <w:top w:val="none" w:sz="0" w:space="0" w:color="auto"/>
                <w:left w:val="none" w:sz="0" w:space="0" w:color="auto"/>
                <w:bottom w:val="none" w:sz="0" w:space="0" w:color="auto"/>
                <w:right w:val="none" w:sz="0" w:space="0" w:color="auto"/>
              </w:divBdr>
            </w:div>
            <w:div w:id="556160016">
              <w:marLeft w:val="1155"/>
              <w:marRight w:val="0"/>
              <w:marTop w:val="0"/>
              <w:marBottom w:val="0"/>
              <w:divBdr>
                <w:top w:val="none" w:sz="0" w:space="0" w:color="auto"/>
                <w:left w:val="none" w:sz="0" w:space="0" w:color="auto"/>
                <w:bottom w:val="none" w:sz="0" w:space="0" w:color="auto"/>
                <w:right w:val="none" w:sz="0" w:space="0" w:color="auto"/>
              </w:divBdr>
            </w:div>
            <w:div w:id="267154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199222">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46066">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464238">
      <w:bodyDiv w:val="1"/>
      <w:marLeft w:val="0"/>
      <w:marRight w:val="0"/>
      <w:marTop w:val="0"/>
      <w:marBottom w:val="0"/>
      <w:divBdr>
        <w:top w:val="none" w:sz="0" w:space="0" w:color="auto"/>
        <w:left w:val="none" w:sz="0" w:space="0" w:color="auto"/>
        <w:bottom w:val="none" w:sz="0" w:space="0" w:color="auto"/>
        <w:right w:val="none" w:sz="0" w:space="0" w:color="auto"/>
      </w:divBdr>
    </w:div>
    <w:div w:id="480469578">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582400">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1704926">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621103">
      <w:bodyDiv w:val="1"/>
      <w:marLeft w:val="0"/>
      <w:marRight w:val="0"/>
      <w:marTop w:val="0"/>
      <w:marBottom w:val="0"/>
      <w:divBdr>
        <w:top w:val="none" w:sz="0" w:space="0" w:color="auto"/>
        <w:left w:val="none" w:sz="0" w:space="0" w:color="auto"/>
        <w:bottom w:val="none" w:sz="0" w:space="0" w:color="auto"/>
        <w:right w:val="none" w:sz="0" w:space="0" w:color="auto"/>
      </w:divBdr>
      <w:divsChild>
        <w:div w:id="909969897">
          <w:marLeft w:val="0"/>
          <w:marRight w:val="0"/>
          <w:marTop w:val="0"/>
          <w:marBottom w:val="0"/>
          <w:divBdr>
            <w:top w:val="none" w:sz="0" w:space="0" w:color="auto"/>
            <w:left w:val="none" w:sz="0" w:space="0" w:color="auto"/>
            <w:bottom w:val="none" w:sz="0" w:space="0" w:color="auto"/>
            <w:right w:val="none" w:sz="0" w:space="0" w:color="auto"/>
          </w:divBdr>
        </w:div>
        <w:div w:id="1209491613">
          <w:marLeft w:val="0"/>
          <w:marRight w:val="0"/>
          <w:marTop w:val="150"/>
          <w:marBottom w:val="0"/>
          <w:divBdr>
            <w:top w:val="none" w:sz="0" w:space="0" w:color="auto"/>
            <w:left w:val="none" w:sz="0" w:space="0" w:color="auto"/>
            <w:bottom w:val="none" w:sz="0" w:space="0" w:color="auto"/>
            <w:right w:val="none" w:sz="0" w:space="0" w:color="auto"/>
          </w:divBdr>
          <w:divsChild>
            <w:div w:id="39716120">
              <w:marLeft w:val="1155"/>
              <w:marRight w:val="0"/>
              <w:marTop w:val="0"/>
              <w:marBottom w:val="0"/>
              <w:divBdr>
                <w:top w:val="none" w:sz="0" w:space="0" w:color="auto"/>
                <w:left w:val="none" w:sz="0" w:space="0" w:color="auto"/>
                <w:bottom w:val="none" w:sz="0" w:space="0" w:color="auto"/>
                <w:right w:val="none" w:sz="0" w:space="0" w:color="auto"/>
              </w:divBdr>
            </w:div>
            <w:div w:id="1627587499">
              <w:marLeft w:val="1155"/>
              <w:marRight w:val="0"/>
              <w:marTop w:val="0"/>
              <w:marBottom w:val="0"/>
              <w:divBdr>
                <w:top w:val="none" w:sz="0" w:space="0" w:color="auto"/>
                <w:left w:val="none" w:sz="0" w:space="0" w:color="auto"/>
                <w:bottom w:val="none" w:sz="0" w:space="0" w:color="auto"/>
                <w:right w:val="none" w:sz="0" w:space="0" w:color="auto"/>
              </w:divBdr>
            </w:div>
            <w:div w:id="1327511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01942">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484398088">
      <w:bodyDiv w:val="1"/>
      <w:marLeft w:val="0"/>
      <w:marRight w:val="0"/>
      <w:marTop w:val="0"/>
      <w:marBottom w:val="0"/>
      <w:divBdr>
        <w:top w:val="none" w:sz="0" w:space="0" w:color="auto"/>
        <w:left w:val="none" w:sz="0" w:space="0" w:color="auto"/>
        <w:bottom w:val="none" w:sz="0" w:space="0" w:color="auto"/>
        <w:right w:val="none" w:sz="0" w:space="0" w:color="auto"/>
      </w:divBdr>
      <w:divsChild>
        <w:div w:id="1422289661">
          <w:marLeft w:val="0"/>
          <w:marRight w:val="0"/>
          <w:marTop w:val="0"/>
          <w:marBottom w:val="0"/>
          <w:divBdr>
            <w:top w:val="none" w:sz="0" w:space="0" w:color="auto"/>
            <w:left w:val="none" w:sz="0" w:space="0" w:color="auto"/>
            <w:bottom w:val="none" w:sz="0" w:space="0" w:color="auto"/>
            <w:right w:val="none" w:sz="0" w:space="0" w:color="auto"/>
          </w:divBdr>
        </w:div>
        <w:div w:id="1645962945">
          <w:marLeft w:val="0"/>
          <w:marRight w:val="0"/>
          <w:marTop w:val="150"/>
          <w:marBottom w:val="0"/>
          <w:divBdr>
            <w:top w:val="none" w:sz="0" w:space="0" w:color="auto"/>
            <w:left w:val="none" w:sz="0" w:space="0" w:color="auto"/>
            <w:bottom w:val="none" w:sz="0" w:space="0" w:color="auto"/>
            <w:right w:val="none" w:sz="0" w:space="0" w:color="auto"/>
          </w:divBdr>
          <w:divsChild>
            <w:div w:id="866211844">
              <w:marLeft w:val="1155"/>
              <w:marRight w:val="0"/>
              <w:marTop w:val="0"/>
              <w:marBottom w:val="0"/>
              <w:divBdr>
                <w:top w:val="none" w:sz="0" w:space="0" w:color="auto"/>
                <w:left w:val="none" w:sz="0" w:space="0" w:color="auto"/>
                <w:bottom w:val="none" w:sz="0" w:space="0" w:color="auto"/>
                <w:right w:val="none" w:sz="0" w:space="0" w:color="auto"/>
              </w:divBdr>
            </w:div>
            <w:div w:id="693112752">
              <w:marLeft w:val="1155"/>
              <w:marRight w:val="0"/>
              <w:marTop w:val="0"/>
              <w:marBottom w:val="0"/>
              <w:divBdr>
                <w:top w:val="none" w:sz="0" w:space="0" w:color="auto"/>
                <w:left w:val="none" w:sz="0" w:space="0" w:color="auto"/>
                <w:bottom w:val="none" w:sz="0" w:space="0" w:color="auto"/>
                <w:right w:val="none" w:sz="0" w:space="0" w:color="auto"/>
              </w:divBdr>
            </w:div>
            <w:div w:id="1710371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44426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1326">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173395">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09337">
      <w:bodyDiv w:val="1"/>
      <w:marLeft w:val="0"/>
      <w:marRight w:val="0"/>
      <w:marTop w:val="0"/>
      <w:marBottom w:val="0"/>
      <w:divBdr>
        <w:top w:val="none" w:sz="0" w:space="0" w:color="auto"/>
        <w:left w:val="none" w:sz="0" w:space="0" w:color="auto"/>
        <w:bottom w:val="none" w:sz="0" w:space="0" w:color="auto"/>
        <w:right w:val="none" w:sz="0" w:space="0" w:color="auto"/>
      </w:divBdr>
    </w:div>
    <w:div w:id="487212102">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1496">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49279">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252046">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524888">
      <w:bodyDiv w:val="1"/>
      <w:marLeft w:val="0"/>
      <w:marRight w:val="0"/>
      <w:marTop w:val="0"/>
      <w:marBottom w:val="0"/>
      <w:divBdr>
        <w:top w:val="none" w:sz="0" w:space="0" w:color="auto"/>
        <w:left w:val="none" w:sz="0" w:space="0" w:color="auto"/>
        <w:bottom w:val="none" w:sz="0" w:space="0" w:color="auto"/>
        <w:right w:val="none" w:sz="0" w:space="0" w:color="auto"/>
      </w:divBdr>
    </w:div>
    <w:div w:id="488592218">
      <w:bodyDiv w:val="1"/>
      <w:marLeft w:val="0"/>
      <w:marRight w:val="0"/>
      <w:marTop w:val="0"/>
      <w:marBottom w:val="0"/>
      <w:divBdr>
        <w:top w:val="none" w:sz="0" w:space="0" w:color="auto"/>
        <w:left w:val="none" w:sz="0" w:space="0" w:color="auto"/>
        <w:bottom w:val="none" w:sz="0" w:space="0" w:color="auto"/>
        <w:right w:val="none" w:sz="0" w:space="0" w:color="auto"/>
      </w:divBdr>
    </w:div>
    <w:div w:id="488668367">
      <w:bodyDiv w:val="1"/>
      <w:marLeft w:val="0"/>
      <w:marRight w:val="0"/>
      <w:marTop w:val="0"/>
      <w:marBottom w:val="0"/>
      <w:divBdr>
        <w:top w:val="none" w:sz="0" w:space="0" w:color="auto"/>
        <w:left w:val="none" w:sz="0" w:space="0" w:color="auto"/>
        <w:bottom w:val="none" w:sz="0" w:space="0" w:color="auto"/>
        <w:right w:val="none" w:sz="0" w:space="0" w:color="auto"/>
      </w:divBdr>
    </w:div>
    <w:div w:id="488785244">
      <w:bodyDiv w:val="1"/>
      <w:marLeft w:val="0"/>
      <w:marRight w:val="0"/>
      <w:marTop w:val="0"/>
      <w:marBottom w:val="0"/>
      <w:divBdr>
        <w:top w:val="none" w:sz="0" w:space="0" w:color="auto"/>
        <w:left w:val="none" w:sz="0" w:space="0" w:color="auto"/>
        <w:bottom w:val="none" w:sz="0" w:space="0" w:color="auto"/>
        <w:right w:val="none" w:sz="0" w:space="0" w:color="auto"/>
      </w:divBdr>
    </w:div>
    <w:div w:id="488789052">
      <w:bodyDiv w:val="1"/>
      <w:marLeft w:val="0"/>
      <w:marRight w:val="0"/>
      <w:marTop w:val="0"/>
      <w:marBottom w:val="0"/>
      <w:divBdr>
        <w:top w:val="none" w:sz="0" w:space="0" w:color="auto"/>
        <w:left w:val="none" w:sz="0" w:space="0" w:color="auto"/>
        <w:bottom w:val="none" w:sz="0" w:space="0" w:color="auto"/>
        <w:right w:val="none" w:sz="0" w:space="0" w:color="auto"/>
      </w:divBdr>
    </w:div>
    <w:div w:id="48909766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0338">
      <w:bodyDiv w:val="1"/>
      <w:marLeft w:val="0"/>
      <w:marRight w:val="0"/>
      <w:marTop w:val="0"/>
      <w:marBottom w:val="0"/>
      <w:divBdr>
        <w:top w:val="none" w:sz="0" w:space="0" w:color="auto"/>
        <w:left w:val="none" w:sz="0" w:space="0" w:color="auto"/>
        <w:bottom w:val="none" w:sz="0" w:space="0" w:color="auto"/>
        <w:right w:val="none" w:sz="0" w:space="0" w:color="auto"/>
      </w:divBdr>
      <w:divsChild>
        <w:div w:id="1912306804">
          <w:marLeft w:val="0"/>
          <w:marRight w:val="0"/>
          <w:marTop w:val="0"/>
          <w:marBottom w:val="0"/>
          <w:divBdr>
            <w:top w:val="none" w:sz="0" w:space="0" w:color="auto"/>
            <w:left w:val="none" w:sz="0" w:space="0" w:color="auto"/>
            <w:bottom w:val="none" w:sz="0" w:space="0" w:color="auto"/>
            <w:right w:val="none" w:sz="0" w:space="0" w:color="auto"/>
          </w:divBdr>
        </w:div>
        <w:div w:id="1752389278">
          <w:marLeft w:val="0"/>
          <w:marRight w:val="0"/>
          <w:marTop w:val="150"/>
          <w:marBottom w:val="0"/>
          <w:divBdr>
            <w:top w:val="none" w:sz="0" w:space="0" w:color="auto"/>
            <w:left w:val="none" w:sz="0" w:space="0" w:color="auto"/>
            <w:bottom w:val="none" w:sz="0" w:space="0" w:color="auto"/>
            <w:right w:val="none" w:sz="0" w:space="0" w:color="auto"/>
          </w:divBdr>
          <w:divsChild>
            <w:div w:id="1210263544">
              <w:marLeft w:val="1155"/>
              <w:marRight w:val="0"/>
              <w:marTop w:val="0"/>
              <w:marBottom w:val="0"/>
              <w:divBdr>
                <w:top w:val="none" w:sz="0" w:space="0" w:color="auto"/>
                <w:left w:val="none" w:sz="0" w:space="0" w:color="auto"/>
                <w:bottom w:val="none" w:sz="0" w:space="0" w:color="auto"/>
                <w:right w:val="none" w:sz="0" w:space="0" w:color="auto"/>
              </w:divBdr>
            </w:div>
            <w:div w:id="1773477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354">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89947861">
      <w:bodyDiv w:val="1"/>
      <w:marLeft w:val="0"/>
      <w:marRight w:val="0"/>
      <w:marTop w:val="0"/>
      <w:marBottom w:val="0"/>
      <w:divBdr>
        <w:top w:val="none" w:sz="0" w:space="0" w:color="auto"/>
        <w:left w:val="none" w:sz="0" w:space="0" w:color="auto"/>
        <w:bottom w:val="none" w:sz="0" w:space="0" w:color="auto"/>
        <w:right w:val="none" w:sz="0" w:space="0" w:color="auto"/>
      </w:divBdr>
      <w:divsChild>
        <w:div w:id="258561067">
          <w:marLeft w:val="0"/>
          <w:marRight w:val="0"/>
          <w:marTop w:val="0"/>
          <w:marBottom w:val="0"/>
          <w:divBdr>
            <w:top w:val="none" w:sz="0" w:space="0" w:color="auto"/>
            <w:left w:val="none" w:sz="0" w:space="0" w:color="auto"/>
            <w:bottom w:val="none" w:sz="0" w:space="0" w:color="auto"/>
            <w:right w:val="none" w:sz="0" w:space="0" w:color="auto"/>
          </w:divBdr>
        </w:div>
        <w:div w:id="401221806">
          <w:marLeft w:val="0"/>
          <w:marRight w:val="0"/>
          <w:marTop w:val="150"/>
          <w:marBottom w:val="0"/>
          <w:divBdr>
            <w:top w:val="none" w:sz="0" w:space="0" w:color="auto"/>
            <w:left w:val="none" w:sz="0" w:space="0" w:color="auto"/>
            <w:bottom w:val="none" w:sz="0" w:space="0" w:color="auto"/>
            <w:right w:val="none" w:sz="0" w:space="0" w:color="auto"/>
          </w:divBdr>
          <w:divsChild>
            <w:div w:id="2038893693">
              <w:marLeft w:val="1155"/>
              <w:marRight w:val="0"/>
              <w:marTop w:val="0"/>
              <w:marBottom w:val="0"/>
              <w:divBdr>
                <w:top w:val="none" w:sz="0" w:space="0" w:color="auto"/>
                <w:left w:val="none" w:sz="0" w:space="0" w:color="auto"/>
                <w:bottom w:val="none" w:sz="0" w:space="0" w:color="auto"/>
                <w:right w:val="none" w:sz="0" w:space="0" w:color="auto"/>
              </w:divBdr>
            </w:div>
            <w:div w:id="348144629">
              <w:marLeft w:val="1155"/>
              <w:marRight w:val="0"/>
              <w:marTop w:val="0"/>
              <w:marBottom w:val="0"/>
              <w:divBdr>
                <w:top w:val="none" w:sz="0" w:space="0" w:color="auto"/>
                <w:left w:val="none" w:sz="0" w:space="0" w:color="auto"/>
                <w:bottom w:val="none" w:sz="0" w:space="0" w:color="auto"/>
                <w:right w:val="none" w:sz="0" w:space="0" w:color="auto"/>
              </w:divBdr>
            </w:div>
            <w:div w:id="9342159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00510">
      <w:bodyDiv w:val="1"/>
      <w:marLeft w:val="0"/>
      <w:marRight w:val="0"/>
      <w:marTop w:val="0"/>
      <w:marBottom w:val="0"/>
      <w:divBdr>
        <w:top w:val="none" w:sz="0" w:space="0" w:color="auto"/>
        <w:left w:val="none" w:sz="0" w:space="0" w:color="auto"/>
        <w:bottom w:val="none" w:sz="0" w:space="0" w:color="auto"/>
        <w:right w:val="none" w:sz="0" w:space="0" w:color="auto"/>
      </w:divBdr>
      <w:divsChild>
        <w:div w:id="1362508672">
          <w:marLeft w:val="0"/>
          <w:marRight w:val="0"/>
          <w:marTop w:val="0"/>
          <w:marBottom w:val="0"/>
          <w:divBdr>
            <w:top w:val="none" w:sz="0" w:space="0" w:color="auto"/>
            <w:left w:val="none" w:sz="0" w:space="0" w:color="auto"/>
            <w:bottom w:val="none" w:sz="0" w:space="0" w:color="auto"/>
            <w:right w:val="none" w:sz="0" w:space="0" w:color="auto"/>
          </w:divBdr>
        </w:div>
        <w:div w:id="757094096">
          <w:marLeft w:val="0"/>
          <w:marRight w:val="0"/>
          <w:marTop w:val="150"/>
          <w:marBottom w:val="0"/>
          <w:divBdr>
            <w:top w:val="none" w:sz="0" w:space="0" w:color="auto"/>
            <w:left w:val="none" w:sz="0" w:space="0" w:color="auto"/>
            <w:bottom w:val="none" w:sz="0" w:space="0" w:color="auto"/>
            <w:right w:val="none" w:sz="0" w:space="0" w:color="auto"/>
          </w:divBdr>
          <w:divsChild>
            <w:div w:id="1049643969">
              <w:marLeft w:val="1155"/>
              <w:marRight w:val="0"/>
              <w:marTop w:val="0"/>
              <w:marBottom w:val="0"/>
              <w:divBdr>
                <w:top w:val="none" w:sz="0" w:space="0" w:color="auto"/>
                <w:left w:val="none" w:sz="0" w:space="0" w:color="auto"/>
                <w:bottom w:val="none" w:sz="0" w:space="0" w:color="auto"/>
                <w:right w:val="none" w:sz="0" w:space="0" w:color="auto"/>
              </w:divBdr>
            </w:div>
            <w:div w:id="1029717520">
              <w:marLeft w:val="1155"/>
              <w:marRight w:val="0"/>
              <w:marTop w:val="0"/>
              <w:marBottom w:val="0"/>
              <w:divBdr>
                <w:top w:val="none" w:sz="0" w:space="0" w:color="auto"/>
                <w:left w:val="none" w:sz="0" w:space="0" w:color="auto"/>
                <w:bottom w:val="none" w:sz="0" w:space="0" w:color="auto"/>
                <w:right w:val="none" w:sz="0" w:space="0" w:color="auto"/>
              </w:divBdr>
            </w:div>
            <w:div w:id="2060744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218">
      <w:bodyDiv w:val="1"/>
      <w:marLeft w:val="0"/>
      <w:marRight w:val="0"/>
      <w:marTop w:val="0"/>
      <w:marBottom w:val="0"/>
      <w:divBdr>
        <w:top w:val="none" w:sz="0" w:space="0" w:color="auto"/>
        <w:left w:val="none" w:sz="0" w:space="0" w:color="auto"/>
        <w:bottom w:val="none" w:sz="0" w:space="0" w:color="auto"/>
        <w:right w:val="none" w:sz="0" w:space="0" w:color="auto"/>
      </w:divBdr>
      <w:divsChild>
        <w:div w:id="491215010">
          <w:marLeft w:val="0"/>
          <w:marRight w:val="0"/>
          <w:marTop w:val="0"/>
          <w:marBottom w:val="0"/>
          <w:divBdr>
            <w:top w:val="none" w:sz="0" w:space="0" w:color="auto"/>
            <w:left w:val="none" w:sz="0" w:space="0" w:color="auto"/>
            <w:bottom w:val="none" w:sz="0" w:space="0" w:color="auto"/>
            <w:right w:val="none" w:sz="0" w:space="0" w:color="auto"/>
          </w:divBdr>
        </w:div>
        <w:div w:id="96601749">
          <w:marLeft w:val="0"/>
          <w:marRight w:val="0"/>
          <w:marTop w:val="150"/>
          <w:marBottom w:val="0"/>
          <w:divBdr>
            <w:top w:val="none" w:sz="0" w:space="0" w:color="auto"/>
            <w:left w:val="none" w:sz="0" w:space="0" w:color="auto"/>
            <w:bottom w:val="none" w:sz="0" w:space="0" w:color="auto"/>
            <w:right w:val="none" w:sz="0" w:space="0" w:color="auto"/>
          </w:divBdr>
          <w:divsChild>
            <w:div w:id="1897230332">
              <w:marLeft w:val="1155"/>
              <w:marRight w:val="0"/>
              <w:marTop w:val="0"/>
              <w:marBottom w:val="0"/>
              <w:divBdr>
                <w:top w:val="none" w:sz="0" w:space="0" w:color="auto"/>
                <w:left w:val="none" w:sz="0" w:space="0" w:color="auto"/>
                <w:bottom w:val="none" w:sz="0" w:space="0" w:color="auto"/>
                <w:right w:val="none" w:sz="0" w:space="0" w:color="auto"/>
              </w:divBdr>
            </w:div>
            <w:div w:id="1107384950">
              <w:marLeft w:val="1155"/>
              <w:marRight w:val="0"/>
              <w:marTop w:val="0"/>
              <w:marBottom w:val="0"/>
              <w:divBdr>
                <w:top w:val="none" w:sz="0" w:space="0" w:color="auto"/>
                <w:left w:val="none" w:sz="0" w:space="0" w:color="auto"/>
                <w:bottom w:val="none" w:sz="0" w:space="0" w:color="auto"/>
                <w:right w:val="none" w:sz="0" w:space="0" w:color="auto"/>
              </w:divBdr>
            </w:div>
            <w:div w:id="2764486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1406943">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12860">
      <w:bodyDiv w:val="1"/>
      <w:marLeft w:val="0"/>
      <w:marRight w:val="0"/>
      <w:marTop w:val="0"/>
      <w:marBottom w:val="0"/>
      <w:divBdr>
        <w:top w:val="none" w:sz="0" w:space="0" w:color="auto"/>
        <w:left w:val="none" w:sz="0" w:space="0" w:color="auto"/>
        <w:bottom w:val="none" w:sz="0" w:space="0" w:color="auto"/>
        <w:right w:val="none" w:sz="0" w:space="0" w:color="auto"/>
      </w:divBdr>
      <w:divsChild>
        <w:div w:id="313339247">
          <w:marLeft w:val="0"/>
          <w:marRight w:val="0"/>
          <w:marTop w:val="0"/>
          <w:marBottom w:val="0"/>
          <w:divBdr>
            <w:top w:val="none" w:sz="0" w:space="0" w:color="auto"/>
            <w:left w:val="none" w:sz="0" w:space="0" w:color="auto"/>
            <w:bottom w:val="none" w:sz="0" w:space="0" w:color="auto"/>
            <w:right w:val="none" w:sz="0" w:space="0" w:color="auto"/>
          </w:divBdr>
        </w:div>
        <w:div w:id="1970432238">
          <w:marLeft w:val="0"/>
          <w:marRight w:val="0"/>
          <w:marTop w:val="150"/>
          <w:marBottom w:val="0"/>
          <w:divBdr>
            <w:top w:val="none" w:sz="0" w:space="0" w:color="auto"/>
            <w:left w:val="none" w:sz="0" w:space="0" w:color="auto"/>
            <w:bottom w:val="none" w:sz="0" w:space="0" w:color="auto"/>
            <w:right w:val="none" w:sz="0" w:space="0" w:color="auto"/>
          </w:divBdr>
          <w:divsChild>
            <w:div w:id="576213720">
              <w:marLeft w:val="1155"/>
              <w:marRight w:val="0"/>
              <w:marTop w:val="0"/>
              <w:marBottom w:val="0"/>
              <w:divBdr>
                <w:top w:val="none" w:sz="0" w:space="0" w:color="auto"/>
                <w:left w:val="none" w:sz="0" w:space="0" w:color="auto"/>
                <w:bottom w:val="none" w:sz="0" w:space="0" w:color="auto"/>
                <w:right w:val="none" w:sz="0" w:space="0" w:color="auto"/>
              </w:divBdr>
            </w:div>
            <w:div w:id="1160777187">
              <w:marLeft w:val="1155"/>
              <w:marRight w:val="0"/>
              <w:marTop w:val="0"/>
              <w:marBottom w:val="0"/>
              <w:divBdr>
                <w:top w:val="none" w:sz="0" w:space="0" w:color="auto"/>
                <w:left w:val="none" w:sz="0" w:space="0" w:color="auto"/>
                <w:bottom w:val="none" w:sz="0" w:space="0" w:color="auto"/>
                <w:right w:val="none" w:sz="0" w:space="0" w:color="auto"/>
              </w:divBdr>
            </w:div>
            <w:div w:id="14434508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29633">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43540">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0574">
      <w:bodyDiv w:val="1"/>
      <w:marLeft w:val="0"/>
      <w:marRight w:val="0"/>
      <w:marTop w:val="0"/>
      <w:marBottom w:val="0"/>
      <w:divBdr>
        <w:top w:val="none" w:sz="0" w:space="0" w:color="auto"/>
        <w:left w:val="none" w:sz="0" w:space="0" w:color="auto"/>
        <w:bottom w:val="none" w:sz="0" w:space="0" w:color="auto"/>
        <w:right w:val="none" w:sz="0" w:space="0" w:color="auto"/>
      </w:divBdr>
      <w:divsChild>
        <w:div w:id="526647337">
          <w:marLeft w:val="0"/>
          <w:marRight w:val="0"/>
          <w:marTop w:val="0"/>
          <w:marBottom w:val="0"/>
          <w:divBdr>
            <w:top w:val="none" w:sz="0" w:space="0" w:color="auto"/>
            <w:left w:val="none" w:sz="0" w:space="0" w:color="auto"/>
            <w:bottom w:val="none" w:sz="0" w:space="0" w:color="auto"/>
            <w:right w:val="none" w:sz="0" w:space="0" w:color="auto"/>
          </w:divBdr>
        </w:div>
        <w:div w:id="1688092587">
          <w:marLeft w:val="0"/>
          <w:marRight w:val="0"/>
          <w:marTop w:val="150"/>
          <w:marBottom w:val="0"/>
          <w:divBdr>
            <w:top w:val="none" w:sz="0" w:space="0" w:color="auto"/>
            <w:left w:val="none" w:sz="0" w:space="0" w:color="auto"/>
            <w:bottom w:val="none" w:sz="0" w:space="0" w:color="auto"/>
            <w:right w:val="none" w:sz="0" w:space="0" w:color="auto"/>
          </w:divBdr>
          <w:divsChild>
            <w:div w:id="1914197602">
              <w:marLeft w:val="1155"/>
              <w:marRight w:val="0"/>
              <w:marTop w:val="0"/>
              <w:marBottom w:val="0"/>
              <w:divBdr>
                <w:top w:val="none" w:sz="0" w:space="0" w:color="auto"/>
                <w:left w:val="none" w:sz="0" w:space="0" w:color="auto"/>
                <w:bottom w:val="none" w:sz="0" w:space="0" w:color="auto"/>
                <w:right w:val="none" w:sz="0" w:space="0" w:color="auto"/>
              </w:divBdr>
            </w:div>
            <w:div w:id="321080305">
              <w:marLeft w:val="1155"/>
              <w:marRight w:val="0"/>
              <w:marTop w:val="0"/>
              <w:marBottom w:val="0"/>
              <w:divBdr>
                <w:top w:val="none" w:sz="0" w:space="0" w:color="auto"/>
                <w:left w:val="none" w:sz="0" w:space="0" w:color="auto"/>
                <w:bottom w:val="none" w:sz="0" w:space="0" w:color="auto"/>
                <w:right w:val="none" w:sz="0" w:space="0" w:color="auto"/>
              </w:divBdr>
            </w:div>
            <w:div w:id="2031373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2211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47943">
      <w:bodyDiv w:val="1"/>
      <w:marLeft w:val="0"/>
      <w:marRight w:val="0"/>
      <w:marTop w:val="0"/>
      <w:marBottom w:val="0"/>
      <w:divBdr>
        <w:top w:val="none" w:sz="0" w:space="0" w:color="auto"/>
        <w:left w:val="none" w:sz="0" w:space="0" w:color="auto"/>
        <w:bottom w:val="none" w:sz="0" w:space="0" w:color="auto"/>
        <w:right w:val="none" w:sz="0" w:space="0" w:color="auto"/>
      </w:divBdr>
      <w:divsChild>
        <w:div w:id="1240286708">
          <w:marLeft w:val="0"/>
          <w:marRight w:val="0"/>
          <w:marTop w:val="0"/>
          <w:marBottom w:val="0"/>
          <w:divBdr>
            <w:top w:val="none" w:sz="0" w:space="0" w:color="auto"/>
            <w:left w:val="none" w:sz="0" w:space="0" w:color="auto"/>
            <w:bottom w:val="none" w:sz="0" w:space="0" w:color="auto"/>
            <w:right w:val="none" w:sz="0" w:space="0" w:color="auto"/>
          </w:divBdr>
        </w:div>
        <w:div w:id="1853759764">
          <w:marLeft w:val="0"/>
          <w:marRight w:val="0"/>
          <w:marTop w:val="150"/>
          <w:marBottom w:val="0"/>
          <w:divBdr>
            <w:top w:val="none" w:sz="0" w:space="0" w:color="auto"/>
            <w:left w:val="none" w:sz="0" w:space="0" w:color="auto"/>
            <w:bottom w:val="none" w:sz="0" w:space="0" w:color="auto"/>
            <w:right w:val="none" w:sz="0" w:space="0" w:color="auto"/>
          </w:divBdr>
          <w:divsChild>
            <w:div w:id="893154945">
              <w:marLeft w:val="1155"/>
              <w:marRight w:val="0"/>
              <w:marTop w:val="0"/>
              <w:marBottom w:val="0"/>
              <w:divBdr>
                <w:top w:val="none" w:sz="0" w:space="0" w:color="auto"/>
                <w:left w:val="none" w:sz="0" w:space="0" w:color="auto"/>
                <w:bottom w:val="none" w:sz="0" w:space="0" w:color="auto"/>
                <w:right w:val="none" w:sz="0" w:space="0" w:color="auto"/>
              </w:divBdr>
            </w:div>
            <w:div w:id="1653831476">
              <w:marLeft w:val="1155"/>
              <w:marRight w:val="0"/>
              <w:marTop w:val="0"/>
              <w:marBottom w:val="0"/>
              <w:divBdr>
                <w:top w:val="none" w:sz="0" w:space="0" w:color="auto"/>
                <w:left w:val="none" w:sz="0" w:space="0" w:color="auto"/>
                <w:bottom w:val="none" w:sz="0" w:space="0" w:color="auto"/>
                <w:right w:val="none" w:sz="0" w:space="0" w:color="auto"/>
              </w:divBdr>
            </w:div>
            <w:div w:id="9100454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02872">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079870">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29858">
      <w:bodyDiv w:val="1"/>
      <w:marLeft w:val="0"/>
      <w:marRight w:val="0"/>
      <w:marTop w:val="0"/>
      <w:marBottom w:val="0"/>
      <w:divBdr>
        <w:top w:val="none" w:sz="0" w:space="0" w:color="auto"/>
        <w:left w:val="none" w:sz="0" w:space="0" w:color="auto"/>
        <w:bottom w:val="none" w:sz="0" w:space="0" w:color="auto"/>
        <w:right w:val="none" w:sz="0" w:space="0" w:color="auto"/>
      </w:divBdr>
    </w:div>
    <w:div w:id="498470090">
      <w:bodyDiv w:val="1"/>
      <w:marLeft w:val="0"/>
      <w:marRight w:val="0"/>
      <w:marTop w:val="0"/>
      <w:marBottom w:val="0"/>
      <w:divBdr>
        <w:top w:val="none" w:sz="0" w:space="0" w:color="auto"/>
        <w:left w:val="none" w:sz="0" w:space="0" w:color="auto"/>
        <w:bottom w:val="none" w:sz="0" w:space="0" w:color="auto"/>
        <w:right w:val="none" w:sz="0" w:space="0" w:color="auto"/>
      </w:divBdr>
    </w:div>
    <w:div w:id="498621948">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8934900">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269689">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7201">
      <w:bodyDiv w:val="1"/>
      <w:marLeft w:val="0"/>
      <w:marRight w:val="0"/>
      <w:marTop w:val="0"/>
      <w:marBottom w:val="0"/>
      <w:divBdr>
        <w:top w:val="none" w:sz="0" w:space="0" w:color="auto"/>
        <w:left w:val="none" w:sz="0" w:space="0" w:color="auto"/>
        <w:bottom w:val="none" w:sz="0" w:space="0" w:color="auto"/>
        <w:right w:val="none" w:sz="0" w:space="0" w:color="auto"/>
      </w:divBdr>
      <w:divsChild>
        <w:div w:id="1416173202">
          <w:marLeft w:val="0"/>
          <w:marRight w:val="0"/>
          <w:marTop w:val="0"/>
          <w:marBottom w:val="0"/>
          <w:divBdr>
            <w:top w:val="none" w:sz="0" w:space="0" w:color="auto"/>
            <w:left w:val="none" w:sz="0" w:space="0" w:color="auto"/>
            <w:bottom w:val="none" w:sz="0" w:space="0" w:color="auto"/>
            <w:right w:val="none" w:sz="0" w:space="0" w:color="auto"/>
          </w:divBdr>
        </w:div>
        <w:div w:id="24866130">
          <w:marLeft w:val="0"/>
          <w:marRight w:val="0"/>
          <w:marTop w:val="150"/>
          <w:marBottom w:val="0"/>
          <w:divBdr>
            <w:top w:val="none" w:sz="0" w:space="0" w:color="auto"/>
            <w:left w:val="none" w:sz="0" w:space="0" w:color="auto"/>
            <w:bottom w:val="none" w:sz="0" w:space="0" w:color="auto"/>
            <w:right w:val="none" w:sz="0" w:space="0" w:color="auto"/>
          </w:divBdr>
          <w:divsChild>
            <w:div w:id="1866093144">
              <w:marLeft w:val="1155"/>
              <w:marRight w:val="0"/>
              <w:marTop w:val="0"/>
              <w:marBottom w:val="0"/>
              <w:divBdr>
                <w:top w:val="none" w:sz="0" w:space="0" w:color="auto"/>
                <w:left w:val="none" w:sz="0" w:space="0" w:color="auto"/>
                <w:bottom w:val="none" w:sz="0" w:space="0" w:color="auto"/>
                <w:right w:val="none" w:sz="0" w:space="0" w:color="auto"/>
              </w:divBdr>
            </w:div>
            <w:div w:id="320276113">
              <w:marLeft w:val="1155"/>
              <w:marRight w:val="0"/>
              <w:marTop w:val="0"/>
              <w:marBottom w:val="0"/>
              <w:divBdr>
                <w:top w:val="none" w:sz="0" w:space="0" w:color="auto"/>
                <w:left w:val="none" w:sz="0" w:space="0" w:color="auto"/>
                <w:bottom w:val="none" w:sz="0" w:space="0" w:color="auto"/>
                <w:right w:val="none" w:sz="0" w:space="0" w:color="auto"/>
              </w:divBdr>
            </w:div>
            <w:div w:id="2008828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853235">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4308">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0640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700061">
      <w:bodyDiv w:val="1"/>
      <w:marLeft w:val="0"/>
      <w:marRight w:val="0"/>
      <w:marTop w:val="0"/>
      <w:marBottom w:val="0"/>
      <w:divBdr>
        <w:top w:val="none" w:sz="0" w:space="0" w:color="auto"/>
        <w:left w:val="none" w:sz="0" w:space="0" w:color="auto"/>
        <w:bottom w:val="none" w:sz="0" w:space="0" w:color="auto"/>
        <w:right w:val="none" w:sz="0" w:space="0" w:color="auto"/>
      </w:divBdr>
    </w:div>
    <w:div w:id="500849635">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896257">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7054">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1965952">
      <w:bodyDiv w:val="1"/>
      <w:marLeft w:val="0"/>
      <w:marRight w:val="0"/>
      <w:marTop w:val="0"/>
      <w:marBottom w:val="0"/>
      <w:divBdr>
        <w:top w:val="none" w:sz="0" w:space="0" w:color="auto"/>
        <w:left w:val="none" w:sz="0" w:space="0" w:color="auto"/>
        <w:bottom w:val="none" w:sz="0" w:space="0" w:color="auto"/>
        <w:right w:val="none" w:sz="0" w:space="0" w:color="auto"/>
      </w:divBdr>
    </w:div>
    <w:div w:id="502010572">
      <w:bodyDiv w:val="1"/>
      <w:marLeft w:val="0"/>
      <w:marRight w:val="0"/>
      <w:marTop w:val="0"/>
      <w:marBottom w:val="0"/>
      <w:divBdr>
        <w:top w:val="none" w:sz="0" w:space="0" w:color="auto"/>
        <w:left w:val="none" w:sz="0" w:space="0" w:color="auto"/>
        <w:bottom w:val="none" w:sz="0" w:space="0" w:color="auto"/>
        <w:right w:val="none" w:sz="0" w:space="0" w:color="auto"/>
      </w:divBdr>
      <w:divsChild>
        <w:div w:id="813254406">
          <w:marLeft w:val="0"/>
          <w:marRight w:val="0"/>
          <w:marTop w:val="0"/>
          <w:marBottom w:val="0"/>
          <w:divBdr>
            <w:top w:val="none" w:sz="0" w:space="0" w:color="auto"/>
            <w:left w:val="none" w:sz="0" w:space="0" w:color="auto"/>
            <w:bottom w:val="none" w:sz="0" w:space="0" w:color="auto"/>
            <w:right w:val="none" w:sz="0" w:space="0" w:color="auto"/>
          </w:divBdr>
        </w:div>
        <w:div w:id="2038040621">
          <w:marLeft w:val="0"/>
          <w:marRight w:val="0"/>
          <w:marTop w:val="150"/>
          <w:marBottom w:val="0"/>
          <w:divBdr>
            <w:top w:val="none" w:sz="0" w:space="0" w:color="auto"/>
            <w:left w:val="none" w:sz="0" w:space="0" w:color="auto"/>
            <w:bottom w:val="none" w:sz="0" w:space="0" w:color="auto"/>
            <w:right w:val="none" w:sz="0" w:space="0" w:color="auto"/>
          </w:divBdr>
          <w:divsChild>
            <w:div w:id="1542522056">
              <w:marLeft w:val="1155"/>
              <w:marRight w:val="0"/>
              <w:marTop w:val="0"/>
              <w:marBottom w:val="0"/>
              <w:divBdr>
                <w:top w:val="none" w:sz="0" w:space="0" w:color="auto"/>
                <w:left w:val="none" w:sz="0" w:space="0" w:color="auto"/>
                <w:bottom w:val="none" w:sz="0" w:space="0" w:color="auto"/>
                <w:right w:val="none" w:sz="0" w:space="0" w:color="auto"/>
              </w:divBdr>
            </w:div>
            <w:div w:id="2129808340">
              <w:marLeft w:val="1155"/>
              <w:marRight w:val="0"/>
              <w:marTop w:val="0"/>
              <w:marBottom w:val="0"/>
              <w:divBdr>
                <w:top w:val="none" w:sz="0" w:space="0" w:color="auto"/>
                <w:left w:val="none" w:sz="0" w:space="0" w:color="auto"/>
                <w:bottom w:val="none" w:sz="0" w:space="0" w:color="auto"/>
                <w:right w:val="none" w:sz="0" w:space="0" w:color="auto"/>
              </w:divBdr>
            </w:div>
            <w:div w:id="696123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04069">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1847">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15692">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476986">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1350">
      <w:bodyDiv w:val="1"/>
      <w:marLeft w:val="0"/>
      <w:marRight w:val="0"/>
      <w:marTop w:val="0"/>
      <w:marBottom w:val="0"/>
      <w:divBdr>
        <w:top w:val="none" w:sz="0" w:space="0" w:color="auto"/>
        <w:left w:val="none" w:sz="0" w:space="0" w:color="auto"/>
        <w:bottom w:val="none" w:sz="0" w:space="0" w:color="auto"/>
        <w:right w:val="none" w:sz="0" w:space="0" w:color="auto"/>
      </w:divBdr>
      <w:divsChild>
        <w:div w:id="950206962">
          <w:marLeft w:val="0"/>
          <w:marRight w:val="0"/>
          <w:marTop w:val="0"/>
          <w:marBottom w:val="0"/>
          <w:divBdr>
            <w:top w:val="none" w:sz="0" w:space="0" w:color="auto"/>
            <w:left w:val="none" w:sz="0" w:space="0" w:color="auto"/>
            <w:bottom w:val="none" w:sz="0" w:space="0" w:color="auto"/>
            <w:right w:val="none" w:sz="0" w:space="0" w:color="auto"/>
          </w:divBdr>
        </w:div>
        <w:div w:id="272521903">
          <w:marLeft w:val="0"/>
          <w:marRight w:val="0"/>
          <w:marTop w:val="150"/>
          <w:marBottom w:val="0"/>
          <w:divBdr>
            <w:top w:val="none" w:sz="0" w:space="0" w:color="auto"/>
            <w:left w:val="none" w:sz="0" w:space="0" w:color="auto"/>
            <w:bottom w:val="none" w:sz="0" w:space="0" w:color="auto"/>
            <w:right w:val="none" w:sz="0" w:space="0" w:color="auto"/>
          </w:divBdr>
          <w:divsChild>
            <w:div w:id="694844571">
              <w:marLeft w:val="1155"/>
              <w:marRight w:val="0"/>
              <w:marTop w:val="0"/>
              <w:marBottom w:val="0"/>
              <w:divBdr>
                <w:top w:val="none" w:sz="0" w:space="0" w:color="auto"/>
                <w:left w:val="none" w:sz="0" w:space="0" w:color="auto"/>
                <w:bottom w:val="none" w:sz="0" w:space="0" w:color="auto"/>
                <w:right w:val="none" w:sz="0" w:space="0" w:color="auto"/>
              </w:divBdr>
            </w:div>
            <w:div w:id="1729915339">
              <w:marLeft w:val="1155"/>
              <w:marRight w:val="0"/>
              <w:marTop w:val="0"/>
              <w:marBottom w:val="0"/>
              <w:divBdr>
                <w:top w:val="none" w:sz="0" w:space="0" w:color="auto"/>
                <w:left w:val="none" w:sz="0" w:space="0" w:color="auto"/>
                <w:bottom w:val="none" w:sz="0" w:space="0" w:color="auto"/>
                <w:right w:val="none" w:sz="0" w:space="0" w:color="auto"/>
              </w:divBdr>
            </w:div>
            <w:div w:id="1196696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3908470">
      <w:bodyDiv w:val="1"/>
      <w:marLeft w:val="0"/>
      <w:marRight w:val="0"/>
      <w:marTop w:val="0"/>
      <w:marBottom w:val="0"/>
      <w:divBdr>
        <w:top w:val="none" w:sz="0" w:space="0" w:color="auto"/>
        <w:left w:val="none" w:sz="0" w:space="0" w:color="auto"/>
        <w:bottom w:val="none" w:sz="0" w:space="0" w:color="auto"/>
        <w:right w:val="none" w:sz="0" w:space="0" w:color="auto"/>
      </w:divBdr>
      <w:divsChild>
        <w:div w:id="1366708501">
          <w:marLeft w:val="0"/>
          <w:marRight w:val="0"/>
          <w:marTop w:val="0"/>
          <w:marBottom w:val="0"/>
          <w:divBdr>
            <w:top w:val="none" w:sz="0" w:space="0" w:color="auto"/>
            <w:left w:val="none" w:sz="0" w:space="0" w:color="auto"/>
            <w:bottom w:val="none" w:sz="0" w:space="0" w:color="auto"/>
            <w:right w:val="none" w:sz="0" w:space="0" w:color="auto"/>
          </w:divBdr>
        </w:div>
        <w:div w:id="541598920">
          <w:marLeft w:val="0"/>
          <w:marRight w:val="0"/>
          <w:marTop w:val="150"/>
          <w:marBottom w:val="0"/>
          <w:divBdr>
            <w:top w:val="none" w:sz="0" w:space="0" w:color="auto"/>
            <w:left w:val="none" w:sz="0" w:space="0" w:color="auto"/>
            <w:bottom w:val="none" w:sz="0" w:space="0" w:color="auto"/>
            <w:right w:val="none" w:sz="0" w:space="0" w:color="auto"/>
          </w:divBdr>
          <w:divsChild>
            <w:div w:id="1984775575">
              <w:marLeft w:val="1155"/>
              <w:marRight w:val="0"/>
              <w:marTop w:val="0"/>
              <w:marBottom w:val="0"/>
              <w:divBdr>
                <w:top w:val="none" w:sz="0" w:space="0" w:color="auto"/>
                <w:left w:val="none" w:sz="0" w:space="0" w:color="auto"/>
                <w:bottom w:val="none" w:sz="0" w:space="0" w:color="auto"/>
                <w:right w:val="none" w:sz="0" w:space="0" w:color="auto"/>
              </w:divBdr>
            </w:div>
            <w:div w:id="1520847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05362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5266">
      <w:bodyDiv w:val="1"/>
      <w:marLeft w:val="0"/>
      <w:marRight w:val="0"/>
      <w:marTop w:val="0"/>
      <w:marBottom w:val="0"/>
      <w:divBdr>
        <w:top w:val="none" w:sz="0" w:space="0" w:color="auto"/>
        <w:left w:val="none" w:sz="0" w:space="0" w:color="auto"/>
        <w:bottom w:val="none" w:sz="0" w:space="0" w:color="auto"/>
        <w:right w:val="none" w:sz="0" w:space="0" w:color="auto"/>
      </w:divBdr>
      <w:divsChild>
        <w:div w:id="535895660">
          <w:marLeft w:val="0"/>
          <w:marRight w:val="0"/>
          <w:marTop w:val="0"/>
          <w:marBottom w:val="0"/>
          <w:divBdr>
            <w:top w:val="none" w:sz="0" w:space="0" w:color="auto"/>
            <w:left w:val="none" w:sz="0" w:space="0" w:color="auto"/>
            <w:bottom w:val="none" w:sz="0" w:space="0" w:color="auto"/>
            <w:right w:val="none" w:sz="0" w:space="0" w:color="auto"/>
          </w:divBdr>
        </w:div>
        <w:div w:id="671883564">
          <w:marLeft w:val="0"/>
          <w:marRight w:val="0"/>
          <w:marTop w:val="150"/>
          <w:marBottom w:val="0"/>
          <w:divBdr>
            <w:top w:val="none" w:sz="0" w:space="0" w:color="auto"/>
            <w:left w:val="none" w:sz="0" w:space="0" w:color="auto"/>
            <w:bottom w:val="none" w:sz="0" w:space="0" w:color="auto"/>
            <w:right w:val="none" w:sz="0" w:space="0" w:color="auto"/>
          </w:divBdr>
          <w:divsChild>
            <w:div w:id="396126097">
              <w:marLeft w:val="1155"/>
              <w:marRight w:val="0"/>
              <w:marTop w:val="0"/>
              <w:marBottom w:val="0"/>
              <w:divBdr>
                <w:top w:val="none" w:sz="0" w:space="0" w:color="auto"/>
                <w:left w:val="none" w:sz="0" w:space="0" w:color="auto"/>
                <w:bottom w:val="none" w:sz="0" w:space="0" w:color="auto"/>
                <w:right w:val="none" w:sz="0" w:space="0" w:color="auto"/>
              </w:divBdr>
            </w:div>
            <w:div w:id="1079063494">
              <w:marLeft w:val="1155"/>
              <w:marRight w:val="0"/>
              <w:marTop w:val="0"/>
              <w:marBottom w:val="0"/>
              <w:divBdr>
                <w:top w:val="none" w:sz="0" w:space="0" w:color="auto"/>
                <w:left w:val="none" w:sz="0" w:space="0" w:color="auto"/>
                <w:bottom w:val="none" w:sz="0" w:space="0" w:color="auto"/>
                <w:right w:val="none" w:sz="0" w:space="0" w:color="auto"/>
              </w:divBdr>
            </w:div>
            <w:div w:id="1513840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563931">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4879">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293928">
      <w:bodyDiv w:val="1"/>
      <w:marLeft w:val="0"/>
      <w:marRight w:val="0"/>
      <w:marTop w:val="0"/>
      <w:marBottom w:val="0"/>
      <w:divBdr>
        <w:top w:val="none" w:sz="0" w:space="0" w:color="auto"/>
        <w:left w:val="none" w:sz="0" w:space="0" w:color="auto"/>
        <w:bottom w:val="none" w:sz="0" w:space="0" w:color="auto"/>
        <w:right w:val="none" w:sz="0" w:space="0" w:color="auto"/>
      </w:divBdr>
    </w:div>
    <w:div w:id="505368138">
      <w:bodyDiv w:val="1"/>
      <w:marLeft w:val="0"/>
      <w:marRight w:val="0"/>
      <w:marTop w:val="0"/>
      <w:marBottom w:val="0"/>
      <w:divBdr>
        <w:top w:val="none" w:sz="0" w:space="0" w:color="auto"/>
        <w:left w:val="none" w:sz="0" w:space="0" w:color="auto"/>
        <w:bottom w:val="none" w:sz="0" w:space="0" w:color="auto"/>
        <w:right w:val="none" w:sz="0" w:space="0" w:color="auto"/>
      </w:divBdr>
      <w:divsChild>
        <w:div w:id="1022241166">
          <w:marLeft w:val="0"/>
          <w:marRight w:val="0"/>
          <w:marTop w:val="0"/>
          <w:marBottom w:val="0"/>
          <w:divBdr>
            <w:top w:val="none" w:sz="0" w:space="0" w:color="auto"/>
            <w:left w:val="none" w:sz="0" w:space="0" w:color="auto"/>
            <w:bottom w:val="none" w:sz="0" w:space="0" w:color="auto"/>
            <w:right w:val="none" w:sz="0" w:space="0" w:color="auto"/>
          </w:divBdr>
        </w:div>
        <w:div w:id="282347636">
          <w:marLeft w:val="0"/>
          <w:marRight w:val="0"/>
          <w:marTop w:val="150"/>
          <w:marBottom w:val="0"/>
          <w:divBdr>
            <w:top w:val="none" w:sz="0" w:space="0" w:color="auto"/>
            <w:left w:val="none" w:sz="0" w:space="0" w:color="auto"/>
            <w:bottom w:val="none" w:sz="0" w:space="0" w:color="auto"/>
            <w:right w:val="none" w:sz="0" w:space="0" w:color="auto"/>
          </w:divBdr>
          <w:divsChild>
            <w:div w:id="1195540193">
              <w:marLeft w:val="1155"/>
              <w:marRight w:val="0"/>
              <w:marTop w:val="0"/>
              <w:marBottom w:val="0"/>
              <w:divBdr>
                <w:top w:val="none" w:sz="0" w:space="0" w:color="auto"/>
                <w:left w:val="none" w:sz="0" w:space="0" w:color="auto"/>
                <w:bottom w:val="none" w:sz="0" w:space="0" w:color="auto"/>
                <w:right w:val="none" w:sz="0" w:space="0" w:color="auto"/>
              </w:divBdr>
            </w:div>
            <w:div w:id="448277444">
              <w:marLeft w:val="1155"/>
              <w:marRight w:val="0"/>
              <w:marTop w:val="0"/>
              <w:marBottom w:val="0"/>
              <w:divBdr>
                <w:top w:val="none" w:sz="0" w:space="0" w:color="auto"/>
                <w:left w:val="none" w:sz="0" w:space="0" w:color="auto"/>
                <w:bottom w:val="none" w:sz="0" w:space="0" w:color="auto"/>
                <w:right w:val="none" w:sz="0" w:space="0" w:color="auto"/>
              </w:divBdr>
            </w:div>
            <w:div w:id="142308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705707">
      <w:bodyDiv w:val="1"/>
      <w:marLeft w:val="0"/>
      <w:marRight w:val="0"/>
      <w:marTop w:val="0"/>
      <w:marBottom w:val="0"/>
      <w:divBdr>
        <w:top w:val="none" w:sz="0" w:space="0" w:color="auto"/>
        <w:left w:val="none" w:sz="0" w:space="0" w:color="auto"/>
        <w:bottom w:val="none" w:sz="0" w:space="0" w:color="auto"/>
        <w:right w:val="none" w:sz="0" w:space="0" w:color="auto"/>
      </w:divBdr>
    </w:div>
    <w:div w:id="505827407">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288156">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332929">
      <w:bodyDiv w:val="1"/>
      <w:marLeft w:val="0"/>
      <w:marRight w:val="0"/>
      <w:marTop w:val="0"/>
      <w:marBottom w:val="0"/>
      <w:divBdr>
        <w:top w:val="none" w:sz="0" w:space="0" w:color="auto"/>
        <w:left w:val="none" w:sz="0" w:space="0" w:color="auto"/>
        <w:bottom w:val="none" w:sz="0" w:space="0" w:color="auto"/>
        <w:right w:val="none" w:sz="0" w:space="0" w:color="auto"/>
      </w:divBdr>
      <w:divsChild>
        <w:div w:id="1008600993">
          <w:marLeft w:val="0"/>
          <w:marRight w:val="0"/>
          <w:marTop w:val="0"/>
          <w:marBottom w:val="0"/>
          <w:divBdr>
            <w:top w:val="none" w:sz="0" w:space="0" w:color="auto"/>
            <w:left w:val="none" w:sz="0" w:space="0" w:color="auto"/>
            <w:bottom w:val="none" w:sz="0" w:space="0" w:color="auto"/>
            <w:right w:val="none" w:sz="0" w:space="0" w:color="auto"/>
          </w:divBdr>
        </w:div>
        <w:div w:id="1263684714">
          <w:marLeft w:val="0"/>
          <w:marRight w:val="0"/>
          <w:marTop w:val="150"/>
          <w:marBottom w:val="0"/>
          <w:divBdr>
            <w:top w:val="none" w:sz="0" w:space="0" w:color="auto"/>
            <w:left w:val="none" w:sz="0" w:space="0" w:color="auto"/>
            <w:bottom w:val="none" w:sz="0" w:space="0" w:color="auto"/>
            <w:right w:val="none" w:sz="0" w:space="0" w:color="auto"/>
          </w:divBdr>
          <w:divsChild>
            <w:div w:id="1239946629">
              <w:marLeft w:val="1155"/>
              <w:marRight w:val="0"/>
              <w:marTop w:val="0"/>
              <w:marBottom w:val="0"/>
              <w:divBdr>
                <w:top w:val="none" w:sz="0" w:space="0" w:color="auto"/>
                <w:left w:val="none" w:sz="0" w:space="0" w:color="auto"/>
                <w:bottom w:val="none" w:sz="0" w:space="0" w:color="auto"/>
                <w:right w:val="none" w:sz="0" w:space="0" w:color="auto"/>
              </w:divBdr>
            </w:div>
            <w:div w:id="182718465">
              <w:marLeft w:val="1155"/>
              <w:marRight w:val="0"/>
              <w:marTop w:val="0"/>
              <w:marBottom w:val="0"/>
              <w:divBdr>
                <w:top w:val="none" w:sz="0" w:space="0" w:color="auto"/>
                <w:left w:val="none" w:sz="0" w:space="0" w:color="auto"/>
                <w:bottom w:val="none" w:sz="0" w:space="0" w:color="auto"/>
                <w:right w:val="none" w:sz="0" w:space="0" w:color="auto"/>
              </w:divBdr>
            </w:div>
            <w:div w:id="1958826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558023">
      <w:bodyDiv w:val="1"/>
      <w:marLeft w:val="0"/>
      <w:marRight w:val="0"/>
      <w:marTop w:val="0"/>
      <w:marBottom w:val="0"/>
      <w:divBdr>
        <w:top w:val="none" w:sz="0" w:space="0" w:color="auto"/>
        <w:left w:val="none" w:sz="0" w:space="0" w:color="auto"/>
        <w:bottom w:val="none" w:sz="0" w:space="0" w:color="auto"/>
        <w:right w:val="none" w:sz="0" w:space="0" w:color="auto"/>
      </w:divBdr>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948492">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0728">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7988116">
      <w:bodyDiv w:val="1"/>
      <w:marLeft w:val="0"/>
      <w:marRight w:val="0"/>
      <w:marTop w:val="0"/>
      <w:marBottom w:val="0"/>
      <w:divBdr>
        <w:top w:val="none" w:sz="0" w:space="0" w:color="auto"/>
        <w:left w:val="none" w:sz="0" w:space="0" w:color="auto"/>
        <w:bottom w:val="none" w:sz="0" w:space="0" w:color="auto"/>
        <w:right w:val="none" w:sz="0" w:space="0" w:color="auto"/>
      </w:divBdr>
    </w:div>
    <w:div w:id="507988980">
      <w:bodyDiv w:val="1"/>
      <w:marLeft w:val="0"/>
      <w:marRight w:val="0"/>
      <w:marTop w:val="0"/>
      <w:marBottom w:val="0"/>
      <w:divBdr>
        <w:top w:val="none" w:sz="0" w:space="0" w:color="auto"/>
        <w:left w:val="none" w:sz="0" w:space="0" w:color="auto"/>
        <w:bottom w:val="none" w:sz="0" w:space="0" w:color="auto"/>
        <w:right w:val="none" w:sz="0" w:space="0" w:color="auto"/>
      </w:divBdr>
      <w:divsChild>
        <w:div w:id="469710758">
          <w:marLeft w:val="0"/>
          <w:marRight w:val="0"/>
          <w:marTop w:val="0"/>
          <w:marBottom w:val="0"/>
          <w:divBdr>
            <w:top w:val="none" w:sz="0" w:space="0" w:color="auto"/>
            <w:left w:val="none" w:sz="0" w:space="0" w:color="auto"/>
            <w:bottom w:val="none" w:sz="0" w:space="0" w:color="auto"/>
            <w:right w:val="none" w:sz="0" w:space="0" w:color="auto"/>
          </w:divBdr>
        </w:div>
        <w:div w:id="1560555487">
          <w:marLeft w:val="0"/>
          <w:marRight w:val="0"/>
          <w:marTop w:val="150"/>
          <w:marBottom w:val="0"/>
          <w:divBdr>
            <w:top w:val="none" w:sz="0" w:space="0" w:color="auto"/>
            <w:left w:val="none" w:sz="0" w:space="0" w:color="auto"/>
            <w:bottom w:val="none" w:sz="0" w:space="0" w:color="auto"/>
            <w:right w:val="none" w:sz="0" w:space="0" w:color="auto"/>
          </w:divBdr>
          <w:divsChild>
            <w:div w:id="1290360614">
              <w:marLeft w:val="1155"/>
              <w:marRight w:val="0"/>
              <w:marTop w:val="0"/>
              <w:marBottom w:val="0"/>
              <w:divBdr>
                <w:top w:val="none" w:sz="0" w:space="0" w:color="auto"/>
                <w:left w:val="none" w:sz="0" w:space="0" w:color="auto"/>
                <w:bottom w:val="none" w:sz="0" w:space="0" w:color="auto"/>
                <w:right w:val="none" w:sz="0" w:space="0" w:color="auto"/>
              </w:divBdr>
            </w:div>
            <w:div w:id="1761415603">
              <w:marLeft w:val="1155"/>
              <w:marRight w:val="0"/>
              <w:marTop w:val="0"/>
              <w:marBottom w:val="0"/>
              <w:divBdr>
                <w:top w:val="none" w:sz="0" w:space="0" w:color="auto"/>
                <w:left w:val="none" w:sz="0" w:space="0" w:color="auto"/>
                <w:bottom w:val="none" w:sz="0" w:space="0" w:color="auto"/>
                <w:right w:val="none" w:sz="0" w:space="0" w:color="auto"/>
              </w:divBdr>
            </w:div>
            <w:div w:id="402554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367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8981323">
      <w:bodyDiv w:val="1"/>
      <w:marLeft w:val="0"/>
      <w:marRight w:val="0"/>
      <w:marTop w:val="0"/>
      <w:marBottom w:val="0"/>
      <w:divBdr>
        <w:top w:val="none" w:sz="0" w:space="0" w:color="auto"/>
        <w:left w:val="none" w:sz="0" w:space="0" w:color="auto"/>
        <w:bottom w:val="none" w:sz="0" w:space="0" w:color="auto"/>
        <w:right w:val="none" w:sz="0" w:space="0" w:color="auto"/>
      </w:divBdr>
      <w:divsChild>
        <w:div w:id="286935983">
          <w:marLeft w:val="0"/>
          <w:marRight w:val="0"/>
          <w:marTop w:val="0"/>
          <w:marBottom w:val="0"/>
          <w:divBdr>
            <w:top w:val="none" w:sz="0" w:space="0" w:color="auto"/>
            <w:left w:val="none" w:sz="0" w:space="0" w:color="auto"/>
            <w:bottom w:val="none" w:sz="0" w:space="0" w:color="auto"/>
            <w:right w:val="none" w:sz="0" w:space="0" w:color="auto"/>
          </w:divBdr>
        </w:div>
        <w:div w:id="1882396935">
          <w:marLeft w:val="0"/>
          <w:marRight w:val="0"/>
          <w:marTop w:val="150"/>
          <w:marBottom w:val="0"/>
          <w:divBdr>
            <w:top w:val="none" w:sz="0" w:space="0" w:color="auto"/>
            <w:left w:val="none" w:sz="0" w:space="0" w:color="auto"/>
            <w:bottom w:val="none" w:sz="0" w:space="0" w:color="auto"/>
            <w:right w:val="none" w:sz="0" w:space="0" w:color="auto"/>
          </w:divBdr>
          <w:divsChild>
            <w:div w:id="1112552735">
              <w:marLeft w:val="1155"/>
              <w:marRight w:val="0"/>
              <w:marTop w:val="0"/>
              <w:marBottom w:val="0"/>
              <w:divBdr>
                <w:top w:val="none" w:sz="0" w:space="0" w:color="auto"/>
                <w:left w:val="none" w:sz="0" w:space="0" w:color="auto"/>
                <w:bottom w:val="none" w:sz="0" w:space="0" w:color="auto"/>
                <w:right w:val="none" w:sz="0" w:space="0" w:color="auto"/>
              </w:divBdr>
            </w:div>
            <w:div w:id="1807045118">
              <w:marLeft w:val="1155"/>
              <w:marRight w:val="0"/>
              <w:marTop w:val="0"/>
              <w:marBottom w:val="0"/>
              <w:divBdr>
                <w:top w:val="none" w:sz="0" w:space="0" w:color="auto"/>
                <w:left w:val="none" w:sz="0" w:space="0" w:color="auto"/>
                <w:bottom w:val="none" w:sz="0" w:space="0" w:color="auto"/>
                <w:right w:val="none" w:sz="0" w:space="0" w:color="auto"/>
              </w:divBdr>
            </w:div>
            <w:div w:id="6912287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368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14226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75414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384894">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653043">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795661">
      <w:bodyDiv w:val="1"/>
      <w:marLeft w:val="0"/>
      <w:marRight w:val="0"/>
      <w:marTop w:val="0"/>
      <w:marBottom w:val="0"/>
      <w:divBdr>
        <w:top w:val="none" w:sz="0" w:space="0" w:color="auto"/>
        <w:left w:val="none" w:sz="0" w:space="0" w:color="auto"/>
        <w:bottom w:val="none" w:sz="0" w:space="0" w:color="auto"/>
        <w:right w:val="none" w:sz="0" w:space="0" w:color="auto"/>
      </w:divBdr>
    </w:div>
    <w:div w:id="511842466">
      <w:bodyDiv w:val="1"/>
      <w:marLeft w:val="0"/>
      <w:marRight w:val="0"/>
      <w:marTop w:val="0"/>
      <w:marBottom w:val="0"/>
      <w:divBdr>
        <w:top w:val="none" w:sz="0" w:space="0" w:color="auto"/>
        <w:left w:val="none" w:sz="0" w:space="0" w:color="auto"/>
        <w:bottom w:val="none" w:sz="0" w:space="0" w:color="auto"/>
        <w:right w:val="none" w:sz="0" w:space="0" w:color="auto"/>
      </w:divBdr>
    </w:div>
    <w:div w:id="511917468">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767752">
      <w:bodyDiv w:val="1"/>
      <w:marLeft w:val="0"/>
      <w:marRight w:val="0"/>
      <w:marTop w:val="0"/>
      <w:marBottom w:val="0"/>
      <w:divBdr>
        <w:top w:val="none" w:sz="0" w:space="0" w:color="auto"/>
        <w:left w:val="none" w:sz="0" w:space="0" w:color="auto"/>
        <w:bottom w:val="none" w:sz="0" w:space="0" w:color="auto"/>
        <w:right w:val="none" w:sz="0" w:space="0" w:color="auto"/>
      </w:divBdr>
    </w:div>
    <w:div w:id="512841683">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15928">
      <w:bodyDiv w:val="1"/>
      <w:marLeft w:val="0"/>
      <w:marRight w:val="0"/>
      <w:marTop w:val="0"/>
      <w:marBottom w:val="0"/>
      <w:divBdr>
        <w:top w:val="none" w:sz="0" w:space="0" w:color="auto"/>
        <w:left w:val="none" w:sz="0" w:space="0" w:color="auto"/>
        <w:bottom w:val="none" w:sz="0" w:space="0" w:color="auto"/>
        <w:right w:val="none" w:sz="0" w:space="0" w:color="auto"/>
      </w:divBdr>
      <w:divsChild>
        <w:div w:id="563177217">
          <w:marLeft w:val="0"/>
          <w:marRight w:val="0"/>
          <w:marTop w:val="0"/>
          <w:marBottom w:val="0"/>
          <w:divBdr>
            <w:top w:val="none" w:sz="0" w:space="0" w:color="auto"/>
            <w:left w:val="none" w:sz="0" w:space="0" w:color="auto"/>
            <w:bottom w:val="none" w:sz="0" w:space="0" w:color="auto"/>
            <w:right w:val="none" w:sz="0" w:space="0" w:color="auto"/>
          </w:divBdr>
        </w:div>
        <w:div w:id="119617958">
          <w:marLeft w:val="0"/>
          <w:marRight w:val="0"/>
          <w:marTop w:val="150"/>
          <w:marBottom w:val="0"/>
          <w:divBdr>
            <w:top w:val="none" w:sz="0" w:space="0" w:color="auto"/>
            <w:left w:val="none" w:sz="0" w:space="0" w:color="auto"/>
            <w:bottom w:val="none" w:sz="0" w:space="0" w:color="auto"/>
            <w:right w:val="none" w:sz="0" w:space="0" w:color="auto"/>
          </w:divBdr>
          <w:divsChild>
            <w:div w:id="2041584225">
              <w:marLeft w:val="1155"/>
              <w:marRight w:val="0"/>
              <w:marTop w:val="0"/>
              <w:marBottom w:val="0"/>
              <w:divBdr>
                <w:top w:val="none" w:sz="0" w:space="0" w:color="auto"/>
                <w:left w:val="none" w:sz="0" w:space="0" w:color="auto"/>
                <w:bottom w:val="none" w:sz="0" w:space="0" w:color="auto"/>
                <w:right w:val="none" w:sz="0" w:space="0" w:color="auto"/>
              </w:divBdr>
            </w:div>
            <w:div w:id="424153427">
              <w:marLeft w:val="1155"/>
              <w:marRight w:val="0"/>
              <w:marTop w:val="0"/>
              <w:marBottom w:val="0"/>
              <w:divBdr>
                <w:top w:val="none" w:sz="0" w:space="0" w:color="auto"/>
                <w:left w:val="none" w:sz="0" w:space="0" w:color="auto"/>
                <w:bottom w:val="none" w:sz="0" w:space="0" w:color="auto"/>
                <w:right w:val="none" w:sz="0" w:space="0" w:color="auto"/>
              </w:divBdr>
            </w:div>
            <w:div w:id="9173730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1913">
      <w:bodyDiv w:val="1"/>
      <w:marLeft w:val="0"/>
      <w:marRight w:val="0"/>
      <w:marTop w:val="0"/>
      <w:marBottom w:val="0"/>
      <w:divBdr>
        <w:top w:val="none" w:sz="0" w:space="0" w:color="auto"/>
        <w:left w:val="none" w:sz="0" w:space="0" w:color="auto"/>
        <w:bottom w:val="none" w:sz="0" w:space="0" w:color="auto"/>
        <w:right w:val="none" w:sz="0" w:space="0" w:color="auto"/>
      </w:divBdr>
    </w:div>
    <w:div w:id="513031746">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155064">
      <w:bodyDiv w:val="1"/>
      <w:marLeft w:val="0"/>
      <w:marRight w:val="0"/>
      <w:marTop w:val="0"/>
      <w:marBottom w:val="0"/>
      <w:divBdr>
        <w:top w:val="none" w:sz="0" w:space="0" w:color="auto"/>
        <w:left w:val="none" w:sz="0" w:space="0" w:color="auto"/>
        <w:bottom w:val="none" w:sz="0" w:space="0" w:color="auto"/>
        <w:right w:val="none" w:sz="0" w:space="0" w:color="auto"/>
      </w:divBdr>
    </w:div>
    <w:div w:id="513231948">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1046">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227923">
      <w:bodyDiv w:val="1"/>
      <w:marLeft w:val="0"/>
      <w:marRight w:val="0"/>
      <w:marTop w:val="0"/>
      <w:marBottom w:val="0"/>
      <w:divBdr>
        <w:top w:val="none" w:sz="0" w:space="0" w:color="auto"/>
        <w:left w:val="none" w:sz="0" w:space="0" w:color="auto"/>
        <w:bottom w:val="none" w:sz="0" w:space="0" w:color="auto"/>
        <w:right w:val="none" w:sz="0" w:space="0" w:color="auto"/>
      </w:divBdr>
    </w:div>
    <w:div w:id="514272813">
      <w:bodyDiv w:val="1"/>
      <w:marLeft w:val="0"/>
      <w:marRight w:val="0"/>
      <w:marTop w:val="0"/>
      <w:marBottom w:val="0"/>
      <w:divBdr>
        <w:top w:val="none" w:sz="0" w:space="0" w:color="auto"/>
        <w:left w:val="none" w:sz="0" w:space="0" w:color="auto"/>
        <w:bottom w:val="none" w:sz="0" w:space="0" w:color="auto"/>
        <w:right w:val="none" w:sz="0" w:space="0" w:color="auto"/>
      </w:divBdr>
      <w:divsChild>
        <w:div w:id="718360851">
          <w:marLeft w:val="0"/>
          <w:marRight w:val="0"/>
          <w:marTop w:val="0"/>
          <w:marBottom w:val="0"/>
          <w:divBdr>
            <w:top w:val="none" w:sz="0" w:space="0" w:color="auto"/>
            <w:left w:val="none" w:sz="0" w:space="0" w:color="auto"/>
            <w:bottom w:val="none" w:sz="0" w:space="0" w:color="auto"/>
            <w:right w:val="none" w:sz="0" w:space="0" w:color="auto"/>
          </w:divBdr>
        </w:div>
        <w:div w:id="230233300">
          <w:marLeft w:val="0"/>
          <w:marRight w:val="0"/>
          <w:marTop w:val="150"/>
          <w:marBottom w:val="0"/>
          <w:divBdr>
            <w:top w:val="none" w:sz="0" w:space="0" w:color="auto"/>
            <w:left w:val="none" w:sz="0" w:space="0" w:color="auto"/>
            <w:bottom w:val="none" w:sz="0" w:space="0" w:color="auto"/>
            <w:right w:val="none" w:sz="0" w:space="0" w:color="auto"/>
          </w:divBdr>
          <w:divsChild>
            <w:div w:id="434205786">
              <w:marLeft w:val="1155"/>
              <w:marRight w:val="0"/>
              <w:marTop w:val="0"/>
              <w:marBottom w:val="0"/>
              <w:divBdr>
                <w:top w:val="none" w:sz="0" w:space="0" w:color="auto"/>
                <w:left w:val="none" w:sz="0" w:space="0" w:color="auto"/>
                <w:bottom w:val="none" w:sz="0" w:space="0" w:color="auto"/>
                <w:right w:val="none" w:sz="0" w:space="0" w:color="auto"/>
              </w:divBdr>
            </w:div>
            <w:div w:id="1132865238">
              <w:marLeft w:val="1155"/>
              <w:marRight w:val="0"/>
              <w:marTop w:val="0"/>
              <w:marBottom w:val="0"/>
              <w:divBdr>
                <w:top w:val="none" w:sz="0" w:space="0" w:color="auto"/>
                <w:left w:val="none" w:sz="0" w:space="0" w:color="auto"/>
                <w:bottom w:val="none" w:sz="0" w:space="0" w:color="auto"/>
                <w:right w:val="none" w:sz="0" w:space="0" w:color="auto"/>
              </w:divBdr>
            </w:div>
            <w:div w:id="491121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19532">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1855">
      <w:bodyDiv w:val="1"/>
      <w:marLeft w:val="0"/>
      <w:marRight w:val="0"/>
      <w:marTop w:val="0"/>
      <w:marBottom w:val="0"/>
      <w:divBdr>
        <w:top w:val="none" w:sz="0" w:space="0" w:color="auto"/>
        <w:left w:val="none" w:sz="0" w:space="0" w:color="auto"/>
        <w:bottom w:val="none" w:sz="0" w:space="0" w:color="auto"/>
        <w:right w:val="none" w:sz="0" w:space="0" w:color="auto"/>
      </w:divBdr>
    </w:div>
    <w:div w:id="514612434">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194990">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5862">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484">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6969180">
      <w:bodyDiv w:val="1"/>
      <w:marLeft w:val="0"/>
      <w:marRight w:val="0"/>
      <w:marTop w:val="0"/>
      <w:marBottom w:val="0"/>
      <w:divBdr>
        <w:top w:val="none" w:sz="0" w:space="0" w:color="auto"/>
        <w:left w:val="none" w:sz="0" w:space="0" w:color="auto"/>
        <w:bottom w:val="none" w:sz="0" w:space="0" w:color="auto"/>
        <w:right w:val="none" w:sz="0" w:space="0" w:color="auto"/>
      </w:divBdr>
    </w:div>
    <w:div w:id="516970287">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306734">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7962740">
      <w:bodyDiv w:val="1"/>
      <w:marLeft w:val="0"/>
      <w:marRight w:val="0"/>
      <w:marTop w:val="0"/>
      <w:marBottom w:val="0"/>
      <w:divBdr>
        <w:top w:val="none" w:sz="0" w:space="0" w:color="auto"/>
        <w:left w:val="none" w:sz="0" w:space="0" w:color="auto"/>
        <w:bottom w:val="none" w:sz="0" w:space="0" w:color="auto"/>
        <w:right w:val="none" w:sz="0" w:space="0" w:color="auto"/>
      </w:divBdr>
      <w:divsChild>
        <w:div w:id="34814965">
          <w:marLeft w:val="0"/>
          <w:marRight w:val="0"/>
          <w:marTop w:val="0"/>
          <w:marBottom w:val="0"/>
          <w:divBdr>
            <w:top w:val="none" w:sz="0" w:space="0" w:color="auto"/>
            <w:left w:val="none" w:sz="0" w:space="0" w:color="auto"/>
            <w:bottom w:val="none" w:sz="0" w:space="0" w:color="auto"/>
            <w:right w:val="none" w:sz="0" w:space="0" w:color="auto"/>
          </w:divBdr>
        </w:div>
        <w:div w:id="1988363999">
          <w:marLeft w:val="0"/>
          <w:marRight w:val="0"/>
          <w:marTop w:val="150"/>
          <w:marBottom w:val="0"/>
          <w:divBdr>
            <w:top w:val="none" w:sz="0" w:space="0" w:color="auto"/>
            <w:left w:val="none" w:sz="0" w:space="0" w:color="auto"/>
            <w:bottom w:val="none" w:sz="0" w:space="0" w:color="auto"/>
            <w:right w:val="none" w:sz="0" w:space="0" w:color="auto"/>
          </w:divBdr>
          <w:divsChild>
            <w:div w:id="2095516417">
              <w:marLeft w:val="1155"/>
              <w:marRight w:val="0"/>
              <w:marTop w:val="0"/>
              <w:marBottom w:val="0"/>
              <w:divBdr>
                <w:top w:val="none" w:sz="0" w:space="0" w:color="auto"/>
                <w:left w:val="none" w:sz="0" w:space="0" w:color="auto"/>
                <w:bottom w:val="none" w:sz="0" w:space="0" w:color="auto"/>
                <w:right w:val="none" w:sz="0" w:space="0" w:color="auto"/>
              </w:divBdr>
            </w:div>
            <w:div w:id="628167021">
              <w:marLeft w:val="1155"/>
              <w:marRight w:val="0"/>
              <w:marTop w:val="0"/>
              <w:marBottom w:val="0"/>
              <w:divBdr>
                <w:top w:val="none" w:sz="0" w:space="0" w:color="auto"/>
                <w:left w:val="none" w:sz="0" w:space="0" w:color="auto"/>
                <w:bottom w:val="none" w:sz="0" w:space="0" w:color="auto"/>
                <w:right w:val="none" w:sz="0" w:space="0" w:color="auto"/>
              </w:divBdr>
            </w:div>
            <w:div w:id="2439577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8010911">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8861093">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11938">
      <w:bodyDiv w:val="1"/>
      <w:marLeft w:val="0"/>
      <w:marRight w:val="0"/>
      <w:marTop w:val="0"/>
      <w:marBottom w:val="0"/>
      <w:divBdr>
        <w:top w:val="none" w:sz="0" w:space="0" w:color="auto"/>
        <w:left w:val="none" w:sz="0" w:space="0" w:color="auto"/>
        <w:bottom w:val="none" w:sz="0" w:space="0" w:color="auto"/>
        <w:right w:val="none" w:sz="0" w:space="0" w:color="auto"/>
      </w:divBdr>
      <w:divsChild>
        <w:div w:id="128132325">
          <w:marLeft w:val="0"/>
          <w:marRight w:val="0"/>
          <w:marTop w:val="0"/>
          <w:marBottom w:val="0"/>
          <w:divBdr>
            <w:top w:val="none" w:sz="0" w:space="0" w:color="auto"/>
            <w:left w:val="none" w:sz="0" w:space="0" w:color="auto"/>
            <w:bottom w:val="none" w:sz="0" w:space="0" w:color="auto"/>
            <w:right w:val="none" w:sz="0" w:space="0" w:color="auto"/>
          </w:divBdr>
        </w:div>
        <w:div w:id="177432497">
          <w:marLeft w:val="0"/>
          <w:marRight w:val="0"/>
          <w:marTop w:val="150"/>
          <w:marBottom w:val="0"/>
          <w:divBdr>
            <w:top w:val="none" w:sz="0" w:space="0" w:color="auto"/>
            <w:left w:val="none" w:sz="0" w:space="0" w:color="auto"/>
            <w:bottom w:val="none" w:sz="0" w:space="0" w:color="auto"/>
            <w:right w:val="none" w:sz="0" w:space="0" w:color="auto"/>
          </w:divBdr>
          <w:divsChild>
            <w:div w:id="2093502277">
              <w:marLeft w:val="1155"/>
              <w:marRight w:val="0"/>
              <w:marTop w:val="0"/>
              <w:marBottom w:val="0"/>
              <w:divBdr>
                <w:top w:val="none" w:sz="0" w:space="0" w:color="auto"/>
                <w:left w:val="none" w:sz="0" w:space="0" w:color="auto"/>
                <w:bottom w:val="none" w:sz="0" w:space="0" w:color="auto"/>
                <w:right w:val="none" w:sz="0" w:space="0" w:color="auto"/>
              </w:divBdr>
            </w:div>
            <w:div w:id="725302378">
              <w:marLeft w:val="1155"/>
              <w:marRight w:val="0"/>
              <w:marTop w:val="0"/>
              <w:marBottom w:val="0"/>
              <w:divBdr>
                <w:top w:val="none" w:sz="0" w:space="0" w:color="auto"/>
                <w:left w:val="none" w:sz="0" w:space="0" w:color="auto"/>
                <w:bottom w:val="none" w:sz="0" w:space="0" w:color="auto"/>
                <w:right w:val="none" w:sz="0" w:space="0" w:color="auto"/>
              </w:divBdr>
            </w:div>
            <w:div w:id="911476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186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78745">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03071">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0938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07162">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867662">
      <w:bodyDiv w:val="1"/>
      <w:marLeft w:val="0"/>
      <w:marRight w:val="0"/>
      <w:marTop w:val="0"/>
      <w:marBottom w:val="0"/>
      <w:divBdr>
        <w:top w:val="none" w:sz="0" w:space="0" w:color="auto"/>
        <w:left w:val="none" w:sz="0" w:space="0" w:color="auto"/>
        <w:bottom w:val="none" w:sz="0" w:space="0" w:color="auto"/>
        <w:right w:val="none" w:sz="0" w:space="0" w:color="auto"/>
      </w:divBdr>
      <w:divsChild>
        <w:div w:id="568618818">
          <w:marLeft w:val="0"/>
          <w:marRight w:val="0"/>
          <w:marTop w:val="0"/>
          <w:marBottom w:val="0"/>
          <w:divBdr>
            <w:top w:val="none" w:sz="0" w:space="0" w:color="auto"/>
            <w:left w:val="none" w:sz="0" w:space="0" w:color="auto"/>
            <w:bottom w:val="none" w:sz="0" w:space="0" w:color="auto"/>
            <w:right w:val="none" w:sz="0" w:space="0" w:color="auto"/>
          </w:divBdr>
        </w:div>
        <w:div w:id="1335182455">
          <w:marLeft w:val="0"/>
          <w:marRight w:val="0"/>
          <w:marTop w:val="150"/>
          <w:marBottom w:val="0"/>
          <w:divBdr>
            <w:top w:val="none" w:sz="0" w:space="0" w:color="auto"/>
            <w:left w:val="none" w:sz="0" w:space="0" w:color="auto"/>
            <w:bottom w:val="none" w:sz="0" w:space="0" w:color="auto"/>
            <w:right w:val="none" w:sz="0" w:space="0" w:color="auto"/>
          </w:divBdr>
          <w:divsChild>
            <w:div w:id="541288191">
              <w:marLeft w:val="1155"/>
              <w:marRight w:val="0"/>
              <w:marTop w:val="0"/>
              <w:marBottom w:val="0"/>
              <w:divBdr>
                <w:top w:val="none" w:sz="0" w:space="0" w:color="auto"/>
                <w:left w:val="none" w:sz="0" w:space="0" w:color="auto"/>
                <w:bottom w:val="none" w:sz="0" w:space="0" w:color="auto"/>
                <w:right w:val="none" w:sz="0" w:space="0" w:color="auto"/>
              </w:divBdr>
            </w:div>
            <w:div w:id="1908761785">
              <w:marLeft w:val="1155"/>
              <w:marRight w:val="0"/>
              <w:marTop w:val="0"/>
              <w:marBottom w:val="0"/>
              <w:divBdr>
                <w:top w:val="none" w:sz="0" w:space="0" w:color="auto"/>
                <w:left w:val="none" w:sz="0" w:space="0" w:color="auto"/>
                <w:bottom w:val="none" w:sz="0" w:space="0" w:color="auto"/>
                <w:right w:val="none" w:sz="0" w:space="0" w:color="auto"/>
              </w:divBdr>
            </w:div>
            <w:div w:id="676232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28822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4873">
      <w:bodyDiv w:val="1"/>
      <w:marLeft w:val="0"/>
      <w:marRight w:val="0"/>
      <w:marTop w:val="0"/>
      <w:marBottom w:val="0"/>
      <w:divBdr>
        <w:top w:val="none" w:sz="0" w:space="0" w:color="auto"/>
        <w:left w:val="none" w:sz="0" w:space="0" w:color="auto"/>
        <w:bottom w:val="none" w:sz="0" w:space="0" w:color="auto"/>
        <w:right w:val="none" w:sz="0" w:space="0" w:color="auto"/>
      </w:divBdr>
    </w:div>
    <w:div w:id="522787567">
      <w:bodyDiv w:val="1"/>
      <w:marLeft w:val="0"/>
      <w:marRight w:val="0"/>
      <w:marTop w:val="0"/>
      <w:marBottom w:val="0"/>
      <w:divBdr>
        <w:top w:val="none" w:sz="0" w:space="0" w:color="auto"/>
        <w:left w:val="none" w:sz="0" w:space="0" w:color="auto"/>
        <w:bottom w:val="none" w:sz="0" w:space="0" w:color="auto"/>
        <w:right w:val="none" w:sz="0" w:space="0" w:color="auto"/>
      </w:divBdr>
      <w:divsChild>
        <w:div w:id="916019759">
          <w:marLeft w:val="0"/>
          <w:marRight w:val="0"/>
          <w:marTop w:val="0"/>
          <w:marBottom w:val="0"/>
          <w:divBdr>
            <w:top w:val="none" w:sz="0" w:space="0" w:color="auto"/>
            <w:left w:val="none" w:sz="0" w:space="0" w:color="auto"/>
            <w:bottom w:val="none" w:sz="0" w:space="0" w:color="auto"/>
            <w:right w:val="none" w:sz="0" w:space="0" w:color="auto"/>
          </w:divBdr>
        </w:div>
        <w:div w:id="1736124586">
          <w:marLeft w:val="0"/>
          <w:marRight w:val="0"/>
          <w:marTop w:val="150"/>
          <w:marBottom w:val="0"/>
          <w:divBdr>
            <w:top w:val="none" w:sz="0" w:space="0" w:color="auto"/>
            <w:left w:val="none" w:sz="0" w:space="0" w:color="auto"/>
            <w:bottom w:val="none" w:sz="0" w:space="0" w:color="auto"/>
            <w:right w:val="none" w:sz="0" w:space="0" w:color="auto"/>
          </w:divBdr>
          <w:divsChild>
            <w:div w:id="382756438">
              <w:marLeft w:val="1155"/>
              <w:marRight w:val="0"/>
              <w:marTop w:val="0"/>
              <w:marBottom w:val="0"/>
              <w:divBdr>
                <w:top w:val="none" w:sz="0" w:space="0" w:color="auto"/>
                <w:left w:val="none" w:sz="0" w:space="0" w:color="auto"/>
                <w:bottom w:val="none" w:sz="0" w:space="0" w:color="auto"/>
                <w:right w:val="none" w:sz="0" w:space="0" w:color="auto"/>
              </w:divBdr>
            </w:div>
            <w:div w:id="581834044">
              <w:marLeft w:val="1155"/>
              <w:marRight w:val="0"/>
              <w:marTop w:val="0"/>
              <w:marBottom w:val="0"/>
              <w:divBdr>
                <w:top w:val="none" w:sz="0" w:space="0" w:color="auto"/>
                <w:left w:val="none" w:sz="0" w:space="0" w:color="auto"/>
                <w:bottom w:val="none" w:sz="0" w:space="0" w:color="auto"/>
                <w:right w:val="none" w:sz="0" w:space="0" w:color="auto"/>
              </w:divBdr>
            </w:div>
            <w:div w:id="471797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2986941">
      <w:bodyDiv w:val="1"/>
      <w:marLeft w:val="0"/>
      <w:marRight w:val="0"/>
      <w:marTop w:val="0"/>
      <w:marBottom w:val="0"/>
      <w:divBdr>
        <w:top w:val="none" w:sz="0" w:space="0" w:color="auto"/>
        <w:left w:val="none" w:sz="0" w:space="0" w:color="auto"/>
        <w:bottom w:val="none" w:sz="0" w:space="0" w:color="auto"/>
        <w:right w:val="none" w:sz="0" w:space="0" w:color="auto"/>
      </w:divBdr>
    </w:div>
    <w:div w:id="523174493">
      <w:bodyDiv w:val="1"/>
      <w:marLeft w:val="0"/>
      <w:marRight w:val="0"/>
      <w:marTop w:val="0"/>
      <w:marBottom w:val="0"/>
      <w:divBdr>
        <w:top w:val="none" w:sz="0" w:space="0" w:color="auto"/>
        <w:left w:val="none" w:sz="0" w:space="0" w:color="auto"/>
        <w:bottom w:val="none" w:sz="0" w:space="0" w:color="auto"/>
        <w:right w:val="none" w:sz="0" w:space="0" w:color="auto"/>
      </w:divBdr>
      <w:divsChild>
        <w:div w:id="176190195">
          <w:marLeft w:val="0"/>
          <w:marRight w:val="0"/>
          <w:marTop w:val="0"/>
          <w:marBottom w:val="0"/>
          <w:divBdr>
            <w:top w:val="none" w:sz="0" w:space="0" w:color="auto"/>
            <w:left w:val="none" w:sz="0" w:space="0" w:color="auto"/>
            <w:bottom w:val="none" w:sz="0" w:space="0" w:color="auto"/>
            <w:right w:val="none" w:sz="0" w:space="0" w:color="auto"/>
          </w:divBdr>
        </w:div>
        <w:div w:id="1468203306">
          <w:marLeft w:val="0"/>
          <w:marRight w:val="0"/>
          <w:marTop w:val="150"/>
          <w:marBottom w:val="0"/>
          <w:divBdr>
            <w:top w:val="none" w:sz="0" w:space="0" w:color="auto"/>
            <w:left w:val="none" w:sz="0" w:space="0" w:color="auto"/>
            <w:bottom w:val="none" w:sz="0" w:space="0" w:color="auto"/>
            <w:right w:val="none" w:sz="0" w:space="0" w:color="auto"/>
          </w:divBdr>
          <w:divsChild>
            <w:div w:id="689918383">
              <w:marLeft w:val="1155"/>
              <w:marRight w:val="0"/>
              <w:marTop w:val="0"/>
              <w:marBottom w:val="0"/>
              <w:divBdr>
                <w:top w:val="none" w:sz="0" w:space="0" w:color="auto"/>
                <w:left w:val="none" w:sz="0" w:space="0" w:color="auto"/>
                <w:bottom w:val="none" w:sz="0" w:space="0" w:color="auto"/>
                <w:right w:val="none" w:sz="0" w:space="0" w:color="auto"/>
              </w:divBdr>
            </w:div>
            <w:div w:id="890579900">
              <w:marLeft w:val="1155"/>
              <w:marRight w:val="0"/>
              <w:marTop w:val="0"/>
              <w:marBottom w:val="0"/>
              <w:divBdr>
                <w:top w:val="none" w:sz="0" w:space="0" w:color="auto"/>
                <w:left w:val="none" w:sz="0" w:space="0" w:color="auto"/>
                <w:bottom w:val="none" w:sz="0" w:space="0" w:color="auto"/>
                <w:right w:val="none" w:sz="0" w:space="0" w:color="auto"/>
              </w:divBdr>
            </w:div>
            <w:div w:id="17278035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178180">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752344">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61017">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19348">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4957">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52651">
      <w:bodyDiv w:val="1"/>
      <w:marLeft w:val="0"/>
      <w:marRight w:val="0"/>
      <w:marTop w:val="0"/>
      <w:marBottom w:val="0"/>
      <w:divBdr>
        <w:top w:val="none" w:sz="0" w:space="0" w:color="auto"/>
        <w:left w:val="none" w:sz="0" w:space="0" w:color="auto"/>
        <w:bottom w:val="none" w:sz="0" w:space="0" w:color="auto"/>
        <w:right w:val="none" w:sz="0" w:space="0" w:color="auto"/>
      </w:divBdr>
    </w:div>
    <w:div w:id="526795382">
      <w:bodyDiv w:val="1"/>
      <w:marLeft w:val="0"/>
      <w:marRight w:val="0"/>
      <w:marTop w:val="0"/>
      <w:marBottom w:val="0"/>
      <w:divBdr>
        <w:top w:val="none" w:sz="0" w:space="0" w:color="auto"/>
        <w:left w:val="none" w:sz="0" w:space="0" w:color="auto"/>
        <w:bottom w:val="none" w:sz="0" w:space="0" w:color="auto"/>
        <w:right w:val="none" w:sz="0" w:space="0" w:color="auto"/>
      </w:divBdr>
    </w:div>
    <w:div w:id="526866186">
      <w:bodyDiv w:val="1"/>
      <w:marLeft w:val="0"/>
      <w:marRight w:val="0"/>
      <w:marTop w:val="0"/>
      <w:marBottom w:val="0"/>
      <w:divBdr>
        <w:top w:val="none" w:sz="0" w:space="0" w:color="auto"/>
        <w:left w:val="none" w:sz="0" w:space="0" w:color="auto"/>
        <w:bottom w:val="none" w:sz="0" w:space="0" w:color="auto"/>
        <w:right w:val="none" w:sz="0" w:space="0" w:color="auto"/>
      </w:divBdr>
      <w:divsChild>
        <w:div w:id="1094090622">
          <w:marLeft w:val="0"/>
          <w:marRight w:val="0"/>
          <w:marTop w:val="0"/>
          <w:marBottom w:val="0"/>
          <w:divBdr>
            <w:top w:val="none" w:sz="0" w:space="0" w:color="auto"/>
            <w:left w:val="none" w:sz="0" w:space="0" w:color="auto"/>
            <w:bottom w:val="none" w:sz="0" w:space="0" w:color="auto"/>
            <w:right w:val="none" w:sz="0" w:space="0" w:color="auto"/>
          </w:divBdr>
        </w:div>
        <w:div w:id="67195026">
          <w:marLeft w:val="0"/>
          <w:marRight w:val="0"/>
          <w:marTop w:val="150"/>
          <w:marBottom w:val="0"/>
          <w:divBdr>
            <w:top w:val="none" w:sz="0" w:space="0" w:color="auto"/>
            <w:left w:val="none" w:sz="0" w:space="0" w:color="auto"/>
            <w:bottom w:val="none" w:sz="0" w:space="0" w:color="auto"/>
            <w:right w:val="none" w:sz="0" w:space="0" w:color="auto"/>
          </w:divBdr>
          <w:divsChild>
            <w:div w:id="1191718793">
              <w:marLeft w:val="1155"/>
              <w:marRight w:val="0"/>
              <w:marTop w:val="0"/>
              <w:marBottom w:val="0"/>
              <w:divBdr>
                <w:top w:val="none" w:sz="0" w:space="0" w:color="auto"/>
                <w:left w:val="none" w:sz="0" w:space="0" w:color="auto"/>
                <w:bottom w:val="none" w:sz="0" w:space="0" w:color="auto"/>
                <w:right w:val="none" w:sz="0" w:space="0" w:color="auto"/>
              </w:divBdr>
            </w:div>
            <w:div w:id="1040936197">
              <w:marLeft w:val="1155"/>
              <w:marRight w:val="0"/>
              <w:marTop w:val="0"/>
              <w:marBottom w:val="0"/>
              <w:divBdr>
                <w:top w:val="none" w:sz="0" w:space="0" w:color="auto"/>
                <w:left w:val="none" w:sz="0" w:space="0" w:color="auto"/>
                <w:bottom w:val="none" w:sz="0" w:space="0" w:color="auto"/>
                <w:right w:val="none" w:sz="0" w:space="0" w:color="auto"/>
              </w:divBdr>
            </w:div>
            <w:div w:id="2142917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48913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36925">
      <w:bodyDiv w:val="1"/>
      <w:marLeft w:val="0"/>
      <w:marRight w:val="0"/>
      <w:marTop w:val="0"/>
      <w:marBottom w:val="0"/>
      <w:divBdr>
        <w:top w:val="none" w:sz="0" w:space="0" w:color="auto"/>
        <w:left w:val="none" w:sz="0" w:space="0" w:color="auto"/>
        <w:bottom w:val="none" w:sz="0" w:space="0" w:color="auto"/>
        <w:right w:val="none" w:sz="0" w:space="0" w:color="auto"/>
      </w:divBdr>
    </w:div>
    <w:div w:id="530343175">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4235">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1958128">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17090">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7758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0373">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2957064">
      <w:bodyDiv w:val="1"/>
      <w:marLeft w:val="0"/>
      <w:marRight w:val="0"/>
      <w:marTop w:val="0"/>
      <w:marBottom w:val="0"/>
      <w:divBdr>
        <w:top w:val="none" w:sz="0" w:space="0" w:color="auto"/>
        <w:left w:val="none" w:sz="0" w:space="0" w:color="auto"/>
        <w:bottom w:val="none" w:sz="0" w:space="0" w:color="auto"/>
        <w:right w:val="none" w:sz="0" w:space="0" w:color="auto"/>
      </w:divBdr>
    </w:div>
    <w:div w:id="532965585">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08251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3296">
      <w:bodyDiv w:val="1"/>
      <w:marLeft w:val="0"/>
      <w:marRight w:val="0"/>
      <w:marTop w:val="0"/>
      <w:marBottom w:val="0"/>
      <w:divBdr>
        <w:top w:val="none" w:sz="0" w:space="0" w:color="auto"/>
        <w:left w:val="none" w:sz="0" w:space="0" w:color="auto"/>
        <w:bottom w:val="none" w:sz="0" w:space="0" w:color="auto"/>
        <w:right w:val="none" w:sz="0" w:space="0" w:color="auto"/>
      </w:divBdr>
      <w:divsChild>
        <w:div w:id="443614959">
          <w:marLeft w:val="0"/>
          <w:marRight w:val="0"/>
          <w:marTop w:val="0"/>
          <w:marBottom w:val="0"/>
          <w:divBdr>
            <w:top w:val="none" w:sz="0" w:space="0" w:color="auto"/>
            <w:left w:val="none" w:sz="0" w:space="0" w:color="auto"/>
            <w:bottom w:val="none" w:sz="0" w:space="0" w:color="auto"/>
            <w:right w:val="none" w:sz="0" w:space="0" w:color="auto"/>
          </w:divBdr>
        </w:div>
        <w:div w:id="1171682229">
          <w:marLeft w:val="0"/>
          <w:marRight w:val="0"/>
          <w:marTop w:val="150"/>
          <w:marBottom w:val="0"/>
          <w:divBdr>
            <w:top w:val="none" w:sz="0" w:space="0" w:color="auto"/>
            <w:left w:val="none" w:sz="0" w:space="0" w:color="auto"/>
            <w:bottom w:val="none" w:sz="0" w:space="0" w:color="auto"/>
            <w:right w:val="none" w:sz="0" w:space="0" w:color="auto"/>
          </w:divBdr>
          <w:divsChild>
            <w:div w:id="2070955943">
              <w:marLeft w:val="1155"/>
              <w:marRight w:val="0"/>
              <w:marTop w:val="0"/>
              <w:marBottom w:val="0"/>
              <w:divBdr>
                <w:top w:val="none" w:sz="0" w:space="0" w:color="auto"/>
                <w:left w:val="none" w:sz="0" w:space="0" w:color="auto"/>
                <w:bottom w:val="none" w:sz="0" w:space="0" w:color="auto"/>
                <w:right w:val="none" w:sz="0" w:space="0" w:color="auto"/>
              </w:divBdr>
            </w:div>
            <w:div w:id="20882670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3735732">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26320">
      <w:bodyDiv w:val="1"/>
      <w:marLeft w:val="0"/>
      <w:marRight w:val="0"/>
      <w:marTop w:val="0"/>
      <w:marBottom w:val="0"/>
      <w:divBdr>
        <w:top w:val="none" w:sz="0" w:space="0" w:color="auto"/>
        <w:left w:val="none" w:sz="0" w:space="0" w:color="auto"/>
        <w:bottom w:val="none" w:sz="0" w:space="0" w:color="auto"/>
        <w:right w:val="none" w:sz="0" w:space="0" w:color="auto"/>
      </w:divBdr>
    </w:div>
    <w:div w:id="533931818">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3114">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385">
      <w:bodyDiv w:val="1"/>
      <w:marLeft w:val="0"/>
      <w:marRight w:val="0"/>
      <w:marTop w:val="0"/>
      <w:marBottom w:val="0"/>
      <w:divBdr>
        <w:top w:val="none" w:sz="0" w:space="0" w:color="auto"/>
        <w:left w:val="none" w:sz="0" w:space="0" w:color="auto"/>
        <w:bottom w:val="none" w:sz="0" w:space="0" w:color="auto"/>
        <w:right w:val="none" w:sz="0" w:space="0" w:color="auto"/>
      </w:divBdr>
    </w:div>
    <w:div w:id="535047870">
      <w:bodyDiv w:val="1"/>
      <w:marLeft w:val="0"/>
      <w:marRight w:val="0"/>
      <w:marTop w:val="0"/>
      <w:marBottom w:val="0"/>
      <w:divBdr>
        <w:top w:val="none" w:sz="0" w:space="0" w:color="auto"/>
        <w:left w:val="none" w:sz="0" w:space="0" w:color="auto"/>
        <w:bottom w:val="none" w:sz="0" w:space="0" w:color="auto"/>
        <w:right w:val="none" w:sz="0" w:space="0" w:color="auto"/>
      </w:divBdr>
      <w:divsChild>
        <w:div w:id="57019202">
          <w:marLeft w:val="0"/>
          <w:marRight w:val="0"/>
          <w:marTop w:val="0"/>
          <w:marBottom w:val="0"/>
          <w:divBdr>
            <w:top w:val="none" w:sz="0" w:space="0" w:color="auto"/>
            <w:left w:val="none" w:sz="0" w:space="0" w:color="auto"/>
            <w:bottom w:val="none" w:sz="0" w:space="0" w:color="auto"/>
            <w:right w:val="none" w:sz="0" w:space="0" w:color="auto"/>
          </w:divBdr>
        </w:div>
        <w:div w:id="1983348335">
          <w:marLeft w:val="0"/>
          <w:marRight w:val="0"/>
          <w:marTop w:val="150"/>
          <w:marBottom w:val="0"/>
          <w:divBdr>
            <w:top w:val="none" w:sz="0" w:space="0" w:color="auto"/>
            <w:left w:val="none" w:sz="0" w:space="0" w:color="auto"/>
            <w:bottom w:val="none" w:sz="0" w:space="0" w:color="auto"/>
            <w:right w:val="none" w:sz="0" w:space="0" w:color="auto"/>
          </w:divBdr>
          <w:divsChild>
            <w:div w:id="405497576">
              <w:marLeft w:val="1155"/>
              <w:marRight w:val="0"/>
              <w:marTop w:val="0"/>
              <w:marBottom w:val="0"/>
              <w:divBdr>
                <w:top w:val="none" w:sz="0" w:space="0" w:color="auto"/>
                <w:left w:val="none" w:sz="0" w:space="0" w:color="auto"/>
                <w:bottom w:val="none" w:sz="0" w:space="0" w:color="auto"/>
                <w:right w:val="none" w:sz="0" w:space="0" w:color="auto"/>
              </w:divBdr>
            </w:div>
            <w:div w:id="183788059">
              <w:marLeft w:val="1155"/>
              <w:marRight w:val="0"/>
              <w:marTop w:val="0"/>
              <w:marBottom w:val="0"/>
              <w:divBdr>
                <w:top w:val="none" w:sz="0" w:space="0" w:color="auto"/>
                <w:left w:val="none" w:sz="0" w:space="0" w:color="auto"/>
                <w:bottom w:val="none" w:sz="0" w:space="0" w:color="auto"/>
                <w:right w:val="none" w:sz="0" w:space="0" w:color="auto"/>
              </w:divBdr>
            </w:div>
            <w:div w:id="13918086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585613">
      <w:bodyDiv w:val="1"/>
      <w:marLeft w:val="0"/>
      <w:marRight w:val="0"/>
      <w:marTop w:val="0"/>
      <w:marBottom w:val="0"/>
      <w:divBdr>
        <w:top w:val="none" w:sz="0" w:space="0" w:color="auto"/>
        <w:left w:val="none" w:sz="0" w:space="0" w:color="auto"/>
        <w:bottom w:val="none" w:sz="0" w:space="0" w:color="auto"/>
        <w:right w:val="none" w:sz="0" w:space="0" w:color="auto"/>
      </w:divBdr>
      <w:divsChild>
        <w:div w:id="2121214448">
          <w:marLeft w:val="0"/>
          <w:marRight w:val="0"/>
          <w:marTop w:val="0"/>
          <w:marBottom w:val="0"/>
          <w:divBdr>
            <w:top w:val="none" w:sz="0" w:space="0" w:color="auto"/>
            <w:left w:val="none" w:sz="0" w:space="0" w:color="auto"/>
            <w:bottom w:val="none" w:sz="0" w:space="0" w:color="auto"/>
            <w:right w:val="none" w:sz="0" w:space="0" w:color="auto"/>
          </w:divBdr>
        </w:div>
        <w:div w:id="1709259334">
          <w:marLeft w:val="0"/>
          <w:marRight w:val="0"/>
          <w:marTop w:val="150"/>
          <w:marBottom w:val="0"/>
          <w:divBdr>
            <w:top w:val="none" w:sz="0" w:space="0" w:color="auto"/>
            <w:left w:val="none" w:sz="0" w:space="0" w:color="auto"/>
            <w:bottom w:val="none" w:sz="0" w:space="0" w:color="auto"/>
            <w:right w:val="none" w:sz="0" w:space="0" w:color="auto"/>
          </w:divBdr>
          <w:divsChild>
            <w:div w:id="1824349181">
              <w:marLeft w:val="1155"/>
              <w:marRight w:val="0"/>
              <w:marTop w:val="0"/>
              <w:marBottom w:val="0"/>
              <w:divBdr>
                <w:top w:val="none" w:sz="0" w:space="0" w:color="auto"/>
                <w:left w:val="none" w:sz="0" w:space="0" w:color="auto"/>
                <w:bottom w:val="none" w:sz="0" w:space="0" w:color="auto"/>
                <w:right w:val="none" w:sz="0" w:space="0" w:color="auto"/>
              </w:divBdr>
            </w:div>
            <w:div w:id="774253090">
              <w:marLeft w:val="1155"/>
              <w:marRight w:val="0"/>
              <w:marTop w:val="0"/>
              <w:marBottom w:val="0"/>
              <w:divBdr>
                <w:top w:val="none" w:sz="0" w:space="0" w:color="auto"/>
                <w:left w:val="none" w:sz="0" w:space="0" w:color="auto"/>
                <w:bottom w:val="none" w:sz="0" w:space="0" w:color="auto"/>
                <w:right w:val="none" w:sz="0" w:space="0" w:color="auto"/>
              </w:divBdr>
            </w:div>
            <w:div w:id="18236228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5897102">
      <w:bodyDiv w:val="1"/>
      <w:marLeft w:val="0"/>
      <w:marRight w:val="0"/>
      <w:marTop w:val="0"/>
      <w:marBottom w:val="0"/>
      <w:divBdr>
        <w:top w:val="none" w:sz="0" w:space="0" w:color="auto"/>
        <w:left w:val="none" w:sz="0" w:space="0" w:color="auto"/>
        <w:bottom w:val="none" w:sz="0" w:space="0" w:color="auto"/>
        <w:right w:val="none" w:sz="0" w:space="0" w:color="auto"/>
      </w:divBdr>
      <w:divsChild>
        <w:div w:id="1378431142">
          <w:marLeft w:val="0"/>
          <w:marRight w:val="0"/>
          <w:marTop w:val="0"/>
          <w:marBottom w:val="0"/>
          <w:divBdr>
            <w:top w:val="none" w:sz="0" w:space="0" w:color="auto"/>
            <w:left w:val="none" w:sz="0" w:space="0" w:color="auto"/>
            <w:bottom w:val="none" w:sz="0" w:space="0" w:color="auto"/>
            <w:right w:val="none" w:sz="0" w:space="0" w:color="auto"/>
          </w:divBdr>
        </w:div>
        <w:div w:id="506560148">
          <w:marLeft w:val="0"/>
          <w:marRight w:val="0"/>
          <w:marTop w:val="150"/>
          <w:marBottom w:val="0"/>
          <w:divBdr>
            <w:top w:val="none" w:sz="0" w:space="0" w:color="auto"/>
            <w:left w:val="none" w:sz="0" w:space="0" w:color="auto"/>
            <w:bottom w:val="none" w:sz="0" w:space="0" w:color="auto"/>
            <w:right w:val="none" w:sz="0" w:space="0" w:color="auto"/>
          </w:divBdr>
          <w:divsChild>
            <w:div w:id="1276451176">
              <w:marLeft w:val="1155"/>
              <w:marRight w:val="0"/>
              <w:marTop w:val="0"/>
              <w:marBottom w:val="0"/>
              <w:divBdr>
                <w:top w:val="none" w:sz="0" w:space="0" w:color="auto"/>
                <w:left w:val="none" w:sz="0" w:space="0" w:color="auto"/>
                <w:bottom w:val="none" w:sz="0" w:space="0" w:color="auto"/>
                <w:right w:val="none" w:sz="0" w:space="0" w:color="auto"/>
              </w:divBdr>
            </w:div>
            <w:div w:id="1292177640">
              <w:marLeft w:val="1155"/>
              <w:marRight w:val="0"/>
              <w:marTop w:val="0"/>
              <w:marBottom w:val="0"/>
              <w:divBdr>
                <w:top w:val="none" w:sz="0" w:space="0" w:color="auto"/>
                <w:left w:val="none" w:sz="0" w:space="0" w:color="auto"/>
                <w:bottom w:val="none" w:sz="0" w:space="0" w:color="auto"/>
                <w:right w:val="none" w:sz="0" w:space="0" w:color="auto"/>
              </w:divBdr>
            </w:div>
            <w:div w:id="6558851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162826">
      <w:bodyDiv w:val="1"/>
      <w:marLeft w:val="0"/>
      <w:marRight w:val="0"/>
      <w:marTop w:val="0"/>
      <w:marBottom w:val="0"/>
      <w:divBdr>
        <w:top w:val="none" w:sz="0" w:space="0" w:color="auto"/>
        <w:left w:val="none" w:sz="0" w:space="0" w:color="auto"/>
        <w:bottom w:val="none" w:sz="0" w:space="0" w:color="auto"/>
        <w:right w:val="none" w:sz="0" w:space="0" w:color="auto"/>
      </w:divBdr>
    </w:div>
    <w:div w:id="536234806">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621172">
      <w:bodyDiv w:val="1"/>
      <w:marLeft w:val="0"/>
      <w:marRight w:val="0"/>
      <w:marTop w:val="0"/>
      <w:marBottom w:val="0"/>
      <w:divBdr>
        <w:top w:val="none" w:sz="0" w:space="0" w:color="auto"/>
        <w:left w:val="none" w:sz="0" w:space="0" w:color="auto"/>
        <w:bottom w:val="none" w:sz="0" w:space="0" w:color="auto"/>
        <w:right w:val="none" w:sz="0" w:space="0" w:color="auto"/>
      </w:divBdr>
      <w:divsChild>
        <w:div w:id="1429807734">
          <w:marLeft w:val="0"/>
          <w:marRight w:val="0"/>
          <w:marTop w:val="0"/>
          <w:marBottom w:val="0"/>
          <w:divBdr>
            <w:top w:val="none" w:sz="0" w:space="0" w:color="auto"/>
            <w:left w:val="none" w:sz="0" w:space="0" w:color="auto"/>
            <w:bottom w:val="none" w:sz="0" w:space="0" w:color="auto"/>
            <w:right w:val="none" w:sz="0" w:space="0" w:color="auto"/>
          </w:divBdr>
        </w:div>
        <w:div w:id="1746296422">
          <w:marLeft w:val="0"/>
          <w:marRight w:val="0"/>
          <w:marTop w:val="150"/>
          <w:marBottom w:val="0"/>
          <w:divBdr>
            <w:top w:val="none" w:sz="0" w:space="0" w:color="auto"/>
            <w:left w:val="none" w:sz="0" w:space="0" w:color="auto"/>
            <w:bottom w:val="none" w:sz="0" w:space="0" w:color="auto"/>
            <w:right w:val="none" w:sz="0" w:space="0" w:color="auto"/>
          </w:divBdr>
          <w:divsChild>
            <w:div w:id="442186401">
              <w:marLeft w:val="1155"/>
              <w:marRight w:val="0"/>
              <w:marTop w:val="0"/>
              <w:marBottom w:val="0"/>
              <w:divBdr>
                <w:top w:val="none" w:sz="0" w:space="0" w:color="auto"/>
                <w:left w:val="none" w:sz="0" w:space="0" w:color="auto"/>
                <w:bottom w:val="none" w:sz="0" w:space="0" w:color="auto"/>
                <w:right w:val="none" w:sz="0" w:space="0" w:color="auto"/>
              </w:divBdr>
            </w:div>
            <w:div w:id="1432699243">
              <w:marLeft w:val="1155"/>
              <w:marRight w:val="0"/>
              <w:marTop w:val="0"/>
              <w:marBottom w:val="0"/>
              <w:divBdr>
                <w:top w:val="none" w:sz="0" w:space="0" w:color="auto"/>
                <w:left w:val="none" w:sz="0" w:space="0" w:color="auto"/>
                <w:bottom w:val="none" w:sz="0" w:space="0" w:color="auto"/>
                <w:right w:val="none" w:sz="0" w:space="0" w:color="auto"/>
              </w:divBdr>
            </w:div>
            <w:div w:id="1379545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36701220">
      <w:bodyDiv w:val="1"/>
      <w:marLeft w:val="0"/>
      <w:marRight w:val="0"/>
      <w:marTop w:val="0"/>
      <w:marBottom w:val="0"/>
      <w:divBdr>
        <w:top w:val="none" w:sz="0" w:space="0" w:color="auto"/>
        <w:left w:val="none" w:sz="0" w:space="0" w:color="auto"/>
        <w:bottom w:val="none" w:sz="0" w:space="0" w:color="auto"/>
        <w:right w:val="none" w:sz="0" w:space="0" w:color="auto"/>
      </w:divBdr>
    </w:div>
    <w:div w:id="536772085">
      <w:bodyDiv w:val="1"/>
      <w:marLeft w:val="0"/>
      <w:marRight w:val="0"/>
      <w:marTop w:val="0"/>
      <w:marBottom w:val="0"/>
      <w:divBdr>
        <w:top w:val="none" w:sz="0" w:space="0" w:color="auto"/>
        <w:left w:val="none" w:sz="0" w:space="0" w:color="auto"/>
        <w:bottom w:val="none" w:sz="0" w:space="0" w:color="auto"/>
        <w:right w:val="none" w:sz="0" w:space="0" w:color="auto"/>
      </w:divBdr>
    </w:div>
    <w:div w:id="536820654">
      <w:bodyDiv w:val="1"/>
      <w:marLeft w:val="0"/>
      <w:marRight w:val="0"/>
      <w:marTop w:val="0"/>
      <w:marBottom w:val="0"/>
      <w:divBdr>
        <w:top w:val="none" w:sz="0" w:space="0" w:color="auto"/>
        <w:left w:val="none" w:sz="0" w:space="0" w:color="auto"/>
        <w:bottom w:val="none" w:sz="0" w:space="0" w:color="auto"/>
        <w:right w:val="none" w:sz="0" w:space="0" w:color="auto"/>
      </w:divBdr>
    </w:div>
    <w:div w:id="537084851">
      <w:bodyDiv w:val="1"/>
      <w:marLeft w:val="0"/>
      <w:marRight w:val="0"/>
      <w:marTop w:val="0"/>
      <w:marBottom w:val="0"/>
      <w:divBdr>
        <w:top w:val="none" w:sz="0" w:space="0" w:color="auto"/>
        <w:left w:val="none" w:sz="0" w:space="0" w:color="auto"/>
        <w:bottom w:val="none" w:sz="0" w:space="0" w:color="auto"/>
        <w:right w:val="none" w:sz="0" w:space="0" w:color="auto"/>
      </w:divBdr>
    </w:div>
    <w:div w:id="5371341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4264">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05739">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79377">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06894">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39972496">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36589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477148">
      <w:bodyDiv w:val="1"/>
      <w:marLeft w:val="0"/>
      <w:marRight w:val="0"/>
      <w:marTop w:val="0"/>
      <w:marBottom w:val="0"/>
      <w:divBdr>
        <w:top w:val="none" w:sz="0" w:space="0" w:color="auto"/>
        <w:left w:val="none" w:sz="0" w:space="0" w:color="auto"/>
        <w:bottom w:val="none" w:sz="0" w:space="0" w:color="auto"/>
        <w:right w:val="none" w:sz="0" w:space="0" w:color="auto"/>
      </w:divBdr>
    </w:div>
    <w:div w:id="540704263">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257730">
      <w:bodyDiv w:val="1"/>
      <w:marLeft w:val="0"/>
      <w:marRight w:val="0"/>
      <w:marTop w:val="0"/>
      <w:marBottom w:val="0"/>
      <w:divBdr>
        <w:top w:val="none" w:sz="0" w:space="0" w:color="auto"/>
        <w:left w:val="none" w:sz="0" w:space="0" w:color="auto"/>
        <w:bottom w:val="none" w:sz="0" w:space="0" w:color="auto"/>
        <w:right w:val="none" w:sz="0" w:space="0" w:color="auto"/>
      </w:divBdr>
      <w:divsChild>
        <w:div w:id="1883901064">
          <w:marLeft w:val="0"/>
          <w:marRight w:val="0"/>
          <w:marTop w:val="0"/>
          <w:marBottom w:val="0"/>
          <w:divBdr>
            <w:top w:val="none" w:sz="0" w:space="0" w:color="auto"/>
            <w:left w:val="none" w:sz="0" w:space="0" w:color="auto"/>
            <w:bottom w:val="none" w:sz="0" w:space="0" w:color="auto"/>
            <w:right w:val="none" w:sz="0" w:space="0" w:color="auto"/>
          </w:divBdr>
        </w:div>
        <w:div w:id="321466412">
          <w:marLeft w:val="0"/>
          <w:marRight w:val="0"/>
          <w:marTop w:val="150"/>
          <w:marBottom w:val="0"/>
          <w:divBdr>
            <w:top w:val="none" w:sz="0" w:space="0" w:color="auto"/>
            <w:left w:val="none" w:sz="0" w:space="0" w:color="auto"/>
            <w:bottom w:val="none" w:sz="0" w:space="0" w:color="auto"/>
            <w:right w:val="none" w:sz="0" w:space="0" w:color="auto"/>
          </w:divBdr>
          <w:divsChild>
            <w:div w:id="509954515">
              <w:marLeft w:val="1155"/>
              <w:marRight w:val="0"/>
              <w:marTop w:val="0"/>
              <w:marBottom w:val="0"/>
              <w:divBdr>
                <w:top w:val="none" w:sz="0" w:space="0" w:color="auto"/>
                <w:left w:val="none" w:sz="0" w:space="0" w:color="auto"/>
                <w:bottom w:val="none" w:sz="0" w:space="0" w:color="auto"/>
                <w:right w:val="none" w:sz="0" w:space="0" w:color="auto"/>
              </w:divBdr>
            </w:div>
            <w:div w:id="1301499615">
              <w:marLeft w:val="1155"/>
              <w:marRight w:val="0"/>
              <w:marTop w:val="0"/>
              <w:marBottom w:val="0"/>
              <w:divBdr>
                <w:top w:val="none" w:sz="0" w:space="0" w:color="auto"/>
                <w:left w:val="none" w:sz="0" w:space="0" w:color="auto"/>
                <w:bottom w:val="none" w:sz="0" w:space="0" w:color="auto"/>
                <w:right w:val="none" w:sz="0" w:space="0" w:color="auto"/>
              </w:divBdr>
            </w:div>
            <w:div w:id="1342077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2376097">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755646">
      <w:bodyDiv w:val="1"/>
      <w:marLeft w:val="0"/>
      <w:marRight w:val="0"/>
      <w:marTop w:val="0"/>
      <w:marBottom w:val="0"/>
      <w:divBdr>
        <w:top w:val="none" w:sz="0" w:space="0" w:color="auto"/>
        <w:left w:val="none" w:sz="0" w:space="0" w:color="auto"/>
        <w:bottom w:val="none" w:sz="0" w:space="0" w:color="auto"/>
        <w:right w:val="none" w:sz="0" w:space="0" w:color="auto"/>
      </w:divBdr>
    </w:div>
    <w:div w:id="543828698">
      <w:bodyDiv w:val="1"/>
      <w:marLeft w:val="0"/>
      <w:marRight w:val="0"/>
      <w:marTop w:val="0"/>
      <w:marBottom w:val="0"/>
      <w:divBdr>
        <w:top w:val="none" w:sz="0" w:space="0" w:color="auto"/>
        <w:left w:val="none" w:sz="0" w:space="0" w:color="auto"/>
        <w:bottom w:val="none" w:sz="0" w:space="0" w:color="auto"/>
        <w:right w:val="none" w:sz="0" w:space="0" w:color="auto"/>
      </w:divBdr>
    </w:div>
    <w:div w:id="544171834">
      <w:bodyDiv w:val="1"/>
      <w:marLeft w:val="0"/>
      <w:marRight w:val="0"/>
      <w:marTop w:val="0"/>
      <w:marBottom w:val="0"/>
      <w:divBdr>
        <w:top w:val="none" w:sz="0" w:space="0" w:color="auto"/>
        <w:left w:val="none" w:sz="0" w:space="0" w:color="auto"/>
        <w:bottom w:val="none" w:sz="0" w:space="0" w:color="auto"/>
        <w:right w:val="none" w:sz="0" w:space="0" w:color="auto"/>
      </w:divBdr>
      <w:divsChild>
        <w:div w:id="1711371340">
          <w:marLeft w:val="0"/>
          <w:marRight w:val="0"/>
          <w:marTop w:val="0"/>
          <w:marBottom w:val="0"/>
          <w:divBdr>
            <w:top w:val="none" w:sz="0" w:space="0" w:color="auto"/>
            <w:left w:val="none" w:sz="0" w:space="0" w:color="auto"/>
            <w:bottom w:val="none" w:sz="0" w:space="0" w:color="auto"/>
            <w:right w:val="none" w:sz="0" w:space="0" w:color="auto"/>
          </w:divBdr>
        </w:div>
        <w:div w:id="778527785">
          <w:marLeft w:val="0"/>
          <w:marRight w:val="0"/>
          <w:marTop w:val="150"/>
          <w:marBottom w:val="0"/>
          <w:divBdr>
            <w:top w:val="none" w:sz="0" w:space="0" w:color="auto"/>
            <w:left w:val="none" w:sz="0" w:space="0" w:color="auto"/>
            <w:bottom w:val="none" w:sz="0" w:space="0" w:color="auto"/>
            <w:right w:val="none" w:sz="0" w:space="0" w:color="auto"/>
          </w:divBdr>
          <w:divsChild>
            <w:div w:id="2081825470">
              <w:marLeft w:val="1155"/>
              <w:marRight w:val="0"/>
              <w:marTop w:val="0"/>
              <w:marBottom w:val="0"/>
              <w:divBdr>
                <w:top w:val="none" w:sz="0" w:space="0" w:color="auto"/>
                <w:left w:val="none" w:sz="0" w:space="0" w:color="auto"/>
                <w:bottom w:val="none" w:sz="0" w:space="0" w:color="auto"/>
                <w:right w:val="none" w:sz="0" w:space="0" w:color="auto"/>
              </w:divBdr>
            </w:div>
            <w:div w:id="1540704125">
              <w:marLeft w:val="1155"/>
              <w:marRight w:val="0"/>
              <w:marTop w:val="0"/>
              <w:marBottom w:val="0"/>
              <w:divBdr>
                <w:top w:val="none" w:sz="0" w:space="0" w:color="auto"/>
                <w:left w:val="none" w:sz="0" w:space="0" w:color="auto"/>
                <w:bottom w:val="none" w:sz="0" w:space="0" w:color="auto"/>
                <w:right w:val="none" w:sz="0" w:space="0" w:color="auto"/>
              </w:divBdr>
            </w:div>
            <w:div w:id="727918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67170">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373364">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486190">
      <w:bodyDiv w:val="1"/>
      <w:marLeft w:val="0"/>
      <w:marRight w:val="0"/>
      <w:marTop w:val="0"/>
      <w:marBottom w:val="0"/>
      <w:divBdr>
        <w:top w:val="none" w:sz="0" w:space="0" w:color="auto"/>
        <w:left w:val="none" w:sz="0" w:space="0" w:color="auto"/>
        <w:bottom w:val="none" w:sz="0" w:space="0" w:color="auto"/>
        <w:right w:val="none" w:sz="0" w:space="0" w:color="auto"/>
      </w:divBdr>
      <w:divsChild>
        <w:div w:id="1142163148">
          <w:marLeft w:val="0"/>
          <w:marRight w:val="0"/>
          <w:marTop w:val="0"/>
          <w:marBottom w:val="0"/>
          <w:divBdr>
            <w:top w:val="none" w:sz="0" w:space="0" w:color="auto"/>
            <w:left w:val="none" w:sz="0" w:space="0" w:color="auto"/>
            <w:bottom w:val="none" w:sz="0" w:space="0" w:color="auto"/>
            <w:right w:val="none" w:sz="0" w:space="0" w:color="auto"/>
          </w:divBdr>
        </w:div>
        <w:div w:id="961838760">
          <w:marLeft w:val="0"/>
          <w:marRight w:val="0"/>
          <w:marTop w:val="150"/>
          <w:marBottom w:val="0"/>
          <w:divBdr>
            <w:top w:val="none" w:sz="0" w:space="0" w:color="auto"/>
            <w:left w:val="none" w:sz="0" w:space="0" w:color="auto"/>
            <w:bottom w:val="none" w:sz="0" w:space="0" w:color="auto"/>
            <w:right w:val="none" w:sz="0" w:space="0" w:color="auto"/>
          </w:divBdr>
          <w:divsChild>
            <w:div w:id="2093768629">
              <w:marLeft w:val="1155"/>
              <w:marRight w:val="0"/>
              <w:marTop w:val="0"/>
              <w:marBottom w:val="0"/>
              <w:divBdr>
                <w:top w:val="none" w:sz="0" w:space="0" w:color="auto"/>
                <w:left w:val="none" w:sz="0" w:space="0" w:color="auto"/>
                <w:bottom w:val="none" w:sz="0" w:space="0" w:color="auto"/>
                <w:right w:val="none" w:sz="0" w:space="0" w:color="auto"/>
              </w:divBdr>
            </w:div>
            <w:div w:id="1199125846">
              <w:marLeft w:val="1155"/>
              <w:marRight w:val="0"/>
              <w:marTop w:val="0"/>
              <w:marBottom w:val="0"/>
              <w:divBdr>
                <w:top w:val="none" w:sz="0" w:space="0" w:color="auto"/>
                <w:left w:val="none" w:sz="0" w:space="0" w:color="auto"/>
                <w:bottom w:val="none" w:sz="0" w:space="0" w:color="auto"/>
                <w:right w:val="none" w:sz="0" w:space="0" w:color="auto"/>
              </w:divBdr>
            </w:div>
            <w:div w:id="8913873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482914">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840018">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6993059">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32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53653">
      <w:bodyDiv w:val="1"/>
      <w:marLeft w:val="0"/>
      <w:marRight w:val="0"/>
      <w:marTop w:val="0"/>
      <w:marBottom w:val="0"/>
      <w:divBdr>
        <w:top w:val="none" w:sz="0" w:space="0" w:color="auto"/>
        <w:left w:val="none" w:sz="0" w:space="0" w:color="auto"/>
        <w:bottom w:val="none" w:sz="0" w:space="0" w:color="auto"/>
        <w:right w:val="none" w:sz="0" w:space="0" w:color="auto"/>
      </w:divBdr>
      <w:divsChild>
        <w:div w:id="67577645">
          <w:marLeft w:val="0"/>
          <w:marRight w:val="0"/>
          <w:marTop w:val="0"/>
          <w:marBottom w:val="0"/>
          <w:divBdr>
            <w:top w:val="none" w:sz="0" w:space="0" w:color="auto"/>
            <w:left w:val="none" w:sz="0" w:space="0" w:color="auto"/>
            <w:bottom w:val="none" w:sz="0" w:space="0" w:color="auto"/>
            <w:right w:val="none" w:sz="0" w:space="0" w:color="auto"/>
          </w:divBdr>
        </w:div>
        <w:div w:id="542332114">
          <w:marLeft w:val="0"/>
          <w:marRight w:val="0"/>
          <w:marTop w:val="150"/>
          <w:marBottom w:val="0"/>
          <w:divBdr>
            <w:top w:val="none" w:sz="0" w:space="0" w:color="auto"/>
            <w:left w:val="none" w:sz="0" w:space="0" w:color="auto"/>
            <w:bottom w:val="none" w:sz="0" w:space="0" w:color="auto"/>
            <w:right w:val="none" w:sz="0" w:space="0" w:color="auto"/>
          </w:divBdr>
          <w:divsChild>
            <w:div w:id="280191513">
              <w:marLeft w:val="1155"/>
              <w:marRight w:val="0"/>
              <w:marTop w:val="0"/>
              <w:marBottom w:val="0"/>
              <w:divBdr>
                <w:top w:val="none" w:sz="0" w:space="0" w:color="auto"/>
                <w:left w:val="none" w:sz="0" w:space="0" w:color="auto"/>
                <w:bottom w:val="none" w:sz="0" w:space="0" w:color="auto"/>
                <w:right w:val="none" w:sz="0" w:space="0" w:color="auto"/>
              </w:divBdr>
            </w:div>
            <w:div w:id="278924691">
              <w:marLeft w:val="1155"/>
              <w:marRight w:val="0"/>
              <w:marTop w:val="0"/>
              <w:marBottom w:val="0"/>
              <w:divBdr>
                <w:top w:val="none" w:sz="0" w:space="0" w:color="auto"/>
                <w:left w:val="none" w:sz="0" w:space="0" w:color="auto"/>
                <w:bottom w:val="none" w:sz="0" w:space="0" w:color="auto"/>
                <w:right w:val="none" w:sz="0" w:space="0" w:color="auto"/>
              </w:divBdr>
            </w:div>
            <w:div w:id="12997225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776667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037275">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152831">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498528">
      <w:bodyDiv w:val="1"/>
      <w:marLeft w:val="0"/>
      <w:marRight w:val="0"/>
      <w:marTop w:val="0"/>
      <w:marBottom w:val="0"/>
      <w:divBdr>
        <w:top w:val="none" w:sz="0" w:space="0" w:color="auto"/>
        <w:left w:val="none" w:sz="0" w:space="0" w:color="auto"/>
        <w:bottom w:val="none" w:sz="0" w:space="0" w:color="auto"/>
        <w:right w:val="none" w:sz="0" w:space="0" w:color="auto"/>
      </w:divBdr>
      <w:divsChild>
        <w:div w:id="1019550120">
          <w:marLeft w:val="0"/>
          <w:marRight w:val="0"/>
          <w:marTop w:val="0"/>
          <w:marBottom w:val="0"/>
          <w:divBdr>
            <w:top w:val="none" w:sz="0" w:space="0" w:color="auto"/>
            <w:left w:val="none" w:sz="0" w:space="0" w:color="auto"/>
            <w:bottom w:val="none" w:sz="0" w:space="0" w:color="auto"/>
            <w:right w:val="none" w:sz="0" w:space="0" w:color="auto"/>
          </w:divBdr>
        </w:div>
        <w:div w:id="816609730">
          <w:marLeft w:val="0"/>
          <w:marRight w:val="0"/>
          <w:marTop w:val="150"/>
          <w:marBottom w:val="0"/>
          <w:divBdr>
            <w:top w:val="none" w:sz="0" w:space="0" w:color="auto"/>
            <w:left w:val="none" w:sz="0" w:space="0" w:color="auto"/>
            <w:bottom w:val="none" w:sz="0" w:space="0" w:color="auto"/>
            <w:right w:val="none" w:sz="0" w:space="0" w:color="auto"/>
          </w:divBdr>
          <w:divsChild>
            <w:div w:id="784691446">
              <w:marLeft w:val="1155"/>
              <w:marRight w:val="0"/>
              <w:marTop w:val="0"/>
              <w:marBottom w:val="0"/>
              <w:divBdr>
                <w:top w:val="none" w:sz="0" w:space="0" w:color="auto"/>
                <w:left w:val="none" w:sz="0" w:space="0" w:color="auto"/>
                <w:bottom w:val="none" w:sz="0" w:space="0" w:color="auto"/>
                <w:right w:val="none" w:sz="0" w:space="0" w:color="auto"/>
              </w:divBdr>
            </w:div>
            <w:div w:id="957220347">
              <w:marLeft w:val="1155"/>
              <w:marRight w:val="0"/>
              <w:marTop w:val="0"/>
              <w:marBottom w:val="0"/>
              <w:divBdr>
                <w:top w:val="none" w:sz="0" w:space="0" w:color="auto"/>
                <w:left w:val="none" w:sz="0" w:space="0" w:color="auto"/>
                <w:bottom w:val="none" w:sz="0" w:space="0" w:color="auto"/>
                <w:right w:val="none" w:sz="0" w:space="0" w:color="auto"/>
              </w:divBdr>
            </w:div>
            <w:div w:id="107744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55322">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146671">
      <w:bodyDiv w:val="1"/>
      <w:marLeft w:val="0"/>
      <w:marRight w:val="0"/>
      <w:marTop w:val="0"/>
      <w:marBottom w:val="0"/>
      <w:divBdr>
        <w:top w:val="none" w:sz="0" w:space="0" w:color="auto"/>
        <w:left w:val="none" w:sz="0" w:space="0" w:color="auto"/>
        <w:bottom w:val="none" w:sz="0" w:space="0" w:color="auto"/>
        <w:right w:val="none" w:sz="0" w:space="0" w:color="auto"/>
      </w:divBdr>
    </w:div>
    <w:div w:id="54927205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59557">
      <w:bodyDiv w:val="1"/>
      <w:marLeft w:val="0"/>
      <w:marRight w:val="0"/>
      <w:marTop w:val="0"/>
      <w:marBottom w:val="0"/>
      <w:divBdr>
        <w:top w:val="none" w:sz="0" w:space="0" w:color="auto"/>
        <w:left w:val="none" w:sz="0" w:space="0" w:color="auto"/>
        <w:bottom w:val="none" w:sz="0" w:space="0" w:color="auto"/>
        <w:right w:val="none" w:sz="0" w:space="0" w:color="auto"/>
      </w:divBdr>
    </w:div>
    <w:div w:id="549535154">
      <w:bodyDiv w:val="1"/>
      <w:marLeft w:val="0"/>
      <w:marRight w:val="0"/>
      <w:marTop w:val="0"/>
      <w:marBottom w:val="0"/>
      <w:divBdr>
        <w:top w:val="none" w:sz="0" w:space="0" w:color="auto"/>
        <w:left w:val="none" w:sz="0" w:space="0" w:color="auto"/>
        <w:bottom w:val="none" w:sz="0" w:space="0" w:color="auto"/>
        <w:right w:val="none" w:sz="0" w:space="0" w:color="auto"/>
      </w:divBdr>
    </w:div>
    <w:div w:id="549655896">
      <w:bodyDiv w:val="1"/>
      <w:marLeft w:val="0"/>
      <w:marRight w:val="0"/>
      <w:marTop w:val="0"/>
      <w:marBottom w:val="0"/>
      <w:divBdr>
        <w:top w:val="none" w:sz="0" w:space="0" w:color="auto"/>
        <w:left w:val="none" w:sz="0" w:space="0" w:color="auto"/>
        <w:bottom w:val="none" w:sz="0" w:space="0" w:color="auto"/>
        <w:right w:val="none" w:sz="0" w:space="0" w:color="auto"/>
      </w:divBdr>
    </w:div>
    <w:div w:id="549925692">
      <w:bodyDiv w:val="1"/>
      <w:marLeft w:val="0"/>
      <w:marRight w:val="0"/>
      <w:marTop w:val="0"/>
      <w:marBottom w:val="0"/>
      <w:divBdr>
        <w:top w:val="none" w:sz="0" w:space="0" w:color="auto"/>
        <w:left w:val="none" w:sz="0" w:space="0" w:color="auto"/>
        <w:bottom w:val="none" w:sz="0" w:space="0" w:color="auto"/>
        <w:right w:val="none" w:sz="0" w:space="0" w:color="auto"/>
      </w:divBdr>
    </w:div>
    <w:div w:id="549997020">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6196">
      <w:bodyDiv w:val="1"/>
      <w:marLeft w:val="0"/>
      <w:marRight w:val="0"/>
      <w:marTop w:val="0"/>
      <w:marBottom w:val="0"/>
      <w:divBdr>
        <w:top w:val="none" w:sz="0" w:space="0" w:color="auto"/>
        <w:left w:val="none" w:sz="0" w:space="0" w:color="auto"/>
        <w:bottom w:val="none" w:sz="0" w:space="0" w:color="auto"/>
        <w:right w:val="none" w:sz="0" w:space="0" w:color="auto"/>
      </w:divBdr>
      <w:divsChild>
        <w:div w:id="42408705">
          <w:marLeft w:val="0"/>
          <w:marRight w:val="0"/>
          <w:marTop w:val="0"/>
          <w:marBottom w:val="0"/>
          <w:divBdr>
            <w:top w:val="none" w:sz="0" w:space="0" w:color="auto"/>
            <w:left w:val="none" w:sz="0" w:space="0" w:color="auto"/>
            <w:bottom w:val="none" w:sz="0" w:space="0" w:color="auto"/>
            <w:right w:val="none" w:sz="0" w:space="0" w:color="auto"/>
          </w:divBdr>
        </w:div>
        <w:div w:id="712775772">
          <w:marLeft w:val="0"/>
          <w:marRight w:val="0"/>
          <w:marTop w:val="150"/>
          <w:marBottom w:val="0"/>
          <w:divBdr>
            <w:top w:val="none" w:sz="0" w:space="0" w:color="auto"/>
            <w:left w:val="none" w:sz="0" w:space="0" w:color="auto"/>
            <w:bottom w:val="none" w:sz="0" w:space="0" w:color="auto"/>
            <w:right w:val="none" w:sz="0" w:space="0" w:color="auto"/>
          </w:divBdr>
          <w:divsChild>
            <w:div w:id="1794052589">
              <w:marLeft w:val="1155"/>
              <w:marRight w:val="0"/>
              <w:marTop w:val="0"/>
              <w:marBottom w:val="0"/>
              <w:divBdr>
                <w:top w:val="none" w:sz="0" w:space="0" w:color="auto"/>
                <w:left w:val="none" w:sz="0" w:space="0" w:color="auto"/>
                <w:bottom w:val="none" w:sz="0" w:space="0" w:color="auto"/>
                <w:right w:val="none" w:sz="0" w:space="0" w:color="auto"/>
              </w:divBdr>
            </w:div>
            <w:div w:id="1093473271">
              <w:marLeft w:val="1155"/>
              <w:marRight w:val="0"/>
              <w:marTop w:val="0"/>
              <w:marBottom w:val="0"/>
              <w:divBdr>
                <w:top w:val="none" w:sz="0" w:space="0" w:color="auto"/>
                <w:left w:val="none" w:sz="0" w:space="0" w:color="auto"/>
                <w:bottom w:val="none" w:sz="0" w:space="0" w:color="auto"/>
                <w:right w:val="none" w:sz="0" w:space="0" w:color="auto"/>
              </w:divBdr>
            </w:div>
            <w:div w:id="198924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657194">
      <w:bodyDiv w:val="1"/>
      <w:marLeft w:val="0"/>
      <w:marRight w:val="0"/>
      <w:marTop w:val="0"/>
      <w:marBottom w:val="0"/>
      <w:divBdr>
        <w:top w:val="none" w:sz="0" w:space="0" w:color="auto"/>
        <w:left w:val="none" w:sz="0" w:space="0" w:color="auto"/>
        <w:bottom w:val="none" w:sz="0" w:space="0" w:color="auto"/>
        <w:right w:val="none" w:sz="0" w:space="0" w:color="auto"/>
      </w:divBdr>
    </w:div>
    <w:div w:id="550700495">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23380">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3892">
      <w:bodyDiv w:val="1"/>
      <w:marLeft w:val="0"/>
      <w:marRight w:val="0"/>
      <w:marTop w:val="0"/>
      <w:marBottom w:val="0"/>
      <w:divBdr>
        <w:top w:val="none" w:sz="0" w:space="0" w:color="auto"/>
        <w:left w:val="none" w:sz="0" w:space="0" w:color="auto"/>
        <w:bottom w:val="none" w:sz="0" w:space="0" w:color="auto"/>
        <w:right w:val="none" w:sz="0" w:space="0" w:color="auto"/>
      </w:divBdr>
      <w:divsChild>
        <w:div w:id="1031492112">
          <w:marLeft w:val="0"/>
          <w:marRight w:val="0"/>
          <w:marTop w:val="0"/>
          <w:marBottom w:val="0"/>
          <w:divBdr>
            <w:top w:val="none" w:sz="0" w:space="0" w:color="auto"/>
            <w:left w:val="none" w:sz="0" w:space="0" w:color="auto"/>
            <w:bottom w:val="none" w:sz="0" w:space="0" w:color="auto"/>
            <w:right w:val="none" w:sz="0" w:space="0" w:color="auto"/>
          </w:divBdr>
        </w:div>
        <w:div w:id="629820662">
          <w:marLeft w:val="0"/>
          <w:marRight w:val="0"/>
          <w:marTop w:val="150"/>
          <w:marBottom w:val="0"/>
          <w:divBdr>
            <w:top w:val="none" w:sz="0" w:space="0" w:color="auto"/>
            <w:left w:val="none" w:sz="0" w:space="0" w:color="auto"/>
            <w:bottom w:val="none" w:sz="0" w:space="0" w:color="auto"/>
            <w:right w:val="none" w:sz="0" w:space="0" w:color="auto"/>
          </w:divBdr>
          <w:divsChild>
            <w:div w:id="1923754313">
              <w:marLeft w:val="1155"/>
              <w:marRight w:val="0"/>
              <w:marTop w:val="0"/>
              <w:marBottom w:val="0"/>
              <w:divBdr>
                <w:top w:val="none" w:sz="0" w:space="0" w:color="auto"/>
                <w:left w:val="none" w:sz="0" w:space="0" w:color="auto"/>
                <w:bottom w:val="none" w:sz="0" w:space="0" w:color="auto"/>
                <w:right w:val="none" w:sz="0" w:space="0" w:color="auto"/>
              </w:divBdr>
            </w:div>
            <w:div w:id="1806120176">
              <w:marLeft w:val="1155"/>
              <w:marRight w:val="0"/>
              <w:marTop w:val="0"/>
              <w:marBottom w:val="0"/>
              <w:divBdr>
                <w:top w:val="none" w:sz="0" w:space="0" w:color="auto"/>
                <w:left w:val="none" w:sz="0" w:space="0" w:color="auto"/>
                <w:bottom w:val="none" w:sz="0" w:space="0" w:color="auto"/>
                <w:right w:val="none" w:sz="0" w:space="0" w:color="auto"/>
              </w:divBdr>
            </w:div>
            <w:div w:id="1849557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816585">
      <w:bodyDiv w:val="1"/>
      <w:marLeft w:val="0"/>
      <w:marRight w:val="0"/>
      <w:marTop w:val="0"/>
      <w:marBottom w:val="0"/>
      <w:divBdr>
        <w:top w:val="none" w:sz="0" w:space="0" w:color="auto"/>
        <w:left w:val="none" w:sz="0" w:space="0" w:color="auto"/>
        <w:bottom w:val="none" w:sz="0" w:space="0" w:color="auto"/>
        <w:right w:val="none" w:sz="0" w:space="0" w:color="auto"/>
      </w:divBdr>
    </w:div>
    <w:div w:id="552928439">
      <w:bodyDiv w:val="1"/>
      <w:marLeft w:val="0"/>
      <w:marRight w:val="0"/>
      <w:marTop w:val="0"/>
      <w:marBottom w:val="0"/>
      <w:divBdr>
        <w:top w:val="none" w:sz="0" w:space="0" w:color="auto"/>
        <w:left w:val="none" w:sz="0" w:space="0" w:color="auto"/>
        <w:bottom w:val="none" w:sz="0" w:space="0" w:color="auto"/>
        <w:right w:val="none" w:sz="0" w:space="0" w:color="auto"/>
      </w:divBdr>
      <w:divsChild>
        <w:div w:id="1618364815">
          <w:marLeft w:val="0"/>
          <w:marRight w:val="0"/>
          <w:marTop w:val="0"/>
          <w:marBottom w:val="0"/>
          <w:divBdr>
            <w:top w:val="none" w:sz="0" w:space="0" w:color="auto"/>
            <w:left w:val="none" w:sz="0" w:space="0" w:color="auto"/>
            <w:bottom w:val="none" w:sz="0" w:space="0" w:color="auto"/>
            <w:right w:val="none" w:sz="0" w:space="0" w:color="auto"/>
          </w:divBdr>
        </w:div>
        <w:div w:id="1960527794">
          <w:marLeft w:val="0"/>
          <w:marRight w:val="0"/>
          <w:marTop w:val="150"/>
          <w:marBottom w:val="0"/>
          <w:divBdr>
            <w:top w:val="none" w:sz="0" w:space="0" w:color="auto"/>
            <w:left w:val="none" w:sz="0" w:space="0" w:color="auto"/>
            <w:bottom w:val="none" w:sz="0" w:space="0" w:color="auto"/>
            <w:right w:val="none" w:sz="0" w:space="0" w:color="auto"/>
          </w:divBdr>
          <w:divsChild>
            <w:div w:id="1456564252">
              <w:marLeft w:val="1155"/>
              <w:marRight w:val="0"/>
              <w:marTop w:val="0"/>
              <w:marBottom w:val="0"/>
              <w:divBdr>
                <w:top w:val="none" w:sz="0" w:space="0" w:color="auto"/>
                <w:left w:val="none" w:sz="0" w:space="0" w:color="auto"/>
                <w:bottom w:val="none" w:sz="0" w:space="0" w:color="auto"/>
                <w:right w:val="none" w:sz="0" w:space="0" w:color="auto"/>
              </w:divBdr>
            </w:div>
            <w:div w:id="359824798">
              <w:marLeft w:val="1155"/>
              <w:marRight w:val="0"/>
              <w:marTop w:val="0"/>
              <w:marBottom w:val="0"/>
              <w:divBdr>
                <w:top w:val="none" w:sz="0" w:space="0" w:color="auto"/>
                <w:left w:val="none" w:sz="0" w:space="0" w:color="auto"/>
                <w:bottom w:val="none" w:sz="0" w:space="0" w:color="auto"/>
                <w:right w:val="none" w:sz="0" w:space="0" w:color="auto"/>
              </w:divBdr>
            </w:div>
            <w:div w:id="13087847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2929523">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084375">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660401">
      <w:bodyDiv w:val="1"/>
      <w:marLeft w:val="0"/>
      <w:marRight w:val="0"/>
      <w:marTop w:val="0"/>
      <w:marBottom w:val="0"/>
      <w:divBdr>
        <w:top w:val="none" w:sz="0" w:space="0" w:color="auto"/>
        <w:left w:val="none" w:sz="0" w:space="0" w:color="auto"/>
        <w:bottom w:val="none" w:sz="0" w:space="0" w:color="auto"/>
        <w:right w:val="none" w:sz="0" w:space="0" w:color="auto"/>
      </w:divBdr>
      <w:divsChild>
        <w:div w:id="1509101010">
          <w:marLeft w:val="0"/>
          <w:marRight w:val="0"/>
          <w:marTop w:val="0"/>
          <w:marBottom w:val="0"/>
          <w:divBdr>
            <w:top w:val="none" w:sz="0" w:space="0" w:color="auto"/>
            <w:left w:val="none" w:sz="0" w:space="0" w:color="auto"/>
            <w:bottom w:val="none" w:sz="0" w:space="0" w:color="auto"/>
            <w:right w:val="none" w:sz="0" w:space="0" w:color="auto"/>
          </w:divBdr>
        </w:div>
        <w:div w:id="1221211444">
          <w:marLeft w:val="0"/>
          <w:marRight w:val="0"/>
          <w:marTop w:val="150"/>
          <w:marBottom w:val="0"/>
          <w:divBdr>
            <w:top w:val="none" w:sz="0" w:space="0" w:color="auto"/>
            <w:left w:val="none" w:sz="0" w:space="0" w:color="auto"/>
            <w:bottom w:val="none" w:sz="0" w:space="0" w:color="auto"/>
            <w:right w:val="none" w:sz="0" w:space="0" w:color="auto"/>
          </w:divBdr>
          <w:divsChild>
            <w:div w:id="1816682753">
              <w:marLeft w:val="1155"/>
              <w:marRight w:val="0"/>
              <w:marTop w:val="0"/>
              <w:marBottom w:val="0"/>
              <w:divBdr>
                <w:top w:val="none" w:sz="0" w:space="0" w:color="auto"/>
                <w:left w:val="none" w:sz="0" w:space="0" w:color="auto"/>
                <w:bottom w:val="none" w:sz="0" w:space="0" w:color="auto"/>
                <w:right w:val="none" w:sz="0" w:space="0" w:color="auto"/>
              </w:divBdr>
            </w:div>
            <w:div w:id="2085686702">
              <w:marLeft w:val="1155"/>
              <w:marRight w:val="0"/>
              <w:marTop w:val="0"/>
              <w:marBottom w:val="0"/>
              <w:divBdr>
                <w:top w:val="none" w:sz="0" w:space="0" w:color="auto"/>
                <w:left w:val="none" w:sz="0" w:space="0" w:color="auto"/>
                <w:bottom w:val="none" w:sz="0" w:space="0" w:color="auto"/>
                <w:right w:val="none" w:sz="0" w:space="0" w:color="auto"/>
              </w:divBdr>
            </w:div>
            <w:div w:id="1699499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366275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3977115">
      <w:bodyDiv w:val="1"/>
      <w:marLeft w:val="0"/>
      <w:marRight w:val="0"/>
      <w:marTop w:val="0"/>
      <w:marBottom w:val="0"/>
      <w:divBdr>
        <w:top w:val="none" w:sz="0" w:space="0" w:color="auto"/>
        <w:left w:val="none" w:sz="0" w:space="0" w:color="auto"/>
        <w:bottom w:val="none" w:sz="0" w:space="0" w:color="auto"/>
        <w:right w:val="none" w:sz="0" w:space="0" w:color="auto"/>
      </w:divBdr>
      <w:divsChild>
        <w:div w:id="788206195">
          <w:marLeft w:val="0"/>
          <w:marRight w:val="0"/>
          <w:marTop w:val="0"/>
          <w:marBottom w:val="0"/>
          <w:divBdr>
            <w:top w:val="none" w:sz="0" w:space="0" w:color="auto"/>
            <w:left w:val="none" w:sz="0" w:space="0" w:color="auto"/>
            <w:bottom w:val="none" w:sz="0" w:space="0" w:color="auto"/>
            <w:right w:val="none" w:sz="0" w:space="0" w:color="auto"/>
          </w:divBdr>
        </w:div>
        <w:div w:id="1002120689">
          <w:marLeft w:val="0"/>
          <w:marRight w:val="0"/>
          <w:marTop w:val="150"/>
          <w:marBottom w:val="0"/>
          <w:divBdr>
            <w:top w:val="none" w:sz="0" w:space="0" w:color="auto"/>
            <w:left w:val="none" w:sz="0" w:space="0" w:color="auto"/>
            <w:bottom w:val="none" w:sz="0" w:space="0" w:color="auto"/>
            <w:right w:val="none" w:sz="0" w:space="0" w:color="auto"/>
          </w:divBdr>
          <w:divsChild>
            <w:div w:id="140276631">
              <w:marLeft w:val="1155"/>
              <w:marRight w:val="0"/>
              <w:marTop w:val="0"/>
              <w:marBottom w:val="0"/>
              <w:divBdr>
                <w:top w:val="none" w:sz="0" w:space="0" w:color="auto"/>
                <w:left w:val="none" w:sz="0" w:space="0" w:color="auto"/>
                <w:bottom w:val="none" w:sz="0" w:space="0" w:color="auto"/>
                <w:right w:val="none" w:sz="0" w:space="0" w:color="auto"/>
              </w:divBdr>
            </w:div>
            <w:div w:id="88082608">
              <w:marLeft w:val="1155"/>
              <w:marRight w:val="0"/>
              <w:marTop w:val="0"/>
              <w:marBottom w:val="0"/>
              <w:divBdr>
                <w:top w:val="none" w:sz="0" w:space="0" w:color="auto"/>
                <w:left w:val="none" w:sz="0" w:space="0" w:color="auto"/>
                <w:bottom w:val="none" w:sz="0" w:space="0" w:color="auto"/>
                <w:right w:val="none" w:sz="0" w:space="0" w:color="auto"/>
              </w:divBdr>
            </w:div>
            <w:div w:id="1112633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23493">
      <w:bodyDiv w:val="1"/>
      <w:marLeft w:val="0"/>
      <w:marRight w:val="0"/>
      <w:marTop w:val="0"/>
      <w:marBottom w:val="0"/>
      <w:divBdr>
        <w:top w:val="none" w:sz="0" w:space="0" w:color="auto"/>
        <w:left w:val="none" w:sz="0" w:space="0" w:color="auto"/>
        <w:bottom w:val="none" w:sz="0" w:space="0" w:color="auto"/>
        <w:right w:val="none" w:sz="0" w:space="0" w:color="auto"/>
      </w:divBdr>
      <w:divsChild>
        <w:div w:id="1057705042">
          <w:marLeft w:val="0"/>
          <w:marRight w:val="0"/>
          <w:marTop w:val="0"/>
          <w:marBottom w:val="0"/>
          <w:divBdr>
            <w:top w:val="none" w:sz="0" w:space="0" w:color="auto"/>
            <w:left w:val="none" w:sz="0" w:space="0" w:color="auto"/>
            <w:bottom w:val="none" w:sz="0" w:space="0" w:color="auto"/>
            <w:right w:val="none" w:sz="0" w:space="0" w:color="auto"/>
          </w:divBdr>
        </w:div>
        <w:div w:id="836534242">
          <w:marLeft w:val="0"/>
          <w:marRight w:val="0"/>
          <w:marTop w:val="150"/>
          <w:marBottom w:val="0"/>
          <w:divBdr>
            <w:top w:val="none" w:sz="0" w:space="0" w:color="auto"/>
            <w:left w:val="none" w:sz="0" w:space="0" w:color="auto"/>
            <w:bottom w:val="none" w:sz="0" w:space="0" w:color="auto"/>
            <w:right w:val="none" w:sz="0" w:space="0" w:color="auto"/>
          </w:divBdr>
          <w:divsChild>
            <w:div w:id="1718892004">
              <w:marLeft w:val="1155"/>
              <w:marRight w:val="0"/>
              <w:marTop w:val="0"/>
              <w:marBottom w:val="0"/>
              <w:divBdr>
                <w:top w:val="none" w:sz="0" w:space="0" w:color="auto"/>
                <w:left w:val="none" w:sz="0" w:space="0" w:color="auto"/>
                <w:bottom w:val="none" w:sz="0" w:space="0" w:color="auto"/>
                <w:right w:val="none" w:sz="0" w:space="0" w:color="auto"/>
              </w:divBdr>
            </w:div>
            <w:div w:id="364868105">
              <w:marLeft w:val="1155"/>
              <w:marRight w:val="0"/>
              <w:marTop w:val="0"/>
              <w:marBottom w:val="0"/>
              <w:divBdr>
                <w:top w:val="none" w:sz="0" w:space="0" w:color="auto"/>
                <w:left w:val="none" w:sz="0" w:space="0" w:color="auto"/>
                <w:bottom w:val="none" w:sz="0" w:space="0" w:color="auto"/>
                <w:right w:val="none" w:sz="0" w:space="0" w:color="auto"/>
              </w:divBdr>
            </w:div>
            <w:div w:id="1957590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312826">
      <w:bodyDiv w:val="1"/>
      <w:marLeft w:val="0"/>
      <w:marRight w:val="0"/>
      <w:marTop w:val="0"/>
      <w:marBottom w:val="0"/>
      <w:divBdr>
        <w:top w:val="none" w:sz="0" w:space="0" w:color="auto"/>
        <w:left w:val="none" w:sz="0" w:space="0" w:color="auto"/>
        <w:bottom w:val="none" w:sz="0" w:space="0" w:color="auto"/>
        <w:right w:val="none" w:sz="0" w:space="0" w:color="auto"/>
      </w:divBdr>
    </w:div>
    <w:div w:id="554508824">
      <w:bodyDiv w:val="1"/>
      <w:marLeft w:val="0"/>
      <w:marRight w:val="0"/>
      <w:marTop w:val="0"/>
      <w:marBottom w:val="0"/>
      <w:divBdr>
        <w:top w:val="none" w:sz="0" w:space="0" w:color="auto"/>
        <w:left w:val="none" w:sz="0" w:space="0" w:color="auto"/>
        <w:bottom w:val="none" w:sz="0" w:space="0" w:color="auto"/>
        <w:right w:val="none" w:sz="0" w:space="0" w:color="auto"/>
      </w:divBdr>
      <w:divsChild>
        <w:div w:id="1226188683">
          <w:marLeft w:val="0"/>
          <w:marRight w:val="0"/>
          <w:marTop w:val="0"/>
          <w:marBottom w:val="0"/>
          <w:divBdr>
            <w:top w:val="none" w:sz="0" w:space="0" w:color="auto"/>
            <w:left w:val="none" w:sz="0" w:space="0" w:color="auto"/>
            <w:bottom w:val="none" w:sz="0" w:space="0" w:color="auto"/>
            <w:right w:val="none" w:sz="0" w:space="0" w:color="auto"/>
          </w:divBdr>
        </w:div>
        <w:div w:id="1429890426">
          <w:marLeft w:val="0"/>
          <w:marRight w:val="0"/>
          <w:marTop w:val="150"/>
          <w:marBottom w:val="0"/>
          <w:divBdr>
            <w:top w:val="none" w:sz="0" w:space="0" w:color="auto"/>
            <w:left w:val="none" w:sz="0" w:space="0" w:color="auto"/>
            <w:bottom w:val="none" w:sz="0" w:space="0" w:color="auto"/>
            <w:right w:val="none" w:sz="0" w:space="0" w:color="auto"/>
          </w:divBdr>
          <w:divsChild>
            <w:div w:id="713193556">
              <w:marLeft w:val="1155"/>
              <w:marRight w:val="0"/>
              <w:marTop w:val="0"/>
              <w:marBottom w:val="0"/>
              <w:divBdr>
                <w:top w:val="none" w:sz="0" w:space="0" w:color="auto"/>
                <w:left w:val="none" w:sz="0" w:space="0" w:color="auto"/>
                <w:bottom w:val="none" w:sz="0" w:space="0" w:color="auto"/>
                <w:right w:val="none" w:sz="0" w:space="0" w:color="auto"/>
              </w:divBdr>
            </w:div>
            <w:div w:id="1810589479">
              <w:marLeft w:val="1155"/>
              <w:marRight w:val="0"/>
              <w:marTop w:val="0"/>
              <w:marBottom w:val="0"/>
              <w:divBdr>
                <w:top w:val="none" w:sz="0" w:space="0" w:color="auto"/>
                <w:left w:val="none" w:sz="0" w:space="0" w:color="auto"/>
                <w:bottom w:val="none" w:sz="0" w:space="0" w:color="auto"/>
                <w:right w:val="none" w:sz="0" w:space="0" w:color="auto"/>
              </w:divBdr>
            </w:div>
            <w:div w:id="1608346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311865">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5972077">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478682">
      <w:bodyDiv w:val="1"/>
      <w:marLeft w:val="0"/>
      <w:marRight w:val="0"/>
      <w:marTop w:val="0"/>
      <w:marBottom w:val="0"/>
      <w:divBdr>
        <w:top w:val="none" w:sz="0" w:space="0" w:color="auto"/>
        <w:left w:val="none" w:sz="0" w:space="0" w:color="auto"/>
        <w:bottom w:val="none" w:sz="0" w:space="0" w:color="auto"/>
        <w:right w:val="none" w:sz="0" w:space="0" w:color="auto"/>
      </w:divBdr>
    </w:div>
    <w:div w:id="557516850">
      <w:bodyDiv w:val="1"/>
      <w:marLeft w:val="0"/>
      <w:marRight w:val="0"/>
      <w:marTop w:val="0"/>
      <w:marBottom w:val="0"/>
      <w:divBdr>
        <w:top w:val="none" w:sz="0" w:space="0" w:color="auto"/>
        <w:left w:val="none" w:sz="0" w:space="0" w:color="auto"/>
        <w:bottom w:val="none" w:sz="0" w:space="0" w:color="auto"/>
        <w:right w:val="none" w:sz="0" w:space="0" w:color="auto"/>
      </w:divBdr>
      <w:divsChild>
        <w:div w:id="90199829">
          <w:marLeft w:val="0"/>
          <w:marRight w:val="0"/>
          <w:marTop w:val="0"/>
          <w:marBottom w:val="0"/>
          <w:divBdr>
            <w:top w:val="none" w:sz="0" w:space="0" w:color="auto"/>
            <w:left w:val="none" w:sz="0" w:space="0" w:color="auto"/>
            <w:bottom w:val="none" w:sz="0" w:space="0" w:color="auto"/>
            <w:right w:val="none" w:sz="0" w:space="0" w:color="auto"/>
          </w:divBdr>
        </w:div>
        <w:div w:id="287708646">
          <w:marLeft w:val="0"/>
          <w:marRight w:val="0"/>
          <w:marTop w:val="150"/>
          <w:marBottom w:val="0"/>
          <w:divBdr>
            <w:top w:val="none" w:sz="0" w:space="0" w:color="auto"/>
            <w:left w:val="none" w:sz="0" w:space="0" w:color="auto"/>
            <w:bottom w:val="none" w:sz="0" w:space="0" w:color="auto"/>
            <w:right w:val="none" w:sz="0" w:space="0" w:color="auto"/>
          </w:divBdr>
          <w:divsChild>
            <w:div w:id="1130709367">
              <w:marLeft w:val="1155"/>
              <w:marRight w:val="0"/>
              <w:marTop w:val="0"/>
              <w:marBottom w:val="0"/>
              <w:divBdr>
                <w:top w:val="none" w:sz="0" w:space="0" w:color="auto"/>
                <w:left w:val="none" w:sz="0" w:space="0" w:color="auto"/>
                <w:bottom w:val="none" w:sz="0" w:space="0" w:color="auto"/>
                <w:right w:val="none" w:sz="0" w:space="0" w:color="auto"/>
              </w:divBdr>
            </w:div>
            <w:div w:id="382952284">
              <w:marLeft w:val="1155"/>
              <w:marRight w:val="0"/>
              <w:marTop w:val="0"/>
              <w:marBottom w:val="0"/>
              <w:divBdr>
                <w:top w:val="none" w:sz="0" w:space="0" w:color="auto"/>
                <w:left w:val="none" w:sz="0" w:space="0" w:color="auto"/>
                <w:bottom w:val="none" w:sz="0" w:space="0" w:color="auto"/>
                <w:right w:val="none" w:sz="0" w:space="0" w:color="auto"/>
              </w:divBdr>
            </w:div>
            <w:div w:id="1561749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9028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1393">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052732">
      <w:bodyDiv w:val="1"/>
      <w:marLeft w:val="0"/>
      <w:marRight w:val="0"/>
      <w:marTop w:val="0"/>
      <w:marBottom w:val="0"/>
      <w:divBdr>
        <w:top w:val="none" w:sz="0" w:space="0" w:color="auto"/>
        <w:left w:val="none" w:sz="0" w:space="0" w:color="auto"/>
        <w:bottom w:val="none" w:sz="0" w:space="0" w:color="auto"/>
        <w:right w:val="none" w:sz="0" w:space="0" w:color="auto"/>
      </w:divBdr>
    </w:div>
    <w:div w:id="55909724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364312">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4680">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017">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0593">
      <w:bodyDiv w:val="1"/>
      <w:marLeft w:val="0"/>
      <w:marRight w:val="0"/>
      <w:marTop w:val="0"/>
      <w:marBottom w:val="0"/>
      <w:divBdr>
        <w:top w:val="none" w:sz="0" w:space="0" w:color="auto"/>
        <w:left w:val="none" w:sz="0" w:space="0" w:color="auto"/>
        <w:bottom w:val="none" w:sz="0" w:space="0" w:color="auto"/>
        <w:right w:val="none" w:sz="0" w:space="0" w:color="auto"/>
      </w:divBdr>
      <w:divsChild>
        <w:div w:id="638075606">
          <w:marLeft w:val="0"/>
          <w:marRight w:val="0"/>
          <w:marTop w:val="0"/>
          <w:marBottom w:val="0"/>
          <w:divBdr>
            <w:top w:val="none" w:sz="0" w:space="0" w:color="auto"/>
            <w:left w:val="none" w:sz="0" w:space="0" w:color="auto"/>
            <w:bottom w:val="none" w:sz="0" w:space="0" w:color="auto"/>
            <w:right w:val="none" w:sz="0" w:space="0" w:color="auto"/>
          </w:divBdr>
        </w:div>
        <w:div w:id="61560465">
          <w:marLeft w:val="0"/>
          <w:marRight w:val="0"/>
          <w:marTop w:val="150"/>
          <w:marBottom w:val="0"/>
          <w:divBdr>
            <w:top w:val="none" w:sz="0" w:space="0" w:color="auto"/>
            <w:left w:val="none" w:sz="0" w:space="0" w:color="auto"/>
            <w:bottom w:val="none" w:sz="0" w:space="0" w:color="auto"/>
            <w:right w:val="none" w:sz="0" w:space="0" w:color="auto"/>
          </w:divBdr>
          <w:divsChild>
            <w:div w:id="901673894">
              <w:marLeft w:val="1155"/>
              <w:marRight w:val="0"/>
              <w:marTop w:val="0"/>
              <w:marBottom w:val="0"/>
              <w:divBdr>
                <w:top w:val="none" w:sz="0" w:space="0" w:color="auto"/>
                <w:left w:val="none" w:sz="0" w:space="0" w:color="auto"/>
                <w:bottom w:val="none" w:sz="0" w:space="0" w:color="auto"/>
                <w:right w:val="none" w:sz="0" w:space="0" w:color="auto"/>
              </w:divBdr>
            </w:div>
            <w:div w:id="1549226495">
              <w:marLeft w:val="1155"/>
              <w:marRight w:val="0"/>
              <w:marTop w:val="0"/>
              <w:marBottom w:val="0"/>
              <w:divBdr>
                <w:top w:val="none" w:sz="0" w:space="0" w:color="auto"/>
                <w:left w:val="none" w:sz="0" w:space="0" w:color="auto"/>
                <w:bottom w:val="none" w:sz="0" w:space="0" w:color="auto"/>
                <w:right w:val="none" w:sz="0" w:space="0" w:color="auto"/>
              </w:divBdr>
            </w:div>
            <w:div w:id="111771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444890">
      <w:bodyDiv w:val="1"/>
      <w:marLeft w:val="0"/>
      <w:marRight w:val="0"/>
      <w:marTop w:val="0"/>
      <w:marBottom w:val="0"/>
      <w:divBdr>
        <w:top w:val="none" w:sz="0" w:space="0" w:color="auto"/>
        <w:left w:val="none" w:sz="0" w:space="0" w:color="auto"/>
        <w:bottom w:val="none" w:sz="0" w:space="0" w:color="auto"/>
        <w:right w:val="none" w:sz="0" w:space="0" w:color="auto"/>
      </w:divBdr>
    </w:div>
    <w:div w:id="562519463">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2983516">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033538">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66963">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341927">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534455">
      <w:bodyDiv w:val="1"/>
      <w:marLeft w:val="0"/>
      <w:marRight w:val="0"/>
      <w:marTop w:val="0"/>
      <w:marBottom w:val="0"/>
      <w:divBdr>
        <w:top w:val="none" w:sz="0" w:space="0" w:color="auto"/>
        <w:left w:val="none" w:sz="0" w:space="0" w:color="auto"/>
        <w:bottom w:val="none" w:sz="0" w:space="0" w:color="auto"/>
        <w:right w:val="none" w:sz="0" w:space="0" w:color="auto"/>
      </w:divBdr>
    </w:div>
    <w:div w:id="564609861">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880748">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5879">
      <w:bodyDiv w:val="1"/>
      <w:marLeft w:val="0"/>
      <w:marRight w:val="0"/>
      <w:marTop w:val="0"/>
      <w:marBottom w:val="0"/>
      <w:divBdr>
        <w:top w:val="none" w:sz="0" w:space="0" w:color="auto"/>
        <w:left w:val="none" w:sz="0" w:space="0" w:color="auto"/>
        <w:bottom w:val="none" w:sz="0" w:space="0" w:color="auto"/>
        <w:right w:val="none" w:sz="0" w:space="0" w:color="auto"/>
      </w:divBdr>
      <w:divsChild>
        <w:div w:id="1814524574">
          <w:marLeft w:val="0"/>
          <w:marRight w:val="0"/>
          <w:marTop w:val="0"/>
          <w:marBottom w:val="0"/>
          <w:divBdr>
            <w:top w:val="none" w:sz="0" w:space="0" w:color="auto"/>
            <w:left w:val="none" w:sz="0" w:space="0" w:color="auto"/>
            <w:bottom w:val="none" w:sz="0" w:space="0" w:color="auto"/>
            <w:right w:val="none" w:sz="0" w:space="0" w:color="auto"/>
          </w:divBdr>
        </w:div>
        <w:div w:id="629552863">
          <w:marLeft w:val="0"/>
          <w:marRight w:val="0"/>
          <w:marTop w:val="150"/>
          <w:marBottom w:val="0"/>
          <w:divBdr>
            <w:top w:val="none" w:sz="0" w:space="0" w:color="auto"/>
            <w:left w:val="none" w:sz="0" w:space="0" w:color="auto"/>
            <w:bottom w:val="none" w:sz="0" w:space="0" w:color="auto"/>
            <w:right w:val="none" w:sz="0" w:space="0" w:color="auto"/>
          </w:divBdr>
          <w:divsChild>
            <w:div w:id="1843858435">
              <w:marLeft w:val="1155"/>
              <w:marRight w:val="0"/>
              <w:marTop w:val="0"/>
              <w:marBottom w:val="0"/>
              <w:divBdr>
                <w:top w:val="none" w:sz="0" w:space="0" w:color="auto"/>
                <w:left w:val="none" w:sz="0" w:space="0" w:color="auto"/>
                <w:bottom w:val="none" w:sz="0" w:space="0" w:color="auto"/>
                <w:right w:val="none" w:sz="0" w:space="0" w:color="auto"/>
              </w:divBdr>
            </w:div>
            <w:div w:id="1496610511">
              <w:marLeft w:val="1155"/>
              <w:marRight w:val="0"/>
              <w:marTop w:val="0"/>
              <w:marBottom w:val="0"/>
              <w:divBdr>
                <w:top w:val="none" w:sz="0" w:space="0" w:color="auto"/>
                <w:left w:val="none" w:sz="0" w:space="0" w:color="auto"/>
                <w:bottom w:val="none" w:sz="0" w:space="0" w:color="auto"/>
                <w:right w:val="none" w:sz="0" w:space="0" w:color="auto"/>
              </w:divBdr>
            </w:div>
            <w:div w:id="253762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5651505">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840906">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5921308">
      <w:bodyDiv w:val="1"/>
      <w:marLeft w:val="0"/>
      <w:marRight w:val="0"/>
      <w:marTop w:val="0"/>
      <w:marBottom w:val="0"/>
      <w:divBdr>
        <w:top w:val="none" w:sz="0" w:space="0" w:color="auto"/>
        <w:left w:val="none" w:sz="0" w:space="0" w:color="auto"/>
        <w:bottom w:val="none" w:sz="0" w:space="0" w:color="auto"/>
        <w:right w:val="none" w:sz="0" w:space="0" w:color="auto"/>
      </w:divBdr>
    </w:div>
    <w:div w:id="56603786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7027">
      <w:bodyDiv w:val="1"/>
      <w:marLeft w:val="0"/>
      <w:marRight w:val="0"/>
      <w:marTop w:val="0"/>
      <w:marBottom w:val="0"/>
      <w:divBdr>
        <w:top w:val="none" w:sz="0" w:space="0" w:color="auto"/>
        <w:left w:val="none" w:sz="0" w:space="0" w:color="auto"/>
        <w:bottom w:val="none" w:sz="0" w:space="0" w:color="auto"/>
        <w:right w:val="none" w:sz="0" w:space="0" w:color="auto"/>
      </w:divBdr>
      <w:divsChild>
        <w:div w:id="1822580206">
          <w:marLeft w:val="0"/>
          <w:marRight w:val="0"/>
          <w:marTop w:val="0"/>
          <w:marBottom w:val="0"/>
          <w:divBdr>
            <w:top w:val="none" w:sz="0" w:space="0" w:color="auto"/>
            <w:left w:val="none" w:sz="0" w:space="0" w:color="auto"/>
            <w:bottom w:val="none" w:sz="0" w:space="0" w:color="auto"/>
            <w:right w:val="none" w:sz="0" w:space="0" w:color="auto"/>
          </w:divBdr>
        </w:div>
        <w:div w:id="650450019">
          <w:marLeft w:val="0"/>
          <w:marRight w:val="0"/>
          <w:marTop w:val="150"/>
          <w:marBottom w:val="0"/>
          <w:divBdr>
            <w:top w:val="none" w:sz="0" w:space="0" w:color="auto"/>
            <w:left w:val="none" w:sz="0" w:space="0" w:color="auto"/>
            <w:bottom w:val="none" w:sz="0" w:space="0" w:color="auto"/>
            <w:right w:val="none" w:sz="0" w:space="0" w:color="auto"/>
          </w:divBdr>
          <w:divsChild>
            <w:div w:id="1985625230">
              <w:marLeft w:val="1155"/>
              <w:marRight w:val="0"/>
              <w:marTop w:val="0"/>
              <w:marBottom w:val="0"/>
              <w:divBdr>
                <w:top w:val="none" w:sz="0" w:space="0" w:color="auto"/>
                <w:left w:val="none" w:sz="0" w:space="0" w:color="auto"/>
                <w:bottom w:val="none" w:sz="0" w:space="0" w:color="auto"/>
                <w:right w:val="none" w:sz="0" w:space="0" w:color="auto"/>
              </w:divBdr>
            </w:div>
            <w:div w:id="608900604">
              <w:marLeft w:val="1155"/>
              <w:marRight w:val="0"/>
              <w:marTop w:val="0"/>
              <w:marBottom w:val="0"/>
              <w:divBdr>
                <w:top w:val="none" w:sz="0" w:space="0" w:color="auto"/>
                <w:left w:val="none" w:sz="0" w:space="0" w:color="auto"/>
                <w:bottom w:val="none" w:sz="0" w:space="0" w:color="auto"/>
                <w:right w:val="none" w:sz="0" w:space="0" w:color="auto"/>
              </w:divBdr>
            </w:div>
            <w:div w:id="16084606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6379671">
      <w:bodyDiv w:val="1"/>
      <w:marLeft w:val="0"/>
      <w:marRight w:val="0"/>
      <w:marTop w:val="0"/>
      <w:marBottom w:val="0"/>
      <w:divBdr>
        <w:top w:val="none" w:sz="0" w:space="0" w:color="auto"/>
        <w:left w:val="none" w:sz="0" w:space="0" w:color="auto"/>
        <w:bottom w:val="none" w:sz="0" w:space="0" w:color="auto"/>
        <w:right w:val="none" w:sz="0" w:space="0" w:color="auto"/>
      </w:divBdr>
    </w:div>
    <w:div w:id="566381523">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4920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3527">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00564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0594">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611717">
      <w:bodyDiv w:val="1"/>
      <w:marLeft w:val="0"/>
      <w:marRight w:val="0"/>
      <w:marTop w:val="0"/>
      <w:marBottom w:val="0"/>
      <w:divBdr>
        <w:top w:val="none" w:sz="0" w:space="0" w:color="auto"/>
        <w:left w:val="none" w:sz="0" w:space="0" w:color="auto"/>
        <w:bottom w:val="none" w:sz="0" w:space="0" w:color="auto"/>
        <w:right w:val="none" w:sz="0" w:space="0" w:color="auto"/>
      </w:divBdr>
      <w:divsChild>
        <w:div w:id="1503817229">
          <w:marLeft w:val="0"/>
          <w:marRight w:val="0"/>
          <w:marTop w:val="0"/>
          <w:marBottom w:val="0"/>
          <w:divBdr>
            <w:top w:val="none" w:sz="0" w:space="0" w:color="auto"/>
            <w:left w:val="none" w:sz="0" w:space="0" w:color="auto"/>
            <w:bottom w:val="none" w:sz="0" w:space="0" w:color="auto"/>
            <w:right w:val="none" w:sz="0" w:space="0" w:color="auto"/>
          </w:divBdr>
        </w:div>
        <w:div w:id="452746351">
          <w:marLeft w:val="0"/>
          <w:marRight w:val="0"/>
          <w:marTop w:val="150"/>
          <w:marBottom w:val="0"/>
          <w:divBdr>
            <w:top w:val="none" w:sz="0" w:space="0" w:color="auto"/>
            <w:left w:val="none" w:sz="0" w:space="0" w:color="auto"/>
            <w:bottom w:val="none" w:sz="0" w:space="0" w:color="auto"/>
            <w:right w:val="none" w:sz="0" w:space="0" w:color="auto"/>
          </w:divBdr>
          <w:divsChild>
            <w:div w:id="978345285">
              <w:marLeft w:val="1155"/>
              <w:marRight w:val="0"/>
              <w:marTop w:val="0"/>
              <w:marBottom w:val="0"/>
              <w:divBdr>
                <w:top w:val="none" w:sz="0" w:space="0" w:color="auto"/>
                <w:left w:val="none" w:sz="0" w:space="0" w:color="auto"/>
                <w:bottom w:val="none" w:sz="0" w:space="0" w:color="auto"/>
                <w:right w:val="none" w:sz="0" w:space="0" w:color="auto"/>
              </w:divBdr>
            </w:div>
            <w:div w:id="1123764784">
              <w:marLeft w:val="1155"/>
              <w:marRight w:val="0"/>
              <w:marTop w:val="0"/>
              <w:marBottom w:val="0"/>
              <w:divBdr>
                <w:top w:val="none" w:sz="0" w:space="0" w:color="auto"/>
                <w:left w:val="none" w:sz="0" w:space="0" w:color="auto"/>
                <w:bottom w:val="none" w:sz="0" w:space="0" w:color="auto"/>
                <w:right w:val="none" w:sz="0" w:space="0" w:color="auto"/>
              </w:divBdr>
            </w:div>
            <w:div w:id="607202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68728643">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07478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12434">
      <w:bodyDiv w:val="1"/>
      <w:marLeft w:val="0"/>
      <w:marRight w:val="0"/>
      <w:marTop w:val="0"/>
      <w:marBottom w:val="0"/>
      <w:divBdr>
        <w:top w:val="none" w:sz="0" w:space="0" w:color="auto"/>
        <w:left w:val="none" w:sz="0" w:space="0" w:color="auto"/>
        <w:bottom w:val="none" w:sz="0" w:space="0" w:color="auto"/>
        <w:right w:val="none" w:sz="0" w:space="0" w:color="auto"/>
      </w:divBdr>
    </w:div>
    <w:div w:id="569735523">
      <w:bodyDiv w:val="1"/>
      <w:marLeft w:val="0"/>
      <w:marRight w:val="0"/>
      <w:marTop w:val="0"/>
      <w:marBottom w:val="0"/>
      <w:divBdr>
        <w:top w:val="none" w:sz="0" w:space="0" w:color="auto"/>
        <w:left w:val="none" w:sz="0" w:space="0" w:color="auto"/>
        <w:bottom w:val="none" w:sz="0" w:space="0" w:color="auto"/>
        <w:right w:val="none" w:sz="0" w:space="0" w:color="auto"/>
      </w:divBdr>
    </w:div>
    <w:div w:id="569775208">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4669">
      <w:bodyDiv w:val="1"/>
      <w:marLeft w:val="0"/>
      <w:marRight w:val="0"/>
      <w:marTop w:val="0"/>
      <w:marBottom w:val="0"/>
      <w:divBdr>
        <w:top w:val="none" w:sz="0" w:space="0" w:color="auto"/>
        <w:left w:val="none" w:sz="0" w:space="0" w:color="auto"/>
        <w:bottom w:val="none" w:sz="0" w:space="0" w:color="auto"/>
        <w:right w:val="none" w:sz="0" w:space="0" w:color="auto"/>
      </w:divBdr>
      <w:divsChild>
        <w:div w:id="360858892">
          <w:marLeft w:val="0"/>
          <w:marRight w:val="0"/>
          <w:marTop w:val="0"/>
          <w:marBottom w:val="0"/>
          <w:divBdr>
            <w:top w:val="none" w:sz="0" w:space="0" w:color="auto"/>
            <w:left w:val="none" w:sz="0" w:space="0" w:color="auto"/>
            <w:bottom w:val="none" w:sz="0" w:space="0" w:color="auto"/>
            <w:right w:val="none" w:sz="0" w:space="0" w:color="auto"/>
          </w:divBdr>
        </w:div>
        <w:div w:id="888420543">
          <w:marLeft w:val="0"/>
          <w:marRight w:val="0"/>
          <w:marTop w:val="150"/>
          <w:marBottom w:val="0"/>
          <w:divBdr>
            <w:top w:val="none" w:sz="0" w:space="0" w:color="auto"/>
            <w:left w:val="none" w:sz="0" w:space="0" w:color="auto"/>
            <w:bottom w:val="none" w:sz="0" w:space="0" w:color="auto"/>
            <w:right w:val="none" w:sz="0" w:space="0" w:color="auto"/>
          </w:divBdr>
          <w:divsChild>
            <w:div w:id="2142451694">
              <w:marLeft w:val="1155"/>
              <w:marRight w:val="0"/>
              <w:marTop w:val="0"/>
              <w:marBottom w:val="0"/>
              <w:divBdr>
                <w:top w:val="none" w:sz="0" w:space="0" w:color="auto"/>
                <w:left w:val="none" w:sz="0" w:space="0" w:color="auto"/>
                <w:bottom w:val="none" w:sz="0" w:space="0" w:color="auto"/>
                <w:right w:val="none" w:sz="0" w:space="0" w:color="auto"/>
              </w:divBdr>
            </w:div>
            <w:div w:id="1294869909">
              <w:marLeft w:val="1155"/>
              <w:marRight w:val="0"/>
              <w:marTop w:val="0"/>
              <w:marBottom w:val="0"/>
              <w:divBdr>
                <w:top w:val="none" w:sz="0" w:space="0" w:color="auto"/>
                <w:left w:val="none" w:sz="0" w:space="0" w:color="auto"/>
                <w:bottom w:val="none" w:sz="0" w:space="0" w:color="auto"/>
                <w:right w:val="none" w:sz="0" w:space="0" w:color="auto"/>
              </w:divBdr>
            </w:div>
            <w:div w:id="17381606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430809">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2406">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88896">
      <w:bodyDiv w:val="1"/>
      <w:marLeft w:val="0"/>
      <w:marRight w:val="0"/>
      <w:marTop w:val="0"/>
      <w:marBottom w:val="0"/>
      <w:divBdr>
        <w:top w:val="none" w:sz="0" w:space="0" w:color="auto"/>
        <w:left w:val="none" w:sz="0" w:space="0" w:color="auto"/>
        <w:bottom w:val="none" w:sz="0" w:space="0" w:color="auto"/>
        <w:right w:val="none" w:sz="0" w:space="0" w:color="auto"/>
      </w:divBdr>
    </w:div>
    <w:div w:id="572590735">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203099">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069">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088970">
      <w:bodyDiv w:val="1"/>
      <w:marLeft w:val="0"/>
      <w:marRight w:val="0"/>
      <w:marTop w:val="0"/>
      <w:marBottom w:val="0"/>
      <w:divBdr>
        <w:top w:val="none" w:sz="0" w:space="0" w:color="auto"/>
        <w:left w:val="none" w:sz="0" w:space="0" w:color="auto"/>
        <w:bottom w:val="none" w:sz="0" w:space="0" w:color="auto"/>
        <w:right w:val="none" w:sz="0" w:space="0" w:color="auto"/>
      </w:divBdr>
    </w:div>
    <w:div w:id="57528790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0634">
      <w:bodyDiv w:val="1"/>
      <w:marLeft w:val="0"/>
      <w:marRight w:val="0"/>
      <w:marTop w:val="0"/>
      <w:marBottom w:val="0"/>
      <w:divBdr>
        <w:top w:val="none" w:sz="0" w:space="0" w:color="auto"/>
        <w:left w:val="none" w:sz="0" w:space="0" w:color="auto"/>
        <w:bottom w:val="none" w:sz="0" w:space="0" w:color="auto"/>
        <w:right w:val="none" w:sz="0" w:space="0" w:color="auto"/>
      </w:divBdr>
      <w:divsChild>
        <w:div w:id="1326394188">
          <w:marLeft w:val="0"/>
          <w:marRight w:val="0"/>
          <w:marTop w:val="0"/>
          <w:marBottom w:val="0"/>
          <w:divBdr>
            <w:top w:val="none" w:sz="0" w:space="0" w:color="auto"/>
            <w:left w:val="none" w:sz="0" w:space="0" w:color="auto"/>
            <w:bottom w:val="none" w:sz="0" w:space="0" w:color="auto"/>
            <w:right w:val="none" w:sz="0" w:space="0" w:color="auto"/>
          </w:divBdr>
        </w:div>
        <w:div w:id="1743335685">
          <w:marLeft w:val="0"/>
          <w:marRight w:val="0"/>
          <w:marTop w:val="150"/>
          <w:marBottom w:val="0"/>
          <w:divBdr>
            <w:top w:val="none" w:sz="0" w:space="0" w:color="auto"/>
            <w:left w:val="none" w:sz="0" w:space="0" w:color="auto"/>
            <w:bottom w:val="none" w:sz="0" w:space="0" w:color="auto"/>
            <w:right w:val="none" w:sz="0" w:space="0" w:color="auto"/>
          </w:divBdr>
          <w:divsChild>
            <w:div w:id="1634092780">
              <w:marLeft w:val="1155"/>
              <w:marRight w:val="0"/>
              <w:marTop w:val="0"/>
              <w:marBottom w:val="0"/>
              <w:divBdr>
                <w:top w:val="none" w:sz="0" w:space="0" w:color="auto"/>
                <w:left w:val="none" w:sz="0" w:space="0" w:color="auto"/>
                <w:bottom w:val="none" w:sz="0" w:space="0" w:color="auto"/>
                <w:right w:val="none" w:sz="0" w:space="0" w:color="auto"/>
              </w:divBdr>
            </w:div>
            <w:div w:id="1615281495">
              <w:marLeft w:val="1155"/>
              <w:marRight w:val="0"/>
              <w:marTop w:val="0"/>
              <w:marBottom w:val="0"/>
              <w:divBdr>
                <w:top w:val="none" w:sz="0" w:space="0" w:color="auto"/>
                <w:left w:val="none" w:sz="0" w:space="0" w:color="auto"/>
                <w:bottom w:val="none" w:sz="0" w:space="0" w:color="auto"/>
                <w:right w:val="none" w:sz="0" w:space="0" w:color="auto"/>
              </w:divBdr>
            </w:div>
            <w:div w:id="10608342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70081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15762">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092144">
      <w:bodyDiv w:val="1"/>
      <w:marLeft w:val="0"/>
      <w:marRight w:val="0"/>
      <w:marTop w:val="0"/>
      <w:marBottom w:val="0"/>
      <w:divBdr>
        <w:top w:val="none" w:sz="0" w:space="0" w:color="auto"/>
        <w:left w:val="none" w:sz="0" w:space="0" w:color="auto"/>
        <w:bottom w:val="none" w:sz="0" w:space="0" w:color="auto"/>
        <w:right w:val="none" w:sz="0" w:space="0" w:color="auto"/>
      </w:divBdr>
    </w:div>
    <w:div w:id="576134926">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481907">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6981918">
      <w:bodyDiv w:val="1"/>
      <w:marLeft w:val="0"/>
      <w:marRight w:val="0"/>
      <w:marTop w:val="0"/>
      <w:marBottom w:val="0"/>
      <w:divBdr>
        <w:top w:val="none" w:sz="0" w:space="0" w:color="auto"/>
        <w:left w:val="none" w:sz="0" w:space="0" w:color="auto"/>
        <w:bottom w:val="none" w:sz="0" w:space="0" w:color="auto"/>
        <w:right w:val="none" w:sz="0" w:space="0" w:color="auto"/>
      </w:divBdr>
    </w:div>
    <w:div w:id="577205685">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3980">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5847">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145282">
      <w:bodyDiv w:val="1"/>
      <w:marLeft w:val="0"/>
      <w:marRight w:val="0"/>
      <w:marTop w:val="0"/>
      <w:marBottom w:val="0"/>
      <w:divBdr>
        <w:top w:val="none" w:sz="0" w:space="0" w:color="auto"/>
        <w:left w:val="none" w:sz="0" w:space="0" w:color="auto"/>
        <w:bottom w:val="none" w:sz="0" w:space="0" w:color="auto"/>
        <w:right w:val="none" w:sz="0" w:space="0" w:color="auto"/>
      </w:divBdr>
      <w:divsChild>
        <w:div w:id="2000378163">
          <w:marLeft w:val="0"/>
          <w:marRight w:val="0"/>
          <w:marTop w:val="0"/>
          <w:marBottom w:val="0"/>
          <w:divBdr>
            <w:top w:val="none" w:sz="0" w:space="0" w:color="auto"/>
            <w:left w:val="none" w:sz="0" w:space="0" w:color="auto"/>
            <w:bottom w:val="none" w:sz="0" w:space="0" w:color="auto"/>
            <w:right w:val="none" w:sz="0" w:space="0" w:color="auto"/>
          </w:divBdr>
        </w:div>
        <w:div w:id="623073801">
          <w:marLeft w:val="0"/>
          <w:marRight w:val="0"/>
          <w:marTop w:val="150"/>
          <w:marBottom w:val="0"/>
          <w:divBdr>
            <w:top w:val="none" w:sz="0" w:space="0" w:color="auto"/>
            <w:left w:val="none" w:sz="0" w:space="0" w:color="auto"/>
            <w:bottom w:val="none" w:sz="0" w:space="0" w:color="auto"/>
            <w:right w:val="none" w:sz="0" w:space="0" w:color="auto"/>
          </w:divBdr>
          <w:divsChild>
            <w:div w:id="593174312">
              <w:marLeft w:val="1155"/>
              <w:marRight w:val="0"/>
              <w:marTop w:val="0"/>
              <w:marBottom w:val="0"/>
              <w:divBdr>
                <w:top w:val="none" w:sz="0" w:space="0" w:color="auto"/>
                <w:left w:val="none" w:sz="0" w:space="0" w:color="auto"/>
                <w:bottom w:val="none" w:sz="0" w:space="0" w:color="auto"/>
                <w:right w:val="none" w:sz="0" w:space="0" w:color="auto"/>
              </w:divBdr>
            </w:div>
            <w:div w:id="1357804334">
              <w:marLeft w:val="1155"/>
              <w:marRight w:val="0"/>
              <w:marTop w:val="0"/>
              <w:marBottom w:val="0"/>
              <w:divBdr>
                <w:top w:val="none" w:sz="0" w:space="0" w:color="auto"/>
                <w:left w:val="none" w:sz="0" w:space="0" w:color="auto"/>
                <w:bottom w:val="none" w:sz="0" w:space="0" w:color="auto"/>
                <w:right w:val="none" w:sz="0" w:space="0" w:color="auto"/>
              </w:divBdr>
            </w:div>
            <w:div w:id="17000844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604803">
      <w:bodyDiv w:val="1"/>
      <w:marLeft w:val="0"/>
      <w:marRight w:val="0"/>
      <w:marTop w:val="0"/>
      <w:marBottom w:val="0"/>
      <w:divBdr>
        <w:top w:val="none" w:sz="0" w:space="0" w:color="auto"/>
        <w:left w:val="none" w:sz="0" w:space="0" w:color="auto"/>
        <w:bottom w:val="none" w:sz="0" w:space="0" w:color="auto"/>
        <w:right w:val="none" w:sz="0" w:space="0" w:color="auto"/>
      </w:divBdr>
    </w:div>
    <w:div w:id="579946757">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98335">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37196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027895">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5488">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2841278">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5955">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690595">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883634">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3999936">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53707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728291">
      <w:bodyDiv w:val="1"/>
      <w:marLeft w:val="0"/>
      <w:marRight w:val="0"/>
      <w:marTop w:val="0"/>
      <w:marBottom w:val="0"/>
      <w:divBdr>
        <w:top w:val="none" w:sz="0" w:space="0" w:color="auto"/>
        <w:left w:val="none" w:sz="0" w:space="0" w:color="auto"/>
        <w:bottom w:val="none" w:sz="0" w:space="0" w:color="auto"/>
        <w:right w:val="none" w:sz="0" w:space="0" w:color="auto"/>
      </w:divBdr>
    </w:div>
    <w:div w:id="584917391">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4095">
      <w:bodyDiv w:val="1"/>
      <w:marLeft w:val="0"/>
      <w:marRight w:val="0"/>
      <w:marTop w:val="0"/>
      <w:marBottom w:val="0"/>
      <w:divBdr>
        <w:top w:val="none" w:sz="0" w:space="0" w:color="auto"/>
        <w:left w:val="none" w:sz="0" w:space="0" w:color="auto"/>
        <w:bottom w:val="none" w:sz="0" w:space="0" w:color="auto"/>
        <w:right w:val="none" w:sz="0" w:space="0" w:color="auto"/>
      </w:divBdr>
      <w:divsChild>
        <w:div w:id="933906067">
          <w:marLeft w:val="0"/>
          <w:marRight w:val="0"/>
          <w:marTop w:val="0"/>
          <w:marBottom w:val="0"/>
          <w:divBdr>
            <w:top w:val="none" w:sz="0" w:space="0" w:color="auto"/>
            <w:left w:val="none" w:sz="0" w:space="0" w:color="auto"/>
            <w:bottom w:val="none" w:sz="0" w:space="0" w:color="auto"/>
            <w:right w:val="none" w:sz="0" w:space="0" w:color="auto"/>
          </w:divBdr>
        </w:div>
        <w:div w:id="43674132">
          <w:marLeft w:val="0"/>
          <w:marRight w:val="0"/>
          <w:marTop w:val="150"/>
          <w:marBottom w:val="0"/>
          <w:divBdr>
            <w:top w:val="none" w:sz="0" w:space="0" w:color="auto"/>
            <w:left w:val="none" w:sz="0" w:space="0" w:color="auto"/>
            <w:bottom w:val="none" w:sz="0" w:space="0" w:color="auto"/>
            <w:right w:val="none" w:sz="0" w:space="0" w:color="auto"/>
          </w:divBdr>
          <w:divsChild>
            <w:div w:id="1732070480">
              <w:marLeft w:val="1155"/>
              <w:marRight w:val="0"/>
              <w:marTop w:val="0"/>
              <w:marBottom w:val="0"/>
              <w:divBdr>
                <w:top w:val="none" w:sz="0" w:space="0" w:color="auto"/>
                <w:left w:val="none" w:sz="0" w:space="0" w:color="auto"/>
                <w:bottom w:val="none" w:sz="0" w:space="0" w:color="auto"/>
                <w:right w:val="none" w:sz="0" w:space="0" w:color="auto"/>
              </w:divBdr>
            </w:div>
            <w:div w:id="985739555">
              <w:marLeft w:val="1155"/>
              <w:marRight w:val="0"/>
              <w:marTop w:val="0"/>
              <w:marBottom w:val="0"/>
              <w:divBdr>
                <w:top w:val="none" w:sz="0" w:space="0" w:color="auto"/>
                <w:left w:val="none" w:sz="0" w:space="0" w:color="auto"/>
                <w:bottom w:val="none" w:sz="0" w:space="0" w:color="auto"/>
                <w:right w:val="none" w:sz="0" w:space="0" w:color="auto"/>
              </w:divBdr>
            </w:div>
            <w:div w:id="7901706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2213">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529594">
      <w:bodyDiv w:val="1"/>
      <w:marLeft w:val="0"/>
      <w:marRight w:val="0"/>
      <w:marTop w:val="0"/>
      <w:marBottom w:val="0"/>
      <w:divBdr>
        <w:top w:val="none" w:sz="0" w:space="0" w:color="auto"/>
        <w:left w:val="none" w:sz="0" w:space="0" w:color="auto"/>
        <w:bottom w:val="none" w:sz="0" w:space="0" w:color="auto"/>
        <w:right w:val="none" w:sz="0" w:space="0" w:color="auto"/>
      </w:divBdr>
    </w:div>
    <w:div w:id="585573690">
      <w:bodyDiv w:val="1"/>
      <w:marLeft w:val="0"/>
      <w:marRight w:val="0"/>
      <w:marTop w:val="0"/>
      <w:marBottom w:val="0"/>
      <w:divBdr>
        <w:top w:val="none" w:sz="0" w:space="0" w:color="auto"/>
        <w:left w:val="none" w:sz="0" w:space="0" w:color="auto"/>
        <w:bottom w:val="none" w:sz="0" w:space="0" w:color="auto"/>
        <w:right w:val="none" w:sz="0" w:space="0" w:color="auto"/>
      </w:divBdr>
      <w:divsChild>
        <w:div w:id="170607935">
          <w:marLeft w:val="0"/>
          <w:marRight w:val="0"/>
          <w:marTop w:val="0"/>
          <w:marBottom w:val="0"/>
          <w:divBdr>
            <w:top w:val="none" w:sz="0" w:space="0" w:color="auto"/>
            <w:left w:val="none" w:sz="0" w:space="0" w:color="auto"/>
            <w:bottom w:val="none" w:sz="0" w:space="0" w:color="auto"/>
            <w:right w:val="none" w:sz="0" w:space="0" w:color="auto"/>
          </w:divBdr>
        </w:div>
        <w:div w:id="264458517">
          <w:marLeft w:val="0"/>
          <w:marRight w:val="0"/>
          <w:marTop w:val="150"/>
          <w:marBottom w:val="0"/>
          <w:divBdr>
            <w:top w:val="none" w:sz="0" w:space="0" w:color="auto"/>
            <w:left w:val="none" w:sz="0" w:space="0" w:color="auto"/>
            <w:bottom w:val="none" w:sz="0" w:space="0" w:color="auto"/>
            <w:right w:val="none" w:sz="0" w:space="0" w:color="auto"/>
          </w:divBdr>
          <w:divsChild>
            <w:div w:id="2055305892">
              <w:marLeft w:val="1155"/>
              <w:marRight w:val="0"/>
              <w:marTop w:val="0"/>
              <w:marBottom w:val="0"/>
              <w:divBdr>
                <w:top w:val="none" w:sz="0" w:space="0" w:color="auto"/>
                <w:left w:val="none" w:sz="0" w:space="0" w:color="auto"/>
                <w:bottom w:val="none" w:sz="0" w:space="0" w:color="auto"/>
                <w:right w:val="none" w:sz="0" w:space="0" w:color="auto"/>
              </w:divBdr>
            </w:div>
            <w:div w:id="116682441">
              <w:marLeft w:val="1155"/>
              <w:marRight w:val="0"/>
              <w:marTop w:val="0"/>
              <w:marBottom w:val="0"/>
              <w:divBdr>
                <w:top w:val="none" w:sz="0" w:space="0" w:color="auto"/>
                <w:left w:val="none" w:sz="0" w:space="0" w:color="auto"/>
                <w:bottom w:val="none" w:sz="0" w:space="0" w:color="auto"/>
                <w:right w:val="none" w:sz="0" w:space="0" w:color="auto"/>
              </w:divBdr>
            </w:div>
            <w:div w:id="985165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185097">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302367">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496321">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66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53590">
      <w:bodyDiv w:val="1"/>
      <w:marLeft w:val="0"/>
      <w:marRight w:val="0"/>
      <w:marTop w:val="0"/>
      <w:marBottom w:val="0"/>
      <w:divBdr>
        <w:top w:val="none" w:sz="0" w:space="0" w:color="auto"/>
        <w:left w:val="none" w:sz="0" w:space="0" w:color="auto"/>
        <w:bottom w:val="none" w:sz="0" w:space="0" w:color="auto"/>
        <w:right w:val="none" w:sz="0" w:space="0" w:color="auto"/>
      </w:divBdr>
      <w:divsChild>
        <w:div w:id="1271664216">
          <w:marLeft w:val="0"/>
          <w:marRight w:val="0"/>
          <w:marTop w:val="0"/>
          <w:marBottom w:val="0"/>
          <w:divBdr>
            <w:top w:val="none" w:sz="0" w:space="0" w:color="auto"/>
            <w:left w:val="none" w:sz="0" w:space="0" w:color="auto"/>
            <w:bottom w:val="none" w:sz="0" w:space="0" w:color="auto"/>
            <w:right w:val="none" w:sz="0" w:space="0" w:color="auto"/>
          </w:divBdr>
        </w:div>
        <w:div w:id="733505664">
          <w:marLeft w:val="0"/>
          <w:marRight w:val="0"/>
          <w:marTop w:val="150"/>
          <w:marBottom w:val="0"/>
          <w:divBdr>
            <w:top w:val="none" w:sz="0" w:space="0" w:color="auto"/>
            <w:left w:val="none" w:sz="0" w:space="0" w:color="auto"/>
            <w:bottom w:val="none" w:sz="0" w:space="0" w:color="auto"/>
            <w:right w:val="none" w:sz="0" w:space="0" w:color="auto"/>
          </w:divBdr>
          <w:divsChild>
            <w:div w:id="515001937">
              <w:marLeft w:val="1155"/>
              <w:marRight w:val="0"/>
              <w:marTop w:val="0"/>
              <w:marBottom w:val="0"/>
              <w:divBdr>
                <w:top w:val="none" w:sz="0" w:space="0" w:color="auto"/>
                <w:left w:val="none" w:sz="0" w:space="0" w:color="auto"/>
                <w:bottom w:val="none" w:sz="0" w:space="0" w:color="auto"/>
                <w:right w:val="none" w:sz="0" w:space="0" w:color="auto"/>
              </w:divBdr>
            </w:div>
            <w:div w:id="573391840">
              <w:marLeft w:val="1155"/>
              <w:marRight w:val="0"/>
              <w:marTop w:val="0"/>
              <w:marBottom w:val="0"/>
              <w:divBdr>
                <w:top w:val="none" w:sz="0" w:space="0" w:color="auto"/>
                <w:left w:val="none" w:sz="0" w:space="0" w:color="auto"/>
                <w:bottom w:val="none" w:sz="0" w:space="0" w:color="auto"/>
                <w:right w:val="none" w:sz="0" w:space="0" w:color="auto"/>
              </w:divBdr>
            </w:div>
            <w:div w:id="1919171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329">
      <w:bodyDiv w:val="1"/>
      <w:marLeft w:val="0"/>
      <w:marRight w:val="0"/>
      <w:marTop w:val="0"/>
      <w:marBottom w:val="0"/>
      <w:divBdr>
        <w:top w:val="none" w:sz="0" w:space="0" w:color="auto"/>
        <w:left w:val="none" w:sz="0" w:space="0" w:color="auto"/>
        <w:bottom w:val="none" w:sz="0" w:space="0" w:color="auto"/>
        <w:right w:val="none" w:sz="0" w:space="0" w:color="auto"/>
      </w:divBdr>
      <w:divsChild>
        <w:div w:id="191846405">
          <w:marLeft w:val="0"/>
          <w:marRight w:val="0"/>
          <w:marTop w:val="0"/>
          <w:marBottom w:val="0"/>
          <w:divBdr>
            <w:top w:val="none" w:sz="0" w:space="0" w:color="auto"/>
            <w:left w:val="none" w:sz="0" w:space="0" w:color="auto"/>
            <w:bottom w:val="none" w:sz="0" w:space="0" w:color="auto"/>
            <w:right w:val="none" w:sz="0" w:space="0" w:color="auto"/>
          </w:divBdr>
        </w:div>
        <w:div w:id="519469062">
          <w:marLeft w:val="0"/>
          <w:marRight w:val="0"/>
          <w:marTop w:val="150"/>
          <w:marBottom w:val="0"/>
          <w:divBdr>
            <w:top w:val="none" w:sz="0" w:space="0" w:color="auto"/>
            <w:left w:val="none" w:sz="0" w:space="0" w:color="auto"/>
            <w:bottom w:val="none" w:sz="0" w:space="0" w:color="auto"/>
            <w:right w:val="none" w:sz="0" w:space="0" w:color="auto"/>
          </w:divBdr>
          <w:divsChild>
            <w:div w:id="766388432">
              <w:marLeft w:val="1155"/>
              <w:marRight w:val="0"/>
              <w:marTop w:val="0"/>
              <w:marBottom w:val="0"/>
              <w:divBdr>
                <w:top w:val="none" w:sz="0" w:space="0" w:color="auto"/>
                <w:left w:val="none" w:sz="0" w:space="0" w:color="auto"/>
                <w:bottom w:val="none" w:sz="0" w:space="0" w:color="auto"/>
                <w:right w:val="none" w:sz="0" w:space="0" w:color="auto"/>
              </w:divBdr>
            </w:div>
            <w:div w:id="952516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89243344">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27349">
      <w:bodyDiv w:val="1"/>
      <w:marLeft w:val="0"/>
      <w:marRight w:val="0"/>
      <w:marTop w:val="0"/>
      <w:marBottom w:val="0"/>
      <w:divBdr>
        <w:top w:val="none" w:sz="0" w:space="0" w:color="auto"/>
        <w:left w:val="none" w:sz="0" w:space="0" w:color="auto"/>
        <w:bottom w:val="none" w:sz="0" w:space="0" w:color="auto"/>
        <w:right w:val="none" w:sz="0" w:space="0" w:color="auto"/>
      </w:divBdr>
    </w:div>
    <w:div w:id="590431519">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130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697844">
      <w:bodyDiv w:val="1"/>
      <w:marLeft w:val="0"/>
      <w:marRight w:val="0"/>
      <w:marTop w:val="0"/>
      <w:marBottom w:val="0"/>
      <w:divBdr>
        <w:top w:val="none" w:sz="0" w:space="0" w:color="auto"/>
        <w:left w:val="none" w:sz="0" w:space="0" w:color="auto"/>
        <w:bottom w:val="none" w:sz="0" w:space="0" w:color="auto"/>
        <w:right w:val="none" w:sz="0" w:space="0" w:color="auto"/>
      </w:divBdr>
      <w:divsChild>
        <w:div w:id="1372146599">
          <w:marLeft w:val="0"/>
          <w:marRight w:val="0"/>
          <w:marTop w:val="0"/>
          <w:marBottom w:val="0"/>
          <w:divBdr>
            <w:top w:val="none" w:sz="0" w:space="0" w:color="auto"/>
            <w:left w:val="none" w:sz="0" w:space="0" w:color="auto"/>
            <w:bottom w:val="none" w:sz="0" w:space="0" w:color="auto"/>
            <w:right w:val="none" w:sz="0" w:space="0" w:color="auto"/>
          </w:divBdr>
        </w:div>
        <w:div w:id="480851579">
          <w:marLeft w:val="0"/>
          <w:marRight w:val="0"/>
          <w:marTop w:val="150"/>
          <w:marBottom w:val="0"/>
          <w:divBdr>
            <w:top w:val="none" w:sz="0" w:space="0" w:color="auto"/>
            <w:left w:val="none" w:sz="0" w:space="0" w:color="auto"/>
            <w:bottom w:val="none" w:sz="0" w:space="0" w:color="auto"/>
            <w:right w:val="none" w:sz="0" w:space="0" w:color="auto"/>
          </w:divBdr>
          <w:divsChild>
            <w:div w:id="1677999941">
              <w:marLeft w:val="1155"/>
              <w:marRight w:val="0"/>
              <w:marTop w:val="0"/>
              <w:marBottom w:val="0"/>
              <w:divBdr>
                <w:top w:val="none" w:sz="0" w:space="0" w:color="auto"/>
                <w:left w:val="none" w:sz="0" w:space="0" w:color="auto"/>
                <w:bottom w:val="none" w:sz="0" w:space="0" w:color="auto"/>
                <w:right w:val="none" w:sz="0" w:space="0" w:color="auto"/>
              </w:divBdr>
            </w:div>
            <w:div w:id="1121070644">
              <w:marLeft w:val="1155"/>
              <w:marRight w:val="0"/>
              <w:marTop w:val="0"/>
              <w:marBottom w:val="0"/>
              <w:divBdr>
                <w:top w:val="none" w:sz="0" w:space="0" w:color="auto"/>
                <w:left w:val="none" w:sz="0" w:space="0" w:color="auto"/>
                <w:bottom w:val="none" w:sz="0" w:space="0" w:color="auto"/>
                <w:right w:val="none" w:sz="0" w:space="0" w:color="auto"/>
              </w:divBdr>
            </w:div>
            <w:div w:id="273370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28973">
      <w:bodyDiv w:val="1"/>
      <w:marLeft w:val="0"/>
      <w:marRight w:val="0"/>
      <w:marTop w:val="0"/>
      <w:marBottom w:val="0"/>
      <w:divBdr>
        <w:top w:val="none" w:sz="0" w:space="0" w:color="auto"/>
        <w:left w:val="none" w:sz="0" w:space="0" w:color="auto"/>
        <w:bottom w:val="none" w:sz="0" w:space="0" w:color="auto"/>
        <w:right w:val="none" w:sz="0" w:space="0" w:color="auto"/>
      </w:divBdr>
    </w:div>
    <w:div w:id="591469240">
      <w:bodyDiv w:val="1"/>
      <w:marLeft w:val="0"/>
      <w:marRight w:val="0"/>
      <w:marTop w:val="0"/>
      <w:marBottom w:val="0"/>
      <w:divBdr>
        <w:top w:val="none" w:sz="0" w:space="0" w:color="auto"/>
        <w:left w:val="none" w:sz="0" w:space="0" w:color="auto"/>
        <w:bottom w:val="none" w:sz="0" w:space="0" w:color="auto"/>
        <w:right w:val="none" w:sz="0" w:space="0" w:color="auto"/>
      </w:divBdr>
    </w:div>
    <w:div w:id="591475272">
      <w:bodyDiv w:val="1"/>
      <w:marLeft w:val="0"/>
      <w:marRight w:val="0"/>
      <w:marTop w:val="0"/>
      <w:marBottom w:val="0"/>
      <w:divBdr>
        <w:top w:val="none" w:sz="0" w:space="0" w:color="auto"/>
        <w:left w:val="none" w:sz="0" w:space="0" w:color="auto"/>
        <w:bottom w:val="none" w:sz="0" w:space="0" w:color="auto"/>
        <w:right w:val="none" w:sz="0" w:space="0" w:color="auto"/>
      </w:divBdr>
    </w:div>
    <w:div w:id="591625728">
      <w:bodyDiv w:val="1"/>
      <w:marLeft w:val="0"/>
      <w:marRight w:val="0"/>
      <w:marTop w:val="0"/>
      <w:marBottom w:val="0"/>
      <w:divBdr>
        <w:top w:val="none" w:sz="0" w:space="0" w:color="auto"/>
        <w:left w:val="none" w:sz="0" w:space="0" w:color="auto"/>
        <w:bottom w:val="none" w:sz="0" w:space="0" w:color="auto"/>
        <w:right w:val="none" w:sz="0" w:space="0" w:color="auto"/>
      </w:divBdr>
      <w:divsChild>
        <w:div w:id="454639502">
          <w:marLeft w:val="0"/>
          <w:marRight w:val="0"/>
          <w:marTop w:val="0"/>
          <w:marBottom w:val="0"/>
          <w:divBdr>
            <w:top w:val="none" w:sz="0" w:space="0" w:color="auto"/>
            <w:left w:val="none" w:sz="0" w:space="0" w:color="auto"/>
            <w:bottom w:val="none" w:sz="0" w:space="0" w:color="auto"/>
            <w:right w:val="none" w:sz="0" w:space="0" w:color="auto"/>
          </w:divBdr>
        </w:div>
        <w:div w:id="55129880">
          <w:marLeft w:val="0"/>
          <w:marRight w:val="0"/>
          <w:marTop w:val="150"/>
          <w:marBottom w:val="0"/>
          <w:divBdr>
            <w:top w:val="none" w:sz="0" w:space="0" w:color="auto"/>
            <w:left w:val="none" w:sz="0" w:space="0" w:color="auto"/>
            <w:bottom w:val="none" w:sz="0" w:space="0" w:color="auto"/>
            <w:right w:val="none" w:sz="0" w:space="0" w:color="auto"/>
          </w:divBdr>
          <w:divsChild>
            <w:div w:id="68816234">
              <w:marLeft w:val="1155"/>
              <w:marRight w:val="0"/>
              <w:marTop w:val="0"/>
              <w:marBottom w:val="0"/>
              <w:divBdr>
                <w:top w:val="none" w:sz="0" w:space="0" w:color="auto"/>
                <w:left w:val="none" w:sz="0" w:space="0" w:color="auto"/>
                <w:bottom w:val="none" w:sz="0" w:space="0" w:color="auto"/>
                <w:right w:val="none" w:sz="0" w:space="0" w:color="auto"/>
              </w:divBdr>
            </w:div>
            <w:div w:id="598417594">
              <w:marLeft w:val="1155"/>
              <w:marRight w:val="0"/>
              <w:marTop w:val="0"/>
              <w:marBottom w:val="0"/>
              <w:divBdr>
                <w:top w:val="none" w:sz="0" w:space="0" w:color="auto"/>
                <w:left w:val="none" w:sz="0" w:space="0" w:color="auto"/>
                <w:bottom w:val="none" w:sz="0" w:space="0" w:color="auto"/>
                <w:right w:val="none" w:sz="0" w:space="0" w:color="auto"/>
              </w:divBdr>
            </w:div>
            <w:div w:id="808812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399248">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2593479">
      <w:bodyDiv w:val="1"/>
      <w:marLeft w:val="0"/>
      <w:marRight w:val="0"/>
      <w:marTop w:val="0"/>
      <w:marBottom w:val="0"/>
      <w:divBdr>
        <w:top w:val="none" w:sz="0" w:space="0" w:color="auto"/>
        <w:left w:val="none" w:sz="0" w:space="0" w:color="auto"/>
        <w:bottom w:val="none" w:sz="0" w:space="0" w:color="auto"/>
        <w:right w:val="none" w:sz="0" w:space="0" w:color="auto"/>
      </w:divBdr>
    </w:div>
    <w:div w:id="592712295">
      <w:bodyDiv w:val="1"/>
      <w:marLeft w:val="0"/>
      <w:marRight w:val="0"/>
      <w:marTop w:val="0"/>
      <w:marBottom w:val="0"/>
      <w:divBdr>
        <w:top w:val="none" w:sz="0" w:space="0" w:color="auto"/>
        <w:left w:val="none" w:sz="0" w:space="0" w:color="auto"/>
        <w:bottom w:val="none" w:sz="0" w:space="0" w:color="auto"/>
        <w:right w:val="none" w:sz="0" w:space="0" w:color="auto"/>
      </w:divBdr>
    </w:div>
    <w:div w:id="592785483">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363296">
      <w:bodyDiv w:val="1"/>
      <w:marLeft w:val="0"/>
      <w:marRight w:val="0"/>
      <w:marTop w:val="0"/>
      <w:marBottom w:val="0"/>
      <w:divBdr>
        <w:top w:val="none" w:sz="0" w:space="0" w:color="auto"/>
        <w:left w:val="none" w:sz="0" w:space="0" w:color="auto"/>
        <w:bottom w:val="none" w:sz="0" w:space="0" w:color="auto"/>
        <w:right w:val="none" w:sz="0" w:space="0" w:color="auto"/>
      </w:divBdr>
    </w:div>
    <w:div w:id="593392960">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632009">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4945440">
      <w:bodyDiv w:val="1"/>
      <w:marLeft w:val="0"/>
      <w:marRight w:val="0"/>
      <w:marTop w:val="0"/>
      <w:marBottom w:val="0"/>
      <w:divBdr>
        <w:top w:val="none" w:sz="0" w:space="0" w:color="auto"/>
        <w:left w:val="none" w:sz="0" w:space="0" w:color="auto"/>
        <w:bottom w:val="none" w:sz="0" w:space="0" w:color="auto"/>
        <w:right w:val="none" w:sz="0" w:space="0" w:color="auto"/>
      </w:divBdr>
    </w:div>
    <w:div w:id="595021102">
      <w:bodyDiv w:val="1"/>
      <w:marLeft w:val="0"/>
      <w:marRight w:val="0"/>
      <w:marTop w:val="0"/>
      <w:marBottom w:val="0"/>
      <w:divBdr>
        <w:top w:val="none" w:sz="0" w:space="0" w:color="auto"/>
        <w:left w:val="none" w:sz="0" w:space="0" w:color="auto"/>
        <w:bottom w:val="none" w:sz="0" w:space="0" w:color="auto"/>
        <w:right w:val="none" w:sz="0" w:space="0" w:color="auto"/>
      </w:divBdr>
    </w:div>
    <w:div w:id="595210516">
      <w:bodyDiv w:val="1"/>
      <w:marLeft w:val="0"/>
      <w:marRight w:val="0"/>
      <w:marTop w:val="0"/>
      <w:marBottom w:val="0"/>
      <w:divBdr>
        <w:top w:val="none" w:sz="0" w:space="0" w:color="auto"/>
        <w:left w:val="none" w:sz="0" w:space="0" w:color="auto"/>
        <w:bottom w:val="none" w:sz="0" w:space="0" w:color="auto"/>
        <w:right w:val="none" w:sz="0" w:space="0" w:color="auto"/>
      </w:divBdr>
    </w:div>
    <w:div w:id="595400852">
      <w:bodyDiv w:val="1"/>
      <w:marLeft w:val="0"/>
      <w:marRight w:val="0"/>
      <w:marTop w:val="0"/>
      <w:marBottom w:val="0"/>
      <w:divBdr>
        <w:top w:val="none" w:sz="0" w:space="0" w:color="auto"/>
        <w:left w:val="none" w:sz="0" w:space="0" w:color="auto"/>
        <w:bottom w:val="none" w:sz="0" w:space="0" w:color="auto"/>
        <w:right w:val="none" w:sz="0" w:space="0" w:color="auto"/>
      </w:divBdr>
    </w:div>
    <w:div w:id="595403078">
      <w:bodyDiv w:val="1"/>
      <w:marLeft w:val="0"/>
      <w:marRight w:val="0"/>
      <w:marTop w:val="0"/>
      <w:marBottom w:val="0"/>
      <w:divBdr>
        <w:top w:val="none" w:sz="0" w:space="0" w:color="auto"/>
        <w:left w:val="none" w:sz="0" w:space="0" w:color="auto"/>
        <w:bottom w:val="none" w:sz="0" w:space="0" w:color="auto"/>
        <w:right w:val="none" w:sz="0" w:space="0" w:color="auto"/>
      </w:divBdr>
    </w:div>
    <w:div w:id="595603444">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751789">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452213">
      <w:bodyDiv w:val="1"/>
      <w:marLeft w:val="0"/>
      <w:marRight w:val="0"/>
      <w:marTop w:val="0"/>
      <w:marBottom w:val="0"/>
      <w:divBdr>
        <w:top w:val="none" w:sz="0" w:space="0" w:color="auto"/>
        <w:left w:val="none" w:sz="0" w:space="0" w:color="auto"/>
        <w:bottom w:val="none" w:sz="0" w:space="0" w:color="auto"/>
        <w:right w:val="none" w:sz="0" w:space="0" w:color="auto"/>
      </w:divBdr>
    </w:div>
    <w:div w:id="596524583">
      <w:bodyDiv w:val="1"/>
      <w:marLeft w:val="0"/>
      <w:marRight w:val="0"/>
      <w:marTop w:val="0"/>
      <w:marBottom w:val="0"/>
      <w:divBdr>
        <w:top w:val="none" w:sz="0" w:space="0" w:color="auto"/>
        <w:left w:val="none" w:sz="0" w:space="0" w:color="auto"/>
        <w:bottom w:val="none" w:sz="0" w:space="0" w:color="auto"/>
        <w:right w:val="none" w:sz="0" w:space="0" w:color="auto"/>
      </w:divBdr>
      <w:divsChild>
        <w:div w:id="1699773784">
          <w:marLeft w:val="0"/>
          <w:marRight w:val="0"/>
          <w:marTop w:val="0"/>
          <w:marBottom w:val="0"/>
          <w:divBdr>
            <w:top w:val="none" w:sz="0" w:space="0" w:color="auto"/>
            <w:left w:val="none" w:sz="0" w:space="0" w:color="auto"/>
            <w:bottom w:val="none" w:sz="0" w:space="0" w:color="auto"/>
            <w:right w:val="none" w:sz="0" w:space="0" w:color="auto"/>
          </w:divBdr>
        </w:div>
        <w:div w:id="315384539">
          <w:marLeft w:val="0"/>
          <w:marRight w:val="0"/>
          <w:marTop w:val="150"/>
          <w:marBottom w:val="0"/>
          <w:divBdr>
            <w:top w:val="none" w:sz="0" w:space="0" w:color="auto"/>
            <w:left w:val="none" w:sz="0" w:space="0" w:color="auto"/>
            <w:bottom w:val="none" w:sz="0" w:space="0" w:color="auto"/>
            <w:right w:val="none" w:sz="0" w:space="0" w:color="auto"/>
          </w:divBdr>
          <w:divsChild>
            <w:div w:id="265499612">
              <w:marLeft w:val="1155"/>
              <w:marRight w:val="0"/>
              <w:marTop w:val="0"/>
              <w:marBottom w:val="0"/>
              <w:divBdr>
                <w:top w:val="none" w:sz="0" w:space="0" w:color="auto"/>
                <w:left w:val="none" w:sz="0" w:space="0" w:color="auto"/>
                <w:bottom w:val="none" w:sz="0" w:space="0" w:color="auto"/>
                <w:right w:val="none" w:sz="0" w:space="0" w:color="auto"/>
              </w:divBdr>
            </w:div>
            <w:div w:id="427039569">
              <w:marLeft w:val="1155"/>
              <w:marRight w:val="0"/>
              <w:marTop w:val="0"/>
              <w:marBottom w:val="0"/>
              <w:divBdr>
                <w:top w:val="none" w:sz="0" w:space="0" w:color="auto"/>
                <w:left w:val="none" w:sz="0" w:space="0" w:color="auto"/>
                <w:bottom w:val="none" w:sz="0" w:space="0" w:color="auto"/>
                <w:right w:val="none" w:sz="0" w:space="0" w:color="auto"/>
              </w:divBdr>
            </w:div>
            <w:div w:id="2057973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12180">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29612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760707">
      <w:bodyDiv w:val="1"/>
      <w:marLeft w:val="0"/>
      <w:marRight w:val="0"/>
      <w:marTop w:val="0"/>
      <w:marBottom w:val="0"/>
      <w:divBdr>
        <w:top w:val="none" w:sz="0" w:space="0" w:color="auto"/>
        <w:left w:val="none" w:sz="0" w:space="0" w:color="auto"/>
        <w:bottom w:val="none" w:sz="0" w:space="0" w:color="auto"/>
        <w:right w:val="none" w:sz="0" w:space="0" w:color="auto"/>
      </w:divBdr>
      <w:divsChild>
        <w:div w:id="516576627">
          <w:marLeft w:val="0"/>
          <w:marRight w:val="0"/>
          <w:marTop w:val="0"/>
          <w:marBottom w:val="0"/>
          <w:divBdr>
            <w:top w:val="none" w:sz="0" w:space="0" w:color="auto"/>
            <w:left w:val="none" w:sz="0" w:space="0" w:color="auto"/>
            <w:bottom w:val="none" w:sz="0" w:space="0" w:color="auto"/>
            <w:right w:val="none" w:sz="0" w:space="0" w:color="auto"/>
          </w:divBdr>
        </w:div>
        <w:div w:id="1053626006">
          <w:marLeft w:val="0"/>
          <w:marRight w:val="0"/>
          <w:marTop w:val="150"/>
          <w:marBottom w:val="0"/>
          <w:divBdr>
            <w:top w:val="none" w:sz="0" w:space="0" w:color="auto"/>
            <w:left w:val="none" w:sz="0" w:space="0" w:color="auto"/>
            <w:bottom w:val="none" w:sz="0" w:space="0" w:color="auto"/>
            <w:right w:val="none" w:sz="0" w:space="0" w:color="auto"/>
          </w:divBdr>
          <w:divsChild>
            <w:div w:id="1741058936">
              <w:marLeft w:val="1155"/>
              <w:marRight w:val="0"/>
              <w:marTop w:val="0"/>
              <w:marBottom w:val="0"/>
              <w:divBdr>
                <w:top w:val="none" w:sz="0" w:space="0" w:color="auto"/>
                <w:left w:val="none" w:sz="0" w:space="0" w:color="auto"/>
                <w:bottom w:val="none" w:sz="0" w:space="0" w:color="auto"/>
                <w:right w:val="none" w:sz="0" w:space="0" w:color="auto"/>
              </w:divBdr>
            </w:div>
            <w:div w:id="1741832258">
              <w:marLeft w:val="1155"/>
              <w:marRight w:val="0"/>
              <w:marTop w:val="0"/>
              <w:marBottom w:val="0"/>
              <w:divBdr>
                <w:top w:val="none" w:sz="0" w:space="0" w:color="auto"/>
                <w:left w:val="none" w:sz="0" w:space="0" w:color="auto"/>
                <w:bottom w:val="none" w:sz="0" w:space="0" w:color="auto"/>
                <w:right w:val="none" w:sz="0" w:space="0" w:color="auto"/>
              </w:divBdr>
            </w:div>
            <w:div w:id="13338749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7833686">
      <w:bodyDiv w:val="1"/>
      <w:marLeft w:val="0"/>
      <w:marRight w:val="0"/>
      <w:marTop w:val="0"/>
      <w:marBottom w:val="0"/>
      <w:divBdr>
        <w:top w:val="none" w:sz="0" w:space="0" w:color="auto"/>
        <w:left w:val="none" w:sz="0" w:space="0" w:color="auto"/>
        <w:bottom w:val="none" w:sz="0" w:space="0" w:color="auto"/>
        <w:right w:val="none" w:sz="0" w:space="0" w:color="auto"/>
      </w:divBdr>
    </w:div>
    <w:div w:id="597835638">
      <w:bodyDiv w:val="1"/>
      <w:marLeft w:val="0"/>
      <w:marRight w:val="0"/>
      <w:marTop w:val="0"/>
      <w:marBottom w:val="0"/>
      <w:divBdr>
        <w:top w:val="none" w:sz="0" w:space="0" w:color="auto"/>
        <w:left w:val="none" w:sz="0" w:space="0" w:color="auto"/>
        <w:bottom w:val="none" w:sz="0" w:space="0" w:color="auto"/>
        <w:right w:val="none" w:sz="0" w:space="0" w:color="auto"/>
      </w:divBdr>
      <w:divsChild>
        <w:div w:id="2074959189">
          <w:marLeft w:val="0"/>
          <w:marRight w:val="0"/>
          <w:marTop w:val="0"/>
          <w:marBottom w:val="0"/>
          <w:divBdr>
            <w:top w:val="none" w:sz="0" w:space="0" w:color="auto"/>
            <w:left w:val="none" w:sz="0" w:space="0" w:color="auto"/>
            <w:bottom w:val="none" w:sz="0" w:space="0" w:color="auto"/>
            <w:right w:val="none" w:sz="0" w:space="0" w:color="auto"/>
          </w:divBdr>
        </w:div>
        <w:div w:id="460921185">
          <w:marLeft w:val="0"/>
          <w:marRight w:val="0"/>
          <w:marTop w:val="150"/>
          <w:marBottom w:val="0"/>
          <w:divBdr>
            <w:top w:val="none" w:sz="0" w:space="0" w:color="auto"/>
            <w:left w:val="none" w:sz="0" w:space="0" w:color="auto"/>
            <w:bottom w:val="none" w:sz="0" w:space="0" w:color="auto"/>
            <w:right w:val="none" w:sz="0" w:space="0" w:color="auto"/>
          </w:divBdr>
          <w:divsChild>
            <w:div w:id="744843243">
              <w:marLeft w:val="1155"/>
              <w:marRight w:val="0"/>
              <w:marTop w:val="0"/>
              <w:marBottom w:val="0"/>
              <w:divBdr>
                <w:top w:val="none" w:sz="0" w:space="0" w:color="auto"/>
                <w:left w:val="none" w:sz="0" w:space="0" w:color="auto"/>
                <w:bottom w:val="none" w:sz="0" w:space="0" w:color="auto"/>
                <w:right w:val="none" w:sz="0" w:space="0" w:color="auto"/>
              </w:divBdr>
            </w:div>
            <w:div w:id="1392340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598025493">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55941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308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526593">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752703">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89119">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3290">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376077">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797619">
      <w:bodyDiv w:val="1"/>
      <w:marLeft w:val="0"/>
      <w:marRight w:val="0"/>
      <w:marTop w:val="0"/>
      <w:marBottom w:val="0"/>
      <w:divBdr>
        <w:top w:val="none" w:sz="0" w:space="0" w:color="auto"/>
        <w:left w:val="none" w:sz="0" w:space="0" w:color="auto"/>
        <w:bottom w:val="none" w:sz="0" w:space="0" w:color="auto"/>
        <w:right w:val="none" w:sz="0" w:space="0" w:color="auto"/>
      </w:divBdr>
      <w:divsChild>
        <w:div w:id="1998800934">
          <w:marLeft w:val="0"/>
          <w:marRight w:val="0"/>
          <w:marTop w:val="0"/>
          <w:marBottom w:val="0"/>
          <w:divBdr>
            <w:top w:val="none" w:sz="0" w:space="0" w:color="auto"/>
            <w:left w:val="none" w:sz="0" w:space="0" w:color="auto"/>
            <w:bottom w:val="none" w:sz="0" w:space="0" w:color="auto"/>
            <w:right w:val="none" w:sz="0" w:space="0" w:color="auto"/>
          </w:divBdr>
        </w:div>
        <w:div w:id="1722170950">
          <w:marLeft w:val="0"/>
          <w:marRight w:val="0"/>
          <w:marTop w:val="150"/>
          <w:marBottom w:val="0"/>
          <w:divBdr>
            <w:top w:val="none" w:sz="0" w:space="0" w:color="auto"/>
            <w:left w:val="none" w:sz="0" w:space="0" w:color="auto"/>
            <w:bottom w:val="none" w:sz="0" w:space="0" w:color="auto"/>
            <w:right w:val="none" w:sz="0" w:space="0" w:color="auto"/>
          </w:divBdr>
          <w:divsChild>
            <w:div w:id="565531814">
              <w:marLeft w:val="1155"/>
              <w:marRight w:val="0"/>
              <w:marTop w:val="0"/>
              <w:marBottom w:val="0"/>
              <w:divBdr>
                <w:top w:val="none" w:sz="0" w:space="0" w:color="auto"/>
                <w:left w:val="none" w:sz="0" w:space="0" w:color="auto"/>
                <w:bottom w:val="none" w:sz="0" w:space="0" w:color="auto"/>
                <w:right w:val="none" w:sz="0" w:space="0" w:color="auto"/>
              </w:divBdr>
            </w:div>
            <w:div w:id="2028755398">
              <w:marLeft w:val="1155"/>
              <w:marRight w:val="0"/>
              <w:marTop w:val="0"/>
              <w:marBottom w:val="0"/>
              <w:divBdr>
                <w:top w:val="none" w:sz="0" w:space="0" w:color="auto"/>
                <w:left w:val="none" w:sz="0" w:space="0" w:color="auto"/>
                <w:bottom w:val="none" w:sz="0" w:space="0" w:color="auto"/>
                <w:right w:val="none" w:sz="0" w:space="0" w:color="auto"/>
              </w:divBdr>
            </w:div>
            <w:div w:id="7386014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71">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452839">
      <w:bodyDiv w:val="1"/>
      <w:marLeft w:val="0"/>
      <w:marRight w:val="0"/>
      <w:marTop w:val="0"/>
      <w:marBottom w:val="0"/>
      <w:divBdr>
        <w:top w:val="none" w:sz="0" w:space="0" w:color="auto"/>
        <w:left w:val="none" w:sz="0" w:space="0" w:color="auto"/>
        <w:bottom w:val="none" w:sz="0" w:space="0" w:color="auto"/>
        <w:right w:val="none" w:sz="0" w:space="0" w:color="auto"/>
      </w:divBdr>
      <w:divsChild>
        <w:div w:id="432358044">
          <w:marLeft w:val="0"/>
          <w:marRight w:val="0"/>
          <w:marTop w:val="0"/>
          <w:marBottom w:val="0"/>
          <w:divBdr>
            <w:top w:val="none" w:sz="0" w:space="0" w:color="auto"/>
            <w:left w:val="none" w:sz="0" w:space="0" w:color="auto"/>
            <w:bottom w:val="none" w:sz="0" w:space="0" w:color="auto"/>
            <w:right w:val="none" w:sz="0" w:space="0" w:color="auto"/>
          </w:divBdr>
        </w:div>
        <w:div w:id="624043485">
          <w:marLeft w:val="0"/>
          <w:marRight w:val="0"/>
          <w:marTop w:val="150"/>
          <w:marBottom w:val="0"/>
          <w:divBdr>
            <w:top w:val="none" w:sz="0" w:space="0" w:color="auto"/>
            <w:left w:val="none" w:sz="0" w:space="0" w:color="auto"/>
            <w:bottom w:val="none" w:sz="0" w:space="0" w:color="auto"/>
            <w:right w:val="none" w:sz="0" w:space="0" w:color="auto"/>
          </w:divBdr>
          <w:divsChild>
            <w:div w:id="1143111255">
              <w:marLeft w:val="1155"/>
              <w:marRight w:val="0"/>
              <w:marTop w:val="0"/>
              <w:marBottom w:val="0"/>
              <w:divBdr>
                <w:top w:val="none" w:sz="0" w:space="0" w:color="auto"/>
                <w:left w:val="none" w:sz="0" w:space="0" w:color="auto"/>
                <w:bottom w:val="none" w:sz="0" w:space="0" w:color="auto"/>
                <w:right w:val="none" w:sz="0" w:space="0" w:color="auto"/>
              </w:divBdr>
            </w:div>
            <w:div w:id="1817646366">
              <w:marLeft w:val="1155"/>
              <w:marRight w:val="0"/>
              <w:marTop w:val="0"/>
              <w:marBottom w:val="0"/>
              <w:divBdr>
                <w:top w:val="none" w:sz="0" w:space="0" w:color="auto"/>
                <w:left w:val="none" w:sz="0" w:space="0" w:color="auto"/>
                <w:bottom w:val="none" w:sz="0" w:space="0" w:color="auto"/>
                <w:right w:val="none" w:sz="0" w:space="0" w:color="auto"/>
              </w:divBdr>
            </w:div>
            <w:div w:id="5699715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1958315">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8098">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541055">
      <w:bodyDiv w:val="1"/>
      <w:marLeft w:val="0"/>
      <w:marRight w:val="0"/>
      <w:marTop w:val="0"/>
      <w:marBottom w:val="0"/>
      <w:divBdr>
        <w:top w:val="none" w:sz="0" w:space="0" w:color="auto"/>
        <w:left w:val="none" w:sz="0" w:space="0" w:color="auto"/>
        <w:bottom w:val="none" w:sz="0" w:space="0" w:color="auto"/>
        <w:right w:val="none" w:sz="0" w:space="0" w:color="auto"/>
      </w:divBdr>
    </w:div>
    <w:div w:id="602566111">
      <w:bodyDiv w:val="1"/>
      <w:marLeft w:val="0"/>
      <w:marRight w:val="0"/>
      <w:marTop w:val="0"/>
      <w:marBottom w:val="0"/>
      <w:divBdr>
        <w:top w:val="none" w:sz="0" w:space="0" w:color="auto"/>
        <w:left w:val="none" w:sz="0" w:space="0" w:color="auto"/>
        <w:bottom w:val="none" w:sz="0" w:space="0" w:color="auto"/>
        <w:right w:val="none" w:sz="0" w:space="0" w:color="auto"/>
      </w:divBdr>
    </w:div>
    <w:div w:id="602569654">
      <w:bodyDiv w:val="1"/>
      <w:marLeft w:val="0"/>
      <w:marRight w:val="0"/>
      <w:marTop w:val="0"/>
      <w:marBottom w:val="0"/>
      <w:divBdr>
        <w:top w:val="none" w:sz="0" w:space="0" w:color="auto"/>
        <w:left w:val="none" w:sz="0" w:space="0" w:color="auto"/>
        <w:bottom w:val="none" w:sz="0" w:space="0" w:color="auto"/>
        <w:right w:val="none" w:sz="0" w:space="0" w:color="auto"/>
      </w:divBdr>
      <w:divsChild>
        <w:div w:id="1431588570">
          <w:marLeft w:val="0"/>
          <w:marRight w:val="0"/>
          <w:marTop w:val="0"/>
          <w:marBottom w:val="0"/>
          <w:divBdr>
            <w:top w:val="none" w:sz="0" w:space="0" w:color="auto"/>
            <w:left w:val="none" w:sz="0" w:space="0" w:color="auto"/>
            <w:bottom w:val="none" w:sz="0" w:space="0" w:color="auto"/>
            <w:right w:val="none" w:sz="0" w:space="0" w:color="auto"/>
          </w:divBdr>
        </w:div>
        <w:div w:id="2142535002">
          <w:marLeft w:val="0"/>
          <w:marRight w:val="0"/>
          <w:marTop w:val="150"/>
          <w:marBottom w:val="0"/>
          <w:divBdr>
            <w:top w:val="none" w:sz="0" w:space="0" w:color="auto"/>
            <w:left w:val="none" w:sz="0" w:space="0" w:color="auto"/>
            <w:bottom w:val="none" w:sz="0" w:space="0" w:color="auto"/>
            <w:right w:val="none" w:sz="0" w:space="0" w:color="auto"/>
          </w:divBdr>
          <w:divsChild>
            <w:div w:id="1756634176">
              <w:marLeft w:val="1155"/>
              <w:marRight w:val="0"/>
              <w:marTop w:val="0"/>
              <w:marBottom w:val="0"/>
              <w:divBdr>
                <w:top w:val="none" w:sz="0" w:space="0" w:color="auto"/>
                <w:left w:val="none" w:sz="0" w:space="0" w:color="auto"/>
                <w:bottom w:val="none" w:sz="0" w:space="0" w:color="auto"/>
                <w:right w:val="none" w:sz="0" w:space="0" w:color="auto"/>
              </w:divBdr>
            </w:div>
            <w:div w:id="1164589239">
              <w:marLeft w:val="1155"/>
              <w:marRight w:val="0"/>
              <w:marTop w:val="0"/>
              <w:marBottom w:val="0"/>
              <w:divBdr>
                <w:top w:val="none" w:sz="0" w:space="0" w:color="auto"/>
                <w:left w:val="none" w:sz="0" w:space="0" w:color="auto"/>
                <w:bottom w:val="none" w:sz="0" w:space="0" w:color="auto"/>
                <w:right w:val="none" w:sz="0" w:space="0" w:color="auto"/>
              </w:divBdr>
            </w:div>
            <w:div w:id="1703944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10052">
      <w:bodyDiv w:val="1"/>
      <w:marLeft w:val="0"/>
      <w:marRight w:val="0"/>
      <w:marTop w:val="0"/>
      <w:marBottom w:val="0"/>
      <w:divBdr>
        <w:top w:val="none" w:sz="0" w:space="0" w:color="auto"/>
        <w:left w:val="none" w:sz="0" w:space="0" w:color="auto"/>
        <w:bottom w:val="none" w:sz="0" w:space="0" w:color="auto"/>
        <w:right w:val="none" w:sz="0" w:space="0" w:color="auto"/>
      </w:divBdr>
      <w:divsChild>
        <w:div w:id="828209999">
          <w:marLeft w:val="0"/>
          <w:marRight w:val="0"/>
          <w:marTop w:val="0"/>
          <w:marBottom w:val="0"/>
          <w:divBdr>
            <w:top w:val="none" w:sz="0" w:space="0" w:color="auto"/>
            <w:left w:val="none" w:sz="0" w:space="0" w:color="auto"/>
            <w:bottom w:val="none" w:sz="0" w:space="0" w:color="auto"/>
            <w:right w:val="none" w:sz="0" w:space="0" w:color="auto"/>
          </w:divBdr>
        </w:div>
        <w:div w:id="960844436">
          <w:marLeft w:val="0"/>
          <w:marRight w:val="0"/>
          <w:marTop w:val="150"/>
          <w:marBottom w:val="0"/>
          <w:divBdr>
            <w:top w:val="none" w:sz="0" w:space="0" w:color="auto"/>
            <w:left w:val="none" w:sz="0" w:space="0" w:color="auto"/>
            <w:bottom w:val="none" w:sz="0" w:space="0" w:color="auto"/>
            <w:right w:val="none" w:sz="0" w:space="0" w:color="auto"/>
          </w:divBdr>
          <w:divsChild>
            <w:div w:id="1836647086">
              <w:marLeft w:val="1155"/>
              <w:marRight w:val="0"/>
              <w:marTop w:val="0"/>
              <w:marBottom w:val="0"/>
              <w:divBdr>
                <w:top w:val="none" w:sz="0" w:space="0" w:color="auto"/>
                <w:left w:val="none" w:sz="0" w:space="0" w:color="auto"/>
                <w:bottom w:val="none" w:sz="0" w:space="0" w:color="auto"/>
                <w:right w:val="none" w:sz="0" w:space="0" w:color="auto"/>
              </w:divBdr>
            </w:div>
            <w:div w:id="1486167869">
              <w:marLeft w:val="1155"/>
              <w:marRight w:val="0"/>
              <w:marTop w:val="0"/>
              <w:marBottom w:val="0"/>
              <w:divBdr>
                <w:top w:val="none" w:sz="0" w:space="0" w:color="auto"/>
                <w:left w:val="none" w:sz="0" w:space="0" w:color="auto"/>
                <w:bottom w:val="none" w:sz="0" w:space="0" w:color="auto"/>
                <w:right w:val="none" w:sz="0" w:space="0" w:color="auto"/>
              </w:divBdr>
            </w:div>
            <w:div w:id="2014604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2689737">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39900">
      <w:bodyDiv w:val="1"/>
      <w:marLeft w:val="0"/>
      <w:marRight w:val="0"/>
      <w:marTop w:val="0"/>
      <w:marBottom w:val="0"/>
      <w:divBdr>
        <w:top w:val="none" w:sz="0" w:space="0" w:color="auto"/>
        <w:left w:val="none" w:sz="0" w:space="0" w:color="auto"/>
        <w:bottom w:val="none" w:sz="0" w:space="0" w:color="auto"/>
        <w:right w:val="none" w:sz="0" w:space="0" w:color="auto"/>
      </w:divBdr>
      <w:divsChild>
        <w:div w:id="719741460">
          <w:marLeft w:val="0"/>
          <w:marRight w:val="0"/>
          <w:marTop w:val="0"/>
          <w:marBottom w:val="0"/>
          <w:divBdr>
            <w:top w:val="none" w:sz="0" w:space="0" w:color="auto"/>
            <w:left w:val="none" w:sz="0" w:space="0" w:color="auto"/>
            <w:bottom w:val="none" w:sz="0" w:space="0" w:color="auto"/>
            <w:right w:val="none" w:sz="0" w:space="0" w:color="auto"/>
          </w:divBdr>
        </w:div>
        <w:div w:id="313528702">
          <w:marLeft w:val="0"/>
          <w:marRight w:val="0"/>
          <w:marTop w:val="150"/>
          <w:marBottom w:val="0"/>
          <w:divBdr>
            <w:top w:val="none" w:sz="0" w:space="0" w:color="auto"/>
            <w:left w:val="none" w:sz="0" w:space="0" w:color="auto"/>
            <w:bottom w:val="none" w:sz="0" w:space="0" w:color="auto"/>
            <w:right w:val="none" w:sz="0" w:space="0" w:color="auto"/>
          </w:divBdr>
          <w:divsChild>
            <w:div w:id="1697728216">
              <w:marLeft w:val="1155"/>
              <w:marRight w:val="0"/>
              <w:marTop w:val="0"/>
              <w:marBottom w:val="0"/>
              <w:divBdr>
                <w:top w:val="none" w:sz="0" w:space="0" w:color="auto"/>
                <w:left w:val="none" w:sz="0" w:space="0" w:color="auto"/>
                <w:bottom w:val="none" w:sz="0" w:space="0" w:color="auto"/>
                <w:right w:val="none" w:sz="0" w:space="0" w:color="auto"/>
              </w:divBdr>
            </w:div>
            <w:div w:id="1961761569">
              <w:marLeft w:val="1155"/>
              <w:marRight w:val="0"/>
              <w:marTop w:val="0"/>
              <w:marBottom w:val="0"/>
              <w:divBdr>
                <w:top w:val="none" w:sz="0" w:space="0" w:color="auto"/>
                <w:left w:val="none" w:sz="0" w:space="0" w:color="auto"/>
                <w:bottom w:val="none" w:sz="0" w:space="0" w:color="auto"/>
                <w:right w:val="none" w:sz="0" w:space="0" w:color="auto"/>
              </w:divBdr>
            </w:div>
            <w:div w:id="1166752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65341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4749">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189034">
      <w:bodyDiv w:val="1"/>
      <w:marLeft w:val="0"/>
      <w:marRight w:val="0"/>
      <w:marTop w:val="0"/>
      <w:marBottom w:val="0"/>
      <w:divBdr>
        <w:top w:val="none" w:sz="0" w:space="0" w:color="auto"/>
        <w:left w:val="none" w:sz="0" w:space="0" w:color="auto"/>
        <w:bottom w:val="none" w:sz="0" w:space="0" w:color="auto"/>
        <w:right w:val="none" w:sz="0" w:space="0" w:color="auto"/>
      </w:divBdr>
    </w:div>
    <w:div w:id="604314697">
      <w:bodyDiv w:val="1"/>
      <w:marLeft w:val="0"/>
      <w:marRight w:val="0"/>
      <w:marTop w:val="0"/>
      <w:marBottom w:val="0"/>
      <w:divBdr>
        <w:top w:val="none" w:sz="0" w:space="0" w:color="auto"/>
        <w:left w:val="none" w:sz="0" w:space="0" w:color="auto"/>
        <w:bottom w:val="none" w:sz="0" w:space="0" w:color="auto"/>
        <w:right w:val="none" w:sz="0" w:space="0" w:color="auto"/>
      </w:divBdr>
      <w:divsChild>
        <w:div w:id="681585847">
          <w:marLeft w:val="0"/>
          <w:marRight w:val="0"/>
          <w:marTop w:val="0"/>
          <w:marBottom w:val="0"/>
          <w:divBdr>
            <w:top w:val="none" w:sz="0" w:space="0" w:color="auto"/>
            <w:left w:val="none" w:sz="0" w:space="0" w:color="auto"/>
            <w:bottom w:val="none" w:sz="0" w:space="0" w:color="auto"/>
            <w:right w:val="none" w:sz="0" w:space="0" w:color="auto"/>
          </w:divBdr>
        </w:div>
        <w:div w:id="1409107483">
          <w:marLeft w:val="0"/>
          <w:marRight w:val="0"/>
          <w:marTop w:val="150"/>
          <w:marBottom w:val="0"/>
          <w:divBdr>
            <w:top w:val="none" w:sz="0" w:space="0" w:color="auto"/>
            <w:left w:val="none" w:sz="0" w:space="0" w:color="auto"/>
            <w:bottom w:val="none" w:sz="0" w:space="0" w:color="auto"/>
            <w:right w:val="none" w:sz="0" w:space="0" w:color="auto"/>
          </w:divBdr>
          <w:divsChild>
            <w:div w:id="1076777733">
              <w:marLeft w:val="1155"/>
              <w:marRight w:val="0"/>
              <w:marTop w:val="0"/>
              <w:marBottom w:val="0"/>
              <w:divBdr>
                <w:top w:val="none" w:sz="0" w:space="0" w:color="auto"/>
                <w:left w:val="none" w:sz="0" w:space="0" w:color="auto"/>
                <w:bottom w:val="none" w:sz="0" w:space="0" w:color="auto"/>
                <w:right w:val="none" w:sz="0" w:space="0" w:color="auto"/>
              </w:divBdr>
            </w:div>
            <w:div w:id="155456890">
              <w:marLeft w:val="1155"/>
              <w:marRight w:val="0"/>
              <w:marTop w:val="0"/>
              <w:marBottom w:val="0"/>
              <w:divBdr>
                <w:top w:val="none" w:sz="0" w:space="0" w:color="auto"/>
                <w:left w:val="none" w:sz="0" w:space="0" w:color="auto"/>
                <w:bottom w:val="none" w:sz="0" w:space="0" w:color="auto"/>
                <w:right w:val="none" w:sz="0" w:space="0" w:color="auto"/>
              </w:divBdr>
            </w:div>
            <w:div w:id="67043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4920868">
      <w:bodyDiv w:val="1"/>
      <w:marLeft w:val="0"/>
      <w:marRight w:val="0"/>
      <w:marTop w:val="0"/>
      <w:marBottom w:val="0"/>
      <w:divBdr>
        <w:top w:val="none" w:sz="0" w:space="0" w:color="auto"/>
        <w:left w:val="none" w:sz="0" w:space="0" w:color="auto"/>
        <w:bottom w:val="none" w:sz="0" w:space="0" w:color="auto"/>
        <w:right w:val="none" w:sz="0" w:space="0" w:color="auto"/>
      </w:divBdr>
    </w:div>
    <w:div w:id="604925741">
      <w:bodyDiv w:val="1"/>
      <w:marLeft w:val="0"/>
      <w:marRight w:val="0"/>
      <w:marTop w:val="0"/>
      <w:marBottom w:val="0"/>
      <w:divBdr>
        <w:top w:val="none" w:sz="0" w:space="0" w:color="auto"/>
        <w:left w:val="none" w:sz="0" w:space="0" w:color="auto"/>
        <w:bottom w:val="none" w:sz="0" w:space="0" w:color="auto"/>
        <w:right w:val="none" w:sz="0" w:space="0" w:color="auto"/>
      </w:divBdr>
    </w:div>
    <w:div w:id="605159961">
      <w:bodyDiv w:val="1"/>
      <w:marLeft w:val="0"/>
      <w:marRight w:val="0"/>
      <w:marTop w:val="0"/>
      <w:marBottom w:val="0"/>
      <w:divBdr>
        <w:top w:val="none" w:sz="0" w:space="0" w:color="auto"/>
        <w:left w:val="none" w:sz="0" w:space="0" w:color="auto"/>
        <w:bottom w:val="none" w:sz="0" w:space="0" w:color="auto"/>
        <w:right w:val="none" w:sz="0" w:space="0" w:color="auto"/>
      </w:divBdr>
    </w:div>
    <w:div w:id="605189339">
      <w:bodyDiv w:val="1"/>
      <w:marLeft w:val="0"/>
      <w:marRight w:val="0"/>
      <w:marTop w:val="0"/>
      <w:marBottom w:val="0"/>
      <w:divBdr>
        <w:top w:val="none" w:sz="0" w:space="0" w:color="auto"/>
        <w:left w:val="none" w:sz="0" w:space="0" w:color="auto"/>
        <w:bottom w:val="none" w:sz="0" w:space="0" w:color="auto"/>
        <w:right w:val="none" w:sz="0" w:space="0" w:color="auto"/>
      </w:divBdr>
      <w:divsChild>
        <w:div w:id="1171486698">
          <w:marLeft w:val="0"/>
          <w:marRight w:val="0"/>
          <w:marTop w:val="0"/>
          <w:marBottom w:val="0"/>
          <w:divBdr>
            <w:top w:val="none" w:sz="0" w:space="0" w:color="auto"/>
            <w:left w:val="none" w:sz="0" w:space="0" w:color="auto"/>
            <w:bottom w:val="none" w:sz="0" w:space="0" w:color="auto"/>
            <w:right w:val="none" w:sz="0" w:space="0" w:color="auto"/>
          </w:divBdr>
        </w:div>
        <w:div w:id="1525243364">
          <w:marLeft w:val="0"/>
          <w:marRight w:val="0"/>
          <w:marTop w:val="150"/>
          <w:marBottom w:val="0"/>
          <w:divBdr>
            <w:top w:val="none" w:sz="0" w:space="0" w:color="auto"/>
            <w:left w:val="none" w:sz="0" w:space="0" w:color="auto"/>
            <w:bottom w:val="none" w:sz="0" w:space="0" w:color="auto"/>
            <w:right w:val="none" w:sz="0" w:space="0" w:color="auto"/>
          </w:divBdr>
          <w:divsChild>
            <w:div w:id="331299476">
              <w:marLeft w:val="1155"/>
              <w:marRight w:val="0"/>
              <w:marTop w:val="0"/>
              <w:marBottom w:val="0"/>
              <w:divBdr>
                <w:top w:val="none" w:sz="0" w:space="0" w:color="auto"/>
                <w:left w:val="none" w:sz="0" w:space="0" w:color="auto"/>
                <w:bottom w:val="none" w:sz="0" w:space="0" w:color="auto"/>
                <w:right w:val="none" w:sz="0" w:space="0" w:color="auto"/>
              </w:divBdr>
            </w:div>
            <w:div w:id="1629046052">
              <w:marLeft w:val="1155"/>
              <w:marRight w:val="0"/>
              <w:marTop w:val="0"/>
              <w:marBottom w:val="0"/>
              <w:divBdr>
                <w:top w:val="none" w:sz="0" w:space="0" w:color="auto"/>
                <w:left w:val="none" w:sz="0" w:space="0" w:color="auto"/>
                <w:bottom w:val="none" w:sz="0" w:space="0" w:color="auto"/>
                <w:right w:val="none" w:sz="0" w:space="0" w:color="auto"/>
              </w:divBdr>
            </w:div>
            <w:div w:id="5728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9080">
      <w:bodyDiv w:val="1"/>
      <w:marLeft w:val="0"/>
      <w:marRight w:val="0"/>
      <w:marTop w:val="0"/>
      <w:marBottom w:val="0"/>
      <w:divBdr>
        <w:top w:val="none" w:sz="0" w:space="0" w:color="auto"/>
        <w:left w:val="none" w:sz="0" w:space="0" w:color="auto"/>
        <w:bottom w:val="none" w:sz="0" w:space="0" w:color="auto"/>
        <w:right w:val="none" w:sz="0" w:space="0" w:color="auto"/>
      </w:divBdr>
      <w:divsChild>
        <w:div w:id="1480031389">
          <w:marLeft w:val="0"/>
          <w:marRight w:val="0"/>
          <w:marTop w:val="0"/>
          <w:marBottom w:val="0"/>
          <w:divBdr>
            <w:top w:val="none" w:sz="0" w:space="0" w:color="auto"/>
            <w:left w:val="none" w:sz="0" w:space="0" w:color="auto"/>
            <w:bottom w:val="none" w:sz="0" w:space="0" w:color="auto"/>
            <w:right w:val="none" w:sz="0" w:space="0" w:color="auto"/>
          </w:divBdr>
        </w:div>
        <w:div w:id="1469545175">
          <w:marLeft w:val="0"/>
          <w:marRight w:val="0"/>
          <w:marTop w:val="150"/>
          <w:marBottom w:val="0"/>
          <w:divBdr>
            <w:top w:val="none" w:sz="0" w:space="0" w:color="auto"/>
            <w:left w:val="none" w:sz="0" w:space="0" w:color="auto"/>
            <w:bottom w:val="none" w:sz="0" w:space="0" w:color="auto"/>
            <w:right w:val="none" w:sz="0" w:space="0" w:color="auto"/>
          </w:divBdr>
          <w:divsChild>
            <w:div w:id="730691283">
              <w:marLeft w:val="1155"/>
              <w:marRight w:val="0"/>
              <w:marTop w:val="0"/>
              <w:marBottom w:val="0"/>
              <w:divBdr>
                <w:top w:val="none" w:sz="0" w:space="0" w:color="auto"/>
                <w:left w:val="none" w:sz="0" w:space="0" w:color="auto"/>
                <w:bottom w:val="none" w:sz="0" w:space="0" w:color="auto"/>
                <w:right w:val="none" w:sz="0" w:space="0" w:color="auto"/>
              </w:divBdr>
            </w:div>
            <w:div w:id="691607891">
              <w:marLeft w:val="1155"/>
              <w:marRight w:val="0"/>
              <w:marTop w:val="0"/>
              <w:marBottom w:val="0"/>
              <w:divBdr>
                <w:top w:val="none" w:sz="0" w:space="0" w:color="auto"/>
                <w:left w:val="none" w:sz="0" w:space="0" w:color="auto"/>
                <w:bottom w:val="none" w:sz="0" w:space="0" w:color="auto"/>
                <w:right w:val="none" w:sz="0" w:space="0" w:color="auto"/>
              </w:divBdr>
            </w:div>
            <w:div w:id="2147056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086410">
      <w:bodyDiv w:val="1"/>
      <w:marLeft w:val="0"/>
      <w:marRight w:val="0"/>
      <w:marTop w:val="0"/>
      <w:marBottom w:val="0"/>
      <w:divBdr>
        <w:top w:val="none" w:sz="0" w:space="0" w:color="auto"/>
        <w:left w:val="none" w:sz="0" w:space="0" w:color="auto"/>
        <w:bottom w:val="none" w:sz="0" w:space="0" w:color="auto"/>
        <w:right w:val="none" w:sz="0" w:space="0" w:color="auto"/>
      </w:divBdr>
      <w:divsChild>
        <w:div w:id="936014392">
          <w:marLeft w:val="0"/>
          <w:marRight w:val="0"/>
          <w:marTop w:val="0"/>
          <w:marBottom w:val="0"/>
          <w:divBdr>
            <w:top w:val="none" w:sz="0" w:space="0" w:color="auto"/>
            <w:left w:val="none" w:sz="0" w:space="0" w:color="auto"/>
            <w:bottom w:val="none" w:sz="0" w:space="0" w:color="auto"/>
            <w:right w:val="none" w:sz="0" w:space="0" w:color="auto"/>
          </w:divBdr>
        </w:div>
        <w:div w:id="1419910340">
          <w:marLeft w:val="0"/>
          <w:marRight w:val="0"/>
          <w:marTop w:val="150"/>
          <w:marBottom w:val="0"/>
          <w:divBdr>
            <w:top w:val="none" w:sz="0" w:space="0" w:color="auto"/>
            <w:left w:val="none" w:sz="0" w:space="0" w:color="auto"/>
            <w:bottom w:val="none" w:sz="0" w:space="0" w:color="auto"/>
            <w:right w:val="none" w:sz="0" w:space="0" w:color="auto"/>
          </w:divBdr>
          <w:divsChild>
            <w:div w:id="1130788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277442">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349902">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4949">
      <w:bodyDiv w:val="1"/>
      <w:marLeft w:val="0"/>
      <w:marRight w:val="0"/>
      <w:marTop w:val="0"/>
      <w:marBottom w:val="0"/>
      <w:divBdr>
        <w:top w:val="none" w:sz="0" w:space="0" w:color="auto"/>
        <w:left w:val="none" w:sz="0" w:space="0" w:color="auto"/>
        <w:bottom w:val="none" w:sz="0" w:space="0" w:color="auto"/>
        <w:right w:val="none" w:sz="0" w:space="0" w:color="auto"/>
      </w:divBdr>
      <w:divsChild>
        <w:div w:id="1462575623">
          <w:marLeft w:val="0"/>
          <w:marRight w:val="0"/>
          <w:marTop w:val="0"/>
          <w:marBottom w:val="0"/>
          <w:divBdr>
            <w:top w:val="none" w:sz="0" w:space="0" w:color="auto"/>
            <w:left w:val="none" w:sz="0" w:space="0" w:color="auto"/>
            <w:bottom w:val="none" w:sz="0" w:space="0" w:color="auto"/>
            <w:right w:val="none" w:sz="0" w:space="0" w:color="auto"/>
          </w:divBdr>
        </w:div>
        <w:div w:id="1723794336">
          <w:marLeft w:val="0"/>
          <w:marRight w:val="0"/>
          <w:marTop w:val="150"/>
          <w:marBottom w:val="0"/>
          <w:divBdr>
            <w:top w:val="none" w:sz="0" w:space="0" w:color="auto"/>
            <w:left w:val="none" w:sz="0" w:space="0" w:color="auto"/>
            <w:bottom w:val="none" w:sz="0" w:space="0" w:color="auto"/>
            <w:right w:val="none" w:sz="0" w:space="0" w:color="auto"/>
          </w:divBdr>
          <w:divsChild>
            <w:div w:id="1671758722">
              <w:marLeft w:val="1155"/>
              <w:marRight w:val="0"/>
              <w:marTop w:val="0"/>
              <w:marBottom w:val="0"/>
              <w:divBdr>
                <w:top w:val="none" w:sz="0" w:space="0" w:color="auto"/>
                <w:left w:val="none" w:sz="0" w:space="0" w:color="auto"/>
                <w:bottom w:val="none" w:sz="0" w:space="0" w:color="auto"/>
                <w:right w:val="none" w:sz="0" w:space="0" w:color="auto"/>
              </w:divBdr>
            </w:div>
            <w:div w:id="646859595">
              <w:marLeft w:val="1155"/>
              <w:marRight w:val="0"/>
              <w:marTop w:val="0"/>
              <w:marBottom w:val="0"/>
              <w:divBdr>
                <w:top w:val="none" w:sz="0" w:space="0" w:color="auto"/>
                <w:left w:val="none" w:sz="0" w:space="0" w:color="auto"/>
                <w:bottom w:val="none" w:sz="0" w:space="0" w:color="auto"/>
                <w:right w:val="none" w:sz="0" w:space="0" w:color="auto"/>
              </w:divBdr>
            </w:div>
            <w:div w:id="1344165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615155">
      <w:bodyDiv w:val="1"/>
      <w:marLeft w:val="0"/>
      <w:marRight w:val="0"/>
      <w:marTop w:val="0"/>
      <w:marBottom w:val="0"/>
      <w:divBdr>
        <w:top w:val="none" w:sz="0" w:space="0" w:color="auto"/>
        <w:left w:val="none" w:sz="0" w:space="0" w:color="auto"/>
        <w:bottom w:val="none" w:sz="0" w:space="0" w:color="auto"/>
        <w:right w:val="none" w:sz="0" w:space="0" w:color="auto"/>
      </w:divBdr>
    </w:div>
    <w:div w:id="607853888">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7931598">
      <w:bodyDiv w:val="1"/>
      <w:marLeft w:val="0"/>
      <w:marRight w:val="0"/>
      <w:marTop w:val="0"/>
      <w:marBottom w:val="0"/>
      <w:divBdr>
        <w:top w:val="none" w:sz="0" w:space="0" w:color="auto"/>
        <w:left w:val="none" w:sz="0" w:space="0" w:color="auto"/>
        <w:bottom w:val="none" w:sz="0" w:space="0" w:color="auto"/>
        <w:right w:val="none" w:sz="0" w:space="0" w:color="auto"/>
      </w:divBdr>
      <w:divsChild>
        <w:div w:id="2006394162">
          <w:marLeft w:val="0"/>
          <w:marRight w:val="0"/>
          <w:marTop w:val="0"/>
          <w:marBottom w:val="0"/>
          <w:divBdr>
            <w:top w:val="none" w:sz="0" w:space="0" w:color="auto"/>
            <w:left w:val="none" w:sz="0" w:space="0" w:color="auto"/>
            <w:bottom w:val="none" w:sz="0" w:space="0" w:color="auto"/>
            <w:right w:val="none" w:sz="0" w:space="0" w:color="auto"/>
          </w:divBdr>
        </w:div>
        <w:div w:id="1631742641">
          <w:marLeft w:val="0"/>
          <w:marRight w:val="0"/>
          <w:marTop w:val="150"/>
          <w:marBottom w:val="0"/>
          <w:divBdr>
            <w:top w:val="none" w:sz="0" w:space="0" w:color="auto"/>
            <w:left w:val="none" w:sz="0" w:space="0" w:color="auto"/>
            <w:bottom w:val="none" w:sz="0" w:space="0" w:color="auto"/>
            <w:right w:val="none" w:sz="0" w:space="0" w:color="auto"/>
          </w:divBdr>
          <w:divsChild>
            <w:div w:id="705787810">
              <w:marLeft w:val="1155"/>
              <w:marRight w:val="0"/>
              <w:marTop w:val="0"/>
              <w:marBottom w:val="0"/>
              <w:divBdr>
                <w:top w:val="none" w:sz="0" w:space="0" w:color="auto"/>
                <w:left w:val="none" w:sz="0" w:space="0" w:color="auto"/>
                <w:bottom w:val="none" w:sz="0" w:space="0" w:color="auto"/>
                <w:right w:val="none" w:sz="0" w:space="0" w:color="auto"/>
              </w:divBdr>
            </w:div>
            <w:div w:id="984548710">
              <w:marLeft w:val="1155"/>
              <w:marRight w:val="0"/>
              <w:marTop w:val="0"/>
              <w:marBottom w:val="0"/>
              <w:divBdr>
                <w:top w:val="none" w:sz="0" w:space="0" w:color="auto"/>
                <w:left w:val="none" w:sz="0" w:space="0" w:color="auto"/>
                <w:bottom w:val="none" w:sz="0" w:space="0" w:color="auto"/>
                <w:right w:val="none" w:sz="0" w:space="0" w:color="auto"/>
              </w:divBdr>
            </w:div>
            <w:div w:id="804469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050352">
      <w:bodyDiv w:val="1"/>
      <w:marLeft w:val="0"/>
      <w:marRight w:val="0"/>
      <w:marTop w:val="0"/>
      <w:marBottom w:val="0"/>
      <w:divBdr>
        <w:top w:val="none" w:sz="0" w:space="0" w:color="auto"/>
        <w:left w:val="none" w:sz="0" w:space="0" w:color="auto"/>
        <w:bottom w:val="none" w:sz="0" w:space="0" w:color="auto"/>
        <w:right w:val="none" w:sz="0" w:space="0" w:color="auto"/>
      </w:divBdr>
      <w:divsChild>
        <w:div w:id="409889097">
          <w:marLeft w:val="0"/>
          <w:marRight w:val="0"/>
          <w:marTop w:val="0"/>
          <w:marBottom w:val="0"/>
          <w:divBdr>
            <w:top w:val="none" w:sz="0" w:space="0" w:color="auto"/>
            <w:left w:val="none" w:sz="0" w:space="0" w:color="auto"/>
            <w:bottom w:val="none" w:sz="0" w:space="0" w:color="auto"/>
            <w:right w:val="none" w:sz="0" w:space="0" w:color="auto"/>
          </w:divBdr>
        </w:div>
        <w:div w:id="1292203004">
          <w:marLeft w:val="0"/>
          <w:marRight w:val="0"/>
          <w:marTop w:val="150"/>
          <w:marBottom w:val="0"/>
          <w:divBdr>
            <w:top w:val="none" w:sz="0" w:space="0" w:color="auto"/>
            <w:left w:val="none" w:sz="0" w:space="0" w:color="auto"/>
            <w:bottom w:val="none" w:sz="0" w:space="0" w:color="auto"/>
            <w:right w:val="none" w:sz="0" w:space="0" w:color="auto"/>
          </w:divBdr>
          <w:divsChild>
            <w:div w:id="598677404">
              <w:marLeft w:val="1155"/>
              <w:marRight w:val="0"/>
              <w:marTop w:val="0"/>
              <w:marBottom w:val="0"/>
              <w:divBdr>
                <w:top w:val="none" w:sz="0" w:space="0" w:color="auto"/>
                <w:left w:val="none" w:sz="0" w:space="0" w:color="auto"/>
                <w:bottom w:val="none" w:sz="0" w:space="0" w:color="auto"/>
                <w:right w:val="none" w:sz="0" w:space="0" w:color="auto"/>
              </w:divBdr>
            </w:div>
            <w:div w:id="1152330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246081">
      <w:bodyDiv w:val="1"/>
      <w:marLeft w:val="0"/>
      <w:marRight w:val="0"/>
      <w:marTop w:val="0"/>
      <w:marBottom w:val="0"/>
      <w:divBdr>
        <w:top w:val="none" w:sz="0" w:space="0" w:color="auto"/>
        <w:left w:val="none" w:sz="0" w:space="0" w:color="auto"/>
        <w:bottom w:val="none" w:sz="0" w:space="0" w:color="auto"/>
        <w:right w:val="none" w:sz="0" w:space="0" w:color="auto"/>
      </w:divBdr>
    </w:div>
    <w:div w:id="608317352">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299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590570">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163303">
      <w:bodyDiv w:val="1"/>
      <w:marLeft w:val="0"/>
      <w:marRight w:val="0"/>
      <w:marTop w:val="0"/>
      <w:marBottom w:val="0"/>
      <w:divBdr>
        <w:top w:val="none" w:sz="0" w:space="0" w:color="auto"/>
        <w:left w:val="none" w:sz="0" w:space="0" w:color="auto"/>
        <w:bottom w:val="none" w:sz="0" w:space="0" w:color="auto"/>
        <w:right w:val="none" w:sz="0" w:space="0" w:color="auto"/>
      </w:divBdr>
    </w:div>
    <w:div w:id="609170125">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705874">
      <w:bodyDiv w:val="1"/>
      <w:marLeft w:val="0"/>
      <w:marRight w:val="0"/>
      <w:marTop w:val="0"/>
      <w:marBottom w:val="0"/>
      <w:divBdr>
        <w:top w:val="none" w:sz="0" w:space="0" w:color="auto"/>
        <w:left w:val="none" w:sz="0" w:space="0" w:color="auto"/>
        <w:bottom w:val="none" w:sz="0" w:space="0" w:color="auto"/>
        <w:right w:val="none" w:sz="0" w:space="0" w:color="auto"/>
      </w:divBdr>
    </w:div>
    <w:div w:id="609825548">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0163">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0864747">
      <w:bodyDiv w:val="1"/>
      <w:marLeft w:val="0"/>
      <w:marRight w:val="0"/>
      <w:marTop w:val="0"/>
      <w:marBottom w:val="0"/>
      <w:divBdr>
        <w:top w:val="none" w:sz="0" w:space="0" w:color="auto"/>
        <w:left w:val="none" w:sz="0" w:space="0" w:color="auto"/>
        <w:bottom w:val="none" w:sz="0" w:space="0" w:color="auto"/>
        <w:right w:val="none" w:sz="0" w:space="0" w:color="auto"/>
      </w:divBdr>
    </w:div>
    <w:div w:id="610865678">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018466">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789268">
      <w:bodyDiv w:val="1"/>
      <w:marLeft w:val="0"/>
      <w:marRight w:val="0"/>
      <w:marTop w:val="0"/>
      <w:marBottom w:val="0"/>
      <w:divBdr>
        <w:top w:val="none" w:sz="0" w:space="0" w:color="auto"/>
        <w:left w:val="none" w:sz="0" w:space="0" w:color="auto"/>
        <w:bottom w:val="none" w:sz="0" w:space="0" w:color="auto"/>
        <w:right w:val="none" w:sz="0" w:space="0" w:color="auto"/>
      </w:divBdr>
      <w:divsChild>
        <w:div w:id="507599119">
          <w:marLeft w:val="0"/>
          <w:marRight w:val="0"/>
          <w:marTop w:val="0"/>
          <w:marBottom w:val="0"/>
          <w:divBdr>
            <w:top w:val="none" w:sz="0" w:space="0" w:color="auto"/>
            <w:left w:val="none" w:sz="0" w:space="0" w:color="auto"/>
            <w:bottom w:val="none" w:sz="0" w:space="0" w:color="auto"/>
            <w:right w:val="none" w:sz="0" w:space="0" w:color="auto"/>
          </w:divBdr>
        </w:div>
        <w:div w:id="942803002">
          <w:marLeft w:val="0"/>
          <w:marRight w:val="0"/>
          <w:marTop w:val="150"/>
          <w:marBottom w:val="0"/>
          <w:divBdr>
            <w:top w:val="none" w:sz="0" w:space="0" w:color="auto"/>
            <w:left w:val="none" w:sz="0" w:space="0" w:color="auto"/>
            <w:bottom w:val="none" w:sz="0" w:space="0" w:color="auto"/>
            <w:right w:val="none" w:sz="0" w:space="0" w:color="auto"/>
          </w:divBdr>
          <w:divsChild>
            <w:div w:id="1249457830">
              <w:marLeft w:val="1155"/>
              <w:marRight w:val="0"/>
              <w:marTop w:val="0"/>
              <w:marBottom w:val="0"/>
              <w:divBdr>
                <w:top w:val="none" w:sz="0" w:space="0" w:color="auto"/>
                <w:left w:val="none" w:sz="0" w:space="0" w:color="auto"/>
                <w:bottom w:val="none" w:sz="0" w:space="0" w:color="auto"/>
                <w:right w:val="none" w:sz="0" w:space="0" w:color="auto"/>
              </w:divBdr>
            </w:div>
            <w:div w:id="332953846">
              <w:marLeft w:val="1155"/>
              <w:marRight w:val="0"/>
              <w:marTop w:val="0"/>
              <w:marBottom w:val="0"/>
              <w:divBdr>
                <w:top w:val="none" w:sz="0" w:space="0" w:color="auto"/>
                <w:left w:val="none" w:sz="0" w:space="0" w:color="auto"/>
                <w:bottom w:val="none" w:sz="0" w:space="0" w:color="auto"/>
                <w:right w:val="none" w:sz="0" w:space="0" w:color="auto"/>
              </w:divBdr>
            </w:div>
            <w:div w:id="286813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0255">
      <w:bodyDiv w:val="1"/>
      <w:marLeft w:val="0"/>
      <w:marRight w:val="0"/>
      <w:marTop w:val="0"/>
      <w:marBottom w:val="0"/>
      <w:divBdr>
        <w:top w:val="none" w:sz="0" w:space="0" w:color="auto"/>
        <w:left w:val="none" w:sz="0" w:space="0" w:color="auto"/>
        <w:bottom w:val="none" w:sz="0" w:space="0" w:color="auto"/>
        <w:right w:val="none" w:sz="0" w:space="0" w:color="auto"/>
      </w:divBdr>
    </w:div>
    <w:div w:id="612327180">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3314">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444063">
      <w:bodyDiv w:val="1"/>
      <w:marLeft w:val="0"/>
      <w:marRight w:val="0"/>
      <w:marTop w:val="0"/>
      <w:marBottom w:val="0"/>
      <w:divBdr>
        <w:top w:val="none" w:sz="0" w:space="0" w:color="auto"/>
        <w:left w:val="none" w:sz="0" w:space="0" w:color="auto"/>
        <w:bottom w:val="none" w:sz="0" w:space="0" w:color="auto"/>
        <w:right w:val="none" w:sz="0" w:space="0" w:color="auto"/>
      </w:divBdr>
    </w:div>
    <w:div w:id="613562033">
      <w:bodyDiv w:val="1"/>
      <w:marLeft w:val="0"/>
      <w:marRight w:val="0"/>
      <w:marTop w:val="0"/>
      <w:marBottom w:val="0"/>
      <w:divBdr>
        <w:top w:val="none" w:sz="0" w:space="0" w:color="auto"/>
        <w:left w:val="none" w:sz="0" w:space="0" w:color="auto"/>
        <w:bottom w:val="none" w:sz="0" w:space="0" w:color="auto"/>
        <w:right w:val="none" w:sz="0" w:space="0" w:color="auto"/>
      </w:divBdr>
    </w:div>
    <w:div w:id="613636864">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3942613">
      <w:bodyDiv w:val="1"/>
      <w:marLeft w:val="0"/>
      <w:marRight w:val="0"/>
      <w:marTop w:val="0"/>
      <w:marBottom w:val="0"/>
      <w:divBdr>
        <w:top w:val="none" w:sz="0" w:space="0" w:color="auto"/>
        <w:left w:val="none" w:sz="0" w:space="0" w:color="auto"/>
        <w:bottom w:val="none" w:sz="0" w:space="0" w:color="auto"/>
        <w:right w:val="none" w:sz="0" w:space="0" w:color="auto"/>
      </w:divBdr>
    </w:div>
    <w:div w:id="613948141">
      <w:bodyDiv w:val="1"/>
      <w:marLeft w:val="0"/>
      <w:marRight w:val="0"/>
      <w:marTop w:val="0"/>
      <w:marBottom w:val="0"/>
      <w:divBdr>
        <w:top w:val="none" w:sz="0" w:space="0" w:color="auto"/>
        <w:left w:val="none" w:sz="0" w:space="0" w:color="auto"/>
        <w:bottom w:val="none" w:sz="0" w:space="0" w:color="auto"/>
        <w:right w:val="none" w:sz="0" w:space="0" w:color="auto"/>
      </w:divBdr>
      <w:divsChild>
        <w:div w:id="796609642">
          <w:marLeft w:val="0"/>
          <w:marRight w:val="0"/>
          <w:marTop w:val="0"/>
          <w:marBottom w:val="0"/>
          <w:divBdr>
            <w:top w:val="none" w:sz="0" w:space="0" w:color="auto"/>
            <w:left w:val="none" w:sz="0" w:space="0" w:color="auto"/>
            <w:bottom w:val="none" w:sz="0" w:space="0" w:color="auto"/>
            <w:right w:val="none" w:sz="0" w:space="0" w:color="auto"/>
          </w:divBdr>
        </w:div>
        <w:div w:id="1076853549">
          <w:marLeft w:val="0"/>
          <w:marRight w:val="0"/>
          <w:marTop w:val="150"/>
          <w:marBottom w:val="0"/>
          <w:divBdr>
            <w:top w:val="none" w:sz="0" w:space="0" w:color="auto"/>
            <w:left w:val="none" w:sz="0" w:space="0" w:color="auto"/>
            <w:bottom w:val="none" w:sz="0" w:space="0" w:color="auto"/>
            <w:right w:val="none" w:sz="0" w:space="0" w:color="auto"/>
          </w:divBdr>
          <w:divsChild>
            <w:div w:id="254098541">
              <w:marLeft w:val="1155"/>
              <w:marRight w:val="0"/>
              <w:marTop w:val="0"/>
              <w:marBottom w:val="0"/>
              <w:divBdr>
                <w:top w:val="none" w:sz="0" w:space="0" w:color="auto"/>
                <w:left w:val="none" w:sz="0" w:space="0" w:color="auto"/>
                <w:bottom w:val="none" w:sz="0" w:space="0" w:color="auto"/>
                <w:right w:val="none" w:sz="0" w:space="0" w:color="auto"/>
              </w:divBdr>
            </w:div>
            <w:div w:id="968436860">
              <w:marLeft w:val="1155"/>
              <w:marRight w:val="0"/>
              <w:marTop w:val="0"/>
              <w:marBottom w:val="0"/>
              <w:divBdr>
                <w:top w:val="none" w:sz="0" w:space="0" w:color="auto"/>
                <w:left w:val="none" w:sz="0" w:space="0" w:color="auto"/>
                <w:bottom w:val="none" w:sz="0" w:space="0" w:color="auto"/>
                <w:right w:val="none" w:sz="0" w:space="0" w:color="auto"/>
              </w:divBdr>
            </w:div>
            <w:div w:id="851454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53613">
      <w:bodyDiv w:val="1"/>
      <w:marLeft w:val="0"/>
      <w:marRight w:val="0"/>
      <w:marTop w:val="0"/>
      <w:marBottom w:val="0"/>
      <w:divBdr>
        <w:top w:val="none" w:sz="0" w:space="0" w:color="auto"/>
        <w:left w:val="none" w:sz="0" w:space="0" w:color="auto"/>
        <w:bottom w:val="none" w:sz="0" w:space="0" w:color="auto"/>
        <w:right w:val="none" w:sz="0" w:space="0" w:color="auto"/>
      </w:divBdr>
    </w:div>
    <w:div w:id="61479985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261888">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12197">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523508">
      <w:bodyDiv w:val="1"/>
      <w:marLeft w:val="0"/>
      <w:marRight w:val="0"/>
      <w:marTop w:val="0"/>
      <w:marBottom w:val="0"/>
      <w:divBdr>
        <w:top w:val="none" w:sz="0" w:space="0" w:color="auto"/>
        <w:left w:val="none" w:sz="0" w:space="0" w:color="auto"/>
        <w:bottom w:val="none" w:sz="0" w:space="0" w:color="auto"/>
        <w:right w:val="none" w:sz="0" w:space="0" w:color="auto"/>
      </w:divBdr>
      <w:divsChild>
        <w:div w:id="2112317708">
          <w:marLeft w:val="0"/>
          <w:marRight w:val="0"/>
          <w:marTop w:val="0"/>
          <w:marBottom w:val="0"/>
          <w:divBdr>
            <w:top w:val="none" w:sz="0" w:space="0" w:color="auto"/>
            <w:left w:val="none" w:sz="0" w:space="0" w:color="auto"/>
            <w:bottom w:val="none" w:sz="0" w:space="0" w:color="auto"/>
            <w:right w:val="none" w:sz="0" w:space="0" w:color="auto"/>
          </w:divBdr>
        </w:div>
        <w:div w:id="954482563">
          <w:marLeft w:val="0"/>
          <w:marRight w:val="0"/>
          <w:marTop w:val="150"/>
          <w:marBottom w:val="0"/>
          <w:divBdr>
            <w:top w:val="none" w:sz="0" w:space="0" w:color="auto"/>
            <w:left w:val="none" w:sz="0" w:space="0" w:color="auto"/>
            <w:bottom w:val="none" w:sz="0" w:space="0" w:color="auto"/>
            <w:right w:val="none" w:sz="0" w:space="0" w:color="auto"/>
          </w:divBdr>
          <w:divsChild>
            <w:div w:id="1482190570">
              <w:marLeft w:val="1155"/>
              <w:marRight w:val="0"/>
              <w:marTop w:val="0"/>
              <w:marBottom w:val="0"/>
              <w:divBdr>
                <w:top w:val="none" w:sz="0" w:space="0" w:color="auto"/>
                <w:left w:val="none" w:sz="0" w:space="0" w:color="auto"/>
                <w:bottom w:val="none" w:sz="0" w:space="0" w:color="auto"/>
                <w:right w:val="none" w:sz="0" w:space="0" w:color="auto"/>
              </w:divBdr>
            </w:div>
            <w:div w:id="859926812">
              <w:marLeft w:val="1155"/>
              <w:marRight w:val="0"/>
              <w:marTop w:val="0"/>
              <w:marBottom w:val="0"/>
              <w:divBdr>
                <w:top w:val="none" w:sz="0" w:space="0" w:color="auto"/>
                <w:left w:val="none" w:sz="0" w:space="0" w:color="auto"/>
                <w:bottom w:val="none" w:sz="0" w:space="0" w:color="auto"/>
                <w:right w:val="none" w:sz="0" w:space="0" w:color="auto"/>
              </w:divBdr>
            </w:div>
            <w:div w:id="19942888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5597010">
      <w:bodyDiv w:val="1"/>
      <w:marLeft w:val="0"/>
      <w:marRight w:val="0"/>
      <w:marTop w:val="0"/>
      <w:marBottom w:val="0"/>
      <w:divBdr>
        <w:top w:val="none" w:sz="0" w:space="0" w:color="auto"/>
        <w:left w:val="none" w:sz="0" w:space="0" w:color="auto"/>
        <w:bottom w:val="none" w:sz="0" w:space="0" w:color="auto"/>
        <w:right w:val="none" w:sz="0" w:space="0" w:color="auto"/>
      </w:divBdr>
    </w:div>
    <w:div w:id="615796937">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305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257087">
      <w:bodyDiv w:val="1"/>
      <w:marLeft w:val="0"/>
      <w:marRight w:val="0"/>
      <w:marTop w:val="0"/>
      <w:marBottom w:val="0"/>
      <w:divBdr>
        <w:top w:val="none" w:sz="0" w:space="0" w:color="auto"/>
        <w:left w:val="none" w:sz="0" w:space="0" w:color="auto"/>
        <w:bottom w:val="none" w:sz="0" w:space="0" w:color="auto"/>
        <w:right w:val="none" w:sz="0" w:space="0" w:color="auto"/>
      </w:divBdr>
      <w:divsChild>
        <w:div w:id="228078821">
          <w:marLeft w:val="0"/>
          <w:marRight w:val="0"/>
          <w:marTop w:val="0"/>
          <w:marBottom w:val="0"/>
          <w:divBdr>
            <w:top w:val="none" w:sz="0" w:space="0" w:color="auto"/>
            <w:left w:val="none" w:sz="0" w:space="0" w:color="auto"/>
            <w:bottom w:val="none" w:sz="0" w:space="0" w:color="auto"/>
            <w:right w:val="none" w:sz="0" w:space="0" w:color="auto"/>
          </w:divBdr>
        </w:div>
        <w:div w:id="502861909">
          <w:marLeft w:val="0"/>
          <w:marRight w:val="0"/>
          <w:marTop w:val="150"/>
          <w:marBottom w:val="0"/>
          <w:divBdr>
            <w:top w:val="none" w:sz="0" w:space="0" w:color="auto"/>
            <w:left w:val="none" w:sz="0" w:space="0" w:color="auto"/>
            <w:bottom w:val="none" w:sz="0" w:space="0" w:color="auto"/>
            <w:right w:val="none" w:sz="0" w:space="0" w:color="auto"/>
          </w:divBdr>
          <w:divsChild>
            <w:div w:id="606160126">
              <w:marLeft w:val="1155"/>
              <w:marRight w:val="0"/>
              <w:marTop w:val="0"/>
              <w:marBottom w:val="0"/>
              <w:divBdr>
                <w:top w:val="none" w:sz="0" w:space="0" w:color="auto"/>
                <w:left w:val="none" w:sz="0" w:space="0" w:color="auto"/>
                <w:bottom w:val="none" w:sz="0" w:space="0" w:color="auto"/>
                <w:right w:val="none" w:sz="0" w:space="0" w:color="auto"/>
              </w:divBdr>
            </w:div>
            <w:div w:id="1364866772">
              <w:marLeft w:val="1155"/>
              <w:marRight w:val="0"/>
              <w:marTop w:val="0"/>
              <w:marBottom w:val="0"/>
              <w:divBdr>
                <w:top w:val="none" w:sz="0" w:space="0" w:color="auto"/>
                <w:left w:val="none" w:sz="0" w:space="0" w:color="auto"/>
                <w:bottom w:val="none" w:sz="0" w:space="0" w:color="auto"/>
                <w:right w:val="none" w:sz="0" w:space="0" w:color="auto"/>
              </w:divBdr>
            </w:div>
            <w:div w:id="1789931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762989">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45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534117">
      <w:bodyDiv w:val="1"/>
      <w:marLeft w:val="0"/>
      <w:marRight w:val="0"/>
      <w:marTop w:val="0"/>
      <w:marBottom w:val="0"/>
      <w:divBdr>
        <w:top w:val="none" w:sz="0" w:space="0" w:color="auto"/>
        <w:left w:val="none" w:sz="0" w:space="0" w:color="auto"/>
        <w:bottom w:val="none" w:sz="0" w:space="0" w:color="auto"/>
        <w:right w:val="none" w:sz="0" w:space="0" w:color="auto"/>
      </w:divBdr>
    </w:div>
    <w:div w:id="618608336">
      <w:bodyDiv w:val="1"/>
      <w:marLeft w:val="0"/>
      <w:marRight w:val="0"/>
      <w:marTop w:val="0"/>
      <w:marBottom w:val="0"/>
      <w:divBdr>
        <w:top w:val="none" w:sz="0" w:space="0" w:color="auto"/>
        <w:left w:val="none" w:sz="0" w:space="0" w:color="auto"/>
        <w:bottom w:val="none" w:sz="0" w:space="0" w:color="auto"/>
        <w:right w:val="none" w:sz="0" w:space="0" w:color="auto"/>
      </w:divBdr>
      <w:divsChild>
        <w:div w:id="2065331107">
          <w:marLeft w:val="0"/>
          <w:marRight w:val="0"/>
          <w:marTop w:val="0"/>
          <w:marBottom w:val="0"/>
          <w:divBdr>
            <w:top w:val="none" w:sz="0" w:space="0" w:color="auto"/>
            <w:left w:val="none" w:sz="0" w:space="0" w:color="auto"/>
            <w:bottom w:val="none" w:sz="0" w:space="0" w:color="auto"/>
            <w:right w:val="none" w:sz="0" w:space="0" w:color="auto"/>
          </w:divBdr>
        </w:div>
        <w:div w:id="1712143502">
          <w:marLeft w:val="0"/>
          <w:marRight w:val="0"/>
          <w:marTop w:val="150"/>
          <w:marBottom w:val="0"/>
          <w:divBdr>
            <w:top w:val="none" w:sz="0" w:space="0" w:color="auto"/>
            <w:left w:val="none" w:sz="0" w:space="0" w:color="auto"/>
            <w:bottom w:val="none" w:sz="0" w:space="0" w:color="auto"/>
            <w:right w:val="none" w:sz="0" w:space="0" w:color="auto"/>
          </w:divBdr>
          <w:divsChild>
            <w:div w:id="1951818697">
              <w:marLeft w:val="1155"/>
              <w:marRight w:val="0"/>
              <w:marTop w:val="0"/>
              <w:marBottom w:val="0"/>
              <w:divBdr>
                <w:top w:val="none" w:sz="0" w:space="0" w:color="auto"/>
                <w:left w:val="none" w:sz="0" w:space="0" w:color="auto"/>
                <w:bottom w:val="none" w:sz="0" w:space="0" w:color="auto"/>
                <w:right w:val="none" w:sz="0" w:space="0" w:color="auto"/>
              </w:divBdr>
            </w:div>
            <w:div w:id="768082512">
              <w:marLeft w:val="1155"/>
              <w:marRight w:val="0"/>
              <w:marTop w:val="0"/>
              <w:marBottom w:val="0"/>
              <w:divBdr>
                <w:top w:val="none" w:sz="0" w:space="0" w:color="auto"/>
                <w:left w:val="none" w:sz="0" w:space="0" w:color="auto"/>
                <w:bottom w:val="none" w:sz="0" w:space="0" w:color="auto"/>
                <w:right w:val="none" w:sz="0" w:space="0" w:color="auto"/>
              </w:divBdr>
            </w:div>
            <w:div w:id="133183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18682762">
      <w:bodyDiv w:val="1"/>
      <w:marLeft w:val="0"/>
      <w:marRight w:val="0"/>
      <w:marTop w:val="0"/>
      <w:marBottom w:val="0"/>
      <w:divBdr>
        <w:top w:val="none" w:sz="0" w:space="0" w:color="auto"/>
        <w:left w:val="none" w:sz="0" w:space="0" w:color="auto"/>
        <w:bottom w:val="none" w:sz="0" w:space="0" w:color="auto"/>
        <w:right w:val="none" w:sz="0" w:space="0" w:color="auto"/>
      </w:divBdr>
    </w:div>
    <w:div w:id="61875632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8949722">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193095">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340771">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45450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3053">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39435">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188454">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306518">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576540">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64089">
      <w:bodyDiv w:val="1"/>
      <w:marLeft w:val="0"/>
      <w:marRight w:val="0"/>
      <w:marTop w:val="0"/>
      <w:marBottom w:val="0"/>
      <w:divBdr>
        <w:top w:val="none" w:sz="0" w:space="0" w:color="auto"/>
        <w:left w:val="none" w:sz="0" w:space="0" w:color="auto"/>
        <w:bottom w:val="none" w:sz="0" w:space="0" w:color="auto"/>
        <w:right w:val="none" w:sz="0" w:space="0" w:color="auto"/>
      </w:divBdr>
    </w:div>
    <w:div w:id="620844415">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233210">
      <w:bodyDiv w:val="1"/>
      <w:marLeft w:val="0"/>
      <w:marRight w:val="0"/>
      <w:marTop w:val="0"/>
      <w:marBottom w:val="0"/>
      <w:divBdr>
        <w:top w:val="none" w:sz="0" w:space="0" w:color="auto"/>
        <w:left w:val="none" w:sz="0" w:space="0" w:color="auto"/>
        <w:bottom w:val="none" w:sz="0" w:space="0" w:color="auto"/>
        <w:right w:val="none" w:sz="0" w:space="0" w:color="auto"/>
      </w:divBdr>
    </w:div>
    <w:div w:id="62123411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692868">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658565">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270722">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460362">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662261">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3999452">
      <w:bodyDiv w:val="1"/>
      <w:marLeft w:val="0"/>
      <w:marRight w:val="0"/>
      <w:marTop w:val="0"/>
      <w:marBottom w:val="0"/>
      <w:divBdr>
        <w:top w:val="none" w:sz="0" w:space="0" w:color="auto"/>
        <w:left w:val="none" w:sz="0" w:space="0" w:color="auto"/>
        <w:bottom w:val="none" w:sz="0" w:space="0" w:color="auto"/>
        <w:right w:val="none" w:sz="0" w:space="0" w:color="auto"/>
      </w:divBdr>
      <w:divsChild>
        <w:div w:id="2131362671">
          <w:marLeft w:val="0"/>
          <w:marRight w:val="0"/>
          <w:marTop w:val="0"/>
          <w:marBottom w:val="0"/>
          <w:divBdr>
            <w:top w:val="none" w:sz="0" w:space="0" w:color="auto"/>
            <w:left w:val="none" w:sz="0" w:space="0" w:color="auto"/>
            <w:bottom w:val="none" w:sz="0" w:space="0" w:color="auto"/>
            <w:right w:val="none" w:sz="0" w:space="0" w:color="auto"/>
          </w:divBdr>
        </w:div>
        <w:div w:id="1909457170">
          <w:marLeft w:val="0"/>
          <w:marRight w:val="0"/>
          <w:marTop w:val="150"/>
          <w:marBottom w:val="0"/>
          <w:divBdr>
            <w:top w:val="none" w:sz="0" w:space="0" w:color="auto"/>
            <w:left w:val="none" w:sz="0" w:space="0" w:color="auto"/>
            <w:bottom w:val="none" w:sz="0" w:space="0" w:color="auto"/>
            <w:right w:val="none" w:sz="0" w:space="0" w:color="auto"/>
          </w:divBdr>
          <w:divsChild>
            <w:div w:id="764497257">
              <w:marLeft w:val="1155"/>
              <w:marRight w:val="0"/>
              <w:marTop w:val="0"/>
              <w:marBottom w:val="0"/>
              <w:divBdr>
                <w:top w:val="none" w:sz="0" w:space="0" w:color="auto"/>
                <w:left w:val="none" w:sz="0" w:space="0" w:color="auto"/>
                <w:bottom w:val="none" w:sz="0" w:space="0" w:color="auto"/>
                <w:right w:val="none" w:sz="0" w:space="0" w:color="auto"/>
              </w:divBdr>
            </w:div>
            <w:div w:id="1145317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049047">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238016">
      <w:bodyDiv w:val="1"/>
      <w:marLeft w:val="0"/>
      <w:marRight w:val="0"/>
      <w:marTop w:val="0"/>
      <w:marBottom w:val="0"/>
      <w:divBdr>
        <w:top w:val="none" w:sz="0" w:space="0" w:color="auto"/>
        <w:left w:val="none" w:sz="0" w:space="0" w:color="auto"/>
        <w:bottom w:val="none" w:sz="0" w:space="0" w:color="auto"/>
        <w:right w:val="none" w:sz="0" w:space="0" w:color="auto"/>
      </w:divBdr>
      <w:divsChild>
        <w:div w:id="2145610678">
          <w:marLeft w:val="0"/>
          <w:marRight w:val="0"/>
          <w:marTop w:val="0"/>
          <w:marBottom w:val="0"/>
          <w:divBdr>
            <w:top w:val="none" w:sz="0" w:space="0" w:color="auto"/>
            <w:left w:val="none" w:sz="0" w:space="0" w:color="auto"/>
            <w:bottom w:val="none" w:sz="0" w:space="0" w:color="auto"/>
            <w:right w:val="none" w:sz="0" w:space="0" w:color="auto"/>
          </w:divBdr>
        </w:div>
        <w:div w:id="275525172">
          <w:marLeft w:val="0"/>
          <w:marRight w:val="0"/>
          <w:marTop w:val="150"/>
          <w:marBottom w:val="0"/>
          <w:divBdr>
            <w:top w:val="none" w:sz="0" w:space="0" w:color="auto"/>
            <w:left w:val="none" w:sz="0" w:space="0" w:color="auto"/>
            <w:bottom w:val="none" w:sz="0" w:space="0" w:color="auto"/>
            <w:right w:val="none" w:sz="0" w:space="0" w:color="auto"/>
          </w:divBdr>
          <w:divsChild>
            <w:div w:id="1417702776">
              <w:marLeft w:val="1155"/>
              <w:marRight w:val="0"/>
              <w:marTop w:val="0"/>
              <w:marBottom w:val="0"/>
              <w:divBdr>
                <w:top w:val="none" w:sz="0" w:space="0" w:color="auto"/>
                <w:left w:val="none" w:sz="0" w:space="0" w:color="auto"/>
                <w:bottom w:val="none" w:sz="0" w:space="0" w:color="auto"/>
                <w:right w:val="none" w:sz="0" w:space="0" w:color="auto"/>
              </w:divBdr>
            </w:div>
            <w:div w:id="1288581242">
              <w:marLeft w:val="1155"/>
              <w:marRight w:val="0"/>
              <w:marTop w:val="0"/>
              <w:marBottom w:val="0"/>
              <w:divBdr>
                <w:top w:val="none" w:sz="0" w:space="0" w:color="auto"/>
                <w:left w:val="none" w:sz="0" w:space="0" w:color="auto"/>
                <w:bottom w:val="none" w:sz="0" w:space="0" w:color="auto"/>
                <w:right w:val="none" w:sz="0" w:space="0" w:color="auto"/>
              </w:divBdr>
            </w:div>
            <w:div w:id="13904170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0513">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055">
      <w:bodyDiv w:val="1"/>
      <w:marLeft w:val="0"/>
      <w:marRight w:val="0"/>
      <w:marTop w:val="0"/>
      <w:marBottom w:val="0"/>
      <w:divBdr>
        <w:top w:val="none" w:sz="0" w:space="0" w:color="auto"/>
        <w:left w:val="none" w:sz="0" w:space="0" w:color="auto"/>
        <w:bottom w:val="none" w:sz="0" w:space="0" w:color="auto"/>
        <w:right w:val="none" w:sz="0" w:space="0" w:color="auto"/>
      </w:divBdr>
      <w:divsChild>
        <w:div w:id="1147546922">
          <w:marLeft w:val="0"/>
          <w:marRight w:val="0"/>
          <w:marTop w:val="0"/>
          <w:marBottom w:val="0"/>
          <w:divBdr>
            <w:top w:val="none" w:sz="0" w:space="0" w:color="auto"/>
            <w:left w:val="none" w:sz="0" w:space="0" w:color="auto"/>
            <w:bottom w:val="none" w:sz="0" w:space="0" w:color="auto"/>
            <w:right w:val="none" w:sz="0" w:space="0" w:color="auto"/>
          </w:divBdr>
        </w:div>
        <w:div w:id="921841058">
          <w:marLeft w:val="0"/>
          <w:marRight w:val="0"/>
          <w:marTop w:val="150"/>
          <w:marBottom w:val="0"/>
          <w:divBdr>
            <w:top w:val="none" w:sz="0" w:space="0" w:color="auto"/>
            <w:left w:val="none" w:sz="0" w:space="0" w:color="auto"/>
            <w:bottom w:val="none" w:sz="0" w:space="0" w:color="auto"/>
            <w:right w:val="none" w:sz="0" w:space="0" w:color="auto"/>
          </w:divBdr>
          <w:divsChild>
            <w:div w:id="1818103571">
              <w:marLeft w:val="1155"/>
              <w:marRight w:val="0"/>
              <w:marTop w:val="0"/>
              <w:marBottom w:val="0"/>
              <w:divBdr>
                <w:top w:val="none" w:sz="0" w:space="0" w:color="auto"/>
                <w:left w:val="none" w:sz="0" w:space="0" w:color="auto"/>
                <w:bottom w:val="none" w:sz="0" w:space="0" w:color="auto"/>
                <w:right w:val="none" w:sz="0" w:space="0" w:color="auto"/>
              </w:divBdr>
            </w:div>
            <w:div w:id="13942345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085809">
      <w:bodyDiv w:val="1"/>
      <w:marLeft w:val="0"/>
      <w:marRight w:val="0"/>
      <w:marTop w:val="0"/>
      <w:marBottom w:val="0"/>
      <w:divBdr>
        <w:top w:val="none" w:sz="0" w:space="0" w:color="auto"/>
        <w:left w:val="none" w:sz="0" w:space="0" w:color="auto"/>
        <w:bottom w:val="none" w:sz="0" w:space="0" w:color="auto"/>
        <w:right w:val="none" w:sz="0" w:space="0" w:color="auto"/>
      </w:divBdr>
    </w:div>
    <w:div w:id="625090124">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355520">
      <w:bodyDiv w:val="1"/>
      <w:marLeft w:val="0"/>
      <w:marRight w:val="0"/>
      <w:marTop w:val="0"/>
      <w:marBottom w:val="0"/>
      <w:divBdr>
        <w:top w:val="none" w:sz="0" w:space="0" w:color="auto"/>
        <w:left w:val="none" w:sz="0" w:space="0" w:color="auto"/>
        <w:bottom w:val="none" w:sz="0" w:space="0" w:color="auto"/>
        <w:right w:val="none" w:sz="0" w:space="0" w:color="auto"/>
      </w:divBdr>
      <w:divsChild>
        <w:div w:id="48459418">
          <w:marLeft w:val="0"/>
          <w:marRight w:val="0"/>
          <w:marTop w:val="0"/>
          <w:marBottom w:val="0"/>
          <w:divBdr>
            <w:top w:val="none" w:sz="0" w:space="0" w:color="auto"/>
            <w:left w:val="none" w:sz="0" w:space="0" w:color="auto"/>
            <w:bottom w:val="none" w:sz="0" w:space="0" w:color="auto"/>
            <w:right w:val="none" w:sz="0" w:space="0" w:color="auto"/>
          </w:divBdr>
        </w:div>
        <w:div w:id="410546048">
          <w:marLeft w:val="0"/>
          <w:marRight w:val="0"/>
          <w:marTop w:val="150"/>
          <w:marBottom w:val="0"/>
          <w:divBdr>
            <w:top w:val="none" w:sz="0" w:space="0" w:color="auto"/>
            <w:left w:val="none" w:sz="0" w:space="0" w:color="auto"/>
            <w:bottom w:val="none" w:sz="0" w:space="0" w:color="auto"/>
            <w:right w:val="none" w:sz="0" w:space="0" w:color="auto"/>
          </w:divBdr>
          <w:divsChild>
            <w:div w:id="2111274160">
              <w:marLeft w:val="1155"/>
              <w:marRight w:val="0"/>
              <w:marTop w:val="0"/>
              <w:marBottom w:val="0"/>
              <w:divBdr>
                <w:top w:val="none" w:sz="0" w:space="0" w:color="auto"/>
                <w:left w:val="none" w:sz="0" w:space="0" w:color="auto"/>
                <w:bottom w:val="none" w:sz="0" w:space="0" w:color="auto"/>
                <w:right w:val="none" w:sz="0" w:space="0" w:color="auto"/>
              </w:divBdr>
            </w:div>
            <w:div w:id="277176995">
              <w:marLeft w:val="1155"/>
              <w:marRight w:val="0"/>
              <w:marTop w:val="0"/>
              <w:marBottom w:val="0"/>
              <w:divBdr>
                <w:top w:val="none" w:sz="0" w:space="0" w:color="auto"/>
                <w:left w:val="none" w:sz="0" w:space="0" w:color="auto"/>
                <w:bottom w:val="none" w:sz="0" w:space="0" w:color="auto"/>
                <w:right w:val="none" w:sz="0" w:space="0" w:color="auto"/>
              </w:divBdr>
            </w:div>
            <w:div w:id="10687687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0734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26862">
      <w:bodyDiv w:val="1"/>
      <w:marLeft w:val="0"/>
      <w:marRight w:val="0"/>
      <w:marTop w:val="0"/>
      <w:marBottom w:val="0"/>
      <w:divBdr>
        <w:top w:val="none" w:sz="0" w:space="0" w:color="auto"/>
        <w:left w:val="none" w:sz="0" w:space="0" w:color="auto"/>
        <w:bottom w:val="none" w:sz="0" w:space="0" w:color="auto"/>
        <w:right w:val="none" w:sz="0" w:space="0" w:color="auto"/>
      </w:divBdr>
    </w:div>
    <w:div w:id="625695286">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39420">
      <w:bodyDiv w:val="1"/>
      <w:marLeft w:val="0"/>
      <w:marRight w:val="0"/>
      <w:marTop w:val="0"/>
      <w:marBottom w:val="0"/>
      <w:divBdr>
        <w:top w:val="none" w:sz="0" w:space="0" w:color="auto"/>
        <w:left w:val="none" w:sz="0" w:space="0" w:color="auto"/>
        <w:bottom w:val="none" w:sz="0" w:space="0" w:color="auto"/>
        <w:right w:val="none" w:sz="0" w:space="0" w:color="auto"/>
      </w:divBdr>
      <w:divsChild>
        <w:div w:id="1516849618">
          <w:marLeft w:val="0"/>
          <w:marRight w:val="0"/>
          <w:marTop w:val="0"/>
          <w:marBottom w:val="0"/>
          <w:divBdr>
            <w:top w:val="none" w:sz="0" w:space="0" w:color="auto"/>
            <w:left w:val="none" w:sz="0" w:space="0" w:color="auto"/>
            <w:bottom w:val="none" w:sz="0" w:space="0" w:color="auto"/>
            <w:right w:val="none" w:sz="0" w:space="0" w:color="auto"/>
          </w:divBdr>
        </w:div>
        <w:div w:id="1247109501">
          <w:marLeft w:val="0"/>
          <w:marRight w:val="0"/>
          <w:marTop w:val="150"/>
          <w:marBottom w:val="0"/>
          <w:divBdr>
            <w:top w:val="none" w:sz="0" w:space="0" w:color="auto"/>
            <w:left w:val="none" w:sz="0" w:space="0" w:color="auto"/>
            <w:bottom w:val="none" w:sz="0" w:space="0" w:color="auto"/>
            <w:right w:val="none" w:sz="0" w:space="0" w:color="auto"/>
          </w:divBdr>
          <w:divsChild>
            <w:div w:id="165901018">
              <w:marLeft w:val="1155"/>
              <w:marRight w:val="0"/>
              <w:marTop w:val="0"/>
              <w:marBottom w:val="0"/>
              <w:divBdr>
                <w:top w:val="none" w:sz="0" w:space="0" w:color="auto"/>
                <w:left w:val="none" w:sz="0" w:space="0" w:color="auto"/>
                <w:bottom w:val="none" w:sz="0" w:space="0" w:color="auto"/>
                <w:right w:val="none" w:sz="0" w:space="0" w:color="auto"/>
              </w:divBdr>
            </w:div>
            <w:div w:id="948665042">
              <w:marLeft w:val="1155"/>
              <w:marRight w:val="0"/>
              <w:marTop w:val="0"/>
              <w:marBottom w:val="0"/>
              <w:divBdr>
                <w:top w:val="none" w:sz="0" w:space="0" w:color="auto"/>
                <w:left w:val="none" w:sz="0" w:space="0" w:color="auto"/>
                <w:bottom w:val="none" w:sz="0" w:space="0" w:color="auto"/>
                <w:right w:val="none" w:sz="0" w:space="0" w:color="auto"/>
              </w:divBdr>
            </w:div>
            <w:div w:id="19688533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280044">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67504">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665508">
      <w:bodyDiv w:val="1"/>
      <w:marLeft w:val="0"/>
      <w:marRight w:val="0"/>
      <w:marTop w:val="0"/>
      <w:marBottom w:val="0"/>
      <w:divBdr>
        <w:top w:val="none" w:sz="0" w:space="0" w:color="auto"/>
        <w:left w:val="none" w:sz="0" w:space="0" w:color="auto"/>
        <w:bottom w:val="none" w:sz="0" w:space="0" w:color="auto"/>
        <w:right w:val="none" w:sz="0" w:space="0" w:color="auto"/>
      </w:divBdr>
      <w:divsChild>
        <w:div w:id="968441279">
          <w:marLeft w:val="0"/>
          <w:marRight w:val="0"/>
          <w:marTop w:val="0"/>
          <w:marBottom w:val="0"/>
          <w:divBdr>
            <w:top w:val="none" w:sz="0" w:space="0" w:color="auto"/>
            <w:left w:val="none" w:sz="0" w:space="0" w:color="auto"/>
            <w:bottom w:val="none" w:sz="0" w:space="0" w:color="auto"/>
            <w:right w:val="none" w:sz="0" w:space="0" w:color="auto"/>
          </w:divBdr>
        </w:div>
        <w:div w:id="862524285">
          <w:marLeft w:val="0"/>
          <w:marRight w:val="0"/>
          <w:marTop w:val="150"/>
          <w:marBottom w:val="0"/>
          <w:divBdr>
            <w:top w:val="none" w:sz="0" w:space="0" w:color="auto"/>
            <w:left w:val="none" w:sz="0" w:space="0" w:color="auto"/>
            <w:bottom w:val="none" w:sz="0" w:space="0" w:color="auto"/>
            <w:right w:val="none" w:sz="0" w:space="0" w:color="auto"/>
          </w:divBdr>
          <w:divsChild>
            <w:div w:id="941425265">
              <w:marLeft w:val="1155"/>
              <w:marRight w:val="0"/>
              <w:marTop w:val="0"/>
              <w:marBottom w:val="0"/>
              <w:divBdr>
                <w:top w:val="none" w:sz="0" w:space="0" w:color="auto"/>
                <w:left w:val="none" w:sz="0" w:space="0" w:color="auto"/>
                <w:bottom w:val="none" w:sz="0" w:space="0" w:color="auto"/>
                <w:right w:val="none" w:sz="0" w:space="0" w:color="auto"/>
              </w:divBdr>
            </w:div>
            <w:div w:id="686445333">
              <w:marLeft w:val="1155"/>
              <w:marRight w:val="0"/>
              <w:marTop w:val="0"/>
              <w:marBottom w:val="0"/>
              <w:divBdr>
                <w:top w:val="none" w:sz="0" w:space="0" w:color="auto"/>
                <w:left w:val="none" w:sz="0" w:space="0" w:color="auto"/>
                <w:bottom w:val="none" w:sz="0" w:space="0" w:color="auto"/>
                <w:right w:val="none" w:sz="0" w:space="0" w:color="auto"/>
              </w:divBdr>
            </w:div>
            <w:div w:id="1993287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6813581">
      <w:bodyDiv w:val="1"/>
      <w:marLeft w:val="0"/>
      <w:marRight w:val="0"/>
      <w:marTop w:val="0"/>
      <w:marBottom w:val="0"/>
      <w:divBdr>
        <w:top w:val="none" w:sz="0" w:space="0" w:color="auto"/>
        <w:left w:val="none" w:sz="0" w:space="0" w:color="auto"/>
        <w:bottom w:val="none" w:sz="0" w:space="0" w:color="auto"/>
        <w:right w:val="none" w:sz="0" w:space="0" w:color="auto"/>
      </w:divBdr>
    </w:div>
    <w:div w:id="627012739">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41990">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1703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054280">
      <w:bodyDiv w:val="1"/>
      <w:marLeft w:val="0"/>
      <w:marRight w:val="0"/>
      <w:marTop w:val="0"/>
      <w:marBottom w:val="0"/>
      <w:divBdr>
        <w:top w:val="none" w:sz="0" w:space="0" w:color="auto"/>
        <w:left w:val="none" w:sz="0" w:space="0" w:color="auto"/>
        <w:bottom w:val="none" w:sz="0" w:space="0" w:color="auto"/>
        <w:right w:val="none" w:sz="0" w:space="0" w:color="auto"/>
      </w:divBdr>
      <w:divsChild>
        <w:div w:id="1973946151">
          <w:marLeft w:val="0"/>
          <w:marRight w:val="0"/>
          <w:marTop w:val="0"/>
          <w:marBottom w:val="0"/>
          <w:divBdr>
            <w:top w:val="none" w:sz="0" w:space="0" w:color="auto"/>
            <w:left w:val="none" w:sz="0" w:space="0" w:color="auto"/>
            <w:bottom w:val="none" w:sz="0" w:space="0" w:color="auto"/>
            <w:right w:val="none" w:sz="0" w:space="0" w:color="auto"/>
          </w:divBdr>
        </w:div>
        <w:div w:id="312106312">
          <w:marLeft w:val="0"/>
          <w:marRight w:val="0"/>
          <w:marTop w:val="150"/>
          <w:marBottom w:val="0"/>
          <w:divBdr>
            <w:top w:val="none" w:sz="0" w:space="0" w:color="auto"/>
            <w:left w:val="none" w:sz="0" w:space="0" w:color="auto"/>
            <w:bottom w:val="none" w:sz="0" w:space="0" w:color="auto"/>
            <w:right w:val="none" w:sz="0" w:space="0" w:color="auto"/>
          </w:divBdr>
          <w:divsChild>
            <w:div w:id="202209148">
              <w:marLeft w:val="1155"/>
              <w:marRight w:val="0"/>
              <w:marTop w:val="0"/>
              <w:marBottom w:val="0"/>
              <w:divBdr>
                <w:top w:val="none" w:sz="0" w:space="0" w:color="auto"/>
                <w:left w:val="none" w:sz="0" w:space="0" w:color="auto"/>
                <w:bottom w:val="none" w:sz="0" w:space="0" w:color="auto"/>
                <w:right w:val="none" w:sz="0" w:space="0" w:color="auto"/>
              </w:divBdr>
            </w:div>
            <w:div w:id="1814104619">
              <w:marLeft w:val="1155"/>
              <w:marRight w:val="0"/>
              <w:marTop w:val="0"/>
              <w:marBottom w:val="0"/>
              <w:divBdr>
                <w:top w:val="none" w:sz="0" w:space="0" w:color="auto"/>
                <w:left w:val="none" w:sz="0" w:space="0" w:color="auto"/>
                <w:bottom w:val="none" w:sz="0" w:space="0" w:color="auto"/>
                <w:right w:val="none" w:sz="0" w:space="0" w:color="auto"/>
              </w:divBdr>
            </w:div>
            <w:div w:id="4742254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8244319">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359">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541">
      <w:bodyDiv w:val="1"/>
      <w:marLeft w:val="0"/>
      <w:marRight w:val="0"/>
      <w:marTop w:val="0"/>
      <w:marBottom w:val="0"/>
      <w:divBdr>
        <w:top w:val="none" w:sz="0" w:space="0" w:color="auto"/>
        <w:left w:val="none" w:sz="0" w:space="0" w:color="auto"/>
        <w:bottom w:val="none" w:sz="0" w:space="0" w:color="auto"/>
        <w:right w:val="none" w:sz="0" w:space="0" w:color="auto"/>
      </w:divBdr>
      <w:divsChild>
        <w:div w:id="1435595875">
          <w:marLeft w:val="0"/>
          <w:marRight w:val="0"/>
          <w:marTop w:val="0"/>
          <w:marBottom w:val="0"/>
          <w:divBdr>
            <w:top w:val="none" w:sz="0" w:space="0" w:color="auto"/>
            <w:left w:val="none" w:sz="0" w:space="0" w:color="auto"/>
            <w:bottom w:val="none" w:sz="0" w:space="0" w:color="auto"/>
            <w:right w:val="none" w:sz="0" w:space="0" w:color="auto"/>
          </w:divBdr>
        </w:div>
        <w:div w:id="594871471">
          <w:marLeft w:val="0"/>
          <w:marRight w:val="0"/>
          <w:marTop w:val="150"/>
          <w:marBottom w:val="0"/>
          <w:divBdr>
            <w:top w:val="none" w:sz="0" w:space="0" w:color="auto"/>
            <w:left w:val="none" w:sz="0" w:space="0" w:color="auto"/>
            <w:bottom w:val="none" w:sz="0" w:space="0" w:color="auto"/>
            <w:right w:val="none" w:sz="0" w:space="0" w:color="auto"/>
          </w:divBdr>
          <w:divsChild>
            <w:div w:id="118954710">
              <w:marLeft w:val="1155"/>
              <w:marRight w:val="0"/>
              <w:marTop w:val="0"/>
              <w:marBottom w:val="0"/>
              <w:divBdr>
                <w:top w:val="none" w:sz="0" w:space="0" w:color="auto"/>
                <w:left w:val="none" w:sz="0" w:space="0" w:color="auto"/>
                <w:bottom w:val="none" w:sz="0" w:space="0" w:color="auto"/>
                <w:right w:val="none" w:sz="0" w:space="0" w:color="auto"/>
              </w:divBdr>
            </w:div>
            <w:div w:id="639267714">
              <w:marLeft w:val="1155"/>
              <w:marRight w:val="0"/>
              <w:marTop w:val="0"/>
              <w:marBottom w:val="0"/>
              <w:divBdr>
                <w:top w:val="none" w:sz="0" w:space="0" w:color="auto"/>
                <w:left w:val="none" w:sz="0" w:space="0" w:color="auto"/>
                <w:bottom w:val="none" w:sz="0" w:space="0" w:color="auto"/>
                <w:right w:val="none" w:sz="0" w:space="0" w:color="auto"/>
              </w:divBdr>
            </w:div>
            <w:div w:id="1877304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866586">
      <w:bodyDiv w:val="1"/>
      <w:marLeft w:val="0"/>
      <w:marRight w:val="0"/>
      <w:marTop w:val="0"/>
      <w:marBottom w:val="0"/>
      <w:divBdr>
        <w:top w:val="none" w:sz="0" w:space="0" w:color="auto"/>
        <w:left w:val="none" w:sz="0" w:space="0" w:color="auto"/>
        <w:bottom w:val="none" w:sz="0" w:space="0" w:color="auto"/>
        <w:right w:val="none" w:sz="0" w:space="0" w:color="auto"/>
      </w:divBdr>
      <w:divsChild>
        <w:div w:id="1262177204">
          <w:marLeft w:val="0"/>
          <w:marRight w:val="0"/>
          <w:marTop w:val="0"/>
          <w:marBottom w:val="0"/>
          <w:divBdr>
            <w:top w:val="none" w:sz="0" w:space="0" w:color="auto"/>
            <w:left w:val="none" w:sz="0" w:space="0" w:color="auto"/>
            <w:bottom w:val="none" w:sz="0" w:space="0" w:color="auto"/>
            <w:right w:val="none" w:sz="0" w:space="0" w:color="auto"/>
          </w:divBdr>
        </w:div>
        <w:div w:id="955060810">
          <w:marLeft w:val="0"/>
          <w:marRight w:val="0"/>
          <w:marTop w:val="150"/>
          <w:marBottom w:val="0"/>
          <w:divBdr>
            <w:top w:val="none" w:sz="0" w:space="0" w:color="auto"/>
            <w:left w:val="none" w:sz="0" w:space="0" w:color="auto"/>
            <w:bottom w:val="none" w:sz="0" w:space="0" w:color="auto"/>
            <w:right w:val="none" w:sz="0" w:space="0" w:color="auto"/>
          </w:divBdr>
          <w:divsChild>
            <w:div w:id="233466283">
              <w:marLeft w:val="1155"/>
              <w:marRight w:val="0"/>
              <w:marTop w:val="0"/>
              <w:marBottom w:val="0"/>
              <w:divBdr>
                <w:top w:val="none" w:sz="0" w:space="0" w:color="auto"/>
                <w:left w:val="none" w:sz="0" w:space="0" w:color="auto"/>
                <w:bottom w:val="none" w:sz="0" w:space="0" w:color="auto"/>
                <w:right w:val="none" w:sz="0" w:space="0" w:color="auto"/>
              </w:divBdr>
            </w:div>
            <w:div w:id="1665470811">
              <w:marLeft w:val="1155"/>
              <w:marRight w:val="0"/>
              <w:marTop w:val="0"/>
              <w:marBottom w:val="0"/>
              <w:divBdr>
                <w:top w:val="none" w:sz="0" w:space="0" w:color="auto"/>
                <w:left w:val="none" w:sz="0" w:space="0" w:color="auto"/>
                <w:bottom w:val="none" w:sz="0" w:space="0" w:color="auto"/>
                <w:right w:val="none" w:sz="0" w:space="0" w:color="auto"/>
              </w:divBdr>
            </w:div>
            <w:div w:id="17732799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17972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2735">
      <w:bodyDiv w:val="1"/>
      <w:marLeft w:val="0"/>
      <w:marRight w:val="0"/>
      <w:marTop w:val="0"/>
      <w:marBottom w:val="0"/>
      <w:divBdr>
        <w:top w:val="none" w:sz="0" w:space="0" w:color="auto"/>
        <w:left w:val="none" w:sz="0" w:space="0" w:color="auto"/>
        <w:bottom w:val="none" w:sz="0" w:space="0" w:color="auto"/>
        <w:right w:val="none" w:sz="0" w:space="0" w:color="auto"/>
      </w:divBdr>
    </w:div>
    <w:div w:id="631327281">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786384">
      <w:bodyDiv w:val="1"/>
      <w:marLeft w:val="0"/>
      <w:marRight w:val="0"/>
      <w:marTop w:val="0"/>
      <w:marBottom w:val="0"/>
      <w:divBdr>
        <w:top w:val="none" w:sz="0" w:space="0" w:color="auto"/>
        <w:left w:val="none" w:sz="0" w:space="0" w:color="auto"/>
        <w:bottom w:val="none" w:sz="0" w:space="0" w:color="auto"/>
        <w:right w:val="none" w:sz="0" w:space="0" w:color="auto"/>
      </w:divBdr>
    </w:div>
    <w:div w:id="631833563">
      <w:bodyDiv w:val="1"/>
      <w:marLeft w:val="0"/>
      <w:marRight w:val="0"/>
      <w:marTop w:val="0"/>
      <w:marBottom w:val="0"/>
      <w:divBdr>
        <w:top w:val="none" w:sz="0" w:space="0" w:color="auto"/>
        <w:left w:val="none" w:sz="0" w:space="0" w:color="auto"/>
        <w:bottom w:val="none" w:sz="0" w:space="0" w:color="auto"/>
        <w:right w:val="none" w:sz="0" w:space="0" w:color="auto"/>
      </w:divBdr>
      <w:divsChild>
        <w:div w:id="1519929490">
          <w:marLeft w:val="0"/>
          <w:marRight w:val="0"/>
          <w:marTop w:val="0"/>
          <w:marBottom w:val="0"/>
          <w:divBdr>
            <w:top w:val="none" w:sz="0" w:space="0" w:color="auto"/>
            <w:left w:val="none" w:sz="0" w:space="0" w:color="auto"/>
            <w:bottom w:val="none" w:sz="0" w:space="0" w:color="auto"/>
            <w:right w:val="none" w:sz="0" w:space="0" w:color="auto"/>
          </w:divBdr>
        </w:div>
        <w:div w:id="517472824">
          <w:marLeft w:val="0"/>
          <w:marRight w:val="0"/>
          <w:marTop w:val="150"/>
          <w:marBottom w:val="0"/>
          <w:divBdr>
            <w:top w:val="none" w:sz="0" w:space="0" w:color="auto"/>
            <w:left w:val="none" w:sz="0" w:space="0" w:color="auto"/>
            <w:bottom w:val="none" w:sz="0" w:space="0" w:color="auto"/>
            <w:right w:val="none" w:sz="0" w:space="0" w:color="auto"/>
          </w:divBdr>
          <w:divsChild>
            <w:div w:id="1397972092">
              <w:marLeft w:val="1155"/>
              <w:marRight w:val="0"/>
              <w:marTop w:val="0"/>
              <w:marBottom w:val="0"/>
              <w:divBdr>
                <w:top w:val="none" w:sz="0" w:space="0" w:color="auto"/>
                <w:left w:val="none" w:sz="0" w:space="0" w:color="auto"/>
                <w:bottom w:val="none" w:sz="0" w:space="0" w:color="auto"/>
                <w:right w:val="none" w:sz="0" w:space="0" w:color="auto"/>
              </w:divBdr>
            </w:div>
            <w:div w:id="854616271">
              <w:marLeft w:val="1155"/>
              <w:marRight w:val="0"/>
              <w:marTop w:val="0"/>
              <w:marBottom w:val="0"/>
              <w:divBdr>
                <w:top w:val="none" w:sz="0" w:space="0" w:color="auto"/>
                <w:left w:val="none" w:sz="0" w:space="0" w:color="auto"/>
                <w:bottom w:val="none" w:sz="0" w:space="0" w:color="auto"/>
                <w:right w:val="none" w:sz="0" w:space="0" w:color="auto"/>
              </w:divBdr>
            </w:div>
            <w:div w:id="1805582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567190">
      <w:bodyDiv w:val="1"/>
      <w:marLeft w:val="0"/>
      <w:marRight w:val="0"/>
      <w:marTop w:val="0"/>
      <w:marBottom w:val="0"/>
      <w:divBdr>
        <w:top w:val="none" w:sz="0" w:space="0" w:color="auto"/>
        <w:left w:val="none" w:sz="0" w:space="0" w:color="auto"/>
        <w:bottom w:val="none" w:sz="0" w:space="0" w:color="auto"/>
        <w:right w:val="none" w:sz="0" w:space="0" w:color="auto"/>
      </w:divBdr>
      <w:divsChild>
        <w:div w:id="1836140844">
          <w:marLeft w:val="0"/>
          <w:marRight w:val="0"/>
          <w:marTop w:val="0"/>
          <w:marBottom w:val="0"/>
          <w:divBdr>
            <w:top w:val="none" w:sz="0" w:space="0" w:color="auto"/>
            <w:left w:val="none" w:sz="0" w:space="0" w:color="auto"/>
            <w:bottom w:val="none" w:sz="0" w:space="0" w:color="auto"/>
            <w:right w:val="none" w:sz="0" w:space="0" w:color="auto"/>
          </w:divBdr>
        </w:div>
        <w:div w:id="1088190794">
          <w:marLeft w:val="0"/>
          <w:marRight w:val="0"/>
          <w:marTop w:val="150"/>
          <w:marBottom w:val="0"/>
          <w:divBdr>
            <w:top w:val="none" w:sz="0" w:space="0" w:color="auto"/>
            <w:left w:val="none" w:sz="0" w:space="0" w:color="auto"/>
            <w:bottom w:val="none" w:sz="0" w:space="0" w:color="auto"/>
            <w:right w:val="none" w:sz="0" w:space="0" w:color="auto"/>
          </w:divBdr>
          <w:divsChild>
            <w:div w:id="41946239">
              <w:marLeft w:val="1155"/>
              <w:marRight w:val="0"/>
              <w:marTop w:val="0"/>
              <w:marBottom w:val="0"/>
              <w:divBdr>
                <w:top w:val="none" w:sz="0" w:space="0" w:color="auto"/>
                <w:left w:val="none" w:sz="0" w:space="0" w:color="auto"/>
                <w:bottom w:val="none" w:sz="0" w:space="0" w:color="auto"/>
                <w:right w:val="none" w:sz="0" w:space="0" w:color="auto"/>
              </w:divBdr>
            </w:div>
            <w:div w:id="2117747235">
              <w:marLeft w:val="1155"/>
              <w:marRight w:val="0"/>
              <w:marTop w:val="0"/>
              <w:marBottom w:val="0"/>
              <w:divBdr>
                <w:top w:val="none" w:sz="0" w:space="0" w:color="auto"/>
                <w:left w:val="none" w:sz="0" w:space="0" w:color="auto"/>
                <w:bottom w:val="none" w:sz="0" w:space="0" w:color="auto"/>
                <w:right w:val="none" w:sz="0" w:space="0" w:color="auto"/>
              </w:divBdr>
            </w:div>
            <w:div w:id="1654525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023217">
      <w:bodyDiv w:val="1"/>
      <w:marLeft w:val="0"/>
      <w:marRight w:val="0"/>
      <w:marTop w:val="0"/>
      <w:marBottom w:val="0"/>
      <w:divBdr>
        <w:top w:val="none" w:sz="0" w:space="0" w:color="auto"/>
        <w:left w:val="none" w:sz="0" w:space="0" w:color="auto"/>
        <w:bottom w:val="none" w:sz="0" w:space="0" w:color="auto"/>
        <w:right w:val="none" w:sz="0" w:space="0" w:color="auto"/>
      </w:divBdr>
      <w:divsChild>
        <w:div w:id="446043691">
          <w:marLeft w:val="0"/>
          <w:marRight w:val="0"/>
          <w:marTop w:val="0"/>
          <w:marBottom w:val="0"/>
          <w:divBdr>
            <w:top w:val="none" w:sz="0" w:space="0" w:color="auto"/>
            <w:left w:val="none" w:sz="0" w:space="0" w:color="auto"/>
            <w:bottom w:val="none" w:sz="0" w:space="0" w:color="auto"/>
            <w:right w:val="none" w:sz="0" w:space="0" w:color="auto"/>
          </w:divBdr>
        </w:div>
        <w:div w:id="1733044388">
          <w:marLeft w:val="0"/>
          <w:marRight w:val="0"/>
          <w:marTop w:val="150"/>
          <w:marBottom w:val="0"/>
          <w:divBdr>
            <w:top w:val="none" w:sz="0" w:space="0" w:color="auto"/>
            <w:left w:val="none" w:sz="0" w:space="0" w:color="auto"/>
            <w:bottom w:val="none" w:sz="0" w:space="0" w:color="auto"/>
            <w:right w:val="none" w:sz="0" w:space="0" w:color="auto"/>
          </w:divBdr>
          <w:divsChild>
            <w:div w:id="497578328">
              <w:marLeft w:val="1155"/>
              <w:marRight w:val="0"/>
              <w:marTop w:val="0"/>
              <w:marBottom w:val="0"/>
              <w:divBdr>
                <w:top w:val="none" w:sz="0" w:space="0" w:color="auto"/>
                <w:left w:val="none" w:sz="0" w:space="0" w:color="auto"/>
                <w:bottom w:val="none" w:sz="0" w:space="0" w:color="auto"/>
                <w:right w:val="none" w:sz="0" w:space="0" w:color="auto"/>
              </w:divBdr>
            </w:div>
            <w:div w:id="1919820969">
              <w:marLeft w:val="1155"/>
              <w:marRight w:val="0"/>
              <w:marTop w:val="0"/>
              <w:marBottom w:val="0"/>
              <w:divBdr>
                <w:top w:val="none" w:sz="0" w:space="0" w:color="auto"/>
                <w:left w:val="none" w:sz="0" w:space="0" w:color="auto"/>
                <w:bottom w:val="none" w:sz="0" w:space="0" w:color="auto"/>
                <w:right w:val="none" w:sz="0" w:space="0" w:color="auto"/>
              </w:divBdr>
            </w:div>
            <w:div w:id="1982691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395210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62593">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457003">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261760">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69263">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5987659">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23705">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647902">
      <w:bodyDiv w:val="1"/>
      <w:marLeft w:val="0"/>
      <w:marRight w:val="0"/>
      <w:marTop w:val="0"/>
      <w:marBottom w:val="0"/>
      <w:divBdr>
        <w:top w:val="none" w:sz="0" w:space="0" w:color="auto"/>
        <w:left w:val="none" w:sz="0" w:space="0" w:color="auto"/>
        <w:bottom w:val="none" w:sz="0" w:space="0" w:color="auto"/>
        <w:right w:val="none" w:sz="0" w:space="0" w:color="auto"/>
      </w:divBdr>
    </w:div>
    <w:div w:id="636689830">
      <w:bodyDiv w:val="1"/>
      <w:marLeft w:val="0"/>
      <w:marRight w:val="0"/>
      <w:marTop w:val="0"/>
      <w:marBottom w:val="0"/>
      <w:divBdr>
        <w:top w:val="none" w:sz="0" w:space="0" w:color="auto"/>
        <w:left w:val="none" w:sz="0" w:space="0" w:color="auto"/>
        <w:bottom w:val="none" w:sz="0" w:space="0" w:color="auto"/>
        <w:right w:val="none" w:sz="0" w:space="0" w:color="auto"/>
      </w:divBdr>
    </w:div>
    <w:div w:id="636762449">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03498">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613312">
      <w:bodyDiv w:val="1"/>
      <w:marLeft w:val="0"/>
      <w:marRight w:val="0"/>
      <w:marTop w:val="0"/>
      <w:marBottom w:val="0"/>
      <w:divBdr>
        <w:top w:val="none" w:sz="0" w:space="0" w:color="auto"/>
        <w:left w:val="none" w:sz="0" w:space="0" w:color="auto"/>
        <w:bottom w:val="none" w:sz="0" w:space="0" w:color="auto"/>
        <w:right w:val="none" w:sz="0" w:space="0" w:color="auto"/>
      </w:divBdr>
      <w:divsChild>
        <w:div w:id="427502283">
          <w:marLeft w:val="0"/>
          <w:marRight w:val="0"/>
          <w:marTop w:val="0"/>
          <w:marBottom w:val="0"/>
          <w:divBdr>
            <w:top w:val="none" w:sz="0" w:space="0" w:color="auto"/>
            <w:left w:val="none" w:sz="0" w:space="0" w:color="auto"/>
            <w:bottom w:val="none" w:sz="0" w:space="0" w:color="auto"/>
            <w:right w:val="none" w:sz="0" w:space="0" w:color="auto"/>
          </w:divBdr>
        </w:div>
        <w:div w:id="1886796665">
          <w:marLeft w:val="0"/>
          <w:marRight w:val="0"/>
          <w:marTop w:val="150"/>
          <w:marBottom w:val="0"/>
          <w:divBdr>
            <w:top w:val="none" w:sz="0" w:space="0" w:color="auto"/>
            <w:left w:val="none" w:sz="0" w:space="0" w:color="auto"/>
            <w:bottom w:val="none" w:sz="0" w:space="0" w:color="auto"/>
            <w:right w:val="none" w:sz="0" w:space="0" w:color="auto"/>
          </w:divBdr>
          <w:divsChild>
            <w:div w:id="141579429">
              <w:marLeft w:val="1155"/>
              <w:marRight w:val="0"/>
              <w:marTop w:val="0"/>
              <w:marBottom w:val="0"/>
              <w:divBdr>
                <w:top w:val="none" w:sz="0" w:space="0" w:color="auto"/>
                <w:left w:val="none" w:sz="0" w:space="0" w:color="auto"/>
                <w:bottom w:val="none" w:sz="0" w:space="0" w:color="auto"/>
                <w:right w:val="none" w:sz="0" w:space="0" w:color="auto"/>
              </w:divBdr>
            </w:div>
            <w:div w:id="16059619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342669">
      <w:bodyDiv w:val="1"/>
      <w:marLeft w:val="0"/>
      <w:marRight w:val="0"/>
      <w:marTop w:val="0"/>
      <w:marBottom w:val="0"/>
      <w:divBdr>
        <w:top w:val="none" w:sz="0" w:space="0" w:color="auto"/>
        <w:left w:val="none" w:sz="0" w:space="0" w:color="auto"/>
        <w:bottom w:val="none" w:sz="0" w:space="0" w:color="auto"/>
        <w:right w:val="none" w:sz="0" w:space="0" w:color="auto"/>
      </w:divBdr>
    </w:div>
    <w:div w:id="638345732">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531215">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114991">
      <w:bodyDiv w:val="1"/>
      <w:marLeft w:val="0"/>
      <w:marRight w:val="0"/>
      <w:marTop w:val="0"/>
      <w:marBottom w:val="0"/>
      <w:divBdr>
        <w:top w:val="none" w:sz="0" w:space="0" w:color="auto"/>
        <w:left w:val="none" w:sz="0" w:space="0" w:color="auto"/>
        <w:bottom w:val="none" w:sz="0" w:space="0" w:color="auto"/>
        <w:right w:val="none" w:sz="0" w:space="0" w:color="auto"/>
      </w:divBdr>
      <w:divsChild>
        <w:div w:id="569508701">
          <w:marLeft w:val="0"/>
          <w:marRight w:val="0"/>
          <w:marTop w:val="0"/>
          <w:marBottom w:val="0"/>
          <w:divBdr>
            <w:top w:val="none" w:sz="0" w:space="0" w:color="auto"/>
            <w:left w:val="none" w:sz="0" w:space="0" w:color="auto"/>
            <w:bottom w:val="none" w:sz="0" w:space="0" w:color="auto"/>
            <w:right w:val="none" w:sz="0" w:space="0" w:color="auto"/>
          </w:divBdr>
        </w:div>
        <w:div w:id="1252081806">
          <w:marLeft w:val="0"/>
          <w:marRight w:val="0"/>
          <w:marTop w:val="150"/>
          <w:marBottom w:val="0"/>
          <w:divBdr>
            <w:top w:val="none" w:sz="0" w:space="0" w:color="auto"/>
            <w:left w:val="none" w:sz="0" w:space="0" w:color="auto"/>
            <w:bottom w:val="none" w:sz="0" w:space="0" w:color="auto"/>
            <w:right w:val="none" w:sz="0" w:space="0" w:color="auto"/>
          </w:divBdr>
          <w:divsChild>
            <w:div w:id="1388458143">
              <w:marLeft w:val="1155"/>
              <w:marRight w:val="0"/>
              <w:marTop w:val="0"/>
              <w:marBottom w:val="0"/>
              <w:divBdr>
                <w:top w:val="none" w:sz="0" w:space="0" w:color="auto"/>
                <w:left w:val="none" w:sz="0" w:space="0" w:color="auto"/>
                <w:bottom w:val="none" w:sz="0" w:space="0" w:color="auto"/>
                <w:right w:val="none" w:sz="0" w:space="0" w:color="auto"/>
              </w:divBdr>
            </w:div>
            <w:div w:id="1475492154">
              <w:marLeft w:val="1155"/>
              <w:marRight w:val="0"/>
              <w:marTop w:val="0"/>
              <w:marBottom w:val="0"/>
              <w:divBdr>
                <w:top w:val="none" w:sz="0" w:space="0" w:color="auto"/>
                <w:left w:val="none" w:sz="0" w:space="0" w:color="auto"/>
                <w:bottom w:val="none" w:sz="0" w:space="0" w:color="auto"/>
                <w:right w:val="none" w:sz="0" w:space="0" w:color="auto"/>
              </w:divBdr>
            </w:div>
            <w:div w:id="61565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190868">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093">
      <w:bodyDiv w:val="1"/>
      <w:marLeft w:val="0"/>
      <w:marRight w:val="0"/>
      <w:marTop w:val="0"/>
      <w:marBottom w:val="0"/>
      <w:divBdr>
        <w:top w:val="none" w:sz="0" w:space="0" w:color="auto"/>
        <w:left w:val="none" w:sz="0" w:space="0" w:color="auto"/>
        <w:bottom w:val="none" w:sz="0" w:space="0" w:color="auto"/>
        <w:right w:val="none" w:sz="0" w:space="0" w:color="auto"/>
      </w:divBdr>
      <w:divsChild>
        <w:div w:id="739904911">
          <w:marLeft w:val="0"/>
          <w:marRight w:val="0"/>
          <w:marTop w:val="0"/>
          <w:marBottom w:val="0"/>
          <w:divBdr>
            <w:top w:val="none" w:sz="0" w:space="0" w:color="auto"/>
            <w:left w:val="none" w:sz="0" w:space="0" w:color="auto"/>
            <w:bottom w:val="none" w:sz="0" w:space="0" w:color="auto"/>
            <w:right w:val="none" w:sz="0" w:space="0" w:color="auto"/>
          </w:divBdr>
        </w:div>
        <w:div w:id="111828556">
          <w:marLeft w:val="0"/>
          <w:marRight w:val="0"/>
          <w:marTop w:val="150"/>
          <w:marBottom w:val="0"/>
          <w:divBdr>
            <w:top w:val="none" w:sz="0" w:space="0" w:color="auto"/>
            <w:left w:val="none" w:sz="0" w:space="0" w:color="auto"/>
            <w:bottom w:val="none" w:sz="0" w:space="0" w:color="auto"/>
            <w:right w:val="none" w:sz="0" w:space="0" w:color="auto"/>
          </w:divBdr>
          <w:divsChild>
            <w:div w:id="2069957019">
              <w:marLeft w:val="1155"/>
              <w:marRight w:val="0"/>
              <w:marTop w:val="0"/>
              <w:marBottom w:val="0"/>
              <w:divBdr>
                <w:top w:val="none" w:sz="0" w:space="0" w:color="auto"/>
                <w:left w:val="none" w:sz="0" w:space="0" w:color="auto"/>
                <w:bottom w:val="none" w:sz="0" w:space="0" w:color="auto"/>
                <w:right w:val="none" w:sz="0" w:space="0" w:color="auto"/>
              </w:divBdr>
            </w:div>
            <w:div w:id="47918721">
              <w:marLeft w:val="1155"/>
              <w:marRight w:val="0"/>
              <w:marTop w:val="0"/>
              <w:marBottom w:val="0"/>
              <w:divBdr>
                <w:top w:val="none" w:sz="0" w:space="0" w:color="auto"/>
                <w:left w:val="none" w:sz="0" w:space="0" w:color="auto"/>
                <w:bottom w:val="none" w:sz="0" w:space="0" w:color="auto"/>
                <w:right w:val="none" w:sz="0" w:space="0" w:color="auto"/>
              </w:divBdr>
            </w:div>
            <w:div w:id="360325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138">
      <w:bodyDiv w:val="1"/>
      <w:marLeft w:val="0"/>
      <w:marRight w:val="0"/>
      <w:marTop w:val="0"/>
      <w:marBottom w:val="0"/>
      <w:divBdr>
        <w:top w:val="none" w:sz="0" w:space="0" w:color="auto"/>
        <w:left w:val="none" w:sz="0" w:space="0" w:color="auto"/>
        <w:bottom w:val="none" w:sz="0" w:space="0" w:color="auto"/>
        <w:right w:val="none" w:sz="0" w:space="0" w:color="auto"/>
      </w:divBdr>
      <w:divsChild>
        <w:div w:id="229735012">
          <w:marLeft w:val="0"/>
          <w:marRight w:val="0"/>
          <w:marTop w:val="0"/>
          <w:marBottom w:val="0"/>
          <w:divBdr>
            <w:top w:val="none" w:sz="0" w:space="0" w:color="auto"/>
            <w:left w:val="none" w:sz="0" w:space="0" w:color="auto"/>
            <w:bottom w:val="none" w:sz="0" w:space="0" w:color="auto"/>
            <w:right w:val="none" w:sz="0" w:space="0" w:color="auto"/>
          </w:divBdr>
        </w:div>
        <w:div w:id="1430852930">
          <w:marLeft w:val="0"/>
          <w:marRight w:val="0"/>
          <w:marTop w:val="150"/>
          <w:marBottom w:val="0"/>
          <w:divBdr>
            <w:top w:val="none" w:sz="0" w:space="0" w:color="auto"/>
            <w:left w:val="none" w:sz="0" w:space="0" w:color="auto"/>
            <w:bottom w:val="none" w:sz="0" w:space="0" w:color="auto"/>
            <w:right w:val="none" w:sz="0" w:space="0" w:color="auto"/>
          </w:divBdr>
          <w:divsChild>
            <w:div w:id="306589818">
              <w:marLeft w:val="1155"/>
              <w:marRight w:val="0"/>
              <w:marTop w:val="0"/>
              <w:marBottom w:val="0"/>
              <w:divBdr>
                <w:top w:val="none" w:sz="0" w:space="0" w:color="auto"/>
                <w:left w:val="none" w:sz="0" w:space="0" w:color="auto"/>
                <w:bottom w:val="none" w:sz="0" w:space="0" w:color="auto"/>
                <w:right w:val="none" w:sz="0" w:space="0" w:color="auto"/>
              </w:divBdr>
            </w:div>
            <w:div w:id="1357123270">
              <w:marLeft w:val="1155"/>
              <w:marRight w:val="0"/>
              <w:marTop w:val="0"/>
              <w:marBottom w:val="0"/>
              <w:divBdr>
                <w:top w:val="none" w:sz="0" w:space="0" w:color="auto"/>
                <w:left w:val="none" w:sz="0" w:space="0" w:color="auto"/>
                <w:bottom w:val="none" w:sz="0" w:space="0" w:color="auto"/>
                <w:right w:val="none" w:sz="0" w:space="0" w:color="auto"/>
              </w:divBdr>
            </w:div>
            <w:div w:id="13573424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1513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59653">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159">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353034">
      <w:bodyDiv w:val="1"/>
      <w:marLeft w:val="0"/>
      <w:marRight w:val="0"/>
      <w:marTop w:val="0"/>
      <w:marBottom w:val="0"/>
      <w:divBdr>
        <w:top w:val="none" w:sz="0" w:space="0" w:color="auto"/>
        <w:left w:val="none" w:sz="0" w:space="0" w:color="auto"/>
        <w:bottom w:val="none" w:sz="0" w:space="0" w:color="auto"/>
        <w:right w:val="none" w:sz="0" w:space="0" w:color="auto"/>
      </w:divBdr>
    </w:div>
    <w:div w:id="641736875">
      <w:bodyDiv w:val="1"/>
      <w:marLeft w:val="0"/>
      <w:marRight w:val="0"/>
      <w:marTop w:val="0"/>
      <w:marBottom w:val="0"/>
      <w:divBdr>
        <w:top w:val="none" w:sz="0" w:space="0" w:color="auto"/>
        <w:left w:val="none" w:sz="0" w:space="0" w:color="auto"/>
        <w:bottom w:val="none" w:sz="0" w:space="0" w:color="auto"/>
        <w:right w:val="none" w:sz="0" w:space="0" w:color="auto"/>
      </w:divBdr>
    </w:div>
    <w:div w:id="641808349">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07133">
      <w:bodyDiv w:val="1"/>
      <w:marLeft w:val="0"/>
      <w:marRight w:val="0"/>
      <w:marTop w:val="0"/>
      <w:marBottom w:val="0"/>
      <w:divBdr>
        <w:top w:val="none" w:sz="0" w:space="0" w:color="auto"/>
        <w:left w:val="none" w:sz="0" w:space="0" w:color="auto"/>
        <w:bottom w:val="none" w:sz="0" w:space="0" w:color="auto"/>
        <w:right w:val="none" w:sz="0" w:space="0" w:color="auto"/>
      </w:divBdr>
      <w:divsChild>
        <w:div w:id="175073928">
          <w:marLeft w:val="0"/>
          <w:marRight w:val="0"/>
          <w:marTop w:val="0"/>
          <w:marBottom w:val="0"/>
          <w:divBdr>
            <w:top w:val="none" w:sz="0" w:space="0" w:color="auto"/>
            <w:left w:val="none" w:sz="0" w:space="0" w:color="auto"/>
            <w:bottom w:val="none" w:sz="0" w:space="0" w:color="auto"/>
            <w:right w:val="none" w:sz="0" w:space="0" w:color="auto"/>
          </w:divBdr>
        </w:div>
        <w:div w:id="840506367">
          <w:marLeft w:val="0"/>
          <w:marRight w:val="0"/>
          <w:marTop w:val="150"/>
          <w:marBottom w:val="0"/>
          <w:divBdr>
            <w:top w:val="none" w:sz="0" w:space="0" w:color="auto"/>
            <w:left w:val="none" w:sz="0" w:space="0" w:color="auto"/>
            <w:bottom w:val="none" w:sz="0" w:space="0" w:color="auto"/>
            <w:right w:val="none" w:sz="0" w:space="0" w:color="auto"/>
          </w:divBdr>
          <w:divsChild>
            <w:div w:id="618415374">
              <w:marLeft w:val="1155"/>
              <w:marRight w:val="0"/>
              <w:marTop w:val="0"/>
              <w:marBottom w:val="0"/>
              <w:divBdr>
                <w:top w:val="none" w:sz="0" w:space="0" w:color="auto"/>
                <w:left w:val="none" w:sz="0" w:space="0" w:color="auto"/>
                <w:bottom w:val="none" w:sz="0" w:space="0" w:color="auto"/>
                <w:right w:val="none" w:sz="0" w:space="0" w:color="auto"/>
              </w:divBdr>
            </w:div>
            <w:div w:id="956137285">
              <w:marLeft w:val="1155"/>
              <w:marRight w:val="0"/>
              <w:marTop w:val="0"/>
              <w:marBottom w:val="0"/>
              <w:divBdr>
                <w:top w:val="none" w:sz="0" w:space="0" w:color="auto"/>
                <w:left w:val="none" w:sz="0" w:space="0" w:color="auto"/>
                <w:bottom w:val="none" w:sz="0" w:space="0" w:color="auto"/>
                <w:right w:val="none" w:sz="0" w:space="0" w:color="auto"/>
              </w:divBdr>
            </w:div>
            <w:div w:id="7820678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656251">
      <w:bodyDiv w:val="1"/>
      <w:marLeft w:val="0"/>
      <w:marRight w:val="0"/>
      <w:marTop w:val="0"/>
      <w:marBottom w:val="0"/>
      <w:divBdr>
        <w:top w:val="none" w:sz="0" w:space="0" w:color="auto"/>
        <w:left w:val="none" w:sz="0" w:space="0" w:color="auto"/>
        <w:bottom w:val="none" w:sz="0" w:space="0" w:color="auto"/>
        <w:right w:val="none" w:sz="0" w:space="0" w:color="auto"/>
      </w:divBdr>
      <w:divsChild>
        <w:div w:id="1037126516">
          <w:marLeft w:val="0"/>
          <w:marRight w:val="0"/>
          <w:marTop w:val="0"/>
          <w:marBottom w:val="0"/>
          <w:divBdr>
            <w:top w:val="none" w:sz="0" w:space="0" w:color="auto"/>
            <w:left w:val="none" w:sz="0" w:space="0" w:color="auto"/>
            <w:bottom w:val="none" w:sz="0" w:space="0" w:color="auto"/>
            <w:right w:val="none" w:sz="0" w:space="0" w:color="auto"/>
          </w:divBdr>
        </w:div>
        <w:div w:id="1217280689">
          <w:marLeft w:val="0"/>
          <w:marRight w:val="0"/>
          <w:marTop w:val="150"/>
          <w:marBottom w:val="0"/>
          <w:divBdr>
            <w:top w:val="none" w:sz="0" w:space="0" w:color="auto"/>
            <w:left w:val="none" w:sz="0" w:space="0" w:color="auto"/>
            <w:bottom w:val="none" w:sz="0" w:space="0" w:color="auto"/>
            <w:right w:val="none" w:sz="0" w:space="0" w:color="auto"/>
          </w:divBdr>
          <w:divsChild>
            <w:div w:id="958334742">
              <w:marLeft w:val="1155"/>
              <w:marRight w:val="0"/>
              <w:marTop w:val="0"/>
              <w:marBottom w:val="0"/>
              <w:divBdr>
                <w:top w:val="none" w:sz="0" w:space="0" w:color="auto"/>
                <w:left w:val="none" w:sz="0" w:space="0" w:color="auto"/>
                <w:bottom w:val="none" w:sz="0" w:space="0" w:color="auto"/>
                <w:right w:val="none" w:sz="0" w:space="0" w:color="auto"/>
              </w:divBdr>
            </w:div>
            <w:div w:id="1521048169">
              <w:marLeft w:val="1155"/>
              <w:marRight w:val="0"/>
              <w:marTop w:val="0"/>
              <w:marBottom w:val="0"/>
              <w:divBdr>
                <w:top w:val="none" w:sz="0" w:space="0" w:color="auto"/>
                <w:left w:val="none" w:sz="0" w:space="0" w:color="auto"/>
                <w:bottom w:val="none" w:sz="0" w:space="0" w:color="auto"/>
                <w:right w:val="none" w:sz="0" w:space="0" w:color="auto"/>
              </w:divBdr>
            </w:div>
            <w:div w:id="194774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001102">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23066">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6426">
      <w:bodyDiv w:val="1"/>
      <w:marLeft w:val="0"/>
      <w:marRight w:val="0"/>
      <w:marTop w:val="0"/>
      <w:marBottom w:val="0"/>
      <w:divBdr>
        <w:top w:val="none" w:sz="0" w:space="0" w:color="auto"/>
        <w:left w:val="none" w:sz="0" w:space="0" w:color="auto"/>
        <w:bottom w:val="none" w:sz="0" w:space="0" w:color="auto"/>
        <w:right w:val="none" w:sz="0" w:space="0" w:color="auto"/>
      </w:divBdr>
      <w:divsChild>
        <w:div w:id="1786995491">
          <w:marLeft w:val="0"/>
          <w:marRight w:val="0"/>
          <w:marTop w:val="0"/>
          <w:marBottom w:val="0"/>
          <w:divBdr>
            <w:top w:val="none" w:sz="0" w:space="0" w:color="auto"/>
            <w:left w:val="none" w:sz="0" w:space="0" w:color="auto"/>
            <w:bottom w:val="none" w:sz="0" w:space="0" w:color="auto"/>
            <w:right w:val="none" w:sz="0" w:space="0" w:color="auto"/>
          </w:divBdr>
        </w:div>
        <w:div w:id="1087532911">
          <w:marLeft w:val="0"/>
          <w:marRight w:val="0"/>
          <w:marTop w:val="150"/>
          <w:marBottom w:val="0"/>
          <w:divBdr>
            <w:top w:val="none" w:sz="0" w:space="0" w:color="auto"/>
            <w:left w:val="none" w:sz="0" w:space="0" w:color="auto"/>
            <w:bottom w:val="none" w:sz="0" w:space="0" w:color="auto"/>
            <w:right w:val="none" w:sz="0" w:space="0" w:color="auto"/>
          </w:divBdr>
          <w:divsChild>
            <w:div w:id="1479491310">
              <w:marLeft w:val="1155"/>
              <w:marRight w:val="0"/>
              <w:marTop w:val="0"/>
              <w:marBottom w:val="0"/>
              <w:divBdr>
                <w:top w:val="none" w:sz="0" w:space="0" w:color="auto"/>
                <w:left w:val="none" w:sz="0" w:space="0" w:color="auto"/>
                <w:bottom w:val="none" w:sz="0" w:space="0" w:color="auto"/>
                <w:right w:val="none" w:sz="0" w:space="0" w:color="auto"/>
              </w:divBdr>
            </w:div>
            <w:div w:id="1471942744">
              <w:marLeft w:val="1155"/>
              <w:marRight w:val="0"/>
              <w:marTop w:val="0"/>
              <w:marBottom w:val="0"/>
              <w:divBdr>
                <w:top w:val="none" w:sz="0" w:space="0" w:color="auto"/>
                <w:left w:val="none" w:sz="0" w:space="0" w:color="auto"/>
                <w:bottom w:val="none" w:sz="0" w:space="0" w:color="auto"/>
                <w:right w:val="none" w:sz="0" w:space="0" w:color="auto"/>
              </w:divBdr>
            </w:div>
            <w:div w:id="69886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50217">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356334">
      <w:bodyDiv w:val="1"/>
      <w:marLeft w:val="0"/>
      <w:marRight w:val="0"/>
      <w:marTop w:val="0"/>
      <w:marBottom w:val="0"/>
      <w:divBdr>
        <w:top w:val="none" w:sz="0" w:space="0" w:color="auto"/>
        <w:left w:val="none" w:sz="0" w:space="0" w:color="auto"/>
        <w:bottom w:val="none" w:sz="0" w:space="0" w:color="auto"/>
        <w:right w:val="none" w:sz="0" w:space="0" w:color="auto"/>
      </w:divBdr>
      <w:divsChild>
        <w:div w:id="334843162">
          <w:marLeft w:val="0"/>
          <w:marRight w:val="0"/>
          <w:marTop w:val="0"/>
          <w:marBottom w:val="0"/>
          <w:divBdr>
            <w:top w:val="none" w:sz="0" w:space="0" w:color="auto"/>
            <w:left w:val="none" w:sz="0" w:space="0" w:color="auto"/>
            <w:bottom w:val="none" w:sz="0" w:space="0" w:color="auto"/>
            <w:right w:val="none" w:sz="0" w:space="0" w:color="auto"/>
          </w:divBdr>
        </w:div>
        <w:div w:id="396394085">
          <w:marLeft w:val="0"/>
          <w:marRight w:val="0"/>
          <w:marTop w:val="150"/>
          <w:marBottom w:val="0"/>
          <w:divBdr>
            <w:top w:val="none" w:sz="0" w:space="0" w:color="auto"/>
            <w:left w:val="none" w:sz="0" w:space="0" w:color="auto"/>
            <w:bottom w:val="none" w:sz="0" w:space="0" w:color="auto"/>
            <w:right w:val="none" w:sz="0" w:space="0" w:color="auto"/>
          </w:divBdr>
          <w:divsChild>
            <w:div w:id="131489748">
              <w:marLeft w:val="1155"/>
              <w:marRight w:val="0"/>
              <w:marTop w:val="0"/>
              <w:marBottom w:val="0"/>
              <w:divBdr>
                <w:top w:val="none" w:sz="0" w:space="0" w:color="auto"/>
                <w:left w:val="none" w:sz="0" w:space="0" w:color="auto"/>
                <w:bottom w:val="none" w:sz="0" w:space="0" w:color="auto"/>
                <w:right w:val="none" w:sz="0" w:space="0" w:color="auto"/>
              </w:divBdr>
            </w:div>
            <w:div w:id="1763261722">
              <w:marLeft w:val="1155"/>
              <w:marRight w:val="0"/>
              <w:marTop w:val="0"/>
              <w:marBottom w:val="0"/>
              <w:divBdr>
                <w:top w:val="none" w:sz="0" w:space="0" w:color="auto"/>
                <w:left w:val="none" w:sz="0" w:space="0" w:color="auto"/>
                <w:bottom w:val="none" w:sz="0" w:space="0" w:color="auto"/>
                <w:right w:val="none" w:sz="0" w:space="0" w:color="auto"/>
              </w:divBdr>
            </w:div>
            <w:div w:id="3828003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09271">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54729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361057">
      <w:bodyDiv w:val="1"/>
      <w:marLeft w:val="0"/>
      <w:marRight w:val="0"/>
      <w:marTop w:val="0"/>
      <w:marBottom w:val="0"/>
      <w:divBdr>
        <w:top w:val="none" w:sz="0" w:space="0" w:color="auto"/>
        <w:left w:val="none" w:sz="0" w:space="0" w:color="auto"/>
        <w:bottom w:val="none" w:sz="0" w:space="0" w:color="auto"/>
        <w:right w:val="none" w:sz="0" w:space="0" w:color="auto"/>
      </w:divBdr>
      <w:divsChild>
        <w:div w:id="1020933427">
          <w:marLeft w:val="0"/>
          <w:marRight w:val="0"/>
          <w:marTop w:val="0"/>
          <w:marBottom w:val="0"/>
          <w:divBdr>
            <w:top w:val="none" w:sz="0" w:space="0" w:color="auto"/>
            <w:left w:val="none" w:sz="0" w:space="0" w:color="auto"/>
            <w:bottom w:val="none" w:sz="0" w:space="0" w:color="auto"/>
            <w:right w:val="none" w:sz="0" w:space="0" w:color="auto"/>
          </w:divBdr>
        </w:div>
        <w:div w:id="156267709">
          <w:marLeft w:val="0"/>
          <w:marRight w:val="0"/>
          <w:marTop w:val="150"/>
          <w:marBottom w:val="0"/>
          <w:divBdr>
            <w:top w:val="none" w:sz="0" w:space="0" w:color="auto"/>
            <w:left w:val="none" w:sz="0" w:space="0" w:color="auto"/>
            <w:bottom w:val="none" w:sz="0" w:space="0" w:color="auto"/>
            <w:right w:val="none" w:sz="0" w:space="0" w:color="auto"/>
          </w:divBdr>
          <w:divsChild>
            <w:div w:id="226843027">
              <w:marLeft w:val="1155"/>
              <w:marRight w:val="0"/>
              <w:marTop w:val="0"/>
              <w:marBottom w:val="0"/>
              <w:divBdr>
                <w:top w:val="none" w:sz="0" w:space="0" w:color="auto"/>
                <w:left w:val="none" w:sz="0" w:space="0" w:color="auto"/>
                <w:bottom w:val="none" w:sz="0" w:space="0" w:color="auto"/>
                <w:right w:val="none" w:sz="0" w:space="0" w:color="auto"/>
              </w:divBdr>
            </w:div>
            <w:div w:id="198319659">
              <w:marLeft w:val="1155"/>
              <w:marRight w:val="0"/>
              <w:marTop w:val="0"/>
              <w:marBottom w:val="0"/>
              <w:divBdr>
                <w:top w:val="none" w:sz="0" w:space="0" w:color="auto"/>
                <w:left w:val="none" w:sz="0" w:space="0" w:color="auto"/>
                <w:bottom w:val="none" w:sz="0" w:space="0" w:color="auto"/>
                <w:right w:val="none" w:sz="0" w:space="0" w:color="auto"/>
              </w:divBdr>
            </w:div>
            <w:div w:id="19985348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010007">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26790">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44782">
      <w:bodyDiv w:val="1"/>
      <w:marLeft w:val="0"/>
      <w:marRight w:val="0"/>
      <w:marTop w:val="0"/>
      <w:marBottom w:val="0"/>
      <w:divBdr>
        <w:top w:val="none" w:sz="0" w:space="0" w:color="auto"/>
        <w:left w:val="none" w:sz="0" w:space="0" w:color="auto"/>
        <w:bottom w:val="none" w:sz="0" w:space="0" w:color="auto"/>
        <w:right w:val="none" w:sz="0" w:space="0" w:color="auto"/>
      </w:divBdr>
    </w:div>
    <w:div w:id="647245945">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4334">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90587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095229">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58901">
      <w:bodyDiv w:val="1"/>
      <w:marLeft w:val="0"/>
      <w:marRight w:val="0"/>
      <w:marTop w:val="0"/>
      <w:marBottom w:val="0"/>
      <w:divBdr>
        <w:top w:val="none" w:sz="0" w:space="0" w:color="auto"/>
        <w:left w:val="none" w:sz="0" w:space="0" w:color="auto"/>
        <w:bottom w:val="none" w:sz="0" w:space="0" w:color="auto"/>
        <w:right w:val="none" w:sz="0" w:space="0" w:color="auto"/>
      </w:divBdr>
      <w:divsChild>
        <w:div w:id="1311058103">
          <w:marLeft w:val="0"/>
          <w:marRight w:val="0"/>
          <w:marTop w:val="0"/>
          <w:marBottom w:val="0"/>
          <w:divBdr>
            <w:top w:val="none" w:sz="0" w:space="0" w:color="auto"/>
            <w:left w:val="none" w:sz="0" w:space="0" w:color="auto"/>
            <w:bottom w:val="none" w:sz="0" w:space="0" w:color="auto"/>
            <w:right w:val="none" w:sz="0" w:space="0" w:color="auto"/>
          </w:divBdr>
        </w:div>
        <w:div w:id="416371078">
          <w:marLeft w:val="0"/>
          <w:marRight w:val="0"/>
          <w:marTop w:val="150"/>
          <w:marBottom w:val="0"/>
          <w:divBdr>
            <w:top w:val="none" w:sz="0" w:space="0" w:color="auto"/>
            <w:left w:val="none" w:sz="0" w:space="0" w:color="auto"/>
            <w:bottom w:val="none" w:sz="0" w:space="0" w:color="auto"/>
            <w:right w:val="none" w:sz="0" w:space="0" w:color="auto"/>
          </w:divBdr>
          <w:divsChild>
            <w:div w:id="1990554861">
              <w:marLeft w:val="1155"/>
              <w:marRight w:val="0"/>
              <w:marTop w:val="0"/>
              <w:marBottom w:val="0"/>
              <w:divBdr>
                <w:top w:val="none" w:sz="0" w:space="0" w:color="auto"/>
                <w:left w:val="none" w:sz="0" w:space="0" w:color="auto"/>
                <w:bottom w:val="none" w:sz="0" w:space="0" w:color="auto"/>
                <w:right w:val="none" w:sz="0" w:space="0" w:color="auto"/>
              </w:divBdr>
            </w:div>
            <w:div w:id="1442652673">
              <w:marLeft w:val="1155"/>
              <w:marRight w:val="0"/>
              <w:marTop w:val="0"/>
              <w:marBottom w:val="0"/>
              <w:divBdr>
                <w:top w:val="none" w:sz="0" w:space="0" w:color="auto"/>
                <w:left w:val="none" w:sz="0" w:space="0" w:color="auto"/>
                <w:bottom w:val="none" w:sz="0" w:space="0" w:color="auto"/>
                <w:right w:val="none" w:sz="0" w:space="0" w:color="auto"/>
              </w:divBdr>
            </w:div>
            <w:div w:id="972203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1621">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405013">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67189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01479">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760103">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1956350">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1095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68162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526879">
      <w:bodyDiv w:val="1"/>
      <w:marLeft w:val="0"/>
      <w:marRight w:val="0"/>
      <w:marTop w:val="0"/>
      <w:marBottom w:val="0"/>
      <w:divBdr>
        <w:top w:val="none" w:sz="0" w:space="0" w:color="auto"/>
        <w:left w:val="none" w:sz="0" w:space="0" w:color="auto"/>
        <w:bottom w:val="none" w:sz="0" w:space="0" w:color="auto"/>
        <w:right w:val="none" w:sz="0" w:space="0" w:color="auto"/>
      </w:divBdr>
    </w:div>
    <w:div w:id="653534448">
      <w:bodyDiv w:val="1"/>
      <w:marLeft w:val="0"/>
      <w:marRight w:val="0"/>
      <w:marTop w:val="0"/>
      <w:marBottom w:val="0"/>
      <w:divBdr>
        <w:top w:val="none" w:sz="0" w:space="0" w:color="auto"/>
        <w:left w:val="none" w:sz="0" w:space="0" w:color="auto"/>
        <w:bottom w:val="none" w:sz="0" w:space="0" w:color="auto"/>
        <w:right w:val="none" w:sz="0" w:space="0" w:color="auto"/>
      </w:divBdr>
      <w:divsChild>
        <w:div w:id="418254548">
          <w:marLeft w:val="0"/>
          <w:marRight w:val="0"/>
          <w:marTop w:val="0"/>
          <w:marBottom w:val="0"/>
          <w:divBdr>
            <w:top w:val="none" w:sz="0" w:space="0" w:color="auto"/>
            <w:left w:val="none" w:sz="0" w:space="0" w:color="auto"/>
            <w:bottom w:val="none" w:sz="0" w:space="0" w:color="auto"/>
            <w:right w:val="none" w:sz="0" w:space="0" w:color="auto"/>
          </w:divBdr>
        </w:div>
        <w:div w:id="1047493428">
          <w:marLeft w:val="0"/>
          <w:marRight w:val="0"/>
          <w:marTop w:val="150"/>
          <w:marBottom w:val="0"/>
          <w:divBdr>
            <w:top w:val="none" w:sz="0" w:space="0" w:color="auto"/>
            <w:left w:val="none" w:sz="0" w:space="0" w:color="auto"/>
            <w:bottom w:val="none" w:sz="0" w:space="0" w:color="auto"/>
            <w:right w:val="none" w:sz="0" w:space="0" w:color="auto"/>
          </w:divBdr>
          <w:divsChild>
            <w:div w:id="1075393130">
              <w:marLeft w:val="1155"/>
              <w:marRight w:val="0"/>
              <w:marTop w:val="0"/>
              <w:marBottom w:val="0"/>
              <w:divBdr>
                <w:top w:val="none" w:sz="0" w:space="0" w:color="auto"/>
                <w:left w:val="none" w:sz="0" w:space="0" w:color="auto"/>
                <w:bottom w:val="none" w:sz="0" w:space="0" w:color="auto"/>
                <w:right w:val="none" w:sz="0" w:space="0" w:color="auto"/>
              </w:divBdr>
            </w:div>
            <w:div w:id="616527812">
              <w:marLeft w:val="1155"/>
              <w:marRight w:val="0"/>
              <w:marTop w:val="0"/>
              <w:marBottom w:val="0"/>
              <w:divBdr>
                <w:top w:val="none" w:sz="0" w:space="0" w:color="auto"/>
                <w:left w:val="none" w:sz="0" w:space="0" w:color="auto"/>
                <w:bottom w:val="none" w:sz="0" w:space="0" w:color="auto"/>
                <w:right w:val="none" w:sz="0" w:space="0" w:color="auto"/>
              </w:divBdr>
            </w:div>
            <w:div w:id="13568093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3990189">
      <w:bodyDiv w:val="1"/>
      <w:marLeft w:val="0"/>
      <w:marRight w:val="0"/>
      <w:marTop w:val="0"/>
      <w:marBottom w:val="0"/>
      <w:divBdr>
        <w:top w:val="none" w:sz="0" w:space="0" w:color="auto"/>
        <w:left w:val="none" w:sz="0" w:space="0" w:color="auto"/>
        <w:bottom w:val="none" w:sz="0" w:space="0" w:color="auto"/>
        <w:right w:val="none" w:sz="0" w:space="0" w:color="auto"/>
      </w:divBdr>
      <w:divsChild>
        <w:div w:id="1421290514">
          <w:marLeft w:val="0"/>
          <w:marRight w:val="0"/>
          <w:marTop w:val="0"/>
          <w:marBottom w:val="0"/>
          <w:divBdr>
            <w:top w:val="none" w:sz="0" w:space="0" w:color="auto"/>
            <w:left w:val="none" w:sz="0" w:space="0" w:color="auto"/>
            <w:bottom w:val="none" w:sz="0" w:space="0" w:color="auto"/>
            <w:right w:val="none" w:sz="0" w:space="0" w:color="auto"/>
          </w:divBdr>
        </w:div>
        <w:div w:id="1404060030">
          <w:marLeft w:val="0"/>
          <w:marRight w:val="0"/>
          <w:marTop w:val="150"/>
          <w:marBottom w:val="0"/>
          <w:divBdr>
            <w:top w:val="none" w:sz="0" w:space="0" w:color="auto"/>
            <w:left w:val="none" w:sz="0" w:space="0" w:color="auto"/>
            <w:bottom w:val="none" w:sz="0" w:space="0" w:color="auto"/>
            <w:right w:val="none" w:sz="0" w:space="0" w:color="auto"/>
          </w:divBdr>
          <w:divsChild>
            <w:div w:id="1964193275">
              <w:marLeft w:val="1155"/>
              <w:marRight w:val="0"/>
              <w:marTop w:val="0"/>
              <w:marBottom w:val="0"/>
              <w:divBdr>
                <w:top w:val="none" w:sz="0" w:space="0" w:color="auto"/>
                <w:left w:val="none" w:sz="0" w:space="0" w:color="auto"/>
                <w:bottom w:val="none" w:sz="0" w:space="0" w:color="auto"/>
                <w:right w:val="none" w:sz="0" w:space="0" w:color="auto"/>
              </w:divBdr>
            </w:div>
            <w:div w:id="96099132">
              <w:marLeft w:val="1155"/>
              <w:marRight w:val="0"/>
              <w:marTop w:val="0"/>
              <w:marBottom w:val="0"/>
              <w:divBdr>
                <w:top w:val="none" w:sz="0" w:space="0" w:color="auto"/>
                <w:left w:val="none" w:sz="0" w:space="0" w:color="auto"/>
                <w:bottom w:val="none" w:sz="0" w:space="0" w:color="auto"/>
                <w:right w:val="none" w:sz="0" w:space="0" w:color="auto"/>
              </w:divBdr>
            </w:div>
            <w:div w:id="1104419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6853">
      <w:bodyDiv w:val="1"/>
      <w:marLeft w:val="0"/>
      <w:marRight w:val="0"/>
      <w:marTop w:val="0"/>
      <w:marBottom w:val="0"/>
      <w:divBdr>
        <w:top w:val="none" w:sz="0" w:space="0" w:color="auto"/>
        <w:left w:val="none" w:sz="0" w:space="0" w:color="auto"/>
        <w:bottom w:val="none" w:sz="0" w:space="0" w:color="auto"/>
        <w:right w:val="none" w:sz="0" w:space="0" w:color="auto"/>
      </w:divBdr>
    </w:div>
    <w:div w:id="654921514">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257039">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374458">
      <w:bodyDiv w:val="1"/>
      <w:marLeft w:val="0"/>
      <w:marRight w:val="0"/>
      <w:marTop w:val="0"/>
      <w:marBottom w:val="0"/>
      <w:divBdr>
        <w:top w:val="none" w:sz="0" w:space="0" w:color="auto"/>
        <w:left w:val="none" w:sz="0" w:space="0" w:color="auto"/>
        <w:bottom w:val="none" w:sz="0" w:space="0" w:color="auto"/>
        <w:right w:val="none" w:sz="0" w:space="0" w:color="auto"/>
      </w:divBdr>
    </w:div>
    <w:div w:id="656417884">
      <w:bodyDiv w:val="1"/>
      <w:marLeft w:val="0"/>
      <w:marRight w:val="0"/>
      <w:marTop w:val="0"/>
      <w:marBottom w:val="0"/>
      <w:divBdr>
        <w:top w:val="none" w:sz="0" w:space="0" w:color="auto"/>
        <w:left w:val="none" w:sz="0" w:space="0" w:color="auto"/>
        <w:bottom w:val="none" w:sz="0" w:space="0" w:color="auto"/>
        <w:right w:val="none" w:sz="0" w:space="0" w:color="auto"/>
      </w:divBdr>
    </w:div>
    <w:div w:id="656425435">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55376">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19234">
      <w:bodyDiv w:val="1"/>
      <w:marLeft w:val="0"/>
      <w:marRight w:val="0"/>
      <w:marTop w:val="0"/>
      <w:marBottom w:val="0"/>
      <w:divBdr>
        <w:top w:val="none" w:sz="0" w:space="0" w:color="auto"/>
        <w:left w:val="none" w:sz="0" w:space="0" w:color="auto"/>
        <w:bottom w:val="none" w:sz="0" w:space="0" w:color="auto"/>
        <w:right w:val="none" w:sz="0" w:space="0" w:color="auto"/>
      </w:divBdr>
      <w:divsChild>
        <w:div w:id="1449465294">
          <w:marLeft w:val="0"/>
          <w:marRight w:val="0"/>
          <w:marTop w:val="0"/>
          <w:marBottom w:val="0"/>
          <w:divBdr>
            <w:top w:val="none" w:sz="0" w:space="0" w:color="auto"/>
            <w:left w:val="none" w:sz="0" w:space="0" w:color="auto"/>
            <w:bottom w:val="none" w:sz="0" w:space="0" w:color="auto"/>
            <w:right w:val="none" w:sz="0" w:space="0" w:color="auto"/>
          </w:divBdr>
        </w:div>
        <w:div w:id="1444416680">
          <w:marLeft w:val="0"/>
          <w:marRight w:val="0"/>
          <w:marTop w:val="150"/>
          <w:marBottom w:val="0"/>
          <w:divBdr>
            <w:top w:val="none" w:sz="0" w:space="0" w:color="auto"/>
            <w:left w:val="none" w:sz="0" w:space="0" w:color="auto"/>
            <w:bottom w:val="none" w:sz="0" w:space="0" w:color="auto"/>
            <w:right w:val="none" w:sz="0" w:space="0" w:color="auto"/>
          </w:divBdr>
          <w:divsChild>
            <w:div w:id="1415513898">
              <w:marLeft w:val="1155"/>
              <w:marRight w:val="0"/>
              <w:marTop w:val="0"/>
              <w:marBottom w:val="0"/>
              <w:divBdr>
                <w:top w:val="none" w:sz="0" w:space="0" w:color="auto"/>
                <w:left w:val="none" w:sz="0" w:space="0" w:color="auto"/>
                <w:bottom w:val="none" w:sz="0" w:space="0" w:color="auto"/>
                <w:right w:val="none" w:sz="0" w:space="0" w:color="auto"/>
              </w:divBdr>
            </w:div>
            <w:div w:id="1832481536">
              <w:marLeft w:val="1155"/>
              <w:marRight w:val="0"/>
              <w:marTop w:val="0"/>
              <w:marBottom w:val="0"/>
              <w:divBdr>
                <w:top w:val="none" w:sz="0" w:space="0" w:color="auto"/>
                <w:left w:val="none" w:sz="0" w:space="0" w:color="auto"/>
                <w:bottom w:val="none" w:sz="0" w:space="0" w:color="auto"/>
                <w:right w:val="none" w:sz="0" w:space="0" w:color="auto"/>
              </w:divBdr>
            </w:div>
            <w:div w:id="1582908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7539315">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7811112">
      <w:bodyDiv w:val="1"/>
      <w:marLeft w:val="0"/>
      <w:marRight w:val="0"/>
      <w:marTop w:val="0"/>
      <w:marBottom w:val="0"/>
      <w:divBdr>
        <w:top w:val="none" w:sz="0" w:space="0" w:color="auto"/>
        <w:left w:val="none" w:sz="0" w:space="0" w:color="auto"/>
        <w:bottom w:val="none" w:sz="0" w:space="0" w:color="auto"/>
        <w:right w:val="none" w:sz="0" w:space="0" w:color="auto"/>
      </w:divBdr>
    </w:div>
    <w:div w:id="657998916">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2759">
      <w:bodyDiv w:val="1"/>
      <w:marLeft w:val="0"/>
      <w:marRight w:val="0"/>
      <w:marTop w:val="0"/>
      <w:marBottom w:val="0"/>
      <w:divBdr>
        <w:top w:val="none" w:sz="0" w:space="0" w:color="auto"/>
        <w:left w:val="none" w:sz="0" w:space="0" w:color="auto"/>
        <w:bottom w:val="none" w:sz="0" w:space="0" w:color="auto"/>
        <w:right w:val="none" w:sz="0" w:space="0" w:color="auto"/>
      </w:divBdr>
      <w:divsChild>
        <w:div w:id="2009864135">
          <w:marLeft w:val="0"/>
          <w:marRight w:val="0"/>
          <w:marTop w:val="0"/>
          <w:marBottom w:val="0"/>
          <w:divBdr>
            <w:top w:val="none" w:sz="0" w:space="0" w:color="auto"/>
            <w:left w:val="none" w:sz="0" w:space="0" w:color="auto"/>
            <w:bottom w:val="none" w:sz="0" w:space="0" w:color="auto"/>
            <w:right w:val="none" w:sz="0" w:space="0" w:color="auto"/>
          </w:divBdr>
        </w:div>
        <w:div w:id="222372457">
          <w:marLeft w:val="0"/>
          <w:marRight w:val="0"/>
          <w:marTop w:val="150"/>
          <w:marBottom w:val="0"/>
          <w:divBdr>
            <w:top w:val="none" w:sz="0" w:space="0" w:color="auto"/>
            <w:left w:val="none" w:sz="0" w:space="0" w:color="auto"/>
            <w:bottom w:val="none" w:sz="0" w:space="0" w:color="auto"/>
            <w:right w:val="none" w:sz="0" w:space="0" w:color="auto"/>
          </w:divBdr>
          <w:divsChild>
            <w:div w:id="316422166">
              <w:marLeft w:val="1155"/>
              <w:marRight w:val="0"/>
              <w:marTop w:val="0"/>
              <w:marBottom w:val="0"/>
              <w:divBdr>
                <w:top w:val="none" w:sz="0" w:space="0" w:color="auto"/>
                <w:left w:val="none" w:sz="0" w:space="0" w:color="auto"/>
                <w:bottom w:val="none" w:sz="0" w:space="0" w:color="auto"/>
                <w:right w:val="none" w:sz="0" w:space="0" w:color="auto"/>
              </w:divBdr>
            </w:div>
            <w:div w:id="830021795">
              <w:marLeft w:val="1155"/>
              <w:marRight w:val="0"/>
              <w:marTop w:val="0"/>
              <w:marBottom w:val="0"/>
              <w:divBdr>
                <w:top w:val="none" w:sz="0" w:space="0" w:color="auto"/>
                <w:left w:val="none" w:sz="0" w:space="0" w:color="auto"/>
                <w:bottom w:val="none" w:sz="0" w:space="0" w:color="auto"/>
                <w:right w:val="none" w:sz="0" w:space="0" w:color="auto"/>
              </w:divBdr>
            </w:div>
            <w:div w:id="5645297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068">
      <w:bodyDiv w:val="1"/>
      <w:marLeft w:val="0"/>
      <w:marRight w:val="0"/>
      <w:marTop w:val="0"/>
      <w:marBottom w:val="0"/>
      <w:divBdr>
        <w:top w:val="none" w:sz="0" w:space="0" w:color="auto"/>
        <w:left w:val="none" w:sz="0" w:space="0" w:color="auto"/>
        <w:bottom w:val="none" w:sz="0" w:space="0" w:color="auto"/>
        <w:right w:val="none" w:sz="0" w:space="0" w:color="auto"/>
      </w:divBdr>
      <w:divsChild>
        <w:div w:id="674655439">
          <w:marLeft w:val="0"/>
          <w:marRight w:val="0"/>
          <w:marTop w:val="0"/>
          <w:marBottom w:val="0"/>
          <w:divBdr>
            <w:top w:val="none" w:sz="0" w:space="0" w:color="auto"/>
            <w:left w:val="none" w:sz="0" w:space="0" w:color="auto"/>
            <w:bottom w:val="none" w:sz="0" w:space="0" w:color="auto"/>
            <w:right w:val="none" w:sz="0" w:space="0" w:color="auto"/>
          </w:divBdr>
        </w:div>
        <w:div w:id="1760978508">
          <w:marLeft w:val="0"/>
          <w:marRight w:val="0"/>
          <w:marTop w:val="150"/>
          <w:marBottom w:val="0"/>
          <w:divBdr>
            <w:top w:val="none" w:sz="0" w:space="0" w:color="auto"/>
            <w:left w:val="none" w:sz="0" w:space="0" w:color="auto"/>
            <w:bottom w:val="none" w:sz="0" w:space="0" w:color="auto"/>
            <w:right w:val="none" w:sz="0" w:space="0" w:color="auto"/>
          </w:divBdr>
          <w:divsChild>
            <w:div w:id="914822500">
              <w:marLeft w:val="1155"/>
              <w:marRight w:val="0"/>
              <w:marTop w:val="0"/>
              <w:marBottom w:val="0"/>
              <w:divBdr>
                <w:top w:val="none" w:sz="0" w:space="0" w:color="auto"/>
                <w:left w:val="none" w:sz="0" w:space="0" w:color="auto"/>
                <w:bottom w:val="none" w:sz="0" w:space="0" w:color="auto"/>
                <w:right w:val="none" w:sz="0" w:space="0" w:color="auto"/>
              </w:divBdr>
            </w:div>
            <w:div w:id="8842939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00373">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428952">
      <w:bodyDiv w:val="1"/>
      <w:marLeft w:val="0"/>
      <w:marRight w:val="0"/>
      <w:marTop w:val="0"/>
      <w:marBottom w:val="0"/>
      <w:divBdr>
        <w:top w:val="none" w:sz="0" w:space="0" w:color="auto"/>
        <w:left w:val="none" w:sz="0" w:space="0" w:color="auto"/>
        <w:bottom w:val="none" w:sz="0" w:space="0" w:color="auto"/>
        <w:right w:val="none" w:sz="0" w:space="0" w:color="auto"/>
      </w:divBdr>
    </w:div>
    <w:div w:id="660473575">
      <w:bodyDiv w:val="1"/>
      <w:marLeft w:val="0"/>
      <w:marRight w:val="0"/>
      <w:marTop w:val="0"/>
      <w:marBottom w:val="0"/>
      <w:divBdr>
        <w:top w:val="none" w:sz="0" w:space="0" w:color="auto"/>
        <w:left w:val="none" w:sz="0" w:space="0" w:color="auto"/>
        <w:bottom w:val="none" w:sz="0" w:space="0" w:color="auto"/>
        <w:right w:val="none" w:sz="0" w:space="0" w:color="auto"/>
      </w:divBdr>
      <w:divsChild>
        <w:div w:id="1013070127">
          <w:marLeft w:val="0"/>
          <w:marRight w:val="0"/>
          <w:marTop w:val="0"/>
          <w:marBottom w:val="0"/>
          <w:divBdr>
            <w:top w:val="none" w:sz="0" w:space="0" w:color="auto"/>
            <w:left w:val="none" w:sz="0" w:space="0" w:color="auto"/>
            <w:bottom w:val="none" w:sz="0" w:space="0" w:color="auto"/>
            <w:right w:val="none" w:sz="0" w:space="0" w:color="auto"/>
          </w:divBdr>
        </w:div>
        <w:div w:id="1135293892">
          <w:marLeft w:val="0"/>
          <w:marRight w:val="0"/>
          <w:marTop w:val="150"/>
          <w:marBottom w:val="0"/>
          <w:divBdr>
            <w:top w:val="none" w:sz="0" w:space="0" w:color="auto"/>
            <w:left w:val="none" w:sz="0" w:space="0" w:color="auto"/>
            <w:bottom w:val="none" w:sz="0" w:space="0" w:color="auto"/>
            <w:right w:val="none" w:sz="0" w:space="0" w:color="auto"/>
          </w:divBdr>
          <w:divsChild>
            <w:div w:id="981274922">
              <w:marLeft w:val="1155"/>
              <w:marRight w:val="0"/>
              <w:marTop w:val="0"/>
              <w:marBottom w:val="0"/>
              <w:divBdr>
                <w:top w:val="none" w:sz="0" w:space="0" w:color="auto"/>
                <w:left w:val="none" w:sz="0" w:space="0" w:color="auto"/>
                <w:bottom w:val="none" w:sz="0" w:space="0" w:color="auto"/>
                <w:right w:val="none" w:sz="0" w:space="0" w:color="auto"/>
              </w:divBdr>
            </w:div>
            <w:div w:id="371803927">
              <w:marLeft w:val="1155"/>
              <w:marRight w:val="0"/>
              <w:marTop w:val="0"/>
              <w:marBottom w:val="0"/>
              <w:divBdr>
                <w:top w:val="none" w:sz="0" w:space="0" w:color="auto"/>
                <w:left w:val="none" w:sz="0" w:space="0" w:color="auto"/>
                <w:bottom w:val="none" w:sz="0" w:space="0" w:color="auto"/>
                <w:right w:val="none" w:sz="0" w:space="0" w:color="auto"/>
              </w:divBdr>
            </w:div>
            <w:div w:id="14669719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19190">
      <w:bodyDiv w:val="1"/>
      <w:marLeft w:val="0"/>
      <w:marRight w:val="0"/>
      <w:marTop w:val="0"/>
      <w:marBottom w:val="0"/>
      <w:divBdr>
        <w:top w:val="none" w:sz="0" w:space="0" w:color="auto"/>
        <w:left w:val="none" w:sz="0" w:space="0" w:color="auto"/>
        <w:bottom w:val="none" w:sz="0" w:space="0" w:color="auto"/>
        <w:right w:val="none" w:sz="0" w:space="0" w:color="auto"/>
      </w:divBdr>
      <w:divsChild>
        <w:div w:id="1918128239">
          <w:marLeft w:val="0"/>
          <w:marRight w:val="0"/>
          <w:marTop w:val="0"/>
          <w:marBottom w:val="0"/>
          <w:divBdr>
            <w:top w:val="none" w:sz="0" w:space="0" w:color="auto"/>
            <w:left w:val="none" w:sz="0" w:space="0" w:color="auto"/>
            <w:bottom w:val="none" w:sz="0" w:space="0" w:color="auto"/>
            <w:right w:val="none" w:sz="0" w:space="0" w:color="auto"/>
          </w:divBdr>
        </w:div>
        <w:div w:id="924611223">
          <w:marLeft w:val="0"/>
          <w:marRight w:val="0"/>
          <w:marTop w:val="150"/>
          <w:marBottom w:val="0"/>
          <w:divBdr>
            <w:top w:val="none" w:sz="0" w:space="0" w:color="auto"/>
            <w:left w:val="none" w:sz="0" w:space="0" w:color="auto"/>
            <w:bottom w:val="none" w:sz="0" w:space="0" w:color="auto"/>
            <w:right w:val="none" w:sz="0" w:space="0" w:color="auto"/>
          </w:divBdr>
          <w:divsChild>
            <w:div w:id="1442146360">
              <w:marLeft w:val="1155"/>
              <w:marRight w:val="0"/>
              <w:marTop w:val="0"/>
              <w:marBottom w:val="0"/>
              <w:divBdr>
                <w:top w:val="none" w:sz="0" w:space="0" w:color="auto"/>
                <w:left w:val="none" w:sz="0" w:space="0" w:color="auto"/>
                <w:bottom w:val="none" w:sz="0" w:space="0" w:color="auto"/>
                <w:right w:val="none" w:sz="0" w:space="0" w:color="auto"/>
              </w:divBdr>
            </w:div>
            <w:div w:id="1150092831">
              <w:marLeft w:val="1155"/>
              <w:marRight w:val="0"/>
              <w:marTop w:val="0"/>
              <w:marBottom w:val="0"/>
              <w:divBdr>
                <w:top w:val="none" w:sz="0" w:space="0" w:color="auto"/>
                <w:left w:val="none" w:sz="0" w:space="0" w:color="auto"/>
                <w:bottom w:val="none" w:sz="0" w:space="0" w:color="auto"/>
                <w:right w:val="none" w:sz="0" w:space="0" w:color="auto"/>
              </w:divBdr>
            </w:div>
            <w:div w:id="178920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78895">
      <w:bodyDiv w:val="1"/>
      <w:marLeft w:val="0"/>
      <w:marRight w:val="0"/>
      <w:marTop w:val="0"/>
      <w:marBottom w:val="0"/>
      <w:divBdr>
        <w:top w:val="none" w:sz="0" w:space="0" w:color="auto"/>
        <w:left w:val="none" w:sz="0" w:space="0" w:color="auto"/>
        <w:bottom w:val="none" w:sz="0" w:space="0" w:color="auto"/>
        <w:right w:val="none" w:sz="0" w:space="0" w:color="auto"/>
      </w:divBdr>
      <w:divsChild>
        <w:div w:id="2094662043">
          <w:marLeft w:val="0"/>
          <w:marRight w:val="0"/>
          <w:marTop w:val="0"/>
          <w:marBottom w:val="0"/>
          <w:divBdr>
            <w:top w:val="none" w:sz="0" w:space="0" w:color="auto"/>
            <w:left w:val="none" w:sz="0" w:space="0" w:color="auto"/>
            <w:bottom w:val="none" w:sz="0" w:space="0" w:color="auto"/>
            <w:right w:val="none" w:sz="0" w:space="0" w:color="auto"/>
          </w:divBdr>
        </w:div>
        <w:div w:id="477184743">
          <w:marLeft w:val="0"/>
          <w:marRight w:val="0"/>
          <w:marTop w:val="150"/>
          <w:marBottom w:val="0"/>
          <w:divBdr>
            <w:top w:val="none" w:sz="0" w:space="0" w:color="auto"/>
            <w:left w:val="none" w:sz="0" w:space="0" w:color="auto"/>
            <w:bottom w:val="none" w:sz="0" w:space="0" w:color="auto"/>
            <w:right w:val="none" w:sz="0" w:space="0" w:color="auto"/>
          </w:divBdr>
          <w:divsChild>
            <w:div w:id="733312860">
              <w:marLeft w:val="1155"/>
              <w:marRight w:val="0"/>
              <w:marTop w:val="0"/>
              <w:marBottom w:val="0"/>
              <w:divBdr>
                <w:top w:val="none" w:sz="0" w:space="0" w:color="auto"/>
                <w:left w:val="none" w:sz="0" w:space="0" w:color="auto"/>
                <w:bottom w:val="none" w:sz="0" w:space="0" w:color="auto"/>
                <w:right w:val="none" w:sz="0" w:space="0" w:color="auto"/>
              </w:divBdr>
            </w:div>
            <w:div w:id="893541601">
              <w:marLeft w:val="1155"/>
              <w:marRight w:val="0"/>
              <w:marTop w:val="0"/>
              <w:marBottom w:val="0"/>
              <w:divBdr>
                <w:top w:val="none" w:sz="0" w:space="0" w:color="auto"/>
                <w:left w:val="none" w:sz="0" w:space="0" w:color="auto"/>
                <w:bottom w:val="none" w:sz="0" w:space="0" w:color="auto"/>
                <w:right w:val="none" w:sz="0" w:space="0" w:color="auto"/>
              </w:divBdr>
            </w:div>
            <w:div w:id="109493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54167">
      <w:bodyDiv w:val="1"/>
      <w:marLeft w:val="0"/>
      <w:marRight w:val="0"/>
      <w:marTop w:val="0"/>
      <w:marBottom w:val="0"/>
      <w:divBdr>
        <w:top w:val="none" w:sz="0" w:space="0" w:color="auto"/>
        <w:left w:val="none" w:sz="0" w:space="0" w:color="auto"/>
        <w:bottom w:val="none" w:sz="0" w:space="0" w:color="auto"/>
        <w:right w:val="none" w:sz="0" w:space="0" w:color="auto"/>
      </w:divBdr>
    </w:div>
    <w:div w:id="661616131">
      <w:bodyDiv w:val="1"/>
      <w:marLeft w:val="0"/>
      <w:marRight w:val="0"/>
      <w:marTop w:val="0"/>
      <w:marBottom w:val="0"/>
      <w:divBdr>
        <w:top w:val="none" w:sz="0" w:space="0" w:color="auto"/>
        <w:left w:val="none" w:sz="0" w:space="0" w:color="auto"/>
        <w:bottom w:val="none" w:sz="0" w:space="0" w:color="auto"/>
        <w:right w:val="none" w:sz="0" w:space="0" w:color="auto"/>
      </w:divBdr>
    </w:div>
    <w:div w:id="661664849">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195854">
      <w:bodyDiv w:val="1"/>
      <w:marLeft w:val="0"/>
      <w:marRight w:val="0"/>
      <w:marTop w:val="0"/>
      <w:marBottom w:val="0"/>
      <w:divBdr>
        <w:top w:val="none" w:sz="0" w:space="0" w:color="auto"/>
        <w:left w:val="none" w:sz="0" w:space="0" w:color="auto"/>
        <w:bottom w:val="none" w:sz="0" w:space="0" w:color="auto"/>
        <w:right w:val="none" w:sz="0" w:space="0" w:color="auto"/>
      </w:divBdr>
      <w:divsChild>
        <w:div w:id="325717563">
          <w:marLeft w:val="0"/>
          <w:marRight w:val="0"/>
          <w:marTop w:val="0"/>
          <w:marBottom w:val="0"/>
          <w:divBdr>
            <w:top w:val="none" w:sz="0" w:space="0" w:color="auto"/>
            <w:left w:val="none" w:sz="0" w:space="0" w:color="auto"/>
            <w:bottom w:val="none" w:sz="0" w:space="0" w:color="auto"/>
            <w:right w:val="none" w:sz="0" w:space="0" w:color="auto"/>
          </w:divBdr>
        </w:div>
        <w:div w:id="1482190673">
          <w:marLeft w:val="0"/>
          <w:marRight w:val="0"/>
          <w:marTop w:val="150"/>
          <w:marBottom w:val="0"/>
          <w:divBdr>
            <w:top w:val="none" w:sz="0" w:space="0" w:color="auto"/>
            <w:left w:val="none" w:sz="0" w:space="0" w:color="auto"/>
            <w:bottom w:val="none" w:sz="0" w:space="0" w:color="auto"/>
            <w:right w:val="none" w:sz="0" w:space="0" w:color="auto"/>
          </w:divBdr>
          <w:divsChild>
            <w:div w:id="150491446">
              <w:marLeft w:val="1155"/>
              <w:marRight w:val="0"/>
              <w:marTop w:val="0"/>
              <w:marBottom w:val="0"/>
              <w:divBdr>
                <w:top w:val="none" w:sz="0" w:space="0" w:color="auto"/>
                <w:left w:val="none" w:sz="0" w:space="0" w:color="auto"/>
                <w:bottom w:val="none" w:sz="0" w:space="0" w:color="auto"/>
                <w:right w:val="none" w:sz="0" w:space="0" w:color="auto"/>
              </w:divBdr>
            </w:div>
            <w:div w:id="492378902">
              <w:marLeft w:val="1155"/>
              <w:marRight w:val="0"/>
              <w:marTop w:val="0"/>
              <w:marBottom w:val="0"/>
              <w:divBdr>
                <w:top w:val="none" w:sz="0" w:space="0" w:color="auto"/>
                <w:left w:val="none" w:sz="0" w:space="0" w:color="auto"/>
                <w:bottom w:val="none" w:sz="0" w:space="0" w:color="auto"/>
                <w:right w:val="none" w:sz="0" w:space="0" w:color="auto"/>
              </w:divBdr>
            </w:div>
            <w:div w:id="429011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4550">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120383">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39400">
      <w:bodyDiv w:val="1"/>
      <w:marLeft w:val="0"/>
      <w:marRight w:val="0"/>
      <w:marTop w:val="0"/>
      <w:marBottom w:val="0"/>
      <w:divBdr>
        <w:top w:val="none" w:sz="0" w:space="0" w:color="auto"/>
        <w:left w:val="none" w:sz="0" w:space="0" w:color="auto"/>
        <w:bottom w:val="none" w:sz="0" w:space="0" w:color="auto"/>
        <w:right w:val="none" w:sz="0" w:space="0" w:color="auto"/>
      </w:divBdr>
    </w:div>
    <w:div w:id="663243058">
      <w:bodyDiv w:val="1"/>
      <w:marLeft w:val="0"/>
      <w:marRight w:val="0"/>
      <w:marTop w:val="0"/>
      <w:marBottom w:val="0"/>
      <w:divBdr>
        <w:top w:val="none" w:sz="0" w:space="0" w:color="auto"/>
        <w:left w:val="none" w:sz="0" w:space="0" w:color="auto"/>
        <w:bottom w:val="none" w:sz="0" w:space="0" w:color="auto"/>
        <w:right w:val="none" w:sz="0" w:space="0" w:color="auto"/>
      </w:divBdr>
      <w:divsChild>
        <w:div w:id="596838097">
          <w:marLeft w:val="0"/>
          <w:marRight w:val="0"/>
          <w:marTop w:val="0"/>
          <w:marBottom w:val="0"/>
          <w:divBdr>
            <w:top w:val="none" w:sz="0" w:space="0" w:color="auto"/>
            <w:left w:val="none" w:sz="0" w:space="0" w:color="auto"/>
            <w:bottom w:val="none" w:sz="0" w:space="0" w:color="auto"/>
            <w:right w:val="none" w:sz="0" w:space="0" w:color="auto"/>
          </w:divBdr>
        </w:div>
        <w:div w:id="1139610453">
          <w:marLeft w:val="0"/>
          <w:marRight w:val="0"/>
          <w:marTop w:val="150"/>
          <w:marBottom w:val="0"/>
          <w:divBdr>
            <w:top w:val="none" w:sz="0" w:space="0" w:color="auto"/>
            <w:left w:val="none" w:sz="0" w:space="0" w:color="auto"/>
            <w:bottom w:val="none" w:sz="0" w:space="0" w:color="auto"/>
            <w:right w:val="none" w:sz="0" w:space="0" w:color="auto"/>
          </w:divBdr>
          <w:divsChild>
            <w:div w:id="1050613968">
              <w:marLeft w:val="1155"/>
              <w:marRight w:val="0"/>
              <w:marTop w:val="0"/>
              <w:marBottom w:val="0"/>
              <w:divBdr>
                <w:top w:val="none" w:sz="0" w:space="0" w:color="auto"/>
                <w:left w:val="none" w:sz="0" w:space="0" w:color="auto"/>
                <w:bottom w:val="none" w:sz="0" w:space="0" w:color="auto"/>
                <w:right w:val="none" w:sz="0" w:space="0" w:color="auto"/>
              </w:divBdr>
            </w:div>
            <w:div w:id="1692418322">
              <w:marLeft w:val="1155"/>
              <w:marRight w:val="0"/>
              <w:marTop w:val="0"/>
              <w:marBottom w:val="0"/>
              <w:divBdr>
                <w:top w:val="none" w:sz="0" w:space="0" w:color="auto"/>
                <w:left w:val="none" w:sz="0" w:space="0" w:color="auto"/>
                <w:bottom w:val="none" w:sz="0" w:space="0" w:color="auto"/>
                <w:right w:val="none" w:sz="0" w:space="0" w:color="auto"/>
              </w:divBdr>
            </w:div>
            <w:div w:id="2053728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50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24668">
      <w:bodyDiv w:val="1"/>
      <w:marLeft w:val="0"/>
      <w:marRight w:val="0"/>
      <w:marTop w:val="0"/>
      <w:marBottom w:val="0"/>
      <w:divBdr>
        <w:top w:val="none" w:sz="0" w:space="0" w:color="auto"/>
        <w:left w:val="none" w:sz="0" w:space="0" w:color="auto"/>
        <w:bottom w:val="none" w:sz="0" w:space="0" w:color="auto"/>
        <w:right w:val="none" w:sz="0" w:space="0" w:color="auto"/>
      </w:divBdr>
    </w:div>
    <w:div w:id="663900116">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4942314">
      <w:bodyDiv w:val="1"/>
      <w:marLeft w:val="0"/>
      <w:marRight w:val="0"/>
      <w:marTop w:val="0"/>
      <w:marBottom w:val="0"/>
      <w:divBdr>
        <w:top w:val="none" w:sz="0" w:space="0" w:color="auto"/>
        <w:left w:val="none" w:sz="0" w:space="0" w:color="auto"/>
        <w:bottom w:val="none" w:sz="0" w:space="0" w:color="auto"/>
        <w:right w:val="none" w:sz="0" w:space="0" w:color="auto"/>
      </w:divBdr>
    </w:div>
    <w:div w:id="665324319">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481551">
      <w:bodyDiv w:val="1"/>
      <w:marLeft w:val="0"/>
      <w:marRight w:val="0"/>
      <w:marTop w:val="0"/>
      <w:marBottom w:val="0"/>
      <w:divBdr>
        <w:top w:val="none" w:sz="0" w:space="0" w:color="auto"/>
        <w:left w:val="none" w:sz="0" w:space="0" w:color="auto"/>
        <w:bottom w:val="none" w:sz="0" w:space="0" w:color="auto"/>
        <w:right w:val="none" w:sz="0" w:space="0" w:color="auto"/>
      </w:divBdr>
      <w:divsChild>
        <w:div w:id="1809012801">
          <w:marLeft w:val="0"/>
          <w:marRight w:val="0"/>
          <w:marTop w:val="0"/>
          <w:marBottom w:val="0"/>
          <w:divBdr>
            <w:top w:val="none" w:sz="0" w:space="0" w:color="auto"/>
            <w:left w:val="none" w:sz="0" w:space="0" w:color="auto"/>
            <w:bottom w:val="none" w:sz="0" w:space="0" w:color="auto"/>
            <w:right w:val="none" w:sz="0" w:space="0" w:color="auto"/>
          </w:divBdr>
        </w:div>
        <w:div w:id="1151945681">
          <w:marLeft w:val="0"/>
          <w:marRight w:val="0"/>
          <w:marTop w:val="150"/>
          <w:marBottom w:val="0"/>
          <w:divBdr>
            <w:top w:val="none" w:sz="0" w:space="0" w:color="auto"/>
            <w:left w:val="none" w:sz="0" w:space="0" w:color="auto"/>
            <w:bottom w:val="none" w:sz="0" w:space="0" w:color="auto"/>
            <w:right w:val="none" w:sz="0" w:space="0" w:color="auto"/>
          </w:divBdr>
          <w:divsChild>
            <w:div w:id="893465823">
              <w:marLeft w:val="1155"/>
              <w:marRight w:val="0"/>
              <w:marTop w:val="0"/>
              <w:marBottom w:val="0"/>
              <w:divBdr>
                <w:top w:val="none" w:sz="0" w:space="0" w:color="auto"/>
                <w:left w:val="none" w:sz="0" w:space="0" w:color="auto"/>
                <w:bottom w:val="none" w:sz="0" w:space="0" w:color="auto"/>
                <w:right w:val="none" w:sz="0" w:space="0" w:color="auto"/>
              </w:divBdr>
            </w:div>
            <w:div w:id="1710453835">
              <w:marLeft w:val="1155"/>
              <w:marRight w:val="0"/>
              <w:marTop w:val="0"/>
              <w:marBottom w:val="0"/>
              <w:divBdr>
                <w:top w:val="none" w:sz="0" w:space="0" w:color="auto"/>
                <w:left w:val="none" w:sz="0" w:space="0" w:color="auto"/>
                <w:bottom w:val="none" w:sz="0" w:space="0" w:color="auto"/>
                <w:right w:val="none" w:sz="0" w:space="0" w:color="auto"/>
              </w:divBdr>
            </w:div>
            <w:div w:id="451441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0487">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3437">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641241">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369920">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516817">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097352">
      <w:bodyDiv w:val="1"/>
      <w:marLeft w:val="0"/>
      <w:marRight w:val="0"/>
      <w:marTop w:val="0"/>
      <w:marBottom w:val="0"/>
      <w:divBdr>
        <w:top w:val="none" w:sz="0" w:space="0" w:color="auto"/>
        <w:left w:val="none" w:sz="0" w:space="0" w:color="auto"/>
        <w:bottom w:val="none" w:sz="0" w:space="0" w:color="auto"/>
        <w:right w:val="none" w:sz="0" w:space="0" w:color="auto"/>
      </w:divBdr>
      <w:divsChild>
        <w:div w:id="2129885225">
          <w:marLeft w:val="0"/>
          <w:marRight w:val="0"/>
          <w:marTop w:val="0"/>
          <w:marBottom w:val="0"/>
          <w:divBdr>
            <w:top w:val="none" w:sz="0" w:space="0" w:color="auto"/>
            <w:left w:val="none" w:sz="0" w:space="0" w:color="auto"/>
            <w:bottom w:val="none" w:sz="0" w:space="0" w:color="auto"/>
            <w:right w:val="none" w:sz="0" w:space="0" w:color="auto"/>
          </w:divBdr>
        </w:div>
        <w:div w:id="780338714">
          <w:marLeft w:val="0"/>
          <w:marRight w:val="0"/>
          <w:marTop w:val="150"/>
          <w:marBottom w:val="0"/>
          <w:divBdr>
            <w:top w:val="none" w:sz="0" w:space="0" w:color="auto"/>
            <w:left w:val="none" w:sz="0" w:space="0" w:color="auto"/>
            <w:bottom w:val="none" w:sz="0" w:space="0" w:color="auto"/>
            <w:right w:val="none" w:sz="0" w:space="0" w:color="auto"/>
          </w:divBdr>
          <w:divsChild>
            <w:div w:id="1119451024">
              <w:marLeft w:val="1155"/>
              <w:marRight w:val="0"/>
              <w:marTop w:val="0"/>
              <w:marBottom w:val="0"/>
              <w:divBdr>
                <w:top w:val="none" w:sz="0" w:space="0" w:color="auto"/>
                <w:left w:val="none" w:sz="0" w:space="0" w:color="auto"/>
                <w:bottom w:val="none" w:sz="0" w:space="0" w:color="auto"/>
                <w:right w:val="none" w:sz="0" w:space="0" w:color="auto"/>
              </w:divBdr>
            </w:div>
            <w:div w:id="1876844640">
              <w:marLeft w:val="1155"/>
              <w:marRight w:val="0"/>
              <w:marTop w:val="0"/>
              <w:marBottom w:val="0"/>
              <w:divBdr>
                <w:top w:val="none" w:sz="0" w:space="0" w:color="auto"/>
                <w:left w:val="none" w:sz="0" w:space="0" w:color="auto"/>
                <w:bottom w:val="none" w:sz="0" w:space="0" w:color="auto"/>
                <w:right w:val="none" w:sz="0" w:space="0" w:color="auto"/>
              </w:divBdr>
            </w:div>
            <w:div w:id="1418821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5548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46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263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16348">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1875598">
      <w:bodyDiv w:val="1"/>
      <w:marLeft w:val="0"/>
      <w:marRight w:val="0"/>
      <w:marTop w:val="0"/>
      <w:marBottom w:val="0"/>
      <w:divBdr>
        <w:top w:val="none" w:sz="0" w:space="0" w:color="auto"/>
        <w:left w:val="none" w:sz="0" w:space="0" w:color="auto"/>
        <w:bottom w:val="none" w:sz="0" w:space="0" w:color="auto"/>
        <w:right w:val="none" w:sz="0" w:space="0" w:color="auto"/>
      </w:divBdr>
      <w:divsChild>
        <w:div w:id="374548123">
          <w:marLeft w:val="0"/>
          <w:marRight w:val="0"/>
          <w:marTop w:val="0"/>
          <w:marBottom w:val="0"/>
          <w:divBdr>
            <w:top w:val="none" w:sz="0" w:space="0" w:color="auto"/>
            <w:left w:val="none" w:sz="0" w:space="0" w:color="auto"/>
            <w:bottom w:val="none" w:sz="0" w:space="0" w:color="auto"/>
            <w:right w:val="none" w:sz="0" w:space="0" w:color="auto"/>
          </w:divBdr>
        </w:div>
        <w:div w:id="435951262">
          <w:marLeft w:val="0"/>
          <w:marRight w:val="0"/>
          <w:marTop w:val="150"/>
          <w:marBottom w:val="0"/>
          <w:divBdr>
            <w:top w:val="none" w:sz="0" w:space="0" w:color="auto"/>
            <w:left w:val="none" w:sz="0" w:space="0" w:color="auto"/>
            <w:bottom w:val="none" w:sz="0" w:space="0" w:color="auto"/>
            <w:right w:val="none" w:sz="0" w:space="0" w:color="auto"/>
          </w:divBdr>
          <w:divsChild>
            <w:div w:id="1281915464">
              <w:marLeft w:val="1155"/>
              <w:marRight w:val="0"/>
              <w:marTop w:val="0"/>
              <w:marBottom w:val="0"/>
              <w:divBdr>
                <w:top w:val="none" w:sz="0" w:space="0" w:color="auto"/>
                <w:left w:val="none" w:sz="0" w:space="0" w:color="auto"/>
                <w:bottom w:val="none" w:sz="0" w:space="0" w:color="auto"/>
                <w:right w:val="none" w:sz="0" w:space="0" w:color="auto"/>
              </w:divBdr>
            </w:div>
            <w:div w:id="1219048219">
              <w:marLeft w:val="1155"/>
              <w:marRight w:val="0"/>
              <w:marTop w:val="0"/>
              <w:marBottom w:val="0"/>
              <w:divBdr>
                <w:top w:val="none" w:sz="0" w:space="0" w:color="auto"/>
                <w:left w:val="none" w:sz="0" w:space="0" w:color="auto"/>
                <w:bottom w:val="none" w:sz="0" w:space="0" w:color="auto"/>
                <w:right w:val="none" w:sz="0" w:space="0" w:color="auto"/>
              </w:divBdr>
            </w:div>
            <w:div w:id="496893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530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069138">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385051">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0203">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79183">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872613">
      <w:bodyDiv w:val="1"/>
      <w:marLeft w:val="0"/>
      <w:marRight w:val="0"/>
      <w:marTop w:val="0"/>
      <w:marBottom w:val="0"/>
      <w:divBdr>
        <w:top w:val="none" w:sz="0" w:space="0" w:color="auto"/>
        <w:left w:val="none" w:sz="0" w:space="0" w:color="auto"/>
        <w:bottom w:val="none" w:sz="0" w:space="0" w:color="auto"/>
        <w:right w:val="none" w:sz="0" w:space="0" w:color="auto"/>
      </w:divBdr>
    </w:div>
    <w:div w:id="673921688">
      <w:bodyDiv w:val="1"/>
      <w:marLeft w:val="0"/>
      <w:marRight w:val="0"/>
      <w:marTop w:val="0"/>
      <w:marBottom w:val="0"/>
      <w:divBdr>
        <w:top w:val="none" w:sz="0" w:space="0" w:color="auto"/>
        <w:left w:val="none" w:sz="0" w:space="0" w:color="auto"/>
        <w:bottom w:val="none" w:sz="0" w:space="0" w:color="auto"/>
        <w:right w:val="none" w:sz="0" w:space="0" w:color="auto"/>
      </w:divBdr>
      <w:divsChild>
        <w:div w:id="1064596325">
          <w:marLeft w:val="0"/>
          <w:marRight w:val="0"/>
          <w:marTop w:val="0"/>
          <w:marBottom w:val="0"/>
          <w:divBdr>
            <w:top w:val="none" w:sz="0" w:space="0" w:color="auto"/>
            <w:left w:val="none" w:sz="0" w:space="0" w:color="auto"/>
            <w:bottom w:val="none" w:sz="0" w:space="0" w:color="auto"/>
            <w:right w:val="none" w:sz="0" w:space="0" w:color="auto"/>
          </w:divBdr>
        </w:div>
        <w:div w:id="662044913">
          <w:marLeft w:val="0"/>
          <w:marRight w:val="0"/>
          <w:marTop w:val="150"/>
          <w:marBottom w:val="0"/>
          <w:divBdr>
            <w:top w:val="none" w:sz="0" w:space="0" w:color="auto"/>
            <w:left w:val="none" w:sz="0" w:space="0" w:color="auto"/>
            <w:bottom w:val="none" w:sz="0" w:space="0" w:color="auto"/>
            <w:right w:val="none" w:sz="0" w:space="0" w:color="auto"/>
          </w:divBdr>
          <w:divsChild>
            <w:div w:id="1072198676">
              <w:marLeft w:val="1155"/>
              <w:marRight w:val="0"/>
              <w:marTop w:val="0"/>
              <w:marBottom w:val="0"/>
              <w:divBdr>
                <w:top w:val="none" w:sz="0" w:space="0" w:color="auto"/>
                <w:left w:val="none" w:sz="0" w:space="0" w:color="auto"/>
                <w:bottom w:val="none" w:sz="0" w:space="0" w:color="auto"/>
                <w:right w:val="none" w:sz="0" w:space="0" w:color="auto"/>
              </w:divBdr>
            </w:div>
            <w:div w:id="1127624390">
              <w:marLeft w:val="1155"/>
              <w:marRight w:val="0"/>
              <w:marTop w:val="0"/>
              <w:marBottom w:val="0"/>
              <w:divBdr>
                <w:top w:val="none" w:sz="0" w:space="0" w:color="auto"/>
                <w:left w:val="none" w:sz="0" w:space="0" w:color="auto"/>
                <w:bottom w:val="none" w:sz="0" w:space="0" w:color="auto"/>
                <w:right w:val="none" w:sz="0" w:space="0" w:color="auto"/>
              </w:divBdr>
            </w:div>
            <w:div w:id="1788961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26353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6987">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28682">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766101">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109273">
      <w:bodyDiv w:val="1"/>
      <w:marLeft w:val="0"/>
      <w:marRight w:val="0"/>
      <w:marTop w:val="0"/>
      <w:marBottom w:val="0"/>
      <w:divBdr>
        <w:top w:val="none" w:sz="0" w:space="0" w:color="auto"/>
        <w:left w:val="none" w:sz="0" w:space="0" w:color="auto"/>
        <w:bottom w:val="none" w:sz="0" w:space="0" w:color="auto"/>
        <w:right w:val="none" w:sz="0" w:space="0" w:color="auto"/>
      </w:divBdr>
    </w:div>
    <w:div w:id="675227835">
      <w:bodyDiv w:val="1"/>
      <w:marLeft w:val="0"/>
      <w:marRight w:val="0"/>
      <w:marTop w:val="0"/>
      <w:marBottom w:val="0"/>
      <w:divBdr>
        <w:top w:val="none" w:sz="0" w:space="0" w:color="auto"/>
        <w:left w:val="none" w:sz="0" w:space="0" w:color="auto"/>
        <w:bottom w:val="none" w:sz="0" w:space="0" w:color="auto"/>
        <w:right w:val="none" w:sz="0" w:space="0" w:color="auto"/>
      </w:divBdr>
      <w:divsChild>
        <w:div w:id="1870101399">
          <w:marLeft w:val="0"/>
          <w:marRight w:val="0"/>
          <w:marTop w:val="0"/>
          <w:marBottom w:val="0"/>
          <w:divBdr>
            <w:top w:val="none" w:sz="0" w:space="0" w:color="auto"/>
            <w:left w:val="none" w:sz="0" w:space="0" w:color="auto"/>
            <w:bottom w:val="none" w:sz="0" w:space="0" w:color="auto"/>
            <w:right w:val="none" w:sz="0" w:space="0" w:color="auto"/>
          </w:divBdr>
        </w:div>
        <w:div w:id="173998615">
          <w:marLeft w:val="0"/>
          <w:marRight w:val="0"/>
          <w:marTop w:val="150"/>
          <w:marBottom w:val="0"/>
          <w:divBdr>
            <w:top w:val="none" w:sz="0" w:space="0" w:color="auto"/>
            <w:left w:val="none" w:sz="0" w:space="0" w:color="auto"/>
            <w:bottom w:val="none" w:sz="0" w:space="0" w:color="auto"/>
            <w:right w:val="none" w:sz="0" w:space="0" w:color="auto"/>
          </w:divBdr>
          <w:divsChild>
            <w:div w:id="1305086059">
              <w:marLeft w:val="1155"/>
              <w:marRight w:val="0"/>
              <w:marTop w:val="0"/>
              <w:marBottom w:val="0"/>
              <w:divBdr>
                <w:top w:val="none" w:sz="0" w:space="0" w:color="auto"/>
                <w:left w:val="none" w:sz="0" w:space="0" w:color="auto"/>
                <w:bottom w:val="none" w:sz="0" w:space="0" w:color="auto"/>
                <w:right w:val="none" w:sz="0" w:space="0" w:color="auto"/>
              </w:divBdr>
            </w:div>
            <w:div w:id="8531321">
              <w:marLeft w:val="1155"/>
              <w:marRight w:val="0"/>
              <w:marTop w:val="0"/>
              <w:marBottom w:val="0"/>
              <w:divBdr>
                <w:top w:val="none" w:sz="0" w:space="0" w:color="auto"/>
                <w:left w:val="none" w:sz="0" w:space="0" w:color="auto"/>
                <w:bottom w:val="none" w:sz="0" w:space="0" w:color="auto"/>
                <w:right w:val="none" w:sz="0" w:space="0" w:color="auto"/>
              </w:divBdr>
            </w:div>
            <w:div w:id="5639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77347">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7415">
      <w:bodyDiv w:val="1"/>
      <w:marLeft w:val="0"/>
      <w:marRight w:val="0"/>
      <w:marTop w:val="0"/>
      <w:marBottom w:val="0"/>
      <w:divBdr>
        <w:top w:val="none" w:sz="0" w:space="0" w:color="auto"/>
        <w:left w:val="none" w:sz="0" w:space="0" w:color="auto"/>
        <w:bottom w:val="none" w:sz="0" w:space="0" w:color="auto"/>
        <w:right w:val="none" w:sz="0" w:space="0" w:color="auto"/>
      </w:divBdr>
    </w:div>
    <w:div w:id="676155555">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06933">
      <w:bodyDiv w:val="1"/>
      <w:marLeft w:val="0"/>
      <w:marRight w:val="0"/>
      <w:marTop w:val="0"/>
      <w:marBottom w:val="0"/>
      <w:divBdr>
        <w:top w:val="none" w:sz="0" w:space="0" w:color="auto"/>
        <w:left w:val="none" w:sz="0" w:space="0" w:color="auto"/>
        <w:bottom w:val="none" w:sz="0" w:space="0" w:color="auto"/>
        <w:right w:val="none" w:sz="0" w:space="0" w:color="auto"/>
      </w:divBdr>
      <w:divsChild>
        <w:div w:id="41368150">
          <w:marLeft w:val="0"/>
          <w:marRight w:val="0"/>
          <w:marTop w:val="0"/>
          <w:marBottom w:val="0"/>
          <w:divBdr>
            <w:top w:val="none" w:sz="0" w:space="0" w:color="auto"/>
            <w:left w:val="none" w:sz="0" w:space="0" w:color="auto"/>
            <w:bottom w:val="none" w:sz="0" w:space="0" w:color="auto"/>
            <w:right w:val="none" w:sz="0" w:space="0" w:color="auto"/>
          </w:divBdr>
        </w:div>
        <w:div w:id="1419641550">
          <w:marLeft w:val="0"/>
          <w:marRight w:val="0"/>
          <w:marTop w:val="150"/>
          <w:marBottom w:val="0"/>
          <w:divBdr>
            <w:top w:val="none" w:sz="0" w:space="0" w:color="auto"/>
            <w:left w:val="none" w:sz="0" w:space="0" w:color="auto"/>
            <w:bottom w:val="none" w:sz="0" w:space="0" w:color="auto"/>
            <w:right w:val="none" w:sz="0" w:space="0" w:color="auto"/>
          </w:divBdr>
          <w:divsChild>
            <w:div w:id="600451130">
              <w:marLeft w:val="1155"/>
              <w:marRight w:val="0"/>
              <w:marTop w:val="0"/>
              <w:marBottom w:val="0"/>
              <w:divBdr>
                <w:top w:val="none" w:sz="0" w:space="0" w:color="auto"/>
                <w:left w:val="none" w:sz="0" w:space="0" w:color="auto"/>
                <w:bottom w:val="none" w:sz="0" w:space="0" w:color="auto"/>
                <w:right w:val="none" w:sz="0" w:space="0" w:color="auto"/>
              </w:divBdr>
            </w:div>
            <w:div w:id="1008097444">
              <w:marLeft w:val="1155"/>
              <w:marRight w:val="0"/>
              <w:marTop w:val="0"/>
              <w:marBottom w:val="0"/>
              <w:divBdr>
                <w:top w:val="none" w:sz="0" w:space="0" w:color="auto"/>
                <w:left w:val="none" w:sz="0" w:space="0" w:color="auto"/>
                <w:bottom w:val="none" w:sz="0" w:space="0" w:color="auto"/>
                <w:right w:val="none" w:sz="0" w:space="0" w:color="auto"/>
              </w:divBdr>
            </w:div>
            <w:div w:id="9508230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76811525">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465505">
      <w:bodyDiv w:val="1"/>
      <w:marLeft w:val="0"/>
      <w:marRight w:val="0"/>
      <w:marTop w:val="0"/>
      <w:marBottom w:val="0"/>
      <w:divBdr>
        <w:top w:val="none" w:sz="0" w:space="0" w:color="auto"/>
        <w:left w:val="none" w:sz="0" w:space="0" w:color="auto"/>
        <w:bottom w:val="none" w:sz="0" w:space="0" w:color="auto"/>
        <w:right w:val="none" w:sz="0" w:space="0" w:color="auto"/>
      </w:divBdr>
    </w:div>
    <w:div w:id="677654173">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0020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192631">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696882">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548368">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1579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863792">
      <w:bodyDiv w:val="1"/>
      <w:marLeft w:val="0"/>
      <w:marRight w:val="0"/>
      <w:marTop w:val="0"/>
      <w:marBottom w:val="0"/>
      <w:divBdr>
        <w:top w:val="none" w:sz="0" w:space="0" w:color="auto"/>
        <w:left w:val="none" w:sz="0" w:space="0" w:color="auto"/>
        <w:bottom w:val="none" w:sz="0" w:space="0" w:color="auto"/>
        <w:right w:val="none" w:sz="0" w:space="0" w:color="auto"/>
      </w:divBdr>
      <w:divsChild>
        <w:div w:id="799111806">
          <w:marLeft w:val="0"/>
          <w:marRight w:val="0"/>
          <w:marTop w:val="0"/>
          <w:marBottom w:val="0"/>
          <w:divBdr>
            <w:top w:val="none" w:sz="0" w:space="0" w:color="auto"/>
            <w:left w:val="none" w:sz="0" w:space="0" w:color="auto"/>
            <w:bottom w:val="none" w:sz="0" w:space="0" w:color="auto"/>
            <w:right w:val="none" w:sz="0" w:space="0" w:color="auto"/>
          </w:divBdr>
        </w:div>
        <w:div w:id="1858613419">
          <w:marLeft w:val="0"/>
          <w:marRight w:val="0"/>
          <w:marTop w:val="150"/>
          <w:marBottom w:val="0"/>
          <w:divBdr>
            <w:top w:val="none" w:sz="0" w:space="0" w:color="auto"/>
            <w:left w:val="none" w:sz="0" w:space="0" w:color="auto"/>
            <w:bottom w:val="none" w:sz="0" w:space="0" w:color="auto"/>
            <w:right w:val="none" w:sz="0" w:space="0" w:color="auto"/>
          </w:divBdr>
          <w:divsChild>
            <w:div w:id="1477457790">
              <w:marLeft w:val="1155"/>
              <w:marRight w:val="0"/>
              <w:marTop w:val="0"/>
              <w:marBottom w:val="0"/>
              <w:divBdr>
                <w:top w:val="none" w:sz="0" w:space="0" w:color="auto"/>
                <w:left w:val="none" w:sz="0" w:space="0" w:color="auto"/>
                <w:bottom w:val="none" w:sz="0" w:space="0" w:color="auto"/>
                <w:right w:val="none" w:sz="0" w:space="0" w:color="auto"/>
              </w:divBdr>
            </w:div>
            <w:div w:id="1776484905">
              <w:marLeft w:val="1155"/>
              <w:marRight w:val="0"/>
              <w:marTop w:val="0"/>
              <w:marBottom w:val="0"/>
              <w:divBdr>
                <w:top w:val="none" w:sz="0" w:space="0" w:color="auto"/>
                <w:left w:val="none" w:sz="0" w:space="0" w:color="auto"/>
                <w:bottom w:val="none" w:sz="0" w:space="0" w:color="auto"/>
                <w:right w:val="none" w:sz="0" w:space="0" w:color="auto"/>
              </w:divBdr>
            </w:div>
            <w:div w:id="14446157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1980648">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2633">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47093">
      <w:bodyDiv w:val="1"/>
      <w:marLeft w:val="0"/>
      <w:marRight w:val="0"/>
      <w:marTop w:val="0"/>
      <w:marBottom w:val="0"/>
      <w:divBdr>
        <w:top w:val="none" w:sz="0" w:space="0" w:color="auto"/>
        <w:left w:val="none" w:sz="0" w:space="0" w:color="auto"/>
        <w:bottom w:val="none" w:sz="0" w:space="0" w:color="auto"/>
        <w:right w:val="none" w:sz="0" w:space="0" w:color="auto"/>
      </w:divBdr>
      <w:divsChild>
        <w:div w:id="1144202272">
          <w:marLeft w:val="0"/>
          <w:marRight w:val="0"/>
          <w:marTop w:val="0"/>
          <w:marBottom w:val="0"/>
          <w:divBdr>
            <w:top w:val="none" w:sz="0" w:space="0" w:color="auto"/>
            <w:left w:val="none" w:sz="0" w:space="0" w:color="auto"/>
            <w:bottom w:val="none" w:sz="0" w:space="0" w:color="auto"/>
            <w:right w:val="none" w:sz="0" w:space="0" w:color="auto"/>
          </w:divBdr>
        </w:div>
        <w:div w:id="1856529232">
          <w:marLeft w:val="0"/>
          <w:marRight w:val="0"/>
          <w:marTop w:val="150"/>
          <w:marBottom w:val="0"/>
          <w:divBdr>
            <w:top w:val="none" w:sz="0" w:space="0" w:color="auto"/>
            <w:left w:val="none" w:sz="0" w:space="0" w:color="auto"/>
            <w:bottom w:val="none" w:sz="0" w:space="0" w:color="auto"/>
            <w:right w:val="none" w:sz="0" w:space="0" w:color="auto"/>
          </w:divBdr>
          <w:divsChild>
            <w:div w:id="683480071">
              <w:marLeft w:val="1155"/>
              <w:marRight w:val="0"/>
              <w:marTop w:val="0"/>
              <w:marBottom w:val="0"/>
              <w:divBdr>
                <w:top w:val="none" w:sz="0" w:space="0" w:color="auto"/>
                <w:left w:val="none" w:sz="0" w:space="0" w:color="auto"/>
                <w:bottom w:val="none" w:sz="0" w:space="0" w:color="auto"/>
                <w:right w:val="none" w:sz="0" w:space="0" w:color="auto"/>
              </w:divBdr>
            </w:div>
            <w:div w:id="1524053687">
              <w:marLeft w:val="1155"/>
              <w:marRight w:val="0"/>
              <w:marTop w:val="0"/>
              <w:marBottom w:val="0"/>
              <w:divBdr>
                <w:top w:val="none" w:sz="0" w:space="0" w:color="auto"/>
                <w:left w:val="none" w:sz="0" w:space="0" w:color="auto"/>
                <w:bottom w:val="none" w:sz="0" w:space="0" w:color="auto"/>
                <w:right w:val="none" w:sz="0" w:space="0" w:color="auto"/>
              </w:divBdr>
            </w:div>
            <w:div w:id="421876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3747824">
      <w:bodyDiv w:val="1"/>
      <w:marLeft w:val="0"/>
      <w:marRight w:val="0"/>
      <w:marTop w:val="0"/>
      <w:marBottom w:val="0"/>
      <w:divBdr>
        <w:top w:val="none" w:sz="0" w:space="0" w:color="auto"/>
        <w:left w:val="none" w:sz="0" w:space="0" w:color="auto"/>
        <w:bottom w:val="none" w:sz="0" w:space="0" w:color="auto"/>
        <w:right w:val="none" w:sz="0" w:space="0" w:color="auto"/>
      </w:divBdr>
    </w:div>
    <w:div w:id="683750871">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741">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6804">
      <w:bodyDiv w:val="1"/>
      <w:marLeft w:val="0"/>
      <w:marRight w:val="0"/>
      <w:marTop w:val="0"/>
      <w:marBottom w:val="0"/>
      <w:divBdr>
        <w:top w:val="none" w:sz="0" w:space="0" w:color="auto"/>
        <w:left w:val="none" w:sz="0" w:space="0" w:color="auto"/>
        <w:bottom w:val="none" w:sz="0" w:space="0" w:color="auto"/>
        <w:right w:val="none" w:sz="0" w:space="0" w:color="auto"/>
      </w:divBdr>
    </w:div>
    <w:div w:id="684140389">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4778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298">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253745">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21695">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10529">
      <w:bodyDiv w:val="1"/>
      <w:marLeft w:val="0"/>
      <w:marRight w:val="0"/>
      <w:marTop w:val="0"/>
      <w:marBottom w:val="0"/>
      <w:divBdr>
        <w:top w:val="none" w:sz="0" w:space="0" w:color="auto"/>
        <w:left w:val="none" w:sz="0" w:space="0" w:color="auto"/>
        <w:bottom w:val="none" w:sz="0" w:space="0" w:color="auto"/>
        <w:right w:val="none" w:sz="0" w:space="0" w:color="auto"/>
      </w:divBdr>
      <w:divsChild>
        <w:div w:id="477385102">
          <w:marLeft w:val="0"/>
          <w:marRight w:val="0"/>
          <w:marTop w:val="0"/>
          <w:marBottom w:val="0"/>
          <w:divBdr>
            <w:top w:val="none" w:sz="0" w:space="0" w:color="auto"/>
            <w:left w:val="none" w:sz="0" w:space="0" w:color="auto"/>
            <w:bottom w:val="none" w:sz="0" w:space="0" w:color="auto"/>
            <w:right w:val="none" w:sz="0" w:space="0" w:color="auto"/>
          </w:divBdr>
        </w:div>
        <w:div w:id="247926612">
          <w:marLeft w:val="0"/>
          <w:marRight w:val="0"/>
          <w:marTop w:val="150"/>
          <w:marBottom w:val="0"/>
          <w:divBdr>
            <w:top w:val="none" w:sz="0" w:space="0" w:color="auto"/>
            <w:left w:val="none" w:sz="0" w:space="0" w:color="auto"/>
            <w:bottom w:val="none" w:sz="0" w:space="0" w:color="auto"/>
            <w:right w:val="none" w:sz="0" w:space="0" w:color="auto"/>
          </w:divBdr>
          <w:divsChild>
            <w:div w:id="1584992338">
              <w:marLeft w:val="1155"/>
              <w:marRight w:val="0"/>
              <w:marTop w:val="0"/>
              <w:marBottom w:val="0"/>
              <w:divBdr>
                <w:top w:val="none" w:sz="0" w:space="0" w:color="auto"/>
                <w:left w:val="none" w:sz="0" w:space="0" w:color="auto"/>
                <w:bottom w:val="none" w:sz="0" w:space="0" w:color="auto"/>
                <w:right w:val="none" w:sz="0" w:space="0" w:color="auto"/>
              </w:divBdr>
            </w:div>
            <w:div w:id="600259271">
              <w:marLeft w:val="1155"/>
              <w:marRight w:val="0"/>
              <w:marTop w:val="0"/>
              <w:marBottom w:val="0"/>
              <w:divBdr>
                <w:top w:val="none" w:sz="0" w:space="0" w:color="auto"/>
                <w:left w:val="none" w:sz="0" w:space="0" w:color="auto"/>
                <w:bottom w:val="none" w:sz="0" w:space="0" w:color="auto"/>
                <w:right w:val="none" w:sz="0" w:space="0" w:color="auto"/>
              </w:divBdr>
            </w:div>
            <w:div w:id="7012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199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522124">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641102">
      <w:bodyDiv w:val="1"/>
      <w:marLeft w:val="0"/>
      <w:marRight w:val="0"/>
      <w:marTop w:val="0"/>
      <w:marBottom w:val="0"/>
      <w:divBdr>
        <w:top w:val="none" w:sz="0" w:space="0" w:color="auto"/>
        <w:left w:val="none" w:sz="0" w:space="0" w:color="auto"/>
        <w:bottom w:val="none" w:sz="0" w:space="0" w:color="auto"/>
        <w:right w:val="none" w:sz="0" w:space="0" w:color="auto"/>
      </w:divBdr>
    </w:div>
    <w:div w:id="686715527">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69841">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599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59327">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600194">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11253">
      <w:bodyDiv w:val="1"/>
      <w:marLeft w:val="0"/>
      <w:marRight w:val="0"/>
      <w:marTop w:val="0"/>
      <w:marBottom w:val="0"/>
      <w:divBdr>
        <w:top w:val="none" w:sz="0" w:space="0" w:color="auto"/>
        <w:left w:val="none" w:sz="0" w:space="0" w:color="auto"/>
        <w:bottom w:val="none" w:sz="0" w:space="0" w:color="auto"/>
        <w:right w:val="none" w:sz="0" w:space="0" w:color="auto"/>
      </w:divBdr>
    </w:div>
    <w:div w:id="689179561">
      <w:bodyDiv w:val="1"/>
      <w:marLeft w:val="0"/>
      <w:marRight w:val="0"/>
      <w:marTop w:val="0"/>
      <w:marBottom w:val="0"/>
      <w:divBdr>
        <w:top w:val="none" w:sz="0" w:space="0" w:color="auto"/>
        <w:left w:val="none" w:sz="0" w:space="0" w:color="auto"/>
        <w:bottom w:val="none" w:sz="0" w:space="0" w:color="auto"/>
        <w:right w:val="none" w:sz="0" w:space="0" w:color="auto"/>
      </w:divBdr>
    </w:div>
    <w:div w:id="689186951">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599642">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60913">
      <w:bodyDiv w:val="1"/>
      <w:marLeft w:val="0"/>
      <w:marRight w:val="0"/>
      <w:marTop w:val="0"/>
      <w:marBottom w:val="0"/>
      <w:divBdr>
        <w:top w:val="none" w:sz="0" w:space="0" w:color="auto"/>
        <w:left w:val="none" w:sz="0" w:space="0" w:color="auto"/>
        <w:bottom w:val="none" w:sz="0" w:space="0" w:color="auto"/>
        <w:right w:val="none" w:sz="0" w:space="0" w:color="auto"/>
      </w:divBdr>
      <w:divsChild>
        <w:div w:id="2110881523">
          <w:marLeft w:val="0"/>
          <w:marRight w:val="0"/>
          <w:marTop w:val="0"/>
          <w:marBottom w:val="0"/>
          <w:divBdr>
            <w:top w:val="none" w:sz="0" w:space="0" w:color="auto"/>
            <w:left w:val="none" w:sz="0" w:space="0" w:color="auto"/>
            <w:bottom w:val="none" w:sz="0" w:space="0" w:color="auto"/>
            <w:right w:val="none" w:sz="0" w:space="0" w:color="auto"/>
          </w:divBdr>
        </w:div>
        <w:div w:id="1481463088">
          <w:marLeft w:val="0"/>
          <w:marRight w:val="0"/>
          <w:marTop w:val="150"/>
          <w:marBottom w:val="0"/>
          <w:divBdr>
            <w:top w:val="none" w:sz="0" w:space="0" w:color="auto"/>
            <w:left w:val="none" w:sz="0" w:space="0" w:color="auto"/>
            <w:bottom w:val="none" w:sz="0" w:space="0" w:color="auto"/>
            <w:right w:val="none" w:sz="0" w:space="0" w:color="auto"/>
          </w:divBdr>
          <w:divsChild>
            <w:div w:id="1198196252">
              <w:marLeft w:val="1155"/>
              <w:marRight w:val="0"/>
              <w:marTop w:val="0"/>
              <w:marBottom w:val="0"/>
              <w:divBdr>
                <w:top w:val="none" w:sz="0" w:space="0" w:color="auto"/>
                <w:left w:val="none" w:sz="0" w:space="0" w:color="auto"/>
                <w:bottom w:val="none" w:sz="0" w:space="0" w:color="auto"/>
                <w:right w:val="none" w:sz="0" w:space="0" w:color="auto"/>
              </w:divBdr>
            </w:div>
            <w:div w:id="1851211390">
              <w:marLeft w:val="1155"/>
              <w:marRight w:val="0"/>
              <w:marTop w:val="0"/>
              <w:marBottom w:val="0"/>
              <w:divBdr>
                <w:top w:val="none" w:sz="0" w:space="0" w:color="auto"/>
                <w:left w:val="none" w:sz="0" w:space="0" w:color="auto"/>
                <w:bottom w:val="none" w:sz="0" w:space="0" w:color="auto"/>
                <w:right w:val="none" w:sz="0" w:space="0" w:color="auto"/>
              </w:divBdr>
            </w:div>
            <w:div w:id="181289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106371">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04290">
      <w:bodyDiv w:val="1"/>
      <w:marLeft w:val="0"/>
      <w:marRight w:val="0"/>
      <w:marTop w:val="0"/>
      <w:marBottom w:val="0"/>
      <w:divBdr>
        <w:top w:val="none" w:sz="0" w:space="0" w:color="auto"/>
        <w:left w:val="none" w:sz="0" w:space="0" w:color="auto"/>
        <w:bottom w:val="none" w:sz="0" w:space="0" w:color="auto"/>
        <w:right w:val="none" w:sz="0" w:space="0" w:color="auto"/>
      </w:divBdr>
      <w:divsChild>
        <w:div w:id="927810665">
          <w:marLeft w:val="0"/>
          <w:marRight w:val="0"/>
          <w:marTop w:val="0"/>
          <w:marBottom w:val="0"/>
          <w:divBdr>
            <w:top w:val="none" w:sz="0" w:space="0" w:color="auto"/>
            <w:left w:val="none" w:sz="0" w:space="0" w:color="auto"/>
            <w:bottom w:val="none" w:sz="0" w:space="0" w:color="auto"/>
            <w:right w:val="none" w:sz="0" w:space="0" w:color="auto"/>
          </w:divBdr>
        </w:div>
        <w:div w:id="2023701516">
          <w:marLeft w:val="0"/>
          <w:marRight w:val="0"/>
          <w:marTop w:val="150"/>
          <w:marBottom w:val="0"/>
          <w:divBdr>
            <w:top w:val="none" w:sz="0" w:space="0" w:color="auto"/>
            <w:left w:val="none" w:sz="0" w:space="0" w:color="auto"/>
            <w:bottom w:val="none" w:sz="0" w:space="0" w:color="auto"/>
            <w:right w:val="none" w:sz="0" w:space="0" w:color="auto"/>
          </w:divBdr>
          <w:divsChild>
            <w:div w:id="607200626">
              <w:marLeft w:val="1155"/>
              <w:marRight w:val="0"/>
              <w:marTop w:val="0"/>
              <w:marBottom w:val="0"/>
              <w:divBdr>
                <w:top w:val="none" w:sz="0" w:space="0" w:color="auto"/>
                <w:left w:val="none" w:sz="0" w:space="0" w:color="auto"/>
                <w:bottom w:val="none" w:sz="0" w:space="0" w:color="auto"/>
                <w:right w:val="none" w:sz="0" w:space="0" w:color="auto"/>
              </w:divBdr>
            </w:div>
            <w:div w:id="344331103">
              <w:marLeft w:val="1155"/>
              <w:marRight w:val="0"/>
              <w:marTop w:val="0"/>
              <w:marBottom w:val="0"/>
              <w:divBdr>
                <w:top w:val="none" w:sz="0" w:space="0" w:color="auto"/>
                <w:left w:val="none" w:sz="0" w:space="0" w:color="auto"/>
                <w:bottom w:val="none" w:sz="0" w:space="0" w:color="auto"/>
                <w:right w:val="none" w:sz="0" w:space="0" w:color="auto"/>
              </w:divBdr>
            </w:div>
            <w:div w:id="5102219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79439">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4022">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579">
      <w:bodyDiv w:val="1"/>
      <w:marLeft w:val="0"/>
      <w:marRight w:val="0"/>
      <w:marTop w:val="0"/>
      <w:marBottom w:val="0"/>
      <w:divBdr>
        <w:top w:val="none" w:sz="0" w:space="0" w:color="auto"/>
        <w:left w:val="none" w:sz="0" w:space="0" w:color="auto"/>
        <w:bottom w:val="none" w:sz="0" w:space="0" w:color="auto"/>
        <w:right w:val="none" w:sz="0" w:space="0" w:color="auto"/>
      </w:divBdr>
      <w:divsChild>
        <w:div w:id="1237397393">
          <w:marLeft w:val="0"/>
          <w:marRight w:val="0"/>
          <w:marTop w:val="0"/>
          <w:marBottom w:val="0"/>
          <w:divBdr>
            <w:top w:val="none" w:sz="0" w:space="0" w:color="auto"/>
            <w:left w:val="none" w:sz="0" w:space="0" w:color="auto"/>
            <w:bottom w:val="none" w:sz="0" w:space="0" w:color="auto"/>
            <w:right w:val="none" w:sz="0" w:space="0" w:color="auto"/>
          </w:divBdr>
        </w:div>
        <w:div w:id="1541480781">
          <w:marLeft w:val="0"/>
          <w:marRight w:val="0"/>
          <w:marTop w:val="150"/>
          <w:marBottom w:val="0"/>
          <w:divBdr>
            <w:top w:val="none" w:sz="0" w:space="0" w:color="auto"/>
            <w:left w:val="none" w:sz="0" w:space="0" w:color="auto"/>
            <w:bottom w:val="none" w:sz="0" w:space="0" w:color="auto"/>
            <w:right w:val="none" w:sz="0" w:space="0" w:color="auto"/>
          </w:divBdr>
          <w:divsChild>
            <w:div w:id="1750033561">
              <w:marLeft w:val="1155"/>
              <w:marRight w:val="0"/>
              <w:marTop w:val="0"/>
              <w:marBottom w:val="0"/>
              <w:divBdr>
                <w:top w:val="none" w:sz="0" w:space="0" w:color="auto"/>
                <w:left w:val="none" w:sz="0" w:space="0" w:color="auto"/>
                <w:bottom w:val="none" w:sz="0" w:space="0" w:color="auto"/>
                <w:right w:val="none" w:sz="0" w:space="0" w:color="auto"/>
              </w:divBdr>
            </w:div>
            <w:div w:id="1920169987">
              <w:marLeft w:val="1155"/>
              <w:marRight w:val="0"/>
              <w:marTop w:val="0"/>
              <w:marBottom w:val="0"/>
              <w:divBdr>
                <w:top w:val="none" w:sz="0" w:space="0" w:color="auto"/>
                <w:left w:val="none" w:sz="0" w:space="0" w:color="auto"/>
                <w:bottom w:val="none" w:sz="0" w:space="0" w:color="auto"/>
                <w:right w:val="none" w:sz="0" w:space="0" w:color="auto"/>
              </w:divBdr>
            </w:div>
            <w:div w:id="84660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68574">
      <w:bodyDiv w:val="1"/>
      <w:marLeft w:val="0"/>
      <w:marRight w:val="0"/>
      <w:marTop w:val="0"/>
      <w:marBottom w:val="0"/>
      <w:divBdr>
        <w:top w:val="none" w:sz="0" w:space="0" w:color="auto"/>
        <w:left w:val="none" w:sz="0" w:space="0" w:color="auto"/>
        <w:bottom w:val="none" w:sz="0" w:space="0" w:color="auto"/>
        <w:right w:val="none" w:sz="0" w:space="0" w:color="auto"/>
      </w:divBdr>
    </w:div>
    <w:div w:id="690691066">
      <w:bodyDiv w:val="1"/>
      <w:marLeft w:val="0"/>
      <w:marRight w:val="0"/>
      <w:marTop w:val="0"/>
      <w:marBottom w:val="0"/>
      <w:divBdr>
        <w:top w:val="none" w:sz="0" w:space="0" w:color="auto"/>
        <w:left w:val="none" w:sz="0" w:space="0" w:color="auto"/>
        <w:bottom w:val="none" w:sz="0" w:space="0" w:color="auto"/>
        <w:right w:val="none" w:sz="0" w:space="0" w:color="auto"/>
      </w:divBdr>
    </w:div>
    <w:div w:id="690763872">
      <w:bodyDiv w:val="1"/>
      <w:marLeft w:val="0"/>
      <w:marRight w:val="0"/>
      <w:marTop w:val="0"/>
      <w:marBottom w:val="0"/>
      <w:divBdr>
        <w:top w:val="none" w:sz="0" w:space="0" w:color="auto"/>
        <w:left w:val="none" w:sz="0" w:space="0" w:color="auto"/>
        <w:bottom w:val="none" w:sz="0" w:space="0" w:color="auto"/>
        <w:right w:val="none" w:sz="0" w:space="0" w:color="auto"/>
      </w:divBdr>
    </w:div>
    <w:div w:id="690837128">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88304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153461">
      <w:bodyDiv w:val="1"/>
      <w:marLeft w:val="0"/>
      <w:marRight w:val="0"/>
      <w:marTop w:val="0"/>
      <w:marBottom w:val="0"/>
      <w:divBdr>
        <w:top w:val="none" w:sz="0" w:space="0" w:color="auto"/>
        <w:left w:val="none" w:sz="0" w:space="0" w:color="auto"/>
        <w:bottom w:val="none" w:sz="0" w:space="0" w:color="auto"/>
        <w:right w:val="none" w:sz="0" w:space="0" w:color="auto"/>
      </w:divBdr>
    </w:div>
    <w:div w:id="691341211">
      <w:bodyDiv w:val="1"/>
      <w:marLeft w:val="0"/>
      <w:marRight w:val="0"/>
      <w:marTop w:val="0"/>
      <w:marBottom w:val="0"/>
      <w:divBdr>
        <w:top w:val="none" w:sz="0" w:space="0" w:color="auto"/>
        <w:left w:val="none" w:sz="0" w:space="0" w:color="auto"/>
        <w:bottom w:val="none" w:sz="0" w:space="0" w:color="auto"/>
        <w:right w:val="none" w:sz="0" w:space="0" w:color="auto"/>
      </w:divBdr>
      <w:divsChild>
        <w:div w:id="1446804402">
          <w:marLeft w:val="0"/>
          <w:marRight w:val="0"/>
          <w:marTop w:val="0"/>
          <w:marBottom w:val="0"/>
          <w:divBdr>
            <w:top w:val="none" w:sz="0" w:space="0" w:color="auto"/>
            <w:left w:val="none" w:sz="0" w:space="0" w:color="auto"/>
            <w:bottom w:val="none" w:sz="0" w:space="0" w:color="auto"/>
            <w:right w:val="none" w:sz="0" w:space="0" w:color="auto"/>
          </w:divBdr>
        </w:div>
        <w:div w:id="852839454">
          <w:marLeft w:val="0"/>
          <w:marRight w:val="0"/>
          <w:marTop w:val="150"/>
          <w:marBottom w:val="0"/>
          <w:divBdr>
            <w:top w:val="none" w:sz="0" w:space="0" w:color="auto"/>
            <w:left w:val="none" w:sz="0" w:space="0" w:color="auto"/>
            <w:bottom w:val="none" w:sz="0" w:space="0" w:color="auto"/>
            <w:right w:val="none" w:sz="0" w:space="0" w:color="auto"/>
          </w:divBdr>
          <w:divsChild>
            <w:div w:id="111288811">
              <w:marLeft w:val="1155"/>
              <w:marRight w:val="0"/>
              <w:marTop w:val="0"/>
              <w:marBottom w:val="0"/>
              <w:divBdr>
                <w:top w:val="none" w:sz="0" w:space="0" w:color="auto"/>
                <w:left w:val="none" w:sz="0" w:space="0" w:color="auto"/>
                <w:bottom w:val="none" w:sz="0" w:space="0" w:color="auto"/>
                <w:right w:val="none" w:sz="0" w:space="0" w:color="auto"/>
              </w:divBdr>
            </w:div>
            <w:div w:id="1498377525">
              <w:marLeft w:val="1155"/>
              <w:marRight w:val="0"/>
              <w:marTop w:val="0"/>
              <w:marBottom w:val="0"/>
              <w:divBdr>
                <w:top w:val="none" w:sz="0" w:space="0" w:color="auto"/>
                <w:left w:val="none" w:sz="0" w:space="0" w:color="auto"/>
                <w:bottom w:val="none" w:sz="0" w:space="0" w:color="auto"/>
                <w:right w:val="none" w:sz="0" w:space="0" w:color="auto"/>
              </w:divBdr>
            </w:div>
            <w:div w:id="10367356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5687">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885481">
      <w:bodyDiv w:val="1"/>
      <w:marLeft w:val="0"/>
      <w:marRight w:val="0"/>
      <w:marTop w:val="0"/>
      <w:marBottom w:val="0"/>
      <w:divBdr>
        <w:top w:val="none" w:sz="0" w:space="0" w:color="auto"/>
        <w:left w:val="none" w:sz="0" w:space="0" w:color="auto"/>
        <w:bottom w:val="none" w:sz="0" w:space="0" w:color="auto"/>
        <w:right w:val="none" w:sz="0" w:space="0" w:color="auto"/>
      </w:divBdr>
      <w:divsChild>
        <w:div w:id="1754157157">
          <w:marLeft w:val="0"/>
          <w:marRight w:val="0"/>
          <w:marTop w:val="0"/>
          <w:marBottom w:val="0"/>
          <w:divBdr>
            <w:top w:val="none" w:sz="0" w:space="0" w:color="auto"/>
            <w:left w:val="none" w:sz="0" w:space="0" w:color="auto"/>
            <w:bottom w:val="none" w:sz="0" w:space="0" w:color="auto"/>
            <w:right w:val="none" w:sz="0" w:space="0" w:color="auto"/>
          </w:divBdr>
        </w:div>
        <w:div w:id="332219064">
          <w:marLeft w:val="0"/>
          <w:marRight w:val="0"/>
          <w:marTop w:val="150"/>
          <w:marBottom w:val="0"/>
          <w:divBdr>
            <w:top w:val="none" w:sz="0" w:space="0" w:color="auto"/>
            <w:left w:val="none" w:sz="0" w:space="0" w:color="auto"/>
            <w:bottom w:val="none" w:sz="0" w:space="0" w:color="auto"/>
            <w:right w:val="none" w:sz="0" w:space="0" w:color="auto"/>
          </w:divBdr>
          <w:divsChild>
            <w:div w:id="222176838">
              <w:marLeft w:val="1155"/>
              <w:marRight w:val="0"/>
              <w:marTop w:val="0"/>
              <w:marBottom w:val="0"/>
              <w:divBdr>
                <w:top w:val="none" w:sz="0" w:space="0" w:color="auto"/>
                <w:left w:val="none" w:sz="0" w:space="0" w:color="auto"/>
                <w:bottom w:val="none" w:sz="0" w:space="0" w:color="auto"/>
                <w:right w:val="none" w:sz="0" w:space="0" w:color="auto"/>
              </w:divBdr>
            </w:div>
            <w:div w:id="1865165042">
              <w:marLeft w:val="1155"/>
              <w:marRight w:val="0"/>
              <w:marTop w:val="0"/>
              <w:marBottom w:val="0"/>
              <w:divBdr>
                <w:top w:val="none" w:sz="0" w:space="0" w:color="auto"/>
                <w:left w:val="none" w:sz="0" w:space="0" w:color="auto"/>
                <w:bottom w:val="none" w:sz="0" w:space="0" w:color="auto"/>
                <w:right w:val="none" w:sz="0" w:space="0" w:color="auto"/>
              </w:divBdr>
            </w:div>
            <w:div w:id="1375227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3607">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535888">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2518">
      <w:bodyDiv w:val="1"/>
      <w:marLeft w:val="0"/>
      <w:marRight w:val="0"/>
      <w:marTop w:val="0"/>
      <w:marBottom w:val="0"/>
      <w:divBdr>
        <w:top w:val="none" w:sz="0" w:space="0" w:color="auto"/>
        <w:left w:val="none" w:sz="0" w:space="0" w:color="auto"/>
        <w:bottom w:val="none" w:sz="0" w:space="0" w:color="auto"/>
        <w:right w:val="none" w:sz="0" w:space="0" w:color="auto"/>
      </w:divBdr>
      <w:divsChild>
        <w:div w:id="1161194601">
          <w:marLeft w:val="0"/>
          <w:marRight w:val="0"/>
          <w:marTop w:val="0"/>
          <w:marBottom w:val="0"/>
          <w:divBdr>
            <w:top w:val="none" w:sz="0" w:space="0" w:color="auto"/>
            <w:left w:val="none" w:sz="0" w:space="0" w:color="auto"/>
            <w:bottom w:val="none" w:sz="0" w:space="0" w:color="auto"/>
            <w:right w:val="none" w:sz="0" w:space="0" w:color="auto"/>
          </w:divBdr>
        </w:div>
        <w:div w:id="1019821245">
          <w:marLeft w:val="0"/>
          <w:marRight w:val="0"/>
          <w:marTop w:val="150"/>
          <w:marBottom w:val="0"/>
          <w:divBdr>
            <w:top w:val="none" w:sz="0" w:space="0" w:color="auto"/>
            <w:left w:val="none" w:sz="0" w:space="0" w:color="auto"/>
            <w:bottom w:val="none" w:sz="0" w:space="0" w:color="auto"/>
            <w:right w:val="none" w:sz="0" w:space="0" w:color="auto"/>
          </w:divBdr>
          <w:divsChild>
            <w:div w:id="2010280986">
              <w:marLeft w:val="1155"/>
              <w:marRight w:val="0"/>
              <w:marTop w:val="0"/>
              <w:marBottom w:val="0"/>
              <w:divBdr>
                <w:top w:val="none" w:sz="0" w:space="0" w:color="auto"/>
                <w:left w:val="none" w:sz="0" w:space="0" w:color="auto"/>
                <w:bottom w:val="none" w:sz="0" w:space="0" w:color="auto"/>
                <w:right w:val="none" w:sz="0" w:space="0" w:color="auto"/>
              </w:divBdr>
            </w:div>
            <w:div w:id="1173454784">
              <w:marLeft w:val="1155"/>
              <w:marRight w:val="0"/>
              <w:marTop w:val="0"/>
              <w:marBottom w:val="0"/>
              <w:divBdr>
                <w:top w:val="none" w:sz="0" w:space="0" w:color="auto"/>
                <w:left w:val="none" w:sz="0" w:space="0" w:color="auto"/>
                <w:bottom w:val="none" w:sz="0" w:space="0" w:color="auto"/>
                <w:right w:val="none" w:sz="0" w:space="0" w:color="auto"/>
              </w:divBdr>
            </w:div>
            <w:div w:id="1957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2558">
      <w:bodyDiv w:val="1"/>
      <w:marLeft w:val="0"/>
      <w:marRight w:val="0"/>
      <w:marTop w:val="0"/>
      <w:marBottom w:val="0"/>
      <w:divBdr>
        <w:top w:val="none" w:sz="0" w:space="0" w:color="auto"/>
        <w:left w:val="none" w:sz="0" w:space="0" w:color="auto"/>
        <w:bottom w:val="none" w:sz="0" w:space="0" w:color="auto"/>
        <w:right w:val="none" w:sz="0" w:space="0" w:color="auto"/>
      </w:divBdr>
      <w:divsChild>
        <w:div w:id="904145537">
          <w:marLeft w:val="0"/>
          <w:marRight w:val="0"/>
          <w:marTop w:val="0"/>
          <w:marBottom w:val="0"/>
          <w:divBdr>
            <w:top w:val="none" w:sz="0" w:space="0" w:color="auto"/>
            <w:left w:val="none" w:sz="0" w:space="0" w:color="auto"/>
            <w:bottom w:val="none" w:sz="0" w:space="0" w:color="auto"/>
            <w:right w:val="none" w:sz="0" w:space="0" w:color="auto"/>
          </w:divBdr>
        </w:div>
        <w:div w:id="2131849765">
          <w:marLeft w:val="0"/>
          <w:marRight w:val="0"/>
          <w:marTop w:val="150"/>
          <w:marBottom w:val="0"/>
          <w:divBdr>
            <w:top w:val="none" w:sz="0" w:space="0" w:color="auto"/>
            <w:left w:val="none" w:sz="0" w:space="0" w:color="auto"/>
            <w:bottom w:val="none" w:sz="0" w:space="0" w:color="auto"/>
            <w:right w:val="none" w:sz="0" w:space="0" w:color="auto"/>
          </w:divBdr>
          <w:divsChild>
            <w:div w:id="842428139">
              <w:marLeft w:val="1155"/>
              <w:marRight w:val="0"/>
              <w:marTop w:val="0"/>
              <w:marBottom w:val="0"/>
              <w:divBdr>
                <w:top w:val="none" w:sz="0" w:space="0" w:color="auto"/>
                <w:left w:val="none" w:sz="0" w:space="0" w:color="auto"/>
                <w:bottom w:val="none" w:sz="0" w:space="0" w:color="auto"/>
                <w:right w:val="none" w:sz="0" w:space="0" w:color="auto"/>
              </w:divBdr>
            </w:div>
            <w:div w:id="1339431785">
              <w:marLeft w:val="1155"/>
              <w:marRight w:val="0"/>
              <w:marTop w:val="0"/>
              <w:marBottom w:val="0"/>
              <w:divBdr>
                <w:top w:val="none" w:sz="0" w:space="0" w:color="auto"/>
                <w:left w:val="none" w:sz="0" w:space="0" w:color="auto"/>
                <w:bottom w:val="none" w:sz="0" w:space="0" w:color="auto"/>
                <w:right w:val="none" w:sz="0" w:space="0" w:color="auto"/>
              </w:divBdr>
            </w:div>
            <w:div w:id="152915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071993">
      <w:bodyDiv w:val="1"/>
      <w:marLeft w:val="0"/>
      <w:marRight w:val="0"/>
      <w:marTop w:val="0"/>
      <w:marBottom w:val="0"/>
      <w:divBdr>
        <w:top w:val="none" w:sz="0" w:space="0" w:color="auto"/>
        <w:left w:val="none" w:sz="0" w:space="0" w:color="auto"/>
        <w:bottom w:val="none" w:sz="0" w:space="0" w:color="auto"/>
        <w:right w:val="none" w:sz="0" w:space="0" w:color="auto"/>
      </w:divBdr>
      <w:divsChild>
        <w:div w:id="1499466207">
          <w:marLeft w:val="0"/>
          <w:marRight w:val="0"/>
          <w:marTop w:val="0"/>
          <w:marBottom w:val="0"/>
          <w:divBdr>
            <w:top w:val="none" w:sz="0" w:space="0" w:color="auto"/>
            <w:left w:val="none" w:sz="0" w:space="0" w:color="auto"/>
            <w:bottom w:val="none" w:sz="0" w:space="0" w:color="auto"/>
            <w:right w:val="none" w:sz="0" w:space="0" w:color="auto"/>
          </w:divBdr>
        </w:div>
        <w:div w:id="1488285985">
          <w:marLeft w:val="0"/>
          <w:marRight w:val="0"/>
          <w:marTop w:val="150"/>
          <w:marBottom w:val="0"/>
          <w:divBdr>
            <w:top w:val="none" w:sz="0" w:space="0" w:color="auto"/>
            <w:left w:val="none" w:sz="0" w:space="0" w:color="auto"/>
            <w:bottom w:val="none" w:sz="0" w:space="0" w:color="auto"/>
            <w:right w:val="none" w:sz="0" w:space="0" w:color="auto"/>
          </w:divBdr>
          <w:divsChild>
            <w:div w:id="298730141">
              <w:marLeft w:val="1155"/>
              <w:marRight w:val="0"/>
              <w:marTop w:val="0"/>
              <w:marBottom w:val="0"/>
              <w:divBdr>
                <w:top w:val="none" w:sz="0" w:space="0" w:color="auto"/>
                <w:left w:val="none" w:sz="0" w:space="0" w:color="auto"/>
                <w:bottom w:val="none" w:sz="0" w:space="0" w:color="auto"/>
                <w:right w:val="none" w:sz="0" w:space="0" w:color="auto"/>
              </w:divBdr>
            </w:div>
            <w:div w:id="404762376">
              <w:marLeft w:val="1155"/>
              <w:marRight w:val="0"/>
              <w:marTop w:val="0"/>
              <w:marBottom w:val="0"/>
              <w:divBdr>
                <w:top w:val="none" w:sz="0" w:space="0" w:color="auto"/>
                <w:left w:val="none" w:sz="0" w:space="0" w:color="auto"/>
                <w:bottom w:val="none" w:sz="0" w:space="0" w:color="auto"/>
                <w:right w:val="none" w:sz="0" w:space="0" w:color="auto"/>
              </w:divBdr>
            </w:div>
            <w:div w:id="1247768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693075455">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19114">
      <w:bodyDiv w:val="1"/>
      <w:marLeft w:val="0"/>
      <w:marRight w:val="0"/>
      <w:marTop w:val="0"/>
      <w:marBottom w:val="0"/>
      <w:divBdr>
        <w:top w:val="none" w:sz="0" w:space="0" w:color="auto"/>
        <w:left w:val="none" w:sz="0" w:space="0" w:color="auto"/>
        <w:bottom w:val="none" w:sz="0" w:space="0" w:color="auto"/>
        <w:right w:val="none" w:sz="0" w:space="0" w:color="auto"/>
      </w:divBdr>
    </w:div>
    <w:div w:id="693920297">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502708">
      <w:bodyDiv w:val="1"/>
      <w:marLeft w:val="0"/>
      <w:marRight w:val="0"/>
      <w:marTop w:val="0"/>
      <w:marBottom w:val="0"/>
      <w:divBdr>
        <w:top w:val="none" w:sz="0" w:space="0" w:color="auto"/>
        <w:left w:val="none" w:sz="0" w:space="0" w:color="auto"/>
        <w:bottom w:val="none" w:sz="0" w:space="0" w:color="auto"/>
        <w:right w:val="none" w:sz="0" w:space="0" w:color="auto"/>
      </w:divBdr>
    </w:div>
    <w:div w:id="694578221">
      <w:bodyDiv w:val="1"/>
      <w:marLeft w:val="0"/>
      <w:marRight w:val="0"/>
      <w:marTop w:val="0"/>
      <w:marBottom w:val="0"/>
      <w:divBdr>
        <w:top w:val="none" w:sz="0" w:space="0" w:color="auto"/>
        <w:left w:val="none" w:sz="0" w:space="0" w:color="auto"/>
        <w:bottom w:val="none" w:sz="0" w:space="0" w:color="auto"/>
        <w:right w:val="none" w:sz="0" w:space="0" w:color="auto"/>
      </w:divBdr>
    </w:div>
    <w:div w:id="694622707">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477058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669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783678">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2531">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24482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0507">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224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8057">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35537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703943">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21091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277291">
      <w:bodyDiv w:val="1"/>
      <w:marLeft w:val="0"/>
      <w:marRight w:val="0"/>
      <w:marTop w:val="0"/>
      <w:marBottom w:val="0"/>
      <w:divBdr>
        <w:top w:val="none" w:sz="0" w:space="0" w:color="auto"/>
        <w:left w:val="none" w:sz="0" w:space="0" w:color="auto"/>
        <w:bottom w:val="none" w:sz="0" w:space="0" w:color="auto"/>
        <w:right w:val="none" w:sz="0" w:space="0" w:color="auto"/>
      </w:divBdr>
      <w:divsChild>
        <w:div w:id="47148239">
          <w:marLeft w:val="0"/>
          <w:marRight w:val="0"/>
          <w:marTop w:val="0"/>
          <w:marBottom w:val="0"/>
          <w:divBdr>
            <w:top w:val="none" w:sz="0" w:space="0" w:color="auto"/>
            <w:left w:val="none" w:sz="0" w:space="0" w:color="auto"/>
            <w:bottom w:val="none" w:sz="0" w:space="0" w:color="auto"/>
            <w:right w:val="none" w:sz="0" w:space="0" w:color="auto"/>
          </w:divBdr>
        </w:div>
        <w:div w:id="159277027">
          <w:marLeft w:val="0"/>
          <w:marRight w:val="0"/>
          <w:marTop w:val="150"/>
          <w:marBottom w:val="0"/>
          <w:divBdr>
            <w:top w:val="none" w:sz="0" w:space="0" w:color="auto"/>
            <w:left w:val="none" w:sz="0" w:space="0" w:color="auto"/>
            <w:bottom w:val="none" w:sz="0" w:space="0" w:color="auto"/>
            <w:right w:val="none" w:sz="0" w:space="0" w:color="auto"/>
          </w:divBdr>
          <w:divsChild>
            <w:div w:id="502092304">
              <w:marLeft w:val="1155"/>
              <w:marRight w:val="0"/>
              <w:marTop w:val="0"/>
              <w:marBottom w:val="0"/>
              <w:divBdr>
                <w:top w:val="none" w:sz="0" w:space="0" w:color="auto"/>
                <w:left w:val="none" w:sz="0" w:space="0" w:color="auto"/>
                <w:bottom w:val="none" w:sz="0" w:space="0" w:color="auto"/>
                <w:right w:val="none" w:sz="0" w:space="0" w:color="auto"/>
              </w:divBdr>
            </w:div>
            <w:div w:id="1475022302">
              <w:marLeft w:val="1155"/>
              <w:marRight w:val="0"/>
              <w:marTop w:val="0"/>
              <w:marBottom w:val="0"/>
              <w:divBdr>
                <w:top w:val="none" w:sz="0" w:space="0" w:color="auto"/>
                <w:left w:val="none" w:sz="0" w:space="0" w:color="auto"/>
                <w:bottom w:val="none" w:sz="0" w:space="0" w:color="auto"/>
                <w:right w:val="none" w:sz="0" w:space="0" w:color="auto"/>
              </w:divBdr>
            </w:div>
            <w:div w:id="20803220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396641">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58265">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171476">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442638">
      <w:bodyDiv w:val="1"/>
      <w:marLeft w:val="0"/>
      <w:marRight w:val="0"/>
      <w:marTop w:val="0"/>
      <w:marBottom w:val="0"/>
      <w:divBdr>
        <w:top w:val="none" w:sz="0" w:space="0" w:color="auto"/>
        <w:left w:val="none" w:sz="0" w:space="0" w:color="auto"/>
        <w:bottom w:val="none" w:sz="0" w:space="0" w:color="auto"/>
        <w:right w:val="none" w:sz="0" w:space="0" w:color="auto"/>
      </w:divBdr>
    </w:div>
    <w:div w:id="701517609">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097233">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51150">
      <w:bodyDiv w:val="1"/>
      <w:marLeft w:val="0"/>
      <w:marRight w:val="0"/>
      <w:marTop w:val="0"/>
      <w:marBottom w:val="0"/>
      <w:divBdr>
        <w:top w:val="none" w:sz="0" w:space="0" w:color="auto"/>
        <w:left w:val="none" w:sz="0" w:space="0" w:color="auto"/>
        <w:bottom w:val="none" w:sz="0" w:space="0" w:color="auto"/>
        <w:right w:val="none" w:sz="0" w:space="0" w:color="auto"/>
      </w:divBdr>
      <w:divsChild>
        <w:div w:id="481773910">
          <w:marLeft w:val="0"/>
          <w:marRight w:val="0"/>
          <w:marTop w:val="0"/>
          <w:marBottom w:val="0"/>
          <w:divBdr>
            <w:top w:val="none" w:sz="0" w:space="0" w:color="auto"/>
            <w:left w:val="none" w:sz="0" w:space="0" w:color="auto"/>
            <w:bottom w:val="none" w:sz="0" w:space="0" w:color="auto"/>
            <w:right w:val="none" w:sz="0" w:space="0" w:color="auto"/>
          </w:divBdr>
        </w:div>
        <w:div w:id="2068602444">
          <w:marLeft w:val="0"/>
          <w:marRight w:val="0"/>
          <w:marTop w:val="150"/>
          <w:marBottom w:val="0"/>
          <w:divBdr>
            <w:top w:val="none" w:sz="0" w:space="0" w:color="auto"/>
            <w:left w:val="none" w:sz="0" w:space="0" w:color="auto"/>
            <w:bottom w:val="none" w:sz="0" w:space="0" w:color="auto"/>
            <w:right w:val="none" w:sz="0" w:space="0" w:color="auto"/>
          </w:divBdr>
          <w:divsChild>
            <w:div w:id="104664752">
              <w:marLeft w:val="1155"/>
              <w:marRight w:val="0"/>
              <w:marTop w:val="0"/>
              <w:marBottom w:val="0"/>
              <w:divBdr>
                <w:top w:val="none" w:sz="0" w:space="0" w:color="auto"/>
                <w:left w:val="none" w:sz="0" w:space="0" w:color="auto"/>
                <w:bottom w:val="none" w:sz="0" w:space="0" w:color="auto"/>
                <w:right w:val="none" w:sz="0" w:space="0" w:color="auto"/>
              </w:divBdr>
            </w:div>
            <w:div w:id="7098902">
              <w:marLeft w:val="1155"/>
              <w:marRight w:val="0"/>
              <w:marTop w:val="0"/>
              <w:marBottom w:val="0"/>
              <w:divBdr>
                <w:top w:val="none" w:sz="0" w:space="0" w:color="auto"/>
                <w:left w:val="none" w:sz="0" w:space="0" w:color="auto"/>
                <w:bottom w:val="none" w:sz="0" w:space="0" w:color="auto"/>
                <w:right w:val="none" w:sz="0" w:space="0" w:color="auto"/>
              </w:divBdr>
            </w:div>
            <w:div w:id="795761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3988742">
      <w:bodyDiv w:val="1"/>
      <w:marLeft w:val="0"/>
      <w:marRight w:val="0"/>
      <w:marTop w:val="0"/>
      <w:marBottom w:val="0"/>
      <w:divBdr>
        <w:top w:val="none" w:sz="0" w:space="0" w:color="auto"/>
        <w:left w:val="none" w:sz="0" w:space="0" w:color="auto"/>
        <w:bottom w:val="none" w:sz="0" w:space="0" w:color="auto"/>
        <w:right w:val="none" w:sz="0" w:space="0" w:color="auto"/>
      </w:divBdr>
      <w:divsChild>
        <w:div w:id="965542790">
          <w:marLeft w:val="0"/>
          <w:marRight w:val="0"/>
          <w:marTop w:val="0"/>
          <w:marBottom w:val="0"/>
          <w:divBdr>
            <w:top w:val="none" w:sz="0" w:space="0" w:color="auto"/>
            <w:left w:val="none" w:sz="0" w:space="0" w:color="auto"/>
            <w:bottom w:val="none" w:sz="0" w:space="0" w:color="auto"/>
            <w:right w:val="none" w:sz="0" w:space="0" w:color="auto"/>
          </w:divBdr>
        </w:div>
        <w:div w:id="1134298667">
          <w:marLeft w:val="0"/>
          <w:marRight w:val="0"/>
          <w:marTop w:val="150"/>
          <w:marBottom w:val="0"/>
          <w:divBdr>
            <w:top w:val="none" w:sz="0" w:space="0" w:color="auto"/>
            <w:left w:val="none" w:sz="0" w:space="0" w:color="auto"/>
            <w:bottom w:val="none" w:sz="0" w:space="0" w:color="auto"/>
            <w:right w:val="none" w:sz="0" w:space="0" w:color="auto"/>
          </w:divBdr>
          <w:divsChild>
            <w:div w:id="1565683337">
              <w:marLeft w:val="1155"/>
              <w:marRight w:val="0"/>
              <w:marTop w:val="0"/>
              <w:marBottom w:val="0"/>
              <w:divBdr>
                <w:top w:val="none" w:sz="0" w:space="0" w:color="auto"/>
                <w:left w:val="none" w:sz="0" w:space="0" w:color="auto"/>
                <w:bottom w:val="none" w:sz="0" w:space="0" w:color="auto"/>
                <w:right w:val="none" w:sz="0" w:space="0" w:color="auto"/>
              </w:divBdr>
            </w:div>
            <w:div w:id="376780305">
              <w:marLeft w:val="1155"/>
              <w:marRight w:val="0"/>
              <w:marTop w:val="0"/>
              <w:marBottom w:val="0"/>
              <w:divBdr>
                <w:top w:val="none" w:sz="0" w:space="0" w:color="auto"/>
                <w:left w:val="none" w:sz="0" w:space="0" w:color="auto"/>
                <w:bottom w:val="none" w:sz="0" w:space="0" w:color="auto"/>
                <w:right w:val="none" w:sz="0" w:space="0" w:color="auto"/>
              </w:divBdr>
            </w:div>
            <w:div w:id="13494100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29902">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379">
      <w:bodyDiv w:val="1"/>
      <w:marLeft w:val="0"/>
      <w:marRight w:val="0"/>
      <w:marTop w:val="0"/>
      <w:marBottom w:val="0"/>
      <w:divBdr>
        <w:top w:val="none" w:sz="0" w:space="0" w:color="auto"/>
        <w:left w:val="none" w:sz="0" w:space="0" w:color="auto"/>
        <w:bottom w:val="none" w:sz="0" w:space="0" w:color="auto"/>
        <w:right w:val="none" w:sz="0" w:space="0" w:color="auto"/>
      </w:divBdr>
      <w:divsChild>
        <w:div w:id="1125736253">
          <w:marLeft w:val="0"/>
          <w:marRight w:val="0"/>
          <w:marTop w:val="0"/>
          <w:marBottom w:val="0"/>
          <w:divBdr>
            <w:top w:val="none" w:sz="0" w:space="0" w:color="auto"/>
            <w:left w:val="none" w:sz="0" w:space="0" w:color="auto"/>
            <w:bottom w:val="none" w:sz="0" w:space="0" w:color="auto"/>
            <w:right w:val="none" w:sz="0" w:space="0" w:color="auto"/>
          </w:divBdr>
        </w:div>
        <w:div w:id="654920944">
          <w:marLeft w:val="0"/>
          <w:marRight w:val="0"/>
          <w:marTop w:val="150"/>
          <w:marBottom w:val="0"/>
          <w:divBdr>
            <w:top w:val="none" w:sz="0" w:space="0" w:color="auto"/>
            <w:left w:val="none" w:sz="0" w:space="0" w:color="auto"/>
            <w:bottom w:val="none" w:sz="0" w:space="0" w:color="auto"/>
            <w:right w:val="none" w:sz="0" w:space="0" w:color="auto"/>
          </w:divBdr>
          <w:divsChild>
            <w:div w:id="850921868">
              <w:marLeft w:val="1155"/>
              <w:marRight w:val="0"/>
              <w:marTop w:val="0"/>
              <w:marBottom w:val="0"/>
              <w:divBdr>
                <w:top w:val="none" w:sz="0" w:space="0" w:color="auto"/>
                <w:left w:val="none" w:sz="0" w:space="0" w:color="auto"/>
                <w:bottom w:val="none" w:sz="0" w:space="0" w:color="auto"/>
                <w:right w:val="none" w:sz="0" w:space="0" w:color="auto"/>
              </w:divBdr>
            </w:div>
            <w:div w:id="1414669219">
              <w:marLeft w:val="1155"/>
              <w:marRight w:val="0"/>
              <w:marTop w:val="0"/>
              <w:marBottom w:val="0"/>
              <w:divBdr>
                <w:top w:val="none" w:sz="0" w:space="0" w:color="auto"/>
                <w:left w:val="none" w:sz="0" w:space="0" w:color="auto"/>
                <w:bottom w:val="none" w:sz="0" w:space="0" w:color="auto"/>
                <w:right w:val="none" w:sz="0" w:space="0" w:color="auto"/>
              </w:divBdr>
            </w:div>
            <w:div w:id="1123577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567496">
      <w:bodyDiv w:val="1"/>
      <w:marLeft w:val="0"/>
      <w:marRight w:val="0"/>
      <w:marTop w:val="0"/>
      <w:marBottom w:val="0"/>
      <w:divBdr>
        <w:top w:val="none" w:sz="0" w:space="0" w:color="auto"/>
        <w:left w:val="none" w:sz="0" w:space="0" w:color="auto"/>
        <w:bottom w:val="none" w:sz="0" w:space="0" w:color="auto"/>
        <w:right w:val="none" w:sz="0" w:space="0" w:color="auto"/>
      </w:divBdr>
    </w:div>
    <w:div w:id="70563893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09508">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028673">
      <w:bodyDiv w:val="1"/>
      <w:marLeft w:val="0"/>
      <w:marRight w:val="0"/>
      <w:marTop w:val="0"/>
      <w:marBottom w:val="0"/>
      <w:divBdr>
        <w:top w:val="none" w:sz="0" w:space="0" w:color="auto"/>
        <w:left w:val="none" w:sz="0" w:space="0" w:color="auto"/>
        <w:bottom w:val="none" w:sz="0" w:space="0" w:color="auto"/>
        <w:right w:val="none" w:sz="0" w:space="0" w:color="auto"/>
      </w:divBdr>
      <w:divsChild>
        <w:div w:id="1850944462">
          <w:marLeft w:val="0"/>
          <w:marRight w:val="0"/>
          <w:marTop w:val="0"/>
          <w:marBottom w:val="0"/>
          <w:divBdr>
            <w:top w:val="none" w:sz="0" w:space="0" w:color="auto"/>
            <w:left w:val="none" w:sz="0" w:space="0" w:color="auto"/>
            <w:bottom w:val="none" w:sz="0" w:space="0" w:color="auto"/>
            <w:right w:val="none" w:sz="0" w:space="0" w:color="auto"/>
          </w:divBdr>
        </w:div>
        <w:div w:id="2042586617">
          <w:marLeft w:val="0"/>
          <w:marRight w:val="0"/>
          <w:marTop w:val="150"/>
          <w:marBottom w:val="0"/>
          <w:divBdr>
            <w:top w:val="none" w:sz="0" w:space="0" w:color="auto"/>
            <w:left w:val="none" w:sz="0" w:space="0" w:color="auto"/>
            <w:bottom w:val="none" w:sz="0" w:space="0" w:color="auto"/>
            <w:right w:val="none" w:sz="0" w:space="0" w:color="auto"/>
          </w:divBdr>
          <w:divsChild>
            <w:div w:id="130172216">
              <w:marLeft w:val="1155"/>
              <w:marRight w:val="0"/>
              <w:marTop w:val="0"/>
              <w:marBottom w:val="0"/>
              <w:divBdr>
                <w:top w:val="none" w:sz="0" w:space="0" w:color="auto"/>
                <w:left w:val="none" w:sz="0" w:space="0" w:color="auto"/>
                <w:bottom w:val="none" w:sz="0" w:space="0" w:color="auto"/>
                <w:right w:val="none" w:sz="0" w:space="0" w:color="auto"/>
              </w:divBdr>
            </w:div>
            <w:div w:id="608439852">
              <w:marLeft w:val="1155"/>
              <w:marRight w:val="0"/>
              <w:marTop w:val="0"/>
              <w:marBottom w:val="0"/>
              <w:divBdr>
                <w:top w:val="none" w:sz="0" w:space="0" w:color="auto"/>
                <w:left w:val="none" w:sz="0" w:space="0" w:color="auto"/>
                <w:bottom w:val="none" w:sz="0" w:space="0" w:color="auto"/>
                <w:right w:val="none" w:sz="0" w:space="0" w:color="auto"/>
              </w:divBdr>
            </w:div>
            <w:div w:id="749931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414035">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680810">
      <w:bodyDiv w:val="1"/>
      <w:marLeft w:val="0"/>
      <w:marRight w:val="0"/>
      <w:marTop w:val="0"/>
      <w:marBottom w:val="0"/>
      <w:divBdr>
        <w:top w:val="none" w:sz="0" w:space="0" w:color="auto"/>
        <w:left w:val="none" w:sz="0" w:space="0" w:color="auto"/>
        <w:bottom w:val="none" w:sz="0" w:space="0" w:color="auto"/>
        <w:right w:val="none" w:sz="0" w:space="0" w:color="auto"/>
      </w:divBdr>
      <w:divsChild>
        <w:div w:id="567883156">
          <w:marLeft w:val="0"/>
          <w:marRight w:val="0"/>
          <w:marTop w:val="0"/>
          <w:marBottom w:val="0"/>
          <w:divBdr>
            <w:top w:val="none" w:sz="0" w:space="0" w:color="auto"/>
            <w:left w:val="none" w:sz="0" w:space="0" w:color="auto"/>
            <w:bottom w:val="none" w:sz="0" w:space="0" w:color="auto"/>
            <w:right w:val="none" w:sz="0" w:space="0" w:color="auto"/>
          </w:divBdr>
        </w:div>
        <w:div w:id="397824600">
          <w:marLeft w:val="0"/>
          <w:marRight w:val="0"/>
          <w:marTop w:val="150"/>
          <w:marBottom w:val="0"/>
          <w:divBdr>
            <w:top w:val="none" w:sz="0" w:space="0" w:color="auto"/>
            <w:left w:val="none" w:sz="0" w:space="0" w:color="auto"/>
            <w:bottom w:val="none" w:sz="0" w:space="0" w:color="auto"/>
            <w:right w:val="none" w:sz="0" w:space="0" w:color="auto"/>
          </w:divBdr>
          <w:divsChild>
            <w:div w:id="1645617131">
              <w:marLeft w:val="1155"/>
              <w:marRight w:val="0"/>
              <w:marTop w:val="0"/>
              <w:marBottom w:val="0"/>
              <w:divBdr>
                <w:top w:val="none" w:sz="0" w:space="0" w:color="auto"/>
                <w:left w:val="none" w:sz="0" w:space="0" w:color="auto"/>
                <w:bottom w:val="none" w:sz="0" w:space="0" w:color="auto"/>
                <w:right w:val="none" w:sz="0" w:space="0" w:color="auto"/>
              </w:divBdr>
            </w:div>
            <w:div w:id="36397565">
              <w:marLeft w:val="1155"/>
              <w:marRight w:val="0"/>
              <w:marTop w:val="0"/>
              <w:marBottom w:val="0"/>
              <w:divBdr>
                <w:top w:val="none" w:sz="0" w:space="0" w:color="auto"/>
                <w:left w:val="none" w:sz="0" w:space="0" w:color="auto"/>
                <w:bottom w:val="none" w:sz="0" w:space="0" w:color="auto"/>
                <w:right w:val="none" w:sz="0" w:space="0" w:color="auto"/>
              </w:divBdr>
            </w:div>
            <w:div w:id="10678455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334526">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148775">
      <w:bodyDiv w:val="1"/>
      <w:marLeft w:val="0"/>
      <w:marRight w:val="0"/>
      <w:marTop w:val="0"/>
      <w:marBottom w:val="0"/>
      <w:divBdr>
        <w:top w:val="none" w:sz="0" w:space="0" w:color="auto"/>
        <w:left w:val="none" w:sz="0" w:space="0" w:color="auto"/>
        <w:bottom w:val="none" w:sz="0" w:space="0" w:color="auto"/>
        <w:right w:val="none" w:sz="0" w:space="0" w:color="auto"/>
      </w:divBdr>
      <w:divsChild>
        <w:div w:id="1094937074">
          <w:marLeft w:val="0"/>
          <w:marRight w:val="0"/>
          <w:marTop w:val="0"/>
          <w:marBottom w:val="0"/>
          <w:divBdr>
            <w:top w:val="none" w:sz="0" w:space="0" w:color="auto"/>
            <w:left w:val="none" w:sz="0" w:space="0" w:color="auto"/>
            <w:bottom w:val="none" w:sz="0" w:space="0" w:color="auto"/>
            <w:right w:val="none" w:sz="0" w:space="0" w:color="auto"/>
          </w:divBdr>
        </w:div>
        <w:div w:id="2129157775">
          <w:marLeft w:val="0"/>
          <w:marRight w:val="0"/>
          <w:marTop w:val="150"/>
          <w:marBottom w:val="0"/>
          <w:divBdr>
            <w:top w:val="none" w:sz="0" w:space="0" w:color="auto"/>
            <w:left w:val="none" w:sz="0" w:space="0" w:color="auto"/>
            <w:bottom w:val="none" w:sz="0" w:space="0" w:color="auto"/>
            <w:right w:val="none" w:sz="0" w:space="0" w:color="auto"/>
          </w:divBdr>
          <w:divsChild>
            <w:div w:id="1413088306">
              <w:marLeft w:val="1155"/>
              <w:marRight w:val="0"/>
              <w:marTop w:val="0"/>
              <w:marBottom w:val="0"/>
              <w:divBdr>
                <w:top w:val="none" w:sz="0" w:space="0" w:color="auto"/>
                <w:left w:val="none" w:sz="0" w:space="0" w:color="auto"/>
                <w:bottom w:val="none" w:sz="0" w:space="0" w:color="auto"/>
                <w:right w:val="none" w:sz="0" w:space="0" w:color="auto"/>
              </w:divBdr>
            </w:div>
            <w:div w:id="1764716829">
              <w:marLeft w:val="1155"/>
              <w:marRight w:val="0"/>
              <w:marTop w:val="0"/>
              <w:marBottom w:val="0"/>
              <w:divBdr>
                <w:top w:val="none" w:sz="0" w:space="0" w:color="auto"/>
                <w:left w:val="none" w:sz="0" w:space="0" w:color="auto"/>
                <w:bottom w:val="none" w:sz="0" w:space="0" w:color="auto"/>
                <w:right w:val="none" w:sz="0" w:space="0" w:color="auto"/>
              </w:divBdr>
            </w:div>
            <w:div w:id="80301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187328">
      <w:bodyDiv w:val="1"/>
      <w:marLeft w:val="0"/>
      <w:marRight w:val="0"/>
      <w:marTop w:val="0"/>
      <w:marBottom w:val="0"/>
      <w:divBdr>
        <w:top w:val="none" w:sz="0" w:space="0" w:color="auto"/>
        <w:left w:val="none" w:sz="0" w:space="0" w:color="auto"/>
        <w:bottom w:val="none" w:sz="0" w:space="0" w:color="auto"/>
        <w:right w:val="none" w:sz="0" w:space="0" w:color="auto"/>
      </w:divBdr>
      <w:divsChild>
        <w:div w:id="1818649987">
          <w:marLeft w:val="0"/>
          <w:marRight w:val="0"/>
          <w:marTop w:val="0"/>
          <w:marBottom w:val="0"/>
          <w:divBdr>
            <w:top w:val="none" w:sz="0" w:space="0" w:color="auto"/>
            <w:left w:val="none" w:sz="0" w:space="0" w:color="auto"/>
            <w:bottom w:val="none" w:sz="0" w:space="0" w:color="auto"/>
            <w:right w:val="none" w:sz="0" w:space="0" w:color="auto"/>
          </w:divBdr>
        </w:div>
        <w:div w:id="306278666">
          <w:marLeft w:val="0"/>
          <w:marRight w:val="0"/>
          <w:marTop w:val="150"/>
          <w:marBottom w:val="0"/>
          <w:divBdr>
            <w:top w:val="none" w:sz="0" w:space="0" w:color="auto"/>
            <w:left w:val="none" w:sz="0" w:space="0" w:color="auto"/>
            <w:bottom w:val="none" w:sz="0" w:space="0" w:color="auto"/>
            <w:right w:val="none" w:sz="0" w:space="0" w:color="auto"/>
          </w:divBdr>
          <w:divsChild>
            <w:div w:id="1649285188">
              <w:marLeft w:val="1155"/>
              <w:marRight w:val="0"/>
              <w:marTop w:val="0"/>
              <w:marBottom w:val="0"/>
              <w:divBdr>
                <w:top w:val="none" w:sz="0" w:space="0" w:color="auto"/>
                <w:left w:val="none" w:sz="0" w:space="0" w:color="auto"/>
                <w:bottom w:val="none" w:sz="0" w:space="0" w:color="auto"/>
                <w:right w:val="none" w:sz="0" w:space="0" w:color="auto"/>
              </w:divBdr>
            </w:div>
            <w:div w:id="1755472694">
              <w:marLeft w:val="1155"/>
              <w:marRight w:val="0"/>
              <w:marTop w:val="0"/>
              <w:marBottom w:val="0"/>
              <w:divBdr>
                <w:top w:val="none" w:sz="0" w:space="0" w:color="auto"/>
                <w:left w:val="none" w:sz="0" w:space="0" w:color="auto"/>
                <w:bottom w:val="none" w:sz="0" w:space="0" w:color="auto"/>
                <w:right w:val="none" w:sz="0" w:space="0" w:color="auto"/>
              </w:divBdr>
            </w:div>
            <w:div w:id="695814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0826046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723776">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841895">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01698">
      <w:bodyDiv w:val="1"/>
      <w:marLeft w:val="0"/>
      <w:marRight w:val="0"/>
      <w:marTop w:val="0"/>
      <w:marBottom w:val="0"/>
      <w:divBdr>
        <w:top w:val="none" w:sz="0" w:space="0" w:color="auto"/>
        <w:left w:val="none" w:sz="0" w:space="0" w:color="auto"/>
        <w:bottom w:val="none" w:sz="0" w:space="0" w:color="auto"/>
        <w:right w:val="none" w:sz="0" w:space="0" w:color="auto"/>
      </w:divBdr>
    </w:div>
    <w:div w:id="709573511">
      <w:bodyDiv w:val="1"/>
      <w:marLeft w:val="0"/>
      <w:marRight w:val="0"/>
      <w:marTop w:val="0"/>
      <w:marBottom w:val="0"/>
      <w:divBdr>
        <w:top w:val="none" w:sz="0" w:space="0" w:color="auto"/>
        <w:left w:val="none" w:sz="0" w:space="0" w:color="auto"/>
        <w:bottom w:val="none" w:sz="0" w:space="0" w:color="auto"/>
        <w:right w:val="none" w:sz="0" w:space="0" w:color="auto"/>
      </w:divBdr>
    </w:div>
    <w:div w:id="709576923">
      <w:bodyDiv w:val="1"/>
      <w:marLeft w:val="0"/>
      <w:marRight w:val="0"/>
      <w:marTop w:val="0"/>
      <w:marBottom w:val="0"/>
      <w:divBdr>
        <w:top w:val="none" w:sz="0" w:space="0" w:color="auto"/>
        <w:left w:val="none" w:sz="0" w:space="0" w:color="auto"/>
        <w:bottom w:val="none" w:sz="0" w:space="0" w:color="auto"/>
        <w:right w:val="none" w:sz="0" w:space="0" w:color="auto"/>
      </w:divBdr>
    </w:div>
    <w:div w:id="709652289">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693345">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58579">
      <w:bodyDiv w:val="1"/>
      <w:marLeft w:val="0"/>
      <w:marRight w:val="0"/>
      <w:marTop w:val="0"/>
      <w:marBottom w:val="0"/>
      <w:divBdr>
        <w:top w:val="none" w:sz="0" w:space="0" w:color="auto"/>
        <w:left w:val="none" w:sz="0" w:space="0" w:color="auto"/>
        <w:bottom w:val="none" w:sz="0" w:space="0" w:color="auto"/>
        <w:right w:val="none" w:sz="0" w:space="0" w:color="auto"/>
      </w:divBdr>
    </w:div>
    <w:div w:id="709959414">
      <w:bodyDiv w:val="1"/>
      <w:marLeft w:val="0"/>
      <w:marRight w:val="0"/>
      <w:marTop w:val="0"/>
      <w:marBottom w:val="0"/>
      <w:divBdr>
        <w:top w:val="none" w:sz="0" w:space="0" w:color="auto"/>
        <w:left w:val="none" w:sz="0" w:space="0" w:color="auto"/>
        <w:bottom w:val="none" w:sz="0" w:space="0" w:color="auto"/>
        <w:right w:val="none" w:sz="0" w:space="0" w:color="auto"/>
      </w:divBdr>
      <w:divsChild>
        <w:div w:id="574820987">
          <w:marLeft w:val="0"/>
          <w:marRight w:val="0"/>
          <w:marTop w:val="0"/>
          <w:marBottom w:val="0"/>
          <w:divBdr>
            <w:top w:val="none" w:sz="0" w:space="0" w:color="auto"/>
            <w:left w:val="none" w:sz="0" w:space="0" w:color="auto"/>
            <w:bottom w:val="none" w:sz="0" w:space="0" w:color="auto"/>
            <w:right w:val="none" w:sz="0" w:space="0" w:color="auto"/>
          </w:divBdr>
        </w:div>
        <w:div w:id="1012755318">
          <w:marLeft w:val="0"/>
          <w:marRight w:val="0"/>
          <w:marTop w:val="150"/>
          <w:marBottom w:val="0"/>
          <w:divBdr>
            <w:top w:val="none" w:sz="0" w:space="0" w:color="auto"/>
            <w:left w:val="none" w:sz="0" w:space="0" w:color="auto"/>
            <w:bottom w:val="none" w:sz="0" w:space="0" w:color="auto"/>
            <w:right w:val="none" w:sz="0" w:space="0" w:color="auto"/>
          </w:divBdr>
          <w:divsChild>
            <w:div w:id="1390155746">
              <w:marLeft w:val="1155"/>
              <w:marRight w:val="0"/>
              <w:marTop w:val="0"/>
              <w:marBottom w:val="0"/>
              <w:divBdr>
                <w:top w:val="none" w:sz="0" w:space="0" w:color="auto"/>
                <w:left w:val="none" w:sz="0" w:space="0" w:color="auto"/>
                <w:bottom w:val="none" w:sz="0" w:space="0" w:color="auto"/>
                <w:right w:val="none" w:sz="0" w:space="0" w:color="auto"/>
              </w:divBdr>
            </w:div>
            <w:div w:id="1430615972">
              <w:marLeft w:val="1155"/>
              <w:marRight w:val="0"/>
              <w:marTop w:val="0"/>
              <w:marBottom w:val="0"/>
              <w:divBdr>
                <w:top w:val="none" w:sz="0" w:space="0" w:color="auto"/>
                <w:left w:val="none" w:sz="0" w:space="0" w:color="auto"/>
                <w:bottom w:val="none" w:sz="0" w:space="0" w:color="auto"/>
                <w:right w:val="none" w:sz="0" w:space="0" w:color="auto"/>
              </w:divBdr>
            </w:div>
            <w:div w:id="11283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00373">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05204">
      <w:bodyDiv w:val="1"/>
      <w:marLeft w:val="0"/>
      <w:marRight w:val="0"/>
      <w:marTop w:val="0"/>
      <w:marBottom w:val="0"/>
      <w:divBdr>
        <w:top w:val="none" w:sz="0" w:space="0" w:color="auto"/>
        <w:left w:val="none" w:sz="0" w:space="0" w:color="auto"/>
        <w:bottom w:val="none" w:sz="0" w:space="0" w:color="auto"/>
        <w:right w:val="none" w:sz="0" w:space="0" w:color="auto"/>
      </w:divBdr>
      <w:divsChild>
        <w:div w:id="360714764">
          <w:marLeft w:val="0"/>
          <w:marRight w:val="0"/>
          <w:marTop w:val="0"/>
          <w:marBottom w:val="0"/>
          <w:divBdr>
            <w:top w:val="none" w:sz="0" w:space="0" w:color="auto"/>
            <w:left w:val="none" w:sz="0" w:space="0" w:color="auto"/>
            <w:bottom w:val="none" w:sz="0" w:space="0" w:color="auto"/>
            <w:right w:val="none" w:sz="0" w:space="0" w:color="auto"/>
          </w:divBdr>
        </w:div>
        <w:div w:id="1628970888">
          <w:marLeft w:val="0"/>
          <w:marRight w:val="0"/>
          <w:marTop w:val="150"/>
          <w:marBottom w:val="0"/>
          <w:divBdr>
            <w:top w:val="none" w:sz="0" w:space="0" w:color="auto"/>
            <w:left w:val="none" w:sz="0" w:space="0" w:color="auto"/>
            <w:bottom w:val="none" w:sz="0" w:space="0" w:color="auto"/>
            <w:right w:val="none" w:sz="0" w:space="0" w:color="auto"/>
          </w:divBdr>
          <w:divsChild>
            <w:div w:id="1023556505">
              <w:marLeft w:val="1155"/>
              <w:marRight w:val="0"/>
              <w:marTop w:val="0"/>
              <w:marBottom w:val="0"/>
              <w:divBdr>
                <w:top w:val="none" w:sz="0" w:space="0" w:color="auto"/>
                <w:left w:val="none" w:sz="0" w:space="0" w:color="auto"/>
                <w:bottom w:val="none" w:sz="0" w:space="0" w:color="auto"/>
                <w:right w:val="none" w:sz="0" w:space="0" w:color="auto"/>
              </w:divBdr>
            </w:div>
            <w:div w:id="1724020096">
              <w:marLeft w:val="1155"/>
              <w:marRight w:val="0"/>
              <w:marTop w:val="0"/>
              <w:marBottom w:val="0"/>
              <w:divBdr>
                <w:top w:val="none" w:sz="0" w:space="0" w:color="auto"/>
                <w:left w:val="none" w:sz="0" w:space="0" w:color="auto"/>
                <w:bottom w:val="none" w:sz="0" w:space="0" w:color="auto"/>
                <w:right w:val="none" w:sz="0" w:space="0" w:color="auto"/>
              </w:divBdr>
            </w:div>
            <w:div w:id="1526989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5973">
      <w:bodyDiv w:val="1"/>
      <w:marLeft w:val="0"/>
      <w:marRight w:val="0"/>
      <w:marTop w:val="0"/>
      <w:marBottom w:val="0"/>
      <w:divBdr>
        <w:top w:val="none" w:sz="0" w:space="0" w:color="auto"/>
        <w:left w:val="none" w:sz="0" w:space="0" w:color="auto"/>
        <w:bottom w:val="none" w:sz="0" w:space="0" w:color="auto"/>
        <w:right w:val="none" w:sz="0" w:space="0" w:color="auto"/>
      </w:divBdr>
    </w:div>
    <w:div w:id="710956300">
      <w:bodyDiv w:val="1"/>
      <w:marLeft w:val="0"/>
      <w:marRight w:val="0"/>
      <w:marTop w:val="0"/>
      <w:marBottom w:val="0"/>
      <w:divBdr>
        <w:top w:val="none" w:sz="0" w:space="0" w:color="auto"/>
        <w:left w:val="none" w:sz="0" w:space="0" w:color="auto"/>
        <w:bottom w:val="none" w:sz="0" w:space="0" w:color="auto"/>
        <w:right w:val="none" w:sz="0" w:space="0" w:color="auto"/>
      </w:divBdr>
      <w:divsChild>
        <w:div w:id="1301762974">
          <w:marLeft w:val="0"/>
          <w:marRight w:val="0"/>
          <w:marTop w:val="0"/>
          <w:marBottom w:val="0"/>
          <w:divBdr>
            <w:top w:val="none" w:sz="0" w:space="0" w:color="auto"/>
            <w:left w:val="none" w:sz="0" w:space="0" w:color="auto"/>
            <w:bottom w:val="none" w:sz="0" w:space="0" w:color="auto"/>
            <w:right w:val="none" w:sz="0" w:space="0" w:color="auto"/>
          </w:divBdr>
        </w:div>
        <w:div w:id="435488816">
          <w:marLeft w:val="0"/>
          <w:marRight w:val="0"/>
          <w:marTop w:val="150"/>
          <w:marBottom w:val="0"/>
          <w:divBdr>
            <w:top w:val="none" w:sz="0" w:space="0" w:color="auto"/>
            <w:left w:val="none" w:sz="0" w:space="0" w:color="auto"/>
            <w:bottom w:val="none" w:sz="0" w:space="0" w:color="auto"/>
            <w:right w:val="none" w:sz="0" w:space="0" w:color="auto"/>
          </w:divBdr>
          <w:divsChild>
            <w:div w:id="1046760856">
              <w:marLeft w:val="1155"/>
              <w:marRight w:val="0"/>
              <w:marTop w:val="0"/>
              <w:marBottom w:val="0"/>
              <w:divBdr>
                <w:top w:val="none" w:sz="0" w:space="0" w:color="auto"/>
                <w:left w:val="none" w:sz="0" w:space="0" w:color="auto"/>
                <w:bottom w:val="none" w:sz="0" w:space="0" w:color="auto"/>
                <w:right w:val="none" w:sz="0" w:space="0" w:color="auto"/>
              </w:divBdr>
            </w:div>
            <w:div w:id="1636568132">
              <w:marLeft w:val="1155"/>
              <w:marRight w:val="0"/>
              <w:marTop w:val="0"/>
              <w:marBottom w:val="0"/>
              <w:divBdr>
                <w:top w:val="none" w:sz="0" w:space="0" w:color="auto"/>
                <w:left w:val="none" w:sz="0" w:space="0" w:color="auto"/>
                <w:bottom w:val="none" w:sz="0" w:space="0" w:color="auto"/>
                <w:right w:val="none" w:sz="0" w:space="0" w:color="auto"/>
              </w:divBdr>
            </w:div>
            <w:div w:id="4146662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006058">
      <w:bodyDiv w:val="1"/>
      <w:marLeft w:val="0"/>
      <w:marRight w:val="0"/>
      <w:marTop w:val="0"/>
      <w:marBottom w:val="0"/>
      <w:divBdr>
        <w:top w:val="none" w:sz="0" w:space="0" w:color="auto"/>
        <w:left w:val="none" w:sz="0" w:space="0" w:color="auto"/>
        <w:bottom w:val="none" w:sz="0" w:space="0" w:color="auto"/>
        <w:right w:val="none" w:sz="0" w:space="0" w:color="auto"/>
      </w:divBdr>
    </w:div>
    <w:div w:id="711151356">
      <w:bodyDiv w:val="1"/>
      <w:marLeft w:val="0"/>
      <w:marRight w:val="0"/>
      <w:marTop w:val="0"/>
      <w:marBottom w:val="0"/>
      <w:divBdr>
        <w:top w:val="none" w:sz="0" w:space="0" w:color="auto"/>
        <w:left w:val="none" w:sz="0" w:space="0" w:color="auto"/>
        <w:bottom w:val="none" w:sz="0" w:space="0" w:color="auto"/>
        <w:right w:val="none" w:sz="0" w:space="0" w:color="auto"/>
      </w:divBdr>
      <w:divsChild>
        <w:div w:id="464932227">
          <w:marLeft w:val="0"/>
          <w:marRight w:val="0"/>
          <w:marTop w:val="0"/>
          <w:marBottom w:val="0"/>
          <w:divBdr>
            <w:top w:val="none" w:sz="0" w:space="0" w:color="auto"/>
            <w:left w:val="none" w:sz="0" w:space="0" w:color="auto"/>
            <w:bottom w:val="none" w:sz="0" w:space="0" w:color="auto"/>
            <w:right w:val="none" w:sz="0" w:space="0" w:color="auto"/>
          </w:divBdr>
        </w:div>
        <w:div w:id="999652535">
          <w:marLeft w:val="0"/>
          <w:marRight w:val="0"/>
          <w:marTop w:val="150"/>
          <w:marBottom w:val="0"/>
          <w:divBdr>
            <w:top w:val="none" w:sz="0" w:space="0" w:color="auto"/>
            <w:left w:val="none" w:sz="0" w:space="0" w:color="auto"/>
            <w:bottom w:val="none" w:sz="0" w:space="0" w:color="auto"/>
            <w:right w:val="none" w:sz="0" w:space="0" w:color="auto"/>
          </w:divBdr>
          <w:divsChild>
            <w:div w:id="1361126864">
              <w:marLeft w:val="1155"/>
              <w:marRight w:val="0"/>
              <w:marTop w:val="0"/>
              <w:marBottom w:val="0"/>
              <w:divBdr>
                <w:top w:val="none" w:sz="0" w:space="0" w:color="auto"/>
                <w:left w:val="none" w:sz="0" w:space="0" w:color="auto"/>
                <w:bottom w:val="none" w:sz="0" w:space="0" w:color="auto"/>
                <w:right w:val="none" w:sz="0" w:space="0" w:color="auto"/>
              </w:divBdr>
            </w:div>
            <w:div w:id="1013456669">
              <w:marLeft w:val="1155"/>
              <w:marRight w:val="0"/>
              <w:marTop w:val="0"/>
              <w:marBottom w:val="0"/>
              <w:divBdr>
                <w:top w:val="none" w:sz="0" w:space="0" w:color="auto"/>
                <w:left w:val="none" w:sz="0" w:space="0" w:color="auto"/>
                <w:bottom w:val="none" w:sz="0" w:space="0" w:color="auto"/>
                <w:right w:val="none" w:sz="0" w:space="0" w:color="auto"/>
              </w:divBdr>
            </w:div>
            <w:div w:id="85092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157234">
      <w:bodyDiv w:val="1"/>
      <w:marLeft w:val="0"/>
      <w:marRight w:val="0"/>
      <w:marTop w:val="0"/>
      <w:marBottom w:val="0"/>
      <w:divBdr>
        <w:top w:val="none" w:sz="0" w:space="0" w:color="auto"/>
        <w:left w:val="none" w:sz="0" w:space="0" w:color="auto"/>
        <w:bottom w:val="none" w:sz="0" w:space="0" w:color="auto"/>
        <w:right w:val="none" w:sz="0" w:space="0" w:color="auto"/>
      </w:divBdr>
      <w:divsChild>
        <w:div w:id="1675719098">
          <w:marLeft w:val="0"/>
          <w:marRight w:val="0"/>
          <w:marTop w:val="0"/>
          <w:marBottom w:val="0"/>
          <w:divBdr>
            <w:top w:val="none" w:sz="0" w:space="0" w:color="auto"/>
            <w:left w:val="none" w:sz="0" w:space="0" w:color="auto"/>
            <w:bottom w:val="none" w:sz="0" w:space="0" w:color="auto"/>
            <w:right w:val="none" w:sz="0" w:space="0" w:color="auto"/>
          </w:divBdr>
        </w:div>
        <w:div w:id="776682681">
          <w:marLeft w:val="0"/>
          <w:marRight w:val="0"/>
          <w:marTop w:val="150"/>
          <w:marBottom w:val="0"/>
          <w:divBdr>
            <w:top w:val="none" w:sz="0" w:space="0" w:color="auto"/>
            <w:left w:val="none" w:sz="0" w:space="0" w:color="auto"/>
            <w:bottom w:val="none" w:sz="0" w:space="0" w:color="auto"/>
            <w:right w:val="none" w:sz="0" w:space="0" w:color="auto"/>
          </w:divBdr>
          <w:divsChild>
            <w:div w:id="726034215">
              <w:marLeft w:val="1155"/>
              <w:marRight w:val="0"/>
              <w:marTop w:val="0"/>
              <w:marBottom w:val="0"/>
              <w:divBdr>
                <w:top w:val="none" w:sz="0" w:space="0" w:color="auto"/>
                <w:left w:val="none" w:sz="0" w:space="0" w:color="auto"/>
                <w:bottom w:val="none" w:sz="0" w:space="0" w:color="auto"/>
                <w:right w:val="none" w:sz="0" w:space="0" w:color="auto"/>
              </w:divBdr>
            </w:div>
            <w:div w:id="1935938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25627">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4199">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426306">
      <w:bodyDiv w:val="1"/>
      <w:marLeft w:val="0"/>
      <w:marRight w:val="0"/>
      <w:marTop w:val="0"/>
      <w:marBottom w:val="0"/>
      <w:divBdr>
        <w:top w:val="none" w:sz="0" w:space="0" w:color="auto"/>
        <w:left w:val="none" w:sz="0" w:space="0" w:color="auto"/>
        <w:bottom w:val="none" w:sz="0" w:space="0" w:color="auto"/>
        <w:right w:val="none" w:sz="0" w:space="0" w:color="auto"/>
      </w:divBdr>
    </w:div>
    <w:div w:id="713430119">
      <w:bodyDiv w:val="1"/>
      <w:marLeft w:val="0"/>
      <w:marRight w:val="0"/>
      <w:marTop w:val="0"/>
      <w:marBottom w:val="0"/>
      <w:divBdr>
        <w:top w:val="none" w:sz="0" w:space="0" w:color="auto"/>
        <w:left w:val="none" w:sz="0" w:space="0" w:color="auto"/>
        <w:bottom w:val="none" w:sz="0" w:space="0" w:color="auto"/>
        <w:right w:val="none" w:sz="0" w:space="0" w:color="auto"/>
      </w:divBdr>
      <w:divsChild>
        <w:div w:id="208492812">
          <w:marLeft w:val="0"/>
          <w:marRight w:val="0"/>
          <w:marTop w:val="0"/>
          <w:marBottom w:val="0"/>
          <w:divBdr>
            <w:top w:val="none" w:sz="0" w:space="0" w:color="auto"/>
            <w:left w:val="none" w:sz="0" w:space="0" w:color="auto"/>
            <w:bottom w:val="none" w:sz="0" w:space="0" w:color="auto"/>
            <w:right w:val="none" w:sz="0" w:space="0" w:color="auto"/>
          </w:divBdr>
        </w:div>
        <w:div w:id="2112239277">
          <w:marLeft w:val="0"/>
          <w:marRight w:val="0"/>
          <w:marTop w:val="150"/>
          <w:marBottom w:val="0"/>
          <w:divBdr>
            <w:top w:val="none" w:sz="0" w:space="0" w:color="auto"/>
            <w:left w:val="none" w:sz="0" w:space="0" w:color="auto"/>
            <w:bottom w:val="none" w:sz="0" w:space="0" w:color="auto"/>
            <w:right w:val="none" w:sz="0" w:space="0" w:color="auto"/>
          </w:divBdr>
          <w:divsChild>
            <w:div w:id="322004764">
              <w:marLeft w:val="1155"/>
              <w:marRight w:val="0"/>
              <w:marTop w:val="0"/>
              <w:marBottom w:val="0"/>
              <w:divBdr>
                <w:top w:val="none" w:sz="0" w:space="0" w:color="auto"/>
                <w:left w:val="none" w:sz="0" w:space="0" w:color="auto"/>
                <w:bottom w:val="none" w:sz="0" w:space="0" w:color="auto"/>
                <w:right w:val="none" w:sz="0" w:space="0" w:color="auto"/>
              </w:divBdr>
            </w:div>
            <w:div w:id="921917625">
              <w:marLeft w:val="1155"/>
              <w:marRight w:val="0"/>
              <w:marTop w:val="0"/>
              <w:marBottom w:val="0"/>
              <w:divBdr>
                <w:top w:val="none" w:sz="0" w:space="0" w:color="auto"/>
                <w:left w:val="none" w:sz="0" w:space="0" w:color="auto"/>
                <w:bottom w:val="none" w:sz="0" w:space="0" w:color="auto"/>
                <w:right w:val="none" w:sz="0" w:space="0" w:color="auto"/>
              </w:divBdr>
            </w:div>
            <w:div w:id="14467297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163791">
      <w:bodyDiv w:val="1"/>
      <w:marLeft w:val="0"/>
      <w:marRight w:val="0"/>
      <w:marTop w:val="0"/>
      <w:marBottom w:val="0"/>
      <w:divBdr>
        <w:top w:val="none" w:sz="0" w:space="0" w:color="auto"/>
        <w:left w:val="none" w:sz="0" w:space="0" w:color="auto"/>
        <w:bottom w:val="none" w:sz="0" w:space="0" w:color="auto"/>
        <w:right w:val="none" w:sz="0" w:space="0" w:color="auto"/>
      </w:divBdr>
    </w:div>
    <w:div w:id="714307045">
      <w:bodyDiv w:val="1"/>
      <w:marLeft w:val="0"/>
      <w:marRight w:val="0"/>
      <w:marTop w:val="0"/>
      <w:marBottom w:val="0"/>
      <w:divBdr>
        <w:top w:val="none" w:sz="0" w:space="0" w:color="auto"/>
        <w:left w:val="none" w:sz="0" w:space="0" w:color="auto"/>
        <w:bottom w:val="none" w:sz="0" w:space="0" w:color="auto"/>
        <w:right w:val="none" w:sz="0" w:space="0" w:color="auto"/>
      </w:divBdr>
      <w:divsChild>
        <w:div w:id="1820071819">
          <w:marLeft w:val="0"/>
          <w:marRight w:val="0"/>
          <w:marTop w:val="0"/>
          <w:marBottom w:val="0"/>
          <w:divBdr>
            <w:top w:val="none" w:sz="0" w:space="0" w:color="auto"/>
            <w:left w:val="none" w:sz="0" w:space="0" w:color="auto"/>
            <w:bottom w:val="none" w:sz="0" w:space="0" w:color="auto"/>
            <w:right w:val="none" w:sz="0" w:space="0" w:color="auto"/>
          </w:divBdr>
        </w:div>
        <w:div w:id="355232787">
          <w:marLeft w:val="0"/>
          <w:marRight w:val="0"/>
          <w:marTop w:val="150"/>
          <w:marBottom w:val="0"/>
          <w:divBdr>
            <w:top w:val="none" w:sz="0" w:space="0" w:color="auto"/>
            <w:left w:val="none" w:sz="0" w:space="0" w:color="auto"/>
            <w:bottom w:val="none" w:sz="0" w:space="0" w:color="auto"/>
            <w:right w:val="none" w:sz="0" w:space="0" w:color="auto"/>
          </w:divBdr>
          <w:divsChild>
            <w:div w:id="169486025">
              <w:marLeft w:val="1155"/>
              <w:marRight w:val="0"/>
              <w:marTop w:val="0"/>
              <w:marBottom w:val="0"/>
              <w:divBdr>
                <w:top w:val="none" w:sz="0" w:space="0" w:color="auto"/>
                <w:left w:val="none" w:sz="0" w:space="0" w:color="auto"/>
                <w:bottom w:val="none" w:sz="0" w:space="0" w:color="auto"/>
                <w:right w:val="none" w:sz="0" w:space="0" w:color="auto"/>
              </w:divBdr>
            </w:div>
            <w:div w:id="2073580953">
              <w:marLeft w:val="1155"/>
              <w:marRight w:val="0"/>
              <w:marTop w:val="0"/>
              <w:marBottom w:val="0"/>
              <w:divBdr>
                <w:top w:val="none" w:sz="0" w:space="0" w:color="auto"/>
                <w:left w:val="none" w:sz="0" w:space="0" w:color="auto"/>
                <w:bottom w:val="none" w:sz="0" w:space="0" w:color="auto"/>
                <w:right w:val="none" w:sz="0" w:space="0" w:color="auto"/>
              </w:divBdr>
            </w:div>
            <w:div w:id="160661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4814787">
      <w:bodyDiv w:val="1"/>
      <w:marLeft w:val="0"/>
      <w:marRight w:val="0"/>
      <w:marTop w:val="0"/>
      <w:marBottom w:val="0"/>
      <w:divBdr>
        <w:top w:val="none" w:sz="0" w:space="0" w:color="auto"/>
        <w:left w:val="none" w:sz="0" w:space="0" w:color="auto"/>
        <w:bottom w:val="none" w:sz="0" w:space="0" w:color="auto"/>
        <w:right w:val="none" w:sz="0" w:space="0" w:color="auto"/>
      </w:divBdr>
      <w:divsChild>
        <w:div w:id="1988895913">
          <w:marLeft w:val="0"/>
          <w:marRight w:val="0"/>
          <w:marTop w:val="0"/>
          <w:marBottom w:val="0"/>
          <w:divBdr>
            <w:top w:val="none" w:sz="0" w:space="0" w:color="auto"/>
            <w:left w:val="none" w:sz="0" w:space="0" w:color="auto"/>
            <w:bottom w:val="none" w:sz="0" w:space="0" w:color="auto"/>
            <w:right w:val="none" w:sz="0" w:space="0" w:color="auto"/>
          </w:divBdr>
        </w:div>
        <w:div w:id="647053314">
          <w:marLeft w:val="0"/>
          <w:marRight w:val="0"/>
          <w:marTop w:val="150"/>
          <w:marBottom w:val="0"/>
          <w:divBdr>
            <w:top w:val="none" w:sz="0" w:space="0" w:color="auto"/>
            <w:left w:val="none" w:sz="0" w:space="0" w:color="auto"/>
            <w:bottom w:val="none" w:sz="0" w:space="0" w:color="auto"/>
            <w:right w:val="none" w:sz="0" w:space="0" w:color="auto"/>
          </w:divBdr>
          <w:divsChild>
            <w:div w:id="776830962">
              <w:marLeft w:val="1155"/>
              <w:marRight w:val="0"/>
              <w:marTop w:val="0"/>
              <w:marBottom w:val="0"/>
              <w:divBdr>
                <w:top w:val="none" w:sz="0" w:space="0" w:color="auto"/>
                <w:left w:val="none" w:sz="0" w:space="0" w:color="auto"/>
                <w:bottom w:val="none" w:sz="0" w:space="0" w:color="auto"/>
                <w:right w:val="none" w:sz="0" w:space="0" w:color="auto"/>
              </w:divBdr>
            </w:div>
            <w:div w:id="635380423">
              <w:marLeft w:val="1155"/>
              <w:marRight w:val="0"/>
              <w:marTop w:val="0"/>
              <w:marBottom w:val="0"/>
              <w:divBdr>
                <w:top w:val="none" w:sz="0" w:space="0" w:color="auto"/>
                <w:left w:val="none" w:sz="0" w:space="0" w:color="auto"/>
                <w:bottom w:val="none" w:sz="0" w:space="0" w:color="auto"/>
                <w:right w:val="none" w:sz="0" w:space="0" w:color="auto"/>
              </w:divBdr>
            </w:div>
            <w:div w:id="130773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4891989">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4891">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199971">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423508">
      <w:bodyDiv w:val="1"/>
      <w:marLeft w:val="0"/>
      <w:marRight w:val="0"/>
      <w:marTop w:val="0"/>
      <w:marBottom w:val="0"/>
      <w:divBdr>
        <w:top w:val="none" w:sz="0" w:space="0" w:color="auto"/>
        <w:left w:val="none" w:sz="0" w:space="0" w:color="auto"/>
        <w:bottom w:val="none" w:sz="0" w:space="0" w:color="auto"/>
        <w:right w:val="none" w:sz="0" w:space="0" w:color="auto"/>
      </w:divBdr>
      <w:divsChild>
        <w:div w:id="1521162888">
          <w:marLeft w:val="0"/>
          <w:marRight w:val="0"/>
          <w:marTop w:val="0"/>
          <w:marBottom w:val="0"/>
          <w:divBdr>
            <w:top w:val="none" w:sz="0" w:space="0" w:color="auto"/>
            <w:left w:val="none" w:sz="0" w:space="0" w:color="auto"/>
            <w:bottom w:val="none" w:sz="0" w:space="0" w:color="auto"/>
            <w:right w:val="none" w:sz="0" w:space="0" w:color="auto"/>
          </w:divBdr>
        </w:div>
        <w:div w:id="909851927">
          <w:marLeft w:val="0"/>
          <w:marRight w:val="0"/>
          <w:marTop w:val="150"/>
          <w:marBottom w:val="0"/>
          <w:divBdr>
            <w:top w:val="none" w:sz="0" w:space="0" w:color="auto"/>
            <w:left w:val="none" w:sz="0" w:space="0" w:color="auto"/>
            <w:bottom w:val="none" w:sz="0" w:space="0" w:color="auto"/>
            <w:right w:val="none" w:sz="0" w:space="0" w:color="auto"/>
          </w:divBdr>
          <w:divsChild>
            <w:div w:id="1863014615">
              <w:marLeft w:val="1155"/>
              <w:marRight w:val="0"/>
              <w:marTop w:val="0"/>
              <w:marBottom w:val="0"/>
              <w:divBdr>
                <w:top w:val="none" w:sz="0" w:space="0" w:color="auto"/>
                <w:left w:val="none" w:sz="0" w:space="0" w:color="auto"/>
                <w:bottom w:val="none" w:sz="0" w:space="0" w:color="auto"/>
                <w:right w:val="none" w:sz="0" w:space="0" w:color="auto"/>
              </w:divBdr>
            </w:div>
            <w:div w:id="1364794120">
              <w:marLeft w:val="1155"/>
              <w:marRight w:val="0"/>
              <w:marTop w:val="0"/>
              <w:marBottom w:val="0"/>
              <w:divBdr>
                <w:top w:val="none" w:sz="0" w:space="0" w:color="auto"/>
                <w:left w:val="none" w:sz="0" w:space="0" w:color="auto"/>
                <w:bottom w:val="none" w:sz="0" w:space="0" w:color="auto"/>
                <w:right w:val="none" w:sz="0" w:space="0" w:color="auto"/>
              </w:divBdr>
            </w:div>
            <w:div w:id="120077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616835">
      <w:bodyDiv w:val="1"/>
      <w:marLeft w:val="0"/>
      <w:marRight w:val="0"/>
      <w:marTop w:val="0"/>
      <w:marBottom w:val="0"/>
      <w:divBdr>
        <w:top w:val="none" w:sz="0" w:space="0" w:color="auto"/>
        <w:left w:val="none" w:sz="0" w:space="0" w:color="auto"/>
        <w:bottom w:val="none" w:sz="0" w:space="0" w:color="auto"/>
        <w:right w:val="none" w:sz="0" w:space="0" w:color="auto"/>
      </w:divBdr>
    </w:div>
    <w:div w:id="715667841">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28318">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247179">
      <w:bodyDiv w:val="1"/>
      <w:marLeft w:val="0"/>
      <w:marRight w:val="0"/>
      <w:marTop w:val="0"/>
      <w:marBottom w:val="0"/>
      <w:divBdr>
        <w:top w:val="none" w:sz="0" w:space="0" w:color="auto"/>
        <w:left w:val="none" w:sz="0" w:space="0" w:color="auto"/>
        <w:bottom w:val="none" w:sz="0" w:space="0" w:color="auto"/>
        <w:right w:val="none" w:sz="0" w:space="0" w:color="auto"/>
      </w:divBdr>
      <w:divsChild>
        <w:div w:id="157112898">
          <w:marLeft w:val="0"/>
          <w:marRight w:val="0"/>
          <w:marTop w:val="0"/>
          <w:marBottom w:val="0"/>
          <w:divBdr>
            <w:top w:val="none" w:sz="0" w:space="0" w:color="auto"/>
            <w:left w:val="none" w:sz="0" w:space="0" w:color="auto"/>
            <w:bottom w:val="none" w:sz="0" w:space="0" w:color="auto"/>
            <w:right w:val="none" w:sz="0" w:space="0" w:color="auto"/>
          </w:divBdr>
        </w:div>
        <w:div w:id="137722382">
          <w:marLeft w:val="0"/>
          <w:marRight w:val="0"/>
          <w:marTop w:val="150"/>
          <w:marBottom w:val="0"/>
          <w:divBdr>
            <w:top w:val="none" w:sz="0" w:space="0" w:color="auto"/>
            <w:left w:val="none" w:sz="0" w:space="0" w:color="auto"/>
            <w:bottom w:val="none" w:sz="0" w:space="0" w:color="auto"/>
            <w:right w:val="none" w:sz="0" w:space="0" w:color="auto"/>
          </w:divBdr>
          <w:divsChild>
            <w:div w:id="1985815192">
              <w:marLeft w:val="1155"/>
              <w:marRight w:val="0"/>
              <w:marTop w:val="0"/>
              <w:marBottom w:val="0"/>
              <w:divBdr>
                <w:top w:val="none" w:sz="0" w:space="0" w:color="auto"/>
                <w:left w:val="none" w:sz="0" w:space="0" w:color="auto"/>
                <w:bottom w:val="none" w:sz="0" w:space="0" w:color="auto"/>
                <w:right w:val="none" w:sz="0" w:space="0" w:color="auto"/>
              </w:divBdr>
            </w:div>
            <w:div w:id="695353682">
              <w:marLeft w:val="1155"/>
              <w:marRight w:val="0"/>
              <w:marTop w:val="0"/>
              <w:marBottom w:val="0"/>
              <w:divBdr>
                <w:top w:val="none" w:sz="0" w:space="0" w:color="auto"/>
                <w:left w:val="none" w:sz="0" w:space="0" w:color="auto"/>
                <w:bottom w:val="none" w:sz="0" w:space="0" w:color="auto"/>
                <w:right w:val="none" w:sz="0" w:space="0" w:color="auto"/>
              </w:divBdr>
            </w:div>
            <w:div w:id="5907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247627">
      <w:bodyDiv w:val="1"/>
      <w:marLeft w:val="0"/>
      <w:marRight w:val="0"/>
      <w:marTop w:val="0"/>
      <w:marBottom w:val="0"/>
      <w:divBdr>
        <w:top w:val="none" w:sz="0" w:space="0" w:color="auto"/>
        <w:left w:val="none" w:sz="0" w:space="0" w:color="auto"/>
        <w:bottom w:val="none" w:sz="0" w:space="0" w:color="auto"/>
        <w:right w:val="none" w:sz="0" w:space="0" w:color="auto"/>
      </w:divBdr>
      <w:divsChild>
        <w:div w:id="1841462565">
          <w:marLeft w:val="0"/>
          <w:marRight w:val="0"/>
          <w:marTop w:val="0"/>
          <w:marBottom w:val="0"/>
          <w:divBdr>
            <w:top w:val="none" w:sz="0" w:space="0" w:color="auto"/>
            <w:left w:val="none" w:sz="0" w:space="0" w:color="auto"/>
            <w:bottom w:val="none" w:sz="0" w:space="0" w:color="auto"/>
            <w:right w:val="none" w:sz="0" w:space="0" w:color="auto"/>
          </w:divBdr>
        </w:div>
        <w:div w:id="370811027">
          <w:marLeft w:val="0"/>
          <w:marRight w:val="0"/>
          <w:marTop w:val="150"/>
          <w:marBottom w:val="0"/>
          <w:divBdr>
            <w:top w:val="none" w:sz="0" w:space="0" w:color="auto"/>
            <w:left w:val="none" w:sz="0" w:space="0" w:color="auto"/>
            <w:bottom w:val="none" w:sz="0" w:space="0" w:color="auto"/>
            <w:right w:val="none" w:sz="0" w:space="0" w:color="auto"/>
          </w:divBdr>
          <w:divsChild>
            <w:div w:id="521667791">
              <w:marLeft w:val="1155"/>
              <w:marRight w:val="0"/>
              <w:marTop w:val="0"/>
              <w:marBottom w:val="0"/>
              <w:divBdr>
                <w:top w:val="none" w:sz="0" w:space="0" w:color="auto"/>
                <w:left w:val="none" w:sz="0" w:space="0" w:color="auto"/>
                <w:bottom w:val="none" w:sz="0" w:space="0" w:color="auto"/>
                <w:right w:val="none" w:sz="0" w:space="0" w:color="auto"/>
              </w:divBdr>
            </w:div>
            <w:div w:id="1893540357">
              <w:marLeft w:val="1155"/>
              <w:marRight w:val="0"/>
              <w:marTop w:val="0"/>
              <w:marBottom w:val="0"/>
              <w:divBdr>
                <w:top w:val="none" w:sz="0" w:space="0" w:color="auto"/>
                <w:left w:val="none" w:sz="0" w:space="0" w:color="auto"/>
                <w:bottom w:val="none" w:sz="0" w:space="0" w:color="auto"/>
                <w:right w:val="none" w:sz="0" w:space="0" w:color="auto"/>
              </w:divBdr>
            </w:div>
            <w:div w:id="873541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1631623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591037">
      <w:bodyDiv w:val="1"/>
      <w:marLeft w:val="0"/>
      <w:marRight w:val="0"/>
      <w:marTop w:val="0"/>
      <w:marBottom w:val="0"/>
      <w:divBdr>
        <w:top w:val="none" w:sz="0" w:space="0" w:color="auto"/>
        <w:left w:val="none" w:sz="0" w:space="0" w:color="auto"/>
        <w:bottom w:val="none" w:sz="0" w:space="0" w:color="auto"/>
        <w:right w:val="none" w:sz="0" w:space="0" w:color="auto"/>
      </w:divBdr>
    </w:div>
    <w:div w:id="716591232">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899354">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361455">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633276">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4774">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7894434">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2686">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3446">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93861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59749">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207162">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399626">
      <w:bodyDiv w:val="1"/>
      <w:marLeft w:val="0"/>
      <w:marRight w:val="0"/>
      <w:marTop w:val="0"/>
      <w:marBottom w:val="0"/>
      <w:divBdr>
        <w:top w:val="none" w:sz="0" w:space="0" w:color="auto"/>
        <w:left w:val="none" w:sz="0" w:space="0" w:color="auto"/>
        <w:bottom w:val="none" w:sz="0" w:space="0" w:color="auto"/>
        <w:right w:val="none" w:sz="0" w:space="0" w:color="auto"/>
      </w:divBdr>
      <w:divsChild>
        <w:div w:id="512064787">
          <w:marLeft w:val="0"/>
          <w:marRight w:val="0"/>
          <w:marTop w:val="0"/>
          <w:marBottom w:val="0"/>
          <w:divBdr>
            <w:top w:val="none" w:sz="0" w:space="0" w:color="auto"/>
            <w:left w:val="none" w:sz="0" w:space="0" w:color="auto"/>
            <w:bottom w:val="none" w:sz="0" w:space="0" w:color="auto"/>
            <w:right w:val="none" w:sz="0" w:space="0" w:color="auto"/>
          </w:divBdr>
        </w:div>
        <w:div w:id="1890805288">
          <w:marLeft w:val="0"/>
          <w:marRight w:val="0"/>
          <w:marTop w:val="150"/>
          <w:marBottom w:val="0"/>
          <w:divBdr>
            <w:top w:val="none" w:sz="0" w:space="0" w:color="auto"/>
            <w:left w:val="none" w:sz="0" w:space="0" w:color="auto"/>
            <w:bottom w:val="none" w:sz="0" w:space="0" w:color="auto"/>
            <w:right w:val="none" w:sz="0" w:space="0" w:color="auto"/>
          </w:divBdr>
          <w:divsChild>
            <w:div w:id="1764103856">
              <w:marLeft w:val="1155"/>
              <w:marRight w:val="0"/>
              <w:marTop w:val="0"/>
              <w:marBottom w:val="0"/>
              <w:divBdr>
                <w:top w:val="none" w:sz="0" w:space="0" w:color="auto"/>
                <w:left w:val="none" w:sz="0" w:space="0" w:color="auto"/>
                <w:bottom w:val="none" w:sz="0" w:space="0" w:color="auto"/>
                <w:right w:val="none" w:sz="0" w:space="0" w:color="auto"/>
              </w:divBdr>
            </w:div>
            <w:div w:id="1720789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0094">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251316">
      <w:bodyDiv w:val="1"/>
      <w:marLeft w:val="0"/>
      <w:marRight w:val="0"/>
      <w:marTop w:val="0"/>
      <w:marBottom w:val="0"/>
      <w:divBdr>
        <w:top w:val="none" w:sz="0" w:space="0" w:color="auto"/>
        <w:left w:val="none" w:sz="0" w:space="0" w:color="auto"/>
        <w:bottom w:val="none" w:sz="0" w:space="0" w:color="auto"/>
        <w:right w:val="none" w:sz="0" w:space="0" w:color="auto"/>
      </w:divBdr>
    </w:div>
    <w:div w:id="721254529">
      <w:bodyDiv w:val="1"/>
      <w:marLeft w:val="0"/>
      <w:marRight w:val="0"/>
      <w:marTop w:val="0"/>
      <w:marBottom w:val="0"/>
      <w:divBdr>
        <w:top w:val="none" w:sz="0" w:space="0" w:color="auto"/>
        <w:left w:val="none" w:sz="0" w:space="0" w:color="auto"/>
        <w:bottom w:val="none" w:sz="0" w:space="0" w:color="auto"/>
        <w:right w:val="none" w:sz="0" w:space="0" w:color="auto"/>
      </w:divBdr>
    </w:div>
    <w:div w:id="721290263">
      <w:bodyDiv w:val="1"/>
      <w:marLeft w:val="0"/>
      <w:marRight w:val="0"/>
      <w:marTop w:val="0"/>
      <w:marBottom w:val="0"/>
      <w:divBdr>
        <w:top w:val="none" w:sz="0" w:space="0" w:color="auto"/>
        <w:left w:val="none" w:sz="0" w:space="0" w:color="auto"/>
        <w:bottom w:val="none" w:sz="0" w:space="0" w:color="auto"/>
        <w:right w:val="none" w:sz="0" w:space="0" w:color="auto"/>
      </w:divBdr>
      <w:divsChild>
        <w:div w:id="344600178">
          <w:marLeft w:val="0"/>
          <w:marRight w:val="0"/>
          <w:marTop w:val="0"/>
          <w:marBottom w:val="0"/>
          <w:divBdr>
            <w:top w:val="none" w:sz="0" w:space="0" w:color="auto"/>
            <w:left w:val="none" w:sz="0" w:space="0" w:color="auto"/>
            <w:bottom w:val="none" w:sz="0" w:space="0" w:color="auto"/>
            <w:right w:val="none" w:sz="0" w:space="0" w:color="auto"/>
          </w:divBdr>
        </w:div>
        <w:div w:id="526718832">
          <w:marLeft w:val="0"/>
          <w:marRight w:val="0"/>
          <w:marTop w:val="150"/>
          <w:marBottom w:val="0"/>
          <w:divBdr>
            <w:top w:val="none" w:sz="0" w:space="0" w:color="auto"/>
            <w:left w:val="none" w:sz="0" w:space="0" w:color="auto"/>
            <w:bottom w:val="none" w:sz="0" w:space="0" w:color="auto"/>
            <w:right w:val="none" w:sz="0" w:space="0" w:color="auto"/>
          </w:divBdr>
          <w:divsChild>
            <w:div w:id="259721617">
              <w:marLeft w:val="1155"/>
              <w:marRight w:val="0"/>
              <w:marTop w:val="0"/>
              <w:marBottom w:val="0"/>
              <w:divBdr>
                <w:top w:val="none" w:sz="0" w:space="0" w:color="auto"/>
                <w:left w:val="none" w:sz="0" w:space="0" w:color="auto"/>
                <w:bottom w:val="none" w:sz="0" w:space="0" w:color="auto"/>
                <w:right w:val="none" w:sz="0" w:space="0" w:color="auto"/>
              </w:divBdr>
            </w:div>
            <w:div w:id="366878680">
              <w:marLeft w:val="1155"/>
              <w:marRight w:val="0"/>
              <w:marTop w:val="0"/>
              <w:marBottom w:val="0"/>
              <w:divBdr>
                <w:top w:val="none" w:sz="0" w:space="0" w:color="auto"/>
                <w:left w:val="none" w:sz="0" w:space="0" w:color="auto"/>
                <w:bottom w:val="none" w:sz="0" w:space="0" w:color="auto"/>
                <w:right w:val="none" w:sz="0" w:space="0" w:color="auto"/>
              </w:divBdr>
            </w:div>
            <w:div w:id="5969116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01974">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1976330">
      <w:bodyDiv w:val="1"/>
      <w:marLeft w:val="0"/>
      <w:marRight w:val="0"/>
      <w:marTop w:val="0"/>
      <w:marBottom w:val="0"/>
      <w:divBdr>
        <w:top w:val="none" w:sz="0" w:space="0" w:color="auto"/>
        <w:left w:val="none" w:sz="0" w:space="0" w:color="auto"/>
        <w:bottom w:val="none" w:sz="0" w:space="0" w:color="auto"/>
        <w:right w:val="none" w:sz="0" w:space="0" w:color="auto"/>
      </w:divBdr>
    </w:div>
    <w:div w:id="722026990">
      <w:bodyDiv w:val="1"/>
      <w:marLeft w:val="0"/>
      <w:marRight w:val="0"/>
      <w:marTop w:val="0"/>
      <w:marBottom w:val="0"/>
      <w:divBdr>
        <w:top w:val="none" w:sz="0" w:space="0" w:color="auto"/>
        <w:left w:val="none" w:sz="0" w:space="0" w:color="auto"/>
        <w:bottom w:val="none" w:sz="0" w:space="0" w:color="auto"/>
        <w:right w:val="none" w:sz="0" w:space="0" w:color="auto"/>
      </w:divBdr>
    </w:div>
    <w:div w:id="722097329">
      <w:bodyDiv w:val="1"/>
      <w:marLeft w:val="0"/>
      <w:marRight w:val="0"/>
      <w:marTop w:val="0"/>
      <w:marBottom w:val="0"/>
      <w:divBdr>
        <w:top w:val="none" w:sz="0" w:space="0" w:color="auto"/>
        <w:left w:val="none" w:sz="0" w:space="0" w:color="auto"/>
        <w:bottom w:val="none" w:sz="0" w:space="0" w:color="auto"/>
        <w:right w:val="none" w:sz="0" w:space="0" w:color="auto"/>
      </w:divBdr>
      <w:divsChild>
        <w:div w:id="1371228874">
          <w:marLeft w:val="0"/>
          <w:marRight w:val="0"/>
          <w:marTop w:val="0"/>
          <w:marBottom w:val="0"/>
          <w:divBdr>
            <w:top w:val="none" w:sz="0" w:space="0" w:color="auto"/>
            <w:left w:val="none" w:sz="0" w:space="0" w:color="auto"/>
            <w:bottom w:val="none" w:sz="0" w:space="0" w:color="auto"/>
            <w:right w:val="none" w:sz="0" w:space="0" w:color="auto"/>
          </w:divBdr>
        </w:div>
        <w:div w:id="1059792309">
          <w:marLeft w:val="0"/>
          <w:marRight w:val="0"/>
          <w:marTop w:val="150"/>
          <w:marBottom w:val="0"/>
          <w:divBdr>
            <w:top w:val="none" w:sz="0" w:space="0" w:color="auto"/>
            <w:left w:val="none" w:sz="0" w:space="0" w:color="auto"/>
            <w:bottom w:val="none" w:sz="0" w:space="0" w:color="auto"/>
            <w:right w:val="none" w:sz="0" w:space="0" w:color="auto"/>
          </w:divBdr>
          <w:divsChild>
            <w:div w:id="517816447">
              <w:marLeft w:val="1155"/>
              <w:marRight w:val="0"/>
              <w:marTop w:val="0"/>
              <w:marBottom w:val="0"/>
              <w:divBdr>
                <w:top w:val="none" w:sz="0" w:space="0" w:color="auto"/>
                <w:left w:val="none" w:sz="0" w:space="0" w:color="auto"/>
                <w:bottom w:val="none" w:sz="0" w:space="0" w:color="auto"/>
                <w:right w:val="none" w:sz="0" w:space="0" w:color="auto"/>
              </w:divBdr>
            </w:div>
            <w:div w:id="1496384711">
              <w:marLeft w:val="1155"/>
              <w:marRight w:val="0"/>
              <w:marTop w:val="0"/>
              <w:marBottom w:val="0"/>
              <w:divBdr>
                <w:top w:val="none" w:sz="0" w:space="0" w:color="auto"/>
                <w:left w:val="none" w:sz="0" w:space="0" w:color="auto"/>
                <w:bottom w:val="none" w:sz="0" w:space="0" w:color="auto"/>
                <w:right w:val="none" w:sz="0" w:space="0" w:color="auto"/>
              </w:divBdr>
            </w:div>
            <w:div w:id="1516529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48449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605715">
      <w:bodyDiv w:val="1"/>
      <w:marLeft w:val="0"/>
      <w:marRight w:val="0"/>
      <w:marTop w:val="0"/>
      <w:marBottom w:val="0"/>
      <w:divBdr>
        <w:top w:val="none" w:sz="0" w:space="0" w:color="auto"/>
        <w:left w:val="none" w:sz="0" w:space="0" w:color="auto"/>
        <w:bottom w:val="none" w:sz="0" w:space="0" w:color="auto"/>
        <w:right w:val="none" w:sz="0" w:space="0" w:color="auto"/>
      </w:divBdr>
    </w:div>
    <w:div w:id="722678744">
      <w:bodyDiv w:val="1"/>
      <w:marLeft w:val="0"/>
      <w:marRight w:val="0"/>
      <w:marTop w:val="0"/>
      <w:marBottom w:val="0"/>
      <w:divBdr>
        <w:top w:val="none" w:sz="0" w:space="0" w:color="auto"/>
        <w:left w:val="none" w:sz="0" w:space="0" w:color="auto"/>
        <w:bottom w:val="none" w:sz="0" w:space="0" w:color="auto"/>
        <w:right w:val="none" w:sz="0" w:space="0" w:color="auto"/>
      </w:divBdr>
      <w:divsChild>
        <w:div w:id="708381200">
          <w:marLeft w:val="0"/>
          <w:marRight w:val="0"/>
          <w:marTop w:val="0"/>
          <w:marBottom w:val="0"/>
          <w:divBdr>
            <w:top w:val="none" w:sz="0" w:space="0" w:color="auto"/>
            <w:left w:val="none" w:sz="0" w:space="0" w:color="auto"/>
            <w:bottom w:val="none" w:sz="0" w:space="0" w:color="auto"/>
            <w:right w:val="none" w:sz="0" w:space="0" w:color="auto"/>
          </w:divBdr>
        </w:div>
        <w:div w:id="1901594032">
          <w:marLeft w:val="0"/>
          <w:marRight w:val="0"/>
          <w:marTop w:val="150"/>
          <w:marBottom w:val="0"/>
          <w:divBdr>
            <w:top w:val="none" w:sz="0" w:space="0" w:color="auto"/>
            <w:left w:val="none" w:sz="0" w:space="0" w:color="auto"/>
            <w:bottom w:val="none" w:sz="0" w:space="0" w:color="auto"/>
            <w:right w:val="none" w:sz="0" w:space="0" w:color="auto"/>
          </w:divBdr>
          <w:divsChild>
            <w:div w:id="1030372111">
              <w:marLeft w:val="1155"/>
              <w:marRight w:val="0"/>
              <w:marTop w:val="0"/>
              <w:marBottom w:val="0"/>
              <w:divBdr>
                <w:top w:val="none" w:sz="0" w:space="0" w:color="auto"/>
                <w:left w:val="none" w:sz="0" w:space="0" w:color="auto"/>
                <w:bottom w:val="none" w:sz="0" w:space="0" w:color="auto"/>
                <w:right w:val="none" w:sz="0" w:space="0" w:color="auto"/>
              </w:divBdr>
            </w:div>
            <w:div w:id="1036201101">
              <w:marLeft w:val="1155"/>
              <w:marRight w:val="0"/>
              <w:marTop w:val="0"/>
              <w:marBottom w:val="0"/>
              <w:divBdr>
                <w:top w:val="none" w:sz="0" w:space="0" w:color="auto"/>
                <w:left w:val="none" w:sz="0" w:space="0" w:color="auto"/>
                <w:bottom w:val="none" w:sz="0" w:space="0" w:color="auto"/>
                <w:right w:val="none" w:sz="0" w:space="0" w:color="auto"/>
              </w:divBdr>
            </w:div>
            <w:div w:id="11593465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798693">
      <w:bodyDiv w:val="1"/>
      <w:marLeft w:val="0"/>
      <w:marRight w:val="0"/>
      <w:marTop w:val="0"/>
      <w:marBottom w:val="0"/>
      <w:divBdr>
        <w:top w:val="none" w:sz="0" w:space="0" w:color="auto"/>
        <w:left w:val="none" w:sz="0" w:space="0" w:color="auto"/>
        <w:bottom w:val="none" w:sz="0" w:space="0" w:color="auto"/>
        <w:right w:val="none" w:sz="0" w:space="0" w:color="auto"/>
      </w:divBdr>
    </w:div>
    <w:div w:id="722828522">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94133">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301">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6696">
      <w:bodyDiv w:val="1"/>
      <w:marLeft w:val="0"/>
      <w:marRight w:val="0"/>
      <w:marTop w:val="0"/>
      <w:marBottom w:val="0"/>
      <w:divBdr>
        <w:top w:val="none" w:sz="0" w:space="0" w:color="auto"/>
        <w:left w:val="none" w:sz="0" w:space="0" w:color="auto"/>
        <w:bottom w:val="none" w:sz="0" w:space="0" w:color="auto"/>
        <w:right w:val="none" w:sz="0" w:space="0" w:color="auto"/>
      </w:divBdr>
    </w:div>
    <w:div w:id="723452042">
      <w:bodyDiv w:val="1"/>
      <w:marLeft w:val="0"/>
      <w:marRight w:val="0"/>
      <w:marTop w:val="0"/>
      <w:marBottom w:val="0"/>
      <w:divBdr>
        <w:top w:val="none" w:sz="0" w:space="0" w:color="auto"/>
        <w:left w:val="none" w:sz="0" w:space="0" w:color="auto"/>
        <w:bottom w:val="none" w:sz="0" w:space="0" w:color="auto"/>
        <w:right w:val="none" w:sz="0" w:space="0" w:color="auto"/>
      </w:divBdr>
      <w:divsChild>
        <w:div w:id="90250214">
          <w:marLeft w:val="0"/>
          <w:marRight w:val="0"/>
          <w:marTop w:val="0"/>
          <w:marBottom w:val="0"/>
          <w:divBdr>
            <w:top w:val="none" w:sz="0" w:space="0" w:color="auto"/>
            <w:left w:val="none" w:sz="0" w:space="0" w:color="auto"/>
            <w:bottom w:val="none" w:sz="0" w:space="0" w:color="auto"/>
            <w:right w:val="none" w:sz="0" w:space="0" w:color="auto"/>
          </w:divBdr>
        </w:div>
        <w:div w:id="781385936">
          <w:marLeft w:val="0"/>
          <w:marRight w:val="0"/>
          <w:marTop w:val="150"/>
          <w:marBottom w:val="0"/>
          <w:divBdr>
            <w:top w:val="none" w:sz="0" w:space="0" w:color="auto"/>
            <w:left w:val="none" w:sz="0" w:space="0" w:color="auto"/>
            <w:bottom w:val="none" w:sz="0" w:space="0" w:color="auto"/>
            <w:right w:val="none" w:sz="0" w:space="0" w:color="auto"/>
          </w:divBdr>
          <w:divsChild>
            <w:div w:id="1997176245">
              <w:marLeft w:val="1155"/>
              <w:marRight w:val="0"/>
              <w:marTop w:val="0"/>
              <w:marBottom w:val="0"/>
              <w:divBdr>
                <w:top w:val="none" w:sz="0" w:space="0" w:color="auto"/>
                <w:left w:val="none" w:sz="0" w:space="0" w:color="auto"/>
                <w:bottom w:val="none" w:sz="0" w:space="0" w:color="auto"/>
                <w:right w:val="none" w:sz="0" w:space="0" w:color="auto"/>
              </w:divBdr>
            </w:div>
            <w:div w:id="693458801">
              <w:marLeft w:val="1155"/>
              <w:marRight w:val="0"/>
              <w:marTop w:val="0"/>
              <w:marBottom w:val="0"/>
              <w:divBdr>
                <w:top w:val="none" w:sz="0" w:space="0" w:color="auto"/>
                <w:left w:val="none" w:sz="0" w:space="0" w:color="auto"/>
                <w:bottom w:val="none" w:sz="0" w:space="0" w:color="auto"/>
                <w:right w:val="none" w:sz="0" w:space="0" w:color="auto"/>
              </w:divBdr>
            </w:div>
            <w:div w:id="7106122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334970">
      <w:bodyDiv w:val="1"/>
      <w:marLeft w:val="0"/>
      <w:marRight w:val="0"/>
      <w:marTop w:val="0"/>
      <w:marBottom w:val="0"/>
      <w:divBdr>
        <w:top w:val="none" w:sz="0" w:space="0" w:color="auto"/>
        <w:left w:val="none" w:sz="0" w:space="0" w:color="auto"/>
        <w:bottom w:val="none" w:sz="0" w:space="0" w:color="auto"/>
        <w:right w:val="none" w:sz="0" w:space="0" w:color="auto"/>
      </w:divBdr>
      <w:divsChild>
        <w:div w:id="1018504553">
          <w:marLeft w:val="0"/>
          <w:marRight w:val="0"/>
          <w:marTop w:val="0"/>
          <w:marBottom w:val="0"/>
          <w:divBdr>
            <w:top w:val="none" w:sz="0" w:space="0" w:color="auto"/>
            <w:left w:val="none" w:sz="0" w:space="0" w:color="auto"/>
            <w:bottom w:val="none" w:sz="0" w:space="0" w:color="auto"/>
            <w:right w:val="none" w:sz="0" w:space="0" w:color="auto"/>
          </w:divBdr>
        </w:div>
        <w:div w:id="730495546">
          <w:marLeft w:val="0"/>
          <w:marRight w:val="0"/>
          <w:marTop w:val="150"/>
          <w:marBottom w:val="0"/>
          <w:divBdr>
            <w:top w:val="none" w:sz="0" w:space="0" w:color="auto"/>
            <w:left w:val="none" w:sz="0" w:space="0" w:color="auto"/>
            <w:bottom w:val="none" w:sz="0" w:space="0" w:color="auto"/>
            <w:right w:val="none" w:sz="0" w:space="0" w:color="auto"/>
          </w:divBdr>
          <w:divsChild>
            <w:div w:id="515192402">
              <w:marLeft w:val="1155"/>
              <w:marRight w:val="0"/>
              <w:marTop w:val="0"/>
              <w:marBottom w:val="0"/>
              <w:divBdr>
                <w:top w:val="none" w:sz="0" w:space="0" w:color="auto"/>
                <w:left w:val="none" w:sz="0" w:space="0" w:color="auto"/>
                <w:bottom w:val="none" w:sz="0" w:space="0" w:color="auto"/>
                <w:right w:val="none" w:sz="0" w:space="0" w:color="auto"/>
              </w:divBdr>
            </w:div>
            <w:div w:id="1895505236">
              <w:marLeft w:val="1155"/>
              <w:marRight w:val="0"/>
              <w:marTop w:val="0"/>
              <w:marBottom w:val="0"/>
              <w:divBdr>
                <w:top w:val="none" w:sz="0" w:space="0" w:color="auto"/>
                <w:left w:val="none" w:sz="0" w:space="0" w:color="auto"/>
                <w:bottom w:val="none" w:sz="0" w:space="0" w:color="auto"/>
                <w:right w:val="none" w:sz="0" w:space="0" w:color="auto"/>
              </w:divBdr>
            </w:div>
            <w:div w:id="8858706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31961">
      <w:bodyDiv w:val="1"/>
      <w:marLeft w:val="0"/>
      <w:marRight w:val="0"/>
      <w:marTop w:val="0"/>
      <w:marBottom w:val="0"/>
      <w:divBdr>
        <w:top w:val="none" w:sz="0" w:space="0" w:color="auto"/>
        <w:left w:val="none" w:sz="0" w:space="0" w:color="auto"/>
        <w:bottom w:val="none" w:sz="0" w:space="0" w:color="auto"/>
        <w:right w:val="none" w:sz="0" w:space="0" w:color="auto"/>
      </w:divBdr>
      <w:divsChild>
        <w:div w:id="707028797">
          <w:marLeft w:val="0"/>
          <w:marRight w:val="0"/>
          <w:marTop w:val="0"/>
          <w:marBottom w:val="0"/>
          <w:divBdr>
            <w:top w:val="none" w:sz="0" w:space="0" w:color="auto"/>
            <w:left w:val="none" w:sz="0" w:space="0" w:color="auto"/>
            <w:bottom w:val="none" w:sz="0" w:space="0" w:color="auto"/>
            <w:right w:val="none" w:sz="0" w:space="0" w:color="auto"/>
          </w:divBdr>
        </w:div>
        <w:div w:id="1059784248">
          <w:marLeft w:val="0"/>
          <w:marRight w:val="0"/>
          <w:marTop w:val="150"/>
          <w:marBottom w:val="0"/>
          <w:divBdr>
            <w:top w:val="none" w:sz="0" w:space="0" w:color="auto"/>
            <w:left w:val="none" w:sz="0" w:space="0" w:color="auto"/>
            <w:bottom w:val="none" w:sz="0" w:space="0" w:color="auto"/>
            <w:right w:val="none" w:sz="0" w:space="0" w:color="auto"/>
          </w:divBdr>
          <w:divsChild>
            <w:div w:id="1681617572">
              <w:marLeft w:val="1155"/>
              <w:marRight w:val="0"/>
              <w:marTop w:val="0"/>
              <w:marBottom w:val="0"/>
              <w:divBdr>
                <w:top w:val="none" w:sz="0" w:space="0" w:color="auto"/>
                <w:left w:val="none" w:sz="0" w:space="0" w:color="auto"/>
                <w:bottom w:val="none" w:sz="0" w:space="0" w:color="auto"/>
                <w:right w:val="none" w:sz="0" w:space="0" w:color="auto"/>
              </w:divBdr>
            </w:div>
            <w:div w:id="880946532">
              <w:marLeft w:val="1155"/>
              <w:marRight w:val="0"/>
              <w:marTop w:val="0"/>
              <w:marBottom w:val="0"/>
              <w:divBdr>
                <w:top w:val="none" w:sz="0" w:space="0" w:color="auto"/>
                <w:left w:val="none" w:sz="0" w:space="0" w:color="auto"/>
                <w:bottom w:val="none" w:sz="0" w:space="0" w:color="auto"/>
                <w:right w:val="none" w:sz="0" w:space="0" w:color="auto"/>
              </w:divBdr>
            </w:div>
            <w:div w:id="16504730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6301135">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7589">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688678">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876743">
      <w:bodyDiv w:val="1"/>
      <w:marLeft w:val="0"/>
      <w:marRight w:val="0"/>
      <w:marTop w:val="0"/>
      <w:marBottom w:val="0"/>
      <w:divBdr>
        <w:top w:val="none" w:sz="0" w:space="0" w:color="auto"/>
        <w:left w:val="none" w:sz="0" w:space="0" w:color="auto"/>
        <w:bottom w:val="none" w:sz="0" w:space="0" w:color="auto"/>
        <w:right w:val="none" w:sz="0" w:space="0" w:color="auto"/>
      </w:divBdr>
    </w:div>
    <w:div w:id="726882743">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5707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267729">
      <w:bodyDiv w:val="1"/>
      <w:marLeft w:val="0"/>
      <w:marRight w:val="0"/>
      <w:marTop w:val="0"/>
      <w:marBottom w:val="0"/>
      <w:divBdr>
        <w:top w:val="none" w:sz="0" w:space="0" w:color="auto"/>
        <w:left w:val="none" w:sz="0" w:space="0" w:color="auto"/>
        <w:bottom w:val="none" w:sz="0" w:space="0" w:color="auto"/>
        <w:right w:val="none" w:sz="0" w:space="0" w:color="auto"/>
      </w:divBdr>
    </w:div>
    <w:div w:id="727342690">
      <w:bodyDiv w:val="1"/>
      <w:marLeft w:val="0"/>
      <w:marRight w:val="0"/>
      <w:marTop w:val="0"/>
      <w:marBottom w:val="0"/>
      <w:divBdr>
        <w:top w:val="none" w:sz="0" w:space="0" w:color="auto"/>
        <w:left w:val="none" w:sz="0" w:space="0" w:color="auto"/>
        <w:bottom w:val="none" w:sz="0" w:space="0" w:color="auto"/>
        <w:right w:val="none" w:sz="0" w:space="0" w:color="auto"/>
      </w:divBdr>
    </w:div>
    <w:div w:id="72741324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538079">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2968">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4479">
      <w:bodyDiv w:val="1"/>
      <w:marLeft w:val="0"/>
      <w:marRight w:val="0"/>
      <w:marTop w:val="0"/>
      <w:marBottom w:val="0"/>
      <w:divBdr>
        <w:top w:val="none" w:sz="0" w:space="0" w:color="auto"/>
        <w:left w:val="none" w:sz="0" w:space="0" w:color="auto"/>
        <w:bottom w:val="none" w:sz="0" w:space="0" w:color="auto"/>
        <w:right w:val="none" w:sz="0" w:space="0" w:color="auto"/>
      </w:divBdr>
      <w:divsChild>
        <w:div w:id="1814324961">
          <w:marLeft w:val="0"/>
          <w:marRight w:val="0"/>
          <w:marTop w:val="0"/>
          <w:marBottom w:val="0"/>
          <w:divBdr>
            <w:top w:val="none" w:sz="0" w:space="0" w:color="auto"/>
            <w:left w:val="none" w:sz="0" w:space="0" w:color="auto"/>
            <w:bottom w:val="none" w:sz="0" w:space="0" w:color="auto"/>
            <w:right w:val="none" w:sz="0" w:space="0" w:color="auto"/>
          </w:divBdr>
        </w:div>
        <w:div w:id="740903916">
          <w:marLeft w:val="0"/>
          <w:marRight w:val="0"/>
          <w:marTop w:val="150"/>
          <w:marBottom w:val="0"/>
          <w:divBdr>
            <w:top w:val="none" w:sz="0" w:space="0" w:color="auto"/>
            <w:left w:val="none" w:sz="0" w:space="0" w:color="auto"/>
            <w:bottom w:val="none" w:sz="0" w:space="0" w:color="auto"/>
            <w:right w:val="none" w:sz="0" w:space="0" w:color="auto"/>
          </w:divBdr>
          <w:divsChild>
            <w:div w:id="1985037191">
              <w:marLeft w:val="1155"/>
              <w:marRight w:val="0"/>
              <w:marTop w:val="0"/>
              <w:marBottom w:val="0"/>
              <w:divBdr>
                <w:top w:val="none" w:sz="0" w:space="0" w:color="auto"/>
                <w:left w:val="none" w:sz="0" w:space="0" w:color="auto"/>
                <w:bottom w:val="none" w:sz="0" w:space="0" w:color="auto"/>
                <w:right w:val="none" w:sz="0" w:space="0" w:color="auto"/>
              </w:divBdr>
            </w:div>
            <w:div w:id="922647023">
              <w:marLeft w:val="1155"/>
              <w:marRight w:val="0"/>
              <w:marTop w:val="0"/>
              <w:marBottom w:val="0"/>
              <w:divBdr>
                <w:top w:val="none" w:sz="0" w:space="0" w:color="auto"/>
                <w:left w:val="none" w:sz="0" w:space="0" w:color="auto"/>
                <w:bottom w:val="none" w:sz="0" w:space="0" w:color="auto"/>
                <w:right w:val="none" w:sz="0" w:space="0" w:color="auto"/>
              </w:divBdr>
            </w:div>
            <w:div w:id="2110274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695315">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847697">
      <w:bodyDiv w:val="1"/>
      <w:marLeft w:val="0"/>
      <w:marRight w:val="0"/>
      <w:marTop w:val="0"/>
      <w:marBottom w:val="0"/>
      <w:divBdr>
        <w:top w:val="none" w:sz="0" w:space="0" w:color="auto"/>
        <w:left w:val="none" w:sz="0" w:space="0" w:color="auto"/>
        <w:bottom w:val="none" w:sz="0" w:space="0" w:color="auto"/>
        <w:right w:val="none" w:sz="0" w:space="0" w:color="auto"/>
      </w:divBdr>
    </w:div>
    <w:div w:id="728915292">
      <w:bodyDiv w:val="1"/>
      <w:marLeft w:val="0"/>
      <w:marRight w:val="0"/>
      <w:marTop w:val="0"/>
      <w:marBottom w:val="0"/>
      <w:divBdr>
        <w:top w:val="none" w:sz="0" w:space="0" w:color="auto"/>
        <w:left w:val="none" w:sz="0" w:space="0" w:color="auto"/>
        <w:bottom w:val="none" w:sz="0" w:space="0" w:color="auto"/>
        <w:right w:val="none" w:sz="0" w:space="0" w:color="auto"/>
      </w:divBdr>
      <w:divsChild>
        <w:div w:id="512185375">
          <w:marLeft w:val="0"/>
          <w:marRight w:val="0"/>
          <w:marTop w:val="0"/>
          <w:marBottom w:val="0"/>
          <w:divBdr>
            <w:top w:val="none" w:sz="0" w:space="0" w:color="auto"/>
            <w:left w:val="none" w:sz="0" w:space="0" w:color="auto"/>
            <w:bottom w:val="none" w:sz="0" w:space="0" w:color="auto"/>
            <w:right w:val="none" w:sz="0" w:space="0" w:color="auto"/>
          </w:divBdr>
        </w:div>
        <w:div w:id="277179944">
          <w:marLeft w:val="0"/>
          <w:marRight w:val="0"/>
          <w:marTop w:val="150"/>
          <w:marBottom w:val="0"/>
          <w:divBdr>
            <w:top w:val="none" w:sz="0" w:space="0" w:color="auto"/>
            <w:left w:val="none" w:sz="0" w:space="0" w:color="auto"/>
            <w:bottom w:val="none" w:sz="0" w:space="0" w:color="auto"/>
            <w:right w:val="none" w:sz="0" w:space="0" w:color="auto"/>
          </w:divBdr>
          <w:divsChild>
            <w:div w:id="1567911399">
              <w:marLeft w:val="1155"/>
              <w:marRight w:val="0"/>
              <w:marTop w:val="0"/>
              <w:marBottom w:val="0"/>
              <w:divBdr>
                <w:top w:val="none" w:sz="0" w:space="0" w:color="auto"/>
                <w:left w:val="none" w:sz="0" w:space="0" w:color="auto"/>
                <w:bottom w:val="none" w:sz="0" w:space="0" w:color="auto"/>
                <w:right w:val="none" w:sz="0" w:space="0" w:color="auto"/>
              </w:divBdr>
            </w:div>
            <w:div w:id="1821533703">
              <w:marLeft w:val="1155"/>
              <w:marRight w:val="0"/>
              <w:marTop w:val="0"/>
              <w:marBottom w:val="0"/>
              <w:divBdr>
                <w:top w:val="none" w:sz="0" w:space="0" w:color="auto"/>
                <w:left w:val="none" w:sz="0" w:space="0" w:color="auto"/>
                <w:bottom w:val="none" w:sz="0" w:space="0" w:color="auto"/>
                <w:right w:val="none" w:sz="0" w:space="0" w:color="auto"/>
              </w:divBdr>
            </w:div>
            <w:div w:id="1152022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29732">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4183">
      <w:bodyDiv w:val="1"/>
      <w:marLeft w:val="0"/>
      <w:marRight w:val="0"/>
      <w:marTop w:val="0"/>
      <w:marBottom w:val="0"/>
      <w:divBdr>
        <w:top w:val="none" w:sz="0" w:space="0" w:color="auto"/>
        <w:left w:val="none" w:sz="0" w:space="0" w:color="auto"/>
        <w:bottom w:val="none" w:sz="0" w:space="0" w:color="auto"/>
        <w:right w:val="none" w:sz="0" w:space="0" w:color="auto"/>
      </w:divBdr>
    </w:div>
    <w:div w:id="729311399">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348505">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540091">
      <w:bodyDiv w:val="1"/>
      <w:marLeft w:val="0"/>
      <w:marRight w:val="0"/>
      <w:marTop w:val="0"/>
      <w:marBottom w:val="0"/>
      <w:divBdr>
        <w:top w:val="none" w:sz="0" w:space="0" w:color="auto"/>
        <w:left w:val="none" w:sz="0" w:space="0" w:color="auto"/>
        <w:bottom w:val="none" w:sz="0" w:space="0" w:color="auto"/>
        <w:right w:val="none" w:sz="0" w:space="0" w:color="auto"/>
      </w:divBdr>
    </w:div>
    <w:div w:id="730616406">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01004">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318954">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4398">
      <w:bodyDiv w:val="1"/>
      <w:marLeft w:val="0"/>
      <w:marRight w:val="0"/>
      <w:marTop w:val="0"/>
      <w:marBottom w:val="0"/>
      <w:divBdr>
        <w:top w:val="none" w:sz="0" w:space="0" w:color="auto"/>
        <w:left w:val="none" w:sz="0" w:space="0" w:color="auto"/>
        <w:bottom w:val="none" w:sz="0" w:space="0" w:color="auto"/>
        <w:right w:val="none" w:sz="0" w:space="0" w:color="auto"/>
      </w:divBdr>
      <w:divsChild>
        <w:div w:id="2058972125">
          <w:marLeft w:val="0"/>
          <w:marRight w:val="0"/>
          <w:marTop w:val="0"/>
          <w:marBottom w:val="0"/>
          <w:divBdr>
            <w:top w:val="none" w:sz="0" w:space="0" w:color="auto"/>
            <w:left w:val="none" w:sz="0" w:space="0" w:color="auto"/>
            <w:bottom w:val="none" w:sz="0" w:space="0" w:color="auto"/>
            <w:right w:val="none" w:sz="0" w:space="0" w:color="auto"/>
          </w:divBdr>
        </w:div>
        <w:div w:id="753284801">
          <w:marLeft w:val="0"/>
          <w:marRight w:val="0"/>
          <w:marTop w:val="150"/>
          <w:marBottom w:val="0"/>
          <w:divBdr>
            <w:top w:val="none" w:sz="0" w:space="0" w:color="auto"/>
            <w:left w:val="none" w:sz="0" w:space="0" w:color="auto"/>
            <w:bottom w:val="none" w:sz="0" w:space="0" w:color="auto"/>
            <w:right w:val="none" w:sz="0" w:space="0" w:color="auto"/>
          </w:divBdr>
          <w:divsChild>
            <w:div w:id="293680757">
              <w:marLeft w:val="1155"/>
              <w:marRight w:val="0"/>
              <w:marTop w:val="0"/>
              <w:marBottom w:val="0"/>
              <w:divBdr>
                <w:top w:val="none" w:sz="0" w:space="0" w:color="auto"/>
                <w:left w:val="none" w:sz="0" w:space="0" w:color="auto"/>
                <w:bottom w:val="none" w:sz="0" w:space="0" w:color="auto"/>
                <w:right w:val="none" w:sz="0" w:space="0" w:color="auto"/>
              </w:divBdr>
            </w:div>
            <w:div w:id="984889884">
              <w:marLeft w:val="1155"/>
              <w:marRight w:val="0"/>
              <w:marTop w:val="0"/>
              <w:marBottom w:val="0"/>
              <w:divBdr>
                <w:top w:val="none" w:sz="0" w:space="0" w:color="auto"/>
                <w:left w:val="none" w:sz="0" w:space="0" w:color="auto"/>
                <w:bottom w:val="none" w:sz="0" w:space="0" w:color="auto"/>
                <w:right w:val="none" w:sz="0" w:space="0" w:color="auto"/>
              </w:divBdr>
            </w:div>
            <w:div w:id="1677153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1263">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1045">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62907">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4711">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5982005">
      <w:bodyDiv w:val="1"/>
      <w:marLeft w:val="0"/>
      <w:marRight w:val="0"/>
      <w:marTop w:val="0"/>
      <w:marBottom w:val="0"/>
      <w:divBdr>
        <w:top w:val="none" w:sz="0" w:space="0" w:color="auto"/>
        <w:left w:val="none" w:sz="0" w:space="0" w:color="auto"/>
        <w:bottom w:val="none" w:sz="0" w:space="0" w:color="auto"/>
        <w:right w:val="none" w:sz="0" w:space="0" w:color="auto"/>
      </w:divBdr>
      <w:divsChild>
        <w:div w:id="1801651368">
          <w:marLeft w:val="0"/>
          <w:marRight w:val="0"/>
          <w:marTop w:val="0"/>
          <w:marBottom w:val="0"/>
          <w:divBdr>
            <w:top w:val="none" w:sz="0" w:space="0" w:color="auto"/>
            <w:left w:val="none" w:sz="0" w:space="0" w:color="auto"/>
            <w:bottom w:val="none" w:sz="0" w:space="0" w:color="auto"/>
            <w:right w:val="none" w:sz="0" w:space="0" w:color="auto"/>
          </w:divBdr>
        </w:div>
      </w:divsChild>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242701">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514732">
      <w:bodyDiv w:val="1"/>
      <w:marLeft w:val="0"/>
      <w:marRight w:val="0"/>
      <w:marTop w:val="0"/>
      <w:marBottom w:val="0"/>
      <w:divBdr>
        <w:top w:val="none" w:sz="0" w:space="0" w:color="auto"/>
        <w:left w:val="none" w:sz="0" w:space="0" w:color="auto"/>
        <w:bottom w:val="none" w:sz="0" w:space="0" w:color="auto"/>
        <w:right w:val="none" w:sz="0" w:space="0" w:color="auto"/>
      </w:divBdr>
      <w:divsChild>
        <w:div w:id="1813018733">
          <w:marLeft w:val="0"/>
          <w:marRight w:val="0"/>
          <w:marTop w:val="0"/>
          <w:marBottom w:val="0"/>
          <w:divBdr>
            <w:top w:val="none" w:sz="0" w:space="0" w:color="auto"/>
            <w:left w:val="none" w:sz="0" w:space="0" w:color="auto"/>
            <w:bottom w:val="none" w:sz="0" w:space="0" w:color="auto"/>
            <w:right w:val="none" w:sz="0" w:space="0" w:color="auto"/>
          </w:divBdr>
        </w:div>
        <w:div w:id="1431968811">
          <w:marLeft w:val="0"/>
          <w:marRight w:val="0"/>
          <w:marTop w:val="150"/>
          <w:marBottom w:val="0"/>
          <w:divBdr>
            <w:top w:val="none" w:sz="0" w:space="0" w:color="auto"/>
            <w:left w:val="none" w:sz="0" w:space="0" w:color="auto"/>
            <w:bottom w:val="none" w:sz="0" w:space="0" w:color="auto"/>
            <w:right w:val="none" w:sz="0" w:space="0" w:color="auto"/>
          </w:divBdr>
          <w:divsChild>
            <w:div w:id="1045982018">
              <w:marLeft w:val="1155"/>
              <w:marRight w:val="0"/>
              <w:marTop w:val="0"/>
              <w:marBottom w:val="0"/>
              <w:divBdr>
                <w:top w:val="none" w:sz="0" w:space="0" w:color="auto"/>
                <w:left w:val="none" w:sz="0" w:space="0" w:color="auto"/>
                <w:bottom w:val="none" w:sz="0" w:space="0" w:color="auto"/>
                <w:right w:val="none" w:sz="0" w:space="0" w:color="auto"/>
              </w:divBdr>
            </w:div>
            <w:div w:id="1660764335">
              <w:marLeft w:val="1155"/>
              <w:marRight w:val="0"/>
              <w:marTop w:val="0"/>
              <w:marBottom w:val="0"/>
              <w:divBdr>
                <w:top w:val="none" w:sz="0" w:space="0" w:color="auto"/>
                <w:left w:val="none" w:sz="0" w:space="0" w:color="auto"/>
                <w:bottom w:val="none" w:sz="0" w:space="0" w:color="auto"/>
                <w:right w:val="none" w:sz="0" w:space="0" w:color="auto"/>
              </w:divBdr>
            </w:div>
            <w:div w:id="1576157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6588455">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783206">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8558">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1698">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484137">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559114">
      <w:bodyDiv w:val="1"/>
      <w:marLeft w:val="0"/>
      <w:marRight w:val="0"/>
      <w:marTop w:val="0"/>
      <w:marBottom w:val="0"/>
      <w:divBdr>
        <w:top w:val="none" w:sz="0" w:space="0" w:color="auto"/>
        <w:left w:val="none" w:sz="0" w:space="0" w:color="auto"/>
        <w:bottom w:val="none" w:sz="0" w:space="0" w:color="auto"/>
        <w:right w:val="none" w:sz="0" w:space="0" w:color="auto"/>
      </w:divBdr>
    </w:div>
    <w:div w:id="737673871">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7946576">
      <w:bodyDiv w:val="1"/>
      <w:marLeft w:val="0"/>
      <w:marRight w:val="0"/>
      <w:marTop w:val="0"/>
      <w:marBottom w:val="0"/>
      <w:divBdr>
        <w:top w:val="none" w:sz="0" w:space="0" w:color="auto"/>
        <w:left w:val="none" w:sz="0" w:space="0" w:color="auto"/>
        <w:bottom w:val="none" w:sz="0" w:space="0" w:color="auto"/>
        <w:right w:val="none" w:sz="0" w:space="0" w:color="auto"/>
      </w:divBdr>
    </w:div>
    <w:div w:id="738094997">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13012">
      <w:bodyDiv w:val="1"/>
      <w:marLeft w:val="0"/>
      <w:marRight w:val="0"/>
      <w:marTop w:val="0"/>
      <w:marBottom w:val="0"/>
      <w:divBdr>
        <w:top w:val="none" w:sz="0" w:space="0" w:color="auto"/>
        <w:left w:val="none" w:sz="0" w:space="0" w:color="auto"/>
        <w:bottom w:val="none" w:sz="0" w:space="0" w:color="auto"/>
        <w:right w:val="none" w:sz="0" w:space="0" w:color="auto"/>
      </w:divBdr>
      <w:divsChild>
        <w:div w:id="1465201273">
          <w:marLeft w:val="0"/>
          <w:marRight w:val="0"/>
          <w:marTop w:val="0"/>
          <w:marBottom w:val="0"/>
          <w:divBdr>
            <w:top w:val="none" w:sz="0" w:space="0" w:color="auto"/>
            <w:left w:val="none" w:sz="0" w:space="0" w:color="auto"/>
            <w:bottom w:val="none" w:sz="0" w:space="0" w:color="auto"/>
            <w:right w:val="none" w:sz="0" w:space="0" w:color="auto"/>
          </w:divBdr>
        </w:div>
        <w:div w:id="16197229">
          <w:marLeft w:val="0"/>
          <w:marRight w:val="0"/>
          <w:marTop w:val="150"/>
          <w:marBottom w:val="0"/>
          <w:divBdr>
            <w:top w:val="none" w:sz="0" w:space="0" w:color="auto"/>
            <w:left w:val="none" w:sz="0" w:space="0" w:color="auto"/>
            <w:bottom w:val="none" w:sz="0" w:space="0" w:color="auto"/>
            <w:right w:val="none" w:sz="0" w:space="0" w:color="auto"/>
          </w:divBdr>
          <w:divsChild>
            <w:div w:id="1862356462">
              <w:marLeft w:val="1155"/>
              <w:marRight w:val="0"/>
              <w:marTop w:val="0"/>
              <w:marBottom w:val="0"/>
              <w:divBdr>
                <w:top w:val="none" w:sz="0" w:space="0" w:color="auto"/>
                <w:left w:val="none" w:sz="0" w:space="0" w:color="auto"/>
                <w:bottom w:val="none" w:sz="0" w:space="0" w:color="auto"/>
                <w:right w:val="none" w:sz="0" w:space="0" w:color="auto"/>
              </w:divBdr>
            </w:div>
            <w:div w:id="865799726">
              <w:marLeft w:val="1155"/>
              <w:marRight w:val="0"/>
              <w:marTop w:val="0"/>
              <w:marBottom w:val="0"/>
              <w:divBdr>
                <w:top w:val="none" w:sz="0" w:space="0" w:color="auto"/>
                <w:left w:val="none" w:sz="0" w:space="0" w:color="auto"/>
                <w:bottom w:val="none" w:sz="0" w:space="0" w:color="auto"/>
                <w:right w:val="none" w:sz="0" w:space="0" w:color="auto"/>
              </w:divBdr>
            </w:div>
            <w:div w:id="1078981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671">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638826">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045">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561795">
      <w:bodyDiv w:val="1"/>
      <w:marLeft w:val="0"/>
      <w:marRight w:val="0"/>
      <w:marTop w:val="0"/>
      <w:marBottom w:val="0"/>
      <w:divBdr>
        <w:top w:val="none" w:sz="0" w:space="0" w:color="auto"/>
        <w:left w:val="none" w:sz="0" w:space="0" w:color="auto"/>
        <w:bottom w:val="none" w:sz="0" w:space="0" w:color="auto"/>
        <w:right w:val="none" w:sz="0" w:space="0" w:color="auto"/>
      </w:divBdr>
    </w:div>
    <w:div w:id="741635357">
      <w:bodyDiv w:val="1"/>
      <w:marLeft w:val="0"/>
      <w:marRight w:val="0"/>
      <w:marTop w:val="0"/>
      <w:marBottom w:val="0"/>
      <w:divBdr>
        <w:top w:val="none" w:sz="0" w:space="0" w:color="auto"/>
        <w:left w:val="none" w:sz="0" w:space="0" w:color="auto"/>
        <w:bottom w:val="none" w:sz="0" w:space="0" w:color="auto"/>
        <w:right w:val="none" w:sz="0" w:space="0" w:color="auto"/>
      </w:divBdr>
      <w:divsChild>
        <w:div w:id="1098134831">
          <w:marLeft w:val="0"/>
          <w:marRight w:val="0"/>
          <w:marTop w:val="0"/>
          <w:marBottom w:val="0"/>
          <w:divBdr>
            <w:top w:val="none" w:sz="0" w:space="0" w:color="auto"/>
            <w:left w:val="none" w:sz="0" w:space="0" w:color="auto"/>
            <w:bottom w:val="none" w:sz="0" w:space="0" w:color="auto"/>
            <w:right w:val="none" w:sz="0" w:space="0" w:color="auto"/>
          </w:divBdr>
        </w:div>
        <w:div w:id="1510565346">
          <w:marLeft w:val="0"/>
          <w:marRight w:val="0"/>
          <w:marTop w:val="150"/>
          <w:marBottom w:val="0"/>
          <w:divBdr>
            <w:top w:val="none" w:sz="0" w:space="0" w:color="auto"/>
            <w:left w:val="none" w:sz="0" w:space="0" w:color="auto"/>
            <w:bottom w:val="none" w:sz="0" w:space="0" w:color="auto"/>
            <w:right w:val="none" w:sz="0" w:space="0" w:color="auto"/>
          </w:divBdr>
          <w:divsChild>
            <w:div w:id="1149520050">
              <w:marLeft w:val="1155"/>
              <w:marRight w:val="0"/>
              <w:marTop w:val="0"/>
              <w:marBottom w:val="0"/>
              <w:divBdr>
                <w:top w:val="none" w:sz="0" w:space="0" w:color="auto"/>
                <w:left w:val="none" w:sz="0" w:space="0" w:color="auto"/>
                <w:bottom w:val="none" w:sz="0" w:space="0" w:color="auto"/>
                <w:right w:val="none" w:sz="0" w:space="0" w:color="auto"/>
              </w:divBdr>
            </w:div>
            <w:div w:id="10766861">
              <w:marLeft w:val="1155"/>
              <w:marRight w:val="0"/>
              <w:marTop w:val="0"/>
              <w:marBottom w:val="0"/>
              <w:divBdr>
                <w:top w:val="none" w:sz="0" w:space="0" w:color="auto"/>
                <w:left w:val="none" w:sz="0" w:space="0" w:color="auto"/>
                <w:bottom w:val="none" w:sz="0" w:space="0" w:color="auto"/>
                <w:right w:val="none" w:sz="0" w:space="0" w:color="auto"/>
              </w:divBdr>
            </w:div>
            <w:div w:id="601003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1833018">
      <w:bodyDiv w:val="1"/>
      <w:marLeft w:val="0"/>
      <w:marRight w:val="0"/>
      <w:marTop w:val="0"/>
      <w:marBottom w:val="0"/>
      <w:divBdr>
        <w:top w:val="none" w:sz="0" w:space="0" w:color="auto"/>
        <w:left w:val="none" w:sz="0" w:space="0" w:color="auto"/>
        <w:bottom w:val="none" w:sz="0" w:space="0" w:color="auto"/>
        <w:right w:val="none" w:sz="0" w:space="0" w:color="auto"/>
      </w:divBdr>
    </w:div>
    <w:div w:id="742139299">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751849">
      <w:bodyDiv w:val="1"/>
      <w:marLeft w:val="0"/>
      <w:marRight w:val="0"/>
      <w:marTop w:val="0"/>
      <w:marBottom w:val="0"/>
      <w:divBdr>
        <w:top w:val="none" w:sz="0" w:space="0" w:color="auto"/>
        <w:left w:val="none" w:sz="0" w:space="0" w:color="auto"/>
        <w:bottom w:val="none" w:sz="0" w:space="0" w:color="auto"/>
        <w:right w:val="none" w:sz="0" w:space="0" w:color="auto"/>
      </w:divBdr>
    </w:div>
    <w:div w:id="742872909">
      <w:bodyDiv w:val="1"/>
      <w:marLeft w:val="0"/>
      <w:marRight w:val="0"/>
      <w:marTop w:val="0"/>
      <w:marBottom w:val="0"/>
      <w:divBdr>
        <w:top w:val="none" w:sz="0" w:space="0" w:color="auto"/>
        <w:left w:val="none" w:sz="0" w:space="0" w:color="auto"/>
        <w:bottom w:val="none" w:sz="0" w:space="0" w:color="auto"/>
        <w:right w:val="none" w:sz="0" w:space="0" w:color="auto"/>
      </w:divBdr>
      <w:divsChild>
        <w:div w:id="313343257">
          <w:marLeft w:val="0"/>
          <w:marRight w:val="0"/>
          <w:marTop w:val="0"/>
          <w:marBottom w:val="0"/>
          <w:divBdr>
            <w:top w:val="none" w:sz="0" w:space="0" w:color="auto"/>
            <w:left w:val="none" w:sz="0" w:space="0" w:color="auto"/>
            <w:bottom w:val="none" w:sz="0" w:space="0" w:color="auto"/>
            <w:right w:val="none" w:sz="0" w:space="0" w:color="auto"/>
          </w:divBdr>
        </w:div>
        <w:div w:id="1222060800">
          <w:marLeft w:val="0"/>
          <w:marRight w:val="0"/>
          <w:marTop w:val="150"/>
          <w:marBottom w:val="0"/>
          <w:divBdr>
            <w:top w:val="none" w:sz="0" w:space="0" w:color="auto"/>
            <w:left w:val="none" w:sz="0" w:space="0" w:color="auto"/>
            <w:bottom w:val="none" w:sz="0" w:space="0" w:color="auto"/>
            <w:right w:val="none" w:sz="0" w:space="0" w:color="auto"/>
          </w:divBdr>
          <w:divsChild>
            <w:div w:id="736324054">
              <w:marLeft w:val="1155"/>
              <w:marRight w:val="0"/>
              <w:marTop w:val="0"/>
              <w:marBottom w:val="0"/>
              <w:divBdr>
                <w:top w:val="none" w:sz="0" w:space="0" w:color="auto"/>
                <w:left w:val="none" w:sz="0" w:space="0" w:color="auto"/>
                <w:bottom w:val="none" w:sz="0" w:space="0" w:color="auto"/>
                <w:right w:val="none" w:sz="0" w:space="0" w:color="auto"/>
              </w:divBdr>
            </w:div>
            <w:div w:id="1714842884">
              <w:marLeft w:val="1155"/>
              <w:marRight w:val="0"/>
              <w:marTop w:val="0"/>
              <w:marBottom w:val="0"/>
              <w:divBdr>
                <w:top w:val="none" w:sz="0" w:space="0" w:color="auto"/>
                <w:left w:val="none" w:sz="0" w:space="0" w:color="auto"/>
                <w:bottom w:val="none" w:sz="0" w:space="0" w:color="auto"/>
                <w:right w:val="none" w:sz="0" w:space="0" w:color="auto"/>
              </w:divBdr>
            </w:div>
            <w:div w:id="14386780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2995361">
      <w:bodyDiv w:val="1"/>
      <w:marLeft w:val="0"/>
      <w:marRight w:val="0"/>
      <w:marTop w:val="0"/>
      <w:marBottom w:val="0"/>
      <w:divBdr>
        <w:top w:val="none" w:sz="0" w:space="0" w:color="auto"/>
        <w:left w:val="none" w:sz="0" w:space="0" w:color="auto"/>
        <w:bottom w:val="none" w:sz="0" w:space="0" w:color="auto"/>
        <w:right w:val="none" w:sz="0" w:space="0" w:color="auto"/>
      </w:divBdr>
    </w:div>
    <w:div w:id="743333524">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450297">
      <w:bodyDiv w:val="1"/>
      <w:marLeft w:val="0"/>
      <w:marRight w:val="0"/>
      <w:marTop w:val="0"/>
      <w:marBottom w:val="0"/>
      <w:divBdr>
        <w:top w:val="none" w:sz="0" w:space="0" w:color="auto"/>
        <w:left w:val="none" w:sz="0" w:space="0" w:color="auto"/>
        <w:bottom w:val="none" w:sz="0" w:space="0" w:color="auto"/>
        <w:right w:val="none" w:sz="0" w:space="0" w:color="auto"/>
      </w:divBdr>
      <w:divsChild>
        <w:div w:id="1814521602">
          <w:marLeft w:val="0"/>
          <w:marRight w:val="0"/>
          <w:marTop w:val="0"/>
          <w:marBottom w:val="0"/>
          <w:divBdr>
            <w:top w:val="none" w:sz="0" w:space="0" w:color="auto"/>
            <w:left w:val="none" w:sz="0" w:space="0" w:color="auto"/>
            <w:bottom w:val="none" w:sz="0" w:space="0" w:color="auto"/>
            <w:right w:val="none" w:sz="0" w:space="0" w:color="auto"/>
          </w:divBdr>
        </w:div>
        <w:div w:id="569464786">
          <w:marLeft w:val="0"/>
          <w:marRight w:val="0"/>
          <w:marTop w:val="150"/>
          <w:marBottom w:val="0"/>
          <w:divBdr>
            <w:top w:val="none" w:sz="0" w:space="0" w:color="auto"/>
            <w:left w:val="none" w:sz="0" w:space="0" w:color="auto"/>
            <w:bottom w:val="none" w:sz="0" w:space="0" w:color="auto"/>
            <w:right w:val="none" w:sz="0" w:space="0" w:color="auto"/>
          </w:divBdr>
          <w:divsChild>
            <w:div w:id="1268343098">
              <w:marLeft w:val="1155"/>
              <w:marRight w:val="0"/>
              <w:marTop w:val="0"/>
              <w:marBottom w:val="0"/>
              <w:divBdr>
                <w:top w:val="none" w:sz="0" w:space="0" w:color="auto"/>
                <w:left w:val="none" w:sz="0" w:space="0" w:color="auto"/>
                <w:bottom w:val="none" w:sz="0" w:space="0" w:color="auto"/>
                <w:right w:val="none" w:sz="0" w:space="0" w:color="auto"/>
              </w:divBdr>
            </w:div>
            <w:div w:id="58097280">
              <w:marLeft w:val="1155"/>
              <w:marRight w:val="0"/>
              <w:marTop w:val="0"/>
              <w:marBottom w:val="0"/>
              <w:divBdr>
                <w:top w:val="none" w:sz="0" w:space="0" w:color="auto"/>
                <w:left w:val="none" w:sz="0" w:space="0" w:color="auto"/>
                <w:bottom w:val="none" w:sz="0" w:space="0" w:color="auto"/>
                <w:right w:val="none" w:sz="0" w:space="0" w:color="auto"/>
              </w:divBdr>
            </w:div>
            <w:div w:id="2603410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3645820">
      <w:bodyDiv w:val="1"/>
      <w:marLeft w:val="0"/>
      <w:marRight w:val="0"/>
      <w:marTop w:val="0"/>
      <w:marBottom w:val="0"/>
      <w:divBdr>
        <w:top w:val="none" w:sz="0" w:space="0" w:color="auto"/>
        <w:left w:val="none" w:sz="0" w:space="0" w:color="auto"/>
        <w:bottom w:val="none" w:sz="0" w:space="0" w:color="auto"/>
        <w:right w:val="none" w:sz="0" w:space="0" w:color="auto"/>
      </w:divBdr>
    </w:div>
    <w:div w:id="7437204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452546">
      <w:bodyDiv w:val="1"/>
      <w:marLeft w:val="0"/>
      <w:marRight w:val="0"/>
      <w:marTop w:val="0"/>
      <w:marBottom w:val="0"/>
      <w:divBdr>
        <w:top w:val="none" w:sz="0" w:space="0" w:color="auto"/>
        <w:left w:val="none" w:sz="0" w:space="0" w:color="auto"/>
        <w:bottom w:val="none" w:sz="0" w:space="0" w:color="auto"/>
        <w:right w:val="none" w:sz="0" w:space="0" w:color="auto"/>
      </w:divBdr>
      <w:divsChild>
        <w:div w:id="314603747">
          <w:marLeft w:val="0"/>
          <w:marRight w:val="0"/>
          <w:marTop w:val="0"/>
          <w:marBottom w:val="0"/>
          <w:divBdr>
            <w:top w:val="none" w:sz="0" w:space="0" w:color="auto"/>
            <w:left w:val="none" w:sz="0" w:space="0" w:color="auto"/>
            <w:bottom w:val="none" w:sz="0" w:space="0" w:color="auto"/>
            <w:right w:val="none" w:sz="0" w:space="0" w:color="auto"/>
          </w:divBdr>
        </w:div>
        <w:div w:id="827205766">
          <w:marLeft w:val="0"/>
          <w:marRight w:val="0"/>
          <w:marTop w:val="150"/>
          <w:marBottom w:val="0"/>
          <w:divBdr>
            <w:top w:val="none" w:sz="0" w:space="0" w:color="auto"/>
            <w:left w:val="none" w:sz="0" w:space="0" w:color="auto"/>
            <w:bottom w:val="none" w:sz="0" w:space="0" w:color="auto"/>
            <w:right w:val="none" w:sz="0" w:space="0" w:color="auto"/>
          </w:divBdr>
          <w:divsChild>
            <w:div w:id="356123897">
              <w:marLeft w:val="1155"/>
              <w:marRight w:val="0"/>
              <w:marTop w:val="0"/>
              <w:marBottom w:val="0"/>
              <w:divBdr>
                <w:top w:val="none" w:sz="0" w:space="0" w:color="auto"/>
                <w:left w:val="none" w:sz="0" w:space="0" w:color="auto"/>
                <w:bottom w:val="none" w:sz="0" w:space="0" w:color="auto"/>
                <w:right w:val="none" w:sz="0" w:space="0" w:color="auto"/>
              </w:divBdr>
            </w:div>
            <w:div w:id="1446466698">
              <w:marLeft w:val="1155"/>
              <w:marRight w:val="0"/>
              <w:marTop w:val="0"/>
              <w:marBottom w:val="0"/>
              <w:divBdr>
                <w:top w:val="none" w:sz="0" w:space="0" w:color="auto"/>
                <w:left w:val="none" w:sz="0" w:space="0" w:color="auto"/>
                <w:bottom w:val="none" w:sz="0" w:space="0" w:color="auto"/>
                <w:right w:val="none" w:sz="0" w:space="0" w:color="auto"/>
              </w:divBdr>
            </w:div>
            <w:div w:id="1367872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641">
      <w:bodyDiv w:val="1"/>
      <w:marLeft w:val="0"/>
      <w:marRight w:val="0"/>
      <w:marTop w:val="0"/>
      <w:marBottom w:val="0"/>
      <w:divBdr>
        <w:top w:val="none" w:sz="0" w:space="0" w:color="auto"/>
        <w:left w:val="none" w:sz="0" w:space="0" w:color="auto"/>
        <w:bottom w:val="none" w:sz="0" w:space="0" w:color="auto"/>
        <w:right w:val="none" w:sz="0" w:space="0" w:color="auto"/>
      </w:divBdr>
    </w:div>
    <w:div w:id="744839993">
      <w:bodyDiv w:val="1"/>
      <w:marLeft w:val="0"/>
      <w:marRight w:val="0"/>
      <w:marTop w:val="0"/>
      <w:marBottom w:val="0"/>
      <w:divBdr>
        <w:top w:val="none" w:sz="0" w:space="0" w:color="auto"/>
        <w:left w:val="none" w:sz="0" w:space="0" w:color="auto"/>
        <w:bottom w:val="none" w:sz="0" w:space="0" w:color="auto"/>
        <w:right w:val="none" w:sz="0" w:space="0" w:color="auto"/>
      </w:divBdr>
    </w:div>
    <w:div w:id="744955666">
      <w:bodyDiv w:val="1"/>
      <w:marLeft w:val="0"/>
      <w:marRight w:val="0"/>
      <w:marTop w:val="0"/>
      <w:marBottom w:val="0"/>
      <w:divBdr>
        <w:top w:val="none" w:sz="0" w:space="0" w:color="auto"/>
        <w:left w:val="none" w:sz="0" w:space="0" w:color="auto"/>
        <w:bottom w:val="none" w:sz="0" w:space="0" w:color="auto"/>
        <w:right w:val="none" w:sz="0" w:space="0" w:color="auto"/>
      </w:divBdr>
      <w:divsChild>
        <w:div w:id="283465593">
          <w:marLeft w:val="0"/>
          <w:marRight w:val="0"/>
          <w:marTop w:val="0"/>
          <w:marBottom w:val="0"/>
          <w:divBdr>
            <w:top w:val="none" w:sz="0" w:space="0" w:color="auto"/>
            <w:left w:val="none" w:sz="0" w:space="0" w:color="auto"/>
            <w:bottom w:val="none" w:sz="0" w:space="0" w:color="auto"/>
            <w:right w:val="none" w:sz="0" w:space="0" w:color="auto"/>
          </w:divBdr>
        </w:div>
        <w:div w:id="668211696">
          <w:marLeft w:val="0"/>
          <w:marRight w:val="0"/>
          <w:marTop w:val="150"/>
          <w:marBottom w:val="0"/>
          <w:divBdr>
            <w:top w:val="none" w:sz="0" w:space="0" w:color="auto"/>
            <w:left w:val="none" w:sz="0" w:space="0" w:color="auto"/>
            <w:bottom w:val="none" w:sz="0" w:space="0" w:color="auto"/>
            <w:right w:val="none" w:sz="0" w:space="0" w:color="auto"/>
          </w:divBdr>
          <w:divsChild>
            <w:div w:id="921648005">
              <w:marLeft w:val="1155"/>
              <w:marRight w:val="0"/>
              <w:marTop w:val="0"/>
              <w:marBottom w:val="0"/>
              <w:divBdr>
                <w:top w:val="none" w:sz="0" w:space="0" w:color="auto"/>
                <w:left w:val="none" w:sz="0" w:space="0" w:color="auto"/>
                <w:bottom w:val="none" w:sz="0" w:space="0" w:color="auto"/>
                <w:right w:val="none" w:sz="0" w:space="0" w:color="auto"/>
              </w:divBdr>
            </w:div>
            <w:div w:id="1867866959">
              <w:marLeft w:val="1155"/>
              <w:marRight w:val="0"/>
              <w:marTop w:val="0"/>
              <w:marBottom w:val="0"/>
              <w:divBdr>
                <w:top w:val="none" w:sz="0" w:space="0" w:color="auto"/>
                <w:left w:val="none" w:sz="0" w:space="0" w:color="auto"/>
                <w:bottom w:val="none" w:sz="0" w:space="0" w:color="auto"/>
                <w:right w:val="none" w:sz="0" w:space="0" w:color="auto"/>
              </w:divBdr>
            </w:div>
            <w:div w:id="21135468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496188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16399">
      <w:bodyDiv w:val="1"/>
      <w:marLeft w:val="0"/>
      <w:marRight w:val="0"/>
      <w:marTop w:val="0"/>
      <w:marBottom w:val="0"/>
      <w:divBdr>
        <w:top w:val="none" w:sz="0" w:space="0" w:color="auto"/>
        <w:left w:val="none" w:sz="0" w:space="0" w:color="auto"/>
        <w:bottom w:val="none" w:sz="0" w:space="0" w:color="auto"/>
        <w:right w:val="none" w:sz="0" w:space="0" w:color="auto"/>
      </w:divBdr>
      <w:divsChild>
        <w:div w:id="686828469">
          <w:marLeft w:val="0"/>
          <w:marRight w:val="0"/>
          <w:marTop w:val="0"/>
          <w:marBottom w:val="0"/>
          <w:divBdr>
            <w:top w:val="none" w:sz="0" w:space="0" w:color="auto"/>
            <w:left w:val="none" w:sz="0" w:space="0" w:color="auto"/>
            <w:bottom w:val="none" w:sz="0" w:space="0" w:color="auto"/>
            <w:right w:val="none" w:sz="0" w:space="0" w:color="auto"/>
          </w:divBdr>
        </w:div>
        <w:div w:id="1902791730">
          <w:marLeft w:val="0"/>
          <w:marRight w:val="0"/>
          <w:marTop w:val="150"/>
          <w:marBottom w:val="0"/>
          <w:divBdr>
            <w:top w:val="none" w:sz="0" w:space="0" w:color="auto"/>
            <w:left w:val="none" w:sz="0" w:space="0" w:color="auto"/>
            <w:bottom w:val="none" w:sz="0" w:space="0" w:color="auto"/>
            <w:right w:val="none" w:sz="0" w:space="0" w:color="auto"/>
          </w:divBdr>
          <w:divsChild>
            <w:div w:id="119735640">
              <w:marLeft w:val="1155"/>
              <w:marRight w:val="0"/>
              <w:marTop w:val="0"/>
              <w:marBottom w:val="0"/>
              <w:divBdr>
                <w:top w:val="none" w:sz="0" w:space="0" w:color="auto"/>
                <w:left w:val="none" w:sz="0" w:space="0" w:color="auto"/>
                <w:bottom w:val="none" w:sz="0" w:space="0" w:color="auto"/>
                <w:right w:val="none" w:sz="0" w:space="0" w:color="auto"/>
              </w:divBdr>
            </w:div>
            <w:div w:id="127552622">
              <w:marLeft w:val="1155"/>
              <w:marRight w:val="0"/>
              <w:marTop w:val="0"/>
              <w:marBottom w:val="0"/>
              <w:divBdr>
                <w:top w:val="none" w:sz="0" w:space="0" w:color="auto"/>
                <w:left w:val="none" w:sz="0" w:space="0" w:color="auto"/>
                <w:bottom w:val="none" w:sz="0" w:space="0" w:color="auto"/>
                <w:right w:val="none" w:sz="0" w:space="0" w:color="auto"/>
              </w:divBdr>
            </w:div>
            <w:div w:id="8146131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002573">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540692">
      <w:bodyDiv w:val="1"/>
      <w:marLeft w:val="0"/>
      <w:marRight w:val="0"/>
      <w:marTop w:val="0"/>
      <w:marBottom w:val="0"/>
      <w:divBdr>
        <w:top w:val="none" w:sz="0" w:space="0" w:color="auto"/>
        <w:left w:val="none" w:sz="0" w:space="0" w:color="auto"/>
        <w:bottom w:val="none" w:sz="0" w:space="0" w:color="auto"/>
        <w:right w:val="none" w:sz="0" w:space="0" w:color="auto"/>
      </w:divBdr>
    </w:div>
    <w:div w:id="746611912">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808309">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6417">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264820">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311622">
      <w:bodyDiv w:val="1"/>
      <w:marLeft w:val="0"/>
      <w:marRight w:val="0"/>
      <w:marTop w:val="0"/>
      <w:marBottom w:val="0"/>
      <w:divBdr>
        <w:top w:val="none" w:sz="0" w:space="0" w:color="auto"/>
        <w:left w:val="none" w:sz="0" w:space="0" w:color="auto"/>
        <w:bottom w:val="none" w:sz="0" w:space="0" w:color="auto"/>
        <w:right w:val="none" w:sz="0" w:space="0" w:color="auto"/>
      </w:divBdr>
    </w:div>
    <w:div w:id="747313550">
      <w:bodyDiv w:val="1"/>
      <w:marLeft w:val="0"/>
      <w:marRight w:val="0"/>
      <w:marTop w:val="0"/>
      <w:marBottom w:val="0"/>
      <w:divBdr>
        <w:top w:val="none" w:sz="0" w:space="0" w:color="auto"/>
        <w:left w:val="none" w:sz="0" w:space="0" w:color="auto"/>
        <w:bottom w:val="none" w:sz="0" w:space="0" w:color="auto"/>
        <w:right w:val="none" w:sz="0" w:space="0" w:color="auto"/>
      </w:divBdr>
      <w:divsChild>
        <w:div w:id="980891367">
          <w:marLeft w:val="0"/>
          <w:marRight w:val="0"/>
          <w:marTop w:val="0"/>
          <w:marBottom w:val="0"/>
          <w:divBdr>
            <w:top w:val="none" w:sz="0" w:space="0" w:color="auto"/>
            <w:left w:val="none" w:sz="0" w:space="0" w:color="auto"/>
            <w:bottom w:val="none" w:sz="0" w:space="0" w:color="auto"/>
            <w:right w:val="none" w:sz="0" w:space="0" w:color="auto"/>
          </w:divBdr>
        </w:div>
        <w:div w:id="1850439436">
          <w:marLeft w:val="0"/>
          <w:marRight w:val="0"/>
          <w:marTop w:val="150"/>
          <w:marBottom w:val="0"/>
          <w:divBdr>
            <w:top w:val="none" w:sz="0" w:space="0" w:color="auto"/>
            <w:left w:val="none" w:sz="0" w:space="0" w:color="auto"/>
            <w:bottom w:val="none" w:sz="0" w:space="0" w:color="auto"/>
            <w:right w:val="none" w:sz="0" w:space="0" w:color="auto"/>
          </w:divBdr>
          <w:divsChild>
            <w:div w:id="664284753">
              <w:marLeft w:val="1155"/>
              <w:marRight w:val="0"/>
              <w:marTop w:val="0"/>
              <w:marBottom w:val="0"/>
              <w:divBdr>
                <w:top w:val="none" w:sz="0" w:space="0" w:color="auto"/>
                <w:left w:val="none" w:sz="0" w:space="0" w:color="auto"/>
                <w:bottom w:val="none" w:sz="0" w:space="0" w:color="auto"/>
                <w:right w:val="none" w:sz="0" w:space="0" w:color="auto"/>
              </w:divBdr>
            </w:div>
            <w:div w:id="2021081681">
              <w:marLeft w:val="1155"/>
              <w:marRight w:val="0"/>
              <w:marTop w:val="0"/>
              <w:marBottom w:val="0"/>
              <w:divBdr>
                <w:top w:val="none" w:sz="0" w:space="0" w:color="auto"/>
                <w:left w:val="none" w:sz="0" w:space="0" w:color="auto"/>
                <w:bottom w:val="none" w:sz="0" w:space="0" w:color="auto"/>
                <w:right w:val="none" w:sz="0" w:space="0" w:color="auto"/>
              </w:divBdr>
            </w:div>
            <w:div w:id="11956503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385275">
      <w:bodyDiv w:val="1"/>
      <w:marLeft w:val="0"/>
      <w:marRight w:val="0"/>
      <w:marTop w:val="0"/>
      <w:marBottom w:val="0"/>
      <w:divBdr>
        <w:top w:val="none" w:sz="0" w:space="0" w:color="auto"/>
        <w:left w:val="none" w:sz="0" w:space="0" w:color="auto"/>
        <w:bottom w:val="none" w:sz="0" w:space="0" w:color="auto"/>
        <w:right w:val="none" w:sz="0" w:space="0" w:color="auto"/>
      </w:divBdr>
      <w:divsChild>
        <w:div w:id="1597707924">
          <w:marLeft w:val="0"/>
          <w:marRight w:val="0"/>
          <w:marTop w:val="0"/>
          <w:marBottom w:val="0"/>
          <w:divBdr>
            <w:top w:val="none" w:sz="0" w:space="0" w:color="auto"/>
            <w:left w:val="none" w:sz="0" w:space="0" w:color="auto"/>
            <w:bottom w:val="none" w:sz="0" w:space="0" w:color="auto"/>
            <w:right w:val="none" w:sz="0" w:space="0" w:color="auto"/>
          </w:divBdr>
        </w:div>
        <w:div w:id="47918201">
          <w:marLeft w:val="0"/>
          <w:marRight w:val="0"/>
          <w:marTop w:val="150"/>
          <w:marBottom w:val="0"/>
          <w:divBdr>
            <w:top w:val="none" w:sz="0" w:space="0" w:color="auto"/>
            <w:left w:val="none" w:sz="0" w:space="0" w:color="auto"/>
            <w:bottom w:val="none" w:sz="0" w:space="0" w:color="auto"/>
            <w:right w:val="none" w:sz="0" w:space="0" w:color="auto"/>
          </w:divBdr>
          <w:divsChild>
            <w:div w:id="567152635">
              <w:marLeft w:val="1155"/>
              <w:marRight w:val="0"/>
              <w:marTop w:val="0"/>
              <w:marBottom w:val="0"/>
              <w:divBdr>
                <w:top w:val="none" w:sz="0" w:space="0" w:color="auto"/>
                <w:left w:val="none" w:sz="0" w:space="0" w:color="auto"/>
                <w:bottom w:val="none" w:sz="0" w:space="0" w:color="auto"/>
                <w:right w:val="none" w:sz="0" w:space="0" w:color="auto"/>
              </w:divBdr>
            </w:div>
            <w:div w:id="318584487">
              <w:marLeft w:val="1155"/>
              <w:marRight w:val="0"/>
              <w:marTop w:val="0"/>
              <w:marBottom w:val="0"/>
              <w:divBdr>
                <w:top w:val="none" w:sz="0" w:space="0" w:color="auto"/>
                <w:left w:val="none" w:sz="0" w:space="0" w:color="auto"/>
                <w:bottom w:val="none" w:sz="0" w:space="0" w:color="auto"/>
                <w:right w:val="none" w:sz="0" w:space="0" w:color="auto"/>
              </w:divBdr>
            </w:div>
            <w:div w:id="1281377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19119">
      <w:bodyDiv w:val="1"/>
      <w:marLeft w:val="0"/>
      <w:marRight w:val="0"/>
      <w:marTop w:val="0"/>
      <w:marBottom w:val="0"/>
      <w:divBdr>
        <w:top w:val="none" w:sz="0" w:space="0" w:color="auto"/>
        <w:left w:val="none" w:sz="0" w:space="0" w:color="auto"/>
        <w:bottom w:val="none" w:sz="0" w:space="0" w:color="auto"/>
        <w:right w:val="none" w:sz="0" w:space="0" w:color="auto"/>
      </w:divBdr>
    </w:div>
    <w:div w:id="747962992">
      <w:bodyDiv w:val="1"/>
      <w:marLeft w:val="0"/>
      <w:marRight w:val="0"/>
      <w:marTop w:val="0"/>
      <w:marBottom w:val="0"/>
      <w:divBdr>
        <w:top w:val="none" w:sz="0" w:space="0" w:color="auto"/>
        <w:left w:val="none" w:sz="0" w:space="0" w:color="auto"/>
        <w:bottom w:val="none" w:sz="0" w:space="0" w:color="auto"/>
        <w:right w:val="none" w:sz="0" w:space="0" w:color="auto"/>
      </w:divBdr>
      <w:divsChild>
        <w:div w:id="2004769931">
          <w:marLeft w:val="0"/>
          <w:marRight w:val="0"/>
          <w:marTop w:val="0"/>
          <w:marBottom w:val="0"/>
          <w:divBdr>
            <w:top w:val="none" w:sz="0" w:space="0" w:color="auto"/>
            <w:left w:val="none" w:sz="0" w:space="0" w:color="auto"/>
            <w:bottom w:val="none" w:sz="0" w:space="0" w:color="auto"/>
            <w:right w:val="none" w:sz="0" w:space="0" w:color="auto"/>
          </w:divBdr>
        </w:div>
        <w:div w:id="1683361751">
          <w:marLeft w:val="0"/>
          <w:marRight w:val="0"/>
          <w:marTop w:val="150"/>
          <w:marBottom w:val="0"/>
          <w:divBdr>
            <w:top w:val="none" w:sz="0" w:space="0" w:color="auto"/>
            <w:left w:val="none" w:sz="0" w:space="0" w:color="auto"/>
            <w:bottom w:val="none" w:sz="0" w:space="0" w:color="auto"/>
            <w:right w:val="none" w:sz="0" w:space="0" w:color="auto"/>
          </w:divBdr>
          <w:divsChild>
            <w:div w:id="337269618">
              <w:marLeft w:val="1155"/>
              <w:marRight w:val="0"/>
              <w:marTop w:val="0"/>
              <w:marBottom w:val="0"/>
              <w:divBdr>
                <w:top w:val="none" w:sz="0" w:space="0" w:color="auto"/>
                <w:left w:val="none" w:sz="0" w:space="0" w:color="auto"/>
                <w:bottom w:val="none" w:sz="0" w:space="0" w:color="auto"/>
                <w:right w:val="none" w:sz="0" w:space="0" w:color="auto"/>
              </w:divBdr>
            </w:div>
            <w:div w:id="1743141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16285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235862">
      <w:bodyDiv w:val="1"/>
      <w:marLeft w:val="0"/>
      <w:marRight w:val="0"/>
      <w:marTop w:val="0"/>
      <w:marBottom w:val="0"/>
      <w:divBdr>
        <w:top w:val="none" w:sz="0" w:space="0" w:color="auto"/>
        <w:left w:val="none" w:sz="0" w:space="0" w:color="auto"/>
        <w:bottom w:val="none" w:sz="0" w:space="0" w:color="auto"/>
        <w:right w:val="none" w:sz="0" w:space="0" w:color="auto"/>
      </w:divBdr>
      <w:divsChild>
        <w:div w:id="1936018086">
          <w:marLeft w:val="0"/>
          <w:marRight w:val="0"/>
          <w:marTop w:val="0"/>
          <w:marBottom w:val="0"/>
          <w:divBdr>
            <w:top w:val="none" w:sz="0" w:space="0" w:color="auto"/>
            <w:left w:val="none" w:sz="0" w:space="0" w:color="auto"/>
            <w:bottom w:val="none" w:sz="0" w:space="0" w:color="auto"/>
            <w:right w:val="none" w:sz="0" w:space="0" w:color="auto"/>
          </w:divBdr>
        </w:div>
        <w:div w:id="330715726">
          <w:marLeft w:val="0"/>
          <w:marRight w:val="0"/>
          <w:marTop w:val="150"/>
          <w:marBottom w:val="0"/>
          <w:divBdr>
            <w:top w:val="none" w:sz="0" w:space="0" w:color="auto"/>
            <w:left w:val="none" w:sz="0" w:space="0" w:color="auto"/>
            <w:bottom w:val="none" w:sz="0" w:space="0" w:color="auto"/>
            <w:right w:val="none" w:sz="0" w:space="0" w:color="auto"/>
          </w:divBdr>
          <w:divsChild>
            <w:div w:id="1903976993">
              <w:marLeft w:val="1155"/>
              <w:marRight w:val="0"/>
              <w:marTop w:val="0"/>
              <w:marBottom w:val="0"/>
              <w:divBdr>
                <w:top w:val="none" w:sz="0" w:space="0" w:color="auto"/>
                <w:left w:val="none" w:sz="0" w:space="0" w:color="auto"/>
                <w:bottom w:val="none" w:sz="0" w:space="0" w:color="auto"/>
                <w:right w:val="none" w:sz="0" w:space="0" w:color="auto"/>
              </w:divBdr>
            </w:div>
            <w:div w:id="1144617707">
              <w:marLeft w:val="1155"/>
              <w:marRight w:val="0"/>
              <w:marTop w:val="0"/>
              <w:marBottom w:val="0"/>
              <w:divBdr>
                <w:top w:val="none" w:sz="0" w:space="0" w:color="auto"/>
                <w:left w:val="none" w:sz="0" w:space="0" w:color="auto"/>
                <w:bottom w:val="none" w:sz="0" w:space="0" w:color="auto"/>
                <w:right w:val="none" w:sz="0" w:space="0" w:color="auto"/>
              </w:divBdr>
            </w:div>
            <w:div w:id="10679156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5419">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49697499">
      <w:bodyDiv w:val="1"/>
      <w:marLeft w:val="0"/>
      <w:marRight w:val="0"/>
      <w:marTop w:val="0"/>
      <w:marBottom w:val="0"/>
      <w:divBdr>
        <w:top w:val="none" w:sz="0" w:space="0" w:color="auto"/>
        <w:left w:val="none" w:sz="0" w:space="0" w:color="auto"/>
        <w:bottom w:val="none" w:sz="0" w:space="0" w:color="auto"/>
        <w:right w:val="none" w:sz="0" w:space="0" w:color="auto"/>
      </w:divBdr>
    </w:div>
    <w:div w:id="74995960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11646">
      <w:bodyDiv w:val="1"/>
      <w:marLeft w:val="0"/>
      <w:marRight w:val="0"/>
      <w:marTop w:val="0"/>
      <w:marBottom w:val="0"/>
      <w:divBdr>
        <w:top w:val="none" w:sz="0" w:space="0" w:color="auto"/>
        <w:left w:val="none" w:sz="0" w:space="0" w:color="auto"/>
        <w:bottom w:val="none" w:sz="0" w:space="0" w:color="auto"/>
        <w:right w:val="none" w:sz="0" w:space="0" w:color="auto"/>
      </w:divBdr>
      <w:divsChild>
        <w:div w:id="1728142024">
          <w:marLeft w:val="0"/>
          <w:marRight w:val="0"/>
          <w:marTop w:val="0"/>
          <w:marBottom w:val="0"/>
          <w:divBdr>
            <w:top w:val="none" w:sz="0" w:space="0" w:color="auto"/>
            <w:left w:val="none" w:sz="0" w:space="0" w:color="auto"/>
            <w:bottom w:val="none" w:sz="0" w:space="0" w:color="auto"/>
            <w:right w:val="none" w:sz="0" w:space="0" w:color="auto"/>
          </w:divBdr>
        </w:div>
        <w:div w:id="746079588">
          <w:marLeft w:val="0"/>
          <w:marRight w:val="0"/>
          <w:marTop w:val="150"/>
          <w:marBottom w:val="0"/>
          <w:divBdr>
            <w:top w:val="none" w:sz="0" w:space="0" w:color="auto"/>
            <w:left w:val="none" w:sz="0" w:space="0" w:color="auto"/>
            <w:bottom w:val="none" w:sz="0" w:space="0" w:color="auto"/>
            <w:right w:val="none" w:sz="0" w:space="0" w:color="auto"/>
          </w:divBdr>
          <w:divsChild>
            <w:div w:id="159975618">
              <w:marLeft w:val="1155"/>
              <w:marRight w:val="0"/>
              <w:marTop w:val="0"/>
              <w:marBottom w:val="0"/>
              <w:divBdr>
                <w:top w:val="none" w:sz="0" w:space="0" w:color="auto"/>
                <w:left w:val="none" w:sz="0" w:space="0" w:color="auto"/>
                <w:bottom w:val="none" w:sz="0" w:space="0" w:color="auto"/>
                <w:right w:val="none" w:sz="0" w:space="0" w:color="auto"/>
              </w:divBdr>
            </w:div>
            <w:div w:id="391388524">
              <w:marLeft w:val="1155"/>
              <w:marRight w:val="0"/>
              <w:marTop w:val="0"/>
              <w:marBottom w:val="0"/>
              <w:divBdr>
                <w:top w:val="none" w:sz="0" w:space="0" w:color="auto"/>
                <w:left w:val="none" w:sz="0" w:space="0" w:color="auto"/>
                <w:bottom w:val="none" w:sz="0" w:space="0" w:color="auto"/>
                <w:right w:val="none" w:sz="0" w:space="0" w:color="auto"/>
              </w:divBdr>
            </w:div>
            <w:div w:id="944003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119565">
      <w:bodyDiv w:val="1"/>
      <w:marLeft w:val="0"/>
      <w:marRight w:val="0"/>
      <w:marTop w:val="0"/>
      <w:marBottom w:val="0"/>
      <w:divBdr>
        <w:top w:val="none" w:sz="0" w:space="0" w:color="auto"/>
        <w:left w:val="none" w:sz="0" w:space="0" w:color="auto"/>
        <w:bottom w:val="none" w:sz="0" w:space="0" w:color="auto"/>
        <w:right w:val="none" w:sz="0" w:space="0" w:color="auto"/>
      </w:divBdr>
    </w:div>
    <w:div w:id="751127317">
      <w:bodyDiv w:val="1"/>
      <w:marLeft w:val="0"/>
      <w:marRight w:val="0"/>
      <w:marTop w:val="0"/>
      <w:marBottom w:val="0"/>
      <w:divBdr>
        <w:top w:val="none" w:sz="0" w:space="0" w:color="auto"/>
        <w:left w:val="none" w:sz="0" w:space="0" w:color="auto"/>
        <w:bottom w:val="none" w:sz="0" w:space="0" w:color="auto"/>
        <w:right w:val="none" w:sz="0" w:space="0" w:color="auto"/>
      </w:divBdr>
    </w:div>
    <w:div w:id="751196883">
      <w:bodyDiv w:val="1"/>
      <w:marLeft w:val="0"/>
      <w:marRight w:val="0"/>
      <w:marTop w:val="0"/>
      <w:marBottom w:val="0"/>
      <w:divBdr>
        <w:top w:val="none" w:sz="0" w:space="0" w:color="auto"/>
        <w:left w:val="none" w:sz="0" w:space="0" w:color="auto"/>
        <w:bottom w:val="none" w:sz="0" w:space="0" w:color="auto"/>
        <w:right w:val="none" w:sz="0" w:space="0" w:color="auto"/>
      </w:divBdr>
    </w:div>
    <w:div w:id="751313679">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537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093416">
      <w:bodyDiv w:val="1"/>
      <w:marLeft w:val="0"/>
      <w:marRight w:val="0"/>
      <w:marTop w:val="0"/>
      <w:marBottom w:val="0"/>
      <w:divBdr>
        <w:top w:val="none" w:sz="0" w:space="0" w:color="auto"/>
        <w:left w:val="none" w:sz="0" w:space="0" w:color="auto"/>
        <w:bottom w:val="none" w:sz="0" w:space="0" w:color="auto"/>
        <w:right w:val="none" w:sz="0" w:space="0" w:color="auto"/>
      </w:divBdr>
    </w:div>
    <w:div w:id="752435824">
      <w:bodyDiv w:val="1"/>
      <w:marLeft w:val="0"/>
      <w:marRight w:val="0"/>
      <w:marTop w:val="0"/>
      <w:marBottom w:val="0"/>
      <w:divBdr>
        <w:top w:val="none" w:sz="0" w:space="0" w:color="auto"/>
        <w:left w:val="none" w:sz="0" w:space="0" w:color="auto"/>
        <w:bottom w:val="none" w:sz="0" w:space="0" w:color="auto"/>
        <w:right w:val="none" w:sz="0" w:space="0" w:color="auto"/>
      </w:divBdr>
    </w:div>
    <w:div w:id="752437062">
      <w:bodyDiv w:val="1"/>
      <w:marLeft w:val="0"/>
      <w:marRight w:val="0"/>
      <w:marTop w:val="0"/>
      <w:marBottom w:val="0"/>
      <w:divBdr>
        <w:top w:val="none" w:sz="0" w:space="0" w:color="auto"/>
        <w:left w:val="none" w:sz="0" w:space="0" w:color="auto"/>
        <w:bottom w:val="none" w:sz="0" w:space="0" w:color="auto"/>
        <w:right w:val="none" w:sz="0" w:space="0" w:color="auto"/>
      </w:divBdr>
    </w:div>
    <w:div w:id="752508140">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107">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160781">
      <w:bodyDiv w:val="1"/>
      <w:marLeft w:val="0"/>
      <w:marRight w:val="0"/>
      <w:marTop w:val="0"/>
      <w:marBottom w:val="0"/>
      <w:divBdr>
        <w:top w:val="none" w:sz="0" w:space="0" w:color="auto"/>
        <w:left w:val="none" w:sz="0" w:space="0" w:color="auto"/>
        <w:bottom w:val="none" w:sz="0" w:space="0" w:color="auto"/>
        <w:right w:val="none" w:sz="0" w:space="0" w:color="auto"/>
      </w:divBdr>
    </w:div>
    <w:div w:id="753206324">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5669">
      <w:bodyDiv w:val="1"/>
      <w:marLeft w:val="0"/>
      <w:marRight w:val="0"/>
      <w:marTop w:val="0"/>
      <w:marBottom w:val="0"/>
      <w:divBdr>
        <w:top w:val="none" w:sz="0" w:space="0" w:color="auto"/>
        <w:left w:val="none" w:sz="0" w:space="0" w:color="auto"/>
        <w:bottom w:val="none" w:sz="0" w:space="0" w:color="auto"/>
        <w:right w:val="none" w:sz="0" w:space="0" w:color="auto"/>
      </w:divBdr>
      <w:divsChild>
        <w:div w:id="1534803274">
          <w:marLeft w:val="0"/>
          <w:marRight w:val="0"/>
          <w:marTop w:val="0"/>
          <w:marBottom w:val="0"/>
          <w:divBdr>
            <w:top w:val="none" w:sz="0" w:space="0" w:color="auto"/>
            <w:left w:val="none" w:sz="0" w:space="0" w:color="auto"/>
            <w:bottom w:val="none" w:sz="0" w:space="0" w:color="auto"/>
            <w:right w:val="none" w:sz="0" w:space="0" w:color="auto"/>
          </w:divBdr>
        </w:div>
        <w:div w:id="1359700883">
          <w:marLeft w:val="0"/>
          <w:marRight w:val="0"/>
          <w:marTop w:val="150"/>
          <w:marBottom w:val="0"/>
          <w:divBdr>
            <w:top w:val="none" w:sz="0" w:space="0" w:color="auto"/>
            <w:left w:val="none" w:sz="0" w:space="0" w:color="auto"/>
            <w:bottom w:val="none" w:sz="0" w:space="0" w:color="auto"/>
            <w:right w:val="none" w:sz="0" w:space="0" w:color="auto"/>
          </w:divBdr>
          <w:divsChild>
            <w:div w:id="1303391468">
              <w:marLeft w:val="1155"/>
              <w:marRight w:val="0"/>
              <w:marTop w:val="0"/>
              <w:marBottom w:val="0"/>
              <w:divBdr>
                <w:top w:val="none" w:sz="0" w:space="0" w:color="auto"/>
                <w:left w:val="none" w:sz="0" w:space="0" w:color="auto"/>
                <w:bottom w:val="none" w:sz="0" w:space="0" w:color="auto"/>
                <w:right w:val="none" w:sz="0" w:space="0" w:color="auto"/>
              </w:divBdr>
            </w:div>
            <w:div w:id="1667588202">
              <w:marLeft w:val="1155"/>
              <w:marRight w:val="0"/>
              <w:marTop w:val="0"/>
              <w:marBottom w:val="0"/>
              <w:divBdr>
                <w:top w:val="none" w:sz="0" w:space="0" w:color="auto"/>
                <w:left w:val="none" w:sz="0" w:space="0" w:color="auto"/>
                <w:bottom w:val="none" w:sz="0" w:space="0" w:color="auto"/>
                <w:right w:val="none" w:sz="0" w:space="0" w:color="auto"/>
              </w:divBdr>
            </w:div>
            <w:div w:id="15884157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17284">
      <w:bodyDiv w:val="1"/>
      <w:marLeft w:val="0"/>
      <w:marRight w:val="0"/>
      <w:marTop w:val="0"/>
      <w:marBottom w:val="0"/>
      <w:divBdr>
        <w:top w:val="none" w:sz="0" w:space="0" w:color="auto"/>
        <w:left w:val="none" w:sz="0" w:space="0" w:color="auto"/>
        <w:bottom w:val="none" w:sz="0" w:space="0" w:color="auto"/>
        <w:right w:val="none" w:sz="0" w:space="0" w:color="auto"/>
      </w:divBdr>
    </w:div>
    <w:div w:id="753820614">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3933867">
      <w:bodyDiv w:val="1"/>
      <w:marLeft w:val="0"/>
      <w:marRight w:val="0"/>
      <w:marTop w:val="0"/>
      <w:marBottom w:val="0"/>
      <w:divBdr>
        <w:top w:val="none" w:sz="0" w:space="0" w:color="auto"/>
        <w:left w:val="none" w:sz="0" w:space="0" w:color="auto"/>
        <w:bottom w:val="none" w:sz="0" w:space="0" w:color="auto"/>
        <w:right w:val="none" w:sz="0" w:space="0" w:color="auto"/>
      </w:divBdr>
    </w:div>
    <w:div w:id="754518832">
      <w:bodyDiv w:val="1"/>
      <w:marLeft w:val="0"/>
      <w:marRight w:val="0"/>
      <w:marTop w:val="0"/>
      <w:marBottom w:val="0"/>
      <w:divBdr>
        <w:top w:val="none" w:sz="0" w:space="0" w:color="auto"/>
        <w:left w:val="none" w:sz="0" w:space="0" w:color="auto"/>
        <w:bottom w:val="none" w:sz="0" w:space="0" w:color="auto"/>
        <w:right w:val="none" w:sz="0" w:space="0" w:color="auto"/>
      </w:divBdr>
    </w:div>
    <w:div w:id="754589752">
      <w:bodyDiv w:val="1"/>
      <w:marLeft w:val="0"/>
      <w:marRight w:val="0"/>
      <w:marTop w:val="0"/>
      <w:marBottom w:val="0"/>
      <w:divBdr>
        <w:top w:val="none" w:sz="0" w:space="0" w:color="auto"/>
        <w:left w:val="none" w:sz="0" w:space="0" w:color="auto"/>
        <w:bottom w:val="none" w:sz="0" w:space="0" w:color="auto"/>
        <w:right w:val="none" w:sz="0" w:space="0" w:color="auto"/>
      </w:divBdr>
    </w:div>
    <w:div w:id="754589928">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4984033">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6723">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176152">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1493">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5709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16298">
      <w:bodyDiv w:val="1"/>
      <w:marLeft w:val="0"/>
      <w:marRight w:val="0"/>
      <w:marTop w:val="0"/>
      <w:marBottom w:val="0"/>
      <w:divBdr>
        <w:top w:val="none" w:sz="0" w:space="0" w:color="auto"/>
        <w:left w:val="none" w:sz="0" w:space="0" w:color="auto"/>
        <w:bottom w:val="none" w:sz="0" w:space="0" w:color="auto"/>
        <w:right w:val="none" w:sz="0" w:space="0" w:color="auto"/>
      </w:divBdr>
    </w:div>
    <w:div w:id="757018989">
      <w:bodyDiv w:val="1"/>
      <w:marLeft w:val="0"/>
      <w:marRight w:val="0"/>
      <w:marTop w:val="0"/>
      <w:marBottom w:val="0"/>
      <w:divBdr>
        <w:top w:val="none" w:sz="0" w:space="0" w:color="auto"/>
        <w:left w:val="none" w:sz="0" w:space="0" w:color="auto"/>
        <w:bottom w:val="none" w:sz="0" w:space="0" w:color="auto"/>
        <w:right w:val="none" w:sz="0" w:space="0" w:color="auto"/>
      </w:divBdr>
    </w:div>
    <w:div w:id="757022574">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7992204">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33819">
      <w:bodyDiv w:val="1"/>
      <w:marLeft w:val="0"/>
      <w:marRight w:val="0"/>
      <w:marTop w:val="0"/>
      <w:marBottom w:val="0"/>
      <w:divBdr>
        <w:top w:val="none" w:sz="0" w:space="0" w:color="auto"/>
        <w:left w:val="none" w:sz="0" w:space="0" w:color="auto"/>
        <w:bottom w:val="none" w:sz="0" w:space="0" w:color="auto"/>
        <w:right w:val="none" w:sz="0" w:space="0" w:color="auto"/>
      </w:divBdr>
      <w:divsChild>
        <w:div w:id="715129384">
          <w:marLeft w:val="0"/>
          <w:marRight w:val="0"/>
          <w:marTop w:val="0"/>
          <w:marBottom w:val="0"/>
          <w:divBdr>
            <w:top w:val="none" w:sz="0" w:space="0" w:color="auto"/>
            <w:left w:val="none" w:sz="0" w:space="0" w:color="auto"/>
            <w:bottom w:val="none" w:sz="0" w:space="0" w:color="auto"/>
            <w:right w:val="none" w:sz="0" w:space="0" w:color="auto"/>
          </w:divBdr>
        </w:div>
        <w:div w:id="151065442">
          <w:marLeft w:val="0"/>
          <w:marRight w:val="0"/>
          <w:marTop w:val="150"/>
          <w:marBottom w:val="0"/>
          <w:divBdr>
            <w:top w:val="none" w:sz="0" w:space="0" w:color="auto"/>
            <w:left w:val="none" w:sz="0" w:space="0" w:color="auto"/>
            <w:bottom w:val="none" w:sz="0" w:space="0" w:color="auto"/>
            <w:right w:val="none" w:sz="0" w:space="0" w:color="auto"/>
          </w:divBdr>
          <w:divsChild>
            <w:div w:id="141427400">
              <w:marLeft w:val="1155"/>
              <w:marRight w:val="0"/>
              <w:marTop w:val="0"/>
              <w:marBottom w:val="0"/>
              <w:divBdr>
                <w:top w:val="none" w:sz="0" w:space="0" w:color="auto"/>
                <w:left w:val="none" w:sz="0" w:space="0" w:color="auto"/>
                <w:bottom w:val="none" w:sz="0" w:space="0" w:color="auto"/>
                <w:right w:val="none" w:sz="0" w:space="0" w:color="auto"/>
              </w:divBdr>
            </w:div>
            <w:div w:id="1039015416">
              <w:marLeft w:val="1155"/>
              <w:marRight w:val="0"/>
              <w:marTop w:val="0"/>
              <w:marBottom w:val="0"/>
              <w:divBdr>
                <w:top w:val="none" w:sz="0" w:space="0" w:color="auto"/>
                <w:left w:val="none" w:sz="0" w:space="0" w:color="auto"/>
                <w:bottom w:val="none" w:sz="0" w:space="0" w:color="auto"/>
                <w:right w:val="none" w:sz="0" w:space="0" w:color="auto"/>
              </w:divBdr>
            </w:div>
            <w:div w:id="1245261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07211">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8984444">
      <w:bodyDiv w:val="1"/>
      <w:marLeft w:val="0"/>
      <w:marRight w:val="0"/>
      <w:marTop w:val="0"/>
      <w:marBottom w:val="0"/>
      <w:divBdr>
        <w:top w:val="none" w:sz="0" w:space="0" w:color="auto"/>
        <w:left w:val="none" w:sz="0" w:space="0" w:color="auto"/>
        <w:bottom w:val="none" w:sz="0" w:space="0" w:color="auto"/>
        <w:right w:val="none" w:sz="0" w:space="0" w:color="auto"/>
      </w:divBdr>
      <w:divsChild>
        <w:div w:id="1460219972">
          <w:marLeft w:val="0"/>
          <w:marRight w:val="0"/>
          <w:marTop w:val="0"/>
          <w:marBottom w:val="0"/>
          <w:divBdr>
            <w:top w:val="none" w:sz="0" w:space="0" w:color="auto"/>
            <w:left w:val="none" w:sz="0" w:space="0" w:color="auto"/>
            <w:bottom w:val="none" w:sz="0" w:space="0" w:color="auto"/>
            <w:right w:val="none" w:sz="0" w:space="0" w:color="auto"/>
          </w:divBdr>
        </w:div>
        <w:div w:id="622151883">
          <w:marLeft w:val="0"/>
          <w:marRight w:val="0"/>
          <w:marTop w:val="150"/>
          <w:marBottom w:val="0"/>
          <w:divBdr>
            <w:top w:val="none" w:sz="0" w:space="0" w:color="auto"/>
            <w:left w:val="none" w:sz="0" w:space="0" w:color="auto"/>
            <w:bottom w:val="none" w:sz="0" w:space="0" w:color="auto"/>
            <w:right w:val="none" w:sz="0" w:space="0" w:color="auto"/>
          </w:divBdr>
          <w:divsChild>
            <w:div w:id="1466655675">
              <w:marLeft w:val="1155"/>
              <w:marRight w:val="0"/>
              <w:marTop w:val="0"/>
              <w:marBottom w:val="0"/>
              <w:divBdr>
                <w:top w:val="none" w:sz="0" w:space="0" w:color="auto"/>
                <w:left w:val="none" w:sz="0" w:space="0" w:color="auto"/>
                <w:bottom w:val="none" w:sz="0" w:space="0" w:color="auto"/>
                <w:right w:val="none" w:sz="0" w:space="0" w:color="auto"/>
              </w:divBdr>
            </w:div>
            <w:div w:id="822547344">
              <w:marLeft w:val="1155"/>
              <w:marRight w:val="0"/>
              <w:marTop w:val="0"/>
              <w:marBottom w:val="0"/>
              <w:divBdr>
                <w:top w:val="none" w:sz="0" w:space="0" w:color="auto"/>
                <w:left w:val="none" w:sz="0" w:space="0" w:color="auto"/>
                <w:bottom w:val="none" w:sz="0" w:space="0" w:color="auto"/>
                <w:right w:val="none" w:sz="0" w:space="0" w:color="auto"/>
              </w:divBdr>
            </w:div>
            <w:div w:id="21130839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101853">
      <w:bodyDiv w:val="1"/>
      <w:marLeft w:val="0"/>
      <w:marRight w:val="0"/>
      <w:marTop w:val="0"/>
      <w:marBottom w:val="0"/>
      <w:divBdr>
        <w:top w:val="none" w:sz="0" w:space="0" w:color="auto"/>
        <w:left w:val="none" w:sz="0" w:space="0" w:color="auto"/>
        <w:bottom w:val="none" w:sz="0" w:space="0" w:color="auto"/>
        <w:right w:val="none" w:sz="0" w:space="0" w:color="auto"/>
      </w:divBdr>
    </w:div>
    <w:div w:id="7604150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763774">
      <w:bodyDiv w:val="1"/>
      <w:marLeft w:val="0"/>
      <w:marRight w:val="0"/>
      <w:marTop w:val="0"/>
      <w:marBottom w:val="0"/>
      <w:divBdr>
        <w:top w:val="none" w:sz="0" w:space="0" w:color="auto"/>
        <w:left w:val="none" w:sz="0" w:space="0" w:color="auto"/>
        <w:bottom w:val="none" w:sz="0" w:space="0" w:color="auto"/>
        <w:right w:val="none" w:sz="0" w:space="0" w:color="auto"/>
      </w:divBdr>
    </w:div>
    <w:div w:id="760834629">
      <w:bodyDiv w:val="1"/>
      <w:marLeft w:val="0"/>
      <w:marRight w:val="0"/>
      <w:marTop w:val="0"/>
      <w:marBottom w:val="0"/>
      <w:divBdr>
        <w:top w:val="none" w:sz="0" w:space="0" w:color="auto"/>
        <w:left w:val="none" w:sz="0" w:space="0" w:color="auto"/>
        <w:bottom w:val="none" w:sz="0" w:space="0" w:color="auto"/>
        <w:right w:val="none" w:sz="0" w:space="0" w:color="auto"/>
      </w:divBdr>
      <w:divsChild>
        <w:div w:id="2127499631">
          <w:marLeft w:val="0"/>
          <w:marRight w:val="0"/>
          <w:marTop w:val="0"/>
          <w:marBottom w:val="0"/>
          <w:divBdr>
            <w:top w:val="none" w:sz="0" w:space="0" w:color="auto"/>
            <w:left w:val="none" w:sz="0" w:space="0" w:color="auto"/>
            <w:bottom w:val="none" w:sz="0" w:space="0" w:color="auto"/>
            <w:right w:val="none" w:sz="0" w:space="0" w:color="auto"/>
          </w:divBdr>
        </w:div>
        <w:div w:id="2060782641">
          <w:marLeft w:val="0"/>
          <w:marRight w:val="0"/>
          <w:marTop w:val="150"/>
          <w:marBottom w:val="0"/>
          <w:divBdr>
            <w:top w:val="none" w:sz="0" w:space="0" w:color="auto"/>
            <w:left w:val="none" w:sz="0" w:space="0" w:color="auto"/>
            <w:bottom w:val="none" w:sz="0" w:space="0" w:color="auto"/>
            <w:right w:val="none" w:sz="0" w:space="0" w:color="auto"/>
          </w:divBdr>
          <w:divsChild>
            <w:div w:id="1508980594">
              <w:marLeft w:val="1155"/>
              <w:marRight w:val="0"/>
              <w:marTop w:val="0"/>
              <w:marBottom w:val="0"/>
              <w:divBdr>
                <w:top w:val="none" w:sz="0" w:space="0" w:color="auto"/>
                <w:left w:val="none" w:sz="0" w:space="0" w:color="auto"/>
                <w:bottom w:val="none" w:sz="0" w:space="0" w:color="auto"/>
                <w:right w:val="none" w:sz="0" w:space="0" w:color="auto"/>
              </w:divBdr>
            </w:div>
            <w:div w:id="376316258">
              <w:marLeft w:val="1155"/>
              <w:marRight w:val="0"/>
              <w:marTop w:val="0"/>
              <w:marBottom w:val="0"/>
              <w:divBdr>
                <w:top w:val="none" w:sz="0" w:space="0" w:color="auto"/>
                <w:left w:val="none" w:sz="0" w:space="0" w:color="auto"/>
                <w:bottom w:val="none" w:sz="0" w:space="0" w:color="auto"/>
                <w:right w:val="none" w:sz="0" w:space="0" w:color="auto"/>
              </w:divBdr>
            </w:div>
            <w:div w:id="745882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075570">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756087">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3753">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64901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5032">
      <w:bodyDiv w:val="1"/>
      <w:marLeft w:val="0"/>
      <w:marRight w:val="0"/>
      <w:marTop w:val="0"/>
      <w:marBottom w:val="0"/>
      <w:divBdr>
        <w:top w:val="none" w:sz="0" w:space="0" w:color="auto"/>
        <w:left w:val="none" w:sz="0" w:space="0" w:color="auto"/>
        <w:bottom w:val="none" w:sz="0" w:space="0" w:color="auto"/>
        <w:right w:val="none" w:sz="0" w:space="0" w:color="auto"/>
      </w:divBdr>
      <w:divsChild>
        <w:div w:id="594244495">
          <w:marLeft w:val="0"/>
          <w:marRight w:val="0"/>
          <w:marTop w:val="0"/>
          <w:marBottom w:val="0"/>
          <w:divBdr>
            <w:top w:val="none" w:sz="0" w:space="0" w:color="auto"/>
            <w:left w:val="none" w:sz="0" w:space="0" w:color="auto"/>
            <w:bottom w:val="none" w:sz="0" w:space="0" w:color="auto"/>
            <w:right w:val="none" w:sz="0" w:space="0" w:color="auto"/>
          </w:divBdr>
        </w:div>
        <w:div w:id="414285213">
          <w:marLeft w:val="0"/>
          <w:marRight w:val="0"/>
          <w:marTop w:val="150"/>
          <w:marBottom w:val="0"/>
          <w:divBdr>
            <w:top w:val="none" w:sz="0" w:space="0" w:color="auto"/>
            <w:left w:val="none" w:sz="0" w:space="0" w:color="auto"/>
            <w:bottom w:val="none" w:sz="0" w:space="0" w:color="auto"/>
            <w:right w:val="none" w:sz="0" w:space="0" w:color="auto"/>
          </w:divBdr>
          <w:divsChild>
            <w:div w:id="2101484397">
              <w:marLeft w:val="1155"/>
              <w:marRight w:val="0"/>
              <w:marTop w:val="0"/>
              <w:marBottom w:val="0"/>
              <w:divBdr>
                <w:top w:val="none" w:sz="0" w:space="0" w:color="auto"/>
                <w:left w:val="none" w:sz="0" w:space="0" w:color="auto"/>
                <w:bottom w:val="none" w:sz="0" w:space="0" w:color="auto"/>
                <w:right w:val="none" w:sz="0" w:space="0" w:color="auto"/>
              </w:divBdr>
            </w:div>
            <w:div w:id="583148783">
              <w:marLeft w:val="1155"/>
              <w:marRight w:val="0"/>
              <w:marTop w:val="0"/>
              <w:marBottom w:val="0"/>
              <w:divBdr>
                <w:top w:val="none" w:sz="0" w:space="0" w:color="auto"/>
                <w:left w:val="none" w:sz="0" w:space="0" w:color="auto"/>
                <w:bottom w:val="none" w:sz="0" w:space="0" w:color="auto"/>
                <w:right w:val="none" w:sz="0" w:space="0" w:color="auto"/>
              </w:divBdr>
            </w:div>
            <w:div w:id="1985233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151349">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585890">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6519">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238222">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654883">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433065">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87428">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081161">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666849">
      <w:bodyDiv w:val="1"/>
      <w:marLeft w:val="0"/>
      <w:marRight w:val="0"/>
      <w:marTop w:val="0"/>
      <w:marBottom w:val="0"/>
      <w:divBdr>
        <w:top w:val="none" w:sz="0" w:space="0" w:color="auto"/>
        <w:left w:val="none" w:sz="0" w:space="0" w:color="auto"/>
        <w:bottom w:val="none" w:sz="0" w:space="0" w:color="auto"/>
        <w:right w:val="none" w:sz="0" w:space="0" w:color="auto"/>
      </w:divBdr>
    </w:div>
    <w:div w:id="769667825">
      <w:bodyDiv w:val="1"/>
      <w:marLeft w:val="0"/>
      <w:marRight w:val="0"/>
      <w:marTop w:val="0"/>
      <w:marBottom w:val="0"/>
      <w:divBdr>
        <w:top w:val="none" w:sz="0" w:space="0" w:color="auto"/>
        <w:left w:val="none" w:sz="0" w:space="0" w:color="auto"/>
        <w:bottom w:val="none" w:sz="0" w:space="0" w:color="auto"/>
        <w:right w:val="none" w:sz="0" w:space="0" w:color="auto"/>
      </w:divBdr>
    </w:div>
    <w:div w:id="769818363">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13311">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127108">
      <w:bodyDiv w:val="1"/>
      <w:marLeft w:val="0"/>
      <w:marRight w:val="0"/>
      <w:marTop w:val="0"/>
      <w:marBottom w:val="0"/>
      <w:divBdr>
        <w:top w:val="none" w:sz="0" w:space="0" w:color="auto"/>
        <w:left w:val="none" w:sz="0" w:space="0" w:color="auto"/>
        <w:bottom w:val="none" w:sz="0" w:space="0" w:color="auto"/>
        <w:right w:val="none" w:sz="0" w:space="0" w:color="auto"/>
      </w:divBdr>
      <w:divsChild>
        <w:div w:id="810636822">
          <w:marLeft w:val="0"/>
          <w:marRight w:val="0"/>
          <w:marTop w:val="0"/>
          <w:marBottom w:val="0"/>
          <w:divBdr>
            <w:top w:val="none" w:sz="0" w:space="0" w:color="auto"/>
            <w:left w:val="none" w:sz="0" w:space="0" w:color="auto"/>
            <w:bottom w:val="none" w:sz="0" w:space="0" w:color="auto"/>
            <w:right w:val="none" w:sz="0" w:space="0" w:color="auto"/>
          </w:divBdr>
        </w:div>
        <w:div w:id="237985082">
          <w:marLeft w:val="0"/>
          <w:marRight w:val="0"/>
          <w:marTop w:val="150"/>
          <w:marBottom w:val="0"/>
          <w:divBdr>
            <w:top w:val="none" w:sz="0" w:space="0" w:color="auto"/>
            <w:left w:val="none" w:sz="0" w:space="0" w:color="auto"/>
            <w:bottom w:val="none" w:sz="0" w:space="0" w:color="auto"/>
            <w:right w:val="none" w:sz="0" w:space="0" w:color="auto"/>
          </w:divBdr>
          <w:divsChild>
            <w:div w:id="1215896315">
              <w:marLeft w:val="1155"/>
              <w:marRight w:val="0"/>
              <w:marTop w:val="0"/>
              <w:marBottom w:val="0"/>
              <w:divBdr>
                <w:top w:val="none" w:sz="0" w:space="0" w:color="auto"/>
                <w:left w:val="none" w:sz="0" w:space="0" w:color="auto"/>
                <w:bottom w:val="none" w:sz="0" w:space="0" w:color="auto"/>
                <w:right w:val="none" w:sz="0" w:space="0" w:color="auto"/>
              </w:divBdr>
            </w:div>
            <w:div w:id="238642144">
              <w:marLeft w:val="1155"/>
              <w:marRight w:val="0"/>
              <w:marTop w:val="0"/>
              <w:marBottom w:val="0"/>
              <w:divBdr>
                <w:top w:val="none" w:sz="0" w:space="0" w:color="auto"/>
                <w:left w:val="none" w:sz="0" w:space="0" w:color="auto"/>
                <w:bottom w:val="none" w:sz="0" w:space="0" w:color="auto"/>
                <w:right w:val="none" w:sz="0" w:space="0" w:color="auto"/>
              </w:divBdr>
            </w:div>
            <w:div w:id="462624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19890">
      <w:bodyDiv w:val="1"/>
      <w:marLeft w:val="0"/>
      <w:marRight w:val="0"/>
      <w:marTop w:val="0"/>
      <w:marBottom w:val="0"/>
      <w:divBdr>
        <w:top w:val="none" w:sz="0" w:space="0" w:color="auto"/>
        <w:left w:val="none" w:sz="0" w:space="0" w:color="auto"/>
        <w:bottom w:val="none" w:sz="0" w:space="0" w:color="auto"/>
        <w:right w:val="none" w:sz="0" w:space="0" w:color="auto"/>
      </w:divBdr>
    </w:div>
    <w:div w:id="770391944">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706922">
      <w:bodyDiv w:val="1"/>
      <w:marLeft w:val="0"/>
      <w:marRight w:val="0"/>
      <w:marTop w:val="0"/>
      <w:marBottom w:val="0"/>
      <w:divBdr>
        <w:top w:val="none" w:sz="0" w:space="0" w:color="auto"/>
        <w:left w:val="none" w:sz="0" w:space="0" w:color="auto"/>
        <w:bottom w:val="none" w:sz="0" w:space="0" w:color="auto"/>
        <w:right w:val="none" w:sz="0" w:space="0" w:color="auto"/>
      </w:divBdr>
      <w:divsChild>
        <w:div w:id="765882876">
          <w:marLeft w:val="0"/>
          <w:marRight w:val="0"/>
          <w:marTop w:val="0"/>
          <w:marBottom w:val="0"/>
          <w:divBdr>
            <w:top w:val="none" w:sz="0" w:space="0" w:color="auto"/>
            <w:left w:val="none" w:sz="0" w:space="0" w:color="auto"/>
            <w:bottom w:val="none" w:sz="0" w:space="0" w:color="auto"/>
            <w:right w:val="none" w:sz="0" w:space="0" w:color="auto"/>
          </w:divBdr>
        </w:div>
        <w:div w:id="542983531">
          <w:marLeft w:val="0"/>
          <w:marRight w:val="0"/>
          <w:marTop w:val="150"/>
          <w:marBottom w:val="0"/>
          <w:divBdr>
            <w:top w:val="none" w:sz="0" w:space="0" w:color="auto"/>
            <w:left w:val="none" w:sz="0" w:space="0" w:color="auto"/>
            <w:bottom w:val="none" w:sz="0" w:space="0" w:color="auto"/>
            <w:right w:val="none" w:sz="0" w:space="0" w:color="auto"/>
          </w:divBdr>
          <w:divsChild>
            <w:div w:id="1428038110">
              <w:marLeft w:val="1155"/>
              <w:marRight w:val="0"/>
              <w:marTop w:val="0"/>
              <w:marBottom w:val="0"/>
              <w:divBdr>
                <w:top w:val="none" w:sz="0" w:space="0" w:color="auto"/>
                <w:left w:val="none" w:sz="0" w:space="0" w:color="auto"/>
                <w:bottom w:val="none" w:sz="0" w:space="0" w:color="auto"/>
                <w:right w:val="none" w:sz="0" w:space="0" w:color="auto"/>
              </w:divBdr>
            </w:div>
            <w:div w:id="1414352977">
              <w:marLeft w:val="1155"/>
              <w:marRight w:val="0"/>
              <w:marTop w:val="0"/>
              <w:marBottom w:val="0"/>
              <w:divBdr>
                <w:top w:val="none" w:sz="0" w:space="0" w:color="auto"/>
                <w:left w:val="none" w:sz="0" w:space="0" w:color="auto"/>
                <w:bottom w:val="none" w:sz="0" w:space="0" w:color="auto"/>
                <w:right w:val="none" w:sz="0" w:space="0" w:color="auto"/>
              </w:divBdr>
            </w:div>
            <w:div w:id="1306929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0711371">
      <w:bodyDiv w:val="1"/>
      <w:marLeft w:val="0"/>
      <w:marRight w:val="0"/>
      <w:marTop w:val="0"/>
      <w:marBottom w:val="0"/>
      <w:divBdr>
        <w:top w:val="none" w:sz="0" w:space="0" w:color="auto"/>
        <w:left w:val="none" w:sz="0" w:space="0" w:color="auto"/>
        <w:bottom w:val="none" w:sz="0" w:space="0" w:color="auto"/>
        <w:right w:val="none" w:sz="0" w:space="0" w:color="auto"/>
      </w:divBdr>
    </w:div>
    <w:div w:id="770735791">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091264">
      <w:bodyDiv w:val="1"/>
      <w:marLeft w:val="0"/>
      <w:marRight w:val="0"/>
      <w:marTop w:val="0"/>
      <w:marBottom w:val="0"/>
      <w:divBdr>
        <w:top w:val="none" w:sz="0" w:space="0" w:color="auto"/>
        <w:left w:val="none" w:sz="0" w:space="0" w:color="auto"/>
        <w:bottom w:val="none" w:sz="0" w:space="0" w:color="auto"/>
        <w:right w:val="none" w:sz="0" w:space="0" w:color="auto"/>
      </w:divBdr>
      <w:divsChild>
        <w:div w:id="1585063892">
          <w:marLeft w:val="0"/>
          <w:marRight w:val="0"/>
          <w:marTop w:val="0"/>
          <w:marBottom w:val="0"/>
          <w:divBdr>
            <w:top w:val="none" w:sz="0" w:space="0" w:color="auto"/>
            <w:left w:val="none" w:sz="0" w:space="0" w:color="auto"/>
            <w:bottom w:val="none" w:sz="0" w:space="0" w:color="auto"/>
            <w:right w:val="none" w:sz="0" w:space="0" w:color="auto"/>
          </w:divBdr>
        </w:div>
        <w:div w:id="597953988">
          <w:marLeft w:val="0"/>
          <w:marRight w:val="0"/>
          <w:marTop w:val="150"/>
          <w:marBottom w:val="0"/>
          <w:divBdr>
            <w:top w:val="none" w:sz="0" w:space="0" w:color="auto"/>
            <w:left w:val="none" w:sz="0" w:space="0" w:color="auto"/>
            <w:bottom w:val="none" w:sz="0" w:space="0" w:color="auto"/>
            <w:right w:val="none" w:sz="0" w:space="0" w:color="auto"/>
          </w:divBdr>
          <w:divsChild>
            <w:div w:id="1795446347">
              <w:marLeft w:val="1155"/>
              <w:marRight w:val="0"/>
              <w:marTop w:val="0"/>
              <w:marBottom w:val="0"/>
              <w:divBdr>
                <w:top w:val="none" w:sz="0" w:space="0" w:color="auto"/>
                <w:left w:val="none" w:sz="0" w:space="0" w:color="auto"/>
                <w:bottom w:val="none" w:sz="0" w:space="0" w:color="auto"/>
                <w:right w:val="none" w:sz="0" w:space="0" w:color="auto"/>
              </w:divBdr>
            </w:div>
            <w:div w:id="248807394">
              <w:marLeft w:val="1155"/>
              <w:marRight w:val="0"/>
              <w:marTop w:val="0"/>
              <w:marBottom w:val="0"/>
              <w:divBdr>
                <w:top w:val="none" w:sz="0" w:space="0" w:color="auto"/>
                <w:left w:val="none" w:sz="0" w:space="0" w:color="auto"/>
                <w:bottom w:val="none" w:sz="0" w:space="0" w:color="auto"/>
                <w:right w:val="none" w:sz="0" w:space="0" w:color="auto"/>
              </w:divBdr>
            </w:div>
            <w:div w:id="970553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40057">
      <w:bodyDiv w:val="1"/>
      <w:marLeft w:val="0"/>
      <w:marRight w:val="0"/>
      <w:marTop w:val="0"/>
      <w:marBottom w:val="0"/>
      <w:divBdr>
        <w:top w:val="none" w:sz="0" w:space="0" w:color="auto"/>
        <w:left w:val="none" w:sz="0" w:space="0" w:color="auto"/>
        <w:bottom w:val="none" w:sz="0" w:space="0" w:color="auto"/>
        <w:right w:val="none" w:sz="0" w:space="0" w:color="auto"/>
      </w:divBdr>
    </w:div>
    <w:div w:id="77248051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69592">
      <w:bodyDiv w:val="1"/>
      <w:marLeft w:val="0"/>
      <w:marRight w:val="0"/>
      <w:marTop w:val="0"/>
      <w:marBottom w:val="0"/>
      <w:divBdr>
        <w:top w:val="none" w:sz="0" w:space="0" w:color="auto"/>
        <w:left w:val="none" w:sz="0" w:space="0" w:color="auto"/>
        <w:bottom w:val="none" w:sz="0" w:space="0" w:color="auto"/>
        <w:right w:val="none" w:sz="0" w:space="0" w:color="auto"/>
      </w:divBdr>
      <w:divsChild>
        <w:div w:id="1741907633">
          <w:marLeft w:val="0"/>
          <w:marRight w:val="0"/>
          <w:marTop w:val="0"/>
          <w:marBottom w:val="0"/>
          <w:divBdr>
            <w:top w:val="none" w:sz="0" w:space="0" w:color="auto"/>
            <w:left w:val="none" w:sz="0" w:space="0" w:color="auto"/>
            <w:bottom w:val="none" w:sz="0" w:space="0" w:color="auto"/>
            <w:right w:val="none" w:sz="0" w:space="0" w:color="auto"/>
          </w:divBdr>
        </w:div>
        <w:div w:id="1159423855">
          <w:marLeft w:val="0"/>
          <w:marRight w:val="0"/>
          <w:marTop w:val="150"/>
          <w:marBottom w:val="0"/>
          <w:divBdr>
            <w:top w:val="none" w:sz="0" w:space="0" w:color="auto"/>
            <w:left w:val="none" w:sz="0" w:space="0" w:color="auto"/>
            <w:bottom w:val="none" w:sz="0" w:space="0" w:color="auto"/>
            <w:right w:val="none" w:sz="0" w:space="0" w:color="auto"/>
          </w:divBdr>
          <w:divsChild>
            <w:div w:id="1005474613">
              <w:marLeft w:val="1155"/>
              <w:marRight w:val="0"/>
              <w:marTop w:val="0"/>
              <w:marBottom w:val="0"/>
              <w:divBdr>
                <w:top w:val="none" w:sz="0" w:space="0" w:color="auto"/>
                <w:left w:val="none" w:sz="0" w:space="0" w:color="auto"/>
                <w:bottom w:val="none" w:sz="0" w:space="0" w:color="auto"/>
                <w:right w:val="none" w:sz="0" w:space="0" w:color="auto"/>
              </w:divBdr>
            </w:div>
            <w:div w:id="665590655">
              <w:marLeft w:val="1155"/>
              <w:marRight w:val="0"/>
              <w:marTop w:val="0"/>
              <w:marBottom w:val="0"/>
              <w:divBdr>
                <w:top w:val="none" w:sz="0" w:space="0" w:color="auto"/>
                <w:left w:val="none" w:sz="0" w:space="0" w:color="auto"/>
                <w:bottom w:val="none" w:sz="0" w:space="0" w:color="auto"/>
                <w:right w:val="none" w:sz="0" w:space="0" w:color="auto"/>
              </w:divBdr>
            </w:div>
            <w:div w:id="2046830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06329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45267">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833552">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365675">
      <w:bodyDiv w:val="1"/>
      <w:marLeft w:val="0"/>
      <w:marRight w:val="0"/>
      <w:marTop w:val="0"/>
      <w:marBottom w:val="0"/>
      <w:divBdr>
        <w:top w:val="none" w:sz="0" w:space="0" w:color="auto"/>
        <w:left w:val="none" w:sz="0" w:space="0" w:color="auto"/>
        <w:bottom w:val="none" w:sz="0" w:space="0" w:color="auto"/>
        <w:right w:val="none" w:sz="0" w:space="0" w:color="auto"/>
      </w:divBdr>
    </w:div>
    <w:div w:id="775373555">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3243">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9104">
      <w:bodyDiv w:val="1"/>
      <w:marLeft w:val="0"/>
      <w:marRight w:val="0"/>
      <w:marTop w:val="0"/>
      <w:marBottom w:val="0"/>
      <w:divBdr>
        <w:top w:val="none" w:sz="0" w:space="0" w:color="auto"/>
        <w:left w:val="none" w:sz="0" w:space="0" w:color="auto"/>
        <w:bottom w:val="none" w:sz="0" w:space="0" w:color="auto"/>
        <w:right w:val="none" w:sz="0" w:space="0" w:color="auto"/>
      </w:divBdr>
    </w:div>
    <w:div w:id="775907099">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295508">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3505">
      <w:bodyDiv w:val="1"/>
      <w:marLeft w:val="0"/>
      <w:marRight w:val="0"/>
      <w:marTop w:val="0"/>
      <w:marBottom w:val="0"/>
      <w:divBdr>
        <w:top w:val="none" w:sz="0" w:space="0" w:color="auto"/>
        <w:left w:val="none" w:sz="0" w:space="0" w:color="auto"/>
        <w:bottom w:val="none" w:sz="0" w:space="0" w:color="auto"/>
        <w:right w:val="none" w:sz="0" w:space="0" w:color="auto"/>
      </w:divBdr>
      <w:divsChild>
        <w:div w:id="1700273191">
          <w:marLeft w:val="0"/>
          <w:marRight w:val="0"/>
          <w:marTop w:val="0"/>
          <w:marBottom w:val="0"/>
          <w:divBdr>
            <w:top w:val="none" w:sz="0" w:space="0" w:color="auto"/>
            <w:left w:val="none" w:sz="0" w:space="0" w:color="auto"/>
            <w:bottom w:val="none" w:sz="0" w:space="0" w:color="auto"/>
            <w:right w:val="none" w:sz="0" w:space="0" w:color="auto"/>
          </w:divBdr>
        </w:div>
        <w:div w:id="1359356498">
          <w:marLeft w:val="0"/>
          <w:marRight w:val="0"/>
          <w:marTop w:val="150"/>
          <w:marBottom w:val="0"/>
          <w:divBdr>
            <w:top w:val="none" w:sz="0" w:space="0" w:color="auto"/>
            <w:left w:val="none" w:sz="0" w:space="0" w:color="auto"/>
            <w:bottom w:val="none" w:sz="0" w:space="0" w:color="auto"/>
            <w:right w:val="none" w:sz="0" w:space="0" w:color="auto"/>
          </w:divBdr>
          <w:divsChild>
            <w:div w:id="2062896656">
              <w:marLeft w:val="1155"/>
              <w:marRight w:val="0"/>
              <w:marTop w:val="0"/>
              <w:marBottom w:val="0"/>
              <w:divBdr>
                <w:top w:val="none" w:sz="0" w:space="0" w:color="auto"/>
                <w:left w:val="none" w:sz="0" w:space="0" w:color="auto"/>
                <w:bottom w:val="none" w:sz="0" w:space="0" w:color="auto"/>
                <w:right w:val="none" w:sz="0" w:space="0" w:color="auto"/>
              </w:divBdr>
            </w:div>
            <w:div w:id="1838616050">
              <w:marLeft w:val="1155"/>
              <w:marRight w:val="0"/>
              <w:marTop w:val="0"/>
              <w:marBottom w:val="0"/>
              <w:divBdr>
                <w:top w:val="none" w:sz="0" w:space="0" w:color="auto"/>
                <w:left w:val="none" w:sz="0" w:space="0" w:color="auto"/>
                <w:bottom w:val="none" w:sz="0" w:space="0" w:color="auto"/>
                <w:right w:val="none" w:sz="0" w:space="0" w:color="auto"/>
              </w:divBdr>
            </w:div>
            <w:div w:id="3736272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02796">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6827501">
      <w:bodyDiv w:val="1"/>
      <w:marLeft w:val="0"/>
      <w:marRight w:val="0"/>
      <w:marTop w:val="0"/>
      <w:marBottom w:val="0"/>
      <w:divBdr>
        <w:top w:val="none" w:sz="0" w:space="0" w:color="auto"/>
        <w:left w:val="none" w:sz="0" w:space="0" w:color="auto"/>
        <w:bottom w:val="none" w:sz="0" w:space="0" w:color="auto"/>
        <w:right w:val="none" w:sz="0" w:space="0" w:color="auto"/>
      </w:divBdr>
    </w:div>
    <w:div w:id="776869313">
      <w:bodyDiv w:val="1"/>
      <w:marLeft w:val="0"/>
      <w:marRight w:val="0"/>
      <w:marTop w:val="0"/>
      <w:marBottom w:val="0"/>
      <w:divBdr>
        <w:top w:val="none" w:sz="0" w:space="0" w:color="auto"/>
        <w:left w:val="none" w:sz="0" w:space="0" w:color="auto"/>
        <w:bottom w:val="none" w:sz="0" w:space="0" w:color="auto"/>
        <w:right w:val="none" w:sz="0" w:space="0" w:color="auto"/>
      </w:divBdr>
      <w:divsChild>
        <w:div w:id="557327171">
          <w:marLeft w:val="0"/>
          <w:marRight w:val="0"/>
          <w:marTop w:val="0"/>
          <w:marBottom w:val="0"/>
          <w:divBdr>
            <w:top w:val="none" w:sz="0" w:space="0" w:color="auto"/>
            <w:left w:val="none" w:sz="0" w:space="0" w:color="auto"/>
            <w:bottom w:val="none" w:sz="0" w:space="0" w:color="auto"/>
            <w:right w:val="none" w:sz="0" w:space="0" w:color="auto"/>
          </w:divBdr>
        </w:div>
        <w:div w:id="1957982224">
          <w:marLeft w:val="0"/>
          <w:marRight w:val="0"/>
          <w:marTop w:val="150"/>
          <w:marBottom w:val="0"/>
          <w:divBdr>
            <w:top w:val="none" w:sz="0" w:space="0" w:color="auto"/>
            <w:left w:val="none" w:sz="0" w:space="0" w:color="auto"/>
            <w:bottom w:val="none" w:sz="0" w:space="0" w:color="auto"/>
            <w:right w:val="none" w:sz="0" w:space="0" w:color="auto"/>
          </w:divBdr>
          <w:divsChild>
            <w:div w:id="36861257">
              <w:marLeft w:val="1155"/>
              <w:marRight w:val="0"/>
              <w:marTop w:val="0"/>
              <w:marBottom w:val="0"/>
              <w:divBdr>
                <w:top w:val="none" w:sz="0" w:space="0" w:color="auto"/>
                <w:left w:val="none" w:sz="0" w:space="0" w:color="auto"/>
                <w:bottom w:val="none" w:sz="0" w:space="0" w:color="auto"/>
                <w:right w:val="none" w:sz="0" w:space="0" w:color="auto"/>
              </w:divBdr>
            </w:div>
            <w:div w:id="447774483">
              <w:marLeft w:val="1155"/>
              <w:marRight w:val="0"/>
              <w:marTop w:val="0"/>
              <w:marBottom w:val="0"/>
              <w:divBdr>
                <w:top w:val="none" w:sz="0" w:space="0" w:color="auto"/>
                <w:left w:val="none" w:sz="0" w:space="0" w:color="auto"/>
                <w:bottom w:val="none" w:sz="0" w:space="0" w:color="auto"/>
                <w:right w:val="none" w:sz="0" w:space="0" w:color="auto"/>
              </w:divBdr>
            </w:div>
            <w:div w:id="9590678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6449">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680324">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4527">
      <w:bodyDiv w:val="1"/>
      <w:marLeft w:val="0"/>
      <w:marRight w:val="0"/>
      <w:marTop w:val="0"/>
      <w:marBottom w:val="0"/>
      <w:divBdr>
        <w:top w:val="none" w:sz="0" w:space="0" w:color="auto"/>
        <w:left w:val="none" w:sz="0" w:space="0" w:color="auto"/>
        <w:bottom w:val="none" w:sz="0" w:space="0" w:color="auto"/>
        <w:right w:val="none" w:sz="0" w:space="0" w:color="auto"/>
      </w:divBdr>
      <w:divsChild>
        <w:div w:id="937716024">
          <w:marLeft w:val="0"/>
          <w:marRight w:val="0"/>
          <w:marTop w:val="0"/>
          <w:marBottom w:val="0"/>
          <w:divBdr>
            <w:top w:val="none" w:sz="0" w:space="0" w:color="auto"/>
            <w:left w:val="none" w:sz="0" w:space="0" w:color="auto"/>
            <w:bottom w:val="none" w:sz="0" w:space="0" w:color="auto"/>
            <w:right w:val="none" w:sz="0" w:space="0" w:color="auto"/>
          </w:divBdr>
        </w:div>
        <w:div w:id="1366835282">
          <w:marLeft w:val="0"/>
          <w:marRight w:val="0"/>
          <w:marTop w:val="150"/>
          <w:marBottom w:val="0"/>
          <w:divBdr>
            <w:top w:val="none" w:sz="0" w:space="0" w:color="auto"/>
            <w:left w:val="none" w:sz="0" w:space="0" w:color="auto"/>
            <w:bottom w:val="none" w:sz="0" w:space="0" w:color="auto"/>
            <w:right w:val="none" w:sz="0" w:space="0" w:color="auto"/>
          </w:divBdr>
          <w:divsChild>
            <w:div w:id="1958177093">
              <w:marLeft w:val="1155"/>
              <w:marRight w:val="0"/>
              <w:marTop w:val="0"/>
              <w:marBottom w:val="0"/>
              <w:divBdr>
                <w:top w:val="none" w:sz="0" w:space="0" w:color="auto"/>
                <w:left w:val="none" w:sz="0" w:space="0" w:color="auto"/>
                <w:bottom w:val="none" w:sz="0" w:space="0" w:color="auto"/>
                <w:right w:val="none" w:sz="0" w:space="0" w:color="auto"/>
              </w:divBdr>
            </w:div>
            <w:div w:id="344552740">
              <w:marLeft w:val="1155"/>
              <w:marRight w:val="0"/>
              <w:marTop w:val="0"/>
              <w:marBottom w:val="0"/>
              <w:divBdr>
                <w:top w:val="none" w:sz="0" w:space="0" w:color="auto"/>
                <w:left w:val="none" w:sz="0" w:space="0" w:color="auto"/>
                <w:bottom w:val="none" w:sz="0" w:space="0" w:color="auto"/>
                <w:right w:val="none" w:sz="0" w:space="0" w:color="auto"/>
              </w:divBdr>
            </w:div>
            <w:div w:id="245115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448985">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23171">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304158">
      <w:bodyDiv w:val="1"/>
      <w:marLeft w:val="0"/>
      <w:marRight w:val="0"/>
      <w:marTop w:val="0"/>
      <w:marBottom w:val="0"/>
      <w:divBdr>
        <w:top w:val="none" w:sz="0" w:space="0" w:color="auto"/>
        <w:left w:val="none" w:sz="0" w:space="0" w:color="auto"/>
        <w:bottom w:val="none" w:sz="0" w:space="0" w:color="auto"/>
        <w:right w:val="none" w:sz="0" w:space="0" w:color="auto"/>
      </w:divBdr>
    </w:div>
    <w:div w:id="779377699">
      <w:bodyDiv w:val="1"/>
      <w:marLeft w:val="0"/>
      <w:marRight w:val="0"/>
      <w:marTop w:val="0"/>
      <w:marBottom w:val="0"/>
      <w:divBdr>
        <w:top w:val="none" w:sz="0" w:space="0" w:color="auto"/>
        <w:left w:val="none" w:sz="0" w:space="0" w:color="auto"/>
        <w:bottom w:val="none" w:sz="0" w:space="0" w:color="auto"/>
        <w:right w:val="none" w:sz="0" w:space="0" w:color="auto"/>
      </w:divBdr>
      <w:divsChild>
        <w:div w:id="1454327185">
          <w:marLeft w:val="0"/>
          <w:marRight w:val="0"/>
          <w:marTop w:val="0"/>
          <w:marBottom w:val="0"/>
          <w:divBdr>
            <w:top w:val="none" w:sz="0" w:space="0" w:color="auto"/>
            <w:left w:val="none" w:sz="0" w:space="0" w:color="auto"/>
            <w:bottom w:val="none" w:sz="0" w:space="0" w:color="auto"/>
            <w:right w:val="none" w:sz="0" w:space="0" w:color="auto"/>
          </w:divBdr>
        </w:div>
        <w:div w:id="1410274303">
          <w:marLeft w:val="0"/>
          <w:marRight w:val="0"/>
          <w:marTop w:val="150"/>
          <w:marBottom w:val="0"/>
          <w:divBdr>
            <w:top w:val="none" w:sz="0" w:space="0" w:color="auto"/>
            <w:left w:val="none" w:sz="0" w:space="0" w:color="auto"/>
            <w:bottom w:val="none" w:sz="0" w:space="0" w:color="auto"/>
            <w:right w:val="none" w:sz="0" w:space="0" w:color="auto"/>
          </w:divBdr>
          <w:divsChild>
            <w:div w:id="1733966165">
              <w:marLeft w:val="1155"/>
              <w:marRight w:val="0"/>
              <w:marTop w:val="0"/>
              <w:marBottom w:val="0"/>
              <w:divBdr>
                <w:top w:val="none" w:sz="0" w:space="0" w:color="auto"/>
                <w:left w:val="none" w:sz="0" w:space="0" w:color="auto"/>
                <w:bottom w:val="none" w:sz="0" w:space="0" w:color="auto"/>
                <w:right w:val="none" w:sz="0" w:space="0" w:color="auto"/>
              </w:divBdr>
            </w:div>
            <w:div w:id="43942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37985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76483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99">
          <w:marLeft w:val="0"/>
          <w:marRight w:val="0"/>
          <w:marTop w:val="0"/>
          <w:marBottom w:val="0"/>
          <w:divBdr>
            <w:top w:val="none" w:sz="0" w:space="0" w:color="auto"/>
            <w:left w:val="none" w:sz="0" w:space="0" w:color="auto"/>
            <w:bottom w:val="none" w:sz="0" w:space="0" w:color="auto"/>
            <w:right w:val="none" w:sz="0" w:space="0" w:color="auto"/>
          </w:divBdr>
        </w:div>
        <w:div w:id="1012533420">
          <w:marLeft w:val="0"/>
          <w:marRight w:val="0"/>
          <w:marTop w:val="150"/>
          <w:marBottom w:val="0"/>
          <w:divBdr>
            <w:top w:val="none" w:sz="0" w:space="0" w:color="auto"/>
            <w:left w:val="none" w:sz="0" w:space="0" w:color="auto"/>
            <w:bottom w:val="none" w:sz="0" w:space="0" w:color="auto"/>
            <w:right w:val="none" w:sz="0" w:space="0" w:color="auto"/>
          </w:divBdr>
          <w:divsChild>
            <w:div w:id="1754664089">
              <w:marLeft w:val="1155"/>
              <w:marRight w:val="0"/>
              <w:marTop w:val="0"/>
              <w:marBottom w:val="0"/>
              <w:divBdr>
                <w:top w:val="none" w:sz="0" w:space="0" w:color="auto"/>
                <w:left w:val="none" w:sz="0" w:space="0" w:color="auto"/>
                <w:bottom w:val="none" w:sz="0" w:space="0" w:color="auto"/>
                <w:right w:val="none" w:sz="0" w:space="0" w:color="auto"/>
              </w:divBdr>
            </w:div>
            <w:div w:id="1534343602">
              <w:marLeft w:val="1155"/>
              <w:marRight w:val="0"/>
              <w:marTop w:val="0"/>
              <w:marBottom w:val="0"/>
              <w:divBdr>
                <w:top w:val="none" w:sz="0" w:space="0" w:color="auto"/>
                <w:left w:val="none" w:sz="0" w:space="0" w:color="auto"/>
                <w:bottom w:val="none" w:sz="0" w:space="0" w:color="auto"/>
                <w:right w:val="none" w:sz="0" w:space="0" w:color="auto"/>
              </w:divBdr>
            </w:div>
            <w:div w:id="19505024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79766529">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345934">
      <w:bodyDiv w:val="1"/>
      <w:marLeft w:val="0"/>
      <w:marRight w:val="0"/>
      <w:marTop w:val="0"/>
      <w:marBottom w:val="0"/>
      <w:divBdr>
        <w:top w:val="none" w:sz="0" w:space="0" w:color="auto"/>
        <w:left w:val="none" w:sz="0" w:space="0" w:color="auto"/>
        <w:bottom w:val="none" w:sz="0" w:space="0" w:color="auto"/>
        <w:right w:val="none" w:sz="0" w:space="0" w:color="auto"/>
      </w:divBdr>
    </w:div>
    <w:div w:id="780489030">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38803">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14714">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690407">
      <w:bodyDiv w:val="1"/>
      <w:marLeft w:val="0"/>
      <w:marRight w:val="0"/>
      <w:marTop w:val="0"/>
      <w:marBottom w:val="0"/>
      <w:divBdr>
        <w:top w:val="none" w:sz="0" w:space="0" w:color="auto"/>
        <w:left w:val="none" w:sz="0" w:space="0" w:color="auto"/>
        <w:bottom w:val="none" w:sz="0" w:space="0" w:color="auto"/>
        <w:right w:val="none" w:sz="0" w:space="0" w:color="auto"/>
      </w:divBdr>
      <w:divsChild>
        <w:div w:id="401997916">
          <w:marLeft w:val="0"/>
          <w:marRight w:val="0"/>
          <w:marTop w:val="0"/>
          <w:marBottom w:val="0"/>
          <w:divBdr>
            <w:top w:val="none" w:sz="0" w:space="0" w:color="auto"/>
            <w:left w:val="none" w:sz="0" w:space="0" w:color="auto"/>
            <w:bottom w:val="none" w:sz="0" w:space="0" w:color="auto"/>
            <w:right w:val="none" w:sz="0" w:space="0" w:color="auto"/>
          </w:divBdr>
        </w:div>
        <w:div w:id="7879272">
          <w:marLeft w:val="0"/>
          <w:marRight w:val="0"/>
          <w:marTop w:val="150"/>
          <w:marBottom w:val="0"/>
          <w:divBdr>
            <w:top w:val="none" w:sz="0" w:space="0" w:color="auto"/>
            <w:left w:val="none" w:sz="0" w:space="0" w:color="auto"/>
            <w:bottom w:val="none" w:sz="0" w:space="0" w:color="auto"/>
            <w:right w:val="none" w:sz="0" w:space="0" w:color="auto"/>
          </w:divBdr>
          <w:divsChild>
            <w:div w:id="1397707694">
              <w:marLeft w:val="1155"/>
              <w:marRight w:val="0"/>
              <w:marTop w:val="0"/>
              <w:marBottom w:val="0"/>
              <w:divBdr>
                <w:top w:val="none" w:sz="0" w:space="0" w:color="auto"/>
                <w:left w:val="none" w:sz="0" w:space="0" w:color="auto"/>
                <w:bottom w:val="none" w:sz="0" w:space="0" w:color="auto"/>
                <w:right w:val="none" w:sz="0" w:space="0" w:color="auto"/>
              </w:divBdr>
            </w:div>
            <w:div w:id="1400595369">
              <w:marLeft w:val="1155"/>
              <w:marRight w:val="0"/>
              <w:marTop w:val="0"/>
              <w:marBottom w:val="0"/>
              <w:divBdr>
                <w:top w:val="none" w:sz="0" w:space="0" w:color="auto"/>
                <w:left w:val="none" w:sz="0" w:space="0" w:color="auto"/>
                <w:bottom w:val="none" w:sz="0" w:space="0" w:color="auto"/>
                <w:right w:val="none" w:sz="0" w:space="0" w:color="auto"/>
              </w:divBdr>
            </w:div>
            <w:div w:id="1702246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733506">
      <w:bodyDiv w:val="1"/>
      <w:marLeft w:val="0"/>
      <w:marRight w:val="0"/>
      <w:marTop w:val="0"/>
      <w:marBottom w:val="0"/>
      <w:divBdr>
        <w:top w:val="none" w:sz="0" w:space="0" w:color="auto"/>
        <w:left w:val="none" w:sz="0" w:space="0" w:color="auto"/>
        <w:bottom w:val="none" w:sz="0" w:space="0" w:color="auto"/>
        <w:right w:val="none" w:sz="0" w:space="0" w:color="auto"/>
      </w:divBdr>
    </w:div>
    <w:div w:id="780803044">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657612">
      <w:bodyDiv w:val="1"/>
      <w:marLeft w:val="0"/>
      <w:marRight w:val="0"/>
      <w:marTop w:val="0"/>
      <w:marBottom w:val="0"/>
      <w:divBdr>
        <w:top w:val="none" w:sz="0" w:space="0" w:color="auto"/>
        <w:left w:val="none" w:sz="0" w:space="0" w:color="auto"/>
        <w:bottom w:val="none" w:sz="0" w:space="0" w:color="auto"/>
        <w:right w:val="none" w:sz="0" w:space="0" w:color="auto"/>
      </w:divBdr>
      <w:divsChild>
        <w:div w:id="1245140047">
          <w:marLeft w:val="0"/>
          <w:marRight w:val="0"/>
          <w:marTop w:val="0"/>
          <w:marBottom w:val="0"/>
          <w:divBdr>
            <w:top w:val="none" w:sz="0" w:space="0" w:color="auto"/>
            <w:left w:val="none" w:sz="0" w:space="0" w:color="auto"/>
            <w:bottom w:val="none" w:sz="0" w:space="0" w:color="auto"/>
            <w:right w:val="none" w:sz="0" w:space="0" w:color="auto"/>
          </w:divBdr>
        </w:div>
        <w:div w:id="1532718325">
          <w:marLeft w:val="0"/>
          <w:marRight w:val="0"/>
          <w:marTop w:val="150"/>
          <w:marBottom w:val="0"/>
          <w:divBdr>
            <w:top w:val="none" w:sz="0" w:space="0" w:color="auto"/>
            <w:left w:val="none" w:sz="0" w:space="0" w:color="auto"/>
            <w:bottom w:val="none" w:sz="0" w:space="0" w:color="auto"/>
            <w:right w:val="none" w:sz="0" w:space="0" w:color="auto"/>
          </w:divBdr>
          <w:divsChild>
            <w:div w:id="1179540893">
              <w:marLeft w:val="1155"/>
              <w:marRight w:val="0"/>
              <w:marTop w:val="0"/>
              <w:marBottom w:val="0"/>
              <w:divBdr>
                <w:top w:val="none" w:sz="0" w:space="0" w:color="auto"/>
                <w:left w:val="none" w:sz="0" w:space="0" w:color="auto"/>
                <w:bottom w:val="none" w:sz="0" w:space="0" w:color="auto"/>
                <w:right w:val="none" w:sz="0" w:space="0" w:color="auto"/>
              </w:divBdr>
            </w:div>
            <w:div w:id="1943104550">
              <w:marLeft w:val="1155"/>
              <w:marRight w:val="0"/>
              <w:marTop w:val="0"/>
              <w:marBottom w:val="0"/>
              <w:divBdr>
                <w:top w:val="none" w:sz="0" w:space="0" w:color="auto"/>
                <w:left w:val="none" w:sz="0" w:space="0" w:color="auto"/>
                <w:bottom w:val="none" w:sz="0" w:space="0" w:color="auto"/>
                <w:right w:val="none" w:sz="0" w:space="0" w:color="auto"/>
              </w:divBdr>
            </w:div>
            <w:div w:id="6222678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60638">
      <w:bodyDiv w:val="1"/>
      <w:marLeft w:val="0"/>
      <w:marRight w:val="0"/>
      <w:marTop w:val="0"/>
      <w:marBottom w:val="0"/>
      <w:divBdr>
        <w:top w:val="none" w:sz="0" w:space="0" w:color="auto"/>
        <w:left w:val="none" w:sz="0" w:space="0" w:color="auto"/>
        <w:bottom w:val="none" w:sz="0" w:space="0" w:color="auto"/>
        <w:right w:val="none" w:sz="0" w:space="0" w:color="auto"/>
      </w:divBdr>
      <w:divsChild>
        <w:div w:id="869100063">
          <w:marLeft w:val="0"/>
          <w:marRight w:val="0"/>
          <w:marTop w:val="0"/>
          <w:marBottom w:val="0"/>
          <w:divBdr>
            <w:top w:val="none" w:sz="0" w:space="0" w:color="auto"/>
            <w:left w:val="none" w:sz="0" w:space="0" w:color="auto"/>
            <w:bottom w:val="none" w:sz="0" w:space="0" w:color="auto"/>
            <w:right w:val="none" w:sz="0" w:space="0" w:color="auto"/>
          </w:divBdr>
        </w:div>
        <w:div w:id="1410074118">
          <w:marLeft w:val="0"/>
          <w:marRight w:val="0"/>
          <w:marTop w:val="150"/>
          <w:marBottom w:val="0"/>
          <w:divBdr>
            <w:top w:val="none" w:sz="0" w:space="0" w:color="auto"/>
            <w:left w:val="none" w:sz="0" w:space="0" w:color="auto"/>
            <w:bottom w:val="none" w:sz="0" w:space="0" w:color="auto"/>
            <w:right w:val="none" w:sz="0" w:space="0" w:color="auto"/>
          </w:divBdr>
          <w:divsChild>
            <w:div w:id="542601106">
              <w:marLeft w:val="1155"/>
              <w:marRight w:val="0"/>
              <w:marTop w:val="0"/>
              <w:marBottom w:val="0"/>
              <w:divBdr>
                <w:top w:val="none" w:sz="0" w:space="0" w:color="auto"/>
                <w:left w:val="none" w:sz="0" w:space="0" w:color="auto"/>
                <w:bottom w:val="none" w:sz="0" w:space="0" w:color="auto"/>
                <w:right w:val="none" w:sz="0" w:space="0" w:color="auto"/>
              </w:divBdr>
            </w:div>
            <w:div w:id="1474564871">
              <w:marLeft w:val="1155"/>
              <w:marRight w:val="0"/>
              <w:marTop w:val="0"/>
              <w:marBottom w:val="0"/>
              <w:divBdr>
                <w:top w:val="none" w:sz="0" w:space="0" w:color="auto"/>
                <w:left w:val="none" w:sz="0" w:space="0" w:color="auto"/>
                <w:bottom w:val="none" w:sz="0" w:space="0" w:color="auto"/>
                <w:right w:val="none" w:sz="0" w:space="0" w:color="auto"/>
              </w:divBdr>
            </w:div>
            <w:div w:id="45030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652968">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041632">
      <w:bodyDiv w:val="1"/>
      <w:marLeft w:val="0"/>
      <w:marRight w:val="0"/>
      <w:marTop w:val="0"/>
      <w:marBottom w:val="0"/>
      <w:divBdr>
        <w:top w:val="none" w:sz="0" w:space="0" w:color="auto"/>
        <w:left w:val="none" w:sz="0" w:space="0" w:color="auto"/>
        <w:bottom w:val="none" w:sz="0" w:space="0" w:color="auto"/>
        <w:right w:val="none" w:sz="0" w:space="0" w:color="auto"/>
      </w:divBdr>
      <w:divsChild>
        <w:div w:id="1937051900">
          <w:marLeft w:val="0"/>
          <w:marRight w:val="0"/>
          <w:marTop w:val="0"/>
          <w:marBottom w:val="0"/>
          <w:divBdr>
            <w:top w:val="none" w:sz="0" w:space="0" w:color="auto"/>
            <w:left w:val="none" w:sz="0" w:space="0" w:color="auto"/>
            <w:bottom w:val="none" w:sz="0" w:space="0" w:color="auto"/>
            <w:right w:val="none" w:sz="0" w:space="0" w:color="auto"/>
          </w:divBdr>
        </w:div>
        <w:div w:id="1207067496">
          <w:marLeft w:val="0"/>
          <w:marRight w:val="0"/>
          <w:marTop w:val="150"/>
          <w:marBottom w:val="0"/>
          <w:divBdr>
            <w:top w:val="none" w:sz="0" w:space="0" w:color="auto"/>
            <w:left w:val="none" w:sz="0" w:space="0" w:color="auto"/>
            <w:bottom w:val="none" w:sz="0" w:space="0" w:color="auto"/>
            <w:right w:val="none" w:sz="0" w:space="0" w:color="auto"/>
          </w:divBdr>
          <w:divsChild>
            <w:div w:id="2003577855">
              <w:marLeft w:val="1155"/>
              <w:marRight w:val="0"/>
              <w:marTop w:val="0"/>
              <w:marBottom w:val="0"/>
              <w:divBdr>
                <w:top w:val="none" w:sz="0" w:space="0" w:color="auto"/>
                <w:left w:val="none" w:sz="0" w:space="0" w:color="auto"/>
                <w:bottom w:val="none" w:sz="0" w:space="0" w:color="auto"/>
                <w:right w:val="none" w:sz="0" w:space="0" w:color="auto"/>
              </w:divBdr>
            </w:div>
            <w:div w:id="1785423220">
              <w:marLeft w:val="1155"/>
              <w:marRight w:val="0"/>
              <w:marTop w:val="0"/>
              <w:marBottom w:val="0"/>
              <w:divBdr>
                <w:top w:val="none" w:sz="0" w:space="0" w:color="auto"/>
                <w:left w:val="none" w:sz="0" w:space="0" w:color="auto"/>
                <w:bottom w:val="none" w:sz="0" w:space="0" w:color="auto"/>
                <w:right w:val="none" w:sz="0" w:space="0" w:color="auto"/>
              </w:divBdr>
            </w:div>
            <w:div w:id="10818772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382617">
      <w:bodyDiv w:val="1"/>
      <w:marLeft w:val="0"/>
      <w:marRight w:val="0"/>
      <w:marTop w:val="0"/>
      <w:marBottom w:val="0"/>
      <w:divBdr>
        <w:top w:val="none" w:sz="0" w:space="0" w:color="auto"/>
        <w:left w:val="none" w:sz="0" w:space="0" w:color="auto"/>
        <w:bottom w:val="none" w:sz="0" w:space="0" w:color="auto"/>
        <w:right w:val="none" w:sz="0" w:space="0" w:color="auto"/>
      </w:divBdr>
    </w:div>
    <w:div w:id="783690494">
      <w:bodyDiv w:val="1"/>
      <w:marLeft w:val="0"/>
      <w:marRight w:val="0"/>
      <w:marTop w:val="0"/>
      <w:marBottom w:val="0"/>
      <w:divBdr>
        <w:top w:val="none" w:sz="0" w:space="0" w:color="auto"/>
        <w:left w:val="none" w:sz="0" w:space="0" w:color="auto"/>
        <w:bottom w:val="none" w:sz="0" w:space="0" w:color="auto"/>
        <w:right w:val="none" w:sz="0" w:space="0" w:color="auto"/>
      </w:divBdr>
    </w:div>
    <w:div w:id="783692292">
      <w:bodyDiv w:val="1"/>
      <w:marLeft w:val="0"/>
      <w:marRight w:val="0"/>
      <w:marTop w:val="0"/>
      <w:marBottom w:val="0"/>
      <w:divBdr>
        <w:top w:val="none" w:sz="0" w:space="0" w:color="auto"/>
        <w:left w:val="none" w:sz="0" w:space="0" w:color="auto"/>
        <w:bottom w:val="none" w:sz="0" w:space="0" w:color="auto"/>
        <w:right w:val="none" w:sz="0" w:space="0" w:color="auto"/>
      </w:divBdr>
      <w:divsChild>
        <w:div w:id="647561561">
          <w:marLeft w:val="0"/>
          <w:marRight w:val="0"/>
          <w:marTop w:val="0"/>
          <w:marBottom w:val="0"/>
          <w:divBdr>
            <w:top w:val="none" w:sz="0" w:space="0" w:color="auto"/>
            <w:left w:val="none" w:sz="0" w:space="0" w:color="auto"/>
            <w:bottom w:val="none" w:sz="0" w:space="0" w:color="auto"/>
            <w:right w:val="none" w:sz="0" w:space="0" w:color="auto"/>
          </w:divBdr>
        </w:div>
        <w:div w:id="613220473">
          <w:marLeft w:val="0"/>
          <w:marRight w:val="0"/>
          <w:marTop w:val="150"/>
          <w:marBottom w:val="0"/>
          <w:divBdr>
            <w:top w:val="none" w:sz="0" w:space="0" w:color="auto"/>
            <w:left w:val="none" w:sz="0" w:space="0" w:color="auto"/>
            <w:bottom w:val="none" w:sz="0" w:space="0" w:color="auto"/>
            <w:right w:val="none" w:sz="0" w:space="0" w:color="auto"/>
          </w:divBdr>
          <w:divsChild>
            <w:div w:id="2019885922">
              <w:marLeft w:val="1155"/>
              <w:marRight w:val="0"/>
              <w:marTop w:val="0"/>
              <w:marBottom w:val="0"/>
              <w:divBdr>
                <w:top w:val="none" w:sz="0" w:space="0" w:color="auto"/>
                <w:left w:val="none" w:sz="0" w:space="0" w:color="auto"/>
                <w:bottom w:val="none" w:sz="0" w:space="0" w:color="auto"/>
                <w:right w:val="none" w:sz="0" w:space="0" w:color="auto"/>
              </w:divBdr>
            </w:div>
            <w:div w:id="1249341220">
              <w:marLeft w:val="1155"/>
              <w:marRight w:val="0"/>
              <w:marTop w:val="0"/>
              <w:marBottom w:val="0"/>
              <w:divBdr>
                <w:top w:val="none" w:sz="0" w:space="0" w:color="auto"/>
                <w:left w:val="none" w:sz="0" w:space="0" w:color="auto"/>
                <w:bottom w:val="none" w:sz="0" w:space="0" w:color="auto"/>
                <w:right w:val="none" w:sz="0" w:space="0" w:color="auto"/>
              </w:divBdr>
            </w:div>
            <w:div w:id="16022259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3766197">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885260">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4925426">
      <w:bodyDiv w:val="1"/>
      <w:marLeft w:val="0"/>
      <w:marRight w:val="0"/>
      <w:marTop w:val="0"/>
      <w:marBottom w:val="0"/>
      <w:divBdr>
        <w:top w:val="none" w:sz="0" w:space="0" w:color="auto"/>
        <w:left w:val="none" w:sz="0" w:space="0" w:color="auto"/>
        <w:bottom w:val="none" w:sz="0" w:space="0" w:color="auto"/>
        <w:right w:val="none" w:sz="0" w:space="0" w:color="auto"/>
      </w:divBdr>
      <w:divsChild>
        <w:div w:id="2084836909">
          <w:marLeft w:val="0"/>
          <w:marRight w:val="0"/>
          <w:marTop w:val="0"/>
          <w:marBottom w:val="0"/>
          <w:divBdr>
            <w:top w:val="none" w:sz="0" w:space="0" w:color="auto"/>
            <w:left w:val="none" w:sz="0" w:space="0" w:color="auto"/>
            <w:bottom w:val="none" w:sz="0" w:space="0" w:color="auto"/>
            <w:right w:val="none" w:sz="0" w:space="0" w:color="auto"/>
          </w:divBdr>
        </w:div>
        <w:div w:id="2018925549">
          <w:marLeft w:val="0"/>
          <w:marRight w:val="0"/>
          <w:marTop w:val="150"/>
          <w:marBottom w:val="0"/>
          <w:divBdr>
            <w:top w:val="none" w:sz="0" w:space="0" w:color="auto"/>
            <w:left w:val="none" w:sz="0" w:space="0" w:color="auto"/>
            <w:bottom w:val="none" w:sz="0" w:space="0" w:color="auto"/>
            <w:right w:val="none" w:sz="0" w:space="0" w:color="auto"/>
          </w:divBdr>
          <w:divsChild>
            <w:div w:id="1258056659">
              <w:marLeft w:val="1155"/>
              <w:marRight w:val="0"/>
              <w:marTop w:val="0"/>
              <w:marBottom w:val="0"/>
              <w:divBdr>
                <w:top w:val="none" w:sz="0" w:space="0" w:color="auto"/>
                <w:left w:val="none" w:sz="0" w:space="0" w:color="auto"/>
                <w:bottom w:val="none" w:sz="0" w:space="0" w:color="auto"/>
                <w:right w:val="none" w:sz="0" w:space="0" w:color="auto"/>
              </w:divBdr>
            </w:div>
            <w:div w:id="627704762">
              <w:marLeft w:val="1155"/>
              <w:marRight w:val="0"/>
              <w:marTop w:val="0"/>
              <w:marBottom w:val="0"/>
              <w:divBdr>
                <w:top w:val="none" w:sz="0" w:space="0" w:color="auto"/>
                <w:left w:val="none" w:sz="0" w:space="0" w:color="auto"/>
                <w:bottom w:val="none" w:sz="0" w:space="0" w:color="auto"/>
                <w:right w:val="none" w:sz="0" w:space="0" w:color="auto"/>
              </w:divBdr>
            </w:div>
            <w:div w:id="1489112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5004614">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275714">
      <w:bodyDiv w:val="1"/>
      <w:marLeft w:val="0"/>
      <w:marRight w:val="0"/>
      <w:marTop w:val="0"/>
      <w:marBottom w:val="0"/>
      <w:divBdr>
        <w:top w:val="none" w:sz="0" w:space="0" w:color="auto"/>
        <w:left w:val="none" w:sz="0" w:space="0" w:color="auto"/>
        <w:bottom w:val="none" w:sz="0" w:space="0" w:color="auto"/>
        <w:right w:val="none" w:sz="0" w:space="0" w:color="auto"/>
      </w:divBdr>
    </w:div>
    <w:div w:id="785393376">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8278">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5974309">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08040">
      <w:bodyDiv w:val="1"/>
      <w:marLeft w:val="0"/>
      <w:marRight w:val="0"/>
      <w:marTop w:val="0"/>
      <w:marBottom w:val="0"/>
      <w:divBdr>
        <w:top w:val="none" w:sz="0" w:space="0" w:color="auto"/>
        <w:left w:val="none" w:sz="0" w:space="0" w:color="auto"/>
        <w:bottom w:val="none" w:sz="0" w:space="0" w:color="auto"/>
        <w:right w:val="none" w:sz="0" w:space="0" w:color="auto"/>
      </w:divBdr>
      <w:divsChild>
        <w:div w:id="2117016872">
          <w:marLeft w:val="0"/>
          <w:marRight w:val="0"/>
          <w:marTop w:val="0"/>
          <w:marBottom w:val="0"/>
          <w:divBdr>
            <w:top w:val="none" w:sz="0" w:space="0" w:color="auto"/>
            <w:left w:val="none" w:sz="0" w:space="0" w:color="auto"/>
            <w:bottom w:val="none" w:sz="0" w:space="0" w:color="auto"/>
            <w:right w:val="none" w:sz="0" w:space="0" w:color="auto"/>
          </w:divBdr>
        </w:div>
        <w:div w:id="1445810196">
          <w:marLeft w:val="0"/>
          <w:marRight w:val="0"/>
          <w:marTop w:val="150"/>
          <w:marBottom w:val="0"/>
          <w:divBdr>
            <w:top w:val="none" w:sz="0" w:space="0" w:color="auto"/>
            <w:left w:val="none" w:sz="0" w:space="0" w:color="auto"/>
            <w:bottom w:val="none" w:sz="0" w:space="0" w:color="auto"/>
            <w:right w:val="none" w:sz="0" w:space="0" w:color="auto"/>
          </w:divBdr>
          <w:divsChild>
            <w:div w:id="607470428">
              <w:marLeft w:val="1155"/>
              <w:marRight w:val="0"/>
              <w:marTop w:val="0"/>
              <w:marBottom w:val="0"/>
              <w:divBdr>
                <w:top w:val="none" w:sz="0" w:space="0" w:color="auto"/>
                <w:left w:val="none" w:sz="0" w:space="0" w:color="auto"/>
                <w:bottom w:val="none" w:sz="0" w:space="0" w:color="auto"/>
                <w:right w:val="none" w:sz="0" w:space="0" w:color="auto"/>
              </w:divBdr>
            </w:div>
            <w:div w:id="1123964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6512641">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780855">
      <w:bodyDiv w:val="1"/>
      <w:marLeft w:val="0"/>
      <w:marRight w:val="0"/>
      <w:marTop w:val="0"/>
      <w:marBottom w:val="0"/>
      <w:divBdr>
        <w:top w:val="none" w:sz="0" w:space="0" w:color="auto"/>
        <w:left w:val="none" w:sz="0" w:space="0" w:color="auto"/>
        <w:bottom w:val="none" w:sz="0" w:space="0" w:color="auto"/>
        <w:right w:val="none" w:sz="0" w:space="0" w:color="auto"/>
      </w:divBdr>
    </w:div>
    <w:div w:id="786849575">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8923">
      <w:bodyDiv w:val="1"/>
      <w:marLeft w:val="0"/>
      <w:marRight w:val="0"/>
      <w:marTop w:val="0"/>
      <w:marBottom w:val="0"/>
      <w:divBdr>
        <w:top w:val="none" w:sz="0" w:space="0" w:color="auto"/>
        <w:left w:val="none" w:sz="0" w:space="0" w:color="auto"/>
        <w:bottom w:val="none" w:sz="0" w:space="0" w:color="auto"/>
        <w:right w:val="none" w:sz="0" w:space="0" w:color="auto"/>
      </w:divBdr>
    </w:div>
    <w:div w:id="787243356">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293">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201">
      <w:bodyDiv w:val="1"/>
      <w:marLeft w:val="0"/>
      <w:marRight w:val="0"/>
      <w:marTop w:val="0"/>
      <w:marBottom w:val="0"/>
      <w:divBdr>
        <w:top w:val="none" w:sz="0" w:space="0" w:color="auto"/>
        <w:left w:val="none" w:sz="0" w:space="0" w:color="auto"/>
        <w:bottom w:val="none" w:sz="0" w:space="0" w:color="auto"/>
        <w:right w:val="none" w:sz="0" w:space="0" w:color="auto"/>
      </w:divBdr>
      <w:divsChild>
        <w:div w:id="943613435">
          <w:marLeft w:val="0"/>
          <w:marRight w:val="0"/>
          <w:marTop w:val="0"/>
          <w:marBottom w:val="0"/>
          <w:divBdr>
            <w:top w:val="none" w:sz="0" w:space="0" w:color="auto"/>
            <w:left w:val="none" w:sz="0" w:space="0" w:color="auto"/>
            <w:bottom w:val="none" w:sz="0" w:space="0" w:color="auto"/>
            <w:right w:val="none" w:sz="0" w:space="0" w:color="auto"/>
          </w:divBdr>
        </w:div>
        <w:div w:id="1061634401">
          <w:marLeft w:val="0"/>
          <w:marRight w:val="0"/>
          <w:marTop w:val="150"/>
          <w:marBottom w:val="0"/>
          <w:divBdr>
            <w:top w:val="none" w:sz="0" w:space="0" w:color="auto"/>
            <w:left w:val="none" w:sz="0" w:space="0" w:color="auto"/>
            <w:bottom w:val="none" w:sz="0" w:space="0" w:color="auto"/>
            <w:right w:val="none" w:sz="0" w:space="0" w:color="auto"/>
          </w:divBdr>
          <w:divsChild>
            <w:div w:id="1190296421">
              <w:marLeft w:val="1155"/>
              <w:marRight w:val="0"/>
              <w:marTop w:val="0"/>
              <w:marBottom w:val="0"/>
              <w:divBdr>
                <w:top w:val="none" w:sz="0" w:space="0" w:color="auto"/>
                <w:left w:val="none" w:sz="0" w:space="0" w:color="auto"/>
                <w:bottom w:val="none" w:sz="0" w:space="0" w:color="auto"/>
                <w:right w:val="none" w:sz="0" w:space="0" w:color="auto"/>
              </w:divBdr>
            </w:div>
            <w:div w:id="242380831">
              <w:marLeft w:val="1155"/>
              <w:marRight w:val="0"/>
              <w:marTop w:val="0"/>
              <w:marBottom w:val="0"/>
              <w:divBdr>
                <w:top w:val="none" w:sz="0" w:space="0" w:color="auto"/>
                <w:left w:val="none" w:sz="0" w:space="0" w:color="auto"/>
                <w:bottom w:val="none" w:sz="0" w:space="0" w:color="auto"/>
                <w:right w:val="none" w:sz="0" w:space="0" w:color="auto"/>
              </w:divBdr>
            </w:div>
            <w:div w:id="18692217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6508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7972025">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5972">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24676">
      <w:bodyDiv w:val="1"/>
      <w:marLeft w:val="0"/>
      <w:marRight w:val="0"/>
      <w:marTop w:val="0"/>
      <w:marBottom w:val="0"/>
      <w:divBdr>
        <w:top w:val="none" w:sz="0" w:space="0" w:color="auto"/>
        <w:left w:val="none" w:sz="0" w:space="0" w:color="auto"/>
        <w:bottom w:val="none" w:sz="0" w:space="0" w:color="auto"/>
        <w:right w:val="none" w:sz="0" w:space="0" w:color="auto"/>
      </w:divBdr>
      <w:divsChild>
        <w:div w:id="678629341">
          <w:marLeft w:val="0"/>
          <w:marRight w:val="0"/>
          <w:marTop w:val="0"/>
          <w:marBottom w:val="0"/>
          <w:divBdr>
            <w:top w:val="none" w:sz="0" w:space="0" w:color="auto"/>
            <w:left w:val="none" w:sz="0" w:space="0" w:color="auto"/>
            <w:bottom w:val="none" w:sz="0" w:space="0" w:color="auto"/>
            <w:right w:val="none" w:sz="0" w:space="0" w:color="auto"/>
          </w:divBdr>
        </w:div>
        <w:div w:id="1943997285">
          <w:marLeft w:val="0"/>
          <w:marRight w:val="0"/>
          <w:marTop w:val="150"/>
          <w:marBottom w:val="0"/>
          <w:divBdr>
            <w:top w:val="none" w:sz="0" w:space="0" w:color="auto"/>
            <w:left w:val="none" w:sz="0" w:space="0" w:color="auto"/>
            <w:bottom w:val="none" w:sz="0" w:space="0" w:color="auto"/>
            <w:right w:val="none" w:sz="0" w:space="0" w:color="auto"/>
          </w:divBdr>
          <w:divsChild>
            <w:div w:id="1161848673">
              <w:marLeft w:val="1155"/>
              <w:marRight w:val="0"/>
              <w:marTop w:val="0"/>
              <w:marBottom w:val="0"/>
              <w:divBdr>
                <w:top w:val="none" w:sz="0" w:space="0" w:color="auto"/>
                <w:left w:val="none" w:sz="0" w:space="0" w:color="auto"/>
                <w:bottom w:val="none" w:sz="0" w:space="0" w:color="auto"/>
                <w:right w:val="none" w:sz="0" w:space="0" w:color="auto"/>
              </w:divBdr>
            </w:div>
            <w:div w:id="482700489">
              <w:marLeft w:val="1155"/>
              <w:marRight w:val="0"/>
              <w:marTop w:val="0"/>
              <w:marBottom w:val="0"/>
              <w:divBdr>
                <w:top w:val="none" w:sz="0" w:space="0" w:color="auto"/>
                <w:left w:val="none" w:sz="0" w:space="0" w:color="auto"/>
                <w:bottom w:val="none" w:sz="0" w:space="0" w:color="auto"/>
                <w:right w:val="none" w:sz="0" w:space="0" w:color="auto"/>
              </w:divBdr>
            </w:div>
            <w:div w:id="1984508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0364333">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854413">
      <w:bodyDiv w:val="1"/>
      <w:marLeft w:val="0"/>
      <w:marRight w:val="0"/>
      <w:marTop w:val="0"/>
      <w:marBottom w:val="0"/>
      <w:divBdr>
        <w:top w:val="none" w:sz="0" w:space="0" w:color="auto"/>
        <w:left w:val="none" w:sz="0" w:space="0" w:color="auto"/>
        <w:bottom w:val="none" w:sz="0" w:space="0" w:color="auto"/>
        <w:right w:val="none" w:sz="0" w:space="0" w:color="auto"/>
      </w:divBdr>
    </w:div>
    <w:div w:id="790975569">
      <w:bodyDiv w:val="1"/>
      <w:marLeft w:val="0"/>
      <w:marRight w:val="0"/>
      <w:marTop w:val="0"/>
      <w:marBottom w:val="0"/>
      <w:divBdr>
        <w:top w:val="none" w:sz="0" w:space="0" w:color="auto"/>
        <w:left w:val="none" w:sz="0" w:space="0" w:color="auto"/>
        <w:bottom w:val="none" w:sz="0" w:space="0" w:color="auto"/>
        <w:right w:val="none" w:sz="0" w:space="0" w:color="auto"/>
      </w:divBdr>
    </w:div>
    <w:div w:id="790977869">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88700">
      <w:bodyDiv w:val="1"/>
      <w:marLeft w:val="0"/>
      <w:marRight w:val="0"/>
      <w:marTop w:val="0"/>
      <w:marBottom w:val="0"/>
      <w:divBdr>
        <w:top w:val="none" w:sz="0" w:space="0" w:color="auto"/>
        <w:left w:val="none" w:sz="0" w:space="0" w:color="auto"/>
        <w:bottom w:val="none" w:sz="0" w:space="0" w:color="auto"/>
        <w:right w:val="none" w:sz="0" w:space="0" w:color="auto"/>
      </w:divBdr>
      <w:divsChild>
        <w:div w:id="1003240730">
          <w:marLeft w:val="0"/>
          <w:marRight w:val="0"/>
          <w:marTop w:val="0"/>
          <w:marBottom w:val="0"/>
          <w:divBdr>
            <w:top w:val="none" w:sz="0" w:space="0" w:color="auto"/>
            <w:left w:val="none" w:sz="0" w:space="0" w:color="auto"/>
            <w:bottom w:val="none" w:sz="0" w:space="0" w:color="auto"/>
            <w:right w:val="none" w:sz="0" w:space="0" w:color="auto"/>
          </w:divBdr>
        </w:div>
        <w:div w:id="1852135385">
          <w:marLeft w:val="0"/>
          <w:marRight w:val="0"/>
          <w:marTop w:val="150"/>
          <w:marBottom w:val="0"/>
          <w:divBdr>
            <w:top w:val="none" w:sz="0" w:space="0" w:color="auto"/>
            <w:left w:val="none" w:sz="0" w:space="0" w:color="auto"/>
            <w:bottom w:val="none" w:sz="0" w:space="0" w:color="auto"/>
            <w:right w:val="none" w:sz="0" w:space="0" w:color="auto"/>
          </w:divBdr>
          <w:divsChild>
            <w:div w:id="1768193926">
              <w:marLeft w:val="1155"/>
              <w:marRight w:val="0"/>
              <w:marTop w:val="0"/>
              <w:marBottom w:val="0"/>
              <w:divBdr>
                <w:top w:val="none" w:sz="0" w:space="0" w:color="auto"/>
                <w:left w:val="none" w:sz="0" w:space="0" w:color="auto"/>
                <w:bottom w:val="none" w:sz="0" w:space="0" w:color="auto"/>
                <w:right w:val="none" w:sz="0" w:space="0" w:color="auto"/>
              </w:divBdr>
            </w:div>
            <w:div w:id="1887914431">
              <w:marLeft w:val="1155"/>
              <w:marRight w:val="0"/>
              <w:marTop w:val="0"/>
              <w:marBottom w:val="0"/>
              <w:divBdr>
                <w:top w:val="none" w:sz="0" w:space="0" w:color="auto"/>
                <w:left w:val="none" w:sz="0" w:space="0" w:color="auto"/>
                <w:bottom w:val="none" w:sz="0" w:space="0" w:color="auto"/>
                <w:right w:val="none" w:sz="0" w:space="0" w:color="auto"/>
              </w:divBdr>
            </w:div>
            <w:div w:id="1339121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51010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029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015523">
      <w:bodyDiv w:val="1"/>
      <w:marLeft w:val="0"/>
      <w:marRight w:val="0"/>
      <w:marTop w:val="0"/>
      <w:marBottom w:val="0"/>
      <w:divBdr>
        <w:top w:val="none" w:sz="0" w:space="0" w:color="auto"/>
        <w:left w:val="none" w:sz="0" w:space="0" w:color="auto"/>
        <w:bottom w:val="none" w:sz="0" w:space="0" w:color="auto"/>
        <w:right w:val="none" w:sz="0" w:space="0" w:color="auto"/>
      </w:divBdr>
      <w:divsChild>
        <w:div w:id="12153207">
          <w:marLeft w:val="0"/>
          <w:marRight w:val="0"/>
          <w:marTop w:val="0"/>
          <w:marBottom w:val="0"/>
          <w:divBdr>
            <w:top w:val="none" w:sz="0" w:space="0" w:color="auto"/>
            <w:left w:val="none" w:sz="0" w:space="0" w:color="auto"/>
            <w:bottom w:val="none" w:sz="0" w:space="0" w:color="auto"/>
            <w:right w:val="none" w:sz="0" w:space="0" w:color="auto"/>
          </w:divBdr>
        </w:div>
        <w:div w:id="830484404">
          <w:marLeft w:val="0"/>
          <w:marRight w:val="0"/>
          <w:marTop w:val="150"/>
          <w:marBottom w:val="0"/>
          <w:divBdr>
            <w:top w:val="none" w:sz="0" w:space="0" w:color="auto"/>
            <w:left w:val="none" w:sz="0" w:space="0" w:color="auto"/>
            <w:bottom w:val="none" w:sz="0" w:space="0" w:color="auto"/>
            <w:right w:val="none" w:sz="0" w:space="0" w:color="auto"/>
          </w:divBdr>
          <w:divsChild>
            <w:div w:id="529299038">
              <w:marLeft w:val="1155"/>
              <w:marRight w:val="0"/>
              <w:marTop w:val="0"/>
              <w:marBottom w:val="0"/>
              <w:divBdr>
                <w:top w:val="none" w:sz="0" w:space="0" w:color="auto"/>
                <w:left w:val="none" w:sz="0" w:space="0" w:color="auto"/>
                <w:bottom w:val="none" w:sz="0" w:space="0" w:color="auto"/>
                <w:right w:val="none" w:sz="0" w:space="0" w:color="auto"/>
              </w:divBdr>
            </w:div>
            <w:div w:id="690029542">
              <w:marLeft w:val="1155"/>
              <w:marRight w:val="0"/>
              <w:marTop w:val="0"/>
              <w:marBottom w:val="0"/>
              <w:divBdr>
                <w:top w:val="none" w:sz="0" w:space="0" w:color="auto"/>
                <w:left w:val="none" w:sz="0" w:space="0" w:color="auto"/>
                <w:bottom w:val="none" w:sz="0" w:space="0" w:color="auto"/>
                <w:right w:val="none" w:sz="0" w:space="0" w:color="auto"/>
              </w:divBdr>
            </w:div>
            <w:div w:id="7156637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328603">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594128">
      <w:bodyDiv w:val="1"/>
      <w:marLeft w:val="0"/>
      <w:marRight w:val="0"/>
      <w:marTop w:val="0"/>
      <w:marBottom w:val="0"/>
      <w:divBdr>
        <w:top w:val="none" w:sz="0" w:space="0" w:color="auto"/>
        <w:left w:val="none" w:sz="0" w:space="0" w:color="auto"/>
        <w:bottom w:val="none" w:sz="0" w:space="0" w:color="auto"/>
        <w:right w:val="none" w:sz="0" w:space="0" w:color="auto"/>
      </w:divBdr>
      <w:divsChild>
        <w:div w:id="1758670157">
          <w:marLeft w:val="0"/>
          <w:marRight w:val="0"/>
          <w:marTop w:val="0"/>
          <w:marBottom w:val="0"/>
          <w:divBdr>
            <w:top w:val="none" w:sz="0" w:space="0" w:color="auto"/>
            <w:left w:val="none" w:sz="0" w:space="0" w:color="auto"/>
            <w:bottom w:val="none" w:sz="0" w:space="0" w:color="auto"/>
            <w:right w:val="none" w:sz="0" w:space="0" w:color="auto"/>
          </w:divBdr>
        </w:div>
        <w:div w:id="130441584">
          <w:marLeft w:val="0"/>
          <w:marRight w:val="0"/>
          <w:marTop w:val="150"/>
          <w:marBottom w:val="0"/>
          <w:divBdr>
            <w:top w:val="none" w:sz="0" w:space="0" w:color="auto"/>
            <w:left w:val="none" w:sz="0" w:space="0" w:color="auto"/>
            <w:bottom w:val="none" w:sz="0" w:space="0" w:color="auto"/>
            <w:right w:val="none" w:sz="0" w:space="0" w:color="auto"/>
          </w:divBdr>
          <w:divsChild>
            <w:div w:id="1033459494">
              <w:marLeft w:val="1155"/>
              <w:marRight w:val="0"/>
              <w:marTop w:val="0"/>
              <w:marBottom w:val="0"/>
              <w:divBdr>
                <w:top w:val="none" w:sz="0" w:space="0" w:color="auto"/>
                <w:left w:val="none" w:sz="0" w:space="0" w:color="auto"/>
                <w:bottom w:val="none" w:sz="0" w:space="0" w:color="auto"/>
                <w:right w:val="none" w:sz="0" w:space="0" w:color="auto"/>
              </w:divBdr>
            </w:div>
            <w:div w:id="16592629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056826">
      <w:bodyDiv w:val="1"/>
      <w:marLeft w:val="0"/>
      <w:marRight w:val="0"/>
      <w:marTop w:val="0"/>
      <w:marBottom w:val="0"/>
      <w:divBdr>
        <w:top w:val="none" w:sz="0" w:space="0" w:color="auto"/>
        <w:left w:val="none" w:sz="0" w:space="0" w:color="auto"/>
        <w:bottom w:val="none" w:sz="0" w:space="0" w:color="auto"/>
        <w:right w:val="none" w:sz="0" w:space="0" w:color="auto"/>
      </w:divBdr>
      <w:divsChild>
        <w:div w:id="1371874939">
          <w:marLeft w:val="0"/>
          <w:marRight w:val="0"/>
          <w:marTop w:val="0"/>
          <w:marBottom w:val="0"/>
          <w:divBdr>
            <w:top w:val="none" w:sz="0" w:space="0" w:color="auto"/>
            <w:left w:val="none" w:sz="0" w:space="0" w:color="auto"/>
            <w:bottom w:val="none" w:sz="0" w:space="0" w:color="auto"/>
            <w:right w:val="none" w:sz="0" w:space="0" w:color="auto"/>
          </w:divBdr>
        </w:div>
        <w:div w:id="1530416088">
          <w:marLeft w:val="0"/>
          <w:marRight w:val="0"/>
          <w:marTop w:val="150"/>
          <w:marBottom w:val="0"/>
          <w:divBdr>
            <w:top w:val="none" w:sz="0" w:space="0" w:color="auto"/>
            <w:left w:val="none" w:sz="0" w:space="0" w:color="auto"/>
            <w:bottom w:val="none" w:sz="0" w:space="0" w:color="auto"/>
            <w:right w:val="none" w:sz="0" w:space="0" w:color="auto"/>
          </w:divBdr>
          <w:divsChild>
            <w:div w:id="1771706164">
              <w:marLeft w:val="1155"/>
              <w:marRight w:val="0"/>
              <w:marTop w:val="0"/>
              <w:marBottom w:val="0"/>
              <w:divBdr>
                <w:top w:val="none" w:sz="0" w:space="0" w:color="auto"/>
                <w:left w:val="none" w:sz="0" w:space="0" w:color="auto"/>
                <w:bottom w:val="none" w:sz="0" w:space="0" w:color="auto"/>
                <w:right w:val="none" w:sz="0" w:space="0" w:color="auto"/>
              </w:divBdr>
            </w:div>
            <w:div w:id="1195465588">
              <w:marLeft w:val="1155"/>
              <w:marRight w:val="0"/>
              <w:marTop w:val="0"/>
              <w:marBottom w:val="0"/>
              <w:divBdr>
                <w:top w:val="none" w:sz="0" w:space="0" w:color="auto"/>
                <w:left w:val="none" w:sz="0" w:space="0" w:color="auto"/>
                <w:bottom w:val="none" w:sz="0" w:space="0" w:color="auto"/>
                <w:right w:val="none" w:sz="0" w:space="0" w:color="auto"/>
              </w:divBdr>
            </w:div>
            <w:div w:id="1365783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254677">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2706">
      <w:bodyDiv w:val="1"/>
      <w:marLeft w:val="0"/>
      <w:marRight w:val="0"/>
      <w:marTop w:val="0"/>
      <w:marBottom w:val="0"/>
      <w:divBdr>
        <w:top w:val="none" w:sz="0" w:space="0" w:color="auto"/>
        <w:left w:val="none" w:sz="0" w:space="0" w:color="auto"/>
        <w:bottom w:val="none" w:sz="0" w:space="0" w:color="auto"/>
        <w:right w:val="none" w:sz="0" w:space="0" w:color="auto"/>
      </w:divBdr>
      <w:divsChild>
        <w:div w:id="391929031">
          <w:marLeft w:val="0"/>
          <w:marRight w:val="0"/>
          <w:marTop w:val="0"/>
          <w:marBottom w:val="0"/>
          <w:divBdr>
            <w:top w:val="none" w:sz="0" w:space="0" w:color="auto"/>
            <w:left w:val="none" w:sz="0" w:space="0" w:color="auto"/>
            <w:bottom w:val="none" w:sz="0" w:space="0" w:color="auto"/>
            <w:right w:val="none" w:sz="0" w:space="0" w:color="auto"/>
          </w:divBdr>
        </w:div>
        <w:div w:id="959650038">
          <w:marLeft w:val="0"/>
          <w:marRight w:val="0"/>
          <w:marTop w:val="150"/>
          <w:marBottom w:val="0"/>
          <w:divBdr>
            <w:top w:val="none" w:sz="0" w:space="0" w:color="auto"/>
            <w:left w:val="none" w:sz="0" w:space="0" w:color="auto"/>
            <w:bottom w:val="none" w:sz="0" w:space="0" w:color="auto"/>
            <w:right w:val="none" w:sz="0" w:space="0" w:color="auto"/>
          </w:divBdr>
          <w:divsChild>
            <w:div w:id="192034703">
              <w:marLeft w:val="1155"/>
              <w:marRight w:val="0"/>
              <w:marTop w:val="0"/>
              <w:marBottom w:val="0"/>
              <w:divBdr>
                <w:top w:val="none" w:sz="0" w:space="0" w:color="auto"/>
                <w:left w:val="none" w:sz="0" w:space="0" w:color="auto"/>
                <w:bottom w:val="none" w:sz="0" w:space="0" w:color="auto"/>
                <w:right w:val="none" w:sz="0" w:space="0" w:color="auto"/>
              </w:divBdr>
            </w:div>
            <w:div w:id="208499177">
              <w:marLeft w:val="1155"/>
              <w:marRight w:val="0"/>
              <w:marTop w:val="0"/>
              <w:marBottom w:val="0"/>
              <w:divBdr>
                <w:top w:val="none" w:sz="0" w:space="0" w:color="auto"/>
                <w:left w:val="none" w:sz="0" w:space="0" w:color="auto"/>
                <w:bottom w:val="none" w:sz="0" w:space="0" w:color="auto"/>
                <w:right w:val="none" w:sz="0" w:space="0" w:color="auto"/>
              </w:divBdr>
            </w:div>
            <w:div w:id="693000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445363">
      <w:bodyDiv w:val="1"/>
      <w:marLeft w:val="0"/>
      <w:marRight w:val="0"/>
      <w:marTop w:val="0"/>
      <w:marBottom w:val="0"/>
      <w:divBdr>
        <w:top w:val="none" w:sz="0" w:space="0" w:color="auto"/>
        <w:left w:val="none" w:sz="0" w:space="0" w:color="auto"/>
        <w:bottom w:val="none" w:sz="0" w:space="0" w:color="auto"/>
        <w:right w:val="none" w:sz="0" w:space="0" w:color="auto"/>
      </w:divBdr>
    </w:div>
    <w:div w:id="794519373">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416146">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5281">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34641">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141063">
      <w:bodyDiv w:val="1"/>
      <w:marLeft w:val="0"/>
      <w:marRight w:val="0"/>
      <w:marTop w:val="0"/>
      <w:marBottom w:val="0"/>
      <w:divBdr>
        <w:top w:val="none" w:sz="0" w:space="0" w:color="auto"/>
        <w:left w:val="none" w:sz="0" w:space="0" w:color="auto"/>
        <w:bottom w:val="none" w:sz="0" w:space="0" w:color="auto"/>
        <w:right w:val="none" w:sz="0" w:space="0" w:color="auto"/>
      </w:divBdr>
    </w:div>
    <w:div w:id="796294556">
      <w:bodyDiv w:val="1"/>
      <w:marLeft w:val="0"/>
      <w:marRight w:val="0"/>
      <w:marTop w:val="0"/>
      <w:marBottom w:val="0"/>
      <w:divBdr>
        <w:top w:val="none" w:sz="0" w:space="0" w:color="auto"/>
        <w:left w:val="none" w:sz="0" w:space="0" w:color="auto"/>
        <w:bottom w:val="none" w:sz="0" w:space="0" w:color="auto"/>
        <w:right w:val="none" w:sz="0" w:space="0" w:color="auto"/>
      </w:divBdr>
      <w:divsChild>
        <w:div w:id="1968319517">
          <w:marLeft w:val="0"/>
          <w:marRight w:val="0"/>
          <w:marTop w:val="0"/>
          <w:marBottom w:val="0"/>
          <w:divBdr>
            <w:top w:val="none" w:sz="0" w:space="0" w:color="auto"/>
            <w:left w:val="none" w:sz="0" w:space="0" w:color="auto"/>
            <w:bottom w:val="none" w:sz="0" w:space="0" w:color="auto"/>
            <w:right w:val="none" w:sz="0" w:space="0" w:color="auto"/>
          </w:divBdr>
        </w:div>
        <w:div w:id="1642538074">
          <w:marLeft w:val="0"/>
          <w:marRight w:val="0"/>
          <w:marTop w:val="150"/>
          <w:marBottom w:val="0"/>
          <w:divBdr>
            <w:top w:val="none" w:sz="0" w:space="0" w:color="auto"/>
            <w:left w:val="none" w:sz="0" w:space="0" w:color="auto"/>
            <w:bottom w:val="none" w:sz="0" w:space="0" w:color="auto"/>
            <w:right w:val="none" w:sz="0" w:space="0" w:color="auto"/>
          </w:divBdr>
          <w:divsChild>
            <w:div w:id="94983003">
              <w:marLeft w:val="1155"/>
              <w:marRight w:val="0"/>
              <w:marTop w:val="0"/>
              <w:marBottom w:val="0"/>
              <w:divBdr>
                <w:top w:val="none" w:sz="0" w:space="0" w:color="auto"/>
                <w:left w:val="none" w:sz="0" w:space="0" w:color="auto"/>
                <w:bottom w:val="none" w:sz="0" w:space="0" w:color="auto"/>
                <w:right w:val="none" w:sz="0" w:space="0" w:color="auto"/>
              </w:divBdr>
            </w:div>
            <w:div w:id="1569996550">
              <w:marLeft w:val="1155"/>
              <w:marRight w:val="0"/>
              <w:marTop w:val="0"/>
              <w:marBottom w:val="0"/>
              <w:divBdr>
                <w:top w:val="none" w:sz="0" w:space="0" w:color="auto"/>
                <w:left w:val="none" w:sz="0" w:space="0" w:color="auto"/>
                <w:bottom w:val="none" w:sz="0" w:space="0" w:color="auto"/>
                <w:right w:val="none" w:sz="0" w:space="0" w:color="auto"/>
              </w:divBdr>
            </w:div>
            <w:div w:id="17124132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334621">
      <w:bodyDiv w:val="1"/>
      <w:marLeft w:val="0"/>
      <w:marRight w:val="0"/>
      <w:marTop w:val="0"/>
      <w:marBottom w:val="0"/>
      <w:divBdr>
        <w:top w:val="none" w:sz="0" w:space="0" w:color="auto"/>
        <w:left w:val="none" w:sz="0" w:space="0" w:color="auto"/>
        <w:bottom w:val="none" w:sz="0" w:space="0" w:color="auto"/>
        <w:right w:val="none" w:sz="0" w:space="0" w:color="auto"/>
      </w:divBdr>
    </w:div>
    <w:div w:id="796411376">
      <w:bodyDiv w:val="1"/>
      <w:marLeft w:val="0"/>
      <w:marRight w:val="0"/>
      <w:marTop w:val="0"/>
      <w:marBottom w:val="0"/>
      <w:divBdr>
        <w:top w:val="none" w:sz="0" w:space="0" w:color="auto"/>
        <w:left w:val="none" w:sz="0" w:space="0" w:color="auto"/>
        <w:bottom w:val="none" w:sz="0" w:space="0" w:color="auto"/>
        <w:right w:val="none" w:sz="0" w:space="0" w:color="auto"/>
      </w:divBdr>
      <w:divsChild>
        <w:div w:id="773744707">
          <w:marLeft w:val="0"/>
          <w:marRight w:val="0"/>
          <w:marTop w:val="0"/>
          <w:marBottom w:val="0"/>
          <w:divBdr>
            <w:top w:val="none" w:sz="0" w:space="0" w:color="auto"/>
            <w:left w:val="none" w:sz="0" w:space="0" w:color="auto"/>
            <w:bottom w:val="none" w:sz="0" w:space="0" w:color="auto"/>
            <w:right w:val="none" w:sz="0" w:space="0" w:color="auto"/>
          </w:divBdr>
        </w:div>
        <w:div w:id="51540197">
          <w:marLeft w:val="0"/>
          <w:marRight w:val="0"/>
          <w:marTop w:val="150"/>
          <w:marBottom w:val="0"/>
          <w:divBdr>
            <w:top w:val="none" w:sz="0" w:space="0" w:color="auto"/>
            <w:left w:val="none" w:sz="0" w:space="0" w:color="auto"/>
            <w:bottom w:val="none" w:sz="0" w:space="0" w:color="auto"/>
            <w:right w:val="none" w:sz="0" w:space="0" w:color="auto"/>
          </w:divBdr>
          <w:divsChild>
            <w:div w:id="259530127">
              <w:marLeft w:val="1155"/>
              <w:marRight w:val="0"/>
              <w:marTop w:val="0"/>
              <w:marBottom w:val="0"/>
              <w:divBdr>
                <w:top w:val="none" w:sz="0" w:space="0" w:color="auto"/>
                <w:left w:val="none" w:sz="0" w:space="0" w:color="auto"/>
                <w:bottom w:val="none" w:sz="0" w:space="0" w:color="auto"/>
                <w:right w:val="none" w:sz="0" w:space="0" w:color="auto"/>
              </w:divBdr>
            </w:div>
            <w:div w:id="52967063">
              <w:marLeft w:val="1155"/>
              <w:marRight w:val="0"/>
              <w:marTop w:val="0"/>
              <w:marBottom w:val="0"/>
              <w:divBdr>
                <w:top w:val="none" w:sz="0" w:space="0" w:color="auto"/>
                <w:left w:val="none" w:sz="0" w:space="0" w:color="auto"/>
                <w:bottom w:val="none" w:sz="0" w:space="0" w:color="auto"/>
                <w:right w:val="none" w:sz="0" w:space="0" w:color="auto"/>
              </w:divBdr>
            </w:div>
            <w:div w:id="13472916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20495">
      <w:bodyDiv w:val="1"/>
      <w:marLeft w:val="0"/>
      <w:marRight w:val="0"/>
      <w:marTop w:val="0"/>
      <w:marBottom w:val="0"/>
      <w:divBdr>
        <w:top w:val="none" w:sz="0" w:space="0" w:color="auto"/>
        <w:left w:val="none" w:sz="0" w:space="0" w:color="auto"/>
        <w:bottom w:val="none" w:sz="0" w:space="0" w:color="auto"/>
        <w:right w:val="none" w:sz="0" w:space="0" w:color="auto"/>
      </w:divBdr>
      <w:divsChild>
        <w:div w:id="1448617164">
          <w:marLeft w:val="0"/>
          <w:marRight w:val="0"/>
          <w:marTop w:val="0"/>
          <w:marBottom w:val="0"/>
          <w:divBdr>
            <w:top w:val="none" w:sz="0" w:space="0" w:color="auto"/>
            <w:left w:val="none" w:sz="0" w:space="0" w:color="auto"/>
            <w:bottom w:val="none" w:sz="0" w:space="0" w:color="auto"/>
            <w:right w:val="none" w:sz="0" w:space="0" w:color="auto"/>
          </w:divBdr>
        </w:div>
        <w:div w:id="2022272059">
          <w:marLeft w:val="0"/>
          <w:marRight w:val="0"/>
          <w:marTop w:val="150"/>
          <w:marBottom w:val="0"/>
          <w:divBdr>
            <w:top w:val="none" w:sz="0" w:space="0" w:color="auto"/>
            <w:left w:val="none" w:sz="0" w:space="0" w:color="auto"/>
            <w:bottom w:val="none" w:sz="0" w:space="0" w:color="auto"/>
            <w:right w:val="none" w:sz="0" w:space="0" w:color="auto"/>
          </w:divBdr>
          <w:divsChild>
            <w:div w:id="1812595530">
              <w:marLeft w:val="1155"/>
              <w:marRight w:val="0"/>
              <w:marTop w:val="0"/>
              <w:marBottom w:val="0"/>
              <w:divBdr>
                <w:top w:val="none" w:sz="0" w:space="0" w:color="auto"/>
                <w:left w:val="none" w:sz="0" w:space="0" w:color="auto"/>
                <w:bottom w:val="none" w:sz="0" w:space="0" w:color="auto"/>
                <w:right w:val="none" w:sz="0" w:space="0" w:color="auto"/>
              </w:divBdr>
            </w:div>
            <w:div w:id="804279329">
              <w:marLeft w:val="1155"/>
              <w:marRight w:val="0"/>
              <w:marTop w:val="0"/>
              <w:marBottom w:val="0"/>
              <w:divBdr>
                <w:top w:val="none" w:sz="0" w:space="0" w:color="auto"/>
                <w:left w:val="none" w:sz="0" w:space="0" w:color="auto"/>
                <w:bottom w:val="none" w:sz="0" w:space="0" w:color="auto"/>
                <w:right w:val="none" w:sz="0" w:space="0" w:color="auto"/>
              </w:divBdr>
            </w:div>
            <w:div w:id="7023655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72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05238">
      <w:bodyDiv w:val="1"/>
      <w:marLeft w:val="0"/>
      <w:marRight w:val="0"/>
      <w:marTop w:val="0"/>
      <w:marBottom w:val="0"/>
      <w:divBdr>
        <w:top w:val="none" w:sz="0" w:space="0" w:color="auto"/>
        <w:left w:val="none" w:sz="0" w:space="0" w:color="auto"/>
        <w:bottom w:val="none" w:sz="0" w:space="0" w:color="auto"/>
        <w:right w:val="none" w:sz="0" w:space="0" w:color="auto"/>
      </w:divBdr>
    </w:div>
    <w:div w:id="797605609">
      <w:bodyDiv w:val="1"/>
      <w:marLeft w:val="0"/>
      <w:marRight w:val="0"/>
      <w:marTop w:val="0"/>
      <w:marBottom w:val="0"/>
      <w:divBdr>
        <w:top w:val="none" w:sz="0" w:space="0" w:color="auto"/>
        <w:left w:val="none" w:sz="0" w:space="0" w:color="auto"/>
        <w:bottom w:val="none" w:sz="0" w:space="0" w:color="auto"/>
        <w:right w:val="none" w:sz="0" w:space="0" w:color="auto"/>
      </w:divBdr>
      <w:divsChild>
        <w:div w:id="713192217">
          <w:marLeft w:val="0"/>
          <w:marRight w:val="0"/>
          <w:marTop w:val="0"/>
          <w:marBottom w:val="0"/>
          <w:divBdr>
            <w:top w:val="none" w:sz="0" w:space="0" w:color="auto"/>
            <w:left w:val="none" w:sz="0" w:space="0" w:color="auto"/>
            <w:bottom w:val="none" w:sz="0" w:space="0" w:color="auto"/>
            <w:right w:val="none" w:sz="0" w:space="0" w:color="auto"/>
          </w:divBdr>
        </w:div>
        <w:div w:id="325859613">
          <w:marLeft w:val="0"/>
          <w:marRight w:val="0"/>
          <w:marTop w:val="150"/>
          <w:marBottom w:val="0"/>
          <w:divBdr>
            <w:top w:val="none" w:sz="0" w:space="0" w:color="auto"/>
            <w:left w:val="none" w:sz="0" w:space="0" w:color="auto"/>
            <w:bottom w:val="none" w:sz="0" w:space="0" w:color="auto"/>
            <w:right w:val="none" w:sz="0" w:space="0" w:color="auto"/>
          </w:divBdr>
          <w:divsChild>
            <w:div w:id="26375953">
              <w:marLeft w:val="1155"/>
              <w:marRight w:val="0"/>
              <w:marTop w:val="0"/>
              <w:marBottom w:val="0"/>
              <w:divBdr>
                <w:top w:val="none" w:sz="0" w:space="0" w:color="auto"/>
                <w:left w:val="none" w:sz="0" w:space="0" w:color="auto"/>
                <w:bottom w:val="none" w:sz="0" w:space="0" w:color="auto"/>
                <w:right w:val="none" w:sz="0" w:space="0" w:color="auto"/>
              </w:divBdr>
            </w:div>
            <w:div w:id="2064135402">
              <w:marLeft w:val="1155"/>
              <w:marRight w:val="0"/>
              <w:marTop w:val="0"/>
              <w:marBottom w:val="0"/>
              <w:divBdr>
                <w:top w:val="none" w:sz="0" w:space="0" w:color="auto"/>
                <w:left w:val="none" w:sz="0" w:space="0" w:color="auto"/>
                <w:bottom w:val="none" w:sz="0" w:space="0" w:color="auto"/>
                <w:right w:val="none" w:sz="0" w:space="0" w:color="auto"/>
              </w:divBdr>
            </w:div>
            <w:div w:id="234126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380128">
      <w:bodyDiv w:val="1"/>
      <w:marLeft w:val="0"/>
      <w:marRight w:val="0"/>
      <w:marTop w:val="0"/>
      <w:marBottom w:val="0"/>
      <w:divBdr>
        <w:top w:val="none" w:sz="0" w:space="0" w:color="auto"/>
        <w:left w:val="none" w:sz="0" w:space="0" w:color="auto"/>
        <w:bottom w:val="none" w:sz="0" w:space="0" w:color="auto"/>
        <w:right w:val="none" w:sz="0" w:space="0" w:color="auto"/>
      </w:divBdr>
    </w:div>
    <w:div w:id="798492595">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689980">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766366">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8960396">
      <w:bodyDiv w:val="1"/>
      <w:marLeft w:val="0"/>
      <w:marRight w:val="0"/>
      <w:marTop w:val="0"/>
      <w:marBottom w:val="0"/>
      <w:divBdr>
        <w:top w:val="none" w:sz="0" w:space="0" w:color="auto"/>
        <w:left w:val="none" w:sz="0" w:space="0" w:color="auto"/>
        <w:bottom w:val="none" w:sz="0" w:space="0" w:color="auto"/>
        <w:right w:val="none" w:sz="0" w:space="0" w:color="auto"/>
      </w:divBdr>
    </w:div>
    <w:div w:id="799151233">
      <w:bodyDiv w:val="1"/>
      <w:marLeft w:val="0"/>
      <w:marRight w:val="0"/>
      <w:marTop w:val="0"/>
      <w:marBottom w:val="0"/>
      <w:divBdr>
        <w:top w:val="none" w:sz="0" w:space="0" w:color="auto"/>
        <w:left w:val="none" w:sz="0" w:space="0" w:color="auto"/>
        <w:bottom w:val="none" w:sz="0" w:space="0" w:color="auto"/>
        <w:right w:val="none" w:sz="0" w:space="0" w:color="auto"/>
      </w:divBdr>
    </w:div>
    <w:div w:id="799297558">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761">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4920">
      <w:bodyDiv w:val="1"/>
      <w:marLeft w:val="0"/>
      <w:marRight w:val="0"/>
      <w:marTop w:val="0"/>
      <w:marBottom w:val="0"/>
      <w:divBdr>
        <w:top w:val="none" w:sz="0" w:space="0" w:color="auto"/>
        <w:left w:val="none" w:sz="0" w:space="0" w:color="auto"/>
        <w:bottom w:val="none" w:sz="0" w:space="0" w:color="auto"/>
        <w:right w:val="none" w:sz="0" w:space="0" w:color="auto"/>
      </w:divBdr>
      <w:divsChild>
        <w:div w:id="680936194">
          <w:marLeft w:val="0"/>
          <w:marRight w:val="0"/>
          <w:marTop w:val="0"/>
          <w:marBottom w:val="0"/>
          <w:divBdr>
            <w:top w:val="none" w:sz="0" w:space="0" w:color="auto"/>
            <w:left w:val="none" w:sz="0" w:space="0" w:color="auto"/>
            <w:bottom w:val="none" w:sz="0" w:space="0" w:color="auto"/>
            <w:right w:val="none" w:sz="0" w:space="0" w:color="auto"/>
          </w:divBdr>
        </w:div>
        <w:div w:id="1552226710">
          <w:marLeft w:val="0"/>
          <w:marRight w:val="0"/>
          <w:marTop w:val="150"/>
          <w:marBottom w:val="0"/>
          <w:divBdr>
            <w:top w:val="none" w:sz="0" w:space="0" w:color="auto"/>
            <w:left w:val="none" w:sz="0" w:space="0" w:color="auto"/>
            <w:bottom w:val="none" w:sz="0" w:space="0" w:color="auto"/>
            <w:right w:val="none" w:sz="0" w:space="0" w:color="auto"/>
          </w:divBdr>
          <w:divsChild>
            <w:div w:id="108428301">
              <w:marLeft w:val="1155"/>
              <w:marRight w:val="0"/>
              <w:marTop w:val="0"/>
              <w:marBottom w:val="0"/>
              <w:divBdr>
                <w:top w:val="none" w:sz="0" w:space="0" w:color="auto"/>
                <w:left w:val="none" w:sz="0" w:space="0" w:color="auto"/>
                <w:bottom w:val="none" w:sz="0" w:space="0" w:color="auto"/>
                <w:right w:val="none" w:sz="0" w:space="0" w:color="auto"/>
              </w:divBdr>
            </w:div>
            <w:div w:id="491798974">
              <w:marLeft w:val="1155"/>
              <w:marRight w:val="0"/>
              <w:marTop w:val="0"/>
              <w:marBottom w:val="0"/>
              <w:divBdr>
                <w:top w:val="none" w:sz="0" w:space="0" w:color="auto"/>
                <w:left w:val="none" w:sz="0" w:space="0" w:color="auto"/>
                <w:bottom w:val="none" w:sz="0" w:space="0" w:color="auto"/>
                <w:right w:val="none" w:sz="0" w:space="0" w:color="auto"/>
              </w:divBdr>
            </w:div>
            <w:div w:id="513544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740">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15571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08739">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732984">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506853">
      <w:bodyDiv w:val="1"/>
      <w:marLeft w:val="0"/>
      <w:marRight w:val="0"/>
      <w:marTop w:val="0"/>
      <w:marBottom w:val="0"/>
      <w:divBdr>
        <w:top w:val="none" w:sz="0" w:space="0" w:color="auto"/>
        <w:left w:val="none" w:sz="0" w:space="0" w:color="auto"/>
        <w:bottom w:val="none" w:sz="0" w:space="0" w:color="auto"/>
        <w:right w:val="none" w:sz="0" w:space="0" w:color="auto"/>
      </w:divBdr>
    </w:div>
    <w:div w:id="802691948">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002561">
      <w:bodyDiv w:val="1"/>
      <w:marLeft w:val="0"/>
      <w:marRight w:val="0"/>
      <w:marTop w:val="0"/>
      <w:marBottom w:val="0"/>
      <w:divBdr>
        <w:top w:val="none" w:sz="0" w:space="0" w:color="auto"/>
        <w:left w:val="none" w:sz="0" w:space="0" w:color="auto"/>
        <w:bottom w:val="none" w:sz="0" w:space="0" w:color="auto"/>
        <w:right w:val="none" w:sz="0" w:space="0" w:color="auto"/>
      </w:divBdr>
    </w:div>
    <w:div w:id="804006760">
      <w:bodyDiv w:val="1"/>
      <w:marLeft w:val="0"/>
      <w:marRight w:val="0"/>
      <w:marTop w:val="0"/>
      <w:marBottom w:val="0"/>
      <w:divBdr>
        <w:top w:val="none" w:sz="0" w:space="0" w:color="auto"/>
        <w:left w:val="none" w:sz="0" w:space="0" w:color="auto"/>
        <w:bottom w:val="none" w:sz="0" w:space="0" w:color="auto"/>
        <w:right w:val="none" w:sz="0" w:space="0" w:color="auto"/>
      </w:divBdr>
    </w:div>
    <w:div w:id="804082300">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1068">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6179">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784348">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243361">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468649">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57187">
      <w:bodyDiv w:val="1"/>
      <w:marLeft w:val="0"/>
      <w:marRight w:val="0"/>
      <w:marTop w:val="0"/>
      <w:marBottom w:val="0"/>
      <w:divBdr>
        <w:top w:val="none" w:sz="0" w:space="0" w:color="auto"/>
        <w:left w:val="none" w:sz="0" w:space="0" w:color="auto"/>
        <w:bottom w:val="none" w:sz="0" w:space="0" w:color="auto"/>
        <w:right w:val="none" w:sz="0" w:space="0" w:color="auto"/>
      </w:divBdr>
    </w:div>
    <w:div w:id="80566096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779109">
      <w:bodyDiv w:val="1"/>
      <w:marLeft w:val="0"/>
      <w:marRight w:val="0"/>
      <w:marTop w:val="0"/>
      <w:marBottom w:val="0"/>
      <w:divBdr>
        <w:top w:val="none" w:sz="0" w:space="0" w:color="auto"/>
        <w:left w:val="none" w:sz="0" w:space="0" w:color="auto"/>
        <w:bottom w:val="none" w:sz="0" w:space="0" w:color="auto"/>
        <w:right w:val="none" w:sz="0" w:space="0" w:color="auto"/>
      </w:divBdr>
      <w:divsChild>
        <w:div w:id="277297371">
          <w:marLeft w:val="0"/>
          <w:marRight w:val="0"/>
          <w:marTop w:val="0"/>
          <w:marBottom w:val="0"/>
          <w:divBdr>
            <w:top w:val="none" w:sz="0" w:space="0" w:color="auto"/>
            <w:left w:val="none" w:sz="0" w:space="0" w:color="auto"/>
            <w:bottom w:val="none" w:sz="0" w:space="0" w:color="auto"/>
            <w:right w:val="none" w:sz="0" w:space="0" w:color="auto"/>
          </w:divBdr>
        </w:div>
        <w:div w:id="518155786">
          <w:marLeft w:val="0"/>
          <w:marRight w:val="0"/>
          <w:marTop w:val="150"/>
          <w:marBottom w:val="0"/>
          <w:divBdr>
            <w:top w:val="none" w:sz="0" w:space="0" w:color="auto"/>
            <w:left w:val="none" w:sz="0" w:space="0" w:color="auto"/>
            <w:bottom w:val="none" w:sz="0" w:space="0" w:color="auto"/>
            <w:right w:val="none" w:sz="0" w:space="0" w:color="auto"/>
          </w:divBdr>
          <w:divsChild>
            <w:div w:id="957836163">
              <w:marLeft w:val="1155"/>
              <w:marRight w:val="0"/>
              <w:marTop w:val="0"/>
              <w:marBottom w:val="0"/>
              <w:divBdr>
                <w:top w:val="none" w:sz="0" w:space="0" w:color="auto"/>
                <w:left w:val="none" w:sz="0" w:space="0" w:color="auto"/>
                <w:bottom w:val="none" w:sz="0" w:space="0" w:color="auto"/>
                <w:right w:val="none" w:sz="0" w:space="0" w:color="auto"/>
              </w:divBdr>
            </w:div>
            <w:div w:id="731394324">
              <w:marLeft w:val="1155"/>
              <w:marRight w:val="0"/>
              <w:marTop w:val="0"/>
              <w:marBottom w:val="0"/>
              <w:divBdr>
                <w:top w:val="none" w:sz="0" w:space="0" w:color="auto"/>
                <w:left w:val="none" w:sz="0" w:space="0" w:color="auto"/>
                <w:bottom w:val="none" w:sz="0" w:space="0" w:color="auto"/>
                <w:right w:val="none" w:sz="0" w:space="0" w:color="auto"/>
              </w:divBdr>
            </w:div>
            <w:div w:id="181221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5855186">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432320">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510565">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169125">
      <w:bodyDiv w:val="1"/>
      <w:marLeft w:val="0"/>
      <w:marRight w:val="0"/>
      <w:marTop w:val="0"/>
      <w:marBottom w:val="0"/>
      <w:divBdr>
        <w:top w:val="none" w:sz="0" w:space="0" w:color="auto"/>
        <w:left w:val="none" w:sz="0" w:space="0" w:color="auto"/>
        <w:bottom w:val="none" w:sz="0" w:space="0" w:color="auto"/>
        <w:right w:val="none" w:sz="0" w:space="0" w:color="auto"/>
      </w:divBdr>
      <w:divsChild>
        <w:div w:id="429474658">
          <w:marLeft w:val="0"/>
          <w:marRight w:val="0"/>
          <w:marTop w:val="0"/>
          <w:marBottom w:val="0"/>
          <w:divBdr>
            <w:top w:val="none" w:sz="0" w:space="0" w:color="auto"/>
            <w:left w:val="none" w:sz="0" w:space="0" w:color="auto"/>
            <w:bottom w:val="none" w:sz="0" w:space="0" w:color="auto"/>
            <w:right w:val="none" w:sz="0" w:space="0" w:color="auto"/>
          </w:divBdr>
        </w:div>
        <w:div w:id="876813132">
          <w:marLeft w:val="0"/>
          <w:marRight w:val="0"/>
          <w:marTop w:val="150"/>
          <w:marBottom w:val="0"/>
          <w:divBdr>
            <w:top w:val="none" w:sz="0" w:space="0" w:color="auto"/>
            <w:left w:val="none" w:sz="0" w:space="0" w:color="auto"/>
            <w:bottom w:val="none" w:sz="0" w:space="0" w:color="auto"/>
            <w:right w:val="none" w:sz="0" w:space="0" w:color="auto"/>
          </w:divBdr>
          <w:divsChild>
            <w:div w:id="1479571978">
              <w:marLeft w:val="1155"/>
              <w:marRight w:val="0"/>
              <w:marTop w:val="0"/>
              <w:marBottom w:val="0"/>
              <w:divBdr>
                <w:top w:val="none" w:sz="0" w:space="0" w:color="auto"/>
                <w:left w:val="none" w:sz="0" w:space="0" w:color="auto"/>
                <w:bottom w:val="none" w:sz="0" w:space="0" w:color="auto"/>
                <w:right w:val="none" w:sz="0" w:space="0" w:color="auto"/>
              </w:divBdr>
            </w:div>
            <w:div w:id="243416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504">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39768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247921">
      <w:bodyDiv w:val="1"/>
      <w:marLeft w:val="0"/>
      <w:marRight w:val="0"/>
      <w:marTop w:val="0"/>
      <w:marBottom w:val="0"/>
      <w:divBdr>
        <w:top w:val="none" w:sz="0" w:space="0" w:color="auto"/>
        <w:left w:val="none" w:sz="0" w:space="0" w:color="auto"/>
        <w:bottom w:val="none" w:sz="0" w:space="0" w:color="auto"/>
        <w:right w:val="none" w:sz="0" w:space="0" w:color="auto"/>
      </w:divBdr>
    </w:div>
    <w:div w:id="809249323">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19811">
      <w:bodyDiv w:val="1"/>
      <w:marLeft w:val="0"/>
      <w:marRight w:val="0"/>
      <w:marTop w:val="0"/>
      <w:marBottom w:val="0"/>
      <w:divBdr>
        <w:top w:val="none" w:sz="0" w:space="0" w:color="auto"/>
        <w:left w:val="none" w:sz="0" w:space="0" w:color="auto"/>
        <w:bottom w:val="none" w:sz="0" w:space="0" w:color="auto"/>
        <w:right w:val="none" w:sz="0" w:space="0" w:color="auto"/>
      </w:divBdr>
    </w:div>
    <w:div w:id="809706846">
      <w:bodyDiv w:val="1"/>
      <w:marLeft w:val="0"/>
      <w:marRight w:val="0"/>
      <w:marTop w:val="0"/>
      <w:marBottom w:val="0"/>
      <w:divBdr>
        <w:top w:val="none" w:sz="0" w:space="0" w:color="auto"/>
        <w:left w:val="none" w:sz="0" w:space="0" w:color="auto"/>
        <w:bottom w:val="none" w:sz="0" w:space="0" w:color="auto"/>
        <w:right w:val="none" w:sz="0" w:space="0" w:color="auto"/>
      </w:divBdr>
      <w:divsChild>
        <w:div w:id="1263798059">
          <w:marLeft w:val="0"/>
          <w:marRight w:val="0"/>
          <w:marTop w:val="0"/>
          <w:marBottom w:val="0"/>
          <w:divBdr>
            <w:top w:val="none" w:sz="0" w:space="0" w:color="auto"/>
            <w:left w:val="none" w:sz="0" w:space="0" w:color="auto"/>
            <w:bottom w:val="none" w:sz="0" w:space="0" w:color="auto"/>
            <w:right w:val="none" w:sz="0" w:space="0" w:color="auto"/>
          </w:divBdr>
        </w:div>
        <w:div w:id="900291401">
          <w:marLeft w:val="0"/>
          <w:marRight w:val="0"/>
          <w:marTop w:val="150"/>
          <w:marBottom w:val="0"/>
          <w:divBdr>
            <w:top w:val="none" w:sz="0" w:space="0" w:color="auto"/>
            <w:left w:val="none" w:sz="0" w:space="0" w:color="auto"/>
            <w:bottom w:val="none" w:sz="0" w:space="0" w:color="auto"/>
            <w:right w:val="none" w:sz="0" w:space="0" w:color="auto"/>
          </w:divBdr>
          <w:divsChild>
            <w:div w:id="1200507373">
              <w:marLeft w:val="1155"/>
              <w:marRight w:val="0"/>
              <w:marTop w:val="0"/>
              <w:marBottom w:val="0"/>
              <w:divBdr>
                <w:top w:val="none" w:sz="0" w:space="0" w:color="auto"/>
                <w:left w:val="none" w:sz="0" w:space="0" w:color="auto"/>
                <w:bottom w:val="none" w:sz="0" w:space="0" w:color="auto"/>
                <w:right w:val="none" w:sz="0" w:space="0" w:color="auto"/>
              </w:divBdr>
            </w:div>
            <w:div w:id="798187093">
              <w:marLeft w:val="1155"/>
              <w:marRight w:val="0"/>
              <w:marTop w:val="0"/>
              <w:marBottom w:val="0"/>
              <w:divBdr>
                <w:top w:val="none" w:sz="0" w:space="0" w:color="auto"/>
                <w:left w:val="none" w:sz="0" w:space="0" w:color="auto"/>
                <w:bottom w:val="none" w:sz="0" w:space="0" w:color="auto"/>
                <w:right w:val="none" w:sz="0" w:space="0" w:color="auto"/>
              </w:divBdr>
            </w:div>
            <w:div w:id="21045686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06380">
      <w:bodyDiv w:val="1"/>
      <w:marLeft w:val="0"/>
      <w:marRight w:val="0"/>
      <w:marTop w:val="0"/>
      <w:marBottom w:val="0"/>
      <w:divBdr>
        <w:top w:val="none" w:sz="0" w:space="0" w:color="auto"/>
        <w:left w:val="none" w:sz="0" w:space="0" w:color="auto"/>
        <w:bottom w:val="none" w:sz="0" w:space="0" w:color="auto"/>
        <w:right w:val="none" w:sz="0" w:space="0" w:color="auto"/>
      </w:divBdr>
    </w:div>
    <w:div w:id="809909260">
      <w:bodyDiv w:val="1"/>
      <w:marLeft w:val="0"/>
      <w:marRight w:val="0"/>
      <w:marTop w:val="0"/>
      <w:marBottom w:val="0"/>
      <w:divBdr>
        <w:top w:val="none" w:sz="0" w:space="0" w:color="auto"/>
        <w:left w:val="none" w:sz="0" w:space="0" w:color="auto"/>
        <w:bottom w:val="none" w:sz="0" w:space="0" w:color="auto"/>
        <w:right w:val="none" w:sz="0" w:space="0" w:color="auto"/>
      </w:divBdr>
    </w:div>
    <w:div w:id="809977633">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095497">
      <w:bodyDiv w:val="1"/>
      <w:marLeft w:val="0"/>
      <w:marRight w:val="0"/>
      <w:marTop w:val="0"/>
      <w:marBottom w:val="0"/>
      <w:divBdr>
        <w:top w:val="none" w:sz="0" w:space="0" w:color="auto"/>
        <w:left w:val="none" w:sz="0" w:space="0" w:color="auto"/>
        <w:bottom w:val="none" w:sz="0" w:space="0" w:color="auto"/>
        <w:right w:val="none" w:sz="0" w:space="0" w:color="auto"/>
      </w:divBdr>
      <w:divsChild>
        <w:div w:id="1467508073">
          <w:marLeft w:val="0"/>
          <w:marRight w:val="0"/>
          <w:marTop w:val="0"/>
          <w:marBottom w:val="0"/>
          <w:divBdr>
            <w:top w:val="none" w:sz="0" w:space="0" w:color="auto"/>
            <w:left w:val="none" w:sz="0" w:space="0" w:color="auto"/>
            <w:bottom w:val="none" w:sz="0" w:space="0" w:color="auto"/>
            <w:right w:val="none" w:sz="0" w:space="0" w:color="auto"/>
          </w:divBdr>
        </w:div>
        <w:div w:id="1641423542">
          <w:marLeft w:val="0"/>
          <w:marRight w:val="0"/>
          <w:marTop w:val="150"/>
          <w:marBottom w:val="0"/>
          <w:divBdr>
            <w:top w:val="none" w:sz="0" w:space="0" w:color="auto"/>
            <w:left w:val="none" w:sz="0" w:space="0" w:color="auto"/>
            <w:bottom w:val="none" w:sz="0" w:space="0" w:color="auto"/>
            <w:right w:val="none" w:sz="0" w:space="0" w:color="auto"/>
          </w:divBdr>
          <w:divsChild>
            <w:div w:id="1075516692">
              <w:marLeft w:val="1155"/>
              <w:marRight w:val="0"/>
              <w:marTop w:val="0"/>
              <w:marBottom w:val="0"/>
              <w:divBdr>
                <w:top w:val="none" w:sz="0" w:space="0" w:color="auto"/>
                <w:left w:val="none" w:sz="0" w:space="0" w:color="auto"/>
                <w:bottom w:val="none" w:sz="0" w:space="0" w:color="auto"/>
                <w:right w:val="none" w:sz="0" w:space="0" w:color="auto"/>
              </w:divBdr>
            </w:div>
            <w:div w:id="457535299">
              <w:marLeft w:val="1155"/>
              <w:marRight w:val="0"/>
              <w:marTop w:val="0"/>
              <w:marBottom w:val="0"/>
              <w:divBdr>
                <w:top w:val="none" w:sz="0" w:space="0" w:color="auto"/>
                <w:left w:val="none" w:sz="0" w:space="0" w:color="auto"/>
                <w:bottom w:val="none" w:sz="0" w:space="0" w:color="auto"/>
                <w:right w:val="none" w:sz="0" w:space="0" w:color="auto"/>
              </w:divBdr>
            </w:div>
            <w:div w:id="420836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3929">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29142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482148">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8385">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58895">
      <w:bodyDiv w:val="1"/>
      <w:marLeft w:val="0"/>
      <w:marRight w:val="0"/>
      <w:marTop w:val="0"/>
      <w:marBottom w:val="0"/>
      <w:divBdr>
        <w:top w:val="none" w:sz="0" w:space="0" w:color="auto"/>
        <w:left w:val="none" w:sz="0" w:space="0" w:color="auto"/>
        <w:bottom w:val="none" w:sz="0" w:space="0" w:color="auto"/>
        <w:right w:val="none" w:sz="0" w:space="0" w:color="auto"/>
      </w:divBdr>
    </w:div>
    <w:div w:id="812143527">
      <w:bodyDiv w:val="1"/>
      <w:marLeft w:val="0"/>
      <w:marRight w:val="0"/>
      <w:marTop w:val="0"/>
      <w:marBottom w:val="0"/>
      <w:divBdr>
        <w:top w:val="none" w:sz="0" w:space="0" w:color="auto"/>
        <w:left w:val="none" w:sz="0" w:space="0" w:color="auto"/>
        <w:bottom w:val="none" w:sz="0" w:space="0" w:color="auto"/>
        <w:right w:val="none" w:sz="0" w:space="0" w:color="auto"/>
      </w:divBdr>
    </w:div>
    <w:div w:id="812211868">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70851">
      <w:bodyDiv w:val="1"/>
      <w:marLeft w:val="0"/>
      <w:marRight w:val="0"/>
      <w:marTop w:val="0"/>
      <w:marBottom w:val="0"/>
      <w:divBdr>
        <w:top w:val="none" w:sz="0" w:space="0" w:color="auto"/>
        <w:left w:val="none" w:sz="0" w:space="0" w:color="auto"/>
        <w:bottom w:val="none" w:sz="0" w:space="0" w:color="auto"/>
        <w:right w:val="none" w:sz="0" w:space="0" w:color="auto"/>
      </w:divBdr>
    </w:div>
    <w:div w:id="812990428">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03246">
      <w:bodyDiv w:val="1"/>
      <w:marLeft w:val="0"/>
      <w:marRight w:val="0"/>
      <w:marTop w:val="0"/>
      <w:marBottom w:val="0"/>
      <w:divBdr>
        <w:top w:val="none" w:sz="0" w:space="0" w:color="auto"/>
        <w:left w:val="none" w:sz="0" w:space="0" w:color="auto"/>
        <w:bottom w:val="none" w:sz="0" w:space="0" w:color="auto"/>
        <w:right w:val="none" w:sz="0" w:space="0" w:color="auto"/>
      </w:divBdr>
      <w:divsChild>
        <w:div w:id="831332116">
          <w:marLeft w:val="0"/>
          <w:marRight w:val="0"/>
          <w:marTop w:val="0"/>
          <w:marBottom w:val="0"/>
          <w:divBdr>
            <w:top w:val="none" w:sz="0" w:space="0" w:color="auto"/>
            <w:left w:val="none" w:sz="0" w:space="0" w:color="auto"/>
            <w:bottom w:val="none" w:sz="0" w:space="0" w:color="auto"/>
            <w:right w:val="none" w:sz="0" w:space="0" w:color="auto"/>
          </w:divBdr>
        </w:div>
        <w:div w:id="387072216">
          <w:marLeft w:val="0"/>
          <w:marRight w:val="0"/>
          <w:marTop w:val="150"/>
          <w:marBottom w:val="0"/>
          <w:divBdr>
            <w:top w:val="none" w:sz="0" w:space="0" w:color="auto"/>
            <w:left w:val="none" w:sz="0" w:space="0" w:color="auto"/>
            <w:bottom w:val="none" w:sz="0" w:space="0" w:color="auto"/>
            <w:right w:val="none" w:sz="0" w:space="0" w:color="auto"/>
          </w:divBdr>
          <w:divsChild>
            <w:div w:id="691221680">
              <w:marLeft w:val="1155"/>
              <w:marRight w:val="0"/>
              <w:marTop w:val="0"/>
              <w:marBottom w:val="0"/>
              <w:divBdr>
                <w:top w:val="none" w:sz="0" w:space="0" w:color="auto"/>
                <w:left w:val="none" w:sz="0" w:space="0" w:color="auto"/>
                <w:bottom w:val="none" w:sz="0" w:space="0" w:color="auto"/>
                <w:right w:val="none" w:sz="0" w:space="0" w:color="auto"/>
              </w:divBdr>
            </w:div>
            <w:div w:id="1516848433">
              <w:marLeft w:val="1155"/>
              <w:marRight w:val="0"/>
              <w:marTop w:val="0"/>
              <w:marBottom w:val="0"/>
              <w:divBdr>
                <w:top w:val="none" w:sz="0" w:space="0" w:color="auto"/>
                <w:left w:val="none" w:sz="0" w:space="0" w:color="auto"/>
                <w:bottom w:val="none" w:sz="0" w:space="0" w:color="auto"/>
                <w:right w:val="none" w:sz="0" w:space="0" w:color="auto"/>
              </w:divBdr>
            </w:div>
            <w:div w:id="1644388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79145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0893">
      <w:bodyDiv w:val="1"/>
      <w:marLeft w:val="0"/>
      <w:marRight w:val="0"/>
      <w:marTop w:val="0"/>
      <w:marBottom w:val="0"/>
      <w:divBdr>
        <w:top w:val="none" w:sz="0" w:space="0" w:color="auto"/>
        <w:left w:val="none" w:sz="0" w:space="0" w:color="auto"/>
        <w:bottom w:val="none" w:sz="0" w:space="0" w:color="auto"/>
        <w:right w:val="none" w:sz="0" w:space="0" w:color="auto"/>
      </w:divBdr>
      <w:divsChild>
        <w:div w:id="1875145951">
          <w:marLeft w:val="0"/>
          <w:marRight w:val="0"/>
          <w:marTop w:val="0"/>
          <w:marBottom w:val="0"/>
          <w:divBdr>
            <w:top w:val="none" w:sz="0" w:space="0" w:color="auto"/>
            <w:left w:val="none" w:sz="0" w:space="0" w:color="auto"/>
            <w:bottom w:val="none" w:sz="0" w:space="0" w:color="auto"/>
            <w:right w:val="none" w:sz="0" w:space="0" w:color="auto"/>
          </w:divBdr>
        </w:div>
        <w:div w:id="1694653574">
          <w:marLeft w:val="0"/>
          <w:marRight w:val="0"/>
          <w:marTop w:val="150"/>
          <w:marBottom w:val="0"/>
          <w:divBdr>
            <w:top w:val="none" w:sz="0" w:space="0" w:color="auto"/>
            <w:left w:val="none" w:sz="0" w:space="0" w:color="auto"/>
            <w:bottom w:val="none" w:sz="0" w:space="0" w:color="auto"/>
            <w:right w:val="none" w:sz="0" w:space="0" w:color="auto"/>
          </w:divBdr>
          <w:divsChild>
            <w:div w:id="1339194172">
              <w:marLeft w:val="1155"/>
              <w:marRight w:val="0"/>
              <w:marTop w:val="0"/>
              <w:marBottom w:val="0"/>
              <w:divBdr>
                <w:top w:val="none" w:sz="0" w:space="0" w:color="auto"/>
                <w:left w:val="none" w:sz="0" w:space="0" w:color="auto"/>
                <w:bottom w:val="none" w:sz="0" w:space="0" w:color="auto"/>
                <w:right w:val="none" w:sz="0" w:space="0" w:color="auto"/>
              </w:divBdr>
            </w:div>
            <w:div w:id="1594558171">
              <w:marLeft w:val="1155"/>
              <w:marRight w:val="0"/>
              <w:marTop w:val="0"/>
              <w:marBottom w:val="0"/>
              <w:divBdr>
                <w:top w:val="none" w:sz="0" w:space="0" w:color="auto"/>
                <w:left w:val="none" w:sz="0" w:space="0" w:color="auto"/>
                <w:bottom w:val="none" w:sz="0" w:space="0" w:color="auto"/>
                <w:right w:val="none" w:sz="0" w:space="0" w:color="auto"/>
              </w:divBdr>
            </w:div>
            <w:div w:id="219370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5090">
      <w:bodyDiv w:val="1"/>
      <w:marLeft w:val="0"/>
      <w:marRight w:val="0"/>
      <w:marTop w:val="0"/>
      <w:marBottom w:val="0"/>
      <w:divBdr>
        <w:top w:val="none" w:sz="0" w:space="0" w:color="auto"/>
        <w:left w:val="none" w:sz="0" w:space="0" w:color="auto"/>
        <w:bottom w:val="none" w:sz="0" w:space="0" w:color="auto"/>
        <w:right w:val="none" w:sz="0" w:space="0" w:color="auto"/>
      </w:divBdr>
    </w:div>
    <w:div w:id="814878169">
      <w:bodyDiv w:val="1"/>
      <w:marLeft w:val="0"/>
      <w:marRight w:val="0"/>
      <w:marTop w:val="0"/>
      <w:marBottom w:val="0"/>
      <w:divBdr>
        <w:top w:val="none" w:sz="0" w:space="0" w:color="auto"/>
        <w:left w:val="none" w:sz="0" w:space="0" w:color="auto"/>
        <w:bottom w:val="none" w:sz="0" w:space="0" w:color="auto"/>
        <w:right w:val="none" w:sz="0" w:space="0" w:color="auto"/>
      </w:divBdr>
      <w:divsChild>
        <w:div w:id="218327620">
          <w:marLeft w:val="0"/>
          <w:marRight w:val="0"/>
          <w:marTop w:val="0"/>
          <w:marBottom w:val="0"/>
          <w:divBdr>
            <w:top w:val="none" w:sz="0" w:space="0" w:color="auto"/>
            <w:left w:val="none" w:sz="0" w:space="0" w:color="auto"/>
            <w:bottom w:val="none" w:sz="0" w:space="0" w:color="auto"/>
            <w:right w:val="none" w:sz="0" w:space="0" w:color="auto"/>
          </w:divBdr>
        </w:div>
        <w:div w:id="410585286">
          <w:marLeft w:val="0"/>
          <w:marRight w:val="0"/>
          <w:marTop w:val="150"/>
          <w:marBottom w:val="0"/>
          <w:divBdr>
            <w:top w:val="none" w:sz="0" w:space="0" w:color="auto"/>
            <w:left w:val="none" w:sz="0" w:space="0" w:color="auto"/>
            <w:bottom w:val="none" w:sz="0" w:space="0" w:color="auto"/>
            <w:right w:val="none" w:sz="0" w:space="0" w:color="auto"/>
          </w:divBdr>
          <w:divsChild>
            <w:div w:id="100103097">
              <w:marLeft w:val="1155"/>
              <w:marRight w:val="0"/>
              <w:marTop w:val="0"/>
              <w:marBottom w:val="0"/>
              <w:divBdr>
                <w:top w:val="none" w:sz="0" w:space="0" w:color="auto"/>
                <w:left w:val="none" w:sz="0" w:space="0" w:color="auto"/>
                <w:bottom w:val="none" w:sz="0" w:space="0" w:color="auto"/>
                <w:right w:val="none" w:sz="0" w:space="0" w:color="auto"/>
              </w:divBdr>
            </w:div>
            <w:div w:id="870537809">
              <w:marLeft w:val="1155"/>
              <w:marRight w:val="0"/>
              <w:marTop w:val="0"/>
              <w:marBottom w:val="0"/>
              <w:divBdr>
                <w:top w:val="none" w:sz="0" w:space="0" w:color="auto"/>
                <w:left w:val="none" w:sz="0" w:space="0" w:color="auto"/>
                <w:bottom w:val="none" w:sz="0" w:space="0" w:color="auto"/>
                <w:right w:val="none" w:sz="0" w:space="0" w:color="auto"/>
              </w:divBdr>
            </w:div>
            <w:div w:id="21328964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28630">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531120">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759187">
      <w:bodyDiv w:val="1"/>
      <w:marLeft w:val="0"/>
      <w:marRight w:val="0"/>
      <w:marTop w:val="0"/>
      <w:marBottom w:val="0"/>
      <w:divBdr>
        <w:top w:val="none" w:sz="0" w:space="0" w:color="auto"/>
        <w:left w:val="none" w:sz="0" w:space="0" w:color="auto"/>
        <w:bottom w:val="none" w:sz="0" w:space="0" w:color="auto"/>
        <w:right w:val="none" w:sz="0" w:space="0" w:color="auto"/>
      </w:divBdr>
      <w:divsChild>
        <w:div w:id="1757701236">
          <w:marLeft w:val="0"/>
          <w:marRight w:val="0"/>
          <w:marTop w:val="0"/>
          <w:marBottom w:val="0"/>
          <w:divBdr>
            <w:top w:val="none" w:sz="0" w:space="0" w:color="auto"/>
            <w:left w:val="none" w:sz="0" w:space="0" w:color="auto"/>
            <w:bottom w:val="none" w:sz="0" w:space="0" w:color="auto"/>
            <w:right w:val="none" w:sz="0" w:space="0" w:color="auto"/>
          </w:divBdr>
        </w:div>
        <w:div w:id="1654606067">
          <w:marLeft w:val="0"/>
          <w:marRight w:val="0"/>
          <w:marTop w:val="150"/>
          <w:marBottom w:val="0"/>
          <w:divBdr>
            <w:top w:val="none" w:sz="0" w:space="0" w:color="auto"/>
            <w:left w:val="none" w:sz="0" w:space="0" w:color="auto"/>
            <w:bottom w:val="none" w:sz="0" w:space="0" w:color="auto"/>
            <w:right w:val="none" w:sz="0" w:space="0" w:color="auto"/>
          </w:divBdr>
          <w:divsChild>
            <w:div w:id="1775595581">
              <w:marLeft w:val="1155"/>
              <w:marRight w:val="0"/>
              <w:marTop w:val="0"/>
              <w:marBottom w:val="0"/>
              <w:divBdr>
                <w:top w:val="none" w:sz="0" w:space="0" w:color="auto"/>
                <w:left w:val="none" w:sz="0" w:space="0" w:color="auto"/>
                <w:bottom w:val="none" w:sz="0" w:space="0" w:color="auto"/>
                <w:right w:val="none" w:sz="0" w:space="0" w:color="auto"/>
              </w:divBdr>
            </w:div>
            <w:div w:id="205023935">
              <w:marLeft w:val="1155"/>
              <w:marRight w:val="0"/>
              <w:marTop w:val="0"/>
              <w:marBottom w:val="0"/>
              <w:divBdr>
                <w:top w:val="none" w:sz="0" w:space="0" w:color="auto"/>
                <w:left w:val="none" w:sz="0" w:space="0" w:color="auto"/>
                <w:bottom w:val="none" w:sz="0" w:space="0" w:color="auto"/>
                <w:right w:val="none" w:sz="0" w:space="0" w:color="auto"/>
              </w:divBdr>
            </w:div>
            <w:div w:id="15329564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5879925">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073299">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3317">
      <w:bodyDiv w:val="1"/>
      <w:marLeft w:val="0"/>
      <w:marRight w:val="0"/>
      <w:marTop w:val="0"/>
      <w:marBottom w:val="0"/>
      <w:divBdr>
        <w:top w:val="none" w:sz="0" w:space="0" w:color="auto"/>
        <w:left w:val="none" w:sz="0" w:space="0" w:color="auto"/>
        <w:bottom w:val="none" w:sz="0" w:space="0" w:color="auto"/>
        <w:right w:val="none" w:sz="0" w:space="0" w:color="auto"/>
      </w:divBdr>
      <w:divsChild>
        <w:div w:id="1585071900">
          <w:marLeft w:val="0"/>
          <w:marRight w:val="0"/>
          <w:marTop w:val="0"/>
          <w:marBottom w:val="0"/>
          <w:divBdr>
            <w:top w:val="none" w:sz="0" w:space="0" w:color="auto"/>
            <w:left w:val="none" w:sz="0" w:space="0" w:color="auto"/>
            <w:bottom w:val="none" w:sz="0" w:space="0" w:color="auto"/>
            <w:right w:val="none" w:sz="0" w:space="0" w:color="auto"/>
          </w:divBdr>
        </w:div>
        <w:div w:id="730814298">
          <w:marLeft w:val="0"/>
          <w:marRight w:val="0"/>
          <w:marTop w:val="150"/>
          <w:marBottom w:val="0"/>
          <w:divBdr>
            <w:top w:val="none" w:sz="0" w:space="0" w:color="auto"/>
            <w:left w:val="none" w:sz="0" w:space="0" w:color="auto"/>
            <w:bottom w:val="none" w:sz="0" w:space="0" w:color="auto"/>
            <w:right w:val="none" w:sz="0" w:space="0" w:color="auto"/>
          </w:divBdr>
          <w:divsChild>
            <w:div w:id="2124574542">
              <w:marLeft w:val="1155"/>
              <w:marRight w:val="0"/>
              <w:marTop w:val="0"/>
              <w:marBottom w:val="0"/>
              <w:divBdr>
                <w:top w:val="none" w:sz="0" w:space="0" w:color="auto"/>
                <w:left w:val="none" w:sz="0" w:space="0" w:color="auto"/>
                <w:bottom w:val="none" w:sz="0" w:space="0" w:color="auto"/>
                <w:right w:val="none" w:sz="0" w:space="0" w:color="auto"/>
              </w:divBdr>
            </w:div>
            <w:div w:id="1049840835">
              <w:marLeft w:val="1155"/>
              <w:marRight w:val="0"/>
              <w:marTop w:val="0"/>
              <w:marBottom w:val="0"/>
              <w:divBdr>
                <w:top w:val="none" w:sz="0" w:space="0" w:color="auto"/>
                <w:left w:val="none" w:sz="0" w:space="0" w:color="auto"/>
                <w:bottom w:val="none" w:sz="0" w:space="0" w:color="auto"/>
                <w:right w:val="none" w:sz="0" w:space="0" w:color="auto"/>
              </w:divBdr>
            </w:div>
            <w:div w:id="69623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802512">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10796">
      <w:bodyDiv w:val="1"/>
      <w:marLeft w:val="0"/>
      <w:marRight w:val="0"/>
      <w:marTop w:val="0"/>
      <w:marBottom w:val="0"/>
      <w:divBdr>
        <w:top w:val="none" w:sz="0" w:space="0" w:color="auto"/>
        <w:left w:val="none" w:sz="0" w:space="0" w:color="auto"/>
        <w:bottom w:val="none" w:sz="0" w:space="0" w:color="auto"/>
        <w:right w:val="none" w:sz="0" w:space="0" w:color="auto"/>
      </w:divBdr>
      <w:divsChild>
        <w:div w:id="1573588652">
          <w:marLeft w:val="0"/>
          <w:marRight w:val="0"/>
          <w:marTop w:val="0"/>
          <w:marBottom w:val="0"/>
          <w:divBdr>
            <w:top w:val="none" w:sz="0" w:space="0" w:color="auto"/>
            <w:left w:val="none" w:sz="0" w:space="0" w:color="auto"/>
            <w:bottom w:val="none" w:sz="0" w:space="0" w:color="auto"/>
            <w:right w:val="none" w:sz="0" w:space="0" w:color="auto"/>
          </w:divBdr>
        </w:div>
        <w:div w:id="188419601">
          <w:marLeft w:val="0"/>
          <w:marRight w:val="0"/>
          <w:marTop w:val="150"/>
          <w:marBottom w:val="0"/>
          <w:divBdr>
            <w:top w:val="none" w:sz="0" w:space="0" w:color="auto"/>
            <w:left w:val="none" w:sz="0" w:space="0" w:color="auto"/>
            <w:bottom w:val="none" w:sz="0" w:space="0" w:color="auto"/>
            <w:right w:val="none" w:sz="0" w:space="0" w:color="auto"/>
          </w:divBdr>
          <w:divsChild>
            <w:div w:id="942879829">
              <w:marLeft w:val="1155"/>
              <w:marRight w:val="0"/>
              <w:marTop w:val="0"/>
              <w:marBottom w:val="0"/>
              <w:divBdr>
                <w:top w:val="none" w:sz="0" w:space="0" w:color="auto"/>
                <w:left w:val="none" w:sz="0" w:space="0" w:color="auto"/>
                <w:bottom w:val="none" w:sz="0" w:space="0" w:color="auto"/>
                <w:right w:val="none" w:sz="0" w:space="0" w:color="auto"/>
              </w:divBdr>
            </w:div>
            <w:div w:id="900754093">
              <w:marLeft w:val="1155"/>
              <w:marRight w:val="0"/>
              <w:marTop w:val="0"/>
              <w:marBottom w:val="0"/>
              <w:divBdr>
                <w:top w:val="none" w:sz="0" w:space="0" w:color="auto"/>
                <w:left w:val="none" w:sz="0" w:space="0" w:color="auto"/>
                <w:bottom w:val="none" w:sz="0" w:space="0" w:color="auto"/>
                <w:right w:val="none" w:sz="0" w:space="0" w:color="auto"/>
              </w:divBdr>
            </w:div>
            <w:div w:id="2644596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157711">
      <w:bodyDiv w:val="1"/>
      <w:marLeft w:val="0"/>
      <w:marRight w:val="0"/>
      <w:marTop w:val="0"/>
      <w:marBottom w:val="0"/>
      <w:divBdr>
        <w:top w:val="none" w:sz="0" w:space="0" w:color="auto"/>
        <w:left w:val="none" w:sz="0" w:space="0" w:color="auto"/>
        <w:bottom w:val="none" w:sz="0" w:space="0" w:color="auto"/>
        <w:right w:val="none" w:sz="0" w:space="0" w:color="auto"/>
      </w:divBdr>
    </w:div>
    <w:div w:id="8182269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349423">
      <w:bodyDiv w:val="1"/>
      <w:marLeft w:val="0"/>
      <w:marRight w:val="0"/>
      <w:marTop w:val="0"/>
      <w:marBottom w:val="0"/>
      <w:divBdr>
        <w:top w:val="none" w:sz="0" w:space="0" w:color="auto"/>
        <w:left w:val="none" w:sz="0" w:space="0" w:color="auto"/>
        <w:bottom w:val="none" w:sz="0" w:space="0" w:color="auto"/>
        <w:right w:val="none" w:sz="0" w:space="0" w:color="auto"/>
      </w:divBdr>
    </w:div>
    <w:div w:id="818617008">
      <w:bodyDiv w:val="1"/>
      <w:marLeft w:val="0"/>
      <w:marRight w:val="0"/>
      <w:marTop w:val="0"/>
      <w:marBottom w:val="0"/>
      <w:divBdr>
        <w:top w:val="none" w:sz="0" w:space="0" w:color="auto"/>
        <w:left w:val="none" w:sz="0" w:space="0" w:color="auto"/>
        <w:bottom w:val="none" w:sz="0" w:space="0" w:color="auto"/>
        <w:right w:val="none" w:sz="0" w:space="0" w:color="auto"/>
      </w:divBdr>
      <w:divsChild>
        <w:div w:id="1097290151">
          <w:marLeft w:val="0"/>
          <w:marRight w:val="0"/>
          <w:marTop w:val="0"/>
          <w:marBottom w:val="0"/>
          <w:divBdr>
            <w:top w:val="none" w:sz="0" w:space="0" w:color="auto"/>
            <w:left w:val="none" w:sz="0" w:space="0" w:color="auto"/>
            <w:bottom w:val="none" w:sz="0" w:space="0" w:color="auto"/>
            <w:right w:val="none" w:sz="0" w:space="0" w:color="auto"/>
          </w:divBdr>
        </w:div>
        <w:div w:id="1902476548">
          <w:marLeft w:val="0"/>
          <w:marRight w:val="0"/>
          <w:marTop w:val="150"/>
          <w:marBottom w:val="0"/>
          <w:divBdr>
            <w:top w:val="none" w:sz="0" w:space="0" w:color="auto"/>
            <w:left w:val="none" w:sz="0" w:space="0" w:color="auto"/>
            <w:bottom w:val="none" w:sz="0" w:space="0" w:color="auto"/>
            <w:right w:val="none" w:sz="0" w:space="0" w:color="auto"/>
          </w:divBdr>
          <w:divsChild>
            <w:div w:id="1130052535">
              <w:marLeft w:val="1155"/>
              <w:marRight w:val="0"/>
              <w:marTop w:val="0"/>
              <w:marBottom w:val="0"/>
              <w:divBdr>
                <w:top w:val="none" w:sz="0" w:space="0" w:color="auto"/>
                <w:left w:val="none" w:sz="0" w:space="0" w:color="auto"/>
                <w:bottom w:val="none" w:sz="0" w:space="0" w:color="auto"/>
                <w:right w:val="none" w:sz="0" w:space="0" w:color="auto"/>
              </w:divBdr>
            </w:div>
            <w:div w:id="1858077921">
              <w:marLeft w:val="1155"/>
              <w:marRight w:val="0"/>
              <w:marTop w:val="0"/>
              <w:marBottom w:val="0"/>
              <w:divBdr>
                <w:top w:val="none" w:sz="0" w:space="0" w:color="auto"/>
                <w:left w:val="none" w:sz="0" w:space="0" w:color="auto"/>
                <w:bottom w:val="none" w:sz="0" w:space="0" w:color="auto"/>
                <w:right w:val="none" w:sz="0" w:space="0" w:color="auto"/>
              </w:divBdr>
            </w:div>
            <w:div w:id="92861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68027">
      <w:bodyDiv w:val="1"/>
      <w:marLeft w:val="0"/>
      <w:marRight w:val="0"/>
      <w:marTop w:val="0"/>
      <w:marBottom w:val="0"/>
      <w:divBdr>
        <w:top w:val="none" w:sz="0" w:space="0" w:color="auto"/>
        <w:left w:val="none" w:sz="0" w:space="0" w:color="auto"/>
        <w:bottom w:val="none" w:sz="0" w:space="0" w:color="auto"/>
        <w:right w:val="none" w:sz="0" w:space="0" w:color="auto"/>
      </w:divBdr>
      <w:divsChild>
        <w:div w:id="336660733">
          <w:marLeft w:val="0"/>
          <w:marRight w:val="0"/>
          <w:marTop w:val="0"/>
          <w:marBottom w:val="0"/>
          <w:divBdr>
            <w:top w:val="none" w:sz="0" w:space="0" w:color="auto"/>
            <w:left w:val="none" w:sz="0" w:space="0" w:color="auto"/>
            <w:bottom w:val="none" w:sz="0" w:space="0" w:color="auto"/>
            <w:right w:val="none" w:sz="0" w:space="0" w:color="auto"/>
          </w:divBdr>
        </w:div>
        <w:div w:id="815494016">
          <w:marLeft w:val="0"/>
          <w:marRight w:val="0"/>
          <w:marTop w:val="150"/>
          <w:marBottom w:val="0"/>
          <w:divBdr>
            <w:top w:val="none" w:sz="0" w:space="0" w:color="auto"/>
            <w:left w:val="none" w:sz="0" w:space="0" w:color="auto"/>
            <w:bottom w:val="none" w:sz="0" w:space="0" w:color="auto"/>
            <w:right w:val="none" w:sz="0" w:space="0" w:color="auto"/>
          </w:divBdr>
          <w:divsChild>
            <w:div w:id="2106000294">
              <w:marLeft w:val="1155"/>
              <w:marRight w:val="0"/>
              <w:marTop w:val="0"/>
              <w:marBottom w:val="0"/>
              <w:divBdr>
                <w:top w:val="none" w:sz="0" w:space="0" w:color="auto"/>
                <w:left w:val="none" w:sz="0" w:space="0" w:color="auto"/>
                <w:bottom w:val="none" w:sz="0" w:space="0" w:color="auto"/>
                <w:right w:val="none" w:sz="0" w:space="0" w:color="auto"/>
              </w:divBdr>
            </w:div>
            <w:div w:id="66922279">
              <w:marLeft w:val="1155"/>
              <w:marRight w:val="0"/>
              <w:marTop w:val="0"/>
              <w:marBottom w:val="0"/>
              <w:divBdr>
                <w:top w:val="none" w:sz="0" w:space="0" w:color="auto"/>
                <w:left w:val="none" w:sz="0" w:space="0" w:color="auto"/>
                <w:bottom w:val="none" w:sz="0" w:space="0" w:color="auto"/>
                <w:right w:val="none" w:sz="0" w:space="0" w:color="auto"/>
              </w:divBdr>
            </w:div>
            <w:div w:id="5520838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74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429770">
      <w:bodyDiv w:val="1"/>
      <w:marLeft w:val="0"/>
      <w:marRight w:val="0"/>
      <w:marTop w:val="0"/>
      <w:marBottom w:val="0"/>
      <w:divBdr>
        <w:top w:val="none" w:sz="0" w:space="0" w:color="auto"/>
        <w:left w:val="none" w:sz="0" w:space="0" w:color="auto"/>
        <w:bottom w:val="none" w:sz="0" w:space="0" w:color="auto"/>
        <w:right w:val="none" w:sz="0" w:space="0" w:color="auto"/>
      </w:divBdr>
    </w:div>
    <w:div w:id="821503890">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53059">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358162">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89932">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081401">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47432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593557">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3702">
      <w:bodyDiv w:val="1"/>
      <w:marLeft w:val="0"/>
      <w:marRight w:val="0"/>
      <w:marTop w:val="0"/>
      <w:marBottom w:val="0"/>
      <w:divBdr>
        <w:top w:val="none" w:sz="0" w:space="0" w:color="auto"/>
        <w:left w:val="none" w:sz="0" w:space="0" w:color="auto"/>
        <w:bottom w:val="none" w:sz="0" w:space="0" w:color="auto"/>
        <w:right w:val="none" w:sz="0" w:space="0" w:color="auto"/>
      </w:divBdr>
    </w:div>
    <w:div w:id="823739178">
      <w:bodyDiv w:val="1"/>
      <w:marLeft w:val="0"/>
      <w:marRight w:val="0"/>
      <w:marTop w:val="0"/>
      <w:marBottom w:val="0"/>
      <w:divBdr>
        <w:top w:val="none" w:sz="0" w:space="0" w:color="auto"/>
        <w:left w:val="none" w:sz="0" w:space="0" w:color="auto"/>
        <w:bottom w:val="none" w:sz="0" w:space="0" w:color="auto"/>
        <w:right w:val="none" w:sz="0" w:space="0" w:color="auto"/>
      </w:divBdr>
    </w:div>
    <w:div w:id="823742600">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316015">
      <w:bodyDiv w:val="1"/>
      <w:marLeft w:val="0"/>
      <w:marRight w:val="0"/>
      <w:marTop w:val="0"/>
      <w:marBottom w:val="0"/>
      <w:divBdr>
        <w:top w:val="none" w:sz="0" w:space="0" w:color="auto"/>
        <w:left w:val="none" w:sz="0" w:space="0" w:color="auto"/>
        <w:bottom w:val="none" w:sz="0" w:space="0" w:color="auto"/>
        <w:right w:val="none" w:sz="0" w:space="0" w:color="auto"/>
      </w:divBdr>
    </w:div>
    <w:div w:id="824474650">
      <w:bodyDiv w:val="1"/>
      <w:marLeft w:val="0"/>
      <w:marRight w:val="0"/>
      <w:marTop w:val="0"/>
      <w:marBottom w:val="0"/>
      <w:divBdr>
        <w:top w:val="none" w:sz="0" w:space="0" w:color="auto"/>
        <w:left w:val="none" w:sz="0" w:space="0" w:color="auto"/>
        <w:bottom w:val="none" w:sz="0" w:space="0" w:color="auto"/>
        <w:right w:val="none" w:sz="0" w:space="0" w:color="auto"/>
      </w:divBdr>
      <w:divsChild>
        <w:div w:id="8725605">
          <w:marLeft w:val="0"/>
          <w:marRight w:val="0"/>
          <w:marTop w:val="0"/>
          <w:marBottom w:val="0"/>
          <w:divBdr>
            <w:top w:val="none" w:sz="0" w:space="0" w:color="auto"/>
            <w:left w:val="none" w:sz="0" w:space="0" w:color="auto"/>
            <w:bottom w:val="none" w:sz="0" w:space="0" w:color="auto"/>
            <w:right w:val="none" w:sz="0" w:space="0" w:color="auto"/>
          </w:divBdr>
        </w:div>
        <w:div w:id="1534617041">
          <w:marLeft w:val="0"/>
          <w:marRight w:val="0"/>
          <w:marTop w:val="150"/>
          <w:marBottom w:val="0"/>
          <w:divBdr>
            <w:top w:val="none" w:sz="0" w:space="0" w:color="auto"/>
            <w:left w:val="none" w:sz="0" w:space="0" w:color="auto"/>
            <w:bottom w:val="none" w:sz="0" w:space="0" w:color="auto"/>
            <w:right w:val="none" w:sz="0" w:space="0" w:color="auto"/>
          </w:divBdr>
          <w:divsChild>
            <w:div w:id="1943955304">
              <w:marLeft w:val="1155"/>
              <w:marRight w:val="0"/>
              <w:marTop w:val="0"/>
              <w:marBottom w:val="0"/>
              <w:divBdr>
                <w:top w:val="none" w:sz="0" w:space="0" w:color="auto"/>
                <w:left w:val="none" w:sz="0" w:space="0" w:color="auto"/>
                <w:bottom w:val="none" w:sz="0" w:space="0" w:color="auto"/>
                <w:right w:val="none" w:sz="0" w:space="0" w:color="auto"/>
              </w:divBdr>
            </w:div>
            <w:div w:id="736250162">
              <w:marLeft w:val="1155"/>
              <w:marRight w:val="0"/>
              <w:marTop w:val="0"/>
              <w:marBottom w:val="0"/>
              <w:divBdr>
                <w:top w:val="none" w:sz="0" w:space="0" w:color="auto"/>
                <w:left w:val="none" w:sz="0" w:space="0" w:color="auto"/>
                <w:bottom w:val="none" w:sz="0" w:space="0" w:color="auto"/>
                <w:right w:val="none" w:sz="0" w:space="0" w:color="auto"/>
              </w:divBdr>
            </w:div>
            <w:div w:id="6945777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664330">
      <w:bodyDiv w:val="1"/>
      <w:marLeft w:val="0"/>
      <w:marRight w:val="0"/>
      <w:marTop w:val="0"/>
      <w:marBottom w:val="0"/>
      <w:divBdr>
        <w:top w:val="none" w:sz="0" w:space="0" w:color="auto"/>
        <w:left w:val="none" w:sz="0" w:space="0" w:color="auto"/>
        <w:bottom w:val="none" w:sz="0" w:space="0" w:color="auto"/>
        <w:right w:val="none" w:sz="0" w:space="0" w:color="auto"/>
      </w:divBdr>
      <w:divsChild>
        <w:div w:id="2110157858">
          <w:marLeft w:val="0"/>
          <w:marRight w:val="0"/>
          <w:marTop w:val="0"/>
          <w:marBottom w:val="0"/>
          <w:divBdr>
            <w:top w:val="none" w:sz="0" w:space="0" w:color="auto"/>
            <w:left w:val="none" w:sz="0" w:space="0" w:color="auto"/>
            <w:bottom w:val="none" w:sz="0" w:space="0" w:color="auto"/>
            <w:right w:val="none" w:sz="0" w:space="0" w:color="auto"/>
          </w:divBdr>
        </w:div>
        <w:div w:id="1439253266">
          <w:marLeft w:val="0"/>
          <w:marRight w:val="0"/>
          <w:marTop w:val="150"/>
          <w:marBottom w:val="0"/>
          <w:divBdr>
            <w:top w:val="none" w:sz="0" w:space="0" w:color="auto"/>
            <w:left w:val="none" w:sz="0" w:space="0" w:color="auto"/>
            <w:bottom w:val="none" w:sz="0" w:space="0" w:color="auto"/>
            <w:right w:val="none" w:sz="0" w:space="0" w:color="auto"/>
          </w:divBdr>
          <w:divsChild>
            <w:div w:id="904099708">
              <w:marLeft w:val="1155"/>
              <w:marRight w:val="0"/>
              <w:marTop w:val="0"/>
              <w:marBottom w:val="0"/>
              <w:divBdr>
                <w:top w:val="none" w:sz="0" w:space="0" w:color="auto"/>
                <w:left w:val="none" w:sz="0" w:space="0" w:color="auto"/>
                <w:bottom w:val="none" w:sz="0" w:space="0" w:color="auto"/>
                <w:right w:val="none" w:sz="0" w:space="0" w:color="auto"/>
              </w:divBdr>
            </w:div>
            <w:div w:id="1982735907">
              <w:marLeft w:val="1155"/>
              <w:marRight w:val="0"/>
              <w:marTop w:val="0"/>
              <w:marBottom w:val="0"/>
              <w:divBdr>
                <w:top w:val="none" w:sz="0" w:space="0" w:color="auto"/>
                <w:left w:val="none" w:sz="0" w:space="0" w:color="auto"/>
                <w:bottom w:val="none" w:sz="0" w:space="0" w:color="auto"/>
                <w:right w:val="none" w:sz="0" w:space="0" w:color="auto"/>
              </w:divBdr>
            </w:div>
            <w:div w:id="3185372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43851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781529">
      <w:bodyDiv w:val="1"/>
      <w:marLeft w:val="0"/>
      <w:marRight w:val="0"/>
      <w:marTop w:val="0"/>
      <w:marBottom w:val="0"/>
      <w:divBdr>
        <w:top w:val="none" w:sz="0" w:space="0" w:color="auto"/>
        <w:left w:val="none" w:sz="0" w:space="0" w:color="auto"/>
        <w:bottom w:val="none" w:sz="0" w:space="0" w:color="auto"/>
        <w:right w:val="none" w:sz="0" w:space="0" w:color="auto"/>
      </w:divBdr>
      <w:divsChild>
        <w:div w:id="529689507">
          <w:marLeft w:val="0"/>
          <w:marRight w:val="0"/>
          <w:marTop w:val="0"/>
          <w:marBottom w:val="0"/>
          <w:divBdr>
            <w:top w:val="none" w:sz="0" w:space="0" w:color="auto"/>
            <w:left w:val="none" w:sz="0" w:space="0" w:color="auto"/>
            <w:bottom w:val="none" w:sz="0" w:space="0" w:color="auto"/>
            <w:right w:val="none" w:sz="0" w:space="0" w:color="auto"/>
          </w:divBdr>
        </w:div>
        <w:div w:id="297302423">
          <w:marLeft w:val="0"/>
          <w:marRight w:val="0"/>
          <w:marTop w:val="150"/>
          <w:marBottom w:val="0"/>
          <w:divBdr>
            <w:top w:val="none" w:sz="0" w:space="0" w:color="auto"/>
            <w:left w:val="none" w:sz="0" w:space="0" w:color="auto"/>
            <w:bottom w:val="none" w:sz="0" w:space="0" w:color="auto"/>
            <w:right w:val="none" w:sz="0" w:space="0" w:color="auto"/>
          </w:divBdr>
          <w:divsChild>
            <w:div w:id="694887077">
              <w:marLeft w:val="1155"/>
              <w:marRight w:val="0"/>
              <w:marTop w:val="0"/>
              <w:marBottom w:val="0"/>
              <w:divBdr>
                <w:top w:val="none" w:sz="0" w:space="0" w:color="auto"/>
                <w:left w:val="none" w:sz="0" w:space="0" w:color="auto"/>
                <w:bottom w:val="none" w:sz="0" w:space="0" w:color="auto"/>
                <w:right w:val="none" w:sz="0" w:space="0" w:color="auto"/>
              </w:divBdr>
            </w:div>
            <w:div w:id="365300778">
              <w:marLeft w:val="1155"/>
              <w:marRight w:val="0"/>
              <w:marTop w:val="0"/>
              <w:marBottom w:val="0"/>
              <w:divBdr>
                <w:top w:val="none" w:sz="0" w:space="0" w:color="auto"/>
                <w:left w:val="none" w:sz="0" w:space="0" w:color="auto"/>
                <w:bottom w:val="none" w:sz="0" w:space="0" w:color="auto"/>
                <w:right w:val="none" w:sz="0" w:space="0" w:color="auto"/>
              </w:divBdr>
            </w:div>
            <w:div w:id="111930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25821320">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4084">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68079">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897211">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0716">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07">
      <w:bodyDiv w:val="1"/>
      <w:marLeft w:val="0"/>
      <w:marRight w:val="0"/>
      <w:marTop w:val="0"/>
      <w:marBottom w:val="0"/>
      <w:divBdr>
        <w:top w:val="none" w:sz="0" w:space="0" w:color="auto"/>
        <w:left w:val="none" w:sz="0" w:space="0" w:color="auto"/>
        <w:bottom w:val="none" w:sz="0" w:space="0" w:color="auto"/>
        <w:right w:val="none" w:sz="0" w:space="0" w:color="auto"/>
      </w:divBdr>
    </w:div>
    <w:div w:id="827213886">
      <w:bodyDiv w:val="1"/>
      <w:marLeft w:val="0"/>
      <w:marRight w:val="0"/>
      <w:marTop w:val="0"/>
      <w:marBottom w:val="0"/>
      <w:divBdr>
        <w:top w:val="none" w:sz="0" w:space="0" w:color="auto"/>
        <w:left w:val="none" w:sz="0" w:space="0" w:color="auto"/>
        <w:bottom w:val="none" w:sz="0" w:space="0" w:color="auto"/>
        <w:right w:val="none" w:sz="0" w:space="0" w:color="auto"/>
      </w:divBdr>
    </w:div>
    <w:div w:id="827285602">
      <w:bodyDiv w:val="1"/>
      <w:marLeft w:val="0"/>
      <w:marRight w:val="0"/>
      <w:marTop w:val="0"/>
      <w:marBottom w:val="0"/>
      <w:divBdr>
        <w:top w:val="none" w:sz="0" w:space="0" w:color="auto"/>
        <w:left w:val="none" w:sz="0" w:space="0" w:color="auto"/>
        <w:bottom w:val="none" w:sz="0" w:space="0" w:color="auto"/>
        <w:right w:val="none" w:sz="0" w:space="0" w:color="auto"/>
      </w:divBdr>
    </w:div>
    <w:div w:id="82732683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55426">
      <w:bodyDiv w:val="1"/>
      <w:marLeft w:val="0"/>
      <w:marRight w:val="0"/>
      <w:marTop w:val="0"/>
      <w:marBottom w:val="0"/>
      <w:divBdr>
        <w:top w:val="none" w:sz="0" w:space="0" w:color="auto"/>
        <w:left w:val="none" w:sz="0" w:space="0" w:color="auto"/>
        <w:bottom w:val="none" w:sz="0" w:space="0" w:color="auto"/>
        <w:right w:val="none" w:sz="0" w:space="0" w:color="auto"/>
      </w:divBdr>
    </w:div>
    <w:div w:id="827673548">
      <w:bodyDiv w:val="1"/>
      <w:marLeft w:val="0"/>
      <w:marRight w:val="0"/>
      <w:marTop w:val="0"/>
      <w:marBottom w:val="0"/>
      <w:divBdr>
        <w:top w:val="none" w:sz="0" w:space="0" w:color="auto"/>
        <w:left w:val="none" w:sz="0" w:space="0" w:color="auto"/>
        <w:bottom w:val="none" w:sz="0" w:space="0" w:color="auto"/>
        <w:right w:val="none" w:sz="0" w:space="0" w:color="auto"/>
      </w:divBdr>
    </w:div>
    <w:div w:id="827790063">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4506">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058080">
      <w:bodyDiv w:val="1"/>
      <w:marLeft w:val="0"/>
      <w:marRight w:val="0"/>
      <w:marTop w:val="0"/>
      <w:marBottom w:val="0"/>
      <w:divBdr>
        <w:top w:val="none" w:sz="0" w:space="0" w:color="auto"/>
        <w:left w:val="none" w:sz="0" w:space="0" w:color="auto"/>
        <w:bottom w:val="none" w:sz="0" w:space="0" w:color="auto"/>
        <w:right w:val="none" w:sz="0" w:space="0" w:color="auto"/>
      </w:divBdr>
    </w:div>
    <w:div w:id="82820637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156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44806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175325">
      <w:bodyDiv w:val="1"/>
      <w:marLeft w:val="0"/>
      <w:marRight w:val="0"/>
      <w:marTop w:val="0"/>
      <w:marBottom w:val="0"/>
      <w:divBdr>
        <w:top w:val="none" w:sz="0" w:space="0" w:color="auto"/>
        <w:left w:val="none" w:sz="0" w:space="0" w:color="auto"/>
        <w:bottom w:val="none" w:sz="0" w:space="0" w:color="auto"/>
        <w:right w:val="none" w:sz="0" w:space="0" w:color="auto"/>
      </w:divBdr>
    </w:div>
    <w:div w:id="830216495">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2269">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0946733">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487273">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793354">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06227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184790">
      <w:bodyDiv w:val="1"/>
      <w:marLeft w:val="0"/>
      <w:marRight w:val="0"/>
      <w:marTop w:val="0"/>
      <w:marBottom w:val="0"/>
      <w:divBdr>
        <w:top w:val="none" w:sz="0" w:space="0" w:color="auto"/>
        <w:left w:val="none" w:sz="0" w:space="0" w:color="auto"/>
        <w:bottom w:val="none" w:sz="0" w:space="0" w:color="auto"/>
        <w:right w:val="none" w:sz="0" w:space="0" w:color="auto"/>
      </w:divBdr>
    </w:div>
    <w:div w:id="832254787">
      <w:bodyDiv w:val="1"/>
      <w:marLeft w:val="0"/>
      <w:marRight w:val="0"/>
      <w:marTop w:val="0"/>
      <w:marBottom w:val="0"/>
      <w:divBdr>
        <w:top w:val="none" w:sz="0" w:space="0" w:color="auto"/>
        <w:left w:val="none" w:sz="0" w:space="0" w:color="auto"/>
        <w:bottom w:val="none" w:sz="0" w:space="0" w:color="auto"/>
        <w:right w:val="none" w:sz="0" w:space="0" w:color="auto"/>
      </w:divBdr>
      <w:divsChild>
        <w:div w:id="860244101">
          <w:marLeft w:val="0"/>
          <w:marRight w:val="0"/>
          <w:marTop w:val="0"/>
          <w:marBottom w:val="0"/>
          <w:divBdr>
            <w:top w:val="none" w:sz="0" w:space="0" w:color="auto"/>
            <w:left w:val="none" w:sz="0" w:space="0" w:color="auto"/>
            <w:bottom w:val="none" w:sz="0" w:space="0" w:color="auto"/>
            <w:right w:val="none" w:sz="0" w:space="0" w:color="auto"/>
          </w:divBdr>
        </w:div>
        <w:div w:id="465120427">
          <w:marLeft w:val="0"/>
          <w:marRight w:val="0"/>
          <w:marTop w:val="150"/>
          <w:marBottom w:val="0"/>
          <w:divBdr>
            <w:top w:val="none" w:sz="0" w:space="0" w:color="auto"/>
            <w:left w:val="none" w:sz="0" w:space="0" w:color="auto"/>
            <w:bottom w:val="none" w:sz="0" w:space="0" w:color="auto"/>
            <w:right w:val="none" w:sz="0" w:space="0" w:color="auto"/>
          </w:divBdr>
          <w:divsChild>
            <w:div w:id="13351846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319">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078883">
      <w:bodyDiv w:val="1"/>
      <w:marLeft w:val="0"/>
      <w:marRight w:val="0"/>
      <w:marTop w:val="0"/>
      <w:marBottom w:val="0"/>
      <w:divBdr>
        <w:top w:val="none" w:sz="0" w:space="0" w:color="auto"/>
        <w:left w:val="none" w:sz="0" w:space="0" w:color="auto"/>
        <w:bottom w:val="none" w:sz="0" w:space="0" w:color="auto"/>
        <w:right w:val="none" w:sz="0" w:space="0" w:color="auto"/>
      </w:divBdr>
      <w:divsChild>
        <w:div w:id="1613777287">
          <w:marLeft w:val="0"/>
          <w:marRight w:val="0"/>
          <w:marTop w:val="0"/>
          <w:marBottom w:val="0"/>
          <w:divBdr>
            <w:top w:val="none" w:sz="0" w:space="0" w:color="auto"/>
            <w:left w:val="none" w:sz="0" w:space="0" w:color="auto"/>
            <w:bottom w:val="none" w:sz="0" w:space="0" w:color="auto"/>
            <w:right w:val="none" w:sz="0" w:space="0" w:color="auto"/>
          </w:divBdr>
        </w:div>
        <w:div w:id="216941194">
          <w:marLeft w:val="0"/>
          <w:marRight w:val="0"/>
          <w:marTop w:val="150"/>
          <w:marBottom w:val="0"/>
          <w:divBdr>
            <w:top w:val="none" w:sz="0" w:space="0" w:color="auto"/>
            <w:left w:val="none" w:sz="0" w:space="0" w:color="auto"/>
            <w:bottom w:val="none" w:sz="0" w:space="0" w:color="auto"/>
            <w:right w:val="none" w:sz="0" w:space="0" w:color="auto"/>
          </w:divBdr>
          <w:divsChild>
            <w:div w:id="87503722">
              <w:marLeft w:val="1155"/>
              <w:marRight w:val="0"/>
              <w:marTop w:val="0"/>
              <w:marBottom w:val="0"/>
              <w:divBdr>
                <w:top w:val="none" w:sz="0" w:space="0" w:color="auto"/>
                <w:left w:val="none" w:sz="0" w:space="0" w:color="auto"/>
                <w:bottom w:val="none" w:sz="0" w:space="0" w:color="auto"/>
                <w:right w:val="none" w:sz="0" w:space="0" w:color="auto"/>
              </w:divBdr>
            </w:div>
            <w:div w:id="199242107">
              <w:marLeft w:val="1155"/>
              <w:marRight w:val="0"/>
              <w:marTop w:val="0"/>
              <w:marBottom w:val="0"/>
              <w:divBdr>
                <w:top w:val="none" w:sz="0" w:space="0" w:color="auto"/>
                <w:left w:val="none" w:sz="0" w:space="0" w:color="auto"/>
                <w:bottom w:val="none" w:sz="0" w:space="0" w:color="auto"/>
                <w:right w:val="none" w:sz="0" w:space="0" w:color="auto"/>
              </w:divBdr>
            </w:div>
            <w:div w:id="1176388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346343">
      <w:bodyDiv w:val="1"/>
      <w:marLeft w:val="0"/>
      <w:marRight w:val="0"/>
      <w:marTop w:val="0"/>
      <w:marBottom w:val="0"/>
      <w:divBdr>
        <w:top w:val="none" w:sz="0" w:space="0" w:color="auto"/>
        <w:left w:val="none" w:sz="0" w:space="0" w:color="auto"/>
        <w:bottom w:val="none" w:sz="0" w:space="0" w:color="auto"/>
        <w:right w:val="none" w:sz="0" w:space="0" w:color="auto"/>
      </w:divBdr>
    </w:div>
    <w:div w:id="834495112">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25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609542">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5874670">
      <w:bodyDiv w:val="1"/>
      <w:marLeft w:val="0"/>
      <w:marRight w:val="0"/>
      <w:marTop w:val="0"/>
      <w:marBottom w:val="0"/>
      <w:divBdr>
        <w:top w:val="none" w:sz="0" w:space="0" w:color="auto"/>
        <w:left w:val="none" w:sz="0" w:space="0" w:color="auto"/>
        <w:bottom w:val="none" w:sz="0" w:space="0" w:color="auto"/>
        <w:right w:val="none" w:sz="0" w:space="0" w:color="auto"/>
      </w:divBdr>
    </w:div>
    <w:div w:id="835878504">
      <w:bodyDiv w:val="1"/>
      <w:marLeft w:val="0"/>
      <w:marRight w:val="0"/>
      <w:marTop w:val="0"/>
      <w:marBottom w:val="0"/>
      <w:divBdr>
        <w:top w:val="none" w:sz="0" w:space="0" w:color="auto"/>
        <w:left w:val="none" w:sz="0" w:space="0" w:color="auto"/>
        <w:bottom w:val="none" w:sz="0" w:space="0" w:color="auto"/>
        <w:right w:val="none" w:sz="0" w:space="0" w:color="auto"/>
      </w:divBdr>
      <w:divsChild>
        <w:div w:id="1363550511">
          <w:marLeft w:val="0"/>
          <w:marRight w:val="0"/>
          <w:marTop w:val="0"/>
          <w:marBottom w:val="0"/>
          <w:divBdr>
            <w:top w:val="none" w:sz="0" w:space="0" w:color="auto"/>
            <w:left w:val="none" w:sz="0" w:space="0" w:color="auto"/>
            <w:bottom w:val="none" w:sz="0" w:space="0" w:color="auto"/>
            <w:right w:val="none" w:sz="0" w:space="0" w:color="auto"/>
          </w:divBdr>
        </w:div>
        <w:div w:id="1510559661">
          <w:marLeft w:val="0"/>
          <w:marRight w:val="0"/>
          <w:marTop w:val="150"/>
          <w:marBottom w:val="0"/>
          <w:divBdr>
            <w:top w:val="none" w:sz="0" w:space="0" w:color="auto"/>
            <w:left w:val="none" w:sz="0" w:space="0" w:color="auto"/>
            <w:bottom w:val="none" w:sz="0" w:space="0" w:color="auto"/>
            <w:right w:val="none" w:sz="0" w:space="0" w:color="auto"/>
          </w:divBdr>
          <w:divsChild>
            <w:div w:id="284238337">
              <w:marLeft w:val="1155"/>
              <w:marRight w:val="0"/>
              <w:marTop w:val="0"/>
              <w:marBottom w:val="0"/>
              <w:divBdr>
                <w:top w:val="none" w:sz="0" w:space="0" w:color="auto"/>
                <w:left w:val="none" w:sz="0" w:space="0" w:color="auto"/>
                <w:bottom w:val="none" w:sz="0" w:space="0" w:color="auto"/>
                <w:right w:val="none" w:sz="0" w:space="0" w:color="auto"/>
              </w:divBdr>
            </w:div>
            <w:div w:id="298800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17376">
      <w:bodyDiv w:val="1"/>
      <w:marLeft w:val="0"/>
      <w:marRight w:val="0"/>
      <w:marTop w:val="0"/>
      <w:marBottom w:val="0"/>
      <w:divBdr>
        <w:top w:val="none" w:sz="0" w:space="0" w:color="auto"/>
        <w:left w:val="none" w:sz="0" w:space="0" w:color="auto"/>
        <w:bottom w:val="none" w:sz="0" w:space="0" w:color="auto"/>
        <w:right w:val="none" w:sz="0" w:space="0" w:color="auto"/>
      </w:divBdr>
      <w:divsChild>
        <w:div w:id="334500199">
          <w:marLeft w:val="0"/>
          <w:marRight w:val="0"/>
          <w:marTop w:val="0"/>
          <w:marBottom w:val="0"/>
          <w:divBdr>
            <w:top w:val="none" w:sz="0" w:space="0" w:color="auto"/>
            <w:left w:val="none" w:sz="0" w:space="0" w:color="auto"/>
            <w:bottom w:val="none" w:sz="0" w:space="0" w:color="auto"/>
            <w:right w:val="none" w:sz="0" w:space="0" w:color="auto"/>
          </w:divBdr>
        </w:div>
        <w:div w:id="660550838">
          <w:marLeft w:val="0"/>
          <w:marRight w:val="0"/>
          <w:marTop w:val="150"/>
          <w:marBottom w:val="0"/>
          <w:divBdr>
            <w:top w:val="none" w:sz="0" w:space="0" w:color="auto"/>
            <w:left w:val="none" w:sz="0" w:space="0" w:color="auto"/>
            <w:bottom w:val="none" w:sz="0" w:space="0" w:color="auto"/>
            <w:right w:val="none" w:sz="0" w:space="0" w:color="auto"/>
          </w:divBdr>
          <w:divsChild>
            <w:div w:id="1574924754">
              <w:marLeft w:val="1155"/>
              <w:marRight w:val="0"/>
              <w:marTop w:val="0"/>
              <w:marBottom w:val="0"/>
              <w:divBdr>
                <w:top w:val="none" w:sz="0" w:space="0" w:color="auto"/>
                <w:left w:val="none" w:sz="0" w:space="0" w:color="auto"/>
                <w:bottom w:val="none" w:sz="0" w:space="0" w:color="auto"/>
                <w:right w:val="none" w:sz="0" w:space="0" w:color="auto"/>
              </w:divBdr>
            </w:div>
            <w:div w:id="472411314">
              <w:marLeft w:val="1155"/>
              <w:marRight w:val="0"/>
              <w:marTop w:val="0"/>
              <w:marBottom w:val="0"/>
              <w:divBdr>
                <w:top w:val="none" w:sz="0" w:space="0" w:color="auto"/>
                <w:left w:val="none" w:sz="0" w:space="0" w:color="auto"/>
                <w:bottom w:val="none" w:sz="0" w:space="0" w:color="auto"/>
                <w:right w:val="none" w:sz="0" w:space="0" w:color="auto"/>
              </w:divBdr>
            </w:div>
            <w:div w:id="476996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5924812">
      <w:bodyDiv w:val="1"/>
      <w:marLeft w:val="0"/>
      <w:marRight w:val="0"/>
      <w:marTop w:val="0"/>
      <w:marBottom w:val="0"/>
      <w:divBdr>
        <w:top w:val="none" w:sz="0" w:space="0" w:color="auto"/>
        <w:left w:val="none" w:sz="0" w:space="0" w:color="auto"/>
        <w:bottom w:val="none" w:sz="0" w:space="0" w:color="auto"/>
        <w:right w:val="none" w:sz="0" w:space="0" w:color="auto"/>
      </w:divBdr>
    </w:div>
    <w:div w:id="836113550">
      <w:bodyDiv w:val="1"/>
      <w:marLeft w:val="0"/>
      <w:marRight w:val="0"/>
      <w:marTop w:val="0"/>
      <w:marBottom w:val="0"/>
      <w:divBdr>
        <w:top w:val="none" w:sz="0" w:space="0" w:color="auto"/>
        <w:left w:val="none" w:sz="0" w:space="0" w:color="auto"/>
        <w:bottom w:val="none" w:sz="0" w:space="0" w:color="auto"/>
        <w:right w:val="none" w:sz="0" w:space="0" w:color="auto"/>
      </w:divBdr>
    </w:div>
    <w:div w:id="836261714">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1116">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6919302">
      <w:bodyDiv w:val="1"/>
      <w:marLeft w:val="0"/>
      <w:marRight w:val="0"/>
      <w:marTop w:val="0"/>
      <w:marBottom w:val="0"/>
      <w:divBdr>
        <w:top w:val="none" w:sz="0" w:space="0" w:color="auto"/>
        <w:left w:val="none" w:sz="0" w:space="0" w:color="auto"/>
        <w:bottom w:val="none" w:sz="0" w:space="0" w:color="auto"/>
        <w:right w:val="none" w:sz="0" w:space="0" w:color="auto"/>
      </w:divBdr>
    </w:div>
    <w:div w:id="83692403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311198">
      <w:bodyDiv w:val="1"/>
      <w:marLeft w:val="0"/>
      <w:marRight w:val="0"/>
      <w:marTop w:val="0"/>
      <w:marBottom w:val="0"/>
      <w:divBdr>
        <w:top w:val="none" w:sz="0" w:space="0" w:color="auto"/>
        <w:left w:val="none" w:sz="0" w:space="0" w:color="auto"/>
        <w:bottom w:val="none" w:sz="0" w:space="0" w:color="auto"/>
        <w:right w:val="none" w:sz="0" w:space="0" w:color="auto"/>
      </w:divBdr>
    </w:div>
    <w:div w:id="837503616">
      <w:bodyDiv w:val="1"/>
      <w:marLeft w:val="0"/>
      <w:marRight w:val="0"/>
      <w:marTop w:val="0"/>
      <w:marBottom w:val="0"/>
      <w:divBdr>
        <w:top w:val="none" w:sz="0" w:space="0" w:color="auto"/>
        <w:left w:val="none" w:sz="0" w:space="0" w:color="auto"/>
        <w:bottom w:val="none" w:sz="0" w:space="0" w:color="auto"/>
        <w:right w:val="none" w:sz="0" w:space="0" w:color="auto"/>
      </w:divBdr>
      <w:divsChild>
        <w:div w:id="1480616396">
          <w:marLeft w:val="0"/>
          <w:marRight w:val="0"/>
          <w:marTop w:val="0"/>
          <w:marBottom w:val="0"/>
          <w:divBdr>
            <w:top w:val="none" w:sz="0" w:space="0" w:color="auto"/>
            <w:left w:val="none" w:sz="0" w:space="0" w:color="auto"/>
            <w:bottom w:val="none" w:sz="0" w:space="0" w:color="auto"/>
            <w:right w:val="none" w:sz="0" w:space="0" w:color="auto"/>
          </w:divBdr>
        </w:div>
        <w:div w:id="969474993">
          <w:marLeft w:val="0"/>
          <w:marRight w:val="0"/>
          <w:marTop w:val="150"/>
          <w:marBottom w:val="0"/>
          <w:divBdr>
            <w:top w:val="none" w:sz="0" w:space="0" w:color="auto"/>
            <w:left w:val="none" w:sz="0" w:space="0" w:color="auto"/>
            <w:bottom w:val="none" w:sz="0" w:space="0" w:color="auto"/>
            <w:right w:val="none" w:sz="0" w:space="0" w:color="auto"/>
          </w:divBdr>
          <w:divsChild>
            <w:div w:id="1746099527">
              <w:marLeft w:val="1155"/>
              <w:marRight w:val="0"/>
              <w:marTop w:val="0"/>
              <w:marBottom w:val="0"/>
              <w:divBdr>
                <w:top w:val="none" w:sz="0" w:space="0" w:color="auto"/>
                <w:left w:val="none" w:sz="0" w:space="0" w:color="auto"/>
                <w:bottom w:val="none" w:sz="0" w:space="0" w:color="auto"/>
                <w:right w:val="none" w:sz="0" w:space="0" w:color="auto"/>
              </w:divBdr>
            </w:div>
            <w:div w:id="361563338">
              <w:marLeft w:val="1155"/>
              <w:marRight w:val="0"/>
              <w:marTop w:val="0"/>
              <w:marBottom w:val="0"/>
              <w:divBdr>
                <w:top w:val="none" w:sz="0" w:space="0" w:color="auto"/>
                <w:left w:val="none" w:sz="0" w:space="0" w:color="auto"/>
                <w:bottom w:val="none" w:sz="0" w:space="0" w:color="auto"/>
                <w:right w:val="none" w:sz="0" w:space="0" w:color="auto"/>
              </w:divBdr>
            </w:div>
            <w:div w:id="10577765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37506114">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4818">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31212">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5202">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390406">
      <w:bodyDiv w:val="1"/>
      <w:marLeft w:val="0"/>
      <w:marRight w:val="0"/>
      <w:marTop w:val="0"/>
      <w:marBottom w:val="0"/>
      <w:divBdr>
        <w:top w:val="none" w:sz="0" w:space="0" w:color="auto"/>
        <w:left w:val="none" w:sz="0" w:space="0" w:color="auto"/>
        <w:bottom w:val="none" w:sz="0" w:space="0" w:color="auto"/>
        <w:right w:val="none" w:sz="0" w:space="0" w:color="auto"/>
      </w:divBdr>
    </w:div>
    <w:div w:id="839544075">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129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3841">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24143">
      <w:bodyDiv w:val="1"/>
      <w:marLeft w:val="0"/>
      <w:marRight w:val="0"/>
      <w:marTop w:val="0"/>
      <w:marBottom w:val="0"/>
      <w:divBdr>
        <w:top w:val="none" w:sz="0" w:space="0" w:color="auto"/>
        <w:left w:val="none" w:sz="0" w:space="0" w:color="auto"/>
        <w:bottom w:val="none" w:sz="0" w:space="0" w:color="auto"/>
        <w:right w:val="none" w:sz="0" w:space="0" w:color="auto"/>
      </w:divBdr>
    </w:div>
    <w:div w:id="840970514">
      <w:bodyDiv w:val="1"/>
      <w:marLeft w:val="0"/>
      <w:marRight w:val="0"/>
      <w:marTop w:val="0"/>
      <w:marBottom w:val="0"/>
      <w:divBdr>
        <w:top w:val="none" w:sz="0" w:space="0" w:color="auto"/>
        <w:left w:val="none" w:sz="0" w:space="0" w:color="auto"/>
        <w:bottom w:val="none" w:sz="0" w:space="0" w:color="auto"/>
        <w:right w:val="none" w:sz="0" w:space="0" w:color="auto"/>
      </w:divBdr>
    </w:div>
    <w:div w:id="841042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1355992">
      <w:bodyDiv w:val="1"/>
      <w:marLeft w:val="0"/>
      <w:marRight w:val="0"/>
      <w:marTop w:val="0"/>
      <w:marBottom w:val="0"/>
      <w:divBdr>
        <w:top w:val="none" w:sz="0" w:space="0" w:color="auto"/>
        <w:left w:val="none" w:sz="0" w:space="0" w:color="auto"/>
        <w:bottom w:val="none" w:sz="0" w:space="0" w:color="auto"/>
        <w:right w:val="none" w:sz="0" w:space="0" w:color="auto"/>
      </w:divBdr>
    </w:div>
    <w:div w:id="841512481">
      <w:bodyDiv w:val="1"/>
      <w:marLeft w:val="0"/>
      <w:marRight w:val="0"/>
      <w:marTop w:val="0"/>
      <w:marBottom w:val="0"/>
      <w:divBdr>
        <w:top w:val="none" w:sz="0" w:space="0" w:color="auto"/>
        <w:left w:val="none" w:sz="0" w:space="0" w:color="auto"/>
        <w:bottom w:val="none" w:sz="0" w:space="0" w:color="auto"/>
        <w:right w:val="none" w:sz="0" w:space="0" w:color="auto"/>
      </w:divBdr>
    </w:div>
    <w:div w:id="841628079">
      <w:bodyDiv w:val="1"/>
      <w:marLeft w:val="0"/>
      <w:marRight w:val="0"/>
      <w:marTop w:val="0"/>
      <w:marBottom w:val="0"/>
      <w:divBdr>
        <w:top w:val="none" w:sz="0" w:space="0" w:color="auto"/>
        <w:left w:val="none" w:sz="0" w:space="0" w:color="auto"/>
        <w:bottom w:val="none" w:sz="0" w:space="0" w:color="auto"/>
        <w:right w:val="none" w:sz="0" w:space="0" w:color="auto"/>
      </w:divBdr>
      <w:divsChild>
        <w:div w:id="453865782">
          <w:marLeft w:val="0"/>
          <w:marRight w:val="0"/>
          <w:marTop w:val="0"/>
          <w:marBottom w:val="0"/>
          <w:divBdr>
            <w:top w:val="none" w:sz="0" w:space="0" w:color="auto"/>
            <w:left w:val="none" w:sz="0" w:space="0" w:color="auto"/>
            <w:bottom w:val="none" w:sz="0" w:space="0" w:color="auto"/>
            <w:right w:val="none" w:sz="0" w:space="0" w:color="auto"/>
          </w:divBdr>
        </w:div>
        <w:div w:id="1973242853">
          <w:marLeft w:val="0"/>
          <w:marRight w:val="0"/>
          <w:marTop w:val="150"/>
          <w:marBottom w:val="0"/>
          <w:divBdr>
            <w:top w:val="none" w:sz="0" w:space="0" w:color="auto"/>
            <w:left w:val="none" w:sz="0" w:space="0" w:color="auto"/>
            <w:bottom w:val="none" w:sz="0" w:space="0" w:color="auto"/>
            <w:right w:val="none" w:sz="0" w:space="0" w:color="auto"/>
          </w:divBdr>
          <w:divsChild>
            <w:div w:id="1722243896">
              <w:marLeft w:val="1155"/>
              <w:marRight w:val="0"/>
              <w:marTop w:val="0"/>
              <w:marBottom w:val="0"/>
              <w:divBdr>
                <w:top w:val="none" w:sz="0" w:space="0" w:color="auto"/>
                <w:left w:val="none" w:sz="0" w:space="0" w:color="auto"/>
                <w:bottom w:val="none" w:sz="0" w:space="0" w:color="auto"/>
                <w:right w:val="none" w:sz="0" w:space="0" w:color="auto"/>
              </w:divBdr>
            </w:div>
            <w:div w:id="123744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1699095">
      <w:bodyDiv w:val="1"/>
      <w:marLeft w:val="0"/>
      <w:marRight w:val="0"/>
      <w:marTop w:val="0"/>
      <w:marBottom w:val="0"/>
      <w:divBdr>
        <w:top w:val="none" w:sz="0" w:space="0" w:color="auto"/>
        <w:left w:val="none" w:sz="0" w:space="0" w:color="auto"/>
        <w:bottom w:val="none" w:sz="0" w:space="0" w:color="auto"/>
        <w:right w:val="none" w:sz="0" w:space="0" w:color="auto"/>
      </w:divBdr>
    </w:div>
    <w:div w:id="841817656">
      <w:bodyDiv w:val="1"/>
      <w:marLeft w:val="0"/>
      <w:marRight w:val="0"/>
      <w:marTop w:val="0"/>
      <w:marBottom w:val="0"/>
      <w:divBdr>
        <w:top w:val="none" w:sz="0" w:space="0" w:color="auto"/>
        <w:left w:val="none" w:sz="0" w:space="0" w:color="auto"/>
        <w:bottom w:val="none" w:sz="0" w:space="0" w:color="auto"/>
        <w:right w:val="none" w:sz="0" w:space="0" w:color="auto"/>
      </w:divBdr>
    </w:div>
    <w:div w:id="841971205">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398518">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14504">
      <w:bodyDiv w:val="1"/>
      <w:marLeft w:val="0"/>
      <w:marRight w:val="0"/>
      <w:marTop w:val="0"/>
      <w:marBottom w:val="0"/>
      <w:divBdr>
        <w:top w:val="none" w:sz="0" w:space="0" w:color="auto"/>
        <w:left w:val="none" w:sz="0" w:space="0" w:color="auto"/>
        <w:bottom w:val="none" w:sz="0" w:space="0" w:color="auto"/>
        <w:right w:val="none" w:sz="0" w:space="0" w:color="auto"/>
      </w:divBdr>
    </w:div>
    <w:div w:id="843782996">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3975983">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1205">
      <w:bodyDiv w:val="1"/>
      <w:marLeft w:val="0"/>
      <w:marRight w:val="0"/>
      <w:marTop w:val="0"/>
      <w:marBottom w:val="0"/>
      <w:divBdr>
        <w:top w:val="none" w:sz="0" w:space="0" w:color="auto"/>
        <w:left w:val="none" w:sz="0" w:space="0" w:color="auto"/>
        <w:bottom w:val="none" w:sz="0" w:space="0" w:color="auto"/>
        <w:right w:val="none" w:sz="0" w:space="0" w:color="auto"/>
      </w:divBdr>
      <w:divsChild>
        <w:div w:id="1959948767">
          <w:marLeft w:val="0"/>
          <w:marRight w:val="0"/>
          <w:marTop w:val="0"/>
          <w:marBottom w:val="0"/>
          <w:divBdr>
            <w:top w:val="none" w:sz="0" w:space="0" w:color="auto"/>
            <w:left w:val="none" w:sz="0" w:space="0" w:color="auto"/>
            <w:bottom w:val="none" w:sz="0" w:space="0" w:color="auto"/>
            <w:right w:val="none" w:sz="0" w:space="0" w:color="auto"/>
          </w:divBdr>
        </w:div>
        <w:div w:id="481507737">
          <w:marLeft w:val="0"/>
          <w:marRight w:val="0"/>
          <w:marTop w:val="150"/>
          <w:marBottom w:val="0"/>
          <w:divBdr>
            <w:top w:val="none" w:sz="0" w:space="0" w:color="auto"/>
            <w:left w:val="none" w:sz="0" w:space="0" w:color="auto"/>
            <w:bottom w:val="none" w:sz="0" w:space="0" w:color="auto"/>
            <w:right w:val="none" w:sz="0" w:space="0" w:color="auto"/>
          </w:divBdr>
          <w:divsChild>
            <w:div w:id="1076438356">
              <w:marLeft w:val="1155"/>
              <w:marRight w:val="0"/>
              <w:marTop w:val="0"/>
              <w:marBottom w:val="0"/>
              <w:divBdr>
                <w:top w:val="none" w:sz="0" w:space="0" w:color="auto"/>
                <w:left w:val="none" w:sz="0" w:space="0" w:color="auto"/>
                <w:bottom w:val="none" w:sz="0" w:space="0" w:color="auto"/>
                <w:right w:val="none" w:sz="0" w:space="0" w:color="auto"/>
              </w:divBdr>
            </w:div>
            <w:div w:id="210190009">
              <w:marLeft w:val="1155"/>
              <w:marRight w:val="0"/>
              <w:marTop w:val="0"/>
              <w:marBottom w:val="0"/>
              <w:divBdr>
                <w:top w:val="none" w:sz="0" w:space="0" w:color="auto"/>
                <w:left w:val="none" w:sz="0" w:space="0" w:color="auto"/>
                <w:bottom w:val="none" w:sz="0" w:space="0" w:color="auto"/>
                <w:right w:val="none" w:sz="0" w:space="0" w:color="auto"/>
              </w:divBdr>
            </w:div>
            <w:div w:id="1665624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245340">
      <w:bodyDiv w:val="1"/>
      <w:marLeft w:val="0"/>
      <w:marRight w:val="0"/>
      <w:marTop w:val="0"/>
      <w:marBottom w:val="0"/>
      <w:divBdr>
        <w:top w:val="none" w:sz="0" w:space="0" w:color="auto"/>
        <w:left w:val="none" w:sz="0" w:space="0" w:color="auto"/>
        <w:bottom w:val="none" w:sz="0" w:space="0" w:color="auto"/>
        <w:right w:val="none" w:sz="0" w:space="0" w:color="auto"/>
      </w:divBdr>
      <w:divsChild>
        <w:div w:id="1215972803">
          <w:marLeft w:val="0"/>
          <w:marRight w:val="0"/>
          <w:marTop w:val="0"/>
          <w:marBottom w:val="0"/>
          <w:divBdr>
            <w:top w:val="none" w:sz="0" w:space="0" w:color="auto"/>
            <w:left w:val="none" w:sz="0" w:space="0" w:color="auto"/>
            <w:bottom w:val="none" w:sz="0" w:space="0" w:color="auto"/>
            <w:right w:val="none" w:sz="0" w:space="0" w:color="auto"/>
          </w:divBdr>
        </w:div>
        <w:div w:id="773867249">
          <w:marLeft w:val="0"/>
          <w:marRight w:val="0"/>
          <w:marTop w:val="150"/>
          <w:marBottom w:val="0"/>
          <w:divBdr>
            <w:top w:val="none" w:sz="0" w:space="0" w:color="auto"/>
            <w:left w:val="none" w:sz="0" w:space="0" w:color="auto"/>
            <w:bottom w:val="none" w:sz="0" w:space="0" w:color="auto"/>
            <w:right w:val="none" w:sz="0" w:space="0" w:color="auto"/>
          </w:divBdr>
          <w:divsChild>
            <w:div w:id="1907688296">
              <w:marLeft w:val="1155"/>
              <w:marRight w:val="0"/>
              <w:marTop w:val="0"/>
              <w:marBottom w:val="0"/>
              <w:divBdr>
                <w:top w:val="none" w:sz="0" w:space="0" w:color="auto"/>
                <w:left w:val="none" w:sz="0" w:space="0" w:color="auto"/>
                <w:bottom w:val="none" w:sz="0" w:space="0" w:color="auto"/>
                <w:right w:val="none" w:sz="0" w:space="0" w:color="auto"/>
              </w:divBdr>
            </w:div>
            <w:div w:id="710884885">
              <w:marLeft w:val="1155"/>
              <w:marRight w:val="0"/>
              <w:marTop w:val="0"/>
              <w:marBottom w:val="0"/>
              <w:divBdr>
                <w:top w:val="none" w:sz="0" w:space="0" w:color="auto"/>
                <w:left w:val="none" w:sz="0" w:space="0" w:color="auto"/>
                <w:bottom w:val="none" w:sz="0" w:space="0" w:color="auto"/>
                <w:right w:val="none" w:sz="0" w:space="0" w:color="auto"/>
              </w:divBdr>
            </w:div>
            <w:div w:id="12993406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4515313">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86693">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2263">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100637">
      <w:bodyDiv w:val="1"/>
      <w:marLeft w:val="0"/>
      <w:marRight w:val="0"/>
      <w:marTop w:val="0"/>
      <w:marBottom w:val="0"/>
      <w:divBdr>
        <w:top w:val="none" w:sz="0" w:space="0" w:color="auto"/>
        <w:left w:val="none" w:sz="0" w:space="0" w:color="auto"/>
        <w:bottom w:val="none" w:sz="0" w:space="0" w:color="auto"/>
        <w:right w:val="none" w:sz="0" w:space="0" w:color="auto"/>
      </w:divBdr>
    </w:div>
    <w:div w:id="845247899">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6657">
      <w:bodyDiv w:val="1"/>
      <w:marLeft w:val="0"/>
      <w:marRight w:val="0"/>
      <w:marTop w:val="0"/>
      <w:marBottom w:val="0"/>
      <w:divBdr>
        <w:top w:val="none" w:sz="0" w:space="0" w:color="auto"/>
        <w:left w:val="none" w:sz="0" w:space="0" w:color="auto"/>
        <w:bottom w:val="none" w:sz="0" w:space="0" w:color="auto"/>
        <w:right w:val="none" w:sz="0" w:space="0" w:color="auto"/>
      </w:divBdr>
      <w:divsChild>
        <w:div w:id="1335760693">
          <w:marLeft w:val="0"/>
          <w:marRight w:val="0"/>
          <w:marTop w:val="0"/>
          <w:marBottom w:val="0"/>
          <w:divBdr>
            <w:top w:val="none" w:sz="0" w:space="0" w:color="auto"/>
            <w:left w:val="none" w:sz="0" w:space="0" w:color="auto"/>
            <w:bottom w:val="none" w:sz="0" w:space="0" w:color="auto"/>
            <w:right w:val="none" w:sz="0" w:space="0" w:color="auto"/>
          </w:divBdr>
        </w:div>
        <w:div w:id="581913483">
          <w:marLeft w:val="0"/>
          <w:marRight w:val="0"/>
          <w:marTop w:val="150"/>
          <w:marBottom w:val="0"/>
          <w:divBdr>
            <w:top w:val="none" w:sz="0" w:space="0" w:color="auto"/>
            <w:left w:val="none" w:sz="0" w:space="0" w:color="auto"/>
            <w:bottom w:val="none" w:sz="0" w:space="0" w:color="auto"/>
            <w:right w:val="none" w:sz="0" w:space="0" w:color="auto"/>
          </w:divBdr>
          <w:divsChild>
            <w:div w:id="2113935214">
              <w:marLeft w:val="1155"/>
              <w:marRight w:val="0"/>
              <w:marTop w:val="0"/>
              <w:marBottom w:val="0"/>
              <w:divBdr>
                <w:top w:val="none" w:sz="0" w:space="0" w:color="auto"/>
                <w:left w:val="none" w:sz="0" w:space="0" w:color="auto"/>
                <w:bottom w:val="none" w:sz="0" w:space="0" w:color="auto"/>
                <w:right w:val="none" w:sz="0" w:space="0" w:color="auto"/>
              </w:divBdr>
            </w:div>
            <w:div w:id="1808011376">
              <w:marLeft w:val="1155"/>
              <w:marRight w:val="0"/>
              <w:marTop w:val="0"/>
              <w:marBottom w:val="0"/>
              <w:divBdr>
                <w:top w:val="none" w:sz="0" w:space="0" w:color="auto"/>
                <w:left w:val="none" w:sz="0" w:space="0" w:color="auto"/>
                <w:bottom w:val="none" w:sz="0" w:space="0" w:color="auto"/>
                <w:right w:val="none" w:sz="0" w:space="0" w:color="auto"/>
              </w:divBdr>
            </w:div>
            <w:div w:id="865797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751315">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1240">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208876">
      <w:bodyDiv w:val="1"/>
      <w:marLeft w:val="0"/>
      <w:marRight w:val="0"/>
      <w:marTop w:val="0"/>
      <w:marBottom w:val="0"/>
      <w:divBdr>
        <w:top w:val="none" w:sz="0" w:space="0" w:color="auto"/>
        <w:left w:val="none" w:sz="0" w:space="0" w:color="auto"/>
        <w:bottom w:val="none" w:sz="0" w:space="0" w:color="auto"/>
        <w:right w:val="none" w:sz="0" w:space="0" w:color="auto"/>
      </w:divBdr>
    </w:div>
    <w:div w:id="84636010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9202">
      <w:bodyDiv w:val="1"/>
      <w:marLeft w:val="0"/>
      <w:marRight w:val="0"/>
      <w:marTop w:val="0"/>
      <w:marBottom w:val="0"/>
      <w:divBdr>
        <w:top w:val="none" w:sz="0" w:space="0" w:color="auto"/>
        <w:left w:val="none" w:sz="0" w:space="0" w:color="auto"/>
        <w:bottom w:val="none" w:sz="0" w:space="0" w:color="auto"/>
        <w:right w:val="none" w:sz="0" w:space="0" w:color="auto"/>
      </w:divBdr>
      <w:divsChild>
        <w:div w:id="1243487020">
          <w:marLeft w:val="0"/>
          <w:marRight w:val="0"/>
          <w:marTop w:val="0"/>
          <w:marBottom w:val="0"/>
          <w:divBdr>
            <w:top w:val="none" w:sz="0" w:space="0" w:color="auto"/>
            <w:left w:val="none" w:sz="0" w:space="0" w:color="auto"/>
            <w:bottom w:val="none" w:sz="0" w:space="0" w:color="auto"/>
            <w:right w:val="none" w:sz="0" w:space="0" w:color="auto"/>
          </w:divBdr>
        </w:div>
        <w:div w:id="1257445582">
          <w:marLeft w:val="0"/>
          <w:marRight w:val="0"/>
          <w:marTop w:val="150"/>
          <w:marBottom w:val="0"/>
          <w:divBdr>
            <w:top w:val="none" w:sz="0" w:space="0" w:color="auto"/>
            <w:left w:val="none" w:sz="0" w:space="0" w:color="auto"/>
            <w:bottom w:val="none" w:sz="0" w:space="0" w:color="auto"/>
            <w:right w:val="none" w:sz="0" w:space="0" w:color="auto"/>
          </w:divBdr>
          <w:divsChild>
            <w:div w:id="23604111">
              <w:marLeft w:val="1155"/>
              <w:marRight w:val="0"/>
              <w:marTop w:val="0"/>
              <w:marBottom w:val="0"/>
              <w:divBdr>
                <w:top w:val="none" w:sz="0" w:space="0" w:color="auto"/>
                <w:left w:val="none" w:sz="0" w:space="0" w:color="auto"/>
                <w:bottom w:val="none" w:sz="0" w:space="0" w:color="auto"/>
                <w:right w:val="none" w:sz="0" w:space="0" w:color="auto"/>
              </w:divBdr>
            </w:div>
            <w:div w:id="554434630">
              <w:marLeft w:val="1155"/>
              <w:marRight w:val="0"/>
              <w:marTop w:val="0"/>
              <w:marBottom w:val="0"/>
              <w:divBdr>
                <w:top w:val="none" w:sz="0" w:space="0" w:color="auto"/>
                <w:left w:val="none" w:sz="0" w:space="0" w:color="auto"/>
                <w:bottom w:val="none" w:sz="0" w:space="0" w:color="auto"/>
                <w:right w:val="none" w:sz="0" w:space="0" w:color="auto"/>
              </w:divBdr>
            </w:div>
            <w:div w:id="4125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872849">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40">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447757">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7911626">
      <w:bodyDiv w:val="1"/>
      <w:marLeft w:val="0"/>
      <w:marRight w:val="0"/>
      <w:marTop w:val="0"/>
      <w:marBottom w:val="0"/>
      <w:divBdr>
        <w:top w:val="none" w:sz="0" w:space="0" w:color="auto"/>
        <w:left w:val="none" w:sz="0" w:space="0" w:color="auto"/>
        <w:bottom w:val="none" w:sz="0" w:space="0" w:color="auto"/>
        <w:right w:val="none" w:sz="0" w:space="0" w:color="auto"/>
      </w:divBdr>
    </w:div>
    <w:div w:id="848105285">
      <w:bodyDiv w:val="1"/>
      <w:marLeft w:val="0"/>
      <w:marRight w:val="0"/>
      <w:marTop w:val="0"/>
      <w:marBottom w:val="0"/>
      <w:divBdr>
        <w:top w:val="none" w:sz="0" w:space="0" w:color="auto"/>
        <w:left w:val="none" w:sz="0" w:space="0" w:color="auto"/>
        <w:bottom w:val="none" w:sz="0" w:space="0" w:color="auto"/>
        <w:right w:val="none" w:sz="0" w:space="0" w:color="auto"/>
      </w:divBdr>
      <w:divsChild>
        <w:div w:id="1578399020">
          <w:marLeft w:val="0"/>
          <w:marRight w:val="0"/>
          <w:marTop w:val="0"/>
          <w:marBottom w:val="0"/>
          <w:divBdr>
            <w:top w:val="none" w:sz="0" w:space="0" w:color="auto"/>
            <w:left w:val="none" w:sz="0" w:space="0" w:color="auto"/>
            <w:bottom w:val="none" w:sz="0" w:space="0" w:color="auto"/>
            <w:right w:val="none" w:sz="0" w:space="0" w:color="auto"/>
          </w:divBdr>
        </w:div>
        <w:div w:id="850947728">
          <w:marLeft w:val="0"/>
          <w:marRight w:val="0"/>
          <w:marTop w:val="150"/>
          <w:marBottom w:val="0"/>
          <w:divBdr>
            <w:top w:val="none" w:sz="0" w:space="0" w:color="auto"/>
            <w:left w:val="none" w:sz="0" w:space="0" w:color="auto"/>
            <w:bottom w:val="none" w:sz="0" w:space="0" w:color="auto"/>
            <w:right w:val="none" w:sz="0" w:space="0" w:color="auto"/>
          </w:divBdr>
          <w:divsChild>
            <w:div w:id="1511093943">
              <w:marLeft w:val="1155"/>
              <w:marRight w:val="0"/>
              <w:marTop w:val="0"/>
              <w:marBottom w:val="0"/>
              <w:divBdr>
                <w:top w:val="none" w:sz="0" w:space="0" w:color="auto"/>
                <w:left w:val="none" w:sz="0" w:space="0" w:color="auto"/>
                <w:bottom w:val="none" w:sz="0" w:space="0" w:color="auto"/>
                <w:right w:val="none" w:sz="0" w:space="0" w:color="auto"/>
              </w:divBdr>
            </w:div>
            <w:div w:id="19088259">
              <w:marLeft w:val="1155"/>
              <w:marRight w:val="0"/>
              <w:marTop w:val="0"/>
              <w:marBottom w:val="0"/>
              <w:divBdr>
                <w:top w:val="none" w:sz="0" w:space="0" w:color="auto"/>
                <w:left w:val="none" w:sz="0" w:space="0" w:color="auto"/>
                <w:bottom w:val="none" w:sz="0" w:space="0" w:color="auto"/>
                <w:right w:val="none" w:sz="0" w:space="0" w:color="auto"/>
              </w:divBdr>
            </w:div>
            <w:div w:id="43871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25751">
      <w:bodyDiv w:val="1"/>
      <w:marLeft w:val="0"/>
      <w:marRight w:val="0"/>
      <w:marTop w:val="0"/>
      <w:marBottom w:val="0"/>
      <w:divBdr>
        <w:top w:val="none" w:sz="0" w:space="0" w:color="auto"/>
        <w:left w:val="none" w:sz="0" w:space="0" w:color="auto"/>
        <w:bottom w:val="none" w:sz="0" w:space="0" w:color="auto"/>
        <w:right w:val="none" w:sz="0" w:space="0" w:color="auto"/>
      </w:divBdr>
    </w:div>
    <w:div w:id="848527088">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564580">
      <w:bodyDiv w:val="1"/>
      <w:marLeft w:val="0"/>
      <w:marRight w:val="0"/>
      <w:marTop w:val="0"/>
      <w:marBottom w:val="0"/>
      <w:divBdr>
        <w:top w:val="none" w:sz="0" w:space="0" w:color="auto"/>
        <w:left w:val="none" w:sz="0" w:space="0" w:color="auto"/>
        <w:bottom w:val="none" w:sz="0" w:space="0" w:color="auto"/>
        <w:right w:val="none" w:sz="0" w:space="0" w:color="auto"/>
      </w:divBdr>
      <w:divsChild>
        <w:div w:id="1365524644">
          <w:marLeft w:val="0"/>
          <w:marRight w:val="0"/>
          <w:marTop w:val="0"/>
          <w:marBottom w:val="0"/>
          <w:divBdr>
            <w:top w:val="none" w:sz="0" w:space="0" w:color="auto"/>
            <w:left w:val="none" w:sz="0" w:space="0" w:color="auto"/>
            <w:bottom w:val="none" w:sz="0" w:space="0" w:color="auto"/>
            <w:right w:val="none" w:sz="0" w:space="0" w:color="auto"/>
          </w:divBdr>
        </w:div>
        <w:div w:id="1856848568">
          <w:marLeft w:val="0"/>
          <w:marRight w:val="0"/>
          <w:marTop w:val="150"/>
          <w:marBottom w:val="0"/>
          <w:divBdr>
            <w:top w:val="none" w:sz="0" w:space="0" w:color="auto"/>
            <w:left w:val="none" w:sz="0" w:space="0" w:color="auto"/>
            <w:bottom w:val="none" w:sz="0" w:space="0" w:color="auto"/>
            <w:right w:val="none" w:sz="0" w:space="0" w:color="auto"/>
          </w:divBdr>
          <w:divsChild>
            <w:div w:id="1897399094">
              <w:marLeft w:val="1155"/>
              <w:marRight w:val="0"/>
              <w:marTop w:val="0"/>
              <w:marBottom w:val="0"/>
              <w:divBdr>
                <w:top w:val="none" w:sz="0" w:space="0" w:color="auto"/>
                <w:left w:val="none" w:sz="0" w:space="0" w:color="auto"/>
                <w:bottom w:val="none" w:sz="0" w:space="0" w:color="auto"/>
                <w:right w:val="none" w:sz="0" w:space="0" w:color="auto"/>
              </w:divBdr>
            </w:div>
            <w:div w:id="1150250013">
              <w:marLeft w:val="1155"/>
              <w:marRight w:val="0"/>
              <w:marTop w:val="0"/>
              <w:marBottom w:val="0"/>
              <w:divBdr>
                <w:top w:val="none" w:sz="0" w:space="0" w:color="auto"/>
                <w:left w:val="none" w:sz="0" w:space="0" w:color="auto"/>
                <w:bottom w:val="none" w:sz="0" w:space="0" w:color="auto"/>
                <w:right w:val="none" w:sz="0" w:space="0" w:color="auto"/>
              </w:divBdr>
            </w:div>
            <w:div w:id="8595121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895413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70455">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069">
      <w:bodyDiv w:val="1"/>
      <w:marLeft w:val="0"/>
      <w:marRight w:val="0"/>
      <w:marTop w:val="0"/>
      <w:marBottom w:val="0"/>
      <w:divBdr>
        <w:top w:val="none" w:sz="0" w:space="0" w:color="auto"/>
        <w:left w:val="none" w:sz="0" w:space="0" w:color="auto"/>
        <w:bottom w:val="none" w:sz="0" w:space="0" w:color="auto"/>
        <w:right w:val="none" w:sz="0" w:space="0" w:color="auto"/>
      </w:divBdr>
      <w:divsChild>
        <w:div w:id="2053842034">
          <w:marLeft w:val="0"/>
          <w:marRight w:val="0"/>
          <w:marTop w:val="0"/>
          <w:marBottom w:val="0"/>
          <w:divBdr>
            <w:top w:val="none" w:sz="0" w:space="0" w:color="auto"/>
            <w:left w:val="none" w:sz="0" w:space="0" w:color="auto"/>
            <w:bottom w:val="none" w:sz="0" w:space="0" w:color="auto"/>
            <w:right w:val="none" w:sz="0" w:space="0" w:color="auto"/>
          </w:divBdr>
        </w:div>
        <w:div w:id="2111781116">
          <w:marLeft w:val="0"/>
          <w:marRight w:val="0"/>
          <w:marTop w:val="150"/>
          <w:marBottom w:val="0"/>
          <w:divBdr>
            <w:top w:val="none" w:sz="0" w:space="0" w:color="auto"/>
            <w:left w:val="none" w:sz="0" w:space="0" w:color="auto"/>
            <w:bottom w:val="none" w:sz="0" w:space="0" w:color="auto"/>
            <w:right w:val="none" w:sz="0" w:space="0" w:color="auto"/>
          </w:divBdr>
          <w:divsChild>
            <w:div w:id="885214702">
              <w:marLeft w:val="1155"/>
              <w:marRight w:val="0"/>
              <w:marTop w:val="0"/>
              <w:marBottom w:val="0"/>
              <w:divBdr>
                <w:top w:val="none" w:sz="0" w:space="0" w:color="auto"/>
                <w:left w:val="none" w:sz="0" w:space="0" w:color="auto"/>
                <w:bottom w:val="none" w:sz="0" w:space="0" w:color="auto"/>
                <w:right w:val="none" w:sz="0" w:space="0" w:color="auto"/>
              </w:divBdr>
            </w:div>
            <w:div w:id="1028069105">
              <w:marLeft w:val="1155"/>
              <w:marRight w:val="0"/>
              <w:marTop w:val="0"/>
              <w:marBottom w:val="0"/>
              <w:divBdr>
                <w:top w:val="none" w:sz="0" w:space="0" w:color="auto"/>
                <w:left w:val="none" w:sz="0" w:space="0" w:color="auto"/>
                <w:bottom w:val="none" w:sz="0" w:space="0" w:color="auto"/>
                <w:right w:val="none" w:sz="0" w:space="0" w:color="auto"/>
              </w:divBdr>
            </w:div>
            <w:div w:id="6962033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80249">
      <w:bodyDiv w:val="1"/>
      <w:marLeft w:val="0"/>
      <w:marRight w:val="0"/>
      <w:marTop w:val="0"/>
      <w:marBottom w:val="0"/>
      <w:divBdr>
        <w:top w:val="none" w:sz="0" w:space="0" w:color="auto"/>
        <w:left w:val="none" w:sz="0" w:space="0" w:color="auto"/>
        <w:bottom w:val="none" w:sz="0" w:space="0" w:color="auto"/>
        <w:right w:val="none" w:sz="0" w:space="0" w:color="auto"/>
      </w:divBdr>
    </w:div>
    <w:div w:id="850871127">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263764">
      <w:bodyDiv w:val="1"/>
      <w:marLeft w:val="0"/>
      <w:marRight w:val="0"/>
      <w:marTop w:val="0"/>
      <w:marBottom w:val="0"/>
      <w:divBdr>
        <w:top w:val="none" w:sz="0" w:space="0" w:color="auto"/>
        <w:left w:val="none" w:sz="0" w:space="0" w:color="auto"/>
        <w:bottom w:val="none" w:sz="0" w:space="0" w:color="auto"/>
        <w:right w:val="none" w:sz="0" w:space="0" w:color="auto"/>
      </w:divBdr>
      <w:divsChild>
        <w:div w:id="2126578196">
          <w:marLeft w:val="0"/>
          <w:marRight w:val="0"/>
          <w:marTop w:val="0"/>
          <w:marBottom w:val="0"/>
          <w:divBdr>
            <w:top w:val="none" w:sz="0" w:space="0" w:color="auto"/>
            <w:left w:val="none" w:sz="0" w:space="0" w:color="auto"/>
            <w:bottom w:val="none" w:sz="0" w:space="0" w:color="auto"/>
            <w:right w:val="none" w:sz="0" w:space="0" w:color="auto"/>
          </w:divBdr>
        </w:div>
        <w:div w:id="114759346">
          <w:marLeft w:val="0"/>
          <w:marRight w:val="0"/>
          <w:marTop w:val="150"/>
          <w:marBottom w:val="0"/>
          <w:divBdr>
            <w:top w:val="none" w:sz="0" w:space="0" w:color="auto"/>
            <w:left w:val="none" w:sz="0" w:space="0" w:color="auto"/>
            <w:bottom w:val="none" w:sz="0" w:space="0" w:color="auto"/>
            <w:right w:val="none" w:sz="0" w:space="0" w:color="auto"/>
          </w:divBdr>
          <w:divsChild>
            <w:div w:id="1625581175">
              <w:marLeft w:val="1155"/>
              <w:marRight w:val="0"/>
              <w:marTop w:val="0"/>
              <w:marBottom w:val="0"/>
              <w:divBdr>
                <w:top w:val="none" w:sz="0" w:space="0" w:color="auto"/>
                <w:left w:val="none" w:sz="0" w:space="0" w:color="auto"/>
                <w:bottom w:val="none" w:sz="0" w:space="0" w:color="auto"/>
                <w:right w:val="none" w:sz="0" w:space="0" w:color="auto"/>
              </w:divBdr>
            </w:div>
            <w:div w:id="293755872">
              <w:marLeft w:val="1155"/>
              <w:marRight w:val="0"/>
              <w:marTop w:val="0"/>
              <w:marBottom w:val="0"/>
              <w:divBdr>
                <w:top w:val="none" w:sz="0" w:space="0" w:color="auto"/>
                <w:left w:val="none" w:sz="0" w:space="0" w:color="auto"/>
                <w:bottom w:val="none" w:sz="0" w:space="0" w:color="auto"/>
                <w:right w:val="none" w:sz="0" w:space="0" w:color="auto"/>
              </w:divBdr>
            </w:div>
            <w:div w:id="11786153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13338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64612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38329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4029">
      <w:bodyDiv w:val="1"/>
      <w:marLeft w:val="0"/>
      <w:marRight w:val="0"/>
      <w:marTop w:val="0"/>
      <w:marBottom w:val="0"/>
      <w:divBdr>
        <w:top w:val="none" w:sz="0" w:space="0" w:color="auto"/>
        <w:left w:val="none" w:sz="0" w:space="0" w:color="auto"/>
        <w:bottom w:val="none" w:sz="0" w:space="0" w:color="auto"/>
        <w:right w:val="none" w:sz="0" w:space="0" w:color="auto"/>
      </w:divBdr>
      <w:divsChild>
        <w:div w:id="831721745">
          <w:marLeft w:val="0"/>
          <w:marRight w:val="0"/>
          <w:marTop w:val="0"/>
          <w:marBottom w:val="0"/>
          <w:divBdr>
            <w:top w:val="none" w:sz="0" w:space="0" w:color="auto"/>
            <w:left w:val="none" w:sz="0" w:space="0" w:color="auto"/>
            <w:bottom w:val="none" w:sz="0" w:space="0" w:color="auto"/>
            <w:right w:val="none" w:sz="0" w:space="0" w:color="auto"/>
          </w:divBdr>
        </w:div>
        <w:div w:id="2012834171">
          <w:marLeft w:val="0"/>
          <w:marRight w:val="0"/>
          <w:marTop w:val="150"/>
          <w:marBottom w:val="0"/>
          <w:divBdr>
            <w:top w:val="none" w:sz="0" w:space="0" w:color="auto"/>
            <w:left w:val="none" w:sz="0" w:space="0" w:color="auto"/>
            <w:bottom w:val="none" w:sz="0" w:space="0" w:color="auto"/>
            <w:right w:val="none" w:sz="0" w:space="0" w:color="auto"/>
          </w:divBdr>
          <w:divsChild>
            <w:div w:id="1780023440">
              <w:marLeft w:val="1155"/>
              <w:marRight w:val="0"/>
              <w:marTop w:val="0"/>
              <w:marBottom w:val="0"/>
              <w:divBdr>
                <w:top w:val="none" w:sz="0" w:space="0" w:color="auto"/>
                <w:left w:val="none" w:sz="0" w:space="0" w:color="auto"/>
                <w:bottom w:val="none" w:sz="0" w:space="0" w:color="auto"/>
                <w:right w:val="none" w:sz="0" w:space="0" w:color="auto"/>
              </w:divBdr>
            </w:div>
            <w:div w:id="521208016">
              <w:marLeft w:val="1155"/>
              <w:marRight w:val="0"/>
              <w:marTop w:val="0"/>
              <w:marBottom w:val="0"/>
              <w:divBdr>
                <w:top w:val="none" w:sz="0" w:space="0" w:color="auto"/>
                <w:left w:val="none" w:sz="0" w:space="0" w:color="auto"/>
                <w:bottom w:val="none" w:sz="0" w:space="0" w:color="auto"/>
                <w:right w:val="none" w:sz="0" w:space="0" w:color="auto"/>
              </w:divBdr>
            </w:div>
            <w:div w:id="83021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497620">
      <w:bodyDiv w:val="1"/>
      <w:marLeft w:val="0"/>
      <w:marRight w:val="0"/>
      <w:marTop w:val="0"/>
      <w:marBottom w:val="0"/>
      <w:divBdr>
        <w:top w:val="none" w:sz="0" w:space="0" w:color="auto"/>
        <w:left w:val="none" w:sz="0" w:space="0" w:color="auto"/>
        <w:bottom w:val="none" w:sz="0" w:space="0" w:color="auto"/>
        <w:right w:val="none" w:sz="0" w:space="0" w:color="auto"/>
      </w:divBdr>
    </w:div>
    <w:div w:id="853543626">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5442">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3689983">
      <w:bodyDiv w:val="1"/>
      <w:marLeft w:val="0"/>
      <w:marRight w:val="0"/>
      <w:marTop w:val="0"/>
      <w:marBottom w:val="0"/>
      <w:divBdr>
        <w:top w:val="none" w:sz="0" w:space="0" w:color="auto"/>
        <w:left w:val="none" w:sz="0" w:space="0" w:color="auto"/>
        <w:bottom w:val="none" w:sz="0" w:space="0" w:color="auto"/>
        <w:right w:val="none" w:sz="0" w:space="0" w:color="auto"/>
      </w:divBdr>
    </w:div>
    <w:div w:id="854005336">
      <w:bodyDiv w:val="1"/>
      <w:marLeft w:val="0"/>
      <w:marRight w:val="0"/>
      <w:marTop w:val="0"/>
      <w:marBottom w:val="0"/>
      <w:divBdr>
        <w:top w:val="none" w:sz="0" w:space="0" w:color="auto"/>
        <w:left w:val="none" w:sz="0" w:space="0" w:color="auto"/>
        <w:bottom w:val="none" w:sz="0" w:space="0" w:color="auto"/>
        <w:right w:val="none" w:sz="0" w:space="0" w:color="auto"/>
      </w:divBdr>
    </w:div>
    <w:div w:id="85415283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26684">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612402">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4999869">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5462">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464932">
      <w:bodyDiv w:val="1"/>
      <w:marLeft w:val="0"/>
      <w:marRight w:val="0"/>
      <w:marTop w:val="0"/>
      <w:marBottom w:val="0"/>
      <w:divBdr>
        <w:top w:val="none" w:sz="0" w:space="0" w:color="auto"/>
        <w:left w:val="none" w:sz="0" w:space="0" w:color="auto"/>
        <w:bottom w:val="none" w:sz="0" w:space="0" w:color="auto"/>
        <w:right w:val="none" w:sz="0" w:space="0" w:color="auto"/>
      </w:divBdr>
      <w:divsChild>
        <w:div w:id="742797970">
          <w:marLeft w:val="0"/>
          <w:marRight w:val="0"/>
          <w:marTop w:val="0"/>
          <w:marBottom w:val="0"/>
          <w:divBdr>
            <w:top w:val="none" w:sz="0" w:space="0" w:color="auto"/>
            <w:left w:val="none" w:sz="0" w:space="0" w:color="auto"/>
            <w:bottom w:val="none" w:sz="0" w:space="0" w:color="auto"/>
            <w:right w:val="none" w:sz="0" w:space="0" w:color="auto"/>
          </w:divBdr>
        </w:div>
        <w:div w:id="220404676">
          <w:marLeft w:val="0"/>
          <w:marRight w:val="0"/>
          <w:marTop w:val="150"/>
          <w:marBottom w:val="0"/>
          <w:divBdr>
            <w:top w:val="none" w:sz="0" w:space="0" w:color="auto"/>
            <w:left w:val="none" w:sz="0" w:space="0" w:color="auto"/>
            <w:bottom w:val="none" w:sz="0" w:space="0" w:color="auto"/>
            <w:right w:val="none" w:sz="0" w:space="0" w:color="auto"/>
          </w:divBdr>
          <w:divsChild>
            <w:div w:id="1588151114">
              <w:marLeft w:val="1155"/>
              <w:marRight w:val="0"/>
              <w:marTop w:val="0"/>
              <w:marBottom w:val="0"/>
              <w:divBdr>
                <w:top w:val="none" w:sz="0" w:space="0" w:color="auto"/>
                <w:left w:val="none" w:sz="0" w:space="0" w:color="auto"/>
                <w:bottom w:val="none" w:sz="0" w:space="0" w:color="auto"/>
                <w:right w:val="none" w:sz="0" w:space="0" w:color="auto"/>
              </w:divBdr>
            </w:div>
            <w:div w:id="2124031874">
              <w:marLeft w:val="1155"/>
              <w:marRight w:val="0"/>
              <w:marTop w:val="0"/>
              <w:marBottom w:val="0"/>
              <w:divBdr>
                <w:top w:val="none" w:sz="0" w:space="0" w:color="auto"/>
                <w:left w:val="none" w:sz="0" w:space="0" w:color="auto"/>
                <w:bottom w:val="none" w:sz="0" w:space="0" w:color="auto"/>
                <w:right w:val="none" w:sz="0" w:space="0" w:color="auto"/>
              </w:divBdr>
            </w:div>
            <w:div w:id="1158183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5771760">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576847">
      <w:bodyDiv w:val="1"/>
      <w:marLeft w:val="0"/>
      <w:marRight w:val="0"/>
      <w:marTop w:val="0"/>
      <w:marBottom w:val="0"/>
      <w:divBdr>
        <w:top w:val="none" w:sz="0" w:space="0" w:color="auto"/>
        <w:left w:val="none" w:sz="0" w:space="0" w:color="auto"/>
        <w:bottom w:val="none" w:sz="0" w:space="0" w:color="auto"/>
        <w:right w:val="none" w:sz="0" w:space="0" w:color="auto"/>
      </w:divBdr>
    </w:div>
    <w:div w:id="856694097">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040406">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16301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30490">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155016">
      <w:bodyDiv w:val="1"/>
      <w:marLeft w:val="0"/>
      <w:marRight w:val="0"/>
      <w:marTop w:val="0"/>
      <w:marBottom w:val="0"/>
      <w:divBdr>
        <w:top w:val="none" w:sz="0" w:space="0" w:color="auto"/>
        <w:left w:val="none" w:sz="0" w:space="0" w:color="auto"/>
        <w:bottom w:val="none" w:sz="0" w:space="0" w:color="auto"/>
        <w:right w:val="none" w:sz="0" w:space="0" w:color="auto"/>
      </w:divBdr>
    </w:div>
    <w:div w:id="858397820">
      <w:bodyDiv w:val="1"/>
      <w:marLeft w:val="0"/>
      <w:marRight w:val="0"/>
      <w:marTop w:val="0"/>
      <w:marBottom w:val="0"/>
      <w:divBdr>
        <w:top w:val="none" w:sz="0" w:space="0" w:color="auto"/>
        <w:left w:val="none" w:sz="0" w:space="0" w:color="auto"/>
        <w:bottom w:val="none" w:sz="0" w:space="0" w:color="auto"/>
        <w:right w:val="none" w:sz="0" w:space="0" w:color="auto"/>
      </w:divBdr>
    </w:div>
    <w:div w:id="858590676">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49961">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22005">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197564">
      <w:bodyDiv w:val="1"/>
      <w:marLeft w:val="0"/>
      <w:marRight w:val="0"/>
      <w:marTop w:val="0"/>
      <w:marBottom w:val="0"/>
      <w:divBdr>
        <w:top w:val="none" w:sz="0" w:space="0" w:color="auto"/>
        <w:left w:val="none" w:sz="0" w:space="0" w:color="auto"/>
        <w:bottom w:val="none" w:sz="0" w:space="0" w:color="auto"/>
        <w:right w:val="none" w:sz="0" w:space="0" w:color="auto"/>
      </w:divBdr>
    </w:div>
    <w:div w:id="859198462">
      <w:bodyDiv w:val="1"/>
      <w:marLeft w:val="0"/>
      <w:marRight w:val="0"/>
      <w:marTop w:val="0"/>
      <w:marBottom w:val="0"/>
      <w:divBdr>
        <w:top w:val="none" w:sz="0" w:space="0" w:color="auto"/>
        <w:left w:val="none" w:sz="0" w:space="0" w:color="auto"/>
        <w:bottom w:val="none" w:sz="0" w:space="0" w:color="auto"/>
        <w:right w:val="none" w:sz="0" w:space="0" w:color="auto"/>
      </w:divBdr>
    </w:div>
    <w:div w:id="859243855">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16663">
      <w:bodyDiv w:val="1"/>
      <w:marLeft w:val="0"/>
      <w:marRight w:val="0"/>
      <w:marTop w:val="0"/>
      <w:marBottom w:val="0"/>
      <w:divBdr>
        <w:top w:val="none" w:sz="0" w:space="0" w:color="auto"/>
        <w:left w:val="none" w:sz="0" w:space="0" w:color="auto"/>
        <w:bottom w:val="none" w:sz="0" w:space="0" w:color="auto"/>
        <w:right w:val="none" w:sz="0" w:space="0" w:color="auto"/>
      </w:divBdr>
      <w:divsChild>
        <w:div w:id="1090543761">
          <w:marLeft w:val="0"/>
          <w:marRight w:val="0"/>
          <w:marTop w:val="0"/>
          <w:marBottom w:val="0"/>
          <w:divBdr>
            <w:top w:val="none" w:sz="0" w:space="0" w:color="auto"/>
            <w:left w:val="none" w:sz="0" w:space="0" w:color="auto"/>
            <w:bottom w:val="none" w:sz="0" w:space="0" w:color="auto"/>
            <w:right w:val="none" w:sz="0" w:space="0" w:color="auto"/>
          </w:divBdr>
        </w:div>
        <w:div w:id="1007486214">
          <w:marLeft w:val="0"/>
          <w:marRight w:val="0"/>
          <w:marTop w:val="150"/>
          <w:marBottom w:val="0"/>
          <w:divBdr>
            <w:top w:val="none" w:sz="0" w:space="0" w:color="auto"/>
            <w:left w:val="none" w:sz="0" w:space="0" w:color="auto"/>
            <w:bottom w:val="none" w:sz="0" w:space="0" w:color="auto"/>
            <w:right w:val="none" w:sz="0" w:space="0" w:color="auto"/>
          </w:divBdr>
          <w:divsChild>
            <w:div w:id="1531185030">
              <w:marLeft w:val="1155"/>
              <w:marRight w:val="0"/>
              <w:marTop w:val="0"/>
              <w:marBottom w:val="0"/>
              <w:divBdr>
                <w:top w:val="none" w:sz="0" w:space="0" w:color="auto"/>
                <w:left w:val="none" w:sz="0" w:space="0" w:color="auto"/>
                <w:bottom w:val="none" w:sz="0" w:space="0" w:color="auto"/>
                <w:right w:val="none" w:sz="0" w:space="0" w:color="auto"/>
              </w:divBdr>
            </w:div>
            <w:div w:id="891116109">
              <w:marLeft w:val="1155"/>
              <w:marRight w:val="0"/>
              <w:marTop w:val="0"/>
              <w:marBottom w:val="0"/>
              <w:divBdr>
                <w:top w:val="none" w:sz="0" w:space="0" w:color="auto"/>
                <w:left w:val="none" w:sz="0" w:space="0" w:color="auto"/>
                <w:bottom w:val="none" w:sz="0" w:space="0" w:color="auto"/>
                <w:right w:val="none" w:sz="0" w:space="0" w:color="auto"/>
              </w:divBdr>
            </w:div>
            <w:div w:id="1635211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509003">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0775074">
      <w:bodyDiv w:val="1"/>
      <w:marLeft w:val="0"/>
      <w:marRight w:val="0"/>
      <w:marTop w:val="0"/>
      <w:marBottom w:val="0"/>
      <w:divBdr>
        <w:top w:val="none" w:sz="0" w:space="0" w:color="auto"/>
        <w:left w:val="none" w:sz="0" w:space="0" w:color="auto"/>
        <w:bottom w:val="none" w:sz="0" w:space="0" w:color="auto"/>
        <w:right w:val="none" w:sz="0" w:space="0" w:color="auto"/>
      </w:divBdr>
    </w:div>
    <w:div w:id="860777657">
      <w:bodyDiv w:val="1"/>
      <w:marLeft w:val="0"/>
      <w:marRight w:val="0"/>
      <w:marTop w:val="0"/>
      <w:marBottom w:val="0"/>
      <w:divBdr>
        <w:top w:val="none" w:sz="0" w:space="0" w:color="auto"/>
        <w:left w:val="none" w:sz="0" w:space="0" w:color="auto"/>
        <w:bottom w:val="none" w:sz="0" w:space="0" w:color="auto"/>
        <w:right w:val="none" w:sz="0" w:space="0" w:color="auto"/>
      </w:divBdr>
    </w:div>
    <w:div w:id="860895131">
      <w:bodyDiv w:val="1"/>
      <w:marLeft w:val="0"/>
      <w:marRight w:val="0"/>
      <w:marTop w:val="0"/>
      <w:marBottom w:val="0"/>
      <w:divBdr>
        <w:top w:val="none" w:sz="0" w:space="0" w:color="auto"/>
        <w:left w:val="none" w:sz="0" w:space="0" w:color="auto"/>
        <w:bottom w:val="none" w:sz="0" w:space="0" w:color="auto"/>
        <w:right w:val="none" w:sz="0" w:space="0" w:color="auto"/>
      </w:divBdr>
    </w:div>
    <w:div w:id="860896450">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1800">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11515">
      <w:bodyDiv w:val="1"/>
      <w:marLeft w:val="0"/>
      <w:marRight w:val="0"/>
      <w:marTop w:val="0"/>
      <w:marBottom w:val="0"/>
      <w:divBdr>
        <w:top w:val="none" w:sz="0" w:space="0" w:color="auto"/>
        <w:left w:val="none" w:sz="0" w:space="0" w:color="auto"/>
        <w:bottom w:val="none" w:sz="0" w:space="0" w:color="auto"/>
        <w:right w:val="none" w:sz="0" w:space="0" w:color="auto"/>
      </w:divBdr>
      <w:divsChild>
        <w:div w:id="1286042039">
          <w:marLeft w:val="0"/>
          <w:marRight w:val="0"/>
          <w:marTop w:val="0"/>
          <w:marBottom w:val="0"/>
          <w:divBdr>
            <w:top w:val="none" w:sz="0" w:space="0" w:color="auto"/>
            <w:left w:val="none" w:sz="0" w:space="0" w:color="auto"/>
            <w:bottom w:val="none" w:sz="0" w:space="0" w:color="auto"/>
            <w:right w:val="none" w:sz="0" w:space="0" w:color="auto"/>
          </w:divBdr>
        </w:div>
        <w:div w:id="1391684230">
          <w:marLeft w:val="0"/>
          <w:marRight w:val="0"/>
          <w:marTop w:val="150"/>
          <w:marBottom w:val="0"/>
          <w:divBdr>
            <w:top w:val="none" w:sz="0" w:space="0" w:color="auto"/>
            <w:left w:val="none" w:sz="0" w:space="0" w:color="auto"/>
            <w:bottom w:val="none" w:sz="0" w:space="0" w:color="auto"/>
            <w:right w:val="none" w:sz="0" w:space="0" w:color="auto"/>
          </w:divBdr>
          <w:divsChild>
            <w:div w:id="719136552">
              <w:marLeft w:val="1155"/>
              <w:marRight w:val="0"/>
              <w:marTop w:val="0"/>
              <w:marBottom w:val="0"/>
              <w:divBdr>
                <w:top w:val="none" w:sz="0" w:space="0" w:color="auto"/>
                <w:left w:val="none" w:sz="0" w:space="0" w:color="auto"/>
                <w:bottom w:val="none" w:sz="0" w:space="0" w:color="auto"/>
                <w:right w:val="none" w:sz="0" w:space="0" w:color="auto"/>
              </w:divBdr>
            </w:div>
            <w:div w:id="1296369700">
              <w:marLeft w:val="1155"/>
              <w:marRight w:val="0"/>
              <w:marTop w:val="0"/>
              <w:marBottom w:val="0"/>
              <w:divBdr>
                <w:top w:val="none" w:sz="0" w:space="0" w:color="auto"/>
                <w:left w:val="none" w:sz="0" w:space="0" w:color="auto"/>
                <w:bottom w:val="none" w:sz="0" w:space="0" w:color="auto"/>
                <w:right w:val="none" w:sz="0" w:space="0" w:color="auto"/>
              </w:divBdr>
            </w:div>
            <w:div w:id="11475471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521033">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2985874">
      <w:bodyDiv w:val="1"/>
      <w:marLeft w:val="0"/>
      <w:marRight w:val="0"/>
      <w:marTop w:val="0"/>
      <w:marBottom w:val="0"/>
      <w:divBdr>
        <w:top w:val="none" w:sz="0" w:space="0" w:color="auto"/>
        <w:left w:val="none" w:sz="0" w:space="0" w:color="auto"/>
        <w:bottom w:val="none" w:sz="0" w:space="0" w:color="auto"/>
        <w:right w:val="none" w:sz="0" w:space="0" w:color="auto"/>
      </w:divBdr>
      <w:divsChild>
        <w:div w:id="412166495">
          <w:marLeft w:val="0"/>
          <w:marRight w:val="0"/>
          <w:marTop w:val="0"/>
          <w:marBottom w:val="0"/>
          <w:divBdr>
            <w:top w:val="none" w:sz="0" w:space="0" w:color="auto"/>
            <w:left w:val="none" w:sz="0" w:space="0" w:color="auto"/>
            <w:bottom w:val="none" w:sz="0" w:space="0" w:color="auto"/>
            <w:right w:val="none" w:sz="0" w:space="0" w:color="auto"/>
          </w:divBdr>
        </w:div>
        <w:div w:id="173304694">
          <w:marLeft w:val="0"/>
          <w:marRight w:val="0"/>
          <w:marTop w:val="150"/>
          <w:marBottom w:val="0"/>
          <w:divBdr>
            <w:top w:val="none" w:sz="0" w:space="0" w:color="auto"/>
            <w:left w:val="none" w:sz="0" w:space="0" w:color="auto"/>
            <w:bottom w:val="none" w:sz="0" w:space="0" w:color="auto"/>
            <w:right w:val="none" w:sz="0" w:space="0" w:color="auto"/>
          </w:divBdr>
          <w:divsChild>
            <w:div w:id="1512135876">
              <w:marLeft w:val="1155"/>
              <w:marRight w:val="0"/>
              <w:marTop w:val="0"/>
              <w:marBottom w:val="0"/>
              <w:divBdr>
                <w:top w:val="none" w:sz="0" w:space="0" w:color="auto"/>
                <w:left w:val="none" w:sz="0" w:space="0" w:color="auto"/>
                <w:bottom w:val="none" w:sz="0" w:space="0" w:color="auto"/>
                <w:right w:val="none" w:sz="0" w:space="0" w:color="auto"/>
              </w:divBdr>
            </w:div>
            <w:div w:id="1844734164">
              <w:marLeft w:val="1155"/>
              <w:marRight w:val="0"/>
              <w:marTop w:val="0"/>
              <w:marBottom w:val="0"/>
              <w:divBdr>
                <w:top w:val="none" w:sz="0" w:space="0" w:color="auto"/>
                <w:left w:val="none" w:sz="0" w:space="0" w:color="auto"/>
                <w:bottom w:val="none" w:sz="0" w:space="0" w:color="auto"/>
                <w:right w:val="none" w:sz="0" w:space="0" w:color="auto"/>
              </w:divBdr>
            </w:div>
            <w:div w:id="7849996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34970">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248336">
      <w:bodyDiv w:val="1"/>
      <w:marLeft w:val="0"/>
      <w:marRight w:val="0"/>
      <w:marTop w:val="0"/>
      <w:marBottom w:val="0"/>
      <w:divBdr>
        <w:top w:val="none" w:sz="0" w:space="0" w:color="auto"/>
        <w:left w:val="none" w:sz="0" w:space="0" w:color="auto"/>
        <w:bottom w:val="none" w:sz="0" w:space="0" w:color="auto"/>
        <w:right w:val="none" w:sz="0" w:space="0" w:color="auto"/>
      </w:divBdr>
      <w:divsChild>
        <w:div w:id="1008870598">
          <w:marLeft w:val="0"/>
          <w:marRight w:val="0"/>
          <w:marTop w:val="0"/>
          <w:marBottom w:val="0"/>
          <w:divBdr>
            <w:top w:val="none" w:sz="0" w:space="0" w:color="auto"/>
            <w:left w:val="none" w:sz="0" w:space="0" w:color="auto"/>
            <w:bottom w:val="none" w:sz="0" w:space="0" w:color="auto"/>
            <w:right w:val="none" w:sz="0" w:space="0" w:color="auto"/>
          </w:divBdr>
        </w:div>
        <w:div w:id="2118988231">
          <w:marLeft w:val="0"/>
          <w:marRight w:val="0"/>
          <w:marTop w:val="150"/>
          <w:marBottom w:val="0"/>
          <w:divBdr>
            <w:top w:val="none" w:sz="0" w:space="0" w:color="auto"/>
            <w:left w:val="none" w:sz="0" w:space="0" w:color="auto"/>
            <w:bottom w:val="none" w:sz="0" w:space="0" w:color="auto"/>
            <w:right w:val="none" w:sz="0" w:space="0" w:color="auto"/>
          </w:divBdr>
          <w:divsChild>
            <w:div w:id="1687750456">
              <w:marLeft w:val="1155"/>
              <w:marRight w:val="0"/>
              <w:marTop w:val="0"/>
              <w:marBottom w:val="0"/>
              <w:divBdr>
                <w:top w:val="none" w:sz="0" w:space="0" w:color="auto"/>
                <w:left w:val="none" w:sz="0" w:space="0" w:color="auto"/>
                <w:bottom w:val="none" w:sz="0" w:space="0" w:color="auto"/>
                <w:right w:val="none" w:sz="0" w:space="0" w:color="auto"/>
              </w:divBdr>
            </w:div>
            <w:div w:id="1937982842">
              <w:marLeft w:val="1155"/>
              <w:marRight w:val="0"/>
              <w:marTop w:val="0"/>
              <w:marBottom w:val="0"/>
              <w:divBdr>
                <w:top w:val="none" w:sz="0" w:space="0" w:color="auto"/>
                <w:left w:val="none" w:sz="0" w:space="0" w:color="auto"/>
                <w:bottom w:val="none" w:sz="0" w:space="0" w:color="auto"/>
                <w:right w:val="none" w:sz="0" w:space="0" w:color="auto"/>
              </w:divBdr>
            </w:div>
            <w:div w:id="1468985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3248384">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664594">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172363">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17397">
      <w:bodyDiv w:val="1"/>
      <w:marLeft w:val="0"/>
      <w:marRight w:val="0"/>
      <w:marTop w:val="0"/>
      <w:marBottom w:val="0"/>
      <w:divBdr>
        <w:top w:val="none" w:sz="0" w:space="0" w:color="auto"/>
        <w:left w:val="none" w:sz="0" w:space="0" w:color="auto"/>
        <w:bottom w:val="none" w:sz="0" w:space="0" w:color="auto"/>
        <w:right w:val="none" w:sz="0" w:space="0" w:color="auto"/>
      </w:divBdr>
      <w:divsChild>
        <w:div w:id="1481994085">
          <w:marLeft w:val="0"/>
          <w:marRight w:val="0"/>
          <w:marTop w:val="0"/>
          <w:marBottom w:val="0"/>
          <w:divBdr>
            <w:top w:val="none" w:sz="0" w:space="0" w:color="auto"/>
            <w:left w:val="none" w:sz="0" w:space="0" w:color="auto"/>
            <w:bottom w:val="none" w:sz="0" w:space="0" w:color="auto"/>
            <w:right w:val="none" w:sz="0" w:space="0" w:color="auto"/>
          </w:divBdr>
        </w:div>
        <w:div w:id="209463770">
          <w:marLeft w:val="0"/>
          <w:marRight w:val="0"/>
          <w:marTop w:val="150"/>
          <w:marBottom w:val="0"/>
          <w:divBdr>
            <w:top w:val="none" w:sz="0" w:space="0" w:color="auto"/>
            <w:left w:val="none" w:sz="0" w:space="0" w:color="auto"/>
            <w:bottom w:val="none" w:sz="0" w:space="0" w:color="auto"/>
            <w:right w:val="none" w:sz="0" w:space="0" w:color="auto"/>
          </w:divBdr>
          <w:divsChild>
            <w:div w:id="617030663">
              <w:marLeft w:val="1155"/>
              <w:marRight w:val="0"/>
              <w:marTop w:val="0"/>
              <w:marBottom w:val="0"/>
              <w:divBdr>
                <w:top w:val="none" w:sz="0" w:space="0" w:color="auto"/>
                <w:left w:val="none" w:sz="0" w:space="0" w:color="auto"/>
                <w:bottom w:val="none" w:sz="0" w:space="0" w:color="auto"/>
                <w:right w:val="none" w:sz="0" w:space="0" w:color="auto"/>
              </w:divBdr>
            </w:div>
            <w:div w:id="1000737752">
              <w:marLeft w:val="1155"/>
              <w:marRight w:val="0"/>
              <w:marTop w:val="0"/>
              <w:marBottom w:val="0"/>
              <w:divBdr>
                <w:top w:val="none" w:sz="0" w:space="0" w:color="auto"/>
                <w:left w:val="none" w:sz="0" w:space="0" w:color="auto"/>
                <w:bottom w:val="none" w:sz="0" w:space="0" w:color="auto"/>
                <w:right w:val="none" w:sz="0" w:space="0" w:color="auto"/>
              </w:divBdr>
            </w:div>
            <w:div w:id="1663007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638939">
      <w:bodyDiv w:val="1"/>
      <w:marLeft w:val="0"/>
      <w:marRight w:val="0"/>
      <w:marTop w:val="0"/>
      <w:marBottom w:val="0"/>
      <w:divBdr>
        <w:top w:val="none" w:sz="0" w:space="0" w:color="auto"/>
        <w:left w:val="none" w:sz="0" w:space="0" w:color="auto"/>
        <w:bottom w:val="none" w:sz="0" w:space="0" w:color="auto"/>
        <w:right w:val="none" w:sz="0" w:space="0" w:color="auto"/>
      </w:divBdr>
      <w:divsChild>
        <w:div w:id="805318033">
          <w:marLeft w:val="0"/>
          <w:marRight w:val="0"/>
          <w:marTop w:val="0"/>
          <w:marBottom w:val="0"/>
          <w:divBdr>
            <w:top w:val="none" w:sz="0" w:space="0" w:color="auto"/>
            <w:left w:val="none" w:sz="0" w:space="0" w:color="auto"/>
            <w:bottom w:val="none" w:sz="0" w:space="0" w:color="auto"/>
            <w:right w:val="none" w:sz="0" w:space="0" w:color="auto"/>
          </w:divBdr>
        </w:div>
        <w:div w:id="397286567">
          <w:marLeft w:val="0"/>
          <w:marRight w:val="0"/>
          <w:marTop w:val="150"/>
          <w:marBottom w:val="0"/>
          <w:divBdr>
            <w:top w:val="none" w:sz="0" w:space="0" w:color="auto"/>
            <w:left w:val="none" w:sz="0" w:space="0" w:color="auto"/>
            <w:bottom w:val="none" w:sz="0" w:space="0" w:color="auto"/>
            <w:right w:val="none" w:sz="0" w:space="0" w:color="auto"/>
          </w:divBdr>
          <w:divsChild>
            <w:div w:id="1384141086">
              <w:marLeft w:val="1155"/>
              <w:marRight w:val="0"/>
              <w:marTop w:val="0"/>
              <w:marBottom w:val="0"/>
              <w:divBdr>
                <w:top w:val="none" w:sz="0" w:space="0" w:color="auto"/>
                <w:left w:val="none" w:sz="0" w:space="0" w:color="auto"/>
                <w:bottom w:val="none" w:sz="0" w:space="0" w:color="auto"/>
                <w:right w:val="none" w:sz="0" w:space="0" w:color="auto"/>
              </w:divBdr>
            </w:div>
            <w:div w:id="212355146">
              <w:marLeft w:val="1155"/>
              <w:marRight w:val="0"/>
              <w:marTop w:val="0"/>
              <w:marBottom w:val="0"/>
              <w:divBdr>
                <w:top w:val="none" w:sz="0" w:space="0" w:color="auto"/>
                <w:left w:val="none" w:sz="0" w:space="0" w:color="auto"/>
                <w:bottom w:val="none" w:sz="0" w:space="0" w:color="auto"/>
                <w:right w:val="none" w:sz="0" w:space="0" w:color="auto"/>
              </w:divBdr>
            </w:div>
            <w:div w:id="1463575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752482">
      <w:bodyDiv w:val="1"/>
      <w:marLeft w:val="0"/>
      <w:marRight w:val="0"/>
      <w:marTop w:val="0"/>
      <w:marBottom w:val="0"/>
      <w:divBdr>
        <w:top w:val="none" w:sz="0" w:space="0" w:color="auto"/>
        <w:left w:val="none" w:sz="0" w:space="0" w:color="auto"/>
        <w:bottom w:val="none" w:sz="0" w:space="0" w:color="auto"/>
        <w:right w:val="none" w:sz="0" w:space="0" w:color="auto"/>
      </w:divBdr>
    </w:div>
    <w:div w:id="864900124">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5994">
      <w:bodyDiv w:val="1"/>
      <w:marLeft w:val="0"/>
      <w:marRight w:val="0"/>
      <w:marTop w:val="0"/>
      <w:marBottom w:val="0"/>
      <w:divBdr>
        <w:top w:val="none" w:sz="0" w:space="0" w:color="auto"/>
        <w:left w:val="none" w:sz="0" w:space="0" w:color="auto"/>
        <w:bottom w:val="none" w:sz="0" w:space="0" w:color="auto"/>
        <w:right w:val="none" w:sz="0" w:space="0" w:color="auto"/>
      </w:divBdr>
      <w:divsChild>
        <w:div w:id="709309305">
          <w:marLeft w:val="0"/>
          <w:marRight w:val="0"/>
          <w:marTop w:val="0"/>
          <w:marBottom w:val="0"/>
          <w:divBdr>
            <w:top w:val="none" w:sz="0" w:space="0" w:color="auto"/>
            <w:left w:val="none" w:sz="0" w:space="0" w:color="auto"/>
            <w:bottom w:val="none" w:sz="0" w:space="0" w:color="auto"/>
            <w:right w:val="none" w:sz="0" w:space="0" w:color="auto"/>
          </w:divBdr>
        </w:div>
        <w:div w:id="633489758">
          <w:marLeft w:val="0"/>
          <w:marRight w:val="0"/>
          <w:marTop w:val="150"/>
          <w:marBottom w:val="0"/>
          <w:divBdr>
            <w:top w:val="none" w:sz="0" w:space="0" w:color="auto"/>
            <w:left w:val="none" w:sz="0" w:space="0" w:color="auto"/>
            <w:bottom w:val="none" w:sz="0" w:space="0" w:color="auto"/>
            <w:right w:val="none" w:sz="0" w:space="0" w:color="auto"/>
          </w:divBdr>
          <w:divsChild>
            <w:div w:id="879558929">
              <w:marLeft w:val="1155"/>
              <w:marRight w:val="0"/>
              <w:marTop w:val="0"/>
              <w:marBottom w:val="0"/>
              <w:divBdr>
                <w:top w:val="none" w:sz="0" w:space="0" w:color="auto"/>
                <w:left w:val="none" w:sz="0" w:space="0" w:color="auto"/>
                <w:bottom w:val="none" w:sz="0" w:space="0" w:color="auto"/>
                <w:right w:val="none" w:sz="0" w:space="0" w:color="auto"/>
              </w:divBdr>
            </w:div>
            <w:div w:id="2051225198">
              <w:marLeft w:val="1155"/>
              <w:marRight w:val="0"/>
              <w:marTop w:val="0"/>
              <w:marBottom w:val="0"/>
              <w:divBdr>
                <w:top w:val="none" w:sz="0" w:space="0" w:color="auto"/>
                <w:left w:val="none" w:sz="0" w:space="0" w:color="auto"/>
                <w:bottom w:val="none" w:sz="0" w:space="0" w:color="auto"/>
                <w:right w:val="none" w:sz="0" w:space="0" w:color="auto"/>
              </w:divBdr>
            </w:div>
            <w:div w:id="754740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8745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752045">
      <w:bodyDiv w:val="1"/>
      <w:marLeft w:val="0"/>
      <w:marRight w:val="0"/>
      <w:marTop w:val="0"/>
      <w:marBottom w:val="0"/>
      <w:divBdr>
        <w:top w:val="none" w:sz="0" w:space="0" w:color="auto"/>
        <w:left w:val="none" w:sz="0" w:space="0" w:color="auto"/>
        <w:bottom w:val="none" w:sz="0" w:space="0" w:color="auto"/>
        <w:right w:val="none" w:sz="0" w:space="0" w:color="auto"/>
      </w:divBdr>
    </w:div>
    <w:div w:id="865754772">
      <w:bodyDiv w:val="1"/>
      <w:marLeft w:val="0"/>
      <w:marRight w:val="0"/>
      <w:marTop w:val="0"/>
      <w:marBottom w:val="0"/>
      <w:divBdr>
        <w:top w:val="none" w:sz="0" w:space="0" w:color="auto"/>
        <w:left w:val="none" w:sz="0" w:space="0" w:color="auto"/>
        <w:bottom w:val="none" w:sz="0" w:space="0" w:color="auto"/>
        <w:right w:val="none" w:sz="0" w:space="0" w:color="auto"/>
      </w:divBdr>
      <w:divsChild>
        <w:div w:id="1510026547">
          <w:marLeft w:val="0"/>
          <w:marRight w:val="0"/>
          <w:marTop w:val="0"/>
          <w:marBottom w:val="0"/>
          <w:divBdr>
            <w:top w:val="none" w:sz="0" w:space="0" w:color="auto"/>
            <w:left w:val="none" w:sz="0" w:space="0" w:color="auto"/>
            <w:bottom w:val="none" w:sz="0" w:space="0" w:color="auto"/>
            <w:right w:val="none" w:sz="0" w:space="0" w:color="auto"/>
          </w:divBdr>
        </w:div>
        <w:div w:id="704329259">
          <w:marLeft w:val="0"/>
          <w:marRight w:val="0"/>
          <w:marTop w:val="150"/>
          <w:marBottom w:val="0"/>
          <w:divBdr>
            <w:top w:val="none" w:sz="0" w:space="0" w:color="auto"/>
            <w:left w:val="none" w:sz="0" w:space="0" w:color="auto"/>
            <w:bottom w:val="none" w:sz="0" w:space="0" w:color="auto"/>
            <w:right w:val="none" w:sz="0" w:space="0" w:color="auto"/>
          </w:divBdr>
          <w:divsChild>
            <w:div w:id="179009558">
              <w:marLeft w:val="1155"/>
              <w:marRight w:val="0"/>
              <w:marTop w:val="0"/>
              <w:marBottom w:val="0"/>
              <w:divBdr>
                <w:top w:val="none" w:sz="0" w:space="0" w:color="auto"/>
                <w:left w:val="none" w:sz="0" w:space="0" w:color="auto"/>
                <w:bottom w:val="none" w:sz="0" w:space="0" w:color="auto"/>
                <w:right w:val="none" w:sz="0" w:space="0" w:color="auto"/>
              </w:divBdr>
            </w:div>
            <w:div w:id="401028603">
              <w:marLeft w:val="1155"/>
              <w:marRight w:val="0"/>
              <w:marTop w:val="0"/>
              <w:marBottom w:val="0"/>
              <w:divBdr>
                <w:top w:val="none" w:sz="0" w:space="0" w:color="auto"/>
                <w:left w:val="none" w:sz="0" w:space="0" w:color="auto"/>
                <w:bottom w:val="none" w:sz="0" w:space="0" w:color="auto"/>
                <w:right w:val="none" w:sz="0" w:space="0" w:color="auto"/>
              </w:divBdr>
            </w:div>
            <w:div w:id="2017224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218828">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4571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37894">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147495">
      <w:bodyDiv w:val="1"/>
      <w:marLeft w:val="0"/>
      <w:marRight w:val="0"/>
      <w:marTop w:val="0"/>
      <w:marBottom w:val="0"/>
      <w:divBdr>
        <w:top w:val="none" w:sz="0" w:space="0" w:color="auto"/>
        <w:left w:val="none" w:sz="0" w:space="0" w:color="auto"/>
        <w:bottom w:val="none" w:sz="0" w:space="0" w:color="auto"/>
        <w:right w:val="none" w:sz="0" w:space="0" w:color="auto"/>
      </w:divBdr>
      <w:divsChild>
        <w:div w:id="1325931700">
          <w:marLeft w:val="0"/>
          <w:marRight w:val="0"/>
          <w:marTop w:val="0"/>
          <w:marBottom w:val="0"/>
          <w:divBdr>
            <w:top w:val="none" w:sz="0" w:space="0" w:color="auto"/>
            <w:left w:val="none" w:sz="0" w:space="0" w:color="auto"/>
            <w:bottom w:val="none" w:sz="0" w:space="0" w:color="auto"/>
            <w:right w:val="none" w:sz="0" w:space="0" w:color="auto"/>
          </w:divBdr>
        </w:div>
        <w:div w:id="777454593">
          <w:marLeft w:val="0"/>
          <w:marRight w:val="0"/>
          <w:marTop w:val="150"/>
          <w:marBottom w:val="0"/>
          <w:divBdr>
            <w:top w:val="none" w:sz="0" w:space="0" w:color="auto"/>
            <w:left w:val="none" w:sz="0" w:space="0" w:color="auto"/>
            <w:bottom w:val="none" w:sz="0" w:space="0" w:color="auto"/>
            <w:right w:val="none" w:sz="0" w:space="0" w:color="auto"/>
          </w:divBdr>
          <w:divsChild>
            <w:div w:id="1255554418">
              <w:marLeft w:val="1155"/>
              <w:marRight w:val="0"/>
              <w:marTop w:val="0"/>
              <w:marBottom w:val="0"/>
              <w:divBdr>
                <w:top w:val="none" w:sz="0" w:space="0" w:color="auto"/>
                <w:left w:val="none" w:sz="0" w:space="0" w:color="auto"/>
                <w:bottom w:val="none" w:sz="0" w:space="0" w:color="auto"/>
                <w:right w:val="none" w:sz="0" w:space="0" w:color="auto"/>
              </w:divBdr>
            </w:div>
            <w:div w:id="1225800727">
              <w:marLeft w:val="1155"/>
              <w:marRight w:val="0"/>
              <w:marTop w:val="0"/>
              <w:marBottom w:val="0"/>
              <w:divBdr>
                <w:top w:val="none" w:sz="0" w:space="0" w:color="auto"/>
                <w:left w:val="none" w:sz="0" w:space="0" w:color="auto"/>
                <w:bottom w:val="none" w:sz="0" w:space="0" w:color="auto"/>
                <w:right w:val="none" w:sz="0" w:space="0" w:color="auto"/>
              </w:divBdr>
            </w:div>
            <w:div w:id="1742867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337732">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6995585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89519">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357">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4202">
      <w:bodyDiv w:val="1"/>
      <w:marLeft w:val="0"/>
      <w:marRight w:val="0"/>
      <w:marTop w:val="0"/>
      <w:marBottom w:val="0"/>
      <w:divBdr>
        <w:top w:val="none" w:sz="0" w:space="0" w:color="auto"/>
        <w:left w:val="none" w:sz="0" w:space="0" w:color="auto"/>
        <w:bottom w:val="none" w:sz="0" w:space="0" w:color="auto"/>
        <w:right w:val="none" w:sz="0" w:space="0" w:color="auto"/>
      </w:divBdr>
    </w:div>
    <w:div w:id="871309770">
      <w:bodyDiv w:val="1"/>
      <w:marLeft w:val="0"/>
      <w:marRight w:val="0"/>
      <w:marTop w:val="0"/>
      <w:marBottom w:val="0"/>
      <w:divBdr>
        <w:top w:val="none" w:sz="0" w:space="0" w:color="auto"/>
        <w:left w:val="none" w:sz="0" w:space="0" w:color="auto"/>
        <w:bottom w:val="none" w:sz="0" w:space="0" w:color="auto"/>
        <w:right w:val="none" w:sz="0" w:space="0" w:color="auto"/>
      </w:divBdr>
      <w:divsChild>
        <w:div w:id="830173392">
          <w:marLeft w:val="0"/>
          <w:marRight w:val="0"/>
          <w:marTop w:val="0"/>
          <w:marBottom w:val="0"/>
          <w:divBdr>
            <w:top w:val="none" w:sz="0" w:space="0" w:color="auto"/>
            <w:left w:val="none" w:sz="0" w:space="0" w:color="auto"/>
            <w:bottom w:val="none" w:sz="0" w:space="0" w:color="auto"/>
            <w:right w:val="none" w:sz="0" w:space="0" w:color="auto"/>
          </w:divBdr>
        </w:div>
        <w:div w:id="1613047021">
          <w:marLeft w:val="0"/>
          <w:marRight w:val="0"/>
          <w:marTop w:val="150"/>
          <w:marBottom w:val="0"/>
          <w:divBdr>
            <w:top w:val="none" w:sz="0" w:space="0" w:color="auto"/>
            <w:left w:val="none" w:sz="0" w:space="0" w:color="auto"/>
            <w:bottom w:val="none" w:sz="0" w:space="0" w:color="auto"/>
            <w:right w:val="none" w:sz="0" w:space="0" w:color="auto"/>
          </w:divBdr>
          <w:divsChild>
            <w:div w:id="1488008828">
              <w:marLeft w:val="1155"/>
              <w:marRight w:val="0"/>
              <w:marTop w:val="0"/>
              <w:marBottom w:val="0"/>
              <w:divBdr>
                <w:top w:val="none" w:sz="0" w:space="0" w:color="auto"/>
                <w:left w:val="none" w:sz="0" w:space="0" w:color="auto"/>
                <w:bottom w:val="none" w:sz="0" w:space="0" w:color="auto"/>
                <w:right w:val="none" w:sz="0" w:space="0" w:color="auto"/>
              </w:divBdr>
            </w:div>
            <w:div w:id="1171604232">
              <w:marLeft w:val="1155"/>
              <w:marRight w:val="0"/>
              <w:marTop w:val="0"/>
              <w:marBottom w:val="0"/>
              <w:divBdr>
                <w:top w:val="none" w:sz="0" w:space="0" w:color="auto"/>
                <w:left w:val="none" w:sz="0" w:space="0" w:color="auto"/>
                <w:bottom w:val="none" w:sz="0" w:space="0" w:color="auto"/>
                <w:right w:val="none" w:sz="0" w:space="0" w:color="auto"/>
              </w:divBdr>
            </w:div>
            <w:div w:id="3672681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1966657">
      <w:bodyDiv w:val="1"/>
      <w:marLeft w:val="0"/>
      <w:marRight w:val="0"/>
      <w:marTop w:val="0"/>
      <w:marBottom w:val="0"/>
      <w:divBdr>
        <w:top w:val="none" w:sz="0" w:space="0" w:color="auto"/>
        <w:left w:val="none" w:sz="0" w:space="0" w:color="auto"/>
        <w:bottom w:val="none" w:sz="0" w:space="0" w:color="auto"/>
        <w:right w:val="none" w:sz="0" w:space="0" w:color="auto"/>
      </w:divBdr>
      <w:divsChild>
        <w:div w:id="762380945">
          <w:marLeft w:val="0"/>
          <w:marRight w:val="0"/>
          <w:marTop w:val="0"/>
          <w:marBottom w:val="0"/>
          <w:divBdr>
            <w:top w:val="none" w:sz="0" w:space="0" w:color="auto"/>
            <w:left w:val="none" w:sz="0" w:space="0" w:color="auto"/>
            <w:bottom w:val="none" w:sz="0" w:space="0" w:color="auto"/>
            <w:right w:val="none" w:sz="0" w:space="0" w:color="auto"/>
          </w:divBdr>
        </w:div>
        <w:div w:id="931277358">
          <w:marLeft w:val="0"/>
          <w:marRight w:val="0"/>
          <w:marTop w:val="150"/>
          <w:marBottom w:val="0"/>
          <w:divBdr>
            <w:top w:val="none" w:sz="0" w:space="0" w:color="auto"/>
            <w:left w:val="none" w:sz="0" w:space="0" w:color="auto"/>
            <w:bottom w:val="none" w:sz="0" w:space="0" w:color="auto"/>
            <w:right w:val="none" w:sz="0" w:space="0" w:color="auto"/>
          </w:divBdr>
          <w:divsChild>
            <w:div w:id="137117932">
              <w:marLeft w:val="1155"/>
              <w:marRight w:val="0"/>
              <w:marTop w:val="0"/>
              <w:marBottom w:val="0"/>
              <w:divBdr>
                <w:top w:val="none" w:sz="0" w:space="0" w:color="auto"/>
                <w:left w:val="none" w:sz="0" w:space="0" w:color="auto"/>
                <w:bottom w:val="none" w:sz="0" w:space="0" w:color="auto"/>
                <w:right w:val="none" w:sz="0" w:space="0" w:color="auto"/>
              </w:divBdr>
            </w:div>
            <w:div w:id="1134057686">
              <w:marLeft w:val="1155"/>
              <w:marRight w:val="0"/>
              <w:marTop w:val="0"/>
              <w:marBottom w:val="0"/>
              <w:divBdr>
                <w:top w:val="none" w:sz="0" w:space="0" w:color="auto"/>
                <w:left w:val="none" w:sz="0" w:space="0" w:color="auto"/>
                <w:bottom w:val="none" w:sz="0" w:space="0" w:color="auto"/>
                <w:right w:val="none" w:sz="0" w:space="0" w:color="auto"/>
              </w:divBdr>
            </w:div>
            <w:div w:id="101214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495431">
      <w:bodyDiv w:val="1"/>
      <w:marLeft w:val="0"/>
      <w:marRight w:val="0"/>
      <w:marTop w:val="0"/>
      <w:marBottom w:val="0"/>
      <w:divBdr>
        <w:top w:val="none" w:sz="0" w:space="0" w:color="auto"/>
        <w:left w:val="none" w:sz="0" w:space="0" w:color="auto"/>
        <w:bottom w:val="none" w:sz="0" w:space="0" w:color="auto"/>
        <w:right w:val="none" w:sz="0" w:space="0" w:color="auto"/>
      </w:divBdr>
      <w:divsChild>
        <w:div w:id="466361323">
          <w:marLeft w:val="0"/>
          <w:marRight w:val="0"/>
          <w:marTop w:val="0"/>
          <w:marBottom w:val="0"/>
          <w:divBdr>
            <w:top w:val="none" w:sz="0" w:space="0" w:color="auto"/>
            <w:left w:val="none" w:sz="0" w:space="0" w:color="auto"/>
            <w:bottom w:val="none" w:sz="0" w:space="0" w:color="auto"/>
            <w:right w:val="none" w:sz="0" w:space="0" w:color="auto"/>
          </w:divBdr>
        </w:div>
        <w:div w:id="823358193">
          <w:marLeft w:val="0"/>
          <w:marRight w:val="0"/>
          <w:marTop w:val="150"/>
          <w:marBottom w:val="0"/>
          <w:divBdr>
            <w:top w:val="none" w:sz="0" w:space="0" w:color="auto"/>
            <w:left w:val="none" w:sz="0" w:space="0" w:color="auto"/>
            <w:bottom w:val="none" w:sz="0" w:space="0" w:color="auto"/>
            <w:right w:val="none" w:sz="0" w:space="0" w:color="auto"/>
          </w:divBdr>
          <w:divsChild>
            <w:div w:id="1223827585">
              <w:marLeft w:val="1155"/>
              <w:marRight w:val="0"/>
              <w:marTop w:val="0"/>
              <w:marBottom w:val="0"/>
              <w:divBdr>
                <w:top w:val="none" w:sz="0" w:space="0" w:color="auto"/>
                <w:left w:val="none" w:sz="0" w:space="0" w:color="auto"/>
                <w:bottom w:val="none" w:sz="0" w:space="0" w:color="auto"/>
                <w:right w:val="none" w:sz="0" w:space="0" w:color="auto"/>
              </w:divBdr>
            </w:div>
            <w:div w:id="28496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2614344">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22720">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6732">
      <w:bodyDiv w:val="1"/>
      <w:marLeft w:val="0"/>
      <w:marRight w:val="0"/>
      <w:marTop w:val="0"/>
      <w:marBottom w:val="0"/>
      <w:divBdr>
        <w:top w:val="none" w:sz="0" w:space="0" w:color="auto"/>
        <w:left w:val="none" w:sz="0" w:space="0" w:color="auto"/>
        <w:bottom w:val="none" w:sz="0" w:space="0" w:color="auto"/>
        <w:right w:val="none" w:sz="0" w:space="0" w:color="auto"/>
      </w:divBdr>
    </w:div>
    <w:div w:id="873999160">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077428">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5840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201">
      <w:bodyDiv w:val="1"/>
      <w:marLeft w:val="0"/>
      <w:marRight w:val="0"/>
      <w:marTop w:val="0"/>
      <w:marBottom w:val="0"/>
      <w:divBdr>
        <w:top w:val="none" w:sz="0" w:space="0" w:color="auto"/>
        <w:left w:val="none" w:sz="0" w:space="0" w:color="auto"/>
        <w:bottom w:val="none" w:sz="0" w:space="0" w:color="auto"/>
        <w:right w:val="none" w:sz="0" w:space="0" w:color="auto"/>
      </w:divBdr>
    </w:div>
    <w:div w:id="875239425">
      <w:bodyDiv w:val="1"/>
      <w:marLeft w:val="0"/>
      <w:marRight w:val="0"/>
      <w:marTop w:val="0"/>
      <w:marBottom w:val="0"/>
      <w:divBdr>
        <w:top w:val="none" w:sz="0" w:space="0" w:color="auto"/>
        <w:left w:val="none" w:sz="0" w:space="0" w:color="auto"/>
        <w:bottom w:val="none" w:sz="0" w:space="0" w:color="auto"/>
        <w:right w:val="none" w:sz="0" w:space="0" w:color="auto"/>
      </w:divBdr>
    </w:div>
    <w:div w:id="875308776">
      <w:bodyDiv w:val="1"/>
      <w:marLeft w:val="0"/>
      <w:marRight w:val="0"/>
      <w:marTop w:val="0"/>
      <w:marBottom w:val="0"/>
      <w:divBdr>
        <w:top w:val="none" w:sz="0" w:space="0" w:color="auto"/>
        <w:left w:val="none" w:sz="0" w:space="0" w:color="auto"/>
        <w:bottom w:val="none" w:sz="0" w:space="0" w:color="auto"/>
        <w:right w:val="none" w:sz="0" w:space="0" w:color="auto"/>
      </w:divBdr>
      <w:divsChild>
        <w:div w:id="420494504">
          <w:marLeft w:val="0"/>
          <w:marRight w:val="0"/>
          <w:marTop w:val="0"/>
          <w:marBottom w:val="0"/>
          <w:divBdr>
            <w:top w:val="none" w:sz="0" w:space="0" w:color="auto"/>
            <w:left w:val="none" w:sz="0" w:space="0" w:color="auto"/>
            <w:bottom w:val="none" w:sz="0" w:space="0" w:color="auto"/>
            <w:right w:val="none" w:sz="0" w:space="0" w:color="auto"/>
          </w:divBdr>
        </w:div>
        <w:div w:id="51848796">
          <w:marLeft w:val="0"/>
          <w:marRight w:val="0"/>
          <w:marTop w:val="150"/>
          <w:marBottom w:val="0"/>
          <w:divBdr>
            <w:top w:val="none" w:sz="0" w:space="0" w:color="auto"/>
            <w:left w:val="none" w:sz="0" w:space="0" w:color="auto"/>
            <w:bottom w:val="none" w:sz="0" w:space="0" w:color="auto"/>
            <w:right w:val="none" w:sz="0" w:space="0" w:color="auto"/>
          </w:divBdr>
          <w:divsChild>
            <w:div w:id="432825559">
              <w:marLeft w:val="1155"/>
              <w:marRight w:val="0"/>
              <w:marTop w:val="0"/>
              <w:marBottom w:val="0"/>
              <w:divBdr>
                <w:top w:val="none" w:sz="0" w:space="0" w:color="auto"/>
                <w:left w:val="none" w:sz="0" w:space="0" w:color="auto"/>
                <w:bottom w:val="none" w:sz="0" w:space="0" w:color="auto"/>
                <w:right w:val="none" w:sz="0" w:space="0" w:color="auto"/>
              </w:divBdr>
            </w:div>
            <w:div w:id="1052971045">
              <w:marLeft w:val="1155"/>
              <w:marRight w:val="0"/>
              <w:marTop w:val="0"/>
              <w:marBottom w:val="0"/>
              <w:divBdr>
                <w:top w:val="none" w:sz="0" w:space="0" w:color="auto"/>
                <w:left w:val="none" w:sz="0" w:space="0" w:color="auto"/>
                <w:bottom w:val="none" w:sz="0" w:space="0" w:color="auto"/>
                <w:right w:val="none" w:sz="0" w:space="0" w:color="auto"/>
              </w:divBdr>
            </w:div>
            <w:div w:id="1896043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511139">
      <w:bodyDiv w:val="1"/>
      <w:marLeft w:val="0"/>
      <w:marRight w:val="0"/>
      <w:marTop w:val="0"/>
      <w:marBottom w:val="0"/>
      <w:divBdr>
        <w:top w:val="none" w:sz="0" w:space="0" w:color="auto"/>
        <w:left w:val="none" w:sz="0" w:space="0" w:color="auto"/>
        <w:bottom w:val="none" w:sz="0" w:space="0" w:color="auto"/>
        <w:right w:val="none" w:sz="0" w:space="0" w:color="auto"/>
      </w:divBdr>
    </w:div>
    <w:div w:id="875654918">
      <w:bodyDiv w:val="1"/>
      <w:marLeft w:val="0"/>
      <w:marRight w:val="0"/>
      <w:marTop w:val="0"/>
      <w:marBottom w:val="0"/>
      <w:divBdr>
        <w:top w:val="none" w:sz="0" w:space="0" w:color="auto"/>
        <w:left w:val="none" w:sz="0" w:space="0" w:color="auto"/>
        <w:bottom w:val="none" w:sz="0" w:space="0" w:color="auto"/>
        <w:right w:val="none" w:sz="0" w:space="0" w:color="auto"/>
      </w:divBdr>
      <w:divsChild>
        <w:div w:id="404186071">
          <w:marLeft w:val="0"/>
          <w:marRight w:val="0"/>
          <w:marTop w:val="0"/>
          <w:marBottom w:val="0"/>
          <w:divBdr>
            <w:top w:val="none" w:sz="0" w:space="0" w:color="auto"/>
            <w:left w:val="none" w:sz="0" w:space="0" w:color="auto"/>
            <w:bottom w:val="none" w:sz="0" w:space="0" w:color="auto"/>
            <w:right w:val="none" w:sz="0" w:space="0" w:color="auto"/>
          </w:divBdr>
        </w:div>
        <w:div w:id="1898080888">
          <w:marLeft w:val="0"/>
          <w:marRight w:val="0"/>
          <w:marTop w:val="150"/>
          <w:marBottom w:val="0"/>
          <w:divBdr>
            <w:top w:val="none" w:sz="0" w:space="0" w:color="auto"/>
            <w:left w:val="none" w:sz="0" w:space="0" w:color="auto"/>
            <w:bottom w:val="none" w:sz="0" w:space="0" w:color="auto"/>
            <w:right w:val="none" w:sz="0" w:space="0" w:color="auto"/>
          </w:divBdr>
          <w:divsChild>
            <w:div w:id="1858500350">
              <w:marLeft w:val="1155"/>
              <w:marRight w:val="0"/>
              <w:marTop w:val="0"/>
              <w:marBottom w:val="0"/>
              <w:divBdr>
                <w:top w:val="none" w:sz="0" w:space="0" w:color="auto"/>
                <w:left w:val="none" w:sz="0" w:space="0" w:color="auto"/>
                <w:bottom w:val="none" w:sz="0" w:space="0" w:color="auto"/>
                <w:right w:val="none" w:sz="0" w:space="0" w:color="auto"/>
              </w:divBdr>
            </w:div>
            <w:div w:id="458185359">
              <w:marLeft w:val="1155"/>
              <w:marRight w:val="0"/>
              <w:marTop w:val="0"/>
              <w:marBottom w:val="0"/>
              <w:divBdr>
                <w:top w:val="none" w:sz="0" w:space="0" w:color="auto"/>
                <w:left w:val="none" w:sz="0" w:space="0" w:color="auto"/>
                <w:bottom w:val="none" w:sz="0" w:space="0" w:color="auto"/>
                <w:right w:val="none" w:sz="0" w:space="0" w:color="auto"/>
              </w:divBdr>
            </w:div>
            <w:div w:id="1291980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700661">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242241">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373">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889442">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10585">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8329">
      <w:bodyDiv w:val="1"/>
      <w:marLeft w:val="0"/>
      <w:marRight w:val="0"/>
      <w:marTop w:val="0"/>
      <w:marBottom w:val="0"/>
      <w:divBdr>
        <w:top w:val="none" w:sz="0" w:space="0" w:color="auto"/>
        <w:left w:val="none" w:sz="0" w:space="0" w:color="auto"/>
        <w:bottom w:val="none" w:sz="0" w:space="0" w:color="auto"/>
        <w:right w:val="none" w:sz="0" w:space="0" w:color="auto"/>
      </w:divBdr>
      <w:divsChild>
        <w:div w:id="899363845">
          <w:marLeft w:val="0"/>
          <w:marRight w:val="0"/>
          <w:marTop w:val="0"/>
          <w:marBottom w:val="0"/>
          <w:divBdr>
            <w:top w:val="none" w:sz="0" w:space="0" w:color="auto"/>
            <w:left w:val="none" w:sz="0" w:space="0" w:color="auto"/>
            <w:bottom w:val="none" w:sz="0" w:space="0" w:color="auto"/>
            <w:right w:val="none" w:sz="0" w:space="0" w:color="auto"/>
          </w:divBdr>
        </w:div>
        <w:div w:id="1192886970">
          <w:marLeft w:val="0"/>
          <w:marRight w:val="0"/>
          <w:marTop w:val="150"/>
          <w:marBottom w:val="0"/>
          <w:divBdr>
            <w:top w:val="none" w:sz="0" w:space="0" w:color="auto"/>
            <w:left w:val="none" w:sz="0" w:space="0" w:color="auto"/>
            <w:bottom w:val="none" w:sz="0" w:space="0" w:color="auto"/>
            <w:right w:val="none" w:sz="0" w:space="0" w:color="auto"/>
          </w:divBdr>
          <w:divsChild>
            <w:div w:id="1486236344">
              <w:marLeft w:val="1155"/>
              <w:marRight w:val="0"/>
              <w:marTop w:val="0"/>
              <w:marBottom w:val="0"/>
              <w:divBdr>
                <w:top w:val="none" w:sz="0" w:space="0" w:color="auto"/>
                <w:left w:val="none" w:sz="0" w:space="0" w:color="auto"/>
                <w:bottom w:val="none" w:sz="0" w:space="0" w:color="auto"/>
                <w:right w:val="none" w:sz="0" w:space="0" w:color="auto"/>
              </w:divBdr>
            </w:div>
            <w:div w:id="1994487642">
              <w:marLeft w:val="1155"/>
              <w:marRight w:val="0"/>
              <w:marTop w:val="0"/>
              <w:marBottom w:val="0"/>
              <w:divBdr>
                <w:top w:val="none" w:sz="0" w:space="0" w:color="auto"/>
                <w:left w:val="none" w:sz="0" w:space="0" w:color="auto"/>
                <w:bottom w:val="none" w:sz="0" w:space="0" w:color="auto"/>
                <w:right w:val="none" w:sz="0" w:space="0" w:color="auto"/>
              </w:divBdr>
            </w:div>
            <w:div w:id="1377657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128902">
      <w:bodyDiv w:val="1"/>
      <w:marLeft w:val="0"/>
      <w:marRight w:val="0"/>
      <w:marTop w:val="0"/>
      <w:marBottom w:val="0"/>
      <w:divBdr>
        <w:top w:val="none" w:sz="0" w:space="0" w:color="auto"/>
        <w:left w:val="none" w:sz="0" w:space="0" w:color="auto"/>
        <w:bottom w:val="none" w:sz="0" w:space="0" w:color="auto"/>
        <w:right w:val="none" w:sz="0" w:space="0" w:color="auto"/>
      </w:divBdr>
      <w:divsChild>
        <w:div w:id="647825787">
          <w:marLeft w:val="0"/>
          <w:marRight w:val="0"/>
          <w:marTop w:val="0"/>
          <w:marBottom w:val="0"/>
          <w:divBdr>
            <w:top w:val="none" w:sz="0" w:space="0" w:color="auto"/>
            <w:left w:val="none" w:sz="0" w:space="0" w:color="auto"/>
            <w:bottom w:val="none" w:sz="0" w:space="0" w:color="auto"/>
            <w:right w:val="none" w:sz="0" w:space="0" w:color="auto"/>
          </w:divBdr>
        </w:div>
        <w:div w:id="506559775">
          <w:marLeft w:val="0"/>
          <w:marRight w:val="0"/>
          <w:marTop w:val="150"/>
          <w:marBottom w:val="0"/>
          <w:divBdr>
            <w:top w:val="none" w:sz="0" w:space="0" w:color="auto"/>
            <w:left w:val="none" w:sz="0" w:space="0" w:color="auto"/>
            <w:bottom w:val="none" w:sz="0" w:space="0" w:color="auto"/>
            <w:right w:val="none" w:sz="0" w:space="0" w:color="auto"/>
          </w:divBdr>
          <w:divsChild>
            <w:div w:id="429592815">
              <w:marLeft w:val="1155"/>
              <w:marRight w:val="0"/>
              <w:marTop w:val="0"/>
              <w:marBottom w:val="0"/>
              <w:divBdr>
                <w:top w:val="none" w:sz="0" w:space="0" w:color="auto"/>
                <w:left w:val="none" w:sz="0" w:space="0" w:color="auto"/>
                <w:bottom w:val="none" w:sz="0" w:space="0" w:color="auto"/>
                <w:right w:val="none" w:sz="0" w:space="0" w:color="auto"/>
              </w:divBdr>
            </w:div>
            <w:div w:id="589703947">
              <w:marLeft w:val="1155"/>
              <w:marRight w:val="0"/>
              <w:marTop w:val="0"/>
              <w:marBottom w:val="0"/>
              <w:divBdr>
                <w:top w:val="none" w:sz="0" w:space="0" w:color="auto"/>
                <w:left w:val="none" w:sz="0" w:space="0" w:color="auto"/>
                <w:bottom w:val="none" w:sz="0" w:space="0" w:color="auto"/>
                <w:right w:val="none" w:sz="0" w:space="0" w:color="auto"/>
              </w:divBdr>
            </w:div>
            <w:div w:id="1305744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0776">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399960">
      <w:bodyDiv w:val="1"/>
      <w:marLeft w:val="0"/>
      <w:marRight w:val="0"/>
      <w:marTop w:val="0"/>
      <w:marBottom w:val="0"/>
      <w:divBdr>
        <w:top w:val="none" w:sz="0" w:space="0" w:color="auto"/>
        <w:left w:val="none" w:sz="0" w:space="0" w:color="auto"/>
        <w:bottom w:val="none" w:sz="0" w:space="0" w:color="auto"/>
        <w:right w:val="none" w:sz="0" w:space="0" w:color="auto"/>
      </w:divBdr>
    </w:div>
    <w:div w:id="878516762">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8856127">
      <w:bodyDiv w:val="1"/>
      <w:marLeft w:val="0"/>
      <w:marRight w:val="0"/>
      <w:marTop w:val="0"/>
      <w:marBottom w:val="0"/>
      <w:divBdr>
        <w:top w:val="none" w:sz="0" w:space="0" w:color="auto"/>
        <w:left w:val="none" w:sz="0" w:space="0" w:color="auto"/>
        <w:bottom w:val="none" w:sz="0" w:space="0" w:color="auto"/>
        <w:right w:val="none" w:sz="0" w:space="0" w:color="auto"/>
      </w:divBdr>
    </w:div>
    <w:div w:id="879053300">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20020">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89394">
      <w:bodyDiv w:val="1"/>
      <w:marLeft w:val="0"/>
      <w:marRight w:val="0"/>
      <w:marTop w:val="0"/>
      <w:marBottom w:val="0"/>
      <w:divBdr>
        <w:top w:val="none" w:sz="0" w:space="0" w:color="auto"/>
        <w:left w:val="none" w:sz="0" w:space="0" w:color="auto"/>
        <w:bottom w:val="none" w:sz="0" w:space="0" w:color="auto"/>
        <w:right w:val="none" w:sz="0" w:space="0" w:color="auto"/>
      </w:divBdr>
      <w:divsChild>
        <w:div w:id="1792938894">
          <w:marLeft w:val="0"/>
          <w:marRight w:val="0"/>
          <w:marTop w:val="0"/>
          <w:marBottom w:val="0"/>
          <w:divBdr>
            <w:top w:val="none" w:sz="0" w:space="0" w:color="auto"/>
            <w:left w:val="none" w:sz="0" w:space="0" w:color="auto"/>
            <w:bottom w:val="none" w:sz="0" w:space="0" w:color="auto"/>
            <w:right w:val="none" w:sz="0" w:space="0" w:color="auto"/>
          </w:divBdr>
        </w:div>
        <w:div w:id="1013070256">
          <w:marLeft w:val="0"/>
          <w:marRight w:val="0"/>
          <w:marTop w:val="150"/>
          <w:marBottom w:val="0"/>
          <w:divBdr>
            <w:top w:val="none" w:sz="0" w:space="0" w:color="auto"/>
            <w:left w:val="none" w:sz="0" w:space="0" w:color="auto"/>
            <w:bottom w:val="none" w:sz="0" w:space="0" w:color="auto"/>
            <w:right w:val="none" w:sz="0" w:space="0" w:color="auto"/>
          </w:divBdr>
          <w:divsChild>
            <w:div w:id="1217081608">
              <w:marLeft w:val="1155"/>
              <w:marRight w:val="0"/>
              <w:marTop w:val="0"/>
              <w:marBottom w:val="0"/>
              <w:divBdr>
                <w:top w:val="none" w:sz="0" w:space="0" w:color="auto"/>
                <w:left w:val="none" w:sz="0" w:space="0" w:color="auto"/>
                <w:bottom w:val="none" w:sz="0" w:space="0" w:color="auto"/>
                <w:right w:val="none" w:sz="0" w:space="0" w:color="auto"/>
              </w:divBdr>
            </w:div>
            <w:div w:id="423769946">
              <w:marLeft w:val="1155"/>
              <w:marRight w:val="0"/>
              <w:marTop w:val="0"/>
              <w:marBottom w:val="0"/>
              <w:divBdr>
                <w:top w:val="none" w:sz="0" w:space="0" w:color="auto"/>
                <w:left w:val="none" w:sz="0" w:space="0" w:color="auto"/>
                <w:bottom w:val="none" w:sz="0" w:space="0" w:color="auto"/>
                <w:right w:val="none" w:sz="0" w:space="0" w:color="auto"/>
              </w:divBdr>
            </w:div>
            <w:div w:id="45225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8969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5894">
      <w:bodyDiv w:val="1"/>
      <w:marLeft w:val="0"/>
      <w:marRight w:val="0"/>
      <w:marTop w:val="0"/>
      <w:marBottom w:val="0"/>
      <w:divBdr>
        <w:top w:val="none" w:sz="0" w:space="0" w:color="auto"/>
        <w:left w:val="none" w:sz="0" w:space="0" w:color="auto"/>
        <w:bottom w:val="none" w:sz="0" w:space="0" w:color="auto"/>
        <w:right w:val="none" w:sz="0" w:space="0" w:color="auto"/>
      </w:divBdr>
      <w:divsChild>
        <w:div w:id="1185900085">
          <w:marLeft w:val="0"/>
          <w:marRight w:val="0"/>
          <w:marTop w:val="0"/>
          <w:marBottom w:val="0"/>
          <w:divBdr>
            <w:top w:val="none" w:sz="0" w:space="0" w:color="auto"/>
            <w:left w:val="none" w:sz="0" w:space="0" w:color="auto"/>
            <w:bottom w:val="none" w:sz="0" w:space="0" w:color="auto"/>
            <w:right w:val="none" w:sz="0" w:space="0" w:color="auto"/>
          </w:divBdr>
        </w:div>
        <w:div w:id="1663393339">
          <w:marLeft w:val="0"/>
          <w:marRight w:val="0"/>
          <w:marTop w:val="150"/>
          <w:marBottom w:val="0"/>
          <w:divBdr>
            <w:top w:val="none" w:sz="0" w:space="0" w:color="auto"/>
            <w:left w:val="none" w:sz="0" w:space="0" w:color="auto"/>
            <w:bottom w:val="none" w:sz="0" w:space="0" w:color="auto"/>
            <w:right w:val="none" w:sz="0" w:space="0" w:color="auto"/>
          </w:divBdr>
          <w:divsChild>
            <w:div w:id="2125152157">
              <w:marLeft w:val="1155"/>
              <w:marRight w:val="0"/>
              <w:marTop w:val="0"/>
              <w:marBottom w:val="0"/>
              <w:divBdr>
                <w:top w:val="none" w:sz="0" w:space="0" w:color="auto"/>
                <w:left w:val="none" w:sz="0" w:space="0" w:color="auto"/>
                <w:bottom w:val="none" w:sz="0" w:space="0" w:color="auto"/>
                <w:right w:val="none" w:sz="0" w:space="0" w:color="auto"/>
              </w:divBdr>
            </w:div>
            <w:div w:id="145754862">
              <w:marLeft w:val="1155"/>
              <w:marRight w:val="0"/>
              <w:marTop w:val="0"/>
              <w:marBottom w:val="0"/>
              <w:divBdr>
                <w:top w:val="none" w:sz="0" w:space="0" w:color="auto"/>
                <w:left w:val="none" w:sz="0" w:space="0" w:color="auto"/>
                <w:bottom w:val="none" w:sz="0" w:space="0" w:color="auto"/>
                <w:right w:val="none" w:sz="0" w:space="0" w:color="auto"/>
              </w:divBdr>
            </w:div>
            <w:div w:id="1703245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285368">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407000">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79582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5620">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327162">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2109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2983501">
      <w:bodyDiv w:val="1"/>
      <w:marLeft w:val="0"/>
      <w:marRight w:val="0"/>
      <w:marTop w:val="0"/>
      <w:marBottom w:val="0"/>
      <w:divBdr>
        <w:top w:val="none" w:sz="0" w:space="0" w:color="auto"/>
        <w:left w:val="none" w:sz="0" w:space="0" w:color="auto"/>
        <w:bottom w:val="none" w:sz="0" w:space="0" w:color="auto"/>
        <w:right w:val="none" w:sz="0" w:space="0" w:color="auto"/>
      </w:divBdr>
      <w:divsChild>
        <w:div w:id="313265331">
          <w:marLeft w:val="0"/>
          <w:marRight w:val="0"/>
          <w:marTop w:val="0"/>
          <w:marBottom w:val="0"/>
          <w:divBdr>
            <w:top w:val="none" w:sz="0" w:space="0" w:color="auto"/>
            <w:left w:val="none" w:sz="0" w:space="0" w:color="auto"/>
            <w:bottom w:val="none" w:sz="0" w:space="0" w:color="auto"/>
            <w:right w:val="none" w:sz="0" w:space="0" w:color="auto"/>
          </w:divBdr>
        </w:div>
        <w:div w:id="718895501">
          <w:marLeft w:val="0"/>
          <w:marRight w:val="0"/>
          <w:marTop w:val="150"/>
          <w:marBottom w:val="0"/>
          <w:divBdr>
            <w:top w:val="none" w:sz="0" w:space="0" w:color="auto"/>
            <w:left w:val="none" w:sz="0" w:space="0" w:color="auto"/>
            <w:bottom w:val="none" w:sz="0" w:space="0" w:color="auto"/>
            <w:right w:val="none" w:sz="0" w:space="0" w:color="auto"/>
          </w:divBdr>
          <w:divsChild>
            <w:div w:id="1625773321">
              <w:marLeft w:val="1155"/>
              <w:marRight w:val="0"/>
              <w:marTop w:val="0"/>
              <w:marBottom w:val="0"/>
              <w:divBdr>
                <w:top w:val="none" w:sz="0" w:space="0" w:color="auto"/>
                <w:left w:val="none" w:sz="0" w:space="0" w:color="auto"/>
                <w:bottom w:val="none" w:sz="0" w:space="0" w:color="auto"/>
                <w:right w:val="none" w:sz="0" w:space="0" w:color="auto"/>
              </w:divBdr>
            </w:div>
            <w:div w:id="1640112071">
              <w:marLeft w:val="1155"/>
              <w:marRight w:val="0"/>
              <w:marTop w:val="0"/>
              <w:marBottom w:val="0"/>
              <w:divBdr>
                <w:top w:val="none" w:sz="0" w:space="0" w:color="auto"/>
                <w:left w:val="none" w:sz="0" w:space="0" w:color="auto"/>
                <w:bottom w:val="none" w:sz="0" w:space="0" w:color="auto"/>
                <w:right w:val="none" w:sz="0" w:space="0" w:color="auto"/>
              </w:divBdr>
            </w:div>
            <w:div w:id="3432141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3061158">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250114">
      <w:bodyDiv w:val="1"/>
      <w:marLeft w:val="0"/>
      <w:marRight w:val="0"/>
      <w:marTop w:val="0"/>
      <w:marBottom w:val="0"/>
      <w:divBdr>
        <w:top w:val="none" w:sz="0" w:space="0" w:color="auto"/>
        <w:left w:val="none" w:sz="0" w:space="0" w:color="auto"/>
        <w:bottom w:val="none" w:sz="0" w:space="0" w:color="auto"/>
        <w:right w:val="none" w:sz="0" w:space="0" w:color="auto"/>
      </w:divBdr>
    </w:div>
    <w:div w:id="883323976">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2520">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19237">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07006">
      <w:bodyDiv w:val="1"/>
      <w:marLeft w:val="0"/>
      <w:marRight w:val="0"/>
      <w:marTop w:val="0"/>
      <w:marBottom w:val="0"/>
      <w:divBdr>
        <w:top w:val="none" w:sz="0" w:space="0" w:color="auto"/>
        <w:left w:val="none" w:sz="0" w:space="0" w:color="auto"/>
        <w:bottom w:val="none" w:sz="0" w:space="0" w:color="auto"/>
        <w:right w:val="none" w:sz="0" w:space="0" w:color="auto"/>
      </w:divBdr>
      <w:divsChild>
        <w:div w:id="385371535">
          <w:marLeft w:val="0"/>
          <w:marRight w:val="0"/>
          <w:marTop w:val="0"/>
          <w:marBottom w:val="0"/>
          <w:divBdr>
            <w:top w:val="none" w:sz="0" w:space="0" w:color="auto"/>
            <w:left w:val="none" w:sz="0" w:space="0" w:color="auto"/>
            <w:bottom w:val="none" w:sz="0" w:space="0" w:color="auto"/>
            <w:right w:val="none" w:sz="0" w:space="0" w:color="auto"/>
          </w:divBdr>
        </w:div>
        <w:div w:id="446588987">
          <w:marLeft w:val="0"/>
          <w:marRight w:val="0"/>
          <w:marTop w:val="150"/>
          <w:marBottom w:val="0"/>
          <w:divBdr>
            <w:top w:val="none" w:sz="0" w:space="0" w:color="auto"/>
            <w:left w:val="none" w:sz="0" w:space="0" w:color="auto"/>
            <w:bottom w:val="none" w:sz="0" w:space="0" w:color="auto"/>
            <w:right w:val="none" w:sz="0" w:space="0" w:color="auto"/>
          </w:divBdr>
          <w:divsChild>
            <w:div w:id="343169257">
              <w:marLeft w:val="1155"/>
              <w:marRight w:val="0"/>
              <w:marTop w:val="0"/>
              <w:marBottom w:val="0"/>
              <w:divBdr>
                <w:top w:val="none" w:sz="0" w:space="0" w:color="auto"/>
                <w:left w:val="none" w:sz="0" w:space="0" w:color="auto"/>
                <w:bottom w:val="none" w:sz="0" w:space="0" w:color="auto"/>
                <w:right w:val="none" w:sz="0" w:space="0" w:color="auto"/>
              </w:divBdr>
            </w:div>
            <w:div w:id="178810948">
              <w:marLeft w:val="1155"/>
              <w:marRight w:val="0"/>
              <w:marTop w:val="0"/>
              <w:marBottom w:val="0"/>
              <w:divBdr>
                <w:top w:val="none" w:sz="0" w:space="0" w:color="auto"/>
                <w:left w:val="none" w:sz="0" w:space="0" w:color="auto"/>
                <w:bottom w:val="none" w:sz="0" w:space="0" w:color="auto"/>
                <w:right w:val="none" w:sz="0" w:space="0" w:color="auto"/>
              </w:divBdr>
            </w:div>
            <w:div w:id="2064715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147424">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486661">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5877310">
      <w:bodyDiv w:val="1"/>
      <w:marLeft w:val="0"/>
      <w:marRight w:val="0"/>
      <w:marTop w:val="0"/>
      <w:marBottom w:val="0"/>
      <w:divBdr>
        <w:top w:val="none" w:sz="0" w:space="0" w:color="auto"/>
        <w:left w:val="none" w:sz="0" w:space="0" w:color="auto"/>
        <w:bottom w:val="none" w:sz="0" w:space="0" w:color="auto"/>
        <w:right w:val="none" w:sz="0" w:space="0" w:color="auto"/>
      </w:divBdr>
    </w:div>
    <w:div w:id="885987605">
      <w:bodyDiv w:val="1"/>
      <w:marLeft w:val="0"/>
      <w:marRight w:val="0"/>
      <w:marTop w:val="0"/>
      <w:marBottom w:val="0"/>
      <w:divBdr>
        <w:top w:val="none" w:sz="0" w:space="0" w:color="auto"/>
        <w:left w:val="none" w:sz="0" w:space="0" w:color="auto"/>
        <w:bottom w:val="none" w:sz="0" w:space="0" w:color="auto"/>
        <w:right w:val="none" w:sz="0" w:space="0" w:color="auto"/>
      </w:divBdr>
    </w:div>
    <w:div w:id="88611294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382246">
      <w:bodyDiv w:val="1"/>
      <w:marLeft w:val="0"/>
      <w:marRight w:val="0"/>
      <w:marTop w:val="0"/>
      <w:marBottom w:val="0"/>
      <w:divBdr>
        <w:top w:val="none" w:sz="0" w:space="0" w:color="auto"/>
        <w:left w:val="none" w:sz="0" w:space="0" w:color="auto"/>
        <w:bottom w:val="none" w:sz="0" w:space="0" w:color="auto"/>
        <w:right w:val="none" w:sz="0" w:space="0" w:color="auto"/>
      </w:divBdr>
      <w:divsChild>
        <w:div w:id="103381978">
          <w:marLeft w:val="0"/>
          <w:marRight w:val="0"/>
          <w:marTop w:val="0"/>
          <w:marBottom w:val="0"/>
          <w:divBdr>
            <w:top w:val="none" w:sz="0" w:space="0" w:color="auto"/>
            <w:left w:val="none" w:sz="0" w:space="0" w:color="auto"/>
            <w:bottom w:val="none" w:sz="0" w:space="0" w:color="auto"/>
            <w:right w:val="none" w:sz="0" w:space="0" w:color="auto"/>
          </w:divBdr>
        </w:div>
        <w:div w:id="1190334136">
          <w:marLeft w:val="0"/>
          <w:marRight w:val="0"/>
          <w:marTop w:val="150"/>
          <w:marBottom w:val="0"/>
          <w:divBdr>
            <w:top w:val="none" w:sz="0" w:space="0" w:color="auto"/>
            <w:left w:val="none" w:sz="0" w:space="0" w:color="auto"/>
            <w:bottom w:val="none" w:sz="0" w:space="0" w:color="auto"/>
            <w:right w:val="none" w:sz="0" w:space="0" w:color="auto"/>
          </w:divBdr>
          <w:divsChild>
            <w:div w:id="1105535248">
              <w:marLeft w:val="1155"/>
              <w:marRight w:val="0"/>
              <w:marTop w:val="0"/>
              <w:marBottom w:val="0"/>
              <w:divBdr>
                <w:top w:val="none" w:sz="0" w:space="0" w:color="auto"/>
                <w:left w:val="none" w:sz="0" w:space="0" w:color="auto"/>
                <w:bottom w:val="none" w:sz="0" w:space="0" w:color="auto"/>
                <w:right w:val="none" w:sz="0" w:space="0" w:color="auto"/>
              </w:divBdr>
            </w:div>
            <w:div w:id="1766799864">
              <w:marLeft w:val="1155"/>
              <w:marRight w:val="0"/>
              <w:marTop w:val="0"/>
              <w:marBottom w:val="0"/>
              <w:divBdr>
                <w:top w:val="none" w:sz="0" w:space="0" w:color="auto"/>
                <w:left w:val="none" w:sz="0" w:space="0" w:color="auto"/>
                <w:bottom w:val="none" w:sz="0" w:space="0" w:color="auto"/>
                <w:right w:val="none" w:sz="0" w:space="0" w:color="auto"/>
              </w:divBdr>
            </w:div>
            <w:div w:id="1210021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0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191437">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04272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197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2883278">
      <w:bodyDiv w:val="1"/>
      <w:marLeft w:val="0"/>
      <w:marRight w:val="0"/>
      <w:marTop w:val="0"/>
      <w:marBottom w:val="0"/>
      <w:divBdr>
        <w:top w:val="none" w:sz="0" w:space="0" w:color="auto"/>
        <w:left w:val="none" w:sz="0" w:space="0" w:color="auto"/>
        <w:bottom w:val="none" w:sz="0" w:space="0" w:color="auto"/>
        <w:right w:val="none" w:sz="0" w:space="0" w:color="auto"/>
      </w:divBdr>
    </w:div>
    <w:div w:id="893005551">
      <w:bodyDiv w:val="1"/>
      <w:marLeft w:val="0"/>
      <w:marRight w:val="0"/>
      <w:marTop w:val="0"/>
      <w:marBottom w:val="0"/>
      <w:divBdr>
        <w:top w:val="none" w:sz="0" w:space="0" w:color="auto"/>
        <w:left w:val="none" w:sz="0" w:space="0" w:color="auto"/>
        <w:bottom w:val="none" w:sz="0" w:space="0" w:color="auto"/>
        <w:right w:val="none" w:sz="0" w:space="0" w:color="auto"/>
      </w:divBdr>
    </w:div>
    <w:div w:id="893396246">
      <w:bodyDiv w:val="1"/>
      <w:marLeft w:val="0"/>
      <w:marRight w:val="0"/>
      <w:marTop w:val="0"/>
      <w:marBottom w:val="0"/>
      <w:divBdr>
        <w:top w:val="none" w:sz="0" w:space="0" w:color="auto"/>
        <w:left w:val="none" w:sz="0" w:space="0" w:color="auto"/>
        <w:bottom w:val="none" w:sz="0" w:space="0" w:color="auto"/>
        <w:right w:val="none" w:sz="0" w:space="0" w:color="auto"/>
      </w:divBdr>
      <w:divsChild>
        <w:div w:id="32727920">
          <w:marLeft w:val="0"/>
          <w:marRight w:val="0"/>
          <w:marTop w:val="0"/>
          <w:marBottom w:val="0"/>
          <w:divBdr>
            <w:top w:val="none" w:sz="0" w:space="0" w:color="auto"/>
            <w:left w:val="none" w:sz="0" w:space="0" w:color="auto"/>
            <w:bottom w:val="none" w:sz="0" w:space="0" w:color="auto"/>
            <w:right w:val="none" w:sz="0" w:space="0" w:color="auto"/>
          </w:divBdr>
        </w:div>
        <w:div w:id="2133818061">
          <w:marLeft w:val="0"/>
          <w:marRight w:val="0"/>
          <w:marTop w:val="150"/>
          <w:marBottom w:val="0"/>
          <w:divBdr>
            <w:top w:val="none" w:sz="0" w:space="0" w:color="auto"/>
            <w:left w:val="none" w:sz="0" w:space="0" w:color="auto"/>
            <w:bottom w:val="none" w:sz="0" w:space="0" w:color="auto"/>
            <w:right w:val="none" w:sz="0" w:space="0" w:color="auto"/>
          </w:divBdr>
          <w:divsChild>
            <w:div w:id="1808547310">
              <w:marLeft w:val="1155"/>
              <w:marRight w:val="0"/>
              <w:marTop w:val="0"/>
              <w:marBottom w:val="0"/>
              <w:divBdr>
                <w:top w:val="none" w:sz="0" w:space="0" w:color="auto"/>
                <w:left w:val="none" w:sz="0" w:space="0" w:color="auto"/>
                <w:bottom w:val="none" w:sz="0" w:space="0" w:color="auto"/>
                <w:right w:val="none" w:sz="0" w:space="0" w:color="auto"/>
              </w:divBdr>
            </w:div>
            <w:div w:id="1986738830">
              <w:marLeft w:val="1155"/>
              <w:marRight w:val="0"/>
              <w:marTop w:val="0"/>
              <w:marBottom w:val="0"/>
              <w:divBdr>
                <w:top w:val="none" w:sz="0" w:space="0" w:color="auto"/>
                <w:left w:val="none" w:sz="0" w:space="0" w:color="auto"/>
                <w:bottom w:val="none" w:sz="0" w:space="0" w:color="auto"/>
                <w:right w:val="none" w:sz="0" w:space="0" w:color="auto"/>
              </w:divBdr>
            </w:div>
            <w:div w:id="17318064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855115">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126778">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12893">
      <w:bodyDiv w:val="1"/>
      <w:marLeft w:val="0"/>
      <w:marRight w:val="0"/>
      <w:marTop w:val="0"/>
      <w:marBottom w:val="0"/>
      <w:divBdr>
        <w:top w:val="none" w:sz="0" w:space="0" w:color="auto"/>
        <w:left w:val="none" w:sz="0" w:space="0" w:color="auto"/>
        <w:bottom w:val="none" w:sz="0" w:space="0" w:color="auto"/>
        <w:right w:val="none" w:sz="0" w:space="0" w:color="auto"/>
      </w:divBdr>
    </w:div>
    <w:div w:id="89432070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780223">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163961">
      <w:bodyDiv w:val="1"/>
      <w:marLeft w:val="0"/>
      <w:marRight w:val="0"/>
      <w:marTop w:val="0"/>
      <w:marBottom w:val="0"/>
      <w:divBdr>
        <w:top w:val="none" w:sz="0" w:space="0" w:color="auto"/>
        <w:left w:val="none" w:sz="0" w:space="0" w:color="auto"/>
        <w:bottom w:val="none" w:sz="0" w:space="0" w:color="auto"/>
        <w:right w:val="none" w:sz="0" w:space="0" w:color="auto"/>
      </w:divBdr>
    </w:div>
    <w:div w:id="895166892">
      <w:bodyDiv w:val="1"/>
      <w:marLeft w:val="0"/>
      <w:marRight w:val="0"/>
      <w:marTop w:val="0"/>
      <w:marBottom w:val="0"/>
      <w:divBdr>
        <w:top w:val="none" w:sz="0" w:space="0" w:color="auto"/>
        <w:left w:val="none" w:sz="0" w:space="0" w:color="auto"/>
        <w:bottom w:val="none" w:sz="0" w:space="0" w:color="auto"/>
        <w:right w:val="none" w:sz="0" w:space="0" w:color="auto"/>
      </w:divBdr>
    </w:div>
    <w:div w:id="895238665">
      <w:bodyDiv w:val="1"/>
      <w:marLeft w:val="0"/>
      <w:marRight w:val="0"/>
      <w:marTop w:val="0"/>
      <w:marBottom w:val="0"/>
      <w:divBdr>
        <w:top w:val="none" w:sz="0" w:space="0" w:color="auto"/>
        <w:left w:val="none" w:sz="0" w:space="0" w:color="auto"/>
        <w:bottom w:val="none" w:sz="0" w:space="0" w:color="auto"/>
        <w:right w:val="none" w:sz="0" w:space="0" w:color="auto"/>
      </w:divBdr>
      <w:divsChild>
        <w:div w:id="862520978">
          <w:marLeft w:val="0"/>
          <w:marRight w:val="0"/>
          <w:marTop w:val="0"/>
          <w:marBottom w:val="0"/>
          <w:divBdr>
            <w:top w:val="none" w:sz="0" w:space="0" w:color="auto"/>
            <w:left w:val="none" w:sz="0" w:space="0" w:color="auto"/>
            <w:bottom w:val="none" w:sz="0" w:space="0" w:color="auto"/>
            <w:right w:val="none" w:sz="0" w:space="0" w:color="auto"/>
          </w:divBdr>
        </w:div>
        <w:div w:id="838892080">
          <w:marLeft w:val="0"/>
          <w:marRight w:val="0"/>
          <w:marTop w:val="150"/>
          <w:marBottom w:val="0"/>
          <w:divBdr>
            <w:top w:val="none" w:sz="0" w:space="0" w:color="auto"/>
            <w:left w:val="none" w:sz="0" w:space="0" w:color="auto"/>
            <w:bottom w:val="none" w:sz="0" w:space="0" w:color="auto"/>
            <w:right w:val="none" w:sz="0" w:space="0" w:color="auto"/>
          </w:divBdr>
          <w:divsChild>
            <w:div w:id="647562777">
              <w:marLeft w:val="1155"/>
              <w:marRight w:val="0"/>
              <w:marTop w:val="0"/>
              <w:marBottom w:val="0"/>
              <w:divBdr>
                <w:top w:val="none" w:sz="0" w:space="0" w:color="auto"/>
                <w:left w:val="none" w:sz="0" w:space="0" w:color="auto"/>
                <w:bottom w:val="none" w:sz="0" w:space="0" w:color="auto"/>
                <w:right w:val="none" w:sz="0" w:space="0" w:color="auto"/>
              </w:divBdr>
            </w:div>
            <w:div w:id="1791362795">
              <w:marLeft w:val="1155"/>
              <w:marRight w:val="0"/>
              <w:marTop w:val="0"/>
              <w:marBottom w:val="0"/>
              <w:divBdr>
                <w:top w:val="none" w:sz="0" w:space="0" w:color="auto"/>
                <w:left w:val="none" w:sz="0" w:space="0" w:color="auto"/>
                <w:bottom w:val="none" w:sz="0" w:space="0" w:color="auto"/>
                <w:right w:val="none" w:sz="0" w:space="0" w:color="auto"/>
              </w:divBdr>
            </w:div>
            <w:div w:id="1692491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357968">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438395">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3599">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6258">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32918">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870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744019">
      <w:bodyDiv w:val="1"/>
      <w:marLeft w:val="0"/>
      <w:marRight w:val="0"/>
      <w:marTop w:val="0"/>
      <w:marBottom w:val="0"/>
      <w:divBdr>
        <w:top w:val="none" w:sz="0" w:space="0" w:color="auto"/>
        <w:left w:val="none" w:sz="0" w:space="0" w:color="auto"/>
        <w:bottom w:val="none" w:sz="0" w:space="0" w:color="auto"/>
        <w:right w:val="none" w:sz="0" w:space="0" w:color="auto"/>
      </w:divBdr>
    </w:div>
    <w:div w:id="89779081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3765">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5861">
      <w:bodyDiv w:val="1"/>
      <w:marLeft w:val="0"/>
      <w:marRight w:val="0"/>
      <w:marTop w:val="0"/>
      <w:marBottom w:val="0"/>
      <w:divBdr>
        <w:top w:val="none" w:sz="0" w:space="0" w:color="auto"/>
        <w:left w:val="none" w:sz="0" w:space="0" w:color="auto"/>
        <w:bottom w:val="none" w:sz="0" w:space="0" w:color="auto"/>
        <w:right w:val="none" w:sz="0" w:space="0" w:color="auto"/>
      </w:divBdr>
    </w:div>
    <w:div w:id="898369845">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88488">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596181">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50679">
      <w:bodyDiv w:val="1"/>
      <w:marLeft w:val="0"/>
      <w:marRight w:val="0"/>
      <w:marTop w:val="0"/>
      <w:marBottom w:val="0"/>
      <w:divBdr>
        <w:top w:val="none" w:sz="0" w:space="0" w:color="auto"/>
        <w:left w:val="none" w:sz="0" w:space="0" w:color="auto"/>
        <w:bottom w:val="none" w:sz="0" w:space="0" w:color="auto"/>
        <w:right w:val="none" w:sz="0" w:space="0" w:color="auto"/>
      </w:divBdr>
      <w:divsChild>
        <w:div w:id="1138111537">
          <w:marLeft w:val="0"/>
          <w:marRight w:val="0"/>
          <w:marTop w:val="0"/>
          <w:marBottom w:val="0"/>
          <w:divBdr>
            <w:top w:val="none" w:sz="0" w:space="0" w:color="auto"/>
            <w:left w:val="none" w:sz="0" w:space="0" w:color="auto"/>
            <w:bottom w:val="none" w:sz="0" w:space="0" w:color="auto"/>
            <w:right w:val="none" w:sz="0" w:space="0" w:color="auto"/>
          </w:divBdr>
        </w:div>
        <w:div w:id="933131760">
          <w:marLeft w:val="0"/>
          <w:marRight w:val="0"/>
          <w:marTop w:val="150"/>
          <w:marBottom w:val="0"/>
          <w:divBdr>
            <w:top w:val="none" w:sz="0" w:space="0" w:color="auto"/>
            <w:left w:val="none" w:sz="0" w:space="0" w:color="auto"/>
            <w:bottom w:val="none" w:sz="0" w:space="0" w:color="auto"/>
            <w:right w:val="none" w:sz="0" w:space="0" w:color="auto"/>
          </w:divBdr>
          <w:divsChild>
            <w:div w:id="361057306">
              <w:marLeft w:val="1155"/>
              <w:marRight w:val="0"/>
              <w:marTop w:val="0"/>
              <w:marBottom w:val="0"/>
              <w:divBdr>
                <w:top w:val="none" w:sz="0" w:space="0" w:color="auto"/>
                <w:left w:val="none" w:sz="0" w:space="0" w:color="auto"/>
                <w:bottom w:val="none" w:sz="0" w:space="0" w:color="auto"/>
                <w:right w:val="none" w:sz="0" w:space="0" w:color="auto"/>
              </w:divBdr>
            </w:div>
            <w:div w:id="432093822">
              <w:marLeft w:val="1155"/>
              <w:marRight w:val="0"/>
              <w:marTop w:val="0"/>
              <w:marBottom w:val="0"/>
              <w:divBdr>
                <w:top w:val="none" w:sz="0" w:space="0" w:color="auto"/>
                <w:left w:val="none" w:sz="0" w:space="0" w:color="auto"/>
                <w:bottom w:val="none" w:sz="0" w:space="0" w:color="auto"/>
                <w:right w:val="none" w:sz="0" w:space="0" w:color="auto"/>
              </w:divBdr>
            </w:div>
            <w:div w:id="423770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438216">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513591">
      <w:bodyDiv w:val="1"/>
      <w:marLeft w:val="0"/>
      <w:marRight w:val="0"/>
      <w:marTop w:val="0"/>
      <w:marBottom w:val="0"/>
      <w:divBdr>
        <w:top w:val="none" w:sz="0" w:space="0" w:color="auto"/>
        <w:left w:val="none" w:sz="0" w:space="0" w:color="auto"/>
        <w:bottom w:val="none" w:sz="0" w:space="0" w:color="auto"/>
        <w:right w:val="none" w:sz="0" w:space="0" w:color="auto"/>
      </w:divBdr>
    </w:div>
    <w:div w:id="899561893">
      <w:bodyDiv w:val="1"/>
      <w:marLeft w:val="0"/>
      <w:marRight w:val="0"/>
      <w:marTop w:val="0"/>
      <w:marBottom w:val="0"/>
      <w:divBdr>
        <w:top w:val="none" w:sz="0" w:space="0" w:color="auto"/>
        <w:left w:val="none" w:sz="0" w:space="0" w:color="auto"/>
        <w:bottom w:val="none" w:sz="0" w:space="0" w:color="auto"/>
        <w:right w:val="none" w:sz="0" w:space="0" w:color="auto"/>
      </w:divBdr>
      <w:divsChild>
        <w:div w:id="371425258">
          <w:marLeft w:val="0"/>
          <w:marRight w:val="0"/>
          <w:marTop w:val="0"/>
          <w:marBottom w:val="0"/>
          <w:divBdr>
            <w:top w:val="none" w:sz="0" w:space="0" w:color="auto"/>
            <w:left w:val="none" w:sz="0" w:space="0" w:color="auto"/>
            <w:bottom w:val="none" w:sz="0" w:space="0" w:color="auto"/>
            <w:right w:val="none" w:sz="0" w:space="0" w:color="auto"/>
          </w:divBdr>
        </w:div>
        <w:div w:id="544563305">
          <w:marLeft w:val="0"/>
          <w:marRight w:val="0"/>
          <w:marTop w:val="150"/>
          <w:marBottom w:val="0"/>
          <w:divBdr>
            <w:top w:val="none" w:sz="0" w:space="0" w:color="auto"/>
            <w:left w:val="none" w:sz="0" w:space="0" w:color="auto"/>
            <w:bottom w:val="none" w:sz="0" w:space="0" w:color="auto"/>
            <w:right w:val="none" w:sz="0" w:space="0" w:color="auto"/>
          </w:divBdr>
          <w:divsChild>
            <w:div w:id="991907277">
              <w:marLeft w:val="1155"/>
              <w:marRight w:val="0"/>
              <w:marTop w:val="0"/>
              <w:marBottom w:val="0"/>
              <w:divBdr>
                <w:top w:val="none" w:sz="0" w:space="0" w:color="auto"/>
                <w:left w:val="none" w:sz="0" w:space="0" w:color="auto"/>
                <w:bottom w:val="none" w:sz="0" w:space="0" w:color="auto"/>
                <w:right w:val="none" w:sz="0" w:space="0" w:color="auto"/>
              </w:divBdr>
            </w:div>
            <w:div w:id="1264731132">
              <w:marLeft w:val="1155"/>
              <w:marRight w:val="0"/>
              <w:marTop w:val="0"/>
              <w:marBottom w:val="0"/>
              <w:divBdr>
                <w:top w:val="none" w:sz="0" w:space="0" w:color="auto"/>
                <w:left w:val="none" w:sz="0" w:space="0" w:color="auto"/>
                <w:bottom w:val="none" w:sz="0" w:space="0" w:color="auto"/>
                <w:right w:val="none" w:sz="0" w:space="0" w:color="auto"/>
              </w:divBdr>
            </w:div>
            <w:div w:id="805314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829157">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217091">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72022">
      <w:bodyDiv w:val="1"/>
      <w:marLeft w:val="0"/>
      <w:marRight w:val="0"/>
      <w:marTop w:val="0"/>
      <w:marBottom w:val="0"/>
      <w:divBdr>
        <w:top w:val="none" w:sz="0" w:space="0" w:color="auto"/>
        <w:left w:val="none" w:sz="0" w:space="0" w:color="auto"/>
        <w:bottom w:val="none" w:sz="0" w:space="0" w:color="auto"/>
        <w:right w:val="none" w:sz="0" w:space="0" w:color="auto"/>
      </w:divBdr>
      <w:divsChild>
        <w:div w:id="1096905565">
          <w:marLeft w:val="0"/>
          <w:marRight w:val="0"/>
          <w:marTop w:val="0"/>
          <w:marBottom w:val="0"/>
          <w:divBdr>
            <w:top w:val="none" w:sz="0" w:space="0" w:color="auto"/>
            <w:left w:val="none" w:sz="0" w:space="0" w:color="auto"/>
            <w:bottom w:val="none" w:sz="0" w:space="0" w:color="auto"/>
            <w:right w:val="none" w:sz="0" w:space="0" w:color="auto"/>
          </w:divBdr>
        </w:div>
        <w:div w:id="1433747262">
          <w:marLeft w:val="0"/>
          <w:marRight w:val="0"/>
          <w:marTop w:val="150"/>
          <w:marBottom w:val="0"/>
          <w:divBdr>
            <w:top w:val="none" w:sz="0" w:space="0" w:color="auto"/>
            <w:left w:val="none" w:sz="0" w:space="0" w:color="auto"/>
            <w:bottom w:val="none" w:sz="0" w:space="0" w:color="auto"/>
            <w:right w:val="none" w:sz="0" w:space="0" w:color="auto"/>
          </w:divBdr>
          <w:divsChild>
            <w:div w:id="302930859">
              <w:marLeft w:val="1155"/>
              <w:marRight w:val="0"/>
              <w:marTop w:val="0"/>
              <w:marBottom w:val="0"/>
              <w:divBdr>
                <w:top w:val="none" w:sz="0" w:space="0" w:color="auto"/>
                <w:left w:val="none" w:sz="0" w:space="0" w:color="auto"/>
                <w:bottom w:val="none" w:sz="0" w:space="0" w:color="auto"/>
                <w:right w:val="none" w:sz="0" w:space="0" w:color="auto"/>
              </w:divBdr>
            </w:div>
            <w:div w:id="1254129337">
              <w:marLeft w:val="1155"/>
              <w:marRight w:val="0"/>
              <w:marTop w:val="0"/>
              <w:marBottom w:val="0"/>
              <w:divBdr>
                <w:top w:val="none" w:sz="0" w:space="0" w:color="auto"/>
                <w:left w:val="none" w:sz="0" w:space="0" w:color="auto"/>
                <w:bottom w:val="none" w:sz="0" w:space="0" w:color="auto"/>
                <w:right w:val="none" w:sz="0" w:space="0" w:color="auto"/>
              </w:divBdr>
            </w:div>
            <w:div w:id="823162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1675496">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758741">
      <w:bodyDiv w:val="1"/>
      <w:marLeft w:val="0"/>
      <w:marRight w:val="0"/>
      <w:marTop w:val="0"/>
      <w:marBottom w:val="0"/>
      <w:divBdr>
        <w:top w:val="none" w:sz="0" w:space="0" w:color="auto"/>
        <w:left w:val="none" w:sz="0" w:space="0" w:color="auto"/>
        <w:bottom w:val="none" w:sz="0" w:space="0" w:color="auto"/>
        <w:right w:val="none" w:sz="0" w:space="0" w:color="auto"/>
      </w:divBdr>
      <w:divsChild>
        <w:div w:id="321856269">
          <w:marLeft w:val="0"/>
          <w:marRight w:val="0"/>
          <w:marTop w:val="0"/>
          <w:marBottom w:val="0"/>
          <w:divBdr>
            <w:top w:val="none" w:sz="0" w:space="0" w:color="auto"/>
            <w:left w:val="none" w:sz="0" w:space="0" w:color="auto"/>
            <w:bottom w:val="none" w:sz="0" w:space="0" w:color="auto"/>
            <w:right w:val="none" w:sz="0" w:space="0" w:color="auto"/>
          </w:divBdr>
        </w:div>
        <w:div w:id="1559173650">
          <w:marLeft w:val="0"/>
          <w:marRight w:val="0"/>
          <w:marTop w:val="150"/>
          <w:marBottom w:val="0"/>
          <w:divBdr>
            <w:top w:val="none" w:sz="0" w:space="0" w:color="auto"/>
            <w:left w:val="none" w:sz="0" w:space="0" w:color="auto"/>
            <w:bottom w:val="none" w:sz="0" w:space="0" w:color="auto"/>
            <w:right w:val="none" w:sz="0" w:space="0" w:color="auto"/>
          </w:divBdr>
          <w:divsChild>
            <w:div w:id="1345353791">
              <w:marLeft w:val="1155"/>
              <w:marRight w:val="0"/>
              <w:marTop w:val="0"/>
              <w:marBottom w:val="0"/>
              <w:divBdr>
                <w:top w:val="none" w:sz="0" w:space="0" w:color="auto"/>
                <w:left w:val="none" w:sz="0" w:space="0" w:color="auto"/>
                <w:bottom w:val="none" w:sz="0" w:space="0" w:color="auto"/>
                <w:right w:val="none" w:sz="0" w:space="0" w:color="auto"/>
              </w:divBdr>
            </w:div>
            <w:div w:id="800422482">
              <w:marLeft w:val="1155"/>
              <w:marRight w:val="0"/>
              <w:marTop w:val="0"/>
              <w:marBottom w:val="0"/>
              <w:divBdr>
                <w:top w:val="none" w:sz="0" w:space="0" w:color="auto"/>
                <w:left w:val="none" w:sz="0" w:space="0" w:color="auto"/>
                <w:bottom w:val="none" w:sz="0" w:space="0" w:color="auto"/>
                <w:right w:val="none" w:sz="0" w:space="0" w:color="auto"/>
              </w:divBdr>
            </w:div>
            <w:div w:id="1442413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283628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00539">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18714">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530598">
      <w:bodyDiv w:val="1"/>
      <w:marLeft w:val="0"/>
      <w:marRight w:val="0"/>
      <w:marTop w:val="0"/>
      <w:marBottom w:val="0"/>
      <w:divBdr>
        <w:top w:val="none" w:sz="0" w:space="0" w:color="auto"/>
        <w:left w:val="none" w:sz="0" w:space="0" w:color="auto"/>
        <w:bottom w:val="none" w:sz="0" w:space="0" w:color="auto"/>
        <w:right w:val="none" w:sz="0" w:space="0" w:color="auto"/>
      </w:divBdr>
    </w:div>
    <w:div w:id="904605640">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7397">
      <w:bodyDiv w:val="1"/>
      <w:marLeft w:val="0"/>
      <w:marRight w:val="0"/>
      <w:marTop w:val="0"/>
      <w:marBottom w:val="0"/>
      <w:divBdr>
        <w:top w:val="none" w:sz="0" w:space="0" w:color="auto"/>
        <w:left w:val="none" w:sz="0" w:space="0" w:color="auto"/>
        <w:bottom w:val="none" w:sz="0" w:space="0" w:color="auto"/>
        <w:right w:val="none" w:sz="0" w:space="0" w:color="auto"/>
      </w:divBdr>
      <w:divsChild>
        <w:div w:id="1581475779">
          <w:marLeft w:val="0"/>
          <w:marRight w:val="0"/>
          <w:marTop w:val="0"/>
          <w:marBottom w:val="0"/>
          <w:divBdr>
            <w:top w:val="none" w:sz="0" w:space="0" w:color="auto"/>
            <w:left w:val="none" w:sz="0" w:space="0" w:color="auto"/>
            <w:bottom w:val="none" w:sz="0" w:space="0" w:color="auto"/>
            <w:right w:val="none" w:sz="0" w:space="0" w:color="auto"/>
          </w:divBdr>
        </w:div>
        <w:div w:id="1999730237">
          <w:marLeft w:val="0"/>
          <w:marRight w:val="0"/>
          <w:marTop w:val="150"/>
          <w:marBottom w:val="0"/>
          <w:divBdr>
            <w:top w:val="none" w:sz="0" w:space="0" w:color="auto"/>
            <w:left w:val="none" w:sz="0" w:space="0" w:color="auto"/>
            <w:bottom w:val="none" w:sz="0" w:space="0" w:color="auto"/>
            <w:right w:val="none" w:sz="0" w:space="0" w:color="auto"/>
          </w:divBdr>
          <w:divsChild>
            <w:div w:id="1180855247">
              <w:marLeft w:val="1155"/>
              <w:marRight w:val="0"/>
              <w:marTop w:val="0"/>
              <w:marBottom w:val="0"/>
              <w:divBdr>
                <w:top w:val="none" w:sz="0" w:space="0" w:color="auto"/>
                <w:left w:val="none" w:sz="0" w:space="0" w:color="auto"/>
                <w:bottom w:val="none" w:sz="0" w:space="0" w:color="auto"/>
                <w:right w:val="none" w:sz="0" w:space="0" w:color="auto"/>
              </w:divBdr>
            </w:div>
            <w:div w:id="168302094">
              <w:marLeft w:val="1155"/>
              <w:marRight w:val="0"/>
              <w:marTop w:val="0"/>
              <w:marBottom w:val="0"/>
              <w:divBdr>
                <w:top w:val="none" w:sz="0" w:space="0" w:color="auto"/>
                <w:left w:val="none" w:sz="0" w:space="0" w:color="auto"/>
                <w:bottom w:val="none" w:sz="0" w:space="0" w:color="auto"/>
                <w:right w:val="none" w:sz="0" w:space="0" w:color="auto"/>
              </w:divBdr>
            </w:div>
            <w:div w:id="3761220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98614">
      <w:bodyDiv w:val="1"/>
      <w:marLeft w:val="0"/>
      <w:marRight w:val="0"/>
      <w:marTop w:val="0"/>
      <w:marBottom w:val="0"/>
      <w:divBdr>
        <w:top w:val="none" w:sz="0" w:space="0" w:color="auto"/>
        <w:left w:val="none" w:sz="0" w:space="0" w:color="auto"/>
        <w:bottom w:val="none" w:sz="0" w:space="0" w:color="auto"/>
        <w:right w:val="none" w:sz="0" w:space="0" w:color="auto"/>
      </w:divBdr>
    </w:div>
    <w:div w:id="905186633">
      <w:bodyDiv w:val="1"/>
      <w:marLeft w:val="0"/>
      <w:marRight w:val="0"/>
      <w:marTop w:val="0"/>
      <w:marBottom w:val="0"/>
      <w:divBdr>
        <w:top w:val="none" w:sz="0" w:space="0" w:color="auto"/>
        <w:left w:val="none" w:sz="0" w:space="0" w:color="auto"/>
        <w:bottom w:val="none" w:sz="0" w:space="0" w:color="auto"/>
        <w:right w:val="none" w:sz="0" w:space="0" w:color="auto"/>
      </w:divBdr>
    </w:div>
    <w:div w:id="905191350">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0883">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6917781">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7617706">
      <w:bodyDiv w:val="1"/>
      <w:marLeft w:val="0"/>
      <w:marRight w:val="0"/>
      <w:marTop w:val="0"/>
      <w:marBottom w:val="0"/>
      <w:divBdr>
        <w:top w:val="none" w:sz="0" w:space="0" w:color="auto"/>
        <w:left w:val="none" w:sz="0" w:space="0" w:color="auto"/>
        <w:bottom w:val="none" w:sz="0" w:space="0" w:color="auto"/>
        <w:right w:val="none" w:sz="0" w:space="0" w:color="auto"/>
      </w:divBdr>
      <w:divsChild>
        <w:div w:id="2062245368">
          <w:marLeft w:val="0"/>
          <w:marRight w:val="0"/>
          <w:marTop w:val="0"/>
          <w:marBottom w:val="0"/>
          <w:divBdr>
            <w:top w:val="none" w:sz="0" w:space="0" w:color="auto"/>
            <w:left w:val="none" w:sz="0" w:space="0" w:color="auto"/>
            <w:bottom w:val="none" w:sz="0" w:space="0" w:color="auto"/>
            <w:right w:val="none" w:sz="0" w:space="0" w:color="auto"/>
          </w:divBdr>
        </w:div>
        <w:div w:id="1944651000">
          <w:marLeft w:val="0"/>
          <w:marRight w:val="0"/>
          <w:marTop w:val="150"/>
          <w:marBottom w:val="0"/>
          <w:divBdr>
            <w:top w:val="none" w:sz="0" w:space="0" w:color="auto"/>
            <w:left w:val="none" w:sz="0" w:space="0" w:color="auto"/>
            <w:bottom w:val="none" w:sz="0" w:space="0" w:color="auto"/>
            <w:right w:val="none" w:sz="0" w:space="0" w:color="auto"/>
          </w:divBdr>
          <w:divsChild>
            <w:div w:id="1499156389">
              <w:marLeft w:val="1155"/>
              <w:marRight w:val="0"/>
              <w:marTop w:val="0"/>
              <w:marBottom w:val="0"/>
              <w:divBdr>
                <w:top w:val="none" w:sz="0" w:space="0" w:color="auto"/>
                <w:left w:val="none" w:sz="0" w:space="0" w:color="auto"/>
                <w:bottom w:val="none" w:sz="0" w:space="0" w:color="auto"/>
                <w:right w:val="none" w:sz="0" w:space="0" w:color="auto"/>
              </w:divBdr>
            </w:div>
            <w:div w:id="249389006">
              <w:marLeft w:val="1155"/>
              <w:marRight w:val="0"/>
              <w:marTop w:val="0"/>
              <w:marBottom w:val="0"/>
              <w:divBdr>
                <w:top w:val="none" w:sz="0" w:space="0" w:color="auto"/>
                <w:left w:val="none" w:sz="0" w:space="0" w:color="auto"/>
                <w:bottom w:val="none" w:sz="0" w:space="0" w:color="auto"/>
                <w:right w:val="none" w:sz="0" w:space="0" w:color="auto"/>
              </w:divBdr>
            </w:div>
            <w:div w:id="19961834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7694897">
      <w:bodyDiv w:val="1"/>
      <w:marLeft w:val="0"/>
      <w:marRight w:val="0"/>
      <w:marTop w:val="0"/>
      <w:marBottom w:val="0"/>
      <w:divBdr>
        <w:top w:val="none" w:sz="0" w:space="0" w:color="auto"/>
        <w:left w:val="none" w:sz="0" w:space="0" w:color="auto"/>
        <w:bottom w:val="none" w:sz="0" w:space="0" w:color="auto"/>
        <w:right w:val="none" w:sz="0" w:space="0" w:color="auto"/>
      </w:divBdr>
    </w:div>
    <w:div w:id="908080429">
      <w:bodyDiv w:val="1"/>
      <w:marLeft w:val="0"/>
      <w:marRight w:val="0"/>
      <w:marTop w:val="0"/>
      <w:marBottom w:val="0"/>
      <w:divBdr>
        <w:top w:val="none" w:sz="0" w:space="0" w:color="auto"/>
        <w:left w:val="none" w:sz="0" w:space="0" w:color="auto"/>
        <w:bottom w:val="none" w:sz="0" w:space="0" w:color="auto"/>
        <w:right w:val="none" w:sz="0" w:space="0" w:color="auto"/>
      </w:divBdr>
      <w:divsChild>
        <w:div w:id="1279793356">
          <w:marLeft w:val="0"/>
          <w:marRight w:val="0"/>
          <w:marTop w:val="0"/>
          <w:marBottom w:val="0"/>
          <w:divBdr>
            <w:top w:val="none" w:sz="0" w:space="0" w:color="auto"/>
            <w:left w:val="none" w:sz="0" w:space="0" w:color="auto"/>
            <w:bottom w:val="none" w:sz="0" w:space="0" w:color="auto"/>
            <w:right w:val="none" w:sz="0" w:space="0" w:color="auto"/>
          </w:divBdr>
        </w:div>
        <w:div w:id="480540228">
          <w:marLeft w:val="0"/>
          <w:marRight w:val="0"/>
          <w:marTop w:val="150"/>
          <w:marBottom w:val="0"/>
          <w:divBdr>
            <w:top w:val="none" w:sz="0" w:space="0" w:color="auto"/>
            <w:left w:val="none" w:sz="0" w:space="0" w:color="auto"/>
            <w:bottom w:val="none" w:sz="0" w:space="0" w:color="auto"/>
            <w:right w:val="none" w:sz="0" w:space="0" w:color="auto"/>
          </w:divBdr>
          <w:divsChild>
            <w:div w:id="881788868">
              <w:marLeft w:val="1155"/>
              <w:marRight w:val="0"/>
              <w:marTop w:val="0"/>
              <w:marBottom w:val="0"/>
              <w:divBdr>
                <w:top w:val="none" w:sz="0" w:space="0" w:color="auto"/>
                <w:left w:val="none" w:sz="0" w:space="0" w:color="auto"/>
                <w:bottom w:val="none" w:sz="0" w:space="0" w:color="auto"/>
                <w:right w:val="none" w:sz="0" w:space="0" w:color="auto"/>
              </w:divBdr>
            </w:div>
            <w:div w:id="1982733544">
              <w:marLeft w:val="1155"/>
              <w:marRight w:val="0"/>
              <w:marTop w:val="0"/>
              <w:marBottom w:val="0"/>
              <w:divBdr>
                <w:top w:val="none" w:sz="0" w:space="0" w:color="auto"/>
                <w:left w:val="none" w:sz="0" w:space="0" w:color="auto"/>
                <w:bottom w:val="none" w:sz="0" w:space="0" w:color="auto"/>
                <w:right w:val="none" w:sz="0" w:space="0" w:color="auto"/>
              </w:divBdr>
            </w:div>
            <w:div w:id="194361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29083">
      <w:bodyDiv w:val="1"/>
      <w:marLeft w:val="0"/>
      <w:marRight w:val="0"/>
      <w:marTop w:val="0"/>
      <w:marBottom w:val="0"/>
      <w:divBdr>
        <w:top w:val="none" w:sz="0" w:space="0" w:color="auto"/>
        <w:left w:val="none" w:sz="0" w:space="0" w:color="auto"/>
        <w:bottom w:val="none" w:sz="0" w:space="0" w:color="auto"/>
        <w:right w:val="none" w:sz="0" w:space="0" w:color="auto"/>
      </w:divBdr>
      <w:divsChild>
        <w:div w:id="2092122198">
          <w:marLeft w:val="0"/>
          <w:marRight w:val="0"/>
          <w:marTop w:val="0"/>
          <w:marBottom w:val="0"/>
          <w:divBdr>
            <w:top w:val="none" w:sz="0" w:space="0" w:color="auto"/>
            <w:left w:val="none" w:sz="0" w:space="0" w:color="auto"/>
            <w:bottom w:val="none" w:sz="0" w:space="0" w:color="auto"/>
            <w:right w:val="none" w:sz="0" w:space="0" w:color="auto"/>
          </w:divBdr>
        </w:div>
        <w:div w:id="483546516">
          <w:marLeft w:val="0"/>
          <w:marRight w:val="0"/>
          <w:marTop w:val="150"/>
          <w:marBottom w:val="0"/>
          <w:divBdr>
            <w:top w:val="none" w:sz="0" w:space="0" w:color="auto"/>
            <w:left w:val="none" w:sz="0" w:space="0" w:color="auto"/>
            <w:bottom w:val="none" w:sz="0" w:space="0" w:color="auto"/>
            <w:right w:val="none" w:sz="0" w:space="0" w:color="auto"/>
          </w:divBdr>
          <w:divsChild>
            <w:div w:id="1924800870">
              <w:marLeft w:val="1155"/>
              <w:marRight w:val="0"/>
              <w:marTop w:val="0"/>
              <w:marBottom w:val="0"/>
              <w:divBdr>
                <w:top w:val="none" w:sz="0" w:space="0" w:color="auto"/>
                <w:left w:val="none" w:sz="0" w:space="0" w:color="auto"/>
                <w:bottom w:val="none" w:sz="0" w:space="0" w:color="auto"/>
                <w:right w:val="none" w:sz="0" w:space="0" w:color="auto"/>
              </w:divBdr>
            </w:div>
            <w:div w:id="1770350306">
              <w:marLeft w:val="1155"/>
              <w:marRight w:val="0"/>
              <w:marTop w:val="0"/>
              <w:marBottom w:val="0"/>
              <w:divBdr>
                <w:top w:val="none" w:sz="0" w:space="0" w:color="auto"/>
                <w:left w:val="none" w:sz="0" w:space="0" w:color="auto"/>
                <w:bottom w:val="none" w:sz="0" w:space="0" w:color="auto"/>
                <w:right w:val="none" w:sz="0" w:space="0" w:color="auto"/>
              </w:divBdr>
            </w:div>
            <w:div w:id="619531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076175">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534649">
      <w:bodyDiv w:val="1"/>
      <w:marLeft w:val="0"/>
      <w:marRight w:val="0"/>
      <w:marTop w:val="0"/>
      <w:marBottom w:val="0"/>
      <w:divBdr>
        <w:top w:val="none" w:sz="0" w:space="0" w:color="auto"/>
        <w:left w:val="none" w:sz="0" w:space="0" w:color="auto"/>
        <w:bottom w:val="none" w:sz="0" w:space="0" w:color="auto"/>
        <w:right w:val="none" w:sz="0" w:space="0" w:color="auto"/>
      </w:divBdr>
    </w:div>
    <w:div w:id="909579281">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0890444">
      <w:bodyDiv w:val="1"/>
      <w:marLeft w:val="0"/>
      <w:marRight w:val="0"/>
      <w:marTop w:val="0"/>
      <w:marBottom w:val="0"/>
      <w:divBdr>
        <w:top w:val="none" w:sz="0" w:space="0" w:color="auto"/>
        <w:left w:val="none" w:sz="0" w:space="0" w:color="auto"/>
        <w:bottom w:val="none" w:sz="0" w:space="0" w:color="auto"/>
        <w:right w:val="none" w:sz="0" w:space="0" w:color="auto"/>
      </w:divBdr>
      <w:divsChild>
        <w:div w:id="2070035830">
          <w:marLeft w:val="0"/>
          <w:marRight w:val="0"/>
          <w:marTop w:val="0"/>
          <w:marBottom w:val="0"/>
          <w:divBdr>
            <w:top w:val="none" w:sz="0" w:space="0" w:color="auto"/>
            <w:left w:val="none" w:sz="0" w:space="0" w:color="auto"/>
            <w:bottom w:val="none" w:sz="0" w:space="0" w:color="auto"/>
            <w:right w:val="none" w:sz="0" w:space="0" w:color="auto"/>
          </w:divBdr>
        </w:div>
        <w:div w:id="1183785417">
          <w:marLeft w:val="0"/>
          <w:marRight w:val="0"/>
          <w:marTop w:val="150"/>
          <w:marBottom w:val="0"/>
          <w:divBdr>
            <w:top w:val="none" w:sz="0" w:space="0" w:color="auto"/>
            <w:left w:val="none" w:sz="0" w:space="0" w:color="auto"/>
            <w:bottom w:val="none" w:sz="0" w:space="0" w:color="auto"/>
            <w:right w:val="none" w:sz="0" w:space="0" w:color="auto"/>
          </w:divBdr>
          <w:divsChild>
            <w:div w:id="295725558">
              <w:marLeft w:val="1155"/>
              <w:marRight w:val="0"/>
              <w:marTop w:val="0"/>
              <w:marBottom w:val="0"/>
              <w:divBdr>
                <w:top w:val="none" w:sz="0" w:space="0" w:color="auto"/>
                <w:left w:val="none" w:sz="0" w:space="0" w:color="auto"/>
                <w:bottom w:val="none" w:sz="0" w:space="0" w:color="auto"/>
                <w:right w:val="none" w:sz="0" w:space="0" w:color="auto"/>
              </w:divBdr>
            </w:div>
            <w:div w:id="947927500">
              <w:marLeft w:val="1155"/>
              <w:marRight w:val="0"/>
              <w:marTop w:val="0"/>
              <w:marBottom w:val="0"/>
              <w:divBdr>
                <w:top w:val="none" w:sz="0" w:space="0" w:color="auto"/>
                <w:left w:val="none" w:sz="0" w:space="0" w:color="auto"/>
                <w:bottom w:val="none" w:sz="0" w:space="0" w:color="auto"/>
                <w:right w:val="none" w:sz="0" w:space="0" w:color="auto"/>
              </w:divBdr>
            </w:div>
            <w:div w:id="18537156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45129">
      <w:bodyDiv w:val="1"/>
      <w:marLeft w:val="0"/>
      <w:marRight w:val="0"/>
      <w:marTop w:val="0"/>
      <w:marBottom w:val="0"/>
      <w:divBdr>
        <w:top w:val="none" w:sz="0" w:space="0" w:color="auto"/>
        <w:left w:val="none" w:sz="0" w:space="0" w:color="auto"/>
        <w:bottom w:val="none" w:sz="0" w:space="0" w:color="auto"/>
        <w:right w:val="none" w:sz="0" w:space="0" w:color="auto"/>
      </w:divBdr>
      <w:divsChild>
        <w:div w:id="667633837">
          <w:marLeft w:val="0"/>
          <w:marRight w:val="0"/>
          <w:marTop w:val="0"/>
          <w:marBottom w:val="0"/>
          <w:divBdr>
            <w:top w:val="none" w:sz="0" w:space="0" w:color="auto"/>
            <w:left w:val="none" w:sz="0" w:space="0" w:color="auto"/>
            <w:bottom w:val="none" w:sz="0" w:space="0" w:color="auto"/>
            <w:right w:val="none" w:sz="0" w:space="0" w:color="auto"/>
          </w:divBdr>
        </w:div>
        <w:div w:id="593634785">
          <w:marLeft w:val="0"/>
          <w:marRight w:val="0"/>
          <w:marTop w:val="150"/>
          <w:marBottom w:val="0"/>
          <w:divBdr>
            <w:top w:val="none" w:sz="0" w:space="0" w:color="auto"/>
            <w:left w:val="none" w:sz="0" w:space="0" w:color="auto"/>
            <w:bottom w:val="none" w:sz="0" w:space="0" w:color="auto"/>
            <w:right w:val="none" w:sz="0" w:space="0" w:color="auto"/>
          </w:divBdr>
          <w:divsChild>
            <w:div w:id="987444109">
              <w:marLeft w:val="1155"/>
              <w:marRight w:val="0"/>
              <w:marTop w:val="0"/>
              <w:marBottom w:val="0"/>
              <w:divBdr>
                <w:top w:val="none" w:sz="0" w:space="0" w:color="auto"/>
                <w:left w:val="none" w:sz="0" w:space="0" w:color="auto"/>
                <w:bottom w:val="none" w:sz="0" w:space="0" w:color="auto"/>
                <w:right w:val="none" w:sz="0" w:space="0" w:color="auto"/>
              </w:divBdr>
            </w:div>
            <w:div w:id="1380319271">
              <w:marLeft w:val="1155"/>
              <w:marRight w:val="0"/>
              <w:marTop w:val="0"/>
              <w:marBottom w:val="0"/>
              <w:divBdr>
                <w:top w:val="none" w:sz="0" w:space="0" w:color="auto"/>
                <w:left w:val="none" w:sz="0" w:space="0" w:color="auto"/>
                <w:bottom w:val="none" w:sz="0" w:space="0" w:color="auto"/>
                <w:right w:val="none" w:sz="0" w:space="0" w:color="auto"/>
              </w:divBdr>
            </w:div>
            <w:div w:id="15024280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663639">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2855296">
      <w:bodyDiv w:val="1"/>
      <w:marLeft w:val="0"/>
      <w:marRight w:val="0"/>
      <w:marTop w:val="0"/>
      <w:marBottom w:val="0"/>
      <w:divBdr>
        <w:top w:val="none" w:sz="0" w:space="0" w:color="auto"/>
        <w:left w:val="none" w:sz="0" w:space="0" w:color="auto"/>
        <w:bottom w:val="none" w:sz="0" w:space="0" w:color="auto"/>
        <w:right w:val="none" w:sz="0" w:space="0" w:color="auto"/>
      </w:divBdr>
    </w:div>
    <w:div w:id="913006461">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4530">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852191">
      <w:bodyDiv w:val="1"/>
      <w:marLeft w:val="0"/>
      <w:marRight w:val="0"/>
      <w:marTop w:val="0"/>
      <w:marBottom w:val="0"/>
      <w:divBdr>
        <w:top w:val="none" w:sz="0" w:space="0" w:color="auto"/>
        <w:left w:val="none" w:sz="0" w:space="0" w:color="auto"/>
        <w:bottom w:val="none" w:sz="0" w:space="0" w:color="auto"/>
        <w:right w:val="none" w:sz="0" w:space="0" w:color="auto"/>
      </w:divBdr>
      <w:divsChild>
        <w:div w:id="346253460">
          <w:marLeft w:val="0"/>
          <w:marRight w:val="0"/>
          <w:marTop w:val="0"/>
          <w:marBottom w:val="0"/>
          <w:divBdr>
            <w:top w:val="none" w:sz="0" w:space="0" w:color="auto"/>
            <w:left w:val="none" w:sz="0" w:space="0" w:color="auto"/>
            <w:bottom w:val="none" w:sz="0" w:space="0" w:color="auto"/>
            <w:right w:val="none" w:sz="0" w:space="0" w:color="auto"/>
          </w:divBdr>
        </w:div>
        <w:div w:id="918254708">
          <w:marLeft w:val="0"/>
          <w:marRight w:val="0"/>
          <w:marTop w:val="150"/>
          <w:marBottom w:val="0"/>
          <w:divBdr>
            <w:top w:val="none" w:sz="0" w:space="0" w:color="auto"/>
            <w:left w:val="none" w:sz="0" w:space="0" w:color="auto"/>
            <w:bottom w:val="none" w:sz="0" w:space="0" w:color="auto"/>
            <w:right w:val="none" w:sz="0" w:space="0" w:color="auto"/>
          </w:divBdr>
          <w:divsChild>
            <w:div w:id="1897887643">
              <w:marLeft w:val="1155"/>
              <w:marRight w:val="0"/>
              <w:marTop w:val="0"/>
              <w:marBottom w:val="0"/>
              <w:divBdr>
                <w:top w:val="none" w:sz="0" w:space="0" w:color="auto"/>
                <w:left w:val="none" w:sz="0" w:space="0" w:color="auto"/>
                <w:bottom w:val="none" w:sz="0" w:space="0" w:color="auto"/>
                <w:right w:val="none" w:sz="0" w:space="0" w:color="auto"/>
              </w:divBdr>
            </w:div>
            <w:div w:id="7430675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052351">
      <w:bodyDiv w:val="1"/>
      <w:marLeft w:val="0"/>
      <w:marRight w:val="0"/>
      <w:marTop w:val="0"/>
      <w:marBottom w:val="0"/>
      <w:divBdr>
        <w:top w:val="none" w:sz="0" w:space="0" w:color="auto"/>
        <w:left w:val="none" w:sz="0" w:space="0" w:color="auto"/>
        <w:bottom w:val="none" w:sz="0" w:space="0" w:color="auto"/>
        <w:right w:val="none" w:sz="0" w:space="0" w:color="auto"/>
      </w:divBdr>
    </w:div>
    <w:div w:id="914054211">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583569">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373">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627151">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019961">
      <w:bodyDiv w:val="1"/>
      <w:marLeft w:val="0"/>
      <w:marRight w:val="0"/>
      <w:marTop w:val="0"/>
      <w:marBottom w:val="0"/>
      <w:divBdr>
        <w:top w:val="none" w:sz="0" w:space="0" w:color="auto"/>
        <w:left w:val="none" w:sz="0" w:space="0" w:color="auto"/>
        <w:bottom w:val="none" w:sz="0" w:space="0" w:color="auto"/>
        <w:right w:val="none" w:sz="0" w:space="0" w:color="auto"/>
      </w:divBdr>
    </w:div>
    <w:div w:id="916131424">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55610">
      <w:bodyDiv w:val="1"/>
      <w:marLeft w:val="0"/>
      <w:marRight w:val="0"/>
      <w:marTop w:val="0"/>
      <w:marBottom w:val="0"/>
      <w:divBdr>
        <w:top w:val="none" w:sz="0" w:space="0" w:color="auto"/>
        <w:left w:val="none" w:sz="0" w:space="0" w:color="auto"/>
        <w:bottom w:val="none" w:sz="0" w:space="0" w:color="auto"/>
        <w:right w:val="none" w:sz="0" w:space="0" w:color="auto"/>
      </w:divBdr>
    </w:div>
    <w:div w:id="916405398">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669281">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866539">
      <w:bodyDiv w:val="1"/>
      <w:marLeft w:val="0"/>
      <w:marRight w:val="0"/>
      <w:marTop w:val="0"/>
      <w:marBottom w:val="0"/>
      <w:divBdr>
        <w:top w:val="none" w:sz="0" w:space="0" w:color="auto"/>
        <w:left w:val="none" w:sz="0" w:space="0" w:color="auto"/>
        <w:bottom w:val="none" w:sz="0" w:space="0" w:color="auto"/>
        <w:right w:val="none" w:sz="0" w:space="0" w:color="auto"/>
      </w:divBdr>
      <w:divsChild>
        <w:div w:id="2080592255">
          <w:marLeft w:val="0"/>
          <w:marRight w:val="0"/>
          <w:marTop w:val="0"/>
          <w:marBottom w:val="0"/>
          <w:divBdr>
            <w:top w:val="none" w:sz="0" w:space="0" w:color="auto"/>
            <w:left w:val="none" w:sz="0" w:space="0" w:color="auto"/>
            <w:bottom w:val="none" w:sz="0" w:space="0" w:color="auto"/>
            <w:right w:val="none" w:sz="0" w:space="0" w:color="auto"/>
          </w:divBdr>
        </w:div>
        <w:div w:id="66929416">
          <w:marLeft w:val="0"/>
          <w:marRight w:val="0"/>
          <w:marTop w:val="150"/>
          <w:marBottom w:val="0"/>
          <w:divBdr>
            <w:top w:val="none" w:sz="0" w:space="0" w:color="auto"/>
            <w:left w:val="none" w:sz="0" w:space="0" w:color="auto"/>
            <w:bottom w:val="none" w:sz="0" w:space="0" w:color="auto"/>
            <w:right w:val="none" w:sz="0" w:space="0" w:color="auto"/>
          </w:divBdr>
          <w:divsChild>
            <w:div w:id="1136991141">
              <w:marLeft w:val="1155"/>
              <w:marRight w:val="0"/>
              <w:marTop w:val="0"/>
              <w:marBottom w:val="0"/>
              <w:divBdr>
                <w:top w:val="none" w:sz="0" w:space="0" w:color="auto"/>
                <w:left w:val="none" w:sz="0" w:space="0" w:color="auto"/>
                <w:bottom w:val="none" w:sz="0" w:space="0" w:color="auto"/>
                <w:right w:val="none" w:sz="0" w:space="0" w:color="auto"/>
              </w:divBdr>
            </w:div>
            <w:div w:id="175194248">
              <w:marLeft w:val="1155"/>
              <w:marRight w:val="0"/>
              <w:marTop w:val="0"/>
              <w:marBottom w:val="0"/>
              <w:divBdr>
                <w:top w:val="none" w:sz="0" w:space="0" w:color="auto"/>
                <w:left w:val="none" w:sz="0" w:space="0" w:color="auto"/>
                <w:bottom w:val="none" w:sz="0" w:space="0" w:color="auto"/>
                <w:right w:val="none" w:sz="0" w:space="0" w:color="auto"/>
              </w:divBdr>
            </w:div>
            <w:div w:id="112954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058770">
      <w:bodyDiv w:val="1"/>
      <w:marLeft w:val="0"/>
      <w:marRight w:val="0"/>
      <w:marTop w:val="0"/>
      <w:marBottom w:val="0"/>
      <w:divBdr>
        <w:top w:val="none" w:sz="0" w:space="0" w:color="auto"/>
        <w:left w:val="none" w:sz="0" w:space="0" w:color="auto"/>
        <w:bottom w:val="none" w:sz="0" w:space="0" w:color="auto"/>
        <w:right w:val="none" w:sz="0" w:space="0" w:color="auto"/>
      </w:divBdr>
    </w:div>
    <w:div w:id="917130548">
      <w:bodyDiv w:val="1"/>
      <w:marLeft w:val="0"/>
      <w:marRight w:val="0"/>
      <w:marTop w:val="0"/>
      <w:marBottom w:val="0"/>
      <w:divBdr>
        <w:top w:val="none" w:sz="0" w:space="0" w:color="auto"/>
        <w:left w:val="none" w:sz="0" w:space="0" w:color="auto"/>
        <w:bottom w:val="none" w:sz="0" w:space="0" w:color="auto"/>
        <w:right w:val="none" w:sz="0" w:space="0" w:color="auto"/>
      </w:divBdr>
    </w:div>
    <w:div w:id="917400284">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591833">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790662">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50078">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8611">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85944">
      <w:bodyDiv w:val="1"/>
      <w:marLeft w:val="0"/>
      <w:marRight w:val="0"/>
      <w:marTop w:val="0"/>
      <w:marBottom w:val="0"/>
      <w:divBdr>
        <w:top w:val="none" w:sz="0" w:space="0" w:color="auto"/>
        <w:left w:val="none" w:sz="0" w:space="0" w:color="auto"/>
        <w:bottom w:val="none" w:sz="0" w:space="0" w:color="auto"/>
        <w:right w:val="none" w:sz="0" w:space="0" w:color="auto"/>
      </w:divBdr>
      <w:divsChild>
        <w:div w:id="434012157">
          <w:marLeft w:val="0"/>
          <w:marRight w:val="0"/>
          <w:marTop w:val="0"/>
          <w:marBottom w:val="0"/>
          <w:divBdr>
            <w:top w:val="none" w:sz="0" w:space="0" w:color="auto"/>
            <w:left w:val="none" w:sz="0" w:space="0" w:color="auto"/>
            <w:bottom w:val="none" w:sz="0" w:space="0" w:color="auto"/>
            <w:right w:val="none" w:sz="0" w:space="0" w:color="auto"/>
          </w:divBdr>
        </w:div>
        <w:div w:id="392311679">
          <w:marLeft w:val="0"/>
          <w:marRight w:val="0"/>
          <w:marTop w:val="150"/>
          <w:marBottom w:val="0"/>
          <w:divBdr>
            <w:top w:val="none" w:sz="0" w:space="0" w:color="auto"/>
            <w:left w:val="none" w:sz="0" w:space="0" w:color="auto"/>
            <w:bottom w:val="none" w:sz="0" w:space="0" w:color="auto"/>
            <w:right w:val="none" w:sz="0" w:space="0" w:color="auto"/>
          </w:divBdr>
          <w:divsChild>
            <w:div w:id="1851985648">
              <w:marLeft w:val="1155"/>
              <w:marRight w:val="0"/>
              <w:marTop w:val="0"/>
              <w:marBottom w:val="0"/>
              <w:divBdr>
                <w:top w:val="none" w:sz="0" w:space="0" w:color="auto"/>
                <w:left w:val="none" w:sz="0" w:space="0" w:color="auto"/>
                <w:bottom w:val="none" w:sz="0" w:space="0" w:color="auto"/>
                <w:right w:val="none" w:sz="0" w:space="0" w:color="auto"/>
              </w:divBdr>
            </w:div>
            <w:div w:id="602953725">
              <w:marLeft w:val="1155"/>
              <w:marRight w:val="0"/>
              <w:marTop w:val="0"/>
              <w:marBottom w:val="0"/>
              <w:divBdr>
                <w:top w:val="none" w:sz="0" w:space="0" w:color="auto"/>
                <w:left w:val="none" w:sz="0" w:space="0" w:color="auto"/>
                <w:bottom w:val="none" w:sz="0" w:space="0" w:color="auto"/>
                <w:right w:val="none" w:sz="0" w:space="0" w:color="auto"/>
              </w:divBdr>
            </w:div>
            <w:div w:id="549148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18454">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104847">
      <w:bodyDiv w:val="1"/>
      <w:marLeft w:val="0"/>
      <w:marRight w:val="0"/>
      <w:marTop w:val="0"/>
      <w:marBottom w:val="0"/>
      <w:divBdr>
        <w:top w:val="none" w:sz="0" w:space="0" w:color="auto"/>
        <w:left w:val="none" w:sz="0" w:space="0" w:color="auto"/>
        <w:bottom w:val="none" w:sz="0" w:space="0" w:color="auto"/>
        <w:right w:val="none" w:sz="0" w:space="0" w:color="auto"/>
      </w:divBdr>
    </w:div>
    <w:div w:id="922109386">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758862">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076367">
      <w:bodyDiv w:val="1"/>
      <w:marLeft w:val="0"/>
      <w:marRight w:val="0"/>
      <w:marTop w:val="0"/>
      <w:marBottom w:val="0"/>
      <w:divBdr>
        <w:top w:val="none" w:sz="0" w:space="0" w:color="auto"/>
        <w:left w:val="none" w:sz="0" w:space="0" w:color="auto"/>
        <w:bottom w:val="none" w:sz="0" w:space="0" w:color="auto"/>
        <w:right w:val="none" w:sz="0" w:space="0" w:color="auto"/>
      </w:divBdr>
    </w:div>
    <w:div w:id="923219638">
      <w:bodyDiv w:val="1"/>
      <w:marLeft w:val="0"/>
      <w:marRight w:val="0"/>
      <w:marTop w:val="0"/>
      <w:marBottom w:val="0"/>
      <w:divBdr>
        <w:top w:val="none" w:sz="0" w:space="0" w:color="auto"/>
        <w:left w:val="none" w:sz="0" w:space="0" w:color="auto"/>
        <w:bottom w:val="none" w:sz="0" w:space="0" w:color="auto"/>
        <w:right w:val="none" w:sz="0" w:space="0" w:color="auto"/>
      </w:divBdr>
      <w:divsChild>
        <w:div w:id="885070590">
          <w:marLeft w:val="0"/>
          <w:marRight w:val="0"/>
          <w:marTop w:val="0"/>
          <w:marBottom w:val="0"/>
          <w:divBdr>
            <w:top w:val="none" w:sz="0" w:space="0" w:color="auto"/>
            <w:left w:val="none" w:sz="0" w:space="0" w:color="auto"/>
            <w:bottom w:val="none" w:sz="0" w:space="0" w:color="auto"/>
            <w:right w:val="none" w:sz="0" w:space="0" w:color="auto"/>
          </w:divBdr>
        </w:div>
        <w:div w:id="1397050732">
          <w:marLeft w:val="0"/>
          <w:marRight w:val="0"/>
          <w:marTop w:val="150"/>
          <w:marBottom w:val="0"/>
          <w:divBdr>
            <w:top w:val="none" w:sz="0" w:space="0" w:color="auto"/>
            <w:left w:val="none" w:sz="0" w:space="0" w:color="auto"/>
            <w:bottom w:val="none" w:sz="0" w:space="0" w:color="auto"/>
            <w:right w:val="none" w:sz="0" w:space="0" w:color="auto"/>
          </w:divBdr>
          <w:divsChild>
            <w:div w:id="998581012">
              <w:marLeft w:val="1155"/>
              <w:marRight w:val="0"/>
              <w:marTop w:val="0"/>
              <w:marBottom w:val="0"/>
              <w:divBdr>
                <w:top w:val="none" w:sz="0" w:space="0" w:color="auto"/>
                <w:left w:val="none" w:sz="0" w:space="0" w:color="auto"/>
                <w:bottom w:val="none" w:sz="0" w:space="0" w:color="auto"/>
                <w:right w:val="none" w:sz="0" w:space="0" w:color="auto"/>
              </w:divBdr>
            </w:div>
            <w:div w:id="951713825">
              <w:marLeft w:val="1155"/>
              <w:marRight w:val="0"/>
              <w:marTop w:val="0"/>
              <w:marBottom w:val="0"/>
              <w:divBdr>
                <w:top w:val="none" w:sz="0" w:space="0" w:color="auto"/>
                <w:left w:val="none" w:sz="0" w:space="0" w:color="auto"/>
                <w:bottom w:val="none" w:sz="0" w:space="0" w:color="auto"/>
                <w:right w:val="none" w:sz="0" w:space="0" w:color="auto"/>
              </w:divBdr>
            </w:div>
            <w:div w:id="109976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226185">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878110">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0014">
      <w:bodyDiv w:val="1"/>
      <w:marLeft w:val="0"/>
      <w:marRight w:val="0"/>
      <w:marTop w:val="0"/>
      <w:marBottom w:val="0"/>
      <w:divBdr>
        <w:top w:val="none" w:sz="0" w:space="0" w:color="auto"/>
        <w:left w:val="none" w:sz="0" w:space="0" w:color="auto"/>
        <w:bottom w:val="none" w:sz="0" w:space="0" w:color="auto"/>
        <w:right w:val="none" w:sz="0" w:space="0" w:color="auto"/>
      </w:divBdr>
    </w:div>
    <w:div w:id="924190264">
      <w:bodyDiv w:val="1"/>
      <w:marLeft w:val="0"/>
      <w:marRight w:val="0"/>
      <w:marTop w:val="0"/>
      <w:marBottom w:val="0"/>
      <w:divBdr>
        <w:top w:val="none" w:sz="0" w:space="0" w:color="auto"/>
        <w:left w:val="none" w:sz="0" w:space="0" w:color="auto"/>
        <w:bottom w:val="none" w:sz="0" w:space="0" w:color="auto"/>
        <w:right w:val="none" w:sz="0" w:space="0" w:color="auto"/>
      </w:divBdr>
      <w:divsChild>
        <w:div w:id="918098294">
          <w:marLeft w:val="0"/>
          <w:marRight w:val="0"/>
          <w:marTop w:val="0"/>
          <w:marBottom w:val="0"/>
          <w:divBdr>
            <w:top w:val="none" w:sz="0" w:space="0" w:color="auto"/>
            <w:left w:val="none" w:sz="0" w:space="0" w:color="auto"/>
            <w:bottom w:val="none" w:sz="0" w:space="0" w:color="auto"/>
            <w:right w:val="none" w:sz="0" w:space="0" w:color="auto"/>
          </w:divBdr>
        </w:div>
        <w:div w:id="234708907">
          <w:marLeft w:val="0"/>
          <w:marRight w:val="0"/>
          <w:marTop w:val="150"/>
          <w:marBottom w:val="0"/>
          <w:divBdr>
            <w:top w:val="none" w:sz="0" w:space="0" w:color="auto"/>
            <w:left w:val="none" w:sz="0" w:space="0" w:color="auto"/>
            <w:bottom w:val="none" w:sz="0" w:space="0" w:color="auto"/>
            <w:right w:val="none" w:sz="0" w:space="0" w:color="auto"/>
          </w:divBdr>
          <w:divsChild>
            <w:div w:id="1615016469">
              <w:marLeft w:val="1155"/>
              <w:marRight w:val="0"/>
              <w:marTop w:val="0"/>
              <w:marBottom w:val="0"/>
              <w:divBdr>
                <w:top w:val="none" w:sz="0" w:space="0" w:color="auto"/>
                <w:left w:val="none" w:sz="0" w:space="0" w:color="auto"/>
                <w:bottom w:val="none" w:sz="0" w:space="0" w:color="auto"/>
                <w:right w:val="none" w:sz="0" w:space="0" w:color="auto"/>
              </w:divBdr>
            </w:div>
            <w:div w:id="2000184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460336">
      <w:bodyDiv w:val="1"/>
      <w:marLeft w:val="0"/>
      <w:marRight w:val="0"/>
      <w:marTop w:val="0"/>
      <w:marBottom w:val="0"/>
      <w:divBdr>
        <w:top w:val="none" w:sz="0" w:space="0" w:color="auto"/>
        <w:left w:val="none" w:sz="0" w:space="0" w:color="auto"/>
        <w:bottom w:val="none" w:sz="0" w:space="0" w:color="auto"/>
        <w:right w:val="none" w:sz="0" w:space="0" w:color="auto"/>
      </w:divBdr>
    </w:div>
    <w:div w:id="92453439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606884">
      <w:bodyDiv w:val="1"/>
      <w:marLeft w:val="0"/>
      <w:marRight w:val="0"/>
      <w:marTop w:val="0"/>
      <w:marBottom w:val="0"/>
      <w:divBdr>
        <w:top w:val="none" w:sz="0" w:space="0" w:color="auto"/>
        <w:left w:val="none" w:sz="0" w:space="0" w:color="auto"/>
        <w:bottom w:val="none" w:sz="0" w:space="0" w:color="auto"/>
        <w:right w:val="none" w:sz="0" w:space="0" w:color="auto"/>
      </w:divBdr>
    </w:div>
    <w:div w:id="924800198">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06492">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37726">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89435">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543983">
      <w:bodyDiv w:val="1"/>
      <w:marLeft w:val="0"/>
      <w:marRight w:val="0"/>
      <w:marTop w:val="0"/>
      <w:marBottom w:val="0"/>
      <w:divBdr>
        <w:top w:val="none" w:sz="0" w:space="0" w:color="auto"/>
        <w:left w:val="none" w:sz="0" w:space="0" w:color="auto"/>
        <w:bottom w:val="none" w:sz="0" w:space="0" w:color="auto"/>
        <w:right w:val="none" w:sz="0" w:space="0" w:color="auto"/>
      </w:divBdr>
    </w:div>
    <w:div w:id="928582167">
      <w:bodyDiv w:val="1"/>
      <w:marLeft w:val="0"/>
      <w:marRight w:val="0"/>
      <w:marTop w:val="0"/>
      <w:marBottom w:val="0"/>
      <w:divBdr>
        <w:top w:val="none" w:sz="0" w:space="0" w:color="auto"/>
        <w:left w:val="none" w:sz="0" w:space="0" w:color="auto"/>
        <w:bottom w:val="none" w:sz="0" w:space="0" w:color="auto"/>
        <w:right w:val="none" w:sz="0" w:space="0" w:color="auto"/>
      </w:divBdr>
      <w:divsChild>
        <w:div w:id="1807316362">
          <w:marLeft w:val="0"/>
          <w:marRight w:val="0"/>
          <w:marTop w:val="0"/>
          <w:marBottom w:val="0"/>
          <w:divBdr>
            <w:top w:val="none" w:sz="0" w:space="0" w:color="auto"/>
            <w:left w:val="none" w:sz="0" w:space="0" w:color="auto"/>
            <w:bottom w:val="none" w:sz="0" w:space="0" w:color="auto"/>
            <w:right w:val="none" w:sz="0" w:space="0" w:color="auto"/>
          </w:divBdr>
        </w:div>
        <w:div w:id="1848984856">
          <w:marLeft w:val="0"/>
          <w:marRight w:val="0"/>
          <w:marTop w:val="150"/>
          <w:marBottom w:val="0"/>
          <w:divBdr>
            <w:top w:val="none" w:sz="0" w:space="0" w:color="auto"/>
            <w:left w:val="none" w:sz="0" w:space="0" w:color="auto"/>
            <w:bottom w:val="none" w:sz="0" w:space="0" w:color="auto"/>
            <w:right w:val="none" w:sz="0" w:space="0" w:color="auto"/>
          </w:divBdr>
          <w:divsChild>
            <w:div w:id="726301924">
              <w:marLeft w:val="1155"/>
              <w:marRight w:val="0"/>
              <w:marTop w:val="0"/>
              <w:marBottom w:val="0"/>
              <w:divBdr>
                <w:top w:val="none" w:sz="0" w:space="0" w:color="auto"/>
                <w:left w:val="none" w:sz="0" w:space="0" w:color="auto"/>
                <w:bottom w:val="none" w:sz="0" w:space="0" w:color="auto"/>
                <w:right w:val="none" w:sz="0" w:space="0" w:color="auto"/>
              </w:divBdr>
            </w:div>
            <w:div w:id="1898660632">
              <w:marLeft w:val="1155"/>
              <w:marRight w:val="0"/>
              <w:marTop w:val="0"/>
              <w:marBottom w:val="0"/>
              <w:divBdr>
                <w:top w:val="none" w:sz="0" w:space="0" w:color="auto"/>
                <w:left w:val="none" w:sz="0" w:space="0" w:color="auto"/>
                <w:bottom w:val="none" w:sz="0" w:space="0" w:color="auto"/>
                <w:right w:val="none" w:sz="0" w:space="0" w:color="auto"/>
              </w:divBdr>
            </w:div>
            <w:div w:id="2104378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432928">
      <w:bodyDiv w:val="1"/>
      <w:marLeft w:val="0"/>
      <w:marRight w:val="0"/>
      <w:marTop w:val="0"/>
      <w:marBottom w:val="0"/>
      <w:divBdr>
        <w:top w:val="none" w:sz="0" w:space="0" w:color="auto"/>
        <w:left w:val="none" w:sz="0" w:space="0" w:color="auto"/>
        <w:bottom w:val="none" w:sz="0" w:space="0" w:color="auto"/>
        <w:right w:val="none" w:sz="0" w:space="0" w:color="auto"/>
      </w:divBdr>
      <w:divsChild>
        <w:div w:id="354769929">
          <w:marLeft w:val="0"/>
          <w:marRight w:val="0"/>
          <w:marTop w:val="0"/>
          <w:marBottom w:val="0"/>
          <w:divBdr>
            <w:top w:val="none" w:sz="0" w:space="0" w:color="auto"/>
            <w:left w:val="none" w:sz="0" w:space="0" w:color="auto"/>
            <w:bottom w:val="none" w:sz="0" w:space="0" w:color="auto"/>
            <w:right w:val="none" w:sz="0" w:space="0" w:color="auto"/>
          </w:divBdr>
        </w:div>
        <w:div w:id="1083258705">
          <w:marLeft w:val="0"/>
          <w:marRight w:val="0"/>
          <w:marTop w:val="150"/>
          <w:marBottom w:val="0"/>
          <w:divBdr>
            <w:top w:val="none" w:sz="0" w:space="0" w:color="auto"/>
            <w:left w:val="none" w:sz="0" w:space="0" w:color="auto"/>
            <w:bottom w:val="none" w:sz="0" w:space="0" w:color="auto"/>
            <w:right w:val="none" w:sz="0" w:space="0" w:color="auto"/>
          </w:divBdr>
          <w:divsChild>
            <w:div w:id="1372457662">
              <w:marLeft w:val="1155"/>
              <w:marRight w:val="0"/>
              <w:marTop w:val="0"/>
              <w:marBottom w:val="0"/>
              <w:divBdr>
                <w:top w:val="none" w:sz="0" w:space="0" w:color="auto"/>
                <w:left w:val="none" w:sz="0" w:space="0" w:color="auto"/>
                <w:bottom w:val="none" w:sz="0" w:space="0" w:color="auto"/>
                <w:right w:val="none" w:sz="0" w:space="0" w:color="auto"/>
              </w:divBdr>
            </w:div>
            <w:div w:id="380641005">
              <w:marLeft w:val="1155"/>
              <w:marRight w:val="0"/>
              <w:marTop w:val="0"/>
              <w:marBottom w:val="0"/>
              <w:divBdr>
                <w:top w:val="none" w:sz="0" w:space="0" w:color="auto"/>
                <w:left w:val="none" w:sz="0" w:space="0" w:color="auto"/>
                <w:bottom w:val="none" w:sz="0" w:space="0" w:color="auto"/>
                <w:right w:val="none" w:sz="0" w:space="0" w:color="auto"/>
              </w:divBdr>
            </w:div>
            <w:div w:id="1769427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21973">
      <w:bodyDiv w:val="1"/>
      <w:marLeft w:val="0"/>
      <w:marRight w:val="0"/>
      <w:marTop w:val="0"/>
      <w:marBottom w:val="0"/>
      <w:divBdr>
        <w:top w:val="none" w:sz="0" w:space="0" w:color="auto"/>
        <w:left w:val="none" w:sz="0" w:space="0" w:color="auto"/>
        <w:bottom w:val="none" w:sz="0" w:space="0" w:color="auto"/>
        <w:right w:val="none" w:sz="0" w:space="0" w:color="auto"/>
      </w:divBdr>
    </w:div>
    <w:div w:id="930895638">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546428">
      <w:bodyDiv w:val="1"/>
      <w:marLeft w:val="0"/>
      <w:marRight w:val="0"/>
      <w:marTop w:val="0"/>
      <w:marBottom w:val="0"/>
      <w:divBdr>
        <w:top w:val="none" w:sz="0" w:space="0" w:color="auto"/>
        <w:left w:val="none" w:sz="0" w:space="0" w:color="auto"/>
        <w:bottom w:val="none" w:sz="0" w:space="0" w:color="auto"/>
        <w:right w:val="none" w:sz="0" w:space="0" w:color="auto"/>
      </w:divBdr>
      <w:divsChild>
        <w:div w:id="1846047177">
          <w:marLeft w:val="0"/>
          <w:marRight w:val="0"/>
          <w:marTop w:val="0"/>
          <w:marBottom w:val="0"/>
          <w:divBdr>
            <w:top w:val="none" w:sz="0" w:space="0" w:color="auto"/>
            <w:left w:val="none" w:sz="0" w:space="0" w:color="auto"/>
            <w:bottom w:val="none" w:sz="0" w:space="0" w:color="auto"/>
            <w:right w:val="none" w:sz="0" w:space="0" w:color="auto"/>
          </w:divBdr>
        </w:div>
        <w:div w:id="645360749">
          <w:marLeft w:val="0"/>
          <w:marRight w:val="0"/>
          <w:marTop w:val="150"/>
          <w:marBottom w:val="0"/>
          <w:divBdr>
            <w:top w:val="none" w:sz="0" w:space="0" w:color="auto"/>
            <w:left w:val="none" w:sz="0" w:space="0" w:color="auto"/>
            <w:bottom w:val="none" w:sz="0" w:space="0" w:color="auto"/>
            <w:right w:val="none" w:sz="0" w:space="0" w:color="auto"/>
          </w:divBdr>
          <w:divsChild>
            <w:div w:id="1125463478">
              <w:marLeft w:val="1155"/>
              <w:marRight w:val="0"/>
              <w:marTop w:val="0"/>
              <w:marBottom w:val="0"/>
              <w:divBdr>
                <w:top w:val="none" w:sz="0" w:space="0" w:color="auto"/>
                <w:left w:val="none" w:sz="0" w:space="0" w:color="auto"/>
                <w:bottom w:val="none" w:sz="0" w:space="0" w:color="auto"/>
                <w:right w:val="none" w:sz="0" w:space="0" w:color="auto"/>
              </w:divBdr>
            </w:div>
            <w:div w:id="244534594">
              <w:marLeft w:val="1155"/>
              <w:marRight w:val="0"/>
              <w:marTop w:val="0"/>
              <w:marBottom w:val="0"/>
              <w:divBdr>
                <w:top w:val="none" w:sz="0" w:space="0" w:color="auto"/>
                <w:left w:val="none" w:sz="0" w:space="0" w:color="auto"/>
                <w:bottom w:val="none" w:sz="0" w:space="0" w:color="auto"/>
                <w:right w:val="none" w:sz="0" w:space="0" w:color="auto"/>
              </w:divBdr>
            </w:div>
            <w:div w:id="120001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670739">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007621">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80393">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25511">
      <w:bodyDiv w:val="1"/>
      <w:marLeft w:val="0"/>
      <w:marRight w:val="0"/>
      <w:marTop w:val="0"/>
      <w:marBottom w:val="0"/>
      <w:divBdr>
        <w:top w:val="none" w:sz="0" w:space="0" w:color="auto"/>
        <w:left w:val="none" w:sz="0" w:space="0" w:color="auto"/>
        <w:bottom w:val="none" w:sz="0" w:space="0" w:color="auto"/>
        <w:right w:val="none" w:sz="0" w:space="0" w:color="auto"/>
      </w:divBdr>
      <w:divsChild>
        <w:div w:id="362288390">
          <w:marLeft w:val="0"/>
          <w:marRight w:val="0"/>
          <w:marTop w:val="0"/>
          <w:marBottom w:val="0"/>
          <w:divBdr>
            <w:top w:val="none" w:sz="0" w:space="0" w:color="auto"/>
            <w:left w:val="none" w:sz="0" w:space="0" w:color="auto"/>
            <w:bottom w:val="none" w:sz="0" w:space="0" w:color="auto"/>
            <w:right w:val="none" w:sz="0" w:space="0" w:color="auto"/>
          </w:divBdr>
        </w:div>
        <w:div w:id="1295595155">
          <w:marLeft w:val="0"/>
          <w:marRight w:val="0"/>
          <w:marTop w:val="150"/>
          <w:marBottom w:val="0"/>
          <w:divBdr>
            <w:top w:val="none" w:sz="0" w:space="0" w:color="auto"/>
            <w:left w:val="none" w:sz="0" w:space="0" w:color="auto"/>
            <w:bottom w:val="none" w:sz="0" w:space="0" w:color="auto"/>
            <w:right w:val="none" w:sz="0" w:space="0" w:color="auto"/>
          </w:divBdr>
          <w:divsChild>
            <w:div w:id="853760446">
              <w:marLeft w:val="1155"/>
              <w:marRight w:val="0"/>
              <w:marTop w:val="0"/>
              <w:marBottom w:val="0"/>
              <w:divBdr>
                <w:top w:val="none" w:sz="0" w:space="0" w:color="auto"/>
                <w:left w:val="none" w:sz="0" w:space="0" w:color="auto"/>
                <w:bottom w:val="none" w:sz="0" w:space="0" w:color="auto"/>
                <w:right w:val="none" w:sz="0" w:space="0" w:color="auto"/>
              </w:divBdr>
            </w:div>
            <w:div w:id="1589969347">
              <w:marLeft w:val="1155"/>
              <w:marRight w:val="0"/>
              <w:marTop w:val="0"/>
              <w:marBottom w:val="0"/>
              <w:divBdr>
                <w:top w:val="none" w:sz="0" w:space="0" w:color="auto"/>
                <w:left w:val="none" w:sz="0" w:space="0" w:color="auto"/>
                <w:bottom w:val="none" w:sz="0" w:space="0" w:color="auto"/>
                <w:right w:val="none" w:sz="0" w:space="0" w:color="auto"/>
              </w:divBdr>
            </w:div>
            <w:div w:id="8218216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3158">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6852">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050061">
      <w:bodyDiv w:val="1"/>
      <w:marLeft w:val="0"/>
      <w:marRight w:val="0"/>
      <w:marTop w:val="0"/>
      <w:marBottom w:val="0"/>
      <w:divBdr>
        <w:top w:val="none" w:sz="0" w:space="0" w:color="auto"/>
        <w:left w:val="none" w:sz="0" w:space="0" w:color="auto"/>
        <w:bottom w:val="none" w:sz="0" w:space="0" w:color="auto"/>
        <w:right w:val="none" w:sz="0" w:space="0" w:color="auto"/>
      </w:divBdr>
      <w:divsChild>
        <w:div w:id="359669914">
          <w:marLeft w:val="0"/>
          <w:marRight w:val="0"/>
          <w:marTop w:val="0"/>
          <w:marBottom w:val="0"/>
          <w:divBdr>
            <w:top w:val="none" w:sz="0" w:space="0" w:color="auto"/>
            <w:left w:val="none" w:sz="0" w:space="0" w:color="auto"/>
            <w:bottom w:val="none" w:sz="0" w:space="0" w:color="auto"/>
            <w:right w:val="none" w:sz="0" w:space="0" w:color="auto"/>
          </w:divBdr>
        </w:div>
        <w:div w:id="15039028">
          <w:marLeft w:val="0"/>
          <w:marRight w:val="0"/>
          <w:marTop w:val="150"/>
          <w:marBottom w:val="0"/>
          <w:divBdr>
            <w:top w:val="none" w:sz="0" w:space="0" w:color="auto"/>
            <w:left w:val="none" w:sz="0" w:space="0" w:color="auto"/>
            <w:bottom w:val="none" w:sz="0" w:space="0" w:color="auto"/>
            <w:right w:val="none" w:sz="0" w:space="0" w:color="auto"/>
          </w:divBdr>
          <w:divsChild>
            <w:div w:id="763260914">
              <w:marLeft w:val="1155"/>
              <w:marRight w:val="0"/>
              <w:marTop w:val="0"/>
              <w:marBottom w:val="0"/>
              <w:divBdr>
                <w:top w:val="none" w:sz="0" w:space="0" w:color="auto"/>
                <w:left w:val="none" w:sz="0" w:space="0" w:color="auto"/>
                <w:bottom w:val="none" w:sz="0" w:space="0" w:color="auto"/>
                <w:right w:val="none" w:sz="0" w:space="0" w:color="auto"/>
              </w:divBdr>
            </w:div>
            <w:div w:id="1027372696">
              <w:marLeft w:val="1155"/>
              <w:marRight w:val="0"/>
              <w:marTop w:val="0"/>
              <w:marBottom w:val="0"/>
              <w:divBdr>
                <w:top w:val="none" w:sz="0" w:space="0" w:color="auto"/>
                <w:left w:val="none" w:sz="0" w:space="0" w:color="auto"/>
                <w:bottom w:val="none" w:sz="0" w:space="0" w:color="auto"/>
                <w:right w:val="none" w:sz="0" w:space="0" w:color="auto"/>
              </w:divBdr>
            </w:div>
            <w:div w:id="1315571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324269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704071">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46170">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2444">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753918">
      <w:bodyDiv w:val="1"/>
      <w:marLeft w:val="0"/>
      <w:marRight w:val="0"/>
      <w:marTop w:val="0"/>
      <w:marBottom w:val="0"/>
      <w:divBdr>
        <w:top w:val="none" w:sz="0" w:space="0" w:color="auto"/>
        <w:left w:val="none" w:sz="0" w:space="0" w:color="auto"/>
        <w:bottom w:val="none" w:sz="0" w:space="0" w:color="auto"/>
        <w:right w:val="none" w:sz="0" w:space="0" w:color="auto"/>
      </w:divBdr>
    </w:div>
    <w:div w:id="935864386">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057688">
      <w:bodyDiv w:val="1"/>
      <w:marLeft w:val="0"/>
      <w:marRight w:val="0"/>
      <w:marTop w:val="0"/>
      <w:marBottom w:val="0"/>
      <w:divBdr>
        <w:top w:val="none" w:sz="0" w:space="0" w:color="auto"/>
        <w:left w:val="none" w:sz="0" w:space="0" w:color="auto"/>
        <w:bottom w:val="none" w:sz="0" w:space="0" w:color="auto"/>
        <w:right w:val="none" w:sz="0" w:space="0" w:color="auto"/>
      </w:divBdr>
    </w:div>
    <w:div w:id="936255758">
      <w:bodyDiv w:val="1"/>
      <w:marLeft w:val="0"/>
      <w:marRight w:val="0"/>
      <w:marTop w:val="0"/>
      <w:marBottom w:val="0"/>
      <w:divBdr>
        <w:top w:val="none" w:sz="0" w:space="0" w:color="auto"/>
        <w:left w:val="none" w:sz="0" w:space="0" w:color="auto"/>
        <w:bottom w:val="none" w:sz="0" w:space="0" w:color="auto"/>
        <w:right w:val="none" w:sz="0" w:space="0" w:color="auto"/>
      </w:divBdr>
      <w:divsChild>
        <w:div w:id="1297837205">
          <w:marLeft w:val="0"/>
          <w:marRight w:val="0"/>
          <w:marTop w:val="0"/>
          <w:marBottom w:val="0"/>
          <w:divBdr>
            <w:top w:val="none" w:sz="0" w:space="0" w:color="auto"/>
            <w:left w:val="none" w:sz="0" w:space="0" w:color="auto"/>
            <w:bottom w:val="none" w:sz="0" w:space="0" w:color="auto"/>
            <w:right w:val="none" w:sz="0" w:space="0" w:color="auto"/>
          </w:divBdr>
        </w:div>
        <w:div w:id="61103622">
          <w:marLeft w:val="0"/>
          <w:marRight w:val="0"/>
          <w:marTop w:val="150"/>
          <w:marBottom w:val="0"/>
          <w:divBdr>
            <w:top w:val="none" w:sz="0" w:space="0" w:color="auto"/>
            <w:left w:val="none" w:sz="0" w:space="0" w:color="auto"/>
            <w:bottom w:val="none" w:sz="0" w:space="0" w:color="auto"/>
            <w:right w:val="none" w:sz="0" w:space="0" w:color="auto"/>
          </w:divBdr>
          <w:divsChild>
            <w:div w:id="1745836479">
              <w:marLeft w:val="1155"/>
              <w:marRight w:val="0"/>
              <w:marTop w:val="0"/>
              <w:marBottom w:val="0"/>
              <w:divBdr>
                <w:top w:val="none" w:sz="0" w:space="0" w:color="auto"/>
                <w:left w:val="none" w:sz="0" w:space="0" w:color="auto"/>
                <w:bottom w:val="none" w:sz="0" w:space="0" w:color="auto"/>
                <w:right w:val="none" w:sz="0" w:space="0" w:color="auto"/>
              </w:divBdr>
            </w:div>
            <w:div w:id="263657034">
              <w:marLeft w:val="1155"/>
              <w:marRight w:val="0"/>
              <w:marTop w:val="0"/>
              <w:marBottom w:val="0"/>
              <w:divBdr>
                <w:top w:val="none" w:sz="0" w:space="0" w:color="auto"/>
                <w:left w:val="none" w:sz="0" w:space="0" w:color="auto"/>
                <w:bottom w:val="none" w:sz="0" w:space="0" w:color="auto"/>
                <w:right w:val="none" w:sz="0" w:space="0" w:color="auto"/>
              </w:divBdr>
            </w:div>
            <w:div w:id="687292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060922">
      <w:bodyDiv w:val="1"/>
      <w:marLeft w:val="0"/>
      <w:marRight w:val="0"/>
      <w:marTop w:val="0"/>
      <w:marBottom w:val="0"/>
      <w:divBdr>
        <w:top w:val="none" w:sz="0" w:space="0" w:color="auto"/>
        <w:left w:val="none" w:sz="0" w:space="0" w:color="auto"/>
        <w:bottom w:val="none" w:sz="0" w:space="0" w:color="auto"/>
        <w:right w:val="none" w:sz="0" w:space="0" w:color="auto"/>
      </w:divBdr>
    </w:div>
    <w:div w:id="937101274">
      <w:bodyDiv w:val="1"/>
      <w:marLeft w:val="0"/>
      <w:marRight w:val="0"/>
      <w:marTop w:val="0"/>
      <w:marBottom w:val="0"/>
      <w:divBdr>
        <w:top w:val="none" w:sz="0" w:space="0" w:color="auto"/>
        <w:left w:val="none" w:sz="0" w:space="0" w:color="auto"/>
        <w:bottom w:val="none" w:sz="0" w:space="0" w:color="auto"/>
        <w:right w:val="none" w:sz="0" w:space="0" w:color="auto"/>
      </w:divBdr>
      <w:divsChild>
        <w:div w:id="2113626833">
          <w:marLeft w:val="0"/>
          <w:marRight w:val="0"/>
          <w:marTop w:val="0"/>
          <w:marBottom w:val="0"/>
          <w:divBdr>
            <w:top w:val="none" w:sz="0" w:space="0" w:color="auto"/>
            <w:left w:val="none" w:sz="0" w:space="0" w:color="auto"/>
            <w:bottom w:val="none" w:sz="0" w:space="0" w:color="auto"/>
            <w:right w:val="none" w:sz="0" w:space="0" w:color="auto"/>
          </w:divBdr>
        </w:div>
        <w:div w:id="588317721">
          <w:marLeft w:val="0"/>
          <w:marRight w:val="0"/>
          <w:marTop w:val="150"/>
          <w:marBottom w:val="0"/>
          <w:divBdr>
            <w:top w:val="none" w:sz="0" w:space="0" w:color="auto"/>
            <w:left w:val="none" w:sz="0" w:space="0" w:color="auto"/>
            <w:bottom w:val="none" w:sz="0" w:space="0" w:color="auto"/>
            <w:right w:val="none" w:sz="0" w:space="0" w:color="auto"/>
          </w:divBdr>
          <w:divsChild>
            <w:div w:id="1459762296">
              <w:marLeft w:val="1155"/>
              <w:marRight w:val="0"/>
              <w:marTop w:val="0"/>
              <w:marBottom w:val="0"/>
              <w:divBdr>
                <w:top w:val="none" w:sz="0" w:space="0" w:color="auto"/>
                <w:left w:val="none" w:sz="0" w:space="0" w:color="auto"/>
                <w:bottom w:val="none" w:sz="0" w:space="0" w:color="auto"/>
                <w:right w:val="none" w:sz="0" w:space="0" w:color="auto"/>
              </w:divBdr>
            </w:div>
            <w:div w:id="2144469711">
              <w:marLeft w:val="1155"/>
              <w:marRight w:val="0"/>
              <w:marTop w:val="0"/>
              <w:marBottom w:val="0"/>
              <w:divBdr>
                <w:top w:val="none" w:sz="0" w:space="0" w:color="auto"/>
                <w:left w:val="none" w:sz="0" w:space="0" w:color="auto"/>
                <w:bottom w:val="none" w:sz="0" w:space="0" w:color="auto"/>
                <w:right w:val="none" w:sz="0" w:space="0" w:color="auto"/>
              </w:divBdr>
            </w:div>
            <w:div w:id="1419911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176557">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369770">
      <w:bodyDiv w:val="1"/>
      <w:marLeft w:val="0"/>
      <w:marRight w:val="0"/>
      <w:marTop w:val="0"/>
      <w:marBottom w:val="0"/>
      <w:divBdr>
        <w:top w:val="none" w:sz="0" w:space="0" w:color="auto"/>
        <w:left w:val="none" w:sz="0" w:space="0" w:color="auto"/>
        <w:bottom w:val="none" w:sz="0" w:space="0" w:color="auto"/>
        <w:right w:val="none" w:sz="0" w:space="0" w:color="auto"/>
      </w:divBdr>
    </w:div>
    <w:div w:id="93755938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060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3397">
      <w:bodyDiv w:val="1"/>
      <w:marLeft w:val="0"/>
      <w:marRight w:val="0"/>
      <w:marTop w:val="0"/>
      <w:marBottom w:val="0"/>
      <w:divBdr>
        <w:top w:val="none" w:sz="0" w:space="0" w:color="auto"/>
        <w:left w:val="none" w:sz="0" w:space="0" w:color="auto"/>
        <w:bottom w:val="none" w:sz="0" w:space="0" w:color="auto"/>
        <w:right w:val="none" w:sz="0" w:space="0" w:color="auto"/>
      </w:divBdr>
    </w:div>
    <w:div w:id="937834252">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10347">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798298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12017">
      <w:bodyDiv w:val="1"/>
      <w:marLeft w:val="0"/>
      <w:marRight w:val="0"/>
      <w:marTop w:val="0"/>
      <w:marBottom w:val="0"/>
      <w:divBdr>
        <w:top w:val="none" w:sz="0" w:space="0" w:color="auto"/>
        <w:left w:val="none" w:sz="0" w:space="0" w:color="auto"/>
        <w:bottom w:val="none" w:sz="0" w:space="0" w:color="auto"/>
        <w:right w:val="none" w:sz="0" w:space="0" w:color="auto"/>
      </w:divBdr>
      <w:divsChild>
        <w:div w:id="1199003227">
          <w:marLeft w:val="0"/>
          <w:marRight w:val="0"/>
          <w:marTop w:val="0"/>
          <w:marBottom w:val="0"/>
          <w:divBdr>
            <w:top w:val="none" w:sz="0" w:space="0" w:color="auto"/>
            <w:left w:val="none" w:sz="0" w:space="0" w:color="auto"/>
            <w:bottom w:val="none" w:sz="0" w:space="0" w:color="auto"/>
            <w:right w:val="none" w:sz="0" w:space="0" w:color="auto"/>
          </w:divBdr>
        </w:div>
        <w:div w:id="1432701982">
          <w:marLeft w:val="0"/>
          <w:marRight w:val="0"/>
          <w:marTop w:val="150"/>
          <w:marBottom w:val="0"/>
          <w:divBdr>
            <w:top w:val="none" w:sz="0" w:space="0" w:color="auto"/>
            <w:left w:val="none" w:sz="0" w:space="0" w:color="auto"/>
            <w:bottom w:val="none" w:sz="0" w:space="0" w:color="auto"/>
            <w:right w:val="none" w:sz="0" w:space="0" w:color="auto"/>
          </w:divBdr>
          <w:divsChild>
            <w:div w:id="191916725">
              <w:marLeft w:val="1155"/>
              <w:marRight w:val="0"/>
              <w:marTop w:val="0"/>
              <w:marBottom w:val="0"/>
              <w:divBdr>
                <w:top w:val="none" w:sz="0" w:space="0" w:color="auto"/>
                <w:left w:val="none" w:sz="0" w:space="0" w:color="auto"/>
                <w:bottom w:val="none" w:sz="0" w:space="0" w:color="auto"/>
                <w:right w:val="none" w:sz="0" w:space="0" w:color="auto"/>
              </w:divBdr>
            </w:div>
            <w:div w:id="140309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38415149">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492982">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68">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4619">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72129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272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40113">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035672">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3783">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228093">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453852">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766975">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68692">
      <w:bodyDiv w:val="1"/>
      <w:marLeft w:val="0"/>
      <w:marRight w:val="0"/>
      <w:marTop w:val="0"/>
      <w:marBottom w:val="0"/>
      <w:divBdr>
        <w:top w:val="none" w:sz="0" w:space="0" w:color="auto"/>
        <w:left w:val="none" w:sz="0" w:space="0" w:color="auto"/>
        <w:bottom w:val="none" w:sz="0" w:space="0" w:color="auto"/>
        <w:right w:val="none" w:sz="0" w:space="0" w:color="auto"/>
      </w:divBdr>
    </w:div>
    <w:div w:id="943463437">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460301">
      <w:bodyDiv w:val="1"/>
      <w:marLeft w:val="0"/>
      <w:marRight w:val="0"/>
      <w:marTop w:val="0"/>
      <w:marBottom w:val="0"/>
      <w:divBdr>
        <w:top w:val="none" w:sz="0" w:space="0" w:color="auto"/>
        <w:left w:val="none" w:sz="0" w:space="0" w:color="auto"/>
        <w:bottom w:val="none" w:sz="0" w:space="0" w:color="auto"/>
        <w:right w:val="none" w:sz="0" w:space="0" w:color="auto"/>
      </w:divBdr>
    </w:div>
    <w:div w:id="944537501">
      <w:bodyDiv w:val="1"/>
      <w:marLeft w:val="0"/>
      <w:marRight w:val="0"/>
      <w:marTop w:val="0"/>
      <w:marBottom w:val="0"/>
      <w:divBdr>
        <w:top w:val="none" w:sz="0" w:space="0" w:color="auto"/>
        <w:left w:val="none" w:sz="0" w:space="0" w:color="auto"/>
        <w:bottom w:val="none" w:sz="0" w:space="0" w:color="auto"/>
        <w:right w:val="none" w:sz="0" w:space="0" w:color="auto"/>
      </w:divBdr>
      <w:divsChild>
        <w:div w:id="323825938">
          <w:marLeft w:val="0"/>
          <w:marRight w:val="0"/>
          <w:marTop w:val="0"/>
          <w:marBottom w:val="0"/>
          <w:divBdr>
            <w:top w:val="none" w:sz="0" w:space="0" w:color="auto"/>
            <w:left w:val="none" w:sz="0" w:space="0" w:color="auto"/>
            <w:bottom w:val="none" w:sz="0" w:space="0" w:color="auto"/>
            <w:right w:val="none" w:sz="0" w:space="0" w:color="auto"/>
          </w:divBdr>
        </w:div>
        <w:div w:id="1723601466">
          <w:marLeft w:val="0"/>
          <w:marRight w:val="0"/>
          <w:marTop w:val="150"/>
          <w:marBottom w:val="0"/>
          <w:divBdr>
            <w:top w:val="none" w:sz="0" w:space="0" w:color="auto"/>
            <w:left w:val="none" w:sz="0" w:space="0" w:color="auto"/>
            <w:bottom w:val="none" w:sz="0" w:space="0" w:color="auto"/>
            <w:right w:val="none" w:sz="0" w:space="0" w:color="auto"/>
          </w:divBdr>
          <w:divsChild>
            <w:div w:id="1482189335">
              <w:marLeft w:val="1155"/>
              <w:marRight w:val="0"/>
              <w:marTop w:val="0"/>
              <w:marBottom w:val="0"/>
              <w:divBdr>
                <w:top w:val="none" w:sz="0" w:space="0" w:color="auto"/>
                <w:left w:val="none" w:sz="0" w:space="0" w:color="auto"/>
                <w:bottom w:val="none" w:sz="0" w:space="0" w:color="auto"/>
                <w:right w:val="none" w:sz="0" w:space="0" w:color="auto"/>
              </w:divBdr>
            </w:div>
            <w:div w:id="303854207">
              <w:marLeft w:val="1155"/>
              <w:marRight w:val="0"/>
              <w:marTop w:val="0"/>
              <w:marBottom w:val="0"/>
              <w:divBdr>
                <w:top w:val="none" w:sz="0" w:space="0" w:color="auto"/>
                <w:left w:val="none" w:sz="0" w:space="0" w:color="auto"/>
                <w:bottom w:val="none" w:sz="0" w:space="0" w:color="auto"/>
                <w:right w:val="none" w:sz="0" w:space="0" w:color="auto"/>
              </w:divBdr>
            </w:div>
            <w:div w:id="7019783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238933">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13124">
      <w:bodyDiv w:val="1"/>
      <w:marLeft w:val="0"/>
      <w:marRight w:val="0"/>
      <w:marTop w:val="0"/>
      <w:marBottom w:val="0"/>
      <w:divBdr>
        <w:top w:val="none" w:sz="0" w:space="0" w:color="auto"/>
        <w:left w:val="none" w:sz="0" w:space="0" w:color="auto"/>
        <w:bottom w:val="none" w:sz="0" w:space="0" w:color="auto"/>
        <w:right w:val="none" w:sz="0" w:space="0" w:color="auto"/>
      </w:divBdr>
    </w:div>
    <w:div w:id="94538766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3098">
      <w:bodyDiv w:val="1"/>
      <w:marLeft w:val="0"/>
      <w:marRight w:val="0"/>
      <w:marTop w:val="0"/>
      <w:marBottom w:val="0"/>
      <w:divBdr>
        <w:top w:val="none" w:sz="0" w:space="0" w:color="auto"/>
        <w:left w:val="none" w:sz="0" w:space="0" w:color="auto"/>
        <w:bottom w:val="none" w:sz="0" w:space="0" w:color="auto"/>
        <w:right w:val="none" w:sz="0" w:space="0" w:color="auto"/>
      </w:divBdr>
      <w:divsChild>
        <w:div w:id="45880219">
          <w:marLeft w:val="0"/>
          <w:marRight w:val="0"/>
          <w:marTop w:val="0"/>
          <w:marBottom w:val="0"/>
          <w:divBdr>
            <w:top w:val="none" w:sz="0" w:space="0" w:color="auto"/>
            <w:left w:val="none" w:sz="0" w:space="0" w:color="auto"/>
            <w:bottom w:val="none" w:sz="0" w:space="0" w:color="auto"/>
            <w:right w:val="none" w:sz="0" w:space="0" w:color="auto"/>
          </w:divBdr>
        </w:div>
        <w:div w:id="130098053">
          <w:marLeft w:val="0"/>
          <w:marRight w:val="0"/>
          <w:marTop w:val="150"/>
          <w:marBottom w:val="0"/>
          <w:divBdr>
            <w:top w:val="none" w:sz="0" w:space="0" w:color="auto"/>
            <w:left w:val="none" w:sz="0" w:space="0" w:color="auto"/>
            <w:bottom w:val="none" w:sz="0" w:space="0" w:color="auto"/>
            <w:right w:val="none" w:sz="0" w:space="0" w:color="auto"/>
          </w:divBdr>
          <w:divsChild>
            <w:div w:id="683166540">
              <w:marLeft w:val="1155"/>
              <w:marRight w:val="0"/>
              <w:marTop w:val="0"/>
              <w:marBottom w:val="0"/>
              <w:divBdr>
                <w:top w:val="none" w:sz="0" w:space="0" w:color="auto"/>
                <w:left w:val="none" w:sz="0" w:space="0" w:color="auto"/>
                <w:bottom w:val="none" w:sz="0" w:space="0" w:color="auto"/>
                <w:right w:val="none" w:sz="0" w:space="0" w:color="auto"/>
              </w:divBdr>
            </w:div>
            <w:div w:id="826870544">
              <w:marLeft w:val="1155"/>
              <w:marRight w:val="0"/>
              <w:marTop w:val="0"/>
              <w:marBottom w:val="0"/>
              <w:divBdr>
                <w:top w:val="none" w:sz="0" w:space="0" w:color="auto"/>
                <w:left w:val="none" w:sz="0" w:space="0" w:color="auto"/>
                <w:bottom w:val="none" w:sz="0" w:space="0" w:color="auto"/>
                <w:right w:val="none" w:sz="0" w:space="0" w:color="auto"/>
              </w:divBdr>
            </w:div>
            <w:div w:id="16910280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88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574336">
      <w:bodyDiv w:val="1"/>
      <w:marLeft w:val="0"/>
      <w:marRight w:val="0"/>
      <w:marTop w:val="0"/>
      <w:marBottom w:val="0"/>
      <w:divBdr>
        <w:top w:val="none" w:sz="0" w:space="0" w:color="auto"/>
        <w:left w:val="none" w:sz="0" w:space="0" w:color="auto"/>
        <w:bottom w:val="none" w:sz="0" w:space="0" w:color="auto"/>
        <w:right w:val="none" w:sz="0" w:space="0" w:color="auto"/>
      </w:divBdr>
      <w:divsChild>
        <w:div w:id="352804051">
          <w:marLeft w:val="0"/>
          <w:marRight w:val="0"/>
          <w:marTop w:val="0"/>
          <w:marBottom w:val="0"/>
          <w:divBdr>
            <w:top w:val="none" w:sz="0" w:space="0" w:color="auto"/>
            <w:left w:val="none" w:sz="0" w:space="0" w:color="auto"/>
            <w:bottom w:val="none" w:sz="0" w:space="0" w:color="auto"/>
            <w:right w:val="none" w:sz="0" w:space="0" w:color="auto"/>
          </w:divBdr>
        </w:div>
        <w:div w:id="1686439237">
          <w:marLeft w:val="0"/>
          <w:marRight w:val="0"/>
          <w:marTop w:val="150"/>
          <w:marBottom w:val="0"/>
          <w:divBdr>
            <w:top w:val="none" w:sz="0" w:space="0" w:color="auto"/>
            <w:left w:val="none" w:sz="0" w:space="0" w:color="auto"/>
            <w:bottom w:val="none" w:sz="0" w:space="0" w:color="auto"/>
            <w:right w:val="none" w:sz="0" w:space="0" w:color="auto"/>
          </w:divBdr>
          <w:divsChild>
            <w:div w:id="105194843">
              <w:marLeft w:val="1155"/>
              <w:marRight w:val="0"/>
              <w:marTop w:val="0"/>
              <w:marBottom w:val="0"/>
              <w:divBdr>
                <w:top w:val="none" w:sz="0" w:space="0" w:color="auto"/>
                <w:left w:val="none" w:sz="0" w:space="0" w:color="auto"/>
                <w:bottom w:val="none" w:sz="0" w:space="0" w:color="auto"/>
                <w:right w:val="none" w:sz="0" w:space="0" w:color="auto"/>
              </w:divBdr>
            </w:div>
            <w:div w:id="347948158">
              <w:marLeft w:val="1155"/>
              <w:marRight w:val="0"/>
              <w:marTop w:val="0"/>
              <w:marBottom w:val="0"/>
              <w:divBdr>
                <w:top w:val="none" w:sz="0" w:space="0" w:color="auto"/>
                <w:left w:val="none" w:sz="0" w:space="0" w:color="auto"/>
                <w:bottom w:val="none" w:sz="0" w:space="0" w:color="auto"/>
                <w:right w:val="none" w:sz="0" w:space="0" w:color="auto"/>
              </w:divBdr>
            </w:div>
            <w:div w:id="7143580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6932006">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001729">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243426">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631781">
      <w:bodyDiv w:val="1"/>
      <w:marLeft w:val="0"/>
      <w:marRight w:val="0"/>
      <w:marTop w:val="0"/>
      <w:marBottom w:val="0"/>
      <w:divBdr>
        <w:top w:val="none" w:sz="0" w:space="0" w:color="auto"/>
        <w:left w:val="none" w:sz="0" w:space="0" w:color="auto"/>
        <w:bottom w:val="none" w:sz="0" w:space="0" w:color="auto"/>
        <w:right w:val="none" w:sz="0" w:space="0" w:color="auto"/>
      </w:divBdr>
    </w:div>
    <w:div w:id="949748085">
      <w:bodyDiv w:val="1"/>
      <w:marLeft w:val="0"/>
      <w:marRight w:val="0"/>
      <w:marTop w:val="0"/>
      <w:marBottom w:val="0"/>
      <w:divBdr>
        <w:top w:val="none" w:sz="0" w:space="0" w:color="auto"/>
        <w:left w:val="none" w:sz="0" w:space="0" w:color="auto"/>
        <w:bottom w:val="none" w:sz="0" w:space="0" w:color="auto"/>
        <w:right w:val="none" w:sz="0" w:space="0" w:color="auto"/>
      </w:divBdr>
    </w:div>
    <w:div w:id="949750003">
      <w:bodyDiv w:val="1"/>
      <w:marLeft w:val="0"/>
      <w:marRight w:val="0"/>
      <w:marTop w:val="0"/>
      <w:marBottom w:val="0"/>
      <w:divBdr>
        <w:top w:val="none" w:sz="0" w:space="0" w:color="auto"/>
        <w:left w:val="none" w:sz="0" w:space="0" w:color="auto"/>
        <w:bottom w:val="none" w:sz="0" w:space="0" w:color="auto"/>
        <w:right w:val="none" w:sz="0" w:space="0" w:color="auto"/>
      </w:divBdr>
    </w:div>
    <w:div w:id="949773979">
      <w:bodyDiv w:val="1"/>
      <w:marLeft w:val="0"/>
      <w:marRight w:val="0"/>
      <w:marTop w:val="0"/>
      <w:marBottom w:val="0"/>
      <w:divBdr>
        <w:top w:val="none" w:sz="0" w:space="0" w:color="auto"/>
        <w:left w:val="none" w:sz="0" w:space="0" w:color="auto"/>
        <w:bottom w:val="none" w:sz="0" w:space="0" w:color="auto"/>
        <w:right w:val="none" w:sz="0" w:space="0" w:color="auto"/>
      </w:divBdr>
      <w:divsChild>
        <w:div w:id="1101100708">
          <w:marLeft w:val="0"/>
          <w:marRight w:val="0"/>
          <w:marTop w:val="0"/>
          <w:marBottom w:val="0"/>
          <w:divBdr>
            <w:top w:val="none" w:sz="0" w:space="0" w:color="auto"/>
            <w:left w:val="none" w:sz="0" w:space="0" w:color="auto"/>
            <w:bottom w:val="none" w:sz="0" w:space="0" w:color="auto"/>
            <w:right w:val="none" w:sz="0" w:space="0" w:color="auto"/>
          </w:divBdr>
        </w:div>
        <w:div w:id="651758971">
          <w:marLeft w:val="0"/>
          <w:marRight w:val="0"/>
          <w:marTop w:val="150"/>
          <w:marBottom w:val="0"/>
          <w:divBdr>
            <w:top w:val="none" w:sz="0" w:space="0" w:color="auto"/>
            <w:left w:val="none" w:sz="0" w:space="0" w:color="auto"/>
            <w:bottom w:val="none" w:sz="0" w:space="0" w:color="auto"/>
            <w:right w:val="none" w:sz="0" w:space="0" w:color="auto"/>
          </w:divBdr>
          <w:divsChild>
            <w:div w:id="30501077">
              <w:marLeft w:val="1155"/>
              <w:marRight w:val="0"/>
              <w:marTop w:val="0"/>
              <w:marBottom w:val="0"/>
              <w:divBdr>
                <w:top w:val="none" w:sz="0" w:space="0" w:color="auto"/>
                <w:left w:val="none" w:sz="0" w:space="0" w:color="auto"/>
                <w:bottom w:val="none" w:sz="0" w:space="0" w:color="auto"/>
                <w:right w:val="none" w:sz="0" w:space="0" w:color="auto"/>
              </w:divBdr>
            </w:div>
            <w:div w:id="1708097096">
              <w:marLeft w:val="1155"/>
              <w:marRight w:val="0"/>
              <w:marTop w:val="0"/>
              <w:marBottom w:val="0"/>
              <w:divBdr>
                <w:top w:val="none" w:sz="0" w:space="0" w:color="auto"/>
                <w:left w:val="none" w:sz="0" w:space="0" w:color="auto"/>
                <w:bottom w:val="none" w:sz="0" w:space="0" w:color="auto"/>
                <w:right w:val="none" w:sz="0" w:space="0" w:color="auto"/>
              </w:divBdr>
            </w:div>
            <w:div w:id="10271772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362432">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68637">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715578">
      <w:bodyDiv w:val="1"/>
      <w:marLeft w:val="0"/>
      <w:marRight w:val="0"/>
      <w:marTop w:val="0"/>
      <w:marBottom w:val="0"/>
      <w:divBdr>
        <w:top w:val="none" w:sz="0" w:space="0" w:color="auto"/>
        <w:left w:val="none" w:sz="0" w:space="0" w:color="auto"/>
        <w:bottom w:val="none" w:sz="0" w:space="0" w:color="auto"/>
        <w:right w:val="none" w:sz="0" w:space="0" w:color="auto"/>
      </w:divBdr>
    </w:div>
    <w:div w:id="951744086">
      <w:bodyDiv w:val="1"/>
      <w:marLeft w:val="0"/>
      <w:marRight w:val="0"/>
      <w:marTop w:val="0"/>
      <w:marBottom w:val="0"/>
      <w:divBdr>
        <w:top w:val="none" w:sz="0" w:space="0" w:color="auto"/>
        <w:left w:val="none" w:sz="0" w:space="0" w:color="auto"/>
        <w:bottom w:val="none" w:sz="0" w:space="0" w:color="auto"/>
        <w:right w:val="none" w:sz="0" w:space="0" w:color="auto"/>
      </w:divBdr>
      <w:divsChild>
        <w:div w:id="2003581738">
          <w:marLeft w:val="0"/>
          <w:marRight w:val="0"/>
          <w:marTop w:val="0"/>
          <w:marBottom w:val="0"/>
          <w:divBdr>
            <w:top w:val="none" w:sz="0" w:space="0" w:color="auto"/>
            <w:left w:val="none" w:sz="0" w:space="0" w:color="auto"/>
            <w:bottom w:val="none" w:sz="0" w:space="0" w:color="auto"/>
            <w:right w:val="none" w:sz="0" w:space="0" w:color="auto"/>
          </w:divBdr>
        </w:div>
        <w:div w:id="687369842">
          <w:marLeft w:val="0"/>
          <w:marRight w:val="0"/>
          <w:marTop w:val="150"/>
          <w:marBottom w:val="0"/>
          <w:divBdr>
            <w:top w:val="none" w:sz="0" w:space="0" w:color="auto"/>
            <w:left w:val="none" w:sz="0" w:space="0" w:color="auto"/>
            <w:bottom w:val="none" w:sz="0" w:space="0" w:color="auto"/>
            <w:right w:val="none" w:sz="0" w:space="0" w:color="auto"/>
          </w:divBdr>
          <w:divsChild>
            <w:div w:id="1108501581">
              <w:marLeft w:val="1155"/>
              <w:marRight w:val="0"/>
              <w:marTop w:val="0"/>
              <w:marBottom w:val="0"/>
              <w:divBdr>
                <w:top w:val="none" w:sz="0" w:space="0" w:color="auto"/>
                <w:left w:val="none" w:sz="0" w:space="0" w:color="auto"/>
                <w:bottom w:val="none" w:sz="0" w:space="0" w:color="auto"/>
                <w:right w:val="none" w:sz="0" w:space="0" w:color="auto"/>
              </w:divBdr>
            </w:div>
            <w:div w:id="266696683">
              <w:marLeft w:val="1155"/>
              <w:marRight w:val="0"/>
              <w:marTop w:val="0"/>
              <w:marBottom w:val="0"/>
              <w:divBdr>
                <w:top w:val="none" w:sz="0" w:space="0" w:color="auto"/>
                <w:left w:val="none" w:sz="0" w:space="0" w:color="auto"/>
                <w:bottom w:val="none" w:sz="0" w:space="0" w:color="auto"/>
                <w:right w:val="none" w:sz="0" w:space="0" w:color="auto"/>
              </w:divBdr>
            </w:div>
            <w:div w:id="257444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1933065">
      <w:bodyDiv w:val="1"/>
      <w:marLeft w:val="0"/>
      <w:marRight w:val="0"/>
      <w:marTop w:val="0"/>
      <w:marBottom w:val="0"/>
      <w:divBdr>
        <w:top w:val="none" w:sz="0" w:space="0" w:color="auto"/>
        <w:left w:val="none" w:sz="0" w:space="0" w:color="auto"/>
        <w:bottom w:val="none" w:sz="0" w:space="0" w:color="auto"/>
        <w:right w:val="none" w:sz="0" w:space="0" w:color="auto"/>
      </w:divBdr>
    </w:div>
    <w:div w:id="952127710">
      <w:bodyDiv w:val="1"/>
      <w:marLeft w:val="0"/>
      <w:marRight w:val="0"/>
      <w:marTop w:val="0"/>
      <w:marBottom w:val="0"/>
      <w:divBdr>
        <w:top w:val="none" w:sz="0" w:space="0" w:color="auto"/>
        <w:left w:val="none" w:sz="0" w:space="0" w:color="auto"/>
        <w:bottom w:val="none" w:sz="0" w:space="0" w:color="auto"/>
        <w:right w:val="none" w:sz="0" w:space="0" w:color="auto"/>
      </w:divBdr>
      <w:divsChild>
        <w:div w:id="1314916143">
          <w:marLeft w:val="0"/>
          <w:marRight w:val="0"/>
          <w:marTop w:val="0"/>
          <w:marBottom w:val="0"/>
          <w:divBdr>
            <w:top w:val="none" w:sz="0" w:space="0" w:color="auto"/>
            <w:left w:val="none" w:sz="0" w:space="0" w:color="auto"/>
            <w:bottom w:val="none" w:sz="0" w:space="0" w:color="auto"/>
            <w:right w:val="none" w:sz="0" w:space="0" w:color="auto"/>
          </w:divBdr>
        </w:div>
        <w:div w:id="1482385020">
          <w:marLeft w:val="0"/>
          <w:marRight w:val="0"/>
          <w:marTop w:val="150"/>
          <w:marBottom w:val="0"/>
          <w:divBdr>
            <w:top w:val="none" w:sz="0" w:space="0" w:color="auto"/>
            <w:left w:val="none" w:sz="0" w:space="0" w:color="auto"/>
            <w:bottom w:val="none" w:sz="0" w:space="0" w:color="auto"/>
            <w:right w:val="none" w:sz="0" w:space="0" w:color="auto"/>
          </w:divBdr>
          <w:divsChild>
            <w:div w:id="1528720001">
              <w:marLeft w:val="1155"/>
              <w:marRight w:val="0"/>
              <w:marTop w:val="0"/>
              <w:marBottom w:val="0"/>
              <w:divBdr>
                <w:top w:val="none" w:sz="0" w:space="0" w:color="auto"/>
                <w:left w:val="none" w:sz="0" w:space="0" w:color="auto"/>
                <w:bottom w:val="none" w:sz="0" w:space="0" w:color="auto"/>
                <w:right w:val="none" w:sz="0" w:space="0" w:color="auto"/>
              </w:divBdr>
            </w:div>
            <w:div w:id="12809995">
              <w:marLeft w:val="1155"/>
              <w:marRight w:val="0"/>
              <w:marTop w:val="0"/>
              <w:marBottom w:val="0"/>
              <w:divBdr>
                <w:top w:val="none" w:sz="0" w:space="0" w:color="auto"/>
                <w:left w:val="none" w:sz="0" w:space="0" w:color="auto"/>
                <w:bottom w:val="none" w:sz="0" w:space="0" w:color="auto"/>
                <w:right w:val="none" w:sz="0" w:space="0" w:color="auto"/>
              </w:divBdr>
            </w:div>
            <w:div w:id="1094719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444754">
      <w:bodyDiv w:val="1"/>
      <w:marLeft w:val="0"/>
      <w:marRight w:val="0"/>
      <w:marTop w:val="0"/>
      <w:marBottom w:val="0"/>
      <w:divBdr>
        <w:top w:val="none" w:sz="0" w:space="0" w:color="auto"/>
        <w:left w:val="none" w:sz="0" w:space="0" w:color="auto"/>
        <w:bottom w:val="none" w:sz="0" w:space="0" w:color="auto"/>
        <w:right w:val="none" w:sz="0" w:space="0" w:color="auto"/>
      </w:divBdr>
    </w:div>
    <w:div w:id="95270618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4489">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023997">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4365072">
      <w:bodyDiv w:val="1"/>
      <w:marLeft w:val="0"/>
      <w:marRight w:val="0"/>
      <w:marTop w:val="0"/>
      <w:marBottom w:val="0"/>
      <w:divBdr>
        <w:top w:val="none" w:sz="0" w:space="0" w:color="auto"/>
        <w:left w:val="none" w:sz="0" w:space="0" w:color="auto"/>
        <w:bottom w:val="none" w:sz="0" w:space="0" w:color="auto"/>
        <w:right w:val="none" w:sz="0" w:space="0" w:color="auto"/>
      </w:divBdr>
      <w:divsChild>
        <w:div w:id="359084887">
          <w:marLeft w:val="0"/>
          <w:marRight w:val="0"/>
          <w:marTop w:val="0"/>
          <w:marBottom w:val="0"/>
          <w:divBdr>
            <w:top w:val="none" w:sz="0" w:space="0" w:color="auto"/>
            <w:left w:val="none" w:sz="0" w:space="0" w:color="auto"/>
            <w:bottom w:val="none" w:sz="0" w:space="0" w:color="auto"/>
            <w:right w:val="none" w:sz="0" w:space="0" w:color="auto"/>
          </w:divBdr>
        </w:div>
        <w:div w:id="1794782503">
          <w:marLeft w:val="0"/>
          <w:marRight w:val="0"/>
          <w:marTop w:val="150"/>
          <w:marBottom w:val="0"/>
          <w:divBdr>
            <w:top w:val="none" w:sz="0" w:space="0" w:color="auto"/>
            <w:left w:val="none" w:sz="0" w:space="0" w:color="auto"/>
            <w:bottom w:val="none" w:sz="0" w:space="0" w:color="auto"/>
            <w:right w:val="none" w:sz="0" w:space="0" w:color="auto"/>
          </w:divBdr>
          <w:divsChild>
            <w:div w:id="435637388">
              <w:marLeft w:val="1155"/>
              <w:marRight w:val="0"/>
              <w:marTop w:val="0"/>
              <w:marBottom w:val="0"/>
              <w:divBdr>
                <w:top w:val="none" w:sz="0" w:space="0" w:color="auto"/>
                <w:left w:val="none" w:sz="0" w:space="0" w:color="auto"/>
                <w:bottom w:val="none" w:sz="0" w:space="0" w:color="auto"/>
                <w:right w:val="none" w:sz="0" w:space="0" w:color="auto"/>
              </w:divBdr>
            </w:div>
            <w:div w:id="1165584333">
              <w:marLeft w:val="1155"/>
              <w:marRight w:val="0"/>
              <w:marTop w:val="0"/>
              <w:marBottom w:val="0"/>
              <w:divBdr>
                <w:top w:val="none" w:sz="0" w:space="0" w:color="auto"/>
                <w:left w:val="none" w:sz="0" w:space="0" w:color="auto"/>
                <w:bottom w:val="none" w:sz="0" w:space="0" w:color="auto"/>
                <w:right w:val="none" w:sz="0" w:space="0" w:color="auto"/>
              </w:divBdr>
            </w:div>
            <w:div w:id="1076516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4871965">
      <w:bodyDiv w:val="1"/>
      <w:marLeft w:val="0"/>
      <w:marRight w:val="0"/>
      <w:marTop w:val="0"/>
      <w:marBottom w:val="0"/>
      <w:divBdr>
        <w:top w:val="none" w:sz="0" w:space="0" w:color="auto"/>
        <w:left w:val="none" w:sz="0" w:space="0" w:color="auto"/>
        <w:bottom w:val="none" w:sz="0" w:space="0" w:color="auto"/>
        <w:right w:val="none" w:sz="0" w:space="0" w:color="auto"/>
      </w:divBdr>
    </w:div>
    <w:div w:id="954949715">
      <w:bodyDiv w:val="1"/>
      <w:marLeft w:val="0"/>
      <w:marRight w:val="0"/>
      <w:marTop w:val="0"/>
      <w:marBottom w:val="0"/>
      <w:divBdr>
        <w:top w:val="none" w:sz="0" w:space="0" w:color="auto"/>
        <w:left w:val="none" w:sz="0" w:space="0" w:color="auto"/>
        <w:bottom w:val="none" w:sz="0" w:space="0" w:color="auto"/>
        <w:right w:val="none" w:sz="0" w:space="0" w:color="auto"/>
      </w:divBdr>
      <w:divsChild>
        <w:div w:id="1909991944">
          <w:marLeft w:val="0"/>
          <w:marRight w:val="0"/>
          <w:marTop w:val="0"/>
          <w:marBottom w:val="0"/>
          <w:divBdr>
            <w:top w:val="none" w:sz="0" w:space="0" w:color="auto"/>
            <w:left w:val="none" w:sz="0" w:space="0" w:color="auto"/>
            <w:bottom w:val="none" w:sz="0" w:space="0" w:color="auto"/>
            <w:right w:val="none" w:sz="0" w:space="0" w:color="auto"/>
          </w:divBdr>
        </w:div>
        <w:div w:id="1099181217">
          <w:marLeft w:val="0"/>
          <w:marRight w:val="0"/>
          <w:marTop w:val="150"/>
          <w:marBottom w:val="0"/>
          <w:divBdr>
            <w:top w:val="none" w:sz="0" w:space="0" w:color="auto"/>
            <w:left w:val="none" w:sz="0" w:space="0" w:color="auto"/>
            <w:bottom w:val="none" w:sz="0" w:space="0" w:color="auto"/>
            <w:right w:val="none" w:sz="0" w:space="0" w:color="auto"/>
          </w:divBdr>
          <w:divsChild>
            <w:div w:id="223175685">
              <w:marLeft w:val="1155"/>
              <w:marRight w:val="0"/>
              <w:marTop w:val="0"/>
              <w:marBottom w:val="0"/>
              <w:divBdr>
                <w:top w:val="none" w:sz="0" w:space="0" w:color="auto"/>
                <w:left w:val="none" w:sz="0" w:space="0" w:color="auto"/>
                <w:bottom w:val="none" w:sz="0" w:space="0" w:color="auto"/>
                <w:right w:val="none" w:sz="0" w:space="0" w:color="auto"/>
              </w:divBdr>
            </w:div>
            <w:div w:id="1251230050">
              <w:marLeft w:val="1155"/>
              <w:marRight w:val="0"/>
              <w:marTop w:val="0"/>
              <w:marBottom w:val="0"/>
              <w:divBdr>
                <w:top w:val="none" w:sz="0" w:space="0" w:color="auto"/>
                <w:left w:val="none" w:sz="0" w:space="0" w:color="auto"/>
                <w:bottom w:val="none" w:sz="0" w:space="0" w:color="auto"/>
                <w:right w:val="none" w:sz="0" w:space="0" w:color="auto"/>
              </w:divBdr>
            </w:div>
            <w:div w:id="18269738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195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520380">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721790">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106562">
      <w:bodyDiv w:val="1"/>
      <w:marLeft w:val="0"/>
      <w:marRight w:val="0"/>
      <w:marTop w:val="0"/>
      <w:marBottom w:val="0"/>
      <w:divBdr>
        <w:top w:val="none" w:sz="0" w:space="0" w:color="auto"/>
        <w:left w:val="none" w:sz="0" w:space="0" w:color="auto"/>
        <w:bottom w:val="none" w:sz="0" w:space="0" w:color="auto"/>
        <w:right w:val="none" w:sz="0" w:space="0" w:color="auto"/>
      </w:divBdr>
    </w:div>
    <w:div w:id="956255586">
      <w:bodyDiv w:val="1"/>
      <w:marLeft w:val="0"/>
      <w:marRight w:val="0"/>
      <w:marTop w:val="0"/>
      <w:marBottom w:val="0"/>
      <w:divBdr>
        <w:top w:val="none" w:sz="0" w:space="0" w:color="auto"/>
        <w:left w:val="none" w:sz="0" w:space="0" w:color="auto"/>
        <w:bottom w:val="none" w:sz="0" w:space="0" w:color="auto"/>
        <w:right w:val="none" w:sz="0" w:space="0" w:color="auto"/>
      </w:divBdr>
    </w:div>
    <w:div w:id="956257473">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24123">
      <w:bodyDiv w:val="1"/>
      <w:marLeft w:val="0"/>
      <w:marRight w:val="0"/>
      <w:marTop w:val="0"/>
      <w:marBottom w:val="0"/>
      <w:divBdr>
        <w:top w:val="none" w:sz="0" w:space="0" w:color="auto"/>
        <w:left w:val="none" w:sz="0" w:space="0" w:color="auto"/>
        <w:bottom w:val="none" w:sz="0" w:space="0" w:color="auto"/>
        <w:right w:val="none" w:sz="0" w:space="0" w:color="auto"/>
      </w:divBdr>
      <w:divsChild>
        <w:div w:id="550653591">
          <w:marLeft w:val="0"/>
          <w:marRight w:val="0"/>
          <w:marTop w:val="0"/>
          <w:marBottom w:val="0"/>
          <w:divBdr>
            <w:top w:val="none" w:sz="0" w:space="0" w:color="auto"/>
            <w:left w:val="none" w:sz="0" w:space="0" w:color="auto"/>
            <w:bottom w:val="none" w:sz="0" w:space="0" w:color="auto"/>
            <w:right w:val="none" w:sz="0" w:space="0" w:color="auto"/>
          </w:divBdr>
        </w:div>
        <w:div w:id="1924948053">
          <w:marLeft w:val="0"/>
          <w:marRight w:val="0"/>
          <w:marTop w:val="150"/>
          <w:marBottom w:val="0"/>
          <w:divBdr>
            <w:top w:val="none" w:sz="0" w:space="0" w:color="auto"/>
            <w:left w:val="none" w:sz="0" w:space="0" w:color="auto"/>
            <w:bottom w:val="none" w:sz="0" w:space="0" w:color="auto"/>
            <w:right w:val="none" w:sz="0" w:space="0" w:color="auto"/>
          </w:divBdr>
          <w:divsChild>
            <w:div w:id="1140342631">
              <w:marLeft w:val="1155"/>
              <w:marRight w:val="0"/>
              <w:marTop w:val="0"/>
              <w:marBottom w:val="0"/>
              <w:divBdr>
                <w:top w:val="none" w:sz="0" w:space="0" w:color="auto"/>
                <w:left w:val="none" w:sz="0" w:space="0" w:color="auto"/>
                <w:bottom w:val="none" w:sz="0" w:space="0" w:color="auto"/>
                <w:right w:val="none" w:sz="0" w:space="0" w:color="auto"/>
              </w:divBdr>
            </w:div>
            <w:div w:id="1907302040">
              <w:marLeft w:val="1155"/>
              <w:marRight w:val="0"/>
              <w:marTop w:val="0"/>
              <w:marBottom w:val="0"/>
              <w:divBdr>
                <w:top w:val="none" w:sz="0" w:space="0" w:color="auto"/>
                <w:left w:val="none" w:sz="0" w:space="0" w:color="auto"/>
                <w:bottom w:val="none" w:sz="0" w:space="0" w:color="auto"/>
                <w:right w:val="none" w:sz="0" w:space="0" w:color="auto"/>
              </w:divBdr>
            </w:div>
            <w:div w:id="130634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2945">
      <w:bodyDiv w:val="1"/>
      <w:marLeft w:val="0"/>
      <w:marRight w:val="0"/>
      <w:marTop w:val="0"/>
      <w:marBottom w:val="0"/>
      <w:divBdr>
        <w:top w:val="none" w:sz="0" w:space="0" w:color="auto"/>
        <w:left w:val="none" w:sz="0" w:space="0" w:color="auto"/>
        <w:bottom w:val="none" w:sz="0" w:space="0" w:color="auto"/>
        <w:right w:val="none" w:sz="0" w:space="0" w:color="auto"/>
      </w:divBdr>
      <w:divsChild>
        <w:div w:id="755133162">
          <w:marLeft w:val="0"/>
          <w:marRight w:val="0"/>
          <w:marTop w:val="0"/>
          <w:marBottom w:val="0"/>
          <w:divBdr>
            <w:top w:val="none" w:sz="0" w:space="0" w:color="auto"/>
            <w:left w:val="none" w:sz="0" w:space="0" w:color="auto"/>
            <w:bottom w:val="none" w:sz="0" w:space="0" w:color="auto"/>
            <w:right w:val="none" w:sz="0" w:space="0" w:color="auto"/>
          </w:divBdr>
        </w:div>
        <w:div w:id="267009710">
          <w:marLeft w:val="0"/>
          <w:marRight w:val="0"/>
          <w:marTop w:val="150"/>
          <w:marBottom w:val="0"/>
          <w:divBdr>
            <w:top w:val="none" w:sz="0" w:space="0" w:color="auto"/>
            <w:left w:val="none" w:sz="0" w:space="0" w:color="auto"/>
            <w:bottom w:val="none" w:sz="0" w:space="0" w:color="auto"/>
            <w:right w:val="none" w:sz="0" w:space="0" w:color="auto"/>
          </w:divBdr>
          <w:divsChild>
            <w:div w:id="57360896">
              <w:marLeft w:val="1155"/>
              <w:marRight w:val="0"/>
              <w:marTop w:val="0"/>
              <w:marBottom w:val="0"/>
              <w:divBdr>
                <w:top w:val="none" w:sz="0" w:space="0" w:color="auto"/>
                <w:left w:val="none" w:sz="0" w:space="0" w:color="auto"/>
                <w:bottom w:val="none" w:sz="0" w:space="0" w:color="auto"/>
                <w:right w:val="none" w:sz="0" w:space="0" w:color="auto"/>
              </w:divBdr>
            </w:div>
            <w:div w:id="530731103">
              <w:marLeft w:val="1155"/>
              <w:marRight w:val="0"/>
              <w:marTop w:val="0"/>
              <w:marBottom w:val="0"/>
              <w:divBdr>
                <w:top w:val="none" w:sz="0" w:space="0" w:color="auto"/>
                <w:left w:val="none" w:sz="0" w:space="0" w:color="auto"/>
                <w:bottom w:val="none" w:sz="0" w:space="0" w:color="auto"/>
                <w:right w:val="none" w:sz="0" w:space="0" w:color="auto"/>
              </w:divBdr>
            </w:div>
            <w:div w:id="17766285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369029">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335487">
      <w:bodyDiv w:val="1"/>
      <w:marLeft w:val="0"/>
      <w:marRight w:val="0"/>
      <w:marTop w:val="0"/>
      <w:marBottom w:val="0"/>
      <w:divBdr>
        <w:top w:val="none" w:sz="0" w:space="0" w:color="auto"/>
        <w:left w:val="none" w:sz="0" w:space="0" w:color="auto"/>
        <w:bottom w:val="none" w:sz="0" w:space="0" w:color="auto"/>
        <w:right w:val="none" w:sz="0" w:space="0" w:color="auto"/>
      </w:divBdr>
    </w:div>
    <w:div w:id="958414161">
      <w:bodyDiv w:val="1"/>
      <w:marLeft w:val="0"/>
      <w:marRight w:val="0"/>
      <w:marTop w:val="0"/>
      <w:marBottom w:val="0"/>
      <w:divBdr>
        <w:top w:val="none" w:sz="0" w:space="0" w:color="auto"/>
        <w:left w:val="none" w:sz="0" w:space="0" w:color="auto"/>
        <w:bottom w:val="none" w:sz="0" w:space="0" w:color="auto"/>
        <w:right w:val="none" w:sz="0" w:space="0" w:color="auto"/>
      </w:divBdr>
      <w:divsChild>
        <w:div w:id="516237560">
          <w:marLeft w:val="0"/>
          <w:marRight w:val="0"/>
          <w:marTop w:val="0"/>
          <w:marBottom w:val="0"/>
          <w:divBdr>
            <w:top w:val="none" w:sz="0" w:space="0" w:color="auto"/>
            <w:left w:val="none" w:sz="0" w:space="0" w:color="auto"/>
            <w:bottom w:val="none" w:sz="0" w:space="0" w:color="auto"/>
            <w:right w:val="none" w:sz="0" w:space="0" w:color="auto"/>
          </w:divBdr>
        </w:div>
        <w:div w:id="593250327">
          <w:marLeft w:val="0"/>
          <w:marRight w:val="0"/>
          <w:marTop w:val="150"/>
          <w:marBottom w:val="0"/>
          <w:divBdr>
            <w:top w:val="none" w:sz="0" w:space="0" w:color="auto"/>
            <w:left w:val="none" w:sz="0" w:space="0" w:color="auto"/>
            <w:bottom w:val="none" w:sz="0" w:space="0" w:color="auto"/>
            <w:right w:val="none" w:sz="0" w:space="0" w:color="auto"/>
          </w:divBdr>
          <w:divsChild>
            <w:div w:id="81999821">
              <w:marLeft w:val="1155"/>
              <w:marRight w:val="0"/>
              <w:marTop w:val="0"/>
              <w:marBottom w:val="0"/>
              <w:divBdr>
                <w:top w:val="none" w:sz="0" w:space="0" w:color="auto"/>
                <w:left w:val="none" w:sz="0" w:space="0" w:color="auto"/>
                <w:bottom w:val="none" w:sz="0" w:space="0" w:color="auto"/>
                <w:right w:val="none" w:sz="0" w:space="0" w:color="auto"/>
              </w:divBdr>
            </w:div>
            <w:div w:id="1046836812">
              <w:marLeft w:val="1155"/>
              <w:marRight w:val="0"/>
              <w:marTop w:val="0"/>
              <w:marBottom w:val="0"/>
              <w:divBdr>
                <w:top w:val="none" w:sz="0" w:space="0" w:color="auto"/>
                <w:left w:val="none" w:sz="0" w:space="0" w:color="auto"/>
                <w:bottom w:val="none" w:sz="0" w:space="0" w:color="auto"/>
                <w:right w:val="none" w:sz="0" w:space="0" w:color="auto"/>
              </w:divBdr>
            </w:div>
            <w:div w:id="1778451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12029">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895023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57682">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307088">
      <w:bodyDiv w:val="1"/>
      <w:marLeft w:val="0"/>
      <w:marRight w:val="0"/>
      <w:marTop w:val="0"/>
      <w:marBottom w:val="0"/>
      <w:divBdr>
        <w:top w:val="none" w:sz="0" w:space="0" w:color="auto"/>
        <w:left w:val="none" w:sz="0" w:space="0" w:color="auto"/>
        <w:bottom w:val="none" w:sz="0" w:space="0" w:color="auto"/>
        <w:right w:val="none" w:sz="0" w:space="0" w:color="auto"/>
      </w:divBdr>
    </w:div>
    <w:div w:id="960644462">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13093">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1768949">
      <w:bodyDiv w:val="1"/>
      <w:marLeft w:val="0"/>
      <w:marRight w:val="0"/>
      <w:marTop w:val="0"/>
      <w:marBottom w:val="0"/>
      <w:divBdr>
        <w:top w:val="none" w:sz="0" w:space="0" w:color="auto"/>
        <w:left w:val="none" w:sz="0" w:space="0" w:color="auto"/>
        <w:bottom w:val="none" w:sz="0" w:space="0" w:color="auto"/>
        <w:right w:val="none" w:sz="0" w:space="0" w:color="auto"/>
      </w:divBdr>
    </w:div>
    <w:div w:id="961884102">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76917">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789">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733770">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005833">
      <w:bodyDiv w:val="1"/>
      <w:marLeft w:val="0"/>
      <w:marRight w:val="0"/>
      <w:marTop w:val="0"/>
      <w:marBottom w:val="0"/>
      <w:divBdr>
        <w:top w:val="none" w:sz="0" w:space="0" w:color="auto"/>
        <w:left w:val="none" w:sz="0" w:space="0" w:color="auto"/>
        <w:bottom w:val="none" w:sz="0" w:space="0" w:color="auto"/>
        <w:right w:val="none" w:sz="0" w:space="0" w:color="auto"/>
      </w:divBdr>
      <w:divsChild>
        <w:div w:id="225143045">
          <w:marLeft w:val="0"/>
          <w:marRight w:val="0"/>
          <w:marTop w:val="0"/>
          <w:marBottom w:val="0"/>
          <w:divBdr>
            <w:top w:val="none" w:sz="0" w:space="0" w:color="auto"/>
            <w:left w:val="none" w:sz="0" w:space="0" w:color="auto"/>
            <w:bottom w:val="none" w:sz="0" w:space="0" w:color="auto"/>
            <w:right w:val="none" w:sz="0" w:space="0" w:color="auto"/>
          </w:divBdr>
        </w:div>
        <w:div w:id="522978696">
          <w:marLeft w:val="0"/>
          <w:marRight w:val="0"/>
          <w:marTop w:val="150"/>
          <w:marBottom w:val="0"/>
          <w:divBdr>
            <w:top w:val="none" w:sz="0" w:space="0" w:color="auto"/>
            <w:left w:val="none" w:sz="0" w:space="0" w:color="auto"/>
            <w:bottom w:val="none" w:sz="0" w:space="0" w:color="auto"/>
            <w:right w:val="none" w:sz="0" w:space="0" w:color="auto"/>
          </w:divBdr>
          <w:divsChild>
            <w:div w:id="822166272">
              <w:marLeft w:val="1155"/>
              <w:marRight w:val="0"/>
              <w:marTop w:val="0"/>
              <w:marBottom w:val="0"/>
              <w:divBdr>
                <w:top w:val="none" w:sz="0" w:space="0" w:color="auto"/>
                <w:left w:val="none" w:sz="0" w:space="0" w:color="auto"/>
                <w:bottom w:val="none" w:sz="0" w:space="0" w:color="auto"/>
                <w:right w:val="none" w:sz="0" w:space="0" w:color="auto"/>
              </w:divBdr>
            </w:div>
            <w:div w:id="27219925">
              <w:marLeft w:val="1155"/>
              <w:marRight w:val="0"/>
              <w:marTop w:val="0"/>
              <w:marBottom w:val="0"/>
              <w:divBdr>
                <w:top w:val="none" w:sz="0" w:space="0" w:color="auto"/>
                <w:left w:val="none" w:sz="0" w:space="0" w:color="auto"/>
                <w:bottom w:val="none" w:sz="0" w:space="0" w:color="auto"/>
                <w:right w:val="none" w:sz="0" w:space="0" w:color="auto"/>
              </w:divBdr>
            </w:div>
            <w:div w:id="9660866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077411">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657641">
      <w:bodyDiv w:val="1"/>
      <w:marLeft w:val="0"/>
      <w:marRight w:val="0"/>
      <w:marTop w:val="0"/>
      <w:marBottom w:val="0"/>
      <w:divBdr>
        <w:top w:val="none" w:sz="0" w:space="0" w:color="auto"/>
        <w:left w:val="none" w:sz="0" w:space="0" w:color="auto"/>
        <w:bottom w:val="none" w:sz="0" w:space="0" w:color="auto"/>
        <w:right w:val="none" w:sz="0" w:space="0" w:color="auto"/>
      </w:divBdr>
    </w:div>
    <w:div w:id="963734913">
      <w:bodyDiv w:val="1"/>
      <w:marLeft w:val="0"/>
      <w:marRight w:val="0"/>
      <w:marTop w:val="0"/>
      <w:marBottom w:val="0"/>
      <w:divBdr>
        <w:top w:val="none" w:sz="0" w:space="0" w:color="auto"/>
        <w:left w:val="none" w:sz="0" w:space="0" w:color="auto"/>
        <w:bottom w:val="none" w:sz="0" w:space="0" w:color="auto"/>
        <w:right w:val="none" w:sz="0" w:space="0" w:color="auto"/>
      </w:divBdr>
      <w:divsChild>
        <w:div w:id="222958901">
          <w:marLeft w:val="0"/>
          <w:marRight w:val="0"/>
          <w:marTop w:val="0"/>
          <w:marBottom w:val="0"/>
          <w:divBdr>
            <w:top w:val="none" w:sz="0" w:space="0" w:color="auto"/>
            <w:left w:val="none" w:sz="0" w:space="0" w:color="auto"/>
            <w:bottom w:val="none" w:sz="0" w:space="0" w:color="auto"/>
            <w:right w:val="none" w:sz="0" w:space="0" w:color="auto"/>
          </w:divBdr>
        </w:div>
        <w:div w:id="675112305">
          <w:marLeft w:val="0"/>
          <w:marRight w:val="0"/>
          <w:marTop w:val="150"/>
          <w:marBottom w:val="0"/>
          <w:divBdr>
            <w:top w:val="none" w:sz="0" w:space="0" w:color="auto"/>
            <w:left w:val="none" w:sz="0" w:space="0" w:color="auto"/>
            <w:bottom w:val="none" w:sz="0" w:space="0" w:color="auto"/>
            <w:right w:val="none" w:sz="0" w:space="0" w:color="auto"/>
          </w:divBdr>
          <w:divsChild>
            <w:div w:id="1894121962">
              <w:marLeft w:val="1155"/>
              <w:marRight w:val="0"/>
              <w:marTop w:val="0"/>
              <w:marBottom w:val="0"/>
              <w:divBdr>
                <w:top w:val="none" w:sz="0" w:space="0" w:color="auto"/>
                <w:left w:val="none" w:sz="0" w:space="0" w:color="auto"/>
                <w:bottom w:val="none" w:sz="0" w:space="0" w:color="auto"/>
                <w:right w:val="none" w:sz="0" w:space="0" w:color="auto"/>
              </w:divBdr>
            </w:div>
            <w:div w:id="1797680918">
              <w:marLeft w:val="1155"/>
              <w:marRight w:val="0"/>
              <w:marTop w:val="0"/>
              <w:marBottom w:val="0"/>
              <w:divBdr>
                <w:top w:val="none" w:sz="0" w:space="0" w:color="auto"/>
                <w:left w:val="none" w:sz="0" w:space="0" w:color="auto"/>
                <w:bottom w:val="none" w:sz="0" w:space="0" w:color="auto"/>
                <w:right w:val="none" w:sz="0" w:space="0" w:color="auto"/>
              </w:divBdr>
            </w:div>
            <w:div w:id="9958375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191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496680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2014">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786608">
      <w:bodyDiv w:val="1"/>
      <w:marLeft w:val="0"/>
      <w:marRight w:val="0"/>
      <w:marTop w:val="0"/>
      <w:marBottom w:val="0"/>
      <w:divBdr>
        <w:top w:val="none" w:sz="0" w:space="0" w:color="auto"/>
        <w:left w:val="none" w:sz="0" w:space="0" w:color="auto"/>
        <w:bottom w:val="none" w:sz="0" w:space="0" w:color="auto"/>
        <w:right w:val="none" w:sz="0" w:space="0" w:color="auto"/>
      </w:divBdr>
    </w:div>
    <w:div w:id="967859899">
      <w:bodyDiv w:val="1"/>
      <w:marLeft w:val="0"/>
      <w:marRight w:val="0"/>
      <w:marTop w:val="0"/>
      <w:marBottom w:val="0"/>
      <w:divBdr>
        <w:top w:val="none" w:sz="0" w:space="0" w:color="auto"/>
        <w:left w:val="none" w:sz="0" w:space="0" w:color="auto"/>
        <w:bottom w:val="none" w:sz="0" w:space="0" w:color="auto"/>
        <w:right w:val="none" w:sz="0" w:space="0" w:color="auto"/>
      </w:divBdr>
      <w:divsChild>
        <w:div w:id="2017727026">
          <w:marLeft w:val="0"/>
          <w:marRight w:val="0"/>
          <w:marTop w:val="0"/>
          <w:marBottom w:val="0"/>
          <w:divBdr>
            <w:top w:val="none" w:sz="0" w:space="0" w:color="auto"/>
            <w:left w:val="none" w:sz="0" w:space="0" w:color="auto"/>
            <w:bottom w:val="none" w:sz="0" w:space="0" w:color="auto"/>
            <w:right w:val="none" w:sz="0" w:space="0" w:color="auto"/>
          </w:divBdr>
        </w:div>
        <w:div w:id="493766722">
          <w:marLeft w:val="0"/>
          <w:marRight w:val="0"/>
          <w:marTop w:val="150"/>
          <w:marBottom w:val="0"/>
          <w:divBdr>
            <w:top w:val="none" w:sz="0" w:space="0" w:color="auto"/>
            <w:left w:val="none" w:sz="0" w:space="0" w:color="auto"/>
            <w:bottom w:val="none" w:sz="0" w:space="0" w:color="auto"/>
            <w:right w:val="none" w:sz="0" w:space="0" w:color="auto"/>
          </w:divBdr>
          <w:divsChild>
            <w:div w:id="1806240225">
              <w:marLeft w:val="1155"/>
              <w:marRight w:val="0"/>
              <w:marTop w:val="0"/>
              <w:marBottom w:val="0"/>
              <w:divBdr>
                <w:top w:val="none" w:sz="0" w:space="0" w:color="auto"/>
                <w:left w:val="none" w:sz="0" w:space="0" w:color="auto"/>
                <w:bottom w:val="none" w:sz="0" w:space="0" w:color="auto"/>
                <w:right w:val="none" w:sz="0" w:space="0" w:color="auto"/>
              </w:divBdr>
            </w:div>
            <w:div w:id="249242831">
              <w:marLeft w:val="1155"/>
              <w:marRight w:val="0"/>
              <w:marTop w:val="0"/>
              <w:marBottom w:val="0"/>
              <w:divBdr>
                <w:top w:val="none" w:sz="0" w:space="0" w:color="auto"/>
                <w:left w:val="none" w:sz="0" w:space="0" w:color="auto"/>
                <w:bottom w:val="none" w:sz="0" w:space="0" w:color="auto"/>
                <w:right w:val="none" w:sz="0" w:space="0" w:color="auto"/>
              </w:divBdr>
            </w:div>
            <w:div w:id="6677553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247172">
      <w:bodyDiv w:val="1"/>
      <w:marLeft w:val="0"/>
      <w:marRight w:val="0"/>
      <w:marTop w:val="0"/>
      <w:marBottom w:val="0"/>
      <w:divBdr>
        <w:top w:val="none" w:sz="0" w:space="0" w:color="auto"/>
        <w:left w:val="none" w:sz="0" w:space="0" w:color="auto"/>
        <w:bottom w:val="none" w:sz="0" w:space="0" w:color="auto"/>
        <w:right w:val="none" w:sz="0" w:space="0" w:color="auto"/>
      </w:divBdr>
      <w:divsChild>
        <w:div w:id="215969618">
          <w:marLeft w:val="0"/>
          <w:marRight w:val="0"/>
          <w:marTop w:val="0"/>
          <w:marBottom w:val="0"/>
          <w:divBdr>
            <w:top w:val="none" w:sz="0" w:space="0" w:color="auto"/>
            <w:left w:val="none" w:sz="0" w:space="0" w:color="auto"/>
            <w:bottom w:val="none" w:sz="0" w:space="0" w:color="auto"/>
            <w:right w:val="none" w:sz="0" w:space="0" w:color="auto"/>
          </w:divBdr>
        </w:div>
        <w:div w:id="842668942">
          <w:marLeft w:val="0"/>
          <w:marRight w:val="0"/>
          <w:marTop w:val="150"/>
          <w:marBottom w:val="0"/>
          <w:divBdr>
            <w:top w:val="none" w:sz="0" w:space="0" w:color="auto"/>
            <w:left w:val="none" w:sz="0" w:space="0" w:color="auto"/>
            <w:bottom w:val="none" w:sz="0" w:space="0" w:color="auto"/>
            <w:right w:val="none" w:sz="0" w:space="0" w:color="auto"/>
          </w:divBdr>
          <w:divsChild>
            <w:div w:id="912616713">
              <w:marLeft w:val="1155"/>
              <w:marRight w:val="0"/>
              <w:marTop w:val="0"/>
              <w:marBottom w:val="0"/>
              <w:divBdr>
                <w:top w:val="none" w:sz="0" w:space="0" w:color="auto"/>
                <w:left w:val="none" w:sz="0" w:space="0" w:color="auto"/>
                <w:bottom w:val="none" w:sz="0" w:space="0" w:color="auto"/>
                <w:right w:val="none" w:sz="0" w:space="0" w:color="auto"/>
              </w:divBdr>
            </w:div>
            <w:div w:id="229658375">
              <w:marLeft w:val="1155"/>
              <w:marRight w:val="0"/>
              <w:marTop w:val="0"/>
              <w:marBottom w:val="0"/>
              <w:divBdr>
                <w:top w:val="none" w:sz="0" w:space="0" w:color="auto"/>
                <w:left w:val="none" w:sz="0" w:space="0" w:color="auto"/>
                <w:bottom w:val="none" w:sz="0" w:space="0" w:color="auto"/>
                <w:right w:val="none" w:sz="0" w:space="0" w:color="auto"/>
              </w:divBdr>
            </w:div>
            <w:div w:id="17792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512580">
      <w:bodyDiv w:val="1"/>
      <w:marLeft w:val="0"/>
      <w:marRight w:val="0"/>
      <w:marTop w:val="0"/>
      <w:marBottom w:val="0"/>
      <w:divBdr>
        <w:top w:val="none" w:sz="0" w:space="0" w:color="auto"/>
        <w:left w:val="none" w:sz="0" w:space="0" w:color="auto"/>
        <w:bottom w:val="none" w:sz="0" w:space="0" w:color="auto"/>
        <w:right w:val="none" w:sz="0" w:space="0" w:color="auto"/>
      </w:divBdr>
    </w:div>
    <w:div w:id="968557192">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243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171214">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4649">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750607">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329635">
      <w:bodyDiv w:val="1"/>
      <w:marLeft w:val="0"/>
      <w:marRight w:val="0"/>
      <w:marTop w:val="0"/>
      <w:marBottom w:val="0"/>
      <w:divBdr>
        <w:top w:val="none" w:sz="0" w:space="0" w:color="auto"/>
        <w:left w:val="none" w:sz="0" w:space="0" w:color="auto"/>
        <w:bottom w:val="none" w:sz="0" w:space="0" w:color="auto"/>
        <w:right w:val="none" w:sz="0" w:space="0" w:color="auto"/>
      </w:divBdr>
      <w:divsChild>
        <w:div w:id="727191724">
          <w:marLeft w:val="0"/>
          <w:marRight w:val="0"/>
          <w:marTop w:val="0"/>
          <w:marBottom w:val="0"/>
          <w:divBdr>
            <w:top w:val="none" w:sz="0" w:space="0" w:color="auto"/>
            <w:left w:val="none" w:sz="0" w:space="0" w:color="auto"/>
            <w:bottom w:val="none" w:sz="0" w:space="0" w:color="auto"/>
            <w:right w:val="none" w:sz="0" w:space="0" w:color="auto"/>
          </w:divBdr>
        </w:div>
        <w:div w:id="614943320">
          <w:marLeft w:val="0"/>
          <w:marRight w:val="0"/>
          <w:marTop w:val="150"/>
          <w:marBottom w:val="0"/>
          <w:divBdr>
            <w:top w:val="none" w:sz="0" w:space="0" w:color="auto"/>
            <w:left w:val="none" w:sz="0" w:space="0" w:color="auto"/>
            <w:bottom w:val="none" w:sz="0" w:space="0" w:color="auto"/>
            <w:right w:val="none" w:sz="0" w:space="0" w:color="auto"/>
          </w:divBdr>
          <w:divsChild>
            <w:div w:id="1112045137">
              <w:marLeft w:val="1155"/>
              <w:marRight w:val="0"/>
              <w:marTop w:val="0"/>
              <w:marBottom w:val="0"/>
              <w:divBdr>
                <w:top w:val="none" w:sz="0" w:space="0" w:color="auto"/>
                <w:left w:val="none" w:sz="0" w:space="0" w:color="auto"/>
                <w:bottom w:val="none" w:sz="0" w:space="0" w:color="auto"/>
                <w:right w:val="none" w:sz="0" w:space="0" w:color="auto"/>
              </w:divBdr>
            </w:div>
            <w:div w:id="945815773">
              <w:marLeft w:val="1155"/>
              <w:marRight w:val="0"/>
              <w:marTop w:val="0"/>
              <w:marBottom w:val="0"/>
              <w:divBdr>
                <w:top w:val="none" w:sz="0" w:space="0" w:color="auto"/>
                <w:left w:val="none" w:sz="0" w:space="0" w:color="auto"/>
                <w:bottom w:val="none" w:sz="0" w:space="0" w:color="auto"/>
                <w:right w:val="none" w:sz="0" w:space="0" w:color="auto"/>
              </w:divBdr>
            </w:div>
            <w:div w:id="960305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32331">
      <w:bodyDiv w:val="1"/>
      <w:marLeft w:val="0"/>
      <w:marRight w:val="0"/>
      <w:marTop w:val="0"/>
      <w:marBottom w:val="0"/>
      <w:divBdr>
        <w:top w:val="none" w:sz="0" w:space="0" w:color="auto"/>
        <w:left w:val="none" w:sz="0" w:space="0" w:color="auto"/>
        <w:bottom w:val="none" w:sz="0" w:space="0" w:color="auto"/>
        <w:right w:val="none" w:sz="0" w:space="0" w:color="auto"/>
      </w:divBdr>
      <w:divsChild>
        <w:div w:id="1066958387">
          <w:marLeft w:val="0"/>
          <w:marRight w:val="0"/>
          <w:marTop w:val="0"/>
          <w:marBottom w:val="0"/>
          <w:divBdr>
            <w:top w:val="none" w:sz="0" w:space="0" w:color="auto"/>
            <w:left w:val="none" w:sz="0" w:space="0" w:color="auto"/>
            <w:bottom w:val="none" w:sz="0" w:space="0" w:color="auto"/>
            <w:right w:val="none" w:sz="0" w:space="0" w:color="auto"/>
          </w:divBdr>
        </w:div>
        <w:div w:id="1995453422">
          <w:marLeft w:val="0"/>
          <w:marRight w:val="0"/>
          <w:marTop w:val="150"/>
          <w:marBottom w:val="0"/>
          <w:divBdr>
            <w:top w:val="none" w:sz="0" w:space="0" w:color="auto"/>
            <w:left w:val="none" w:sz="0" w:space="0" w:color="auto"/>
            <w:bottom w:val="none" w:sz="0" w:space="0" w:color="auto"/>
            <w:right w:val="none" w:sz="0" w:space="0" w:color="auto"/>
          </w:divBdr>
          <w:divsChild>
            <w:div w:id="1882016074">
              <w:marLeft w:val="1155"/>
              <w:marRight w:val="0"/>
              <w:marTop w:val="0"/>
              <w:marBottom w:val="0"/>
              <w:divBdr>
                <w:top w:val="none" w:sz="0" w:space="0" w:color="auto"/>
                <w:left w:val="none" w:sz="0" w:space="0" w:color="auto"/>
                <w:bottom w:val="none" w:sz="0" w:space="0" w:color="auto"/>
                <w:right w:val="none" w:sz="0" w:space="0" w:color="auto"/>
              </w:divBdr>
            </w:div>
            <w:div w:id="11631618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039895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675279">
      <w:bodyDiv w:val="1"/>
      <w:marLeft w:val="0"/>
      <w:marRight w:val="0"/>
      <w:marTop w:val="0"/>
      <w:marBottom w:val="0"/>
      <w:divBdr>
        <w:top w:val="none" w:sz="0" w:space="0" w:color="auto"/>
        <w:left w:val="none" w:sz="0" w:space="0" w:color="auto"/>
        <w:bottom w:val="none" w:sz="0" w:space="0" w:color="auto"/>
        <w:right w:val="none" w:sz="0" w:space="0" w:color="auto"/>
      </w:divBdr>
    </w:div>
    <w:div w:id="97074220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37555">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48196">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1583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67934">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04620">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178059">
      <w:bodyDiv w:val="1"/>
      <w:marLeft w:val="0"/>
      <w:marRight w:val="0"/>
      <w:marTop w:val="0"/>
      <w:marBottom w:val="0"/>
      <w:divBdr>
        <w:top w:val="none" w:sz="0" w:space="0" w:color="auto"/>
        <w:left w:val="none" w:sz="0" w:space="0" w:color="auto"/>
        <w:bottom w:val="none" w:sz="0" w:space="0" w:color="auto"/>
        <w:right w:val="none" w:sz="0" w:space="0" w:color="auto"/>
      </w:divBdr>
      <w:divsChild>
        <w:div w:id="1896695365">
          <w:marLeft w:val="0"/>
          <w:marRight w:val="0"/>
          <w:marTop w:val="0"/>
          <w:marBottom w:val="0"/>
          <w:divBdr>
            <w:top w:val="none" w:sz="0" w:space="0" w:color="auto"/>
            <w:left w:val="none" w:sz="0" w:space="0" w:color="auto"/>
            <w:bottom w:val="none" w:sz="0" w:space="0" w:color="auto"/>
            <w:right w:val="none" w:sz="0" w:space="0" w:color="auto"/>
          </w:divBdr>
        </w:div>
        <w:div w:id="833299803">
          <w:marLeft w:val="0"/>
          <w:marRight w:val="0"/>
          <w:marTop w:val="150"/>
          <w:marBottom w:val="0"/>
          <w:divBdr>
            <w:top w:val="none" w:sz="0" w:space="0" w:color="auto"/>
            <w:left w:val="none" w:sz="0" w:space="0" w:color="auto"/>
            <w:bottom w:val="none" w:sz="0" w:space="0" w:color="auto"/>
            <w:right w:val="none" w:sz="0" w:space="0" w:color="auto"/>
          </w:divBdr>
          <w:divsChild>
            <w:div w:id="1624536538">
              <w:marLeft w:val="1155"/>
              <w:marRight w:val="0"/>
              <w:marTop w:val="0"/>
              <w:marBottom w:val="0"/>
              <w:divBdr>
                <w:top w:val="none" w:sz="0" w:space="0" w:color="auto"/>
                <w:left w:val="none" w:sz="0" w:space="0" w:color="auto"/>
                <w:bottom w:val="none" w:sz="0" w:space="0" w:color="auto"/>
                <w:right w:val="none" w:sz="0" w:space="0" w:color="auto"/>
              </w:divBdr>
            </w:div>
            <w:div w:id="1219824578">
              <w:marLeft w:val="1155"/>
              <w:marRight w:val="0"/>
              <w:marTop w:val="0"/>
              <w:marBottom w:val="0"/>
              <w:divBdr>
                <w:top w:val="none" w:sz="0" w:space="0" w:color="auto"/>
                <w:left w:val="none" w:sz="0" w:space="0" w:color="auto"/>
                <w:bottom w:val="none" w:sz="0" w:space="0" w:color="auto"/>
                <w:right w:val="none" w:sz="0" w:space="0" w:color="auto"/>
              </w:divBdr>
            </w:div>
            <w:div w:id="5045135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641214">
      <w:bodyDiv w:val="1"/>
      <w:marLeft w:val="0"/>
      <w:marRight w:val="0"/>
      <w:marTop w:val="0"/>
      <w:marBottom w:val="0"/>
      <w:divBdr>
        <w:top w:val="none" w:sz="0" w:space="0" w:color="auto"/>
        <w:left w:val="none" w:sz="0" w:space="0" w:color="auto"/>
        <w:bottom w:val="none" w:sz="0" w:space="0" w:color="auto"/>
        <w:right w:val="none" w:sz="0" w:space="0" w:color="auto"/>
      </w:divBdr>
      <w:divsChild>
        <w:div w:id="1453013449">
          <w:marLeft w:val="0"/>
          <w:marRight w:val="0"/>
          <w:marTop w:val="0"/>
          <w:marBottom w:val="0"/>
          <w:divBdr>
            <w:top w:val="none" w:sz="0" w:space="0" w:color="auto"/>
            <w:left w:val="none" w:sz="0" w:space="0" w:color="auto"/>
            <w:bottom w:val="none" w:sz="0" w:space="0" w:color="auto"/>
            <w:right w:val="none" w:sz="0" w:space="0" w:color="auto"/>
          </w:divBdr>
        </w:div>
        <w:div w:id="309792040">
          <w:marLeft w:val="0"/>
          <w:marRight w:val="0"/>
          <w:marTop w:val="150"/>
          <w:marBottom w:val="0"/>
          <w:divBdr>
            <w:top w:val="none" w:sz="0" w:space="0" w:color="auto"/>
            <w:left w:val="none" w:sz="0" w:space="0" w:color="auto"/>
            <w:bottom w:val="none" w:sz="0" w:space="0" w:color="auto"/>
            <w:right w:val="none" w:sz="0" w:space="0" w:color="auto"/>
          </w:divBdr>
          <w:divsChild>
            <w:div w:id="2020498858">
              <w:marLeft w:val="1155"/>
              <w:marRight w:val="0"/>
              <w:marTop w:val="0"/>
              <w:marBottom w:val="0"/>
              <w:divBdr>
                <w:top w:val="none" w:sz="0" w:space="0" w:color="auto"/>
                <w:left w:val="none" w:sz="0" w:space="0" w:color="auto"/>
                <w:bottom w:val="none" w:sz="0" w:space="0" w:color="auto"/>
                <w:right w:val="none" w:sz="0" w:space="0" w:color="auto"/>
              </w:divBdr>
            </w:div>
            <w:div w:id="1420179323">
              <w:marLeft w:val="1155"/>
              <w:marRight w:val="0"/>
              <w:marTop w:val="0"/>
              <w:marBottom w:val="0"/>
              <w:divBdr>
                <w:top w:val="none" w:sz="0" w:space="0" w:color="auto"/>
                <w:left w:val="none" w:sz="0" w:space="0" w:color="auto"/>
                <w:bottom w:val="none" w:sz="0" w:space="0" w:color="auto"/>
                <w:right w:val="none" w:sz="0" w:space="0" w:color="auto"/>
              </w:divBdr>
            </w:div>
            <w:div w:id="1095171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290557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07011">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756471">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3946040">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4141">
      <w:bodyDiv w:val="1"/>
      <w:marLeft w:val="0"/>
      <w:marRight w:val="0"/>
      <w:marTop w:val="0"/>
      <w:marBottom w:val="0"/>
      <w:divBdr>
        <w:top w:val="none" w:sz="0" w:space="0" w:color="auto"/>
        <w:left w:val="none" w:sz="0" w:space="0" w:color="auto"/>
        <w:bottom w:val="none" w:sz="0" w:space="0" w:color="auto"/>
        <w:right w:val="none" w:sz="0" w:space="0" w:color="auto"/>
      </w:divBdr>
      <w:divsChild>
        <w:div w:id="691104640">
          <w:marLeft w:val="0"/>
          <w:marRight w:val="0"/>
          <w:marTop w:val="0"/>
          <w:marBottom w:val="0"/>
          <w:divBdr>
            <w:top w:val="none" w:sz="0" w:space="0" w:color="auto"/>
            <w:left w:val="none" w:sz="0" w:space="0" w:color="auto"/>
            <w:bottom w:val="none" w:sz="0" w:space="0" w:color="auto"/>
            <w:right w:val="none" w:sz="0" w:space="0" w:color="auto"/>
          </w:divBdr>
        </w:div>
        <w:div w:id="564730153">
          <w:marLeft w:val="0"/>
          <w:marRight w:val="0"/>
          <w:marTop w:val="150"/>
          <w:marBottom w:val="0"/>
          <w:divBdr>
            <w:top w:val="none" w:sz="0" w:space="0" w:color="auto"/>
            <w:left w:val="none" w:sz="0" w:space="0" w:color="auto"/>
            <w:bottom w:val="none" w:sz="0" w:space="0" w:color="auto"/>
            <w:right w:val="none" w:sz="0" w:space="0" w:color="auto"/>
          </w:divBdr>
          <w:divsChild>
            <w:div w:id="653217426">
              <w:marLeft w:val="1155"/>
              <w:marRight w:val="0"/>
              <w:marTop w:val="0"/>
              <w:marBottom w:val="0"/>
              <w:divBdr>
                <w:top w:val="none" w:sz="0" w:space="0" w:color="auto"/>
                <w:left w:val="none" w:sz="0" w:space="0" w:color="auto"/>
                <w:bottom w:val="none" w:sz="0" w:space="0" w:color="auto"/>
                <w:right w:val="none" w:sz="0" w:space="0" w:color="auto"/>
              </w:divBdr>
            </w:div>
            <w:div w:id="1441990541">
              <w:marLeft w:val="1155"/>
              <w:marRight w:val="0"/>
              <w:marTop w:val="0"/>
              <w:marBottom w:val="0"/>
              <w:divBdr>
                <w:top w:val="none" w:sz="0" w:space="0" w:color="auto"/>
                <w:left w:val="none" w:sz="0" w:space="0" w:color="auto"/>
                <w:bottom w:val="none" w:sz="0" w:space="0" w:color="auto"/>
                <w:right w:val="none" w:sz="0" w:space="0" w:color="auto"/>
              </w:divBdr>
            </w:div>
            <w:div w:id="6872193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1482">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72523">
      <w:bodyDiv w:val="1"/>
      <w:marLeft w:val="0"/>
      <w:marRight w:val="0"/>
      <w:marTop w:val="0"/>
      <w:marBottom w:val="0"/>
      <w:divBdr>
        <w:top w:val="none" w:sz="0" w:space="0" w:color="auto"/>
        <w:left w:val="none" w:sz="0" w:space="0" w:color="auto"/>
        <w:bottom w:val="none" w:sz="0" w:space="0" w:color="auto"/>
        <w:right w:val="none" w:sz="0" w:space="0" w:color="auto"/>
      </w:divBdr>
    </w:div>
    <w:div w:id="975374559">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648872">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88825">
      <w:bodyDiv w:val="1"/>
      <w:marLeft w:val="0"/>
      <w:marRight w:val="0"/>
      <w:marTop w:val="0"/>
      <w:marBottom w:val="0"/>
      <w:divBdr>
        <w:top w:val="none" w:sz="0" w:space="0" w:color="auto"/>
        <w:left w:val="none" w:sz="0" w:space="0" w:color="auto"/>
        <w:bottom w:val="none" w:sz="0" w:space="0" w:color="auto"/>
        <w:right w:val="none" w:sz="0" w:space="0" w:color="auto"/>
      </w:divBdr>
      <w:divsChild>
        <w:div w:id="1473713710">
          <w:marLeft w:val="0"/>
          <w:marRight w:val="0"/>
          <w:marTop w:val="0"/>
          <w:marBottom w:val="0"/>
          <w:divBdr>
            <w:top w:val="none" w:sz="0" w:space="0" w:color="auto"/>
            <w:left w:val="none" w:sz="0" w:space="0" w:color="auto"/>
            <w:bottom w:val="none" w:sz="0" w:space="0" w:color="auto"/>
            <w:right w:val="none" w:sz="0" w:space="0" w:color="auto"/>
          </w:divBdr>
        </w:div>
        <w:div w:id="821459181">
          <w:marLeft w:val="0"/>
          <w:marRight w:val="0"/>
          <w:marTop w:val="150"/>
          <w:marBottom w:val="0"/>
          <w:divBdr>
            <w:top w:val="none" w:sz="0" w:space="0" w:color="auto"/>
            <w:left w:val="none" w:sz="0" w:space="0" w:color="auto"/>
            <w:bottom w:val="none" w:sz="0" w:space="0" w:color="auto"/>
            <w:right w:val="none" w:sz="0" w:space="0" w:color="auto"/>
          </w:divBdr>
          <w:divsChild>
            <w:div w:id="380252756">
              <w:marLeft w:val="1155"/>
              <w:marRight w:val="0"/>
              <w:marTop w:val="0"/>
              <w:marBottom w:val="0"/>
              <w:divBdr>
                <w:top w:val="none" w:sz="0" w:space="0" w:color="auto"/>
                <w:left w:val="none" w:sz="0" w:space="0" w:color="auto"/>
                <w:bottom w:val="none" w:sz="0" w:space="0" w:color="auto"/>
                <w:right w:val="none" w:sz="0" w:space="0" w:color="auto"/>
              </w:divBdr>
            </w:div>
            <w:div w:id="1645089236">
              <w:marLeft w:val="1155"/>
              <w:marRight w:val="0"/>
              <w:marTop w:val="0"/>
              <w:marBottom w:val="0"/>
              <w:divBdr>
                <w:top w:val="none" w:sz="0" w:space="0" w:color="auto"/>
                <w:left w:val="none" w:sz="0" w:space="0" w:color="auto"/>
                <w:bottom w:val="none" w:sz="0" w:space="0" w:color="auto"/>
                <w:right w:val="none" w:sz="0" w:space="0" w:color="auto"/>
              </w:divBdr>
            </w:div>
            <w:div w:id="996441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183059">
      <w:bodyDiv w:val="1"/>
      <w:marLeft w:val="0"/>
      <w:marRight w:val="0"/>
      <w:marTop w:val="0"/>
      <w:marBottom w:val="0"/>
      <w:divBdr>
        <w:top w:val="none" w:sz="0" w:space="0" w:color="auto"/>
        <w:left w:val="none" w:sz="0" w:space="0" w:color="auto"/>
        <w:bottom w:val="none" w:sz="0" w:space="0" w:color="auto"/>
        <w:right w:val="none" w:sz="0" w:space="0" w:color="auto"/>
      </w:divBdr>
      <w:divsChild>
        <w:div w:id="1307510606">
          <w:marLeft w:val="0"/>
          <w:marRight w:val="0"/>
          <w:marTop w:val="0"/>
          <w:marBottom w:val="0"/>
          <w:divBdr>
            <w:top w:val="none" w:sz="0" w:space="0" w:color="auto"/>
            <w:left w:val="none" w:sz="0" w:space="0" w:color="auto"/>
            <w:bottom w:val="none" w:sz="0" w:space="0" w:color="auto"/>
            <w:right w:val="none" w:sz="0" w:space="0" w:color="auto"/>
          </w:divBdr>
        </w:div>
        <w:div w:id="1171287673">
          <w:marLeft w:val="0"/>
          <w:marRight w:val="0"/>
          <w:marTop w:val="150"/>
          <w:marBottom w:val="0"/>
          <w:divBdr>
            <w:top w:val="none" w:sz="0" w:space="0" w:color="auto"/>
            <w:left w:val="none" w:sz="0" w:space="0" w:color="auto"/>
            <w:bottom w:val="none" w:sz="0" w:space="0" w:color="auto"/>
            <w:right w:val="none" w:sz="0" w:space="0" w:color="auto"/>
          </w:divBdr>
          <w:divsChild>
            <w:div w:id="757408876">
              <w:marLeft w:val="1155"/>
              <w:marRight w:val="0"/>
              <w:marTop w:val="0"/>
              <w:marBottom w:val="0"/>
              <w:divBdr>
                <w:top w:val="none" w:sz="0" w:space="0" w:color="auto"/>
                <w:left w:val="none" w:sz="0" w:space="0" w:color="auto"/>
                <w:bottom w:val="none" w:sz="0" w:space="0" w:color="auto"/>
                <w:right w:val="none" w:sz="0" w:space="0" w:color="auto"/>
              </w:divBdr>
            </w:div>
            <w:div w:id="1400715389">
              <w:marLeft w:val="1155"/>
              <w:marRight w:val="0"/>
              <w:marTop w:val="0"/>
              <w:marBottom w:val="0"/>
              <w:divBdr>
                <w:top w:val="none" w:sz="0" w:space="0" w:color="auto"/>
                <w:left w:val="none" w:sz="0" w:space="0" w:color="auto"/>
                <w:bottom w:val="none" w:sz="0" w:space="0" w:color="auto"/>
                <w:right w:val="none" w:sz="0" w:space="0" w:color="auto"/>
              </w:divBdr>
            </w:div>
            <w:div w:id="9295782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622756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461554">
      <w:bodyDiv w:val="1"/>
      <w:marLeft w:val="0"/>
      <w:marRight w:val="0"/>
      <w:marTop w:val="0"/>
      <w:marBottom w:val="0"/>
      <w:divBdr>
        <w:top w:val="none" w:sz="0" w:space="0" w:color="auto"/>
        <w:left w:val="none" w:sz="0" w:space="0" w:color="auto"/>
        <w:bottom w:val="none" w:sz="0" w:space="0" w:color="auto"/>
        <w:right w:val="none" w:sz="0" w:space="0" w:color="auto"/>
      </w:divBdr>
    </w:div>
    <w:div w:id="978534042">
      <w:bodyDiv w:val="1"/>
      <w:marLeft w:val="0"/>
      <w:marRight w:val="0"/>
      <w:marTop w:val="0"/>
      <w:marBottom w:val="0"/>
      <w:divBdr>
        <w:top w:val="none" w:sz="0" w:space="0" w:color="auto"/>
        <w:left w:val="none" w:sz="0" w:space="0" w:color="auto"/>
        <w:bottom w:val="none" w:sz="0" w:space="0" w:color="auto"/>
        <w:right w:val="none" w:sz="0" w:space="0" w:color="auto"/>
      </w:divBdr>
    </w:div>
    <w:div w:id="978609356">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8848099">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3955">
      <w:bodyDiv w:val="1"/>
      <w:marLeft w:val="0"/>
      <w:marRight w:val="0"/>
      <w:marTop w:val="0"/>
      <w:marBottom w:val="0"/>
      <w:divBdr>
        <w:top w:val="none" w:sz="0" w:space="0" w:color="auto"/>
        <w:left w:val="none" w:sz="0" w:space="0" w:color="auto"/>
        <w:bottom w:val="none" w:sz="0" w:space="0" w:color="auto"/>
        <w:right w:val="none" w:sz="0" w:space="0" w:color="auto"/>
      </w:divBdr>
      <w:divsChild>
        <w:div w:id="151263277">
          <w:marLeft w:val="0"/>
          <w:marRight w:val="0"/>
          <w:marTop w:val="0"/>
          <w:marBottom w:val="0"/>
          <w:divBdr>
            <w:top w:val="none" w:sz="0" w:space="0" w:color="auto"/>
            <w:left w:val="none" w:sz="0" w:space="0" w:color="auto"/>
            <w:bottom w:val="none" w:sz="0" w:space="0" w:color="auto"/>
            <w:right w:val="none" w:sz="0" w:space="0" w:color="auto"/>
          </w:divBdr>
        </w:div>
        <w:div w:id="14817844">
          <w:marLeft w:val="0"/>
          <w:marRight w:val="0"/>
          <w:marTop w:val="150"/>
          <w:marBottom w:val="0"/>
          <w:divBdr>
            <w:top w:val="none" w:sz="0" w:space="0" w:color="auto"/>
            <w:left w:val="none" w:sz="0" w:space="0" w:color="auto"/>
            <w:bottom w:val="none" w:sz="0" w:space="0" w:color="auto"/>
            <w:right w:val="none" w:sz="0" w:space="0" w:color="auto"/>
          </w:divBdr>
          <w:divsChild>
            <w:div w:id="234894754">
              <w:marLeft w:val="1155"/>
              <w:marRight w:val="0"/>
              <w:marTop w:val="0"/>
              <w:marBottom w:val="0"/>
              <w:divBdr>
                <w:top w:val="none" w:sz="0" w:space="0" w:color="auto"/>
                <w:left w:val="none" w:sz="0" w:space="0" w:color="auto"/>
                <w:bottom w:val="none" w:sz="0" w:space="0" w:color="auto"/>
                <w:right w:val="none" w:sz="0" w:space="0" w:color="auto"/>
              </w:divBdr>
            </w:div>
            <w:div w:id="478807486">
              <w:marLeft w:val="1155"/>
              <w:marRight w:val="0"/>
              <w:marTop w:val="0"/>
              <w:marBottom w:val="0"/>
              <w:divBdr>
                <w:top w:val="none" w:sz="0" w:space="0" w:color="auto"/>
                <w:left w:val="none" w:sz="0" w:space="0" w:color="auto"/>
                <w:bottom w:val="none" w:sz="0" w:space="0" w:color="auto"/>
                <w:right w:val="none" w:sz="0" w:space="0" w:color="auto"/>
              </w:divBdr>
            </w:div>
            <w:div w:id="15439813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577850">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09373">
      <w:bodyDiv w:val="1"/>
      <w:marLeft w:val="0"/>
      <w:marRight w:val="0"/>
      <w:marTop w:val="0"/>
      <w:marBottom w:val="0"/>
      <w:divBdr>
        <w:top w:val="none" w:sz="0" w:space="0" w:color="auto"/>
        <w:left w:val="none" w:sz="0" w:space="0" w:color="auto"/>
        <w:bottom w:val="none" w:sz="0" w:space="0" w:color="auto"/>
        <w:right w:val="none" w:sz="0" w:space="0" w:color="auto"/>
      </w:divBdr>
      <w:divsChild>
        <w:div w:id="1132941774">
          <w:marLeft w:val="0"/>
          <w:marRight w:val="0"/>
          <w:marTop w:val="0"/>
          <w:marBottom w:val="0"/>
          <w:divBdr>
            <w:top w:val="none" w:sz="0" w:space="0" w:color="auto"/>
            <w:left w:val="none" w:sz="0" w:space="0" w:color="auto"/>
            <w:bottom w:val="none" w:sz="0" w:space="0" w:color="auto"/>
            <w:right w:val="none" w:sz="0" w:space="0" w:color="auto"/>
          </w:divBdr>
        </w:div>
        <w:div w:id="1260406860">
          <w:marLeft w:val="0"/>
          <w:marRight w:val="0"/>
          <w:marTop w:val="150"/>
          <w:marBottom w:val="0"/>
          <w:divBdr>
            <w:top w:val="none" w:sz="0" w:space="0" w:color="auto"/>
            <w:left w:val="none" w:sz="0" w:space="0" w:color="auto"/>
            <w:bottom w:val="none" w:sz="0" w:space="0" w:color="auto"/>
            <w:right w:val="none" w:sz="0" w:space="0" w:color="auto"/>
          </w:divBdr>
          <w:divsChild>
            <w:div w:id="626468633">
              <w:marLeft w:val="1155"/>
              <w:marRight w:val="0"/>
              <w:marTop w:val="0"/>
              <w:marBottom w:val="0"/>
              <w:divBdr>
                <w:top w:val="none" w:sz="0" w:space="0" w:color="auto"/>
                <w:left w:val="none" w:sz="0" w:space="0" w:color="auto"/>
                <w:bottom w:val="none" w:sz="0" w:space="0" w:color="auto"/>
                <w:right w:val="none" w:sz="0" w:space="0" w:color="auto"/>
              </w:divBdr>
            </w:div>
            <w:div w:id="2000692149">
              <w:marLeft w:val="1155"/>
              <w:marRight w:val="0"/>
              <w:marTop w:val="0"/>
              <w:marBottom w:val="0"/>
              <w:divBdr>
                <w:top w:val="none" w:sz="0" w:space="0" w:color="auto"/>
                <w:left w:val="none" w:sz="0" w:space="0" w:color="auto"/>
                <w:bottom w:val="none" w:sz="0" w:space="0" w:color="auto"/>
                <w:right w:val="none" w:sz="0" w:space="0" w:color="auto"/>
              </w:divBdr>
            </w:div>
            <w:div w:id="17339186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4229">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213">
      <w:bodyDiv w:val="1"/>
      <w:marLeft w:val="0"/>
      <w:marRight w:val="0"/>
      <w:marTop w:val="0"/>
      <w:marBottom w:val="0"/>
      <w:divBdr>
        <w:top w:val="none" w:sz="0" w:space="0" w:color="auto"/>
        <w:left w:val="none" w:sz="0" w:space="0" w:color="auto"/>
        <w:bottom w:val="none" w:sz="0" w:space="0" w:color="auto"/>
        <w:right w:val="none" w:sz="0" w:space="0" w:color="auto"/>
      </w:divBdr>
      <w:divsChild>
        <w:div w:id="2076076759">
          <w:marLeft w:val="0"/>
          <w:marRight w:val="0"/>
          <w:marTop w:val="0"/>
          <w:marBottom w:val="0"/>
          <w:divBdr>
            <w:top w:val="none" w:sz="0" w:space="0" w:color="auto"/>
            <w:left w:val="none" w:sz="0" w:space="0" w:color="auto"/>
            <w:bottom w:val="none" w:sz="0" w:space="0" w:color="auto"/>
            <w:right w:val="none" w:sz="0" w:space="0" w:color="auto"/>
          </w:divBdr>
        </w:div>
        <w:div w:id="913977205">
          <w:marLeft w:val="0"/>
          <w:marRight w:val="0"/>
          <w:marTop w:val="150"/>
          <w:marBottom w:val="0"/>
          <w:divBdr>
            <w:top w:val="none" w:sz="0" w:space="0" w:color="auto"/>
            <w:left w:val="none" w:sz="0" w:space="0" w:color="auto"/>
            <w:bottom w:val="none" w:sz="0" w:space="0" w:color="auto"/>
            <w:right w:val="none" w:sz="0" w:space="0" w:color="auto"/>
          </w:divBdr>
          <w:divsChild>
            <w:div w:id="53554229">
              <w:marLeft w:val="1155"/>
              <w:marRight w:val="0"/>
              <w:marTop w:val="0"/>
              <w:marBottom w:val="0"/>
              <w:divBdr>
                <w:top w:val="none" w:sz="0" w:space="0" w:color="auto"/>
                <w:left w:val="none" w:sz="0" w:space="0" w:color="auto"/>
                <w:bottom w:val="none" w:sz="0" w:space="0" w:color="auto"/>
                <w:right w:val="none" w:sz="0" w:space="0" w:color="auto"/>
              </w:divBdr>
            </w:div>
            <w:div w:id="1933658157">
              <w:marLeft w:val="1155"/>
              <w:marRight w:val="0"/>
              <w:marTop w:val="0"/>
              <w:marBottom w:val="0"/>
              <w:divBdr>
                <w:top w:val="none" w:sz="0" w:space="0" w:color="auto"/>
                <w:left w:val="none" w:sz="0" w:space="0" w:color="auto"/>
                <w:bottom w:val="none" w:sz="0" w:space="0" w:color="auto"/>
                <w:right w:val="none" w:sz="0" w:space="0" w:color="auto"/>
              </w:divBdr>
            </w:div>
            <w:div w:id="35587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159072">
      <w:bodyDiv w:val="1"/>
      <w:marLeft w:val="0"/>
      <w:marRight w:val="0"/>
      <w:marTop w:val="0"/>
      <w:marBottom w:val="0"/>
      <w:divBdr>
        <w:top w:val="none" w:sz="0" w:space="0" w:color="auto"/>
        <w:left w:val="none" w:sz="0" w:space="0" w:color="auto"/>
        <w:bottom w:val="none" w:sz="0" w:space="0" w:color="auto"/>
        <w:right w:val="none" w:sz="0" w:space="0" w:color="auto"/>
      </w:divBdr>
    </w:div>
    <w:div w:id="98115912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177">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778875">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00366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656549">
      <w:bodyDiv w:val="1"/>
      <w:marLeft w:val="0"/>
      <w:marRight w:val="0"/>
      <w:marTop w:val="0"/>
      <w:marBottom w:val="0"/>
      <w:divBdr>
        <w:top w:val="none" w:sz="0" w:space="0" w:color="auto"/>
        <w:left w:val="none" w:sz="0" w:space="0" w:color="auto"/>
        <w:bottom w:val="none" w:sz="0" w:space="0" w:color="auto"/>
        <w:right w:val="none" w:sz="0" w:space="0" w:color="auto"/>
      </w:divBdr>
      <w:divsChild>
        <w:div w:id="1113940185">
          <w:marLeft w:val="0"/>
          <w:marRight w:val="0"/>
          <w:marTop w:val="0"/>
          <w:marBottom w:val="0"/>
          <w:divBdr>
            <w:top w:val="none" w:sz="0" w:space="0" w:color="auto"/>
            <w:left w:val="none" w:sz="0" w:space="0" w:color="auto"/>
            <w:bottom w:val="none" w:sz="0" w:space="0" w:color="auto"/>
            <w:right w:val="none" w:sz="0" w:space="0" w:color="auto"/>
          </w:divBdr>
        </w:div>
        <w:div w:id="2061243124">
          <w:marLeft w:val="0"/>
          <w:marRight w:val="0"/>
          <w:marTop w:val="150"/>
          <w:marBottom w:val="0"/>
          <w:divBdr>
            <w:top w:val="none" w:sz="0" w:space="0" w:color="auto"/>
            <w:left w:val="none" w:sz="0" w:space="0" w:color="auto"/>
            <w:bottom w:val="none" w:sz="0" w:space="0" w:color="auto"/>
            <w:right w:val="none" w:sz="0" w:space="0" w:color="auto"/>
          </w:divBdr>
          <w:divsChild>
            <w:div w:id="62070691">
              <w:marLeft w:val="1155"/>
              <w:marRight w:val="0"/>
              <w:marTop w:val="0"/>
              <w:marBottom w:val="0"/>
              <w:divBdr>
                <w:top w:val="none" w:sz="0" w:space="0" w:color="auto"/>
                <w:left w:val="none" w:sz="0" w:space="0" w:color="auto"/>
                <w:bottom w:val="none" w:sz="0" w:space="0" w:color="auto"/>
                <w:right w:val="none" w:sz="0" w:space="0" w:color="auto"/>
              </w:divBdr>
            </w:div>
            <w:div w:id="1224028339">
              <w:marLeft w:val="1155"/>
              <w:marRight w:val="0"/>
              <w:marTop w:val="0"/>
              <w:marBottom w:val="0"/>
              <w:divBdr>
                <w:top w:val="none" w:sz="0" w:space="0" w:color="auto"/>
                <w:left w:val="none" w:sz="0" w:space="0" w:color="auto"/>
                <w:bottom w:val="none" w:sz="0" w:space="0" w:color="auto"/>
                <w:right w:val="none" w:sz="0" w:space="0" w:color="auto"/>
              </w:divBdr>
            </w:div>
            <w:div w:id="13161794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658146">
      <w:bodyDiv w:val="1"/>
      <w:marLeft w:val="0"/>
      <w:marRight w:val="0"/>
      <w:marTop w:val="0"/>
      <w:marBottom w:val="0"/>
      <w:divBdr>
        <w:top w:val="none" w:sz="0" w:space="0" w:color="auto"/>
        <w:left w:val="none" w:sz="0" w:space="0" w:color="auto"/>
        <w:bottom w:val="none" w:sz="0" w:space="0" w:color="auto"/>
        <w:right w:val="none" w:sz="0" w:space="0" w:color="auto"/>
      </w:divBdr>
    </w:div>
    <w:div w:id="983776704">
      <w:bodyDiv w:val="1"/>
      <w:marLeft w:val="0"/>
      <w:marRight w:val="0"/>
      <w:marTop w:val="0"/>
      <w:marBottom w:val="0"/>
      <w:divBdr>
        <w:top w:val="none" w:sz="0" w:space="0" w:color="auto"/>
        <w:left w:val="none" w:sz="0" w:space="0" w:color="auto"/>
        <w:bottom w:val="none" w:sz="0" w:space="0" w:color="auto"/>
        <w:right w:val="none" w:sz="0" w:space="0" w:color="auto"/>
      </w:divBdr>
      <w:divsChild>
        <w:div w:id="2086486801">
          <w:marLeft w:val="0"/>
          <w:marRight w:val="0"/>
          <w:marTop w:val="0"/>
          <w:marBottom w:val="0"/>
          <w:divBdr>
            <w:top w:val="none" w:sz="0" w:space="0" w:color="auto"/>
            <w:left w:val="none" w:sz="0" w:space="0" w:color="auto"/>
            <w:bottom w:val="none" w:sz="0" w:space="0" w:color="auto"/>
            <w:right w:val="none" w:sz="0" w:space="0" w:color="auto"/>
          </w:divBdr>
        </w:div>
        <w:div w:id="1530947042">
          <w:marLeft w:val="0"/>
          <w:marRight w:val="0"/>
          <w:marTop w:val="150"/>
          <w:marBottom w:val="0"/>
          <w:divBdr>
            <w:top w:val="none" w:sz="0" w:space="0" w:color="auto"/>
            <w:left w:val="none" w:sz="0" w:space="0" w:color="auto"/>
            <w:bottom w:val="none" w:sz="0" w:space="0" w:color="auto"/>
            <w:right w:val="none" w:sz="0" w:space="0" w:color="auto"/>
          </w:divBdr>
          <w:divsChild>
            <w:div w:id="100882136">
              <w:marLeft w:val="1155"/>
              <w:marRight w:val="0"/>
              <w:marTop w:val="0"/>
              <w:marBottom w:val="0"/>
              <w:divBdr>
                <w:top w:val="none" w:sz="0" w:space="0" w:color="auto"/>
                <w:left w:val="none" w:sz="0" w:space="0" w:color="auto"/>
                <w:bottom w:val="none" w:sz="0" w:space="0" w:color="auto"/>
                <w:right w:val="none" w:sz="0" w:space="0" w:color="auto"/>
              </w:divBdr>
            </w:div>
            <w:div w:id="955675318">
              <w:marLeft w:val="1155"/>
              <w:marRight w:val="0"/>
              <w:marTop w:val="0"/>
              <w:marBottom w:val="0"/>
              <w:divBdr>
                <w:top w:val="none" w:sz="0" w:space="0" w:color="auto"/>
                <w:left w:val="none" w:sz="0" w:space="0" w:color="auto"/>
                <w:bottom w:val="none" w:sz="0" w:space="0" w:color="auto"/>
                <w:right w:val="none" w:sz="0" w:space="0" w:color="auto"/>
              </w:divBdr>
            </w:div>
            <w:div w:id="12950190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970">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433100">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772862">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277062">
      <w:bodyDiv w:val="1"/>
      <w:marLeft w:val="0"/>
      <w:marRight w:val="0"/>
      <w:marTop w:val="0"/>
      <w:marBottom w:val="0"/>
      <w:divBdr>
        <w:top w:val="none" w:sz="0" w:space="0" w:color="auto"/>
        <w:left w:val="none" w:sz="0" w:space="0" w:color="auto"/>
        <w:bottom w:val="none" w:sz="0" w:space="0" w:color="auto"/>
        <w:right w:val="none" w:sz="0" w:space="0" w:color="auto"/>
      </w:divBdr>
    </w:div>
    <w:div w:id="985358159">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59608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64397">
      <w:bodyDiv w:val="1"/>
      <w:marLeft w:val="0"/>
      <w:marRight w:val="0"/>
      <w:marTop w:val="0"/>
      <w:marBottom w:val="0"/>
      <w:divBdr>
        <w:top w:val="none" w:sz="0" w:space="0" w:color="auto"/>
        <w:left w:val="none" w:sz="0" w:space="0" w:color="auto"/>
        <w:bottom w:val="none" w:sz="0" w:space="0" w:color="auto"/>
        <w:right w:val="none" w:sz="0" w:space="0" w:color="auto"/>
      </w:divBdr>
      <w:divsChild>
        <w:div w:id="462163506">
          <w:marLeft w:val="0"/>
          <w:marRight w:val="0"/>
          <w:marTop w:val="0"/>
          <w:marBottom w:val="0"/>
          <w:divBdr>
            <w:top w:val="none" w:sz="0" w:space="0" w:color="auto"/>
            <w:left w:val="none" w:sz="0" w:space="0" w:color="auto"/>
            <w:bottom w:val="none" w:sz="0" w:space="0" w:color="auto"/>
            <w:right w:val="none" w:sz="0" w:space="0" w:color="auto"/>
          </w:divBdr>
        </w:div>
        <w:div w:id="811754951">
          <w:marLeft w:val="0"/>
          <w:marRight w:val="0"/>
          <w:marTop w:val="0"/>
          <w:marBottom w:val="0"/>
          <w:divBdr>
            <w:top w:val="none" w:sz="0" w:space="0" w:color="auto"/>
            <w:left w:val="none" w:sz="0" w:space="0" w:color="auto"/>
            <w:bottom w:val="none" w:sz="0" w:space="0" w:color="auto"/>
            <w:right w:val="none" w:sz="0" w:space="0" w:color="auto"/>
          </w:divBdr>
        </w:div>
        <w:div w:id="1267498218">
          <w:marLeft w:val="0"/>
          <w:marRight w:val="0"/>
          <w:marTop w:val="0"/>
          <w:marBottom w:val="0"/>
          <w:divBdr>
            <w:top w:val="none" w:sz="0" w:space="0" w:color="auto"/>
            <w:left w:val="none" w:sz="0" w:space="0" w:color="auto"/>
            <w:bottom w:val="none" w:sz="0" w:space="0" w:color="auto"/>
            <w:right w:val="none" w:sz="0" w:space="0" w:color="auto"/>
          </w:divBdr>
        </w:div>
        <w:div w:id="1075591537">
          <w:marLeft w:val="0"/>
          <w:marRight w:val="0"/>
          <w:marTop w:val="0"/>
          <w:marBottom w:val="0"/>
          <w:divBdr>
            <w:top w:val="none" w:sz="0" w:space="0" w:color="auto"/>
            <w:left w:val="none" w:sz="0" w:space="0" w:color="auto"/>
            <w:bottom w:val="none" w:sz="0" w:space="0" w:color="auto"/>
            <w:right w:val="none" w:sz="0" w:space="0" w:color="auto"/>
          </w:divBdr>
        </w:div>
        <w:div w:id="1746296285">
          <w:marLeft w:val="0"/>
          <w:marRight w:val="0"/>
          <w:marTop w:val="0"/>
          <w:marBottom w:val="0"/>
          <w:divBdr>
            <w:top w:val="none" w:sz="0" w:space="0" w:color="auto"/>
            <w:left w:val="none" w:sz="0" w:space="0" w:color="auto"/>
            <w:bottom w:val="none" w:sz="0" w:space="0" w:color="auto"/>
            <w:right w:val="none" w:sz="0" w:space="0" w:color="auto"/>
          </w:divBdr>
        </w:div>
        <w:div w:id="541940673">
          <w:marLeft w:val="0"/>
          <w:marRight w:val="0"/>
          <w:marTop w:val="0"/>
          <w:marBottom w:val="0"/>
          <w:divBdr>
            <w:top w:val="none" w:sz="0" w:space="0" w:color="auto"/>
            <w:left w:val="none" w:sz="0" w:space="0" w:color="auto"/>
            <w:bottom w:val="none" w:sz="0" w:space="0" w:color="auto"/>
            <w:right w:val="none" w:sz="0" w:space="0" w:color="auto"/>
          </w:divBdr>
        </w:div>
        <w:div w:id="737899437">
          <w:marLeft w:val="0"/>
          <w:marRight w:val="0"/>
          <w:marTop w:val="0"/>
          <w:marBottom w:val="0"/>
          <w:divBdr>
            <w:top w:val="none" w:sz="0" w:space="0" w:color="auto"/>
            <w:left w:val="none" w:sz="0" w:space="0" w:color="auto"/>
            <w:bottom w:val="none" w:sz="0" w:space="0" w:color="auto"/>
            <w:right w:val="none" w:sz="0" w:space="0" w:color="auto"/>
          </w:divBdr>
        </w:div>
        <w:div w:id="969438608">
          <w:marLeft w:val="0"/>
          <w:marRight w:val="0"/>
          <w:marTop w:val="0"/>
          <w:marBottom w:val="0"/>
          <w:divBdr>
            <w:top w:val="none" w:sz="0" w:space="0" w:color="auto"/>
            <w:left w:val="none" w:sz="0" w:space="0" w:color="auto"/>
            <w:bottom w:val="none" w:sz="0" w:space="0" w:color="auto"/>
            <w:right w:val="none" w:sz="0" w:space="0" w:color="auto"/>
          </w:divBdr>
          <w:divsChild>
            <w:div w:id="828131014">
              <w:marLeft w:val="0"/>
              <w:marRight w:val="0"/>
              <w:marTop w:val="0"/>
              <w:marBottom w:val="0"/>
              <w:divBdr>
                <w:top w:val="none" w:sz="0" w:space="0" w:color="auto"/>
                <w:left w:val="none" w:sz="0" w:space="0" w:color="auto"/>
                <w:bottom w:val="none" w:sz="0" w:space="0" w:color="auto"/>
                <w:right w:val="none" w:sz="0" w:space="0" w:color="auto"/>
              </w:divBdr>
            </w:div>
          </w:divsChild>
        </w:div>
        <w:div w:id="328021572">
          <w:marLeft w:val="0"/>
          <w:marRight w:val="0"/>
          <w:marTop w:val="0"/>
          <w:marBottom w:val="0"/>
          <w:divBdr>
            <w:top w:val="none" w:sz="0" w:space="0" w:color="auto"/>
            <w:left w:val="none" w:sz="0" w:space="0" w:color="auto"/>
            <w:bottom w:val="none" w:sz="0" w:space="0" w:color="auto"/>
            <w:right w:val="none" w:sz="0" w:space="0" w:color="auto"/>
          </w:divBdr>
        </w:div>
        <w:div w:id="1729450344">
          <w:marLeft w:val="0"/>
          <w:marRight w:val="0"/>
          <w:marTop w:val="0"/>
          <w:marBottom w:val="0"/>
          <w:divBdr>
            <w:top w:val="none" w:sz="0" w:space="0" w:color="auto"/>
            <w:left w:val="none" w:sz="0" w:space="0" w:color="auto"/>
            <w:bottom w:val="none" w:sz="0" w:space="0" w:color="auto"/>
            <w:right w:val="none" w:sz="0" w:space="0" w:color="auto"/>
          </w:divBdr>
        </w:div>
        <w:div w:id="648829983">
          <w:marLeft w:val="0"/>
          <w:marRight w:val="0"/>
          <w:marTop w:val="0"/>
          <w:marBottom w:val="0"/>
          <w:divBdr>
            <w:top w:val="none" w:sz="0" w:space="0" w:color="auto"/>
            <w:left w:val="none" w:sz="0" w:space="0" w:color="auto"/>
            <w:bottom w:val="none" w:sz="0" w:space="0" w:color="auto"/>
            <w:right w:val="none" w:sz="0" w:space="0" w:color="auto"/>
          </w:divBdr>
        </w:div>
      </w:divsChild>
    </w:div>
    <w:div w:id="985864406">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283977">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476753">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4362">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32014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747530">
      <w:bodyDiv w:val="1"/>
      <w:marLeft w:val="0"/>
      <w:marRight w:val="0"/>
      <w:marTop w:val="0"/>
      <w:marBottom w:val="0"/>
      <w:divBdr>
        <w:top w:val="none" w:sz="0" w:space="0" w:color="auto"/>
        <w:left w:val="none" w:sz="0" w:space="0" w:color="auto"/>
        <w:bottom w:val="none" w:sz="0" w:space="0" w:color="auto"/>
        <w:right w:val="none" w:sz="0" w:space="0" w:color="auto"/>
      </w:divBdr>
      <w:divsChild>
        <w:div w:id="710495951">
          <w:marLeft w:val="0"/>
          <w:marRight w:val="0"/>
          <w:marTop w:val="0"/>
          <w:marBottom w:val="0"/>
          <w:divBdr>
            <w:top w:val="none" w:sz="0" w:space="0" w:color="auto"/>
            <w:left w:val="none" w:sz="0" w:space="0" w:color="auto"/>
            <w:bottom w:val="none" w:sz="0" w:space="0" w:color="auto"/>
            <w:right w:val="none" w:sz="0" w:space="0" w:color="auto"/>
          </w:divBdr>
        </w:div>
        <w:div w:id="794716259">
          <w:marLeft w:val="0"/>
          <w:marRight w:val="0"/>
          <w:marTop w:val="150"/>
          <w:marBottom w:val="0"/>
          <w:divBdr>
            <w:top w:val="none" w:sz="0" w:space="0" w:color="auto"/>
            <w:left w:val="none" w:sz="0" w:space="0" w:color="auto"/>
            <w:bottom w:val="none" w:sz="0" w:space="0" w:color="auto"/>
            <w:right w:val="none" w:sz="0" w:space="0" w:color="auto"/>
          </w:divBdr>
          <w:divsChild>
            <w:div w:id="284122166">
              <w:marLeft w:val="1155"/>
              <w:marRight w:val="0"/>
              <w:marTop w:val="0"/>
              <w:marBottom w:val="0"/>
              <w:divBdr>
                <w:top w:val="none" w:sz="0" w:space="0" w:color="auto"/>
                <w:left w:val="none" w:sz="0" w:space="0" w:color="auto"/>
                <w:bottom w:val="none" w:sz="0" w:space="0" w:color="auto"/>
                <w:right w:val="none" w:sz="0" w:space="0" w:color="auto"/>
              </w:divBdr>
            </w:div>
            <w:div w:id="900991901">
              <w:marLeft w:val="1155"/>
              <w:marRight w:val="0"/>
              <w:marTop w:val="0"/>
              <w:marBottom w:val="0"/>
              <w:divBdr>
                <w:top w:val="none" w:sz="0" w:space="0" w:color="auto"/>
                <w:left w:val="none" w:sz="0" w:space="0" w:color="auto"/>
                <w:bottom w:val="none" w:sz="0" w:space="0" w:color="auto"/>
                <w:right w:val="none" w:sz="0" w:space="0" w:color="auto"/>
              </w:divBdr>
            </w:div>
            <w:div w:id="382171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137992">
      <w:bodyDiv w:val="1"/>
      <w:marLeft w:val="0"/>
      <w:marRight w:val="0"/>
      <w:marTop w:val="0"/>
      <w:marBottom w:val="0"/>
      <w:divBdr>
        <w:top w:val="none" w:sz="0" w:space="0" w:color="auto"/>
        <w:left w:val="none" w:sz="0" w:space="0" w:color="auto"/>
        <w:bottom w:val="none" w:sz="0" w:space="0" w:color="auto"/>
        <w:right w:val="none" w:sz="0" w:space="0" w:color="auto"/>
      </w:divBdr>
      <w:divsChild>
        <w:div w:id="786436303">
          <w:marLeft w:val="0"/>
          <w:marRight w:val="0"/>
          <w:marTop w:val="0"/>
          <w:marBottom w:val="0"/>
          <w:divBdr>
            <w:top w:val="none" w:sz="0" w:space="0" w:color="auto"/>
            <w:left w:val="none" w:sz="0" w:space="0" w:color="auto"/>
            <w:bottom w:val="none" w:sz="0" w:space="0" w:color="auto"/>
            <w:right w:val="none" w:sz="0" w:space="0" w:color="auto"/>
          </w:divBdr>
        </w:div>
        <w:div w:id="1857502133">
          <w:marLeft w:val="0"/>
          <w:marRight w:val="0"/>
          <w:marTop w:val="150"/>
          <w:marBottom w:val="0"/>
          <w:divBdr>
            <w:top w:val="none" w:sz="0" w:space="0" w:color="auto"/>
            <w:left w:val="none" w:sz="0" w:space="0" w:color="auto"/>
            <w:bottom w:val="none" w:sz="0" w:space="0" w:color="auto"/>
            <w:right w:val="none" w:sz="0" w:space="0" w:color="auto"/>
          </w:divBdr>
          <w:divsChild>
            <w:div w:id="64499162">
              <w:marLeft w:val="1155"/>
              <w:marRight w:val="0"/>
              <w:marTop w:val="0"/>
              <w:marBottom w:val="0"/>
              <w:divBdr>
                <w:top w:val="none" w:sz="0" w:space="0" w:color="auto"/>
                <w:left w:val="none" w:sz="0" w:space="0" w:color="auto"/>
                <w:bottom w:val="none" w:sz="0" w:space="0" w:color="auto"/>
                <w:right w:val="none" w:sz="0" w:space="0" w:color="auto"/>
              </w:divBdr>
            </w:div>
            <w:div w:id="477769856">
              <w:marLeft w:val="1155"/>
              <w:marRight w:val="0"/>
              <w:marTop w:val="0"/>
              <w:marBottom w:val="0"/>
              <w:divBdr>
                <w:top w:val="none" w:sz="0" w:space="0" w:color="auto"/>
                <w:left w:val="none" w:sz="0" w:space="0" w:color="auto"/>
                <w:bottom w:val="none" w:sz="0" w:space="0" w:color="auto"/>
                <w:right w:val="none" w:sz="0" w:space="0" w:color="auto"/>
              </w:divBdr>
            </w:div>
            <w:div w:id="7101072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559882">
      <w:bodyDiv w:val="1"/>
      <w:marLeft w:val="0"/>
      <w:marRight w:val="0"/>
      <w:marTop w:val="0"/>
      <w:marBottom w:val="0"/>
      <w:divBdr>
        <w:top w:val="none" w:sz="0" w:space="0" w:color="auto"/>
        <w:left w:val="none" w:sz="0" w:space="0" w:color="auto"/>
        <w:bottom w:val="none" w:sz="0" w:space="0" w:color="auto"/>
        <w:right w:val="none" w:sz="0" w:space="0" w:color="auto"/>
      </w:divBdr>
      <w:divsChild>
        <w:div w:id="178548041">
          <w:marLeft w:val="0"/>
          <w:marRight w:val="0"/>
          <w:marTop w:val="0"/>
          <w:marBottom w:val="0"/>
          <w:divBdr>
            <w:top w:val="none" w:sz="0" w:space="0" w:color="auto"/>
            <w:left w:val="none" w:sz="0" w:space="0" w:color="auto"/>
            <w:bottom w:val="none" w:sz="0" w:space="0" w:color="auto"/>
            <w:right w:val="none" w:sz="0" w:space="0" w:color="auto"/>
          </w:divBdr>
        </w:div>
        <w:div w:id="96097674">
          <w:marLeft w:val="0"/>
          <w:marRight w:val="0"/>
          <w:marTop w:val="150"/>
          <w:marBottom w:val="0"/>
          <w:divBdr>
            <w:top w:val="none" w:sz="0" w:space="0" w:color="auto"/>
            <w:left w:val="none" w:sz="0" w:space="0" w:color="auto"/>
            <w:bottom w:val="none" w:sz="0" w:space="0" w:color="auto"/>
            <w:right w:val="none" w:sz="0" w:space="0" w:color="auto"/>
          </w:divBdr>
          <w:divsChild>
            <w:div w:id="1697147174">
              <w:marLeft w:val="1155"/>
              <w:marRight w:val="0"/>
              <w:marTop w:val="0"/>
              <w:marBottom w:val="0"/>
              <w:divBdr>
                <w:top w:val="none" w:sz="0" w:space="0" w:color="auto"/>
                <w:left w:val="none" w:sz="0" w:space="0" w:color="auto"/>
                <w:bottom w:val="none" w:sz="0" w:space="0" w:color="auto"/>
                <w:right w:val="none" w:sz="0" w:space="0" w:color="auto"/>
              </w:divBdr>
            </w:div>
            <w:div w:id="1878815032">
              <w:marLeft w:val="1155"/>
              <w:marRight w:val="0"/>
              <w:marTop w:val="0"/>
              <w:marBottom w:val="0"/>
              <w:divBdr>
                <w:top w:val="none" w:sz="0" w:space="0" w:color="auto"/>
                <w:left w:val="none" w:sz="0" w:space="0" w:color="auto"/>
                <w:bottom w:val="none" w:sz="0" w:space="0" w:color="auto"/>
                <w:right w:val="none" w:sz="0" w:space="0" w:color="auto"/>
              </w:divBdr>
            </w:div>
            <w:div w:id="531117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397">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6004">
      <w:bodyDiv w:val="1"/>
      <w:marLeft w:val="0"/>
      <w:marRight w:val="0"/>
      <w:marTop w:val="0"/>
      <w:marBottom w:val="0"/>
      <w:divBdr>
        <w:top w:val="none" w:sz="0" w:space="0" w:color="auto"/>
        <w:left w:val="none" w:sz="0" w:space="0" w:color="auto"/>
        <w:bottom w:val="none" w:sz="0" w:space="0" w:color="auto"/>
        <w:right w:val="none" w:sz="0" w:space="0" w:color="auto"/>
      </w:divBdr>
      <w:divsChild>
        <w:div w:id="145359916">
          <w:marLeft w:val="0"/>
          <w:marRight w:val="0"/>
          <w:marTop w:val="0"/>
          <w:marBottom w:val="0"/>
          <w:divBdr>
            <w:top w:val="none" w:sz="0" w:space="0" w:color="auto"/>
            <w:left w:val="none" w:sz="0" w:space="0" w:color="auto"/>
            <w:bottom w:val="none" w:sz="0" w:space="0" w:color="auto"/>
            <w:right w:val="none" w:sz="0" w:space="0" w:color="auto"/>
          </w:divBdr>
        </w:div>
        <w:div w:id="1996689237">
          <w:marLeft w:val="0"/>
          <w:marRight w:val="0"/>
          <w:marTop w:val="150"/>
          <w:marBottom w:val="0"/>
          <w:divBdr>
            <w:top w:val="none" w:sz="0" w:space="0" w:color="auto"/>
            <w:left w:val="none" w:sz="0" w:space="0" w:color="auto"/>
            <w:bottom w:val="none" w:sz="0" w:space="0" w:color="auto"/>
            <w:right w:val="none" w:sz="0" w:space="0" w:color="auto"/>
          </w:divBdr>
          <w:divsChild>
            <w:div w:id="1163011478">
              <w:marLeft w:val="1155"/>
              <w:marRight w:val="0"/>
              <w:marTop w:val="0"/>
              <w:marBottom w:val="0"/>
              <w:divBdr>
                <w:top w:val="none" w:sz="0" w:space="0" w:color="auto"/>
                <w:left w:val="none" w:sz="0" w:space="0" w:color="auto"/>
                <w:bottom w:val="none" w:sz="0" w:space="0" w:color="auto"/>
                <w:right w:val="none" w:sz="0" w:space="0" w:color="auto"/>
              </w:divBdr>
            </w:div>
            <w:div w:id="2125036654">
              <w:marLeft w:val="1155"/>
              <w:marRight w:val="0"/>
              <w:marTop w:val="0"/>
              <w:marBottom w:val="0"/>
              <w:divBdr>
                <w:top w:val="none" w:sz="0" w:space="0" w:color="auto"/>
                <w:left w:val="none" w:sz="0" w:space="0" w:color="auto"/>
                <w:bottom w:val="none" w:sz="0" w:space="0" w:color="auto"/>
                <w:right w:val="none" w:sz="0" w:space="0" w:color="auto"/>
              </w:divBdr>
            </w:div>
            <w:div w:id="11071942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52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327877">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0227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13269">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88761">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6628">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7233">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218142">
      <w:bodyDiv w:val="1"/>
      <w:marLeft w:val="0"/>
      <w:marRight w:val="0"/>
      <w:marTop w:val="0"/>
      <w:marBottom w:val="0"/>
      <w:divBdr>
        <w:top w:val="none" w:sz="0" w:space="0" w:color="auto"/>
        <w:left w:val="none" w:sz="0" w:space="0" w:color="auto"/>
        <w:bottom w:val="none" w:sz="0" w:space="0" w:color="auto"/>
        <w:right w:val="none" w:sz="0" w:space="0" w:color="auto"/>
      </w:divBdr>
    </w:div>
    <w:div w:id="993265570">
      <w:bodyDiv w:val="1"/>
      <w:marLeft w:val="0"/>
      <w:marRight w:val="0"/>
      <w:marTop w:val="0"/>
      <w:marBottom w:val="0"/>
      <w:divBdr>
        <w:top w:val="none" w:sz="0" w:space="0" w:color="auto"/>
        <w:left w:val="none" w:sz="0" w:space="0" w:color="auto"/>
        <w:bottom w:val="none" w:sz="0" w:space="0" w:color="auto"/>
        <w:right w:val="none" w:sz="0" w:space="0" w:color="auto"/>
      </w:divBdr>
    </w:div>
    <w:div w:id="993293294">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681908">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51582">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45432">
      <w:bodyDiv w:val="1"/>
      <w:marLeft w:val="0"/>
      <w:marRight w:val="0"/>
      <w:marTop w:val="0"/>
      <w:marBottom w:val="0"/>
      <w:divBdr>
        <w:top w:val="none" w:sz="0" w:space="0" w:color="auto"/>
        <w:left w:val="none" w:sz="0" w:space="0" w:color="auto"/>
        <w:bottom w:val="none" w:sz="0" w:space="0" w:color="auto"/>
        <w:right w:val="none" w:sz="0" w:space="0" w:color="auto"/>
      </w:divBdr>
    </w:div>
    <w:div w:id="994145681">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58029">
      <w:bodyDiv w:val="1"/>
      <w:marLeft w:val="0"/>
      <w:marRight w:val="0"/>
      <w:marTop w:val="0"/>
      <w:marBottom w:val="0"/>
      <w:divBdr>
        <w:top w:val="none" w:sz="0" w:space="0" w:color="auto"/>
        <w:left w:val="none" w:sz="0" w:space="0" w:color="auto"/>
        <w:bottom w:val="none" w:sz="0" w:space="0" w:color="auto"/>
        <w:right w:val="none" w:sz="0" w:space="0" w:color="auto"/>
      </w:divBdr>
      <w:divsChild>
        <w:div w:id="1235122275">
          <w:marLeft w:val="0"/>
          <w:marRight w:val="0"/>
          <w:marTop w:val="0"/>
          <w:marBottom w:val="0"/>
          <w:divBdr>
            <w:top w:val="none" w:sz="0" w:space="0" w:color="auto"/>
            <w:left w:val="none" w:sz="0" w:space="0" w:color="auto"/>
            <w:bottom w:val="none" w:sz="0" w:space="0" w:color="auto"/>
            <w:right w:val="none" w:sz="0" w:space="0" w:color="auto"/>
          </w:divBdr>
        </w:div>
        <w:div w:id="1064522346">
          <w:marLeft w:val="0"/>
          <w:marRight w:val="0"/>
          <w:marTop w:val="150"/>
          <w:marBottom w:val="0"/>
          <w:divBdr>
            <w:top w:val="none" w:sz="0" w:space="0" w:color="auto"/>
            <w:left w:val="none" w:sz="0" w:space="0" w:color="auto"/>
            <w:bottom w:val="none" w:sz="0" w:space="0" w:color="auto"/>
            <w:right w:val="none" w:sz="0" w:space="0" w:color="auto"/>
          </w:divBdr>
          <w:divsChild>
            <w:div w:id="487286407">
              <w:marLeft w:val="1155"/>
              <w:marRight w:val="0"/>
              <w:marTop w:val="0"/>
              <w:marBottom w:val="0"/>
              <w:divBdr>
                <w:top w:val="none" w:sz="0" w:space="0" w:color="auto"/>
                <w:left w:val="none" w:sz="0" w:space="0" w:color="auto"/>
                <w:bottom w:val="none" w:sz="0" w:space="0" w:color="auto"/>
                <w:right w:val="none" w:sz="0" w:space="0" w:color="auto"/>
              </w:divBdr>
            </w:div>
            <w:div w:id="1579512770">
              <w:marLeft w:val="1155"/>
              <w:marRight w:val="0"/>
              <w:marTop w:val="0"/>
              <w:marBottom w:val="0"/>
              <w:divBdr>
                <w:top w:val="none" w:sz="0" w:space="0" w:color="auto"/>
                <w:left w:val="none" w:sz="0" w:space="0" w:color="auto"/>
                <w:bottom w:val="none" w:sz="0" w:space="0" w:color="auto"/>
                <w:right w:val="none" w:sz="0" w:space="0" w:color="auto"/>
              </w:divBdr>
            </w:div>
            <w:div w:id="19788706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572332">
      <w:bodyDiv w:val="1"/>
      <w:marLeft w:val="0"/>
      <w:marRight w:val="0"/>
      <w:marTop w:val="0"/>
      <w:marBottom w:val="0"/>
      <w:divBdr>
        <w:top w:val="none" w:sz="0" w:space="0" w:color="auto"/>
        <w:left w:val="none" w:sz="0" w:space="0" w:color="auto"/>
        <w:bottom w:val="none" w:sz="0" w:space="0" w:color="auto"/>
        <w:right w:val="none" w:sz="0" w:space="0" w:color="auto"/>
      </w:divBdr>
    </w:div>
    <w:div w:id="995573486">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839460">
      <w:bodyDiv w:val="1"/>
      <w:marLeft w:val="0"/>
      <w:marRight w:val="0"/>
      <w:marTop w:val="0"/>
      <w:marBottom w:val="0"/>
      <w:divBdr>
        <w:top w:val="none" w:sz="0" w:space="0" w:color="auto"/>
        <w:left w:val="none" w:sz="0" w:space="0" w:color="auto"/>
        <w:bottom w:val="none" w:sz="0" w:space="0" w:color="auto"/>
        <w:right w:val="none" w:sz="0" w:space="0" w:color="auto"/>
      </w:divBdr>
      <w:divsChild>
        <w:div w:id="1569339654">
          <w:marLeft w:val="0"/>
          <w:marRight w:val="0"/>
          <w:marTop w:val="0"/>
          <w:marBottom w:val="0"/>
          <w:divBdr>
            <w:top w:val="none" w:sz="0" w:space="0" w:color="auto"/>
            <w:left w:val="none" w:sz="0" w:space="0" w:color="auto"/>
            <w:bottom w:val="none" w:sz="0" w:space="0" w:color="auto"/>
            <w:right w:val="none" w:sz="0" w:space="0" w:color="auto"/>
          </w:divBdr>
        </w:div>
        <w:div w:id="1401365898">
          <w:marLeft w:val="0"/>
          <w:marRight w:val="0"/>
          <w:marTop w:val="150"/>
          <w:marBottom w:val="0"/>
          <w:divBdr>
            <w:top w:val="none" w:sz="0" w:space="0" w:color="auto"/>
            <w:left w:val="none" w:sz="0" w:space="0" w:color="auto"/>
            <w:bottom w:val="none" w:sz="0" w:space="0" w:color="auto"/>
            <w:right w:val="none" w:sz="0" w:space="0" w:color="auto"/>
          </w:divBdr>
          <w:divsChild>
            <w:div w:id="552933478">
              <w:marLeft w:val="1155"/>
              <w:marRight w:val="0"/>
              <w:marTop w:val="0"/>
              <w:marBottom w:val="0"/>
              <w:divBdr>
                <w:top w:val="none" w:sz="0" w:space="0" w:color="auto"/>
                <w:left w:val="none" w:sz="0" w:space="0" w:color="auto"/>
                <w:bottom w:val="none" w:sz="0" w:space="0" w:color="auto"/>
                <w:right w:val="none" w:sz="0" w:space="0" w:color="auto"/>
              </w:divBdr>
            </w:div>
            <w:div w:id="483090760">
              <w:marLeft w:val="1155"/>
              <w:marRight w:val="0"/>
              <w:marTop w:val="0"/>
              <w:marBottom w:val="0"/>
              <w:divBdr>
                <w:top w:val="none" w:sz="0" w:space="0" w:color="auto"/>
                <w:left w:val="none" w:sz="0" w:space="0" w:color="auto"/>
                <w:bottom w:val="none" w:sz="0" w:space="0" w:color="auto"/>
                <w:right w:val="none" w:sz="0" w:space="0" w:color="auto"/>
              </w:divBdr>
            </w:div>
            <w:div w:id="8127993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104493">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111095">
      <w:bodyDiv w:val="1"/>
      <w:marLeft w:val="0"/>
      <w:marRight w:val="0"/>
      <w:marTop w:val="0"/>
      <w:marBottom w:val="0"/>
      <w:divBdr>
        <w:top w:val="none" w:sz="0" w:space="0" w:color="auto"/>
        <w:left w:val="none" w:sz="0" w:space="0" w:color="auto"/>
        <w:bottom w:val="none" w:sz="0" w:space="0" w:color="auto"/>
        <w:right w:val="none" w:sz="0" w:space="0" w:color="auto"/>
      </w:divBdr>
    </w:div>
    <w:div w:id="996148292">
      <w:bodyDiv w:val="1"/>
      <w:marLeft w:val="0"/>
      <w:marRight w:val="0"/>
      <w:marTop w:val="0"/>
      <w:marBottom w:val="0"/>
      <w:divBdr>
        <w:top w:val="none" w:sz="0" w:space="0" w:color="auto"/>
        <w:left w:val="none" w:sz="0" w:space="0" w:color="auto"/>
        <w:bottom w:val="none" w:sz="0" w:space="0" w:color="auto"/>
        <w:right w:val="none" w:sz="0" w:space="0" w:color="auto"/>
      </w:divBdr>
    </w:div>
    <w:div w:id="99630480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491933">
      <w:bodyDiv w:val="1"/>
      <w:marLeft w:val="0"/>
      <w:marRight w:val="0"/>
      <w:marTop w:val="0"/>
      <w:marBottom w:val="0"/>
      <w:divBdr>
        <w:top w:val="none" w:sz="0" w:space="0" w:color="auto"/>
        <w:left w:val="none" w:sz="0" w:space="0" w:color="auto"/>
        <w:bottom w:val="none" w:sz="0" w:space="0" w:color="auto"/>
        <w:right w:val="none" w:sz="0" w:space="0" w:color="auto"/>
      </w:divBdr>
    </w:div>
    <w:div w:id="996612894">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764981">
      <w:bodyDiv w:val="1"/>
      <w:marLeft w:val="0"/>
      <w:marRight w:val="0"/>
      <w:marTop w:val="0"/>
      <w:marBottom w:val="0"/>
      <w:divBdr>
        <w:top w:val="none" w:sz="0" w:space="0" w:color="auto"/>
        <w:left w:val="none" w:sz="0" w:space="0" w:color="auto"/>
        <w:bottom w:val="none" w:sz="0" w:space="0" w:color="auto"/>
        <w:right w:val="none" w:sz="0" w:space="0" w:color="auto"/>
      </w:divBdr>
      <w:divsChild>
        <w:div w:id="1600943459">
          <w:marLeft w:val="0"/>
          <w:marRight w:val="0"/>
          <w:marTop w:val="0"/>
          <w:marBottom w:val="0"/>
          <w:divBdr>
            <w:top w:val="none" w:sz="0" w:space="0" w:color="auto"/>
            <w:left w:val="none" w:sz="0" w:space="0" w:color="auto"/>
            <w:bottom w:val="none" w:sz="0" w:space="0" w:color="auto"/>
            <w:right w:val="none" w:sz="0" w:space="0" w:color="auto"/>
          </w:divBdr>
        </w:div>
        <w:div w:id="1106466336">
          <w:marLeft w:val="0"/>
          <w:marRight w:val="0"/>
          <w:marTop w:val="150"/>
          <w:marBottom w:val="0"/>
          <w:divBdr>
            <w:top w:val="none" w:sz="0" w:space="0" w:color="auto"/>
            <w:left w:val="none" w:sz="0" w:space="0" w:color="auto"/>
            <w:bottom w:val="none" w:sz="0" w:space="0" w:color="auto"/>
            <w:right w:val="none" w:sz="0" w:space="0" w:color="auto"/>
          </w:divBdr>
          <w:divsChild>
            <w:div w:id="1267300505">
              <w:marLeft w:val="1155"/>
              <w:marRight w:val="0"/>
              <w:marTop w:val="0"/>
              <w:marBottom w:val="0"/>
              <w:divBdr>
                <w:top w:val="none" w:sz="0" w:space="0" w:color="auto"/>
                <w:left w:val="none" w:sz="0" w:space="0" w:color="auto"/>
                <w:bottom w:val="none" w:sz="0" w:space="0" w:color="auto"/>
                <w:right w:val="none" w:sz="0" w:space="0" w:color="auto"/>
              </w:divBdr>
            </w:div>
            <w:div w:id="956061625">
              <w:marLeft w:val="1155"/>
              <w:marRight w:val="0"/>
              <w:marTop w:val="0"/>
              <w:marBottom w:val="0"/>
              <w:divBdr>
                <w:top w:val="none" w:sz="0" w:space="0" w:color="auto"/>
                <w:left w:val="none" w:sz="0" w:space="0" w:color="auto"/>
                <w:bottom w:val="none" w:sz="0" w:space="0" w:color="auto"/>
                <w:right w:val="none" w:sz="0" w:space="0" w:color="auto"/>
              </w:divBdr>
            </w:div>
            <w:div w:id="18781571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3546">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5817">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542217">
      <w:bodyDiv w:val="1"/>
      <w:marLeft w:val="0"/>
      <w:marRight w:val="0"/>
      <w:marTop w:val="0"/>
      <w:marBottom w:val="0"/>
      <w:divBdr>
        <w:top w:val="none" w:sz="0" w:space="0" w:color="auto"/>
        <w:left w:val="none" w:sz="0" w:space="0" w:color="auto"/>
        <w:bottom w:val="none" w:sz="0" w:space="0" w:color="auto"/>
        <w:right w:val="none" w:sz="0" w:space="0" w:color="auto"/>
      </w:divBdr>
      <w:divsChild>
        <w:div w:id="624971038">
          <w:marLeft w:val="0"/>
          <w:marRight w:val="0"/>
          <w:marTop w:val="0"/>
          <w:marBottom w:val="0"/>
          <w:divBdr>
            <w:top w:val="none" w:sz="0" w:space="0" w:color="auto"/>
            <w:left w:val="none" w:sz="0" w:space="0" w:color="auto"/>
            <w:bottom w:val="none" w:sz="0" w:space="0" w:color="auto"/>
            <w:right w:val="none" w:sz="0" w:space="0" w:color="auto"/>
          </w:divBdr>
        </w:div>
        <w:div w:id="2021464494">
          <w:marLeft w:val="0"/>
          <w:marRight w:val="0"/>
          <w:marTop w:val="150"/>
          <w:marBottom w:val="0"/>
          <w:divBdr>
            <w:top w:val="none" w:sz="0" w:space="0" w:color="auto"/>
            <w:left w:val="none" w:sz="0" w:space="0" w:color="auto"/>
            <w:bottom w:val="none" w:sz="0" w:space="0" w:color="auto"/>
            <w:right w:val="none" w:sz="0" w:space="0" w:color="auto"/>
          </w:divBdr>
          <w:divsChild>
            <w:div w:id="882714796">
              <w:marLeft w:val="1155"/>
              <w:marRight w:val="0"/>
              <w:marTop w:val="0"/>
              <w:marBottom w:val="0"/>
              <w:divBdr>
                <w:top w:val="none" w:sz="0" w:space="0" w:color="auto"/>
                <w:left w:val="none" w:sz="0" w:space="0" w:color="auto"/>
                <w:bottom w:val="none" w:sz="0" w:space="0" w:color="auto"/>
                <w:right w:val="none" w:sz="0" w:space="0" w:color="auto"/>
              </w:divBdr>
            </w:div>
            <w:div w:id="1963807277">
              <w:marLeft w:val="1155"/>
              <w:marRight w:val="0"/>
              <w:marTop w:val="0"/>
              <w:marBottom w:val="0"/>
              <w:divBdr>
                <w:top w:val="none" w:sz="0" w:space="0" w:color="auto"/>
                <w:left w:val="none" w:sz="0" w:space="0" w:color="auto"/>
                <w:bottom w:val="none" w:sz="0" w:space="0" w:color="auto"/>
                <w:right w:val="none" w:sz="0" w:space="0" w:color="auto"/>
              </w:divBdr>
            </w:div>
            <w:div w:id="6557654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189449">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2082">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32388">
      <w:bodyDiv w:val="1"/>
      <w:marLeft w:val="0"/>
      <w:marRight w:val="0"/>
      <w:marTop w:val="0"/>
      <w:marBottom w:val="0"/>
      <w:divBdr>
        <w:top w:val="none" w:sz="0" w:space="0" w:color="auto"/>
        <w:left w:val="none" w:sz="0" w:space="0" w:color="auto"/>
        <w:bottom w:val="none" w:sz="0" w:space="0" w:color="auto"/>
        <w:right w:val="none" w:sz="0" w:space="0" w:color="auto"/>
      </w:divBdr>
      <w:divsChild>
        <w:div w:id="11807389">
          <w:marLeft w:val="0"/>
          <w:marRight w:val="0"/>
          <w:marTop w:val="0"/>
          <w:marBottom w:val="0"/>
          <w:divBdr>
            <w:top w:val="none" w:sz="0" w:space="0" w:color="auto"/>
            <w:left w:val="none" w:sz="0" w:space="0" w:color="auto"/>
            <w:bottom w:val="none" w:sz="0" w:space="0" w:color="auto"/>
            <w:right w:val="none" w:sz="0" w:space="0" w:color="auto"/>
          </w:divBdr>
        </w:div>
        <w:div w:id="364866729">
          <w:marLeft w:val="0"/>
          <w:marRight w:val="0"/>
          <w:marTop w:val="150"/>
          <w:marBottom w:val="0"/>
          <w:divBdr>
            <w:top w:val="none" w:sz="0" w:space="0" w:color="auto"/>
            <w:left w:val="none" w:sz="0" w:space="0" w:color="auto"/>
            <w:bottom w:val="none" w:sz="0" w:space="0" w:color="auto"/>
            <w:right w:val="none" w:sz="0" w:space="0" w:color="auto"/>
          </w:divBdr>
          <w:divsChild>
            <w:div w:id="184638188">
              <w:marLeft w:val="1155"/>
              <w:marRight w:val="0"/>
              <w:marTop w:val="0"/>
              <w:marBottom w:val="0"/>
              <w:divBdr>
                <w:top w:val="none" w:sz="0" w:space="0" w:color="auto"/>
                <w:left w:val="none" w:sz="0" w:space="0" w:color="auto"/>
                <w:bottom w:val="none" w:sz="0" w:space="0" w:color="auto"/>
                <w:right w:val="none" w:sz="0" w:space="0" w:color="auto"/>
              </w:divBdr>
            </w:div>
            <w:div w:id="10980598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194526">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080294">
      <w:bodyDiv w:val="1"/>
      <w:marLeft w:val="0"/>
      <w:marRight w:val="0"/>
      <w:marTop w:val="0"/>
      <w:marBottom w:val="0"/>
      <w:divBdr>
        <w:top w:val="none" w:sz="0" w:space="0" w:color="auto"/>
        <w:left w:val="none" w:sz="0" w:space="0" w:color="auto"/>
        <w:bottom w:val="none" w:sz="0" w:space="0" w:color="auto"/>
        <w:right w:val="none" w:sz="0" w:space="0" w:color="auto"/>
      </w:divBdr>
    </w:div>
    <w:div w:id="1000084100">
      <w:bodyDiv w:val="1"/>
      <w:marLeft w:val="0"/>
      <w:marRight w:val="0"/>
      <w:marTop w:val="0"/>
      <w:marBottom w:val="0"/>
      <w:divBdr>
        <w:top w:val="none" w:sz="0" w:space="0" w:color="auto"/>
        <w:left w:val="none" w:sz="0" w:space="0" w:color="auto"/>
        <w:bottom w:val="none" w:sz="0" w:space="0" w:color="auto"/>
        <w:right w:val="none" w:sz="0" w:space="0" w:color="auto"/>
      </w:divBdr>
    </w:div>
    <w:div w:id="1000347342">
      <w:bodyDiv w:val="1"/>
      <w:marLeft w:val="0"/>
      <w:marRight w:val="0"/>
      <w:marTop w:val="0"/>
      <w:marBottom w:val="0"/>
      <w:divBdr>
        <w:top w:val="none" w:sz="0" w:space="0" w:color="auto"/>
        <w:left w:val="none" w:sz="0" w:space="0" w:color="auto"/>
        <w:bottom w:val="none" w:sz="0" w:space="0" w:color="auto"/>
        <w:right w:val="none" w:sz="0" w:space="0" w:color="auto"/>
      </w:divBdr>
    </w:div>
    <w:div w:id="1000348642">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886631">
      <w:bodyDiv w:val="1"/>
      <w:marLeft w:val="0"/>
      <w:marRight w:val="0"/>
      <w:marTop w:val="0"/>
      <w:marBottom w:val="0"/>
      <w:divBdr>
        <w:top w:val="none" w:sz="0" w:space="0" w:color="auto"/>
        <w:left w:val="none" w:sz="0" w:space="0" w:color="auto"/>
        <w:bottom w:val="none" w:sz="0" w:space="0" w:color="auto"/>
        <w:right w:val="none" w:sz="0" w:space="0" w:color="auto"/>
      </w:divBdr>
      <w:divsChild>
        <w:div w:id="1431466086">
          <w:marLeft w:val="0"/>
          <w:marRight w:val="0"/>
          <w:marTop w:val="0"/>
          <w:marBottom w:val="0"/>
          <w:divBdr>
            <w:top w:val="none" w:sz="0" w:space="0" w:color="auto"/>
            <w:left w:val="none" w:sz="0" w:space="0" w:color="auto"/>
            <w:bottom w:val="none" w:sz="0" w:space="0" w:color="auto"/>
            <w:right w:val="none" w:sz="0" w:space="0" w:color="auto"/>
          </w:divBdr>
        </w:div>
        <w:div w:id="917056159">
          <w:marLeft w:val="0"/>
          <w:marRight w:val="0"/>
          <w:marTop w:val="150"/>
          <w:marBottom w:val="0"/>
          <w:divBdr>
            <w:top w:val="none" w:sz="0" w:space="0" w:color="auto"/>
            <w:left w:val="none" w:sz="0" w:space="0" w:color="auto"/>
            <w:bottom w:val="none" w:sz="0" w:space="0" w:color="auto"/>
            <w:right w:val="none" w:sz="0" w:space="0" w:color="auto"/>
          </w:divBdr>
          <w:divsChild>
            <w:div w:id="1888180087">
              <w:marLeft w:val="1155"/>
              <w:marRight w:val="0"/>
              <w:marTop w:val="0"/>
              <w:marBottom w:val="0"/>
              <w:divBdr>
                <w:top w:val="none" w:sz="0" w:space="0" w:color="auto"/>
                <w:left w:val="none" w:sz="0" w:space="0" w:color="auto"/>
                <w:bottom w:val="none" w:sz="0" w:space="0" w:color="auto"/>
                <w:right w:val="none" w:sz="0" w:space="0" w:color="auto"/>
              </w:divBdr>
            </w:div>
            <w:div w:id="280889913">
              <w:marLeft w:val="1155"/>
              <w:marRight w:val="0"/>
              <w:marTop w:val="0"/>
              <w:marBottom w:val="0"/>
              <w:divBdr>
                <w:top w:val="none" w:sz="0" w:space="0" w:color="auto"/>
                <w:left w:val="none" w:sz="0" w:space="0" w:color="auto"/>
                <w:bottom w:val="none" w:sz="0" w:space="0" w:color="auto"/>
                <w:right w:val="none" w:sz="0" w:space="0" w:color="auto"/>
              </w:divBdr>
            </w:div>
            <w:div w:id="101404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47764">
      <w:bodyDiv w:val="1"/>
      <w:marLeft w:val="0"/>
      <w:marRight w:val="0"/>
      <w:marTop w:val="0"/>
      <w:marBottom w:val="0"/>
      <w:divBdr>
        <w:top w:val="none" w:sz="0" w:space="0" w:color="auto"/>
        <w:left w:val="none" w:sz="0" w:space="0" w:color="auto"/>
        <w:bottom w:val="none" w:sz="0" w:space="0" w:color="auto"/>
        <w:right w:val="none" w:sz="0" w:space="0" w:color="auto"/>
      </w:divBdr>
      <w:divsChild>
        <w:div w:id="1723864479">
          <w:marLeft w:val="0"/>
          <w:marRight w:val="0"/>
          <w:marTop w:val="0"/>
          <w:marBottom w:val="0"/>
          <w:divBdr>
            <w:top w:val="none" w:sz="0" w:space="0" w:color="auto"/>
            <w:left w:val="none" w:sz="0" w:space="0" w:color="auto"/>
            <w:bottom w:val="none" w:sz="0" w:space="0" w:color="auto"/>
            <w:right w:val="none" w:sz="0" w:space="0" w:color="auto"/>
          </w:divBdr>
        </w:div>
        <w:div w:id="1816297149">
          <w:marLeft w:val="0"/>
          <w:marRight w:val="0"/>
          <w:marTop w:val="150"/>
          <w:marBottom w:val="0"/>
          <w:divBdr>
            <w:top w:val="none" w:sz="0" w:space="0" w:color="auto"/>
            <w:left w:val="none" w:sz="0" w:space="0" w:color="auto"/>
            <w:bottom w:val="none" w:sz="0" w:space="0" w:color="auto"/>
            <w:right w:val="none" w:sz="0" w:space="0" w:color="auto"/>
          </w:divBdr>
          <w:divsChild>
            <w:div w:id="1656370321">
              <w:marLeft w:val="1155"/>
              <w:marRight w:val="0"/>
              <w:marTop w:val="0"/>
              <w:marBottom w:val="0"/>
              <w:divBdr>
                <w:top w:val="none" w:sz="0" w:space="0" w:color="auto"/>
                <w:left w:val="none" w:sz="0" w:space="0" w:color="auto"/>
                <w:bottom w:val="none" w:sz="0" w:space="0" w:color="auto"/>
                <w:right w:val="none" w:sz="0" w:space="0" w:color="auto"/>
              </w:divBdr>
            </w:div>
            <w:div w:id="1135752632">
              <w:marLeft w:val="1155"/>
              <w:marRight w:val="0"/>
              <w:marTop w:val="0"/>
              <w:marBottom w:val="0"/>
              <w:divBdr>
                <w:top w:val="none" w:sz="0" w:space="0" w:color="auto"/>
                <w:left w:val="none" w:sz="0" w:space="0" w:color="auto"/>
                <w:bottom w:val="none" w:sz="0" w:space="0" w:color="auto"/>
                <w:right w:val="none" w:sz="0" w:space="0" w:color="auto"/>
              </w:divBdr>
            </w:div>
            <w:div w:id="15952419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15504">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393549">
      <w:bodyDiv w:val="1"/>
      <w:marLeft w:val="0"/>
      <w:marRight w:val="0"/>
      <w:marTop w:val="0"/>
      <w:marBottom w:val="0"/>
      <w:divBdr>
        <w:top w:val="none" w:sz="0" w:space="0" w:color="auto"/>
        <w:left w:val="none" w:sz="0" w:space="0" w:color="auto"/>
        <w:bottom w:val="none" w:sz="0" w:space="0" w:color="auto"/>
        <w:right w:val="none" w:sz="0" w:space="0" w:color="auto"/>
      </w:divBdr>
    </w:div>
    <w:div w:id="1002396695">
      <w:bodyDiv w:val="1"/>
      <w:marLeft w:val="0"/>
      <w:marRight w:val="0"/>
      <w:marTop w:val="0"/>
      <w:marBottom w:val="0"/>
      <w:divBdr>
        <w:top w:val="none" w:sz="0" w:space="0" w:color="auto"/>
        <w:left w:val="none" w:sz="0" w:space="0" w:color="auto"/>
        <w:bottom w:val="none" w:sz="0" w:space="0" w:color="auto"/>
        <w:right w:val="none" w:sz="0" w:space="0" w:color="auto"/>
      </w:divBdr>
    </w:div>
    <w:div w:id="1002438678">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508576">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2899945">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242721">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630219">
      <w:bodyDiv w:val="1"/>
      <w:marLeft w:val="0"/>
      <w:marRight w:val="0"/>
      <w:marTop w:val="0"/>
      <w:marBottom w:val="0"/>
      <w:divBdr>
        <w:top w:val="none" w:sz="0" w:space="0" w:color="auto"/>
        <w:left w:val="none" w:sz="0" w:space="0" w:color="auto"/>
        <w:bottom w:val="none" w:sz="0" w:space="0" w:color="auto"/>
        <w:right w:val="none" w:sz="0" w:space="0" w:color="auto"/>
      </w:divBdr>
    </w:div>
    <w:div w:id="1003818401">
      <w:bodyDiv w:val="1"/>
      <w:marLeft w:val="0"/>
      <w:marRight w:val="0"/>
      <w:marTop w:val="0"/>
      <w:marBottom w:val="0"/>
      <w:divBdr>
        <w:top w:val="none" w:sz="0" w:space="0" w:color="auto"/>
        <w:left w:val="none" w:sz="0" w:space="0" w:color="auto"/>
        <w:bottom w:val="none" w:sz="0" w:space="0" w:color="auto"/>
        <w:right w:val="none" w:sz="0" w:space="0" w:color="auto"/>
      </w:divBdr>
    </w:div>
    <w:div w:id="1003894965">
      <w:bodyDiv w:val="1"/>
      <w:marLeft w:val="0"/>
      <w:marRight w:val="0"/>
      <w:marTop w:val="0"/>
      <w:marBottom w:val="0"/>
      <w:divBdr>
        <w:top w:val="none" w:sz="0" w:space="0" w:color="auto"/>
        <w:left w:val="none" w:sz="0" w:space="0" w:color="auto"/>
        <w:bottom w:val="none" w:sz="0" w:space="0" w:color="auto"/>
        <w:right w:val="none" w:sz="0" w:space="0" w:color="auto"/>
      </w:divBdr>
    </w:div>
    <w:div w:id="1003895438">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91214">
      <w:bodyDiv w:val="1"/>
      <w:marLeft w:val="0"/>
      <w:marRight w:val="0"/>
      <w:marTop w:val="0"/>
      <w:marBottom w:val="0"/>
      <w:divBdr>
        <w:top w:val="none" w:sz="0" w:space="0" w:color="auto"/>
        <w:left w:val="none" w:sz="0" w:space="0" w:color="auto"/>
        <w:bottom w:val="none" w:sz="0" w:space="0" w:color="auto"/>
        <w:right w:val="none" w:sz="0" w:space="0" w:color="auto"/>
      </w:divBdr>
      <w:divsChild>
        <w:div w:id="1326398610">
          <w:marLeft w:val="0"/>
          <w:marRight w:val="0"/>
          <w:marTop w:val="0"/>
          <w:marBottom w:val="0"/>
          <w:divBdr>
            <w:top w:val="none" w:sz="0" w:space="0" w:color="auto"/>
            <w:left w:val="none" w:sz="0" w:space="0" w:color="auto"/>
            <w:bottom w:val="none" w:sz="0" w:space="0" w:color="auto"/>
            <w:right w:val="none" w:sz="0" w:space="0" w:color="auto"/>
          </w:divBdr>
        </w:div>
        <w:div w:id="1150288180">
          <w:marLeft w:val="0"/>
          <w:marRight w:val="0"/>
          <w:marTop w:val="150"/>
          <w:marBottom w:val="0"/>
          <w:divBdr>
            <w:top w:val="none" w:sz="0" w:space="0" w:color="auto"/>
            <w:left w:val="none" w:sz="0" w:space="0" w:color="auto"/>
            <w:bottom w:val="none" w:sz="0" w:space="0" w:color="auto"/>
            <w:right w:val="none" w:sz="0" w:space="0" w:color="auto"/>
          </w:divBdr>
          <w:divsChild>
            <w:div w:id="564485387">
              <w:marLeft w:val="1155"/>
              <w:marRight w:val="0"/>
              <w:marTop w:val="0"/>
              <w:marBottom w:val="0"/>
              <w:divBdr>
                <w:top w:val="none" w:sz="0" w:space="0" w:color="auto"/>
                <w:left w:val="none" w:sz="0" w:space="0" w:color="auto"/>
                <w:bottom w:val="none" w:sz="0" w:space="0" w:color="auto"/>
                <w:right w:val="none" w:sz="0" w:space="0" w:color="auto"/>
              </w:divBdr>
            </w:div>
            <w:div w:id="60258015">
              <w:marLeft w:val="1155"/>
              <w:marRight w:val="0"/>
              <w:marTop w:val="0"/>
              <w:marBottom w:val="0"/>
              <w:divBdr>
                <w:top w:val="none" w:sz="0" w:space="0" w:color="auto"/>
                <w:left w:val="none" w:sz="0" w:space="0" w:color="auto"/>
                <w:bottom w:val="none" w:sz="0" w:space="0" w:color="auto"/>
                <w:right w:val="none" w:sz="0" w:space="0" w:color="auto"/>
              </w:divBdr>
            </w:div>
            <w:div w:id="1720586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8948">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24854">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4709">
      <w:bodyDiv w:val="1"/>
      <w:marLeft w:val="0"/>
      <w:marRight w:val="0"/>
      <w:marTop w:val="0"/>
      <w:marBottom w:val="0"/>
      <w:divBdr>
        <w:top w:val="none" w:sz="0" w:space="0" w:color="auto"/>
        <w:left w:val="none" w:sz="0" w:space="0" w:color="auto"/>
        <w:bottom w:val="none" w:sz="0" w:space="0" w:color="auto"/>
        <w:right w:val="none" w:sz="0" w:space="0" w:color="auto"/>
      </w:divBdr>
    </w:div>
    <w:div w:id="10052862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405186">
      <w:bodyDiv w:val="1"/>
      <w:marLeft w:val="0"/>
      <w:marRight w:val="0"/>
      <w:marTop w:val="0"/>
      <w:marBottom w:val="0"/>
      <w:divBdr>
        <w:top w:val="none" w:sz="0" w:space="0" w:color="auto"/>
        <w:left w:val="none" w:sz="0" w:space="0" w:color="auto"/>
        <w:bottom w:val="none" w:sz="0" w:space="0" w:color="auto"/>
        <w:right w:val="none" w:sz="0" w:space="0" w:color="auto"/>
      </w:divBdr>
    </w:div>
    <w:div w:id="1005548311">
      <w:bodyDiv w:val="1"/>
      <w:marLeft w:val="0"/>
      <w:marRight w:val="0"/>
      <w:marTop w:val="0"/>
      <w:marBottom w:val="0"/>
      <w:divBdr>
        <w:top w:val="none" w:sz="0" w:space="0" w:color="auto"/>
        <w:left w:val="none" w:sz="0" w:space="0" w:color="auto"/>
        <w:bottom w:val="none" w:sz="0" w:space="0" w:color="auto"/>
        <w:right w:val="none" w:sz="0" w:space="0" w:color="auto"/>
      </w:divBdr>
      <w:divsChild>
        <w:div w:id="800656887">
          <w:marLeft w:val="0"/>
          <w:marRight w:val="0"/>
          <w:marTop w:val="0"/>
          <w:marBottom w:val="0"/>
          <w:divBdr>
            <w:top w:val="none" w:sz="0" w:space="0" w:color="auto"/>
            <w:left w:val="none" w:sz="0" w:space="0" w:color="auto"/>
            <w:bottom w:val="none" w:sz="0" w:space="0" w:color="auto"/>
            <w:right w:val="none" w:sz="0" w:space="0" w:color="auto"/>
          </w:divBdr>
        </w:div>
        <w:div w:id="985165456">
          <w:marLeft w:val="0"/>
          <w:marRight w:val="0"/>
          <w:marTop w:val="150"/>
          <w:marBottom w:val="0"/>
          <w:divBdr>
            <w:top w:val="none" w:sz="0" w:space="0" w:color="auto"/>
            <w:left w:val="none" w:sz="0" w:space="0" w:color="auto"/>
            <w:bottom w:val="none" w:sz="0" w:space="0" w:color="auto"/>
            <w:right w:val="none" w:sz="0" w:space="0" w:color="auto"/>
          </w:divBdr>
          <w:divsChild>
            <w:div w:id="1780837092">
              <w:marLeft w:val="1155"/>
              <w:marRight w:val="0"/>
              <w:marTop w:val="0"/>
              <w:marBottom w:val="0"/>
              <w:divBdr>
                <w:top w:val="none" w:sz="0" w:space="0" w:color="auto"/>
                <w:left w:val="none" w:sz="0" w:space="0" w:color="auto"/>
                <w:bottom w:val="none" w:sz="0" w:space="0" w:color="auto"/>
                <w:right w:val="none" w:sz="0" w:space="0" w:color="auto"/>
              </w:divBdr>
            </w:div>
            <w:div w:id="1557742475">
              <w:marLeft w:val="1155"/>
              <w:marRight w:val="0"/>
              <w:marTop w:val="0"/>
              <w:marBottom w:val="0"/>
              <w:divBdr>
                <w:top w:val="none" w:sz="0" w:space="0" w:color="auto"/>
                <w:left w:val="none" w:sz="0" w:space="0" w:color="auto"/>
                <w:bottom w:val="none" w:sz="0" w:space="0" w:color="auto"/>
                <w:right w:val="none" w:sz="0" w:space="0" w:color="auto"/>
              </w:divBdr>
            </w:div>
            <w:div w:id="1081102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0277">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438171">
      <w:bodyDiv w:val="1"/>
      <w:marLeft w:val="0"/>
      <w:marRight w:val="0"/>
      <w:marTop w:val="0"/>
      <w:marBottom w:val="0"/>
      <w:divBdr>
        <w:top w:val="none" w:sz="0" w:space="0" w:color="auto"/>
        <w:left w:val="none" w:sz="0" w:space="0" w:color="auto"/>
        <w:bottom w:val="none" w:sz="0" w:space="0" w:color="auto"/>
        <w:right w:val="none" w:sz="0" w:space="0" w:color="auto"/>
      </w:divBdr>
    </w:div>
    <w:div w:id="1006447248">
      <w:bodyDiv w:val="1"/>
      <w:marLeft w:val="0"/>
      <w:marRight w:val="0"/>
      <w:marTop w:val="0"/>
      <w:marBottom w:val="0"/>
      <w:divBdr>
        <w:top w:val="none" w:sz="0" w:space="0" w:color="auto"/>
        <w:left w:val="none" w:sz="0" w:space="0" w:color="auto"/>
        <w:bottom w:val="none" w:sz="0" w:space="0" w:color="auto"/>
        <w:right w:val="none" w:sz="0" w:space="0" w:color="auto"/>
      </w:divBdr>
    </w:div>
    <w:div w:id="1006517850">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5610">
      <w:bodyDiv w:val="1"/>
      <w:marLeft w:val="0"/>
      <w:marRight w:val="0"/>
      <w:marTop w:val="0"/>
      <w:marBottom w:val="0"/>
      <w:divBdr>
        <w:top w:val="none" w:sz="0" w:space="0" w:color="auto"/>
        <w:left w:val="none" w:sz="0" w:space="0" w:color="auto"/>
        <w:bottom w:val="none" w:sz="0" w:space="0" w:color="auto"/>
        <w:right w:val="none" w:sz="0" w:space="0" w:color="auto"/>
      </w:divBdr>
      <w:divsChild>
        <w:div w:id="150875395">
          <w:marLeft w:val="0"/>
          <w:marRight w:val="0"/>
          <w:marTop w:val="0"/>
          <w:marBottom w:val="0"/>
          <w:divBdr>
            <w:top w:val="none" w:sz="0" w:space="0" w:color="auto"/>
            <w:left w:val="none" w:sz="0" w:space="0" w:color="auto"/>
            <w:bottom w:val="none" w:sz="0" w:space="0" w:color="auto"/>
            <w:right w:val="none" w:sz="0" w:space="0" w:color="auto"/>
          </w:divBdr>
        </w:div>
        <w:div w:id="896940251">
          <w:marLeft w:val="0"/>
          <w:marRight w:val="0"/>
          <w:marTop w:val="150"/>
          <w:marBottom w:val="0"/>
          <w:divBdr>
            <w:top w:val="none" w:sz="0" w:space="0" w:color="auto"/>
            <w:left w:val="none" w:sz="0" w:space="0" w:color="auto"/>
            <w:bottom w:val="none" w:sz="0" w:space="0" w:color="auto"/>
            <w:right w:val="none" w:sz="0" w:space="0" w:color="auto"/>
          </w:divBdr>
          <w:divsChild>
            <w:div w:id="912547990">
              <w:marLeft w:val="1155"/>
              <w:marRight w:val="0"/>
              <w:marTop w:val="0"/>
              <w:marBottom w:val="0"/>
              <w:divBdr>
                <w:top w:val="none" w:sz="0" w:space="0" w:color="auto"/>
                <w:left w:val="none" w:sz="0" w:space="0" w:color="auto"/>
                <w:bottom w:val="none" w:sz="0" w:space="0" w:color="auto"/>
                <w:right w:val="none" w:sz="0" w:space="0" w:color="auto"/>
              </w:divBdr>
            </w:div>
            <w:div w:id="26562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5411">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559576">
      <w:bodyDiv w:val="1"/>
      <w:marLeft w:val="0"/>
      <w:marRight w:val="0"/>
      <w:marTop w:val="0"/>
      <w:marBottom w:val="0"/>
      <w:divBdr>
        <w:top w:val="none" w:sz="0" w:space="0" w:color="auto"/>
        <w:left w:val="none" w:sz="0" w:space="0" w:color="auto"/>
        <w:bottom w:val="none" w:sz="0" w:space="0" w:color="auto"/>
        <w:right w:val="none" w:sz="0" w:space="0" w:color="auto"/>
      </w:divBdr>
    </w:div>
    <w:div w:id="1007632864">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098030">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40547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02414">
      <w:bodyDiv w:val="1"/>
      <w:marLeft w:val="0"/>
      <w:marRight w:val="0"/>
      <w:marTop w:val="0"/>
      <w:marBottom w:val="0"/>
      <w:divBdr>
        <w:top w:val="none" w:sz="0" w:space="0" w:color="auto"/>
        <w:left w:val="none" w:sz="0" w:space="0" w:color="auto"/>
        <w:bottom w:val="none" w:sz="0" w:space="0" w:color="auto"/>
        <w:right w:val="none" w:sz="0" w:space="0" w:color="auto"/>
      </w:divBdr>
      <w:divsChild>
        <w:div w:id="1990404162">
          <w:marLeft w:val="0"/>
          <w:marRight w:val="0"/>
          <w:marTop w:val="0"/>
          <w:marBottom w:val="0"/>
          <w:divBdr>
            <w:top w:val="none" w:sz="0" w:space="0" w:color="auto"/>
            <w:left w:val="none" w:sz="0" w:space="0" w:color="auto"/>
            <w:bottom w:val="none" w:sz="0" w:space="0" w:color="auto"/>
            <w:right w:val="none" w:sz="0" w:space="0" w:color="auto"/>
          </w:divBdr>
        </w:div>
        <w:div w:id="1831288808">
          <w:marLeft w:val="0"/>
          <w:marRight w:val="0"/>
          <w:marTop w:val="150"/>
          <w:marBottom w:val="0"/>
          <w:divBdr>
            <w:top w:val="none" w:sz="0" w:space="0" w:color="auto"/>
            <w:left w:val="none" w:sz="0" w:space="0" w:color="auto"/>
            <w:bottom w:val="none" w:sz="0" w:space="0" w:color="auto"/>
            <w:right w:val="none" w:sz="0" w:space="0" w:color="auto"/>
          </w:divBdr>
          <w:divsChild>
            <w:div w:id="1782411995">
              <w:marLeft w:val="1155"/>
              <w:marRight w:val="0"/>
              <w:marTop w:val="0"/>
              <w:marBottom w:val="0"/>
              <w:divBdr>
                <w:top w:val="none" w:sz="0" w:space="0" w:color="auto"/>
                <w:left w:val="none" w:sz="0" w:space="0" w:color="auto"/>
                <w:bottom w:val="none" w:sz="0" w:space="0" w:color="auto"/>
                <w:right w:val="none" w:sz="0" w:space="0" w:color="auto"/>
              </w:divBdr>
            </w:div>
            <w:div w:id="2018847549">
              <w:marLeft w:val="1155"/>
              <w:marRight w:val="0"/>
              <w:marTop w:val="0"/>
              <w:marBottom w:val="0"/>
              <w:divBdr>
                <w:top w:val="none" w:sz="0" w:space="0" w:color="auto"/>
                <w:left w:val="none" w:sz="0" w:space="0" w:color="auto"/>
                <w:bottom w:val="none" w:sz="0" w:space="0" w:color="auto"/>
                <w:right w:val="none" w:sz="0" w:space="0" w:color="auto"/>
              </w:divBdr>
            </w:div>
            <w:div w:id="1372878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0886990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8873350">
      <w:bodyDiv w:val="1"/>
      <w:marLeft w:val="0"/>
      <w:marRight w:val="0"/>
      <w:marTop w:val="0"/>
      <w:marBottom w:val="0"/>
      <w:divBdr>
        <w:top w:val="none" w:sz="0" w:space="0" w:color="auto"/>
        <w:left w:val="none" w:sz="0" w:space="0" w:color="auto"/>
        <w:bottom w:val="none" w:sz="0" w:space="0" w:color="auto"/>
        <w:right w:val="none" w:sz="0" w:space="0" w:color="auto"/>
      </w:divBdr>
    </w:div>
    <w:div w:id="1008993115">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0453">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4137">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178157">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18493">
      <w:bodyDiv w:val="1"/>
      <w:marLeft w:val="0"/>
      <w:marRight w:val="0"/>
      <w:marTop w:val="0"/>
      <w:marBottom w:val="0"/>
      <w:divBdr>
        <w:top w:val="none" w:sz="0" w:space="0" w:color="auto"/>
        <w:left w:val="none" w:sz="0" w:space="0" w:color="auto"/>
        <w:bottom w:val="none" w:sz="0" w:space="0" w:color="auto"/>
        <w:right w:val="none" w:sz="0" w:space="0" w:color="auto"/>
      </w:divBdr>
      <w:divsChild>
        <w:div w:id="1437630275">
          <w:marLeft w:val="0"/>
          <w:marRight w:val="0"/>
          <w:marTop w:val="0"/>
          <w:marBottom w:val="0"/>
          <w:divBdr>
            <w:top w:val="none" w:sz="0" w:space="0" w:color="auto"/>
            <w:left w:val="none" w:sz="0" w:space="0" w:color="auto"/>
            <w:bottom w:val="none" w:sz="0" w:space="0" w:color="auto"/>
            <w:right w:val="none" w:sz="0" w:space="0" w:color="auto"/>
          </w:divBdr>
        </w:div>
        <w:div w:id="2112775447">
          <w:marLeft w:val="0"/>
          <w:marRight w:val="0"/>
          <w:marTop w:val="150"/>
          <w:marBottom w:val="0"/>
          <w:divBdr>
            <w:top w:val="none" w:sz="0" w:space="0" w:color="auto"/>
            <w:left w:val="none" w:sz="0" w:space="0" w:color="auto"/>
            <w:bottom w:val="none" w:sz="0" w:space="0" w:color="auto"/>
            <w:right w:val="none" w:sz="0" w:space="0" w:color="auto"/>
          </w:divBdr>
          <w:divsChild>
            <w:div w:id="1663117865">
              <w:marLeft w:val="1155"/>
              <w:marRight w:val="0"/>
              <w:marTop w:val="0"/>
              <w:marBottom w:val="0"/>
              <w:divBdr>
                <w:top w:val="none" w:sz="0" w:space="0" w:color="auto"/>
                <w:left w:val="none" w:sz="0" w:space="0" w:color="auto"/>
                <w:bottom w:val="none" w:sz="0" w:space="0" w:color="auto"/>
                <w:right w:val="none" w:sz="0" w:space="0" w:color="auto"/>
              </w:divBdr>
            </w:div>
            <w:div w:id="2066635772">
              <w:marLeft w:val="1155"/>
              <w:marRight w:val="0"/>
              <w:marTop w:val="0"/>
              <w:marBottom w:val="0"/>
              <w:divBdr>
                <w:top w:val="none" w:sz="0" w:space="0" w:color="auto"/>
                <w:left w:val="none" w:sz="0" w:space="0" w:color="auto"/>
                <w:bottom w:val="none" w:sz="0" w:space="0" w:color="auto"/>
                <w:right w:val="none" w:sz="0" w:space="0" w:color="auto"/>
              </w:divBdr>
            </w:div>
            <w:div w:id="1759667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759800">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341456">
      <w:bodyDiv w:val="1"/>
      <w:marLeft w:val="0"/>
      <w:marRight w:val="0"/>
      <w:marTop w:val="0"/>
      <w:marBottom w:val="0"/>
      <w:divBdr>
        <w:top w:val="none" w:sz="0" w:space="0" w:color="auto"/>
        <w:left w:val="none" w:sz="0" w:space="0" w:color="auto"/>
        <w:bottom w:val="none" w:sz="0" w:space="0" w:color="auto"/>
        <w:right w:val="none" w:sz="0" w:space="0" w:color="auto"/>
      </w:divBdr>
    </w:div>
    <w:div w:id="1012414523">
      <w:bodyDiv w:val="1"/>
      <w:marLeft w:val="0"/>
      <w:marRight w:val="0"/>
      <w:marTop w:val="0"/>
      <w:marBottom w:val="0"/>
      <w:divBdr>
        <w:top w:val="none" w:sz="0" w:space="0" w:color="auto"/>
        <w:left w:val="none" w:sz="0" w:space="0" w:color="auto"/>
        <w:bottom w:val="none" w:sz="0" w:space="0" w:color="auto"/>
        <w:right w:val="none" w:sz="0" w:space="0" w:color="auto"/>
      </w:divBdr>
    </w:div>
    <w:div w:id="1012416883">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688524">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142245">
      <w:bodyDiv w:val="1"/>
      <w:marLeft w:val="0"/>
      <w:marRight w:val="0"/>
      <w:marTop w:val="0"/>
      <w:marBottom w:val="0"/>
      <w:divBdr>
        <w:top w:val="none" w:sz="0" w:space="0" w:color="auto"/>
        <w:left w:val="none" w:sz="0" w:space="0" w:color="auto"/>
        <w:bottom w:val="none" w:sz="0" w:space="0" w:color="auto"/>
        <w:right w:val="none" w:sz="0" w:space="0" w:color="auto"/>
      </w:divBdr>
      <w:divsChild>
        <w:div w:id="1283996085">
          <w:marLeft w:val="0"/>
          <w:marRight w:val="0"/>
          <w:marTop w:val="0"/>
          <w:marBottom w:val="0"/>
          <w:divBdr>
            <w:top w:val="none" w:sz="0" w:space="0" w:color="auto"/>
            <w:left w:val="none" w:sz="0" w:space="0" w:color="auto"/>
            <w:bottom w:val="none" w:sz="0" w:space="0" w:color="auto"/>
            <w:right w:val="none" w:sz="0" w:space="0" w:color="auto"/>
          </w:divBdr>
        </w:div>
        <w:div w:id="309411579">
          <w:marLeft w:val="0"/>
          <w:marRight w:val="0"/>
          <w:marTop w:val="150"/>
          <w:marBottom w:val="0"/>
          <w:divBdr>
            <w:top w:val="none" w:sz="0" w:space="0" w:color="auto"/>
            <w:left w:val="none" w:sz="0" w:space="0" w:color="auto"/>
            <w:bottom w:val="none" w:sz="0" w:space="0" w:color="auto"/>
            <w:right w:val="none" w:sz="0" w:space="0" w:color="auto"/>
          </w:divBdr>
          <w:divsChild>
            <w:div w:id="941886239">
              <w:marLeft w:val="1155"/>
              <w:marRight w:val="0"/>
              <w:marTop w:val="0"/>
              <w:marBottom w:val="0"/>
              <w:divBdr>
                <w:top w:val="none" w:sz="0" w:space="0" w:color="auto"/>
                <w:left w:val="none" w:sz="0" w:space="0" w:color="auto"/>
                <w:bottom w:val="none" w:sz="0" w:space="0" w:color="auto"/>
                <w:right w:val="none" w:sz="0" w:space="0" w:color="auto"/>
              </w:divBdr>
            </w:div>
            <w:div w:id="484325276">
              <w:marLeft w:val="1155"/>
              <w:marRight w:val="0"/>
              <w:marTop w:val="0"/>
              <w:marBottom w:val="0"/>
              <w:divBdr>
                <w:top w:val="none" w:sz="0" w:space="0" w:color="auto"/>
                <w:left w:val="none" w:sz="0" w:space="0" w:color="auto"/>
                <w:bottom w:val="none" w:sz="0" w:space="0" w:color="auto"/>
                <w:right w:val="none" w:sz="0" w:space="0" w:color="auto"/>
              </w:divBdr>
            </w:div>
            <w:div w:id="1807771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3844386">
      <w:bodyDiv w:val="1"/>
      <w:marLeft w:val="0"/>
      <w:marRight w:val="0"/>
      <w:marTop w:val="0"/>
      <w:marBottom w:val="0"/>
      <w:divBdr>
        <w:top w:val="none" w:sz="0" w:space="0" w:color="auto"/>
        <w:left w:val="none" w:sz="0" w:space="0" w:color="auto"/>
        <w:bottom w:val="none" w:sz="0" w:space="0" w:color="auto"/>
        <w:right w:val="none" w:sz="0" w:space="0" w:color="auto"/>
      </w:divBdr>
    </w:div>
    <w:div w:id="1013997732">
      <w:bodyDiv w:val="1"/>
      <w:marLeft w:val="0"/>
      <w:marRight w:val="0"/>
      <w:marTop w:val="0"/>
      <w:marBottom w:val="0"/>
      <w:divBdr>
        <w:top w:val="none" w:sz="0" w:space="0" w:color="auto"/>
        <w:left w:val="none" w:sz="0" w:space="0" w:color="auto"/>
        <w:bottom w:val="none" w:sz="0" w:space="0" w:color="auto"/>
        <w:right w:val="none" w:sz="0" w:space="0" w:color="auto"/>
      </w:divBdr>
      <w:divsChild>
        <w:div w:id="1829438470">
          <w:marLeft w:val="0"/>
          <w:marRight w:val="0"/>
          <w:marTop w:val="0"/>
          <w:marBottom w:val="0"/>
          <w:divBdr>
            <w:top w:val="none" w:sz="0" w:space="0" w:color="auto"/>
            <w:left w:val="none" w:sz="0" w:space="0" w:color="auto"/>
            <w:bottom w:val="none" w:sz="0" w:space="0" w:color="auto"/>
            <w:right w:val="none" w:sz="0" w:space="0" w:color="auto"/>
          </w:divBdr>
        </w:div>
        <w:div w:id="606043283">
          <w:marLeft w:val="0"/>
          <w:marRight w:val="0"/>
          <w:marTop w:val="150"/>
          <w:marBottom w:val="0"/>
          <w:divBdr>
            <w:top w:val="none" w:sz="0" w:space="0" w:color="auto"/>
            <w:left w:val="none" w:sz="0" w:space="0" w:color="auto"/>
            <w:bottom w:val="none" w:sz="0" w:space="0" w:color="auto"/>
            <w:right w:val="none" w:sz="0" w:space="0" w:color="auto"/>
          </w:divBdr>
          <w:divsChild>
            <w:div w:id="1163273570">
              <w:marLeft w:val="1155"/>
              <w:marRight w:val="0"/>
              <w:marTop w:val="0"/>
              <w:marBottom w:val="0"/>
              <w:divBdr>
                <w:top w:val="none" w:sz="0" w:space="0" w:color="auto"/>
                <w:left w:val="none" w:sz="0" w:space="0" w:color="auto"/>
                <w:bottom w:val="none" w:sz="0" w:space="0" w:color="auto"/>
                <w:right w:val="none" w:sz="0" w:space="0" w:color="auto"/>
              </w:divBdr>
            </w:div>
            <w:div w:id="720593805">
              <w:marLeft w:val="1155"/>
              <w:marRight w:val="0"/>
              <w:marTop w:val="0"/>
              <w:marBottom w:val="0"/>
              <w:divBdr>
                <w:top w:val="none" w:sz="0" w:space="0" w:color="auto"/>
                <w:left w:val="none" w:sz="0" w:space="0" w:color="auto"/>
                <w:bottom w:val="none" w:sz="0" w:space="0" w:color="auto"/>
                <w:right w:val="none" w:sz="0" w:space="0" w:color="auto"/>
              </w:divBdr>
            </w:div>
            <w:div w:id="13100872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039288">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307604">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723107">
      <w:bodyDiv w:val="1"/>
      <w:marLeft w:val="0"/>
      <w:marRight w:val="0"/>
      <w:marTop w:val="0"/>
      <w:marBottom w:val="0"/>
      <w:divBdr>
        <w:top w:val="none" w:sz="0" w:space="0" w:color="auto"/>
        <w:left w:val="none" w:sz="0" w:space="0" w:color="auto"/>
        <w:bottom w:val="none" w:sz="0" w:space="0" w:color="auto"/>
        <w:right w:val="none" w:sz="0" w:space="0" w:color="auto"/>
      </w:divBdr>
      <w:divsChild>
        <w:div w:id="720905966">
          <w:marLeft w:val="0"/>
          <w:marRight w:val="0"/>
          <w:marTop w:val="0"/>
          <w:marBottom w:val="0"/>
          <w:divBdr>
            <w:top w:val="none" w:sz="0" w:space="0" w:color="auto"/>
            <w:left w:val="none" w:sz="0" w:space="0" w:color="auto"/>
            <w:bottom w:val="none" w:sz="0" w:space="0" w:color="auto"/>
            <w:right w:val="none" w:sz="0" w:space="0" w:color="auto"/>
          </w:divBdr>
        </w:div>
        <w:div w:id="197474743">
          <w:marLeft w:val="0"/>
          <w:marRight w:val="0"/>
          <w:marTop w:val="150"/>
          <w:marBottom w:val="0"/>
          <w:divBdr>
            <w:top w:val="none" w:sz="0" w:space="0" w:color="auto"/>
            <w:left w:val="none" w:sz="0" w:space="0" w:color="auto"/>
            <w:bottom w:val="none" w:sz="0" w:space="0" w:color="auto"/>
            <w:right w:val="none" w:sz="0" w:space="0" w:color="auto"/>
          </w:divBdr>
          <w:divsChild>
            <w:div w:id="1674213293">
              <w:marLeft w:val="1155"/>
              <w:marRight w:val="0"/>
              <w:marTop w:val="0"/>
              <w:marBottom w:val="0"/>
              <w:divBdr>
                <w:top w:val="none" w:sz="0" w:space="0" w:color="auto"/>
                <w:left w:val="none" w:sz="0" w:space="0" w:color="auto"/>
                <w:bottom w:val="none" w:sz="0" w:space="0" w:color="auto"/>
                <w:right w:val="none" w:sz="0" w:space="0" w:color="auto"/>
              </w:divBdr>
            </w:div>
            <w:div w:id="1505775973">
              <w:marLeft w:val="1155"/>
              <w:marRight w:val="0"/>
              <w:marTop w:val="0"/>
              <w:marBottom w:val="0"/>
              <w:divBdr>
                <w:top w:val="none" w:sz="0" w:space="0" w:color="auto"/>
                <w:left w:val="none" w:sz="0" w:space="0" w:color="auto"/>
                <w:bottom w:val="none" w:sz="0" w:space="0" w:color="auto"/>
                <w:right w:val="none" w:sz="0" w:space="0" w:color="auto"/>
              </w:divBdr>
            </w:div>
            <w:div w:id="9901412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477170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8531">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95953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19526">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847018">
      <w:bodyDiv w:val="1"/>
      <w:marLeft w:val="0"/>
      <w:marRight w:val="0"/>
      <w:marTop w:val="0"/>
      <w:marBottom w:val="0"/>
      <w:divBdr>
        <w:top w:val="none" w:sz="0" w:space="0" w:color="auto"/>
        <w:left w:val="none" w:sz="0" w:space="0" w:color="auto"/>
        <w:bottom w:val="none" w:sz="0" w:space="0" w:color="auto"/>
        <w:right w:val="none" w:sz="0" w:space="0" w:color="auto"/>
      </w:divBdr>
      <w:divsChild>
        <w:div w:id="901797328">
          <w:marLeft w:val="0"/>
          <w:marRight w:val="0"/>
          <w:marTop w:val="0"/>
          <w:marBottom w:val="0"/>
          <w:divBdr>
            <w:top w:val="none" w:sz="0" w:space="0" w:color="auto"/>
            <w:left w:val="none" w:sz="0" w:space="0" w:color="auto"/>
            <w:bottom w:val="none" w:sz="0" w:space="0" w:color="auto"/>
            <w:right w:val="none" w:sz="0" w:space="0" w:color="auto"/>
          </w:divBdr>
        </w:div>
        <w:div w:id="928343355">
          <w:marLeft w:val="0"/>
          <w:marRight w:val="0"/>
          <w:marTop w:val="150"/>
          <w:marBottom w:val="0"/>
          <w:divBdr>
            <w:top w:val="none" w:sz="0" w:space="0" w:color="auto"/>
            <w:left w:val="none" w:sz="0" w:space="0" w:color="auto"/>
            <w:bottom w:val="none" w:sz="0" w:space="0" w:color="auto"/>
            <w:right w:val="none" w:sz="0" w:space="0" w:color="auto"/>
          </w:divBdr>
          <w:divsChild>
            <w:div w:id="1216311417">
              <w:marLeft w:val="1155"/>
              <w:marRight w:val="0"/>
              <w:marTop w:val="0"/>
              <w:marBottom w:val="0"/>
              <w:divBdr>
                <w:top w:val="none" w:sz="0" w:space="0" w:color="auto"/>
                <w:left w:val="none" w:sz="0" w:space="0" w:color="auto"/>
                <w:bottom w:val="none" w:sz="0" w:space="0" w:color="auto"/>
                <w:right w:val="none" w:sz="0" w:space="0" w:color="auto"/>
              </w:divBdr>
            </w:div>
            <w:div w:id="1981419892">
              <w:marLeft w:val="1155"/>
              <w:marRight w:val="0"/>
              <w:marTop w:val="0"/>
              <w:marBottom w:val="0"/>
              <w:divBdr>
                <w:top w:val="none" w:sz="0" w:space="0" w:color="auto"/>
                <w:left w:val="none" w:sz="0" w:space="0" w:color="auto"/>
                <w:bottom w:val="none" w:sz="0" w:space="0" w:color="auto"/>
                <w:right w:val="none" w:sz="0" w:space="0" w:color="auto"/>
              </w:divBdr>
            </w:div>
            <w:div w:id="436406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197779">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517">
      <w:bodyDiv w:val="1"/>
      <w:marLeft w:val="0"/>
      <w:marRight w:val="0"/>
      <w:marTop w:val="0"/>
      <w:marBottom w:val="0"/>
      <w:divBdr>
        <w:top w:val="none" w:sz="0" w:space="0" w:color="auto"/>
        <w:left w:val="none" w:sz="0" w:space="0" w:color="auto"/>
        <w:bottom w:val="none" w:sz="0" w:space="0" w:color="auto"/>
        <w:right w:val="none" w:sz="0" w:space="0" w:color="auto"/>
      </w:divBdr>
    </w:div>
    <w:div w:id="1018308955">
      <w:bodyDiv w:val="1"/>
      <w:marLeft w:val="0"/>
      <w:marRight w:val="0"/>
      <w:marTop w:val="0"/>
      <w:marBottom w:val="0"/>
      <w:divBdr>
        <w:top w:val="none" w:sz="0" w:space="0" w:color="auto"/>
        <w:left w:val="none" w:sz="0" w:space="0" w:color="auto"/>
        <w:bottom w:val="none" w:sz="0" w:space="0" w:color="auto"/>
        <w:right w:val="none" w:sz="0" w:space="0" w:color="auto"/>
      </w:divBdr>
      <w:divsChild>
        <w:div w:id="1082679251">
          <w:marLeft w:val="0"/>
          <w:marRight w:val="0"/>
          <w:marTop w:val="0"/>
          <w:marBottom w:val="0"/>
          <w:divBdr>
            <w:top w:val="none" w:sz="0" w:space="0" w:color="auto"/>
            <w:left w:val="none" w:sz="0" w:space="0" w:color="auto"/>
            <w:bottom w:val="none" w:sz="0" w:space="0" w:color="auto"/>
            <w:right w:val="none" w:sz="0" w:space="0" w:color="auto"/>
          </w:divBdr>
        </w:div>
        <w:div w:id="1080254966">
          <w:marLeft w:val="0"/>
          <w:marRight w:val="0"/>
          <w:marTop w:val="150"/>
          <w:marBottom w:val="0"/>
          <w:divBdr>
            <w:top w:val="none" w:sz="0" w:space="0" w:color="auto"/>
            <w:left w:val="none" w:sz="0" w:space="0" w:color="auto"/>
            <w:bottom w:val="none" w:sz="0" w:space="0" w:color="auto"/>
            <w:right w:val="none" w:sz="0" w:space="0" w:color="auto"/>
          </w:divBdr>
          <w:divsChild>
            <w:div w:id="1016349632">
              <w:marLeft w:val="1155"/>
              <w:marRight w:val="0"/>
              <w:marTop w:val="0"/>
              <w:marBottom w:val="0"/>
              <w:divBdr>
                <w:top w:val="none" w:sz="0" w:space="0" w:color="auto"/>
                <w:left w:val="none" w:sz="0" w:space="0" w:color="auto"/>
                <w:bottom w:val="none" w:sz="0" w:space="0" w:color="auto"/>
                <w:right w:val="none" w:sz="0" w:space="0" w:color="auto"/>
              </w:divBdr>
            </w:div>
            <w:div w:id="757990447">
              <w:marLeft w:val="1155"/>
              <w:marRight w:val="0"/>
              <w:marTop w:val="0"/>
              <w:marBottom w:val="0"/>
              <w:divBdr>
                <w:top w:val="none" w:sz="0" w:space="0" w:color="auto"/>
                <w:left w:val="none" w:sz="0" w:space="0" w:color="auto"/>
                <w:bottom w:val="none" w:sz="0" w:space="0" w:color="auto"/>
                <w:right w:val="none" w:sz="0" w:space="0" w:color="auto"/>
              </w:divBdr>
            </w:div>
            <w:div w:id="2069926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461162">
      <w:bodyDiv w:val="1"/>
      <w:marLeft w:val="0"/>
      <w:marRight w:val="0"/>
      <w:marTop w:val="0"/>
      <w:marBottom w:val="0"/>
      <w:divBdr>
        <w:top w:val="none" w:sz="0" w:space="0" w:color="auto"/>
        <w:left w:val="none" w:sz="0" w:space="0" w:color="auto"/>
        <w:bottom w:val="none" w:sz="0" w:space="0" w:color="auto"/>
        <w:right w:val="none" w:sz="0" w:space="0" w:color="auto"/>
      </w:divBdr>
      <w:divsChild>
        <w:div w:id="1126388343">
          <w:marLeft w:val="0"/>
          <w:marRight w:val="0"/>
          <w:marTop w:val="0"/>
          <w:marBottom w:val="0"/>
          <w:divBdr>
            <w:top w:val="none" w:sz="0" w:space="0" w:color="auto"/>
            <w:left w:val="none" w:sz="0" w:space="0" w:color="auto"/>
            <w:bottom w:val="none" w:sz="0" w:space="0" w:color="auto"/>
            <w:right w:val="none" w:sz="0" w:space="0" w:color="auto"/>
          </w:divBdr>
        </w:div>
        <w:div w:id="263999785">
          <w:marLeft w:val="0"/>
          <w:marRight w:val="0"/>
          <w:marTop w:val="150"/>
          <w:marBottom w:val="0"/>
          <w:divBdr>
            <w:top w:val="none" w:sz="0" w:space="0" w:color="auto"/>
            <w:left w:val="none" w:sz="0" w:space="0" w:color="auto"/>
            <w:bottom w:val="none" w:sz="0" w:space="0" w:color="auto"/>
            <w:right w:val="none" w:sz="0" w:space="0" w:color="auto"/>
          </w:divBdr>
          <w:divsChild>
            <w:div w:id="1831823681">
              <w:marLeft w:val="1155"/>
              <w:marRight w:val="0"/>
              <w:marTop w:val="0"/>
              <w:marBottom w:val="0"/>
              <w:divBdr>
                <w:top w:val="none" w:sz="0" w:space="0" w:color="auto"/>
                <w:left w:val="none" w:sz="0" w:space="0" w:color="auto"/>
                <w:bottom w:val="none" w:sz="0" w:space="0" w:color="auto"/>
                <w:right w:val="none" w:sz="0" w:space="0" w:color="auto"/>
              </w:divBdr>
            </w:div>
            <w:div w:id="479226191">
              <w:marLeft w:val="1155"/>
              <w:marRight w:val="0"/>
              <w:marTop w:val="0"/>
              <w:marBottom w:val="0"/>
              <w:divBdr>
                <w:top w:val="none" w:sz="0" w:space="0" w:color="auto"/>
                <w:left w:val="none" w:sz="0" w:space="0" w:color="auto"/>
                <w:bottom w:val="none" w:sz="0" w:space="0" w:color="auto"/>
                <w:right w:val="none" w:sz="0" w:space="0" w:color="auto"/>
              </w:divBdr>
            </w:div>
            <w:div w:id="29321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083">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161926">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07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5352">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1675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587481">
      <w:bodyDiv w:val="1"/>
      <w:marLeft w:val="0"/>
      <w:marRight w:val="0"/>
      <w:marTop w:val="0"/>
      <w:marBottom w:val="0"/>
      <w:divBdr>
        <w:top w:val="none" w:sz="0" w:space="0" w:color="auto"/>
        <w:left w:val="none" w:sz="0" w:space="0" w:color="auto"/>
        <w:bottom w:val="none" w:sz="0" w:space="0" w:color="auto"/>
        <w:right w:val="none" w:sz="0" w:space="0" w:color="auto"/>
      </w:divBdr>
    </w:div>
    <w:div w:id="1021707766">
      <w:bodyDiv w:val="1"/>
      <w:marLeft w:val="0"/>
      <w:marRight w:val="0"/>
      <w:marTop w:val="0"/>
      <w:marBottom w:val="0"/>
      <w:divBdr>
        <w:top w:val="none" w:sz="0" w:space="0" w:color="auto"/>
        <w:left w:val="none" w:sz="0" w:space="0" w:color="auto"/>
        <w:bottom w:val="none" w:sz="0" w:space="0" w:color="auto"/>
        <w:right w:val="none" w:sz="0" w:space="0" w:color="auto"/>
      </w:divBdr>
    </w:div>
    <w:div w:id="1021858310">
      <w:bodyDiv w:val="1"/>
      <w:marLeft w:val="0"/>
      <w:marRight w:val="0"/>
      <w:marTop w:val="0"/>
      <w:marBottom w:val="0"/>
      <w:divBdr>
        <w:top w:val="none" w:sz="0" w:space="0" w:color="auto"/>
        <w:left w:val="none" w:sz="0" w:space="0" w:color="auto"/>
        <w:bottom w:val="none" w:sz="0" w:space="0" w:color="auto"/>
        <w:right w:val="none" w:sz="0" w:space="0" w:color="auto"/>
      </w:divBdr>
    </w:div>
    <w:div w:id="1021929155">
      <w:bodyDiv w:val="1"/>
      <w:marLeft w:val="0"/>
      <w:marRight w:val="0"/>
      <w:marTop w:val="0"/>
      <w:marBottom w:val="0"/>
      <w:divBdr>
        <w:top w:val="none" w:sz="0" w:space="0" w:color="auto"/>
        <w:left w:val="none" w:sz="0" w:space="0" w:color="auto"/>
        <w:bottom w:val="none" w:sz="0" w:space="0" w:color="auto"/>
        <w:right w:val="none" w:sz="0" w:space="0" w:color="auto"/>
      </w:divBdr>
    </w:div>
    <w:div w:id="1021930588">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19750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050258">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31433">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90498">
      <w:bodyDiv w:val="1"/>
      <w:marLeft w:val="0"/>
      <w:marRight w:val="0"/>
      <w:marTop w:val="0"/>
      <w:marBottom w:val="0"/>
      <w:divBdr>
        <w:top w:val="none" w:sz="0" w:space="0" w:color="auto"/>
        <w:left w:val="none" w:sz="0" w:space="0" w:color="auto"/>
        <w:bottom w:val="none" w:sz="0" w:space="0" w:color="auto"/>
        <w:right w:val="none" w:sz="0" w:space="0" w:color="auto"/>
      </w:divBdr>
      <w:divsChild>
        <w:div w:id="1198546643">
          <w:marLeft w:val="0"/>
          <w:marRight w:val="0"/>
          <w:marTop w:val="0"/>
          <w:marBottom w:val="0"/>
          <w:divBdr>
            <w:top w:val="none" w:sz="0" w:space="0" w:color="auto"/>
            <w:left w:val="none" w:sz="0" w:space="0" w:color="auto"/>
            <w:bottom w:val="none" w:sz="0" w:space="0" w:color="auto"/>
            <w:right w:val="none" w:sz="0" w:space="0" w:color="auto"/>
          </w:divBdr>
        </w:div>
        <w:div w:id="589192317">
          <w:marLeft w:val="0"/>
          <w:marRight w:val="0"/>
          <w:marTop w:val="150"/>
          <w:marBottom w:val="0"/>
          <w:divBdr>
            <w:top w:val="none" w:sz="0" w:space="0" w:color="auto"/>
            <w:left w:val="none" w:sz="0" w:space="0" w:color="auto"/>
            <w:bottom w:val="none" w:sz="0" w:space="0" w:color="auto"/>
            <w:right w:val="none" w:sz="0" w:space="0" w:color="auto"/>
          </w:divBdr>
          <w:divsChild>
            <w:div w:id="2138254257">
              <w:marLeft w:val="1155"/>
              <w:marRight w:val="0"/>
              <w:marTop w:val="0"/>
              <w:marBottom w:val="0"/>
              <w:divBdr>
                <w:top w:val="none" w:sz="0" w:space="0" w:color="auto"/>
                <w:left w:val="none" w:sz="0" w:space="0" w:color="auto"/>
                <w:bottom w:val="none" w:sz="0" w:space="0" w:color="auto"/>
                <w:right w:val="none" w:sz="0" w:space="0" w:color="auto"/>
              </w:divBdr>
            </w:div>
            <w:div w:id="781997667">
              <w:marLeft w:val="1155"/>
              <w:marRight w:val="0"/>
              <w:marTop w:val="0"/>
              <w:marBottom w:val="0"/>
              <w:divBdr>
                <w:top w:val="none" w:sz="0" w:space="0" w:color="auto"/>
                <w:left w:val="none" w:sz="0" w:space="0" w:color="auto"/>
                <w:bottom w:val="none" w:sz="0" w:space="0" w:color="auto"/>
                <w:right w:val="none" w:sz="0" w:space="0" w:color="auto"/>
              </w:divBdr>
            </w:div>
            <w:div w:id="10680410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783377">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2975424">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364624">
      <w:bodyDiv w:val="1"/>
      <w:marLeft w:val="0"/>
      <w:marRight w:val="0"/>
      <w:marTop w:val="0"/>
      <w:marBottom w:val="0"/>
      <w:divBdr>
        <w:top w:val="none" w:sz="0" w:space="0" w:color="auto"/>
        <w:left w:val="none" w:sz="0" w:space="0" w:color="auto"/>
        <w:bottom w:val="none" w:sz="0" w:space="0" w:color="auto"/>
        <w:right w:val="none" w:sz="0" w:space="0" w:color="auto"/>
      </w:divBdr>
    </w:div>
    <w:div w:id="1023433714">
      <w:bodyDiv w:val="1"/>
      <w:marLeft w:val="0"/>
      <w:marRight w:val="0"/>
      <w:marTop w:val="0"/>
      <w:marBottom w:val="0"/>
      <w:divBdr>
        <w:top w:val="none" w:sz="0" w:space="0" w:color="auto"/>
        <w:left w:val="none" w:sz="0" w:space="0" w:color="auto"/>
        <w:bottom w:val="none" w:sz="0" w:space="0" w:color="auto"/>
        <w:right w:val="none" w:sz="0" w:space="0" w:color="auto"/>
      </w:divBdr>
    </w:div>
    <w:div w:id="1023554702">
      <w:bodyDiv w:val="1"/>
      <w:marLeft w:val="0"/>
      <w:marRight w:val="0"/>
      <w:marTop w:val="0"/>
      <w:marBottom w:val="0"/>
      <w:divBdr>
        <w:top w:val="none" w:sz="0" w:space="0" w:color="auto"/>
        <w:left w:val="none" w:sz="0" w:space="0" w:color="auto"/>
        <w:bottom w:val="none" w:sz="0" w:space="0" w:color="auto"/>
        <w:right w:val="none" w:sz="0" w:space="0" w:color="auto"/>
      </w:divBdr>
    </w:div>
    <w:div w:id="1023674296">
      <w:bodyDiv w:val="1"/>
      <w:marLeft w:val="0"/>
      <w:marRight w:val="0"/>
      <w:marTop w:val="0"/>
      <w:marBottom w:val="0"/>
      <w:divBdr>
        <w:top w:val="none" w:sz="0" w:space="0" w:color="auto"/>
        <w:left w:val="none" w:sz="0" w:space="0" w:color="auto"/>
        <w:bottom w:val="none" w:sz="0" w:space="0" w:color="auto"/>
        <w:right w:val="none" w:sz="0" w:space="0" w:color="auto"/>
      </w:divBdr>
    </w:div>
    <w:div w:id="1023822421">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020787">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09676">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701">
      <w:bodyDiv w:val="1"/>
      <w:marLeft w:val="0"/>
      <w:marRight w:val="0"/>
      <w:marTop w:val="0"/>
      <w:marBottom w:val="0"/>
      <w:divBdr>
        <w:top w:val="none" w:sz="0" w:space="0" w:color="auto"/>
        <w:left w:val="none" w:sz="0" w:space="0" w:color="auto"/>
        <w:bottom w:val="none" w:sz="0" w:space="0" w:color="auto"/>
        <w:right w:val="none" w:sz="0" w:space="0" w:color="auto"/>
      </w:divBdr>
    </w:div>
    <w:div w:id="1024794051">
      <w:bodyDiv w:val="1"/>
      <w:marLeft w:val="0"/>
      <w:marRight w:val="0"/>
      <w:marTop w:val="0"/>
      <w:marBottom w:val="0"/>
      <w:divBdr>
        <w:top w:val="none" w:sz="0" w:space="0" w:color="auto"/>
        <w:left w:val="none" w:sz="0" w:space="0" w:color="auto"/>
        <w:bottom w:val="none" w:sz="0" w:space="0" w:color="auto"/>
        <w:right w:val="none" w:sz="0" w:space="0" w:color="auto"/>
      </w:divBdr>
      <w:divsChild>
        <w:div w:id="980188435">
          <w:marLeft w:val="0"/>
          <w:marRight w:val="0"/>
          <w:marTop w:val="0"/>
          <w:marBottom w:val="0"/>
          <w:divBdr>
            <w:top w:val="none" w:sz="0" w:space="0" w:color="auto"/>
            <w:left w:val="none" w:sz="0" w:space="0" w:color="auto"/>
            <w:bottom w:val="none" w:sz="0" w:space="0" w:color="auto"/>
            <w:right w:val="none" w:sz="0" w:space="0" w:color="auto"/>
          </w:divBdr>
        </w:div>
        <w:div w:id="1194657137">
          <w:marLeft w:val="0"/>
          <w:marRight w:val="0"/>
          <w:marTop w:val="150"/>
          <w:marBottom w:val="0"/>
          <w:divBdr>
            <w:top w:val="none" w:sz="0" w:space="0" w:color="auto"/>
            <w:left w:val="none" w:sz="0" w:space="0" w:color="auto"/>
            <w:bottom w:val="none" w:sz="0" w:space="0" w:color="auto"/>
            <w:right w:val="none" w:sz="0" w:space="0" w:color="auto"/>
          </w:divBdr>
          <w:divsChild>
            <w:div w:id="2124374578">
              <w:marLeft w:val="1155"/>
              <w:marRight w:val="0"/>
              <w:marTop w:val="0"/>
              <w:marBottom w:val="0"/>
              <w:divBdr>
                <w:top w:val="none" w:sz="0" w:space="0" w:color="auto"/>
                <w:left w:val="none" w:sz="0" w:space="0" w:color="auto"/>
                <w:bottom w:val="none" w:sz="0" w:space="0" w:color="auto"/>
                <w:right w:val="none" w:sz="0" w:space="0" w:color="auto"/>
              </w:divBdr>
            </w:div>
            <w:div w:id="1119301293">
              <w:marLeft w:val="1155"/>
              <w:marRight w:val="0"/>
              <w:marTop w:val="0"/>
              <w:marBottom w:val="0"/>
              <w:divBdr>
                <w:top w:val="none" w:sz="0" w:space="0" w:color="auto"/>
                <w:left w:val="none" w:sz="0" w:space="0" w:color="auto"/>
                <w:bottom w:val="none" w:sz="0" w:space="0" w:color="auto"/>
                <w:right w:val="none" w:sz="0" w:space="0" w:color="auto"/>
              </w:divBdr>
            </w:div>
            <w:div w:id="930552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255018">
      <w:bodyDiv w:val="1"/>
      <w:marLeft w:val="0"/>
      <w:marRight w:val="0"/>
      <w:marTop w:val="0"/>
      <w:marBottom w:val="0"/>
      <w:divBdr>
        <w:top w:val="none" w:sz="0" w:space="0" w:color="auto"/>
        <w:left w:val="none" w:sz="0" w:space="0" w:color="auto"/>
        <w:bottom w:val="none" w:sz="0" w:space="0" w:color="auto"/>
        <w:right w:val="none" w:sz="0" w:space="0" w:color="auto"/>
      </w:divBdr>
      <w:divsChild>
        <w:div w:id="1070619891">
          <w:marLeft w:val="0"/>
          <w:marRight w:val="0"/>
          <w:marTop w:val="0"/>
          <w:marBottom w:val="0"/>
          <w:divBdr>
            <w:top w:val="none" w:sz="0" w:space="0" w:color="auto"/>
            <w:left w:val="none" w:sz="0" w:space="0" w:color="auto"/>
            <w:bottom w:val="none" w:sz="0" w:space="0" w:color="auto"/>
            <w:right w:val="none" w:sz="0" w:space="0" w:color="auto"/>
          </w:divBdr>
        </w:div>
        <w:div w:id="1122307021">
          <w:marLeft w:val="0"/>
          <w:marRight w:val="0"/>
          <w:marTop w:val="150"/>
          <w:marBottom w:val="0"/>
          <w:divBdr>
            <w:top w:val="none" w:sz="0" w:space="0" w:color="auto"/>
            <w:left w:val="none" w:sz="0" w:space="0" w:color="auto"/>
            <w:bottom w:val="none" w:sz="0" w:space="0" w:color="auto"/>
            <w:right w:val="none" w:sz="0" w:space="0" w:color="auto"/>
          </w:divBdr>
          <w:divsChild>
            <w:div w:id="1582177963">
              <w:marLeft w:val="1155"/>
              <w:marRight w:val="0"/>
              <w:marTop w:val="0"/>
              <w:marBottom w:val="0"/>
              <w:divBdr>
                <w:top w:val="none" w:sz="0" w:space="0" w:color="auto"/>
                <w:left w:val="none" w:sz="0" w:space="0" w:color="auto"/>
                <w:bottom w:val="none" w:sz="0" w:space="0" w:color="auto"/>
                <w:right w:val="none" w:sz="0" w:space="0" w:color="auto"/>
              </w:divBdr>
            </w:div>
            <w:div w:id="307395095">
              <w:marLeft w:val="1155"/>
              <w:marRight w:val="0"/>
              <w:marTop w:val="0"/>
              <w:marBottom w:val="0"/>
              <w:divBdr>
                <w:top w:val="none" w:sz="0" w:space="0" w:color="auto"/>
                <w:left w:val="none" w:sz="0" w:space="0" w:color="auto"/>
                <w:bottom w:val="none" w:sz="0" w:space="0" w:color="auto"/>
                <w:right w:val="none" w:sz="0" w:space="0" w:color="auto"/>
              </w:divBdr>
            </w:div>
            <w:div w:id="206131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5446859">
      <w:bodyDiv w:val="1"/>
      <w:marLeft w:val="0"/>
      <w:marRight w:val="0"/>
      <w:marTop w:val="0"/>
      <w:marBottom w:val="0"/>
      <w:divBdr>
        <w:top w:val="none" w:sz="0" w:space="0" w:color="auto"/>
        <w:left w:val="none" w:sz="0" w:space="0" w:color="auto"/>
        <w:bottom w:val="none" w:sz="0" w:space="0" w:color="auto"/>
        <w:right w:val="none" w:sz="0" w:space="0" w:color="auto"/>
      </w:divBdr>
    </w:div>
    <w:div w:id="1025474516">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6327">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449383">
      <w:bodyDiv w:val="1"/>
      <w:marLeft w:val="0"/>
      <w:marRight w:val="0"/>
      <w:marTop w:val="0"/>
      <w:marBottom w:val="0"/>
      <w:divBdr>
        <w:top w:val="none" w:sz="0" w:space="0" w:color="auto"/>
        <w:left w:val="none" w:sz="0" w:space="0" w:color="auto"/>
        <w:bottom w:val="none" w:sz="0" w:space="0" w:color="auto"/>
        <w:right w:val="none" w:sz="0" w:space="0" w:color="auto"/>
      </w:divBdr>
      <w:divsChild>
        <w:div w:id="55325941">
          <w:marLeft w:val="0"/>
          <w:marRight w:val="0"/>
          <w:marTop w:val="0"/>
          <w:marBottom w:val="0"/>
          <w:divBdr>
            <w:top w:val="none" w:sz="0" w:space="0" w:color="auto"/>
            <w:left w:val="none" w:sz="0" w:space="0" w:color="auto"/>
            <w:bottom w:val="none" w:sz="0" w:space="0" w:color="auto"/>
            <w:right w:val="none" w:sz="0" w:space="0" w:color="auto"/>
          </w:divBdr>
        </w:div>
        <w:div w:id="39331354">
          <w:marLeft w:val="0"/>
          <w:marRight w:val="0"/>
          <w:marTop w:val="150"/>
          <w:marBottom w:val="0"/>
          <w:divBdr>
            <w:top w:val="none" w:sz="0" w:space="0" w:color="auto"/>
            <w:left w:val="none" w:sz="0" w:space="0" w:color="auto"/>
            <w:bottom w:val="none" w:sz="0" w:space="0" w:color="auto"/>
            <w:right w:val="none" w:sz="0" w:space="0" w:color="auto"/>
          </w:divBdr>
          <w:divsChild>
            <w:div w:id="626816314">
              <w:marLeft w:val="1155"/>
              <w:marRight w:val="0"/>
              <w:marTop w:val="0"/>
              <w:marBottom w:val="0"/>
              <w:divBdr>
                <w:top w:val="none" w:sz="0" w:space="0" w:color="auto"/>
                <w:left w:val="none" w:sz="0" w:space="0" w:color="auto"/>
                <w:bottom w:val="none" w:sz="0" w:space="0" w:color="auto"/>
                <w:right w:val="none" w:sz="0" w:space="0" w:color="auto"/>
              </w:divBdr>
            </w:div>
            <w:div w:id="1775975169">
              <w:marLeft w:val="1155"/>
              <w:marRight w:val="0"/>
              <w:marTop w:val="0"/>
              <w:marBottom w:val="0"/>
              <w:divBdr>
                <w:top w:val="none" w:sz="0" w:space="0" w:color="auto"/>
                <w:left w:val="none" w:sz="0" w:space="0" w:color="auto"/>
                <w:bottom w:val="none" w:sz="0" w:space="0" w:color="auto"/>
                <w:right w:val="none" w:sz="0" w:space="0" w:color="auto"/>
              </w:divBdr>
            </w:div>
            <w:div w:id="7023623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784898">
      <w:bodyDiv w:val="1"/>
      <w:marLeft w:val="0"/>
      <w:marRight w:val="0"/>
      <w:marTop w:val="0"/>
      <w:marBottom w:val="0"/>
      <w:divBdr>
        <w:top w:val="none" w:sz="0" w:space="0" w:color="auto"/>
        <w:left w:val="none" w:sz="0" w:space="0" w:color="auto"/>
        <w:bottom w:val="none" w:sz="0" w:space="0" w:color="auto"/>
        <w:right w:val="none" w:sz="0" w:space="0" w:color="auto"/>
      </w:divBdr>
      <w:divsChild>
        <w:div w:id="337973716">
          <w:marLeft w:val="0"/>
          <w:marRight w:val="0"/>
          <w:marTop w:val="0"/>
          <w:marBottom w:val="0"/>
          <w:divBdr>
            <w:top w:val="none" w:sz="0" w:space="0" w:color="auto"/>
            <w:left w:val="none" w:sz="0" w:space="0" w:color="auto"/>
            <w:bottom w:val="none" w:sz="0" w:space="0" w:color="auto"/>
            <w:right w:val="none" w:sz="0" w:space="0" w:color="auto"/>
          </w:divBdr>
        </w:div>
        <w:div w:id="1950234296">
          <w:marLeft w:val="0"/>
          <w:marRight w:val="0"/>
          <w:marTop w:val="150"/>
          <w:marBottom w:val="0"/>
          <w:divBdr>
            <w:top w:val="none" w:sz="0" w:space="0" w:color="auto"/>
            <w:left w:val="none" w:sz="0" w:space="0" w:color="auto"/>
            <w:bottom w:val="none" w:sz="0" w:space="0" w:color="auto"/>
            <w:right w:val="none" w:sz="0" w:space="0" w:color="auto"/>
          </w:divBdr>
          <w:divsChild>
            <w:div w:id="2140805517">
              <w:marLeft w:val="1155"/>
              <w:marRight w:val="0"/>
              <w:marTop w:val="0"/>
              <w:marBottom w:val="0"/>
              <w:divBdr>
                <w:top w:val="none" w:sz="0" w:space="0" w:color="auto"/>
                <w:left w:val="none" w:sz="0" w:space="0" w:color="auto"/>
                <w:bottom w:val="none" w:sz="0" w:space="0" w:color="auto"/>
                <w:right w:val="none" w:sz="0" w:space="0" w:color="auto"/>
              </w:divBdr>
            </w:div>
            <w:div w:id="1312297606">
              <w:marLeft w:val="1155"/>
              <w:marRight w:val="0"/>
              <w:marTop w:val="0"/>
              <w:marBottom w:val="0"/>
              <w:divBdr>
                <w:top w:val="none" w:sz="0" w:space="0" w:color="auto"/>
                <w:left w:val="none" w:sz="0" w:space="0" w:color="auto"/>
                <w:bottom w:val="none" w:sz="0" w:space="0" w:color="auto"/>
                <w:right w:val="none" w:sz="0" w:space="0" w:color="auto"/>
              </w:divBdr>
            </w:div>
            <w:div w:id="1027095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02734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103505">
      <w:bodyDiv w:val="1"/>
      <w:marLeft w:val="0"/>
      <w:marRight w:val="0"/>
      <w:marTop w:val="0"/>
      <w:marBottom w:val="0"/>
      <w:divBdr>
        <w:top w:val="none" w:sz="0" w:space="0" w:color="auto"/>
        <w:left w:val="none" w:sz="0" w:space="0" w:color="auto"/>
        <w:bottom w:val="none" w:sz="0" w:space="0" w:color="auto"/>
        <w:right w:val="none" w:sz="0" w:space="0" w:color="auto"/>
      </w:divBdr>
      <w:divsChild>
        <w:div w:id="924343595">
          <w:marLeft w:val="0"/>
          <w:marRight w:val="0"/>
          <w:marTop w:val="0"/>
          <w:marBottom w:val="0"/>
          <w:divBdr>
            <w:top w:val="none" w:sz="0" w:space="0" w:color="auto"/>
            <w:left w:val="none" w:sz="0" w:space="0" w:color="auto"/>
            <w:bottom w:val="none" w:sz="0" w:space="0" w:color="auto"/>
            <w:right w:val="none" w:sz="0" w:space="0" w:color="auto"/>
          </w:divBdr>
        </w:div>
        <w:div w:id="1520656556">
          <w:marLeft w:val="0"/>
          <w:marRight w:val="0"/>
          <w:marTop w:val="150"/>
          <w:marBottom w:val="0"/>
          <w:divBdr>
            <w:top w:val="none" w:sz="0" w:space="0" w:color="auto"/>
            <w:left w:val="none" w:sz="0" w:space="0" w:color="auto"/>
            <w:bottom w:val="none" w:sz="0" w:space="0" w:color="auto"/>
            <w:right w:val="none" w:sz="0" w:space="0" w:color="auto"/>
          </w:divBdr>
          <w:divsChild>
            <w:div w:id="2008896284">
              <w:marLeft w:val="1155"/>
              <w:marRight w:val="0"/>
              <w:marTop w:val="0"/>
              <w:marBottom w:val="0"/>
              <w:divBdr>
                <w:top w:val="none" w:sz="0" w:space="0" w:color="auto"/>
                <w:left w:val="none" w:sz="0" w:space="0" w:color="auto"/>
                <w:bottom w:val="none" w:sz="0" w:space="0" w:color="auto"/>
                <w:right w:val="none" w:sz="0" w:space="0" w:color="auto"/>
              </w:divBdr>
            </w:div>
            <w:div w:id="211623234">
              <w:marLeft w:val="1155"/>
              <w:marRight w:val="0"/>
              <w:marTop w:val="0"/>
              <w:marBottom w:val="0"/>
              <w:divBdr>
                <w:top w:val="none" w:sz="0" w:space="0" w:color="auto"/>
                <w:left w:val="none" w:sz="0" w:space="0" w:color="auto"/>
                <w:bottom w:val="none" w:sz="0" w:space="0" w:color="auto"/>
                <w:right w:val="none" w:sz="0" w:space="0" w:color="auto"/>
              </w:divBdr>
            </w:div>
            <w:div w:id="35356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27147609">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58357">
      <w:bodyDiv w:val="1"/>
      <w:marLeft w:val="0"/>
      <w:marRight w:val="0"/>
      <w:marTop w:val="0"/>
      <w:marBottom w:val="0"/>
      <w:divBdr>
        <w:top w:val="none" w:sz="0" w:space="0" w:color="auto"/>
        <w:left w:val="none" w:sz="0" w:space="0" w:color="auto"/>
        <w:bottom w:val="none" w:sz="0" w:space="0" w:color="auto"/>
        <w:right w:val="none" w:sz="0" w:space="0" w:color="auto"/>
      </w:divBdr>
    </w:div>
    <w:div w:id="1027754229">
      <w:bodyDiv w:val="1"/>
      <w:marLeft w:val="0"/>
      <w:marRight w:val="0"/>
      <w:marTop w:val="0"/>
      <w:marBottom w:val="0"/>
      <w:divBdr>
        <w:top w:val="none" w:sz="0" w:space="0" w:color="auto"/>
        <w:left w:val="none" w:sz="0" w:space="0" w:color="auto"/>
        <w:bottom w:val="none" w:sz="0" w:space="0" w:color="auto"/>
        <w:right w:val="none" w:sz="0" w:space="0" w:color="auto"/>
      </w:divBdr>
    </w:div>
    <w:div w:id="1027759322">
      <w:bodyDiv w:val="1"/>
      <w:marLeft w:val="0"/>
      <w:marRight w:val="0"/>
      <w:marTop w:val="0"/>
      <w:marBottom w:val="0"/>
      <w:divBdr>
        <w:top w:val="none" w:sz="0" w:space="0" w:color="auto"/>
        <w:left w:val="none" w:sz="0" w:space="0" w:color="auto"/>
        <w:bottom w:val="none" w:sz="0" w:space="0" w:color="auto"/>
        <w:right w:val="none" w:sz="0" w:space="0" w:color="auto"/>
      </w:divBdr>
    </w:div>
    <w:div w:id="102775958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143738">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415089">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8943246">
      <w:bodyDiv w:val="1"/>
      <w:marLeft w:val="0"/>
      <w:marRight w:val="0"/>
      <w:marTop w:val="0"/>
      <w:marBottom w:val="0"/>
      <w:divBdr>
        <w:top w:val="none" w:sz="0" w:space="0" w:color="auto"/>
        <w:left w:val="none" w:sz="0" w:space="0" w:color="auto"/>
        <w:bottom w:val="none" w:sz="0" w:space="0" w:color="auto"/>
        <w:right w:val="none" w:sz="0" w:space="0" w:color="auto"/>
      </w:divBdr>
    </w:div>
    <w:div w:id="1028947473">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187220">
      <w:bodyDiv w:val="1"/>
      <w:marLeft w:val="0"/>
      <w:marRight w:val="0"/>
      <w:marTop w:val="0"/>
      <w:marBottom w:val="0"/>
      <w:divBdr>
        <w:top w:val="none" w:sz="0" w:space="0" w:color="auto"/>
        <w:left w:val="none" w:sz="0" w:space="0" w:color="auto"/>
        <w:bottom w:val="none" w:sz="0" w:space="0" w:color="auto"/>
        <w:right w:val="none" w:sz="0" w:space="0" w:color="auto"/>
      </w:divBdr>
    </w:div>
    <w:div w:id="1029258453">
      <w:bodyDiv w:val="1"/>
      <w:marLeft w:val="0"/>
      <w:marRight w:val="0"/>
      <w:marTop w:val="0"/>
      <w:marBottom w:val="0"/>
      <w:divBdr>
        <w:top w:val="none" w:sz="0" w:space="0" w:color="auto"/>
        <w:left w:val="none" w:sz="0" w:space="0" w:color="auto"/>
        <w:bottom w:val="none" w:sz="0" w:space="0" w:color="auto"/>
        <w:right w:val="none" w:sz="0" w:space="0" w:color="auto"/>
      </w:divBdr>
    </w:div>
    <w:div w:id="1029263224">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523633">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030581">
      <w:bodyDiv w:val="1"/>
      <w:marLeft w:val="0"/>
      <w:marRight w:val="0"/>
      <w:marTop w:val="0"/>
      <w:marBottom w:val="0"/>
      <w:divBdr>
        <w:top w:val="none" w:sz="0" w:space="0" w:color="auto"/>
        <w:left w:val="none" w:sz="0" w:space="0" w:color="auto"/>
        <w:bottom w:val="none" w:sz="0" w:space="0" w:color="auto"/>
        <w:right w:val="none" w:sz="0" w:space="0" w:color="auto"/>
      </w:divBdr>
      <w:divsChild>
        <w:div w:id="1629555734">
          <w:marLeft w:val="0"/>
          <w:marRight w:val="0"/>
          <w:marTop w:val="0"/>
          <w:marBottom w:val="0"/>
          <w:divBdr>
            <w:top w:val="none" w:sz="0" w:space="0" w:color="auto"/>
            <w:left w:val="none" w:sz="0" w:space="0" w:color="auto"/>
            <w:bottom w:val="none" w:sz="0" w:space="0" w:color="auto"/>
            <w:right w:val="none" w:sz="0" w:space="0" w:color="auto"/>
          </w:divBdr>
        </w:div>
        <w:div w:id="1036615514">
          <w:marLeft w:val="0"/>
          <w:marRight w:val="0"/>
          <w:marTop w:val="150"/>
          <w:marBottom w:val="0"/>
          <w:divBdr>
            <w:top w:val="none" w:sz="0" w:space="0" w:color="auto"/>
            <w:left w:val="none" w:sz="0" w:space="0" w:color="auto"/>
            <w:bottom w:val="none" w:sz="0" w:space="0" w:color="auto"/>
            <w:right w:val="none" w:sz="0" w:space="0" w:color="auto"/>
          </w:divBdr>
          <w:divsChild>
            <w:div w:id="914585108">
              <w:marLeft w:val="1155"/>
              <w:marRight w:val="0"/>
              <w:marTop w:val="0"/>
              <w:marBottom w:val="0"/>
              <w:divBdr>
                <w:top w:val="none" w:sz="0" w:space="0" w:color="auto"/>
                <w:left w:val="none" w:sz="0" w:space="0" w:color="auto"/>
                <w:bottom w:val="none" w:sz="0" w:space="0" w:color="auto"/>
                <w:right w:val="none" w:sz="0" w:space="0" w:color="auto"/>
              </w:divBdr>
            </w:div>
            <w:div w:id="126827453">
              <w:marLeft w:val="1155"/>
              <w:marRight w:val="0"/>
              <w:marTop w:val="0"/>
              <w:marBottom w:val="0"/>
              <w:divBdr>
                <w:top w:val="none" w:sz="0" w:space="0" w:color="auto"/>
                <w:left w:val="none" w:sz="0" w:space="0" w:color="auto"/>
                <w:bottom w:val="none" w:sz="0" w:space="0" w:color="auto"/>
                <w:right w:val="none" w:sz="0" w:space="0" w:color="auto"/>
              </w:divBdr>
            </w:div>
            <w:div w:id="16306219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0256430">
      <w:bodyDiv w:val="1"/>
      <w:marLeft w:val="0"/>
      <w:marRight w:val="0"/>
      <w:marTop w:val="0"/>
      <w:marBottom w:val="0"/>
      <w:divBdr>
        <w:top w:val="none" w:sz="0" w:space="0" w:color="auto"/>
        <w:left w:val="none" w:sz="0" w:space="0" w:color="auto"/>
        <w:bottom w:val="none" w:sz="0" w:space="0" w:color="auto"/>
        <w:right w:val="none" w:sz="0" w:space="0" w:color="auto"/>
      </w:divBdr>
    </w:div>
    <w:div w:id="1030377389">
      <w:bodyDiv w:val="1"/>
      <w:marLeft w:val="0"/>
      <w:marRight w:val="0"/>
      <w:marTop w:val="0"/>
      <w:marBottom w:val="0"/>
      <w:divBdr>
        <w:top w:val="none" w:sz="0" w:space="0" w:color="auto"/>
        <w:left w:val="none" w:sz="0" w:space="0" w:color="auto"/>
        <w:bottom w:val="none" w:sz="0" w:space="0" w:color="auto"/>
        <w:right w:val="none" w:sz="0" w:space="0" w:color="auto"/>
      </w:divBdr>
    </w:div>
    <w:div w:id="103038136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8297">
      <w:bodyDiv w:val="1"/>
      <w:marLeft w:val="0"/>
      <w:marRight w:val="0"/>
      <w:marTop w:val="0"/>
      <w:marBottom w:val="0"/>
      <w:divBdr>
        <w:top w:val="none" w:sz="0" w:space="0" w:color="auto"/>
        <w:left w:val="none" w:sz="0" w:space="0" w:color="auto"/>
        <w:bottom w:val="none" w:sz="0" w:space="0" w:color="auto"/>
        <w:right w:val="none" w:sz="0" w:space="0" w:color="auto"/>
      </w:divBdr>
    </w:div>
    <w:div w:id="1030643143">
      <w:bodyDiv w:val="1"/>
      <w:marLeft w:val="0"/>
      <w:marRight w:val="0"/>
      <w:marTop w:val="0"/>
      <w:marBottom w:val="0"/>
      <w:divBdr>
        <w:top w:val="none" w:sz="0" w:space="0" w:color="auto"/>
        <w:left w:val="none" w:sz="0" w:space="0" w:color="auto"/>
        <w:bottom w:val="none" w:sz="0" w:space="0" w:color="auto"/>
        <w:right w:val="none" w:sz="0" w:space="0" w:color="auto"/>
      </w:divBdr>
    </w:div>
    <w:div w:id="1030715789">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12099">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50812">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118">
      <w:bodyDiv w:val="1"/>
      <w:marLeft w:val="0"/>
      <w:marRight w:val="0"/>
      <w:marTop w:val="0"/>
      <w:marBottom w:val="0"/>
      <w:divBdr>
        <w:top w:val="none" w:sz="0" w:space="0" w:color="auto"/>
        <w:left w:val="none" w:sz="0" w:space="0" w:color="auto"/>
        <w:bottom w:val="none" w:sz="0" w:space="0" w:color="auto"/>
        <w:right w:val="none" w:sz="0" w:space="0" w:color="auto"/>
      </w:divBdr>
      <w:divsChild>
        <w:div w:id="1699089704">
          <w:marLeft w:val="0"/>
          <w:marRight w:val="0"/>
          <w:marTop w:val="0"/>
          <w:marBottom w:val="0"/>
          <w:divBdr>
            <w:top w:val="none" w:sz="0" w:space="0" w:color="auto"/>
            <w:left w:val="none" w:sz="0" w:space="0" w:color="auto"/>
            <w:bottom w:val="none" w:sz="0" w:space="0" w:color="auto"/>
            <w:right w:val="none" w:sz="0" w:space="0" w:color="auto"/>
          </w:divBdr>
        </w:div>
        <w:div w:id="1316227444">
          <w:marLeft w:val="0"/>
          <w:marRight w:val="0"/>
          <w:marTop w:val="150"/>
          <w:marBottom w:val="0"/>
          <w:divBdr>
            <w:top w:val="none" w:sz="0" w:space="0" w:color="auto"/>
            <w:left w:val="none" w:sz="0" w:space="0" w:color="auto"/>
            <w:bottom w:val="none" w:sz="0" w:space="0" w:color="auto"/>
            <w:right w:val="none" w:sz="0" w:space="0" w:color="auto"/>
          </w:divBdr>
          <w:divsChild>
            <w:div w:id="1642466508">
              <w:marLeft w:val="1155"/>
              <w:marRight w:val="0"/>
              <w:marTop w:val="0"/>
              <w:marBottom w:val="0"/>
              <w:divBdr>
                <w:top w:val="none" w:sz="0" w:space="0" w:color="auto"/>
                <w:left w:val="none" w:sz="0" w:space="0" w:color="auto"/>
                <w:bottom w:val="none" w:sz="0" w:space="0" w:color="auto"/>
                <w:right w:val="none" w:sz="0" w:space="0" w:color="auto"/>
              </w:divBdr>
            </w:div>
            <w:div w:id="2108772071">
              <w:marLeft w:val="1155"/>
              <w:marRight w:val="0"/>
              <w:marTop w:val="0"/>
              <w:marBottom w:val="0"/>
              <w:divBdr>
                <w:top w:val="none" w:sz="0" w:space="0" w:color="auto"/>
                <w:left w:val="none" w:sz="0" w:space="0" w:color="auto"/>
                <w:bottom w:val="none" w:sz="0" w:space="0" w:color="auto"/>
                <w:right w:val="none" w:sz="0" w:space="0" w:color="auto"/>
              </w:divBdr>
            </w:div>
            <w:div w:id="6056918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0254">
      <w:bodyDiv w:val="1"/>
      <w:marLeft w:val="0"/>
      <w:marRight w:val="0"/>
      <w:marTop w:val="0"/>
      <w:marBottom w:val="0"/>
      <w:divBdr>
        <w:top w:val="none" w:sz="0" w:space="0" w:color="auto"/>
        <w:left w:val="none" w:sz="0" w:space="0" w:color="auto"/>
        <w:bottom w:val="none" w:sz="0" w:space="0" w:color="auto"/>
        <w:right w:val="none" w:sz="0" w:space="0" w:color="auto"/>
      </w:divBdr>
      <w:divsChild>
        <w:div w:id="1929197264">
          <w:marLeft w:val="0"/>
          <w:marRight w:val="0"/>
          <w:marTop w:val="0"/>
          <w:marBottom w:val="0"/>
          <w:divBdr>
            <w:top w:val="none" w:sz="0" w:space="0" w:color="auto"/>
            <w:left w:val="none" w:sz="0" w:space="0" w:color="auto"/>
            <w:bottom w:val="none" w:sz="0" w:space="0" w:color="auto"/>
            <w:right w:val="none" w:sz="0" w:space="0" w:color="auto"/>
          </w:divBdr>
        </w:div>
        <w:div w:id="1638027211">
          <w:marLeft w:val="0"/>
          <w:marRight w:val="0"/>
          <w:marTop w:val="150"/>
          <w:marBottom w:val="0"/>
          <w:divBdr>
            <w:top w:val="none" w:sz="0" w:space="0" w:color="auto"/>
            <w:left w:val="none" w:sz="0" w:space="0" w:color="auto"/>
            <w:bottom w:val="none" w:sz="0" w:space="0" w:color="auto"/>
            <w:right w:val="none" w:sz="0" w:space="0" w:color="auto"/>
          </w:divBdr>
          <w:divsChild>
            <w:div w:id="96141602">
              <w:marLeft w:val="1155"/>
              <w:marRight w:val="0"/>
              <w:marTop w:val="0"/>
              <w:marBottom w:val="0"/>
              <w:divBdr>
                <w:top w:val="none" w:sz="0" w:space="0" w:color="auto"/>
                <w:left w:val="none" w:sz="0" w:space="0" w:color="auto"/>
                <w:bottom w:val="none" w:sz="0" w:space="0" w:color="auto"/>
                <w:right w:val="none" w:sz="0" w:space="0" w:color="auto"/>
              </w:divBdr>
            </w:div>
            <w:div w:id="207095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26489">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263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3925709">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113203">
      <w:bodyDiv w:val="1"/>
      <w:marLeft w:val="0"/>
      <w:marRight w:val="0"/>
      <w:marTop w:val="0"/>
      <w:marBottom w:val="0"/>
      <w:divBdr>
        <w:top w:val="none" w:sz="0" w:space="0" w:color="auto"/>
        <w:left w:val="none" w:sz="0" w:space="0" w:color="auto"/>
        <w:bottom w:val="none" w:sz="0" w:space="0" w:color="auto"/>
        <w:right w:val="none" w:sz="0" w:space="0" w:color="auto"/>
      </w:divBdr>
      <w:divsChild>
        <w:div w:id="287593782">
          <w:marLeft w:val="0"/>
          <w:marRight w:val="0"/>
          <w:marTop w:val="0"/>
          <w:marBottom w:val="0"/>
          <w:divBdr>
            <w:top w:val="none" w:sz="0" w:space="0" w:color="auto"/>
            <w:left w:val="none" w:sz="0" w:space="0" w:color="auto"/>
            <w:bottom w:val="none" w:sz="0" w:space="0" w:color="auto"/>
            <w:right w:val="none" w:sz="0" w:space="0" w:color="auto"/>
          </w:divBdr>
        </w:div>
        <w:div w:id="894899233">
          <w:marLeft w:val="0"/>
          <w:marRight w:val="0"/>
          <w:marTop w:val="150"/>
          <w:marBottom w:val="0"/>
          <w:divBdr>
            <w:top w:val="none" w:sz="0" w:space="0" w:color="auto"/>
            <w:left w:val="none" w:sz="0" w:space="0" w:color="auto"/>
            <w:bottom w:val="none" w:sz="0" w:space="0" w:color="auto"/>
            <w:right w:val="none" w:sz="0" w:space="0" w:color="auto"/>
          </w:divBdr>
          <w:divsChild>
            <w:div w:id="1817335019">
              <w:marLeft w:val="1155"/>
              <w:marRight w:val="0"/>
              <w:marTop w:val="0"/>
              <w:marBottom w:val="0"/>
              <w:divBdr>
                <w:top w:val="none" w:sz="0" w:space="0" w:color="auto"/>
                <w:left w:val="none" w:sz="0" w:space="0" w:color="auto"/>
                <w:bottom w:val="none" w:sz="0" w:space="0" w:color="auto"/>
                <w:right w:val="none" w:sz="0" w:space="0" w:color="auto"/>
              </w:divBdr>
            </w:div>
            <w:div w:id="1585870955">
              <w:marLeft w:val="1155"/>
              <w:marRight w:val="0"/>
              <w:marTop w:val="0"/>
              <w:marBottom w:val="0"/>
              <w:divBdr>
                <w:top w:val="none" w:sz="0" w:space="0" w:color="auto"/>
                <w:left w:val="none" w:sz="0" w:space="0" w:color="auto"/>
                <w:bottom w:val="none" w:sz="0" w:space="0" w:color="auto"/>
                <w:right w:val="none" w:sz="0" w:space="0" w:color="auto"/>
              </w:divBdr>
            </w:div>
            <w:div w:id="15445192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620766">
      <w:bodyDiv w:val="1"/>
      <w:marLeft w:val="0"/>
      <w:marRight w:val="0"/>
      <w:marTop w:val="0"/>
      <w:marBottom w:val="0"/>
      <w:divBdr>
        <w:top w:val="none" w:sz="0" w:space="0" w:color="auto"/>
        <w:left w:val="none" w:sz="0" w:space="0" w:color="auto"/>
        <w:bottom w:val="none" w:sz="0" w:space="0" w:color="auto"/>
        <w:right w:val="none" w:sz="0" w:space="0" w:color="auto"/>
      </w:divBdr>
    </w:div>
    <w:div w:id="1034691358">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882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721">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199426">
      <w:bodyDiv w:val="1"/>
      <w:marLeft w:val="0"/>
      <w:marRight w:val="0"/>
      <w:marTop w:val="0"/>
      <w:marBottom w:val="0"/>
      <w:divBdr>
        <w:top w:val="none" w:sz="0" w:space="0" w:color="auto"/>
        <w:left w:val="none" w:sz="0" w:space="0" w:color="auto"/>
        <w:bottom w:val="none" w:sz="0" w:space="0" w:color="auto"/>
        <w:right w:val="none" w:sz="0" w:space="0" w:color="auto"/>
      </w:divBdr>
    </w:div>
    <w:div w:id="1036344872">
      <w:bodyDiv w:val="1"/>
      <w:marLeft w:val="0"/>
      <w:marRight w:val="0"/>
      <w:marTop w:val="0"/>
      <w:marBottom w:val="0"/>
      <w:divBdr>
        <w:top w:val="none" w:sz="0" w:space="0" w:color="auto"/>
        <w:left w:val="none" w:sz="0" w:space="0" w:color="auto"/>
        <w:bottom w:val="none" w:sz="0" w:space="0" w:color="auto"/>
        <w:right w:val="none" w:sz="0" w:space="0" w:color="auto"/>
      </w:divBdr>
      <w:divsChild>
        <w:div w:id="1877811557">
          <w:marLeft w:val="0"/>
          <w:marRight w:val="0"/>
          <w:marTop w:val="0"/>
          <w:marBottom w:val="0"/>
          <w:divBdr>
            <w:top w:val="none" w:sz="0" w:space="0" w:color="auto"/>
            <w:left w:val="none" w:sz="0" w:space="0" w:color="auto"/>
            <w:bottom w:val="none" w:sz="0" w:space="0" w:color="auto"/>
            <w:right w:val="none" w:sz="0" w:space="0" w:color="auto"/>
          </w:divBdr>
        </w:div>
        <w:div w:id="515120542">
          <w:marLeft w:val="0"/>
          <w:marRight w:val="0"/>
          <w:marTop w:val="150"/>
          <w:marBottom w:val="0"/>
          <w:divBdr>
            <w:top w:val="none" w:sz="0" w:space="0" w:color="auto"/>
            <w:left w:val="none" w:sz="0" w:space="0" w:color="auto"/>
            <w:bottom w:val="none" w:sz="0" w:space="0" w:color="auto"/>
            <w:right w:val="none" w:sz="0" w:space="0" w:color="auto"/>
          </w:divBdr>
          <w:divsChild>
            <w:div w:id="1608269960">
              <w:marLeft w:val="1155"/>
              <w:marRight w:val="0"/>
              <w:marTop w:val="0"/>
              <w:marBottom w:val="0"/>
              <w:divBdr>
                <w:top w:val="none" w:sz="0" w:space="0" w:color="auto"/>
                <w:left w:val="none" w:sz="0" w:space="0" w:color="auto"/>
                <w:bottom w:val="none" w:sz="0" w:space="0" w:color="auto"/>
                <w:right w:val="none" w:sz="0" w:space="0" w:color="auto"/>
              </w:divBdr>
            </w:div>
            <w:div w:id="1168518443">
              <w:marLeft w:val="1155"/>
              <w:marRight w:val="0"/>
              <w:marTop w:val="0"/>
              <w:marBottom w:val="0"/>
              <w:divBdr>
                <w:top w:val="none" w:sz="0" w:space="0" w:color="auto"/>
                <w:left w:val="none" w:sz="0" w:space="0" w:color="auto"/>
                <w:bottom w:val="none" w:sz="0" w:space="0" w:color="auto"/>
                <w:right w:val="none" w:sz="0" w:space="0" w:color="auto"/>
              </w:divBdr>
            </w:div>
            <w:div w:id="1300039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9405">
      <w:bodyDiv w:val="1"/>
      <w:marLeft w:val="0"/>
      <w:marRight w:val="0"/>
      <w:marTop w:val="0"/>
      <w:marBottom w:val="0"/>
      <w:divBdr>
        <w:top w:val="none" w:sz="0" w:space="0" w:color="auto"/>
        <w:left w:val="none" w:sz="0" w:space="0" w:color="auto"/>
        <w:bottom w:val="none" w:sz="0" w:space="0" w:color="auto"/>
        <w:right w:val="none" w:sz="0" w:space="0" w:color="auto"/>
      </w:divBdr>
      <w:divsChild>
        <w:div w:id="396712284">
          <w:marLeft w:val="0"/>
          <w:marRight w:val="0"/>
          <w:marTop w:val="0"/>
          <w:marBottom w:val="0"/>
          <w:divBdr>
            <w:top w:val="none" w:sz="0" w:space="0" w:color="auto"/>
            <w:left w:val="none" w:sz="0" w:space="0" w:color="auto"/>
            <w:bottom w:val="none" w:sz="0" w:space="0" w:color="auto"/>
            <w:right w:val="none" w:sz="0" w:space="0" w:color="auto"/>
          </w:divBdr>
        </w:div>
        <w:div w:id="1802841586">
          <w:marLeft w:val="0"/>
          <w:marRight w:val="0"/>
          <w:marTop w:val="150"/>
          <w:marBottom w:val="0"/>
          <w:divBdr>
            <w:top w:val="none" w:sz="0" w:space="0" w:color="auto"/>
            <w:left w:val="none" w:sz="0" w:space="0" w:color="auto"/>
            <w:bottom w:val="none" w:sz="0" w:space="0" w:color="auto"/>
            <w:right w:val="none" w:sz="0" w:space="0" w:color="auto"/>
          </w:divBdr>
          <w:divsChild>
            <w:div w:id="1653559803">
              <w:marLeft w:val="1155"/>
              <w:marRight w:val="0"/>
              <w:marTop w:val="0"/>
              <w:marBottom w:val="0"/>
              <w:divBdr>
                <w:top w:val="none" w:sz="0" w:space="0" w:color="auto"/>
                <w:left w:val="none" w:sz="0" w:space="0" w:color="auto"/>
                <w:bottom w:val="none" w:sz="0" w:space="0" w:color="auto"/>
                <w:right w:val="none" w:sz="0" w:space="0" w:color="auto"/>
              </w:divBdr>
            </w:div>
            <w:div w:id="946497276">
              <w:marLeft w:val="1155"/>
              <w:marRight w:val="0"/>
              <w:marTop w:val="0"/>
              <w:marBottom w:val="0"/>
              <w:divBdr>
                <w:top w:val="none" w:sz="0" w:space="0" w:color="auto"/>
                <w:left w:val="none" w:sz="0" w:space="0" w:color="auto"/>
                <w:bottom w:val="none" w:sz="0" w:space="0" w:color="auto"/>
                <w:right w:val="none" w:sz="0" w:space="0" w:color="auto"/>
              </w:divBdr>
            </w:div>
            <w:div w:id="18649054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47457">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789">
      <w:bodyDiv w:val="1"/>
      <w:marLeft w:val="0"/>
      <w:marRight w:val="0"/>
      <w:marTop w:val="0"/>
      <w:marBottom w:val="0"/>
      <w:divBdr>
        <w:top w:val="none" w:sz="0" w:space="0" w:color="auto"/>
        <w:left w:val="none" w:sz="0" w:space="0" w:color="auto"/>
        <w:bottom w:val="none" w:sz="0" w:space="0" w:color="auto"/>
        <w:right w:val="none" w:sz="0" w:space="0" w:color="auto"/>
      </w:divBdr>
      <w:divsChild>
        <w:div w:id="543100318">
          <w:marLeft w:val="0"/>
          <w:marRight w:val="0"/>
          <w:marTop w:val="0"/>
          <w:marBottom w:val="0"/>
          <w:divBdr>
            <w:top w:val="none" w:sz="0" w:space="0" w:color="auto"/>
            <w:left w:val="none" w:sz="0" w:space="0" w:color="auto"/>
            <w:bottom w:val="none" w:sz="0" w:space="0" w:color="auto"/>
            <w:right w:val="none" w:sz="0" w:space="0" w:color="auto"/>
          </w:divBdr>
        </w:div>
        <w:div w:id="465854782">
          <w:marLeft w:val="0"/>
          <w:marRight w:val="0"/>
          <w:marTop w:val="150"/>
          <w:marBottom w:val="0"/>
          <w:divBdr>
            <w:top w:val="none" w:sz="0" w:space="0" w:color="auto"/>
            <w:left w:val="none" w:sz="0" w:space="0" w:color="auto"/>
            <w:bottom w:val="none" w:sz="0" w:space="0" w:color="auto"/>
            <w:right w:val="none" w:sz="0" w:space="0" w:color="auto"/>
          </w:divBdr>
          <w:divsChild>
            <w:div w:id="57289817">
              <w:marLeft w:val="1155"/>
              <w:marRight w:val="0"/>
              <w:marTop w:val="0"/>
              <w:marBottom w:val="0"/>
              <w:divBdr>
                <w:top w:val="none" w:sz="0" w:space="0" w:color="auto"/>
                <w:left w:val="none" w:sz="0" w:space="0" w:color="auto"/>
                <w:bottom w:val="none" w:sz="0" w:space="0" w:color="auto"/>
                <w:right w:val="none" w:sz="0" w:space="0" w:color="auto"/>
              </w:divBdr>
            </w:div>
            <w:div w:id="1624733164">
              <w:marLeft w:val="1155"/>
              <w:marRight w:val="0"/>
              <w:marTop w:val="0"/>
              <w:marBottom w:val="0"/>
              <w:divBdr>
                <w:top w:val="none" w:sz="0" w:space="0" w:color="auto"/>
                <w:left w:val="none" w:sz="0" w:space="0" w:color="auto"/>
                <w:bottom w:val="none" w:sz="0" w:space="0" w:color="auto"/>
                <w:right w:val="none" w:sz="0" w:space="0" w:color="auto"/>
              </w:divBdr>
            </w:div>
            <w:div w:id="397637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5209">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356395">
      <w:bodyDiv w:val="1"/>
      <w:marLeft w:val="0"/>
      <w:marRight w:val="0"/>
      <w:marTop w:val="0"/>
      <w:marBottom w:val="0"/>
      <w:divBdr>
        <w:top w:val="none" w:sz="0" w:space="0" w:color="auto"/>
        <w:left w:val="none" w:sz="0" w:space="0" w:color="auto"/>
        <w:bottom w:val="none" w:sz="0" w:space="0" w:color="auto"/>
        <w:right w:val="none" w:sz="0" w:space="0" w:color="auto"/>
      </w:divBdr>
      <w:divsChild>
        <w:div w:id="202594024">
          <w:marLeft w:val="0"/>
          <w:marRight w:val="0"/>
          <w:marTop w:val="0"/>
          <w:marBottom w:val="0"/>
          <w:divBdr>
            <w:top w:val="none" w:sz="0" w:space="0" w:color="auto"/>
            <w:left w:val="none" w:sz="0" w:space="0" w:color="auto"/>
            <w:bottom w:val="none" w:sz="0" w:space="0" w:color="auto"/>
            <w:right w:val="none" w:sz="0" w:space="0" w:color="auto"/>
          </w:divBdr>
        </w:div>
        <w:div w:id="393243470">
          <w:marLeft w:val="0"/>
          <w:marRight w:val="0"/>
          <w:marTop w:val="150"/>
          <w:marBottom w:val="0"/>
          <w:divBdr>
            <w:top w:val="none" w:sz="0" w:space="0" w:color="auto"/>
            <w:left w:val="none" w:sz="0" w:space="0" w:color="auto"/>
            <w:bottom w:val="none" w:sz="0" w:space="0" w:color="auto"/>
            <w:right w:val="none" w:sz="0" w:space="0" w:color="auto"/>
          </w:divBdr>
          <w:divsChild>
            <w:div w:id="519635083">
              <w:marLeft w:val="1155"/>
              <w:marRight w:val="0"/>
              <w:marTop w:val="0"/>
              <w:marBottom w:val="0"/>
              <w:divBdr>
                <w:top w:val="none" w:sz="0" w:space="0" w:color="auto"/>
                <w:left w:val="none" w:sz="0" w:space="0" w:color="auto"/>
                <w:bottom w:val="none" w:sz="0" w:space="0" w:color="auto"/>
                <w:right w:val="none" w:sz="0" w:space="0" w:color="auto"/>
              </w:divBdr>
            </w:div>
            <w:div w:id="1549222213">
              <w:marLeft w:val="1155"/>
              <w:marRight w:val="0"/>
              <w:marTop w:val="0"/>
              <w:marBottom w:val="0"/>
              <w:divBdr>
                <w:top w:val="none" w:sz="0" w:space="0" w:color="auto"/>
                <w:left w:val="none" w:sz="0" w:space="0" w:color="auto"/>
                <w:bottom w:val="none" w:sz="0" w:space="0" w:color="auto"/>
                <w:right w:val="none" w:sz="0" w:space="0" w:color="auto"/>
              </w:divBdr>
            </w:div>
            <w:div w:id="427192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8437052">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30227">
      <w:bodyDiv w:val="1"/>
      <w:marLeft w:val="0"/>
      <w:marRight w:val="0"/>
      <w:marTop w:val="0"/>
      <w:marBottom w:val="0"/>
      <w:divBdr>
        <w:top w:val="none" w:sz="0" w:space="0" w:color="auto"/>
        <w:left w:val="none" w:sz="0" w:space="0" w:color="auto"/>
        <w:bottom w:val="none" w:sz="0" w:space="0" w:color="auto"/>
        <w:right w:val="none" w:sz="0" w:space="0" w:color="auto"/>
      </w:divBdr>
      <w:divsChild>
        <w:div w:id="1764453395">
          <w:marLeft w:val="0"/>
          <w:marRight w:val="0"/>
          <w:marTop w:val="0"/>
          <w:marBottom w:val="0"/>
          <w:divBdr>
            <w:top w:val="none" w:sz="0" w:space="0" w:color="auto"/>
            <w:left w:val="none" w:sz="0" w:space="0" w:color="auto"/>
            <w:bottom w:val="none" w:sz="0" w:space="0" w:color="auto"/>
            <w:right w:val="none" w:sz="0" w:space="0" w:color="auto"/>
          </w:divBdr>
        </w:div>
        <w:div w:id="660239573">
          <w:marLeft w:val="0"/>
          <w:marRight w:val="0"/>
          <w:marTop w:val="150"/>
          <w:marBottom w:val="0"/>
          <w:divBdr>
            <w:top w:val="none" w:sz="0" w:space="0" w:color="auto"/>
            <w:left w:val="none" w:sz="0" w:space="0" w:color="auto"/>
            <w:bottom w:val="none" w:sz="0" w:space="0" w:color="auto"/>
            <w:right w:val="none" w:sz="0" w:space="0" w:color="auto"/>
          </w:divBdr>
          <w:divsChild>
            <w:div w:id="42800108">
              <w:marLeft w:val="1155"/>
              <w:marRight w:val="0"/>
              <w:marTop w:val="0"/>
              <w:marBottom w:val="0"/>
              <w:divBdr>
                <w:top w:val="none" w:sz="0" w:space="0" w:color="auto"/>
                <w:left w:val="none" w:sz="0" w:space="0" w:color="auto"/>
                <w:bottom w:val="none" w:sz="0" w:space="0" w:color="auto"/>
                <w:right w:val="none" w:sz="0" w:space="0" w:color="auto"/>
              </w:divBdr>
            </w:div>
            <w:div w:id="1451388958">
              <w:marLeft w:val="1155"/>
              <w:marRight w:val="0"/>
              <w:marTop w:val="0"/>
              <w:marBottom w:val="0"/>
              <w:divBdr>
                <w:top w:val="none" w:sz="0" w:space="0" w:color="auto"/>
                <w:left w:val="none" w:sz="0" w:space="0" w:color="auto"/>
                <w:bottom w:val="none" w:sz="0" w:space="0" w:color="auto"/>
                <w:right w:val="none" w:sz="0" w:space="0" w:color="auto"/>
              </w:divBdr>
            </w:div>
            <w:div w:id="14427252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822896">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127170">
      <w:bodyDiv w:val="1"/>
      <w:marLeft w:val="0"/>
      <w:marRight w:val="0"/>
      <w:marTop w:val="0"/>
      <w:marBottom w:val="0"/>
      <w:divBdr>
        <w:top w:val="none" w:sz="0" w:space="0" w:color="auto"/>
        <w:left w:val="none" w:sz="0" w:space="0" w:color="auto"/>
        <w:bottom w:val="none" w:sz="0" w:space="0" w:color="auto"/>
        <w:right w:val="none" w:sz="0" w:space="0" w:color="auto"/>
      </w:divBdr>
    </w:div>
    <w:div w:id="1040127916">
      <w:bodyDiv w:val="1"/>
      <w:marLeft w:val="0"/>
      <w:marRight w:val="0"/>
      <w:marTop w:val="0"/>
      <w:marBottom w:val="0"/>
      <w:divBdr>
        <w:top w:val="none" w:sz="0" w:space="0" w:color="auto"/>
        <w:left w:val="none" w:sz="0" w:space="0" w:color="auto"/>
        <w:bottom w:val="none" w:sz="0" w:space="0" w:color="auto"/>
        <w:right w:val="none" w:sz="0" w:space="0" w:color="auto"/>
      </w:divBdr>
    </w:div>
    <w:div w:id="104027744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981986">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635528">
      <w:bodyDiv w:val="1"/>
      <w:marLeft w:val="0"/>
      <w:marRight w:val="0"/>
      <w:marTop w:val="0"/>
      <w:marBottom w:val="0"/>
      <w:divBdr>
        <w:top w:val="none" w:sz="0" w:space="0" w:color="auto"/>
        <w:left w:val="none" w:sz="0" w:space="0" w:color="auto"/>
        <w:bottom w:val="none" w:sz="0" w:space="0" w:color="auto"/>
        <w:right w:val="none" w:sz="0" w:space="0" w:color="auto"/>
      </w:divBdr>
      <w:divsChild>
        <w:div w:id="2013069872">
          <w:marLeft w:val="0"/>
          <w:marRight w:val="0"/>
          <w:marTop w:val="0"/>
          <w:marBottom w:val="0"/>
          <w:divBdr>
            <w:top w:val="none" w:sz="0" w:space="0" w:color="auto"/>
            <w:left w:val="none" w:sz="0" w:space="0" w:color="auto"/>
            <w:bottom w:val="none" w:sz="0" w:space="0" w:color="auto"/>
            <w:right w:val="none" w:sz="0" w:space="0" w:color="auto"/>
          </w:divBdr>
        </w:div>
        <w:div w:id="869221672">
          <w:marLeft w:val="0"/>
          <w:marRight w:val="0"/>
          <w:marTop w:val="150"/>
          <w:marBottom w:val="0"/>
          <w:divBdr>
            <w:top w:val="none" w:sz="0" w:space="0" w:color="auto"/>
            <w:left w:val="none" w:sz="0" w:space="0" w:color="auto"/>
            <w:bottom w:val="none" w:sz="0" w:space="0" w:color="auto"/>
            <w:right w:val="none" w:sz="0" w:space="0" w:color="auto"/>
          </w:divBdr>
          <w:divsChild>
            <w:div w:id="34165943">
              <w:marLeft w:val="1155"/>
              <w:marRight w:val="0"/>
              <w:marTop w:val="0"/>
              <w:marBottom w:val="0"/>
              <w:divBdr>
                <w:top w:val="none" w:sz="0" w:space="0" w:color="auto"/>
                <w:left w:val="none" w:sz="0" w:space="0" w:color="auto"/>
                <w:bottom w:val="none" w:sz="0" w:space="0" w:color="auto"/>
                <w:right w:val="none" w:sz="0" w:space="0" w:color="auto"/>
              </w:divBdr>
            </w:div>
            <w:div w:id="2146969947">
              <w:marLeft w:val="1155"/>
              <w:marRight w:val="0"/>
              <w:marTop w:val="0"/>
              <w:marBottom w:val="0"/>
              <w:divBdr>
                <w:top w:val="none" w:sz="0" w:space="0" w:color="auto"/>
                <w:left w:val="none" w:sz="0" w:space="0" w:color="auto"/>
                <w:bottom w:val="none" w:sz="0" w:space="0" w:color="auto"/>
                <w:right w:val="none" w:sz="0" w:space="0" w:color="auto"/>
              </w:divBdr>
            </w:div>
            <w:div w:id="727344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9784374">
          <w:marLeft w:val="0"/>
          <w:marRight w:val="0"/>
          <w:marTop w:val="0"/>
          <w:marBottom w:val="0"/>
          <w:divBdr>
            <w:top w:val="none" w:sz="0" w:space="0" w:color="auto"/>
            <w:left w:val="none" w:sz="0" w:space="0" w:color="auto"/>
            <w:bottom w:val="none" w:sz="0" w:space="0" w:color="auto"/>
            <w:right w:val="none" w:sz="0" w:space="0" w:color="auto"/>
          </w:divBdr>
        </w:div>
        <w:div w:id="753207912">
          <w:marLeft w:val="0"/>
          <w:marRight w:val="0"/>
          <w:marTop w:val="150"/>
          <w:marBottom w:val="0"/>
          <w:divBdr>
            <w:top w:val="none" w:sz="0" w:space="0" w:color="auto"/>
            <w:left w:val="none" w:sz="0" w:space="0" w:color="auto"/>
            <w:bottom w:val="none" w:sz="0" w:space="0" w:color="auto"/>
            <w:right w:val="none" w:sz="0" w:space="0" w:color="auto"/>
          </w:divBdr>
          <w:divsChild>
            <w:div w:id="656499798">
              <w:marLeft w:val="1155"/>
              <w:marRight w:val="0"/>
              <w:marTop w:val="0"/>
              <w:marBottom w:val="0"/>
              <w:divBdr>
                <w:top w:val="none" w:sz="0" w:space="0" w:color="auto"/>
                <w:left w:val="none" w:sz="0" w:space="0" w:color="auto"/>
                <w:bottom w:val="none" w:sz="0" w:space="0" w:color="auto"/>
                <w:right w:val="none" w:sz="0" w:space="0" w:color="auto"/>
              </w:divBdr>
            </w:div>
            <w:div w:id="14321610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246932">
      <w:bodyDiv w:val="1"/>
      <w:marLeft w:val="0"/>
      <w:marRight w:val="0"/>
      <w:marTop w:val="0"/>
      <w:marBottom w:val="0"/>
      <w:divBdr>
        <w:top w:val="none" w:sz="0" w:space="0" w:color="auto"/>
        <w:left w:val="none" w:sz="0" w:space="0" w:color="auto"/>
        <w:bottom w:val="none" w:sz="0" w:space="0" w:color="auto"/>
        <w:right w:val="none" w:sz="0" w:space="0" w:color="auto"/>
      </w:divBdr>
      <w:divsChild>
        <w:div w:id="1665742939">
          <w:marLeft w:val="0"/>
          <w:marRight w:val="0"/>
          <w:marTop w:val="0"/>
          <w:marBottom w:val="0"/>
          <w:divBdr>
            <w:top w:val="none" w:sz="0" w:space="0" w:color="auto"/>
            <w:left w:val="none" w:sz="0" w:space="0" w:color="auto"/>
            <w:bottom w:val="none" w:sz="0" w:space="0" w:color="auto"/>
            <w:right w:val="none" w:sz="0" w:space="0" w:color="auto"/>
          </w:divBdr>
        </w:div>
        <w:div w:id="124663847">
          <w:marLeft w:val="0"/>
          <w:marRight w:val="0"/>
          <w:marTop w:val="150"/>
          <w:marBottom w:val="0"/>
          <w:divBdr>
            <w:top w:val="none" w:sz="0" w:space="0" w:color="auto"/>
            <w:left w:val="none" w:sz="0" w:space="0" w:color="auto"/>
            <w:bottom w:val="none" w:sz="0" w:space="0" w:color="auto"/>
            <w:right w:val="none" w:sz="0" w:space="0" w:color="auto"/>
          </w:divBdr>
          <w:divsChild>
            <w:div w:id="1248661149">
              <w:marLeft w:val="1155"/>
              <w:marRight w:val="0"/>
              <w:marTop w:val="0"/>
              <w:marBottom w:val="0"/>
              <w:divBdr>
                <w:top w:val="none" w:sz="0" w:space="0" w:color="auto"/>
                <w:left w:val="none" w:sz="0" w:space="0" w:color="auto"/>
                <w:bottom w:val="none" w:sz="0" w:space="0" w:color="auto"/>
                <w:right w:val="none" w:sz="0" w:space="0" w:color="auto"/>
              </w:divBdr>
            </w:div>
            <w:div w:id="990215607">
              <w:marLeft w:val="1155"/>
              <w:marRight w:val="0"/>
              <w:marTop w:val="0"/>
              <w:marBottom w:val="0"/>
              <w:divBdr>
                <w:top w:val="none" w:sz="0" w:space="0" w:color="auto"/>
                <w:left w:val="none" w:sz="0" w:space="0" w:color="auto"/>
                <w:bottom w:val="none" w:sz="0" w:space="0" w:color="auto"/>
                <w:right w:val="none" w:sz="0" w:space="0" w:color="auto"/>
              </w:divBdr>
            </w:div>
            <w:div w:id="260260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32055">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4790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740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869066">
      <w:bodyDiv w:val="1"/>
      <w:marLeft w:val="0"/>
      <w:marRight w:val="0"/>
      <w:marTop w:val="0"/>
      <w:marBottom w:val="0"/>
      <w:divBdr>
        <w:top w:val="none" w:sz="0" w:space="0" w:color="auto"/>
        <w:left w:val="none" w:sz="0" w:space="0" w:color="auto"/>
        <w:bottom w:val="none" w:sz="0" w:space="0" w:color="auto"/>
        <w:right w:val="none" w:sz="0" w:space="0" w:color="auto"/>
      </w:divBdr>
      <w:divsChild>
        <w:div w:id="535198702">
          <w:marLeft w:val="0"/>
          <w:marRight w:val="0"/>
          <w:marTop w:val="0"/>
          <w:marBottom w:val="0"/>
          <w:divBdr>
            <w:top w:val="none" w:sz="0" w:space="0" w:color="auto"/>
            <w:left w:val="none" w:sz="0" w:space="0" w:color="auto"/>
            <w:bottom w:val="none" w:sz="0" w:space="0" w:color="auto"/>
            <w:right w:val="none" w:sz="0" w:space="0" w:color="auto"/>
          </w:divBdr>
        </w:div>
        <w:div w:id="850685267">
          <w:marLeft w:val="0"/>
          <w:marRight w:val="0"/>
          <w:marTop w:val="150"/>
          <w:marBottom w:val="0"/>
          <w:divBdr>
            <w:top w:val="none" w:sz="0" w:space="0" w:color="auto"/>
            <w:left w:val="none" w:sz="0" w:space="0" w:color="auto"/>
            <w:bottom w:val="none" w:sz="0" w:space="0" w:color="auto"/>
            <w:right w:val="none" w:sz="0" w:space="0" w:color="auto"/>
          </w:divBdr>
          <w:divsChild>
            <w:div w:id="9837341">
              <w:marLeft w:val="1155"/>
              <w:marRight w:val="0"/>
              <w:marTop w:val="0"/>
              <w:marBottom w:val="0"/>
              <w:divBdr>
                <w:top w:val="none" w:sz="0" w:space="0" w:color="auto"/>
                <w:left w:val="none" w:sz="0" w:space="0" w:color="auto"/>
                <w:bottom w:val="none" w:sz="0" w:space="0" w:color="auto"/>
                <w:right w:val="none" w:sz="0" w:space="0" w:color="auto"/>
              </w:divBdr>
            </w:div>
            <w:div w:id="642083579">
              <w:marLeft w:val="1155"/>
              <w:marRight w:val="0"/>
              <w:marTop w:val="0"/>
              <w:marBottom w:val="0"/>
              <w:divBdr>
                <w:top w:val="none" w:sz="0" w:space="0" w:color="auto"/>
                <w:left w:val="none" w:sz="0" w:space="0" w:color="auto"/>
                <w:bottom w:val="none" w:sz="0" w:space="0" w:color="auto"/>
                <w:right w:val="none" w:sz="0" w:space="0" w:color="auto"/>
              </w:divBdr>
            </w:div>
            <w:div w:id="13595017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062651">
      <w:bodyDiv w:val="1"/>
      <w:marLeft w:val="0"/>
      <w:marRight w:val="0"/>
      <w:marTop w:val="0"/>
      <w:marBottom w:val="0"/>
      <w:divBdr>
        <w:top w:val="none" w:sz="0" w:space="0" w:color="auto"/>
        <w:left w:val="none" w:sz="0" w:space="0" w:color="auto"/>
        <w:bottom w:val="none" w:sz="0" w:space="0" w:color="auto"/>
        <w:right w:val="none" w:sz="0" w:space="0" w:color="auto"/>
      </w:divBdr>
    </w:div>
    <w:div w:id="1044139457">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22654">
      <w:bodyDiv w:val="1"/>
      <w:marLeft w:val="0"/>
      <w:marRight w:val="0"/>
      <w:marTop w:val="0"/>
      <w:marBottom w:val="0"/>
      <w:divBdr>
        <w:top w:val="none" w:sz="0" w:space="0" w:color="auto"/>
        <w:left w:val="none" w:sz="0" w:space="0" w:color="auto"/>
        <w:bottom w:val="none" w:sz="0" w:space="0" w:color="auto"/>
        <w:right w:val="none" w:sz="0" w:space="0" w:color="auto"/>
      </w:divBdr>
      <w:divsChild>
        <w:div w:id="1914462428">
          <w:marLeft w:val="0"/>
          <w:marRight w:val="0"/>
          <w:marTop w:val="0"/>
          <w:marBottom w:val="0"/>
          <w:divBdr>
            <w:top w:val="none" w:sz="0" w:space="0" w:color="auto"/>
            <w:left w:val="none" w:sz="0" w:space="0" w:color="auto"/>
            <w:bottom w:val="none" w:sz="0" w:space="0" w:color="auto"/>
            <w:right w:val="none" w:sz="0" w:space="0" w:color="auto"/>
          </w:divBdr>
        </w:div>
        <w:div w:id="1468473284">
          <w:marLeft w:val="0"/>
          <w:marRight w:val="0"/>
          <w:marTop w:val="150"/>
          <w:marBottom w:val="0"/>
          <w:divBdr>
            <w:top w:val="none" w:sz="0" w:space="0" w:color="auto"/>
            <w:left w:val="none" w:sz="0" w:space="0" w:color="auto"/>
            <w:bottom w:val="none" w:sz="0" w:space="0" w:color="auto"/>
            <w:right w:val="none" w:sz="0" w:space="0" w:color="auto"/>
          </w:divBdr>
          <w:divsChild>
            <w:div w:id="1227452227">
              <w:marLeft w:val="1155"/>
              <w:marRight w:val="0"/>
              <w:marTop w:val="0"/>
              <w:marBottom w:val="0"/>
              <w:divBdr>
                <w:top w:val="none" w:sz="0" w:space="0" w:color="auto"/>
                <w:left w:val="none" w:sz="0" w:space="0" w:color="auto"/>
                <w:bottom w:val="none" w:sz="0" w:space="0" w:color="auto"/>
                <w:right w:val="none" w:sz="0" w:space="0" w:color="auto"/>
              </w:divBdr>
            </w:div>
            <w:div w:id="67117709">
              <w:marLeft w:val="1155"/>
              <w:marRight w:val="0"/>
              <w:marTop w:val="0"/>
              <w:marBottom w:val="0"/>
              <w:divBdr>
                <w:top w:val="none" w:sz="0" w:space="0" w:color="auto"/>
                <w:left w:val="none" w:sz="0" w:space="0" w:color="auto"/>
                <w:bottom w:val="none" w:sz="0" w:space="0" w:color="auto"/>
                <w:right w:val="none" w:sz="0" w:space="0" w:color="auto"/>
              </w:divBdr>
            </w:div>
            <w:div w:id="20885299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526289">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241">
      <w:bodyDiv w:val="1"/>
      <w:marLeft w:val="0"/>
      <w:marRight w:val="0"/>
      <w:marTop w:val="0"/>
      <w:marBottom w:val="0"/>
      <w:divBdr>
        <w:top w:val="none" w:sz="0" w:space="0" w:color="auto"/>
        <w:left w:val="none" w:sz="0" w:space="0" w:color="auto"/>
        <w:bottom w:val="none" w:sz="0" w:space="0" w:color="auto"/>
        <w:right w:val="none" w:sz="0" w:space="0" w:color="auto"/>
      </w:divBdr>
      <w:divsChild>
        <w:div w:id="1252007371">
          <w:marLeft w:val="0"/>
          <w:marRight w:val="0"/>
          <w:marTop w:val="0"/>
          <w:marBottom w:val="0"/>
          <w:divBdr>
            <w:top w:val="none" w:sz="0" w:space="0" w:color="auto"/>
            <w:left w:val="none" w:sz="0" w:space="0" w:color="auto"/>
            <w:bottom w:val="none" w:sz="0" w:space="0" w:color="auto"/>
            <w:right w:val="none" w:sz="0" w:space="0" w:color="auto"/>
          </w:divBdr>
        </w:div>
        <w:div w:id="142888930">
          <w:marLeft w:val="0"/>
          <w:marRight w:val="0"/>
          <w:marTop w:val="150"/>
          <w:marBottom w:val="0"/>
          <w:divBdr>
            <w:top w:val="none" w:sz="0" w:space="0" w:color="auto"/>
            <w:left w:val="none" w:sz="0" w:space="0" w:color="auto"/>
            <w:bottom w:val="none" w:sz="0" w:space="0" w:color="auto"/>
            <w:right w:val="none" w:sz="0" w:space="0" w:color="auto"/>
          </w:divBdr>
          <w:divsChild>
            <w:div w:id="285627333">
              <w:marLeft w:val="1155"/>
              <w:marRight w:val="0"/>
              <w:marTop w:val="0"/>
              <w:marBottom w:val="0"/>
              <w:divBdr>
                <w:top w:val="none" w:sz="0" w:space="0" w:color="auto"/>
                <w:left w:val="none" w:sz="0" w:space="0" w:color="auto"/>
                <w:bottom w:val="none" w:sz="0" w:space="0" w:color="auto"/>
                <w:right w:val="none" w:sz="0" w:space="0" w:color="auto"/>
              </w:divBdr>
            </w:div>
            <w:div w:id="1163089597">
              <w:marLeft w:val="1155"/>
              <w:marRight w:val="0"/>
              <w:marTop w:val="0"/>
              <w:marBottom w:val="0"/>
              <w:divBdr>
                <w:top w:val="none" w:sz="0" w:space="0" w:color="auto"/>
                <w:left w:val="none" w:sz="0" w:space="0" w:color="auto"/>
                <w:bottom w:val="none" w:sz="0" w:space="0" w:color="auto"/>
                <w:right w:val="none" w:sz="0" w:space="0" w:color="auto"/>
              </w:divBdr>
            </w:div>
            <w:div w:id="661591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13465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369685">
      <w:bodyDiv w:val="1"/>
      <w:marLeft w:val="0"/>
      <w:marRight w:val="0"/>
      <w:marTop w:val="0"/>
      <w:marBottom w:val="0"/>
      <w:divBdr>
        <w:top w:val="none" w:sz="0" w:space="0" w:color="auto"/>
        <w:left w:val="none" w:sz="0" w:space="0" w:color="auto"/>
        <w:bottom w:val="none" w:sz="0" w:space="0" w:color="auto"/>
        <w:right w:val="none" w:sz="0" w:space="0" w:color="auto"/>
      </w:divBdr>
    </w:div>
    <w:div w:id="1046371106">
      <w:bodyDiv w:val="1"/>
      <w:marLeft w:val="0"/>
      <w:marRight w:val="0"/>
      <w:marTop w:val="0"/>
      <w:marBottom w:val="0"/>
      <w:divBdr>
        <w:top w:val="none" w:sz="0" w:space="0" w:color="auto"/>
        <w:left w:val="none" w:sz="0" w:space="0" w:color="auto"/>
        <w:bottom w:val="none" w:sz="0" w:space="0" w:color="auto"/>
        <w:right w:val="none" w:sz="0" w:space="0" w:color="auto"/>
      </w:divBdr>
      <w:divsChild>
        <w:div w:id="385759414">
          <w:marLeft w:val="0"/>
          <w:marRight w:val="0"/>
          <w:marTop w:val="0"/>
          <w:marBottom w:val="0"/>
          <w:divBdr>
            <w:top w:val="none" w:sz="0" w:space="0" w:color="auto"/>
            <w:left w:val="none" w:sz="0" w:space="0" w:color="auto"/>
            <w:bottom w:val="none" w:sz="0" w:space="0" w:color="auto"/>
            <w:right w:val="none" w:sz="0" w:space="0" w:color="auto"/>
          </w:divBdr>
        </w:div>
        <w:div w:id="252205040">
          <w:marLeft w:val="0"/>
          <w:marRight w:val="0"/>
          <w:marTop w:val="150"/>
          <w:marBottom w:val="0"/>
          <w:divBdr>
            <w:top w:val="none" w:sz="0" w:space="0" w:color="auto"/>
            <w:left w:val="none" w:sz="0" w:space="0" w:color="auto"/>
            <w:bottom w:val="none" w:sz="0" w:space="0" w:color="auto"/>
            <w:right w:val="none" w:sz="0" w:space="0" w:color="auto"/>
          </w:divBdr>
          <w:divsChild>
            <w:div w:id="1734501681">
              <w:marLeft w:val="1155"/>
              <w:marRight w:val="0"/>
              <w:marTop w:val="0"/>
              <w:marBottom w:val="0"/>
              <w:divBdr>
                <w:top w:val="none" w:sz="0" w:space="0" w:color="auto"/>
                <w:left w:val="none" w:sz="0" w:space="0" w:color="auto"/>
                <w:bottom w:val="none" w:sz="0" w:space="0" w:color="auto"/>
                <w:right w:val="none" w:sz="0" w:space="0" w:color="auto"/>
              </w:divBdr>
            </w:div>
            <w:div w:id="654456954">
              <w:marLeft w:val="1155"/>
              <w:marRight w:val="0"/>
              <w:marTop w:val="0"/>
              <w:marBottom w:val="0"/>
              <w:divBdr>
                <w:top w:val="none" w:sz="0" w:space="0" w:color="auto"/>
                <w:left w:val="none" w:sz="0" w:space="0" w:color="auto"/>
                <w:bottom w:val="none" w:sz="0" w:space="0" w:color="auto"/>
                <w:right w:val="none" w:sz="0" w:space="0" w:color="auto"/>
              </w:divBdr>
            </w:div>
            <w:div w:id="1197159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14152">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485375">
      <w:bodyDiv w:val="1"/>
      <w:marLeft w:val="0"/>
      <w:marRight w:val="0"/>
      <w:marTop w:val="0"/>
      <w:marBottom w:val="0"/>
      <w:divBdr>
        <w:top w:val="none" w:sz="0" w:space="0" w:color="auto"/>
        <w:left w:val="none" w:sz="0" w:space="0" w:color="auto"/>
        <w:bottom w:val="none" w:sz="0" w:space="0" w:color="auto"/>
        <w:right w:val="none" w:sz="0" w:space="0" w:color="auto"/>
      </w:divBdr>
      <w:divsChild>
        <w:div w:id="615480540">
          <w:marLeft w:val="0"/>
          <w:marRight w:val="0"/>
          <w:marTop w:val="0"/>
          <w:marBottom w:val="0"/>
          <w:divBdr>
            <w:top w:val="none" w:sz="0" w:space="0" w:color="auto"/>
            <w:left w:val="none" w:sz="0" w:space="0" w:color="auto"/>
            <w:bottom w:val="none" w:sz="0" w:space="0" w:color="auto"/>
            <w:right w:val="none" w:sz="0" w:space="0" w:color="auto"/>
          </w:divBdr>
        </w:div>
        <w:div w:id="721754075">
          <w:marLeft w:val="0"/>
          <w:marRight w:val="0"/>
          <w:marTop w:val="150"/>
          <w:marBottom w:val="0"/>
          <w:divBdr>
            <w:top w:val="none" w:sz="0" w:space="0" w:color="auto"/>
            <w:left w:val="none" w:sz="0" w:space="0" w:color="auto"/>
            <w:bottom w:val="none" w:sz="0" w:space="0" w:color="auto"/>
            <w:right w:val="none" w:sz="0" w:space="0" w:color="auto"/>
          </w:divBdr>
          <w:divsChild>
            <w:div w:id="1373310839">
              <w:marLeft w:val="1155"/>
              <w:marRight w:val="0"/>
              <w:marTop w:val="0"/>
              <w:marBottom w:val="0"/>
              <w:divBdr>
                <w:top w:val="none" w:sz="0" w:space="0" w:color="auto"/>
                <w:left w:val="none" w:sz="0" w:space="0" w:color="auto"/>
                <w:bottom w:val="none" w:sz="0" w:space="0" w:color="auto"/>
                <w:right w:val="none" w:sz="0" w:space="0" w:color="auto"/>
              </w:divBdr>
            </w:div>
            <w:div w:id="1575506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46492963">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687255">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757029">
      <w:bodyDiv w:val="1"/>
      <w:marLeft w:val="0"/>
      <w:marRight w:val="0"/>
      <w:marTop w:val="0"/>
      <w:marBottom w:val="0"/>
      <w:divBdr>
        <w:top w:val="none" w:sz="0" w:space="0" w:color="auto"/>
        <w:left w:val="none" w:sz="0" w:space="0" w:color="auto"/>
        <w:bottom w:val="none" w:sz="0" w:space="0" w:color="auto"/>
        <w:right w:val="none" w:sz="0" w:space="0" w:color="auto"/>
      </w:divBdr>
    </w:div>
    <w:div w:id="1046831852">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6948581">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294378">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753058">
      <w:bodyDiv w:val="1"/>
      <w:marLeft w:val="0"/>
      <w:marRight w:val="0"/>
      <w:marTop w:val="0"/>
      <w:marBottom w:val="0"/>
      <w:divBdr>
        <w:top w:val="none" w:sz="0" w:space="0" w:color="auto"/>
        <w:left w:val="none" w:sz="0" w:space="0" w:color="auto"/>
        <w:bottom w:val="none" w:sz="0" w:space="0" w:color="auto"/>
        <w:right w:val="none" w:sz="0" w:space="0" w:color="auto"/>
      </w:divBdr>
    </w:div>
    <w:div w:id="1047754340">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15265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69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688948">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1999381">
      <w:bodyDiv w:val="1"/>
      <w:marLeft w:val="0"/>
      <w:marRight w:val="0"/>
      <w:marTop w:val="0"/>
      <w:marBottom w:val="0"/>
      <w:divBdr>
        <w:top w:val="none" w:sz="0" w:space="0" w:color="auto"/>
        <w:left w:val="none" w:sz="0" w:space="0" w:color="auto"/>
        <w:bottom w:val="none" w:sz="0" w:space="0" w:color="auto"/>
        <w:right w:val="none" w:sz="0" w:space="0" w:color="auto"/>
      </w:divBdr>
    </w:div>
    <w:div w:id="1052078948">
      <w:bodyDiv w:val="1"/>
      <w:marLeft w:val="0"/>
      <w:marRight w:val="0"/>
      <w:marTop w:val="0"/>
      <w:marBottom w:val="0"/>
      <w:divBdr>
        <w:top w:val="none" w:sz="0" w:space="0" w:color="auto"/>
        <w:left w:val="none" w:sz="0" w:space="0" w:color="auto"/>
        <w:bottom w:val="none" w:sz="0" w:space="0" w:color="auto"/>
        <w:right w:val="none" w:sz="0" w:space="0" w:color="auto"/>
      </w:divBdr>
    </w:div>
    <w:div w:id="1052312148">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853784">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122040">
      <w:bodyDiv w:val="1"/>
      <w:marLeft w:val="0"/>
      <w:marRight w:val="0"/>
      <w:marTop w:val="0"/>
      <w:marBottom w:val="0"/>
      <w:divBdr>
        <w:top w:val="none" w:sz="0" w:space="0" w:color="auto"/>
        <w:left w:val="none" w:sz="0" w:space="0" w:color="auto"/>
        <w:bottom w:val="none" w:sz="0" w:space="0" w:color="auto"/>
        <w:right w:val="none" w:sz="0" w:space="0" w:color="auto"/>
      </w:divBdr>
      <w:divsChild>
        <w:div w:id="1638147020">
          <w:marLeft w:val="0"/>
          <w:marRight w:val="0"/>
          <w:marTop w:val="0"/>
          <w:marBottom w:val="0"/>
          <w:divBdr>
            <w:top w:val="none" w:sz="0" w:space="0" w:color="auto"/>
            <w:left w:val="none" w:sz="0" w:space="0" w:color="auto"/>
            <w:bottom w:val="none" w:sz="0" w:space="0" w:color="auto"/>
            <w:right w:val="none" w:sz="0" w:space="0" w:color="auto"/>
          </w:divBdr>
        </w:div>
        <w:div w:id="1198926746">
          <w:marLeft w:val="0"/>
          <w:marRight w:val="0"/>
          <w:marTop w:val="150"/>
          <w:marBottom w:val="0"/>
          <w:divBdr>
            <w:top w:val="none" w:sz="0" w:space="0" w:color="auto"/>
            <w:left w:val="none" w:sz="0" w:space="0" w:color="auto"/>
            <w:bottom w:val="none" w:sz="0" w:space="0" w:color="auto"/>
            <w:right w:val="none" w:sz="0" w:space="0" w:color="auto"/>
          </w:divBdr>
          <w:divsChild>
            <w:div w:id="1231117747">
              <w:marLeft w:val="1155"/>
              <w:marRight w:val="0"/>
              <w:marTop w:val="0"/>
              <w:marBottom w:val="0"/>
              <w:divBdr>
                <w:top w:val="none" w:sz="0" w:space="0" w:color="auto"/>
                <w:left w:val="none" w:sz="0" w:space="0" w:color="auto"/>
                <w:bottom w:val="none" w:sz="0" w:space="0" w:color="auto"/>
                <w:right w:val="none" w:sz="0" w:space="0" w:color="auto"/>
              </w:divBdr>
            </w:div>
            <w:div w:id="849565939">
              <w:marLeft w:val="1155"/>
              <w:marRight w:val="0"/>
              <w:marTop w:val="0"/>
              <w:marBottom w:val="0"/>
              <w:divBdr>
                <w:top w:val="none" w:sz="0" w:space="0" w:color="auto"/>
                <w:left w:val="none" w:sz="0" w:space="0" w:color="auto"/>
                <w:bottom w:val="none" w:sz="0" w:space="0" w:color="auto"/>
                <w:right w:val="none" w:sz="0" w:space="0" w:color="auto"/>
              </w:divBdr>
            </w:div>
            <w:div w:id="1670159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504692">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739497">
      <w:bodyDiv w:val="1"/>
      <w:marLeft w:val="0"/>
      <w:marRight w:val="0"/>
      <w:marTop w:val="0"/>
      <w:marBottom w:val="0"/>
      <w:divBdr>
        <w:top w:val="none" w:sz="0" w:space="0" w:color="auto"/>
        <w:left w:val="none" w:sz="0" w:space="0" w:color="auto"/>
        <w:bottom w:val="none" w:sz="0" w:space="0" w:color="auto"/>
        <w:right w:val="none" w:sz="0" w:space="0" w:color="auto"/>
      </w:divBdr>
    </w:div>
    <w:div w:id="1055810344">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03217">
      <w:bodyDiv w:val="1"/>
      <w:marLeft w:val="0"/>
      <w:marRight w:val="0"/>
      <w:marTop w:val="0"/>
      <w:marBottom w:val="0"/>
      <w:divBdr>
        <w:top w:val="none" w:sz="0" w:space="0" w:color="auto"/>
        <w:left w:val="none" w:sz="0" w:space="0" w:color="auto"/>
        <w:bottom w:val="none" w:sz="0" w:space="0" w:color="auto"/>
        <w:right w:val="none" w:sz="0" w:space="0" w:color="auto"/>
      </w:divBdr>
    </w:div>
    <w:div w:id="1056008975">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0487">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627048">
      <w:bodyDiv w:val="1"/>
      <w:marLeft w:val="0"/>
      <w:marRight w:val="0"/>
      <w:marTop w:val="0"/>
      <w:marBottom w:val="0"/>
      <w:divBdr>
        <w:top w:val="none" w:sz="0" w:space="0" w:color="auto"/>
        <w:left w:val="none" w:sz="0" w:space="0" w:color="auto"/>
        <w:bottom w:val="none" w:sz="0" w:space="0" w:color="auto"/>
        <w:right w:val="none" w:sz="0" w:space="0" w:color="auto"/>
      </w:divBdr>
    </w:div>
    <w:div w:id="1057707066">
      <w:bodyDiv w:val="1"/>
      <w:marLeft w:val="0"/>
      <w:marRight w:val="0"/>
      <w:marTop w:val="0"/>
      <w:marBottom w:val="0"/>
      <w:divBdr>
        <w:top w:val="none" w:sz="0" w:space="0" w:color="auto"/>
        <w:left w:val="none" w:sz="0" w:space="0" w:color="auto"/>
        <w:bottom w:val="none" w:sz="0" w:space="0" w:color="auto"/>
        <w:right w:val="none" w:sz="0" w:space="0" w:color="auto"/>
      </w:divBdr>
      <w:divsChild>
        <w:div w:id="1825513544">
          <w:marLeft w:val="0"/>
          <w:marRight w:val="0"/>
          <w:marTop w:val="0"/>
          <w:marBottom w:val="0"/>
          <w:divBdr>
            <w:top w:val="none" w:sz="0" w:space="0" w:color="auto"/>
            <w:left w:val="none" w:sz="0" w:space="0" w:color="auto"/>
            <w:bottom w:val="none" w:sz="0" w:space="0" w:color="auto"/>
            <w:right w:val="none" w:sz="0" w:space="0" w:color="auto"/>
          </w:divBdr>
        </w:div>
        <w:div w:id="712384356">
          <w:marLeft w:val="0"/>
          <w:marRight w:val="0"/>
          <w:marTop w:val="150"/>
          <w:marBottom w:val="0"/>
          <w:divBdr>
            <w:top w:val="none" w:sz="0" w:space="0" w:color="auto"/>
            <w:left w:val="none" w:sz="0" w:space="0" w:color="auto"/>
            <w:bottom w:val="none" w:sz="0" w:space="0" w:color="auto"/>
            <w:right w:val="none" w:sz="0" w:space="0" w:color="auto"/>
          </w:divBdr>
          <w:divsChild>
            <w:div w:id="1506822421">
              <w:marLeft w:val="1155"/>
              <w:marRight w:val="0"/>
              <w:marTop w:val="0"/>
              <w:marBottom w:val="0"/>
              <w:divBdr>
                <w:top w:val="none" w:sz="0" w:space="0" w:color="auto"/>
                <w:left w:val="none" w:sz="0" w:space="0" w:color="auto"/>
                <w:bottom w:val="none" w:sz="0" w:space="0" w:color="auto"/>
                <w:right w:val="none" w:sz="0" w:space="0" w:color="auto"/>
              </w:divBdr>
            </w:div>
            <w:div w:id="950939885">
              <w:marLeft w:val="1155"/>
              <w:marRight w:val="0"/>
              <w:marTop w:val="0"/>
              <w:marBottom w:val="0"/>
              <w:divBdr>
                <w:top w:val="none" w:sz="0" w:space="0" w:color="auto"/>
                <w:left w:val="none" w:sz="0" w:space="0" w:color="auto"/>
                <w:bottom w:val="none" w:sz="0" w:space="0" w:color="auto"/>
                <w:right w:val="none" w:sz="0" w:space="0" w:color="auto"/>
              </w:divBdr>
            </w:div>
            <w:div w:id="209613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5519">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045194">
      <w:bodyDiv w:val="1"/>
      <w:marLeft w:val="0"/>
      <w:marRight w:val="0"/>
      <w:marTop w:val="0"/>
      <w:marBottom w:val="0"/>
      <w:divBdr>
        <w:top w:val="none" w:sz="0" w:space="0" w:color="auto"/>
        <w:left w:val="none" w:sz="0" w:space="0" w:color="auto"/>
        <w:bottom w:val="none" w:sz="0" w:space="0" w:color="auto"/>
        <w:right w:val="none" w:sz="0" w:space="0" w:color="auto"/>
      </w:divBdr>
    </w:div>
    <w:div w:id="1058212426">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016">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676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892503">
      <w:bodyDiv w:val="1"/>
      <w:marLeft w:val="0"/>
      <w:marRight w:val="0"/>
      <w:marTop w:val="0"/>
      <w:marBottom w:val="0"/>
      <w:divBdr>
        <w:top w:val="none" w:sz="0" w:space="0" w:color="auto"/>
        <w:left w:val="none" w:sz="0" w:space="0" w:color="auto"/>
        <w:bottom w:val="none" w:sz="0" w:space="0" w:color="auto"/>
        <w:right w:val="none" w:sz="0" w:space="0" w:color="auto"/>
      </w:divBdr>
    </w:div>
    <w:div w:id="1059018147">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668220">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402244">
      <w:bodyDiv w:val="1"/>
      <w:marLeft w:val="0"/>
      <w:marRight w:val="0"/>
      <w:marTop w:val="0"/>
      <w:marBottom w:val="0"/>
      <w:divBdr>
        <w:top w:val="none" w:sz="0" w:space="0" w:color="auto"/>
        <w:left w:val="none" w:sz="0" w:space="0" w:color="auto"/>
        <w:bottom w:val="none" w:sz="0" w:space="0" w:color="auto"/>
        <w:right w:val="none" w:sz="0" w:space="0" w:color="auto"/>
      </w:divBdr>
    </w:div>
    <w:div w:id="1060440635">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859140">
      <w:bodyDiv w:val="1"/>
      <w:marLeft w:val="0"/>
      <w:marRight w:val="0"/>
      <w:marTop w:val="0"/>
      <w:marBottom w:val="0"/>
      <w:divBdr>
        <w:top w:val="none" w:sz="0" w:space="0" w:color="auto"/>
        <w:left w:val="none" w:sz="0" w:space="0" w:color="auto"/>
        <w:bottom w:val="none" w:sz="0" w:space="0" w:color="auto"/>
        <w:right w:val="none" w:sz="0" w:space="0" w:color="auto"/>
      </w:divBdr>
    </w:div>
    <w:div w:id="1060861758">
      <w:bodyDiv w:val="1"/>
      <w:marLeft w:val="0"/>
      <w:marRight w:val="0"/>
      <w:marTop w:val="0"/>
      <w:marBottom w:val="0"/>
      <w:divBdr>
        <w:top w:val="none" w:sz="0" w:space="0" w:color="auto"/>
        <w:left w:val="none" w:sz="0" w:space="0" w:color="auto"/>
        <w:bottom w:val="none" w:sz="0" w:space="0" w:color="auto"/>
        <w:right w:val="none" w:sz="0" w:space="0" w:color="auto"/>
      </w:divBdr>
    </w:div>
    <w:div w:id="1060906690">
      <w:bodyDiv w:val="1"/>
      <w:marLeft w:val="0"/>
      <w:marRight w:val="0"/>
      <w:marTop w:val="0"/>
      <w:marBottom w:val="0"/>
      <w:divBdr>
        <w:top w:val="none" w:sz="0" w:space="0" w:color="auto"/>
        <w:left w:val="none" w:sz="0" w:space="0" w:color="auto"/>
        <w:bottom w:val="none" w:sz="0" w:space="0" w:color="auto"/>
        <w:right w:val="none" w:sz="0" w:space="0" w:color="auto"/>
      </w:divBdr>
    </w:div>
    <w:div w:id="1060908932">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45119">
      <w:bodyDiv w:val="1"/>
      <w:marLeft w:val="0"/>
      <w:marRight w:val="0"/>
      <w:marTop w:val="0"/>
      <w:marBottom w:val="0"/>
      <w:divBdr>
        <w:top w:val="none" w:sz="0" w:space="0" w:color="auto"/>
        <w:left w:val="none" w:sz="0" w:space="0" w:color="auto"/>
        <w:bottom w:val="none" w:sz="0" w:space="0" w:color="auto"/>
        <w:right w:val="none" w:sz="0" w:space="0" w:color="auto"/>
      </w:divBdr>
      <w:divsChild>
        <w:div w:id="346519869">
          <w:marLeft w:val="0"/>
          <w:marRight w:val="0"/>
          <w:marTop w:val="0"/>
          <w:marBottom w:val="0"/>
          <w:divBdr>
            <w:top w:val="none" w:sz="0" w:space="0" w:color="auto"/>
            <w:left w:val="none" w:sz="0" w:space="0" w:color="auto"/>
            <w:bottom w:val="none" w:sz="0" w:space="0" w:color="auto"/>
            <w:right w:val="none" w:sz="0" w:space="0" w:color="auto"/>
          </w:divBdr>
        </w:div>
        <w:div w:id="131601998">
          <w:marLeft w:val="0"/>
          <w:marRight w:val="0"/>
          <w:marTop w:val="150"/>
          <w:marBottom w:val="0"/>
          <w:divBdr>
            <w:top w:val="none" w:sz="0" w:space="0" w:color="auto"/>
            <w:left w:val="none" w:sz="0" w:space="0" w:color="auto"/>
            <w:bottom w:val="none" w:sz="0" w:space="0" w:color="auto"/>
            <w:right w:val="none" w:sz="0" w:space="0" w:color="auto"/>
          </w:divBdr>
          <w:divsChild>
            <w:div w:id="35399165">
              <w:marLeft w:val="1155"/>
              <w:marRight w:val="0"/>
              <w:marTop w:val="0"/>
              <w:marBottom w:val="0"/>
              <w:divBdr>
                <w:top w:val="none" w:sz="0" w:space="0" w:color="auto"/>
                <w:left w:val="none" w:sz="0" w:space="0" w:color="auto"/>
                <w:bottom w:val="none" w:sz="0" w:space="0" w:color="auto"/>
                <w:right w:val="none" w:sz="0" w:space="0" w:color="auto"/>
              </w:divBdr>
            </w:div>
            <w:div w:id="15468878">
              <w:marLeft w:val="1155"/>
              <w:marRight w:val="0"/>
              <w:marTop w:val="0"/>
              <w:marBottom w:val="0"/>
              <w:divBdr>
                <w:top w:val="none" w:sz="0" w:space="0" w:color="auto"/>
                <w:left w:val="none" w:sz="0" w:space="0" w:color="auto"/>
                <w:bottom w:val="none" w:sz="0" w:space="0" w:color="auto"/>
                <w:right w:val="none" w:sz="0" w:space="0" w:color="auto"/>
              </w:divBdr>
            </w:div>
            <w:div w:id="76485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295024">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69508">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366235">
      <w:bodyDiv w:val="1"/>
      <w:marLeft w:val="0"/>
      <w:marRight w:val="0"/>
      <w:marTop w:val="0"/>
      <w:marBottom w:val="0"/>
      <w:divBdr>
        <w:top w:val="none" w:sz="0" w:space="0" w:color="auto"/>
        <w:left w:val="none" w:sz="0" w:space="0" w:color="auto"/>
        <w:bottom w:val="none" w:sz="0" w:space="0" w:color="auto"/>
        <w:right w:val="none" w:sz="0" w:space="0" w:color="auto"/>
      </w:divBdr>
    </w:div>
    <w:div w:id="106236715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556388">
      <w:bodyDiv w:val="1"/>
      <w:marLeft w:val="0"/>
      <w:marRight w:val="0"/>
      <w:marTop w:val="0"/>
      <w:marBottom w:val="0"/>
      <w:divBdr>
        <w:top w:val="none" w:sz="0" w:space="0" w:color="auto"/>
        <w:left w:val="none" w:sz="0" w:space="0" w:color="auto"/>
        <w:bottom w:val="none" w:sz="0" w:space="0" w:color="auto"/>
        <w:right w:val="none" w:sz="0" w:space="0" w:color="auto"/>
      </w:divBdr>
      <w:divsChild>
        <w:div w:id="1889679335">
          <w:marLeft w:val="0"/>
          <w:marRight w:val="0"/>
          <w:marTop w:val="0"/>
          <w:marBottom w:val="0"/>
          <w:divBdr>
            <w:top w:val="none" w:sz="0" w:space="0" w:color="auto"/>
            <w:left w:val="none" w:sz="0" w:space="0" w:color="auto"/>
            <w:bottom w:val="none" w:sz="0" w:space="0" w:color="auto"/>
            <w:right w:val="none" w:sz="0" w:space="0" w:color="auto"/>
          </w:divBdr>
        </w:div>
        <w:div w:id="434833920">
          <w:marLeft w:val="0"/>
          <w:marRight w:val="0"/>
          <w:marTop w:val="150"/>
          <w:marBottom w:val="0"/>
          <w:divBdr>
            <w:top w:val="none" w:sz="0" w:space="0" w:color="auto"/>
            <w:left w:val="none" w:sz="0" w:space="0" w:color="auto"/>
            <w:bottom w:val="none" w:sz="0" w:space="0" w:color="auto"/>
            <w:right w:val="none" w:sz="0" w:space="0" w:color="auto"/>
          </w:divBdr>
          <w:divsChild>
            <w:div w:id="1406605445">
              <w:marLeft w:val="1155"/>
              <w:marRight w:val="0"/>
              <w:marTop w:val="0"/>
              <w:marBottom w:val="0"/>
              <w:divBdr>
                <w:top w:val="none" w:sz="0" w:space="0" w:color="auto"/>
                <w:left w:val="none" w:sz="0" w:space="0" w:color="auto"/>
                <w:bottom w:val="none" w:sz="0" w:space="0" w:color="auto"/>
                <w:right w:val="none" w:sz="0" w:space="0" w:color="auto"/>
              </w:divBdr>
            </w:div>
            <w:div w:id="6277828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274880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1875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261764">
      <w:bodyDiv w:val="1"/>
      <w:marLeft w:val="0"/>
      <w:marRight w:val="0"/>
      <w:marTop w:val="0"/>
      <w:marBottom w:val="0"/>
      <w:divBdr>
        <w:top w:val="none" w:sz="0" w:space="0" w:color="auto"/>
        <w:left w:val="none" w:sz="0" w:space="0" w:color="auto"/>
        <w:bottom w:val="none" w:sz="0" w:space="0" w:color="auto"/>
        <w:right w:val="none" w:sz="0" w:space="0" w:color="auto"/>
      </w:divBdr>
    </w:div>
    <w:div w:id="1063262579">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680930">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68244">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08432252">
          <w:marLeft w:val="0"/>
          <w:marRight w:val="0"/>
          <w:marTop w:val="0"/>
          <w:marBottom w:val="0"/>
          <w:divBdr>
            <w:top w:val="none" w:sz="0" w:space="0" w:color="auto"/>
            <w:left w:val="none" w:sz="0" w:space="0" w:color="auto"/>
            <w:bottom w:val="none" w:sz="0" w:space="0" w:color="auto"/>
            <w:right w:val="none" w:sz="0" w:space="0" w:color="auto"/>
          </w:divBdr>
        </w:div>
        <w:div w:id="273447109">
          <w:marLeft w:val="0"/>
          <w:marRight w:val="0"/>
          <w:marTop w:val="150"/>
          <w:marBottom w:val="0"/>
          <w:divBdr>
            <w:top w:val="none" w:sz="0" w:space="0" w:color="auto"/>
            <w:left w:val="none" w:sz="0" w:space="0" w:color="auto"/>
            <w:bottom w:val="none" w:sz="0" w:space="0" w:color="auto"/>
            <w:right w:val="none" w:sz="0" w:space="0" w:color="auto"/>
          </w:divBdr>
          <w:divsChild>
            <w:div w:id="1995599533">
              <w:marLeft w:val="1155"/>
              <w:marRight w:val="0"/>
              <w:marTop w:val="0"/>
              <w:marBottom w:val="0"/>
              <w:divBdr>
                <w:top w:val="none" w:sz="0" w:space="0" w:color="auto"/>
                <w:left w:val="none" w:sz="0" w:space="0" w:color="auto"/>
                <w:bottom w:val="none" w:sz="0" w:space="0" w:color="auto"/>
                <w:right w:val="none" w:sz="0" w:space="0" w:color="auto"/>
              </w:divBdr>
            </w:div>
            <w:div w:id="252512368">
              <w:marLeft w:val="1155"/>
              <w:marRight w:val="0"/>
              <w:marTop w:val="0"/>
              <w:marBottom w:val="0"/>
              <w:divBdr>
                <w:top w:val="none" w:sz="0" w:space="0" w:color="auto"/>
                <w:left w:val="none" w:sz="0" w:space="0" w:color="auto"/>
                <w:bottom w:val="none" w:sz="0" w:space="0" w:color="auto"/>
                <w:right w:val="none" w:sz="0" w:space="0" w:color="auto"/>
              </w:divBdr>
            </w:div>
            <w:div w:id="1221019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182327">
      <w:bodyDiv w:val="1"/>
      <w:marLeft w:val="0"/>
      <w:marRight w:val="0"/>
      <w:marTop w:val="0"/>
      <w:marBottom w:val="0"/>
      <w:divBdr>
        <w:top w:val="none" w:sz="0" w:space="0" w:color="auto"/>
        <w:left w:val="none" w:sz="0" w:space="0" w:color="auto"/>
        <w:bottom w:val="none" w:sz="0" w:space="0" w:color="auto"/>
        <w:right w:val="none" w:sz="0" w:space="0" w:color="auto"/>
      </w:divBdr>
      <w:divsChild>
        <w:div w:id="1397126052">
          <w:marLeft w:val="0"/>
          <w:marRight w:val="0"/>
          <w:marTop w:val="0"/>
          <w:marBottom w:val="0"/>
          <w:divBdr>
            <w:top w:val="none" w:sz="0" w:space="0" w:color="auto"/>
            <w:left w:val="none" w:sz="0" w:space="0" w:color="auto"/>
            <w:bottom w:val="none" w:sz="0" w:space="0" w:color="auto"/>
            <w:right w:val="none" w:sz="0" w:space="0" w:color="auto"/>
          </w:divBdr>
        </w:div>
        <w:div w:id="437606461">
          <w:marLeft w:val="0"/>
          <w:marRight w:val="0"/>
          <w:marTop w:val="150"/>
          <w:marBottom w:val="0"/>
          <w:divBdr>
            <w:top w:val="none" w:sz="0" w:space="0" w:color="auto"/>
            <w:left w:val="none" w:sz="0" w:space="0" w:color="auto"/>
            <w:bottom w:val="none" w:sz="0" w:space="0" w:color="auto"/>
            <w:right w:val="none" w:sz="0" w:space="0" w:color="auto"/>
          </w:divBdr>
          <w:divsChild>
            <w:div w:id="1588343794">
              <w:marLeft w:val="1155"/>
              <w:marRight w:val="0"/>
              <w:marTop w:val="0"/>
              <w:marBottom w:val="0"/>
              <w:divBdr>
                <w:top w:val="none" w:sz="0" w:space="0" w:color="auto"/>
                <w:left w:val="none" w:sz="0" w:space="0" w:color="auto"/>
                <w:bottom w:val="none" w:sz="0" w:space="0" w:color="auto"/>
                <w:right w:val="none" w:sz="0" w:space="0" w:color="auto"/>
              </w:divBdr>
            </w:div>
            <w:div w:id="1863980566">
              <w:marLeft w:val="1155"/>
              <w:marRight w:val="0"/>
              <w:marTop w:val="0"/>
              <w:marBottom w:val="0"/>
              <w:divBdr>
                <w:top w:val="none" w:sz="0" w:space="0" w:color="auto"/>
                <w:left w:val="none" w:sz="0" w:space="0" w:color="auto"/>
                <w:bottom w:val="none" w:sz="0" w:space="0" w:color="auto"/>
                <w:right w:val="none" w:sz="0" w:space="0" w:color="auto"/>
              </w:divBdr>
            </w:div>
            <w:div w:id="17040950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255719">
      <w:bodyDiv w:val="1"/>
      <w:marLeft w:val="0"/>
      <w:marRight w:val="0"/>
      <w:marTop w:val="0"/>
      <w:marBottom w:val="0"/>
      <w:divBdr>
        <w:top w:val="none" w:sz="0" w:space="0" w:color="auto"/>
        <w:left w:val="none" w:sz="0" w:space="0" w:color="auto"/>
        <w:bottom w:val="none" w:sz="0" w:space="0" w:color="auto"/>
        <w:right w:val="none" w:sz="0" w:space="0" w:color="auto"/>
      </w:divBdr>
    </w:div>
    <w:div w:id="1064332671">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375607">
      <w:bodyDiv w:val="1"/>
      <w:marLeft w:val="0"/>
      <w:marRight w:val="0"/>
      <w:marTop w:val="0"/>
      <w:marBottom w:val="0"/>
      <w:divBdr>
        <w:top w:val="none" w:sz="0" w:space="0" w:color="auto"/>
        <w:left w:val="none" w:sz="0" w:space="0" w:color="auto"/>
        <w:bottom w:val="none" w:sz="0" w:space="0" w:color="auto"/>
        <w:right w:val="none" w:sz="0" w:space="0" w:color="auto"/>
      </w:divBdr>
    </w:div>
    <w:div w:id="1064454949">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410">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372473">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59885">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076406">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3906">
      <w:bodyDiv w:val="1"/>
      <w:marLeft w:val="0"/>
      <w:marRight w:val="0"/>
      <w:marTop w:val="0"/>
      <w:marBottom w:val="0"/>
      <w:divBdr>
        <w:top w:val="none" w:sz="0" w:space="0" w:color="auto"/>
        <w:left w:val="none" w:sz="0" w:space="0" w:color="auto"/>
        <w:bottom w:val="none" w:sz="0" w:space="0" w:color="auto"/>
        <w:right w:val="none" w:sz="0" w:space="0" w:color="auto"/>
      </w:divBdr>
    </w:div>
    <w:div w:id="1066882722">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16215">
      <w:bodyDiv w:val="1"/>
      <w:marLeft w:val="0"/>
      <w:marRight w:val="0"/>
      <w:marTop w:val="0"/>
      <w:marBottom w:val="0"/>
      <w:divBdr>
        <w:top w:val="none" w:sz="0" w:space="0" w:color="auto"/>
        <w:left w:val="none" w:sz="0" w:space="0" w:color="auto"/>
        <w:bottom w:val="none" w:sz="0" w:space="0" w:color="auto"/>
        <w:right w:val="none" w:sz="0" w:space="0" w:color="auto"/>
      </w:divBdr>
      <w:divsChild>
        <w:div w:id="1077632919">
          <w:marLeft w:val="0"/>
          <w:marRight w:val="0"/>
          <w:marTop w:val="0"/>
          <w:marBottom w:val="0"/>
          <w:divBdr>
            <w:top w:val="none" w:sz="0" w:space="0" w:color="auto"/>
            <w:left w:val="none" w:sz="0" w:space="0" w:color="auto"/>
            <w:bottom w:val="none" w:sz="0" w:space="0" w:color="auto"/>
            <w:right w:val="none" w:sz="0" w:space="0" w:color="auto"/>
          </w:divBdr>
        </w:div>
        <w:div w:id="1305307368">
          <w:marLeft w:val="0"/>
          <w:marRight w:val="0"/>
          <w:marTop w:val="150"/>
          <w:marBottom w:val="0"/>
          <w:divBdr>
            <w:top w:val="none" w:sz="0" w:space="0" w:color="auto"/>
            <w:left w:val="none" w:sz="0" w:space="0" w:color="auto"/>
            <w:bottom w:val="none" w:sz="0" w:space="0" w:color="auto"/>
            <w:right w:val="none" w:sz="0" w:space="0" w:color="auto"/>
          </w:divBdr>
          <w:divsChild>
            <w:div w:id="1856966559">
              <w:marLeft w:val="1155"/>
              <w:marRight w:val="0"/>
              <w:marTop w:val="0"/>
              <w:marBottom w:val="0"/>
              <w:divBdr>
                <w:top w:val="none" w:sz="0" w:space="0" w:color="auto"/>
                <w:left w:val="none" w:sz="0" w:space="0" w:color="auto"/>
                <w:bottom w:val="none" w:sz="0" w:space="0" w:color="auto"/>
                <w:right w:val="none" w:sz="0" w:space="0" w:color="auto"/>
              </w:divBdr>
            </w:div>
            <w:div w:id="1197625597">
              <w:marLeft w:val="1155"/>
              <w:marRight w:val="0"/>
              <w:marTop w:val="0"/>
              <w:marBottom w:val="0"/>
              <w:divBdr>
                <w:top w:val="none" w:sz="0" w:space="0" w:color="auto"/>
                <w:left w:val="none" w:sz="0" w:space="0" w:color="auto"/>
                <w:bottom w:val="none" w:sz="0" w:space="0" w:color="auto"/>
                <w:right w:val="none" w:sz="0" w:space="0" w:color="auto"/>
              </w:divBdr>
            </w:div>
            <w:div w:id="6911516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805127">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040500">
      <w:bodyDiv w:val="1"/>
      <w:marLeft w:val="0"/>
      <w:marRight w:val="0"/>
      <w:marTop w:val="0"/>
      <w:marBottom w:val="0"/>
      <w:divBdr>
        <w:top w:val="none" w:sz="0" w:space="0" w:color="auto"/>
        <w:left w:val="none" w:sz="0" w:space="0" w:color="auto"/>
        <w:bottom w:val="none" w:sz="0" w:space="0" w:color="auto"/>
        <w:right w:val="none" w:sz="0" w:space="0" w:color="auto"/>
      </w:divBdr>
    </w:div>
    <w:div w:id="1068040752">
      <w:bodyDiv w:val="1"/>
      <w:marLeft w:val="0"/>
      <w:marRight w:val="0"/>
      <w:marTop w:val="0"/>
      <w:marBottom w:val="0"/>
      <w:divBdr>
        <w:top w:val="none" w:sz="0" w:space="0" w:color="auto"/>
        <w:left w:val="none" w:sz="0" w:space="0" w:color="auto"/>
        <w:bottom w:val="none" w:sz="0" w:space="0" w:color="auto"/>
        <w:right w:val="none" w:sz="0" w:space="0" w:color="auto"/>
      </w:divBdr>
      <w:divsChild>
        <w:div w:id="2090956141">
          <w:marLeft w:val="0"/>
          <w:marRight w:val="0"/>
          <w:marTop w:val="0"/>
          <w:marBottom w:val="0"/>
          <w:divBdr>
            <w:top w:val="none" w:sz="0" w:space="0" w:color="auto"/>
            <w:left w:val="none" w:sz="0" w:space="0" w:color="auto"/>
            <w:bottom w:val="none" w:sz="0" w:space="0" w:color="auto"/>
            <w:right w:val="none" w:sz="0" w:space="0" w:color="auto"/>
          </w:divBdr>
        </w:div>
        <w:div w:id="2053580361">
          <w:marLeft w:val="0"/>
          <w:marRight w:val="0"/>
          <w:marTop w:val="150"/>
          <w:marBottom w:val="0"/>
          <w:divBdr>
            <w:top w:val="none" w:sz="0" w:space="0" w:color="auto"/>
            <w:left w:val="none" w:sz="0" w:space="0" w:color="auto"/>
            <w:bottom w:val="none" w:sz="0" w:space="0" w:color="auto"/>
            <w:right w:val="none" w:sz="0" w:space="0" w:color="auto"/>
          </w:divBdr>
          <w:divsChild>
            <w:div w:id="438716306">
              <w:marLeft w:val="1155"/>
              <w:marRight w:val="0"/>
              <w:marTop w:val="0"/>
              <w:marBottom w:val="0"/>
              <w:divBdr>
                <w:top w:val="none" w:sz="0" w:space="0" w:color="auto"/>
                <w:left w:val="none" w:sz="0" w:space="0" w:color="auto"/>
                <w:bottom w:val="none" w:sz="0" w:space="0" w:color="auto"/>
                <w:right w:val="none" w:sz="0" w:space="0" w:color="auto"/>
              </w:divBdr>
            </w:div>
            <w:div w:id="971906160">
              <w:marLeft w:val="1155"/>
              <w:marRight w:val="0"/>
              <w:marTop w:val="0"/>
              <w:marBottom w:val="0"/>
              <w:divBdr>
                <w:top w:val="none" w:sz="0" w:space="0" w:color="auto"/>
                <w:left w:val="none" w:sz="0" w:space="0" w:color="auto"/>
                <w:bottom w:val="none" w:sz="0" w:space="0" w:color="auto"/>
                <w:right w:val="none" w:sz="0" w:space="0" w:color="auto"/>
              </w:divBdr>
            </w:div>
            <w:div w:id="2067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68461903">
      <w:bodyDiv w:val="1"/>
      <w:marLeft w:val="0"/>
      <w:marRight w:val="0"/>
      <w:marTop w:val="0"/>
      <w:marBottom w:val="0"/>
      <w:divBdr>
        <w:top w:val="none" w:sz="0" w:space="0" w:color="auto"/>
        <w:left w:val="none" w:sz="0" w:space="0" w:color="auto"/>
        <w:bottom w:val="none" w:sz="0" w:space="0" w:color="auto"/>
        <w:right w:val="none" w:sz="0" w:space="0" w:color="auto"/>
      </w:divBdr>
    </w:div>
    <w:div w:id="1068576945">
      <w:bodyDiv w:val="1"/>
      <w:marLeft w:val="0"/>
      <w:marRight w:val="0"/>
      <w:marTop w:val="0"/>
      <w:marBottom w:val="0"/>
      <w:divBdr>
        <w:top w:val="none" w:sz="0" w:space="0" w:color="auto"/>
        <w:left w:val="none" w:sz="0" w:space="0" w:color="auto"/>
        <w:bottom w:val="none" w:sz="0" w:space="0" w:color="auto"/>
        <w:right w:val="none" w:sz="0" w:space="0" w:color="auto"/>
      </w:divBdr>
    </w:div>
    <w:div w:id="106865336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09711">
      <w:bodyDiv w:val="1"/>
      <w:marLeft w:val="0"/>
      <w:marRight w:val="0"/>
      <w:marTop w:val="0"/>
      <w:marBottom w:val="0"/>
      <w:divBdr>
        <w:top w:val="none" w:sz="0" w:space="0" w:color="auto"/>
        <w:left w:val="none" w:sz="0" w:space="0" w:color="auto"/>
        <w:bottom w:val="none" w:sz="0" w:space="0" w:color="auto"/>
        <w:right w:val="none" w:sz="0" w:space="0" w:color="auto"/>
      </w:divBdr>
    </w:div>
    <w:div w:id="1069157650">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08427">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233489">
      <w:bodyDiv w:val="1"/>
      <w:marLeft w:val="0"/>
      <w:marRight w:val="0"/>
      <w:marTop w:val="0"/>
      <w:marBottom w:val="0"/>
      <w:divBdr>
        <w:top w:val="none" w:sz="0" w:space="0" w:color="auto"/>
        <w:left w:val="none" w:sz="0" w:space="0" w:color="auto"/>
        <w:bottom w:val="none" w:sz="0" w:space="0" w:color="auto"/>
        <w:right w:val="none" w:sz="0" w:space="0" w:color="auto"/>
      </w:divBdr>
    </w:div>
    <w:div w:id="107026906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6274">
      <w:bodyDiv w:val="1"/>
      <w:marLeft w:val="0"/>
      <w:marRight w:val="0"/>
      <w:marTop w:val="0"/>
      <w:marBottom w:val="0"/>
      <w:divBdr>
        <w:top w:val="none" w:sz="0" w:space="0" w:color="auto"/>
        <w:left w:val="none" w:sz="0" w:space="0" w:color="auto"/>
        <w:bottom w:val="none" w:sz="0" w:space="0" w:color="auto"/>
        <w:right w:val="none" w:sz="0" w:space="0" w:color="auto"/>
      </w:divBdr>
      <w:divsChild>
        <w:div w:id="626667006">
          <w:marLeft w:val="0"/>
          <w:marRight w:val="0"/>
          <w:marTop w:val="0"/>
          <w:marBottom w:val="0"/>
          <w:divBdr>
            <w:top w:val="none" w:sz="0" w:space="0" w:color="auto"/>
            <w:left w:val="none" w:sz="0" w:space="0" w:color="auto"/>
            <w:bottom w:val="none" w:sz="0" w:space="0" w:color="auto"/>
            <w:right w:val="none" w:sz="0" w:space="0" w:color="auto"/>
          </w:divBdr>
        </w:div>
        <w:div w:id="906763358">
          <w:marLeft w:val="0"/>
          <w:marRight w:val="0"/>
          <w:marTop w:val="150"/>
          <w:marBottom w:val="0"/>
          <w:divBdr>
            <w:top w:val="none" w:sz="0" w:space="0" w:color="auto"/>
            <w:left w:val="none" w:sz="0" w:space="0" w:color="auto"/>
            <w:bottom w:val="none" w:sz="0" w:space="0" w:color="auto"/>
            <w:right w:val="none" w:sz="0" w:space="0" w:color="auto"/>
          </w:divBdr>
          <w:divsChild>
            <w:div w:id="51274848">
              <w:marLeft w:val="1155"/>
              <w:marRight w:val="0"/>
              <w:marTop w:val="0"/>
              <w:marBottom w:val="0"/>
              <w:divBdr>
                <w:top w:val="none" w:sz="0" w:space="0" w:color="auto"/>
                <w:left w:val="none" w:sz="0" w:space="0" w:color="auto"/>
                <w:bottom w:val="none" w:sz="0" w:space="0" w:color="auto"/>
                <w:right w:val="none" w:sz="0" w:space="0" w:color="auto"/>
              </w:divBdr>
            </w:div>
            <w:div w:id="1283802375">
              <w:marLeft w:val="1155"/>
              <w:marRight w:val="0"/>
              <w:marTop w:val="0"/>
              <w:marBottom w:val="0"/>
              <w:divBdr>
                <w:top w:val="none" w:sz="0" w:space="0" w:color="auto"/>
                <w:left w:val="none" w:sz="0" w:space="0" w:color="auto"/>
                <w:bottom w:val="none" w:sz="0" w:space="0" w:color="auto"/>
                <w:right w:val="none" w:sz="0" w:space="0" w:color="auto"/>
              </w:divBdr>
            </w:div>
            <w:div w:id="824512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887608">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464154">
      <w:bodyDiv w:val="1"/>
      <w:marLeft w:val="0"/>
      <w:marRight w:val="0"/>
      <w:marTop w:val="0"/>
      <w:marBottom w:val="0"/>
      <w:divBdr>
        <w:top w:val="none" w:sz="0" w:space="0" w:color="auto"/>
        <w:left w:val="none" w:sz="0" w:space="0" w:color="auto"/>
        <w:bottom w:val="none" w:sz="0" w:space="0" w:color="auto"/>
        <w:right w:val="none" w:sz="0" w:space="0" w:color="auto"/>
      </w:divBdr>
    </w:div>
    <w:div w:id="1071540839">
      <w:bodyDiv w:val="1"/>
      <w:marLeft w:val="0"/>
      <w:marRight w:val="0"/>
      <w:marTop w:val="0"/>
      <w:marBottom w:val="0"/>
      <w:divBdr>
        <w:top w:val="none" w:sz="0" w:space="0" w:color="auto"/>
        <w:left w:val="none" w:sz="0" w:space="0" w:color="auto"/>
        <w:bottom w:val="none" w:sz="0" w:space="0" w:color="auto"/>
        <w:right w:val="none" w:sz="0" w:space="0" w:color="auto"/>
      </w:divBdr>
    </w:div>
    <w:div w:id="1071656156">
      <w:bodyDiv w:val="1"/>
      <w:marLeft w:val="0"/>
      <w:marRight w:val="0"/>
      <w:marTop w:val="0"/>
      <w:marBottom w:val="0"/>
      <w:divBdr>
        <w:top w:val="none" w:sz="0" w:space="0" w:color="auto"/>
        <w:left w:val="none" w:sz="0" w:space="0" w:color="auto"/>
        <w:bottom w:val="none" w:sz="0" w:space="0" w:color="auto"/>
        <w:right w:val="none" w:sz="0" w:space="0" w:color="auto"/>
      </w:divBdr>
    </w:div>
    <w:div w:id="1071778278">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0952">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284562">
      <w:bodyDiv w:val="1"/>
      <w:marLeft w:val="0"/>
      <w:marRight w:val="0"/>
      <w:marTop w:val="0"/>
      <w:marBottom w:val="0"/>
      <w:divBdr>
        <w:top w:val="none" w:sz="0" w:space="0" w:color="auto"/>
        <w:left w:val="none" w:sz="0" w:space="0" w:color="auto"/>
        <w:bottom w:val="none" w:sz="0" w:space="0" w:color="auto"/>
        <w:right w:val="none" w:sz="0" w:space="0" w:color="auto"/>
      </w:divBdr>
    </w:div>
    <w:div w:id="1073309252">
      <w:bodyDiv w:val="1"/>
      <w:marLeft w:val="0"/>
      <w:marRight w:val="0"/>
      <w:marTop w:val="0"/>
      <w:marBottom w:val="0"/>
      <w:divBdr>
        <w:top w:val="none" w:sz="0" w:space="0" w:color="auto"/>
        <w:left w:val="none" w:sz="0" w:space="0" w:color="auto"/>
        <w:bottom w:val="none" w:sz="0" w:space="0" w:color="auto"/>
        <w:right w:val="none" w:sz="0" w:space="0" w:color="auto"/>
      </w:divBdr>
      <w:divsChild>
        <w:div w:id="1138647436">
          <w:marLeft w:val="0"/>
          <w:marRight w:val="0"/>
          <w:marTop w:val="0"/>
          <w:marBottom w:val="0"/>
          <w:divBdr>
            <w:top w:val="none" w:sz="0" w:space="0" w:color="auto"/>
            <w:left w:val="none" w:sz="0" w:space="0" w:color="auto"/>
            <w:bottom w:val="none" w:sz="0" w:space="0" w:color="auto"/>
            <w:right w:val="none" w:sz="0" w:space="0" w:color="auto"/>
          </w:divBdr>
        </w:div>
        <w:div w:id="627473885">
          <w:marLeft w:val="0"/>
          <w:marRight w:val="0"/>
          <w:marTop w:val="150"/>
          <w:marBottom w:val="0"/>
          <w:divBdr>
            <w:top w:val="none" w:sz="0" w:space="0" w:color="auto"/>
            <w:left w:val="none" w:sz="0" w:space="0" w:color="auto"/>
            <w:bottom w:val="none" w:sz="0" w:space="0" w:color="auto"/>
            <w:right w:val="none" w:sz="0" w:space="0" w:color="auto"/>
          </w:divBdr>
          <w:divsChild>
            <w:div w:id="789517103">
              <w:marLeft w:val="1155"/>
              <w:marRight w:val="0"/>
              <w:marTop w:val="0"/>
              <w:marBottom w:val="0"/>
              <w:divBdr>
                <w:top w:val="none" w:sz="0" w:space="0" w:color="auto"/>
                <w:left w:val="none" w:sz="0" w:space="0" w:color="auto"/>
                <w:bottom w:val="none" w:sz="0" w:space="0" w:color="auto"/>
                <w:right w:val="none" w:sz="0" w:space="0" w:color="auto"/>
              </w:divBdr>
            </w:div>
            <w:div w:id="2025931945">
              <w:marLeft w:val="1155"/>
              <w:marRight w:val="0"/>
              <w:marTop w:val="0"/>
              <w:marBottom w:val="0"/>
              <w:divBdr>
                <w:top w:val="none" w:sz="0" w:space="0" w:color="auto"/>
                <w:left w:val="none" w:sz="0" w:space="0" w:color="auto"/>
                <w:bottom w:val="none" w:sz="0" w:space="0" w:color="auto"/>
                <w:right w:val="none" w:sz="0" w:space="0" w:color="auto"/>
              </w:divBdr>
            </w:div>
            <w:div w:id="733242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3428038">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2792">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01195">
      <w:bodyDiv w:val="1"/>
      <w:marLeft w:val="0"/>
      <w:marRight w:val="0"/>
      <w:marTop w:val="0"/>
      <w:marBottom w:val="0"/>
      <w:divBdr>
        <w:top w:val="none" w:sz="0" w:space="0" w:color="auto"/>
        <w:left w:val="none" w:sz="0" w:space="0" w:color="auto"/>
        <w:bottom w:val="none" w:sz="0" w:space="0" w:color="auto"/>
        <w:right w:val="none" w:sz="0" w:space="0" w:color="auto"/>
      </w:divBdr>
      <w:divsChild>
        <w:div w:id="1308584782">
          <w:marLeft w:val="0"/>
          <w:marRight w:val="0"/>
          <w:marTop w:val="0"/>
          <w:marBottom w:val="0"/>
          <w:divBdr>
            <w:top w:val="none" w:sz="0" w:space="0" w:color="auto"/>
            <w:left w:val="none" w:sz="0" w:space="0" w:color="auto"/>
            <w:bottom w:val="none" w:sz="0" w:space="0" w:color="auto"/>
            <w:right w:val="none" w:sz="0" w:space="0" w:color="auto"/>
          </w:divBdr>
        </w:div>
        <w:div w:id="778330838">
          <w:marLeft w:val="0"/>
          <w:marRight w:val="0"/>
          <w:marTop w:val="150"/>
          <w:marBottom w:val="0"/>
          <w:divBdr>
            <w:top w:val="none" w:sz="0" w:space="0" w:color="auto"/>
            <w:left w:val="none" w:sz="0" w:space="0" w:color="auto"/>
            <w:bottom w:val="none" w:sz="0" w:space="0" w:color="auto"/>
            <w:right w:val="none" w:sz="0" w:space="0" w:color="auto"/>
          </w:divBdr>
          <w:divsChild>
            <w:div w:id="1134756613">
              <w:marLeft w:val="1155"/>
              <w:marRight w:val="0"/>
              <w:marTop w:val="0"/>
              <w:marBottom w:val="0"/>
              <w:divBdr>
                <w:top w:val="none" w:sz="0" w:space="0" w:color="auto"/>
                <w:left w:val="none" w:sz="0" w:space="0" w:color="auto"/>
                <w:bottom w:val="none" w:sz="0" w:space="0" w:color="auto"/>
                <w:right w:val="none" w:sz="0" w:space="0" w:color="auto"/>
              </w:divBdr>
            </w:div>
            <w:div w:id="1538422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72494">
      <w:bodyDiv w:val="1"/>
      <w:marLeft w:val="0"/>
      <w:marRight w:val="0"/>
      <w:marTop w:val="0"/>
      <w:marBottom w:val="0"/>
      <w:divBdr>
        <w:top w:val="none" w:sz="0" w:space="0" w:color="auto"/>
        <w:left w:val="none" w:sz="0" w:space="0" w:color="auto"/>
        <w:bottom w:val="none" w:sz="0" w:space="0" w:color="auto"/>
        <w:right w:val="none" w:sz="0" w:space="0" w:color="auto"/>
      </w:divBdr>
    </w:div>
    <w:div w:id="1076174720">
      <w:bodyDiv w:val="1"/>
      <w:marLeft w:val="0"/>
      <w:marRight w:val="0"/>
      <w:marTop w:val="0"/>
      <w:marBottom w:val="0"/>
      <w:divBdr>
        <w:top w:val="none" w:sz="0" w:space="0" w:color="auto"/>
        <w:left w:val="none" w:sz="0" w:space="0" w:color="auto"/>
        <w:bottom w:val="none" w:sz="0" w:space="0" w:color="auto"/>
        <w:right w:val="none" w:sz="0" w:space="0" w:color="auto"/>
      </w:divBdr>
    </w:div>
    <w:div w:id="107639190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518718">
      <w:bodyDiv w:val="1"/>
      <w:marLeft w:val="0"/>
      <w:marRight w:val="0"/>
      <w:marTop w:val="0"/>
      <w:marBottom w:val="0"/>
      <w:divBdr>
        <w:top w:val="none" w:sz="0" w:space="0" w:color="auto"/>
        <w:left w:val="none" w:sz="0" w:space="0" w:color="auto"/>
        <w:bottom w:val="none" w:sz="0" w:space="0" w:color="auto"/>
        <w:right w:val="none" w:sz="0" w:space="0" w:color="auto"/>
      </w:divBdr>
    </w:div>
    <w:div w:id="1076787310">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47809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019857">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016817">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32438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1744">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7998448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37042">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642295">
      <w:bodyDiv w:val="1"/>
      <w:marLeft w:val="0"/>
      <w:marRight w:val="0"/>
      <w:marTop w:val="0"/>
      <w:marBottom w:val="0"/>
      <w:divBdr>
        <w:top w:val="none" w:sz="0" w:space="0" w:color="auto"/>
        <w:left w:val="none" w:sz="0" w:space="0" w:color="auto"/>
        <w:bottom w:val="none" w:sz="0" w:space="0" w:color="auto"/>
        <w:right w:val="none" w:sz="0" w:space="0" w:color="auto"/>
      </w:divBdr>
      <w:divsChild>
        <w:div w:id="1001009138">
          <w:marLeft w:val="0"/>
          <w:marRight w:val="0"/>
          <w:marTop w:val="0"/>
          <w:marBottom w:val="0"/>
          <w:divBdr>
            <w:top w:val="none" w:sz="0" w:space="0" w:color="auto"/>
            <w:left w:val="none" w:sz="0" w:space="0" w:color="auto"/>
            <w:bottom w:val="none" w:sz="0" w:space="0" w:color="auto"/>
            <w:right w:val="none" w:sz="0" w:space="0" w:color="auto"/>
          </w:divBdr>
        </w:div>
        <w:div w:id="750392530">
          <w:marLeft w:val="0"/>
          <w:marRight w:val="0"/>
          <w:marTop w:val="150"/>
          <w:marBottom w:val="0"/>
          <w:divBdr>
            <w:top w:val="none" w:sz="0" w:space="0" w:color="auto"/>
            <w:left w:val="none" w:sz="0" w:space="0" w:color="auto"/>
            <w:bottom w:val="none" w:sz="0" w:space="0" w:color="auto"/>
            <w:right w:val="none" w:sz="0" w:space="0" w:color="auto"/>
          </w:divBdr>
          <w:divsChild>
            <w:div w:id="1450128716">
              <w:marLeft w:val="1155"/>
              <w:marRight w:val="0"/>
              <w:marTop w:val="0"/>
              <w:marBottom w:val="0"/>
              <w:divBdr>
                <w:top w:val="none" w:sz="0" w:space="0" w:color="auto"/>
                <w:left w:val="none" w:sz="0" w:space="0" w:color="auto"/>
                <w:bottom w:val="none" w:sz="0" w:space="0" w:color="auto"/>
                <w:right w:val="none" w:sz="0" w:space="0" w:color="auto"/>
              </w:divBdr>
            </w:div>
            <w:div w:id="1201286325">
              <w:marLeft w:val="1155"/>
              <w:marRight w:val="0"/>
              <w:marTop w:val="0"/>
              <w:marBottom w:val="0"/>
              <w:divBdr>
                <w:top w:val="none" w:sz="0" w:space="0" w:color="auto"/>
                <w:left w:val="none" w:sz="0" w:space="0" w:color="auto"/>
                <w:bottom w:val="none" w:sz="0" w:space="0" w:color="auto"/>
                <w:right w:val="none" w:sz="0" w:space="0" w:color="auto"/>
              </w:divBdr>
            </w:div>
            <w:div w:id="6831733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0710389">
      <w:bodyDiv w:val="1"/>
      <w:marLeft w:val="0"/>
      <w:marRight w:val="0"/>
      <w:marTop w:val="0"/>
      <w:marBottom w:val="0"/>
      <w:divBdr>
        <w:top w:val="none" w:sz="0" w:space="0" w:color="auto"/>
        <w:left w:val="none" w:sz="0" w:space="0" w:color="auto"/>
        <w:bottom w:val="none" w:sz="0" w:space="0" w:color="auto"/>
        <w:right w:val="none" w:sz="0" w:space="0" w:color="auto"/>
      </w:divBdr>
    </w:div>
    <w:div w:id="1080832312">
      <w:bodyDiv w:val="1"/>
      <w:marLeft w:val="0"/>
      <w:marRight w:val="0"/>
      <w:marTop w:val="0"/>
      <w:marBottom w:val="0"/>
      <w:divBdr>
        <w:top w:val="none" w:sz="0" w:space="0" w:color="auto"/>
        <w:left w:val="none" w:sz="0" w:space="0" w:color="auto"/>
        <w:bottom w:val="none" w:sz="0" w:space="0" w:color="auto"/>
        <w:right w:val="none" w:sz="0" w:space="0" w:color="auto"/>
      </w:divBdr>
    </w:div>
    <w:div w:id="1080835147">
      <w:bodyDiv w:val="1"/>
      <w:marLeft w:val="0"/>
      <w:marRight w:val="0"/>
      <w:marTop w:val="0"/>
      <w:marBottom w:val="0"/>
      <w:divBdr>
        <w:top w:val="none" w:sz="0" w:space="0" w:color="auto"/>
        <w:left w:val="none" w:sz="0" w:space="0" w:color="auto"/>
        <w:bottom w:val="none" w:sz="0" w:space="0" w:color="auto"/>
        <w:right w:val="none" w:sz="0" w:space="0" w:color="auto"/>
      </w:divBdr>
    </w:div>
    <w:div w:id="1080835618">
      <w:bodyDiv w:val="1"/>
      <w:marLeft w:val="0"/>
      <w:marRight w:val="0"/>
      <w:marTop w:val="0"/>
      <w:marBottom w:val="0"/>
      <w:divBdr>
        <w:top w:val="none" w:sz="0" w:space="0" w:color="auto"/>
        <w:left w:val="none" w:sz="0" w:space="0" w:color="auto"/>
        <w:bottom w:val="none" w:sz="0" w:space="0" w:color="auto"/>
        <w:right w:val="none" w:sz="0" w:space="0" w:color="auto"/>
      </w:divBdr>
    </w:div>
    <w:div w:id="1080909055">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3162">
      <w:bodyDiv w:val="1"/>
      <w:marLeft w:val="0"/>
      <w:marRight w:val="0"/>
      <w:marTop w:val="0"/>
      <w:marBottom w:val="0"/>
      <w:divBdr>
        <w:top w:val="none" w:sz="0" w:space="0" w:color="auto"/>
        <w:left w:val="none" w:sz="0" w:space="0" w:color="auto"/>
        <w:bottom w:val="none" w:sz="0" w:space="0" w:color="auto"/>
        <w:right w:val="none" w:sz="0" w:space="0" w:color="auto"/>
      </w:divBdr>
    </w:div>
    <w:div w:id="108148511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5075">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6335">
      <w:bodyDiv w:val="1"/>
      <w:marLeft w:val="0"/>
      <w:marRight w:val="0"/>
      <w:marTop w:val="0"/>
      <w:marBottom w:val="0"/>
      <w:divBdr>
        <w:top w:val="none" w:sz="0" w:space="0" w:color="auto"/>
        <w:left w:val="none" w:sz="0" w:space="0" w:color="auto"/>
        <w:bottom w:val="none" w:sz="0" w:space="0" w:color="auto"/>
        <w:right w:val="none" w:sz="0" w:space="0" w:color="auto"/>
      </w:divBdr>
      <w:divsChild>
        <w:div w:id="582764064">
          <w:marLeft w:val="0"/>
          <w:marRight w:val="0"/>
          <w:marTop w:val="0"/>
          <w:marBottom w:val="0"/>
          <w:divBdr>
            <w:top w:val="none" w:sz="0" w:space="0" w:color="auto"/>
            <w:left w:val="none" w:sz="0" w:space="0" w:color="auto"/>
            <w:bottom w:val="none" w:sz="0" w:space="0" w:color="auto"/>
            <w:right w:val="none" w:sz="0" w:space="0" w:color="auto"/>
          </w:divBdr>
        </w:div>
        <w:div w:id="1022054534">
          <w:marLeft w:val="0"/>
          <w:marRight w:val="0"/>
          <w:marTop w:val="150"/>
          <w:marBottom w:val="0"/>
          <w:divBdr>
            <w:top w:val="none" w:sz="0" w:space="0" w:color="auto"/>
            <w:left w:val="none" w:sz="0" w:space="0" w:color="auto"/>
            <w:bottom w:val="none" w:sz="0" w:space="0" w:color="auto"/>
            <w:right w:val="none" w:sz="0" w:space="0" w:color="auto"/>
          </w:divBdr>
          <w:divsChild>
            <w:div w:id="244196175">
              <w:marLeft w:val="1155"/>
              <w:marRight w:val="0"/>
              <w:marTop w:val="0"/>
              <w:marBottom w:val="0"/>
              <w:divBdr>
                <w:top w:val="none" w:sz="0" w:space="0" w:color="auto"/>
                <w:left w:val="none" w:sz="0" w:space="0" w:color="auto"/>
                <w:bottom w:val="none" w:sz="0" w:space="0" w:color="auto"/>
                <w:right w:val="none" w:sz="0" w:space="0" w:color="auto"/>
              </w:divBdr>
            </w:div>
            <w:div w:id="526605006">
              <w:marLeft w:val="1155"/>
              <w:marRight w:val="0"/>
              <w:marTop w:val="0"/>
              <w:marBottom w:val="0"/>
              <w:divBdr>
                <w:top w:val="none" w:sz="0" w:space="0" w:color="auto"/>
                <w:left w:val="none" w:sz="0" w:space="0" w:color="auto"/>
                <w:bottom w:val="none" w:sz="0" w:space="0" w:color="auto"/>
                <w:right w:val="none" w:sz="0" w:space="0" w:color="auto"/>
              </w:divBdr>
            </w:div>
            <w:div w:id="10280688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06924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263685">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407040">
      <w:bodyDiv w:val="1"/>
      <w:marLeft w:val="0"/>
      <w:marRight w:val="0"/>
      <w:marTop w:val="0"/>
      <w:marBottom w:val="0"/>
      <w:divBdr>
        <w:top w:val="none" w:sz="0" w:space="0" w:color="auto"/>
        <w:left w:val="none" w:sz="0" w:space="0" w:color="auto"/>
        <w:bottom w:val="none" w:sz="0" w:space="0" w:color="auto"/>
        <w:right w:val="none" w:sz="0" w:space="0" w:color="auto"/>
      </w:divBdr>
      <w:divsChild>
        <w:div w:id="742724724">
          <w:marLeft w:val="0"/>
          <w:marRight w:val="0"/>
          <w:marTop w:val="0"/>
          <w:marBottom w:val="0"/>
          <w:divBdr>
            <w:top w:val="none" w:sz="0" w:space="0" w:color="auto"/>
            <w:left w:val="none" w:sz="0" w:space="0" w:color="auto"/>
            <w:bottom w:val="none" w:sz="0" w:space="0" w:color="auto"/>
            <w:right w:val="none" w:sz="0" w:space="0" w:color="auto"/>
          </w:divBdr>
        </w:div>
        <w:div w:id="635138318">
          <w:marLeft w:val="0"/>
          <w:marRight w:val="0"/>
          <w:marTop w:val="150"/>
          <w:marBottom w:val="0"/>
          <w:divBdr>
            <w:top w:val="none" w:sz="0" w:space="0" w:color="auto"/>
            <w:left w:val="none" w:sz="0" w:space="0" w:color="auto"/>
            <w:bottom w:val="none" w:sz="0" w:space="0" w:color="auto"/>
            <w:right w:val="none" w:sz="0" w:space="0" w:color="auto"/>
          </w:divBdr>
          <w:divsChild>
            <w:div w:id="1368916098">
              <w:marLeft w:val="1155"/>
              <w:marRight w:val="0"/>
              <w:marTop w:val="0"/>
              <w:marBottom w:val="0"/>
              <w:divBdr>
                <w:top w:val="none" w:sz="0" w:space="0" w:color="auto"/>
                <w:left w:val="none" w:sz="0" w:space="0" w:color="auto"/>
                <w:bottom w:val="none" w:sz="0" w:space="0" w:color="auto"/>
                <w:right w:val="none" w:sz="0" w:space="0" w:color="auto"/>
              </w:divBdr>
            </w:div>
            <w:div w:id="130948003">
              <w:marLeft w:val="1155"/>
              <w:marRight w:val="0"/>
              <w:marTop w:val="0"/>
              <w:marBottom w:val="0"/>
              <w:divBdr>
                <w:top w:val="none" w:sz="0" w:space="0" w:color="auto"/>
                <w:left w:val="none" w:sz="0" w:space="0" w:color="auto"/>
                <w:bottom w:val="none" w:sz="0" w:space="0" w:color="auto"/>
                <w:right w:val="none" w:sz="0" w:space="0" w:color="auto"/>
              </w:divBdr>
            </w:div>
            <w:div w:id="11596199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19046">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3990448">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154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67292">
      <w:bodyDiv w:val="1"/>
      <w:marLeft w:val="0"/>
      <w:marRight w:val="0"/>
      <w:marTop w:val="0"/>
      <w:marBottom w:val="0"/>
      <w:divBdr>
        <w:top w:val="none" w:sz="0" w:space="0" w:color="auto"/>
        <w:left w:val="none" w:sz="0" w:space="0" w:color="auto"/>
        <w:bottom w:val="none" w:sz="0" w:space="0" w:color="auto"/>
        <w:right w:val="none" w:sz="0" w:space="0" w:color="auto"/>
      </w:divBdr>
    </w:div>
    <w:div w:id="1084571409">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3007">
      <w:bodyDiv w:val="1"/>
      <w:marLeft w:val="0"/>
      <w:marRight w:val="0"/>
      <w:marTop w:val="0"/>
      <w:marBottom w:val="0"/>
      <w:divBdr>
        <w:top w:val="none" w:sz="0" w:space="0" w:color="auto"/>
        <w:left w:val="none" w:sz="0" w:space="0" w:color="auto"/>
        <w:bottom w:val="none" w:sz="0" w:space="0" w:color="auto"/>
        <w:right w:val="none" w:sz="0" w:space="0" w:color="auto"/>
      </w:divBdr>
      <w:divsChild>
        <w:div w:id="191649922">
          <w:marLeft w:val="0"/>
          <w:marRight w:val="0"/>
          <w:marTop w:val="0"/>
          <w:marBottom w:val="0"/>
          <w:divBdr>
            <w:top w:val="none" w:sz="0" w:space="0" w:color="auto"/>
            <w:left w:val="none" w:sz="0" w:space="0" w:color="auto"/>
            <w:bottom w:val="none" w:sz="0" w:space="0" w:color="auto"/>
            <w:right w:val="none" w:sz="0" w:space="0" w:color="auto"/>
          </w:divBdr>
        </w:div>
        <w:div w:id="581375136">
          <w:marLeft w:val="0"/>
          <w:marRight w:val="0"/>
          <w:marTop w:val="150"/>
          <w:marBottom w:val="0"/>
          <w:divBdr>
            <w:top w:val="none" w:sz="0" w:space="0" w:color="auto"/>
            <w:left w:val="none" w:sz="0" w:space="0" w:color="auto"/>
            <w:bottom w:val="none" w:sz="0" w:space="0" w:color="auto"/>
            <w:right w:val="none" w:sz="0" w:space="0" w:color="auto"/>
          </w:divBdr>
          <w:divsChild>
            <w:div w:id="297612390">
              <w:marLeft w:val="1155"/>
              <w:marRight w:val="0"/>
              <w:marTop w:val="0"/>
              <w:marBottom w:val="0"/>
              <w:divBdr>
                <w:top w:val="none" w:sz="0" w:space="0" w:color="auto"/>
                <w:left w:val="none" w:sz="0" w:space="0" w:color="auto"/>
                <w:bottom w:val="none" w:sz="0" w:space="0" w:color="auto"/>
                <w:right w:val="none" w:sz="0" w:space="0" w:color="auto"/>
              </w:divBdr>
            </w:div>
            <w:div w:id="1252617308">
              <w:marLeft w:val="1155"/>
              <w:marRight w:val="0"/>
              <w:marTop w:val="0"/>
              <w:marBottom w:val="0"/>
              <w:divBdr>
                <w:top w:val="none" w:sz="0" w:space="0" w:color="auto"/>
                <w:left w:val="none" w:sz="0" w:space="0" w:color="auto"/>
                <w:bottom w:val="none" w:sz="0" w:space="0" w:color="auto"/>
                <w:right w:val="none" w:sz="0" w:space="0" w:color="auto"/>
              </w:divBdr>
            </w:div>
            <w:div w:id="580870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6262">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99959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1224">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07132">
      <w:bodyDiv w:val="1"/>
      <w:marLeft w:val="0"/>
      <w:marRight w:val="0"/>
      <w:marTop w:val="0"/>
      <w:marBottom w:val="0"/>
      <w:divBdr>
        <w:top w:val="none" w:sz="0" w:space="0" w:color="auto"/>
        <w:left w:val="none" w:sz="0" w:space="0" w:color="auto"/>
        <w:bottom w:val="none" w:sz="0" w:space="0" w:color="auto"/>
        <w:right w:val="none" w:sz="0" w:space="0" w:color="auto"/>
      </w:divBdr>
      <w:divsChild>
        <w:div w:id="1423648636">
          <w:marLeft w:val="0"/>
          <w:marRight w:val="0"/>
          <w:marTop w:val="0"/>
          <w:marBottom w:val="0"/>
          <w:divBdr>
            <w:top w:val="none" w:sz="0" w:space="0" w:color="auto"/>
            <w:left w:val="none" w:sz="0" w:space="0" w:color="auto"/>
            <w:bottom w:val="none" w:sz="0" w:space="0" w:color="auto"/>
            <w:right w:val="none" w:sz="0" w:space="0" w:color="auto"/>
          </w:divBdr>
        </w:div>
        <w:div w:id="1416897273">
          <w:marLeft w:val="0"/>
          <w:marRight w:val="0"/>
          <w:marTop w:val="150"/>
          <w:marBottom w:val="0"/>
          <w:divBdr>
            <w:top w:val="none" w:sz="0" w:space="0" w:color="auto"/>
            <w:left w:val="none" w:sz="0" w:space="0" w:color="auto"/>
            <w:bottom w:val="none" w:sz="0" w:space="0" w:color="auto"/>
            <w:right w:val="none" w:sz="0" w:space="0" w:color="auto"/>
          </w:divBdr>
          <w:divsChild>
            <w:div w:id="2067335048">
              <w:marLeft w:val="1155"/>
              <w:marRight w:val="0"/>
              <w:marTop w:val="0"/>
              <w:marBottom w:val="0"/>
              <w:divBdr>
                <w:top w:val="none" w:sz="0" w:space="0" w:color="auto"/>
                <w:left w:val="none" w:sz="0" w:space="0" w:color="auto"/>
                <w:bottom w:val="none" w:sz="0" w:space="0" w:color="auto"/>
                <w:right w:val="none" w:sz="0" w:space="0" w:color="auto"/>
              </w:divBdr>
            </w:div>
            <w:div w:id="1726099718">
              <w:marLeft w:val="1155"/>
              <w:marRight w:val="0"/>
              <w:marTop w:val="0"/>
              <w:marBottom w:val="0"/>
              <w:divBdr>
                <w:top w:val="none" w:sz="0" w:space="0" w:color="auto"/>
                <w:left w:val="none" w:sz="0" w:space="0" w:color="auto"/>
                <w:bottom w:val="none" w:sz="0" w:space="0" w:color="auto"/>
                <w:right w:val="none" w:sz="0" w:space="0" w:color="auto"/>
              </w:divBdr>
            </w:div>
            <w:div w:id="1186359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8327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79884">
      <w:bodyDiv w:val="1"/>
      <w:marLeft w:val="0"/>
      <w:marRight w:val="0"/>
      <w:marTop w:val="0"/>
      <w:marBottom w:val="0"/>
      <w:divBdr>
        <w:top w:val="none" w:sz="0" w:space="0" w:color="auto"/>
        <w:left w:val="none" w:sz="0" w:space="0" w:color="auto"/>
        <w:bottom w:val="none" w:sz="0" w:space="0" w:color="auto"/>
        <w:right w:val="none" w:sz="0" w:space="0" w:color="auto"/>
      </w:divBdr>
      <w:divsChild>
        <w:div w:id="1573736614">
          <w:marLeft w:val="0"/>
          <w:marRight w:val="0"/>
          <w:marTop w:val="0"/>
          <w:marBottom w:val="0"/>
          <w:divBdr>
            <w:top w:val="none" w:sz="0" w:space="0" w:color="auto"/>
            <w:left w:val="none" w:sz="0" w:space="0" w:color="auto"/>
            <w:bottom w:val="none" w:sz="0" w:space="0" w:color="auto"/>
            <w:right w:val="none" w:sz="0" w:space="0" w:color="auto"/>
          </w:divBdr>
        </w:div>
        <w:div w:id="1829244510">
          <w:marLeft w:val="0"/>
          <w:marRight w:val="0"/>
          <w:marTop w:val="150"/>
          <w:marBottom w:val="0"/>
          <w:divBdr>
            <w:top w:val="none" w:sz="0" w:space="0" w:color="auto"/>
            <w:left w:val="none" w:sz="0" w:space="0" w:color="auto"/>
            <w:bottom w:val="none" w:sz="0" w:space="0" w:color="auto"/>
            <w:right w:val="none" w:sz="0" w:space="0" w:color="auto"/>
          </w:divBdr>
          <w:divsChild>
            <w:div w:id="2123769376">
              <w:marLeft w:val="1155"/>
              <w:marRight w:val="0"/>
              <w:marTop w:val="0"/>
              <w:marBottom w:val="0"/>
              <w:divBdr>
                <w:top w:val="none" w:sz="0" w:space="0" w:color="auto"/>
                <w:left w:val="none" w:sz="0" w:space="0" w:color="auto"/>
                <w:bottom w:val="none" w:sz="0" w:space="0" w:color="auto"/>
                <w:right w:val="none" w:sz="0" w:space="0" w:color="auto"/>
              </w:divBdr>
            </w:div>
            <w:div w:id="1029725526">
              <w:marLeft w:val="1155"/>
              <w:marRight w:val="0"/>
              <w:marTop w:val="0"/>
              <w:marBottom w:val="0"/>
              <w:divBdr>
                <w:top w:val="none" w:sz="0" w:space="0" w:color="auto"/>
                <w:left w:val="none" w:sz="0" w:space="0" w:color="auto"/>
                <w:bottom w:val="none" w:sz="0" w:space="0" w:color="auto"/>
                <w:right w:val="none" w:sz="0" w:space="0" w:color="auto"/>
              </w:divBdr>
            </w:div>
            <w:div w:id="1114590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69830">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13709">
      <w:bodyDiv w:val="1"/>
      <w:marLeft w:val="0"/>
      <w:marRight w:val="0"/>
      <w:marTop w:val="0"/>
      <w:marBottom w:val="0"/>
      <w:divBdr>
        <w:top w:val="none" w:sz="0" w:space="0" w:color="auto"/>
        <w:left w:val="none" w:sz="0" w:space="0" w:color="auto"/>
        <w:bottom w:val="none" w:sz="0" w:space="0" w:color="auto"/>
        <w:right w:val="none" w:sz="0" w:space="0" w:color="auto"/>
      </w:divBdr>
    </w:div>
    <w:div w:id="1087187140">
      <w:bodyDiv w:val="1"/>
      <w:marLeft w:val="0"/>
      <w:marRight w:val="0"/>
      <w:marTop w:val="0"/>
      <w:marBottom w:val="0"/>
      <w:divBdr>
        <w:top w:val="none" w:sz="0" w:space="0" w:color="auto"/>
        <w:left w:val="none" w:sz="0" w:space="0" w:color="auto"/>
        <w:bottom w:val="none" w:sz="0" w:space="0" w:color="auto"/>
        <w:right w:val="none" w:sz="0" w:space="0" w:color="auto"/>
      </w:divBdr>
      <w:divsChild>
        <w:div w:id="908463809">
          <w:marLeft w:val="0"/>
          <w:marRight w:val="0"/>
          <w:marTop w:val="0"/>
          <w:marBottom w:val="0"/>
          <w:divBdr>
            <w:top w:val="none" w:sz="0" w:space="0" w:color="auto"/>
            <w:left w:val="none" w:sz="0" w:space="0" w:color="auto"/>
            <w:bottom w:val="none" w:sz="0" w:space="0" w:color="auto"/>
            <w:right w:val="none" w:sz="0" w:space="0" w:color="auto"/>
          </w:divBdr>
        </w:div>
        <w:div w:id="1559632859">
          <w:marLeft w:val="0"/>
          <w:marRight w:val="0"/>
          <w:marTop w:val="150"/>
          <w:marBottom w:val="0"/>
          <w:divBdr>
            <w:top w:val="none" w:sz="0" w:space="0" w:color="auto"/>
            <w:left w:val="none" w:sz="0" w:space="0" w:color="auto"/>
            <w:bottom w:val="none" w:sz="0" w:space="0" w:color="auto"/>
            <w:right w:val="none" w:sz="0" w:space="0" w:color="auto"/>
          </w:divBdr>
          <w:divsChild>
            <w:div w:id="1743329559">
              <w:marLeft w:val="1155"/>
              <w:marRight w:val="0"/>
              <w:marTop w:val="0"/>
              <w:marBottom w:val="0"/>
              <w:divBdr>
                <w:top w:val="none" w:sz="0" w:space="0" w:color="auto"/>
                <w:left w:val="none" w:sz="0" w:space="0" w:color="auto"/>
                <w:bottom w:val="none" w:sz="0" w:space="0" w:color="auto"/>
                <w:right w:val="none" w:sz="0" w:space="0" w:color="auto"/>
              </w:divBdr>
            </w:div>
            <w:div w:id="79956044">
              <w:marLeft w:val="1155"/>
              <w:marRight w:val="0"/>
              <w:marTop w:val="0"/>
              <w:marBottom w:val="0"/>
              <w:divBdr>
                <w:top w:val="none" w:sz="0" w:space="0" w:color="auto"/>
                <w:left w:val="none" w:sz="0" w:space="0" w:color="auto"/>
                <w:bottom w:val="none" w:sz="0" w:space="0" w:color="auto"/>
                <w:right w:val="none" w:sz="0" w:space="0" w:color="auto"/>
              </w:divBdr>
            </w:div>
            <w:div w:id="11873276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189972">
      <w:bodyDiv w:val="1"/>
      <w:marLeft w:val="0"/>
      <w:marRight w:val="0"/>
      <w:marTop w:val="0"/>
      <w:marBottom w:val="0"/>
      <w:divBdr>
        <w:top w:val="none" w:sz="0" w:space="0" w:color="auto"/>
        <w:left w:val="none" w:sz="0" w:space="0" w:color="auto"/>
        <w:bottom w:val="none" w:sz="0" w:space="0" w:color="auto"/>
        <w:right w:val="none" w:sz="0" w:space="0" w:color="auto"/>
      </w:divBdr>
      <w:divsChild>
        <w:div w:id="816385403">
          <w:marLeft w:val="0"/>
          <w:marRight w:val="0"/>
          <w:marTop w:val="0"/>
          <w:marBottom w:val="0"/>
          <w:divBdr>
            <w:top w:val="none" w:sz="0" w:space="0" w:color="auto"/>
            <w:left w:val="none" w:sz="0" w:space="0" w:color="auto"/>
            <w:bottom w:val="none" w:sz="0" w:space="0" w:color="auto"/>
            <w:right w:val="none" w:sz="0" w:space="0" w:color="auto"/>
          </w:divBdr>
        </w:div>
        <w:div w:id="348606675">
          <w:marLeft w:val="0"/>
          <w:marRight w:val="0"/>
          <w:marTop w:val="150"/>
          <w:marBottom w:val="0"/>
          <w:divBdr>
            <w:top w:val="none" w:sz="0" w:space="0" w:color="auto"/>
            <w:left w:val="none" w:sz="0" w:space="0" w:color="auto"/>
            <w:bottom w:val="none" w:sz="0" w:space="0" w:color="auto"/>
            <w:right w:val="none" w:sz="0" w:space="0" w:color="auto"/>
          </w:divBdr>
          <w:divsChild>
            <w:div w:id="798036861">
              <w:marLeft w:val="1155"/>
              <w:marRight w:val="0"/>
              <w:marTop w:val="0"/>
              <w:marBottom w:val="0"/>
              <w:divBdr>
                <w:top w:val="none" w:sz="0" w:space="0" w:color="auto"/>
                <w:left w:val="none" w:sz="0" w:space="0" w:color="auto"/>
                <w:bottom w:val="none" w:sz="0" w:space="0" w:color="auto"/>
                <w:right w:val="none" w:sz="0" w:space="0" w:color="auto"/>
              </w:divBdr>
            </w:div>
            <w:div w:id="900675298">
              <w:marLeft w:val="1155"/>
              <w:marRight w:val="0"/>
              <w:marTop w:val="0"/>
              <w:marBottom w:val="0"/>
              <w:divBdr>
                <w:top w:val="none" w:sz="0" w:space="0" w:color="auto"/>
                <w:left w:val="none" w:sz="0" w:space="0" w:color="auto"/>
                <w:bottom w:val="none" w:sz="0" w:space="0" w:color="auto"/>
                <w:right w:val="none" w:sz="0" w:space="0" w:color="auto"/>
              </w:divBdr>
            </w:div>
            <w:div w:id="4355604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263850">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310525">
      <w:bodyDiv w:val="1"/>
      <w:marLeft w:val="0"/>
      <w:marRight w:val="0"/>
      <w:marTop w:val="0"/>
      <w:marBottom w:val="0"/>
      <w:divBdr>
        <w:top w:val="none" w:sz="0" w:space="0" w:color="auto"/>
        <w:left w:val="none" w:sz="0" w:space="0" w:color="auto"/>
        <w:bottom w:val="none" w:sz="0" w:space="0" w:color="auto"/>
        <w:right w:val="none" w:sz="0" w:space="0" w:color="auto"/>
      </w:divBdr>
    </w:div>
    <w:div w:id="1087338925">
      <w:bodyDiv w:val="1"/>
      <w:marLeft w:val="0"/>
      <w:marRight w:val="0"/>
      <w:marTop w:val="0"/>
      <w:marBottom w:val="0"/>
      <w:divBdr>
        <w:top w:val="none" w:sz="0" w:space="0" w:color="auto"/>
        <w:left w:val="none" w:sz="0" w:space="0" w:color="auto"/>
        <w:bottom w:val="none" w:sz="0" w:space="0" w:color="auto"/>
        <w:right w:val="none" w:sz="0" w:space="0" w:color="auto"/>
      </w:divBdr>
      <w:divsChild>
        <w:div w:id="1044788460">
          <w:marLeft w:val="0"/>
          <w:marRight w:val="0"/>
          <w:marTop w:val="0"/>
          <w:marBottom w:val="0"/>
          <w:divBdr>
            <w:top w:val="none" w:sz="0" w:space="0" w:color="auto"/>
            <w:left w:val="none" w:sz="0" w:space="0" w:color="auto"/>
            <w:bottom w:val="none" w:sz="0" w:space="0" w:color="auto"/>
            <w:right w:val="none" w:sz="0" w:space="0" w:color="auto"/>
          </w:divBdr>
        </w:div>
        <w:div w:id="968901535">
          <w:marLeft w:val="0"/>
          <w:marRight w:val="0"/>
          <w:marTop w:val="150"/>
          <w:marBottom w:val="0"/>
          <w:divBdr>
            <w:top w:val="none" w:sz="0" w:space="0" w:color="auto"/>
            <w:left w:val="none" w:sz="0" w:space="0" w:color="auto"/>
            <w:bottom w:val="none" w:sz="0" w:space="0" w:color="auto"/>
            <w:right w:val="none" w:sz="0" w:space="0" w:color="auto"/>
          </w:divBdr>
          <w:divsChild>
            <w:div w:id="1882815877">
              <w:marLeft w:val="1155"/>
              <w:marRight w:val="0"/>
              <w:marTop w:val="0"/>
              <w:marBottom w:val="0"/>
              <w:divBdr>
                <w:top w:val="none" w:sz="0" w:space="0" w:color="auto"/>
                <w:left w:val="none" w:sz="0" w:space="0" w:color="auto"/>
                <w:bottom w:val="none" w:sz="0" w:space="0" w:color="auto"/>
                <w:right w:val="none" w:sz="0" w:space="0" w:color="auto"/>
              </w:divBdr>
            </w:div>
            <w:div w:id="79059511">
              <w:marLeft w:val="1155"/>
              <w:marRight w:val="0"/>
              <w:marTop w:val="0"/>
              <w:marBottom w:val="0"/>
              <w:divBdr>
                <w:top w:val="none" w:sz="0" w:space="0" w:color="auto"/>
                <w:left w:val="none" w:sz="0" w:space="0" w:color="auto"/>
                <w:bottom w:val="none" w:sz="0" w:space="0" w:color="auto"/>
                <w:right w:val="none" w:sz="0" w:space="0" w:color="auto"/>
              </w:divBdr>
            </w:div>
            <w:div w:id="96364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733992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16450">
      <w:bodyDiv w:val="1"/>
      <w:marLeft w:val="0"/>
      <w:marRight w:val="0"/>
      <w:marTop w:val="0"/>
      <w:marBottom w:val="0"/>
      <w:divBdr>
        <w:top w:val="none" w:sz="0" w:space="0" w:color="auto"/>
        <w:left w:val="none" w:sz="0" w:space="0" w:color="auto"/>
        <w:bottom w:val="none" w:sz="0" w:space="0" w:color="auto"/>
        <w:right w:val="none" w:sz="0" w:space="0" w:color="auto"/>
      </w:divBdr>
      <w:divsChild>
        <w:div w:id="1021972492">
          <w:marLeft w:val="0"/>
          <w:marRight w:val="0"/>
          <w:marTop w:val="0"/>
          <w:marBottom w:val="0"/>
          <w:divBdr>
            <w:top w:val="none" w:sz="0" w:space="0" w:color="auto"/>
            <w:left w:val="none" w:sz="0" w:space="0" w:color="auto"/>
            <w:bottom w:val="none" w:sz="0" w:space="0" w:color="auto"/>
            <w:right w:val="none" w:sz="0" w:space="0" w:color="auto"/>
          </w:divBdr>
        </w:div>
        <w:div w:id="969821364">
          <w:marLeft w:val="0"/>
          <w:marRight w:val="0"/>
          <w:marTop w:val="150"/>
          <w:marBottom w:val="0"/>
          <w:divBdr>
            <w:top w:val="none" w:sz="0" w:space="0" w:color="auto"/>
            <w:left w:val="none" w:sz="0" w:space="0" w:color="auto"/>
            <w:bottom w:val="none" w:sz="0" w:space="0" w:color="auto"/>
            <w:right w:val="none" w:sz="0" w:space="0" w:color="auto"/>
          </w:divBdr>
          <w:divsChild>
            <w:div w:id="587691990">
              <w:marLeft w:val="1155"/>
              <w:marRight w:val="0"/>
              <w:marTop w:val="0"/>
              <w:marBottom w:val="0"/>
              <w:divBdr>
                <w:top w:val="none" w:sz="0" w:space="0" w:color="auto"/>
                <w:left w:val="none" w:sz="0" w:space="0" w:color="auto"/>
                <w:bottom w:val="none" w:sz="0" w:space="0" w:color="auto"/>
                <w:right w:val="none" w:sz="0" w:space="0" w:color="auto"/>
              </w:divBdr>
            </w:div>
            <w:div w:id="2076395440">
              <w:marLeft w:val="1155"/>
              <w:marRight w:val="0"/>
              <w:marTop w:val="0"/>
              <w:marBottom w:val="0"/>
              <w:divBdr>
                <w:top w:val="none" w:sz="0" w:space="0" w:color="auto"/>
                <w:left w:val="none" w:sz="0" w:space="0" w:color="auto"/>
                <w:bottom w:val="none" w:sz="0" w:space="0" w:color="auto"/>
                <w:right w:val="none" w:sz="0" w:space="0" w:color="auto"/>
              </w:divBdr>
            </w:div>
            <w:div w:id="15232820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771182">
      <w:bodyDiv w:val="1"/>
      <w:marLeft w:val="0"/>
      <w:marRight w:val="0"/>
      <w:marTop w:val="0"/>
      <w:marBottom w:val="0"/>
      <w:divBdr>
        <w:top w:val="none" w:sz="0" w:space="0" w:color="auto"/>
        <w:left w:val="none" w:sz="0" w:space="0" w:color="auto"/>
        <w:bottom w:val="none" w:sz="0" w:space="0" w:color="auto"/>
        <w:right w:val="none" w:sz="0" w:space="0" w:color="auto"/>
      </w:divBdr>
    </w:div>
    <w:div w:id="1089157832">
      <w:bodyDiv w:val="1"/>
      <w:marLeft w:val="0"/>
      <w:marRight w:val="0"/>
      <w:marTop w:val="0"/>
      <w:marBottom w:val="0"/>
      <w:divBdr>
        <w:top w:val="none" w:sz="0" w:space="0" w:color="auto"/>
        <w:left w:val="none" w:sz="0" w:space="0" w:color="auto"/>
        <w:bottom w:val="none" w:sz="0" w:space="0" w:color="auto"/>
        <w:right w:val="none" w:sz="0" w:space="0" w:color="auto"/>
      </w:divBdr>
    </w:div>
    <w:div w:id="108915803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303958">
      <w:bodyDiv w:val="1"/>
      <w:marLeft w:val="0"/>
      <w:marRight w:val="0"/>
      <w:marTop w:val="0"/>
      <w:marBottom w:val="0"/>
      <w:divBdr>
        <w:top w:val="none" w:sz="0" w:space="0" w:color="auto"/>
        <w:left w:val="none" w:sz="0" w:space="0" w:color="auto"/>
        <w:bottom w:val="none" w:sz="0" w:space="0" w:color="auto"/>
        <w:right w:val="none" w:sz="0" w:space="0" w:color="auto"/>
      </w:divBdr>
    </w:div>
    <w:div w:id="1089472739">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698011">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815451">
      <w:bodyDiv w:val="1"/>
      <w:marLeft w:val="0"/>
      <w:marRight w:val="0"/>
      <w:marTop w:val="0"/>
      <w:marBottom w:val="0"/>
      <w:divBdr>
        <w:top w:val="none" w:sz="0" w:space="0" w:color="auto"/>
        <w:left w:val="none" w:sz="0" w:space="0" w:color="auto"/>
        <w:bottom w:val="none" w:sz="0" w:space="0" w:color="auto"/>
        <w:right w:val="none" w:sz="0" w:space="0" w:color="auto"/>
      </w:divBdr>
      <w:divsChild>
        <w:div w:id="1614745334">
          <w:marLeft w:val="0"/>
          <w:marRight w:val="0"/>
          <w:marTop w:val="0"/>
          <w:marBottom w:val="0"/>
          <w:divBdr>
            <w:top w:val="none" w:sz="0" w:space="0" w:color="auto"/>
            <w:left w:val="none" w:sz="0" w:space="0" w:color="auto"/>
            <w:bottom w:val="none" w:sz="0" w:space="0" w:color="auto"/>
            <w:right w:val="none" w:sz="0" w:space="0" w:color="auto"/>
          </w:divBdr>
        </w:div>
        <w:div w:id="1281259507">
          <w:marLeft w:val="0"/>
          <w:marRight w:val="0"/>
          <w:marTop w:val="150"/>
          <w:marBottom w:val="0"/>
          <w:divBdr>
            <w:top w:val="none" w:sz="0" w:space="0" w:color="auto"/>
            <w:left w:val="none" w:sz="0" w:space="0" w:color="auto"/>
            <w:bottom w:val="none" w:sz="0" w:space="0" w:color="auto"/>
            <w:right w:val="none" w:sz="0" w:space="0" w:color="auto"/>
          </w:divBdr>
          <w:divsChild>
            <w:div w:id="1016271120">
              <w:marLeft w:val="1155"/>
              <w:marRight w:val="0"/>
              <w:marTop w:val="0"/>
              <w:marBottom w:val="0"/>
              <w:divBdr>
                <w:top w:val="none" w:sz="0" w:space="0" w:color="auto"/>
                <w:left w:val="none" w:sz="0" w:space="0" w:color="auto"/>
                <w:bottom w:val="none" w:sz="0" w:space="0" w:color="auto"/>
                <w:right w:val="none" w:sz="0" w:space="0" w:color="auto"/>
              </w:divBdr>
            </w:div>
            <w:div w:id="838274244">
              <w:marLeft w:val="1155"/>
              <w:marRight w:val="0"/>
              <w:marTop w:val="0"/>
              <w:marBottom w:val="0"/>
              <w:divBdr>
                <w:top w:val="none" w:sz="0" w:space="0" w:color="auto"/>
                <w:left w:val="none" w:sz="0" w:space="0" w:color="auto"/>
                <w:bottom w:val="none" w:sz="0" w:space="0" w:color="auto"/>
                <w:right w:val="none" w:sz="0" w:space="0" w:color="auto"/>
              </w:divBdr>
            </w:div>
            <w:div w:id="9379105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5812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354577">
      <w:bodyDiv w:val="1"/>
      <w:marLeft w:val="0"/>
      <w:marRight w:val="0"/>
      <w:marTop w:val="0"/>
      <w:marBottom w:val="0"/>
      <w:divBdr>
        <w:top w:val="none" w:sz="0" w:space="0" w:color="auto"/>
        <w:left w:val="none" w:sz="0" w:space="0" w:color="auto"/>
        <w:bottom w:val="none" w:sz="0" w:space="0" w:color="auto"/>
        <w:right w:val="none" w:sz="0" w:space="0" w:color="auto"/>
      </w:divBdr>
      <w:divsChild>
        <w:div w:id="2126121523">
          <w:marLeft w:val="0"/>
          <w:marRight w:val="0"/>
          <w:marTop w:val="0"/>
          <w:marBottom w:val="0"/>
          <w:divBdr>
            <w:top w:val="none" w:sz="0" w:space="0" w:color="auto"/>
            <w:left w:val="none" w:sz="0" w:space="0" w:color="auto"/>
            <w:bottom w:val="none" w:sz="0" w:space="0" w:color="auto"/>
            <w:right w:val="none" w:sz="0" w:space="0" w:color="auto"/>
          </w:divBdr>
        </w:div>
        <w:div w:id="1924140215">
          <w:marLeft w:val="0"/>
          <w:marRight w:val="0"/>
          <w:marTop w:val="150"/>
          <w:marBottom w:val="0"/>
          <w:divBdr>
            <w:top w:val="none" w:sz="0" w:space="0" w:color="auto"/>
            <w:left w:val="none" w:sz="0" w:space="0" w:color="auto"/>
            <w:bottom w:val="none" w:sz="0" w:space="0" w:color="auto"/>
            <w:right w:val="none" w:sz="0" w:space="0" w:color="auto"/>
          </w:divBdr>
          <w:divsChild>
            <w:div w:id="1402101698">
              <w:marLeft w:val="1155"/>
              <w:marRight w:val="0"/>
              <w:marTop w:val="0"/>
              <w:marBottom w:val="0"/>
              <w:divBdr>
                <w:top w:val="none" w:sz="0" w:space="0" w:color="auto"/>
                <w:left w:val="none" w:sz="0" w:space="0" w:color="auto"/>
                <w:bottom w:val="none" w:sz="0" w:space="0" w:color="auto"/>
                <w:right w:val="none" w:sz="0" w:space="0" w:color="auto"/>
              </w:divBdr>
            </w:div>
            <w:div w:id="957955065">
              <w:marLeft w:val="1155"/>
              <w:marRight w:val="0"/>
              <w:marTop w:val="0"/>
              <w:marBottom w:val="0"/>
              <w:divBdr>
                <w:top w:val="none" w:sz="0" w:space="0" w:color="auto"/>
                <w:left w:val="none" w:sz="0" w:space="0" w:color="auto"/>
                <w:bottom w:val="none" w:sz="0" w:space="0" w:color="auto"/>
                <w:right w:val="none" w:sz="0" w:space="0" w:color="auto"/>
              </w:divBdr>
            </w:div>
            <w:div w:id="16868312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545931">
      <w:bodyDiv w:val="1"/>
      <w:marLeft w:val="0"/>
      <w:marRight w:val="0"/>
      <w:marTop w:val="0"/>
      <w:marBottom w:val="0"/>
      <w:divBdr>
        <w:top w:val="none" w:sz="0" w:space="0" w:color="auto"/>
        <w:left w:val="none" w:sz="0" w:space="0" w:color="auto"/>
        <w:bottom w:val="none" w:sz="0" w:space="0" w:color="auto"/>
        <w:right w:val="none" w:sz="0" w:space="0" w:color="auto"/>
      </w:divBdr>
    </w:div>
    <w:div w:id="1090547710">
      <w:bodyDiv w:val="1"/>
      <w:marLeft w:val="0"/>
      <w:marRight w:val="0"/>
      <w:marTop w:val="0"/>
      <w:marBottom w:val="0"/>
      <w:divBdr>
        <w:top w:val="none" w:sz="0" w:space="0" w:color="auto"/>
        <w:left w:val="none" w:sz="0" w:space="0" w:color="auto"/>
        <w:bottom w:val="none" w:sz="0" w:space="0" w:color="auto"/>
        <w:right w:val="none" w:sz="0" w:space="0" w:color="auto"/>
      </w:divBdr>
      <w:divsChild>
        <w:div w:id="1118178277">
          <w:marLeft w:val="0"/>
          <w:marRight w:val="0"/>
          <w:marTop w:val="0"/>
          <w:marBottom w:val="0"/>
          <w:divBdr>
            <w:top w:val="none" w:sz="0" w:space="0" w:color="auto"/>
            <w:left w:val="none" w:sz="0" w:space="0" w:color="auto"/>
            <w:bottom w:val="none" w:sz="0" w:space="0" w:color="auto"/>
            <w:right w:val="none" w:sz="0" w:space="0" w:color="auto"/>
          </w:divBdr>
        </w:div>
        <w:div w:id="1496802303">
          <w:marLeft w:val="0"/>
          <w:marRight w:val="0"/>
          <w:marTop w:val="150"/>
          <w:marBottom w:val="0"/>
          <w:divBdr>
            <w:top w:val="none" w:sz="0" w:space="0" w:color="auto"/>
            <w:left w:val="none" w:sz="0" w:space="0" w:color="auto"/>
            <w:bottom w:val="none" w:sz="0" w:space="0" w:color="auto"/>
            <w:right w:val="none" w:sz="0" w:space="0" w:color="auto"/>
          </w:divBdr>
          <w:divsChild>
            <w:div w:id="321662538">
              <w:marLeft w:val="1155"/>
              <w:marRight w:val="0"/>
              <w:marTop w:val="0"/>
              <w:marBottom w:val="0"/>
              <w:divBdr>
                <w:top w:val="none" w:sz="0" w:space="0" w:color="auto"/>
                <w:left w:val="none" w:sz="0" w:space="0" w:color="auto"/>
                <w:bottom w:val="none" w:sz="0" w:space="0" w:color="auto"/>
                <w:right w:val="none" w:sz="0" w:space="0" w:color="auto"/>
              </w:divBdr>
            </w:div>
            <w:div w:id="1942563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0807303">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780825">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544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124563">
      <w:bodyDiv w:val="1"/>
      <w:marLeft w:val="0"/>
      <w:marRight w:val="0"/>
      <w:marTop w:val="0"/>
      <w:marBottom w:val="0"/>
      <w:divBdr>
        <w:top w:val="none" w:sz="0" w:space="0" w:color="auto"/>
        <w:left w:val="none" w:sz="0" w:space="0" w:color="auto"/>
        <w:bottom w:val="none" w:sz="0" w:space="0" w:color="auto"/>
        <w:right w:val="none" w:sz="0" w:space="0" w:color="auto"/>
      </w:divBdr>
      <w:divsChild>
        <w:div w:id="1981497150">
          <w:marLeft w:val="0"/>
          <w:marRight w:val="0"/>
          <w:marTop w:val="0"/>
          <w:marBottom w:val="0"/>
          <w:divBdr>
            <w:top w:val="none" w:sz="0" w:space="0" w:color="auto"/>
            <w:left w:val="none" w:sz="0" w:space="0" w:color="auto"/>
            <w:bottom w:val="none" w:sz="0" w:space="0" w:color="auto"/>
            <w:right w:val="none" w:sz="0" w:space="0" w:color="auto"/>
          </w:divBdr>
        </w:div>
        <w:div w:id="2021464571">
          <w:marLeft w:val="0"/>
          <w:marRight w:val="0"/>
          <w:marTop w:val="150"/>
          <w:marBottom w:val="0"/>
          <w:divBdr>
            <w:top w:val="none" w:sz="0" w:space="0" w:color="auto"/>
            <w:left w:val="none" w:sz="0" w:space="0" w:color="auto"/>
            <w:bottom w:val="none" w:sz="0" w:space="0" w:color="auto"/>
            <w:right w:val="none" w:sz="0" w:space="0" w:color="auto"/>
          </w:divBdr>
          <w:divsChild>
            <w:div w:id="1615790763">
              <w:marLeft w:val="1155"/>
              <w:marRight w:val="0"/>
              <w:marTop w:val="0"/>
              <w:marBottom w:val="0"/>
              <w:divBdr>
                <w:top w:val="none" w:sz="0" w:space="0" w:color="auto"/>
                <w:left w:val="none" w:sz="0" w:space="0" w:color="auto"/>
                <w:bottom w:val="none" w:sz="0" w:space="0" w:color="auto"/>
                <w:right w:val="none" w:sz="0" w:space="0" w:color="auto"/>
              </w:divBdr>
            </w:div>
            <w:div w:id="1884252021">
              <w:marLeft w:val="1155"/>
              <w:marRight w:val="0"/>
              <w:marTop w:val="0"/>
              <w:marBottom w:val="0"/>
              <w:divBdr>
                <w:top w:val="none" w:sz="0" w:space="0" w:color="auto"/>
                <w:left w:val="none" w:sz="0" w:space="0" w:color="auto"/>
                <w:bottom w:val="none" w:sz="0" w:space="0" w:color="auto"/>
                <w:right w:val="none" w:sz="0" w:space="0" w:color="auto"/>
              </w:divBdr>
            </w:div>
            <w:div w:id="302659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627321">
      <w:bodyDiv w:val="1"/>
      <w:marLeft w:val="0"/>
      <w:marRight w:val="0"/>
      <w:marTop w:val="0"/>
      <w:marBottom w:val="0"/>
      <w:divBdr>
        <w:top w:val="none" w:sz="0" w:space="0" w:color="auto"/>
        <w:left w:val="none" w:sz="0" w:space="0" w:color="auto"/>
        <w:bottom w:val="none" w:sz="0" w:space="0" w:color="auto"/>
        <w:right w:val="none" w:sz="0" w:space="0" w:color="auto"/>
      </w:divBdr>
    </w:div>
    <w:div w:id="1092776030">
      <w:bodyDiv w:val="1"/>
      <w:marLeft w:val="0"/>
      <w:marRight w:val="0"/>
      <w:marTop w:val="0"/>
      <w:marBottom w:val="0"/>
      <w:divBdr>
        <w:top w:val="none" w:sz="0" w:space="0" w:color="auto"/>
        <w:left w:val="none" w:sz="0" w:space="0" w:color="auto"/>
        <w:bottom w:val="none" w:sz="0" w:space="0" w:color="auto"/>
        <w:right w:val="none" w:sz="0" w:space="0" w:color="auto"/>
      </w:divBdr>
    </w:div>
    <w:div w:id="1092821800">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896606">
      <w:bodyDiv w:val="1"/>
      <w:marLeft w:val="0"/>
      <w:marRight w:val="0"/>
      <w:marTop w:val="0"/>
      <w:marBottom w:val="0"/>
      <w:divBdr>
        <w:top w:val="none" w:sz="0" w:space="0" w:color="auto"/>
        <w:left w:val="none" w:sz="0" w:space="0" w:color="auto"/>
        <w:bottom w:val="none" w:sz="0" w:space="0" w:color="auto"/>
        <w:right w:val="none" w:sz="0" w:space="0" w:color="auto"/>
      </w:divBdr>
      <w:divsChild>
        <w:div w:id="334379545">
          <w:marLeft w:val="0"/>
          <w:marRight w:val="0"/>
          <w:marTop w:val="0"/>
          <w:marBottom w:val="0"/>
          <w:divBdr>
            <w:top w:val="none" w:sz="0" w:space="0" w:color="auto"/>
            <w:left w:val="none" w:sz="0" w:space="0" w:color="auto"/>
            <w:bottom w:val="none" w:sz="0" w:space="0" w:color="auto"/>
            <w:right w:val="none" w:sz="0" w:space="0" w:color="auto"/>
          </w:divBdr>
        </w:div>
        <w:div w:id="1536114871">
          <w:marLeft w:val="0"/>
          <w:marRight w:val="0"/>
          <w:marTop w:val="150"/>
          <w:marBottom w:val="0"/>
          <w:divBdr>
            <w:top w:val="none" w:sz="0" w:space="0" w:color="auto"/>
            <w:left w:val="none" w:sz="0" w:space="0" w:color="auto"/>
            <w:bottom w:val="none" w:sz="0" w:space="0" w:color="auto"/>
            <w:right w:val="none" w:sz="0" w:space="0" w:color="auto"/>
          </w:divBdr>
          <w:divsChild>
            <w:div w:id="37972452">
              <w:marLeft w:val="1155"/>
              <w:marRight w:val="0"/>
              <w:marTop w:val="0"/>
              <w:marBottom w:val="0"/>
              <w:divBdr>
                <w:top w:val="none" w:sz="0" w:space="0" w:color="auto"/>
                <w:left w:val="none" w:sz="0" w:space="0" w:color="auto"/>
                <w:bottom w:val="none" w:sz="0" w:space="0" w:color="auto"/>
                <w:right w:val="none" w:sz="0" w:space="0" w:color="auto"/>
              </w:divBdr>
            </w:div>
            <w:div w:id="1821464374">
              <w:marLeft w:val="1155"/>
              <w:marRight w:val="0"/>
              <w:marTop w:val="0"/>
              <w:marBottom w:val="0"/>
              <w:divBdr>
                <w:top w:val="none" w:sz="0" w:space="0" w:color="auto"/>
                <w:left w:val="none" w:sz="0" w:space="0" w:color="auto"/>
                <w:bottom w:val="none" w:sz="0" w:space="0" w:color="auto"/>
                <w:right w:val="none" w:sz="0" w:space="0" w:color="auto"/>
              </w:divBdr>
            </w:div>
            <w:div w:id="1509980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30120">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471134">
      <w:bodyDiv w:val="1"/>
      <w:marLeft w:val="0"/>
      <w:marRight w:val="0"/>
      <w:marTop w:val="0"/>
      <w:marBottom w:val="0"/>
      <w:divBdr>
        <w:top w:val="none" w:sz="0" w:space="0" w:color="auto"/>
        <w:left w:val="none" w:sz="0" w:space="0" w:color="auto"/>
        <w:bottom w:val="none" w:sz="0" w:space="0" w:color="auto"/>
        <w:right w:val="none" w:sz="0" w:space="0" w:color="auto"/>
      </w:divBdr>
      <w:divsChild>
        <w:div w:id="973019715">
          <w:marLeft w:val="0"/>
          <w:marRight w:val="0"/>
          <w:marTop w:val="0"/>
          <w:marBottom w:val="0"/>
          <w:divBdr>
            <w:top w:val="none" w:sz="0" w:space="0" w:color="auto"/>
            <w:left w:val="none" w:sz="0" w:space="0" w:color="auto"/>
            <w:bottom w:val="none" w:sz="0" w:space="0" w:color="auto"/>
            <w:right w:val="none" w:sz="0" w:space="0" w:color="auto"/>
          </w:divBdr>
        </w:div>
        <w:div w:id="1453404765">
          <w:marLeft w:val="0"/>
          <w:marRight w:val="0"/>
          <w:marTop w:val="150"/>
          <w:marBottom w:val="0"/>
          <w:divBdr>
            <w:top w:val="none" w:sz="0" w:space="0" w:color="auto"/>
            <w:left w:val="none" w:sz="0" w:space="0" w:color="auto"/>
            <w:bottom w:val="none" w:sz="0" w:space="0" w:color="auto"/>
            <w:right w:val="none" w:sz="0" w:space="0" w:color="auto"/>
          </w:divBdr>
          <w:divsChild>
            <w:div w:id="823739717">
              <w:marLeft w:val="1155"/>
              <w:marRight w:val="0"/>
              <w:marTop w:val="0"/>
              <w:marBottom w:val="0"/>
              <w:divBdr>
                <w:top w:val="none" w:sz="0" w:space="0" w:color="auto"/>
                <w:left w:val="none" w:sz="0" w:space="0" w:color="auto"/>
                <w:bottom w:val="none" w:sz="0" w:space="0" w:color="auto"/>
                <w:right w:val="none" w:sz="0" w:space="0" w:color="auto"/>
              </w:divBdr>
            </w:div>
            <w:div w:id="233125496">
              <w:marLeft w:val="1155"/>
              <w:marRight w:val="0"/>
              <w:marTop w:val="0"/>
              <w:marBottom w:val="0"/>
              <w:divBdr>
                <w:top w:val="none" w:sz="0" w:space="0" w:color="auto"/>
                <w:left w:val="none" w:sz="0" w:space="0" w:color="auto"/>
                <w:bottom w:val="none" w:sz="0" w:space="0" w:color="auto"/>
                <w:right w:val="none" w:sz="0" w:space="0" w:color="auto"/>
              </w:divBdr>
            </w:div>
            <w:div w:id="1087069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5979779">
      <w:bodyDiv w:val="1"/>
      <w:marLeft w:val="0"/>
      <w:marRight w:val="0"/>
      <w:marTop w:val="0"/>
      <w:marBottom w:val="0"/>
      <w:divBdr>
        <w:top w:val="none" w:sz="0" w:space="0" w:color="auto"/>
        <w:left w:val="none" w:sz="0" w:space="0" w:color="auto"/>
        <w:bottom w:val="none" w:sz="0" w:space="0" w:color="auto"/>
        <w:right w:val="none" w:sz="0" w:space="0" w:color="auto"/>
      </w:divBdr>
    </w:div>
    <w:div w:id="1096098063">
      <w:bodyDiv w:val="1"/>
      <w:marLeft w:val="0"/>
      <w:marRight w:val="0"/>
      <w:marTop w:val="0"/>
      <w:marBottom w:val="0"/>
      <w:divBdr>
        <w:top w:val="none" w:sz="0" w:space="0" w:color="auto"/>
        <w:left w:val="none" w:sz="0" w:space="0" w:color="auto"/>
        <w:bottom w:val="none" w:sz="0" w:space="0" w:color="auto"/>
        <w:right w:val="none" w:sz="0" w:space="0" w:color="auto"/>
      </w:divBdr>
      <w:divsChild>
        <w:div w:id="1408454030">
          <w:marLeft w:val="0"/>
          <w:marRight w:val="0"/>
          <w:marTop w:val="0"/>
          <w:marBottom w:val="0"/>
          <w:divBdr>
            <w:top w:val="none" w:sz="0" w:space="0" w:color="auto"/>
            <w:left w:val="none" w:sz="0" w:space="0" w:color="auto"/>
            <w:bottom w:val="none" w:sz="0" w:space="0" w:color="auto"/>
            <w:right w:val="none" w:sz="0" w:space="0" w:color="auto"/>
          </w:divBdr>
        </w:div>
        <w:div w:id="923491546">
          <w:marLeft w:val="0"/>
          <w:marRight w:val="0"/>
          <w:marTop w:val="150"/>
          <w:marBottom w:val="0"/>
          <w:divBdr>
            <w:top w:val="none" w:sz="0" w:space="0" w:color="auto"/>
            <w:left w:val="none" w:sz="0" w:space="0" w:color="auto"/>
            <w:bottom w:val="none" w:sz="0" w:space="0" w:color="auto"/>
            <w:right w:val="none" w:sz="0" w:space="0" w:color="auto"/>
          </w:divBdr>
          <w:divsChild>
            <w:div w:id="409884302">
              <w:marLeft w:val="1155"/>
              <w:marRight w:val="0"/>
              <w:marTop w:val="0"/>
              <w:marBottom w:val="0"/>
              <w:divBdr>
                <w:top w:val="none" w:sz="0" w:space="0" w:color="auto"/>
                <w:left w:val="none" w:sz="0" w:space="0" w:color="auto"/>
                <w:bottom w:val="none" w:sz="0" w:space="0" w:color="auto"/>
                <w:right w:val="none" w:sz="0" w:space="0" w:color="auto"/>
              </w:divBdr>
            </w:div>
            <w:div w:id="713769141">
              <w:marLeft w:val="1155"/>
              <w:marRight w:val="0"/>
              <w:marTop w:val="0"/>
              <w:marBottom w:val="0"/>
              <w:divBdr>
                <w:top w:val="none" w:sz="0" w:space="0" w:color="auto"/>
                <w:left w:val="none" w:sz="0" w:space="0" w:color="auto"/>
                <w:bottom w:val="none" w:sz="0" w:space="0" w:color="auto"/>
                <w:right w:val="none" w:sz="0" w:space="0" w:color="auto"/>
              </w:divBdr>
            </w:div>
            <w:div w:id="2096708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096176892">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436466">
      <w:bodyDiv w:val="1"/>
      <w:marLeft w:val="0"/>
      <w:marRight w:val="0"/>
      <w:marTop w:val="0"/>
      <w:marBottom w:val="0"/>
      <w:divBdr>
        <w:top w:val="none" w:sz="0" w:space="0" w:color="auto"/>
        <w:left w:val="none" w:sz="0" w:space="0" w:color="auto"/>
        <w:bottom w:val="none" w:sz="0" w:space="0" w:color="auto"/>
        <w:right w:val="none" w:sz="0" w:space="0" w:color="auto"/>
      </w:divBdr>
    </w:div>
    <w:div w:id="1096439428">
      <w:bodyDiv w:val="1"/>
      <w:marLeft w:val="0"/>
      <w:marRight w:val="0"/>
      <w:marTop w:val="0"/>
      <w:marBottom w:val="0"/>
      <w:divBdr>
        <w:top w:val="none" w:sz="0" w:space="0" w:color="auto"/>
        <w:left w:val="none" w:sz="0" w:space="0" w:color="auto"/>
        <w:bottom w:val="none" w:sz="0" w:space="0" w:color="auto"/>
        <w:right w:val="none" w:sz="0" w:space="0" w:color="auto"/>
      </w:divBdr>
      <w:divsChild>
        <w:div w:id="1103184548">
          <w:marLeft w:val="0"/>
          <w:marRight w:val="0"/>
          <w:marTop w:val="0"/>
          <w:marBottom w:val="0"/>
          <w:divBdr>
            <w:top w:val="none" w:sz="0" w:space="0" w:color="auto"/>
            <w:left w:val="none" w:sz="0" w:space="0" w:color="auto"/>
            <w:bottom w:val="none" w:sz="0" w:space="0" w:color="auto"/>
            <w:right w:val="none" w:sz="0" w:space="0" w:color="auto"/>
          </w:divBdr>
          <w:divsChild>
            <w:div w:id="1281302375">
              <w:marLeft w:val="0"/>
              <w:marRight w:val="0"/>
              <w:marTop w:val="0"/>
              <w:marBottom w:val="0"/>
              <w:divBdr>
                <w:top w:val="none" w:sz="0" w:space="0" w:color="auto"/>
                <w:left w:val="none" w:sz="0" w:space="0" w:color="auto"/>
                <w:bottom w:val="none" w:sz="0" w:space="0" w:color="auto"/>
                <w:right w:val="none" w:sz="0" w:space="0" w:color="auto"/>
              </w:divBdr>
            </w:div>
          </w:divsChild>
        </w:div>
        <w:div w:id="2090426110">
          <w:marLeft w:val="0"/>
          <w:marRight w:val="0"/>
          <w:marTop w:val="0"/>
          <w:marBottom w:val="0"/>
          <w:divBdr>
            <w:top w:val="none" w:sz="0" w:space="0" w:color="auto"/>
            <w:left w:val="none" w:sz="0" w:space="0" w:color="auto"/>
            <w:bottom w:val="none" w:sz="0" w:space="0" w:color="auto"/>
            <w:right w:val="none" w:sz="0" w:space="0" w:color="auto"/>
          </w:divBdr>
          <w:divsChild>
            <w:div w:id="1861163720">
              <w:marLeft w:val="0"/>
              <w:marRight w:val="0"/>
              <w:marTop w:val="0"/>
              <w:marBottom w:val="0"/>
              <w:divBdr>
                <w:top w:val="none" w:sz="0" w:space="0" w:color="auto"/>
                <w:left w:val="none" w:sz="0" w:space="0" w:color="auto"/>
                <w:bottom w:val="none" w:sz="0" w:space="0" w:color="auto"/>
                <w:right w:val="none" w:sz="0" w:space="0" w:color="auto"/>
              </w:divBdr>
            </w:div>
            <w:div w:id="316885057">
              <w:marLeft w:val="0"/>
              <w:marRight w:val="0"/>
              <w:marTop w:val="0"/>
              <w:marBottom w:val="0"/>
              <w:divBdr>
                <w:top w:val="none" w:sz="0" w:space="0" w:color="auto"/>
                <w:left w:val="none" w:sz="0" w:space="0" w:color="auto"/>
                <w:bottom w:val="none" w:sz="0" w:space="0" w:color="auto"/>
                <w:right w:val="none" w:sz="0" w:space="0" w:color="auto"/>
              </w:divBdr>
            </w:div>
          </w:divsChild>
        </w:div>
        <w:div w:id="789325809">
          <w:marLeft w:val="0"/>
          <w:marRight w:val="0"/>
          <w:marTop w:val="0"/>
          <w:marBottom w:val="0"/>
          <w:divBdr>
            <w:top w:val="none" w:sz="0" w:space="0" w:color="auto"/>
            <w:left w:val="none" w:sz="0" w:space="0" w:color="auto"/>
            <w:bottom w:val="none" w:sz="0" w:space="0" w:color="auto"/>
            <w:right w:val="none" w:sz="0" w:space="0" w:color="auto"/>
          </w:divBdr>
          <w:divsChild>
            <w:div w:id="547109732">
              <w:marLeft w:val="0"/>
              <w:marRight w:val="0"/>
              <w:marTop w:val="0"/>
              <w:marBottom w:val="0"/>
              <w:divBdr>
                <w:top w:val="none" w:sz="0" w:space="0" w:color="auto"/>
                <w:left w:val="none" w:sz="0" w:space="0" w:color="auto"/>
                <w:bottom w:val="none" w:sz="0" w:space="0" w:color="auto"/>
                <w:right w:val="none" w:sz="0" w:space="0" w:color="auto"/>
              </w:divBdr>
            </w:div>
            <w:div w:id="29885128">
              <w:marLeft w:val="0"/>
              <w:marRight w:val="0"/>
              <w:marTop w:val="0"/>
              <w:marBottom w:val="0"/>
              <w:divBdr>
                <w:top w:val="none" w:sz="0" w:space="0" w:color="auto"/>
                <w:left w:val="none" w:sz="0" w:space="0" w:color="auto"/>
                <w:bottom w:val="none" w:sz="0" w:space="0" w:color="auto"/>
                <w:right w:val="none" w:sz="0" w:space="0" w:color="auto"/>
              </w:divBdr>
            </w:div>
          </w:divsChild>
        </w:div>
        <w:div w:id="936208689">
          <w:marLeft w:val="0"/>
          <w:marRight w:val="0"/>
          <w:marTop w:val="0"/>
          <w:marBottom w:val="0"/>
          <w:divBdr>
            <w:top w:val="none" w:sz="0" w:space="0" w:color="auto"/>
            <w:left w:val="none" w:sz="0" w:space="0" w:color="auto"/>
            <w:bottom w:val="none" w:sz="0" w:space="0" w:color="auto"/>
            <w:right w:val="none" w:sz="0" w:space="0" w:color="auto"/>
          </w:divBdr>
          <w:divsChild>
            <w:div w:id="1689982610">
              <w:marLeft w:val="0"/>
              <w:marRight w:val="0"/>
              <w:marTop w:val="0"/>
              <w:marBottom w:val="0"/>
              <w:divBdr>
                <w:top w:val="none" w:sz="0" w:space="0" w:color="auto"/>
                <w:left w:val="none" w:sz="0" w:space="0" w:color="auto"/>
                <w:bottom w:val="none" w:sz="0" w:space="0" w:color="auto"/>
                <w:right w:val="none" w:sz="0" w:space="0" w:color="auto"/>
              </w:divBdr>
            </w:div>
            <w:div w:id="1822965272">
              <w:marLeft w:val="0"/>
              <w:marRight w:val="0"/>
              <w:marTop w:val="0"/>
              <w:marBottom w:val="0"/>
              <w:divBdr>
                <w:top w:val="none" w:sz="0" w:space="0" w:color="auto"/>
                <w:left w:val="none" w:sz="0" w:space="0" w:color="auto"/>
                <w:bottom w:val="none" w:sz="0" w:space="0" w:color="auto"/>
                <w:right w:val="none" w:sz="0" w:space="0" w:color="auto"/>
              </w:divBdr>
            </w:div>
          </w:divsChild>
        </w:div>
        <w:div w:id="1618023046">
          <w:marLeft w:val="0"/>
          <w:marRight w:val="0"/>
          <w:marTop w:val="0"/>
          <w:marBottom w:val="0"/>
          <w:divBdr>
            <w:top w:val="none" w:sz="0" w:space="0" w:color="auto"/>
            <w:left w:val="none" w:sz="0" w:space="0" w:color="auto"/>
            <w:bottom w:val="none" w:sz="0" w:space="0" w:color="auto"/>
            <w:right w:val="none" w:sz="0" w:space="0" w:color="auto"/>
          </w:divBdr>
          <w:divsChild>
            <w:div w:id="455296113">
              <w:marLeft w:val="0"/>
              <w:marRight w:val="0"/>
              <w:marTop w:val="0"/>
              <w:marBottom w:val="0"/>
              <w:divBdr>
                <w:top w:val="none" w:sz="0" w:space="0" w:color="auto"/>
                <w:left w:val="none" w:sz="0" w:space="0" w:color="auto"/>
                <w:bottom w:val="none" w:sz="0" w:space="0" w:color="auto"/>
                <w:right w:val="none" w:sz="0" w:space="0" w:color="auto"/>
              </w:divBdr>
            </w:div>
            <w:div w:id="1141388130">
              <w:marLeft w:val="0"/>
              <w:marRight w:val="0"/>
              <w:marTop w:val="0"/>
              <w:marBottom w:val="0"/>
              <w:divBdr>
                <w:top w:val="none" w:sz="0" w:space="0" w:color="auto"/>
                <w:left w:val="none" w:sz="0" w:space="0" w:color="auto"/>
                <w:bottom w:val="none" w:sz="0" w:space="0" w:color="auto"/>
                <w:right w:val="none" w:sz="0" w:space="0" w:color="auto"/>
              </w:divBdr>
            </w:div>
          </w:divsChild>
        </w:div>
        <w:div w:id="971129483">
          <w:marLeft w:val="0"/>
          <w:marRight w:val="0"/>
          <w:marTop w:val="0"/>
          <w:marBottom w:val="0"/>
          <w:divBdr>
            <w:top w:val="none" w:sz="0" w:space="0" w:color="auto"/>
            <w:left w:val="none" w:sz="0" w:space="0" w:color="auto"/>
            <w:bottom w:val="none" w:sz="0" w:space="0" w:color="auto"/>
            <w:right w:val="none" w:sz="0" w:space="0" w:color="auto"/>
          </w:divBdr>
        </w:div>
        <w:div w:id="1525440924">
          <w:marLeft w:val="0"/>
          <w:marRight w:val="0"/>
          <w:marTop w:val="0"/>
          <w:marBottom w:val="0"/>
          <w:divBdr>
            <w:top w:val="none" w:sz="0" w:space="0" w:color="auto"/>
            <w:left w:val="none" w:sz="0" w:space="0" w:color="auto"/>
            <w:bottom w:val="none" w:sz="0" w:space="0" w:color="auto"/>
            <w:right w:val="none" w:sz="0" w:space="0" w:color="auto"/>
          </w:divBdr>
        </w:div>
      </w:divsChild>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755186">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794775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9247">
      <w:bodyDiv w:val="1"/>
      <w:marLeft w:val="0"/>
      <w:marRight w:val="0"/>
      <w:marTop w:val="0"/>
      <w:marBottom w:val="0"/>
      <w:divBdr>
        <w:top w:val="none" w:sz="0" w:space="0" w:color="auto"/>
        <w:left w:val="none" w:sz="0" w:space="0" w:color="auto"/>
        <w:bottom w:val="none" w:sz="0" w:space="0" w:color="auto"/>
        <w:right w:val="none" w:sz="0" w:space="0" w:color="auto"/>
      </w:divBdr>
    </w:div>
    <w:div w:id="1098602253">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0847">
      <w:bodyDiv w:val="1"/>
      <w:marLeft w:val="0"/>
      <w:marRight w:val="0"/>
      <w:marTop w:val="0"/>
      <w:marBottom w:val="0"/>
      <w:divBdr>
        <w:top w:val="none" w:sz="0" w:space="0" w:color="auto"/>
        <w:left w:val="none" w:sz="0" w:space="0" w:color="auto"/>
        <w:bottom w:val="none" w:sz="0" w:space="0" w:color="auto"/>
        <w:right w:val="none" w:sz="0" w:space="0" w:color="auto"/>
      </w:divBdr>
    </w:div>
    <w:div w:id="1098981610">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5589">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331209">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19698">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419286">
      <w:bodyDiv w:val="1"/>
      <w:marLeft w:val="0"/>
      <w:marRight w:val="0"/>
      <w:marTop w:val="0"/>
      <w:marBottom w:val="0"/>
      <w:divBdr>
        <w:top w:val="none" w:sz="0" w:space="0" w:color="auto"/>
        <w:left w:val="none" w:sz="0" w:space="0" w:color="auto"/>
        <w:bottom w:val="none" w:sz="0" w:space="0" w:color="auto"/>
        <w:right w:val="none" w:sz="0" w:space="0" w:color="auto"/>
      </w:divBdr>
    </w:div>
    <w:div w:id="1100488220">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68816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2556">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492279">
      <w:bodyDiv w:val="1"/>
      <w:marLeft w:val="0"/>
      <w:marRight w:val="0"/>
      <w:marTop w:val="0"/>
      <w:marBottom w:val="0"/>
      <w:divBdr>
        <w:top w:val="none" w:sz="0" w:space="0" w:color="auto"/>
        <w:left w:val="none" w:sz="0" w:space="0" w:color="auto"/>
        <w:bottom w:val="none" w:sz="0" w:space="0" w:color="auto"/>
        <w:right w:val="none" w:sz="0" w:space="0" w:color="auto"/>
      </w:divBdr>
      <w:divsChild>
        <w:div w:id="1056661272">
          <w:marLeft w:val="0"/>
          <w:marRight w:val="0"/>
          <w:marTop w:val="0"/>
          <w:marBottom w:val="0"/>
          <w:divBdr>
            <w:top w:val="none" w:sz="0" w:space="0" w:color="auto"/>
            <w:left w:val="none" w:sz="0" w:space="0" w:color="auto"/>
            <w:bottom w:val="none" w:sz="0" w:space="0" w:color="auto"/>
            <w:right w:val="none" w:sz="0" w:space="0" w:color="auto"/>
          </w:divBdr>
        </w:div>
        <w:div w:id="2127576897">
          <w:marLeft w:val="0"/>
          <w:marRight w:val="0"/>
          <w:marTop w:val="150"/>
          <w:marBottom w:val="0"/>
          <w:divBdr>
            <w:top w:val="none" w:sz="0" w:space="0" w:color="auto"/>
            <w:left w:val="none" w:sz="0" w:space="0" w:color="auto"/>
            <w:bottom w:val="none" w:sz="0" w:space="0" w:color="auto"/>
            <w:right w:val="none" w:sz="0" w:space="0" w:color="auto"/>
          </w:divBdr>
          <w:divsChild>
            <w:div w:id="861750255">
              <w:marLeft w:val="1155"/>
              <w:marRight w:val="0"/>
              <w:marTop w:val="0"/>
              <w:marBottom w:val="0"/>
              <w:divBdr>
                <w:top w:val="none" w:sz="0" w:space="0" w:color="auto"/>
                <w:left w:val="none" w:sz="0" w:space="0" w:color="auto"/>
                <w:bottom w:val="none" w:sz="0" w:space="0" w:color="auto"/>
                <w:right w:val="none" w:sz="0" w:space="0" w:color="auto"/>
              </w:divBdr>
            </w:div>
            <w:div w:id="938679228">
              <w:marLeft w:val="1155"/>
              <w:marRight w:val="0"/>
              <w:marTop w:val="0"/>
              <w:marBottom w:val="0"/>
              <w:divBdr>
                <w:top w:val="none" w:sz="0" w:space="0" w:color="auto"/>
                <w:left w:val="none" w:sz="0" w:space="0" w:color="auto"/>
                <w:bottom w:val="none" w:sz="0" w:space="0" w:color="auto"/>
                <w:right w:val="none" w:sz="0" w:space="0" w:color="auto"/>
              </w:divBdr>
            </w:div>
            <w:div w:id="4480917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7070">
      <w:bodyDiv w:val="1"/>
      <w:marLeft w:val="0"/>
      <w:marRight w:val="0"/>
      <w:marTop w:val="0"/>
      <w:marBottom w:val="0"/>
      <w:divBdr>
        <w:top w:val="none" w:sz="0" w:space="0" w:color="auto"/>
        <w:left w:val="none" w:sz="0" w:space="0" w:color="auto"/>
        <w:bottom w:val="none" w:sz="0" w:space="0" w:color="auto"/>
        <w:right w:val="none" w:sz="0" w:space="0" w:color="auto"/>
      </w:divBdr>
      <w:divsChild>
        <w:div w:id="826897400">
          <w:marLeft w:val="0"/>
          <w:marRight w:val="0"/>
          <w:marTop w:val="0"/>
          <w:marBottom w:val="0"/>
          <w:divBdr>
            <w:top w:val="none" w:sz="0" w:space="0" w:color="auto"/>
            <w:left w:val="none" w:sz="0" w:space="0" w:color="auto"/>
            <w:bottom w:val="none" w:sz="0" w:space="0" w:color="auto"/>
            <w:right w:val="none" w:sz="0" w:space="0" w:color="auto"/>
          </w:divBdr>
        </w:div>
        <w:div w:id="2109040856">
          <w:marLeft w:val="0"/>
          <w:marRight w:val="0"/>
          <w:marTop w:val="150"/>
          <w:marBottom w:val="0"/>
          <w:divBdr>
            <w:top w:val="none" w:sz="0" w:space="0" w:color="auto"/>
            <w:left w:val="none" w:sz="0" w:space="0" w:color="auto"/>
            <w:bottom w:val="none" w:sz="0" w:space="0" w:color="auto"/>
            <w:right w:val="none" w:sz="0" w:space="0" w:color="auto"/>
          </w:divBdr>
          <w:divsChild>
            <w:div w:id="1655253693">
              <w:marLeft w:val="1155"/>
              <w:marRight w:val="0"/>
              <w:marTop w:val="0"/>
              <w:marBottom w:val="0"/>
              <w:divBdr>
                <w:top w:val="none" w:sz="0" w:space="0" w:color="auto"/>
                <w:left w:val="none" w:sz="0" w:space="0" w:color="auto"/>
                <w:bottom w:val="none" w:sz="0" w:space="0" w:color="auto"/>
                <w:right w:val="none" w:sz="0" w:space="0" w:color="auto"/>
              </w:divBdr>
            </w:div>
            <w:div w:id="830216868">
              <w:marLeft w:val="1155"/>
              <w:marRight w:val="0"/>
              <w:marTop w:val="0"/>
              <w:marBottom w:val="0"/>
              <w:divBdr>
                <w:top w:val="none" w:sz="0" w:space="0" w:color="auto"/>
                <w:left w:val="none" w:sz="0" w:space="0" w:color="auto"/>
                <w:bottom w:val="none" w:sz="0" w:space="0" w:color="auto"/>
                <w:right w:val="none" w:sz="0" w:space="0" w:color="auto"/>
              </w:divBdr>
            </w:div>
            <w:div w:id="583992891">
              <w:marLeft w:val="1155"/>
              <w:marRight w:val="0"/>
              <w:marTop w:val="0"/>
              <w:marBottom w:val="0"/>
              <w:divBdr>
                <w:top w:val="none" w:sz="0" w:space="0" w:color="auto"/>
                <w:left w:val="none" w:sz="0" w:space="0" w:color="auto"/>
                <w:bottom w:val="none" w:sz="0" w:space="0" w:color="auto"/>
                <w:right w:val="none" w:sz="0" w:space="0" w:color="auto"/>
              </w:divBdr>
            </w:div>
          </w:divsChild>
        </w:div>
        <w:div w:id="1046484895">
          <w:marLeft w:val="0"/>
          <w:marRight w:val="0"/>
          <w:marTop w:val="0"/>
          <w:marBottom w:val="0"/>
          <w:divBdr>
            <w:top w:val="none" w:sz="0" w:space="0" w:color="auto"/>
            <w:left w:val="none" w:sz="0" w:space="0" w:color="auto"/>
            <w:bottom w:val="none" w:sz="0" w:space="0" w:color="auto"/>
            <w:right w:val="none" w:sz="0" w:space="0" w:color="auto"/>
          </w:divBdr>
        </w:div>
        <w:div w:id="448167363">
          <w:marLeft w:val="0"/>
          <w:marRight w:val="0"/>
          <w:marTop w:val="150"/>
          <w:marBottom w:val="0"/>
          <w:divBdr>
            <w:top w:val="none" w:sz="0" w:space="0" w:color="auto"/>
            <w:left w:val="none" w:sz="0" w:space="0" w:color="auto"/>
            <w:bottom w:val="none" w:sz="0" w:space="0" w:color="auto"/>
            <w:right w:val="none" w:sz="0" w:space="0" w:color="auto"/>
          </w:divBdr>
          <w:divsChild>
            <w:div w:id="916477682">
              <w:marLeft w:val="1155"/>
              <w:marRight w:val="0"/>
              <w:marTop w:val="0"/>
              <w:marBottom w:val="0"/>
              <w:divBdr>
                <w:top w:val="none" w:sz="0" w:space="0" w:color="auto"/>
                <w:left w:val="none" w:sz="0" w:space="0" w:color="auto"/>
                <w:bottom w:val="none" w:sz="0" w:space="0" w:color="auto"/>
                <w:right w:val="none" w:sz="0" w:space="0" w:color="auto"/>
              </w:divBdr>
            </w:div>
            <w:div w:id="749280754">
              <w:marLeft w:val="1155"/>
              <w:marRight w:val="0"/>
              <w:marTop w:val="0"/>
              <w:marBottom w:val="0"/>
              <w:divBdr>
                <w:top w:val="none" w:sz="0" w:space="0" w:color="auto"/>
                <w:left w:val="none" w:sz="0" w:space="0" w:color="auto"/>
                <w:bottom w:val="none" w:sz="0" w:space="0" w:color="auto"/>
                <w:right w:val="none" w:sz="0" w:space="0" w:color="auto"/>
              </w:divBdr>
            </w:div>
            <w:div w:id="1581140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260807">
      <w:bodyDiv w:val="1"/>
      <w:marLeft w:val="0"/>
      <w:marRight w:val="0"/>
      <w:marTop w:val="0"/>
      <w:marBottom w:val="0"/>
      <w:divBdr>
        <w:top w:val="none" w:sz="0" w:space="0" w:color="auto"/>
        <w:left w:val="none" w:sz="0" w:space="0" w:color="auto"/>
        <w:bottom w:val="none" w:sz="0" w:space="0" w:color="auto"/>
        <w:right w:val="none" w:sz="0" w:space="0" w:color="auto"/>
      </w:divBdr>
      <w:divsChild>
        <w:div w:id="666789391">
          <w:marLeft w:val="0"/>
          <w:marRight w:val="0"/>
          <w:marTop w:val="0"/>
          <w:marBottom w:val="0"/>
          <w:divBdr>
            <w:top w:val="none" w:sz="0" w:space="0" w:color="auto"/>
            <w:left w:val="none" w:sz="0" w:space="0" w:color="auto"/>
            <w:bottom w:val="none" w:sz="0" w:space="0" w:color="auto"/>
            <w:right w:val="none" w:sz="0" w:space="0" w:color="auto"/>
          </w:divBdr>
        </w:div>
        <w:div w:id="2044668782">
          <w:marLeft w:val="0"/>
          <w:marRight w:val="0"/>
          <w:marTop w:val="150"/>
          <w:marBottom w:val="0"/>
          <w:divBdr>
            <w:top w:val="none" w:sz="0" w:space="0" w:color="auto"/>
            <w:left w:val="none" w:sz="0" w:space="0" w:color="auto"/>
            <w:bottom w:val="none" w:sz="0" w:space="0" w:color="auto"/>
            <w:right w:val="none" w:sz="0" w:space="0" w:color="auto"/>
          </w:divBdr>
          <w:divsChild>
            <w:div w:id="631181225">
              <w:marLeft w:val="1155"/>
              <w:marRight w:val="0"/>
              <w:marTop w:val="0"/>
              <w:marBottom w:val="0"/>
              <w:divBdr>
                <w:top w:val="none" w:sz="0" w:space="0" w:color="auto"/>
                <w:left w:val="none" w:sz="0" w:space="0" w:color="auto"/>
                <w:bottom w:val="none" w:sz="0" w:space="0" w:color="auto"/>
                <w:right w:val="none" w:sz="0" w:space="0" w:color="auto"/>
              </w:divBdr>
            </w:div>
            <w:div w:id="1456022338">
              <w:marLeft w:val="1155"/>
              <w:marRight w:val="0"/>
              <w:marTop w:val="0"/>
              <w:marBottom w:val="0"/>
              <w:divBdr>
                <w:top w:val="none" w:sz="0" w:space="0" w:color="auto"/>
                <w:left w:val="none" w:sz="0" w:space="0" w:color="auto"/>
                <w:bottom w:val="none" w:sz="0" w:space="0" w:color="auto"/>
                <w:right w:val="none" w:sz="0" w:space="0" w:color="auto"/>
              </w:divBdr>
            </w:div>
            <w:div w:id="4469711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5039">
      <w:bodyDiv w:val="1"/>
      <w:marLeft w:val="0"/>
      <w:marRight w:val="0"/>
      <w:marTop w:val="0"/>
      <w:marBottom w:val="0"/>
      <w:divBdr>
        <w:top w:val="none" w:sz="0" w:space="0" w:color="auto"/>
        <w:left w:val="none" w:sz="0" w:space="0" w:color="auto"/>
        <w:bottom w:val="none" w:sz="0" w:space="0" w:color="auto"/>
        <w:right w:val="none" w:sz="0" w:space="0" w:color="auto"/>
      </w:divBdr>
    </w:div>
    <w:div w:id="1102606044">
      <w:bodyDiv w:val="1"/>
      <w:marLeft w:val="0"/>
      <w:marRight w:val="0"/>
      <w:marTop w:val="0"/>
      <w:marBottom w:val="0"/>
      <w:divBdr>
        <w:top w:val="none" w:sz="0" w:space="0" w:color="auto"/>
        <w:left w:val="none" w:sz="0" w:space="0" w:color="auto"/>
        <w:bottom w:val="none" w:sz="0" w:space="0" w:color="auto"/>
        <w:right w:val="none" w:sz="0" w:space="0" w:color="auto"/>
      </w:divBdr>
    </w:div>
    <w:div w:id="1102647520">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479">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07321">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7810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765080">
      <w:bodyDiv w:val="1"/>
      <w:marLeft w:val="0"/>
      <w:marRight w:val="0"/>
      <w:marTop w:val="0"/>
      <w:marBottom w:val="0"/>
      <w:divBdr>
        <w:top w:val="none" w:sz="0" w:space="0" w:color="auto"/>
        <w:left w:val="none" w:sz="0" w:space="0" w:color="auto"/>
        <w:bottom w:val="none" w:sz="0" w:space="0" w:color="auto"/>
        <w:right w:val="none" w:sz="0" w:space="0" w:color="auto"/>
      </w:divBdr>
    </w:div>
    <w:div w:id="1103840717">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1130">
      <w:bodyDiv w:val="1"/>
      <w:marLeft w:val="0"/>
      <w:marRight w:val="0"/>
      <w:marTop w:val="0"/>
      <w:marBottom w:val="0"/>
      <w:divBdr>
        <w:top w:val="none" w:sz="0" w:space="0" w:color="auto"/>
        <w:left w:val="none" w:sz="0" w:space="0" w:color="auto"/>
        <w:bottom w:val="none" w:sz="0" w:space="0" w:color="auto"/>
        <w:right w:val="none" w:sz="0" w:space="0" w:color="auto"/>
      </w:divBdr>
      <w:divsChild>
        <w:div w:id="1472096337">
          <w:marLeft w:val="0"/>
          <w:marRight w:val="0"/>
          <w:marTop w:val="0"/>
          <w:marBottom w:val="0"/>
          <w:divBdr>
            <w:top w:val="none" w:sz="0" w:space="0" w:color="auto"/>
            <w:left w:val="none" w:sz="0" w:space="0" w:color="auto"/>
            <w:bottom w:val="none" w:sz="0" w:space="0" w:color="auto"/>
            <w:right w:val="none" w:sz="0" w:space="0" w:color="auto"/>
          </w:divBdr>
        </w:div>
        <w:div w:id="1931304364">
          <w:marLeft w:val="0"/>
          <w:marRight w:val="0"/>
          <w:marTop w:val="150"/>
          <w:marBottom w:val="0"/>
          <w:divBdr>
            <w:top w:val="none" w:sz="0" w:space="0" w:color="auto"/>
            <w:left w:val="none" w:sz="0" w:space="0" w:color="auto"/>
            <w:bottom w:val="none" w:sz="0" w:space="0" w:color="auto"/>
            <w:right w:val="none" w:sz="0" w:space="0" w:color="auto"/>
          </w:divBdr>
          <w:divsChild>
            <w:div w:id="151870289">
              <w:marLeft w:val="1155"/>
              <w:marRight w:val="0"/>
              <w:marTop w:val="0"/>
              <w:marBottom w:val="0"/>
              <w:divBdr>
                <w:top w:val="none" w:sz="0" w:space="0" w:color="auto"/>
                <w:left w:val="none" w:sz="0" w:space="0" w:color="auto"/>
                <w:bottom w:val="none" w:sz="0" w:space="0" w:color="auto"/>
                <w:right w:val="none" w:sz="0" w:space="0" w:color="auto"/>
              </w:divBdr>
            </w:div>
            <w:div w:id="1659534241">
              <w:marLeft w:val="1155"/>
              <w:marRight w:val="0"/>
              <w:marTop w:val="0"/>
              <w:marBottom w:val="0"/>
              <w:divBdr>
                <w:top w:val="none" w:sz="0" w:space="0" w:color="auto"/>
                <w:left w:val="none" w:sz="0" w:space="0" w:color="auto"/>
                <w:bottom w:val="none" w:sz="0" w:space="0" w:color="auto"/>
                <w:right w:val="none" w:sz="0" w:space="0" w:color="auto"/>
              </w:divBdr>
            </w:div>
            <w:div w:id="18294419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229951">
      <w:bodyDiv w:val="1"/>
      <w:marLeft w:val="0"/>
      <w:marRight w:val="0"/>
      <w:marTop w:val="0"/>
      <w:marBottom w:val="0"/>
      <w:divBdr>
        <w:top w:val="none" w:sz="0" w:space="0" w:color="auto"/>
        <w:left w:val="none" w:sz="0" w:space="0" w:color="auto"/>
        <w:bottom w:val="none" w:sz="0" w:space="0" w:color="auto"/>
        <w:right w:val="none" w:sz="0" w:space="0" w:color="auto"/>
      </w:divBdr>
    </w:div>
    <w:div w:id="1104306109">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3765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079865">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152908">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4756">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3482">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5925669">
      <w:bodyDiv w:val="1"/>
      <w:marLeft w:val="0"/>
      <w:marRight w:val="0"/>
      <w:marTop w:val="0"/>
      <w:marBottom w:val="0"/>
      <w:divBdr>
        <w:top w:val="none" w:sz="0" w:space="0" w:color="auto"/>
        <w:left w:val="none" w:sz="0" w:space="0" w:color="auto"/>
        <w:bottom w:val="none" w:sz="0" w:space="0" w:color="auto"/>
        <w:right w:val="none" w:sz="0" w:space="0" w:color="auto"/>
      </w:divBdr>
      <w:divsChild>
        <w:div w:id="792946323">
          <w:marLeft w:val="0"/>
          <w:marRight w:val="0"/>
          <w:marTop w:val="0"/>
          <w:marBottom w:val="0"/>
          <w:divBdr>
            <w:top w:val="none" w:sz="0" w:space="0" w:color="auto"/>
            <w:left w:val="none" w:sz="0" w:space="0" w:color="auto"/>
            <w:bottom w:val="none" w:sz="0" w:space="0" w:color="auto"/>
            <w:right w:val="none" w:sz="0" w:space="0" w:color="auto"/>
          </w:divBdr>
        </w:div>
      </w:divsChild>
    </w:div>
    <w:div w:id="1105997800">
      <w:bodyDiv w:val="1"/>
      <w:marLeft w:val="0"/>
      <w:marRight w:val="0"/>
      <w:marTop w:val="0"/>
      <w:marBottom w:val="0"/>
      <w:divBdr>
        <w:top w:val="none" w:sz="0" w:space="0" w:color="auto"/>
        <w:left w:val="none" w:sz="0" w:space="0" w:color="auto"/>
        <w:bottom w:val="none" w:sz="0" w:space="0" w:color="auto"/>
        <w:right w:val="none" w:sz="0" w:space="0" w:color="auto"/>
      </w:divBdr>
      <w:divsChild>
        <w:div w:id="632751807">
          <w:marLeft w:val="0"/>
          <w:marRight w:val="0"/>
          <w:marTop w:val="0"/>
          <w:marBottom w:val="0"/>
          <w:divBdr>
            <w:top w:val="none" w:sz="0" w:space="0" w:color="auto"/>
            <w:left w:val="none" w:sz="0" w:space="0" w:color="auto"/>
            <w:bottom w:val="none" w:sz="0" w:space="0" w:color="auto"/>
            <w:right w:val="none" w:sz="0" w:space="0" w:color="auto"/>
          </w:divBdr>
        </w:div>
        <w:div w:id="1655720647">
          <w:marLeft w:val="0"/>
          <w:marRight w:val="0"/>
          <w:marTop w:val="150"/>
          <w:marBottom w:val="0"/>
          <w:divBdr>
            <w:top w:val="none" w:sz="0" w:space="0" w:color="auto"/>
            <w:left w:val="none" w:sz="0" w:space="0" w:color="auto"/>
            <w:bottom w:val="none" w:sz="0" w:space="0" w:color="auto"/>
            <w:right w:val="none" w:sz="0" w:space="0" w:color="auto"/>
          </w:divBdr>
          <w:divsChild>
            <w:div w:id="438574348">
              <w:marLeft w:val="1155"/>
              <w:marRight w:val="0"/>
              <w:marTop w:val="0"/>
              <w:marBottom w:val="0"/>
              <w:divBdr>
                <w:top w:val="none" w:sz="0" w:space="0" w:color="auto"/>
                <w:left w:val="none" w:sz="0" w:space="0" w:color="auto"/>
                <w:bottom w:val="none" w:sz="0" w:space="0" w:color="auto"/>
                <w:right w:val="none" w:sz="0" w:space="0" w:color="auto"/>
              </w:divBdr>
            </w:div>
            <w:div w:id="19888211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607691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37018">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582318">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5689">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3809">
      <w:bodyDiv w:val="1"/>
      <w:marLeft w:val="0"/>
      <w:marRight w:val="0"/>
      <w:marTop w:val="0"/>
      <w:marBottom w:val="0"/>
      <w:divBdr>
        <w:top w:val="none" w:sz="0" w:space="0" w:color="auto"/>
        <w:left w:val="none" w:sz="0" w:space="0" w:color="auto"/>
        <w:bottom w:val="none" w:sz="0" w:space="0" w:color="auto"/>
        <w:right w:val="none" w:sz="0" w:space="0" w:color="auto"/>
      </w:divBdr>
    </w:div>
    <w:div w:id="1107503507">
      <w:bodyDiv w:val="1"/>
      <w:marLeft w:val="0"/>
      <w:marRight w:val="0"/>
      <w:marTop w:val="0"/>
      <w:marBottom w:val="0"/>
      <w:divBdr>
        <w:top w:val="none" w:sz="0" w:space="0" w:color="auto"/>
        <w:left w:val="none" w:sz="0" w:space="0" w:color="auto"/>
        <w:bottom w:val="none" w:sz="0" w:space="0" w:color="auto"/>
        <w:right w:val="none" w:sz="0" w:space="0" w:color="auto"/>
      </w:divBdr>
      <w:divsChild>
        <w:div w:id="1370685562">
          <w:marLeft w:val="0"/>
          <w:marRight w:val="0"/>
          <w:marTop w:val="0"/>
          <w:marBottom w:val="0"/>
          <w:divBdr>
            <w:top w:val="none" w:sz="0" w:space="0" w:color="auto"/>
            <w:left w:val="none" w:sz="0" w:space="0" w:color="auto"/>
            <w:bottom w:val="none" w:sz="0" w:space="0" w:color="auto"/>
            <w:right w:val="none" w:sz="0" w:space="0" w:color="auto"/>
          </w:divBdr>
        </w:div>
        <w:div w:id="47724866">
          <w:marLeft w:val="0"/>
          <w:marRight w:val="0"/>
          <w:marTop w:val="150"/>
          <w:marBottom w:val="0"/>
          <w:divBdr>
            <w:top w:val="none" w:sz="0" w:space="0" w:color="auto"/>
            <w:left w:val="none" w:sz="0" w:space="0" w:color="auto"/>
            <w:bottom w:val="none" w:sz="0" w:space="0" w:color="auto"/>
            <w:right w:val="none" w:sz="0" w:space="0" w:color="auto"/>
          </w:divBdr>
          <w:divsChild>
            <w:div w:id="1513227563">
              <w:marLeft w:val="1155"/>
              <w:marRight w:val="0"/>
              <w:marTop w:val="0"/>
              <w:marBottom w:val="0"/>
              <w:divBdr>
                <w:top w:val="none" w:sz="0" w:space="0" w:color="auto"/>
                <w:left w:val="none" w:sz="0" w:space="0" w:color="auto"/>
                <w:bottom w:val="none" w:sz="0" w:space="0" w:color="auto"/>
                <w:right w:val="none" w:sz="0" w:space="0" w:color="auto"/>
              </w:divBdr>
            </w:div>
            <w:div w:id="1539658835">
              <w:marLeft w:val="1155"/>
              <w:marRight w:val="0"/>
              <w:marTop w:val="0"/>
              <w:marBottom w:val="0"/>
              <w:divBdr>
                <w:top w:val="none" w:sz="0" w:space="0" w:color="auto"/>
                <w:left w:val="none" w:sz="0" w:space="0" w:color="auto"/>
                <w:bottom w:val="none" w:sz="0" w:space="0" w:color="auto"/>
                <w:right w:val="none" w:sz="0" w:space="0" w:color="auto"/>
              </w:divBdr>
            </w:div>
            <w:div w:id="107746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7581789">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7891679">
      <w:bodyDiv w:val="1"/>
      <w:marLeft w:val="0"/>
      <w:marRight w:val="0"/>
      <w:marTop w:val="0"/>
      <w:marBottom w:val="0"/>
      <w:divBdr>
        <w:top w:val="none" w:sz="0" w:space="0" w:color="auto"/>
        <w:left w:val="none" w:sz="0" w:space="0" w:color="auto"/>
        <w:bottom w:val="none" w:sz="0" w:space="0" w:color="auto"/>
        <w:right w:val="none" w:sz="0" w:space="0" w:color="auto"/>
      </w:divBdr>
    </w:div>
    <w:div w:id="1107964639">
      <w:bodyDiv w:val="1"/>
      <w:marLeft w:val="0"/>
      <w:marRight w:val="0"/>
      <w:marTop w:val="0"/>
      <w:marBottom w:val="0"/>
      <w:divBdr>
        <w:top w:val="none" w:sz="0" w:space="0" w:color="auto"/>
        <w:left w:val="none" w:sz="0" w:space="0" w:color="auto"/>
        <w:bottom w:val="none" w:sz="0" w:space="0" w:color="auto"/>
        <w:right w:val="none" w:sz="0" w:space="0" w:color="auto"/>
      </w:divBdr>
    </w:div>
    <w:div w:id="1107968755">
      <w:bodyDiv w:val="1"/>
      <w:marLeft w:val="0"/>
      <w:marRight w:val="0"/>
      <w:marTop w:val="0"/>
      <w:marBottom w:val="0"/>
      <w:divBdr>
        <w:top w:val="none" w:sz="0" w:space="0" w:color="auto"/>
        <w:left w:val="none" w:sz="0" w:space="0" w:color="auto"/>
        <w:bottom w:val="none" w:sz="0" w:space="0" w:color="auto"/>
        <w:right w:val="none" w:sz="0" w:space="0" w:color="auto"/>
      </w:divBdr>
      <w:divsChild>
        <w:div w:id="1891839283">
          <w:marLeft w:val="0"/>
          <w:marRight w:val="0"/>
          <w:marTop w:val="0"/>
          <w:marBottom w:val="0"/>
          <w:divBdr>
            <w:top w:val="none" w:sz="0" w:space="0" w:color="auto"/>
            <w:left w:val="none" w:sz="0" w:space="0" w:color="auto"/>
            <w:bottom w:val="none" w:sz="0" w:space="0" w:color="auto"/>
            <w:right w:val="none" w:sz="0" w:space="0" w:color="auto"/>
          </w:divBdr>
        </w:div>
        <w:div w:id="1525552942">
          <w:marLeft w:val="0"/>
          <w:marRight w:val="0"/>
          <w:marTop w:val="150"/>
          <w:marBottom w:val="0"/>
          <w:divBdr>
            <w:top w:val="none" w:sz="0" w:space="0" w:color="auto"/>
            <w:left w:val="none" w:sz="0" w:space="0" w:color="auto"/>
            <w:bottom w:val="none" w:sz="0" w:space="0" w:color="auto"/>
            <w:right w:val="none" w:sz="0" w:space="0" w:color="auto"/>
          </w:divBdr>
          <w:divsChild>
            <w:div w:id="787119963">
              <w:marLeft w:val="1155"/>
              <w:marRight w:val="0"/>
              <w:marTop w:val="0"/>
              <w:marBottom w:val="0"/>
              <w:divBdr>
                <w:top w:val="none" w:sz="0" w:space="0" w:color="auto"/>
                <w:left w:val="none" w:sz="0" w:space="0" w:color="auto"/>
                <w:bottom w:val="none" w:sz="0" w:space="0" w:color="auto"/>
                <w:right w:val="none" w:sz="0" w:space="0" w:color="auto"/>
              </w:divBdr>
            </w:div>
            <w:div w:id="1990668730">
              <w:marLeft w:val="1155"/>
              <w:marRight w:val="0"/>
              <w:marTop w:val="0"/>
              <w:marBottom w:val="0"/>
              <w:divBdr>
                <w:top w:val="none" w:sz="0" w:space="0" w:color="auto"/>
                <w:left w:val="none" w:sz="0" w:space="0" w:color="auto"/>
                <w:bottom w:val="none" w:sz="0" w:space="0" w:color="auto"/>
                <w:right w:val="none" w:sz="0" w:space="0" w:color="auto"/>
              </w:divBdr>
            </w:div>
            <w:div w:id="1361858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3741">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19484">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3550">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050">
      <w:bodyDiv w:val="1"/>
      <w:marLeft w:val="0"/>
      <w:marRight w:val="0"/>
      <w:marTop w:val="0"/>
      <w:marBottom w:val="0"/>
      <w:divBdr>
        <w:top w:val="none" w:sz="0" w:space="0" w:color="auto"/>
        <w:left w:val="none" w:sz="0" w:space="0" w:color="auto"/>
        <w:bottom w:val="none" w:sz="0" w:space="0" w:color="auto"/>
        <w:right w:val="none" w:sz="0" w:space="0" w:color="auto"/>
      </w:divBdr>
      <w:divsChild>
        <w:div w:id="1682514825">
          <w:marLeft w:val="0"/>
          <w:marRight w:val="0"/>
          <w:marTop w:val="0"/>
          <w:marBottom w:val="0"/>
          <w:divBdr>
            <w:top w:val="none" w:sz="0" w:space="0" w:color="auto"/>
            <w:left w:val="none" w:sz="0" w:space="0" w:color="auto"/>
            <w:bottom w:val="none" w:sz="0" w:space="0" w:color="auto"/>
            <w:right w:val="none" w:sz="0" w:space="0" w:color="auto"/>
          </w:divBdr>
        </w:div>
        <w:div w:id="1671326055">
          <w:marLeft w:val="0"/>
          <w:marRight w:val="0"/>
          <w:marTop w:val="150"/>
          <w:marBottom w:val="0"/>
          <w:divBdr>
            <w:top w:val="none" w:sz="0" w:space="0" w:color="auto"/>
            <w:left w:val="none" w:sz="0" w:space="0" w:color="auto"/>
            <w:bottom w:val="none" w:sz="0" w:space="0" w:color="auto"/>
            <w:right w:val="none" w:sz="0" w:space="0" w:color="auto"/>
          </w:divBdr>
          <w:divsChild>
            <w:div w:id="87236889">
              <w:marLeft w:val="1155"/>
              <w:marRight w:val="0"/>
              <w:marTop w:val="0"/>
              <w:marBottom w:val="0"/>
              <w:divBdr>
                <w:top w:val="none" w:sz="0" w:space="0" w:color="auto"/>
                <w:left w:val="none" w:sz="0" w:space="0" w:color="auto"/>
                <w:bottom w:val="none" w:sz="0" w:space="0" w:color="auto"/>
                <w:right w:val="none" w:sz="0" w:space="0" w:color="auto"/>
              </w:divBdr>
            </w:div>
            <w:div w:id="1510365577">
              <w:marLeft w:val="1155"/>
              <w:marRight w:val="0"/>
              <w:marTop w:val="0"/>
              <w:marBottom w:val="0"/>
              <w:divBdr>
                <w:top w:val="none" w:sz="0" w:space="0" w:color="auto"/>
                <w:left w:val="none" w:sz="0" w:space="0" w:color="auto"/>
                <w:bottom w:val="none" w:sz="0" w:space="0" w:color="auto"/>
                <w:right w:val="none" w:sz="0" w:space="0" w:color="auto"/>
              </w:divBdr>
            </w:div>
            <w:div w:id="2028208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855545">
      <w:bodyDiv w:val="1"/>
      <w:marLeft w:val="0"/>
      <w:marRight w:val="0"/>
      <w:marTop w:val="0"/>
      <w:marBottom w:val="0"/>
      <w:divBdr>
        <w:top w:val="none" w:sz="0" w:space="0" w:color="auto"/>
        <w:left w:val="none" w:sz="0" w:space="0" w:color="auto"/>
        <w:bottom w:val="none" w:sz="0" w:space="0" w:color="auto"/>
        <w:right w:val="none" w:sz="0" w:space="0" w:color="auto"/>
      </w:divBdr>
      <w:divsChild>
        <w:div w:id="1575894249">
          <w:marLeft w:val="0"/>
          <w:marRight w:val="0"/>
          <w:marTop w:val="0"/>
          <w:marBottom w:val="0"/>
          <w:divBdr>
            <w:top w:val="none" w:sz="0" w:space="0" w:color="auto"/>
            <w:left w:val="none" w:sz="0" w:space="0" w:color="auto"/>
            <w:bottom w:val="none" w:sz="0" w:space="0" w:color="auto"/>
            <w:right w:val="none" w:sz="0" w:space="0" w:color="auto"/>
          </w:divBdr>
        </w:div>
        <w:div w:id="1366323970">
          <w:marLeft w:val="0"/>
          <w:marRight w:val="0"/>
          <w:marTop w:val="150"/>
          <w:marBottom w:val="0"/>
          <w:divBdr>
            <w:top w:val="none" w:sz="0" w:space="0" w:color="auto"/>
            <w:left w:val="none" w:sz="0" w:space="0" w:color="auto"/>
            <w:bottom w:val="none" w:sz="0" w:space="0" w:color="auto"/>
            <w:right w:val="none" w:sz="0" w:space="0" w:color="auto"/>
          </w:divBdr>
          <w:divsChild>
            <w:div w:id="1534270469">
              <w:marLeft w:val="1155"/>
              <w:marRight w:val="0"/>
              <w:marTop w:val="0"/>
              <w:marBottom w:val="0"/>
              <w:divBdr>
                <w:top w:val="none" w:sz="0" w:space="0" w:color="auto"/>
                <w:left w:val="none" w:sz="0" w:space="0" w:color="auto"/>
                <w:bottom w:val="none" w:sz="0" w:space="0" w:color="auto"/>
                <w:right w:val="none" w:sz="0" w:space="0" w:color="auto"/>
              </w:divBdr>
            </w:div>
            <w:div w:id="1962565253">
              <w:marLeft w:val="1155"/>
              <w:marRight w:val="0"/>
              <w:marTop w:val="0"/>
              <w:marBottom w:val="0"/>
              <w:divBdr>
                <w:top w:val="none" w:sz="0" w:space="0" w:color="auto"/>
                <w:left w:val="none" w:sz="0" w:space="0" w:color="auto"/>
                <w:bottom w:val="none" w:sz="0" w:space="0" w:color="auto"/>
                <w:right w:val="none" w:sz="0" w:space="0" w:color="auto"/>
              </w:divBdr>
            </w:div>
            <w:div w:id="10151165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09928252">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012826">
      <w:bodyDiv w:val="1"/>
      <w:marLeft w:val="0"/>
      <w:marRight w:val="0"/>
      <w:marTop w:val="0"/>
      <w:marBottom w:val="0"/>
      <w:divBdr>
        <w:top w:val="none" w:sz="0" w:space="0" w:color="auto"/>
        <w:left w:val="none" w:sz="0" w:space="0" w:color="auto"/>
        <w:bottom w:val="none" w:sz="0" w:space="0" w:color="auto"/>
        <w:right w:val="none" w:sz="0" w:space="0" w:color="auto"/>
      </w:divBdr>
      <w:divsChild>
        <w:div w:id="2097360605">
          <w:marLeft w:val="0"/>
          <w:marRight w:val="0"/>
          <w:marTop w:val="0"/>
          <w:marBottom w:val="0"/>
          <w:divBdr>
            <w:top w:val="none" w:sz="0" w:space="0" w:color="auto"/>
            <w:left w:val="none" w:sz="0" w:space="0" w:color="auto"/>
            <w:bottom w:val="none" w:sz="0" w:space="0" w:color="auto"/>
            <w:right w:val="none" w:sz="0" w:space="0" w:color="auto"/>
          </w:divBdr>
        </w:div>
        <w:div w:id="1002974653">
          <w:marLeft w:val="0"/>
          <w:marRight w:val="0"/>
          <w:marTop w:val="150"/>
          <w:marBottom w:val="0"/>
          <w:divBdr>
            <w:top w:val="none" w:sz="0" w:space="0" w:color="auto"/>
            <w:left w:val="none" w:sz="0" w:space="0" w:color="auto"/>
            <w:bottom w:val="none" w:sz="0" w:space="0" w:color="auto"/>
            <w:right w:val="none" w:sz="0" w:space="0" w:color="auto"/>
          </w:divBdr>
          <w:divsChild>
            <w:div w:id="326709322">
              <w:marLeft w:val="1155"/>
              <w:marRight w:val="0"/>
              <w:marTop w:val="0"/>
              <w:marBottom w:val="0"/>
              <w:divBdr>
                <w:top w:val="none" w:sz="0" w:space="0" w:color="auto"/>
                <w:left w:val="none" w:sz="0" w:space="0" w:color="auto"/>
                <w:bottom w:val="none" w:sz="0" w:space="0" w:color="auto"/>
                <w:right w:val="none" w:sz="0" w:space="0" w:color="auto"/>
              </w:divBdr>
            </w:div>
            <w:div w:id="738671549">
              <w:marLeft w:val="1155"/>
              <w:marRight w:val="0"/>
              <w:marTop w:val="0"/>
              <w:marBottom w:val="0"/>
              <w:divBdr>
                <w:top w:val="none" w:sz="0" w:space="0" w:color="auto"/>
                <w:left w:val="none" w:sz="0" w:space="0" w:color="auto"/>
                <w:bottom w:val="none" w:sz="0" w:space="0" w:color="auto"/>
                <w:right w:val="none" w:sz="0" w:space="0" w:color="auto"/>
              </w:divBdr>
            </w:div>
            <w:div w:id="1670987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321663">
      <w:bodyDiv w:val="1"/>
      <w:marLeft w:val="0"/>
      <w:marRight w:val="0"/>
      <w:marTop w:val="0"/>
      <w:marBottom w:val="0"/>
      <w:divBdr>
        <w:top w:val="none" w:sz="0" w:space="0" w:color="auto"/>
        <w:left w:val="none" w:sz="0" w:space="0" w:color="auto"/>
        <w:bottom w:val="none" w:sz="0" w:space="0" w:color="auto"/>
        <w:right w:val="none" w:sz="0" w:space="0" w:color="auto"/>
      </w:divBdr>
    </w:div>
    <w:div w:id="111136281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01672">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898786">
      <w:bodyDiv w:val="1"/>
      <w:marLeft w:val="0"/>
      <w:marRight w:val="0"/>
      <w:marTop w:val="0"/>
      <w:marBottom w:val="0"/>
      <w:divBdr>
        <w:top w:val="none" w:sz="0" w:space="0" w:color="auto"/>
        <w:left w:val="none" w:sz="0" w:space="0" w:color="auto"/>
        <w:bottom w:val="none" w:sz="0" w:space="0" w:color="auto"/>
        <w:right w:val="none" w:sz="0" w:space="0" w:color="auto"/>
      </w:divBdr>
    </w:div>
    <w:div w:id="1112939513">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8597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328143">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18004">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177295">
      <w:bodyDiv w:val="1"/>
      <w:marLeft w:val="0"/>
      <w:marRight w:val="0"/>
      <w:marTop w:val="0"/>
      <w:marBottom w:val="0"/>
      <w:divBdr>
        <w:top w:val="none" w:sz="0" w:space="0" w:color="auto"/>
        <w:left w:val="none" w:sz="0" w:space="0" w:color="auto"/>
        <w:bottom w:val="none" w:sz="0" w:space="0" w:color="auto"/>
        <w:right w:val="none" w:sz="0" w:space="0" w:color="auto"/>
      </w:divBdr>
    </w:div>
    <w:div w:id="1115248474">
      <w:bodyDiv w:val="1"/>
      <w:marLeft w:val="0"/>
      <w:marRight w:val="0"/>
      <w:marTop w:val="0"/>
      <w:marBottom w:val="0"/>
      <w:divBdr>
        <w:top w:val="none" w:sz="0" w:space="0" w:color="auto"/>
        <w:left w:val="none" w:sz="0" w:space="0" w:color="auto"/>
        <w:bottom w:val="none" w:sz="0" w:space="0" w:color="auto"/>
        <w:right w:val="none" w:sz="0" w:space="0" w:color="auto"/>
      </w:divBdr>
      <w:divsChild>
        <w:div w:id="765273197">
          <w:marLeft w:val="0"/>
          <w:marRight w:val="0"/>
          <w:marTop w:val="0"/>
          <w:marBottom w:val="0"/>
          <w:divBdr>
            <w:top w:val="none" w:sz="0" w:space="0" w:color="auto"/>
            <w:left w:val="none" w:sz="0" w:space="0" w:color="auto"/>
            <w:bottom w:val="none" w:sz="0" w:space="0" w:color="auto"/>
            <w:right w:val="none" w:sz="0" w:space="0" w:color="auto"/>
          </w:divBdr>
        </w:div>
        <w:div w:id="1688824711">
          <w:marLeft w:val="0"/>
          <w:marRight w:val="0"/>
          <w:marTop w:val="150"/>
          <w:marBottom w:val="0"/>
          <w:divBdr>
            <w:top w:val="none" w:sz="0" w:space="0" w:color="auto"/>
            <w:left w:val="none" w:sz="0" w:space="0" w:color="auto"/>
            <w:bottom w:val="none" w:sz="0" w:space="0" w:color="auto"/>
            <w:right w:val="none" w:sz="0" w:space="0" w:color="auto"/>
          </w:divBdr>
          <w:divsChild>
            <w:div w:id="151987914">
              <w:marLeft w:val="1155"/>
              <w:marRight w:val="0"/>
              <w:marTop w:val="0"/>
              <w:marBottom w:val="0"/>
              <w:divBdr>
                <w:top w:val="none" w:sz="0" w:space="0" w:color="auto"/>
                <w:left w:val="none" w:sz="0" w:space="0" w:color="auto"/>
                <w:bottom w:val="none" w:sz="0" w:space="0" w:color="auto"/>
                <w:right w:val="none" w:sz="0" w:space="0" w:color="auto"/>
              </w:divBdr>
            </w:div>
            <w:div w:id="381756829">
              <w:marLeft w:val="1155"/>
              <w:marRight w:val="0"/>
              <w:marTop w:val="0"/>
              <w:marBottom w:val="0"/>
              <w:divBdr>
                <w:top w:val="none" w:sz="0" w:space="0" w:color="auto"/>
                <w:left w:val="none" w:sz="0" w:space="0" w:color="auto"/>
                <w:bottom w:val="none" w:sz="0" w:space="0" w:color="auto"/>
                <w:right w:val="none" w:sz="0" w:space="0" w:color="auto"/>
              </w:divBdr>
            </w:div>
            <w:div w:id="4080459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5031">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5977792">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02794">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1856">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0935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7874324">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260370">
      <w:bodyDiv w:val="1"/>
      <w:marLeft w:val="0"/>
      <w:marRight w:val="0"/>
      <w:marTop w:val="0"/>
      <w:marBottom w:val="0"/>
      <w:divBdr>
        <w:top w:val="none" w:sz="0" w:space="0" w:color="auto"/>
        <w:left w:val="none" w:sz="0" w:space="0" w:color="auto"/>
        <w:bottom w:val="none" w:sz="0" w:space="0" w:color="auto"/>
        <w:right w:val="none" w:sz="0" w:space="0" w:color="auto"/>
      </w:divBdr>
      <w:divsChild>
        <w:div w:id="61220471">
          <w:marLeft w:val="0"/>
          <w:marRight w:val="0"/>
          <w:marTop w:val="0"/>
          <w:marBottom w:val="0"/>
          <w:divBdr>
            <w:top w:val="none" w:sz="0" w:space="0" w:color="auto"/>
            <w:left w:val="none" w:sz="0" w:space="0" w:color="auto"/>
            <w:bottom w:val="none" w:sz="0" w:space="0" w:color="auto"/>
            <w:right w:val="none" w:sz="0" w:space="0" w:color="auto"/>
          </w:divBdr>
        </w:div>
        <w:div w:id="1700663149">
          <w:marLeft w:val="0"/>
          <w:marRight w:val="0"/>
          <w:marTop w:val="150"/>
          <w:marBottom w:val="0"/>
          <w:divBdr>
            <w:top w:val="none" w:sz="0" w:space="0" w:color="auto"/>
            <w:left w:val="none" w:sz="0" w:space="0" w:color="auto"/>
            <w:bottom w:val="none" w:sz="0" w:space="0" w:color="auto"/>
            <w:right w:val="none" w:sz="0" w:space="0" w:color="auto"/>
          </w:divBdr>
          <w:divsChild>
            <w:div w:id="512110242">
              <w:marLeft w:val="1155"/>
              <w:marRight w:val="0"/>
              <w:marTop w:val="0"/>
              <w:marBottom w:val="0"/>
              <w:divBdr>
                <w:top w:val="none" w:sz="0" w:space="0" w:color="auto"/>
                <w:left w:val="none" w:sz="0" w:space="0" w:color="auto"/>
                <w:bottom w:val="none" w:sz="0" w:space="0" w:color="auto"/>
                <w:right w:val="none" w:sz="0" w:space="0" w:color="auto"/>
              </w:divBdr>
            </w:div>
            <w:div w:id="454180393">
              <w:marLeft w:val="1155"/>
              <w:marRight w:val="0"/>
              <w:marTop w:val="0"/>
              <w:marBottom w:val="0"/>
              <w:divBdr>
                <w:top w:val="none" w:sz="0" w:space="0" w:color="auto"/>
                <w:left w:val="none" w:sz="0" w:space="0" w:color="auto"/>
                <w:bottom w:val="none" w:sz="0" w:space="0" w:color="auto"/>
                <w:right w:val="none" w:sz="0" w:space="0" w:color="auto"/>
              </w:divBdr>
            </w:div>
            <w:div w:id="12187361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328475">
      <w:bodyDiv w:val="1"/>
      <w:marLeft w:val="0"/>
      <w:marRight w:val="0"/>
      <w:marTop w:val="0"/>
      <w:marBottom w:val="0"/>
      <w:divBdr>
        <w:top w:val="none" w:sz="0" w:space="0" w:color="auto"/>
        <w:left w:val="none" w:sz="0" w:space="0" w:color="auto"/>
        <w:bottom w:val="none" w:sz="0" w:space="0" w:color="auto"/>
        <w:right w:val="none" w:sz="0" w:space="0" w:color="auto"/>
      </w:divBdr>
    </w:div>
    <w:div w:id="1118331093">
      <w:bodyDiv w:val="1"/>
      <w:marLeft w:val="0"/>
      <w:marRight w:val="0"/>
      <w:marTop w:val="0"/>
      <w:marBottom w:val="0"/>
      <w:divBdr>
        <w:top w:val="none" w:sz="0" w:space="0" w:color="auto"/>
        <w:left w:val="none" w:sz="0" w:space="0" w:color="auto"/>
        <w:bottom w:val="none" w:sz="0" w:space="0" w:color="auto"/>
        <w:right w:val="none" w:sz="0" w:space="0" w:color="auto"/>
      </w:divBdr>
      <w:divsChild>
        <w:div w:id="966354435">
          <w:marLeft w:val="0"/>
          <w:marRight w:val="0"/>
          <w:marTop w:val="0"/>
          <w:marBottom w:val="0"/>
          <w:divBdr>
            <w:top w:val="none" w:sz="0" w:space="0" w:color="auto"/>
            <w:left w:val="none" w:sz="0" w:space="0" w:color="auto"/>
            <w:bottom w:val="none" w:sz="0" w:space="0" w:color="auto"/>
            <w:right w:val="none" w:sz="0" w:space="0" w:color="auto"/>
          </w:divBdr>
        </w:div>
        <w:div w:id="1468548509">
          <w:marLeft w:val="0"/>
          <w:marRight w:val="0"/>
          <w:marTop w:val="150"/>
          <w:marBottom w:val="0"/>
          <w:divBdr>
            <w:top w:val="none" w:sz="0" w:space="0" w:color="auto"/>
            <w:left w:val="none" w:sz="0" w:space="0" w:color="auto"/>
            <w:bottom w:val="none" w:sz="0" w:space="0" w:color="auto"/>
            <w:right w:val="none" w:sz="0" w:space="0" w:color="auto"/>
          </w:divBdr>
          <w:divsChild>
            <w:div w:id="1533491086">
              <w:marLeft w:val="1155"/>
              <w:marRight w:val="0"/>
              <w:marTop w:val="0"/>
              <w:marBottom w:val="0"/>
              <w:divBdr>
                <w:top w:val="none" w:sz="0" w:space="0" w:color="auto"/>
                <w:left w:val="none" w:sz="0" w:space="0" w:color="auto"/>
                <w:bottom w:val="none" w:sz="0" w:space="0" w:color="auto"/>
                <w:right w:val="none" w:sz="0" w:space="0" w:color="auto"/>
              </w:divBdr>
            </w:div>
            <w:div w:id="1324309282">
              <w:marLeft w:val="1155"/>
              <w:marRight w:val="0"/>
              <w:marTop w:val="0"/>
              <w:marBottom w:val="0"/>
              <w:divBdr>
                <w:top w:val="none" w:sz="0" w:space="0" w:color="auto"/>
                <w:left w:val="none" w:sz="0" w:space="0" w:color="auto"/>
                <w:bottom w:val="none" w:sz="0" w:space="0" w:color="auto"/>
                <w:right w:val="none" w:sz="0" w:space="0" w:color="auto"/>
              </w:divBdr>
            </w:div>
            <w:div w:id="95178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646952">
      <w:bodyDiv w:val="1"/>
      <w:marLeft w:val="0"/>
      <w:marRight w:val="0"/>
      <w:marTop w:val="0"/>
      <w:marBottom w:val="0"/>
      <w:divBdr>
        <w:top w:val="none" w:sz="0" w:space="0" w:color="auto"/>
        <w:left w:val="none" w:sz="0" w:space="0" w:color="auto"/>
        <w:bottom w:val="none" w:sz="0" w:space="0" w:color="auto"/>
        <w:right w:val="none" w:sz="0" w:space="0" w:color="auto"/>
      </w:divBdr>
    </w:div>
    <w:div w:id="1118722485">
      <w:bodyDiv w:val="1"/>
      <w:marLeft w:val="0"/>
      <w:marRight w:val="0"/>
      <w:marTop w:val="0"/>
      <w:marBottom w:val="0"/>
      <w:divBdr>
        <w:top w:val="none" w:sz="0" w:space="0" w:color="auto"/>
        <w:left w:val="none" w:sz="0" w:space="0" w:color="auto"/>
        <w:bottom w:val="none" w:sz="0" w:space="0" w:color="auto"/>
        <w:right w:val="none" w:sz="0" w:space="0" w:color="auto"/>
      </w:divBdr>
    </w:div>
    <w:div w:id="1118793889">
      <w:bodyDiv w:val="1"/>
      <w:marLeft w:val="0"/>
      <w:marRight w:val="0"/>
      <w:marTop w:val="0"/>
      <w:marBottom w:val="0"/>
      <w:divBdr>
        <w:top w:val="none" w:sz="0" w:space="0" w:color="auto"/>
        <w:left w:val="none" w:sz="0" w:space="0" w:color="auto"/>
        <w:bottom w:val="none" w:sz="0" w:space="0" w:color="auto"/>
        <w:right w:val="none" w:sz="0" w:space="0" w:color="auto"/>
      </w:divBdr>
      <w:divsChild>
        <w:div w:id="1955558800">
          <w:marLeft w:val="0"/>
          <w:marRight w:val="0"/>
          <w:marTop w:val="0"/>
          <w:marBottom w:val="0"/>
          <w:divBdr>
            <w:top w:val="none" w:sz="0" w:space="0" w:color="auto"/>
            <w:left w:val="none" w:sz="0" w:space="0" w:color="auto"/>
            <w:bottom w:val="none" w:sz="0" w:space="0" w:color="auto"/>
            <w:right w:val="none" w:sz="0" w:space="0" w:color="auto"/>
          </w:divBdr>
        </w:div>
        <w:div w:id="456030391">
          <w:marLeft w:val="0"/>
          <w:marRight w:val="0"/>
          <w:marTop w:val="150"/>
          <w:marBottom w:val="0"/>
          <w:divBdr>
            <w:top w:val="none" w:sz="0" w:space="0" w:color="auto"/>
            <w:left w:val="none" w:sz="0" w:space="0" w:color="auto"/>
            <w:bottom w:val="none" w:sz="0" w:space="0" w:color="auto"/>
            <w:right w:val="none" w:sz="0" w:space="0" w:color="auto"/>
          </w:divBdr>
          <w:divsChild>
            <w:div w:id="207642923">
              <w:marLeft w:val="1155"/>
              <w:marRight w:val="0"/>
              <w:marTop w:val="0"/>
              <w:marBottom w:val="0"/>
              <w:divBdr>
                <w:top w:val="none" w:sz="0" w:space="0" w:color="auto"/>
                <w:left w:val="none" w:sz="0" w:space="0" w:color="auto"/>
                <w:bottom w:val="none" w:sz="0" w:space="0" w:color="auto"/>
                <w:right w:val="none" w:sz="0" w:space="0" w:color="auto"/>
              </w:divBdr>
            </w:div>
            <w:div w:id="1324045267">
              <w:marLeft w:val="1155"/>
              <w:marRight w:val="0"/>
              <w:marTop w:val="0"/>
              <w:marBottom w:val="0"/>
              <w:divBdr>
                <w:top w:val="none" w:sz="0" w:space="0" w:color="auto"/>
                <w:left w:val="none" w:sz="0" w:space="0" w:color="auto"/>
                <w:bottom w:val="none" w:sz="0" w:space="0" w:color="auto"/>
                <w:right w:val="none" w:sz="0" w:space="0" w:color="auto"/>
              </w:divBdr>
            </w:div>
            <w:div w:id="1637417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836983">
      <w:bodyDiv w:val="1"/>
      <w:marLeft w:val="0"/>
      <w:marRight w:val="0"/>
      <w:marTop w:val="0"/>
      <w:marBottom w:val="0"/>
      <w:divBdr>
        <w:top w:val="none" w:sz="0" w:space="0" w:color="auto"/>
        <w:left w:val="none" w:sz="0" w:space="0" w:color="auto"/>
        <w:bottom w:val="none" w:sz="0" w:space="0" w:color="auto"/>
        <w:right w:val="none" w:sz="0" w:space="0" w:color="auto"/>
      </w:divBdr>
    </w:div>
    <w:div w:id="1118917192">
      <w:bodyDiv w:val="1"/>
      <w:marLeft w:val="0"/>
      <w:marRight w:val="0"/>
      <w:marTop w:val="0"/>
      <w:marBottom w:val="0"/>
      <w:divBdr>
        <w:top w:val="none" w:sz="0" w:space="0" w:color="auto"/>
        <w:left w:val="none" w:sz="0" w:space="0" w:color="auto"/>
        <w:bottom w:val="none" w:sz="0" w:space="0" w:color="auto"/>
        <w:right w:val="none" w:sz="0" w:space="0" w:color="auto"/>
      </w:divBdr>
      <w:divsChild>
        <w:div w:id="2779678">
          <w:marLeft w:val="0"/>
          <w:marRight w:val="0"/>
          <w:marTop w:val="0"/>
          <w:marBottom w:val="0"/>
          <w:divBdr>
            <w:top w:val="none" w:sz="0" w:space="0" w:color="auto"/>
            <w:left w:val="none" w:sz="0" w:space="0" w:color="auto"/>
            <w:bottom w:val="none" w:sz="0" w:space="0" w:color="auto"/>
            <w:right w:val="none" w:sz="0" w:space="0" w:color="auto"/>
          </w:divBdr>
        </w:div>
        <w:div w:id="1110970334">
          <w:marLeft w:val="0"/>
          <w:marRight w:val="0"/>
          <w:marTop w:val="150"/>
          <w:marBottom w:val="0"/>
          <w:divBdr>
            <w:top w:val="none" w:sz="0" w:space="0" w:color="auto"/>
            <w:left w:val="none" w:sz="0" w:space="0" w:color="auto"/>
            <w:bottom w:val="none" w:sz="0" w:space="0" w:color="auto"/>
            <w:right w:val="none" w:sz="0" w:space="0" w:color="auto"/>
          </w:divBdr>
          <w:divsChild>
            <w:div w:id="2132506191">
              <w:marLeft w:val="1155"/>
              <w:marRight w:val="0"/>
              <w:marTop w:val="0"/>
              <w:marBottom w:val="0"/>
              <w:divBdr>
                <w:top w:val="none" w:sz="0" w:space="0" w:color="auto"/>
                <w:left w:val="none" w:sz="0" w:space="0" w:color="auto"/>
                <w:bottom w:val="none" w:sz="0" w:space="0" w:color="auto"/>
                <w:right w:val="none" w:sz="0" w:space="0" w:color="auto"/>
              </w:divBdr>
            </w:div>
            <w:div w:id="1344236779">
              <w:marLeft w:val="1155"/>
              <w:marRight w:val="0"/>
              <w:marTop w:val="0"/>
              <w:marBottom w:val="0"/>
              <w:divBdr>
                <w:top w:val="none" w:sz="0" w:space="0" w:color="auto"/>
                <w:left w:val="none" w:sz="0" w:space="0" w:color="auto"/>
                <w:bottom w:val="none" w:sz="0" w:space="0" w:color="auto"/>
                <w:right w:val="none" w:sz="0" w:space="0" w:color="auto"/>
              </w:divBdr>
            </w:div>
            <w:div w:id="3105953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025795">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167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51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0952165">
      <w:bodyDiv w:val="1"/>
      <w:marLeft w:val="0"/>
      <w:marRight w:val="0"/>
      <w:marTop w:val="0"/>
      <w:marBottom w:val="0"/>
      <w:divBdr>
        <w:top w:val="none" w:sz="0" w:space="0" w:color="auto"/>
        <w:left w:val="none" w:sz="0" w:space="0" w:color="auto"/>
        <w:bottom w:val="none" w:sz="0" w:space="0" w:color="auto"/>
        <w:right w:val="none" w:sz="0" w:space="0" w:color="auto"/>
      </w:divBdr>
    </w:div>
    <w:div w:id="112107575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36662">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461520">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5843">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454701">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579642">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428815">
      <w:bodyDiv w:val="1"/>
      <w:marLeft w:val="0"/>
      <w:marRight w:val="0"/>
      <w:marTop w:val="0"/>
      <w:marBottom w:val="0"/>
      <w:divBdr>
        <w:top w:val="none" w:sz="0" w:space="0" w:color="auto"/>
        <w:left w:val="none" w:sz="0" w:space="0" w:color="auto"/>
        <w:bottom w:val="none" w:sz="0" w:space="0" w:color="auto"/>
        <w:right w:val="none" w:sz="0" w:space="0" w:color="auto"/>
      </w:divBdr>
      <w:divsChild>
        <w:div w:id="84301932">
          <w:marLeft w:val="0"/>
          <w:marRight w:val="0"/>
          <w:marTop w:val="0"/>
          <w:marBottom w:val="0"/>
          <w:divBdr>
            <w:top w:val="none" w:sz="0" w:space="0" w:color="auto"/>
            <w:left w:val="none" w:sz="0" w:space="0" w:color="auto"/>
            <w:bottom w:val="none" w:sz="0" w:space="0" w:color="auto"/>
            <w:right w:val="none" w:sz="0" w:space="0" w:color="auto"/>
          </w:divBdr>
        </w:div>
        <w:div w:id="1988708432">
          <w:marLeft w:val="0"/>
          <w:marRight w:val="0"/>
          <w:marTop w:val="150"/>
          <w:marBottom w:val="0"/>
          <w:divBdr>
            <w:top w:val="none" w:sz="0" w:space="0" w:color="auto"/>
            <w:left w:val="none" w:sz="0" w:space="0" w:color="auto"/>
            <w:bottom w:val="none" w:sz="0" w:space="0" w:color="auto"/>
            <w:right w:val="none" w:sz="0" w:space="0" w:color="auto"/>
          </w:divBdr>
          <w:divsChild>
            <w:div w:id="127405438">
              <w:marLeft w:val="1155"/>
              <w:marRight w:val="0"/>
              <w:marTop w:val="0"/>
              <w:marBottom w:val="0"/>
              <w:divBdr>
                <w:top w:val="none" w:sz="0" w:space="0" w:color="auto"/>
                <w:left w:val="none" w:sz="0" w:space="0" w:color="auto"/>
                <w:bottom w:val="none" w:sz="0" w:space="0" w:color="auto"/>
                <w:right w:val="none" w:sz="0" w:space="0" w:color="auto"/>
              </w:divBdr>
            </w:div>
            <w:div w:id="9310916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3618380">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883187">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4533">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2906">
      <w:bodyDiv w:val="1"/>
      <w:marLeft w:val="0"/>
      <w:marRight w:val="0"/>
      <w:marTop w:val="0"/>
      <w:marBottom w:val="0"/>
      <w:divBdr>
        <w:top w:val="none" w:sz="0" w:space="0" w:color="auto"/>
        <w:left w:val="none" w:sz="0" w:space="0" w:color="auto"/>
        <w:bottom w:val="none" w:sz="0" w:space="0" w:color="auto"/>
        <w:right w:val="none" w:sz="0" w:space="0" w:color="auto"/>
      </w:divBdr>
      <w:divsChild>
        <w:div w:id="1383481869">
          <w:marLeft w:val="0"/>
          <w:marRight w:val="0"/>
          <w:marTop w:val="0"/>
          <w:marBottom w:val="0"/>
          <w:divBdr>
            <w:top w:val="none" w:sz="0" w:space="0" w:color="auto"/>
            <w:left w:val="none" w:sz="0" w:space="0" w:color="auto"/>
            <w:bottom w:val="none" w:sz="0" w:space="0" w:color="auto"/>
            <w:right w:val="none" w:sz="0" w:space="0" w:color="auto"/>
          </w:divBdr>
        </w:div>
        <w:div w:id="2140419414">
          <w:marLeft w:val="0"/>
          <w:marRight w:val="0"/>
          <w:marTop w:val="150"/>
          <w:marBottom w:val="0"/>
          <w:divBdr>
            <w:top w:val="none" w:sz="0" w:space="0" w:color="auto"/>
            <w:left w:val="none" w:sz="0" w:space="0" w:color="auto"/>
            <w:bottom w:val="none" w:sz="0" w:space="0" w:color="auto"/>
            <w:right w:val="none" w:sz="0" w:space="0" w:color="auto"/>
          </w:divBdr>
          <w:divsChild>
            <w:div w:id="220144301">
              <w:marLeft w:val="1155"/>
              <w:marRight w:val="0"/>
              <w:marTop w:val="0"/>
              <w:marBottom w:val="0"/>
              <w:divBdr>
                <w:top w:val="none" w:sz="0" w:space="0" w:color="auto"/>
                <w:left w:val="none" w:sz="0" w:space="0" w:color="auto"/>
                <w:bottom w:val="none" w:sz="0" w:space="0" w:color="auto"/>
                <w:right w:val="none" w:sz="0" w:space="0" w:color="auto"/>
              </w:divBdr>
            </w:div>
            <w:div w:id="1686784623">
              <w:marLeft w:val="1155"/>
              <w:marRight w:val="0"/>
              <w:marTop w:val="0"/>
              <w:marBottom w:val="0"/>
              <w:divBdr>
                <w:top w:val="none" w:sz="0" w:space="0" w:color="auto"/>
                <w:left w:val="none" w:sz="0" w:space="0" w:color="auto"/>
                <w:bottom w:val="none" w:sz="0" w:space="0" w:color="auto"/>
                <w:right w:val="none" w:sz="0" w:space="0" w:color="auto"/>
              </w:divBdr>
            </w:div>
            <w:div w:id="3199625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273759">
      <w:bodyDiv w:val="1"/>
      <w:marLeft w:val="0"/>
      <w:marRight w:val="0"/>
      <w:marTop w:val="0"/>
      <w:marBottom w:val="0"/>
      <w:divBdr>
        <w:top w:val="none" w:sz="0" w:space="0" w:color="auto"/>
        <w:left w:val="none" w:sz="0" w:space="0" w:color="auto"/>
        <w:bottom w:val="none" w:sz="0" w:space="0" w:color="auto"/>
        <w:right w:val="none" w:sz="0" w:space="0" w:color="auto"/>
      </w:divBdr>
      <w:divsChild>
        <w:div w:id="308823677">
          <w:marLeft w:val="0"/>
          <w:marRight w:val="0"/>
          <w:marTop w:val="0"/>
          <w:marBottom w:val="0"/>
          <w:divBdr>
            <w:top w:val="none" w:sz="0" w:space="0" w:color="auto"/>
            <w:left w:val="none" w:sz="0" w:space="0" w:color="auto"/>
            <w:bottom w:val="none" w:sz="0" w:space="0" w:color="auto"/>
            <w:right w:val="none" w:sz="0" w:space="0" w:color="auto"/>
          </w:divBdr>
        </w:div>
        <w:div w:id="1581475996">
          <w:marLeft w:val="0"/>
          <w:marRight w:val="0"/>
          <w:marTop w:val="150"/>
          <w:marBottom w:val="0"/>
          <w:divBdr>
            <w:top w:val="none" w:sz="0" w:space="0" w:color="auto"/>
            <w:left w:val="none" w:sz="0" w:space="0" w:color="auto"/>
            <w:bottom w:val="none" w:sz="0" w:space="0" w:color="auto"/>
            <w:right w:val="none" w:sz="0" w:space="0" w:color="auto"/>
          </w:divBdr>
          <w:divsChild>
            <w:div w:id="109128139">
              <w:marLeft w:val="1155"/>
              <w:marRight w:val="0"/>
              <w:marTop w:val="0"/>
              <w:marBottom w:val="0"/>
              <w:divBdr>
                <w:top w:val="none" w:sz="0" w:space="0" w:color="auto"/>
                <w:left w:val="none" w:sz="0" w:space="0" w:color="auto"/>
                <w:bottom w:val="none" w:sz="0" w:space="0" w:color="auto"/>
                <w:right w:val="none" w:sz="0" w:space="0" w:color="auto"/>
              </w:divBdr>
            </w:div>
            <w:div w:id="1992709281">
              <w:marLeft w:val="1155"/>
              <w:marRight w:val="0"/>
              <w:marTop w:val="0"/>
              <w:marBottom w:val="0"/>
              <w:divBdr>
                <w:top w:val="none" w:sz="0" w:space="0" w:color="auto"/>
                <w:left w:val="none" w:sz="0" w:space="0" w:color="auto"/>
                <w:bottom w:val="none" w:sz="0" w:space="0" w:color="auto"/>
                <w:right w:val="none" w:sz="0" w:space="0" w:color="auto"/>
              </w:divBdr>
            </w:div>
            <w:div w:id="133772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301854">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298">
      <w:bodyDiv w:val="1"/>
      <w:marLeft w:val="0"/>
      <w:marRight w:val="0"/>
      <w:marTop w:val="0"/>
      <w:marBottom w:val="0"/>
      <w:divBdr>
        <w:top w:val="none" w:sz="0" w:space="0" w:color="auto"/>
        <w:left w:val="none" w:sz="0" w:space="0" w:color="auto"/>
        <w:bottom w:val="none" w:sz="0" w:space="0" w:color="auto"/>
        <w:right w:val="none" w:sz="0" w:space="0" w:color="auto"/>
      </w:divBdr>
      <w:divsChild>
        <w:div w:id="1165781403">
          <w:marLeft w:val="0"/>
          <w:marRight w:val="0"/>
          <w:marTop w:val="0"/>
          <w:marBottom w:val="0"/>
          <w:divBdr>
            <w:top w:val="none" w:sz="0" w:space="0" w:color="auto"/>
            <w:left w:val="none" w:sz="0" w:space="0" w:color="auto"/>
            <w:bottom w:val="none" w:sz="0" w:space="0" w:color="auto"/>
            <w:right w:val="none" w:sz="0" w:space="0" w:color="auto"/>
          </w:divBdr>
        </w:div>
        <w:div w:id="1371615127">
          <w:marLeft w:val="0"/>
          <w:marRight w:val="0"/>
          <w:marTop w:val="150"/>
          <w:marBottom w:val="0"/>
          <w:divBdr>
            <w:top w:val="none" w:sz="0" w:space="0" w:color="auto"/>
            <w:left w:val="none" w:sz="0" w:space="0" w:color="auto"/>
            <w:bottom w:val="none" w:sz="0" w:space="0" w:color="auto"/>
            <w:right w:val="none" w:sz="0" w:space="0" w:color="auto"/>
          </w:divBdr>
          <w:divsChild>
            <w:div w:id="1360011883">
              <w:marLeft w:val="1155"/>
              <w:marRight w:val="0"/>
              <w:marTop w:val="0"/>
              <w:marBottom w:val="0"/>
              <w:divBdr>
                <w:top w:val="none" w:sz="0" w:space="0" w:color="auto"/>
                <w:left w:val="none" w:sz="0" w:space="0" w:color="auto"/>
                <w:bottom w:val="none" w:sz="0" w:space="0" w:color="auto"/>
                <w:right w:val="none" w:sz="0" w:space="0" w:color="auto"/>
              </w:divBdr>
            </w:div>
            <w:div w:id="2039353825">
              <w:marLeft w:val="1155"/>
              <w:marRight w:val="0"/>
              <w:marTop w:val="0"/>
              <w:marBottom w:val="0"/>
              <w:divBdr>
                <w:top w:val="none" w:sz="0" w:space="0" w:color="auto"/>
                <w:left w:val="none" w:sz="0" w:space="0" w:color="auto"/>
                <w:bottom w:val="none" w:sz="0" w:space="0" w:color="auto"/>
                <w:right w:val="none" w:sz="0" w:space="0" w:color="auto"/>
              </w:divBdr>
            </w:div>
            <w:div w:id="18415845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499942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657262">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043251">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22716">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239636">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05810">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654790">
      <w:bodyDiv w:val="1"/>
      <w:marLeft w:val="0"/>
      <w:marRight w:val="0"/>
      <w:marTop w:val="0"/>
      <w:marBottom w:val="0"/>
      <w:divBdr>
        <w:top w:val="none" w:sz="0" w:space="0" w:color="auto"/>
        <w:left w:val="none" w:sz="0" w:space="0" w:color="auto"/>
        <w:bottom w:val="none" w:sz="0" w:space="0" w:color="auto"/>
        <w:right w:val="none" w:sz="0" w:space="0" w:color="auto"/>
      </w:divBdr>
      <w:divsChild>
        <w:div w:id="852034306">
          <w:marLeft w:val="0"/>
          <w:marRight w:val="0"/>
          <w:marTop w:val="0"/>
          <w:marBottom w:val="0"/>
          <w:divBdr>
            <w:top w:val="none" w:sz="0" w:space="0" w:color="auto"/>
            <w:left w:val="none" w:sz="0" w:space="0" w:color="auto"/>
            <w:bottom w:val="none" w:sz="0" w:space="0" w:color="auto"/>
            <w:right w:val="none" w:sz="0" w:space="0" w:color="auto"/>
          </w:divBdr>
        </w:div>
        <w:div w:id="899826314">
          <w:marLeft w:val="0"/>
          <w:marRight w:val="0"/>
          <w:marTop w:val="150"/>
          <w:marBottom w:val="0"/>
          <w:divBdr>
            <w:top w:val="none" w:sz="0" w:space="0" w:color="auto"/>
            <w:left w:val="none" w:sz="0" w:space="0" w:color="auto"/>
            <w:bottom w:val="none" w:sz="0" w:space="0" w:color="auto"/>
            <w:right w:val="none" w:sz="0" w:space="0" w:color="auto"/>
          </w:divBdr>
          <w:divsChild>
            <w:div w:id="2123259917">
              <w:marLeft w:val="1155"/>
              <w:marRight w:val="0"/>
              <w:marTop w:val="0"/>
              <w:marBottom w:val="0"/>
              <w:divBdr>
                <w:top w:val="none" w:sz="0" w:space="0" w:color="auto"/>
                <w:left w:val="none" w:sz="0" w:space="0" w:color="auto"/>
                <w:bottom w:val="none" w:sz="0" w:space="0" w:color="auto"/>
                <w:right w:val="none" w:sz="0" w:space="0" w:color="auto"/>
              </w:divBdr>
            </w:div>
            <w:div w:id="1933007485">
              <w:marLeft w:val="1155"/>
              <w:marRight w:val="0"/>
              <w:marTop w:val="0"/>
              <w:marBottom w:val="0"/>
              <w:divBdr>
                <w:top w:val="none" w:sz="0" w:space="0" w:color="auto"/>
                <w:left w:val="none" w:sz="0" w:space="0" w:color="auto"/>
                <w:bottom w:val="none" w:sz="0" w:space="0" w:color="auto"/>
                <w:right w:val="none" w:sz="0" w:space="0" w:color="auto"/>
              </w:divBdr>
            </w:div>
            <w:div w:id="573973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53039">
      <w:bodyDiv w:val="1"/>
      <w:marLeft w:val="0"/>
      <w:marRight w:val="0"/>
      <w:marTop w:val="0"/>
      <w:marBottom w:val="0"/>
      <w:divBdr>
        <w:top w:val="none" w:sz="0" w:space="0" w:color="auto"/>
        <w:left w:val="none" w:sz="0" w:space="0" w:color="auto"/>
        <w:bottom w:val="none" w:sz="0" w:space="0" w:color="auto"/>
        <w:right w:val="none" w:sz="0" w:space="0" w:color="auto"/>
      </w:divBdr>
    </w:div>
    <w:div w:id="1126853653">
      <w:bodyDiv w:val="1"/>
      <w:marLeft w:val="0"/>
      <w:marRight w:val="0"/>
      <w:marTop w:val="0"/>
      <w:marBottom w:val="0"/>
      <w:divBdr>
        <w:top w:val="none" w:sz="0" w:space="0" w:color="auto"/>
        <w:left w:val="none" w:sz="0" w:space="0" w:color="auto"/>
        <w:bottom w:val="none" w:sz="0" w:space="0" w:color="auto"/>
        <w:right w:val="none" w:sz="0" w:space="0" w:color="auto"/>
      </w:divBdr>
      <w:divsChild>
        <w:div w:id="1050307445">
          <w:marLeft w:val="0"/>
          <w:marRight w:val="0"/>
          <w:marTop w:val="0"/>
          <w:marBottom w:val="0"/>
          <w:divBdr>
            <w:top w:val="none" w:sz="0" w:space="0" w:color="auto"/>
            <w:left w:val="none" w:sz="0" w:space="0" w:color="auto"/>
            <w:bottom w:val="none" w:sz="0" w:space="0" w:color="auto"/>
            <w:right w:val="none" w:sz="0" w:space="0" w:color="auto"/>
          </w:divBdr>
        </w:div>
        <w:div w:id="218906186">
          <w:marLeft w:val="0"/>
          <w:marRight w:val="0"/>
          <w:marTop w:val="150"/>
          <w:marBottom w:val="0"/>
          <w:divBdr>
            <w:top w:val="none" w:sz="0" w:space="0" w:color="auto"/>
            <w:left w:val="none" w:sz="0" w:space="0" w:color="auto"/>
            <w:bottom w:val="none" w:sz="0" w:space="0" w:color="auto"/>
            <w:right w:val="none" w:sz="0" w:space="0" w:color="auto"/>
          </w:divBdr>
          <w:divsChild>
            <w:div w:id="506215032">
              <w:marLeft w:val="1155"/>
              <w:marRight w:val="0"/>
              <w:marTop w:val="0"/>
              <w:marBottom w:val="0"/>
              <w:divBdr>
                <w:top w:val="none" w:sz="0" w:space="0" w:color="auto"/>
                <w:left w:val="none" w:sz="0" w:space="0" w:color="auto"/>
                <w:bottom w:val="none" w:sz="0" w:space="0" w:color="auto"/>
                <w:right w:val="none" w:sz="0" w:space="0" w:color="auto"/>
              </w:divBdr>
            </w:div>
            <w:div w:id="831137344">
              <w:marLeft w:val="1155"/>
              <w:marRight w:val="0"/>
              <w:marTop w:val="0"/>
              <w:marBottom w:val="0"/>
              <w:divBdr>
                <w:top w:val="none" w:sz="0" w:space="0" w:color="auto"/>
                <w:left w:val="none" w:sz="0" w:space="0" w:color="auto"/>
                <w:bottom w:val="none" w:sz="0" w:space="0" w:color="auto"/>
                <w:right w:val="none" w:sz="0" w:space="0" w:color="auto"/>
              </w:divBdr>
            </w:div>
            <w:div w:id="1781606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898514">
      <w:bodyDiv w:val="1"/>
      <w:marLeft w:val="0"/>
      <w:marRight w:val="0"/>
      <w:marTop w:val="0"/>
      <w:marBottom w:val="0"/>
      <w:divBdr>
        <w:top w:val="none" w:sz="0" w:space="0" w:color="auto"/>
        <w:left w:val="none" w:sz="0" w:space="0" w:color="auto"/>
        <w:bottom w:val="none" w:sz="0" w:space="0" w:color="auto"/>
        <w:right w:val="none" w:sz="0" w:space="0" w:color="auto"/>
      </w:divBdr>
    </w:div>
    <w:div w:id="1126967592">
      <w:bodyDiv w:val="1"/>
      <w:marLeft w:val="0"/>
      <w:marRight w:val="0"/>
      <w:marTop w:val="0"/>
      <w:marBottom w:val="0"/>
      <w:divBdr>
        <w:top w:val="none" w:sz="0" w:space="0" w:color="auto"/>
        <w:left w:val="none" w:sz="0" w:space="0" w:color="auto"/>
        <w:bottom w:val="none" w:sz="0" w:space="0" w:color="auto"/>
        <w:right w:val="none" w:sz="0" w:space="0" w:color="auto"/>
      </w:divBdr>
      <w:divsChild>
        <w:div w:id="2078942437">
          <w:marLeft w:val="0"/>
          <w:marRight w:val="0"/>
          <w:marTop w:val="0"/>
          <w:marBottom w:val="0"/>
          <w:divBdr>
            <w:top w:val="none" w:sz="0" w:space="0" w:color="auto"/>
            <w:left w:val="none" w:sz="0" w:space="0" w:color="auto"/>
            <w:bottom w:val="none" w:sz="0" w:space="0" w:color="auto"/>
            <w:right w:val="none" w:sz="0" w:space="0" w:color="auto"/>
          </w:divBdr>
        </w:div>
        <w:div w:id="2030984727">
          <w:marLeft w:val="0"/>
          <w:marRight w:val="0"/>
          <w:marTop w:val="150"/>
          <w:marBottom w:val="0"/>
          <w:divBdr>
            <w:top w:val="none" w:sz="0" w:space="0" w:color="auto"/>
            <w:left w:val="none" w:sz="0" w:space="0" w:color="auto"/>
            <w:bottom w:val="none" w:sz="0" w:space="0" w:color="auto"/>
            <w:right w:val="none" w:sz="0" w:space="0" w:color="auto"/>
          </w:divBdr>
          <w:divsChild>
            <w:div w:id="1717924456">
              <w:marLeft w:val="1155"/>
              <w:marRight w:val="0"/>
              <w:marTop w:val="0"/>
              <w:marBottom w:val="0"/>
              <w:divBdr>
                <w:top w:val="none" w:sz="0" w:space="0" w:color="auto"/>
                <w:left w:val="none" w:sz="0" w:space="0" w:color="auto"/>
                <w:bottom w:val="none" w:sz="0" w:space="0" w:color="auto"/>
                <w:right w:val="none" w:sz="0" w:space="0" w:color="auto"/>
              </w:divBdr>
            </w:div>
            <w:div w:id="1009522054">
              <w:marLeft w:val="1155"/>
              <w:marRight w:val="0"/>
              <w:marTop w:val="0"/>
              <w:marBottom w:val="0"/>
              <w:divBdr>
                <w:top w:val="none" w:sz="0" w:space="0" w:color="auto"/>
                <w:left w:val="none" w:sz="0" w:space="0" w:color="auto"/>
                <w:bottom w:val="none" w:sz="0" w:space="0" w:color="auto"/>
                <w:right w:val="none" w:sz="0" w:space="0" w:color="auto"/>
              </w:divBdr>
            </w:div>
            <w:div w:id="11815123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15534">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62752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1207">
      <w:bodyDiv w:val="1"/>
      <w:marLeft w:val="0"/>
      <w:marRight w:val="0"/>
      <w:marTop w:val="0"/>
      <w:marBottom w:val="0"/>
      <w:divBdr>
        <w:top w:val="none" w:sz="0" w:space="0" w:color="auto"/>
        <w:left w:val="none" w:sz="0" w:space="0" w:color="auto"/>
        <w:bottom w:val="none" w:sz="0" w:space="0" w:color="auto"/>
        <w:right w:val="none" w:sz="0" w:space="0" w:color="auto"/>
      </w:divBdr>
      <w:divsChild>
        <w:div w:id="602878370">
          <w:marLeft w:val="0"/>
          <w:marRight w:val="0"/>
          <w:marTop w:val="0"/>
          <w:marBottom w:val="0"/>
          <w:divBdr>
            <w:top w:val="none" w:sz="0" w:space="0" w:color="auto"/>
            <w:left w:val="none" w:sz="0" w:space="0" w:color="auto"/>
            <w:bottom w:val="none" w:sz="0" w:space="0" w:color="auto"/>
            <w:right w:val="none" w:sz="0" w:space="0" w:color="auto"/>
          </w:divBdr>
        </w:div>
        <w:div w:id="1932544183">
          <w:marLeft w:val="0"/>
          <w:marRight w:val="0"/>
          <w:marTop w:val="150"/>
          <w:marBottom w:val="0"/>
          <w:divBdr>
            <w:top w:val="none" w:sz="0" w:space="0" w:color="auto"/>
            <w:left w:val="none" w:sz="0" w:space="0" w:color="auto"/>
            <w:bottom w:val="none" w:sz="0" w:space="0" w:color="auto"/>
            <w:right w:val="none" w:sz="0" w:space="0" w:color="auto"/>
          </w:divBdr>
          <w:divsChild>
            <w:div w:id="442041332">
              <w:marLeft w:val="1155"/>
              <w:marRight w:val="0"/>
              <w:marTop w:val="0"/>
              <w:marBottom w:val="0"/>
              <w:divBdr>
                <w:top w:val="none" w:sz="0" w:space="0" w:color="auto"/>
                <w:left w:val="none" w:sz="0" w:space="0" w:color="auto"/>
                <w:bottom w:val="none" w:sz="0" w:space="0" w:color="auto"/>
                <w:right w:val="none" w:sz="0" w:space="0" w:color="auto"/>
              </w:divBdr>
            </w:div>
            <w:div w:id="1124884453">
              <w:marLeft w:val="1155"/>
              <w:marRight w:val="0"/>
              <w:marTop w:val="0"/>
              <w:marBottom w:val="0"/>
              <w:divBdr>
                <w:top w:val="none" w:sz="0" w:space="0" w:color="auto"/>
                <w:left w:val="none" w:sz="0" w:space="0" w:color="auto"/>
                <w:bottom w:val="none" w:sz="0" w:space="0" w:color="auto"/>
                <w:right w:val="none" w:sz="0" w:space="0" w:color="auto"/>
              </w:divBdr>
            </w:div>
            <w:div w:id="1731686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058236">
      <w:bodyDiv w:val="1"/>
      <w:marLeft w:val="0"/>
      <w:marRight w:val="0"/>
      <w:marTop w:val="0"/>
      <w:marBottom w:val="0"/>
      <w:divBdr>
        <w:top w:val="none" w:sz="0" w:space="0" w:color="auto"/>
        <w:left w:val="none" w:sz="0" w:space="0" w:color="auto"/>
        <w:bottom w:val="none" w:sz="0" w:space="0" w:color="auto"/>
        <w:right w:val="none" w:sz="0" w:space="0" w:color="auto"/>
      </w:divBdr>
    </w:div>
    <w:div w:id="1129085648">
      <w:bodyDiv w:val="1"/>
      <w:marLeft w:val="0"/>
      <w:marRight w:val="0"/>
      <w:marTop w:val="0"/>
      <w:marBottom w:val="0"/>
      <w:divBdr>
        <w:top w:val="none" w:sz="0" w:space="0" w:color="auto"/>
        <w:left w:val="none" w:sz="0" w:space="0" w:color="auto"/>
        <w:bottom w:val="none" w:sz="0" w:space="0" w:color="auto"/>
        <w:right w:val="none" w:sz="0" w:space="0" w:color="auto"/>
      </w:divBdr>
      <w:divsChild>
        <w:div w:id="1663004707">
          <w:marLeft w:val="0"/>
          <w:marRight w:val="0"/>
          <w:marTop w:val="0"/>
          <w:marBottom w:val="0"/>
          <w:divBdr>
            <w:top w:val="none" w:sz="0" w:space="0" w:color="auto"/>
            <w:left w:val="none" w:sz="0" w:space="0" w:color="auto"/>
            <w:bottom w:val="none" w:sz="0" w:space="0" w:color="auto"/>
            <w:right w:val="none" w:sz="0" w:space="0" w:color="auto"/>
          </w:divBdr>
        </w:div>
        <w:div w:id="1889609819">
          <w:marLeft w:val="0"/>
          <w:marRight w:val="0"/>
          <w:marTop w:val="150"/>
          <w:marBottom w:val="0"/>
          <w:divBdr>
            <w:top w:val="none" w:sz="0" w:space="0" w:color="auto"/>
            <w:left w:val="none" w:sz="0" w:space="0" w:color="auto"/>
            <w:bottom w:val="none" w:sz="0" w:space="0" w:color="auto"/>
            <w:right w:val="none" w:sz="0" w:space="0" w:color="auto"/>
          </w:divBdr>
          <w:divsChild>
            <w:div w:id="247542930">
              <w:marLeft w:val="1155"/>
              <w:marRight w:val="0"/>
              <w:marTop w:val="0"/>
              <w:marBottom w:val="0"/>
              <w:divBdr>
                <w:top w:val="none" w:sz="0" w:space="0" w:color="auto"/>
                <w:left w:val="none" w:sz="0" w:space="0" w:color="auto"/>
                <w:bottom w:val="none" w:sz="0" w:space="0" w:color="auto"/>
                <w:right w:val="none" w:sz="0" w:space="0" w:color="auto"/>
              </w:divBdr>
            </w:div>
            <w:div w:id="1525636697">
              <w:marLeft w:val="1155"/>
              <w:marRight w:val="0"/>
              <w:marTop w:val="0"/>
              <w:marBottom w:val="0"/>
              <w:divBdr>
                <w:top w:val="none" w:sz="0" w:space="0" w:color="auto"/>
                <w:left w:val="none" w:sz="0" w:space="0" w:color="auto"/>
                <w:bottom w:val="none" w:sz="0" w:space="0" w:color="auto"/>
                <w:right w:val="none" w:sz="0" w:space="0" w:color="auto"/>
              </w:divBdr>
            </w:div>
            <w:div w:id="811213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131853">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279927">
      <w:bodyDiv w:val="1"/>
      <w:marLeft w:val="0"/>
      <w:marRight w:val="0"/>
      <w:marTop w:val="0"/>
      <w:marBottom w:val="0"/>
      <w:divBdr>
        <w:top w:val="none" w:sz="0" w:space="0" w:color="auto"/>
        <w:left w:val="none" w:sz="0" w:space="0" w:color="auto"/>
        <w:bottom w:val="none" w:sz="0" w:space="0" w:color="auto"/>
        <w:right w:val="none" w:sz="0" w:space="0" w:color="auto"/>
      </w:divBdr>
      <w:divsChild>
        <w:div w:id="53816260">
          <w:marLeft w:val="0"/>
          <w:marRight w:val="0"/>
          <w:marTop w:val="0"/>
          <w:marBottom w:val="0"/>
          <w:divBdr>
            <w:top w:val="none" w:sz="0" w:space="0" w:color="auto"/>
            <w:left w:val="none" w:sz="0" w:space="0" w:color="auto"/>
            <w:bottom w:val="none" w:sz="0" w:space="0" w:color="auto"/>
            <w:right w:val="none" w:sz="0" w:space="0" w:color="auto"/>
          </w:divBdr>
        </w:div>
        <w:div w:id="1131946218">
          <w:marLeft w:val="0"/>
          <w:marRight w:val="0"/>
          <w:marTop w:val="150"/>
          <w:marBottom w:val="0"/>
          <w:divBdr>
            <w:top w:val="none" w:sz="0" w:space="0" w:color="auto"/>
            <w:left w:val="none" w:sz="0" w:space="0" w:color="auto"/>
            <w:bottom w:val="none" w:sz="0" w:space="0" w:color="auto"/>
            <w:right w:val="none" w:sz="0" w:space="0" w:color="auto"/>
          </w:divBdr>
          <w:divsChild>
            <w:div w:id="1039161865">
              <w:marLeft w:val="1155"/>
              <w:marRight w:val="0"/>
              <w:marTop w:val="0"/>
              <w:marBottom w:val="0"/>
              <w:divBdr>
                <w:top w:val="none" w:sz="0" w:space="0" w:color="auto"/>
                <w:left w:val="none" w:sz="0" w:space="0" w:color="auto"/>
                <w:bottom w:val="none" w:sz="0" w:space="0" w:color="auto"/>
                <w:right w:val="none" w:sz="0" w:space="0" w:color="auto"/>
              </w:divBdr>
            </w:div>
            <w:div w:id="768237807">
              <w:marLeft w:val="1155"/>
              <w:marRight w:val="0"/>
              <w:marTop w:val="0"/>
              <w:marBottom w:val="0"/>
              <w:divBdr>
                <w:top w:val="none" w:sz="0" w:space="0" w:color="auto"/>
                <w:left w:val="none" w:sz="0" w:space="0" w:color="auto"/>
                <w:bottom w:val="none" w:sz="0" w:space="0" w:color="auto"/>
                <w:right w:val="none" w:sz="0" w:space="0" w:color="auto"/>
              </w:divBdr>
            </w:div>
            <w:div w:id="11813549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29282135">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83856">
      <w:bodyDiv w:val="1"/>
      <w:marLeft w:val="0"/>
      <w:marRight w:val="0"/>
      <w:marTop w:val="0"/>
      <w:marBottom w:val="0"/>
      <w:divBdr>
        <w:top w:val="none" w:sz="0" w:space="0" w:color="auto"/>
        <w:left w:val="none" w:sz="0" w:space="0" w:color="auto"/>
        <w:bottom w:val="none" w:sz="0" w:space="0" w:color="auto"/>
        <w:right w:val="none" w:sz="0" w:space="0" w:color="auto"/>
      </w:divBdr>
    </w:div>
    <w:div w:id="1129859132">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0820">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169499">
      <w:bodyDiv w:val="1"/>
      <w:marLeft w:val="0"/>
      <w:marRight w:val="0"/>
      <w:marTop w:val="0"/>
      <w:marBottom w:val="0"/>
      <w:divBdr>
        <w:top w:val="none" w:sz="0" w:space="0" w:color="auto"/>
        <w:left w:val="none" w:sz="0" w:space="0" w:color="auto"/>
        <w:bottom w:val="none" w:sz="0" w:space="0" w:color="auto"/>
        <w:right w:val="none" w:sz="0" w:space="0" w:color="auto"/>
      </w:divBdr>
    </w:div>
    <w:div w:id="1130321607">
      <w:bodyDiv w:val="1"/>
      <w:marLeft w:val="0"/>
      <w:marRight w:val="0"/>
      <w:marTop w:val="0"/>
      <w:marBottom w:val="0"/>
      <w:divBdr>
        <w:top w:val="none" w:sz="0" w:space="0" w:color="auto"/>
        <w:left w:val="none" w:sz="0" w:space="0" w:color="auto"/>
        <w:bottom w:val="none" w:sz="0" w:space="0" w:color="auto"/>
        <w:right w:val="none" w:sz="0" w:space="0" w:color="auto"/>
      </w:divBdr>
      <w:divsChild>
        <w:div w:id="1055354540">
          <w:marLeft w:val="0"/>
          <w:marRight w:val="0"/>
          <w:marTop w:val="0"/>
          <w:marBottom w:val="0"/>
          <w:divBdr>
            <w:top w:val="none" w:sz="0" w:space="0" w:color="auto"/>
            <w:left w:val="none" w:sz="0" w:space="0" w:color="auto"/>
            <w:bottom w:val="none" w:sz="0" w:space="0" w:color="auto"/>
            <w:right w:val="none" w:sz="0" w:space="0" w:color="auto"/>
          </w:divBdr>
        </w:div>
        <w:div w:id="1496414572">
          <w:marLeft w:val="0"/>
          <w:marRight w:val="0"/>
          <w:marTop w:val="150"/>
          <w:marBottom w:val="0"/>
          <w:divBdr>
            <w:top w:val="none" w:sz="0" w:space="0" w:color="auto"/>
            <w:left w:val="none" w:sz="0" w:space="0" w:color="auto"/>
            <w:bottom w:val="none" w:sz="0" w:space="0" w:color="auto"/>
            <w:right w:val="none" w:sz="0" w:space="0" w:color="auto"/>
          </w:divBdr>
          <w:divsChild>
            <w:div w:id="303239283">
              <w:marLeft w:val="1155"/>
              <w:marRight w:val="0"/>
              <w:marTop w:val="0"/>
              <w:marBottom w:val="0"/>
              <w:divBdr>
                <w:top w:val="none" w:sz="0" w:space="0" w:color="auto"/>
                <w:left w:val="none" w:sz="0" w:space="0" w:color="auto"/>
                <w:bottom w:val="none" w:sz="0" w:space="0" w:color="auto"/>
                <w:right w:val="none" w:sz="0" w:space="0" w:color="auto"/>
              </w:divBdr>
            </w:div>
            <w:div w:id="4991961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828127">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72046">
      <w:bodyDiv w:val="1"/>
      <w:marLeft w:val="0"/>
      <w:marRight w:val="0"/>
      <w:marTop w:val="0"/>
      <w:marBottom w:val="0"/>
      <w:divBdr>
        <w:top w:val="none" w:sz="0" w:space="0" w:color="auto"/>
        <w:left w:val="none" w:sz="0" w:space="0" w:color="auto"/>
        <w:bottom w:val="none" w:sz="0" w:space="0" w:color="auto"/>
        <w:right w:val="none" w:sz="0" w:space="0" w:color="auto"/>
      </w:divBdr>
    </w:div>
    <w:div w:id="1130975749">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1394">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257493">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44062">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448036">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4171">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15650">
      <w:bodyDiv w:val="1"/>
      <w:marLeft w:val="0"/>
      <w:marRight w:val="0"/>
      <w:marTop w:val="0"/>
      <w:marBottom w:val="0"/>
      <w:divBdr>
        <w:top w:val="none" w:sz="0" w:space="0" w:color="auto"/>
        <w:left w:val="none" w:sz="0" w:space="0" w:color="auto"/>
        <w:bottom w:val="none" w:sz="0" w:space="0" w:color="auto"/>
        <w:right w:val="none" w:sz="0" w:space="0" w:color="auto"/>
      </w:divBdr>
    </w:div>
    <w:div w:id="113629228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188964">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37284">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456522">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85187">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69174">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59972">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730120">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000538">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84600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2">
      <w:bodyDiv w:val="1"/>
      <w:marLeft w:val="0"/>
      <w:marRight w:val="0"/>
      <w:marTop w:val="0"/>
      <w:marBottom w:val="0"/>
      <w:divBdr>
        <w:top w:val="none" w:sz="0" w:space="0" w:color="auto"/>
        <w:left w:val="none" w:sz="0" w:space="0" w:color="auto"/>
        <w:bottom w:val="none" w:sz="0" w:space="0" w:color="auto"/>
        <w:right w:val="none" w:sz="0" w:space="0" w:color="auto"/>
      </w:divBdr>
    </w:div>
    <w:div w:id="114218897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5708">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2584">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010183">
      <w:bodyDiv w:val="1"/>
      <w:marLeft w:val="0"/>
      <w:marRight w:val="0"/>
      <w:marTop w:val="0"/>
      <w:marBottom w:val="0"/>
      <w:divBdr>
        <w:top w:val="none" w:sz="0" w:space="0" w:color="auto"/>
        <w:left w:val="none" w:sz="0" w:space="0" w:color="auto"/>
        <w:bottom w:val="none" w:sz="0" w:space="0" w:color="auto"/>
        <w:right w:val="none" w:sz="0" w:space="0" w:color="auto"/>
      </w:divBdr>
    </w:div>
    <w:div w:id="1144155354">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722">
      <w:bodyDiv w:val="1"/>
      <w:marLeft w:val="0"/>
      <w:marRight w:val="0"/>
      <w:marTop w:val="0"/>
      <w:marBottom w:val="0"/>
      <w:divBdr>
        <w:top w:val="none" w:sz="0" w:space="0" w:color="auto"/>
        <w:left w:val="none" w:sz="0" w:space="0" w:color="auto"/>
        <w:bottom w:val="none" w:sz="0" w:space="0" w:color="auto"/>
        <w:right w:val="none" w:sz="0" w:space="0" w:color="auto"/>
      </w:divBdr>
    </w:div>
    <w:div w:id="1144348022">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108">
      <w:bodyDiv w:val="1"/>
      <w:marLeft w:val="0"/>
      <w:marRight w:val="0"/>
      <w:marTop w:val="0"/>
      <w:marBottom w:val="0"/>
      <w:divBdr>
        <w:top w:val="none" w:sz="0" w:space="0" w:color="auto"/>
        <w:left w:val="none" w:sz="0" w:space="0" w:color="auto"/>
        <w:bottom w:val="none" w:sz="0" w:space="0" w:color="auto"/>
        <w:right w:val="none" w:sz="0" w:space="0" w:color="auto"/>
      </w:divBdr>
    </w:div>
    <w:div w:id="1144542141">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701652">
      <w:bodyDiv w:val="1"/>
      <w:marLeft w:val="0"/>
      <w:marRight w:val="0"/>
      <w:marTop w:val="0"/>
      <w:marBottom w:val="0"/>
      <w:divBdr>
        <w:top w:val="none" w:sz="0" w:space="0" w:color="auto"/>
        <w:left w:val="none" w:sz="0" w:space="0" w:color="auto"/>
        <w:bottom w:val="none" w:sz="0" w:space="0" w:color="auto"/>
        <w:right w:val="none" w:sz="0" w:space="0" w:color="auto"/>
      </w:divBdr>
    </w:div>
    <w:div w:id="1145706829">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05442">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626490">
      <w:bodyDiv w:val="1"/>
      <w:marLeft w:val="0"/>
      <w:marRight w:val="0"/>
      <w:marTop w:val="0"/>
      <w:marBottom w:val="0"/>
      <w:divBdr>
        <w:top w:val="none" w:sz="0" w:space="0" w:color="auto"/>
        <w:left w:val="none" w:sz="0" w:space="0" w:color="auto"/>
        <w:bottom w:val="none" w:sz="0" w:space="0" w:color="auto"/>
        <w:right w:val="none" w:sz="0" w:space="0" w:color="auto"/>
      </w:divBdr>
    </w:div>
    <w:div w:id="1146705363">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774585">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169894">
      <w:bodyDiv w:val="1"/>
      <w:marLeft w:val="0"/>
      <w:marRight w:val="0"/>
      <w:marTop w:val="0"/>
      <w:marBottom w:val="0"/>
      <w:divBdr>
        <w:top w:val="none" w:sz="0" w:space="0" w:color="auto"/>
        <w:left w:val="none" w:sz="0" w:space="0" w:color="auto"/>
        <w:bottom w:val="none" w:sz="0" w:space="0" w:color="auto"/>
        <w:right w:val="none" w:sz="0" w:space="0" w:color="auto"/>
      </w:divBdr>
    </w:div>
    <w:div w:id="1147867480">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3816">
      <w:bodyDiv w:val="1"/>
      <w:marLeft w:val="0"/>
      <w:marRight w:val="0"/>
      <w:marTop w:val="0"/>
      <w:marBottom w:val="0"/>
      <w:divBdr>
        <w:top w:val="none" w:sz="0" w:space="0" w:color="auto"/>
        <w:left w:val="none" w:sz="0" w:space="0" w:color="auto"/>
        <w:bottom w:val="none" w:sz="0" w:space="0" w:color="auto"/>
        <w:right w:val="none" w:sz="0" w:space="0" w:color="auto"/>
      </w:divBdr>
    </w:div>
    <w:div w:id="1148940354">
      <w:bodyDiv w:val="1"/>
      <w:marLeft w:val="0"/>
      <w:marRight w:val="0"/>
      <w:marTop w:val="0"/>
      <w:marBottom w:val="0"/>
      <w:divBdr>
        <w:top w:val="none" w:sz="0" w:space="0" w:color="auto"/>
        <w:left w:val="none" w:sz="0" w:space="0" w:color="auto"/>
        <w:bottom w:val="none" w:sz="0" w:space="0" w:color="auto"/>
        <w:right w:val="none" w:sz="0" w:space="0" w:color="auto"/>
      </w:divBdr>
      <w:divsChild>
        <w:div w:id="292250311">
          <w:marLeft w:val="0"/>
          <w:marRight w:val="0"/>
          <w:marTop w:val="0"/>
          <w:marBottom w:val="0"/>
          <w:divBdr>
            <w:top w:val="none" w:sz="0" w:space="0" w:color="auto"/>
            <w:left w:val="none" w:sz="0" w:space="0" w:color="auto"/>
            <w:bottom w:val="none" w:sz="0" w:space="0" w:color="auto"/>
            <w:right w:val="none" w:sz="0" w:space="0" w:color="auto"/>
          </w:divBdr>
        </w:div>
        <w:div w:id="686953185">
          <w:marLeft w:val="0"/>
          <w:marRight w:val="0"/>
          <w:marTop w:val="150"/>
          <w:marBottom w:val="0"/>
          <w:divBdr>
            <w:top w:val="none" w:sz="0" w:space="0" w:color="auto"/>
            <w:left w:val="none" w:sz="0" w:space="0" w:color="auto"/>
            <w:bottom w:val="none" w:sz="0" w:space="0" w:color="auto"/>
            <w:right w:val="none" w:sz="0" w:space="0" w:color="auto"/>
          </w:divBdr>
          <w:divsChild>
            <w:div w:id="268583915">
              <w:marLeft w:val="1155"/>
              <w:marRight w:val="0"/>
              <w:marTop w:val="0"/>
              <w:marBottom w:val="0"/>
              <w:divBdr>
                <w:top w:val="none" w:sz="0" w:space="0" w:color="auto"/>
                <w:left w:val="none" w:sz="0" w:space="0" w:color="auto"/>
                <w:bottom w:val="none" w:sz="0" w:space="0" w:color="auto"/>
                <w:right w:val="none" w:sz="0" w:space="0" w:color="auto"/>
              </w:divBdr>
            </w:div>
            <w:div w:id="456919232">
              <w:marLeft w:val="1155"/>
              <w:marRight w:val="0"/>
              <w:marTop w:val="0"/>
              <w:marBottom w:val="0"/>
              <w:divBdr>
                <w:top w:val="none" w:sz="0" w:space="0" w:color="auto"/>
                <w:left w:val="none" w:sz="0" w:space="0" w:color="auto"/>
                <w:bottom w:val="none" w:sz="0" w:space="0" w:color="auto"/>
                <w:right w:val="none" w:sz="0" w:space="0" w:color="auto"/>
              </w:divBdr>
            </w:div>
            <w:div w:id="9462769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205434">
      <w:bodyDiv w:val="1"/>
      <w:marLeft w:val="0"/>
      <w:marRight w:val="0"/>
      <w:marTop w:val="0"/>
      <w:marBottom w:val="0"/>
      <w:divBdr>
        <w:top w:val="none" w:sz="0" w:space="0" w:color="auto"/>
        <w:left w:val="none" w:sz="0" w:space="0" w:color="auto"/>
        <w:bottom w:val="none" w:sz="0" w:space="0" w:color="auto"/>
        <w:right w:val="none" w:sz="0" w:space="0" w:color="auto"/>
      </w:divBdr>
      <w:divsChild>
        <w:div w:id="264466739">
          <w:marLeft w:val="0"/>
          <w:marRight w:val="0"/>
          <w:marTop w:val="0"/>
          <w:marBottom w:val="0"/>
          <w:divBdr>
            <w:top w:val="none" w:sz="0" w:space="0" w:color="auto"/>
            <w:left w:val="none" w:sz="0" w:space="0" w:color="auto"/>
            <w:bottom w:val="none" w:sz="0" w:space="0" w:color="auto"/>
            <w:right w:val="none" w:sz="0" w:space="0" w:color="auto"/>
          </w:divBdr>
        </w:div>
        <w:div w:id="1093815553">
          <w:marLeft w:val="0"/>
          <w:marRight w:val="0"/>
          <w:marTop w:val="150"/>
          <w:marBottom w:val="0"/>
          <w:divBdr>
            <w:top w:val="none" w:sz="0" w:space="0" w:color="auto"/>
            <w:left w:val="none" w:sz="0" w:space="0" w:color="auto"/>
            <w:bottom w:val="none" w:sz="0" w:space="0" w:color="auto"/>
            <w:right w:val="none" w:sz="0" w:space="0" w:color="auto"/>
          </w:divBdr>
          <w:divsChild>
            <w:div w:id="1041707309">
              <w:marLeft w:val="1155"/>
              <w:marRight w:val="0"/>
              <w:marTop w:val="0"/>
              <w:marBottom w:val="0"/>
              <w:divBdr>
                <w:top w:val="none" w:sz="0" w:space="0" w:color="auto"/>
                <w:left w:val="none" w:sz="0" w:space="0" w:color="auto"/>
                <w:bottom w:val="none" w:sz="0" w:space="0" w:color="auto"/>
                <w:right w:val="none" w:sz="0" w:space="0" w:color="auto"/>
              </w:divBdr>
            </w:div>
            <w:div w:id="434180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44084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3634">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15005">
      <w:bodyDiv w:val="1"/>
      <w:marLeft w:val="0"/>
      <w:marRight w:val="0"/>
      <w:marTop w:val="0"/>
      <w:marBottom w:val="0"/>
      <w:divBdr>
        <w:top w:val="none" w:sz="0" w:space="0" w:color="auto"/>
        <w:left w:val="none" w:sz="0" w:space="0" w:color="auto"/>
        <w:bottom w:val="none" w:sz="0" w:space="0" w:color="auto"/>
        <w:right w:val="none" w:sz="0" w:space="0" w:color="auto"/>
      </w:divBdr>
      <w:divsChild>
        <w:div w:id="457837682">
          <w:marLeft w:val="0"/>
          <w:marRight w:val="0"/>
          <w:marTop w:val="0"/>
          <w:marBottom w:val="0"/>
          <w:divBdr>
            <w:top w:val="none" w:sz="0" w:space="0" w:color="auto"/>
            <w:left w:val="none" w:sz="0" w:space="0" w:color="auto"/>
            <w:bottom w:val="none" w:sz="0" w:space="0" w:color="auto"/>
            <w:right w:val="none" w:sz="0" w:space="0" w:color="auto"/>
          </w:divBdr>
        </w:div>
        <w:div w:id="287707973">
          <w:marLeft w:val="0"/>
          <w:marRight w:val="0"/>
          <w:marTop w:val="150"/>
          <w:marBottom w:val="0"/>
          <w:divBdr>
            <w:top w:val="none" w:sz="0" w:space="0" w:color="auto"/>
            <w:left w:val="none" w:sz="0" w:space="0" w:color="auto"/>
            <w:bottom w:val="none" w:sz="0" w:space="0" w:color="auto"/>
            <w:right w:val="none" w:sz="0" w:space="0" w:color="auto"/>
          </w:divBdr>
          <w:divsChild>
            <w:div w:id="1264613263">
              <w:marLeft w:val="1155"/>
              <w:marRight w:val="0"/>
              <w:marTop w:val="0"/>
              <w:marBottom w:val="0"/>
              <w:divBdr>
                <w:top w:val="none" w:sz="0" w:space="0" w:color="auto"/>
                <w:left w:val="none" w:sz="0" w:space="0" w:color="auto"/>
                <w:bottom w:val="none" w:sz="0" w:space="0" w:color="auto"/>
                <w:right w:val="none" w:sz="0" w:space="0" w:color="auto"/>
              </w:divBdr>
            </w:div>
            <w:div w:id="1288199152">
              <w:marLeft w:val="1155"/>
              <w:marRight w:val="0"/>
              <w:marTop w:val="0"/>
              <w:marBottom w:val="0"/>
              <w:divBdr>
                <w:top w:val="none" w:sz="0" w:space="0" w:color="auto"/>
                <w:left w:val="none" w:sz="0" w:space="0" w:color="auto"/>
                <w:bottom w:val="none" w:sz="0" w:space="0" w:color="auto"/>
                <w:right w:val="none" w:sz="0" w:space="0" w:color="auto"/>
              </w:divBdr>
            </w:div>
            <w:div w:id="451873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100655">
      <w:bodyDiv w:val="1"/>
      <w:marLeft w:val="0"/>
      <w:marRight w:val="0"/>
      <w:marTop w:val="0"/>
      <w:marBottom w:val="0"/>
      <w:divBdr>
        <w:top w:val="none" w:sz="0" w:space="0" w:color="auto"/>
        <w:left w:val="none" w:sz="0" w:space="0" w:color="auto"/>
        <w:bottom w:val="none" w:sz="0" w:space="0" w:color="auto"/>
        <w:right w:val="none" w:sz="0" w:space="0" w:color="auto"/>
      </w:divBdr>
      <w:divsChild>
        <w:div w:id="163282702">
          <w:marLeft w:val="0"/>
          <w:marRight w:val="0"/>
          <w:marTop w:val="0"/>
          <w:marBottom w:val="0"/>
          <w:divBdr>
            <w:top w:val="none" w:sz="0" w:space="0" w:color="auto"/>
            <w:left w:val="none" w:sz="0" w:space="0" w:color="auto"/>
            <w:bottom w:val="none" w:sz="0" w:space="0" w:color="auto"/>
            <w:right w:val="none" w:sz="0" w:space="0" w:color="auto"/>
          </w:divBdr>
        </w:div>
        <w:div w:id="881022557">
          <w:marLeft w:val="0"/>
          <w:marRight w:val="0"/>
          <w:marTop w:val="150"/>
          <w:marBottom w:val="0"/>
          <w:divBdr>
            <w:top w:val="none" w:sz="0" w:space="0" w:color="auto"/>
            <w:left w:val="none" w:sz="0" w:space="0" w:color="auto"/>
            <w:bottom w:val="none" w:sz="0" w:space="0" w:color="auto"/>
            <w:right w:val="none" w:sz="0" w:space="0" w:color="auto"/>
          </w:divBdr>
          <w:divsChild>
            <w:div w:id="1002272764">
              <w:marLeft w:val="1155"/>
              <w:marRight w:val="0"/>
              <w:marTop w:val="0"/>
              <w:marBottom w:val="0"/>
              <w:divBdr>
                <w:top w:val="none" w:sz="0" w:space="0" w:color="auto"/>
                <w:left w:val="none" w:sz="0" w:space="0" w:color="auto"/>
                <w:bottom w:val="none" w:sz="0" w:space="0" w:color="auto"/>
                <w:right w:val="none" w:sz="0" w:space="0" w:color="auto"/>
              </w:divBdr>
            </w:div>
            <w:div w:id="920943781">
              <w:marLeft w:val="1155"/>
              <w:marRight w:val="0"/>
              <w:marTop w:val="0"/>
              <w:marBottom w:val="0"/>
              <w:divBdr>
                <w:top w:val="none" w:sz="0" w:space="0" w:color="auto"/>
                <w:left w:val="none" w:sz="0" w:space="0" w:color="auto"/>
                <w:bottom w:val="none" w:sz="0" w:space="0" w:color="auto"/>
                <w:right w:val="none" w:sz="0" w:space="0" w:color="auto"/>
              </w:divBdr>
            </w:div>
            <w:div w:id="1713923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604950">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156">
      <w:bodyDiv w:val="1"/>
      <w:marLeft w:val="0"/>
      <w:marRight w:val="0"/>
      <w:marTop w:val="0"/>
      <w:marBottom w:val="0"/>
      <w:divBdr>
        <w:top w:val="none" w:sz="0" w:space="0" w:color="auto"/>
        <w:left w:val="none" w:sz="0" w:space="0" w:color="auto"/>
        <w:bottom w:val="none" w:sz="0" w:space="0" w:color="auto"/>
        <w:right w:val="none" w:sz="0" w:space="0" w:color="auto"/>
      </w:divBdr>
      <w:divsChild>
        <w:div w:id="447046608">
          <w:marLeft w:val="0"/>
          <w:marRight w:val="0"/>
          <w:marTop w:val="0"/>
          <w:marBottom w:val="0"/>
          <w:divBdr>
            <w:top w:val="none" w:sz="0" w:space="0" w:color="auto"/>
            <w:left w:val="none" w:sz="0" w:space="0" w:color="auto"/>
            <w:bottom w:val="none" w:sz="0" w:space="0" w:color="auto"/>
            <w:right w:val="none" w:sz="0" w:space="0" w:color="auto"/>
          </w:divBdr>
        </w:div>
        <w:div w:id="1243681792">
          <w:marLeft w:val="0"/>
          <w:marRight w:val="0"/>
          <w:marTop w:val="150"/>
          <w:marBottom w:val="0"/>
          <w:divBdr>
            <w:top w:val="none" w:sz="0" w:space="0" w:color="auto"/>
            <w:left w:val="none" w:sz="0" w:space="0" w:color="auto"/>
            <w:bottom w:val="none" w:sz="0" w:space="0" w:color="auto"/>
            <w:right w:val="none" w:sz="0" w:space="0" w:color="auto"/>
          </w:divBdr>
          <w:divsChild>
            <w:div w:id="8623992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205831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29890">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953">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64719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175804">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3138">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1146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599610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69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8644">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7915264">
      <w:bodyDiv w:val="1"/>
      <w:marLeft w:val="0"/>
      <w:marRight w:val="0"/>
      <w:marTop w:val="0"/>
      <w:marBottom w:val="0"/>
      <w:divBdr>
        <w:top w:val="none" w:sz="0" w:space="0" w:color="auto"/>
        <w:left w:val="none" w:sz="0" w:space="0" w:color="auto"/>
        <w:bottom w:val="none" w:sz="0" w:space="0" w:color="auto"/>
        <w:right w:val="none" w:sz="0" w:space="0" w:color="auto"/>
      </w:divBdr>
    </w:div>
    <w:div w:id="1158033809">
      <w:bodyDiv w:val="1"/>
      <w:marLeft w:val="0"/>
      <w:marRight w:val="0"/>
      <w:marTop w:val="0"/>
      <w:marBottom w:val="0"/>
      <w:divBdr>
        <w:top w:val="none" w:sz="0" w:space="0" w:color="auto"/>
        <w:left w:val="none" w:sz="0" w:space="0" w:color="auto"/>
        <w:bottom w:val="none" w:sz="0" w:space="0" w:color="auto"/>
        <w:right w:val="none" w:sz="0" w:space="0" w:color="auto"/>
      </w:divBdr>
      <w:divsChild>
        <w:div w:id="1377702999">
          <w:marLeft w:val="0"/>
          <w:marRight w:val="0"/>
          <w:marTop w:val="0"/>
          <w:marBottom w:val="0"/>
          <w:divBdr>
            <w:top w:val="none" w:sz="0" w:space="0" w:color="auto"/>
            <w:left w:val="none" w:sz="0" w:space="0" w:color="auto"/>
            <w:bottom w:val="none" w:sz="0" w:space="0" w:color="auto"/>
            <w:right w:val="none" w:sz="0" w:space="0" w:color="auto"/>
          </w:divBdr>
        </w:div>
        <w:div w:id="303703668">
          <w:marLeft w:val="0"/>
          <w:marRight w:val="0"/>
          <w:marTop w:val="150"/>
          <w:marBottom w:val="0"/>
          <w:divBdr>
            <w:top w:val="none" w:sz="0" w:space="0" w:color="auto"/>
            <w:left w:val="none" w:sz="0" w:space="0" w:color="auto"/>
            <w:bottom w:val="none" w:sz="0" w:space="0" w:color="auto"/>
            <w:right w:val="none" w:sz="0" w:space="0" w:color="auto"/>
          </w:divBdr>
          <w:divsChild>
            <w:div w:id="741678853">
              <w:marLeft w:val="1155"/>
              <w:marRight w:val="0"/>
              <w:marTop w:val="0"/>
              <w:marBottom w:val="0"/>
              <w:divBdr>
                <w:top w:val="none" w:sz="0" w:space="0" w:color="auto"/>
                <w:left w:val="none" w:sz="0" w:space="0" w:color="auto"/>
                <w:bottom w:val="none" w:sz="0" w:space="0" w:color="auto"/>
                <w:right w:val="none" w:sz="0" w:space="0" w:color="auto"/>
              </w:divBdr>
            </w:div>
            <w:div w:id="268002864">
              <w:marLeft w:val="1155"/>
              <w:marRight w:val="0"/>
              <w:marTop w:val="0"/>
              <w:marBottom w:val="0"/>
              <w:divBdr>
                <w:top w:val="none" w:sz="0" w:space="0" w:color="auto"/>
                <w:left w:val="none" w:sz="0" w:space="0" w:color="auto"/>
                <w:bottom w:val="none" w:sz="0" w:space="0" w:color="auto"/>
                <w:right w:val="none" w:sz="0" w:space="0" w:color="auto"/>
              </w:divBdr>
            </w:div>
            <w:div w:id="17643731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351721">
      <w:bodyDiv w:val="1"/>
      <w:marLeft w:val="0"/>
      <w:marRight w:val="0"/>
      <w:marTop w:val="0"/>
      <w:marBottom w:val="0"/>
      <w:divBdr>
        <w:top w:val="none" w:sz="0" w:space="0" w:color="auto"/>
        <w:left w:val="none" w:sz="0" w:space="0" w:color="auto"/>
        <w:bottom w:val="none" w:sz="0" w:space="0" w:color="auto"/>
        <w:right w:val="none" w:sz="0" w:space="0" w:color="auto"/>
      </w:divBdr>
    </w:div>
    <w:div w:id="1158421014">
      <w:bodyDiv w:val="1"/>
      <w:marLeft w:val="0"/>
      <w:marRight w:val="0"/>
      <w:marTop w:val="0"/>
      <w:marBottom w:val="0"/>
      <w:divBdr>
        <w:top w:val="none" w:sz="0" w:space="0" w:color="auto"/>
        <w:left w:val="none" w:sz="0" w:space="0" w:color="auto"/>
        <w:bottom w:val="none" w:sz="0" w:space="0" w:color="auto"/>
        <w:right w:val="none" w:sz="0" w:space="0" w:color="auto"/>
      </w:divBdr>
    </w:div>
    <w:div w:id="1158421368">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620202">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59885553">
      <w:bodyDiv w:val="1"/>
      <w:marLeft w:val="0"/>
      <w:marRight w:val="0"/>
      <w:marTop w:val="0"/>
      <w:marBottom w:val="0"/>
      <w:divBdr>
        <w:top w:val="none" w:sz="0" w:space="0" w:color="auto"/>
        <w:left w:val="none" w:sz="0" w:space="0" w:color="auto"/>
        <w:bottom w:val="none" w:sz="0" w:space="0" w:color="auto"/>
        <w:right w:val="none" w:sz="0" w:space="0" w:color="auto"/>
      </w:divBdr>
    </w:div>
    <w:div w:id="1159930336">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0016">
      <w:bodyDiv w:val="1"/>
      <w:marLeft w:val="0"/>
      <w:marRight w:val="0"/>
      <w:marTop w:val="0"/>
      <w:marBottom w:val="0"/>
      <w:divBdr>
        <w:top w:val="none" w:sz="0" w:space="0" w:color="auto"/>
        <w:left w:val="none" w:sz="0" w:space="0" w:color="auto"/>
        <w:bottom w:val="none" w:sz="0" w:space="0" w:color="auto"/>
        <w:right w:val="none" w:sz="0" w:space="0" w:color="auto"/>
      </w:divBdr>
    </w:div>
    <w:div w:id="1160273998">
      <w:bodyDiv w:val="1"/>
      <w:marLeft w:val="0"/>
      <w:marRight w:val="0"/>
      <w:marTop w:val="0"/>
      <w:marBottom w:val="0"/>
      <w:divBdr>
        <w:top w:val="none" w:sz="0" w:space="0" w:color="auto"/>
        <w:left w:val="none" w:sz="0" w:space="0" w:color="auto"/>
        <w:bottom w:val="none" w:sz="0" w:space="0" w:color="auto"/>
        <w:right w:val="none" w:sz="0" w:space="0" w:color="auto"/>
      </w:divBdr>
    </w:div>
    <w:div w:id="1160468387">
      <w:bodyDiv w:val="1"/>
      <w:marLeft w:val="0"/>
      <w:marRight w:val="0"/>
      <w:marTop w:val="0"/>
      <w:marBottom w:val="0"/>
      <w:divBdr>
        <w:top w:val="none" w:sz="0" w:space="0" w:color="auto"/>
        <w:left w:val="none" w:sz="0" w:space="0" w:color="auto"/>
        <w:bottom w:val="none" w:sz="0" w:space="0" w:color="auto"/>
        <w:right w:val="none" w:sz="0" w:space="0" w:color="auto"/>
      </w:divBdr>
      <w:divsChild>
        <w:div w:id="2140294210">
          <w:marLeft w:val="0"/>
          <w:marRight w:val="0"/>
          <w:marTop w:val="0"/>
          <w:marBottom w:val="0"/>
          <w:divBdr>
            <w:top w:val="none" w:sz="0" w:space="0" w:color="auto"/>
            <w:left w:val="none" w:sz="0" w:space="0" w:color="auto"/>
            <w:bottom w:val="none" w:sz="0" w:space="0" w:color="auto"/>
            <w:right w:val="none" w:sz="0" w:space="0" w:color="auto"/>
          </w:divBdr>
        </w:div>
        <w:div w:id="2022899794">
          <w:marLeft w:val="0"/>
          <w:marRight w:val="0"/>
          <w:marTop w:val="150"/>
          <w:marBottom w:val="0"/>
          <w:divBdr>
            <w:top w:val="none" w:sz="0" w:space="0" w:color="auto"/>
            <w:left w:val="none" w:sz="0" w:space="0" w:color="auto"/>
            <w:bottom w:val="none" w:sz="0" w:space="0" w:color="auto"/>
            <w:right w:val="none" w:sz="0" w:space="0" w:color="auto"/>
          </w:divBdr>
          <w:divsChild>
            <w:div w:id="1309703102">
              <w:marLeft w:val="1155"/>
              <w:marRight w:val="0"/>
              <w:marTop w:val="0"/>
              <w:marBottom w:val="0"/>
              <w:divBdr>
                <w:top w:val="none" w:sz="0" w:space="0" w:color="auto"/>
                <w:left w:val="none" w:sz="0" w:space="0" w:color="auto"/>
                <w:bottom w:val="none" w:sz="0" w:space="0" w:color="auto"/>
                <w:right w:val="none" w:sz="0" w:space="0" w:color="auto"/>
              </w:divBdr>
            </w:div>
            <w:div w:id="1200170013">
              <w:marLeft w:val="1155"/>
              <w:marRight w:val="0"/>
              <w:marTop w:val="0"/>
              <w:marBottom w:val="0"/>
              <w:divBdr>
                <w:top w:val="none" w:sz="0" w:space="0" w:color="auto"/>
                <w:left w:val="none" w:sz="0" w:space="0" w:color="auto"/>
                <w:bottom w:val="none" w:sz="0" w:space="0" w:color="auto"/>
                <w:right w:val="none" w:sz="0" w:space="0" w:color="auto"/>
              </w:divBdr>
            </w:div>
            <w:div w:id="184604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39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653982">
      <w:bodyDiv w:val="1"/>
      <w:marLeft w:val="0"/>
      <w:marRight w:val="0"/>
      <w:marTop w:val="0"/>
      <w:marBottom w:val="0"/>
      <w:divBdr>
        <w:top w:val="none" w:sz="0" w:space="0" w:color="auto"/>
        <w:left w:val="none" w:sz="0" w:space="0" w:color="auto"/>
        <w:bottom w:val="none" w:sz="0" w:space="0" w:color="auto"/>
        <w:right w:val="none" w:sz="0" w:space="0" w:color="auto"/>
      </w:divBdr>
    </w:div>
    <w:div w:id="1161654618">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774849">
      <w:bodyDiv w:val="1"/>
      <w:marLeft w:val="0"/>
      <w:marRight w:val="0"/>
      <w:marTop w:val="0"/>
      <w:marBottom w:val="0"/>
      <w:divBdr>
        <w:top w:val="none" w:sz="0" w:space="0" w:color="auto"/>
        <w:left w:val="none" w:sz="0" w:space="0" w:color="auto"/>
        <w:bottom w:val="none" w:sz="0" w:space="0" w:color="auto"/>
        <w:right w:val="none" w:sz="0" w:space="0" w:color="auto"/>
      </w:divBdr>
      <w:divsChild>
        <w:div w:id="530000935">
          <w:marLeft w:val="0"/>
          <w:marRight w:val="0"/>
          <w:marTop w:val="0"/>
          <w:marBottom w:val="0"/>
          <w:divBdr>
            <w:top w:val="none" w:sz="0" w:space="0" w:color="auto"/>
            <w:left w:val="none" w:sz="0" w:space="0" w:color="auto"/>
            <w:bottom w:val="none" w:sz="0" w:space="0" w:color="auto"/>
            <w:right w:val="none" w:sz="0" w:space="0" w:color="auto"/>
          </w:divBdr>
        </w:div>
        <w:div w:id="1805077010">
          <w:marLeft w:val="0"/>
          <w:marRight w:val="0"/>
          <w:marTop w:val="150"/>
          <w:marBottom w:val="0"/>
          <w:divBdr>
            <w:top w:val="none" w:sz="0" w:space="0" w:color="auto"/>
            <w:left w:val="none" w:sz="0" w:space="0" w:color="auto"/>
            <w:bottom w:val="none" w:sz="0" w:space="0" w:color="auto"/>
            <w:right w:val="none" w:sz="0" w:space="0" w:color="auto"/>
          </w:divBdr>
          <w:divsChild>
            <w:div w:id="939458569">
              <w:marLeft w:val="1155"/>
              <w:marRight w:val="0"/>
              <w:marTop w:val="0"/>
              <w:marBottom w:val="0"/>
              <w:divBdr>
                <w:top w:val="none" w:sz="0" w:space="0" w:color="auto"/>
                <w:left w:val="none" w:sz="0" w:space="0" w:color="auto"/>
                <w:bottom w:val="none" w:sz="0" w:space="0" w:color="auto"/>
                <w:right w:val="none" w:sz="0" w:space="0" w:color="auto"/>
              </w:divBdr>
            </w:div>
            <w:div w:id="1882132055">
              <w:marLeft w:val="1155"/>
              <w:marRight w:val="0"/>
              <w:marTop w:val="0"/>
              <w:marBottom w:val="0"/>
              <w:divBdr>
                <w:top w:val="none" w:sz="0" w:space="0" w:color="auto"/>
                <w:left w:val="none" w:sz="0" w:space="0" w:color="auto"/>
                <w:bottom w:val="none" w:sz="0" w:space="0" w:color="auto"/>
                <w:right w:val="none" w:sz="0" w:space="0" w:color="auto"/>
              </w:divBdr>
            </w:div>
            <w:div w:id="9279256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1775222">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197162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047147">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16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695701">
      <w:bodyDiv w:val="1"/>
      <w:marLeft w:val="0"/>
      <w:marRight w:val="0"/>
      <w:marTop w:val="0"/>
      <w:marBottom w:val="0"/>
      <w:divBdr>
        <w:top w:val="none" w:sz="0" w:space="0" w:color="auto"/>
        <w:left w:val="none" w:sz="0" w:space="0" w:color="auto"/>
        <w:bottom w:val="none" w:sz="0" w:space="0" w:color="auto"/>
        <w:right w:val="none" w:sz="0" w:space="0" w:color="auto"/>
      </w:divBdr>
      <w:divsChild>
        <w:div w:id="1027482733">
          <w:marLeft w:val="0"/>
          <w:marRight w:val="0"/>
          <w:marTop w:val="0"/>
          <w:marBottom w:val="0"/>
          <w:divBdr>
            <w:top w:val="none" w:sz="0" w:space="0" w:color="auto"/>
            <w:left w:val="none" w:sz="0" w:space="0" w:color="auto"/>
            <w:bottom w:val="none" w:sz="0" w:space="0" w:color="auto"/>
            <w:right w:val="none" w:sz="0" w:space="0" w:color="auto"/>
          </w:divBdr>
        </w:div>
        <w:div w:id="1192837937">
          <w:marLeft w:val="0"/>
          <w:marRight w:val="0"/>
          <w:marTop w:val="150"/>
          <w:marBottom w:val="0"/>
          <w:divBdr>
            <w:top w:val="none" w:sz="0" w:space="0" w:color="auto"/>
            <w:left w:val="none" w:sz="0" w:space="0" w:color="auto"/>
            <w:bottom w:val="none" w:sz="0" w:space="0" w:color="auto"/>
            <w:right w:val="none" w:sz="0" w:space="0" w:color="auto"/>
          </w:divBdr>
          <w:divsChild>
            <w:div w:id="1909144141">
              <w:marLeft w:val="1155"/>
              <w:marRight w:val="0"/>
              <w:marTop w:val="0"/>
              <w:marBottom w:val="0"/>
              <w:divBdr>
                <w:top w:val="none" w:sz="0" w:space="0" w:color="auto"/>
                <w:left w:val="none" w:sz="0" w:space="0" w:color="auto"/>
                <w:bottom w:val="none" w:sz="0" w:space="0" w:color="auto"/>
                <w:right w:val="none" w:sz="0" w:space="0" w:color="auto"/>
              </w:divBdr>
            </w:div>
            <w:div w:id="966590898">
              <w:marLeft w:val="1155"/>
              <w:marRight w:val="0"/>
              <w:marTop w:val="0"/>
              <w:marBottom w:val="0"/>
              <w:divBdr>
                <w:top w:val="none" w:sz="0" w:space="0" w:color="auto"/>
                <w:left w:val="none" w:sz="0" w:space="0" w:color="auto"/>
                <w:bottom w:val="none" w:sz="0" w:space="0" w:color="auto"/>
                <w:right w:val="none" w:sz="0" w:space="0" w:color="auto"/>
              </w:divBdr>
            </w:div>
            <w:div w:id="365570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47267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623444">
      <w:bodyDiv w:val="1"/>
      <w:marLeft w:val="0"/>
      <w:marRight w:val="0"/>
      <w:marTop w:val="0"/>
      <w:marBottom w:val="0"/>
      <w:divBdr>
        <w:top w:val="none" w:sz="0" w:space="0" w:color="auto"/>
        <w:left w:val="none" w:sz="0" w:space="0" w:color="auto"/>
        <w:bottom w:val="none" w:sz="0" w:space="0" w:color="auto"/>
        <w:right w:val="none" w:sz="0" w:space="0" w:color="auto"/>
      </w:divBdr>
    </w:div>
    <w:div w:id="1163811425">
      <w:bodyDiv w:val="1"/>
      <w:marLeft w:val="0"/>
      <w:marRight w:val="0"/>
      <w:marTop w:val="0"/>
      <w:marBottom w:val="0"/>
      <w:divBdr>
        <w:top w:val="none" w:sz="0" w:space="0" w:color="auto"/>
        <w:left w:val="none" w:sz="0" w:space="0" w:color="auto"/>
        <w:bottom w:val="none" w:sz="0" w:space="0" w:color="auto"/>
        <w:right w:val="none" w:sz="0" w:space="0" w:color="auto"/>
      </w:divBdr>
      <w:divsChild>
        <w:div w:id="885411326">
          <w:marLeft w:val="0"/>
          <w:marRight w:val="0"/>
          <w:marTop w:val="0"/>
          <w:marBottom w:val="0"/>
          <w:divBdr>
            <w:top w:val="none" w:sz="0" w:space="0" w:color="auto"/>
            <w:left w:val="none" w:sz="0" w:space="0" w:color="auto"/>
            <w:bottom w:val="none" w:sz="0" w:space="0" w:color="auto"/>
            <w:right w:val="none" w:sz="0" w:space="0" w:color="auto"/>
          </w:divBdr>
        </w:div>
        <w:div w:id="1995640291">
          <w:marLeft w:val="0"/>
          <w:marRight w:val="0"/>
          <w:marTop w:val="150"/>
          <w:marBottom w:val="0"/>
          <w:divBdr>
            <w:top w:val="none" w:sz="0" w:space="0" w:color="auto"/>
            <w:left w:val="none" w:sz="0" w:space="0" w:color="auto"/>
            <w:bottom w:val="none" w:sz="0" w:space="0" w:color="auto"/>
            <w:right w:val="none" w:sz="0" w:space="0" w:color="auto"/>
          </w:divBdr>
          <w:divsChild>
            <w:div w:id="77020761">
              <w:marLeft w:val="1155"/>
              <w:marRight w:val="0"/>
              <w:marTop w:val="0"/>
              <w:marBottom w:val="0"/>
              <w:divBdr>
                <w:top w:val="none" w:sz="0" w:space="0" w:color="auto"/>
                <w:left w:val="none" w:sz="0" w:space="0" w:color="auto"/>
                <w:bottom w:val="none" w:sz="0" w:space="0" w:color="auto"/>
                <w:right w:val="none" w:sz="0" w:space="0" w:color="auto"/>
              </w:divBdr>
            </w:div>
            <w:div w:id="1813908047">
              <w:marLeft w:val="1155"/>
              <w:marRight w:val="0"/>
              <w:marTop w:val="0"/>
              <w:marBottom w:val="0"/>
              <w:divBdr>
                <w:top w:val="none" w:sz="0" w:space="0" w:color="auto"/>
                <w:left w:val="none" w:sz="0" w:space="0" w:color="auto"/>
                <w:bottom w:val="none" w:sz="0" w:space="0" w:color="auto"/>
                <w:right w:val="none" w:sz="0" w:space="0" w:color="auto"/>
              </w:divBdr>
            </w:div>
            <w:div w:id="268704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00112">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36579">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16695">
      <w:bodyDiv w:val="1"/>
      <w:marLeft w:val="0"/>
      <w:marRight w:val="0"/>
      <w:marTop w:val="0"/>
      <w:marBottom w:val="0"/>
      <w:divBdr>
        <w:top w:val="none" w:sz="0" w:space="0" w:color="auto"/>
        <w:left w:val="none" w:sz="0" w:space="0" w:color="auto"/>
        <w:bottom w:val="none" w:sz="0" w:space="0" w:color="auto"/>
        <w:right w:val="none" w:sz="0" w:space="0" w:color="auto"/>
      </w:divBdr>
    </w:div>
    <w:div w:id="1165558983">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1107">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94982">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8812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288575">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556817">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6942718">
      <w:bodyDiv w:val="1"/>
      <w:marLeft w:val="0"/>
      <w:marRight w:val="0"/>
      <w:marTop w:val="0"/>
      <w:marBottom w:val="0"/>
      <w:divBdr>
        <w:top w:val="none" w:sz="0" w:space="0" w:color="auto"/>
        <w:left w:val="none" w:sz="0" w:space="0" w:color="auto"/>
        <w:bottom w:val="none" w:sz="0" w:space="0" w:color="auto"/>
        <w:right w:val="none" w:sz="0" w:space="0" w:color="auto"/>
      </w:divBdr>
    </w:div>
    <w:div w:id="1166943109">
      <w:bodyDiv w:val="1"/>
      <w:marLeft w:val="0"/>
      <w:marRight w:val="0"/>
      <w:marTop w:val="0"/>
      <w:marBottom w:val="0"/>
      <w:divBdr>
        <w:top w:val="none" w:sz="0" w:space="0" w:color="auto"/>
        <w:left w:val="none" w:sz="0" w:space="0" w:color="auto"/>
        <w:bottom w:val="none" w:sz="0" w:space="0" w:color="auto"/>
        <w:right w:val="none" w:sz="0" w:space="0" w:color="auto"/>
      </w:divBdr>
    </w:div>
    <w:div w:id="1167017381">
      <w:bodyDiv w:val="1"/>
      <w:marLeft w:val="0"/>
      <w:marRight w:val="0"/>
      <w:marTop w:val="0"/>
      <w:marBottom w:val="0"/>
      <w:divBdr>
        <w:top w:val="none" w:sz="0" w:space="0" w:color="auto"/>
        <w:left w:val="none" w:sz="0" w:space="0" w:color="auto"/>
        <w:bottom w:val="none" w:sz="0" w:space="0" w:color="auto"/>
        <w:right w:val="none" w:sz="0" w:space="0" w:color="auto"/>
      </w:divBdr>
      <w:divsChild>
        <w:div w:id="577011531">
          <w:marLeft w:val="0"/>
          <w:marRight w:val="0"/>
          <w:marTop w:val="0"/>
          <w:marBottom w:val="0"/>
          <w:divBdr>
            <w:top w:val="none" w:sz="0" w:space="0" w:color="auto"/>
            <w:left w:val="none" w:sz="0" w:space="0" w:color="auto"/>
            <w:bottom w:val="none" w:sz="0" w:space="0" w:color="auto"/>
            <w:right w:val="none" w:sz="0" w:space="0" w:color="auto"/>
          </w:divBdr>
        </w:div>
        <w:div w:id="119031651">
          <w:marLeft w:val="0"/>
          <w:marRight w:val="0"/>
          <w:marTop w:val="150"/>
          <w:marBottom w:val="0"/>
          <w:divBdr>
            <w:top w:val="none" w:sz="0" w:space="0" w:color="auto"/>
            <w:left w:val="none" w:sz="0" w:space="0" w:color="auto"/>
            <w:bottom w:val="none" w:sz="0" w:space="0" w:color="auto"/>
            <w:right w:val="none" w:sz="0" w:space="0" w:color="auto"/>
          </w:divBdr>
          <w:divsChild>
            <w:div w:id="2130128744">
              <w:marLeft w:val="1155"/>
              <w:marRight w:val="0"/>
              <w:marTop w:val="0"/>
              <w:marBottom w:val="0"/>
              <w:divBdr>
                <w:top w:val="none" w:sz="0" w:space="0" w:color="auto"/>
                <w:left w:val="none" w:sz="0" w:space="0" w:color="auto"/>
                <w:bottom w:val="none" w:sz="0" w:space="0" w:color="auto"/>
                <w:right w:val="none" w:sz="0" w:space="0" w:color="auto"/>
              </w:divBdr>
            </w:div>
            <w:div w:id="738140529">
              <w:marLeft w:val="1155"/>
              <w:marRight w:val="0"/>
              <w:marTop w:val="0"/>
              <w:marBottom w:val="0"/>
              <w:divBdr>
                <w:top w:val="none" w:sz="0" w:space="0" w:color="auto"/>
                <w:left w:val="none" w:sz="0" w:space="0" w:color="auto"/>
                <w:bottom w:val="none" w:sz="0" w:space="0" w:color="auto"/>
                <w:right w:val="none" w:sz="0" w:space="0" w:color="auto"/>
              </w:divBdr>
            </w:div>
            <w:div w:id="823413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135676">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820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35814">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47649">
      <w:bodyDiv w:val="1"/>
      <w:marLeft w:val="0"/>
      <w:marRight w:val="0"/>
      <w:marTop w:val="0"/>
      <w:marBottom w:val="0"/>
      <w:divBdr>
        <w:top w:val="none" w:sz="0" w:space="0" w:color="auto"/>
        <w:left w:val="none" w:sz="0" w:space="0" w:color="auto"/>
        <w:bottom w:val="none" w:sz="0" w:space="0" w:color="auto"/>
        <w:right w:val="none" w:sz="0" w:space="0" w:color="auto"/>
      </w:divBdr>
      <w:divsChild>
        <w:div w:id="2033990808">
          <w:marLeft w:val="0"/>
          <w:marRight w:val="0"/>
          <w:marTop w:val="0"/>
          <w:marBottom w:val="0"/>
          <w:divBdr>
            <w:top w:val="none" w:sz="0" w:space="0" w:color="auto"/>
            <w:left w:val="none" w:sz="0" w:space="0" w:color="auto"/>
            <w:bottom w:val="none" w:sz="0" w:space="0" w:color="auto"/>
            <w:right w:val="none" w:sz="0" w:space="0" w:color="auto"/>
          </w:divBdr>
        </w:div>
        <w:div w:id="1334920389">
          <w:marLeft w:val="0"/>
          <w:marRight w:val="0"/>
          <w:marTop w:val="150"/>
          <w:marBottom w:val="0"/>
          <w:divBdr>
            <w:top w:val="none" w:sz="0" w:space="0" w:color="auto"/>
            <w:left w:val="none" w:sz="0" w:space="0" w:color="auto"/>
            <w:bottom w:val="none" w:sz="0" w:space="0" w:color="auto"/>
            <w:right w:val="none" w:sz="0" w:space="0" w:color="auto"/>
          </w:divBdr>
          <w:divsChild>
            <w:div w:id="1976713083">
              <w:marLeft w:val="1155"/>
              <w:marRight w:val="0"/>
              <w:marTop w:val="0"/>
              <w:marBottom w:val="0"/>
              <w:divBdr>
                <w:top w:val="none" w:sz="0" w:space="0" w:color="auto"/>
                <w:left w:val="none" w:sz="0" w:space="0" w:color="auto"/>
                <w:bottom w:val="none" w:sz="0" w:space="0" w:color="auto"/>
                <w:right w:val="none" w:sz="0" w:space="0" w:color="auto"/>
              </w:divBdr>
            </w:div>
            <w:div w:id="2105304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68252588">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524053">
      <w:bodyDiv w:val="1"/>
      <w:marLeft w:val="0"/>
      <w:marRight w:val="0"/>
      <w:marTop w:val="0"/>
      <w:marBottom w:val="0"/>
      <w:divBdr>
        <w:top w:val="none" w:sz="0" w:space="0" w:color="auto"/>
        <w:left w:val="none" w:sz="0" w:space="0" w:color="auto"/>
        <w:bottom w:val="none" w:sz="0" w:space="0" w:color="auto"/>
        <w:right w:val="none" w:sz="0" w:space="0" w:color="auto"/>
      </w:divBdr>
    </w:div>
    <w:div w:id="1168596191">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766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515726">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58227">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3654">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557882">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757932">
      <w:bodyDiv w:val="1"/>
      <w:marLeft w:val="0"/>
      <w:marRight w:val="0"/>
      <w:marTop w:val="0"/>
      <w:marBottom w:val="0"/>
      <w:divBdr>
        <w:top w:val="none" w:sz="0" w:space="0" w:color="auto"/>
        <w:left w:val="none" w:sz="0" w:space="0" w:color="auto"/>
        <w:bottom w:val="none" w:sz="0" w:space="0" w:color="auto"/>
        <w:right w:val="none" w:sz="0" w:space="0" w:color="auto"/>
      </w:divBdr>
    </w:div>
    <w:div w:id="1170832594">
      <w:bodyDiv w:val="1"/>
      <w:marLeft w:val="0"/>
      <w:marRight w:val="0"/>
      <w:marTop w:val="0"/>
      <w:marBottom w:val="0"/>
      <w:divBdr>
        <w:top w:val="none" w:sz="0" w:space="0" w:color="auto"/>
        <w:left w:val="none" w:sz="0" w:space="0" w:color="auto"/>
        <w:bottom w:val="none" w:sz="0" w:space="0" w:color="auto"/>
        <w:right w:val="none" w:sz="0" w:space="0" w:color="auto"/>
      </w:divBdr>
      <w:divsChild>
        <w:div w:id="784662913">
          <w:marLeft w:val="0"/>
          <w:marRight w:val="0"/>
          <w:marTop w:val="0"/>
          <w:marBottom w:val="0"/>
          <w:divBdr>
            <w:top w:val="none" w:sz="0" w:space="0" w:color="auto"/>
            <w:left w:val="none" w:sz="0" w:space="0" w:color="auto"/>
            <w:bottom w:val="none" w:sz="0" w:space="0" w:color="auto"/>
            <w:right w:val="none" w:sz="0" w:space="0" w:color="auto"/>
          </w:divBdr>
        </w:div>
        <w:div w:id="851530052">
          <w:marLeft w:val="0"/>
          <w:marRight w:val="0"/>
          <w:marTop w:val="150"/>
          <w:marBottom w:val="0"/>
          <w:divBdr>
            <w:top w:val="none" w:sz="0" w:space="0" w:color="auto"/>
            <w:left w:val="none" w:sz="0" w:space="0" w:color="auto"/>
            <w:bottom w:val="none" w:sz="0" w:space="0" w:color="auto"/>
            <w:right w:val="none" w:sz="0" w:space="0" w:color="auto"/>
          </w:divBdr>
          <w:divsChild>
            <w:div w:id="1672028611">
              <w:marLeft w:val="1155"/>
              <w:marRight w:val="0"/>
              <w:marTop w:val="0"/>
              <w:marBottom w:val="0"/>
              <w:divBdr>
                <w:top w:val="none" w:sz="0" w:space="0" w:color="auto"/>
                <w:left w:val="none" w:sz="0" w:space="0" w:color="auto"/>
                <w:bottom w:val="none" w:sz="0" w:space="0" w:color="auto"/>
                <w:right w:val="none" w:sz="0" w:space="0" w:color="auto"/>
              </w:divBdr>
            </w:div>
            <w:div w:id="11122866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25627">
      <w:bodyDiv w:val="1"/>
      <w:marLeft w:val="0"/>
      <w:marRight w:val="0"/>
      <w:marTop w:val="0"/>
      <w:marBottom w:val="0"/>
      <w:divBdr>
        <w:top w:val="none" w:sz="0" w:space="0" w:color="auto"/>
        <w:left w:val="none" w:sz="0" w:space="0" w:color="auto"/>
        <w:bottom w:val="none" w:sz="0" w:space="0" w:color="auto"/>
        <w:right w:val="none" w:sz="0" w:space="0" w:color="auto"/>
      </w:divBdr>
      <w:divsChild>
        <w:div w:id="988288685">
          <w:marLeft w:val="0"/>
          <w:marRight w:val="0"/>
          <w:marTop w:val="0"/>
          <w:marBottom w:val="0"/>
          <w:divBdr>
            <w:top w:val="none" w:sz="0" w:space="0" w:color="auto"/>
            <w:left w:val="none" w:sz="0" w:space="0" w:color="auto"/>
            <w:bottom w:val="none" w:sz="0" w:space="0" w:color="auto"/>
            <w:right w:val="none" w:sz="0" w:space="0" w:color="auto"/>
          </w:divBdr>
        </w:div>
        <w:div w:id="814419787">
          <w:marLeft w:val="0"/>
          <w:marRight w:val="0"/>
          <w:marTop w:val="150"/>
          <w:marBottom w:val="0"/>
          <w:divBdr>
            <w:top w:val="none" w:sz="0" w:space="0" w:color="auto"/>
            <w:left w:val="none" w:sz="0" w:space="0" w:color="auto"/>
            <w:bottom w:val="none" w:sz="0" w:space="0" w:color="auto"/>
            <w:right w:val="none" w:sz="0" w:space="0" w:color="auto"/>
          </w:divBdr>
          <w:divsChild>
            <w:div w:id="1198927003">
              <w:marLeft w:val="1155"/>
              <w:marRight w:val="0"/>
              <w:marTop w:val="0"/>
              <w:marBottom w:val="0"/>
              <w:divBdr>
                <w:top w:val="none" w:sz="0" w:space="0" w:color="auto"/>
                <w:left w:val="none" w:sz="0" w:space="0" w:color="auto"/>
                <w:bottom w:val="none" w:sz="0" w:space="0" w:color="auto"/>
                <w:right w:val="none" w:sz="0" w:space="0" w:color="auto"/>
              </w:divBdr>
            </w:div>
            <w:div w:id="1047146457">
              <w:marLeft w:val="1155"/>
              <w:marRight w:val="0"/>
              <w:marTop w:val="0"/>
              <w:marBottom w:val="0"/>
              <w:divBdr>
                <w:top w:val="none" w:sz="0" w:space="0" w:color="auto"/>
                <w:left w:val="none" w:sz="0" w:space="0" w:color="auto"/>
                <w:bottom w:val="none" w:sz="0" w:space="0" w:color="auto"/>
                <w:right w:val="none" w:sz="0" w:space="0" w:color="auto"/>
              </w:divBdr>
            </w:div>
            <w:div w:id="819887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1026056">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6337">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452038">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3270">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7885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543">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345371">
      <w:bodyDiv w:val="1"/>
      <w:marLeft w:val="0"/>
      <w:marRight w:val="0"/>
      <w:marTop w:val="0"/>
      <w:marBottom w:val="0"/>
      <w:divBdr>
        <w:top w:val="none" w:sz="0" w:space="0" w:color="auto"/>
        <w:left w:val="none" w:sz="0" w:space="0" w:color="auto"/>
        <w:bottom w:val="none" w:sz="0" w:space="0" w:color="auto"/>
        <w:right w:val="none" w:sz="0" w:space="0" w:color="auto"/>
      </w:divBdr>
    </w:div>
    <w:div w:id="1174538229">
      <w:bodyDiv w:val="1"/>
      <w:marLeft w:val="0"/>
      <w:marRight w:val="0"/>
      <w:marTop w:val="0"/>
      <w:marBottom w:val="0"/>
      <w:divBdr>
        <w:top w:val="none" w:sz="0" w:space="0" w:color="auto"/>
        <w:left w:val="none" w:sz="0" w:space="0" w:color="auto"/>
        <w:bottom w:val="none" w:sz="0" w:space="0" w:color="auto"/>
        <w:right w:val="none" w:sz="0" w:space="0" w:color="auto"/>
      </w:divBdr>
    </w:div>
    <w:div w:id="1174759748">
      <w:bodyDiv w:val="1"/>
      <w:marLeft w:val="0"/>
      <w:marRight w:val="0"/>
      <w:marTop w:val="0"/>
      <w:marBottom w:val="0"/>
      <w:divBdr>
        <w:top w:val="none" w:sz="0" w:space="0" w:color="auto"/>
        <w:left w:val="none" w:sz="0" w:space="0" w:color="auto"/>
        <w:bottom w:val="none" w:sz="0" w:space="0" w:color="auto"/>
        <w:right w:val="none" w:sz="0" w:space="0" w:color="auto"/>
      </w:divBdr>
    </w:div>
    <w:div w:id="11747607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382">
      <w:bodyDiv w:val="1"/>
      <w:marLeft w:val="0"/>
      <w:marRight w:val="0"/>
      <w:marTop w:val="0"/>
      <w:marBottom w:val="0"/>
      <w:divBdr>
        <w:top w:val="none" w:sz="0" w:space="0" w:color="auto"/>
        <w:left w:val="none" w:sz="0" w:space="0" w:color="auto"/>
        <w:bottom w:val="none" w:sz="0" w:space="0" w:color="auto"/>
        <w:right w:val="none" w:sz="0" w:space="0" w:color="auto"/>
      </w:divBdr>
    </w:div>
    <w:div w:id="1174807664">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068574">
      <w:bodyDiv w:val="1"/>
      <w:marLeft w:val="0"/>
      <w:marRight w:val="0"/>
      <w:marTop w:val="0"/>
      <w:marBottom w:val="0"/>
      <w:divBdr>
        <w:top w:val="none" w:sz="0" w:space="0" w:color="auto"/>
        <w:left w:val="none" w:sz="0" w:space="0" w:color="auto"/>
        <w:bottom w:val="none" w:sz="0" w:space="0" w:color="auto"/>
        <w:right w:val="none" w:sz="0" w:space="0" w:color="auto"/>
      </w:divBdr>
      <w:divsChild>
        <w:div w:id="1351108192">
          <w:marLeft w:val="0"/>
          <w:marRight w:val="0"/>
          <w:marTop w:val="0"/>
          <w:marBottom w:val="0"/>
          <w:divBdr>
            <w:top w:val="none" w:sz="0" w:space="0" w:color="auto"/>
            <w:left w:val="none" w:sz="0" w:space="0" w:color="auto"/>
            <w:bottom w:val="none" w:sz="0" w:space="0" w:color="auto"/>
            <w:right w:val="none" w:sz="0" w:space="0" w:color="auto"/>
          </w:divBdr>
        </w:div>
        <w:div w:id="649870629">
          <w:marLeft w:val="0"/>
          <w:marRight w:val="0"/>
          <w:marTop w:val="150"/>
          <w:marBottom w:val="0"/>
          <w:divBdr>
            <w:top w:val="none" w:sz="0" w:space="0" w:color="auto"/>
            <w:left w:val="none" w:sz="0" w:space="0" w:color="auto"/>
            <w:bottom w:val="none" w:sz="0" w:space="0" w:color="auto"/>
            <w:right w:val="none" w:sz="0" w:space="0" w:color="auto"/>
          </w:divBdr>
          <w:divsChild>
            <w:div w:id="1015381393">
              <w:marLeft w:val="1155"/>
              <w:marRight w:val="0"/>
              <w:marTop w:val="0"/>
              <w:marBottom w:val="0"/>
              <w:divBdr>
                <w:top w:val="none" w:sz="0" w:space="0" w:color="auto"/>
                <w:left w:val="none" w:sz="0" w:space="0" w:color="auto"/>
                <w:bottom w:val="none" w:sz="0" w:space="0" w:color="auto"/>
                <w:right w:val="none" w:sz="0" w:space="0" w:color="auto"/>
              </w:divBdr>
            </w:div>
            <w:div w:id="1341935190">
              <w:marLeft w:val="1155"/>
              <w:marRight w:val="0"/>
              <w:marTop w:val="0"/>
              <w:marBottom w:val="0"/>
              <w:divBdr>
                <w:top w:val="none" w:sz="0" w:space="0" w:color="auto"/>
                <w:left w:val="none" w:sz="0" w:space="0" w:color="auto"/>
                <w:bottom w:val="none" w:sz="0" w:space="0" w:color="auto"/>
                <w:right w:val="none" w:sz="0" w:space="0" w:color="auto"/>
              </w:divBdr>
            </w:div>
            <w:div w:id="1451783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5147699">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45533">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808470">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114872">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73992">
      <w:bodyDiv w:val="1"/>
      <w:marLeft w:val="0"/>
      <w:marRight w:val="0"/>
      <w:marTop w:val="0"/>
      <w:marBottom w:val="0"/>
      <w:divBdr>
        <w:top w:val="none" w:sz="0" w:space="0" w:color="auto"/>
        <w:left w:val="none" w:sz="0" w:space="0" w:color="auto"/>
        <w:bottom w:val="none" w:sz="0" w:space="0" w:color="auto"/>
        <w:right w:val="none" w:sz="0" w:space="0" w:color="auto"/>
      </w:divBdr>
    </w:div>
    <w:div w:id="1176580819">
      <w:bodyDiv w:val="1"/>
      <w:marLeft w:val="0"/>
      <w:marRight w:val="0"/>
      <w:marTop w:val="0"/>
      <w:marBottom w:val="0"/>
      <w:divBdr>
        <w:top w:val="none" w:sz="0" w:space="0" w:color="auto"/>
        <w:left w:val="none" w:sz="0" w:space="0" w:color="auto"/>
        <w:bottom w:val="none" w:sz="0" w:space="0" w:color="auto"/>
        <w:right w:val="none" w:sz="0" w:space="0" w:color="auto"/>
      </w:divBdr>
      <w:divsChild>
        <w:div w:id="165824277">
          <w:marLeft w:val="0"/>
          <w:marRight w:val="0"/>
          <w:marTop w:val="0"/>
          <w:marBottom w:val="0"/>
          <w:divBdr>
            <w:top w:val="none" w:sz="0" w:space="0" w:color="auto"/>
            <w:left w:val="none" w:sz="0" w:space="0" w:color="auto"/>
            <w:bottom w:val="none" w:sz="0" w:space="0" w:color="auto"/>
            <w:right w:val="none" w:sz="0" w:space="0" w:color="auto"/>
          </w:divBdr>
        </w:div>
        <w:div w:id="121460490">
          <w:marLeft w:val="0"/>
          <w:marRight w:val="0"/>
          <w:marTop w:val="150"/>
          <w:marBottom w:val="0"/>
          <w:divBdr>
            <w:top w:val="none" w:sz="0" w:space="0" w:color="auto"/>
            <w:left w:val="none" w:sz="0" w:space="0" w:color="auto"/>
            <w:bottom w:val="none" w:sz="0" w:space="0" w:color="auto"/>
            <w:right w:val="none" w:sz="0" w:space="0" w:color="auto"/>
          </w:divBdr>
          <w:divsChild>
            <w:div w:id="1765106673">
              <w:marLeft w:val="1155"/>
              <w:marRight w:val="0"/>
              <w:marTop w:val="0"/>
              <w:marBottom w:val="0"/>
              <w:divBdr>
                <w:top w:val="none" w:sz="0" w:space="0" w:color="auto"/>
                <w:left w:val="none" w:sz="0" w:space="0" w:color="auto"/>
                <w:bottom w:val="none" w:sz="0" w:space="0" w:color="auto"/>
                <w:right w:val="none" w:sz="0" w:space="0" w:color="auto"/>
              </w:divBdr>
            </w:div>
            <w:div w:id="864946826">
              <w:marLeft w:val="1155"/>
              <w:marRight w:val="0"/>
              <w:marTop w:val="0"/>
              <w:marBottom w:val="0"/>
              <w:divBdr>
                <w:top w:val="none" w:sz="0" w:space="0" w:color="auto"/>
                <w:left w:val="none" w:sz="0" w:space="0" w:color="auto"/>
                <w:bottom w:val="none" w:sz="0" w:space="0" w:color="auto"/>
                <w:right w:val="none" w:sz="0" w:space="0" w:color="auto"/>
              </w:divBdr>
            </w:div>
            <w:div w:id="1508792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77321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11588">
      <w:bodyDiv w:val="1"/>
      <w:marLeft w:val="0"/>
      <w:marRight w:val="0"/>
      <w:marTop w:val="0"/>
      <w:marBottom w:val="0"/>
      <w:divBdr>
        <w:top w:val="none" w:sz="0" w:space="0" w:color="auto"/>
        <w:left w:val="none" w:sz="0" w:space="0" w:color="auto"/>
        <w:bottom w:val="none" w:sz="0" w:space="0" w:color="auto"/>
        <w:right w:val="none" w:sz="0" w:space="0" w:color="auto"/>
      </w:divBdr>
    </w:div>
    <w:div w:id="1177118223">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354898">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89676">
      <w:bodyDiv w:val="1"/>
      <w:marLeft w:val="0"/>
      <w:marRight w:val="0"/>
      <w:marTop w:val="0"/>
      <w:marBottom w:val="0"/>
      <w:divBdr>
        <w:top w:val="none" w:sz="0" w:space="0" w:color="auto"/>
        <w:left w:val="none" w:sz="0" w:space="0" w:color="auto"/>
        <w:bottom w:val="none" w:sz="0" w:space="0" w:color="auto"/>
        <w:right w:val="none" w:sz="0" w:space="0" w:color="auto"/>
      </w:divBdr>
      <w:divsChild>
        <w:div w:id="1711371312">
          <w:marLeft w:val="0"/>
          <w:marRight w:val="0"/>
          <w:marTop w:val="0"/>
          <w:marBottom w:val="0"/>
          <w:divBdr>
            <w:top w:val="none" w:sz="0" w:space="0" w:color="auto"/>
            <w:left w:val="none" w:sz="0" w:space="0" w:color="auto"/>
            <w:bottom w:val="none" w:sz="0" w:space="0" w:color="auto"/>
            <w:right w:val="none" w:sz="0" w:space="0" w:color="auto"/>
          </w:divBdr>
        </w:div>
        <w:div w:id="259487827">
          <w:marLeft w:val="0"/>
          <w:marRight w:val="0"/>
          <w:marTop w:val="150"/>
          <w:marBottom w:val="0"/>
          <w:divBdr>
            <w:top w:val="none" w:sz="0" w:space="0" w:color="auto"/>
            <w:left w:val="none" w:sz="0" w:space="0" w:color="auto"/>
            <w:bottom w:val="none" w:sz="0" w:space="0" w:color="auto"/>
            <w:right w:val="none" w:sz="0" w:space="0" w:color="auto"/>
          </w:divBdr>
          <w:divsChild>
            <w:div w:id="1179657859">
              <w:marLeft w:val="1155"/>
              <w:marRight w:val="0"/>
              <w:marTop w:val="0"/>
              <w:marBottom w:val="0"/>
              <w:divBdr>
                <w:top w:val="none" w:sz="0" w:space="0" w:color="auto"/>
                <w:left w:val="none" w:sz="0" w:space="0" w:color="auto"/>
                <w:bottom w:val="none" w:sz="0" w:space="0" w:color="auto"/>
                <w:right w:val="none" w:sz="0" w:space="0" w:color="auto"/>
              </w:divBdr>
            </w:div>
            <w:div w:id="137307116">
              <w:marLeft w:val="1155"/>
              <w:marRight w:val="0"/>
              <w:marTop w:val="0"/>
              <w:marBottom w:val="0"/>
              <w:divBdr>
                <w:top w:val="none" w:sz="0" w:space="0" w:color="auto"/>
                <w:left w:val="none" w:sz="0" w:space="0" w:color="auto"/>
                <w:bottom w:val="none" w:sz="0" w:space="0" w:color="auto"/>
                <w:right w:val="none" w:sz="0" w:space="0" w:color="auto"/>
              </w:divBdr>
            </w:div>
            <w:div w:id="9034937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4818">
      <w:bodyDiv w:val="1"/>
      <w:marLeft w:val="0"/>
      <w:marRight w:val="0"/>
      <w:marTop w:val="0"/>
      <w:marBottom w:val="0"/>
      <w:divBdr>
        <w:top w:val="none" w:sz="0" w:space="0" w:color="auto"/>
        <w:left w:val="none" w:sz="0" w:space="0" w:color="auto"/>
        <w:bottom w:val="none" w:sz="0" w:space="0" w:color="auto"/>
        <w:right w:val="none" w:sz="0" w:space="0" w:color="auto"/>
      </w:divBdr>
      <w:divsChild>
        <w:div w:id="359627778">
          <w:marLeft w:val="0"/>
          <w:marRight w:val="0"/>
          <w:marTop w:val="0"/>
          <w:marBottom w:val="0"/>
          <w:divBdr>
            <w:top w:val="none" w:sz="0" w:space="0" w:color="auto"/>
            <w:left w:val="none" w:sz="0" w:space="0" w:color="auto"/>
            <w:bottom w:val="none" w:sz="0" w:space="0" w:color="auto"/>
            <w:right w:val="none" w:sz="0" w:space="0" w:color="auto"/>
          </w:divBdr>
        </w:div>
        <w:div w:id="122045099">
          <w:marLeft w:val="0"/>
          <w:marRight w:val="0"/>
          <w:marTop w:val="150"/>
          <w:marBottom w:val="0"/>
          <w:divBdr>
            <w:top w:val="none" w:sz="0" w:space="0" w:color="auto"/>
            <w:left w:val="none" w:sz="0" w:space="0" w:color="auto"/>
            <w:bottom w:val="none" w:sz="0" w:space="0" w:color="auto"/>
            <w:right w:val="none" w:sz="0" w:space="0" w:color="auto"/>
          </w:divBdr>
          <w:divsChild>
            <w:div w:id="764032648">
              <w:marLeft w:val="1155"/>
              <w:marRight w:val="0"/>
              <w:marTop w:val="0"/>
              <w:marBottom w:val="0"/>
              <w:divBdr>
                <w:top w:val="none" w:sz="0" w:space="0" w:color="auto"/>
                <w:left w:val="none" w:sz="0" w:space="0" w:color="auto"/>
                <w:bottom w:val="none" w:sz="0" w:space="0" w:color="auto"/>
                <w:right w:val="none" w:sz="0" w:space="0" w:color="auto"/>
              </w:divBdr>
            </w:div>
            <w:div w:id="581642662">
              <w:marLeft w:val="1155"/>
              <w:marRight w:val="0"/>
              <w:marTop w:val="0"/>
              <w:marBottom w:val="0"/>
              <w:divBdr>
                <w:top w:val="none" w:sz="0" w:space="0" w:color="auto"/>
                <w:left w:val="none" w:sz="0" w:space="0" w:color="auto"/>
                <w:bottom w:val="none" w:sz="0" w:space="0" w:color="auto"/>
                <w:right w:val="none" w:sz="0" w:space="0" w:color="auto"/>
              </w:divBdr>
            </w:div>
            <w:div w:id="1793131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770390">
      <w:bodyDiv w:val="1"/>
      <w:marLeft w:val="0"/>
      <w:marRight w:val="0"/>
      <w:marTop w:val="0"/>
      <w:marBottom w:val="0"/>
      <w:divBdr>
        <w:top w:val="none" w:sz="0" w:space="0" w:color="auto"/>
        <w:left w:val="none" w:sz="0" w:space="0" w:color="auto"/>
        <w:bottom w:val="none" w:sz="0" w:space="0" w:color="auto"/>
        <w:right w:val="none" w:sz="0" w:space="0" w:color="auto"/>
      </w:divBdr>
      <w:divsChild>
        <w:div w:id="904417346">
          <w:marLeft w:val="0"/>
          <w:marRight w:val="0"/>
          <w:marTop w:val="0"/>
          <w:marBottom w:val="0"/>
          <w:divBdr>
            <w:top w:val="none" w:sz="0" w:space="0" w:color="auto"/>
            <w:left w:val="none" w:sz="0" w:space="0" w:color="auto"/>
            <w:bottom w:val="none" w:sz="0" w:space="0" w:color="auto"/>
            <w:right w:val="none" w:sz="0" w:space="0" w:color="auto"/>
          </w:divBdr>
        </w:div>
        <w:div w:id="1437599916">
          <w:marLeft w:val="0"/>
          <w:marRight w:val="0"/>
          <w:marTop w:val="150"/>
          <w:marBottom w:val="0"/>
          <w:divBdr>
            <w:top w:val="none" w:sz="0" w:space="0" w:color="auto"/>
            <w:left w:val="none" w:sz="0" w:space="0" w:color="auto"/>
            <w:bottom w:val="none" w:sz="0" w:space="0" w:color="auto"/>
            <w:right w:val="none" w:sz="0" w:space="0" w:color="auto"/>
          </w:divBdr>
          <w:divsChild>
            <w:div w:id="1314138460">
              <w:marLeft w:val="1155"/>
              <w:marRight w:val="0"/>
              <w:marTop w:val="0"/>
              <w:marBottom w:val="0"/>
              <w:divBdr>
                <w:top w:val="none" w:sz="0" w:space="0" w:color="auto"/>
                <w:left w:val="none" w:sz="0" w:space="0" w:color="auto"/>
                <w:bottom w:val="none" w:sz="0" w:space="0" w:color="auto"/>
                <w:right w:val="none" w:sz="0" w:space="0" w:color="auto"/>
              </w:divBdr>
            </w:div>
            <w:div w:id="904680188">
              <w:marLeft w:val="1155"/>
              <w:marRight w:val="0"/>
              <w:marTop w:val="0"/>
              <w:marBottom w:val="0"/>
              <w:divBdr>
                <w:top w:val="none" w:sz="0" w:space="0" w:color="auto"/>
                <w:left w:val="none" w:sz="0" w:space="0" w:color="auto"/>
                <w:bottom w:val="none" w:sz="0" w:space="0" w:color="auto"/>
                <w:right w:val="none" w:sz="0" w:space="0" w:color="auto"/>
              </w:divBdr>
            </w:div>
            <w:div w:id="9775352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7772563">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3919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76822">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27106">
      <w:bodyDiv w:val="1"/>
      <w:marLeft w:val="0"/>
      <w:marRight w:val="0"/>
      <w:marTop w:val="0"/>
      <w:marBottom w:val="0"/>
      <w:divBdr>
        <w:top w:val="none" w:sz="0" w:space="0" w:color="auto"/>
        <w:left w:val="none" w:sz="0" w:space="0" w:color="auto"/>
        <w:bottom w:val="none" w:sz="0" w:space="0" w:color="auto"/>
        <w:right w:val="none" w:sz="0" w:space="0" w:color="auto"/>
      </w:divBdr>
    </w:div>
    <w:div w:id="1179151614">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469637">
      <w:bodyDiv w:val="1"/>
      <w:marLeft w:val="0"/>
      <w:marRight w:val="0"/>
      <w:marTop w:val="0"/>
      <w:marBottom w:val="0"/>
      <w:divBdr>
        <w:top w:val="none" w:sz="0" w:space="0" w:color="auto"/>
        <w:left w:val="none" w:sz="0" w:space="0" w:color="auto"/>
        <w:bottom w:val="none" w:sz="0" w:space="0" w:color="auto"/>
        <w:right w:val="none" w:sz="0" w:space="0" w:color="auto"/>
      </w:divBdr>
      <w:divsChild>
        <w:div w:id="1236164341">
          <w:marLeft w:val="0"/>
          <w:marRight w:val="0"/>
          <w:marTop w:val="0"/>
          <w:marBottom w:val="0"/>
          <w:divBdr>
            <w:top w:val="none" w:sz="0" w:space="0" w:color="auto"/>
            <w:left w:val="none" w:sz="0" w:space="0" w:color="auto"/>
            <w:bottom w:val="none" w:sz="0" w:space="0" w:color="auto"/>
            <w:right w:val="none" w:sz="0" w:space="0" w:color="auto"/>
          </w:divBdr>
        </w:div>
        <w:div w:id="1504512746">
          <w:marLeft w:val="0"/>
          <w:marRight w:val="0"/>
          <w:marTop w:val="150"/>
          <w:marBottom w:val="0"/>
          <w:divBdr>
            <w:top w:val="none" w:sz="0" w:space="0" w:color="auto"/>
            <w:left w:val="none" w:sz="0" w:space="0" w:color="auto"/>
            <w:bottom w:val="none" w:sz="0" w:space="0" w:color="auto"/>
            <w:right w:val="none" w:sz="0" w:space="0" w:color="auto"/>
          </w:divBdr>
          <w:divsChild>
            <w:div w:id="920332876">
              <w:marLeft w:val="1155"/>
              <w:marRight w:val="0"/>
              <w:marTop w:val="0"/>
              <w:marBottom w:val="0"/>
              <w:divBdr>
                <w:top w:val="none" w:sz="0" w:space="0" w:color="auto"/>
                <w:left w:val="none" w:sz="0" w:space="0" w:color="auto"/>
                <w:bottom w:val="none" w:sz="0" w:space="0" w:color="auto"/>
                <w:right w:val="none" w:sz="0" w:space="0" w:color="auto"/>
              </w:divBdr>
            </w:div>
            <w:div w:id="672147542">
              <w:marLeft w:val="1155"/>
              <w:marRight w:val="0"/>
              <w:marTop w:val="0"/>
              <w:marBottom w:val="0"/>
              <w:divBdr>
                <w:top w:val="none" w:sz="0" w:space="0" w:color="auto"/>
                <w:left w:val="none" w:sz="0" w:space="0" w:color="auto"/>
                <w:bottom w:val="none" w:sz="0" w:space="0" w:color="auto"/>
                <w:right w:val="none" w:sz="0" w:space="0" w:color="auto"/>
              </w:divBdr>
            </w:div>
            <w:div w:id="2917925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79975720">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705713">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0973330">
      <w:bodyDiv w:val="1"/>
      <w:marLeft w:val="0"/>
      <w:marRight w:val="0"/>
      <w:marTop w:val="0"/>
      <w:marBottom w:val="0"/>
      <w:divBdr>
        <w:top w:val="none" w:sz="0" w:space="0" w:color="auto"/>
        <w:left w:val="none" w:sz="0" w:space="0" w:color="auto"/>
        <w:bottom w:val="none" w:sz="0" w:space="0" w:color="auto"/>
        <w:right w:val="none" w:sz="0" w:space="0" w:color="auto"/>
      </w:divBdr>
    </w:div>
    <w:div w:id="118124024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12018">
      <w:bodyDiv w:val="1"/>
      <w:marLeft w:val="0"/>
      <w:marRight w:val="0"/>
      <w:marTop w:val="0"/>
      <w:marBottom w:val="0"/>
      <w:divBdr>
        <w:top w:val="none" w:sz="0" w:space="0" w:color="auto"/>
        <w:left w:val="none" w:sz="0" w:space="0" w:color="auto"/>
        <w:bottom w:val="none" w:sz="0" w:space="0" w:color="auto"/>
        <w:right w:val="none" w:sz="0" w:space="0" w:color="auto"/>
      </w:divBdr>
    </w:div>
    <w:div w:id="1181352600">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03442">
      <w:bodyDiv w:val="1"/>
      <w:marLeft w:val="0"/>
      <w:marRight w:val="0"/>
      <w:marTop w:val="0"/>
      <w:marBottom w:val="0"/>
      <w:divBdr>
        <w:top w:val="none" w:sz="0" w:space="0" w:color="auto"/>
        <w:left w:val="none" w:sz="0" w:space="0" w:color="auto"/>
        <w:bottom w:val="none" w:sz="0" w:space="0" w:color="auto"/>
        <w:right w:val="none" w:sz="0" w:space="0" w:color="auto"/>
      </w:divBdr>
      <w:divsChild>
        <w:div w:id="522479717">
          <w:marLeft w:val="0"/>
          <w:marRight w:val="0"/>
          <w:marTop w:val="0"/>
          <w:marBottom w:val="0"/>
          <w:divBdr>
            <w:top w:val="none" w:sz="0" w:space="0" w:color="auto"/>
            <w:left w:val="none" w:sz="0" w:space="0" w:color="auto"/>
            <w:bottom w:val="none" w:sz="0" w:space="0" w:color="auto"/>
            <w:right w:val="none" w:sz="0" w:space="0" w:color="auto"/>
          </w:divBdr>
        </w:div>
        <w:div w:id="1156067376">
          <w:marLeft w:val="0"/>
          <w:marRight w:val="0"/>
          <w:marTop w:val="150"/>
          <w:marBottom w:val="0"/>
          <w:divBdr>
            <w:top w:val="none" w:sz="0" w:space="0" w:color="auto"/>
            <w:left w:val="none" w:sz="0" w:space="0" w:color="auto"/>
            <w:bottom w:val="none" w:sz="0" w:space="0" w:color="auto"/>
            <w:right w:val="none" w:sz="0" w:space="0" w:color="auto"/>
          </w:divBdr>
          <w:divsChild>
            <w:div w:id="1178806752">
              <w:marLeft w:val="1155"/>
              <w:marRight w:val="0"/>
              <w:marTop w:val="0"/>
              <w:marBottom w:val="0"/>
              <w:divBdr>
                <w:top w:val="none" w:sz="0" w:space="0" w:color="auto"/>
                <w:left w:val="none" w:sz="0" w:space="0" w:color="auto"/>
                <w:bottom w:val="none" w:sz="0" w:space="0" w:color="auto"/>
                <w:right w:val="none" w:sz="0" w:space="0" w:color="auto"/>
              </w:divBdr>
            </w:div>
            <w:div w:id="384644741">
              <w:marLeft w:val="1155"/>
              <w:marRight w:val="0"/>
              <w:marTop w:val="0"/>
              <w:marBottom w:val="0"/>
              <w:divBdr>
                <w:top w:val="none" w:sz="0" w:space="0" w:color="auto"/>
                <w:left w:val="none" w:sz="0" w:space="0" w:color="auto"/>
                <w:bottom w:val="none" w:sz="0" w:space="0" w:color="auto"/>
                <w:right w:val="none" w:sz="0" w:space="0" w:color="auto"/>
              </w:divBdr>
            </w:div>
            <w:div w:id="3515405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352101">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3256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804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173355">
      <w:bodyDiv w:val="1"/>
      <w:marLeft w:val="0"/>
      <w:marRight w:val="0"/>
      <w:marTop w:val="0"/>
      <w:marBottom w:val="0"/>
      <w:divBdr>
        <w:top w:val="none" w:sz="0" w:space="0" w:color="auto"/>
        <w:left w:val="none" w:sz="0" w:space="0" w:color="auto"/>
        <w:bottom w:val="none" w:sz="0" w:space="0" w:color="auto"/>
        <w:right w:val="none" w:sz="0" w:space="0" w:color="auto"/>
      </w:divBdr>
      <w:divsChild>
        <w:div w:id="1107849919">
          <w:marLeft w:val="0"/>
          <w:marRight w:val="0"/>
          <w:marTop w:val="0"/>
          <w:marBottom w:val="0"/>
          <w:divBdr>
            <w:top w:val="none" w:sz="0" w:space="0" w:color="auto"/>
            <w:left w:val="none" w:sz="0" w:space="0" w:color="auto"/>
            <w:bottom w:val="none" w:sz="0" w:space="0" w:color="auto"/>
            <w:right w:val="none" w:sz="0" w:space="0" w:color="auto"/>
          </w:divBdr>
        </w:div>
        <w:div w:id="761611561">
          <w:marLeft w:val="0"/>
          <w:marRight w:val="0"/>
          <w:marTop w:val="150"/>
          <w:marBottom w:val="0"/>
          <w:divBdr>
            <w:top w:val="none" w:sz="0" w:space="0" w:color="auto"/>
            <w:left w:val="none" w:sz="0" w:space="0" w:color="auto"/>
            <w:bottom w:val="none" w:sz="0" w:space="0" w:color="auto"/>
            <w:right w:val="none" w:sz="0" w:space="0" w:color="auto"/>
          </w:divBdr>
          <w:divsChild>
            <w:div w:id="1712925835">
              <w:marLeft w:val="1155"/>
              <w:marRight w:val="0"/>
              <w:marTop w:val="0"/>
              <w:marBottom w:val="0"/>
              <w:divBdr>
                <w:top w:val="none" w:sz="0" w:space="0" w:color="auto"/>
                <w:left w:val="none" w:sz="0" w:space="0" w:color="auto"/>
                <w:bottom w:val="none" w:sz="0" w:space="0" w:color="auto"/>
                <w:right w:val="none" w:sz="0" w:space="0" w:color="auto"/>
              </w:divBdr>
            </w:div>
            <w:div w:id="1460610946">
              <w:marLeft w:val="1155"/>
              <w:marRight w:val="0"/>
              <w:marTop w:val="0"/>
              <w:marBottom w:val="0"/>
              <w:divBdr>
                <w:top w:val="none" w:sz="0" w:space="0" w:color="auto"/>
                <w:left w:val="none" w:sz="0" w:space="0" w:color="auto"/>
                <w:bottom w:val="none" w:sz="0" w:space="0" w:color="auto"/>
                <w:right w:val="none" w:sz="0" w:space="0" w:color="auto"/>
              </w:divBdr>
            </w:div>
            <w:div w:id="74661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364741">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486687">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481173">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25553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51381">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796582">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107386">
      <w:bodyDiv w:val="1"/>
      <w:marLeft w:val="0"/>
      <w:marRight w:val="0"/>
      <w:marTop w:val="0"/>
      <w:marBottom w:val="0"/>
      <w:divBdr>
        <w:top w:val="none" w:sz="0" w:space="0" w:color="auto"/>
        <w:left w:val="none" w:sz="0" w:space="0" w:color="auto"/>
        <w:bottom w:val="none" w:sz="0" w:space="0" w:color="auto"/>
        <w:right w:val="none" w:sz="0" w:space="0" w:color="auto"/>
      </w:divBdr>
    </w:div>
    <w:div w:id="1188177377">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027204">
      <w:bodyDiv w:val="1"/>
      <w:marLeft w:val="0"/>
      <w:marRight w:val="0"/>
      <w:marTop w:val="0"/>
      <w:marBottom w:val="0"/>
      <w:divBdr>
        <w:top w:val="none" w:sz="0" w:space="0" w:color="auto"/>
        <w:left w:val="none" w:sz="0" w:space="0" w:color="auto"/>
        <w:bottom w:val="none" w:sz="0" w:space="0" w:color="auto"/>
        <w:right w:val="none" w:sz="0" w:space="0" w:color="auto"/>
      </w:divBdr>
      <w:divsChild>
        <w:div w:id="1825973481">
          <w:marLeft w:val="0"/>
          <w:marRight w:val="0"/>
          <w:marTop w:val="0"/>
          <w:marBottom w:val="0"/>
          <w:divBdr>
            <w:top w:val="none" w:sz="0" w:space="0" w:color="auto"/>
            <w:left w:val="none" w:sz="0" w:space="0" w:color="auto"/>
            <w:bottom w:val="none" w:sz="0" w:space="0" w:color="auto"/>
            <w:right w:val="none" w:sz="0" w:space="0" w:color="auto"/>
          </w:divBdr>
        </w:div>
        <w:div w:id="1349258459">
          <w:marLeft w:val="0"/>
          <w:marRight w:val="0"/>
          <w:marTop w:val="150"/>
          <w:marBottom w:val="0"/>
          <w:divBdr>
            <w:top w:val="none" w:sz="0" w:space="0" w:color="auto"/>
            <w:left w:val="none" w:sz="0" w:space="0" w:color="auto"/>
            <w:bottom w:val="none" w:sz="0" w:space="0" w:color="auto"/>
            <w:right w:val="none" w:sz="0" w:space="0" w:color="auto"/>
          </w:divBdr>
          <w:divsChild>
            <w:div w:id="165480725">
              <w:marLeft w:val="1155"/>
              <w:marRight w:val="0"/>
              <w:marTop w:val="0"/>
              <w:marBottom w:val="0"/>
              <w:divBdr>
                <w:top w:val="none" w:sz="0" w:space="0" w:color="auto"/>
                <w:left w:val="none" w:sz="0" w:space="0" w:color="auto"/>
                <w:bottom w:val="none" w:sz="0" w:space="0" w:color="auto"/>
                <w:right w:val="none" w:sz="0" w:space="0" w:color="auto"/>
              </w:divBdr>
            </w:div>
            <w:div w:id="2065445114">
              <w:marLeft w:val="1155"/>
              <w:marRight w:val="0"/>
              <w:marTop w:val="0"/>
              <w:marBottom w:val="0"/>
              <w:divBdr>
                <w:top w:val="none" w:sz="0" w:space="0" w:color="auto"/>
                <w:left w:val="none" w:sz="0" w:space="0" w:color="auto"/>
                <w:bottom w:val="none" w:sz="0" w:space="0" w:color="auto"/>
                <w:right w:val="none" w:sz="0" w:space="0" w:color="auto"/>
              </w:divBdr>
            </w:div>
            <w:div w:id="21194463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63604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4135">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29510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9473">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7741">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0990151">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140048">
      <w:bodyDiv w:val="1"/>
      <w:marLeft w:val="0"/>
      <w:marRight w:val="0"/>
      <w:marTop w:val="0"/>
      <w:marBottom w:val="0"/>
      <w:divBdr>
        <w:top w:val="none" w:sz="0" w:space="0" w:color="auto"/>
        <w:left w:val="none" w:sz="0" w:space="0" w:color="auto"/>
        <w:bottom w:val="none" w:sz="0" w:space="0" w:color="auto"/>
        <w:right w:val="none" w:sz="0" w:space="0" w:color="auto"/>
      </w:divBdr>
    </w:div>
    <w:div w:id="1191264411">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338189">
      <w:bodyDiv w:val="1"/>
      <w:marLeft w:val="0"/>
      <w:marRight w:val="0"/>
      <w:marTop w:val="0"/>
      <w:marBottom w:val="0"/>
      <w:divBdr>
        <w:top w:val="none" w:sz="0" w:space="0" w:color="auto"/>
        <w:left w:val="none" w:sz="0" w:space="0" w:color="auto"/>
        <w:bottom w:val="none" w:sz="0" w:space="0" w:color="auto"/>
        <w:right w:val="none" w:sz="0" w:space="0" w:color="auto"/>
      </w:divBdr>
      <w:divsChild>
        <w:div w:id="2026206284">
          <w:marLeft w:val="0"/>
          <w:marRight w:val="0"/>
          <w:marTop w:val="0"/>
          <w:marBottom w:val="0"/>
          <w:divBdr>
            <w:top w:val="none" w:sz="0" w:space="0" w:color="auto"/>
            <w:left w:val="none" w:sz="0" w:space="0" w:color="auto"/>
            <w:bottom w:val="none" w:sz="0" w:space="0" w:color="auto"/>
            <w:right w:val="none" w:sz="0" w:space="0" w:color="auto"/>
          </w:divBdr>
        </w:div>
        <w:div w:id="1183473692">
          <w:marLeft w:val="0"/>
          <w:marRight w:val="0"/>
          <w:marTop w:val="150"/>
          <w:marBottom w:val="0"/>
          <w:divBdr>
            <w:top w:val="none" w:sz="0" w:space="0" w:color="auto"/>
            <w:left w:val="none" w:sz="0" w:space="0" w:color="auto"/>
            <w:bottom w:val="none" w:sz="0" w:space="0" w:color="auto"/>
            <w:right w:val="none" w:sz="0" w:space="0" w:color="auto"/>
          </w:divBdr>
          <w:divsChild>
            <w:div w:id="1283881994">
              <w:marLeft w:val="1155"/>
              <w:marRight w:val="0"/>
              <w:marTop w:val="0"/>
              <w:marBottom w:val="0"/>
              <w:divBdr>
                <w:top w:val="none" w:sz="0" w:space="0" w:color="auto"/>
                <w:left w:val="none" w:sz="0" w:space="0" w:color="auto"/>
                <w:bottom w:val="none" w:sz="0" w:space="0" w:color="auto"/>
                <w:right w:val="none" w:sz="0" w:space="0" w:color="auto"/>
              </w:divBdr>
            </w:div>
            <w:div w:id="1075859523">
              <w:marLeft w:val="1155"/>
              <w:marRight w:val="0"/>
              <w:marTop w:val="0"/>
              <w:marBottom w:val="0"/>
              <w:divBdr>
                <w:top w:val="none" w:sz="0" w:space="0" w:color="auto"/>
                <w:left w:val="none" w:sz="0" w:space="0" w:color="auto"/>
                <w:bottom w:val="none" w:sz="0" w:space="0" w:color="auto"/>
                <w:right w:val="none" w:sz="0" w:space="0" w:color="auto"/>
              </w:divBdr>
            </w:div>
            <w:div w:id="8699567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382646">
      <w:bodyDiv w:val="1"/>
      <w:marLeft w:val="0"/>
      <w:marRight w:val="0"/>
      <w:marTop w:val="0"/>
      <w:marBottom w:val="0"/>
      <w:divBdr>
        <w:top w:val="none" w:sz="0" w:space="0" w:color="auto"/>
        <w:left w:val="none" w:sz="0" w:space="0" w:color="auto"/>
        <w:bottom w:val="none" w:sz="0" w:space="0" w:color="auto"/>
        <w:right w:val="none" w:sz="0" w:space="0" w:color="auto"/>
      </w:divBdr>
      <w:divsChild>
        <w:div w:id="917373150">
          <w:marLeft w:val="0"/>
          <w:marRight w:val="0"/>
          <w:marTop w:val="0"/>
          <w:marBottom w:val="0"/>
          <w:divBdr>
            <w:top w:val="none" w:sz="0" w:space="0" w:color="auto"/>
            <w:left w:val="none" w:sz="0" w:space="0" w:color="auto"/>
            <w:bottom w:val="none" w:sz="0" w:space="0" w:color="auto"/>
            <w:right w:val="none" w:sz="0" w:space="0" w:color="auto"/>
          </w:divBdr>
        </w:div>
        <w:div w:id="250772641">
          <w:marLeft w:val="0"/>
          <w:marRight w:val="0"/>
          <w:marTop w:val="150"/>
          <w:marBottom w:val="0"/>
          <w:divBdr>
            <w:top w:val="none" w:sz="0" w:space="0" w:color="auto"/>
            <w:left w:val="none" w:sz="0" w:space="0" w:color="auto"/>
            <w:bottom w:val="none" w:sz="0" w:space="0" w:color="auto"/>
            <w:right w:val="none" w:sz="0" w:space="0" w:color="auto"/>
          </w:divBdr>
          <w:divsChild>
            <w:div w:id="48115041">
              <w:marLeft w:val="1155"/>
              <w:marRight w:val="0"/>
              <w:marTop w:val="0"/>
              <w:marBottom w:val="0"/>
              <w:divBdr>
                <w:top w:val="none" w:sz="0" w:space="0" w:color="auto"/>
                <w:left w:val="none" w:sz="0" w:space="0" w:color="auto"/>
                <w:bottom w:val="none" w:sz="0" w:space="0" w:color="auto"/>
                <w:right w:val="none" w:sz="0" w:space="0" w:color="auto"/>
              </w:divBdr>
            </w:div>
            <w:div w:id="498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114538">
      <w:bodyDiv w:val="1"/>
      <w:marLeft w:val="0"/>
      <w:marRight w:val="0"/>
      <w:marTop w:val="0"/>
      <w:marBottom w:val="0"/>
      <w:divBdr>
        <w:top w:val="none" w:sz="0" w:space="0" w:color="auto"/>
        <w:left w:val="none" w:sz="0" w:space="0" w:color="auto"/>
        <w:bottom w:val="none" w:sz="0" w:space="0" w:color="auto"/>
        <w:right w:val="none" w:sz="0" w:space="0" w:color="auto"/>
      </w:divBdr>
      <w:divsChild>
        <w:div w:id="1344896624">
          <w:marLeft w:val="0"/>
          <w:marRight w:val="0"/>
          <w:marTop w:val="0"/>
          <w:marBottom w:val="0"/>
          <w:divBdr>
            <w:top w:val="none" w:sz="0" w:space="0" w:color="auto"/>
            <w:left w:val="none" w:sz="0" w:space="0" w:color="auto"/>
            <w:bottom w:val="none" w:sz="0" w:space="0" w:color="auto"/>
            <w:right w:val="none" w:sz="0" w:space="0" w:color="auto"/>
          </w:divBdr>
        </w:div>
        <w:div w:id="851332834">
          <w:marLeft w:val="0"/>
          <w:marRight w:val="0"/>
          <w:marTop w:val="150"/>
          <w:marBottom w:val="0"/>
          <w:divBdr>
            <w:top w:val="none" w:sz="0" w:space="0" w:color="auto"/>
            <w:left w:val="none" w:sz="0" w:space="0" w:color="auto"/>
            <w:bottom w:val="none" w:sz="0" w:space="0" w:color="auto"/>
            <w:right w:val="none" w:sz="0" w:space="0" w:color="auto"/>
          </w:divBdr>
          <w:divsChild>
            <w:div w:id="618533451">
              <w:marLeft w:val="1155"/>
              <w:marRight w:val="0"/>
              <w:marTop w:val="0"/>
              <w:marBottom w:val="0"/>
              <w:divBdr>
                <w:top w:val="none" w:sz="0" w:space="0" w:color="auto"/>
                <w:left w:val="none" w:sz="0" w:space="0" w:color="auto"/>
                <w:bottom w:val="none" w:sz="0" w:space="0" w:color="auto"/>
                <w:right w:val="none" w:sz="0" w:space="0" w:color="auto"/>
              </w:divBdr>
            </w:div>
            <w:div w:id="13138760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26292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569919">
      <w:bodyDiv w:val="1"/>
      <w:marLeft w:val="0"/>
      <w:marRight w:val="0"/>
      <w:marTop w:val="0"/>
      <w:marBottom w:val="0"/>
      <w:divBdr>
        <w:top w:val="none" w:sz="0" w:space="0" w:color="auto"/>
        <w:left w:val="none" w:sz="0" w:space="0" w:color="auto"/>
        <w:bottom w:val="none" w:sz="0" w:space="0" w:color="auto"/>
        <w:right w:val="none" w:sz="0" w:space="0" w:color="auto"/>
      </w:divBdr>
    </w:div>
    <w:div w:id="1192571145">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473">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768853">
      <w:bodyDiv w:val="1"/>
      <w:marLeft w:val="0"/>
      <w:marRight w:val="0"/>
      <w:marTop w:val="0"/>
      <w:marBottom w:val="0"/>
      <w:divBdr>
        <w:top w:val="none" w:sz="0" w:space="0" w:color="auto"/>
        <w:left w:val="none" w:sz="0" w:space="0" w:color="auto"/>
        <w:bottom w:val="none" w:sz="0" w:space="0" w:color="auto"/>
        <w:right w:val="none" w:sz="0" w:space="0" w:color="auto"/>
      </w:divBdr>
      <w:divsChild>
        <w:div w:id="285165269">
          <w:marLeft w:val="0"/>
          <w:marRight w:val="0"/>
          <w:marTop w:val="0"/>
          <w:marBottom w:val="0"/>
          <w:divBdr>
            <w:top w:val="none" w:sz="0" w:space="0" w:color="auto"/>
            <w:left w:val="none" w:sz="0" w:space="0" w:color="auto"/>
            <w:bottom w:val="none" w:sz="0" w:space="0" w:color="auto"/>
            <w:right w:val="none" w:sz="0" w:space="0" w:color="auto"/>
          </w:divBdr>
        </w:div>
        <w:div w:id="1532761401">
          <w:marLeft w:val="0"/>
          <w:marRight w:val="0"/>
          <w:marTop w:val="150"/>
          <w:marBottom w:val="0"/>
          <w:divBdr>
            <w:top w:val="none" w:sz="0" w:space="0" w:color="auto"/>
            <w:left w:val="none" w:sz="0" w:space="0" w:color="auto"/>
            <w:bottom w:val="none" w:sz="0" w:space="0" w:color="auto"/>
            <w:right w:val="none" w:sz="0" w:space="0" w:color="auto"/>
          </w:divBdr>
          <w:divsChild>
            <w:div w:id="4787224">
              <w:marLeft w:val="1155"/>
              <w:marRight w:val="0"/>
              <w:marTop w:val="0"/>
              <w:marBottom w:val="0"/>
              <w:divBdr>
                <w:top w:val="none" w:sz="0" w:space="0" w:color="auto"/>
                <w:left w:val="none" w:sz="0" w:space="0" w:color="auto"/>
                <w:bottom w:val="none" w:sz="0" w:space="0" w:color="auto"/>
                <w:right w:val="none" w:sz="0" w:space="0" w:color="auto"/>
              </w:divBdr>
            </w:div>
            <w:div w:id="2084601805">
              <w:marLeft w:val="1155"/>
              <w:marRight w:val="0"/>
              <w:marTop w:val="0"/>
              <w:marBottom w:val="0"/>
              <w:divBdr>
                <w:top w:val="none" w:sz="0" w:space="0" w:color="auto"/>
                <w:left w:val="none" w:sz="0" w:space="0" w:color="auto"/>
                <w:bottom w:val="none" w:sz="0" w:space="0" w:color="auto"/>
                <w:right w:val="none" w:sz="0" w:space="0" w:color="auto"/>
              </w:divBdr>
            </w:div>
            <w:div w:id="2565261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17999">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686805">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6311">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770232">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5121">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5812">
      <w:bodyDiv w:val="1"/>
      <w:marLeft w:val="0"/>
      <w:marRight w:val="0"/>
      <w:marTop w:val="0"/>
      <w:marBottom w:val="0"/>
      <w:divBdr>
        <w:top w:val="none" w:sz="0" w:space="0" w:color="auto"/>
        <w:left w:val="none" w:sz="0" w:space="0" w:color="auto"/>
        <w:bottom w:val="none" w:sz="0" w:space="0" w:color="auto"/>
        <w:right w:val="none" w:sz="0" w:space="0" w:color="auto"/>
      </w:divBdr>
    </w:div>
    <w:div w:id="1196580480">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891558">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15508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350504">
      <w:bodyDiv w:val="1"/>
      <w:marLeft w:val="0"/>
      <w:marRight w:val="0"/>
      <w:marTop w:val="0"/>
      <w:marBottom w:val="0"/>
      <w:divBdr>
        <w:top w:val="none" w:sz="0" w:space="0" w:color="auto"/>
        <w:left w:val="none" w:sz="0" w:space="0" w:color="auto"/>
        <w:bottom w:val="none" w:sz="0" w:space="0" w:color="auto"/>
        <w:right w:val="none" w:sz="0" w:space="0" w:color="auto"/>
      </w:divBdr>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426980">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998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393913">
      <w:bodyDiv w:val="1"/>
      <w:marLeft w:val="0"/>
      <w:marRight w:val="0"/>
      <w:marTop w:val="0"/>
      <w:marBottom w:val="0"/>
      <w:divBdr>
        <w:top w:val="none" w:sz="0" w:space="0" w:color="auto"/>
        <w:left w:val="none" w:sz="0" w:space="0" w:color="auto"/>
        <w:bottom w:val="none" w:sz="0" w:space="0" w:color="auto"/>
        <w:right w:val="none" w:sz="0" w:space="0" w:color="auto"/>
      </w:divBdr>
    </w:div>
    <w:div w:id="1198466761">
      <w:bodyDiv w:val="1"/>
      <w:marLeft w:val="0"/>
      <w:marRight w:val="0"/>
      <w:marTop w:val="0"/>
      <w:marBottom w:val="0"/>
      <w:divBdr>
        <w:top w:val="none" w:sz="0" w:space="0" w:color="auto"/>
        <w:left w:val="none" w:sz="0" w:space="0" w:color="auto"/>
        <w:bottom w:val="none" w:sz="0" w:space="0" w:color="auto"/>
        <w:right w:val="none" w:sz="0" w:space="0" w:color="auto"/>
      </w:divBdr>
    </w:div>
    <w:div w:id="1198468214">
      <w:bodyDiv w:val="1"/>
      <w:marLeft w:val="0"/>
      <w:marRight w:val="0"/>
      <w:marTop w:val="0"/>
      <w:marBottom w:val="0"/>
      <w:divBdr>
        <w:top w:val="none" w:sz="0" w:space="0" w:color="auto"/>
        <w:left w:val="none" w:sz="0" w:space="0" w:color="auto"/>
        <w:bottom w:val="none" w:sz="0" w:space="0" w:color="auto"/>
        <w:right w:val="none" w:sz="0" w:space="0" w:color="auto"/>
      </w:divBdr>
    </w:div>
    <w:div w:id="1198471827">
      <w:bodyDiv w:val="1"/>
      <w:marLeft w:val="0"/>
      <w:marRight w:val="0"/>
      <w:marTop w:val="0"/>
      <w:marBottom w:val="0"/>
      <w:divBdr>
        <w:top w:val="none" w:sz="0" w:space="0" w:color="auto"/>
        <w:left w:val="none" w:sz="0" w:space="0" w:color="auto"/>
        <w:bottom w:val="none" w:sz="0" w:space="0" w:color="auto"/>
        <w:right w:val="none" w:sz="0" w:space="0" w:color="auto"/>
      </w:divBdr>
      <w:divsChild>
        <w:div w:id="213153124">
          <w:marLeft w:val="0"/>
          <w:marRight w:val="0"/>
          <w:marTop w:val="0"/>
          <w:marBottom w:val="0"/>
          <w:divBdr>
            <w:top w:val="none" w:sz="0" w:space="0" w:color="auto"/>
            <w:left w:val="none" w:sz="0" w:space="0" w:color="auto"/>
            <w:bottom w:val="none" w:sz="0" w:space="0" w:color="auto"/>
            <w:right w:val="none" w:sz="0" w:space="0" w:color="auto"/>
          </w:divBdr>
        </w:div>
        <w:div w:id="171913978">
          <w:marLeft w:val="0"/>
          <w:marRight w:val="0"/>
          <w:marTop w:val="150"/>
          <w:marBottom w:val="0"/>
          <w:divBdr>
            <w:top w:val="none" w:sz="0" w:space="0" w:color="auto"/>
            <w:left w:val="none" w:sz="0" w:space="0" w:color="auto"/>
            <w:bottom w:val="none" w:sz="0" w:space="0" w:color="auto"/>
            <w:right w:val="none" w:sz="0" w:space="0" w:color="auto"/>
          </w:divBdr>
          <w:divsChild>
            <w:div w:id="1240944669">
              <w:marLeft w:val="1155"/>
              <w:marRight w:val="0"/>
              <w:marTop w:val="0"/>
              <w:marBottom w:val="0"/>
              <w:divBdr>
                <w:top w:val="none" w:sz="0" w:space="0" w:color="auto"/>
                <w:left w:val="none" w:sz="0" w:space="0" w:color="auto"/>
                <w:bottom w:val="none" w:sz="0" w:space="0" w:color="auto"/>
                <w:right w:val="none" w:sz="0" w:space="0" w:color="auto"/>
              </w:divBdr>
            </w:div>
            <w:div w:id="429590809">
              <w:marLeft w:val="1155"/>
              <w:marRight w:val="0"/>
              <w:marTop w:val="0"/>
              <w:marBottom w:val="0"/>
              <w:divBdr>
                <w:top w:val="none" w:sz="0" w:space="0" w:color="auto"/>
                <w:left w:val="none" w:sz="0" w:space="0" w:color="auto"/>
                <w:bottom w:val="none" w:sz="0" w:space="0" w:color="auto"/>
                <w:right w:val="none" w:sz="0" w:space="0" w:color="auto"/>
              </w:divBdr>
            </w:div>
            <w:div w:id="4703713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8785093">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1364">
      <w:bodyDiv w:val="1"/>
      <w:marLeft w:val="0"/>
      <w:marRight w:val="0"/>
      <w:marTop w:val="0"/>
      <w:marBottom w:val="0"/>
      <w:divBdr>
        <w:top w:val="none" w:sz="0" w:space="0" w:color="auto"/>
        <w:left w:val="none" w:sz="0" w:space="0" w:color="auto"/>
        <w:bottom w:val="none" w:sz="0" w:space="0" w:color="auto"/>
        <w:right w:val="none" w:sz="0" w:space="0" w:color="auto"/>
      </w:divBdr>
      <w:divsChild>
        <w:div w:id="2099131649">
          <w:marLeft w:val="0"/>
          <w:marRight w:val="0"/>
          <w:marTop w:val="0"/>
          <w:marBottom w:val="0"/>
          <w:divBdr>
            <w:top w:val="none" w:sz="0" w:space="0" w:color="auto"/>
            <w:left w:val="none" w:sz="0" w:space="0" w:color="auto"/>
            <w:bottom w:val="none" w:sz="0" w:space="0" w:color="auto"/>
            <w:right w:val="none" w:sz="0" w:space="0" w:color="auto"/>
          </w:divBdr>
        </w:div>
        <w:div w:id="868225534">
          <w:marLeft w:val="0"/>
          <w:marRight w:val="0"/>
          <w:marTop w:val="150"/>
          <w:marBottom w:val="0"/>
          <w:divBdr>
            <w:top w:val="none" w:sz="0" w:space="0" w:color="auto"/>
            <w:left w:val="none" w:sz="0" w:space="0" w:color="auto"/>
            <w:bottom w:val="none" w:sz="0" w:space="0" w:color="auto"/>
            <w:right w:val="none" w:sz="0" w:space="0" w:color="auto"/>
          </w:divBdr>
          <w:divsChild>
            <w:div w:id="950283602">
              <w:marLeft w:val="1155"/>
              <w:marRight w:val="0"/>
              <w:marTop w:val="0"/>
              <w:marBottom w:val="0"/>
              <w:divBdr>
                <w:top w:val="none" w:sz="0" w:space="0" w:color="auto"/>
                <w:left w:val="none" w:sz="0" w:space="0" w:color="auto"/>
                <w:bottom w:val="none" w:sz="0" w:space="0" w:color="auto"/>
                <w:right w:val="none" w:sz="0" w:space="0" w:color="auto"/>
              </w:divBdr>
            </w:div>
            <w:div w:id="625475777">
              <w:marLeft w:val="1155"/>
              <w:marRight w:val="0"/>
              <w:marTop w:val="0"/>
              <w:marBottom w:val="0"/>
              <w:divBdr>
                <w:top w:val="none" w:sz="0" w:space="0" w:color="auto"/>
                <w:left w:val="none" w:sz="0" w:space="0" w:color="auto"/>
                <w:bottom w:val="none" w:sz="0" w:space="0" w:color="auto"/>
                <w:right w:val="none" w:sz="0" w:space="0" w:color="auto"/>
              </w:divBdr>
            </w:div>
            <w:div w:id="19659590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078255">
      <w:bodyDiv w:val="1"/>
      <w:marLeft w:val="0"/>
      <w:marRight w:val="0"/>
      <w:marTop w:val="0"/>
      <w:marBottom w:val="0"/>
      <w:divBdr>
        <w:top w:val="none" w:sz="0" w:space="0" w:color="auto"/>
        <w:left w:val="none" w:sz="0" w:space="0" w:color="auto"/>
        <w:bottom w:val="none" w:sz="0" w:space="0" w:color="auto"/>
        <w:right w:val="none" w:sz="0" w:space="0" w:color="auto"/>
      </w:divBdr>
    </w:div>
    <w:div w:id="1199120075">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199664">
      <w:bodyDiv w:val="1"/>
      <w:marLeft w:val="0"/>
      <w:marRight w:val="0"/>
      <w:marTop w:val="0"/>
      <w:marBottom w:val="0"/>
      <w:divBdr>
        <w:top w:val="none" w:sz="0" w:space="0" w:color="auto"/>
        <w:left w:val="none" w:sz="0" w:space="0" w:color="auto"/>
        <w:bottom w:val="none" w:sz="0" w:space="0" w:color="auto"/>
        <w:right w:val="none" w:sz="0" w:space="0" w:color="auto"/>
      </w:divBdr>
    </w:div>
    <w:div w:id="1199203109">
      <w:bodyDiv w:val="1"/>
      <w:marLeft w:val="0"/>
      <w:marRight w:val="0"/>
      <w:marTop w:val="0"/>
      <w:marBottom w:val="0"/>
      <w:divBdr>
        <w:top w:val="none" w:sz="0" w:space="0" w:color="auto"/>
        <w:left w:val="none" w:sz="0" w:space="0" w:color="auto"/>
        <w:bottom w:val="none" w:sz="0" w:space="0" w:color="auto"/>
        <w:right w:val="none" w:sz="0" w:space="0" w:color="auto"/>
      </w:divBdr>
      <w:divsChild>
        <w:div w:id="467013075">
          <w:marLeft w:val="0"/>
          <w:marRight w:val="0"/>
          <w:marTop w:val="0"/>
          <w:marBottom w:val="0"/>
          <w:divBdr>
            <w:top w:val="none" w:sz="0" w:space="0" w:color="auto"/>
            <w:left w:val="none" w:sz="0" w:space="0" w:color="auto"/>
            <w:bottom w:val="none" w:sz="0" w:space="0" w:color="auto"/>
            <w:right w:val="none" w:sz="0" w:space="0" w:color="auto"/>
          </w:divBdr>
        </w:div>
        <w:div w:id="404301722">
          <w:marLeft w:val="0"/>
          <w:marRight w:val="0"/>
          <w:marTop w:val="150"/>
          <w:marBottom w:val="0"/>
          <w:divBdr>
            <w:top w:val="none" w:sz="0" w:space="0" w:color="auto"/>
            <w:left w:val="none" w:sz="0" w:space="0" w:color="auto"/>
            <w:bottom w:val="none" w:sz="0" w:space="0" w:color="auto"/>
            <w:right w:val="none" w:sz="0" w:space="0" w:color="auto"/>
          </w:divBdr>
          <w:divsChild>
            <w:div w:id="1442453252">
              <w:marLeft w:val="1155"/>
              <w:marRight w:val="0"/>
              <w:marTop w:val="0"/>
              <w:marBottom w:val="0"/>
              <w:divBdr>
                <w:top w:val="none" w:sz="0" w:space="0" w:color="auto"/>
                <w:left w:val="none" w:sz="0" w:space="0" w:color="auto"/>
                <w:bottom w:val="none" w:sz="0" w:space="0" w:color="auto"/>
                <w:right w:val="none" w:sz="0" w:space="0" w:color="auto"/>
              </w:divBdr>
            </w:div>
            <w:div w:id="237598973">
              <w:marLeft w:val="1155"/>
              <w:marRight w:val="0"/>
              <w:marTop w:val="0"/>
              <w:marBottom w:val="0"/>
              <w:divBdr>
                <w:top w:val="none" w:sz="0" w:space="0" w:color="auto"/>
                <w:left w:val="none" w:sz="0" w:space="0" w:color="auto"/>
                <w:bottom w:val="none" w:sz="0" w:space="0" w:color="auto"/>
                <w:right w:val="none" w:sz="0" w:space="0" w:color="auto"/>
              </w:divBdr>
            </w:div>
            <w:div w:id="9869357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31512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704640">
      <w:bodyDiv w:val="1"/>
      <w:marLeft w:val="0"/>
      <w:marRight w:val="0"/>
      <w:marTop w:val="0"/>
      <w:marBottom w:val="0"/>
      <w:divBdr>
        <w:top w:val="none" w:sz="0" w:space="0" w:color="auto"/>
        <w:left w:val="none" w:sz="0" w:space="0" w:color="auto"/>
        <w:bottom w:val="none" w:sz="0" w:space="0" w:color="auto"/>
        <w:right w:val="none" w:sz="0" w:space="0" w:color="auto"/>
      </w:divBdr>
      <w:divsChild>
        <w:div w:id="1572737024">
          <w:marLeft w:val="0"/>
          <w:marRight w:val="0"/>
          <w:marTop w:val="0"/>
          <w:marBottom w:val="0"/>
          <w:divBdr>
            <w:top w:val="none" w:sz="0" w:space="0" w:color="auto"/>
            <w:left w:val="none" w:sz="0" w:space="0" w:color="auto"/>
            <w:bottom w:val="none" w:sz="0" w:space="0" w:color="auto"/>
            <w:right w:val="none" w:sz="0" w:space="0" w:color="auto"/>
          </w:divBdr>
        </w:div>
        <w:div w:id="310673042">
          <w:marLeft w:val="0"/>
          <w:marRight w:val="0"/>
          <w:marTop w:val="150"/>
          <w:marBottom w:val="0"/>
          <w:divBdr>
            <w:top w:val="none" w:sz="0" w:space="0" w:color="auto"/>
            <w:left w:val="none" w:sz="0" w:space="0" w:color="auto"/>
            <w:bottom w:val="none" w:sz="0" w:space="0" w:color="auto"/>
            <w:right w:val="none" w:sz="0" w:space="0" w:color="auto"/>
          </w:divBdr>
          <w:divsChild>
            <w:div w:id="2133818655">
              <w:marLeft w:val="1155"/>
              <w:marRight w:val="0"/>
              <w:marTop w:val="0"/>
              <w:marBottom w:val="0"/>
              <w:divBdr>
                <w:top w:val="none" w:sz="0" w:space="0" w:color="auto"/>
                <w:left w:val="none" w:sz="0" w:space="0" w:color="auto"/>
                <w:bottom w:val="none" w:sz="0" w:space="0" w:color="auto"/>
                <w:right w:val="none" w:sz="0" w:space="0" w:color="auto"/>
              </w:divBdr>
            </w:div>
            <w:div w:id="1300109274">
              <w:marLeft w:val="1155"/>
              <w:marRight w:val="0"/>
              <w:marTop w:val="0"/>
              <w:marBottom w:val="0"/>
              <w:divBdr>
                <w:top w:val="none" w:sz="0" w:space="0" w:color="auto"/>
                <w:left w:val="none" w:sz="0" w:space="0" w:color="auto"/>
                <w:bottom w:val="none" w:sz="0" w:space="0" w:color="auto"/>
                <w:right w:val="none" w:sz="0" w:space="0" w:color="auto"/>
              </w:divBdr>
            </w:div>
            <w:div w:id="180435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776489">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12739">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28448">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1381">
      <w:bodyDiv w:val="1"/>
      <w:marLeft w:val="0"/>
      <w:marRight w:val="0"/>
      <w:marTop w:val="0"/>
      <w:marBottom w:val="0"/>
      <w:divBdr>
        <w:top w:val="none" w:sz="0" w:space="0" w:color="auto"/>
        <w:left w:val="none" w:sz="0" w:space="0" w:color="auto"/>
        <w:bottom w:val="none" w:sz="0" w:space="0" w:color="auto"/>
        <w:right w:val="none" w:sz="0" w:space="0" w:color="auto"/>
      </w:divBdr>
      <w:divsChild>
        <w:div w:id="1204711504">
          <w:marLeft w:val="0"/>
          <w:marRight w:val="0"/>
          <w:marTop w:val="0"/>
          <w:marBottom w:val="0"/>
          <w:divBdr>
            <w:top w:val="none" w:sz="0" w:space="0" w:color="auto"/>
            <w:left w:val="none" w:sz="0" w:space="0" w:color="auto"/>
            <w:bottom w:val="none" w:sz="0" w:space="0" w:color="auto"/>
            <w:right w:val="none" w:sz="0" w:space="0" w:color="auto"/>
          </w:divBdr>
        </w:div>
        <w:div w:id="106507973">
          <w:marLeft w:val="0"/>
          <w:marRight w:val="0"/>
          <w:marTop w:val="150"/>
          <w:marBottom w:val="0"/>
          <w:divBdr>
            <w:top w:val="none" w:sz="0" w:space="0" w:color="auto"/>
            <w:left w:val="none" w:sz="0" w:space="0" w:color="auto"/>
            <w:bottom w:val="none" w:sz="0" w:space="0" w:color="auto"/>
            <w:right w:val="none" w:sz="0" w:space="0" w:color="auto"/>
          </w:divBdr>
          <w:divsChild>
            <w:div w:id="834690577">
              <w:marLeft w:val="1155"/>
              <w:marRight w:val="0"/>
              <w:marTop w:val="0"/>
              <w:marBottom w:val="0"/>
              <w:divBdr>
                <w:top w:val="none" w:sz="0" w:space="0" w:color="auto"/>
                <w:left w:val="none" w:sz="0" w:space="0" w:color="auto"/>
                <w:bottom w:val="none" w:sz="0" w:space="0" w:color="auto"/>
                <w:right w:val="none" w:sz="0" w:space="0" w:color="auto"/>
              </w:divBdr>
            </w:div>
            <w:div w:id="1658535891">
              <w:marLeft w:val="1155"/>
              <w:marRight w:val="0"/>
              <w:marTop w:val="0"/>
              <w:marBottom w:val="0"/>
              <w:divBdr>
                <w:top w:val="none" w:sz="0" w:space="0" w:color="auto"/>
                <w:left w:val="none" w:sz="0" w:space="0" w:color="auto"/>
                <w:bottom w:val="none" w:sz="0" w:space="0" w:color="auto"/>
                <w:right w:val="none" w:sz="0" w:space="0" w:color="auto"/>
              </w:divBdr>
            </w:div>
            <w:div w:id="531501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1939060">
      <w:bodyDiv w:val="1"/>
      <w:marLeft w:val="0"/>
      <w:marRight w:val="0"/>
      <w:marTop w:val="0"/>
      <w:marBottom w:val="0"/>
      <w:divBdr>
        <w:top w:val="none" w:sz="0" w:space="0" w:color="auto"/>
        <w:left w:val="none" w:sz="0" w:space="0" w:color="auto"/>
        <w:bottom w:val="none" w:sz="0" w:space="0" w:color="auto"/>
        <w:right w:val="none" w:sz="0" w:space="0" w:color="auto"/>
      </w:divBdr>
    </w:div>
    <w:div w:id="1201942985">
      <w:bodyDiv w:val="1"/>
      <w:marLeft w:val="0"/>
      <w:marRight w:val="0"/>
      <w:marTop w:val="0"/>
      <w:marBottom w:val="0"/>
      <w:divBdr>
        <w:top w:val="none" w:sz="0" w:space="0" w:color="auto"/>
        <w:left w:val="none" w:sz="0" w:space="0" w:color="auto"/>
        <w:bottom w:val="none" w:sz="0" w:space="0" w:color="auto"/>
        <w:right w:val="none" w:sz="0" w:space="0" w:color="auto"/>
      </w:divBdr>
    </w:div>
    <w:div w:id="1202011660">
      <w:bodyDiv w:val="1"/>
      <w:marLeft w:val="0"/>
      <w:marRight w:val="0"/>
      <w:marTop w:val="0"/>
      <w:marBottom w:val="0"/>
      <w:divBdr>
        <w:top w:val="none" w:sz="0" w:space="0" w:color="auto"/>
        <w:left w:val="none" w:sz="0" w:space="0" w:color="auto"/>
        <w:bottom w:val="none" w:sz="0" w:space="0" w:color="auto"/>
        <w:right w:val="none" w:sz="0" w:space="0" w:color="auto"/>
      </w:divBdr>
      <w:divsChild>
        <w:div w:id="2095320455">
          <w:marLeft w:val="0"/>
          <w:marRight w:val="0"/>
          <w:marTop w:val="0"/>
          <w:marBottom w:val="0"/>
          <w:divBdr>
            <w:top w:val="none" w:sz="0" w:space="0" w:color="auto"/>
            <w:left w:val="none" w:sz="0" w:space="0" w:color="auto"/>
            <w:bottom w:val="none" w:sz="0" w:space="0" w:color="auto"/>
            <w:right w:val="none" w:sz="0" w:space="0" w:color="auto"/>
          </w:divBdr>
        </w:div>
        <w:div w:id="1307053375">
          <w:marLeft w:val="0"/>
          <w:marRight w:val="0"/>
          <w:marTop w:val="150"/>
          <w:marBottom w:val="0"/>
          <w:divBdr>
            <w:top w:val="none" w:sz="0" w:space="0" w:color="auto"/>
            <w:left w:val="none" w:sz="0" w:space="0" w:color="auto"/>
            <w:bottom w:val="none" w:sz="0" w:space="0" w:color="auto"/>
            <w:right w:val="none" w:sz="0" w:space="0" w:color="auto"/>
          </w:divBdr>
          <w:divsChild>
            <w:div w:id="1737319568">
              <w:marLeft w:val="1155"/>
              <w:marRight w:val="0"/>
              <w:marTop w:val="0"/>
              <w:marBottom w:val="0"/>
              <w:divBdr>
                <w:top w:val="none" w:sz="0" w:space="0" w:color="auto"/>
                <w:left w:val="none" w:sz="0" w:space="0" w:color="auto"/>
                <w:bottom w:val="none" w:sz="0" w:space="0" w:color="auto"/>
                <w:right w:val="none" w:sz="0" w:space="0" w:color="auto"/>
              </w:divBdr>
            </w:div>
            <w:div w:id="35547427">
              <w:marLeft w:val="1155"/>
              <w:marRight w:val="0"/>
              <w:marTop w:val="0"/>
              <w:marBottom w:val="0"/>
              <w:divBdr>
                <w:top w:val="none" w:sz="0" w:space="0" w:color="auto"/>
                <w:left w:val="none" w:sz="0" w:space="0" w:color="auto"/>
                <w:bottom w:val="none" w:sz="0" w:space="0" w:color="auto"/>
                <w:right w:val="none" w:sz="0" w:space="0" w:color="auto"/>
              </w:divBdr>
            </w:div>
            <w:div w:id="3828680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8405">
      <w:bodyDiv w:val="1"/>
      <w:marLeft w:val="0"/>
      <w:marRight w:val="0"/>
      <w:marTop w:val="0"/>
      <w:marBottom w:val="0"/>
      <w:divBdr>
        <w:top w:val="none" w:sz="0" w:space="0" w:color="auto"/>
        <w:left w:val="none" w:sz="0" w:space="0" w:color="auto"/>
        <w:bottom w:val="none" w:sz="0" w:space="0" w:color="auto"/>
        <w:right w:val="none" w:sz="0" w:space="0" w:color="auto"/>
      </w:divBdr>
    </w:div>
    <w:div w:id="1202403879">
      <w:bodyDiv w:val="1"/>
      <w:marLeft w:val="0"/>
      <w:marRight w:val="0"/>
      <w:marTop w:val="0"/>
      <w:marBottom w:val="0"/>
      <w:divBdr>
        <w:top w:val="none" w:sz="0" w:space="0" w:color="auto"/>
        <w:left w:val="none" w:sz="0" w:space="0" w:color="auto"/>
        <w:bottom w:val="none" w:sz="0" w:space="0" w:color="auto"/>
        <w:right w:val="none" w:sz="0" w:space="0" w:color="auto"/>
      </w:divBdr>
    </w:div>
    <w:div w:id="1202520171">
      <w:bodyDiv w:val="1"/>
      <w:marLeft w:val="0"/>
      <w:marRight w:val="0"/>
      <w:marTop w:val="0"/>
      <w:marBottom w:val="0"/>
      <w:divBdr>
        <w:top w:val="none" w:sz="0" w:space="0" w:color="auto"/>
        <w:left w:val="none" w:sz="0" w:space="0" w:color="auto"/>
        <w:bottom w:val="none" w:sz="0" w:space="0" w:color="auto"/>
        <w:right w:val="none" w:sz="0" w:space="0" w:color="auto"/>
      </w:divBdr>
    </w:div>
    <w:div w:id="12025895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8376">
      <w:bodyDiv w:val="1"/>
      <w:marLeft w:val="0"/>
      <w:marRight w:val="0"/>
      <w:marTop w:val="0"/>
      <w:marBottom w:val="0"/>
      <w:divBdr>
        <w:top w:val="none" w:sz="0" w:space="0" w:color="auto"/>
        <w:left w:val="none" w:sz="0" w:space="0" w:color="auto"/>
        <w:bottom w:val="none" w:sz="0" w:space="0" w:color="auto"/>
        <w:right w:val="none" w:sz="0" w:space="0" w:color="auto"/>
      </w:divBdr>
    </w:div>
    <w:div w:id="1202859511">
      <w:bodyDiv w:val="1"/>
      <w:marLeft w:val="0"/>
      <w:marRight w:val="0"/>
      <w:marTop w:val="0"/>
      <w:marBottom w:val="0"/>
      <w:divBdr>
        <w:top w:val="none" w:sz="0" w:space="0" w:color="auto"/>
        <w:left w:val="none" w:sz="0" w:space="0" w:color="auto"/>
        <w:bottom w:val="none" w:sz="0" w:space="0" w:color="auto"/>
        <w:right w:val="none" w:sz="0" w:space="0" w:color="auto"/>
      </w:divBdr>
      <w:divsChild>
        <w:div w:id="154534675">
          <w:marLeft w:val="0"/>
          <w:marRight w:val="0"/>
          <w:marTop w:val="0"/>
          <w:marBottom w:val="0"/>
          <w:divBdr>
            <w:top w:val="none" w:sz="0" w:space="0" w:color="auto"/>
            <w:left w:val="none" w:sz="0" w:space="0" w:color="auto"/>
            <w:bottom w:val="none" w:sz="0" w:space="0" w:color="auto"/>
            <w:right w:val="none" w:sz="0" w:space="0" w:color="auto"/>
          </w:divBdr>
        </w:div>
        <w:div w:id="2056352287">
          <w:marLeft w:val="0"/>
          <w:marRight w:val="0"/>
          <w:marTop w:val="150"/>
          <w:marBottom w:val="0"/>
          <w:divBdr>
            <w:top w:val="none" w:sz="0" w:space="0" w:color="auto"/>
            <w:left w:val="none" w:sz="0" w:space="0" w:color="auto"/>
            <w:bottom w:val="none" w:sz="0" w:space="0" w:color="auto"/>
            <w:right w:val="none" w:sz="0" w:space="0" w:color="auto"/>
          </w:divBdr>
          <w:divsChild>
            <w:div w:id="1308709717">
              <w:marLeft w:val="1155"/>
              <w:marRight w:val="0"/>
              <w:marTop w:val="0"/>
              <w:marBottom w:val="0"/>
              <w:divBdr>
                <w:top w:val="none" w:sz="0" w:space="0" w:color="auto"/>
                <w:left w:val="none" w:sz="0" w:space="0" w:color="auto"/>
                <w:bottom w:val="none" w:sz="0" w:space="0" w:color="auto"/>
                <w:right w:val="none" w:sz="0" w:space="0" w:color="auto"/>
              </w:divBdr>
            </w:div>
            <w:div w:id="345980938">
              <w:marLeft w:val="1155"/>
              <w:marRight w:val="0"/>
              <w:marTop w:val="0"/>
              <w:marBottom w:val="0"/>
              <w:divBdr>
                <w:top w:val="none" w:sz="0" w:space="0" w:color="auto"/>
                <w:left w:val="none" w:sz="0" w:space="0" w:color="auto"/>
                <w:bottom w:val="none" w:sz="0" w:space="0" w:color="auto"/>
                <w:right w:val="none" w:sz="0" w:space="0" w:color="auto"/>
              </w:divBdr>
            </w:div>
            <w:div w:id="14833063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057071">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134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09034">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78696">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708214">
      <w:bodyDiv w:val="1"/>
      <w:marLeft w:val="0"/>
      <w:marRight w:val="0"/>
      <w:marTop w:val="0"/>
      <w:marBottom w:val="0"/>
      <w:divBdr>
        <w:top w:val="none" w:sz="0" w:space="0" w:color="auto"/>
        <w:left w:val="none" w:sz="0" w:space="0" w:color="auto"/>
        <w:bottom w:val="none" w:sz="0" w:space="0" w:color="auto"/>
        <w:right w:val="none" w:sz="0" w:space="0" w:color="auto"/>
      </w:divBdr>
    </w:div>
    <w:div w:id="1204908846">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295">
      <w:bodyDiv w:val="1"/>
      <w:marLeft w:val="0"/>
      <w:marRight w:val="0"/>
      <w:marTop w:val="0"/>
      <w:marBottom w:val="0"/>
      <w:divBdr>
        <w:top w:val="none" w:sz="0" w:space="0" w:color="auto"/>
        <w:left w:val="none" w:sz="0" w:space="0" w:color="auto"/>
        <w:bottom w:val="none" w:sz="0" w:space="0" w:color="auto"/>
        <w:right w:val="none" w:sz="0" w:space="0" w:color="auto"/>
      </w:divBdr>
    </w:div>
    <w:div w:id="120509414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293917">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061691">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791208">
      <w:bodyDiv w:val="1"/>
      <w:marLeft w:val="0"/>
      <w:marRight w:val="0"/>
      <w:marTop w:val="0"/>
      <w:marBottom w:val="0"/>
      <w:divBdr>
        <w:top w:val="none" w:sz="0" w:space="0" w:color="auto"/>
        <w:left w:val="none" w:sz="0" w:space="0" w:color="auto"/>
        <w:bottom w:val="none" w:sz="0" w:space="0" w:color="auto"/>
        <w:right w:val="none" w:sz="0" w:space="0" w:color="auto"/>
      </w:divBdr>
      <w:divsChild>
        <w:div w:id="80101949">
          <w:marLeft w:val="0"/>
          <w:marRight w:val="0"/>
          <w:marTop w:val="0"/>
          <w:marBottom w:val="0"/>
          <w:divBdr>
            <w:top w:val="none" w:sz="0" w:space="0" w:color="auto"/>
            <w:left w:val="none" w:sz="0" w:space="0" w:color="auto"/>
            <w:bottom w:val="none" w:sz="0" w:space="0" w:color="auto"/>
            <w:right w:val="none" w:sz="0" w:space="0" w:color="auto"/>
          </w:divBdr>
        </w:div>
        <w:div w:id="1825854191">
          <w:marLeft w:val="0"/>
          <w:marRight w:val="0"/>
          <w:marTop w:val="150"/>
          <w:marBottom w:val="0"/>
          <w:divBdr>
            <w:top w:val="none" w:sz="0" w:space="0" w:color="auto"/>
            <w:left w:val="none" w:sz="0" w:space="0" w:color="auto"/>
            <w:bottom w:val="none" w:sz="0" w:space="0" w:color="auto"/>
            <w:right w:val="none" w:sz="0" w:space="0" w:color="auto"/>
          </w:divBdr>
          <w:divsChild>
            <w:div w:id="498732913">
              <w:marLeft w:val="1155"/>
              <w:marRight w:val="0"/>
              <w:marTop w:val="0"/>
              <w:marBottom w:val="0"/>
              <w:divBdr>
                <w:top w:val="none" w:sz="0" w:space="0" w:color="auto"/>
                <w:left w:val="none" w:sz="0" w:space="0" w:color="auto"/>
                <w:bottom w:val="none" w:sz="0" w:space="0" w:color="auto"/>
                <w:right w:val="none" w:sz="0" w:space="0" w:color="auto"/>
              </w:divBdr>
            </w:div>
            <w:div w:id="1962347110">
              <w:marLeft w:val="1155"/>
              <w:marRight w:val="0"/>
              <w:marTop w:val="0"/>
              <w:marBottom w:val="0"/>
              <w:divBdr>
                <w:top w:val="none" w:sz="0" w:space="0" w:color="auto"/>
                <w:left w:val="none" w:sz="0" w:space="0" w:color="auto"/>
                <w:bottom w:val="none" w:sz="0" w:space="0" w:color="auto"/>
                <w:right w:val="none" w:sz="0" w:space="0" w:color="auto"/>
              </w:divBdr>
            </w:div>
            <w:div w:id="1114416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88637">
      <w:bodyDiv w:val="1"/>
      <w:marLeft w:val="0"/>
      <w:marRight w:val="0"/>
      <w:marTop w:val="0"/>
      <w:marBottom w:val="0"/>
      <w:divBdr>
        <w:top w:val="none" w:sz="0" w:space="0" w:color="auto"/>
        <w:left w:val="none" w:sz="0" w:space="0" w:color="auto"/>
        <w:bottom w:val="none" w:sz="0" w:space="0" w:color="auto"/>
        <w:right w:val="none" w:sz="0" w:space="0" w:color="auto"/>
      </w:divBdr>
      <w:divsChild>
        <w:div w:id="122503067">
          <w:marLeft w:val="0"/>
          <w:marRight w:val="0"/>
          <w:marTop w:val="0"/>
          <w:marBottom w:val="0"/>
          <w:divBdr>
            <w:top w:val="none" w:sz="0" w:space="0" w:color="auto"/>
            <w:left w:val="none" w:sz="0" w:space="0" w:color="auto"/>
            <w:bottom w:val="none" w:sz="0" w:space="0" w:color="auto"/>
            <w:right w:val="none" w:sz="0" w:space="0" w:color="auto"/>
          </w:divBdr>
        </w:div>
        <w:div w:id="416363609">
          <w:marLeft w:val="0"/>
          <w:marRight w:val="0"/>
          <w:marTop w:val="150"/>
          <w:marBottom w:val="0"/>
          <w:divBdr>
            <w:top w:val="none" w:sz="0" w:space="0" w:color="auto"/>
            <w:left w:val="none" w:sz="0" w:space="0" w:color="auto"/>
            <w:bottom w:val="none" w:sz="0" w:space="0" w:color="auto"/>
            <w:right w:val="none" w:sz="0" w:space="0" w:color="auto"/>
          </w:divBdr>
          <w:divsChild>
            <w:div w:id="1487239714">
              <w:marLeft w:val="1155"/>
              <w:marRight w:val="0"/>
              <w:marTop w:val="0"/>
              <w:marBottom w:val="0"/>
              <w:divBdr>
                <w:top w:val="none" w:sz="0" w:space="0" w:color="auto"/>
                <w:left w:val="none" w:sz="0" w:space="0" w:color="auto"/>
                <w:bottom w:val="none" w:sz="0" w:space="0" w:color="auto"/>
                <w:right w:val="none" w:sz="0" w:space="0" w:color="auto"/>
              </w:divBdr>
            </w:div>
            <w:div w:id="567963051">
              <w:marLeft w:val="1155"/>
              <w:marRight w:val="0"/>
              <w:marTop w:val="0"/>
              <w:marBottom w:val="0"/>
              <w:divBdr>
                <w:top w:val="none" w:sz="0" w:space="0" w:color="auto"/>
                <w:left w:val="none" w:sz="0" w:space="0" w:color="auto"/>
                <w:bottom w:val="none" w:sz="0" w:space="0" w:color="auto"/>
                <w:right w:val="none" w:sz="0" w:space="0" w:color="auto"/>
              </w:divBdr>
            </w:div>
            <w:div w:id="19145037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7136514">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9025">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7837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684556">
      <w:bodyDiv w:val="1"/>
      <w:marLeft w:val="0"/>
      <w:marRight w:val="0"/>
      <w:marTop w:val="0"/>
      <w:marBottom w:val="0"/>
      <w:divBdr>
        <w:top w:val="none" w:sz="0" w:space="0" w:color="auto"/>
        <w:left w:val="none" w:sz="0" w:space="0" w:color="auto"/>
        <w:bottom w:val="none" w:sz="0" w:space="0" w:color="auto"/>
        <w:right w:val="none" w:sz="0" w:space="0" w:color="auto"/>
      </w:divBdr>
      <w:divsChild>
        <w:div w:id="107088409">
          <w:marLeft w:val="0"/>
          <w:marRight w:val="0"/>
          <w:marTop w:val="0"/>
          <w:marBottom w:val="0"/>
          <w:divBdr>
            <w:top w:val="none" w:sz="0" w:space="0" w:color="auto"/>
            <w:left w:val="none" w:sz="0" w:space="0" w:color="auto"/>
            <w:bottom w:val="none" w:sz="0" w:space="0" w:color="auto"/>
            <w:right w:val="none" w:sz="0" w:space="0" w:color="auto"/>
          </w:divBdr>
        </w:div>
        <w:div w:id="1593976373">
          <w:marLeft w:val="0"/>
          <w:marRight w:val="0"/>
          <w:marTop w:val="150"/>
          <w:marBottom w:val="0"/>
          <w:divBdr>
            <w:top w:val="none" w:sz="0" w:space="0" w:color="auto"/>
            <w:left w:val="none" w:sz="0" w:space="0" w:color="auto"/>
            <w:bottom w:val="none" w:sz="0" w:space="0" w:color="auto"/>
            <w:right w:val="none" w:sz="0" w:space="0" w:color="auto"/>
          </w:divBdr>
          <w:divsChild>
            <w:div w:id="305938169">
              <w:marLeft w:val="1155"/>
              <w:marRight w:val="0"/>
              <w:marTop w:val="0"/>
              <w:marBottom w:val="0"/>
              <w:divBdr>
                <w:top w:val="none" w:sz="0" w:space="0" w:color="auto"/>
                <w:left w:val="none" w:sz="0" w:space="0" w:color="auto"/>
                <w:bottom w:val="none" w:sz="0" w:space="0" w:color="auto"/>
                <w:right w:val="none" w:sz="0" w:space="0" w:color="auto"/>
              </w:divBdr>
            </w:div>
            <w:div w:id="1873223942">
              <w:marLeft w:val="1155"/>
              <w:marRight w:val="0"/>
              <w:marTop w:val="0"/>
              <w:marBottom w:val="0"/>
              <w:divBdr>
                <w:top w:val="none" w:sz="0" w:space="0" w:color="auto"/>
                <w:left w:val="none" w:sz="0" w:space="0" w:color="auto"/>
                <w:bottom w:val="none" w:sz="0" w:space="0" w:color="auto"/>
                <w:right w:val="none" w:sz="0" w:space="0" w:color="auto"/>
              </w:divBdr>
            </w:div>
            <w:div w:id="1101706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688463">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4455">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537601">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4687">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2788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25715">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1959673">
      <w:bodyDiv w:val="1"/>
      <w:marLeft w:val="0"/>
      <w:marRight w:val="0"/>
      <w:marTop w:val="0"/>
      <w:marBottom w:val="0"/>
      <w:divBdr>
        <w:top w:val="none" w:sz="0" w:space="0" w:color="auto"/>
        <w:left w:val="none" w:sz="0" w:space="0" w:color="auto"/>
        <w:bottom w:val="none" w:sz="0" w:space="0" w:color="auto"/>
        <w:right w:val="none" w:sz="0" w:space="0" w:color="auto"/>
      </w:divBdr>
      <w:divsChild>
        <w:div w:id="174195625">
          <w:marLeft w:val="0"/>
          <w:marRight w:val="0"/>
          <w:marTop w:val="0"/>
          <w:marBottom w:val="0"/>
          <w:divBdr>
            <w:top w:val="none" w:sz="0" w:space="0" w:color="auto"/>
            <w:left w:val="none" w:sz="0" w:space="0" w:color="auto"/>
            <w:bottom w:val="none" w:sz="0" w:space="0" w:color="auto"/>
            <w:right w:val="none" w:sz="0" w:space="0" w:color="auto"/>
          </w:divBdr>
        </w:div>
        <w:div w:id="1816683158">
          <w:marLeft w:val="0"/>
          <w:marRight w:val="0"/>
          <w:marTop w:val="150"/>
          <w:marBottom w:val="0"/>
          <w:divBdr>
            <w:top w:val="none" w:sz="0" w:space="0" w:color="auto"/>
            <w:left w:val="none" w:sz="0" w:space="0" w:color="auto"/>
            <w:bottom w:val="none" w:sz="0" w:space="0" w:color="auto"/>
            <w:right w:val="none" w:sz="0" w:space="0" w:color="auto"/>
          </w:divBdr>
          <w:divsChild>
            <w:div w:id="1640499233">
              <w:marLeft w:val="1155"/>
              <w:marRight w:val="0"/>
              <w:marTop w:val="0"/>
              <w:marBottom w:val="0"/>
              <w:divBdr>
                <w:top w:val="none" w:sz="0" w:space="0" w:color="auto"/>
                <w:left w:val="none" w:sz="0" w:space="0" w:color="auto"/>
                <w:bottom w:val="none" w:sz="0" w:space="0" w:color="auto"/>
                <w:right w:val="none" w:sz="0" w:space="0" w:color="auto"/>
              </w:divBdr>
            </w:div>
            <w:div w:id="1952201763">
              <w:marLeft w:val="1155"/>
              <w:marRight w:val="0"/>
              <w:marTop w:val="0"/>
              <w:marBottom w:val="0"/>
              <w:divBdr>
                <w:top w:val="none" w:sz="0" w:space="0" w:color="auto"/>
                <w:left w:val="none" w:sz="0" w:space="0" w:color="auto"/>
                <w:bottom w:val="none" w:sz="0" w:space="0" w:color="auto"/>
                <w:right w:val="none" w:sz="0" w:space="0" w:color="auto"/>
              </w:divBdr>
            </w:div>
            <w:div w:id="544562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109977">
      <w:bodyDiv w:val="1"/>
      <w:marLeft w:val="0"/>
      <w:marRight w:val="0"/>
      <w:marTop w:val="0"/>
      <w:marBottom w:val="0"/>
      <w:divBdr>
        <w:top w:val="none" w:sz="0" w:space="0" w:color="auto"/>
        <w:left w:val="none" w:sz="0" w:space="0" w:color="auto"/>
        <w:bottom w:val="none" w:sz="0" w:space="0" w:color="auto"/>
        <w:right w:val="none" w:sz="0" w:space="0" w:color="auto"/>
      </w:divBdr>
    </w:div>
    <w:div w:id="1212185010">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0605">
      <w:bodyDiv w:val="1"/>
      <w:marLeft w:val="0"/>
      <w:marRight w:val="0"/>
      <w:marTop w:val="0"/>
      <w:marBottom w:val="0"/>
      <w:divBdr>
        <w:top w:val="none" w:sz="0" w:space="0" w:color="auto"/>
        <w:left w:val="none" w:sz="0" w:space="0" w:color="auto"/>
        <w:bottom w:val="none" w:sz="0" w:space="0" w:color="auto"/>
        <w:right w:val="none" w:sz="0" w:space="0" w:color="auto"/>
      </w:divBdr>
      <w:divsChild>
        <w:div w:id="1590844142">
          <w:marLeft w:val="0"/>
          <w:marRight w:val="0"/>
          <w:marTop w:val="0"/>
          <w:marBottom w:val="0"/>
          <w:divBdr>
            <w:top w:val="none" w:sz="0" w:space="0" w:color="auto"/>
            <w:left w:val="none" w:sz="0" w:space="0" w:color="auto"/>
            <w:bottom w:val="none" w:sz="0" w:space="0" w:color="auto"/>
            <w:right w:val="none" w:sz="0" w:space="0" w:color="auto"/>
          </w:divBdr>
        </w:div>
        <w:div w:id="609436512">
          <w:marLeft w:val="0"/>
          <w:marRight w:val="0"/>
          <w:marTop w:val="150"/>
          <w:marBottom w:val="0"/>
          <w:divBdr>
            <w:top w:val="none" w:sz="0" w:space="0" w:color="auto"/>
            <w:left w:val="none" w:sz="0" w:space="0" w:color="auto"/>
            <w:bottom w:val="none" w:sz="0" w:space="0" w:color="auto"/>
            <w:right w:val="none" w:sz="0" w:space="0" w:color="auto"/>
          </w:divBdr>
          <w:divsChild>
            <w:div w:id="675184504">
              <w:marLeft w:val="1155"/>
              <w:marRight w:val="0"/>
              <w:marTop w:val="0"/>
              <w:marBottom w:val="0"/>
              <w:divBdr>
                <w:top w:val="none" w:sz="0" w:space="0" w:color="auto"/>
                <w:left w:val="none" w:sz="0" w:space="0" w:color="auto"/>
                <w:bottom w:val="none" w:sz="0" w:space="0" w:color="auto"/>
                <w:right w:val="none" w:sz="0" w:space="0" w:color="auto"/>
              </w:divBdr>
            </w:div>
            <w:div w:id="1477454864">
              <w:marLeft w:val="1155"/>
              <w:marRight w:val="0"/>
              <w:marTop w:val="0"/>
              <w:marBottom w:val="0"/>
              <w:divBdr>
                <w:top w:val="none" w:sz="0" w:space="0" w:color="auto"/>
                <w:left w:val="none" w:sz="0" w:space="0" w:color="auto"/>
                <w:bottom w:val="none" w:sz="0" w:space="0" w:color="auto"/>
                <w:right w:val="none" w:sz="0" w:space="0" w:color="auto"/>
              </w:divBdr>
            </w:div>
            <w:div w:id="2084599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228881">
      <w:bodyDiv w:val="1"/>
      <w:marLeft w:val="0"/>
      <w:marRight w:val="0"/>
      <w:marTop w:val="0"/>
      <w:marBottom w:val="0"/>
      <w:divBdr>
        <w:top w:val="none" w:sz="0" w:space="0" w:color="auto"/>
        <w:left w:val="none" w:sz="0" w:space="0" w:color="auto"/>
        <w:bottom w:val="none" w:sz="0" w:space="0" w:color="auto"/>
        <w:right w:val="none" w:sz="0" w:space="0" w:color="auto"/>
      </w:divBdr>
    </w:div>
    <w:div w:id="1213233653">
      <w:bodyDiv w:val="1"/>
      <w:marLeft w:val="0"/>
      <w:marRight w:val="0"/>
      <w:marTop w:val="0"/>
      <w:marBottom w:val="0"/>
      <w:divBdr>
        <w:top w:val="none" w:sz="0" w:space="0" w:color="auto"/>
        <w:left w:val="none" w:sz="0" w:space="0" w:color="auto"/>
        <w:bottom w:val="none" w:sz="0" w:space="0" w:color="auto"/>
        <w:right w:val="none" w:sz="0" w:space="0" w:color="auto"/>
      </w:divBdr>
      <w:divsChild>
        <w:div w:id="336420382">
          <w:marLeft w:val="0"/>
          <w:marRight w:val="0"/>
          <w:marTop w:val="0"/>
          <w:marBottom w:val="0"/>
          <w:divBdr>
            <w:top w:val="none" w:sz="0" w:space="0" w:color="auto"/>
            <w:left w:val="none" w:sz="0" w:space="0" w:color="auto"/>
            <w:bottom w:val="none" w:sz="0" w:space="0" w:color="auto"/>
            <w:right w:val="none" w:sz="0" w:space="0" w:color="auto"/>
          </w:divBdr>
        </w:div>
        <w:div w:id="1230187221">
          <w:marLeft w:val="0"/>
          <w:marRight w:val="0"/>
          <w:marTop w:val="150"/>
          <w:marBottom w:val="0"/>
          <w:divBdr>
            <w:top w:val="none" w:sz="0" w:space="0" w:color="auto"/>
            <w:left w:val="none" w:sz="0" w:space="0" w:color="auto"/>
            <w:bottom w:val="none" w:sz="0" w:space="0" w:color="auto"/>
            <w:right w:val="none" w:sz="0" w:space="0" w:color="auto"/>
          </w:divBdr>
          <w:divsChild>
            <w:div w:id="1484392407">
              <w:marLeft w:val="1155"/>
              <w:marRight w:val="0"/>
              <w:marTop w:val="0"/>
              <w:marBottom w:val="0"/>
              <w:divBdr>
                <w:top w:val="none" w:sz="0" w:space="0" w:color="auto"/>
                <w:left w:val="none" w:sz="0" w:space="0" w:color="auto"/>
                <w:bottom w:val="none" w:sz="0" w:space="0" w:color="auto"/>
                <w:right w:val="none" w:sz="0" w:space="0" w:color="auto"/>
              </w:divBdr>
            </w:div>
            <w:div w:id="1026950763">
              <w:marLeft w:val="1155"/>
              <w:marRight w:val="0"/>
              <w:marTop w:val="0"/>
              <w:marBottom w:val="0"/>
              <w:divBdr>
                <w:top w:val="none" w:sz="0" w:space="0" w:color="auto"/>
                <w:left w:val="none" w:sz="0" w:space="0" w:color="auto"/>
                <w:bottom w:val="none" w:sz="0" w:space="0" w:color="auto"/>
                <w:right w:val="none" w:sz="0" w:space="0" w:color="auto"/>
              </w:divBdr>
            </w:div>
            <w:div w:id="801004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18513">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882174">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468556">
      <w:bodyDiv w:val="1"/>
      <w:marLeft w:val="0"/>
      <w:marRight w:val="0"/>
      <w:marTop w:val="0"/>
      <w:marBottom w:val="0"/>
      <w:divBdr>
        <w:top w:val="none" w:sz="0" w:space="0" w:color="auto"/>
        <w:left w:val="none" w:sz="0" w:space="0" w:color="auto"/>
        <w:bottom w:val="none" w:sz="0" w:space="0" w:color="auto"/>
        <w:right w:val="none" w:sz="0" w:space="0" w:color="auto"/>
      </w:divBdr>
    </w:div>
    <w:div w:id="1214540699">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855498">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045275">
      <w:bodyDiv w:val="1"/>
      <w:marLeft w:val="0"/>
      <w:marRight w:val="0"/>
      <w:marTop w:val="0"/>
      <w:marBottom w:val="0"/>
      <w:divBdr>
        <w:top w:val="none" w:sz="0" w:space="0" w:color="auto"/>
        <w:left w:val="none" w:sz="0" w:space="0" w:color="auto"/>
        <w:bottom w:val="none" w:sz="0" w:space="0" w:color="auto"/>
        <w:right w:val="none" w:sz="0" w:space="0" w:color="auto"/>
      </w:divBdr>
    </w:div>
    <w:div w:id="1215234736">
      <w:bodyDiv w:val="1"/>
      <w:marLeft w:val="0"/>
      <w:marRight w:val="0"/>
      <w:marTop w:val="0"/>
      <w:marBottom w:val="0"/>
      <w:divBdr>
        <w:top w:val="none" w:sz="0" w:space="0" w:color="auto"/>
        <w:left w:val="none" w:sz="0" w:space="0" w:color="auto"/>
        <w:bottom w:val="none" w:sz="0" w:space="0" w:color="auto"/>
        <w:right w:val="none" w:sz="0" w:space="0" w:color="auto"/>
      </w:divBdr>
      <w:divsChild>
        <w:div w:id="1842354459">
          <w:marLeft w:val="0"/>
          <w:marRight w:val="0"/>
          <w:marTop w:val="0"/>
          <w:marBottom w:val="0"/>
          <w:divBdr>
            <w:top w:val="none" w:sz="0" w:space="0" w:color="auto"/>
            <w:left w:val="none" w:sz="0" w:space="0" w:color="auto"/>
            <w:bottom w:val="none" w:sz="0" w:space="0" w:color="auto"/>
            <w:right w:val="none" w:sz="0" w:space="0" w:color="auto"/>
          </w:divBdr>
        </w:div>
        <w:div w:id="709262887">
          <w:marLeft w:val="0"/>
          <w:marRight w:val="0"/>
          <w:marTop w:val="150"/>
          <w:marBottom w:val="0"/>
          <w:divBdr>
            <w:top w:val="none" w:sz="0" w:space="0" w:color="auto"/>
            <w:left w:val="none" w:sz="0" w:space="0" w:color="auto"/>
            <w:bottom w:val="none" w:sz="0" w:space="0" w:color="auto"/>
            <w:right w:val="none" w:sz="0" w:space="0" w:color="auto"/>
          </w:divBdr>
          <w:divsChild>
            <w:div w:id="993221805">
              <w:marLeft w:val="1155"/>
              <w:marRight w:val="0"/>
              <w:marTop w:val="0"/>
              <w:marBottom w:val="0"/>
              <w:divBdr>
                <w:top w:val="none" w:sz="0" w:space="0" w:color="auto"/>
                <w:left w:val="none" w:sz="0" w:space="0" w:color="auto"/>
                <w:bottom w:val="none" w:sz="0" w:space="0" w:color="auto"/>
                <w:right w:val="none" w:sz="0" w:space="0" w:color="auto"/>
              </w:divBdr>
            </w:div>
            <w:div w:id="19980681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0039">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24094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434519">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398142">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619832">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58286">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586470">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85763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0137">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77167">
      <w:bodyDiv w:val="1"/>
      <w:marLeft w:val="0"/>
      <w:marRight w:val="0"/>
      <w:marTop w:val="0"/>
      <w:marBottom w:val="0"/>
      <w:divBdr>
        <w:top w:val="none" w:sz="0" w:space="0" w:color="auto"/>
        <w:left w:val="none" w:sz="0" w:space="0" w:color="auto"/>
        <w:bottom w:val="none" w:sz="0" w:space="0" w:color="auto"/>
        <w:right w:val="none" w:sz="0" w:space="0" w:color="auto"/>
      </w:divBdr>
      <w:divsChild>
        <w:div w:id="598224612">
          <w:marLeft w:val="0"/>
          <w:marRight w:val="0"/>
          <w:marTop w:val="0"/>
          <w:marBottom w:val="0"/>
          <w:divBdr>
            <w:top w:val="none" w:sz="0" w:space="0" w:color="auto"/>
            <w:left w:val="none" w:sz="0" w:space="0" w:color="auto"/>
            <w:bottom w:val="none" w:sz="0" w:space="0" w:color="auto"/>
            <w:right w:val="none" w:sz="0" w:space="0" w:color="auto"/>
          </w:divBdr>
        </w:div>
        <w:div w:id="1662125525">
          <w:marLeft w:val="0"/>
          <w:marRight w:val="0"/>
          <w:marTop w:val="150"/>
          <w:marBottom w:val="0"/>
          <w:divBdr>
            <w:top w:val="none" w:sz="0" w:space="0" w:color="auto"/>
            <w:left w:val="none" w:sz="0" w:space="0" w:color="auto"/>
            <w:bottom w:val="none" w:sz="0" w:space="0" w:color="auto"/>
            <w:right w:val="none" w:sz="0" w:space="0" w:color="auto"/>
          </w:divBdr>
          <w:divsChild>
            <w:div w:id="392194231">
              <w:marLeft w:val="1155"/>
              <w:marRight w:val="0"/>
              <w:marTop w:val="0"/>
              <w:marBottom w:val="0"/>
              <w:divBdr>
                <w:top w:val="none" w:sz="0" w:space="0" w:color="auto"/>
                <w:left w:val="none" w:sz="0" w:space="0" w:color="auto"/>
                <w:bottom w:val="none" w:sz="0" w:space="0" w:color="auto"/>
                <w:right w:val="none" w:sz="0" w:space="0" w:color="auto"/>
              </w:divBdr>
            </w:div>
            <w:div w:id="1300184329">
              <w:marLeft w:val="1155"/>
              <w:marRight w:val="0"/>
              <w:marTop w:val="0"/>
              <w:marBottom w:val="0"/>
              <w:divBdr>
                <w:top w:val="none" w:sz="0" w:space="0" w:color="auto"/>
                <w:left w:val="none" w:sz="0" w:space="0" w:color="auto"/>
                <w:bottom w:val="none" w:sz="0" w:space="0" w:color="auto"/>
                <w:right w:val="none" w:sz="0" w:space="0" w:color="auto"/>
              </w:divBdr>
            </w:div>
            <w:div w:id="5746313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19782546">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896018">
      <w:bodyDiv w:val="1"/>
      <w:marLeft w:val="0"/>
      <w:marRight w:val="0"/>
      <w:marTop w:val="0"/>
      <w:marBottom w:val="0"/>
      <w:divBdr>
        <w:top w:val="none" w:sz="0" w:space="0" w:color="auto"/>
        <w:left w:val="none" w:sz="0" w:space="0" w:color="auto"/>
        <w:bottom w:val="none" w:sz="0" w:space="0" w:color="auto"/>
        <w:right w:val="none" w:sz="0" w:space="0" w:color="auto"/>
      </w:divBdr>
    </w:div>
    <w:div w:id="1219977057">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20322">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4098">
      <w:bodyDiv w:val="1"/>
      <w:marLeft w:val="0"/>
      <w:marRight w:val="0"/>
      <w:marTop w:val="0"/>
      <w:marBottom w:val="0"/>
      <w:divBdr>
        <w:top w:val="none" w:sz="0" w:space="0" w:color="auto"/>
        <w:left w:val="none" w:sz="0" w:space="0" w:color="auto"/>
        <w:bottom w:val="none" w:sz="0" w:space="0" w:color="auto"/>
        <w:right w:val="none" w:sz="0" w:space="0" w:color="auto"/>
      </w:divBdr>
      <w:divsChild>
        <w:div w:id="1164399271">
          <w:marLeft w:val="0"/>
          <w:marRight w:val="0"/>
          <w:marTop w:val="0"/>
          <w:marBottom w:val="0"/>
          <w:divBdr>
            <w:top w:val="none" w:sz="0" w:space="0" w:color="auto"/>
            <w:left w:val="none" w:sz="0" w:space="0" w:color="auto"/>
            <w:bottom w:val="none" w:sz="0" w:space="0" w:color="auto"/>
            <w:right w:val="none" w:sz="0" w:space="0" w:color="auto"/>
          </w:divBdr>
        </w:div>
        <w:div w:id="1826046035">
          <w:marLeft w:val="0"/>
          <w:marRight w:val="0"/>
          <w:marTop w:val="150"/>
          <w:marBottom w:val="0"/>
          <w:divBdr>
            <w:top w:val="none" w:sz="0" w:space="0" w:color="auto"/>
            <w:left w:val="none" w:sz="0" w:space="0" w:color="auto"/>
            <w:bottom w:val="none" w:sz="0" w:space="0" w:color="auto"/>
            <w:right w:val="none" w:sz="0" w:space="0" w:color="auto"/>
          </w:divBdr>
          <w:divsChild>
            <w:div w:id="2036467377">
              <w:marLeft w:val="1155"/>
              <w:marRight w:val="0"/>
              <w:marTop w:val="0"/>
              <w:marBottom w:val="0"/>
              <w:divBdr>
                <w:top w:val="none" w:sz="0" w:space="0" w:color="auto"/>
                <w:left w:val="none" w:sz="0" w:space="0" w:color="auto"/>
                <w:bottom w:val="none" w:sz="0" w:space="0" w:color="auto"/>
                <w:right w:val="none" w:sz="0" w:space="0" w:color="auto"/>
              </w:divBdr>
            </w:div>
            <w:div w:id="787897899">
              <w:marLeft w:val="1155"/>
              <w:marRight w:val="0"/>
              <w:marTop w:val="0"/>
              <w:marBottom w:val="0"/>
              <w:divBdr>
                <w:top w:val="none" w:sz="0" w:space="0" w:color="auto"/>
                <w:left w:val="none" w:sz="0" w:space="0" w:color="auto"/>
                <w:bottom w:val="none" w:sz="0" w:space="0" w:color="auto"/>
                <w:right w:val="none" w:sz="0" w:space="0" w:color="auto"/>
              </w:divBdr>
            </w:div>
            <w:div w:id="11189124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0945247">
      <w:bodyDiv w:val="1"/>
      <w:marLeft w:val="0"/>
      <w:marRight w:val="0"/>
      <w:marTop w:val="0"/>
      <w:marBottom w:val="0"/>
      <w:divBdr>
        <w:top w:val="none" w:sz="0" w:space="0" w:color="auto"/>
        <w:left w:val="none" w:sz="0" w:space="0" w:color="auto"/>
        <w:bottom w:val="none" w:sz="0" w:space="0" w:color="auto"/>
        <w:right w:val="none" w:sz="0" w:space="0" w:color="auto"/>
      </w:divBdr>
    </w:div>
    <w:div w:id="1221015989">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5788">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1594263">
      <w:bodyDiv w:val="1"/>
      <w:marLeft w:val="0"/>
      <w:marRight w:val="0"/>
      <w:marTop w:val="0"/>
      <w:marBottom w:val="0"/>
      <w:divBdr>
        <w:top w:val="none" w:sz="0" w:space="0" w:color="auto"/>
        <w:left w:val="none" w:sz="0" w:space="0" w:color="auto"/>
        <w:bottom w:val="none" w:sz="0" w:space="0" w:color="auto"/>
        <w:right w:val="none" w:sz="0" w:space="0" w:color="auto"/>
      </w:divBdr>
    </w:div>
    <w:div w:id="122167155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212257">
      <w:bodyDiv w:val="1"/>
      <w:marLeft w:val="0"/>
      <w:marRight w:val="0"/>
      <w:marTop w:val="0"/>
      <w:marBottom w:val="0"/>
      <w:divBdr>
        <w:top w:val="none" w:sz="0" w:space="0" w:color="auto"/>
        <w:left w:val="none" w:sz="0" w:space="0" w:color="auto"/>
        <w:bottom w:val="none" w:sz="0" w:space="0" w:color="auto"/>
        <w:right w:val="none" w:sz="0" w:space="0" w:color="auto"/>
      </w:divBdr>
    </w:div>
    <w:div w:id="1222257220">
      <w:bodyDiv w:val="1"/>
      <w:marLeft w:val="0"/>
      <w:marRight w:val="0"/>
      <w:marTop w:val="0"/>
      <w:marBottom w:val="0"/>
      <w:divBdr>
        <w:top w:val="none" w:sz="0" w:space="0" w:color="auto"/>
        <w:left w:val="none" w:sz="0" w:space="0" w:color="auto"/>
        <w:bottom w:val="none" w:sz="0" w:space="0" w:color="auto"/>
        <w:right w:val="none" w:sz="0" w:space="0" w:color="auto"/>
      </w:divBdr>
      <w:divsChild>
        <w:div w:id="311061757">
          <w:marLeft w:val="0"/>
          <w:marRight w:val="0"/>
          <w:marTop w:val="0"/>
          <w:marBottom w:val="0"/>
          <w:divBdr>
            <w:top w:val="none" w:sz="0" w:space="0" w:color="auto"/>
            <w:left w:val="none" w:sz="0" w:space="0" w:color="auto"/>
            <w:bottom w:val="none" w:sz="0" w:space="0" w:color="auto"/>
            <w:right w:val="none" w:sz="0" w:space="0" w:color="auto"/>
          </w:divBdr>
        </w:div>
        <w:div w:id="759906387">
          <w:marLeft w:val="0"/>
          <w:marRight w:val="0"/>
          <w:marTop w:val="150"/>
          <w:marBottom w:val="0"/>
          <w:divBdr>
            <w:top w:val="none" w:sz="0" w:space="0" w:color="auto"/>
            <w:left w:val="none" w:sz="0" w:space="0" w:color="auto"/>
            <w:bottom w:val="none" w:sz="0" w:space="0" w:color="auto"/>
            <w:right w:val="none" w:sz="0" w:space="0" w:color="auto"/>
          </w:divBdr>
          <w:divsChild>
            <w:div w:id="756561401">
              <w:marLeft w:val="1155"/>
              <w:marRight w:val="0"/>
              <w:marTop w:val="0"/>
              <w:marBottom w:val="0"/>
              <w:divBdr>
                <w:top w:val="none" w:sz="0" w:space="0" w:color="auto"/>
                <w:left w:val="none" w:sz="0" w:space="0" w:color="auto"/>
                <w:bottom w:val="none" w:sz="0" w:space="0" w:color="auto"/>
                <w:right w:val="none" w:sz="0" w:space="0" w:color="auto"/>
              </w:divBdr>
            </w:div>
            <w:div w:id="747046009">
              <w:marLeft w:val="1155"/>
              <w:marRight w:val="0"/>
              <w:marTop w:val="0"/>
              <w:marBottom w:val="0"/>
              <w:divBdr>
                <w:top w:val="none" w:sz="0" w:space="0" w:color="auto"/>
                <w:left w:val="none" w:sz="0" w:space="0" w:color="auto"/>
                <w:bottom w:val="none" w:sz="0" w:space="0" w:color="auto"/>
                <w:right w:val="none" w:sz="0" w:space="0" w:color="auto"/>
              </w:divBdr>
            </w:div>
            <w:div w:id="720058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15028">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098394">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297452">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11509">
      <w:bodyDiv w:val="1"/>
      <w:marLeft w:val="0"/>
      <w:marRight w:val="0"/>
      <w:marTop w:val="0"/>
      <w:marBottom w:val="0"/>
      <w:divBdr>
        <w:top w:val="none" w:sz="0" w:space="0" w:color="auto"/>
        <w:left w:val="none" w:sz="0" w:space="0" w:color="auto"/>
        <w:bottom w:val="none" w:sz="0" w:space="0" w:color="auto"/>
        <w:right w:val="none" w:sz="0" w:space="0" w:color="auto"/>
      </w:divBdr>
    </w:div>
    <w:div w:id="1223951091">
      <w:bodyDiv w:val="1"/>
      <w:marLeft w:val="0"/>
      <w:marRight w:val="0"/>
      <w:marTop w:val="0"/>
      <w:marBottom w:val="0"/>
      <w:divBdr>
        <w:top w:val="none" w:sz="0" w:space="0" w:color="auto"/>
        <w:left w:val="none" w:sz="0" w:space="0" w:color="auto"/>
        <w:bottom w:val="none" w:sz="0" w:space="0" w:color="auto"/>
        <w:right w:val="none" w:sz="0" w:space="0" w:color="auto"/>
      </w:divBdr>
      <w:divsChild>
        <w:div w:id="406810904">
          <w:marLeft w:val="0"/>
          <w:marRight w:val="0"/>
          <w:marTop w:val="0"/>
          <w:marBottom w:val="0"/>
          <w:divBdr>
            <w:top w:val="none" w:sz="0" w:space="0" w:color="auto"/>
            <w:left w:val="none" w:sz="0" w:space="0" w:color="auto"/>
            <w:bottom w:val="none" w:sz="0" w:space="0" w:color="auto"/>
            <w:right w:val="none" w:sz="0" w:space="0" w:color="auto"/>
          </w:divBdr>
        </w:div>
        <w:div w:id="1130827439">
          <w:marLeft w:val="0"/>
          <w:marRight w:val="0"/>
          <w:marTop w:val="150"/>
          <w:marBottom w:val="0"/>
          <w:divBdr>
            <w:top w:val="none" w:sz="0" w:space="0" w:color="auto"/>
            <w:left w:val="none" w:sz="0" w:space="0" w:color="auto"/>
            <w:bottom w:val="none" w:sz="0" w:space="0" w:color="auto"/>
            <w:right w:val="none" w:sz="0" w:space="0" w:color="auto"/>
          </w:divBdr>
          <w:divsChild>
            <w:div w:id="1909028259">
              <w:marLeft w:val="1155"/>
              <w:marRight w:val="0"/>
              <w:marTop w:val="0"/>
              <w:marBottom w:val="0"/>
              <w:divBdr>
                <w:top w:val="none" w:sz="0" w:space="0" w:color="auto"/>
                <w:left w:val="none" w:sz="0" w:space="0" w:color="auto"/>
                <w:bottom w:val="none" w:sz="0" w:space="0" w:color="auto"/>
                <w:right w:val="none" w:sz="0" w:space="0" w:color="auto"/>
              </w:divBdr>
            </w:div>
            <w:div w:id="551962892">
              <w:marLeft w:val="1155"/>
              <w:marRight w:val="0"/>
              <w:marTop w:val="0"/>
              <w:marBottom w:val="0"/>
              <w:divBdr>
                <w:top w:val="none" w:sz="0" w:space="0" w:color="auto"/>
                <w:left w:val="none" w:sz="0" w:space="0" w:color="auto"/>
                <w:bottom w:val="none" w:sz="0" w:space="0" w:color="auto"/>
                <w:right w:val="none" w:sz="0" w:space="0" w:color="auto"/>
              </w:divBdr>
            </w:div>
            <w:div w:id="17105663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175079">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760166">
      <w:bodyDiv w:val="1"/>
      <w:marLeft w:val="0"/>
      <w:marRight w:val="0"/>
      <w:marTop w:val="0"/>
      <w:marBottom w:val="0"/>
      <w:divBdr>
        <w:top w:val="none" w:sz="0" w:space="0" w:color="auto"/>
        <w:left w:val="none" w:sz="0" w:space="0" w:color="auto"/>
        <w:bottom w:val="none" w:sz="0" w:space="0" w:color="auto"/>
        <w:right w:val="none" w:sz="0" w:space="0" w:color="auto"/>
      </w:divBdr>
      <w:divsChild>
        <w:div w:id="621304788">
          <w:marLeft w:val="0"/>
          <w:marRight w:val="0"/>
          <w:marTop w:val="0"/>
          <w:marBottom w:val="0"/>
          <w:divBdr>
            <w:top w:val="none" w:sz="0" w:space="0" w:color="auto"/>
            <w:left w:val="none" w:sz="0" w:space="0" w:color="auto"/>
            <w:bottom w:val="none" w:sz="0" w:space="0" w:color="auto"/>
            <w:right w:val="none" w:sz="0" w:space="0" w:color="auto"/>
          </w:divBdr>
        </w:div>
        <w:div w:id="1677657117">
          <w:marLeft w:val="0"/>
          <w:marRight w:val="0"/>
          <w:marTop w:val="150"/>
          <w:marBottom w:val="0"/>
          <w:divBdr>
            <w:top w:val="none" w:sz="0" w:space="0" w:color="auto"/>
            <w:left w:val="none" w:sz="0" w:space="0" w:color="auto"/>
            <w:bottom w:val="none" w:sz="0" w:space="0" w:color="auto"/>
            <w:right w:val="none" w:sz="0" w:space="0" w:color="auto"/>
          </w:divBdr>
          <w:divsChild>
            <w:div w:id="2034307063">
              <w:marLeft w:val="1155"/>
              <w:marRight w:val="0"/>
              <w:marTop w:val="0"/>
              <w:marBottom w:val="0"/>
              <w:divBdr>
                <w:top w:val="none" w:sz="0" w:space="0" w:color="auto"/>
                <w:left w:val="none" w:sz="0" w:space="0" w:color="auto"/>
                <w:bottom w:val="none" w:sz="0" w:space="0" w:color="auto"/>
                <w:right w:val="none" w:sz="0" w:space="0" w:color="auto"/>
              </w:divBdr>
            </w:div>
            <w:div w:id="30805776">
              <w:marLeft w:val="1155"/>
              <w:marRight w:val="0"/>
              <w:marTop w:val="0"/>
              <w:marBottom w:val="0"/>
              <w:divBdr>
                <w:top w:val="none" w:sz="0" w:space="0" w:color="auto"/>
                <w:left w:val="none" w:sz="0" w:space="0" w:color="auto"/>
                <w:bottom w:val="none" w:sz="0" w:space="0" w:color="auto"/>
                <w:right w:val="none" w:sz="0" w:space="0" w:color="auto"/>
              </w:divBdr>
            </w:div>
            <w:div w:id="1872181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2783">
      <w:bodyDiv w:val="1"/>
      <w:marLeft w:val="0"/>
      <w:marRight w:val="0"/>
      <w:marTop w:val="0"/>
      <w:marBottom w:val="0"/>
      <w:divBdr>
        <w:top w:val="none" w:sz="0" w:space="0" w:color="auto"/>
        <w:left w:val="none" w:sz="0" w:space="0" w:color="auto"/>
        <w:bottom w:val="none" w:sz="0" w:space="0" w:color="auto"/>
        <w:right w:val="none" w:sz="0" w:space="0" w:color="auto"/>
      </w:divBdr>
      <w:divsChild>
        <w:div w:id="224533156">
          <w:marLeft w:val="0"/>
          <w:marRight w:val="0"/>
          <w:marTop w:val="0"/>
          <w:marBottom w:val="0"/>
          <w:divBdr>
            <w:top w:val="none" w:sz="0" w:space="0" w:color="auto"/>
            <w:left w:val="none" w:sz="0" w:space="0" w:color="auto"/>
            <w:bottom w:val="none" w:sz="0" w:space="0" w:color="auto"/>
            <w:right w:val="none" w:sz="0" w:space="0" w:color="auto"/>
          </w:divBdr>
        </w:div>
        <w:div w:id="1365521333">
          <w:marLeft w:val="0"/>
          <w:marRight w:val="0"/>
          <w:marTop w:val="150"/>
          <w:marBottom w:val="0"/>
          <w:divBdr>
            <w:top w:val="none" w:sz="0" w:space="0" w:color="auto"/>
            <w:left w:val="none" w:sz="0" w:space="0" w:color="auto"/>
            <w:bottom w:val="none" w:sz="0" w:space="0" w:color="auto"/>
            <w:right w:val="none" w:sz="0" w:space="0" w:color="auto"/>
          </w:divBdr>
          <w:divsChild>
            <w:div w:id="1748113478">
              <w:marLeft w:val="1155"/>
              <w:marRight w:val="0"/>
              <w:marTop w:val="0"/>
              <w:marBottom w:val="0"/>
              <w:divBdr>
                <w:top w:val="none" w:sz="0" w:space="0" w:color="auto"/>
                <w:left w:val="none" w:sz="0" w:space="0" w:color="auto"/>
                <w:bottom w:val="none" w:sz="0" w:space="0" w:color="auto"/>
                <w:right w:val="none" w:sz="0" w:space="0" w:color="auto"/>
              </w:divBdr>
            </w:div>
            <w:div w:id="1106000823">
              <w:marLeft w:val="1155"/>
              <w:marRight w:val="0"/>
              <w:marTop w:val="0"/>
              <w:marBottom w:val="0"/>
              <w:divBdr>
                <w:top w:val="none" w:sz="0" w:space="0" w:color="auto"/>
                <w:left w:val="none" w:sz="0" w:space="0" w:color="auto"/>
                <w:bottom w:val="none" w:sz="0" w:space="0" w:color="auto"/>
                <w:right w:val="none" w:sz="0" w:space="0" w:color="auto"/>
              </w:divBdr>
            </w:div>
            <w:div w:id="1248594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08053">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683166">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8832">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379880">
      <w:bodyDiv w:val="1"/>
      <w:marLeft w:val="0"/>
      <w:marRight w:val="0"/>
      <w:marTop w:val="0"/>
      <w:marBottom w:val="0"/>
      <w:divBdr>
        <w:top w:val="none" w:sz="0" w:space="0" w:color="auto"/>
        <w:left w:val="none" w:sz="0" w:space="0" w:color="auto"/>
        <w:bottom w:val="none" w:sz="0" w:space="0" w:color="auto"/>
        <w:right w:val="none" w:sz="0" w:space="0" w:color="auto"/>
      </w:divBdr>
      <w:divsChild>
        <w:div w:id="659966791">
          <w:marLeft w:val="0"/>
          <w:marRight w:val="0"/>
          <w:marTop w:val="0"/>
          <w:marBottom w:val="0"/>
          <w:divBdr>
            <w:top w:val="none" w:sz="0" w:space="0" w:color="auto"/>
            <w:left w:val="none" w:sz="0" w:space="0" w:color="auto"/>
            <w:bottom w:val="none" w:sz="0" w:space="0" w:color="auto"/>
            <w:right w:val="none" w:sz="0" w:space="0" w:color="auto"/>
          </w:divBdr>
        </w:div>
        <w:div w:id="1236742693">
          <w:marLeft w:val="0"/>
          <w:marRight w:val="0"/>
          <w:marTop w:val="150"/>
          <w:marBottom w:val="0"/>
          <w:divBdr>
            <w:top w:val="none" w:sz="0" w:space="0" w:color="auto"/>
            <w:left w:val="none" w:sz="0" w:space="0" w:color="auto"/>
            <w:bottom w:val="none" w:sz="0" w:space="0" w:color="auto"/>
            <w:right w:val="none" w:sz="0" w:space="0" w:color="auto"/>
          </w:divBdr>
          <w:divsChild>
            <w:div w:id="2061128788">
              <w:marLeft w:val="1155"/>
              <w:marRight w:val="0"/>
              <w:marTop w:val="0"/>
              <w:marBottom w:val="0"/>
              <w:divBdr>
                <w:top w:val="none" w:sz="0" w:space="0" w:color="auto"/>
                <w:left w:val="none" w:sz="0" w:space="0" w:color="auto"/>
                <w:bottom w:val="none" w:sz="0" w:space="0" w:color="auto"/>
                <w:right w:val="none" w:sz="0" w:space="0" w:color="auto"/>
              </w:divBdr>
            </w:div>
            <w:div w:id="1178731318">
              <w:marLeft w:val="1155"/>
              <w:marRight w:val="0"/>
              <w:marTop w:val="0"/>
              <w:marBottom w:val="0"/>
              <w:divBdr>
                <w:top w:val="none" w:sz="0" w:space="0" w:color="auto"/>
                <w:left w:val="none" w:sz="0" w:space="0" w:color="auto"/>
                <w:bottom w:val="none" w:sz="0" w:space="0" w:color="auto"/>
                <w:right w:val="none" w:sz="0" w:space="0" w:color="auto"/>
              </w:divBdr>
            </w:div>
            <w:div w:id="712652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2888">
      <w:bodyDiv w:val="1"/>
      <w:marLeft w:val="0"/>
      <w:marRight w:val="0"/>
      <w:marTop w:val="0"/>
      <w:marBottom w:val="0"/>
      <w:divBdr>
        <w:top w:val="none" w:sz="0" w:space="0" w:color="auto"/>
        <w:left w:val="none" w:sz="0" w:space="0" w:color="auto"/>
        <w:bottom w:val="none" w:sz="0" w:space="0" w:color="auto"/>
        <w:right w:val="none" w:sz="0" w:space="0" w:color="auto"/>
      </w:divBdr>
      <w:divsChild>
        <w:div w:id="611010772">
          <w:marLeft w:val="0"/>
          <w:marRight w:val="0"/>
          <w:marTop w:val="0"/>
          <w:marBottom w:val="0"/>
          <w:divBdr>
            <w:top w:val="none" w:sz="0" w:space="0" w:color="auto"/>
            <w:left w:val="none" w:sz="0" w:space="0" w:color="auto"/>
            <w:bottom w:val="none" w:sz="0" w:space="0" w:color="auto"/>
            <w:right w:val="none" w:sz="0" w:space="0" w:color="auto"/>
          </w:divBdr>
        </w:div>
        <w:div w:id="756244372">
          <w:marLeft w:val="0"/>
          <w:marRight w:val="0"/>
          <w:marTop w:val="150"/>
          <w:marBottom w:val="0"/>
          <w:divBdr>
            <w:top w:val="none" w:sz="0" w:space="0" w:color="auto"/>
            <w:left w:val="none" w:sz="0" w:space="0" w:color="auto"/>
            <w:bottom w:val="none" w:sz="0" w:space="0" w:color="auto"/>
            <w:right w:val="none" w:sz="0" w:space="0" w:color="auto"/>
          </w:divBdr>
          <w:divsChild>
            <w:div w:id="763962359">
              <w:marLeft w:val="1155"/>
              <w:marRight w:val="0"/>
              <w:marTop w:val="0"/>
              <w:marBottom w:val="0"/>
              <w:divBdr>
                <w:top w:val="none" w:sz="0" w:space="0" w:color="auto"/>
                <w:left w:val="none" w:sz="0" w:space="0" w:color="auto"/>
                <w:bottom w:val="none" w:sz="0" w:space="0" w:color="auto"/>
                <w:right w:val="none" w:sz="0" w:space="0" w:color="auto"/>
              </w:divBdr>
            </w:div>
            <w:div w:id="1272936957">
              <w:marLeft w:val="1155"/>
              <w:marRight w:val="0"/>
              <w:marTop w:val="0"/>
              <w:marBottom w:val="0"/>
              <w:divBdr>
                <w:top w:val="none" w:sz="0" w:space="0" w:color="auto"/>
                <w:left w:val="none" w:sz="0" w:space="0" w:color="auto"/>
                <w:bottom w:val="none" w:sz="0" w:space="0" w:color="auto"/>
                <w:right w:val="none" w:sz="0" w:space="0" w:color="auto"/>
              </w:divBdr>
            </w:div>
            <w:div w:id="273094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6843225">
      <w:bodyDiv w:val="1"/>
      <w:marLeft w:val="0"/>
      <w:marRight w:val="0"/>
      <w:marTop w:val="0"/>
      <w:marBottom w:val="0"/>
      <w:divBdr>
        <w:top w:val="none" w:sz="0" w:space="0" w:color="auto"/>
        <w:left w:val="none" w:sz="0" w:space="0" w:color="auto"/>
        <w:bottom w:val="none" w:sz="0" w:space="0" w:color="auto"/>
        <w:right w:val="none" w:sz="0" w:space="0" w:color="auto"/>
      </w:divBdr>
    </w:div>
    <w:div w:id="1226843377">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448225">
      <w:bodyDiv w:val="1"/>
      <w:marLeft w:val="0"/>
      <w:marRight w:val="0"/>
      <w:marTop w:val="0"/>
      <w:marBottom w:val="0"/>
      <w:divBdr>
        <w:top w:val="none" w:sz="0" w:space="0" w:color="auto"/>
        <w:left w:val="none" w:sz="0" w:space="0" w:color="auto"/>
        <w:bottom w:val="none" w:sz="0" w:space="0" w:color="auto"/>
        <w:right w:val="none" w:sz="0" w:space="0" w:color="auto"/>
      </w:divBdr>
    </w:div>
    <w:div w:id="1227570983">
      <w:bodyDiv w:val="1"/>
      <w:marLeft w:val="0"/>
      <w:marRight w:val="0"/>
      <w:marTop w:val="0"/>
      <w:marBottom w:val="0"/>
      <w:divBdr>
        <w:top w:val="none" w:sz="0" w:space="0" w:color="auto"/>
        <w:left w:val="none" w:sz="0" w:space="0" w:color="auto"/>
        <w:bottom w:val="none" w:sz="0" w:space="0" w:color="auto"/>
        <w:right w:val="none" w:sz="0" w:space="0" w:color="auto"/>
      </w:divBdr>
    </w:div>
    <w:div w:id="1227691038">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036307">
      <w:bodyDiv w:val="1"/>
      <w:marLeft w:val="0"/>
      <w:marRight w:val="0"/>
      <w:marTop w:val="0"/>
      <w:marBottom w:val="0"/>
      <w:divBdr>
        <w:top w:val="none" w:sz="0" w:space="0" w:color="auto"/>
        <w:left w:val="none" w:sz="0" w:space="0" w:color="auto"/>
        <w:bottom w:val="none" w:sz="0" w:space="0" w:color="auto"/>
        <w:right w:val="none" w:sz="0" w:space="0" w:color="auto"/>
      </w:divBdr>
      <w:divsChild>
        <w:div w:id="1810510021">
          <w:marLeft w:val="0"/>
          <w:marRight w:val="0"/>
          <w:marTop w:val="0"/>
          <w:marBottom w:val="0"/>
          <w:divBdr>
            <w:top w:val="none" w:sz="0" w:space="0" w:color="auto"/>
            <w:left w:val="none" w:sz="0" w:space="0" w:color="auto"/>
            <w:bottom w:val="none" w:sz="0" w:space="0" w:color="auto"/>
            <w:right w:val="none" w:sz="0" w:space="0" w:color="auto"/>
          </w:divBdr>
        </w:div>
        <w:div w:id="816190827">
          <w:marLeft w:val="0"/>
          <w:marRight w:val="0"/>
          <w:marTop w:val="150"/>
          <w:marBottom w:val="0"/>
          <w:divBdr>
            <w:top w:val="none" w:sz="0" w:space="0" w:color="auto"/>
            <w:left w:val="none" w:sz="0" w:space="0" w:color="auto"/>
            <w:bottom w:val="none" w:sz="0" w:space="0" w:color="auto"/>
            <w:right w:val="none" w:sz="0" w:space="0" w:color="auto"/>
          </w:divBdr>
          <w:divsChild>
            <w:div w:id="355811523">
              <w:marLeft w:val="1155"/>
              <w:marRight w:val="0"/>
              <w:marTop w:val="0"/>
              <w:marBottom w:val="0"/>
              <w:divBdr>
                <w:top w:val="none" w:sz="0" w:space="0" w:color="auto"/>
                <w:left w:val="none" w:sz="0" w:space="0" w:color="auto"/>
                <w:bottom w:val="none" w:sz="0" w:space="0" w:color="auto"/>
                <w:right w:val="none" w:sz="0" w:space="0" w:color="auto"/>
              </w:divBdr>
            </w:div>
            <w:div w:id="406268021">
              <w:marLeft w:val="1155"/>
              <w:marRight w:val="0"/>
              <w:marTop w:val="0"/>
              <w:marBottom w:val="0"/>
              <w:divBdr>
                <w:top w:val="none" w:sz="0" w:space="0" w:color="auto"/>
                <w:left w:val="none" w:sz="0" w:space="0" w:color="auto"/>
                <w:bottom w:val="none" w:sz="0" w:space="0" w:color="auto"/>
                <w:right w:val="none" w:sz="0" w:space="0" w:color="auto"/>
              </w:divBdr>
            </w:div>
            <w:div w:id="3330754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130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489534">
      <w:bodyDiv w:val="1"/>
      <w:marLeft w:val="0"/>
      <w:marRight w:val="0"/>
      <w:marTop w:val="0"/>
      <w:marBottom w:val="0"/>
      <w:divBdr>
        <w:top w:val="none" w:sz="0" w:space="0" w:color="auto"/>
        <w:left w:val="none" w:sz="0" w:space="0" w:color="auto"/>
        <w:bottom w:val="none" w:sz="0" w:space="0" w:color="auto"/>
        <w:right w:val="none" w:sz="0" w:space="0" w:color="auto"/>
      </w:divBdr>
      <w:divsChild>
        <w:div w:id="830877131">
          <w:marLeft w:val="0"/>
          <w:marRight w:val="0"/>
          <w:marTop w:val="0"/>
          <w:marBottom w:val="0"/>
          <w:divBdr>
            <w:top w:val="none" w:sz="0" w:space="0" w:color="auto"/>
            <w:left w:val="none" w:sz="0" w:space="0" w:color="auto"/>
            <w:bottom w:val="none" w:sz="0" w:space="0" w:color="auto"/>
            <w:right w:val="none" w:sz="0" w:space="0" w:color="auto"/>
          </w:divBdr>
        </w:div>
        <w:div w:id="1573542436">
          <w:marLeft w:val="0"/>
          <w:marRight w:val="0"/>
          <w:marTop w:val="150"/>
          <w:marBottom w:val="0"/>
          <w:divBdr>
            <w:top w:val="none" w:sz="0" w:space="0" w:color="auto"/>
            <w:left w:val="none" w:sz="0" w:space="0" w:color="auto"/>
            <w:bottom w:val="none" w:sz="0" w:space="0" w:color="auto"/>
            <w:right w:val="none" w:sz="0" w:space="0" w:color="auto"/>
          </w:divBdr>
          <w:divsChild>
            <w:div w:id="1851606600">
              <w:marLeft w:val="1155"/>
              <w:marRight w:val="0"/>
              <w:marTop w:val="0"/>
              <w:marBottom w:val="0"/>
              <w:divBdr>
                <w:top w:val="none" w:sz="0" w:space="0" w:color="auto"/>
                <w:left w:val="none" w:sz="0" w:space="0" w:color="auto"/>
                <w:bottom w:val="none" w:sz="0" w:space="0" w:color="auto"/>
                <w:right w:val="none" w:sz="0" w:space="0" w:color="auto"/>
              </w:divBdr>
            </w:div>
            <w:div w:id="1451819314">
              <w:marLeft w:val="1155"/>
              <w:marRight w:val="0"/>
              <w:marTop w:val="0"/>
              <w:marBottom w:val="0"/>
              <w:divBdr>
                <w:top w:val="none" w:sz="0" w:space="0" w:color="auto"/>
                <w:left w:val="none" w:sz="0" w:space="0" w:color="auto"/>
                <w:bottom w:val="none" w:sz="0" w:space="0" w:color="auto"/>
                <w:right w:val="none" w:sz="0" w:space="0" w:color="auto"/>
              </w:divBdr>
            </w:div>
            <w:div w:id="17312216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7815">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2557">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2344">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531307">
      <w:bodyDiv w:val="1"/>
      <w:marLeft w:val="0"/>
      <w:marRight w:val="0"/>
      <w:marTop w:val="0"/>
      <w:marBottom w:val="0"/>
      <w:divBdr>
        <w:top w:val="none" w:sz="0" w:space="0" w:color="auto"/>
        <w:left w:val="none" w:sz="0" w:space="0" w:color="auto"/>
        <w:bottom w:val="none" w:sz="0" w:space="0" w:color="auto"/>
        <w:right w:val="none" w:sz="0" w:space="0" w:color="auto"/>
      </w:divBdr>
    </w:div>
    <w:div w:id="1229733690">
      <w:bodyDiv w:val="1"/>
      <w:marLeft w:val="0"/>
      <w:marRight w:val="0"/>
      <w:marTop w:val="0"/>
      <w:marBottom w:val="0"/>
      <w:divBdr>
        <w:top w:val="none" w:sz="0" w:space="0" w:color="auto"/>
        <w:left w:val="none" w:sz="0" w:space="0" w:color="auto"/>
        <w:bottom w:val="none" w:sz="0" w:space="0" w:color="auto"/>
        <w:right w:val="none" w:sz="0" w:space="0" w:color="auto"/>
      </w:divBdr>
    </w:div>
    <w:div w:id="122980672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312987">
      <w:bodyDiv w:val="1"/>
      <w:marLeft w:val="0"/>
      <w:marRight w:val="0"/>
      <w:marTop w:val="0"/>
      <w:marBottom w:val="0"/>
      <w:divBdr>
        <w:top w:val="none" w:sz="0" w:space="0" w:color="auto"/>
        <w:left w:val="none" w:sz="0" w:space="0" w:color="auto"/>
        <w:bottom w:val="none" w:sz="0" w:space="0" w:color="auto"/>
        <w:right w:val="none" w:sz="0" w:space="0" w:color="auto"/>
      </w:divBdr>
      <w:divsChild>
        <w:div w:id="1453741854">
          <w:marLeft w:val="0"/>
          <w:marRight w:val="0"/>
          <w:marTop w:val="0"/>
          <w:marBottom w:val="0"/>
          <w:divBdr>
            <w:top w:val="none" w:sz="0" w:space="0" w:color="auto"/>
            <w:left w:val="none" w:sz="0" w:space="0" w:color="auto"/>
            <w:bottom w:val="none" w:sz="0" w:space="0" w:color="auto"/>
            <w:right w:val="none" w:sz="0" w:space="0" w:color="auto"/>
          </w:divBdr>
        </w:div>
        <w:div w:id="1344086570">
          <w:marLeft w:val="0"/>
          <w:marRight w:val="0"/>
          <w:marTop w:val="150"/>
          <w:marBottom w:val="0"/>
          <w:divBdr>
            <w:top w:val="none" w:sz="0" w:space="0" w:color="auto"/>
            <w:left w:val="none" w:sz="0" w:space="0" w:color="auto"/>
            <w:bottom w:val="none" w:sz="0" w:space="0" w:color="auto"/>
            <w:right w:val="none" w:sz="0" w:space="0" w:color="auto"/>
          </w:divBdr>
          <w:divsChild>
            <w:div w:id="1574702722">
              <w:marLeft w:val="1155"/>
              <w:marRight w:val="0"/>
              <w:marTop w:val="0"/>
              <w:marBottom w:val="0"/>
              <w:divBdr>
                <w:top w:val="none" w:sz="0" w:space="0" w:color="auto"/>
                <w:left w:val="none" w:sz="0" w:space="0" w:color="auto"/>
                <w:bottom w:val="none" w:sz="0" w:space="0" w:color="auto"/>
                <w:right w:val="none" w:sz="0" w:space="0" w:color="auto"/>
              </w:divBdr>
            </w:div>
            <w:div w:id="232474708">
              <w:marLeft w:val="1155"/>
              <w:marRight w:val="0"/>
              <w:marTop w:val="0"/>
              <w:marBottom w:val="0"/>
              <w:divBdr>
                <w:top w:val="none" w:sz="0" w:space="0" w:color="auto"/>
                <w:left w:val="none" w:sz="0" w:space="0" w:color="auto"/>
                <w:bottom w:val="none" w:sz="0" w:space="0" w:color="auto"/>
                <w:right w:val="none" w:sz="0" w:space="0" w:color="auto"/>
              </w:divBdr>
            </w:div>
            <w:div w:id="17293774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649546">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5278">
      <w:bodyDiv w:val="1"/>
      <w:marLeft w:val="0"/>
      <w:marRight w:val="0"/>
      <w:marTop w:val="0"/>
      <w:marBottom w:val="0"/>
      <w:divBdr>
        <w:top w:val="none" w:sz="0" w:space="0" w:color="auto"/>
        <w:left w:val="none" w:sz="0" w:space="0" w:color="auto"/>
        <w:bottom w:val="none" w:sz="0" w:space="0" w:color="auto"/>
        <w:right w:val="none" w:sz="0" w:space="0" w:color="auto"/>
      </w:divBdr>
      <w:divsChild>
        <w:div w:id="474874964">
          <w:marLeft w:val="0"/>
          <w:marRight w:val="0"/>
          <w:marTop w:val="0"/>
          <w:marBottom w:val="0"/>
          <w:divBdr>
            <w:top w:val="none" w:sz="0" w:space="0" w:color="auto"/>
            <w:left w:val="none" w:sz="0" w:space="0" w:color="auto"/>
            <w:bottom w:val="none" w:sz="0" w:space="0" w:color="auto"/>
            <w:right w:val="none" w:sz="0" w:space="0" w:color="auto"/>
          </w:divBdr>
        </w:div>
        <w:div w:id="593248816">
          <w:marLeft w:val="0"/>
          <w:marRight w:val="0"/>
          <w:marTop w:val="150"/>
          <w:marBottom w:val="0"/>
          <w:divBdr>
            <w:top w:val="none" w:sz="0" w:space="0" w:color="auto"/>
            <w:left w:val="none" w:sz="0" w:space="0" w:color="auto"/>
            <w:bottom w:val="none" w:sz="0" w:space="0" w:color="auto"/>
            <w:right w:val="none" w:sz="0" w:space="0" w:color="auto"/>
          </w:divBdr>
          <w:divsChild>
            <w:div w:id="2018924966">
              <w:marLeft w:val="1155"/>
              <w:marRight w:val="0"/>
              <w:marTop w:val="0"/>
              <w:marBottom w:val="0"/>
              <w:divBdr>
                <w:top w:val="none" w:sz="0" w:space="0" w:color="auto"/>
                <w:left w:val="none" w:sz="0" w:space="0" w:color="auto"/>
                <w:bottom w:val="none" w:sz="0" w:space="0" w:color="auto"/>
                <w:right w:val="none" w:sz="0" w:space="0" w:color="auto"/>
              </w:divBdr>
            </w:div>
            <w:div w:id="1441074332">
              <w:marLeft w:val="1155"/>
              <w:marRight w:val="0"/>
              <w:marTop w:val="0"/>
              <w:marBottom w:val="0"/>
              <w:divBdr>
                <w:top w:val="none" w:sz="0" w:space="0" w:color="auto"/>
                <w:left w:val="none" w:sz="0" w:space="0" w:color="auto"/>
                <w:bottom w:val="none" w:sz="0" w:space="0" w:color="auto"/>
                <w:right w:val="none" w:sz="0" w:space="0" w:color="auto"/>
              </w:divBdr>
            </w:div>
            <w:div w:id="13433578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0769909">
      <w:bodyDiv w:val="1"/>
      <w:marLeft w:val="0"/>
      <w:marRight w:val="0"/>
      <w:marTop w:val="0"/>
      <w:marBottom w:val="0"/>
      <w:divBdr>
        <w:top w:val="none" w:sz="0" w:space="0" w:color="auto"/>
        <w:left w:val="none" w:sz="0" w:space="0" w:color="auto"/>
        <w:bottom w:val="none" w:sz="0" w:space="0" w:color="auto"/>
        <w:right w:val="none" w:sz="0" w:space="0" w:color="auto"/>
      </w:divBdr>
    </w:div>
    <w:div w:id="1231115497">
      <w:bodyDiv w:val="1"/>
      <w:marLeft w:val="0"/>
      <w:marRight w:val="0"/>
      <w:marTop w:val="0"/>
      <w:marBottom w:val="0"/>
      <w:divBdr>
        <w:top w:val="none" w:sz="0" w:space="0" w:color="auto"/>
        <w:left w:val="none" w:sz="0" w:space="0" w:color="auto"/>
        <w:bottom w:val="none" w:sz="0" w:space="0" w:color="auto"/>
        <w:right w:val="none" w:sz="0" w:space="0" w:color="auto"/>
      </w:divBdr>
    </w:div>
    <w:div w:id="1231187780">
      <w:bodyDiv w:val="1"/>
      <w:marLeft w:val="0"/>
      <w:marRight w:val="0"/>
      <w:marTop w:val="0"/>
      <w:marBottom w:val="0"/>
      <w:divBdr>
        <w:top w:val="none" w:sz="0" w:space="0" w:color="auto"/>
        <w:left w:val="none" w:sz="0" w:space="0" w:color="auto"/>
        <w:bottom w:val="none" w:sz="0" w:space="0" w:color="auto"/>
        <w:right w:val="none" w:sz="0" w:space="0" w:color="auto"/>
      </w:divBdr>
      <w:divsChild>
        <w:div w:id="229005085">
          <w:marLeft w:val="0"/>
          <w:marRight w:val="0"/>
          <w:marTop w:val="0"/>
          <w:marBottom w:val="0"/>
          <w:divBdr>
            <w:top w:val="none" w:sz="0" w:space="0" w:color="auto"/>
            <w:left w:val="none" w:sz="0" w:space="0" w:color="auto"/>
            <w:bottom w:val="none" w:sz="0" w:space="0" w:color="auto"/>
            <w:right w:val="none" w:sz="0" w:space="0" w:color="auto"/>
          </w:divBdr>
        </w:div>
        <w:div w:id="1945914966">
          <w:marLeft w:val="0"/>
          <w:marRight w:val="0"/>
          <w:marTop w:val="150"/>
          <w:marBottom w:val="0"/>
          <w:divBdr>
            <w:top w:val="none" w:sz="0" w:space="0" w:color="auto"/>
            <w:left w:val="none" w:sz="0" w:space="0" w:color="auto"/>
            <w:bottom w:val="none" w:sz="0" w:space="0" w:color="auto"/>
            <w:right w:val="none" w:sz="0" w:space="0" w:color="auto"/>
          </w:divBdr>
          <w:divsChild>
            <w:div w:id="1316373012">
              <w:marLeft w:val="1155"/>
              <w:marRight w:val="0"/>
              <w:marTop w:val="0"/>
              <w:marBottom w:val="0"/>
              <w:divBdr>
                <w:top w:val="none" w:sz="0" w:space="0" w:color="auto"/>
                <w:left w:val="none" w:sz="0" w:space="0" w:color="auto"/>
                <w:bottom w:val="none" w:sz="0" w:space="0" w:color="auto"/>
                <w:right w:val="none" w:sz="0" w:space="0" w:color="auto"/>
              </w:divBdr>
            </w:div>
            <w:div w:id="530072333">
              <w:marLeft w:val="1155"/>
              <w:marRight w:val="0"/>
              <w:marTop w:val="0"/>
              <w:marBottom w:val="0"/>
              <w:divBdr>
                <w:top w:val="none" w:sz="0" w:space="0" w:color="auto"/>
                <w:left w:val="none" w:sz="0" w:space="0" w:color="auto"/>
                <w:bottom w:val="none" w:sz="0" w:space="0" w:color="auto"/>
                <w:right w:val="none" w:sz="0" w:space="0" w:color="auto"/>
              </w:divBdr>
            </w:div>
            <w:div w:id="19799138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504953">
      <w:bodyDiv w:val="1"/>
      <w:marLeft w:val="0"/>
      <w:marRight w:val="0"/>
      <w:marTop w:val="0"/>
      <w:marBottom w:val="0"/>
      <w:divBdr>
        <w:top w:val="none" w:sz="0" w:space="0" w:color="auto"/>
        <w:left w:val="none" w:sz="0" w:space="0" w:color="auto"/>
        <w:bottom w:val="none" w:sz="0" w:space="0" w:color="auto"/>
        <w:right w:val="none" w:sz="0" w:space="0" w:color="auto"/>
      </w:divBdr>
    </w:div>
    <w:div w:id="1231697206">
      <w:bodyDiv w:val="1"/>
      <w:marLeft w:val="0"/>
      <w:marRight w:val="0"/>
      <w:marTop w:val="0"/>
      <w:marBottom w:val="0"/>
      <w:divBdr>
        <w:top w:val="none" w:sz="0" w:space="0" w:color="auto"/>
        <w:left w:val="none" w:sz="0" w:space="0" w:color="auto"/>
        <w:bottom w:val="none" w:sz="0" w:space="0" w:color="auto"/>
        <w:right w:val="none" w:sz="0" w:space="0" w:color="auto"/>
      </w:divBdr>
      <w:divsChild>
        <w:div w:id="122312818">
          <w:marLeft w:val="0"/>
          <w:marRight w:val="0"/>
          <w:marTop w:val="0"/>
          <w:marBottom w:val="0"/>
          <w:divBdr>
            <w:top w:val="none" w:sz="0" w:space="0" w:color="auto"/>
            <w:left w:val="none" w:sz="0" w:space="0" w:color="auto"/>
            <w:bottom w:val="none" w:sz="0" w:space="0" w:color="auto"/>
            <w:right w:val="none" w:sz="0" w:space="0" w:color="auto"/>
          </w:divBdr>
        </w:div>
        <w:div w:id="483667046">
          <w:marLeft w:val="0"/>
          <w:marRight w:val="0"/>
          <w:marTop w:val="150"/>
          <w:marBottom w:val="0"/>
          <w:divBdr>
            <w:top w:val="none" w:sz="0" w:space="0" w:color="auto"/>
            <w:left w:val="none" w:sz="0" w:space="0" w:color="auto"/>
            <w:bottom w:val="none" w:sz="0" w:space="0" w:color="auto"/>
            <w:right w:val="none" w:sz="0" w:space="0" w:color="auto"/>
          </w:divBdr>
          <w:divsChild>
            <w:div w:id="1954969654">
              <w:marLeft w:val="1155"/>
              <w:marRight w:val="0"/>
              <w:marTop w:val="0"/>
              <w:marBottom w:val="0"/>
              <w:divBdr>
                <w:top w:val="none" w:sz="0" w:space="0" w:color="auto"/>
                <w:left w:val="none" w:sz="0" w:space="0" w:color="auto"/>
                <w:bottom w:val="none" w:sz="0" w:space="0" w:color="auto"/>
                <w:right w:val="none" w:sz="0" w:space="0" w:color="auto"/>
              </w:divBdr>
            </w:div>
            <w:div w:id="1674643627">
              <w:marLeft w:val="1155"/>
              <w:marRight w:val="0"/>
              <w:marTop w:val="0"/>
              <w:marBottom w:val="0"/>
              <w:divBdr>
                <w:top w:val="none" w:sz="0" w:space="0" w:color="auto"/>
                <w:left w:val="none" w:sz="0" w:space="0" w:color="auto"/>
                <w:bottom w:val="none" w:sz="0" w:space="0" w:color="auto"/>
                <w:right w:val="none" w:sz="0" w:space="0" w:color="auto"/>
              </w:divBdr>
            </w:div>
            <w:div w:id="432096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694039">
      <w:bodyDiv w:val="1"/>
      <w:marLeft w:val="0"/>
      <w:marRight w:val="0"/>
      <w:marTop w:val="0"/>
      <w:marBottom w:val="0"/>
      <w:divBdr>
        <w:top w:val="none" w:sz="0" w:space="0" w:color="auto"/>
        <w:left w:val="none" w:sz="0" w:space="0" w:color="auto"/>
        <w:bottom w:val="none" w:sz="0" w:space="0" w:color="auto"/>
        <w:right w:val="none" w:sz="0" w:space="0" w:color="auto"/>
      </w:divBdr>
      <w:divsChild>
        <w:div w:id="164132441">
          <w:marLeft w:val="0"/>
          <w:marRight w:val="0"/>
          <w:marTop w:val="0"/>
          <w:marBottom w:val="0"/>
          <w:divBdr>
            <w:top w:val="none" w:sz="0" w:space="0" w:color="auto"/>
            <w:left w:val="none" w:sz="0" w:space="0" w:color="auto"/>
            <w:bottom w:val="none" w:sz="0" w:space="0" w:color="auto"/>
            <w:right w:val="none" w:sz="0" w:space="0" w:color="auto"/>
          </w:divBdr>
        </w:div>
        <w:div w:id="1172834994">
          <w:marLeft w:val="0"/>
          <w:marRight w:val="0"/>
          <w:marTop w:val="150"/>
          <w:marBottom w:val="0"/>
          <w:divBdr>
            <w:top w:val="none" w:sz="0" w:space="0" w:color="auto"/>
            <w:left w:val="none" w:sz="0" w:space="0" w:color="auto"/>
            <w:bottom w:val="none" w:sz="0" w:space="0" w:color="auto"/>
            <w:right w:val="none" w:sz="0" w:space="0" w:color="auto"/>
          </w:divBdr>
          <w:divsChild>
            <w:div w:id="1181510788">
              <w:marLeft w:val="1155"/>
              <w:marRight w:val="0"/>
              <w:marTop w:val="0"/>
              <w:marBottom w:val="0"/>
              <w:divBdr>
                <w:top w:val="none" w:sz="0" w:space="0" w:color="auto"/>
                <w:left w:val="none" w:sz="0" w:space="0" w:color="auto"/>
                <w:bottom w:val="none" w:sz="0" w:space="0" w:color="auto"/>
                <w:right w:val="none" w:sz="0" w:space="0" w:color="auto"/>
              </w:divBdr>
            </w:div>
            <w:div w:id="438259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890047">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06761">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19988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662076">
      <w:bodyDiv w:val="1"/>
      <w:marLeft w:val="0"/>
      <w:marRight w:val="0"/>
      <w:marTop w:val="0"/>
      <w:marBottom w:val="0"/>
      <w:divBdr>
        <w:top w:val="none" w:sz="0" w:space="0" w:color="auto"/>
        <w:left w:val="none" w:sz="0" w:space="0" w:color="auto"/>
        <w:bottom w:val="none" w:sz="0" w:space="0" w:color="auto"/>
        <w:right w:val="none" w:sz="0" w:space="0" w:color="auto"/>
      </w:divBdr>
    </w:div>
    <w:div w:id="1234849648">
      <w:bodyDiv w:val="1"/>
      <w:marLeft w:val="0"/>
      <w:marRight w:val="0"/>
      <w:marTop w:val="0"/>
      <w:marBottom w:val="0"/>
      <w:divBdr>
        <w:top w:val="none" w:sz="0" w:space="0" w:color="auto"/>
        <w:left w:val="none" w:sz="0" w:space="0" w:color="auto"/>
        <w:bottom w:val="none" w:sz="0" w:space="0" w:color="auto"/>
        <w:right w:val="none" w:sz="0" w:space="0" w:color="auto"/>
      </w:divBdr>
      <w:divsChild>
        <w:div w:id="553740720">
          <w:marLeft w:val="0"/>
          <w:marRight w:val="0"/>
          <w:marTop w:val="0"/>
          <w:marBottom w:val="0"/>
          <w:divBdr>
            <w:top w:val="none" w:sz="0" w:space="0" w:color="auto"/>
            <w:left w:val="none" w:sz="0" w:space="0" w:color="auto"/>
            <w:bottom w:val="none" w:sz="0" w:space="0" w:color="auto"/>
            <w:right w:val="none" w:sz="0" w:space="0" w:color="auto"/>
          </w:divBdr>
        </w:div>
        <w:div w:id="979460451">
          <w:marLeft w:val="0"/>
          <w:marRight w:val="0"/>
          <w:marTop w:val="150"/>
          <w:marBottom w:val="0"/>
          <w:divBdr>
            <w:top w:val="none" w:sz="0" w:space="0" w:color="auto"/>
            <w:left w:val="none" w:sz="0" w:space="0" w:color="auto"/>
            <w:bottom w:val="none" w:sz="0" w:space="0" w:color="auto"/>
            <w:right w:val="none" w:sz="0" w:space="0" w:color="auto"/>
          </w:divBdr>
          <w:divsChild>
            <w:div w:id="1848443931">
              <w:marLeft w:val="1155"/>
              <w:marRight w:val="0"/>
              <w:marTop w:val="0"/>
              <w:marBottom w:val="0"/>
              <w:divBdr>
                <w:top w:val="none" w:sz="0" w:space="0" w:color="auto"/>
                <w:left w:val="none" w:sz="0" w:space="0" w:color="auto"/>
                <w:bottom w:val="none" w:sz="0" w:space="0" w:color="auto"/>
                <w:right w:val="none" w:sz="0" w:space="0" w:color="auto"/>
              </w:divBdr>
            </w:div>
            <w:div w:id="34474719">
              <w:marLeft w:val="1155"/>
              <w:marRight w:val="0"/>
              <w:marTop w:val="0"/>
              <w:marBottom w:val="0"/>
              <w:divBdr>
                <w:top w:val="none" w:sz="0" w:space="0" w:color="auto"/>
                <w:left w:val="none" w:sz="0" w:space="0" w:color="auto"/>
                <w:bottom w:val="none" w:sz="0" w:space="0" w:color="auto"/>
                <w:right w:val="none" w:sz="0" w:space="0" w:color="auto"/>
              </w:divBdr>
            </w:div>
            <w:div w:id="279804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854111">
      <w:bodyDiv w:val="1"/>
      <w:marLeft w:val="0"/>
      <w:marRight w:val="0"/>
      <w:marTop w:val="0"/>
      <w:marBottom w:val="0"/>
      <w:divBdr>
        <w:top w:val="none" w:sz="0" w:space="0" w:color="auto"/>
        <w:left w:val="none" w:sz="0" w:space="0" w:color="auto"/>
        <w:bottom w:val="none" w:sz="0" w:space="0" w:color="auto"/>
        <w:right w:val="none" w:sz="0" w:space="0" w:color="auto"/>
      </w:divBdr>
      <w:divsChild>
        <w:div w:id="389227056">
          <w:marLeft w:val="0"/>
          <w:marRight w:val="0"/>
          <w:marTop w:val="0"/>
          <w:marBottom w:val="0"/>
          <w:divBdr>
            <w:top w:val="none" w:sz="0" w:space="0" w:color="auto"/>
            <w:left w:val="none" w:sz="0" w:space="0" w:color="auto"/>
            <w:bottom w:val="none" w:sz="0" w:space="0" w:color="auto"/>
            <w:right w:val="none" w:sz="0" w:space="0" w:color="auto"/>
          </w:divBdr>
        </w:div>
        <w:div w:id="357196091">
          <w:marLeft w:val="0"/>
          <w:marRight w:val="0"/>
          <w:marTop w:val="150"/>
          <w:marBottom w:val="0"/>
          <w:divBdr>
            <w:top w:val="none" w:sz="0" w:space="0" w:color="auto"/>
            <w:left w:val="none" w:sz="0" w:space="0" w:color="auto"/>
            <w:bottom w:val="none" w:sz="0" w:space="0" w:color="auto"/>
            <w:right w:val="none" w:sz="0" w:space="0" w:color="auto"/>
          </w:divBdr>
          <w:divsChild>
            <w:div w:id="1870296588">
              <w:marLeft w:val="1155"/>
              <w:marRight w:val="0"/>
              <w:marTop w:val="0"/>
              <w:marBottom w:val="0"/>
              <w:divBdr>
                <w:top w:val="none" w:sz="0" w:space="0" w:color="auto"/>
                <w:left w:val="none" w:sz="0" w:space="0" w:color="auto"/>
                <w:bottom w:val="none" w:sz="0" w:space="0" w:color="auto"/>
                <w:right w:val="none" w:sz="0" w:space="0" w:color="auto"/>
              </w:divBdr>
            </w:div>
            <w:div w:id="1172642474">
              <w:marLeft w:val="1155"/>
              <w:marRight w:val="0"/>
              <w:marTop w:val="0"/>
              <w:marBottom w:val="0"/>
              <w:divBdr>
                <w:top w:val="none" w:sz="0" w:space="0" w:color="auto"/>
                <w:left w:val="none" w:sz="0" w:space="0" w:color="auto"/>
                <w:bottom w:val="none" w:sz="0" w:space="0" w:color="auto"/>
                <w:right w:val="none" w:sz="0" w:space="0" w:color="auto"/>
              </w:divBdr>
            </w:div>
            <w:div w:id="2111049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5918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06232">
      <w:bodyDiv w:val="1"/>
      <w:marLeft w:val="0"/>
      <w:marRight w:val="0"/>
      <w:marTop w:val="0"/>
      <w:marBottom w:val="0"/>
      <w:divBdr>
        <w:top w:val="none" w:sz="0" w:space="0" w:color="auto"/>
        <w:left w:val="none" w:sz="0" w:space="0" w:color="auto"/>
        <w:bottom w:val="none" w:sz="0" w:space="0" w:color="auto"/>
        <w:right w:val="none" w:sz="0" w:space="0" w:color="auto"/>
      </w:divBdr>
    </w:div>
    <w:div w:id="1235508064">
      <w:bodyDiv w:val="1"/>
      <w:marLeft w:val="0"/>
      <w:marRight w:val="0"/>
      <w:marTop w:val="0"/>
      <w:marBottom w:val="0"/>
      <w:divBdr>
        <w:top w:val="none" w:sz="0" w:space="0" w:color="auto"/>
        <w:left w:val="none" w:sz="0" w:space="0" w:color="auto"/>
        <w:bottom w:val="none" w:sz="0" w:space="0" w:color="auto"/>
        <w:right w:val="none" w:sz="0" w:space="0" w:color="auto"/>
      </w:divBdr>
      <w:divsChild>
        <w:div w:id="1124691924">
          <w:marLeft w:val="0"/>
          <w:marRight w:val="0"/>
          <w:marTop w:val="0"/>
          <w:marBottom w:val="0"/>
          <w:divBdr>
            <w:top w:val="none" w:sz="0" w:space="0" w:color="auto"/>
            <w:left w:val="none" w:sz="0" w:space="0" w:color="auto"/>
            <w:bottom w:val="none" w:sz="0" w:space="0" w:color="auto"/>
            <w:right w:val="none" w:sz="0" w:space="0" w:color="auto"/>
          </w:divBdr>
        </w:div>
        <w:div w:id="1642346355">
          <w:marLeft w:val="0"/>
          <w:marRight w:val="0"/>
          <w:marTop w:val="150"/>
          <w:marBottom w:val="0"/>
          <w:divBdr>
            <w:top w:val="none" w:sz="0" w:space="0" w:color="auto"/>
            <w:left w:val="none" w:sz="0" w:space="0" w:color="auto"/>
            <w:bottom w:val="none" w:sz="0" w:space="0" w:color="auto"/>
            <w:right w:val="none" w:sz="0" w:space="0" w:color="auto"/>
          </w:divBdr>
          <w:divsChild>
            <w:div w:id="1872256879">
              <w:marLeft w:val="1155"/>
              <w:marRight w:val="0"/>
              <w:marTop w:val="0"/>
              <w:marBottom w:val="0"/>
              <w:divBdr>
                <w:top w:val="none" w:sz="0" w:space="0" w:color="auto"/>
                <w:left w:val="none" w:sz="0" w:space="0" w:color="auto"/>
                <w:bottom w:val="none" w:sz="0" w:space="0" w:color="auto"/>
                <w:right w:val="none" w:sz="0" w:space="0" w:color="auto"/>
              </w:divBdr>
            </w:div>
            <w:div w:id="1543128673">
              <w:marLeft w:val="1155"/>
              <w:marRight w:val="0"/>
              <w:marTop w:val="0"/>
              <w:marBottom w:val="0"/>
              <w:divBdr>
                <w:top w:val="none" w:sz="0" w:space="0" w:color="auto"/>
                <w:left w:val="none" w:sz="0" w:space="0" w:color="auto"/>
                <w:bottom w:val="none" w:sz="0" w:space="0" w:color="auto"/>
                <w:right w:val="none" w:sz="0" w:space="0" w:color="auto"/>
              </w:divBdr>
            </w:div>
            <w:div w:id="655916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21961">
      <w:bodyDiv w:val="1"/>
      <w:marLeft w:val="0"/>
      <w:marRight w:val="0"/>
      <w:marTop w:val="0"/>
      <w:marBottom w:val="0"/>
      <w:divBdr>
        <w:top w:val="none" w:sz="0" w:space="0" w:color="auto"/>
        <w:left w:val="none" w:sz="0" w:space="0" w:color="auto"/>
        <w:bottom w:val="none" w:sz="0" w:space="0" w:color="auto"/>
        <w:right w:val="none" w:sz="0" w:space="0" w:color="auto"/>
      </w:divBdr>
      <w:divsChild>
        <w:div w:id="1117682514">
          <w:marLeft w:val="0"/>
          <w:marRight w:val="0"/>
          <w:marTop w:val="0"/>
          <w:marBottom w:val="0"/>
          <w:divBdr>
            <w:top w:val="none" w:sz="0" w:space="0" w:color="auto"/>
            <w:left w:val="none" w:sz="0" w:space="0" w:color="auto"/>
            <w:bottom w:val="none" w:sz="0" w:space="0" w:color="auto"/>
            <w:right w:val="none" w:sz="0" w:space="0" w:color="auto"/>
          </w:divBdr>
        </w:div>
        <w:div w:id="528955805">
          <w:marLeft w:val="0"/>
          <w:marRight w:val="0"/>
          <w:marTop w:val="150"/>
          <w:marBottom w:val="0"/>
          <w:divBdr>
            <w:top w:val="none" w:sz="0" w:space="0" w:color="auto"/>
            <w:left w:val="none" w:sz="0" w:space="0" w:color="auto"/>
            <w:bottom w:val="none" w:sz="0" w:space="0" w:color="auto"/>
            <w:right w:val="none" w:sz="0" w:space="0" w:color="auto"/>
          </w:divBdr>
          <w:divsChild>
            <w:div w:id="69935018">
              <w:marLeft w:val="1155"/>
              <w:marRight w:val="0"/>
              <w:marTop w:val="0"/>
              <w:marBottom w:val="0"/>
              <w:divBdr>
                <w:top w:val="none" w:sz="0" w:space="0" w:color="auto"/>
                <w:left w:val="none" w:sz="0" w:space="0" w:color="auto"/>
                <w:bottom w:val="none" w:sz="0" w:space="0" w:color="auto"/>
                <w:right w:val="none" w:sz="0" w:space="0" w:color="auto"/>
              </w:divBdr>
            </w:div>
            <w:div w:id="140745844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740148">
      <w:bodyDiv w:val="1"/>
      <w:marLeft w:val="0"/>
      <w:marRight w:val="0"/>
      <w:marTop w:val="0"/>
      <w:marBottom w:val="0"/>
      <w:divBdr>
        <w:top w:val="none" w:sz="0" w:space="0" w:color="auto"/>
        <w:left w:val="none" w:sz="0" w:space="0" w:color="auto"/>
        <w:bottom w:val="none" w:sz="0" w:space="0" w:color="auto"/>
        <w:right w:val="none" w:sz="0" w:space="0" w:color="auto"/>
      </w:divBdr>
      <w:divsChild>
        <w:div w:id="1900435798">
          <w:marLeft w:val="0"/>
          <w:marRight w:val="0"/>
          <w:marTop w:val="0"/>
          <w:marBottom w:val="0"/>
          <w:divBdr>
            <w:top w:val="none" w:sz="0" w:space="0" w:color="auto"/>
            <w:left w:val="none" w:sz="0" w:space="0" w:color="auto"/>
            <w:bottom w:val="none" w:sz="0" w:space="0" w:color="auto"/>
            <w:right w:val="none" w:sz="0" w:space="0" w:color="auto"/>
          </w:divBdr>
        </w:div>
        <w:div w:id="2057119008">
          <w:marLeft w:val="0"/>
          <w:marRight w:val="0"/>
          <w:marTop w:val="150"/>
          <w:marBottom w:val="0"/>
          <w:divBdr>
            <w:top w:val="none" w:sz="0" w:space="0" w:color="auto"/>
            <w:left w:val="none" w:sz="0" w:space="0" w:color="auto"/>
            <w:bottom w:val="none" w:sz="0" w:space="0" w:color="auto"/>
            <w:right w:val="none" w:sz="0" w:space="0" w:color="auto"/>
          </w:divBdr>
          <w:divsChild>
            <w:div w:id="1914461389">
              <w:marLeft w:val="1155"/>
              <w:marRight w:val="0"/>
              <w:marTop w:val="0"/>
              <w:marBottom w:val="0"/>
              <w:divBdr>
                <w:top w:val="none" w:sz="0" w:space="0" w:color="auto"/>
                <w:left w:val="none" w:sz="0" w:space="0" w:color="auto"/>
                <w:bottom w:val="none" w:sz="0" w:space="0" w:color="auto"/>
                <w:right w:val="none" w:sz="0" w:space="0" w:color="auto"/>
              </w:divBdr>
            </w:div>
            <w:div w:id="1355111483">
              <w:marLeft w:val="1155"/>
              <w:marRight w:val="0"/>
              <w:marTop w:val="0"/>
              <w:marBottom w:val="0"/>
              <w:divBdr>
                <w:top w:val="none" w:sz="0" w:space="0" w:color="auto"/>
                <w:left w:val="none" w:sz="0" w:space="0" w:color="auto"/>
                <w:bottom w:val="none" w:sz="0" w:space="0" w:color="auto"/>
                <w:right w:val="none" w:sz="0" w:space="0" w:color="auto"/>
              </w:divBdr>
            </w:div>
            <w:div w:id="15087884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6742413">
      <w:bodyDiv w:val="1"/>
      <w:marLeft w:val="0"/>
      <w:marRight w:val="0"/>
      <w:marTop w:val="0"/>
      <w:marBottom w:val="0"/>
      <w:divBdr>
        <w:top w:val="none" w:sz="0" w:space="0" w:color="auto"/>
        <w:left w:val="none" w:sz="0" w:space="0" w:color="auto"/>
        <w:bottom w:val="none" w:sz="0" w:space="0" w:color="auto"/>
        <w:right w:val="none" w:sz="0" w:space="0" w:color="auto"/>
      </w:divBdr>
    </w:div>
    <w:div w:id="1236746253">
      <w:bodyDiv w:val="1"/>
      <w:marLeft w:val="0"/>
      <w:marRight w:val="0"/>
      <w:marTop w:val="0"/>
      <w:marBottom w:val="0"/>
      <w:divBdr>
        <w:top w:val="none" w:sz="0" w:space="0" w:color="auto"/>
        <w:left w:val="none" w:sz="0" w:space="0" w:color="auto"/>
        <w:bottom w:val="none" w:sz="0" w:space="0" w:color="auto"/>
        <w:right w:val="none" w:sz="0" w:space="0" w:color="auto"/>
      </w:divBdr>
    </w:div>
    <w:div w:id="1237007746">
      <w:bodyDiv w:val="1"/>
      <w:marLeft w:val="0"/>
      <w:marRight w:val="0"/>
      <w:marTop w:val="0"/>
      <w:marBottom w:val="0"/>
      <w:divBdr>
        <w:top w:val="none" w:sz="0" w:space="0" w:color="auto"/>
        <w:left w:val="none" w:sz="0" w:space="0" w:color="auto"/>
        <w:bottom w:val="none" w:sz="0" w:space="0" w:color="auto"/>
        <w:right w:val="none" w:sz="0" w:space="0" w:color="auto"/>
      </w:divBdr>
    </w:div>
    <w:div w:id="1237321633">
      <w:bodyDiv w:val="1"/>
      <w:marLeft w:val="0"/>
      <w:marRight w:val="0"/>
      <w:marTop w:val="0"/>
      <w:marBottom w:val="0"/>
      <w:divBdr>
        <w:top w:val="none" w:sz="0" w:space="0" w:color="auto"/>
        <w:left w:val="none" w:sz="0" w:space="0" w:color="auto"/>
        <w:bottom w:val="none" w:sz="0" w:space="0" w:color="auto"/>
        <w:right w:val="none" w:sz="0" w:space="0" w:color="auto"/>
      </w:divBdr>
      <w:divsChild>
        <w:div w:id="908148177">
          <w:marLeft w:val="0"/>
          <w:marRight w:val="0"/>
          <w:marTop w:val="0"/>
          <w:marBottom w:val="0"/>
          <w:divBdr>
            <w:top w:val="none" w:sz="0" w:space="0" w:color="auto"/>
            <w:left w:val="none" w:sz="0" w:space="0" w:color="auto"/>
            <w:bottom w:val="none" w:sz="0" w:space="0" w:color="auto"/>
            <w:right w:val="none" w:sz="0" w:space="0" w:color="auto"/>
          </w:divBdr>
        </w:div>
        <w:div w:id="308367034">
          <w:marLeft w:val="0"/>
          <w:marRight w:val="0"/>
          <w:marTop w:val="150"/>
          <w:marBottom w:val="0"/>
          <w:divBdr>
            <w:top w:val="none" w:sz="0" w:space="0" w:color="auto"/>
            <w:left w:val="none" w:sz="0" w:space="0" w:color="auto"/>
            <w:bottom w:val="none" w:sz="0" w:space="0" w:color="auto"/>
            <w:right w:val="none" w:sz="0" w:space="0" w:color="auto"/>
          </w:divBdr>
          <w:divsChild>
            <w:div w:id="1814365297">
              <w:marLeft w:val="1155"/>
              <w:marRight w:val="0"/>
              <w:marTop w:val="0"/>
              <w:marBottom w:val="0"/>
              <w:divBdr>
                <w:top w:val="none" w:sz="0" w:space="0" w:color="auto"/>
                <w:left w:val="none" w:sz="0" w:space="0" w:color="auto"/>
                <w:bottom w:val="none" w:sz="0" w:space="0" w:color="auto"/>
                <w:right w:val="none" w:sz="0" w:space="0" w:color="auto"/>
              </w:divBdr>
            </w:div>
            <w:div w:id="1885942153">
              <w:marLeft w:val="1155"/>
              <w:marRight w:val="0"/>
              <w:marTop w:val="0"/>
              <w:marBottom w:val="0"/>
              <w:divBdr>
                <w:top w:val="none" w:sz="0" w:space="0" w:color="auto"/>
                <w:left w:val="none" w:sz="0" w:space="0" w:color="auto"/>
                <w:bottom w:val="none" w:sz="0" w:space="0" w:color="auto"/>
                <w:right w:val="none" w:sz="0" w:space="0" w:color="auto"/>
              </w:divBdr>
            </w:div>
            <w:div w:id="2082871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594024">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4591">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40997">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4837">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39576">
      <w:bodyDiv w:val="1"/>
      <w:marLeft w:val="0"/>
      <w:marRight w:val="0"/>
      <w:marTop w:val="0"/>
      <w:marBottom w:val="0"/>
      <w:divBdr>
        <w:top w:val="none" w:sz="0" w:space="0" w:color="auto"/>
        <w:left w:val="none" w:sz="0" w:space="0" w:color="auto"/>
        <w:bottom w:val="none" w:sz="0" w:space="0" w:color="auto"/>
        <w:right w:val="none" w:sz="0" w:space="0" w:color="auto"/>
      </w:divBdr>
    </w:div>
    <w:div w:id="1238439737">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8980409">
      <w:bodyDiv w:val="1"/>
      <w:marLeft w:val="0"/>
      <w:marRight w:val="0"/>
      <w:marTop w:val="0"/>
      <w:marBottom w:val="0"/>
      <w:divBdr>
        <w:top w:val="none" w:sz="0" w:space="0" w:color="auto"/>
        <w:left w:val="none" w:sz="0" w:space="0" w:color="auto"/>
        <w:bottom w:val="none" w:sz="0" w:space="0" w:color="auto"/>
        <w:right w:val="none" w:sz="0" w:space="0" w:color="auto"/>
      </w:divBdr>
      <w:divsChild>
        <w:div w:id="951476225">
          <w:marLeft w:val="0"/>
          <w:marRight w:val="0"/>
          <w:marTop w:val="0"/>
          <w:marBottom w:val="0"/>
          <w:divBdr>
            <w:top w:val="none" w:sz="0" w:space="0" w:color="auto"/>
            <w:left w:val="none" w:sz="0" w:space="0" w:color="auto"/>
            <w:bottom w:val="none" w:sz="0" w:space="0" w:color="auto"/>
            <w:right w:val="none" w:sz="0" w:space="0" w:color="auto"/>
          </w:divBdr>
        </w:div>
        <w:div w:id="2041739678">
          <w:marLeft w:val="0"/>
          <w:marRight w:val="0"/>
          <w:marTop w:val="150"/>
          <w:marBottom w:val="0"/>
          <w:divBdr>
            <w:top w:val="none" w:sz="0" w:space="0" w:color="auto"/>
            <w:left w:val="none" w:sz="0" w:space="0" w:color="auto"/>
            <w:bottom w:val="none" w:sz="0" w:space="0" w:color="auto"/>
            <w:right w:val="none" w:sz="0" w:space="0" w:color="auto"/>
          </w:divBdr>
          <w:divsChild>
            <w:div w:id="1114137463">
              <w:marLeft w:val="1155"/>
              <w:marRight w:val="0"/>
              <w:marTop w:val="0"/>
              <w:marBottom w:val="0"/>
              <w:divBdr>
                <w:top w:val="none" w:sz="0" w:space="0" w:color="auto"/>
                <w:left w:val="none" w:sz="0" w:space="0" w:color="auto"/>
                <w:bottom w:val="none" w:sz="0" w:space="0" w:color="auto"/>
                <w:right w:val="none" w:sz="0" w:space="0" w:color="auto"/>
              </w:divBdr>
            </w:div>
            <w:div w:id="1670674188">
              <w:marLeft w:val="1155"/>
              <w:marRight w:val="0"/>
              <w:marTop w:val="0"/>
              <w:marBottom w:val="0"/>
              <w:divBdr>
                <w:top w:val="none" w:sz="0" w:space="0" w:color="auto"/>
                <w:left w:val="none" w:sz="0" w:space="0" w:color="auto"/>
                <w:bottom w:val="none" w:sz="0" w:space="0" w:color="auto"/>
                <w:right w:val="none" w:sz="0" w:space="0" w:color="auto"/>
              </w:divBdr>
            </w:div>
            <w:div w:id="575089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97960">
      <w:bodyDiv w:val="1"/>
      <w:marLeft w:val="0"/>
      <w:marRight w:val="0"/>
      <w:marTop w:val="0"/>
      <w:marBottom w:val="0"/>
      <w:divBdr>
        <w:top w:val="none" w:sz="0" w:space="0" w:color="auto"/>
        <w:left w:val="none" w:sz="0" w:space="0" w:color="auto"/>
        <w:bottom w:val="none" w:sz="0" w:space="0" w:color="auto"/>
        <w:right w:val="none" w:sz="0" w:space="0" w:color="auto"/>
      </w:divBdr>
      <w:divsChild>
        <w:div w:id="1833327637">
          <w:marLeft w:val="0"/>
          <w:marRight w:val="0"/>
          <w:marTop w:val="0"/>
          <w:marBottom w:val="0"/>
          <w:divBdr>
            <w:top w:val="none" w:sz="0" w:space="0" w:color="auto"/>
            <w:left w:val="none" w:sz="0" w:space="0" w:color="auto"/>
            <w:bottom w:val="none" w:sz="0" w:space="0" w:color="auto"/>
            <w:right w:val="none" w:sz="0" w:space="0" w:color="auto"/>
          </w:divBdr>
        </w:div>
        <w:div w:id="131562466">
          <w:marLeft w:val="0"/>
          <w:marRight w:val="0"/>
          <w:marTop w:val="150"/>
          <w:marBottom w:val="0"/>
          <w:divBdr>
            <w:top w:val="none" w:sz="0" w:space="0" w:color="auto"/>
            <w:left w:val="none" w:sz="0" w:space="0" w:color="auto"/>
            <w:bottom w:val="none" w:sz="0" w:space="0" w:color="auto"/>
            <w:right w:val="none" w:sz="0" w:space="0" w:color="auto"/>
          </w:divBdr>
          <w:divsChild>
            <w:div w:id="517237755">
              <w:marLeft w:val="1155"/>
              <w:marRight w:val="0"/>
              <w:marTop w:val="0"/>
              <w:marBottom w:val="0"/>
              <w:divBdr>
                <w:top w:val="none" w:sz="0" w:space="0" w:color="auto"/>
                <w:left w:val="none" w:sz="0" w:space="0" w:color="auto"/>
                <w:bottom w:val="none" w:sz="0" w:space="0" w:color="auto"/>
                <w:right w:val="none" w:sz="0" w:space="0" w:color="auto"/>
              </w:divBdr>
            </w:div>
            <w:div w:id="716901680">
              <w:marLeft w:val="1155"/>
              <w:marRight w:val="0"/>
              <w:marTop w:val="0"/>
              <w:marBottom w:val="0"/>
              <w:divBdr>
                <w:top w:val="none" w:sz="0" w:space="0" w:color="auto"/>
                <w:left w:val="none" w:sz="0" w:space="0" w:color="auto"/>
                <w:bottom w:val="none" w:sz="0" w:space="0" w:color="auto"/>
                <w:right w:val="none" w:sz="0" w:space="0" w:color="auto"/>
              </w:divBdr>
            </w:div>
            <w:div w:id="1770857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099988">
      <w:bodyDiv w:val="1"/>
      <w:marLeft w:val="0"/>
      <w:marRight w:val="0"/>
      <w:marTop w:val="0"/>
      <w:marBottom w:val="0"/>
      <w:divBdr>
        <w:top w:val="none" w:sz="0" w:space="0" w:color="auto"/>
        <w:left w:val="none" w:sz="0" w:space="0" w:color="auto"/>
        <w:bottom w:val="none" w:sz="0" w:space="0" w:color="auto"/>
        <w:right w:val="none" w:sz="0" w:space="0" w:color="auto"/>
      </w:divBdr>
      <w:divsChild>
        <w:div w:id="366636617">
          <w:marLeft w:val="0"/>
          <w:marRight w:val="0"/>
          <w:marTop w:val="0"/>
          <w:marBottom w:val="0"/>
          <w:divBdr>
            <w:top w:val="none" w:sz="0" w:space="0" w:color="auto"/>
            <w:left w:val="none" w:sz="0" w:space="0" w:color="auto"/>
            <w:bottom w:val="none" w:sz="0" w:space="0" w:color="auto"/>
            <w:right w:val="none" w:sz="0" w:space="0" w:color="auto"/>
          </w:divBdr>
        </w:div>
        <w:div w:id="1585727895">
          <w:marLeft w:val="0"/>
          <w:marRight w:val="0"/>
          <w:marTop w:val="150"/>
          <w:marBottom w:val="0"/>
          <w:divBdr>
            <w:top w:val="none" w:sz="0" w:space="0" w:color="auto"/>
            <w:left w:val="none" w:sz="0" w:space="0" w:color="auto"/>
            <w:bottom w:val="none" w:sz="0" w:space="0" w:color="auto"/>
            <w:right w:val="none" w:sz="0" w:space="0" w:color="auto"/>
          </w:divBdr>
          <w:divsChild>
            <w:div w:id="282689343">
              <w:marLeft w:val="1155"/>
              <w:marRight w:val="0"/>
              <w:marTop w:val="0"/>
              <w:marBottom w:val="0"/>
              <w:divBdr>
                <w:top w:val="none" w:sz="0" w:space="0" w:color="auto"/>
                <w:left w:val="none" w:sz="0" w:space="0" w:color="auto"/>
                <w:bottom w:val="none" w:sz="0" w:space="0" w:color="auto"/>
                <w:right w:val="none" w:sz="0" w:space="0" w:color="auto"/>
              </w:divBdr>
            </w:div>
            <w:div w:id="1123420747">
              <w:marLeft w:val="1155"/>
              <w:marRight w:val="0"/>
              <w:marTop w:val="0"/>
              <w:marBottom w:val="0"/>
              <w:divBdr>
                <w:top w:val="none" w:sz="0" w:space="0" w:color="auto"/>
                <w:left w:val="none" w:sz="0" w:space="0" w:color="auto"/>
                <w:bottom w:val="none" w:sz="0" w:space="0" w:color="auto"/>
                <w:right w:val="none" w:sz="0" w:space="0" w:color="auto"/>
              </w:divBdr>
            </w:div>
            <w:div w:id="20270958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230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485246">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04841">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095645">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293234">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22223">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252389">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250925">
      <w:bodyDiv w:val="1"/>
      <w:marLeft w:val="0"/>
      <w:marRight w:val="0"/>
      <w:marTop w:val="0"/>
      <w:marBottom w:val="0"/>
      <w:divBdr>
        <w:top w:val="none" w:sz="0" w:space="0" w:color="auto"/>
        <w:left w:val="none" w:sz="0" w:space="0" w:color="auto"/>
        <w:bottom w:val="none" w:sz="0" w:space="0" w:color="auto"/>
        <w:right w:val="none" w:sz="0" w:space="0" w:color="auto"/>
      </w:divBdr>
      <w:divsChild>
        <w:div w:id="187840014">
          <w:marLeft w:val="0"/>
          <w:marRight w:val="0"/>
          <w:marTop w:val="0"/>
          <w:marBottom w:val="0"/>
          <w:divBdr>
            <w:top w:val="none" w:sz="0" w:space="0" w:color="auto"/>
            <w:left w:val="none" w:sz="0" w:space="0" w:color="auto"/>
            <w:bottom w:val="none" w:sz="0" w:space="0" w:color="auto"/>
            <w:right w:val="none" w:sz="0" w:space="0" w:color="auto"/>
          </w:divBdr>
        </w:div>
        <w:div w:id="416564214">
          <w:marLeft w:val="0"/>
          <w:marRight w:val="0"/>
          <w:marTop w:val="150"/>
          <w:marBottom w:val="0"/>
          <w:divBdr>
            <w:top w:val="none" w:sz="0" w:space="0" w:color="auto"/>
            <w:left w:val="none" w:sz="0" w:space="0" w:color="auto"/>
            <w:bottom w:val="none" w:sz="0" w:space="0" w:color="auto"/>
            <w:right w:val="none" w:sz="0" w:space="0" w:color="auto"/>
          </w:divBdr>
          <w:divsChild>
            <w:div w:id="893157029">
              <w:marLeft w:val="1155"/>
              <w:marRight w:val="0"/>
              <w:marTop w:val="0"/>
              <w:marBottom w:val="0"/>
              <w:divBdr>
                <w:top w:val="none" w:sz="0" w:space="0" w:color="auto"/>
                <w:left w:val="none" w:sz="0" w:space="0" w:color="auto"/>
                <w:bottom w:val="none" w:sz="0" w:space="0" w:color="auto"/>
                <w:right w:val="none" w:sz="0" w:space="0" w:color="auto"/>
              </w:divBdr>
            </w:div>
            <w:div w:id="1016728887">
              <w:marLeft w:val="1155"/>
              <w:marRight w:val="0"/>
              <w:marTop w:val="0"/>
              <w:marBottom w:val="0"/>
              <w:divBdr>
                <w:top w:val="none" w:sz="0" w:space="0" w:color="auto"/>
                <w:left w:val="none" w:sz="0" w:space="0" w:color="auto"/>
                <w:bottom w:val="none" w:sz="0" w:space="0" w:color="auto"/>
                <w:right w:val="none" w:sz="0" w:space="0" w:color="auto"/>
              </w:divBdr>
            </w:div>
            <w:div w:id="1938050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88122">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181441">
      <w:bodyDiv w:val="1"/>
      <w:marLeft w:val="0"/>
      <w:marRight w:val="0"/>
      <w:marTop w:val="0"/>
      <w:marBottom w:val="0"/>
      <w:divBdr>
        <w:top w:val="none" w:sz="0" w:space="0" w:color="auto"/>
        <w:left w:val="none" w:sz="0" w:space="0" w:color="auto"/>
        <w:bottom w:val="none" w:sz="0" w:space="0" w:color="auto"/>
        <w:right w:val="none" w:sz="0" w:space="0" w:color="auto"/>
      </w:divBdr>
      <w:divsChild>
        <w:div w:id="506483398">
          <w:marLeft w:val="0"/>
          <w:marRight w:val="0"/>
          <w:marTop w:val="0"/>
          <w:marBottom w:val="0"/>
          <w:divBdr>
            <w:top w:val="none" w:sz="0" w:space="0" w:color="auto"/>
            <w:left w:val="none" w:sz="0" w:space="0" w:color="auto"/>
            <w:bottom w:val="none" w:sz="0" w:space="0" w:color="auto"/>
            <w:right w:val="none" w:sz="0" w:space="0" w:color="auto"/>
          </w:divBdr>
        </w:div>
        <w:div w:id="357203041">
          <w:marLeft w:val="0"/>
          <w:marRight w:val="0"/>
          <w:marTop w:val="150"/>
          <w:marBottom w:val="0"/>
          <w:divBdr>
            <w:top w:val="none" w:sz="0" w:space="0" w:color="auto"/>
            <w:left w:val="none" w:sz="0" w:space="0" w:color="auto"/>
            <w:bottom w:val="none" w:sz="0" w:space="0" w:color="auto"/>
            <w:right w:val="none" w:sz="0" w:space="0" w:color="auto"/>
          </w:divBdr>
          <w:divsChild>
            <w:div w:id="52198120">
              <w:marLeft w:val="1155"/>
              <w:marRight w:val="0"/>
              <w:marTop w:val="0"/>
              <w:marBottom w:val="0"/>
              <w:divBdr>
                <w:top w:val="none" w:sz="0" w:space="0" w:color="auto"/>
                <w:left w:val="none" w:sz="0" w:space="0" w:color="auto"/>
                <w:bottom w:val="none" w:sz="0" w:space="0" w:color="auto"/>
                <w:right w:val="none" w:sz="0" w:space="0" w:color="auto"/>
              </w:divBdr>
            </w:div>
            <w:div w:id="1390764370">
              <w:marLeft w:val="1155"/>
              <w:marRight w:val="0"/>
              <w:marTop w:val="0"/>
              <w:marBottom w:val="0"/>
              <w:divBdr>
                <w:top w:val="none" w:sz="0" w:space="0" w:color="auto"/>
                <w:left w:val="none" w:sz="0" w:space="0" w:color="auto"/>
                <w:bottom w:val="none" w:sz="0" w:space="0" w:color="auto"/>
                <w:right w:val="none" w:sz="0" w:space="0" w:color="auto"/>
              </w:divBdr>
            </w:div>
            <w:div w:id="5760142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48041">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255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101409">
      <w:bodyDiv w:val="1"/>
      <w:marLeft w:val="0"/>
      <w:marRight w:val="0"/>
      <w:marTop w:val="0"/>
      <w:marBottom w:val="0"/>
      <w:divBdr>
        <w:top w:val="none" w:sz="0" w:space="0" w:color="auto"/>
        <w:left w:val="none" w:sz="0" w:space="0" w:color="auto"/>
        <w:bottom w:val="none" w:sz="0" w:space="0" w:color="auto"/>
        <w:right w:val="none" w:sz="0" w:space="0" w:color="auto"/>
      </w:divBdr>
      <w:divsChild>
        <w:div w:id="1390302161">
          <w:marLeft w:val="0"/>
          <w:marRight w:val="0"/>
          <w:marTop w:val="0"/>
          <w:marBottom w:val="0"/>
          <w:divBdr>
            <w:top w:val="none" w:sz="0" w:space="0" w:color="auto"/>
            <w:left w:val="none" w:sz="0" w:space="0" w:color="auto"/>
            <w:bottom w:val="none" w:sz="0" w:space="0" w:color="auto"/>
            <w:right w:val="none" w:sz="0" w:space="0" w:color="auto"/>
          </w:divBdr>
        </w:div>
        <w:div w:id="561991177">
          <w:marLeft w:val="0"/>
          <w:marRight w:val="0"/>
          <w:marTop w:val="150"/>
          <w:marBottom w:val="0"/>
          <w:divBdr>
            <w:top w:val="none" w:sz="0" w:space="0" w:color="auto"/>
            <w:left w:val="none" w:sz="0" w:space="0" w:color="auto"/>
            <w:bottom w:val="none" w:sz="0" w:space="0" w:color="auto"/>
            <w:right w:val="none" w:sz="0" w:space="0" w:color="auto"/>
          </w:divBdr>
          <w:divsChild>
            <w:div w:id="1894731899">
              <w:marLeft w:val="1155"/>
              <w:marRight w:val="0"/>
              <w:marTop w:val="0"/>
              <w:marBottom w:val="0"/>
              <w:divBdr>
                <w:top w:val="none" w:sz="0" w:space="0" w:color="auto"/>
                <w:left w:val="none" w:sz="0" w:space="0" w:color="auto"/>
                <w:bottom w:val="none" w:sz="0" w:space="0" w:color="auto"/>
                <w:right w:val="none" w:sz="0" w:space="0" w:color="auto"/>
              </w:divBdr>
            </w:div>
            <w:div w:id="654531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140234">
      <w:bodyDiv w:val="1"/>
      <w:marLeft w:val="0"/>
      <w:marRight w:val="0"/>
      <w:marTop w:val="0"/>
      <w:marBottom w:val="0"/>
      <w:divBdr>
        <w:top w:val="none" w:sz="0" w:space="0" w:color="auto"/>
        <w:left w:val="none" w:sz="0" w:space="0" w:color="auto"/>
        <w:bottom w:val="none" w:sz="0" w:space="0" w:color="auto"/>
        <w:right w:val="none" w:sz="0" w:space="0" w:color="auto"/>
      </w:divBdr>
      <w:divsChild>
        <w:div w:id="1969772264">
          <w:marLeft w:val="0"/>
          <w:marRight w:val="0"/>
          <w:marTop w:val="0"/>
          <w:marBottom w:val="0"/>
          <w:divBdr>
            <w:top w:val="none" w:sz="0" w:space="0" w:color="auto"/>
            <w:left w:val="none" w:sz="0" w:space="0" w:color="auto"/>
            <w:bottom w:val="none" w:sz="0" w:space="0" w:color="auto"/>
            <w:right w:val="none" w:sz="0" w:space="0" w:color="auto"/>
          </w:divBdr>
        </w:div>
        <w:div w:id="2076390796">
          <w:marLeft w:val="0"/>
          <w:marRight w:val="0"/>
          <w:marTop w:val="150"/>
          <w:marBottom w:val="0"/>
          <w:divBdr>
            <w:top w:val="none" w:sz="0" w:space="0" w:color="auto"/>
            <w:left w:val="none" w:sz="0" w:space="0" w:color="auto"/>
            <w:bottom w:val="none" w:sz="0" w:space="0" w:color="auto"/>
            <w:right w:val="none" w:sz="0" w:space="0" w:color="auto"/>
          </w:divBdr>
          <w:divsChild>
            <w:div w:id="590553545">
              <w:marLeft w:val="1155"/>
              <w:marRight w:val="0"/>
              <w:marTop w:val="0"/>
              <w:marBottom w:val="0"/>
              <w:divBdr>
                <w:top w:val="none" w:sz="0" w:space="0" w:color="auto"/>
                <w:left w:val="none" w:sz="0" w:space="0" w:color="auto"/>
                <w:bottom w:val="none" w:sz="0" w:space="0" w:color="auto"/>
                <w:right w:val="none" w:sz="0" w:space="0" w:color="auto"/>
              </w:divBdr>
            </w:div>
            <w:div w:id="828406592">
              <w:marLeft w:val="1155"/>
              <w:marRight w:val="0"/>
              <w:marTop w:val="0"/>
              <w:marBottom w:val="0"/>
              <w:divBdr>
                <w:top w:val="none" w:sz="0" w:space="0" w:color="auto"/>
                <w:left w:val="none" w:sz="0" w:space="0" w:color="auto"/>
                <w:bottom w:val="none" w:sz="0" w:space="0" w:color="auto"/>
                <w:right w:val="none" w:sz="0" w:space="0" w:color="auto"/>
              </w:divBdr>
            </w:div>
            <w:div w:id="2076317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686806">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064036">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341355">
      <w:bodyDiv w:val="1"/>
      <w:marLeft w:val="0"/>
      <w:marRight w:val="0"/>
      <w:marTop w:val="0"/>
      <w:marBottom w:val="0"/>
      <w:divBdr>
        <w:top w:val="none" w:sz="0" w:space="0" w:color="auto"/>
        <w:left w:val="none" w:sz="0" w:space="0" w:color="auto"/>
        <w:bottom w:val="none" w:sz="0" w:space="0" w:color="auto"/>
        <w:right w:val="none" w:sz="0" w:space="0" w:color="auto"/>
      </w:divBdr>
    </w:div>
    <w:div w:id="124545068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25958">
      <w:bodyDiv w:val="1"/>
      <w:marLeft w:val="0"/>
      <w:marRight w:val="0"/>
      <w:marTop w:val="0"/>
      <w:marBottom w:val="0"/>
      <w:divBdr>
        <w:top w:val="none" w:sz="0" w:space="0" w:color="auto"/>
        <w:left w:val="none" w:sz="0" w:space="0" w:color="auto"/>
        <w:bottom w:val="none" w:sz="0" w:space="0" w:color="auto"/>
        <w:right w:val="none" w:sz="0" w:space="0" w:color="auto"/>
      </w:divBdr>
    </w:div>
    <w:div w:id="1245527079">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5989273">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1091">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571674">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148194">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340340">
      <w:bodyDiv w:val="1"/>
      <w:marLeft w:val="0"/>
      <w:marRight w:val="0"/>
      <w:marTop w:val="0"/>
      <w:marBottom w:val="0"/>
      <w:divBdr>
        <w:top w:val="none" w:sz="0" w:space="0" w:color="auto"/>
        <w:left w:val="none" w:sz="0" w:space="0" w:color="auto"/>
        <w:bottom w:val="none" w:sz="0" w:space="0" w:color="auto"/>
        <w:right w:val="none" w:sz="0" w:space="0" w:color="auto"/>
      </w:divBdr>
      <w:divsChild>
        <w:div w:id="50661812">
          <w:marLeft w:val="0"/>
          <w:marRight w:val="0"/>
          <w:marTop w:val="0"/>
          <w:marBottom w:val="0"/>
          <w:divBdr>
            <w:top w:val="none" w:sz="0" w:space="0" w:color="auto"/>
            <w:left w:val="none" w:sz="0" w:space="0" w:color="auto"/>
            <w:bottom w:val="none" w:sz="0" w:space="0" w:color="auto"/>
            <w:right w:val="none" w:sz="0" w:space="0" w:color="auto"/>
          </w:divBdr>
        </w:div>
        <w:div w:id="131021443">
          <w:marLeft w:val="0"/>
          <w:marRight w:val="0"/>
          <w:marTop w:val="150"/>
          <w:marBottom w:val="0"/>
          <w:divBdr>
            <w:top w:val="none" w:sz="0" w:space="0" w:color="auto"/>
            <w:left w:val="none" w:sz="0" w:space="0" w:color="auto"/>
            <w:bottom w:val="none" w:sz="0" w:space="0" w:color="auto"/>
            <w:right w:val="none" w:sz="0" w:space="0" w:color="auto"/>
          </w:divBdr>
          <w:divsChild>
            <w:div w:id="1194032849">
              <w:marLeft w:val="1155"/>
              <w:marRight w:val="0"/>
              <w:marTop w:val="0"/>
              <w:marBottom w:val="0"/>
              <w:divBdr>
                <w:top w:val="none" w:sz="0" w:space="0" w:color="auto"/>
                <w:left w:val="none" w:sz="0" w:space="0" w:color="auto"/>
                <w:bottom w:val="none" w:sz="0" w:space="0" w:color="auto"/>
                <w:right w:val="none" w:sz="0" w:space="0" w:color="auto"/>
              </w:divBdr>
            </w:div>
            <w:div w:id="923303163">
              <w:marLeft w:val="1155"/>
              <w:marRight w:val="0"/>
              <w:marTop w:val="0"/>
              <w:marBottom w:val="0"/>
              <w:divBdr>
                <w:top w:val="none" w:sz="0" w:space="0" w:color="auto"/>
                <w:left w:val="none" w:sz="0" w:space="0" w:color="auto"/>
                <w:bottom w:val="none" w:sz="0" w:space="0" w:color="auto"/>
                <w:right w:val="none" w:sz="0" w:space="0" w:color="auto"/>
              </w:divBdr>
            </w:div>
            <w:div w:id="17493011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46635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878735">
      <w:bodyDiv w:val="1"/>
      <w:marLeft w:val="0"/>
      <w:marRight w:val="0"/>
      <w:marTop w:val="0"/>
      <w:marBottom w:val="0"/>
      <w:divBdr>
        <w:top w:val="none" w:sz="0" w:space="0" w:color="auto"/>
        <w:left w:val="none" w:sz="0" w:space="0" w:color="auto"/>
        <w:bottom w:val="none" w:sz="0" w:space="0" w:color="auto"/>
        <w:right w:val="none" w:sz="0" w:space="0" w:color="auto"/>
      </w:divBdr>
    </w:div>
    <w:div w:id="12489213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387193">
      <w:bodyDiv w:val="1"/>
      <w:marLeft w:val="0"/>
      <w:marRight w:val="0"/>
      <w:marTop w:val="0"/>
      <w:marBottom w:val="0"/>
      <w:divBdr>
        <w:top w:val="none" w:sz="0" w:space="0" w:color="auto"/>
        <w:left w:val="none" w:sz="0" w:space="0" w:color="auto"/>
        <w:bottom w:val="none" w:sz="0" w:space="0" w:color="auto"/>
        <w:right w:val="none" w:sz="0" w:space="0" w:color="auto"/>
      </w:divBdr>
    </w:div>
    <w:div w:id="1249391778">
      <w:bodyDiv w:val="1"/>
      <w:marLeft w:val="0"/>
      <w:marRight w:val="0"/>
      <w:marTop w:val="0"/>
      <w:marBottom w:val="0"/>
      <w:divBdr>
        <w:top w:val="none" w:sz="0" w:space="0" w:color="auto"/>
        <w:left w:val="none" w:sz="0" w:space="0" w:color="auto"/>
        <w:bottom w:val="none" w:sz="0" w:space="0" w:color="auto"/>
        <w:right w:val="none" w:sz="0" w:space="0" w:color="auto"/>
      </w:divBdr>
      <w:divsChild>
        <w:div w:id="428625961">
          <w:marLeft w:val="0"/>
          <w:marRight w:val="0"/>
          <w:marTop w:val="0"/>
          <w:marBottom w:val="0"/>
          <w:divBdr>
            <w:top w:val="none" w:sz="0" w:space="0" w:color="auto"/>
            <w:left w:val="none" w:sz="0" w:space="0" w:color="auto"/>
            <w:bottom w:val="none" w:sz="0" w:space="0" w:color="auto"/>
            <w:right w:val="none" w:sz="0" w:space="0" w:color="auto"/>
          </w:divBdr>
        </w:div>
        <w:div w:id="1116631774">
          <w:marLeft w:val="0"/>
          <w:marRight w:val="0"/>
          <w:marTop w:val="150"/>
          <w:marBottom w:val="0"/>
          <w:divBdr>
            <w:top w:val="none" w:sz="0" w:space="0" w:color="auto"/>
            <w:left w:val="none" w:sz="0" w:space="0" w:color="auto"/>
            <w:bottom w:val="none" w:sz="0" w:space="0" w:color="auto"/>
            <w:right w:val="none" w:sz="0" w:space="0" w:color="auto"/>
          </w:divBdr>
          <w:divsChild>
            <w:div w:id="1565139400">
              <w:marLeft w:val="1155"/>
              <w:marRight w:val="0"/>
              <w:marTop w:val="0"/>
              <w:marBottom w:val="0"/>
              <w:divBdr>
                <w:top w:val="none" w:sz="0" w:space="0" w:color="auto"/>
                <w:left w:val="none" w:sz="0" w:space="0" w:color="auto"/>
                <w:bottom w:val="none" w:sz="0" w:space="0" w:color="auto"/>
                <w:right w:val="none" w:sz="0" w:space="0" w:color="auto"/>
              </w:divBdr>
            </w:div>
            <w:div w:id="352652041">
              <w:marLeft w:val="1155"/>
              <w:marRight w:val="0"/>
              <w:marTop w:val="0"/>
              <w:marBottom w:val="0"/>
              <w:divBdr>
                <w:top w:val="none" w:sz="0" w:space="0" w:color="auto"/>
                <w:left w:val="none" w:sz="0" w:space="0" w:color="auto"/>
                <w:bottom w:val="none" w:sz="0" w:space="0" w:color="auto"/>
                <w:right w:val="none" w:sz="0" w:space="0" w:color="auto"/>
              </w:divBdr>
            </w:div>
            <w:div w:id="1971127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49462116">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850490">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890955">
      <w:bodyDiv w:val="1"/>
      <w:marLeft w:val="0"/>
      <w:marRight w:val="0"/>
      <w:marTop w:val="0"/>
      <w:marBottom w:val="0"/>
      <w:divBdr>
        <w:top w:val="none" w:sz="0" w:space="0" w:color="auto"/>
        <w:left w:val="none" w:sz="0" w:space="0" w:color="auto"/>
        <w:bottom w:val="none" w:sz="0" w:space="0" w:color="auto"/>
        <w:right w:val="none" w:sz="0" w:space="0" w:color="auto"/>
      </w:divBdr>
    </w:div>
    <w:div w:id="1250893951">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693331">
      <w:bodyDiv w:val="1"/>
      <w:marLeft w:val="0"/>
      <w:marRight w:val="0"/>
      <w:marTop w:val="0"/>
      <w:marBottom w:val="0"/>
      <w:divBdr>
        <w:top w:val="none" w:sz="0" w:space="0" w:color="auto"/>
        <w:left w:val="none" w:sz="0" w:space="0" w:color="auto"/>
        <w:bottom w:val="none" w:sz="0" w:space="0" w:color="auto"/>
        <w:right w:val="none" w:sz="0" w:space="0" w:color="auto"/>
      </w:divBdr>
      <w:divsChild>
        <w:div w:id="168762536">
          <w:marLeft w:val="0"/>
          <w:marRight w:val="0"/>
          <w:marTop w:val="0"/>
          <w:marBottom w:val="0"/>
          <w:divBdr>
            <w:top w:val="none" w:sz="0" w:space="0" w:color="auto"/>
            <w:left w:val="none" w:sz="0" w:space="0" w:color="auto"/>
            <w:bottom w:val="none" w:sz="0" w:space="0" w:color="auto"/>
            <w:right w:val="none" w:sz="0" w:space="0" w:color="auto"/>
          </w:divBdr>
        </w:div>
        <w:div w:id="792986709">
          <w:marLeft w:val="0"/>
          <w:marRight w:val="0"/>
          <w:marTop w:val="150"/>
          <w:marBottom w:val="0"/>
          <w:divBdr>
            <w:top w:val="none" w:sz="0" w:space="0" w:color="auto"/>
            <w:left w:val="none" w:sz="0" w:space="0" w:color="auto"/>
            <w:bottom w:val="none" w:sz="0" w:space="0" w:color="auto"/>
            <w:right w:val="none" w:sz="0" w:space="0" w:color="auto"/>
          </w:divBdr>
          <w:divsChild>
            <w:div w:id="9963317">
              <w:marLeft w:val="1155"/>
              <w:marRight w:val="0"/>
              <w:marTop w:val="0"/>
              <w:marBottom w:val="0"/>
              <w:divBdr>
                <w:top w:val="none" w:sz="0" w:space="0" w:color="auto"/>
                <w:left w:val="none" w:sz="0" w:space="0" w:color="auto"/>
                <w:bottom w:val="none" w:sz="0" w:space="0" w:color="auto"/>
                <w:right w:val="none" w:sz="0" w:space="0" w:color="auto"/>
              </w:divBdr>
            </w:div>
            <w:div w:id="2060207978">
              <w:marLeft w:val="1155"/>
              <w:marRight w:val="0"/>
              <w:marTop w:val="0"/>
              <w:marBottom w:val="0"/>
              <w:divBdr>
                <w:top w:val="none" w:sz="0" w:space="0" w:color="auto"/>
                <w:left w:val="none" w:sz="0" w:space="0" w:color="auto"/>
                <w:bottom w:val="none" w:sz="0" w:space="0" w:color="auto"/>
                <w:right w:val="none" w:sz="0" w:space="0" w:color="auto"/>
              </w:divBdr>
            </w:div>
            <w:div w:id="14398361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1817953">
      <w:bodyDiv w:val="1"/>
      <w:marLeft w:val="0"/>
      <w:marRight w:val="0"/>
      <w:marTop w:val="0"/>
      <w:marBottom w:val="0"/>
      <w:divBdr>
        <w:top w:val="none" w:sz="0" w:space="0" w:color="auto"/>
        <w:left w:val="none" w:sz="0" w:space="0" w:color="auto"/>
        <w:bottom w:val="none" w:sz="0" w:space="0" w:color="auto"/>
        <w:right w:val="none" w:sz="0" w:space="0" w:color="auto"/>
      </w:divBdr>
    </w:div>
    <w:div w:id="1251963600">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083538">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009957">
      <w:bodyDiv w:val="1"/>
      <w:marLeft w:val="0"/>
      <w:marRight w:val="0"/>
      <w:marTop w:val="0"/>
      <w:marBottom w:val="0"/>
      <w:divBdr>
        <w:top w:val="none" w:sz="0" w:space="0" w:color="auto"/>
        <w:left w:val="none" w:sz="0" w:space="0" w:color="auto"/>
        <w:bottom w:val="none" w:sz="0" w:space="0" w:color="auto"/>
        <w:right w:val="none" w:sz="0" w:space="0" w:color="auto"/>
      </w:divBdr>
    </w:div>
    <w:div w:id="1253273404">
      <w:bodyDiv w:val="1"/>
      <w:marLeft w:val="0"/>
      <w:marRight w:val="0"/>
      <w:marTop w:val="0"/>
      <w:marBottom w:val="0"/>
      <w:divBdr>
        <w:top w:val="none" w:sz="0" w:space="0" w:color="auto"/>
        <w:left w:val="none" w:sz="0" w:space="0" w:color="auto"/>
        <w:bottom w:val="none" w:sz="0" w:space="0" w:color="auto"/>
        <w:right w:val="none" w:sz="0" w:space="0" w:color="auto"/>
      </w:divBdr>
    </w:div>
    <w:div w:id="1253320035">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58298">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3687">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2848">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195148">
      <w:bodyDiv w:val="1"/>
      <w:marLeft w:val="0"/>
      <w:marRight w:val="0"/>
      <w:marTop w:val="0"/>
      <w:marBottom w:val="0"/>
      <w:divBdr>
        <w:top w:val="none" w:sz="0" w:space="0" w:color="auto"/>
        <w:left w:val="none" w:sz="0" w:space="0" w:color="auto"/>
        <w:bottom w:val="none" w:sz="0" w:space="0" w:color="auto"/>
        <w:right w:val="none" w:sz="0" w:space="0" w:color="auto"/>
      </w:divBdr>
      <w:divsChild>
        <w:div w:id="145097888">
          <w:marLeft w:val="0"/>
          <w:marRight w:val="0"/>
          <w:marTop w:val="0"/>
          <w:marBottom w:val="0"/>
          <w:divBdr>
            <w:top w:val="none" w:sz="0" w:space="0" w:color="auto"/>
            <w:left w:val="none" w:sz="0" w:space="0" w:color="auto"/>
            <w:bottom w:val="none" w:sz="0" w:space="0" w:color="auto"/>
            <w:right w:val="none" w:sz="0" w:space="0" w:color="auto"/>
          </w:divBdr>
        </w:div>
        <w:div w:id="121658797">
          <w:marLeft w:val="0"/>
          <w:marRight w:val="0"/>
          <w:marTop w:val="150"/>
          <w:marBottom w:val="0"/>
          <w:divBdr>
            <w:top w:val="none" w:sz="0" w:space="0" w:color="auto"/>
            <w:left w:val="none" w:sz="0" w:space="0" w:color="auto"/>
            <w:bottom w:val="none" w:sz="0" w:space="0" w:color="auto"/>
            <w:right w:val="none" w:sz="0" w:space="0" w:color="auto"/>
          </w:divBdr>
          <w:divsChild>
            <w:div w:id="20054652">
              <w:marLeft w:val="1155"/>
              <w:marRight w:val="0"/>
              <w:marTop w:val="0"/>
              <w:marBottom w:val="0"/>
              <w:divBdr>
                <w:top w:val="none" w:sz="0" w:space="0" w:color="auto"/>
                <w:left w:val="none" w:sz="0" w:space="0" w:color="auto"/>
                <w:bottom w:val="none" w:sz="0" w:space="0" w:color="auto"/>
                <w:right w:val="none" w:sz="0" w:space="0" w:color="auto"/>
              </w:divBdr>
            </w:div>
            <w:div w:id="1568221856">
              <w:marLeft w:val="1155"/>
              <w:marRight w:val="0"/>
              <w:marTop w:val="0"/>
              <w:marBottom w:val="0"/>
              <w:divBdr>
                <w:top w:val="none" w:sz="0" w:space="0" w:color="auto"/>
                <w:left w:val="none" w:sz="0" w:space="0" w:color="auto"/>
                <w:bottom w:val="none" w:sz="0" w:space="0" w:color="auto"/>
                <w:right w:val="none" w:sz="0" w:space="0" w:color="auto"/>
              </w:divBdr>
            </w:div>
            <w:div w:id="12548195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242316">
      <w:bodyDiv w:val="1"/>
      <w:marLeft w:val="0"/>
      <w:marRight w:val="0"/>
      <w:marTop w:val="0"/>
      <w:marBottom w:val="0"/>
      <w:divBdr>
        <w:top w:val="none" w:sz="0" w:space="0" w:color="auto"/>
        <w:left w:val="none" w:sz="0" w:space="0" w:color="auto"/>
        <w:bottom w:val="none" w:sz="0" w:space="0" w:color="auto"/>
        <w:right w:val="none" w:sz="0" w:space="0" w:color="auto"/>
      </w:divBdr>
      <w:divsChild>
        <w:div w:id="884214170">
          <w:marLeft w:val="0"/>
          <w:marRight w:val="0"/>
          <w:marTop w:val="0"/>
          <w:marBottom w:val="0"/>
          <w:divBdr>
            <w:top w:val="none" w:sz="0" w:space="0" w:color="auto"/>
            <w:left w:val="none" w:sz="0" w:space="0" w:color="auto"/>
            <w:bottom w:val="none" w:sz="0" w:space="0" w:color="auto"/>
            <w:right w:val="none" w:sz="0" w:space="0" w:color="auto"/>
          </w:divBdr>
        </w:div>
        <w:div w:id="182980190">
          <w:marLeft w:val="0"/>
          <w:marRight w:val="0"/>
          <w:marTop w:val="150"/>
          <w:marBottom w:val="0"/>
          <w:divBdr>
            <w:top w:val="none" w:sz="0" w:space="0" w:color="auto"/>
            <w:left w:val="none" w:sz="0" w:space="0" w:color="auto"/>
            <w:bottom w:val="none" w:sz="0" w:space="0" w:color="auto"/>
            <w:right w:val="none" w:sz="0" w:space="0" w:color="auto"/>
          </w:divBdr>
          <w:divsChild>
            <w:div w:id="947004209">
              <w:marLeft w:val="1155"/>
              <w:marRight w:val="0"/>
              <w:marTop w:val="0"/>
              <w:marBottom w:val="0"/>
              <w:divBdr>
                <w:top w:val="none" w:sz="0" w:space="0" w:color="auto"/>
                <w:left w:val="none" w:sz="0" w:space="0" w:color="auto"/>
                <w:bottom w:val="none" w:sz="0" w:space="0" w:color="auto"/>
                <w:right w:val="none" w:sz="0" w:space="0" w:color="auto"/>
              </w:divBdr>
            </w:div>
            <w:div w:id="608509258">
              <w:marLeft w:val="1155"/>
              <w:marRight w:val="0"/>
              <w:marTop w:val="0"/>
              <w:marBottom w:val="0"/>
              <w:divBdr>
                <w:top w:val="none" w:sz="0" w:space="0" w:color="auto"/>
                <w:left w:val="none" w:sz="0" w:space="0" w:color="auto"/>
                <w:bottom w:val="none" w:sz="0" w:space="0" w:color="auto"/>
                <w:right w:val="none" w:sz="0" w:space="0" w:color="auto"/>
              </w:divBdr>
            </w:div>
            <w:div w:id="7587889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13308">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436450">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1142">
      <w:bodyDiv w:val="1"/>
      <w:marLeft w:val="0"/>
      <w:marRight w:val="0"/>
      <w:marTop w:val="0"/>
      <w:marBottom w:val="0"/>
      <w:divBdr>
        <w:top w:val="none" w:sz="0" w:space="0" w:color="auto"/>
        <w:left w:val="none" w:sz="0" w:space="0" w:color="auto"/>
        <w:bottom w:val="none" w:sz="0" w:space="0" w:color="auto"/>
        <w:right w:val="none" w:sz="0" w:space="0" w:color="auto"/>
      </w:divBdr>
      <w:divsChild>
        <w:div w:id="625351523">
          <w:marLeft w:val="0"/>
          <w:marRight w:val="0"/>
          <w:marTop w:val="0"/>
          <w:marBottom w:val="0"/>
          <w:divBdr>
            <w:top w:val="none" w:sz="0" w:space="0" w:color="auto"/>
            <w:left w:val="none" w:sz="0" w:space="0" w:color="auto"/>
            <w:bottom w:val="none" w:sz="0" w:space="0" w:color="auto"/>
            <w:right w:val="none" w:sz="0" w:space="0" w:color="auto"/>
          </w:divBdr>
        </w:div>
        <w:div w:id="735470848">
          <w:marLeft w:val="0"/>
          <w:marRight w:val="0"/>
          <w:marTop w:val="150"/>
          <w:marBottom w:val="0"/>
          <w:divBdr>
            <w:top w:val="none" w:sz="0" w:space="0" w:color="auto"/>
            <w:left w:val="none" w:sz="0" w:space="0" w:color="auto"/>
            <w:bottom w:val="none" w:sz="0" w:space="0" w:color="auto"/>
            <w:right w:val="none" w:sz="0" w:space="0" w:color="auto"/>
          </w:divBdr>
          <w:divsChild>
            <w:div w:id="1791976839">
              <w:marLeft w:val="1155"/>
              <w:marRight w:val="0"/>
              <w:marTop w:val="0"/>
              <w:marBottom w:val="0"/>
              <w:divBdr>
                <w:top w:val="none" w:sz="0" w:space="0" w:color="auto"/>
                <w:left w:val="none" w:sz="0" w:space="0" w:color="auto"/>
                <w:bottom w:val="none" w:sz="0" w:space="0" w:color="auto"/>
                <w:right w:val="none" w:sz="0" w:space="0" w:color="auto"/>
              </w:divBdr>
            </w:div>
            <w:div w:id="254020956">
              <w:marLeft w:val="1155"/>
              <w:marRight w:val="0"/>
              <w:marTop w:val="0"/>
              <w:marBottom w:val="0"/>
              <w:divBdr>
                <w:top w:val="none" w:sz="0" w:space="0" w:color="auto"/>
                <w:left w:val="none" w:sz="0" w:space="0" w:color="auto"/>
                <w:bottom w:val="none" w:sz="0" w:space="0" w:color="auto"/>
                <w:right w:val="none" w:sz="0" w:space="0" w:color="auto"/>
              </w:divBdr>
            </w:div>
            <w:div w:id="2579087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6597148">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249560">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1499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832600">
      <w:bodyDiv w:val="1"/>
      <w:marLeft w:val="0"/>
      <w:marRight w:val="0"/>
      <w:marTop w:val="0"/>
      <w:marBottom w:val="0"/>
      <w:divBdr>
        <w:top w:val="none" w:sz="0" w:space="0" w:color="auto"/>
        <w:left w:val="none" w:sz="0" w:space="0" w:color="auto"/>
        <w:bottom w:val="none" w:sz="0" w:space="0" w:color="auto"/>
        <w:right w:val="none" w:sz="0" w:space="0" w:color="auto"/>
      </w:divBdr>
      <w:divsChild>
        <w:div w:id="1195801311">
          <w:marLeft w:val="0"/>
          <w:marRight w:val="0"/>
          <w:marTop w:val="0"/>
          <w:marBottom w:val="0"/>
          <w:divBdr>
            <w:top w:val="none" w:sz="0" w:space="0" w:color="auto"/>
            <w:left w:val="none" w:sz="0" w:space="0" w:color="auto"/>
            <w:bottom w:val="none" w:sz="0" w:space="0" w:color="auto"/>
            <w:right w:val="none" w:sz="0" w:space="0" w:color="auto"/>
          </w:divBdr>
        </w:div>
        <w:div w:id="41950152">
          <w:marLeft w:val="0"/>
          <w:marRight w:val="0"/>
          <w:marTop w:val="150"/>
          <w:marBottom w:val="0"/>
          <w:divBdr>
            <w:top w:val="none" w:sz="0" w:space="0" w:color="auto"/>
            <w:left w:val="none" w:sz="0" w:space="0" w:color="auto"/>
            <w:bottom w:val="none" w:sz="0" w:space="0" w:color="auto"/>
            <w:right w:val="none" w:sz="0" w:space="0" w:color="auto"/>
          </w:divBdr>
          <w:divsChild>
            <w:div w:id="313414673">
              <w:marLeft w:val="1155"/>
              <w:marRight w:val="0"/>
              <w:marTop w:val="0"/>
              <w:marBottom w:val="0"/>
              <w:divBdr>
                <w:top w:val="none" w:sz="0" w:space="0" w:color="auto"/>
                <w:left w:val="none" w:sz="0" w:space="0" w:color="auto"/>
                <w:bottom w:val="none" w:sz="0" w:space="0" w:color="auto"/>
                <w:right w:val="none" w:sz="0" w:space="0" w:color="auto"/>
              </w:divBdr>
            </w:div>
            <w:div w:id="894588598">
              <w:marLeft w:val="1155"/>
              <w:marRight w:val="0"/>
              <w:marTop w:val="0"/>
              <w:marBottom w:val="0"/>
              <w:divBdr>
                <w:top w:val="none" w:sz="0" w:space="0" w:color="auto"/>
                <w:left w:val="none" w:sz="0" w:space="0" w:color="auto"/>
                <w:bottom w:val="none" w:sz="0" w:space="0" w:color="auto"/>
                <w:right w:val="none" w:sz="0" w:space="0" w:color="auto"/>
              </w:divBdr>
            </w:div>
            <w:div w:id="405300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03586">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175701">
      <w:bodyDiv w:val="1"/>
      <w:marLeft w:val="0"/>
      <w:marRight w:val="0"/>
      <w:marTop w:val="0"/>
      <w:marBottom w:val="0"/>
      <w:divBdr>
        <w:top w:val="none" w:sz="0" w:space="0" w:color="auto"/>
        <w:left w:val="none" w:sz="0" w:space="0" w:color="auto"/>
        <w:bottom w:val="none" w:sz="0" w:space="0" w:color="auto"/>
        <w:right w:val="none" w:sz="0" w:space="0" w:color="auto"/>
      </w:divBdr>
      <w:divsChild>
        <w:div w:id="1931741228">
          <w:marLeft w:val="0"/>
          <w:marRight w:val="0"/>
          <w:marTop w:val="0"/>
          <w:marBottom w:val="0"/>
          <w:divBdr>
            <w:top w:val="none" w:sz="0" w:space="0" w:color="auto"/>
            <w:left w:val="none" w:sz="0" w:space="0" w:color="auto"/>
            <w:bottom w:val="none" w:sz="0" w:space="0" w:color="auto"/>
            <w:right w:val="none" w:sz="0" w:space="0" w:color="auto"/>
          </w:divBdr>
        </w:div>
        <w:div w:id="1719089168">
          <w:marLeft w:val="0"/>
          <w:marRight w:val="0"/>
          <w:marTop w:val="150"/>
          <w:marBottom w:val="0"/>
          <w:divBdr>
            <w:top w:val="none" w:sz="0" w:space="0" w:color="auto"/>
            <w:left w:val="none" w:sz="0" w:space="0" w:color="auto"/>
            <w:bottom w:val="none" w:sz="0" w:space="0" w:color="auto"/>
            <w:right w:val="none" w:sz="0" w:space="0" w:color="auto"/>
          </w:divBdr>
          <w:divsChild>
            <w:div w:id="1800102339">
              <w:marLeft w:val="1155"/>
              <w:marRight w:val="0"/>
              <w:marTop w:val="0"/>
              <w:marBottom w:val="0"/>
              <w:divBdr>
                <w:top w:val="none" w:sz="0" w:space="0" w:color="auto"/>
                <w:left w:val="none" w:sz="0" w:space="0" w:color="auto"/>
                <w:bottom w:val="none" w:sz="0" w:space="0" w:color="auto"/>
                <w:right w:val="none" w:sz="0" w:space="0" w:color="auto"/>
              </w:divBdr>
            </w:div>
            <w:div w:id="626082711">
              <w:marLeft w:val="1155"/>
              <w:marRight w:val="0"/>
              <w:marTop w:val="0"/>
              <w:marBottom w:val="0"/>
              <w:divBdr>
                <w:top w:val="none" w:sz="0" w:space="0" w:color="auto"/>
                <w:left w:val="none" w:sz="0" w:space="0" w:color="auto"/>
                <w:bottom w:val="none" w:sz="0" w:space="0" w:color="auto"/>
                <w:right w:val="none" w:sz="0" w:space="0" w:color="auto"/>
              </w:divBdr>
            </w:div>
            <w:div w:id="6250480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293589">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867450">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44442">
      <w:bodyDiv w:val="1"/>
      <w:marLeft w:val="0"/>
      <w:marRight w:val="0"/>
      <w:marTop w:val="0"/>
      <w:marBottom w:val="0"/>
      <w:divBdr>
        <w:top w:val="none" w:sz="0" w:space="0" w:color="auto"/>
        <w:left w:val="none" w:sz="0" w:space="0" w:color="auto"/>
        <w:bottom w:val="none" w:sz="0" w:space="0" w:color="auto"/>
        <w:right w:val="none" w:sz="0" w:space="0" w:color="auto"/>
      </w:divBdr>
      <w:divsChild>
        <w:div w:id="443306335">
          <w:marLeft w:val="0"/>
          <w:marRight w:val="0"/>
          <w:marTop w:val="0"/>
          <w:marBottom w:val="0"/>
          <w:divBdr>
            <w:top w:val="none" w:sz="0" w:space="0" w:color="auto"/>
            <w:left w:val="none" w:sz="0" w:space="0" w:color="auto"/>
            <w:bottom w:val="none" w:sz="0" w:space="0" w:color="auto"/>
            <w:right w:val="none" w:sz="0" w:space="0" w:color="auto"/>
          </w:divBdr>
        </w:div>
        <w:div w:id="219564129">
          <w:marLeft w:val="0"/>
          <w:marRight w:val="0"/>
          <w:marTop w:val="150"/>
          <w:marBottom w:val="0"/>
          <w:divBdr>
            <w:top w:val="none" w:sz="0" w:space="0" w:color="auto"/>
            <w:left w:val="none" w:sz="0" w:space="0" w:color="auto"/>
            <w:bottom w:val="none" w:sz="0" w:space="0" w:color="auto"/>
            <w:right w:val="none" w:sz="0" w:space="0" w:color="auto"/>
          </w:divBdr>
          <w:divsChild>
            <w:div w:id="300580539">
              <w:marLeft w:val="1155"/>
              <w:marRight w:val="0"/>
              <w:marTop w:val="0"/>
              <w:marBottom w:val="0"/>
              <w:divBdr>
                <w:top w:val="none" w:sz="0" w:space="0" w:color="auto"/>
                <w:left w:val="none" w:sz="0" w:space="0" w:color="auto"/>
                <w:bottom w:val="none" w:sz="0" w:space="0" w:color="auto"/>
                <w:right w:val="none" w:sz="0" w:space="0" w:color="auto"/>
              </w:divBdr>
            </w:div>
            <w:div w:id="159129044">
              <w:marLeft w:val="1155"/>
              <w:marRight w:val="0"/>
              <w:marTop w:val="0"/>
              <w:marBottom w:val="0"/>
              <w:divBdr>
                <w:top w:val="none" w:sz="0" w:space="0" w:color="auto"/>
                <w:left w:val="none" w:sz="0" w:space="0" w:color="auto"/>
                <w:bottom w:val="none" w:sz="0" w:space="0" w:color="auto"/>
                <w:right w:val="none" w:sz="0" w:space="0" w:color="auto"/>
              </w:divBdr>
            </w:div>
            <w:div w:id="1708211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528413">
      <w:bodyDiv w:val="1"/>
      <w:marLeft w:val="0"/>
      <w:marRight w:val="0"/>
      <w:marTop w:val="0"/>
      <w:marBottom w:val="0"/>
      <w:divBdr>
        <w:top w:val="none" w:sz="0" w:space="0" w:color="auto"/>
        <w:left w:val="none" w:sz="0" w:space="0" w:color="auto"/>
        <w:bottom w:val="none" w:sz="0" w:space="0" w:color="auto"/>
        <w:right w:val="none" w:sz="0" w:space="0" w:color="auto"/>
      </w:divBdr>
      <w:divsChild>
        <w:div w:id="1771243051">
          <w:marLeft w:val="0"/>
          <w:marRight w:val="0"/>
          <w:marTop w:val="0"/>
          <w:marBottom w:val="0"/>
          <w:divBdr>
            <w:top w:val="none" w:sz="0" w:space="0" w:color="auto"/>
            <w:left w:val="none" w:sz="0" w:space="0" w:color="auto"/>
            <w:bottom w:val="none" w:sz="0" w:space="0" w:color="auto"/>
            <w:right w:val="none" w:sz="0" w:space="0" w:color="auto"/>
          </w:divBdr>
        </w:div>
        <w:div w:id="2013484997">
          <w:marLeft w:val="0"/>
          <w:marRight w:val="0"/>
          <w:marTop w:val="150"/>
          <w:marBottom w:val="0"/>
          <w:divBdr>
            <w:top w:val="none" w:sz="0" w:space="0" w:color="auto"/>
            <w:left w:val="none" w:sz="0" w:space="0" w:color="auto"/>
            <w:bottom w:val="none" w:sz="0" w:space="0" w:color="auto"/>
            <w:right w:val="none" w:sz="0" w:space="0" w:color="auto"/>
          </w:divBdr>
          <w:divsChild>
            <w:div w:id="1764960535">
              <w:marLeft w:val="1155"/>
              <w:marRight w:val="0"/>
              <w:marTop w:val="0"/>
              <w:marBottom w:val="0"/>
              <w:divBdr>
                <w:top w:val="none" w:sz="0" w:space="0" w:color="auto"/>
                <w:left w:val="none" w:sz="0" w:space="0" w:color="auto"/>
                <w:bottom w:val="none" w:sz="0" w:space="0" w:color="auto"/>
                <w:right w:val="none" w:sz="0" w:space="0" w:color="auto"/>
              </w:divBdr>
            </w:div>
            <w:div w:id="1814445834">
              <w:marLeft w:val="1155"/>
              <w:marRight w:val="0"/>
              <w:marTop w:val="0"/>
              <w:marBottom w:val="0"/>
              <w:divBdr>
                <w:top w:val="none" w:sz="0" w:space="0" w:color="auto"/>
                <w:left w:val="none" w:sz="0" w:space="0" w:color="auto"/>
                <w:bottom w:val="none" w:sz="0" w:space="0" w:color="auto"/>
                <w:right w:val="none" w:sz="0" w:space="0" w:color="auto"/>
              </w:divBdr>
            </w:div>
            <w:div w:id="18476722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718454">
      <w:bodyDiv w:val="1"/>
      <w:marLeft w:val="0"/>
      <w:marRight w:val="0"/>
      <w:marTop w:val="0"/>
      <w:marBottom w:val="0"/>
      <w:divBdr>
        <w:top w:val="none" w:sz="0" w:space="0" w:color="auto"/>
        <w:left w:val="none" w:sz="0" w:space="0" w:color="auto"/>
        <w:bottom w:val="none" w:sz="0" w:space="0" w:color="auto"/>
        <w:right w:val="none" w:sz="0" w:space="0" w:color="auto"/>
      </w:divBdr>
    </w:div>
    <w:div w:id="1260865945">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4260">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5828">
      <w:bodyDiv w:val="1"/>
      <w:marLeft w:val="0"/>
      <w:marRight w:val="0"/>
      <w:marTop w:val="0"/>
      <w:marBottom w:val="0"/>
      <w:divBdr>
        <w:top w:val="none" w:sz="0" w:space="0" w:color="auto"/>
        <w:left w:val="none" w:sz="0" w:space="0" w:color="auto"/>
        <w:bottom w:val="none" w:sz="0" w:space="0" w:color="auto"/>
        <w:right w:val="none" w:sz="0" w:space="0" w:color="auto"/>
      </w:divBdr>
      <w:divsChild>
        <w:div w:id="1378045730">
          <w:marLeft w:val="0"/>
          <w:marRight w:val="0"/>
          <w:marTop w:val="0"/>
          <w:marBottom w:val="0"/>
          <w:divBdr>
            <w:top w:val="none" w:sz="0" w:space="0" w:color="auto"/>
            <w:left w:val="none" w:sz="0" w:space="0" w:color="auto"/>
            <w:bottom w:val="none" w:sz="0" w:space="0" w:color="auto"/>
            <w:right w:val="none" w:sz="0" w:space="0" w:color="auto"/>
          </w:divBdr>
        </w:div>
        <w:div w:id="1682317266">
          <w:marLeft w:val="0"/>
          <w:marRight w:val="0"/>
          <w:marTop w:val="150"/>
          <w:marBottom w:val="0"/>
          <w:divBdr>
            <w:top w:val="none" w:sz="0" w:space="0" w:color="auto"/>
            <w:left w:val="none" w:sz="0" w:space="0" w:color="auto"/>
            <w:bottom w:val="none" w:sz="0" w:space="0" w:color="auto"/>
            <w:right w:val="none" w:sz="0" w:space="0" w:color="auto"/>
          </w:divBdr>
          <w:divsChild>
            <w:div w:id="20936326">
              <w:marLeft w:val="1155"/>
              <w:marRight w:val="0"/>
              <w:marTop w:val="0"/>
              <w:marBottom w:val="0"/>
              <w:divBdr>
                <w:top w:val="none" w:sz="0" w:space="0" w:color="auto"/>
                <w:left w:val="none" w:sz="0" w:space="0" w:color="auto"/>
                <w:bottom w:val="none" w:sz="0" w:space="0" w:color="auto"/>
                <w:right w:val="none" w:sz="0" w:space="0" w:color="auto"/>
              </w:divBdr>
            </w:div>
            <w:div w:id="336152907">
              <w:marLeft w:val="1155"/>
              <w:marRight w:val="0"/>
              <w:marTop w:val="0"/>
              <w:marBottom w:val="0"/>
              <w:divBdr>
                <w:top w:val="none" w:sz="0" w:space="0" w:color="auto"/>
                <w:left w:val="none" w:sz="0" w:space="0" w:color="auto"/>
                <w:bottom w:val="none" w:sz="0" w:space="0" w:color="auto"/>
                <w:right w:val="none" w:sz="0" w:space="0" w:color="auto"/>
              </w:divBdr>
            </w:div>
            <w:div w:id="1815021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178658">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377604">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198521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032028">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149844">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535096">
      <w:bodyDiv w:val="1"/>
      <w:marLeft w:val="0"/>
      <w:marRight w:val="0"/>
      <w:marTop w:val="0"/>
      <w:marBottom w:val="0"/>
      <w:divBdr>
        <w:top w:val="none" w:sz="0" w:space="0" w:color="auto"/>
        <w:left w:val="none" w:sz="0" w:space="0" w:color="auto"/>
        <w:bottom w:val="none" w:sz="0" w:space="0" w:color="auto"/>
        <w:right w:val="none" w:sz="0" w:space="0" w:color="auto"/>
      </w:divBdr>
    </w:div>
    <w:div w:id="1263564326">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76592">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5083">
      <w:bodyDiv w:val="1"/>
      <w:marLeft w:val="0"/>
      <w:marRight w:val="0"/>
      <w:marTop w:val="0"/>
      <w:marBottom w:val="0"/>
      <w:divBdr>
        <w:top w:val="none" w:sz="0" w:space="0" w:color="auto"/>
        <w:left w:val="none" w:sz="0" w:space="0" w:color="auto"/>
        <w:bottom w:val="none" w:sz="0" w:space="0" w:color="auto"/>
        <w:right w:val="none" w:sz="0" w:space="0" w:color="auto"/>
      </w:divBdr>
      <w:divsChild>
        <w:div w:id="208228045">
          <w:marLeft w:val="0"/>
          <w:marRight w:val="0"/>
          <w:marTop w:val="0"/>
          <w:marBottom w:val="0"/>
          <w:divBdr>
            <w:top w:val="none" w:sz="0" w:space="0" w:color="auto"/>
            <w:left w:val="none" w:sz="0" w:space="0" w:color="auto"/>
            <w:bottom w:val="none" w:sz="0" w:space="0" w:color="auto"/>
            <w:right w:val="none" w:sz="0" w:space="0" w:color="auto"/>
          </w:divBdr>
        </w:div>
        <w:div w:id="889927696">
          <w:marLeft w:val="0"/>
          <w:marRight w:val="0"/>
          <w:marTop w:val="150"/>
          <w:marBottom w:val="0"/>
          <w:divBdr>
            <w:top w:val="none" w:sz="0" w:space="0" w:color="auto"/>
            <w:left w:val="none" w:sz="0" w:space="0" w:color="auto"/>
            <w:bottom w:val="none" w:sz="0" w:space="0" w:color="auto"/>
            <w:right w:val="none" w:sz="0" w:space="0" w:color="auto"/>
          </w:divBdr>
          <w:divsChild>
            <w:div w:id="705446189">
              <w:marLeft w:val="1155"/>
              <w:marRight w:val="0"/>
              <w:marTop w:val="0"/>
              <w:marBottom w:val="0"/>
              <w:divBdr>
                <w:top w:val="none" w:sz="0" w:space="0" w:color="auto"/>
                <w:left w:val="none" w:sz="0" w:space="0" w:color="auto"/>
                <w:bottom w:val="none" w:sz="0" w:space="0" w:color="auto"/>
                <w:right w:val="none" w:sz="0" w:space="0" w:color="auto"/>
              </w:divBdr>
            </w:div>
            <w:div w:id="2117284581">
              <w:marLeft w:val="1155"/>
              <w:marRight w:val="0"/>
              <w:marTop w:val="0"/>
              <w:marBottom w:val="0"/>
              <w:divBdr>
                <w:top w:val="none" w:sz="0" w:space="0" w:color="auto"/>
                <w:left w:val="none" w:sz="0" w:space="0" w:color="auto"/>
                <w:bottom w:val="none" w:sz="0" w:space="0" w:color="auto"/>
                <w:right w:val="none" w:sz="0" w:space="0" w:color="auto"/>
              </w:divBdr>
            </w:div>
            <w:div w:id="2196328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08745">
      <w:bodyDiv w:val="1"/>
      <w:marLeft w:val="0"/>
      <w:marRight w:val="0"/>
      <w:marTop w:val="0"/>
      <w:marBottom w:val="0"/>
      <w:divBdr>
        <w:top w:val="none" w:sz="0" w:space="0" w:color="auto"/>
        <w:left w:val="none" w:sz="0" w:space="0" w:color="auto"/>
        <w:bottom w:val="none" w:sz="0" w:space="0" w:color="auto"/>
        <w:right w:val="none" w:sz="0" w:space="0" w:color="auto"/>
      </w:divBdr>
      <w:divsChild>
        <w:div w:id="1013458143">
          <w:marLeft w:val="0"/>
          <w:marRight w:val="0"/>
          <w:marTop w:val="0"/>
          <w:marBottom w:val="0"/>
          <w:divBdr>
            <w:top w:val="none" w:sz="0" w:space="0" w:color="auto"/>
            <w:left w:val="none" w:sz="0" w:space="0" w:color="auto"/>
            <w:bottom w:val="none" w:sz="0" w:space="0" w:color="auto"/>
            <w:right w:val="none" w:sz="0" w:space="0" w:color="auto"/>
          </w:divBdr>
        </w:div>
        <w:div w:id="1280456613">
          <w:marLeft w:val="0"/>
          <w:marRight w:val="0"/>
          <w:marTop w:val="150"/>
          <w:marBottom w:val="0"/>
          <w:divBdr>
            <w:top w:val="none" w:sz="0" w:space="0" w:color="auto"/>
            <w:left w:val="none" w:sz="0" w:space="0" w:color="auto"/>
            <w:bottom w:val="none" w:sz="0" w:space="0" w:color="auto"/>
            <w:right w:val="none" w:sz="0" w:space="0" w:color="auto"/>
          </w:divBdr>
          <w:divsChild>
            <w:div w:id="1208680923">
              <w:marLeft w:val="1155"/>
              <w:marRight w:val="0"/>
              <w:marTop w:val="0"/>
              <w:marBottom w:val="0"/>
              <w:divBdr>
                <w:top w:val="none" w:sz="0" w:space="0" w:color="auto"/>
                <w:left w:val="none" w:sz="0" w:space="0" w:color="auto"/>
                <w:bottom w:val="none" w:sz="0" w:space="0" w:color="auto"/>
                <w:right w:val="none" w:sz="0" w:space="0" w:color="auto"/>
              </w:divBdr>
            </w:div>
            <w:div w:id="8715303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3474">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0940">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692667">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7695">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226339">
      <w:bodyDiv w:val="1"/>
      <w:marLeft w:val="0"/>
      <w:marRight w:val="0"/>
      <w:marTop w:val="0"/>
      <w:marBottom w:val="0"/>
      <w:divBdr>
        <w:top w:val="none" w:sz="0" w:space="0" w:color="auto"/>
        <w:left w:val="none" w:sz="0" w:space="0" w:color="auto"/>
        <w:bottom w:val="none" w:sz="0" w:space="0" w:color="auto"/>
        <w:right w:val="none" w:sz="0" w:space="0" w:color="auto"/>
      </w:divBdr>
    </w:div>
    <w:div w:id="1267273173">
      <w:bodyDiv w:val="1"/>
      <w:marLeft w:val="0"/>
      <w:marRight w:val="0"/>
      <w:marTop w:val="0"/>
      <w:marBottom w:val="0"/>
      <w:divBdr>
        <w:top w:val="none" w:sz="0" w:space="0" w:color="auto"/>
        <w:left w:val="none" w:sz="0" w:space="0" w:color="auto"/>
        <w:bottom w:val="none" w:sz="0" w:space="0" w:color="auto"/>
        <w:right w:val="none" w:sz="0" w:space="0" w:color="auto"/>
      </w:divBdr>
    </w:div>
    <w:div w:id="1267425297">
      <w:bodyDiv w:val="1"/>
      <w:marLeft w:val="0"/>
      <w:marRight w:val="0"/>
      <w:marTop w:val="0"/>
      <w:marBottom w:val="0"/>
      <w:divBdr>
        <w:top w:val="none" w:sz="0" w:space="0" w:color="auto"/>
        <w:left w:val="none" w:sz="0" w:space="0" w:color="auto"/>
        <w:bottom w:val="none" w:sz="0" w:space="0" w:color="auto"/>
        <w:right w:val="none" w:sz="0" w:space="0" w:color="auto"/>
      </w:divBdr>
    </w:div>
    <w:div w:id="12675403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807761">
      <w:bodyDiv w:val="1"/>
      <w:marLeft w:val="0"/>
      <w:marRight w:val="0"/>
      <w:marTop w:val="0"/>
      <w:marBottom w:val="0"/>
      <w:divBdr>
        <w:top w:val="none" w:sz="0" w:space="0" w:color="auto"/>
        <w:left w:val="none" w:sz="0" w:space="0" w:color="auto"/>
        <w:bottom w:val="none" w:sz="0" w:space="0" w:color="auto"/>
        <w:right w:val="none" w:sz="0" w:space="0" w:color="auto"/>
      </w:divBdr>
    </w:div>
    <w:div w:id="1267929620">
      <w:bodyDiv w:val="1"/>
      <w:marLeft w:val="0"/>
      <w:marRight w:val="0"/>
      <w:marTop w:val="0"/>
      <w:marBottom w:val="0"/>
      <w:divBdr>
        <w:top w:val="none" w:sz="0" w:space="0" w:color="auto"/>
        <w:left w:val="none" w:sz="0" w:space="0" w:color="auto"/>
        <w:bottom w:val="none" w:sz="0" w:space="0" w:color="auto"/>
        <w:right w:val="none" w:sz="0" w:space="0" w:color="auto"/>
      </w:divBdr>
    </w:div>
    <w:div w:id="1267929650">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045611">
      <w:bodyDiv w:val="1"/>
      <w:marLeft w:val="0"/>
      <w:marRight w:val="0"/>
      <w:marTop w:val="0"/>
      <w:marBottom w:val="0"/>
      <w:divBdr>
        <w:top w:val="none" w:sz="0" w:space="0" w:color="auto"/>
        <w:left w:val="none" w:sz="0" w:space="0" w:color="auto"/>
        <w:bottom w:val="none" w:sz="0" w:space="0" w:color="auto"/>
        <w:right w:val="none" w:sz="0" w:space="0" w:color="auto"/>
      </w:divBdr>
    </w:div>
    <w:div w:id="126911755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683">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039692">
      <w:bodyDiv w:val="1"/>
      <w:marLeft w:val="0"/>
      <w:marRight w:val="0"/>
      <w:marTop w:val="0"/>
      <w:marBottom w:val="0"/>
      <w:divBdr>
        <w:top w:val="none" w:sz="0" w:space="0" w:color="auto"/>
        <w:left w:val="none" w:sz="0" w:space="0" w:color="auto"/>
        <w:bottom w:val="none" w:sz="0" w:space="0" w:color="auto"/>
        <w:right w:val="none" w:sz="0" w:space="0" w:color="auto"/>
      </w:divBdr>
    </w:div>
    <w:div w:id="127004069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309671">
      <w:bodyDiv w:val="1"/>
      <w:marLeft w:val="0"/>
      <w:marRight w:val="0"/>
      <w:marTop w:val="0"/>
      <w:marBottom w:val="0"/>
      <w:divBdr>
        <w:top w:val="none" w:sz="0" w:space="0" w:color="auto"/>
        <w:left w:val="none" w:sz="0" w:space="0" w:color="auto"/>
        <w:bottom w:val="none" w:sz="0" w:space="0" w:color="auto"/>
        <w:right w:val="none" w:sz="0" w:space="0" w:color="auto"/>
      </w:divBdr>
    </w:div>
    <w:div w:id="1270357416">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895762">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162824">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744123">
      <w:bodyDiv w:val="1"/>
      <w:marLeft w:val="0"/>
      <w:marRight w:val="0"/>
      <w:marTop w:val="0"/>
      <w:marBottom w:val="0"/>
      <w:divBdr>
        <w:top w:val="none" w:sz="0" w:space="0" w:color="auto"/>
        <w:left w:val="none" w:sz="0" w:space="0" w:color="auto"/>
        <w:bottom w:val="none" w:sz="0" w:space="0" w:color="auto"/>
        <w:right w:val="none" w:sz="0" w:space="0" w:color="auto"/>
      </w:divBdr>
      <w:divsChild>
        <w:div w:id="1210991781">
          <w:marLeft w:val="0"/>
          <w:marRight w:val="0"/>
          <w:marTop w:val="0"/>
          <w:marBottom w:val="0"/>
          <w:divBdr>
            <w:top w:val="none" w:sz="0" w:space="0" w:color="auto"/>
            <w:left w:val="none" w:sz="0" w:space="0" w:color="auto"/>
            <w:bottom w:val="none" w:sz="0" w:space="0" w:color="auto"/>
            <w:right w:val="none" w:sz="0" w:space="0" w:color="auto"/>
          </w:divBdr>
        </w:div>
        <w:div w:id="1632859873">
          <w:marLeft w:val="0"/>
          <w:marRight w:val="0"/>
          <w:marTop w:val="150"/>
          <w:marBottom w:val="0"/>
          <w:divBdr>
            <w:top w:val="none" w:sz="0" w:space="0" w:color="auto"/>
            <w:left w:val="none" w:sz="0" w:space="0" w:color="auto"/>
            <w:bottom w:val="none" w:sz="0" w:space="0" w:color="auto"/>
            <w:right w:val="none" w:sz="0" w:space="0" w:color="auto"/>
          </w:divBdr>
          <w:divsChild>
            <w:div w:id="1108114589">
              <w:marLeft w:val="1155"/>
              <w:marRight w:val="0"/>
              <w:marTop w:val="0"/>
              <w:marBottom w:val="0"/>
              <w:divBdr>
                <w:top w:val="none" w:sz="0" w:space="0" w:color="auto"/>
                <w:left w:val="none" w:sz="0" w:space="0" w:color="auto"/>
                <w:bottom w:val="none" w:sz="0" w:space="0" w:color="auto"/>
                <w:right w:val="none" w:sz="0" w:space="0" w:color="auto"/>
              </w:divBdr>
            </w:div>
            <w:div w:id="912543389">
              <w:marLeft w:val="1155"/>
              <w:marRight w:val="0"/>
              <w:marTop w:val="0"/>
              <w:marBottom w:val="0"/>
              <w:divBdr>
                <w:top w:val="none" w:sz="0" w:space="0" w:color="auto"/>
                <w:left w:val="none" w:sz="0" w:space="0" w:color="auto"/>
                <w:bottom w:val="none" w:sz="0" w:space="0" w:color="auto"/>
                <w:right w:val="none" w:sz="0" w:space="0" w:color="auto"/>
              </w:divBdr>
            </w:div>
            <w:div w:id="19415720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0950">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860934">
      <w:bodyDiv w:val="1"/>
      <w:marLeft w:val="0"/>
      <w:marRight w:val="0"/>
      <w:marTop w:val="0"/>
      <w:marBottom w:val="0"/>
      <w:divBdr>
        <w:top w:val="none" w:sz="0" w:space="0" w:color="auto"/>
        <w:left w:val="none" w:sz="0" w:space="0" w:color="auto"/>
        <w:bottom w:val="none" w:sz="0" w:space="0" w:color="auto"/>
        <w:right w:val="none" w:sz="0" w:space="0" w:color="auto"/>
      </w:divBdr>
      <w:divsChild>
        <w:div w:id="927427750">
          <w:marLeft w:val="0"/>
          <w:marRight w:val="0"/>
          <w:marTop w:val="0"/>
          <w:marBottom w:val="0"/>
          <w:divBdr>
            <w:top w:val="none" w:sz="0" w:space="0" w:color="auto"/>
            <w:left w:val="none" w:sz="0" w:space="0" w:color="auto"/>
            <w:bottom w:val="none" w:sz="0" w:space="0" w:color="auto"/>
            <w:right w:val="none" w:sz="0" w:space="0" w:color="auto"/>
          </w:divBdr>
        </w:div>
        <w:div w:id="685668392">
          <w:marLeft w:val="0"/>
          <w:marRight w:val="0"/>
          <w:marTop w:val="150"/>
          <w:marBottom w:val="0"/>
          <w:divBdr>
            <w:top w:val="none" w:sz="0" w:space="0" w:color="auto"/>
            <w:left w:val="none" w:sz="0" w:space="0" w:color="auto"/>
            <w:bottom w:val="none" w:sz="0" w:space="0" w:color="auto"/>
            <w:right w:val="none" w:sz="0" w:space="0" w:color="auto"/>
          </w:divBdr>
          <w:divsChild>
            <w:div w:id="486214169">
              <w:marLeft w:val="1155"/>
              <w:marRight w:val="0"/>
              <w:marTop w:val="0"/>
              <w:marBottom w:val="0"/>
              <w:divBdr>
                <w:top w:val="none" w:sz="0" w:space="0" w:color="auto"/>
                <w:left w:val="none" w:sz="0" w:space="0" w:color="auto"/>
                <w:bottom w:val="none" w:sz="0" w:space="0" w:color="auto"/>
                <w:right w:val="none" w:sz="0" w:space="0" w:color="auto"/>
              </w:divBdr>
            </w:div>
            <w:div w:id="1931766623">
              <w:marLeft w:val="1155"/>
              <w:marRight w:val="0"/>
              <w:marTop w:val="0"/>
              <w:marBottom w:val="0"/>
              <w:divBdr>
                <w:top w:val="none" w:sz="0" w:space="0" w:color="auto"/>
                <w:left w:val="none" w:sz="0" w:space="0" w:color="auto"/>
                <w:bottom w:val="none" w:sz="0" w:space="0" w:color="auto"/>
                <w:right w:val="none" w:sz="0" w:space="0" w:color="auto"/>
              </w:divBdr>
            </w:div>
            <w:div w:id="8179182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165645">
      <w:bodyDiv w:val="1"/>
      <w:marLeft w:val="0"/>
      <w:marRight w:val="0"/>
      <w:marTop w:val="0"/>
      <w:marBottom w:val="0"/>
      <w:divBdr>
        <w:top w:val="none" w:sz="0" w:space="0" w:color="auto"/>
        <w:left w:val="none" w:sz="0" w:space="0" w:color="auto"/>
        <w:bottom w:val="none" w:sz="0" w:space="0" w:color="auto"/>
        <w:right w:val="none" w:sz="0" w:space="0" w:color="auto"/>
      </w:divBdr>
    </w:div>
    <w:div w:id="1274249075">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703813">
      <w:bodyDiv w:val="1"/>
      <w:marLeft w:val="0"/>
      <w:marRight w:val="0"/>
      <w:marTop w:val="0"/>
      <w:marBottom w:val="0"/>
      <w:divBdr>
        <w:top w:val="none" w:sz="0" w:space="0" w:color="auto"/>
        <w:left w:val="none" w:sz="0" w:space="0" w:color="auto"/>
        <w:bottom w:val="none" w:sz="0" w:space="0" w:color="auto"/>
        <w:right w:val="none" w:sz="0" w:space="0" w:color="auto"/>
      </w:divBdr>
    </w:div>
    <w:div w:id="1274747746">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76915">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39266">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06118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213998">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6980655">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58810">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132728">
      <w:bodyDiv w:val="1"/>
      <w:marLeft w:val="0"/>
      <w:marRight w:val="0"/>
      <w:marTop w:val="0"/>
      <w:marBottom w:val="0"/>
      <w:divBdr>
        <w:top w:val="none" w:sz="0" w:space="0" w:color="auto"/>
        <w:left w:val="none" w:sz="0" w:space="0" w:color="auto"/>
        <w:bottom w:val="none" w:sz="0" w:space="0" w:color="auto"/>
        <w:right w:val="none" w:sz="0" w:space="0" w:color="auto"/>
      </w:divBdr>
      <w:divsChild>
        <w:div w:id="848719318">
          <w:marLeft w:val="0"/>
          <w:marRight w:val="0"/>
          <w:marTop w:val="0"/>
          <w:marBottom w:val="0"/>
          <w:divBdr>
            <w:top w:val="none" w:sz="0" w:space="0" w:color="auto"/>
            <w:left w:val="none" w:sz="0" w:space="0" w:color="auto"/>
            <w:bottom w:val="none" w:sz="0" w:space="0" w:color="auto"/>
            <w:right w:val="none" w:sz="0" w:space="0" w:color="auto"/>
          </w:divBdr>
        </w:div>
        <w:div w:id="1598829880">
          <w:marLeft w:val="0"/>
          <w:marRight w:val="0"/>
          <w:marTop w:val="150"/>
          <w:marBottom w:val="0"/>
          <w:divBdr>
            <w:top w:val="none" w:sz="0" w:space="0" w:color="auto"/>
            <w:left w:val="none" w:sz="0" w:space="0" w:color="auto"/>
            <w:bottom w:val="none" w:sz="0" w:space="0" w:color="auto"/>
            <w:right w:val="none" w:sz="0" w:space="0" w:color="auto"/>
          </w:divBdr>
          <w:divsChild>
            <w:div w:id="1766997821">
              <w:marLeft w:val="1155"/>
              <w:marRight w:val="0"/>
              <w:marTop w:val="0"/>
              <w:marBottom w:val="0"/>
              <w:divBdr>
                <w:top w:val="none" w:sz="0" w:space="0" w:color="auto"/>
                <w:left w:val="none" w:sz="0" w:space="0" w:color="auto"/>
                <w:bottom w:val="none" w:sz="0" w:space="0" w:color="auto"/>
                <w:right w:val="none" w:sz="0" w:space="0" w:color="auto"/>
              </w:divBdr>
            </w:div>
            <w:div w:id="583757080">
              <w:marLeft w:val="1155"/>
              <w:marRight w:val="0"/>
              <w:marTop w:val="0"/>
              <w:marBottom w:val="0"/>
              <w:divBdr>
                <w:top w:val="none" w:sz="0" w:space="0" w:color="auto"/>
                <w:left w:val="none" w:sz="0" w:space="0" w:color="auto"/>
                <w:bottom w:val="none" w:sz="0" w:space="0" w:color="auto"/>
                <w:right w:val="none" w:sz="0" w:space="0" w:color="auto"/>
              </w:divBdr>
            </w:div>
            <w:div w:id="1375690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450073">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635801">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30414">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293091">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78808">
      <w:bodyDiv w:val="1"/>
      <w:marLeft w:val="0"/>
      <w:marRight w:val="0"/>
      <w:marTop w:val="0"/>
      <w:marBottom w:val="0"/>
      <w:divBdr>
        <w:top w:val="none" w:sz="0" w:space="0" w:color="auto"/>
        <w:left w:val="none" w:sz="0" w:space="0" w:color="auto"/>
        <w:bottom w:val="none" w:sz="0" w:space="0" w:color="auto"/>
        <w:right w:val="none" w:sz="0" w:space="0" w:color="auto"/>
      </w:divBdr>
    </w:div>
    <w:div w:id="1279026281">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2500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39809">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38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10520">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31113">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44242">
      <w:bodyDiv w:val="1"/>
      <w:marLeft w:val="0"/>
      <w:marRight w:val="0"/>
      <w:marTop w:val="0"/>
      <w:marBottom w:val="0"/>
      <w:divBdr>
        <w:top w:val="none" w:sz="0" w:space="0" w:color="auto"/>
        <w:left w:val="none" w:sz="0" w:space="0" w:color="auto"/>
        <w:bottom w:val="none" w:sz="0" w:space="0" w:color="auto"/>
        <w:right w:val="none" w:sz="0" w:space="0" w:color="auto"/>
      </w:divBdr>
      <w:divsChild>
        <w:div w:id="2028628807">
          <w:marLeft w:val="0"/>
          <w:marRight w:val="0"/>
          <w:marTop w:val="0"/>
          <w:marBottom w:val="0"/>
          <w:divBdr>
            <w:top w:val="none" w:sz="0" w:space="0" w:color="auto"/>
            <w:left w:val="none" w:sz="0" w:space="0" w:color="auto"/>
            <w:bottom w:val="none" w:sz="0" w:space="0" w:color="auto"/>
            <w:right w:val="none" w:sz="0" w:space="0" w:color="auto"/>
          </w:divBdr>
        </w:div>
        <w:div w:id="1087728326">
          <w:marLeft w:val="0"/>
          <w:marRight w:val="0"/>
          <w:marTop w:val="150"/>
          <w:marBottom w:val="0"/>
          <w:divBdr>
            <w:top w:val="none" w:sz="0" w:space="0" w:color="auto"/>
            <w:left w:val="none" w:sz="0" w:space="0" w:color="auto"/>
            <w:bottom w:val="none" w:sz="0" w:space="0" w:color="auto"/>
            <w:right w:val="none" w:sz="0" w:space="0" w:color="auto"/>
          </w:divBdr>
          <w:divsChild>
            <w:div w:id="81801997">
              <w:marLeft w:val="1155"/>
              <w:marRight w:val="0"/>
              <w:marTop w:val="0"/>
              <w:marBottom w:val="0"/>
              <w:divBdr>
                <w:top w:val="none" w:sz="0" w:space="0" w:color="auto"/>
                <w:left w:val="none" w:sz="0" w:space="0" w:color="auto"/>
                <w:bottom w:val="none" w:sz="0" w:space="0" w:color="auto"/>
                <w:right w:val="none" w:sz="0" w:space="0" w:color="auto"/>
              </w:divBdr>
            </w:div>
            <w:div w:id="438376944">
              <w:marLeft w:val="1155"/>
              <w:marRight w:val="0"/>
              <w:marTop w:val="0"/>
              <w:marBottom w:val="0"/>
              <w:divBdr>
                <w:top w:val="none" w:sz="0" w:space="0" w:color="auto"/>
                <w:left w:val="none" w:sz="0" w:space="0" w:color="auto"/>
                <w:bottom w:val="none" w:sz="0" w:space="0" w:color="auto"/>
                <w:right w:val="none" w:sz="0" w:space="0" w:color="auto"/>
              </w:divBdr>
            </w:div>
            <w:div w:id="698896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8354">
      <w:bodyDiv w:val="1"/>
      <w:marLeft w:val="0"/>
      <w:marRight w:val="0"/>
      <w:marTop w:val="0"/>
      <w:marBottom w:val="0"/>
      <w:divBdr>
        <w:top w:val="none" w:sz="0" w:space="0" w:color="auto"/>
        <w:left w:val="none" w:sz="0" w:space="0" w:color="auto"/>
        <w:bottom w:val="none" w:sz="0" w:space="0" w:color="auto"/>
        <w:right w:val="none" w:sz="0" w:space="0" w:color="auto"/>
      </w:divBdr>
      <w:divsChild>
        <w:div w:id="992413328">
          <w:marLeft w:val="0"/>
          <w:marRight w:val="0"/>
          <w:marTop w:val="0"/>
          <w:marBottom w:val="0"/>
          <w:divBdr>
            <w:top w:val="none" w:sz="0" w:space="0" w:color="auto"/>
            <w:left w:val="none" w:sz="0" w:space="0" w:color="auto"/>
            <w:bottom w:val="none" w:sz="0" w:space="0" w:color="auto"/>
            <w:right w:val="none" w:sz="0" w:space="0" w:color="auto"/>
          </w:divBdr>
        </w:div>
        <w:div w:id="1122453831">
          <w:marLeft w:val="0"/>
          <w:marRight w:val="0"/>
          <w:marTop w:val="150"/>
          <w:marBottom w:val="0"/>
          <w:divBdr>
            <w:top w:val="none" w:sz="0" w:space="0" w:color="auto"/>
            <w:left w:val="none" w:sz="0" w:space="0" w:color="auto"/>
            <w:bottom w:val="none" w:sz="0" w:space="0" w:color="auto"/>
            <w:right w:val="none" w:sz="0" w:space="0" w:color="auto"/>
          </w:divBdr>
          <w:divsChild>
            <w:div w:id="694381446">
              <w:marLeft w:val="1155"/>
              <w:marRight w:val="0"/>
              <w:marTop w:val="0"/>
              <w:marBottom w:val="0"/>
              <w:divBdr>
                <w:top w:val="none" w:sz="0" w:space="0" w:color="auto"/>
                <w:left w:val="none" w:sz="0" w:space="0" w:color="auto"/>
                <w:bottom w:val="none" w:sz="0" w:space="0" w:color="auto"/>
                <w:right w:val="none" w:sz="0" w:space="0" w:color="auto"/>
              </w:divBdr>
            </w:div>
            <w:div w:id="487550359">
              <w:marLeft w:val="1155"/>
              <w:marRight w:val="0"/>
              <w:marTop w:val="0"/>
              <w:marBottom w:val="0"/>
              <w:divBdr>
                <w:top w:val="none" w:sz="0" w:space="0" w:color="auto"/>
                <w:left w:val="none" w:sz="0" w:space="0" w:color="auto"/>
                <w:bottom w:val="none" w:sz="0" w:space="0" w:color="auto"/>
                <w:right w:val="none" w:sz="0" w:space="0" w:color="auto"/>
              </w:divBdr>
            </w:div>
            <w:div w:id="13976993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154496">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071639">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92282">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843121">
      <w:bodyDiv w:val="1"/>
      <w:marLeft w:val="0"/>
      <w:marRight w:val="0"/>
      <w:marTop w:val="0"/>
      <w:marBottom w:val="0"/>
      <w:divBdr>
        <w:top w:val="none" w:sz="0" w:space="0" w:color="auto"/>
        <w:left w:val="none" w:sz="0" w:space="0" w:color="auto"/>
        <w:bottom w:val="none" w:sz="0" w:space="0" w:color="auto"/>
        <w:right w:val="none" w:sz="0" w:space="0" w:color="auto"/>
      </w:divBdr>
    </w:div>
    <w:div w:id="1284848207">
      <w:bodyDiv w:val="1"/>
      <w:marLeft w:val="0"/>
      <w:marRight w:val="0"/>
      <w:marTop w:val="0"/>
      <w:marBottom w:val="0"/>
      <w:divBdr>
        <w:top w:val="none" w:sz="0" w:space="0" w:color="auto"/>
        <w:left w:val="none" w:sz="0" w:space="0" w:color="auto"/>
        <w:bottom w:val="none" w:sz="0" w:space="0" w:color="auto"/>
        <w:right w:val="none" w:sz="0" w:space="0" w:color="auto"/>
      </w:divBdr>
      <w:divsChild>
        <w:div w:id="1094013141">
          <w:marLeft w:val="0"/>
          <w:marRight w:val="0"/>
          <w:marTop w:val="0"/>
          <w:marBottom w:val="0"/>
          <w:divBdr>
            <w:top w:val="none" w:sz="0" w:space="0" w:color="auto"/>
            <w:left w:val="none" w:sz="0" w:space="0" w:color="auto"/>
            <w:bottom w:val="none" w:sz="0" w:space="0" w:color="auto"/>
            <w:right w:val="none" w:sz="0" w:space="0" w:color="auto"/>
          </w:divBdr>
        </w:div>
        <w:div w:id="675428091">
          <w:marLeft w:val="0"/>
          <w:marRight w:val="0"/>
          <w:marTop w:val="150"/>
          <w:marBottom w:val="0"/>
          <w:divBdr>
            <w:top w:val="none" w:sz="0" w:space="0" w:color="auto"/>
            <w:left w:val="none" w:sz="0" w:space="0" w:color="auto"/>
            <w:bottom w:val="none" w:sz="0" w:space="0" w:color="auto"/>
            <w:right w:val="none" w:sz="0" w:space="0" w:color="auto"/>
          </w:divBdr>
          <w:divsChild>
            <w:div w:id="1359046405">
              <w:marLeft w:val="1155"/>
              <w:marRight w:val="0"/>
              <w:marTop w:val="0"/>
              <w:marBottom w:val="0"/>
              <w:divBdr>
                <w:top w:val="none" w:sz="0" w:space="0" w:color="auto"/>
                <w:left w:val="none" w:sz="0" w:space="0" w:color="auto"/>
                <w:bottom w:val="none" w:sz="0" w:space="0" w:color="auto"/>
                <w:right w:val="none" w:sz="0" w:space="0" w:color="auto"/>
              </w:divBdr>
            </w:div>
            <w:div w:id="1551307731">
              <w:marLeft w:val="1155"/>
              <w:marRight w:val="0"/>
              <w:marTop w:val="0"/>
              <w:marBottom w:val="0"/>
              <w:divBdr>
                <w:top w:val="none" w:sz="0" w:space="0" w:color="auto"/>
                <w:left w:val="none" w:sz="0" w:space="0" w:color="auto"/>
                <w:bottom w:val="none" w:sz="0" w:space="0" w:color="auto"/>
                <w:right w:val="none" w:sz="0" w:space="0" w:color="auto"/>
              </w:divBdr>
            </w:div>
            <w:div w:id="6169087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040860">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62484">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426248">
      <w:bodyDiv w:val="1"/>
      <w:marLeft w:val="0"/>
      <w:marRight w:val="0"/>
      <w:marTop w:val="0"/>
      <w:marBottom w:val="0"/>
      <w:divBdr>
        <w:top w:val="none" w:sz="0" w:space="0" w:color="auto"/>
        <w:left w:val="none" w:sz="0" w:space="0" w:color="auto"/>
        <w:bottom w:val="none" w:sz="0" w:space="0" w:color="auto"/>
        <w:right w:val="none" w:sz="0" w:space="0" w:color="auto"/>
      </w:divBdr>
    </w:div>
    <w:div w:id="1285426435">
      <w:bodyDiv w:val="1"/>
      <w:marLeft w:val="0"/>
      <w:marRight w:val="0"/>
      <w:marTop w:val="0"/>
      <w:marBottom w:val="0"/>
      <w:divBdr>
        <w:top w:val="none" w:sz="0" w:space="0" w:color="auto"/>
        <w:left w:val="none" w:sz="0" w:space="0" w:color="auto"/>
        <w:bottom w:val="none" w:sz="0" w:space="0" w:color="auto"/>
        <w:right w:val="none" w:sz="0" w:space="0" w:color="auto"/>
      </w:divBdr>
    </w:div>
    <w:div w:id="1285501770">
      <w:bodyDiv w:val="1"/>
      <w:marLeft w:val="0"/>
      <w:marRight w:val="0"/>
      <w:marTop w:val="0"/>
      <w:marBottom w:val="0"/>
      <w:divBdr>
        <w:top w:val="none" w:sz="0" w:space="0" w:color="auto"/>
        <w:left w:val="none" w:sz="0" w:space="0" w:color="auto"/>
        <w:bottom w:val="none" w:sz="0" w:space="0" w:color="auto"/>
        <w:right w:val="none" w:sz="0" w:space="0" w:color="auto"/>
      </w:divBdr>
      <w:divsChild>
        <w:div w:id="1398170352">
          <w:marLeft w:val="0"/>
          <w:marRight w:val="0"/>
          <w:marTop w:val="0"/>
          <w:marBottom w:val="0"/>
          <w:divBdr>
            <w:top w:val="none" w:sz="0" w:space="0" w:color="auto"/>
            <w:left w:val="none" w:sz="0" w:space="0" w:color="auto"/>
            <w:bottom w:val="none" w:sz="0" w:space="0" w:color="auto"/>
            <w:right w:val="none" w:sz="0" w:space="0" w:color="auto"/>
          </w:divBdr>
        </w:div>
        <w:div w:id="564725232">
          <w:marLeft w:val="0"/>
          <w:marRight w:val="0"/>
          <w:marTop w:val="150"/>
          <w:marBottom w:val="0"/>
          <w:divBdr>
            <w:top w:val="none" w:sz="0" w:space="0" w:color="auto"/>
            <w:left w:val="none" w:sz="0" w:space="0" w:color="auto"/>
            <w:bottom w:val="none" w:sz="0" w:space="0" w:color="auto"/>
            <w:right w:val="none" w:sz="0" w:space="0" w:color="auto"/>
          </w:divBdr>
          <w:divsChild>
            <w:div w:id="1401102337">
              <w:marLeft w:val="1155"/>
              <w:marRight w:val="0"/>
              <w:marTop w:val="0"/>
              <w:marBottom w:val="0"/>
              <w:divBdr>
                <w:top w:val="none" w:sz="0" w:space="0" w:color="auto"/>
                <w:left w:val="none" w:sz="0" w:space="0" w:color="auto"/>
                <w:bottom w:val="none" w:sz="0" w:space="0" w:color="auto"/>
                <w:right w:val="none" w:sz="0" w:space="0" w:color="auto"/>
              </w:divBdr>
            </w:div>
            <w:div w:id="1184900408">
              <w:marLeft w:val="1155"/>
              <w:marRight w:val="0"/>
              <w:marTop w:val="0"/>
              <w:marBottom w:val="0"/>
              <w:divBdr>
                <w:top w:val="none" w:sz="0" w:space="0" w:color="auto"/>
                <w:left w:val="none" w:sz="0" w:space="0" w:color="auto"/>
                <w:bottom w:val="none" w:sz="0" w:space="0" w:color="auto"/>
                <w:right w:val="none" w:sz="0" w:space="0" w:color="auto"/>
              </w:divBdr>
            </w:div>
            <w:div w:id="18580359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1526">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470008">
      <w:bodyDiv w:val="1"/>
      <w:marLeft w:val="0"/>
      <w:marRight w:val="0"/>
      <w:marTop w:val="0"/>
      <w:marBottom w:val="0"/>
      <w:divBdr>
        <w:top w:val="none" w:sz="0" w:space="0" w:color="auto"/>
        <w:left w:val="none" w:sz="0" w:space="0" w:color="auto"/>
        <w:bottom w:val="none" w:sz="0" w:space="0" w:color="auto"/>
        <w:right w:val="none" w:sz="0" w:space="0" w:color="auto"/>
      </w:divBdr>
    </w:div>
    <w:div w:id="1287545514">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781853">
      <w:bodyDiv w:val="1"/>
      <w:marLeft w:val="0"/>
      <w:marRight w:val="0"/>
      <w:marTop w:val="0"/>
      <w:marBottom w:val="0"/>
      <w:divBdr>
        <w:top w:val="none" w:sz="0" w:space="0" w:color="auto"/>
        <w:left w:val="none" w:sz="0" w:space="0" w:color="auto"/>
        <w:bottom w:val="none" w:sz="0" w:space="0" w:color="auto"/>
        <w:right w:val="none" w:sz="0" w:space="0" w:color="auto"/>
      </w:divBdr>
      <w:divsChild>
        <w:div w:id="378556127">
          <w:marLeft w:val="0"/>
          <w:marRight w:val="0"/>
          <w:marTop w:val="0"/>
          <w:marBottom w:val="0"/>
          <w:divBdr>
            <w:top w:val="none" w:sz="0" w:space="0" w:color="auto"/>
            <w:left w:val="none" w:sz="0" w:space="0" w:color="auto"/>
            <w:bottom w:val="none" w:sz="0" w:space="0" w:color="auto"/>
            <w:right w:val="none" w:sz="0" w:space="0" w:color="auto"/>
          </w:divBdr>
        </w:div>
        <w:div w:id="1147433627">
          <w:marLeft w:val="0"/>
          <w:marRight w:val="0"/>
          <w:marTop w:val="150"/>
          <w:marBottom w:val="0"/>
          <w:divBdr>
            <w:top w:val="none" w:sz="0" w:space="0" w:color="auto"/>
            <w:left w:val="none" w:sz="0" w:space="0" w:color="auto"/>
            <w:bottom w:val="none" w:sz="0" w:space="0" w:color="auto"/>
            <w:right w:val="none" w:sz="0" w:space="0" w:color="auto"/>
          </w:divBdr>
          <w:divsChild>
            <w:div w:id="2121292579">
              <w:marLeft w:val="1155"/>
              <w:marRight w:val="0"/>
              <w:marTop w:val="0"/>
              <w:marBottom w:val="0"/>
              <w:divBdr>
                <w:top w:val="none" w:sz="0" w:space="0" w:color="auto"/>
                <w:left w:val="none" w:sz="0" w:space="0" w:color="auto"/>
                <w:bottom w:val="none" w:sz="0" w:space="0" w:color="auto"/>
                <w:right w:val="none" w:sz="0" w:space="0" w:color="auto"/>
              </w:divBdr>
            </w:div>
            <w:div w:id="1819690150">
              <w:marLeft w:val="1155"/>
              <w:marRight w:val="0"/>
              <w:marTop w:val="0"/>
              <w:marBottom w:val="0"/>
              <w:divBdr>
                <w:top w:val="none" w:sz="0" w:space="0" w:color="auto"/>
                <w:left w:val="none" w:sz="0" w:space="0" w:color="auto"/>
                <w:bottom w:val="none" w:sz="0" w:space="0" w:color="auto"/>
                <w:right w:val="none" w:sz="0" w:space="0" w:color="auto"/>
              </w:divBdr>
            </w:div>
            <w:div w:id="7938631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88851357">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084759">
      <w:bodyDiv w:val="1"/>
      <w:marLeft w:val="0"/>
      <w:marRight w:val="0"/>
      <w:marTop w:val="0"/>
      <w:marBottom w:val="0"/>
      <w:divBdr>
        <w:top w:val="none" w:sz="0" w:space="0" w:color="auto"/>
        <w:left w:val="none" w:sz="0" w:space="0" w:color="auto"/>
        <w:bottom w:val="none" w:sz="0" w:space="0" w:color="auto"/>
        <w:right w:val="none" w:sz="0" w:space="0" w:color="auto"/>
      </w:divBdr>
      <w:divsChild>
        <w:div w:id="1692023345">
          <w:marLeft w:val="0"/>
          <w:marRight w:val="0"/>
          <w:marTop w:val="0"/>
          <w:marBottom w:val="0"/>
          <w:divBdr>
            <w:top w:val="none" w:sz="0" w:space="0" w:color="auto"/>
            <w:left w:val="none" w:sz="0" w:space="0" w:color="auto"/>
            <w:bottom w:val="none" w:sz="0" w:space="0" w:color="auto"/>
            <w:right w:val="none" w:sz="0" w:space="0" w:color="auto"/>
          </w:divBdr>
        </w:div>
        <w:div w:id="828907157">
          <w:marLeft w:val="0"/>
          <w:marRight w:val="0"/>
          <w:marTop w:val="150"/>
          <w:marBottom w:val="0"/>
          <w:divBdr>
            <w:top w:val="none" w:sz="0" w:space="0" w:color="auto"/>
            <w:left w:val="none" w:sz="0" w:space="0" w:color="auto"/>
            <w:bottom w:val="none" w:sz="0" w:space="0" w:color="auto"/>
            <w:right w:val="none" w:sz="0" w:space="0" w:color="auto"/>
          </w:divBdr>
          <w:divsChild>
            <w:div w:id="1828982575">
              <w:marLeft w:val="1155"/>
              <w:marRight w:val="0"/>
              <w:marTop w:val="0"/>
              <w:marBottom w:val="0"/>
              <w:divBdr>
                <w:top w:val="none" w:sz="0" w:space="0" w:color="auto"/>
                <w:left w:val="none" w:sz="0" w:space="0" w:color="auto"/>
                <w:bottom w:val="none" w:sz="0" w:space="0" w:color="auto"/>
                <w:right w:val="none" w:sz="0" w:space="0" w:color="auto"/>
              </w:divBdr>
            </w:div>
            <w:div w:id="287471344">
              <w:marLeft w:val="1155"/>
              <w:marRight w:val="0"/>
              <w:marTop w:val="0"/>
              <w:marBottom w:val="0"/>
              <w:divBdr>
                <w:top w:val="none" w:sz="0" w:space="0" w:color="auto"/>
                <w:left w:val="none" w:sz="0" w:space="0" w:color="auto"/>
                <w:bottom w:val="none" w:sz="0" w:space="0" w:color="auto"/>
                <w:right w:val="none" w:sz="0" w:space="0" w:color="auto"/>
              </w:divBdr>
            </w:div>
            <w:div w:id="18736089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0818913">
      <w:bodyDiv w:val="1"/>
      <w:marLeft w:val="0"/>
      <w:marRight w:val="0"/>
      <w:marTop w:val="0"/>
      <w:marBottom w:val="0"/>
      <w:divBdr>
        <w:top w:val="none" w:sz="0" w:space="0" w:color="auto"/>
        <w:left w:val="none" w:sz="0" w:space="0" w:color="auto"/>
        <w:bottom w:val="none" w:sz="0" w:space="0" w:color="auto"/>
        <w:right w:val="none" w:sz="0" w:space="0" w:color="auto"/>
      </w:divBdr>
      <w:divsChild>
        <w:div w:id="579290378">
          <w:marLeft w:val="0"/>
          <w:marRight w:val="0"/>
          <w:marTop w:val="0"/>
          <w:marBottom w:val="0"/>
          <w:divBdr>
            <w:top w:val="none" w:sz="0" w:space="0" w:color="auto"/>
            <w:left w:val="none" w:sz="0" w:space="0" w:color="auto"/>
            <w:bottom w:val="none" w:sz="0" w:space="0" w:color="auto"/>
            <w:right w:val="none" w:sz="0" w:space="0" w:color="auto"/>
          </w:divBdr>
        </w:div>
        <w:div w:id="2066754952">
          <w:marLeft w:val="0"/>
          <w:marRight w:val="0"/>
          <w:marTop w:val="150"/>
          <w:marBottom w:val="0"/>
          <w:divBdr>
            <w:top w:val="none" w:sz="0" w:space="0" w:color="auto"/>
            <w:left w:val="none" w:sz="0" w:space="0" w:color="auto"/>
            <w:bottom w:val="none" w:sz="0" w:space="0" w:color="auto"/>
            <w:right w:val="none" w:sz="0" w:space="0" w:color="auto"/>
          </w:divBdr>
          <w:divsChild>
            <w:div w:id="1891110209">
              <w:marLeft w:val="1155"/>
              <w:marRight w:val="0"/>
              <w:marTop w:val="0"/>
              <w:marBottom w:val="0"/>
              <w:divBdr>
                <w:top w:val="none" w:sz="0" w:space="0" w:color="auto"/>
                <w:left w:val="none" w:sz="0" w:space="0" w:color="auto"/>
                <w:bottom w:val="none" w:sz="0" w:space="0" w:color="auto"/>
                <w:right w:val="none" w:sz="0" w:space="0" w:color="auto"/>
              </w:divBdr>
            </w:div>
            <w:div w:id="2061006975">
              <w:marLeft w:val="1155"/>
              <w:marRight w:val="0"/>
              <w:marTop w:val="0"/>
              <w:marBottom w:val="0"/>
              <w:divBdr>
                <w:top w:val="none" w:sz="0" w:space="0" w:color="auto"/>
                <w:left w:val="none" w:sz="0" w:space="0" w:color="auto"/>
                <w:bottom w:val="none" w:sz="0" w:space="0" w:color="auto"/>
                <w:right w:val="none" w:sz="0" w:space="0" w:color="auto"/>
              </w:divBdr>
            </w:div>
            <w:div w:id="15424800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25517">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40117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782462">
      <w:bodyDiv w:val="1"/>
      <w:marLeft w:val="0"/>
      <w:marRight w:val="0"/>
      <w:marTop w:val="0"/>
      <w:marBottom w:val="0"/>
      <w:divBdr>
        <w:top w:val="none" w:sz="0" w:space="0" w:color="auto"/>
        <w:left w:val="none" w:sz="0" w:space="0" w:color="auto"/>
        <w:bottom w:val="none" w:sz="0" w:space="0" w:color="auto"/>
        <w:right w:val="none" w:sz="0" w:space="0" w:color="auto"/>
      </w:divBdr>
    </w:div>
    <w:div w:id="129186454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01936">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319603">
      <w:bodyDiv w:val="1"/>
      <w:marLeft w:val="0"/>
      <w:marRight w:val="0"/>
      <w:marTop w:val="0"/>
      <w:marBottom w:val="0"/>
      <w:divBdr>
        <w:top w:val="none" w:sz="0" w:space="0" w:color="auto"/>
        <w:left w:val="none" w:sz="0" w:space="0" w:color="auto"/>
        <w:bottom w:val="none" w:sz="0" w:space="0" w:color="auto"/>
        <w:right w:val="none" w:sz="0" w:space="0" w:color="auto"/>
      </w:divBdr>
    </w:div>
    <w:div w:id="1292444689">
      <w:bodyDiv w:val="1"/>
      <w:marLeft w:val="0"/>
      <w:marRight w:val="0"/>
      <w:marTop w:val="0"/>
      <w:marBottom w:val="0"/>
      <w:divBdr>
        <w:top w:val="none" w:sz="0" w:space="0" w:color="auto"/>
        <w:left w:val="none" w:sz="0" w:space="0" w:color="auto"/>
        <w:bottom w:val="none" w:sz="0" w:space="0" w:color="auto"/>
        <w:right w:val="none" w:sz="0" w:space="0" w:color="auto"/>
      </w:divBdr>
    </w:div>
    <w:div w:id="1292713788">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4801">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49682">
      <w:bodyDiv w:val="1"/>
      <w:marLeft w:val="0"/>
      <w:marRight w:val="0"/>
      <w:marTop w:val="0"/>
      <w:marBottom w:val="0"/>
      <w:divBdr>
        <w:top w:val="none" w:sz="0" w:space="0" w:color="auto"/>
        <w:left w:val="none" w:sz="0" w:space="0" w:color="auto"/>
        <w:bottom w:val="none" w:sz="0" w:space="0" w:color="auto"/>
        <w:right w:val="none" w:sz="0" w:space="0" w:color="auto"/>
      </w:divBdr>
      <w:divsChild>
        <w:div w:id="166406369">
          <w:marLeft w:val="0"/>
          <w:marRight w:val="0"/>
          <w:marTop w:val="0"/>
          <w:marBottom w:val="0"/>
          <w:divBdr>
            <w:top w:val="none" w:sz="0" w:space="0" w:color="auto"/>
            <w:left w:val="none" w:sz="0" w:space="0" w:color="auto"/>
            <w:bottom w:val="none" w:sz="0" w:space="0" w:color="auto"/>
            <w:right w:val="none" w:sz="0" w:space="0" w:color="auto"/>
          </w:divBdr>
        </w:div>
        <w:div w:id="728072033">
          <w:marLeft w:val="0"/>
          <w:marRight w:val="0"/>
          <w:marTop w:val="150"/>
          <w:marBottom w:val="0"/>
          <w:divBdr>
            <w:top w:val="none" w:sz="0" w:space="0" w:color="auto"/>
            <w:left w:val="none" w:sz="0" w:space="0" w:color="auto"/>
            <w:bottom w:val="none" w:sz="0" w:space="0" w:color="auto"/>
            <w:right w:val="none" w:sz="0" w:space="0" w:color="auto"/>
          </w:divBdr>
          <w:divsChild>
            <w:div w:id="341929948">
              <w:marLeft w:val="1155"/>
              <w:marRight w:val="0"/>
              <w:marTop w:val="0"/>
              <w:marBottom w:val="0"/>
              <w:divBdr>
                <w:top w:val="none" w:sz="0" w:space="0" w:color="auto"/>
                <w:left w:val="none" w:sz="0" w:space="0" w:color="auto"/>
                <w:bottom w:val="none" w:sz="0" w:space="0" w:color="auto"/>
                <w:right w:val="none" w:sz="0" w:space="0" w:color="auto"/>
              </w:divBdr>
            </w:div>
            <w:div w:id="1980308386">
              <w:marLeft w:val="1155"/>
              <w:marRight w:val="0"/>
              <w:marTop w:val="0"/>
              <w:marBottom w:val="0"/>
              <w:divBdr>
                <w:top w:val="none" w:sz="0" w:space="0" w:color="auto"/>
                <w:left w:val="none" w:sz="0" w:space="0" w:color="auto"/>
                <w:bottom w:val="none" w:sz="0" w:space="0" w:color="auto"/>
                <w:right w:val="none" w:sz="0" w:space="0" w:color="auto"/>
              </w:divBdr>
            </w:div>
            <w:div w:id="593444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93962">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4630063">
      <w:bodyDiv w:val="1"/>
      <w:marLeft w:val="0"/>
      <w:marRight w:val="0"/>
      <w:marTop w:val="0"/>
      <w:marBottom w:val="0"/>
      <w:divBdr>
        <w:top w:val="none" w:sz="0" w:space="0" w:color="auto"/>
        <w:left w:val="none" w:sz="0" w:space="0" w:color="auto"/>
        <w:bottom w:val="none" w:sz="0" w:space="0" w:color="auto"/>
        <w:right w:val="none" w:sz="0" w:space="0" w:color="auto"/>
      </w:divBdr>
    </w:div>
    <w:div w:id="1294796330">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48109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867573">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183918">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5690">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294049">
      <w:bodyDiv w:val="1"/>
      <w:marLeft w:val="0"/>
      <w:marRight w:val="0"/>
      <w:marTop w:val="0"/>
      <w:marBottom w:val="0"/>
      <w:divBdr>
        <w:top w:val="none" w:sz="0" w:space="0" w:color="auto"/>
        <w:left w:val="none" w:sz="0" w:space="0" w:color="auto"/>
        <w:bottom w:val="none" w:sz="0" w:space="0" w:color="auto"/>
        <w:right w:val="none" w:sz="0" w:space="0" w:color="auto"/>
      </w:divBdr>
    </w:div>
    <w:div w:id="129729872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49981">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062">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3183">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8224">
      <w:bodyDiv w:val="1"/>
      <w:marLeft w:val="0"/>
      <w:marRight w:val="0"/>
      <w:marTop w:val="0"/>
      <w:marBottom w:val="0"/>
      <w:divBdr>
        <w:top w:val="none" w:sz="0" w:space="0" w:color="auto"/>
        <w:left w:val="none" w:sz="0" w:space="0" w:color="auto"/>
        <w:bottom w:val="none" w:sz="0" w:space="0" w:color="auto"/>
        <w:right w:val="none" w:sz="0" w:space="0" w:color="auto"/>
      </w:divBdr>
      <w:divsChild>
        <w:div w:id="1775633429">
          <w:marLeft w:val="0"/>
          <w:marRight w:val="0"/>
          <w:marTop w:val="0"/>
          <w:marBottom w:val="0"/>
          <w:divBdr>
            <w:top w:val="none" w:sz="0" w:space="0" w:color="auto"/>
            <w:left w:val="none" w:sz="0" w:space="0" w:color="auto"/>
            <w:bottom w:val="none" w:sz="0" w:space="0" w:color="auto"/>
            <w:right w:val="none" w:sz="0" w:space="0" w:color="auto"/>
          </w:divBdr>
        </w:div>
        <w:div w:id="743140535">
          <w:marLeft w:val="0"/>
          <w:marRight w:val="0"/>
          <w:marTop w:val="150"/>
          <w:marBottom w:val="0"/>
          <w:divBdr>
            <w:top w:val="none" w:sz="0" w:space="0" w:color="auto"/>
            <w:left w:val="none" w:sz="0" w:space="0" w:color="auto"/>
            <w:bottom w:val="none" w:sz="0" w:space="0" w:color="auto"/>
            <w:right w:val="none" w:sz="0" w:space="0" w:color="auto"/>
          </w:divBdr>
          <w:divsChild>
            <w:div w:id="1889683494">
              <w:marLeft w:val="1155"/>
              <w:marRight w:val="0"/>
              <w:marTop w:val="0"/>
              <w:marBottom w:val="0"/>
              <w:divBdr>
                <w:top w:val="none" w:sz="0" w:space="0" w:color="auto"/>
                <w:left w:val="none" w:sz="0" w:space="0" w:color="auto"/>
                <w:bottom w:val="none" w:sz="0" w:space="0" w:color="auto"/>
                <w:right w:val="none" w:sz="0" w:space="0" w:color="auto"/>
              </w:divBdr>
            </w:div>
            <w:div w:id="170683717">
              <w:marLeft w:val="1155"/>
              <w:marRight w:val="0"/>
              <w:marTop w:val="0"/>
              <w:marBottom w:val="0"/>
              <w:divBdr>
                <w:top w:val="none" w:sz="0" w:space="0" w:color="auto"/>
                <w:left w:val="none" w:sz="0" w:space="0" w:color="auto"/>
                <w:bottom w:val="none" w:sz="0" w:space="0" w:color="auto"/>
                <w:right w:val="none" w:sz="0" w:space="0" w:color="auto"/>
              </w:divBdr>
            </w:div>
            <w:div w:id="679506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653860">
      <w:bodyDiv w:val="1"/>
      <w:marLeft w:val="0"/>
      <w:marRight w:val="0"/>
      <w:marTop w:val="0"/>
      <w:marBottom w:val="0"/>
      <w:divBdr>
        <w:top w:val="none" w:sz="0" w:space="0" w:color="auto"/>
        <w:left w:val="none" w:sz="0" w:space="0" w:color="auto"/>
        <w:bottom w:val="none" w:sz="0" w:space="0" w:color="auto"/>
        <w:right w:val="none" w:sz="0" w:space="0" w:color="auto"/>
      </w:divBdr>
    </w:div>
    <w:div w:id="1299871939">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19051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723813">
      <w:bodyDiv w:val="1"/>
      <w:marLeft w:val="0"/>
      <w:marRight w:val="0"/>
      <w:marTop w:val="0"/>
      <w:marBottom w:val="0"/>
      <w:divBdr>
        <w:top w:val="none" w:sz="0" w:space="0" w:color="auto"/>
        <w:left w:val="none" w:sz="0" w:space="0" w:color="auto"/>
        <w:bottom w:val="none" w:sz="0" w:space="0" w:color="auto"/>
        <w:right w:val="none" w:sz="0" w:space="0" w:color="auto"/>
      </w:divBdr>
      <w:divsChild>
        <w:div w:id="1207837334">
          <w:marLeft w:val="0"/>
          <w:marRight w:val="0"/>
          <w:marTop w:val="0"/>
          <w:marBottom w:val="0"/>
          <w:divBdr>
            <w:top w:val="none" w:sz="0" w:space="0" w:color="auto"/>
            <w:left w:val="none" w:sz="0" w:space="0" w:color="auto"/>
            <w:bottom w:val="none" w:sz="0" w:space="0" w:color="auto"/>
            <w:right w:val="none" w:sz="0" w:space="0" w:color="auto"/>
          </w:divBdr>
        </w:div>
        <w:div w:id="527177872">
          <w:marLeft w:val="0"/>
          <w:marRight w:val="0"/>
          <w:marTop w:val="150"/>
          <w:marBottom w:val="0"/>
          <w:divBdr>
            <w:top w:val="none" w:sz="0" w:space="0" w:color="auto"/>
            <w:left w:val="none" w:sz="0" w:space="0" w:color="auto"/>
            <w:bottom w:val="none" w:sz="0" w:space="0" w:color="auto"/>
            <w:right w:val="none" w:sz="0" w:space="0" w:color="auto"/>
          </w:divBdr>
          <w:divsChild>
            <w:div w:id="1671715531">
              <w:marLeft w:val="1155"/>
              <w:marRight w:val="0"/>
              <w:marTop w:val="0"/>
              <w:marBottom w:val="0"/>
              <w:divBdr>
                <w:top w:val="none" w:sz="0" w:space="0" w:color="auto"/>
                <w:left w:val="none" w:sz="0" w:space="0" w:color="auto"/>
                <w:bottom w:val="none" w:sz="0" w:space="0" w:color="auto"/>
                <w:right w:val="none" w:sz="0" w:space="0" w:color="auto"/>
              </w:divBdr>
            </w:div>
            <w:div w:id="1385366951">
              <w:marLeft w:val="1155"/>
              <w:marRight w:val="0"/>
              <w:marTop w:val="0"/>
              <w:marBottom w:val="0"/>
              <w:divBdr>
                <w:top w:val="none" w:sz="0" w:space="0" w:color="auto"/>
                <w:left w:val="none" w:sz="0" w:space="0" w:color="auto"/>
                <w:bottom w:val="none" w:sz="0" w:space="0" w:color="auto"/>
                <w:right w:val="none" w:sz="0" w:space="0" w:color="auto"/>
              </w:divBdr>
            </w:div>
            <w:div w:id="14490842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004270">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6055">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3340">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59663">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33440">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76102">
      <w:bodyDiv w:val="1"/>
      <w:marLeft w:val="0"/>
      <w:marRight w:val="0"/>
      <w:marTop w:val="0"/>
      <w:marBottom w:val="0"/>
      <w:divBdr>
        <w:top w:val="none" w:sz="0" w:space="0" w:color="auto"/>
        <w:left w:val="none" w:sz="0" w:space="0" w:color="auto"/>
        <w:bottom w:val="none" w:sz="0" w:space="0" w:color="auto"/>
        <w:right w:val="none" w:sz="0" w:space="0" w:color="auto"/>
      </w:divBdr>
      <w:divsChild>
        <w:div w:id="124663435">
          <w:marLeft w:val="0"/>
          <w:marRight w:val="0"/>
          <w:marTop w:val="0"/>
          <w:marBottom w:val="0"/>
          <w:divBdr>
            <w:top w:val="none" w:sz="0" w:space="0" w:color="auto"/>
            <w:left w:val="none" w:sz="0" w:space="0" w:color="auto"/>
            <w:bottom w:val="none" w:sz="0" w:space="0" w:color="auto"/>
            <w:right w:val="none" w:sz="0" w:space="0" w:color="auto"/>
          </w:divBdr>
        </w:div>
        <w:div w:id="1527980116">
          <w:marLeft w:val="0"/>
          <w:marRight w:val="0"/>
          <w:marTop w:val="150"/>
          <w:marBottom w:val="0"/>
          <w:divBdr>
            <w:top w:val="none" w:sz="0" w:space="0" w:color="auto"/>
            <w:left w:val="none" w:sz="0" w:space="0" w:color="auto"/>
            <w:bottom w:val="none" w:sz="0" w:space="0" w:color="auto"/>
            <w:right w:val="none" w:sz="0" w:space="0" w:color="auto"/>
          </w:divBdr>
          <w:divsChild>
            <w:div w:id="1988127422">
              <w:marLeft w:val="1155"/>
              <w:marRight w:val="0"/>
              <w:marTop w:val="0"/>
              <w:marBottom w:val="0"/>
              <w:divBdr>
                <w:top w:val="none" w:sz="0" w:space="0" w:color="auto"/>
                <w:left w:val="none" w:sz="0" w:space="0" w:color="auto"/>
                <w:bottom w:val="none" w:sz="0" w:space="0" w:color="auto"/>
                <w:right w:val="none" w:sz="0" w:space="0" w:color="auto"/>
              </w:divBdr>
            </w:div>
            <w:div w:id="281038297">
              <w:marLeft w:val="1155"/>
              <w:marRight w:val="0"/>
              <w:marTop w:val="0"/>
              <w:marBottom w:val="0"/>
              <w:divBdr>
                <w:top w:val="none" w:sz="0" w:space="0" w:color="auto"/>
                <w:left w:val="none" w:sz="0" w:space="0" w:color="auto"/>
                <w:bottom w:val="none" w:sz="0" w:space="0" w:color="auto"/>
                <w:right w:val="none" w:sz="0" w:space="0" w:color="auto"/>
              </w:divBdr>
            </w:div>
            <w:div w:id="473837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46444">
      <w:bodyDiv w:val="1"/>
      <w:marLeft w:val="0"/>
      <w:marRight w:val="0"/>
      <w:marTop w:val="0"/>
      <w:marBottom w:val="0"/>
      <w:divBdr>
        <w:top w:val="none" w:sz="0" w:space="0" w:color="auto"/>
        <w:left w:val="none" w:sz="0" w:space="0" w:color="auto"/>
        <w:bottom w:val="none" w:sz="0" w:space="0" w:color="auto"/>
        <w:right w:val="none" w:sz="0" w:space="0" w:color="auto"/>
      </w:divBdr>
    </w:div>
    <w:div w:id="1305235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4800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699304">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889268">
      <w:bodyDiv w:val="1"/>
      <w:marLeft w:val="0"/>
      <w:marRight w:val="0"/>
      <w:marTop w:val="0"/>
      <w:marBottom w:val="0"/>
      <w:divBdr>
        <w:top w:val="none" w:sz="0" w:space="0" w:color="auto"/>
        <w:left w:val="none" w:sz="0" w:space="0" w:color="auto"/>
        <w:bottom w:val="none" w:sz="0" w:space="0" w:color="auto"/>
        <w:right w:val="none" w:sz="0" w:space="0" w:color="auto"/>
      </w:divBdr>
    </w:div>
    <w:div w:id="1305894010">
      <w:bodyDiv w:val="1"/>
      <w:marLeft w:val="0"/>
      <w:marRight w:val="0"/>
      <w:marTop w:val="0"/>
      <w:marBottom w:val="0"/>
      <w:divBdr>
        <w:top w:val="none" w:sz="0" w:space="0" w:color="auto"/>
        <w:left w:val="none" w:sz="0" w:space="0" w:color="auto"/>
        <w:bottom w:val="none" w:sz="0" w:space="0" w:color="auto"/>
        <w:right w:val="none" w:sz="0" w:space="0" w:color="auto"/>
      </w:divBdr>
      <w:divsChild>
        <w:div w:id="433405124">
          <w:marLeft w:val="0"/>
          <w:marRight w:val="0"/>
          <w:marTop w:val="0"/>
          <w:marBottom w:val="0"/>
          <w:divBdr>
            <w:top w:val="none" w:sz="0" w:space="0" w:color="auto"/>
            <w:left w:val="none" w:sz="0" w:space="0" w:color="auto"/>
            <w:bottom w:val="none" w:sz="0" w:space="0" w:color="auto"/>
            <w:right w:val="none" w:sz="0" w:space="0" w:color="auto"/>
          </w:divBdr>
        </w:div>
        <w:div w:id="638418514">
          <w:marLeft w:val="0"/>
          <w:marRight w:val="0"/>
          <w:marTop w:val="150"/>
          <w:marBottom w:val="0"/>
          <w:divBdr>
            <w:top w:val="none" w:sz="0" w:space="0" w:color="auto"/>
            <w:left w:val="none" w:sz="0" w:space="0" w:color="auto"/>
            <w:bottom w:val="none" w:sz="0" w:space="0" w:color="auto"/>
            <w:right w:val="none" w:sz="0" w:space="0" w:color="auto"/>
          </w:divBdr>
          <w:divsChild>
            <w:div w:id="1156259604">
              <w:marLeft w:val="1155"/>
              <w:marRight w:val="0"/>
              <w:marTop w:val="0"/>
              <w:marBottom w:val="0"/>
              <w:divBdr>
                <w:top w:val="none" w:sz="0" w:space="0" w:color="auto"/>
                <w:left w:val="none" w:sz="0" w:space="0" w:color="auto"/>
                <w:bottom w:val="none" w:sz="0" w:space="0" w:color="auto"/>
                <w:right w:val="none" w:sz="0" w:space="0" w:color="auto"/>
              </w:divBdr>
            </w:div>
            <w:div w:id="1116292723">
              <w:marLeft w:val="1155"/>
              <w:marRight w:val="0"/>
              <w:marTop w:val="0"/>
              <w:marBottom w:val="0"/>
              <w:divBdr>
                <w:top w:val="none" w:sz="0" w:space="0" w:color="auto"/>
                <w:left w:val="none" w:sz="0" w:space="0" w:color="auto"/>
                <w:bottom w:val="none" w:sz="0" w:space="0" w:color="auto"/>
                <w:right w:val="none" w:sz="0" w:space="0" w:color="auto"/>
              </w:divBdr>
            </w:div>
            <w:div w:id="1501430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6549769">
      <w:bodyDiv w:val="1"/>
      <w:marLeft w:val="0"/>
      <w:marRight w:val="0"/>
      <w:marTop w:val="0"/>
      <w:marBottom w:val="0"/>
      <w:divBdr>
        <w:top w:val="none" w:sz="0" w:space="0" w:color="auto"/>
        <w:left w:val="none" w:sz="0" w:space="0" w:color="auto"/>
        <w:bottom w:val="none" w:sz="0" w:space="0" w:color="auto"/>
        <w:right w:val="none" w:sz="0" w:space="0" w:color="auto"/>
      </w:divBdr>
      <w:divsChild>
        <w:div w:id="1774476036">
          <w:marLeft w:val="0"/>
          <w:marRight w:val="0"/>
          <w:marTop w:val="0"/>
          <w:marBottom w:val="0"/>
          <w:divBdr>
            <w:top w:val="none" w:sz="0" w:space="0" w:color="auto"/>
            <w:left w:val="none" w:sz="0" w:space="0" w:color="auto"/>
            <w:bottom w:val="none" w:sz="0" w:space="0" w:color="auto"/>
            <w:right w:val="none" w:sz="0" w:space="0" w:color="auto"/>
          </w:divBdr>
        </w:div>
        <w:div w:id="251092757">
          <w:marLeft w:val="0"/>
          <w:marRight w:val="0"/>
          <w:marTop w:val="150"/>
          <w:marBottom w:val="0"/>
          <w:divBdr>
            <w:top w:val="none" w:sz="0" w:space="0" w:color="auto"/>
            <w:left w:val="none" w:sz="0" w:space="0" w:color="auto"/>
            <w:bottom w:val="none" w:sz="0" w:space="0" w:color="auto"/>
            <w:right w:val="none" w:sz="0" w:space="0" w:color="auto"/>
          </w:divBdr>
          <w:divsChild>
            <w:div w:id="429932145">
              <w:marLeft w:val="1155"/>
              <w:marRight w:val="0"/>
              <w:marTop w:val="0"/>
              <w:marBottom w:val="0"/>
              <w:divBdr>
                <w:top w:val="none" w:sz="0" w:space="0" w:color="auto"/>
                <w:left w:val="none" w:sz="0" w:space="0" w:color="auto"/>
                <w:bottom w:val="none" w:sz="0" w:space="0" w:color="auto"/>
                <w:right w:val="none" w:sz="0" w:space="0" w:color="auto"/>
              </w:divBdr>
            </w:div>
            <w:div w:id="169369872">
              <w:marLeft w:val="1155"/>
              <w:marRight w:val="0"/>
              <w:marTop w:val="0"/>
              <w:marBottom w:val="0"/>
              <w:divBdr>
                <w:top w:val="none" w:sz="0" w:space="0" w:color="auto"/>
                <w:left w:val="none" w:sz="0" w:space="0" w:color="auto"/>
                <w:bottom w:val="none" w:sz="0" w:space="0" w:color="auto"/>
                <w:right w:val="none" w:sz="0" w:space="0" w:color="auto"/>
              </w:divBdr>
            </w:div>
            <w:div w:id="147903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6592355">
      <w:bodyDiv w:val="1"/>
      <w:marLeft w:val="0"/>
      <w:marRight w:val="0"/>
      <w:marTop w:val="0"/>
      <w:marBottom w:val="0"/>
      <w:divBdr>
        <w:top w:val="none" w:sz="0" w:space="0" w:color="auto"/>
        <w:left w:val="none" w:sz="0" w:space="0" w:color="auto"/>
        <w:bottom w:val="none" w:sz="0" w:space="0" w:color="auto"/>
        <w:right w:val="none" w:sz="0" w:space="0" w:color="auto"/>
      </w:divBdr>
    </w:div>
    <w:div w:id="1306618393">
      <w:bodyDiv w:val="1"/>
      <w:marLeft w:val="0"/>
      <w:marRight w:val="0"/>
      <w:marTop w:val="0"/>
      <w:marBottom w:val="0"/>
      <w:divBdr>
        <w:top w:val="none" w:sz="0" w:space="0" w:color="auto"/>
        <w:left w:val="none" w:sz="0" w:space="0" w:color="auto"/>
        <w:bottom w:val="none" w:sz="0" w:space="0" w:color="auto"/>
        <w:right w:val="none" w:sz="0" w:space="0" w:color="auto"/>
      </w:divBdr>
    </w:div>
    <w:div w:id="1307588582">
      <w:bodyDiv w:val="1"/>
      <w:marLeft w:val="0"/>
      <w:marRight w:val="0"/>
      <w:marTop w:val="0"/>
      <w:marBottom w:val="0"/>
      <w:divBdr>
        <w:top w:val="none" w:sz="0" w:space="0" w:color="auto"/>
        <w:left w:val="none" w:sz="0" w:space="0" w:color="auto"/>
        <w:bottom w:val="none" w:sz="0" w:space="0" w:color="auto"/>
        <w:right w:val="none" w:sz="0" w:space="0" w:color="auto"/>
      </w:divBdr>
    </w:div>
    <w:div w:id="130766544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053892">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13858">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362102">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5690">
      <w:bodyDiv w:val="1"/>
      <w:marLeft w:val="0"/>
      <w:marRight w:val="0"/>
      <w:marTop w:val="0"/>
      <w:marBottom w:val="0"/>
      <w:divBdr>
        <w:top w:val="none" w:sz="0" w:space="0" w:color="auto"/>
        <w:left w:val="none" w:sz="0" w:space="0" w:color="auto"/>
        <w:bottom w:val="none" w:sz="0" w:space="0" w:color="auto"/>
        <w:right w:val="none" w:sz="0" w:space="0" w:color="auto"/>
      </w:divBdr>
      <w:divsChild>
        <w:div w:id="224610114">
          <w:marLeft w:val="0"/>
          <w:marRight w:val="0"/>
          <w:marTop w:val="0"/>
          <w:marBottom w:val="0"/>
          <w:divBdr>
            <w:top w:val="none" w:sz="0" w:space="0" w:color="auto"/>
            <w:left w:val="none" w:sz="0" w:space="0" w:color="auto"/>
            <w:bottom w:val="none" w:sz="0" w:space="0" w:color="auto"/>
            <w:right w:val="none" w:sz="0" w:space="0" w:color="auto"/>
          </w:divBdr>
        </w:div>
        <w:div w:id="2105221655">
          <w:marLeft w:val="0"/>
          <w:marRight w:val="0"/>
          <w:marTop w:val="150"/>
          <w:marBottom w:val="0"/>
          <w:divBdr>
            <w:top w:val="none" w:sz="0" w:space="0" w:color="auto"/>
            <w:left w:val="none" w:sz="0" w:space="0" w:color="auto"/>
            <w:bottom w:val="none" w:sz="0" w:space="0" w:color="auto"/>
            <w:right w:val="none" w:sz="0" w:space="0" w:color="auto"/>
          </w:divBdr>
          <w:divsChild>
            <w:div w:id="667294903">
              <w:marLeft w:val="1155"/>
              <w:marRight w:val="0"/>
              <w:marTop w:val="0"/>
              <w:marBottom w:val="0"/>
              <w:divBdr>
                <w:top w:val="none" w:sz="0" w:space="0" w:color="auto"/>
                <w:left w:val="none" w:sz="0" w:space="0" w:color="auto"/>
                <w:bottom w:val="none" w:sz="0" w:space="0" w:color="auto"/>
                <w:right w:val="none" w:sz="0" w:space="0" w:color="auto"/>
              </w:divBdr>
            </w:div>
            <w:div w:id="811943255">
              <w:marLeft w:val="1155"/>
              <w:marRight w:val="0"/>
              <w:marTop w:val="0"/>
              <w:marBottom w:val="0"/>
              <w:divBdr>
                <w:top w:val="none" w:sz="0" w:space="0" w:color="auto"/>
                <w:left w:val="none" w:sz="0" w:space="0" w:color="auto"/>
                <w:bottom w:val="none" w:sz="0" w:space="0" w:color="auto"/>
                <w:right w:val="none" w:sz="0" w:space="0" w:color="auto"/>
              </w:divBdr>
            </w:div>
            <w:div w:id="11578441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89715">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31375">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700255">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12459">
      <w:bodyDiv w:val="1"/>
      <w:marLeft w:val="0"/>
      <w:marRight w:val="0"/>
      <w:marTop w:val="0"/>
      <w:marBottom w:val="0"/>
      <w:divBdr>
        <w:top w:val="none" w:sz="0" w:space="0" w:color="auto"/>
        <w:left w:val="none" w:sz="0" w:space="0" w:color="auto"/>
        <w:bottom w:val="none" w:sz="0" w:space="0" w:color="auto"/>
        <w:right w:val="none" w:sz="0" w:space="0" w:color="auto"/>
      </w:divBdr>
      <w:divsChild>
        <w:div w:id="47271205">
          <w:marLeft w:val="0"/>
          <w:marRight w:val="0"/>
          <w:marTop w:val="0"/>
          <w:marBottom w:val="0"/>
          <w:divBdr>
            <w:top w:val="none" w:sz="0" w:space="0" w:color="auto"/>
            <w:left w:val="none" w:sz="0" w:space="0" w:color="auto"/>
            <w:bottom w:val="none" w:sz="0" w:space="0" w:color="auto"/>
            <w:right w:val="none" w:sz="0" w:space="0" w:color="auto"/>
          </w:divBdr>
        </w:div>
        <w:div w:id="1892643623">
          <w:marLeft w:val="0"/>
          <w:marRight w:val="0"/>
          <w:marTop w:val="150"/>
          <w:marBottom w:val="0"/>
          <w:divBdr>
            <w:top w:val="none" w:sz="0" w:space="0" w:color="auto"/>
            <w:left w:val="none" w:sz="0" w:space="0" w:color="auto"/>
            <w:bottom w:val="none" w:sz="0" w:space="0" w:color="auto"/>
            <w:right w:val="none" w:sz="0" w:space="0" w:color="auto"/>
          </w:divBdr>
          <w:divsChild>
            <w:div w:id="109445718">
              <w:marLeft w:val="1155"/>
              <w:marRight w:val="0"/>
              <w:marTop w:val="0"/>
              <w:marBottom w:val="0"/>
              <w:divBdr>
                <w:top w:val="none" w:sz="0" w:space="0" w:color="auto"/>
                <w:left w:val="none" w:sz="0" w:space="0" w:color="auto"/>
                <w:bottom w:val="none" w:sz="0" w:space="0" w:color="auto"/>
                <w:right w:val="none" w:sz="0" w:space="0" w:color="auto"/>
              </w:divBdr>
            </w:div>
            <w:div w:id="450054378">
              <w:marLeft w:val="1155"/>
              <w:marRight w:val="0"/>
              <w:marTop w:val="0"/>
              <w:marBottom w:val="0"/>
              <w:divBdr>
                <w:top w:val="none" w:sz="0" w:space="0" w:color="auto"/>
                <w:left w:val="none" w:sz="0" w:space="0" w:color="auto"/>
                <w:bottom w:val="none" w:sz="0" w:space="0" w:color="auto"/>
                <w:right w:val="none" w:sz="0" w:space="0" w:color="auto"/>
              </w:divBdr>
            </w:div>
            <w:div w:id="17045483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675775">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0942886">
      <w:bodyDiv w:val="1"/>
      <w:marLeft w:val="0"/>
      <w:marRight w:val="0"/>
      <w:marTop w:val="0"/>
      <w:marBottom w:val="0"/>
      <w:divBdr>
        <w:top w:val="none" w:sz="0" w:space="0" w:color="auto"/>
        <w:left w:val="none" w:sz="0" w:space="0" w:color="auto"/>
        <w:bottom w:val="none" w:sz="0" w:space="0" w:color="auto"/>
        <w:right w:val="none" w:sz="0" w:space="0" w:color="auto"/>
      </w:divBdr>
      <w:divsChild>
        <w:div w:id="853807148">
          <w:marLeft w:val="0"/>
          <w:marRight w:val="0"/>
          <w:marTop w:val="0"/>
          <w:marBottom w:val="0"/>
          <w:divBdr>
            <w:top w:val="none" w:sz="0" w:space="0" w:color="auto"/>
            <w:left w:val="none" w:sz="0" w:space="0" w:color="auto"/>
            <w:bottom w:val="none" w:sz="0" w:space="0" w:color="auto"/>
            <w:right w:val="none" w:sz="0" w:space="0" w:color="auto"/>
          </w:divBdr>
        </w:div>
        <w:div w:id="1300918118">
          <w:marLeft w:val="0"/>
          <w:marRight w:val="0"/>
          <w:marTop w:val="150"/>
          <w:marBottom w:val="0"/>
          <w:divBdr>
            <w:top w:val="none" w:sz="0" w:space="0" w:color="auto"/>
            <w:left w:val="none" w:sz="0" w:space="0" w:color="auto"/>
            <w:bottom w:val="none" w:sz="0" w:space="0" w:color="auto"/>
            <w:right w:val="none" w:sz="0" w:space="0" w:color="auto"/>
          </w:divBdr>
          <w:divsChild>
            <w:div w:id="60251783">
              <w:marLeft w:val="1155"/>
              <w:marRight w:val="0"/>
              <w:marTop w:val="0"/>
              <w:marBottom w:val="0"/>
              <w:divBdr>
                <w:top w:val="none" w:sz="0" w:space="0" w:color="auto"/>
                <w:left w:val="none" w:sz="0" w:space="0" w:color="auto"/>
                <w:bottom w:val="none" w:sz="0" w:space="0" w:color="auto"/>
                <w:right w:val="none" w:sz="0" w:space="0" w:color="auto"/>
              </w:divBdr>
            </w:div>
            <w:div w:id="2740222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4130">
      <w:bodyDiv w:val="1"/>
      <w:marLeft w:val="0"/>
      <w:marRight w:val="0"/>
      <w:marTop w:val="0"/>
      <w:marBottom w:val="0"/>
      <w:divBdr>
        <w:top w:val="none" w:sz="0" w:space="0" w:color="auto"/>
        <w:left w:val="none" w:sz="0" w:space="0" w:color="auto"/>
        <w:bottom w:val="none" w:sz="0" w:space="0" w:color="auto"/>
        <w:right w:val="none" w:sz="0" w:space="0" w:color="auto"/>
      </w:divBdr>
    </w:div>
    <w:div w:id="1311204709">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211040">
      <w:bodyDiv w:val="1"/>
      <w:marLeft w:val="0"/>
      <w:marRight w:val="0"/>
      <w:marTop w:val="0"/>
      <w:marBottom w:val="0"/>
      <w:divBdr>
        <w:top w:val="none" w:sz="0" w:space="0" w:color="auto"/>
        <w:left w:val="none" w:sz="0" w:space="0" w:color="auto"/>
        <w:bottom w:val="none" w:sz="0" w:space="0" w:color="auto"/>
        <w:right w:val="none" w:sz="0" w:space="0" w:color="auto"/>
      </w:divBdr>
      <w:divsChild>
        <w:div w:id="261767847">
          <w:marLeft w:val="0"/>
          <w:marRight w:val="0"/>
          <w:marTop w:val="0"/>
          <w:marBottom w:val="0"/>
          <w:divBdr>
            <w:top w:val="none" w:sz="0" w:space="0" w:color="auto"/>
            <w:left w:val="none" w:sz="0" w:space="0" w:color="auto"/>
            <w:bottom w:val="none" w:sz="0" w:space="0" w:color="auto"/>
            <w:right w:val="none" w:sz="0" w:space="0" w:color="auto"/>
          </w:divBdr>
        </w:div>
        <w:div w:id="2008707769">
          <w:marLeft w:val="0"/>
          <w:marRight w:val="0"/>
          <w:marTop w:val="150"/>
          <w:marBottom w:val="0"/>
          <w:divBdr>
            <w:top w:val="none" w:sz="0" w:space="0" w:color="auto"/>
            <w:left w:val="none" w:sz="0" w:space="0" w:color="auto"/>
            <w:bottom w:val="none" w:sz="0" w:space="0" w:color="auto"/>
            <w:right w:val="none" w:sz="0" w:space="0" w:color="auto"/>
          </w:divBdr>
          <w:divsChild>
            <w:div w:id="800801387">
              <w:marLeft w:val="1155"/>
              <w:marRight w:val="0"/>
              <w:marTop w:val="0"/>
              <w:marBottom w:val="0"/>
              <w:divBdr>
                <w:top w:val="none" w:sz="0" w:space="0" w:color="auto"/>
                <w:left w:val="none" w:sz="0" w:space="0" w:color="auto"/>
                <w:bottom w:val="none" w:sz="0" w:space="0" w:color="auto"/>
                <w:right w:val="none" w:sz="0" w:space="0" w:color="auto"/>
              </w:divBdr>
            </w:div>
            <w:div w:id="578171283">
              <w:marLeft w:val="1155"/>
              <w:marRight w:val="0"/>
              <w:marTop w:val="0"/>
              <w:marBottom w:val="0"/>
              <w:divBdr>
                <w:top w:val="none" w:sz="0" w:space="0" w:color="auto"/>
                <w:left w:val="none" w:sz="0" w:space="0" w:color="auto"/>
                <w:bottom w:val="none" w:sz="0" w:space="0" w:color="auto"/>
                <w:right w:val="none" w:sz="0" w:space="0" w:color="auto"/>
              </w:divBdr>
            </w:div>
            <w:div w:id="1558936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125011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66919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097831">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2910116">
      <w:bodyDiv w:val="1"/>
      <w:marLeft w:val="0"/>
      <w:marRight w:val="0"/>
      <w:marTop w:val="0"/>
      <w:marBottom w:val="0"/>
      <w:divBdr>
        <w:top w:val="none" w:sz="0" w:space="0" w:color="auto"/>
        <w:left w:val="none" w:sz="0" w:space="0" w:color="auto"/>
        <w:bottom w:val="none" w:sz="0" w:space="0" w:color="auto"/>
        <w:right w:val="none" w:sz="0" w:space="0" w:color="auto"/>
      </w:divBdr>
    </w:div>
    <w:div w:id="1313023073">
      <w:bodyDiv w:val="1"/>
      <w:marLeft w:val="0"/>
      <w:marRight w:val="0"/>
      <w:marTop w:val="0"/>
      <w:marBottom w:val="0"/>
      <w:divBdr>
        <w:top w:val="none" w:sz="0" w:space="0" w:color="auto"/>
        <w:left w:val="none" w:sz="0" w:space="0" w:color="auto"/>
        <w:bottom w:val="none" w:sz="0" w:space="0" w:color="auto"/>
        <w:right w:val="none" w:sz="0" w:space="0" w:color="auto"/>
      </w:divBdr>
    </w:div>
    <w:div w:id="1313026442">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268">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678541">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018000">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334871">
      <w:bodyDiv w:val="1"/>
      <w:marLeft w:val="0"/>
      <w:marRight w:val="0"/>
      <w:marTop w:val="0"/>
      <w:marBottom w:val="0"/>
      <w:divBdr>
        <w:top w:val="none" w:sz="0" w:space="0" w:color="auto"/>
        <w:left w:val="none" w:sz="0" w:space="0" w:color="auto"/>
        <w:bottom w:val="none" w:sz="0" w:space="0" w:color="auto"/>
        <w:right w:val="none" w:sz="0" w:space="0" w:color="auto"/>
      </w:divBdr>
      <w:divsChild>
        <w:div w:id="1414350971">
          <w:marLeft w:val="0"/>
          <w:marRight w:val="0"/>
          <w:marTop w:val="0"/>
          <w:marBottom w:val="0"/>
          <w:divBdr>
            <w:top w:val="none" w:sz="0" w:space="0" w:color="auto"/>
            <w:left w:val="none" w:sz="0" w:space="0" w:color="auto"/>
            <w:bottom w:val="none" w:sz="0" w:space="0" w:color="auto"/>
            <w:right w:val="none" w:sz="0" w:space="0" w:color="auto"/>
          </w:divBdr>
        </w:div>
        <w:div w:id="1043402925">
          <w:marLeft w:val="0"/>
          <w:marRight w:val="0"/>
          <w:marTop w:val="150"/>
          <w:marBottom w:val="0"/>
          <w:divBdr>
            <w:top w:val="none" w:sz="0" w:space="0" w:color="auto"/>
            <w:left w:val="none" w:sz="0" w:space="0" w:color="auto"/>
            <w:bottom w:val="none" w:sz="0" w:space="0" w:color="auto"/>
            <w:right w:val="none" w:sz="0" w:space="0" w:color="auto"/>
          </w:divBdr>
          <w:divsChild>
            <w:div w:id="1660110120">
              <w:marLeft w:val="1155"/>
              <w:marRight w:val="0"/>
              <w:marTop w:val="0"/>
              <w:marBottom w:val="0"/>
              <w:divBdr>
                <w:top w:val="none" w:sz="0" w:space="0" w:color="auto"/>
                <w:left w:val="none" w:sz="0" w:space="0" w:color="auto"/>
                <w:bottom w:val="none" w:sz="0" w:space="0" w:color="auto"/>
                <w:right w:val="none" w:sz="0" w:space="0" w:color="auto"/>
              </w:divBdr>
            </w:div>
            <w:div w:id="515265770">
              <w:marLeft w:val="1155"/>
              <w:marRight w:val="0"/>
              <w:marTop w:val="0"/>
              <w:marBottom w:val="0"/>
              <w:divBdr>
                <w:top w:val="none" w:sz="0" w:space="0" w:color="auto"/>
                <w:left w:val="none" w:sz="0" w:space="0" w:color="auto"/>
                <w:bottom w:val="none" w:sz="0" w:space="0" w:color="auto"/>
                <w:right w:val="none" w:sz="0" w:space="0" w:color="auto"/>
              </w:divBdr>
            </w:div>
            <w:div w:id="593365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1855">
      <w:bodyDiv w:val="1"/>
      <w:marLeft w:val="0"/>
      <w:marRight w:val="0"/>
      <w:marTop w:val="0"/>
      <w:marBottom w:val="0"/>
      <w:divBdr>
        <w:top w:val="none" w:sz="0" w:space="0" w:color="auto"/>
        <w:left w:val="none" w:sz="0" w:space="0" w:color="auto"/>
        <w:bottom w:val="none" w:sz="0" w:space="0" w:color="auto"/>
        <w:right w:val="none" w:sz="0" w:space="0" w:color="auto"/>
      </w:divBdr>
      <w:divsChild>
        <w:div w:id="1377772998">
          <w:marLeft w:val="0"/>
          <w:marRight w:val="0"/>
          <w:marTop w:val="0"/>
          <w:marBottom w:val="0"/>
          <w:divBdr>
            <w:top w:val="none" w:sz="0" w:space="0" w:color="auto"/>
            <w:left w:val="none" w:sz="0" w:space="0" w:color="auto"/>
            <w:bottom w:val="none" w:sz="0" w:space="0" w:color="auto"/>
            <w:right w:val="none" w:sz="0" w:space="0" w:color="auto"/>
          </w:divBdr>
        </w:div>
        <w:div w:id="100496744">
          <w:marLeft w:val="0"/>
          <w:marRight w:val="0"/>
          <w:marTop w:val="150"/>
          <w:marBottom w:val="0"/>
          <w:divBdr>
            <w:top w:val="none" w:sz="0" w:space="0" w:color="auto"/>
            <w:left w:val="none" w:sz="0" w:space="0" w:color="auto"/>
            <w:bottom w:val="none" w:sz="0" w:space="0" w:color="auto"/>
            <w:right w:val="none" w:sz="0" w:space="0" w:color="auto"/>
          </w:divBdr>
          <w:divsChild>
            <w:div w:id="1465654015">
              <w:marLeft w:val="1155"/>
              <w:marRight w:val="0"/>
              <w:marTop w:val="0"/>
              <w:marBottom w:val="0"/>
              <w:divBdr>
                <w:top w:val="none" w:sz="0" w:space="0" w:color="auto"/>
                <w:left w:val="none" w:sz="0" w:space="0" w:color="auto"/>
                <w:bottom w:val="none" w:sz="0" w:space="0" w:color="auto"/>
                <w:right w:val="none" w:sz="0" w:space="0" w:color="auto"/>
              </w:divBdr>
            </w:div>
            <w:div w:id="1002857778">
              <w:marLeft w:val="1155"/>
              <w:marRight w:val="0"/>
              <w:marTop w:val="0"/>
              <w:marBottom w:val="0"/>
              <w:divBdr>
                <w:top w:val="none" w:sz="0" w:space="0" w:color="auto"/>
                <w:left w:val="none" w:sz="0" w:space="0" w:color="auto"/>
                <w:bottom w:val="none" w:sz="0" w:space="0" w:color="auto"/>
                <w:right w:val="none" w:sz="0" w:space="0" w:color="auto"/>
              </w:divBdr>
            </w:div>
            <w:div w:id="13127835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85045">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2250">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22587">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5494">
      <w:bodyDiv w:val="1"/>
      <w:marLeft w:val="0"/>
      <w:marRight w:val="0"/>
      <w:marTop w:val="0"/>
      <w:marBottom w:val="0"/>
      <w:divBdr>
        <w:top w:val="none" w:sz="0" w:space="0" w:color="auto"/>
        <w:left w:val="none" w:sz="0" w:space="0" w:color="auto"/>
        <w:bottom w:val="none" w:sz="0" w:space="0" w:color="auto"/>
        <w:right w:val="none" w:sz="0" w:space="0" w:color="auto"/>
      </w:divBdr>
      <w:divsChild>
        <w:div w:id="95567701">
          <w:marLeft w:val="0"/>
          <w:marRight w:val="0"/>
          <w:marTop w:val="0"/>
          <w:marBottom w:val="0"/>
          <w:divBdr>
            <w:top w:val="none" w:sz="0" w:space="0" w:color="auto"/>
            <w:left w:val="none" w:sz="0" w:space="0" w:color="auto"/>
            <w:bottom w:val="none" w:sz="0" w:space="0" w:color="auto"/>
            <w:right w:val="none" w:sz="0" w:space="0" w:color="auto"/>
          </w:divBdr>
        </w:div>
        <w:div w:id="639043026">
          <w:marLeft w:val="0"/>
          <w:marRight w:val="0"/>
          <w:marTop w:val="150"/>
          <w:marBottom w:val="0"/>
          <w:divBdr>
            <w:top w:val="none" w:sz="0" w:space="0" w:color="auto"/>
            <w:left w:val="none" w:sz="0" w:space="0" w:color="auto"/>
            <w:bottom w:val="none" w:sz="0" w:space="0" w:color="auto"/>
            <w:right w:val="none" w:sz="0" w:space="0" w:color="auto"/>
          </w:divBdr>
          <w:divsChild>
            <w:div w:id="1399788759">
              <w:marLeft w:val="1155"/>
              <w:marRight w:val="0"/>
              <w:marTop w:val="0"/>
              <w:marBottom w:val="0"/>
              <w:divBdr>
                <w:top w:val="none" w:sz="0" w:space="0" w:color="auto"/>
                <w:left w:val="none" w:sz="0" w:space="0" w:color="auto"/>
                <w:bottom w:val="none" w:sz="0" w:space="0" w:color="auto"/>
                <w:right w:val="none" w:sz="0" w:space="0" w:color="auto"/>
              </w:divBdr>
            </w:div>
            <w:div w:id="186212867">
              <w:marLeft w:val="1155"/>
              <w:marRight w:val="0"/>
              <w:marTop w:val="0"/>
              <w:marBottom w:val="0"/>
              <w:divBdr>
                <w:top w:val="none" w:sz="0" w:space="0" w:color="auto"/>
                <w:left w:val="none" w:sz="0" w:space="0" w:color="auto"/>
                <w:bottom w:val="none" w:sz="0" w:space="0" w:color="auto"/>
                <w:right w:val="none" w:sz="0" w:space="0" w:color="auto"/>
              </w:divBdr>
            </w:div>
            <w:div w:id="986128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833420">
      <w:bodyDiv w:val="1"/>
      <w:marLeft w:val="0"/>
      <w:marRight w:val="0"/>
      <w:marTop w:val="0"/>
      <w:marBottom w:val="0"/>
      <w:divBdr>
        <w:top w:val="none" w:sz="0" w:space="0" w:color="auto"/>
        <w:left w:val="none" w:sz="0" w:space="0" w:color="auto"/>
        <w:bottom w:val="none" w:sz="0" w:space="0" w:color="auto"/>
        <w:right w:val="none" w:sz="0" w:space="0" w:color="auto"/>
      </w:divBdr>
    </w:div>
    <w:div w:id="1316839178">
      <w:bodyDiv w:val="1"/>
      <w:marLeft w:val="0"/>
      <w:marRight w:val="0"/>
      <w:marTop w:val="0"/>
      <w:marBottom w:val="0"/>
      <w:divBdr>
        <w:top w:val="none" w:sz="0" w:space="0" w:color="auto"/>
        <w:left w:val="none" w:sz="0" w:space="0" w:color="auto"/>
        <w:bottom w:val="none" w:sz="0" w:space="0" w:color="auto"/>
        <w:right w:val="none" w:sz="0" w:space="0" w:color="auto"/>
      </w:divBdr>
      <w:divsChild>
        <w:div w:id="1595162160">
          <w:marLeft w:val="0"/>
          <w:marRight w:val="0"/>
          <w:marTop w:val="0"/>
          <w:marBottom w:val="0"/>
          <w:divBdr>
            <w:top w:val="none" w:sz="0" w:space="0" w:color="auto"/>
            <w:left w:val="none" w:sz="0" w:space="0" w:color="auto"/>
            <w:bottom w:val="none" w:sz="0" w:space="0" w:color="auto"/>
            <w:right w:val="none" w:sz="0" w:space="0" w:color="auto"/>
          </w:divBdr>
        </w:div>
        <w:div w:id="1115907875">
          <w:marLeft w:val="0"/>
          <w:marRight w:val="0"/>
          <w:marTop w:val="150"/>
          <w:marBottom w:val="0"/>
          <w:divBdr>
            <w:top w:val="none" w:sz="0" w:space="0" w:color="auto"/>
            <w:left w:val="none" w:sz="0" w:space="0" w:color="auto"/>
            <w:bottom w:val="none" w:sz="0" w:space="0" w:color="auto"/>
            <w:right w:val="none" w:sz="0" w:space="0" w:color="auto"/>
          </w:divBdr>
          <w:divsChild>
            <w:div w:id="1117945564">
              <w:marLeft w:val="1155"/>
              <w:marRight w:val="0"/>
              <w:marTop w:val="0"/>
              <w:marBottom w:val="0"/>
              <w:divBdr>
                <w:top w:val="none" w:sz="0" w:space="0" w:color="auto"/>
                <w:left w:val="none" w:sz="0" w:space="0" w:color="auto"/>
                <w:bottom w:val="none" w:sz="0" w:space="0" w:color="auto"/>
                <w:right w:val="none" w:sz="0" w:space="0" w:color="auto"/>
              </w:divBdr>
            </w:div>
            <w:div w:id="2017145288">
              <w:marLeft w:val="1155"/>
              <w:marRight w:val="0"/>
              <w:marTop w:val="0"/>
              <w:marBottom w:val="0"/>
              <w:divBdr>
                <w:top w:val="none" w:sz="0" w:space="0" w:color="auto"/>
                <w:left w:val="none" w:sz="0" w:space="0" w:color="auto"/>
                <w:bottom w:val="none" w:sz="0" w:space="0" w:color="auto"/>
                <w:right w:val="none" w:sz="0" w:space="0" w:color="auto"/>
              </w:divBdr>
            </w:div>
            <w:div w:id="1497184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40859">
      <w:bodyDiv w:val="1"/>
      <w:marLeft w:val="0"/>
      <w:marRight w:val="0"/>
      <w:marTop w:val="0"/>
      <w:marBottom w:val="0"/>
      <w:divBdr>
        <w:top w:val="none" w:sz="0" w:space="0" w:color="auto"/>
        <w:left w:val="none" w:sz="0" w:space="0" w:color="auto"/>
        <w:bottom w:val="none" w:sz="0" w:space="0" w:color="auto"/>
        <w:right w:val="none" w:sz="0" w:space="0" w:color="auto"/>
      </w:divBdr>
    </w:div>
    <w:div w:id="1317418466">
      <w:bodyDiv w:val="1"/>
      <w:marLeft w:val="0"/>
      <w:marRight w:val="0"/>
      <w:marTop w:val="0"/>
      <w:marBottom w:val="0"/>
      <w:divBdr>
        <w:top w:val="none" w:sz="0" w:space="0" w:color="auto"/>
        <w:left w:val="none" w:sz="0" w:space="0" w:color="auto"/>
        <w:bottom w:val="none" w:sz="0" w:space="0" w:color="auto"/>
        <w:right w:val="none" w:sz="0" w:space="0" w:color="auto"/>
      </w:divBdr>
      <w:divsChild>
        <w:div w:id="2117869247">
          <w:marLeft w:val="0"/>
          <w:marRight w:val="0"/>
          <w:marTop w:val="0"/>
          <w:marBottom w:val="0"/>
          <w:divBdr>
            <w:top w:val="none" w:sz="0" w:space="0" w:color="auto"/>
            <w:left w:val="none" w:sz="0" w:space="0" w:color="auto"/>
            <w:bottom w:val="none" w:sz="0" w:space="0" w:color="auto"/>
            <w:right w:val="none" w:sz="0" w:space="0" w:color="auto"/>
          </w:divBdr>
        </w:div>
        <w:div w:id="1627853180">
          <w:marLeft w:val="0"/>
          <w:marRight w:val="0"/>
          <w:marTop w:val="150"/>
          <w:marBottom w:val="0"/>
          <w:divBdr>
            <w:top w:val="none" w:sz="0" w:space="0" w:color="auto"/>
            <w:left w:val="none" w:sz="0" w:space="0" w:color="auto"/>
            <w:bottom w:val="none" w:sz="0" w:space="0" w:color="auto"/>
            <w:right w:val="none" w:sz="0" w:space="0" w:color="auto"/>
          </w:divBdr>
          <w:divsChild>
            <w:div w:id="1852529869">
              <w:marLeft w:val="1155"/>
              <w:marRight w:val="0"/>
              <w:marTop w:val="0"/>
              <w:marBottom w:val="0"/>
              <w:divBdr>
                <w:top w:val="none" w:sz="0" w:space="0" w:color="auto"/>
                <w:left w:val="none" w:sz="0" w:space="0" w:color="auto"/>
                <w:bottom w:val="none" w:sz="0" w:space="0" w:color="auto"/>
                <w:right w:val="none" w:sz="0" w:space="0" w:color="auto"/>
              </w:divBdr>
            </w:div>
            <w:div w:id="1482230326">
              <w:marLeft w:val="1155"/>
              <w:marRight w:val="0"/>
              <w:marTop w:val="0"/>
              <w:marBottom w:val="0"/>
              <w:divBdr>
                <w:top w:val="none" w:sz="0" w:space="0" w:color="auto"/>
                <w:left w:val="none" w:sz="0" w:space="0" w:color="auto"/>
                <w:bottom w:val="none" w:sz="0" w:space="0" w:color="auto"/>
                <w:right w:val="none" w:sz="0" w:space="0" w:color="auto"/>
              </w:divBdr>
            </w:div>
            <w:div w:id="1057317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77570">
      <w:bodyDiv w:val="1"/>
      <w:marLeft w:val="0"/>
      <w:marRight w:val="0"/>
      <w:marTop w:val="0"/>
      <w:marBottom w:val="0"/>
      <w:divBdr>
        <w:top w:val="none" w:sz="0" w:space="0" w:color="auto"/>
        <w:left w:val="none" w:sz="0" w:space="0" w:color="auto"/>
        <w:bottom w:val="none" w:sz="0" w:space="0" w:color="auto"/>
        <w:right w:val="none" w:sz="0" w:space="0" w:color="auto"/>
      </w:divBdr>
      <w:divsChild>
        <w:div w:id="643388274">
          <w:marLeft w:val="0"/>
          <w:marRight w:val="0"/>
          <w:marTop w:val="0"/>
          <w:marBottom w:val="0"/>
          <w:divBdr>
            <w:top w:val="none" w:sz="0" w:space="0" w:color="auto"/>
            <w:left w:val="none" w:sz="0" w:space="0" w:color="auto"/>
            <w:bottom w:val="none" w:sz="0" w:space="0" w:color="auto"/>
            <w:right w:val="none" w:sz="0" w:space="0" w:color="auto"/>
          </w:divBdr>
        </w:div>
        <w:div w:id="1103186998">
          <w:marLeft w:val="0"/>
          <w:marRight w:val="0"/>
          <w:marTop w:val="150"/>
          <w:marBottom w:val="0"/>
          <w:divBdr>
            <w:top w:val="none" w:sz="0" w:space="0" w:color="auto"/>
            <w:left w:val="none" w:sz="0" w:space="0" w:color="auto"/>
            <w:bottom w:val="none" w:sz="0" w:space="0" w:color="auto"/>
            <w:right w:val="none" w:sz="0" w:space="0" w:color="auto"/>
          </w:divBdr>
          <w:divsChild>
            <w:div w:id="1295139013">
              <w:marLeft w:val="1155"/>
              <w:marRight w:val="0"/>
              <w:marTop w:val="0"/>
              <w:marBottom w:val="0"/>
              <w:divBdr>
                <w:top w:val="none" w:sz="0" w:space="0" w:color="auto"/>
                <w:left w:val="none" w:sz="0" w:space="0" w:color="auto"/>
                <w:bottom w:val="none" w:sz="0" w:space="0" w:color="auto"/>
                <w:right w:val="none" w:sz="0" w:space="0" w:color="auto"/>
              </w:divBdr>
            </w:div>
            <w:div w:id="1708096292">
              <w:marLeft w:val="1155"/>
              <w:marRight w:val="0"/>
              <w:marTop w:val="0"/>
              <w:marBottom w:val="0"/>
              <w:divBdr>
                <w:top w:val="none" w:sz="0" w:space="0" w:color="auto"/>
                <w:left w:val="none" w:sz="0" w:space="0" w:color="auto"/>
                <w:bottom w:val="none" w:sz="0" w:space="0" w:color="auto"/>
                <w:right w:val="none" w:sz="0" w:space="0" w:color="auto"/>
              </w:divBdr>
            </w:div>
            <w:div w:id="8745808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7953978">
      <w:bodyDiv w:val="1"/>
      <w:marLeft w:val="0"/>
      <w:marRight w:val="0"/>
      <w:marTop w:val="0"/>
      <w:marBottom w:val="0"/>
      <w:divBdr>
        <w:top w:val="none" w:sz="0" w:space="0" w:color="auto"/>
        <w:left w:val="none" w:sz="0" w:space="0" w:color="auto"/>
        <w:bottom w:val="none" w:sz="0" w:space="0" w:color="auto"/>
        <w:right w:val="none" w:sz="0" w:space="0" w:color="auto"/>
      </w:divBdr>
      <w:divsChild>
        <w:div w:id="1269771871">
          <w:marLeft w:val="0"/>
          <w:marRight w:val="0"/>
          <w:marTop w:val="0"/>
          <w:marBottom w:val="0"/>
          <w:divBdr>
            <w:top w:val="none" w:sz="0" w:space="0" w:color="auto"/>
            <w:left w:val="none" w:sz="0" w:space="0" w:color="auto"/>
            <w:bottom w:val="none" w:sz="0" w:space="0" w:color="auto"/>
            <w:right w:val="none" w:sz="0" w:space="0" w:color="auto"/>
          </w:divBdr>
        </w:div>
        <w:div w:id="1430196097">
          <w:marLeft w:val="0"/>
          <w:marRight w:val="0"/>
          <w:marTop w:val="150"/>
          <w:marBottom w:val="0"/>
          <w:divBdr>
            <w:top w:val="none" w:sz="0" w:space="0" w:color="auto"/>
            <w:left w:val="none" w:sz="0" w:space="0" w:color="auto"/>
            <w:bottom w:val="none" w:sz="0" w:space="0" w:color="auto"/>
            <w:right w:val="none" w:sz="0" w:space="0" w:color="auto"/>
          </w:divBdr>
          <w:divsChild>
            <w:div w:id="670256617">
              <w:marLeft w:val="1155"/>
              <w:marRight w:val="0"/>
              <w:marTop w:val="0"/>
              <w:marBottom w:val="0"/>
              <w:divBdr>
                <w:top w:val="none" w:sz="0" w:space="0" w:color="auto"/>
                <w:left w:val="none" w:sz="0" w:space="0" w:color="auto"/>
                <w:bottom w:val="none" w:sz="0" w:space="0" w:color="auto"/>
                <w:right w:val="none" w:sz="0" w:space="0" w:color="auto"/>
              </w:divBdr>
            </w:div>
            <w:div w:id="2108036885">
              <w:marLeft w:val="1155"/>
              <w:marRight w:val="0"/>
              <w:marTop w:val="0"/>
              <w:marBottom w:val="0"/>
              <w:divBdr>
                <w:top w:val="none" w:sz="0" w:space="0" w:color="auto"/>
                <w:left w:val="none" w:sz="0" w:space="0" w:color="auto"/>
                <w:bottom w:val="none" w:sz="0" w:space="0" w:color="auto"/>
                <w:right w:val="none" w:sz="0" w:space="0" w:color="auto"/>
              </w:divBdr>
            </w:div>
            <w:div w:id="2374473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763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03445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91734">
      <w:bodyDiv w:val="1"/>
      <w:marLeft w:val="0"/>
      <w:marRight w:val="0"/>
      <w:marTop w:val="0"/>
      <w:marBottom w:val="0"/>
      <w:divBdr>
        <w:top w:val="none" w:sz="0" w:space="0" w:color="auto"/>
        <w:left w:val="none" w:sz="0" w:space="0" w:color="auto"/>
        <w:bottom w:val="none" w:sz="0" w:space="0" w:color="auto"/>
        <w:right w:val="none" w:sz="0" w:space="0" w:color="auto"/>
      </w:divBdr>
      <w:divsChild>
        <w:div w:id="1607346456">
          <w:marLeft w:val="0"/>
          <w:marRight w:val="0"/>
          <w:marTop w:val="0"/>
          <w:marBottom w:val="0"/>
          <w:divBdr>
            <w:top w:val="none" w:sz="0" w:space="0" w:color="auto"/>
            <w:left w:val="none" w:sz="0" w:space="0" w:color="auto"/>
            <w:bottom w:val="none" w:sz="0" w:space="0" w:color="auto"/>
            <w:right w:val="none" w:sz="0" w:space="0" w:color="auto"/>
          </w:divBdr>
        </w:div>
        <w:div w:id="818806969">
          <w:marLeft w:val="0"/>
          <w:marRight w:val="0"/>
          <w:marTop w:val="150"/>
          <w:marBottom w:val="0"/>
          <w:divBdr>
            <w:top w:val="none" w:sz="0" w:space="0" w:color="auto"/>
            <w:left w:val="none" w:sz="0" w:space="0" w:color="auto"/>
            <w:bottom w:val="none" w:sz="0" w:space="0" w:color="auto"/>
            <w:right w:val="none" w:sz="0" w:space="0" w:color="auto"/>
          </w:divBdr>
          <w:divsChild>
            <w:div w:id="427507354">
              <w:marLeft w:val="1155"/>
              <w:marRight w:val="0"/>
              <w:marTop w:val="0"/>
              <w:marBottom w:val="0"/>
              <w:divBdr>
                <w:top w:val="none" w:sz="0" w:space="0" w:color="auto"/>
                <w:left w:val="none" w:sz="0" w:space="0" w:color="auto"/>
                <w:bottom w:val="none" w:sz="0" w:space="0" w:color="auto"/>
                <w:right w:val="none" w:sz="0" w:space="0" w:color="auto"/>
              </w:divBdr>
            </w:div>
            <w:div w:id="1095713800">
              <w:marLeft w:val="1155"/>
              <w:marRight w:val="0"/>
              <w:marTop w:val="0"/>
              <w:marBottom w:val="0"/>
              <w:divBdr>
                <w:top w:val="none" w:sz="0" w:space="0" w:color="auto"/>
                <w:left w:val="none" w:sz="0" w:space="0" w:color="auto"/>
                <w:bottom w:val="none" w:sz="0" w:space="0" w:color="auto"/>
                <w:right w:val="none" w:sz="0" w:space="0" w:color="auto"/>
              </w:divBdr>
            </w:div>
            <w:div w:id="3567820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888500">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5087">
      <w:bodyDiv w:val="1"/>
      <w:marLeft w:val="0"/>
      <w:marRight w:val="0"/>
      <w:marTop w:val="0"/>
      <w:marBottom w:val="0"/>
      <w:divBdr>
        <w:top w:val="none" w:sz="0" w:space="0" w:color="auto"/>
        <w:left w:val="none" w:sz="0" w:space="0" w:color="auto"/>
        <w:bottom w:val="none" w:sz="0" w:space="0" w:color="auto"/>
        <w:right w:val="none" w:sz="0" w:space="0" w:color="auto"/>
      </w:divBdr>
    </w:div>
    <w:div w:id="1321736825">
      <w:bodyDiv w:val="1"/>
      <w:marLeft w:val="0"/>
      <w:marRight w:val="0"/>
      <w:marTop w:val="0"/>
      <w:marBottom w:val="0"/>
      <w:divBdr>
        <w:top w:val="none" w:sz="0" w:space="0" w:color="auto"/>
        <w:left w:val="none" w:sz="0" w:space="0" w:color="auto"/>
        <w:bottom w:val="none" w:sz="0" w:space="0" w:color="auto"/>
        <w:right w:val="none" w:sz="0" w:space="0" w:color="auto"/>
      </w:divBdr>
    </w:div>
    <w:div w:id="1321739776">
      <w:bodyDiv w:val="1"/>
      <w:marLeft w:val="0"/>
      <w:marRight w:val="0"/>
      <w:marTop w:val="0"/>
      <w:marBottom w:val="0"/>
      <w:divBdr>
        <w:top w:val="none" w:sz="0" w:space="0" w:color="auto"/>
        <w:left w:val="none" w:sz="0" w:space="0" w:color="auto"/>
        <w:bottom w:val="none" w:sz="0" w:space="0" w:color="auto"/>
        <w:right w:val="none" w:sz="0" w:space="0" w:color="auto"/>
      </w:divBdr>
    </w:div>
    <w:div w:id="132180824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00639">
      <w:bodyDiv w:val="1"/>
      <w:marLeft w:val="0"/>
      <w:marRight w:val="0"/>
      <w:marTop w:val="0"/>
      <w:marBottom w:val="0"/>
      <w:divBdr>
        <w:top w:val="none" w:sz="0" w:space="0" w:color="auto"/>
        <w:left w:val="none" w:sz="0" w:space="0" w:color="auto"/>
        <w:bottom w:val="none" w:sz="0" w:space="0" w:color="auto"/>
        <w:right w:val="none" w:sz="0" w:space="0" w:color="auto"/>
      </w:divBdr>
    </w:div>
    <w:div w:id="1323311419">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54273">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241145">
      <w:bodyDiv w:val="1"/>
      <w:marLeft w:val="0"/>
      <w:marRight w:val="0"/>
      <w:marTop w:val="0"/>
      <w:marBottom w:val="0"/>
      <w:divBdr>
        <w:top w:val="none" w:sz="0" w:space="0" w:color="auto"/>
        <w:left w:val="none" w:sz="0" w:space="0" w:color="auto"/>
        <w:bottom w:val="none" w:sz="0" w:space="0" w:color="auto"/>
        <w:right w:val="none" w:sz="0" w:space="0" w:color="auto"/>
      </w:divBdr>
    </w:div>
    <w:div w:id="1324355044">
      <w:bodyDiv w:val="1"/>
      <w:marLeft w:val="0"/>
      <w:marRight w:val="0"/>
      <w:marTop w:val="0"/>
      <w:marBottom w:val="0"/>
      <w:divBdr>
        <w:top w:val="none" w:sz="0" w:space="0" w:color="auto"/>
        <w:left w:val="none" w:sz="0" w:space="0" w:color="auto"/>
        <w:bottom w:val="none" w:sz="0" w:space="0" w:color="auto"/>
        <w:right w:val="none" w:sz="0" w:space="0" w:color="auto"/>
      </w:divBdr>
      <w:divsChild>
        <w:div w:id="979650894">
          <w:marLeft w:val="0"/>
          <w:marRight w:val="0"/>
          <w:marTop w:val="0"/>
          <w:marBottom w:val="0"/>
          <w:divBdr>
            <w:top w:val="none" w:sz="0" w:space="0" w:color="auto"/>
            <w:left w:val="none" w:sz="0" w:space="0" w:color="auto"/>
            <w:bottom w:val="none" w:sz="0" w:space="0" w:color="auto"/>
            <w:right w:val="none" w:sz="0" w:space="0" w:color="auto"/>
          </w:divBdr>
        </w:div>
        <w:div w:id="1812092969">
          <w:marLeft w:val="0"/>
          <w:marRight w:val="0"/>
          <w:marTop w:val="150"/>
          <w:marBottom w:val="0"/>
          <w:divBdr>
            <w:top w:val="none" w:sz="0" w:space="0" w:color="auto"/>
            <w:left w:val="none" w:sz="0" w:space="0" w:color="auto"/>
            <w:bottom w:val="none" w:sz="0" w:space="0" w:color="auto"/>
            <w:right w:val="none" w:sz="0" w:space="0" w:color="auto"/>
          </w:divBdr>
          <w:divsChild>
            <w:div w:id="1528106886">
              <w:marLeft w:val="1155"/>
              <w:marRight w:val="0"/>
              <w:marTop w:val="0"/>
              <w:marBottom w:val="0"/>
              <w:divBdr>
                <w:top w:val="none" w:sz="0" w:space="0" w:color="auto"/>
                <w:left w:val="none" w:sz="0" w:space="0" w:color="auto"/>
                <w:bottom w:val="none" w:sz="0" w:space="0" w:color="auto"/>
                <w:right w:val="none" w:sz="0" w:space="0" w:color="auto"/>
              </w:divBdr>
            </w:div>
            <w:div w:id="205609308">
              <w:marLeft w:val="1155"/>
              <w:marRight w:val="0"/>
              <w:marTop w:val="0"/>
              <w:marBottom w:val="0"/>
              <w:divBdr>
                <w:top w:val="none" w:sz="0" w:space="0" w:color="auto"/>
                <w:left w:val="none" w:sz="0" w:space="0" w:color="auto"/>
                <w:bottom w:val="none" w:sz="0" w:space="0" w:color="auto"/>
                <w:right w:val="none" w:sz="0" w:space="0" w:color="auto"/>
              </w:divBdr>
            </w:div>
            <w:div w:id="940996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43550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746846">
      <w:bodyDiv w:val="1"/>
      <w:marLeft w:val="0"/>
      <w:marRight w:val="0"/>
      <w:marTop w:val="0"/>
      <w:marBottom w:val="0"/>
      <w:divBdr>
        <w:top w:val="none" w:sz="0" w:space="0" w:color="auto"/>
        <w:left w:val="none" w:sz="0" w:space="0" w:color="auto"/>
        <w:bottom w:val="none" w:sz="0" w:space="0" w:color="auto"/>
        <w:right w:val="none" w:sz="0" w:space="0" w:color="auto"/>
      </w:divBdr>
    </w:div>
    <w:div w:id="1324772037">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85433">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128164">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319215">
      <w:bodyDiv w:val="1"/>
      <w:marLeft w:val="0"/>
      <w:marRight w:val="0"/>
      <w:marTop w:val="0"/>
      <w:marBottom w:val="0"/>
      <w:divBdr>
        <w:top w:val="none" w:sz="0" w:space="0" w:color="auto"/>
        <w:left w:val="none" w:sz="0" w:space="0" w:color="auto"/>
        <w:bottom w:val="none" w:sz="0" w:space="0" w:color="auto"/>
        <w:right w:val="none" w:sz="0" w:space="0" w:color="auto"/>
      </w:divBdr>
    </w:div>
    <w:div w:id="1326400539">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587042">
      <w:bodyDiv w:val="1"/>
      <w:marLeft w:val="0"/>
      <w:marRight w:val="0"/>
      <w:marTop w:val="0"/>
      <w:marBottom w:val="0"/>
      <w:divBdr>
        <w:top w:val="none" w:sz="0" w:space="0" w:color="auto"/>
        <w:left w:val="none" w:sz="0" w:space="0" w:color="auto"/>
        <w:bottom w:val="none" w:sz="0" w:space="0" w:color="auto"/>
        <w:right w:val="none" w:sz="0" w:space="0" w:color="auto"/>
      </w:divBdr>
      <w:divsChild>
        <w:div w:id="325594836">
          <w:marLeft w:val="0"/>
          <w:marRight w:val="0"/>
          <w:marTop w:val="0"/>
          <w:marBottom w:val="0"/>
          <w:divBdr>
            <w:top w:val="none" w:sz="0" w:space="0" w:color="auto"/>
            <w:left w:val="none" w:sz="0" w:space="0" w:color="auto"/>
            <w:bottom w:val="none" w:sz="0" w:space="0" w:color="auto"/>
            <w:right w:val="none" w:sz="0" w:space="0" w:color="auto"/>
          </w:divBdr>
        </w:div>
        <w:div w:id="1655601429">
          <w:marLeft w:val="0"/>
          <w:marRight w:val="0"/>
          <w:marTop w:val="150"/>
          <w:marBottom w:val="0"/>
          <w:divBdr>
            <w:top w:val="none" w:sz="0" w:space="0" w:color="auto"/>
            <w:left w:val="none" w:sz="0" w:space="0" w:color="auto"/>
            <w:bottom w:val="none" w:sz="0" w:space="0" w:color="auto"/>
            <w:right w:val="none" w:sz="0" w:space="0" w:color="auto"/>
          </w:divBdr>
          <w:divsChild>
            <w:div w:id="816341193">
              <w:marLeft w:val="1155"/>
              <w:marRight w:val="0"/>
              <w:marTop w:val="0"/>
              <w:marBottom w:val="0"/>
              <w:divBdr>
                <w:top w:val="none" w:sz="0" w:space="0" w:color="auto"/>
                <w:left w:val="none" w:sz="0" w:space="0" w:color="auto"/>
                <w:bottom w:val="none" w:sz="0" w:space="0" w:color="auto"/>
                <w:right w:val="none" w:sz="0" w:space="0" w:color="auto"/>
              </w:divBdr>
            </w:div>
            <w:div w:id="619532299">
              <w:marLeft w:val="1155"/>
              <w:marRight w:val="0"/>
              <w:marTop w:val="0"/>
              <w:marBottom w:val="0"/>
              <w:divBdr>
                <w:top w:val="none" w:sz="0" w:space="0" w:color="auto"/>
                <w:left w:val="none" w:sz="0" w:space="0" w:color="auto"/>
                <w:bottom w:val="none" w:sz="0" w:space="0" w:color="auto"/>
                <w:right w:val="none" w:sz="0" w:space="0" w:color="auto"/>
              </w:divBdr>
            </w:div>
            <w:div w:id="1293362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663975">
      <w:bodyDiv w:val="1"/>
      <w:marLeft w:val="0"/>
      <w:marRight w:val="0"/>
      <w:marTop w:val="0"/>
      <w:marBottom w:val="0"/>
      <w:divBdr>
        <w:top w:val="none" w:sz="0" w:space="0" w:color="auto"/>
        <w:left w:val="none" w:sz="0" w:space="0" w:color="auto"/>
        <w:bottom w:val="none" w:sz="0" w:space="0" w:color="auto"/>
        <w:right w:val="none" w:sz="0" w:space="0" w:color="auto"/>
      </w:divBdr>
      <w:divsChild>
        <w:div w:id="412164288">
          <w:marLeft w:val="0"/>
          <w:marRight w:val="0"/>
          <w:marTop w:val="0"/>
          <w:marBottom w:val="0"/>
          <w:divBdr>
            <w:top w:val="none" w:sz="0" w:space="0" w:color="auto"/>
            <w:left w:val="none" w:sz="0" w:space="0" w:color="auto"/>
            <w:bottom w:val="none" w:sz="0" w:space="0" w:color="auto"/>
            <w:right w:val="none" w:sz="0" w:space="0" w:color="auto"/>
          </w:divBdr>
        </w:div>
        <w:div w:id="1311519566">
          <w:marLeft w:val="0"/>
          <w:marRight w:val="0"/>
          <w:marTop w:val="150"/>
          <w:marBottom w:val="0"/>
          <w:divBdr>
            <w:top w:val="none" w:sz="0" w:space="0" w:color="auto"/>
            <w:left w:val="none" w:sz="0" w:space="0" w:color="auto"/>
            <w:bottom w:val="none" w:sz="0" w:space="0" w:color="auto"/>
            <w:right w:val="none" w:sz="0" w:space="0" w:color="auto"/>
          </w:divBdr>
          <w:divsChild>
            <w:div w:id="1405569696">
              <w:marLeft w:val="1155"/>
              <w:marRight w:val="0"/>
              <w:marTop w:val="0"/>
              <w:marBottom w:val="0"/>
              <w:divBdr>
                <w:top w:val="none" w:sz="0" w:space="0" w:color="auto"/>
                <w:left w:val="none" w:sz="0" w:space="0" w:color="auto"/>
                <w:bottom w:val="none" w:sz="0" w:space="0" w:color="auto"/>
                <w:right w:val="none" w:sz="0" w:space="0" w:color="auto"/>
              </w:divBdr>
            </w:div>
            <w:div w:id="20670267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1210">
      <w:bodyDiv w:val="1"/>
      <w:marLeft w:val="0"/>
      <w:marRight w:val="0"/>
      <w:marTop w:val="0"/>
      <w:marBottom w:val="0"/>
      <w:divBdr>
        <w:top w:val="none" w:sz="0" w:space="0" w:color="auto"/>
        <w:left w:val="none" w:sz="0" w:space="0" w:color="auto"/>
        <w:bottom w:val="none" w:sz="0" w:space="0" w:color="auto"/>
        <w:right w:val="none" w:sz="0" w:space="0" w:color="auto"/>
      </w:divBdr>
      <w:divsChild>
        <w:div w:id="1090734381">
          <w:marLeft w:val="0"/>
          <w:marRight w:val="0"/>
          <w:marTop w:val="0"/>
          <w:marBottom w:val="0"/>
          <w:divBdr>
            <w:top w:val="none" w:sz="0" w:space="0" w:color="auto"/>
            <w:left w:val="none" w:sz="0" w:space="0" w:color="auto"/>
            <w:bottom w:val="none" w:sz="0" w:space="0" w:color="auto"/>
            <w:right w:val="none" w:sz="0" w:space="0" w:color="auto"/>
          </w:divBdr>
        </w:div>
        <w:div w:id="1762136995">
          <w:marLeft w:val="0"/>
          <w:marRight w:val="0"/>
          <w:marTop w:val="150"/>
          <w:marBottom w:val="0"/>
          <w:divBdr>
            <w:top w:val="none" w:sz="0" w:space="0" w:color="auto"/>
            <w:left w:val="none" w:sz="0" w:space="0" w:color="auto"/>
            <w:bottom w:val="none" w:sz="0" w:space="0" w:color="auto"/>
            <w:right w:val="none" w:sz="0" w:space="0" w:color="auto"/>
          </w:divBdr>
          <w:divsChild>
            <w:div w:id="803160224">
              <w:marLeft w:val="1155"/>
              <w:marRight w:val="0"/>
              <w:marTop w:val="0"/>
              <w:marBottom w:val="0"/>
              <w:divBdr>
                <w:top w:val="none" w:sz="0" w:space="0" w:color="auto"/>
                <w:left w:val="none" w:sz="0" w:space="0" w:color="auto"/>
                <w:bottom w:val="none" w:sz="0" w:space="0" w:color="auto"/>
                <w:right w:val="none" w:sz="0" w:space="0" w:color="auto"/>
              </w:divBdr>
            </w:div>
            <w:div w:id="1588734291">
              <w:marLeft w:val="1155"/>
              <w:marRight w:val="0"/>
              <w:marTop w:val="0"/>
              <w:marBottom w:val="0"/>
              <w:divBdr>
                <w:top w:val="none" w:sz="0" w:space="0" w:color="auto"/>
                <w:left w:val="none" w:sz="0" w:space="0" w:color="auto"/>
                <w:bottom w:val="none" w:sz="0" w:space="0" w:color="auto"/>
                <w:right w:val="none" w:sz="0" w:space="0" w:color="auto"/>
              </w:divBdr>
            </w:div>
            <w:div w:id="15962875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752239">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015767">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558283">
      <w:bodyDiv w:val="1"/>
      <w:marLeft w:val="0"/>
      <w:marRight w:val="0"/>
      <w:marTop w:val="0"/>
      <w:marBottom w:val="0"/>
      <w:divBdr>
        <w:top w:val="none" w:sz="0" w:space="0" w:color="auto"/>
        <w:left w:val="none" w:sz="0" w:space="0" w:color="auto"/>
        <w:bottom w:val="none" w:sz="0" w:space="0" w:color="auto"/>
        <w:right w:val="none" w:sz="0" w:space="0" w:color="auto"/>
      </w:divBdr>
      <w:divsChild>
        <w:div w:id="2054966073">
          <w:marLeft w:val="0"/>
          <w:marRight w:val="0"/>
          <w:marTop w:val="0"/>
          <w:marBottom w:val="0"/>
          <w:divBdr>
            <w:top w:val="none" w:sz="0" w:space="0" w:color="auto"/>
            <w:left w:val="none" w:sz="0" w:space="0" w:color="auto"/>
            <w:bottom w:val="none" w:sz="0" w:space="0" w:color="auto"/>
            <w:right w:val="none" w:sz="0" w:space="0" w:color="auto"/>
          </w:divBdr>
        </w:div>
        <w:div w:id="251163371">
          <w:marLeft w:val="0"/>
          <w:marRight w:val="0"/>
          <w:marTop w:val="150"/>
          <w:marBottom w:val="0"/>
          <w:divBdr>
            <w:top w:val="none" w:sz="0" w:space="0" w:color="auto"/>
            <w:left w:val="none" w:sz="0" w:space="0" w:color="auto"/>
            <w:bottom w:val="none" w:sz="0" w:space="0" w:color="auto"/>
            <w:right w:val="none" w:sz="0" w:space="0" w:color="auto"/>
          </w:divBdr>
          <w:divsChild>
            <w:div w:id="565801324">
              <w:marLeft w:val="1155"/>
              <w:marRight w:val="0"/>
              <w:marTop w:val="0"/>
              <w:marBottom w:val="0"/>
              <w:divBdr>
                <w:top w:val="none" w:sz="0" w:space="0" w:color="auto"/>
                <w:left w:val="none" w:sz="0" w:space="0" w:color="auto"/>
                <w:bottom w:val="none" w:sz="0" w:space="0" w:color="auto"/>
                <w:right w:val="none" w:sz="0" w:space="0" w:color="auto"/>
              </w:divBdr>
            </w:div>
            <w:div w:id="1760365696">
              <w:marLeft w:val="1155"/>
              <w:marRight w:val="0"/>
              <w:marTop w:val="0"/>
              <w:marBottom w:val="0"/>
              <w:divBdr>
                <w:top w:val="none" w:sz="0" w:space="0" w:color="auto"/>
                <w:left w:val="none" w:sz="0" w:space="0" w:color="auto"/>
                <w:bottom w:val="none" w:sz="0" w:space="0" w:color="auto"/>
                <w:right w:val="none" w:sz="0" w:space="0" w:color="auto"/>
              </w:divBdr>
            </w:div>
            <w:div w:id="6062381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13789">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1734">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833565">
      <w:bodyDiv w:val="1"/>
      <w:marLeft w:val="0"/>
      <w:marRight w:val="0"/>
      <w:marTop w:val="0"/>
      <w:marBottom w:val="0"/>
      <w:divBdr>
        <w:top w:val="none" w:sz="0" w:space="0" w:color="auto"/>
        <w:left w:val="none" w:sz="0" w:space="0" w:color="auto"/>
        <w:bottom w:val="none" w:sz="0" w:space="0" w:color="auto"/>
        <w:right w:val="none" w:sz="0" w:space="0" w:color="auto"/>
      </w:divBdr>
      <w:divsChild>
        <w:div w:id="254872605">
          <w:marLeft w:val="0"/>
          <w:marRight w:val="0"/>
          <w:marTop w:val="0"/>
          <w:marBottom w:val="0"/>
          <w:divBdr>
            <w:top w:val="none" w:sz="0" w:space="0" w:color="auto"/>
            <w:left w:val="none" w:sz="0" w:space="0" w:color="auto"/>
            <w:bottom w:val="none" w:sz="0" w:space="0" w:color="auto"/>
            <w:right w:val="none" w:sz="0" w:space="0" w:color="auto"/>
          </w:divBdr>
        </w:div>
        <w:div w:id="1742827206">
          <w:marLeft w:val="0"/>
          <w:marRight w:val="0"/>
          <w:marTop w:val="150"/>
          <w:marBottom w:val="0"/>
          <w:divBdr>
            <w:top w:val="none" w:sz="0" w:space="0" w:color="auto"/>
            <w:left w:val="none" w:sz="0" w:space="0" w:color="auto"/>
            <w:bottom w:val="none" w:sz="0" w:space="0" w:color="auto"/>
            <w:right w:val="none" w:sz="0" w:space="0" w:color="auto"/>
          </w:divBdr>
          <w:divsChild>
            <w:div w:id="1152403103">
              <w:marLeft w:val="1155"/>
              <w:marRight w:val="0"/>
              <w:marTop w:val="0"/>
              <w:marBottom w:val="0"/>
              <w:divBdr>
                <w:top w:val="none" w:sz="0" w:space="0" w:color="auto"/>
                <w:left w:val="none" w:sz="0" w:space="0" w:color="auto"/>
                <w:bottom w:val="none" w:sz="0" w:space="0" w:color="auto"/>
                <w:right w:val="none" w:sz="0" w:space="0" w:color="auto"/>
              </w:divBdr>
            </w:div>
            <w:div w:id="1390107053">
              <w:marLeft w:val="1155"/>
              <w:marRight w:val="0"/>
              <w:marTop w:val="0"/>
              <w:marBottom w:val="0"/>
              <w:divBdr>
                <w:top w:val="none" w:sz="0" w:space="0" w:color="auto"/>
                <w:left w:val="none" w:sz="0" w:space="0" w:color="auto"/>
                <w:bottom w:val="none" w:sz="0" w:space="0" w:color="auto"/>
                <w:right w:val="none" w:sz="0" w:space="0" w:color="auto"/>
              </w:divBdr>
            </w:div>
            <w:div w:id="1460226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1911737">
      <w:bodyDiv w:val="1"/>
      <w:marLeft w:val="0"/>
      <w:marRight w:val="0"/>
      <w:marTop w:val="0"/>
      <w:marBottom w:val="0"/>
      <w:divBdr>
        <w:top w:val="none" w:sz="0" w:space="0" w:color="auto"/>
        <w:left w:val="none" w:sz="0" w:space="0" w:color="auto"/>
        <w:bottom w:val="none" w:sz="0" w:space="0" w:color="auto"/>
        <w:right w:val="none" w:sz="0" w:space="0" w:color="auto"/>
      </w:divBdr>
    </w:div>
    <w:div w:id="1331984745">
      <w:bodyDiv w:val="1"/>
      <w:marLeft w:val="0"/>
      <w:marRight w:val="0"/>
      <w:marTop w:val="0"/>
      <w:marBottom w:val="0"/>
      <w:divBdr>
        <w:top w:val="none" w:sz="0" w:space="0" w:color="auto"/>
        <w:left w:val="none" w:sz="0" w:space="0" w:color="auto"/>
        <w:bottom w:val="none" w:sz="0" w:space="0" w:color="auto"/>
        <w:right w:val="none" w:sz="0" w:space="0" w:color="auto"/>
      </w:divBdr>
    </w:div>
    <w:div w:id="133202897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91469">
      <w:bodyDiv w:val="1"/>
      <w:marLeft w:val="0"/>
      <w:marRight w:val="0"/>
      <w:marTop w:val="0"/>
      <w:marBottom w:val="0"/>
      <w:divBdr>
        <w:top w:val="none" w:sz="0" w:space="0" w:color="auto"/>
        <w:left w:val="none" w:sz="0" w:space="0" w:color="auto"/>
        <w:bottom w:val="none" w:sz="0" w:space="0" w:color="auto"/>
        <w:right w:val="none" w:sz="0" w:space="0" w:color="auto"/>
      </w:divBdr>
      <w:divsChild>
        <w:div w:id="928197715">
          <w:marLeft w:val="0"/>
          <w:marRight w:val="0"/>
          <w:marTop w:val="0"/>
          <w:marBottom w:val="0"/>
          <w:divBdr>
            <w:top w:val="none" w:sz="0" w:space="0" w:color="auto"/>
            <w:left w:val="none" w:sz="0" w:space="0" w:color="auto"/>
            <w:bottom w:val="none" w:sz="0" w:space="0" w:color="auto"/>
            <w:right w:val="none" w:sz="0" w:space="0" w:color="auto"/>
          </w:divBdr>
        </w:div>
        <w:div w:id="1649095382">
          <w:marLeft w:val="0"/>
          <w:marRight w:val="0"/>
          <w:marTop w:val="150"/>
          <w:marBottom w:val="0"/>
          <w:divBdr>
            <w:top w:val="none" w:sz="0" w:space="0" w:color="auto"/>
            <w:left w:val="none" w:sz="0" w:space="0" w:color="auto"/>
            <w:bottom w:val="none" w:sz="0" w:space="0" w:color="auto"/>
            <w:right w:val="none" w:sz="0" w:space="0" w:color="auto"/>
          </w:divBdr>
          <w:divsChild>
            <w:div w:id="2026978271">
              <w:marLeft w:val="1155"/>
              <w:marRight w:val="0"/>
              <w:marTop w:val="0"/>
              <w:marBottom w:val="0"/>
              <w:divBdr>
                <w:top w:val="none" w:sz="0" w:space="0" w:color="auto"/>
                <w:left w:val="none" w:sz="0" w:space="0" w:color="auto"/>
                <w:bottom w:val="none" w:sz="0" w:space="0" w:color="auto"/>
                <w:right w:val="none" w:sz="0" w:space="0" w:color="auto"/>
              </w:divBdr>
            </w:div>
            <w:div w:id="1778140360">
              <w:marLeft w:val="1155"/>
              <w:marRight w:val="0"/>
              <w:marTop w:val="0"/>
              <w:marBottom w:val="0"/>
              <w:divBdr>
                <w:top w:val="none" w:sz="0" w:space="0" w:color="auto"/>
                <w:left w:val="none" w:sz="0" w:space="0" w:color="auto"/>
                <w:bottom w:val="none" w:sz="0" w:space="0" w:color="auto"/>
                <w:right w:val="none" w:sz="0" w:space="0" w:color="auto"/>
              </w:divBdr>
            </w:div>
            <w:div w:id="12692363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371154">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36574">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35955">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09653">
      <w:bodyDiv w:val="1"/>
      <w:marLeft w:val="0"/>
      <w:marRight w:val="0"/>
      <w:marTop w:val="0"/>
      <w:marBottom w:val="0"/>
      <w:divBdr>
        <w:top w:val="none" w:sz="0" w:space="0" w:color="auto"/>
        <w:left w:val="none" w:sz="0" w:space="0" w:color="auto"/>
        <w:bottom w:val="none" w:sz="0" w:space="0" w:color="auto"/>
        <w:right w:val="none" w:sz="0" w:space="0" w:color="auto"/>
      </w:divBdr>
    </w:div>
    <w:div w:id="1333484754">
      <w:bodyDiv w:val="1"/>
      <w:marLeft w:val="0"/>
      <w:marRight w:val="0"/>
      <w:marTop w:val="0"/>
      <w:marBottom w:val="0"/>
      <w:divBdr>
        <w:top w:val="none" w:sz="0" w:space="0" w:color="auto"/>
        <w:left w:val="none" w:sz="0" w:space="0" w:color="auto"/>
        <w:bottom w:val="none" w:sz="0" w:space="0" w:color="auto"/>
        <w:right w:val="none" w:sz="0" w:space="0" w:color="auto"/>
      </w:divBdr>
      <w:divsChild>
        <w:div w:id="1551839289">
          <w:marLeft w:val="0"/>
          <w:marRight w:val="0"/>
          <w:marTop w:val="0"/>
          <w:marBottom w:val="0"/>
          <w:divBdr>
            <w:top w:val="none" w:sz="0" w:space="0" w:color="auto"/>
            <w:left w:val="none" w:sz="0" w:space="0" w:color="auto"/>
            <w:bottom w:val="none" w:sz="0" w:space="0" w:color="auto"/>
            <w:right w:val="none" w:sz="0" w:space="0" w:color="auto"/>
          </w:divBdr>
        </w:div>
        <w:div w:id="62291325">
          <w:marLeft w:val="0"/>
          <w:marRight w:val="0"/>
          <w:marTop w:val="150"/>
          <w:marBottom w:val="0"/>
          <w:divBdr>
            <w:top w:val="none" w:sz="0" w:space="0" w:color="auto"/>
            <w:left w:val="none" w:sz="0" w:space="0" w:color="auto"/>
            <w:bottom w:val="none" w:sz="0" w:space="0" w:color="auto"/>
            <w:right w:val="none" w:sz="0" w:space="0" w:color="auto"/>
          </w:divBdr>
          <w:divsChild>
            <w:div w:id="1943682650">
              <w:marLeft w:val="1155"/>
              <w:marRight w:val="0"/>
              <w:marTop w:val="0"/>
              <w:marBottom w:val="0"/>
              <w:divBdr>
                <w:top w:val="none" w:sz="0" w:space="0" w:color="auto"/>
                <w:left w:val="none" w:sz="0" w:space="0" w:color="auto"/>
                <w:bottom w:val="none" w:sz="0" w:space="0" w:color="auto"/>
                <w:right w:val="none" w:sz="0" w:space="0" w:color="auto"/>
              </w:divBdr>
            </w:div>
            <w:div w:id="633291781">
              <w:marLeft w:val="1155"/>
              <w:marRight w:val="0"/>
              <w:marTop w:val="0"/>
              <w:marBottom w:val="0"/>
              <w:divBdr>
                <w:top w:val="none" w:sz="0" w:space="0" w:color="auto"/>
                <w:left w:val="none" w:sz="0" w:space="0" w:color="auto"/>
                <w:bottom w:val="none" w:sz="0" w:space="0" w:color="auto"/>
                <w:right w:val="none" w:sz="0" w:space="0" w:color="auto"/>
              </w:divBdr>
            </w:div>
            <w:div w:id="36123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4895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728225">
      <w:bodyDiv w:val="1"/>
      <w:marLeft w:val="0"/>
      <w:marRight w:val="0"/>
      <w:marTop w:val="0"/>
      <w:marBottom w:val="0"/>
      <w:divBdr>
        <w:top w:val="none" w:sz="0" w:space="0" w:color="auto"/>
        <w:left w:val="none" w:sz="0" w:space="0" w:color="auto"/>
        <w:bottom w:val="none" w:sz="0" w:space="0" w:color="auto"/>
        <w:right w:val="none" w:sz="0" w:space="0" w:color="auto"/>
      </w:divBdr>
      <w:divsChild>
        <w:div w:id="1803378765">
          <w:marLeft w:val="0"/>
          <w:marRight w:val="0"/>
          <w:marTop w:val="0"/>
          <w:marBottom w:val="0"/>
          <w:divBdr>
            <w:top w:val="none" w:sz="0" w:space="0" w:color="auto"/>
            <w:left w:val="none" w:sz="0" w:space="0" w:color="auto"/>
            <w:bottom w:val="none" w:sz="0" w:space="0" w:color="auto"/>
            <w:right w:val="none" w:sz="0" w:space="0" w:color="auto"/>
          </w:divBdr>
        </w:div>
        <w:div w:id="1119880868">
          <w:marLeft w:val="0"/>
          <w:marRight w:val="0"/>
          <w:marTop w:val="150"/>
          <w:marBottom w:val="0"/>
          <w:divBdr>
            <w:top w:val="none" w:sz="0" w:space="0" w:color="auto"/>
            <w:left w:val="none" w:sz="0" w:space="0" w:color="auto"/>
            <w:bottom w:val="none" w:sz="0" w:space="0" w:color="auto"/>
            <w:right w:val="none" w:sz="0" w:space="0" w:color="auto"/>
          </w:divBdr>
          <w:divsChild>
            <w:div w:id="1624119005">
              <w:marLeft w:val="1155"/>
              <w:marRight w:val="0"/>
              <w:marTop w:val="0"/>
              <w:marBottom w:val="0"/>
              <w:divBdr>
                <w:top w:val="none" w:sz="0" w:space="0" w:color="auto"/>
                <w:left w:val="none" w:sz="0" w:space="0" w:color="auto"/>
                <w:bottom w:val="none" w:sz="0" w:space="0" w:color="auto"/>
                <w:right w:val="none" w:sz="0" w:space="0" w:color="auto"/>
              </w:divBdr>
            </w:div>
            <w:div w:id="590625027">
              <w:marLeft w:val="1155"/>
              <w:marRight w:val="0"/>
              <w:marTop w:val="0"/>
              <w:marBottom w:val="0"/>
              <w:divBdr>
                <w:top w:val="none" w:sz="0" w:space="0" w:color="auto"/>
                <w:left w:val="none" w:sz="0" w:space="0" w:color="auto"/>
                <w:bottom w:val="none" w:sz="0" w:space="0" w:color="auto"/>
                <w:right w:val="none" w:sz="0" w:space="0" w:color="auto"/>
              </w:divBdr>
            </w:div>
            <w:div w:id="968628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3952042">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53425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8830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08720">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612119">
      <w:bodyDiv w:val="1"/>
      <w:marLeft w:val="0"/>
      <w:marRight w:val="0"/>
      <w:marTop w:val="0"/>
      <w:marBottom w:val="0"/>
      <w:divBdr>
        <w:top w:val="none" w:sz="0" w:space="0" w:color="auto"/>
        <w:left w:val="none" w:sz="0" w:space="0" w:color="auto"/>
        <w:bottom w:val="none" w:sz="0" w:space="0" w:color="auto"/>
        <w:right w:val="none" w:sz="0" w:space="0" w:color="auto"/>
      </w:divBdr>
    </w:div>
    <w:div w:id="1336765037">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14924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304">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656564">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229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655942">
      <w:bodyDiv w:val="1"/>
      <w:marLeft w:val="0"/>
      <w:marRight w:val="0"/>
      <w:marTop w:val="0"/>
      <w:marBottom w:val="0"/>
      <w:divBdr>
        <w:top w:val="none" w:sz="0" w:space="0" w:color="auto"/>
        <w:left w:val="none" w:sz="0" w:space="0" w:color="auto"/>
        <w:bottom w:val="none" w:sz="0" w:space="0" w:color="auto"/>
        <w:right w:val="none" w:sz="0" w:space="0" w:color="auto"/>
      </w:divBdr>
    </w:div>
    <w:div w:id="1338731840">
      <w:bodyDiv w:val="1"/>
      <w:marLeft w:val="0"/>
      <w:marRight w:val="0"/>
      <w:marTop w:val="0"/>
      <w:marBottom w:val="0"/>
      <w:divBdr>
        <w:top w:val="none" w:sz="0" w:space="0" w:color="auto"/>
        <w:left w:val="none" w:sz="0" w:space="0" w:color="auto"/>
        <w:bottom w:val="none" w:sz="0" w:space="0" w:color="auto"/>
        <w:right w:val="none" w:sz="0" w:space="0" w:color="auto"/>
      </w:divBdr>
      <w:divsChild>
        <w:div w:id="2134055219">
          <w:marLeft w:val="0"/>
          <w:marRight w:val="0"/>
          <w:marTop w:val="0"/>
          <w:marBottom w:val="0"/>
          <w:divBdr>
            <w:top w:val="none" w:sz="0" w:space="0" w:color="auto"/>
            <w:left w:val="none" w:sz="0" w:space="0" w:color="auto"/>
            <w:bottom w:val="none" w:sz="0" w:space="0" w:color="auto"/>
            <w:right w:val="none" w:sz="0" w:space="0" w:color="auto"/>
          </w:divBdr>
        </w:div>
        <w:div w:id="1937443693">
          <w:marLeft w:val="0"/>
          <w:marRight w:val="0"/>
          <w:marTop w:val="150"/>
          <w:marBottom w:val="0"/>
          <w:divBdr>
            <w:top w:val="none" w:sz="0" w:space="0" w:color="auto"/>
            <w:left w:val="none" w:sz="0" w:space="0" w:color="auto"/>
            <w:bottom w:val="none" w:sz="0" w:space="0" w:color="auto"/>
            <w:right w:val="none" w:sz="0" w:space="0" w:color="auto"/>
          </w:divBdr>
          <w:divsChild>
            <w:div w:id="1788084956">
              <w:marLeft w:val="1155"/>
              <w:marRight w:val="0"/>
              <w:marTop w:val="0"/>
              <w:marBottom w:val="0"/>
              <w:divBdr>
                <w:top w:val="none" w:sz="0" w:space="0" w:color="auto"/>
                <w:left w:val="none" w:sz="0" w:space="0" w:color="auto"/>
                <w:bottom w:val="none" w:sz="0" w:space="0" w:color="auto"/>
                <w:right w:val="none" w:sz="0" w:space="0" w:color="auto"/>
              </w:divBdr>
            </w:div>
            <w:div w:id="915627476">
              <w:marLeft w:val="1155"/>
              <w:marRight w:val="0"/>
              <w:marTop w:val="0"/>
              <w:marBottom w:val="0"/>
              <w:divBdr>
                <w:top w:val="none" w:sz="0" w:space="0" w:color="auto"/>
                <w:left w:val="none" w:sz="0" w:space="0" w:color="auto"/>
                <w:bottom w:val="none" w:sz="0" w:space="0" w:color="auto"/>
                <w:right w:val="none" w:sz="0" w:space="0" w:color="auto"/>
              </w:divBdr>
            </w:div>
            <w:div w:id="543173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306931">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39886877">
      <w:bodyDiv w:val="1"/>
      <w:marLeft w:val="0"/>
      <w:marRight w:val="0"/>
      <w:marTop w:val="0"/>
      <w:marBottom w:val="0"/>
      <w:divBdr>
        <w:top w:val="none" w:sz="0" w:space="0" w:color="auto"/>
        <w:left w:val="none" w:sz="0" w:space="0" w:color="auto"/>
        <w:bottom w:val="none" w:sz="0" w:space="0" w:color="auto"/>
        <w:right w:val="none" w:sz="0" w:space="0" w:color="auto"/>
      </w:divBdr>
    </w:div>
    <w:div w:id="1340080370">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141">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44871">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2021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393387">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08266">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2974281">
      <w:bodyDiv w:val="1"/>
      <w:marLeft w:val="0"/>
      <w:marRight w:val="0"/>
      <w:marTop w:val="0"/>
      <w:marBottom w:val="0"/>
      <w:divBdr>
        <w:top w:val="none" w:sz="0" w:space="0" w:color="auto"/>
        <w:left w:val="none" w:sz="0" w:space="0" w:color="auto"/>
        <w:bottom w:val="none" w:sz="0" w:space="0" w:color="auto"/>
        <w:right w:val="none" w:sz="0" w:space="0" w:color="auto"/>
      </w:divBdr>
      <w:divsChild>
        <w:div w:id="261182425">
          <w:marLeft w:val="0"/>
          <w:marRight w:val="0"/>
          <w:marTop w:val="0"/>
          <w:marBottom w:val="0"/>
          <w:divBdr>
            <w:top w:val="none" w:sz="0" w:space="0" w:color="auto"/>
            <w:left w:val="none" w:sz="0" w:space="0" w:color="auto"/>
            <w:bottom w:val="none" w:sz="0" w:space="0" w:color="auto"/>
            <w:right w:val="none" w:sz="0" w:space="0" w:color="auto"/>
          </w:divBdr>
        </w:div>
        <w:div w:id="2003578768">
          <w:marLeft w:val="0"/>
          <w:marRight w:val="0"/>
          <w:marTop w:val="150"/>
          <w:marBottom w:val="0"/>
          <w:divBdr>
            <w:top w:val="none" w:sz="0" w:space="0" w:color="auto"/>
            <w:left w:val="none" w:sz="0" w:space="0" w:color="auto"/>
            <w:bottom w:val="none" w:sz="0" w:space="0" w:color="auto"/>
            <w:right w:val="none" w:sz="0" w:space="0" w:color="auto"/>
          </w:divBdr>
          <w:divsChild>
            <w:div w:id="976178774">
              <w:marLeft w:val="1155"/>
              <w:marRight w:val="0"/>
              <w:marTop w:val="0"/>
              <w:marBottom w:val="0"/>
              <w:divBdr>
                <w:top w:val="none" w:sz="0" w:space="0" w:color="auto"/>
                <w:left w:val="none" w:sz="0" w:space="0" w:color="auto"/>
                <w:bottom w:val="none" w:sz="0" w:space="0" w:color="auto"/>
                <w:right w:val="none" w:sz="0" w:space="0" w:color="auto"/>
              </w:divBdr>
            </w:div>
            <w:div w:id="1317689404">
              <w:marLeft w:val="1155"/>
              <w:marRight w:val="0"/>
              <w:marTop w:val="0"/>
              <w:marBottom w:val="0"/>
              <w:divBdr>
                <w:top w:val="none" w:sz="0" w:space="0" w:color="auto"/>
                <w:left w:val="none" w:sz="0" w:space="0" w:color="auto"/>
                <w:bottom w:val="none" w:sz="0" w:space="0" w:color="auto"/>
                <w:right w:val="none" w:sz="0" w:space="0" w:color="auto"/>
              </w:divBdr>
            </w:div>
            <w:div w:id="4031413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5856">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09545">
      <w:bodyDiv w:val="1"/>
      <w:marLeft w:val="0"/>
      <w:marRight w:val="0"/>
      <w:marTop w:val="0"/>
      <w:marBottom w:val="0"/>
      <w:divBdr>
        <w:top w:val="none" w:sz="0" w:space="0" w:color="auto"/>
        <w:left w:val="none" w:sz="0" w:space="0" w:color="auto"/>
        <w:bottom w:val="none" w:sz="0" w:space="0" w:color="auto"/>
        <w:right w:val="none" w:sz="0" w:space="0" w:color="auto"/>
      </w:divBdr>
      <w:divsChild>
        <w:div w:id="428619704">
          <w:marLeft w:val="0"/>
          <w:marRight w:val="0"/>
          <w:marTop w:val="0"/>
          <w:marBottom w:val="0"/>
          <w:divBdr>
            <w:top w:val="none" w:sz="0" w:space="0" w:color="auto"/>
            <w:left w:val="none" w:sz="0" w:space="0" w:color="auto"/>
            <w:bottom w:val="none" w:sz="0" w:space="0" w:color="auto"/>
            <w:right w:val="none" w:sz="0" w:space="0" w:color="auto"/>
          </w:divBdr>
        </w:div>
        <w:div w:id="1236866352">
          <w:marLeft w:val="0"/>
          <w:marRight w:val="0"/>
          <w:marTop w:val="150"/>
          <w:marBottom w:val="0"/>
          <w:divBdr>
            <w:top w:val="none" w:sz="0" w:space="0" w:color="auto"/>
            <w:left w:val="none" w:sz="0" w:space="0" w:color="auto"/>
            <w:bottom w:val="none" w:sz="0" w:space="0" w:color="auto"/>
            <w:right w:val="none" w:sz="0" w:space="0" w:color="auto"/>
          </w:divBdr>
          <w:divsChild>
            <w:div w:id="1229732317">
              <w:marLeft w:val="1155"/>
              <w:marRight w:val="0"/>
              <w:marTop w:val="0"/>
              <w:marBottom w:val="0"/>
              <w:divBdr>
                <w:top w:val="none" w:sz="0" w:space="0" w:color="auto"/>
                <w:left w:val="none" w:sz="0" w:space="0" w:color="auto"/>
                <w:bottom w:val="none" w:sz="0" w:space="0" w:color="auto"/>
                <w:right w:val="none" w:sz="0" w:space="0" w:color="auto"/>
              </w:divBdr>
            </w:div>
            <w:div w:id="1760517354">
              <w:marLeft w:val="1155"/>
              <w:marRight w:val="0"/>
              <w:marTop w:val="0"/>
              <w:marBottom w:val="0"/>
              <w:divBdr>
                <w:top w:val="none" w:sz="0" w:space="0" w:color="auto"/>
                <w:left w:val="none" w:sz="0" w:space="0" w:color="auto"/>
                <w:bottom w:val="none" w:sz="0" w:space="0" w:color="auto"/>
                <w:right w:val="none" w:sz="0" w:space="0" w:color="auto"/>
              </w:divBdr>
            </w:div>
            <w:div w:id="4473609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1151">
      <w:bodyDiv w:val="1"/>
      <w:marLeft w:val="0"/>
      <w:marRight w:val="0"/>
      <w:marTop w:val="0"/>
      <w:marBottom w:val="0"/>
      <w:divBdr>
        <w:top w:val="none" w:sz="0" w:space="0" w:color="auto"/>
        <w:left w:val="none" w:sz="0" w:space="0" w:color="auto"/>
        <w:bottom w:val="none" w:sz="0" w:space="0" w:color="auto"/>
        <w:right w:val="none" w:sz="0" w:space="0" w:color="auto"/>
      </w:divBdr>
    </w:div>
    <w:div w:id="1344749200">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086759">
      <w:bodyDiv w:val="1"/>
      <w:marLeft w:val="0"/>
      <w:marRight w:val="0"/>
      <w:marTop w:val="0"/>
      <w:marBottom w:val="0"/>
      <w:divBdr>
        <w:top w:val="none" w:sz="0" w:space="0" w:color="auto"/>
        <w:left w:val="none" w:sz="0" w:space="0" w:color="auto"/>
        <w:bottom w:val="none" w:sz="0" w:space="0" w:color="auto"/>
        <w:right w:val="none" w:sz="0" w:space="0" w:color="auto"/>
      </w:divBdr>
      <w:divsChild>
        <w:div w:id="2097507307">
          <w:marLeft w:val="0"/>
          <w:marRight w:val="0"/>
          <w:marTop w:val="0"/>
          <w:marBottom w:val="0"/>
          <w:divBdr>
            <w:top w:val="none" w:sz="0" w:space="0" w:color="auto"/>
            <w:left w:val="none" w:sz="0" w:space="0" w:color="auto"/>
            <w:bottom w:val="none" w:sz="0" w:space="0" w:color="auto"/>
            <w:right w:val="none" w:sz="0" w:space="0" w:color="auto"/>
          </w:divBdr>
        </w:div>
        <w:div w:id="282931849">
          <w:marLeft w:val="0"/>
          <w:marRight w:val="0"/>
          <w:marTop w:val="150"/>
          <w:marBottom w:val="0"/>
          <w:divBdr>
            <w:top w:val="none" w:sz="0" w:space="0" w:color="auto"/>
            <w:left w:val="none" w:sz="0" w:space="0" w:color="auto"/>
            <w:bottom w:val="none" w:sz="0" w:space="0" w:color="auto"/>
            <w:right w:val="none" w:sz="0" w:space="0" w:color="auto"/>
          </w:divBdr>
          <w:divsChild>
            <w:div w:id="1620139684">
              <w:marLeft w:val="1155"/>
              <w:marRight w:val="0"/>
              <w:marTop w:val="0"/>
              <w:marBottom w:val="0"/>
              <w:divBdr>
                <w:top w:val="none" w:sz="0" w:space="0" w:color="auto"/>
                <w:left w:val="none" w:sz="0" w:space="0" w:color="auto"/>
                <w:bottom w:val="none" w:sz="0" w:space="0" w:color="auto"/>
                <w:right w:val="none" w:sz="0" w:space="0" w:color="auto"/>
              </w:divBdr>
            </w:div>
            <w:div w:id="1480154147">
              <w:marLeft w:val="1155"/>
              <w:marRight w:val="0"/>
              <w:marTop w:val="0"/>
              <w:marBottom w:val="0"/>
              <w:divBdr>
                <w:top w:val="none" w:sz="0" w:space="0" w:color="auto"/>
                <w:left w:val="none" w:sz="0" w:space="0" w:color="auto"/>
                <w:bottom w:val="none" w:sz="0" w:space="0" w:color="auto"/>
                <w:right w:val="none" w:sz="0" w:space="0" w:color="auto"/>
              </w:divBdr>
            </w:div>
            <w:div w:id="10196951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134512">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284315">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39695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595764">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3954">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6978918">
      <w:bodyDiv w:val="1"/>
      <w:marLeft w:val="0"/>
      <w:marRight w:val="0"/>
      <w:marTop w:val="0"/>
      <w:marBottom w:val="0"/>
      <w:divBdr>
        <w:top w:val="none" w:sz="0" w:space="0" w:color="auto"/>
        <w:left w:val="none" w:sz="0" w:space="0" w:color="auto"/>
        <w:bottom w:val="none" w:sz="0" w:space="0" w:color="auto"/>
        <w:right w:val="none" w:sz="0" w:space="0" w:color="auto"/>
      </w:divBdr>
      <w:divsChild>
        <w:div w:id="777529149">
          <w:marLeft w:val="0"/>
          <w:marRight w:val="0"/>
          <w:marTop w:val="0"/>
          <w:marBottom w:val="0"/>
          <w:divBdr>
            <w:top w:val="none" w:sz="0" w:space="0" w:color="auto"/>
            <w:left w:val="none" w:sz="0" w:space="0" w:color="auto"/>
            <w:bottom w:val="none" w:sz="0" w:space="0" w:color="auto"/>
            <w:right w:val="none" w:sz="0" w:space="0" w:color="auto"/>
          </w:divBdr>
        </w:div>
        <w:div w:id="196090620">
          <w:marLeft w:val="0"/>
          <w:marRight w:val="0"/>
          <w:marTop w:val="150"/>
          <w:marBottom w:val="0"/>
          <w:divBdr>
            <w:top w:val="none" w:sz="0" w:space="0" w:color="auto"/>
            <w:left w:val="none" w:sz="0" w:space="0" w:color="auto"/>
            <w:bottom w:val="none" w:sz="0" w:space="0" w:color="auto"/>
            <w:right w:val="none" w:sz="0" w:space="0" w:color="auto"/>
          </w:divBdr>
          <w:divsChild>
            <w:div w:id="1983342043">
              <w:marLeft w:val="1155"/>
              <w:marRight w:val="0"/>
              <w:marTop w:val="0"/>
              <w:marBottom w:val="0"/>
              <w:divBdr>
                <w:top w:val="none" w:sz="0" w:space="0" w:color="auto"/>
                <w:left w:val="none" w:sz="0" w:space="0" w:color="auto"/>
                <w:bottom w:val="none" w:sz="0" w:space="0" w:color="auto"/>
                <w:right w:val="none" w:sz="0" w:space="0" w:color="auto"/>
              </w:divBdr>
            </w:div>
            <w:div w:id="477958682">
              <w:marLeft w:val="1155"/>
              <w:marRight w:val="0"/>
              <w:marTop w:val="0"/>
              <w:marBottom w:val="0"/>
              <w:divBdr>
                <w:top w:val="none" w:sz="0" w:space="0" w:color="auto"/>
                <w:left w:val="none" w:sz="0" w:space="0" w:color="auto"/>
                <w:bottom w:val="none" w:sz="0" w:space="0" w:color="auto"/>
                <w:right w:val="none" w:sz="0" w:space="0" w:color="auto"/>
              </w:divBdr>
            </w:div>
            <w:div w:id="188809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7099929">
      <w:bodyDiv w:val="1"/>
      <w:marLeft w:val="0"/>
      <w:marRight w:val="0"/>
      <w:marTop w:val="0"/>
      <w:marBottom w:val="0"/>
      <w:divBdr>
        <w:top w:val="none" w:sz="0" w:space="0" w:color="auto"/>
        <w:left w:val="none" w:sz="0" w:space="0" w:color="auto"/>
        <w:bottom w:val="none" w:sz="0" w:space="0" w:color="auto"/>
        <w:right w:val="none" w:sz="0" w:space="0" w:color="auto"/>
      </w:divBdr>
    </w:div>
    <w:div w:id="1347168386">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63">
      <w:bodyDiv w:val="1"/>
      <w:marLeft w:val="0"/>
      <w:marRight w:val="0"/>
      <w:marTop w:val="0"/>
      <w:marBottom w:val="0"/>
      <w:divBdr>
        <w:top w:val="none" w:sz="0" w:space="0" w:color="auto"/>
        <w:left w:val="none" w:sz="0" w:space="0" w:color="auto"/>
        <w:bottom w:val="none" w:sz="0" w:space="0" w:color="auto"/>
        <w:right w:val="none" w:sz="0" w:space="0" w:color="auto"/>
      </w:divBdr>
    </w:div>
    <w:div w:id="1347445470">
      <w:bodyDiv w:val="1"/>
      <w:marLeft w:val="0"/>
      <w:marRight w:val="0"/>
      <w:marTop w:val="0"/>
      <w:marBottom w:val="0"/>
      <w:divBdr>
        <w:top w:val="none" w:sz="0" w:space="0" w:color="auto"/>
        <w:left w:val="none" w:sz="0" w:space="0" w:color="auto"/>
        <w:bottom w:val="none" w:sz="0" w:space="0" w:color="auto"/>
        <w:right w:val="none" w:sz="0" w:space="0" w:color="auto"/>
      </w:divBdr>
    </w:div>
    <w:div w:id="1347559703">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1003">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407446">
      <w:bodyDiv w:val="1"/>
      <w:marLeft w:val="0"/>
      <w:marRight w:val="0"/>
      <w:marTop w:val="0"/>
      <w:marBottom w:val="0"/>
      <w:divBdr>
        <w:top w:val="none" w:sz="0" w:space="0" w:color="auto"/>
        <w:left w:val="none" w:sz="0" w:space="0" w:color="auto"/>
        <w:bottom w:val="none" w:sz="0" w:space="0" w:color="auto"/>
        <w:right w:val="none" w:sz="0" w:space="0" w:color="auto"/>
      </w:divBdr>
      <w:divsChild>
        <w:div w:id="1265655646">
          <w:marLeft w:val="0"/>
          <w:marRight w:val="0"/>
          <w:marTop w:val="0"/>
          <w:marBottom w:val="0"/>
          <w:divBdr>
            <w:top w:val="none" w:sz="0" w:space="0" w:color="auto"/>
            <w:left w:val="none" w:sz="0" w:space="0" w:color="auto"/>
            <w:bottom w:val="none" w:sz="0" w:space="0" w:color="auto"/>
            <w:right w:val="none" w:sz="0" w:space="0" w:color="auto"/>
          </w:divBdr>
        </w:div>
        <w:div w:id="1473672589">
          <w:marLeft w:val="0"/>
          <w:marRight w:val="0"/>
          <w:marTop w:val="150"/>
          <w:marBottom w:val="0"/>
          <w:divBdr>
            <w:top w:val="none" w:sz="0" w:space="0" w:color="auto"/>
            <w:left w:val="none" w:sz="0" w:space="0" w:color="auto"/>
            <w:bottom w:val="none" w:sz="0" w:space="0" w:color="auto"/>
            <w:right w:val="none" w:sz="0" w:space="0" w:color="auto"/>
          </w:divBdr>
          <w:divsChild>
            <w:div w:id="1065106632">
              <w:marLeft w:val="1155"/>
              <w:marRight w:val="0"/>
              <w:marTop w:val="0"/>
              <w:marBottom w:val="0"/>
              <w:divBdr>
                <w:top w:val="none" w:sz="0" w:space="0" w:color="auto"/>
                <w:left w:val="none" w:sz="0" w:space="0" w:color="auto"/>
                <w:bottom w:val="none" w:sz="0" w:space="0" w:color="auto"/>
                <w:right w:val="none" w:sz="0" w:space="0" w:color="auto"/>
              </w:divBdr>
            </w:div>
            <w:div w:id="1335185877">
              <w:marLeft w:val="1155"/>
              <w:marRight w:val="0"/>
              <w:marTop w:val="0"/>
              <w:marBottom w:val="0"/>
              <w:divBdr>
                <w:top w:val="none" w:sz="0" w:space="0" w:color="auto"/>
                <w:left w:val="none" w:sz="0" w:space="0" w:color="auto"/>
                <w:bottom w:val="none" w:sz="0" w:space="0" w:color="auto"/>
                <w:right w:val="none" w:sz="0" w:space="0" w:color="auto"/>
              </w:divBdr>
            </w:div>
            <w:div w:id="1938243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48554161">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6869">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109321">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06717">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0989990">
      <w:bodyDiv w:val="1"/>
      <w:marLeft w:val="0"/>
      <w:marRight w:val="0"/>
      <w:marTop w:val="0"/>
      <w:marBottom w:val="0"/>
      <w:divBdr>
        <w:top w:val="none" w:sz="0" w:space="0" w:color="auto"/>
        <w:left w:val="none" w:sz="0" w:space="0" w:color="auto"/>
        <w:bottom w:val="none" w:sz="0" w:space="0" w:color="auto"/>
        <w:right w:val="none" w:sz="0" w:space="0" w:color="auto"/>
      </w:divBdr>
      <w:divsChild>
        <w:div w:id="1991784311">
          <w:marLeft w:val="0"/>
          <w:marRight w:val="0"/>
          <w:marTop w:val="0"/>
          <w:marBottom w:val="0"/>
          <w:divBdr>
            <w:top w:val="none" w:sz="0" w:space="0" w:color="auto"/>
            <w:left w:val="none" w:sz="0" w:space="0" w:color="auto"/>
            <w:bottom w:val="none" w:sz="0" w:space="0" w:color="auto"/>
            <w:right w:val="none" w:sz="0" w:space="0" w:color="auto"/>
          </w:divBdr>
        </w:div>
        <w:div w:id="1362974138">
          <w:marLeft w:val="0"/>
          <w:marRight w:val="0"/>
          <w:marTop w:val="150"/>
          <w:marBottom w:val="0"/>
          <w:divBdr>
            <w:top w:val="none" w:sz="0" w:space="0" w:color="auto"/>
            <w:left w:val="none" w:sz="0" w:space="0" w:color="auto"/>
            <w:bottom w:val="none" w:sz="0" w:space="0" w:color="auto"/>
            <w:right w:val="none" w:sz="0" w:space="0" w:color="auto"/>
          </w:divBdr>
          <w:divsChild>
            <w:div w:id="1293901884">
              <w:marLeft w:val="1155"/>
              <w:marRight w:val="0"/>
              <w:marTop w:val="0"/>
              <w:marBottom w:val="0"/>
              <w:divBdr>
                <w:top w:val="none" w:sz="0" w:space="0" w:color="auto"/>
                <w:left w:val="none" w:sz="0" w:space="0" w:color="auto"/>
                <w:bottom w:val="none" w:sz="0" w:space="0" w:color="auto"/>
                <w:right w:val="none" w:sz="0" w:space="0" w:color="auto"/>
              </w:divBdr>
            </w:div>
            <w:div w:id="76826391">
              <w:marLeft w:val="1155"/>
              <w:marRight w:val="0"/>
              <w:marTop w:val="0"/>
              <w:marBottom w:val="0"/>
              <w:divBdr>
                <w:top w:val="none" w:sz="0" w:space="0" w:color="auto"/>
                <w:left w:val="none" w:sz="0" w:space="0" w:color="auto"/>
                <w:bottom w:val="none" w:sz="0" w:space="0" w:color="auto"/>
                <w:right w:val="none" w:sz="0" w:space="0" w:color="auto"/>
              </w:divBdr>
            </w:div>
            <w:div w:id="1233345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684081">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341854">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536812">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88142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040677">
      <w:bodyDiv w:val="1"/>
      <w:marLeft w:val="0"/>
      <w:marRight w:val="0"/>
      <w:marTop w:val="0"/>
      <w:marBottom w:val="0"/>
      <w:divBdr>
        <w:top w:val="none" w:sz="0" w:space="0" w:color="auto"/>
        <w:left w:val="none" w:sz="0" w:space="0" w:color="auto"/>
        <w:bottom w:val="none" w:sz="0" w:space="0" w:color="auto"/>
        <w:right w:val="none" w:sz="0" w:space="0" w:color="auto"/>
      </w:divBdr>
    </w:div>
    <w:div w:id="1354114450">
      <w:bodyDiv w:val="1"/>
      <w:marLeft w:val="0"/>
      <w:marRight w:val="0"/>
      <w:marTop w:val="0"/>
      <w:marBottom w:val="0"/>
      <w:divBdr>
        <w:top w:val="none" w:sz="0" w:space="0" w:color="auto"/>
        <w:left w:val="none" w:sz="0" w:space="0" w:color="auto"/>
        <w:bottom w:val="none" w:sz="0" w:space="0" w:color="auto"/>
        <w:right w:val="none" w:sz="0" w:space="0" w:color="auto"/>
      </w:divBdr>
    </w:div>
    <w:div w:id="135411527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65063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843995">
      <w:bodyDiv w:val="1"/>
      <w:marLeft w:val="0"/>
      <w:marRight w:val="0"/>
      <w:marTop w:val="0"/>
      <w:marBottom w:val="0"/>
      <w:divBdr>
        <w:top w:val="none" w:sz="0" w:space="0" w:color="auto"/>
        <w:left w:val="none" w:sz="0" w:space="0" w:color="auto"/>
        <w:bottom w:val="none" w:sz="0" w:space="0" w:color="auto"/>
        <w:right w:val="none" w:sz="0" w:space="0" w:color="auto"/>
      </w:divBdr>
      <w:divsChild>
        <w:div w:id="885995107">
          <w:marLeft w:val="0"/>
          <w:marRight w:val="0"/>
          <w:marTop w:val="0"/>
          <w:marBottom w:val="0"/>
          <w:divBdr>
            <w:top w:val="none" w:sz="0" w:space="0" w:color="auto"/>
            <w:left w:val="none" w:sz="0" w:space="0" w:color="auto"/>
            <w:bottom w:val="none" w:sz="0" w:space="0" w:color="auto"/>
            <w:right w:val="none" w:sz="0" w:space="0" w:color="auto"/>
          </w:divBdr>
        </w:div>
        <w:div w:id="1938520014">
          <w:marLeft w:val="0"/>
          <w:marRight w:val="0"/>
          <w:marTop w:val="150"/>
          <w:marBottom w:val="0"/>
          <w:divBdr>
            <w:top w:val="none" w:sz="0" w:space="0" w:color="auto"/>
            <w:left w:val="none" w:sz="0" w:space="0" w:color="auto"/>
            <w:bottom w:val="none" w:sz="0" w:space="0" w:color="auto"/>
            <w:right w:val="none" w:sz="0" w:space="0" w:color="auto"/>
          </w:divBdr>
          <w:divsChild>
            <w:div w:id="919295055">
              <w:marLeft w:val="1155"/>
              <w:marRight w:val="0"/>
              <w:marTop w:val="0"/>
              <w:marBottom w:val="0"/>
              <w:divBdr>
                <w:top w:val="none" w:sz="0" w:space="0" w:color="auto"/>
                <w:left w:val="none" w:sz="0" w:space="0" w:color="auto"/>
                <w:bottom w:val="none" w:sz="0" w:space="0" w:color="auto"/>
                <w:right w:val="none" w:sz="0" w:space="0" w:color="auto"/>
              </w:divBdr>
            </w:div>
            <w:div w:id="1781753609">
              <w:marLeft w:val="1155"/>
              <w:marRight w:val="0"/>
              <w:marTop w:val="0"/>
              <w:marBottom w:val="0"/>
              <w:divBdr>
                <w:top w:val="none" w:sz="0" w:space="0" w:color="auto"/>
                <w:left w:val="none" w:sz="0" w:space="0" w:color="auto"/>
                <w:bottom w:val="none" w:sz="0" w:space="0" w:color="auto"/>
                <w:right w:val="none" w:sz="0" w:space="0" w:color="auto"/>
              </w:divBdr>
            </w:div>
            <w:div w:id="1564290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4916387">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22317">
      <w:bodyDiv w:val="1"/>
      <w:marLeft w:val="0"/>
      <w:marRight w:val="0"/>
      <w:marTop w:val="0"/>
      <w:marBottom w:val="0"/>
      <w:divBdr>
        <w:top w:val="none" w:sz="0" w:space="0" w:color="auto"/>
        <w:left w:val="none" w:sz="0" w:space="0" w:color="auto"/>
        <w:bottom w:val="none" w:sz="0" w:space="0" w:color="auto"/>
        <w:right w:val="none" w:sz="0" w:space="0" w:color="auto"/>
      </w:divBdr>
    </w:div>
    <w:div w:id="1354960467">
      <w:bodyDiv w:val="1"/>
      <w:marLeft w:val="0"/>
      <w:marRight w:val="0"/>
      <w:marTop w:val="0"/>
      <w:marBottom w:val="0"/>
      <w:divBdr>
        <w:top w:val="none" w:sz="0" w:space="0" w:color="auto"/>
        <w:left w:val="none" w:sz="0" w:space="0" w:color="auto"/>
        <w:bottom w:val="none" w:sz="0" w:space="0" w:color="auto"/>
        <w:right w:val="none" w:sz="0" w:space="0" w:color="auto"/>
      </w:divBdr>
    </w:div>
    <w:div w:id="135503633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8905">
      <w:bodyDiv w:val="1"/>
      <w:marLeft w:val="0"/>
      <w:marRight w:val="0"/>
      <w:marTop w:val="0"/>
      <w:marBottom w:val="0"/>
      <w:divBdr>
        <w:top w:val="none" w:sz="0" w:space="0" w:color="auto"/>
        <w:left w:val="none" w:sz="0" w:space="0" w:color="auto"/>
        <w:bottom w:val="none" w:sz="0" w:space="0" w:color="auto"/>
        <w:right w:val="none" w:sz="0" w:space="0" w:color="auto"/>
      </w:divBdr>
    </w:div>
    <w:div w:id="1355810144">
      <w:bodyDiv w:val="1"/>
      <w:marLeft w:val="0"/>
      <w:marRight w:val="0"/>
      <w:marTop w:val="0"/>
      <w:marBottom w:val="0"/>
      <w:divBdr>
        <w:top w:val="none" w:sz="0" w:space="0" w:color="auto"/>
        <w:left w:val="none" w:sz="0" w:space="0" w:color="auto"/>
        <w:bottom w:val="none" w:sz="0" w:space="0" w:color="auto"/>
        <w:right w:val="none" w:sz="0" w:space="0" w:color="auto"/>
      </w:divBdr>
      <w:divsChild>
        <w:div w:id="629826553">
          <w:marLeft w:val="0"/>
          <w:marRight w:val="0"/>
          <w:marTop w:val="0"/>
          <w:marBottom w:val="0"/>
          <w:divBdr>
            <w:top w:val="none" w:sz="0" w:space="0" w:color="auto"/>
            <w:left w:val="none" w:sz="0" w:space="0" w:color="auto"/>
            <w:bottom w:val="none" w:sz="0" w:space="0" w:color="auto"/>
            <w:right w:val="none" w:sz="0" w:space="0" w:color="auto"/>
          </w:divBdr>
        </w:div>
        <w:div w:id="37824447">
          <w:marLeft w:val="0"/>
          <w:marRight w:val="0"/>
          <w:marTop w:val="150"/>
          <w:marBottom w:val="0"/>
          <w:divBdr>
            <w:top w:val="none" w:sz="0" w:space="0" w:color="auto"/>
            <w:left w:val="none" w:sz="0" w:space="0" w:color="auto"/>
            <w:bottom w:val="none" w:sz="0" w:space="0" w:color="auto"/>
            <w:right w:val="none" w:sz="0" w:space="0" w:color="auto"/>
          </w:divBdr>
          <w:divsChild>
            <w:div w:id="1714693065">
              <w:marLeft w:val="1155"/>
              <w:marRight w:val="0"/>
              <w:marTop w:val="0"/>
              <w:marBottom w:val="0"/>
              <w:divBdr>
                <w:top w:val="none" w:sz="0" w:space="0" w:color="auto"/>
                <w:left w:val="none" w:sz="0" w:space="0" w:color="auto"/>
                <w:bottom w:val="none" w:sz="0" w:space="0" w:color="auto"/>
                <w:right w:val="none" w:sz="0" w:space="0" w:color="auto"/>
              </w:divBdr>
            </w:div>
            <w:div w:id="1864631885">
              <w:marLeft w:val="1155"/>
              <w:marRight w:val="0"/>
              <w:marTop w:val="0"/>
              <w:marBottom w:val="0"/>
              <w:divBdr>
                <w:top w:val="none" w:sz="0" w:space="0" w:color="auto"/>
                <w:left w:val="none" w:sz="0" w:space="0" w:color="auto"/>
                <w:bottom w:val="none" w:sz="0" w:space="0" w:color="auto"/>
                <w:right w:val="none" w:sz="0" w:space="0" w:color="auto"/>
              </w:divBdr>
            </w:div>
            <w:div w:id="12012828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5811928">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880673">
      <w:bodyDiv w:val="1"/>
      <w:marLeft w:val="0"/>
      <w:marRight w:val="0"/>
      <w:marTop w:val="0"/>
      <w:marBottom w:val="0"/>
      <w:divBdr>
        <w:top w:val="none" w:sz="0" w:space="0" w:color="auto"/>
        <w:left w:val="none" w:sz="0" w:space="0" w:color="auto"/>
        <w:bottom w:val="none" w:sz="0" w:space="0" w:color="auto"/>
        <w:right w:val="none" w:sz="0" w:space="0" w:color="auto"/>
      </w:divBdr>
    </w:div>
    <w:div w:id="1356926316">
      <w:bodyDiv w:val="1"/>
      <w:marLeft w:val="0"/>
      <w:marRight w:val="0"/>
      <w:marTop w:val="0"/>
      <w:marBottom w:val="0"/>
      <w:divBdr>
        <w:top w:val="none" w:sz="0" w:space="0" w:color="auto"/>
        <w:left w:val="none" w:sz="0" w:space="0" w:color="auto"/>
        <w:bottom w:val="none" w:sz="0" w:space="0" w:color="auto"/>
        <w:right w:val="none" w:sz="0" w:space="0" w:color="auto"/>
      </w:divBdr>
      <w:divsChild>
        <w:div w:id="2061323272">
          <w:marLeft w:val="0"/>
          <w:marRight w:val="0"/>
          <w:marTop w:val="0"/>
          <w:marBottom w:val="0"/>
          <w:divBdr>
            <w:top w:val="none" w:sz="0" w:space="0" w:color="auto"/>
            <w:left w:val="none" w:sz="0" w:space="0" w:color="auto"/>
            <w:bottom w:val="none" w:sz="0" w:space="0" w:color="auto"/>
            <w:right w:val="none" w:sz="0" w:space="0" w:color="auto"/>
          </w:divBdr>
        </w:div>
        <w:div w:id="931429500">
          <w:marLeft w:val="0"/>
          <w:marRight w:val="0"/>
          <w:marTop w:val="150"/>
          <w:marBottom w:val="0"/>
          <w:divBdr>
            <w:top w:val="none" w:sz="0" w:space="0" w:color="auto"/>
            <w:left w:val="none" w:sz="0" w:space="0" w:color="auto"/>
            <w:bottom w:val="none" w:sz="0" w:space="0" w:color="auto"/>
            <w:right w:val="none" w:sz="0" w:space="0" w:color="auto"/>
          </w:divBdr>
          <w:divsChild>
            <w:div w:id="1084691354">
              <w:marLeft w:val="1155"/>
              <w:marRight w:val="0"/>
              <w:marTop w:val="0"/>
              <w:marBottom w:val="0"/>
              <w:divBdr>
                <w:top w:val="none" w:sz="0" w:space="0" w:color="auto"/>
                <w:left w:val="none" w:sz="0" w:space="0" w:color="auto"/>
                <w:bottom w:val="none" w:sz="0" w:space="0" w:color="auto"/>
                <w:right w:val="none" w:sz="0" w:space="0" w:color="auto"/>
              </w:divBdr>
            </w:div>
            <w:div w:id="3014264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54841">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19878">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7836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12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047026">
      <w:bodyDiv w:val="1"/>
      <w:marLeft w:val="0"/>
      <w:marRight w:val="0"/>
      <w:marTop w:val="0"/>
      <w:marBottom w:val="0"/>
      <w:divBdr>
        <w:top w:val="none" w:sz="0" w:space="0" w:color="auto"/>
        <w:left w:val="none" w:sz="0" w:space="0" w:color="auto"/>
        <w:bottom w:val="none" w:sz="0" w:space="0" w:color="auto"/>
        <w:right w:val="none" w:sz="0" w:space="0" w:color="auto"/>
      </w:divBdr>
      <w:divsChild>
        <w:div w:id="982928089">
          <w:marLeft w:val="0"/>
          <w:marRight w:val="0"/>
          <w:marTop w:val="0"/>
          <w:marBottom w:val="0"/>
          <w:divBdr>
            <w:top w:val="none" w:sz="0" w:space="0" w:color="auto"/>
            <w:left w:val="none" w:sz="0" w:space="0" w:color="auto"/>
            <w:bottom w:val="none" w:sz="0" w:space="0" w:color="auto"/>
            <w:right w:val="none" w:sz="0" w:space="0" w:color="auto"/>
          </w:divBdr>
        </w:div>
        <w:div w:id="1745100013">
          <w:marLeft w:val="0"/>
          <w:marRight w:val="0"/>
          <w:marTop w:val="150"/>
          <w:marBottom w:val="0"/>
          <w:divBdr>
            <w:top w:val="none" w:sz="0" w:space="0" w:color="auto"/>
            <w:left w:val="none" w:sz="0" w:space="0" w:color="auto"/>
            <w:bottom w:val="none" w:sz="0" w:space="0" w:color="auto"/>
            <w:right w:val="none" w:sz="0" w:space="0" w:color="auto"/>
          </w:divBdr>
          <w:divsChild>
            <w:div w:id="2125416994">
              <w:marLeft w:val="1155"/>
              <w:marRight w:val="0"/>
              <w:marTop w:val="0"/>
              <w:marBottom w:val="0"/>
              <w:divBdr>
                <w:top w:val="none" w:sz="0" w:space="0" w:color="auto"/>
                <w:left w:val="none" w:sz="0" w:space="0" w:color="auto"/>
                <w:bottom w:val="none" w:sz="0" w:space="0" w:color="auto"/>
                <w:right w:val="none" w:sz="0" w:space="0" w:color="auto"/>
              </w:divBdr>
            </w:div>
            <w:div w:id="469639457">
              <w:marLeft w:val="1155"/>
              <w:marRight w:val="0"/>
              <w:marTop w:val="0"/>
              <w:marBottom w:val="0"/>
              <w:divBdr>
                <w:top w:val="none" w:sz="0" w:space="0" w:color="auto"/>
                <w:left w:val="none" w:sz="0" w:space="0" w:color="auto"/>
                <w:bottom w:val="none" w:sz="0" w:space="0" w:color="auto"/>
                <w:right w:val="none" w:sz="0" w:space="0" w:color="auto"/>
              </w:divBdr>
            </w:div>
            <w:div w:id="80219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85987">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697114">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0996">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59937811">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69955">
      <w:bodyDiv w:val="1"/>
      <w:marLeft w:val="0"/>
      <w:marRight w:val="0"/>
      <w:marTop w:val="0"/>
      <w:marBottom w:val="0"/>
      <w:divBdr>
        <w:top w:val="none" w:sz="0" w:space="0" w:color="auto"/>
        <w:left w:val="none" w:sz="0" w:space="0" w:color="auto"/>
        <w:bottom w:val="none" w:sz="0" w:space="0" w:color="auto"/>
        <w:right w:val="none" w:sz="0" w:space="0" w:color="auto"/>
      </w:divBdr>
    </w:div>
    <w:div w:id="1360625146">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04325">
      <w:bodyDiv w:val="1"/>
      <w:marLeft w:val="0"/>
      <w:marRight w:val="0"/>
      <w:marTop w:val="0"/>
      <w:marBottom w:val="0"/>
      <w:divBdr>
        <w:top w:val="none" w:sz="0" w:space="0" w:color="auto"/>
        <w:left w:val="none" w:sz="0" w:space="0" w:color="auto"/>
        <w:bottom w:val="none" w:sz="0" w:space="0" w:color="auto"/>
        <w:right w:val="none" w:sz="0" w:space="0" w:color="auto"/>
      </w:divBdr>
    </w:div>
    <w:div w:id="1361006848">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083703">
      <w:bodyDiv w:val="1"/>
      <w:marLeft w:val="0"/>
      <w:marRight w:val="0"/>
      <w:marTop w:val="0"/>
      <w:marBottom w:val="0"/>
      <w:divBdr>
        <w:top w:val="none" w:sz="0" w:space="0" w:color="auto"/>
        <w:left w:val="none" w:sz="0" w:space="0" w:color="auto"/>
        <w:bottom w:val="none" w:sz="0" w:space="0" w:color="auto"/>
        <w:right w:val="none" w:sz="0" w:space="0" w:color="auto"/>
      </w:divBdr>
    </w:div>
    <w:div w:id="1361206629">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74530">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1785961">
      <w:bodyDiv w:val="1"/>
      <w:marLeft w:val="0"/>
      <w:marRight w:val="0"/>
      <w:marTop w:val="0"/>
      <w:marBottom w:val="0"/>
      <w:divBdr>
        <w:top w:val="none" w:sz="0" w:space="0" w:color="auto"/>
        <w:left w:val="none" w:sz="0" w:space="0" w:color="auto"/>
        <w:bottom w:val="none" w:sz="0" w:space="0" w:color="auto"/>
        <w:right w:val="none" w:sz="0" w:space="0" w:color="auto"/>
      </w:divBdr>
    </w:div>
    <w:div w:id="1361931850">
      <w:bodyDiv w:val="1"/>
      <w:marLeft w:val="0"/>
      <w:marRight w:val="0"/>
      <w:marTop w:val="0"/>
      <w:marBottom w:val="0"/>
      <w:divBdr>
        <w:top w:val="none" w:sz="0" w:space="0" w:color="auto"/>
        <w:left w:val="none" w:sz="0" w:space="0" w:color="auto"/>
        <w:bottom w:val="none" w:sz="0" w:space="0" w:color="auto"/>
        <w:right w:val="none" w:sz="0" w:space="0" w:color="auto"/>
      </w:divBdr>
    </w:div>
    <w:div w:id="1361973273">
      <w:bodyDiv w:val="1"/>
      <w:marLeft w:val="0"/>
      <w:marRight w:val="0"/>
      <w:marTop w:val="0"/>
      <w:marBottom w:val="0"/>
      <w:divBdr>
        <w:top w:val="none" w:sz="0" w:space="0" w:color="auto"/>
        <w:left w:val="none" w:sz="0" w:space="0" w:color="auto"/>
        <w:bottom w:val="none" w:sz="0" w:space="0" w:color="auto"/>
        <w:right w:val="none" w:sz="0" w:space="0" w:color="auto"/>
      </w:divBdr>
    </w:div>
    <w:div w:id="1362055287">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322305">
      <w:bodyDiv w:val="1"/>
      <w:marLeft w:val="0"/>
      <w:marRight w:val="0"/>
      <w:marTop w:val="0"/>
      <w:marBottom w:val="0"/>
      <w:divBdr>
        <w:top w:val="none" w:sz="0" w:space="0" w:color="auto"/>
        <w:left w:val="none" w:sz="0" w:space="0" w:color="auto"/>
        <w:bottom w:val="none" w:sz="0" w:space="0" w:color="auto"/>
        <w:right w:val="none" w:sz="0" w:space="0" w:color="auto"/>
      </w:divBdr>
      <w:divsChild>
        <w:div w:id="881524906">
          <w:marLeft w:val="0"/>
          <w:marRight w:val="0"/>
          <w:marTop w:val="0"/>
          <w:marBottom w:val="0"/>
          <w:divBdr>
            <w:top w:val="none" w:sz="0" w:space="0" w:color="auto"/>
            <w:left w:val="none" w:sz="0" w:space="0" w:color="auto"/>
            <w:bottom w:val="none" w:sz="0" w:space="0" w:color="auto"/>
            <w:right w:val="none" w:sz="0" w:space="0" w:color="auto"/>
          </w:divBdr>
        </w:div>
        <w:div w:id="1224872236">
          <w:marLeft w:val="0"/>
          <w:marRight w:val="0"/>
          <w:marTop w:val="150"/>
          <w:marBottom w:val="0"/>
          <w:divBdr>
            <w:top w:val="none" w:sz="0" w:space="0" w:color="auto"/>
            <w:left w:val="none" w:sz="0" w:space="0" w:color="auto"/>
            <w:bottom w:val="none" w:sz="0" w:space="0" w:color="auto"/>
            <w:right w:val="none" w:sz="0" w:space="0" w:color="auto"/>
          </w:divBdr>
          <w:divsChild>
            <w:div w:id="2033804326">
              <w:marLeft w:val="1155"/>
              <w:marRight w:val="0"/>
              <w:marTop w:val="0"/>
              <w:marBottom w:val="0"/>
              <w:divBdr>
                <w:top w:val="none" w:sz="0" w:space="0" w:color="auto"/>
                <w:left w:val="none" w:sz="0" w:space="0" w:color="auto"/>
                <w:bottom w:val="none" w:sz="0" w:space="0" w:color="auto"/>
                <w:right w:val="none" w:sz="0" w:space="0" w:color="auto"/>
              </w:divBdr>
            </w:div>
            <w:div w:id="730037641">
              <w:marLeft w:val="1155"/>
              <w:marRight w:val="0"/>
              <w:marTop w:val="0"/>
              <w:marBottom w:val="0"/>
              <w:divBdr>
                <w:top w:val="none" w:sz="0" w:space="0" w:color="auto"/>
                <w:left w:val="none" w:sz="0" w:space="0" w:color="auto"/>
                <w:bottom w:val="none" w:sz="0" w:space="0" w:color="auto"/>
                <w:right w:val="none" w:sz="0" w:space="0" w:color="auto"/>
              </w:divBdr>
            </w:div>
            <w:div w:id="7277251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2365451">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560126">
      <w:bodyDiv w:val="1"/>
      <w:marLeft w:val="0"/>
      <w:marRight w:val="0"/>
      <w:marTop w:val="0"/>
      <w:marBottom w:val="0"/>
      <w:divBdr>
        <w:top w:val="none" w:sz="0" w:space="0" w:color="auto"/>
        <w:left w:val="none" w:sz="0" w:space="0" w:color="auto"/>
        <w:bottom w:val="none" w:sz="0" w:space="0" w:color="auto"/>
        <w:right w:val="none" w:sz="0" w:space="0" w:color="auto"/>
      </w:divBdr>
    </w:div>
    <w:div w:id="1362704438">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2826027">
      <w:bodyDiv w:val="1"/>
      <w:marLeft w:val="0"/>
      <w:marRight w:val="0"/>
      <w:marTop w:val="0"/>
      <w:marBottom w:val="0"/>
      <w:divBdr>
        <w:top w:val="none" w:sz="0" w:space="0" w:color="auto"/>
        <w:left w:val="none" w:sz="0" w:space="0" w:color="auto"/>
        <w:bottom w:val="none" w:sz="0" w:space="0" w:color="auto"/>
        <w:right w:val="none" w:sz="0" w:space="0" w:color="auto"/>
      </w:divBdr>
    </w:div>
    <w:div w:id="1363049361">
      <w:bodyDiv w:val="1"/>
      <w:marLeft w:val="0"/>
      <w:marRight w:val="0"/>
      <w:marTop w:val="0"/>
      <w:marBottom w:val="0"/>
      <w:divBdr>
        <w:top w:val="none" w:sz="0" w:space="0" w:color="auto"/>
        <w:left w:val="none" w:sz="0" w:space="0" w:color="auto"/>
        <w:bottom w:val="none" w:sz="0" w:space="0" w:color="auto"/>
        <w:right w:val="none" w:sz="0" w:space="0" w:color="auto"/>
      </w:divBdr>
      <w:divsChild>
        <w:div w:id="761072499">
          <w:marLeft w:val="0"/>
          <w:marRight w:val="0"/>
          <w:marTop w:val="0"/>
          <w:marBottom w:val="0"/>
          <w:divBdr>
            <w:top w:val="none" w:sz="0" w:space="0" w:color="auto"/>
            <w:left w:val="none" w:sz="0" w:space="0" w:color="auto"/>
            <w:bottom w:val="none" w:sz="0" w:space="0" w:color="auto"/>
            <w:right w:val="none" w:sz="0" w:space="0" w:color="auto"/>
          </w:divBdr>
        </w:div>
        <w:div w:id="1689524842">
          <w:marLeft w:val="0"/>
          <w:marRight w:val="0"/>
          <w:marTop w:val="150"/>
          <w:marBottom w:val="0"/>
          <w:divBdr>
            <w:top w:val="none" w:sz="0" w:space="0" w:color="auto"/>
            <w:left w:val="none" w:sz="0" w:space="0" w:color="auto"/>
            <w:bottom w:val="none" w:sz="0" w:space="0" w:color="auto"/>
            <w:right w:val="none" w:sz="0" w:space="0" w:color="auto"/>
          </w:divBdr>
          <w:divsChild>
            <w:div w:id="1310745047">
              <w:marLeft w:val="1155"/>
              <w:marRight w:val="0"/>
              <w:marTop w:val="0"/>
              <w:marBottom w:val="0"/>
              <w:divBdr>
                <w:top w:val="none" w:sz="0" w:space="0" w:color="auto"/>
                <w:left w:val="none" w:sz="0" w:space="0" w:color="auto"/>
                <w:bottom w:val="none" w:sz="0" w:space="0" w:color="auto"/>
                <w:right w:val="none" w:sz="0" w:space="0" w:color="auto"/>
              </w:divBdr>
            </w:div>
            <w:div w:id="300774398">
              <w:marLeft w:val="1155"/>
              <w:marRight w:val="0"/>
              <w:marTop w:val="0"/>
              <w:marBottom w:val="0"/>
              <w:divBdr>
                <w:top w:val="none" w:sz="0" w:space="0" w:color="auto"/>
                <w:left w:val="none" w:sz="0" w:space="0" w:color="auto"/>
                <w:bottom w:val="none" w:sz="0" w:space="0" w:color="auto"/>
                <w:right w:val="none" w:sz="0" w:space="0" w:color="auto"/>
              </w:divBdr>
            </w:div>
            <w:div w:id="2174009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9396">
      <w:bodyDiv w:val="1"/>
      <w:marLeft w:val="0"/>
      <w:marRight w:val="0"/>
      <w:marTop w:val="0"/>
      <w:marBottom w:val="0"/>
      <w:divBdr>
        <w:top w:val="none" w:sz="0" w:space="0" w:color="auto"/>
        <w:left w:val="none" w:sz="0" w:space="0" w:color="auto"/>
        <w:bottom w:val="none" w:sz="0" w:space="0" w:color="auto"/>
        <w:right w:val="none" w:sz="0" w:space="0" w:color="auto"/>
      </w:divBdr>
      <w:divsChild>
        <w:div w:id="1474835817">
          <w:marLeft w:val="0"/>
          <w:marRight w:val="0"/>
          <w:marTop w:val="0"/>
          <w:marBottom w:val="0"/>
          <w:divBdr>
            <w:top w:val="none" w:sz="0" w:space="0" w:color="auto"/>
            <w:left w:val="none" w:sz="0" w:space="0" w:color="auto"/>
            <w:bottom w:val="none" w:sz="0" w:space="0" w:color="auto"/>
            <w:right w:val="none" w:sz="0" w:space="0" w:color="auto"/>
          </w:divBdr>
        </w:div>
        <w:div w:id="297566062">
          <w:marLeft w:val="0"/>
          <w:marRight w:val="0"/>
          <w:marTop w:val="150"/>
          <w:marBottom w:val="0"/>
          <w:divBdr>
            <w:top w:val="none" w:sz="0" w:space="0" w:color="auto"/>
            <w:left w:val="none" w:sz="0" w:space="0" w:color="auto"/>
            <w:bottom w:val="none" w:sz="0" w:space="0" w:color="auto"/>
            <w:right w:val="none" w:sz="0" w:space="0" w:color="auto"/>
          </w:divBdr>
          <w:divsChild>
            <w:div w:id="1199586596">
              <w:marLeft w:val="1155"/>
              <w:marRight w:val="0"/>
              <w:marTop w:val="0"/>
              <w:marBottom w:val="0"/>
              <w:divBdr>
                <w:top w:val="none" w:sz="0" w:space="0" w:color="auto"/>
                <w:left w:val="none" w:sz="0" w:space="0" w:color="auto"/>
                <w:bottom w:val="none" w:sz="0" w:space="0" w:color="auto"/>
                <w:right w:val="none" w:sz="0" w:space="0" w:color="auto"/>
              </w:divBdr>
            </w:div>
            <w:div w:id="630138948">
              <w:marLeft w:val="1155"/>
              <w:marRight w:val="0"/>
              <w:marTop w:val="0"/>
              <w:marBottom w:val="0"/>
              <w:divBdr>
                <w:top w:val="none" w:sz="0" w:space="0" w:color="auto"/>
                <w:left w:val="none" w:sz="0" w:space="0" w:color="auto"/>
                <w:bottom w:val="none" w:sz="0" w:space="0" w:color="auto"/>
                <w:right w:val="none" w:sz="0" w:space="0" w:color="auto"/>
              </w:divBdr>
            </w:div>
            <w:div w:id="1383286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34284">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3749817">
      <w:bodyDiv w:val="1"/>
      <w:marLeft w:val="0"/>
      <w:marRight w:val="0"/>
      <w:marTop w:val="0"/>
      <w:marBottom w:val="0"/>
      <w:divBdr>
        <w:top w:val="none" w:sz="0" w:space="0" w:color="auto"/>
        <w:left w:val="none" w:sz="0" w:space="0" w:color="auto"/>
        <w:bottom w:val="none" w:sz="0" w:space="0" w:color="auto"/>
        <w:right w:val="none" w:sz="0" w:space="0" w:color="auto"/>
      </w:divBdr>
    </w:div>
    <w:div w:id="1363896591">
      <w:bodyDiv w:val="1"/>
      <w:marLeft w:val="0"/>
      <w:marRight w:val="0"/>
      <w:marTop w:val="0"/>
      <w:marBottom w:val="0"/>
      <w:divBdr>
        <w:top w:val="none" w:sz="0" w:space="0" w:color="auto"/>
        <w:left w:val="none" w:sz="0" w:space="0" w:color="auto"/>
        <w:bottom w:val="none" w:sz="0" w:space="0" w:color="auto"/>
        <w:right w:val="none" w:sz="0" w:space="0" w:color="auto"/>
      </w:divBdr>
    </w:div>
    <w:div w:id="13639419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0898">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285944">
      <w:bodyDiv w:val="1"/>
      <w:marLeft w:val="0"/>
      <w:marRight w:val="0"/>
      <w:marTop w:val="0"/>
      <w:marBottom w:val="0"/>
      <w:divBdr>
        <w:top w:val="none" w:sz="0" w:space="0" w:color="auto"/>
        <w:left w:val="none" w:sz="0" w:space="0" w:color="auto"/>
        <w:bottom w:val="none" w:sz="0" w:space="0" w:color="auto"/>
        <w:right w:val="none" w:sz="0" w:space="0" w:color="auto"/>
      </w:divBdr>
      <w:divsChild>
        <w:div w:id="511073412">
          <w:marLeft w:val="0"/>
          <w:marRight w:val="0"/>
          <w:marTop w:val="0"/>
          <w:marBottom w:val="0"/>
          <w:divBdr>
            <w:top w:val="none" w:sz="0" w:space="0" w:color="auto"/>
            <w:left w:val="none" w:sz="0" w:space="0" w:color="auto"/>
            <w:bottom w:val="none" w:sz="0" w:space="0" w:color="auto"/>
            <w:right w:val="none" w:sz="0" w:space="0" w:color="auto"/>
          </w:divBdr>
        </w:div>
        <w:div w:id="466819963">
          <w:marLeft w:val="0"/>
          <w:marRight w:val="0"/>
          <w:marTop w:val="150"/>
          <w:marBottom w:val="0"/>
          <w:divBdr>
            <w:top w:val="none" w:sz="0" w:space="0" w:color="auto"/>
            <w:left w:val="none" w:sz="0" w:space="0" w:color="auto"/>
            <w:bottom w:val="none" w:sz="0" w:space="0" w:color="auto"/>
            <w:right w:val="none" w:sz="0" w:space="0" w:color="auto"/>
          </w:divBdr>
          <w:divsChild>
            <w:div w:id="1498692111">
              <w:marLeft w:val="1155"/>
              <w:marRight w:val="0"/>
              <w:marTop w:val="0"/>
              <w:marBottom w:val="0"/>
              <w:divBdr>
                <w:top w:val="none" w:sz="0" w:space="0" w:color="auto"/>
                <w:left w:val="none" w:sz="0" w:space="0" w:color="auto"/>
                <w:bottom w:val="none" w:sz="0" w:space="0" w:color="auto"/>
                <w:right w:val="none" w:sz="0" w:space="0" w:color="auto"/>
              </w:divBdr>
            </w:div>
            <w:div w:id="1830628705">
              <w:marLeft w:val="1155"/>
              <w:marRight w:val="0"/>
              <w:marTop w:val="0"/>
              <w:marBottom w:val="0"/>
              <w:divBdr>
                <w:top w:val="none" w:sz="0" w:space="0" w:color="auto"/>
                <w:left w:val="none" w:sz="0" w:space="0" w:color="auto"/>
                <w:bottom w:val="none" w:sz="0" w:space="0" w:color="auto"/>
                <w:right w:val="none" w:sz="0" w:space="0" w:color="auto"/>
              </w:divBdr>
            </w:div>
            <w:div w:id="18807049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6509">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33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08054">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786079">
      <w:bodyDiv w:val="1"/>
      <w:marLeft w:val="0"/>
      <w:marRight w:val="0"/>
      <w:marTop w:val="0"/>
      <w:marBottom w:val="0"/>
      <w:divBdr>
        <w:top w:val="none" w:sz="0" w:space="0" w:color="auto"/>
        <w:left w:val="none" w:sz="0" w:space="0" w:color="auto"/>
        <w:bottom w:val="none" w:sz="0" w:space="0" w:color="auto"/>
        <w:right w:val="none" w:sz="0" w:space="0" w:color="auto"/>
      </w:divBdr>
      <w:divsChild>
        <w:div w:id="407963107">
          <w:marLeft w:val="0"/>
          <w:marRight w:val="0"/>
          <w:marTop w:val="0"/>
          <w:marBottom w:val="0"/>
          <w:divBdr>
            <w:top w:val="none" w:sz="0" w:space="0" w:color="auto"/>
            <w:left w:val="none" w:sz="0" w:space="0" w:color="auto"/>
            <w:bottom w:val="none" w:sz="0" w:space="0" w:color="auto"/>
            <w:right w:val="none" w:sz="0" w:space="0" w:color="auto"/>
          </w:divBdr>
        </w:div>
        <w:div w:id="373965487">
          <w:marLeft w:val="0"/>
          <w:marRight w:val="0"/>
          <w:marTop w:val="150"/>
          <w:marBottom w:val="0"/>
          <w:divBdr>
            <w:top w:val="none" w:sz="0" w:space="0" w:color="auto"/>
            <w:left w:val="none" w:sz="0" w:space="0" w:color="auto"/>
            <w:bottom w:val="none" w:sz="0" w:space="0" w:color="auto"/>
            <w:right w:val="none" w:sz="0" w:space="0" w:color="auto"/>
          </w:divBdr>
          <w:divsChild>
            <w:div w:id="1542016670">
              <w:marLeft w:val="1155"/>
              <w:marRight w:val="0"/>
              <w:marTop w:val="0"/>
              <w:marBottom w:val="0"/>
              <w:divBdr>
                <w:top w:val="none" w:sz="0" w:space="0" w:color="auto"/>
                <w:left w:val="none" w:sz="0" w:space="0" w:color="auto"/>
                <w:bottom w:val="none" w:sz="0" w:space="0" w:color="auto"/>
                <w:right w:val="none" w:sz="0" w:space="0" w:color="auto"/>
              </w:divBdr>
            </w:div>
            <w:div w:id="697242024">
              <w:marLeft w:val="1155"/>
              <w:marRight w:val="0"/>
              <w:marTop w:val="0"/>
              <w:marBottom w:val="0"/>
              <w:divBdr>
                <w:top w:val="none" w:sz="0" w:space="0" w:color="auto"/>
                <w:left w:val="none" w:sz="0" w:space="0" w:color="auto"/>
                <w:bottom w:val="none" w:sz="0" w:space="0" w:color="auto"/>
                <w:right w:val="none" w:sz="0" w:space="0" w:color="auto"/>
              </w:divBdr>
            </w:div>
            <w:div w:id="1499618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5793875">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71037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295120">
      <w:bodyDiv w:val="1"/>
      <w:marLeft w:val="0"/>
      <w:marRight w:val="0"/>
      <w:marTop w:val="0"/>
      <w:marBottom w:val="0"/>
      <w:divBdr>
        <w:top w:val="none" w:sz="0" w:space="0" w:color="auto"/>
        <w:left w:val="none" w:sz="0" w:space="0" w:color="auto"/>
        <w:bottom w:val="none" w:sz="0" w:space="0" w:color="auto"/>
        <w:right w:val="none" w:sz="0" w:space="0" w:color="auto"/>
      </w:divBdr>
    </w:div>
    <w:div w:id="1367372422">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48639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2644">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142983">
      <w:bodyDiv w:val="1"/>
      <w:marLeft w:val="0"/>
      <w:marRight w:val="0"/>
      <w:marTop w:val="0"/>
      <w:marBottom w:val="0"/>
      <w:divBdr>
        <w:top w:val="none" w:sz="0" w:space="0" w:color="auto"/>
        <w:left w:val="none" w:sz="0" w:space="0" w:color="auto"/>
        <w:bottom w:val="none" w:sz="0" w:space="0" w:color="auto"/>
        <w:right w:val="none" w:sz="0" w:space="0" w:color="auto"/>
      </w:divBdr>
      <w:divsChild>
        <w:div w:id="1426462017">
          <w:marLeft w:val="0"/>
          <w:marRight w:val="0"/>
          <w:marTop w:val="0"/>
          <w:marBottom w:val="0"/>
          <w:divBdr>
            <w:top w:val="none" w:sz="0" w:space="0" w:color="auto"/>
            <w:left w:val="none" w:sz="0" w:space="0" w:color="auto"/>
            <w:bottom w:val="none" w:sz="0" w:space="0" w:color="auto"/>
            <w:right w:val="none" w:sz="0" w:space="0" w:color="auto"/>
          </w:divBdr>
        </w:div>
        <w:div w:id="1263102285">
          <w:marLeft w:val="0"/>
          <w:marRight w:val="0"/>
          <w:marTop w:val="150"/>
          <w:marBottom w:val="0"/>
          <w:divBdr>
            <w:top w:val="none" w:sz="0" w:space="0" w:color="auto"/>
            <w:left w:val="none" w:sz="0" w:space="0" w:color="auto"/>
            <w:bottom w:val="none" w:sz="0" w:space="0" w:color="auto"/>
            <w:right w:val="none" w:sz="0" w:space="0" w:color="auto"/>
          </w:divBdr>
          <w:divsChild>
            <w:div w:id="1927424086">
              <w:marLeft w:val="1155"/>
              <w:marRight w:val="0"/>
              <w:marTop w:val="0"/>
              <w:marBottom w:val="0"/>
              <w:divBdr>
                <w:top w:val="none" w:sz="0" w:space="0" w:color="auto"/>
                <w:left w:val="none" w:sz="0" w:space="0" w:color="auto"/>
                <w:bottom w:val="none" w:sz="0" w:space="0" w:color="auto"/>
                <w:right w:val="none" w:sz="0" w:space="0" w:color="auto"/>
              </w:divBdr>
            </w:div>
            <w:div w:id="2037653689">
              <w:marLeft w:val="1155"/>
              <w:marRight w:val="0"/>
              <w:marTop w:val="0"/>
              <w:marBottom w:val="0"/>
              <w:divBdr>
                <w:top w:val="none" w:sz="0" w:space="0" w:color="auto"/>
                <w:left w:val="none" w:sz="0" w:space="0" w:color="auto"/>
                <w:bottom w:val="none" w:sz="0" w:space="0" w:color="auto"/>
                <w:right w:val="none" w:sz="0" w:space="0" w:color="auto"/>
              </w:divBdr>
            </w:div>
            <w:div w:id="1864203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330673">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69836612">
      <w:bodyDiv w:val="1"/>
      <w:marLeft w:val="0"/>
      <w:marRight w:val="0"/>
      <w:marTop w:val="0"/>
      <w:marBottom w:val="0"/>
      <w:divBdr>
        <w:top w:val="none" w:sz="0" w:space="0" w:color="auto"/>
        <w:left w:val="none" w:sz="0" w:space="0" w:color="auto"/>
        <w:bottom w:val="none" w:sz="0" w:space="0" w:color="auto"/>
        <w:right w:val="none" w:sz="0" w:space="0" w:color="auto"/>
      </w:divBdr>
    </w:div>
    <w:div w:id="1370033213">
      <w:bodyDiv w:val="1"/>
      <w:marLeft w:val="0"/>
      <w:marRight w:val="0"/>
      <w:marTop w:val="0"/>
      <w:marBottom w:val="0"/>
      <w:divBdr>
        <w:top w:val="none" w:sz="0" w:space="0" w:color="auto"/>
        <w:left w:val="none" w:sz="0" w:space="0" w:color="auto"/>
        <w:bottom w:val="none" w:sz="0" w:space="0" w:color="auto"/>
        <w:right w:val="none" w:sz="0" w:space="0" w:color="auto"/>
      </w:divBdr>
    </w:div>
    <w:div w:id="1370305454">
      <w:bodyDiv w:val="1"/>
      <w:marLeft w:val="0"/>
      <w:marRight w:val="0"/>
      <w:marTop w:val="0"/>
      <w:marBottom w:val="0"/>
      <w:divBdr>
        <w:top w:val="none" w:sz="0" w:space="0" w:color="auto"/>
        <w:left w:val="none" w:sz="0" w:space="0" w:color="auto"/>
        <w:bottom w:val="none" w:sz="0" w:space="0" w:color="auto"/>
        <w:right w:val="none" w:sz="0" w:space="0" w:color="auto"/>
      </w:divBdr>
    </w:div>
    <w:div w:id="1370373774">
      <w:bodyDiv w:val="1"/>
      <w:marLeft w:val="0"/>
      <w:marRight w:val="0"/>
      <w:marTop w:val="0"/>
      <w:marBottom w:val="0"/>
      <w:divBdr>
        <w:top w:val="none" w:sz="0" w:space="0" w:color="auto"/>
        <w:left w:val="none" w:sz="0" w:space="0" w:color="auto"/>
        <w:bottom w:val="none" w:sz="0" w:space="0" w:color="auto"/>
        <w:right w:val="none" w:sz="0" w:space="0" w:color="auto"/>
      </w:divBdr>
      <w:divsChild>
        <w:div w:id="1437096786">
          <w:marLeft w:val="0"/>
          <w:marRight w:val="0"/>
          <w:marTop w:val="0"/>
          <w:marBottom w:val="0"/>
          <w:divBdr>
            <w:top w:val="none" w:sz="0" w:space="0" w:color="auto"/>
            <w:left w:val="none" w:sz="0" w:space="0" w:color="auto"/>
            <w:bottom w:val="none" w:sz="0" w:space="0" w:color="auto"/>
            <w:right w:val="none" w:sz="0" w:space="0" w:color="auto"/>
          </w:divBdr>
        </w:div>
        <w:div w:id="587544538">
          <w:marLeft w:val="0"/>
          <w:marRight w:val="0"/>
          <w:marTop w:val="150"/>
          <w:marBottom w:val="0"/>
          <w:divBdr>
            <w:top w:val="none" w:sz="0" w:space="0" w:color="auto"/>
            <w:left w:val="none" w:sz="0" w:space="0" w:color="auto"/>
            <w:bottom w:val="none" w:sz="0" w:space="0" w:color="auto"/>
            <w:right w:val="none" w:sz="0" w:space="0" w:color="auto"/>
          </w:divBdr>
          <w:divsChild>
            <w:div w:id="231894078">
              <w:marLeft w:val="1155"/>
              <w:marRight w:val="0"/>
              <w:marTop w:val="0"/>
              <w:marBottom w:val="0"/>
              <w:divBdr>
                <w:top w:val="none" w:sz="0" w:space="0" w:color="auto"/>
                <w:left w:val="none" w:sz="0" w:space="0" w:color="auto"/>
                <w:bottom w:val="none" w:sz="0" w:space="0" w:color="auto"/>
                <w:right w:val="none" w:sz="0" w:space="0" w:color="auto"/>
              </w:divBdr>
            </w:div>
            <w:div w:id="847252581">
              <w:marLeft w:val="1155"/>
              <w:marRight w:val="0"/>
              <w:marTop w:val="0"/>
              <w:marBottom w:val="0"/>
              <w:divBdr>
                <w:top w:val="none" w:sz="0" w:space="0" w:color="auto"/>
                <w:left w:val="none" w:sz="0" w:space="0" w:color="auto"/>
                <w:bottom w:val="none" w:sz="0" w:space="0" w:color="auto"/>
                <w:right w:val="none" w:sz="0" w:space="0" w:color="auto"/>
              </w:divBdr>
            </w:div>
            <w:div w:id="348197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0080">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102330">
      <w:bodyDiv w:val="1"/>
      <w:marLeft w:val="0"/>
      <w:marRight w:val="0"/>
      <w:marTop w:val="0"/>
      <w:marBottom w:val="0"/>
      <w:divBdr>
        <w:top w:val="none" w:sz="0" w:space="0" w:color="auto"/>
        <w:left w:val="none" w:sz="0" w:space="0" w:color="auto"/>
        <w:bottom w:val="none" w:sz="0" w:space="0" w:color="auto"/>
        <w:right w:val="none" w:sz="0" w:space="0" w:color="auto"/>
      </w:divBdr>
    </w:div>
    <w:div w:id="1371144870">
      <w:bodyDiv w:val="1"/>
      <w:marLeft w:val="0"/>
      <w:marRight w:val="0"/>
      <w:marTop w:val="0"/>
      <w:marBottom w:val="0"/>
      <w:divBdr>
        <w:top w:val="none" w:sz="0" w:space="0" w:color="auto"/>
        <w:left w:val="none" w:sz="0" w:space="0" w:color="auto"/>
        <w:bottom w:val="none" w:sz="0" w:space="0" w:color="auto"/>
        <w:right w:val="none" w:sz="0" w:space="0" w:color="auto"/>
      </w:divBdr>
    </w:div>
    <w:div w:id="1371153781">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568303">
      <w:bodyDiv w:val="1"/>
      <w:marLeft w:val="0"/>
      <w:marRight w:val="0"/>
      <w:marTop w:val="0"/>
      <w:marBottom w:val="0"/>
      <w:divBdr>
        <w:top w:val="none" w:sz="0" w:space="0" w:color="auto"/>
        <w:left w:val="none" w:sz="0" w:space="0" w:color="auto"/>
        <w:bottom w:val="none" w:sz="0" w:space="0" w:color="auto"/>
        <w:right w:val="none" w:sz="0" w:space="0" w:color="auto"/>
      </w:divBdr>
    </w:div>
    <w:div w:id="1371809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1089">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344000">
      <w:bodyDiv w:val="1"/>
      <w:marLeft w:val="0"/>
      <w:marRight w:val="0"/>
      <w:marTop w:val="0"/>
      <w:marBottom w:val="0"/>
      <w:divBdr>
        <w:top w:val="none" w:sz="0" w:space="0" w:color="auto"/>
        <w:left w:val="none" w:sz="0" w:space="0" w:color="auto"/>
        <w:bottom w:val="none" w:sz="0" w:space="0" w:color="auto"/>
        <w:right w:val="none" w:sz="0" w:space="0" w:color="auto"/>
      </w:divBdr>
      <w:divsChild>
        <w:div w:id="2075814330">
          <w:marLeft w:val="0"/>
          <w:marRight w:val="0"/>
          <w:marTop w:val="0"/>
          <w:marBottom w:val="0"/>
          <w:divBdr>
            <w:top w:val="none" w:sz="0" w:space="0" w:color="auto"/>
            <w:left w:val="none" w:sz="0" w:space="0" w:color="auto"/>
            <w:bottom w:val="none" w:sz="0" w:space="0" w:color="auto"/>
            <w:right w:val="none" w:sz="0" w:space="0" w:color="auto"/>
          </w:divBdr>
        </w:div>
        <w:div w:id="384641526">
          <w:marLeft w:val="0"/>
          <w:marRight w:val="0"/>
          <w:marTop w:val="150"/>
          <w:marBottom w:val="0"/>
          <w:divBdr>
            <w:top w:val="none" w:sz="0" w:space="0" w:color="auto"/>
            <w:left w:val="none" w:sz="0" w:space="0" w:color="auto"/>
            <w:bottom w:val="none" w:sz="0" w:space="0" w:color="auto"/>
            <w:right w:val="none" w:sz="0" w:space="0" w:color="auto"/>
          </w:divBdr>
          <w:divsChild>
            <w:div w:id="1984383355">
              <w:marLeft w:val="1155"/>
              <w:marRight w:val="0"/>
              <w:marTop w:val="0"/>
              <w:marBottom w:val="0"/>
              <w:divBdr>
                <w:top w:val="none" w:sz="0" w:space="0" w:color="auto"/>
                <w:left w:val="none" w:sz="0" w:space="0" w:color="auto"/>
                <w:bottom w:val="none" w:sz="0" w:space="0" w:color="auto"/>
                <w:right w:val="none" w:sz="0" w:space="0" w:color="auto"/>
              </w:divBdr>
            </w:div>
            <w:div w:id="283077599">
              <w:marLeft w:val="1155"/>
              <w:marRight w:val="0"/>
              <w:marTop w:val="0"/>
              <w:marBottom w:val="0"/>
              <w:divBdr>
                <w:top w:val="none" w:sz="0" w:space="0" w:color="auto"/>
                <w:left w:val="none" w:sz="0" w:space="0" w:color="auto"/>
                <w:bottom w:val="none" w:sz="0" w:space="0" w:color="auto"/>
                <w:right w:val="none" w:sz="0" w:space="0" w:color="auto"/>
              </w:divBdr>
            </w:div>
            <w:div w:id="17033625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655898">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876527">
      <w:bodyDiv w:val="1"/>
      <w:marLeft w:val="0"/>
      <w:marRight w:val="0"/>
      <w:marTop w:val="0"/>
      <w:marBottom w:val="0"/>
      <w:divBdr>
        <w:top w:val="none" w:sz="0" w:space="0" w:color="auto"/>
        <w:left w:val="none" w:sz="0" w:space="0" w:color="auto"/>
        <w:bottom w:val="none" w:sz="0" w:space="0" w:color="auto"/>
        <w:right w:val="none" w:sz="0" w:space="0" w:color="auto"/>
      </w:divBdr>
      <w:divsChild>
        <w:div w:id="1575361220">
          <w:marLeft w:val="0"/>
          <w:marRight w:val="0"/>
          <w:marTop w:val="0"/>
          <w:marBottom w:val="0"/>
          <w:divBdr>
            <w:top w:val="none" w:sz="0" w:space="0" w:color="auto"/>
            <w:left w:val="none" w:sz="0" w:space="0" w:color="auto"/>
            <w:bottom w:val="none" w:sz="0" w:space="0" w:color="auto"/>
            <w:right w:val="none" w:sz="0" w:space="0" w:color="auto"/>
          </w:divBdr>
        </w:div>
        <w:div w:id="593174822">
          <w:marLeft w:val="0"/>
          <w:marRight w:val="0"/>
          <w:marTop w:val="150"/>
          <w:marBottom w:val="0"/>
          <w:divBdr>
            <w:top w:val="none" w:sz="0" w:space="0" w:color="auto"/>
            <w:left w:val="none" w:sz="0" w:space="0" w:color="auto"/>
            <w:bottom w:val="none" w:sz="0" w:space="0" w:color="auto"/>
            <w:right w:val="none" w:sz="0" w:space="0" w:color="auto"/>
          </w:divBdr>
          <w:divsChild>
            <w:div w:id="276529022">
              <w:marLeft w:val="1155"/>
              <w:marRight w:val="0"/>
              <w:marTop w:val="0"/>
              <w:marBottom w:val="0"/>
              <w:divBdr>
                <w:top w:val="none" w:sz="0" w:space="0" w:color="auto"/>
                <w:left w:val="none" w:sz="0" w:space="0" w:color="auto"/>
                <w:bottom w:val="none" w:sz="0" w:space="0" w:color="auto"/>
                <w:right w:val="none" w:sz="0" w:space="0" w:color="auto"/>
              </w:divBdr>
            </w:div>
            <w:div w:id="793984422">
              <w:marLeft w:val="1155"/>
              <w:marRight w:val="0"/>
              <w:marTop w:val="0"/>
              <w:marBottom w:val="0"/>
              <w:divBdr>
                <w:top w:val="none" w:sz="0" w:space="0" w:color="auto"/>
                <w:left w:val="none" w:sz="0" w:space="0" w:color="auto"/>
                <w:bottom w:val="none" w:sz="0" w:space="0" w:color="auto"/>
                <w:right w:val="none" w:sz="0" w:space="0" w:color="auto"/>
              </w:divBdr>
            </w:div>
            <w:div w:id="5771302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307412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651997">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117546">
      <w:bodyDiv w:val="1"/>
      <w:marLeft w:val="0"/>
      <w:marRight w:val="0"/>
      <w:marTop w:val="0"/>
      <w:marBottom w:val="0"/>
      <w:divBdr>
        <w:top w:val="none" w:sz="0" w:space="0" w:color="auto"/>
        <w:left w:val="none" w:sz="0" w:space="0" w:color="auto"/>
        <w:bottom w:val="none" w:sz="0" w:space="0" w:color="auto"/>
        <w:right w:val="none" w:sz="0" w:space="0" w:color="auto"/>
      </w:divBdr>
    </w:div>
    <w:div w:id="1374188644">
      <w:bodyDiv w:val="1"/>
      <w:marLeft w:val="0"/>
      <w:marRight w:val="0"/>
      <w:marTop w:val="0"/>
      <w:marBottom w:val="0"/>
      <w:divBdr>
        <w:top w:val="none" w:sz="0" w:space="0" w:color="auto"/>
        <w:left w:val="none" w:sz="0" w:space="0" w:color="auto"/>
        <w:bottom w:val="none" w:sz="0" w:space="0" w:color="auto"/>
        <w:right w:val="none" w:sz="0" w:space="0" w:color="auto"/>
      </w:divBdr>
    </w:div>
    <w:div w:id="1374189820">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2587">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28763">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6843">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538636">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929595">
      <w:bodyDiv w:val="1"/>
      <w:marLeft w:val="0"/>
      <w:marRight w:val="0"/>
      <w:marTop w:val="0"/>
      <w:marBottom w:val="0"/>
      <w:divBdr>
        <w:top w:val="none" w:sz="0" w:space="0" w:color="auto"/>
        <w:left w:val="none" w:sz="0" w:space="0" w:color="auto"/>
        <w:bottom w:val="none" w:sz="0" w:space="0" w:color="auto"/>
        <w:right w:val="none" w:sz="0" w:space="0" w:color="auto"/>
      </w:divBdr>
    </w:div>
    <w:div w:id="1375932504">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6784">
      <w:bodyDiv w:val="1"/>
      <w:marLeft w:val="0"/>
      <w:marRight w:val="0"/>
      <w:marTop w:val="0"/>
      <w:marBottom w:val="0"/>
      <w:divBdr>
        <w:top w:val="none" w:sz="0" w:space="0" w:color="auto"/>
        <w:left w:val="none" w:sz="0" w:space="0" w:color="auto"/>
        <w:bottom w:val="none" w:sz="0" w:space="0" w:color="auto"/>
        <w:right w:val="none" w:sz="0" w:space="0" w:color="auto"/>
      </w:divBdr>
    </w:div>
    <w:div w:id="1376199421">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661">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88067">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4323">
      <w:bodyDiv w:val="1"/>
      <w:marLeft w:val="0"/>
      <w:marRight w:val="0"/>
      <w:marTop w:val="0"/>
      <w:marBottom w:val="0"/>
      <w:divBdr>
        <w:top w:val="none" w:sz="0" w:space="0" w:color="auto"/>
        <w:left w:val="none" w:sz="0" w:space="0" w:color="auto"/>
        <w:bottom w:val="none" w:sz="0" w:space="0" w:color="auto"/>
        <w:right w:val="none" w:sz="0" w:space="0" w:color="auto"/>
      </w:divBdr>
      <w:divsChild>
        <w:div w:id="391344641">
          <w:marLeft w:val="0"/>
          <w:marRight w:val="0"/>
          <w:marTop w:val="0"/>
          <w:marBottom w:val="0"/>
          <w:divBdr>
            <w:top w:val="none" w:sz="0" w:space="0" w:color="auto"/>
            <w:left w:val="none" w:sz="0" w:space="0" w:color="auto"/>
            <w:bottom w:val="none" w:sz="0" w:space="0" w:color="auto"/>
            <w:right w:val="none" w:sz="0" w:space="0" w:color="auto"/>
          </w:divBdr>
        </w:div>
        <w:div w:id="46950926">
          <w:marLeft w:val="0"/>
          <w:marRight w:val="0"/>
          <w:marTop w:val="150"/>
          <w:marBottom w:val="0"/>
          <w:divBdr>
            <w:top w:val="none" w:sz="0" w:space="0" w:color="auto"/>
            <w:left w:val="none" w:sz="0" w:space="0" w:color="auto"/>
            <w:bottom w:val="none" w:sz="0" w:space="0" w:color="auto"/>
            <w:right w:val="none" w:sz="0" w:space="0" w:color="auto"/>
          </w:divBdr>
          <w:divsChild>
            <w:div w:id="539829191">
              <w:marLeft w:val="1155"/>
              <w:marRight w:val="0"/>
              <w:marTop w:val="0"/>
              <w:marBottom w:val="0"/>
              <w:divBdr>
                <w:top w:val="none" w:sz="0" w:space="0" w:color="auto"/>
                <w:left w:val="none" w:sz="0" w:space="0" w:color="auto"/>
                <w:bottom w:val="none" w:sz="0" w:space="0" w:color="auto"/>
                <w:right w:val="none" w:sz="0" w:space="0" w:color="auto"/>
              </w:divBdr>
            </w:div>
            <w:div w:id="394475750">
              <w:marLeft w:val="1155"/>
              <w:marRight w:val="0"/>
              <w:marTop w:val="0"/>
              <w:marBottom w:val="0"/>
              <w:divBdr>
                <w:top w:val="none" w:sz="0" w:space="0" w:color="auto"/>
                <w:left w:val="none" w:sz="0" w:space="0" w:color="auto"/>
                <w:bottom w:val="none" w:sz="0" w:space="0" w:color="auto"/>
                <w:right w:val="none" w:sz="0" w:space="0" w:color="auto"/>
              </w:divBdr>
            </w:div>
            <w:div w:id="15543850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59133">
      <w:bodyDiv w:val="1"/>
      <w:marLeft w:val="0"/>
      <w:marRight w:val="0"/>
      <w:marTop w:val="0"/>
      <w:marBottom w:val="0"/>
      <w:divBdr>
        <w:top w:val="none" w:sz="0" w:space="0" w:color="auto"/>
        <w:left w:val="none" w:sz="0" w:space="0" w:color="auto"/>
        <w:bottom w:val="none" w:sz="0" w:space="0" w:color="auto"/>
        <w:right w:val="none" w:sz="0" w:space="0" w:color="auto"/>
      </w:divBdr>
      <w:divsChild>
        <w:div w:id="1299266616">
          <w:marLeft w:val="0"/>
          <w:marRight w:val="0"/>
          <w:marTop w:val="0"/>
          <w:marBottom w:val="0"/>
          <w:divBdr>
            <w:top w:val="none" w:sz="0" w:space="0" w:color="auto"/>
            <w:left w:val="none" w:sz="0" w:space="0" w:color="auto"/>
            <w:bottom w:val="none" w:sz="0" w:space="0" w:color="auto"/>
            <w:right w:val="none" w:sz="0" w:space="0" w:color="auto"/>
          </w:divBdr>
        </w:div>
        <w:div w:id="1662584397">
          <w:marLeft w:val="0"/>
          <w:marRight w:val="0"/>
          <w:marTop w:val="150"/>
          <w:marBottom w:val="0"/>
          <w:divBdr>
            <w:top w:val="none" w:sz="0" w:space="0" w:color="auto"/>
            <w:left w:val="none" w:sz="0" w:space="0" w:color="auto"/>
            <w:bottom w:val="none" w:sz="0" w:space="0" w:color="auto"/>
            <w:right w:val="none" w:sz="0" w:space="0" w:color="auto"/>
          </w:divBdr>
          <w:divsChild>
            <w:div w:id="1028487039">
              <w:marLeft w:val="1155"/>
              <w:marRight w:val="0"/>
              <w:marTop w:val="0"/>
              <w:marBottom w:val="0"/>
              <w:divBdr>
                <w:top w:val="none" w:sz="0" w:space="0" w:color="auto"/>
                <w:left w:val="none" w:sz="0" w:space="0" w:color="auto"/>
                <w:bottom w:val="none" w:sz="0" w:space="0" w:color="auto"/>
                <w:right w:val="none" w:sz="0" w:space="0" w:color="auto"/>
              </w:divBdr>
            </w:div>
            <w:div w:id="1646009769">
              <w:marLeft w:val="1155"/>
              <w:marRight w:val="0"/>
              <w:marTop w:val="0"/>
              <w:marBottom w:val="0"/>
              <w:divBdr>
                <w:top w:val="none" w:sz="0" w:space="0" w:color="auto"/>
                <w:left w:val="none" w:sz="0" w:space="0" w:color="auto"/>
                <w:bottom w:val="none" w:sz="0" w:space="0" w:color="auto"/>
                <w:right w:val="none" w:sz="0" w:space="0" w:color="auto"/>
              </w:divBdr>
            </w:div>
            <w:div w:id="1530753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09574">
      <w:bodyDiv w:val="1"/>
      <w:marLeft w:val="0"/>
      <w:marRight w:val="0"/>
      <w:marTop w:val="0"/>
      <w:marBottom w:val="0"/>
      <w:divBdr>
        <w:top w:val="none" w:sz="0" w:space="0" w:color="auto"/>
        <w:left w:val="none" w:sz="0" w:space="0" w:color="auto"/>
        <w:bottom w:val="none" w:sz="0" w:space="0" w:color="auto"/>
        <w:right w:val="none" w:sz="0" w:space="0" w:color="auto"/>
      </w:divBdr>
      <w:divsChild>
        <w:div w:id="17050714">
          <w:marLeft w:val="0"/>
          <w:marRight w:val="0"/>
          <w:marTop w:val="0"/>
          <w:marBottom w:val="0"/>
          <w:divBdr>
            <w:top w:val="none" w:sz="0" w:space="0" w:color="auto"/>
            <w:left w:val="none" w:sz="0" w:space="0" w:color="auto"/>
            <w:bottom w:val="none" w:sz="0" w:space="0" w:color="auto"/>
            <w:right w:val="none" w:sz="0" w:space="0" w:color="auto"/>
          </w:divBdr>
        </w:div>
        <w:div w:id="1928490100">
          <w:marLeft w:val="0"/>
          <w:marRight w:val="0"/>
          <w:marTop w:val="150"/>
          <w:marBottom w:val="0"/>
          <w:divBdr>
            <w:top w:val="none" w:sz="0" w:space="0" w:color="auto"/>
            <w:left w:val="none" w:sz="0" w:space="0" w:color="auto"/>
            <w:bottom w:val="none" w:sz="0" w:space="0" w:color="auto"/>
            <w:right w:val="none" w:sz="0" w:space="0" w:color="auto"/>
          </w:divBdr>
          <w:divsChild>
            <w:div w:id="1263998095">
              <w:marLeft w:val="1155"/>
              <w:marRight w:val="0"/>
              <w:marTop w:val="0"/>
              <w:marBottom w:val="0"/>
              <w:divBdr>
                <w:top w:val="none" w:sz="0" w:space="0" w:color="auto"/>
                <w:left w:val="none" w:sz="0" w:space="0" w:color="auto"/>
                <w:bottom w:val="none" w:sz="0" w:space="0" w:color="auto"/>
                <w:right w:val="none" w:sz="0" w:space="0" w:color="auto"/>
              </w:divBdr>
            </w:div>
            <w:div w:id="1352993268">
              <w:marLeft w:val="1155"/>
              <w:marRight w:val="0"/>
              <w:marTop w:val="0"/>
              <w:marBottom w:val="0"/>
              <w:divBdr>
                <w:top w:val="none" w:sz="0" w:space="0" w:color="auto"/>
                <w:left w:val="none" w:sz="0" w:space="0" w:color="auto"/>
                <w:bottom w:val="none" w:sz="0" w:space="0" w:color="auto"/>
                <w:right w:val="none" w:sz="0" w:space="0" w:color="auto"/>
              </w:divBdr>
            </w:div>
            <w:div w:id="15504137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010589">
      <w:bodyDiv w:val="1"/>
      <w:marLeft w:val="0"/>
      <w:marRight w:val="0"/>
      <w:marTop w:val="0"/>
      <w:marBottom w:val="0"/>
      <w:divBdr>
        <w:top w:val="none" w:sz="0" w:space="0" w:color="auto"/>
        <w:left w:val="none" w:sz="0" w:space="0" w:color="auto"/>
        <w:bottom w:val="none" w:sz="0" w:space="0" w:color="auto"/>
        <w:right w:val="none" w:sz="0" w:space="0" w:color="auto"/>
      </w:divBdr>
      <w:divsChild>
        <w:div w:id="686365249">
          <w:marLeft w:val="0"/>
          <w:marRight w:val="0"/>
          <w:marTop w:val="0"/>
          <w:marBottom w:val="0"/>
          <w:divBdr>
            <w:top w:val="none" w:sz="0" w:space="0" w:color="auto"/>
            <w:left w:val="none" w:sz="0" w:space="0" w:color="auto"/>
            <w:bottom w:val="none" w:sz="0" w:space="0" w:color="auto"/>
            <w:right w:val="none" w:sz="0" w:space="0" w:color="auto"/>
          </w:divBdr>
        </w:div>
        <w:div w:id="98262595">
          <w:marLeft w:val="0"/>
          <w:marRight w:val="0"/>
          <w:marTop w:val="150"/>
          <w:marBottom w:val="0"/>
          <w:divBdr>
            <w:top w:val="none" w:sz="0" w:space="0" w:color="auto"/>
            <w:left w:val="none" w:sz="0" w:space="0" w:color="auto"/>
            <w:bottom w:val="none" w:sz="0" w:space="0" w:color="auto"/>
            <w:right w:val="none" w:sz="0" w:space="0" w:color="auto"/>
          </w:divBdr>
          <w:divsChild>
            <w:div w:id="325548870">
              <w:marLeft w:val="1155"/>
              <w:marRight w:val="0"/>
              <w:marTop w:val="0"/>
              <w:marBottom w:val="0"/>
              <w:divBdr>
                <w:top w:val="none" w:sz="0" w:space="0" w:color="auto"/>
                <w:left w:val="none" w:sz="0" w:space="0" w:color="auto"/>
                <w:bottom w:val="none" w:sz="0" w:space="0" w:color="auto"/>
                <w:right w:val="none" w:sz="0" w:space="0" w:color="auto"/>
              </w:divBdr>
            </w:div>
            <w:div w:id="1721899427">
              <w:marLeft w:val="1155"/>
              <w:marRight w:val="0"/>
              <w:marTop w:val="0"/>
              <w:marBottom w:val="0"/>
              <w:divBdr>
                <w:top w:val="none" w:sz="0" w:space="0" w:color="auto"/>
                <w:left w:val="none" w:sz="0" w:space="0" w:color="auto"/>
                <w:bottom w:val="none" w:sz="0" w:space="0" w:color="auto"/>
                <w:right w:val="none" w:sz="0" w:space="0" w:color="auto"/>
              </w:divBdr>
            </w:div>
            <w:div w:id="602224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3436">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4889">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6451">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788041">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400213">
      <w:bodyDiv w:val="1"/>
      <w:marLeft w:val="0"/>
      <w:marRight w:val="0"/>
      <w:marTop w:val="0"/>
      <w:marBottom w:val="0"/>
      <w:divBdr>
        <w:top w:val="none" w:sz="0" w:space="0" w:color="auto"/>
        <w:left w:val="none" w:sz="0" w:space="0" w:color="auto"/>
        <w:bottom w:val="none" w:sz="0" w:space="0" w:color="auto"/>
        <w:right w:val="none" w:sz="0" w:space="0" w:color="auto"/>
      </w:divBdr>
    </w:div>
    <w:div w:id="1381436578">
      <w:bodyDiv w:val="1"/>
      <w:marLeft w:val="0"/>
      <w:marRight w:val="0"/>
      <w:marTop w:val="0"/>
      <w:marBottom w:val="0"/>
      <w:divBdr>
        <w:top w:val="none" w:sz="0" w:space="0" w:color="auto"/>
        <w:left w:val="none" w:sz="0" w:space="0" w:color="auto"/>
        <w:bottom w:val="none" w:sz="0" w:space="0" w:color="auto"/>
        <w:right w:val="none" w:sz="0" w:space="0" w:color="auto"/>
      </w:divBdr>
    </w:div>
    <w:div w:id="1381633192">
      <w:bodyDiv w:val="1"/>
      <w:marLeft w:val="0"/>
      <w:marRight w:val="0"/>
      <w:marTop w:val="0"/>
      <w:marBottom w:val="0"/>
      <w:divBdr>
        <w:top w:val="none" w:sz="0" w:space="0" w:color="auto"/>
        <w:left w:val="none" w:sz="0" w:space="0" w:color="auto"/>
        <w:bottom w:val="none" w:sz="0" w:space="0" w:color="auto"/>
        <w:right w:val="none" w:sz="0" w:space="0" w:color="auto"/>
      </w:divBdr>
    </w:div>
    <w:div w:id="1381704489">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2494">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198093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291303">
      <w:bodyDiv w:val="1"/>
      <w:marLeft w:val="0"/>
      <w:marRight w:val="0"/>
      <w:marTop w:val="0"/>
      <w:marBottom w:val="0"/>
      <w:divBdr>
        <w:top w:val="none" w:sz="0" w:space="0" w:color="auto"/>
        <w:left w:val="none" w:sz="0" w:space="0" w:color="auto"/>
        <w:bottom w:val="none" w:sz="0" w:space="0" w:color="auto"/>
        <w:right w:val="none" w:sz="0" w:space="0" w:color="auto"/>
      </w:divBdr>
    </w:div>
    <w:div w:id="1382367311">
      <w:bodyDiv w:val="1"/>
      <w:marLeft w:val="0"/>
      <w:marRight w:val="0"/>
      <w:marTop w:val="0"/>
      <w:marBottom w:val="0"/>
      <w:divBdr>
        <w:top w:val="none" w:sz="0" w:space="0" w:color="auto"/>
        <w:left w:val="none" w:sz="0" w:space="0" w:color="auto"/>
        <w:bottom w:val="none" w:sz="0" w:space="0" w:color="auto"/>
        <w:right w:val="none" w:sz="0" w:space="0" w:color="auto"/>
      </w:divBdr>
    </w:div>
    <w:div w:id="138243869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825122">
      <w:bodyDiv w:val="1"/>
      <w:marLeft w:val="0"/>
      <w:marRight w:val="0"/>
      <w:marTop w:val="0"/>
      <w:marBottom w:val="0"/>
      <w:divBdr>
        <w:top w:val="none" w:sz="0" w:space="0" w:color="auto"/>
        <w:left w:val="none" w:sz="0" w:space="0" w:color="auto"/>
        <w:bottom w:val="none" w:sz="0" w:space="0" w:color="auto"/>
        <w:right w:val="none" w:sz="0" w:space="0" w:color="auto"/>
      </w:divBdr>
    </w:div>
    <w:div w:id="1382897423">
      <w:bodyDiv w:val="1"/>
      <w:marLeft w:val="0"/>
      <w:marRight w:val="0"/>
      <w:marTop w:val="0"/>
      <w:marBottom w:val="0"/>
      <w:divBdr>
        <w:top w:val="none" w:sz="0" w:space="0" w:color="auto"/>
        <w:left w:val="none" w:sz="0" w:space="0" w:color="auto"/>
        <w:bottom w:val="none" w:sz="0" w:space="0" w:color="auto"/>
        <w:right w:val="none" w:sz="0" w:space="0" w:color="auto"/>
      </w:divBdr>
    </w:div>
    <w:div w:id="1382946946">
      <w:bodyDiv w:val="1"/>
      <w:marLeft w:val="0"/>
      <w:marRight w:val="0"/>
      <w:marTop w:val="0"/>
      <w:marBottom w:val="0"/>
      <w:divBdr>
        <w:top w:val="none" w:sz="0" w:space="0" w:color="auto"/>
        <w:left w:val="none" w:sz="0" w:space="0" w:color="auto"/>
        <w:bottom w:val="none" w:sz="0" w:space="0" w:color="auto"/>
        <w:right w:val="none" w:sz="0" w:space="0" w:color="auto"/>
      </w:divBdr>
      <w:divsChild>
        <w:div w:id="642275409">
          <w:marLeft w:val="0"/>
          <w:marRight w:val="0"/>
          <w:marTop w:val="0"/>
          <w:marBottom w:val="0"/>
          <w:divBdr>
            <w:top w:val="none" w:sz="0" w:space="0" w:color="auto"/>
            <w:left w:val="none" w:sz="0" w:space="0" w:color="auto"/>
            <w:bottom w:val="none" w:sz="0" w:space="0" w:color="auto"/>
            <w:right w:val="none" w:sz="0" w:space="0" w:color="auto"/>
          </w:divBdr>
        </w:div>
        <w:div w:id="552469786">
          <w:marLeft w:val="0"/>
          <w:marRight w:val="0"/>
          <w:marTop w:val="150"/>
          <w:marBottom w:val="0"/>
          <w:divBdr>
            <w:top w:val="none" w:sz="0" w:space="0" w:color="auto"/>
            <w:left w:val="none" w:sz="0" w:space="0" w:color="auto"/>
            <w:bottom w:val="none" w:sz="0" w:space="0" w:color="auto"/>
            <w:right w:val="none" w:sz="0" w:space="0" w:color="auto"/>
          </w:divBdr>
          <w:divsChild>
            <w:div w:id="1253665866">
              <w:marLeft w:val="1155"/>
              <w:marRight w:val="0"/>
              <w:marTop w:val="0"/>
              <w:marBottom w:val="0"/>
              <w:divBdr>
                <w:top w:val="none" w:sz="0" w:space="0" w:color="auto"/>
                <w:left w:val="none" w:sz="0" w:space="0" w:color="auto"/>
                <w:bottom w:val="none" w:sz="0" w:space="0" w:color="auto"/>
                <w:right w:val="none" w:sz="0" w:space="0" w:color="auto"/>
              </w:divBdr>
            </w:div>
            <w:div w:id="1772503172">
              <w:marLeft w:val="1155"/>
              <w:marRight w:val="0"/>
              <w:marTop w:val="0"/>
              <w:marBottom w:val="0"/>
              <w:divBdr>
                <w:top w:val="none" w:sz="0" w:space="0" w:color="auto"/>
                <w:left w:val="none" w:sz="0" w:space="0" w:color="auto"/>
                <w:bottom w:val="none" w:sz="0" w:space="0" w:color="auto"/>
                <w:right w:val="none" w:sz="0" w:space="0" w:color="auto"/>
              </w:divBdr>
            </w:div>
            <w:div w:id="7213660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10420">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135570">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47402">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715519">
      <w:bodyDiv w:val="1"/>
      <w:marLeft w:val="0"/>
      <w:marRight w:val="0"/>
      <w:marTop w:val="0"/>
      <w:marBottom w:val="0"/>
      <w:divBdr>
        <w:top w:val="none" w:sz="0" w:space="0" w:color="auto"/>
        <w:left w:val="none" w:sz="0" w:space="0" w:color="auto"/>
        <w:bottom w:val="none" w:sz="0" w:space="0" w:color="auto"/>
        <w:right w:val="none" w:sz="0" w:space="0" w:color="auto"/>
      </w:divBdr>
    </w:div>
    <w:div w:id="1385720306">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79640">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3036">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5208">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831936">
      <w:bodyDiv w:val="1"/>
      <w:marLeft w:val="0"/>
      <w:marRight w:val="0"/>
      <w:marTop w:val="0"/>
      <w:marBottom w:val="0"/>
      <w:divBdr>
        <w:top w:val="none" w:sz="0" w:space="0" w:color="auto"/>
        <w:left w:val="none" w:sz="0" w:space="0" w:color="auto"/>
        <w:bottom w:val="none" w:sz="0" w:space="0" w:color="auto"/>
        <w:right w:val="none" w:sz="0" w:space="0" w:color="auto"/>
      </w:divBdr>
      <w:divsChild>
        <w:div w:id="737821066">
          <w:marLeft w:val="0"/>
          <w:marRight w:val="0"/>
          <w:marTop w:val="0"/>
          <w:marBottom w:val="0"/>
          <w:divBdr>
            <w:top w:val="none" w:sz="0" w:space="0" w:color="auto"/>
            <w:left w:val="none" w:sz="0" w:space="0" w:color="auto"/>
            <w:bottom w:val="none" w:sz="0" w:space="0" w:color="auto"/>
            <w:right w:val="none" w:sz="0" w:space="0" w:color="auto"/>
          </w:divBdr>
        </w:div>
        <w:div w:id="1179856271">
          <w:marLeft w:val="0"/>
          <w:marRight w:val="0"/>
          <w:marTop w:val="150"/>
          <w:marBottom w:val="0"/>
          <w:divBdr>
            <w:top w:val="none" w:sz="0" w:space="0" w:color="auto"/>
            <w:left w:val="none" w:sz="0" w:space="0" w:color="auto"/>
            <w:bottom w:val="none" w:sz="0" w:space="0" w:color="auto"/>
            <w:right w:val="none" w:sz="0" w:space="0" w:color="auto"/>
          </w:divBdr>
          <w:divsChild>
            <w:div w:id="1786264769">
              <w:marLeft w:val="1155"/>
              <w:marRight w:val="0"/>
              <w:marTop w:val="0"/>
              <w:marBottom w:val="0"/>
              <w:divBdr>
                <w:top w:val="none" w:sz="0" w:space="0" w:color="auto"/>
                <w:left w:val="none" w:sz="0" w:space="0" w:color="auto"/>
                <w:bottom w:val="none" w:sz="0" w:space="0" w:color="auto"/>
                <w:right w:val="none" w:sz="0" w:space="0" w:color="auto"/>
              </w:divBdr>
            </w:div>
            <w:div w:id="1622221827">
              <w:marLeft w:val="1155"/>
              <w:marRight w:val="0"/>
              <w:marTop w:val="0"/>
              <w:marBottom w:val="0"/>
              <w:divBdr>
                <w:top w:val="none" w:sz="0" w:space="0" w:color="auto"/>
                <w:left w:val="none" w:sz="0" w:space="0" w:color="auto"/>
                <w:bottom w:val="none" w:sz="0" w:space="0" w:color="auto"/>
                <w:right w:val="none" w:sz="0" w:space="0" w:color="auto"/>
              </w:divBdr>
            </w:div>
            <w:div w:id="2875118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6878422">
      <w:bodyDiv w:val="1"/>
      <w:marLeft w:val="0"/>
      <w:marRight w:val="0"/>
      <w:marTop w:val="0"/>
      <w:marBottom w:val="0"/>
      <w:divBdr>
        <w:top w:val="none" w:sz="0" w:space="0" w:color="auto"/>
        <w:left w:val="none" w:sz="0" w:space="0" w:color="auto"/>
        <w:bottom w:val="none" w:sz="0" w:space="0" w:color="auto"/>
        <w:right w:val="none" w:sz="0" w:space="0" w:color="auto"/>
      </w:divBdr>
    </w:div>
    <w:div w:id="1387291949">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298535">
      <w:bodyDiv w:val="1"/>
      <w:marLeft w:val="0"/>
      <w:marRight w:val="0"/>
      <w:marTop w:val="0"/>
      <w:marBottom w:val="0"/>
      <w:divBdr>
        <w:top w:val="none" w:sz="0" w:space="0" w:color="auto"/>
        <w:left w:val="none" w:sz="0" w:space="0" w:color="auto"/>
        <w:bottom w:val="none" w:sz="0" w:space="0" w:color="auto"/>
        <w:right w:val="none" w:sz="0" w:space="0" w:color="auto"/>
      </w:divBdr>
      <w:divsChild>
        <w:div w:id="1248731892">
          <w:marLeft w:val="0"/>
          <w:marRight w:val="0"/>
          <w:marTop w:val="0"/>
          <w:marBottom w:val="0"/>
          <w:divBdr>
            <w:top w:val="none" w:sz="0" w:space="0" w:color="auto"/>
            <w:left w:val="none" w:sz="0" w:space="0" w:color="auto"/>
            <w:bottom w:val="none" w:sz="0" w:space="0" w:color="auto"/>
            <w:right w:val="none" w:sz="0" w:space="0" w:color="auto"/>
          </w:divBdr>
        </w:div>
        <w:div w:id="285814205">
          <w:marLeft w:val="0"/>
          <w:marRight w:val="0"/>
          <w:marTop w:val="150"/>
          <w:marBottom w:val="0"/>
          <w:divBdr>
            <w:top w:val="none" w:sz="0" w:space="0" w:color="auto"/>
            <w:left w:val="none" w:sz="0" w:space="0" w:color="auto"/>
            <w:bottom w:val="none" w:sz="0" w:space="0" w:color="auto"/>
            <w:right w:val="none" w:sz="0" w:space="0" w:color="auto"/>
          </w:divBdr>
          <w:divsChild>
            <w:div w:id="1227032338">
              <w:marLeft w:val="1155"/>
              <w:marRight w:val="0"/>
              <w:marTop w:val="0"/>
              <w:marBottom w:val="0"/>
              <w:divBdr>
                <w:top w:val="none" w:sz="0" w:space="0" w:color="auto"/>
                <w:left w:val="none" w:sz="0" w:space="0" w:color="auto"/>
                <w:bottom w:val="none" w:sz="0" w:space="0" w:color="auto"/>
                <w:right w:val="none" w:sz="0" w:space="0" w:color="auto"/>
              </w:divBdr>
            </w:div>
            <w:div w:id="1250970826">
              <w:marLeft w:val="1155"/>
              <w:marRight w:val="0"/>
              <w:marTop w:val="0"/>
              <w:marBottom w:val="0"/>
              <w:divBdr>
                <w:top w:val="none" w:sz="0" w:space="0" w:color="auto"/>
                <w:left w:val="none" w:sz="0" w:space="0" w:color="auto"/>
                <w:bottom w:val="none" w:sz="0" w:space="0" w:color="auto"/>
                <w:right w:val="none" w:sz="0" w:space="0" w:color="auto"/>
              </w:divBdr>
            </w:div>
            <w:div w:id="935970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7341301">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14228">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458607">
      <w:bodyDiv w:val="1"/>
      <w:marLeft w:val="0"/>
      <w:marRight w:val="0"/>
      <w:marTop w:val="0"/>
      <w:marBottom w:val="0"/>
      <w:divBdr>
        <w:top w:val="none" w:sz="0" w:space="0" w:color="auto"/>
        <w:left w:val="none" w:sz="0" w:space="0" w:color="auto"/>
        <w:bottom w:val="none" w:sz="0" w:space="0" w:color="auto"/>
        <w:right w:val="none" w:sz="0" w:space="0" w:color="auto"/>
      </w:divBdr>
      <w:divsChild>
        <w:div w:id="1851292152">
          <w:marLeft w:val="0"/>
          <w:marRight w:val="0"/>
          <w:marTop w:val="0"/>
          <w:marBottom w:val="0"/>
          <w:divBdr>
            <w:top w:val="none" w:sz="0" w:space="0" w:color="auto"/>
            <w:left w:val="none" w:sz="0" w:space="0" w:color="auto"/>
            <w:bottom w:val="none" w:sz="0" w:space="0" w:color="auto"/>
            <w:right w:val="none" w:sz="0" w:space="0" w:color="auto"/>
          </w:divBdr>
        </w:div>
        <w:div w:id="809250705">
          <w:marLeft w:val="0"/>
          <w:marRight w:val="0"/>
          <w:marTop w:val="150"/>
          <w:marBottom w:val="0"/>
          <w:divBdr>
            <w:top w:val="none" w:sz="0" w:space="0" w:color="auto"/>
            <w:left w:val="none" w:sz="0" w:space="0" w:color="auto"/>
            <w:bottom w:val="none" w:sz="0" w:space="0" w:color="auto"/>
            <w:right w:val="none" w:sz="0" w:space="0" w:color="auto"/>
          </w:divBdr>
          <w:divsChild>
            <w:div w:id="1003315296">
              <w:marLeft w:val="1155"/>
              <w:marRight w:val="0"/>
              <w:marTop w:val="0"/>
              <w:marBottom w:val="0"/>
              <w:divBdr>
                <w:top w:val="none" w:sz="0" w:space="0" w:color="auto"/>
                <w:left w:val="none" w:sz="0" w:space="0" w:color="auto"/>
                <w:bottom w:val="none" w:sz="0" w:space="0" w:color="auto"/>
                <w:right w:val="none" w:sz="0" w:space="0" w:color="auto"/>
              </w:divBdr>
            </w:div>
            <w:div w:id="1705516509">
              <w:marLeft w:val="1155"/>
              <w:marRight w:val="0"/>
              <w:marTop w:val="0"/>
              <w:marBottom w:val="0"/>
              <w:divBdr>
                <w:top w:val="none" w:sz="0" w:space="0" w:color="auto"/>
                <w:left w:val="none" w:sz="0" w:space="0" w:color="auto"/>
                <w:bottom w:val="none" w:sz="0" w:space="0" w:color="auto"/>
                <w:right w:val="none" w:sz="0" w:space="0" w:color="auto"/>
              </w:divBdr>
            </w:div>
            <w:div w:id="84798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0130">
      <w:bodyDiv w:val="1"/>
      <w:marLeft w:val="0"/>
      <w:marRight w:val="0"/>
      <w:marTop w:val="0"/>
      <w:marBottom w:val="0"/>
      <w:divBdr>
        <w:top w:val="none" w:sz="0" w:space="0" w:color="auto"/>
        <w:left w:val="none" w:sz="0" w:space="0" w:color="auto"/>
        <w:bottom w:val="none" w:sz="0" w:space="0" w:color="auto"/>
        <w:right w:val="none" w:sz="0" w:space="0" w:color="auto"/>
      </w:divBdr>
      <w:divsChild>
        <w:div w:id="390815822">
          <w:marLeft w:val="0"/>
          <w:marRight w:val="0"/>
          <w:marTop w:val="0"/>
          <w:marBottom w:val="0"/>
          <w:divBdr>
            <w:top w:val="none" w:sz="0" w:space="0" w:color="auto"/>
            <w:left w:val="none" w:sz="0" w:space="0" w:color="auto"/>
            <w:bottom w:val="none" w:sz="0" w:space="0" w:color="auto"/>
            <w:right w:val="none" w:sz="0" w:space="0" w:color="auto"/>
          </w:divBdr>
        </w:div>
        <w:div w:id="226963238">
          <w:marLeft w:val="0"/>
          <w:marRight w:val="0"/>
          <w:marTop w:val="150"/>
          <w:marBottom w:val="0"/>
          <w:divBdr>
            <w:top w:val="none" w:sz="0" w:space="0" w:color="auto"/>
            <w:left w:val="none" w:sz="0" w:space="0" w:color="auto"/>
            <w:bottom w:val="none" w:sz="0" w:space="0" w:color="auto"/>
            <w:right w:val="none" w:sz="0" w:space="0" w:color="auto"/>
          </w:divBdr>
          <w:divsChild>
            <w:div w:id="2114275054">
              <w:marLeft w:val="1155"/>
              <w:marRight w:val="0"/>
              <w:marTop w:val="0"/>
              <w:marBottom w:val="0"/>
              <w:divBdr>
                <w:top w:val="none" w:sz="0" w:space="0" w:color="auto"/>
                <w:left w:val="none" w:sz="0" w:space="0" w:color="auto"/>
                <w:bottom w:val="none" w:sz="0" w:space="0" w:color="auto"/>
                <w:right w:val="none" w:sz="0" w:space="0" w:color="auto"/>
              </w:divBdr>
            </w:div>
            <w:div w:id="962082013">
              <w:marLeft w:val="1155"/>
              <w:marRight w:val="0"/>
              <w:marTop w:val="0"/>
              <w:marBottom w:val="0"/>
              <w:divBdr>
                <w:top w:val="none" w:sz="0" w:space="0" w:color="auto"/>
                <w:left w:val="none" w:sz="0" w:space="0" w:color="auto"/>
                <w:bottom w:val="none" w:sz="0" w:space="0" w:color="auto"/>
                <w:right w:val="none" w:sz="0" w:space="0" w:color="auto"/>
              </w:divBdr>
            </w:div>
            <w:div w:id="7009326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186">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914398">
      <w:bodyDiv w:val="1"/>
      <w:marLeft w:val="0"/>
      <w:marRight w:val="0"/>
      <w:marTop w:val="0"/>
      <w:marBottom w:val="0"/>
      <w:divBdr>
        <w:top w:val="none" w:sz="0" w:space="0" w:color="auto"/>
        <w:left w:val="none" w:sz="0" w:space="0" w:color="auto"/>
        <w:bottom w:val="none" w:sz="0" w:space="0" w:color="auto"/>
        <w:right w:val="none" w:sz="0" w:space="0" w:color="auto"/>
      </w:divBdr>
    </w:div>
    <w:div w:id="1389038624">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261042">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1687">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764105">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075666">
      <w:bodyDiv w:val="1"/>
      <w:marLeft w:val="0"/>
      <w:marRight w:val="0"/>
      <w:marTop w:val="0"/>
      <w:marBottom w:val="0"/>
      <w:divBdr>
        <w:top w:val="none" w:sz="0" w:space="0" w:color="auto"/>
        <w:left w:val="none" w:sz="0" w:space="0" w:color="auto"/>
        <w:bottom w:val="none" w:sz="0" w:space="0" w:color="auto"/>
        <w:right w:val="none" w:sz="0" w:space="0" w:color="auto"/>
      </w:divBdr>
      <w:divsChild>
        <w:div w:id="1875341314">
          <w:marLeft w:val="0"/>
          <w:marRight w:val="0"/>
          <w:marTop w:val="0"/>
          <w:marBottom w:val="0"/>
          <w:divBdr>
            <w:top w:val="none" w:sz="0" w:space="0" w:color="auto"/>
            <w:left w:val="none" w:sz="0" w:space="0" w:color="auto"/>
            <w:bottom w:val="none" w:sz="0" w:space="0" w:color="auto"/>
            <w:right w:val="none" w:sz="0" w:space="0" w:color="auto"/>
          </w:divBdr>
        </w:div>
        <w:div w:id="2064790093">
          <w:marLeft w:val="0"/>
          <w:marRight w:val="0"/>
          <w:marTop w:val="150"/>
          <w:marBottom w:val="0"/>
          <w:divBdr>
            <w:top w:val="none" w:sz="0" w:space="0" w:color="auto"/>
            <w:left w:val="none" w:sz="0" w:space="0" w:color="auto"/>
            <w:bottom w:val="none" w:sz="0" w:space="0" w:color="auto"/>
            <w:right w:val="none" w:sz="0" w:space="0" w:color="auto"/>
          </w:divBdr>
          <w:divsChild>
            <w:div w:id="1933005808">
              <w:marLeft w:val="1155"/>
              <w:marRight w:val="0"/>
              <w:marTop w:val="0"/>
              <w:marBottom w:val="0"/>
              <w:divBdr>
                <w:top w:val="none" w:sz="0" w:space="0" w:color="auto"/>
                <w:left w:val="none" w:sz="0" w:space="0" w:color="auto"/>
                <w:bottom w:val="none" w:sz="0" w:space="0" w:color="auto"/>
                <w:right w:val="none" w:sz="0" w:space="0" w:color="auto"/>
              </w:divBdr>
            </w:div>
            <w:div w:id="1169180306">
              <w:marLeft w:val="1155"/>
              <w:marRight w:val="0"/>
              <w:marTop w:val="0"/>
              <w:marBottom w:val="0"/>
              <w:divBdr>
                <w:top w:val="none" w:sz="0" w:space="0" w:color="auto"/>
                <w:left w:val="none" w:sz="0" w:space="0" w:color="auto"/>
                <w:bottom w:val="none" w:sz="0" w:space="0" w:color="auto"/>
                <w:right w:val="none" w:sz="0" w:space="0" w:color="auto"/>
              </w:divBdr>
            </w:div>
            <w:div w:id="19279543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5864">
      <w:bodyDiv w:val="1"/>
      <w:marLeft w:val="0"/>
      <w:marRight w:val="0"/>
      <w:marTop w:val="0"/>
      <w:marBottom w:val="0"/>
      <w:divBdr>
        <w:top w:val="none" w:sz="0" w:space="0" w:color="auto"/>
        <w:left w:val="none" w:sz="0" w:space="0" w:color="auto"/>
        <w:bottom w:val="none" w:sz="0" w:space="0" w:color="auto"/>
        <w:right w:val="none" w:sz="0" w:space="0" w:color="auto"/>
      </w:divBdr>
    </w:div>
    <w:div w:id="139134427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541283">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730363">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1921330">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71894">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426664">
      <w:bodyDiv w:val="1"/>
      <w:marLeft w:val="0"/>
      <w:marRight w:val="0"/>
      <w:marTop w:val="0"/>
      <w:marBottom w:val="0"/>
      <w:divBdr>
        <w:top w:val="none" w:sz="0" w:space="0" w:color="auto"/>
        <w:left w:val="none" w:sz="0" w:space="0" w:color="auto"/>
        <w:bottom w:val="none" w:sz="0" w:space="0" w:color="auto"/>
        <w:right w:val="none" w:sz="0" w:space="0" w:color="auto"/>
      </w:divBdr>
    </w:div>
    <w:div w:id="1393581640">
      <w:bodyDiv w:val="1"/>
      <w:marLeft w:val="0"/>
      <w:marRight w:val="0"/>
      <w:marTop w:val="0"/>
      <w:marBottom w:val="0"/>
      <w:divBdr>
        <w:top w:val="none" w:sz="0" w:space="0" w:color="auto"/>
        <w:left w:val="none" w:sz="0" w:space="0" w:color="auto"/>
        <w:bottom w:val="none" w:sz="0" w:space="0" w:color="auto"/>
        <w:right w:val="none" w:sz="0" w:space="0" w:color="auto"/>
      </w:divBdr>
    </w:div>
    <w:div w:id="1393655462">
      <w:bodyDiv w:val="1"/>
      <w:marLeft w:val="0"/>
      <w:marRight w:val="0"/>
      <w:marTop w:val="0"/>
      <w:marBottom w:val="0"/>
      <w:divBdr>
        <w:top w:val="none" w:sz="0" w:space="0" w:color="auto"/>
        <w:left w:val="none" w:sz="0" w:space="0" w:color="auto"/>
        <w:bottom w:val="none" w:sz="0" w:space="0" w:color="auto"/>
        <w:right w:val="none" w:sz="0" w:space="0" w:color="auto"/>
      </w:divBdr>
    </w:div>
    <w:div w:id="1393699333">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3963066">
      <w:bodyDiv w:val="1"/>
      <w:marLeft w:val="0"/>
      <w:marRight w:val="0"/>
      <w:marTop w:val="0"/>
      <w:marBottom w:val="0"/>
      <w:divBdr>
        <w:top w:val="none" w:sz="0" w:space="0" w:color="auto"/>
        <w:left w:val="none" w:sz="0" w:space="0" w:color="auto"/>
        <w:bottom w:val="none" w:sz="0" w:space="0" w:color="auto"/>
        <w:right w:val="none" w:sz="0" w:space="0" w:color="auto"/>
      </w:divBdr>
      <w:divsChild>
        <w:div w:id="98525651">
          <w:marLeft w:val="0"/>
          <w:marRight w:val="0"/>
          <w:marTop w:val="0"/>
          <w:marBottom w:val="0"/>
          <w:divBdr>
            <w:top w:val="none" w:sz="0" w:space="0" w:color="auto"/>
            <w:left w:val="none" w:sz="0" w:space="0" w:color="auto"/>
            <w:bottom w:val="none" w:sz="0" w:space="0" w:color="auto"/>
            <w:right w:val="none" w:sz="0" w:space="0" w:color="auto"/>
          </w:divBdr>
        </w:div>
        <w:div w:id="984776505">
          <w:marLeft w:val="0"/>
          <w:marRight w:val="0"/>
          <w:marTop w:val="150"/>
          <w:marBottom w:val="0"/>
          <w:divBdr>
            <w:top w:val="none" w:sz="0" w:space="0" w:color="auto"/>
            <w:left w:val="none" w:sz="0" w:space="0" w:color="auto"/>
            <w:bottom w:val="none" w:sz="0" w:space="0" w:color="auto"/>
            <w:right w:val="none" w:sz="0" w:space="0" w:color="auto"/>
          </w:divBdr>
          <w:divsChild>
            <w:div w:id="978455390">
              <w:marLeft w:val="1155"/>
              <w:marRight w:val="0"/>
              <w:marTop w:val="0"/>
              <w:marBottom w:val="0"/>
              <w:divBdr>
                <w:top w:val="none" w:sz="0" w:space="0" w:color="auto"/>
                <w:left w:val="none" w:sz="0" w:space="0" w:color="auto"/>
                <w:bottom w:val="none" w:sz="0" w:space="0" w:color="auto"/>
                <w:right w:val="none" w:sz="0" w:space="0" w:color="auto"/>
              </w:divBdr>
            </w:div>
            <w:div w:id="595361107">
              <w:marLeft w:val="1155"/>
              <w:marRight w:val="0"/>
              <w:marTop w:val="0"/>
              <w:marBottom w:val="0"/>
              <w:divBdr>
                <w:top w:val="none" w:sz="0" w:space="0" w:color="auto"/>
                <w:left w:val="none" w:sz="0" w:space="0" w:color="auto"/>
                <w:bottom w:val="none" w:sz="0" w:space="0" w:color="auto"/>
                <w:right w:val="none" w:sz="0" w:space="0" w:color="auto"/>
              </w:divBdr>
            </w:div>
            <w:div w:id="350762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3968028">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010570">
      <w:bodyDiv w:val="1"/>
      <w:marLeft w:val="0"/>
      <w:marRight w:val="0"/>
      <w:marTop w:val="0"/>
      <w:marBottom w:val="0"/>
      <w:divBdr>
        <w:top w:val="none" w:sz="0" w:space="0" w:color="auto"/>
        <w:left w:val="none" w:sz="0" w:space="0" w:color="auto"/>
        <w:bottom w:val="none" w:sz="0" w:space="0" w:color="auto"/>
        <w:right w:val="none" w:sz="0" w:space="0" w:color="auto"/>
      </w:divBdr>
    </w:div>
    <w:div w:id="1395153669">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156376">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69433">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40367">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6593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5934053">
      <w:bodyDiv w:val="1"/>
      <w:marLeft w:val="0"/>
      <w:marRight w:val="0"/>
      <w:marTop w:val="0"/>
      <w:marBottom w:val="0"/>
      <w:divBdr>
        <w:top w:val="none" w:sz="0" w:space="0" w:color="auto"/>
        <w:left w:val="none" w:sz="0" w:space="0" w:color="auto"/>
        <w:bottom w:val="none" w:sz="0" w:space="0" w:color="auto"/>
        <w:right w:val="none" w:sz="0" w:space="0" w:color="auto"/>
      </w:divBdr>
    </w:div>
    <w:div w:id="1396204224">
      <w:bodyDiv w:val="1"/>
      <w:marLeft w:val="0"/>
      <w:marRight w:val="0"/>
      <w:marTop w:val="0"/>
      <w:marBottom w:val="0"/>
      <w:divBdr>
        <w:top w:val="none" w:sz="0" w:space="0" w:color="auto"/>
        <w:left w:val="none" w:sz="0" w:space="0" w:color="auto"/>
        <w:bottom w:val="none" w:sz="0" w:space="0" w:color="auto"/>
        <w:right w:val="none" w:sz="0" w:space="0" w:color="auto"/>
      </w:divBdr>
    </w:div>
    <w:div w:id="1396273511">
      <w:bodyDiv w:val="1"/>
      <w:marLeft w:val="0"/>
      <w:marRight w:val="0"/>
      <w:marTop w:val="0"/>
      <w:marBottom w:val="0"/>
      <w:divBdr>
        <w:top w:val="none" w:sz="0" w:space="0" w:color="auto"/>
        <w:left w:val="none" w:sz="0" w:space="0" w:color="auto"/>
        <w:bottom w:val="none" w:sz="0" w:space="0" w:color="auto"/>
        <w:right w:val="none" w:sz="0" w:space="0" w:color="auto"/>
      </w:divBdr>
      <w:divsChild>
        <w:div w:id="1590502099">
          <w:marLeft w:val="0"/>
          <w:marRight w:val="0"/>
          <w:marTop w:val="0"/>
          <w:marBottom w:val="0"/>
          <w:divBdr>
            <w:top w:val="none" w:sz="0" w:space="0" w:color="auto"/>
            <w:left w:val="none" w:sz="0" w:space="0" w:color="auto"/>
            <w:bottom w:val="none" w:sz="0" w:space="0" w:color="auto"/>
            <w:right w:val="none" w:sz="0" w:space="0" w:color="auto"/>
          </w:divBdr>
        </w:div>
        <w:div w:id="247270336">
          <w:marLeft w:val="0"/>
          <w:marRight w:val="0"/>
          <w:marTop w:val="150"/>
          <w:marBottom w:val="0"/>
          <w:divBdr>
            <w:top w:val="none" w:sz="0" w:space="0" w:color="auto"/>
            <w:left w:val="none" w:sz="0" w:space="0" w:color="auto"/>
            <w:bottom w:val="none" w:sz="0" w:space="0" w:color="auto"/>
            <w:right w:val="none" w:sz="0" w:space="0" w:color="auto"/>
          </w:divBdr>
          <w:divsChild>
            <w:div w:id="1885286880">
              <w:marLeft w:val="1155"/>
              <w:marRight w:val="0"/>
              <w:marTop w:val="0"/>
              <w:marBottom w:val="0"/>
              <w:divBdr>
                <w:top w:val="none" w:sz="0" w:space="0" w:color="auto"/>
                <w:left w:val="none" w:sz="0" w:space="0" w:color="auto"/>
                <w:bottom w:val="none" w:sz="0" w:space="0" w:color="auto"/>
                <w:right w:val="none" w:sz="0" w:space="0" w:color="auto"/>
              </w:divBdr>
            </w:div>
            <w:div w:id="2012370511">
              <w:marLeft w:val="1155"/>
              <w:marRight w:val="0"/>
              <w:marTop w:val="0"/>
              <w:marBottom w:val="0"/>
              <w:divBdr>
                <w:top w:val="none" w:sz="0" w:space="0" w:color="auto"/>
                <w:left w:val="none" w:sz="0" w:space="0" w:color="auto"/>
                <w:bottom w:val="none" w:sz="0" w:space="0" w:color="auto"/>
                <w:right w:val="none" w:sz="0" w:space="0" w:color="auto"/>
              </w:divBdr>
            </w:div>
            <w:div w:id="8333772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6709380">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242801">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363768">
      <w:bodyDiv w:val="1"/>
      <w:marLeft w:val="0"/>
      <w:marRight w:val="0"/>
      <w:marTop w:val="0"/>
      <w:marBottom w:val="0"/>
      <w:divBdr>
        <w:top w:val="none" w:sz="0" w:space="0" w:color="auto"/>
        <w:left w:val="none" w:sz="0" w:space="0" w:color="auto"/>
        <w:bottom w:val="none" w:sz="0" w:space="0" w:color="auto"/>
        <w:right w:val="none" w:sz="0" w:space="0" w:color="auto"/>
      </w:divBdr>
      <w:divsChild>
        <w:div w:id="2106533998">
          <w:marLeft w:val="0"/>
          <w:marRight w:val="0"/>
          <w:marTop w:val="0"/>
          <w:marBottom w:val="0"/>
          <w:divBdr>
            <w:top w:val="none" w:sz="0" w:space="0" w:color="auto"/>
            <w:left w:val="none" w:sz="0" w:space="0" w:color="auto"/>
            <w:bottom w:val="none" w:sz="0" w:space="0" w:color="auto"/>
            <w:right w:val="none" w:sz="0" w:space="0" w:color="auto"/>
          </w:divBdr>
        </w:div>
        <w:div w:id="111173768">
          <w:marLeft w:val="0"/>
          <w:marRight w:val="0"/>
          <w:marTop w:val="150"/>
          <w:marBottom w:val="0"/>
          <w:divBdr>
            <w:top w:val="none" w:sz="0" w:space="0" w:color="auto"/>
            <w:left w:val="none" w:sz="0" w:space="0" w:color="auto"/>
            <w:bottom w:val="none" w:sz="0" w:space="0" w:color="auto"/>
            <w:right w:val="none" w:sz="0" w:space="0" w:color="auto"/>
          </w:divBdr>
          <w:divsChild>
            <w:div w:id="1528835291">
              <w:marLeft w:val="1155"/>
              <w:marRight w:val="0"/>
              <w:marTop w:val="0"/>
              <w:marBottom w:val="0"/>
              <w:divBdr>
                <w:top w:val="none" w:sz="0" w:space="0" w:color="auto"/>
                <w:left w:val="none" w:sz="0" w:space="0" w:color="auto"/>
                <w:bottom w:val="none" w:sz="0" w:space="0" w:color="auto"/>
                <w:right w:val="none" w:sz="0" w:space="0" w:color="auto"/>
              </w:divBdr>
            </w:div>
            <w:div w:id="1457723153">
              <w:marLeft w:val="1155"/>
              <w:marRight w:val="0"/>
              <w:marTop w:val="0"/>
              <w:marBottom w:val="0"/>
              <w:divBdr>
                <w:top w:val="none" w:sz="0" w:space="0" w:color="auto"/>
                <w:left w:val="none" w:sz="0" w:space="0" w:color="auto"/>
                <w:bottom w:val="none" w:sz="0" w:space="0" w:color="auto"/>
                <w:right w:val="none" w:sz="0" w:space="0" w:color="auto"/>
              </w:divBdr>
            </w:div>
            <w:div w:id="305009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583127">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77318">
      <w:bodyDiv w:val="1"/>
      <w:marLeft w:val="0"/>
      <w:marRight w:val="0"/>
      <w:marTop w:val="0"/>
      <w:marBottom w:val="0"/>
      <w:divBdr>
        <w:top w:val="none" w:sz="0" w:space="0" w:color="auto"/>
        <w:left w:val="none" w:sz="0" w:space="0" w:color="auto"/>
        <w:bottom w:val="none" w:sz="0" w:space="0" w:color="auto"/>
        <w:right w:val="none" w:sz="0" w:space="0" w:color="auto"/>
      </w:divBdr>
      <w:divsChild>
        <w:div w:id="1733505437">
          <w:marLeft w:val="0"/>
          <w:marRight w:val="0"/>
          <w:marTop w:val="0"/>
          <w:marBottom w:val="0"/>
          <w:divBdr>
            <w:top w:val="none" w:sz="0" w:space="0" w:color="auto"/>
            <w:left w:val="none" w:sz="0" w:space="0" w:color="auto"/>
            <w:bottom w:val="none" w:sz="0" w:space="0" w:color="auto"/>
            <w:right w:val="none" w:sz="0" w:space="0" w:color="auto"/>
          </w:divBdr>
        </w:div>
        <w:div w:id="723529730">
          <w:marLeft w:val="0"/>
          <w:marRight w:val="0"/>
          <w:marTop w:val="150"/>
          <w:marBottom w:val="0"/>
          <w:divBdr>
            <w:top w:val="none" w:sz="0" w:space="0" w:color="auto"/>
            <w:left w:val="none" w:sz="0" w:space="0" w:color="auto"/>
            <w:bottom w:val="none" w:sz="0" w:space="0" w:color="auto"/>
            <w:right w:val="none" w:sz="0" w:space="0" w:color="auto"/>
          </w:divBdr>
          <w:divsChild>
            <w:div w:id="346248749">
              <w:marLeft w:val="1155"/>
              <w:marRight w:val="0"/>
              <w:marTop w:val="0"/>
              <w:marBottom w:val="0"/>
              <w:divBdr>
                <w:top w:val="none" w:sz="0" w:space="0" w:color="auto"/>
                <w:left w:val="none" w:sz="0" w:space="0" w:color="auto"/>
                <w:bottom w:val="none" w:sz="0" w:space="0" w:color="auto"/>
                <w:right w:val="none" w:sz="0" w:space="0" w:color="auto"/>
              </w:divBdr>
            </w:div>
            <w:div w:id="334455535">
              <w:marLeft w:val="1155"/>
              <w:marRight w:val="0"/>
              <w:marTop w:val="0"/>
              <w:marBottom w:val="0"/>
              <w:divBdr>
                <w:top w:val="none" w:sz="0" w:space="0" w:color="auto"/>
                <w:left w:val="none" w:sz="0" w:space="0" w:color="auto"/>
                <w:bottom w:val="none" w:sz="0" w:space="0" w:color="auto"/>
                <w:right w:val="none" w:sz="0" w:space="0" w:color="auto"/>
              </w:divBdr>
            </w:div>
            <w:div w:id="813386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472825">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812">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160341">
      <w:bodyDiv w:val="1"/>
      <w:marLeft w:val="0"/>
      <w:marRight w:val="0"/>
      <w:marTop w:val="0"/>
      <w:marBottom w:val="0"/>
      <w:divBdr>
        <w:top w:val="none" w:sz="0" w:space="0" w:color="auto"/>
        <w:left w:val="none" w:sz="0" w:space="0" w:color="auto"/>
        <w:bottom w:val="none" w:sz="0" w:space="0" w:color="auto"/>
        <w:right w:val="none" w:sz="0" w:space="0" w:color="auto"/>
      </w:divBdr>
      <w:divsChild>
        <w:div w:id="1949192839">
          <w:marLeft w:val="0"/>
          <w:marRight w:val="0"/>
          <w:marTop w:val="0"/>
          <w:marBottom w:val="0"/>
          <w:divBdr>
            <w:top w:val="none" w:sz="0" w:space="0" w:color="auto"/>
            <w:left w:val="none" w:sz="0" w:space="0" w:color="auto"/>
            <w:bottom w:val="none" w:sz="0" w:space="0" w:color="auto"/>
            <w:right w:val="none" w:sz="0" w:space="0" w:color="auto"/>
          </w:divBdr>
        </w:div>
        <w:div w:id="1333142759">
          <w:marLeft w:val="0"/>
          <w:marRight w:val="0"/>
          <w:marTop w:val="150"/>
          <w:marBottom w:val="0"/>
          <w:divBdr>
            <w:top w:val="none" w:sz="0" w:space="0" w:color="auto"/>
            <w:left w:val="none" w:sz="0" w:space="0" w:color="auto"/>
            <w:bottom w:val="none" w:sz="0" w:space="0" w:color="auto"/>
            <w:right w:val="none" w:sz="0" w:space="0" w:color="auto"/>
          </w:divBdr>
          <w:divsChild>
            <w:div w:id="226183147">
              <w:marLeft w:val="1155"/>
              <w:marRight w:val="0"/>
              <w:marTop w:val="0"/>
              <w:marBottom w:val="0"/>
              <w:divBdr>
                <w:top w:val="none" w:sz="0" w:space="0" w:color="auto"/>
                <w:left w:val="none" w:sz="0" w:space="0" w:color="auto"/>
                <w:bottom w:val="none" w:sz="0" w:space="0" w:color="auto"/>
                <w:right w:val="none" w:sz="0" w:space="0" w:color="auto"/>
              </w:divBdr>
            </w:div>
            <w:div w:id="342514030">
              <w:marLeft w:val="1155"/>
              <w:marRight w:val="0"/>
              <w:marTop w:val="0"/>
              <w:marBottom w:val="0"/>
              <w:divBdr>
                <w:top w:val="none" w:sz="0" w:space="0" w:color="auto"/>
                <w:left w:val="none" w:sz="0" w:space="0" w:color="auto"/>
                <w:bottom w:val="none" w:sz="0" w:space="0" w:color="auto"/>
                <w:right w:val="none" w:sz="0" w:space="0" w:color="auto"/>
              </w:divBdr>
            </w:div>
            <w:div w:id="20109816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286921">
      <w:bodyDiv w:val="1"/>
      <w:marLeft w:val="0"/>
      <w:marRight w:val="0"/>
      <w:marTop w:val="0"/>
      <w:marBottom w:val="0"/>
      <w:divBdr>
        <w:top w:val="none" w:sz="0" w:space="0" w:color="auto"/>
        <w:left w:val="none" w:sz="0" w:space="0" w:color="auto"/>
        <w:bottom w:val="none" w:sz="0" w:space="0" w:color="auto"/>
        <w:right w:val="none" w:sz="0" w:space="0" w:color="auto"/>
      </w:divBdr>
      <w:divsChild>
        <w:div w:id="2064913415">
          <w:marLeft w:val="0"/>
          <w:marRight w:val="0"/>
          <w:marTop w:val="0"/>
          <w:marBottom w:val="0"/>
          <w:divBdr>
            <w:top w:val="none" w:sz="0" w:space="0" w:color="auto"/>
            <w:left w:val="none" w:sz="0" w:space="0" w:color="auto"/>
            <w:bottom w:val="none" w:sz="0" w:space="0" w:color="auto"/>
            <w:right w:val="none" w:sz="0" w:space="0" w:color="auto"/>
          </w:divBdr>
        </w:div>
        <w:div w:id="1417556857">
          <w:marLeft w:val="0"/>
          <w:marRight w:val="0"/>
          <w:marTop w:val="150"/>
          <w:marBottom w:val="0"/>
          <w:divBdr>
            <w:top w:val="none" w:sz="0" w:space="0" w:color="auto"/>
            <w:left w:val="none" w:sz="0" w:space="0" w:color="auto"/>
            <w:bottom w:val="none" w:sz="0" w:space="0" w:color="auto"/>
            <w:right w:val="none" w:sz="0" w:space="0" w:color="auto"/>
          </w:divBdr>
          <w:divsChild>
            <w:div w:id="162741428">
              <w:marLeft w:val="1155"/>
              <w:marRight w:val="0"/>
              <w:marTop w:val="0"/>
              <w:marBottom w:val="0"/>
              <w:divBdr>
                <w:top w:val="none" w:sz="0" w:space="0" w:color="auto"/>
                <w:left w:val="none" w:sz="0" w:space="0" w:color="auto"/>
                <w:bottom w:val="none" w:sz="0" w:space="0" w:color="auto"/>
                <w:right w:val="none" w:sz="0" w:space="0" w:color="auto"/>
              </w:divBdr>
            </w:div>
            <w:div w:id="1794009741">
              <w:marLeft w:val="1155"/>
              <w:marRight w:val="0"/>
              <w:marTop w:val="0"/>
              <w:marBottom w:val="0"/>
              <w:divBdr>
                <w:top w:val="none" w:sz="0" w:space="0" w:color="auto"/>
                <w:left w:val="none" w:sz="0" w:space="0" w:color="auto"/>
                <w:bottom w:val="none" w:sz="0" w:space="0" w:color="auto"/>
                <w:right w:val="none" w:sz="0" w:space="0" w:color="auto"/>
              </w:divBdr>
            </w:div>
            <w:div w:id="13594280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401348">
      <w:bodyDiv w:val="1"/>
      <w:marLeft w:val="0"/>
      <w:marRight w:val="0"/>
      <w:marTop w:val="0"/>
      <w:marBottom w:val="0"/>
      <w:divBdr>
        <w:top w:val="none" w:sz="0" w:space="0" w:color="auto"/>
        <w:left w:val="none" w:sz="0" w:space="0" w:color="auto"/>
        <w:bottom w:val="none" w:sz="0" w:space="0" w:color="auto"/>
        <w:right w:val="none" w:sz="0" w:space="0" w:color="auto"/>
      </w:divBdr>
    </w:div>
    <w:div w:id="1399552486">
      <w:bodyDiv w:val="1"/>
      <w:marLeft w:val="0"/>
      <w:marRight w:val="0"/>
      <w:marTop w:val="0"/>
      <w:marBottom w:val="0"/>
      <w:divBdr>
        <w:top w:val="none" w:sz="0" w:space="0" w:color="auto"/>
        <w:left w:val="none" w:sz="0" w:space="0" w:color="auto"/>
        <w:bottom w:val="none" w:sz="0" w:space="0" w:color="auto"/>
        <w:right w:val="none" w:sz="0" w:space="0" w:color="auto"/>
      </w:divBdr>
      <w:divsChild>
        <w:div w:id="345600133">
          <w:marLeft w:val="0"/>
          <w:marRight w:val="0"/>
          <w:marTop w:val="0"/>
          <w:marBottom w:val="0"/>
          <w:divBdr>
            <w:top w:val="none" w:sz="0" w:space="0" w:color="auto"/>
            <w:left w:val="none" w:sz="0" w:space="0" w:color="auto"/>
            <w:bottom w:val="none" w:sz="0" w:space="0" w:color="auto"/>
            <w:right w:val="none" w:sz="0" w:space="0" w:color="auto"/>
          </w:divBdr>
        </w:div>
        <w:div w:id="1825271825">
          <w:marLeft w:val="0"/>
          <w:marRight w:val="0"/>
          <w:marTop w:val="150"/>
          <w:marBottom w:val="0"/>
          <w:divBdr>
            <w:top w:val="none" w:sz="0" w:space="0" w:color="auto"/>
            <w:left w:val="none" w:sz="0" w:space="0" w:color="auto"/>
            <w:bottom w:val="none" w:sz="0" w:space="0" w:color="auto"/>
            <w:right w:val="none" w:sz="0" w:space="0" w:color="auto"/>
          </w:divBdr>
          <w:divsChild>
            <w:div w:id="1906186702">
              <w:marLeft w:val="1155"/>
              <w:marRight w:val="0"/>
              <w:marTop w:val="0"/>
              <w:marBottom w:val="0"/>
              <w:divBdr>
                <w:top w:val="none" w:sz="0" w:space="0" w:color="auto"/>
                <w:left w:val="none" w:sz="0" w:space="0" w:color="auto"/>
                <w:bottom w:val="none" w:sz="0" w:space="0" w:color="auto"/>
                <w:right w:val="none" w:sz="0" w:space="0" w:color="auto"/>
              </w:divBdr>
            </w:div>
            <w:div w:id="376390480">
              <w:marLeft w:val="1155"/>
              <w:marRight w:val="0"/>
              <w:marTop w:val="0"/>
              <w:marBottom w:val="0"/>
              <w:divBdr>
                <w:top w:val="none" w:sz="0" w:space="0" w:color="auto"/>
                <w:left w:val="none" w:sz="0" w:space="0" w:color="auto"/>
                <w:bottom w:val="none" w:sz="0" w:space="0" w:color="auto"/>
                <w:right w:val="none" w:sz="0" w:space="0" w:color="auto"/>
              </w:divBdr>
            </w:div>
            <w:div w:id="16278152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370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440743">
      <w:bodyDiv w:val="1"/>
      <w:marLeft w:val="0"/>
      <w:marRight w:val="0"/>
      <w:marTop w:val="0"/>
      <w:marBottom w:val="0"/>
      <w:divBdr>
        <w:top w:val="none" w:sz="0" w:space="0" w:color="auto"/>
        <w:left w:val="none" w:sz="0" w:space="0" w:color="auto"/>
        <w:bottom w:val="none" w:sz="0" w:space="0" w:color="auto"/>
        <w:right w:val="none" w:sz="0" w:space="0" w:color="auto"/>
      </w:divBdr>
    </w:div>
    <w:div w:id="1400444136">
      <w:bodyDiv w:val="1"/>
      <w:marLeft w:val="0"/>
      <w:marRight w:val="0"/>
      <w:marTop w:val="0"/>
      <w:marBottom w:val="0"/>
      <w:divBdr>
        <w:top w:val="none" w:sz="0" w:space="0" w:color="auto"/>
        <w:left w:val="none" w:sz="0" w:space="0" w:color="auto"/>
        <w:bottom w:val="none" w:sz="0" w:space="0" w:color="auto"/>
        <w:right w:val="none" w:sz="0" w:space="0" w:color="auto"/>
      </w:divBdr>
    </w:div>
    <w:div w:id="1400444692">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0859394">
      <w:bodyDiv w:val="1"/>
      <w:marLeft w:val="0"/>
      <w:marRight w:val="0"/>
      <w:marTop w:val="0"/>
      <w:marBottom w:val="0"/>
      <w:divBdr>
        <w:top w:val="none" w:sz="0" w:space="0" w:color="auto"/>
        <w:left w:val="none" w:sz="0" w:space="0" w:color="auto"/>
        <w:bottom w:val="none" w:sz="0" w:space="0" w:color="auto"/>
        <w:right w:val="none" w:sz="0" w:space="0" w:color="auto"/>
      </w:divBdr>
    </w:div>
    <w:div w:id="1401058474">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249359">
      <w:bodyDiv w:val="1"/>
      <w:marLeft w:val="0"/>
      <w:marRight w:val="0"/>
      <w:marTop w:val="0"/>
      <w:marBottom w:val="0"/>
      <w:divBdr>
        <w:top w:val="none" w:sz="0" w:space="0" w:color="auto"/>
        <w:left w:val="none" w:sz="0" w:space="0" w:color="auto"/>
        <w:bottom w:val="none" w:sz="0" w:space="0" w:color="auto"/>
        <w:right w:val="none" w:sz="0" w:space="0" w:color="auto"/>
      </w:divBdr>
    </w:div>
    <w:div w:id="140143894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292541">
      <w:bodyDiv w:val="1"/>
      <w:marLeft w:val="0"/>
      <w:marRight w:val="0"/>
      <w:marTop w:val="0"/>
      <w:marBottom w:val="0"/>
      <w:divBdr>
        <w:top w:val="none" w:sz="0" w:space="0" w:color="auto"/>
        <w:left w:val="none" w:sz="0" w:space="0" w:color="auto"/>
        <w:bottom w:val="none" w:sz="0" w:space="0" w:color="auto"/>
        <w:right w:val="none" w:sz="0" w:space="0" w:color="auto"/>
      </w:divBdr>
    </w:div>
    <w:div w:id="1402405458">
      <w:bodyDiv w:val="1"/>
      <w:marLeft w:val="0"/>
      <w:marRight w:val="0"/>
      <w:marTop w:val="0"/>
      <w:marBottom w:val="0"/>
      <w:divBdr>
        <w:top w:val="none" w:sz="0" w:space="0" w:color="auto"/>
        <w:left w:val="none" w:sz="0" w:space="0" w:color="auto"/>
        <w:bottom w:val="none" w:sz="0" w:space="0" w:color="auto"/>
        <w:right w:val="none" w:sz="0" w:space="0" w:color="auto"/>
      </w:divBdr>
      <w:divsChild>
        <w:div w:id="497429554">
          <w:marLeft w:val="0"/>
          <w:marRight w:val="0"/>
          <w:marTop w:val="0"/>
          <w:marBottom w:val="0"/>
          <w:divBdr>
            <w:top w:val="none" w:sz="0" w:space="0" w:color="auto"/>
            <w:left w:val="none" w:sz="0" w:space="0" w:color="auto"/>
            <w:bottom w:val="none" w:sz="0" w:space="0" w:color="auto"/>
            <w:right w:val="none" w:sz="0" w:space="0" w:color="auto"/>
          </w:divBdr>
        </w:div>
        <w:div w:id="1405490440">
          <w:marLeft w:val="0"/>
          <w:marRight w:val="0"/>
          <w:marTop w:val="150"/>
          <w:marBottom w:val="0"/>
          <w:divBdr>
            <w:top w:val="none" w:sz="0" w:space="0" w:color="auto"/>
            <w:left w:val="none" w:sz="0" w:space="0" w:color="auto"/>
            <w:bottom w:val="none" w:sz="0" w:space="0" w:color="auto"/>
            <w:right w:val="none" w:sz="0" w:space="0" w:color="auto"/>
          </w:divBdr>
          <w:divsChild>
            <w:div w:id="199973711">
              <w:marLeft w:val="1155"/>
              <w:marRight w:val="0"/>
              <w:marTop w:val="0"/>
              <w:marBottom w:val="0"/>
              <w:divBdr>
                <w:top w:val="none" w:sz="0" w:space="0" w:color="auto"/>
                <w:left w:val="none" w:sz="0" w:space="0" w:color="auto"/>
                <w:bottom w:val="none" w:sz="0" w:space="0" w:color="auto"/>
                <w:right w:val="none" w:sz="0" w:space="0" w:color="auto"/>
              </w:divBdr>
            </w:div>
            <w:div w:id="2135520251">
              <w:marLeft w:val="1155"/>
              <w:marRight w:val="0"/>
              <w:marTop w:val="0"/>
              <w:marBottom w:val="0"/>
              <w:divBdr>
                <w:top w:val="none" w:sz="0" w:space="0" w:color="auto"/>
                <w:left w:val="none" w:sz="0" w:space="0" w:color="auto"/>
                <w:bottom w:val="none" w:sz="0" w:space="0" w:color="auto"/>
                <w:right w:val="none" w:sz="0" w:space="0" w:color="auto"/>
              </w:divBdr>
            </w:div>
            <w:div w:id="3013532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561706">
      <w:bodyDiv w:val="1"/>
      <w:marLeft w:val="0"/>
      <w:marRight w:val="0"/>
      <w:marTop w:val="0"/>
      <w:marBottom w:val="0"/>
      <w:divBdr>
        <w:top w:val="none" w:sz="0" w:space="0" w:color="auto"/>
        <w:left w:val="none" w:sz="0" w:space="0" w:color="auto"/>
        <w:bottom w:val="none" w:sz="0" w:space="0" w:color="auto"/>
        <w:right w:val="none" w:sz="0" w:space="0" w:color="auto"/>
      </w:divBdr>
    </w:div>
    <w:div w:id="1402604336">
      <w:bodyDiv w:val="1"/>
      <w:marLeft w:val="0"/>
      <w:marRight w:val="0"/>
      <w:marTop w:val="0"/>
      <w:marBottom w:val="0"/>
      <w:divBdr>
        <w:top w:val="none" w:sz="0" w:space="0" w:color="auto"/>
        <w:left w:val="none" w:sz="0" w:space="0" w:color="auto"/>
        <w:bottom w:val="none" w:sz="0" w:space="0" w:color="auto"/>
        <w:right w:val="none" w:sz="0" w:space="0" w:color="auto"/>
      </w:divBdr>
    </w:div>
    <w:div w:id="1402633444">
      <w:bodyDiv w:val="1"/>
      <w:marLeft w:val="0"/>
      <w:marRight w:val="0"/>
      <w:marTop w:val="0"/>
      <w:marBottom w:val="0"/>
      <w:divBdr>
        <w:top w:val="none" w:sz="0" w:space="0" w:color="auto"/>
        <w:left w:val="none" w:sz="0" w:space="0" w:color="auto"/>
        <w:bottom w:val="none" w:sz="0" w:space="0" w:color="auto"/>
        <w:right w:val="none" w:sz="0" w:space="0" w:color="auto"/>
      </w:divBdr>
      <w:divsChild>
        <w:div w:id="1134983391">
          <w:marLeft w:val="0"/>
          <w:marRight w:val="0"/>
          <w:marTop w:val="0"/>
          <w:marBottom w:val="0"/>
          <w:divBdr>
            <w:top w:val="none" w:sz="0" w:space="0" w:color="auto"/>
            <w:left w:val="none" w:sz="0" w:space="0" w:color="auto"/>
            <w:bottom w:val="none" w:sz="0" w:space="0" w:color="auto"/>
            <w:right w:val="none" w:sz="0" w:space="0" w:color="auto"/>
          </w:divBdr>
        </w:div>
        <w:div w:id="1461218968">
          <w:marLeft w:val="0"/>
          <w:marRight w:val="0"/>
          <w:marTop w:val="150"/>
          <w:marBottom w:val="0"/>
          <w:divBdr>
            <w:top w:val="none" w:sz="0" w:space="0" w:color="auto"/>
            <w:left w:val="none" w:sz="0" w:space="0" w:color="auto"/>
            <w:bottom w:val="none" w:sz="0" w:space="0" w:color="auto"/>
            <w:right w:val="none" w:sz="0" w:space="0" w:color="auto"/>
          </w:divBdr>
          <w:divsChild>
            <w:div w:id="1992634034">
              <w:marLeft w:val="1155"/>
              <w:marRight w:val="0"/>
              <w:marTop w:val="0"/>
              <w:marBottom w:val="0"/>
              <w:divBdr>
                <w:top w:val="none" w:sz="0" w:space="0" w:color="auto"/>
                <w:left w:val="none" w:sz="0" w:space="0" w:color="auto"/>
                <w:bottom w:val="none" w:sz="0" w:space="0" w:color="auto"/>
                <w:right w:val="none" w:sz="0" w:space="0" w:color="auto"/>
              </w:divBdr>
            </w:div>
            <w:div w:id="1953587729">
              <w:marLeft w:val="1155"/>
              <w:marRight w:val="0"/>
              <w:marTop w:val="0"/>
              <w:marBottom w:val="0"/>
              <w:divBdr>
                <w:top w:val="none" w:sz="0" w:space="0" w:color="auto"/>
                <w:left w:val="none" w:sz="0" w:space="0" w:color="auto"/>
                <w:bottom w:val="none" w:sz="0" w:space="0" w:color="auto"/>
                <w:right w:val="none" w:sz="0" w:space="0" w:color="auto"/>
              </w:divBdr>
            </w:div>
            <w:div w:id="9577570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28372">
      <w:bodyDiv w:val="1"/>
      <w:marLeft w:val="0"/>
      <w:marRight w:val="0"/>
      <w:marTop w:val="0"/>
      <w:marBottom w:val="0"/>
      <w:divBdr>
        <w:top w:val="none" w:sz="0" w:space="0" w:color="auto"/>
        <w:left w:val="none" w:sz="0" w:space="0" w:color="auto"/>
        <w:bottom w:val="none" w:sz="0" w:space="0" w:color="auto"/>
        <w:right w:val="none" w:sz="0" w:space="0" w:color="auto"/>
      </w:divBdr>
      <w:divsChild>
        <w:div w:id="1785154691">
          <w:marLeft w:val="0"/>
          <w:marRight w:val="0"/>
          <w:marTop w:val="0"/>
          <w:marBottom w:val="0"/>
          <w:divBdr>
            <w:top w:val="none" w:sz="0" w:space="0" w:color="auto"/>
            <w:left w:val="none" w:sz="0" w:space="0" w:color="auto"/>
            <w:bottom w:val="none" w:sz="0" w:space="0" w:color="auto"/>
            <w:right w:val="none" w:sz="0" w:space="0" w:color="auto"/>
          </w:divBdr>
        </w:div>
        <w:div w:id="289291534">
          <w:marLeft w:val="0"/>
          <w:marRight w:val="0"/>
          <w:marTop w:val="150"/>
          <w:marBottom w:val="0"/>
          <w:divBdr>
            <w:top w:val="none" w:sz="0" w:space="0" w:color="auto"/>
            <w:left w:val="none" w:sz="0" w:space="0" w:color="auto"/>
            <w:bottom w:val="none" w:sz="0" w:space="0" w:color="auto"/>
            <w:right w:val="none" w:sz="0" w:space="0" w:color="auto"/>
          </w:divBdr>
          <w:divsChild>
            <w:div w:id="1703746674">
              <w:marLeft w:val="1155"/>
              <w:marRight w:val="0"/>
              <w:marTop w:val="0"/>
              <w:marBottom w:val="0"/>
              <w:divBdr>
                <w:top w:val="none" w:sz="0" w:space="0" w:color="auto"/>
                <w:left w:val="none" w:sz="0" w:space="0" w:color="auto"/>
                <w:bottom w:val="none" w:sz="0" w:space="0" w:color="auto"/>
                <w:right w:val="none" w:sz="0" w:space="0" w:color="auto"/>
              </w:divBdr>
            </w:div>
            <w:div w:id="1160120995">
              <w:marLeft w:val="1155"/>
              <w:marRight w:val="0"/>
              <w:marTop w:val="0"/>
              <w:marBottom w:val="0"/>
              <w:divBdr>
                <w:top w:val="none" w:sz="0" w:space="0" w:color="auto"/>
                <w:left w:val="none" w:sz="0" w:space="0" w:color="auto"/>
                <w:bottom w:val="none" w:sz="0" w:space="0" w:color="auto"/>
                <w:right w:val="none" w:sz="0" w:space="0" w:color="auto"/>
              </w:divBdr>
            </w:div>
            <w:div w:id="5895055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3335537">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328434">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525685">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498260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755679">
      <w:bodyDiv w:val="1"/>
      <w:marLeft w:val="0"/>
      <w:marRight w:val="0"/>
      <w:marTop w:val="0"/>
      <w:marBottom w:val="0"/>
      <w:divBdr>
        <w:top w:val="none" w:sz="0" w:space="0" w:color="auto"/>
        <w:left w:val="none" w:sz="0" w:space="0" w:color="auto"/>
        <w:bottom w:val="none" w:sz="0" w:space="0" w:color="auto"/>
        <w:right w:val="none" w:sz="0" w:space="0" w:color="auto"/>
      </w:divBdr>
      <w:divsChild>
        <w:div w:id="2049792664">
          <w:marLeft w:val="0"/>
          <w:marRight w:val="0"/>
          <w:marTop w:val="0"/>
          <w:marBottom w:val="0"/>
          <w:divBdr>
            <w:top w:val="none" w:sz="0" w:space="0" w:color="auto"/>
            <w:left w:val="none" w:sz="0" w:space="0" w:color="auto"/>
            <w:bottom w:val="none" w:sz="0" w:space="0" w:color="auto"/>
            <w:right w:val="none" w:sz="0" w:space="0" w:color="auto"/>
          </w:divBdr>
        </w:div>
        <w:div w:id="1327438812">
          <w:marLeft w:val="0"/>
          <w:marRight w:val="0"/>
          <w:marTop w:val="150"/>
          <w:marBottom w:val="0"/>
          <w:divBdr>
            <w:top w:val="none" w:sz="0" w:space="0" w:color="auto"/>
            <w:left w:val="none" w:sz="0" w:space="0" w:color="auto"/>
            <w:bottom w:val="none" w:sz="0" w:space="0" w:color="auto"/>
            <w:right w:val="none" w:sz="0" w:space="0" w:color="auto"/>
          </w:divBdr>
          <w:divsChild>
            <w:div w:id="629894377">
              <w:marLeft w:val="1155"/>
              <w:marRight w:val="0"/>
              <w:marTop w:val="0"/>
              <w:marBottom w:val="0"/>
              <w:divBdr>
                <w:top w:val="none" w:sz="0" w:space="0" w:color="auto"/>
                <w:left w:val="none" w:sz="0" w:space="0" w:color="auto"/>
                <w:bottom w:val="none" w:sz="0" w:space="0" w:color="auto"/>
                <w:right w:val="none" w:sz="0" w:space="0" w:color="auto"/>
              </w:divBdr>
            </w:div>
            <w:div w:id="14773307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1494">
      <w:bodyDiv w:val="1"/>
      <w:marLeft w:val="0"/>
      <w:marRight w:val="0"/>
      <w:marTop w:val="0"/>
      <w:marBottom w:val="0"/>
      <w:divBdr>
        <w:top w:val="none" w:sz="0" w:space="0" w:color="auto"/>
        <w:left w:val="none" w:sz="0" w:space="0" w:color="auto"/>
        <w:bottom w:val="none" w:sz="0" w:space="0" w:color="auto"/>
        <w:right w:val="none" w:sz="0" w:space="0" w:color="auto"/>
      </w:divBdr>
      <w:divsChild>
        <w:div w:id="901908206">
          <w:marLeft w:val="0"/>
          <w:marRight w:val="0"/>
          <w:marTop w:val="0"/>
          <w:marBottom w:val="0"/>
          <w:divBdr>
            <w:top w:val="none" w:sz="0" w:space="0" w:color="auto"/>
            <w:left w:val="none" w:sz="0" w:space="0" w:color="auto"/>
            <w:bottom w:val="none" w:sz="0" w:space="0" w:color="auto"/>
            <w:right w:val="none" w:sz="0" w:space="0" w:color="auto"/>
          </w:divBdr>
        </w:div>
        <w:div w:id="332684380">
          <w:marLeft w:val="0"/>
          <w:marRight w:val="0"/>
          <w:marTop w:val="150"/>
          <w:marBottom w:val="0"/>
          <w:divBdr>
            <w:top w:val="none" w:sz="0" w:space="0" w:color="auto"/>
            <w:left w:val="none" w:sz="0" w:space="0" w:color="auto"/>
            <w:bottom w:val="none" w:sz="0" w:space="0" w:color="auto"/>
            <w:right w:val="none" w:sz="0" w:space="0" w:color="auto"/>
          </w:divBdr>
          <w:divsChild>
            <w:div w:id="714503426">
              <w:marLeft w:val="1155"/>
              <w:marRight w:val="0"/>
              <w:marTop w:val="0"/>
              <w:marBottom w:val="0"/>
              <w:divBdr>
                <w:top w:val="none" w:sz="0" w:space="0" w:color="auto"/>
                <w:left w:val="none" w:sz="0" w:space="0" w:color="auto"/>
                <w:bottom w:val="none" w:sz="0" w:space="0" w:color="auto"/>
                <w:right w:val="none" w:sz="0" w:space="0" w:color="auto"/>
              </w:divBdr>
            </w:div>
            <w:div w:id="1992175002">
              <w:marLeft w:val="1155"/>
              <w:marRight w:val="0"/>
              <w:marTop w:val="0"/>
              <w:marBottom w:val="0"/>
              <w:divBdr>
                <w:top w:val="none" w:sz="0" w:space="0" w:color="auto"/>
                <w:left w:val="none" w:sz="0" w:space="0" w:color="auto"/>
                <w:bottom w:val="none" w:sz="0" w:space="0" w:color="auto"/>
                <w:right w:val="none" w:sz="0" w:space="0" w:color="auto"/>
              </w:divBdr>
            </w:div>
            <w:div w:id="545959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16025">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759230">
      <w:bodyDiv w:val="1"/>
      <w:marLeft w:val="0"/>
      <w:marRight w:val="0"/>
      <w:marTop w:val="0"/>
      <w:marBottom w:val="0"/>
      <w:divBdr>
        <w:top w:val="none" w:sz="0" w:space="0" w:color="auto"/>
        <w:left w:val="none" w:sz="0" w:space="0" w:color="auto"/>
        <w:bottom w:val="none" w:sz="0" w:space="0" w:color="auto"/>
        <w:right w:val="none" w:sz="0" w:space="0" w:color="auto"/>
      </w:divBdr>
    </w:div>
    <w:div w:id="1406806079">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221652">
      <w:bodyDiv w:val="1"/>
      <w:marLeft w:val="0"/>
      <w:marRight w:val="0"/>
      <w:marTop w:val="0"/>
      <w:marBottom w:val="0"/>
      <w:divBdr>
        <w:top w:val="none" w:sz="0" w:space="0" w:color="auto"/>
        <w:left w:val="none" w:sz="0" w:space="0" w:color="auto"/>
        <w:bottom w:val="none" w:sz="0" w:space="0" w:color="auto"/>
        <w:right w:val="none" w:sz="0" w:space="0" w:color="auto"/>
      </w:divBdr>
      <w:divsChild>
        <w:div w:id="1014768300">
          <w:marLeft w:val="0"/>
          <w:marRight w:val="0"/>
          <w:marTop w:val="0"/>
          <w:marBottom w:val="0"/>
          <w:divBdr>
            <w:top w:val="none" w:sz="0" w:space="0" w:color="auto"/>
            <w:left w:val="none" w:sz="0" w:space="0" w:color="auto"/>
            <w:bottom w:val="none" w:sz="0" w:space="0" w:color="auto"/>
            <w:right w:val="none" w:sz="0" w:space="0" w:color="auto"/>
          </w:divBdr>
        </w:div>
        <w:div w:id="1271008426">
          <w:marLeft w:val="0"/>
          <w:marRight w:val="0"/>
          <w:marTop w:val="150"/>
          <w:marBottom w:val="0"/>
          <w:divBdr>
            <w:top w:val="none" w:sz="0" w:space="0" w:color="auto"/>
            <w:left w:val="none" w:sz="0" w:space="0" w:color="auto"/>
            <w:bottom w:val="none" w:sz="0" w:space="0" w:color="auto"/>
            <w:right w:val="none" w:sz="0" w:space="0" w:color="auto"/>
          </w:divBdr>
          <w:divsChild>
            <w:div w:id="1279920634">
              <w:marLeft w:val="1155"/>
              <w:marRight w:val="0"/>
              <w:marTop w:val="0"/>
              <w:marBottom w:val="0"/>
              <w:divBdr>
                <w:top w:val="none" w:sz="0" w:space="0" w:color="auto"/>
                <w:left w:val="none" w:sz="0" w:space="0" w:color="auto"/>
                <w:bottom w:val="none" w:sz="0" w:space="0" w:color="auto"/>
                <w:right w:val="none" w:sz="0" w:space="0" w:color="auto"/>
              </w:divBdr>
            </w:div>
            <w:div w:id="9286123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08162">
      <w:bodyDiv w:val="1"/>
      <w:marLeft w:val="0"/>
      <w:marRight w:val="0"/>
      <w:marTop w:val="0"/>
      <w:marBottom w:val="0"/>
      <w:divBdr>
        <w:top w:val="none" w:sz="0" w:space="0" w:color="auto"/>
        <w:left w:val="none" w:sz="0" w:space="0" w:color="auto"/>
        <w:bottom w:val="none" w:sz="0" w:space="0" w:color="auto"/>
        <w:right w:val="none" w:sz="0" w:space="0" w:color="auto"/>
      </w:divBdr>
      <w:divsChild>
        <w:div w:id="1544899226">
          <w:marLeft w:val="0"/>
          <w:marRight w:val="0"/>
          <w:marTop w:val="0"/>
          <w:marBottom w:val="0"/>
          <w:divBdr>
            <w:top w:val="none" w:sz="0" w:space="0" w:color="auto"/>
            <w:left w:val="none" w:sz="0" w:space="0" w:color="auto"/>
            <w:bottom w:val="none" w:sz="0" w:space="0" w:color="auto"/>
            <w:right w:val="none" w:sz="0" w:space="0" w:color="auto"/>
          </w:divBdr>
        </w:div>
        <w:div w:id="1932423165">
          <w:marLeft w:val="0"/>
          <w:marRight w:val="0"/>
          <w:marTop w:val="150"/>
          <w:marBottom w:val="0"/>
          <w:divBdr>
            <w:top w:val="none" w:sz="0" w:space="0" w:color="auto"/>
            <w:left w:val="none" w:sz="0" w:space="0" w:color="auto"/>
            <w:bottom w:val="none" w:sz="0" w:space="0" w:color="auto"/>
            <w:right w:val="none" w:sz="0" w:space="0" w:color="auto"/>
          </w:divBdr>
          <w:divsChild>
            <w:div w:id="781608841">
              <w:marLeft w:val="1155"/>
              <w:marRight w:val="0"/>
              <w:marTop w:val="0"/>
              <w:marBottom w:val="0"/>
              <w:divBdr>
                <w:top w:val="none" w:sz="0" w:space="0" w:color="auto"/>
                <w:left w:val="none" w:sz="0" w:space="0" w:color="auto"/>
                <w:bottom w:val="none" w:sz="0" w:space="0" w:color="auto"/>
                <w:right w:val="none" w:sz="0" w:space="0" w:color="auto"/>
              </w:divBdr>
            </w:div>
            <w:div w:id="733747103">
              <w:marLeft w:val="1155"/>
              <w:marRight w:val="0"/>
              <w:marTop w:val="0"/>
              <w:marBottom w:val="0"/>
              <w:divBdr>
                <w:top w:val="none" w:sz="0" w:space="0" w:color="auto"/>
                <w:left w:val="none" w:sz="0" w:space="0" w:color="auto"/>
                <w:bottom w:val="none" w:sz="0" w:space="0" w:color="auto"/>
                <w:right w:val="none" w:sz="0" w:space="0" w:color="auto"/>
              </w:divBdr>
            </w:div>
            <w:div w:id="11410781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800580">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3648">
      <w:bodyDiv w:val="1"/>
      <w:marLeft w:val="0"/>
      <w:marRight w:val="0"/>
      <w:marTop w:val="0"/>
      <w:marBottom w:val="0"/>
      <w:divBdr>
        <w:top w:val="none" w:sz="0" w:space="0" w:color="auto"/>
        <w:left w:val="none" w:sz="0" w:space="0" w:color="auto"/>
        <w:bottom w:val="none" w:sz="0" w:space="0" w:color="auto"/>
        <w:right w:val="none" w:sz="0" w:space="0" w:color="auto"/>
      </w:divBdr>
      <w:divsChild>
        <w:div w:id="180240518">
          <w:marLeft w:val="0"/>
          <w:marRight w:val="0"/>
          <w:marTop w:val="0"/>
          <w:marBottom w:val="0"/>
          <w:divBdr>
            <w:top w:val="none" w:sz="0" w:space="0" w:color="auto"/>
            <w:left w:val="none" w:sz="0" w:space="0" w:color="auto"/>
            <w:bottom w:val="none" w:sz="0" w:space="0" w:color="auto"/>
            <w:right w:val="none" w:sz="0" w:space="0" w:color="auto"/>
          </w:divBdr>
        </w:div>
        <w:div w:id="1880972877">
          <w:marLeft w:val="0"/>
          <w:marRight w:val="0"/>
          <w:marTop w:val="150"/>
          <w:marBottom w:val="0"/>
          <w:divBdr>
            <w:top w:val="none" w:sz="0" w:space="0" w:color="auto"/>
            <w:left w:val="none" w:sz="0" w:space="0" w:color="auto"/>
            <w:bottom w:val="none" w:sz="0" w:space="0" w:color="auto"/>
            <w:right w:val="none" w:sz="0" w:space="0" w:color="auto"/>
          </w:divBdr>
          <w:divsChild>
            <w:div w:id="568997866">
              <w:marLeft w:val="1155"/>
              <w:marRight w:val="0"/>
              <w:marTop w:val="0"/>
              <w:marBottom w:val="0"/>
              <w:divBdr>
                <w:top w:val="none" w:sz="0" w:space="0" w:color="auto"/>
                <w:left w:val="none" w:sz="0" w:space="0" w:color="auto"/>
                <w:bottom w:val="none" w:sz="0" w:space="0" w:color="auto"/>
                <w:right w:val="none" w:sz="0" w:space="0" w:color="auto"/>
              </w:divBdr>
            </w:div>
            <w:div w:id="582646253">
              <w:marLeft w:val="1155"/>
              <w:marRight w:val="0"/>
              <w:marTop w:val="0"/>
              <w:marBottom w:val="0"/>
              <w:divBdr>
                <w:top w:val="none" w:sz="0" w:space="0" w:color="auto"/>
                <w:left w:val="none" w:sz="0" w:space="0" w:color="auto"/>
                <w:bottom w:val="none" w:sz="0" w:space="0" w:color="auto"/>
                <w:right w:val="none" w:sz="0" w:space="0" w:color="auto"/>
              </w:divBdr>
            </w:div>
            <w:div w:id="5396318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4253">
      <w:bodyDiv w:val="1"/>
      <w:marLeft w:val="0"/>
      <w:marRight w:val="0"/>
      <w:marTop w:val="0"/>
      <w:marBottom w:val="0"/>
      <w:divBdr>
        <w:top w:val="none" w:sz="0" w:space="0" w:color="auto"/>
        <w:left w:val="none" w:sz="0" w:space="0" w:color="auto"/>
        <w:bottom w:val="none" w:sz="0" w:space="0" w:color="auto"/>
        <w:right w:val="none" w:sz="0" w:space="0" w:color="auto"/>
      </w:divBdr>
      <w:divsChild>
        <w:div w:id="539829060">
          <w:marLeft w:val="0"/>
          <w:marRight w:val="0"/>
          <w:marTop w:val="0"/>
          <w:marBottom w:val="0"/>
          <w:divBdr>
            <w:top w:val="none" w:sz="0" w:space="0" w:color="auto"/>
            <w:left w:val="none" w:sz="0" w:space="0" w:color="auto"/>
            <w:bottom w:val="none" w:sz="0" w:space="0" w:color="auto"/>
            <w:right w:val="none" w:sz="0" w:space="0" w:color="auto"/>
          </w:divBdr>
        </w:div>
        <w:div w:id="90470841">
          <w:marLeft w:val="0"/>
          <w:marRight w:val="0"/>
          <w:marTop w:val="150"/>
          <w:marBottom w:val="0"/>
          <w:divBdr>
            <w:top w:val="none" w:sz="0" w:space="0" w:color="auto"/>
            <w:left w:val="none" w:sz="0" w:space="0" w:color="auto"/>
            <w:bottom w:val="none" w:sz="0" w:space="0" w:color="auto"/>
            <w:right w:val="none" w:sz="0" w:space="0" w:color="auto"/>
          </w:divBdr>
          <w:divsChild>
            <w:div w:id="9109937">
              <w:marLeft w:val="1155"/>
              <w:marRight w:val="0"/>
              <w:marTop w:val="0"/>
              <w:marBottom w:val="0"/>
              <w:divBdr>
                <w:top w:val="none" w:sz="0" w:space="0" w:color="auto"/>
                <w:left w:val="none" w:sz="0" w:space="0" w:color="auto"/>
                <w:bottom w:val="none" w:sz="0" w:space="0" w:color="auto"/>
                <w:right w:val="none" w:sz="0" w:space="0" w:color="auto"/>
              </w:divBdr>
            </w:div>
            <w:div w:id="1547066875">
              <w:marLeft w:val="1155"/>
              <w:marRight w:val="0"/>
              <w:marTop w:val="0"/>
              <w:marBottom w:val="0"/>
              <w:divBdr>
                <w:top w:val="none" w:sz="0" w:space="0" w:color="auto"/>
                <w:left w:val="none" w:sz="0" w:space="0" w:color="auto"/>
                <w:bottom w:val="none" w:sz="0" w:space="0" w:color="auto"/>
                <w:right w:val="none" w:sz="0" w:space="0" w:color="auto"/>
              </w:divBdr>
            </w:div>
            <w:div w:id="267395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259814">
      <w:bodyDiv w:val="1"/>
      <w:marLeft w:val="0"/>
      <w:marRight w:val="0"/>
      <w:marTop w:val="0"/>
      <w:marBottom w:val="0"/>
      <w:divBdr>
        <w:top w:val="none" w:sz="0" w:space="0" w:color="auto"/>
        <w:left w:val="none" w:sz="0" w:space="0" w:color="auto"/>
        <w:bottom w:val="none" w:sz="0" w:space="0" w:color="auto"/>
        <w:right w:val="none" w:sz="0" w:space="0" w:color="auto"/>
      </w:divBdr>
      <w:divsChild>
        <w:div w:id="517544758">
          <w:marLeft w:val="0"/>
          <w:marRight w:val="0"/>
          <w:marTop w:val="0"/>
          <w:marBottom w:val="0"/>
          <w:divBdr>
            <w:top w:val="none" w:sz="0" w:space="0" w:color="auto"/>
            <w:left w:val="none" w:sz="0" w:space="0" w:color="auto"/>
            <w:bottom w:val="none" w:sz="0" w:space="0" w:color="auto"/>
            <w:right w:val="none" w:sz="0" w:space="0" w:color="auto"/>
          </w:divBdr>
        </w:div>
        <w:div w:id="1492603305">
          <w:marLeft w:val="0"/>
          <w:marRight w:val="0"/>
          <w:marTop w:val="150"/>
          <w:marBottom w:val="0"/>
          <w:divBdr>
            <w:top w:val="none" w:sz="0" w:space="0" w:color="auto"/>
            <w:left w:val="none" w:sz="0" w:space="0" w:color="auto"/>
            <w:bottom w:val="none" w:sz="0" w:space="0" w:color="auto"/>
            <w:right w:val="none" w:sz="0" w:space="0" w:color="auto"/>
          </w:divBdr>
          <w:divsChild>
            <w:div w:id="141194905">
              <w:marLeft w:val="1155"/>
              <w:marRight w:val="0"/>
              <w:marTop w:val="0"/>
              <w:marBottom w:val="0"/>
              <w:divBdr>
                <w:top w:val="none" w:sz="0" w:space="0" w:color="auto"/>
                <w:left w:val="none" w:sz="0" w:space="0" w:color="auto"/>
                <w:bottom w:val="none" w:sz="0" w:space="0" w:color="auto"/>
                <w:right w:val="none" w:sz="0" w:space="0" w:color="auto"/>
              </w:divBdr>
            </w:div>
            <w:div w:id="2118939868">
              <w:marLeft w:val="1155"/>
              <w:marRight w:val="0"/>
              <w:marTop w:val="0"/>
              <w:marBottom w:val="0"/>
              <w:divBdr>
                <w:top w:val="none" w:sz="0" w:space="0" w:color="auto"/>
                <w:left w:val="none" w:sz="0" w:space="0" w:color="auto"/>
                <w:bottom w:val="none" w:sz="0" w:space="0" w:color="auto"/>
                <w:right w:val="none" w:sz="0" w:space="0" w:color="auto"/>
              </w:divBdr>
            </w:div>
            <w:div w:id="123778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1716">
      <w:bodyDiv w:val="1"/>
      <w:marLeft w:val="0"/>
      <w:marRight w:val="0"/>
      <w:marTop w:val="0"/>
      <w:marBottom w:val="0"/>
      <w:divBdr>
        <w:top w:val="none" w:sz="0" w:space="0" w:color="auto"/>
        <w:left w:val="none" w:sz="0" w:space="0" w:color="auto"/>
        <w:bottom w:val="none" w:sz="0" w:space="0" w:color="auto"/>
        <w:right w:val="none" w:sz="0" w:space="0" w:color="auto"/>
      </w:divBdr>
      <w:divsChild>
        <w:div w:id="908613885">
          <w:marLeft w:val="0"/>
          <w:marRight w:val="0"/>
          <w:marTop w:val="0"/>
          <w:marBottom w:val="0"/>
          <w:divBdr>
            <w:top w:val="none" w:sz="0" w:space="0" w:color="auto"/>
            <w:left w:val="none" w:sz="0" w:space="0" w:color="auto"/>
            <w:bottom w:val="none" w:sz="0" w:space="0" w:color="auto"/>
            <w:right w:val="none" w:sz="0" w:space="0" w:color="auto"/>
          </w:divBdr>
        </w:div>
        <w:div w:id="669796119">
          <w:marLeft w:val="0"/>
          <w:marRight w:val="0"/>
          <w:marTop w:val="150"/>
          <w:marBottom w:val="0"/>
          <w:divBdr>
            <w:top w:val="none" w:sz="0" w:space="0" w:color="auto"/>
            <w:left w:val="none" w:sz="0" w:space="0" w:color="auto"/>
            <w:bottom w:val="none" w:sz="0" w:space="0" w:color="auto"/>
            <w:right w:val="none" w:sz="0" w:space="0" w:color="auto"/>
          </w:divBdr>
          <w:divsChild>
            <w:div w:id="1495223303">
              <w:marLeft w:val="1155"/>
              <w:marRight w:val="0"/>
              <w:marTop w:val="0"/>
              <w:marBottom w:val="0"/>
              <w:divBdr>
                <w:top w:val="none" w:sz="0" w:space="0" w:color="auto"/>
                <w:left w:val="none" w:sz="0" w:space="0" w:color="auto"/>
                <w:bottom w:val="none" w:sz="0" w:space="0" w:color="auto"/>
                <w:right w:val="none" w:sz="0" w:space="0" w:color="auto"/>
              </w:divBdr>
            </w:div>
            <w:div w:id="1393885338">
              <w:marLeft w:val="1155"/>
              <w:marRight w:val="0"/>
              <w:marTop w:val="0"/>
              <w:marBottom w:val="0"/>
              <w:divBdr>
                <w:top w:val="none" w:sz="0" w:space="0" w:color="auto"/>
                <w:left w:val="none" w:sz="0" w:space="0" w:color="auto"/>
                <w:bottom w:val="none" w:sz="0" w:space="0" w:color="auto"/>
                <w:right w:val="none" w:sz="0" w:space="0" w:color="auto"/>
              </w:divBdr>
            </w:div>
            <w:div w:id="3349180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14024">
      <w:bodyDiv w:val="1"/>
      <w:marLeft w:val="0"/>
      <w:marRight w:val="0"/>
      <w:marTop w:val="0"/>
      <w:marBottom w:val="0"/>
      <w:divBdr>
        <w:top w:val="none" w:sz="0" w:space="0" w:color="auto"/>
        <w:left w:val="none" w:sz="0" w:space="0" w:color="auto"/>
        <w:bottom w:val="none" w:sz="0" w:space="0" w:color="auto"/>
        <w:right w:val="none" w:sz="0" w:space="0" w:color="auto"/>
      </w:divBdr>
    </w:div>
    <w:div w:id="140903328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306439">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2472">
      <w:bodyDiv w:val="1"/>
      <w:marLeft w:val="0"/>
      <w:marRight w:val="0"/>
      <w:marTop w:val="0"/>
      <w:marBottom w:val="0"/>
      <w:divBdr>
        <w:top w:val="none" w:sz="0" w:space="0" w:color="auto"/>
        <w:left w:val="none" w:sz="0" w:space="0" w:color="auto"/>
        <w:bottom w:val="none" w:sz="0" w:space="0" w:color="auto"/>
        <w:right w:val="none" w:sz="0" w:space="0" w:color="auto"/>
      </w:divBdr>
      <w:divsChild>
        <w:div w:id="386223449">
          <w:marLeft w:val="0"/>
          <w:marRight w:val="0"/>
          <w:marTop w:val="0"/>
          <w:marBottom w:val="0"/>
          <w:divBdr>
            <w:top w:val="none" w:sz="0" w:space="0" w:color="auto"/>
            <w:left w:val="none" w:sz="0" w:space="0" w:color="auto"/>
            <w:bottom w:val="none" w:sz="0" w:space="0" w:color="auto"/>
            <w:right w:val="none" w:sz="0" w:space="0" w:color="auto"/>
          </w:divBdr>
        </w:div>
        <w:div w:id="491454840">
          <w:marLeft w:val="0"/>
          <w:marRight w:val="0"/>
          <w:marTop w:val="150"/>
          <w:marBottom w:val="0"/>
          <w:divBdr>
            <w:top w:val="none" w:sz="0" w:space="0" w:color="auto"/>
            <w:left w:val="none" w:sz="0" w:space="0" w:color="auto"/>
            <w:bottom w:val="none" w:sz="0" w:space="0" w:color="auto"/>
            <w:right w:val="none" w:sz="0" w:space="0" w:color="auto"/>
          </w:divBdr>
          <w:divsChild>
            <w:div w:id="637958519">
              <w:marLeft w:val="1155"/>
              <w:marRight w:val="0"/>
              <w:marTop w:val="0"/>
              <w:marBottom w:val="0"/>
              <w:divBdr>
                <w:top w:val="none" w:sz="0" w:space="0" w:color="auto"/>
                <w:left w:val="none" w:sz="0" w:space="0" w:color="auto"/>
                <w:bottom w:val="none" w:sz="0" w:space="0" w:color="auto"/>
                <w:right w:val="none" w:sz="0" w:space="0" w:color="auto"/>
              </w:divBdr>
            </w:div>
            <w:div w:id="33577280">
              <w:marLeft w:val="1155"/>
              <w:marRight w:val="0"/>
              <w:marTop w:val="0"/>
              <w:marBottom w:val="0"/>
              <w:divBdr>
                <w:top w:val="none" w:sz="0" w:space="0" w:color="auto"/>
                <w:left w:val="none" w:sz="0" w:space="0" w:color="auto"/>
                <w:bottom w:val="none" w:sz="0" w:space="0" w:color="auto"/>
                <w:right w:val="none" w:sz="0" w:space="0" w:color="auto"/>
              </w:divBdr>
            </w:div>
            <w:div w:id="21292008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078029">
      <w:bodyDiv w:val="1"/>
      <w:marLeft w:val="0"/>
      <w:marRight w:val="0"/>
      <w:marTop w:val="0"/>
      <w:marBottom w:val="0"/>
      <w:divBdr>
        <w:top w:val="none" w:sz="0" w:space="0" w:color="auto"/>
        <w:left w:val="none" w:sz="0" w:space="0" w:color="auto"/>
        <w:bottom w:val="none" w:sz="0" w:space="0" w:color="auto"/>
        <w:right w:val="none" w:sz="0" w:space="0" w:color="auto"/>
      </w:divBdr>
      <w:divsChild>
        <w:div w:id="291786174">
          <w:marLeft w:val="0"/>
          <w:marRight w:val="0"/>
          <w:marTop w:val="0"/>
          <w:marBottom w:val="0"/>
          <w:divBdr>
            <w:top w:val="none" w:sz="0" w:space="0" w:color="auto"/>
            <w:left w:val="none" w:sz="0" w:space="0" w:color="auto"/>
            <w:bottom w:val="none" w:sz="0" w:space="0" w:color="auto"/>
            <w:right w:val="none" w:sz="0" w:space="0" w:color="auto"/>
          </w:divBdr>
        </w:div>
        <w:div w:id="2016766782">
          <w:marLeft w:val="0"/>
          <w:marRight w:val="0"/>
          <w:marTop w:val="150"/>
          <w:marBottom w:val="0"/>
          <w:divBdr>
            <w:top w:val="none" w:sz="0" w:space="0" w:color="auto"/>
            <w:left w:val="none" w:sz="0" w:space="0" w:color="auto"/>
            <w:bottom w:val="none" w:sz="0" w:space="0" w:color="auto"/>
            <w:right w:val="none" w:sz="0" w:space="0" w:color="auto"/>
          </w:divBdr>
          <w:divsChild>
            <w:div w:id="1056783095">
              <w:marLeft w:val="1155"/>
              <w:marRight w:val="0"/>
              <w:marTop w:val="0"/>
              <w:marBottom w:val="0"/>
              <w:divBdr>
                <w:top w:val="none" w:sz="0" w:space="0" w:color="auto"/>
                <w:left w:val="none" w:sz="0" w:space="0" w:color="auto"/>
                <w:bottom w:val="none" w:sz="0" w:space="0" w:color="auto"/>
                <w:right w:val="none" w:sz="0" w:space="0" w:color="auto"/>
              </w:divBdr>
            </w:div>
            <w:div w:id="996349164">
              <w:marLeft w:val="1155"/>
              <w:marRight w:val="0"/>
              <w:marTop w:val="0"/>
              <w:marBottom w:val="0"/>
              <w:divBdr>
                <w:top w:val="none" w:sz="0" w:space="0" w:color="auto"/>
                <w:left w:val="none" w:sz="0" w:space="0" w:color="auto"/>
                <w:bottom w:val="none" w:sz="0" w:space="0" w:color="auto"/>
                <w:right w:val="none" w:sz="0" w:space="0" w:color="auto"/>
              </w:divBdr>
            </w:div>
            <w:div w:id="8783962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155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49185">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465915">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4885">
      <w:bodyDiv w:val="1"/>
      <w:marLeft w:val="0"/>
      <w:marRight w:val="0"/>
      <w:marTop w:val="0"/>
      <w:marBottom w:val="0"/>
      <w:divBdr>
        <w:top w:val="none" w:sz="0" w:space="0" w:color="auto"/>
        <w:left w:val="none" w:sz="0" w:space="0" w:color="auto"/>
        <w:bottom w:val="none" w:sz="0" w:space="0" w:color="auto"/>
        <w:right w:val="none" w:sz="0" w:space="0" w:color="auto"/>
      </w:divBdr>
      <w:divsChild>
        <w:div w:id="469323756">
          <w:marLeft w:val="0"/>
          <w:marRight w:val="0"/>
          <w:marTop w:val="0"/>
          <w:marBottom w:val="0"/>
          <w:divBdr>
            <w:top w:val="none" w:sz="0" w:space="0" w:color="auto"/>
            <w:left w:val="none" w:sz="0" w:space="0" w:color="auto"/>
            <w:bottom w:val="none" w:sz="0" w:space="0" w:color="auto"/>
            <w:right w:val="none" w:sz="0" w:space="0" w:color="auto"/>
          </w:divBdr>
        </w:div>
        <w:div w:id="1687056908">
          <w:marLeft w:val="0"/>
          <w:marRight w:val="0"/>
          <w:marTop w:val="150"/>
          <w:marBottom w:val="0"/>
          <w:divBdr>
            <w:top w:val="none" w:sz="0" w:space="0" w:color="auto"/>
            <w:left w:val="none" w:sz="0" w:space="0" w:color="auto"/>
            <w:bottom w:val="none" w:sz="0" w:space="0" w:color="auto"/>
            <w:right w:val="none" w:sz="0" w:space="0" w:color="auto"/>
          </w:divBdr>
          <w:divsChild>
            <w:div w:id="311644683">
              <w:marLeft w:val="1155"/>
              <w:marRight w:val="0"/>
              <w:marTop w:val="0"/>
              <w:marBottom w:val="0"/>
              <w:divBdr>
                <w:top w:val="none" w:sz="0" w:space="0" w:color="auto"/>
                <w:left w:val="none" w:sz="0" w:space="0" w:color="auto"/>
                <w:bottom w:val="none" w:sz="0" w:space="0" w:color="auto"/>
                <w:right w:val="none" w:sz="0" w:space="0" w:color="auto"/>
              </w:divBdr>
            </w:div>
            <w:div w:id="240796732">
              <w:marLeft w:val="1155"/>
              <w:marRight w:val="0"/>
              <w:marTop w:val="0"/>
              <w:marBottom w:val="0"/>
              <w:divBdr>
                <w:top w:val="none" w:sz="0" w:space="0" w:color="auto"/>
                <w:left w:val="none" w:sz="0" w:space="0" w:color="auto"/>
                <w:bottom w:val="none" w:sz="0" w:space="0" w:color="auto"/>
                <w:right w:val="none" w:sz="0" w:space="0" w:color="auto"/>
              </w:divBdr>
            </w:div>
            <w:div w:id="1230730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000046">
      <w:bodyDiv w:val="1"/>
      <w:marLeft w:val="0"/>
      <w:marRight w:val="0"/>
      <w:marTop w:val="0"/>
      <w:marBottom w:val="0"/>
      <w:divBdr>
        <w:top w:val="none" w:sz="0" w:space="0" w:color="auto"/>
        <w:left w:val="none" w:sz="0" w:space="0" w:color="auto"/>
        <w:bottom w:val="none" w:sz="0" w:space="0" w:color="auto"/>
        <w:right w:val="none" w:sz="0" w:space="0" w:color="auto"/>
      </w:divBdr>
    </w:div>
    <w:div w:id="1412046142">
      <w:bodyDiv w:val="1"/>
      <w:marLeft w:val="0"/>
      <w:marRight w:val="0"/>
      <w:marTop w:val="0"/>
      <w:marBottom w:val="0"/>
      <w:divBdr>
        <w:top w:val="none" w:sz="0" w:space="0" w:color="auto"/>
        <w:left w:val="none" w:sz="0" w:space="0" w:color="auto"/>
        <w:bottom w:val="none" w:sz="0" w:space="0" w:color="auto"/>
        <w:right w:val="none" w:sz="0" w:space="0" w:color="auto"/>
      </w:divBdr>
      <w:divsChild>
        <w:div w:id="1760131285">
          <w:marLeft w:val="0"/>
          <w:marRight w:val="0"/>
          <w:marTop w:val="0"/>
          <w:marBottom w:val="0"/>
          <w:divBdr>
            <w:top w:val="none" w:sz="0" w:space="0" w:color="auto"/>
            <w:left w:val="none" w:sz="0" w:space="0" w:color="auto"/>
            <w:bottom w:val="none" w:sz="0" w:space="0" w:color="auto"/>
            <w:right w:val="none" w:sz="0" w:space="0" w:color="auto"/>
          </w:divBdr>
        </w:div>
        <w:div w:id="1810249023">
          <w:marLeft w:val="0"/>
          <w:marRight w:val="0"/>
          <w:marTop w:val="150"/>
          <w:marBottom w:val="0"/>
          <w:divBdr>
            <w:top w:val="none" w:sz="0" w:space="0" w:color="auto"/>
            <w:left w:val="none" w:sz="0" w:space="0" w:color="auto"/>
            <w:bottom w:val="none" w:sz="0" w:space="0" w:color="auto"/>
            <w:right w:val="none" w:sz="0" w:space="0" w:color="auto"/>
          </w:divBdr>
          <w:divsChild>
            <w:div w:id="1797144031">
              <w:marLeft w:val="1155"/>
              <w:marRight w:val="0"/>
              <w:marTop w:val="0"/>
              <w:marBottom w:val="0"/>
              <w:divBdr>
                <w:top w:val="none" w:sz="0" w:space="0" w:color="auto"/>
                <w:left w:val="none" w:sz="0" w:space="0" w:color="auto"/>
                <w:bottom w:val="none" w:sz="0" w:space="0" w:color="auto"/>
                <w:right w:val="none" w:sz="0" w:space="0" w:color="auto"/>
              </w:divBdr>
            </w:div>
            <w:div w:id="10529238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120512">
      <w:bodyDiv w:val="1"/>
      <w:marLeft w:val="0"/>
      <w:marRight w:val="0"/>
      <w:marTop w:val="0"/>
      <w:marBottom w:val="0"/>
      <w:divBdr>
        <w:top w:val="none" w:sz="0" w:space="0" w:color="auto"/>
        <w:left w:val="none" w:sz="0" w:space="0" w:color="auto"/>
        <w:bottom w:val="none" w:sz="0" w:space="0" w:color="auto"/>
        <w:right w:val="none" w:sz="0" w:space="0" w:color="auto"/>
      </w:divBdr>
      <w:divsChild>
        <w:div w:id="1742017708">
          <w:marLeft w:val="0"/>
          <w:marRight w:val="0"/>
          <w:marTop w:val="0"/>
          <w:marBottom w:val="0"/>
          <w:divBdr>
            <w:top w:val="none" w:sz="0" w:space="0" w:color="auto"/>
            <w:left w:val="none" w:sz="0" w:space="0" w:color="auto"/>
            <w:bottom w:val="none" w:sz="0" w:space="0" w:color="auto"/>
            <w:right w:val="none" w:sz="0" w:space="0" w:color="auto"/>
          </w:divBdr>
        </w:div>
        <w:div w:id="1556046623">
          <w:marLeft w:val="0"/>
          <w:marRight w:val="0"/>
          <w:marTop w:val="150"/>
          <w:marBottom w:val="0"/>
          <w:divBdr>
            <w:top w:val="none" w:sz="0" w:space="0" w:color="auto"/>
            <w:left w:val="none" w:sz="0" w:space="0" w:color="auto"/>
            <w:bottom w:val="none" w:sz="0" w:space="0" w:color="auto"/>
            <w:right w:val="none" w:sz="0" w:space="0" w:color="auto"/>
          </w:divBdr>
          <w:divsChild>
            <w:div w:id="500898495">
              <w:marLeft w:val="1155"/>
              <w:marRight w:val="0"/>
              <w:marTop w:val="0"/>
              <w:marBottom w:val="0"/>
              <w:divBdr>
                <w:top w:val="none" w:sz="0" w:space="0" w:color="auto"/>
                <w:left w:val="none" w:sz="0" w:space="0" w:color="auto"/>
                <w:bottom w:val="none" w:sz="0" w:space="0" w:color="auto"/>
                <w:right w:val="none" w:sz="0" w:space="0" w:color="auto"/>
              </w:divBdr>
            </w:div>
            <w:div w:id="413209555">
              <w:marLeft w:val="1155"/>
              <w:marRight w:val="0"/>
              <w:marTop w:val="0"/>
              <w:marBottom w:val="0"/>
              <w:divBdr>
                <w:top w:val="none" w:sz="0" w:space="0" w:color="auto"/>
                <w:left w:val="none" w:sz="0" w:space="0" w:color="auto"/>
                <w:bottom w:val="none" w:sz="0" w:space="0" w:color="auto"/>
                <w:right w:val="none" w:sz="0" w:space="0" w:color="auto"/>
              </w:divBdr>
            </w:div>
            <w:div w:id="22637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393066">
      <w:bodyDiv w:val="1"/>
      <w:marLeft w:val="0"/>
      <w:marRight w:val="0"/>
      <w:marTop w:val="0"/>
      <w:marBottom w:val="0"/>
      <w:divBdr>
        <w:top w:val="none" w:sz="0" w:space="0" w:color="auto"/>
        <w:left w:val="none" w:sz="0" w:space="0" w:color="auto"/>
        <w:bottom w:val="none" w:sz="0" w:space="0" w:color="auto"/>
        <w:right w:val="none" w:sz="0" w:space="0" w:color="auto"/>
      </w:divBdr>
    </w:div>
    <w:div w:id="1412434109">
      <w:bodyDiv w:val="1"/>
      <w:marLeft w:val="0"/>
      <w:marRight w:val="0"/>
      <w:marTop w:val="0"/>
      <w:marBottom w:val="0"/>
      <w:divBdr>
        <w:top w:val="none" w:sz="0" w:space="0" w:color="auto"/>
        <w:left w:val="none" w:sz="0" w:space="0" w:color="auto"/>
        <w:bottom w:val="none" w:sz="0" w:space="0" w:color="auto"/>
        <w:right w:val="none" w:sz="0" w:space="0" w:color="auto"/>
      </w:divBdr>
    </w:div>
    <w:div w:id="141250417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4381">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5801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775991">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4669">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77573">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65177">
      <w:bodyDiv w:val="1"/>
      <w:marLeft w:val="0"/>
      <w:marRight w:val="0"/>
      <w:marTop w:val="0"/>
      <w:marBottom w:val="0"/>
      <w:divBdr>
        <w:top w:val="none" w:sz="0" w:space="0" w:color="auto"/>
        <w:left w:val="none" w:sz="0" w:space="0" w:color="auto"/>
        <w:bottom w:val="none" w:sz="0" w:space="0" w:color="auto"/>
        <w:right w:val="none" w:sz="0" w:space="0" w:color="auto"/>
      </w:divBdr>
      <w:divsChild>
        <w:div w:id="500582690">
          <w:marLeft w:val="0"/>
          <w:marRight w:val="0"/>
          <w:marTop w:val="0"/>
          <w:marBottom w:val="0"/>
          <w:divBdr>
            <w:top w:val="none" w:sz="0" w:space="0" w:color="auto"/>
            <w:left w:val="none" w:sz="0" w:space="0" w:color="auto"/>
            <w:bottom w:val="none" w:sz="0" w:space="0" w:color="auto"/>
            <w:right w:val="none" w:sz="0" w:space="0" w:color="auto"/>
          </w:divBdr>
        </w:div>
        <w:div w:id="771710434">
          <w:marLeft w:val="0"/>
          <w:marRight w:val="0"/>
          <w:marTop w:val="150"/>
          <w:marBottom w:val="0"/>
          <w:divBdr>
            <w:top w:val="none" w:sz="0" w:space="0" w:color="auto"/>
            <w:left w:val="none" w:sz="0" w:space="0" w:color="auto"/>
            <w:bottom w:val="none" w:sz="0" w:space="0" w:color="auto"/>
            <w:right w:val="none" w:sz="0" w:space="0" w:color="auto"/>
          </w:divBdr>
          <w:divsChild>
            <w:div w:id="157699186">
              <w:marLeft w:val="1155"/>
              <w:marRight w:val="0"/>
              <w:marTop w:val="0"/>
              <w:marBottom w:val="0"/>
              <w:divBdr>
                <w:top w:val="none" w:sz="0" w:space="0" w:color="auto"/>
                <w:left w:val="none" w:sz="0" w:space="0" w:color="auto"/>
                <w:bottom w:val="none" w:sz="0" w:space="0" w:color="auto"/>
                <w:right w:val="none" w:sz="0" w:space="0" w:color="auto"/>
              </w:divBdr>
            </w:div>
            <w:div w:id="1265503697">
              <w:marLeft w:val="1155"/>
              <w:marRight w:val="0"/>
              <w:marTop w:val="0"/>
              <w:marBottom w:val="0"/>
              <w:divBdr>
                <w:top w:val="none" w:sz="0" w:space="0" w:color="auto"/>
                <w:left w:val="none" w:sz="0" w:space="0" w:color="auto"/>
                <w:bottom w:val="none" w:sz="0" w:space="0" w:color="auto"/>
                <w:right w:val="none" w:sz="0" w:space="0" w:color="auto"/>
              </w:divBdr>
            </w:div>
            <w:div w:id="3095566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78055">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054679">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395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484342">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4967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4176">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6851">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479308">
      <w:bodyDiv w:val="1"/>
      <w:marLeft w:val="0"/>
      <w:marRight w:val="0"/>
      <w:marTop w:val="0"/>
      <w:marBottom w:val="0"/>
      <w:divBdr>
        <w:top w:val="none" w:sz="0" w:space="0" w:color="auto"/>
        <w:left w:val="none" w:sz="0" w:space="0" w:color="auto"/>
        <w:bottom w:val="none" w:sz="0" w:space="0" w:color="auto"/>
        <w:right w:val="none" w:sz="0" w:space="0" w:color="auto"/>
      </w:divBdr>
    </w:div>
    <w:div w:id="1418593518">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8611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19909073">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440848">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5813">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171033">
      <w:bodyDiv w:val="1"/>
      <w:marLeft w:val="0"/>
      <w:marRight w:val="0"/>
      <w:marTop w:val="0"/>
      <w:marBottom w:val="0"/>
      <w:divBdr>
        <w:top w:val="none" w:sz="0" w:space="0" w:color="auto"/>
        <w:left w:val="none" w:sz="0" w:space="0" w:color="auto"/>
        <w:bottom w:val="none" w:sz="0" w:space="0" w:color="auto"/>
        <w:right w:val="none" w:sz="0" w:space="0" w:color="auto"/>
      </w:divBdr>
    </w:div>
    <w:div w:id="1421215551">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075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1687">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525551">
      <w:bodyDiv w:val="1"/>
      <w:marLeft w:val="0"/>
      <w:marRight w:val="0"/>
      <w:marTop w:val="0"/>
      <w:marBottom w:val="0"/>
      <w:divBdr>
        <w:top w:val="none" w:sz="0" w:space="0" w:color="auto"/>
        <w:left w:val="none" w:sz="0" w:space="0" w:color="auto"/>
        <w:bottom w:val="none" w:sz="0" w:space="0" w:color="auto"/>
        <w:right w:val="none" w:sz="0" w:space="0" w:color="auto"/>
      </w:divBdr>
    </w:div>
    <w:div w:id="1422529474">
      <w:bodyDiv w:val="1"/>
      <w:marLeft w:val="0"/>
      <w:marRight w:val="0"/>
      <w:marTop w:val="0"/>
      <w:marBottom w:val="0"/>
      <w:divBdr>
        <w:top w:val="none" w:sz="0" w:space="0" w:color="auto"/>
        <w:left w:val="none" w:sz="0" w:space="0" w:color="auto"/>
        <w:bottom w:val="none" w:sz="0" w:space="0" w:color="auto"/>
        <w:right w:val="none" w:sz="0" w:space="0" w:color="auto"/>
      </w:divBdr>
    </w:div>
    <w:div w:id="1422530610">
      <w:bodyDiv w:val="1"/>
      <w:marLeft w:val="0"/>
      <w:marRight w:val="0"/>
      <w:marTop w:val="0"/>
      <w:marBottom w:val="0"/>
      <w:divBdr>
        <w:top w:val="none" w:sz="0" w:space="0" w:color="auto"/>
        <w:left w:val="none" w:sz="0" w:space="0" w:color="auto"/>
        <w:bottom w:val="none" w:sz="0" w:space="0" w:color="auto"/>
        <w:right w:val="none" w:sz="0" w:space="0" w:color="auto"/>
      </w:divBdr>
      <w:divsChild>
        <w:div w:id="2059543960">
          <w:marLeft w:val="0"/>
          <w:marRight w:val="0"/>
          <w:marTop w:val="0"/>
          <w:marBottom w:val="0"/>
          <w:divBdr>
            <w:top w:val="none" w:sz="0" w:space="0" w:color="auto"/>
            <w:left w:val="none" w:sz="0" w:space="0" w:color="auto"/>
            <w:bottom w:val="none" w:sz="0" w:space="0" w:color="auto"/>
            <w:right w:val="none" w:sz="0" w:space="0" w:color="auto"/>
          </w:divBdr>
        </w:div>
        <w:div w:id="138887124">
          <w:marLeft w:val="0"/>
          <w:marRight w:val="0"/>
          <w:marTop w:val="150"/>
          <w:marBottom w:val="0"/>
          <w:divBdr>
            <w:top w:val="none" w:sz="0" w:space="0" w:color="auto"/>
            <w:left w:val="none" w:sz="0" w:space="0" w:color="auto"/>
            <w:bottom w:val="none" w:sz="0" w:space="0" w:color="auto"/>
            <w:right w:val="none" w:sz="0" w:space="0" w:color="auto"/>
          </w:divBdr>
          <w:divsChild>
            <w:div w:id="2064406403">
              <w:marLeft w:val="1155"/>
              <w:marRight w:val="0"/>
              <w:marTop w:val="0"/>
              <w:marBottom w:val="0"/>
              <w:divBdr>
                <w:top w:val="none" w:sz="0" w:space="0" w:color="auto"/>
                <w:left w:val="none" w:sz="0" w:space="0" w:color="auto"/>
                <w:bottom w:val="none" w:sz="0" w:space="0" w:color="auto"/>
                <w:right w:val="none" w:sz="0" w:space="0" w:color="auto"/>
              </w:divBdr>
            </w:div>
            <w:div w:id="1804955860">
              <w:marLeft w:val="1155"/>
              <w:marRight w:val="0"/>
              <w:marTop w:val="0"/>
              <w:marBottom w:val="0"/>
              <w:divBdr>
                <w:top w:val="none" w:sz="0" w:space="0" w:color="auto"/>
                <w:left w:val="none" w:sz="0" w:space="0" w:color="auto"/>
                <w:bottom w:val="none" w:sz="0" w:space="0" w:color="auto"/>
                <w:right w:val="none" w:sz="0" w:space="0" w:color="auto"/>
              </w:divBdr>
            </w:div>
            <w:div w:id="4934506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869349">
      <w:bodyDiv w:val="1"/>
      <w:marLeft w:val="0"/>
      <w:marRight w:val="0"/>
      <w:marTop w:val="0"/>
      <w:marBottom w:val="0"/>
      <w:divBdr>
        <w:top w:val="none" w:sz="0" w:space="0" w:color="auto"/>
        <w:left w:val="none" w:sz="0" w:space="0" w:color="auto"/>
        <w:bottom w:val="none" w:sz="0" w:space="0" w:color="auto"/>
        <w:right w:val="none" w:sz="0" w:space="0" w:color="auto"/>
      </w:divBdr>
    </w:div>
    <w:div w:id="1422917941">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337647">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6189">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12170">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448401">
      <w:bodyDiv w:val="1"/>
      <w:marLeft w:val="0"/>
      <w:marRight w:val="0"/>
      <w:marTop w:val="0"/>
      <w:marBottom w:val="0"/>
      <w:divBdr>
        <w:top w:val="none" w:sz="0" w:space="0" w:color="auto"/>
        <w:left w:val="none" w:sz="0" w:space="0" w:color="auto"/>
        <w:bottom w:val="none" w:sz="0" w:space="0" w:color="auto"/>
        <w:right w:val="none" w:sz="0" w:space="0" w:color="auto"/>
      </w:divBdr>
    </w:div>
    <w:div w:id="1424494288">
      <w:bodyDiv w:val="1"/>
      <w:marLeft w:val="0"/>
      <w:marRight w:val="0"/>
      <w:marTop w:val="0"/>
      <w:marBottom w:val="0"/>
      <w:divBdr>
        <w:top w:val="none" w:sz="0" w:space="0" w:color="auto"/>
        <w:left w:val="none" w:sz="0" w:space="0" w:color="auto"/>
        <w:bottom w:val="none" w:sz="0" w:space="0" w:color="auto"/>
        <w:right w:val="none" w:sz="0" w:space="0" w:color="auto"/>
      </w:divBdr>
    </w:div>
    <w:div w:id="1424566566">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4913434">
      <w:bodyDiv w:val="1"/>
      <w:marLeft w:val="0"/>
      <w:marRight w:val="0"/>
      <w:marTop w:val="0"/>
      <w:marBottom w:val="0"/>
      <w:divBdr>
        <w:top w:val="none" w:sz="0" w:space="0" w:color="auto"/>
        <w:left w:val="none" w:sz="0" w:space="0" w:color="auto"/>
        <w:bottom w:val="none" w:sz="0" w:space="0" w:color="auto"/>
        <w:right w:val="none" w:sz="0" w:space="0" w:color="auto"/>
      </w:divBdr>
    </w:div>
    <w:div w:id="1424954214">
      <w:bodyDiv w:val="1"/>
      <w:marLeft w:val="0"/>
      <w:marRight w:val="0"/>
      <w:marTop w:val="0"/>
      <w:marBottom w:val="0"/>
      <w:divBdr>
        <w:top w:val="none" w:sz="0" w:space="0" w:color="auto"/>
        <w:left w:val="none" w:sz="0" w:space="0" w:color="auto"/>
        <w:bottom w:val="none" w:sz="0" w:space="0" w:color="auto"/>
        <w:right w:val="none" w:sz="0" w:space="0" w:color="auto"/>
      </w:divBdr>
    </w:div>
    <w:div w:id="1424956752">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032016">
      <w:bodyDiv w:val="1"/>
      <w:marLeft w:val="0"/>
      <w:marRight w:val="0"/>
      <w:marTop w:val="0"/>
      <w:marBottom w:val="0"/>
      <w:divBdr>
        <w:top w:val="none" w:sz="0" w:space="0" w:color="auto"/>
        <w:left w:val="none" w:sz="0" w:space="0" w:color="auto"/>
        <w:bottom w:val="none" w:sz="0" w:space="0" w:color="auto"/>
        <w:right w:val="none" w:sz="0" w:space="0" w:color="auto"/>
      </w:divBdr>
    </w:div>
    <w:div w:id="1425106791">
      <w:bodyDiv w:val="1"/>
      <w:marLeft w:val="0"/>
      <w:marRight w:val="0"/>
      <w:marTop w:val="0"/>
      <w:marBottom w:val="0"/>
      <w:divBdr>
        <w:top w:val="none" w:sz="0" w:space="0" w:color="auto"/>
        <w:left w:val="none" w:sz="0" w:space="0" w:color="auto"/>
        <w:bottom w:val="none" w:sz="0" w:space="0" w:color="auto"/>
        <w:right w:val="none" w:sz="0" w:space="0" w:color="auto"/>
      </w:divBdr>
      <w:divsChild>
        <w:div w:id="797451913">
          <w:marLeft w:val="0"/>
          <w:marRight w:val="0"/>
          <w:marTop w:val="0"/>
          <w:marBottom w:val="0"/>
          <w:divBdr>
            <w:top w:val="none" w:sz="0" w:space="0" w:color="auto"/>
            <w:left w:val="none" w:sz="0" w:space="0" w:color="auto"/>
            <w:bottom w:val="none" w:sz="0" w:space="0" w:color="auto"/>
            <w:right w:val="none" w:sz="0" w:space="0" w:color="auto"/>
          </w:divBdr>
        </w:div>
        <w:div w:id="1266884899">
          <w:marLeft w:val="0"/>
          <w:marRight w:val="0"/>
          <w:marTop w:val="150"/>
          <w:marBottom w:val="0"/>
          <w:divBdr>
            <w:top w:val="none" w:sz="0" w:space="0" w:color="auto"/>
            <w:left w:val="none" w:sz="0" w:space="0" w:color="auto"/>
            <w:bottom w:val="none" w:sz="0" w:space="0" w:color="auto"/>
            <w:right w:val="none" w:sz="0" w:space="0" w:color="auto"/>
          </w:divBdr>
          <w:divsChild>
            <w:div w:id="2074965151">
              <w:marLeft w:val="1155"/>
              <w:marRight w:val="0"/>
              <w:marTop w:val="0"/>
              <w:marBottom w:val="0"/>
              <w:divBdr>
                <w:top w:val="none" w:sz="0" w:space="0" w:color="auto"/>
                <w:left w:val="none" w:sz="0" w:space="0" w:color="auto"/>
                <w:bottom w:val="none" w:sz="0" w:space="0" w:color="auto"/>
                <w:right w:val="none" w:sz="0" w:space="0" w:color="auto"/>
              </w:divBdr>
            </w:div>
            <w:div w:id="485436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345720">
      <w:bodyDiv w:val="1"/>
      <w:marLeft w:val="0"/>
      <w:marRight w:val="0"/>
      <w:marTop w:val="0"/>
      <w:marBottom w:val="0"/>
      <w:divBdr>
        <w:top w:val="none" w:sz="0" w:space="0" w:color="auto"/>
        <w:left w:val="none" w:sz="0" w:space="0" w:color="auto"/>
        <w:bottom w:val="none" w:sz="0" w:space="0" w:color="auto"/>
        <w:right w:val="none" w:sz="0" w:space="0" w:color="auto"/>
      </w:divBdr>
    </w:div>
    <w:div w:id="1425539642">
      <w:bodyDiv w:val="1"/>
      <w:marLeft w:val="0"/>
      <w:marRight w:val="0"/>
      <w:marTop w:val="0"/>
      <w:marBottom w:val="0"/>
      <w:divBdr>
        <w:top w:val="none" w:sz="0" w:space="0" w:color="auto"/>
        <w:left w:val="none" w:sz="0" w:space="0" w:color="auto"/>
        <w:bottom w:val="none" w:sz="0" w:space="0" w:color="auto"/>
        <w:right w:val="none" w:sz="0" w:space="0" w:color="auto"/>
      </w:divBdr>
    </w:div>
    <w:div w:id="142560944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33273">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345687">
      <w:bodyDiv w:val="1"/>
      <w:marLeft w:val="0"/>
      <w:marRight w:val="0"/>
      <w:marTop w:val="0"/>
      <w:marBottom w:val="0"/>
      <w:divBdr>
        <w:top w:val="none" w:sz="0" w:space="0" w:color="auto"/>
        <w:left w:val="none" w:sz="0" w:space="0" w:color="auto"/>
        <w:bottom w:val="none" w:sz="0" w:space="0" w:color="auto"/>
        <w:right w:val="none" w:sz="0" w:space="0" w:color="auto"/>
      </w:divBdr>
      <w:divsChild>
        <w:div w:id="1249539827">
          <w:marLeft w:val="0"/>
          <w:marRight w:val="0"/>
          <w:marTop w:val="0"/>
          <w:marBottom w:val="0"/>
          <w:divBdr>
            <w:top w:val="none" w:sz="0" w:space="0" w:color="auto"/>
            <w:left w:val="none" w:sz="0" w:space="0" w:color="auto"/>
            <w:bottom w:val="none" w:sz="0" w:space="0" w:color="auto"/>
            <w:right w:val="none" w:sz="0" w:space="0" w:color="auto"/>
          </w:divBdr>
        </w:div>
        <w:div w:id="653337958">
          <w:marLeft w:val="0"/>
          <w:marRight w:val="0"/>
          <w:marTop w:val="150"/>
          <w:marBottom w:val="0"/>
          <w:divBdr>
            <w:top w:val="none" w:sz="0" w:space="0" w:color="auto"/>
            <w:left w:val="none" w:sz="0" w:space="0" w:color="auto"/>
            <w:bottom w:val="none" w:sz="0" w:space="0" w:color="auto"/>
            <w:right w:val="none" w:sz="0" w:space="0" w:color="auto"/>
          </w:divBdr>
          <w:divsChild>
            <w:div w:id="512645740">
              <w:marLeft w:val="1155"/>
              <w:marRight w:val="0"/>
              <w:marTop w:val="0"/>
              <w:marBottom w:val="0"/>
              <w:divBdr>
                <w:top w:val="none" w:sz="0" w:space="0" w:color="auto"/>
                <w:left w:val="none" w:sz="0" w:space="0" w:color="auto"/>
                <w:bottom w:val="none" w:sz="0" w:space="0" w:color="auto"/>
                <w:right w:val="none" w:sz="0" w:space="0" w:color="auto"/>
              </w:divBdr>
            </w:div>
            <w:div w:id="2033336293">
              <w:marLeft w:val="1155"/>
              <w:marRight w:val="0"/>
              <w:marTop w:val="0"/>
              <w:marBottom w:val="0"/>
              <w:divBdr>
                <w:top w:val="none" w:sz="0" w:space="0" w:color="auto"/>
                <w:left w:val="none" w:sz="0" w:space="0" w:color="auto"/>
                <w:bottom w:val="none" w:sz="0" w:space="0" w:color="auto"/>
                <w:right w:val="none" w:sz="0" w:space="0" w:color="auto"/>
              </w:divBdr>
            </w:div>
            <w:div w:id="1499930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538957">
      <w:bodyDiv w:val="1"/>
      <w:marLeft w:val="0"/>
      <w:marRight w:val="0"/>
      <w:marTop w:val="0"/>
      <w:marBottom w:val="0"/>
      <w:divBdr>
        <w:top w:val="none" w:sz="0" w:space="0" w:color="auto"/>
        <w:left w:val="none" w:sz="0" w:space="0" w:color="auto"/>
        <w:bottom w:val="none" w:sz="0" w:space="0" w:color="auto"/>
        <w:right w:val="none" w:sz="0" w:space="0" w:color="auto"/>
      </w:divBdr>
      <w:divsChild>
        <w:div w:id="1806581669">
          <w:marLeft w:val="0"/>
          <w:marRight w:val="0"/>
          <w:marTop w:val="0"/>
          <w:marBottom w:val="0"/>
          <w:divBdr>
            <w:top w:val="none" w:sz="0" w:space="0" w:color="auto"/>
            <w:left w:val="none" w:sz="0" w:space="0" w:color="auto"/>
            <w:bottom w:val="none" w:sz="0" w:space="0" w:color="auto"/>
            <w:right w:val="none" w:sz="0" w:space="0" w:color="auto"/>
          </w:divBdr>
        </w:div>
        <w:div w:id="1762800439">
          <w:marLeft w:val="0"/>
          <w:marRight w:val="0"/>
          <w:marTop w:val="150"/>
          <w:marBottom w:val="0"/>
          <w:divBdr>
            <w:top w:val="none" w:sz="0" w:space="0" w:color="auto"/>
            <w:left w:val="none" w:sz="0" w:space="0" w:color="auto"/>
            <w:bottom w:val="none" w:sz="0" w:space="0" w:color="auto"/>
            <w:right w:val="none" w:sz="0" w:space="0" w:color="auto"/>
          </w:divBdr>
          <w:divsChild>
            <w:div w:id="1386639179">
              <w:marLeft w:val="1155"/>
              <w:marRight w:val="0"/>
              <w:marTop w:val="0"/>
              <w:marBottom w:val="0"/>
              <w:divBdr>
                <w:top w:val="none" w:sz="0" w:space="0" w:color="auto"/>
                <w:left w:val="none" w:sz="0" w:space="0" w:color="auto"/>
                <w:bottom w:val="none" w:sz="0" w:space="0" w:color="auto"/>
                <w:right w:val="none" w:sz="0" w:space="0" w:color="auto"/>
              </w:divBdr>
            </w:div>
            <w:div w:id="7458080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682825">
      <w:bodyDiv w:val="1"/>
      <w:marLeft w:val="0"/>
      <w:marRight w:val="0"/>
      <w:marTop w:val="0"/>
      <w:marBottom w:val="0"/>
      <w:divBdr>
        <w:top w:val="none" w:sz="0" w:space="0" w:color="auto"/>
        <w:left w:val="none" w:sz="0" w:space="0" w:color="auto"/>
        <w:bottom w:val="none" w:sz="0" w:space="0" w:color="auto"/>
        <w:right w:val="none" w:sz="0" w:space="0" w:color="auto"/>
      </w:divBdr>
      <w:divsChild>
        <w:div w:id="1651906961">
          <w:marLeft w:val="0"/>
          <w:marRight w:val="0"/>
          <w:marTop w:val="0"/>
          <w:marBottom w:val="0"/>
          <w:divBdr>
            <w:top w:val="none" w:sz="0" w:space="0" w:color="auto"/>
            <w:left w:val="none" w:sz="0" w:space="0" w:color="auto"/>
            <w:bottom w:val="none" w:sz="0" w:space="0" w:color="auto"/>
            <w:right w:val="none" w:sz="0" w:space="0" w:color="auto"/>
          </w:divBdr>
        </w:div>
        <w:div w:id="1669941879">
          <w:marLeft w:val="0"/>
          <w:marRight w:val="0"/>
          <w:marTop w:val="150"/>
          <w:marBottom w:val="0"/>
          <w:divBdr>
            <w:top w:val="none" w:sz="0" w:space="0" w:color="auto"/>
            <w:left w:val="none" w:sz="0" w:space="0" w:color="auto"/>
            <w:bottom w:val="none" w:sz="0" w:space="0" w:color="auto"/>
            <w:right w:val="none" w:sz="0" w:space="0" w:color="auto"/>
          </w:divBdr>
          <w:divsChild>
            <w:div w:id="278143149">
              <w:marLeft w:val="1155"/>
              <w:marRight w:val="0"/>
              <w:marTop w:val="0"/>
              <w:marBottom w:val="0"/>
              <w:divBdr>
                <w:top w:val="none" w:sz="0" w:space="0" w:color="auto"/>
                <w:left w:val="none" w:sz="0" w:space="0" w:color="auto"/>
                <w:bottom w:val="none" w:sz="0" w:space="0" w:color="auto"/>
                <w:right w:val="none" w:sz="0" w:space="0" w:color="auto"/>
              </w:divBdr>
            </w:div>
            <w:div w:id="743529104">
              <w:marLeft w:val="1155"/>
              <w:marRight w:val="0"/>
              <w:marTop w:val="0"/>
              <w:marBottom w:val="0"/>
              <w:divBdr>
                <w:top w:val="none" w:sz="0" w:space="0" w:color="auto"/>
                <w:left w:val="none" w:sz="0" w:space="0" w:color="auto"/>
                <w:bottom w:val="none" w:sz="0" w:space="0" w:color="auto"/>
                <w:right w:val="none" w:sz="0" w:space="0" w:color="auto"/>
              </w:divBdr>
            </w:div>
            <w:div w:id="1838423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6994216">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6523">
      <w:bodyDiv w:val="1"/>
      <w:marLeft w:val="0"/>
      <w:marRight w:val="0"/>
      <w:marTop w:val="0"/>
      <w:marBottom w:val="0"/>
      <w:divBdr>
        <w:top w:val="none" w:sz="0" w:space="0" w:color="auto"/>
        <w:left w:val="none" w:sz="0" w:space="0" w:color="auto"/>
        <w:bottom w:val="none" w:sz="0" w:space="0" w:color="auto"/>
        <w:right w:val="none" w:sz="0" w:space="0" w:color="auto"/>
      </w:divBdr>
    </w:div>
    <w:div w:id="1429081032">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14401">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15140">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2421">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775884">
      <w:bodyDiv w:val="1"/>
      <w:marLeft w:val="0"/>
      <w:marRight w:val="0"/>
      <w:marTop w:val="0"/>
      <w:marBottom w:val="0"/>
      <w:divBdr>
        <w:top w:val="none" w:sz="0" w:space="0" w:color="auto"/>
        <w:left w:val="none" w:sz="0" w:space="0" w:color="auto"/>
        <w:bottom w:val="none" w:sz="0" w:space="0" w:color="auto"/>
        <w:right w:val="none" w:sz="0" w:space="0" w:color="auto"/>
      </w:divBdr>
    </w:div>
    <w:div w:id="1432821411">
      <w:bodyDiv w:val="1"/>
      <w:marLeft w:val="0"/>
      <w:marRight w:val="0"/>
      <w:marTop w:val="0"/>
      <w:marBottom w:val="0"/>
      <w:divBdr>
        <w:top w:val="none" w:sz="0" w:space="0" w:color="auto"/>
        <w:left w:val="none" w:sz="0" w:space="0" w:color="auto"/>
        <w:bottom w:val="none" w:sz="0" w:space="0" w:color="auto"/>
        <w:right w:val="none" w:sz="0" w:space="0" w:color="auto"/>
      </w:divBdr>
    </w:div>
    <w:div w:id="1433012747">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47854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4940704">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87242">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710484">
      <w:bodyDiv w:val="1"/>
      <w:marLeft w:val="0"/>
      <w:marRight w:val="0"/>
      <w:marTop w:val="0"/>
      <w:marBottom w:val="0"/>
      <w:divBdr>
        <w:top w:val="none" w:sz="0" w:space="0" w:color="auto"/>
        <w:left w:val="none" w:sz="0" w:space="0" w:color="auto"/>
        <w:bottom w:val="none" w:sz="0" w:space="0" w:color="auto"/>
        <w:right w:val="none" w:sz="0" w:space="0" w:color="auto"/>
      </w:divBdr>
    </w:div>
    <w:div w:id="1435831148">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753311">
      <w:bodyDiv w:val="1"/>
      <w:marLeft w:val="0"/>
      <w:marRight w:val="0"/>
      <w:marTop w:val="0"/>
      <w:marBottom w:val="0"/>
      <w:divBdr>
        <w:top w:val="none" w:sz="0" w:space="0" w:color="auto"/>
        <w:left w:val="none" w:sz="0" w:space="0" w:color="auto"/>
        <w:bottom w:val="none" w:sz="0" w:space="0" w:color="auto"/>
        <w:right w:val="none" w:sz="0" w:space="0" w:color="auto"/>
      </w:divBdr>
    </w:div>
    <w:div w:id="1437142082">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9182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483700">
      <w:bodyDiv w:val="1"/>
      <w:marLeft w:val="0"/>
      <w:marRight w:val="0"/>
      <w:marTop w:val="0"/>
      <w:marBottom w:val="0"/>
      <w:divBdr>
        <w:top w:val="none" w:sz="0" w:space="0" w:color="auto"/>
        <w:left w:val="none" w:sz="0" w:space="0" w:color="auto"/>
        <w:bottom w:val="none" w:sz="0" w:space="0" w:color="auto"/>
        <w:right w:val="none" w:sz="0" w:space="0" w:color="auto"/>
      </w:divBdr>
      <w:divsChild>
        <w:div w:id="888879375">
          <w:marLeft w:val="0"/>
          <w:marRight w:val="0"/>
          <w:marTop w:val="0"/>
          <w:marBottom w:val="0"/>
          <w:divBdr>
            <w:top w:val="none" w:sz="0" w:space="0" w:color="auto"/>
            <w:left w:val="none" w:sz="0" w:space="0" w:color="auto"/>
            <w:bottom w:val="none" w:sz="0" w:space="0" w:color="auto"/>
            <w:right w:val="none" w:sz="0" w:space="0" w:color="auto"/>
          </w:divBdr>
        </w:div>
        <w:div w:id="1131679137">
          <w:marLeft w:val="0"/>
          <w:marRight w:val="0"/>
          <w:marTop w:val="150"/>
          <w:marBottom w:val="0"/>
          <w:divBdr>
            <w:top w:val="none" w:sz="0" w:space="0" w:color="auto"/>
            <w:left w:val="none" w:sz="0" w:space="0" w:color="auto"/>
            <w:bottom w:val="none" w:sz="0" w:space="0" w:color="auto"/>
            <w:right w:val="none" w:sz="0" w:space="0" w:color="auto"/>
          </w:divBdr>
          <w:divsChild>
            <w:div w:id="200437904">
              <w:marLeft w:val="1155"/>
              <w:marRight w:val="0"/>
              <w:marTop w:val="0"/>
              <w:marBottom w:val="0"/>
              <w:divBdr>
                <w:top w:val="none" w:sz="0" w:space="0" w:color="auto"/>
                <w:left w:val="none" w:sz="0" w:space="0" w:color="auto"/>
                <w:bottom w:val="none" w:sz="0" w:space="0" w:color="auto"/>
                <w:right w:val="none" w:sz="0" w:space="0" w:color="auto"/>
              </w:divBdr>
            </w:div>
            <w:div w:id="2092702069">
              <w:marLeft w:val="1155"/>
              <w:marRight w:val="0"/>
              <w:marTop w:val="0"/>
              <w:marBottom w:val="0"/>
              <w:divBdr>
                <w:top w:val="none" w:sz="0" w:space="0" w:color="auto"/>
                <w:left w:val="none" w:sz="0" w:space="0" w:color="auto"/>
                <w:bottom w:val="none" w:sz="0" w:space="0" w:color="auto"/>
                <w:right w:val="none" w:sz="0" w:space="0" w:color="auto"/>
              </w:divBdr>
            </w:div>
            <w:div w:id="5146605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7601747">
      <w:bodyDiv w:val="1"/>
      <w:marLeft w:val="0"/>
      <w:marRight w:val="0"/>
      <w:marTop w:val="0"/>
      <w:marBottom w:val="0"/>
      <w:divBdr>
        <w:top w:val="none" w:sz="0" w:space="0" w:color="auto"/>
        <w:left w:val="none" w:sz="0" w:space="0" w:color="auto"/>
        <w:bottom w:val="none" w:sz="0" w:space="0" w:color="auto"/>
        <w:right w:val="none" w:sz="0" w:space="0" w:color="auto"/>
      </w:divBdr>
    </w:div>
    <w:div w:id="1437675453">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3370">
      <w:bodyDiv w:val="1"/>
      <w:marLeft w:val="0"/>
      <w:marRight w:val="0"/>
      <w:marTop w:val="0"/>
      <w:marBottom w:val="0"/>
      <w:divBdr>
        <w:top w:val="none" w:sz="0" w:space="0" w:color="auto"/>
        <w:left w:val="none" w:sz="0" w:space="0" w:color="auto"/>
        <w:bottom w:val="none" w:sz="0" w:space="0" w:color="auto"/>
        <w:right w:val="none" w:sz="0" w:space="0" w:color="auto"/>
      </w:divBdr>
    </w:div>
    <w:div w:id="143806497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678829">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17180">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357">
      <w:bodyDiv w:val="1"/>
      <w:marLeft w:val="0"/>
      <w:marRight w:val="0"/>
      <w:marTop w:val="0"/>
      <w:marBottom w:val="0"/>
      <w:divBdr>
        <w:top w:val="none" w:sz="0" w:space="0" w:color="auto"/>
        <w:left w:val="none" w:sz="0" w:space="0" w:color="auto"/>
        <w:bottom w:val="none" w:sz="0" w:space="0" w:color="auto"/>
        <w:right w:val="none" w:sz="0" w:space="0" w:color="auto"/>
      </w:divBdr>
    </w:div>
    <w:div w:id="143932621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
          <w:marLeft w:val="0"/>
          <w:marRight w:val="0"/>
          <w:marTop w:val="0"/>
          <w:marBottom w:val="0"/>
          <w:divBdr>
            <w:top w:val="none" w:sz="0" w:space="0" w:color="auto"/>
            <w:left w:val="none" w:sz="0" w:space="0" w:color="auto"/>
            <w:bottom w:val="none" w:sz="0" w:space="0" w:color="auto"/>
            <w:right w:val="none" w:sz="0" w:space="0" w:color="auto"/>
          </w:divBdr>
        </w:div>
        <w:div w:id="1432508735">
          <w:marLeft w:val="0"/>
          <w:marRight w:val="0"/>
          <w:marTop w:val="150"/>
          <w:marBottom w:val="0"/>
          <w:divBdr>
            <w:top w:val="none" w:sz="0" w:space="0" w:color="auto"/>
            <w:left w:val="none" w:sz="0" w:space="0" w:color="auto"/>
            <w:bottom w:val="none" w:sz="0" w:space="0" w:color="auto"/>
            <w:right w:val="none" w:sz="0" w:space="0" w:color="auto"/>
          </w:divBdr>
          <w:divsChild>
            <w:div w:id="1929576585">
              <w:marLeft w:val="1155"/>
              <w:marRight w:val="0"/>
              <w:marTop w:val="0"/>
              <w:marBottom w:val="0"/>
              <w:divBdr>
                <w:top w:val="none" w:sz="0" w:space="0" w:color="auto"/>
                <w:left w:val="none" w:sz="0" w:space="0" w:color="auto"/>
                <w:bottom w:val="none" w:sz="0" w:space="0" w:color="auto"/>
                <w:right w:val="none" w:sz="0" w:space="0" w:color="auto"/>
              </w:divBdr>
            </w:div>
            <w:div w:id="35666111">
              <w:marLeft w:val="1155"/>
              <w:marRight w:val="0"/>
              <w:marTop w:val="0"/>
              <w:marBottom w:val="0"/>
              <w:divBdr>
                <w:top w:val="none" w:sz="0" w:space="0" w:color="auto"/>
                <w:left w:val="none" w:sz="0" w:space="0" w:color="auto"/>
                <w:bottom w:val="none" w:sz="0" w:space="0" w:color="auto"/>
                <w:right w:val="none" w:sz="0" w:space="0" w:color="auto"/>
              </w:divBdr>
            </w:div>
            <w:div w:id="58796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3998897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697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030334">
      <w:bodyDiv w:val="1"/>
      <w:marLeft w:val="0"/>
      <w:marRight w:val="0"/>
      <w:marTop w:val="0"/>
      <w:marBottom w:val="0"/>
      <w:divBdr>
        <w:top w:val="none" w:sz="0" w:space="0" w:color="auto"/>
        <w:left w:val="none" w:sz="0" w:space="0" w:color="auto"/>
        <w:bottom w:val="none" w:sz="0" w:space="0" w:color="auto"/>
        <w:right w:val="none" w:sz="0" w:space="0" w:color="auto"/>
      </w:divBdr>
    </w:div>
    <w:div w:id="144109765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6474">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263883">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1185">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413165">
      <w:bodyDiv w:val="1"/>
      <w:marLeft w:val="0"/>
      <w:marRight w:val="0"/>
      <w:marTop w:val="0"/>
      <w:marBottom w:val="0"/>
      <w:divBdr>
        <w:top w:val="none" w:sz="0" w:space="0" w:color="auto"/>
        <w:left w:val="none" w:sz="0" w:space="0" w:color="auto"/>
        <w:bottom w:val="none" w:sz="0" w:space="0" w:color="auto"/>
        <w:right w:val="none" w:sz="0" w:space="0" w:color="auto"/>
      </w:divBdr>
    </w:div>
    <w:div w:id="1442648266">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801963">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458888">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20851">
      <w:bodyDiv w:val="1"/>
      <w:marLeft w:val="0"/>
      <w:marRight w:val="0"/>
      <w:marTop w:val="0"/>
      <w:marBottom w:val="0"/>
      <w:divBdr>
        <w:top w:val="none" w:sz="0" w:space="0" w:color="auto"/>
        <w:left w:val="none" w:sz="0" w:space="0" w:color="auto"/>
        <w:bottom w:val="none" w:sz="0" w:space="0" w:color="auto"/>
        <w:right w:val="none" w:sz="0" w:space="0" w:color="auto"/>
      </w:divBdr>
    </w:div>
    <w:div w:id="144442468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1148">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342591">
      <w:bodyDiv w:val="1"/>
      <w:marLeft w:val="0"/>
      <w:marRight w:val="0"/>
      <w:marTop w:val="0"/>
      <w:marBottom w:val="0"/>
      <w:divBdr>
        <w:top w:val="none" w:sz="0" w:space="0" w:color="auto"/>
        <w:left w:val="none" w:sz="0" w:space="0" w:color="auto"/>
        <w:bottom w:val="none" w:sz="0" w:space="0" w:color="auto"/>
        <w:right w:val="none" w:sz="0" w:space="0" w:color="auto"/>
      </w:divBdr>
      <w:divsChild>
        <w:div w:id="2085176997">
          <w:marLeft w:val="0"/>
          <w:marRight w:val="0"/>
          <w:marTop w:val="0"/>
          <w:marBottom w:val="0"/>
          <w:divBdr>
            <w:top w:val="none" w:sz="0" w:space="0" w:color="auto"/>
            <w:left w:val="none" w:sz="0" w:space="0" w:color="auto"/>
            <w:bottom w:val="none" w:sz="0" w:space="0" w:color="auto"/>
            <w:right w:val="none" w:sz="0" w:space="0" w:color="auto"/>
          </w:divBdr>
        </w:div>
        <w:div w:id="919943271">
          <w:marLeft w:val="0"/>
          <w:marRight w:val="0"/>
          <w:marTop w:val="150"/>
          <w:marBottom w:val="0"/>
          <w:divBdr>
            <w:top w:val="none" w:sz="0" w:space="0" w:color="auto"/>
            <w:left w:val="none" w:sz="0" w:space="0" w:color="auto"/>
            <w:bottom w:val="none" w:sz="0" w:space="0" w:color="auto"/>
            <w:right w:val="none" w:sz="0" w:space="0" w:color="auto"/>
          </w:divBdr>
          <w:divsChild>
            <w:div w:id="767239565">
              <w:marLeft w:val="1155"/>
              <w:marRight w:val="0"/>
              <w:marTop w:val="0"/>
              <w:marBottom w:val="0"/>
              <w:divBdr>
                <w:top w:val="none" w:sz="0" w:space="0" w:color="auto"/>
                <w:left w:val="none" w:sz="0" w:space="0" w:color="auto"/>
                <w:bottom w:val="none" w:sz="0" w:space="0" w:color="auto"/>
                <w:right w:val="none" w:sz="0" w:space="0" w:color="auto"/>
              </w:divBdr>
            </w:div>
            <w:div w:id="3331931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349147">
      <w:bodyDiv w:val="1"/>
      <w:marLeft w:val="0"/>
      <w:marRight w:val="0"/>
      <w:marTop w:val="0"/>
      <w:marBottom w:val="0"/>
      <w:divBdr>
        <w:top w:val="none" w:sz="0" w:space="0" w:color="auto"/>
        <w:left w:val="none" w:sz="0" w:space="0" w:color="auto"/>
        <w:bottom w:val="none" w:sz="0" w:space="0" w:color="auto"/>
        <w:right w:val="none" w:sz="0" w:space="0" w:color="auto"/>
      </w:divBdr>
      <w:divsChild>
        <w:div w:id="2027514697">
          <w:marLeft w:val="0"/>
          <w:marRight w:val="0"/>
          <w:marTop w:val="0"/>
          <w:marBottom w:val="0"/>
          <w:divBdr>
            <w:top w:val="none" w:sz="0" w:space="0" w:color="auto"/>
            <w:left w:val="none" w:sz="0" w:space="0" w:color="auto"/>
            <w:bottom w:val="none" w:sz="0" w:space="0" w:color="auto"/>
            <w:right w:val="none" w:sz="0" w:space="0" w:color="auto"/>
          </w:divBdr>
        </w:div>
        <w:div w:id="561602198">
          <w:marLeft w:val="0"/>
          <w:marRight w:val="0"/>
          <w:marTop w:val="150"/>
          <w:marBottom w:val="0"/>
          <w:divBdr>
            <w:top w:val="none" w:sz="0" w:space="0" w:color="auto"/>
            <w:left w:val="none" w:sz="0" w:space="0" w:color="auto"/>
            <w:bottom w:val="none" w:sz="0" w:space="0" w:color="auto"/>
            <w:right w:val="none" w:sz="0" w:space="0" w:color="auto"/>
          </w:divBdr>
          <w:divsChild>
            <w:div w:id="942686054">
              <w:marLeft w:val="1155"/>
              <w:marRight w:val="0"/>
              <w:marTop w:val="0"/>
              <w:marBottom w:val="0"/>
              <w:divBdr>
                <w:top w:val="none" w:sz="0" w:space="0" w:color="auto"/>
                <w:left w:val="none" w:sz="0" w:space="0" w:color="auto"/>
                <w:bottom w:val="none" w:sz="0" w:space="0" w:color="auto"/>
                <w:right w:val="none" w:sz="0" w:space="0" w:color="auto"/>
              </w:divBdr>
            </w:div>
            <w:div w:id="1244490270">
              <w:marLeft w:val="1155"/>
              <w:marRight w:val="0"/>
              <w:marTop w:val="0"/>
              <w:marBottom w:val="0"/>
              <w:divBdr>
                <w:top w:val="none" w:sz="0" w:space="0" w:color="auto"/>
                <w:left w:val="none" w:sz="0" w:space="0" w:color="auto"/>
                <w:bottom w:val="none" w:sz="0" w:space="0" w:color="auto"/>
                <w:right w:val="none" w:sz="0" w:space="0" w:color="auto"/>
              </w:divBdr>
            </w:div>
            <w:div w:id="551692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419555">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376">
      <w:bodyDiv w:val="1"/>
      <w:marLeft w:val="0"/>
      <w:marRight w:val="0"/>
      <w:marTop w:val="0"/>
      <w:marBottom w:val="0"/>
      <w:divBdr>
        <w:top w:val="none" w:sz="0" w:space="0" w:color="auto"/>
        <w:left w:val="none" w:sz="0" w:space="0" w:color="auto"/>
        <w:bottom w:val="none" w:sz="0" w:space="0" w:color="auto"/>
        <w:right w:val="none" w:sz="0" w:space="0" w:color="auto"/>
      </w:divBdr>
      <w:divsChild>
        <w:div w:id="1316714771">
          <w:marLeft w:val="0"/>
          <w:marRight w:val="0"/>
          <w:marTop w:val="0"/>
          <w:marBottom w:val="0"/>
          <w:divBdr>
            <w:top w:val="none" w:sz="0" w:space="0" w:color="auto"/>
            <w:left w:val="none" w:sz="0" w:space="0" w:color="auto"/>
            <w:bottom w:val="none" w:sz="0" w:space="0" w:color="auto"/>
            <w:right w:val="none" w:sz="0" w:space="0" w:color="auto"/>
          </w:divBdr>
        </w:div>
        <w:div w:id="1650789703">
          <w:marLeft w:val="0"/>
          <w:marRight w:val="0"/>
          <w:marTop w:val="150"/>
          <w:marBottom w:val="0"/>
          <w:divBdr>
            <w:top w:val="none" w:sz="0" w:space="0" w:color="auto"/>
            <w:left w:val="none" w:sz="0" w:space="0" w:color="auto"/>
            <w:bottom w:val="none" w:sz="0" w:space="0" w:color="auto"/>
            <w:right w:val="none" w:sz="0" w:space="0" w:color="auto"/>
          </w:divBdr>
          <w:divsChild>
            <w:div w:id="322777319">
              <w:marLeft w:val="1155"/>
              <w:marRight w:val="0"/>
              <w:marTop w:val="0"/>
              <w:marBottom w:val="0"/>
              <w:divBdr>
                <w:top w:val="none" w:sz="0" w:space="0" w:color="auto"/>
                <w:left w:val="none" w:sz="0" w:space="0" w:color="auto"/>
                <w:bottom w:val="none" w:sz="0" w:space="0" w:color="auto"/>
                <w:right w:val="none" w:sz="0" w:space="0" w:color="auto"/>
              </w:divBdr>
            </w:div>
            <w:div w:id="382217918">
              <w:marLeft w:val="1155"/>
              <w:marRight w:val="0"/>
              <w:marTop w:val="0"/>
              <w:marBottom w:val="0"/>
              <w:divBdr>
                <w:top w:val="none" w:sz="0" w:space="0" w:color="auto"/>
                <w:left w:val="none" w:sz="0" w:space="0" w:color="auto"/>
                <w:bottom w:val="none" w:sz="0" w:space="0" w:color="auto"/>
                <w:right w:val="none" w:sz="0" w:space="0" w:color="auto"/>
              </w:divBdr>
            </w:div>
            <w:div w:id="1268929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652315">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459670">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155744">
      <w:bodyDiv w:val="1"/>
      <w:marLeft w:val="0"/>
      <w:marRight w:val="0"/>
      <w:marTop w:val="0"/>
      <w:marBottom w:val="0"/>
      <w:divBdr>
        <w:top w:val="none" w:sz="0" w:space="0" w:color="auto"/>
        <w:left w:val="none" w:sz="0" w:space="0" w:color="auto"/>
        <w:bottom w:val="none" w:sz="0" w:space="0" w:color="auto"/>
        <w:right w:val="none" w:sz="0" w:space="0" w:color="auto"/>
      </w:divBdr>
    </w:div>
    <w:div w:id="1448157707">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625654">
      <w:bodyDiv w:val="1"/>
      <w:marLeft w:val="0"/>
      <w:marRight w:val="0"/>
      <w:marTop w:val="0"/>
      <w:marBottom w:val="0"/>
      <w:divBdr>
        <w:top w:val="none" w:sz="0" w:space="0" w:color="auto"/>
        <w:left w:val="none" w:sz="0" w:space="0" w:color="auto"/>
        <w:bottom w:val="none" w:sz="0" w:space="0" w:color="auto"/>
        <w:right w:val="none" w:sz="0" w:space="0" w:color="auto"/>
      </w:divBdr>
      <w:divsChild>
        <w:div w:id="281155691">
          <w:marLeft w:val="0"/>
          <w:marRight w:val="0"/>
          <w:marTop w:val="0"/>
          <w:marBottom w:val="0"/>
          <w:divBdr>
            <w:top w:val="none" w:sz="0" w:space="0" w:color="auto"/>
            <w:left w:val="none" w:sz="0" w:space="0" w:color="auto"/>
            <w:bottom w:val="none" w:sz="0" w:space="0" w:color="auto"/>
            <w:right w:val="none" w:sz="0" w:space="0" w:color="auto"/>
          </w:divBdr>
        </w:div>
        <w:div w:id="1349916722">
          <w:marLeft w:val="0"/>
          <w:marRight w:val="0"/>
          <w:marTop w:val="150"/>
          <w:marBottom w:val="0"/>
          <w:divBdr>
            <w:top w:val="none" w:sz="0" w:space="0" w:color="auto"/>
            <w:left w:val="none" w:sz="0" w:space="0" w:color="auto"/>
            <w:bottom w:val="none" w:sz="0" w:space="0" w:color="auto"/>
            <w:right w:val="none" w:sz="0" w:space="0" w:color="auto"/>
          </w:divBdr>
          <w:divsChild>
            <w:div w:id="1822309723">
              <w:marLeft w:val="1155"/>
              <w:marRight w:val="0"/>
              <w:marTop w:val="0"/>
              <w:marBottom w:val="0"/>
              <w:divBdr>
                <w:top w:val="none" w:sz="0" w:space="0" w:color="auto"/>
                <w:left w:val="none" w:sz="0" w:space="0" w:color="auto"/>
                <w:bottom w:val="none" w:sz="0" w:space="0" w:color="auto"/>
                <w:right w:val="none" w:sz="0" w:space="0" w:color="auto"/>
              </w:divBdr>
            </w:div>
            <w:div w:id="1791393439">
              <w:marLeft w:val="1155"/>
              <w:marRight w:val="0"/>
              <w:marTop w:val="0"/>
              <w:marBottom w:val="0"/>
              <w:divBdr>
                <w:top w:val="none" w:sz="0" w:space="0" w:color="auto"/>
                <w:left w:val="none" w:sz="0" w:space="0" w:color="auto"/>
                <w:bottom w:val="none" w:sz="0" w:space="0" w:color="auto"/>
                <w:right w:val="none" w:sz="0" w:space="0" w:color="auto"/>
              </w:divBdr>
            </w:div>
            <w:div w:id="15075933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163082">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397575">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5978">
      <w:bodyDiv w:val="1"/>
      <w:marLeft w:val="0"/>
      <w:marRight w:val="0"/>
      <w:marTop w:val="0"/>
      <w:marBottom w:val="0"/>
      <w:divBdr>
        <w:top w:val="none" w:sz="0" w:space="0" w:color="auto"/>
        <w:left w:val="none" w:sz="0" w:space="0" w:color="auto"/>
        <w:bottom w:val="none" w:sz="0" w:space="0" w:color="auto"/>
        <w:right w:val="none" w:sz="0" w:space="0" w:color="auto"/>
      </w:divBdr>
    </w:div>
    <w:div w:id="1450471148">
      <w:bodyDiv w:val="1"/>
      <w:marLeft w:val="0"/>
      <w:marRight w:val="0"/>
      <w:marTop w:val="0"/>
      <w:marBottom w:val="0"/>
      <w:divBdr>
        <w:top w:val="none" w:sz="0" w:space="0" w:color="auto"/>
        <w:left w:val="none" w:sz="0" w:space="0" w:color="auto"/>
        <w:bottom w:val="none" w:sz="0" w:space="0" w:color="auto"/>
        <w:right w:val="none" w:sz="0" w:space="0" w:color="auto"/>
      </w:divBdr>
      <w:divsChild>
        <w:div w:id="180245272">
          <w:marLeft w:val="0"/>
          <w:marRight w:val="0"/>
          <w:marTop w:val="0"/>
          <w:marBottom w:val="0"/>
          <w:divBdr>
            <w:top w:val="none" w:sz="0" w:space="0" w:color="auto"/>
            <w:left w:val="none" w:sz="0" w:space="0" w:color="auto"/>
            <w:bottom w:val="none" w:sz="0" w:space="0" w:color="auto"/>
            <w:right w:val="none" w:sz="0" w:space="0" w:color="auto"/>
          </w:divBdr>
        </w:div>
        <w:div w:id="494689726">
          <w:marLeft w:val="0"/>
          <w:marRight w:val="0"/>
          <w:marTop w:val="150"/>
          <w:marBottom w:val="0"/>
          <w:divBdr>
            <w:top w:val="none" w:sz="0" w:space="0" w:color="auto"/>
            <w:left w:val="none" w:sz="0" w:space="0" w:color="auto"/>
            <w:bottom w:val="none" w:sz="0" w:space="0" w:color="auto"/>
            <w:right w:val="none" w:sz="0" w:space="0" w:color="auto"/>
          </w:divBdr>
          <w:divsChild>
            <w:div w:id="1478110355">
              <w:marLeft w:val="1155"/>
              <w:marRight w:val="0"/>
              <w:marTop w:val="0"/>
              <w:marBottom w:val="0"/>
              <w:divBdr>
                <w:top w:val="none" w:sz="0" w:space="0" w:color="auto"/>
                <w:left w:val="none" w:sz="0" w:space="0" w:color="auto"/>
                <w:bottom w:val="none" w:sz="0" w:space="0" w:color="auto"/>
                <w:right w:val="none" w:sz="0" w:space="0" w:color="auto"/>
              </w:divBdr>
            </w:div>
            <w:div w:id="340743768">
              <w:marLeft w:val="1155"/>
              <w:marRight w:val="0"/>
              <w:marTop w:val="0"/>
              <w:marBottom w:val="0"/>
              <w:divBdr>
                <w:top w:val="none" w:sz="0" w:space="0" w:color="auto"/>
                <w:left w:val="none" w:sz="0" w:space="0" w:color="auto"/>
                <w:bottom w:val="none" w:sz="0" w:space="0" w:color="auto"/>
                <w:right w:val="none" w:sz="0" w:space="0" w:color="auto"/>
              </w:divBdr>
            </w:div>
            <w:div w:id="1070891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170405">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895721">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019">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87430">
      <w:bodyDiv w:val="1"/>
      <w:marLeft w:val="0"/>
      <w:marRight w:val="0"/>
      <w:marTop w:val="0"/>
      <w:marBottom w:val="0"/>
      <w:divBdr>
        <w:top w:val="none" w:sz="0" w:space="0" w:color="auto"/>
        <w:left w:val="none" w:sz="0" w:space="0" w:color="auto"/>
        <w:bottom w:val="none" w:sz="0" w:space="0" w:color="auto"/>
        <w:right w:val="none" w:sz="0" w:space="0" w:color="auto"/>
      </w:divBdr>
      <w:divsChild>
        <w:div w:id="1653218213">
          <w:marLeft w:val="0"/>
          <w:marRight w:val="0"/>
          <w:marTop w:val="0"/>
          <w:marBottom w:val="0"/>
          <w:divBdr>
            <w:top w:val="none" w:sz="0" w:space="0" w:color="auto"/>
            <w:left w:val="none" w:sz="0" w:space="0" w:color="auto"/>
            <w:bottom w:val="none" w:sz="0" w:space="0" w:color="auto"/>
            <w:right w:val="none" w:sz="0" w:space="0" w:color="auto"/>
          </w:divBdr>
        </w:div>
        <w:div w:id="1038049542">
          <w:marLeft w:val="0"/>
          <w:marRight w:val="0"/>
          <w:marTop w:val="150"/>
          <w:marBottom w:val="0"/>
          <w:divBdr>
            <w:top w:val="none" w:sz="0" w:space="0" w:color="auto"/>
            <w:left w:val="none" w:sz="0" w:space="0" w:color="auto"/>
            <w:bottom w:val="none" w:sz="0" w:space="0" w:color="auto"/>
            <w:right w:val="none" w:sz="0" w:space="0" w:color="auto"/>
          </w:divBdr>
          <w:divsChild>
            <w:div w:id="1298532719">
              <w:marLeft w:val="1155"/>
              <w:marRight w:val="0"/>
              <w:marTop w:val="0"/>
              <w:marBottom w:val="0"/>
              <w:divBdr>
                <w:top w:val="none" w:sz="0" w:space="0" w:color="auto"/>
                <w:left w:val="none" w:sz="0" w:space="0" w:color="auto"/>
                <w:bottom w:val="none" w:sz="0" w:space="0" w:color="auto"/>
                <w:right w:val="none" w:sz="0" w:space="0" w:color="auto"/>
              </w:divBdr>
            </w:div>
            <w:div w:id="1743024756">
              <w:marLeft w:val="1155"/>
              <w:marRight w:val="0"/>
              <w:marTop w:val="0"/>
              <w:marBottom w:val="0"/>
              <w:divBdr>
                <w:top w:val="none" w:sz="0" w:space="0" w:color="auto"/>
                <w:left w:val="none" w:sz="0" w:space="0" w:color="auto"/>
                <w:bottom w:val="none" w:sz="0" w:space="0" w:color="auto"/>
                <w:right w:val="none" w:sz="0" w:space="0" w:color="auto"/>
              </w:divBdr>
            </w:div>
            <w:div w:id="17542803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18554">
      <w:bodyDiv w:val="1"/>
      <w:marLeft w:val="0"/>
      <w:marRight w:val="0"/>
      <w:marTop w:val="0"/>
      <w:marBottom w:val="0"/>
      <w:divBdr>
        <w:top w:val="none" w:sz="0" w:space="0" w:color="auto"/>
        <w:left w:val="none" w:sz="0" w:space="0" w:color="auto"/>
        <w:bottom w:val="none" w:sz="0" w:space="0" w:color="auto"/>
        <w:right w:val="none" w:sz="0" w:space="0" w:color="auto"/>
      </w:divBdr>
      <w:divsChild>
        <w:div w:id="500462499">
          <w:marLeft w:val="0"/>
          <w:marRight w:val="0"/>
          <w:marTop w:val="0"/>
          <w:marBottom w:val="0"/>
          <w:divBdr>
            <w:top w:val="none" w:sz="0" w:space="0" w:color="auto"/>
            <w:left w:val="none" w:sz="0" w:space="0" w:color="auto"/>
            <w:bottom w:val="none" w:sz="0" w:space="0" w:color="auto"/>
            <w:right w:val="none" w:sz="0" w:space="0" w:color="auto"/>
          </w:divBdr>
        </w:div>
        <w:div w:id="251207271">
          <w:marLeft w:val="0"/>
          <w:marRight w:val="0"/>
          <w:marTop w:val="150"/>
          <w:marBottom w:val="0"/>
          <w:divBdr>
            <w:top w:val="none" w:sz="0" w:space="0" w:color="auto"/>
            <w:left w:val="none" w:sz="0" w:space="0" w:color="auto"/>
            <w:bottom w:val="none" w:sz="0" w:space="0" w:color="auto"/>
            <w:right w:val="none" w:sz="0" w:space="0" w:color="auto"/>
          </w:divBdr>
          <w:divsChild>
            <w:div w:id="977221932">
              <w:marLeft w:val="1155"/>
              <w:marRight w:val="0"/>
              <w:marTop w:val="0"/>
              <w:marBottom w:val="0"/>
              <w:divBdr>
                <w:top w:val="none" w:sz="0" w:space="0" w:color="auto"/>
                <w:left w:val="none" w:sz="0" w:space="0" w:color="auto"/>
                <w:bottom w:val="none" w:sz="0" w:space="0" w:color="auto"/>
                <w:right w:val="none" w:sz="0" w:space="0" w:color="auto"/>
              </w:divBdr>
            </w:div>
            <w:div w:id="1651906477">
              <w:marLeft w:val="1155"/>
              <w:marRight w:val="0"/>
              <w:marTop w:val="0"/>
              <w:marBottom w:val="0"/>
              <w:divBdr>
                <w:top w:val="none" w:sz="0" w:space="0" w:color="auto"/>
                <w:left w:val="none" w:sz="0" w:space="0" w:color="auto"/>
                <w:bottom w:val="none" w:sz="0" w:space="0" w:color="auto"/>
                <w:right w:val="none" w:sz="0" w:space="0" w:color="auto"/>
              </w:divBdr>
            </w:div>
            <w:div w:id="13564946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861771">
      <w:bodyDiv w:val="1"/>
      <w:marLeft w:val="0"/>
      <w:marRight w:val="0"/>
      <w:marTop w:val="0"/>
      <w:marBottom w:val="0"/>
      <w:divBdr>
        <w:top w:val="none" w:sz="0" w:space="0" w:color="auto"/>
        <w:left w:val="none" w:sz="0" w:space="0" w:color="auto"/>
        <w:bottom w:val="none" w:sz="0" w:space="0" w:color="auto"/>
        <w:right w:val="none" w:sz="0" w:space="0" w:color="auto"/>
      </w:divBdr>
      <w:divsChild>
        <w:div w:id="1290360583">
          <w:marLeft w:val="0"/>
          <w:marRight w:val="0"/>
          <w:marTop w:val="0"/>
          <w:marBottom w:val="0"/>
          <w:divBdr>
            <w:top w:val="none" w:sz="0" w:space="0" w:color="auto"/>
            <w:left w:val="none" w:sz="0" w:space="0" w:color="auto"/>
            <w:bottom w:val="none" w:sz="0" w:space="0" w:color="auto"/>
            <w:right w:val="none" w:sz="0" w:space="0" w:color="auto"/>
          </w:divBdr>
        </w:div>
        <w:div w:id="1743796277">
          <w:marLeft w:val="0"/>
          <w:marRight w:val="0"/>
          <w:marTop w:val="150"/>
          <w:marBottom w:val="0"/>
          <w:divBdr>
            <w:top w:val="none" w:sz="0" w:space="0" w:color="auto"/>
            <w:left w:val="none" w:sz="0" w:space="0" w:color="auto"/>
            <w:bottom w:val="none" w:sz="0" w:space="0" w:color="auto"/>
            <w:right w:val="none" w:sz="0" w:space="0" w:color="auto"/>
          </w:divBdr>
          <w:divsChild>
            <w:div w:id="566494294">
              <w:marLeft w:val="1155"/>
              <w:marRight w:val="0"/>
              <w:marTop w:val="0"/>
              <w:marBottom w:val="0"/>
              <w:divBdr>
                <w:top w:val="none" w:sz="0" w:space="0" w:color="auto"/>
                <w:left w:val="none" w:sz="0" w:space="0" w:color="auto"/>
                <w:bottom w:val="none" w:sz="0" w:space="0" w:color="auto"/>
                <w:right w:val="none" w:sz="0" w:space="0" w:color="auto"/>
              </w:divBdr>
            </w:div>
            <w:div w:id="1751534525">
              <w:marLeft w:val="1155"/>
              <w:marRight w:val="0"/>
              <w:marTop w:val="0"/>
              <w:marBottom w:val="0"/>
              <w:divBdr>
                <w:top w:val="none" w:sz="0" w:space="0" w:color="auto"/>
                <w:left w:val="none" w:sz="0" w:space="0" w:color="auto"/>
                <w:bottom w:val="none" w:sz="0" w:space="0" w:color="auto"/>
                <w:right w:val="none" w:sz="0" w:space="0" w:color="auto"/>
              </w:divBdr>
            </w:div>
            <w:div w:id="9983837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5700">
      <w:bodyDiv w:val="1"/>
      <w:marLeft w:val="0"/>
      <w:marRight w:val="0"/>
      <w:marTop w:val="0"/>
      <w:marBottom w:val="0"/>
      <w:divBdr>
        <w:top w:val="none" w:sz="0" w:space="0" w:color="auto"/>
        <w:left w:val="none" w:sz="0" w:space="0" w:color="auto"/>
        <w:bottom w:val="none" w:sz="0" w:space="0" w:color="auto"/>
        <w:right w:val="none" w:sz="0" w:space="0" w:color="auto"/>
      </w:divBdr>
      <w:divsChild>
        <w:div w:id="1250232890">
          <w:marLeft w:val="0"/>
          <w:marRight w:val="0"/>
          <w:marTop w:val="0"/>
          <w:marBottom w:val="0"/>
          <w:divBdr>
            <w:top w:val="none" w:sz="0" w:space="0" w:color="auto"/>
            <w:left w:val="none" w:sz="0" w:space="0" w:color="auto"/>
            <w:bottom w:val="none" w:sz="0" w:space="0" w:color="auto"/>
            <w:right w:val="none" w:sz="0" w:space="0" w:color="auto"/>
          </w:divBdr>
        </w:div>
        <w:div w:id="815531147">
          <w:marLeft w:val="0"/>
          <w:marRight w:val="0"/>
          <w:marTop w:val="150"/>
          <w:marBottom w:val="0"/>
          <w:divBdr>
            <w:top w:val="none" w:sz="0" w:space="0" w:color="auto"/>
            <w:left w:val="none" w:sz="0" w:space="0" w:color="auto"/>
            <w:bottom w:val="none" w:sz="0" w:space="0" w:color="auto"/>
            <w:right w:val="none" w:sz="0" w:space="0" w:color="auto"/>
          </w:divBdr>
          <w:divsChild>
            <w:div w:id="1669674422">
              <w:marLeft w:val="1155"/>
              <w:marRight w:val="0"/>
              <w:marTop w:val="0"/>
              <w:marBottom w:val="0"/>
              <w:divBdr>
                <w:top w:val="none" w:sz="0" w:space="0" w:color="auto"/>
                <w:left w:val="none" w:sz="0" w:space="0" w:color="auto"/>
                <w:bottom w:val="none" w:sz="0" w:space="0" w:color="auto"/>
                <w:right w:val="none" w:sz="0" w:space="0" w:color="auto"/>
              </w:divBdr>
            </w:div>
            <w:div w:id="541600713">
              <w:marLeft w:val="1155"/>
              <w:marRight w:val="0"/>
              <w:marTop w:val="0"/>
              <w:marBottom w:val="0"/>
              <w:divBdr>
                <w:top w:val="none" w:sz="0" w:space="0" w:color="auto"/>
                <w:left w:val="none" w:sz="0" w:space="0" w:color="auto"/>
                <w:bottom w:val="none" w:sz="0" w:space="0" w:color="auto"/>
                <w:right w:val="none" w:sz="0" w:space="0" w:color="auto"/>
              </w:divBdr>
            </w:div>
            <w:div w:id="12741735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44044">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247339">
      <w:bodyDiv w:val="1"/>
      <w:marLeft w:val="0"/>
      <w:marRight w:val="0"/>
      <w:marTop w:val="0"/>
      <w:marBottom w:val="0"/>
      <w:divBdr>
        <w:top w:val="none" w:sz="0" w:space="0" w:color="auto"/>
        <w:left w:val="none" w:sz="0" w:space="0" w:color="auto"/>
        <w:bottom w:val="none" w:sz="0" w:space="0" w:color="auto"/>
        <w:right w:val="none" w:sz="0" w:space="0" w:color="auto"/>
      </w:divBdr>
    </w:div>
    <w:div w:id="1455324888">
      <w:bodyDiv w:val="1"/>
      <w:marLeft w:val="0"/>
      <w:marRight w:val="0"/>
      <w:marTop w:val="0"/>
      <w:marBottom w:val="0"/>
      <w:divBdr>
        <w:top w:val="none" w:sz="0" w:space="0" w:color="auto"/>
        <w:left w:val="none" w:sz="0" w:space="0" w:color="auto"/>
        <w:bottom w:val="none" w:sz="0" w:space="0" w:color="auto"/>
        <w:right w:val="none" w:sz="0" w:space="0" w:color="auto"/>
      </w:divBdr>
      <w:divsChild>
        <w:div w:id="1890679075">
          <w:marLeft w:val="0"/>
          <w:marRight w:val="0"/>
          <w:marTop w:val="0"/>
          <w:marBottom w:val="0"/>
          <w:divBdr>
            <w:top w:val="none" w:sz="0" w:space="0" w:color="auto"/>
            <w:left w:val="none" w:sz="0" w:space="0" w:color="auto"/>
            <w:bottom w:val="none" w:sz="0" w:space="0" w:color="auto"/>
            <w:right w:val="none" w:sz="0" w:space="0" w:color="auto"/>
          </w:divBdr>
        </w:div>
        <w:div w:id="684747402">
          <w:marLeft w:val="0"/>
          <w:marRight w:val="0"/>
          <w:marTop w:val="150"/>
          <w:marBottom w:val="0"/>
          <w:divBdr>
            <w:top w:val="none" w:sz="0" w:space="0" w:color="auto"/>
            <w:left w:val="none" w:sz="0" w:space="0" w:color="auto"/>
            <w:bottom w:val="none" w:sz="0" w:space="0" w:color="auto"/>
            <w:right w:val="none" w:sz="0" w:space="0" w:color="auto"/>
          </w:divBdr>
          <w:divsChild>
            <w:div w:id="1803957275">
              <w:marLeft w:val="1155"/>
              <w:marRight w:val="0"/>
              <w:marTop w:val="0"/>
              <w:marBottom w:val="0"/>
              <w:divBdr>
                <w:top w:val="none" w:sz="0" w:space="0" w:color="auto"/>
                <w:left w:val="none" w:sz="0" w:space="0" w:color="auto"/>
                <w:bottom w:val="none" w:sz="0" w:space="0" w:color="auto"/>
                <w:right w:val="none" w:sz="0" w:space="0" w:color="auto"/>
              </w:divBdr>
            </w:div>
            <w:div w:id="115025878">
              <w:marLeft w:val="1155"/>
              <w:marRight w:val="0"/>
              <w:marTop w:val="0"/>
              <w:marBottom w:val="0"/>
              <w:divBdr>
                <w:top w:val="none" w:sz="0" w:space="0" w:color="auto"/>
                <w:left w:val="none" w:sz="0" w:space="0" w:color="auto"/>
                <w:bottom w:val="none" w:sz="0" w:space="0" w:color="auto"/>
                <w:right w:val="none" w:sz="0" w:space="0" w:color="auto"/>
              </w:divBdr>
            </w:div>
            <w:div w:id="15777800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366412">
      <w:bodyDiv w:val="1"/>
      <w:marLeft w:val="0"/>
      <w:marRight w:val="0"/>
      <w:marTop w:val="0"/>
      <w:marBottom w:val="0"/>
      <w:divBdr>
        <w:top w:val="none" w:sz="0" w:space="0" w:color="auto"/>
        <w:left w:val="none" w:sz="0" w:space="0" w:color="auto"/>
        <w:bottom w:val="none" w:sz="0" w:space="0" w:color="auto"/>
        <w:right w:val="none" w:sz="0" w:space="0" w:color="auto"/>
      </w:divBdr>
    </w:div>
    <w:div w:id="1455444833">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2532">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08044">
      <w:bodyDiv w:val="1"/>
      <w:marLeft w:val="0"/>
      <w:marRight w:val="0"/>
      <w:marTop w:val="0"/>
      <w:marBottom w:val="0"/>
      <w:divBdr>
        <w:top w:val="none" w:sz="0" w:space="0" w:color="auto"/>
        <w:left w:val="none" w:sz="0" w:space="0" w:color="auto"/>
        <w:bottom w:val="none" w:sz="0" w:space="0" w:color="auto"/>
        <w:right w:val="none" w:sz="0" w:space="0" w:color="auto"/>
      </w:divBdr>
    </w:div>
    <w:div w:id="1455711622">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093590">
      <w:bodyDiv w:val="1"/>
      <w:marLeft w:val="0"/>
      <w:marRight w:val="0"/>
      <w:marTop w:val="0"/>
      <w:marBottom w:val="0"/>
      <w:divBdr>
        <w:top w:val="none" w:sz="0" w:space="0" w:color="auto"/>
        <w:left w:val="none" w:sz="0" w:space="0" w:color="auto"/>
        <w:bottom w:val="none" w:sz="0" w:space="0" w:color="auto"/>
        <w:right w:val="none" w:sz="0" w:space="0" w:color="auto"/>
      </w:divBdr>
      <w:divsChild>
        <w:div w:id="1167941307">
          <w:marLeft w:val="0"/>
          <w:marRight w:val="0"/>
          <w:marTop w:val="0"/>
          <w:marBottom w:val="0"/>
          <w:divBdr>
            <w:top w:val="none" w:sz="0" w:space="0" w:color="auto"/>
            <w:left w:val="none" w:sz="0" w:space="0" w:color="auto"/>
            <w:bottom w:val="none" w:sz="0" w:space="0" w:color="auto"/>
            <w:right w:val="none" w:sz="0" w:space="0" w:color="auto"/>
          </w:divBdr>
        </w:div>
        <w:div w:id="139227556">
          <w:marLeft w:val="0"/>
          <w:marRight w:val="0"/>
          <w:marTop w:val="150"/>
          <w:marBottom w:val="0"/>
          <w:divBdr>
            <w:top w:val="none" w:sz="0" w:space="0" w:color="auto"/>
            <w:left w:val="none" w:sz="0" w:space="0" w:color="auto"/>
            <w:bottom w:val="none" w:sz="0" w:space="0" w:color="auto"/>
            <w:right w:val="none" w:sz="0" w:space="0" w:color="auto"/>
          </w:divBdr>
          <w:divsChild>
            <w:div w:id="303120910">
              <w:marLeft w:val="1155"/>
              <w:marRight w:val="0"/>
              <w:marTop w:val="0"/>
              <w:marBottom w:val="0"/>
              <w:divBdr>
                <w:top w:val="none" w:sz="0" w:space="0" w:color="auto"/>
                <w:left w:val="none" w:sz="0" w:space="0" w:color="auto"/>
                <w:bottom w:val="none" w:sz="0" w:space="0" w:color="auto"/>
                <w:right w:val="none" w:sz="0" w:space="0" w:color="auto"/>
              </w:divBdr>
            </w:div>
            <w:div w:id="830407508">
              <w:marLeft w:val="1155"/>
              <w:marRight w:val="0"/>
              <w:marTop w:val="0"/>
              <w:marBottom w:val="0"/>
              <w:divBdr>
                <w:top w:val="none" w:sz="0" w:space="0" w:color="auto"/>
                <w:left w:val="none" w:sz="0" w:space="0" w:color="auto"/>
                <w:bottom w:val="none" w:sz="0" w:space="0" w:color="auto"/>
                <w:right w:val="none" w:sz="0" w:space="0" w:color="auto"/>
              </w:divBdr>
            </w:div>
            <w:div w:id="667681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56175262">
      <w:bodyDiv w:val="1"/>
      <w:marLeft w:val="0"/>
      <w:marRight w:val="0"/>
      <w:marTop w:val="0"/>
      <w:marBottom w:val="0"/>
      <w:divBdr>
        <w:top w:val="none" w:sz="0" w:space="0" w:color="auto"/>
        <w:left w:val="none" w:sz="0" w:space="0" w:color="auto"/>
        <w:bottom w:val="none" w:sz="0" w:space="0" w:color="auto"/>
        <w:right w:val="none" w:sz="0" w:space="0" w:color="auto"/>
      </w:divBdr>
    </w:div>
    <w:div w:id="1456213700">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091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286408">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482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370586">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605612">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0882348">
      <w:bodyDiv w:val="1"/>
      <w:marLeft w:val="0"/>
      <w:marRight w:val="0"/>
      <w:marTop w:val="0"/>
      <w:marBottom w:val="0"/>
      <w:divBdr>
        <w:top w:val="none" w:sz="0" w:space="0" w:color="auto"/>
        <w:left w:val="none" w:sz="0" w:space="0" w:color="auto"/>
        <w:bottom w:val="none" w:sz="0" w:space="0" w:color="auto"/>
        <w:right w:val="none" w:sz="0" w:space="0" w:color="auto"/>
      </w:divBdr>
      <w:divsChild>
        <w:div w:id="2145350940">
          <w:marLeft w:val="0"/>
          <w:marRight w:val="0"/>
          <w:marTop w:val="0"/>
          <w:marBottom w:val="0"/>
          <w:divBdr>
            <w:top w:val="none" w:sz="0" w:space="0" w:color="auto"/>
            <w:left w:val="none" w:sz="0" w:space="0" w:color="auto"/>
            <w:bottom w:val="none" w:sz="0" w:space="0" w:color="auto"/>
            <w:right w:val="none" w:sz="0" w:space="0" w:color="auto"/>
          </w:divBdr>
        </w:div>
        <w:div w:id="803157034">
          <w:marLeft w:val="0"/>
          <w:marRight w:val="0"/>
          <w:marTop w:val="150"/>
          <w:marBottom w:val="0"/>
          <w:divBdr>
            <w:top w:val="none" w:sz="0" w:space="0" w:color="auto"/>
            <w:left w:val="none" w:sz="0" w:space="0" w:color="auto"/>
            <w:bottom w:val="none" w:sz="0" w:space="0" w:color="auto"/>
            <w:right w:val="none" w:sz="0" w:space="0" w:color="auto"/>
          </w:divBdr>
          <w:divsChild>
            <w:div w:id="729571203">
              <w:marLeft w:val="1155"/>
              <w:marRight w:val="0"/>
              <w:marTop w:val="0"/>
              <w:marBottom w:val="0"/>
              <w:divBdr>
                <w:top w:val="none" w:sz="0" w:space="0" w:color="auto"/>
                <w:left w:val="none" w:sz="0" w:space="0" w:color="auto"/>
                <w:bottom w:val="none" w:sz="0" w:space="0" w:color="auto"/>
                <w:right w:val="none" w:sz="0" w:space="0" w:color="auto"/>
              </w:divBdr>
            </w:div>
            <w:div w:id="1546522642">
              <w:marLeft w:val="1155"/>
              <w:marRight w:val="0"/>
              <w:marTop w:val="0"/>
              <w:marBottom w:val="0"/>
              <w:divBdr>
                <w:top w:val="none" w:sz="0" w:space="0" w:color="auto"/>
                <w:left w:val="none" w:sz="0" w:space="0" w:color="auto"/>
                <w:bottom w:val="none" w:sz="0" w:space="0" w:color="auto"/>
                <w:right w:val="none" w:sz="0" w:space="0" w:color="auto"/>
              </w:divBdr>
            </w:div>
            <w:div w:id="324287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024500">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222718">
      <w:bodyDiv w:val="1"/>
      <w:marLeft w:val="0"/>
      <w:marRight w:val="0"/>
      <w:marTop w:val="0"/>
      <w:marBottom w:val="0"/>
      <w:divBdr>
        <w:top w:val="none" w:sz="0" w:space="0" w:color="auto"/>
        <w:left w:val="none" w:sz="0" w:space="0" w:color="auto"/>
        <w:bottom w:val="none" w:sz="0" w:space="0" w:color="auto"/>
        <w:right w:val="none" w:sz="0" w:space="0" w:color="auto"/>
      </w:divBdr>
      <w:divsChild>
        <w:div w:id="115102426">
          <w:marLeft w:val="0"/>
          <w:marRight w:val="0"/>
          <w:marTop w:val="0"/>
          <w:marBottom w:val="0"/>
          <w:divBdr>
            <w:top w:val="none" w:sz="0" w:space="0" w:color="auto"/>
            <w:left w:val="none" w:sz="0" w:space="0" w:color="auto"/>
            <w:bottom w:val="none" w:sz="0" w:space="0" w:color="auto"/>
            <w:right w:val="none" w:sz="0" w:space="0" w:color="auto"/>
          </w:divBdr>
        </w:div>
        <w:div w:id="1071927704">
          <w:marLeft w:val="0"/>
          <w:marRight w:val="0"/>
          <w:marTop w:val="150"/>
          <w:marBottom w:val="0"/>
          <w:divBdr>
            <w:top w:val="none" w:sz="0" w:space="0" w:color="auto"/>
            <w:left w:val="none" w:sz="0" w:space="0" w:color="auto"/>
            <w:bottom w:val="none" w:sz="0" w:space="0" w:color="auto"/>
            <w:right w:val="none" w:sz="0" w:space="0" w:color="auto"/>
          </w:divBdr>
          <w:divsChild>
            <w:div w:id="275675600">
              <w:marLeft w:val="1155"/>
              <w:marRight w:val="0"/>
              <w:marTop w:val="0"/>
              <w:marBottom w:val="0"/>
              <w:divBdr>
                <w:top w:val="none" w:sz="0" w:space="0" w:color="auto"/>
                <w:left w:val="none" w:sz="0" w:space="0" w:color="auto"/>
                <w:bottom w:val="none" w:sz="0" w:space="0" w:color="auto"/>
                <w:right w:val="none" w:sz="0" w:space="0" w:color="auto"/>
              </w:divBdr>
            </w:div>
            <w:div w:id="1277953237">
              <w:marLeft w:val="1155"/>
              <w:marRight w:val="0"/>
              <w:marTop w:val="0"/>
              <w:marBottom w:val="0"/>
              <w:divBdr>
                <w:top w:val="none" w:sz="0" w:space="0" w:color="auto"/>
                <w:left w:val="none" w:sz="0" w:space="0" w:color="auto"/>
                <w:bottom w:val="none" w:sz="0" w:space="0" w:color="auto"/>
                <w:right w:val="none" w:sz="0" w:space="0" w:color="auto"/>
              </w:divBdr>
            </w:div>
            <w:div w:id="145767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915784">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6557">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2879">
      <w:bodyDiv w:val="1"/>
      <w:marLeft w:val="0"/>
      <w:marRight w:val="0"/>
      <w:marTop w:val="0"/>
      <w:marBottom w:val="0"/>
      <w:divBdr>
        <w:top w:val="none" w:sz="0" w:space="0" w:color="auto"/>
        <w:left w:val="none" w:sz="0" w:space="0" w:color="auto"/>
        <w:bottom w:val="none" w:sz="0" w:space="0" w:color="auto"/>
        <w:right w:val="none" w:sz="0" w:space="0" w:color="auto"/>
      </w:divBdr>
    </w:div>
    <w:div w:id="1463310933">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69615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41315">
      <w:bodyDiv w:val="1"/>
      <w:marLeft w:val="0"/>
      <w:marRight w:val="0"/>
      <w:marTop w:val="0"/>
      <w:marBottom w:val="0"/>
      <w:divBdr>
        <w:top w:val="none" w:sz="0" w:space="0" w:color="auto"/>
        <w:left w:val="none" w:sz="0" w:space="0" w:color="auto"/>
        <w:bottom w:val="none" w:sz="0" w:space="0" w:color="auto"/>
        <w:right w:val="none" w:sz="0" w:space="0" w:color="auto"/>
      </w:divBdr>
    </w:div>
    <w:div w:id="1464078419">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69353">
      <w:bodyDiv w:val="1"/>
      <w:marLeft w:val="0"/>
      <w:marRight w:val="0"/>
      <w:marTop w:val="0"/>
      <w:marBottom w:val="0"/>
      <w:divBdr>
        <w:top w:val="none" w:sz="0" w:space="0" w:color="auto"/>
        <w:left w:val="none" w:sz="0" w:space="0" w:color="auto"/>
        <w:bottom w:val="none" w:sz="0" w:space="0" w:color="auto"/>
        <w:right w:val="none" w:sz="0" w:space="0" w:color="auto"/>
      </w:divBdr>
      <w:divsChild>
        <w:div w:id="628898714">
          <w:marLeft w:val="0"/>
          <w:marRight w:val="0"/>
          <w:marTop w:val="0"/>
          <w:marBottom w:val="0"/>
          <w:divBdr>
            <w:top w:val="none" w:sz="0" w:space="0" w:color="auto"/>
            <w:left w:val="none" w:sz="0" w:space="0" w:color="auto"/>
            <w:bottom w:val="none" w:sz="0" w:space="0" w:color="auto"/>
            <w:right w:val="none" w:sz="0" w:space="0" w:color="auto"/>
          </w:divBdr>
        </w:div>
        <w:div w:id="943000652">
          <w:marLeft w:val="0"/>
          <w:marRight w:val="0"/>
          <w:marTop w:val="150"/>
          <w:marBottom w:val="0"/>
          <w:divBdr>
            <w:top w:val="none" w:sz="0" w:space="0" w:color="auto"/>
            <w:left w:val="none" w:sz="0" w:space="0" w:color="auto"/>
            <w:bottom w:val="none" w:sz="0" w:space="0" w:color="auto"/>
            <w:right w:val="none" w:sz="0" w:space="0" w:color="auto"/>
          </w:divBdr>
          <w:divsChild>
            <w:div w:id="1589148774">
              <w:marLeft w:val="1155"/>
              <w:marRight w:val="0"/>
              <w:marTop w:val="0"/>
              <w:marBottom w:val="0"/>
              <w:divBdr>
                <w:top w:val="none" w:sz="0" w:space="0" w:color="auto"/>
                <w:left w:val="none" w:sz="0" w:space="0" w:color="auto"/>
                <w:bottom w:val="none" w:sz="0" w:space="0" w:color="auto"/>
                <w:right w:val="none" w:sz="0" w:space="0" w:color="auto"/>
              </w:divBdr>
            </w:div>
            <w:div w:id="2055691954">
              <w:marLeft w:val="1155"/>
              <w:marRight w:val="0"/>
              <w:marTop w:val="0"/>
              <w:marBottom w:val="0"/>
              <w:divBdr>
                <w:top w:val="none" w:sz="0" w:space="0" w:color="auto"/>
                <w:left w:val="none" w:sz="0" w:space="0" w:color="auto"/>
                <w:bottom w:val="none" w:sz="0" w:space="0" w:color="auto"/>
                <w:right w:val="none" w:sz="0" w:space="0" w:color="auto"/>
              </w:divBdr>
            </w:div>
            <w:div w:id="21309315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540618">
      <w:bodyDiv w:val="1"/>
      <w:marLeft w:val="0"/>
      <w:marRight w:val="0"/>
      <w:marTop w:val="0"/>
      <w:marBottom w:val="0"/>
      <w:divBdr>
        <w:top w:val="none" w:sz="0" w:space="0" w:color="auto"/>
        <w:left w:val="none" w:sz="0" w:space="0" w:color="auto"/>
        <w:bottom w:val="none" w:sz="0" w:space="0" w:color="auto"/>
        <w:right w:val="none" w:sz="0" w:space="0" w:color="auto"/>
      </w:divBdr>
      <w:divsChild>
        <w:div w:id="742340800">
          <w:marLeft w:val="0"/>
          <w:marRight w:val="0"/>
          <w:marTop w:val="0"/>
          <w:marBottom w:val="0"/>
          <w:divBdr>
            <w:top w:val="none" w:sz="0" w:space="0" w:color="auto"/>
            <w:left w:val="none" w:sz="0" w:space="0" w:color="auto"/>
            <w:bottom w:val="none" w:sz="0" w:space="0" w:color="auto"/>
            <w:right w:val="none" w:sz="0" w:space="0" w:color="auto"/>
          </w:divBdr>
        </w:div>
        <w:div w:id="445733409">
          <w:marLeft w:val="0"/>
          <w:marRight w:val="0"/>
          <w:marTop w:val="150"/>
          <w:marBottom w:val="0"/>
          <w:divBdr>
            <w:top w:val="none" w:sz="0" w:space="0" w:color="auto"/>
            <w:left w:val="none" w:sz="0" w:space="0" w:color="auto"/>
            <w:bottom w:val="none" w:sz="0" w:space="0" w:color="auto"/>
            <w:right w:val="none" w:sz="0" w:space="0" w:color="auto"/>
          </w:divBdr>
          <w:divsChild>
            <w:div w:id="284696665">
              <w:marLeft w:val="1155"/>
              <w:marRight w:val="0"/>
              <w:marTop w:val="0"/>
              <w:marBottom w:val="0"/>
              <w:divBdr>
                <w:top w:val="none" w:sz="0" w:space="0" w:color="auto"/>
                <w:left w:val="none" w:sz="0" w:space="0" w:color="auto"/>
                <w:bottom w:val="none" w:sz="0" w:space="0" w:color="auto"/>
                <w:right w:val="none" w:sz="0" w:space="0" w:color="auto"/>
              </w:divBdr>
            </w:div>
            <w:div w:id="366373597">
              <w:marLeft w:val="1155"/>
              <w:marRight w:val="0"/>
              <w:marTop w:val="0"/>
              <w:marBottom w:val="0"/>
              <w:divBdr>
                <w:top w:val="none" w:sz="0" w:space="0" w:color="auto"/>
                <w:left w:val="none" w:sz="0" w:space="0" w:color="auto"/>
                <w:bottom w:val="none" w:sz="0" w:space="0" w:color="auto"/>
                <w:right w:val="none" w:sz="0" w:space="0" w:color="auto"/>
              </w:divBdr>
            </w:div>
            <w:div w:id="15072134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080476">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2194">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657416">
      <w:bodyDiv w:val="1"/>
      <w:marLeft w:val="0"/>
      <w:marRight w:val="0"/>
      <w:marTop w:val="0"/>
      <w:marBottom w:val="0"/>
      <w:divBdr>
        <w:top w:val="none" w:sz="0" w:space="0" w:color="auto"/>
        <w:left w:val="none" w:sz="0" w:space="0" w:color="auto"/>
        <w:bottom w:val="none" w:sz="0" w:space="0" w:color="auto"/>
        <w:right w:val="none" w:sz="0" w:space="0" w:color="auto"/>
      </w:divBdr>
    </w:div>
    <w:div w:id="1465810080">
      <w:bodyDiv w:val="1"/>
      <w:marLeft w:val="0"/>
      <w:marRight w:val="0"/>
      <w:marTop w:val="0"/>
      <w:marBottom w:val="0"/>
      <w:divBdr>
        <w:top w:val="none" w:sz="0" w:space="0" w:color="auto"/>
        <w:left w:val="none" w:sz="0" w:space="0" w:color="auto"/>
        <w:bottom w:val="none" w:sz="0" w:space="0" w:color="auto"/>
        <w:right w:val="none" w:sz="0" w:space="0" w:color="auto"/>
      </w:divBdr>
    </w:div>
    <w:div w:id="1465851380">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653218">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6964713">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163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69923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46820">
      <w:bodyDiv w:val="1"/>
      <w:marLeft w:val="0"/>
      <w:marRight w:val="0"/>
      <w:marTop w:val="0"/>
      <w:marBottom w:val="0"/>
      <w:divBdr>
        <w:top w:val="none" w:sz="0" w:space="0" w:color="auto"/>
        <w:left w:val="none" w:sz="0" w:space="0" w:color="auto"/>
        <w:bottom w:val="none" w:sz="0" w:space="0" w:color="auto"/>
        <w:right w:val="none" w:sz="0" w:space="0" w:color="auto"/>
      </w:divBdr>
    </w:div>
    <w:div w:id="146777023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816287">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165308">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474966">
      <w:bodyDiv w:val="1"/>
      <w:marLeft w:val="0"/>
      <w:marRight w:val="0"/>
      <w:marTop w:val="0"/>
      <w:marBottom w:val="0"/>
      <w:divBdr>
        <w:top w:val="none" w:sz="0" w:space="0" w:color="auto"/>
        <w:left w:val="none" w:sz="0" w:space="0" w:color="auto"/>
        <w:bottom w:val="none" w:sz="0" w:space="0" w:color="auto"/>
        <w:right w:val="none" w:sz="0" w:space="0" w:color="auto"/>
      </w:divBdr>
    </w:div>
    <w:div w:id="1468550097">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2976">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123521">
      <w:bodyDiv w:val="1"/>
      <w:marLeft w:val="0"/>
      <w:marRight w:val="0"/>
      <w:marTop w:val="0"/>
      <w:marBottom w:val="0"/>
      <w:divBdr>
        <w:top w:val="none" w:sz="0" w:space="0" w:color="auto"/>
        <w:left w:val="none" w:sz="0" w:space="0" w:color="auto"/>
        <w:bottom w:val="none" w:sz="0" w:space="0" w:color="auto"/>
        <w:right w:val="none" w:sz="0" w:space="0" w:color="auto"/>
      </w:divBdr>
    </w:div>
    <w:div w:id="1469274454">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95304">
      <w:bodyDiv w:val="1"/>
      <w:marLeft w:val="0"/>
      <w:marRight w:val="0"/>
      <w:marTop w:val="0"/>
      <w:marBottom w:val="0"/>
      <w:divBdr>
        <w:top w:val="none" w:sz="0" w:space="0" w:color="auto"/>
        <w:left w:val="none" w:sz="0" w:space="0" w:color="auto"/>
        <w:bottom w:val="none" w:sz="0" w:space="0" w:color="auto"/>
        <w:right w:val="none" w:sz="0" w:space="0" w:color="auto"/>
      </w:divBdr>
    </w:div>
    <w:div w:id="1469395534">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636821">
      <w:bodyDiv w:val="1"/>
      <w:marLeft w:val="0"/>
      <w:marRight w:val="0"/>
      <w:marTop w:val="0"/>
      <w:marBottom w:val="0"/>
      <w:divBdr>
        <w:top w:val="none" w:sz="0" w:space="0" w:color="auto"/>
        <w:left w:val="none" w:sz="0" w:space="0" w:color="auto"/>
        <w:bottom w:val="none" w:sz="0" w:space="0" w:color="auto"/>
        <w:right w:val="none" w:sz="0" w:space="0" w:color="auto"/>
      </w:divBdr>
      <w:divsChild>
        <w:div w:id="2098011881">
          <w:marLeft w:val="0"/>
          <w:marRight w:val="0"/>
          <w:marTop w:val="0"/>
          <w:marBottom w:val="0"/>
          <w:divBdr>
            <w:top w:val="none" w:sz="0" w:space="0" w:color="auto"/>
            <w:left w:val="none" w:sz="0" w:space="0" w:color="auto"/>
            <w:bottom w:val="none" w:sz="0" w:space="0" w:color="auto"/>
            <w:right w:val="none" w:sz="0" w:space="0" w:color="auto"/>
          </w:divBdr>
        </w:div>
        <w:div w:id="54282217">
          <w:marLeft w:val="0"/>
          <w:marRight w:val="0"/>
          <w:marTop w:val="150"/>
          <w:marBottom w:val="0"/>
          <w:divBdr>
            <w:top w:val="none" w:sz="0" w:space="0" w:color="auto"/>
            <w:left w:val="none" w:sz="0" w:space="0" w:color="auto"/>
            <w:bottom w:val="none" w:sz="0" w:space="0" w:color="auto"/>
            <w:right w:val="none" w:sz="0" w:space="0" w:color="auto"/>
          </w:divBdr>
          <w:divsChild>
            <w:div w:id="1285230179">
              <w:marLeft w:val="1155"/>
              <w:marRight w:val="0"/>
              <w:marTop w:val="0"/>
              <w:marBottom w:val="0"/>
              <w:divBdr>
                <w:top w:val="none" w:sz="0" w:space="0" w:color="auto"/>
                <w:left w:val="none" w:sz="0" w:space="0" w:color="auto"/>
                <w:bottom w:val="none" w:sz="0" w:space="0" w:color="auto"/>
                <w:right w:val="none" w:sz="0" w:space="0" w:color="auto"/>
              </w:divBdr>
            </w:div>
            <w:div w:id="1921020775">
              <w:marLeft w:val="1155"/>
              <w:marRight w:val="0"/>
              <w:marTop w:val="0"/>
              <w:marBottom w:val="0"/>
              <w:divBdr>
                <w:top w:val="none" w:sz="0" w:space="0" w:color="auto"/>
                <w:left w:val="none" w:sz="0" w:space="0" w:color="auto"/>
                <w:bottom w:val="none" w:sz="0" w:space="0" w:color="auto"/>
                <w:right w:val="none" w:sz="0" w:space="0" w:color="auto"/>
              </w:divBdr>
            </w:div>
            <w:div w:id="1555039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0711992">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097039">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360141">
      <w:bodyDiv w:val="1"/>
      <w:marLeft w:val="0"/>
      <w:marRight w:val="0"/>
      <w:marTop w:val="0"/>
      <w:marBottom w:val="0"/>
      <w:divBdr>
        <w:top w:val="none" w:sz="0" w:space="0" w:color="auto"/>
        <w:left w:val="none" w:sz="0" w:space="0" w:color="auto"/>
        <w:bottom w:val="none" w:sz="0" w:space="0" w:color="auto"/>
        <w:right w:val="none" w:sz="0" w:space="0" w:color="auto"/>
      </w:divBdr>
    </w:div>
    <w:div w:id="1471365290">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628771">
      <w:bodyDiv w:val="1"/>
      <w:marLeft w:val="0"/>
      <w:marRight w:val="0"/>
      <w:marTop w:val="0"/>
      <w:marBottom w:val="0"/>
      <w:divBdr>
        <w:top w:val="none" w:sz="0" w:space="0" w:color="auto"/>
        <w:left w:val="none" w:sz="0" w:space="0" w:color="auto"/>
        <w:bottom w:val="none" w:sz="0" w:space="0" w:color="auto"/>
        <w:right w:val="none" w:sz="0" w:space="0" w:color="auto"/>
      </w:divBdr>
    </w:div>
    <w:div w:id="1471825846">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67469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1528">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675131">
      <w:bodyDiv w:val="1"/>
      <w:marLeft w:val="0"/>
      <w:marRight w:val="0"/>
      <w:marTop w:val="0"/>
      <w:marBottom w:val="0"/>
      <w:divBdr>
        <w:top w:val="none" w:sz="0" w:space="0" w:color="auto"/>
        <w:left w:val="none" w:sz="0" w:space="0" w:color="auto"/>
        <w:bottom w:val="none" w:sz="0" w:space="0" w:color="auto"/>
        <w:right w:val="none" w:sz="0" w:space="0" w:color="auto"/>
      </w:divBdr>
    </w:div>
    <w:div w:id="1473905960">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133678">
      <w:bodyDiv w:val="1"/>
      <w:marLeft w:val="0"/>
      <w:marRight w:val="0"/>
      <w:marTop w:val="0"/>
      <w:marBottom w:val="0"/>
      <w:divBdr>
        <w:top w:val="none" w:sz="0" w:space="0" w:color="auto"/>
        <w:left w:val="none" w:sz="0" w:space="0" w:color="auto"/>
        <w:bottom w:val="none" w:sz="0" w:space="0" w:color="auto"/>
        <w:right w:val="none" w:sz="0" w:space="0" w:color="auto"/>
      </w:divBdr>
    </w:div>
    <w:div w:id="147425167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6095">
      <w:bodyDiv w:val="1"/>
      <w:marLeft w:val="0"/>
      <w:marRight w:val="0"/>
      <w:marTop w:val="0"/>
      <w:marBottom w:val="0"/>
      <w:divBdr>
        <w:top w:val="none" w:sz="0" w:space="0" w:color="auto"/>
        <w:left w:val="none" w:sz="0" w:space="0" w:color="auto"/>
        <w:bottom w:val="none" w:sz="0" w:space="0" w:color="auto"/>
        <w:right w:val="none" w:sz="0" w:space="0" w:color="auto"/>
      </w:divBdr>
      <w:divsChild>
        <w:div w:id="513963025">
          <w:marLeft w:val="0"/>
          <w:marRight w:val="0"/>
          <w:marTop w:val="0"/>
          <w:marBottom w:val="0"/>
          <w:divBdr>
            <w:top w:val="none" w:sz="0" w:space="0" w:color="auto"/>
            <w:left w:val="none" w:sz="0" w:space="0" w:color="auto"/>
            <w:bottom w:val="none" w:sz="0" w:space="0" w:color="auto"/>
            <w:right w:val="none" w:sz="0" w:space="0" w:color="auto"/>
          </w:divBdr>
        </w:div>
        <w:div w:id="1597206585">
          <w:marLeft w:val="0"/>
          <w:marRight w:val="0"/>
          <w:marTop w:val="150"/>
          <w:marBottom w:val="0"/>
          <w:divBdr>
            <w:top w:val="none" w:sz="0" w:space="0" w:color="auto"/>
            <w:left w:val="none" w:sz="0" w:space="0" w:color="auto"/>
            <w:bottom w:val="none" w:sz="0" w:space="0" w:color="auto"/>
            <w:right w:val="none" w:sz="0" w:space="0" w:color="auto"/>
          </w:divBdr>
          <w:divsChild>
            <w:div w:id="137964765">
              <w:marLeft w:val="1155"/>
              <w:marRight w:val="0"/>
              <w:marTop w:val="0"/>
              <w:marBottom w:val="0"/>
              <w:divBdr>
                <w:top w:val="none" w:sz="0" w:space="0" w:color="auto"/>
                <w:left w:val="none" w:sz="0" w:space="0" w:color="auto"/>
                <w:bottom w:val="none" w:sz="0" w:space="0" w:color="auto"/>
                <w:right w:val="none" w:sz="0" w:space="0" w:color="auto"/>
              </w:divBdr>
            </w:div>
            <w:div w:id="609047064">
              <w:marLeft w:val="1155"/>
              <w:marRight w:val="0"/>
              <w:marTop w:val="0"/>
              <w:marBottom w:val="0"/>
              <w:divBdr>
                <w:top w:val="none" w:sz="0" w:space="0" w:color="auto"/>
                <w:left w:val="none" w:sz="0" w:space="0" w:color="auto"/>
                <w:bottom w:val="none" w:sz="0" w:space="0" w:color="auto"/>
                <w:right w:val="none" w:sz="0" w:space="0" w:color="auto"/>
              </w:divBdr>
            </w:div>
            <w:div w:id="21425290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4641218">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182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4985182">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027867">
      <w:bodyDiv w:val="1"/>
      <w:marLeft w:val="0"/>
      <w:marRight w:val="0"/>
      <w:marTop w:val="0"/>
      <w:marBottom w:val="0"/>
      <w:divBdr>
        <w:top w:val="none" w:sz="0" w:space="0" w:color="auto"/>
        <w:left w:val="none" w:sz="0" w:space="0" w:color="auto"/>
        <w:bottom w:val="none" w:sz="0" w:space="0" w:color="auto"/>
        <w:right w:val="none" w:sz="0" w:space="0" w:color="auto"/>
      </w:divBdr>
    </w:div>
    <w:div w:id="1475247194">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413509">
      <w:bodyDiv w:val="1"/>
      <w:marLeft w:val="0"/>
      <w:marRight w:val="0"/>
      <w:marTop w:val="0"/>
      <w:marBottom w:val="0"/>
      <w:divBdr>
        <w:top w:val="none" w:sz="0" w:space="0" w:color="auto"/>
        <w:left w:val="none" w:sz="0" w:space="0" w:color="auto"/>
        <w:bottom w:val="none" w:sz="0" w:space="0" w:color="auto"/>
        <w:right w:val="none" w:sz="0" w:space="0" w:color="auto"/>
      </w:divBdr>
    </w:div>
    <w:div w:id="1475562908">
      <w:bodyDiv w:val="1"/>
      <w:marLeft w:val="0"/>
      <w:marRight w:val="0"/>
      <w:marTop w:val="0"/>
      <w:marBottom w:val="0"/>
      <w:divBdr>
        <w:top w:val="none" w:sz="0" w:space="0" w:color="auto"/>
        <w:left w:val="none" w:sz="0" w:space="0" w:color="auto"/>
        <w:bottom w:val="none" w:sz="0" w:space="0" w:color="auto"/>
        <w:right w:val="none" w:sz="0" w:space="0" w:color="auto"/>
      </w:divBdr>
      <w:divsChild>
        <w:div w:id="2103184251">
          <w:marLeft w:val="0"/>
          <w:marRight w:val="0"/>
          <w:marTop w:val="0"/>
          <w:marBottom w:val="0"/>
          <w:divBdr>
            <w:top w:val="none" w:sz="0" w:space="0" w:color="auto"/>
            <w:left w:val="none" w:sz="0" w:space="0" w:color="auto"/>
            <w:bottom w:val="none" w:sz="0" w:space="0" w:color="auto"/>
            <w:right w:val="none" w:sz="0" w:space="0" w:color="auto"/>
          </w:divBdr>
        </w:div>
        <w:div w:id="2127190038">
          <w:marLeft w:val="0"/>
          <w:marRight w:val="0"/>
          <w:marTop w:val="150"/>
          <w:marBottom w:val="0"/>
          <w:divBdr>
            <w:top w:val="none" w:sz="0" w:space="0" w:color="auto"/>
            <w:left w:val="none" w:sz="0" w:space="0" w:color="auto"/>
            <w:bottom w:val="none" w:sz="0" w:space="0" w:color="auto"/>
            <w:right w:val="none" w:sz="0" w:space="0" w:color="auto"/>
          </w:divBdr>
          <w:divsChild>
            <w:div w:id="783577682">
              <w:marLeft w:val="1155"/>
              <w:marRight w:val="0"/>
              <w:marTop w:val="0"/>
              <w:marBottom w:val="0"/>
              <w:divBdr>
                <w:top w:val="none" w:sz="0" w:space="0" w:color="auto"/>
                <w:left w:val="none" w:sz="0" w:space="0" w:color="auto"/>
                <w:bottom w:val="none" w:sz="0" w:space="0" w:color="auto"/>
                <w:right w:val="none" w:sz="0" w:space="0" w:color="auto"/>
              </w:divBdr>
            </w:div>
            <w:div w:id="1363477316">
              <w:marLeft w:val="1155"/>
              <w:marRight w:val="0"/>
              <w:marTop w:val="0"/>
              <w:marBottom w:val="0"/>
              <w:divBdr>
                <w:top w:val="none" w:sz="0" w:space="0" w:color="auto"/>
                <w:left w:val="none" w:sz="0" w:space="0" w:color="auto"/>
                <w:bottom w:val="none" w:sz="0" w:space="0" w:color="auto"/>
                <w:right w:val="none" w:sz="0" w:space="0" w:color="auto"/>
              </w:divBdr>
            </w:div>
            <w:div w:id="14429214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3282">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684346">
      <w:bodyDiv w:val="1"/>
      <w:marLeft w:val="0"/>
      <w:marRight w:val="0"/>
      <w:marTop w:val="0"/>
      <w:marBottom w:val="0"/>
      <w:divBdr>
        <w:top w:val="none" w:sz="0" w:space="0" w:color="auto"/>
        <w:left w:val="none" w:sz="0" w:space="0" w:color="auto"/>
        <w:bottom w:val="none" w:sz="0" w:space="0" w:color="auto"/>
        <w:right w:val="none" w:sz="0" w:space="0" w:color="auto"/>
      </w:divBdr>
    </w:div>
    <w:div w:id="147583044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1457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1498">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6990363">
      <w:bodyDiv w:val="1"/>
      <w:marLeft w:val="0"/>
      <w:marRight w:val="0"/>
      <w:marTop w:val="0"/>
      <w:marBottom w:val="0"/>
      <w:divBdr>
        <w:top w:val="none" w:sz="0" w:space="0" w:color="auto"/>
        <w:left w:val="none" w:sz="0" w:space="0" w:color="auto"/>
        <w:bottom w:val="none" w:sz="0" w:space="0" w:color="auto"/>
        <w:right w:val="none" w:sz="0" w:space="0" w:color="auto"/>
      </w:divBdr>
    </w:div>
    <w:div w:id="1477139606">
      <w:bodyDiv w:val="1"/>
      <w:marLeft w:val="0"/>
      <w:marRight w:val="0"/>
      <w:marTop w:val="0"/>
      <w:marBottom w:val="0"/>
      <w:divBdr>
        <w:top w:val="none" w:sz="0" w:space="0" w:color="auto"/>
        <w:left w:val="none" w:sz="0" w:space="0" w:color="auto"/>
        <w:bottom w:val="none" w:sz="0" w:space="0" w:color="auto"/>
        <w:right w:val="none" w:sz="0" w:space="0" w:color="auto"/>
      </w:divBdr>
    </w:div>
    <w:div w:id="1477457713">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183679">
      <w:bodyDiv w:val="1"/>
      <w:marLeft w:val="0"/>
      <w:marRight w:val="0"/>
      <w:marTop w:val="0"/>
      <w:marBottom w:val="0"/>
      <w:divBdr>
        <w:top w:val="none" w:sz="0" w:space="0" w:color="auto"/>
        <w:left w:val="none" w:sz="0" w:space="0" w:color="auto"/>
        <w:bottom w:val="none" w:sz="0" w:space="0" w:color="auto"/>
        <w:right w:val="none" w:sz="0" w:space="0" w:color="auto"/>
      </w:divBdr>
    </w:div>
    <w:div w:id="1478188355">
      <w:bodyDiv w:val="1"/>
      <w:marLeft w:val="0"/>
      <w:marRight w:val="0"/>
      <w:marTop w:val="0"/>
      <w:marBottom w:val="0"/>
      <w:divBdr>
        <w:top w:val="none" w:sz="0" w:space="0" w:color="auto"/>
        <w:left w:val="none" w:sz="0" w:space="0" w:color="auto"/>
        <w:bottom w:val="none" w:sz="0" w:space="0" w:color="auto"/>
        <w:right w:val="none" w:sz="0" w:space="0" w:color="auto"/>
      </w:divBdr>
      <w:divsChild>
        <w:div w:id="1713457126">
          <w:marLeft w:val="0"/>
          <w:marRight w:val="0"/>
          <w:marTop w:val="0"/>
          <w:marBottom w:val="0"/>
          <w:divBdr>
            <w:top w:val="none" w:sz="0" w:space="0" w:color="auto"/>
            <w:left w:val="none" w:sz="0" w:space="0" w:color="auto"/>
            <w:bottom w:val="none" w:sz="0" w:space="0" w:color="auto"/>
            <w:right w:val="none" w:sz="0" w:space="0" w:color="auto"/>
          </w:divBdr>
        </w:div>
        <w:div w:id="715080180">
          <w:marLeft w:val="0"/>
          <w:marRight w:val="0"/>
          <w:marTop w:val="150"/>
          <w:marBottom w:val="0"/>
          <w:divBdr>
            <w:top w:val="none" w:sz="0" w:space="0" w:color="auto"/>
            <w:left w:val="none" w:sz="0" w:space="0" w:color="auto"/>
            <w:bottom w:val="none" w:sz="0" w:space="0" w:color="auto"/>
            <w:right w:val="none" w:sz="0" w:space="0" w:color="auto"/>
          </w:divBdr>
          <w:divsChild>
            <w:div w:id="1272739808">
              <w:marLeft w:val="1155"/>
              <w:marRight w:val="0"/>
              <w:marTop w:val="0"/>
              <w:marBottom w:val="0"/>
              <w:divBdr>
                <w:top w:val="none" w:sz="0" w:space="0" w:color="auto"/>
                <w:left w:val="none" w:sz="0" w:space="0" w:color="auto"/>
                <w:bottom w:val="none" w:sz="0" w:space="0" w:color="auto"/>
                <w:right w:val="none" w:sz="0" w:space="0" w:color="auto"/>
              </w:divBdr>
            </w:div>
            <w:div w:id="1697924887">
              <w:marLeft w:val="1155"/>
              <w:marRight w:val="0"/>
              <w:marTop w:val="0"/>
              <w:marBottom w:val="0"/>
              <w:divBdr>
                <w:top w:val="none" w:sz="0" w:space="0" w:color="auto"/>
                <w:left w:val="none" w:sz="0" w:space="0" w:color="auto"/>
                <w:bottom w:val="none" w:sz="0" w:space="0" w:color="auto"/>
                <w:right w:val="none" w:sz="0" w:space="0" w:color="auto"/>
              </w:divBdr>
            </w:div>
            <w:div w:id="18295184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39520">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109668">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882508">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8271">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15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770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13553">
      <w:bodyDiv w:val="1"/>
      <w:marLeft w:val="0"/>
      <w:marRight w:val="0"/>
      <w:marTop w:val="0"/>
      <w:marBottom w:val="0"/>
      <w:divBdr>
        <w:top w:val="none" w:sz="0" w:space="0" w:color="auto"/>
        <w:left w:val="none" w:sz="0" w:space="0" w:color="auto"/>
        <w:bottom w:val="none" w:sz="0" w:space="0" w:color="auto"/>
        <w:right w:val="none" w:sz="0" w:space="0" w:color="auto"/>
      </w:divBdr>
    </w:div>
    <w:div w:id="1481381062">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7506">
      <w:bodyDiv w:val="1"/>
      <w:marLeft w:val="0"/>
      <w:marRight w:val="0"/>
      <w:marTop w:val="0"/>
      <w:marBottom w:val="0"/>
      <w:divBdr>
        <w:top w:val="none" w:sz="0" w:space="0" w:color="auto"/>
        <w:left w:val="none" w:sz="0" w:space="0" w:color="auto"/>
        <w:bottom w:val="none" w:sz="0" w:space="0" w:color="auto"/>
        <w:right w:val="none" w:sz="0" w:space="0" w:color="auto"/>
      </w:divBdr>
    </w:div>
    <w:div w:id="1481658359">
      <w:bodyDiv w:val="1"/>
      <w:marLeft w:val="0"/>
      <w:marRight w:val="0"/>
      <w:marTop w:val="0"/>
      <w:marBottom w:val="0"/>
      <w:divBdr>
        <w:top w:val="none" w:sz="0" w:space="0" w:color="auto"/>
        <w:left w:val="none" w:sz="0" w:space="0" w:color="auto"/>
        <w:bottom w:val="none" w:sz="0" w:space="0" w:color="auto"/>
        <w:right w:val="none" w:sz="0" w:space="0" w:color="auto"/>
      </w:divBdr>
    </w:div>
    <w:div w:id="1481845900">
      <w:bodyDiv w:val="1"/>
      <w:marLeft w:val="0"/>
      <w:marRight w:val="0"/>
      <w:marTop w:val="0"/>
      <w:marBottom w:val="0"/>
      <w:divBdr>
        <w:top w:val="none" w:sz="0" w:space="0" w:color="auto"/>
        <w:left w:val="none" w:sz="0" w:space="0" w:color="auto"/>
        <w:bottom w:val="none" w:sz="0" w:space="0" w:color="auto"/>
        <w:right w:val="none" w:sz="0" w:space="0" w:color="auto"/>
      </w:divBdr>
    </w:div>
    <w:div w:id="1481994731">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193731">
      <w:bodyDiv w:val="1"/>
      <w:marLeft w:val="0"/>
      <w:marRight w:val="0"/>
      <w:marTop w:val="0"/>
      <w:marBottom w:val="0"/>
      <w:divBdr>
        <w:top w:val="none" w:sz="0" w:space="0" w:color="auto"/>
        <w:left w:val="none" w:sz="0" w:space="0" w:color="auto"/>
        <w:bottom w:val="none" w:sz="0" w:space="0" w:color="auto"/>
        <w:right w:val="none" w:sz="0" w:space="0" w:color="auto"/>
      </w:divBdr>
      <w:divsChild>
        <w:div w:id="43139168">
          <w:marLeft w:val="0"/>
          <w:marRight w:val="0"/>
          <w:marTop w:val="0"/>
          <w:marBottom w:val="0"/>
          <w:divBdr>
            <w:top w:val="none" w:sz="0" w:space="0" w:color="auto"/>
            <w:left w:val="none" w:sz="0" w:space="0" w:color="auto"/>
            <w:bottom w:val="none" w:sz="0" w:space="0" w:color="auto"/>
            <w:right w:val="none" w:sz="0" w:space="0" w:color="auto"/>
          </w:divBdr>
        </w:div>
        <w:div w:id="1756169038">
          <w:marLeft w:val="0"/>
          <w:marRight w:val="0"/>
          <w:marTop w:val="150"/>
          <w:marBottom w:val="0"/>
          <w:divBdr>
            <w:top w:val="none" w:sz="0" w:space="0" w:color="auto"/>
            <w:left w:val="none" w:sz="0" w:space="0" w:color="auto"/>
            <w:bottom w:val="none" w:sz="0" w:space="0" w:color="auto"/>
            <w:right w:val="none" w:sz="0" w:space="0" w:color="auto"/>
          </w:divBdr>
          <w:divsChild>
            <w:div w:id="1251934485">
              <w:marLeft w:val="1155"/>
              <w:marRight w:val="0"/>
              <w:marTop w:val="0"/>
              <w:marBottom w:val="0"/>
              <w:divBdr>
                <w:top w:val="none" w:sz="0" w:space="0" w:color="auto"/>
                <w:left w:val="none" w:sz="0" w:space="0" w:color="auto"/>
                <w:bottom w:val="none" w:sz="0" w:space="0" w:color="auto"/>
                <w:right w:val="none" w:sz="0" w:space="0" w:color="auto"/>
              </w:divBdr>
            </w:div>
            <w:div w:id="170724926">
              <w:marLeft w:val="1155"/>
              <w:marRight w:val="0"/>
              <w:marTop w:val="0"/>
              <w:marBottom w:val="0"/>
              <w:divBdr>
                <w:top w:val="none" w:sz="0" w:space="0" w:color="auto"/>
                <w:left w:val="none" w:sz="0" w:space="0" w:color="auto"/>
                <w:bottom w:val="none" w:sz="0" w:space="0" w:color="auto"/>
                <w:right w:val="none" w:sz="0" w:space="0" w:color="auto"/>
              </w:divBdr>
            </w:div>
            <w:div w:id="2015066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6718">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5665">
      <w:bodyDiv w:val="1"/>
      <w:marLeft w:val="0"/>
      <w:marRight w:val="0"/>
      <w:marTop w:val="0"/>
      <w:marBottom w:val="0"/>
      <w:divBdr>
        <w:top w:val="none" w:sz="0" w:space="0" w:color="auto"/>
        <w:left w:val="none" w:sz="0" w:space="0" w:color="auto"/>
        <w:bottom w:val="none" w:sz="0" w:space="0" w:color="auto"/>
        <w:right w:val="none" w:sz="0" w:space="0" w:color="auto"/>
      </w:divBdr>
      <w:divsChild>
        <w:div w:id="211774868">
          <w:marLeft w:val="0"/>
          <w:marRight w:val="0"/>
          <w:marTop w:val="0"/>
          <w:marBottom w:val="0"/>
          <w:divBdr>
            <w:top w:val="none" w:sz="0" w:space="0" w:color="auto"/>
            <w:left w:val="none" w:sz="0" w:space="0" w:color="auto"/>
            <w:bottom w:val="none" w:sz="0" w:space="0" w:color="auto"/>
            <w:right w:val="none" w:sz="0" w:space="0" w:color="auto"/>
          </w:divBdr>
        </w:div>
        <w:div w:id="376902549">
          <w:marLeft w:val="0"/>
          <w:marRight w:val="0"/>
          <w:marTop w:val="150"/>
          <w:marBottom w:val="0"/>
          <w:divBdr>
            <w:top w:val="none" w:sz="0" w:space="0" w:color="auto"/>
            <w:left w:val="none" w:sz="0" w:space="0" w:color="auto"/>
            <w:bottom w:val="none" w:sz="0" w:space="0" w:color="auto"/>
            <w:right w:val="none" w:sz="0" w:space="0" w:color="auto"/>
          </w:divBdr>
          <w:divsChild>
            <w:div w:id="1802532892">
              <w:marLeft w:val="1155"/>
              <w:marRight w:val="0"/>
              <w:marTop w:val="0"/>
              <w:marBottom w:val="0"/>
              <w:divBdr>
                <w:top w:val="none" w:sz="0" w:space="0" w:color="auto"/>
                <w:left w:val="none" w:sz="0" w:space="0" w:color="auto"/>
                <w:bottom w:val="none" w:sz="0" w:space="0" w:color="auto"/>
                <w:right w:val="none" w:sz="0" w:space="0" w:color="auto"/>
              </w:divBdr>
            </w:div>
            <w:div w:id="1993944986">
              <w:marLeft w:val="1155"/>
              <w:marRight w:val="0"/>
              <w:marTop w:val="0"/>
              <w:marBottom w:val="0"/>
              <w:divBdr>
                <w:top w:val="none" w:sz="0" w:space="0" w:color="auto"/>
                <w:left w:val="none" w:sz="0" w:space="0" w:color="auto"/>
                <w:bottom w:val="none" w:sz="0" w:space="0" w:color="auto"/>
                <w:right w:val="none" w:sz="0" w:space="0" w:color="auto"/>
              </w:divBdr>
            </w:div>
            <w:div w:id="10656431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1453">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421941">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09441">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1686">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08252">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662854">
      <w:bodyDiv w:val="1"/>
      <w:marLeft w:val="0"/>
      <w:marRight w:val="0"/>
      <w:marTop w:val="0"/>
      <w:marBottom w:val="0"/>
      <w:divBdr>
        <w:top w:val="none" w:sz="0" w:space="0" w:color="auto"/>
        <w:left w:val="none" w:sz="0" w:space="0" w:color="auto"/>
        <w:bottom w:val="none" w:sz="0" w:space="0" w:color="auto"/>
        <w:right w:val="none" w:sz="0" w:space="0" w:color="auto"/>
      </w:divBdr>
      <w:divsChild>
        <w:div w:id="926576839">
          <w:marLeft w:val="0"/>
          <w:marRight w:val="0"/>
          <w:marTop w:val="0"/>
          <w:marBottom w:val="0"/>
          <w:divBdr>
            <w:top w:val="none" w:sz="0" w:space="0" w:color="auto"/>
            <w:left w:val="none" w:sz="0" w:space="0" w:color="auto"/>
            <w:bottom w:val="none" w:sz="0" w:space="0" w:color="auto"/>
            <w:right w:val="none" w:sz="0" w:space="0" w:color="auto"/>
          </w:divBdr>
        </w:div>
        <w:div w:id="527063939">
          <w:marLeft w:val="0"/>
          <w:marRight w:val="0"/>
          <w:marTop w:val="150"/>
          <w:marBottom w:val="0"/>
          <w:divBdr>
            <w:top w:val="none" w:sz="0" w:space="0" w:color="auto"/>
            <w:left w:val="none" w:sz="0" w:space="0" w:color="auto"/>
            <w:bottom w:val="none" w:sz="0" w:space="0" w:color="auto"/>
            <w:right w:val="none" w:sz="0" w:space="0" w:color="auto"/>
          </w:divBdr>
          <w:divsChild>
            <w:div w:id="72746662">
              <w:marLeft w:val="1155"/>
              <w:marRight w:val="0"/>
              <w:marTop w:val="0"/>
              <w:marBottom w:val="0"/>
              <w:divBdr>
                <w:top w:val="none" w:sz="0" w:space="0" w:color="auto"/>
                <w:left w:val="none" w:sz="0" w:space="0" w:color="auto"/>
                <w:bottom w:val="none" w:sz="0" w:space="0" w:color="auto"/>
                <w:right w:val="none" w:sz="0" w:space="0" w:color="auto"/>
              </w:divBdr>
            </w:div>
            <w:div w:id="720595217">
              <w:marLeft w:val="1155"/>
              <w:marRight w:val="0"/>
              <w:marTop w:val="0"/>
              <w:marBottom w:val="0"/>
              <w:divBdr>
                <w:top w:val="none" w:sz="0" w:space="0" w:color="auto"/>
                <w:left w:val="none" w:sz="0" w:space="0" w:color="auto"/>
                <w:bottom w:val="none" w:sz="0" w:space="0" w:color="auto"/>
                <w:right w:val="none" w:sz="0" w:space="0" w:color="auto"/>
              </w:divBdr>
            </w:div>
            <w:div w:id="12877397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41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08855">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62181">
      <w:bodyDiv w:val="1"/>
      <w:marLeft w:val="0"/>
      <w:marRight w:val="0"/>
      <w:marTop w:val="0"/>
      <w:marBottom w:val="0"/>
      <w:divBdr>
        <w:top w:val="none" w:sz="0" w:space="0" w:color="auto"/>
        <w:left w:val="none" w:sz="0" w:space="0" w:color="auto"/>
        <w:bottom w:val="none" w:sz="0" w:space="0" w:color="auto"/>
        <w:right w:val="none" w:sz="0" w:space="0" w:color="auto"/>
      </w:divBdr>
    </w:div>
    <w:div w:id="1487429083">
      <w:bodyDiv w:val="1"/>
      <w:marLeft w:val="0"/>
      <w:marRight w:val="0"/>
      <w:marTop w:val="0"/>
      <w:marBottom w:val="0"/>
      <w:divBdr>
        <w:top w:val="none" w:sz="0" w:space="0" w:color="auto"/>
        <w:left w:val="none" w:sz="0" w:space="0" w:color="auto"/>
        <w:bottom w:val="none" w:sz="0" w:space="0" w:color="auto"/>
        <w:right w:val="none" w:sz="0" w:space="0" w:color="auto"/>
      </w:divBdr>
      <w:divsChild>
        <w:div w:id="823592988">
          <w:marLeft w:val="0"/>
          <w:marRight w:val="0"/>
          <w:marTop w:val="0"/>
          <w:marBottom w:val="0"/>
          <w:divBdr>
            <w:top w:val="none" w:sz="0" w:space="0" w:color="auto"/>
            <w:left w:val="none" w:sz="0" w:space="0" w:color="auto"/>
            <w:bottom w:val="none" w:sz="0" w:space="0" w:color="auto"/>
            <w:right w:val="none" w:sz="0" w:space="0" w:color="auto"/>
          </w:divBdr>
        </w:div>
        <w:div w:id="257102308">
          <w:marLeft w:val="0"/>
          <w:marRight w:val="0"/>
          <w:marTop w:val="150"/>
          <w:marBottom w:val="0"/>
          <w:divBdr>
            <w:top w:val="none" w:sz="0" w:space="0" w:color="auto"/>
            <w:left w:val="none" w:sz="0" w:space="0" w:color="auto"/>
            <w:bottom w:val="none" w:sz="0" w:space="0" w:color="auto"/>
            <w:right w:val="none" w:sz="0" w:space="0" w:color="auto"/>
          </w:divBdr>
          <w:divsChild>
            <w:div w:id="2064980854">
              <w:marLeft w:val="1155"/>
              <w:marRight w:val="0"/>
              <w:marTop w:val="0"/>
              <w:marBottom w:val="0"/>
              <w:divBdr>
                <w:top w:val="none" w:sz="0" w:space="0" w:color="auto"/>
                <w:left w:val="none" w:sz="0" w:space="0" w:color="auto"/>
                <w:bottom w:val="none" w:sz="0" w:space="0" w:color="auto"/>
                <w:right w:val="none" w:sz="0" w:space="0" w:color="auto"/>
              </w:divBdr>
            </w:div>
            <w:div w:id="443812499">
              <w:marLeft w:val="1155"/>
              <w:marRight w:val="0"/>
              <w:marTop w:val="0"/>
              <w:marBottom w:val="0"/>
              <w:divBdr>
                <w:top w:val="none" w:sz="0" w:space="0" w:color="auto"/>
                <w:left w:val="none" w:sz="0" w:space="0" w:color="auto"/>
                <w:bottom w:val="none" w:sz="0" w:space="0" w:color="auto"/>
                <w:right w:val="none" w:sz="0" w:space="0" w:color="auto"/>
              </w:divBdr>
            </w:div>
            <w:div w:id="11901000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87432393">
      <w:bodyDiv w:val="1"/>
      <w:marLeft w:val="0"/>
      <w:marRight w:val="0"/>
      <w:marTop w:val="0"/>
      <w:marBottom w:val="0"/>
      <w:divBdr>
        <w:top w:val="none" w:sz="0" w:space="0" w:color="auto"/>
        <w:left w:val="none" w:sz="0" w:space="0" w:color="auto"/>
        <w:bottom w:val="none" w:sz="0" w:space="0" w:color="auto"/>
        <w:right w:val="none" w:sz="0" w:space="0" w:color="auto"/>
      </w:divBdr>
    </w:div>
    <w:div w:id="1487474300">
      <w:bodyDiv w:val="1"/>
      <w:marLeft w:val="0"/>
      <w:marRight w:val="0"/>
      <w:marTop w:val="0"/>
      <w:marBottom w:val="0"/>
      <w:divBdr>
        <w:top w:val="none" w:sz="0" w:space="0" w:color="auto"/>
        <w:left w:val="none" w:sz="0" w:space="0" w:color="auto"/>
        <w:bottom w:val="none" w:sz="0" w:space="0" w:color="auto"/>
        <w:right w:val="none" w:sz="0" w:space="0" w:color="auto"/>
      </w:divBdr>
    </w:div>
    <w:div w:id="1487555854">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32604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127866">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294200">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1948085">
      <w:bodyDiv w:val="1"/>
      <w:marLeft w:val="0"/>
      <w:marRight w:val="0"/>
      <w:marTop w:val="0"/>
      <w:marBottom w:val="0"/>
      <w:divBdr>
        <w:top w:val="none" w:sz="0" w:space="0" w:color="auto"/>
        <w:left w:val="none" w:sz="0" w:space="0" w:color="auto"/>
        <w:bottom w:val="none" w:sz="0" w:space="0" w:color="auto"/>
        <w:right w:val="none" w:sz="0" w:space="0" w:color="auto"/>
      </w:divBdr>
      <w:divsChild>
        <w:div w:id="472715192">
          <w:marLeft w:val="0"/>
          <w:marRight w:val="0"/>
          <w:marTop w:val="0"/>
          <w:marBottom w:val="0"/>
          <w:divBdr>
            <w:top w:val="none" w:sz="0" w:space="0" w:color="auto"/>
            <w:left w:val="none" w:sz="0" w:space="0" w:color="auto"/>
            <w:bottom w:val="none" w:sz="0" w:space="0" w:color="auto"/>
            <w:right w:val="none" w:sz="0" w:space="0" w:color="auto"/>
          </w:divBdr>
        </w:div>
        <w:div w:id="2074809398">
          <w:marLeft w:val="0"/>
          <w:marRight w:val="0"/>
          <w:marTop w:val="150"/>
          <w:marBottom w:val="0"/>
          <w:divBdr>
            <w:top w:val="none" w:sz="0" w:space="0" w:color="auto"/>
            <w:left w:val="none" w:sz="0" w:space="0" w:color="auto"/>
            <w:bottom w:val="none" w:sz="0" w:space="0" w:color="auto"/>
            <w:right w:val="none" w:sz="0" w:space="0" w:color="auto"/>
          </w:divBdr>
          <w:divsChild>
            <w:div w:id="1299802463">
              <w:marLeft w:val="1155"/>
              <w:marRight w:val="0"/>
              <w:marTop w:val="0"/>
              <w:marBottom w:val="0"/>
              <w:divBdr>
                <w:top w:val="none" w:sz="0" w:space="0" w:color="auto"/>
                <w:left w:val="none" w:sz="0" w:space="0" w:color="auto"/>
                <w:bottom w:val="none" w:sz="0" w:space="0" w:color="auto"/>
                <w:right w:val="none" w:sz="0" w:space="0" w:color="auto"/>
              </w:divBdr>
            </w:div>
            <w:div w:id="438258697">
              <w:marLeft w:val="1155"/>
              <w:marRight w:val="0"/>
              <w:marTop w:val="0"/>
              <w:marBottom w:val="0"/>
              <w:divBdr>
                <w:top w:val="none" w:sz="0" w:space="0" w:color="auto"/>
                <w:left w:val="none" w:sz="0" w:space="0" w:color="auto"/>
                <w:bottom w:val="none" w:sz="0" w:space="0" w:color="auto"/>
                <w:right w:val="none" w:sz="0" w:space="0" w:color="auto"/>
              </w:divBdr>
            </w:div>
            <w:div w:id="257099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5826">
      <w:bodyDiv w:val="1"/>
      <w:marLeft w:val="0"/>
      <w:marRight w:val="0"/>
      <w:marTop w:val="0"/>
      <w:marBottom w:val="0"/>
      <w:divBdr>
        <w:top w:val="none" w:sz="0" w:space="0" w:color="auto"/>
        <w:left w:val="none" w:sz="0" w:space="0" w:color="auto"/>
        <w:bottom w:val="none" w:sz="0" w:space="0" w:color="auto"/>
        <w:right w:val="none" w:sz="0" w:space="0" w:color="auto"/>
      </w:divBdr>
      <w:divsChild>
        <w:div w:id="759569669">
          <w:marLeft w:val="0"/>
          <w:marRight w:val="0"/>
          <w:marTop w:val="0"/>
          <w:marBottom w:val="0"/>
          <w:divBdr>
            <w:top w:val="none" w:sz="0" w:space="0" w:color="auto"/>
            <w:left w:val="none" w:sz="0" w:space="0" w:color="auto"/>
            <w:bottom w:val="none" w:sz="0" w:space="0" w:color="auto"/>
            <w:right w:val="none" w:sz="0" w:space="0" w:color="auto"/>
          </w:divBdr>
        </w:div>
        <w:div w:id="2123038972">
          <w:marLeft w:val="0"/>
          <w:marRight w:val="0"/>
          <w:marTop w:val="150"/>
          <w:marBottom w:val="0"/>
          <w:divBdr>
            <w:top w:val="none" w:sz="0" w:space="0" w:color="auto"/>
            <w:left w:val="none" w:sz="0" w:space="0" w:color="auto"/>
            <w:bottom w:val="none" w:sz="0" w:space="0" w:color="auto"/>
            <w:right w:val="none" w:sz="0" w:space="0" w:color="auto"/>
          </w:divBdr>
          <w:divsChild>
            <w:div w:id="2071153507">
              <w:marLeft w:val="1155"/>
              <w:marRight w:val="0"/>
              <w:marTop w:val="0"/>
              <w:marBottom w:val="0"/>
              <w:divBdr>
                <w:top w:val="none" w:sz="0" w:space="0" w:color="auto"/>
                <w:left w:val="none" w:sz="0" w:space="0" w:color="auto"/>
                <w:bottom w:val="none" w:sz="0" w:space="0" w:color="auto"/>
                <w:right w:val="none" w:sz="0" w:space="0" w:color="auto"/>
              </w:divBdr>
            </w:div>
            <w:div w:id="678428692">
              <w:marLeft w:val="1155"/>
              <w:marRight w:val="0"/>
              <w:marTop w:val="0"/>
              <w:marBottom w:val="0"/>
              <w:divBdr>
                <w:top w:val="none" w:sz="0" w:space="0" w:color="auto"/>
                <w:left w:val="none" w:sz="0" w:space="0" w:color="auto"/>
                <w:bottom w:val="none" w:sz="0" w:space="0" w:color="auto"/>
                <w:right w:val="none" w:sz="0" w:space="0" w:color="auto"/>
              </w:divBdr>
            </w:div>
            <w:div w:id="2025934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1170">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788935">
      <w:bodyDiv w:val="1"/>
      <w:marLeft w:val="0"/>
      <w:marRight w:val="0"/>
      <w:marTop w:val="0"/>
      <w:marBottom w:val="0"/>
      <w:divBdr>
        <w:top w:val="none" w:sz="0" w:space="0" w:color="auto"/>
        <w:left w:val="none" w:sz="0" w:space="0" w:color="auto"/>
        <w:bottom w:val="none" w:sz="0" w:space="0" w:color="auto"/>
        <w:right w:val="none" w:sz="0" w:space="0" w:color="auto"/>
      </w:divBdr>
    </w:div>
    <w:div w:id="1493835804">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3914896">
      <w:bodyDiv w:val="1"/>
      <w:marLeft w:val="0"/>
      <w:marRight w:val="0"/>
      <w:marTop w:val="0"/>
      <w:marBottom w:val="0"/>
      <w:divBdr>
        <w:top w:val="none" w:sz="0" w:space="0" w:color="auto"/>
        <w:left w:val="none" w:sz="0" w:space="0" w:color="auto"/>
        <w:bottom w:val="none" w:sz="0" w:space="0" w:color="auto"/>
        <w:right w:val="none" w:sz="0" w:space="0" w:color="auto"/>
      </w:divBdr>
    </w:div>
    <w:div w:id="1494030942">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487317">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888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486571">
      <w:bodyDiv w:val="1"/>
      <w:marLeft w:val="0"/>
      <w:marRight w:val="0"/>
      <w:marTop w:val="0"/>
      <w:marBottom w:val="0"/>
      <w:divBdr>
        <w:top w:val="none" w:sz="0" w:space="0" w:color="auto"/>
        <w:left w:val="none" w:sz="0" w:space="0" w:color="auto"/>
        <w:bottom w:val="none" w:sz="0" w:space="0" w:color="auto"/>
        <w:right w:val="none" w:sz="0" w:space="0" w:color="auto"/>
      </w:divBdr>
      <w:divsChild>
        <w:div w:id="1005520492">
          <w:marLeft w:val="0"/>
          <w:marRight w:val="0"/>
          <w:marTop w:val="0"/>
          <w:marBottom w:val="0"/>
          <w:divBdr>
            <w:top w:val="none" w:sz="0" w:space="0" w:color="auto"/>
            <w:left w:val="none" w:sz="0" w:space="0" w:color="auto"/>
            <w:bottom w:val="none" w:sz="0" w:space="0" w:color="auto"/>
            <w:right w:val="none" w:sz="0" w:space="0" w:color="auto"/>
          </w:divBdr>
        </w:div>
        <w:div w:id="967246440">
          <w:marLeft w:val="0"/>
          <w:marRight w:val="0"/>
          <w:marTop w:val="150"/>
          <w:marBottom w:val="0"/>
          <w:divBdr>
            <w:top w:val="none" w:sz="0" w:space="0" w:color="auto"/>
            <w:left w:val="none" w:sz="0" w:space="0" w:color="auto"/>
            <w:bottom w:val="none" w:sz="0" w:space="0" w:color="auto"/>
            <w:right w:val="none" w:sz="0" w:space="0" w:color="auto"/>
          </w:divBdr>
          <w:divsChild>
            <w:div w:id="1531869644">
              <w:marLeft w:val="1155"/>
              <w:marRight w:val="0"/>
              <w:marTop w:val="0"/>
              <w:marBottom w:val="0"/>
              <w:divBdr>
                <w:top w:val="none" w:sz="0" w:space="0" w:color="auto"/>
                <w:left w:val="none" w:sz="0" w:space="0" w:color="auto"/>
                <w:bottom w:val="none" w:sz="0" w:space="0" w:color="auto"/>
                <w:right w:val="none" w:sz="0" w:space="0" w:color="auto"/>
              </w:divBdr>
            </w:div>
            <w:div w:id="553544313">
              <w:marLeft w:val="1155"/>
              <w:marRight w:val="0"/>
              <w:marTop w:val="0"/>
              <w:marBottom w:val="0"/>
              <w:divBdr>
                <w:top w:val="none" w:sz="0" w:space="0" w:color="auto"/>
                <w:left w:val="none" w:sz="0" w:space="0" w:color="auto"/>
                <w:bottom w:val="none" w:sz="0" w:space="0" w:color="auto"/>
                <w:right w:val="none" w:sz="0" w:space="0" w:color="auto"/>
              </w:divBdr>
            </w:div>
            <w:div w:id="12400244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338570">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49387">
      <w:bodyDiv w:val="1"/>
      <w:marLeft w:val="0"/>
      <w:marRight w:val="0"/>
      <w:marTop w:val="0"/>
      <w:marBottom w:val="0"/>
      <w:divBdr>
        <w:top w:val="none" w:sz="0" w:space="0" w:color="auto"/>
        <w:left w:val="none" w:sz="0" w:space="0" w:color="auto"/>
        <w:bottom w:val="none" w:sz="0" w:space="0" w:color="auto"/>
        <w:right w:val="none" w:sz="0" w:space="0" w:color="auto"/>
      </w:divBdr>
      <w:divsChild>
        <w:div w:id="1941909545">
          <w:marLeft w:val="0"/>
          <w:marRight w:val="0"/>
          <w:marTop w:val="0"/>
          <w:marBottom w:val="0"/>
          <w:divBdr>
            <w:top w:val="none" w:sz="0" w:space="0" w:color="auto"/>
            <w:left w:val="none" w:sz="0" w:space="0" w:color="auto"/>
            <w:bottom w:val="none" w:sz="0" w:space="0" w:color="auto"/>
            <w:right w:val="none" w:sz="0" w:space="0" w:color="auto"/>
          </w:divBdr>
        </w:div>
        <w:div w:id="1820805621">
          <w:marLeft w:val="0"/>
          <w:marRight w:val="0"/>
          <w:marTop w:val="150"/>
          <w:marBottom w:val="0"/>
          <w:divBdr>
            <w:top w:val="none" w:sz="0" w:space="0" w:color="auto"/>
            <w:left w:val="none" w:sz="0" w:space="0" w:color="auto"/>
            <w:bottom w:val="none" w:sz="0" w:space="0" w:color="auto"/>
            <w:right w:val="none" w:sz="0" w:space="0" w:color="auto"/>
          </w:divBdr>
          <w:divsChild>
            <w:div w:id="193736912">
              <w:marLeft w:val="1155"/>
              <w:marRight w:val="0"/>
              <w:marTop w:val="0"/>
              <w:marBottom w:val="0"/>
              <w:divBdr>
                <w:top w:val="none" w:sz="0" w:space="0" w:color="auto"/>
                <w:left w:val="none" w:sz="0" w:space="0" w:color="auto"/>
                <w:bottom w:val="none" w:sz="0" w:space="0" w:color="auto"/>
                <w:right w:val="none" w:sz="0" w:space="0" w:color="auto"/>
              </w:divBdr>
            </w:div>
            <w:div w:id="1012341178">
              <w:marLeft w:val="1155"/>
              <w:marRight w:val="0"/>
              <w:marTop w:val="0"/>
              <w:marBottom w:val="0"/>
              <w:divBdr>
                <w:top w:val="none" w:sz="0" w:space="0" w:color="auto"/>
                <w:left w:val="none" w:sz="0" w:space="0" w:color="auto"/>
                <w:bottom w:val="none" w:sz="0" w:space="0" w:color="auto"/>
                <w:right w:val="none" w:sz="0" w:space="0" w:color="auto"/>
              </w:divBdr>
            </w:div>
            <w:div w:id="21398351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070777">
      <w:bodyDiv w:val="1"/>
      <w:marLeft w:val="0"/>
      <w:marRight w:val="0"/>
      <w:marTop w:val="0"/>
      <w:marBottom w:val="0"/>
      <w:divBdr>
        <w:top w:val="none" w:sz="0" w:space="0" w:color="auto"/>
        <w:left w:val="none" w:sz="0" w:space="0" w:color="auto"/>
        <w:bottom w:val="none" w:sz="0" w:space="0" w:color="auto"/>
        <w:right w:val="none" w:sz="0" w:space="0" w:color="auto"/>
      </w:divBdr>
    </w:div>
    <w:div w:id="1497695200">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838396">
      <w:bodyDiv w:val="1"/>
      <w:marLeft w:val="0"/>
      <w:marRight w:val="0"/>
      <w:marTop w:val="0"/>
      <w:marBottom w:val="0"/>
      <w:divBdr>
        <w:top w:val="none" w:sz="0" w:space="0" w:color="auto"/>
        <w:left w:val="none" w:sz="0" w:space="0" w:color="auto"/>
        <w:bottom w:val="none" w:sz="0" w:space="0" w:color="auto"/>
        <w:right w:val="none" w:sz="0" w:space="0" w:color="auto"/>
      </w:divBdr>
      <w:divsChild>
        <w:div w:id="1097285057">
          <w:marLeft w:val="0"/>
          <w:marRight w:val="0"/>
          <w:marTop w:val="0"/>
          <w:marBottom w:val="0"/>
          <w:divBdr>
            <w:top w:val="none" w:sz="0" w:space="0" w:color="auto"/>
            <w:left w:val="none" w:sz="0" w:space="0" w:color="auto"/>
            <w:bottom w:val="none" w:sz="0" w:space="0" w:color="auto"/>
            <w:right w:val="none" w:sz="0" w:space="0" w:color="auto"/>
          </w:divBdr>
        </w:div>
        <w:div w:id="713847518">
          <w:marLeft w:val="0"/>
          <w:marRight w:val="0"/>
          <w:marTop w:val="150"/>
          <w:marBottom w:val="0"/>
          <w:divBdr>
            <w:top w:val="none" w:sz="0" w:space="0" w:color="auto"/>
            <w:left w:val="none" w:sz="0" w:space="0" w:color="auto"/>
            <w:bottom w:val="none" w:sz="0" w:space="0" w:color="auto"/>
            <w:right w:val="none" w:sz="0" w:space="0" w:color="auto"/>
          </w:divBdr>
          <w:divsChild>
            <w:div w:id="1746026539">
              <w:marLeft w:val="1155"/>
              <w:marRight w:val="0"/>
              <w:marTop w:val="0"/>
              <w:marBottom w:val="0"/>
              <w:divBdr>
                <w:top w:val="none" w:sz="0" w:space="0" w:color="auto"/>
                <w:left w:val="none" w:sz="0" w:space="0" w:color="auto"/>
                <w:bottom w:val="none" w:sz="0" w:space="0" w:color="auto"/>
                <w:right w:val="none" w:sz="0" w:space="0" w:color="auto"/>
              </w:divBdr>
            </w:div>
            <w:div w:id="1085296692">
              <w:marLeft w:val="1155"/>
              <w:marRight w:val="0"/>
              <w:marTop w:val="0"/>
              <w:marBottom w:val="0"/>
              <w:divBdr>
                <w:top w:val="none" w:sz="0" w:space="0" w:color="auto"/>
                <w:left w:val="none" w:sz="0" w:space="0" w:color="auto"/>
                <w:bottom w:val="none" w:sz="0" w:space="0" w:color="auto"/>
                <w:right w:val="none" w:sz="0" w:space="0" w:color="auto"/>
              </w:divBdr>
            </w:div>
            <w:div w:id="802989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8872">
      <w:bodyDiv w:val="1"/>
      <w:marLeft w:val="0"/>
      <w:marRight w:val="0"/>
      <w:marTop w:val="0"/>
      <w:marBottom w:val="0"/>
      <w:divBdr>
        <w:top w:val="none" w:sz="0" w:space="0" w:color="auto"/>
        <w:left w:val="none" w:sz="0" w:space="0" w:color="auto"/>
        <w:bottom w:val="none" w:sz="0" w:space="0" w:color="auto"/>
        <w:right w:val="none" w:sz="0" w:space="0" w:color="auto"/>
      </w:divBdr>
      <w:divsChild>
        <w:div w:id="592973721">
          <w:marLeft w:val="0"/>
          <w:marRight w:val="0"/>
          <w:marTop w:val="0"/>
          <w:marBottom w:val="0"/>
          <w:divBdr>
            <w:top w:val="none" w:sz="0" w:space="0" w:color="auto"/>
            <w:left w:val="none" w:sz="0" w:space="0" w:color="auto"/>
            <w:bottom w:val="none" w:sz="0" w:space="0" w:color="auto"/>
            <w:right w:val="none" w:sz="0" w:space="0" w:color="auto"/>
          </w:divBdr>
        </w:div>
        <w:div w:id="1180392970">
          <w:marLeft w:val="0"/>
          <w:marRight w:val="0"/>
          <w:marTop w:val="150"/>
          <w:marBottom w:val="0"/>
          <w:divBdr>
            <w:top w:val="none" w:sz="0" w:space="0" w:color="auto"/>
            <w:left w:val="none" w:sz="0" w:space="0" w:color="auto"/>
            <w:bottom w:val="none" w:sz="0" w:space="0" w:color="auto"/>
            <w:right w:val="none" w:sz="0" w:space="0" w:color="auto"/>
          </w:divBdr>
          <w:divsChild>
            <w:div w:id="257103123">
              <w:marLeft w:val="1155"/>
              <w:marRight w:val="0"/>
              <w:marTop w:val="0"/>
              <w:marBottom w:val="0"/>
              <w:divBdr>
                <w:top w:val="none" w:sz="0" w:space="0" w:color="auto"/>
                <w:left w:val="none" w:sz="0" w:space="0" w:color="auto"/>
                <w:bottom w:val="none" w:sz="0" w:space="0" w:color="auto"/>
                <w:right w:val="none" w:sz="0" w:space="0" w:color="auto"/>
              </w:divBdr>
            </w:div>
            <w:div w:id="1964262731">
              <w:marLeft w:val="1155"/>
              <w:marRight w:val="0"/>
              <w:marTop w:val="0"/>
              <w:marBottom w:val="0"/>
              <w:divBdr>
                <w:top w:val="none" w:sz="0" w:space="0" w:color="auto"/>
                <w:left w:val="none" w:sz="0" w:space="0" w:color="auto"/>
                <w:bottom w:val="none" w:sz="0" w:space="0" w:color="auto"/>
                <w:right w:val="none" w:sz="0" w:space="0" w:color="auto"/>
              </w:divBdr>
            </w:div>
            <w:div w:id="19088019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55821">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03255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sChild>
        <w:div w:id="1406682016">
          <w:marLeft w:val="0"/>
          <w:marRight w:val="0"/>
          <w:marTop w:val="0"/>
          <w:marBottom w:val="0"/>
          <w:divBdr>
            <w:top w:val="none" w:sz="0" w:space="0" w:color="auto"/>
            <w:left w:val="none" w:sz="0" w:space="0" w:color="auto"/>
            <w:bottom w:val="none" w:sz="0" w:space="0" w:color="auto"/>
            <w:right w:val="none" w:sz="0" w:space="0" w:color="auto"/>
          </w:divBdr>
        </w:div>
        <w:div w:id="1756245244">
          <w:marLeft w:val="0"/>
          <w:marRight w:val="0"/>
          <w:marTop w:val="150"/>
          <w:marBottom w:val="0"/>
          <w:divBdr>
            <w:top w:val="none" w:sz="0" w:space="0" w:color="auto"/>
            <w:left w:val="none" w:sz="0" w:space="0" w:color="auto"/>
            <w:bottom w:val="none" w:sz="0" w:space="0" w:color="auto"/>
            <w:right w:val="none" w:sz="0" w:space="0" w:color="auto"/>
          </w:divBdr>
          <w:divsChild>
            <w:div w:id="882132905">
              <w:marLeft w:val="1155"/>
              <w:marRight w:val="0"/>
              <w:marTop w:val="0"/>
              <w:marBottom w:val="0"/>
              <w:divBdr>
                <w:top w:val="none" w:sz="0" w:space="0" w:color="auto"/>
                <w:left w:val="none" w:sz="0" w:space="0" w:color="auto"/>
                <w:bottom w:val="none" w:sz="0" w:space="0" w:color="auto"/>
                <w:right w:val="none" w:sz="0" w:space="0" w:color="auto"/>
              </w:divBdr>
            </w:div>
            <w:div w:id="880894986">
              <w:marLeft w:val="1155"/>
              <w:marRight w:val="0"/>
              <w:marTop w:val="0"/>
              <w:marBottom w:val="0"/>
              <w:divBdr>
                <w:top w:val="none" w:sz="0" w:space="0" w:color="auto"/>
                <w:left w:val="none" w:sz="0" w:space="0" w:color="auto"/>
                <w:bottom w:val="none" w:sz="0" w:space="0" w:color="auto"/>
                <w:right w:val="none" w:sz="0" w:space="0" w:color="auto"/>
              </w:divBdr>
            </w:div>
            <w:div w:id="18707524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880274">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660141">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195890">
      <w:bodyDiv w:val="1"/>
      <w:marLeft w:val="0"/>
      <w:marRight w:val="0"/>
      <w:marTop w:val="0"/>
      <w:marBottom w:val="0"/>
      <w:divBdr>
        <w:top w:val="none" w:sz="0" w:space="0" w:color="auto"/>
        <w:left w:val="none" w:sz="0" w:space="0" w:color="auto"/>
        <w:bottom w:val="none" w:sz="0" w:space="0" w:color="auto"/>
        <w:right w:val="none" w:sz="0" w:space="0" w:color="auto"/>
      </w:divBdr>
    </w:div>
    <w:div w:id="1501240084">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310401">
      <w:bodyDiv w:val="1"/>
      <w:marLeft w:val="0"/>
      <w:marRight w:val="0"/>
      <w:marTop w:val="0"/>
      <w:marBottom w:val="0"/>
      <w:divBdr>
        <w:top w:val="none" w:sz="0" w:space="0" w:color="auto"/>
        <w:left w:val="none" w:sz="0" w:space="0" w:color="auto"/>
        <w:bottom w:val="none" w:sz="0" w:space="0" w:color="auto"/>
        <w:right w:val="none" w:sz="0" w:space="0" w:color="auto"/>
      </w:divBdr>
      <w:divsChild>
        <w:div w:id="1937128508">
          <w:marLeft w:val="0"/>
          <w:marRight w:val="0"/>
          <w:marTop w:val="0"/>
          <w:marBottom w:val="0"/>
          <w:divBdr>
            <w:top w:val="none" w:sz="0" w:space="0" w:color="auto"/>
            <w:left w:val="none" w:sz="0" w:space="0" w:color="auto"/>
            <w:bottom w:val="none" w:sz="0" w:space="0" w:color="auto"/>
            <w:right w:val="none" w:sz="0" w:space="0" w:color="auto"/>
          </w:divBdr>
        </w:div>
        <w:div w:id="1809471837">
          <w:marLeft w:val="0"/>
          <w:marRight w:val="0"/>
          <w:marTop w:val="150"/>
          <w:marBottom w:val="0"/>
          <w:divBdr>
            <w:top w:val="none" w:sz="0" w:space="0" w:color="auto"/>
            <w:left w:val="none" w:sz="0" w:space="0" w:color="auto"/>
            <w:bottom w:val="none" w:sz="0" w:space="0" w:color="auto"/>
            <w:right w:val="none" w:sz="0" w:space="0" w:color="auto"/>
          </w:divBdr>
          <w:divsChild>
            <w:div w:id="748621400">
              <w:marLeft w:val="1155"/>
              <w:marRight w:val="0"/>
              <w:marTop w:val="0"/>
              <w:marBottom w:val="0"/>
              <w:divBdr>
                <w:top w:val="none" w:sz="0" w:space="0" w:color="auto"/>
                <w:left w:val="none" w:sz="0" w:space="0" w:color="auto"/>
                <w:bottom w:val="none" w:sz="0" w:space="0" w:color="auto"/>
                <w:right w:val="none" w:sz="0" w:space="0" w:color="auto"/>
              </w:divBdr>
            </w:div>
            <w:div w:id="1068310040">
              <w:marLeft w:val="1155"/>
              <w:marRight w:val="0"/>
              <w:marTop w:val="0"/>
              <w:marBottom w:val="0"/>
              <w:divBdr>
                <w:top w:val="none" w:sz="0" w:space="0" w:color="auto"/>
                <w:left w:val="none" w:sz="0" w:space="0" w:color="auto"/>
                <w:bottom w:val="none" w:sz="0" w:space="0" w:color="auto"/>
                <w:right w:val="none" w:sz="0" w:space="0" w:color="auto"/>
              </w:divBdr>
            </w:div>
            <w:div w:id="4981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1462045">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040215">
      <w:bodyDiv w:val="1"/>
      <w:marLeft w:val="0"/>
      <w:marRight w:val="0"/>
      <w:marTop w:val="0"/>
      <w:marBottom w:val="0"/>
      <w:divBdr>
        <w:top w:val="none" w:sz="0" w:space="0" w:color="auto"/>
        <w:left w:val="none" w:sz="0" w:space="0" w:color="auto"/>
        <w:bottom w:val="none" w:sz="0" w:space="0" w:color="auto"/>
        <w:right w:val="none" w:sz="0" w:space="0" w:color="auto"/>
      </w:divBdr>
    </w:div>
    <w:div w:id="1502117339">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238091">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433089">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890830">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20656">
      <w:bodyDiv w:val="1"/>
      <w:marLeft w:val="0"/>
      <w:marRight w:val="0"/>
      <w:marTop w:val="0"/>
      <w:marBottom w:val="0"/>
      <w:divBdr>
        <w:top w:val="none" w:sz="0" w:space="0" w:color="auto"/>
        <w:left w:val="none" w:sz="0" w:space="0" w:color="auto"/>
        <w:bottom w:val="none" w:sz="0" w:space="0" w:color="auto"/>
        <w:right w:val="none" w:sz="0" w:space="0" w:color="auto"/>
      </w:divBdr>
    </w:div>
    <w:div w:id="150362154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86400">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054393">
      <w:bodyDiv w:val="1"/>
      <w:marLeft w:val="0"/>
      <w:marRight w:val="0"/>
      <w:marTop w:val="0"/>
      <w:marBottom w:val="0"/>
      <w:divBdr>
        <w:top w:val="none" w:sz="0" w:space="0" w:color="auto"/>
        <w:left w:val="none" w:sz="0" w:space="0" w:color="auto"/>
        <w:bottom w:val="none" w:sz="0" w:space="0" w:color="auto"/>
        <w:right w:val="none" w:sz="0" w:space="0" w:color="auto"/>
      </w:divBdr>
    </w:div>
    <w:div w:id="1504122009">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20849">
      <w:bodyDiv w:val="1"/>
      <w:marLeft w:val="0"/>
      <w:marRight w:val="0"/>
      <w:marTop w:val="0"/>
      <w:marBottom w:val="0"/>
      <w:divBdr>
        <w:top w:val="none" w:sz="0" w:space="0" w:color="auto"/>
        <w:left w:val="none" w:sz="0" w:space="0" w:color="auto"/>
        <w:bottom w:val="none" w:sz="0" w:space="0" w:color="auto"/>
        <w:right w:val="none" w:sz="0" w:space="0" w:color="auto"/>
      </w:divBdr>
    </w:div>
    <w:div w:id="1504390554">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361">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35465">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30710">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128166">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779666">
      <w:bodyDiv w:val="1"/>
      <w:marLeft w:val="0"/>
      <w:marRight w:val="0"/>
      <w:marTop w:val="0"/>
      <w:marBottom w:val="0"/>
      <w:divBdr>
        <w:top w:val="none" w:sz="0" w:space="0" w:color="auto"/>
        <w:left w:val="none" w:sz="0" w:space="0" w:color="auto"/>
        <w:bottom w:val="none" w:sz="0" w:space="0" w:color="auto"/>
        <w:right w:val="none" w:sz="0" w:space="0" w:color="auto"/>
      </w:divBdr>
    </w:div>
    <w:div w:id="1505895975">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69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726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80110">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132369">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41">
      <w:bodyDiv w:val="1"/>
      <w:marLeft w:val="0"/>
      <w:marRight w:val="0"/>
      <w:marTop w:val="0"/>
      <w:marBottom w:val="0"/>
      <w:divBdr>
        <w:top w:val="none" w:sz="0" w:space="0" w:color="auto"/>
        <w:left w:val="none" w:sz="0" w:space="0" w:color="auto"/>
        <w:bottom w:val="none" w:sz="0" w:space="0" w:color="auto"/>
        <w:right w:val="none" w:sz="0" w:space="0" w:color="auto"/>
      </w:divBdr>
    </w:div>
    <w:div w:id="15072858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48177">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1875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14997">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098410">
      <w:bodyDiv w:val="1"/>
      <w:marLeft w:val="0"/>
      <w:marRight w:val="0"/>
      <w:marTop w:val="0"/>
      <w:marBottom w:val="0"/>
      <w:divBdr>
        <w:top w:val="none" w:sz="0" w:space="0" w:color="auto"/>
        <w:left w:val="none" w:sz="0" w:space="0" w:color="auto"/>
        <w:bottom w:val="none" w:sz="0" w:space="0" w:color="auto"/>
        <w:right w:val="none" w:sz="0" w:space="0" w:color="auto"/>
      </w:divBdr>
      <w:divsChild>
        <w:div w:id="882448603">
          <w:marLeft w:val="0"/>
          <w:marRight w:val="0"/>
          <w:marTop w:val="0"/>
          <w:marBottom w:val="0"/>
          <w:divBdr>
            <w:top w:val="none" w:sz="0" w:space="0" w:color="auto"/>
            <w:left w:val="none" w:sz="0" w:space="0" w:color="auto"/>
            <w:bottom w:val="none" w:sz="0" w:space="0" w:color="auto"/>
            <w:right w:val="none" w:sz="0" w:space="0" w:color="auto"/>
          </w:divBdr>
        </w:div>
        <w:div w:id="1914925697">
          <w:marLeft w:val="0"/>
          <w:marRight w:val="0"/>
          <w:marTop w:val="150"/>
          <w:marBottom w:val="0"/>
          <w:divBdr>
            <w:top w:val="none" w:sz="0" w:space="0" w:color="auto"/>
            <w:left w:val="none" w:sz="0" w:space="0" w:color="auto"/>
            <w:bottom w:val="none" w:sz="0" w:space="0" w:color="auto"/>
            <w:right w:val="none" w:sz="0" w:space="0" w:color="auto"/>
          </w:divBdr>
          <w:divsChild>
            <w:div w:id="2043628586">
              <w:marLeft w:val="1155"/>
              <w:marRight w:val="0"/>
              <w:marTop w:val="0"/>
              <w:marBottom w:val="0"/>
              <w:divBdr>
                <w:top w:val="none" w:sz="0" w:space="0" w:color="auto"/>
                <w:left w:val="none" w:sz="0" w:space="0" w:color="auto"/>
                <w:bottom w:val="none" w:sz="0" w:space="0" w:color="auto"/>
                <w:right w:val="none" w:sz="0" w:space="0" w:color="auto"/>
              </w:divBdr>
            </w:div>
            <w:div w:id="312830946">
              <w:marLeft w:val="1155"/>
              <w:marRight w:val="0"/>
              <w:marTop w:val="0"/>
              <w:marBottom w:val="0"/>
              <w:divBdr>
                <w:top w:val="none" w:sz="0" w:space="0" w:color="auto"/>
                <w:left w:val="none" w:sz="0" w:space="0" w:color="auto"/>
                <w:bottom w:val="none" w:sz="0" w:space="0" w:color="auto"/>
                <w:right w:val="none" w:sz="0" w:space="0" w:color="auto"/>
              </w:divBdr>
            </w:div>
            <w:div w:id="142773251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09175618">
      <w:bodyDiv w:val="1"/>
      <w:marLeft w:val="0"/>
      <w:marRight w:val="0"/>
      <w:marTop w:val="0"/>
      <w:marBottom w:val="0"/>
      <w:divBdr>
        <w:top w:val="none" w:sz="0" w:space="0" w:color="auto"/>
        <w:left w:val="none" w:sz="0" w:space="0" w:color="auto"/>
        <w:bottom w:val="none" w:sz="0" w:space="0" w:color="auto"/>
        <w:right w:val="none" w:sz="0" w:space="0" w:color="auto"/>
      </w:divBdr>
    </w:div>
    <w:div w:id="1509365993">
      <w:bodyDiv w:val="1"/>
      <w:marLeft w:val="0"/>
      <w:marRight w:val="0"/>
      <w:marTop w:val="0"/>
      <w:marBottom w:val="0"/>
      <w:divBdr>
        <w:top w:val="none" w:sz="0" w:space="0" w:color="auto"/>
        <w:left w:val="none" w:sz="0" w:space="0" w:color="auto"/>
        <w:bottom w:val="none" w:sz="0" w:space="0" w:color="auto"/>
        <w:right w:val="none" w:sz="0" w:space="0" w:color="auto"/>
      </w:divBdr>
    </w:div>
    <w:div w:id="1509565231">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49573">
      <w:bodyDiv w:val="1"/>
      <w:marLeft w:val="0"/>
      <w:marRight w:val="0"/>
      <w:marTop w:val="0"/>
      <w:marBottom w:val="0"/>
      <w:divBdr>
        <w:top w:val="none" w:sz="0" w:space="0" w:color="auto"/>
        <w:left w:val="none" w:sz="0" w:space="0" w:color="auto"/>
        <w:bottom w:val="none" w:sz="0" w:space="0" w:color="auto"/>
        <w:right w:val="none" w:sz="0" w:space="0" w:color="auto"/>
      </w:divBdr>
    </w:div>
    <w:div w:id="1510482359">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112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531722">
      <w:bodyDiv w:val="1"/>
      <w:marLeft w:val="0"/>
      <w:marRight w:val="0"/>
      <w:marTop w:val="0"/>
      <w:marBottom w:val="0"/>
      <w:divBdr>
        <w:top w:val="none" w:sz="0" w:space="0" w:color="auto"/>
        <w:left w:val="none" w:sz="0" w:space="0" w:color="auto"/>
        <w:bottom w:val="none" w:sz="0" w:space="0" w:color="auto"/>
        <w:right w:val="none" w:sz="0" w:space="0" w:color="auto"/>
      </w:divBdr>
      <w:divsChild>
        <w:div w:id="1252005224">
          <w:marLeft w:val="0"/>
          <w:marRight w:val="0"/>
          <w:marTop w:val="0"/>
          <w:marBottom w:val="0"/>
          <w:divBdr>
            <w:top w:val="none" w:sz="0" w:space="0" w:color="auto"/>
            <w:left w:val="none" w:sz="0" w:space="0" w:color="auto"/>
            <w:bottom w:val="none" w:sz="0" w:space="0" w:color="auto"/>
            <w:right w:val="none" w:sz="0" w:space="0" w:color="auto"/>
          </w:divBdr>
        </w:div>
        <w:div w:id="2084331502">
          <w:marLeft w:val="0"/>
          <w:marRight w:val="0"/>
          <w:marTop w:val="150"/>
          <w:marBottom w:val="0"/>
          <w:divBdr>
            <w:top w:val="none" w:sz="0" w:space="0" w:color="auto"/>
            <w:left w:val="none" w:sz="0" w:space="0" w:color="auto"/>
            <w:bottom w:val="none" w:sz="0" w:space="0" w:color="auto"/>
            <w:right w:val="none" w:sz="0" w:space="0" w:color="auto"/>
          </w:divBdr>
          <w:divsChild>
            <w:div w:id="1487934696">
              <w:marLeft w:val="1155"/>
              <w:marRight w:val="0"/>
              <w:marTop w:val="0"/>
              <w:marBottom w:val="0"/>
              <w:divBdr>
                <w:top w:val="none" w:sz="0" w:space="0" w:color="auto"/>
                <w:left w:val="none" w:sz="0" w:space="0" w:color="auto"/>
                <w:bottom w:val="none" w:sz="0" w:space="0" w:color="auto"/>
                <w:right w:val="none" w:sz="0" w:space="0" w:color="auto"/>
              </w:divBdr>
            </w:div>
            <w:div w:id="133834616">
              <w:marLeft w:val="1155"/>
              <w:marRight w:val="0"/>
              <w:marTop w:val="0"/>
              <w:marBottom w:val="0"/>
              <w:divBdr>
                <w:top w:val="none" w:sz="0" w:space="0" w:color="auto"/>
                <w:left w:val="none" w:sz="0" w:space="0" w:color="auto"/>
                <w:bottom w:val="none" w:sz="0" w:space="0" w:color="auto"/>
                <w:right w:val="none" w:sz="0" w:space="0" w:color="auto"/>
              </w:divBdr>
            </w:div>
            <w:div w:id="12018930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801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
        <w:div w:id="37704789">
          <w:marLeft w:val="0"/>
          <w:marRight w:val="0"/>
          <w:marTop w:val="150"/>
          <w:marBottom w:val="0"/>
          <w:divBdr>
            <w:top w:val="none" w:sz="0" w:space="0" w:color="auto"/>
            <w:left w:val="none" w:sz="0" w:space="0" w:color="auto"/>
            <w:bottom w:val="none" w:sz="0" w:space="0" w:color="auto"/>
            <w:right w:val="none" w:sz="0" w:space="0" w:color="auto"/>
          </w:divBdr>
          <w:divsChild>
            <w:div w:id="1374188329">
              <w:marLeft w:val="1155"/>
              <w:marRight w:val="0"/>
              <w:marTop w:val="0"/>
              <w:marBottom w:val="0"/>
              <w:divBdr>
                <w:top w:val="none" w:sz="0" w:space="0" w:color="auto"/>
                <w:left w:val="none" w:sz="0" w:space="0" w:color="auto"/>
                <w:bottom w:val="none" w:sz="0" w:space="0" w:color="auto"/>
                <w:right w:val="none" w:sz="0" w:space="0" w:color="auto"/>
              </w:divBdr>
            </w:div>
            <w:div w:id="323554317">
              <w:marLeft w:val="1155"/>
              <w:marRight w:val="0"/>
              <w:marTop w:val="0"/>
              <w:marBottom w:val="0"/>
              <w:divBdr>
                <w:top w:val="none" w:sz="0" w:space="0" w:color="auto"/>
                <w:left w:val="none" w:sz="0" w:space="0" w:color="auto"/>
                <w:bottom w:val="none" w:sz="0" w:space="0" w:color="auto"/>
                <w:right w:val="none" w:sz="0" w:space="0" w:color="auto"/>
              </w:divBdr>
            </w:div>
            <w:div w:id="15640221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4552">
      <w:bodyDiv w:val="1"/>
      <w:marLeft w:val="0"/>
      <w:marRight w:val="0"/>
      <w:marTop w:val="0"/>
      <w:marBottom w:val="0"/>
      <w:divBdr>
        <w:top w:val="none" w:sz="0" w:space="0" w:color="auto"/>
        <w:left w:val="none" w:sz="0" w:space="0" w:color="auto"/>
        <w:bottom w:val="none" w:sz="0" w:space="0" w:color="auto"/>
        <w:right w:val="none" w:sz="0" w:space="0" w:color="auto"/>
      </w:divBdr>
      <w:divsChild>
        <w:div w:id="916133605">
          <w:marLeft w:val="0"/>
          <w:marRight w:val="0"/>
          <w:marTop w:val="0"/>
          <w:marBottom w:val="0"/>
          <w:divBdr>
            <w:top w:val="none" w:sz="0" w:space="0" w:color="auto"/>
            <w:left w:val="none" w:sz="0" w:space="0" w:color="auto"/>
            <w:bottom w:val="none" w:sz="0" w:space="0" w:color="auto"/>
            <w:right w:val="none" w:sz="0" w:space="0" w:color="auto"/>
          </w:divBdr>
        </w:div>
        <w:div w:id="1079206217">
          <w:marLeft w:val="0"/>
          <w:marRight w:val="0"/>
          <w:marTop w:val="150"/>
          <w:marBottom w:val="0"/>
          <w:divBdr>
            <w:top w:val="none" w:sz="0" w:space="0" w:color="auto"/>
            <w:left w:val="none" w:sz="0" w:space="0" w:color="auto"/>
            <w:bottom w:val="none" w:sz="0" w:space="0" w:color="auto"/>
            <w:right w:val="none" w:sz="0" w:space="0" w:color="auto"/>
          </w:divBdr>
          <w:divsChild>
            <w:div w:id="296183452">
              <w:marLeft w:val="1155"/>
              <w:marRight w:val="0"/>
              <w:marTop w:val="0"/>
              <w:marBottom w:val="0"/>
              <w:divBdr>
                <w:top w:val="none" w:sz="0" w:space="0" w:color="auto"/>
                <w:left w:val="none" w:sz="0" w:space="0" w:color="auto"/>
                <w:bottom w:val="none" w:sz="0" w:space="0" w:color="auto"/>
                <w:right w:val="none" w:sz="0" w:space="0" w:color="auto"/>
              </w:divBdr>
            </w:div>
            <w:div w:id="675303290">
              <w:marLeft w:val="1155"/>
              <w:marRight w:val="0"/>
              <w:marTop w:val="0"/>
              <w:marBottom w:val="0"/>
              <w:divBdr>
                <w:top w:val="none" w:sz="0" w:space="0" w:color="auto"/>
                <w:left w:val="none" w:sz="0" w:space="0" w:color="auto"/>
                <w:bottom w:val="none" w:sz="0" w:space="0" w:color="auto"/>
                <w:right w:val="none" w:sz="0" w:space="0" w:color="auto"/>
              </w:divBdr>
            </w:div>
            <w:div w:id="4600791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3905">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649066">
      <w:bodyDiv w:val="1"/>
      <w:marLeft w:val="0"/>
      <w:marRight w:val="0"/>
      <w:marTop w:val="0"/>
      <w:marBottom w:val="0"/>
      <w:divBdr>
        <w:top w:val="none" w:sz="0" w:space="0" w:color="auto"/>
        <w:left w:val="none" w:sz="0" w:space="0" w:color="auto"/>
        <w:bottom w:val="none" w:sz="0" w:space="0" w:color="auto"/>
        <w:right w:val="none" w:sz="0" w:space="0" w:color="auto"/>
      </w:divBdr>
      <w:divsChild>
        <w:div w:id="2100330257">
          <w:marLeft w:val="0"/>
          <w:marRight w:val="0"/>
          <w:marTop w:val="0"/>
          <w:marBottom w:val="0"/>
          <w:divBdr>
            <w:top w:val="none" w:sz="0" w:space="0" w:color="auto"/>
            <w:left w:val="none" w:sz="0" w:space="0" w:color="auto"/>
            <w:bottom w:val="none" w:sz="0" w:space="0" w:color="auto"/>
            <w:right w:val="none" w:sz="0" w:space="0" w:color="auto"/>
          </w:divBdr>
        </w:div>
        <w:div w:id="1111587057">
          <w:marLeft w:val="0"/>
          <w:marRight w:val="0"/>
          <w:marTop w:val="150"/>
          <w:marBottom w:val="0"/>
          <w:divBdr>
            <w:top w:val="none" w:sz="0" w:space="0" w:color="auto"/>
            <w:left w:val="none" w:sz="0" w:space="0" w:color="auto"/>
            <w:bottom w:val="none" w:sz="0" w:space="0" w:color="auto"/>
            <w:right w:val="none" w:sz="0" w:space="0" w:color="auto"/>
          </w:divBdr>
          <w:divsChild>
            <w:div w:id="319190456">
              <w:marLeft w:val="1155"/>
              <w:marRight w:val="0"/>
              <w:marTop w:val="0"/>
              <w:marBottom w:val="0"/>
              <w:divBdr>
                <w:top w:val="none" w:sz="0" w:space="0" w:color="auto"/>
                <w:left w:val="none" w:sz="0" w:space="0" w:color="auto"/>
                <w:bottom w:val="none" w:sz="0" w:space="0" w:color="auto"/>
                <w:right w:val="none" w:sz="0" w:space="0" w:color="auto"/>
              </w:divBdr>
            </w:div>
            <w:div w:id="894970901">
              <w:marLeft w:val="1155"/>
              <w:marRight w:val="0"/>
              <w:marTop w:val="0"/>
              <w:marBottom w:val="0"/>
              <w:divBdr>
                <w:top w:val="none" w:sz="0" w:space="0" w:color="auto"/>
                <w:left w:val="none" w:sz="0" w:space="0" w:color="auto"/>
                <w:bottom w:val="none" w:sz="0" w:space="0" w:color="auto"/>
                <w:right w:val="none" w:sz="0" w:space="0" w:color="auto"/>
              </w:divBdr>
            </w:div>
            <w:div w:id="1051727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570873">
      <w:bodyDiv w:val="1"/>
      <w:marLeft w:val="0"/>
      <w:marRight w:val="0"/>
      <w:marTop w:val="0"/>
      <w:marBottom w:val="0"/>
      <w:divBdr>
        <w:top w:val="none" w:sz="0" w:space="0" w:color="auto"/>
        <w:left w:val="none" w:sz="0" w:space="0" w:color="auto"/>
        <w:bottom w:val="none" w:sz="0" w:space="0" w:color="auto"/>
        <w:right w:val="none" w:sz="0" w:space="0" w:color="auto"/>
      </w:divBdr>
      <w:divsChild>
        <w:div w:id="914440040">
          <w:marLeft w:val="0"/>
          <w:marRight w:val="0"/>
          <w:marTop w:val="0"/>
          <w:marBottom w:val="0"/>
          <w:divBdr>
            <w:top w:val="none" w:sz="0" w:space="0" w:color="auto"/>
            <w:left w:val="none" w:sz="0" w:space="0" w:color="auto"/>
            <w:bottom w:val="none" w:sz="0" w:space="0" w:color="auto"/>
            <w:right w:val="none" w:sz="0" w:space="0" w:color="auto"/>
          </w:divBdr>
        </w:div>
        <w:div w:id="1060597987">
          <w:marLeft w:val="0"/>
          <w:marRight w:val="0"/>
          <w:marTop w:val="150"/>
          <w:marBottom w:val="0"/>
          <w:divBdr>
            <w:top w:val="none" w:sz="0" w:space="0" w:color="auto"/>
            <w:left w:val="none" w:sz="0" w:space="0" w:color="auto"/>
            <w:bottom w:val="none" w:sz="0" w:space="0" w:color="auto"/>
            <w:right w:val="none" w:sz="0" w:space="0" w:color="auto"/>
          </w:divBdr>
          <w:divsChild>
            <w:div w:id="265314668">
              <w:marLeft w:val="1155"/>
              <w:marRight w:val="0"/>
              <w:marTop w:val="0"/>
              <w:marBottom w:val="0"/>
              <w:divBdr>
                <w:top w:val="none" w:sz="0" w:space="0" w:color="auto"/>
                <w:left w:val="none" w:sz="0" w:space="0" w:color="auto"/>
                <w:bottom w:val="none" w:sz="0" w:space="0" w:color="auto"/>
                <w:right w:val="none" w:sz="0" w:space="0" w:color="auto"/>
              </w:divBdr>
            </w:div>
            <w:div w:id="203712185">
              <w:marLeft w:val="1155"/>
              <w:marRight w:val="0"/>
              <w:marTop w:val="0"/>
              <w:marBottom w:val="0"/>
              <w:divBdr>
                <w:top w:val="none" w:sz="0" w:space="0" w:color="auto"/>
                <w:left w:val="none" w:sz="0" w:space="0" w:color="auto"/>
                <w:bottom w:val="none" w:sz="0" w:space="0" w:color="auto"/>
                <w:right w:val="none" w:sz="0" w:space="0" w:color="auto"/>
              </w:divBdr>
            </w:div>
            <w:div w:id="1551305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3834909">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52055">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496073">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073344">
      <w:bodyDiv w:val="1"/>
      <w:marLeft w:val="0"/>
      <w:marRight w:val="0"/>
      <w:marTop w:val="0"/>
      <w:marBottom w:val="0"/>
      <w:divBdr>
        <w:top w:val="none" w:sz="0" w:space="0" w:color="auto"/>
        <w:left w:val="none" w:sz="0" w:space="0" w:color="auto"/>
        <w:bottom w:val="none" w:sz="0" w:space="0" w:color="auto"/>
        <w:right w:val="none" w:sz="0" w:space="0" w:color="auto"/>
      </w:divBdr>
    </w:div>
    <w:div w:id="1515076098">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342073">
      <w:bodyDiv w:val="1"/>
      <w:marLeft w:val="0"/>
      <w:marRight w:val="0"/>
      <w:marTop w:val="0"/>
      <w:marBottom w:val="0"/>
      <w:divBdr>
        <w:top w:val="none" w:sz="0" w:space="0" w:color="auto"/>
        <w:left w:val="none" w:sz="0" w:space="0" w:color="auto"/>
        <w:bottom w:val="none" w:sz="0" w:space="0" w:color="auto"/>
        <w:right w:val="none" w:sz="0" w:space="0" w:color="auto"/>
      </w:divBdr>
    </w:div>
    <w:div w:id="151545762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82549">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02771">
      <w:bodyDiv w:val="1"/>
      <w:marLeft w:val="0"/>
      <w:marRight w:val="0"/>
      <w:marTop w:val="0"/>
      <w:marBottom w:val="0"/>
      <w:divBdr>
        <w:top w:val="none" w:sz="0" w:space="0" w:color="auto"/>
        <w:left w:val="none" w:sz="0" w:space="0" w:color="auto"/>
        <w:bottom w:val="none" w:sz="0" w:space="0" w:color="auto"/>
        <w:right w:val="none" w:sz="0" w:space="0" w:color="auto"/>
      </w:divBdr>
    </w:div>
    <w:div w:id="1515848510">
      <w:bodyDiv w:val="1"/>
      <w:marLeft w:val="0"/>
      <w:marRight w:val="0"/>
      <w:marTop w:val="0"/>
      <w:marBottom w:val="0"/>
      <w:divBdr>
        <w:top w:val="none" w:sz="0" w:space="0" w:color="auto"/>
        <w:left w:val="none" w:sz="0" w:space="0" w:color="auto"/>
        <w:bottom w:val="none" w:sz="0" w:space="0" w:color="auto"/>
        <w:right w:val="none" w:sz="0" w:space="0" w:color="auto"/>
      </w:divBdr>
    </w:div>
    <w:div w:id="1515998974">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070636">
      <w:bodyDiv w:val="1"/>
      <w:marLeft w:val="0"/>
      <w:marRight w:val="0"/>
      <w:marTop w:val="0"/>
      <w:marBottom w:val="0"/>
      <w:divBdr>
        <w:top w:val="none" w:sz="0" w:space="0" w:color="auto"/>
        <w:left w:val="none" w:sz="0" w:space="0" w:color="auto"/>
        <w:bottom w:val="none" w:sz="0" w:space="0" w:color="auto"/>
        <w:right w:val="none" w:sz="0" w:space="0" w:color="auto"/>
      </w:divBdr>
      <w:divsChild>
        <w:div w:id="973169902">
          <w:marLeft w:val="0"/>
          <w:marRight w:val="0"/>
          <w:marTop w:val="0"/>
          <w:marBottom w:val="0"/>
          <w:divBdr>
            <w:top w:val="none" w:sz="0" w:space="0" w:color="auto"/>
            <w:left w:val="none" w:sz="0" w:space="0" w:color="auto"/>
            <w:bottom w:val="none" w:sz="0" w:space="0" w:color="auto"/>
            <w:right w:val="none" w:sz="0" w:space="0" w:color="auto"/>
          </w:divBdr>
        </w:div>
        <w:div w:id="1461068561">
          <w:marLeft w:val="0"/>
          <w:marRight w:val="0"/>
          <w:marTop w:val="150"/>
          <w:marBottom w:val="0"/>
          <w:divBdr>
            <w:top w:val="none" w:sz="0" w:space="0" w:color="auto"/>
            <w:left w:val="none" w:sz="0" w:space="0" w:color="auto"/>
            <w:bottom w:val="none" w:sz="0" w:space="0" w:color="auto"/>
            <w:right w:val="none" w:sz="0" w:space="0" w:color="auto"/>
          </w:divBdr>
          <w:divsChild>
            <w:div w:id="1890528985">
              <w:marLeft w:val="1155"/>
              <w:marRight w:val="0"/>
              <w:marTop w:val="0"/>
              <w:marBottom w:val="0"/>
              <w:divBdr>
                <w:top w:val="none" w:sz="0" w:space="0" w:color="auto"/>
                <w:left w:val="none" w:sz="0" w:space="0" w:color="auto"/>
                <w:bottom w:val="none" w:sz="0" w:space="0" w:color="auto"/>
                <w:right w:val="none" w:sz="0" w:space="0" w:color="auto"/>
              </w:divBdr>
            </w:div>
            <w:div w:id="1096974258">
              <w:marLeft w:val="1155"/>
              <w:marRight w:val="0"/>
              <w:marTop w:val="0"/>
              <w:marBottom w:val="0"/>
              <w:divBdr>
                <w:top w:val="none" w:sz="0" w:space="0" w:color="auto"/>
                <w:left w:val="none" w:sz="0" w:space="0" w:color="auto"/>
                <w:bottom w:val="none" w:sz="0" w:space="0" w:color="auto"/>
                <w:right w:val="none" w:sz="0" w:space="0" w:color="auto"/>
              </w:divBdr>
            </w:div>
            <w:div w:id="18254647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6119042">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32239">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915564">
      <w:bodyDiv w:val="1"/>
      <w:marLeft w:val="0"/>
      <w:marRight w:val="0"/>
      <w:marTop w:val="0"/>
      <w:marBottom w:val="0"/>
      <w:divBdr>
        <w:top w:val="none" w:sz="0" w:space="0" w:color="auto"/>
        <w:left w:val="none" w:sz="0" w:space="0" w:color="auto"/>
        <w:bottom w:val="none" w:sz="0" w:space="0" w:color="auto"/>
        <w:right w:val="none" w:sz="0" w:space="0" w:color="auto"/>
      </w:divBdr>
      <w:divsChild>
        <w:div w:id="785000059">
          <w:marLeft w:val="0"/>
          <w:marRight w:val="0"/>
          <w:marTop w:val="0"/>
          <w:marBottom w:val="0"/>
          <w:divBdr>
            <w:top w:val="none" w:sz="0" w:space="0" w:color="auto"/>
            <w:left w:val="none" w:sz="0" w:space="0" w:color="auto"/>
            <w:bottom w:val="none" w:sz="0" w:space="0" w:color="auto"/>
            <w:right w:val="none" w:sz="0" w:space="0" w:color="auto"/>
          </w:divBdr>
        </w:div>
        <w:div w:id="1344749872">
          <w:marLeft w:val="0"/>
          <w:marRight w:val="0"/>
          <w:marTop w:val="150"/>
          <w:marBottom w:val="0"/>
          <w:divBdr>
            <w:top w:val="none" w:sz="0" w:space="0" w:color="auto"/>
            <w:left w:val="none" w:sz="0" w:space="0" w:color="auto"/>
            <w:bottom w:val="none" w:sz="0" w:space="0" w:color="auto"/>
            <w:right w:val="none" w:sz="0" w:space="0" w:color="auto"/>
          </w:divBdr>
          <w:divsChild>
            <w:div w:id="1817607076">
              <w:marLeft w:val="1155"/>
              <w:marRight w:val="0"/>
              <w:marTop w:val="0"/>
              <w:marBottom w:val="0"/>
              <w:divBdr>
                <w:top w:val="none" w:sz="0" w:space="0" w:color="auto"/>
                <w:left w:val="none" w:sz="0" w:space="0" w:color="auto"/>
                <w:bottom w:val="none" w:sz="0" w:space="0" w:color="auto"/>
                <w:right w:val="none" w:sz="0" w:space="0" w:color="auto"/>
              </w:divBdr>
            </w:div>
            <w:div w:id="1959869662">
              <w:marLeft w:val="1155"/>
              <w:marRight w:val="0"/>
              <w:marTop w:val="0"/>
              <w:marBottom w:val="0"/>
              <w:divBdr>
                <w:top w:val="none" w:sz="0" w:space="0" w:color="auto"/>
                <w:left w:val="none" w:sz="0" w:space="0" w:color="auto"/>
                <w:bottom w:val="none" w:sz="0" w:space="0" w:color="auto"/>
                <w:right w:val="none" w:sz="0" w:space="0" w:color="auto"/>
              </w:divBdr>
            </w:div>
            <w:div w:id="9778088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1072">
      <w:bodyDiv w:val="1"/>
      <w:marLeft w:val="0"/>
      <w:marRight w:val="0"/>
      <w:marTop w:val="0"/>
      <w:marBottom w:val="0"/>
      <w:divBdr>
        <w:top w:val="none" w:sz="0" w:space="0" w:color="auto"/>
        <w:left w:val="none" w:sz="0" w:space="0" w:color="auto"/>
        <w:bottom w:val="none" w:sz="0" w:space="0" w:color="auto"/>
        <w:right w:val="none" w:sz="0" w:space="0" w:color="auto"/>
      </w:divBdr>
      <w:divsChild>
        <w:div w:id="1005934208">
          <w:marLeft w:val="0"/>
          <w:marRight w:val="0"/>
          <w:marTop w:val="0"/>
          <w:marBottom w:val="0"/>
          <w:divBdr>
            <w:top w:val="none" w:sz="0" w:space="0" w:color="auto"/>
            <w:left w:val="none" w:sz="0" w:space="0" w:color="auto"/>
            <w:bottom w:val="none" w:sz="0" w:space="0" w:color="auto"/>
            <w:right w:val="none" w:sz="0" w:space="0" w:color="auto"/>
          </w:divBdr>
        </w:div>
        <w:div w:id="1956210437">
          <w:marLeft w:val="0"/>
          <w:marRight w:val="0"/>
          <w:marTop w:val="150"/>
          <w:marBottom w:val="0"/>
          <w:divBdr>
            <w:top w:val="none" w:sz="0" w:space="0" w:color="auto"/>
            <w:left w:val="none" w:sz="0" w:space="0" w:color="auto"/>
            <w:bottom w:val="none" w:sz="0" w:space="0" w:color="auto"/>
            <w:right w:val="none" w:sz="0" w:space="0" w:color="auto"/>
          </w:divBdr>
          <w:divsChild>
            <w:div w:id="4718960">
              <w:marLeft w:val="1155"/>
              <w:marRight w:val="0"/>
              <w:marTop w:val="0"/>
              <w:marBottom w:val="0"/>
              <w:divBdr>
                <w:top w:val="none" w:sz="0" w:space="0" w:color="auto"/>
                <w:left w:val="none" w:sz="0" w:space="0" w:color="auto"/>
                <w:bottom w:val="none" w:sz="0" w:space="0" w:color="auto"/>
                <w:right w:val="none" w:sz="0" w:space="0" w:color="auto"/>
              </w:divBdr>
            </w:div>
            <w:div w:id="977762201">
              <w:marLeft w:val="1155"/>
              <w:marRight w:val="0"/>
              <w:marTop w:val="0"/>
              <w:marBottom w:val="0"/>
              <w:divBdr>
                <w:top w:val="none" w:sz="0" w:space="0" w:color="auto"/>
                <w:left w:val="none" w:sz="0" w:space="0" w:color="auto"/>
                <w:bottom w:val="none" w:sz="0" w:space="0" w:color="auto"/>
                <w:right w:val="none" w:sz="0" w:space="0" w:color="auto"/>
              </w:divBdr>
            </w:div>
            <w:div w:id="159909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342">
      <w:bodyDiv w:val="1"/>
      <w:marLeft w:val="0"/>
      <w:marRight w:val="0"/>
      <w:marTop w:val="0"/>
      <w:marBottom w:val="0"/>
      <w:divBdr>
        <w:top w:val="none" w:sz="0" w:space="0" w:color="auto"/>
        <w:left w:val="none" w:sz="0" w:space="0" w:color="auto"/>
        <w:bottom w:val="none" w:sz="0" w:space="0" w:color="auto"/>
        <w:right w:val="none" w:sz="0" w:space="0" w:color="auto"/>
      </w:divBdr>
      <w:divsChild>
        <w:div w:id="667367777">
          <w:marLeft w:val="0"/>
          <w:marRight w:val="0"/>
          <w:marTop w:val="0"/>
          <w:marBottom w:val="0"/>
          <w:divBdr>
            <w:top w:val="none" w:sz="0" w:space="0" w:color="auto"/>
            <w:left w:val="none" w:sz="0" w:space="0" w:color="auto"/>
            <w:bottom w:val="none" w:sz="0" w:space="0" w:color="auto"/>
            <w:right w:val="none" w:sz="0" w:space="0" w:color="auto"/>
          </w:divBdr>
        </w:div>
        <w:div w:id="1739551177">
          <w:marLeft w:val="0"/>
          <w:marRight w:val="0"/>
          <w:marTop w:val="150"/>
          <w:marBottom w:val="0"/>
          <w:divBdr>
            <w:top w:val="none" w:sz="0" w:space="0" w:color="auto"/>
            <w:left w:val="none" w:sz="0" w:space="0" w:color="auto"/>
            <w:bottom w:val="none" w:sz="0" w:space="0" w:color="auto"/>
            <w:right w:val="none" w:sz="0" w:space="0" w:color="auto"/>
          </w:divBdr>
          <w:divsChild>
            <w:div w:id="409086005">
              <w:marLeft w:val="1155"/>
              <w:marRight w:val="0"/>
              <w:marTop w:val="0"/>
              <w:marBottom w:val="0"/>
              <w:divBdr>
                <w:top w:val="none" w:sz="0" w:space="0" w:color="auto"/>
                <w:left w:val="none" w:sz="0" w:space="0" w:color="auto"/>
                <w:bottom w:val="none" w:sz="0" w:space="0" w:color="auto"/>
                <w:right w:val="none" w:sz="0" w:space="0" w:color="auto"/>
              </w:divBdr>
            </w:div>
            <w:div w:id="236282405">
              <w:marLeft w:val="1155"/>
              <w:marRight w:val="0"/>
              <w:marTop w:val="0"/>
              <w:marBottom w:val="0"/>
              <w:divBdr>
                <w:top w:val="none" w:sz="0" w:space="0" w:color="auto"/>
                <w:left w:val="none" w:sz="0" w:space="0" w:color="auto"/>
                <w:bottom w:val="none" w:sz="0" w:space="0" w:color="auto"/>
                <w:right w:val="none" w:sz="0" w:space="0" w:color="auto"/>
              </w:divBdr>
            </w:div>
            <w:div w:id="9903294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350686">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3773">
      <w:bodyDiv w:val="1"/>
      <w:marLeft w:val="0"/>
      <w:marRight w:val="0"/>
      <w:marTop w:val="0"/>
      <w:marBottom w:val="0"/>
      <w:divBdr>
        <w:top w:val="none" w:sz="0" w:space="0" w:color="auto"/>
        <w:left w:val="none" w:sz="0" w:space="0" w:color="auto"/>
        <w:bottom w:val="none" w:sz="0" w:space="0" w:color="auto"/>
        <w:right w:val="none" w:sz="0" w:space="0" w:color="auto"/>
      </w:divBdr>
      <w:divsChild>
        <w:div w:id="592907278">
          <w:marLeft w:val="0"/>
          <w:marRight w:val="0"/>
          <w:marTop w:val="0"/>
          <w:marBottom w:val="0"/>
          <w:divBdr>
            <w:top w:val="none" w:sz="0" w:space="0" w:color="auto"/>
            <w:left w:val="none" w:sz="0" w:space="0" w:color="auto"/>
            <w:bottom w:val="none" w:sz="0" w:space="0" w:color="auto"/>
            <w:right w:val="none" w:sz="0" w:space="0" w:color="auto"/>
          </w:divBdr>
        </w:div>
        <w:div w:id="1165050547">
          <w:marLeft w:val="0"/>
          <w:marRight w:val="0"/>
          <w:marTop w:val="150"/>
          <w:marBottom w:val="0"/>
          <w:divBdr>
            <w:top w:val="none" w:sz="0" w:space="0" w:color="auto"/>
            <w:left w:val="none" w:sz="0" w:space="0" w:color="auto"/>
            <w:bottom w:val="none" w:sz="0" w:space="0" w:color="auto"/>
            <w:right w:val="none" w:sz="0" w:space="0" w:color="auto"/>
          </w:divBdr>
          <w:divsChild>
            <w:div w:id="1979458367">
              <w:marLeft w:val="1155"/>
              <w:marRight w:val="0"/>
              <w:marTop w:val="0"/>
              <w:marBottom w:val="0"/>
              <w:divBdr>
                <w:top w:val="none" w:sz="0" w:space="0" w:color="auto"/>
                <w:left w:val="none" w:sz="0" w:space="0" w:color="auto"/>
                <w:bottom w:val="none" w:sz="0" w:space="0" w:color="auto"/>
                <w:right w:val="none" w:sz="0" w:space="0" w:color="auto"/>
              </w:divBdr>
            </w:div>
            <w:div w:id="900481315">
              <w:marLeft w:val="1155"/>
              <w:marRight w:val="0"/>
              <w:marTop w:val="0"/>
              <w:marBottom w:val="0"/>
              <w:divBdr>
                <w:top w:val="none" w:sz="0" w:space="0" w:color="auto"/>
                <w:left w:val="none" w:sz="0" w:space="0" w:color="auto"/>
                <w:bottom w:val="none" w:sz="0" w:space="0" w:color="auto"/>
                <w:right w:val="none" w:sz="0" w:space="0" w:color="auto"/>
              </w:divBdr>
            </w:div>
            <w:div w:id="21315897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039">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152891">
      <w:bodyDiv w:val="1"/>
      <w:marLeft w:val="0"/>
      <w:marRight w:val="0"/>
      <w:marTop w:val="0"/>
      <w:marBottom w:val="0"/>
      <w:divBdr>
        <w:top w:val="none" w:sz="0" w:space="0" w:color="auto"/>
        <w:left w:val="none" w:sz="0" w:space="0" w:color="auto"/>
        <w:bottom w:val="none" w:sz="0" w:space="0" w:color="auto"/>
        <w:right w:val="none" w:sz="0" w:space="0" w:color="auto"/>
      </w:divBdr>
    </w:div>
    <w:div w:id="1519192858">
      <w:bodyDiv w:val="1"/>
      <w:marLeft w:val="0"/>
      <w:marRight w:val="0"/>
      <w:marTop w:val="0"/>
      <w:marBottom w:val="0"/>
      <w:divBdr>
        <w:top w:val="none" w:sz="0" w:space="0" w:color="auto"/>
        <w:left w:val="none" w:sz="0" w:space="0" w:color="auto"/>
        <w:bottom w:val="none" w:sz="0" w:space="0" w:color="auto"/>
        <w:right w:val="none" w:sz="0" w:space="0" w:color="auto"/>
      </w:divBdr>
    </w:div>
    <w:div w:id="1519199748">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26">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662017">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19848019">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19854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22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21886">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28050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6110">
      <w:bodyDiv w:val="1"/>
      <w:marLeft w:val="0"/>
      <w:marRight w:val="0"/>
      <w:marTop w:val="0"/>
      <w:marBottom w:val="0"/>
      <w:divBdr>
        <w:top w:val="none" w:sz="0" w:space="0" w:color="auto"/>
        <w:left w:val="none" w:sz="0" w:space="0" w:color="auto"/>
        <w:bottom w:val="none" w:sz="0" w:space="0" w:color="auto"/>
        <w:right w:val="none" w:sz="0" w:space="0" w:color="auto"/>
      </w:divBdr>
    </w:div>
    <w:div w:id="1522667720">
      <w:bodyDiv w:val="1"/>
      <w:marLeft w:val="0"/>
      <w:marRight w:val="0"/>
      <w:marTop w:val="0"/>
      <w:marBottom w:val="0"/>
      <w:divBdr>
        <w:top w:val="none" w:sz="0" w:space="0" w:color="auto"/>
        <w:left w:val="none" w:sz="0" w:space="0" w:color="auto"/>
        <w:bottom w:val="none" w:sz="0" w:space="0" w:color="auto"/>
        <w:right w:val="none" w:sz="0" w:space="0" w:color="auto"/>
      </w:divBdr>
    </w:div>
    <w:div w:id="1523006914">
      <w:bodyDiv w:val="1"/>
      <w:marLeft w:val="0"/>
      <w:marRight w:val="0"/>
      <w:marTop w:val="0"/>
      <w:marBottom w:val="0"/>
      <w:divBdr>
        <w:top w:val="none" w:sz="0" w:space="0" w:color="auto"/>
        <w:left w:val="none" w:sz="0" w:space="0" w:color="auto"/>
        <w:bottom w:val="none" w:sz="0" w:space="0" w:color="auto"/>
        <w:right w:val="none" w:sz="0" w:space="0" w:color="auto"/>
      </w:divBdr>
    </w:div>
    <w:div w:id="1523126319">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80422">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32572">
      <w:bodyDiv w:val="1"/>
      <w:marLeft w:val="0"/>
      <w:marRight w:val="0"/>
      <w:marTop w:val="0"/>
      <w:marBottom w:val="0"/>
      <w:divBdr>
        <w:top w:val="none" w:sz="0" w:space="0" w:color="auto"/>
        <w:left w:val="none" w:sz="0" w:space="0" w:color="auto"/>
        <w:bottom w:val="none" w:sz="0" w:space="0" w:color="auto"/>
        <w:right w:val="none" w:sz="0" w:space="0" w:color="auto"/>
      </w:divBdr>
      <w:divsChild>
        <w:div w:id="974065750">
          <w:marLeft w:val="0"/>
          <w:marRight w:val="0"/>
          <w:marTop w:val="0"/>
          <w:marBottom w:val="0"/>
          <w:divBdr>
            <w:top w:val="none" w:sz="0" w:space="0" w:color="auto"/>
            <w:left w:val="none" w:sz="0" w:space="0" w:color="auto"/>
            <w:bottom w:val="none" w:sz="0" w:space="0" w:color="auto"/>
            <w:right w:val="none" w:sz="0" w:space="0" w:color="auto"/>
          </w:divBdr>
        </w:div>
        <w:div w:id="1813909050">
          <w:marLeft w:val="0"/>
          <w:marRight w:val="0"/>
          <w:marTop w:val="150"/>
          <w:marBottom w:val="0"/>
          <w:divBdr>
            <w:top w:val="none" w:sz="0" w:space="0" w:color="auto"/>
            <w:left w:val="none" w:sz="0" w:space="0" w:color="auto"/>
            <w:bottom w:val="none" w:sz="0" w:space="0" w:color="auto"/>
            <w:right w:val="none" w:sz="0" w:space="0" w:color="auto"/>
          </w:divBdr>
          <w:divsChild>
            <w:div w:id="1897086919">
              <w:marLeft w:val="1155"/>
              <w:marRight w:val="0"/>
              <w:marTop w:val="0"/>
              <w:marBottom w:val="0"/>
              <w:divBdr>
                <w:top w:val="none" w:sz="0" w:space="0" w:color="auto"/>
                <w:left w:val="none" w:sz="0" w:space="0" w:color="auto"/>
                <w:bottom w:val="none" w:sz="0" w:space="0" w:color="auto"/>
                <w:right w:val="none" w:sz="0" w:space="0" w:color="auto"/>
              </w:divBdr>
            </w:div>
            <w:div w:id="1275404806">
              <w:marLeft w:val="1155"/>
              <w:marRight w:val="0"/>
              <w:marTop w:val="0"/>
              <w:marBottom w:val="0"/>
              <w:divBdr>
                <w:top w:val="none" w:sz="0" w:space="0" w:color="auto"/>
                <w:left w:val="none" w:sz="0" w:space="0" w:color="auto"/>
                <w:bottom w:val="none" w:sz="0" w:space="0" w:color="auto"/>
                <w:right w:val="none" w:sz="0" w:space="0" w:color="auto"/>
              </w:divBdr>
            </w:div>
            <w:div w:id="1111045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00195">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438647">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8873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364003">
      <w:bodyDiv w:val="1"/>
      <w:marLeft w:val="0"/>
      <w:marRight w:val="0"/>
      <w:marTop w:val="0"/>
      <w:marBottom w:val="0"/>
      <w:divBdr>
        <w:top w:val="none" w:sz="0" w:space="0" w:color="auto"/>
        <w:left w:val="none" w:sz="0" w:space="0" w:color="auto"/>
        <w:bottom w:val="none" w:sz="0" w:space="0" w:color="auto"/>
        <w:right w:val="none" w:sz="0" w:space="0" w:color="auto"/>
      </w:divBdr>
    </w:div>
    <w:div w:id="1525434796">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633251">
      <w:bodyDiv w:val="1"/>
      <w:marLeft w:val="0"/>
      <w:marRight w:val="0"/>
      <w:marTop w:val="0"/>
      <w:marBottom w:val="0"/>
      <w:divBdr>
        <w:top w:val="none" w:sz="0" w:space="0" w:color="auto"/>
        <w:left w:val="none" w:sz="0" w:space="0" w:color="auto"/>
        <w:bottom w:val="none" w:sz="0" w:space="0" w:color="auto"/>
        <w:right w:val="none" w:sz="0" w:space="0" w:color="auto"/>
      </w:divBdr>
    </w:div>
    <w:div w:id="1525707339">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752772">
      <w:bodyDiv w:val="1"/>
      <w:marLeft w:val="0"/>
      <w:marRight w:val="0"/>
      <w:marTop w:val="0"/>
      <w:marBottom w:val="0"/>
      <w:divBdr>
        <w:top w:val="none" w:sz="0" w:space="0" w:color="auto"/>
        <w:left w:val="none" w:sz="0" w:space="0" w:color="auto"/>
        <w:bottom w:val="none" w:sz="0" w:space="0" w:color="auto"/>
        <w:right w:val="none" w:sz="0" w:space="0" w:color="auto"/>
      </w:divBdr>
    </w:div>
    <w:div w:id="1525826412">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72554">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07224">
      <w:bodyDiv w:val="1"/>
      <w:marLeft w:val="0"/>
      <w:marRight w:val="0"/>
      <w:marTop w:val="0"/>
      <w:marBottom w:val="0"/>
      <w:divBdr>
        <w:top w:val="none" w:sz="0" w:space="0" w:color="auto"/>
        <w:left w:val="none" w:sz="0" w:space="0" w:color="auto"/>
        <w:bottom w:val="none" w:sz="0" w:space="0" w:color="auto"/>
        <w:right w:val="none" w:sz="0" w:space="0" w:color="auto"/>
      </w:divBdr>
    </w:div>
    <w:div w:id="1526600292">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6989863">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065445">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3284">
      <w:bodyDiv w:val="1"/>
      <w:marLeft w:val="0"/>
      <w:marRight w:val="0"/>
      <w:marTop w:val="0"/>
      <w:marBottom w:val="0"/>
      <w:divBdr>
        <w:top w:val="none" w:sz="0" w:space="0" w:color="auto"/>
        <w:left w:val="none" w:sz="0" w:space="0" w:color="auto"/>
        <w:bottom w:val="none" w:sz="0" w:space="0" w:color="auto"/>
        <w:right w:val="none" w:sz="0" w:space="0" w:color="auto"/>
      </w:divBdr>
      <w:divsChild>
        <w:div w:id="1101529446">
          <w:marLeft w:val="0"/>
          <w:marRight w:val="0"/>
          <w:marTop w:val="0"/>
          <w:marBottom w:val="0"/>
          <w:divBdr>
            <w:top w:val="none" w:sz="0" w:space="0" w:color="auto"/>
            <w:left w:val="none" w:sz="0" w:space="0" w:color="auto"/>
            <w:bottom w:val="none" w:sz="0" w:space="0" w:color="auto"/>
            <w:right w:val="none" w:sz="0" w:space="0" w:color="auto"/>
          </w:divBdr>
        </w:div>
        <w:div w:id="1410731101">
          <w:marLeft w:val="0"/>
          <w:marRight w:val="0"/>
          <w:marTop w:val="150"/>
          <w:marBottom w:val="0"/>
          <w:divBdr>
            <w:top w:val="none" w:sz="0" w:space="0" w:color="auto"/>
            <w:left w:val="none" w:sz="0" w:space="0" w:color="auto"/>
            <w:bottom w:val="none" w:sz="0" w:space="0" w:color="auto"/>
            <w:right w:val="none" w:sz="0" w:space="0" w:color="auto"/>
          </w:divBdr>
          <w:divsChild>
            <w:div w:id="1383599853">
              <w:marLeft w:val="1155"/>
              <w:marRight w:val="0"/>
              <w:marTop w:val="0"/>
              <w:marBottom w:val="0"/>
              <w:divBdr>
                <w:top w:val="none" w:sz="0" w:space="0" w:color="auto"/>
                <w:left w:val="none" w:sz="0" w:space="0" w:color="auto"/>
                <w:bottom w:val="none" w:sz="0" w:space="0" w:color="auto"/>
                <w:right w:val="none" w:sz="0" w:space="0" w:color="auto"/>
              </w:divBdr>
            </w:div>
            <w:div w:id="638194157">
              <w:marLeft w:val="1155"/>
              <w:marRight w:val="0"/>
              <w:marTop w:val="0"/>
              <w:marBottom w:val="0"/>
              <w:divBdr>
                <w:top w:val="none" w:sz="0" w:space="0" w:color="auto"/>
                <w:left w:val="none" w:sz="0" w:space="0" w:color="auto"/>
                <w:bottom w:val="none" w:sz="0" w:space="0" w:color="auto"/>
                <w:right w:val="none" w:sz="0" w:space="0" w:color="auto"/>
              </w:divBdr>
            </w:div>
            <w:div w:id="896086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221951">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3842">
      <w:bodyDiv w:val="1"/>
      <w:marLeft w:val="0"/>
      <w:marRight w:val="0"/>
      <w:marTop w:val="0"/>
      <w:marBottom w:val="0"/>
      <w:divBdr>
        <w:top w:val="none" w:sz="0" w:space="0" w:color="auto"/>
        <w:left w:val="none" w:sz="0" w:space="0" w:color="auto"/>
        <w:bottom w:val="none" w:sz="0" w:space="0" w:color="auto"/>
        <w:right w:val="none" w:sz="0" w:space="0" w:color="auto"/>
      </w:divBdr>
      <w:divsChild>
        <w:div w:id="631525098">
          <w:marLeft w:val="0"/>
          <w:marRight w:val="0"/>
          <w:marTop w:val="0"/>
          <w:marBottom w:val="0"/>
          <w:divBdr>
            <w:top w:val="none" w:sz="0" w:space="0" w:color="auto"/>
            <w:left w:val="none" w:sz="0" w:space="0" w:color="auto"/>
            <w:bottom w:val="none" w:sz="0" w:space="0" w:color="auto"/>
            <w:right w:val="none" w:sz="0" w:space="0" w:color="auto"/>
          </w:divBdr>
        </w:div>
        <w:div w:id="1768578037">
          <w:marLeft w:val="0"/>
          <w:marRight w:val="0"/>
          <w:marTop w:val="150"/>
          <w:marBottom w:val="0"/>
          <w:divBdr>
            <w:top w:val="none" w:sz="0" w:space="0" w:color="auto"/>
            <w:left w:val="none" w:sz="0" w:space="0" w:color="auto"/>
            <w:bottom w:val="none" w:sz="0" w:space="0" w:color="auto"/>
            <w:right w:val="none" w:sz="0" w:space="0" w:color="auto"/>
          </w:divBdr>
          <w:divsChild>
            <w:div w:id="1565482211">
              <w:marLeft w:val="1155"/>
              <w:marRight w:val="0"/>
              <w:marTop w:val="0"/>
              <w:marBottom w:val="0"/>
              <w:divBdr>
                <w:top w:val="none" w:sz="0" w:space="0" w:color="auto"/>
                <w:left w:val="none" w:sz="0" w:space="0" w:color="auto"/>
                <w:bottom w:val="none" w:sz="0" w:space="0" w:color="auto"/>
                <w:right w:val="none" w:sz="0" w:space="0" w:color="auto"/>
              </w:divBdr>
            </w:div>
            <w:div w:id="264968536">
              <w:marLeft w:val="1155"/>
              <w:marRight w:val="0"/>
              <w:marTop w:val="0"/>
              <w:marBottom w:val="0"/>
              <w:divBdr>
                <w:top w:val="none" w:sz="0" w:space="0" w:color="auto"/>
                <w:left w:val="none" w:sz="0" w:space="0" w:color="auto"/>
                <w:bottom w:val="none" w:sz="0" w:space="0" w:color="auto"/>
                <w:right w:val="none" w:sz="0" w:space="0" w:color="auto"/>
              </w:divBdr>
            </w:div>
            <w:div w:id="11145236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835846">
      <w:bodyDiv w:val="1"/>
      <w:marLeft w:val="0"/>
      <w:marRight w:val="0"/>
      <w:marTop w:val="0"/>
      <w:marBottom w:val="0"/>
      <w:divBdr>
        <w:top w:val="none" w:sz="0" w:space="0" w:color="auto"/>
        <w:left w:val="none" w:sz="0" w:space="0" w:color="auto"/>
        <w:bottom w:val="none" w:sz="0" w:space="0" w:color="auto"/>
        <w:right w:val="none" w:sz="0" w:space="0" w:color="auto"/>
      </w:divBdr>
      <w:divsChild>
        <w:div w:id="1681278379">
          <w:marLeft w:val="0"/>
          <w:marRight w:val="0"/>
          <w:marTop w:val="0"/>
          <w:marBottom w:val="0"/>
          <w:divBdr>
            <w:top w:val="none" w:sz="0" w:space="0" w:color="auto"/>
            <w:left w:val="none" w:sz="0" w:space="0" w:color="auto"/>
            <w:bottom w:val="none" w:sz="0" w:space="0" w:color="auto"/>
            <w:right w:val="none" w:sz="0" w:space="0" w:color="auto"/>
          </w:divBdr>
        </w:div>
        <w:div w:id="128859289">
          <w:marLeft w:val="0"/>
          <w:marRight w:val="0"/>
          <w:marTop w:val="150"/>
          <w:marBottom w:val="0"/>
          <w:divBdr>
            <w:top w:val="none" w:sz="0" w:space="0" w:color="auto"/>
            <w:left w:val="none" w:sz="0" w:space="0" w:color="auto"/>
            <w:bottom w:val="none" w:sz="0" w:space="0" w:color="auto"/>
            <w:right w:val="none" w:sz="0" w:space="0" w:color="auto"/>
          </w:divBdr>
          <w:divsChild>
            <w:div w:id="1303195575">
              <w:marLeft w:val="1155"/>
              <w:marRight w:val="0"/>
              <w:marTop w:val="0"/>
              <w:marBottom w:val="0"/>
              <w:divBdr>
                <w:top w:val="none" w:sz="0" w:space="0" w:color="auto"/>
                <w:left w:val="none" w:sz="0" w:space="0" w:color="auto"/>
                <w:bottom w:val="none" w:sz="0" w:space="0" w:color="auto"/>
                <w:right w:val="none" w:sz="0" w:space="0" w:color="auto"/>
              </w:divBdr>
            </w:div>
            <w:div w:id="477066153">
              <w:marLeft w:val="1155"/>
              <w:marRight w:val="0"/>
              <w:marTop w:val="0"/>
              <w:marBottom w:val="0"/>
              <w:divBdr>
                <w:top w:val="none" w:sz="0" w:space="0" w:color="auto"/>
                <w:left w:val="none" w:sz="0" w:space="0" w:color="auto"/>
                <w:bottom w:val="none" w:sz="0" w:space="0" w:color="auto"/>
                <w:right w:val="none" w:sz="0" w:space="0" w:color="auto"/>
              </w:divBdr>
            </w:div>
            <w:div w:id="1437409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69053">
      <w:bodyDiv w:val="1"/>
      <w:marLeft w:val="0"/>
      <w:marRight w:val="0"/>
      <w:marTop w:val="0"/>
      <w:marBottom w:val="0"/>
      <w:divBdr>
        <w:top w:val="none" w:sz="0" w:space="0" w:color="auto"/>
        <w:left w:val="none" w:sz="0" w:space="0" w:color="auto"/>
        <w:bottom w:val="none" w:sz="0" w:space="0" w:color="auto"/>
        <w:right w:val="none" w:sz="0" w:space="0" w:color="auto"/>
      </w:divBdr>
      <w:divsChild>
        <w:div w:id="974916593">
          <w:marLeft w:val="0"/>
          <w:marRight w:val="0"/>
          <w:marTop w:val="0"/>
          <w:marBottom w:val="0"/>
          <w:divBdr>
            <w:top w:val="none" w:sz="0" w:space="0" w:color="auto"/>
            <w:left w:val="none" w:sz="0" w:space="0" w:color="auto"/>
            <w:bottom w:val="none" w:sz="0" w:space="0" w:color="auto"/>
            <w:right w:val="none" w:sz="0" w:space="0" w:color="auto"/>
          </w:divBdr>
        </w:div>
        <w:div w:id="684982561">
          <w:marLeft w:val="0"/>
          <w:marRight w:val="0"/>
          <w:marTop w:val="150"/>
          <w:marBottom w:val="0"/>
          <w:divBdr>
            <w:top w:val="none" w:sz="0" w:space="0" w:color="auto"/>
            <w:left w:val="none" w:sz="0" w:space="0" w:color="auto"/>
            <w:bottom w:val="none" w:sz="0" w:space="0" w:color="auto"/>
            <w:right w:val="none" w:sz="0" w:space="0" w:color="auto"/>
          </w:divBdr>
          <w:divsChild>
            <w:div w:id="152569806">
              <w:marLeft w:val="1155"/>
              <w:marRight w:val="0"/>
              <w:marTop w:val="0"/>
              <w:marBottom w:val="0"/>
              <w:divBdr>
                <w:top w:val="none" w:sz="0" w:space="0" w:color="auto"/>
                <w:left w:val="none" w:sz="0" w:space="0" w:color="auto"/>
                <w:bottom w:val="none" w:sz="0" w:space="0" w:color="auto"/>
                <w:right w:val="none" w:sz="0" w:space="0" w:color="auto"/>
              </w:divBdr>
            </w:div>
            <w:div w:id="1757285609">
              <w:marLeft w:val="1155"/>
              <w:marRight w:val="0"/>
              <w:marTop w:val="0"/>
              <w:marBottom w:val="0"/>
              <w:divBdr>
                <w:top w:val="none" w:sz="0" w:space="0" w:color="auto"/>
                <w:left w:val="none" w:sz="0" w:space="0" w:color="auto"/>
                <w:bottom w:val="none" w:sz="0" w:space="0" w:color="auto"/>
                <w:right w:val="none" w:sz="0" w:space="0" w:color="auto"/>
              </w:divBdr>
            </w:div>
            <w:div w:id="13731931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19834">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383058">
      <w:bodyDiv w:val="1"/>
      <w:marLeft w:val="0"/>
      <w:marRight w:val="0"/>
      <w:marTop w:val="0"/>
      <w:marBottom w:val="0"/>
      <w:divBdr>
        <w:top w:val="none" w:sz="0" w:space="0" w:color="auto"/>
        <w:left w:val="none" w:sz="0" w:space="0" w:color="auto"/>
        <w:bottom w:val="none" w:sz="0" w:space="0" w:color="auto"/>
        <w:right w:val="none" w:sz="0" w:space="0" w:color="auto"/>
      </w:divBdr>
    </w:div>
    <w:div w:id="1531407396">
      <w:bodyDiv w:val="1"/>
      <w:marLeft w:val="0"/>
      <w:marRight w:val="0"/>
      <w:marTop w:val="0"/>
      <w:marBottom w:val="0"/>
      <w:divBdr>
        <w:top w:val="none" w:sz="0" w:space="0" w:color="auto"/>
        <w:left w:val="none" w:sz="0" w:space="0" w:color="auto"/>
        <w:bottom w:val="none" w:sz="0" w:space="0" w:color="auto"/>
        <w:right w:val="none" w:sz="0" w:space="0" w:color="auto"/>
      </w:divBdr>
      <w:divsChild>
        <w:div w:id="549001390">
          <w:marLeft w:val="0"/>
          <w:marRight w:val="0"/>
          <w:marTop w:val="0"/>
          <w:marBottom w:val="0"/>
          <w:divBdr>
            <w:top w:val="none" w:sz="0" w:space="0" w:color="auto"/>
            <w:left w:val="none" w:sz="0" w:space="0" w:color="auto"/>
            <w:bottom w:val="none" w:sz="0" w:space="0" w:color="auto"/>
            <w:right w:val="none" w:sz="0" w:space="0" w:color="auto"/>
          </w:divBdr>
        </w:div>
        <w:div w:id="1219433666">
          <w:marLeft w:val="0"/>
          <w:marRight w:val="0"/>
          <w:marTop w:val="150"/>
          <w:marBottom w:val="0"/>
          <w:divBdr>
            <w:top w:val="none" w:sz="0" w:space="0" w:color="auto"/>
            <w:left w:val="none" w:sz="0" w:space="0" w:color="auto"/>
            <w:bottom w:val="none" w:sz="0" w:space="0" w:color="auto"/>
            <w:right w:val="none" w:sz="0" w:space="0" w:color="auto"/>
          </w:divBdr>
          <w:divsChild>
            <w:div w:id="1166673904">
              <w:marLeft w:val="1155"/>
              <w:marRight w:val="0"/>
              <w:marTop w:val="0"/>
              <w:marBottom w:val="0"/>
              <w:divBdr>
                <w:top w:val="none" w:sz="0" w:space="0" w:color="auto"/>
                <w:left w:val="none" w:sz="0" w:space="0" w:color="auto"/>
                <w:bottom w:val="none" w:sz="0" w:space="0" w:color="auto"/>
                <w:right w:val="none" w:sz="0" w:space="0" w:color="auto"/>
              </w:divBdr>
            </w:div>
            <w:div w:id="85462532">
              <w:marLeft w:val="1155"/>
              <w:marRight w:val="0"/>
              <w:marTop w:val="0"/>
              <w:marBottom w:val="0"/>
              <w:divBdr>
                <w:top w:val="none" w:sz="0" w:space="0" w:color="auto"/>
                <w:left w:val="none" w:sz="0" w:space="0" w:color="auto"/>
                <w:bottom w:val="none" w:sz="0" w:space="0" w:color="auto"/>
                <w:right w:val="none" w:sz="0" w:space="0" w:color="auto"/>
              </w:divBdr>
            </w:div>
            <w:div w:id="11366086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23172">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380461">
      <w:bodyDiv w:val="1"/>
      <w:marLeft w:val="0"/>
      <w:marRight w:val="0"/>
      <w:marTop w:val="0"/>
      <w:marBottom w:val="0"/>
      <w:divBdr>
        <w:top w:val="none" w:sz="0" w:space="0" w:color="auto"/>
        <w:left w:val="none" w:sz="0" w:space="0" w:color="auto"/>
        <w:bottom w:val="none" w:sz="0" w:space="0" w:color="auto"/>
        <w:right w:val="none" w:sz="0" w:space="0" w:color="auto"/>
      </w:divBdr>
      <w:divsChild>
        <w:div w:id="1576814004">
          <w:marLeft w:val="0"/>
          <w:marRight w:val="0"/>
          <w:marTop w:val="0"/>
          <w:marBottom w:val="0"/>
          <w:divBdr>
            <w:top w:val="none" w:sz="0" w:space="0" w:color="auto"/>
            <w:left w:val="none" w:sz="0" w:space="0" w:color="auto"/>
            <w:bottom w:val="none" w:sz="0" w:space="0" w:color="auto"/>
            <w:right w:val="none" w:sz="0" w:space="0" w:color="auto"/>
          </w:divBdr>
        </w:div>
        <w:div w:id="1743140086">
          <w:marLeft w:val="0"/>
          <w:marRight w:val="0"/>
          <w:marTop w:val="150"/>
          <w:marBottom w:val="0"/>
          <w:divBdr>
            <w:top w:val="none" w:sz="0" w:space="0" w:color="auto"/>
            <w:left w:val="none" w:sz="0" w:space="0" w:color="auto"/>
            <w:bottom w:val="none" w:sz="0" w:space="0" w:color="auto"/>
            <w:right w:val="none" w:sz="0" w:space="0" w:color="auto"/>
          </w:divBdr>
          <w:divsChild>
            <w:div w:id="1971009490">
              <w:marLeft w:val="1155"/>
              <w:marRight w:val="0"/>
              <w:marTop w:val="0"/>
              <w:marBottom w:val="0"/>
              <w:divBdr>
                <w:top w:val="none" w:sz="0" w:space="0" w:color="auto"/>
                <w:left w:val="none" w:sz="0" w:space="0" w:color="auto"/>
                <w:bottom w:val="none" w:sz="0" w:space="0" w:color="auto"/>
                <w:right w:val="none" w:sz="0" w:space="0" w:color="auto"/>
              </w:divBdr>
            </w:div>
            <w:div w:id="47539353">
              <w:marLeft w:val="1155"/>
              <w:marRight w:val="0"/>
              <w:marTop w:val="0"/>
              <w:marBottom w:val="0"/>
              <w:divBdr>
                <w:top w:val="none" w:sz="0" w:space="0" w:color="auto"/>
                <w:left w:val="none" w:sz="0" w:space="0" w:color="auto"/>
                <w:bottom w:val="none" w:sz="0" w:space="0" w:color="auto"/>
                <w:right w:val="none" w:sz="0" w:space="0" w:color="auto"/>
              </w:divBdr>
            </w:div>
            <w:div w:id="18873280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0391">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3690123">
      <w:bodyDiv w:val="1"/>
      <w:marLeft w:val="0"/>
      <w:marRight w:val="0"/>
      <w:marTop w:val="0"/>
      <w:marBottom w:val="0"/>
      <w:divBdr>
        <w:top w:val="none" w:sz="0" w:space="0" w:color="auto"/>
        <w:left w:val="none" w:sz="0" w:space="0" w:color="auto"/>
        <w:bottom w:val="none" w:sz="0" w:space="0" w:color="auto"/>
        <w:right w:val="none" w:sz="0" w:space="0" w:color="auto"/>
      </w:divBdr>
    </w:div>
    <w:div w:id="1533692065">
      <w:bodyDiv w:val="1"/>
      <w:marLeft w:val="0"/>
      <w:marRight w:val="0"/>
      <w:marTop w:val="0"/>
      <w:marBottom w:val="0"/>
      <w:divBdr>
        <w:top w:val="none" w:sz="0" w:space="0" w:color="auto"/>
        <w:left w:val="none" w:sz="0" w:space="0" w:color="auto"/>
        <w:bottom w:val="none" w:sz="0" w:space="0" w:color="auto"/>
        <w:right w:val="none" w:sz="0" w:space="0" w:color="auto"/>
      </w:divBdr>
    </w:div>
    <w:div w:id="153388139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72620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97099">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382875">
      <w:bodyDiv w:val="1"/>
      <w:marLeft w:val="0"/>
      <w:marRight w:val="0"/>
      <w:marTop w:val="0"/>
      <w:marBottom w:val="0"/>
      <w:divBdr>
        <w:top w:val="none" w:sz="0" w:space="0" w:color="auto"/>
        <w:left w:val="none" w:sz="0" w:space="0" w:color="auto"/>
        <w:bottom w:val="none" w:sz="0" w:space="0" w:color="auto"/>
        <w:right w:val="none" w:sz="0" w:space="0" w:color="auto"/>
      </w:divBdr>
    </w:div>
    <w:div w:id="1535727282">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082554">
      <w:bodyDiv w:val="1"/>
      <w:marLeft w:val="0"/>
      <w:marRight w:val="0"/>
      <w:marTop w:val="0"/>
      <w:marBottom w:val="0"/>
      <w:divBdr>
        <w:top w:val="none" w:sz="0" w:space="0" w:color="auto"/>
        <w:left w:val="none" w:sz="0" w:space="0" w:color="auto"/>
        <w:bottom w:val="none" w:sz="0" w:space="0" w:color="auto"/>
        <w:right w:val="none" w:sz="0" w:space="0" w:color="auto"/>
      </w:divBdr>
    </w:div>
    <w:div w:id="1537503191">
      <w:bodyDiv w:val="1"/>
      <w:marLeft w:val="0"/>
      <w:marRight w:val="0"/>
      <w:marTop w:val="0"/>
      <w:marBottom w:val="0"/>
      <w:divBdr>
        <w:top w:val="none" w:sz="0" w:space="0" w:color="auto"/>
        <w:left w:val="none" w:sz="0" w:space="0" w:color="auto"/>
        <w:bottom w:val="none" w:sz="0" w:space="0" w:color="auto"/>
        <w:right w:val="none" w:sz="0" w:space="0" w:color="auto"/>
      </w:divBdr>
      <w:divsChild>
        <w:div w:id="233051938">
          <w:marLeft w:val="0"/>
          <w:marRight w:val="0"/>
          <w:marTop w:val="0"/>
          <w:marBottom w:val="0"/>
          <w:divBdr>
            <w:top w:val="none" w:sz="0" w:space="0" w:color="auto"/>
            <w:left w:val="none" w:sz="0" w:space="0" w:color="auto"/>
            <w:bottom w:val="none" w:sz="0" w:space="0" w:color="auto"/>
            <w:right w:val="none" w:sz="0" w:space="0" w:color="auto"/>
          </w:divBdr>
        </w:div>
        <w:div w:id="1430278098">
          <w:marLeft w:val="0"/>
          <w:marRight w:val="0"/>
          <w:marTop w:val="150"/>
          <w:marBottom w:val="0"/>
          <w:divBdr>
            <w:top w:val="none" w:sz="0" w:space="0" w:color="auto"/>
            <w:left w:val="none" w:sz="0" w:space="0" w:color="auto"/>
            <w:bottom w:val="none" w:sz="0" w:space="0" w:color="auto"/>
            <w:right w:val="none" w:sz="0" w:space="0" w:color="auto"/>
          </w:divBdr>
          <w:divsChild>
            <w:div w:id="1010982824">
              <w:marLeft w:val="1155"/>
              <w:marRight w:val="0"/>
              <w:marTop w:val="0"/>
              <w:marBottom w:val="0"/>
              <w:divBdr>
                <w:top w:val="none" w:sz="0" w:space="0" w:color="auto"/>
                <w:left w:val="none" w:sz="0" w:space="0" w:color="auto"/>
                <w:bottom w:val="none" w:sz="0" w:space="0" w:color="auto"/>
                <w:right w:val="none" w:sz="0" w:space="0" w:color="auto"/>
              </w:divBdr>
            </w:div>
            <w:div w:id="1105541866">
              <w:marLeft w:val="1155"/>
              <w:marRight w:val="0"/>
              <w:marTop w:val="0"/>
              <w:marBottom w:val="0"/>
              <w:divBdr>
                <w:top w:val="none" w:sz="0" w:space="0" w:color="auto"/>
                <w:left w:val="none" w:sz="0" w:space="0" w:color="auto"/>
                <w:bottom w:val="none" w:sz="0" w:space="0" w:color="auto"/>
                <w:right w:val="none" w:sz="0" w:space="0" w:color="auto"/>
              </w:divBdr>
            </w:div>
            <w:div w:id="9086172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2843">
      <w:bodyDiv w:val="1"/>
      <w:marLeft w:val="0"/>
      <w:marRight w:val="0"/>
      <w:marTop w:val="0"/>
      <w:marBottom w:val="0"/>
      <w:divBdr>
        <w:top w:val="none" w:sz="0" w:space="0" w:color="auto"/>
        <w:left w:val="none" w:sz="0" w:space="0" w:color="auto"/>
        <w:bottom w:val="none" w:sz="0" w:space="0" w:color="auto"/>
        <w:right w:val="none" w:sz="0" w:space="0" w:color="auto"/>
      </w:divBdr>
    </w:div>
    <w:div w:id="1539051928">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12859">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851469">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16229">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700992">
      <w:bodyDiv w:val="1"/>
      <w:marLeft w:val="0"/>
      <w:marRight w:val="0"/>
      <w:marTop w:val="0"/>
      <w:marBottom w:val="0"/>
      <w:divBdr>
        <w:top w:val="none" w:sz="0" w:space="0" w:color="auto"/>
        <w:left w:val="none" w:sz="0" w:space="0" w:color="auto"/>
        <w:bottom w:val="none" w:sz="0" w:space="0" w:color="auto"/>
        <w:right w:val="none" w:sz="0" w:space="0" w:color="auto"/>
      </w:divBdr>
      <w:divsChild>
        <w:div w:id="1038048213">
          <w:marLeft w:val="0"/>
          <w:marRight w:val="0"/>
          <w:marTop w:val="0"/>
          <w:marBottom w:val="0"/>
          <w:divBdr>
            <w:top w:val="none" w:sz="0" w:space="0" w:color="auto"/>
            <w:left w:val="none" w:sz="0" w:space="0" w:color="auto"/>
            <w:bottom w:val="none" w:sz="0" w:space="0" w:color="auto"/>
            <w:right w:val="none" w:sz="0" w:space="0" w:color="auto"/>
          </w:divBdr>
        </w:div>
        <w:div w:id="2002927389">
          <w:marLeft w:val="0"/>
          <w:marRight w:val="0"/>
          <w:marTop w:val="150"/>
          <w:marBottom w:val="0"/>
          <w:divBdr>
            <w:top w:val="none" w:sz="0" w:space="0" w:color="auto"/>
            <w:left w:val="none" w:sz="0" w:space="0" w:color="auto"/>
            <w:bottom w:val="none" w:sz="0" w:space="0" w:color="auto"/>
            <w:right w:val="none" w:sz="0" w:space="0" w:color="auto"/>
          </w:divBdr>
          <w:divsChild>
            <w:div w:id="529881433">
              <w:marLeft w:val="1155"/>
              <w:marRight w:val="0"/>
              <w:marTop w:val="0"/>
              <w:marBottom w:val="0"/>
              <w:divBdr>
                <w:top w:val="none" w:sz="0" w:space="0" w:color="auto"/>
                <w:left w:val="none" w:sz="0" w:space="0" w:color="auto"/>
                <w:bottom w:val="none" w:sz="0" w:space="0" w:color="auto"/>
                <w:right w:val="none" w:sz="0" w:space="0" w:color="auto"/>
              </w:divBdr>
            </w:div>
            <w:div w:id="1239362975">
              <w:marLeft w:val="1155"/>
              <w:marRight w:val="0"/>
              <w:marTop w:val="0"/>
              <w:marBottom w:val="0"/>
              <w:divBdr>
                <w:top w:val="none" w:sz="0" w:space="0" w:color="auto"/>
                <w:left w:val="none" w:sz="0" w:space="0" w:color="auto"/>
                <w:bottom w:val="none" w:sz="0" w:space="0" w:color="auto"/>
                <w:right w:val="none" w:sz="0" w:space="0" w:color="auto"/>
              </w:divBdr>
            </w:div>
            <w:div w:id="7989128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622993">
      <w:bodyDiv w:val="1"/>
      <w:marLeft w:val="0"/>
      <w:marRight w:val="0"/>
      <w:marTop w:val="0"/>
      <w:marBottom w:val="0"/>
      <w:divBdr>
        <w:top w:val="none" w:sz="0" w:space="0" w:color="auto"/>
        <w:left w:val="none" w:sz="0" w:space="0" w:color="auto"/>
        <w:bottom w:val="none" w:sz="0" w:space="0" w:color="auto"/>
        <w:right w:val="none" w:sz="0" w:space="0" w:color="auto"/>
      </w:divBdr>
      <w:divsChild>
        <w:div w:id="515461368">
          <w:marLeft w:val="0"/>
          <w:marRight w:val="0"/>
          <w:marTop w:val="0"/>
          <w:marBottom w:val="0"/>
          <w:divBdr>
            <w:top w:val="none" w:sz="0" w:space="0" w:color="auto"/>
            <w:left w:val="none" w:sz="0" w:space="0" w:color="auto"/>
            <w:bottom w:val="none" w:sz="0" w:space="0" w:color="auto"/>
            <w:right w:val="none" w:sz="0" w:space="0" w:color="auto"/>
          </w:divBdr>
        </w:div>
        <w:div w:id="740950038">
          <w:marLeft w:val="0"/>
          <w:marRight w:val="0"/>
          <w:marTop w:val="150"/>
          <w:marBottom w:val="0"/>
          <w:divBdr>
            <w:top w:val="none" w:sz="0" w:space="0" w:color="auto"/>
            <w:left w:val="none" w:sz="0" w:space="0" w:color="auto"/>
            <w:bottom w:val="none" w:sz="0" w:space="0" w:color="auto"/>
            <w:right w:val="none" w:sz="0" w:space="0" w:color="auto"/>
          </w:divBdr>
          <w:divsChild>
            <w:div w:id="947003835">
              <w:marLeft w:val="1155"/>
              <w:marRight w:val="0"/>
              <w:marTop w:val="0"/>
              <w:marBottom w:val="0"/>
              <w:divBdr>
                <w:top w:val="none" w:sz="0" w:space="0" w:color="auto"/>
                <w:left w:val="none" w:sz="0" w:space="0" w:color="auto"/>
                <w:bottom w:val="none" w:sz="0" w:space="0" w:color="auto"/>
                <w:right w:val="none" w:sz="0" w:space="0" w:color="auto"/>
              </w:divBdr>
            </w:div>
            <w:div w:id="126746925">
              <w:marLeft w:val="1155"/>
              <w:marRight w:val="0"/>
              <w:marTop w:val="0"/>
              <w:marBottom w:val="0"/>
              <w:divBdr>
                <w:top w:val="none" w:sz="0" w:space="0" w:color="auto"/>
                <w:left w:val="none" w:sz="0" w:space="0" w:color="auto"/>
                <w:bottom w:val="none" w:sz="0" w:space="0" w:color="auto"/>
                <w:right w:val="none" w:sz="0" w:space="0" w:color="auto"/>
              </w:divBdr>
            </w:div>
            <w:div w:id="3649150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1820308">
      <w:bodyDiv w:val="1"/>
      <w:marLeft w:val="0"/>
      <w:marRight w:val="0"/>
      <w:marTop w:val="0"/>
      <w:marBottom w:val="0"/>
      <w:divBdr>
        <w:top w:val="none" w:sz="0" w:space="0" w:color="auto"/>
        <w:left w:val="none" w:sz="0" w:space="0" w:color="auto"/>
        <w:bottom w:val="none" w:sz="0" w:space="0" w:color="auto"/>
        <w:right w:val="none" w:sz="0" w:space="0" w:color="auto"/>
      </w:divBdr>
      <w:divsChild>
        <w:div w:id="726688769">
          <w:marLeft w:val="0"/>
          <w:marRight w:val="0"/>
          <w:marTop w:val="0"/>
          <w:marBottom w:val="0"/>
          <w:divBdr>
            <w:top w:val="none" w:sz="0" w:space="0" w:color="auto"/>
            <w:left w:val="none" w:sz="0" w:space="0" w:color="auto"/>
            <w:bottom w:val="none" w:sz="0" w:space="0" w:color="auto"/>
            <w:right w:val="none" w:sz="0" w:space="0" w:color="auto"/>
          </w:divBdr>
        </w:div>
        <w:div w:id="106125697">
          <w:marLeft w:val="0"/>
          <w:marRight w:val="0"/>
          <w:marTop w:val="150"/>
          <w:marBottom w:val="0"/>
          <w:divBdr>
            <w:top w:val="none" w:sz="0" w:space="0" w:color="auto"/>
            <w:left w:val="none" w:sz="0" w:space="0" w:color="auto"/>
            <w:bottom w:val="none" w:sz="0" w:space="0" w:color="auto"/>
            <w:right w:val="none" w:sz="0" w:space="0" w:color="auto"/>
          </w:divBdr>
          <w:divsChild>
            <w:div w:id="676156827">
              <w:marLeft w:val="1155"/>
              <w:marRight w:val="0"/>
              <w:marTop w:val="0"/>
              <w:marBottom w:val="0"/>
              <w:divBdr>
                <w:top w:val="none" w:sz="0" w:space="0" w:color="auto"/>
                <w:left w:val="none" w:sz="0" w:space="0" w:color="auto"/>
                <w:bottom w:val="none" w:sz="0" w:space="0" w:color="auto"/>
                <w:right w:val="none" w:sz="0" w:space="0" w:color="auto"/>
              </w:divBdr>
            </w:div>
            <w:div w:id="966351235">
              <w:marLeft w:val="1155"/>
              <w:marRight w:val="0"/>
              <w:marTop w:val="0"/>
              <w:marBottom w:val="0"/>
              <w:divBdr>
                <w:top w:val="none" w:sz="0" w:space="0" w:color="auto"/>
                <w:left w:val="none" w:sz="0" w:space="0" w:color="auto"/>
                <w:bottom w:val="none" w:sz="0" w:space="0" w:color="auto"/>
                <w:right w:val="none" w:sz="0" w:space="0" w:color="auto"/>
              </w:divBdr>
            </w:div>
            <w:div w:id="4622392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1824509">
      <w:bodyDiv w:val="1"/>
      <w:marLeft w:val="0"/>
      <w:marRight w:val="0"/>
      <w:marTop w:val="0"/>
      <w:marBottom w:val="0"/>
      <w:divBdr>
        <w:top w:val="none" w:sz="0" w:space="0" w:color="auto"/>
        <w:left w:val="none" w:sz="0" w:space="0" w:color="auto"/>
        <w:bottom w:val="none" w:sz="0" w:space="0" w:color="auto"/>
        <w:right w:val="none" w:sz="0" w:space="0" w:color="auto"/>
      </w:divBdr>
    </w:div>
    <w:div w:id="1542009402">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671830">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2980772">
      <w:bodyDiv w:val="1"/>
      <w:marLeft w:val="0"/>
      <w:marRight w:val="0"/>
      <w:marTop w:val="0"/>
      <w:marBottom w:val="0"/>
      <w:divBdr>
        <w:top w:val="none" w:sz="0" w:space="0" w:color="auto"/>
        <w:left w:val="none" w:sz="0" w:space="0" w:color="auto"/>
        <w:bottom w:val="none" w:sz="0" w:space="0" w:color="auto"/>
        <w:right w:val="none" w:sz="0" w:space="0" w:color="auto"/>
      </w:divBdr>
      <w:divsChild>
        <w:div w:id="847793498">
          <w:marLeft w:val="0"/>
          <w:marRight w:val="0"/>
          <w:marTop w:val="0"/>
          <w:marBottom w:val="0"/>
          <w:divBdr>
            <w:top w:val="none" w:sz="0" w:space="0" w:color="auto"/>
            <w:left w:val="none" w:sz="0" w:space="0" w:color="auto"/>
            <w:bottom w:val="none" w:sz="0" w:space="0" w:color="auto"/>
            <w:right w:val="none" w:sz="0" w:space="0" w:color="auto"/>
          </w:divBdr>
        </w:div>
        <w:div w:id="2019261418">
          <w:marLeft w:val="0"/>
          <w:marRight w:val="0"/>
          <w:marTop w:val="150"/>
          <w:marBottom w:val="0"/>
          <w:divBdr>
            <w:top w:val="none" w:sz="0" w:space="0" w:color="auto"/>
            <w:left w:val="none" w:sz="0" w:space="0" w:color="auto"/>
            <w:bottom w:val="none" w:sz="0" w:space="0" w:color="auto"/>
            <w:right w:val="none" w:sz="0" w:space="0" w:color="auto"/>
          </w:divBdr>
          <w:divsChild>
            <w:div w:id="2110850348">
              <w:marLeft w:val="1155"/>
              <w:marRight w:val="0"/>
              <w:marTop w:val="0"/>
              <w:marBottom w:val="0"/>
              <w:divBdr>
                <w:top w:val="none" w:sz="0" w:space="0" w:color="auto"/>
                <w:left w:val="none" w:sz="0" w:space="0" w:color="auto"/>
                <w:bottom w:val="none" w:sz="0" w:space="0" w:color="auto"/>
                <w:right w:val="none" w:sz="0" w:space="0" w:color="auto"/>
              </w:divBdr>
            </w:div>
            <w:div w:id="1634017034">
              <w:marLeft w:val="1155"/>
              <w:marRight w:val="0"/>
              <w:marTop w:val="0"/>
              <w:marBottom w:val="0"/>
              <w:divBdr>
                <w:top w:val="none" w:sz="0" w:space="0" w:color="auto"/>
                <w:left w:val="none" w:sz="0" w:space="0" w:color="auto"/>
                <w:bottom w:val="none" w:sz="0" w:space="0" w:color="auto"/>
                <w:right w:val="none" w:sz="0" w:space="0" w:color="auto"/>
              </w:divBdr>
            </w:div>
            <w:div w:id="1479226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009294">
      <w:bodyDiv w:val="1"/>
      <w:marLeft w:val="0"/>
      <w:marRight w:val="0"/>
      <w:marTop w:val="0"/>
      <w:marBottom w:val="0"/>
      <w:divBdr>
        <w:top w:val="none" w:sz="0" w:space="0" w:color="auto"/>
        <w:left w:val="none" w:sz="0" w:space="0" w:color="auto"/>
        <w:bottom w:val="none" w:sz="0" w:space="0" w:color="auto"/>
        <w:right w:val="none" w:sz="0" w:space="0" w:color="auto"/>
      </w:divBdr>
    </w:div>
    <w:div w:id="1543205991">
      <w:bodyDiv w:val="1"/>
      <w:marLeft w:val="0"/>
      <w:marRight w:val="0"/>
      <w:marTop w:val="0"/>
      <w:marBottom w:val="0"/>
      <w:divBdr>
        <w:top w:val="none" w:sz="0" w:space="0" w:color="auto"/>
        <w:left w:val="none" w:sz="0" w:space="0" w:color="auto"/>
        <w:bottom w:val="none" w:sz="0" w:space="0" w:color="auto"/>
        <w:right w:val="none" w:sz="0" w:space="0" w:color="auto"/>
      </w:divBdr>
      <w:divsChild>
        <w:div w:id="1831209871">
          <w:marLeft w:val="0"/>
          <w:marRight w:val="0"/>
          <w:marTop w:val="0"/>
          <w:marBottom w:val="0"/>
          <w:divBdr>
            <w:top w:val="none" w:sz="0" w:space="0" w:color="auto"/>
            <w:left w:val="none" w:sz="0" w:space="0" w:color="auto"/>
            <w:bottom w:val="none" w:sz="0" w:space="0" w:color="auto"/>
            <w:right w:val="none" w:sz="0" w:space="0" w:color="auto"/>
          </w:divBdr>
        </w:div>
        <w:div w:id="290020150">
          <w:marLeft w:val="0"/>
          <w:marRight w:val="0"/>
          <w:marTop w:val="150"/>
          <w:marBottom w:val="0"/>
          <w:divBdr>
            <w:top w:val="none" w:sz="0" w:space="0" w:color="auto"/>
            <w:left w:val="none" w:sz="0" w:space="0" w:color="auto"/>
            <w:bottom w:val="none" w:sz="0" w:space="0" w:color="auto"/>
            <w:right w:val="none" w:sz="0" w:space="0" w:color="auto"/>
          </w:divBdr>
          <w:divsChild>
            <w:div w:id="1699770098">
              <w:marLeft w:val="1155"/>
              <w:marRight w:val="0"/>
              <w:marTop w:val="0"/>
              <w:marBottom w:val="0"/>
              <w:divBdr>
                <w:top w:val="none" w:sz="0" w:space="0" w:color="auto"/>
                <w:left w:val="none" w:sz="0" w:space="0" w:color="auto"/>
                <w:bottom w:val="none" w:sz="0" w:space="0" w:color="auto"/>
                <w:right w:val="none" w:sz="0" w:space="0" w:color="auto"/>
              </w:divBdr>
            </w:div>
            <w:div w:id="1481262268">
              <w:marLeft w:val="1155"/>
              <w:marRight w:val="0"/>
              <w:marTop w:val="0"/>
              <w:marBottom w:val="0"/>
              <w:divBdr>
                <w:top w:val="none" w:sz="0" w:space="0" w:color="auto"/>
                <w:left w:val="none" w:sz="0" w:space="0" w:color="auto"/>
                <w:bottom w:val="none" w:sz="0" w:space="0" w:color="auto"/>
                <w:right w:val="none" w:sz="0" w:space="0" w:color="auto"/>
              </w:divBdr>
            </w:div>
            <w:div w:id="1883202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8722">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369011">
      <w:bodyDiv w:val="1"/>
      <w:marLeft w:val="0"/>
      <w:marRight w:val="0"/>
      <w:marTop w:val="0"/>
      <w:marBottom w:val="0"/>
      <w:divBdr>
        <w:top w:val="none" w:sz="0" w:space="0" w:color="auto"/>
        <w:left w:val="none" w:sz="0" w:space="0" w:color="auto"/>
        <w:bottom w:val="none" w:sz="0" w:space="0" w:color="auto"/>
        <w:right w:val="none" w:sz="0" w:space="0" w:color="auto"/>
      </w:divBdr>
      <w:divsChild>
        <w:div w:id="1845978018">
          <w:marLeft w:val="0"/>
          <w:marRight w:val="0"/>
          <w:marTop w:val="0"/>
          <w:marBottom w:val="0"/>
          <w:divBdr>
            <w:top w:val="none" w:sz="0" w:space="0" w:color="auto"/>
            <w:left w:val="none" w:sz="0" w:space="0" w:color="auto"/>
            <w:bottom w:val="none" w:sz="0" w:space="0" w:color="auto"/>
            <w:right w:val="none" w:sz="0" w:space="0" w:color="auto"/>
          </w:divBdr>
        </w:div>
        <w:div w:id="2104570075">
          <w:marLeft w:val="0"/>
          <w:marRight w:val="0"/>
          <w:marTop w:val="150"/>
          <w:marBottom w:val="0"/>
          <w:divBdr>
            <w:top w:val="none" w:sz="0" w:space="0" w:color="auto"/>
            <w:left w:val="none" w:sz="0" w:space="0" w:color="auto"/>
            <w:bottom w:val="none" w:sz="0" w:space="0" w:color="auto"/>
            <w:right w:val="none" w:sz="0" w:space="0" w:color="auto"/>
          </w:divBdr>
          <w:divsChild>
            <w:div w:id="1655525508">
              <w:marLeft w:val="1155"/>
              <w:marRight w:val="0"/>
              <w:marTop w:val="0"/>
              <w:marBottom w:val="0"/>
              <w:divBdr>
                <w:top w:val="none" w:sz="0" w:space="0" w:color="auto"/>
                <w:left w:val="none" w:sz="0" w:space="0" w:color="auto"/>
                <w:bottom w:val="none" w:sz="0" w:space="0" w:color="auto"/>
                <w:right w:val="none" w:sz="0" w:space="0" w:color="auto"/>
              </w:divBdr>
            </w:div>
            <w:div w:id="1913738349">
              <w:marLeft w:val="1155"/>
              <w:marRight w:val="0"/>
              <w:marTop w:val="0"/>
              <w:marBottom w:val="0"/>
              <w:divBdr>
                <w:top w:val="none" w:sz="0" w:space="0" w:color="auto"/>
                <w:left w:val="none" w:sz="0" w:space="0" w:color="auto"/>
                <w:bottom w:val="none" w:sz="0" w:space="0" w:color="auto"/>
                <w:right w:val="none" w:sz="0" w:space="0" w:color="auto"/>
              </w:divBdr>
            </w:div>
            <w:div w:id="200743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5568">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4904545">
      <w:bodyDiv w:val="1"/>
      <w:marLeft w:val="0"/>
      <w:marRight w:val="0"/>
      <w:marTop w:val="0"/>
      <w:marBottom w:val="0"/>
      <w:divBdr>
        <w:top w:val="none" w:sz="0" w:space="0" w:color="auto"/>
        <w:left w:val="none" w:sz="0" w:space="0" w:color="auto"/>
        <w:bottom w:val="none" w:sz="0" w:space="0" w:color="auto"/>
        <w:right w:val="none" w:sz="0" w:space="0" w:color="auto"/>
      </w:divBdr>
    </w:div>
    <w:div w:id="1545173259">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085">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066374">
      <w:bodyDiv w:val="1"/>
      <w:marLeft w:val="0"/>
      <w:marRight w:val="0"/>
      <w:marTop w:val="0"/>
      <w:marBottom w:val="0"/>
      <w:divBdr>
        <w:top w:val="none" w:sz="0" w:space="0" w:color="auto"/>
        <w:left w:val="none" w:sz="0" w:space="0" w:color="auto"/>
        <w:bottom w:val="none" w:sz="0" w:space="0" w:color="auto"/>
        <w:right w:val="none" w:sz="0" w:space="0" w:color="auto"/>
      </w:divBdr>
      <w:divsChild>
        <w:div w:id="516579423">
          <w:marLeft w:val="0"/>
          <w:marRight w:val="0"/>
          <w:marTop w:val="0"/>
          <w:marBottom w:val="0"/>
          <w:divBdr>
            <w:top w:val="none" w:sz="0" w:space="0" w:color="auto"/>
            <w:left w:val="none" w:sz="0" w:space="0" w:color="auto"/>
            <w:bottom w:val="none" w:sz="0" w:space="0" w:color="auto"/>
            <w:right w:val="none" w:sz="0" w:space="0" w:color="auto"/>
          </w:divBdr>
        </w:div>
        <w:div w:id="302738615">
          <w:marLeft w:val="0"/>
          <w:marRight w:val="0"/>
          <w:marTop w:val="150"/>
          <w:marBottom w:val="0"/>
          <w:divBdr>
            <w:top w:val="none" w:sz="0" w:space="0" w:color="auto"/>
            <w:left w:val="none" w:sz="0" w:space="0" w:color="auto"/>
            <w:bottom w:val="none" w:sz="0" w:space="0" w:color="auto"/>
            <w:right w:val="none" w:sz="0" w:space="0" w:color="auto"/>
          </w:divBdr>
          <w:divsChild>
            <w:div w:id="1260064727">
              <w:marLeft w:val="1155"/>
              <w:marRight w:val="0"/>
              <w:marTop w:val="0"/>
              <w:marBottom w:val="0"/>
              <w:divBdr>
                <w:top w:val="none" w:sz="0" w:space="0" w:color="auto"/>
                <w:left w:val="none" w:sz="0" w:space="0" w:color="auto"/>
                <w:bottom w:val="none" w:sz="0" w:space="0" w:color="auto"/>
                <w:right w:val="none" w:sz="0" w:space="0" w:color="auto"/>
              </w:divBdr>
            </w:div>
            <w:div w:id="938414414">
              <w:marLeft w:val="1155"/>
              <w:marRight w:val="0"/>
              <w:marTop w:val="0"/>
              <w:marBottom w:val="0"/>
              <w:divBdr>
                <w:top w:val="none" w:sz="0" w:space="0" w:color="auto"/>
                <w:left w:val="none" w:sz="0" w:space="0" w:color="auto"/>
                <w:bottom w:val="none" w:sz="0" w:space="0" w:color="auto"/>
                <w:right w:val="none" w:sz="0" w:space="0" w:color="auto"/>
              </w:divBdr>
            </w:div>
            <w:div w:id="15711113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134901">
      <w:bodyDiv w:val="1"/>
      <w:marLeft w:val="0"/>
      <w:marRight w:val="0"/>
      <w:marTop w:val="0"/>
      <w:marBottom w:val="0"/>
      <w:divBdr>
        <w:top w:val="none" w:sz="0" w:space="0" w:color="auto"/>
        <w:left w:val="none" w:sz="0" w:space="0" w:color="auto"/>
        <w:bottom w:val="none" w:sz="0" w:space="0" w:color="auto"/>
        <w:right w:val="none" w:sz="0" w:space="0" w:color="auto"/>
      </w:divBdr>
      <w:divsChild>
        <w:div w:id="706183115">
          <w:marLeft w:val="0"/>
          <w:marRight w:val="0"/>
          <w:marTop w:val="0"/>
          <w:marBottom w:val="0"/>
          <w:divBdr>
            <w:top w:val="none" w:sz="0" w:space="0" w:color="auto"/>
            <w:left w:val="none" w:sz="0" w:space="0" w:color="auto"/>
            <w:bottom w:val="none" w:sz="0" w:space="0" w:color="auto"/>
            <w:right w:val="none" w:sz="0" w:space="0" w:color="auto"/>
          </w:divBdr>
        </w:div>
        <w:div w:id="469595367">
          <w:marLeft w:val="0"/>
          <w:marRight w:val="0"/>
          <w:marTop w:val="150"/>
          <w:marBottom w:val="0"/>
          <w:divBdr>
            <w:top w:val="none" w:sz="0" w:space="0" w:color="auto"/>
            <w:left w:val="none" w:sz="0" w:space="0" w:color="auto"/>
            <w:bottom w:val="none" w:sz="0" w:space="0" w:color="auto"/>
            <w:right w:val="none" w:sz="0" w:space="0" w:color="auto"/>
          </w:divBdr>
          <w:divsChild>
            <w:div w:id="453061655">
              <w:marLeft w:val="1155"/>
              <w:marRight w:val="0"/>
              <w:marTop w:val="0"/>
              <w:marBottom w:val="0"/>
              <w:divBdr>
                <w:top w:val="none" w:sz="0" w:space="0" w:color="auto"/>
                <w:left w:val="none" w:sz="0" w:space="0" w:color="auto"/>
                <w:bottom w:val="none" w:sz="0" w:space="0" w:color="auto"/>
                <w:right w:val="none" w:sz="0" w:space="0" w:color="auto"/>
              </w:divBdr>
            </w:div>
            <w:div w:id="1572373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336478">
      <w:bodyDiv w:val="1"/>
      <w:marLeft w:val="0"/>
      <w:marRight w:val="0"/>
      <w:marTop w:val="0"/>
      <w:marBottom w:val="0"/>
      <w:divBdr>
        <w:top w:val="none" w:sz="0" w:space="0" w:color="auto"/>
        <w:left w:val="none" w:sz="0" w:space="0" w:color="auto"/>
        <w:bottom w:val="none" w:sz="0" w:space="0" w:color="auto"/>
        <w:right w:val="none" w:sz="0" w:space="0" w:color="auto"/>
      </w:divBdr>
      <w:divsChild>
        <w:div w:id="1141850809">
          <w:marLeft w:val="0"/>
          <w:marRight w:val="0"/>
          <w:marTop w:val="0"/>
          <w:marBottom w:val="0"/>
          <w:divBdr>
            <w:top w:val="none" w:sz="0" w:space="0" w:color="auto"/>
            <w:left w:val="none" w:sz="0" w:space="0" w:color="auto"/>
            <w:bottom w:val="none" w:sz="0" w:space="0" w:color="auto"/>
            <w:right w:val="none" w:sz="0" w:space="0" w:color="auto"/>
          </w:divBdr>
        </w:div>
        <w:div w:id="1285960136">
          <w:marLeft w:val="0"/>
          <w:marRight w:val="0"/>
          <w:marTop w:val="150"/>
          <w:marBottom w:val="0"/>
          <w:divBdr>
            <w:top w:val="none" w:sz="0" w:space="0" w:color="auto"/>
            <w:left w:val="none" w:sz="0" w:space="0" w:color="auto"/>
            <w:bottom w:val="none" w:sz="0" w:space="0" w:color="auto"/>
            <w:right w:val="none" w:sz="0" w:space="0" w:color="auto"/>
          </w:divBdr>
          <w:divsChild>
            <w:div w:id="1854031298">
              <w:marLeft w:val="1155"/>
              <w:marRight w:val="0"/>
              <w:marTop w:val="0"/>
              <w:marBottom w:val="0"/>
              <w:divBdr>
                <w:top w:val="none" w:sz="0" w:space="0" w:color="auto"/>
                <w:left w:val="none" w:sz="0" w:space="0" w:color="auto"/>
                <w:bottom w:val="none" w:sz="0" w:space="0" w:color="auto"/>
                <w:right w:val="none" w:sz="0" w:space="0" w:color="auto"/>
              </w:divBdr>
            </w:div>
            <w:div w:id="844323883">
              <w:marLeft w:val="1155"/>
              <w:marRight w:val="0"/>
              <w:marTop w:val="0"/>
              <w:marBottom w:val="0"/>
              <w:divBdr>
                <w:top w:val="none" w:sz="0" w:space="0" w:color="auto"/>
                <w:left w:val="none" w:sz="0" w:space="0" w:color="auto"/>
                <w:bottom w:val="none" w:sz="0" w:space="0" w:color="auto"/>
                <w:right w:val="none" w:sz="0" w:space="0" w:color="auto"/>
              </w:divBdr>
            </w:div>
            <w:div w:id="19402593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409325">
      <w:bodyDiv w:val="1"/>
      <w:marLeft w:val="0"/>
      <w:marRight w:val="0"/>
      <w:marTop w:val="0"/>
      <w:marBottom w:val="0"/>
      <w:divBdr>
        <w:top w:val="none" w:sz="0" w:space="0" w:color="auto"/>
        <w:left w:val="none" w:sz="0" w:space="0" w:color="auto"/>
        <w:bottom w:val="none" w:sz="0" w:space="0" w:color="auto"/>
        <w:right w:val="none" w:sz="0" w:space="0" w:color="auto"/>
      </w:divBdr>
    </w:div>
    <w:div w:id="1546525818">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723276">
      <w:bodyDiv w:val="1"/>
      <w:marLeft w:val="0"/>
      <w:marRight w:val="0"/>
      <w:marTop w:val="0"/>
      <w:marBottom w:val="0"/>
      <w:divBdr>
        <w:top w:val="none" w:sz="0" w:space="0" w:color="auto"/>
        <w:left w:val="none" w:sz="0" w:space="0" w:color="auto"/>
        <w:bottom w:val="none" w:sz="0" w:space="0" w:color="auto"/>
        <w:right w:val="none" w:sz="0" w:space="0" w:color="auto"/>
      </w:divBdr>
    </w:div>
    <w:div w:id="1546795972">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74519">
      <w:bodyDiv w:val="1"/>
      <w:marLeft w:val="0"/>
      <w:marRight w:val="0"/>
      <w:marTop w:val="0"/>
      <w:marBottom w:val="0"/>
      <w:divBdr>
        <w:top w:val="none" w:sz="0" w:space="0" w:color="auto"/>
        <w:left w:val="none" w:sz="0" w:space="0" w:color="auto"/>
        <w:bottom w:val="none" w:sz="0" w:space="0" w:color="auto"/>
        <w:right w:val="none" w:sz="0" w:space="0" w:color="auto"/>
      </w:divBdr>
    </w:div>
    <w:div w:id="1547449966">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528805">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19132">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50547">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683464">
      <w:bodyDiv w:val="1"/>
      <w:marLeft w:val="0"/>
      <w:marRight w:val="0"/>
      <w:marTop w:val="0"/>
      <w:marBottom w:val="0"/>
      <w:divBdr>
        <w:top w:val="none" w:sz="0" w:space="0" w:color="auto"/>
        <w:left w:val="none" w:sz="0" w:space="0" w:color="auto"/>
        <w:bottom w:val="none" w:sz="0" w:space="0" w:color="auto"/>
        <w:right w:val="none" w:sz="0" w:space="0" w:color="auto"/>
      </w:divBdr>
      <w:divsChild>
        <w:div w:id="1800150399">
          <w:marLeft w:val="0"/>
          <w:marRight w:val="0"/>
          <w:marTop w:val="0"/>
          <w:marBottom w:val="0"/>
          <w:divBdr>
            <w:top w:val="none" w:sz="0" w:space="0" w:color="auto"/>
            <w:left w:val="none" w:sz="0" w:space="0" w:color="auto"/>
            <w:bottom w:val="none" w:sz="0" w:space="0" w:color="auto"/>
            <w:right w:val="none" w:sz="0" w:space="0" w:color="auto"/>
          </w:divBdr>
        </w:div>
        <w:div w:id="1852445970">
          <w:marLeft w:val="0"/>
          <w:marRight w:val="0"/>
          <w:marTop w:val="150"/>
          <w:marBottom w:val="0"/>
          <w:divBdr>
            <w:top w:val="none" w:sz="0" w:space="0" w:color="auto"/>
            <w:left w:val="none" w:sz="0" w:space="0" w:color="auto"/>
            <w:bottom w:val="none" w:sz="0" w:space="0" w:color="auto"/>
            <w:right w:val="none" w:sz="0" w:space="0" w:color="auto"/>
          </w:divBdr>
          <w:divsChild>
            <w:div w:id="1886064022">
              <w:marLeft w:val="1155"/>
              <w:marRight w:val="0"/>
              <w:marTop w:val="0"/>
              <w:marBottom w:val="0"/>
              <w:divBdr>
                <w:top w:val="none" w:sz="0" w:space="0" w:color="auto"/>
                <w:left w:val="none" w:sz="0" w:space="0" w:color="auto"/>
                <w:bottom w:val="none" w:sz="0" w:space="0" w:color="auto"/>
                <w:right w:val="none" w:sz="0" w:space="0" w:color="auto"/>
              </w:divBdr>
            </w:div>
            <w:div w:id="1212840850">
              <w:marLeft w:val="1155"/>
              <w:marRight w:val="0"/>
              <w:marTop w:val="0"/>
              <w:marBottom w:val="0"/>
              <w:divBdr>
                <w:top w:val="none" w:sz="0" w:space="0" w:color="auto"/>
                <w:left w:val="none" w:sz="0" w:space="0" w:color="auto"/>
                <w:bottom w:val="none" w:sz="0" w:space="0" w:color="auto"/>
                <w:right w:val="none" w:sz="0" w:space="0" w:color="auto"/>
              </w:divBdr>
            </w:div>
            <w:div w:id="991909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48687836">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368052">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26653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455313">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5032">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452791">
      <w:bodyDiv w:val="1"/>
      <w:marLeft w:val="0"/>
      <w:marRight w:val="0"/>
      <w:marTop w:val="0"/>
      <w:marBottom w:val="0"/>
      <w:divBdr>
        <w:top w:val="none" w:sz="0" w:space="0" w:color="auto"/>
        <w:left w:val="none" w:sz="0" w:space="0" w:color="auto"/>
        <w:bottom w:val="none" w:sz="0" w:space="0" w:color="auto"/>
        <w:right w:val="none" w:sz="0" w:space="0" w:color="auto"/>
      </w:divBdr>
      <w:divsChild>
        <w:div w:id="1565987989">
          <w:marLeft w:val="0"/>
          <w:marRight w:val="0"/>
          <w:marTop w:val="0"/>
          <w:marBottom w:val="0"/>
          <w:divBdr>
            <w:top w:val="none" w:sz="0" w:space="0" w:color="auto"/>
            <w:left w:val="none" w:sz="0" w:space="0" w:color="auto"/>
            <w:bottom w:val="none" w:sz="0" w:space="0" w:color="auto"/>
            <w:right w:val="none" w:sz="0" w:space="0" w:color="auto"/>
          </w:divBdr>
        </w:div>
        <w:div w:id="45029397">
          <w:marLeft w:val="0"/>
          <w:marRight w:val="0"/>
          <w:marTop w:val="150"/>
          <w:marBottom w:val="0"/>
          <w:divBdr>
            <w:top w:val="none" w:sz="0" w:space="0" w:color="auto"/>
            <w:left w:val="none" w:sz="0" w:space="0" w:color="auto"/>
            <w:bottom w:val="none" w:sz="0" w:space="0" w:color="auto"/>
            <w:right w:val="none" w:sz="0" w:space="0" w:color="auto"/>
          </w:divBdr>
          <w:divsChild>
            <w:div w:id="697896576">
              <w:marLeft w:val="1155"/>
              <w:marRight w:val="0"/>
              <w:marTop w:val="0"/>
              <w:marBottom w:val="0"/>
              <w:divBdr>
                <w:top w:val="none" w:sz="0" w:space="0" w:color="auto"/>
                <w:left w:val="none" w:sz="0" w:space="0" w:color="auto"/>
                <w:bottom w:val="none" w:sz="0" w:space="0" w:color="auto"/>
                <w:right w:val="none" w:sz="0" w:space="0" w:color="auto"/>
              </w:divBdr>
            </w:div>
            <w:div w:id="1166819123">
              <w:marLeft w:val="1155"/>
              <w:marRight w:val="0"/>
              <w:marTop w:val="0"/>
              <w:marBottom w:val="0"/>
              <w:divBdr>
                <w:top w:val="none" w:sz="0" w:space="0" w:color="auto"/>
                <w:left w:val="none" w:sz="0" w:space="0" w:color="auto"/>
                <w:bottom w:val="none" w:sz="0" w:space="0" w:color="auto"/>
                <w:right w:val="none" w:sz="0" w:space="0" w:color="auto"/>
              </w:divBdr>
            </w:div>
            <w:div w:id="5614049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2755">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17686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29452">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2841954">
      <w:bodyDiv w:val="1"/>
      <w:marLeft w:val="0"/>
      <w:marRight w:val="0"/>
      <w:marTop w:val="0"/>
      <w:marBottom w:val="0"/>
      <w:divBdr>
        <w:top w:val="none" w:sz="0" w:space="0" w:color="auto"/>
        <w:left w:val="none" w:sz="0" w:space="0" w:color="auto"/>
        <w:bottom w:val="none" w:sz="0" w:space="0" w:color="auto"/>
        <w:right w:val="none" w:sz="0" w:space="0" w:color="auto"/>
      </w:divBdr>
    </w:div>
    <w:div w:id="1552885944">
      <w:bodyDiv w:val="1"/>
      <w:marLeft w:val="0"/>
      <w:marRight w:val="0"/>
      <w:marTop w:val="0"/>
      <w:marBottom w:val="0"/>
      <w:divBdr>
        <w:top w:val="none" w:sz="0" w:space="0" w:color="auto"/>
        <w:left w:val="none" w:sz="0" w:space="0" w:color="auto"/>
        <w:bottom w:val="none" w:sz="0" w:space="0" w:color="auto"/>
        <w:right w:val="none" w:sz="0" w:space="0" w:color="auto"/>
      </w:divBdr>
    </w:div>
    <w:div w:id="1553007107">
      <w:bodyDiv w:val="1"/>
      <w:marLeft w:val="0"/>
      <w:marRight w:val="0"/>
      <w:marTop w:val="0"/>
      <w:marBottom w:val="0"/>
      <w:divBdr>
        <w:top w:val="none" w:sz="0" w:space="0" w:color="auto"/>
        <w:left w:val="none" w:sz="0" w:space="0" w:color="auto"/>
        <w:bottom w:val="none" w:sz="0" w:space="0" w:color="auto"/>
        <w:right w:val="none" w:sz="0" w:space="0" w:color="auto"/>
      </w:divBdr>
      <w:divsChild>
        <w:div w:id="953945888">
          <w:marLeft w:val="0"/>
          <w:marRight w:val="0"/>
          <w:marTop w:val="0"/>
          <w:marBottom w:val="0"/>
          <w:divBdr>
            <w:top w:val="none" w:sz="0" w:space="0" w:color="auto"/>
            <w:left w:val="none" w:sz="0" w:space="0" w:color="auto"/>
            <w:bottom w:val="none" w:sz="0" w:space="0" w:color="auto"/>
            <w:right w:val="none" w:sz="0" w:space="0" w:color="auto"/>
          </w:divBdr>
        </w:div>
        <w:div w:id="1583560663">
          <w:marLeft w:val="0"/>
          <w:marRight w:val="0"/>
          <w:marTop w:val="150"/>
          <w:marBottom w:val="0"/>
          <w:divBdr>
            <w:top w:val="none" w:sz="0" w:space="0" w:color="auto"/>
            <w:left w:val="none" w:sz="0" w:space="0" w:color="auto"/>
            <w:bottom w:val="none" w:sz="0" w:space="0" w:color="auto"/>
            <w:right w:val="none" w:sz="0" w:space="0" w:color="auto"/>
          </w:divBdr>
          <w:divsChild>
            <w:div w:id="1486584793">
              <w:marLeft w:val="1155"/>
              <w:marRight w:val="0"/>
              <w:marTop w:val="0"/>
              <w:marBottom w:val="0"/>
              <w:divBdr>
                <w:top w:val="none" w:sz="0" w:space="0" w:color="auto"/>
                <w:left w:val="none" w:sz="0" w:space="0" w:color="auto"/>
                <w:bottom w:val="none" w:sz="0" w:space="0" w:color="auto"/>
                <w:right w:val="none" w:sz="0" w:space="0" w:color="auto"/>
              </w:divBdr>
            </w:div>
            <w:div w:id="1807889059">
              <w:marLeft w:val="1155"/>
              <w:marRight w:val="0"/>
              <w:marTop w:val="0"/>
              <w:marBottom w:val="0"/>
              <w:divBdr>
                <w:top w:val="none" w:sz="0" w:space="0" w:color="auto"/>
                <w:left w:val="none" w:sz="0" w:space="0" w:color="auto"/>
                <w:bottom w:val="none" w:sz="0" w:space="0" w:color="auto"/>
                <w:right w:val="none" w:sz="0" w:space="0" w:color="auto"/>
              </w:divBdr>
            </w:div>
            <w:div w:id="660503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270577">
      <w:bodyDiv w:val="1"/>
      <w:marLeft w:val="0"/>
      <w:marRight w:val="0"/>
      <w:marTop w:val="0"/>
      <w:marBottom w:val="0"/>
      <w:divBdr>
        <w:top w:val="none" w:sz="0" w:space="0" w:color="auto"/>
        <w:left w:val="none" w:sz="0" w:space="0" w:color="auto"/>
        <w:bottom w:val="none" w:sz="0" w:space="0" w:color="auto"/>
        <w:right w:val="none" w:sz="0" w:space="0" w:color="auto"/>
      </w:divBdr>
    </w:div>
    <w:div w:id="1553299483">
      <w:bodyDiv w:val="1"/>
      <w:marLeft w:val="0"/>
      <w:marRight w:val="0"/>
      <w:marTop w:val="0"/>
      <w:marBottom w:val="0"/>
      <w:divBdr>
        <w:top w:val="none" w:sz="0" w:space="0" w:color="auto"/>
        <w:left w:val="none" w:sz="0" w:space="0" w:color="auto"/>
        <w:bottom w:val="none" w:sz="0" w:space="0" w:color="auto"/>
        <w:right w:val="none" w:sz="0" w:space="0" w:color="auto"/>
      </w:divBdr>
    </w:div>
    <w:div w:id="1553342143">
      <w:bodyDiv w:val="1"/>
      <w:marLeft w:val="0"/>
      <w:marRight w:val="0"/>
      <w:marTop w:val="0"/>
      <w:marBottom w:val="0"/>
      <w:divBdr>
        <w:top w:val="none" w:sz="0" w:space="0" w:color="auto"/>
        <w:left w:val="none" w:sz="0" w:space="0" w:color="auto"/>
        <w:bottom w:val="none" w:sz="0" w:space="0" w:color="auto"/>
        <w:right w:val="none" w:sz="0" w:space="0" w:color="auto"/>
      </w:divBdr>
      <w:divsChild>
        <w:div w:id="749159596">
          <w:marLeft w:val="0"/>
          <w:marRight w:val="0"/>
          <w:marTop w:val="0"/>
          <w:marBottom w:val="0"/>
          <w:divBdr>
            <w:top w:val="none" w:sz="0" w:space="0" w:color="auto"/>
            <w:left w:val="none" w:sz="0" w:space="0" w:color="auto"/>
            <w:bottom w:val="none" w:sz="0" w:space="0" w:color="auto"/>
            <w:right w:val="none" w:sz="0" w:space="0" w:color="auto"/>
          </w:divBdr>
        </w:div>
        <w:div w:id="819615639">
          <w:marLeft w:val="0"/>
          <w:marRight w:val="0"/>
          <w:marTop w:val="150"/>
          <w:marBottom w:val="0"/>
          <w:divBdr>
            <w:top w:val="none" w:sz="0" w:space="0" w:color="auto"/>
            <w:left w:val="none" w:sz="0" w:space="0" w:color="auto"/>
            <w:bottom w:val="none" w:sz="0" w:space="0" w:color="auto"/>
            <w:right w:val="none" w:sz="0" w:space="0" w:color="auto"/>
          </w:divBdr>
          <w:divsChild>
            <w:div w:id="457341741">
              <w:marLeft w:val="1155"/>
              <w:marRight w:val="0"/>
              <w:marTop w:val="0"/>
              <w:marBottom w:val="0"/>
              <w:divBdr>
                <w:top w:val="none" w:sz="0" w:space="0" w:color="auto"/>
                <w:left w:val="none" w:sz="0" w:space="0" w:color="auto"/>
                <w:bottom w:val="none" w:sz="0" w:space="0" w:color="auto"/>
                <w:right w:val="none" w:sz="0" w:space="0" w:color="auto"/>
              </w:divBdr>
            </w:div>
            <w:div w:id="330179999">
              <w:marLeft w:val="1155"/>
              <w:marRight w:val="0"/>
              <w:marTop w:val="0"/>
              <w:marBottom w:val="0"/>
              <w:divBdr>
                <w:top w:val="none" w:sz="0" w:space="0" w:color="auto"/>
                <w:left w:val="none" w:sz="0" w:space="0" w:color="auto"/>
                <w:bottom w:val="none" w:sz="0" w:space="0" w:color="auto"/>
                <w:right w:val="none" w:sz="0" w:space="0" w:color="auto"/>
              </w:divBdr>
            </w:div>
            <w:div w:id="1416056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498">
      <w:bodyDiv w:val="1"/>
      <w:marLeft w:val="0"/>
      <w:marRight w:val="0"/>
      <w:marTop w:val="0"/>
      <w:marBottom w:val="0"/>
      <w:divBdr>
        <w:top w:val="none" w:sz="0" w:space="0" w:color="auto"/>
        <w:left w:val="none" w:sz="0" w:space="0" w:color="auto"/>
        <w:bottom w:val="none" w:sz="0" w:space="0" w:color="auto"/>
        <w:right w:val="none" w:sz="0" w:space="0" w:color="auto"/>
      </w:divBdr>
      <w:divsChild>
        <w:div w:id="1762871042">
          <w:marLeft w:val="0"/>
          <w:marRight w:val="0"/>
          <w:marTop w:val="0"/>
          <w:marBottom w:val="0"/>
          <w:divBdr>
            <w:top w:val="none" w:sz="0" w:space="0" w:color="auto"/>
            <w:left w:val="none" w:sz="0" w:space="0" w:color="auto"/>
            <w:bottom w:val="none" w:sz="0" w:space="0" w:color="auto"/>
            <w:right w:val="none" w:sz="0" w:space="0" w:color="auto"/>
          </w:divBdr>
        </w:div>
        <w:div w:id="1416636218">
          <w:marLeft w:val="0"/>
          <w:marRight w:val="0"/>
          <w:marTop w:val="150"/>
          <w:marBottom w:val="0"/>
          <w:divBdr>
            <w:top w:val="none" w:sz="0" w:space="0" w:color="auto"/>
            <w:left w:val="none" w:sz="0" w:space="0" w:color="auto"/>
            <w:bottom w:val="none" w:sz="0" w:space="0" w:color="auto"/>
            <w:right w:val="none" w:sz="0" w:space="0" w:color="auto"/>
          </w:divBdr>
          <w:divsChild>
            <w:div w:id="263537251">
              <w:marLeft w:val="1155"/>
              <w:marRight w:val="0"/>
              <w:marTop w:val="0"/>
              <w:marBottom w:val="0"/>
              <w:divBdr>
                <w:top w:val="none" w:sz="0" w:space="0" w:color="auto"/>
                <w:left w:val="none" w:sz="0" w:space="0" w:color="auto"/>
                <w:bottom w:val="none" w:sz="0" w:space="0" w:color="auto"/>
                <w:right w:val="none" w:sz="0" w:space="0" w:color="auto"/>
              </w:divBdr>
            </w:div>
            <w:div w:id="2035645167">
              <w:marLeft w:val="1155"/>
              <w:marRight w:val="0"/>
              <w:marTop w:val="0"/>
              <w:marBottom w:val="0"/>
              <w:divBdr>
                <w:top w:val="none" w:sz="0" w:space="0" w:color="auto"/>
                <w:left w:val="none" w:sz="0" w:space="0" w:color="auto"/>
                <w:bottom w:val="none" w:sz="0" w:space="0" w:color="auto"/>
                <w:right w:val="none" w:sz="0" w:space="0" w:color="auto"/>
              </w:divBdr>
            </w:div>
            <w:div w:id="16141689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21972">
      <w:bodyDiv w:val="1"/>
      <w:marLeft w:val="0"/>
      <w:marRight w:val="0"/>
      <w:marTop w:val="0"/>
      <w:marBottom w:val="0"/>
      <w:divBdr>
        <w:top w:val="none" w:sz="0" w:space="0" w:color="auto"/>
        <w:left w:val="none" w:sz="0" w:space="0" w:color="auto"/>
        <w:bottom w:val="none" w:sz="0" w:space="0" w:color="auto"/>
        <w:right w:val="none" w:sz="0" w:space="0" w:color="auto"/>
      </w:divBdr>
    </w:div>
    <w:div w:id="1553925239">
      <w:bodyDiv w:val="1"/>
      <w:marLeft w:val="0"/>
      <w:marRight w:val="0"/>
      <w:marTop w:val="0"/>
      <w:marBottom w:val="0"/>
      <w:divBdr>
        <w:top w:val="none" w:sz="0" w:space="0" w:color="auto"/>
        <w:left w:val="none" w:sz="0" w:space="0" w:color="auto"/>
        <w:bottom w:val="none" w:sz="0" w:space="0" w:color="auto"/>
        <w:right w:val="none" w:sz="0" w:space="0" w:color="auto"/>
      </w:divBdr>
      <w:divsChild>
        <w:div w:id="1060976300">
          <w:marLeft w:val="0"/>
          <w:marRight w:val="0"/>
          <w:marTop w:val="0"/>
          <w:marBottom w:val="0"/>
          <w:divBdr>
            <w:top w:val="none" w:sz="0" w:space="0" w:color="auto"/>
            <w:left w:val="none" w:sz="0" w:space="0" w:color="auto"/>
            <w:bottom w:val="none" w:sz="0" w:space="0" w:color="auto"/>
            <w:right w:val="none" w:sz="0" w:space="0" w:color="auto"/>
          </w:divBdr>
        </w:div>
        <w:div w:id="1720589987">
          <w:marLeft w:val="0"/>
          <w:marRight w:val="0"/>
          <w:marTop w:val="150"/>
          <w:marBottom w:val="0"/>
          <w:divBdr>
            <w:top w:val="none" w:sz="0" w:space="0" w:color="auto"/>
            <w:left w:val="none" w:sz="0" w:space="0" w:color="auto"/>
            <w:bottom w:val="none" w:sz="0" w:space="0" w:color="auto"/>
            <w:right w:val="none" w:sz="0" w:space="0" w:color="auto"/>
          </w:divBdr>
          <w:divsChild>
            <w:div w:id="1787655695">
              <w:marLeft w:val="1155"/>
              <w:marRight w:val="0"/>
              <w:marTop w:val="0"/>
              <w:marBottom w:val="0"/>
              <w:divBdr>
                <w:top w:val="none" w:sz="0" w:space="0" w:color="auto"/>
                <w:left w:val="none" w:sz="0" w:space="0" w:color="auto"/>
                <w:bottom w:val="none" w:sz="0" w:space="0" w:color="auto"/>
                <w:right w:val="none" w:sz="0" w:space="0" w:color="auto"/>
              </w:divBdr>
            </w:div>
            <w:div w:id="1171872268">
              <w:marLeft w:val="1155"/>
              <w:marRight w:val="0"/>
              <w:marTop w:val="0"/>
              <w:marBottom w:val="0"/>
              <w:divBdr>
                <w:top w:val="none" w:sz="0" w:space="0" w:color="auto"/>
                <w:left w:val="none" w:sz="0" w:space="0" w:color="auto"/>
                <w:bottom w:val="none" w:sz="0" w:space="0" w:color="auto"/>
                <w:right w:val="none" w:sz="0" w:space="0" w:color="auto"/>
              </w:divBdr>
            </w:div>
            <w:div w:id="8513327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582601">
      <w:bodyDiv w:val="1"/>
      <w:marLeft w:val="0"/>
      <w:marRight w:val="0"/>
      <w:marTop w:val="0"/>
      <w:marBottom w:val="0"/>
      <w:divBdr>
        <w:top w:val="none" w:sz="0" w:space="0" w:color="auto"/>
        <w:left w:val="none" w:sz="0" w:space="0" w:color="auto"/>
        <w:bottom w:val="none" w:sz="0" w:space="0" w:color="auto"/>
        <w:right w:val="none" w:sz="0" w:space="0" w:color="auto"/>
      </w:divBdr>
    </w:div>
    <w:div w:id="1554652583">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660554">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855177">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089984">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232954">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609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895981">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089268">
      <w:bodyDiv w:val="1"/>
      <w:marLeft w:val="0"/>
      <w:marRight w:val="0"/>
      <w:marTop w:val="0"/>
      <w:marBottom w:val="0"/>
      <w:divBdr>
        <w:top w:val="none" w:sz="0" w:space="0" w:color="auto"/>
        <w:left w:val="none" w:sz="0" w:space="0" w:color="auto"/>
        <w:bottom w:val="none" w:sz="0" w:space="0" w:color="auto"/>
        <w:right w:val="none" w:sz="0" w:space="0" w:color="auto"/>
      </w:divBdr>
    </w:div>
    <w:div w:id="1557164346">
      <w:bodyDiv w:val="1"/>
      <w:marLeft w:val="0"/>
      <w:marRight w:val="0"/>
      <w:marTop w:val="0"/>
      <w:marBottom w:val="0"/>
      <w:divBdr>
        <w:top w:val="none" w:sz="0" w:space="0" w:color="auto"/>
        <w:left w:val="none" w:sz="0" w:space="0" w:color="auto"/>
        <w:bottom w:val="none" w:sz="0" w:space="0" w:color="auto"/>
        <w:right w:val="none" w:sz="0" w:space="0" w:color="auto"/>
      </w:divBdr>
    </w:div>
    <w:div w:id="1557233107">
      <w:bodyDiv w:val="1"/>
      <w:marLeft w:val="0"/>
      <w:marRight w:val="0"/>
      <w:marTop w:val="0"/>
      <w:marBottom w:val="0"/>
      <w:divBdr>
        <w:top w:val="none" w:sz="0" w:space="0" w:color="auto"/>
        <w:left w:val="none" w:sz="0" w:space="0" w:color="auto"/>
        <w:bottom w:val="none" w:sz="0" w:space="0" w:color="auto"/>
        <w:right w:val="none" w:sz="0" w:space="0" w:color="auto"/>
      </w:divBdr>
    </w:div>
    <w:div w:id="1557469125">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736052">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786431">
      <w:bodyDiv w:val="1"/>
      <w:marLeft w:val="0"/>
      <w:marRight w:val="0"/>
      <w:marTop w:val="0"/>
      <w:marBottom w:val="0"/>
      <w:divBdr>
        <w:top w:val="none" w:sz="0" w:space="0" w:color="auto"/>
        <w:left w:val="none" w:sz="0" w:space="0" w:color="auto"/>
        <w:bottom w:val="none" w:sz="0" w:space="0" w:color="auto"/>
        <w:right w:val="none" w:sz="0" w:space="0" w:color="auto"/>
      </w:divBdr>
      <w:divsChild>
        <w:div w:id="2136826845">
          <w:marLeft w:val="0"/>
          <w:marRight w:val="0"/>
          <w:marTop w:val="0"/>
          <w:marBottom w:val="0"/>
          <w:divBdr>
            <w:top w:val="none" w:sz="0" w:space="0" w:color="auto"/>
            <w:left w:val="none" w:sz="0" w:space="0" w:color="auto"/>
            <w:bottom w:val="none" w:sz="0" w:space="0" w:color="auto"/>
            <w:right w:val="none" w:sz="0" w:space="0" w:color="auto"/>
          </w:divBdr>
        </w:div>
        <w:div w:id="1238445151">
          <w:marLeft w:val="0"/>
          <w:marRight w:val="0"/>
          <w:marTop w:val="150"/>
          <w:marBottom w:val="0"/>
          <w:divBdr>
            <w:top w:val="none" w:sz="0" w:space="0" w:color="auto"/>
            <w:left w:val="none" w:sz="0" w:space="0" w:color="auto"/>
            <w:bottom w:val="none" w:sz="0" w:space="0" w:color="auto"/>
            <w:right w:val="none" w:sz="0" w:space="0" w:color="auto"/>
          </w:divBdr>
          <w:divsChild>
            <w:div w:id="168299384">
              <w:marLeft w:val="1155"/>
              <w:marRight w:val="0"/>
              <w:marTop w:val="0"/>
              <w:marBottom w:val="0"/>
              <w:divBdr>
                <w:top w:val="none" w:sz="0" w:space="0" w:color="auto"/>
                <w:left w:val="none" w:sz="0" w:space="0" w:color="auto"/>
                <w:bottom w:val="none" w:sz="0" w:space="0" w:color="auto"/>
                <w:right w:val="none" w:sz="0" w:space="0" w:color="auto"/>
              </w:divBdr>
            </w:div>
            <w:div w:id="132061103">
              <w:marLeft w:val="1155"/>
              <w:marRight w:val="0"/>
              <w:marTop w:val="0"/>
              <w:marBottom w:val="0"/>
              <w:divBdr>
                <w:top w:val="none" w:sz="0" w:space="0" w:color="auto"/>
                <w:left w:val="none" w:sz="0" w:space="0" w:color="auto"/>
                <w:bottom w:val="none" w:sz="0" w:space="0" w:color="auto"/>
                <w:right w:val="none" w:sz="0" w:space="0" w:color="auto"/>
              </w:divBdr>
            </w:div>
            <w:div w:id="4286254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10355">
      <w:bodyDiv w:val="1"/>
      <w:marLeft w:val="0"/>
      <w:marRight w:val="0"/>
      <w:marTop w:val="0"/>
      <w:marBottom w:val="0"/>
      <w:divBdr>
        <w:top w:val="none" w:sz="0" w:space="0" w:color="auto"/>
        <w:left w:val="none" w:sz="0" w:space="0" w:color="auto"/>
        <w:bottom w:val="none" w:sz="0" w:space="0" w:color="auto"/>
        <w:right w:val="none" w:sz="0" w:space="0" w:color="auto"/>
      </w:divBdr>
      <w:divsChild>
        <w:div w:id="30768617">
          <w:marLeft w:val="0"/>
          <w:marRight w:val="0"/>
          <w:marTop w:val="0"/>
          <w:marBottom w:val="0"/>
          <w:divBdr>
            <w:top w:val="none" w:sz="0" w:space="0" w:color="auto"/>
            <w:left w:val="none" w:sz="0" w:space="0" w:color="auto"/>
            <w:bottom w:val="none" w:sz="0" w:space="0" w:color="auto"/>
            <w:right w:val="none" w:sz="0" w:space="0" w:color="auto"/>
          </w:divBdr>
        </w:div>
        <w:div w:id="1282610797">
          <w:marLeft w:val="0"/>
          <w:marRight w:val="0"/>
          <w:marTop w:val="150"/>
          <w:marBottom w:val="0"/>
          <w:divBdr>
            <w:top w:val="none" w:sz="0" w:space="0" w:color="auto"/>
            <w:left w:val="none" w:sz="0" w:space="0" w:color="auto"/>
            <w:bottom w:val="none" w:sz="0" w:space="0" w:color="auto"/>
            <w:right w:val="none" w:sz="0" w:space="0" w:color="auto"/>
          </w:divBdr>
          <w:divsChild>
            <w:div w:id="568001194">
              <w:marLeft w:val="1155"/>
              <w:marRight w:val="0"/>
              <w:marTop w:val="0"/>
              <w:marBottom w:val="0"/>
              <w:divBdr>
                <w:top w:val="none" w:sz="0" w:space="0" w:color="auto"/>
                <w:left w:val="none" w:sz="0" w:space="0" w:color="auto"/>
                <w:bottom w:val="none" w:sz="0" w:space="0" w:color="auto"/>
                <w:right w:val="none" w:sz="0" w:space="0" w:color="auto"/>
              </w:divBdr>
            </w:div>
            <w:div w:id="852113669">
              <w:marLeft w:val="1155"/>
              <w:marRight w:val="0"/>
              <w:marTop w:val="0"/>
              <w:marBottom w:val="0"/>
              <w:divBdr>
                <w:top w:val="none" w:sz="0" w:space="0" w:color="auto"/>
                <w:left w:val="none" w:sz="0" w:space="0" w:color="auto"/>
                <w:bottom w:val="none" w:sz="0" w:space="0" w:color="auto"/>
                <w:right w:val="none" w:sz="0" w:space="0" w:color="auto"/>
              </w:divBdr>
            </w:div>
            <w:div w:id="318508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241007">
      <w:bodyDiv w:val="1"/>
      <w:marLeft w:val="0"/>
      <w:marRight w:val="0"/>
      <w:marTop w:val="0"/>
      <w:marBottom w:val="0"/>
      <w:divBdr>
        <w:top w:val="none" w:sz="0" w:space="0" w:color="auto"/>
        <w:left w:val="none" w:sz="0" w:space="0" w:color="auto"/>
        <w:bottom w:val="none" w:sz="0" w:space="0" w:color="auto"/>
        <w:right w:val="none" w:sz="0" w:space="0" w:color="auto"/>
      </w:divBdr>
    </w:div>
    <w:div w:id="15604385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711">
          <w:marLeft w:val="0"/>
          <w:marRight w:val="0"/>
          <w:marTop w:val="0"/>
          <w:marBottom w:val="0"/>
          <w:divBdr>
            <w:top w:val="none" w:sz="0" w:space="0" w:color="auto"/>
            <w:left w:val="none" w:sz="0" w:space="0" w:color="auto"/>
            <w:bottom w:val="none" w:sz="0" w:space="0" w:color="auto"/>
            <w:right w:val="none" w:sz="0" w:space="0" w:color="auto"/>
          </w:divBdr>
        </w:div>
        <w:div w:id="1562328918">
          <w:marLeft w:val="0"/>
          <w:marRight w:val="0"/>
          <w:marTop w:val="150"/>
          <w:marBottom w:val="0"/>
          <w:divBdr>
            <w:top w:val="none" w:sz="0" w:space="0" w:color="auto"/>
            <w:left w:val="none" w:sz="0" w:space="0" w:color="auto"/>
            <w:bottom w:val="none" w:sz="0" w:space="0" w:color="auto"/>
            <w:right w:val="none" w:sz="0" w:space="0" w:color="auto"/>
          </w:divBdr>
          <w:divsChild>
            <w:div w:id="20671247">
              <w:marLeft w:val="1155"/>
              <w:marRight w:val="0"/>
              <w:marTop w:val="0"/>
              <w:marBottom w:val="0"/>
              <w:divBdr>
                <w:top w:val="none" w:sz="0" w:space="0" w:color="auto"/>
                <w:left w:val="none" w:sz="0" w:space="0" w:color="auto"/>
                <w:bottom w:val="none" w:sz="0" w:space="0" w:color="auto"/>
                <w:right w:val="none" w:sz="0" w:space="0" w:color="auto"/>
              </w:divBdr>
            </w:div>
            <w:div w:id="1351688241">
              <w:marLeft w:val="1155"/>
              <w:marRight w:val="0"/>
              <w:marTop w:val="0"/>
              <w:marBottom w:val="0"/>
              <w:divBdr>
                <w:top w:val="none" w:sz="0" w:space="0" w:color="auto"/>
                <w:left w:val="none" w:sz="0" w:space="0" w:color="auto"/>
                <w:bottom w:val="none" w:sz="0" w:space="0" w:color="auto"/>
                <w:right w:val="none" w:sz="0" w:space="0" w:color="auto"/>
              </w:divBdr>
            </w:div>
            <w:div w:id="20777072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48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09906">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6394">
      <w:bodyDiv w:val="1"/>
      <w:marLeft w:val="0"/>
      <w:marRight w:val="0"/>
      <w:marTop w:val="0"/>
      <w:marBottom w:val="0"/>
      <w:divBdr>
        <w:top w:val="none" w:sz="0" w:space="0" w:color="auto"/>
        <w:left w:val="none" w:sz="0" w:space="0" w:color="auto"/>
        <w:bottom w:val="none" w:sz="0" w:space="0" w:color="auto"/>
        <w:right w:val="none" w:sz="0" w:space="0" w:color="auto"/>
      </w:divBdr>
      <w:divsChild>
        <w:div w:id="9456731">
          <w:marLeft w:val="0"/>
          <w:marRight w:val="0"/>
          <w:marTop w:val="0"/>
          <w:marBottom w:val="0"/>
          <w:divBdr>
            <w:top w:val="none" w:sz="0" w:space="0" w:color="auto"/>
            <w:left w:val="none" w:sz="0" w:space="0" w:color="auto"/>
            <w:bottom w:val="none" w:sz="0" w:space="0" w:color="auto"/>
            <w:right w:val="none" w:sz="0" w:space="0" w:color="auto"/>
          </w:divBdr>
        </w:div>
        <w:div w:id="1495145947">
          <w:marLeft w:val="0"/>
          <w:marRight w:val="0"/>
          <w:marTop w:val="150"/>
          <w:marBottom w:val="0"/>
          <w:divBdr>
            <w:top w:val="none" w:sz="0" w:space="0" w:color="auto"/>
            <w:left w:val="none" w:sz="0" w:space="0" w:color="auto"/>
            <w:bottom w:val="none" w:sz="0" w:space="0" w:color="auto"/>
            <w:right w:val="none" w:sz="0" w:space="0" w:color="auto"/>
          </w:divBdr>
          <w:divsChild>
            <w:div w:id="1044673453">
              <w:marLeft w:val="1155"/>
              <w:marRight w:val="0"/>
              <w:marTop w:val="0"/>
              <w:marBottom w:val="0"/>
              <w:divBdr>
                <w:top w:val="none" w:sz="0" w:space="0" w:color="auto"/>
                <w:left w:val="none" w:sz="0" w:space="0" w:color="auto"/>
                <w:bottom w:val="none" w:sz="0" w:space="0" w:color="auto"/>
                <w:right w:val="none" w:sz="0" w:space="0" w:color="auto"/>
              </w:divBdr>
            </w:div>
            <w:div w:id="1567035038">
              <w:marLeft w:val="1155"/>
              <w:marRight w:val="0"/>
              <w:marTop w:val="0"/>
              <w:marBottom w:val="0"/>
              <w:divBdr>
                <w:top w:val="none" w:sz="0" w:space="0" w:color="auto"/>
                <w:left w:val="none" w:sz="0" w:space="0" w:color="auto"/>
                <w:bottom w:val="none" w:sz="0" w:space="0" w:color="auto"/>
                <w:right w:val="none" w:sz="0" w:space="0" w:color="auto"/>
              </w:divBdr>
            </w:div>
            <w:div w:id="131518213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05826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213107">
      <w:bodyDiv w:val="1"/>
      <w:marLeft w:val="0"/>
      <w:marRight w:val="0"/>
      <w:marTop w:val="0"/>
      <w:marBottom w:val="0"/>
      <w:divBdr>
        <w:top w:val="none" w:sz="0" w:space="0" w:color="auto"/>
        <w:left w:val="none" w:sz="0" w:space="0" w:color="auto"/>
        <w:bottom w:val="none" w:sz="0" w:space="0" w:color="auto"/>
        <w:right w:val="none" w:sz="0" w:space="0" w:color="auto"/>
      </w:divBdr>
    </w:div>
    <w:div w:id="1562247996">
      <w:bodyDiv w:val="1"/>
      <w:marLeft w:val="0"/>
      <w:marRight w:val="0"/>
      <w:marTop w:val="0"/>
      <w:marBottom w:val="0"/>
      <w:divBdr>
        <w:top w:val="none" w:sz="0" w:space="0" w:color="auto"/>
        <w:left w:val="none" w:sz="0" w:space="0" w:color="auto"/>
        <w:bottom w:val="none" w:sz="0" w:space="0" w:color="auto"/>
        <w:right w:val="none" w:sz="0" w:space="0" w:color="auto"/>
      </w:divBdr>
      <w:divsChild>
        <w:div w:id="496388886">
          <w:marLeft w:val="0"/>
          <w:marRight w:val="0"/>
          <w:marTop w:val="0"/>
          <w:marBottom w:val="0"/>
          <w:divBdr>
            <w:top w:val="none" w:sz="0" w:space="0" w:color="auto"/>
            <w:left w:val="none" w:sz="0" w:space="0" w:color="auto"/>
            <w:bottom w:val="none" w:sz="0" w:space="0" w:color="auto"/>
            <w:right w:val="none" w:sz="0" w:space="0" w:color="auto"/>
          </w:divBdr>
        </w:div>
        <w:div w:id="757214557">
          <w:marLeft w:val="0"/>
          <w:marRight w:val="0"/>
          <w:marTop w:val="150"/>
          <w:marBottom w:val="0"/>
          <w:divBdr>
            <w:top w:val="none" w:sz="0" w:space="0" w:color="auto"/>
            <w:left w:val="none" w:sz="0" w:space="0" w:color="auto"/>
            <w:bottom w:val="none" w:sz="0" w:space="0" w:color="auto"/>
            <w:right w:val="none" w:sz="0" w:space="0" w:color="auto"/>
          </w:divBdr>
          <w:divsChild>
            <w:div w:id="1321082005">
              <w:marLeft w:val="1155"/>
              <w:marRight w:val="0"/>
              <w:marTop w:val="0"/>
              <w:marBottom w:val="0"/>
              <w:divBdr>
                <w:top w:val="none" w:sz="0" w:space="0" w:color="auto"/>
                <w:left w:val="none" w:sz="0" w:space="0" w:color="auto"/>
                <w:bottom w:val="none" w:sz="0" w:space="0" w:color="auto"/>
                <w:right w:val="none" w:sz="0" w:space="0" w:color="auto"/>
              </w:divBdr>
            </w:div>
            <w:div w:id="225068153">
              <w:marLeft w:val="1155"/>
              <w:marRight w:val="0"/>
              <w:marTop w:val="0"/>
              <w:marBottom w:val="0"/>
              <w:divBdr>
                <w:top w:val="none" w:sz="0" w:space="0" w:color="auto"/>
                <w:left w:val="none" w:sz="0" w:space="0" w:color="auto"/>
                <w:bottom w:val="none" w:sz="0" w:space="0" w:color="auto"/>
                <w:right w:val="none" w:sz="0" w:space="0" w:color="auto"/>
              </w:divBdr>
            </w:div>
            <w:div w:id="20692565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2324579">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450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86325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258">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0014">
      <w:bodyDiv w:val="1"/>
      <w:marLeft w:val="0"/>
      <w:marRight w:val="0"/>
      <w:marTop w:val="0"/>
      <w:marBottom w:val="0"/>
      <w:divBdr>
        <w:top w:val="none" w:sz="0" w:space="0" w:color="auto"/>
        <w:left w:val="none" w:sz="0" w:space="0" w:color="auto"/>
        <w:bottom w:val="none" w:sz="0" w:space="0" w:color="auto"/>
        <w:right w:val="none" w:sz="0" w:space="0" w:color="auto"/>
      </w:divBdr>
    </w:div>
    <w:div w:id="1563443579">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590474">
      <w:bodyDiv w:val="1"/>
      <w:marLeft w:val="0"/>
      <w:marRight w:val="0"/>
      <w:marTop w:val="0"/>
      <w:marBottom w:val="0"/>
      <w:divBdr>
        <w:top w:val="none" w:sz="0" w:space="0" w:color="auto"/>
        <w:left w:val="none" w:sz="0" w:space="0" w:color="auto"/>
        <w:bottom w:val="none" w:sz="0" w:space="0" w:color="auto"/>
        <w:right w:val="none" w:sz="0" w:space="0" w:color="auto"/>
      </w:divBdr>
      <w:divsChild>
        <w:div w:id="1936552597">
          <w:marLeft w:val="0"/>
          <w:marRight w:val="0"/>
          <w:marTop w:val="0"/>
          <w:marBottom w:val="0"/>
          <w:divBdr>
            <w:top w:val="none" w:sz="0" w:space="0" w:color="auto"/>
            <w:left w:val="none" w:sz="0" w:space="0" w:color="auto"/>
            <w:bottom w:val="none" w:sz="0" w:space="0" w:color="auto"/>
            <w:right w:val="none" w:sz="0" w:space="0" w:color="auto"/>
          </w:divBdr>
        </w:div>
        <w:div w:id="702554510">
          <w:marLeft w:val="0"/>
          <w:marRight w:val="0"/>
          <w:marTop w:val="150"/>
          <w:marBottom w:val="0"/>
          <w:divBdr>
            <w:top w:val="none" w:sz="0" w:space="0" w:color="auto"/>
            <w:left w:val="none" w:sz="0" w:space="0" w:color="auto"/>
            <w:bottom w:val="none" w:sz="0" w:space="0" w:color="auto"/>
            <w:right w:val="none" w:sz="0" w:space="0" w:color="auto"/>
          </w:divBdr>
          <w:divsChild>
            <w:div w:id="111873986">
              <w:marLeft w:val="1155"/>
              <w:marRight w:val="0"/>
              <w:marTop w:val="0"/>
              <w:marBottom w:val="0"/>
              <w:divBdr>
                <w:top w:val="none" w:sz="0" w:space="0" w:color="auto"/>
                <w:left w:val="none" w:sz="0" w:space="0" w:color="auto"/>
                <w:bottom w:val="none" w:sz="0" w:space="0" w:color="auto"/>
                <w:right w:val="none" w:sz="0" w:space="0" w:color="auto"/>
              </w:divBdr>
            </w:div>
            <w:div w:id="315188391">
              <w:marLeft w:val="1155"/>
              <w:marRight w:val="0"/>
              <w:marTop w:val="0"/>
              <w:marBottom w:val="0"/>
              <w:divBdr>
                <w:top w:val="none" w:sz="0" w:space="0" w:color="auto"/>
                <w:left w:val="none" w:sz="0" w:space="0" w:color="auto"/>
                <w:bottom w:val="none" w:sz="0" w:space="0" w:color="auto"/>
                <w:right w:val="none" w:sz="0" w:space="0" w:color="auto"/>
              </w:divBdr>
            </w:div>
            <w:div w:id="18613536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83545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73061">
      <w:bodyDiv w:val="1"/>
      <w:marLeft w:val="0"/>
      <w:marRight w:val="0"/>
      <w:marTop w:val="0"/>
      <w:marBottom w:val="0"/>
      <w:divBdr>
        <w:top w:val="none" w:sz="0" w:space="0" w:color="auto"/>
        <w:left w:val="none" w:sz="0" w:space="0" w:color="auto"/>
        <w:bottom w:val="none" w:sz="0" w:space="0" w:color="auto"/>
        <w:right w:val="none" w:sz="0" w:space="0" w:color="auto"/>
      </w:divBdr>
    </w:div>
    <w:div w:id="1564441320">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331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946225">
      <w:bodyDiv w:val="1"/>
      <w:marLeft w:val="0"/>
      <w:marRight w:val="0"/>
      <w:marTop w:val="0"/>
      <w:marBottom w:val="0"/>
      <w:divBdr>
        <w:top w:val="none" w:sz="0" w:space="0" w:color="auto"/>
        <w:left w:val="none" w:sz="0" w:space="0" w:color="auto"/>
        <w:bottom w:val="none" w:sz="0" w:space="0" w:color="auto"/>
        <w:right w:val="none" w:sz="0" w:space="0" w:color="auto"/>
      </w:divBdr>
    </w:div>
    <w:div w:id="1565024344">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2943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1254">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405852">
      <w:bodyDiv w:val="1"/>
      <w:marLeft w:val="0"/>
      <w:marRight w:val="0"/>
      <w:marTop w:val="0"/>
      <w:marBottom w:val="0"/>
      <w:divBdr>
        <w:top w:val="none" w:sz="0" w:space="0" w:color="auto"/>
        <w:left w:val="none" w:sz="0" w:space="0" w:color="auto"/>
        <w:bottom w:val="none" w:sz="0" w:space="0" w:color="auto"/>
        <w:right w:val="none" w:sz="0" w:space="0" w:color="auto"/>
      </w:divBdr>
    </w:div>
    <w:div w:id="1566450300">
      <w:bodyDiv w:val="1"/>
      <w:marLeft w:val="0"/>
      <w:marRight w:val="0"/>
      <w:marTop w:val="0"/>
      <w:marBottom w:val="0"/>
      <w:divBdr>
        <w:top w:val="none" w:sz="0" w:space="0" w:color="auto"/>
        <w:left w:val="none" w:sz="0" w:space="0" w:color="auto"/>
        <w:bottom w:val="none" w:sz="0" w:space="0" w:color="auto"/>
        <w:right w:val="none" w:sz="0" w:space="0" w:color="auto"/>
      </w:divBdr>
      <w:divsChild>
        <w:div w:id="1670059242">
          <w:marLeft w:val="0"/>
          <w:marRight w:val="0"/>
          <w:marTop w:val="0"/>
          <w:marBottom w:val="0"/>
          <w:divBdr>
            <w:top w:val="none" w:sz="0" w:space="0" w:color="auto"/>
            <w:left w:val="none" w:sz="0" w:space="0" w:color="auto"/>
            <w:bottom w:val="none" w:sz="0" w:space="0" w:color="auto"/>
            <w:right w:val="none" w:sz="0" w:space="0" w:color="auto"/>
          </w:divBdr>
        </w:div>
        <w:div w:id="152726534">
          <w:marLeft w:val="0"/>
          <w:marRight w:val="0"/>
          <w:marTop w:val="150"/>
          <w:marBottom w:val="0"/>
          <w:divBdr>
            <w:top w:val="none" w:sz="0" w:space="0" w:color="auto"/>
            <w:left w:val="none" w:sz="0" w:space="0" w:color="auto"/>
            <w:bottom w:val="none" w:sz="0" w:space="0" w:color="auto"/>
            <w:right w:val="none" w:sz="0" w:space="0" w:color="auto"/>
          </w:divBdr>
          <w:divsChild>
            <w:div w:id="1138188325">
              <w:marLeft w:val="1155"/>
              <w:marRight w:val="0"/>
              <w:marTop w:val="0"/>
              <w:marBottom w:val="0"/>
              <w:divBdr>
                <w:top w:val="none" w:sz="0" w:space="0" w:color="auto"/>
                <w:left w:val="none" w:sz="0" w:space="0" w:color="auto"/>
                <w:bottom w:val="none" w:sz="0" w:space="0" w:color="auto"/>
                <w:right w:val="none" w:sz="0" w:space="0" w:color="auto"/>
              </w:divBdr>
            </w:div>
            <w:div w:id="285819935">
              <w:marLeft w:val="1155"/>
              <w:marRight w:val="0"/>
              <w:marTop w:val="0"/>
              <w:marBottom w:val="0"/>
              <w:divBdr>
                <w:top w:val="none" w:sz="0" w:space="0" w:color="auto"/>
                <w:left w:val="none" w:sz="0" w:space="0" w:color="auto"/>
                <w:bottom w:val="none" w:sz="0" w:space="0" w:color="auto"/>
                <w:right w:val="none" w:sz="0" w:space="0" w:color="auto"/>
              </w:divBdr>
            </w:div>
            <w:div w:id="19261084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649570">
      <w:bodyDiv w:val="1"/>
      <w:marLeft w:val="0"/>
      <w:marRight w:val="0"/>
      <w:marTop w:val="0"/>
      <w:marBottom w:val="0"/>
      <w:divBdr>
        <w:top w:val="none" w:sz="0" w:space="0" w:color="auto"/>
        <w:left w:val="none" w:sz="0" w:space="0" w:color="auto"/>
        <w:bottom w:val="none" w:sz="0" w:space="0" w:color="auto"/>
        <w:right w:val="none" w:sz="0" w:space="0" w:color="auto"/>
      </w:divBdr>
      <w:divsChild>
        <w:div w:id="721561406">
          <w:marLeft w:val="0"/>
          <w:marRight w:val="0"/>
          <w:marTop w:val="0"/>
          <w:marBottom w:val="0"/>
          <w:divBdr>
            <w:top w:val="none" w:sz="0" w:space="0" w:color="auto"/>
            <w:left w:val="none" w:sz="0" w:space="0" w:color="auto"/>
            <w:bottom w:val="none" w:sz="0" w:space="0" w:color="auto"/>
            <w:right w:val="none" w:sz="0" w:space="0" w:color="auto"/>
          </w:divBdr>
        </w:div>
        <w:div w:id="1260723167">
          <w:marLeft w:val="0"/>
          <w:marRight w:val="0"/>
          <w:marTop w:val="150"/>
          <w:marBottom w:val="0"/>
          <w:divBdr>
            <w:top w:val="none" w:sz="0" w:space="0" w:color="auto"/>
            <w:left w:val="none" w:sz="0" w:space="0" w:color="auto"/>
            <w:bottom w:val="none" w:sz="0" w:space="0" w:color="auto"/>
            <w:right w:val="none" w:sz="0" w:space="0" w:color="auto"/>
          </w:divBdr>
          <w:divsChild>
            <w:div w:id="1903521599">
              <w:marLeft w:val="1155"/>
              <w:marRight w:val="0"/>
              <w:marTop w:val="0"/>
              <w:marBottom w:val="0"/>
              <w:divBdr>
                <w:top w:val="none" w:sz="0" w:space="0" w:color="auto"/>
                <w:left w:val="none" w:sz="0" w:space="0" w:color="auto"/>
                <w:bottom w:val="none" w:sz="0" w:space="0" w:color="auto"/>
                <w:right w:val="none" w:sz="0" w:space="0" w:color="auto"/>
              </w:divBdr>
            </w:div>
            <w:div w:id="1961718555">
              <w:marLeft w:val="1155"/>
              <w:marRight w:val="0"/>
              <w:marTop w:val="0"/>
              <w:marBottom w:val="0"/>
              <w:divBdr>
                <w:top w:val="none" w:sz="0" w:space="0" w:color="auto"/>
                <w:left w:val="none" w:sz="0" w:space="0" w:color="auto"/>
                <w:bottom w:val="none" w:sz="0" w:space="0" w:color="auto"/>
                <w:right w:val="none" w:sz="0" w:space="0" w:color="auto"/>
              </w:divBdr>
            </w:div>
            <w:div w:id="228422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17251">
      <w:bodyDiv w:val="1"/>
      <w:marLeft w:val="0"/>
      <w:marRight w:val="0"/>
      <w:marTop w:val="0"/>
      <w:marBottom w:val="0"/>
      <w:divBdr>
        <w:top w:val="none" w:sz="0" w:space="0" w:color="auto"/>
        <w:left w:val="none" w:sz="0" w:space="0" w:color="auto"/>
        <w:bottom w:val="none" w:sz="0" w:space="0" w:color="auto"/>
        <w:right w:val="none" w:sz="0" w:space="0" w:color="auto"/>
      </w:divBdr>
    </w:div>
    <w:div w:id="1567758986">
      <w:bodyDiv w:val="1"/>
      <w:marLeft w:val="0"/>
      <w:marRight w:val="0"/>
      <w:marTop w:val="0"/>
      <w:marBottom w:val="0"/>
      <w:divBdr>
        <w:top w:val="none" w:sz="0" w:space="0" w:color="auto"/>
        <w:left w:val="none" w:sz="0" w:space="0" w:color="auto"/>
        <w:bottom w:val="none" w:sz="0" w:space="0" w:color="auto"/>
        <w:right w:val="none" w:sz="0" w:space="0" w:color="auto"/>
      </w:divBdr>
      <w:divsChild>
        <w:div w:id="1967924223">
          <w:marLeft w:val="0"/>
          <w:marRight w:val="0"/>
          <w:marTop w:val="0"/>
          <w:marBottom w:val="0"/>
          <w:divBdr>
            <w:top w:val="none" w:sz="0" w:space="0" w:color="auto"/>
            <w:left w:val="none" w:sz="0" w:space="0" w:color="auto"/>
            <w:bottom w:val="none" w:sz="0" w:space="0" w:color="auto"/>
            <w:right w:val="none" w:sz="0" w:space="0" w:color="auto"/>
          </w:divBdr>
        </w:div>
        <w:div w:id="2096590531">
          <w:marLeft w:val="0"/>
          <w:marRight w:val="0"/>
          <w:marTop w:val="150"/>
          <w:marBottom w:val="0"/>
          <w:divBdr>
            <w:top w:val="none" w:sz="0" w:space="0" w:color="auto"/>
            <w:left w:val="none" w:sz="0" w:space="0" w:color="auto"/>
            <w:bottom w:val="none" w:sz="0" w:space="0" w:color="auto"/>
            <w:right w:val="none" w:sz="0" w:space="0" w:color="auto"/>
          </w:divBdr>
          <w:divsChild>
            <w:div w:id="1800682597">
              <w:marLeft w:val="1155"/>
              <w:marRight w:val="0"/>
              <w:marTop w:val="0"/>
              <w:marBottom w:val="0"/>
              <w:divBdr>
                <w:top w:val="none" w:sz="0" w:space="0" w:color="auto"/>
                <w:left w:val="none" w:sz="0" w:space="0" w:color="auto"/>
                <w:bottom w:val="none" w:sz="0" w:space="0" w:color="auto"/>
                <w:right w:val="none" w:sz="0" w:space="0" w:color="auto"/>
              </w:divBdr>
            </w:div>
            <w:div w:id="2056852541">
              <w:marLeft w:val="1155"/>
              <w:marRight w:val="0"/>
              <w:marTop w:val="0"/>
              <w:marBottom w:val="0"/>
              <w:divBdr>
                <w:top w:val="none" w:sz="0" w:space="0" w:color="auto"/>
                <w:left w:val="none" w:sz="0" w:space="0" w:color="auto"/>
                <w:bottom w:val="none" w:sz="0" w:space="0" w:color="auto"/>
                <w:right w:val="none" w:sz="0" w:space="0" w:color="auto"/>
              </w:divBdr>
            </w:div>
            <w:div w:id="20114458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076812">
      <w:bodyDiv w:val="1"/>
      <w:marLeft w:val="0"/>
      <w:marRight w:val="0"/>
      <w:marTop w:val="0"/>
      <w:marBottom w:val="0"/>
      <w:divBdr>
        <w:top w:val="none" w:sz="0" w:space="0" w:color="auto"/>
        <w:left w:val="none" w:sz="0" w:space="0" w:color="auto"/>
        <w:bottom w:val="none" w:sz="0" w:space="0" w:color="auto"/>
        <w:right w:val="none" w:sz="0" w:space="0" w:color="auto"/>
      </w:divBdr>
      <w:divsChild>
        <w:div w:id="1206679581">
          <w:marLeft w:val="0"/>
          <w:marRight w:val="0"/>
          <w:marTop w:val="0"/>
          <w:marBottom w:val="0"/>
          <w:divBdr>
            <w:top w:val="none" w:sz="0" w:space="0" w:color="auto"/>
            <w:left w:val="none" w:sz="0" w:space="0" w:color="auto"/>
            <w:bottom w:val="none" w:sz="0" w:space="0" w:color="auto"/>
            <w:right w:val="none" w:sz="0" w:space="0" w:color="auto"/>
          </w:divBdr>
        </w:div>
        <w:div w:id="772283249">
          <w:marLeft w:val="0"/>
          <w:marRight w:val="0"/>
          <w:marTop w:val="150"/>
          <w:marBottom w:val="0"/>
          <w:divBdr>
            <w:top w:val="none" w:sz="0" w:space="0" w:color="auto"/>
            <w:left w:val="none" w:sz="0" w:space="0" w:color="auto"/>
            <w:bottom w:val="none" w:sz="0" w:space="0" w:color="auto"/>
            <w:right w:val="none" w:sz="0" w:space="0" w:color="auto"/>
          </w:divBdr>
          <w:divsChild>
            <w:div w:id="358702734">
              <w:marLeft w:val="1155"/>
              <w:marRight w:val="0"/>
              <w:marTop w:val="0"/>
              <w:marBottom w:val="0"/>
              <w:divBdr>
                <w:top w:val="none" w:sz="0" w:space="0" w:color="auto"/>
                <w:left w:val="none" w:sz="0" w:space="0" w:color="auto"/>
                <w:bottom w:val="none" w:sz="0" w:space="0" w:color="auto"/>
                <w:right w:val="none" w:sz="0" w:space="0" w:color="auto"/>
              </w:divBdr>
            </w:div>
            <w:div w:id="281032188">
              <w:marLeft w:val="1155"/>
              <w:marRight w:val="0"/>
              <w:marTop w:val="0"/>
              <w:marBottom w:val="0"/>
              <w:divBdr>
                <w:top w:val="none" w:sz="0" w:space="0" w:color="auto"/>
                <w:left w:val="none" w:sz="0" w:space="0" w:color="auto"/>
                <w:bottom w:val="none" w:sz="0" w:space="0" w:color="auto"/>
                <w:right w:val="none" w:sz="0" w:space="0" w:color="auto"/>
              </w:divBdr>
            </w:div>
            <w:div w:id="6828286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2247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19288">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615059">
      <w:bodyDiv w:val="1"/>
      <w:marLeft w:val="0"/>
      <w:marRight w:val="0"/>
      <w:marTop w:val="0"/>
      <w:marBottom w:val="0"/>
      <w:divBdr>
        <w:top w:val="none" w:sz="0" w:space="0" w:color="auto"/>
        <w:left w:val="none" w:sz="0" w:space="0" w:color="auto"/>
        <w:bottom w:val="none" w:sz="0" w:space="0" w:color="auto"/>
        <w:right w:val="none" w:sz="0" w:space="0" w:color="auto"/>
      </w:divBdr>
    </w:div>
    <w:div w:id="1569653512">
      <w:bodyDiv w:val="1"/>
      <w:marLeft w:val="0"/>
      <w:marRight w:val="0"/>
      <w:marTop w:val="0"/>
      <w:marBottom w:val="0"/>
      <w:divBdr>
        <w:top w:val="none" w:sz="0" w:space="0" w:color="auto"/>
        <w:left w:val="none" w:sz="0" w:space="0" w:color="auto"/>
        <w:bottom w:val="none" w:sz="0" w:space="0" w:color="auto"/>
        <w:right w:val="none" w:sz="0" w:space="0" w:color="auto"/>
      </w:divBdr>
      <w:divsChild>
        <w:div w:id="898126354">
          <w:marLeft w:val="0"/>
          <w:marRight w:val="0"/>
          <w:marTop w:val="0"/>
          <w:marBottom w:val="0"/>
          <w:divBdr>
            <w:top w:val="none" w:sz="0" w:space="0" w:color="auto"/>
            <w:left w:val="none" w:sz="0" w:space="0" w:color="auto"/>
            <w:bottom w:val="none" w:sz="0" w:space="0" w:color="auto"/>
            <w:right w:val="none" w:sz="0" w:space="0" w:color="auto"/>
          </w:divBdr>
        </w:div>
        <w:div w:id="131606950">
          <w:marLeft w:val="0"/>
          <w:marRight w:val="0"/>
          <w:marTop w:val="150"/>
          <w:marBottom w:val="0"/>
          <w:divBdr>
            <w:top w:val="none" w:sz="0" w:space="0" w:color="auto"/>
            <w:left w:val="none" w:sz="0" w:space="0" w:color="auto"/>
            <w:bottom w:val="none" w:sz="0" w:space="0" w:color="auto"/>
            <w:right w:val="none" w:sz="0" w:space="0" w:color="auto"/>
          </w:divBdr>
          <w:divsChild>
            <w:div w:id="192885070">
              <w:marLeft w:val="1155"/>
              <w:marRight w:val="0"/>
              <w:marTop w:val="0"/>
              <w:marBottom w:val="0"/>
              <w:divBdr>
                <w:top w:val="none" w:sz="0" w:space="0" w:color="auto"/>
                <w:left w:val="none" w:sz="0" w:space="0" w:color="auto"/>
                <w:bottom w:val="none" w:sz="0" w:space="0" w:color="auto"/>
                <w:right w:val="none" w:sz="0" w:space="0" w:color="auto"/>
              </w:divBdr>
            </w:div>
            <w:div w:id="140000243">
              <w:marLeft w:val="1155"/>
              <w:marRight w:val="0"/>
              <w:marTop w:val="0"/>
              <w:marBottom w:val="0"/>
              <w:divBdr>
                <w:top w:val="none" w:sz="0" w:space="0" w:color="auto"/>
                <w:left w:val="none" w:sz="0" w:space="0" w:color="auto"/>
                <w:bottom w:val="none" w:sz="0" w:space="0" w:color="auto"/>
                <w:right w:val="none" w:sz="0" w:space="0" w:color="auto"/>
              </w:divBdr>
            </w:div>
            <w:div w:id="19508901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69803949">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36760">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457038">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654680">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1126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423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19722">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1844399">
      <w:bodyDiv w:val="1"/>
      <w:marLeft w:val="0"/>
      <w:marRight w:val="0"/>
      <w:marTop w:val="0"/>
      <w:marBottom w:val="0"/>
      <w:divBdr>
        <w:top w:val="none" w:sz="0" w:space="0" w:color="auto"/>
        <w:left w:val="none" w:sz="0" w:space="0" w:color="auto"/>
        <w:bottom w:val="none" w:sz="0" w:space="0" w:color="auto"/>
        <w:right w:val="none" w:sz="0" w:space="0" w:color="auto"/>
      </w:divBdr>
      <w:divsChild>
        <w:div w:id="549658229">
          <w:marLeft w:val="0"/>
          <w:marRight w:val="0"/>
          <w:marTop w:val="0"/>
          <w:marBottom w:val="0"/>
          <w:divBdr>
            <w:top w:val="none" w:sz="0" w:space="0" w:color="auto"/>
            <w:left w:val="none" w:sz="0" w:space="0" w:color="auto"/>
            <w:bottom w:val="none" w:sz="0" w:space="0" w:color="auto"/>
            <w:right w:val="none" w:sz="0" w:space="0" w:color="auto"/>
          </w:divBdr>
        </w:div>
        <w:div w:id="1757557085">
          <w:marLeft w:val="0"/>
          <w:marRight w:val="0"/>
          <w:marTop w:val="150"/>
          <w:marBottom w:val="0"/>
          <w:divBdr>
            <w:top w:val="none" w:sz="0" w:space="0" w:color="auto"/>
            <w:left w:val="none" w:sz="0" w:space="0" w:color="auto"/>
            <w:bottom w:val="none" w:sz="0" w:space="0" w:color="auto"/>
            <w:right w:val="none" w:sz="0" w:space="0" w:color="auto"/>
          </w:divBdr>
          <w:divsChild>
            <w:div w:id="1958366306">
              <w:marLeft w:val="1155"/>
              <w:marRight w:val="0"/>
              <w:marTop w:val="0"/>
              <w:marBottom w:val="0"/>
              <w:divBdr>
                <w:top w:val="none" w:sz="0" w:space="0" w:color="auto"/>
                <w:left w:val="none" w:sz="0" w:space="0" w:color="auto"/>
                <w:bottom w:val="none" w:sz="0" w:space="0" w:color="auto"/>
                <w:right w:val="none" w:sz="0" w:space="0" w:color="auto"/>
              </w:divBdr>
            </w:div>
            <w:div w:id="1503932482">
              <w:marLeft w:val="1155"/>
              <w:marRight w:val="0"/>
              <w:marTop w:val="0"/>
              <w:marBottom w:val="0"/>
              <w:divBdr>
                <w:top w:val="none" w:sz="0" w:space="0" w:color="auto"/>
                <w:left w:val="none" w:sz="0" w:space="0" w:color="auto"/>
                <w:bottom w:val="none" w:sz="0" w:space="0" w:color="auto"/>
                <w:right w:val="none" w:sz="0" w:space="0" w:color="auto"/>
              </w:divBdr>
            </w:div>
            <w:div w:id="14735981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1959032">
      <w:bodyDiv w:val="1"/>
      <w:marLeft w:val="0"/>
      <w:marRight w:val="0"/>
      <w:marTop w:val="0"/>
      <w:marBottom w:val="0"/>
      <w:divBdr>
        <w:top w:val="none" w:sz="0" w:space="0" w:color="auto"/>
        <w:left w:val="none" w:sz="0" w:space="0" w:color="auto"/>
        <w:bottom w:val="none" w:sz="0" w:space="0" w:color="auto"/>
        <w:right w:val="none" w:sz="0" w:space="0" w:color="auto"/>
      </w:divBdr>
    </w:div>
    <w:div w:id="1572034372">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474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158045">
      <w:bodyDiv w:val="1"/>
      <w:marLeft w:val="0"/>
      <w:marRight w:val="0"/>
      <w:marTop w:val="0"/>
      <w:marBottom w:val="0"/>
      <w:divBdr>
        <w:top w:val="none" w:sz="0" w:space="0" w:color="auto"/>
        <w:left w:val="none" w:sz="0" w:space="0" w:color="auto"/>
        <w:bottom w:val="none" w:sz="0" w:space="0" w:color="auto"/>
        <w:right w:val="none" w:sz="0" w:space="0" w:color="auto"/>
      </w:divBdr>
      <w:divsChild>
        <w:div w:id="1618680679">
          <w:marLeft w:val="0"/>
          <w:marRight w:val="0"/>
          <w:marTop w:val="0"/>
          <w:marBottom w:val="0"/>
          <w:divBdr>
            <w:top w:val="none" w:sz="0" w:space="0" w:color="auto"/>
            <w:left w:val="none" w:sz="0" w:space="0" w:color="auto"/>
            <w:bottom w:val="none" w:sz="0" w:space="0" w:color="auto"/>
            <w:right w:val="none" w:sz="0" w:space="0" w:color="auto"/>
          </w:divBdr>
        </w:div>
        <w:div w:id="1790009563">
          <w:marLeft w:val="0"/>
          <w:marRight w:val="0"/>
          <w:marTop w:val="150"/>
          <w:marBottom w:val="0"/>
          <w:divBdr>
            <w:top w:val="none" w:sz="0" w:space="0" w:color="auto"/>
            <w:left w:val="none" w:sz="0" w:space="0" w:color="auto"/>
            <w:bottom w:val="none" w:sz="0" w:space="0" w:color="auto"/>
            <w:right w:val="none" w:sz="0" w:space="0" w:color="auto"/>
          </w:divBdr>
          <w:divsChild>
            <w:div w:id="22560725">
              <w:marLeft w:val="1155"/>
              <w:marRight w:val="0"/>
              <w:marTop w:val="0"/>
              <w:marBottom w:val="0"/>
              <w:divBdr>
                <w:top w:val="none" w:sz="0" w:space="0" w:color="auto"/>
                <w:left w:val="none" w:sz="0" w:space="0" w:color="auto"/>
                <w:bottom w:val="none" w:sz="0" w:space="0" w:color="auto"/>
                <w:right w:val="none" w:sz="0" w:space="0" w:color="auto"/>
              </w:divBdr>
            </w:div>
            <w:div w:id="1935212614">
              <w:marLeft w:val="1155"/>
              <w:marRight w:val="0"/>
              <w:marTop w:val="0"/>
              <w:marBottom w:val="0"/>
              <w:divBdr>
                <w:top w:val="none" w:sz="0" w:space="0" w:color="auto"/>
                <w:left w:val="none" w:sz="0" w:space="0" w:color="auto"/>
                <w:bottom w:val="none" w:sz="0" w:space="0" w:color="auto"/>
                <w:right w:val="none" w:sz="0" w:space="0" w:color="auto"/>
              </w:divBdr>
            </w:div>
            <w:div w:id="1668741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22816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350095">
      <w:bodyDiv w:val="1"/>
      <w:marLeft w:val="0"/>
      <w:marRight w:val="0"/>
      <w:marTop w:val="0"/>
      <w:marBottom w:val="0"/>
      <w:divBdr>
        <w:top w:val="none" w:sz="0" w:space="0" w:color="auto"/>
        <w:left w:val="none" w:sz="0" w:space="0" w:color="auto"/>
        <w:bottom w:val="none" w:sz="0" w:space="0" w:color="auto"/>
        <w:right w:val="none" w:sz="0" w:space="0" w:color="auto"/>
      </w:divBdr>
      <w:divsChild>
        <w:div w:id="498234384">
          <w:marLeft w:val="0"/>
          <w:marRight w:val="0"/>
          <w:marTop w:val="0"/>
          <w:marBottom w:val="0"/>
          <w:divBdr>
            <w:top w:val="none" w:sz="0" w:space="0" w:color="auto"/>
            <w:left w:val="none" w:sz="0" w:space="0" w:color="auto"/>
            <w:bottom w:val="none" w:sz="0" w:space="0" w:color="auto"/>
            <w:right w:val="none" w:sz="0" w:space="0" w:color="auto"/>
          </w:divBdr>
        </w:div>
        <w:div w:id="1580749645">
          <w:marLeft w:val="0"/>
          <w:marRight w:val="0"/>
          <w:marTop w:val="150"/>
          <w:marBottom w:val="0"/>
          <w:divBdr>
            <w:top w:val="none" w:sz="0" w:space="0" w:color="auto"/>
            <w:left w:val="none" w:sz="0" w:space="0" w:color="auto"/>
            <w:bottom w:val="none" w:sz="0" w:space="0" w:color="auto"/>
            <w:right w:val="none" w:sz="0" w:space="0" w:color="auto"/>
          </w:divBdr>
          <w:divsChild>
            <w:div w:id="548537170">
              <w:marLeft w:val="1155"/>
              <w:marRight w:val="0"/>
              <w:marTop w:val="0"/>
              <w:marBottom w:val="0"/>
              <w:divBdr>
                <w:top w:val="none" w:sz="0" w:space="0" w:color="auto"/>
                <w:left w:val="none" w:sz="0" w:space="0" w:color="auto"/>
                <w:bottom w:val="none" w:sz="0" w:space="0" w:color="auto"/>
                <w:right w:val="none" w:sz="0" w:space="0" w:color="auto"/>
              </w:divBdr>
            </w:div>
            <w:div w:id="1788238804">
              <w:marLeft w:val="1155"/>
              <w:marRight w:val="0"/>
              <w:marTop w:val="0"/>
              <w:marBottom w:val="0"/>
              <w:divBdr>
                <w:top w:val="none" w:sz="0" w:space="0" w:color="auto"/>
                <w:left w:val="none" w:sz="0" w:space="0" w:color="auto"/>
                <w:bottom w:val="none" w:sz="0" w:space="0" w:color="auto"/>
                <w:right w:val="none" w:sz="0" w:space="0" w:color="auto"/>
              </w:divBdr>
            </w:div>
            <w:div w:id="1790588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2352099">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61406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737505">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882892">
      <w:bodyDiv w:val="1"/>
      <w:marLeft w:val="0"/>
      <w:marRight w:val="0"/>
      <w:marTop w:val="0"/>
      <w:marBottom w:val="0"/>
      <w:divBdr>
        <w:top w:val="none" w:sz="0" w:space="0" w:color="auto"/>
        <w:left w:val="none" w:sz="0" w:space="0" w:color="auto"/>
        <w:bottom w:val="none" w:sz="0" w:space="0" w:color="auto"/>
        <w:right w:val="none" w:sz="0" w:space="0" w:color="auto"/>
      </w:divBdr>
    </w:div>
    <w:div w:id="1572883035">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58545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3924202">
      <w:bodyDiv w:val="1"/>
      <w:marLeft w:val="0"/>
      <w:marRight w:val="0"/>
      <w:marTop w:val="0"/>
      <w:marBottom w:val="0"/>
      <w:divBdr>
        <w:top w:val="none" w:sz="0" w:space="0" w:color="auto"/>
        <w:left w:val="none" w:sz="0" w:space="0" w:color="auto"/>
        <w:bottom w:val="none" w:sz="0" w:space="0" w:color="auto"/>
        <w:right w:val="none" w:sz="0" w:space="0" w:color="auto"/>
      </w:divBdr>
      <w:divsChild>
        <w:div w:id="2094087526">
          <w:marLeft w:val="0"/>
          <w:marRight w:val="0"/>
          <w:marTop w:val="0"/>
          <w:marBottom w:val="0"/>
          <w:divBdr>
            <w:top w:val="none" w:sz="0" w:space="0" w:color="auto"/>
            <w:left w:val="none" w:sz="0" w:space="0" w:color="auto"/>
            <w:bottom w:val="none" w:sz="0" w:space="0" w:color="auto"/>
            <w:right w:val="none" w:sz="0" w:space="0" w:color="auto"/>
          </w:divBdr>
        </w:div>
        <w:div w:id="1900284177">
          <w:marLeft w:val="0"/>
          <w:marRight w:val="0"/>
          <w:marTop w:val="150"/>
          <w:marBottom w:val="0"/>
          <w:divBdr>
            <w:top w:val="none" w:sz="0" w:space="0" w:color="auto"/>
            <w:left w:val="none" w:sz="0" w:space="0" w:color="auto"/>
            <w:bottom w:val="none" w:sz="0" w:space="0" w:color="auto"/>
            <w:right w:val="none" w:sz="0" w:space="0" w:color="auto"/>
          </w:divBdr>
          <w:divsChild>
            <w:div w:id="139810885">
              <w:marLeft w:val="1155"/>
              <w:marRight w:val="0"/>
              <w:marTop w:val="0"/>
              <w:marBottom w:val="0"/>
              <w:divBdr>
                <w:top w:val="none" w:sz="0" w:space="0" w:color="auto"/>
                <w:left w:val="none" w:sz="0" w:space="0" w:color="auto"/>
                <w:bottom w:val="none" w:sz="0" w:space="0" w:color="auto"/>
                <w:right w:val="none" w:sz="0" w:space="0" w:color="auto"/>
              </w:divBdr>
            </w:div>
            <w:div w:id="19818868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2170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21146">
      <w:bodyDiv w:val="1"/>
      <w:marLeft w:val="0"/>
      <w:marRight w:val="0"/>
      <w:marTop w:val="0"/>
      <w:marBottom w:val="0"/>
      <w:divBdr>
        <w:top w:val="none" w:sz="0" w:space="0" w:color="auto"/>
        <w:left w:val="none" w:sz="0" w:space="0" w:color="auto"/>
        <w:bottom w:val="none" w:sz="0" w:space="0" w:color="auto"/>
        <w:right w:val="none" w:sz="0" w:space="0" w:color="auto"/>
      </w:divBdr>
    </w:div>
    <w:div w:id="1576016773">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97696">
      <w:bodyDiv w:val="1"/>
      <w:marLeft w:val="0"/>
      <w:marRight w:val="0"/>
      <w:marTop w:val="0"/>
      <w:marBottom w:val="0"/>
      <w:divBdr>
        <w:top w:val="none" w:sz="0" w:space="0" w:color="auto"/>
        <w:left w:val="none" w:sz="0" w:space="0" w:color="auto"/>
        <w:bottom w:val="none" w:sz="0" w:space="0" w:color="auto"/>
        <w:right w:val="none" w:sz="0" w:space="0" w:color="auto"/>
      </w:divBdr>
    </w:div>
    <w:div w:id="1576744340">
      <w:bodyDiv w:val="1"/>
      <w:marLeft w:val="0"/>
      <w:marRight w:val="0"/>
      <w:marTop w:val="0"/>
      <w:marBottom w:val="0"/>
      <w:divBdr>
        <w:top w:val="none" w:sz="0" w:space="0" w:color="auto"/>
        <w:left w:val="none" w:sz="0" w:space="0" w:color="auto"/>
        <w:bottom w:val="none" w:sz="0" w:space="0" w:color="auto"/>
        <w:right w:val="none" w:sz="0" w:space="0" w:color="auto"/>
      </w:divBdr>
    </w:div>
    <w:div w:id="1576818469">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89842">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477122">
      <w:bodyDiv w:val="1"/>
      <w:marLeft w:val="0"/>
      <w:marRight w:val="0"/>
      <w:marTop w:val="0"/>
      <w:marBottom w:val="0"/>
      <w:divBdr>
        <w:top w:val="none" w:sz="0" w:space="0" w:color="auto"/>
        <w:left w:val="none" w:sz="0" w:space="0" w:color="auto"/>
        <w:bottom w:val="none" w:sz="0" w:space="0" w:color="auto"/>
        <w:right w:val="none" w:sz="0" w:space="0" w:color="auto"/>
      </w:divBdr>
    </w:div>
    <w:div w:id="1577478466">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32732">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783931">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186">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049769">
      <w:bodyDiv w:val="1"/>
      <w:marLeft w:val="0"/>
      <w:marRight w:val="0"/>
      <w:marTop w:val="0"/>
      <w:marBottom w:val="0"/>
      <w:divBdr>
        <w:top w:val="none" w:sz="0" w:space="0" w:color="auto"/>
        <w:left w:val="none" w:sz="0" w:space="0" w:color="auto"/>
        <w:bottom w:val="none" w:sz="0" w:space="0" w:color="auto"/>
        <w:right w:val="none" w:sz="0" w:space="0" w:color="auto"/>
      </w:divBdr>
      <w:divsChild>
        <w:div w:id="332150179">
          <w:marLeft w:val="0"/>
          <w:marRight w:val="0"/>
          <w:marTop w:val="0"/>
          <w:marBottom w:val="0"/>
          <w:divBdr>
            <w:top w:val="none" w:sz="0" w:space="0" w:color="auto"/>
            <w:left w:val="none" w:sz="0" w:space="0" w:color="auto"/>
            <w:bottom w:val="none" w:sz="0" w:space="0" w:color="auto"/>
            <w:right w:val="none" w:sz="0" w:space="0" w:color="auto"/>
          </w:divBdr>
        </w:div>
        <w:div w:id="1308242299">
          <w:marLeft w:val="0"/>
          <w:marRight w:val="0"/>
          <w:marTop w:val="150"/>
          <w:marBottom w:val="0"/>
          <w:divBdr>
            <w:top w:val="none" w:sz="0" w:space="0" w:color="auto"/>
            <w:left w:val="none" w:sz="0" w:space="0" w:color="auto"/>
            <w:bottom w:val="none" w:sz="0" w:space="0" w:color="auto"/>
            <w:right w:val="none" w:sz="0" w:space="0" w:color="auto"/>
          </w:divBdr>
          <w:divsChild>
            <w:div w:id="1732658864">
              <w:marLeft w:val="1155"/>
              <w:marRight w:val="0"/>
              <w:marTop w:val="0"/>
              <w:marBottom w:val="0"/>
              <w:divBdr>
                <w:top w:val="none" w:sz="0" w:space="0" w:color="auto"/>
                <w:left w:val="none" w:sz="0" w:space="0" w:color="auto"/>
                <w:bottom w:val="none" w:sz="0" w:space="0" w:color="auto"/>
                <w:right w:val="none" w:sz="0" w:space="0" w:color="auto"/>
              </w:divBdr>
            </w:div>
            <w:div w:id="1533885688">
              <w:marLeft w:val="1155"/>
              <w:marRight w:val="0"/>
              <w:marTop w:val="0"/>
              <w:marBottom w:val="0"/>
              <w:divBdr>
                <w:top w:val="none" w:sz="0" w:space="0" w:color="auto"/>
                <w:left w:val="none" w:sz="0" w:space="0" w:color="auto"/>
                <w:bottom w:val="none" w:sz="0" w:space="0" w:color="auto"/>
                <w:right w:val="none" w:sz="0" w:space="0" w:color="auto"/>
              </w:divBdr>
            </w:div>
            <w:div w:id="1330609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12014">
      <w:bodyDiv w:val="1"/>
      <w:marLeft w:val="0"/>
      <w:marRight w:val="0"/>
      <w:marTop w:val="0"/>
      <w:marBottom w:val="0"/>
      <w:divBdr>
        <w:top w:val="none" w:sz="0" w:space="0" w:color="auto"/>
        <w:left w:val="none" w:sz="0" w:space="0" w:color="auto"/>
        <w:bottom w:val="none" w:sz="0" w:space="0" w:color="auto"/>
        <w:right w:val="none" w:sz="0" w:space="0" w:color="auto"/>
      </w:divBdr>
    </w:div>
    <w:div w:id="1579514339">
      <w:bodyDiv w:val="1"/>
      <w:marLeft w:val="0"/>
      <w:marRight w:val="0"/>
      <w:marTop w:val="0"/>
      <w:marBottom w:val="0"/>
      <w:divBdr>
        <w:top w:val="none" w:sz="0" w:space="0" w:color="auto"/>
        <w:left w:val="none" w:sz="0" w:space="0" w:color="auto"/>
        <w:bottom w:val="none" w:sz="0" w:space="0" w:color="auto"/>
        <w:right w:val="none" w:sz="0" w:space="0" w:color="auto"/>
      </w:divBdr>
    </w:div>
    <w:div w:id="1579554848">
      <w:bodyDiv w:val="1"/>
      <w:marLeft w:val="0"/>
      <w:marRight w:val="0"/>
      <w:marTop w:val="0"/>
      <w:marBottom w:val="0"/>
      <w:divBdr>
        <w:top w:val="none" w:sz="0" w:space="0" w:color="auto"/>
        <w:left w:val="none" w:sz="0" w:space="0" w:color="auto"/>
        <w:bottom w:val="none" w:sz="0" w:space="0" w:color="auto"/>
        <w:right w:val="none" w:sz="0" w:space="0" w:color="auto"/>
      </w:divBdr>
    </w:div>
    <w:div w:id="1579635825">
      <w:bodyDiv w:val="1"/>
      <w:marLeft w:val="0"/>
      <w:marRight w:val="0"/>
      <w:marTop w:val="0"/>
      <w:marBottom w:val="0"/>
      <w:divBdr>
        <w:top w:val="none" w:sz="0" w:space="0" w:color="auto"/>
        <w:left w:val="none" w:sz="0" w:space="0" w:color="auto"/>
        <w:bottom w:val="none" w:sz="0" w:space="0" w:color="auto"/>
        <w:right w:val="none" w:sz="0" w:space="0" w:color="auto"/>
      </w:divBdr>
    </w:div>
    <w:div w:id="1579711835">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77544">
      <w:bodyDiv w:val="1"/>
      <w:marLeft w:val="0"/>
      <w:marRight w:val="0"/>
      <w:marTop w:val="0"/>
      <w:marBottom w:val="0"/>
      <w:divBdr>
        <w:top w:val="none" w:sz="0" w:space="0" w:color="auto"/>
        <w:left w:val="none" w:sz="0" w:space="0" w:color="auto"/>
        <w:bottom w:val="none" w:sz="0" w:space="0" w:color="auto"/>
        <w:right w:val="none" w:sz="0" w:space="0" w:color="auto"/>
      </w:divBdr>
      <w:divsChild>
        <w:div w:id="1476491497">
          <w:marLeft w:val="0"/>
          <w:marRight w:val="0"/>
          <w:marTop w:val="0"/>
          <w:marBottom w:val="0"/>
          <w:divBdr>
            <w:top w:val="none" w:sz="0" w:space="0" w:color="auto"/>
            <w:left w:val="none" w:sz="0" w:space="0" w:color="auto"/>
            <w:bottom w:val="none" w:sz="0" w:space="0" w:color="auto"/>
            <w:right w:val="none" w:sz="0" w:space="0" w:color="auto"/>
          </w:divBdr>
        </w:div>
        <w:div w:id="1542942090">
          <w:marLeft w:val="0"/>
          <w:marRight w:val="0"/>
          <w:marTop w:val="150"/>
          <w:marBottom w:val="0"/>
          <w:divBdr>
            <w:top w:val="none" w:sz="0" w:space="0" w:color="auto"/>
            <w:left w:val="none" w:sz="0" w:space="0" w:color="auto"/>
            <w:bottom w:val="none" w:sz="0" w:space="0" w:color="auto"/>
            <w:right w:val="none" w:sz="0" w:space="0" w:color="auto"/>
          </w:divBdr>
          <w:divsChild>
            <w:div w:id="1632244223">
              <w:marLeft w:val="1155"/>
              <w:marRight w:val="0"/>
              <w:marTop w:val="0"/>
              <w:marBottom w:val="0"/>
              <w:divBdr>
                <w:top w:val="none" w:sz="0" w:space="0" w:color="auto"/>
                <w:left w:val="none" w:sz="0" w:space="0" w:color="auto"/>
                <w:bottom w:val="none" w:sz="0" w:space="0" w:color="auto"/>
                <w:right w:val="none" w:sz="0" w:space="0" w:color="auto"/>
              </w:divBdr>
            </w:div>
            <w:div w:id="2020620671">
              <w:marLeft w:val="1155"/>
              <w:marRight w:val="0"/>
              <w:marTop w:val="0"/>
              <w:marBottom w:val="0"/>
              <w:divBdr>
                <w:top w:val="none" w:sz="0" w:space="0" w:color="auto"/>
                <w:left w:val="none" w:sz="0" w:space="0" w:color="auto"/>
                <w:bottom w:val="none" w:sz="0" w:space="0" w:color="auto"/>
                <w:right w:val="none" w:sz="0" w:space="0" w:color="auto"/>
              </w:divBdr>
            </w:div>
            <w:div w:id="16737539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3348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1867482">
      <w:bodyDiv w:val="1"/>
      <w:marLeft w:val="0"/>
      <w:marRight w:val="0"/>
      <w:marTop w:val="0"/>
      <w:marBottom w:val="0"/>
      <w:divBdr>
        <w:top w:val="none" w:sz="0" w:space="0" w:color="auto"/>
        <w:left w:val="none" w:sz="0" w:space="0" w:color="auto"/>
        <w:bottom w:val="none" w:sz="0" w:space="0" w:color="auto"/>
        <w:right w:val="none" w:sz="0" w:space="0" w:color="auto"/>
      </w:divBdr>
    </w:div>
    <w:div w:id="1581981749">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097987">
      <w:bodyDiv w:val="1"/>
      <w:marLeft w:val="0"/>
      <w:marRight w:val="0"/>
      <w:marTop w:val="0"/>
      <w:marBottom w:val="0"/>
      <w:divBdr>
        <w:top w:val="none" w:sz="0" w:space="0" w:color="auto"/>
        <w:left w:val="none" w:sz="0" w:space="0" w:color="auto"/>
        <w:bottom w:val="none" w:sz="0" w:space="0" w:color="auto"/>
        <w:right w:val="none" w:sz="0" w:space="0" w:color="auto"/>
      </w:divBdr>
    </w:div>
    <w:div w:id="1583220907">
      <w:bodyDiv w:val="1"/>
      <w:marLeft w:val="0"/>
      <w:marRight w:val="0"/>
      <w:marTop w:val="0"/>
      <w:marBottom w:val="0"/>
      <w:divBdr>
        <w:top w:val="none" w:sz="0" w:space="0" w:color="auto"/>
        <w:left w:val="none" w:sz="0" w:space="0" w:color="auto"/>
        <w:bottom w:val="none" w:sz="0" w:space="0" w:color="auto"/>
        <w:right w:val="none" w:sz="0" w:space="0" w:color="auto"/>
      </w:divBdr>
    </w:div>
    <w:div w:id="1583220954">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368814">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0501">
      <w:bodyDiv w:val="1"/>
      <w:marLeft w:val="0"/>
      <w:marRight w:val="0"/>
      <w:marTop w:val="0"/>
      <w:marBottom w:val="0"/>
      <w:divBdr>
        <w:top w:val="none" w:sz="0" w:space="0" w:color="auto"/>
        <w:left w:val="none" w:sz="0" w:space="0" w:color="auto"/>
        <w:bottom w:val="none" w:sz="0" w:space="0" w:color="auto"/>
        <w:right w:val="none" w:sz="0" w:space="0" w:color="auto"/>
      </w:divBdr>
    </w:div>
    <w:div w:id="1583685321">
      <w:bodyDiv w:val="1"/>
      <w:marLeft w:val="0"/>
      <w:marRight w:val="0"/>
      <w:marTop w:val="0"/>
      <w:marBottom w:val="0"/>
      <w:divBdr>
        <w:top w:val="none" w:sz="0" w:space="0" w:color="auto"/>
        <w:left w:val="none" w:sz="0" w:space="0" w:color="auto"/>
        <w:bottom w:val="none" w:sz="0" w:space="0" w:color="auto"/>
        <w:right w:val="none" w:sz="0" w:space="0" w:color="auto"/>
      </w:divBdr>
    </w:div>
    <w:div w:id="1583759856">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097547">
      <w:bodyDiv w:val="1"/>
      <w:marLeft w:val="0"/>
      <w:marRight w:val="0"/>
      <w:marTop w:val="0"/>
      <w:marBottom w:val="0"/>
      <w:divBdr>
        <w:top w:val="none" w:sz="0" w:space="0" w:color="auto"/>
        <w:left w:val="none" w:sz="0" w:space="0" w:color="auto"/>
        <w:bottom w:val="none" w:sz="0" w:space="0" w:color="auto"/>
        <w:right w:val="none" w:sz="0" w:space="0" w:color="auto"/>
      </w:divBdr>
      <w:divsChild>
        <w:div w:id="1788501424">
          <w:marLeft w:val="0"/>
          <w:marRight w:val="0"/>
          <w:marTop w:val="0"/>
          <w:marBottom w:val="0"/>
          <w:divBdr>
            <w:top w:val="none" w:sz="0" w:space="0" w:color="auto"/>
            <w:left w:val="none" w:sz="0" w:space="0" w:color="auto"/>
            <w:bottom w:val="none" w:sz="0" w:space="0" w:color="auto"/>
            <w:right w:val="none" w:sz="0" w:space="0" w:color="auto"/>
          </w:divBdr>
        </w:div>
      </w:divsChild>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5679">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5398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072078">
      <w:bodyDiv w:val="1"/>
      <w:marLeft w:val="0"/>
      <w:marRight w:val="0"/>
      <w:marTop w:val="0"/>
      <w:marBottom w:val="0"/>
      <w:divBdr>
        <w:top w:val="none" w:sz="0" w:space="0" w:color="auto"/>
        <w:left w:val="none" w:sz="0" w:space="0" w:color="auto"/>
        <w:bottom w:val="none" w:sz="0" w:space="0" w:color="auto"/>
        <w:right w:val="none" w:sz="0" w:space="0" w:color="auto"/>
      </w:divBdr>
    </w:div>
    <w:div w:id="1585190921">
      <w:bodyDiv w:val="1"/>
      <w:marLeft w:val="0"/>
      <w:marRight w:val="0"/>
      <w:marTop w:val="0"/>
      <w:marBottom w:val="0"/>
      <w:divBdr>
        <w:top w:val="none" w:sz="0" w:space="0" w:color="auto"/>
        <w:left w:val="none" w:sz="0" w:space="0" w:color="auto"/>
        <w:bottom w:val="none" w:sz="0" w:space="0" w:color="auto"/>
        <w:right w:val="none" w:sz="0" w:space="0" w:color="auto"/>
      </w:divBdr>
      <w:divsChild>
        <w:div w:id="1611007386">
          <w:marLeft w:val="0"/>
          <w:marRight w:val="0"/>
          <w:marTop w:val="0"/>
          <w:marBottom w:val="0"/>
          <w:divBdr>
            <w:top w:val="none" w:sz="0" w:space="0" w:color="auto"/>
            <w:left w:val="none" w:sz="0" w:space="0" w:color="auto"/>
            <w:bottom w:val="none" w:sz="0" w:space="0" w:color="auto"/>
            <w:right w:val="none" w:sz="0" w:space="0" w:color="auto"/>
          </w:divBdr>
        </w:div>
        <w:div w:id="1394503834">
          <w:marLeft w:val="0"/>
          <w:marRight w:val="0"/>
          <w:marTop w:val="150"/>
          <w:marBottom w:val="0"/>
          <w:divBdr>
            <w:top w:val="none" w:sz="0" w:space="0" w:color="auto"/>
            <w:left w:val="none" w:sz="0" w:space="0" w:color="auto"/>
            <w:bottom w:val="none" w:sz="0" w:space="0" w:color="auto"/>
            <w:right w:val="none" w:sz="0" w:space="0" w:color="auto"/>
          </w:divBdr>
          <w:divsChild>
            <w:div w:id="1846702050">
              <w:marLeft w:val="1155"/>
              <w:marRight w:val="0"/>
              <w:marTop w:val="0"/>
              <w:marBottom w:val="0"/>
              <w:divBdr>
                <w:top w:val="none" w:sz="0" w:space="0" w:color="auto"/>
                <w:left w:val="none" w:sz="0" w:space="0" w:color="auto"/>
                <w:bottom w:val="none" w:sz="0" w:space="0" w:color="auto"/>
                <w:right w:val="none" w:sz="0" w:space="0" w:color="auto"/>
              </w:divBdr>
            </w:div>
            <w:div w:id="1236552406">
              <w:marLeft w:val="1155"/>
              <w:marRight w:val="0"/>
              <w:marTop w:val="0"/>
              <w:marBottom w:val="0"/>
              <w:divBdr>
                <w:top w:val="none" w:sz="0" w:space="0" w:color="auto"/>
                <w:left w:val="none" w:sz="0" w:space="0" w:color="auto"/>
                <w:bottom w:val="none" w:sz="0" w:space="0" w:color="auto"/>
                <w:right w:val="none" w:sz="0" w:space="0" w:color="auto"/>
              </w:divBdr>
            </w:div>
            <w:div w:id="30608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646286">
      <w:bodyDiv w:val="1"/>
      <w:marLeft w:val="0"/>
      <w:marRight w:val="0"/>
      <w:marTop w:val="0"/>
      <w:marBottom w:val="0"/>
      <w:divBdr>
        <w:top w:val="none" w:sz="0" w:space="0" w:color="auto"/>
        <w:left w:val="none" w:sz="0" w:space="0" w:color="auto"/>
        <w:bottom w:val="none" w:sz="0" w:space="0" w:color="auto"/>
        <w:right w:val="none" w:sz="0" w:space="0" w:color="auto"/>
      </w:divBdr>
    </w:div>
    <w:div w:id="1585723132">
      <w:bodyDiv w:val="1"/>
      <w:marLeft w:val="0"/>
      <w:marRight w:val="0"/>
      <w:marTop w:val="0"/>
      <w:marBottom w:val="0"/>
      <w:divBdr>
        <w:top w:val="none" w:sz="0" w:space="0" w:color="auto"/>
        <w:left w:val="none" w:sz="0" w:space="0" w:color="auto"/>
        <w:bottom w:val="none" w:sz="0" w:space="0" w:color="auto"/>
        <w:right w:val="none" w:sz="0" w:space="0" w:color="auto"/>
      </w:divBdr>
      <w:divsChild>
        <w:div w:id="1375302997">
          <w:marLeft w:val="0"/>
          <w:marRight w:val="0"/>
          <w:marTop w:val="0"/>
          <w:marBottom w:val="0"/>
          <w:divBdr>
            <w:top w:val="none" w:sz="0" w:space="0" w:color="auto"/>
            <w:left w:val="none" w:sz="0" w:space="0" w:color="auto"/>
            <w:bottom w:val="none" w:sz="0" w:space="0" w:color="auto"/>
            <w:right w:val="none" w:sz="0" w:space="0" w:color="auto"/>
          </w:divBdr>
        </w:div>
        <w:div w:id="632292835">
          <w:marLeft w:val="0"/>
          <w:marRight w:val="0"/>
          <w:marTop w:val="150"/>
          <w:marBottom w:val="0"/>
          <w:divBdr>
            <w:top w:val="none" w:sz="0" w:space="0" w:color="auto"/>
            <w:left w:val="none" w:sz="0" w:space="0" w:color="auto"/>
            <w:bottom w:val="none" w:sz="0" w:space="0" w:color="auto"/>
            <w:right w:val="none" w:sz="0" w:space="0" w:color="auto"/>
          </w:divBdr>
          <w:divsChild>
            <w:div w:id="1678851004">
              <w:marLeft w:val="1155"/>
              <w:marRight w:val="0"/>
              <w:marTop w:val="0"/>
              <w:marBottom w:val="0"/>
              <w:divBdr>
                <w:top w:val="none" w:sz="0" w:space="0" w:color="auto"/>
                <w:left w:val="none" w:sz="0" w:space="0" w:color="auto"/>
                <w:bottom w:val="none" w:sz="0" w:space="0" w:color="auto"/>
                <w:right w:val="none" w:sz="0" w:space="0" w:color="auto"/>
              </w:divBdr>
            </w:div>
            <w:div w:id="1079327858">
              <w:marLeft w:val="1155"/>
              <w:marRight w:val="0"/>
              <w:marTop w:val="0"/>
              <w:marBottom w:val="0"/>
              <w:divBdr>
                <w:top w:val="none" w:sz="0" w:space="0" w:color="auto"/>
                <w:left w:val="none" w:sz="0" w:space="0" w:color="auto"/>
                <w:bottom w:val="none" w:sz="0" w:space="0" w:color="auto"/>
                <w:right w:val="none" w:sz="0" w:space="0" w:color="auto"/>
              </w:divBdr>
            </w:div>
            <w:div w:id="150482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14112">
      <w:bodyDiv w:val="1"/>
      <w:marLeft w:val="0"/>
      <w:marRight w:val="0"/>
      <w:marTop w:val="0"/>
      <w:marBottom w:val="0"/>
      <w:divBdr>
        <w:top w:val="none" w:sz="0" w:space="0" w:color="auto"/>
        <w:left w:val="none" w:sz="0" w:space="0" w:color="auto"/>
        <w:bottom w:val="none" w:sz="0" w:space="0" w:color="auto"/>
        <w:right w:val="none" w:sz="0" w:space="0" w:color="auto"/>
      </w:divBdr>
      <w:divsChild>
        <w:div w:id="1489519746">
          <w:marLeft w:val="0"/>
          <w:marRight w:val="0"/>
          <w:marTop w:val="0"/>
          <w:marBottom w:val="0"/>
          <w:divBdr>
            <w:top w:val="none" w:sz="0" w:space="0" w:color="auto"/>
            <w:left w:val="none" w:sz="0" w:space="0" w:color="auto"/>
            <w:bottom w:val="none" w:sz="0" w:space="0" w:color="auto"/>
            <w:right w:val="none" w:sz="0" w:space="0" w:color="auto"/>
          </w:divBdr>
        </w:div>
        <w:div w:id="1652171644">
          <w:marLeft w:val="0"/>
          <w:marRight w:val="0"/>
          <w:marTop w:val="150"/>
          <w:marBottom w:val="0"/>
          <w:divBdr>
            <w:top w:val="none" w:sz="0" w:space="0" w:color="auto"/>
            <w:left w:val="none" w:sz="0" w:space="0" w:color="auto"/>
            <w:bottom w:val="none" w:sz="0" w:space="0" w:color="auto"/>
            <w:right w:val="none" w:sz="0" w:space="0" w:color="auto"/>
          </w:divBdr>
          <w:divsChild>
            <w:div w:id="1178930239">
              <w:marLeft w:val="1155"/>
              <w:marRight w:val="0"/>
              <w:marTop w:val="0"/>
              <w:marBottom w:val="0"/>
              <w:divBdr>
                <w:top w:val="none" w:sz="0" w:space="0" w:color="auto"/>
                <w:left w:val="none" w:sz="0" w:space="0" w:color="auto"/>
                <w:bottom w:val="none" w:sz="0" w:space="0" w:color="auto"/>
                <w:right w:val="none" w:sz="0" w:space="0" w:color="auto"/>
              </w:divBdr>
            </w:div>
            <w:div w:id="1697080381">
              <w:marLeft w:val="1155"/>
              <w:marRight w:val="0"/>
              <w:marTop w:val="0"/>
              <w:marBottom w:val="0"/>
              <w:divBdr>
                <w:top w:val="none" w:sz="0" w:space="0" w:color="auto"/>
                <w:left w:val="none" w:sz="0" w:space="0" w:color="auto"/>
                <w:bottom w:val="none" w:sz="0" w:space="0" w:color="auto"/>
                <w:right w:val="none" w:sz="0" w:space="0" w:color="auto"/>
              </w:divBdr>
            </w:div>
            <w:div w:id="6390715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30492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17619">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761615">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7959672">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40008">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8615800">
      <w:bodyDiv w:val="1"/>
      <w:marLeft w:val="0"/>
      <w:marRight w:val="0"/>
      <w:marTop w:val="0"/>
      <w:marBottom w:val="0"/>
      <w:divBdr>
        <w:top w:val="none" w:sz="0" w:space="0" w:color="auto"/>
        <w:left w:val="none" w:sz="0" w:space="0" w:color="auto"/>
        <w:bottom w:val="none" w:sz="0" w:space="0" w:color="auto"/>
        <w:right w:val="none" w:sz="0" w:space="0" w:color="auto"/>
      </w:divBdr>
    </w:div>
    <w:div w:id="1588953028">
      <w:bodyDiv w:val="1"/>
      <w:marLeft w:val="0"/>
      <w:marRight w:val="0"/>
      <w:marTop w:val="0"/>
      <w:marBottom w:val="0"/>
      <w:divBdr>
        <w:top w:val="none" w:sz="0" w:space="0" w:color="auto"/>
        <w:left w:val="none" w:sz="0" w:space="0" w:color="auto"/>
        <w:bottom w:val="none" w:sz="0" w:space="0" w:color="auto"/>
        <w:right w:val="none" w:sz="0" w:space="0" w:color="auto"/>
      </w:divBdr>
    </w:div>
    <w:div w:id="158907970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432807">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00639">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14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429661">
      <w:bodyDiv w:val="1"/>
      <w:marLeft w:val="0"/>
      <w:marRight w:val="0"/>
      <w:marTop w:val="0"/>
      <w:marBottom w:val="0"/>
      <w:divBdr>
        <w:top w:val="none" w:sz="0" w:space="0" w:color="auto"/>
        <w:left w:val="none" w:sz="0" w:space="0" w:color="auto"/>
        <w:bottom w:val="none" w:sz="0" w:space="0" w:color="auto"/>
        <w:right w:val="none" w:sz="0" w:space="0" w:color="auto"/>
      </w:divBdr>
      <w:divsChild>
        <w:div w:id="1633251707">
          <w:marLeft w:val="0"/>
          <w:marRight w:val="0"/>
          <w:marTop w:val="0"/>
          <w:marBottom w:val="0"/>
          <w:divBdr>
            <w:top w:val="none" w:sz="0" w:space="0" w:color="auto"/>
            <w:left w:val="none" w:sz="0" w:space="0" w:color="auto"/>
            <w:bottom w:val="none" w:sz="0" w:space="0" w:color="auto"/>
            <w:right w:val="none" w:sz="0" w:space="0" w:color="auto"/>
          </w:divBdr>
        </w:div>
        <w:div w:id="1903172305">
          <w:marLeft w:val="0"/>
          <w:marRight w:val="0"/>
          <w:marTop w:val="150"/>
          <w:marBottom w:val="0"/>
          <w:divBdr>
            <w:top w:val="none" w:sz="0" w:space="0" w:color="auto"/>
            <w:left w:val="none" w:sz="0" w:space="0" w:color="auto"/>
            <w:bottom w:val="none" w:sz="0" w:space="0" w:color="auto"/>
            <w:right w:val="none" w:sz="0" w:space="0" w:color="auto"/>
          </w:divBdr>
          <w:divsChild>
            <w:div w:id="102775327">
              <w:marLeft w:val="1155"/>
              <w:marRight w:val="0"/>
              <w:marTop w:val="0"/>
              <w:marBottom w:val="0"/>
              <w:divBdr>
                <w:top w:val="none" w:sz="0" w:space="0" w:color="auto"/>
                <w:left w:val="none" w:sz="0" w:space="0" w:color="auto"/>
                <w:bottom w:val="none" w:sz="0" w:space="0" w:color="auto"/>
                <w:right w:val="none" w:sz="0" w:space="0" w:color="auto"/>
              </w:divBdr>
            </w:div>
            <w:div w:id="1420057977">
              <w:marLeft w:val="1155"/>
              <w:marRight w:val="0"/>
              <w:marTop w:val="0"/>
              <w:marBottom w:val="0"/>
              <w:divBdr>
                <w:top w:val="none" w:sz="0" w:space="0" w:color="auto"/>
                <w:left w:val="none" w:sz="0" w:space="0" w:color="auto"/>
                <w:bottom w:val="none" w:sz="0" w:space="0" w:color="auto"/>
                <w:right w:val="none" w:sz="0" w:space="0" w:color="auto"/>
              </w:divBdr>
            </w:div>
            <w:div w:id="497887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432532">
      <w:bodyDiv w:val="1"/>
      <w:marLeft w:val="0"/>
      <w:marRight w:val="0"/>
      <w:marTop w:val="0"/>
      <w:marBottom w:val="0"/>
      <w:divBdr>
        <w:top w:val="none" w:sz="0" w:space="0" w:color="auto"/>
        <w:left w:val="none" w:sz="0" w:space="0" w:color="auto"/>
        <w:bottom w:val="none" w:sz="0" w:space="0" w:color="auto"/>
        <w:right w:val="none" w:sz="0" w:space="0" w:color="auto"/>
      </w:divBdr>
    </w:div>
    <w:div w:id="1591501633">
      <w:bodyDiv w:val="1"/>
      <w:marLeft w:val="0"/>
      <w:marRight w:val="0"/>
      <w:marTop w:val="0"/>
      <w:marBottom w:val="0"/>
      <w:divBdr>
        <w:top w:val="none" w:sz="0" w:space="0" w:color="auto"/>
        <w:left w:val="none" w:sz="0" w:space="0" w:color="auto"/>
        <w:bottom w:val="none" w:sz="0" w:space="0" w:color="auto"/>
        <w:right w:val="none" w:sz="0" w:space="0" w:color="auto"/>
      </w:divBdr>
      <w:divsChild>
        <w:div w:id="1725569081">
          <w:marLeft w:val="0"/>
          <w:marRight w:val="0"/>
          <w:marTop w:val="0"/>
          <w:marBottom w:val="0"/>
          <w:divBdr>
            <w:top w:val="none" w:sz="0" w:space="0" w:color="auto"/>
            <w:left w:val="none" w:sz="0" w:space="0" w:color="auto"/>
            <w:bottom w:val="none" w:sz="0" w:space="0" w:color="auto"/>
            <w:right w:val="none" w:sz="0" w:space="0" w:color="auto"/>
          </w:divBdr>
        </w:div>
        <w:div w:id="1042484244">
          <w:marLeft w:val="0"/>
          <w:marRight w:val="0"/>
          <w:marTop w:val="150"/>
          <w:marBottom w:val="0"/>
          <w:divBdr>
            <w:top w:val="none" w:sz="0" w:space="0" w:color="auto"/>
            <w:left w:val="none" w:sz="0" w:space="0" w:color="auto"/>
            <w:bottom w:val="none" w:sz="0" w:space="0" w:color="auto"/>
            <w:right w:val="none" w:sz="0" w:space="0" w:color="auto"/>
          </w:divBdr>
          <w:divsChild>
            <w:div w:id="449713735">
              <w:marLeft w:val="1155"/>
              <w:marRight w:val="0"/>
              <w:marTop w:val="0"/>
              <w:marBottom w:val="0"/>
              <w:divBdr>
                <w:top w:val="none" w:sz="0" w:space="0" w:color="auto"/>
                <w:left w:val="none" w:sz="0" w:space="0" w:color="auto"/>
                <w:bottom w:val="none" w:sz="0" w:space="0" w:color="auto"/>
                <w:right w:val="none" w:sz="0" w:space="0" w:color="auto"/>
              </w:divBdr>
            </w:div>
            <w:div w:id="954143835">
              <w:marLeft w:val="1155"/>
              <w:marRight w:val="0"/>
              <w:marTop w:val="0"/>
              <w:marBottom w:val="0"/>
              <w:divBdr>
                <w:top w:val="none" w:sz="0" w:space="0" w:color="auto"/>
                <w:left w:val="none" w:sz="0" w:space="0" w:color="auto"/>
                <w:bottom w:val="none" w:sz="0" w:space="0" w:color="auto"/>
                <w:right w:val="none" w:sz="0" w:space="0" w:color="auto"/>
              </w:divBdr>
            </w:div>
            <w:div w:id="20267083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1624019">
      <w:bodyDiv w:val="1"/>
      <w:marLeft w:val="0"/>
      <w:marRight w:val="0"/>
      <w:marTop w:val="0"/>
      <w:marBottom w:val="0"/>
      <w:divBdr>
        <w:top w:val="none" w:sz="0" w:space="0" w:color="auto"/>
        <w:left w:val="none" w:sz="0" w:space="0" w:color="auto"/>
        <w:bottom w:val="none" w:sz="0" w:space="0" w:color="auto"/>
        <w:right w:val="none" w:sz="0" w:space="0" w:color="auto"/>
      </w:divBdr>
    </w:div>
    <w:div w:id="1591695619">
      <w:bodyDiv w:val="1"/>
      <w:marLeft w:val="0"/>
      <w:marRight w:val="0"/>
      <w:marTop w:val="0"/>
      <w:marBottom w:val="0"/>
      <w:divBdr>
        <w:top w:val="none" w:sz="0" w:space="0" w:color="auto"/>
        <w:left w:val="none" w:sz="0" w:space="0" w:color="auto"/>
        <w:bottom w:val="none" w:sz="0" w:space="0" w:color="auto"/>
        <w:right w:val="none" w:sz="0" w:space="0" w:color="auto"/>
      </w:divBdr>
      <w:divsChild>
        <w:div w:id="573396110">
          <w:marLeft w:val="0"/>
          <w:marRight w:val="0"/>
          <w:marTop w:val="0"/>
          <w:marBottom w:val="0"/>
          <w:divBdr>
            <w:top w:val="none" w:sz="0" w:space="0" w:color="auto"/>
            <w:left w:val="none" w:sz="0" w:space="0" w:color="auto"/>
            <w:bottom w:val="none" w:sz="0" w:space="0" w:color="auto"/>
            <w:right w:val="none" w:sz="0" w:space="0" w:color="auto"/>
          </w:divBdr>
        </w:div>
        <w:div w:id="235559391">
          <w:marLeft w:val="0"/>
          <w:marRight w:val="0"/>
          <w:marTop w:val="150"/>
          <w:marBottom w:val="0"/>
          <w:divBdr>
            <w:top w:val="none" w:sz="0" w:space="0" w:color="auto"/>
            <w:left w:val="none" w:sz="0" w:space="0" w:color="auto"/>
            <w:bottom w:val="none" w:sz="0" w:space="0" w:color="auto"/>
            <w:right w:val="none" w:sz="0" w:space="0" w:color="auto"/>
          </w:divBdr>
          <w:divsChild>
            <w:div w:id="715161198">
              <w:marLeft w:val="1155"/>
              <w:marRight w:val="0"/>
              <w:marTop w:val="0"/>
              <w:marBottom w:val="0"/>
              <w:divBdr>
                <w:top w:val="none" w:sz="0" w:space="0" w:color="auto"/>
                <w:left w:val="none" w:sz="0" w:space="0" w:color="auto"/>
                <w:bottom w:val="none" w:sz="0" w:space="0" w:color="auto"/>
                <w:right w:val="none" w:sz="0" w:space="0" w:color="auto"/>
              </w:divBdr>
            </w:div>
            <w:div w:id="1996101599">
              <w:marLeft w:val="1155"/>
              <w:marRight w:val="0"/>
              <w:marTop w:val="0"/>
              <w:marBottom w:val="0"/>
              <w:divBdr>
                <w:top w:val="none" w:sz="0" w:space="0" w:color="auto"/>
                <w:left w:val="none" w:sz="0" w:space="0" w:color="auto"/>
                <w:bottom w:val="none" w:sz="0" w:space="0" w:color="auto"/>
                <w:right w:val="none" w:sz="0" w:space="0" w:color="auto"/>
              </w:divBdr>
            </w:div>
            <w:div w:id="1224681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003103">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275921">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46193">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2997">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740221">
      <w:bodyDiv w:val="1"/>
      <w:marLeft w:val="0"/>
      <w:marRight w:val="0"/>
      <w:marTop w:val="0"/>
      <w:marBottom w:val="0"/>
      <w:divBdr>
        <w:top w:val="none" w:sz="0" w:space="0" w:color="auto"/>
        <w:left w:val="none" w:sz="0" w:space="0" w:color="auto"/>
        <w:bottom w:val="none" w:sz="0" w:space="0" w:color="auto"/>
        <w:right w:val="none" w:sz="0" w:space="0" w:color="auto"/>
      </w:divBdr>
      <w:divsChild>
        <w:div w:id="204684872">
          <w:marLeft w:val="0"/>
          <w:marRight w:val="0"/>
          <w:marTop w:val="0"/>
          <w:marBottom w:val="0"/>
          <w:divBdr>
            <w:top w:val="none" w:sz="0" w:space="0" w:color="auto"/>
            <w:left w:val="none" w:sz="0" w:space="0" w:color="auto"/>
            <w:bottom w:val="none" w:sz="0" w:space="0" w:color="auto"/>
            <w:right w:val="none" w:sz="0" w:space="0" w:color="auto"/>
          </w:divBdr>
        </w:div>
        <w:div w:id="1587835577">
          <w:marLeft w:val="0"/>
          <w:marRight w:val="0"/>
          <w:marTop w:val="150"/>
          <w:marBottom w:val="0"/>
          <w:divBdr>
            <w:top w:val="none" w:sz="0" w:space="0" w:color="auto"/>
            <w:left w:val="none" w:sz="0" w:space="0" w:color="auto"/>
            <w:bottom w:val="none" w:sz="0" w:space="0" w:color="auto"/>
            <w:right w:val="none" w:sz="0" w:space="0" w:color="auto"/>
          </w:divBdr>
          <w:divsChild>
            <w:div w:id="144056378">
              <w:marLeft w:val="1155"/>
              <w:marRight w:val="0"/>
              <w:marTop w:val="0"/>
              <w:marBottom w:val="0"/>
              <w:divBdr>
                <w:top w:val="none" w:sz="0" w:space="0" w:color="auto"/>
                <w:left w:val="none" w:sz="0" w:space="0" w:color="auto"/>
                <w:bottom w:val="none" w:sz="0" w:space="0" w:color="auto"/>
                <w:right w:val="none" w:sz="0" w:space="0" w:color="auto"/>
              </w:divBdr>
            </w:div>
            <w:div w:id="1817910089">
              <w:marLeft w:val="1155"/>
              <w:marRight w:val="0"/>
              <w:marTop w:val="0"/>
              <w:marBottom w:val="0"/>
              <w:divBdr>
                <w:top w:val="none" w:sz="0" w:space="0" w:color="auto"/>
                <w:left w:val="none" w:sz="0" w:space="0" w:color="auto"/>
                <w:bottom w:val="none" w:sz="0" w:space="0" w:color="auto"/>
                <w:right w:val="none" w:sz="0" w:space="0" w:color="auto"/>
              </w:divBdr>
            </w:div>
            <w:div w:id="15584662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2740694">
      <w:bodyDiv w:val="1"/>
      <w:marLeft w:val="0"/>
      <w:marRight w:val="0"/>
      <w:marTop w:val="0"/>
      <w:marBottom w:val="0"/>
      <w:divBdr>
        <w:top w:val="none" w:sz="0" w:space="0" w:color="auto"/>
        <w:left w:val="none" w:sz="0" w:space="0" w:color="auto"/>
        <w:bottom w:val="none" w:sz="0" w:space="0" w:color="auto"/>
        <w:right w:val="none" w:sz="0" w:space="0" w:color="auto"/>
      </w:divBdr>
      <w:divsChild>
        <w:div w:id="425930268">
          <w:marLeft w:val="0"/>
          <w:marRight w:val="0"/>
          <w:marTop w:val="0"/>
          <w:marBottom w:val="0"/>
          <w:divBdr>
            <w:top w:val="none" w:sz="0" w:space="0" w:color="auto"/>
            <w:left w:val="none" w:sz="0" w:space="0" w:color="auto"/>
            <w:bottom w:val="none" w:sz="0" w:space="0" w:color="auto"/>
            <w:right w:val="none" w:sz="0" w:space="0" w:color="auto"/>
          </w:divBdr>
        </w:div>
        <w:div w:id="421730578">
          <w:marLeft w:val="0"/>
          <w:marRight w:val="0"/>
          <w:marTop w:val="150"/>
          <w:marBottom w:val="0"/>
          <w:divBdr>
            <w:top w:val="none" w:sz="0" w:space="0" w:color="auto"/>
            <w:left w:val="none" w:sz="0" w:space="0" w:color="auto"/>
            <w:bottom w:val="none" w:sz="0" w:space="0" w:color="auto"/>
            <w:right w:val="none" w:sz="0" w:space="0" w:color="auto"/>
          </w:divBdr>
          <w:divsChild>
            <w:div w:id="1034230270">
              <w:marLeft w:val="1155"/>
              <w:marRight w:val="0"/>
              <w:marTop w:val="0"/>
              <w:marBottom w:val="0"/>
              <w:divBdr>
                <w:top w:val="none" w:sz="0" w:space="0" w:color="auto"/>
                <w:left w:val="none" w:sz="0" w:space="0" w:color="auto"/>
                <w:bottom w:val="none" w:sz="0" w:space="0" w:color="auto"/>
                <w:right w:val="none" w:sz="0" w:space="0" w:color="auto"/>
              </w:divBdr>
            </w:div>
            <w:div w:id="609554407">
              <w:marLeft w:val="1155"/>
              <w:marRight w:val="0"/>
              <w:marTop w:val="0"/>
              <w:marBottom w:val="0"/>
              <w:divBdr>
                <w:top w:val="none" w:sz="0" w:space="0" w:color="auto"/>
                <w:left w:val="none" w:sz="0" w:space="0" w:color="auto"/>
                <w:bottom w:val="none" w:sz="0" w:space="0" w:color="auto"/>
                <w:right w:val="none" w:sz="0" w:space="0" w:color="auto"/>
              </w:divBdr>
            </w:div>
            <w:div w:id="8032303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121384">
      <w:bodyDiv w:val="1"/>
      <w:marLeft w:val="0"/>
      <w:marRight w:val="0"/>
      <w:marTop w:val="0"/>
      <w:marBottom w:val="0"/>
      <w:divBdr>
        <w:top w:val="none" w:sz="0" w:space="0" w:color="auto"/>
        <w:left w:val="none" w:sz="0" w:space="0" w:color="auto"/>
        <w:bottom w:val="none" w:sz="0" w:space="0" w:color="auto"/>
        <w:right w:val="none" w:sz="0" w:space="0" w:color="auto"/>
      </w:divBdr>
    </w:div>
    <w:div w:id="1593126136">
      <w:bodyDiv w:val="1"/>
      <w:marLeft w:val="0"/>
      <w:marRight w:val="0"/>
      <w:marTop w:val="0"/>
      <w:marBottom w:val="0"/>
      <w:divBdr>
        <w:top w:val="none" w:sz="0" w:space="0" w:color="auto"/>
        <w:left w:val="none" w:sz="0" w:space="0" w:color="auto"/>
        <w:bottom w:val="none" w:sz="0" w:space="0" w:color="auto"/>
        <w:right w:val="none" w:sz="0" w:space="0" w:color="auto"/>
      </w:divBdr>
    </w:div>
    <w:div w:id="1593197719">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1466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709458">
      <w:bodyDiv w:val="1"/>
      <w:marLeft w:val="0"/>
      <w:marRight w:val="0"/>
      <w:marTop w:val="0"/>
      <w:marBottom w:val="0"/>
      <w:divBdr>
        <w:top w:val="none" w:sz="0" w:space="0" w:color="auto"/>
        <w:left w:val="none" w:sz="0" w:space="0" w:color="auto"/>
        <w:bottom w:val="none" w:sz="0" w:space="0" w:color="auto"/>
        <w:right w:val="none" w:sz="0" w:space="0" w:color="auto"/>
      </w:divBdr>
    </w:div>
    <w:div w:id="1593776309">
      <w:bodyDiv w:val="1"/>
      <w:marLeft w:val="0"/>
      <w:marRight w:val="0"/>
      <w:marTop w:val="0"/>
      <w:marBottom w:val="0"/>
      <w:divBdr>
        <w:top w:val="none" w:sz="0" w:space="0" w:color="auto"/>
        <w:left w:val="none" w:sz="0" w:space="0" w:color="auto"/>
        <w:bottom w:val="none" w:sz="0" w:space="0" w:color="auto"/>
        <w:right w:val="none" w:sz="0" w:space="0" w:color="auto"/>
      </w:divBdr>
    </w:div>
    <w:div w:id="159385425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0525">
      <w:bodyDiv w:val="1"/>
      <w:marLeft w:val="0"/>
      <w:marRight w:val="0"/>
      <w:marTop w:val="0"/>
      <w:marBottom w:val="0"/>
      <w:divBdr>
        <w:top w:val="none" w:sz="0" w:space="0" w:color="auto"/>
        <w:left w:val="none" w:sz="0" w:space="0" w:color="auto"/>
        <w:bottom w:val="none" w:sz="0" w:space="0" w:color="auto"/>
        <w:right w:val="none" w:sz="0" w:space="0" w:color="auto"/>
      </w:divBdr>
    </w:div>
    <w:div w:id="1593977027">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237481">
      <w:bodyDiv w:val="1"/>
      <w:marLeft w:val="0"/>
      <w:marRight w:val="0"/>
      <w:marTop w:val="0"/>
      <w:marBottom w:val="0"/>
      <w:divBdr>
        <w:top w:val="none" w:sz="0" w:space="0" w:color="auto"/>
        <w:left w:val="none" w:sz="0" w:space="0" w:color="auto"/>
        <w:bottom w:val="none" w:sz="0" w:space="0" w:color="auto"/>
        <w:right w:val="none" w:sz="0" w:space="0" w:color="auto"/>
      </w:divBdr>
    </w:div>
    <w:div w:id="1594243197">
      <w:bodyDiv w:val="1"/>
      <w:marLeft w:val="0"/>
      <w:marRight w:val="0"/>
      <w:marTop w:val="0"/>
      <w:marBottom w:val="0"/>
      <w:divBdr>
        <w:top w:val="none" w:sz="0" w:space="0" w:color="auto"/>
        <w:left w:val="none" w:sz="0" w:space="0" w:color="auto"/>
        <w:bottom w:val="none" w:sz="0" w:space="0" w:color="auto"/>
        <w:right w:val="none" w:sz="0" w:space="0" w:color="auto"/>
      </w:divBdr>
      <w:divsChild>
        <w:div w:id="326323385">
          <w:marLeft w:val="0"/>
          <w:marRight w:val="0"/>
          <w:marTop w:val="0"/>
          <w:marBottom w:val="0"/>
          <w:divBdr>
            <w:top w:val="none" w:sz="0" w:space="0" w:color="auto"/>
            <w:left w:val="none" w:sz="0" w:space="0" w:color="auto"/>
            <w:bottom w:val="none" w:sz="0" w:space="0" w:color="auto"/>
            <w:right w:val="none" w:sz="0" w:space="0" w:color="auto"/>
          </w:divBdr>
        </w:div>
        <w:div w:id="1266424306">
          <w:marLeft w:val="0"/>
          <w:marRight w:val="0"/>
          <w:marTop w:val="150"/>
          <w:marBottom w:val="0"/>
          <w:divBdr>
            <w:top w:val="none" w:sz="0" w:space="0" w:color="auto"/>
            <w:left w:val="none" w:sz="0" w:space="0" w:color="auto"/>
            <w:bottom w:val="none" w:sz="0" w:space="0" w:color="auto"/>
            <w:right w:val="none" w:sz="0" w:space="0" w:color="auto"/>
          </w:divBdr>
          <w:divsChild>
            <w:div w:id="1733961443">
              <w:marLeft w:val="1155"/>
              <w:marRight w:val="0"/>
              <w:marTop w:val="0"/>
              <w:marBottom w:val="0"/>
              <w:divBdr>
                <w:top w:val="none" w:sz="0" w:space="0" w:color="auto"/>
                <w:left w:val="none" w:sz="0" w:space="0" w:color="auto"/>
                <w:bottom w:val="none" w:sz="0" w:space="0" w:color="auto"/>
                <w:right w:val="none" w:sz="0" w:space="0" w:color="auto"/>
              </w:divBdr>
            </w:div>
            <w:div w:id="1406337458">
              <w:marLeft w:val="1155"/>
              <w:marRight w:val="0"/>
              <w:marTop w:val="0"/>
              <w:marBottom w:val="0"/>
              <w:divBdr>
                <w:top w:val="none" w:sz="0" w:space="0" w:color="auto"/>
                <w:left w:val="none" w:sz="0" w:space="0" w:color="auto"/>
                <w:bottom w:val="none" w:sz="0" w:space="0" w:color="auto"/>
                <w:right w:val="none" w:sz="0" w:space="0" w:color="auto"/>
              </w:divBdr>
            </w:div>
            <w:div w:id="3745005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12489">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1332">
      <w:bodyDiv w:val="1"/>
      <w:marLeft w:val="0"/>
      <w:marRight w:val="0"/>
      <w:marTop w:val="0"/>
      <w:marBottom w:val="0"/>
      <w:divBdr>
        <w:top w:val="none" w:sz="0" w:space="0" w:color="auto"/>
        <w:left w:val="none" w:sz="0" w:space="0" w:color="auto"/>
        <w:bottom w:val="none" w:sz="0" w:space="0" w:color="auto"/>
        <w:right w:val="none" w:sz="0" w:space="0" w:color="auto"/>
      </w:divBdr>
    </w:div>
    <w:div w:id="1595432187">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3910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629175">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0680">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590115">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791449">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135372">
      <w:bodyDiv w:val="1"/>
      <w:marLeft w:val="0"/>
      <w:marRight w:val="0"/>
      <w:marTop w:val="0"/>
      <w:marBottom w:val="0"/>
      <w:divBdr>
        <w:top w:val="none" w:sz="0" w:space="0" w:color="auto"/>
        <w:left w:val="none" w:sz="0" w:space="0" w:color="auto"/>
        <w:bottom w:val="none" w:sz="0" w:space="0" w:color="auto"/>
        <w:right w:val="none" w:sz="0" w:space="0" w:color="auto"/>
      </w:divBdr>
    </w:div>
    <w:div w:id="1597246363">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397042">
      <w:bodyDiv w:val="1"/>
      <w:marLeft w:val="0"/>
      <w:marRight w:val="0"/>
      <w:marTop w:val="0"/>
      <w:marBottom w:val="0"/>
      <w:divBdr>
        <w:top w:val="none" w:sz="0" w:space="0" w:color="auto"/>
        <w:left w:val="none" w:sz="0" w:space="0" w:color="auto"/>
        <w:bottom w:val="none" w:sz="0" w:space="0" w:color="auto"/>
        <w:right w:val="none" w:sz="0" w:space="0" w:color="auto"/>
      </w:divBdr>
      <w:divsChild>
        <w:div w:id="221142201">
          <w:marLeft w:val="0"/>
          <w:marRight w:val="0"/>
          <w:marTop w:val="0"/>
          <w:marBottom w:val="0"/>
          <w:divBdr>
            <w:top w:val="none" w:sz="0" w:space="0" w:color="auto"/>
            <w:left w:val="none" w:sz="0" w:space="0" w:color="auto"/>
            <w:bottom w:val="none" w:sz="0" w:space="0" w:color="auto"/>
            <w:right w:val="none" w:sz="0" w:space="0" w:color="auto"/>
          </w:divBdr>
        </w:div>
        <w:div w:id="1434473914">
          <w:marLeft w:val="0"/>
          <w:marRight w:val="0"/>
          <w:marTop w:val="150"/>
          <w:marBottom w:val="0"/>
          <w:divBdr>
            <w:top w:val="none" w:sz="0" w:space="0" w:color="auto"/>
            <w:left w:val="none" w:sz="0" w:space="0" w:color="auto"/>
            <w:bottom w:val="none" w:sz="0" w:space="0" w:color="auto"/>
            <w:right w:val="none" w:sz="0" w:space="0" w:color="auto"/>
          </w:divBdr>
          <w:divsChild>
            <w:div w:id="960914968">
              <w:marLeft w:val="1155"/>
              <w:marRight w:val="0"/>
              <w:marTop w:val="0"/>
              <w:marBottom w:val="0"/>
              <w:divBdr>
                <w:top w:val="none" w:sz="0" w:space="0" w:color="auto"/>
                <w:left w:val="none" w:sz="0" w:space="0" w:color="auto"/>
                <w:bottom w:val="none" w:sz="0" w:space="0" w:color="auto"/>
                <w:right w:val="none" w:sz="0" w:space="0" w:color="auto"/>
              </w:divBdr>
            </w:div>
            <w:div w:id="1555432201">
              <w:marLeft w:val="1155"/>
              <w:marRight w:val="0"/>
              <w:marTop w:val="0"/>
              <w:marBottom w:val="0"/>
              <w:divBdr>
                <w:top w:val="none" w:sz="0" w:space="0" w:color="auto"/>
                <w:left w:val="none" w:sz="0" w:space="0" w:color="auto"/>
                <w:bottom w:val="none" w:sz="0" w:space="0" w:color="auto"/>
                <w:right w:val="none" w:sz="0" w:space="0" w:color="auto"/>
              </w:divBdr>
            </w:div>
            <w:div w:id="17740829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4338">
      <w:bodyDiv w:val="1"/>
      <w:marLeft w:val="0"/>
      <w:marRight w:val="0"/>
      <w:marTop w:val="0"/>
      <w:marBottom w:val="0"/>
      <w:divBdr>
        <w:top w:val="none" w:sz="0" w:space="0" w:color="auto"/>
        <w:left w:val="none" w:sz="0" w:space="0" w:color="auto"/>
        <w:bottom w:val="none" w:sz="0" w:space="0" w:color="auto"/>
        <w:right w:val="none" w:sz="0" w:space="0" w:color="auto"/>
      </w:divBdr>
      <w:divsChild>
        <w:div w:id="1144587162">
          <w:marLeft w:val="0"/>
          <w:marRight w:val="0"/>
          <w:marTop w:val="0"/>
          <w:marBottom w:val="0"/>
          <w:divBdr>
            <w:top w:val="none" w:sz="0" w:space="0" w:color="auto"/>
            <w:left w:val="none" w:sz="0" w:space="0" w:color="auto"/>
            <w:bottom w:val="none" w:sz="0" w:space="0" w:color="auto"/>
            <w:right w:val="none" w:sz="0" w:space="0" w:color="auto"/>
          </w:divBdr>
        </w:div>
        <w:div w:id="1964575070">
          <w:marLeft w:val="0"/>
          <w:marRight w:val="0"/>
          <w:marTop w:val="150"/>
          <w:marBottom w:val="0"/>
          <w:divBdr>
            <w:top w:val="none" w:sz="0" w:space="0" w:color="auto"/>
            <w:left w:val="none" w:sz="0" w:space="0" w:color="auto"/>
            <w:bottom w:val="none" w:sz="0" w:space="0" w:color="auto"/>
            <w:right w:val="none" w:sz="0" w:space="0" w:color="auto"/>
          </w:divBdr>
          <w:divsChild>
            <w:div w:id="107437441">
              <w:marLeft w:val="1155"/>
              <w:marRight w:val="0"/>
              <w:marTop w:val="0"/>
              <w:marBottom w:val="0"/>
              <w:divBdr>
                <w:top w:val="none" w:sz="0" w:space="0" w:color="auto"/>
                <w:left w:val="none" w:sz="0" w:space="0" w:color="auto"/>
                <w:bottom w:val="none" w:sz="0" w:space="0" w:color="auto"/>
                <w:right w:val="none" w:sz="0" w:space="0" w:color="auto"/>
              </w:divBdr>
            </w:div>
            <w:div w:id="1259753863">
              <w:marLeft w:val="1155"/>
              <w:marRight w:val="0"/>
              <w:marTop w:val="0"/>
              <w:marBottom w:val="0"/>
              <w:divBdr>
                <w:top w:val="none" w:sz="0" w:space="0" w:color="auto"/>
                <w:left w:val="none" w:sz="0" w:space="0" w:color="auto"/>
                <w:bottom w:val="none" w:sz="0" w:space="0" w:color="auto"/>
                <w:right w:val="none" w:sz="0" w:space="0" w:color="auto"/>
              </w:divBdr>
            </w:div>
            <w:div w:id="14159775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48883">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321862">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754473">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7221">
      <w:bodyDiv w:val="1"/>
      <w:marLeft w:val="0"/>
      <w:marRight w:val="0"/>
      <w:marTop w:val="0"/>
      <w:marBottom w:val="0"/>
      <w:divBdr>
        <w:top w:val="none" w:sz="0" w:space="0" w:color="auto"/>
        <w:left w:val="none" w:sz="0" w:space="0" w:color="auto"/>
        <w:bottom w:val="none" w:sz="0" w:space="0" w:color="auto"/>
        <w:right w:val="none" w:sz="0" w:space="0" w:color="auto"/>
      </w:divBdr>
      <w:divsChild>
        <w:div w:id="950555020">
          <w:marLeft w:val="0"/>
          <w:marRight w:val="0"/>
          <w:marTop w:val="0"/>
          <w:marBottom w:val="0"/>
          <w:divBdr>
            <w:top w:val="none" w:sz="0" w:space="0" w:color="auto"/>
            <w:left w:val="none" w:sz="0" w:space="0" w:color="auto"/>
            <w:bottom w:val="none" w:sz="0" w:space="0" w:color="auto"/>
            <w:right w:val="none" w:sz="0" w:space="0" w:color="auto"/>
          </w:divBdr>
        </w:div>
        <w:div w:id="395903636">
          <w:marLeft w:val="0"/>
          <w:marRight w:val="0"/>
          <w:marTop w:val="150"/>
          <w:marBottom w:val="0"/>
          <w:divBdr>
            <w:top w:val="none" w:sz="0" w:space="0" w:color="auto"/>
            <w:left w:val="none" w:sz="0" w:space="0" w:color="auto"/>
            <w:bottom w:val="none" w:sz="0" w:space="0" w:color="auto"/>
            <w:right w:val="none" w:sz="0" w:space="0" w:color="auto"/>
          </w:divBdr>
          <w:divsChild>
            <w:div w:id="1810246023">
              <w:marLeft w:val="1155"/>
              <w:marRight w:val="0"/>
              <w:marTop w:val="0"/>
              <w:marBottom w:val="0"/>
              <w:divBdr>
                <w:top w:val="none" w:sz="0" w:space="0" w:color="auto"/>
                <w:left w:val="none" w:sz="0" w:space="0" w:color="auto"/>
                <w:bottom w:val="none" w:sz="0" w:space="0" w:color="auto"/>
                <w:right w:val="none" w:sz="0" w:space="0" w:color="auto"/>
              </w:divBdr>
            </w:div>
            <w:div w:id="690184981">
              <w:marLeft w:val="1155"/>
              <w:marRight w:val="0"/>
              <w:marTop w:val="0"/>
              <w:marBottom w:val="0"/>
              <w:divBdr>
                <w:top w:val="none" w:sz="0" w:space="0" w:color="auto"/>
                <w:left w:val="none" w:sz="0" w:space="0" w:color="auto"/>
                <w:bottom w:val="none" w:sz="0" w:space="0" w:color="auto"/>
                <w:right w:val="none" w:sz="0" w:space="0" w:color="auto"/>
              </w:divBdr>
            </w:div>
            <w:div w:id="11782735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11210">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5563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3878">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1334">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4245">
      <w:bodyDiv w:val="1"/>
      <w:marLeft w:val="0"/>
      <w:marRight w:val="0"/>
      <w:marTop w:val="0"/>
      <w:marBottom w:val="0"/>
      <w:divBdr>
        <w:top w:val="none" w:sz="0" w:space="0" w:color="auto"/>
        <w:left w:val="none" w:sz="0" w:space="0" w:color="auto"/>
        <w:bottom w:val="none" w:sz="0" w:space="0" w:color="auto"/>
        <w:right w:val="none" w:sz="0" w:space="0" w:color="auto"/>
      </w:divBdr>
    </w:div>
    <w:div w:id="1600673688">
      <w:bodyDiv w:val="1"/>
      <w:marLeft w:val="0"/>
      <w:marRight w:val="0"/>
      <w:marTop w:val="0"/>
      <w:marBottom w:val="0"/>
      <w:divBdr>
        <w:top w:val="none" w:sz="0" w:space="0" w:color="auto"/>
        <w:left w:val="none" w:sz="0" w:space="0" w:color="auto"/>
        <w:bottom w:val="none" w:sz="0" w:space="0" w:color="auto"/>
        <w:right w:val="none" w:sz="0" w:space="0" w:color="auto"/>
      </w:divBdr>
      <w:divsChild>
        <w:div w:id="1214197735">
          <w:marLeft w:val="0"/>
          <w:marRight w:val="0"/>
          <w:marTop w:val="0"/>
          <w:marBottom w:val="0"/>
          <w:divBdr>
            <w:top w:val="none" w:sz="0" w:space="0" w:color="auto"/>
            <w:left w:val="none" w:sz="0" w:space="0" w:color="auto"/>
            <w:bottom w:val="none" w:sz="0" w:space="0" w:color="auto"/>
            <w:right w:val="none" w:sz="0" w:space="0" w:color="auto"/>
          </w:divBdr>
        </w:div>
        <w:div w:id="216283042">
          <w:marLeft w:val="0"/>
          <w:marRight w:val="0"/>
          <w:marTop w:val="150"/>
          <w:marBottom w:val="0"/>
          <w:divBdr>
            <w:top w:val="none" w:sz="0" w:space="0" w:color="auto"/>
            <w:left w:val="none" w:sz="0" w:space="0" w:color="auto"/>
            <w:bottom w:val="none" w:sz="0" w:space="0" w:color="auto"/>
            <w:right w:val="none" w:sz="0" w:space="0" w:color="auto"/>
          </w:divBdr>
          <w:divsChild>
            <w:div w:id="787508468">
              <w:marLeft w:val="1155"/>
              <w:marRight w:val="0"/>
              <w:marTop w:val="0"/>
              <w:marBottom w:val="0"/>
              <w:divBdr>
                <w:top w:val="none" w:sz="0" w:space="0" w:color="auto"/>
                <w:left w:val="none" w:sz="0" w:space="0" w:color="auto"/>
                <w:bottom w:val="none" w:sz="0" w:space="0" w:color="auto"/>
                <w:right w:val="none" w:sz="0" w:space="0" w:color="auto"/>
              </w:divBdr>
            </w:div>
            <w:div w:id="1737318501">
              <w:marLeft w:val="1155"/>
              <w:marRight w:val="0"/>
              <w:marTop w:val="0"/>
              <w:marBottom w:val="0"/>
              <w:divBdr>
                <w:top w:val="none" w:sz="0" w:space="0" w:color="auto"/>
                <w:left w:val="none" w:sz="0" w:space="0" w:color="auto"/>
                <w:bottom w:val="none" w:sz="0" w:space="0" w:color="auto"/>
                <w:right w:val="none" w:sz="0" w:space="0" w:color="auto"/>
              </w:divBdr>
            </w:div>
            <w:div w:id="694813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7050">
      <w:bodyDiv w:val="1"/>
      <w:marLeft w:val="0"/>
      <w:marRight w:val="0"/>
      <w:marTop w:val="0"/>
      <w:marBottom w:val="0"/>
      <w:divBdr>
        <w:top w:val="none" w:sz="0" w:space="0" w:color="auto"/>
        <w:left w:val="none" w:sz="0" w:space="0" w:color="auto"/>
        <w:bottom w:val="none" w:sz="0" w:space="0" w:color="auto"/>
        <w:right w:val="none" w:sz="0" w:space="0" w:color="auto"/>
      </w:divBdr>
      <w:divsChild>
        <w:div w:id="280767702">
          <w:marLeft w:val="0"/>
          <w:marRight w:val="0"/>
          <w:marTop w:val="0"/>
          <w:marBottom w:val="0"/>
          <w:divBdr>
            <w:top w:val="none" w:sz="0" w:space="0" w:color="auto"/>
            <w:left w:val="none" w:sz="0" w:space="0" w:color="auto"/>
            <w:bottom w:val="none" w:sz="0" w:space="0" w:color="auto"/>
            <w:right w:val="none" w:sz="0" w:space="0" w:color="auto"/>
          </w:divBdr>
        </w:div>
        <w:div w:id="976179245">
          <w:marLeft w:val="0"/>
          <w:marRight w:val="0"/>
          <w:marTop w:val="150"/>
          <w:marBottom w:val="0"/>
          <w:divBdr>
            <w:top w:val="none" w:sz="0" w:space="0" w:color="auto"/>
            <w:left w:val="none" w:sz="0" w:space="0" w:color="auto"/>
            <w:bottom w:val="none" w:sz="0" w:space="0" w:color="auto"/>
            <w:right w:val="none" w:sz="0" w:space="0" w:color="auto"/>
          </w:divBdr>
          <w:divsChild>
            <w:div w:id="166868232">
              <w:marLeft w:val="1155"/>
              <w:marRight w:val="0"/>
              <w:marTop w:val="0"/>
              <w:marBottom w:val="0"/>
              <w:divBdr>
                <w:top w:val="none" w:sz="0" w:space="0" w:color="auto"/>
                <w:left w:val="none" w:sz="0" w:space="0" w:color="auto"/>
                <w:bottom w:val="none" w:sz="0" w:space="0" w:color="auto"/>
                <w:right w:val="none" w:sz="0" w:space="0" w:color="auto"/>
              </w:divBdr>
            </w:div>
            <w:div w:id="2114860560">
              <w:marLeft w:val="1155"/>
              <w:marRight w:val="0"/>
              <w:marTop w:val="0"/>
              <w:marBottom w:val="0"/>
              <w:divBdr>
                <w:top w:val="none" w:sz="0" w:space="0" w:color="auto"/>
                <w:left w:val="none" w:sz="0" w:space="0" w:color="auto"/>
                <w:bottom w:val="none" w:sz="0" w:space="0" w:color="auto"/>
                <w:right w:val="none" w:sz="0" w:space="0" w:color="auto"/>
              </w:divBdr>
            </w:div>
            <w:div w:id="347876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3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3189">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792230">
      <w:bodyDiv w:val="1"/>
      <w:marLeft w:val="0"/>
      <w:marRight w:val="0"/>
      <w:marTop w:val="0"/>
      <w:marBottom w:val="0"/>
      <w:divBdr>
        <w:top w:val="none" w:sz="0" w:space="0" w:color="auto"/>
        <w:left w:val="none" w:sz="0" w:space="0" w:color="auto"/>
        <w:bottom w:val="none" w:sz="0" w:space="0" w:color="auto"/>
        <w:right w:val="none" w:sz="0" w:space="0" w:color="auto"/>
      </w:divBdr>
    </w:div>
    <w:div w:id="1601834856">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839956">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1984346">
      <w:bodyDiv w:val="1"/>
      <w:marLeft w:val="0"/>
      <w:marRight w:val="0"/>
      <w:marTop w:val="0"/>
      <w:marBottom w:val="0"/>
      <w:divBdr>
        <w:top w:val="none" w:sz="0" w:space="0" w:color="auto"/>
        <w:left w:val="none" w:sz="0" w:space="0" w:color="auto"/>
        <w:bottom w:val="none" w:sz="0" w:space="0" w:color="auto"/>
        <w:right w:val="none" w:sz="0" w:space="0" w:color="auto"/>
      </w:divBdr>
    </w:div>
    <w:div w:id="1601988553">
      <w:bodyDiv w:val="1"/>
      <w:marLeft w:val="0"/>
      <w:marRight w:val="0"/>
      <w:marTop w:val="0"/>
      <w:marBottom w:val="0"/>
      <w:divBdr>
        <w:top w:val="none" w:sz="0" w:space="0" w:color="auto"/>
        <w:left w:val="none" w:sz="0" w:space="0" w:color="auto"/>
        <w:bottom w:val="none" w:sz="0" w:space="0" w:color="auto"/>
        <w:right w:val="none" w:sz="0" w:space="0" w:color="auto"/>
      </w:divBdr>
      <w:divsChild>
        <w:div w:id="2027097064">
          <w:marLeft w:val="0"/>
          <w:marRight w:val="0"/>
          <w:marTop w:val="0"/>
          <w:marBottom w:val="0"/>
          <w:divBdr>
            <w:top w:val="none" w:sz="0" w:space="0" w:color="auto"/>
            <w:left w:val="none" w:sz="0" w:space="0" w:color="auto"/>
            <w:bottom w:val="none" w:sz="0" w:space="0" w:color="auto"/>
            <w:right w:val="none" w:sz="0" w:space="0" w:color="auto"/>
          </w:divBdr>
        </w:div>
        <w:div w:id="560410206">
          <w:marLeft w:val="0"/>
          <w:marRight w:val="0"/>
          <w:marTop w:val="150"/>
          <w:marBottom w:val="0"/>
          <w:divBdr>
            <w:top w:val="none" w:sz="0" w:space="0" w:color="auto"/>
            <w:left w:val="none" w:sz="0" w:space="0" w:color="auto"/>
            <w:bottom w:val="none" w:sz="0" w:space="0" w:color="auto"/>
            <w:right w:val="none" w:sz="0" w:space="0" w:color="auto"/>
          </w:divBdr>
          <w:divsChild>
            <w:div w:id="2086292850">
              <w:marLeft w:val="1155"/>
              <w:marRight w:val="0"/>
              <w:marTop w:val="0"/>
              <w:marBottom w:val="0"/>
              <w:divBdr>
                <w:top w:val="none" w:sz="0" w:space="0" w:color="auto"/>
                <w:left w:val="none" w:sz="0" w:space="0" w:color="auto"/>
                <w:bottom w:val="none" w:sz="0" w:space="0" w:color="auto"/>
                <w:right w:val="none" w:sz="0" w:space="0" w:color="auto"/>
              </w:divBdr>
            </w:div>
            <w:div w:id="696547179">
              <w:marLeft w:val="1155"/>
              <w:marRight w:val="0"/>
              <w:marTop w:val="0"/>
              <w:marBottom w:val="0"/>
              <w:divBdr>
                <w:top w:val="none" w:sz="0" w:space="0" w:color="auto"/>
                <w:left w:val="none" w:sz="0" w:space="0" w:color="auto"/>
                <w:bottom w:val="none" w:sz="0" w:space="0" w:color="auto"/>
                <w:right w:val="none" w:sz="0" w:space="0" w:color="auto"/>
              </w:divBdr>
            </w:div>
            <w:div w:id="194106543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253125">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492149">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763093">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14882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338071">
      <w:bodyDiv w:val="1"/>
      <w:marLeft w:val="0"/>
      <w:marRight w:val="0"/>
      <w:marTop w:val="0"/>
      <w:marBottom w:val="0"/>
      <w:divBdr>
        <w:top w:val="none" w:sz="0" w:space="0" w:color="auto"/>
        <w:left w:val="none" w:sz="0" w:space="0" w:color="auto"/>
        <w:bottom w:val="none" w:sz="0" w:space="0" w:color="auto"/>
        <w:right w:val="none" w:sz="0" w:space="0" w:color="auto"/>
      </w:divBdr>
    </w:div>
    <w:div w:id="1604411470">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30942">
      <w:bodyDiv w:val="1"/>
      <w:marLeft w:val="0"/>
      <w:marRight w:val="0"/>
      <w:marTop w:val="0"/>
      <w:marBottom w:val="0"/>
      <w:divBdr>
        <w:top w:val="none" w:sz="0" w:space="0" w:color="auto"/>
        <w:left w:val="none" w:sz="0" w:space="0" w:color="auto"/>
        <w:bottom w:val="none" w:sz="0" w:space="0" w:color="auto"/>
        <w:right w:val="none" w:sz="0" w:space="0" w:color="auto"/>
      </w:divBdr>
    </w:div>
    <w:div w:id="1605572125">
      <w:bodyDiv w:val="1"/>
      <w:marLeft w:val="0"/>
      <w:marRight w:val="0"/>
      <w:marTop w:val="0"/>
      <w:marBottom w:val="0"/>
      <w:divBdr>
        <w:top w:val="none" w:sz="0" w:space="0" w:color="auto"/>
        <w:left w:val="none" w:sz="0" w:space="0" w:color="auto"/>
        <w:bottom w:val="none" w:sz="0" w:space="0" w:color="auto"/>
        <w:right w:val="none" w:sz="0" w:space="0" w:color="auto"/>
      </w:divBdr>
    </w:div>
    <w:div w:id="160557520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20107">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1630">
      <w:bodyDiv w:val="1"/>
      <w:marLeft w:val="0"/>
      <w:marRight w:val="0"/>
      <w:marTop w:val="0"/>
      <w:marBottom w:val="0"/>
      <w:divBdr>
        <w:top w:val="none" w:sz="0" w:space="0" w:color="auto"/>
        <w:left w:val="none" w:sz="0" w:space="0" w:color="auto"/>
        <w:bottom w:val="none" w:sz="0" w:space="0" w:color="auto"/>
        <w:right w:val="none" w:sz="0" w:space="0" w:color="auto"/>
      </w:divBdr>
    </w:div>
    <w:div w:id="1607880656">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7237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00157">
      <w:bodyDiv w:val="1"/>
      <w:marLeft w:val="0"/>
      <w:marRight w:val="0"/>
      <w:marTop w:val="0"/>
      <w:marBottom w:val="0"/>
      <w:divBdr>
        <w:top w:val="none" w:sz="0" w:space="0" w:color="auto"/>
        <w:left w:val="none" w:sz="0" w:space="0" w:color="auto"/>
        <w:bottom w:val="none" w:sz="0" w:space="0" w:color="auto"/>
        <w:right w:val="none" w:sz="0" w:space="0" w:color="auto"/>
      </w:divBdr>
    </w:div>
    <w:div w:id="1609236909">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893364">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354030">
      <w:bodyDiv w:val="1"/>
      <w:marLeft w:val="0"/>
      <w:marRight w:val="0"/>
      <w:marTop w:val="0"/>
      <w:marBottom w:val="0"/>
      <w:divBdr>
        <w:top w:val="none" w:sz="0" w:space="0" w:color="auto"/>
        <w:left w:val="none" w:sz="0" w:space="0" w:color="auto"/>
        <w:bottom w:val="none" w:sz="0" w:space="0" w:color="auto"/>
        <w:right w:val="none" w:sz="0" w:space="0" w:color="auto"/>
      </w:divBdr>
      <w:divsChild>
        <w:div w:id="1296062049">
          <w:marLeft w:val="0"/>
          <w:marRight w:val="0"/>
          <w:marTop w:val="0"/>
          <w:marBottom w:val="0"/>
          <w:divBdr>
            <w:top w:val="none" w:sz="0" w:space="0" w:color="auto"/>
            <w:left w:val="none" w:sz="0" w:space="0" w:color="auto"/>
            <w:bottom w:val="none" w:sz="0" w:space="0" w:color="auto"/>
            <w:right w:val="none" w:sz="0" w:space="0" w:color="auto"/>
          </w:divBdr>
        </w:div>
        <w:div w:id="661664757">
          <w:marLeft w:val="0"/>
          <w:marRight w:val="0"/>
          <w:marTop w:val="150"/>
          <w:marBottom w:val="0"/>
          <w:divBdr>
            <w:top w:val="none" w:sz="0" w:space="0" w:color="auto"/>
            <w:left w:val="none" w:sz="0" w:space="0" w:color="auto"/>
            <w:bottom w:val="none" w:sz="0" w:space="0" w:color="auto"/>
            <w:right w:val="none" w:sz="0" w:space="0" w:color="auto"/>
          </w:divBdr>
          <w:divsChild>
            <w:div w:id="983315790">
              <w:marLeft w:val="1155"/>
              <w:marRight w:val="0"/>
              <w:marTop w:val="0"/>
              <w:marBottom w:val="0"/>
              <w:divBdr>
                <w:top w:val="none" w:sz="0" w:space="0" w:color="auto"/>
                <w:left w:val="none" w:sz="0" w:space="0" w:color="auto"/>
                <w:bottom w:val="none" w:sz="0" w:space="0" w:color="auto"/>
                <w:right w:val="none" w:sz="0" w:space="0" w:color="auto"/>
              </w:divBdr>
            </w:div>
            <w:div w:id="2100980526">
              <w:marLeft w:val="1155"/>
              <w:marRight w:val="0"/>
              <w:marTop w:val="0"/>
              <w:marBottom w:val="0"/>
              <w:divBdr>
                <w:top w:val="none" w:sz="0" w:space="0" w:color="auto"/>
                <w:left w:val="none" w:sz="0" w:space="0" w:color="auto"/>
                <w:bottom w:val="none" w:sz="0" w:space="0" w:color="auto"/>
                <w:right w:val="none" w:sz="0" w:space="0" w:color="auto"/>
              </w:divBdr>
            </w:div>
            <w:div w:id="19234850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0428924">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431197">
      <w:bodyDiv w:val="1"/>
      <w:marLeft w:val="0"/>
      <w:marRight w:val="0"/>
      <w:marTop w:val="0"/>
      <w:marBottom w:val="0"/>
      <w:divBdr>
        <w:top w:val="none" w:sz="0" w:space="0" w:color="auto"/>
        <w:left w:val="none" w:sz="0" w:space="0" w:color="auto"/>
        <w:bottom w:val="none" w:sz="0" w:space="0" w:color="auto"/>
        <w:right w:val="none" w:sz="0" w:space="0" w:color="auto"/>
      </w:divBdr>
    </w:div>
    <w:div w:id="1611469469">
      <w:bodyDiv w:val="1"/>
      <w:marLeft w:val="0"/>
      <w:marRight w:val="0"/>
      <w:marTop w:val="0"/>
      <w:marBottom w:val="0"/>
      <w:divBdr>
        <w:top w:val="none" w:sz="0" w:space="0" w:color="auto"/>
        <w:left w:val="none" w:sz="0" w:space="0" w:color="auto"/>
        <w:bottom w:val="none" w:sz="0" w:space="0" w:color="auto"/>
        <w:right w:val="none" w:sz="0" w:space="0" w:color="auto"/>
      </w:divBdr>
    </w:div>
    <w:div w:id="1611820761">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322291">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44979">
      <w:bodyDiv w:val="1"/>
      <w:marLeft w:val="0"/>
      <w:marRight w:val="0"/>
      <w:marTop w:val="0"/>
      <w:marBottom w:val="0"/>
      <w:divBdr>
        <w:top w:val="none" w:sz="0" w:space="0" w:color="auto"/>
        <w:left w:val="none" w:sz="0" w:space="0" w:color="auto"/>
        <w:bottom w:val="none" w:sz="0" w:space="0" w:color="auto"/>
        <w:right w:val="none" w:sz="0" w:space="0" w:color="auto"/>
      </w:divBdr>
      <w:divsChild>
        <w:div w:id="12657976">
          <w:marLeft w:val="0"/>
          <w:marRight w:val="0"/>
          <w:marTop w:val="0"/>
          <w:marBottom w:val="0"/>
          <w:divBdr>
            <w:top w:val="none" w:sz="0" w:space="0" w:color="auto"/>
            <w:left w:val="none" w:sz="0" w:space="0" w:color="auto"/>
            <w:bottom w:val="none" w:sz="0" w:space="0" w:color="auto"/>
            <w:right w:val="none" w:sz="0" w:space="0" w:color="auto"/>
          </w:divBdr>
        </w:div>
        <w:div w:id="824905081">
          <w:marLeft w:val="0"/>
          <w:marRight w:val="0"/>
          <w:marTop w:val="150"/>
          <w:marBottom w:val="0"/>
          <w:divBdr>
            <w:top w:val="none" w:sz="0" w:space="0" w:color="auto"/>
            <w:left w:val="none" w:sz="0" w:space="0" w:color="auto"/>
            <w:bottom w:val="none" w:sz="0" w:space="0" w:color="auto"/>
            <w:right w:val="none" w:sz="0" w:space="0" w:color="auto"/>
          </w:divBdr>
          <w:divsChild>
            <w:div w:id="587888777">
              <w:marLeft w:val="1155"/>
              <w:marRight w:val="0"/>
              <w:marTop w:val="0"/>
              <w:marBottom w:val="0"/>
              <w:divBdr>
                <w:top w:val="none" w:sz="0" w:space="0" w:color="auto"/>
                <w:left w:val="none" w:sz="0" w:space="0" w:color="auto"/>
                <w:bottom w:val="none" w:sz="0" w:space="0" w:color="auto"/>
                <w:right w:val="none" w:sz="0" w:space="0" w:color="auto"/>
              </w:divBdr>
            </w:div>
            <w:div w:id="983124613">
              <w:marLeft w:val="1155"/>
              <w:marRight w:val="0"/>
              <w:marTop w:val="0"/>
              <w:marBottom w:val="0"/>
              <w:divBdr>
                <w:top w:val="none" w:sz="0" w:space="0" w:color="auto"/>
                <w:left w:val="none" w:sz="0" w:space="0" w:color="auto"/>
                <w:bottom w:val="none" w:sz="0" w:space="0" w:color="auto"/>
                <w:right w:val="none" w:sz="0" w:space="0" w:color="auto"/>
              </w:divBdr>
            </w:div>
            <w:div w:id="2020346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09986">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298095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97164">
      <w:bodyDiv w:val="1"/>
      <w:marLeft w:val="0"/>
      <w:marRight w:val="0"/>
      <w:marTop w:val="0"/>
      <w:marBottom w:val="0"/>
      <w:divBdr>
        <w:top w:val="none" w:sz="0" w:space="0" w:color="auto"/>
        <w:left w:val="none" w:sz="0" w:space="0" w:color="auto"/>
        <w:bottom w:val="none" w:sz="0" w:space="0" w:color="auto"/>
        <w:right w:val="none" w:sz="0" w:space="0" w:color="auto"/>
      </w:divBdr>
      <w:divsChild>
        <w:div w:id="1406730772">
          <w:marLeft w:val="0"/>
          <w:marRight w:val="0"/>
          <w:marTop w:val="0"/>
          <w:marBottom w:val="0"/>
          <w:divBdr>
            <w:top w:val="none" w:sz="0" w:space="0" w:color="auto"/>
            <w:left w:val="none" w:sz="0" w:space="0" w:color="auto"/>
            <w:bottom w:val="none" w:sz="0" w:space="0" w:color="auto"/>
            <w:right w:val="none" w:sz="0" w:space="0" w:color="auto"/>
          </w:divBdr>
        </w:div>
        <w:div w:id="1569267436">
          <w:marLeft w:val="0"/>
          <w:marRight w:val="0"/>
          <w:marTop w:val="150"/>
          <w:marBottom w:val="0"/>
          <w:divBdr>
            <w:top w:val="none" w:sz="0" w:space="0" w:color="auto"/>
            <w:left w:val="none" w:sz="0" w:space="0" w:color="auto"/>
            <w:bottom w:val="none" w:sz="0" w:space="0" w:color="auto"/>
            <w:right w:val="none" w:sz="0" w:space="0" w:color="auto"/>
          </w:divBdr>
          <w:divsChild>
            <w:div w:id="786043923">
              <w:marLeft w:val="1155"/>
              <w:marRight w:val="0"/>
              <w:marTop w:val="0"/>
              <w:marBottom w:val="0"/>
              <w:divBdr>
                <w:top w:val="none" w:sz="0" w:space="0" w:color="auto"/>
                <w:left w:val="none" w:sz="0" w:space="0" w:color="auto"/>
                <w:bottom w:val="none" w:sz="0" w:space="0" w:color="auto"/>
                <w:right w:val="none" w:sz="0" w:space="0" w:color="auto"/>
              </w:divBdr>
            </w:div>
            <w:div w:id="884944679">
              <w:marLeft w:val="1155"/>
              <w:marRight w:val="0"/>
              <w:marTop w:val="0"/>
              <w:marBottom w:val="0"/>
              <w:divBdr>
                <w:top w:val="none" w:sz="0" w:space="0" w:color="auto"/>
                <w:left w:val="none" w:sz="0" w:space="0" w:color="auto"/>
                <w:bottom w:val="none" w:sz="0" w:space="0" w:color="auto"/>
                <w:right w:val="none" w:sz="0" w:space="0" w:color="auto"/>
              </w:divBdr>
            </w:div>
            <w:div w:id="21088868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3901599">
      <w:bodyDiv w:val="1"/>
      <w:marLeft w:val="0"/>
      <w:marRight w:val="0"/>
      <w:marTop w:val="0"/>
      <w:marBottom w:val="0"/>
      <w:divBdr>
        <w:top w:val="none" w:sz="0" w:space="0" w:color="auto"/>
        <w:left w:val="none" w:sz="0" w:space="0" w:color="auto"/>
        <w:bottom w:val="none" w:sz="0" w:space="0" w:color="auto"/>
        <w:right w:val="none" w:sz="0" w:space="0" w:color="auto"/>
      </w:divBdr>
    </w:div>
    <w:div w:id="1614050041">
      <w:bodyDiv w:val="1"/>
      <w:marLeft w:val="0"/>
      <w:marRight w:val="0"/>
      <w:marTop w:val="0"/>
      <w:marBottom w:val="0"/>
      <w:divBdr>
        <w:top w:val="none" w:sz="0" w:space="0" w:color="auto"/>
        <w:left w:val="none" w:sz="0" w:space="0" w:color="auto"/>
        <w:bottom w:val="none" w:sz="0" w:space="0" w:color="auto"/>
        <w:right w:val="none" w:sz="0" w:space="0" w:color="auto"/>
      </w:divBdr>
    </w:div>
    <w:div w:id="1614052239">
      <w:bodyDiv w:val="1"/>
      <w:marLeft w:val="0"/>
      <w:marRight w:val="0"/>
      <w:marTop w:val="0"/>
      <w:marBottom w:val="0"/>
      <w:divBdr>
        <w:top w:val="none" w:sz="0" w:space="0" w:color="auto"/>
        <w:left w:val="none" w:sz="0" w:space="0" w:color="auto"/>
        <w:bottom w:val="none" w:sz="0" w:space="0" w:color="auto"/>
        <w:right w:val="none" w:sz="0" w:space="0" w:color="auto"/>
      </w:divBdr>
      <w:divsChild>
        <w:div w:id="1967730650">
          <w:marLeft w:val="0"/>
          <w:marRight w:val="0"/>
          <w:marTop w:val="0"/>
          <w:marBottom w:val="0"/>
          <w:divBdr>
            <w:top w:val="none" w:sz="0" w:space="0" w:color="auto"/>
            <w:left w:val="none" w:sz="0" w:space="0" w:color="auto"/>
            <w:bottom w:val="none" w:sz="0" w:space="0" w:color="auto"/>
            <w:right w:val="none" w:sz="0" w:space="0" w:color="auto"/>
          </w:divBdr>
        </w:div>
        <w:div w:id="1359313310">
          <w:marLeft w:val="0"/>
          <w:marRight w:val="0"/>
          <w:marTop w:val="150"/>
          <w:marBottom w:val="0"/>
          <w:divBdr>
            <w:top w:val="none" w:sz="0" w:space="0" w:color="auto"/>
            <w:left w:val="none" w:sz="0" w:space="0" w:color="auto"/>
            <w:bottom w:val="none" w:sz="0" w:space="0" w:color="auto"/>
            <w:right w:val="none" w:sz="0" w:space="0" w:color="auto"/>
          </w:divBdr>
          <w:divsChild>
            <w:div w:id="302934089">
              <w:marLeft w:val="1155"/>
              <w:marRight w:val="0"/>
              <w:marTop w:val="0"/>
              <w:marBottom w:val="0"/>
              <w:divBdr>
                <w:top w:val="none" w:sz="0" w:space="0" w:color="auto"/>
                <w:left w:val="none" w:sz="0" w:space="0" w:color="auto"/>
                <w:bottom w:val="none" w:sz="0" w:space="0" w:color="auto"/>
                <w:right w:val="none" w:sz="0" w:space="0" w:color="auto"/>
              </w:divBdr>
            </w:div>
            <w:div w:id="1436638221">
              <w:marLeft w:val="1155"/>
              <w:marRight w:val="0"/>
              <w:marTop w:val="0"/>
              <w:marBottom w:val="0"/>
              <w:divBdr>
                <w:top w:val="none" w:sz="0" w:space="0" w:color="auto"/>
                <w:left w:val="none" w:sz="0" w:space="0" w:color="auto"/>
                <w:bottom w:val="none" w:sz="0" w:space="0" w:color="auto"/>
                <w:right w:val="none" w:sz="0" w:space="0" w:color="auto"/>
              </w:divBdr>
            </w:div>
            <w:div w:id="19824178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44040">
      <w:bodyDiv w:val="1"/>
      <w:marLeft w:val="0"/>
      <w:marRight w:val="0"/>
      <w:marTop w:val="0"/>
      <w:marBottom w:val="0"/>
      <w:divBdr>
        <w:top w:val="none" w:sz="0" w:space="0" w:color="auto"/>
        <w:left w:val="none" w:sz="0" w:space="0" w:color="auto"/>
        <w:bottom w:val="none" w:sz="0" w:space="0" w:color="auto"/>
        <w:right w:val="none" w:sz="0" w:space="0" w:color="auto"/>
      </w:divBdr>
      <w:divsChild>
        <w:div w:id="374816296">
          <w:marLeft w:val="0"/>
          <w:marRight w:val="0"/>
          <w:marTop w:val="0"/>
          <w:marBottom w:val="0"/>
          <w:divBdr>
            <w:top w:val="none" w:sz="0" w:space="0" w:color="auto"/>
            <w:left w:val="none" w:sz="0" w:space="0" w:color="auto"/>
            <w:bottom w:val="none" w:sz="0" w:space="0" w:color="auto"/>
            <w:right w:val="none" w:sz="0" w:space="0" w:color="auto"/>
          </w:divBdr>
        </w:div>
        <w:div w:id="279150553">
          <w:marLeft w:val="0"/>
          <w:marRight w:val="0"/>
          <w:marTop w:val="150"/>
          <w:marBottom w:val="0"/>
          <w:divBdr>
            <w:top w:val="none" w:sz="0" w:space="0" w:color="auto"/>
            <w:left w:val="none" w:sz="0" w:space="0" w:color="auto"/>
            <w:bottom w:val="none" w:sz="0" w:space="0" w:color="auto"/>
            <w:right w:val="none" w:sz="0" w:space="0" w:color="auto"/>
          </w:divBdr>
          <w:divsChild>
            <w:div w:id="1760445966">
              <w:marLeft w:val="1155"/>
              <w:marRight w:val="0"/>
              <w:marTop w:val="0"/>
              <w:marBottom w:val="0"/>
              <w:divBdr>
                <w:top w:val="none" w:sz="0" w:space="0" w:color="auto"/>
                <w:left w:val="none" w:sz="0" w:space="0" w:color="auto"/>
                <w:bottom w:val="none" w:sz="0" w:space="0" w:color="auto"/>
                <w:right w:val="none" w:sz="0" w:space="0" w:color="auto"/>
              </w:divBdr>
            </w:div>
            <w:div w:id="784619365">
              <w:marLeft w:val="1155"/>
              <w:marRight w:val="0"/>
              <w:marTop w:val="0"/>
              <w:marBottom w:val="0"/>
              <w:divBdr>
                <w:top w:val="none" w:sz="0" w:space="0" w:color="auto"/>
                <w:left w:val="none" w:sz="0" w:space="0" w:color="auto"/>
                <w:bottom w:val="none" w:sz="0" w:space="0" w:color="auto"/>
                <w:right w:val="none" w:sz="0" w:space="0" w:color="auto"/>
              </w:divBdr>
            </w:div>
            <w:div w:id="1301574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40599">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135018">
      <w:bodyDiv w:val="1"/>
      <w:marLeft w:val="0"/>
      <w:marRight w:val="0"/>
      <w:marTop w:val="0"/>
      <w:marBottom w:val="0"/>
      <w:divBdr>
        <w:top w:val="none" w:sz="0" w:space="0" w:color="auto"/>
        <w:left w:val="none" w:sz="0" w:space="0" w:color="auto"/>
        <w:bottom w:val="none" w:sz="0" w:space="0" w:color="auto"/>
        <w:right w:val="none" w:sz="0" w:space="0" w:color="auto"/>
      </w:divBdr>
      <w:divsChild>
        <w:div w:id="1197039736">
          <w:marLeft w:val="0"/>
          <w:marRight w:val="0"/>
          <w:marTop w:val="0"/>
          <w:marBottom w:val="0"/>
          <w:divBdr>
            <w:top w:val="none" w:sz="0" w:space="0" w:color="auto"/>
            <w:left w:val="none" w:sz="0" w:space="0" w:color="auto"/>
            <w:bottom w:val="none" w:sz="0" w:space="0" w:color="auto"/>
            <w:right w:val="none" w:sz="0" w:space="0" w:color="auto"/>
          </w:divBdr>
        </w:div>
        <w:div w:id="1890991634">
          <w:marLeft w:val="0"/>
          <w:marRight w:val="0"/>
          <w:marTop w:val="150"/>
          <w:marBottom w:val="0"/>
          <w:divBdr>
            <w:top w:val="none" w:sz="0" w:space="0" w:color="auto"/>
            <w:left w:val="none" w:sz="0" w:space="0" w:color="auto"/>
            <w:bottom w:val="none" w:sz="0" w:space="0" w:color="auto"/>
            <w:right w:val="none" w:sz="0" w:space="0" w:color="auto"/>
          </w:divBdr>
          <w:divsChild>
            <w:div w:id="1805195349">
              <w:marLeft w:val="1155"/>
              <w:marRight w:val="0"/>
              <w:marTop w:val="0"/>
              <w:marBottom w:val="0"/>
              <w:divBdr>
                <w:top w:val="none" w:sz="0" w:space="0" w:color="auto"/>
                <w:left w:val="none" w:sz="0" w:space="0" w:color="auto"/>
                <w:bottom w:val="none" w:sz="0" w:space="0" w:color="auto"/>
                <w:right w:val="none" w:sz="0" w:space="0" w:color="auto"/>
              </w:divBdr>
            </w:div>
            <w:div w:id="386495281">
              <w:marLeft w:val="1155"/>
              <w:marRight w:val="0"/>
              <w:marTop w:val="0"/>
              <w:marBottom w:val="0"/>
              <w:divBdr>
                <w:top w:val="none" w:sz="0" w:space="0" w:color="auto"/>
                <w:left w:val="none" w:sz="0" w:space="0" w:color="auto"/>
                <w:bottom w:val="none" w:sz="0" w:space="0" w:color="auto"/>
                <w:right w:val="none" w:sz="0" w:space="0" w:color="auto"/>
              </w:divBdr>
            </w:div>
            <w:div w:id="9148998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592302">
      <w:bodyDiv w:val="1"/>
      <w:marLeft w:val="0"/>
      <w:marRight w:val="0"/>
      <w:marTop w:val="0"/>
      <w:marBottom w:val="0"/>
      <w:divBdr>
        <w:top w:val="none" w:sz="0" w:space="0" w:color="auto"/>
        <w:left w:val="none" w:sz="0" w:space="0" w:color="auto"/>
        <w:bottom w:val="none" w:sz="0" w:space="0" w:color="auto"/>
        <w:right w:val="none" w:sz="0" w:space="0" w:color="auto"/>
      </w:divBdr>
      <w:divsChild>
        <w:div w:id="2089113659">
          <w:marLeft w:val="0"/>
          <w:marRight w:val="0"/>
          <w:marTop w:val="0"/>
          <w:marBottom w:val="0"/>
          <w:divBdr>
            <w:top w:val="none" w:sz="0" w:space="0" w:color="auto"/>
            <w:left w:val="none" w:sz="0" w:space="0" w:color="auto"/>
            <w:bottom w:val="none" w:sz="0" w:space="0" w:color="auto"/>
            <w:right w:val="none" w:sz="0" w:space="0" w:color="auto"/>
          </w:divBdr>
        </w:div>
        <w:div w:id="1925841172">
          <w:marLeft w:val="0"/>
          <w:marRight w:val="0"/>
          <w:marTop w:val="150"/>
          <w:marBottom w:val="0"/>
          <w:divBdr>
            <w:top w:val="none" w:sz="0" w:space="0" w:color="auto"/>
            <w:left w:val="none" w:sz="0" w:space="0" w:color="auto"/>
            <w:bottom w:val="none" w:sz="0" w:space="0" w:color="auto"/>
            <w:right w:val="none" w:sz="0" w:space="0" w:color="auto"/>
          </w:divBdr>
          <w:divsChild>
            <w:div w:id="389769036">
              <w:marLeft w:val="1155"/>
              <w:marRight w:val="0"/>
              <w:marTop w:val="0"/>
              <w:marBottom w:val="0"/>
              <w:divBdr>
                <w:top w:val="none" w:sz="0" w:space="0" w:color="auto"/>
                <w:left w:val="none" w:sz="0" w:space="0" w:color="auto"/>
                <w:bottom w:val="none" w:sz="0" w:space="0" w:color="auto"/>
                <w:right w:val="none" w:sz="0" w:space="0" w:color="auto"/>
              </w:divBdr>
            </w:div>
            <w:div w:id="1655914163">
              <w:marLeft w:val="1155"/>
              <w:marRight w:val="0"/>
              <w:marTop w:val="0"/>
              <w:marBottom w:val="0"/>
              <w:divBdr>
                <w:top w:val="none" w:sz="0" w:space="0" w:color="auto"/>
                <w:left w:val="none" w:sz="0" w:space="0" w:color="auto"/>
                <w:bottom w:val="none" w:sz="0" w:space="0" w:color="auto"/>
                <w:right w:val="none" w:sz="0" w:space="0" w:color="auto"/>
              </w:divBdr>
            </w:div>
            <w:div w:id="18695678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6980057">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255977">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711569">
      <w:bodyDiv w:val="1"/>
      <w:marLeft w:val="0"/>
      <w:marRight w:val="0"/>
      <w:marTop w:val="0"/>
      <w:marBottom w:val="0"/>
      <w:divBdr>
        <w:top w:val="none" w:sz="0" w:space="0" w:color="auto"/>
        <w:left w:val="none" w:sz="0" w:space="0" w:color="auto"/>
        <w:bottom w:val="none" w:sz="0" w:space="0" w:color="auto"/>
        <w:right w:val="none" w:sz="0" w:space="0" w:color="auto"/>
      </w:divBdr>
    </w:div>
    <w:div w:id="1617981989">
      <w:bodyDiv w:val="1"/>
      <w:marLeft w:val="0"/>
      <w:marRight w:val="0"/>
      <w:marTop w:val="0"/>
      <w:marBottom w:val="0"/>
      <w:divBdr>
        <w:top w:val="none" w:sz="0" w:space="0" w:color="auto"/>
        <w:left w:val="none" w:sz="0" w:space="0" w:color="auto"/>
        <w:bottom w:val="none" w:sz="0" w:space="0" w:color="auto"/>
        <w:right w:val="none" w:sz="0" w:space="0" w:color="auto"/>
      </w:divBdr>
      <w:divsChild>
        <w:div w:id="419713770">
          <w:marLeft w:val="0"/>
          <w:marRight w:val="0"/>
          <w:marTop w:val="0"/>
          <w:marBottom w:val="0"/>
          <w:divBdr>
            <w:top w:val="none" w:sz="0" w:space="0" w:color="auto"/>
            <w:left w:val="none" w:sz="0" w:space="0" w:color="auto"/>
            <w:bottom w:val="none" w:sz="0" w:space="0" w:color="auto"/>
            <w:right w:val="none" w:sz="0" w:space="0" w:color="auto"/>
          </w:divBdr>
        </w:div>
        <w:div w:id="1960725068">
          <w:marLeft w:val="0"/>
          <w:marRight w:val="0"/>
          <w:marTop w:val="150"/>
          <w:marBottom w:val="0"/>
          <w:divBdr>
            <w:top w:val="none" w:sz="0" w:space="0" w:color="auto"/>
            <w:left w:val="none" w:sz="0" w:space="0" w:color="auto"/>
            <w:bottom w:val="none" w:sz="0" w:space="0" w:color="auto"/>
            <w:right w:val="none" w:sz="0" w:space="0" w:color="auto"/>
          </w:divBdr>
          <w:divsChild>
            <w:div w:id="694186435">
              <w:marLeft w:val="1155"/>
              <w:marRight w:val="0"/>
              <w:marTop w:val="0"/>
              <w:marBottom w:val="0"/>
              <w:divBdr>
                <w:top w:val="none" w:sz="0" w:space="0" w:color="auto"/>
                <w:left w:val="none" w:sz="0" w:space="0" w:color="auto"/>
                <w:bottom w:val="none" w:sz="0" w:space="0" w:color="auto"/>
                <w:right w:val="none" w:sz="0" w:space="0" w:color="auto"/>
              </w:divBdr>
            </w:div>
            <w:div w:id="1625579691">
              <w:marLeft w:val="1155"/>
              <w:marRight w:val="0"/>
              <w:marTop w:val="0"/>
              <w:marBottom w:val="0"/>
              <w:divBdr>
                <w:top w:val="none" w:sz="0" w:space="0" w:color="auto"/>
                <w:left w:val="none" w:sz="0" w:space="0" w:color="auto"/>
                <w:bottom w:val="none" w:sz="0" w:space="0" w:color="auto"/>
                <w:right w:val="none" w:sz="0" w:space="0" w:color="auto"/>
              </w:divBdr>
            </w:div>
            <w:div w:id="3547710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877566">
      <w:bodyDiv w:val="1"/>
      <w:marLeft w:val="0"/>
      <w:marRight w:val="0"/>
      <w:marTop w:val="0"/>
      <w:marBottom w:val="0"/>
      <w:divBdr>
        <w:top w:val="none" w:sz="0" w:space="0" w:color="auto"/>
        <w:left w:val="none" w:sz="0" w:space="0" w:color="auto"/>
        <w:bottom w:val="none" w:sz="0" w:space="0" w:color="auto"/>
        <w:right w:val="none" w:sz="0" w:space="0" w:color="auto"/>
      </w:divBdr>
    </w:div>
    <w:div w:id="1619949591">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30807">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494463">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1917515">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147553">
      <w:bodyDiv w:val="1"/>
      <w:marLeft w:val="0"/>
      <w:marRight w:val="0"/>
      <w:marTop w:val="0"/>
      <w:marBottom w:val="0"/>
      <w:divBdr>
        <w:top w:val="none" w:sz="0" w:space="0" w:color="auto"/>
        <w:left w:val="none" w:sz="0" w:space="0" w:color="auto"/>
        <w:bottom w:val="none" w:sz="0" w:space="0" w:color="auto"/>
        <w:right w:val="none" w:sz="0" w:space="0" w:color="auto"/>
      </w:divBdr>
    </w:div>
    <w:div w:id="1622152718">
      <w:bodyDiv w:val="1"/>
      <w:marLeft w:val="0"/>
      <w:marRight w:val="0"/>
      <w:marTop w:val="0"/>
      <w:marBottom w:val="0"/>
      <w:divBdr>
        <w:top w:val="none" w:sz="0" w:space="0" w:color="auto"/>
        <w:left w:val="none" w:sz="0" w:space="0" w:color="auto"/>
        <w:bottom w:val="none" w:sz="0" w:space="0" w:color="auto"/>
        <w:right w:val="none" w:sz="0" w:space="0" w:color="auto"/>
      </w:divBdr>
    </w:div>
    <w:div w:id="1622228606">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14800">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80309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462921">
      <w:bodyDiv w:val="1"/>
      <w:marLeft w:val="0"/>
      <w:marRight w:val="0"/>
      <w:marTop w:val="0"/>
      <w:marBottom w:val="0"/>
      <w:divBdr>
        <w:top w:val="none" w:sz="0" w:space="0" w:color="auto"/>
        <w:left w:val="none" w:sz="0" w:space="0" w:color="auto"/>
        <w:bottom w:val="none" w:sz="0" w:space="0" w:color="auto"/>
        <w:right w:val="none" w:sz="0" w:space="0" w:color="auto"/>
      </w:divBdr>
      <w:divsChild>
        <w:div w:id="1797798307">
          <w:marLeft w:val="0"/>
          <w:marRight w:val="0"/>
          <w:marTop w:val="0"/>
          <w:marBottom w:val="0"/>
          <w:divBdr>
            <w:top w:val="none" w:sz="0" w:space="0" w:color="auto"/>
            <w:left w:val="none" w:sz="0" w:space="0" w:color="auto"/>
            <w:bottom w:val="none" w:sz="0" w:space="0" w:color="auto"/>
            <w:right w:val="none" w:sz="0" w:space="0" w:color="auto"/>
          </w:divBdr>
        </w:div>
        <w:div w:id="1425416143">
          <w:marLeft w:val="0"/>
          <w:marRight w:val="0"/>
          <w:marTop w:val="150"/>
          <w:marBottom w:val="0"/>
          <w:divBdr>
            <w:top w:val="none" w:sz="0" w:space="0" w:color="auto"/>
            <w:left w:val="none" w:sz="0" w:space="0" w:color="auto"/>
            <w:bottom w:val="none" w:sz="0" w:space="0" w:color="auto"/>
            <w:right w:val="none" w:sz="0" w:space="0" w:color="auto"/>
          </w:divBdr>
          <w:divsChild>
            <w:div w:id="991830483">
              <w:marLeft w:val="1155"/>
              <w:marRight w:val="0"/>
              <w:marTop w:val="0"/>
              <w:marBottom w:val="0"/>
              <w:divBdr>
                <w:top w:val="none" w:sz="0" w:space="0" w:color="auto"/>
                <w:left w:val="none" w:sz="0" w:space="0" w:color="auto"/>
                <w:bottom w:val="none" w:sz="0" w:space="0" w:color="auto"/>
                <w:right w:val="none" w:sz="0" w:space="0" w:color="auto"/>
              </w:divBdr>
            </w:div>
            <w:div w:id="1041787488">
              <w:marLeft w:val="1155"/>
              <w:marRight w:val="0"/>
              <w:marTop w:val="0"/>
              <w:marBottom w:val="0"/>
              <w:divBdr>
                <w:top w:val="none" w:sz="0" w:space="0" w:color="auto"/>
                <w:left w:val="none" w:sz="0" w:space="0" w:color="auto"/>
                <w:bottom w:val="none" w:sz="0" w:space="0" w:color="auto"/>
                <w:right w:val="none" w:sz="0" w:space="0" w:color="auto"/>
              </w:divBdr>
            </w:div>
            <w:div w:id="585264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84751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7418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845101">
      <w:bodyDiv w:val="1"/>
      <w:marLeft w:val="0"/>
      <w:marRight w:val="0"/>
      <w:marTop w:val="0"/>
      <w:marBottom w:val="0"/>
      <w:divBdr>
        <w:top w:val="none" w:sz="0" w:space="0" w:color="auto"/>
        <w:left w:val="none" w:sz="0" w:space="0" w:color="auto"/>
        <w:bottom w:val="none" w:sz="0" w:space="0" w:color="auto"/>
        <w:right w:val="none" w:sz="0" w:space="0" w:color="auto"/>
      </w:divBdr>
    </w:div>
    <w:div w:id="162588640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541837">
      <w:bodyDiv w:val="1"/>
      <w:marLeft w:val="0"/>
      <w:marRight w:val="0"/>
      <w:marTop w:val="0"/>
      <w:marBottom w:val="0"/>
      <w:divBdr>
        <w:top w:val="none" w:sz="0" w:space="0" w:color="auto"/>
        <w:left w:val="none" w:sz="0" w:space="0" w:color="auto"/>
        <w:bottom w:val="none" w:sz="0" w:space="0" w:color="auto"/>
        <w:right w:val="none" w:sz="0" w:space="0" w:color="auto"/>
      </w:divBdr>
    </w:div>
    <w:div w:id="1626621750">
      <w:bodyDiv w:val="1"/>
      <w:marLeft w:val="0"/>
      <w:marRight w:val="0"/>
      <w:marTop w:val="0"/>
      <w:marBottom w:val="0"/>
      <w:divBdr>
        <w:top w:val="none" w:sz="0" w:space="0" w:color="auto"/>
        <w:left w:val="none" w:sz="0" w:space="0" w:color="auto"/>
        <w:bottom w:val="none" w:sz="0" w:space="0" w:color="auto"/>
        <w:right w:val="none" w:sz="0" w:space="0" w:color="auto"/>
      </w:divBdr>
    </w:div>
    <w:div w:id="162673587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76807">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8625">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7851457">
      <w:bodyDiv w:val="1"/>
      <w:marLeft w:val="0"/>
      <w:marRight w:val="0"/>
      <w:marTop w:val="0"/>
      <w:marBottom w:val="0"/>
      <w:divBdr>
        <w:top w:val="none" w:sz="0" w:space="0" w:color="auto"/>
        <w:left w:val="none" w:sz="0" w:space="0" w:color="auto"/>
        <w:bottom w:val="none" w:sz="0" w:space="0" w:color="auto"/>
        <w:right w:val="none" w:sz="0" w:space="0" w:color="auto"/>
      </w:divBdr>
    </w:div>
    <w:div w:id="1628121413">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30584">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2887">
      <w:bodyDiv w:val="1"/>
      <w:marLeft w:val="0"/>
      <w:marRight w:val="0"/>
      <w:marTop w:val="0"/>
      <w:marBottom w:val="0"/>
      <w:divBdr>
        <w:top w:val="none" w:sz="0" w:space="0" w:color="auto"/>
        <w:left w:val="none" w:sz="0" w:space="0" w:color="auto"/>
        <w:bottom w:val="none" w:sz="0" w:space="0" w:color="auto"/>
        <w:right w:val="none" w:sz="0" w:space="0" w:color="auto"/>
      </w:divBdr>
    </w:div>
    <w:div w:id="1629044150">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36212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922">
      <w:bodyDiv w:val="1"/>
      <w:marLeft w:val="0"/>
      <w:marRight w:val="0"/>
      <w:marTop w:val="0"/>
      <w:marBottom w:val="0"/>
      <w:divBdr>
        <w:top w:val="none" w:sz="0" w:space="0" w:color="auto"/>
        <w:left w:val="none" w:sz="0" w:space="0" w:color="auto"/>
        <w:bottom w:val="none" w:sz="0" w:space="0" w:color="auto"/>
        <w:right w:val="none" w:sz="0" w:space="0" w:color="auto"/>
      </w:divBdr>
      <w:divsChild>
        <w:div w:id="348218199">
          <w:marLeft w:val="0"/>
          <w:marRight w:val="0"/>
          <w:marTop w:val="0"/>
          <w:marBottom w:val="0"/>
          <w:divBdr>
            <w:top w:val="none" w:sz="0" w:space="0" w:color="auto"/>
            <w:left w:val="none" w:sz="0" w:space="0" w:color="auto"/>
            <w:bottom w:val="none" w:sz="0" w:space="0" w:color="auto"/>
            <w:right w:val="none" w:sz="0" w:space="0" w:color="auto"/>
          </w:divBdr>
        </w:div>
        <w:div w:id="797916237">
          <w:marLeft w:val="0"/>
          <w:marRight w:val="0"/>
          <w:marTop w:val="150"/>
          <w:marBottom w:val="0"/>
          <w:divBdr>
            <w:top w:val="none" w:sz="0" w:space="0" w:color="auto"/>
            <w:left w:val="none" w:sz="0" w:space="0" w:color="auto"/>
            <w:bottom w:val="none" w:sz="0" w:space="0" w:color="auto"/>
            <w:right w:val="none" w:sz="0" w:space="0" w:color="auto"/>
          </w:divBdr>
          <w:divsChild>
            <w:div w:id="299463535">
              <w:marLeft w:val="1155"/>
              <w:marRight w:val="0"/>
              <w:marTop w:val="0"/>
              <w:marBottom w:val="0"/>
              <w:divBdr>
                <w:top w:val="none" w:sz="0" w:space="0" w:color="auto"/>
                <w:left w:val="none" w:sz="0" w:space="0" w:color="auto"/>
                <w:bottom w:val="none" w:sz="0" w:space="0" w:color="auto"/>
                <w:right w:val="none" w:sz="0" w:space="0" w:color="auto"/>
              </w:divBdr>
            </w:div>
            <w:div w:id="428240263">
              <w:marLeft w:val="1155"/>
              <w:marRight w:val="0"/>
              <w:marTop w:val="0"/>
              <w:marBottom w:val="0"/>
              <w:divBdr>
                <w:top w:val="none" w:sz="0" w:space="0" w:color="auto"/>
                <w:left w:val="none" w:sz="0" w:space="0" w:color="auto"/>
                <w:bottom w:val="none" w:sz="0" w:space="0" w:color="auto"/>
                <w:right w:val="none" w:sz="0" w:space="0" w:color="auto"/>
              </w:divBdr>
            </w:div>
            <w:div w:id="1937010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29894009">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263">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42009">
      <w:bodyDiv w:val="1"/>
      <w:marLeft w:val="0"/>
      <w:marRight w:val="0"/>
      <w:marTop w:val="0"/>
      <w:marBottom w:val="0"/>
      <w:divBdr>
        <w:top w:val="none" w:sz="0" w:space="0" w:color="auto"/>
        <w:left w:val="none" w:sz="0" w:space="0" w:color="auto"/>
        <w:bottom w:val="none" w:sz="0" w:space="0" w:color="auto"/>
        <w:right w:val="none" w:sz="0" w:space="0" w:color="auto"/>
      </w:divBdr>
    </w:div>
    <w:div w:id="1630042949">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089622">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53491">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434147">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71454">
      <w:bodyDiv w:val="1"/>
      <w:marLeft w:val="0"/>
      <w:marRight w:val="0"/>
      <w:marTop w:val="0"/>
      <w:marBottom w:val="0"/>
      <w:divBdr>
        <w:top w:val="none" w:sz="0" w:space="0" w:color="auto"/>
        <w:left w:val="none" w:sz="0" w:space="0" w:color="auto"/>
        <w:bottom w:val="none" w:sz="0" w:space="0" w:color="auto"/>
        <w:right w:val="none" w:sz="0" w:space="0" w:color="auto"/>
      </w:divBdr>
      <w:divsChild>
        <w:div w:id="1750347125">
          <w:marLeft w:val="0"/>
          <w:marRight w:val="0"/>
          <w:marTop w:val="0"/>
          <w:marBottom w:val="0"/>
          <w:divBdr>
            <w:top w:val="none" w:sz="0" w:space="0" w:color="auto"/>
            <w:left w:val="none" w:sz="0" w:space="0" w:color="auto"/>
            <w:bottom w:val="none" w:sz="0" w:space="0" w:color="auto"/>
            <w:right w:val="none" w:sz="0" w:space="0" w:color="auto"/>
          </w:divBdr>
        </w:div>
        <w:div w:id="260182413">
          <w:marLeft w:val="0"/>
          <w:marRight w:val="0"/>
          <w:marTop w:val="150"/>
          <w:marBottom w:val="0"/>
          <w:divBdr>
            <w:top w:val="none" w:sz="0" w:space="0" w:color="auto"/>
            <w:left w:val="none" w:sz="0" w:space="0" w:color="auto"/>
            <w:bottom w:val="none" w:sz="0" w:space="0" w:color="auto"/>
            <w:right w:val="none" w:sz="0" w:space="0" w:color="auto"/>
          </w:divBdr>
          <w:divsChild>
            <w:div w:id="1082221361">
              <w:marLeft w:val="1155"/>
              <w:marRight w:val="0"/>
              <w:marTop w:val="0"/>
              <w:marBottom w:val="0"/>
              <w:divBdr>
                <w:top w:val="none" w:sz="0" w:space="0" w:color="auto"/>
                <w:left w:val="none" w:sz="0" w:space="0" w:color="auto"/>
                <w:bottom w:val="none" w:sz="0" w:space="0" w:color="auto"/>
                <w:right w:val="none" w:sz="0" w:space="0" w:color="auto"/>
              </w:divBdr>
            </w:div>
            <w:div w:id="1998682108">
              <w:marLeft w:val="1155"/>
              <w:marRight w:val="0"/>
              <w:marTop w:val="0"/>
              <w:marBottom w:val="0"/>
              <w:divBdr>
                <w:top w:val="none" w:sz="0" w:space="0" w:color="auto"/>
                <w:left w:val="none" w:sz="0" w:space="0" w:color="auto"/>
                <w:bottom w:val="none" w:sz="0" w:space="0" w:color="auto"/>
                <w:right w:val="none" w:sz="0" w:space="0" w:color="auto"/>
              </w:divBdr>
            </w:div>
            <w:div w:id="6210322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15886">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3136">
      <w:bodyDiv w:val="1"/>
      <w:marLeft w:val="0"/>
      <w:marRight w:val="0"/>
      <w:marTop w:val="0"/>
      <w:marBottom w:val="0"/>
      <w:divBdr>
        <w:top w:val="none" w:sz="0" w:space="0" w:color="auto"/>
        <w:left w:val="none" w:sz="0" w:space="0" w:color="auto"/>
        <w:bottom w:val="none" w:sz="0" w:space="0" w:color="auto"/>
        <w:right w:val="none" w:sz="0" w:space="0" w:color="auto"/>
      </w:divBdr>
    </w:div>
    <w:div w:id="163093755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88156">
      <w:bodyDiv w:val="1"/>
      <w:marLeft w:val="0"/>
      <w:marRight w:val="0"/>
      <w:marTop w:val="0"/>
      <w:marBottom w:val="0"/>
      <w:divBdr>
        <w:top w:val="none" w:sz="0" w:space="0" w:color="auto"/>
        <w:left w:val="none" w:sz="0" w:space="0" w:color="auto"/>
        <w:bottom w:val="none" w:sz="0" w:space="0" w:color="auto"/>
        <w:right w:val="none" w:sz="0" w:space="0" w:color="auto"/>
      </w:divBdr>
      <w:divsChild>
        <w:div w:id="141624371">
          <w:marLeft w:val="0"/>
          <w:marRight w:val="0"/>
          <w:marTop w:val="0"/>
          <w:marBottom w:val="0"/>
          <w:divBdr>
            <w:top w:val="none" w:sz="0" w:space="0" w:color="auto"/>
            <w:left w:val="none" w:sz="0" w:space="0" w:color="auto"/>
            <w:bottom w:val="none" w:sz="0" w:space="0" w:color="auto"/>
            <w:right w:val="none" w:sz="0" w:space="0" w:color="auto"/>
          </w:divBdr>
        </w:div>
        <w:div w:id="1252469815">
          <w:marLeft w:val="0"/>
          <w:marRight w:val="0"/>
          <w:marTop w:val="150"/>
          <w:marBottom w:val="0"/>
          <w:divBdr>
            <w:top w:val="none" w:sz="0" w:space="0" w:color="auto"/>
            <w:left w:val="none" w:sz="0" w:space="0" w:color="auto"/>
            <w:bottom w:val="none" w:sz="0" w:space="0" w:color="auto"/>
            <w:right w:val="none" w:sz="0" w:space="0" w:color="auto"/>
          </w:divBdr>
          <w:divsChild>
            <w:div w:id="1676498249">
              <w:marLeft w:val="1155"/>
              <w:marRight w:val="0"/>
              <w:marTop w:val="0"/>
              <w:marBottom w:val="0"/>
              <w:divBdr>
                <w:top w:val="none" w:sz="0" w:space="0" w:color="auto"/>
                <w:left w:val="none" w:sz="0" w:space="0" w:color="auto"/>
                <w:bottom w:val="none" w:sz="0" w:space="0" w:color="auto"/>
                <w:right w:val="none" w:sz="0" w:space="0" w:color="auto"/>
              </w:divBdr>
            </w:div>
            <w:div w:id="1782332086">
              <w:marLeft w:val="1155"/>
              <w:marRight w:val="0"/>
              <w:marTop w:val="0"/>
              <w:marBottom w:val="0"/>
              <w:divBdr>
                <w:top w:val="none" w:sz="0" w:space="0" w:color="auto"/>
                <w:left w:val="none" w:sz="0" w:space="0" w:color="auto"/>
                <w:bottom w:val="none" w:sz="0" w:space="0" w:color="auto"/>
                <w:right w:val="none" w:sz="0" w:space="0" w:color="auto"/>
              </w:divBdr>
            </w:div>
            <w:div w:id="1819222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5913">
      <w:bodyDiv w:val="1"/>
      <w:marLeft w:val="0"/>
      <w:marRight w:val="0"/>
      <w:marTop w:val="0"/>
      <w:marBottom w:val="0"/>
      <w:divBdr>
        <w:top w:val="none" w:sz="0" w:space="0" w:color="auto"/>
        <w:left w:val="none" w:sz="0" w:space="0" w:color="auto"/>
        <w:bottom w:val="none" w:sz="0" w:space="0" w:color="auto"/>
        <w:right w:val="none" w:sz="0" w:space="0" w:color="auto"/>
      </w:divBdr>
    </w:div>
    <w:div w:id="1631207336">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17666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327360">
      <w:bodyDiv w:val="1"/>
      <w:marLeft w:val="0"/>
      <w:marRight w:val="0"/>
      <w:marTop w:val="0"/>
      <w:marBottom w:val="0"/>
      <w:divBdr>
        <w:top w:val="none" w:sz="0" w:space="0" w:color="auto"/>
        <w:left w:val="none" w:sz="0" w:space="0" w:color="auto"/>
        <w:bottom w:val="none" w:sz="0" w:space="0" w:color="auto"/>
        <w:right w:val="none" w:sz="0" w:space="0" w:color="auto"/>
      </w:divBdr>
      <w:divsChild>
        <w:div w:id="778447570">
          <w:marLeft w:val="0"/>
          <w:marRight w:val="0"/>
          <w:marTop w:val="0"/>
          <w:marBottom w:val="0"/>
          <w:divBdr>
            <w:top w:val="none" w:sz="0" w:space="0" w:color="auto"/>
            <w:left w:val="none" w:sz="0" w:space="0" w:color="auto"/>
            <w:bottom w:val="none" w:sz="0" w:space="0" w:color="auto"/>
            <w:right w:val="none" w:sz="0" w:space="0" w:color="auto"/>
          </w:divBdr>
        </w:div>
        <w:div w:id="943653744">
          <w:marLeft w:val="0"/>
          <w:marRight w:val="0"/>
          <w:marTop w:val="150"/>
          <w:marBottom w:val="0"/>
          <w:divBdr>
            <w:top w:val="none" w:sz="0" w:space="0" w:color="auto"/>
            <w:left w:val="none" w:sz="0" w:space="0" w:color="auto"/>
            <w:bottom w:val="none" w:sz="0" w:space="0" w:color="auto"/>
            <w:right w:val="none" w:sz="0" w:space="0" w:color="auto"/>
          </w:divBdr>
          <w:divsChild>
            <w:div w:id="799418041">
              <w:marLeft w:val="1155"/>
              <w:marRight w:val="0"/>
              <w:marTop w:val="0"/>
              <w:marBottom w:val="0"/>
              <w:divBdr>
                <w:top w:val="none" w:sz="0" w:space="0" w:color="auto"/>
                <w:left w:val="none" w:sz="0" w:space="0" w:color="auto"/>
                <w:bottom w:val="none" w:sz="0" w:space="0" w:color="auto"/>
                <w:right w:val="none" w:sz="0" w:space="0" w:color="auto"/>
              </w:divBdr>
            </w:div>
            <w:div w:id="193546299">
              <w:marLeft w:val="1155"/>
              <w:marRight w:val="0"/>
              <w:marTop w:val="0"/>
              <w:marBottom w:val="0"/>
              <w:divBdr>
                <w:top w:val="none" w:sz="0" w:space="0" w:color="auto"/>
                <w:left w:val="none" w:sz="0" w:space="0" w:color="auto"/>
                <w:bottom w:val="none" w:sz="0" w:space="0" w:color="auto"/>
                <w:right w:val="none" w:sz="0" w:space="0" w:color="auto"/>
              </w:divBdr>
            </w:div>
            <w:div w:id="604919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88441">
      <w:bodyDiv w:val="1"/>
      <w:marLeft w:val="0"/>
      <w:marRight w:val="0"/>
      <w:marTop w:val="0"/>
      <w:marBottom w:val="0"/>
      <w:divBdr>
        <w:top w:val="none" w:sz="0" w:space="0" w:color="auto"/>
        <w:left w:val="none" w:sz="0" w:space="0" w:color="auto"/>
        <w:bottom w:val="none" w:sz="0" w:space="0" w:color="auto"/>
        <w:right w:val="none" w:sz="0" w:space="0" w:color="auto"/>
      </w:divBdr>
      <w:divsChild>
        <w:div w:id="1365014501">
          <w:marLeft w:val="0"/>
          <w:marRight w:val="0"/>
          <w:marTop w:val="0"/>
          <w:marBottom w:val="0"/>
          <w:divBdr>
            <w:top w:val="none" w:sz="0" w:space="0" w:color="auto"/>
            <w:left w:val="none" w:sz="0" w:space="0" w:color="auto"/>
            <w:bottom w:val="none" w:sz="0" w:space="0" w:color="auto"/>
            <w:right w:val="none" w:sz="0" w:space="0" w:color="auto"/>
          </w:divBdr>
        </w:div>
        <w:div w:id="549462464">
          <w:marLeft w:val="0"/>
          <w:marRight w:val="0"/>
          <w:marTop w:val="150"/>
          <w:marBottom w:val="0"/>
          <w:divBdr>
            <w:top w:val="none" w:sz="0" w:space="0" w:color="auto"/>
            <w:left w:val="none" w:sz="0" w:space="0" w:color="auto"/>
            <w:bottom w:val="none" w:sz="0" w:space="0" w:color="auto"/>
            <w:right w:val="none" w:sz="0" w:space="0" w:color="auto"/>
          </w:divBdr>
          <w:divsChild>
            <w:div w:id="622424496">
              <w:marLeft w:val="1155"/>
              <w:marRight w:val="0"/>
              <w:marTop w:val="0"/>
              <w:marBottom w:val="0"/>
              <w:divBdr>
                <w:top w:val="none" w:sz="0" w:space="0" w:color="auto"/>
                <w:left w:val="none" w:sz="0" w:space="0" w:color="auto"/>
                <w:bottom w:val="none" w:sz="0" w:space="0" w:color="auto"/>
                <w:right w:val="none" w:sz="0" w:space="0" w:color="auto"/>
              </w:divBdr>
            </w:div>
            <w:div w:id="204297735">
              <w:marLeft w:val="1155"/>
              <w:marRight w:val="0"/>
              <w:marTop w:val="0"/>
              <w:marBottom w:val="0"/>
              <w:divBdr>
                <w:top w:val="none" w:sz="0" w:space="0" w:color="auto"/>
                <w:left w:val="none" w:sz="0" w:space="0" w:color="auto"/>
                <w:bottom w:val="none" w:sz="0" w:space="0" w:color="auto"/>
                <w:right w:val="none" w:sz="0" w:space="0" w:color="auto"/>
              </w:divBdr>
            </w:div>
            <w:div w:id="20284353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617">
      <w:bodyDiv w:val="1"/>
      <w:marLeft w:val="0"/>
      <w:marRight w:val="0"/>
      <w:marTop w:val="0"/>
      <w:marBottom w:val="0"/>
      <w:divBdr>
        <w:top w:val="none" w:sz="0" w:space="0" w:color="auto"/>
        <w:left w:val="none" w:sz="0" w:space="0" w:color="auto"/>
        <w:bottom w:val="none" w:sz="0" w:space="0" w:color="auto"/>
        <w:right w:val="none" w:sz="0" w:space="0" w:color="auto"/>
      </w:divBdr>
      <w:divsChild>
        <w:div w:id="1647468489">
          <w:marLeft w:val="0"/>
          <w:marRight w:val="0"/>
          <w:marTop w:val="0"/>
          <w:marBottom w:val="0"/>
          <w:divBdr>
            <w:top w:val="none" w:sz="0" w:space="0" w:color="auto"/>
            <w:left w:val="none" w:sz="0" w:space="0" w:color="auto"/>
            <w:bottom w:val="none" w:sz="0" w:space="0" w:color="auto"/>
            <w:right w:val="none" w:sz="0" w:space="0" w:color="auto"/>
          </w:divBdr>
        </w:div>
        <w:div w:id="782501447">
          <w:marLeft w:val="0"/>
          <w:marRight w:val="0"/>
          <w:marTop w:val="150"/>
          <w:marBottom w:val="0"/>
          <w:divBdr>
            <w:top w:val="none" w:sz="0" w:space="0" w:color="auto"/>
            <w:left w:val="none" w:sz="0" w:space="0" w:color="auto"/>
            <w:bottom w:val="none" w:sz="0" w:space="0" w:color="auto"/>
            <w:right w:val="none" w:sz="0" w:space="0" w:color="auto"/>
          </w:divBdr>
          <w:divsChild>
            <w:div w:id="786393441">
              <w:marLeft w:val="1155"/>
              <w:marRight w:val="0"/>
              <w:marTop w:val="0"/>
              <w:marBottom w:val="0"/>
              <w:divBdr>
                <w:top w:val="none" w:sz="0" w:space="0" w:color="auto"/>
                <w:left w:val="none" w:sz="0" w:space="0" w:color="auto"/>
                <w:bottom w:val="none" w:sz="0" w:space="0" w:color="auto"/>
                <w:right w:val="none" w:sz="0" w:space="0" w:color="auto"/>
              </w:divBdr>
            </w:div>
            <w:div w:id="1585185212">
              <w:marLeft w:val="1155"/>
              <w:marRight w:val="0"/>
              <w:marTop w:val="0"/>
              <w:marBottom w:val="0"/>
              <w:divBdr>
                <w:top w:val="none" w:sz="0" w:space="0" w:color="auto"/>
                <w:left w:val="none" w:sz="0" w:space="0" w:color="auto"/>
                <w:bottom w:val="none" w:sz="0" w:space="0" w:color="auto"/>
                <w:right w:val="none" w:sz="0" w:space="0" w:color="auto"/>
              </w:divBdr>
            </w:div>
            <w:div w:id="4643914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2780">
      <w:bodyDiv w:val="1"/>
      <w:marLeft w:val="0"/>
      <w:marRight w:val="0"/>
      <w:marTop w:val="0"/>
      <w:marBottom w:val="0"/>
      <w:divBdr>
        <w:top w:val="none" w:sz="0" w:space="0" w:color="auto"/>
        <w:left w:val="none" w:sz="0" w:space="0" w:color="auto"/>
        <w:bottom w:val="none" w:sz="0" w:space="0" w:color="auto"/>
        <w:right w:val="none" w:sz="0" w:space="0" w:color="auto"/>
      </w:divBdr>
    </w:div>
    <w:div w:id="1633317506">
      <w:bodyDiv w:val="1"/>
      <w:marLeft w:val="0"/>
      <w:marRight w:val="0"/>
      <w:marTop w:val="0"/>
      <w:marBottom w:val="0"/>
      <w:divBdr>
        <w:top w:val="none" w:sz="0" w:space="0" w:color="auto"/>
        <w:left w:val="none" w:sz="0" w:space="0" w:color="auto"/>
        <w:bottom w:val="none" w:sz="0" w:space="0" w:color="auto"/>
        <w:right w:val="none" w:sz="0" w:space="0" w:color="auto"/>
      </w:divBdr>
      <w:divsChild>
        <w:div w:id="1338078502">
          <w:marLeft w:val="0"/>
          <w:marRight w:val="0"/>
          <w:marTop w:val="0"/>
          <w:marBottom w:val="0"/>
          <w:divBdr>
            <w:top w:val="none" w:sz="0" w:space="0" w:color="auto"/>
            <w:left w:val="none" w:sz="0" w:space="0" w:color="auto"/>
            <w:bottom w:val="none" w:sz="0" w:space="0" w:color="auto"/>
            <w:right w:val="none" w:sz="0" w:space="0" w:color="auto"/>
          </w:divBdr>
        </w:div>
        <w:div w:id="267085503">
          <w:marLeft w:val="0"/>
          <w:marRight w:val="0"/>
          <w:marTop w:val="150"/>
          <w:marBottom w:val="0"/>
          <w:divBdr>
            <w:top w:val="none" w:sz="0" w:space="0" w:color="auto"/>
            <w:left w:val="none" w:sz="0" w:space="0" w:color="auto"/>
            <w:bottom w:val="none" w:sz="0" w:space="0" w:color="auto"/>
            <w:right w:val="none" w:sz="0" w:space="0" w:color="auto"/>
          </w:divBdr>
          <w:divsChild>
            <w:div w:id="1480151344">
              <w:marLeft w:val="1155"/>
              <w:marRight w:val="0"/>
              <w:marTop w:val="0"/>
              <w:marBottom w:val="0"/>
              <w:divBdr>
                <w:top w:val="none" w:sz="0" w:space="0" w:color="auto"/>
                <w:left w:val="none" w:sz="0" w:space="0" w:color="auto"/>
                <w:bottom w:val="none" w:sz="0" w:space="0" w:color="auto"/>
                <w:right w:val="none" w:sz="0" w:space="0" w:color="auto"/>
              </w:divBdr>
            </w:div>
            <w:div w:id="1267076922">
              <w:marLeft w:val="1155"/>
              <w:marRight w:val="0"/>
              <w:marTop w:val="0"/>
              <w:marBottom w:val="0"/>
              <w:divBdr>
                <w:top w:val="none" w:sz="0" w:space="0" w:color="auto"/>
                <w:left w:val="none" w:sz="0" w:space="0" w:color="auto"/>
                <w:bottom w:val="none" w:sz="0" w:space="0" w:color="auto"/>
                <w:right w:val="none" w:sz="0" w:space="0" w:color="auto"/>
              </w:divBdr>
            </w:div>
            <w:div w:id="6442358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361394">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630016">
      <w:bodyDiv w:val="1"/>
      <w:marLeft w:val="0"/>
      <w:marRight w:val="0"/>
      <w:marTop w:val="0"/>
      <w:marBottom w:val="0"/>
      <w:divBdr>
        <w:top w:val="none" w:sz="0" w:space="0" w:color="auto"/>
        <w:left w:val="none" w:sz="0" w:space="0" w:color="auto"/>
        <w:bottom w:val="none" w:sz="0" w:space="0" w:color="auto"/>
        <w:right w:val="none" w:sz="0" w:space="0" w:color="auto"/>
      </w:divBdr>
      <w:divsChild>
        <w:div w:id="598880122">
          <w:marLeft w:val="0"/>
          <w:marRight w:val="0"/>
          <w:marTop w:val="0"/>
          <w:marBottom w:val="0"/>
          <w:divBdr>
            <w:top w:val="none" w:sz="0" w:space="0" w:color="auto"/>
            <w:left w:val="none" w:sz="0" w:space="0" w:color="auto"/>
            <w:bottom w:val="none" w:sz="0" w:space="0" w:color="auto"/>
            <w:right w:val="none" w:sz="0" w:space="0" w:color="auto"/>
          </w:divBdr>
        </w:div>
        <w:div w:id="1335064216">
          <w:marLeft w:val="0"/>
          <w:marRight w:val="0"/>
          <w:marTop w:val="150"/>
          <w:marBottom w:val="0"/>
          <w:divBdr>
            <w:top w:val="none" w:sz="0" w:space="0" w:color="auto"/>
            <w:left w:val="none" w:sz="0" w:space="0" w:color="auto"/>
            <w:bottom w:val="none" w:sz="0" w:space="0" w:color="auto"/>
            <w:right w:val="none" w:sz="0" w:space="0" w:color="auto"/>
          </w:divBdr>
          <w:divsChild>
            <w:div w:id="1450012246">
              <w:marLeft w:val="1155"/>
              <w:marRight w:val="0"/>
              <w:marTop w:val="0"/>
              <w:marBottom w:val="0"/>
              <w:divBdr>
                <w:top w:val="none" w:sz="0" w:space="0" w:color="auto"/>
                <w:left w:val="none" w:sz="0" w:space="0" w:color="auto"/>
                <w:bottom w:val="none" w:sz="0" w:space="0" w:color="auto"/>
                <w:right w:val="none" w:sz="0" w:space="0" w:color="auto"/>
              </w:divBdr>
            </w:div>
            <w:div w:id="502735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33706079">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402697">
      <w:bodyDiv w:val="1"/>
      <w:marLeft w:val="0"/>
      <w:marRight w:val="0"/>
      <w:marTop w:val="0"/>
      <w:marBottom w:val="0"/>
      <w:divBdr>
        <w:top w:val="none" w:sz="0" w:space="0" w:color="auto"/>
        <w:left w:val="none" w:sz="0" w:space="0" w:color="auto"/>
        <w:bottom w:val="none" w:sz="0" w:space="0" w:color="auto"/>
        <w:right w:val="none" w:sz="0" w:space="0" w:color="auto"/>
      </w:divBdr>
    </w:div>
    <w:div w:id="1634410030">
      <w:bodyDiv w:val="1"/>
      <w:marLeft w:val="0"/>
      <w:marRight w:val="0"/>
      <w:marTop w:val="0"/>
      <w:marBottom w:val="0"/>
      <w:divBdr>
        <w:top w:val="none" w:sz="0" w:space="0" w:color="auto"/>
        <w:left w:val="none" w:sz="0" w:space="0" w:color="auto"/>
        <w:bottom w:val="none" w:sz="0" w:space="0" w:color="auto"/>
        <w:right w:val="none" w:sz="0" w:space="0" w:color="auto"/>
      </w:divBdr>
    </w:div>
    <w:div w:id="1634556752">
      <w:bodyDiv w:val="1"/>
      <w:marLeft w:val="0"/>
      <w:marRight w:val="0"/>
      <w:marTop w:val="0"/>
      <w:marBottom w:val="0"/>
      <w:divBdr>
        <w:top w:val="none" w:sz="0" w:space="0" w:color="auto"/>
        <w:left w:val="none" w:sz="0" w:space="0" w:color="auto"/>
        <w:bottom w:val="none" w:sz="0" w:space="0" w:color="auto"/>
        <w:right w:val="none" w:sz="0" w:space="0" w:color="auto"/>
      </w:divBdr>
    </w:div>
    <w:div w:id="1634629873">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10237">
      <w:bodyDiv w:val="1"/>
      <w:marLeft w:val="0"/>
      <w:marRight w:val="0"/>
      <w:marTop w:val="0"/>
      <w:marBottom w:val="0"/>
      <w:divBdr>
        <w:top w:val="none" w:sz="0" w:space="0" w:color="auto"/>
        <w:left w:val="none" w:sz="0" w:space="0" w:color="auto"/>
        <w:bottom w:val="none" w:sz="0" w:space="0" w:color="auto"/>
        <w:right w:val="none" w:sz="0" w:space="0" w:color="auto"/>
      </w:divBdr>
    </w:div>
    <w:div w:id="1635255566">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987773">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060171">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252728">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26847">
      <w:bodyDiv w:val="1"/>
      <w:marLeft w:val="0"/>
      <w:marRight w:val="0"/>
      <w:marTop w:val="0"/>
      <w:marBottom w:val="0"/>
      <w:divBdr>
        <w:top w:val="none" w:sz="0" w:space="0" w:color="auto"/>
        <w:left w:val="none" w:sz="0" w:space="0" w:color="auto"/>
        <w:bottom w:val="none" w:sz="0" w:space="0" w:color="auto"/>
        <w:right w:val="none" w:sz="0" w:space="0" w:color="auto"/>
      </w:divBdr>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637241">
      <w:bodyDiv w:val="1"/>
      <w:marLeft w:val="0"/>
      <w:marRight w:val="0"/>
      <w:marTop w:val="0"/>
      <w:marBottom w:val="0"/>
      <w:divBdr>
        <w:top w:val="none" w:sz="0" w:space="0" w:color="auto"/>
        <w:left w:val="none" w:sz="0" w:space="0" w:color="auto"/>
        <w:bottom w:val="none" w:sz="0" w:space="0" w:color="auto"/>
        <w:right w:val="none" w:sz="0" w:space="0" w:color="auto"/>
      </w:divBdr>
    </w:div>
    <w:div w:id="1636719470">
      <w:bodyDiv w:val="1"/>
      <w:marLeft w:val="0"/>
      <w:marRight w:val="0"/>
      <w:marTop w:val="0"/>
      <w:marBottom w:val="0"/>
      <w:divBdr>
        <w:top w:val="none" w:sz="0" w:space="0" w:color="auto"/>
        <w:left w:val="none" w:sz="0" w:space="0" w:color="auto"/>
        <w:bottom w:val="none" w:sz="0" w:space="0" w:color="auto"/>
        <w:right w:val="none" w:sz="0" w:space="0" w:color="auto"/>
      </w:divBdr>
    </w:div>
    <w:div w:id="1636720656">
      <w:bodyDiv w:val="1"/>
      <w:marLeft w:val="0"/>
      <w:marRight w:val="0"/>
      <w:marTop w:val="0"/>
      <w:marBottom w:val="0"/>
      <w:divBdr>
        <w:top w:val="none" w:sz="0" w:space="0" w:color="auto"/>
        <w:left w:val="none" w:sz="0" w:space="0" w:color="auto"/>
        <w:bottom w:val="none" w:sz="0" w:space="0" w:color="auto"/>
        <w:right w:val="none" w:sz="0" w:space="0" w:color="auto"/>
      </w:divBdr>
    </w:div>
    <w:div w:id="1636837311">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024951">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490681">
      <w:bodyDiv w:val="1"/>
      <w:marLeft w:val="0"/>
      <w:marRight w:val="0"/>
      <w:marTop w:val="0"/>
      <w:marBottom w:val="0"/>
      <w:divBdr>
        <w:top w:val="none" w:sz="0" w:space="0" w:color="auto"/>
        <w:left w:val="none" w:sz="0" w:space="0" w:color="auto"/>
        <w:bottom w:val="none" w:sz="0" w:space="0" w:color="auto"/>
        <w:right w:val="none" w:sz="0" w:space="0" w:color="auto"/>
      </w:divBdr>
    </w:div>
    <w:div w:id="1637832163">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79707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41795">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191529">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490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3064">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59407">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0709">
      <w:bodyDiv w:val="1"/>
      <w:marLeft w:val="0"/>
      <w:marRight w:val="0"/>
      <w:marTop w:val="0"/>
      <w:marBottom w:val="0"/>
      <w:divBdr>
        <w:top w:val="none" w:sz="0" w:space="0" w:color="auto"/>
        <w:left w:val="none" w:sz="0" w:space="0" w:color="auto"/>
        <w:bottom w:val="none" w:sz="0" w:space="0" w:color="auto"/>
        <w:right w:val="none" w:sz="0" w:space="0" w:color="auto"/>
      </w:divBdr>
    </w:div>
    <w:div w:id="1640962227">
      <w:bodyDiv w:val="1"/>
      <w:marLeft w:val="0"/>
      <w:marRight w:val="0"/>
      <w:marTop w:val="0"/>
      <w:marBottom w:val="0"/>
      <w:divBdr>
        <w:top w:val="none" w:sz="0" w:space="0" w:color="auto"/>
        <w:left w:val="none" w:sz="0" w:space="0" w:color="auto"/>
        <w:bottom w:val="none" w:sz="0" w:space="0" w:color="auto"/>
        <w:right w:val="none" w:sz="0" w:space="0" w:color="auto"/>
      </w:divBdr>
      <w:divsChild>
        <w:div w:id="2067798690">
          <w:marLeft w:val="0"/>
          <w:marRight w:val="0"/>
          <w:marTop w:val="0"/>
          <w:marBottom w:val="0"/>
          <w:divBdr>
            <w:top w:val="none" w:sz="0" w:space="0" w:color="auto"/>
            <w:left w:val="none" w:sz="0" w:space="0" w:color="auto"/>
            <w:bottom w:val="none" w:sz="0" w:space="0" w:color="auto"/>
            <w:right w:val="none" w:sz="0" w:space="0" w:color="auto"/>
          </w:divBdr>
        </w:div>
        <w:div w:id="1221402569">
          <w:marLeft w:val="0"/>
          <w:marRight w:val="0"/>
          <w:marTop w:val="150"/>
          <w:marBottom w:val="0"/>
          <w:divBdr>
            <w:top w:val="none" w:sz="0" w:space="0" w:color="auto"/>
            <w:left w:val="none" w:sz="0" w:space="0" w:color="auto"/>
            <w:bottom w:val="none" w:sz="0" w:space="0" w:color="auto"/>
            <w:right w:val="none" w:sz="0" w:space="0" w:color="auto"/>
          </w:divBdr>
          <w:divsChild>
            <w:div w:id="1875070520">
              <w:marLeft w:val="1155"/>
              <w:marRight w:val="0"/>
              <w:marTop w:val="0"/>
              <w:marBottom w:val="0"/>
              <w:divBdr>
                <w:top w:val="none" w:sz="0" w:space="0" w:color="auto"/>
                <w:left w:val="none" w:sz="0" w:space="0" w:color="auto"/>
                <w:bottom w:val="none" w:sz="0" w:space="0" w:color="auto"/>
                <w:right w:val="none" w:sz="0" w:space="0" w:color="auto"/>
              </w:divBdr>
            </w:div>
            <w:div w:id="1295911689">
              <w:marLeft w:val="1155"/>
              <w:marRight w:val="0"/>
              <w:marTop w:val="0"/>
              <w:marBottom w:val="0"/>
              <w:divBdr>
                <w:top w:val="none" w:sz="0" w:space="0" w:color="auto"/>
                <w:left w:val="none" w:sz="0" w:space="0" w:color="auto"/>
                <w:bottom w:val="none" w:sz="0" w:space="0" w:color="auto"/>
                <w:right w:val="none" w:sz="0" w:space="0" w:color="auto"/>
              </w:divBdr>
            </w:div>
            <w:div w:id="17833038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55591">
      <w:bodyDiv w:val="1"/>
      <w:marLeft w:val="0"/>
      <w:marRight w:val="0"/>
      <w:marTop w:val="0"/>
      <w:marBottom w:val="0"/>
      <w:divBdr>
        <w:top w:val="none" w:sz="0" w:space="0" w:color="auto"/>
        <w:left w:val="none" w:sz="0" w:space="0" w:color="auto"/>
        <w:bottom w:val="none" w:sz="0" w:space="0" w:color="auto"/>
        <w:right w:val="none" w:sz="0" w:space="0" w:color="auto"/>
      </w:divBdr>
    </w:div>
    <w:div w:id="1641305243">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307102">
      <w:bodyDiv w:val="1"/>
      <w:marLeft w:val="0"/>
      <w:marRight w:val="0"/>
      <w:marTop w:val="0"/>
      <w:marBottom w:val="0"/>
      <w:divBdr>
        <w:top w:val="none" w:sz="0" w:space="0" w:color="auto"/>
        <w:left w:val="none" w:sz="0" w:space="0" w:color="auto"/>
        <w:bottom w:val="none" w:sz="0" w:space="0" w:color="auto"/>
        <w:right w:val="none" w:sz="0" w:space="0" w:color="auto"/>
      </w:divBdr>
      <w:divsChild>
        <w:div w:id="1690835310">
          <w:marLeft w:val="0"/>
          <w:marRight w:val="0"/>
          <w:marTop w:val="0"/>
          <w:marBottom w:val="0"/>
          <w:divBdr>
            <w:top w:val="none" w:sz="0" w:space="0" w:color="auto"/>
            <w:left w:val="none" w:sz="0" w:space="0" w:color="auto"/>
            <w:bottom w:val="none" w:sz="0" w:space="0" w:color="auto"/>
            <w:right w:val="none" w:sz="0" w:space="0" w:color="auto"/>
          </w:divBdr>
        </w:div>
        <w:div w:id="978419366">
          <w:marLeft w:val="0"/>
          <w:marRight w:val="0"/>
          <w:marTop w:val="150"/>
          <w:marBottom w:val="0"/>
          <w:divBdr>
            <w:top w:val="none" w:sz="0" w:space="0" w:color="auto"/>
            <w:left w:val="none" w:sz="0" w:space="0" w:color="auto"/>
            <w:bottom w:val="none" w:sz="0" w:space="0" w:color="auto"/>
            <w:right w:val="none" w:sz="0" w:space="0" w:color="auto"/>
          </w:divBdr>
          <w:divsChild>
            <w:div w:id="157964623">
              <w:marLeft w:val="1155"/>
              <w:marRight w:val="0"/>
              <w:marTop w:val="0"/>
              <w:marBottom w:val="0"/>
              <w:divBdr>
                <w:top w:val="none" w:sz="0" w:space="0" w:color="auto"/>
                <w:left w:val="none" w:sz="0" w:space="0" w:color="auto"/>
                <w:bottom w:val="none" w:sz="0" w:space="0" w:color="auto"/>
                <w:right w:val="none" w:sz="0" w:space="0" w:color="auto"/>
              </w:divBdr>
            </w:div>
            <w:div w:id="1407922430">
              <w:marLeft w:val="1155"/>
              <w:marRight w:val="0"/>
              <w:marTop w:val="0"/>
              <w:marBottom w:val="0"/>
              <w:divBdr>
                <w:top w:val="none" w:sz="0" w:space="0" w:color="auto"/>
                <w:left w:val="none" w:sz="0" w:space="0" w:color="auto"/>
                <w:bottom w:val="none" w:sz="0" w:space="0" w:color="auto"/>
                <w:right w:val="none" w:sz="0" w:space="0" w:color="auto"/>
              </w:divBdr>
            </w:div>
            <w:div w:id="1575799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1418280">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57186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76496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68015">
      <w:bodyDiv w:val="1"/>
      <w:marLeft w:val="0"/>
      <w:marRight w:val="0"/>
      <w:marTop w:val="0"/>
      <w:marBottom w:val="0"/>
      <w:divBdr>
        <w:top w:val="none" w:sz="0" w:space="0" w:color="auto"/>
        <w:left w:val="none" w:sz="0" w:space="0" w:color="auto"/>
        <w:bottom w:val="none" w:sz="0" w:space="0" w:color="auto"/>
        <w:right w:val="none" w:sz="0" w:space="0" w:color="auto"/>
      </w:divBdr>
      <w:divsChild>
        <w:div w:id="1808543223">
          <w:marLeft w:val="0"/>
          <w:marRight w:val="0"/>
          <w:marTop w:val="0"/>
          <w:marBottom w:val="0"/>
          <w:divBdr>
            <w:top w:val="none" w:sz="0" w:space="0" w:color="auto"/>
            <w:left w:val="none" w:sz="0" w:space="0" w:color="auto"/>
            <w:bottom w:val="none" w:sz="0" w:space="0" w:color="auto"/>
            <w:right w:val="none" w:sz="0" w:space="0" w:color="auto"/>
          </w:divBdr>
        </w:div>
        <w:div w:id="522597649">
          <w:marLeft w:val="0"/>
          <w:marRight w:val="0"/>
          <w:marTop w:val="150"/>
          <w:marBottom w:val="0"/>
          <w:divBdr>
            <w:top w:val="none" w:sz="0" w:space="0" w:color="auto"/>
            <w:left w:val="none" w:sz="0" w:space="0" w:color="auto"/>
            <w:bottom w:val="none" w:sz="0" w:space="0" w:color="auto"/>
            <w:right w:val="none" w:sz="0" w:space="0" w:color="auto"/>
          </w:divBdr>
          <w:divsChild>
            <w:div w:id="1681811393">
              <w:marLeft w:val="1155"/>
              <w:marRight w:val="0"/>
              <w:marTop w:val="0"/>
              <w:marBottom w:val="0"/>
              <w:divBdr>
                <w:top w:val="none" w:sz="0" w:space="0" w:color="auto"/>
                <w:left w:val="none" w:sz="0" w:space="0" w:color="auto"/>
                <w:bottom w:val="none" w:sz="0" w:space="0" w:color="auto"/>
                <w:right w:val="none" w:sz="0" w:space="0" w:color="auto"/>
              </w:divBdr>
            </w:div>
            <w:div w:id="134686979">
              <w:marLeft w:val="1155"/>
              <w:marRight w:val="0"/>
              <w:marTop w:val="0"/>
              <w:marBottom w:val="0"/>
              <w:divBdr>
                <w:top w:val="none" w:sz="0" w:space="0" w:color="auto"/>
                <w:left w:val="none" w:sz="0" w:space="0" w:color="auto"/>
                <w:bottom w:val="none" w:sz="0" w:space="0" w:color="auto"/>
                <w:right w:val="none" w:sz="0" w:space="0" w:color="auto"/>
              </w:divBdr>
            </w:div>
            <w:div w:id="1576816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239">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73378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2999852">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45627">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726764">
      <w:bodyDiv w:val="1"/>
      <w:marLeft w:val="0"/>
      <w:marRight w:val="0"/>
      <w:marTop w:val="0"/>
      <w:marBottom w:val="0"/>
      <w:divBdr>
        <w:top w:val="none" w:sz="0" w:space="0" w:color="auto"/>
        <w:left w:val="none" w:sz="0" w:space="0" w:color="auto"/>
        <w:bottom w:val="none" w:sz="0" w:space="0" w:color="auto"/>
        <w:right w:val="none" w:sz="0" w:space="0" w:color="auto"/>
      </w:divBdr>
    </w:div>
    <w:div w:id="1643731248">
      <w:bodyDiv w:val="1"/>
      <w:marLeft w:val="0"/>
      <w:marRight w:val="0"/>
      <w:marTop w:val="0"/>
      <w:marBottom w:val="0"/>
      <w:divBdr>
        <w:top w:val="none" w:sz="0" w:space="0" w:color="auto"/>
        <w:left w:val="none" w:sz="0" w:space="0" w:color="auto"/>
        <w:bottom w:val="none" w:sz="0" w:space="0" w:color="auto"/>
        <w:right w:val="none" w:sz="0" w:space="0" w:color="auto"/>
      </w:divBdr>
    </w:div>
    <w:div w:id="1643802255">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4410">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119262">
      <w:bodyDiv w:val="1"/>
      <w:marLeft w:val="0"/>
      <w:marRight w:val="0"/>
      <w:marTop w:val="0"/>
      <w:marBottom w:val="0"/>
      <w:divBdr>
        <w:top w:val="none" w:sz="0" w:space="0" w:color="auto"/>
        <w:left w:val="none" w:sz="0" w:space="0" w:color="auto"/>
        <w:bottom w:val="none" w:sz="0" w:space="0" w:color="auto"/>
        <w:right w:val="none" w:sz="0" w:space="0" w:color="auto"/>
      </w:divBdr>
      <w:divsChild>
        <w:div w:id="1515073855">
          <w:marLeft w:val="0"/>
          <w:marRight w:val="0"/>
          <w:marTop w:val="0"/>
          <w:marBottom w:val="0"/>
          <w:divBdr>
            <w:top w:val="none" w:sz="0" w:space="0" w:color="auto"/>
            <w:left w:val="none" w:sz="0" w:space="0" w:color="auto"/>
            <w:bottom w:val="none" w:sz="0" w:space="0" w:color="auto"/>
            <w:right w:val="none" w:sz="0" w:space="0" w:color="auto"/>
          </w:divBdr>
        </w:div>
        <w:div w:id="279803568">
          <w:marLeft w:val="0"/>
          <w:marRight w:val="0"/>
          <w:marTop w:val="150"/>
          <w:marBottom w:val="0"/>
          <w:divBdr>
            <w:top w:val="none" w:sz="0" w:space="0" w:color="auto"/>
            <w:left w:val="none" w:sz="0" w:space="0" w:color="auto"/>
            <w:bottom w:val="none" w:sz="0" w:space="0" w:color="auto"/>
            <w:right w:val="none" w:sz="0" w:space="0" w:color="auto"/>
          </w:divBdr>
          <w:divsChild>
            <w:div w:id="1563176270">
              <w:marLeft w:val="1155"/>
              <w:marRight w:val="0"/>
              <w:marTop w:val="0"/>
              <w:marBottom w:val="0"/>
              <w:divBdr>
                <w:top w:val="none" w:sz="0" w:space="0" w:color="auto"/>
                <w:left w:val="none" w:sz="0" w:space="0" w:color="auto"/>
                <w:bottom w:val="none" w:sz="0" w:space="0" w:color="auto"/>
                <w:right w:val="none" w:sz="0" w:space="0" w:color="auto"/>
              </w:divBdr>
            </w:div>
            <w:div w:id="300813802">
              <w:marLeft w:val="1155"/>
              <w:marRight w:val="0"/>
              <w:marTop w:val="0"/>
              <w:marBottom w:val="0"/>
              <w:divBdr>
                <w:top w:val="none" w:sz="0" w:space="0" w:color="auto"/>
                <w:left w:val="none" w:sz="0" w:space="0" w:color="auto"/>
                <w:bottom w:val="none" w:sz="0" w:space="0" w:color="auto"/>
                <w:right w:val="none" w:sz="0" w:space="0" w:color="auto"/>
              </w:divBdr>
            </w:div>
            <w:div w:id="14270007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196255">
      <w:bodyDiv w:val="1"/>
      <w:marLeft w:val="0"/>
      <w:marRight w:val="0"/>
      <w:marTop w:val="0"/>
      <w:marBottom w:val="0"/>
      <w:divBdr>
        <w:top w:val="none" w:sz="0" w:space="0" w:color="auto"/>
        <w:left w:val="none" w:sz="0" w:space="0" w:color="auto"/>
        <w:bottom w:val="none" w:sz="0" w:space="0" w:color="auto"/>
        <w:right w:val="none" w:sz="0" w:space="0" w:color="auto"/>
      </w:divBdr>
    </w:div>
    <w:div w:id="1644235841">
      <w:bodyDiv w:val="1"/>
      <w:marLeft w:val="0"/>
      <w:marRight w:val="0"/>
      <w:marTop w:val="0"/>
      <w:marBottom w:val="0"/>
      <w:divBdr>
        <w:top w:val="none" w:sz="0" w:space="0" w:color="auto"/>
        <w:left w:val="none" w:sz="0" w:space="0" w:color="auto"/>
        <w:bottom w:val="none" w:sz="0" w:space="0" w:color="auto"/>
        <w:right w:val="none" w:sz="0" w:space="0" w:color="auto"/>
      </w:divBdr>
    </w:div>
    <w:div w:id="1644315660">
      <w:bodyDiv w:val="1"/>
      <w:marLeft w:val="0"/>
      <w:marRight w:val="0"/>
      <w:marTop w:val="0"/>
      <w:marBottom w:val="0"/>
      <w:divBdr>
        <w:top w:val="none" w:sz="0" w:space="0" w:color="auto"/>
        <w:left w:val="none" w:sz="0" w:space="0" w:color="auto"/>
        <w:bottom w:val="none" w:sz="0" w:space="0" w:color="auto"/>
        <w:right w:val="none" w:sz="0" w:space="0" w:color="auto"/>
      </w:divBdr>
      <w:divsChild>
        <w:div w:id="562957250">
          <w:marLeft w:val="0"/>
          <w:marRight w:val="0"/>
          <w:marTop w:val="0"/>
          <w:marBottom w:val="0"/>
          <w:divBdr>
            <w:top w:val="none" w:sz="0" w:space="0" w:color="auto"/>
            <w:left w:val="none" w:sz="0" w:space="0" w:color="auto"/>
            <w:bottom w:val="none" w:sz="0" w:space="0" w:color="auto"/>
            <w:right w:val="none" w:sz="0" w:space="0" w:color="auto"/>
          </w:divBdr>
        </w:div>
        <w:div w:id="852887271">
          <w:marLeft w:val="0"/>
          <w:marRight w:val="0"/>
          <w:marTop w:val="150"/>
          <w:marBottom w:val="0"/>
          <w:divBdr>
            <w:top w:val="none" w:sz="0" w:space="0" w:color="auto"/>
            <w:left w:val="none" w:sz="0" w:space="0" w:color="auto"/>
            <w:bottom w:val="none" w:sz="0" w:space="0" w:color="auto"/>
            <w:right w:val="none" w:sz="0" w:space="0" w:color="auto"/>
          </w:divBdr>
          <w:divsChild>
            <w:div w:id="1519465866">
              <w:marLeft w:val="1155"/>
              <w:marRight w:val="0"/>
              <w:marTop w:val="0"/>
              <w:marBottom w:val="0"/>
              <w:divBdr>
                <w:top w:val="none" w:sz="0" w:space="0" w:color="auto"/>
                <w:left w:val="none" w:sz="0" w:space="0" w:color="auto"/>
                <w:bottom w:val="none" w:sz="0" w:space="0" w:color="auto"/>
                <w:right w:val="none" w:sz="0" w:space="0" w:color="auto"/>
              </w:divBdr>
            </w:div>
            <w:div w:id="243271838">
              <w:marLeft w:val="1155"/>
              <w:marRight w:val="0"/>
              <w:marTop w:val="0"/>
              <w:marBottom w:val="0"/>
              <w:divBdr>
                <w:top w:val="none" w:sz="0" w:space="0" w:color="auto"/>
                <w:left w:val="none" w:sz="0" w:space="0" w:color="auto"/>
                <w:bottom w:val="none" w:sz="0" w:space="0" w:color="auto"/>
                <w:right w:val="none" w:sz="0" w:space="0" w:color="auto"/>
              </w:divBdr>
            </w:div>
            <w:div w:id="677998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06112">
      <w:bodyDiv w:val="1"/>
      <w:marLeft w:val="0"/>
      <w:marRight w:val="0"/>
      <w:marTop w:val="0"/>
      <w:marBottom w:val="0"/>
      <w:divBdr>
        <w:top w:val="none" w:sz="0" w:space="0" w:color="auto"/>
        <w:left w:val="none" w:sz="0" w:space="0" w:color="auto"/>
        <w:bottom w:val="none" w:sz="0" w:space="0" w:color="auto"/>
        <w:right w:val="none" w:sz="0" w:space="0" w:color="auto"/>
      </w:divBdr>
      <w:divsChild>
        <w:div w:id="1708482450">
          <w:marLeft w:val="0"/>
          <w:marRight w:val="0"/>
          <w:marTop w:val="0"/>
          <w:marBottom w:val="0"/>
          <w:divBdr>
            <w:top w:val="none" w:sz="0" w:space="0" w:color="auto"/>
            <w:left w:val="none" w:sz="0" w:space="0" w:color="auto"/>
            <w:bottom w:val="none" w:sz="0" w:space="0" w:color="auto"/>
            <w:right w:val="none" w:sz="0" w:space="0" w:color="auto"/>
          </w:divBdr>
        </w:div>
        <w:div w:id="1089690780">
          <w:marLeft w:val="0"/>
          <w:marRight w:val="0"/>
          <w:marTop w:val="150"/>
          <w:marBottom w:val="0"/>
          <w:divBdr>
            <w:top w:val="none" w:sz="0" w:space="0" w:color="auto"/>
            <w:left w:val="none" w:sz="0" w:space="0" w:color="auto"/>
            <w:bottom w:val="none" w:sz="0" w:space="0" w:color="auto"/>
            <w:right w:val="none" w:sz="0" w:space="0" w:color="auto"/>
          </w:divBdr>
          <w:divsChild>
            <w:div w:id="4793463">
              <w:marLeft w:val="1155"/>
              <w:marRight w:val="0"/>
              <w:marTop w:val="0"/>
              <w:marBottom w:val="0"/>
              <w:divBdr>
                <w:top w:val="none" w:sz="0" w:space="0" w:color="auto"/>
                <w:left w:val="none" w:sz="0" w:space="0" w:color="auto"/>
                <w:bottom w:val="none" w:sz="0" w:space="0" w:color="auto"/>
                <w:right w:val="none" w:sz="0" w:space="0" w:color="auto"/>
              </w:divBdr>
            </w:div>
            <w:div w:id="990350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651732">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4393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433229">
      <w:bodyDiv w:val="1"/>
      <w:marLeft w:val="0"/>
      <w:marRight w:val="0"/>
      <w:marTop w:val="0"/>
      <w:marBottom w:val="0"/>
      <w:divBdr>
        <w:top w:val="none" w:sz="0" w:space="0" w:color="auto"/>
        <w:left w:val="none" w:sz="0" w:space="0" w:color="auto"/>
        <w:bottom w:val="none" w:sz="0" w:space="0" w:color="auto"/>
        <w:right w:val="none" w:sz="0" w:space="0" w:color="auto"/>
      </w:divBdr>
      <w:divsChild>
        <w:div w:id="1927297758">
          <w:marLeft w:val="0"/>
          <w:marRight w:val="0"/>
          <w:marTop w:val="0"/>
          <w:marBottom w:val="0"/>
          <w:divBdr>
            <w:top w:val="none" w:sz="0" w:space="0" w:color="auto"/>
            <w:left w:val="none" w:sz="0" w:space="0" w:color="auto"/>
            <w:bottom w:val="none" w:sz="0" w:space="0" w:color="auto"/>
            <w:right w:val="none" w:sz="0" w:space="0" w:color="auto"/>
          </w:divBdr>
        </w:div>
        <w:div w:id="286814835">
          <w:marLeft w:val="0"/>
          <w:marRight w:val="0"/>
          <w:marTop w:val="150"/>
          <w:marBottom w:val="0"/>
          <w:divBdr>
            <w:top w:val="none" w:sz="0" w:space="0" w:color="auto"/>
            <w:left w:val="none" w:sz="0" w:space="0" w:color="auto"/>
            <w:bottom w:val="none" w:sz="0" w:space="0" w:color="auto"/>
            <w:right w:val="none" w:sz="0" w:space="0" w:color="auto"/>
          </w:divBdr>
          <w:divsChild>
            <w:div w:id="1395079629">
              <w:marLeft w:val="1155"/>
              <w:marRight w:val="0"/>
              <w:marTop w:val="0"/>
              <w:marBottom w:val="0"/>
              <w:divBdr>
                <w:top w:val="none" w:sz="0" w:space="0" w:color="auto"/>
                <w:left w:val="none" w:sz="0" w:space="0" w:color="auto"/>
                <w:bottom w:val="none" w:sz="0" w:space="0" w:color="auto"/>
                <w:right w:val="none" w:sz="0" w:space="0" w:color="auto"/>
              </w:divBdr>
            </w:div>
            <w:div w:id="140345145">
              <w:marLeft w:val="1155"/>
              <w:marRight w:val="0"/>
              <w:marTop w:val="0"/>
              <w:marBottom w:val="0"/>
              <w:divBdr>
                <w:top w:val="none" w:sz="0" w:space="0" w:color="auto"/>
                <w:left w:val="none" w:sz="0" w:space="0" w:color="auto"/>
                <w:bottom w:val="none" w:sz="0" w:space="0" w:color="auto"/>
                <w:right w:val="none" w:sz="0" w:space="0" w:color="auto"/>
              </w:divBdr>
            </w:div>
            <w:div w:id="14274585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5575708">
      <w:bodyDiv w:val="1"/>
      <w:marLeft w:val="0"/>
      <w:marRight w:val="0"/>
      <w:marTop w:val="0"/>
      <w:marBottom w:val="0"/>
      <w:divBdr>
        <w:top w:val="none" w:sz="0" w:space="0" w:color="auto"/>
        <w:left w:val="none" w:sz="0" w:space="0" w:color="auto"/>
        <w:bottom w:val="none" w:sz="0" w:space="0" w:color="auto"/>
        <w:right w:val="none" w:sz="0" w:space="0" w:color="auto"/>
      </w:divBdr>
    </w:div>
    <w:div w:id="164588948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276612">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355043">
      <w:bodyDiv w:val="1"/>
      <w:marLeft w:val="0"/>
      <w:marRight w:val="0"/>
      <w:marTop w:val="0"/>
      <w:marBottom w:val="0"/>
      <w:divBdr>
        <w:top w:val="none" w:sz="0" w:space="0" w:color="auto"/>
        <w:left w:val="none" w:sz="0" w:space="0" w:color="auto"/>
        <w:bottom w:val="none" w:sz="0" w:space="0" w:color="auto"/>
        <w:right w:val="none" w:sz="0" w:space="0" w:color="auto"/>
      </w:divBdr>
    </w:div>
    <w:div w:id="1646398246">
      <w:bodyDiv w:val="1"/>
      <w:marLeft w:val="0"/>
      <w:marRight w:val="0"/>
      <w:marTop w:val="0"/>
      <w:marBottom w:val="0"/>
      <w:divBdr>
        <w:top w:val="none" w:sz="0" w:space="0" w:color="auto"/>
        <w:left w:val="none" w:sz="0" w:space="0" w:color="auto"/>
        <w:bottom w:val="none" w:sz="0" w:space="0" w:color="auto"/>
        <w:right w:val="none" w:sz="0" w:space="0" w:color="auto"/>
      </w:divBdr>
    </w:div>
    <w:div w:id="1646425801">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314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0963">
      <w:bodyDiv w:val="1"/>
      <w:marLeft w:val="0"/>
      <w:marRight w:val="0"/>
      <w:marTop w:val="0"/>
      <w:marBottom w:val="0"/>
      <w:divBdr>
        <w:top w:val="none" w:sz="0" w:space="0" w:color="auto"/>
        <w:left w:val="none" w:sz="0" w:space="0" w:color="auto"/>
        <w:bottom w:val="none" w:sz="0" w:space="0" w:color="auto"/>
        <w:right w:val="none" w:sz="0" w:space="0" w:color="auto"/>
      </w:divBdr>
    </w:div>
    <w:div w:id="164831473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244087">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49007">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25780">
      <w:bodyDiv w:val="1"/>
      <w:marLeft w:val="0"/>
      <w:marRight w:val="0"/>
      <w:marTop w:val="0"/>
      <w:marBottom w:val="0"/>
      <w:divBdr>
        <w:top w:val="none" w:sz="0" w:space="0" w:color="auto"/>
        <w:left w:val="none" w:sz="0" w:space="0" w:color="auto"/>
        <w:bottom w:val="none" w:sz="0" w:space="0" w:color="auto"/>
        <w:right w:val="none" w:sz="0" w:space="0" w:color="auto"/>
      </w:divBdr>
      <w:divsChild>
        <w:div w:id="127555154">
          <w:marLeft w:val="0"/>
          <w:marRight w:val="0"/>
          <w:marTop w:val="0"/>
          <w:marBottom w:val="0"/>
          <w:divBdr>
            <w:top w:val="none" w:sz="0" w:space="0" w:color="auto"/>
            <w:left w:val="none" w:sz="0" w:space="0" w:color="auto"/>
            <w:bottom w:val="none" w:sz="0" w:space="0" w:color="auto"/>
            <w:right w:val="none" w:sz="0" w:space="0" w:color="auto"/>
          </w:divBdr>
        </w:div>
        <w:div w:id="432436755">
          <w:marLeft w:val="0"/>
          <w:marRight w:val="0"/>
          <w:marTop w:val="150"/>
          <w:marBottom w:val="0"/>
          <w:divBdr>
            <w:top w:val="none" w:sz="0" w:space="0" w:color="auto"/>
            <w:left w:val="none" w:sz="0" w:space="0" w:color="auto"/>
            <w:bottom w:val="none" w:sz="0" w:space="0" w:color="auto"/>
            <w:right w:val="none" w:sz="0" w:space="0" w:color="auto"/>
          </w:divBdr>
          <w:divsChild>
            <w:div w:id="213737468">
              <w:marLeft w:val="1155"/>
              <w:marRight w:val="0"/>
              <w:marTop w:val="0"/>
              <w:marBottom w:val="0"/>
              <w:divBdr>
                <w:top w:val="none" w:sz="0" w:space="0" w:color="auto"/>
                <w:left w:val="none" w:sz="0" w:space="0" w:color="auto"/>
                <w:bottom w:val="none" w:sz="0" w:space="0" w:color="auto"/>
                <w:right w:val="none" w:sz="0" w:space="0" w:color="auto"/>
              </w:divBdr>
            </w:div>
            <w:div w:id="1887794545">
              <w:marLeft w:val="1155"/>
              <w:marRight w:val="0"/>
              <w:marTop w:val="0"/>
              <w:marBottom w:val="0"/>
              <w:divBdr>
                <w:top w:val="none" w:sz="0" w:space="0" w:color="auto"/>
                <w:left w:val="none" w:sz="0" w:space="0" w:color="auto"/>
                <w:bottom w:val="none" w:sz="0" w:space="0" w:color="auto"/>
                <w:right w:val="none" w:sz="0" w:space="0" w:color="auto"/>
              </w:divBdr>
            </w:div>
            <w:div w:id="4970396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632717">
      <w:bodyDiv w:val="1"/>
      <w:marLeft w:val="0"/>
      <w:marRight w:val="0"/>
      <w:marTop w:val="0"/>
      <w:marBottom w:val="0"/>
      <w:divBdr>
        <w:top w:val="none" w:sz="0" w:space="0" w:color="auto"/>
        <w:left w:val="none" w:sz="0" w:space="0" w:color="auto"/>
        <w:bottom w:val="none" w:sz="0" w:space="0" w:color="auto"/>
        <w:right w:val="none" w:sz="0" w:space="0" w:color="auto"/>
      </w:divBdr>
      <w:divsChild>
        <w:div w:id="818351903">
          <w:marLeft w:val="0"/>
          <w:marRight w:val="0"/>
          <w:marTop w:val="0"/>
          <w:marBottom w:val="0"/>
          <w:divBdr>
            <w:top w:val="none" w:sz="0" w:space="0" w:color="auto"/>
            <w:left w:val="none" w:sz="0" w:space="0" w:color="auto"/>
            <w:bottom w:val="none" w:sz="0" w:space="0" w:color="auto"/>
            <w:right w:val="none" w:sz="0" w:space="0" w:color="auto"/>
          </w:divBdr>
        </w:div>
        <w:div w:id="255211363">
          <w:marLeft w:val="0"/>
          <w:marRight w:val="0"/>
          <w:marTop w:val="150"/>
          <w:marBottom w:val="0"/>
          <w:divBdr>
            <w:top w:val="none" w:sz="0" w:space="0" w:color="auto"/>
            <w:left w:val="none" w:sz="0" w:space="0" w:color="auto"/>
            <w:bottom w:val="none" w:sz="0" w:space="0" w:color="auto"/>
            <w:right w:val="none" w:sz="0" w:space="0" w:color="auto"/>
          </w:divBdr>
          <w:divsChild>
            <w:div w:id="565603664">
              <w:marLeft w:val="1155"/>
              <w:marRight w:val="0"/>
              <w:marTop w:val="0"/>
              <w:marBottom w:val="0"/>
              <w:divBdr>
                <w:top w:val="none" w:sz="0" w:space="0" w:color="auto"/>
                <w:left w:val="none" w:sz="0" w:space="0" w:color="auto"/>
                <w:bottom w:val="none" w:sz="0" w:space="0" w:color="auto"/>
                <w:right w:val="none" w:sz="0" w:space="0" w:color="auto"/>
              </w:divBdr>
            </w:div>
            <w:div w:id="1233471031">
              <w:marLeft w:val="1155"/>
              <w:marRight w:val="0"/>
              <w:marTop w:val="0"/>
              <w:marBottom w:val="0"/>
              <w:divBdr>
                <w:top w:val="none" w:sz="0" w:space="0" w:color="auto"/>
                <w:left w:val="none" w:sz="0" w:space="0" w:color="auto"/>
                <w:bottom w:val="none" w:sz="0" w:space="0" w:color="auto"/>
                <w:right w:val="none" w:sz="0" w:space="0" w:color="auto"/>
              </w:divBdr>
            </w:div>
            <w:div w:id="10834492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093575">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398761">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086581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1976834">
      <w:bodyDiv w:val="1"/>
      <w:marLeft w:val="0"/>
      <w:marRight w:val="0"/>
      <w:marTop w:val="0"/>
      <w:marBottom w:val="0"/>
      <w:divBdr>
        <w:top w:val="none" w:sz="0" w:space="0" w:color="auto"/>
        <w:left w:val="none" w:sz="0" w:space="0" w:color="auto"/>
        <w:bottom w:val="none" w:sz="0" w:space="0" w:color="auto"/>
        <w:right w:val="none" w:sz="0" w:space="0" w:color="auto"/>
      </w:divBdr>
    </w:div>
    <w:div w:id="1651981300">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298110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290737">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0448">
      <w:bodyDiv w:val="1"/>
      <w:marLeft w:val="0"/>
      <w:marRight w:val="0"/>
      <w:marTop w:val="0"/>
      <w:marBottom w:val="0"/>
      <w:divBdr>
        <w:top w:val="none" w:sz="0" w:space="0" w:color="auto"/>
        <w:left w:val="none" w:sz="0" w:space="0" w:color="auto"/>
        <w:bottom w:val="none" w:sz="0" w:space="0" w:color="auto"/>
        <w:right w:val="none" w:sz="0" w:space="0" w:color="auto"/>
      </w:divBdr>
    </w:div>
    <w:div w:id="1653413164">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31362">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1185">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03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90612">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4946410">
      <w:bodyDiv w:val="1"/>
      <w:marLeft w:val="0"/>
      <w:marRight w:val="0"/>
      <w:marTop w:val="0"/>
      <w:marBottom w:val="0"/>
      <w:divBdr>
        <w:top w:val="none" w:sz="0" w:space="0" w:color="auto"/>
        <w:left w:val="none" w:sz="0" w:space="0" w:color="auto"/>
        <w:bottom w:val="none" w:sz="0" w:space="0" w:color="auto"/>
        <w:right w:val="none" w:sz="0" w:space="0" w:color="auto"/>
      </w:divBdr>
    </w:div>
    <w:div w:id="1655252961">
      <w:bodyDiv w:val="1"/>
      <w:marLeft w:val="0"/>
      <w:marRight w:val="0"/>
      <w:marTop w:val="0"/>
      <w:marBottom w:val="0"/>
      <w:divBdr>
        <w:top w:val="none" w:sz="0" w:space="0" w:color="auto"/>
        <w:left w:val="none" w:sz="0" w:space="0" w:color="auto"/>
        <w:bottom w:val="none" w:sz="0" w:space="0" w:color="auto"/>
        <w:right w:val="none" w:sz="0" w:space="0" w:color="auto"/>
      </w:divBdr>
      <w:divsChild>
        <w:div w:id="139855354">
          <w:marLeft w:val="0"/>
          <w:marRight w:val="0"/>
          <w:marTop w:val="0"/>
          <w:marBottom w:val="0"/>
          <w:divBdr>
            <w:top w:val="none" w:sz="0" w:space="0" w:color="auto"/>
            <w:left w:val="none" w:sz="0" w:space="0" w:color="auto"/>
            <w:bottom w:val="none" w:sz="0" w:space="0" w:color="auto"/>
            <w:right w:val="none" w:sz="0" w:space="0" w:color="auto"/>
          </w:divBdr>
        </w:div>
        <w:div w:id="1698463735">
          <w:marLeft w:val="0"/>
          <w:marRight w:val="0"/>
          <w:marTop w:val="150"/>
          <w:marBottom w:val="0"/>
          <w:divBdr>
            <w:top w:val="none" w:sz="0" w:space="0" w:color="auto"/>
            <w:left w:val="none" w:sz="0" w:space="0" w:color="auto"/>
            <w:bottom w:val="none" w:sz="0" w:space="0" w:color="auto"/>
            <w:right w:val="none" w:sz="0" w:space="0" w:color="auto"/>
          </w:divBdr>
          <w:divsChild>
            <w:div w:id="1835022951">
              <w:marLeft w:val="1155"/>
              <w:marRight w:val="0"/>
              <w:marTop w:val="0"/>
              <w:marBottom w:val="0"/>
              <w:divBdr>
                <w:top w:val="none" w:sz="0" w:space="0" w:color="auto"/>
                <w:left w:val="none" w:sz="0" w:space="0" w:color="auto"/>
                <w:bottom w:val="none" w:sz="0" w:space="0" w:color="auto"/>
                <w:right w:val="none" w:sz="0" w:space="0" w:color="auto"/>
              </w:divBdr>
            </w:div>
            <w:div w:id="533999715">
              <w:marLeft w:val="1155"/>
              <w:marRight w:val="0"/>
              <w:marTop w:val="0"/>
              <w:marBottom w:val="0"/>
              <w:divBdr>
                <w:top w:val="none" w:sz="0" w:space="0" w:color="auto"/>
                <w:left w:val="none" w:sz="0" w:space="0" w:color="auto"/>
                <w:bottom w:val="none" w:sz="0" w:space="0" w:color="auto"/>
                <w:right w:val="none" w:sz="0" w:space="0" w:color="auto"/>
              </w:divBdr>
            </w:div>
            <w:div w:id="17290621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379371">
      <w:bodyDiv w:val="1"/>
      <w:marLeft w:val="0"/>
      <w:marRight w:val="0"/>
      <w:marTop w:val="0"/>
      <w:marBottom w:val="0"/>
      <w:divBdr>
        <w:top w:val="none" w:sz="0" w:space="0" w:color="auto"/>
        <w:left w:val="none" w:sz="0" w:space="0" w:color="auto"/>
        <w:bottom w:val="none" w:sz="0" w:space="0" w:color="auto"/>
        <w:right w:val="none" w:sz="0" w:space="0" w:color="auto"/>
      </w:divBdr>
      <w:divsChild>
        <w:div w:id="556474419">
          <w:marLeft w:val="0"/>
          <w:marRight w:val="0"/>
          <w:marTop w:val="0"/>
          <w:marBottom w:val="0"/>
          <w:divBdr>
            <w:top w:val="none" w:sz="0" w:space="0" w:color="auto"/>
            <w:left w:val="none" w:sz="0" w:space="0" w:color="auto"/>
            <w:bottom w:val="none" w:sz="0" w:space="0" w:color="auto"/>
            <w:right w:val="none" w:sz="0" w:space="0" w:color="auto"/>
          </w:divBdr>
        </w:div>
        <w:div w:id="543833351">
          <w:marLeft w:val="0"/>
          <w:marRight w:val="0"/>
          <w:marTop w:val="150"/>
          <w:marBottom w:val="0"/>
          <w:divBdr>
            <w:top w:val="none" w:sz="0" w:space="0" w:color="auto"/>
            <w:left w:val="none" w:sz="0" w:space="0" w:color="auto"/>
            <w:bottom w:val="none" w:sz="0" w:space="0" w:color="auto"/>
            <w:right w:val="none" w:sz="0" w:space="0" w:color="auto"/>
          </w:divBdr>
          <w:divsChild>
            <w:div w:id="1417359525">
              <w:marLeft w:val="1155"/>
              <w:marRight w:val="0"/>
              <w:marTop w:val="0"/>
              <w:marBottom w:val="0"/>
              <w:divBdr>
                <w:top w:val="none" w:sz="0" w:space="0" w:color="auto"/>
                <w:left w:val="none" w:sz="0" w:space="0" w:color="auto"/>
                <w:bottom w:val="none" w:sz="0" w:space="0" w:color="auto"/>
                <w:right w:val="none" w:sz="0" w:space="0" w:color="auto"/>
              </w:divBdr>
            </w:div>
            <w:div w:id="1062946889">
              <w:marLeft w:val="1155"/>
              <w:marRight w:val="0"/>
              <w:marTop w:val="0"/>
              <w:marBottom w:val="0"/>
              <w:divBdr>
                <w:top w:val="none" w:sz="0" w:space="0" w:color="auto"/>
                <w:left w:val="none" w:sz="0" w:space="0" w:color="auto"/>
                <w:bottom w:val="none" w:sz="0" w:space="0" w:color="auto"/>
                <w:right w:val="none" w:sz="0" w:space="0" w:color="auto"/>
              </w:divBdr>
            </w:div>
            <w:div w:id="840465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00771">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8577">
      <w:bodyDiv w:val="1"/>
      <w:marLeft w:val="0"/>
      <w:marRight w:val="0"/>
      <w:marTop w:val="0"/>
      <w:marBottom w:val="0"/>
      <w:divBdr>
        <w:top w:val="none" w:sz="0" w:space="0" w:color="auto"/>
        <w:left w:val="none" w:sz="0" w:space="0" w:color="auto"/>
        <w:bottom w:val="none" w:sz="0" w:space="0" w:color="auto"/>
        <w:right w:val="none" w:sz="0" w:space="0" w:color="auto"/>
      </w:divBdr>
    </w:div>
    <w:div w:id="1655837383">
      <w:bodyDiv w:val="1"/>
      <w:marLeft w:val="0"/>
      <w:marRight w:val="0"/>
      <w:marTop w:val="0"/>
      <w:marBottom w:val="0"/>
      <w:divBdr>
        <w:top w:val="none" w:sz="0" w:space="0" w:color="auto"/>
        <w:left w:val="none" w:sz="0" w:space="0" w:color="auto"/>
        <w:bottom w:val="none" w:sz="0" w:space="0" w:color="auto"/>
        <w:right w:val="none" w:sz="0" w:space="0" w:color="auto"/>
      </w:divBdr>
    </w:div>
    <w:div w:id="1655913865">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52836">
      <w:bodyDiv w:val="1"/>
      <w:marLeft w:val="0"/>
      <w:marRight w:val="0"/>
      <w:marTop w:val="0"/>
      <w:marBottom w:val="0"/>
      <w:divBdr>
        <w:top w:val="none" w:sz="0" w:space="0" w:color="auto"/>
        <w:left w:val="none" w:sz="0" w:space="0" w:color="auto"/>
        <w:bottom w:val="none" w:sz="0" w:space="0" w:color="auto"/>
        <w:right w:val="none" w:sz="0" w:space="0" w:color="auto"/>
      </w:divBdr>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1670">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760604">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93798">
      <w:bodyDiv w:val="1"/>
      <w:marLeft w:val="0"/>
      <w:marRight w:val="0"/>
      <w:marTop w:val="0"/>
      <w:marBottom w:val="0"/>
      <w:divBdr>
        <w:top w:val="none" w:sz="0" w:space="0" w:color="auto"/>
        <w:left w:val="none" w:sz="0" w:space="0" w:color="auto"/>
        <w:bottom w:val="none" w:sz="0" w:space="0" w:color="auto"/>
        <w:right w:val="none" w:sz="0" w:space="0" w:color="auto"/>
      </w:divBdr>
    </w:div>
    <w:div w:id="1657496113">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7998783">
      <w:bodyDiv w:val="1"/>
      <w:marLeft w:val="0"/>
      <w:marRight w:val="0"/>
      <w:marTop w:val="0"/>
      <w:marBottom w:val="0"/>
      <w:divBdr>
        <w:top w:val="none" w:sz="0" w:space="0" w:color="auto"/>
        <w:left w:val="none" w:sz="0" w:space="0" w:color="auto"/>
        <w:bottom w:val="none" w:sz="0" w:space="0" w:color="auto"/>
        <w:right w:val="none" w:sz="0" w:space="0" w:color="auto"/>
      </w:divBdr>
      <w:divsChild>
        <w:div w:id="2034260606">
          <w:marLeft w:val="0"/>
          <w:marRight w:val="0"/>
          <w:marTop w:val="0"/>
          <w:marBottom w:val="0"/>
          <w:divBdr>
            <w:top w:val="none" w:sz="0" w:space="0" w:color="auto"/>
            <w:left w:val="none" w:sz="0" w:space="0" w:color="auto"/>
            <w:bottom w:val="none" w:sz="0" w:space="0" w:color="auto"/>
            <w:right w:val="none" w:sz="0" w:space="0" w:color="auto"/>
          </w:divBdr>
        </w:div>
        <w:div w:id="1139348400">
          <w:marLeft w:val="0"/>
          <w:marRight w:val="0"/>
          <w:marTop w:val="150"/>
          <w:marBottom w:val="0"/>
          <w:divBdr>
            <w:top w:val="none" w:sz="0" w:space="0" w:color="auto"/>
            <w:left w:val="none" w:sz="0" w:space="0" w:color="auto"/>
            <w:bottom w:val="none" w:sz="0" w:space="0" w:color="auto"/>
            <w:right w:val="none" w:sz="0" w:space="0" w:color="auto"/>
          </w:divBdr>
          <w:divsChild>
            <w:div w:id="1154179426">
              <w:marLeft w:val="1155"/>
              <w:marRight w:val="0"/>
              <w:marTop w:val="0"/>
              <w:marBottom w:val="0"/>
              <w:divBdr>
                <w:top w:val="none" w:sz="0" w:space="0" w:color="auto"/>
                <w:left w:val="none" w:sz="0" w:space="0" w:color="auto"/>
                <w:bottom w:val="none" w:sz="0" w:space="0" w:color="auto"/>
                <w:right w:val="none" w:sz="0" w:space="0" w:color="auto"/>
              </w:divBdr>
            </w:div>
            <w:div w:id="275597506">
              <w:marLeft w:val="1155"/>
              <w:marRight w:val="0"/>
              <w:marTop w:val="0"/>
              <w:marBottom w:val="0"/>
              <w:divBdr>
                <w:top w:val="none" w:sz="0" w:space="0" w:color="auto"/>
                <w:left w:val="none" w:sz="0" w:space="0" w:color="auto"/>
                <w:bottom w:val="none" w:sz="0" w:space="0" w:color="auto"/>
                <w:right w:val="none" w:sz="0" w:space="0" w:color="auto"/>
              </w:divBdr>
            </w:div>
            <w:div w:id="15394688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3664">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340773">
      <w:bodyDiv w:val="1"/>
      <w:marLeft w:val="0"/>
      <w:marRight w:val="0"/>
      <w:marTop w:val="0"/>
      <w:marBottom w:val="0"/>
      <w:divBdr>
        <w:top w:val="none" w:sz="0" w:space="0" w:color="auto"/>
        <w:left w:val="none" w:sz="0" w:space="0" w:color="auto"/>
        <w:bottom w:val="none" w:sz="0" w:space="0" w:color="auto"/>
        <w:right w:val="none" w:sz="0" w:space="0" w:color="auto"/>
      </w:divBdr>
      <w:divsChild>
        <w:div w:id="94134572">
          <w:marLeft w:val="0"/>
          <w:marRight w:val="0"/>
          <w:marTop w:val="0"/>
          <w:marBottom w:val="0"/>
          <w:divBdr>
            <w:top w:val="none" w:sz="0" w:space="0" w:color="auto"/>
            <w:left w:val="none" w:sz="0" w:space="0" w:color="auto"/>
            <w:bottom w:val="none" w:sz="0" w:space="0" w:color="auto"/>
            <w:right w:val="none" w:sz="0" w:space="0" w:color="auto"/>
          </w:divBdr>
        </w:div>
        <w:div w:id="1323895121">
          <w:marLeft w:val="0"/>
          <w:marRight w:val="0"/>
          <w:marTop w:val="150"/>
          <w:marBottom w:val="0"/>
          <w:divBdr>
            <w:top w:val="none" w:sz="0" w:space="0" w:color="auto"/>
            <w:left w:val="none" w:sz="0" w:space="0" w:color="auto"/>
            <w:bottom w:val="none" w:sz="0" w:space="0" w:color="auto"/>
            <w:right w:val="none" w:sz="0" w:space="0" w:color="auto"/>
          </w:divBdr>
          <w:divsChild>
            <w:div w:id="1959213989">
              <w:marLeft w:val="1155"/>
              <w:marRight w:val="0"/>
              <w:marTop w:val="0"/>
              <w:marBottom w:val="0"/>
              <w:divBdr>
                <w:top w:val="none" w:sz="0" w:space="0" w:color="auto"/>
                <w:left w:val="none" w:sz="0" w:space="0" w:color="auto"/>
                <w:bottom w:val="none" w:sz="0" w:space="0" w:color="auto"/>
                <w:right w:val="none" w:sz="0" w:space="0" w:color="auto"/>
              </w:divBdr>
            </w:div>
            <w:div w:id="1198810647">
              <w:marLeft w:val="1155"/>
              <w:marRight w:val="0"/>
              <w:marTop w:val="0"/>
              <w:marBottom w:val="0"/>
              <w:divBdr>
                <w:top w:val="none" w:sz="0" w:space="0" w:color="auto"/>
                <w:left w:val="none" w:sz="0" w:space="0" w:color="auto"/>
                <w:bottom w:val="none" w:sz="0" w:space="0" w:color="auto"/>
                <w:right w:val="none" w:sz="0" w:space="0" w:color="auto"/>
              </w:divBdr>
            </w:div>
            <w:div w:id="4828895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414272">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532385">
      <w:bodyDiv w:val="1"/>
      <w:marLeft w:val="0"/>
      <w:marRight w:val="0"/>
      <w:marTop w:val="0"/>
      <w:marBottom w:val="0"/>
      <w:divBdr>
        <w:top w:val="none" w:sz="0" w:space="0" w:color="auto"/>
        <w:left w:val="none" w:sz="0" w:space="0" w:color="auto"/>
        <w:bottom w:val="none" w:sz="0" w:space="0" w:color="auto"/>
        <w:right w:val="none" w:sz="0" w:space="0" w:color="auto"/>
      </w:divBdr>
      <w:divsChild>
        <w:div w:id="1427578596">
          <w:marLeft w:val="0"/>
          <w:marRight w:val="0"/>
          <w:marTop w:val="0"/>
          <w:marBottom w:val="0"/>
          <w:divBdr>
            <w:top w:val="none" w:sz="0" w:space="0" w:color="auto"/>
            <w:left w:val="none" w:sz="0" w:space="0" w:color="auto"/>
            <w:bottom w:val="none" w:sz="0" w:space="0" w:color="auto"/>
            <w:right w:val="none" w:sz="0" w:space="0" w:color="auto"/>
          </w:divBdr>
        </w:div>
        <w:div w:id="72090443">
          <w:marLeft w:val="0"/>
          <w:marRight w:val="0"/>
          <w:marTop w:val="150"/>
          <w:marBottom w:val="0"/>
          <w:divBdr>
            <w:top w:val="none" w:sz="0" w:space="0" w:color="auto"/>
            <w:left w:val="none" w:sz="0" w:space="0" w:color="auto"/>
            <w:bottom w:val="none" w:sz="0" w:space="0" w:color="auto"/>
            <w:right w:val="none" w:sz="0" w:space="0" w:color="auto"/>
          </w:divBdr>
          <w:divsChild>
            <w:div w:id="1143355213">
              <w:marLeft w:val="1155"/>
              <w:marRight w:val="0"/>
              <w:marTop w:val="0"/>
              <w:marBottom w:val="0"/>
              <w:divBdr>
                <w:top w:val="none" w:sz="0" w:space="0" w:color="auto"/>
                <w:left w:val="none" w:sz="0" w:space="0" w:color="auto"/>
                <w:bottom w:val="none" w:sz="0" w:space="0" w:color="auto"/>
                <w:right w:val="none" w:sz="0" w:space="0" w:color="auto"/>
              </w:divBdr>
            </w:div>
            <w:div w:id="723143989">
              <w:marLeft w:val="1155"/>
              <w:marRight w:val="0"/>
              <w:marTop w:val="0"/>
              <w:marBottom w:val="0"/>
              <w:divBdr>
                <w:top w:val="none" w:sz="0" w:space="0" w:color="auto"/>
                <w:left w:val="none" w:sz="0" w:space="0" w:color="auto"/>
                <w:bottom w:val="none" w:sz="0" w:space="0" w:color="auto"/>
                <w:right w:val="none" w:sz="0" w:space="0" w:color="auto"/>
              </w:divBdr>
            </w:div>
            <w:div w:id="255403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58806205">
      <w:bodyDiv w:val="1"/>
      <w:marLeft w:val="0"/>
      <w:marRight w:val="0"/>
      <w:marTop w:val="0"/>
      <w:marBottom w:val="0"/>
      <w:divBdr>
        <w:top w:val="none" w:sz="0" w:space="0" w:color="auto"/>
        <w:left w:val="none" w:sz="0" w:space="0" w:color="auto"/>
        <w:bottom w:val="none" w:sz="0" w:space="0" w:color="auto"/>
        <w:right w:val="none" w:sz="0" w:space="0" w:color="auto"/>
      </w:divBdr>
    </w:div>
    <w:div w:id="1658807105">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533957">
      <w:bodyDiv w:val="1"/>
      <w:marLeft w:val="0"/>
      <w:marRight w:val="0"/>
      <w:marTop w:val="0"/>
      <w:marBottom w:val="0"/>
      <w:divBdr>
        <w:top w:val="none" w:sz="0" w:space="0" w:color="auto"/>
        <w:left w:val="none" w:sz="0" w:space="0" w:color="auto"/>
        <w:bottom w:val="none" w:sz="0" w:space="0" w:color="auto"/>
        <w:right w:val="none" w:sz="0" w:space="0" w:color="auto"/>
      </w:divBdr>
    </w:div>
    <w:div w:id="1659722260">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301521">
      <w:bodyDiv w:val="1"/>
      <w:marLeft w:val="0"/>
      <w:marRight w:val="0"/>
      <w:marTop w:val="0"/>
      <w:marBottom w:val="0"/>
      <w:divBdr>
        <w:top w:val="none" w:sz="0" w:space="0" w:color="auto"/>
        <w:left w:val="none" w:sz="0" w:space="0" w:color="auto"/>
        <w:bottom w:val="none" w:sz="0" w:space="0" w:color="auto"/>
        <w:right w:val="none" w:sz="0" w:space="0" w:color="auto"/>
      </w:divBdr>
    </w:div>
    <w:div w:id="1660504224">
      <w:bodyDiv w:val="1"/>
      <w:marLeft w:val="0"/>
      <w:marRight w:val="0"/>
      <w:marTop w:val="0"/>
      <w:marBottom w:val="0"/>
      <w:divBdr>
        <w:top w:val="none" w:sz="0" w:space="0" w:color="auto"/>
        <w:left w:val="none" w:sz="0" w:space="0" w:color="auto"/>
        <w:bottom w:val="none" w:sz="0" w:space="0" w:color="auto"/>
        <w:right w:val="none" w:sz="0" w:space="0" w:color="auto"/>
      </w:divBdr>
    </w:div>
    <w:div w:id="166057976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14065">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887546">
      <w:bodyDiv w:val="1"/>
      <w:marLeft w:val="0"/>
      <w:marRight w:val="0"/>
      <w:marTop w:val="0"/>
      <w:marBottom w:val="0"/>
      <w:divBdr>
        <w:top w:val="none" w:sz="0" w:space="0" w:color="auto"/>
        <w:left w:val="none" w:sz="0" w:space="0" w:color="auto"/>
        <w:bottom w:val="none" w:sz="0" w:space="0" w:color="auto"/>
        <w:right w:val="none" w:sz="0" w:space="0" w:color="auto"/>
      </w:divBdr>
    </w:div>
    <w:div w:id="166095727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158747">
      <w:bodyDiv w:val="1"/>
      <w:marLeft w:val="0"/>
      <w:marRight w:val="0"/>
      <w:marTop w:val="0"/>
      <w:marBottom w:val="0"/>
      <w:divBdr>
        <w:top w:val="none" w:sz="0" w:space="0" w:color="auto"/>
        <w:left w:val="none" w:sz="0" w:space="0" w:color="auto"/>
        <w:bottom w:val="none" w:sz="0" w:space="0" w:color="auto"/>
        <w:right w:val="none" w:sz="0" w:space="0" w:color="auto"/>
      </w:divBdr>
    </w:div>
    <w:div w:id="1661350713">
      <w:bodyDiv w:val="1"/>
      <w:marLeft w:val="0"/>
      <w:marRight w:val="0"/>
      <w:marTop w:val="0"/>
      <w:marBottom w:val="0"/>
      <w:divBdr>
        <w:top w:val="none" w:sz="0" w:space="0" w:color="auto"/>
        <w:left w:val="none" w:sz="0" w:space="0" w:color="auto"/>
        <w:bottom w:val="none" w:sz="0" w:space="0" w:color="auto"/>
        <w:right w:val="none" w:sz="0" w:space="0" w:color="auto"/>
      </w:divBdr>
      <w:divsChild>
        <w:div w:id="566111618">
          <w:marLeft w:val="0"/>
          <w:marRight w:val="0"/>
          <w:marTop w:val="0"/>
          <w:marBottom w:val="0"/>
          <w:divBdr>
            <w:top w:val="none" w:sz="0" w:space="0" w:color="auto"/>
            <w:left w:val="none" w:sz="0" w:space="0" w:color="auto"/>
            <w:bottom w:val="none" w:sz="0" w:space="0" w:color="auto"/>
            <w:right w:val="none" w:sz="0" w:space="0" w:color="auto"/>
          </w:divBdr>
        </w:div>
        <w:div w:id="611591527">
          <w:marLeft w:val="0"/>
          <w:marRight w:val="0"/>
          <w:marTop w:val="150"/>
          <w:marBottom w:val="0"/>
          <w:divBdr>
            <w:top w:val="none" w:sz="0" w:space="0" w:color="auto"/>
            <w:left w:val="none" w:sz="0" w:space="0" w:color="auto"/>
            <w:bottom w:val="none" w:sz="0" w:space="0" w:color="auto"/>
            <w:right w:val="none" w:sz="0" w:space="0" w:color="auto"/>
          </w:divBdr>
          <w:divsChild>
            <w:div w:id="2050034943">
              <w:marLeft w:val="1155"/>
              <w:marRight w:val="0"/>
              <w:marTop w:val="0"/>
              <w:marBottom w:val="0"/>
              <w:divBdr>
                <w:top w:val="none" w:sz="0" w:space="0" w:color="auto"/>
                <w:left w:val="none" w:sz="0" w:space="0" w:color="auto"/>
                <w:bottom w:val="none" w:sz="0" w:space="0" w:color="auto"/>
                <w:right w:val="none" w:sz="0" w:space="0" w:color="auto"/>
              </w:divBdr>
            </w:div>
            <w:div w:id="551310798">
              <w:marLeft w:val="1155"/>
              <w:marRight w:val="0"/>
              <w:marTop w:val="0"/>
              <w:marBottom w:val="0"/>
              <w:divBdr>
                <w:top w:val="none" w:sz="0" w:space="0" w:color="auto"/>
                <w:left w:val="none" w:sz="0" w:space="0" w:color="auto"/>
                <w:bottom w:val="none" w:sz="0" w:space="0" w:color="auto"/>
                <w:right w:val="none" w:sz="0" w:space="0" w:color="auto"/>
              </w:divBdr>
            </w:div>
            <w:div w:id="16627329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1887768">
      <w:bodyDiv w:val="1"/>
      <w:marLeft w:val="0"/>
      <w:marRight w:val="0"/>
      <w:marTop w:val="0"/>
      <w:marBottom w:val="0"/>
      <w:divBdr>
        <w:top w:val="none" w:sz="0" w:space="0" w:color="auto"/>
        <w:left w:val="none" w:sz="0" w:space="0" w:color="auto"/>
        <w:bottom w:val="none" w:sz="0" w:space="0" w:color="auto"/>
        <w:right w:val="none" w:sz="0" w:space="0" w:color="auto"/>
      </w:divBdr>
    </w:div>
    <w:div w:id="1662003000">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1670">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587445">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42776">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122311">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02280">
      <w:bodyDiv w:val="1"/>
      <w:marLeft w:val="0"/>
      <w:marRight w:val="0"/>
      <w:marTop w:val="0"/>
      <w:marBottom w:val="0"/>
      <w:divBdr>
        <w:top w:val="none" w:sz="0" w:space="0" w:color="auto"/>
        <w:left w:val="none" w:sz="0" w:space="0" w:color="auto"/>
        <w:bottom w:val="none" w:sz="0" w:space="0" w:color="auto"/>
        <w:right w:val="none" w:sz="0" w:space="0" w:color="auto"/>
      </w:divBdr>
    </w:div>
    <w:div w:id="1665161522">
      <w:bodyDiv w:val="1"/>
      <w:marLeft w:val="0"/>
      <w:marRight w:val="0"/>
      <w:marTop w:val="0"/>
      <w:marBottom w:val="0"/>
      <w:divBdr>
        <w:top w:val="none" w:sz="0" w:space="0" w:color="auto"/>
        <w:left w:val="none" w:sz="0" w:space="0" w:color="auto"/>
        <w:bottom w:val="none" w:sz="0" w:space="0" w:color="auto"/>
        <w:right w:val="none" w:sz="0" w:space="0" w:color="auto"/>
      </w:divBdr>
      <w:divsChild>
        <w:div w:id="869026288">
          <w:marLeft w:val="0"/>
          <w:marRight w:val="0"/>
          <w:marTop w:val="0"/>
          <w:marBottom w:val="0"/>
          <w:divBdr>
            <w:top w:val="none" w:sz="0" w:space="0" w:color="auto"/>
            <w:left w:val="none" w:sz="0" w:space="0" w:color="auto"/>
            <w:bottom w:val="none" w:sz="0" w:space="0" w:color="auto"/>
            <w:right w:val="none" w:sz="0" w:space="0" w:color="auto"/>
          </w:divBdr>
        </w:div>
        <w:div w:id="475610512">
          <w:marLeft w:val="0"/>
          <w:marRight w:val="0"/>
          <w:marTop w:val="150"/>
          <w:marBottom w:val="0"/>
          <w:divBdr>
            <w:top w:val="none" w:sz="0" w:space="0" w:color="auto"/>
            <w:left w:val="none" w:sz="0" w:space="0" w:color="auto"/>
            <w:bottom w:val="none" w:sz="0" w:space="0" w:color="auto"/>
            <w:right w:val="none" w:sz="0" w:space="0" w:color="auto"/>
          </w:divBdr>
          <w:divsChild>
            <w:div w:id="1422263710">
              <w:marLeft w:val="1155"/>
              <w:marRight w:val="0"/>
              <w:marTop w:val="0"/>
              <w:marBottom w:val="0"/>
              <w:divBdr>
                <w:top w:val="none" w:sz="0" w:space="0" w:color="auto"/>
                <w:left w:val="none" w:sz="0" w:space="0" w:color="auto"/>
                <w:bottom w:val="none" w:sz="0" w:space="0" w:color="auto"/>
                <w:right w:val="none" w:sz="0" w:space="0" w:color="auto"/>
              </w:divBdr>
            </w:div>
            <w:div w:id="6832653">
              <w:marLeft w:val="1155"/>
              <w:marRight w:val="0"/>
              <w:marTop w:val="0"/>
              <w:marBottom w:val="0"/>
              <w:divBdr>
                <w:top w:val="none" w:sz="0" w:space="0" w:color="auto"/>
                <w:left w:val="none" w:sz="0" w:space="0" w:color="auto"/>
                <w:bottom w:val="none" w:sz="0" w:space="0" w:color="auto"/>
                <w:right w:val="none" w:sz="0" w:space="0" w:color="auto"/>
              </w:divBdr>
            </w:div>
            <w:div w:id="944493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02479">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13967">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100521506">
          <w:marLeft w:val="0"/>
          <w:marRight w:val="0"/>
          <w:marTop w:val="0"/>
          <w:marBottom w:val="0"/>
          <w:divBdr>
            <w:top w:val="none" w:sz="0" w:space="0" w:color="auto"/>
            <w:left w:val="none" w:sz="0" w:space="0" w:color="auto"/>
            <w:bottom w:val="none" w:sz="0" w:space="0" w:color="auto"/>
            <w:right w:val="none" w:sz="0" w:space="0" w:color="auto"/>
          </w:divBdr>
        </w:div>
        <w:div w:id="343634264">
          <w:marLeft w:val="0"/>
          <w:marRight w:val="0"/>
          <w:marTop w:val="150"/>
          <w:marBottom w:val="0"/>
          <w:divBdr>
            <w:top w:val="none" w:sz="0" w:space="0" w:color="auto"/>
            <w:left w:val="none" w:sz="0" w:space="0" w:color="auto"/>
            <w:bottom w:val="none" w:sz="0" w:space="0" w:color="auto"/>
            <w:right w:val="none" w:sz="0" w:space="0" w:color="auto"/>
          </w:divBdr>
          <w:divsChild>
            <w:div w:id="932781095">
              <w:marLeft w:val="1155"/>
              <w:marRight w:val="0"/>
              <w:marTop w:val="0"/>
              <w:marBottom w:val="0"/>
              <w:divBdr>
                <w:top w:val="none" w:sz="0" w:space="0" w:color="auto"/>
                <w:left w:val="none" w:sz="0" w:space="0" w:color="auto"/>
                <w:bottom w:val="none" w:sz="0" w:space="0" w:color="auto"/>
                <w:right w:val="none" w:sz="0" w:space="0" w:color="auto"/>
              </w:divBdr>
            </w:div>
            <w:div w:id="396631308">
              <w:marLeft w:val="1155"/>
              <w:marRight w:val="0"/>
              <w:marTop w:val="0"/>
              <w:marBottom w:val="0"/>
              <w:divBdr>
                <w:top w:val="none" w:sz="0" w:space="0" w:color="auto"/>
                <w:left w:val="none" w:sz="0" w:space="0" w:color="auto"/>
                <w:bottom w:val="none" w:sz="0" w:space="0" w:color="auto"/>
                <w:right w:val="none" w:sz="0" w:space="0" w:color="auto"/>
              </w:divBdr>
            </w:div>
            <w:div w:id="18344883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3236">
      <w:bodyDiv w:val="1"/>
      <w:marLeft w:val="0"/>
      <w:marRight w:val="0"/>
      <w:marTop w:val="0"/>
      <w:marBottom w:val="0"/>
      <w:divBdr>
        <w:top w:val="none" w:sz="0" w:space="0" w:color="auto"/>
        <w:left w:val="none" w:sz="0" w:space="0" w:color="auto"/>
        <w:bottom w:val="none" w:sz="0" w:space="0" w:color="auto"/>
        <w:right w:val="none" w:sz="0" w:space="0" w:color="auto"/>
      </w:divBdr>
    </w:div>
    <w:div w:id="1666278710">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69158">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739294">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440982">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781998">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559872">
      <w:bodyDiv w:val="1"/>
      <w:marLeft w:val="0"/>
      <w:marRight w:val="0"/>
      <w:marTop w:val="0"/>
      <w:marBottom w:val="0"/>
      <w:divBdr>
        <w:top w:val="none" w:sz="0" w:space="0" w:color="auto"/>
        <w:left w:val="none" w:sz="0" w:space="0" w:color="auto"/>
        <w:bottom w:val="none" w:sz="0" w:space="0" w:color="auto"/>
        <w:right w:val="none" w:sz="0" w:space="0" w:color="auto"/>
      </w:divBdr>
      <w:divsChild>
        <w:div w:id="1038313532">
          <w:marLeft w:val="0"/>
          <w:marRight w:val="0"/>
          <w:marTop w:val="0"/>
          <w:marBottom w:val="0"/>
          <w:divBdr>
            <w:top w:val="none" w:sz="0" w:space="0" w:color="auto"/>
            <w:left w:val="none" w:sz="0" w:space="0" w:color="auto"/>
            <w:bottom w:val="none" w:sz="0" w:space="0" w:color="auto"/>
            <w:right w:val="none" w:sz="0" w:space="0" w:color="auto"/>
          </w:divBdr>
        </w:div>
        <w:div w:id="75136502">
          <w:marLeft w:val="0"/>
          <w:marRight w:val="0"/>
          <w:marTop w:val="150"/>
          <w:marBottom w:val="0"/>
          <w:divBdr>
            <w:top w:val="none" w:sz="0" w:space="0" w:color="auto"/>
            <w:left w:val="none" w:sz="0" w:space="0" w:color="auto"/>
            <w:bottom w:val="none" w:sz="0" w:space="0" w:color="auto"/>
            <w:right w:val="none" w:sz="0" w:space="0" w:color="auto"/>
          </w:divBdr>
          <w:divsChild>
            <w:div w:id="1267270266">
              <w:marLeft w:val="1155"/>
              <w:marRight w:val="0"/>
              <w:marTop w:val="0"/>
              <w:marBottom w:val="0"/>
              <w:divBdr>
                <w:top w:val="none" w:sz="0" w:space="0" w:color="auto"/>
                <w:left w:val="none" w:sz="0" w:space="0" w:color="auto"/>
                <w:bottom w:val="none" w:sz="0" w:space="0" w:color="auto"/>
                <w:right w:val="none" w:sz="0" w:space="0" w:color="auto"/>
              </w:divBdr>
            </w:div>
            <w:div w:id="266623832">
              <w:marLeft w:val="1155"/>
              <w:marRight w:val="0"/>
              <w:marTop w:val="0"/>
              <w:marBottom w:val="0"/>
              <w:divBdr>
                <w:top w:val="none" w:sz="0" w:space="0" w:color="auto"/>
                <w:left w:val="none" w:sz="0" w:space="0" w:color="auto"/>
                <w:bottom w:val="none" w:sz="0" w:space="0" w:color="auto"/>
                <w:right w:val="none" w:sz="0" w:space="0" w:color="auto"/>
              </w:divBdr>
            </w:div>
            <w:div w:id="15727648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3626">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3683">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555584">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44754">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58510">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399715">
      <w:bodyDiv w:val="1"/>
      <w:marLeft w:val="0"/>
      <w:marRight w:val="0"/>
      <w:marTop w:val="0"/>
      <w:marBottom w:val="0"/>
      <w:divBdr>
        <w:top w:val="none" w:sz="0" w:space="0" w:color="auto"/>
        <w:left w:val="none" w:sz="0" w:space="0" w:color="auto"/>
        <w:bottom w:val="none" w:sz="0" w:space="0" w:color="auto"/>
        <w:right w:val="none" w:sz="0" w:space="0" w:color="auto"/>
      </w:divBdr>
    </w:div>
    <w:div w:id="1670408344">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671965">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89360">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0936691">
      <w:bodyDiv w:val="1"/>
      <w:marLeft w:val="0"/>
      <w:marRight w:val="0"/>
      <w:marTop w:val="0"/>
      <w:marBottom w:val="0"/>
      <w:divBdr>
        <w:top w:val="none" w:sz="0" w:space="0" w:color="auto"/>
        <w:left w:val="none" w:sz="0" w:space="0" w:color="auto"/>
        <w:bottom w:val="none" w:sz="0" w:space="0" w:color="auto"/>
        <w:right w:val="none" w:sz="0" w:space="0" w:color="auto"/>
      </w:divBdr>
    </w:div>
    <w:div w:id="167113492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28829">
      <w:bodyDiv w:val="1"/>
      <w:marLeft w:val="0"/>
      <w:marRight w:val="0"/>
      <w:marTop w:val="0"/>
      <w:marBottom w:val="0"/>
      <w:divBdr>
        <w:top w:val="none" w:sz="0" w:space="0" w:color="auto"/>
        <w:left w:val="none" w:sz="0" w:space="0" w:color="auto"/>
        <w:bottom w:val="none" w:sz="0" w:space="0" w:color="auto"/>
        <w:right w:val="none" w:sz="0" w:space="0" w:color="auto"/>
      </w:divBdr>
      <w:divsChild>
        <w:div w:id="239491023">
          <w:marLeft w:val="0"/>
          <w:marRight w:val="0"/>
          <w:marTop w:val="0"/>
          <w:marBottom w:val="0"/>
          <w:divBdr>
            <w:top w:val="none" w:sz="0" w:space="0" w:color="auto"/>
            <w:left w:val="none" w:sz="0" w:space="0" w:color="auto"/>
            <w:bottom w:val="none" w:sz="0" w:space="0" w:color="auto"/>
            <w:right w:val="none" w:sz="0" w:space="0" w:color="auto"/>
          </w:divBdr>
        </w:div>
        <w:div w:id="1875726554">
          <w:marLeft w:val="0"/>
          <w:marRight w:val="0"/>
          <w:marTop w:val="150"/>
          <w:marBottom w:val="0"/>
          <w:divBdr>
            <w:top w:val="none" w:sz="0" w:space="0" w:color="auto"/>
            <w:left w:val="none" w:sz="0" w:space="0" w:color="auto"/>
            <w:bottom w:val="none" w:sz="0" w:space="0" w:color="auto"/>
            <w:right w:val="none" w:sz="0" w:space="0" w:color="auto"/>
          </w:divBdr>
          <w:divsChild>
            <w:div w:id="1808548101">
              <w:marLeft w:val="1155"/>
              <w:marRight w:val="0"/>
              <w:marTop w:val="0"/>
              <w:marBottom w:val="0"/>
              <w:divBdr>
                <w:top w:val="none" w:sz="0" w:space="0" w:color="auto"/>
                <w:left w:val="none" w:sz="0" w:space="0" w:color="auto"/>
                <w:bottom w:val="none" w:sz="0" w:space="0" w:color="auto"/>
                <w:right w:val="none" w:sz="0" w:space="0" w:color="auto"/>
              </w:divBdr>
            </w:div>
            <w:div w:id="2107186983">
              <w:marLeft w:val="1155"/>
              <w:marRight w:val="0"/>
              <w:marTop w:val="0"/>
              <w:marBottom w:val="0"/>
              <w:divBdr>
                <w:top w:val="none" w:sz="0" w:space="0" w:color="auto"/>
                <w:left w:val="none" w:sz="0" w:space="0" w:color="auto"/>
                <w:bottom w:val="none" w:sz="0" w:space="0" w:color="auto"/>
                <w:right w:val="none" w:sz="0" w:space="0" w:color="auto"/>
              </w:divBdr>
            </w:div>
            <w:div w:id="9288071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371391">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716395">
      <w:bodyDiv w:val="1"/>
      <w:marLeft w:val="0"/>
      <w:marRight w:val="0"/>
      <w:marTop w:val="0"/>
      <w:marBottom w:val="0"/>
      <w:divBdr>
        <w:top w:val="none" w:sz="0" w:space="0" w:color="auto"/>
        <w:left w:val="none" w:sz="0" w:space="0" w:color="auto"/>
        <w:bottom w:val="none" w:sz="0" w:space="0" w:color="auto"/>
        <w:right w:val="none" w:sz="0" w:space="0" w:color="auto"/>
      </w:divBdr>
    </w:div>
    <w:div w:id="1671984492">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0811">
      <w:bodyDiv w:val="1"/>
      <w:marLeft w:val="0"/>
      <w:marRight w:val="0"/>
      <w:marTop w:val="0"/>
      <w:marBottom w:val="0"/>
      <w:divBdr>
        <w:top w:val="none" w:sz="0" w:space="0" w:color="auto"/>
        <w:left w:val="none" w:sz="0" w:space="0" w:color="auto"/>
        <w:bottom w:val="none" w:sz="0" w:space="0" w:color="auto"/>
        <w:right w:val="none" w:sz="0" w:space="0" w:color="auto"/>
      </w:divBdr>
      <w:divsChild>
        <w:div w:id="480540079">
          <w:marLeft w:val="0"/>
          <w:marRight w:val="0"/>
          <w:marTop w:val="0"/>
          <w:marBottom w:val="0"/>
          <w:divBdr>
            <w:top w:val="none" w:sz="0" w:space="0" w:color="auto"/>
            <w:left w:val="none" w:sz="0" w:space="0" w:color="auto"/>
            <w:bottom w:val="none" w:sz="0" w:space="0" w:color="auto"/>
            <w:right w:val="none" w:sz="0" w:space="0" w:color="auto"/>
          </w:divBdr>
        </w:div>
        <w:div w:id="976956902">
          <w:marLeft w:val="0"/>
          <w:marRight w:val="0"/>
          <w:marTop w:val="150"/>
          <w:marBottom w:val="0"/>
          <w:divBdr>
            <w:top w:val="none" w:sz="0" w:space="0" w:color="auto"/>
            <w:left w:val="none" w:sz="0" w:space="0" w:color="auto"/>
            <w:bottom w:val="none" w:sz="0" w:space="0" w:color="auto"/>
            <w:right w:val="none" w:sz="0" w:space="0" w:color="auto"/>
          </w:divBdr>
          <w:divsChild>
            <w:div w:id="701591998">
              <w:marLeft w:val="1155"/>
              <w:marRight w:val="0"/>
              <w:marTop w:val="0"/>
              <w:marBottom w:val="0"/>
              <w:divBdr>
                <w:top w:val="none" w:sz="0" w:space="0" w:color="auto"/>
                <w:left w:val="none" w:sz="0" w:space="0" w:color="auto"/>
                <w:bottom w:val="none" w:sz="0" w:space="0" w:color="auto"/>
                <w:right w:val="none" w:sz="0" w:space="0" w:color="auto"/>
              </w:divBdr>
            </w:div>
            <w:div w:id="1066609093">
              <w:marLeft w:val="1155"/>
              <w:marRight w:val="0"/>
              <w:marTop w:val="0"/>
              <w:marBottom w:val="0"/>
              <w:divBdr>
                <w:top w:val="none" w:sz="0" w:space="0" w:color="auto"/>
                <w:left w:val="none" w:sz="0" w:space="0" w:color="auto"/>
                <w:bottom w:val="none" w:sz="0" w:space="0" w:color="auto"/>
                <w:right w:val="none" w:sz="0" w:space="0" w:color="auto"/>
              </w:divBdr>
            </w:div>
            <w:div w:id="19411850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256298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067264">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457382">
      <w:bodyDiv w:val="1"/>
      <w:marLeft w:val="0"/>
      <w:marRight w:val="0"/>
      <w:marTop w:val="0"/>
      <w:marBottom w:val="0"/>
      <w:divBdr>
        <w:top w:val="none" w:sz="0" w:space="0" w:color="auto"/>
        <w:left w:val="none" w:sz="0" w:space="0" w:color="auto"/>
        <w:bottom w:val="none" w:sz="0" w:space="0" w:color="auto"/>
        <w:right w:val="none" w:sz="0" w:space="0" w:color="auto"/>
      </w:divBdr>
      <w:divsChild>
        <w:div w:id="1644770472">
          <w:marLeft w:val="0"/>
          <w:marRight w:val="0"/>
          <w:marTop w:val="0"/>
          <w:marBottom w:val="0"/>
          <w:divBdr>
            <w:top w:val="none" w:sz="0" w:space="0" w:color="auto"/>
            <w:left w:val="none" w:sz="0" w:space="0" w:color="auto"/>
            <w:bottom w:val="none" w:sz="0" w:space="0" w:color="auto"/>
            <w:right w:val="none" w:sz="0" w:space="0" w:color="auto"/>
          </w:divBdr>
        </w:div>
        <w:div w:id="1392383253">
          <w:marLeft w:val="0"/>
          <w:marRight w:val="0"/>
          <w:marTop w:val="150"/>
          <w:marBottom w:val="0"/>
          <w:divBdr>
            <w:top w:val="none" w:sz="0" w:space="0" w:color="auto"/>
            <w:left w:val="none" w:sz="0" w:space="0" w:color="auto"/>
            <w:bottom w:val="none" w:sz="0" w:space="0" w:color="auto"/>
            <w:right w:val="none" w:sz="0" w:space="0" w:color="auto"/>
          </w:divBdr>
          <w:divsChild>
            <w:div w:id="83038015">
              <w:marLeft w:val="1155"/>
              <w:marRight w:val="0"/>
              <w:marTop w:val="0"/>
              <w:marBottom w:val="0"/>
              <w:divBdr>
                <w:top w:val="none" w:sz="0" w:space="0" w:color="auto"/>
                <w:left w:val="none" w:sz="0" w:space="0" w:color="auto"/>
                <w:bottom w:val="none" w:sz="0" w:space="0" w:color="auto"/>
                <w:right w:val="none" w:sz="0" w:space="0" w:color="auto"/>
              </w:divBdr>
            </w:div>
            <w:div w:id="1737779137">
              <w:marLeft w:val="1155"/>
              <w:marRight w:val="0"/>
              <w:marTop w:val="0"/>
              <w:marBottom w:val="0"/>
              <w:divBdr>
                <w:top w:val="none" w:sz="0" w:space="0" w:color="auto"/>
                <w:left w:val="none" w:sz="0" w:space="0" w:color="auto"/>
                <w:bottom w:val="none" w:sz="0" w:space="0" w:color="auto"/>
                <w:right w:val="none" w:sz="0" w:space="0" w:color="auto"/>
              </w:divBdr>
            </w:div>
            <w:div w:id="156000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526447">
      <w:bodyDiv w:val="1"/>
      <w:marLeft w:val="0"/>
      <w:marRight w:val="0"/>
      <w:marTop w:val="0"/>
      <w:marBottom w:val="0"/>
      <w:divBdr>
        <w:top w:val="none" w:sz="0" w:space="0" w:color="auto"/>
        <w:left w:val="none" w:sz="0" w:space="0" w:color="auto"/>
        <w:bottom w:val="none" w:sz="0" w:space="0" w:color="auto"/>
        <w:right w:val="none" w:sz="0" w:space="0" w:color="auto"/>
      </w:divBdr>
      <w:divsChild>
        <w:div w:id="1770589396">
          <w:marLeft w:val="0"/>
          <w:marRight w:val="0"/>
          <w:marTop w:val="0"/>
          <w:marBottom w:val="0"/>
          <w:divBdr>
            <w:top w:val="none" w:sz="0" w:space="0" w:color="auto"/>
            <w:left w:val="none" w:sz="0" w:space="0" w:color="auto"/>
            <w:bottom w:val="none" w:sz="0" w:space="0" w:color="auto"/>
            <w:right w:val="none" w:sz="0" w:space="0" w:color="auto"/>
          </w:divBdr>
        </w:div>
        <w:div w:id="317729741">
          <w:marLeft w:val="0"/>
          <w:marRight w:val="0"/>
          <w:marTop w:val="150"/>
          <w:marBottom w:val="0"/>
          <w:divBdr>
            <w:top w:val="none" w:sz="0" w:space="0" w:color="auto"/>
            <w:left w:val="none" w:sz="0" w:space="0" w:color="auto"/>
            <w:bottom w:val="none" w:sz="0" w:space="0" w:color="auto"/>
            <w:right w:val="none" w:sz="0" w:space="0" w:color="auto"/>
          </w:divBdr>
          <w:divsChild>
            <w:div w:id="1807046924">
              <w:marLeft w:val="1155"/>
              <w:marRight w:val="0"/>
              <w:marTop w:val="0"/>
              <w:marBottom w:val="0"/>
              <w:divBdr>
                <w:top w:val="none" w:sz="0" w:space="0" w:color="auto"/>
                <w:left w:val="none" w:sz="0" w:space="0" w:color="auto"/>
                <w:bottom w:val="none" w:sz="0" w:space="0" w:color="auto"/>
                <w:right w:val="none" w:sz="0" w:space="0" w:color="auto"/>
              </w:divBdr>
            </w:div>
            <w:div w:id="1014770657">
              <w:marLeft w:val="1155"/>
              <w:marRight w:val="0"/>
              <w:marTop w:val="0"/>
              <w:marBottom w:val="0"/>
              <w:divBdr>
                <w:top w:val="none" w:sz="0" w:space="0" w:color="auto"/>
                <w:left w:val="none" w:sz="0" w:space="0" w:color="auto"/>
                <w:bottom w:val="none" w:sz="0" w:space="0" w:color="auto"/>
                <w:right w:val="none" w:sz="0" w:space="0" w:color="auto"/>
              </w:divBdr>
            </w:div>
            <w:div w:id="16961541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4600337">
      <w:bodyDiv w:val="1"/>
      <w:marLeft w:val="0"/>
      <w:marRight w:val="0"/>
      <w:marTop w:val="0"/>
      <w:marBottom w:val="0"/>
      <w:divBdr>
        <w:top w:val="none" w:sz="0" w:space="0" w:color="auto"/>
        <w:left w:val="none" w:sz="0" w:space="0" w:color="auto"/>
        <w:bottom w:val="none" w:sz="0" w:space="0" w:color="auto"/>
        <w:right w:val="none" w:sz="0" w:space="0" w:color="auto"/>
      </w:divBdr>
    </w:div>
    <w:div w:id="1674605244">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304925">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56740">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5919002">
      <w:bodyDiv w:val="1"/>
      <w:marLeft w:val="0"/>
      <w:marRight w:val="0"/>
      <w:marTop w:val="0"/>
      <w:marBottom w:val="0"/>
      <w:divBdr>
        <w:top w:val="none" w:sz="0" w:space="0" w:color="auto"/>
        <w:left w:val="none" w:sz="0" w:space="0" w:color="auto"/>
        <w:bottom w:val="none" w:sz="0" w:space="0" w:color="auto"/>
        <w:right w:val="none" w:sz="0" w:space="0" w:color="auto"/>
      </w:divBdr>
    </w:div>
    <w:div w:id="1676153039">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3905">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808988">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5222">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266544">
      <w:bodyDiv w:val="1"/>
      <w:marLeft w:val="0"/>
      <w:marRight w:val="0"/>
      <w:marTop w:val="0"/>
      <w:marBottom w:val="0"/>
      <w:divBdr>
        <w:top w:val="none" w:sz="0" w:space="0" w:color="auto"/>
        <w:left w:val="none" w:sz="0" w:space="0" w:color="auto"/>
        <w:bottom w:val="none" w:sz="0" w:space="0" w:color="auto"/>
        <w:right w:val="none" w:sz="0" w:space="0" w:color="auto"/>
      </w:divBdr>
    </w:div>
    <w:div w:id="1678340748">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461189">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40667">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2109">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8773824">
      <w:bodyDiv w:val="1"/>
      <w:marLeft w:val="0"/>
      <w:marRight w:val="0"/>
      <w:marTop w:val="0"/>
      <w:marBottom w:val="0"/>
      <w:divBdr>
        <w:top w:val="none" w:sz="0" w:space="0" w:color="auto"/>
        <w:left w:val="none" w:sz="0" w:space="0" w:color="auto"/>
        <w:bottom w:val="none" w:sz="0" w:space="0" w:color="auto"/>
        <w:right w:val="none" w:sz="0" w:space="0" w:color="auto"/>
      </w:divBdr>
      <w:divsChild>
        <w:div w:id="1775635988">
          <w:marLeft w:val="0"/>
          <w:marRight w:val="0"/>
          <w:marTop w:val="0"/>
          <w:marBottom w:val="0"/>
          <w:divBdr>
            <w:top w:val="none" w:sz="0" w:space="0" w:color="auto"/>
            <w:left w:val="none" w:sz="0" w:space="0" w:color="auto"/>
            <w:bottom w:val="none" w:sz="0" w:space="0" w:color="auto"/>
            <w:right w:val="none" w:sz="0" w:space="0" w:color="auto"/>
          </w:divBdr>
        </w:div>
        <w:div w:id="1275288371">
          <w:marLeft w:val="0"/>
          <w:marRight w:val="0"/>
          <w:marTop w:val="150"/>
          <w:marBottom w:val="0"/>
          <w:divBdr>
            <w:top w:val="none" w:sz="0" w:space="0" w:color="auto"/>
            <w:left w:val="none" w:sz="0" w:space="0" w:color="auto"/>
            <w:bottom w:val="none" w:sz="0" w:space="0" w:color="auto"/>
            <w:right w:val="none" w:sz="0" w:space="0" w:color="auto"/>
          </w:divBdr>
          <w:divsChild>
            <w:div w:id="42221823">
              <w:marLeft w:val="1155"/>
              <w:marRight w:val="0"/>
              <w:marTop w:val="0"/>
              <w:marBottom w:val="0"/>
              <w:divBdr>
                <w:top w:val="none" w:sz="0" w:space="0" w:color="auto"/>
                <w:left w:val="none" w:sz="0" w:space="0" w:color="auto"/>
                <w:bottom w:val="none" w:sz="0" w:space="0" w:color="auto"/>
                <w:right w:val="none" w:sz="0" w:space="0" w:color="auto"/>
              </w:divBdr>
            </w:div>
            <w:div w:id="493381005">
              <w:marLeft w:val="1155"/>
              <w:marRight w:val="0"/>
              <w:marTop w:val="0"/>
              <w:marBottom w:val="0"/>
              <w:divBdr>
                <w:top w:val="none" w:sz="0" w:space="0" w:color="auto"/>
                <w:left w:val="none" w:sz="0" w:space="0" w:color="auto"/>
                <w:bottom w:val="none" w:sz="0" w:space="0" w:color="auto"/>
                <w:right w:val="none" w:sz="0" w:space="0" w:color="auto"/>
              </w:divBdr>
            </w:div>
            <w:div w:id="1994023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78842456">
      <w:bodyDiv w:val="1"/>
      <w:marLeft w:val="0"/>
      <w:marRight w:val="0"/>
      <w:marTop w:val="0"/>
      <w:marBottom w:val="0"/>
      <w:divBdr>
        <w:top w:val="none" w:sz="0" w:space="0" w:color="auto"/>
        <w:left w:val="none" w:sz="0" w:space="0" w:color="auto"/>
        <w:bottom w:val="none" w:sz="0" w:space="0" w:color="auto"/>
        <w:right w:val="none" w:sz="0" w:space="0" w:color="auto"/>
      </w:divBdr>
    </w:div>
    <w:div w:id="167892239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5022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5739">
      <w:bodyDiv w:val="1"/>
      <w:marLeft w:val="0"/>
      <w:marRight w:val="0"/>
      <w:marTop w:val="0"/>
      <w:marBottom w:val="0"/>
      <w:divBdr>
        <w:top w:val="none" w:sz="0" w:space="0" w:color="auto"/>
        <w:left w:val="none" w:sz="0" w:space="0" w:color="auto"/>
        <w:bottom w:val="none" w:sz="0" w:space="0" w:color="auto"/>
        <w:right w:val="none" w:sz="0" w:space="0" w:color="auto"/>
      </w:divBdr>
      <w:divsChild>
        <w:div w:id="1086154497">
          <w:marLeft w:val="0"/>
          <w:marRight w:val="0"/>
          <w:marTop w:val="0"/>
          <w:marBottom w:val="0"/>
          <w:divBdr>
            <w:top w:val="none" w:sz="0" w:space="0" w:color="auto"/>
            <w:left w:val="none" w:sz="0" w:space="0" w:color="auto"/>
            <w:bottom w:val="none" w:sz="0" w:space="0" w:color="auto"/>
            <w:right w:val="none" w:sz="0" w:space="0" w:color="auto"/>
          </w:divBdr>
        </w:div>
        <w:div w:id="1293631708">
          <w:marLeft w:val="0"/>
          <w:marRight w:val="0"/>
          <w:marTop w:val="150"/>
          <w:marBottom w:val="0"/>
          <w:divBdr>
            <w:top w:val="none" w:sz="0" w:space="0" w:color="auto"/>
            <w:left w:val="none" w:sz="0" w:space="0" w:color="auto"/>
            <w:bottom w:val="none" w:sz="0" w:space="0" w:color="auto"/>
            <w:right w:val="none" w:sz="0" w:space="0" w:color="auto"/>
          </w:divBdr>
          <w:divsChild>
            <w:div w:id="80682638">
              <w:marLeft w:val="1155"/>
              <w:marRight w:val="0"/>
              <w:marTop w:val="0"/>
              <w:marBottom w:val="0"/>
              <w:divBdr>
                <w:top w:val="none" w:sz="0" w:space="0" w:color="auto"/>
                <w:left w:val="none" w:sz="0" w:space="0" w:color="auto"/>
                <w:bottom w:val="none" w:sz="0" w:space="0" w:color="auto"/>
                <w:right w:val="none" w:sz="0" w:space="0" w:color="auto"/>
              </w:divBdr>
            </w:div>
            <w:div w:id="961424286">
              <w:marLeft w:val="1155"/>
              <w:marRight w:val="0"/>
              <w:marTop w:val="0"/>
              <w:marBottom w:val="0"/>
              <w:divBdr>
                <w:top w:val="none" w:sz="0" w:space="0" w:color="auto"/>
                <w:left w:val="none" w:sz="0" w:space="0" w:color="auto"/>
                <w:bottom w:val="none" w:sz="0" w:space="0" w:color="auto"/>
                <w:right w:val="none" w:sz="0" w:space="0" w:color="auto"/>
              </w:divBdr>
            </w:div>
            <w:div w:id="16226101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13375">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02">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588934">
      <w:bodyDiv w:val="1"/>
      <w:marLeft w:val="0"/>
      <w:marRight w:val="0"/>
      <w:marTop w:val="0"/>
      <w:marBottom w:val="0"/>
      <w:divBdr>
        <w:top w:val="none" w:sz="0" w:space="0" w:color="auto"/>
        <w:left w:val="none" w:sz="0" w:space="0" w:color="auto"/>
        <w:bottom w:val="none" w:sz="0" w:space="0" w:color="auto"/>
        <w:right w:val="none" w:sz="0" w:space="0" w:color="auto"/>
      </w:divBdr>
      <w:divsChild>
        <w:div w:id="764115290">
          <w:marLeft w:val="0"/>
          <w:marRight w:val="0"/>
          <w:marTop w:val="0"/>
          <w:marBottom w:val="0"/>
          <w:divBdr>
            <w:top w:val="none" w:sz="0" w:space="0" w:color="auto"/>
            <w:left w:val="none" w:sz="0" w:space="0" w:color="auto"/>
            <w:bottom w:val="none" w:sz="0" w:space="0" w:color="auto"/>
            <w:right w:val="none" w:sz="0" w:space="0" w:color="auto"/>
          </w:divBdr>
        </w:div>
        <w:div w:id="1813064149">
          <w:marLeft w:val="0"/>
          <w:marRight w:val="0"/>
          <w:marTop w:val="150"/>
          <w:marBottom w:val="0"/>
          <w:divBdr>
            <w:top w:val="none" w:sz="0" w:space="0" w:color="auto"/>
            <w:left w:val="none" w:sz="0" w:space="0" w:color="auto"/>
            <w:bottom w:val="none" w:sz="0" w:space="0" w:color="auto"/>
            <w:right w:val="none" w:sz="0" w:space="0" w:color="auto"/>
          </w:divBdr>
          <w:divsChild>
            <w:div w:id="1626082066">
              <w:marLeft w:val="1155"/>
              <w:marRight w:val="0"/>
              <w:marTop w:val="0"/>
              <w:marBottom w:val="0"/>
              <w:divBdr>
                <w:top w:val="none" w:sz="0" w:space="0" w:color="auto"/>
                <w:left w:val="none" w:sz="0" w:space="0" w:color="auto"/>
                <w:bottom w:val="none" w:sz="0" w:space="0" w:color="auto"/>
                <w:right w:val="none" w:sz="0" w:space="0" w:color="auto"/>
              </w:divBdr>
            </w:div>
            <w:div w:id="854730456">
              <w:marLeft w:val="1155"/>
              <w:marRight w:val="0"/>
              <w:marTop w:val="0"/>
              <w:marBottom w:val="0"/>
              <w:divBdr>
                <w:top w:val="none" w:sz="0" w:space="0" w:color="auto"/>
                <w:left w:val="none" w:sz="0" w:space="0" w:color="auto"/>
                <w:bottom w:val="none" w:sz="0" w:space="0" w:color="auto"/>
                <w:right w:val="none" w:sz="0" w:space="0" w:color="auto"/>
              </w:divBdr>
            </w:div>
            <w:div w:id="10729720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118690">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659510">
      <w:bodyDiv w:val="1"/>
      <w:marLeft w:val="0"/>
      <w:marRight w:val="0"/>
      <w:marTop w:val="0"/>
      <w:marBottom w:val="0"/>
      <w:divBdr>
        <w:top w:val="none" w:sz="0" w:space="0" w:color="auto"/>
        <w:left w:val="none" w:sz="0" w:space="0" w:color="auto"/>
        <w:bottom w:val="none" w:sz="0" w:space="0" w:color="auto"/>
        <w:right w:val="none" w:sz="0" w:space="0" w:color="auto"/>
      </w:divBdr>
      <w:divsChild>
        <w:div w:id="417485181">
          <w:marLeft w:val="0"/>
          <w:marRight w:val="0"/>
          <w:marTop w:val="0"/>
          <w:marBottom w:val="0"/>
          <w:divBdr>
            <w:top w:val="none" w:sz="0" w:space="0" w:color="auto"/>
            <w:left w:val="none" w:sz="0" w:space="0" w:color="auto"/>
            <w:bottom w:val="none" w:sz="0" w:space="0" w:color="auto"/>
            <w:right w:val="none" w:sz="0" w:space="0" w:color="auto"/>
          </w:divBdr>
        </w:div>
        <w:div w:id="759906595">
          <w:marLeft w:val="0"/>
          <w:marRight w:val="0"/>
          <w:marTop w:val="150"/>
          <w:marBottom w:val="0"/>
          <w:divBdr>
            <w:top w:val="none" w:sz="0" w:space="0" w:color="auto"/>
            <w:left w:val="none" w:sz="0" w:space="0" w:color="auto"/>
            <w:bottom w:val="none" w:sz="0" w:space="0" w:color="auto"/>
            <w:right w:val="none" w:sz="0" w:space="0" w:color="auto"/>
          </w:divBdr>
          <w:divsChild>
            <w:div w:id="509221336">
              <w:marLeft w:val="1155"/>
              <w:marRight w:val="0"/>
              <w:marTop w:val="0"/>
              <w:marBottom w:val="0"/>
              <w:divBdr>
                <w:top w:val="none" w:sz="0" w:space="0" w:color="auto"/>
                <w:left w:val="none" w:sz="0" w:space="0" w:color="auto"/>
                <w:bottom w:val="none" w:sz="0" w:space="0" w:color="auto"/>
                <w:right w:val="none" w:sz="0" w:space="0" w:color="auto"/>
              </w:divBdr>
            </w:div>
            <w:div w:id="360086733">
              <w:marLeft w:val="1155"/>
              <w:marRight w:val="0"/>
              <w:marTop w:val="0"/>
              <w:marBottom w:val="0"/>
              <w:divBdr>
                <w:top w:val="none" w:sz="0" w:space="0" w:color="auto"/>
                <w:left w:val="none" w:sz="0" w:space="0" w:color="auto"/>
                <w:bottom w:val="none" w:sz="0" w:space="0" w:color="auto"/>
                <w:right w:val="none" w:sz="0" w:space="0" w:color="auto"/>
              </w:divBdr>
            </w:div>
            <w:div w:id="198202923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297565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0552">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5593">
      <w:bodyDiv w:val="1"/>
      <w:marLeft w:val="0"/>
      <w:marRight w:val="0"/>
      <w:marTop w:val="0"/>
      <w:marBottom w:val="0"/>
      <w:divBdr>
        <w:top w:val="none" w:sz="0" w:space="0" w:color="auto"/>
        <w:left w:val="none" w:sz="0" w:space="0" w:color="auto"/>
        <w:bottom w:val="none" w:sz="0" w:space="0" w:color="auto"/>
        <w:right w:val="none" w:sz="0" w:space="0" w:color="auto"/>
      </w:divBdr>
      <w:divsChild>
        <w:div w:id="1539735509">
          <w:marLeft w:val="0"/>
          <w:marRight w:val="0"/>
          <w:marTop w:val="0"/>
          <w:marBottom w:val="0"/>
          <w:divBdr>
            <w:top w:val="none" w:sz="0" w:space="0" w:color="auto"/>
            <w:left w:val="none" w:sz="0" w:space="0" w:color="auto"/>
            <w:bottom w:val="none" w:sz="0" w:space="0" w:color="auto"/>
            <w:right w:val="none" w:sz="0" w:space="0" w:color="auto"/>
          </w:divBdr>
        </w:div>
        <w:div w:id="2041199543">
          <w:marLeft w:val="0"/>
          <w:marRight w:val="0"/>
          <w:marTop w:val="150"/>
          <w:marBottom w:val="0"/>
          <w:divBdr>
            <w:top w:val="none" w:sz="0" w:space="0" w:color="auto"/>
            <w:left w:val="none" w:sz="0" w:space="0" w:color="auto"/>
            <w:bottom w:val="none" w:sz="0" w:space="0" w:color="auto"/>
            <w:right w:val="none" w:sz="0" w:space="0" w:color="auto"/>
          </w:divBdr>
          <w:divsChild>
            <w:div w:id="1214468682">
              <w:marLeft w:val="1155"/>
              <w:marRight w:val="0"/>
              <w:marTop w:val="0"/>
              <w:marBottom w:val="0"/>
              <w:divBdr>
                <w:top w:val="none" w:sz="0" w:space="0" w:color="auto"/>
                <w:left w:val="none" w:sz="0" w:space="0" w:color="auto"/>
                <w:bottom w:val="none" w:sz="0" w:space="0" w:color="auto"/>
                <w:right w:val="none" w:sz="0" w:space="0" w:color="auto"/>
              </w:divBdr>
            </w:div>
            <w:div w:id="1978997139">
              <w:marLeft w:val="1155"/>
              <w:marRight w:val="0"/>
              <w:marTop w:val="0"/>
              <w:marBottom w:val="0"/>
              <w:divBdr>
                <w:top w:val="none" w:sz="0" w:space="0" w:color="auto"/>
                <w:left w:val="none" w:sz="0" w:space="0" w:color="auto"/>
                <w:bottom w:val="none" w:sz="0" w:space="0" w:color="auto"/>
                <w:right w:val="none" w:sz="0" w:space="0" w:color="auto"/>
              </w:divBdr>
            </w:div>
            <w:div w:id="5043220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087921">
      <w:bodyDiv w:val="1"/>
      <w:marLeft w:val="0"/>
      <w:marRight w:val="0"/>
      <w:marTop w:val="0"/>
      <w:marBottom w:val="0"/>
      <w:divBdr>
        <w:top w:val="none" w:sz="0" w:space="0" w:color="auto"/>
        <w:left w:val="none" w:sz="0" w:space="0" w:color="auto"/>
        <w:bottom w:val="none" w:sz="0" w:space="0" w:color="auto"/>
        <w:right w:val="none" w:sz="0" w:space="0" w:color="auto"/>
      </w:divBdr>
    </w:div>
    <w:div w:id="1684165929">
      <w:bodyDiv w:val="1"/>
      <w:marLeft w:val="0"/>
      <w:marRight w:val="0"/>
      <w:marTop w:val="0"/>
      <w:marBottom w:val="0"/>
      <w:divBdr>
        <w:top w:val="none" w:sz="0" w:space="0" w:color="auto"/>
        <w:left w:val="none" w:sz="0" w:space="0" w:color="auto"/>
        <w:bottom w:val="none" w:sz="0" w:space="0" w:color="auto"/>
        <w:right w:val="none" w:sz="0" w:space="0" w:color="auto"/>
      </w:divBdr>
    </w:div>
    <w:div w:id="1684356424">
      <w:bodyDiv w:val="1"/>
      <w:marLeft w:val="0"/>
      <w:marRight w:val="0"/>
      <w:marTop w:val="0"/>
      <w:marBottom w:val="0"/>
      <w:divBdr>
        <w:top w:val="none" w:sz="0" w:space="0" w:color="auto"/>
        <w:left w:val="none" w:sz="0" w:space="0" w:color="auto"/>
        <w:bottom w:val="none" w:sz="0" w:space="0" w:color="auto"/>
        <w:right w:val="none" w:sz="0" w:space="0" w:color="auto"/>
      </w:divBdr>
    </w:div>
    <w:div w:id="1684432398">
      <w:bodyDiv w:val="1"/>
      <w:marLeft w:val="0"/>
      <w:marRight w:val="0"/>
      <w:marTop w:val="0"/>
      <w:marBottom w:val="0"/>
      <w:divBdr>
        <w:top w:val="none" w:sz="0" w:space="0" w:color="auto"/>
        <w:left w:val="none" w:sz="0" w:space="0" w:color="auto"/>
        <w:bottom w:val="none" w:sz="0" w:space="0" w:color="auto"/>
        <w:right w:val="none" w:sz="0" w:space="0" w:color="auto"/>
      </w:divBdr>
    </w:div>
    <w:div w:id="1684435207">
      <w:bodyDiv w:val="1"/>
      <w:marLeft w:val="0"/>
      <w:marRight w:val="0"/>
      <w:marTop w:val="0"/>
      <w:marBottom w:val="0"/>
      <w:divBdr>
        <w:top w:val="none" w:sz="0" w:space="0" w:color="auto"/>
        <w:left w:val="none" w:sz="0" w:space="0" w:color="auto"/>
        <w:bottom w:val="none" w:sz="0" w:space="0" w:color="auto"/>
        <w:right w:val="none" w:sz="0" w:space="0" w:color="auto"/>
      </w:divBdr>
      <w:divsChild>
        <w:div w:id="482426069">
          <w:marLeft w:val="0"/>
          <w:marRight w:val="0"/>
          <w:marTop w:val="0"/>
          <w:marBottom w:val="0"/>
          <w:divBdr>
            <w:top w:val="none" w:sz="0" w:space="0" w:color="auto"/>
            <w:left w:val="none" w:sz="0" w:space="0" w:color="auto"/>
            <w:bottom w:val="none" w:sz="0" w:space="0" w:color="auto"/>
            <w:right w:val="none" w:sz="0" w:space="0" w:color="auto"/>
          </w:divBdr>
        </w:div>
        <w:div w:id="812063505">
          <w:marLeft w:val="0"/>
          <w:marRight w:val="0"/>
          <w:marTop w:val="150"/>
          <w:marBottom w:val="0"/>
          <w:divBdr>
            <w:top w:val="none" w:sz="0" w:space="0" w:color="auto"/>
            <w:left w:val="none" w:sz="0" w:space="0" w:color="auto"/>
            <w:bottom w:val="none" w:sz="0" w:space="0" w:color="auto"/>
            <w:right w:val="none" w:sz="0" w:space="0" w:color="auto"/>
          </w:divBdr>
          <w:divsChild>
            <w:div w:id="170608151">
              <w:marLeft w:val="1155"/>
              <w:marRight w:val="0"/>
              <w:marTop w:val="0"/>
              <w:marBottom w:val="0"/>
              <w:divBdr>
                <w:top w:val="none" w:sz="0" w:space="0" w:color="auto"/>
                <w:left w:val="none" w:sz="0" w:space="0" w:color="auto"/>
                <w:bottom w:val="none" w:sz="0" w:space="0" w:color="auto"/>
                <w:right w:val="none" w:sz="0" w:space="0" w:color="auto"/>
              </w:divBdr>
            </w:div>
            <w:div w:id="125129753">
              <w:marLeft w:val="1155"/>
              <w:marRight w:val="0"/>
              <w:marTop w:val="0"/>
              <w:marBottom w:val="0"/>
              <w:divBdr>
                <w:top w:val="none" w:sz="0" w:space="0" w:color="auto"/>
                <w:left w:val="none" w:sz="0" w:space="0" w:color="auto"/>
                <w:bottom w:val="none" w:sz="0" w:space="0" w:color="auto"/>
                <w:right w:val="none" w:sz="0" w:space="0" w:color="auto"/>
              </w:divBdr>
            </w:div>
            <w:div w:id="1645693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552545">
      <w:bodyDiv w:val="1"/>
      <w:marLeft w:val="0"/>
      <w:marRight w:val="0"/>
      <w:marTop w:val="0"/>
      <w:marBottom w:val="0"/>
      <w:divBdr>
        <w:top w:val="none" w:sz="0" w:space="0" w:color="auto"/>
        <w:left w:val="none" w:sz="0" w:space="0" w:color="auto"/>
        <w:bottom w:val="none" w:sz="0" w:space="0" w:color="auto"/>
        <w:right w:val="none" w:sz="0" w:space="0" w:color="auto"/>
      </w:divBdr>
      <w:divsChild>
        <w:div w:id="1203787830">
          <w:marLeft w:val="0"/>
          <w:marRight w:val="0"/>
          <w:marTop w:val="0"/>
          <w:marBottom w:val="0"/>
          <w:divBdr>
            <w:top w:val="none" w:sz="0" w:space="0" w:color="auto"/>
            <w:left w:val="none" w:sz="0" w:space="0" w:color="auto"/>
            <w:bottom w:val="none" w:sz="0" w:space="0" w:color="auto"/>
            <w:right w:val="none" w:sz="0" w:space="0" w:color="auto"/>
          </w:divBdr>
        </w:div>
        <w:div w:id="641732028">
          <w:marLeft w:val="0"/>
          <w:marRight w:val="0"/>
          <w:marTop w:val="150"/>
          <w:marBottom w:val="0"/>
          <w:divBdr>
            <w:top w:val="none" w:sz="0" w:space="0" w:color="auto"/>
            <w:left w:val="none" w:sz="0" w:space="0" w:color="auto"/>
            <w:bottom w:val="none" w:sz="0" w:space="0" w:color="auto"/>
            <w:right w:val="none" w:sz="0" w:space="0" w:color="auto"/>
          </w:divBdr>
          <w:divsChild>
            <w:div w:id="1779180681">
              <w:marLeft w:val="1155"/>
              <w:marRight w:val="0"/>
              <w:marTop w:val="0"/>
              <w:marBottom w:val="0"/>
              <w:divBdr>
                <w:top w:val="none" w:sz="0" w:space="0" w:color="auto"/>
                <w:left w:val="none" w:sz="0" w:space="0" w:color="auto"/>
                <w:bottom w:val="none" w:sz="0" w:space="0" w:color="auto"/>
                <w:right w:val="none" w:sz="0" w:space="0" w:color="auto"/>
              </w:divBdr>
            </w:div>
            <w:div w:id="805858822">
              <w:marLeft w:val="1155"/>
              <w:marRight w:val="0"/>
              <w:marTop w:val="0"/>
              <w:marBottom w:val="0"/>
              <w:divBdr>
                <w:top w:val="none" w:sz="0" w:space="0" w:color="auto"/>
                <w:left w:val="none" w:sz="0" w:space="0" w:color="auto"/>
                <w:bottom w:val="none" w:sz="0" w:space="0" w:color="auto"/>
                <w:right w:val="none" w:sz="0" w:space="0" w:color="auto"/>
              </w:divBdr>
            </w:div>
            <w:div w:id="4031840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669801">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19558">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1397">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665694">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128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8053">
      <w:bodyDiv w:val="1"/>
      <w:marLeft w:val="0"/>
      <w:marRight w:val="0"/>
      <w:marTop w:val="0"/>
      <w:marBottom w:val="0"/>
      <w:divBdr>
        <w:top w:val="none" w:sz="0" w:space="0" w:color="auto"/>
        <w:left w:val="none" w:sz="0" w:space="0" w:color="auto"/>
        <w:bottom w:val="none" w:sz="0" w:space="0" w:color="auto"/>
        <w:right w:val="none" w:sz="0" w:space="0" w:color="auto"/>
      </w:divBdr>
      <w:divsChild>
        <w:div w:id="1855613334">
          <w:marLeft w:val="0"/>
          <w:marRight w:val="0"/>
          <w:marTop w:val="0"/>
          <w:marBottom w:val="0"/>
          <w:divBdr>
            <w:top w:val="none" w:sz="0" w:space="0" w:color="auto"/>
            <w:left w:val="none" w:sz="0" w:space="0" w:color="auto"/>
            <w:bottom w:val="none" w:sz="0" w:space="0" w:color="auto"/>
            <w:right w:val="none" w:sz="0" w:space="0" w:color="auto"/>
          </w:divBdr>
        </w:div>
        <w:div w:id="429936284">
          <w:marLeft w:val="0"/>
          <w:marRight w:val="0"/>
          <w:marTop w:val="150"/>
          <w:marBottom w:val="0"/>
          <w:divBdr>
            <w:top w:val="none" w:sz="0" w:space="0" w:color="auto"/>
            <w:left w:val="none" w:sz="0" w:space="0" w:color="auto"/>
            <w:bottom w:val="none" w:sz="0" w:space="0" w:color="auto"/>
            <w:right w:val="none" w:sz="0" w:space="0" w:color="auto"/>
          </w:divBdr>
          <w:divsChild>
            <w:div w:id="1551186191">
              <w:marLeft w:val="1155"/>
              <w:marRight w:val="0"/>
              <w:marTop w:val="0"/>
              <w:marBottom w:val="0"/>
              <w:divBdr>
                <w:top w:val="none" w:sz="0" w:space="0" w:color="auto"/>
                <w:left w:val="none" w:sz="0" w:space="0" w:color="auto"/>
                <w:bottom w:val="none" w:sz="0" w:space="0" w:color="auto"/>
                <w:right w:val="none" w:sz="0" w:space="0" w:color="auto"/>
              </w:divBdr>
            </w:div>
            <w:div w:id="182482690">
              <w:marLeft w:val="1155"/>
              <w:marRight w:val="0"/>
              <w:marTop w:val="0"/>
              <w:marBottom w:val="0"/>
              <w:divBdr>
                <w:top w:val="none" w:sz="0" w:space="0" w:color="auto"/>
                <w:left w:val="none" w:sz="0" w:space="0" w:color="auto"/>
                <w:bottom w:val="none" w:sz="0" w:space="0" w:color="auto"/>
                <w:right w:val="none" w:sz="0" w:space="0" w:color="auto"/>
              </w:divBdr>
            </w:div>
            <w:div w:id="10599436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5981521">
      <w:bodyDiv w:val="1"/>
      <w:marLeft w:val="0"/>
      <w:marRight w:val="0"/>
      <w:marTop w:val="0"/>
      <w:marBottom w:val="0"/>
      <w:divBdr>
        <w:top w:val="none" w:sz="0" w:space="0" w:color="auto"/>
        <w:left w:val="none" w:sz="0" w:space="0" w:color="auto"/>
        <w:bottom w:val="none" w:sz="0" w:space="0" w:color="auto"/>
        <w:right w:val="none" w:sz="0" w:space="0" w:color="auto"/>
      </w:divBdr>
      <w:divsChild>
        <w:div w:id="1278827710">
          <w:marLeft w:val="0"/>
          <w:marRight w:val="0"/>
          <w:marTop w:val="0"/>
          <w:marBottom w:val="0"/>
          <w:divBdr>
            <w:top w:val="none" w:sz="0" w:space="0" w:color="auto"/>
            <w:left w:val="none" w:sz="0" w:space="0" w:color="auto"/>
            <w:bottom w:val="none" w:sz="0" w:space="0" w:color="auto"/>
            <w:right w:val="none" w:sz="0" w:space="0" w:color="auto"/>
          </w:divBdr>
        </w:div>
        <w:div w:id="126246461">
          <w:marLeft w:val="0"/>
          <w:marRight w:val="0"/>
          <w:marTop w:val="150"/>
          <w:marBottom w:val="0"/>
          <w:divBdr>
            <w:top w:val="none" w:sz="0" w:space="0" w:color="auto"/>
            <w:left w:val="none" w:sz="0" w:space="0" w:color="auto"/>
            <w:bottom w:val="none" w:sz="0" w:space="0" w:color="auto"/>
            <w:right w:val="none" w:sz="0" w:space="0" w:color="auto"/>
          </w:divBdr>
          <w:divsChild>
            <w:div w:id="516961785">
              <w:marLeft w:val="1155"/>
              <w:marRight w:val="0"/>
              <w:marTop w:val="0"/>
              <w:marBottom w:val="0"/>
              <w:divBdr>
                <w:top w:val="none" w:sz="0" w:space="0" w:color="auto"/>
                <w:left w:val="none" w:sz="0" w:space="0" w:color="auto"/>
                <w:bottom w:val="none" w:sz="0" w:space="0" w:color="auto"/>
                <w:right w:val="none" w:sz="0" w:space="0" w:color="auto"/>
              </w:divBdr>
            </w:div>
            <w:div w:id="1002321310">
              <w:marLeft w:val="1155"/>
              <w:marRight w:val="0"/>
              <w:marTop w:val="0"/>
              <w:marBottom w:val="0"/>
              <w:divBdr>
                <w:top w:val="none" w:sz="0" w:space="0" w:color="auto"/>
                <w:left w:val="none" w:sz="0" w:space="0" w:color="auto"/>
                <w:bottom w:val="none" w:sz="0" w:space="0" w:color="auto"/>
                <w:right w:val="none" w:sz="0" w:space="0" w:color="auto"/>
              </w:divBdr>
            </w:div>
            <w:div w:id="1309486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395350">
      <w:bodyDiv w:val="1"/>
      <w:marLeft w:val="0"/>
      <w:marRight w:val="0"/>
      <w:marTop w:val="0"/>
      <w:marBottom w:val="0"/>
      <w:divBdr>
        <w:top w:val="none" w:sz="0" w:space="0" w:color="auto"/>
        <w:left w:val="none" w:sz="0" w:space="0" w:color="auto"/>
        <w:bottom w:val="none" w:sz="0" w:space="0" w:color="auto"/>
        <w:right w:val="none" w:sz="0" w:space="0" w:color="auto"/>
      </w:divBdr>
      <w:divsChild>
        <w:div w:id="310447867">
          <w:marLeft w:val="0"/>
          <w:marRight w:val="0"/>
          <w:marTop w:val="0"/>
          <w:marBottom w:val="0"/>
          <w:divBdr>
            <w:top w:val="none" w:sz="0" w:space="0" w:color="auto"/>
            <w:left w:val="none" w:sz="0" w:space="0" w:color="auto"/>
            <w:bottom w:val="none" w:sz="0" w:space="0" w:color="auto"/>
            <w:right w:val="none" w:sz="0" w:space="0" w:color="auto"/>
          </w:divBdr>
        </w:div>
        <w:div w:id="1359505715">
          <w:marLeft w:val="0"/>
          <w:marRight w:val="0"/>
          <w:marTop w:val="150"/>
          <w:marBottom w:val="0"/>
          <w:divBdr>
            <w:top w:val="none" w:sz="0" w:space="0" w:color="auto"/>
            <w:left w:val="none" w:sz="0" w:space="0" w:color="auto"/>
            <w:bottom w:val="none" w:sz="0" w:space="0" w:color="auto"/>
            <w:right w:val="none" w:sz="0" w:space="0" w:color="auto"/>
          </w:divBdr>
          <w:divsChild>
            <w:div w:id="546842408">
              <w:marLeft w:val="1155"/>
              <w:marRight w:val="0"/>
              <w:marTop w:val="0"/>
              <w:marBottom w:val="0"/>
              <w:divBdr>
                <w:top w:val="none" w:sz="0" w:space="0" w:color="auto"/>
                <w:left w:val="none" w:sz="0" w:space="0" w:color="auto"/>
                <w:bottom w:val="none" w:sz="0" w:space="0" w:color="auto"/>
                <w:right w:val="none" w:sz="0" w:space="0" w:color="auto"/>
              </w:divBdr>
            </w:div>
            <w:div w:id="887303804">
              <w:marLeft w:val="1155"/>
              <w:marRight w:val="0"/>
              <w:marTop w:val="0"/>
              <w:marBottom w:val="0"/>
              <w:divBdr>
                <w:top w:val="none" w:sz="0" w:space="0" w:color="auto"/>
                <w:left w:val="none" w:sz="0" w:space="0" w:color="auto"/>
                <w:bottom w:val="none" w:sz="0" w:space="0" w:color="auto"/>
                <w:right w:val="none" w:sz="0" w:space="0" w:color="auto"/>
              </w:divBdr>
            </w:div>
            <w:div w:id="1860120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712907">
      <w:bodyDiv w:val="1"/>
      <w:marLeft w:val="0"/>
      <w:marRight w:val="0"/>
      <w:marTop w:val="0"/>
      <w:marBottom w:val="0"/>
      <w:divBdr>
        <w:top w:val="none" w:sz="0" w:space="0" w:color="auto"/>
        <w:left w:val="none" w:sz="0" w:space="0" w:color="auto"/>
        <w:bottom w:val="none" w:sz="0" w:space="0" w:color="auto"/>
        <w:right w:val="none" w:sz="0" w:space="0" w:color="auto"/>
      </w:divBdr>
    </w:div>
    <w:div w:id="168683274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8261">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708947">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22810">
      <w:bodyDiv w:val="1"/>
      <w:marLeft w:val="0"/>
      <w:marRight w:val="0"/>
      <w:marTop w:val="0"/>
      <w:marBottom w:val="0"/>
      <w:divBdr>
        <w:top w:val="none" w:sz="0" w:space="0" w:color="auto"/>
        <w:left w:val="none" w:sz="0" w:space="0" w:color="auto"/>
        <w:bottom w:val="none" w:sz="0" w:space="0" w:color="auto"/>
        <w:right w:val="none" w:sz="0" w:space="0" w:color="auto"/>
      </w:divBdr>
      <w:divsChild>
        <w:div w:id="368342535">
          <w:marLeft w:val="0"/>
          <w:marRight w:val="0"/>
          <w:marTop w:val="0"/>
          <w:marBottom w:val="0"/>
          <w:divBdr>
            <w:top w:val="none" w:sz="0" w:space="0" w:color="auto"/>
            <w:left w:val="none" w:sz="0" w:space="0" w:color="auto"/>
            <w:bottom w:val="none" w:sz="0" w:space="0" w:color="auto"/>
            <w:right w:val="none" w:sz="0" w:space="0" w:color="auto"/>
          </w:divBdr>
        </w:div>
        <w:div w:id="1851530915">
          <w:marLeft w:val="0"/>
          <w:marRight w:val="0"/>
          <w:marTop w:val="150"/>
          <w:marBottom w:val="0"/>
          <w:divBdr>
            <w:top w:val="none" w:sz="0" w:space="0" w:color="auto"/>
            <w:left w:val="none" w:sz="0" w:space="0" w:color="auto"/>
            <w:bottom w:val="none" w:sz="0" w:space="0" w:color="auto"/>
            <w:right w:val="none" w:sz="0" w:space="0" w:color="auto"/>
          </w:divBdr>
          <w:divsChild>
            <w:div w:id="1495872510">
              <w:marLeft w:val="1155"/>
              <w:marRight w:val="0"/>
              <w:marTop w:val="0"/>
              <w:marBottom w:val="0"/>
              <w:divBdr>
                <w:top w:val="none" w:sz="0" w:space="0" w:color="auto"/>
                <w:left w:val="none" w:sz="0" w:space="0" w:color="auto"/>
                <w:bottom w:val="none" w:sz="0" w:space="0" w:color="auto"/>
                <w:right w:val="none" w:sz="0" w:space="0" w:color="auto"/>
              </w:divBdr>
            </w:div>
            <w:div w:id="598416982">
              <w:marLeft w:val="1155"/>
              <w:marRight w:val="0"/>
              <w:marTop w:val="0"/>
              <w:marBottom w:val="0"/>
              <w:divBdr>
                <w:top w:val="none" w:sz="0" w:space="0" w:color="auto"/>
                <w:left w:val="none" w:sz="0" w:space="0" w:color="auto"/>
                <w:bottom w:val="none" w:sz="0" w:space="0" w:color="auto"/>
                <w:right w:val="none" w:sz="0" w:space="0" w:color="auto"/>
              </w:divBdr>
            </w:div>
            <w:div w:id="15604840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832193">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01872">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1215">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55350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679224">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29752">
      <w:bodyDiv w:val="1"/>
      <w:marLeft w:val="0"/>
      <w:marRight w:val="0"/>
      <w:marTop w:val="0"/>
      <w:marBottom w:val="0"/>
      <w:divBdr>
        <w:top w:val="none" w:sz="0" w:space="0" w:color="auto"/>
        <w:left w:val="none" w:sz="0" w:space="0" w:color="auto"/>
        <w:bottom w:val="none" w:sz="0" w:space="0" w:color="auto"/>
        <w:right w:val="none" w:sz="0" w:space="0" w:color="auto"/>
      </w:divBdr>
    </w:div>
    <w:div w:id="1688864677">
      <w:bodyDiv w:val="1"/>
      <w:marLeft w:val="0"/>
      <w:marRight w:val="0"/>
      <w:marTop w:val="0"/>
      <w:marBottom w:val="0"/>
      <w:divBdr>
        <w:top w:val="none" w:sz="0" w:space="0" w:color="auto"/>
        <w:left w:val="none" w:sz="0" w:space="0" w:color="auto"/>
        <w:bottom w:val="none" w:sz="0" w:space="0" w:color="auto"/>
        <w:right w:val="none" w:sz="0" w:space="0" w:color="auto"/>
      </w:divBdr>
    </w:div>
    <w:div w:id="168886474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8940604">
      <w:bodyDiv w:val="1"/>
      <w:marLeft w:val="0"/>
      <w:marRight w:val="0"/>
      <w:marTop w:val="0"/>
      <w:marBottom w:val="0"/>
      <w:divBdr>
        <w:top w:val="none" w:sz="0" w:space="0" w:color="auto"/>
        <w:left w:val="none" w:sz="0" w:space="0" w:color="auto"/>
        <w:bottom w:val="none" w:sz="0" w:space="0" w:color="auto"/>
        <w:right w:val="none" w:sz="0" w:space="0" w:color="auto"/>
      </w:divBdr>
    </w:div>
    <w:div w:id="1688944463">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89941702">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35602">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19834">
      <w:bodyDiv w:val="1"/>
      <w:marLeft w:val="0"/>
      <w:marRight w:val="0"/>
      <w:marTop w:val="0"/>
      <w:marBottom w:val="0"/>
      <w:divBdr>
        <w:top w:val="none" w:sz="0" w:space="0" w:color="auto"/>
        <w:left w:val="none" w:sz="0" w:space="0" w:color="auto"/>
        <w:bottom w:val="none" w:sz="0" w:space="0" w:color="auto"/>
        <w:right w:val="none" w:sz="0" w:space="0" w:color="auto"/>
      </w:divBdr>
      <w:divsChild>
        <w:div w:id="1831019605">
          <w:marLeft w:val="0"/>
          <w:marRight w:val="0"/>
          <w:marTop w:val="0"/>
          <w:marBottom w:val="0"/>
          <w:divBdr>
            <w:top w:val="none" w:sz="0" w:space="0" w:color="auto"/>
            <w:left w:val="none" w:sz="0" w:space="0" w:color="auto"/>
            <w:bottom w:val="none" w:sz="0" w:space="0" w:color="auto"/>
            <w:right w:val="none" w:sz="0" w:space="0" w:color="auto"/>
          </w:divBdr>
        </w:div>
        <w:div w:id="397096589">
          <w:marLeft w:val="0"/>
          <w:marRight w:val="0"/>
          <w:marTop w:val="150"/>
          <w:marBottom w:val="0"/>
          <w:divBdr>
            <w:top w:val="none" w:sz="0" w:space="0" w:color="auto"/>
            <w:left w:val="none" w:sz="0" w:space="0" w:color="auto"/>
            <w:bottom w:val="none" w:sz="0" w:space="0" w:color="auto"/>
            <w:right w:val="none" w:sz="0" w:space="0" w:color="auto"/>
          </w:divBdr>
          <w:divsChild>
            <w:div w:id="1108165079">
              <w:marLeft w:val="1155"/>
              <w:marRight w:val="0"/>
              <w:marTop w:val="0"/>
              <w:marBottom w:val="0"/>
              <w:divBdr>
                <w:top w:val="none" w:sz="0" w:space="0" w:color="auto"/>
                <w:left w:val="none" w:sz="0" w:space="0" w:color="auto"/>
                <w:bottom w:val="none" w:sz="0" w:space="0" w:color="auto"/>
                <w:right w:val="none" w:sz="0" w:space="0" w:color="auto"/>
              </w:divBdr>
            </w:div>
            <w:div w:id="2053144373">
              <w:marLeft w:val="1155"/>
              <w:marRight w:val="0"/>
              <w:marTop w:val="0"/>
              <w:marBottom w:val="0"/>
              <w:divBdr>
                <w:top w:val="none" w:sz="0" w:space="0" w:color="auto"/>
                <w:left w:val="none" w:sz="0" w:space="0" w:color="auto"/>
                <w:bottom w:val="none" w:sz="0" w:space="0" w:color="auto"/>
                <w:right w:val="none" w:sz="0" w:space="0" w:color="auto"/>
              </w:divBdr>
            </w:div>
            <w:div w:id="13771993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3049">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495233">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831089">
      <w:bodyDiv w:val="1"/>
      <w:marLeft w:val="0"/>
      <w:marRight w:val="0"/>
      <w:marTop w:val="0"/>
      <w:marBottom w:val="0"/>
      <w:divBdr>
        <w:top w:val="none" w:sz="0" w:space="0" w:color="auto"/>
        <w:left w:val="none" w:sz="0" w:space="0" w:color="auto"/>
        <w:bottom w:val="none" w:sz="0" w:space="0" w:color="auto"/>
        <w:right w:val="none" w:sz="0" w:space="0" w:color="auto"/>
      </w:divBdr>
      <w:divsChild>
        <w:div w:id="2083528080">
          <w:marLeft w:val="0"/>
          <w:marRight w:val="0"/>
          <w:marTop w:val="0"/>
          <w:marBottom w:val="0"/>
          <w:divBdr>
            <w:top w:val="none" w:sz="0" w:space="0" w:color="auto"/>
            <w:left w:val="none" w:sz="0" w:space="0" w:color="auto"/>
            <w:bottom w:val="none" w:sz="0" w:space="0" w:color="auto"/>
            <w:right w:val="none" w:sz="0" w:space="0" w:color="auto"/>
          </w:divBdr>
        </w:div>
        <w:div w:id="1581712443">
          <w:marLeft w:val="0"/>
          <w:marRight w:val="0"/>
          <w:marTop w:val="150"/>
          <w:marBottom w:val="0"/>
          <w:divBdr>
            <w:top w:val="none" w:sz="0" w:space="0" w:color="auto"/>
            <w:left w:val="none" w:sz="0" w:space="0" w:color="auto"/>
            <w:bottom w:val="none" w:sz="0" w:space="0" w:color="auto"/>
            <w:right w:val="none" w:sz="0" w:space="0" w:color="auto"/>
          </w:divBdr>
          <w:divsChild>
            <w:div w:id="1648120224">
              <w:marLeft w:val="1155"/>
              <w:marRight w:val="0"/>
              <w:marTop w:val="0"/>
              <w:marBottom w:val="0"/>
              <w:divBdr>
                <w:top w:val="none" w:sz="0" w:space="0" w:color="auto"/>
                <w:left w:val="none" w:sz="0" w:space="0" w:color="auto"/>
                <w:bottom w:val="none" w:sz="0" w:space="0" w:color="auto"/>
                <w:right w:val="none" w:sz="0" w:space="0" w:color="auto"/>
              </w:divBdr>
            </w:div>
            <w:div w:id="589863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05744">
      <w:bodyDiv w:val="1"/>
      <w:marLeft w:val="0"/>
      <w:marRight w:val="0"/>
      <w:marTop w:val="0"/>
      <w:marBottom w:val="0"/>
      <w:divBdr>
        <w:top w:val="none" w:sz="0" w:space="0" w:color="auto"/>
        <w:left w:val="none" w:sz="0" w:space="0" w:color="auto"/>
        <w:bottom w:val="none" w:sz="0" w:space="0" w:color="auto"/>
        <w:right w:val="none" w:sz="0" w:space="0" w:color="auto"/>
      </w:divBdr>
      <w:divsChild>
        <w:div w:id="1172840113">
          <w:marLeft w:val="0"/>
          <w:marRight w:val="0"/>
          <w:marTop w:val="0"/>
          <w:marBottom w:val="0"/>
          <w:divBdr>
            <w:top w:val="none" w:sz="0" w:space="0" w:color="auto"/>
            <w:left w:val="none" w:sz="0" w:space="0" w:color="auto"/>
            <w:bottom w:val="none" w:sz="0" w:space="0" w:color="auto"/>
            <w:right w:val="none" w:sz="0" w:space="0" w:color="auto"/>
          </w:divBdr>
        </w:div>
        <w:div w:id="403648888">
          <w:marLeft w:val="0"/>
          <w:marRight w:val="0"/>
          <w:marTop w:val="150"/>
          <w:marBottom w:val="0"/>
          <w:divBdr>
            <w:top w:val="none" w:sz="0" w:space="0" w:color="auto"/>
            <w:left w:val="none" w:sz="0" w:space="0" w:color="auto"/>
            <w:bottom w:val="none" w:sz="0" w:space="0" w:color="auto"/>
            <w:right w:val="none" w:sz="0" w:space="0" w:color="auto"/>
          </w:divBdr>
          <w:divsChild>
            <w:div w:id="992761444">
              <w:marLeft w:val="1155"/>
              <w:marRight w:val="0"/>
              <w:marTop w:val="0"/>
              <w:marBottom w:val="0"/>
              <w:divBdr>
                <w:top w:val="none" w:sz="0" w:space="0" w:color="auto"/>
                <w:left w:val="none" w:sz="0" w:space="0" w:color="auto"/>
                <w:bottom w:val="none" w:sz="0" w:space="0" w:color="auto"/>
                <w:right w:val="none" w:sz="0" w:space="0" w:color="auto"/>
              </w:divBdr>
            </w:div>
            <w:div w:id="1681813602">
              <w:marLeft w:val="1155"/>
              <w:marRight w:val="0"/>
              <w:marTop w:val="0"/>
              <w:marBottom w:val="0"/>
              <w:divBdr>
                <w:top w:val="none" w:sz="0" w:space="0" w:color="auto"/>
                <w:left w:val="none" w:sz="0" w:space="0" w:color="auto"/>
                <w:bottom w:val="none" w:sz="0" w:space="0" w:color="auto"/>
                <w:right w:val="none" w:sz="0" w:space="0" w:color="auto"/>
              </w:divBdr>
            </w:div>
            <w:div w:id="1418487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1951156">
      <w:bodyDiv w:val="1"/>
      <w:marLeft w:val="0"/>
      <w:marRight w:val="0"/>
      <w:marTop w:val="0"/>
      <w:marBottom w:val="0"/>
      <w:divBdr>
        <w:top w:val="none" w:sz="0" w:space="0" w:color="auto"/>
        <w:left w:val="none" w:sz="0" w:space="0" w:color="auto"/>
        <w:bottom w:val="none" w:sz="0" w:space="0" w:color="auto"/>
        <w:right w:val="none" w:sz="0" w:space="0" w:color="auto"/>
      </w:divBdr>
      <w:divsChild>
        <w:div w:id="280962589">
          <w:marLeft w:val="0"/>
          <w:marRight w:val="0"/>
          <w:marTop w:val="0"/>
          <w:marBottom w:val="0"/>
          <w:divBdr>
            <w:top w:val="none" w:sz="0" w:space="0" w:color="auto"/>
            <w:left w:val="none" w:sz="0" w:space="0" w:color="auto"/>
            <w:bottom w:val="none" w:sz="0" w:space="0" w:color="auto"/>
            <w:right w:val="none" w:sz="0" w:space="0" w:color="auto"/>
          </w:divBdr>
        </w:div>
        <w:div w:id="1018699727">
          <w:marLeft w:val="0"/>
          <w:marRight w:val="0"/>
          <w:marTop w:val="150"/>
          <w:marBottom w:val="0"/>
          <w:divBdr>
            <w:top w:val="none" w:sz="0" w:space="0" w:color="auto"/>
            <w:left w:val="none" w:sz="0" w:space="0" w:color="auto"/>
            <w:bottom w:val="none" w:sz="0" w:space="0" w:color="auto"/>
            <w:right w:val="none" w:sz="0" w:space="0" w:color="auto"/>
          </w:divBdr>
          <w:divsChild>
            <w:div w:id="174391700">
              <w:marLeft w:val="1155"/>
              <w:marRight w:val="0"/>
              <w:marTop w:val="0"/>
              <w:marBottom w:val="0"/>
              <w:divBdr>
                <w:top w:val="none" w:sz="0" w:space="0" w:color="auto"/>
                <w:left w:val="none" w:sz="0" w:space="0" w:color="auto"/>
                <w:bottom w:val="none" w:sz="0" w:space="0" w:color="auto"/>
                <w:right w:val="none" w:sz="0" w:space="0" w:color="auto"/>
              </w:divBdr>
            </w:div>
            <w:div w:id="550531286">
              <w:marLeft w:val="1155"/>
              <w:marRight w:val="0"/>
              <w:marTop w:val="0"/>
              <w:marBottom w:val="0"/>
              <w:divBdr>
                <w:top w:val="none" w:sz="0" w:space="0" w:color="auto"/>
                <w:left w:val="none" w:sz="0" w:space="0" w:color="auto"/>
                <w:bottom w:val="none" w:sz="0" w:space="0" w:color="auto"/>
                <w:right w:val="none" w:sz="0" w:space="0" w:color="auto"/>
              </w:divBdr>
            </w:div>
            <w:div w:id="20573862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293884">
      <w:bodyDiv w:val="1"/>
      <w:marLeft w:val="0"/>
      <w:marRight w:val="0"/>
      <w:marTop w:val="0"/>
      <w:marBottom w:val="0"/>
      <w:divBdr>
        <w:top w:val="none" w:sz="0" w:space="0" w:color="auto"/>
        <w:left w:val="none" w:sz="0" w:space="0" w:color="auto"/>
        <w:bottom w:val="none" w:sz="0" w:space="0" w:color="auto"/>
        <w:right w:val="none" w:sz="0" w:space="0" w:color="auto"/>
      </w:divBdr>
      <w:divsChild>
        <w:div w:id="1648197561">
          <w:marLeft w:val="0"/>
          <w:marRight w:val="0"/>
          <w:marTop w:val="0"/>
          <w:marBottom w:val="0"/>
          <w:divBdr>
            <w:top w:val="none" w:sz="0" w:space="0" w:color="auto"/>
            <w:left w:val="none" w:sz="0" w:space="0" w:color="auto"/>
            <w:bottom w:val="none" w:sz="0" w:space="0" w:color="auto"/>
            <w:right w:val="none" w:sz="0" w:space="0" w:color="auto"/>
          </w:divBdr>
        </w:div>
        <w:div w:id="722221279">
          <w:marLeft w:val="0"/>
          <w:marRight w:val="0"/>
          <w:marTop w:val="150"/>
          <w:marBottom w:val="0"/>
          <w:divBdr>
            <w:top w:val="none" w:sz="0" w:space="0" w:color="auto"/>
            <w:left w:val="none" w:sz="0" w:space="0" w:color="auto"/>
            <w:bottom w:val="none" w:sz="0" w:space="0" w:color="auto"/>
            <w:right w:val="none" w:sz="0" w:space="0" w:color="auto"/>
          </w:divBdr>
          <w:divsChild>
            <w:div w:id="216401167">
              <w:marLeft w:val="1155"/>
              <w:marRight w:val="0"/>
              <w:marTop w:val="0"/>
              <w:marBottom w:val="0"/>
              <w:divBdr>
                <w:top w:val="none" w:sz="0" w:space="0" w:color="auto"/>
                <w:left w:val="none" w:sz="0" w:space="0" w:color="auto"/>
                <w:bottom w:val="none" w:sz="0" w:space="0" w:color="auto"/>
                <w:right w:val="none" w:sz="0" w:space="0" w:color="auto"/>
              </w:divBdr>
            </w:div>
            <w:div w:id="466747628">
              <w:marLeft w:val="1155"/>
              <w:marRight w:val="0"/>
              <w:marTop w:val="0"/>
              <w:marBottom w:val="0"/>
              <w:divBdr>
                <w:top w:val="none" w:sz="0" w:space="0" w:color="auto"/>
                <w:left w:val="none" w:sz="0" w:space="0" w:color="auto"/>
                <w:bottom w:val="none" w:sz="0" w:space="0" w:color="auto"/>
                <w:right w:val="none" w:sz="0" w:space="0" w:color="auto"/>
              </w:divBdr>
            </w:div>
            <w:div w:id="170925418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8655">
      <w:bodyDiv w:val="1"/>
      <w:marLeft w:val="0"/>
      <w:marRight w:val="0"/>
      <w:marTop w:val="0"/>
      <w:marBottom w:val="0"/>
      <w:divBdr>
        <w:top w:val="none" w:sz="0" w:space="0" w:color="auto"/>
        <w:left w:val="none" w:sz="0" w:space="0" w:color="auto"/>
        <w:bottom w:val="none" w:sz="0" w:space="0" w:color="auto"/>
        <w:right w:val="none" w:sz="0" w:space="0" w:color="auto"/>
      </w:divBdr>
    </w:div>
    <w:div w:id="1692799741">
      <w:bodyDiv w:val="1"/>
      <w:marLeft w:val="0"/>
      <w:marRight w:val="0"/>
      <w:marTop w:val="0"/>
      <w:marBottom w:val="0"/>
      <w:divBdr>
        <w:top w:val="none" w:sz="0" w:space="0" w:color="auto"/>
        <w:left w:val="none" w:sz="0" w:space="0" w:color="auto"/>
        <w:bottom w:val="none" w:sz="0" w:space="0" w:color="auto"/>
        <w:right w:val="none" w:sz="0" w:space="0" w:color="auto"/>
      </w:divBdr>
    </w:div>
    <w:div w:id="1692879215">
      <w:bodyDiv w:val="1"/>
      <w:marLeft w:val="0"/>
      <w:marRight w:val="0"/>
      <w:marTop w:val="0"/>
      <w:marBottom w:val="0"/>
      <w:divBdr>
        <w:top w:val="none" w:sz="0" w:space="0" w:color="auto"/>
        <w:left w:val="none" w:sz="0" w:space="0" w:color="auto"/>
        <w:bottom w:val="none" w:sz="0" w:space="0" w:color="auto"/>
        <w:right w:val="none" w:sz="0" w:space="0" w:color="auto"/>
      </w:divBdr>
    </w:div>
    <w:div w:id="1693070517">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35233">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5397">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3172">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109608">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573468">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7276">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183122">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0883">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575878">
      <w:bodyDiv w:val="1"/>
      <w:marLeft w:val="0"/>
      <w:marRight w:val="0"/>
      <w:marTop w:val="0"/>
      <w:marBottom w:val="0"/>
      <w:divBdr>
        <w:top w:val="none" w:sz="0" w:space="0" w:color="auto"/>
        <w:left w:val="none" w:sz="0" w:space="0" w:color="auto"/>
        <w:bottom w:val="none" w:sz="0" w:space="0" w:color="auto"/>
        <w:right w:val="none" w:sz="0" w:space="0" w:color="auto"/>
      </w:divBdr>
      <w:divsChild>
        <w:div w:id="425031714">
          <w:marLeft w:val="0"/>
          <w:marRight w:val="0"/>
          <w:marTop w:val="0"/>
          <w:marBottom w:val="0"/>
          <w:divBdr>
            <w:top w:val="none" w:sz="0" w:space="0" w:color="auto"/>
            <w:left w:val="none" w:sz="0" w:space="0" w:color="auto"/>
            <w:bottom w:val="none" w:sz="0" w:space="0" w:color="auto"/>
            <w:right w:val="none" w:sz="0" w:space="0" w:color="auto"/>
          </w:divBdr>
        </w:div>
        <w:div w:id="1973755779">
          <w:marLeft w:val="0"/>
          <w:marRight w:val="0"/>
          <w:marTop w:val="150"/>
          <w:marBottom w:val="0"/>
          <w:divBdr>
            <w:top w:val="none" w:sz="0" w:space="0" w:color="auto"/>
            <w:left w:val="none" w:sz="0" w:space="0" w:color="auto"/>
            <w:bottom w:val="none" w:sz="0" w:space="0" w:color="auto"/>
            <w:right w:val="none" w:sz="0" w:space="0" w:color="auto"/>
          </w:divBdr>
          <w:divsChild>
            <w:div w:id="2115861652">
              <w:marLeft w:val="1155"/>
              <w:marRight w:val="0"/>
              <w:marTop w:val="0"/>
              <w:marBottom w:val="0"/>
              <w:divBdr>
                <w:top w:val="none" w:sz="0" w:space="0" w:color="auto"/>
                <w:left w:val="none" w:sz="0" w:space="0" w:color="auto"/>
                <w:bottom w:val="none" w:sz="0" w:space="0" w:color="auto"/>
                <w:right w:val="none" w:sz="0" w:space="0" w:color="auto"/>
              </w:divBdr>
            </w:div>
            <w:div w:id="1551116901">
              <w:marLeft w:val="1155"/>
              <w:marRight w:val="0"/>
              <w:marTop w:val="0"/>
              <w:marBottom w:val="0"/>
              <w:divBdr>
                <w:top w:val="none" w:sz="0" w:space="0" w:color="auto"/>
                <w:left w:val="none" w:sz="0" w:space="0" w:color="auto"/>
                <w:bottom w:val="none" w:sz="0" w:space="0" w:color="auto"/>
                <w:right w:val="none" w:sz="0" w:space="0" w:color="auto"/>
              </w:divBdr>
            </w:div>
            <w:div w:id="656877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150013">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345735">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309187">
      <w:bodyDiv w:val="1"/>
      <w:marLeft w:val="0"/>
      <w:marRight w:val="0"/>
      <w:marTop w:val="0"/>
      <w:marBottom w:val="0"/>
      <w:divBdr>
        <w:top w:val="none" w:sz="0" w:space="0" w:color="auto"/>
        <w:left w:val="none" w:sz="0" w:space="0" w:color="auto"/>
        <w:bottom w:val="none" w:sz="0" w:space="0" w:color="auto"/>
        <w:right w:val="none" w:sz="0" w:space="0" w:color="auto"/>
      </w:divBdr>
    </w:div>
    <w:div w:id="1698580537">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965736">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68811">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583">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67573">
      <w:bodyDiv w:val="1"/>
      <w:marLeft w:val="0"/>
      <w:marRight w:val="0"/>
      <w:marTop w:val="0"/>
      <w:marBottom w:val="0"/>
      <w:divBdr>
        <w:top w:val="none" w:sz="0" w:space="0" w:color="auto"/>
        <w:left w:val="none" w:sz="0" w:space="0" w:color="auto"/>
        <w:bottom w:val="none" w:sz="0" w:space="0" w:color="auto"/>
        <w:right w:val="none" w:sz="0" w:space="0" w:color="auto"/>
      </w:divBdr>
      <w:divsChild>
        <w:div w:id="1106001860">
          <w:marLeft w:val="0"/>
          <w:marRight w:val="0"/>
          <w:marTop w:val="0"/>
          <w:marBottom w:val="0"/>
          <w:divBdr>
            <w:top w:val="none" w:sz="0" w:space="0" w:color="auto"/>
            <w:left w:val="none" w:sz="0" w:space="0" w:color="auto"/>
            <w:bottom w:val="none" w:sz="0" w:space="0" w:color="auto"/>
            <w:right w:val="none" w:sz="0" w:space="0" w:color="auto"/>
          </w:divBdr>
        </w:div>
        <w:div w:id="1300377249">
          <w:marLeft w:val="0"/>
          <w:marRight w:val="0"/>
          <w:marTop w:val="150"/>
          <w:marBottom w:val="0"/>
          <w:divBdr>
            <w:top w:val="none" w:sz="0" w:space="0" w:color="auto"/>
            <w:left w:val="none" w:sz="0" w:space="0" w:color="auto"/>
            <w:bottom w:val="none" w:sz="0" w:space="0" w:color="auto"/>
            <w:right w:val="none" w:sz="0" w:space="0" w:color="auto"/>
          </w:divBdr>
          <w:divsChild>
            <w:div w:id="1470591530">
              <w:marLeft w:val="1155"/>
              <w:marRight w:val="0"/>
              <w:marTop w:val="0"/>
              <w:marBottom w:val="0"/>
              <w:divBdr>
                <w:top w:val="none" w:sz="0" w:space="0" w:color="auto"/>
                <w:left w:val="none" w:sz="0" w:space="0" w:color="auto"/>
                <w:bottom w:val="none" w:sz="0" w:space="0" w:color="auto"/>
                <w:right w:val="none" w:sz="0" w:space="0" w:color="auto"/>
              </w:divBdr>
            </w:div>
            <w:div w:id="1457990565">
              <w:marLeft w:val="1155"/>
              <w:marRight w:val="0"/>
              <w:marTop w:val="0"/>
              <w:marBottom w:val="0"/>
              <w:divBdr>
                <w:top w:val="none" w:sz="0" w:space="0" w:color="auto"/>
                <w:left w:val="none" w:sz="0" w:space="0" w:color="auto"/>
                <w:bottom w:val="none" w:sz="0" w:space="0" w:color="auto"/>
                <w:right w:val="none" w:sz="0" w:space="0" w:color="auto"/>
              </w:divBdr>
            </w:div>
            <w:div w:id="19544356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0469610">
      <w:bodyDiv w:val="1"/>
      <w:marLeft w:val="0"/>
      <w:marRight w:val="0"/>
      <w:marTop w:val="0"/>
      <w:marBottom w:val="0"/>
      <w:divBdr>
        <w:top w:val="none" w:sz="0" w:space="0" w:color="auto"/>
        <w:left w:val="none" w:sz="0" w:space="0" w:color="auto"/>
        <w:bottom w:val="none" w:sz="0" w:space="0" w:color="auto"/>
        <w:right w:val="none" w:sz="0" w:space="0" w:color="auto"/>
      </w:divBdr>
    </w:div>
    <w:div w:id="1700543270">
      <w:bodyDiv w:val="1"/>
      <w:marLeft w:val="0"/>
      <w:marRight w:val="0"/>
      <w:marTop w:val="0"/>
      <w:marBottom w:val="0"/>
      <w:divBdr>
        <w:top w:val="none" w:sz="0" w:space="0" w:color="auto"/>
        <w:left w:val="none" w:sz="0" w:space="0" w:color="auto"/>
        <w:bottom w:val="none" w:sz="0" w:space="0" w:color="auto"/>
        <w:right w:val="none" w:sz="0" w:space="0" w:color="auto"/>
      </w:divBdr>
    </w:div>
    <w:div w:id="1700550137">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052558">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30108">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276069">
      <w:bodyDiv w:val="1"/>
      <w:marLeft w:val="0"/>
      <w:marRight w:val="0"/>
      <w:marTop w:val="0"/>
      <w:marBottom w:val="0"/>
      <w:divBdr>
        <w:top w:val="none" w:sz="0" w:space="0" w:color="auto"/>
        <w:left w:val="none" w:sz="0" w:space="0" w:color="auto"/>
        <w:bottom w:val="none" w:sz="0" w:space="0" w:color="auto"/>
        <w:right w:val="none" w:sz="0" w:space="0" w:color="auto"/>
      </w:divBdr>
      <w:divsChild>
        <w:div w:id="804544622">
          <w:marLeft w:val="0"/>
          <w:marRight w:val="0"/>
          <w:marTop w:val="0"/>
          <w:marBottom w:val="0"/>
          <w:divBdr>
            <w:top w:val="none" w:sz="0" w:space="0" w:color="auto"/>
            <w:left w:val="none" w:sz="0" w:space="0" w:color="auto"/>
            <w:bottom w:val="none" w:sz="0" w:space="0" w:color="auto"/>
            <w:right w:val="none" w:sz="0" w:space="0" w:color="auto"/>
          </w:divBdr>
        </w:div>
        <w:div w:id="1766994573">
          <w:marLeft w:val="0"/>
          <w:marRight w:val="0"/>
          <w:marTop w:val="150"/>
          <w:marBottom w:val="0"/>
          <w:divBdr>
            <w:top w:val="none" w:sz="0" w:space="0" w:color="auto"/>
            <w:left w:val="none" w:sz="0" w:space="0" w:color="auto"/>
            <w:bottom w:val="none" w:sz="0" w:space="0" w:color="auto"/>
            <w:right w:val="none" w:sz="0" w:space="0" w:color="auto"/>
          </w:divBdr>
          <w:divsChild>
            <w:div w:id="527064776">
              <w:marLeft w:val="1155"/>
              <w:marRight w:val="0"/>
              <w:marTop w:val="0"/>
              <w:marBottom w:val="0"/>
              <w:divBdr>
                <w:top w:val="none" w:sz="0" w:space="0" w:color="auto"/>
                <w:left w:val="none" w:sz="0" w:space="0" w:color="auto"/>
                <w:bottom w:val="none" w:sz="0" w:space="0" w:color="auto"/>
                <w:right w:val="none" w:sz="0" w:space="0" w:color="auto"/>
              </w:divBdr>
            </w:div>
            <w:div w:id="1048720410">
              <w:marLeft w:val="1155"/>
              <w:marRight w:val="0"/>
              <w:marTop w:val="0"/>
              <w:marBottom w:val="0"/>
              <w:divBdr>
                <w:top w:val="none" w:sz="0" w:space="0" w:color="auto"/>
                <w:left w:val="none" w:sz="0" w:space="0" w:color="auto"/>
                <w:bottom w:val="none" w:sz="0" w:space="0" w:color="auto"/>
                <w:right w:val="none" w:sz="0" w:space="0" w:color="auto"/>
              </w:divBdr>
            </w:div>
            <w:div w:id="17939399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391950">
      <w:bodyDiv w:val="1"/>
      <w:marLeft w:val="0"/>
      <w:marRight w:val="0"/>
      <w:marTop w:val="0"/>
      <w:marBottom w:val="0"/>
      <w:divBdr>
        <w:top w:val="none" w:sz="0" w:space="0" w:color="auto"/>
        <w:left w:val="none" w:sz="0" w:space="0" w:color="auto"/>
        <w:bottom w:val="none" w:sz="0" w:space="0" w:color="auto"/>
        <w:right w:val="none" w:sz="0" w:space="0" w:color="auto"/>
      </w:divBdr>
    </w:div>
    <w:div w:id="1701393717">
      <w:bodyDiv w:val="1"/>
      <w:marLeft w:val="0"/>
      <w:marRight w:val="0"/>
      <w:marTop w:val="0"/>
      <w:marBottom w:val="0"/>
      <w:divBdr>
        <w:top w:val="none" w:sz="0" w:space="0" w:color="auto"/>
        <w:left w:val="none" w:sz="0" w:space="0" w:color="auto"/>
        <w:bottom w:val="none" w:sz="0" w:space="0" w:color="auto"/>
        <w:right w:val="none" w:sz="0" w:space="0" w:color="auto"/>
      </w:divBdr>
      <w:divsChild>
        <w:div w:id="740520451">
          <w:marLeft w:val="0"/>
          <w:marRight w:val="0"/>
          <w:marTop w:val="0"/>
          <w:marBottom w:val="0"/>
          <w:divBdr>
            <w:top w:val="none" w:sz="0" w:space="0" w:color="auto"/>
            <w:left w:val="none" w:sz="0" w:space="0" w:color="auto"/>
            <w:bottom w:val="none" w:sz="0" w:space="0" w:color="auto"/>
            <w:right w:val="none" w:sz="0" w:space="0" w:color="auto"/>
          </w:divBdr>
        </w:div>
        <w:div w:id="1427726749">
          <w:marLeft w:val="0"/>
          <w:marRight w:val="0"/>
          <w:marTop w:val="150"/>
          <w:marBottom w:val="0"/>
          <w:divBdr>
            <w:top w:val="none" w:sz="0" w:space="0" w:color="auto"/>
            <w:left w:val="none" w:sz="0" w:space="0" w:color="auto"/>
            <w:bottom w:val="none" w:sz="0" w:space="0" w:color="auto"/>
            <w:right w:val="none" w:sz="0" w:space="0" w:color="auto"/>
          </w:divBdr>
          <w:divsChild>
            <w:div w:id="1571966808">
              <w:marLeft w:val="1155"/>
              <w:marRight w:val="0"/>
              <w:marTop w:val="0"/>
              <w:marBottom w:val="0"/>
              <w:divBdr>
                <w:top w:val="none" w:sz="0" w:space="0" w:color="auto"/>
                <w:left w:val="none" w:sz="0" w:space="0" w:color="auto"/>
                <w:bottom w:val="none" w:sz="0" w:space="0" w:color="auto"/>
                <w:right w:val="none" w:sz="0" w:space="0" w:color="auto"/>
              </w:divBdr>
            </w:div>
            <w:div w:id="186451552">
              <w:marLeft w:val="1155"/>
              <w:marRight w:val="0"/>
              <w:marTop w:val="0"/>
              <w:marBottom w:val="0"/>
              <w:divBdr>
                <w:top w:val="none" w:sz="0" w:space="0" w:color="auto"/>
                <w:left w:val="none" w:sz="0" w:space="0" w:color="auto"/>
                <w:bottom w:val="none" w:sz="0" w:space="0" w:color="auto"/>
                <w:right w:val="none" w:sz="0" w:space="0" w:color="auto"/>
              </w:divBdr>
            </w:div>
            <w:div w:id="5350419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663201">
      <w:bodyDiv w:val="1"/>
      <w:marLeft w:val="0"/>
      <w:marRight w:val="0"/>
      <w:marTop w:val="0"/>
      <w:marBottom w:val="0"/>
      <w:divBdr>
        <w:top w:val="none" w:sz="0" w:space="0" w:color="auto"/>
        <w:left w:val="none" w:sz="0" w:space="0" w:color="auto"/>
        <w:bottom w:val="none" w:sz="0" w:space="0" w:color="auto"/>
        <w:right w:val="none" w:sz="0" w:space="0" w:color="auto"/>
      </w:divBdr>
    </w:div>
    <w:div w:id="1701971511">
      <w:bodyDiv w:val="1"/>
      <w:marLeft w:val="0"/>
      <w:marRight w:val="0"/>
      <w:marTop w:val="0"/>
      <w:marBottom w:val="0"/>
      <w:divBdr>
        <w:top w:val="none" w:sz="0" w:space="0" w:color="auto"/>
        <w:left w:val="none" w:sz="0" w:space="0" w:color="auto"/>
        <w:bottom w:val="none" w:sz="0" w:space="0" w:color="auto"/>
        <w:right w:val="none" w:sz="0" w:space="0" w:color="auto"/>
      </w:divBdr>
      <w:divsChild>
        <w:div w:id="1741519247">
          <w:marLeft w:val="0"/>
          <w:marRight w:val="0"/>
          <w:marTop w:val="0"/>
          <w:marBottom w:val="0"/>
          <w:divBdr>
            <w:top w:val="none" w:sz="0" w:space="0" w:color="auto"/>
            <w:left w:val="none" w:sz="0" w:space="0" w:color="auto"/>
            <w:bottom w:val="none" w:sz="0" w:space="0" w:color="auto"/>
            <w:right w:val="none" w:sz="0" w:space="0" w:color="auto"/>
          </w:divBdr>
        </w:div>
        <w:div w:id="1676766271">
          <w:marLeft w:val="0"/>
          <w:marRight w:val="0"/>
          <w:marTop w:val="150"/>
          <w:marBottom w:val="0"/>
          <w:divBdr>
            <w:top w:val="none" w:sz="0" w:space="0" w:color="auto"/>
            <w:left w:val="none" w:sz="0" w:space="0" w:color="auto"/>
            <w:bottom w:val="none" w:sz="0" w:space="0" w:color="auto"/>
            <w:right w:val="none" w:sz="0" w:space="0" w:color="auto"/>
          </w:divBdr>
          <w:divsChild>
            <w:div w:id="1267082021">
              <w:marLeft w:val="1155"/>
              <w:marRight w:val="0"/>
              <w:marTop w:val="0"/>
              <w:marBottom w:val="0"/>
              <w:divBdr>
                <w:top w:val="none" w:sz="0" w:space="0" w:color="auto"/>
                <w:left w:val="none" w:sz="0" w:space="0" w:color="auto"/>
                <w:bottom w:val="none" w:sz="0" w:space="0" w:color="auto"/>
                <w:right w:val="none" w:sz="0" w:space="0" w:color="auto"/>
              </w:divBdr>
            </w:div>
            <w:div w:id="14165105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197371">
      <w:bodyDiv w:val="1"/>
      <w:marLeft w:val="0"/>
      <w:marRight w:val="0"/>
      <w:marTop w:val="0"/>
      <w:marBottom w:val="0"/>
      <w:divBdr>
        <w:top w:val="none" w:sz="0" w:space="0" w:color="auto"/>
        <w:left w:val="none" w:sz="0" w:space="0" w:color="auto"/>
        <w:bottom w:val="none" w:sz="0" w:space="0" w:color="auto"/>
        <w:right w:val="none" w:sz="0" w:space="0" w:color="auto"/>
      </w:divBdr>
      <w:divsChild>
        <w:div w:id="1991324738">
          <w:marLeft w:val="0"/>
          <w:marRight w:val="0"/>
          <w:marTop w:val="0"/>
          <w:marBottom w:val="0"/>
          <w:divBdr>
            <w:top w:val="none" w:sz="0" w:space="0" w:color="auto"/>
            <w:left w:val="none" w:sz="0" w:space="0" w:color="auto"/>
            <w:bottom w:val="none" w:sz="0" w:space="0" w:color="auto"/>
            <w:right w:val="none" w:sz="0" w:space="0" w:color="auto"/>
          </w:divBdr>
        </w:div>
        <w:div w:id="2007005095">
          <w:marLeft w:val="0"/>
          <w:marRight w:val="0"/>
          <w:marTop w:val="150"/>
          <w:marBottom w:val="0"/>
          <w:divBdr>
            <w:top w:val="none" w:sz="0" w:space="0" w:color="auto"/>
            <w:left w:val="none" w:sz="0" w:space="0" w:color="auto"/>
            <w:bottom w:val="none" w:sz="0" w:space="0" w:color="auto"/>
            <w:right w:val="none" w:sz="0" w:space="0" w:color="auto"/>
          </w:divBdr>
          <w:divsChild>
            <w:div w:id="2065443891">
              <w:marLeft w:val="1155"/>
              <w:marRight w:val="0"/>
              <w:marTop w:val="0"/>
              <w:marBottom w:val="0"/>
              <w:divBdr>
                <w:top w:val="none" w:sz="0" w:space="0" w:color="auto"/>
                <w:left w:val="none" w:sz="0" w:space="0" w:color="auto"/>
                <w:bottom w:val="none" w:sz="0" w:space="0" w:color="auto"/>
                <w:right w:val="none" w:sz="0" w:space="0" w:color="auto"/>
              </w:divBdr>
            </w:div>
            <w:div w:id="1175270416">
              <w:marLeft w:val="1155"/>
              <w:marRight w:val="0"/>
              <w:marTop w:val="0"/>
              <w:marBottom w:val="0"/>
              <w:divBdr>
                <w:top w:val="none" w:sz="0" w:space="0" w:color="auto"/>
                <w:left w:val="none" w:sz="0" w:space="0" w:color="auto"/>
                <w:bottom w:val="none" w:sz="0" w:space="0" w:color="auto"/>
                <w:right w:val="none" w:sz="0" w:space="0" w:color="auto"/>
              </w:divBdr>
            </w:div>
            <w:div w:id="1812408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247154">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483">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13459">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092996">
      <w:bodyDiv w:val="1"/>
      <w:marLeft w:val="0"/>
      <w:marRight w:val="0"/>
      <w:marTop w:val="0"/>
      <w:marBottom w:val="0"/>
      <w:divBdr>
        <w:top w:val="none" w:sz="0" w:space="0" w:color="auto"/>
        <w:left w:val="none" w:sz="0" w:space="0" w:color="auto"/>
        <w:bottom w:val="none" w:sz="0" w:space="0" w:color="auto"/>
        <w:right w:val="none" w:sz="0" w:space="0" w:color="auto"/>
      </w:divBdr>
    </w:div>
    <w:div w:id="1703093982">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4553">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3939639">
      <w:bodyDiv w:val="1"/>
      <w:marLeft w:val="0"/>
      <w:marRight w:val="0"/>
      <w:marTop w:val="0"/>
      <w:marBottom w:val="0"/>
      <w:divBdr>
        <w:top w:val="none" w:sz="0" w:space="0" w:color="auto"/>
        <w:left w:val="none" w:sz="0" w:space="0" w:color="auto"/>
        <w:bottom w:val="none" w:sz="0" w:space="0" w:color="auto"/>
        <w:right w:val="none" w:sz="0" w:space="0" w:color="auto"/>
      </w:divBdr>
    </w:div>
    <w:div w:id="1704017083">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093644">
      <w:bodyDiv w:val="1"/>
      <w:marLeft w:val="0"/>
      <w:marRight w:val="0"/>
      <w:marTop w:val="0"/>
      <w:marBottom w:val="0"/>
      <w:divBdr>
        <w:top w:val="none" w:sz="0" w:space="0" w:color="auto"/>
        <w:left w:val="none" w:sz="0" w:space="0" w:color="auto"/>
        <w:bottom w:val="none" w:sz="0" w:space="0" w:color="auto"/>
        <w:right w:val="none" w:sz="0" w:space="0" w:color="auto"/>
      </w:divBdr>
    </w:div>
    <w:div w:id="1704136087">
      <w:bodyDiv w:val="1"/>
      <w:marLeft w:val="0"/>
      <w:marRight w:val="0"/>
      <w:marTop w:val="0"/>
      <w:marBottom w:val="0"/>
      <w:divBdr>
        <w:top w:val="none" w:sz="0" w:space="0" w:color="auto"/>
        <w:left w:val="none" w:sz="0" w:space="0" w:color="auto"/>
        <w:bottom w:val="none" w:sz="0" w:space="0" w:color="auto"/>
        <w:right w:val="none" w:sz="0" w:space="0" w:color="auto"/>
      </w:divBdr>
    </w:div>
    <w:div w:id="1704330189">
      <w:bodyDiv w:val="1"/>
      <w:marLeft w:val="0"/>
      <w:marRight w:val="0"/>
      <w:marTop w:val="0"/>
      <w:marBottom w:val="0"/>
      <w:divBdr>
        <w:top w:val="none" w:sz="0" w:space="0" w:color="auto"/>
        <w:left w:val="none" w:sz="0" w:space="0" w:color="auto"/>
        <w:bottom w:val="none" w:sz="0" w:space="0" w:color="auto"/>
        <w:right w:val="none" w:sz="0" w:space="0" w:color="auto"/>
      </w:divBdr>
    </w:div>
    <w:div w:id="1704361016">
      <w:bodyDiv w:val="1"/>
      <w:marLeft w:val="0"/>
      <w:marRight w:val="0"/>
      <w:marTop w:val="0"/>
      <w:marBottom w:val="0"/>
      <w:divBdr>
        <w:top w:val="none" w:sz="0" w:space="0" w:color="auto"/>
        <w:left w:val="none" w:sz="0" w:space="0" w:color="auto"/>
        <w:bottom w:val="none" w:sz="0" w:space="0" w:color="auto"/>
        <w:right w:val="none" w:sz="0" w:space="0" w:color="auto"/>
      </w:divBdr>
      <w:divsChild>
        <w:div w:id="99226859">
          <w:marLeft w:val="0"/>
          <w:marRight w:val="0"/>
          <w:marTop w:val="0"/>
          <w:marBottom w:val="0"/>
          <w:divBdr>
            <w:top w:val="none" w:sz="0" w:space="0" w:color="auto"/>
            <w:left w:val="none" w:sz="0" w:space="0" w:color="auto"/>
            <w:bottom w:val="none" w:sz="0" w:space="0" w:color="auto"/>
            <w:right w:val="none" w:sz="0" w:space="0" w:color="auto"/>
          </w:divBdr>
        </w:div>
        <w:div w:id="1213232586">
          <w:marLeft w:val="0"/>
          <w:marRight w:val="0"/>
          <w:marTop w:val="150"/>
          <w:marBottom w:val="0"/>
          <w:divBdr>
            <w:top w:val="none" w:sz="0" w:space="0" w:color="auto"/>
            <w:left w:val="none" w:sz="0" w:space="0" w:color="auto"/>
            <w:bottom w:val="none" w:sz="0" w:space="0" w:color="auto"/>
            <w:right w:val="none" w:sz="0" w:space="0" w:color="auto"/>
          </w:divBdr>
          <w:divsChild>
            <w:div w:id="371266877">
              <w:marLeft w:val="1155"/>
              <w:marRight w:val="0"/>
              <w:marTop w:val="0"/>
              <w:marBottom w:val="0"/>
              <w:divBdr>
                <w:top w:val="none" w:sz="0" w:space="0" w:color="auto"/>
                <w:left w:val="none" w:sz="0" w:space="0" w:color="auto"/>
                <w:bottom w:val="none" w:sz="0" w:space="0" w:color="auto"/>
                <w:right w:val="none" w:sz="0" w:space="0" w:color="auto"/>
              </w:divBdr>
            </w:div>
            <w:div w:id="1690568250">
              <w:marLeft w:val="1155"/>
              <w:marRight w:val="0"/>
              <w:marTop w:val="0"/>
              <w:marBottom w:val="0"/>
              <w:divBdr>
                <w:top w:val="none" w:sz="0" w:space="0" w:color="auto"/>
                <w:left w:val="none" w:sz="0" w:space="0" w:color="auto"/>
                <w:bottom w:val="none" w:sz="0" w:space="0" w:color="auto"/>
                <w:right w:val="none" w:sz="0" w:space="0" w:color="auto"/>
              </w:divBdr>
            </w:div>
            <w:div w:id="16202604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4399477">
      <w:bodyDiv w:val="1"/>
      <w:marLeft w:val="0"/>
      <w:marRight w:val="0"/>
      <w:marTop w:val="0"/>
      <w:marBottom w:val="0"/>
      <w:divBdr>
        <w:top w:val="none" w:sz="0" w:space="0" w:color="auto"/>
        <w:left w:val="none" w:sz="0" w:space="0" w:color="auto"/>
        <w:bottom w:val="none" w:sz="0" w:space="0" w:color="auto"/>
        <w:right w:val="none" w:sz="0" w:space="0" w:color="auto"/>
      </w:divBdr>
    </w:div>
    <w:div w:id="1704477584">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4932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790573">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0729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587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5783801">
      <w:bodyDiv w:val="1"/>
      <w:marLeft w:val="0"/>
      <w:marRight w:val="0"/>
      <w:marTop w:val="0"/>
      <w:marBottom w:val="0"/>
      <w:divBdr>
        <w:top w:val="none" w:sz="0" w:space="0" w:color="auto"/>
        <w:left w:val="none" w:sz="0" w:space="0" w:color="auto"/>
        <w:bottom w:val="none" w:sz="0" w:space="0" w:color="auto"/>
        <w:right w:val="none" w:sz="0" w:space="0" w:color="auto"/>
      </w:divBdr>
      <w:divsChild>
        <w:div w:id="1999075111">
          <w:marLeft w:val="0"/>
          <w:marRight w:val="0"/>
          <w:marTop w:val="0"/>
          <w:marBottom w:val="0"/>
          <w:divBdr>
            <w:top w:val="none" w:sz="0" w:space="0" w:color="auto"/>
            <w:left w:val="none" w:sz="0" w:space="0" w:color="auto"/>
            <w:bottom w:val="none" w:sz="0" w:space="0" w:color="auto"/>
            <w:right w:val="none" w:sz="0" w:space="0" w:color="auto"/>
          </w:divBdr>
        </w:div>
        <w:div w:id="2002391401">
          <w:marLeft w:val="0"/>
          <w:marRight w:val="0"/>
          <w:marTop w:val="150"/>
          <w:marBottom w:val="0"/>
          <w:divBdr>
            <w:top w:val="none" w:sz="0" w:space="0" w:color="auto"/>
            <w:left w:val="none" w:sz="0" w:space="0" w:color="auto"/>
            <w:bottom w:val="none" w:sz="0" w:space="0" w:color="auto"/>
            <w:right w:val="none" w:sz="0" w:space="0" w:color="auto"/>
          </w:divBdr>
          <w:divsChild>
            <w:div w:id="1863937563">
              <w:marLeft w:val="1155"/>
              <w:marRight w:val="0"/>
              <w:marTop w:val="0"/>
              <w:marBottom w:val="0"/>
              <w:divBdr>
                <w:top w:val="none" w:sz="0" w:space="0" w:color="auto"/>
                <w:left w:val="none" w:sz="0" w:space="0" w:color="auto"/>
                <w:bottom w:val="none" w:sz="0" w:space="0" w:color="auto"/>
                <w:right w:val="none" w:sz="0" w:space="0" w:color="auto"/>
              </w:divBdr>
            </w:div>
            <w:div w:id="1022392499">
              <w:marLeft w:val="1155"/>
              <w:marRight w:val="0"/>
              <w:marTop w:val="0"/>
              <w:marBottom w:val="0"/>
              <w:divBdr>
                <w:top w:val="none" w:sz="0" w:space="0" w:color="auto"/>
                <w:left w:val="none" w:sz="0" w:space="0" w:color="auto"/>
                <w:bottom w:val="none" w:sz="0" w:space="0" w:color="auto"/>
                <w:right w:val="none" w:sz="0" w:space="0" w:color="auto"/>
              </w:divBdr>
            </w:div>
            <w:div w:id="13356948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5907504">
      <w:bodyDiv w:val="1"/>
      <w:marLeft w:val="0"/>
      <w:marRight w:val="0"/>
      <w:marTop w:val="0"/>
      <w:marBottom w:val="0"/>
      <w:divBdr>
        <w:top w:val="none" w:sz="0" w:space="0" w:color="auto"/>
        <w:left w:val="none" w:sz="0" w:space="0" w:color="auto"/>
        <w:bottom w:val="none" w:sz="0" w:space="0" w:color="auto"/>
        <w:right w:val="none" w:sz="0" w:space="0" w:color="auto"/>
      </w:divBdr>
    </w:div>
    <w:div w:id="1706104188">
      <w:bodyDiv w:val="1"/>
      <w:marLeft w:val="0"/>
      <w:marRight w:val="0"/>
      <w:marTop w:val="0"/>
      <w:marBottom w:val="0"/>
      <w:divBdr>
        <w:top w:val="none" w:sz="0" w:space="0" w:color="auto"/>
        <w:left w:val="none" w:sz="0" w:space="0" w:color="auto"/>
        <w:bottom w:val="none" w:sz="0" w:space="0" w:color="auto"/>
        <w:right w:val="none" w:sz="0" w:space="0" w:color="auto"/>
      </w:divBdr>
      <w:divsChild>
        <w:div w:id="148180525">
          <w:marLeft w:val="0"/>
          <w:marRight w:val="0"/>
          <w:marTop w:val="0"/>
          <w:marBottom w:val="0"/>
          <w:divBdr>
            <w:top w:val="none" w:sz="0" w:space="0" w:color="auto"/>
            <w:left w:val="none" w:sz="0" w:space="0" w:color="auto"/>
            <w:bottom w:val="none" w:sz="0" w:space="0" w:color="auto"/>
            <w:right w:val="none" w:sz="0" w:space="0" w:color="auto"/>
          </w:divBdr>
        </w:div>
        <w:div w:id="209651461">
          <w:marLeft w:val="0"/>
          <w:marRight w:val="0"/>
          <w:marTop w:val="150"/>
          <w:marBottom w:val="0"/>
          <w:divBdr>
            <w:top w:val="none" w:sz="0" w:space="0" w:color="auto"/>
            <w:left w:val="none" w:sz="0" w:space="0" w:color="auto"/>
            <w:bottom w:val="none" w:sz="0" w:space="0" w:color="auto"/>
            <w:right w:val="none" w:sz="0" w:space="0" w:color="auto"/>
          </w:divBdr>
          <w:divsChild>
            <w:div w:id="1479228453">
              <w:marLeft w:val="1155"/>
              <w:marRight w:val="0"/>
              <w:marTop w:val="0"/>
              <w:marBottom w:val="0"/>
              <w:divBdr>
                <w:top w:val="none" w:sz="0" w:space="0" w:color="auto"/>
                <w:left w:val="none" w:sz="0" w:space="0" w:color="auto"/>
                <w:bottom w:val="none" w:sz="0" w:space="0" w:color="auto"/>
                <w:right w:val="none" w:sz="0" w:space="0" w:color="auto"/>
              </w:divBdr>
            </w:div>
            <w:div w:id="15081532">
              <w:marLeft w:val="1155"/>
              <w:marRight w:val="0"/>
              <w:marTop w:val="0"/>
              <w:marBottom w:val="0"/>
              <w:divBdr>
                <w:top w:val="none" w:sz="0" w:space="0" w:color="auto"/>
                <w:left w:val="none" w:sz="0" w:space="0" w:color="auto"/>
                <w:bottom w:val="none" w:sz="0" w:space="0" w:color="auto"/>
                <w:right w:val="none" w:sz="0" w:space="0" w:color="auto"/>
              </w:divBdr>
            </w:div>
            <w:div w:id="5701929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179121">
      <w:bodyDiv w:val="1"/>
      <w:marLeft w:val="0"/>
      <w:marRight w:val="0"/>
      <w:marTop w:val="0"/>
      <w:marBottom w:val="0"/>
      <w:divBdr>
        <w:top w:val="none" w:sz="0" w:space="0" w:color="auto"/>
        <w:left w:val="none" w:sz="0" w:space="0" w:color="auto"/>
        <w:bottom w:val="none" w:sz="0" w:space="0" w:color="auto"/>
        <w:right w:val="none" w:sz="0" w:space="0" w:color="auto"/>
      </w:divBdr>
      <w:divsChild>
        <w:div w:id="1651790904">
          <w:marLeft w:val="0"/>
          <w:marRight w:val="0"/>
          <w:marTop w:val="0"/>
          <w:marBottom w:val="0"/>
          <w:divBdr>
            <w:top w:val="none" w:sz="0" w:space="0" w:color="auto"/>
            <w:left w:val="none" w:sz="0" w:space="0" w:color="auto"/>
            <w:bottom w:val="none" w:sz="0" w:space="0" w:color="auto"/>
            <w:right w:val="none" w:sz="0" w:space="0" w:color="auto"/>
          </w:divBdr>
        </w:div>
        <w:div w:id="1347560546">
          <w:marLeft w:val="0"/>
          <w:marRight w:val="0"/>
          <w:marTop w:val="150"/>
          <w:marBottom w:val="0"/>
          <w:divBdr>
            <w:top w:val="none" w:sz="0" w:space="0" w:color="auto"/>
            <w:left w:val="none" w:sz="0" w:space="0" w:color="auto"/>
            <w:bottom w:val="none" w:sz="0" w:space="0" w:color="auto"/>
            <w:right w:val="none" w:sz="0" w:space="0" w:color="auto"/>
          </w:divBdr>
          <w:divsChild>
            <w:div w:id="669523265">
              <w:marLeft w:val="1155"/>
              <w:marRight w:val="0"/>
              <w:marTop w:val="0"/>
              <w:marBottom w:val="0"/>
              <w:divBdr>
                <w:top w:val="none" w:sz="0" w:space="0" w:color="auto"/>
                <w:left w:val="none" w:sz="0" w:space="0" w:color="auto"/>
                <w:bottom w:val="none" w:sz="0" w:space="0" w:color="auto"/>
                <w:right w:val="none" w:sz="0" w:space="0" w:color="auto"/>
              </w:divBdr>
            </w:div>
            <w:div w:id="1471703315">
              <w:marLeft w:val="1155"/>
              <w:marRight w:val="0"/>
              <w:marTop w:val="0"/>
              <w:marBottom w:val="0"/>
              <w:divBdr>
                <w:top w:val="none" w:sz="0" w:space="0" w:color="auto"/>
                <w:left w:val="none" w:sz="0" w:space="0" w:color="auto"/>
                <w:bottom w:val="none" w:sz="0" w:space="0" w:color="auto"/>
                <w:right w:val="none" w:sz="0" w:space="0" w:color="auto"/>
              </w:divBdr>
            </w:div>
            <w:div w:id="8524550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1389">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2677">
      <w:bodyDiv w:val="1"/>
      <w:marLeft w:val="0"/>
      <w:marRight w:val="0"/>
      <w:marTop w:val="0"/>
      <w:marBottom w:val="0"/>
      <w:divBdr>
        <w:top w:val="none" w:sz="0" w:space="0" w:color="auto"/>
        <w:left w:val="none" w:sz="0" w:space="0" w:color="auto"/>
        <w:bottom w:val="none" w:sz="0" w:space="0" w:color="auto"/>
        <w:right w:val="none" w:sz="0" w:space="0" w:color="auto"/>
      </w:divBdr>
      <w:divsChild>
        <w:div w:id="527718225">
          <w:marLeft w:val="0"/>
          <w:marRight w:val="0"/>
          <w:marTop w:val="0"/>
          <w:marBottom w:val="0"/>
          <w:divBdr>
            <w:top w:val="none" w:sz="0" w:space="0" w:color="auto"/>
            <w:left w:val="none" w:sz="0" w:space="0" w:color="auto"/>
            <w:bottom w:val="none" w:sz="0" w:space="0" w:color="auto"/>
            <w:right w:val="none" w:sz="0" w:space="0" w:color="auto"/>
          </w:divBdr>
        </w:div>
        <w:div w:id="1341084800">
          <w:marLeft w:val="0"/>
          <w:marRight w:val="0"/>
          <w:marTop w:val="150"/>
          <w:marBottom w:val="0"/>
          <w:divBdr>
            <w:top w:val="none" w:sz="0" w:space="0" w:color="auto"/>
            <w:left w:val="none" w:sz="0" w:space="0" w:color="auto"/>
            <w:bottom w:val="none" w:sz="0" w:space="0" w:color="auto"/>
            <w:right w:val="none" w:sz="0" w:space="0" w:color="auto"/>
          </w:divBdr>
          <w:divsChild>
            <w:div w:id="700978286">
              <w:marLeft w:val="1155"/>
              <w:marRight w:val="0"/>
              <w:marTop w:val="0"/>
              <w:marBottom w:val="0"/>
              <w:divBdr>
                <w:top w:val="none" w:sz="0" w:space="0" w:color="auto"/>
                <w:left w:val="none" w:sz="0" w:space="0" w:color="auto"/>
                <w:bottom w:val="none" w:sz="0" w:space="0" w:color="auto"/>
                <w:right w:val="none" w:sz="0" w:space="0" w:color="auto"/>
              </w:divBdr>
            </w:div>
            <w:div w:id="1473908956">
              <w:marLeft w:val="1155"/>
              <w:marRight w:val="0"/>
              <w:marTop w:val="0"/>
              <w:marBottom w:val="0"/>
              <w:divBdr>
                <w:top w:val="none" w:sz="0" w:space="0" w:color="auto"/>
                <w:left w:val="none" w:sz="0" w:space="0" w:color="auto"/>
                <w:bottom w:val="none" w:sz="0" w:space="0" w:color="auto"/>
                <w:right w:val="none" w:sz="0" w:space="0" w:color="auto"/>
              </w:divBdr>
            </w:div>
            <w:div w:id="15323047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012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292156">
      <w:bodyDiv w:val="1"/>
      <w:marLeft w:val="0"/>
      <w:marRight w:val="0"/>
      <w:marTop w:val="0"/>
      <w:marBottom w:val="0"/>
      <w:divBdr>
        <w:top w:val="none" w:sz="0" w:space="0" w:color="auto"/>
        <w:left w:val="none" w:sz="0" w:space="0" w:color="auto"/>
        <w:bottom w:val="none" w:sz="0" w:space="0" w:color="auto"/>
        <w:right w:val="none" w:sz="0" w:space="0" w:color="auto"/>
      </w:divBdr>
    </w:div>
    <w:div w:id="1707292766">
      <w:bodyDiv w:val="1"/>
      <w:marLeft w:val="0"/>
      <w:marRight w:val="0"/>
      <w:marTop w:val="0"/>
      <w:marBottom w:val="0"/>
      <w:divBdr>
        <w:top w:val="none" w:sz="0" w:space="0" w:color="auto"/>
        <w:left w:val="none" w:sz="0" w:space="0" w:color="auto"/>
        <w:bottom w:val="none" w:sz="0" w:space="0" w:color="auto"/>
        <w:right w:val="none" w:sz="0" w:space="0" w:color="auto"/>
      </w:divBdr>
    </w:div>
    <w:div w:id="1707297072">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556107">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221094">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411060">
      <w:bodyDiv w:val="1"/>
      <w:marLeft w:val="0"/>
      <w:marRight w:val="0"/>
      <w:marTop w:val="0"/>
      <w:marBottom w:val="0"/>
      <w:divBdr>
        <w:top w:val="none" w:sz="0" w:space="0" w:color="auto"/>
        <w:left w:val="none" w:sz="0" w:space="0" w:color="auto"/>
        <w:bottom w:val="none" w:sz="0" w:space="0" w:color="auto"/>
        <w:right w:val="none" w:sz="0" w:space="0" w:color="auto"/>
      </w:divBdr>
      <w:divsChild>
        <w:div w:id="1398632175">
          <w:marLeft w:val="0"/>
          <w:marRight w:val="0"/>
          <w:marTop w:val="0"/>
          <w:marBottom w:val="0"/>
          <w:divBdr>
            <w:top w:val="none" w:sz="0" w:space="0" w:color="auto"/>
            <w:left w:val="none" w:sz="0" w:space="0" w:color="auto"/>
            <w:bottom w:val="none" w:sz="0" w:space="0" w:color="auto"/>
            <w:right w:val="none" w:sz="0" w:space="0" w:color="auto"/>
          </w:divBdr>
        </w:div>
        <w:div w:id="1384669357">
          <w:marLeft w:val="0"/>
          <w:marRight w:val="0"/>
          <w:marTop w:val="150"/>
          <w:marBottom w:val="0"/>
          <w:divBdr>
            <w:top w:val="none" w:sz="0" w:space="0" w:color="auto"/>
            <w:left w:val="none" w:sz="0" w:space="0" w:color="auto"/>
            <w:bottom w:val="none" w:sz="0" w:space="0" w:color="auto"/>
            <w:right w:val="none" w:sz="0" w:space="0" w:color="auto"/>
          </w:divBdr>
          <w:divsChild>
            <w:div w:id="216089544">
              <w:marLeft w:val="1155"/>
              <w:marRight w:val="0"/>
              <w:marTop w:val="0"/>
              <w:marBottom w:val="0"/>
              <w:divBdr>
                <w:top w:val="none" w:sz="0" w:space="0" w:color="auto"/>
                <w:left w:val="none" w:sz="0" w:space="0" w:color="auto"/>
                <w:bottom w:val="none" w:sz="0" w:space="0" w:color="auto"/>
                <w:right w:val="none" w:sz="0" w:space="0" w:color="auto"/>
              </w:divBdr>
            </w:div>
            <w:div w:id="1692873558">
              <w:marLeft w:val="1155"/>
              <w:marRight w:val="0"/>
              <w:marTop w:val="0"/>
              <w:marBottom w:val="0"/>
              <w:divBdr>
                <w:top w:val="none" w:sz="0" w:space="0" w:color="auto"/>
                <w:left w:val="none" w:sz="0" w:space="0" w:color="auto"/>
                <w:bottom w:val="none" w:sz="0" w:space="0" w:color="auto"/>
                <w:right w:val="none" w:sz="0" w:space="0" w:color="auto"/>
              </w:divBdr>
            </w:div>
            <w:div w:id="189242024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8525881">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377361">
      <w:bodyDiv w:val="1"/>
      <w:marLeft w:val="0"/>
      <w:marRight w:val="0"/>
      <w:marTop w:val="0"/>
      <w:marBottom w:val="0"/>
      <w:divBdr>
        <w:top w:val="none" w:sz="0" w:space="0" w:color="auto"/>
        <w:left w:val="none" w:sz="0" w:space="0" w:color="auto"/>
        <w:bottom w:val="none" w:sz="0" w:space="0" w:color="auto"/>
        <w:right w:val="none" w:sz="0" w:space="0" w:color="auto"/>
      </w:divBdr>
      <w:divsChild>
        <w:div w:id="898446139">
          <w:marLeft w:val="0"/>
          <w:marRight w:val="0"/>
          <w:marTop w:val="0"/>
          <w:marBottom w:val="0"/>
          <w:divBdr>
            <w:top w:val="none" w:sz="0" w:space="0" w:color="auto"/>
            <w:left w:val="none" w:sz="0" w:space="0" w:color="auto"/>
            <w:bottom w:val="none" w:sz="0" w:space="0" w:color="auto"/>
            <w:right w:val="none" w:sz="0" w:space="0" w:color="auto"/>
          </w:divBdr>
        </w:div>
        <w:div w:id="1866096339">
          <w:marLeft w:val="0"/>
          <w:marRight w:val="0"/>
          <w:marTop w:val="150"/>
          <w:marBottom w:val="0"/>
          <w:divBdr>
            <w:top w:val="none" w:sz="0" w:space="0" w:color="auto"/>
            <w:left w:val="none" w:sz="0" w:space="0" w:color="auto"/>
            <w:bottom w:val="none" w:sz="0" w:space="0" w:color="auto"/>
            <w:right w:val="none" w:sz="0" w:space="0" w:color="auto"/>
          </w:divBdr>
          <w:divsChild>
            <w:div w:id="1267469939">
              <w:marLeft w:val="1155"/>
              <w:marRight w:val="0"/>
              <w:marTop w:val="0"/>
              <w:marBottom w:val="0"/>
              <w:divBdr>
                <w:top w:val="none" w:sz="0" w:space="0" w:color="auto"/>
                <w:left w:val="none" w:sz="0" w:space="0" w:color="auto"/>
                <w:bottom w:val="none" w:sz="0" w:space="0" w:color="auto"/>
                <w:right w:val="none" w:sz="0" w:space="0" w:color="auto"/>
              </w:divBdr>
            </w:div>
            <w:div w:id="1869371926">
              <w:marLeft w:val="1155"/>
              <w:marRight w:val="0"/>
              <w:marTop w:val="0"/>
              <w:marBottom w:val="0"/>
              <w:divBdr>
                <w:top w:val="none" w:sz="0" w:space="0" w:color="auto"/>
                <w:left w:val="none" w:sz="0" w:space="0" w:color="auto"/>
                <w:bottom w:val="none" w:sz="0" w:space="0" w:color="auto"/>
                <w:right w:val="none" w:sz="0" w:space="0" w:color="auto"/>
              </w:divBdr>
            </w:div>
            <w:div w:id="7042522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09379677">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256053">
      <w:bodyDiv w:val="1"/>
      <w:marLeft w:val="0"/>
      <w:marRight w:val="0"/>
      <w:marTop w:val="0"/>
      <w:marBottom w:val="0"/>
      <w:divBdr>
        <w:top w:val="none" w:sz="0" w:space="0" w:color="auto"/>
        <w:left w:val="none" w:sz="0" w:space="0" w:color="auto"/>
        <w:bottom w:val="none" w:sz="0" w:space="0" w:color="auto"/>
        <w:right w:val="none" w:sz="0" w:space="0" w:color="auto"/>
      </w:divBdr>
      <w:divsChild>
        <w:div w:id="1790707835">
          <w:marLeft w:val="0"/>
          <w:marRight w:val="0"/>
          <w:marTop w:val="0"/>
          <w:marBottom w:val="0"/>
          <w:divBdr>
            <w:top w:val="none" w:sz="0" w:space="0" w:color="auto"/>
            <w:left w:val="none" w:sz="0" w:space="0" w:color="auto"/>
            <w:bottom w:val="none" w:sz="0" w:space="0" w:color="auto"/>
            <w:right w:val="none" w:sz="0" w:space="0" w:color="auto"/>
          </w:divBdr>
        </w:div>
        <w:div w:id="1925607051">
          <w:marLeft w:val="0"/>
          <w:marRight w:val="0"/>
          <w:marTop w:val="150"/>
          <w:marBottom w:val="0"/>
          <w:divBdr>
            <w:top w:val="none" w:sz="0" w:space="0" w:color="auto"/>
            <w:left w:val="none" w:sz="0" w:space="0" w:color="auto"/>
            <w:bottom w:val="none" w:sz="0" w:space="0" w:color="auto"/>
            <w:right w:val="none" w:sz="0" w:space="0" w:color="auto"/>
          </w:divBdr>
          <w:divsChild>
            <w:div w:id="609288669">
              <w:marLeft w:val="1155"/>
              <w:marRight w:val="0"/>
              <w:marTop w:val="0"/>
              <w:marBottom w:val="0"/>
              <w:divBdr>
                <w:top w:val="none" w:sz="0" w:space="0" w:color="auto"/>
                <w:left w:val="none" w:sz="0" w:space="0" w:color="auto"/>
                <w:bottom w:val="none" w:sz="0" w:space="0" w:color="auto"/>
                <w:right w:val="none" w:sz="0" w:space="0" w:color="auto"/>
              </w:divBdr>
            </w:div>
            <w:div w:id="358314401">
              <w:marLeft w:val="1155"/>
              <w:marRight w:val="0"/>
              <w:marTop w:val="0"/>
              <w:marBottom w:val="0"/>
              <w:divBdr>
                <w:top w:val="none" w:sz="0" w:space="0" w:color="auto"/>
                <w:left w:val="none" w:sz="0" w:space="0" w:color="auto"/>
                <w:bottom w:val="none" w:sz="0" w:space="0" w:color="auto"/>
                <w:right w:val="none" w:sz="0" w:space="0" w:color="auto"/>
              </w:divBdr>
            </w:div>
            <w:div w:id="12198276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8676">
      <w:bodyDiv w:val="1"/>
      <w:marLeft w:val="0"/>
      <w:marRight w:val="0"/>
      <w:marTop w:val="0"/>
      <w:marBottom w:val="0"/>
      <w:divBdr>
        <w:top w:val="none" w:sz="0" w:space="0" w:color="auto"/>
        <w:left w:val="none" w:sz="0" w:space="0" w:color="auto"/>
        <w:bottom w:val="none" w:sz="0" w:space="0" w:color="auto"/>
        <w:right w:val="none" w:sz="0" w:space="0" w:color="auto"/>
      </w:divBdr>
    </w:div>
    <w:div w:id="1710689011">
      <w:bodyDiv w:val="1"/>
      <w:marLeft w:val="0"/>
      <w:marRight w:val="0"/>
      <w:marTop w:val="0"/>
      <w:marBottom w:val="0"/>
      <w:divBdr>
        <w:top w:val="none" w:sz="0" w:space="0" w:color="auto"/>
        <w:left w:val="none" w:sz="0" w:space="0" w:color="auto"/>
        <w:bottom w:val="none" w:sz="0" w:space="0" w:color="auto"/>
        <w:right w:val="none" w:sz="0" w:space="0" w:color="auto"/>
      </w:divBdr>
      <w:divsChild>
        <w:div w:id="1514756374">
          <w:marLeft w:val="0"/>
          <w:marRight w:val="0"/>
          <w:marTop w:val="0"/>
          <w:marBottom w:val="0"/>
          <w:divBdr>
            <w:top w:val="none" w:sz="0" w:space="0" w:color="auto"/>
            <w:left w:val="none" w:sz="0" w:space="0" w:color="auto"/>
            <w:bottom w:val="none" w:sz="0" w:space="0" w:color="auto"/>
            <w:right w:val="none" w:sz="0" w:space="0" w:color="auto"/>
          </w:divBdr>
        </w:div>
        <w:div w:id="1162698174">
          <w:marLeft w:val="0"/>
          <w:marRight w:val="0"/>
          <w:marTop w:val="150"/>
          <w:marBottom w:val="0"/>
          <w:divBdr>
            <w:top w:val="none" w:sz="0" w:space="0" w:color="auto"/>
            <w:left w:val="none" w:sz="0" w:space="0" w:color="auto"/>
            <w:bottom w:val="none" w:sz="0" w:space="0" w:color="auto"/>
            <w:right w:val="none" w:sz="0" w:space="0" w:color="auto"/>
          </w:divBdr>
          <w:divsChild>
            <w:div w:id="764153333">
              <w:marLeft w:val="1155"/>
              <w:marRight w:val="0"/>
              <w:marTop w:val="0"/>
              <w:marBottom w:val="0"/>
              <w:divBdr>
                <w:top w:val="none" w:sz="0" w:space="0" w:color="auto"/>
                <w:left w:val="none" w:sz="0" w:space="0" w:color="auto"/>
                <w:bottom w:val="none" w:sz="0" w:space="0" w:color="auto"/>
                <w:right w:val="none" w:sz="0" w:space="0" w:color="auto"/>
              </w:divBdr>
            </w:div>
            <w:div w:id="164171952">
              <w:marLeft w:val="1155"/>
              <w:marRight w:val="0"/>
              <w:marTop w:val="0"/>
              <w:marBottom w:val="0"/>
              <w:divBdr>
                <w:top w:val="none" w:sz="0" w:space="0" w:color="auto"/>
                <w:left w:val="none" w:sz="0" w:space="0" w:color="auto"/>
                <w:bottom w:val="none" w:sz="0" w:space="0" w:color="auto"/>
                <w:right w:val="none" w:sz="0" w:space="0" w:color="auto"/>
              </w:divBdr>
            </w:div>
            <w:div w:id="8679149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21491">
      <w:bodyDiv w:val="1"/>
      <w:marLeft w:val="0"/>
      <w:marRight w:val="0"/>
      <w:marTop w:val="0"/>
      <w:marBottom w:val="0"/>
      <w:divBdr>
        <w:top w:val="none" w:sz="0" w:space="0" w:color="auto"/>
        <w:left w:val="none" w:sz="0" w:space="0" w:color="auto"/>
        <w:bottom w:val="none" w:sz="0" w:space="0" w:color="auto"/>
        <w:right w:val="none" w:sz="0" w:space="0" w:color="auto"/>
      </w:divBdr>
      <w:divsChild>
        <w:div w:id="1456605317">
          <w:marLeft w:val="0"/>
          <w:marRight w:val="0"/>
          <w:marTop w:val="0"/>
          <w:marBottom w:val="0"/>
          <w:divBdr>
            <w:top w:val="none" w:sz="0" w:space="0" w:color="auto"/>
            <w:left w:val="none" w:sz="0" w:space="0" w:color="auto"/>
            <w:bottom w:val="none" w:sz="0" w:space="0" w:color="auto"/>
            <w:right w:val="none" w:sz="0" w:space="0" w:color="auto"/>
          </w:divBdr>
        </w:div>
        <w:div w:id="914776801">
          <w:marLeft w:val="0"/>
          <w:marRight w:val="0"/>
          <w:marTop w:val="150"/>
          <w:marBottom w:val="0"/>
          <w:divBdr>
            <w:top w:val="none" w:sz="0" w:space="0" w:color="auto"/>
            <w:left w:val="none" w:sz="0" w:space="0" w:color="auto"/>
            <w:bottom w:val="none" w:sz="0" w:space="0" w:color="auto"/>
            <w:right w:val="none" w:sz="0" w:space="0" w:color="auto"/>
          </w:divBdr>
          <w:divsChild>
            <w:div w:id="733160653">
              <w:marLeft w:val="1155"/>
              <w:marRight w:val="0"/>
              <w:marTop w:val="0"/>
              <w:marBottom w:val="0"/>
              <w:divBdr>
                <w:top w:val="none" w:sz="0" w:space="0" w:color="auto"/>
                <w:left w:val="none" w:sz="0" w:space="0" w:color="auto"/>
                <w:bottom w:val="none" w:sz="0" w:space="0" w:color="auto"/>
                <w:right w:val="none" w:sz="0" w:space="0" w:color="auto"/>
              </w:divBdr>
            </w:div>
            <w:div w:id="16455438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54270">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47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655211">
      <w:bodyDiv w:val="1"/>
      <w:marLeft w:val="0"/>
      <w:marRight w:val="0"/>
      <w:marTop w:val="0"/>
      <w:marBottom w:val="0"/>
      <w:divBdr>
        <w:top w:val="none" w:sz="0" w:space="0" w:color="auto"/>
        <w:left w:val="none" w:sz="0" w:space="0" w:color="auto"/>
        <w:bottom w:val="none" w:sz="0" w:space="0" w:color="auto"/>
        <w:right w:val="none" w:sz="0" w:space="0" w:color="auto"/>
      </w:divBdr>
    </w:div>
    <w:div w:id="1712681373">
      <w:bodyDiv w:val="1"/>
      <w:marLeft w:val="0"/>
      <w:marRight w:val="0"/>
      <w:marTop w:val="0"/>
      <w:marBottom w:val="0"/>
      <w:divBdr>
        <w:top w:val="none" w:sz="0" w:space="0" w:color="auto"/>
        <w:left w:val="none" w:sz="0" w:space="0" w:color="auto"/>
        <w:bottom w:val="none" w:sz="0" w:space="0" w:color="auto"/>
        <w:right w:val="none" w:sz="0" w:space="0" w:color="auto"/>
      </w:divBdr>
      <w:divsChild>
        <w:div w:id="55864535">
          <w:marLeft w:val="0"/>
          <w:marRight w:val="0"/>
          <w:marTop w:val="0"/>
          <w:marBottom w:val="0"/>
          <w:divBdr>
            <w:top w:val="none" w:sz="0" w:space="0" w:color="auto"/>
            <w:left w:val="none" w:sz="0" w:space="0" w:color="auto"/>
            <w:bottom w:val="none" w:sz="0" w:space="0" w:color="auto"/>
            <w:right w:val="none" w:sz="0" w:space="0" w:color="auto"/>
          </w:divBdr>
        </w:div>
        <w:div w:id="687607138">
          <w:marLeft w:val="0"/>
          <w:marRight w:val="0"/>
          <w:marTop w:val="150"/>
          <w:marBottom w:val="0"/>
          <w:divBdr>
            <w:top w:val="none" w:sz="0" w:space="0" w:color="auto"/>
            <w:left w:val="none" w:sz="0" w:space="0" w:color="auto"/>
            <w:bottom w:val="none" w:sz="0" w:space="0" w:color="auto"/>
            <w:right w:val="none" w:sz="0" w:space="0" w:color="auto"/>
          </w:divBdr>
          <w:divsChild>
            <w:div w:id="381290970">
              <w:marLeft w:val="1155"/>
              <w:marRight w:val="0"/>
              <w:marTop w:val="0"/>
              <w:marBottom w:val="0"/>
              <w:divBdr>
                <w:top w:val="none" w:sz="0" w:space="0" w:color="auto"/>
                <w:left w:val="none" w:sz="0" w:space="0" w:color="auto"/>
                <w:bottom w:val="none" w:sz="0" w:space="0" w:color="auto"/>
                <w:right w:val="none" w:sz="0" w:space="0" w:color="auto"/>
              </w:divBdr>
            </w:div>
            <w:div w:id="1800416801">
              <w:marLeft w:val="1155"/>
              <w:marRight w:val="0"/>
              <w:marTop w:val="0"/>
              <w:marBottom w:val="0"/>
              <w:divBdr>
                <w:top w:val="none" w:sz="0" w:space="0" w:color="auto"/>
                <w:left w:val="none" w:sz="0" w:space="0" w:color="auto"/>
                <w:bottom w:val="none" w:sz="0" w:space="0" w:color="auto"/>
                <w:right w:val="none" w:sz="0" w:space="0" w:color="auto"/>
              </w:divBdr>
            </w:div>
            <w:div w:id="8186177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80418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7298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6444">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18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033259">
      <w:bodyDiv w:val="1"/>
      <w:marLeft w:val="0"/>
      <w:marRight w:val="0"/>
      <w:marTop w:val="0"/>
      <w:marBottom w:val="0"/>
      <w:divBdr>
        <w:top w:val="none" w:sz="0" w:space="0" w:color="auto"/>
        <w:left w:val="none" w:sz="0" w:space="0" w:color="auto"/>
        <w:bottom w:val="none" w:sz="0" w:space="0" w:color="auto"/>
        <w:right w:val="none" w:sz="0" w:space="0" w:color="auto"/>
      </w:divBdr>
    </w:div>
    <w:div w:id="1715156998">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15028">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390394">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654632">
      <w:bodyDiv w:val="1"/>
      <w:marLeft w:val="0"/>
      <w:marRight w:val="0"/>
      <w:marTop w:val="0"/>
      <w:marBottom w:val="0"/>
      <w:divBdr>
        <w:top w:val="none" w:sz="0" w:space="0" w:color="auto"/>
        <w:left w:val="none" w:sz="0" w:space="0" w:color="auto"/>
        <w:bottom w:val="none" w:sz="0" w:space="0" w:color="auto"/>
        <w:right w:val="none" w:sz="0" w:space="0" w:color="auto"/>
      </w:divBdr>
    </w:div>
    <w:div w:id="17166619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050471">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570">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463228">
      <w:bodyDiv w:val="1"/>
      <w:marLeft w:val="0"/>
      <w:marRight w:val="0"/>
      <w:marTop w:val="0"/>
      <w:marBottom w:val="0"/>
      <w:divBdr>
        <w:top w:val="none" w:sz="0" w:space="0" w:color="auto"/>
        <w:left w:val="none" w:sz="0" w:space="0" w:color="auto"/>
        <w:bottom w:val="none" w:sz="0" w:space="0" w:color="auto"/>
        <w:right w:val="none" w:sz="0" w:space="0" w:color="auto"/>
      </w:divBdr>
      <w:divsChild>
        <w:div w:id="1811941644">
          <w:marLeft w:val="0"/>
          <w:marRight w:val="0"/>
          <w:marTop w:val="0"/>
          <w:marBottom w:val="0"/>
          <w:divBdr>
            <w:top w:val="none" w:sz="0" w:space="0" w:color="auto"/>
            <w:left w:val="none" w:sz="0" w:space="0" w:color="auto"/>
            <w:bottom w:val="none" w:sz="0" w:space="0" w:color="auto"/>
            <w:right w:val="none" w:sz="0" w:space="0" w:color="auto"/>
          </w:divBdr>
        </w:div>
        <w:div w:id="357701069">
          <w:marLeft w:val="0"/>
          <w:marRight w:val="0"/>
          <w:marTop w:val="150"/>
          <w:marBottom w:val="0"/>
          <w:divBdr>
            <w:top w:val="none" w:sz="0" w:space="0" w:color="auto"/>
            <w:left w:val="none" w:sz="0" w:space="0" w:color="auto"/>
            <w:bottom w:val="none" w:sz="0" w:space="0" w:color="auto"/>
            <w:right w:val="none" w:sz="0" w:space="0" w:color="auto"/>
          </w:divBdr>
          <w:divsChild>
            <w:div w:id="1421948232">
              <w:marLeft w:val="1155"/>
              <w:marRight w:val="0"/>
              <w:marTop w:val="0"/>
              <w:marBottom w:val="0"/>
              <w:divBdr>
                <w:top w:val="none" w:sz="0" w:space="0" w:color="auto"/>
                <w:left w:val="none" w:sz="0" w:space="0" w:color="auto"/>
                <w:bottom w:val="none" w:sz="0" w:space="0" w:color="auto"/>
                <w:right w:val="none" w:sz="0" w:space="0" w:color="auto"/>
              </w:divBdr>
            </w:div>
            <w:div w:id="535654182">
              <w:marLeft w:val="1155"/>
              <w:marRight w:val="0"/>
              <w:marTop w:val="0"/>
              <w:marBottom w:val="0"/>
              <w:divBdr>
                <w:top w:val="none" w:sz="0" w:space="0" w:color="auto"/>
                <w:left w:val="none" w:sz="0" w:space="0" w:color="auto"/>
                <w:bottom w:val="none" w:sz="0" w:space="0" w:color="auto"/>
                <w:right w:val="none" w:sz="0" w:space="0" w:color="auto"/>
              </w:divBdr>
            </w:div>
            <w:div w:id="9709853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7779520">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700222">
      <w:bodyDiv w:val="1"/>
      <w:marLeft w:val="0"/>
      <w:marRight w:val="0"/>
      <w:marTop w:val="0"/>
      <w:marBottom w:val="0"/>
      <w:divBdr>
        <w:top w:val="none" w:sz="0" w:space="0" w:color="auto"/>
        <w:left w:val="none" w:sz="0" w:space="0" w:color="auto"/>
        <w:bottom w:val="none" w:sz="0" w:space="0" w:color="auto"/>
        <w:right w:val="none" w:sz="0" w:space="0" w:color="auto"/>
      </w:divBdr>
      <w:divsChild>
        <w:div w:id="1089545132">
          <w:marLeft w:val="0"/>
          <w:marRight w:val="0"/>
          <w:marTop w:val="0"/>
          <w:marBottom w:val="0"/>
          <w:divBdr>
            <w:top w:val="none" w:sz="0" w:space="0" w:color="auto"/>
            <w:left w:val="none" w:sz="0" w:space="0" w:color="auto"/>
            <w:bottom w:val="none" w:sz="0" w:space="0" w:color="auto"/>
            <w:right w:val="none" w:sz="0" w:space="0" w:color="auto"/>
          </w:divBdr>
        </w:div>
        <w:div w:id="859587284">
          <w:marLeft w:val="0"/>
          <w:marRight w:val="0"/>
          <w:marTop w:val="150"/>
          <w:marBottom w:val="0"/>
          <w:divBdr>
            <w:top w:val="none" w:sz="0" w:space="0" w:color="auto"/>
            <w:left w:val="none" w:sz="0" w:space="0" w:color="auto"/>
            <w:bottom w:val="none" w:sz="0" w:space="0" w:color="auto"/>
            <w:right w:val="none" w:sz="0" w:space="0" w:color="auto"/>
          </w:divBdr>
          <w:divsChild>
            <w:div w:id="1493794812">
              <w:marLeft w:val="1155"/>
              <w:marRight w:val="0"/>
              <w:marTop w:val="0"/>
              <w:marBottom w:val="0"/>
              <w:divBdr>
                <w:top w:val="none" w:sz="0" w:space="0" w:color="auto"/>
                <w:left w:val="none" w:sz="0" w:space="0" w:color="auto"/>
                <w:bottom w:val="none" w:sz="0" w:space="0" w:color="auto"/>
                <w:right w:val="none" w:sz="0" w:space="0" w:color="auto"/>
              </w:divBdr>
            </w:div>
            <w:div w:id="249126571">
              <w:marLeft w:val="1155"/>
              <w:marRight w:val="0"/>
              <w:marTop w:val="0"/>
              <w:marBottom w:val="0"/>
              <w:divBdr>
                <w:top w:val="none" w:sz="0" w:space="0" w:color="auto"/>
                <w:left w:val="none" w:sz="0" w:space="0" w:color="auto"/>
                <w:bottom w:val="none" w:sz="0" w:space="0" w:color="auto"/>
                <w:right w:val="none" w:sz="0" w:space="0" w:color="auto"/>
              </w:divBdr>
            </w:div>
            <w:div w:id="1599437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4720">
      <w:bodyDiv w:val="1"/>
      <w:marLeft w:val="0"/>
      <w:marRight w:val="0"/>
      <w:marTop w:val="0"/>
      <w:marBottom w:val="0"/>
      <w:divBdr>
        <w:top w:val="none" w:sz="0" w:space="0" w:color="auto"/>
        <w:left w:val="none" w:sz="0" w:space="0" w:color="auto"/>
        <w:bottom w:val="none" w:sz="0" w:space="0" w:color="auto"/>
        <w:right w:val="none" w:sz="0" w:space="0" w:color="auto"/>
      </w:divBdr>
    </w:div>
    <w:div w:id="1719433625">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477169">
      <w:bodyDiv w:val="1"/>
      <w:marLeft w:val="0"/>
      <w:marRight w:val="0"/>
      <w:marTop w:val="0"/>
      <w:marBottom w:val="0"/>
      <w:divBdr>
        <w:top w:val="none" w:sz="0" w:space="0" w:color="auto"/>
        <w:left w:val="none" w:sz="0" w:space="0" w:color="auto"/>
        <w:bottom w:val="none" w:sz="0" w:space="0" w:color="auto"/>
        <w:right w:val="none" w:sz="0" w:space="0" w:color="auto"/>
      </w:divBdr>
    </w:div>
    <w:div w:id="1719620433">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738074">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78608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04992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03943">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773">
      <w:bodyDiv w:val="1"/>
      <w:marLeft w:val="0"/>
      <w:marRight w:val="0"/>
      <w:marTop w:val="0"/>
      <w:marBottom w:val="0"/>
      <w:divBdr>
        <w:top w:val="none" w:sz="0" w:space="0" w:color="auto"/>
        <w:left w:val="none" w:sz="0" w:space="0" w:color="auto"/>
        <w:bottom w:val="none" w:sz="0" w:space="0" w:color="auto"/>
        <w:right w:val="none" w:sz="0" w:space="0" w:color="auto"/>
      </w:divBdr>
    </w:div>
    <w:div w:id="1722242415">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560736">
      <w:bodyDiv w:val="1"/>
      <w:marLeft w:val="0"/>
      <w:marRight w:val="0"/>
      <w:marTop w:val="0"/>
      <w:marBottom w:val="0"/>
      <w:divBdr>
        <w:top w:val="none" w:sz="0" w:space="0" w:color="auto"/>
        <w:left w:val="none" w:sz="0" w:space="0" w:color="auto"/>
        <w:bottom w:val="none" w:sz="0" w:space="0" w:color="auto"/>
        <w:right w:val="none" w:sz="0" w:space="0" w:color="auto"/>
      </w:divBdr>
    </w:div>
    <w:div w:id="1722896507">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899709">
      <w:bodyDiv w:val="1"/>
      <w:marLeft w:val="0"/>
      <w:marRight w:val="0"/>
      <w:marTop w:val="0"/>
      <w:marBottom w:val="0"/>
      <w:divBdr>
        <w:top w:val="none" w:sz="0" w:space="0" w:color="auto"/>
        <w:left w:val="none" w:sz="0" w:space="0" w:color="auto"/>
        <w:bottom w:val="none" w:sz="0" w:space="0" w:color="auto"/>
        <w:right w:val="none" w:sz="0" w:space="0" w:color="auto"/>
      </w:divBdr>
    </w:div>
    <w:div w:id="1722901350">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46269">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059237">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131943">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5342">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567043">
      <w:bodyDiv w:val="1"/>
      <w:marLeft w:val="0"/>
      <w:marRight w:val="0"/>
      <w:marTop w:val="0"/>
      <w:marBottom w:val="0"/>
      <w:divBdr>
        <w:top w:val="none" w:sz="0" w:space="0" w:color="auto"/>
        <w:left w:val="none" w:sz="0" w:space="0" w:color="auto"/>
        <w:bottom w:val="none" w:sz="0" w:space="0" w:color="auto"/>
        <w:right w:val="none" w:sz="0" w:space="0" w:color="auto"/>
      </w:divBdr>
      <w:divsChild>
        <w:div w:id="438725044">
          <w:marLeft w:val="0"/>
          <w:marRight w:val="0"/>
          <w:marTop w:val="0"/>
          <w:marBottom w:val="0"/>
          <w:divBdr>
            <w:top w:val="none" w:sz="0" w:space="0" w:color="auto"/>
            <w:left w:val="none" w:sz="0" w:space="0" w:color="auto"/>
            <w:bottom w:val="none" w:sz="0" w:space="0" w:color="auto"/>
            <w:right w:val="none" w:sz="0" w:space="0" w:color="auto"/>
          </w:divBdr>
        </w:div>
        <w:div w:id="2038432677">
          <w:marLeft w:val="0"/>
          <w:marRight w:val="0"/>
          <w:marTop w:val="150"/>
          <w:marBottom w:val="0"/>
          <w:divBdr>
            <w:top w:val="none" w:sz="0" w:space="0" w:color="auto"/>
            <w:left w:val="none" w:sz="0" w:space="0" w:color="auto"/>
            <w:bottom w:val="none" w:sz="0" w:space="0" w:color="auto"/>
            <w:right w:val="none" w:sz="0" w:space="0" w:color="auto"/>
          </w:divBdr>
          <w:divsChild>
            <w:div w:id="490145602">
              <w:marLeft w:val="1155"/>
              <w:marRight w:val="0"/>
              <w:marTop w:val="0"/>
              <w:marBottom w:val="0"/>
              <w:divBdr>
                <w:top w:val="none" w:sz="0" w:space="0" w:color="auto"/>
                <w:left w:val="none" w:sz="0" w:space="0" w:color="auto"/>
                <w:bottom w:val="none" w:sz="0" w:space="0" w:color="auto"/>
                <w:right w:val="none" w:sz="0" w:space="0" w:color="auto"/>
              </w:divBdr>
            </w:div>
            <w:div w:id="69163870">
              <w:marLeft w:val="1155"/>
              <w:marRight w:val="0"/>
              <w:marTop w:val="0"/>
              <w:marBottom w:val="0"/>
              <w:divBdr>
                <w:top w:val="none" w:sz="0" w:space="0" w:color="auto"/>
                <w:left w:val="none" w:sz="0" w:space="0" w:color="auto"/>
                <w:bottom w:val="none" w:sz="0" w:space="0" w:color="auto"/>
                <w:right w:val="none" w:sz="0" w:space="0" w:color="auto"/>
              </w:divBdr>
            </w:div>
            <w:div w:id="14378646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640550">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5911456">
      <w:bodyDiv w:val="1"/>
      <w:marLeft w:val="0"/>
      <w:marRight w:val="0"/>
      <w:marTop w:val="0"/>
      <w:marBottom w:val="0"/>
      <w:divBdr>
        <w:top w:val="none" w:sz="0" w:space="0" w:color="auto"/>
        <w:left w:val="none" w:sz="0" w:space="0" w:color="auto"/>
        <w:bottom w:val="none" w:sz="0" w:space="0" w:color="auto"/>
        <w:right w:val="none" w:sz="0" w:space="0" w:color="auto"/>
      </w:divBdr>
    </w:div>
    <w:div w:id="1726103705">
      <w:bodyDiv w:val="1"/>
      <w:marLeft w:val="0"/>
      <w:marRight w:val="0"/>
      <w:marTop w:val="0"/>
      <w:marBottom w:val="0"/>
      <w:divBdr>
        <w:top w:val="none" w:sz="0" w:space="0" w:color="auto"/>
        <w:left w:val="none" w:sz="0" w:space="0" w:color="auto"/>
        <w:bottom w:val="none" w:sz="0" w:space="0" w:color="auto"/>
        <w:right w:val="none" w:sz="0" w:space="0" w:color="auto"/>
      </w:divBdr>
    </w:div>
    <w:div w:id="1726172948">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18165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95372">
      <w:bodyDiv w:val="1"/>
      <w:marLeft w:val="0"/>
      <w:marRight w:val="0"/>
      <w:marTop w:val="0"/>
      <w:marBottom w:val="0"/>
      <w:divBdr>
        <w:top w:val="none" w:sz="0" w:space="0" w:color="auto"/>
        <w:left w:val="none" w:sz="0" w:space="0" w:color="auto"/>
        <w:bottom w:val="none" w:sz="0" w:space="0" w:color="auto"/>
        <w:right w:val="none" w:sz="0" w:space="0" w:color="auto"/>
      </w:divBdr>
      <w:divsChild>
        <w:div w:id="791099952">
          <w:marLeft w:val="0"/>
          <w:marRight w:val="0"/>
          <w:marTop w:val="0"/>
          <w:marBottom w:val="0"/>
          <w:divBdr>
            <w:top w:val="none" w:sz="0" w:space="0" w:color="auto"/>
            <w:left w:val="none" w:sz="0" w:space="0" w:color="auto"/>
            <w:bottom w:val="none" w:sz="0" w:space="0" w:color="auto"/>
            <w:right w:val="none" w:sz="0" w:space="0" w:color="auto"/>
          </w:divBdr>
        </w:div>
        <w:div w:id="2104572461">
          <w:marLeft w:val="0"/>
          <w:marRight w:val="0"/>
          <w:marTop w:val="150"/>
          <w:marBottom w:val="0"/>
          <w:divBdr>
            <w:top w:val="none" w:sz="0" w:space="0" w:color="auto"/>
            <w:left w:val="none" w:sz="0" w:space="0" w:color="auto"/>
            <w:bottom w:val="none" w:sz="0" w:space="0" w:color="auto"/>
            <w:right w:val="none" w:sz="0" w:space="0" w:color="auto"/>
          </w:divBdr>
          <w:divsChild>
            <w:div w:id="2053576338">
              <w:marLeft w:val="1155"/>
              <w:marRight w:val="0"/>
              <w:marTop w:val="0"/>
              <w:marBottom w:val="0"/>
              <w:divBdr>
                <w:top w:val="none" w:sz="0" w:space="0" w:color="auto"/>
                <w:left w:val="none" w:sz="0" w:space="0" w:color="auto"/>
                <w:bottom w:val="none" w:sz="0" w:space="0" w:color="auto"/>
                <w:right w:val="none" w:sz="0" w:space="0" w:color="auto"/>
              </w:divBdr>
            </w:div>
            <w:div w:id="1767768766">
              <w:marLeft w:val="1155"/>
              <w:marRight w:val="0"/>
              <w:marTop w:val="0"/>
              <w:marBottom w:val="0"/>
              <w:divBdr>
                <w:top w:val="none" w:sz="0" w:space="0" w:color="auto"/>
                <w:left w:val="none" w:sz="0" w:space="0" w:color="auto"/>
                <w:bottom w:val="none" w:sz="0" w:space="0" w:color="auto"/>
                <w:right w:val="none" w:sz="0" w:space="0" w:color="auto"/>
              </w:divBdr>
            </w:div>
            <w:div w:id="888222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6367515">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642422">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50591">
      <w:bodyDiv w:val="1"/>
      <w:marLeft w:val="0"/>
      <w:marRight w:val="0"/>
      <w:marTop w:val="0"/>
      <w:marBottom w:val="0"/>
      <w:divBdr>
        <w:top w:val="none" w:sz="0" w:space="0" w:color="auto"/>
        <w:left w:val="none" w:sz="0" w:space="0" w:color="auto"/>
        <w:bottom w:val="none" w:sz="0" w:space="0" w:color="auto"/>
        <w:right w:val="none" w:sz="0" w:space="0" w:color="auto"/>
      </w:divBdr>
      <w:divsChild>
        <w:div w:id="1867208015">
          <w:marLeft w:val="0"/>
          <w:marRight w:val="0"/>
          <w:marTop w:val="0"/>
          <w:marBottom w:val="0"/>
          <w:divBdr>
            <w:top w:val="none" w:sz="0" w:space="0" w:color="auto"/>
            <w:left w:val="none" w:sz="0" w:space="0" w:color="auto"/>
            <w:bottom w:val="none" w:sz="0" w:space="0" w:color="auto"/>
            <w:right w:val="none" w:sz="0" w:space="0" w:color="auto"/>
          </w:divBdr>
        </w:div>
        <w:div w:id="1750881549">
          <w:marLeft w:val="0"/>
          <w:marRight w:val="0"/>
          <w:marTop w:val="150"/>
          <w:marBottom w:val="0"/>
          <w:divBdr>
            <w:top w:val="none" w:sz="0" w:space="0" w:color="auto"/>
            <w:left w:val="none" w:sz="0" w:space="0" w:color="auto"/>
            <w:bottom w:val="none" w:sz="0" w:space="0" w:color="auto"/>
            <w:right w:val="none" w:sz="0" w:space="0" w:color="auto"/>
          </w:divBdr>
          <w:divsChild>
            <w:div w:id="1629237129">
              <w:marLeft w:val="1155"/>
              <w:marRight w:val="0"/>
              <w:marTop w:val="0"/>
              <w:marBottom w:val="0"/>
              <w:divBdr>
                <w:top w:val="none" w:sz="0" w:space="0" w:color="auto"/>
                <w:left w:val="none" w:sz="0" w:space="0" w:color="auto"/>
                <w:bottom w:val="none" w:sz="0" w:space="0" w:color="auto"/>
                <w:right w:val="none" w:sz="0" w:space="0" w:color="auto"/>
              </w:divBdr>
            </w:div>
            <w:div w:id="594557859">
              <w:marLeft w:val="1155"/>
              <w:marRight w:val="0"/>
              <w:marTop w:val="0"/>
              <w:marBottom w:val="0"/>
              <w:divBdr>
                <w:top w:val="none" w:sz="0" w:space="0" w:color="auto"/>
                <w:left w:val="none" w:sz="0" w:space="0" w:color="auto"/>
                <w:bottom w:val="none" w:sz="0" w:space="0" w:color="auto"/>
                <w:right w:val="none" w:sz="0" w:space="0" w:color="auto"/>
              </w:divBdr>
            </w:div>
            <w:div w:id="1947303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27071830">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531193">
      <w:bodyDiv w:val="1"/>
      <w:marLeft w:val="0"/>
      <w:marRight w:val="0"/>
      <w:marTop w:val="0"/>
      <w:marBottom w:val="0"/>
      <w:divBdr>
        <w:top w:val="none" w:sz="0" w:space="0" w:color="auto"/>
        <w:left w:val="none" w:sz="0" w:space="0" w:color="auto"/>
        <w:bottom w:val="none" w:sz="0" w:space="0" w:color="auto"/>
        <w:right w:val="none" w:sz="0" w:space="0" w:color="auto"/>
      </w:divBdr>
    </w:div>
    <w:div w:id="17276102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141908">
      <w:bodyDiv w:val="1"/>
      <w:marLeft w:val="0"/>
      <w:marRight w:val="0"/>
      <w:marTop w:val="0"/>
      <w:marBottom w:val="0"/>
      <w:divBdr>
        <w:top w:val="none" w:sz="0" w:space="0" w:color="auto"/>
        <w:left w:val="none" w:sz="0" w:space="0" w:color="auto"/>
        <w:bottom w:val="none" w:sz="0" w:space="0" w:color="auto"/>
        <w:right w:val="none" w:sz="0" w:space="0" w:color="auto"/>
      </w:divBdr>
    </w:div>
    <w:div w:id="1728144063">
      <w:bodyDiv w:val="1"/>
      <w:marLeft w:val="0"/>
      <w:marRight w:val="0"/>
      <w:marTop w:val="0"/>
      <w:marBottom w:val="0"/>
      <w:divBdr>
        <w:top w:val="none" w:sz="0" w:space="0" w:color="auto"/>
        <w:left w:val="none" w:sz="0" w:space="0" w:color="auto"/>
        <w:bottom w:val="none" w:sz="0" w:space="0" w:color="auto"/>
        <w:right w:val="none" w:sz="0" w:space="0" w:color="auto"/>
      </w:divBdr>
    </w:div>
    <w:div w:id="1728216843">
      <w:bodyDiv w:val="1"/>
      <w:marLeft w:val="0"/>
      <w:marRight w:val="0"/>
      <w:marTop w:val="0"/>
      <w:marBottom w:val="0"/>
      <w:divBdr>
        <w:top w:val="none" w:sz="0" w:space="0" w:color="auto"/>
        <w:left w:val="none" w:sz="0" w:space="0" w:color="auto"/>
        <w:bottom w:val="none" w:sz="0" w:space="0" w:color="auto"/>
        <w:right w:val="none" w:sz="0" w:space="0" w:color="auto"/>
      </w:divBdr>
    </w:div>
    <w:div w:id="1728335941">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260394">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500244">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722935">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751">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85">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89516">
      <w:bodyDiv w:val="1"/>
      <w:marLeft w:val="0"/>
      <w:marRight w:val="0"/>
      <w:marTop w:val="0"/>
      <w:marBottom w:val="0"/>
      <w:divBdr>
        <w:top w:val="none" w:sz="0" w:space="0" w:color="auto"/>
        <w:left w:val="none" w:sz="0" w:space="0" w:color="auto"/>
        <w:bottom w:val="none" w:sz="0" w:space="0" w:color="auto"/>
        <w:right w:val="none" w:sz="0" w:space="0" w:color="auto"/>
      </w:divBdr>
      <w:divsChild>
        <w:div w:id="798231368">
          <w:marLeft w:val="0"/>
          <w:marRight w:val="0"/>
          <w:marTop w:val="0"/>
          <w:marBottom w:val="0"/>
          <w:divBdr>
            <w:top w:val="none" w:sz="0" w:space="0" w:color="auto"/>
            <w:left w:val="none" w:sz="0" w:space="0" w:color="auto"/>
            <w:bottom w:val="none" w:sz="0" w:space="0" w:color="auto"/>
            <w:right w:val="none" w:sz="0" w:space="0" w:color="auto"/>
          </w:divBdr>
        </w:div>
        <w:div w:id="1602954472">
          <w:marLeft w:val="0"/>
          <w:marRight w:val="0"/>
          <w:marTop w:val="150"/>
          <w:marBottom w:val="0"/>
          <w:divBdr>
            <w:top w:val="none" w:sz="0" w:space="0" w:color="auto"/>
            <w:left w:val="none" w:sz="0" w:space="0" w:color="auto"/>
            <w:bottom w:val="none" w:sz="0" w:space="0" w:color="auto"/>
            <w:right w:val="none" w:sz="0" w:space="0" w:color="auto"/>
          </w:divBdr>
          <w:divsChild>
            <w:div w:id="1002464143">
              <w:marLeft w:val="1155"/>
              <w:marRight w:val="0"/>
              <w:marTop w:val="0"/>
              <w:marBottom w:val="0"/>
              <w:divBdr>
                <w:top w:val="none" w:sz="0" w:space="0" w:color="auto"/>
                <w:left w:val="none" w:sz="0" w:space="0" w:color="auto"/>
                <w:bottom w:val="none" w:sz="0" w:space="0" w:color="auto"/>
                <w:right w:val="none" w:sz="0" w:space="0" w:color="auto"/>
              </w:divBdr>
            </w:div>
            <w:div w:id="141628564">
              <w:marLeft w:val="1155"/>
              <w:marRight w:val="0"/>
              <w:marTop w:val="0"/>
              <w:marBottom w:val="0"/>
              <w:divBdr>
                <w:top w:val="none" w:sz="0" w:space="0" w:color="auto"/>
                <w:left w:val="none" w:sz="0" w:space="0" w:color="auto"/>
                <w:bottom w:val="none" w:sz="0" w:space="0" w:color="auto"/>
                <w:right w:val="none" w:sz="0" w:space="0" w:color="auto"/>
              </w:divBdr>
            </w:div>
            <w:div w:id="20798596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462159">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734565">
      <w:bodyDiv w:val="1"/>
      <w:marLeft w:val="0"/>
      <w:marRight w:val="0"/>
      <w:marTop w:val="0"/>
      <w:marBottom w:val="0"/>
      <w:divBdr>
        <w:top w:val="none" w:sz="0" w:space="0" w:color="auto"/>
        <w:left w:val="none" w:sz="0" w:space="0" w:color="auto"/>
        <w:bottom w:val="none" w:sz="0" w:space="0" w:color="auto"/>
        <w:right w:val="none" w:sz="0" w:space="0" w:color="auto"/>
      </w:divBdr>
      <w:divsChild>
        <w:div w:id="1070348170">
          <w:marLeft w:val="0"/>
          <w:marRight w:val="0"/>
          <w:marTop w:val="0"/>
          <w:marBottom w:val="0"/>
          <w:divBdr>
            <w:top w:val="none" w:sz="0" w:space="0" w:color="auto"/>
            <w:left w:val="none" w:sz="0" w:space="0" w:color="auto"/>
            <w:bottom w:val="none" w:sz="0" w:space="0" w:color="auto"/>
            <w:right w:val="none" w:sz="0" w:space="0" w:color="auto"/>
          </w:divBdr>
        </w:div>
        <w:div w:id="2112435733">
          <w:marLeft w:val="0"/>
          <w:marRight w:val="0"/>
          <w:marTop w:val="150"/>
          <w:marBottom w:val="0"/>
          <w:divBdr>
            <w:top w:val="none" w:sz="0" w:space="0" w:color="auto"/>
            <w:left w:val="none" w:sz="0" w:space="0" w:color="auto"/>
            <w:bottom w:val="none" w:sz="0" w:space="0" w:color="auto"/>
            <w:right w:val="none" w:sz="0" w:space="0" w:color="auto"/>
          </w:divBdr>
          <w:divsChild>
            <w:div w:id="1645617354">
              <w:marLeft w:val="1155"/>
              <w:marRight w:val="0"/>
              <w:marTop w:val="0"/>
              <w:marBottom w:val="0"/>
              <w:divBdr>
                <w:top w:val="none" w:sz="0" w:space="0" w:color="auto"/>
                <w:left w:val="none" w:sz="0" w:space="0" w:color="auto"/>
                <w:bottom w:val="none" w:sz="0" w:space="0" w:color="auto"/>
                <w:right w:val="none" w:sz="0" w:space="0" w:color="auto"/>
              </w:divBdr>
            </w:div>
            <w:div w:id="1926524408">
              <w:marLeft w:val="1155"/>
              <w:marRight w:val="0"/>
              <w:marTop w:val="0"/>
              <w:marBottom w:val="0"/>
              <w:divBdr>
                <w:top w:val="none" w:sz="0" w:space="0" w:color="auto"/>
                <w:left w:val="none" w:sz="0" w:space="0" w:color="auto"/>
                <w:bottom w:val="none" w:sz="0" w:space="0" w:color="auto"/>
                <w:right w:val="none" w:sz="0" w:space="0" w:color="auto"/>
              </w:divBdr>
            </w:div>
            <w:div w:id="19907887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2922431">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238338">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431206">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279930">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5931933">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046995">
      <w:bodyDiv w:val="1"/>
      <w:marLeft w:val="0"/>
      <w:marRight w:val="0"/>
      <w:marTop w:val="0"/>
      <w:marBottom w:val="0"/>
      <w:divBdr>
        <w:top w:val="none" w:sz="0" w:space="0" w:color="auto"/>
        <w:left w:val="none" w:sz="0" w:space="0" w:color="auto"/>
        <w:bottom w:val="none" w:sz="0" w:space="0" w:color="auto"/>
        <w:right w:val="none" w:sz="0" w:space="0" w:color="auto"/>
      </w:divBdr>
    </w:div>
    <w:div w:id="1737119981">
      <w:bodyDiv w:val="1"/>
      <w:marLeft w:val="0"/>
      <w:marRight w:val="0"/>
      <w:marTop w:val="0"/>
      <w:marBottom w:val="0"/>
      <w:divBdr>
        <w:top w:val="none" w:sz="0" w:space="0" w:color="auto"/>
        <w:left w:val="none" w:sz="0" w:space="0" w:color="auto"/>
        <w:bottom w:val="none" w:sz="0" w:space="0" w:color="auto"/>
        <w:right w:val="none" w:sz="0" w:space="0" w:color="auto"/>
      </w:divBdr>
    </w:div>
    <w:div w:id="1737164544">
      <w:bodyDiv w:val="1"/>
      <w:marLeft w:val="0"/>
      <w:marRight w:val="0"/>
      <w:marTop w:val="0"/>
      <w:marBottom w:val="0"/>
      <w:divBdr>
        <w:top w:val="none" w:sz="0" w:space="0" w:color="auto"/>
        <w:left w:val="none" w:sz="0" w:space="0" w:color="auto"/>
        <w:bottom w:val="none" w:sz="0" w:space="0" w:color="auto"/>
        <w:right w:val="none" w:sz="0" w:space="0" w:color="auto"/>
      </w:divBdr>
    </w:div>
    <w:div w:id="1737237659">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76762">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7975424">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743286">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8943103">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479009">
      <w:bodyDiv w:val="1"/>
      <w:marLeft w:val="0"/>
      <w:marRight w:val="0"/>
      <w:marTop w:val="0"/>
      <w:marBottom w:val="0"/>
      <w:divBdr>
        <w:top w:val="none" w:sz="0" w:space="0" w:color="auto"/>
        <w:left w:val="none" w:sz="0" w:space="0" w:color="auto"/>
        <w:bottom w:val="none" w:sz="0" w:space="0" w:color="auto"/>
        <w:right w:val="none" w:sz="0" w:space="0" w:color="auto"/>
      </w:divBdr>
      <w:divsChild>
        <w:div w:id="1328823714">
          <w:marLeft w:val="0"/>
          <w:marRight w:val="0"/>
          <w:marTop w:val="0"/>
          <w:marBottom w:val="0"/>
          <w:divBdr>
            <w:top w:val="none" w:sz="0" w:space="0" w:color="auto"/>
            <w:left w:val="none" w:sz="0" w:space="0" w:color="auto"/>
            <w:bottom w:val="none" w:sz="0" w:space="0" w:color="auto"/>
            <w:right w:val="none" w:sz="0" w:space="0" w:color="auto"/>
          </w:divBdr>
        </w:div>
        <w:div w:id="535697165">
          <w:marLeft w:val="0"/>
          <w:marRight w:val="0"/>
          <w:marTop w:val="150"/>
          <w:marBottom w:val="0"/>
          <w:divBdr>
            <w:top w:val="none" w:sz="0" w:space="0" w:color="auto"/>
            <w:left w:val="none" w:sz="0" w:space="0" w:color="auto"/>
            <w:bottom w:val="none" w:sz="0" w:space="0" w:color="auto"/>
            <w:right w:val="none" w:sz="0" w:space="0" w:color="auto"/>
          </w:divBdr>
          <w:divsChild>
            <w:div w:id="206727027">
              <w:marLeft w:val="1155"/>
              <w:marRight w:val="0"/>
              <w:marTop w:val="0"/>
              <w:marBottom w:val="0"/>
              <w:divBdr>
                <w:top w:val="none" w:sz="0" w:space="0" w:color="auto"/>
                <w:left w:val="none" w:sz="0" w:space="0" w:color="auto"/>
                <w:bottom w:val="none" w:sz="0" w:space="0" w:color="auto"/>
                <w:right w:val="none" w:sz="0" w:space="0" w:color="auto"/>
              </w:divBdr>
            </w:div>
            <w:div w:id="1483156743">
              <w:marLeft w:val="1155"/>
              <w:marRight w:val="0"/>
              <w:marTop w:val="0"/>
              <w:marBottom w:val="0"/>
              <w:divBdr>
                <w:top w:val="none" w:sz="0" w:space="0" w:color="auto"/>
                <w:left w:val="none" w:sz="0" w:space="0" w:color="auto"/>
                <w:bottom w:val="none" w:sz="0" w:space="0" w:color="auto"/>
                <w:right w:val="none" w:sz="0" w:space="0" w:color="auto"/>
              </w:divBdr>
            </w:div>
            <w:div w:id="396748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522169">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666078">
      <w:bodyDiv w:val="1"/>
      <w:marLeft w:val="0"/>
      <w:marRight w:val="0"/>
      <w:marTop w:val="0"/>
      <w:marBottom w:val="0"/>
      <w:divBdr>
        <w:top w:val="none" w:sz="0" w:space="0" w:color="auto"/>
        <w:left w:val="none" w:sz="0" w:space="0" w:color="auto"/>
        <w:bottom w:val="none" w:sz="0" w:space="0" w:color="auto"/>
        <w:right w:val="none" w:sz="0" w:space="0" w:color="auto"/>
      </w:divBdr>
    </w:div>
    <w:div w:id="1739669143">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5624">
      <w:bodyDiv w:val="1"/>
      <w:marLeft w:val="0"/>
      <w:marRight w:val="0"/>
      <w:marTop w:val="0"/>
      <w:marBottom w:val="0"/>
      <w:divBdr>
        <w:top w:val="none" w:sz="0" w:space="0" w:color="auto"/>
        <w:left w:val="none" w:sz="0" w:space="0" w:color="auto"/>
        <w:bottom w:val="none" w:sz="0" w:space="0" w:color="auto"/>
        <w:right w:val="none" w:sz="0" w:space="0" w:color="auto"/>
      </w:divBdr>
      <w:divsChild>
        <w:div w:id="312023846">
          <w:marLeft w:val="0"/>
          <w:marRight w:val="0"/>
          <w:marTop w:val="0"/>
          <w:marBottom w:val="0"/>
          <w:divBdr>
            <w:top w:val="none" w:sz="0" w:space="0" w:color="auto"/>
            <w:left w:val="none" w:sz="0" w:space="0" w:color="auto"/>
            <w:bottom w:val="none" w:sz="0" w:space="0" w:color="auto"/>
            <w:right w:val="none" w:sz="0" w:space="0" w:color="auto"/>
          </w:divBdr>
        </w:div>
        <w:div w:id="902570966">
          <w:marLeft w:val="0"/>
          <w:marRight w:val="0"/>
          <w:marTop w:val="150"/>
          <w:marBottom w:val="0"/>
          <w:divBdr>
            <w:top w:val="none" w:sz="0" w:space="0" w:color="auto"/>
            <w:left w:val="none" w:sz="0" w:space="0" w:color="auto"/>
            <w:bottom w:val="none" w:sz="0" w:space="0" w:color="auto"/>
            <w:right w:val="none" w:sz="0" w:space="0" w:color="auto"/>
          </w:divBdr>
          <w:divsChild>
            <w:div w:id="1179083960">
              <w:marLeft w:val="1155"/>
              <w:marRight w:val="0"/>
              <w:marTop w:val="0"/>
              <w:marBottom w:val="0"/>
              <w:divBdr>
                <w:top w:val="none" w:sz="0" w:space="0" w:color="auto"/>
                <w:left w:val="none" w:sz="0" w:space="0" w:color="auto"/>
                <w:bottom w:val="none" w:sz="0" w:space="0" w:color="auto"/>
                <w:right w:val="none" w:sz="0" w:space="0" w:color="auto"/>
              </w:divBdr>
            </w:div>
            <w:div w:id="51586243">
              <w:marLeft w:val="1155"/>
              <w:marRight w:val="0"/>
              <w:marTop w:val="0"/>
              <w:marBottom w:val="0"/>
              <w:divBdr>
                <w:top w:val="none" w:sz="0" w:space="0" w:color="auto"/>
                <w:left w:val="none" w:sz="0" w:space="0" w:color="auto"/>
                <w:bottom w:val="none" w:sz="0" w:space="0" w:color="auto"/>
                <w:right w:val="none" w:sz="0" w:space="0" w:color="auto"/>
              </w:divBdr>
            </w:div>
            <w:div w:id="14701701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707111">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863329">
      <w:bodyDiv w:val="1"/>
      <w:marLeft w:val="0"/>
      <w:marRight w:val="0"/>
      <w:marTop w:val="0"/>
      <w:marBottom w:val="0"/>
      <w:divBdr>
        <w:top w:val="none" w:sz="0" w:space="0" w:color="auto"/>
        <w:left w:val="none" w:sz="0" w:space="0" w:color="auto"/>
        <w:bottom w:val="none" w:sz="0" w:space="0" w:color="auto"/>
        <w:right w:val="none" w:sz="0" w:space="0" w:color="auto"/>
      </w:divBdr>
    </w:div>
    <w:div w:id="1740905587">
      <w:bodyDiv w:val="1"/>
      <w:marLeft w:val="0"/>
      <w:marRight w:val="0"/>
      <w:marTop w:val="0"/>
      <w:marBottom w:val="0"/>
      <w:divBdr>
        <w:top w:val="none" w:sz="0" w:space="0" w:color="auto"/>
        <w:left w:val="none" w:sz="0" w:space="0" w:color="auto"/>
        <w:bottom w:val="none" w:sz="0" w:space="0" w:color="auto"/>
        <w:right w:val="none" w:sz="0" w:space="0" w:color="auto"/>
      </w:divBdr>
    </w:div>
    <w:div w:id="1741051935">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58305">
      <w:bodyDiv w:val="1"/>
      <w:marLeft w:val="0"/>
      <w:marRight w:val="0"/>
      <w:marTop w:val="0"/>
      <w:marBottom w:val="0"/>
      <w:divBdr>
        <w:top w:val="none" w:sz="0" w:space="0" w:color="auto"/>
        <w:left w:val="none" w:sz="0" w:space="0" w:color="auto"/>
        <w:bottom w:val="none" w:sz="0" w:space="0" w:color="auto"/>
        <w:right w:val="none" w:sz="0" w:space="0" w:color="auto"/>
      </w:divBdr>
      <w:divsChild>
        <w:div w:id="1821338049">
          <w:marLeft w:val="0"/>
          <w:marRight w:val="0"/>
          <w:marTop w:val="0"/>
          <w:marBottom w:val="0"/>
          <w:divBdr>
            <w:top w:val="none" w:sz="0" w:space="0" w:color="auto"/>
            <w:left w:val="none" w:sz="0" w:space="0" w:color="auto"/>
            <w:bottom w:val="none" w:sz="0" w:space="0" w:color="auto"/>
            <w:right w:val="none" w:sz="0" w:space="0" w:color="auto"/>
          </w:divBdr>
        </w:div>
        <w:div w:id="945232263">
          <w:marLeft w:val="0"/>
          <w:marRight w:val="0"/>
          <w:marTop w:val="150"/>
          <w:marBottom w:val="0"/>
          <w:divBdr>
            <w:top w:val="none" w:sz="0" w:space="0" w:color="auto"/>
            <w:left w:val="none" w:sz="0" w:space="0" w:color="auto"/>
            <w:bottom w:val="none" w:sz="0" w:space="0" w:color="auto"/>
            <w:right w:val="none" w:sz="0" w:space="0" w:color="auto"/>
          </w:divBdr>
          <w:divsChild>
            <w:div w:id="1699116404">
              <w:marLeft w:val="1155"/>
              <w:marRight w:val="0"/>
              <w:marTop w:val="0"/>
              <w:marBottom w:val="0"/>
              <w:divBdr>
                <w:top w:val="none" w:sz="0" w:space="0" w:color="auto"/>
                <w:left w:val="none" w:sz="0" w:space="0" w:color="auto"/>
                <w:bottom w:val="none" w:sz="0" w:space="0" w:color="auto"/>
                <w:right w:val="none" w:sz="0" w:space="0" w:color="auto"/>
              </w:divBdr>
            </w:div>
            <w:div w:id="392243338">
              <w:marLeft w:val="1155"/>
              <w:marRight w:val="0"/>
              <w:marTop w:val="0"/>
              <w:marBottom w:val="0"/>
              <w:divBdr>
                <w:top w:val="none" w:sz="0" w:space="0" w:color="auto"/>
                <w:left w:val="none" w:sz="0" w:space="0" w:color="auto"/>
                <w:bottom w:val="none" w:sz="0" w:space="0" w:color="auto"/>
                <w:right w:val="none" w:sz="0" w:space="0" w:color="auto"/>
              </w:divBdr>
            </w:div>
            <w:div w:id="1226529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194820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87989">
      <w:bodyDiv w:val="1"/>
      <w:marLeft w:val="0"/>
      <w:marRight w:val="0"/>
      <w:marTop w:val="0"/>
      <w:marBottom w:val="0"/>
      <w:divBdr>
        <w:top w:val="none" w:sz="0" w:space="0" w:color="auto"/>
        <w:left w:val="none" w:sz="0" w:space="0" w:color="auto"/>
        <w:bottom w:val="none" w:sz="0" w:space="0" w:color="auto"/>
        <w:right w:val="none" w:sz="0" w:space="0" w:color="auto"/>
      </w:divBdr>
      <w:divsChild>
        <w:div w:id="2034912245">
          <w:marLeft w:val="0"/>
          <w:marRight w:val="0"/>
          <w:marTop w:val="0"/>
          <w:marBottom w:val="0"/>
          <w:divBdr>
            <w:top w:val="none" w:sz="0" w:space="0" w:color="auto"/>
            <w:left w:val="none" w:sz="0" w:space="0" w:color="auto"/>
            <w:bottom w:val="none" w:sz="0" w:space="0" w:color="auto"/>
            <w:right w:val="none" w:sz="0" w:space="0" w:color="auto"/>
          </w:divBdr>
        </w:div>
        <w:div w:id="2059546597">
          <w:marLeft w:val="0"/>
          <w:marRight w:val="0"/>
          <w:marTop w:val="150"/>
          <w:marBottom w:val="0"/>
          <w:divBdr>
            <w:top w:val="none" w:sz="0" w:space="0" w:color="auto"/>
            <w:left w:val="none" w:sz="0" w:space="0" w:color="auto"/>
            <w:bottom w:val="none" w:sz="0" w:space="0" w:color="auto"/>
            <w:right w:val="none" w:sz="0" w:space="0" w:color="auto"/>
          </w:divBdr>
          <w:divsChild>
            <w:div w:id="587353196">
              <w:marLeft w:val="1155"/>
              <w:marRight w:val="0"/>
              <w:marTop w:val="0"/>
              <w:marBottom w:val="0"/>
              <w:divBdr>
                <w:top w:val="none" w:sz="0" w:space="0" w:color="auto"/>
                <w:left w:val="none" w:sz="0" w:space="0" w:color="auto"/>
                <w:bottom w:val="none" w:sz="0" w:space="0" w:color="auto"/>
                <w:right w:val="none" w:sz="0" w:space="0" w:color="auto"/>
              </w:divBdr>
            </w:div>
            <w:div w:id="1798989069">
              <w:marLeft w:val="1155"/>
              <w:marRight w:val="0"/>
              <w:marTop w:val="0"/>
              <w:marBottom w:val="0"/>
              <w:divBdr>
                <w:top w:val="none" w:sz="0" w:space="0" w:color="auto"/>
                <w:left w:val="none" w:sz="0" w:space="0" w:color="auto"/>
                <w:bottom w:val="none" w:sz="0" w:space="0" w:color="auto"/>
                <w:right w:val="none" w:sz="0" w:space="0" w:color="auto"/>
              </w:divBdr>
            </w:div>
            <w:div w:id="11319430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2631356">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2869601">
      <w:bodyDiv w:val="1"/>
      <w:marLeft w:val="0"/>
      <w:marRight w:val="0"/>
      <w:marTop w:val="0"/>
      <w:marBottom w:val="0"/>
      <w:divBdr>
        <w:top w:val="none" w:sz="0" w:space="0" w:color="auto"/>
        <w:left w:val="none" w:sz="0" w:space="0" w:color="auto"/>
        <w:bottom w:val="none" w:sz="0" w:space="0" w:color="auto"/>
        <w:right w:val="none" w:sz="0" w:space="0" w:color="auto"/>
      </w:divBdr>
      <w:divsChild>
        <w:div w:id="590045604">
          <w:marLeft w:val="0"/>
          <w:marRight w:val="0"/>
          <w:marTop w:val="0"/>
          <w:marBottom w:val="0"/>
          <w:divBdr>
            <w:top w:val="none" w:sz="0" w:space="0" w:color="auto"/>
            <w:left w:val="none" w:sz="0" w:space="0" w:color="auto"/>
            <w:bottom w:val="none" w:sz="0" w:space="0" w:color="auto"/>
            <w:right w:val="none" w:sz="0" w:space="0" w:color="auto"/>
          </w:divBdr>
        </w:div>
        <w:div w:id="1017192603">
          <w:marLeft w:val="0"/>
          <w:marRight w:val="0"/>
          <w:marTop w:val="150"/>
          <w:marBottom w:val="0"/>
          <w:divBdr>
            <w:top w:val="none" w:sz="0" w:space="0" w:color="auto"/>
            <w:left w:val="none" w:sz="0" w:space="0" w:color="auto"/>
            <w:bottom w:val="none" w:sz="0" w:space="0" w:color="auto"/>
            <w:right w:val="none" w:sz="0" w:space="0" w:color="auto"/>
          </w:divBdr>
          <w:divsChild>
            <w:div w:id="2140489106">
              <w:marLeft w:val="1155"/>
              <w:marRight w:val="0"/>
              <w:marTop w:val="0"/>
              <w:marBottom w:val="0"/>
              <w:divBdr>
                <w:top w:val="none" w:sz="0" w:space="0" w:color="auto"/>
                <w:left w:val="none" w:sz="0" w:space="0" w:color="auto"/>
                <w:bottom w:val="none" w:sz="0" w:space="0" w:color="auto"/>
                <w:right w:val="none" w:sz="0" w:space="0" w:color="auto"/>
              </w:divBdr>
            </w:div>
            <w:div w:id="325714354">
              <w:marLeft w:val="1155"/>
              <w:marRight w:val="0"/>
              <w:marTop w:val="0"/>
              <w:marBottom w:val="0"/>
              <w:divBdr>
                <w:top w:val="none" w:sz="0" w:space="0" w:color="auto"/>
                <w:left w:val="none" w:sz="0" w:space="0" w:color="auto"/>
                <w:bottom w:val="none" w:sz="0" w:space="0" w:color="auto"/>
                <w:right w:val="none" w:sz="0" w:space="0" w:color="auto"/>
              </w:divBdr>
            </w:div>
            <w:div w:id="2398724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141608">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06442">
      <w:bodyDiv w:val="1"/>
      <w:marLeft w:val="0"/>
      <w:marRight w:val="0"/>
      <w:marTop w:val="0"/>
      <w:marBottom w:val="0"/>
      <w:divBdr>
        <w:top w:val="none" w:sz="0" w:space="0" w:color="auto"/>
        <w:left w:val="none" w:sz="0" w:space="0" w:color="auto"/>
        <w:bottom w:val="none" w:sz="0" w:space="0" w:color="auto"/>
        <w:right w:val="none" w:sz="0" w:space="0" w:color="auto"/>
      </w:divBdr>
      <w:divsChild>
        <w:div w:id="1220048422">
          <w:marLeft w:val="0"/>
          <w:marRight w:val="0"/>
          <w:marTop w:val="0"/>
          <w:marBottom w:val="0"/>
          <w:divBdr>
            <w:top w:val="none" w:sz="0" w:space="0" w:color="auto"/>
            <w:left w:val="none" w:sz="0" w:space="0" w:color="auto"/>
            <w:bottom w:val="none" w:sz="0" w:space="0" w:color="auto"/>
            <w:right w:val="none" w:sz="0" w:space="0" w:color="auto"/>
          </w:divBdr>
        </w:div>
        <w:div w:id="414521548">
          <w:marLeft w:val="0"/>
          <w:marRight w:val="0"/>
          <w:marTop w:val="150"/>
          <w:marBottom w:val="0"/>
          <w:divBdr>
            <w:top w:val="none" w:sz="0" w:space="0" w:color="auto"/>
            <w:left w:val="none" w:sz="0" w:space="0" w:color="auto"/>
            <w:bottom w:val="none" w:sz="0" w:space="0" w:color="auto"/>
            <w:right w:val="none" w:sz="0" w:space="0" w:color="auto"/>
          </w:divBdr>
          <w:divsChild>
            <w:div w:id="1117988142">
              <w:marLeft w:val="1155"/>
              <w:marRight w:val="0"/>
              <w:marTop w:val="0"/>
              <w:marBottom w:val="0"/>
              <w:divBdr>
                <w:top w:val="none" w:sz="0" w:space="0" w:color="auto"/>
                <w:left w:val="none" w:sz="0" w:space="0" w:color="auto"/>
                <w:bottom w:val="none" w:sz="0" w:space="0" w:color="auto"/>
                <w:right w:val="none" w:sz="0" w:space="0" w:color="auto"/>
              </w:divBdr>
            </w:div>
            <w:div w:id="1575430377">
              <w:marLeft w:val="1155"/>
              <w:marRight w:val="0"/>
              <w:marTop w:val="0"/>
              <w:marBottom w:val="0"/>
              <w:divBdr>
                <w:top w:val="none" w:sz="0" w:space="0" w:color="auto"/>
                <w:left w:val="none" w:sz="0" w:space="0" w:color="auto"/>
                <w:bottom w:val="none" w:sz="0" w:space="0" w:color="auto"/>
                <w:right w:val="none" w:sz="0" w:space="0" w:color="auto"/>
              </w:divBdr>
            </w:div>
            <w:div w:id="2885099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19123">
      <w:bodyDiv w:val="1"/>
      <w:marLeft w:val="0"/>
      <w:marRight w:val="0"/>
      <w:marTop w:val="0"/>
      <w:marBottom w:val="0"/>
      <w:divBdr>
        <w:top w:val="none" w:sz="0" w:space="0" w:color="auto"/>
        <w:left w:val="none" w:sz="0" w:space="0" w:color="auto"/>
        <w:bottom w:val="none" w:sz="0" w:space="0" w:color="auto"/>
        <w:right w:val="none" w:sz="0" w:space="0" w:color="auto"/>
      </w:divBdr>
      <w:divsChild>
        <w:div w:id="1160849502">
          <w:marLeft w:val="0"/>
          <w:marRight w:val="0"/>
          <w:marTop w:val="0"/>
          <w:marBottom w:val="0"/>
          <w:divBdr>
            <w:top w:val="none" w:sz="0" w:space="0" w:color="auto"/>
            <w:left w:val="none" w:sz="0" w:space="0" w:color="auto"/>
            <w:bottom w:val="none" w:sz="0" w:space="0" w:color="auto"/>
            <w:right w:val="none" w:sz="0" w:space="0" w:color="auto"/>
          </w:divBdr>
        </w:div>
        <w:div w:id="2046056146">
          <w:marLeft w:val="0"/>
          <w:marRight w:val="0"/>
          <w:marTop w:val="150"/>
          <w:marBottom w:val="0"/>
          <w:divBdr>
            <w:top w:val="none" w:sz="0" w:space="0" w:color="auto"/>
            <w:left w:val="none" w:sz="0" w:space="0" w:color="auto"/>
            <w:bottom w:val="none" w:sz="0" w:space="0" w:color="auto"/>
            <w:right w:val="none" w:sz="0" w:space="0" w:color="auto"/>
          </w:divBdr>
          <w:divsChild>
            <w:div w:id="2089418921">
              <w:marLeft w:val="1155"/>
              <w:marRight w:val="0"/>
              <w:marTop w:val="0"/>
              <w:marBottom w:val="0"/>
              <w:divBdr>
                <w:top w:val="none" w:sz="0" w:space="0" w:color="auto"/>
                <w:left w:val="none" w:sz="0" w:space="0" w:color="auto"/>
                <w:bottom w:val="none" w:sz="0" w:space="0" w:color="auto"/>
                <w:right w:val="none" w:sz="0" w:space="0" w:color="auto"/>
              </w:divBdr>
            </w:div>
            <w:div w:id="1652758459">
              <w:marLeft w:val="1155"/>
              <w:marRight w:val="0"/>
              <w:marTop w:val="0"/>
              <w:marBottom w:val="0"/>
              <w:divBdr>
                <w:top w:val="none" w:sz="0" w:space="0" w:color="auto"/>
                <w:left w:val="none" w:sz="0" w:space="0" w:color="auto"/>
                <w:bottom w:val="none" w:sz="0" w:space="0" w:color="auto"/>
                <w:right w:val="none" w:sz="0" w:space="0" w:color="auto"/>
              </w:divBdr>
            </w:div>
            <w:div w:id="18226985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2596">
      <w:bodyDiv w:val="1"/>
      <w:marLeft w:val="0"/>
      <w:marRight w:val="0"/>
      <w:marTop w:val="0"/>
      <w:marBottom w:val="0"/>
      <w:divBdr>
        <w:top w:val="none" w:sz="0" w:space="0" w:color="auto"/>
        <w:left w:val="none" w:sz="0" w:space="0" w:color="auto"/>
        <w:bottom w:val="none" w:sz="0" w:space="0" w:color="auto"/>
        <w:right w:val="none" w:sz="0" w:space="0" w:color="auto"/>
      </w:divBdr>
      <w:divsChild>
        <w:div w:id="1875652345">
          <w:marLeft w:val="0"/>
          <w:marRight w:val="0"/>
          <w:marTop w:val="0"/>
          <w:marBottom w:val="0"/>
          <w:divBdr>
            <w:top w:val="none" w:sz="0" w:space="0" w:color="auto"/>
            <w:left w:val="none" w:sz="0" w:space="0" w:color="auto"/>
            <w:bottom w:val="none" w:sz="0" w:space="0" w:color="auto"/>
            <w:right w:val="none" w:sz="0" w:space="0" w:color="auto"/>
          </w:divBdr>
        </w:div>
        <w:div w:id="1837114059">
          <w:marLeft w:val="0"/>
          <w:marRight w:val="0"/>
          <w:marTop w:val="150"/>
          <w:marBottom w:val="0"/>
          <w:divBdr>
            <w:top w:val="none" w:sz="0" w:space="0" w:color="auto"/>
            <w:left w:val="none" w:sz="0" w:space="0" w:color="auto"/>
            <w:bottom w:val="none" w:sz="0" w:space="0" w:color="auto"/>
            <w:right w:val="none" w:sz="0" w:space="0" w:color="auto"/>
          </w:divBdr>
          <w:divsChild>
            <w:div w:id="360980854">
              <w:marLeft w:val="1155"/>
              <w:marRight w:val="0"/>
              <w:marTop w:val="0"/>
              <w:marBottom w:val="0"/>
              <w:divBdr>
                <w:top w:val="none" w:sz="0" w:space="0" w:color="auto"/>
                <w:left w:val="none" w:sz="0" w:space="0" w:color="auto"/>
                <w:bottom w:val="none" w:sz="0" w:space="0" w:color="auto"/>
                <w:right w:val="none" w:sz="0" w:space="0" w:color="auto"/>
              </w:divBdr>
            </w:div>
            <w:div w:id="1073429161">
              <w:marLeft w:val="1155"/>
              <w:marRight w:val="0"/>
              <w:marTop w:val="0"/>
              <w:marBottom w:val="0"/>
              <w:divBdr>
                <w:top w:val="none" w:sz="0" w:space="0" w:color="auto"/>
                <w:left w:val="none" w:sz="0" w:space="0" w:color="auto"/>
                <w:bottom w:val="none" w:sz="0" w:space="0" w:color="auto"/>
                <w:right w:val="none" w:sz="0" w:space="0" w:color="auto"/>
              </w:divBdr>
            </w:div>
            <w:div w:id="2112365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491316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9473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1990">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830790">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41174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8056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262845">
      <w:bodyDiv w:val="1"/>
      <w:marLeft w:val="0"/>
      <w:marRight w:val="0"/>
      <w:marTop w:val="0"/>
      <w:marBottom w:val="0"/>
      <w:divBdr>
        <w:top w:val="none" w:sz="0" w:space="0" w:color="auto"/>
        <w:left w:val="none" w:sz="0" w:space="0" w:color="auto"/>
        <w:bottom w:val="none" w:sz="0" w:space="0" w:color="auto"/>
        <w:right w:val="none" w:sz="0" w:space="0" w:color="auto"/>
      </w:divBdr>
      <w:divsChild>
        <w:div w:id="569579863">
          <w:marLeft w:val="0"/>
          <w:marRight w:val="0"/>
          <w:marTop w:val="0"/>
          <w:marBottom w:val="0"/>
          <w:divBdr>
            <w:top w:val="none" w:sz="0" w:space="0" w:color="auto"/>
            <w:left w:val="none" w:sz="0" w:space="0" w:color="auto"/>
            <w:bottom w:val="none" w:sz="0" w:space="0" w:color="auto"/>
            <w:right w:val="none" w:sz="0" w:space="0" w:color="auto"/>
          </w:divBdr>
        </w:div>
        <w:div w:id="1055005007">
          <w:marLeft w:val="0"/>
          <w:marRight w:val="0"/>
          <w:marTop w:val="150"/>
          <w:marBottom w:val="0"/>
          <w:divBdr>
            <w:top w:val="none" w:sz="0" w:space="0" w:color="auto"/>
            <w:left w:val="none" w:sz="0" w:space="0" w:color="auto"/>
            <w:bottom w:val="none" w:sz="0" w:space="0" w:color="auto"/>
            <w:right w:val="none" w:sz="0" w:space="0" w:color="auto"/>
          </w:divBdr>
          <w:divsChild>
            <w:div w:id="1127821242">
              <w:marLeft w:val="1155"/>
              <w:marRight w:val="0"/>
              <w:marTop w:val="0"/>
              <w:marBottom w:val="0"/>
              <w:divBdr>
                <w:top w:val="none" w:sz="0" w:space="0" w:color="auto"/>
                <w:left w:val="none" w:sz="0" w:space="0" w:color="auto"/>
                <w:bottom w:val="none" w:sz="0" w:space="0" w:color="auto"/>
                <w:right w:val="none" w:sz="0" w:space="0" w:color="auto"/>
              </w:divBdr>
            </w:div>
            <w:div w:id="2076275886">
              <w:marLeft w:val="1155"/>
              <w:marRight w:val="0"/>
              <w:marTop w:val="0"/>
              <w:marBottom w:val="0"/>
              <w:divBdr>
                <w:top w:val="none" w:sz="0" w:space="0" w:color="auto"/>
                <w:left w:val="none" w:sz="0" w:space="0" w:color="auto"/>
                <w:bottom w:val="none" w:sz="0" w:space="0" w:color="auto"/>
                <w:right w:val="none" w:sz="0" w:space="0" w:color="auto"/>
              </w:divBdr>
            </w:div>
            <w:div w:id="146230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164">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848346">
      <w:bodyDiv w:val="1"/>
      <w:marLeft w:val="0"/>
      <w:marRight w:val="0"/>
      <w:marTop w:val="0"/>
      <w:marBottom w:val="0"/>
      <w:divBdr>
        <w:top w:val="none" w:sz="0" w:space="0" w:color="auto"/>
        <w:left w:val="none" w:sz="0" w:space="0" w:color="auto"/>
        <w:bottom w:val="none" w:sz="0" w:space="0" w:color="auto"/>
        <w:right w:val="none" w:sz="0" w:space="0" w:color="auto"/>
      </w:divBdr>
    </w:div>
    <w:div w:id="1747871996">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305271">
      <w:bodyDiv w:val="1"/>
      <w:marLeft w:val="0"/>
      <w:marRight w:val="0"/>
      <w:marTop w:val="0"/>
      <w:marBottom w:val="0"/>
      <w:divBdr>
        <w:top w:val="none" w:sz="0" w:space="0" w:color="auto"/>
        <w:left w:val="none" w:sz="0" w:space="0" w:color="auto"/>
        <w:bottom w:val="none" w:sz="0" w:space="0" w:color="auto"/>
        <w:right w:val="none" w:sz="0" w:space="0" w:color="auto"/>
      </w:divBdr>
      <w:divsChild>
        <w:div w:id="432437202">
          <w:marLeft w:val="0"/>
          <w:marRight w:val="0"/>
          <w:marTop w:val="0"/>
          <w:marBottom w:val="0"/>
          <w:divBdr>
            <w:top w:val="none" w:sz="0" w:space="0" w:color="auto"/>
            <w:left w:val="none" w:sz="0" w:space="0" w:color="auto"/>
            <w:bottom w:val="none" w:sz="0" w:space="0" w:color="auto"/>
            <w:right w:val="none" w:sz="0" w:space="0" w:color="auto"/>
          </w:divBdr>
        </w:div>
        <w:div w:id="715087174">
          <w:marLeft w:val="0"/>
          <w:marRight w:val="0"/>
          <w:marTop w:val="150"/>
          <w:marBottom w:val="0"/>
          <w:divBdr>
            <w:top w:val="none" w:sz="0" w:space="0" w:color="auto"/>
            <w:left w:val="none" w:sz="0" w:space="0" w:color="auto"/>
            <w:bottom w:val="none" w:sz="0" w:space="0" w:color="auto"/>
            <w:right w:val="none" w:sz="0" w:space="0" w:color="auto"/>
          </w:divBdr>
          <w:divsChild>
            <w:div w:id="843469629">
              <w:marLeft w:val="1155"/>
              <w:marRight w:val="0"/>
              <w:marTop w:val="0"/>
              <w:marBottom w:val="0"/>
              <w:divBdr>
                <w:top w:val="none" w:sz="0" w:space="0" w:color="auto"/>
                <w:left w:val="none" w:sz="0" w:space="0" w:color="auto"/>
                <w:bottom w:val="none" w:sz="0" w:space="0" w:color="auto"/>
                <w:right w:val="none" w:sz="0" w:space="0" w:color="auto"/>
              </w:divBdr>
            </w:div>
            <w:div w:id="1920673089">
              <w:marLeft w:val="1155"/>
              <w:marRight w:val="0"/>
              <w:marTop w:val="0"/>
              <w:marBottom w:val="0"/>
              <w:divBdr>
                <w:top w:val="none" w:sz="0" w:space="0" w:color="auto"/>
                <w:left w:val="none" w:sz="0" w:space="0" w:color="auto"/>
                <w:bottom w:val="none" w:sz="0" w:space="0" w:color="auto"/>
                <w:right w:val="none" w:sz="0" w:space="0" w:color="auto"/>
              </w:divBdr>
            </w:div>
            <w:div w:id="8553422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55883">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49842569">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02462">
      <w:bodyDiv w:val="1"/>
      <w:marLeft w:val="0"/>
      <w:marRight w:val="0"/>
      <w:marTop w:val="0"/>
      <w:marBottom w:val="0"/>
      <w:divBdr>
        <w:top w:val="none" w:sz="0" w:space="0" w:color="auto"/>
        <w:left w:val="none" w:sz="0" w:space="0" w:color="auto"/>
        <w:bottom w:val="none" w:sz="0" w:space="0" w:color="auto"/>
        <w:right w:val="none" w:sz="0" w:space="0" w:color="auto"/>
      </w:divBdr>
    </w:div>
    <w:div w:id="1750342093">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3319">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733145">
      <w:bodyDiv w:val="1"/>
      <w:marLeft w:val="0"/>
      <w:marRight w:val="0"/>
      <w:marTop w:val="0"/>
      <w:marBottom w:val="0"/>
      <w:divBdr>
        <w:top w:val="none" w:sz="0" w:space="0" w:color="auto"/>
        <w:left w:val="none" w:sz="0" w:space="0" w:color="auto"/>
        <w:bottom w:val="none" w:sz="0" w:space="0" w:color="auto"/>
        <w:right w:val="none" w:sz="0" w:space="0" w:color="auto"/>
      </w:divBdr>
    </w:div>
    <w:div w:id="1750930216">
      <w:bodyDiv w:val="1"/>
      <w:marLeft w:val="0"/>
      <w:marRight w:val="0"/>
      <w:marTop w:val="0"/>
      <w:marBottom w:val="0"/>
      <w:divBdr>
        <w:top w:val="none" w:sz="0" w:space="0" w:color="auto"/>
        <w:left w:val="none" w:sz="0" w:space="0" w:color="auto"/>
        <w:bottom w:val="none" w:sz="0" w:space="0" w:color="auto"/>
        <w:right w:val="none" w:sz="0" w:space="0" w:color="auto"/>
      </w:divBdr>
    </w:div>
    <w:div w:id="1751122552">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544035">
      <w:bodyDiv w:val="1"/>
      <w:marLeft w:val="0"/>
      <w:marRight w:val="0"/>
      <w:marTop w:val="0"/>
      <w:marBottom w:val="0"/>
      <w:divBdr>
        <w:top w:val="none" w:sz="0" w:space="0" w:color="auto"/>
        <w:left w:val="none" w:sz="0" w:space="0" w:color="auto"/>
        <w:bottom w:val="none" w:sz="0" w:space="0" w:color="auto"/>
        <w:right w:val="none" w:sz="0" w:space="0" w:color="auto"/>
      </w:divBdr>
    </w:div>
    <w:div w:id="1751586037">
      <w:bodyDiv w:val="1"/>
      <w:marLeft w:val="0"/>
      <w:marRight w:val="0"/>
      <w:marTop w:val="0"/>
      <w:marBottom w:val="0"/>
      <w:divBdr>
        <w:top w:val="none" w:sz="0" w:space="0" w:color="auto"/>
        <w:left w:val="none" w:sz="0" w:space="0" w:color="auto"/>
        <w:bottom w:val="none" w:sz="0" w:space="0" w:color="auto"/>
        <w:right w:val="none" w:sz="0" w:space="0" w:color="auto"/>
      </w:divBdr>
      <w:divsChild>
        <w:div w:id="2056351944">
          <w:marLeft w:val="0"/>
          <w:marRight w:val="0"/>
          <w:marTop w:val="0"/>
          <w:marBottom w:val="0"/>
          <w:divBdr>
            <w:top w:val="none" w:sz="0" w:space="0" w:color="auto"/>
            <w:left w:val="none" w:sz="0" w:space="0" w:color="auto"/>
            <w:bottom w:val="none" w:sz="0" w:space="0" w:color="auto"/>
            <w:right w:val="none" w:sz="0" w:space="0" w:color="auto"/>
          </w:divBdr>
        </w:div>
        <w:div w:id="1265963252">
          <w:marLeft w:val="0"/>
          <w:marRight w:val="0"/>
          <w:marTop w:val="150"/>
          <w:marBottom w:val="0"/>
          <w:divBdr>
            <w:top w:val="none" w:sz="0" w:space="0" w:color="auto"/>
            <w:left w:val="none" w:sz="0" w:space="0" w:color="auto"/>
            <w:bottom w:val="none" w:sz="0" w:space="0" w:color="auto"/>
            <w:right w:val="none" w:sz="0" w:space="0" w:color="auto"/>
          </w:divBdr>
          <w:divsChild>
            <w:div w:id="395400538">
              <w:marLeft w:val="1155"/>
              <w:marRight w:val="0"/>
              <w:marTop w:val="0"/>
              <w:marBottom w:val="0"/>
              <w:divBdr>
                <w:top w:val="none" w:sz="0" w:space="0" w:color="auto"/>
                <w:left w:val="none" w:sz="0" w:space="0" w:color="auto"/>
                <w:bottom w:val="none" w:sz="0" w:space="0" w:color="auto"/>
                <w:right w:val="none" w:sz="0" w:space="0" w:color="auto"/>
              </w:divBdr>
            </w:div>
            <w:div w:id="2090077869">
              <w:marLeft w:val="1155"/>
              <w:marRight w:val="0"/>
              <w:marTop w:val="0"/>
              <w:marBottom w:val="0"/>
              <w:divBdr>
                <w:top w:val="none" w:sz="0" w:space="0" w:color="auto"/>
                <w:left w:val="none" w:sz="0" w:space="0" w:color="auto"/>
                <w:bottom w:val="none" w:sz="0" w:space="0" w:color="auto"/>
                <w:right w:val="none" w:sz="0" w:space="0" w:color="auto"/>
              </w:divBdr>
            </w:div>
            <w:div w:id="1369237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921223">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94416">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09922">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852745">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774011">
      <w:bodyDiv w:val="1"/>
      <w:marLeft w:val="0"/>
      <w:marRight w:val="0"/>
      <w:marTop w:val="0"/>
      <w:marBottom w:val="0"/>
      <w:divBdr>
        <w:top w:val="none" w:sz="0" w:space="0" w:color="auto"/>
        <w:left w:val="none" w:sz="0" w:space="0" w:color="auto"/>
        <w:bottom w:val="none" w:sz="0" w:space="0" w:color="auto"/>
        <w:right w:val="none" w:sz="0" w:space="0" w:color="auto"/>
      </w:divBdr>
    </w:div>
    <w:div w:id="1753813881">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157095">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625139">
      <w:bodyDiv w:val="1"/>
      <w:marLeft w:val="0"/>
      <w:marRight w:val="0"/>
      <w:marTop w:val="0"/>
      <w:marBottom w:val="0"/>
      <w:divBdr>
        <w:top w:val="none" w:sz="0" w:space="0" w:color="auto"/>
        <w:left w:val="none" w:sz="0" w:space="0" w:color="auto"/>
        <w:bottom w:val="none" w:sz="0" w:space="0" w:color="auto"/>
        <w:right w:val="none" w:sz="0" w:space="0" w:color="auto"/>
      </w:divBdr>
    </w:div>
    <w:div w:id="1754817855">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473406">
      <w:bodyDiv w:val="1"/>
      <w:marLeft w:val="0"/>
      <w:marRight w:val="0"/>
      <w:marTop w:val="0"/>
      <w:marBottom w:val="0"/>
      <w:divBdr>
        <w:top w:val="none" w:sz="0" w:space="0" w:color="auto"/>
        <w:left w:val="none" w:sz="0" w:space="0" w:color="auto"/>
        <w:bottom w:val="none" w:sz="0" w:space="0" w:color="auto"/>
        <w:right w:val="none" w:sz="0" w:space="0" w:color="auto"/>
      </w:divBdr>
      <w:divsChild>
        <w:div w:id="650064456">
          <w:marLeft w:val="0"/>
          <w:marRight w:val="0"/>
          <w:marTop w:val="0"/>
          <w:marBottom w:val="0"/>
          <w:divBdr>
            <w:top w:val="none" w:sz="0" w:space="0" w:color="auto"/>
            <w:left w:val="none" w:sz="0" w:space="0" w:color="auto"/>
            <w:bottom w:val="none" w:sz="0" w:space="0" w:color="auto"/>
            <w:right w:val="none" w:sz="0" w:space="0" w:color="auto"/>
          </w:divBdr>
        </w:div>
        <w:div w:id="720791138">
          <w:marLeft w:val="0"/>
          <w:marRight w:val="0"/>
          <w:marTop w:val="150"/>
          <w:marBottom w:val="0"/>
          <w:divBdr>
            <w:top w:val="none" w:sz="0" w:space="0" w:color="auto"/>
            <w:left w:val="none" w:sz="0" w:space="0" w:color="auto"/>
            <w:bottom w:val="none" w:sz="0" w:space="0" w:color="auto"/>
            <w:right w:val="none" w:sz="0" w:space="0" w:color="auto"/>
          </w:divBdr>
          <w:divsChild>
            <w:div w:id="1769350601">
              <w:marLeft w:val="1155"/>
              <w:marRight w:val="0"/>
              <w:marTop w:val="0"/>
              <w:marBottom w:val="0"/>
              <w:divBdr>
                <w:top w:val="none" w:sz="0" w:space="0" w:color="auto"/>
                <w:left w:val="none" w:sz="0" w:space="0" w:color="auto"/>
                <w:bottom w:val="none" w:sz="0" w:space="0" w:color="auto"/>
                <w:right w:val="none" w:sz="0" w:space="0" w:color="auto"/>
              </w:divBdr>
            </w:div>
            <w:div w:id="318314178">
              <w:marLeft w:val="1155"/>
              <w:marRight w:val="0"/>
              <w:marTop w:val="0"/>
              <w:marBottom w:val="0"/>
              <w:divBdr>
                <w:top w:val="none" w:sz="0" w:space="0" w:color="auto"/>
                <w:left w:val="none" w:sz="0" w:space="0" w:color="auto"/>
                <w:bottom w:val="none" w:sz="0" w:space="0" w:color="auto"/>
                <w:right w:val="none" w:sz="0" w:space="0" w:color="auto"/>
              </w:divBdr>
            </w:div>
            <w:div w:id="67044579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787101">
      <w:bodyDiv w:val="1"/>
      <w:marLeft w:val="0"/>
      <w:marRight w:val="0"/>
      <w:marTop w:val="0"/>
      <w:marBottom w:val="0"/>
      <w:divBdr>
        <w:top w:val="none" w:sz="0" w:space="0" w:color="auto"/>
        <w:left w:val="none" w:sz="0" w:space="0" w:color="auto"/>
        <w:bottom w:val="none" w:sz="0" w:space="0" w:color="auto"/>
        <w:right w:val="none" w:sz="0" w:space="0" w:color="auto"/>
      </w:divBdr>
    </w:div>
    <w:div w:id="17558550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4102">
      <w:bodyDiv w:val="1"/>
      <w:marLeft w:val="0"/>
      <w:marRight w:val="0"/>
      <w:marTop w:val="0"/>
      <w:marBottom w:val="0"/>
      <w:divBdr>
        <w:top w:val="none" w:sz="0" w:space="0" w:color="auto"/>
        <w:left w:val="none" w:sz="0" w:space="0" w:color="auto"/>
        <w:bottom w:val="none" w:sz="0" w:space="0" w:color="auto"/>
        <w:right w:val="none" w:sz="0" w:space="0" w:color="auto"/>
      </w:divBdr>
      <w:divsChild>
        <w:div w:id="574514578">
          <w:marLeft w:val="0"/>
          <w:marRight w:val="0"/>
          <w:marTop w:val="0"/>
          <w:marBottom w:val="0"/>
          <w:divBdr>
            <w:top w:val="none" w:sz="0" w:space="0" w:color="auto"/>
            <w:left w:val="none" w:sz="0" w:space="0" w:color="auto"/>
            <w:bottom w:val="none" w:sz="0" w:space="0" w:color="auto"/>
            <w:right w:val="none" w:sz="0" w:space="0" w:color="auto"/>
          </w:divBdr>
        </w:div>
        <w:div w:id="1424451677">
          <w:marLeft w:val="0"/>
          <w:marRight w:val="0"/>
          <w:marTop w:val="150"/>
          <w:marBottom w:val="0"/>
          <w:divBdr>
            <w:top w:val="none" w:sz="0" w:space="0" w:color="auto"/>
            <w:left w:val="none" w:sz="0" w:space="0" w:color="auto"/>
            <w:bottom w:val="none" w:sz="0" w:space="0" w:color="auto"/>
            <w:right w:val="none" w:sz="0" w:space="0" w:color="auto"/>
          </w:divBdr>
          <w:divsChild>
            <w:div w:id="1979528894">
              <w:marLeft w:val="1155"/>
              <w:marRight w:val="0"/>
              <w:marTop w:val="0"/>
              <w:marBottom w:val="0"/>
              <w:divBdr>
                <w:top w:val="none" w:sz="0" w:space="0" w:color="auto"/>
                <w:left w:val="none" w:sz="0" w:space="0" w:color="auto"/>
                <w:bottom w:val="none" w:sz="0" w:space="0" w:color="auto"/>
                <w:right w:val="none" w:sz="0" w:space="0" w:color="auto"/>
              </w:divBdr>
            </w:div>
            <w:div w:id="767431076">
              <w:marLeft w:val="1155"/>
              <w:marRight w:val="0"/>
              <w:marTop w:val="0"/>
              <w:marBottom w:val="0"/>
              <w:divBdr>
                <w:top w:val="none" w:sz="0" w:space="0" w:color="auto"/>
                <w:left w:val="none" w:sz="0" w:space="0" w:color="auto"/>
                <w:bottom w:val="none" w:sz="0" w:space="0" w:color="auto"/>
                <w:right w:val="none" w:sz="0" w:space="0" w:color="auto"/>
              </w:divBdr>
            </w:div>
            <w:div w:id="12775665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248977">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585792">
      <w:bodyDiv w:val="1"/>
      <w:marLeft w:val="0"/>
      <w:marRight w:val="0"/>
      <w:marTop w:val="0"/>
      <w:marBottom w:val="0"/>
      <w:divBdr>
        <w:top w:val="none" w:sz="0" w:space="0" w:color="auto"/>
        <w:left w:val="none" w:sz="0" w:space="0" w:color="auto"/>
        <w:bottom w:val="none" w:sz="0" w:space="0" w:color="auto"/>
        <w:right w:val="none" w:sz="0" w:space="0" w:color="auto"/>
      </w:divBdr>
    </w:div>
    <w:div w:id="1756704444">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7136">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082">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08">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702645">
      <w:bodyDiv w:val="1"/>
      <w:marLeft w:val="0"/>
      <w:marRight w:val="0"/>
      <w:marTop w:val="0"/>
      <w:marBottom w:val="0"/>
      <w:divBdr>
        <w:top w:val="none" w:sz="0" w:space="0" w:color="auto"/>
        <w:left w:val="none" w:sz="0" w:space="0" w:color="auto"/>
        <w:bottom w:val="none" w:sz="0" w:space="0" w:color="auto"/>
        <w:right w:val="none" w:sz="0" w:space="0" w:color="auto"/>
      </w:divBdr>
    </w:div>
    <w:div w:id="1757748809">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1780">
      <w:bodyDiv w:val="1"/>
      <w:marLeft w:val="0"/>
      <w:marRight w:val="0"/>
      <w:marTop w:val="0"/>
      <w:marBottom w:val="0"/>
      <w:divBdr>
        <w:top w:val="none" w:sz="0" w:space="0" w:color="auto"/>
        <w:left w:val="none" w:sz="0" w:space="0" w:color="auto"/>
        <w:bottom w:val="none" w:sz="0" w:space="0" w:color="auto"/>
        <w:right w:val="none" w:sz="0" w:space="0" w:color="auto"/>
      </w:divBdr>
      <w:divsChild>
        <w:div w:id="2050760868">
          <w:marLeft w:val="0"/>
          <w:marRight w:val="0"/>
          <w:marTop w:val="0"/>
          <w:marBottom w:val="0"/>
          <w:divBdr>
            <w:top w:val="none" w:sz="0" w:space="0" w:color="auto"/>
            <w:left w:val="none" w:sz="0" w:space="0" w:color="auto"/>
            <w:bottom w:val="none" w:sz="0" w:space="0" w:color="auto"/>
            <w:right w:val="none" w:sz="0" w:space="0" w:color="auto"/>
          </w:divBdr>
        </w:div>
        <w:div w:id="854879516">
          <w:marLeft w:val="0"/>
          <w:marRight w:val="0"/>
          <w:marTop w:val="150"/>
          <w:marBottom w:val="0"/>
          <w:divBdr>
            <w:top w:val="none" w:sz="0" w:space="0" w:color="auto"/>
            <w:left w:val="none" w:sz="0" w:space="0" w:color="auto"/>
            <w:bottom w:val="none" w:sz="0" w:space="0" w:color="auto"/>
            <w:right w:val="none" w:sz="0" w:space="0" w:color="auto"/>
          </w:divBdr>
          <w:divsChild>
            <w:div w:id="954337152">
              <w:marLeft w:val="1155"/>
              <w:marRight w:val="0"/>
              <w:marTop w:val="0"/>
              <w:marBottom w:val="0"/>
              <w:divBdr>
                <w:top w:val="none" w:sz="0" w:space="0" w:color="auto"/>
                <w:left w:val="none" w:sz="0" w:space="0" w:color="auto"/>
                <w:bottom w:val="none" w:sz="0" w:space="0" w:color="auto"/>
                <w:right w:val="none" w:sz="0" w:space="0" w:color="auto"/>
              </w:divBdr>
            </w:div>
            <w:div w:id="1034767730">
              <w:marLeft w:val="1155"/>
              <w:marRight w:val="0"/>
              <w:marTop w:val="0"/>
              <w:marBottom w:val="0"/>
              <w:divBdr>
                <w:top w:val="none" w:sz="0" w:space="0" w:color="auto"/>
                <w:left w:val="none" w:sz="0" w:space="0" w:color="auto"/>
                <w:bottom w:val="none" w:sz="0" w:space="0" w:color="auto"/>
                <w:right w:val="none" w:sz="0" w:space="0" w:color="auto"/>
              </w:divBdr>
            </w:div>
            <w:div w:id="53932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58019471">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0297">
      <w:bodyDiv w:val="1"/>
      <w:marLeft w:val="0"/>
      <w:marRight w:val="0"/>
      <w:marTop w:val="0"/>
      <w:marBottom w:val="0"/>
      <w:divBdr>
        <w:top w:val="none" w:sz="0" w:space="0" w:color="auto"/>
        <w:left w:val="none" w:sz="0" w:space="0" w:color="auto"/>
        <w:bottom w:val="none" w:sz="0" w:space="0" w:color="auto"/>
        <w:right w:val="none" w:sz="0" w:space="0" w:color="auto"/>
      </w:divBdr>
    </w:div>
    <w:div w:id="1758550334">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1512">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210792">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3214">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78716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34672">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1947014">
      <w:bodyDiv w:val="1"/>
      <w:marLeft w:val="0"/>
      <w:marRight w:val="0"/>
      <w:marTop w:val="0"/>
      <w:marBottom w:val="0"/>
      <w:divBdr>
        <w:top w:val="none" w:sz="0" w:space="0" w:color="auto"/>
        <w:left w:val="none" w:sz="0" w:space="0" w:color="auto"/>
        <w:bottom w:val="none" w:sz="0" w:space="0" w:color="auto"/>
        <w:right w:val="none" w:sz="0" w:space="0" w:color="auto"/>
      </w:divBdr>
    </w:div>
    <w:div w:id="1761947542">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91816">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1943">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260613">
      <w:bodyDiv w:val="1"/>
      <w:marLeft w:val="0"/>
      <w:marRight w:val="0"/>
      <w:marTop w:val="0"/>
      <w:marBottom w:val="0"/>
      <w:divBdr>
        <w:top w:val="none" w:sz="0" w:space="0" w:color="auto"/>
        <w:left w:val="none" w:sz="0" w:space="0" w:color="auto"/>
        <w:bottom w:val="none" w:sz="0" w:space="0" w:color="auto"/>
        <w:right w:val="none" w:sz="0" w:space="0" w:color="auto"/>
      </w:divBdr>
      <w:divsChild>
        <w:div w:id="568155661">
          <w:marLeft w:val="0"/>
          <w:marRight w:val="0"/>
          <w:marTop w:val="0"/>
          <w:marBottom w:val="0"/>
          <w:divBdr>
            <w:top w:val="none" w:sz="0" w:space="0" w:color="auto"/>
            <w:left w:val="none" w:sz="0" w:space="0" w:color="auto"/>
            <w:bottom w:val="none" w:sz="0" w:space="0" w:color="auto"/>
            <w:right w:val="none" w:sz="0" w:space="0" w:color="auto"/>
          </w:divBdr>
        </w:div>
        <w:div w:id="433405228">
          <w:marLeft w:val="0"/>
          <w:marRight w:val="0"/>
          <w:marTop w:val="150"/>
          <w:marBottom w:val="0"/>
          <w:divBdr>
            <w:top w:val="none" w:sz="0" w:space="0" w:color="auto"/>
            <w:left w:val="none" w:sz="0" w:space="0" w:color="auto"/>
            <w:bottom w:val="none" w:sz="0" w:space="0" w:color="auto"/>
            <w:right w:val="none" w:sz="0" w:space="0" w:color="auto"/>
          </w:divBdr>
          <w:divsChild>
            <w:div w:id="1442454275">
              <w:marLeft w:val="1155"/>
              <w:marRight w:val="0"/>
              <w:marTop w:val="0"/>
              <w:marBottom w:val="0"/>
              <w:divBdr>
                <w:top w:val="none" w:sz="0" w:space="0" w:color="auto"/>
                <w:left w:val="none" w:sz="0" w:space="0" w:color="auto"/>
                <w:bottom w:val="none" w:sz="0" w:space="0" w:color="auto"/>
                <w:right w:val="none" w:sz="0" w:space="0" w:color="auto"/>
              </w:divBdr>
            </w:div>
            <w:div w:id="1326470590">
              <w:marLeft w:val="1155"/>
              <w:marRight w:val="0"/>
              <w:marTop w:val="0"/>
              <w:marBottom w:val="0"/>
              <w:divBdr>
                <w:top w:val="none" w:sz="0" w:space="0" w:color="auto"/>
                <w:left w:val="none" w:sz="0" w:space="0" w:color="auto"/>
                <w:bottom w:val="none" w:sz="0" w:space="0" w:color="auto"/>
                <w:right w:val="none" w:sz="0" w:space="0" w:color="auto"/>
              </w:divBdr>
            </w:div>
            <w:div w:id="209331112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799839">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298116">
      <w:bodyDiv w:val="1"/>
      <w:marLeft w:val="0"/>
      <w:marRight w:val="0"/>
      <w:marTop w:val="0"/>
      <w:marBottom w:val="0"/>
      <w:divBdr>
        <w:top w:val="none" w:sz="0" w:space="0" w:color="auto"/>
        <w:left w:val="none" w:sz="0" w:space="0" w:color="auto"/>
        <w:bottom w:val="none" w:sz="0" w:space="0" w:color="auto"/>
        <w:right w:val="none" w:sz="0" w:space="0" w:color="auto"/>
      </w:divBdr>
      <w:divsChild>
        <w:div w:id="16859006">
          <w:marLeft w:val="0"/>
          <w:marRight w:val="0"/>
          <w:marTop w:val="0"/>
          <w:marBottom w:val="0"/>
          <w:divBdr>
            <w:top w:val="none" w:sz="0" w:space="0" w:color="auto"/>
            <w:left w:val="none" w:sz="0" w:space="0" w:color="auto"/>
            <w:bottom w:val="none" w:sz="0" w:space="0" w:color="auto"/>
            <w:right w:val="none" w:sz="0" w:space="0" w:color="auto"/>
          </w:divBdr>
        </w:div>
        <w:div w:id="210192558">
          <w:marLeft w:val="0"/>
          <w:marRight w:val="0"/>
          <w:marTop w:val="150"/>
          <w:marBottom w:val="0"/>
          <w:divBdr>
            <w:top w:val="none" w:sz="0" w:space="0" w:color="auto"/>
            <w:left w:val="none" w:sz="0" w:space="0" w:color="auto"/>
            <w:bottom w:val="none" w:sz="0" w:space="0" w:color="auto"/>
            <w:right w:val="none" w:sz="0" w:space="0" w:color="auto"/>
          </w:divBdr>
          <w:divsChild>
            <w:div w:id="624775990">
              <w:marLeft w:val="1155"/>
              <w:marRight w:val="0"/>
              <w:marTop w:val="0"/>
              <w:marBottom w:val="0"/>
              <w:divBdr>
                <w:top w:val="none" w:sz="0" w:space="0" w:color="auto"/>
                <w:left w:val="none" w:sz="0" w:space="0" w:color="auto"/>
                <w:bottom w:val="none" w:sz="0" w:space="0" w:color="auto"/>
                <w:right w:val="none" w:sz="0" w:space="0" w:color="auto"/>
              </w:divBdr>
            </w:div>
            <w:div w:id="1365979193">
              <w:marLeft w:val="1155"/>
              <w:marRight w:val="0"/>
              <w:marTop w:val="0"/>
              <w:marBottom w:val="0"/>
              <w:divBdr>
                <w:top w:val="none" w:sz="0" w:space="0" w:color="auto"/>
                <w:left w:val="none" w:sz="0" w:space="0" w:color="auto"/>
                <w:bottom w:val="none" w:sz="0" w:space="0" w:color="auto"/>
                <w:right w:val="none" w:sz="0" w:space="0" w:color="auto"/>
              </w:divBdr>
            </w:div>
            <w:div w:id="2889030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1090">
      <w:bodyDiv w:val="1"/>
      <w:marLeft w:val="0"/>
      <w:marRight w:val="0"/>
      <w:marTop w:val="0"/>
      <w:marBottom w:val="0"/>
      <w:divBdr>
        <w:top w:val="none" w:sz="0" w:space="0" w:color="auto"/>
        <w:left w:val="none" w:sz="0" w:space="0" w:color="auto"/>
        <w:bottom w:val="none" w:sz="0" w:space="0" w:color="auto"/>
        <w:right w:val="none" w:sz="0" w:space="0" w:color="auto"/>
      </w:divBdr>
      <w:divsChild>
        <w:div w:id="896279784">
          <w:marLeft w:val="0"/>
          <w:marRight w:val="0"/>
          <w:marTop w:val="0"/>
          <w:marBottom w:val="0"/>
          <w:divBdr>
            <w:top w:val="none" w:sz="0" w:space="0" w:color="auto"/>
            <w:left w:val="none" w:sz="0" w:space="0" w:color="auto"/>
            <w:bottom w:val="none" w:sz="0" w:space="0" w:color="auto"/>
            <w:right w:val="none" w:sz="0" w:space="0" w:color="auto"/>
          </w:divBdr>
        </w:div>
        <w:div w:id="151024677">
          <w:marLeft w:val="0"/>
          <w:marRight w:val="0"/>
          <w:marTop w:val="150"/>
          <w:marBottom w:val="0"/>
          <w:divBdr>
            <w:top w:val="none" w:sz="0" w:space="0" w:color="auto"/>
            <w:left w:val="none" w:sz="0" w:space="0" w:color="auto"/>
            <w:bottom w:val="none" w:sz="0" w:space="0" w:color="auto"/>
            <w:right w:val="none" w:sz="0" w:space="0" w:color="auto"/>
          </w:divBdr>
          <w:divsChild>
            <w:div w:id="1069427336">
              <w:marLeft w:val="1155"/>
              <w:marRight w:val="0"/>
              <w:marTop w:val="0"/>
              <w:marBottom w:val="0"/>
              <w:divBdr>
                <w:top w:val="none" w:sz="0" w:space="0" w:color="auto"/>
                <w:left w:val="none" w:sz="0" w:space="0" w:color="auto"/>
                <w:bottom w:val="none" w:sz="0" w:space="0" w:color="auto"/>
                <w:right w:val="none" w:sz="0" w:space="0" w:color="auto"/>
              </w:divBdr>
            </w:div>
            <w:div w:id="639043685">
              <w:marLeft w:val="1155"/>
              <w:marRight w:val="0"/>
              <w:marTop w:val="0"/>
              <w:marBottom w:val="0"/>
              <w:divBdr>
                <w:top w:val="none" w:sz="0" w:space="0" w:color="auto"/>
                <w:left w:val="none" w:sz="0" w:space="0" w:color="auto"/>
                <w:bottom w:val="none" w:sz="0" w:space="0" w:color="auto"/>
                <w:right w:val="none" w:sz="0" w:space="0" w:color="auto"/>
              </w:divBdr>
            </w:div>
            <w:div w:id="61552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95846">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612373">
      <w:bodyDiv w:val="1"/>
      <w:marLeft w:val="0"/>
      <w:marRight w:val="0"/>
      <w:marTop w:val="0"/>
      <w:marBottom w:val="0"/>
      <w:divBdr>
        <w:top w:val="none" w:sz="0" w:space="0" w:color="auto"/>
        <w:left w:val="none" w:sz="0" w:space="0" w:color="auto"/>
        <w:bottom w:val="none" w:sz="0" w:space="0" w:color="auto"/>
        <w:right w:val="none" w:sz="0" w:space="0" w:color="auto"/>
      </w:divBdr>
    </w:div>
    <w:div w:id="1766725461">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069974">
      <w:bodyDiv w:val="1"/>
      <w:marLeft w:val="0"/>
      <w:marRight w:val="0"/>
      <w:marTop w:val="0"/>
      <w:marBottom w:val="0"/>
      <w:divBdr>
        <w:top w:val="none" w:sz="0" w:space="0" w:color="auto"/>
        <w:left w:val="none" w:sz="0" w:space="0" w:color="auto"/>
        <w:bottom w:val="none" w:sz="0" w:space="0" w:color="auto"/>
        <w:right w:val="none" w:sz="0" w:space="0" w:color="auto"/>
      </w:divBdr>
      <w:divsChild>
        <w:div w:id="930040745">
          <w:marLeft w:val="0"/>
          <w:marRight w:val="0"/>
          <w:marTop w:val="0"/>
          <w:marBottom w:val="0"/>
          <w:divBdr>
            <w:top w:val="none" w:sz="0" w:space="0" w:color="auto"/>
            <w:left w:val="none" w:sz="0" w:space="0" w:color="auto"/>
            <w:bottom w:val="none" w:sz="0" w:space="0" w:color="auto"/>
            <w:right w:val="none" w:sz="0" w:space="0" w:color="auto"/>
          </w:divBdr>
        </w:div>
        <w:div w:id="1524317394">
          <w:marLeft w:val="0"/>
          <w:marRight w:val="0"/>
          <w:marTop w:val="150"/>
          <w:marBottom w:val="0"/>
          <w:divBdr>
            <w:top w:val="none" w:sz="0" w:space="0" w:color="auto"/>
            <w:left w:val="none" w:sz="0" w:space="0" w:color="auto"/>
            <w:bottom w:val="none" w:sz="0" w:space="0" w:color="auto"/>
            <w:right w:val="none" w:sz="0" w:space="0" w:color="auto"/>
          </w:divBdr>
          <w:divsChild>
            <w:div w:id="1948660078">
              <w:marLeft w:val="1155"/>
              <w:marRight w:val="0"/>
              <w:marTop w:val="0"/>
              <w:marBottom w:val="0"/>
              <w:divBdr>
                <w:top w:val="none" w:sz="0" w:space="0" w:color="auto"/>
                <w:left w:val="none" w:sz="0" w:space="0" w:color="auto"/>
                <w:bottom w:val="none" w:sz="0" w:space="0" w:color="auto"/>
                <w:right w:val="none" w:sz="0" w:space="0" w:color="auto"/>
              </w:divBdr>
            </w:div>
            <w:div w:id="1856655623">
              <w:marLeft w:val="1155"/>
              <w:marRight w:val="0"/>
              <w:marTop w:val="0"/>
              <w:marBottom w:val="0"/>
              <w:divBdr>
                <w:top w:val="none" w:sz="0" w:space="0" w:color="auto"/>
                <w:left w:val="none" w:sz="0" w:space="0" w:color="auto"/>
                <w:bottom w:val="none" w:sz="0" w:space="0" w:color="auto"/>
                <w:right w:val="none" w:sz="0" w:space="0" w:color="auto"/>
              </w:divBdr>
            </w:div>
            <w:div w:id="129592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076910">
      <w:bodyDiv w:val="1"/>
      <w:marLeft w:val="0"/>
      <w:marRight w:val="0"/>
      <w:marTop w:val="0"/>
      <w:marBottom w:val="0"/>
      <w:divBdr>
        <w:top w:val="none" w:sz="0" w:space="0" w:color="auto"/>
        <w:left w:val="none" w:sz="0" w:space="0" w:color="auto"/>
        <w:bottom w:val="none" w:sz="0" w:space="0" w:color="auto"/>
        <w:right w:val="none" w:sz="0" w:space="0" w:color="auto"/>
      </w:divBdr>
      <w:divsChild>
        <w:div w:id="802650040">
          <w:marLeft w:val="0"/>
          <w:marRight w:val="0"/>
          <w:marTop w:val="0"/>
          <w:marBottom w:val="0"/>
          <w:divBdr>
            <w:top w:val="none" w:sz="0" w:space="0" w:color="auto"/>
            <w:left w:val="none" w:sz="0" w:space="0" w:color="auto"/>
            <w:bottom w:val="none" w:sz="0" w:space="0" w:color="auto"/>
            <w:right w:val="none" w:sz="0" w:space="0" w:color="auto"/>
          </w:divBdr>
        </w:div>
        <w:div w:id="625040990">
          <w:marLeft w:val="0"/>
          <w:marRight w:val="0"/>
          <w:marTop w:val="150"/>
          <w:marBottom w:val="0"/>
          <w:divBdr>
            <w:top w:val="none" w:sz="0" w:space="0" w:color="auto"/>
            <w:left w:val="none" w:sz="0" w:space="0" w:color="auto"/>
            <w:bottom w:val="none" w:sz="0" w:space="0" w:color="auto"/>
            <w:right w:val="none" w:sz="0" w:space="0" w:color="auto"/>
          </w:divBdr>
          <w:divsChild>
            <w:div w:id="1739278120">
              <w:marLeft w:val="1155"/>
              <w:marRight w:val="0"/>
              <w:marTop w:val="0"/>
              <w:marBottom w:val="0"/>
              <w:divBdr>
                <w:top w:val="none" w:sz="0" w:space="0" w:color="auto"/>
                <w:left w:val="none" w:sz="0" w:space="0" w:color="auto"/>
                <w:bottom w:val="none" w:sz="0" w:space="0" w:color="auto"/>
                <w:right w:val="none" w:sz="0" w:space="0" w:color="auto"/>
              </w:divBdr>
            </w:div>
            <w:div w:id="1833643117">
              <w:marLeft w:val="1155"/>
              <w:marRight w:val="0"/>
              <w:marTop w:val="0"/>
              <w:marBottom w:val="0"/>
              <w:divBdr>
                <w:top w:val="none" w:sz="0" w:space="0" w:color="auto"/>
                <w:left w:val="none" w:sz="0" w:space="0" w:color="auto"/>
                <w:bottom w:val="none" w:sz="0" w:space="0" w:color="auto"/>
                <w:right w:val="none" w:sz="0" w:space="0" w:color="auto"/>
              </w:divBdr>
            </w:div>
            <w:div w:id="16510124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190722">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267239">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65587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66350">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7399">
      <w:bodyDiv w:val="1"/>
      <w:marLeft w:val="0"/>
      <w:marRight w:val="0"/>
      <w:marTop w:val="0"/>
      <w:marBottom w:val="0"/>
      <w:divBdr>
        <w:top w:val="none" w:sz="0" w:space="0" w:color="auto"/>
        <w:left w:val="none" w:sz="0" w:space="0" w:color="auto"/>
        <w:bottom w:val="none" w:sz="0" w:space="0" w:color="auto"/>
        <w:right w:val="none" w:sz="0" w:space="0" w:color="auto"/>
      </w:divBdr>
      <w:divsChild>
        <w:div w:id="1621380191">
          <w:marLeft w:val="0"/>
          <w:marRight w:val="0"/>
          <w:marTop w:val="0"/>
          <w:marBottom w:val="0"/>
          <w:divBdr>
            <w:top w:val="none" w:sz="0" w:space="0" w:color="auto"/>
            <w:left w:val="none" w:sz="0" w:space="0" w:color="auto"/>
            <w:bottom w:val="none" w:sz="0" w:space="0" w:color="auto"/>
            <w:right w:val="none" w:sz="0" w:space="0" w:color="auto"/>
          </w:divBdr>
        </w:div>
        <w:div w:id="1641036443">
          <w:marLeft w:val="0"/>
          <w:marRight w:val="0"/>
          <w:marTop w:val="150"/>
          <w:marBottom w:val="0"/>
          <w:divBdr>
            <w:top w:val="none" w:sz="0" w:space="0" w:color="auto"/>
            <w:left w:val="none" w:sz="0" w:space="0" w:color="auto"/>
            <w:bottom w:val="none" w:sz="0" w:space="0" w:color="auto"/>
            <w:right w:val="none" w:sz="0" w:space="0" w:color="auto"/>
          </w:divBdr>
          <w:divsChild>
            <w:div w:id="1836413103">
              <w:marLeft w:val="1155"/>
              <w:marRight w:val="0"/>
              <w:marTop w:val="0"/>
              <w:marBottom w:val="0"/>
              <w:divBdr>
                <w:top w:val="none" w:sz="0" w:space="0" w:color="auto"/>
                <w:left w:val="none" w:sz="0" w:space="0" w:color="auto"/>
                <w:bottom w:val="none" w:sz="0" w:space="0" w:color="auto"/>
                <w:right w:val="none" w:sz="0" w:space="0" w:color="auto"/>
              </w:divBdr>
            </w:div>
            <w:div w:id="324744481">
              <w:marLeft w:val="1155"/>
              <w:marRight w:val="0"/>
              <w:marTop w:val="0"/>
              <w:marBottom w:val="0"/>
              <w:divBdr>
                <w:top w:val="none" w:sz="0" w:space="0" w:color="auto"/>
                <w:left w:val="none" w:sz="0" w:space="0" w:color="auto"/>
                <w:bottom w:val="none" w:sz="0" w:space="0" w:color="auto"/>
                <w:right w:val="none" w:sz="0" w:space="0" w:color="auto"/>
              </w:divBdr>
            </w:div>
            <w:div w:id="14148198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20091">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1579">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04851">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497882">
      <w:bodyDiv w:val="1"/>
      <w:marLeft w:val="0"/>
      <w:marRight w:val="0"/>
      <w:marTop w:val="0"/>
      <w:marBottom w:val="0"/>
      <w:divBdr>
        <w:top w:val="none" w:sz="0" w:space="0" w:color="auto"/>
        <w:left w:val="none" w:sz="0" w:space="0" w:color="auto"/>
        <w:bottom w:val="none" w:sz="0" w:space="0" w:color="auto"/>
        <w:right w:val="none" w:sz="0" w:space="0" w:color="auto"/>
      </w:divBdr>
      <w:divsChild>
        <w:div w:id="1223756488">
          <w:marLeft w:val="0"/>
          <w:marRight w:val="0"/>
          <w:marTop w:val="0"/>
          <w:marBottom w:val="0"/>
          <w:divBdr>
            <w:top w:val="none" w:sz="0" w:space="0" w:color="auto"/>
            <w:left w:val="none" w:sz="0" w:space="0" w:color="auto"/>
            <w:bottom w:val="none" w:sz="0" w:space="0" w:color="auto"/>
            <w:right w:val="none" w:sz="0" w:space="0" w:color="auto"/>
          </w:divBdr>
        </w:div>
        <w:div w:id="1066996076">
          <w:marLeft w:val="0"/>
          <w:marRight w:val="0"/>
          <w:marTop w:val="150"/>
          <w:marBottom w:val="0"/>
          <w:divBdr>
            <w:top w:val="none" w:sz="0" w:space="0" w:color="auto"/>
            <w:left w:val="none" w:sz="0" w:space="0" w:color="auto"/>
            <w:bottom w:val="none" w:sz="0" w:space="0" w:color="auto"/>
            <w:right w:val="none" w:sz="0" w:space="0" w:color="auto"/>
          </w:divBdr>
          <w:divsChild>
            <w:div w:id="1454908118">
              <w:marLeft w:val="1155"/>
              <w:marRight w:val="0"/>
              <w:marTop w:val="0"/>
              <w:marBottom w:val="0"/>
              <w:divBdr>
                <w:top w:val="none" w:sz="0" w:space="0" w:color="auto"/>
                <w:left w:val="none" w:sz="0" w:space="0" w:color="auto"/>
                <w:bottom w:val="none" w:sz="0" w:space="0" w:color="auto"/>
                <w:right w:val="none" w:sz="0" w:space="0" w:color="auto"/>
              </w:divBdr>
            </w:div>
            <w:div w:id="1875119241">
              <w:marLeft w:val="1155"/>
              <w:marRight w:val="0"/>
              <w:marTop w:val="0"/>
              <w:marBottom w:val="0"/>
              <w:divBdr>
                <w:top w:val="none" w:sz="0" w:space="0" w:color="auto"/>
                <w:left w:val="none" w:sz="0" w:space="0" w:color="auto"/>
                <w:bottom w:val="none" w:sz="0" w:space="0" w:color="auto"/>
                <w:right w:val="none" w:sz="0" w:space="0" w:color="auto"/>
              </w:divBdr>
            </w:div>
            <w:div w:id="19719819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891227">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94256">
      <w:bodyDiv w:val="1"/>
      <w:marLeft w:val="0"/>
      <w:marRight w:val="0"/>
      <w:marTop w:val="0"/>
      <w:marBottom w:val="0"/>
      <w:divBdr>
        <w:top w:val="none" w:sz="0" w:space="0" w:color="auto"/>
        <w:left w:val="none" w:sz="0" w:space="0" w:color="auto"/>
        <w:bottom w:val="none" w:sz="0" w:space="0" w:color="auto"/>
        <w:right w:val="none" w:sz="0" w:space="0" w:color="auto"/>
      </w:divBdr>
    </w:div>
    <w:div w:id="1770421569">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0609">
      <w:bodyDiv w:val="1"/>
      <w:marLeft w:val="0"/>
      <w:marRight w:val="0"/>
      <w:marTop w:val="0"/>
      <w:marBottom w:val="0"/>
      <w:divBdr>
        <w:top w:val="none" w:sz="0" w:space="0" w:color="auto"/>
        <w:left w:val="none" w:sz="0" w:space="0" w:color="auto"/>
        <w:bottom w:val="none" w:sz="0" w:space="0" w:color="auto"/>
        <w:right w:val="none" w:sz="0" w:space="0" w:color="auto"/>
      </w:divBdr>
    </w:div>
    <w:div w:id="1771123849">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656253">
      <w:bodyDiv w:val="1"/>
      <w:marLeft w:val="0"/>
      <w:marRight w:val="0"/>
      <w:marTop w:val="0"/>
      <w:marBottom w:val="0"/>
      <w:divBdr>
        <w:top w:val="none" w:sz="0" w:space="0" w:color="auto"/>
        <w:left w:val="none" w:sz="0" w:space="0" w:color="auto"/>
        <w:bottom w:val="none" w:sz="0" w:space="0" w:color="auto"/>
        <w:right w:val="none" w:sz="0" w:space="0" w:color="auto"/>
      </w:divBdr>
      <w:divsChild>
        <w:div w:id="423117313">
          <w:marLeft w:val="0"/>
          <w:marRight w:val="0"/>
          <w:marTop w:val="0"/>
          <w:marBottom w:val="0"/>
          <w:divBdr>
            <w:top w:val="none" w:sz="0" w:space="0" w:color="auto"/>
            <w:left w:val="none" w:sz="0" w:space="0" w:color="auto"/>
            <w:bottom w:val="none" w:sz="0" w:space="0" w:color="auto"/>
            <w:right w:val="none" w:sz="0" w:space="0" w:color="auto"/>
          </w:divBdr>
        </w:div>
        <w:div w:id="81222285">
          <w:marLeft w:val="0"/>
          <w:marRight w:val="0"/>
          <w:marTop w:val="150"/>
          <w:marBottom w:val="0"/>
          <w:divBdr>
            <w:top w:val="none" w:sz="0" w:space="0" w:color="auto"/>
            <w:left w:val="none" w:sz="0" w:space="0" w:color="auto"/>
            <w:bottom w:val="none" w:sz="0" w:space="0" w:color="auto"/>
            <w:right w:val="none" w:sz="0" w:space="0" w:color="auto"/>
          </w:divBdr>
          <w:divsChild>
            <w:div w:id="187498761">
              <w:marLeft w:val="1155"/>
              <w:marRight w:val="0"/>
              <w:marTop w:val="0"/>
              <w:marBottom w:val="0"/>
              <w:divBdr>
                <w:top w:val="none" w:sz="0" w:space="0" w:color="auto"/>
                <w:left w:val="none" w:sz="0" w:space="0" w:color="auto"/>
                <w:bottom w:val="none" w:sz="0" w:space="0" w:color="auto"/>
                <w:right w:val="none" w:sz="0" w:space="0" w:color="auto"/>
              </w:divBdr>
            </w:div>
            <w:div w:id="1258060259">
              <w:marLeft w:val="1155"/>
              <w:marRight w:val="0"/>
              <w:marTop w:val="0"/>
              <w:marBottom w:val="0"/>
              <w:divBdr>
                <w:top w:val="none" w:sz="0" w:space="0" w:color="auto"/>
                <w:left w:val="none" w:sz="0" w:space="0" w:color="auto"/>
                <w:bottom w:val="none" w:sz="0" w:space="0" w:color="auto"/>
                <w:right w:val="none" w:sz="0" w:space="0" w:color="auto"/>
              </w:divBdr>
            </w:div>
            <w:div w:id="891037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238">
      <w:bodyDiv w:val="1"/>
      <w:marLeft w:val="0"/>
      <w:marRight w:val="0"/>
      <w:marTop w:val="0"/>
      <w:marBottom w:val="0"/>
      <w:divBdr>
        <w:top w:val="none" w:sz="0" w:space="0" w:color="auto"/>
        <w:left w:val="none" w:sz="0" w:space="0" w:color="auto"/>
        <w:bottom w:val="none" w:sz="0" w:space="0" w:color="auto"/>
        <w:right w:val="none" w:sz="0" w:space="0" w:color="auto"/>
      </w:divBdr>
      <w:divsChild>
        <w:div w:id="1110706163">
          <w:marLeft w:val="0"/>
          <w:marRight w:val="0"/>
          <w:marTop w:val="0"/>
          <w:marBottom w:val="0"/>
          <w:divBdr>
            <w:top w:val="none" w:sz="0" w:space="0" w:color="auto"/>
            <w:left w:val="none" w:sz="0" w:space="0" w:color="auto"/>
            <w:bottom w:val="none" w:sz="0" w:space="0" w:color="auto"/>
            <w:right w:val="none" w:sz="0" w:space="0" w:color="auto"/>
          </w:divBdr>
        </w:div>
        <w:div w:id="1299647702">
          <w:marLeft w:val="0"/>
          <w:marRight w:val="0"/>
          <w:marTop w:val="150"/>
          <w:marBottom w:val="0"/>
          <w:divBdr>
            <w:top w:val="none" w:sz="0" w:space="0" w:color="auto"/>
            <w:left w:val="none" w:sz="0" w:space="0" w:color="auto"/>
            <w:bottom w:val="none" w:sz="0" w:space="0" w:color="auto"/>
            <w:right w:val="none" w:sz="0" w:space="0" w:color="auto"/>
          </w:divBdr>
          <w:divsChild>
            <w:div w:id="1895189999">
              <w:marLeft w:val="1155"/>
              <w:marRight w:val="0"/>
              <w:marTop w:val="0"/>
              <w:marBottom w:val="0"/>
              <w:divBdr>
                <w:top w:val="none" w:sz="0" w:space="0" w:color="auto"/>
                <w:left w:val="none" w:sz="0" w:space="0" w:color="auto"/>
                <w:bottom w:val="none" w:sz="0" w:space="0" w:color="auto"/>
                <w:right w:val="none" w:sz="0" w:space="0" w:color="auto"/>
              </w:divBdr>
            </w:div>
            <w:div w:id="1520316117">
              <w:marLeft w:val="1155"/>
              <w:marRight w:val="0"/>
              <w:marTop w:val="0"/>
              <w:marBottom w:val="0"/>
              <w:divBdr>
                <w:top w:val="none" w:sz="0" w:space="0" w:color="auto"/>
                <w:left w:val="none" w:sz="0" w:space="0" w:color="auto"/>
                <w:bottom w:val="none" w:sz="0" w:space="0" w:color="auto"/>
                <w:right w:val="none" w:sz="0" w:space="0" w:color="auto"/>
              </w:divBdr>
            </w:div>
            <w:div w:id="9943790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0861">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281">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703418">
      <w:bodyDiv w:val="1"/>
      <w:marLeft w:val="0"/>
      <w:marRight w:val="0"/>
      <w:marTop w:val="0"/>
      <w:marBottom w:val="0"/>
      <w:divBdr>
        <w:top w:val="none" w:sz="0" w:space="0" w:color="auto"/>
        <w:left w:val="none" w:sz="0" w:space="0" w:color="auto"/>
        <w:bottom w:val="none" w:sz="0" w:space="0" w:color="auto"/>
        <w:right w:val="none" w:sz="0" w:space="0" w:color="auto"/>
      </w:divBdr>
      <w:divsChild>
        <w:div w:id="1580365633">
          <w:marLeft w:val="0"/>
          <w:marRight w:val="0"/>
          <w:marTop w:val="0"/>
          <w:marBottom w:val="0"/>
          <w:divBdr>
            <w:top w:val="none" w:sz="0" w:space="0" w:color="auto"/>
            <w:left w:val="none" w:sz="0" w:space="0" w:color="auto"/>
            <w:bottom w:val="none" w:sz="0" w:space="0" w:color="auto"/>
            <w:right w:val="none" w:sz="0" w:space="0" w:color="auto"/>
          </w:divBdr>
        </w:div>
        <w:div w:id="2090226606">
          <w:marLeft w:val="0"/>
          <w:marRight w:val="0"/>
          <w:marTop w:val="150"/>
          <w:marBottom w:val="0"/>
          <w:divBdr>
            <w:top w:val="none" w:sz="0" w:space="0" w:color="auto"/>
            <w:left w:val="none" w:sz="0" w:space="0" w:color="auto"/>
            <w:bottom w:val="none" w:sz="0" w:space="0" w:color="auto"/>
            <w:right w:val="none" w:sz="0" w:space="0" w:color="auto"/>
          </w:divBdr>
          <w:divsChild>
            <w:div w:id="258415033">
              <w:marLeft w:val="1155"/>
              <w:marRight w:val="0"/>
              <w:marTop w:val="0"/>
              <w:marBottom w:val="0"/>
              <w:divBdr>
                <w:top w:val="none" w:sz="0" w:space="0" w:color="auto"/>
                <w:left w:val="none" w:sz="0" w:space="0" w:color="auto"/>
                <w:bottom w:val="none" w:sz="0" w:space="0" w:color="auto"/>
                <w:right w:val="none" w:sz="0" w:space="0" w:color="auto"/>
              </w:divBdr>
            </w:div>
            <w:div w:id="1650984492">
              <w:marLeft w:val="1155"/>
              <w:marRight w:val="0"/>
              <w:marTop w:val="0"/>
              <w:marBottom w:val="0"/>
              <w:divBdr>
                <w:top w:val="none" w:sz="0" w:space="0" w:color="auto"/>
                <w:left w:val="none" w:sz="0" w:space="0" w:color="auto"/>
                <w:bottom w:val="none" w:sz="0" w:space="0" w:color="auto"/>
                <w:right w:val="none" w:sz="0" w:space="0" w:color="auto"/>
              </w:divBdr>
            </w:div>
            <w:div w:id="144383982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163039">
      <w:bodyDiv w:val="1"/>
      <w:marLeft w:val="0"/>
      <w:marRight w:val="0"/>
      <w:marTop w:val="0"/>
      <w:marBottom w:val="0"/>
      <w:divBdr>
        <w:top w:val="none" w:sz="0" w:space="0" w:color="auto"/>
        <w:left w:val="none" w:sz="0" w:space="0" w:color="auto"/>
        <w:bottom w:val="none" w:sz="0" w:space="0" w:color="auto"/>
        <w:right w:val="none" w:sz="0" w:space="0" w:color="auto"/>
      </w:divBdr>
      <w:divsChild>
        <w:div w:id="1959877151">
          <w:marLeft w:val="0"/>
          <w:marRight w:val="0"/>
          <w:marTop w:val="0"/>
          <w:marBottom w:val="0"/>
          <w:divBdr>
            <w:top w:val="none" w:sz="0" w:space="0" w:color="auto"/>
            <w:left w:val="none" w:sz="0" w:space="0" w:color="auto"/>
            <w:bottom w:val="none" w:sz="0" w:space="0" w:color="auto"/>
            <w:right w:val="none" w:sz="0" w:space="0" w:color="auto"/>
          </w:divBdr>
        </w:div>
        <w:div w:id="690692912">
          <w:marLeft w:val="0"/>
          <w:marRight w:val="0"/>
          <w:marTop w:val="150"/>
          <w:marBottom w:val="0"/>
          <w:divBdr>
            <w:top w:val="none" w:sz="0" w:space="0" w:color="auto"/>
            <w:left w:val="none" w:sz="0" w:space="0" w:color="auto"/>
            <w:bottom w:val="none" w:sz="0" w:space="0" w:color="auto"/>
            <w:right w:val="none" w:sz="0" w:space="0" w:color="auto"/>
          </w:divBdr>
          <w:divsChild>
            <w:div w:id="346715902">
              <w:marLeft w:val="1155"/>
              <w:marRight w:val="0"/>
              <w:marTop w:val="0"/>
              <w:marBottom w:val="0"/>
              <w:divBdr>
                <w:top w:val="none" w:sz="0" w:space="0" w:color="auto"/>
                <w:left w:val="none" w:sz="0" w:space="0" w:color="auto"/>
                <w:bottom w:val="none" w:sz="0" w:space="0" w:color="auto"/>
                <w:right w:val="none" w:sz="0" w:space="0" w:color="auto"/>
              </w:divBdr>
            </w:div>
            <w:div w:id="524254806">
              <w:marLeft w:val="1155"/>
              <w:marRight w:val="0"/>
              <w:marTop w:val="0"/>
              <w:marBottom w:val="0"/>
              <w:divBdr>
                <w:top w:val="none" w:sz="0" w:space="0" w:color="auto"/>
                <w:left w:val="none" w:sz="0" w:space="0" w:color="auto"/>
                <w:bottom w:val="none" w:sz="0" w:space="0" w:color="auto"/>
                <w:right w:val="none" w:sz="0" w:space="0" w:color="auto"/>
              </w:divBdr>
            </w:div>
            <w:div w:id="159293093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550426">
      <w:bodyDiv w:val="1"/>
      <w:marLeft w:val="0"/>
      <w:marRight w:val="0"/>
      <w:marTop w:val="0"/>
      <w:marBottom w:val="0"/>
      <w:divBdr>
        <w:top w:val="none" w:sz="0" w:space="0" w:color="auto"/>
        <w:left w:val="none" w:sz="0" w:space="0" w:color="auto"/>
        <w:bottom w:val="none" w:sz="0" w:space="0" w:color="auto"/>
        <w:right w:val="none" w:sz="0" w:space="0" w:color="auto"/>
      </w:divBdr>
    </w:div>
    <w:div w:id="1773553088">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203063">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590958">
      <w:bodyDiv w:val="1"/>
      <w:marLeft w:val="0"/>
      <w:marRight w:val="0"/>
      <w:marTop w:val="0"/>
      <w:marBottom w:val="0"/>
      <w:divBdr>
        <w:top w:val="none" w:sz="0" w:space="0" w:color="auto"/>
        <w:left w:val="none" w:sz="0" w:space="0" w:color="auto"/>
        <w:bottom w:val="none" w:sz="0" w:space="0" w:color="auto"/>
        <w:right w:val="none" w:sz="0" w:space="0" w:color="auto"/>
      </w:divBdr>
    </w:div>
    <w:div w:id="1774743527">
      <w:bodyDiv w:val="1"/>
      <w:marLeft w:val="0"/>
      <w:marRight w:val="0"/>
      <w:marTop w:val="0"/>
      <w:marBottom w:val="0"/>
      <w:divBdr>
        <w:top w:val="none" w:sz="0" w:space="0" w:color="auto"/>
        <w:left w:val="none" w:sz="0" w:space="0" w:color="auto"/>
        <w:bottom w:val="none" w:sz="0" w:space="0" w:color="auto"/>
        <w:right w:val="none" w:sz="0" w:space="0" w:color="auto"/>
      </w:divBdr>
    </w:div>
    <w:div w:id="177478845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8834">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5313">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4849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53756">
      <w:bodyDiv w:val="1"/>
      <w:marLeft w:val="0"/>
      <w:marRight w:val="0"/>
      <w:marTop w:val="0"/>
      <w:marBottom w:val="0"/>
      <w:divBdr>
        <w:top w:val="none" w:sz="0" w:space="0" w:color="auto"/>
        <w:left w:val="none" w:sz="0" w:space="0" w:color="auto"/>
        <w:bottom w:val="none" w:sz="0" w:space="0" w:color="auto"/>
        <w:right w:val="none" w:sz="0" w:space="0" w:color="auto"/>
      </w:divBdr>
      <w:divsChild>
        <w:div w:id="385036329">
          <w:marLeft w:val="0"/>
          <w:marRight w:val="0"/>
          <w:marTop w:val="0"/>
          <w:marBottom w:val="0"/>
          <w:divBdr>
            <w:top w:val="none" w:sz="0" w:space="0" w:color="auto"/>
            <w:left w:val="none" w:sz="0" w:space="0" w:color="auto"/>
            <w:bottom w:val="none" w:sz="0" w:space="0" w:color="auto"/>
            <w:right w:val="none" w:sz="0" w:space="0" w:color="auto"/>
          </w:divBdr>
        </w:div>
        <w:div w:id="445781393">
          <w:marLeft w:val="0"/>
          <w:marRight w:val="0"/>
          <w:marTop w:val="150"/>
          <w:marBottom w:val="0"/>
          <w:divBdr>
            <w:top w:val="none" w:sz="0" w:space="0" w:color="auto"/>
            <w:left w:val="none" w:sz="0" w:space="0" w:color="auto"/>
            <w:bottom w:val="none" w:sz="0" w:space="0" w:color="auto"/>
            <w:right w:val="none" w:sz="0" w:space="0" w:color="auto"/>
          </w:divBdr>
          <w:divsChild>
            <w:div w:id="1834100549">
              <w:marLeft w:val="1155"/>
              <w:marRight w:val="0"/>
              <w:marTop w:val="0"/>
              <w:marBottom w:val="0"/>
              <w:divBdr>
                <w:top w:val="none" w:sz="0" w:space="0" w:color="auto"/>
                <w:left w:val="none" w:sz="0" w:space="0" w:color="auto"/>
                <w:bottom w:val="none" w:sz="0" w:space="0" w:color="auto"/>
                <w:right w:val="none" w:sz="0" w:space="0" w:color="auto"/>
              </w:divBdr>
            </w:div>
            <w:div w:id="380982628">
              <w:marLeft w:val="1155"/>
              <w:marRight w:val="0"/>
              <w:marTop w:val="0"/>
              <w:marBottom w:val="0"/>
              <w:divBdr>
                <w:top w:val="none" w:sz="0" w:space="0" w:color="auto"/>
                <w:left w:val="none" w:sz="0" w:space="0" w:color="auto"/>
                <w:bottom w:val="none" w:sz="0" w:space="0" w:color="auto"/>
                <w:right w:val="none" w:sz="0" w:space="0" w:color="auto"/>
              </w:divBdr>
            </w:div>
            <w:div w:id="19777612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629405">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16946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629124">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21254">
      <w:bodyDiv w:val="1"/>
      <w:marLeft w:val="0"/>
      <w:marRight w:val="0"/>
      <w:marTop w:val="0"/>
      <w:marBottom w:val="0"/>
      <w:divBdr>
        <w:top w:val="none" w:sz="0" w:space="0" w:color="auto"/>
        <w:left w:val="none" w:sz="0" w:space="0" w:color="auto"/>
        <w:bottom w:val="none" w:sz="0" w:space="0" w:color="auto"/>
        <w:right w:val="none" w:sz="0" w:space="0" w:color="auto"/>
      </w:divBdr>
    </w:div>
    <w:div w:id="1777863656">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01911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21645">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45087">
      <w:bodyDiv w:val="1"/>
      <w:marLeft w:val="0"/>
      <w:marRight w:val="0"/>
      <w:marTop w:val="0"/>
      <w:marBottom w:val="0"/>
      <w:divBdr>
        <w:top w:val="none" w:sz="0" w:space="0" w:color="auto"/>
        <w:left w:val="none" w:sz="0" w:space="0" w:color="auto"/>
        <w:bottom w:val="none" w:sz="0" w:space="0" w:color="auto"/>
        <w:right w:val="none" w:sz="0" w:space="0" w:color="auto"/>
      </w:divBdr>
    </w:div>
    <w:div w:id="1778787386">
      <w:bodyDiv w:val="1"/>
      <w:marLeft w:val="0"/>
      <w:marRight w:val="0"/>
      <w:marTop w:val="0"/>
      <w:marBottom w:val="0"/>
      <w:divBdr>
        <w:top w:val="none" w:sz="0" w:space="0" w:color="auto"/>
        <w:left w:val="none" w:sz="0" w:space="0" w:color="auto"/>
        <w:bottom w:val="none" w:sz="0" w:space="0" w:color="auto"/>
        <w:right w:val="none" w:sz="0" w:space="0" w:color="auto"/>
      </w:divBdr>
    </w:div>
    <w:div w:id="1778788992">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8941349">
      <w:bodyDiv w:val="1"/>
      <w:marLeft w:val="0"/>
      <w:marRight w:val="0"/>
      <w:marTop w:val="0"/>
      <w:marBottom w:val="0"/>
      <w:divBdr>
        <w:top w:val="none" w:sz="0" w:space="0" w:color="auto"/>
        <w:left w:val="none" w:sz="0" w:space="0" w:color="auto"/>
        <w:bottom w:val="none" w:sz="0" w:space="0" w:color="auto"/>
        <w:right w:val="none" w:sz="0" w:space="0" w:color="auto"/>
      </w:divBdr>
    </w:div>
    <w:div w:id="1778985215">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9215">
      <w:bodyDiv w:val="1"/>
      <w:marLeft w:val="0"/>
      <w:marRight w:val="0"/>
      <w:marTop w:val="0"/>
      <w:marBottom w:val="0"/>
      <w:divBdr>
        <w:top w:val="none" w:sz="0" w:space="0" w:color="auto"/>
        <w:left w:val="none" w:sz="0" w:space="0" w:color="auto"/>
        <w:bottom w:val="none" w:sz="0" w:space="0" w:color="auto"/>
        <w:right w:val="none" w:sz="0" w:space="0" w:color="auto"/>
      </w:divBdr>
      <w:divsChild>
        <w:div w:id="1008361413">
          <w:marLeft w:val="0"/>
          <w:marRight w:val="0"/>
          <w:marTop w:val="0"/>
          <w:marBottom w:val="0"/>
          <w:divBdr>
            <w:top w:val="none" w:sz="0" w:space="0" w:color="auto"/>
            <w:left w:val="none" w:sz="0" w:space="0" w:color="auto"/>
            <w:bottom w:val="none" w:sz="0" w:space="0" w:color="auto"/>
            <w:right w:val="none" w:sz="0" w:space="0" w:color="auto"/>
          </w:divBdr>
        </w:div>
        <w:div w:id="847060376">
          <w:marLeft w:val="0"/>
          <w:marRight w:val="0"/>
          <w:marTop w:val="150"/>
          <w:marBottom w:val="0"/>
          <w:divBdr>
            <w:top w:val="none" w:sz="0" w:space="0" w:color="auto"/>
            <w:left w:val="none" w:sz="0" w:space="0" w:color="auto"/>
            <w:bottom w:val="none" w:sz="0" w:space="0" w:color="auto"/>
            <w:right w:val="none" w:sz="0" w:space="0" w:color="auto"/>
          </w:divBdr>
          <w:divsChild>
            <w:div w:id="964309706">
              <w:marLeft w:val="1155"/>
              <w:marRight w:val="0"/>
              <w:marTop w:val="0"/>
              <w:marBottom w:val="0"/>
              <w:divBdr>
                <w:top w:val="none" w:sz="0" w:space="0" w:color="auto"/>
                <w:left w:val="none" w:sz="0" w:space="0" w:color="auto"/>
                <w:bottom w:val="none" w:sz="0" w:space="0" w:color="auto"/>
                <w:right w:val="none" w:sz="0" w:space="0" w:color="auto"/>
              </w:divBdr>
            </w:div>
            <w:div w:id="73942410">
              <w:marLeft w:val="1155"/>
              <w:marRight w:val="0"/>
              <w:marTop w:val="0"/>
              <w:marBottom w:val="0"/>
              <w:divBdr>
                <w:top w:val="none" w:sz="0" w:space="0" w:color="auto"/>
                <w:left w:val="none" w:sz="0" w:space="0" w:color="auto"/>
                <w:bottom w:val="none" w:sz="0" w:space="0" w:color="auto"/>
                <w:right w:val="none" w:sz="0" w:space="0" w:color="auto"/>
              </w:divBdr>
            </w:div>
            <w:div w:id="17395894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446940">
      <w:bodyDiv w:val="1"/>
      <w:marLeft w:val="0"/>
      <w:marRight w:val="0"/>
      <w:marTop w:val="0"/>
      <w:marBottom w:val="0"/>
      <w:divBdr>
        <w:top w:val="none" w:sz="0" w:space="0" w:color="auto"/>
        <w:left w:val="none" w:sz="0" w:space="0" w:color="auto"/>
        <w:bottom w:val="none" w:sz="0" w:space="0" w:color="auto"/>
        <w:right w:val="none" w:sz="0" w:space="0" w:color="auto"/>
      </w:divBdr>
    </w:div>
    <w:div w:id="1779596483">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27100">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35785">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90957">
      <w:bodyDiv w:val="1"/>
      <w:marLeft w:val="0"/>
      <w:marRight w:val="0"/>
      <w:marTop w:val="0"/>
      <w:marBottom w:val="0"/>
      <w:divBdr>
        <w:top w:val="none" w:sz="0" w:space="0" w:color="auto"/>
        <w:left w:val="none" w:sz="0" w:space="0" w:color="auto"/>
        <w:bottom w:val="none" w:sz="0" w:space="0" w:color="auto"/>
        <w:right w:val="none" w:sz="0" w:space="0" w:color="auto"/>
      </w:divBdr>
    </w:div>
    <w:div w:id="1781608331">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6019">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79911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409">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77498">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2920170">
      <w:bodyDiv w:val="1"/>
      <w:marLeft w:val="0"/>
      <w:marRight w:val="0"/>
      <w:marTop w:val="0"/>
      <w:marBottom w:val="0"/>
      <w:divBdr>
        <w:top w:val="none" w:sz="0" w:space="0" w:color="auto"/>
        <w:left w:val="none" w:sz="0" w:space="0" w:color="auto"/>
        <w:bottom w:val="none" w:sz="0" w:space="0" w:color="auto"/>
        <w:right w:val="none" w:sz="0" w:space="0" w:color="auto"/>
      </w:divBdr>
    </w:div>
    <w:div w:id="1782988795">
      <w:bodyDiv w:val="1"/>
      <w:marLeft w:val="0"/>
      <w:marRight w:val="0"/>
      <w:marTop w:val="0"/>
      <w:marBottom w:val="0"/>
      <w:divBdr>
        <w:top w:val="none" w:sz="0" w:space="0" w:color="auto"/>
        <w:left w:val="none" w:sz="0" w:space="0" w:color="auto"/>
        <w:bottom w:val="none" w:sz="0" w:space="0" w:color="auto"/>
        <w:right w:val="none" w:sz="0" w:space="0" w:color="auto"/>
      </w:divBdr>
      <w:divsChild>
        <w:div w:id="1258638900">
          <w:marLeft w:val="0"/>
          <w:marRight w:val="0"/>
          <w:marTop w:val="0"/>
          <w:marBottom w:val="0"/>
          <w:divBdr>
            <w:top w:val="none" w:sz="0" w:space="0" w:color="auto"/>
            <w:left w:val="none" w:sz="0" w:space="0" w:color="auto"/>
            <w:bottom w:val="none" w:sz="0" w:space="0" w:color="auto"/>
            <w:right w:val="none" w:sz="0" w:space="0" w:color="auto"/>
          </w:divBdr>
        </w:div>
        <w:div w:id="1813786540">
          <w:marLeft w:val="0"/>
          <w:marRight w:val="0"/>
          <w:marTop w:val="150"/>
          <w:marBottom w:val="0"/>
          <w:divBdr>
            <w:top w:val="none" w:sz="0" w:space="0" w:color="auto"/>
            <w:left w:val="none" w:sz="0" w:space="0" w:color="auto"/>
            <w:bottom w:val="none" w:sz="0" w:space="0" w:color="auto"/>
            <w:right w:val="none" w:sz="0" w:space="0" w:color="auto"/>
          </w:divBdr>
          <w:divsChild>
            <w:div w:id="670644212">
              <w:marLeft w:val="1155"/>
              <w:marRight w:val="0"/>
              <w:marTop w:val="0"/>
              <w:marBottom w:val="0"/>
              <w:divBdr>
                <w:top w:val="none" w:sz="0" w:space="0" w:color="auto"/>
                <w:left w:val="none" w:sz="0" w:space="0" w:color="auto"/>
                <w:bottom w:val="none" w:sz="0" w:space="0" w:color="auto"/>
                <w:right w:val="none" w:sz="0" w:space="0" w:color="auto"/>
              </w:divBdr>
            </w:div>
            <w:div w:id="800075526">
              <w:marLeft w:val="1155"/>
              <w:marRight w:val="0"/>
              <w:marTop w:val="0"/>
              <w:marBottom w:val="0"/>
              <w:divBdr>
                <w:top w:val="none" w:sz="0" w:space="0" w:color="auto"/>
                <w:left w:val="none" w:sz="0" w:space="0" w:color="auto"/>
                <w:bottom w:val="none" w:sz="0" w:space="0" w:color="auto"/>
                <w:right w:val="none" w:sz="0" w:space="0" w:color="auto"/>
              </w:divBdr>
            </w:div>
            <w:div w:id="2811101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58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722669">
      <w:bodyDiv w:val="1"/>
      <w:marLeft w:val="0"/>
      <w:marRight w:val="0"/>
      <w:marTop w:val="0"/>
      <w:marBottom w:val="0"/>
      <w:divBdr>
        <w:top w:val="none" w:sz="0" w:space="0" w:color="auto"/>
        <w:left w:val="none" w:sz="0" w:space="0" w:color="auto"/>
        <w:bottom w:val="none" w:sz="0" w:space="0" w:color="auto"/>
        <w:right w:val="none" w:sz="0" w:space="0" w:color="auto"/>
      </w:divBdr>
    </w:div>
    <w:div w:id="1783961450">
      <w:bodyDiv w:val="1"/>
      <w:marLeft w:val="0"/>
      <w:marRight w:val="0"/>
      <w:marTop w:val="0"/>
      <w:marBottom w:val="0"/>
      <w:divBdr>
        <w:top w:val="none" w:sz="0" w:space="0" w:color="auto"/>
        <w:left w:val="none" w:sz="0" w:space="0" w:color="auto"/>
        <w:bottom w:val="none" w:sz="0" w:space="0" w:color="auto"/>
        <w:right w:val="none" w:sz="0" w:space="0" w:color="auto"/>
      </w:divBdr>
      <w:divsChild>
        <w:div w:id="1993217578">
          <w:marLeft w:val="0"/>
          <w:marRight w:val="0"/>
          <w:marTop w:val="0"/>
          <w:marBottom w:val="0"/>
          <w:divBdr>
            <w:top w:val="none" w:sz="0" w:space="0" w:color="auto"/>
            <w:left w:val="none" w:sz="0" w:space="0" w:color="auto"/>
            <w:bottom w:val="none" w:sz="0" w:space="0" w:color="auto"/>
            <w:right w:val="none" w:sz="0" w:space="0" w:color="auto"/>
          </w:divBdr>
        </w:div>
        <w:div w:id="762381342">
          <w:marLeft w:val="0"/>
          <w:marRight w:val="0"/>
          <w:marTop w:val="150"/>
          <w:marBottom w:val="0"/>
          <w:divBdr>
            <w:top w:val="none" w:sz="0" w:space="0" w:color="auto"/>
            <w:left w:val="none" w:sz="0" w:space="0" w:color="auto"/>
            <w:bottom w:val="none" w:sz="0" w:space="0" w:color="auto"/>
            <w:right w:val="none" w:sz="0" w:space="0" w:color="auto"/>
          </w:divBdr>
          <w:divsChild>
            <w:div w:id="464785819">
              <w:marLeft w:val="1155"/>
              <w:marRight w:val="0"/>
              <w:marTop w:val="0"/>
              <w:marBottom w:val="0"/>
              <w:divBdr>
                <w:top w:val="none" w:sz="0" w:space="0" w:color="auto"/>
                <w:left w:val="none" w:sz="0" w:space="0" w:color="auto"/>
                <w:bottom w:val="none" w:sz="0" w:space="0" w:color="auto"/>
                <w:right w:val="none" w:sz="0" w:space="0" w:color="auto"/>
              </w:divBdr>
            </w:div>
            <w:div w:id="1825975458">
              <w:marLeft w:val="1155"/>
              <w:marRight w:val="0"/>
              <w:marTop w:val="0"/>
              <w:marBottom w:val="0"/>
              <w:divBdr>
                <w:top w:val="none" w:sz="0" w:space="0" w:color="auto"/>
                <w:left w:val="none" w:sz="0" w:space="0" w:color="auto"/>
                <w:bottom w:val="none" w:sz="0" w:space="0" w:color="auto"/>
                <w:right w:val="none" w:sz="0" w:space="0" w:color="auto"/>
              </w:divBdr>
            </w:div>
            <w:div w:id="12020891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0525">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377303">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462798">
      <w:bodyDiv w:val="1"/>
      <w:marLeft w:val="0"/>
      <w:marRight w:val="0"/>
      <w:marTop w:val="0"/>
      <w:marBottom w:val="0"/>
      <w:divBdr>
        <w:top w:val="none" w:sz="0" w:space="0" w:color="auto"/>
        <w:left w:val="none" w:sz="0" w:space="0" w:color="auto"/>
        <w:bottom w:val="none" w:sz="0" w:space="0" w:color="auto"/>
        <w:right w:val="none" w:sz="0" w:space="0" w:color="auto"/>
      </w:divBdr>
      <w:divsChild>
        <w:div w:id="650911734">
          <w:marLeft w:val="0"/>
          <w:marRight w:val="0"/>
          <w:marTop w:val="0"/>
          <w:marBottom w:val="0"/>
          <w:divBdr>
            <w:top w:val="none" w:sz="0" w:space="0" w:color="auto"/>
            <w:left w:val="none" w:sz="0" w:space="0" w:color="auto"/>
            <w:bottom w:val="none" w:sz="0" w:space="0" w:color="auto"/>
            <w:right w:val="none" w:sz="0" w:space="0" w:color="auto"/>
          </w:divBdr>
        </w:div>
        <w:div w:id="1334841434">
          <w:marLeft w:val="0"/>
          <w:marRight w:val="0"/>
          <w:marTop w:val="150"/>
          <w:marBottom w:val="0"/>
          <w:divBdr>
            <w:top w:val="none" w:sz="0" w:space="0" w:color="auto"/>
            <w:left w:val="none" w:sz="0" w:space="0" w:color="auto"/>
            <w:bottom w:val="none" w:sz="0" w:space="0" w:color="auto"/>
            <w:right w:val="none" w:sz="0" w:space="0" w:color="auto"/>
          </w:divBdr>
          <w:divsChild>
            <w:div w:id="1254126506">
              <w:marLeft w:val="1155"/>
              <w:marRight w:val="0"/>
              <w:marTop w:val="0"/>
              <w:marBottom w:val="0"/>
              <w:divBdr>
                <w:top w:val="none" w:sz="0" w:space="0" w:color="auto"/>
                <w:left w:val="none" w:sz="0" w:space="0" w:color="auto"/>
                <w:bottom w:val="none" w:sz="0" w:space="0" w:color="auto"/>
                <w:right w:val="none" w:sz="0" w:space="0" w:color="auto"/>
              </w:divBdr>
            </w:div>
            <w:div w:id="177474421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459622">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6774243">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62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46728">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894671">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0764">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157214">
      <w:bodyDiv w:val="1"/>
      <w:marLeft w:val="0"/>
      <w:marRight w:val="0"/>
      <w:marTop w:val="0"/>
      <w:marBottom w:val="0"/>
      <w:divBdr>
        <w:top w:val="none" w:sz="0" w:space="0" w:color="auto"/>
        <w:left w:val="none" w:sz="0" w:space="0" w:color="auto"/>
        <w:bottom w:val="none" w:sz="0" w:space="0" w:color="auto"/>
        <w:right w:val="none" w:sz="0" w:space="0" w:color="auto"/>
      </w:divBdr>
    </w:div>
    <w:div w:id="1789159330">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19601">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736652">
      <w:bodyDiv w:val="1"/>
      <w:marLeft w:val="0"/>
      <w:marRight w:val="0"/>
      <w:marTop w:val="0"/>
      <w:marBottom w:val="0"/>
      <w:divBdr>
        <w:top w:val="none" w:sz="0" w:space="0" w:color="auto"/>
        <w:left w:val="none" w:sz="0" w:space="0" w:color="auto"/>
        <w:bottom w:val="none" w:sz="0" w:space="0" w:color="auto"/>
        <w:right w:val="none" w:sz="0" w:space="0" w:color="auto"/>
      </w:divBdr>
      <w:divsChild>
        <w:div w:id="1927880644">
          <w:marLeft w:val="0"/>
          <w:marRight w:val="0"/>
          <w:marTop w:val="0"/>
          <w:marBottom w:val="0"/>
          <w:divBdr>
            <w:top w:val="none" w:sz="0" w:space="0" w:color="auto"/>
            <w:left w:val="none" w:sz="0" w:space="0" w:color="auto"/>
            <w:bottom w:val="none" w:sz="0" w:space="0" w:color="auto"/>
            <w:right w:val="none" w:sz="0" w:space="0" w:color="auto"/>
          </w:divBdr>
        </w:div>
        <w:div w:id="792554983">
          <w:marLeft w:val="0"/>
          <w:marRight w:val="0"/>
          <w:marTop w:val="150"/>
          <w:marBottom w:val="0"/>
          <w:divBdr>
            <w:top w:val="none" w:sz="0" w:space="0" w:color="auto"/>
            <w:left w:val="none" w:sz="0" w:space="0" w:color="auto"/>
            <w:bottom w:val="none" w:sz="0" w:space="0" w:color="auto"/>
            <w:right w:val="none" w:sz="0" w:space="0" w:color="auto"/>
          </w:divBdr>
          <w:divsChild>
            <w:div w:id="986587658">
              <w:marLeft w:val="1155"/>
              <w:marRight w:val="0"/>
              <w:marTop w:val="0"/>
              <w:marBottom w:val="0"/>
              <w:divBdr>
                <w:top w:val="none" w:sz="0" w:space="0" w:color="auto"/>
                <w:left w:val="none" w:sz="0" w:space="0" w:color="auto"/>
                <w:bottom w:val="none" w:sz="0" w:space="0" w:color="auto"/>
                <w:right w:val="none" w:sz="0" w:space="0" w:color="auto"/>
              </w:divBdr>
            </w:div>
            <w:div w:id="1680113359">
              <w:marLeft w:val="1155"/>
              <w:marRight w:val="0"/>
              <w:marTop w:val="0"/>
              <w:marBottom w:val="0"/>
              <w:divBdr>
                <w:top w:val="none" w:sz="0" w:space="0" w:color="auto"/>
                <w:left w:val="none" w:sz="0" w:space="0" w:color="auto"/>
                <w:bottom w:val="none" w:sz="0" w:space="0" w:color="auto"/>
                <w:right w:val="none" w:sz="0" w:space="0" w:color="auto"/>
              </w:divBdr>
            </w:div>
            <w:div w:id="18974298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89858799">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120072">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2048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65198">
      <w:bodyDiv w:val="1"/>
      <w:marLeft w:val="0"/>
      <w:marRight w:val="0"/>
      <w:marTop w:val="0"/>
      <w:marBottom w:val="0"/>
      <w:divBdr>
        <w:top w:val="none" w:sz="0" w:space="0" w:color="auto"/>
        <w:left w:val="none" w:sz="0" w:space="0" w:color="auto"/>
        <w:bottom w:val="none" w:sz="0" w:space="0" w:color="auto"/>
        <w:right w:val="none" w:sz="0" w:space="0" w:color="auto"/>
      </w:divBdr>
    </w:div>
    <w:div w:id="1790777857">
      <w:bodyDiv w:val="1"/>
      <w:marLeft w:val="0"/>
      <w:marRight w:val="0"/>
      <w:marTop w:val="0"/>
      <w:marBottom w:val="0"/>
      <w:divBdr>
        <w:top w:val="none" w:sz="0" w:space="0" w:color="auto"/>
        <w:left w:val="none" w:sz="0" w:space="0" w:color="auto"/>
        <w:bottom w:val="none" w:sz="0" w:space="0" w:color="auto"/>
        <w:right w:val="none" w:sz="0" w:space="0" w:color="auto"/>
      </w:divBdr>
    </w:div>
    <w:div w:id="1790929343">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49032">
      <w:bodyDiv w:val="1"/>
      <w:marLeft w:val="0"/>
      <w:marRight w:val="0"/>
      <w:marTop w:val="0"/>
      <w:marBottom w:val="0"/>
      <w:divBdr>
        <w:top w:val="none" w:sz="0" w:space="0" w:color="auto"/>
        <w:left w:val="none" w:sz="0" w:space="0" w:color="auto"/>
        <w:bottom w:val="none" w:sz="0" w:space="0" w:color="auto"/>
        <w:right w:val="none" w:sz="0" w:space="0" w:color="auto"/>
      </w:divBdr>
      <w:divsChild>
        <w:div w:id="431315670">
          <w:marLeft w:val="0"/>
          <w:marRight w:val="0"/>
          <w:marTop w:val="0"/>
          <w:marBottom w:val="0"/>
          <w:divBdr>
            <w:top w:val="none" w:sz="0" w:space="0" w:color="auto"/>
            <w:left w:val="none" w:sz="0" w:space="0" w:color="auto"/>
            <w:bottom w:val="none" w:sz="0" w:space="0" w:color="auto"/>
            <w:right w:val="none" w:sz="0" w:space="0" w:color="auto"/>
          </w:divBdr>
        </w:div>
        <w:div w:id="1150905277">
          <w:marLeft w:val="0"/>
          <w:marRight w:val="0"/>
          <w:marTop w:val="150"/>
          <w:marBottom w:val="0"/>
          <w:divBdr>
            <w:top w:val="none" w:sz="0" w:space="0" w:color="auto"/>
            <w:left w:val="none" w:sz="0" w:space="0" w:color="auto"/>
            <w:bottom w:val="none" w:sz="0" w:space="0" w:color="auto"/>
            <w:right w:val="none" w:sz="0" w:space="0" w:color="auto"/>
          </w:divBdr>
          <w:divsChild>
            <w:div w:id="951983588">
              <w:marLeft w:val="1155"/>
              <w:marRight w:val="0"/>
              <w:marTop w:val="0"/>
              <w:marBottom w:val="0"/>
              <w:divBdr>
                <w:top w:val="none" w:sz="0" w:space="0" w:color="auto"/>
                <w:left w:val="none" w:sz="0" w:space="0" w:color="auto"/>
                <w:bottom w:val="none" w:sz="0" w:space="0" w:color="auto"/>
                <w:right w:val="none" w:sz="0" w:space="0" w:color="auto"/>
              </w:divBdr>
            </w:div>
            <w:div w:id="1389112966">
              <w:marLeft w:val="1155"/>
              <w:marRight w:val="0"/>
              <w:marTop w:val="0"/>
              <w:marBottom w:val="0"/>
              <w:divBdr>
                <w:top w:val="none" w:sz="0" w:space="0" w:color="auto"/>
                <w:left w:val="none" w:sz="0" w:space="0" w:color="auto"/>
                <w:bottom w:val="none" w:sz="0" w:space="0" w:color="auto"/>
                <w:right w:val="none" w:sz="0" w:space="0" w:color="auto"/>
              </w:divBdr>
            </w:div>
            <w:div w:id="1512835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12447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6664">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89589">
      <w:bodyDiv w:val="1"/>
      <w:marLeft w:val="0"/>
      <w:marRight w:val="0"/>
      <w:marTop w:val="0"/>
      <w:marBottom w:val="0"/>
      <w:divBdr>
        <w:top w:val="none" w:sz="0" w:space="0" w:color="auto"/>
        <w:left w:val="none" w:sz="0" w:space="0" w:color="auto"/>
        <w:bottom w:val="none" w:sz="0" w:space="0" w:color="auto"/>
        <w:right w:val="none" w:sz="0" w:space="0" w:color="auto"/>
      </w:divBdr>
      <w:divsChild>
        <w:div w:id="876350746">
          <w:marLeft w:val="0"/>
          <w:marRight w:val="0"/>
          <w:marTop w:val="0"/>
          <w:marBottom w:val="0"/>
          <w:divBdr>
            <w:top w:val="none" w:sz="0" w:space="0" w:color="auto"/>
            <w:left w:val="none" w:sz="0" w:space="0" w:color="auto"/>
            <w:bottom w:val="none" w:sz="0" w:space="0" w:color="auto"/>
            <w:right w:val="none" w:sz="0" w:space="0" w:color="auto"/>
          </w:divBdr>
        </w:div>
        <w:div w:id="224335776">
          <w:marLeft w:val="0"/>
          <w:marRight w:val="0"/>
          <w:marTop w:val="150"/>
          <w:marBottom w:val="0"/>
          <w:divBdr>
            <w:top w:val="none" w:sz="0" w:space="0" w:color="auto"/>
            <w:left w:val="none" w:sz="0" w:space="0" w:color="auto"/>
            <w:bottom w:val="none" w:sz="0" w:space="0" w:color="auto"/>
            <w:right w:val="none" w:sz="0" w:space="0" w:color="auto"/>
          </w:divBdr>
          <w:divsChild>
            <w:div w:id="912398935">
              <w:marLeft w:val="1155"/>
              <w:marRight w:val="0"/>
              <w:marTop w:val="0"/>
              <w:marBottom w:val="0"/>
              <w:divBdr>
                <w:top w:val="none" w:sz="0" w:space="0" w:color="auto"/>
                <w:left w:val="none" w:sz="0" w:space="0" w:color="auto"/>
                <w:bottom w:val="none" w:sz="0" w:space="0" w:color="auto"/>
                <w:right w:val="none" w:sz="0" w:space="0" w:color="auto"/>
              </w:divBdr>
            </w:div>
            <w:div w:id="348680471">
              <w:marLeft w:val="1155"/>
              <w:marRight w:val="0"/>
              <w:marTop w:val="0"/>
              <w:marBottom w:val="0"/>
              <w:divBdr>
                <w:top w:val="none" w:sz="0" w:space="0" w:color="auto"/>
                <w:left w:val="none" w:sz="0" w:space="0" w:color="auto"/>
                <w:bottom w:val="none" w:sz="0" w:space="0" w:color="auto"/>
                <w:right w:val="none" w:sz="0" w:space="0" w:color="auto"/>
              </w:divBdr>
            </w:div>
            <w:div w:id="8925473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2614">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631878">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164619">
      <w:bodyDiv w:val="1"/>
      <w:marLeft w:val="0"/>
      <w:marRight w:val="0"/>
      <w:marTop w:val="0"/>
      <w:marBottom w:val="0"/>
      <w:divBdr>
        <w:top w:val="none" w:sz="0" w:space="0" w:color="auto"/>
        <w:left w:val="none" w:sz="0" w:space="0" w:color="auto"/>
        <w:bottom w:val="none" w:sz="0" w:space="0" w:color="auto"/>
        <w:right w:val="none" w:sz="0" w:space="0" w:color="auto"/>
      </w:divBdr>
      <w:divsChild>
        <w:div w:id="1093014715">
          <w:marLeft w:val="0"/>
          <w:marRight w:val="0"/>
          <w:marTop w:val="0"/>
          <w:marBottom w:val="0"/>
          <w:divBdr>
            <w:top w:val="none" w:sz="0" w:space="0" w:color="auto"/>
            <w:left w:val="none" w:sz="0" w:space="0" w:color="auto"/>
            <w:bottom w:val="none" w:sz="0" w:space="0" w:color="auto"/>
            <w:right w:val="none" w:sz="0" w:space="0" w:color="auto"/>
          </w:divBdr>
        </w:div>
        <w:div w:id="244648680">
          <w:marLeft w:val="0"/>
          <w:marRight w:val="0"/>
          <w:marTop w:val="150"/>
          <w:marBottom w:val="0"/>
          <w:divBdr>
            <w:top w:val="none" w:sz="0" w:space="0" w:color="auto"/>
            <w:left w:val="none" w:sz="0" w:space="0" w:color="auto"/>
            <w:bottom w:val="none" w:sz="0" w:space="0" w:color="auto"/>
            <w:right w:val="none" w:sz="0" w:space="0" w:color="auto"/>
          </w:divBdr>
          <w:divsChild>
            <w:div w:id="1028413119">
              <w:marLeft w:val="1155"/>
              <w:marRight w:val="0"/>
              <w:marTop w:val="0"/>
              <w:marBottom w:val="0"/>
              <w:divBdr>
                <w:top w:val="none" w:sz="0" w:space="0" w:color="auto"/>
                <w:left w:val="none" w:sz="0" w:space="0" w:color="auto"/>
                <w:bottom w:val="none" w:sz="0" w:space="0" w:color="auto"/>
                <w:right w:val="none" w:sz="0" w:space="0" w:color="auto"/>
              </w:divBdr>
            </w:div>
            <w:div w:id="2081559838">
              <w:marLeft w:val="1155"/>
              <w:marRight w:val="0"/>
              <w:marTop w:val="0"/>
              <w:marBottom w:val="0"/>
              <w:divBdr>
                <w:top w:val="none" w:sz="0" w:space="0" w:color="auto"/>
                <w:left w:val="none" w:sz="0" w:space="0" w:color="auto"/>
                <w:bottom w:val="none" w:sz="0" w:space="0" w:color="auto"/>
                <w:right w:val="none" w:sz="0" w:space="0" w:color="auto"/>
              </w:divBdr>
            </w:div>
            <w:div w:id="7534757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703346">
      <w:bodyDiv w:val="1"/>
      <w:marLeft w:val="0"/>
      <w:marRight w:val="0"/>
      <w:marTop w:val="0"/>
      <w:marBottom w:val="0"/>
      <w:divBdr>
        <w:top w:val="none" w:sz="0" w:space="0" w:color="auto"/>
        <w:left w:val="none" w:sz="0" w:space="0" w:color="auto"/>
        <w:bottom w:val="none" w:sz="0" w:space="0" w:color="auto"/>
        <w:right w:val="none" w:sz="0" w:space="0" w:color="auto"/>
      </w:divBdr>
      <w:divsChild>
        <w:div w:id="1710958179">
          <w:marLeft w:val="0"/>
          <w:marRight w:val="0"/>
          <w:marTop w:val="0"/>
          <w:marBottom w:val="0"/>
          <w:divBdr>
            <w:top w:val="none" w:sz="0" w:space="0" w:color="auto"/>
            <w:left w:val="none" w:sz="0" w:space="0" w:color="auto"/>
            <w:bottom w:val="none" w:sz="0" w:space="0" w:color="auto"/>
            <w:right w:val="none" w:sz="0" w:space="0" w:color="auto"/>
          </w:divBdr>
        </w:div>
        <w:div w:id="3482512">
          <w:marLeft w:val="0"/>
          <w:marRight w:val="0"/>
          <w:marTop w:val="150"/>
          <w:marBottom w:val="0"/>
          <w:divBdr>
            <w:top w:val="none" w:sz="0" w:space="0" w:color="auto"/>
            <w:left w:val="none" w:sz="0" w:space="0" w:color="auto"/>
            <w:bottom w:val="none" w:sz="0" w:space="0" w:color="auto"/>
            <w:right w:val="none" w:sz="0" w:space="0" w:color="auto"/>
          </w:divBdr>
          <w:divsChild>
            <w:div w:id="1340696412">
              <w:marLeft w:val="1155"/>
              <w:marRight w:val="0"/>
              <w:marTop w:val="0"/>
              <w:marBottom w:val="0"/>
              <w:divBdr>
                <w:top w:val="none" w:sz="0" w:space="0" w:color="auto"/>
                <w:left w:val="none" w:sz="0" w:space="0" w:color="auto"/>
                <w:bottom w:val="none" w:sz="0" w:space="0" w:color="auto"/>
                <w:right w:val="none" w:sz="0" w:space="0" w:color="auto"/>
              </w:divBdr>
            </w:div>
            <w:div w:id="1701738583">
              <w:marLeft w:val="1155"/>
              <w:marRight w:val="0"/>
              <w:marTop w:val="0"/>
              <w:marBottom w:val="0"/>
              <w:divBdr>
                <w:top w:val="none" w:sz="0" w:space="0" w:color="auto"/>
                <w:left w:val="none" w:sz="0" w:space="0" w:color="auto"/>
                <w:bottom w:val="none" w:sz="0" w:space="0" w:color="auto"/>
                <w:right w:val="none" w:sz="0" w:space="0" w:color="auto"/>
              </w:divBdr>
            </w:div>
            <w:div w:id="109412606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2749617">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744012">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4623">
      <w:bodyDiv w:val="1"/>
      <w:marLeft w:val="0"/>
      <w:marRight w:val="0"/>
      <w:marTop w:val="0"/>
      <w:marBottom w:val="0"/>
      <w:divBdr>
        <w:top w:val="none" w:sz="0" w:space="0" w:color="auto"/>
        <w:left w:val="none" w:sz="0" w:space="0" w:color="auto"/>
        <w:bottom w:val="none" w:sz="0" w:space="0" w:color="auto"/>
        <w:right w:val="none" w:sz="0" w:space="0" w:color="auto"/>
      </w:divBdr>
      <w:divsChild>
        <w:div w:id="2100102998">
          <w:marLeft w:val="0"/>
          <w:marRight w:val="0"/>
          <w:marTop w:val="0"/>
          <w:marBottom w:val="0"/>
          <w:divBdr>
            <w:top w:val="none" w:sz="0" w:space="0" w:color="auto"/>
            <w:left w:val="none" w:sz="0" w:space="0" w:color="auto"/>
            <w:bottom w:val="none" w:sz="0" w:space="0" w:color="auto"/>
            <w:right w:val="none" w:sz="0" w:space="0" w:color="auto"/>
          </w:divBdr>
        </w:div>
        <w:div w:id="378936311">
          <w:marLeft w:val="0"/>
          <w:marRight w:val="0"/>
          <w:marTop w:val="150"/>
          <w:marBottom w:val="0"/>
          <w:divBdr>
            <w:top w:val="none" w:sz="0" w:space="0" w:color="auto"/>
            <w:left w:val="none" w:sz="0" w:space="0" w:color="auto"/>
            <w:bottom w:val="none" w:sz="0" w:space="0" w:color="auto"/>
            <w:right w:val="none" w:sz="0" w:space="0" w:color="auto"/>
          </w:divBdr>
          <w:divsChild>
            <w:div w:id="1426807073">
              <w:marLeft w:val="1155"/>
              <w:marRight w:val="0"/>
              <w:marTop w:val="0"/>
              <w:marBottom w:val="0"/>
              <w:divBdr>
                <w:top w:val="none" w:sz="0" w:space="0" w:color="auto"/>
                <w:left w:val="none" w:sz="0" w:space="0" w:color="auto"/>
                <w:bottom w:val="none" w:sz="0" w:space="0" w:color="auto"/>
                <w:right w:val="none" w:sz="0" w:space="0" w:color="auto"/>
              </w:divBdr>
            </w:div>
            <w:div w:id="1808473098">
              <w:marLeft w:val="1155"/>
              <w:marRight w:val="0"/>
              <w:marTop w:val="0"/>
              <w:marBottom w:val="0"/>
              <w:divBdr>
                <w:top w:val="none" w:sz="0" w:space="0" w:color="auto"/>
                <w:left w:val="none" w:sz="0" w:space="0" w:color="auto"/>
                <w:bottom w:val="none" w:sz="0" w:space="0" w:color="auto"/>
                <w:right w:val="none" w:sz="0" w:space="0" w:color="auto"/>
              </w:divBdr>
            </w:div>
            <w:div w:id="8558457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590077">
      <w:bodyDiv w:val="1"/>
      <w:marLeft w:val="0"/>
      <w:marRight w:val="0"/>
      <w:marTop w:val="0"/>
      <w:marBottom w:val="0"/>
      <w:divBdr>
        <w:top w:val="none" w:sz="0" w:space="0" w:color="auto"/>
        <w:left w:val="none" w:sz="0" w:space="0" w:color="auto"/>
        <w:bottom w:val="none" w:sz="0" w:space="0" w:color="auto"/>
        <w:right w:val="none" w:sz="0" w:space="0" w:color="auto"/>
      </w:divBdr>
      <w:divsChild>
        <w:div w:id="986713590">
          <w:marLeft w:val="0"/>
          <w:marRight w:val="0"/>
          <w:marTop w:val="0"/>
          <w:marBottom w:val="0"/>
          <w:divBdr>
            <w:top w:val="none" w:sz="0" w:space="0" w:color="auto"/>
            <w:left w:val="none" w:sz="0" w:space="0" w:color="auto"/>
            <w:bottom w:val="none" w:sz="0" w:space="0" w:color="auto"/>
            <w:right w:val="none" w:sz="0" w:space="0" w:color="auto"/>
          </w:divBdr>
        </w:div>
        <w:div w:id="1787773736">
          <w:marLeft w:val="0"/>
          <w:marRight w:val="0"/>
          <w:marTop w:val="150"/>
          <w:marBottom w:val="0"/>
          <w:divBdr>
            <w:top w:val="none" w:sz="0" w:space="0" w:color="auto"/>
            <w:left w:val="none" w:sz="0" w:space="0" w:color="auto"/>
            <w:bottom w:val="none" w:sz="0" w:space="0" w:color="auto"/>
            <w:right w:val="none" w:sz="0" w:space="0" w:color="auto"/>
          </w:divBdr>
          <w:divsChild>
            <w:div w:id="2125269052">
              <w:marLeft w:val="1155"/>
              <w:marRight w:val="0"/>
              <w:marTop w:val="0"/>
              <w:marBottom w:val="0"/>
              <w:divBdr>
                <w:top w:val="none" w:sz="0" w:space="0" w:color="auto"/>
                <w:left w:val="none" w:sz="0" w:space="0" w:color="auto"/>
                <w:bottom w:val="none" w:sz="0" w:space="0" w:color="auto"/>
                <w:right w:val="none" w:sz="0" w:space="0" w:color="auto"/>
              </w:divBdr>
            </w:div>
            <w:div w:id="1988128040">
              <w:marLeft w:val="1155"/>
              <w:marRight w:val="0"/>
              <w:marTop w:val="0"/>
              <w:marBottom w:val="0"/>
              <w:divBdr>
                <w:top w:val="none" w:sz="0" w:space="0" w:color="auto"/>
                <w:left w:val="none" w:sz="0" w:space="0" w:color="auto"/>
                <w:bottom w:val="none" w:sz="0" w:space="0" w:color="auto"/>
                <w:right w:val="none" w:sz="0" w:space="0" w:color="auto"/>
              </w:divBdr>
            </w:div>
            <w:div w:id="77964729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4638588">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4375">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294315">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8271">
      <w:bodyDiv w:val="1"/>
      <w:marLeft w:val="0"/>
      <w:marRight w:val="0"/>
      <w:marTop w:val="0"/>
      <w:marBottom w:val="0"/>
      <w:divBdr>
        <w:top w:val="none" w:sz="0" w:space="0" w:color="auto"/>
        <w:left w:val="none" w:sz="0" w:space="0" w:color="auto"/>
        <w:bottom w:val="none" w:sz="0" w:space="0" w:color="auto"/>
        <w:right w:val="none" w:sz="0" w:space="0" w:color="auto"/>
      </w:divBdr>
    </w:div>
    <w:div w:id="1796018999">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00886">
      <w:bodyDiv w:val="1"/>
      <w:marLeft w:val="0"/>
      <w:marRight w:val="0"/>
      <w:marTop w:val="0"/>
      <w:marBottom w:val="0"/>
      <w:divBdr>
        <w:top w:val="none" w:sz="0" w:space="0" w:color="auto"/>
        <w:left w:val="none" w:sz="0" w:space="0" w:color="auto"/>
        <w:bottom w:val="none" w:sz="0" w:space="0" w:color="auto"/>
        <w:right w:val="none" w:sz="0" w:space="0" w:color="auto"/>
      </w:divBdr>
    </w:div>
    <w:div w:id="1796169294">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7257">
      <w:bodyDiv w:val="1"/>
      <w:marLeft w:val="0"/>
      <w:marRight w:val="0"/>
      <w:marTop w:val="0"/>
      <w:marBottom w:val="0"/>
      <w:divBdr>
        <w:top w:val="none" w:sz="0" w:space="0" w:color="auto"/>
        <w:left w:val="none" w:sz="0" w:space="0" w:color="auto"/>
        <w:bottom w:val="none" w:sz="0" w:space="0" w:color="auto"/>
        <w:right w:val="none" w:sz="0" w:space="0" w:color="auto"/>
      </w:divBdr>
    </w:div>
    <w:div w:id="1796754144">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4848">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485083">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871472">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984199">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568437">
      <w:bodyDiv w:val="1"/>
      <w:marLeft w:val="0"/>
      <w:marRight w:val="0"/>
      <w:marTop w:val="0"/>
      <w:marBottom w:val="0"/>
      <w:divBdr>
        <w:top w:val="none" w:sz="0" w:space="0" w:color="auto"/>
        <w:left w:val="none" w:sz="0" w:space="0" w:color="auto"/>
        <w:bottom w:val="none" w:sz="0" w:space="0" w:color="auto"/>
        <w:right w:val="none" w:sz="0" w:space="0" w:color="auto"/>
      </w:divBdr>
      <w:divsChild>
        <w:div w:id="978464239">
          <w:marLeft w:val="0"/>
          <w:marRight w:val="0"/>
          <w:marTop w:val="0"/>
          <w:marBottom w:val="0"/>
          <w:divBdr>
            <w:top w:val="none" w:sz="0" w:space="0" w:color="auto"/>
            <w:left w:val="none" w:sz="0" w:space="0" w:color="auto"/>
            <w:bottom w:val="none" w:sz="0" w:space="0" w:color="auto"/>
            <w:right w:val="none" w:sz="0" w:space="0" w:color="auto"/>
          </w:divBdr>
        </w:div>
        <w:div w:id="1732851225">
          <w:marLeft w:val="0"/>
          <w:marRight w:val="0"/>
          <w:marTop w:val="150"/>
          <w:marBottom w:val="0"/>
          <w:divBdr>
            <w:top w:val="none" w:sz="0" w:space="0" w:color="auto"/>
            <w:left w:val="none" w:sz="0" w:space="0" w:color="auto"/>
            <w:bottom w:val="none" w:sz="0" w:space="0" w:color="auto"/>
            <w:right w:val="none" w:sz="0" w:space="0" w:color="auto"/>
          </w:divBdr>
          <w:divsChild>
            <w:div w:id="174660714">
              <w:marLeft w:val="1155"/>
              <w:marRight w:val="0"/>
              <w:marTop w:val="0"/>
              <w:marBottom w:val="0"/>
              <w:divBdr>
                <w:top w:val="none" w:sz="0" w:space="0" w:color="auto"/>
                <w:left w:val="none" w:sz="0" w:space="0" w:color="auto"/>
                <w:bottom w:val="none" w:sz="0" w:space="0" w:color="auto"/>
                <w:right w:val="none" w:sz="0" w:space="0" w:color="auto"/>
              </w:divBdr>
            </w:div>
            <w:div w:id="319886587">
              <w:marLeft w:val="1155"/>
              <w:marRight w:val="0"/>
              <w:marTop w:val="0"/>
              <w:marBottom w:val="0"/>
              <w:divBdr>
                <w:top w:val="none" w:sz="0" w:space="0" w:color="auto"/>
                <w:left w:val="none" w:sz="0" w:space="0" w:color="auto"/>
                <w:bottom w:val="none" w:sz="0" w:space="0" w:color="auto"/>
                <w:right w:val="none" w:sz="0" w:space="0" w:color="auto"/>
              </w:divBdr>
            </w:div>
            <w:div w:id="19813038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79964674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486774">
      <w:bodyDiv w:val="1"/>
      <w:marLeft w:val="0"/>
      <w:marRight w:val="0"/>
      <w:marTop w:val="0"/>
      <w:marBottom w:val="0"/>
      <w:divBdr>
        <w:top w:val="none" w:sz="0" w:space="0" w:color="auto"/>
        <w:left w:val="none" w:sz="0" w:space="0" w:color="auto"/>
        <w:bottom w:val="none" w:sz="0" w:space="0" w:color="auto"/>
        <w:right w:val="none" w:sz="0" w:space="0" w:color="auto"/>
      </w:divBdr>
      <w:divsChild>
        <w:div w:id="1562208563">
          <w:marLeft w:val="0"/>
          <w:marRight w:val="0"/>
          <w:marTop w:val="0"/>
          <w:marBottom w:val="0"/>
          <w:divBdr>
            <w:top w:val="none" w:sz="0" w:space="0" w:color="auto"/>
            <w:left w:val="none" w:sz="0" w:space="0" w:color="auto"/>
            <w:bottom w:val="none" w:sz="0" w:space="0" w:color="auto"/>
            <w:right w:val="none" w:sz="0" w:space="0" w:color="auto"/>
          </w:divBdr>
        </w:div>
        <w:div w:id="1578514122">
          <w:marLeft w:val="0"/>
          <w:marRight w:val="0"/>
          <w:marTop w:val="150"/>
          <w:marBottom w:val="0"/>
          <w:divBdr>
            <w:top w:val="none" w:sz="0" w:space="0" w:color="auto"/>
            <w:left w:val="none" w:sz="0" w:space="0" w:color="auto"/>
            <w:bottom w:val="none" w:sz="0" w:space="0" w:color="auto"/>
            <w:right w:val="none" w:sz="0" w:space="0" w:color="auto"/>
          </w:divBdr>
          <w:divsChild>
            <w:div w:id="2068720154">
              <w:marLeft w:val="1155"/>
              <w:marRight w:val="0"/>
              <w:marTop w:val="0"/>
              <w:marBottom w:val="0"/>
              <w:divBdr>
                <w:top w:val="none" w:sz="0" w:space="0" w:color="auto"/>
                <w:left w:val="none" w:sz="0" w:space="0" w:color="auto"/>
                <w:bottom w:val="none" w:sz="0" w:space="0" w:color="auto"/>
                <w:right w:val="none" w:sz="0" w:space="0" w:color="auto"/>
              </w:divBdr>
            </w:div>
            <w:div w:id="734199921">
              <w:marLeft w:val="1155"/>
              <w:marRight w:val="0"/>
              <w:marTop w:val="0"/>
              <w:marBottom w:val="0"/>
              <w:divBdr>
                <w:top w:val="none" w:sz="0" w:space="0" w:color="auto"/>
                <w:left w:val="none" w:sz="0" w:space="0" w:color="auto"/>
                <w:bottom w:val="none" w:sz="0" w:space="0" w:color="auto"/>
                <w:right w:val="none" w:sz="0" w:space="0" w:color="auto"/>
              </w:divBdr>
            </w:div>
            <w:div w:id="20246720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0807153">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4922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11332">
      <w:bodyDiv w:val="1"/>
      <w:marLeft w:val="0"/>
      <w:marRight w:val="0"/>
      <w:marTop w:val="0"/>
      <w:marBottom w:val="0"/>
      <w:divBdr>
        <w:top w:val="none" w:sz="0" w:space="0" w:color="auto"/>
        <w:left w:val="none" w:sz="0" w:space="0" w:color="auto"/>
        <w:bottom w:val="none" w:sz="0" w:space="0" w:color="auto"/>
        <w:right w:val="none" w:sz="0" w:space="0" w:color="auto"/>
      </w:divBdr>
    </w:div>
    <w:div w:id="1801417044">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9244">
      <w:bodyDiv w:val="1"/>
      <w:marLeft w:val="0"/>
      <w:marRight w:val="0"/>
      <w:marTop w:val="0"/>
      <w:marBottom w:val="0"/>
      <w:divBdr>
        <w:top w:val="none" w:sz="0" w:space="0" w:color="auto"/>
        <w:left w:val="none" w:sz="0" w:space="0" w:color="auto"/>
        <w:bottom w:val="none" w:sz="0" w:space="0" w:color="auto"/>
        <w:right w:val="none" w:sz="0" w:space="0" w:color="auto"/>
      </w:divBdr>
    </w:div>
    <w:div w:id="1802192582">
      <w:bodyDiv w:val="1"/>
      <w:marLeft w:val="0"/>
      <w:marRight w:val="0"/>
      <w:marTop w:val="0"/>
      <w:marBottom w:val="0"/>
      <w:divBdr>
        <w:top w:val="none" w:sz="0" w:space="0" w:color="auto"/>
        <w:left w:val="none" w:sz="0" w:space="0" w:color="auto"/>
        <w:bottom w:val="none" w:sz="0" w:space="0" w:color="auto"/>
        <w:right w:val="none" w:sz="0" w:space="0" w:color="auto"/>
      </w:divBdr>
    </w:div>
    <w:div w:id="1802532710">
      <w:bodyDiv w:val="1"/>
      <w:marLeft w:val="0"/>
      <w:marRight w:val="0"/>
      <w:marTop w:val="0"/>
      <w:marBottom w:val="0"/>
      <w:divBdr>
        <w:top w:val="none" w:sz="0" w:space="0" w:color="auto"/>
        <w:left w:val="none" w:sz="0" w:space="0" w:color="auto"/>
        <w:bottom w:val="none" w:sz="0" w:space="0" w:color="auto"/>
        <w:right w:val="none" w:sz="0" w:space="0" w:color="auto"/>
      </w:divBdr>
    </w:div>
    <w:div w:id="1802765499">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3882997">
      <w:bodyDiv w:val="1"/>
      <w:marLeft w:val="0"/>
      <w:marRight w:val="0"/>
      <w:marTop w:val="0"/>
      <w:marBottom w:val="0"/>
      <w:divBdr>
        <w:top w:val="none" w:sz="0" w:space="0" w:color="auto"/>
        <w:left w:val="none" w:sz="0" w:space="0" w:color="auto"/>
        <w:bottom w:val="none" w:sz="0" w:space="0" w:color="auto"/>
        <w:right w:val="none" w:sz="0" w:space="0" w:color="auto"/>
      </w:divBdr>
    </w:div>
    <w:div w:id="1804079262">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686904">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51869">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69963">
      <w:bodyDiv w:val="1"/>
      <w:marLeft w:val="0"/>
      <w:marRight w:val="0"/>
      <w:marTop w:val="0"/>
      <w:marBottom w:val="0"/>
      <w:divBdr>
        <w:top w:val="none" w:sz="0" w:space="0" w:color="auto"/>
        <w:left w:val="none" w:sz="0" w:space="0" w:color="auto"/>
        <w:bottom w:val="none" w:sz="0" w:space="0" w:color="auto"/>
        <w:right w:val="none" w:sz="0" w:space="0" w:color="auto"/>
      </w:divBdr>
      <w:divsChild>
        <w:div w:id="1602101843">
          <w:marLeft w:val="0"/>
          <w:marRight w:val="0"/>
          <w:marTop w:val="0"/>
          <w:marBottom w:val="0"/>
          <w:divBdr>
            <w:top w:val="none" w:sz="0" w:space="0" w:color="auto"/>
            <w:left w:val="none" w:sz="0" w:space="0" w:color="auto"/>
            <w:bottom w:val="none" w:sz="0" w:space="0" w:color="auto"/>
            <w:right w:val="none" w:sz="0" w:space="0" w:color="auto"/>
          </w:divBdr>
        </w:div>
        <w:div w:id="1076977166">
          <w:marLeft w:val="0"/>
          <w:marRight w:val="0"/>
          <w:marTop w:val="150"/>
          <w:marBottom w:val="0"/>
          <w:divBdr>
            <w:top w:val="none" w:sz="0" w:space="0" w:color="auto"/>
            <w:left w:val="none" w:sz="0" w:space="0" w:color="auto"/>
            <w:bottom w:val="none" w:sz="0" w:space="0" w:color="auto"/>
            <w:right w:val="none" w:sz="0" w:space="0" w:color="auto"/>
          </w:divBdr>
          <w:divsChild>
            <w:div w:id="1234002677">
              <w:marLeft w:val="1155"/>
              <w:marRight w:val="0"/>
              <w:marTop w:val="0"/>
              <w:marBottom w:val="0"/>
              <w:divBdr>
                <w:top w:val="none" w:sz="0" w:space="0" w:color="auto"/>
                <w:left w:val="none" w:sz="0" w:space="0" w:color="auto"/>
                <w:bottom w:val="none" w:sz="0" w:space="0" w:color="auto"/>
                <w:right w:val="none" w:sz="0" w:space="0" w:color="auto"/>
              </w:divBdr>
            </w:div>
            <w:div w:id="2093046342">
              <w:marLeft w:val="1155"/>
              <w:marRight w:val="0"/>
              <w:marTop w:val="0"/>
              <w:marBottom w:val="0"/>
              <w:divBdr>
                <w:top w:val="none" w:sz="0" w:space="0" w:color="auto"/>
                <w:left w:val="none" w:sz="0" w:space="0" w:color="auto"/>
                <w:bottom w:val="none" w:sz="0" w:space="0" w:color="auto"/>
                <w:right w:val="none" w:sz="0" w:space="0" w:color="auto"/>
              </w:divBdr>
            </w:div>
            <w:div w:id="16733380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273300">
      <w:bodyDiv w:val="1"/>
      <w:marLeft w:val="0"/>
      <w:marRight w:val="0"/>
      <w:marTop w:val="0"/>
      <w:marBottom w:val="0"/>
      <w:divBdr>
        <w:top w:val="none" w:sz="0" w:space="0" w:color="auto"/>
        <w:left w:val="none" w:sz="0" w:space="0" w:color="auto"/>
        <w:bottom w:val="none" w:sz="0" w:space="0" w:color="auto"/>
        <w:right w:val="none" w:sz="0" w:space="0" w:color="auto"/>
      </w:divBdr>
    </w:div>
    <w:div w:id="1805274349">
      <w:bodyDiv w:val="1"/>
      <w:marLeft w:val="0"/>
      <w:marRight w:val="0"/>
      <w:marTop w:val="0"/>
      <w:marBottom w:val="0"/>
      <w:divBdr>
        <w:top w:val="none" w:sz="0" w:space="0" w:color="auto"/>
        <w:left w:val="none" w:sz="0" w:space="0" w:color="auto"/>
        <w:bottom w:val="none" w:sz="0" w:space="0" w:color="auto"/>
        <w:right w:val="none" w:sz="0" w:space="0" w:color="auto"/>
      </w:divBdr>
      <w:divsChild>
        <w:div w:id="1147356144">
          <w:marLeft w:val="0"/>
          <w:marRight w:val="0"/>
          <w:marTop w:val="0"/>
          <w:marBottom w:val="0"/>
          <w:divBdr>
            <w:top w:val="none" w:sz="0" w:space="0" w:color="auto"/>
            <w:left w:val="none" w:sz="0" w:space="0" w:color="auto"/>
            <w:bottom w:val="none" w:sz="0" w:space="0" w:color="auto"/>
            <w:right w:val="none" w:sz="0" w:space="0" w:color="auto"/>
          </w:divBdr>
        </w:div>
        <w:div w:id="275332944">
          <w:marLeft w:val="0"/>
          <w:marRight w:val="0"/>
          <w:marTop w:val="150"/>
          <w:marBottom w:val="0"/>
          <w:divBdr>
            <w:top w:val="none" w:sz="0" w:space="0" w:color="auto"/>
            <w:left w:val="none" w:sz="0" w:space="0" w:color="auto"/>
            <w:bottom w:val="none" w:sz="0" w:space="0" w:color="auto"/>
            <w:right w:val="none" w:sz="0" w:space="0" w:color="auto"/>
          </w:divBdr>
          <w:divsChild>
            <w:div w:id="108279156">
              <w:marLeft w:val="1155"/>
              <w:marRight w:val="0"/>
              <w:marTop w:val="0"/>
              <w:marBottom w:val="0"/>
              <w:divBdr>
                <w:top w:val="none" w:sz="0" w:space="0" w:color="auto"/>
                <w:left w:val="none" w:sz="0" w:space="0" w:color="auto"/>
                <w:bottom w:val="none" w:sz="0" w:space="0" w:color="auto"/>
                <w:right w:val="none" w:sz="0" w:space="0" w:color="auto"/>
              </w:divBdr>
            </w:div>
            <w:div w:id="1121454620">
              <w:marLeft w:val="1155"/>
              <w:marRight w:val="0"/>
              <w:marTop w:val="0"/>
              <w:marBottom w:val="0"/>
              <w:divBdr>
                <w:top w:val="none" w:sz="0" w:space="0" w:color="auto"/>
                <w:left w:val="none" w:sz="0" w:space="0" w:color="auto"/>
                <w:bottom w:val="none" w:sz="0" w:space="0" w:color="auto"/>
                <w:right w:val="none" w:sz="0" w:space="0" w:color="auto"/>
              </w:divBdr>
            </w:div>
            <w:div w:id="1503085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3475">
      <w:bodyDiv w:val="1"/>
      <w:marLeft w:val="0"/>
      <w:marRight w:val="0"/>
      <w:marTop w:val="0"/>
      <w:marBottom w:val="0"/>
      <w:divBdr>
        <w:top w:val="none" w:sz="0" w:space="0" w:color="auto"/>
        <w:left w:val="none" w:sz="0" w:space="0" w:color="auto"/>
        <w:bottom w:val="none" w:sz="0" w:space="0" w:color="auto"/>
        <w:right w:val="none" w:sz="0" w:space="0" w:color="auto"/>
      </w:divBdr>
      <w:divsChild>
        <w:div w:id="733938168">
          <w:marLeft w:val="0"/>
          <w:marRight w:val="0"/>
          <w:marTop w:val="0"/>
          <w:marBottom w:val="0"/>
          <w:divBdr>
            <w:top w:val="none" w:sz="0" w:space="0" w:color="auto"/>
            <w:left w:val="none" w:sz="0" w:space="0" w:color="auto"/>
            <w:bottom w:val="none" w:sz="0" w:space="0" w:color="auto"/>
            <w:right w:val="none" w:sz="0" w:space="0" w:color="auto"/>
          </w:divBdr>
        </w:div>
        <w:div w:id="503394630">
          <w:marLeft w:val="0"/>
          <w:marRight w:val="0"/>
          <w:marTop w:val="150"/>
          <w:marBottom w:val="0"/>
          <w:divBdr>
            <w:top w:val="none" w:sz="0" w:space="0" w:color="auto"/>
            <w:left w:val="none" w:sz="0" w:space="0" w:color="auto"/>
            <w:bottom w:val="none" w:sz="0" w:space="0" w:color="auto"/>
            <w:right w:val="none" w:sz="0" w:space="0" w:color="auto"/>
          </w:divBdr>
          <w:divsChild>
            <w:div w:id="1428960136">
              <w:marLeft w:val="1155"/>
              <w:marRight w:val="0"/>
              <w:marTop w:val="0"/>
              <w:marBottom w:val="0"/>
              <w:divBdr>
                <w:top w:val="none" w:sz="0" w:space="0" w:color="auto"/>
                <w:left w:val="none" w:sz="0" w:space="0" w:color="auto"/>
                <w:bottom w:val="none" w:sz="0" w:space="0" w:color="auto"/>
                <w:right w:val="none" w:sz="0" w:space="0" w:color="auto"/>
              </w:divBdr>
            </w:div>
            <w:div w:id="151415096">
              <w:marLeft w:val="1155"/>
              <w:marRight w:val="0"/>
              <w:marTop w:val="0"/>
              <w:marBottom w:val="0"/>
              <w:divBdr>
                <w:top w:val="none" w:sz="0" w:space="0" w:color="auto"/>
                <w:left w:val="none" w:sz="0" w:space="0" w:color="auto"/>
                <w:bottom w:val="none" w:sz="0" w:space="0" w:color="auto"/>
                <w:right w:val="none" w:sz="0" w:space="0" w:color="auto"/>
              </w:divBdr>
            </w:div>
            <w:div w:id="8489128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07283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195210">
      <w:bodyDiv w:val="1"/>
      <w:marLeft w:val="0"/>
      <w:marRight w:val="0"/>
      <w:marTop w:val="0"/>
      <w:marBottom w:val="0"/>
      <w:divBdr>
        <w:top w:val="none" w:sz="0" w:space="0" w:color="auto"/>
        <w:left w:val="none" w:sz="0" w:space="0" w:color="auto"/>
        <w:bottom w:val="none" w:sz="0" w:space="0" w:color="auto"/>
        <w:right w:val="none" w:sz="0" w:space="0" w:color="auto"/>
      </w:divBdr>
    </w:div>
    <w:div w:id="1806199613">
      <w:bodyDiv w:val="1"/>
      <w:marLeft w:val="0"/>
      <w:marRight w:val="0"/>
      <w:marTop w:val="0"/>
      <w:marBottom w:val="0"/>
      <w:divBdr>
        <w:top w:val="none" w:sz="0" w:space="0" w:color="auto"/>
        <w:left w:val="none" w:sz="0" w:space="0" w:color="auto"/>
        <w:bottom w:val="none" w:sz="0" w:space="0" w:color="auto"/>
        <w:right w:val="none" w:sz="0" w:space="0" w:color="auto"/>
      </w:divBdr>
    </w:div>
    <w:div w:id="1806463027">
      <w:bodyDiv w:val="1"/>
      <w:marLeft w:val="0"/>
      <w:marRight w:val="0"/>
      <w:marTop w:val="0"/>
      <w:marBottom w:val="0"/>
      <w:divBdr>
        <w:top w:val="none" w:sz="0" w:space="0" w:color="auto"/>
        <w:left w:val="none" w:sz="0" w:space="0" w:color="auto"/>
        <w:bottom w:val="none" w:sz="0" w:space="0" w:color="auto"/>
        <w:right w:val="none" w:sz="0" w:space="0" w:color="auto"/>
      </w:divBdr>
      <w:divsChild>
        <w:div w:id="301353138">
          <w:marLeft w:val="0"/>
          <w:marRight w:val="0"/>
          <w:marTop w:val="0"/>
          <w:marBottom w:val="0"/>
          <w:divBdr>
            <w:top w:val="none" w:sz="0" w:space="0" w:color="auto"/>
            <w:left w:val="none" w:sz="0" w:space="0" w:color="auto"/>
            <w:bottom w:val="none" w:sz="0" w:space="0" w:color="auto"/>
            <w:right w:val="none" w:sz="0" w:space="0" w:color="auto"/>
          </w:divBdr>
        </w:div>
        <w:div w:id="1250889431">
          <w:marLeft w:val="0"/>
          <w:marRight w:val="0"/>
          <w:marTop w:val="150"/>
          <w:marBottom w:val="0"/>
          <w:divBdr>
            <w:top w:val="none" w:sz="0" w:space="0" w:color="auto"/>
            <w:left w:val="none" w:sz="0" w:space="0" w:color="auto"/>
            <w:bottom w:val="none" w:sz="0" w:space="0" w:color="auto"/>
            <w:right w:val="none" w:sz="0" w:space="0" w:color="auto"/>
          </w:divBdr>
          <w:divsChild>
            <w:div w:id="593981265">
              <w:marLeft w:val="1155"/>
              <w:marRight w:val="0"/>
              <w:marTop w:val="0"/>
              <w:marBottom w:val="0"/>
              <w:divBdr>
                <w:top w:val="none" w:sz="0" w:space="0" w:color="auto"/>
                <w:left w:val="none" w:sz="0" w:space="0" w:color="auto"/>
                <w:bottom w:val="none" w:sz="0" w:space="0" w:color="auto"/>
                <w:right w:val="none" w:sz="0" w:space="0" w:color="auto"/>
              </w:divBdr>
            </w:div>
            <w:div w:id="303655914">
              <w:marLeft w:val="1155"/>
              <w:marRight w:val="0"/>
              <w:marTop w:val="0"/>
              <w:marBottom w:val="0"/>
              <w:divBdr>
                <w:top w:val="none" w:sz="0" w:space="0" w:color="auto"/>
                <w:left w:val="none" w:sz="0" w:space="0" w:color="auto"/>
                <w:bottom w:val="none" w:sz="0" w:space="0" w:color="auto"/>
                <w:right w:val="none" w:sz="0" w:space="0" w:color="auto"/>
              </w:divBdr>
            </w:div>
            <w:div w:id="558634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95551">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1187">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4316">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392260">
      <w:bodyDiv w:val="1"/>
      <w:marLeft w:val="0"/>
      <w:marRight w:val="0"/>
      <w:marTop w:val="0"/>
      <w:marBottom w:val="0"/>
      <w:divBdr>
        <w:top w:val="none" w:sz="0" w:space="0" w:color="auto"/>
        <w:left w:val="none" w:sz="0" w:space="0" w:color="auto"/>
        <w:bottom w:val="none" w:sz="0" w:space="0" w:color="auto"/>
        <w:right w:val="none" w:sz="0" w:space="0" w:color="auto"/>
      </w:divBdr>
    </w:div>
    <w:div w:id="1809393755">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33541">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11177">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08906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3227">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6759">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587">
      <w:bodyDiv w:val="1"/>
      <w:marLeft w:val="0"/>
      <w:marRight w:val="0"/>
      <w:marTop w:val="0"/>
      <w:marBottom w:val="0"/>
      <w:divBdr>
        <w:top w:val="none" w:sz="0" w:space="0" w:color="auto"/>
        <w:left w:val="none" w:sz="0" w:space="0" w:color="auto"/>
        <w:bottom w:val="none" w:sz="0" w:space="0" w:color="auto"/>
        <w:right w:val="none" w:sz="0" w:space="0" w:color="auto"/>
      </w:divBdr>
    </w:div>
    <w:div w:id="181274841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592292">
      <w:bodyDiv w:val="1"/>
      <w:marLeft w:val="0"/>
      <w:marRight w:val="0"/>
      <w:marTop w:val="0"/>
      <w:marBottom w:val="0"/>
      <w:divBdr>
        <w:top w:val="none" w:sz="0" w:space="0" w:color="auto"/>
        <w:left w:val="none" w:sz="0" w:space="0" w:color="auto"/>
        <w:bottom w:val="none" w:sz="0" w:space="0" w:color="auto"/>
        <w:right w:val="none" w:sz="0" w:space="0" w:color="auto"/>
      </w:divBdr>
      <w:divsChild>
        <w:div w:id="106048142">
          <w:marLeft w:val="0"/>
          <w:marRight w:val="0"/>
          <w:marTop w:val="0"/>
          <w:marBottom w:val="0"/>
          <w:divBdr>
            <w:top w:val="none" w:sz="0" w:space="0" w:color="auto"/>
            <w:left w:val="none" w:sz="0" w:space="0" w:color="auto"/>
            <w:bottom w:val="none" w:sz="0" w:space="0" w:color="auto"/>
            <w:right w:val="none" w:sz="0" w:space="0" w:color="auto"/>
          </w:divBdr>
        </w:div>
        <w:div w:id="558563985">
          <w:marLeft w:val="0"/>
          <w:marRight w:val="0"/>
          <w:marTop w:val="150"/>
          <w:marBottom w:val="0"/>
          <w:divBdr>
            <w:top w:val="none" w:sz="0" w:space="0" w:color="auto"/>
            <w:left w:val="none" w:sz="0" w:space="0" w:color="auto"/>
            <w:bottom w:val="none" w:sz="0" w:space="0" w:color="auto"/>
            <w:right w:val="none" w:sz="0" w:space="0" w:color="auto"/>
          </w:divBdr>
          <w:divsChild>
            <w:div w:id="1239286642">
              <w:marLeft w:val="1155"/>
              <w:marRight w:val="0"/>
              <w:marTop w:val="0"/>
              <w:marBottom w:val="0"/>
              <w:divBdr>
                <w:top w:val="none" w:sz="0" w:space="0" w:color="auto"/>
                <w:left w:val="none" w:sz="0" w:space="0" w:color="auto"/>
                <w:bottom w:val="none" w:sz="0" w:space="0" w:color="auto"/>
                <w:right w:val="none" w:sz="0" w:space="0" w:color="auto"/>
              </w:divBdr>
            </w:div>
            <w:div w:id="940339009">
              <w:marLeft w:val="1155"/>
              <w:marRight w:val="0"/>
              <w:marTop w:val="0"/>
              <w:marBottom w:val="0"/>
              <w:divBdr>
                <w:top w:val="none" w:sz="0" w:space="0" w:color="auto"/>
                <w:left w:val="none" w:sz="0" w:space="0" w:color="auto"/>
                <w:bottom w:val="none" w:sz="0" w:space="0" w:color="auto"/>
                <w:right w:val="none" w:sz="0" w:space="0" w:color="auto"/>
              </w:divBdr>
            </w:div>
            <w:div w:id="12723222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4234">
      <w:bodyDiv w:val="1"/>
      <w:marLeft w:val="0"/>
      <w:marRight w:val="0"/>
      <w:marTop w:val="0"/>
      <w:marBottom w:val="0"/>
      <w:divBdr>
        <w:top w:val="none" w:sz="0" w:space="0" w:color="auto"/>
        <w:left w:val="none" w:sz="0" w:space="0" w:color="auto"/>
        <w:bottom w:val="none" w:sz="0" w:space="0" w:color="auto"/>
        <w:right w:val="none" w:sz="0" w:space="0" w:color="auto"/>
      </w:divBdr>
      <w:divsChild>
        <w:div w:id="472213032">
          <w:marLeft w:val="0"/>
          <w:marRight w:val="0"/>
          <w:marTop w:val="0"/>
          <w:marBottom w:val="0"/>
          <w:divBdr>
            <w:top w:val="none" w:sz="0" w:space="0" w:color="auto"/>
            <w:left w:val="none" w:sz="0" w:space="0" w:color="auto"/>
            <w:bottom w:val="none" w:sz="0" w:space="0" w:color="auto"/>
            <w:right w:val="none" w:sz="0" w:space="0" w:color="auto"/>
          </w:divBdr>
        </w:div>
        <w:div w:id="811410544">
          <w:marLeft w:val="0"/>
          <w:marRight w:val="0"/>
          <w:marTop w:val="150"/>
          <w:marBottom w:val="0"/>
          <w:divBdr>
            <w:top w:val="none" w:sz="0" w:space="0" w:color="auto"/>
            <w:left w:val="none" w:sz="0" w:space="0" w:color="auto"/>
            <w:bottom w:val="none" w:sz="0" w:space="0" w:color="auto"/>
            <w:right w:val="none" w:sz="0" w:space="0" w:color="auto"/>
          </w:divBdr>
          <w:divsChild>
            <w:div w:id="56167766">
              <w:marLeft w:val="1155"/>
              <w:marRight w:val="0"/>
              <w:marTop w:val="0"/>
              <w:marBottom w:val="0"/>
              <w:divBdr>
                <w:top w:val="none" w:sz="0" w:space="0" w:color="auto"/>
                <w:left w:val="none" w:sz="0" w:space="0" w:color="auto"/>
                <w:bottom w:val="none" w:sz="0" w:space="0" w:color="auto"/>
                <w:right w:val="none" w:sz="0" w:space="0" w:color="auto"/>
              </w:divBdr>
            </w:div>
            <w:div w:id="550575550">
              <w:marLeft w:val="1155"/>
              <w:marRight w:val="0"/>
              <w:marTop w:val="0"/>
              <w:marBottom w:val="0"/>
              <w:divBdr>
                <w:top w:val="none" w:sz="0" w:space="0" w:color="auto"/>
                <w:left w:val="none" w:sz="0" w:space="0" w:color="auto"/>
                <w:bottom w:val="none" w:sz="0" w:space="0" w:color="auto"/>
                <w:right w:val="none" w:sz="0" w:space="0" w:color="auto"/>
              </w:divBdr>
            </w:div>
            <w:div w:id="3176853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9644">
      <w:bodyDiv w:val="1"/>
      <w:marLeft w:val="0"/>
      <w:marRight w:val="0"/>
      <w:marTop w:val="0"/>
      <w:marBottom w:val="0"/>
      <w:divBdr>
        <w:top w:val="none" w:sz="0" w:space="0" w:color="auto"/>
        <w:left w:val="none" w:sz="0" w:space="0" w:color="auto"/>
        <w:bottom w:val="none" w:sz="0" w:space="0" w:color="auto"/>
        <w:right w:val="none" w:sz="0" w:space="0" w:color="auto"/>
      </w:divBdr>
    </w:div>
    <w:div w:id="181418008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25326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70651">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565783">
      <w:bodyDiv w:val="1"/>
      <w:marLeft w:val="0"/>
      <w:marRight w:val="0"/>
      <w:marTop w:val="0"/>
      <w:marBottom w:val="0"/>
      <w:divBdr>
        <w:top w:val="none" w:sz="0" w:space="0" w:color="auto"/>
        <w:left w:val="none" w:sz="0" w:space="0" w:color="auto"/>
        <w:bottom w:val="none" w:sz="0" w:space="0" w:color="auto"/>
        <w:right w:val="none" w:sz="0" w:space="0" w:color="auto"/>
      </w:divBdr>
      <w:divsChild>
        <w:div w:id="1040128811">
          <w:marLeft w:val="0"/>
          <w:marRight w:val="0"/>
          <w:marTop w:val="0"/>
          <w:marBottom w:val="0"/>
          <w:divBdr>
            <w:top w:val="none" w:sz="0" w:space="0" w:color="auto"/>
            <w:left w:val="none" w:sz="0" w:space="0" w:color="auto"/>
            <w:bottom w:val="none" w:sz="0" w:space="0" w:color="auto"/>
            <w:right w:val="none" w:sz="0" w:space="0" w:color="auto"/>
          </w:divBdr>
        </w:div>
        <w:div w:id="1436368256">
          <w:marLeft w:val="0"/>
          <w:marRight w:val="0"/>
          <w:marTop w:val="150"/>
          <w:marBottom w:val="0"/>
          <w:divBdr>
            <w:top w:val="none" w:sz="0" w:space="0" w:color="auto"/>
            <w:left w:val="none" w:sz="0" w:space="0" w:color="auto"/>
            <w:bottom w:val="none" w:sz="0" w:space="0" w:color="auto"/>
            <w:right w:val="none" w:sz="0" w:space="0" w:color="auto"/>
          </w:divBdr>
          <w:divsChild>
            <w:div w:id="1305113802">
              <w:marLeft w:val="1155"/>
              <w:marRight w:val="0"/>
              <w:marTop w:val="0"/>
              <w:marBottom w:val="0"/>
              <w:divBdr>
                <w:top w:val="none" w:sz="0" w:space="0" w:color="auto"/>
                <w:left w:val="none" w:sz="0" w:space="0" w:color="auto"/>
                <w:bottom w:val="none" w:sz="0" w:space="0" w:color="auto"/>
                <w:right w:val="none" w:sz="0" w:space="0" w:color="auto"/>
              </w:divBdr>
            </w:div>
            <w:div w:id="386030341">
              <w:marLeft w:val="1155"/>
              <w:marRight w:val="0"/>
              <w:marTop w:val="0"/>
              <w:marBottom w:val="0"/>
              <w:divBdr>
                <w:top w:val="none" w:sz="0" w:space="0" w:color="auto"/>
                <w:left w:val="none" w:sz="0" w:space="0" w:color="auto"/>
                <w:bottom w:val="none" w:sz="0" w:space="0" w:color="auto"/>
                <w:right w:val="none" w:sz="0" w:space="0" w:color="auto"/>
              </w:divBdr>
            </w:div>
            <w:div w:id="18018788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178831">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29669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142727">
      <w:bodyDiv w:val="1"/>
      <w:marLeft w:val="0"/>
      <w:marRight w:val="0"/>
      <w:marTop w:val="0"/>
      <w:marBottom w:val="0"/>
      <w:divBdr>
        <w:top w:val="none" w:sz="0" w:space="0" w:color="auto"/>
        <w:left w:val="none" w:sz="0" w:space="0" w:color="auto"/>
        <w:bottom w:val="none" w:sz="0" w:space="0" w:color="auto"/>
        <w:right w:val="none" w:sz="0" w:space="0" w:color="auto"/>
      </w:divBdr>
    </w:div>
    <w:div w:id="1816144636">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11266">
      <w:bodyDiv w:val="1"/>
      <w:marLeft w:val="0"/>
      <w:marRight w:val="0"/>
      <w:marTop w:val="0"/>
      <w:marBottom w:val="0"/>
      <w:divBdr>
        <w:top w:val="none" w:sz="0" w:space="0" w:color="auto"/>
        <w:left w:val="none" w:sz="0" w:space="0" w:color="auto"/>
        <w:bottom w:val="none" w:sz="0" w:space="0" w:color="auto"/>
        <w:right w:val="none" w:sz="0" w:space="0" w:color="auto"/>
      </w:divBdr>
      <w:divsChild>
        <w:div w:id="601957490">
          <w:marLeft w:val="0"/>
          <w:marRight w:val="0"/>
          <w:marTop w:val="0"/>
          <w:marBottom w:val="0"/>
          <w:divBdr>
            <w:top w:val="none" w:sz="0" w:space="0" w:color="auto"/>
            <w:left w:val="none" w:sz="0" w:space="0" w:color="auto"/>
            <w:bottom w:val="none" w:sz="0" w:space="0" w:color="auto"/>
            <w:right w:val="none" w:sz="0" w:space="0" w:color="auto"/>
          </w:divBdr>
        </w:div>
        <w:div w:id="93020987">
          <w:marLeft w:val="0"/>
          <w:marRight w:val="0"/>
          <w:marTop w:val="150"/>
          <w:marBottom w:val="0"/>
          <w:divBdr>
            <w:top w:val="none" w:sz="0" w:space="0" w:color="auto"/>
            <w:left w:val="none" w:sz="0" w:space="0" w:color="auto"/>
            <w:bottom w:val="none" w:sz="0" w:space="0" w:color="auto"/>
            <w:right w:val="none" w:sz="0" w:space="0" w:color="auto"/>
          </w:divBdr>
          <w:divsChild>
            <w:div w:id="347296895">
              <w:marLeft w:val="1155"/>
              <w:marRight w:val="0"/>
              <w:marTop w:val="0"/>
              <w:marBottom w:val="0"/>
              <w:divBdr>
                <w:top w:val="none" w:sz="0" w:space="0" w:color="auto"/>
                <w:left w:val="none" w:sz="0" w:space="0" w:color="auto"/>
                <w:bottom w:val="none" w:sz="0" w:space="0" w:color="auto"/>
                <w:right w:val="none" w:sz="0" w:space="0" w:color="auto"/>
              </w:divBdr>
            </w:div>
            <w:div w:id="941718600">
              <w:marLeft w:val="1155"/>
              <w:marRight w:val="0"/>
              <w:marTop w:val="0"/>
              <w:marBottom w:val="0"/>
              <w:divBdr>
                <w:top w:val="none" w:sz="0" w:space="0" w:color="auto"/>
                <w:left w:val="none" w:sz="0" w:space="0" w:color="auto"/>
                <w:bottom w:val="none" w:sz="0" w:space="0" w:color="auto"/>
                <w:right w:val="none" w:sz="0" w:space="0" w:color="auto"/>
              </w:divBdr>
            </w:div>
            <w:div w:id="19317681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797077">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6946910">
      <w:bodyDiv w:val="1"/>
      <w:marLeft w:val="0"/>
      <w:marRight w:val="0"/>
      <w:marTop w:val="0"/>
      <w:marBottom w:val="0"/>
      <w:divBdr>
        <w:top w:val="none" w:sz="0" w:space="0" w:color="auto"/>
        <w:left w:val="none" w:sz="0" w:space="0" w:color="auto"/>
        <w:bottom w:val="none" w:sz="0" w:space="0" w:color="auto"/>
        <w:right w:val="none" w:sz="0" w:space="0" w:color="auto"/>
      </w:divBdr>
      <w:divsChild>
        <w:div w:id="1544052967">
          <w:marLeft w:val="0"/>
          <w:marRight w:val="0"/>
          <w:marTop w:val="0"/>
          <w:marBottom w:val="0"/>
          <w:divBdr>
            <w:top w:val="none" w:sz="0" w:space="0" w:color="auto"/>
            <w:left w:val="none" w:sz="0" w:space="0" w:color="auto"/>
            <w:bottom w:val="none" w:sz="0" w:space="0" w:color="auto"/>
            <w:right w:val="none" w:sz="0" w:space="0" w:color="auto"/>
          </w:divBdr>
        </w:div>
        <w:div w:id="1442264798">
          <w:marLeft w:val="0"/>
          <w:marRight w:val="0"/>
          <w:marTop w:val="150"/>
          <w:marBottom w:val="0"/>
          <w:divBdr>
            <w:top w:val="none" w:sz="0" w:space="0" w:color="auto"/>
            <w:left w:val="none" w:sz="0" w:space="0" w:color="auto"/>
            <w:bottom w:val="none" w:sz="0" w:space="0" w:color="auto"/>
            <w:right w:val="none" w:sz="0" w:space="0" w:color="auto"/>
          </w:divBdr>
          <w:divsChild>
            <w:div w:id="1862278813">
              <w:marLeft w:val="1155"/>
              <w:marRight w:val="0"/>
              <w:marTop w:val="0"/>
              <w:marBottom w:val="0"/>
              <w:divBdr>
                <w:top w:val="none" w:sz="0" w:space="0" w:color="auto"/>
                <w:left w:val="none" w:sz="0" w:space="0" w:color="auto"/>
                <w:bottom w:val="none" w:sz="0" w:space="0" w:color="auto"/>
                <w:right w:val="none" w:sz="0" w:space="0" w:color="auto"/>
              </w:divBdr>
            </w:div>
            <w:div w:id="37515682">
              <w:marLeft w:val="1155"/>
              <w:marRight w:val="0"/>
              <w:marTop w:val="0"/>
              <w:marBottom w:val="0"/>
              <w:divBdr>
                <w:top w:val="none" w:sz="0" w:space="0" w:color="auto"/>
                <w:left w:val="none" w:sz="0" w:space="0" w:color="auto"/>
                <w:bottom w:val="none" w:sz="0" w:space="0" w:color="auto"/>
                <w:right w:val="none" w:sz="0" w:space="0" w:color="auto"/>
              </w:divBdr>
            </w:div>
            <w:div w:id="2078803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33270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450928">
      <w:bodyDiv w:val="1"/>
      <w:marLeft w:val="0"/>
      <w:marRight w:val="0"/>
      <w:marTop w:val="0"/>
      <w:marBottom w:val="0"/>
      <w:divBdr>
        <w:top w:val="none" w:sz="0" w:space="0" w:color="auto"/>
        <w:left w:val="none" w:sz="0" w:space="0" w:color="auto"/>
        <w:bottom w:val="none" w:sz="0" w:space="0" w:color="auto"/>
        <w:right w:val="none" w:sz="0" w:space="0" w:color="auto"/>
      </w:divBdr>
    </w:div>
    <w:div w:id="1817527089">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23429">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187780">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374933">
      <w:bodyDiv w:val="1"/>
      <w:marLeft w:val="0"/>
      <w:marRight w:val="0"/>
      <w:marTop w:val="0"/>
      <w:marBottom w:val="0"/>
      <w:divBdr>
        <w:top w:val="none" w:sz="0" w:space="0" w:color="auto"/>
        <w:left w:val="none" w:sz="0" w:space="0" w:color="auto"/>
        <w:bottom w:val="none" w:sz="0" w:space="0" w:color="auto"/>
        <w:right w:val="none" w:sz="0" w:space="0" w:color="auto"/>
      </w:divBdr>
    </w:div>
    <w:div w:id="1818381175">
      <w:bodyDiv w:val="1"/>
      <w:marLeft w:val="0"/>
      <w:marRight w:val="0"/>
      <w:marTop w:val="0"/>
      <w:marBottom w:val="0"/>
      <w:divBdr>
        <w:top w:val="none" w:sz="0" w:space="0" w:color="auto"/>
        <w:left w:val="none" w:sz="0" w:space="0" w:color="auto"/>
        <w:bottom w:val="none" w:sz="0" w:space="0" w:color="auto"/>
        <w:right w:val="none" w:sz="0" w:space="0" w:color="auto"/>
      </w:divBdr>
      <w:divsChild>
        <w:div w:id="905838917">
          <w:marLeft w:val="0"/>
          <w:marRight w:val="0"/>
          <w:marTop w:val="0"/>
          <w:marBottom w:val="0"/>
          <w:divBdr>
            <w:top w:val="none" w:sz="0" w:space="0" w:color="auto"/>
            <w:left w:val="none" w:sz="0" w:space="0" w:color="auto"/>
            <w:bottom w:val="none" w:sz="0" w:space="0" w:color="auto"/>
            <w:right w:val="none" w:sz="0" w:space="0" w:color="auto"/>
          </w:divBdr>
        </w:div>
        <w:div w:id="1669870228">
          <w:marLeft w:val="0"/>
          <w:marRight w:val="0"/>
          <w:marTop w:val="150"/>
          <w:marBottom w:val="0"/>
          <w:divBdr>
            <w:top w:val="none" w:sz="0" w:space="0" w:color="auto"/>
            <w:left w:val="none" w:sz="0" w:space="0" w:color="auto"/>
            <w:bottom w:val="none" w:sz="0" w:space="0" w:color="auto"/>
            <w:right w:val="none" w:sz="0" w:space="0" w:color="auto"/>
          </w:divBdr>
          <w:divsChild>
            <w:div w:id="1392343716">
              <w:marLeft w:val="1155"/>
              <w:marRight w:val="0"/>
              <w:marTop w:val="0"/>
              <w:marBottom w:val="0"/>
              <w:divBdr>
                <w:top w:val="none" w:sz="0" w:space="0" w:color="auto"/>
                <w:left w:val="none" w:sz="0" w:space="0" w:color="auto"/>
                <w:bottom w:val="none" w:sz="0" w:space="0" w:color="auto"/>
                <w:right w:val="none" w:sz="0" w:space="0" w:color="auto"/>
              </w:divBdr>
            </w:div>
            <w:div w:id="182090097">
              <w:marLeft w:val="1155"/>
              <w:marRight w:val="0"/>
              <w:marTop w:val="0"/>
              <w:marBottom w:val="0"/>
              <w:divBdr>
                <w:top w:val="none" w:sz="0" w:space="0" w:color="auto"/>
                <w:left w:val="none" w:sz="0" w:space="0" w:color="auto"/>
                <w:bottom w:val="none" w:sz="0" w:space="0" w:color="auto"/>
                <w:right w:val="none" w:sz="0" w:space="0" w:color="auto"/>
              </w:divBdr>
            </w:div>
            <w:div w:id="24858936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87589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1980">
      <w:bodyDiv w:val="1"/>
      <w:marLeft w:val="0"/>
      <w:marRight w:val="0"/>
      <w:marTop w:val="0"/>
      <w:marBottom w:val="0"/>
      <w:divBdr>
        <w:top w:val="none" w:sz="0" w:space="0" w:color="auto"/>
        <w:left w:val="none" w:sz="0" w:space="0" w:color="auto"/>
        <w:bottom w:val="none" w:sz="0" w:space="0" w:color="auto"/>
        <w:right w:val="none" w:sz="0" w:space="0" w:color="auto"/>
      </w:divBdr>
      <w:divsChild>
        <w:div w:id="640111671">
          <w:marLeft w:val="0"/>
          <w:marRight w:val="0"/>
          <w:marTop w:val="0"/>
          <w:marBottom w:val="0"/>
          <w:divBdr>
            <w:top w:val="none" w:sz="0" w:space="0" w:color="auto"/>
            <w:left w:val="none" w:sz="0" w:space="0" w:color="auto"/>
            <w:bottom w:val="none" w:sz="0" w:space="0" w:color="auto"/>
            <w:right w:val="none" w:sz="0" w:space="0" w:color="auto"/>
          </w:divBdr>
        </w:div>
        <w:div w:id="1756509871">
          <w:marLeft w:val="0"/>
          <w:marRight w:val="0"/>
          <w:marTop w:val="150"/>
          <w:marBottom w:val="0"/>
          <w:divBdr>
            <w:top w:val="none" w:sz="0" w:space="0" w:color="auto"/>
            <w:left w:val="none" w:sz="0" w:space="0" w:color="auto"/>
            <w:bottom w:val="none" w:sz="0" w:space="0" w:color="auto"/>
            <w:right w:val="none" w:sz="0" w:space="0" w:color="auto"/>
          </w:divBdr>
          <w:divsChild>
            <w:div w:id="1129477414">
              <w:marLeft w:val="1155"/>
              <w:marRight w:val="0"/>
              <w:marTop w:val="0"/>
              <w:marBottom w:val="0"/>
              <w:divBdr>
                <w:top w:val="none" w:sz="0" w:space="0" w:color="auto"/>
                <w:left w:val="none" w:sz="0" w:space="0" w:color="auto"/>
                <w:bottom w:val="none" w:sz="0" w:space="0" w:color="auto"/>
                <w:right w:val="none" w:sz="0" w:space="0" w:color="auto"/>
              </w:divBdr>
            </w:div>
            <w:div w:id="1450081362">
              <w:marLeft w:val="1155"/>
              <w:marRight w:val="0"/>
              <w:marTop w:val="0"/>
              <w:marBottom w:val="0"/>
              <w:divBdr>
                <w:top w:val="none" w:sz="0" w:space="0" w:color="auto"/>
                <w:left w:val="none" w:sz="0" w:space="0" w:color="auto"/>
                <w:bottom w:val="none" w:sz="0" w:space="0" w:color="auto"/>
                <w:right w:val="none" w:sz="0" w:space="0" w:color="auto"/>
              </w:divBdr>
            </w:div>
            <w:div w:id="20763967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686236">
      <w:bodyDiv w:val="1"/>
      <w:marLeft w:val="0"/>
      <w:marRight w:val="0"/>
      <w:marTop w:val="0"/>
      <w:marBottom w:val="0"/>
      <w:divBdr>
        <w:top w:val="none" w:sz="0" w:space="0" w:color="auto"/>
        <w:left w:val="none" w:sz="0" w:space="0" w:color="auto"/>
        <w:bottom w:val="none" w:sz="0" w:space="0" w:color="auto"/>
        <w:right w:val="none" w:sz="0" w:space="0" w:color="auto"/>
      </w:divBdr>
    </w:div>
    <w:div w:id="1820731156">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78946">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2927">
      <w:bodyDiv w:val="1"/>
      <w:marLeft w:val="0"/>
      <w:marRight w:val="0"/>
      <w:marTop w:val="0"/>
      <w:marBottom w:val="0"/>
      <w:divBdr>
        <w:top w:val="none" w:sz="0" w:space="0" w:color="auto"/>
        <w:left w:val="none" w:sz="0" w:space="0" w:color="auto"/>
        <w:bottom w:val="none" w:sz="0" w:space="0" w:color="auto"/>
        <w:right w:val="none" w:sz="0" w:space="0" w:color="auto"/>
      </w:divBdr>
    </w:div>
    <w:div w:id="1821966530">
      <w:bodyDiv w:val="1"/>
      <w:marLeft w:val="0"/>
      <w:marRight w:val="0"/>
      <w:marTop w:val="0"/>
      <w:marBottom w:val="0"/>
      <w:divBdr>
        <w:top w:val="none" w:sz="0" w:space="0" w:color="auto"/>
        <w:left w:val="none" w:sz="0" w:space="0" w:color="auto"/>
        <w:bottom w:val="none" w:sz="0" w:space="0" w:color="auto"/>
        <w:right w:val="none" w:sz="0" w:space="0" w:color="auto"/>
      </w:divBdr>
      <w:divsChild>
        <w:div w:id="639729401">
          <w:marLeft w:val="0"/>
          <w:marRight w:val="0"/>
          <w:marTop w:val="0"/>
          <w:marBottom w:val="0"/>
          <w:divBdr>
            <w:top w:val="none" w:sz="0" w:space="0" w:color="auto"/>
            <w:left w:val="none" w:sz="0" w:space="0" w:color="auto"/>
            <w:bottom w:val="none" w:sz="0" w:space="0" w:color="auto"/>
            <w:right w:val="none" w:sz="0" w:space="0" w:color="auto"/>
          </w:divBdr>
        </w:div>
        <w:div w:id="136845657">
          <w:marLeft w:val="0"/>
          <w:marRight w:val="0"/>
          <w:marTop w:val="150"/>
          <w:marBottom w:val="0"/>
          <w:divBdr>
            <w:top w:val="none" w:sz="0" w:space="0" w:color="auto"/>
            <w:left w:val="none" w:sz="0" w:space="0" w:color="auto"/>
            <w:bottom w:val="none" w:sz="0" w:space="0" w:color="auto"/>
            <w:right w:val="none" w:sz="0" w:space="0" w:color="auto"/>
          </w:divBdr>
          <w:divsChild>
            <w:div w:id="1600210834">
              <w:marLeft w:val="1155"/>
              <w:marRight w:val="0"/>
              <w:marTop w:val="0"/>
              <w:marBottom w:val="0"/>
              <w:divBdr>
                <w:top w:val="none" w:sz="0" w:space="0" w:color="auto"/>
                <w:left w:val="none" w:sz="0" w:space="0" w:color="auto"/>
                <w:bottom w:val="none" w:sz="0" w:space="0" w:color="auto"/>
                <w:right w:val="none" w:sz="0" w:space="0" w:color="auto"/>
              </w:divBdr>
            </w:div>
            <w:div w:id="1388066384">
              <w:marLeft w:val="1155"/>
              <w:marRight w:val="0"/>
              <w:marTop w:val="0"/>
              <w:marBottom w:val="0"/>
              <w:divBdr>
                <w:top w:val="none" w:sz="0" w:space="0" w:color="auto"/>
                <w:left w:val="none" w:sz="0" w:space="0" w:color="auto"/>
                <w:bottom w:val="none" w:sz="0" w:space="0" w:color="auto"/>
                <w:right w:val="none" w:sz="0" w:space="0" w:color="auto"/>
              </w:divBdr>
            </w:div>
            <w:div w:id="8323779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2427057">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892034">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23650">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3698695">
      <w:bodyDiv w:val="1"/>
      <w:marLeft w:val="0"/>
      <w:marRight w:val="0"/>
      <w:marTop w:val="0"/>
      <w:marBottom w:val="0"/>
      <w:divBdr>
        <w:top w:val="none" w:sz="0" w:space="0" w:color="auto"/>
        <w:left w:val="none" w:sz="0" w:space="0" w:color="auto"/>
        <w:bottom w:val="none" w:sz="0" w:space="0" w:color="auto"/>
        <w:right w:val="none" w:sz="0" w:space="0" w:color="auto"/>
      </w:divBdr>
      <w:divsChild>
        <w:div w:id="556937683">
          <w:marLeft w:val="0"/>
          <w:marRight w:val="0"/>
          <w:marTop w:val="0"/>
          <w:marBottom w:val="0"/>
          <w:divBdr>
            <w:top w:val="none" w:sz="0" w:space="0" w:color="auto"/>
            <w:left w:val="none" w:sz="0" w:space="0" w:color="auto"/>
            <w:bottom w:val="none" w:sz="0" w:space="0" w:color="auto"/>
            <w:right w:val="none" w:sz="0" w:space="0" w:color="auto"/>
          </w:divBdr>
        </w:div>
        <w:div w:id="1668292203">
          <w:marLeft w:val="0"/>
          <w:marRight w:val="0"/>
          <w:marTop w:val="150"/>
          <w:marBottom w:val="0"/>
          <w:divBdr>
            <w:top w:val="none" w:sz="0" w:space="0" w:color="auto"/>
            <w:left w:val="none" w:sz="0" w:space="0" w:color="auto"/>
            <w:bottom w:val="none" w:sz="0" w:space="0" w:color="auto"/>
            <w:right w:val="none" w:sz="0" w:space="0" w:color="auto"/>
          </w:divBdr>
          <w:divsChild>
            <w:div w:id="1778022168">
              <w:marLeft w:val="1155"/>
              <w:marRight w:val="0"/>
              <w:marTop w:val="0"/>
              <w:marBottom w:val="0"/>
              <w:divBdr>
                <w:top w:val="none" w:sz="0" w:space="0" w:color="auto"/>
                <w:left w:val="none" w:sz="0" w:space="0" w:color="auto"/>
                <w:bottom w:val="none" w:sz="0" w:space="0" w:color="auto"/>
                <w:right w:val="none" w:sz="0" w:space="0" w:color="auto"/>
              </w:divBdr>
            </w:div>
            <w:div w:id="2008359125">
              <w:marLeft w:val="1155"/>
              <w:marRight w:val="0"/>
              <w:marTop w:val="0"/>
              <w:marBottom w:val="0"/>
              <w:divBdr>
                <w:top w:val="none" w:sz="0" w:space="0" w:color="auto"/>
                <w:left w:val="none" w:sz="0" w:space="0" w:color="auto"/>
                <w:bottom w:val="none" w:sz="0" w:space="0" w:color="auto"/>
                <w:right w:val="none" w:sz="0" w:space="0" w:color="auto"/>
              </w:divBdr>
            </w:div>
            <w:div w:id="7897094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407917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422682">
      <w:bodyDiv w:val="1"/>
      <w:marLeft w:val="0"/>
      <w:marRight w:val="0"/>
      <w:marTop w:val="0"/>
      <w:marBottom w:val="0"/>
      <w:divBdr>
        <w:top w:val="none" w:sz="0" w:space="0" w:color="auto"/>
        <w:left w:val="none" w:sz="0" w:space="0" w:color="auto"/>
        <w:bottom w:val="none" w:sz="0" w:space="0" w:color="auto"/>
        <w:right w:val="none" w:sz="0" w:space="0" w:color="auto"/>
      </w:divBdr>
    </w:div>
    <w:div w:id="1824544918">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079255">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5779790">
      <w:bodyDiv w:val="1"/>
      <w:marLeft w:val="0"/>
      <w:marRight w:val="0"/>
      <w:marTop w:val="0"/>
      <w:marBottom w:val="0"/>
      <w:divBdr>
        <w:top w:val="none" w:sz="0" w:space="0" w:color="auto"/>
        <w:left w:val="none" w:sz="0" w:space="0" w:color="auto"/>
        <w:bottom w:val="none" w:sz="0" w:space="0" w:color="auto"/>
        <w:right w:val="none" w:sz="0" w:space="0" w:color="auto"/>
      </w:divBdr>
      <w:divsChild>
        <w:div w:id="1238201629">
          <w:marLeft w:val="0"/>
          <w:marRight w:val="0"/>
          <w:marTop w:val="0"/>
          <w:marBottom w:val="0"/>
          <w:divBdr>
            <w:top w:val="none" w:sz="0" w:space="0" w:color="auto"/>
            <w:left w:val="none" w:sz="0" w:space="0" w:color="auto"/>
            <w:bottom w:val="none" w:sz="0" w:space="0" w:color="auto"/>
            <w:right w:val="none" w:sz="0" w:space="0" w:color="auto"/>
          </w:divBdr>
        </w:div>
        <w:div w:id="1664695510">
          <w:marLeft w:val="0"/>
          <w:marRight w:val="0"/>
          <w:marTop w:val="150"/>
          <w:marBottom w:val="0"/>
          <w:divBdr>
            <w:top w:val="none" w:sz="0" w:space="0" w:color="auto"/>
            <w:left w:val="none" w:sz="0" w:space="0" w:color="auto"/>
            <w:bottom w:val="none" w:sz="0" w:space="0" w:color="auto"/>
            <w:right w:val="none" w:sz="0" w:space="0" w:color="auto"/>
          </w:divBdr>
          <w:divsChild>
            <w:div w:id="335348907">
              <w:marLeft w:val="1155"/>
              <w:marRight w:val="0"/>
              <w:marTop w:val="0"/>
              <w:marBottom w:val="0"/>
              <w:divBdr>
                <w:top w:val="none" w:sz="0" w:space="0" w:color="auto"/>
                <w:left w:val="none" w:sz="0" w:space="0" w:color="auto"/>
                <w:bottom w:val="none" w:sz="0" w:space="0" w:color="auto"/>
                <w:right w:val="none" w:sz="0" w:space="0" w:color="auto"/>
              </w:divBdr>
            </w:div>
            <w:div w:id="179048544">
              <w:marLeft w:val="1155"/>
              <w:marRight w:val="0"/>
              <w:marTop w:val="0"/>
              <w:marBottom w:val="0"/>
              <w:divBdr>
                <w:top w:val="none" w:sz="0" w:space="0" w:color="auto"/>
                <w:left w:val="none" w:sz="0" w:space="0" w:color="auto"/>
                <w:bottom w:val="none" w:sz="0" w:space="0" w:color="auto"/>
                <w:right w:val="none" w:sz="0" w:space="0" w:color="auto"/>
              </w:divBdr>
            </w:div>
            <w:div w:id="8957469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193129">
      <w:bodyDiv w:val="1"/>
      <w:marLeft w:val="0"/>
      <w:marRight w:val="0"/>
      <w:marTop w:val="0"/>
      <w:marBottom w:val="0"/>
      <w:divBdr>
        <w:top w:val="none" w:sz="0" w:space="0" w:color="auto"/>
        <w:left w:val="none" w:sz="0" w:space="0" w:color="auto"/>
        <w:bottom w:val="none" w:sz="0" w:space="0" w:color="auto"/>
        <w:right w:val="none" w:sz="0" w:space="0" w:color="auto"/>
      </w:divBdr>
    </w:div>
    <w:div w:id="1826386104">
      <w:bodyDiv w:val="1"/>
      <w:marLeft w:val="0"/>
      <w:marRight w:val="0"/>
      <w:marTop w:val="0"/>
      <w:marBottom w:val="0"/>
      <w:divBdr>
        <w:top w:val="none" w:sz="0" w:space="0" w:color="auto"/>
        <w:left w:val="none" w:sz="0" w:space="0" w:color="auto"/>
        <w:bottom w:val="none" w:sz="0" w:space="0" w:color="auto"/>
        <w:right w:val="none" w:sz="0" w:space="0" w:color="auto"/>
      </w:divBdr>
      <w:divsChild>
        <w:div w:id="1393895037">
          <w:marLeft w:val="0"/>
          <w:marRight w:val="0"/>
          <w:marTop w:val="0"/>
          <w:marBottom w:val="0"/>
          <w:divBdr>
            <w:top w:val="none" w:sz="0" w:space="0" w:color="auto"/>
            <w:left w:val="none" w:sz="0" w:space="0" w:color="auto"/>
            <w:bottom w:val="none" w:sz="0" w:space="0" w:color="auto"/>
            <w:right w:val="none" w:sz="0" w:space="0" w:color="auto"/>
          </w:divBdr>
        </w:div>
        <w:div w:id="629751071">
          <w:marLeft w:val="0"/>
          <w:marRight w:val="0"/>
          <w:marTop w:val="150"/>
          <w:marBottom w:val="0"/>
          <w:divBdr>
            <w:top w:val="none" w:sz="0" w:space="0" w:color="auto"/>
            <w:left w:val="none" w:sz="0" w:space="0" w:color="auto"/>
            <w:bottom w:val="none" w:sz="0" w:space="0" w:color="auto"/>
            <w:right w:val="none" w:sz="0" w:space="0" w:color="auto"/>
          </w:divBdr>
          <w:divsChild>
            <w:div w:id="1059281096">
              <w:marLeft w:val="1155"/>
              <w:marRight w:val="0"/>
              <w:marTop w:val="0"/>
              <w:marBottom w:val="0"/>
              <w:divBdr>
                <w:top w:val="none" w:sz="0" w:space="0" w:color="auto"/>
                <w:left w:val="none" w:sz="0" w:space="0" w:color="auto"/>
                <w:bottom w:val="none" w:sz="0" w:space="0" w:color="auto"/>
                <w:right w:val="none" w:sz="0" w:space="0" w:color="auto"/>
              </w:divBdr>
            </w:div>
            <w:div w:id="528491742">
              <w:marLeft w:val="1155"/>
              <w:marRight w:val="0"/>
              <w:marTop w:val="0"/>
              <w:marBottom w:val="0"/>
              <w:divBdr>
                <w:top w:val="none" w:sz="0" w:space="0" w:color="auto"/>
                <w:left w:val="none" w:sz="0" w:space="0" w:color="auto"/>
                <w:bottom w:val="none" w:sz="0" w:space="0" w:color="auto"/>
                <w:right w:val="none" w:sz="0" w:space="0" w:color="auto"/>
              </w:divBdr>
            </w:div>
            <w:div w:id="2118403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6973920">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084381">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28344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699019">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2514">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11397">
      <w:bodyDiv w:val="1"/>
      <w:marLeft w:val="0"/>
      <w:marRight w:val="0"/>
      <w:marTop w:val="0"/>
      <w:marBottom w:val="0"/>
      <w:divBdr>
        <w:top w:val="none" w:sz="0" w:space="0" w:color="auto"/>
        <w:left w:val="none" w:sz="0" w:space="0" w:color="auto"/>
        <w:bottom w:val="none" w:sz="0" w:space="0" w:color="auto"/>
        <w:right w:val="none" w:sz="0" w:space="0" w:color="auto"/>
      </w:divBdr>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77405">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7783">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3148">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4172">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0032">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251526">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13870">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16763">
      <w:bodyDiv w:val="1"/>
      <w:marLeft w:val="0"/>
      <w:marRight w:val="0"/>
      <w:marTop w:val="0"/>
      <w:marBottom w:val="0"/>
      <w:divBdr>
        <w:top w:val="none" w:sz="0" w:space="0" w:color="auto"/>
        <w:left w:val="none" w:sz="0" w:space="0" w:color="auto"/>
        <w:bottom w:val="none" w:sz="0" w:space="0" w:color="auto"/>
        <w:right w:val="none" w:sz="0" w:space="0" w:color="auto"/>
      </w:divBdr>
      <w:divsChild>
        <w:div w:id="1026903168">
          <w:marLeft w:val="0"/>
          <w:marRight w:val="0"/>
          <w:marTop w:val="0"/>
          <w:marBottom w:val="0"/>
          <w:divBdr>
            <w:top w:val="none" w:sz="0" w:space="0" w:color="auto"/>
            <w:left w:val="none" w:sz="0" w:space="0" w:color="auto"/>
            <w:bottom w:val="none" w:sz="0" w:space="0" w:color="auto"/>
            <w:right w:val="none" w:sz="0" w:space="0" w:color="auto"/>
          </w:divBdr>
        </w:div>
        <w:div w:id="1048148049">
          <w:marLeft w:val="0"/>
          <w:marRight w:val="0"/>
          <w:marTop w:val="150"/>
          <w:marBottom w:val="0"/>
          <w:divBdr>
            <w:top w:val="none" w:sz="0" w:space="0" w:color="auto"/>
            <w:left w:val="none" w:sz="0" w:space="0" w:color="auto"/>
            <w:bottom w:val="none" w:sz="0" w:space="0" w:color="auto"/>
            <w:right w:val="none" w:sz="0" w:space="0" w:color="auto"/>
          </w:divBdr>
          <w:divsChild>
            <w:div w:id="1293091919">
              <w:marLeft w:val="1155"/>
              <w:marRight w:val="0"/>
              <w:marTop w:val="0"/>
              <w:marBottom w:val="0"/>
              <w:divBdr>
                <w:top w:val="none" w:sz="0" w:space="0" w:color="auto"/>
                <w:left w:val="none" w:sz="0" w:space="0" w:color="auto"/>
                <w:bottom w:val="none" w:sz="0" w:space="0" w:color="auto"/>
                <w:right w:val="none" w:sz="0" w:space="0" w:color="auto"/>
              </w:divBdr>
            </w:div>
            <w:div w:id="1140611161">
              <w:marLeft w:val="1155"/>
              <w:marRight w:val="0"/>
              <w:marTop w:val="0"/>
              <w:marBottom w:val="0"/>
              <w:divBdr>
                <w:top w:val="none" w:sz="0" w:space="0" w:color="auto"/>
                <w:left w:val="none" w:sz="0" w:space="0" w:color="auto"/>
                <w:bottom w:val="none" w:sz="0" w:space="0" w:color="auto"/>
                <w:right w:val="none" w:sz="0" w:space="0" w:color="auto"/>
              </w:divBdr>
            </w:div>
            <w:div w:id="56824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11381">
      <w:bodyDiv w:val="1"/>
      <w:marLeft w:val="0"/>
      <w:marRight w:val="0"/>
      <w:marTop w:val="0"/>
      <w:marBottom w:val="0"/>
      <w:divBdr>
        <w:top w:val="none" w:sz="0" w:space="0" w:color="auto"/>
        <w:left w:val="none" w:sz="0" w:space="0" w:color="auto"/>
        <w:bottom w:val="none" w:sz="0" w:space="0" w:color="auto"/>
        <w:right w:val="none" w:sz="0" w:space="0" w:color="auto"/>
      </w:divBdr>
      <w:divsChild>
        <w:div w:id="1677340548">
          <w:marLeft w:val="0"/>
          <w:marRight w:val="0"/>
          <w:marTop w:val="0"/>
          <w:marBottom w:val="0"/>
          <w:divBdr>
            <w:top w:val="none" w:sz="0" w:space="0" w:color="auto"/>
            <w:left w:val="none" w:sz="0" w:space="0" w:color="auto"/>
            <w:bottom w:val="none" w:sz="0" w:space="0" w:color="auto"/>
            <w:right w:val="none" w:sz="0" w:space="0" w:color="auto"/>
          </w:divBdr>
        </w:div>
        <w:div w:id="46535601">
          <w:marLeft w:val="0"/>
          <w:marRight w:val="0"/>
          <w:marTop w:val="150"/>
          <w:marBottom w:val="0"/>
          <w:divBdr>
            <w:top w:val="none" w:sz="0" w:space="0" w:color="auto"/>
            <w:left w:val="none" w:sz="0" w:space="0" w:color="auto"/>
            <w:bottom w:val="none" w:sz="0" w:space="0" w:color="auto"/>
            <w:right w:val="none" w:sz="0" w:space="0" w:color="auto"/>
          </w:divBdr>
          <w:divsChild>
            <w:div w:id="672758002">
              <w:marLeft w:val="1155"/>
              <w:marRight w:val="0"/>
              <w:marTop w:val="0"/>
              <w:marBottom w:val="0"/>
              <w:divBdr>
                <w:top w:val="none" w:sz="0" w:space="0" w:color="auto"/>
                <w:left w:val="none" w:sz="0" w:space="0" w:color="auto"/>
                <w:bottom w:val="none" w:sz="0" w:space="0" w:color="auto"/>
                <w:right w:val="none" w:sz="0" w:space="0" w:color="auto"/>
              </w:divBdr>
            </w:div>
            <w:div w:id="20157226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1478537">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328755">
      <w:bodyDiv w:val="1"/>
      <w:marLeft w:val="0"/>
      <w:marRight w:val="0"/>
      <w:marTop w:val="0"/>
      <w:marBottom w:val="0"/>
      <w:divBdr>
        <w:top w:val="none" w:sz="0" w:space="0" w:color="auto"/>
        <w:left w:val="none" w:sz="0" w:space="0" w:color="auto"/>
        <w:bottom w:val="none" w:sz="0" w:space="0" w:color="auto"/>
        <w:right w:val="none" w:sz="0" w:space="0" w:color="auto"/>
      </w:divBdr>
    </w:div>
    <w:div w:id="18323305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2672299">
      <w:bodyDiv w:val="1"/>
      <w:marLeft w:val="0"/>
      <w:marRight w:val="0"/>
      <w:marTop w:val="0"/>
      <w:marBottom w:val="0"/>
      <w:divBdr>
        <w:top w:val="none" w:sz="0" w:space="0" w:color="auto"/>
        <w:left w:val="none" w:sz="0" w:space="0" w:color="auto"/>
        <w:bottom w:val="none" w:sz="0" w:space="0" w:color="auto"/>
        <w:right w:val="none" w:sz="0" w:space="0" w:color="auto"/>
      </w:divBdr>
    </w:div>
    <w:div w:id="1832721162">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3472">
      <w:bodyDiv w:val="1"/>
      <w:marLeft w:val="0"/>
      <w:marRight w:val="0"/>
      <w:marTop w:val="0"/>
      <w:marBottom w:val="0"/>
      <w:divBdr>
        <w:top w:val="none" w:sz="0" w:space="0" w:color="auto"/>
        <w:left w:val="none" w:sz="0" w:space="0" w:color="auto"/>
        <w:bottom w:val="none" w:sz="0" w:space="0" w:color="auto"/>
        <w:right w:val="none" w:sz="0" w:space="0" w:color="auto"/>
      </w:divBdr>
    </w:div>
    <w:div w:id="1833450112">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95439">
      <w:bodyDiv w:val="1"/>
      <w:marLeft w:val="0"/>
      <w:marRight w:val="0"/>
      <w:marTop w:val="0"/>
      <w:marBottom w:val="0"/>
      <w:divBdr>
        <w:top w:val="none" w:sz="0" w:space="0" w:color="auto"/>
        <w:left w:val="none" w:sz="0" w:space="0" w:color="auto"/>
        <w:bottom w:val="none" w:sz="0" w:space="0" w:color="auto"/>
        <w:right w:val="none" w:sz="0" w:space="0" w:color="auto"/>
      </w:divBdr>
    </w:div>
    <w:div w:id="183383850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43811">
      <w:bodyDiv w:val="1"/>
      <w:marLeft w:val="0"/>
      <w:marRight w:val="0"/>
      <w:marTop w:val="0"/>
      <w:marBottom w:val="0"/>
      <w:divBdr>
        <w:top w:val="none" w:sz="0" w:space="0" w:color="auto"/>
        <w:left w:val="none" w:sz="0" w:space="0" w:color="auto"/>
        <w:bottom w:val="none" w:sz="0" w:space="0" w:color="auto"/>
        <w:right w:val="none" w:sz="0" w:space="0" w:color="auto"/>
      </w:divBdr>
      <w:divsChild>
        <w:div w:id="1564412334">
          <w:marLeft w:val="0"/>
          <w:marRight w:val="0"/>
          <w:marTop w:val="0"/>
          <w:marBottom w:val="0"/>
          <w:divBdr>
            <w:top w:val="none" w:sz="0" w:space="0" w:color="auto"/>
            <w:left w:val="none" w:sz="0" w:space="0" w:color="auto"/>
            <w:bottom w:val="none" w:sz="0" w:space="0" w:color="auto"/>
            <w:right w:val="none" w:sz="0" w:space="0" w:color="auto"/>
          </w:divBdr>
        </w:div>
        <w:div w:id="1265769320">
          <w:marLeft w:val="0"/>
          <w:marRight w:val="0"/>
          <w:marTop w:val="150"/>
          <w:marBottom w:val="0"/>
          <w:divBdr>
            <w:top w:val="none" w:sz="0" w:space="0" w:color="auto"/>
            <w:left w:val="none" w:sz="0" w:space="0" w:color="auto"/>
            <w:bottom w:val="none" w:sz="0" w:space="0" w:color="auto"/>
            <w:right w:val="none" w:sz="0" w:space="0" w:color="auto"/>
          </w:divBdr>
          <w:divsChild>
            <w:div w:id="1638217714">
              <w:marLeft w:val="1155"/>
              <w:marRight w:val="0"/>
              <w:marTop w:val="0"/>
              <w:marBottom w:val="0"/>
              <w:divBdr>
                <w:top w:val="none" w:sz="0" w:space="0" w:color="auto"/>
                <w:left w:val="none" w:sz="0" w:space="0" w:color="auto"/>
                <w:bottom w:val="none" w:sz="0" w:space="0" w:color="auto"/>
                <w:right w:val="none" w:sz="0" w:space="0" w:color="auto"/>
              </w:divBdr>
            </w:div>
            <w:div w:id="1353871372">
              <w:marLeft w:val="1155"/>
              <w:marRight w:val="0"/>
              <w:marTop w:val="0"/>
              <w:marBottom w:val="0"/>
              <w:divBdr>
                <w:top w:val="none" w:sz="0" w:space="0" w:color="auto"/>
                <w:left w:val="none" w:sz="0" w:space="0" w:color="auto"/>
                <w:bottom w:val="none" w:sz="0" w:space="0" w:color="auto"/>
                <w:right w:val="none" w:sz="0" w:space="0" w:color="auto"/>
              </w:divBdr>
            </w:div>
            <w:div w:id="9107754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561046">
      <w:bodyDiv w:val="1"/>
      <w:marLeft w:val="0"/>
      <w:marRight w:val="0"/>
      <w:marTop w:val="0"/>
      <w:marBottom w:val="0"/>
      <w:divBdr>
        <w:top w:val="none" w:sz="0" w:space="0" w:color="auto"/>
        <w:left w:val="none" w:sz="0" w:space="0" w:color="auto"/>
        <w:bottom w:val="none" w:sz="0" w:space="0" w:color="auto"/>
        <w:right w:val="none" w:sz="0" w:space="0" w:color="auto"/>
      </w:divBdr>
    </w:div>
    <w:div w:id="1835997359">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141763">
      <w:bodyDiv w:val="1"/>
      <w:marLeft w:val="0"/>
      <w:marRight w:val="0"/>
      <w:marTop w:val="0"/>
      <w:marBottom w:val="0"/>
      <w:divBdr>
        <w:top w:val="none" w:sz="0" w:space="0" w:color="auto"/>
        <w:left w:val="none" w:sz="0" w:space="0" w:color="auto"/>
        <w:bottom w:val="none" w:sz="0" w:space="0" w:color="auto"/>
        <w:right w:val="none" w:sz="0" w:space="0" w:color="auto"/>
      </w:divBdr>
      <w:divsChild>
        <w:div w:id="2004818042">
          <w:marLeft w:val="0"/>
          <w:marRight w:val="0"/>
          <w:marTop w:val="0"/>
          <w:marBottom w:val="0"/>
          <w:divBdr>
            <w:top w:val="none" w:sz="0" w:space="0" w:color="auto"/>
            <w:left w:val="none" w:sz="0" w:space="0" w:color="auto"/>
            <w:bottom w:val="none" w:sz="0" w:space="0" w:color="auto"/>
            <w:right w:val="none" w:sz="0" w:space="0" w:color="auto"/>
          </w:divBdr>
        </w:div>
        <w:div w:id="1295788671">
          <w:marLeft w:val="0"/>
          <w:marRight w:val="0"/>
          <w:marTop w:val="150"/>
          <w:marBottom w:val="0"/>
          <w:divBdr>
            <w:top w:val="none" w:sz="0" w:space="0" w:color="auto"/>
            <w:left w:val="none" w:sz="0" w:space="0" w:color="auto"/>
            <w:bottom w:val="none" w:sz="0" w:space="0" w:color="auto"/>
            <w:right w:val="none" w:sz="0" w:space="0" w:color="auto"/>
          </w:divBdr>
          <w:divsChild>
            <w:div w:id="356925766">
              <w:marLeft w:val="1155"/>
              <w:marRight w:val="0"/>
              <w:marTop w:val="0"/>
              <w:marBottom w:val="0"/>
              <w:divBdr>
                <w:top w:val="none" w:sz="0" w:space="0" w:color="auto"/>
                <w:left w:val="none" w:sz="0" w:space="0" w:color="auto"/>
                <w:bottom w:val="none" w:sz="0" w:space="0" w:color="auto"/>
                <w:right w:val="none" w:sz="0" w:space="0" w:color="auto"/>
              </w:divBdr>
            </w:div>
            <w:div w:id="951473470">
              <w:marLeft w:val="1155"/>
              <w:marRight w:val="0"/>
              <w:marTop w:val="0"/>
              <w:marBottom w:val="0"/>
              <w:divBdr>
                <w:top w:val="none" w:sz="0" w:space="0" w:color="auto"/>
                <w:left w:val="none" w:sz="0" w:space="0" w:color="auto"/>
                <w:bottom w:val="none" w:sz="0" w:space="0" w:color="auto"/>
                <w:right w:val="none" w:sz="0" w:space="0" w:color="auto"/>
              </w:divBdr>
            </w:div>
            <w:div w:id="9920250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361483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73163">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6994240">
      <w:bodyDiv w:val="1"/>
      <w:marLeft w:val="0"/>
      <w:marRight w:val="0"/>
      <w:marTop w:val="0"/>
      <w:marBottom w:val="0"/>
      <w:divBdr>
        <w:top w:val="none" w:sz="0" w:space="0" w:color="auto"/>
        <w:left w:val="none" w:sz="0" w:space="0" w:color="auto"/>
        <w:bottom w:val="none" w:sz="0" w:space="0" w:color="auto"/>
        <w:right w:val="none" w:sz="0" w:space="0" w:color="auto"/>
      </w:divBdr>
    </w:div>
    <w:div w:id="1837115189">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9114">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770472">
      <w:bodyDiv w:val="1"/>
      <w:marLeft w:val="0"/>
      <w:marRight w:val="0"/>
      <w:marTop w:val="0"/>
      <w:marBottom w:val="0"/>
      <w:divBdr>
        <w:top w:val="none" w:sz="0" w:space="0" w:color="auto"/>
        <w:left w:val="none" w:sz="0" w:space="0" w:color="auto"/>
        <w:bottom w:val="none" w:sz="0" w:space="0" w:color="auto"/>
        <w:right w:val="none" w:sz="0" w:space="0" w:color="auto"/>
      </w:divBdr>
    </w:div>
    <w:div w:id="183784291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374450">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12171">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39927083">
      <w:bodyDiv w:val="1"/>
      <w:marLeft w:val="0"/>
      <w:marRight w:val="0"/>
      <w:marTop w:val="0"/>
      <w:marBottom w:val="0"/>
      <w:divBdr>
        <w:top w:val="none" w:sz="0" w:space="0" w:color="auto"/>
        <w:left w:val="none" w:sz="0" w:space="0" w:color="auto"/>
        <w:bottom w:val="none" w:sz="0" w:space="0" w:color="auto"/>
        <w:right w:val="none" w:sz="0" w:space="0" w:color="auto"/>
      </w:divBdr>
      <w:divsChild>
        <w:div w:id="2120097369">
          <w:marLeft w:val="0"/>
          <w:marRight w:val="0"/>
          <w:marTop w:val="0"/>
          <w:marBottom w:val="0"/>
          <w:divBdr>
            <w:top w:val="none" w:sz="0" w:space="0" w:color="auto"/>
            <w:left w:val="none" w:sz="0" w:space="0" w:color="auto"/>
            <w:bottom w:val="none" w:sz="0" w:space="0" w:color="auto"/>
            <w:right w:val="none" w:sz="0" w:space="0" w:color="auto"/>
          </w:divBdr>
        </w:div>
        <w:div w:id="999036622">
          <w:marLeft w:val="0"/>
          <w:marRight w:val="0"/>
          <w:marTop w:val="150"/>
          <w:marBottom w:val="0"/>
          <w:divBdr>
            <w:top w:val="none" w:sz="0" w:space="0" w:color="auto"/>
            <w:left w:val="none" w:sz="0" w:space="0" w:color="auto"/>
            <w:bottom w:val="none" w:sz="0" w:space="0" w:color="auto"/>
            <w:right w:val="none" w:sz="0" w:space="0" w:color="auto"/>
          </w:divBdr>
          <w:divsChild>
            <w:div w:id="250773460">
              <w:marLeft w:val="1155"/>
              <w:marRight w:val="0"/>
              <w:marTop w:val="0"/>
              <w:marBottom w:val="0"/>
              <w:divBdr>
                <w:top w:val="none" w:sz="0" w:space="0" w:color="auto"/>
                <w:left w:val="none" w:sz="0" w:space="0" w:color="auto"/>
                <w:bottom w:val="none" w:sz="0" w:space="0" w:color="auto"/>
                <w:right w:val="none" w:sz="0" w:space="0" w:color="auto"/>
              </w:divBdr>
            </w:div>
            <w:div w:id="236088620">
              <w:marLeft w:val="1155"/>
              <w:marRight w:val="0"/>
              <w:marTop w:val="0"/>
              <w:marBottom w:val="0"/>
              <w:divBdr>
                <w:top w:val="none" w:sz="0" w:space="0" w:color="auto"/>
                <w:left w:val="none" w:sz="0" w:space="0" w:color="auto"/>
                <w:bottom w:val="none" w:sz="0" w:space="0" w:color="auto"/>
                <w:right w:val="none" w:sz="0" w:space="0" w:color="auto"/>
              </w:divBdr>
            </w:div>
            <w:div w:id="14707807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459046">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313352">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05768">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0264">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68266">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89563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652">
      <w:bodyDiv w:val="1"/>
      <w:marLeft w:val="0"/>
      <w:marRight w:val="0"/>
      <w:marTop w:val="0"/>
      <w:marBottom w:val="0"/>
      <w:divBdr>
        <w:top w:val="none" w:sz="0" w:space="0" w:color="auto"/>
        <w:left w:val="none" w:sz="0" w:space="0" w:color="auto"/>
        <w:bottom w:val="none" w:sz="0" w:space="0" w:color="auto"/>
        <w:right w:val="none" w:sz="0" w:space="0" w:color="auto"/>
      </w:divBdr>
      <w:divsChild>
        <w:div w:id="2052415623">
          <w:marLeft w:val="0"/>
          <w:marRight w:val="0"/>
          <w:marTop w:val="0"/>
          <w:marBottom w:val="0"/>
          <w:divBdr>
            <w:top w:val="none" w:sz="0" w:space="0" w:color="auto"/>
            <w:left w:val="none" w:sz="0" w:space="0" w:color="auto"/>
            <w:bottom w:val="none" w:sz="0" w:space="0" w:color="auto"/>
            <w:right w:val="none" w:sz="0" w:space="0" w:color="auto"/>
          </w:divBdr>
        </w:div>
        <w:div w:id="924218392">
          <w:marLeft w:val="0"/>
          <w:marRight w:val="0"/>
          <w:marTop w:val="150"/>
          <w:marBottom w:val="0"/>
          <w:divBdr>
            <w:top w:val="none" w:sz="0" w:space="0" w:color="auto"/>
            <w:left w:val="none" w:sz="0" w:space="0" w:color="auto"/>
            <w:bottom w:val="none" w:sz="0" w:space="0" w:color="auto"/>
            <w:right w:val="none" w:sz="0" w:space="0" w:color="auto"/>
          </w:divBdr>
          <w:divsChild>
            <w:div w:id="1073822212">
              <w:marLeft w:val="1155"/>
              <w:marRight w:val="0"/>
              <w:marTop w:val="0"/>
              <w:marBottom w:val="0"/>
              <w:divBdr>
                <w:top w:val="none" w:sz="0" w:space="0" w:color="auto"/>
                <w:left w:val="none" w:sz="0" w:space="0" w:color="auto"/>
                <w:bottom w:val="none" w:sz="0" w:space="0" w:color="auto"/>
                <w:right w:val="none" w:sz="0" w:space="0" w:color="auto"/>
              </w:divBdr>
            </w:div>
            <w:div w:id="1292588964">
              <w:marLeft w:val="1155"/>
              <w:marRight w:val="0"/>
              <w:marTop w:val="0"/>
              <w:marBottom w:val="0"/>
              <w:divBdr>
                <w:top w:val="none" w:sz="0" w:space="0" w:color="auto"/>
                <w:left w:val="none" w:sz="0" w:space="0" w:color="auto"/>
                <w:bottom w:val="none" w:sz="0" w:space="0" w:color="auto"/>
                <w:right w:val="none" w:sz="0" w:space="0" w:color="auto"/>
              </w:divBdr>
            </w:div>
            <w:div w:id="13737685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1967433">
      <w:bodyDiv w:val="1"/>
      <w:marLeft w:val="0"/>
      <w:marRight w:val="0"/>
      <w:marTop w:val="0"/>
      <w:marBottom w:val="0"/>
      <w:divBdr>
        <w:top w:val="none" w:sz="0" w:space="0" w:color="auto"/>
        <w:left w:val="none" w:sz="0" w:space="0" w:color="auto"/>
        <w:bottom w:val="none" w:sz="0" w:space="0" w:color="auto"/>
        <w:right w:val="none" w:sz="0" w:space="0" w:color="auto"/>
      </w:divBdr>
      <w:divsChild>
        <w:div w:id="39330521">
          <w:marLeft w:val="0"/>
          <w:marRight w:val="0"/>
          <w:marTop w:val="0"/>
          <w:marBottom w:val="0"/>
          <w:divBdr>
            <w:top w:val="none" w:sz="0" w:space="0" w:color="auto"/>
            <w:left w:val="none" w:sz="0" w:space="0" w:color="auto"/>
            <w:bottom w:val="none" w:sz="0" w:space="0" w:color="auto"/>
            <w:right w:val="none" w:sz="0" w:space="0" w:color="auto"/>
          </w:divBdr>
        </w:div>
        <w:div w:id="1519156916">
          <w:marLeft w:val="0"/>
          <w:marRight w:val="0"/>
          <w:marTop w:val="150"/>
          <w:marBottom w:val="0"/>
          <w:divBdr>
            <w:top w:val="none" w:sz="0" w:space="0" w:color="auto"/>
            <w:left w:val="none" w:sz="0" w:space="0" w:color="auto"/>
            <w:bottom w:val="none" w:sz="0" w:space="0" w:color="auto"/>
            <w:right w:val="none" w:sz="0" w:space="0" w:color="auto"/>
          </w:divBdr>
          <w:divsChild>
            <w:div w:id="342901670">
              <w:marLeft w:val="1155"/>
              <w:marRight w:val="0"/>
              <w:marTop w:val="0"/>
              <w:marBottom w:val="0"/>
              <w:divBdr>
                <w:top w:val="none" w:sz="0" w:space="0" w:color="auto"/>
                <w:left w:val="none" w:sz="0" w:space="0" w:color="auto"/>
                <w:bottom w:val="none" w:sz="0" w:space="0" w:color="auto"/>
                <w:right w:val="none" w:sz="0" w:space="0" w:color="auto"/>
              </w:divBdr>
            </w:div>
            <w:div w:id="1110972951">
              <w:marLeft w:val="1155"/>
              <w:marRight w:val="0"/>
              <w:marTop w:val="0"/>
              <w:marBottom w:val="0"/>
              <w:divBdr>
                <w:top w:val="none" w:sz="0" w:space="0" w:color="auto"/>
                <w:left w:val="none" w:sz="0" w:space="0" w:color="auto"/>
                <w:bottom w:val="none" w:sz="0" w:space="0" w:color="auto"/>
                <w:right w:val="none" w:sz="0" w:space="0" w:color="auto"/>
              </w:divBdr>
            </w:div>
            <w:div w:id="18823556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159713">
      <w:bodyDiv w:val="1"/>
      <w:marLeft w:val="0"/>
      <w:marRight w:val="0"/>
      <w:marTop w:val="0"/>
      <w:marBottom w:val="0"/>
      <w:divBdr>
        <w:top w:val="none" w:sz="0" w:space="0" w:color="auto"/>
        <w:left w:val="none" w:sz="0" w:space="0" w:color="auto"/>
        <w:bottom w:val="none" w:sz="0" w:space="0" w:color="auto"/>
        <w:right w:val="none" w:sz="0" w:space="0" w:color="auto"/>
      </w:divBdr>
    </w:div>
    <w:div w:id="1842163629">
      <w:bodyDiv w:val="1"/>
      <w:marLeft w:val="0"/>
      <w:marRight w:val="0"/>
      <w:marTop w:val="0"/>
      <w:marBottom w:val="0"/>
      <w:divBdr>
        <w:top w:val="none" w:sz="0" w:space="0" w:color="auto"/>
        <w:left w:val="none" w:sz="0" w:space="0" w:color="auto"/>
        <w:bottom w:val="none" w:sz="0" w:space="0" w:color="auto"/>
        <w:right w:val="none" w:sz="0" w:space="0" w:color="auto"/>
      </w:divBdr>
    </w:div>
    <w:div w:id="1842314228">
      <w:bodyDiv w:val="1"/>
      <w:marLeft w:val="0"/>
      <w:marRight w:val="0"/>
      <w:marTop w:val="0"/>
      <w:marBottom w:val="0"/>
      <w:divBdr>
        <w:top w:val="none" w:sz="0" w:space="0" w:color="auto"/>
        <w:left w:val="none" w:sz="0" w:space="0" w:color="auto"/>
        <w:bottom w:val="none" w:sz="0" w:space="0" w:color="auto"/>
        <w:right w:val="none" w:sz="0" w:space="0" w:color="auto"/>
      </w:divBdr>
      <w:divsChild>
        <w:div w:id="1033263286">
          <w:marLeft w:val="0"/>
          <w:marRight w:val="0"/>
          <w:marTop w:val="0"/>
          <w:marBottom w:val="0"/>
          <w:divBdr>
            <w:top w:val="none" w:sz="0" w:space="0" w:color="auto"/>
            <w:left w:val="none" w:sz="0" w:space="0" w:color="auto"/>
            <w:bottom w:val="none" w:sz="0" w:space="0" w:color="auto"/>
            <w:right w:val="none" w:sz="0" w:space="0" w:color="auto"/>
          </w:divBdr>
        </w:div>
        <w:div w:id="885338692">
          <w:marLeft w:val="0"/>
          <w:marRight w:val="0"/>
          <w:marTop w:val="150"/>
          <w:marBottom w:val="0"/>
          <w:divBdr>
            <w:top w:val="none" w:sz="0" w:space="0" w:color="auto"/>
            <w:left w:val="none" w:sz="0" w:space="0" w:color="auto"/>
            <w:bottom w:val="none" w:sz="0" w:space="0" w:color="auto"/>
            <w:right w:val="none" w:sz="0" w:space="0" w:color="auto"/>
          </w:divBdr>
          <w:divsChild>
            <w:div w:id="959263779">
              <w:marLeft w:val="1155"/>
              <w:marRight w:val="0"/>
              <w:marTop w:val="0"/>
              <w:marBottom w:val="0"/>
              <w:divBdr>
                <w:top w:val="none" w:sz="0" w:space="0" w:color="auto"/>
                <w:left w:val="none" w:sz="0" w:space="0" w:color="auto"/>
                <w:bottom w:val="none" w:sz="0" w:space="0" w:color="auto"/>
                <w:right w:val="none" w:sz="0" w:space="0" w:color="auto"/>
              </w:divBdr>
            </w:div>
            <w:div w:id="720665555">
              <w:marLeft w:val="1155"/>
              <w:marRight w:val="0"/>
              <w:marTop w:val="0"/>
              <w:marBottom w:val="0"/>
              <w:divBdr>
                <w:top w:val="none" w:sz="0" w:space="0" w:color="auto"/>
                <w:left w:val="none" w:sz="0" w:space="0" w:color="auto"/>
                <w:bottom w:val="none" w:sz="0" w:space="0" w:color="auto"/>
                <w:right w:val="none" w:sz="0" w:space="0" w:color="auto"/>
              </w:divBdr>
            </w:div>
            <w:div w:id="888889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547359">
      <w:bodyDiv w:val="1"/>
      <w:marLeft w:val="0"/>
      <w:marRight w:val="0"/>
      <w:marTop w:val="0"/>
      <w:marBottom w:val="0"/>
      <w:divBdr>
        <w:top w:val="none" w:sz="0" w:space="0" w:color="auto"/>
        <w:left w:val="none" w:sz="0" w:space="0" w:color="auto"/>
        <w:bottom w:val="none" w:sz="0" w:space="0" w:color="auto"/>
        <w:right w:val="none" w:sz="0" w:space="0" w:color="auto"/>
      </w:divBdr>
    </w:div>
    <w:div w:id="1842625321">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296769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80773">
      <w:bodyDiv w:val="1"/>
      <w:marLeft w:val="0"/>
      <w:marRight w:val="0"/>
      <w:marTop w:val="0"/>
      <w:marBottom w:val="0"/>
      <w:divBdr>
        <w:top w:val="none" w:sz="0" w:space="0" w:color="auto"/>
        <w:left w:val="none" w:sz="0" w:space="0" w:color="auto"/>
        <w:bottom w:val="none" w:sz="0" w:space="0" w:color="auto"/>
        <w:right w:val="none" w:sz="0" w:space="0" w:color="auto"/>
      </w:divBdr>
      <w:divsChild>
        <w:div w:id="1268659269">
          <w:marLeft w:val="0"/>
          <w:marRight w:val="0"/>
          <w:marTop w:val="0"/>
          <w:marBottom w:val="0"/>
          <w:divBdr>
            <w:top w:val="none" w:sz="0" w:space="0" w:color="auto"/>
            <w:left w:val="none" w:sz="0" w:space="0" w:color="auto"/>
            <w:bottom w:val="none" w:sz="0" w:space="0" w:color="auto"/>
            <w:right w:val="none" w:sz="0" w:space="0" w:color="auto"/>
          </w:divBdr>
        </w:div>
        <w:div w:id="1908806203">
          <w:marLeft w:val="0"/>
          <w:marRight w:val="0"/>
          <w:marTop w:val="150"/>
          <w:marBottom w:val="0"/>
          <w:divBdr>
            <w:top w:val="none" w:sz="0" w:space="0" w:color="auto"/>
            <w:left w:val="none" w:sz="0" w:space="0" w:color="auto"/>
            <w:bottom w:val="none" w:sz="0" w:space="0" w:color="auto"/>
            <w:right w:val="none" w:sz="0" w:space="0" w:color="auto"/>
          </w:divBdr>
          <w:divsChild>
            <w:div w:id="491603514">
              <w:marLeft w:val="1155"/>
              <w:marRight w:val="0"/>
              <w:marTop w:val="0"/>
              <w:marBottom w:val="0"/>
              <w:divBdr>
                <w:top w:val="none" w:sz="0" w:space="0" w:color="auto"/>
                <w:left w:val="none" w:sz="0" w:space="0" w:color="auto"/>
                <w:bottom w:val="none" w:sz="0" w:space="0" w:color="auto"/>
                <w:right w:val="none" w:sz="0" w:space="0" w:color="auto"/>
              </w:divBdr>
            </w:div>
            <w:div w:id="1252927312">
              <w:marLeft w:val="1155"/>
              <w:marRight w:val="0"/>
              <w:marTop w:val="0"/>
              <w:marBottom w:val="0"/>
              <w:divBdr>
                <w:top w:val="none" w:sz="0" w:space="0" w:color="auto"/>
                <w:left w:val="none" w:sz="0" w:space="0" w:color="auto"/>
                <w:bottom w:val="none" w:sz="0" w:space="0" w:color="auto"/>
                <w:right w:val="none" w:sz="0" w:space="0" w:color="auto"/>
              </w:divBdr>
            </w:div>
            <w:div w:id="9371759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2762">
      <w:bodyDiv w:val="1"/>
      <w:marLeft w:val="0"/>
      <w:marRight w:val="0"/>
      <w:marTop w:val="0"/>
      <w:marBottom w:val="0"/>
      <w:divBdr>
        <w:top w:val="none" w:sz="0" w:space="0" w:color="auto"/>
        <w:left w:val="none" w:sz="0" w:space="0" w:color="auto"/>
        <w:bottom w:val="none" w:sz="0" w:space="0" w:color="auto"/>
        <w:right w:val="none" w:sz="0" w:space="0" w:color="auto"/>
      </w:divBdr>
      <w:divsChild>
        <w:div w:id="470094235">
          <w:marLeft w:val="0"/>
          <w:marRight w:val="0"/>
          <w:marTop w:val="0"/>
          <w:marBottom w:val="0"/>
          <w:divBdr>
            <w:top w:val="none" w:sz="0" w:space="0" w:color="auto"/>
            <w:left w:val="none" w:sz="0" w:space="0" w:color="auto"/>
            <w:bottom w:val="none" w:sz="0" w:space="0" w:color="auto"/>
            <w:right w:val="none" w:sz="0" w:space="0" w:color="auto"/>
          </w:divBdr>
        </w:div>
        <w:div w:id="243760036">
          <w:marLeft w:val="0"/>
          <w:marRight w:val="0"/>
          <w:marTop w:val="150"/>
          <w:marBottom w:val="0"/>
          <w:divBdr>
            <w:top w:val="none" w:sz="0" w:space="0" w:color="auto"/>
            <w:left w:val="none" w:sz="0" w:space="0" w:color="auto"/>
            <w:bottom w:val="none" w:sz="0" w:space="0" w:color="auto"/>
            <w:right w:val="none" w:sz="0" w:space="0" w:color="auto"/>
          </w:divBdr>
          <w:divsChild>
            <w:div w:id="1244294760">
              <w:marLeft w:val="1155"/>
              <w:marRight w:val="0"/>
              <w:marTop w:val="0"/>
              <w:marBottom w:val="0"/>
              <w:divBdr>
                <w:top w:val="none" w:sz="0" w:space="0" w:color="auto"/>
                <w:left w:val="none" w:sz="0" w:space="0" w:color="auto"/>
                <w:bottom w:val="none" w:sz="0" w:space="0" w:color="auto"/>
                <w:right w:val="none" w:sz="0" w:space="0" w:color="auto"/>
              </w:divBdr>
            </w:div>
            <w:div w:id="1028680469">
              <w:marLeft w:val="1155"/>
              <w:marRight w:val="0"/>
              <w:marTop w:val="0"/>
              <w:marBottom w:val="0"/>
              <w:divBdr>
                <w:top w:val="none" w:sz="0" w:space="0" w:color="auto"/>
                <w:left w:val="none" w:sz="0" w:space="0" w:color="auto"/>
                <w:bottom w:val="none" w:sz="0" w:space="0" w:color="auto"/>
                <w:right w:val="none" w:sz="0" w:space="0" w:color="auto"/>
              </w:divBdr>
            </w:div>
            <w:div w:id="4490851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4589009">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38154">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436543">
      <w:bodyDiv w:val="1"/>
      <w:marLeft w:val="0"/>
      <w:marRight w:val="0"/>
      <w:marTop w:val="0"/>
      <w:marBottom w:val="0"/>
      <w:divBdr>
        <w:top w:val="none" w:sz="0" w:space="0" w:color="auto"/>
        <w:left w:val="none" w:sz="0" w:space="0" w:color="auto"/>
        <w:bottom w:val="none" w:sz="0" w:space="0" w:color="auto"/>
        <w:right w:val="none" w:sz="0" w:space="0" w:color="auto"/>
      </w:divBdr>
      <w:divsChild>
        <w:div w:id="1995794550">
          <w:marLeft w:val="0"/>
          <w:marRight w:val="0"/>
          <w:marTop w:val="0"/>
          <w:marBottom w:val="0"/>
          <w:divBdr>
            <w:top w:val="none" w:sz="0" w:space="0" w:color="auto"/>
            <w:left w:val="none" w:sz="0" w:space="0" w:color="auto"/>
            <w:bottom w:val="none" w:sz="0" w:space="0" w:color="auto"/>
            <w:right w:val="none" w:sz="0" w:space="0" w:color="auto"/>
          </w:divBdr>
        </w:div>
        <w:div w:id="517425577">
          <w:marLeft w:val="0"/>
          <w:marRight w:val="0"/>
          <w:marTop w:val="150"/>
          <w:marBottom w:val="0"/>
          <w:divBdr>
            <w:top w:val="none" w:sz="0" w:space="0" w:color="auto"/>
            <w:left w:val="none" w:sz="0" w:space="0" w:color="auto"/>
            <w:bottom w:val="none" w:sz="0" w:space="0" w:color="auto"/>
            <w:right w:val="none" w:sz="0" w:space="0" w:color="auto"/>
          </w:divBdr>
          <w:divsChild>
            <w:div w:id="590699147">
              <w:marLeft w:val="1155"/>
              <w:marRight w:val="0"/>
              <w:marTop w:val="0"/>
              <w:marBottom w:val="0"/>
              <w:divBdr>
                <w:top w:val="none" w:sz="0" w:space="0" w:color="auto"/>
                <w:left w:val="none" w:sz="0" w:space="0" w:color="auto"/>
                <w:bottom w:val="none" w:sz="0" w:space="0" w:color="auto"/>
                <w:right w:val="none" w:sz="0" w:space="0" w:color="auto"/>
              </w:divBdr>
            </w:div>
            <w:div w:id="576718860">
              <w:marLeft w:val="1155"/>
              <w:marRight w:val="0"/>
              <w:marTop w:val="0"/>
              <w:marBottom w:val="0"/>
              <w:divBdr>
                <w:top w:val="none" w:sz="0" w:space="0" w:color="auto"/>
                <w:left w:val="none" w:sz="0" w:space="0" w:color="auto"/>
                <w:bottom w:val="none" w:sz="0" w:space="0" w:color="auto"/>
                <w:right w:val="none" w:sz="0" w:space="0" w:color="auto"/>
              </w:divBdr>
            </w:div>
            <w:div w:id="8733456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45707276">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49859">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37663">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431921">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0603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548369">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679">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6452">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8904503">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6823">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39428">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026192">
      <w:bodyDiv w:val="1"/>
      <w:marLeft w:val="0"/>
      <w:marRight w:val="0"/>
      <w:marTop w:val="0"/>
      <w:marBottom w:val="0"/>
      <w:divBdr>
        <w:top w:val="none" w:sz="0" w:space="0" w:color="auto"/>
        <w:left w:val="none" w:sz="0" w:space="0" w:color="auto"/>
        <w:bottom w:val="none" w:sz="0" w:space="0" w:color="auto"/>
        <w:right w:val="none" w:sz="0" w:space="0" w:color="auto"/>
      </w:divBdr>
      <w:divsChild>
        <w:div w:id="299700610">
          <w:marLeft w:val="0"/>
          <w:marRight w:val="0"/>
          <w:marTop w:val="0"/>
          <w:marBottom w:val="0"/>
          <w:divBdr>
            <w:top w:val="none" w:sz="0" w:space="0" w:color="auto"/>
            <w:left w:val="none" w:sz="0" w:space="0" w:color="auto"/>
            <w:bottom w:val="none" w:sz="0" w:space="0" w:color="auto"/>
            <w:right w:val="none" w:sz="0" w:space="0" w:color="auto"/>
          </w:divBdr>
        </w:div>
        <w:div w:id="1193032831">
          <w:marLeft w:val="0"/>
          <w:marRight w:val="0"/>
          <w:marTop w:val="150"/>
          <w:marBottom w:val="0"/>
          <w:divBdr>
            <w:top w:val="none" w:sz="0" w:space="0" w:color="auto"/>
            <w:left w:val="none" w:sz="0" w:space="0" w:color="auto"/>
            <w:bottom w:val="none" w:sz="0" w:space="0" w:color="auto"/>
            <w:right w:val="none" w:sz="0" w:space="0" w:color="auto"/>
          </w:divBdr>
          <w:divsChild>
            <w:div w:id="158736563">
              <w:marLeft w:val="1155"/>
              <w:marRight w:val="0"/>
              <w:marTop w:val="0"/>
              <w:marBottom w:val="0"/>
              <w:divBdr>
                <w:top w:val="none" w:sz="0" w:space="0" w:color="auto"/>
                <w:left w:val="none" w:sz="0" w:space="0" w:color="auto"/>
                <w:bottom w:val="none" w:sz="0" w:space="0" w:color="auto"/>
                <w:right w:val="none" w:sz="0" w:space="0" w:color="auto"/>
              </w:divBdr>
            </w:div>
            <w:div w:id="2032030966">
              <w:marLeft w:val="1155"/>
              <w:marRight w:val="0"/>
              <w:marTop w:val="0"/>
              <w:marBottom w:val="0"/>
              <w:divBdr>
                <w:top w:val="none" w:sz="0" w:space="0" w:color="auto"/>
                <w:left w:val="none" w:sz="0" w:space="0" w:color="auto"/>
                <w:bottom w:val="none" w:sz="0" w:space="0" w:color="auto"/>
                <w:right w:val="none" w:sz="0" w:space="0" w:color="auto"/>
              </w:divBdr>
            </w:div>
            <w:div w:id="19449976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218798">
      <w:bodyDiv w:val="1"/>
      <w:marLeft w:val="0"/>
      <w:marRight w:val="0"/>
      <w:marTop w:val="0"/>
      <w:marBottom w:val="0"/>
      <w:divBdr>
        <w:top w:val="none" w:sz="0" w:space="0" w:color="auto"/>
        <w:left w:val="none" w:sz="0" w:space="0" w:color="auto"/>
        <w:bottom w:val="none" w:sz="0" w:space="0" w:color="auto"/>
        <w:right w:val="none" w:sz="0" w:space="0" w:color="auto"/>
      </w:divBdr>
      <w:divsChild>
        <w:div w:id="487137087">
          <w:marLeft w:val="0"/>
          <w:marRight w:val="0"/>
          <w:marTop w:val="0"/>
          <w:marBottom w:val="0"/>
          <w:divBdr>
            <w:top w:val="none" w:sz="0" w:space="0" w:color="auto"/>
            <w:left w:val="none" w:sz="0" w:space="0" w:color="auto"/>
            <w:bottom w:val="none" w:sz="0" w:space="0" w:color="auto"/>
            <w:right w:val="none" w:sz="0" w:space="0" w:color="auto"/>
          </w:divBdr>
        </w:div>
        <w:div w:id="29183378">
          <w:marLeft w:val="0"/>
          <w:marRight w:val="0"/>
          <w:marTop w:val="150"/>
          <w:marBottom w:val="0"/>
          <w:divBdr>
            <w:top w:val="none" w:sz="0" w:space="0" w:color="auto"/>
            <w:left w:val="none" w:sz="0" w:space="0" w:color="auto"/>
            <w:bottom w:val="none" w:sz="0" w:space="0" w:color="auto"/>
            <w:right w:val="none" w:sz="0" w:space="0" w:color="auto"/>
          </w:divBdr>
          <w:divsChild>
            <w:div w:id="1314598338">
              <w:marLeft w:val="1155"/>
              <w:marRight w:val="0"/>
              <w:marTop w:val="0"/>
              <w:marBottom w:val="0"/>
              <w:divBdr>
                <w:top w:val="none" w:sz="0" w:space="0" w:color="auto"/>
                <w:left w:val="none" w:sz="0" w:space="0" w:color="auto"/>
                <w:bottom w:val="none" w:sz="0" w:space="0" w:color="auto"/>
                <w:right w:val="none" w:sz="0" w:space="0" w:color="auto"/>
              </w:divBdr>
            </w:div>
            <w:div w:id="304942277">
              <w:marLeft w:val="1155"/>
              <w:marRight w:val="0"/>
              <w:marTop w:val="0"/>
              <w:marBottom w:val="0"/>
              <w:divBdr>
                <w:top w:val="none" w:sz="0" w:space="0" w:color="auto"/>
                <w:left w:val="none" w:sz="0" w:space="0" w:color="auto"/>
                <w:bottom w:val="none" w:sz="0" w:space="0" w:color="auto"/>
                <w:right w:val="none" w:sz="0" w:space="0" w:color="auto"/>
              </w:divBdr>
            </w:div>
            <w:div w:id="19835381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600361">
      <w:bodyDiv w:val="1"/>
      <w:marLeft w:val="0"/>
      <w:marRight w:val="0"/>
      <w:marTop w:val="0"/>
      <w:marBottom w:val="0"/>
      <w:divBdr>
        <w:top w:val="none" w:sz="0" w:space="0" w:color="auto"/>
        <w:left w:val="none" w:sz="0" w:space="0" w:color="auto"/>
        <w:bottom w:val="none" w:sz="0" w:space="0" w:color="auto"/>
        <w:right w:val="none" w:sz="0" w:space="0" w:color="auto"/>
      </w:divBdr>
      <w:divsChild>
        <w:div w:id="94592850">
          <w:marLeft w:val="0"/>
          <w:marRight w:val="0"/>
          <w:marTop w:val="0"/>
          <w:marBottom w:val="0"/>
          <w:divBdr>
            <w:top w:val="none" w:sz="0" w:space="0" w:color="auto"/>
            <w:left w:val="none" w:sz="0" w:space="0" w:color="auto"/>
            <w:bottom w:val="none" w:sz="0" w:space="0" w:color="auto"/>
            <w:right w:val="none" w:sz="0" w:space="0" w:color="auto"/>
          </w:divBdr>
        </w:div>
        <w:div w:id="1561624561">
          <w:marLeft w:val="0"/>
          <w:marRight w:val="0"/>
          <w:marTop w:val="150"/>
          <w:marBottom w:val="0"/>
          <w:divBdr>
            <w:top w:val="none" w:sz="0" w:space="0" w:color="auto"/>
            <w:left w:val="none" w:sz="0" w:space="0" w:color="auto"/>
            <w:bottom w:val="none" w:sz="0" w:space="0" w:color="auto"/>
            <w:right w:val="none" w:sz="0" w:space="0" w:color="auto"/>
          </w:divBdr>
          <w:divsChild>
            <w:div w:id="1728257802">
              <w:marLeft w:val="1155"/>
              <w:marRight w:val="0"/>
              <w:marTop w:val="0"/>
              <w:marBottom w:val="0"/>
              <w:divBdr>
                <w:top w:val="none" w:sz="0" w:space="0" w:color="auto"/>
                <w:left w:val="none" w:sz="0" w:space="0" w:color="auto"/>
                <w:bottom w:val="none" w:sz="0" w:space="0" w:color="auto"/>
                <w:right w:val="none" w:sz="0" w:space="0" w:color="auto"/>
              </w:divBdr>
            </w:div>
            <w:div w:id="1570190658">
              <w:marLeft w:val="1155"/>
              <w:marRight w:val="0"/>
              <w:marTop w:val="0"/>
              <w:marBottom w:val="0"/>
              <w:divBdr>
                <w:top w:val="none" w:sz="0" w:space="0" w:color="auto"/>
                <w:left w:val="none" w:sz="0" w:space="0" w:color="auto"/>
                <w:bottom w:val="none" w:sz="0" w:space="0" w:color="auto"/>
                <w:right w:val="none" w:sz="0" w:space="0" w:color="auto"/>
              </w:divBdr>
            </w:div>
            <w:div w:id="9045298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750575">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392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22997">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19843">
      <w:bodyDiv w:val="1"/>
      <w:marLeft w:val="0"/>
      <w:marRight w:val="0"/>
      <w:marTop w:val="0"/>
      <w:marBottom w:val="0"/>
      <w:divBdr>
        <w:top w:val="none" w:sz="0" w:space="0" w:color="auto"/>
        <w:left w:val="none" w:sz="0" w:space="0" w:color="auto"/>
        <w:bottom w:val="none" w:sz="0" w:space="0" w:color="auto"/>
        <w:right w:val="none" w:sz="0" w:space="0" w:color="auto"/>
      </w:divBdr>
      <w:divsChild>
        <w:div w:id="267129048">
          <w:marLeft w:val="0"/>
          <w:marRight w:val="0"/>
          <w:marTop w:val="0"/>
          <w:marBottom w:val="0"/>
          <w:divBdr>
            <w:top w:val="none" w:sz="0" w:space="0" w:color="auto"/>
            <w:left w:val="none" w:sz="0" w:space="0" w:color="auto"/>
            <w:bottom w:val="none" w:sz="0" w:space="0" w:color="auto"/>
            <w:right w:val="none" w:sz="0" w:space="0" w:color="auto"/>
          </w:divBdr>
        </w:div>
        <w:div w:id="522129228">
          <w:marLeft w:val="0"/>
          <w:marRight w:val="0"/>
          <w:marTop w:val="150"/>
          <w:marBottom w:val="0"/>
          <w:divBdr>
            <w:top w:val="none" w:sz="0" w:space="0" w:color="auto"/>
            <w:left w:val="none" w:sz="0" w:space="0" w:color="auto"/>
            <w:bottom w:val="none" w:sz="0" w:space="0" w:color="auto"/>
            <w:right w:val="none" w:sz="0" w:space="0" w:color="auto"/>
          </w:divBdr>
          <w:divsChild>
            <w:div w:id="2008172140">
              <w:marLeft w:val="1155"/>
              <w:marRight w:val="0"/>
              <w:marTop w:val="0"/>
              <w:marBottom w:val="0"/>
              <w:divBdr>
                <w:top w:val="none" w:sz="0" w:space="0" w:color="auto"/>
                <w:left w:val="none" w:sz="0" w:space="0" w:color="auto"/>
                <w:bottom w:val="none" w:sz="0" w:space="0" w:color="auto"/>
                <w:right w:val="none" w:sz="0" w:space="0" w:color="auto"/>
              </w:divBdr>
            </w:div>
            <w:div w:id="854031614">
              <w:marLeft w:val="1155"/>
              <w:marRight w:val="0"/>
              <w:marTop w:val="0"/>
              <w:marBottom w:val="0"/>
              <w:divBdr>
                <w:top w:val="none" w:sz="0" w:space="0" w:color="auto"/>
                <w:left w:val="none" w:sz="0" w:space="0" w:color="auto"/>
                <w:bottom w:val="none" w:sz="0" w:space="0" w:color="auto"/>
                <w:right w:val="none" w:sz="0" w:space="0" w:color="auto"/>
              </w:divBdr>
            </w:div>
            <w:div w:id="14838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3819">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7126">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46628">
      <w:bodyDiv w:val="1"/>
      <w:marLeft w:val="0"/>
      <w:marRight w:val="0"/>
      <w:marTop w:val="0"/>
      <w:marBottom w:val="0"/>
      <w:divBdr>
        <w:top w:val="none" w:sz="0" w:space="0" w:color="auto"/>
        <w:left w:val="none" w:sz="0" w:space="0" w:color="auto"/>
        <w:bottom w:val="none" w:sz="0" w:space="0" w:color="auto"/>
        <w:right w:val="none" w:sz="0" w:space="0" w:color="auto"/>
      </w:divBdr>
      <w:divsChild>
        <w:div w:id="638802332">
          <w:marLeft w:val="0"/>
          <w:marRight w:val="0"/>
          <w:marTop w:val="0"/>
          <w:marBottom w:val="0"/>
          <w:divBdr>
            <w:top w:val="none" w:sz="0" w:space="0" w:color="auto"/>
            <w:left w:val="none" w:sz="0" w:space="0" w:color="auto"/>
            <w:bottom w:val="none" w:sz="0" w:space="0" w:color="auto"/>
            <w:right w:val="none" w:sz="0" w:space="0" w:color="auto"/>
          </w:divBdr>
        </w:div>
        <w:div w:id="1161117400">
          <w:marLeft w:val="0"/>
          <w:marRight w:val="0"/>
          <w:marTop w:val="150"/>
          <w:marBottom w:val="0"/>
          <w:divBdr>
            <w:top w:val="none" w:sz="0" w:space="0" w:color="auto"/>
            <w:left w:val="none" w:sz="0" w:space="0" w:color="auto"/>
            <w:bottom w:val="none" w:sz="0" w:space="0" w:color="auto"/>
            <w:right w:val="none" w:sz="0" w:space="0" w:color="auto"/>
          </w:divBdr>
          <w:divsChild>
            <w:div w:id="1449274496">
              <w:marLeft w:val="1155"/>
              <w:marRight w:val="0"/>
              <w:marTop w:val="0"/>
              <w:marBottom w:val="0"/>
              <w:divBdr>
                <w:top w:val="none" w:sz="0" w:space="0" w:color="auto"/>
                <w:left w:val="none" w:sz="0" w:space="0" w:color="auto"/>
                <w:bottom w:val="none" w:sz="0" w:space="0" w:color="auto"/>
                <w:right w:val="none" w:sz="0" w:space="0" w:color="auto"/>
              </w:divBdr>
            </w:div>
            <w:div w:id="1313635178">
              <w:marLeft w:val="1155"/>
              <w:marRight w:val="0"/>
              <w:marTop w:val="0"/>
              <w:marBottom w:val="0"/>
              <w:divBdr>
                <w:top w:val="none" w:sz="0" w:space="0" w:color="auto"/>
                <w:left w:val="none" w:sz="0" w:space="0" w:color="auto"/>
                <w:bottom w:val="none" w:sz="0" w:space="0" w:color="auto"/>
                <w:right w:val="none" w:sz="0" w:space="0" w:color="auto"/>
              </w:divBdr>
            </w:div>
            <w:div w:id="902520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295317">
      <w:bodyDiv w:val="1"/>
      <w:marLeft w:val="0"/>
      <w:marRight w:val="0"/>
      <w:marTop w:val="0"/>
      <w:marBottom w:val="0"/>
      <w:divBdr>
        <w:top w:val="none" w:sz="0" w:space="0" w:color="auto"/>
        <w:left w:val="none" w:sz="0" w:space="0" w:color="auto"/>
        <w:bottom w:val="none" w:sz="0" w:space="0" w:color="auto"/>
        <w:right w:val="none" w:sz="0" w:space="0" w:color="auto"/>
      </w:divBdr>
    </w:div>
    <w:div w:id="1854491429">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6963">
      <w:bodyDiv w:val="1"/>
      <w:marLeft w:val="0"/>
      <w:marRight w:val="0"/>
      <w:marTop w:val="0"/>
      <w:marBottom w:val="0"/>
      <w:divBdr>
        <w:top w:val="none" w:sz="0" w:space="0" w:color="auto"/>
        <w:left w:val="none" w:sz="0" w:space="0" w:color="auto"/>
        <w:bottom w:val="none" w:sz="0" w:space="0" w:color="auto"/>
        <w:right w:val="none" w:sz="0" w:space="0" w:color="auto"/>
      </w:divBdr>
      <w:divsChild>
        <w:div w:id="1475757160">
          <w:marLeft w:val="0"/>
          <w:marRight w:val="0"/>
          <w:marTop w:val="0"/>
          <w:marBottom w:val="0"/>
          <w:divBdr>
            <w:top w:val="none" w:sz="0" w:space="0" w:color="auto"/>
            <w:left w:val="none" w:sz="0" w:space="0" w:color="auto"/>
            <w:bottom w:val="none" w:sz="0" w:space="0" w:color="auto"/>
            <w:right w:val="none" w:sz="0" w:space="0" w:color="auto"/>
          </w:divBdr>
        </w:div>
        <w:div w:id="1235817129">
          <w:marLeft w:val="0"/>
          <w:marRight w:val="0"/>
          <w:marTop w:val="150"/>
          <w:marBottom w:val="0"/>
          <w:divBdr>
            <w:top w:val="none" w:sz="0" w:space="0" w:color="auto"/>
            <w:left w:val="none" w:sz="0" w:space="0" w:color="auto"/>
            <w:bottom w:val="none" w:sz="0" w:space="0" w:color="auto"/>
            <w:right w:val="none" w:sz="0" w:space="0" w:color="auto"/>
          </w:divBdr>
          <w:divsChild>
            <w:div w:id="1883056850">
              <w:marLeft w:val="1155"/>
              <w:marRight w:val="0"/>
              <w:marTop w:val="0"/>
              <w:marBottom w:val="0"/>
              <w:divBdr>
                <w:top w:val="none" w:sz="0" w:space="0" w:color="auto"/>
                <w:left w:val="none" w:sz="0" w:space="0" w:color="auto"/>
                <w:bottom w:val="none" w:sz="0" w:space="0" w:color="auto"/>
                <w:right w:val="none" w:sz="0" w:space="0" w:color="auto"/>
              </w:divBdr>
            </w:div>
            <w:div w:id="1573812555">
              <w:marLeft w:val="1155"/>
              <w:marRight w:val="0"/>
              <w:marTop w:val="0"/>
              <w:marBottom w:val="0"/>
              <w:divBdr>
                <w:top w:val="none" w:sz="0" w:space="0" w:color="auto"/>
                <w:left w:val="none" w:sz="0" w:space="0" w:color="auto"/>
                <w:bottom w:val="none" w:sz="0" w:space="0" w:color="auto"/>
                <w:right w:val="none" w:sz="0" w:space="0" w:color="auto"/>
              </w:divBdr>
            </w:div>
            <w:div w:id="189734896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937">
      <w:bodyDiv w:val="1"/>
      <w:marLeft w:val="0"/>
      <w:marRight w:val="0"/>
      <w:marTop w:val="0"/>
      <w:marBottom w:val="0"/>
      <w:divBdr>
        <w:top w:val="none" w:sz="0" w:space="0" w:color="auto"/>
        <w:left w:val="none" w:sz="0" w:space="0" w:color="auto"/>
        <w:bottom w:val="none" w:sz="0" w:space="0" w:color="auto"/>
        <w:right w:val="none" w:sz="0" w:space="0" w:color="auto"/>
      </w:divBdr>
    </w:div>
    <w:div w:id="1855653919">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072280">
      <w:bodyDiv w:val="1"/>
      <w:marLeft w:val="0"/>
      <w:marRight w:val="0"/>
      <w:marTop w:val="0"/>
      <w:marBottom w:val="0"/>
      <w:divBdr>
        <w:top w:val="none" w:sz="0" w:space="0" w:color="auto"/>
        <w:left w:val="none" w:sz="0" w:space="0" w:color="auto"/>
        <w:bottom w:val="none" w:sz="0" w:space="0" w:color="auto"/>
        <w:right w:val="none" w:sz="0" w:space="0" w:color="auto"/>
      </w:divBdr>
      <w:divsChild>
        <w:div w:id="1986667468">
          <w:marLeft w:val="0"/>
          <w:marRight w:val="0"/>
          <w:marTop w:val="0"/>
          <w:marBottom w:val="0"/>
          <w:divBdr>
            <w:top w:val="none" w:sz="0" w:space="0" w:color="auto"/>
            <w:left w:val="none" w:sz="0" w:space="0" w:color="auto"/>
            <w:bottom w:val="none" w:sz="0" w:space="0" w:color="auto"/>
            <w:right w:val="none" w:sz="0" w:space="0" w:color="auto"/>
          </w:divBdr>
        </w:div>
        <w:div w:id="75707775">
          <w:marLeft w:val="0"/>
          <w:marRight w:val="0"/>
          <w:marTop w:val="150"/>
          <w:marBottom w:val="0"/>
          <w:divBdr>
            <w:top w:val="none" w:sz="0" w:space="0" w:color="auto"/>
            <w:left w:val="none" w:sz="0" w:space="0" w:color="auto"/>
            <w:bottom w:val="none" w:sz="0" w:space="0" w:color="auto"/>
            <w:right w:val="none" w:sz="0" w:space="0" w:color="auto"/>
          </w:divBdr>
          <w:divsChild>
            <w:div w:id="1265381439">
              <w:marLeft w:val="1155"/>
              <w:marRight w:val="0"/>
              <w:marTop w:val="0"/>
              <w:marBottom w:val="0"/>
              <w:divBdr>
                <w:top w:val="none" w:sz="0" w:space="0" w:color="auto"/>
                <w:left w:val="none" w:sz="0" w:space="0" w:color="auto"/>
                <w:bottom w:val="none" w:sz="0" w:space="0" w:color="auto"/>
                <w:right w:val="none" w:sz="0" w:space="0" w:color="auto"/>
              </w:divBdr>
            </w:div>
            <w:div w:id="2052489106">
              <w:marLeft w:val="1155"/>
              <w:marRight w:val="0"/>
              <w:marTop w:val="0"/>
              <w:marBottom w:val="0"/>
              <w:divBdr>
                <w:top w:val="none" w:sz="0" w:space="0" w:color="auto"/>
                <w:left w:val="none" w:sz="0" w:space="0" w:color="auto"/>
                <w:bottom w:val="none" w:sz="0" w:space="0" w:color="auto"/>
                <w:right w:val="none" w:sz="0" w:space="0" w:color="auto"/>
              </w:divBdr>
            </w:div>
            <w:div w:id="10968244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188645">
      <w:bodyDiv w:val="1"/>
      <w:marLeft w:val="0"/>
      <w:marRight w:val="0"/>
      <w:marTop w:val="0"/>
      <w:marBottom w:val="0"/>
      <w:divBdr>
        <w:top w:val="none" w:sz="0" w:space="0" w:color="auto"/>
        <w:left w:val="none" w:sz="0" w:space="0" w:color="auto"/>
        <w:bottom w:val="none" w:sz="0" w:space="0" w:color="auto"/>
        <w:right w:val="none" w:sz="0" w:space="0" w:color="auto"/>
      </w:divBdr>
    </w:div>
    <w:div w:id="185619281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57">
      <w:bodyDiv w:val="1"/>
      <w:marLeft w:val="0"/>
      <w:marRight w:val="0"/>
      <w:marTop w:val="0"/>
      <w:marBottom w:val="0"/>
      <w:divBdr>
        <w:top w:val="none" w:sz="0" w:space="0" w:color="auto"/>
        <w:left w:val="none" w:sz="0" w:space="0" w:color="auto"/>
        <w:bottom w:val="none" w:sz="0" w:space="0" w:color="auto"/>
        <w:right w:val="none" w:sz="0" w:space="0" w:color="auto"/>
      </w:divBdr>
      <w:divsChild>
        <w:div w:id="1531183936">
          <w:marLeft w:val="0"/>
          <w:marRight w:val="0"/>
          <w:marTop w:val="0"/>
          <w:marBottom w:val="0"/>
          <w:divBdr>
            <w:top w:val="none" w:sz="0" w:space="0" w:color="auto"/>
            <w:left w:val="none" w:sz="0" w:space="0" w:color="auto"/>
            <w:bottom w:val="none" w:sz="0" w:space="0" w:color="auto"/>
            <w:right w:val="none" w:sz="0" w:space="0" w:color="auto"/>
          </w:divBdr>
        </w:div>
        <w:div w:id="990404814">
          <w:marLeft w:val="0"/>
          <w:marRight w:val="0"/>
          <w:marTop w:val="150"/>
          <w:marBottom w:val="0"/>
          <w:divBdr>
            <w:top w:val="none" w:sz="0" w:space="0" w:color="auto"/>
            <w:left w:val="none" w:sz="0" w:space="0" w:color="auto"/>
            <w:bottom w:val="none" w:sz="0" w:space="0" w:color="auto"/>
            <w:right w:val="none" w:sz="0" w:space="0" w:color="auto"/>
          </w:divBdr>
          <w:divsChild>
            <w:div w:id="411464638">
              <w:marLeft w:val="1155"/>
              <w:marRight w:val="0"/>
              <w:marTop w:val="0"/>
              <w:marBottom w:val="0"/>
              <w:divBdr>
                <w:top w:val="none" w:sz="0" w:space="0" w:color="auto"/>
                <w:left w:val="none" w:sz="0" w:space="0" w:color="auto"/>
                <w:bottom w:val="none" w:sz="0" w:space="0" w:color="auto"/>
                <w:right w:val="none" w:sz="0" w:space="0" w:color="auto"/>
              </w:divBdr>
            </w:div>
            <w:div w:id="2035498056">
              <w:marLeft w:val="1155"/>
              <w:marRight w:val="0"/>
              <w:marTop w:val="0"/>
              <w:marBottom w:val="0"/>
              <w:divBdr>
                <w:top w:val="none" w:sz="0" w:space="0" w:color="auto"/>
                <w:left w:val="none" w:sz="0" w:space="0" w:color="auto"/>
                <w:bottom w:val="none" w:sz="0" w:space="0" w:color="auto"/>
                <w:right w:val="none" w:sz="0" w:space="0" w:color="auto"/>
              </w:divBdr>
            </w:div>
            <w:div w:id="9395305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6769">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111840">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46651">
      <w:bodyDiv w:val="1"/>
      <w:marLeft w:val="0"/>
      <w:marRight w:val="0"/>
      <w:marTop w:val="0"/>
      <w:marBottom w:val="0"/>
      <w:divBdr>
        <w:top w:val="none" w:sz="0" w:space="0" w:color="auto"/>
        <w:left w:val="none" w:sz="0" w:space="0" w:color="auto"/>
        <w:bottom w:val="none" w:sz="0" w:space="0" w:color="auto"/>
        <w:right w:val="none" w:sz="0" w:space="0" w:color="auto"/>
      </w:divBdr>
    </w:div>
    <w:div w:id="1857691286">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69709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57461">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232551">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8814772">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50185">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196980">
      <w:bodyDiv w:val="1"/>
      <w:marLeft w:val="0"/>
      <w:marRight w:val="0"/>
      <w:marTop w:val="0"/>
      <w:marBottom w:val="0"/>
      <w:divBdr>
        <w:top w:val="none" w:sz="0" w:space="0" w:color="auto"/>
        <w:left w:val="none" w:sz="0" w:space="0" w:color="auto"/>
        <w:bottom w:val="none" w:sz="0" w:space="0" w:color="auto"/>
        <w:right w:val="none" w:sz="0" w:space="0" w:color="auto"/>
      </w:divBdr>
      <w:divsChild>
        <w:div w:id="613946748">
          <w:marLeft w:val="0"/>
          <w:marRight w:val="0"/>
          <w:marTop w:val="0"/>
          <w:marBottom w:val="0"/>
          <w:divBdr>
            <w:top w:val="none" w:sz="0" w:space="0" w:color="auto"/>
            <w:left w:val="none" w:sz="0" w:space="0" w:color="auto"/>
            <w:bottom w:val="none" w:sz="0" w:space="0" w:color="auto"/>
            <w:right w:val="none" w:sz="0" w:space="0" w:color="auto"/>
          </w:divBdr>
        </w:div>
        <w:div w:id="1119682740">
          <w:marLeft w:val="0"/>
          <w:marRight w:val="0"/>
          <w:marTop w:val="150"/>
          <w:marBottom w:val="0"/>
          <w:divBdr>
            <w:top w:val="none" w:sz="0" w:space="0" w:color="auto"/>
            <w:left w:val="none" w:sz="0" w:space="0" w:color="auto"/>
            <w:bottom w:val="none" w:sz="0" w:space="0" w:color="auto"/>
            <w:right w:val="none" w:sz="0" w:space="0" w:color="auto"/>
          </w:divBdr>
          <w:divsChild>
            <w:div w:id="423691896">
              <w:marLeft w:val="1155"/>
              <w:marRight w:val="0"/>
              <w:marTop w:val="0"/>
              <w:marBottom w:val="0"/>
              <w:divBdr>
                <w:top w:val="none" w:sz="0" w:space="0" w:color="auto"/>
                <w:left w:val="none" w:sz="0" w:space="0" w:color="auto"/>
                <w:bottom w:val="none" w:sz="0" w:space="0" w:color="auto"/>
                <w:right w:val="none" w:sz="0" w:space="0" w:color="auto"/>
              </w:divBdr>
            </w:div>
            <w:div w:id="631788397">
              <w:marLeft w:val="1155"/>
              <w:marRight w:val="0"/>
              <w:marTop w:val="0"/>
              <w:marBottom w:val="0"/>
              <w:divBdr>
                <w:top w:val="none" w:sz="0" w:space="0" w:color="auto"/>
                <w:left w:val="none" w:sz="0" w:space="0" w:color="auto"/>
                <w:bottom w:val="none" w:sz="0" w:space="0" w:color="auto"/>
                <w:right w:val="none" w:sz="0" w:space="0" w:color="auto"/>
              </w:divBdr>
            </w:div>
            <w:div w:id="4761899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593452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661229">
      <w:bodyDiv w:val="1"/>
      <w:marLeft w:val="0"/>
      <w:marRight w:val="0"/>
      <w:marTop w:val="0"/>
      <w:marBottom w:val="0"/>
      <w:divBdr>
        <w:top w:val="none" w:sz="0" w:space="0" w:color="auto"/>
        <w:left w:val="none" w:sz="0" w:space="0" w:color="auto"/>
        <w:bottom w:val="none" w:sz="0" w:space="0" w:color="auto"/>
        <w:right w:val="none" w:sz="0" w:space="0" w:color="auto"/>
      </w:divBdr>
    </w:div>
    <w:div w:id="186066271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14098">
      <w:bodyDiv w:val="1"/>
      <w:marLeft w:val="0"/>
      <w:marRight w:val="0"/>
      <w:marTop w:val="0"/>
      <w:marBottom w:val="0"/>
      <w:divBdr>
        <w:top w:val="none" w:sz="0" w:space="0" w:color="auto"/>
        <w:left w:val="none" w:sz="0" w:space="0" w:color="auto"/>
        <w:bottom w:val="none" w:sz="0" w:space="0" w:color="auto"/>
        <w:right w:val="none" w:sz="0" w:space="0" w:color="auto"/>
      </w:divBdr>
      <w:divsChild>
        <w:div w:id="1524709446">
          <w:marLeft w:val="0"/>
          <w:marRight w:val="0"/>
          <w:marTop w:val="0"/>
          <w:marBottom w:val="0"/>
          <w:divBdr>
            <w:top w:val="none" w:sz="0" w:space="0" w:color="auto"/>
            <w:left w:val="none" w:sz="0" w:space="0" w:color="auto"/>
            <w:bottom w:val="none" w:sz="0" w:space="0" w:color="auto"/>
            <w:right w:val="none" w:sz="0" w:space="0" w:color="auto"/>
          </w:divBdr>
        </w:div>
        <w:div w:id="1368287883">
          <w:marLeft w:val="0"/>
          <w:marRight w:val="0"/>
          <w:marTop w:val="150"/>
          <w:marBottom w:val="0"/>
          <w:divBdr>
            <w:top w:val="none" w:sz="0" w:space="0" w:color="auto"/>
            <w:left w:val="none" w:sz="0" w:space="0" w:color="auto"/>
            <w:bottom w:val="none" w:sz="0" w:space="0" w:color="auto"/>
            <w:right w:val="none" w:sz="0" w:space="0" w:color="auto"/>
          </w:divBdr>
          <w:divsChild>
            <w:div w:id="779645092">
              <w:marLeft w:val="1155"/>
              <w:marRight w:val="0"/>
              <w:marTop w:val="0"/>
              <w:marBottom w:val="0"/>
              <w:divBdr>
                <w:top w:val="none" w:sz="0" w:space="0" w:color="auto"/>
                <w:left w:val="none" w:sz="0" w:space="0" w:color="auto"/>
                <w:bottom w:val="none" w:sz="0" w:space="0" w:color="auto"/>
                <w:right w:val="none" w:sz="0" w:space="0" w:color="auto"/>
              </w:divBdr>
            </w:div>
            <w:div w:id="1850951819">
              <w:marLeft w:val="1155"/>
              <w:marRight w:val="0"/>
              <w:marTop w:val="0"/>
              <w:marBottom w:val="0"/>
              <w:divBdr>
                <w:top w:val="none" w:sz="0" w:space="0" w:color="auto"/>
                <w:left w:val="none" w:sz="0" w:space="0" w:color="auto"/>
                <w:bottom w:val="none" w:sz="0" w:space="0" w:color="auto"/>
                <w:right w:val="none" w:sz="0" w:space="0" w:color="auto"/>
              </w:divBdr>
            </w:div>
            <w:div w:id="38194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359507">
      <w:bodyDiv w:val="1"/>
      <w:marLeft w:val="0"/>
      <w:marRight w:val="0"/>
      <w:marTop w:val="0"/>
      <w:marBottom w:val="0"/>
      <w:divBdr>
        <w:top w:val="none" w:sz="0" w:space="0" w:color="auto"/>
        <w:left w:val="none" w:sz="0" w:space="0" w:color="auto"/>
        <w:bottom w:val="none" w:sz="0" w:space="0" w:color="auto"/>
        <w:right w:val="none" w:sz="0" w:space="0" w:color="auto"/>
      </w:divBdr>
      <w:divsChild>
        <w:div w:id="570236071">
          <w:marLeft w:val="0"/>
          <w:marRight w:val="0"/>
          <w:marTop w:val="0"/>
          <w:marBottom w:val="0"/>
          <w:divBdr>
            <w:top w:val="none" w:sz="0" w:space="0" w:color="auto"/>
            <w:left w:val="none" w:sz="0" w:space="0" w:color="auto"/>
            <w:bottom w:val="none" w:sz="0" w:space="0" w:color="auto"/>
            <w:right w:val="none" w:sz="0" w:space="0" w:color="auto"/>
          </w:divBdr>
        </w:div>
        <w:div w:id="84427286">
          <w:marLeft w:val="0"/>
          <w:marRight w:val="0"/>
          <w:marTop w:val="150"/>
          <w:marBottom w:val="0"/>
          <w:divBdr>
            <w:top w:val="none" w:sz="0" w:space="0" w:color="auto"/>
            <w:left w:val="none" w:sz="0" w:space="0" w:color="auto"/>
            <w:bottom w:val="none" w:sz="0" w:space="0" w:color="auto"/>
            <w:right w:val="none" w:sz="0" w:space="0" w:color="auto"/>
          </w:divBdr>
          <w:divsChild>
            <w:div w:id="937715798">
              <w:marLeft w:val="1155"/>
              <w:marRight w:val="0"/>
              <w:marTop w:val="0"/>
              <w:marBottom w:val="0"/>
              <w:divBdr>
                <w:top w:val="none" w:sz="0" w:space="0" w:color="auto"/>
                <w:left w:val="none" w:sz="0" w:space="0" w:color="auto"/>
                <w:bottom w:val="none" w:sz="0" w:space="0" w:color="auto"/>
                <w:right w:val="none" w:sz="0" w:space="0" w:color="auto"/>
              </w:divBdr>
            </w:div>
            <w:div w:id="1216887756">
              <w:marLeft w:val="1155"/>
              <w:marRight w:val="0"/>
              <w:marTop w:val="0"/>
              <w:marBottom w:val="0"/>
              <w:divBdr>
                <w:top w:val="none" w:sz="0" w:space="0" w:color="auto"/>
                <w:left w:val="none" w:sz="0" w:space="0" w:color="auto"/>
                <w:bottom w:val="none" w:sz="0" w:space="0" w:color="auto"/>
                <w:right w:val="none" w:sz="0" w:space="0" w:color="auto"/>
              </w:divBdr>
            </w:div>
            <w:div w:id="5158500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1427861">
      <w:bodyDiv w:val="1"/>
      <w:marLeft w:val="0"/>
      <w:marRight w:val="0"/>
      <w:marTop w:val="0"/>
      <w:marBottom w:val="0"/>
      <w:divBdr>
        <w:top w:val="none" w:sz="0" w:space="0" w:color="auto"/>
        <w:left w:val="none" w:sz="0" w:space="0" w:color="auto"/>
        <w:bottom w:val="none" w:sz="0" w:space="0" w:color="auto"/>
        <w:right w:val="none" w:sz="0" w:space="0" w:color="auto"/>
      </w:divBdr>
    </w:div>
    <w:div w:id="1861507644">
      <w:bodyDiv w:val="1"/>
      <w:marLeft w:val="0"/>
      <w:marRight w:val="0"/>
      <w:marTop w:val="0"/>
      <w:marBottom w:val="0"/>
      <w:divBdr>
        <w:top w:val="none" w:sz="0" w:space="0" w:color="auto"/>
        <w:left w:val="none" w:sz="0" w:space="0" w:color="auto"/>
        <w:bottom w:val="none" w:sz="0" w:space="0" w:color="auto"/>
        <w:right w:val="none" w:sz="0" w:space="0" w:color="auto"/>
      </w:divBdr>
    </w:div>
    <w:div w:id="1861552110">
      <w:bodyDiv w:val="1"/>
      <w:marLeft w:val="0"/>
      <w:marRight w:val="0"/>
      <w:marTop w:val="0"/>
      <w:marBottom w:val="0"/>
      <w:divBdr>
        <w:top w:val="none" w:sz="0" w:space="0" w:color="auto"/>
        <w:left w:val="none" w:sz="0" w:space="0" w:color="auto"/>
        <w:bottom w:val="none" w:sz="0" w:space="0" w:color="auto"/>
        <w:right w:val="none" w:sz="0" w:space="0" w:color="auto"/>
      </w:divBdr>
    </w:div>
    <w:div w:id="1861814780">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967395">
      <w:bodyDiv w:val="1"/>
      <w:marLeft w:val="0"/>
      <w:marRight w:val="0"/>
      <w:marTop w:val="0"/>
      <w:marBottom w:val="0"/>
      <w:divBdr>
        <w:top w:val="none" w:sz="0" w:space="0" w:color="auto"/>
        <w:left w:val="none" w:sz="0" w:space="0" w:color="auto"/>
        <w:bottom w:val="none" w:sz="0" w:space="0" w:color="auto"/>
        <w:right w:val="none" w:sz="0" w:space="0" w:color="auto"/>
      </w:divBdr>
    </w:div>
    <w:div w:id="1861972191">
      <w:bodyDiv w:val="1"/>
      <w:marLeft w:val="0"/>
      <w:marRight w:val="0"/>
      <w:marTop w:val="0"/>
      <w:marBottom w:val="0"/>
      <w:divBdr>
        <w:top w:val="none" w:sz="0" w:space="0" w:color="auto"/>
        <w:left w:val="none" w:sz="0" w:space="0" w:color="auto"/>
        <w:bottom w:val="none" w:sz="0" w:space="0" w:color="auto"/>
        <w:right w:val="none" w:sz="0" w:space="0" w:color="auto"/>
      </w:divBdr>
      <w:divsChild>
        <w:div w:id="2070766333">
          <w:marLeft w:val="0"/>
          <w:marRight w:val="0"/>
          <w:marTop w:val="0"/>
          <w:marBottom w:val="0"/>
          <w:divBdr>
            <w:top w:val="none" w:sz="0" w:space="0" w:color="auto"/>
            <w:left w:val="none" w:sz="0" w:space="0" w:color="auto"/>
            <w:bottom w:val="none" w:sz="0" w:space="0" w:color="auto"/>
            <w:right w:val="none" w:sz="0" w:space="0" w:color="auto"/>
          </w:divBdr>
        </w:div>
        <w:div w:id="937058694">
          <w:marLeft w:val="0"/>
          <w:marRight w:val="0"/>
          <w:marTop w:val="150"/>
          <w:marBottom w:val="0"/>
          <w:divBdr>
            <w:top w:val="none" w:sz="0" w:space="0" w:color="auto"/>
            <w:left w:val="none" w:sz="0" w:space="0" w:color="auto"/>
            <w:bottom w:val="none" w:sz="0" w:space="0" w:color="auto"/>
            <w:right w:val="none" w:sz="0" w:space="0" w:color="auto"/>
          </w:divBdr>
          <w:divsChild>
            <w:div w:id="2142770940">
              <w:marLeft w:val="1155"/>
              <w:marRight w:val="0"/>
              <w:marTop w:val="0"/>
              <w:marBottom w:val="0"/>
              <w:divBdr>
                <w:top w:val="none" w:sz="0" w:space="0" w:color="auto"/>
                <w:left w:val="none" w:sz="0" w:space="0" w:color="auto"/>
                <w:bottom w:val="none" w:sz="0" w:space="0" w:color="auto"/>
                <w:right w:val="none" w:sz="0" w:space="0" w:color="auto"/>
              </w:divBdr>
            </w:div>
            <w:div w:id="1647970972">
              <w:marLeft w:val="1155"/>
              <w:marRight w:val="0"/>
              <w:marTop w:val="0"/>
              <w:marBottom w:val="0"/>
              <w:divBdr>
                <w:top w:val="none" w:sz="0" w:space="0" w:color="auto"/>
                <w:left w:val="none" w:sz="0" w:space="0" w:color="auto"/>
                <w:bottom w:val="none" w:sz="0" w:space="0" w:color="auto"/>
                <w:right w:val="none" w:sz="0" w:space="0" w:color="auto"/>
              </w:divBdr>
            </w:div>
            <w:div w:id="3776338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1682">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128038">
      <w:bodyDiv w:val="1"/>
      <w:marLeft w:val="0"/>
      <w:marRight w:val="0"/>
      <w:marTop w:val="0"/>
      <w:marBottom w:val="0"/>
      <w:divBdr>
        <w:top w:val="none" w:sz="0" w:space="0" w:color="auto"/>
        <w:left w:val="none" w:sz="0" w:space="0" w:color="auto"/>
        <w:bottom w:val="none" w:sz="0" w:space="0" w:color="auto"/>
        <w:right w:val="none" w:sz="0" w:space="0" w:color="auto"/>
      </w:divBdr>
    </w:div>
    <w:div w:id="1863199131">
      <w:bodyDiv w:val="1"/>
      <w:marLeft w:val="0"/>
      <w:marRight w:val="0"/>
      <w:marTop w:val="0"/>
      <w:marBottom w:val="0"/>
      <w:divBdr>
        <w:top w:val="none" w:sz="0" w:space="0" w:color="auto"/>
        <w:left w:val="none" w:sz="0" w:space="0" w:color="auto"/>
        <w:bottom w:val="none" w:sz="0" w:space="0" w:color="auto"/>
        <w:right w:val="none" w:sz="0" w:space="0" w:color="auto"/>
      </w:divBdr>
      <w:divsChild>
        <w:div w:id="107429173">
          <w:marLeft w:val="0"/>
          <w:marRight w:val="0"/>
          <w:marTop w:val="0"/>
          <w:marBottom w:val="0"/>
          <w:divBdr>
            <w:top w:val="none" w:sz="0" w:space="0" w:color="auto"/>
            <w:left w:val="none" w:sz="0" w:space="0" w:color="auto"/>
            <w:bottom w:val="none" w:sz="0" w:space="0" w:color="auto"/>
            <w:right w:val="none" w:sz="0" w:space="0" w:color="auto"/>
          </w:divBdr>
        </w:div>
        <w:div w:id="1849368494">
          <w:marLeft w:val="0"/>
          <w:marRight w:val="0"/>
          <w:marTop w:val="150"/>
          <w:marBottom w:val="0"/>
          <w:divBdr>
            <w:top w:val="none" w:sz="0" w:space="0" w:color="auto"/>
            <w:left w:val="none" w:sz="0" w:space="0" w:color="auto"/>
            <w:bottom w:val="none" w:sz="0" w:space="0" w:color="auto"/>
            <w:right w:val="none" w:sz="0" w:space="0" w:color="auto"/>
          </w:divBdr>
          <w:divsChild>
            <w:div w:id="278536349">
              <w:marLeft w:val="1155"/>
              <w:marRight w:val="0"/>
              <w:marTop w:val="0"/>
              <w:marBottom w:val="0"/>
              <w:divBdr>
                <w:top w:val="none" w:sz="0" w:space="0" w:color="auto"/>
                <w:left w:val="none" w:sz="0" w:space="0" w:color="auto"/>
                <w:bottom w:val="none" w:sz="0" w:space="0" w:color="auto"/>
                <w:right w:val="none" w:sz="0" w:space="0" w:color="auto"/>
              </w:divBdr>
            </w:div>
            <w:div w:id="1184052897">
              <w:marLeft w:val="1155"/>
              <w:marRight w:val="0"/>
              <w:marTop w:val="0"/>
              <w:marBottom w:val="0"/>
              <w:divBdr>
                <w:top w:val="none" w:sz="0" w:space="0" w:color="auto"/>
                <w:left w:val="none" w:sz="0" w:space="0" w:color="auto"/>
                <w:bottom w:val="none" w:sz="0" w:space="0" w:color="auto"/>
                <w:right w:val="none" w:sz="0" w:space="0" w:color="auto"/>
              </w:divBdr>
            </w:div>
            <w:div w:id="1406757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45077">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03655">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663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4780851">
      <w:bodyDiv w:val="1"/>
      <w:marLeft w:val="0"/>
      <w:marRight w:val="0"/>
      <w:marTop w:val="0"/>
      <w:marBottom w:val="0"/>
      <w:divBdr>
        <w:top w:val="none" w:sz="0" w:space="0" w:color="auto"/>
        <w:left w:val="none" w:sz="0" w:space="0" w:color="auto"/>
        <w:bottom w:val="none" w:sz="0" w:space="0" w:color="auto"/>
        <w:right w:val="none" w:sz="0" w:space="0" w:color="auto"/>
      </w:divBdr>
    </w:div>
    <w:div w:id="1864896986">
      <w:bodyDiv w:val="1"/>
      <w:marLeft w:val="0"/>
      <w:marRight w:val="0"/>
      <w:marTop w:val="0"/>
      <w:marBottom w:val="0"/>
      <w:divBdr>
        <w:top w:val="none" w:sz="0" w:space="0" w:color="auto"/>
        <w:left w:val="none" w:sz="0" w:space="0" w:color="auto"/>
        <w:bottom w:val="none" w:sz="0" w:space="0" w:color="auto"/>
        <w:right w:val="none" w:sz="0" w:space="0" w:color="auto"/>
      </w:divBdr>
      <w:divsChild>
        <w:div w:id="2023041924">
          <w:marLeft w:val="0"/>
          <w:marRight w:val="0"/>
          <w:marTop w:val="0"/>
          <w:marBottom w:val="0"/>
          <w:divBdr>
            <w:top w:val="none" w:sz="0" w:space="0" w:color="auto"/>
            <w:left w:val="none" w:sz="0" w:space="0" w:color="auto"/>
            <w:bottom w:val="none" w:sz="0" w:space="0" w:color="auto"/>
            <w:right w:val="none" w:sz="0" w:space="0" w:color="auto"/>
          </w:divBdr>
        </w:div>
        <w:div w:id="864441263">
          <w:marLeft w:val="0"/>
          <w:marRight w:val="0"/>
          <w:marTop w:val="150"/>
          <w:marBottom w:val="0"/>
          <w:divBdr>
            <w:top w:val="none" w:sz="0" w:space="0" w:color="auto"/>
            <w:left w:val="none" w:sz="0" w:space="0" w:color="auto"/>
            <w:bottom w:val="none" w:sz="0" w:space="0" w:color="auto"/>
            <w:right w:val="none" w:sz="0" w:space="0" w:color="auto"/>
          </w:divBdr>
          <w:divsChild>
            <w:div w:id="2041977832">
              <w:marLeft w:val="1155"/>
              <w:marRight w:val="0"/>
              <w:marTop w:val="0"/>
              <w:marBottom w:val="0"/>
              <w:divBdr>
                <w:top w:val="none" w:sz="0" w:space="0" w:color="auto"/>
                <w:left w:val="none" w:sz="0" w:space="0" w:color="auto"/>
                <w:bottom w:val="none" w:sz="0" w:space="0" w:color="auto"/>
                <w:right w:val="none" w:sz="0" w:space="0" w:color="auto"/>
              </w:divBdr>
            </w:div>
            <w:div w:id="607472494">
              <w:marLeft w:val="1155"/>
              <w:marRight w:val="0"/>
              <w:marTop w:val="0"/>
              <w:marBottom w:val="0"/>
              <w:divBdr>
                <w:top w:val="none" w:sz="0" w:space="0" w:color="auto"/>
                <w:left w:val="none" w:sz="0" w:space="0" w:color="auto"/>
                <w:bottom w:val="none" w:sz="0" w:space="0" w:color="auto"/>
                <w:right w:val="none" w:sz="0" w:space="0" w:color="auto"/>
              </w:divBdr>
            </w:div>
            <w:div w:id="157327751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59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3978">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59085">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628008">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746037">
      <w:bodyDiv w:val="1"/>
      <w:marLeft w:val="0"/>
      <w:marRight w:val="0"/>
      <w:marTop w:val="0"/>
      <w:marBottom w:val="0"/>
      <w:divBdr>
        <w:top w:val="none" w:sz="0" w:space="0" w:color="auto"/>
        <w:left w:val="none" w:sz="0" w:space="0" w:color="auto"/>
        <w:bottom w:val="none" w:sz="0" w:space="0" w:color="auto"/>
        <w:right w:val="none" w:sz="0" w:space="0" w:color="auto"/>
      </w:divBdr>
    </w:div>
    <w:div w:id="1865748780">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90060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063">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365913">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376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4676">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215324">
      <w:bodyDiv w:val="1"/>
      <w:marLeft w:val="0"/>
      <w:marRight w:val="0"/>
      <w:marTop w:val="0"/>
      <w:marBottom w:val="0"/>
      <w:divBdr>
        <w:top w:val="none" w:sz="0" w:space="0" w:color="auto"/>
        <w:left w:val="none" w:sz="0" w:space="0" w:color="auto"/>
        <w:bottom w:val="none" w:sz="0" w:space="0" w:color="auto"/>
        <w:right w:val="none" w:sz="0" w:space="0" w:color="auto"/>
      </w:divBdr>
    </w:div>
    <w:div w:id="186728371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2661">
      <w:bodyDiv w:val="1"/>
      <w:marLeft w:val="0"/>
      <w:marRight w:val="0"/>
      <w:marTop w:val="0"/>
      <w:marBottom w:val="0"/>
      <w:divBdr>
        <w:top w:val="none" w:sz="0" w:space="0" w:color="auto"/>
        <w:left w:val="none" w:sz="0" w:space="0" w:color="auto"/>
        <w:bottom w:val="none" w:sz="0" w:space="0" w:color="auto"/>
        <w:right w:val="none" w:sz="0" w:space="0" w:color="auto"/>
      </w:divBdr>
      <w:divsChild>
        <w:div w:id="1279218657">
          <w:marLeft w:val="0"/>
          <w:marRight w:val="0"/>
          <w:marTop w:val="0"/>
          <w:marBottom w:val="0"/>
          <w:divBdr>
            <w:top w:val="none" w:sz="0" w:space="0" w:color="auto"/>
            <w:left w:val="none" w:sz="0" w:space="0" w:color="auto"/>
            <w:bottom w:val="none" w:sz="0" w:space="0" w:color="auto"/>
            <w:right w:val="none" w:sz="0" w:space="0" w:color="auto"/>
          </w:divBdr>
        </w:div>
        <w:div w:id="654643601">
          <w:marLeft w:val="0"/>
          <w:marRight w:val="0"/>
          <w:marTop w:val="150"/>
          <w:marBottom w:val="0"/>
          <w:divBdr>
            <w:top w:val="none" w:sz="0" w:space="0" w:color="auto"/>
            <w:left w:val="none" w:sz="0" w:space="0" w:color="auto"/>
            <w:bottom w:val="none" w:sz="0" w:space="0" w:color="auto"/>
            <w:right w:val="none" w:sz="0" w:space="0" w:color="auto"/>
          </w:divBdr>
          <w:divsChild>
            <w:div w:id="1495335595">
              <w:marLeft w:val="1155"/>
              <w:marRight w:val="0"/>
              <w:marTop w:val="0"/>
              <w:marBottom w:val="0"/>
              <w:divBdr>
                <w:top w:val="none" w:sz="0" w:space="0" w:color="auto"/>
                <w:left w:val="none" w:sz="0" w:space="0" w:color="auto"/>
                <w:bottom w:val="none" w:sz="0" w:space="0" w:color="auto"/>
                <w:right w:val="none" w:sz="0" w:space="0" w:color="auto"/>
              </w:divBdr>
            </w:div>
            <w:div w:id="1415282559">
              <w:marLeft w:val="1155"/>
              <w:marRight w:val="0"/>
              <w:marTop w:val="0"/>
              <w:marBottom w:val="0"/>
              <w:divBdr>
                <w:top w:val="none" w:sz="0" w:space="0" w:color="auto"/>
                <w:left w:val="none" w:sz="0" w:space="0" w:color="auto"/>
                <w:bottom w:val="none" w:sz="0" w:space="0" w:color="auto"/>
                <w:right w:val="none" w:sz="0" w:space="0" w:color="auto"/>
              </w:divBdr>
            </w:div>
            <w:div w:id="13787716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21110">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5894">
      <w:bodyDiv w:val="1"/>
      <w:marLeft w:val="0"/>
      <w:marRight w:val="0"/>
      <w:marTop w:val="0"/>
      <w:marBottom w:val="0"/>
      <w:divBdr>
        <w:top w:val="none" w:sz="0" w:space="0" w:color="auto"/>
        <w:left w:val="none" w:sz="0" w:space="0" w:color="auto"/>
        <w:bottom w:val="none" w:sz="0" w:space="0" w:color="auto"/>
        <w:right w:val="none" w:sz="0" w:space="0" w:color="auto"/>
      </w:divBdr>
      <w:divsChild>
        <w:div w:id="1044712250">
          <w:marLeft w:val="0"/>
          <w:marRight w:val="0"/>
          <w:marTop w:val="0"/>
          <w:marBottom w:val="0"/>
          <w:divBdr>
            <w:top w:val="none" w:sz="0" w:space="0" w:color="auto"/>
            <w:left w:val="none" w:sz="0" w:space="0" w:color="auto"/>
            <w:bottom w:val="none" w:sz="0" w:space="0" w:color="auto"/>
            <w:right w:val="none" w:sz="0" w:space="0" w:color="auto"/>
          </w:divBdr>
        </w:div>
        <w:div w:id="87971809">
          <w:marLeft w:val="0"/>
          <w:marRight w:val="0"/>
          <w:marTop w:val="150"/>
          <w:marBottom w:val="0"/>
          <w:divBdr>
            <w:top w:val="none" w:sz="0" w:space="0" w:color="auto"/>
            <w:left w:val="none" w:sz="0" w:space="0" w:color="auto"/>
            <w:bottom w:val="none" w:sz="0" w:space="0" w:color="auto"/>
            <w:right w:val="none" w:sz="0" w:space="0" w:color="auto"/>
          </w:divBdr>
          <w:divsChild>
            <w:div w:id="597757934">
              <w:marLeft w:val="1155"/>
              <w:marRight w:val="0"/>
              <w:marTop w:val="0"/>
              <w:marBottom w:val="0"/>
              <w:divBdr>
                <w:top w:val="none" w:sz="0" w:space="0" w:color="auto"/>
                <w:left w:val="none" w:sz="0" w:space="0" w:color="auto"/>
                <w:bottom w:val="none" w:sz="0" w:space="0" w:color="auto"/>
                <w:right w:val="none" w:sz="0" w:space="0" w:color="auto"/>
              </w:divBdr>
            </w:div>
            <w:div w:id="605506879">
              <w:marLeft w:val="1155"/>
              <w:marRight w:val="0"/>
              <w:marTop w:val="0"/>
              <w:marBottom w:val="0"/>
              <w:divBdr>
                <w:top w:val="none" w:sz="0" w:space="0" w:color="auto"/>
                <w:left w:val="none" w:sz="0" w:space="0" w:color="auto"/>
                <w:bottom w:val="none" w:sz="0" w:space="0" w:color="auto"/>
                <w:right w:val="none" w:sz="0" w:space="0" w:color="auto"/>
              </w:divBdr>
            </w:div>
            <w:div w:id="20815634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0532688">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142841">
      <w:bodyDiv w:val="1"/>
      <w:marLeft w:val="0"/>
      <w:marRight w:val="0"/>
      <w:marTop w:val="0"/>
      <w:marBottom w:val="0"/>
      <w:divBdr>
        <w:top w:val="none" w:sz="0" w:space="0" w:color="auto"/>
        <w:left w:val="none" w:sz="0" w:space="0" w:color="auto"/>
        <w:bottom w:val="none" w:sz="0" w:space="0" w:color="auto"/>
        <w:right w:val="none" w:sz="0" w:space="0" w:color="auto"/>
      </w:divBdr>
    </w:div>
    <w:div w:id="18711469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5006">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1871040">
      <w:bodyDiv w:val="1"/>
      <w:marLeft w:val="0"/>
      <w:marRight w:val="0"/>
      <w:marTop w:val="0"/>
      <w:marBottom w:val="0"/>
      <w:divBdr>
        <w:top w:val="none" w:sz="0" w:space="0" w:color="auto"/>
        <w:left w:val="none" w:sz="0" w:space="0" w:color="auto"/>
        <w:bottom w:val="none" w:sz="0" w:space="0" w:color="auto"/>
        <w:right w:val="none" w:sz="0" w:space="0" w:color="auto"/>
      </w:divBdr>
    </w:div>
    <w:div w:id="1872185314">
      <w:bodyDiv w:val="1"/>
      <w:marLeft w:val="0"/>
      <w:marRight w:val="0"/>
      <w:marTop w:val="0"/>
      <w:marBottom w:val="0"/>
      <w:divBdr>
        <w:top w:val="none" w:sz="0" w:space="0" w:color="auto"/>
        <w:left w:val="none" w:sz="0" w:space="0" w:color="auto"/>
        <w:bottom w:val="none" w:sz="0" w:space="0" w:color="auto"/>
        <w:right w:val="none" w:sz="0" w:space="0" w:color="auto"/>
      </w:divBdr>
      <w:divsChild>
        <w:div w:id="1921675863">
          <w:marLeft w:val="0"/>
          <w:marRight w:val="0"/>
          <w:marTop w:val="0"/>
          <w:marBottom w:val="0"/>
          <w:divBdr>
            <w:top w:val="none" w:sz="0" w:space="0" w:color="auto"/>
            <w:left w:val="none" w:sz="0" w:space="0" w:color="auto"/>
            <w:bottom w:val="none" w:sz="0" w:space="0" w:color="auto"/>
            <w:right w:val="none" w:sz="0" w:space="0" w:color="auto"/>
          </w:divBdr>
        </w:div>
        <w:div w:id="1370910300">
          <w:marLeft w:val="0"/>
          <w:marRight w:val="0"/>
          <w:marTop w:val="150"/>
          <w:marBottom w:val="0"/>
          <w:divBdr>
            <w:top w:val="none" w:sz="0" w:space="0" w:color="auto"/>
            <w:left w:val="none" w:sz="0" w:space="0" w:color="auto"/>
            <w:bottom w:val="none" w:sz="0" w:space="0" w:color="auto"/>
            <w:right w:val="none" w:sz="0" w:space="0" w:color="auto"/>
          </w:divBdr>
          <w:divsChild>
            <w:div w:id="406852638">
              <w:marLeft w:val="1155"/>
              <w:marRight w:val="0"/>
              <w:marTop w:val="0"/>
              <w:marBottom w:val="0"/>
              <w:divBdr>
                <w:top w:val="none" w:sz="0" w:space="0" w:color="auto"/>
                <w:left w:val="none" w:sz="0" w:space="0" w:color="auto"/>
                <w:bottom w:val="none" w:sz="0" w:space="0" w:color="auto"/>
                <w:right w:val="none" w:sz="0" w:space="0" w:color="auto"/>
              </w:divBdr>
            </w:div>
            <w:div w:id="1567839186">
              <w:marLeft w:val="1155"/>
              <w:marRight w:val="0"/>
              <w:marTop w:val="0"/>
              <w:marBottom w:val="0"/>
              <w:divBdr>
                <w:top w:val="none" w:sz="0" w:space="0" w:color="auto"/>
                <w:left w:val="none" w:sz="0" w:space="0" w:color="auto"/>
                <w:bottom w:val="none" w:sz="0" w:space="0" w:color="auto"/>
                <w:right w:val="none" w:sz="0" w:space="0" w:color="auto"/>
              </w:divBdr>
            </w:div>
            <w:div w:id="118856742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2187192">
      <w:bodyDiv w:val="1"/>
      <w:marLeft w:val="0"/>
      <w:marRight w:val="0"/>
      <w:marTop w:val="0"/>
      <w:marBottom w:val="0"/>
      <w:divBdr>
        <w:top w:val="none" w:sz="0" w:space="0" w:color="auto"/>
        <w:left w:val="none" w:sz="0" w:space="0" w:color="auto"/>
        <w:bottom w:val="none" w:sz="0" w:space="0" w:color="auto"/>
        <w:right w:val="none" w:sz="0" w:space="0" w:color="auto"/>
      </w:divBdr>
    </w:div>
    <w:div w:id="1872300468">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575351">
      <w:bodyDiv w:val="1"/>
      <w:marLeft w:val="0"/>
      <w:marRight w:val="0"/>
      <w:marTop w:val="0"/>
      <w:marBottom w:val="0"/>
      <w:divBdr>
        <w:top w:val="none" w:sz="0" w:space="0" w:color="auto"/>
        <w:left w:val="none" w:sz="0" w:space="0" w:color="auto"/>
        <w:bottom w:val="none" w:sz="0" w:space="0" w:color="auto"/>
        <w:right w:val="none" w:sz="0" w:space="0" w:color="auto"/>
      </w:divBdr>
    </w:div>
    <w:div w:id="1872759715">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421238">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615662">
      <w:bodyDiv w:val="1"/>
      <w:marLeft w:val="0"/>
      <w:marRight w:val="0"/>
      <w:marTop w:val="0"/>
      <w:marBottom w:val="0"/>
      <w:divBdr>
        <w:top w:val="none" w:sz="0" w:space="0" w:color="auto"/>
        <w:left w:val="none" w:sz="0" w:space="0" w:color="auto"/>
        <w:bottom w:val="none" w:sz="0" w:space="0" w:color="auto"/>
        <w:right w:val="none" w:sz="0" w:space="0" w:color="auto"/>
      </w:divBdr>
    </w:div>
    <w:div w:id="1874729954">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308">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4086">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173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313757">
      <w:bodyDiv w:val="1"/>
      <w:marLeft w:val="0"/>
      <w:marRight w:val="0"/>
      <w:marTop w:val="0"/>
      <w:marBottom w:val="0"/>
      <w:divBdr>
        <w:top w:val="none" w:sz="0" w:space="0" w:color="auto"/>
        <w:left w:val="none" w:sz="0" w:space="0" w:color="auto"/>
        <w:bottom w:val="none" w:sz="0" w:space="0" w:color="auto"/>
        <w:right w:val="none" w:sz="0" w:space="0" w:color="auto"/>
      </w:divBdr>
    </w:div>
    <w:div w:id="1876459428">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53629">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086674">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554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02334">
      <w:bodyDiv w:val="1"/>
      <w:marLeft w:val="0"/>
      <w:marRight w:val="0"/>
      <w:marTop w:val="0"/>
      <w:marBottom w:val="0"/>
      <w:divBdr>
        <w:top w:val="none" w:sz="0" w:space="0" w:color="auto"/>
        <w:left w:val="none" w:sz="0" w:space="0" w:color="auto"/>
        <w:bottom w:val="none" w:sz="0" w:space="0" w:color="auto"/>
        <w:right w:val="none" w:sz="0" w:space="0" w:color="auto"/>
      </w:divBdr>
    </w:div>
    <w:div w:id="1878228513">
      <w:bodyDiv w:val="1"/>
      <w:marLeft w:val="0"/>
      <w:marRight w:val="0"/>
      <w:marTop w:val="0"/>
      <w:marBottom w:val="0"/>
      <w:divBdr>
        <w:top w:val="none" w:sz="0" w:space="0" w:color="auto"/>
        <w:left w:val="none" w:sz="0" w:space="0" w:color="auto"/>
        <w:bottom w:val="none" w:sz="0" w:space="0" w:color="auto"/>
        <w:right w:val="none" w:sz="0" w:space="0" w:color="auto"/>
      </w:divBdr>
      <w:divsChild>
        <w:div w:id="328949774">
          <w:marLeft w:val="0"/>
          <w:marRight w:val="0"/>
          <w:marTop w:val="0"/>
          <w:marBottom w:val="0"/>
          <w:divBdr>
            <w:top w:val="none" w:sz="0" w:space="0" w:color="auto"/>
            <w:left w:val="none" w:sz="0" w:space="0" w:color="auto"/>
            <w:bottom w:val="none" w:sz="0" w:space="0" w:color="auto"/>
            <w:right w:val="none" w:sz="0" w:space="0" w:color="auto"/>
          </w:divBdr>
        </w:div>
        <w:div w:id="2022118234">
          <w:marLeft w:val="0"/>
          <w:marRight w:val="0"/>
          <w:marTop w:val="150"/>
          <w:marBottom w:val="0"/>
          <w:divBdr>
            <w:top w:val="none" w:sz="0" w:space="0" w:color="auto"/>
            <w:left w:val="none" w:sz="0" w:space="0" w:color="auto"/>
            <w:bottom w:val="none" w:sz="0" w:space="0" w:color="auto"/>
            <w:right w:val="none" w:sz="0" w:space="0" w:color="auto"/>
          </w:divBdr>
          <w:divsChild>
            <w:div w:id="2046904014">
              <w:marLeft w:val="1155"/>
              <w:marRight w:val="0"/>
              <w:marTop w:val="0"/>
              <w:marBottom w:val="0"/>
              <w:divBdr>
                <w:top w:val="none" w:sz="0" w:space="0" w:color="auto"/>
                <w:left w:val="none" w:sz="0" w:space="0" w:color="auto"/>
                <w:bottom w:val="none" w:sz="0" w:space="0" w:color="auto"/>
                <w:right w:val="none" w:sz="0" w:space="0" w:color="auto"/>
              </w:divBdr>
            </w:div>
            <w:div w:id="1859352299">
              <w:marLeft w:val="1155"/>
              <w:marRight w:val="0"/>
              <w:marTop w:val="0"/>
              <w:marBottom w:val="0"/>
              <w:divBdr>
                <w:top w:val="none" w:sz="0" w:space="0" w:color="auto"/>
                <w:left w:val="none" w:sz="0" w:space="0" w:color="auto"/>
                <w:bottom w:val="none" w:sz="0" w:space="0" w:color="auto"/>
                <w:right w:val="none" w:sz="0" w:space="0" w:color="auto"/>
              </w:divBdr>
            </w:div>
            <w:div w:id="9997007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354851">
      <w:bodyDiv w:val="1"/>
      <w:marLeft w:val="0"/>
      <w:marRight w:val="0"/>
      <w:marTop w:val="0"/>
      <w:marBottom w:val="0"/>
      <w:divBdr>
        <w:top w:val="none" w:sz="0" w:space="0" w:color="auto"/>
        <w:left w:val="none" w:sz="0" w:space="0" w:color="auto"/>
        <w:bottom w:val="none" w:sz="0" w:space="0" w:color="auto"/>
        <w:right w:val="none" w:sz="0" w:space="0" w:color="auto"/>
      </w:divBdr>
      <w:divsChild>
        <w:div w:id="121583324">
          <w:marLeft w:val="0"/>
          <w:marRight w:val="0"/>
          <w:marTop w:val="0"/>
          <w:marBottom w:val="0"/>
          <w:divBdr>
            <w:top w:val="none" w:sz="0" w:space="0" w:color="auto"/>
            <w:left w:val="none" w:sz="0" w:space="0" w:color="auto"/>
            <w:bottom w:val="none" w:sz="0" w:space="0" w:color="auto"/>
            <w:right w:val="none" w:sz="0" w:space="0" w:color="auto"/>
          </w:divBdr>
        </w:div>
        <w:div w:id="1168861024">
          <w:marLeft w:val="0"/>
          <w:marRight w:val="0"/>
          <w:marTop w:val="150"/>
          <w:marBottom w:val="0"/>
          <w:divBdr>
            <w:top w:val="none" w:sz="0" w:space="0" w:color="auto"/>
            <w:left w:val="none" w:sz="0" w:space="0" w:color="auto"/>
            <w:bottom w:val="none" w:sz="0" w:space="0" w:color="auto"/>
            <w:right w:val="none" w:sz="0" w:space="0" w:color="auto"/>
          </w:divBdr>
          <w:divsChild>
            <w:div w:id="1381444305">
              <w:marLeft w:val="1155"/>
              <w:marRight w:val="0"/>
              <w:marTop w:val="0"/>
              <w:marBottom w:val="0"/>
              <w:divBdr>
                <w:top w:val="none" w:sz="0" w:space="0" w:color="auto"/>
                <w:left w:val="none" w:sz="0" w:space="0" w:color="auto"/>
                <w:bottom w:val="none" w:sz="0" w:space="0" w:color="auto"/>
                <w:right w:val="none" w:sz="0" w:space="0" w:color="auto"/>
              </w:divBdr>
            </w:div>
            <w:div w:id="796335277">
              <w:marLeft w:val="1155"/>
              <w:marRight w:val="0"/>
              <w:marTop w:val="0"/>
              <w:marBottom w:val="0"/>
              <w:divBdr>
                <w:top w:val="none" w:sz="0" w:space="0" w:color="auto"/>
                <w:left w:val="none" w:sz="0" w:space="0" w:color="auto"/>
                <w:bottom w:val="none" w:sz="0" w:space="0" w:color="auto"/>
                <w:right w:val="none" w:sz="0" w:space="0" w:color="auto"/>
              </w:divBdr>
            </w:div>
            <w:div w:id="8519920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8547627">
      <w:bodyDiv w:val="1"/>
      <w:marLeft w:val="0"/>
      <w:marRight w:val="0"/>
      <w:marTop w:val="0"/>
      <w:marBottom w:val="0"/>
      <w:divBdr>
        <w:top w:val="none" w:sz="0" w:space="0" w:color="auto"/>
        <w:left w:val="none" w:sz="0" w:space="0" w:color="auto"/>
        <w:bottom w:val="none" w:sz="0" w:space="0" w:color="auto"/>
        <w:right w:val="none" w:sz="0" w:space="0" w:color="auto"/>
      </w:divBdr>
    </w:div>
    <w:div w:id="1878616763">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665462">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85514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1726">
      <w:bodyDiv w:val="1"/>
      <w:marLeft w:val="0"/>
      <w:marRight w:val="0"/>
      <w:marTop w:val="0"/>
      <w:marBottom w:val="0"/>
      <w:divBdr>
        <w:top w:val="none" w:sz="0" w:space="0" w:color="auto"/>
        <w:left w:val="none" w:sz="0" w:space="0" w:color="auto"/>
        <w:bottom w:val="none" w:sz="0" w:space="0" w:color="auto"/>
        <w:right w:val="none" w:sz="0" w:space="0" w:color="auto"/>
      </w:divBdr>
    </w:div>
    <w:div w:id="1879932212">
      <w:bodyDiv w:val="1"/>
      <w:marLeft w:val="0"/>
      <w:marRight w:val="0"/>
      <w:marTop w:val="0"/>
      <w:marBottom w:val="0"/>
      <w:divBdr>
        <w:top w:val="none" w:sz="0" w:space="0" w:color="auto"/>
        <w:left w:val="none" w:sz="0" w:space="0" w:color="auto"/>
        <w:bottom w:val="none" w:sz="0" w:space="0" w:color="auto"/>
        <w:right w:val="none" w:sz="0" w:space="0" w:color="auto"/>
      </w:divBdr>
      <w:divsChild>
        <w:div w:id="1696341223">
          <w:marLeft w:val="0"/>
          <w:marRight w:val="0"/>
          <w:marTop w:val="0"/>
          <w:marBottom w:val="0"/>
          <w:divBdr>
            <w:top w:val="none" w:sz="0" w:space="0" w:color="auto"/>
            <w:left w:val="none" w:sz="0" w:space="0" w:color="auto"/>
            <w:bottom w:val="none" w:sz="0" w:space="0" w:color="auto"/>
            <w:right w:val="none" w:sz="0" w:space="0" w:color="auto"/>
          </w:divBdr>
        </w:div>
        <w:div w:id="150606475">
          <w:marLeft w:val="0"/>
          <w:marRight w:val="0"/>
          <w:marTop w:val="150"/>
          <w:marBottom w:val="0"/>
          <w:divBdr>
            <w:top w:val="none" w:sz="0" w:space="0" w:color="auto"/>
            <w:left w:val="none" w:sz="0" w:space="0" w:color="auto"/>
            <w:bottom w:val="none" w:sz="0" w:space="0" w:color="auto"/>
            <w:right w:val="none" w:sz="0" w:space="0" w:color="auto"/>
          </w:divBdr>
          <w:divsChild>
            <w:div w:id="1157840135">
              <w:marLeft w:val="1155"/>
              <w:marRight w:val="0"/>
              <w:marTop w:val="0"/>
              <w:marBottom w:val="0"/>
              <w:divBdr>
                <w:top w:val="none" w:sz="0" w:space="0" w:color="auto"/>
                <w:left w:val="none" w:sz="0" w:space="0" w:color="auto"/>
                <w:bottom w:val="none" w:sz="0" w:space="0" w:color="auto"/>
                <w:right w:val="none" w:sz="0" w:space="0" w:color="auto"/>
              </w:divBdr>
            </w:div>
            <w:div w:id="1392651684">
              <w:marLeft w:val="1155"/>
              <w:marRight w:val="0"/>
              <w:marTop w:val="0"/>
              <w:marBottom w:val="0"/>
              <w:divBdr>
                <w:top w:val="none" w:sz="0" w:space="0" w:color="auto"/>
                <w:left w:val="none" w:sz="0" w:space="0" w:color="auto"/>
                <w:bottom w:val="none" w:sz="0" w:space="0" w:color="auto"/>
                <w:right w:val="none" w:sz="0" w:space="0" w:color="auto"/>
              </w:divBdr>
            </w:div>
            <w:div w:id="856875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7997415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707513">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87550">
      <w:bodyDiv w:val="1"/>
      <w:marLeft w:val="0"/>
      <w:marRight w:val="0"/>
      <w:marTop w:val="0"/>
      <w:marBottom w:val="0"/>
      <w:divBdr>
        <w:top w:val="none" w:sz="0" w:space="0" w:color="auto"/>
        <w:left w:val="none" w:sz="0" w:space="0" w:color="auto"/>
        <w:bottom w:val="none" w:sz="0" w:space="0" w:color="auto"/>
        <w:right w:val="none" w:sz="0" w:space="0" w:color="auto"/>
      </w:divBdr>
      <w:divsChild>
        <w:div w:id="1535342706">
          <w:marLeft w:val="0"/>
          <w:marRight w:val="0"/>
          <w:marTop w:val="0"/>
          <w:marBottom w:val="0"/>
          <w:divBdr>
            <w:top w:val="none" w:sz="0" w:space="0" w:color="auto"/>
            <w:left w:val="none" w:sz="0" w:space="0" w:color="auto"/>
            <w:bottom w:val="none" w:sz="0" w:space="0" w:color="auto"/>
            <w:right w:val="none" w:sz="0" w:space="0" w:color="auto"/>
          </w:divBdr>
        </w:div>
        <w:div w:id="1235629700">
          <w:marLeft w:val="0"/>
          <w:marRight w:val="0"/>
          <w:marTop w:val="150"/>
          <w:marBottom w:val="0"/>
          <w:divBdr>
            <w:top w:val="none" w:sz="0" w:space="0" w:color="auto"/>
            <w:left w:val="none" w:sz="0" w:space="0" w:color="auto"/>
            <w:bottom w:val="none" w:sz="0" w:space="0" w:color="auto"/>
            <w:right w:val="none" w:sz="0" w:space="0" w:color="auto"/>
          </w:divBdr>
          <w:divsChild>
            <w:div w:id="1946108069">
              <w:marLeft w:val="1155"/>
              <w:marRight w:val="0"/>
              <w:marTop w:val="0"/>
              <w:marBottom w:val="0"/>
              <w:divBdr>
                <w:top w:val="none" w:sz="0" w:space="0" w:color="auto"/>
                <w:left w:val="none" w:sz="0" w:space="0" w:color="auto"/>
                <w:bottom w:val="none" w:sz="0" w:space="0" w:color="auto"/>
                <w:right w:val="none" w:sz="0" w:space="0" w:color="auto"/>
              </w:divBdr>
            </w:div>
            <w:div w:id="179583755">
              <w:marLeft w:val="1155"/>
              <w:marRight w:val="0"/>
              <w:marTop w:val="0"/>
              <w:marBottom w:val="0"/>
              <w:divBdr>
                <w:top w:val="none" w:sz="0" w:space="0" w:color="auto"/>
                <w:left w:val="none" w:sz="0" w:space="0" w:color="auto"/>
                <w:bottom w:val="none" w:sz="0" w:space="0" w:color="auto"/>
                <w:right w:val="none" w:sz="0" w:space="0" w:color="auto"/>
              </w:divBdr>
            </w:div>
            <w:div w:id="10811764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29051">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524">
      <w:bodyDiv w:val="1"/>
      <w:marLeft w:val="0"/>
      <w:marRight w:val="0"/>
      <w:marTop w:val="0"/>
      <w:marBottom w:val="0"/>
      <w:divBdr>
        <w:top w:val="none" w:sz="0" w:space="0" w:color="auto"/>
        <w:left w:val="none" w:sz="0" w:space="0" w:color="auto"/>
        <w:bottom w:val="none" w:sz="0" w:space="0" w:color="auto"/>
        <w:right w:val="none" w:sz="0" w:space="0" w:color="auto"/>
      </w:divBdr>
      <w:divsChild>
        <w:div w:id="2136824928">
          <w:marLeft w:val="0"/>
          <w:marRight w:val="0"/>
          <w:marTop w:val="0"/>
          <w:marBottom w:val="0"/>
          <w:divBdr>
            <w:top w:val="none" w:sz="0" w:space="0" w:color="auto"/>
            <w:left w:val="none" w:sz="0" w:space="0" w:color="auto"/>
            <w:bottom w:val="none" w:sz="0" w:space="0" w:color="auto"/>
            <w:right w:val="none" w:sz="0" w:space="0" w:color="auto"/>
          </w:divBdr>
        </w:div>
        <w:div w:id="573782580">
          <w:marLeft w:val="0"/>
          <w:marRight w:val="0"/>
          <w:marTop w:val="150"/>
          <w:marBottom w:val="0"/>
          <w:divBdr>
            <w:top w:val="none" w:sz="0" w:space="0" w:color="auto"/>
            <w:left w:val="none" w:sz="0" w:space="0" w:color="auto"/>
            <w:bottom w:val="none" w:sz="0" w:space="0" w:color="auto"/>
            <w:right w:val="none" w:sz="0" w:space="0" w:color="auto"/>
          </w:divBdr>
          <w:divsChild>
            <w:div w:id="767191128">
              <w:marLeft w:val="1155"/>
              <w:marRight w:val="0"/>
              <w:marTop w:val="0"/>
              <w:marBottom w:val="0"/>
              <w:divBdr>
                <w:top w:val="none" w:sz="0" w:space="0" w:color="auto"/>
                <w:left w:val="none" w:sz="0" w:space="0" w:color="auto"/>
                <w:bottom w:val="none" w:sz="0" w:space="0" w:color="auto"/>
                <w:right w:val="none" w:sz="0" w:space="0" w:color="auto"/>
              </w:divBdr>
            </w:div>
            <w:div w:id="639044195">
              <w:marLeft w:val="1155"/>
              <w:marRight w:val="0"/>
              <w:marTop w:val="0"/>
              <w:marBottom w:val="0"/>
              <w:divBdr>
                <w:top w:val="none" w:sz="0" w:space="0" w:color="auto"/>
                <w:left w:val="none" w:sz="0" w:space="0" w:color="auto"/>
                <w:bottom w:val="none" w:sz="0" w:space="0" w:color="auto"/>
                <w:right w:val="none" w:sz="0" w:space="0" w:color="auto"/>
              </w:divBdr>
            </w:div>
            <w:div w:id="19452599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16360">
      <w:bodyDiv w:val="1"/>
      <w:marLeft w:val="0"/>
      <w:marRight w:val="0"/>
      <w:marTop w:val="0"/>
      <w:marBottom w:val="0"/>
      <w:divBdr>
        <w:top w:val="none" w:sz="0" w:space="0" w:color="auto"/>
        <w:left w:val="none" w:sz="0" w:space="0" w:color="auto"/>
        <w:bottom w:val="none" w:sz="0" w:space="0" w:color="auto"/>
        <w:right w:val="none" w:sz="0" w:space="0" w:color="auto"/>
      </w:divBdr>
    </w:div>
    <w:div w:id="1881820233">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548969">
      <w:bodyDiv w:val="1"/>
      <w:marLeft w:val="0"/>
      <w:marRight w:val="0"/>
      <w:marTop w:val="0"/>
      <w:marBottom w:val="0"/>
      <w:divBdr>
        <w:top w:val="none" w:sz="0" w:space="0" w:color="auto"/>
        <w:left w:val="none" w:sz="0" w:space="0" w:color="auto"/>
        <w:bottom w:val="none" w:sz="0" w:space="0" w:color="auto"/>
        <w:right w:val="none" w:sz="0" w:space="0" w:color="auto"/>
      </w:divBdr>
      <w:divsChild>
        <w:div w:id="580530050">
          <w:marLeft w:val="0"/>
          <w:marRight w:val="0"/>
          <w:marTop w:val="0"/>
          <w:marBottom w:val="0"/>
          <w:divBdr>
            <w:top w:val="none" w:sz="0" w:space="0" w:color="auto"/>
            <w:left w:val="none" w:sz="0" w:space="0" w:color="auto"/>
            <w:bottom w:val="none" w:sz="0" w:space="0" w:color="auto"/>
            <w:right w:val="none" w:sz="0" w:space="0" w:color="auto"/>
          </w:divBdr>
        </w:div>
        <w:div w:id="1721394850">
          <w:marLeft w:val="0"/>
          <w:marRight w:val="0"/>
          <w:marTop w:val="150"/>
          <w:marBottom w:val="0"/>
          <w:divBdr>
            <w:top w:val="none" w:sz="0" w:space="0" w:color="auto"/>
            <w:left w:val="none" w:sz="0" w:space="0" w:color="auto"/>
            <w:bottom w:val="none" w:sz="0" w:space="0" w:color="auto"/>
            <w:right w:val="none" w:sz="0" w:space="0" w:color="auto"/>
          </w:divBdr>
          <w:divsChild>
            <w:div w:id="1722710160">
              <w:marLeft w:val="1155"/>
              <w:marRight w:val="0"/>
              <w:marTop w:val="0"/>
              <w:marBottom w:val="0"/>
              <w:divBdr>
                <w:top w:val="none" w:sz="0" w:space="0" w:color="auto"/>
                <w:left w:val="none" w:sz="0" w:space="0" w:color="auto"/>
                <w:bottom w:val="none" w:sz="0" w:space="0" w:color="auto"/>
                <w:right w:val="none" w:sz="0" w:space="0" w:color="auto"/>
              </w:divBdr>
            </w:div>
            <w:div w:id="1290668468">
              <w:marLeft w:val="1155"/>
              <w:marRight w:val="0"/>
              <w:marTop w:val="0"/>
              <w:marBottom w:val="0"/>
              <w:divBdr>
                <w:top w:val="none" w:sz="0" w:space="0" w:color="auto"/>
                <w:left w:val="none" w:sz="0" w:space="0" w:color="auto"/>
                <w:bottom w:val="none" w:sz="0" w:space="0" w:color="auto"/>
                <w:right w:val="none" w:sz="0" w:space="0" w:color="auto"/>
              </w:divBdr>
            </w:div>
            <w:div w:id="102539949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57235">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99329">
      <w:bodyDiv w:val="1"/>
      <w:marLeft w:val="0"/>
      <w:marRight w:val="0"/>
      <w:marTop w:val="0"/>
      <w:marBottom w:val="0"/>
      <w:divBdr>
        <w:top w:val="none" w:sz="0" w:space="0" w:color="auto"/>
        <w:left w:val="none" w:sz="0" w:space="0" w:color="auto"/>
        <w:bottom w:val="none" w:sz="0" w:space="0" w:color="auto"/>
        <w:right w:val="none" w:sz="0" w:space="0" w:color="auto"/>
      </w:divBdr>
      <w:divsChild>
        <w:div w:id="752318036">
          <w:marLeft w:val="0"/>
          <w:marRight w:val="0"/>
          <w:marTop w:val="0"/>
          <w:marBottom w:val="0"/>
          <w:divBdr>
            <w:top w:val="none" w:sz="0" w:space="0" w:color="auto"/>
            <w:left w:val="none" w:sz="0" w:space="0" w:color="auto"/>
            <w:bottom w:val="none" w:sz="0" w:space="0" w:color="auto"/>
            <w:right w:val="none" w:sz="0" w:space="0" w:color="auto"/>
          </w:divBdr>
        </w:div>
        <w:div w:id="1816870102">
          <w:marLeft w:val="0"/>
          <w:marRight w:val="0"/>
          <w:marTop w:val="150"/>
          <w:marBottom w:val="0"/>
          <w:divBdr>
            <w:top w:val="none" w:sz="0" w:space="0" w:color="auto"/>
            <w:left w:val="none" w:sz="0" w:space="0" w:color="auto"/>
            <w:bottom w:val="none" w:sz="0" w:space="0" w:color="auto"/>
            <w:right w:val="none" w:sz="0" w:space="0" w:color="auto"/>
          </w:divBdr>
          <w:divsChild>
            <w:div w:id="538857948">
              <w:marLeft w:val="1155"/>
              <w:marRight w:val="0"/>
              <w:marTop w:val="0"/>
              <w:marBottom w:val="0"/>
              <w:divBdr>
                <w:top w:val="none" w:sz="0" w:space="0" w:color="auto"/>
                <w:left w:val="none" w:sz="0" w:space="0" w:color="auto"/>
                <w:bottom w:val="none" w:sz="0" w:space="0" w:color="auto"/>
                <w:right w:val="none" w:sz="0" w:space="0" w:color="auto"/>
              </w:divBdr>
            </w:div>
            <w:div w:id="101613502">
              <w:marLeft w:val="1155"/>
              <w:marRight w:val="0"/>
              <w:marTop w:val="0"/>
              <w:marBottom w:val="0"/>
              <w:divBdr>
                <w:top w:val="none" w:sz="0" w:space="0" w:color="auto"/>
                <w:left w:val="none" w:sz="0" w:space="0" w:color="auto"/>
                <w:bottom w:val="none" w:sz="0" w:space="0" w:color="auto"/>
                <w:right w:val="none" w:sz="0" w:space="0" w:color="auto"/>
              </w:divBdr>
            </w:div>
            <w:div w:id="142668431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07238">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975387">
      <w:bodyDiv w:val="1"/>
      <w:marLeft w:val="0"/>
      <w:marRight w:val="0"/>
      <w:marTop w:val="0"/>
      <w:marBottom w:val="0"/>
      <w:divBdr>
        <w:top w:val="none" w:sz="0" w:space="0" w:color="auto"/>
        <w:left w:val="none" w:sz="0" w:space="0" w:color="auto"/>
        <w:bottom w:val="none" w:sz="0" w:space="0" w:color="auto"/>
        <w:right w:val="none" w:sz="0" w:space="0" w:color="auto"/>
      </w:divBdr>
    </w:div>
    <w:div w:id="1885093663">
      <w:bodyDiv w:val="1"/>
      <w:marLeft w:val="0"/>
      <w:marRight w:val="0"/>
      <w:marTop w:val="0"/>
      <w:marBottom w:val="0"/>
      <w:divBdr>
        <w:top w:val="none" w:sz="0" w:space="0" w:color="auto"/>
        <w:left w:val="none" w:sz="0" w:space="0" w:color="auto"/>
        <w:bottom w:val="none" w:sz="0" w:space="0" w:color="auto"/>
        <w:right w:val="none" w:sz="0" w:space="0" w:color="auto"/>
      </w:divBdr>
    </w:div>
    <w:div w:id="1885360355">
      <w:bodyDiv w:val="1"/>
      <w:marLeft w:val="0"/>
      <w:marRight w:val="0"/>
      <w:marTop w:val="0"/>
      <w:marBottom w:val="0"/>
      <w:divBdr>
        <w:top w:val="none" w:sz="0" w:space="0" w:color="auto"/>
        <w:left w:val="none" w:sz="0" w:space="0" w:color="auto"/>
        <w:bottom w:val="none" w:sz="0" w:space="0" w:color="auto"/>
        <w:right w:val="none" w:sz="0" w:space="0" w:color="auto"/>
      </w:divBdr>
      <w:divsChild>
        <w:div w:id="1964380981">
          <w:marLeft w:val="0"/>
          <w:marRight w:val="0"/>
          <w:marTop w:val="0"/>
          <w:marBottom w:val="0"/>
          <w:divBdr>
            <w:top w:val="none" w:sz="0" w:space="0" w:color="auto"/>
            <w:left w:val="none" w:sz="0" w:space="0" w:color="auto"/>
            <w:bottom w:val="none" w:sz="0" w:space="0" w:color="auto"/>
            <w:right w:val="none" w:sz="0" w:space="0" w:color="auto"/>
          </w:divBdr>
        </w:div>
        <w:div w:id="2045523878">
          <w:marLeft w:val="0"/>
          <w:marRight w:val="0"/>
          <w:marTop w:val="150"/>
          <w:marBottom w:val="0"/>
          <w:divBdr>
            <w:top w:val="none" w:sz="0" w:space="0" w:color="auto"/>
            <w:left w:val="none" w:sz="0" w:space="0" w:color="auto"/>
            <w:bottom w:val="none" w:sz="0" w:space="0" w:color="auto"/>
            <w:right w:val="none" w:sz="0" w:space="0" w:color="auto"/>
          </w:divBdr>
          <w:divsChild>
            <w:div w:id="710350628">
              <w:marLeft w:val="1155"/>
              <w:marRight w:val="0"/>
              <w:marTop w:val="0"/>
              <w:marBottom w:val="0"/>
              <w:divBdr>
                <w:top w:val="none" w:sz="0" w:space="0" w:color="auto"/>
                <w:left w:val="none" w:sz="0" w:space="0" w:color="auto"/>
                <w:bottom w:val="none" w:sz="0" w:space="0" w:color="auto"/>
                <w:right w:val="none" w:sz="0" w:space="0" w:color="auto"/>
              </w:divBdr>
            </w:div>
            <w:div w:id="1594046427">
              <w:marLeft w:val="1155"/>
              <w:marRight w:val="0"/>
              <w:marTop w:val="0"/>
              <w:marBottom w:val="0"/>
              <w:divBdr>
                <w:top w:val="none" w:sz="0" w:space="0" w:color="auto"/>
                <w:left w:val="none" w:sz="0" w:space="0" w:color="auto"/>
                <w:bottom w:val="none" w:sz="0" w:space="0" w:color="auto"/>
                <w:right w:val="none" w:sz="0" w:space="0" w:color="auto"/>
              </w:divBdr>
            </w:div>
            <w:div w:id="17264167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678495">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749221">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18980">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184084">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526003">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88605">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796638">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7910500">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8210">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798">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6186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51181">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544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217959">
      <w:bodyDiv w:val="1"/>
      <w:marLeft w:val="0"/>
      <w:marRight w:val="0"/>
      <w:marTop w:val="0"/>
      <w:marBottom w:val="0"/>
      <w:divBdr>
        <w:top w:val="none" w:sz="0" w:space="0" w:color="auto"/>
        <w:left w:val="none" w:sz="0" w:space="0" w:color="auto"/>
        <w:bottom w:val="none" w:sz="0" w:space="0" w:color="auto"/>
        <w:right w:val="none" w:sz="0" w:space="0" w:color="auto"/>
      </w:divBdr>
      <w:divsChild>
        <w:div w:id="682896629">
          <w:marLeft w:val="0"/>
          <w:marRight w:val="0"/>
          <w:marTop w:val="0"/>
          <w:marBottom w:val="0"/>
          <w:divBdr>
            <w:top w:val="none" w:sz="0" w:space="0" w:color="auto"/>
            <w:left w:val="none" w:sz="0" w:space="0" w:color="auto"/>
            <w:bottom w:val="none" w:sz="0" w:space="0" w:color="auto"/>
            <w:right w:val="none" w:sz="0" w:space="0" w:color="auto"/>
          </w:divBdr>
        </w:div>
        <w:div w:id="1638680103">
          <w:marLeft w:val="0"/>
          <w:marRight w:val="0"/>
          <w:marTop w:val="150"/>
          <w:marBottom w:val="0"/>
          <w:divBdr>
            <w:top w:val="none" w:sz="0" w:space="0" w:color="auto"/>
            <w:left w:val="none" w:sz="0" w:space="0" w:color="auto"/>
            <w:bottom w:val="none" w:sz="0" w:space="0" w:color="auto"/>
            <w:right w:val="none" w:sz="0" w:space="0" w:color="auto"/>
          </w:divBdr>
          <w:divsChild>
            <w:div w:id="820847237">
              <w:marLeft w:val="1155"/>
              <w:marRight w:val="0"/>
              <w:marTop w:val="0"/>
              <w:marBottom w:val="0"/>
              <w:divBdr>
                <w:top w:val="none" w:sz="0" w:space="0" w:color="auto"/>
                <w:left w:val="none" w:sz="0" w:space="0" w:color="auto"/>
                <w:bottom w:val="none" w:sz="0" w:space="0" w:color="auto"/>
                <w:right w:val="none" w:sz="0" w:space="0" w:color="auto"/>
              </w:divBdr>
            </w:div>
            <w:div w:id="1549731179">
              <w:marLeft w:val="1155"/>
              <w:marRight w:val="0"/>
              <w:marTop w:val="0"/>
              <w:marBottom w:val="0"/>
              <w:divBdr>
                <w:top w:val="none" w:sz="0" w:space="0" w:color="auto"/>
                <w:left w:val="none" w:sz="0" w:space="0" w:color="auto"/>
                <w:bottom w:val="none" w:sz="0" w:space="0" w:color="auto"/>
                <w:right w:val="none" w:sz="0" w:space="0" w:color="auto"/>
              </w:divBdr>
            </w:div>
            <w:div w:id="16607715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569419">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112127">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30466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29191">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26833">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198595">
      <w:bodyDiv w:val="1"/>
      <w:marLeft w:val="0"/>
      <w:marRight w:val="0"/>
      <w:marTop w:val="0"/>
      <w:marBottom w:val="0"/>
      <w:divBdr>
        <w:top w:val="none" w:sz="0" w:space="0" w:color="auto"/>
        <w:left w:val="none" w:sz="0" w:space="0" w:color="auto"/>
        <w:bottom w:val="none" w:sz="0" w:space="0" w:color="auto"/>
        <w:right w:val="none" w:sz="0" w:space="0" w:color="auto"/>
      </w:divBdr>
      <w:divsChild>
        <w:div w:id="1153521317">
          <w:marLeft w:val="0"/>
          <w:marRight w:val="0"/>
          <w:marTop w:val="0"/>
          <w:marBottom w:val="0"/>
          <w:divBdr>
            <w:top w:val="none" w:sz="0" w:space="0" w:color="auto"/>
            <w:left w:val="none" w:sz="0" w:space="0" w:color="auto"/>
            <w:bottom w:val="none" w:sz="0" w:space="0" w:color="auto"/>
            <w:right w:val="none" w:sz="0" w:space="0" w:color="auto"/>
          </w:divBdr>
        </w:div>
        <w:div w:id="70934694">
          <w:marLeft w:val="0"/>
          <w:marRight w:val="0"/>
          <w:marTop w:val="150"/>
          <w:marBottom w:val="0"/>
          <w:divBdr>
            <w:top w:val="none" w:sz="0" w:space="0" w:color="auto"/>
            <w:left w:val="none" w:sz="0" w:space="0" w:color="auto"/>
            <w:bottom w:val="none" w:sz="0" w:space="0" w:color="auto"/>
            <w:right w:val="none" w:sz="0" w:space="0" w:color="auto"/>
          </w:divBdr>
          <w:divsChild>
            <w:div w:id="943537898">
              <w:marLeft w:val="1155"/>
              <w:marRight w:val="0"/>
              <w:marTop w:val="0"/>
              <w:marBottom w:val="0"/>
              <w:divBdr>
                <w:top w:val="none" w:sz="0" w:space="0" w:color="auto"/>
                <w:left w:val="none" w:sz="0" w:space="0" w:color="auto"/>
                <w:bottom w:val="none" w:sz="0" w:space="0" w:color="auto"/>
                <w:right w:val="none" w:sz="0" w:space="0" w:color="auto"/>
              </w:divBdr>
            </w:div>
            <w:div w:id="1058824327">
              <w:marLeft w:val="1155"/>
              <w:marRight w:val="0"/>
              <w:marTop w:val="0"/>
              <w:marBottom w:val="0"/>
              <w:divBdr>
                <w:top w:val="none" w:sz="0" w:space="0" w:color="auto"/>
                <w:left w:val="none" w:sz="0" w:space="0" w:color="auto"/>
                <w:bottom w:val="none" w:sz="0" w:space="0" w:color="auto"/>
                <w:right w:val="none" w:sz="0" w:space="0" w:color="auto"/>
              </w:divBdr>
            </w:div>
            <w:div w:id="755856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4468175">
      <w:bodyDiv w:val="1"/>
      <w:marLeft w:val="0"/>
      <w:marRight w:val="0"/>
      <w:marTop w:val="0"/>
      <w:marBottom w:val="0"/>
      <w:divBdr>
        <w:top w:val="none" w:sz="0" w:space="0" w:color="auto"/>
        <w:left w:val="none" w:sz="0" w:space="0" w:color="auto"/>
        <w:bottom w:val="none" w:sz="0" w:space="0" w:color="auto"/>
        <w:right w:val="none" w:sz="0" w:space="0" w:color="auto"/>
      </w:divBdr>
    </w:div>
    <w:div w:id="1894610273">
      <w:bodyDiv w:val="1"/>
      <w:marLeft w:val="0"/>
      <w:marRight w:val="0"/>
      <w:marTop w:val="0"/>
      <w:marBottom w:val="0"/>
      <w:divBdr>
        <w:top w:val="none" w:sz="0" w:space="0" w:color="auto"/>
        <w:left w:val="none" w:sz="0" w:space="0" w:color="auto"/>
        <w:bottom w:val="none" w:sz="0" w:space="0" w:color="auto"/>
        <w:right w:val="none" w:sz="0" w:space="0" w:color="auto"/>
      </w:divBdr>
    </w:div>
    <w:div w:id="1894654146">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3135">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233477">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6970023">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7535">
      <w:bodyDiv w:val="1"/>
      <w:marLeft w:val="0"/>
      <w:marRight w:val="0"/>
      <w:marTop w:val="0"/>
      <w:marBottom w:val="0"/>
      <w:divBdr>
        <w:top w:val="none" w:sz="0" w:space="0" w:color="auto"/>
        <w:left w:val="none" w:sz="0" w:space="0" w:color="auto"/>
        <w:bottom w:val="none" w:sz="0" w:space="0" w:color="auto"/>
        <w:right w:val="none" w:sz="0" w:space="0" w:color="auto"/>
      </w:divBdr>
      <w:divsChild>
        <w:div w:id="561141033">
          <w:marLeft w:val="0"/>
          <w:marRight w:val="0"/>
          <w:marTop w:val="0"/>
          <w:marBottom w:val="0"/>
          <w:divBdr>
            <w:top w:val="none" w:sz="0" w:space="0" w:color="auto"/>
            <w:left w:val="none" w:sz="0" w:space="0" w:color="auto"/>
            <w:bottom w:val="none" w:sz="0" w:space="0" w:color="auto"/>
            <w:right w:val="none" w:sz="0" w:space="0" w:color="auto"/>
          </w:divBdr>
        </w:div>
        <w:div w:id="1771200555">
          <w:marLeft w:val="0"/>
          <w:marRight w:val="0"/>
          <w:marTop w:val="150"/>
          <w:marBottom w:val="0"/>
          <w:divBdr>
            <w:top w:val="none" w:sz="0" w:space="0" w:color="auto"/>
            <w:left w:val="none" w:sz="0" w:space="0" w:color="auto"/>
            <w:bottom w:val="none" w:sz="0" w:space="0" w:color="auto"/>
            <w:right w:val="none" w:sz="0" w:space="0" w:color="auto"/>
          </w:divBdr>
          <w:divsChild>
            <w:div w:id="663120739">
              <w:marLeft w:val="1155"/>
              <w:marRight w:val="0"/>
              <w:marTop w:val="0"/>
              <w:marBottom w:val="0"/>
              <w:divBdr>
                <w:top w:val="none" w:sz="0" w:space="0" w:color="auto"/>
                <w:left w:val="none" w:sz="0" w:space="0" w:color="auto"/>
                <w:bottom w:val="none" w:sz="0" w:space="0" w:color="auto"/>
                <w:right w:val="none" w:sz="0" w:space="0" w:color="auto"/>
              </w:divBdr>
            </w:div>
            <w:div w:id="1629047288">
              <w:marLeft w:val="1155"/>
              <w:marRight w:val="0"/>
              <w:marTop w:val="0"/>
              <w:marBottom w:val="0"/>
              <w:divBdr>
                <w:top w:val="none" w:sz="0" w:space="0" w:color="auto"/>
                <w:left w:val="none" w:sz="0" w:space="0" w:color="auto"/>
                <w:bottom w:val="none" w:sz="0" w:space="0" w:color="auto"/>
                <w:right w:val="none" w:sz="0" w:space="0" w:color="auto"/>
              </w:divBdr>
            </w:div>
            <w:div w:id="11142468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625970">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30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5531">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394861">
      <w:bodyDiv w:val="1"/>
      <w:marLeft w:val="0"/>
      <w:marRight w:val="0"/>
      <w:marTop w:val="0"/>
      <w:marBottom w:val="0"/>
      <w:divBdr>
        <w:top w:val="none" w:sz="0" w:space="0" w:color="auto"/>
        <w:left w:val="none" w:sz="0" w:space="0" w:color="auto"/>
        <w:bottom w:val="none" w:sz="0" w:space="0" w:color="auto"/>
        <w:right w:val="none" w:sz="0" w:space="0" w:color="auto"/>
      </w:divBdr>
    </w:div>
    <w:div w:id="189854197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439139">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1611">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092608">
      <w:bodyDiv w:val="1"/>
      <w:marLeft w:val="0"/>
      <w:marRight w:val="0"/>
      <w:marTop w:val="0"/>
      <w:marBottom w:val="0"/>
      <w:divBdr>
        <w:top w:val="none" w:sz="0" w:space="0" w:color="auto"/>
        <w:left w:val="none" w:sz="0" w:space="0" w:color="auto"/>
        <w:bottom w:val="none" w:sz="0" w:space="0" w:color="auto"/>
        <w:right w:val="none" w:sz="0" w:space="0" w:color="auto"/>
      </w:divBdr>
    </w:div>
    <w:div w:id="1900170089">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88566">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3296">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088784">
      <w:bodyDiv w:val="1"/>
      <w:marLeft w:val="0"/>
      <w:marRight w:val="0"/>
      <w:marTop w:val="0"/>
      <w:marBottom w:val="0"/>
      <w:divBdr>
        <w:top w:val="none" w:sz="0" w:space="0" w:color="auto"/>
        <w:left w:val="none" w:sz="0" w:space="0" w:color="auto"/>
        <w:bottom w:val="none" w:sz="0" w:space="0" w:color="auto"/>
        <w:right w:val="none" w:sz="0" w:space="0" w:color="auto"/>
      </w:divBdr>
      <w:divsChild>
        <w:div w:id="220407182">
          <w:marLeft w:val="0"/>
          <w:marRight w:val="0"/>
          <w:marTop w:val="0"/>
          <w:marBottom w:val="0"/>
          <w:divBdr>
            <w:top w:val="none" w:sz="0" w:space="0" w:color="auto"/>
            <w:left w:val="none" w:sz="0" w:space="0" w:color="auto"/>
            <w:bottom w:val="none" w:sz="0" w:space="0" w:color="auto"/>
            <w:right w:val="none" w:sz="0" w:space="0" w:color="auto"/>
          </w:divBdr>
        </w:div>
        <w:div w:id="1792893254">
          <w:marLeft w:val="0"/>
          <w:marRight w:val="0"/>
          <w:marTop w:val="150"/>
          <w:marBottom w:val="0"/>
          <w:divBdr>
            <w:top w:val="none" w:sz="0" w:space="0" w:color="auto"/>
            <w:left w:val="none" w:sz="0" w:space="0" w:color="auto"/>
            <w:bottom w:val="none" w:sz="0" w:space="0" w:color="auto"/>
            <w:right w:val="none" w:sz="0" w:space="0" w:color="auto"/>
          </w:divBdr>
          <w:divsChild>
            <w:div w:id="1963923629">
              <w:marLeft w:val="1155"/>
              <w:marRight w:val="0"/>
              <w:marTop w:val="0"/>
              <w:marBottom w:val="0"/>
              <w:divBdr>
                <w:top w:val="none" w:sz="0" w:space="0" w:color="auto"/>
                <w:left w:val="none" w:sz="0" w:space="0" w:color="auto"/>
                <w:bottom w:val="none" w:sz="0" w:space="0" w:color="auto"/>
                <w:right w:val="none" w:sz="0" w:space="0" w:color="auto"/>
              </w:divBdr>
            </w:div>
            <w:div w:id="1104691262">
              <w:marLeft w:val="1155"/>
              <w:marRight w:val="0"/>
              <w:marTop w:val="0"/>
              <w:marBottom w:val="0"/>
              <w:divBdr>
                <w:top w:val="none" w:sz="0" w:space="0" w:color="auto"/>
                <w:left w:val="none" w:sz="0" w:space="0" w:color="auto"/>
                <w:bottom w:val="none" w:sz="0" w:space="0" w:color="auto"/>
                <w:right w:val="none" w:sz="0" w:space="0" w:color="auto"/>
              </w:divBdr>
            </w:div>
            <w:div w:id="43090247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109390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09593">
      <w:bodyDiv w:val="1"/>
      <w:marLeft w:val="0"/>
      <w:marRight w:val="0"/>
      <w:marTop w:val="0"/>
      <w:marBottom w:val="0"/>
      <w:divBdr>
        <w:top w:val="none" w:sz="0" w:space="0" w:color="auto"/>
        <w:left w:val="none" w:sz="0" w:space="0" w:color="auto"/>
        <w:bottom w:val="none" w:sz="0" w:space="0" w:color="auto"/>
        <w:right w:val="none" w:sz="0" w:space="0" w:color="auto"/>
      </w:divBdr>
    </w:div>
    <w:div w:id="1901282847">
      <w:bodyDiv w:val="1"/>
      <w:marLeft w:val="0"/>
      <w:marRight w:val="0"/>
      <w:marTop w:val="0"/>
      <w:marBottom w:val="0"/>
      <w:divBdr>
        <w:top w:val="none" w:sz="0" w:space="0" w:color="auto"/>
        <w:left w:val="none" w:sz="0" w:space="0" w:color="auto"/>
        <w:bottom w:val="none" w:sz="0" w:space="0" w:color="auto"/>
        <w:right w:val="none" w:sz="0" w:space="0" w:color="auto"/>
      </w:divBdr>
    </w:div>
    <w:div w:id="1901357466">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399025">
      <w:bodyDiv w:val="1"/>
      <w:marLeft w:val="0"/>
      <w:marRight w:val="0"/>
      <w:marTop w:val="0"/>
      <w:marBottom w:val="0"/>
      <w:divBdr>
        <w:top w:val="none" w:sz="0" w:space="0" w:color="auto"/>
        <w:left w:val="none" w:sz="0" w:space="0" w:color="auto"/>
        <w:bottom w:val="none" w:sz="0" w:space="0" w:color="auto"/>
        <w:right w:val="none" w:sz="0" w:space="0" w:color="auto"/>
      </w:divBdr>
    </w:div>
    <w:div w:id="1901402867">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255563">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791268">
      <w:bodyDiv w:val="1"/>
      <w:marLeft w:val="0"/>
      <w:marRight w:val="0"/>
      <w:marTop w:val="0"/>
      <w:marBottom w:val="0"/>
      <w:divBdr>
        <w:top w:val="none" w:sz="0" w:space="0" w:color="auto"/>
        <w:left w:val="none" w:sz="0" w:space="0" w:color="auto"/>
        <w:bottom w:val="none" w:sz="0" w:space="0" w:color="auto"/>
        <w:right w:val="none" w:sz="0" w:space="0" w:color="auto"/>
      </w:divBdr>
    </w:div>
    <w:div w:id="1902860823">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01405">
      <w:bodyDiv w:val="1"/>
      <w:marLeft w:val="0"/>
      <w:marRight w:val="0"/>
      <w:marTop w:val="0"/>
      <w:marBottom w:val="0"/>
      <w:divBdr>
        <w:top w:val="none" w:sz="0" w:space="0" w:color="auto"/>
        <w:left w:val="none" w:sz="0" w:space="0" w:color="auto"/>
        <w:bottom w:val="none" w:sz="0" w:space="0" w:color="auto"/>
        <w:right w:val="none" w:sz="0" w:space="0" w:color="auto"/>
      </w:divBdr>
    </w:div>
    <w:div w:id="1903976623">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95554">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0879">
      <w:bodyDiv w:val="1"/>
      <w:marLeft w:val="0"/>
      <w:marRight w:val="0"/>
      <w:marTop w:val="0"/>
      <w:marBottom w:val="0"/>
      <w:divBdr>
        <w:top w:val="none" w:sz="0" w:space="0" w:color="auto"/>
        <w:left w:val="none" w:sz="0" w:space="0" w:color="auto"/>
        <w:bottom w:val="none" w:sz="0" w:space="0" w:color="auto"/>
        <w:right w:val="none" w:sz="0" w:space="0" w:color="auto"/>
      </w:divBdr>
      <w:divsChild>
        <w:div w:id="693768199">
          <w:marLeft w:val="0"/>
          <w:marRight w:val="0"/>
          <w:marTop w:val="0"/>
          <w:marBottom w:val="0"/>
          <w:divBdr>
            <w:top w:val="none" w:sz="0" w:space="0" w:color="auto"/>
            <w:left w:val="none" w:sz="0" w:space="0" w:color="auto"/>
            <w:bottom w:val="none" w:sz="0" w:space="0" w:color="auto"/>
            <w:right w:val="none" w:sz="0" w:space="0" w:color="auto"/>
          </w:divBdr>
        </w:div>
        <w:div w:id="372852597">
          <w:marLeft w:val="0"/>
          <w:marRight w:val="0"/>
          <w:marTop w:val="150"/>
          <w:marBottom w:val="0"/>
          <w:divBdr>
            <w:top w:val="none" w:sz="0" w:space="0" w:color="auto"/>
            <w:left w:val="none" w:sz="0" w:space="0" w:color="auto"/>
            <w:bottom w:val="none" w:sz="0" w:space="0" w:color="auto"/>
            <w:right w:val="none" w:sz="0" w:space="0" w:color="auto"/>
          </w:divBdr>
          <w:divsChild>
            <w:div w:id="1523130169">
              <w:marLeft w:val="1155"/>
              <w:marRight w:val="0"/>
              <w:marTop w:val="0"/>
              <w:marBottom w:val="0"/>
              <w:divBdr>
                <w:top w:val="none" w:sz="0" w:space="0" w:color="auto"/>
                <w:left w:val="none" w:sz="0" w:space="0" w:color="auto"/>
                <w:bottom w:val="none" w:sz="0" w:space="0" w:color="auto"/>
                <w:right w:val="none" w:sz="0" w:space="0" w:color="auto"/>
              </w:divBdr>
            </w:div>
            <w:div w:id="1759400168">
              <w:marLeft w:val="1155"/>
              <w:marRight w:val="0"/>
              <w:marTop w:val="0"/>
              <w:marBottom w:val="0"/>
              <w:divBdr>
                <w:top w:val="none" w:sz="0" w:space="0" w:color="auto"/>
                <w:left w:val="none" w:sz="0" w:space="0" w:color="auto"/>
                <w:bottom w:val="none" w:sz="0" w:space="0" w:color="auto"/>
                <w:right w:val="none" w:sz="0" w:space="0" w:color="auto"/>
              </w:divBdr>
            </w:div>
            <w:div w:id="18234254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565118">
      <w:bodyDiv w:val="1"/>
      <w:marLeft w:val="0"/>
      <w:marRight w:val="0"/>
      <w:marTop w:val="0"/>
      <w:marBottom w:val="0"/>
      <w:divBdr>
        <w:top w:val="none" w:sz="0" w:space="0" w:color="auto"/>
        <w:left w:val="none" w:sz="0" w:space="0" w:color="auto"/>
        <w:bottom w:val="none" w:sz="0" w:space="0" w:color="auto"/>
        <w:right w:val="none" w:sz="0" w:space="0" w:color="auto"/>
      </w:divBdr>
      <w:divsChild>
        <w:div w:id="1812675140">
          <w:marLeft w:val="0"/>
          <w:marRight w:val="0"/>
          <w:marTop w:val="0"/>
          <w:marBottom w:val="0"/>
          <w:divBdr>
            <w:top w:val="none" w:sz="0" w:space="0" w:color="auto"/>
            <w:left w:val="none" w:sz="0" w:space="0" w:color="auto"/>
            <w:bottom w:val="none" w:sz="0" w:space="0" w:color="auto"/>
            <w:right w:val="none" w:sz="0" w:space="0" w:color="auto"/>
          </w:divBdr>
        </w:div>
        <w:div w:id="1752199192">
          <w:marLeft w:val="0"/>
          <w:marRight w:val="0"/>
          <w:marTop w:val="150"/>
          <w:marBottom w:val="0"/>
          <w:divBdr>
            <w:top w:val="none" w:sz="0" w:space="0" w:color="auto"/>
            <w:left w:val="none" w:sz="0" w:space="0" w:color="auto"/>
            <w:bottom w:val="none" w:sz="0" w:space="0" w:color="auto"/>
            <w:right w:val="none" w:sz="0" w:space="0" w:color="auto"/>
          </w:divBdr>
          <w:divsChild>
            <w:div w:id="1922789043">
              <w:marLeft w:val="1155"/>
              <w:marRight w:val="0"/>
              <w:marTop w:val="0"/>
              <w:marBottom w:val="0"/>
              <w:divBdr>
                <w:top w:val="none" w:sz="0" w:space="0" w:color="auto"/>
                <w:left w:val="none" w:sz="0" w:space="0" w:color="auto"/>
                <w:bottom w:val="none" w:sz="0" w:space="0" w:color="auto"/>
                <w:right w:val="none" w:sz="0" w:space="0" w:color="auto"/>
              </w:divBdr>
            </w:div>
            <w:div w:id="1855652383">
              <w:marLeft w:val="1155"/>
              <w:marRight w:val="0"/>
              <w:marTop w:val="0"/>
              <w:marBottom w:val="0"/>
              <w:divBdr>
                <w:top w:val="none" w:sz="0" w:space="0" w:color="auto"/>
                <w:left w:val="none" w:sz="0" w:space="0" w:color="auto"/>
                <w:bottom w:val="none" w:sz="0" w:space="0" w:color="auto"/>
                <w:right w:val="none" w:sz="0" w:space="0" w:color="auto"/>
              </w:divBdr>
            </w:div>
            <w:div w:id="14677023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874919">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02019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527871">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88763">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286">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377668">
      <w:bodyDiv w:val="1"/>
      <w:marLeft w:val="0"/>
      <w:marRight w:val="0"/>
      <w:marTop w:val="0"/>
      <w:marBottom w:val="0"/>
      <w:divBdr>
        <w:top w:val="none" w:sz="0" w:space="0" w:color="auto"/>
        <w:left w:val="none" w:sz="0" w:space="0" w:color="auto"/>
        <w:bottom w:val="none" w:sz="0" w:space="0" w:color="auto"/>
        <w:right w:val="none" w:sz="0" w:space="0" w:color="auto"/>
      </w:divBdr>
    </w:div>
    <w:div w:id="190640557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475">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48575">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64499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6836">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6019">
      <w:bodyDiv w:val="1"/>
      <w:marLeft w:val="0"/>
      <w:marRight w:val="0"/>
      <w:marTop w:val="0"/>
      <w:marBottom w:val="0"/>
      <w:divBdr>
        <w:top w:val="none" w:sz="0" w:space="0" w:color="auto"/>
        <w:left w:val="none" w:sz="0" w:space="0" w:color="auto"/>
        <w:bottom w:val="none" w:sz="0" w:space="0" w:color="auto"/>
        <w:right w:val="none" w:sz="0" w:space="0" w:color="auto"/>
      </w:divBdr>
    </w:div>
    <w:div w:id="1908373272">
      <w:bodyDiv w:val="1"/>
      <w:marLeft w:val="0"/>
      <w:marRight w:val="0"/>
      <w:marTop w:val="0"/>
      <w:marBottom w:val="0"/>
      <w:divBdr>
        <w:top w:val="none" w:sz="0" w:space="0" w:color="auto"/>
        <w:left w:val="none" w:sz="0" w:space="0" w:color="auto"/>
        <w:bottom w:val="none" w:sz="0" w:space="0" w:color="auto"/>
        <w:right w:val="none" w:sz="0" w:space="0" w:color="auto"/>
      </w:divBdr>
      <w:divsChild>
        <w:div w:id="1128206403">
          <w:marLeft w:val="0"/>
          <w:marRight w:val="0"/>
          <w:marTop w:val="0"/>
          <w:marBottom w:val="0"/>
          <w:divBdr>
            <w:top w:val="none" w:sz="0" w:space="0" w:color="auto"/>
            <w:left w:val="none" w:sz="0" w:space="0" w:color="auto"/>
            <w:bottom w:val="none" w:sz="0" w:space="0" w:color="auto"/>
            <w:right w:val="none" w:sz="0" w:space="0" w:color="auto"/>
          </w:divBdr>
        </w:div>
        <w:div w:id="1844513595">
          <w:marLeft w:val="0"/>
          <w:marRight w:val="0"/>
          <w:marTop w:val="150"/>
          <w:marBottom w:val="0"/>
          <w:divBdr>
            <w:top w:val="none" w:sz="0" w:space="0" w:color="auto"/>
            <w:left w:val="none" w:sz="0" w:space="0" w:color="auto"/>
            <w:bottom w:val="none" w:sz="0" w:space="0" w:color="auto"/>
            <w:right w:val="none" w:sz="0" w:space="0" w:color="auto"/>
          </w:divBdr>
          <w:divsChild>
            <w:div w:id="2066373447">
              <w:marLeft w:val="1155"/>
              <w:marRight w:val="0"/>
              <w:marTop w:val="0"/>
              <w:marBottom w:val="0"/>
              <w:divBdr>
                <w:top w:val="none" w:sz="0" w:space="0" w:color="auto"/>
                <w:left w:val="none" w:sz="0" w:space="0" w:color="auto"/>
                <w:bottom w:val="none" w:sz="0" w:space="0" w:color="auto"/>
                <w:right w:val="none" w:sz="0" w:space="0" w:color="auto"/>
              </w:divBdr>
            </w:div>
            <w:div w:id="1669749474">
              <w:marLeft w:val="1155"/>
              <w:marRight w:val="0"/>
              <w:marTop w:val="0"/>
              <w:marBottom w:val="0"/>
              <w:divBdr>
                <w:top w:val="none" w:sz="0" w:space="0" w:color="auto"/>
                <w:left w:val="none" w:sz="0" w:space="0" w:color="auto"/>
                <w:bottom w:val="none" w:sz="0" w:space="0" w:color="auto"/>
                <w:right w:val="none" w:sz="0" w:space="0" w:color="auto"/>
              </w:divBdr>
            </w:div>
            <w:div w:id="879979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07211">
      <w:bodyDiv w:val="1"/>
      <w:marLeft w:val="0"/>
      <w:marRight w:val="0"/>
      <w:marTop w:val="0"/>
      <w:marBottom w:val="0"/>
      <w:divBdr>
        <w:top w:val="none" w:sz="0" w:space="0" w:color="auto"/>
        <w:left w:val="none" w:sz="0" w:space="0" w:color="auto"/>
        <w:bottom w:val="none" w:sz="0" w:space="0" w:color="auto"/>
        <w:right w:val="none" w:sz="0" w:space="0" w:color="auto"/>
      </w:divBdr>
    </w:div>
    <w:div w:id="1908686060">
      <w:bodyDiv w:val="1"/>
      <w:marLeft w:val="0"/>
      <w:marRight w:val="0"/>
      <w:marTop w:val="0"/>
      <w:marBottom w:val="0"/>
      <w:divBdr>
        <w:top w:val="none" w:sz="0" w:space="0" w:color="auto"/>
        <w:left w:val="none" w:sz="0" w:space="0" w:color="auto"/>
        <w:bottom w:val="none" w:sz="0" w:space="0" w:color="auto"/>
        <w:right w:val="none" w:sz="0" w:space="0" w:color="auto"/>
      </w:divBdr>
      <w:divsChild>
        <w:div w:id="1918904175">
          <w:marLeft w:val="0"/>
          <w:marRight w:val="0"/>
          <w:marTop w:val="0"/>
          <w:marBottom w:val="0"/>
          <w:divBdr>
            <w:top w:val="none" w:sz="0" w:space="0" w:color="auto"/>
            <w:left w:val="none" w:sz="0" w:space="0" w:color="auto"/>
            <w:bottom w:val="none" w:sz="0" w:space="0" w:color="auto"/>
            <w:right w:val="none" w:sz="0" w:space="0" w:color="auto"/>
          </w:divBdr>
        </w:div>
        <w:div w:id="244075435">
          <w:marLeft w:val="0"/>
          <w:marRight w:val="0"/>
          <w:marTop w:val="150"/>
          <w:marBottom w:val="0"/>
          <w:divBdr>
            <w:top w:val="none" w:sz="0" w:space="0" w:color="auto"/>
            <w:left w:val="none" w:sz="0" w:space="0" w:color="auto"/>
            <w:bottom w:val="none" w:sz="0" w:space="0" w:color="auto"/>
            <w:right w:val="none" w:sz="0" w:space="0" w:color="auto"/>
          </w:divBdr>
          <w:divsChild>
            <w:div w:id="1160315217">
              <w:marLeft w:val="1155"/>
              <w:marRight w:val="0"/>
              <w:marTop w:val="0"/>
              <w:marBottom w:val="0"/>
              <w:divBdr>
                <w:top w:val="none" w:sz="0" w:space="0" w:color="auto"/>
                <w:left w:val="none" w:sz="0" w:space="0" w:color="auto"/>
                <w:bottom w:val="none" w:sz="0" w:space="0" w:color="auto"/>
                <w:right w:val="none" w:sz="0" w:space="0" w:color="auto"/>
              </w:divBdr>
            </w:div>
            <w:div w:id="66195386">
              <w:marLeft w:val="1155"/>
              <w:marRight w:val="0"/>
              <w:marTop w:val="0"/>
              <w:marBottom w:val="0"/>
              <w:divBdr>
                <w:top w:val="none" w:sz="0" w:space="0" w:color="auto"/>
                <w:left w:val="none" w:sz="0" w:space="0" w:color="auto"/>
                <w:bottom w:val="none" w:sz="0" w:space="0" w:color="auto"/>
                <w:right w:val="none" w:sz="0" w:space="0" w:color="auto"/>
              </w:divBdr>
            </w:div>
            <w:div w:id="150100225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530186">
      <w:bodyDiv w:val="1"/>
      <w:marLeft w:val="0"/>
      <w:marRight w:val="0"/>
      <w:marTop w:val="0"/>
      <w:marBottom w:val="0"/>
      <w:divBdr>
        <w:top w:val="none" w:sz="0" w:space="0" w:color="auto"/>
        <w:left w:val="none" w:sz="0" w:space="0" w:color="auto"/>
        <w:bottom w:val="none" w:sz="0" w:space="0" w:color="auto"/>
        <w:right w:val="none" w:sz="0" w:space="0" w:color="auto"/>
      </w:divBdr>
    </w:div>
    <w:div w:id="190953739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732184">
      <w:bodyDiv w:val="1"/>
      <w:marLeft w:val="0"/>
      <w:marRight w:val="0"/>
      <w:marTop w:val="0"/>
      <w:marBottom w:val="0"/>
      <w:divBdr>
        <w:top w:val="none" w:sz="0" w:space="0" w:color="auto"/>
        <w:left w:val="none" w:sz="0" w:space="0" w:color="auto"/>
        <w:bottom w:val="none" w:sz="0" w:space="0" w:color="auto"/>
        <w:right w:val="none" w:sz="0" w:space="0" w:color="auto"/>
      </w:divBdr>
      <w:divsChild>
        <w:div w:id="740248064">
          <w:marLeft w:val="0"/>
          <w:marRight w:val="0"/>
          <w:marTop w:val="0"/>
          <w:marBottom w:val="0"/>
          <w:divBdr>
            <w:top w:val="none" w:sz="0" w:space="0" w:color="auto"/>
            <w:left w:val="none" w:sz="0" w:space="0" w:color="auto"/>
            <w:bottom w:val="none" w:sz="0" w:space="0" w:color="auto"/>
            <w:right w:val="none" w:sz="0" w:space="0" w:color="auto"/>
          </w:divBdr>
        </w:div>
        <w:div w:id="1913814655">
          <w:marLeft w:val="0"/>
          <w:marRight w:val="0"/>
          <w:marTop w:val="150"/>
          <w:marBottom w:val="0"/>
          <w:divBdr>
            <w:top w:val="none" w:sz="0" w:space="0" w:color="auto"/>
            <w:left w:val="none" w:sz="0" w:space="0" w:color="auto"/>
            <w:bottom w:val="none" w:sz="0" w:space="0" w:color="auto"/>
            <w:right w:val="none" w:sz="0" w:space="0" w:color="auto"/>
          </w:divBdr>
          <w:divsChild>
            <w:div w:id="1615556887">
              <w:marLeft w:val="1155"/>
              <w:marRight w:val="0"/>
              <w:marTop w:val="0"/>
              <w:marBottom w:val="0"/>
              <w:divBdr>
                <w:top w:val="none" w:sz="0" w:space="0" w:color="auto"/>
                <w:left w:val="none" w:sz="0" w:space="0" w:color="auto"/>
                <w:bottom w:val="none" w:sz="0" w:space="0" w:color="auto"/>
                <w:right w:val="none" w:sz="0" w:space="0" w:color="auto"/>
              </w:divBdr>
            </w:div>
            <w:div w:id="402337558">
              <w:marLeft w:val="1155"/>
              <w:marRight w:val="0"/>
              <w:marTop w:val="0"/>
              <w:marBottom w:val="0"/>
              <w:divBdr>
                <w:top w:val="none" w:sz="0" w:space="0" w:color="auto"/>
                <w:left w:val="none" w:sz="0" w:space="0" w:color="auto"/>
                <w:bottom w:val="none" w:sz="0" w:space="0" w:color="auto"/>
                <w:right w:val="none" w:sz="0" w:space="0" w:color="auto"/>
              </w:divBdr>
            </w:div>
            <w:div w:id="209762611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262680">
      <w:bodyDiv w:val="1"/>
      <w:marLeft w:val="0"/>
      <w:marRight w:val="0"/>
      <w:marTop w:val="0"/>
      <w:marBottom w:val="0"/>
      <w:divBdr>
        <w:top w:val="none" w:sz="0" w:space="0" w:color="auto"/>
        <w:left w:val="none" w:sz="0" w:space="0" w:color="auto"/>
        <w:bottom w:val="none" w:sz="0" w:space="0" w:color="auto"/>
        <w:right w:val="none" w:sz="0" w:space="0" w:color="auto"/>
      </w:divBdr>
      <w:divsChild>
        <w:div w:id="1887839839">
          <w:marLeft w:val="0"/>
          <w:marRight w:val="0"/>
          <w:marTop w:val="0"/>
          <w:marBottom w:val="0"/>
          <w:divBdr>
            <w:top w:val="none" w:sz="0" w:space="0" w:color="auto"/>
            <w:left w:val="none" w:sz="0" w:space="0" w:color="auto"/>
            <w:bottom w:val="none" w:sz="0" w:space="0" w:color="auto"/>
            <w:right w:val="none" w:sz="0" w:space="0" w:color="auto"/>
          </w:divBdr>
        </w:div>
        <w:div w:id="1861771877">
          <w:marLeft w:val="0"/>
          <w:marRight w:val="0"/>
          <w:marTop w:val="150"/>
          <w:marBottom w:val="0"/>
          <w:divBdr>
            <w:top w:val="none" w:sz="0" w:space="0" w:color="auto"/>
            <w:left w:val="none" w:sz="0" w:space="0" w:color="auto"/>
            <w:bottom w:val="none" w:sz="0" w:space="0" w:color="auto"/>
            <w:right w:val="none" w:sz="0" w:space="0" w:color="auto"/>
          </w:divBdr>
          <w:divsChild>
            <w:div w:id="1114440513">
              <w:marLeft w:val="1155"/>
              <w:marRight w:val="0"/>
              <w:marTop w:val="0"/>
              <w:marBottom w:val="0"/>
              <w:divBdr>
                <w:top w:val="none" w:sz="0" w:space="0" w:color="auto"/>
                <w:left w:val="none" w:sz="0" w:space="0" w:color="auto"/>
                <w:bottom w:val="none" w:sz="0" w:space="0" w:color="auto"/>
                <w:right w:val="none" w:sz="0" w:space="0" w:color="auto"/>
              </w:divBdr>
            </w:div>
            <w:div w:id="1310478686">
              <w:marLeft w:val="1155"/>
              <w:marRight w:val="0"/>
              <w:marTop w:val="0"/>
              <w:marBottom w:val="0"/>
              <w:divBdr>
                <w:top w:val="none" w:sz="0" w:space="0" w:color="auto"/>
                <w:left w:val="none" w:sz="0" w:space="0" w:color="auto"/>
                <w:bottom w:val="none" w:sz="0" w:space="0" w:color="auto"/>
                <w:right w:val="none" w:sz="0" w:space="0" w:color="auto"/>
              </w:divBdr>
            </w:div>
            <w:div w:id="56230292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36622">
      <w:bodyDiv w:val="1"/>
      <w:marLeft w:val="0"/>
      <w:marRight w:val="0"/>
      <w:marTop w:val="0"/>
      <w:marBottom w:val="0"/>
      <w:divBdr>
        <w:top w:val="none" w:sz="0" w:space="0" w:color="auto"/>
        <w:left w:val="none" w:sz="0" w:space="0" w:color="auto"/>
        <w:bottom w:val="none" w:sz="0" w:space="0" w:color="auto"/>
        <w:right w:val="none" w:sz="0" w:space="0" w:color="auto"/>
      </w:divBdr>
    </w:div>
    <w:div w:id="1910382107">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113795">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648156">
      <w:bodyDiv w:val="1"/>
      <w:marLeft w:val="0"/>
      <w:marRight w:val="0"/>
      <w:marTop w:val="0"/>
      <w:marBottom w:val="0"/>
      <w:divBdr>
        <w:top w:val="none" w:sz="0" w:space="0" w:color="auto"/>
        <w:left w:val="none" w:sz="0" w:space="0" w:color="auto"/>
        <w:bottom w:val="none" w:sz="0" w:space="0" w:color="auto"/>
        <w:right w:val="none" w:sz="0" w:space="0" w:color="auto"/>
      </w:divBdr>
    </w:div>
    <w:div w:id="1911695362">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1882532">
      <w:bodyDiv w:val="1"/>
      <w:marLeft w:val="0"/>
      <w:marRight w:val="0"/>
      <w:marTop w:val="0"/>
      <w:marBottom w:val="0"/>
      <w:divBdr>
        <w:top w:val="none" w:sz="0" w:space="0" w:color="auto"/>
        <w:left w:val="none" w:sz="0" w:space="0" w:color="auto"/>
        <w:bottom w:val="none" w:sz="0" w:space="0" w:color="auto"/>
        <w:right w:val="none" w:sz="0" w:space="0" w:color="auto"/>
      </w:divBdr>
      <w:divsChild>
        <w:div w:id="499975899">
          <w:marLeft w:val="0"/>
          <w:marRight w:val="0"/>
          <w:marTop w:val="0"/>
          <w:marBottom w:val="0"/>
          <w:divBdr>
            <w:top w:val="none" w:sz="0" w:space="0" w:color="auto"/>
            <w:left w:val="none" w:sz="0" w:space="0" w:color="auto"/>
            <w:bottom w:val="none" w:sz="0" w:space="0" w:color="auto"/>
            <w:right w:val="none" w:sz="0" w:space="0" w:color="auto"/>
          </w:divBdr>
        </w:div>
        <w:div w:id="508720486">
          <w:marLeft w:val="0"/>
          <w:marRight w:val="0"/>
          <w:marTop w:val="150"/>
          <w:marBottom w:val="0"/>
          <w:divBdr>
            <w:top w:val="none" w:sz="0" w:space="0" w:color="auto"/>
            <w:left w:val="none" w:sz="0" w:space="0" w:color="auto"/>
            <w:bottom w:val="none" w:sz="0" w:space="0" w:color="auto"/>
            <w:right w:val="none" w:sz="0" w:space="0" w:color="auto"/>
          </w:divBdr>
          <w:divsChild>
            <w:div w:id="1831174046">
              <w:marLeft w:val="1155"/>
              <w:marRight w:val="0"/>
              <w:marTop w:val="0"/>
              <w:marBottom w:val="0"/>
              <w:divBdr>
                <w:top w:val="none" w:sz="0" w:space="0" w:color="auto"/>
                <w:left w:val="none" w:sz="0" w:space="0" w:color="auto"/>
                <w:bottom w:val="none" w:sz="0" w:space="0" w:color="auto"/>
                <w:right w:val="none" w:sz="0" w:space="0" w:color="auto"/>
              </w:divBdr>
            </w:div>
            <w:div w:id="294257418">
              <w:marLeft w:val="1155"/>
              <w:marRight w:val="0"/>
              <w:marTop w:val="0"/>
              <w:marBottom w:val="0"/>
              <w:divBdr>
                <w:top w:val="none" w:sz="0" w:space="0" w:color="auto"/>
                <w:left w:val="none" w:sz="0" w:space="0" w:color="auto"/>
                <w:bottom w:val="none" w:sz="0" w:space="0" w:color="auto"/>
                <w:right w:val="none" w:sz="0" w:space="0" w:color="auto"/>
              </w:divBdr>
            </w:div>
            <w:div w:id="418136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2033827">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278040">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428016">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76">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540159">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119891">
      <w:bodyDiv w:val="1"/>
      <w:marLeft w:val="0"/>
      <w:marRight w:val="0"/>
      <w:marTop w:val="0"/>
      <w:marBottom w:val="0"/>
      <w:divBdr>
        <w:top w:val="none" w:sz="0" w:space="0" w:color="auto"/>
        <w:left w:val="none" w:sz="0" w:space="0" w:color="auto"/>
        <w:bottom w:val="none" w:sz="0" w:space="0" w:color="auto"/>
        <w:right w:val="none" w:sz="0" w:space="0" w:color="auto"/>
      </w:divBdr>
    </w:div>
    <w:div w:id="1914125838">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3013">
      <w:bodyDiv w:val="1"/>
      <w:marLeft w:val="0"/>
      <w:marRight w:val="0"/>
      <w:marTop w:val="0"/>
      <w:marBottom w:val="0"/>
      <w:divBdr>
        <w:top w:val="none" w:sz="0" w:space="0" w:color="auto"/>
        <w:left w:val="none" w:sz="0" w:space="0" w:color="auto"/>
        <w:bottom w:val="none" w:sz="0" w:space="0" w:color="auto"/>
        <w:right w:val="none" w:sz="0" w:space="0" w:color="auto"/>
      </w:divBdr>
      <w:divsChild>
        <w:div w:id="1530991141">
          <w:marLeft w:val="0"/>
          <w:marRight w:val="0"/>
          <w:marTop w:val="0"/>
          <w:marBottom w:val="0"/>
          <w:divBdr>
            <w:top w:val="none" w:sz="0" w:space="0" w:color="auto"/>
            <w:left w:val="none" w:sz="0" w:space="0" w:color="auto"/>
            <w:bottom w:val="none" w:sz="0" w:space="0" w:color="auto"/>
            <w:right w:val="none" w:sz="0" w:space="0" w:color="auto"/>
          </w:divBdr>
        </w:div>
        <w:div w:id="913583293">
          <w:marLeft w:val="0"/>
          <w:marRight w:val="0"/>
          <w:marTop w:val="150"/>
          <w:marBottom w:val="0"/>
          <w:divBdr>
            <w:top w:val="none" w:sz="0" w:space="0" w:color="auto"/>
            <w:left w:val="none" w:sz="0" w:space="0" w:color="auto"/>
            <w:bottom w:val="none" w:sz="0" w:space="0" w:color="auto"/>
            <w:right w:val="none" w:sz="0" w:space="0" w:color="auto"/>
          </w:divBdr>
          <w:divsChild>
            <w:div w:id="776557106">
              <w:marLeft w:val="1155"/>
              <w:marRight w:val="0"/>
              <w:marTop w:val="0"/>
              <w:marBottom w:val="0"/>
              <w:divBdr>
                <w:top w:val="none" w:sz="0" w:space="0" w:color="auto"/>
                <w:left w:val="none" w:sz="0" w:space="0" w:color="auto"/>
                <w:bottom w:val="none" w:sz="0" w:space="0" w:color="auto"/>
                <w:right w:val="none" w:sz="0" w:space="0" w:color="auto"/>
              </w:divBdr>
            </w:div>
            <w:div w:id="1697191162">
              <w:marLeft w:val="1155"/>
              <w:marRight w:val="0"/>
              <w:marTop w:val="0"/>
              <w:marBottom w:val="0"/>
              <w:divBdr>
                <w:top w:val="none" w:sz="0" w:space="0" w:color="auto"/>
                <w:left w:val="none" w:sz="0" w:space="0" w:color="auto"/>
                <w:bottom w:val="none" w:sz="0" w:space="0" w:color="auto"/>
                <w:right w:val="none" w:sz="0" w:space="0" w:color="auto"/>
              </w:divBdr>
            </w:div>
            <w:div w:id="10037814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4854272">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60016">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552817">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5817302">
      <w:bodyDiv w:val="1"/>
      <w:marLeft w:val="0"/>
      <w:marRight w:val="0"/>
      <w:marTop w:val="0"/>
      <w:marBottom w:val="0"/>
      <w:divBdr>
        <w:top w:val="none" w:sz="0" w:space="0" w:color="auto"/>
        <w:left w:val="none" w:sz="0" w:space="0" w:color="auto"/>
        <w:bottom w:val="none" w:sz="0" w:space="0" w:color="auto"/>
        <w:right w:val="none" w:sz="0" w:space="0" w:color="auto"/>
      </w:divBdr>
    </w:div>
    <w:div w:id="19158980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089432">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19934">
      <w:bodyDiv w:val="1"/>
      <w:marLeft w:val="0"/>
      <w:marRight w:val="0"/>
      <w:marTop w:val="0"/>
      <w:marBottom w:val="0"/>
      <w:divBdr>
        <w:top w:val="none" w:sz="0" w:space="0" w:color="auto"/>
        <w:left w:val="none" w:sz="0" w:space="0" w:color="auto"/>
        <w:bottom w:val="none" w:sz="0" w:space="0" w:color="auto"/>
        <w:right w:val="none" w:sz="0" w:space="0" w:color="auto"/>
      </w:divBdr>
      <w:divsChild>
        <w:div w:id="130564876">
          <w:marLeft w:val="0"/>
          <w:marRight w:val="0"/>
          <w:marTop w:val="0"/>
          <w:marBottom w:val="0"/>
          <w:divBdr>
            <w:top w:val="none" w:sz="0" w:space="0" w:color="auto"/>
            <w:left w:val="none" w:sz="0" w:space="0" w:color="auto"/>
            <w:bottom w:val="none" w:sz="0" w:space="0" w:color="auto"/>
            <w:right w:val="none" w:sz="0" w:space="0" w:color="auto"/>
          </w:divBdr>
        </w:div>
        <w:div w:id="1809128179">
          <w:marLeft w:val="0"/>
          <w:marRight w:val="0"/>
          <w:marTop w:val="150"/>
          <w:marBottom w:val="0"/>
          <w:divBdr>
            <w:top w:val="none" w:sz="0" w:space="0" w:color="auto"/>
            <w:left w:val="none" w:sz="0" w:space="0" w:color="auto"/>
            <w:bottom w:val="none" w:sz="0" w:space="0" w:color="auto"/>
            <w:right w:val="none" w:sz="0" w:space="0" w:color="auto"/>
          </w:divBdr>
          <w:divsChild>
            <w:div w:id="979185792">
              <w:marLeft w:val="1155"/>
              <w:marRight w:val="0"/>
              <w:marTop w:val="0"/>
              <w:marBottom w:val="0"/>
              <w:divBdr>
                <w:top w:val="none" w:sz="0" w:space="0" w:color="auto"/>
                <w:left w:val="none" w:sz="0" w:space="0" w:color="auto"/>
                <w:bottom w:val="none" w:sz="0" w:space="0" w:color="auto"/>
                <w:right w:val="none" w:sz="0" w:space="0" w:color="auto"/>
              </w:divBdr>
            </w:div>
            <w:div w:id="1194878393">
              <w:marLeft w:val="1155"/>
              <w:marRight w:val="0"/>
              <w:marTop w:val="0"/>
              <w:marBottom w:val="0"/>
              <w:divBdr>
                <w:top w:val="none" w:sz="0" w:space="0" w:color="auto"/>
                <w:left w:val="none" w:sz="0" w:space="0" w:color="auto"/>
                <w:bottom w:val="none" w:sz="0" w:space="0" w:color="auto"/>
                <w:right w:val="none" w:sz="0" w:space="0" w:color="auto"/>
              </w:divBdr>
            </w:div>
            <w:div w:id="4908725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6895172">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589790">
      <w:bodyDiv w:val="1"/>
      <w:marLeft w:val="0"/>
      <w:marRight w:val="0"/>
      <w:marTop w:val="0"/>
      <w:marBottom w:val="0"/>
      <w:divBdr>
        <w:top w:val="none" w:sz="0" w:space="0" w:color="auto"/>
        <w:left w:val="none" w:sz="0" w:space="0" w:color="auto"/>
        <w:bottom w:val="none" w:sz="0" w:space="0" w:color="auto"/>
        <w:right w:val="none" w:sz="0" w:space="0" w:color="auto"/>
      </w:divBdr>
    </w:div>
    <w:div w:id="1917595418">
      <w:bodyDiv w:val="1"/>
      <w:marLeft w:val="0"/>
      <w:marRight w:val="0"/>
      <w:marTop w:val="0"/>
      <w:marBottom w:val="0"/>
      <w:divBdr>
        <w:top w:val="none" w:sz="0" w:space="0" w:color="auto"/>
        <w:left w:val="none" w:sz="0" w:space="0" w:color="auto"/>
        <w:bottom w:val="none" w:sz="0" w:space="0" w:color="auto"/>
        <w:right w:val="none" w:sz="0" w:space="0" w:color="auto"/>
      </w:divBdr>
    </w:div>
    <w:div w:id="1917595861">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057197">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8964">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635111">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243244">
      <w:bodyDiv w:val="1"/>
      <w:marLeft w:val="0"/>
      <w:marRight w:val="0"/>
      <w:marTop w:val="0"/>
      <w:marBottom w:val="0"/>
      <w:divBdr>
        <w:top w:val="none" w:sz="0" w:space="0" w:color="auto"/>
        <w:left w:val="none" w:sz="0" w:space="0" w:color="auto"/>
        <w:bottom w:val="none" w:sz="0" w:space="0" w:color="auto"/>
        <w:right w:val="none" w:sz="0" w:space="0" w:color="auto"/>
      </w:divBdr>
    </w:div>
    <w:div w:id="1919316834">
      <w:bodyDiv w:val="1"/>
      <w:marLeft w:val="0"/>
      <w:marRight w:val="0"/>
      <w:marTop w:val="0"/>
      <w:marBottom w:val="0"/>
      <w:divBdr>
        <w:top w:val="none" w:sz="0" w:space="0" w:color="auto"/>
        <w:left w:val="none" w:sz="0" w:space="0" w:color="auto"/>
        <w:bottom w:val="none" w:sz="0" w:space="0" w:color="auto"/>
        <w:right w:val="none" w:sz="0" w:space="0" w:color="auto"/>
      </w:divBdr>
    </w:div>
    <w:div w:id="1919364467">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28106">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4867">
      <w:bodyDiv w:val="1"/>
      <w:marLeft w:val="0"/>
      <w:marRight w:val="0"/>
      <w:marTop w:val="0"/>
      <w:marBottom w:val="0"/>
      <w:divBdr>
        <w:top w:val="none" w:sz="0" w:space="0" w:color="auto"/>
        <w:left w:val="none" w:sz="0" w:space="0" w:color="auto"/>
        <w:bottom w:val="none" w:sz="0" w:space="0" w:color="auto"/>
        <w:right w:val="none" w:sz="0" w:space="0" w:color="auto"/>
      </w:divBdr>
      <w:divsChild>
        <w:div w:id="392431899">
          <w:marLeft w:val="0"/>
          <w:marRight w:val="0"/>
          <w:marTop w:val="0"/>
          <w:marBottom w:val="0"/>
          <w:divBdr>
            <w:top w:val="none" w:sz="0" w:space="0" w:color="auto"/>
            <w:left w:val="none" w:sz="0" w:space="0" w:color="auto"/>
            <w:bottom w:val="none" w:sz="0" w:space="0" w:color="auto"/>
            <w:right w:val="none" w:sz="0" w:space="0" w:color="auto"/>
          </w:divBdr>
        </w:div>
        <w:div w:id="97607666">
          <w:marLeft w:val="0"/>
          <w:marRight w:val="0"/>
          <w:marTop w:val="150"/>
          <w:marBottom w:val="0"/>
          <w:divBdr>
            <w:top w:val="none" w:sz="0" w:space="0" w:color="auto"/>
            <w:left w:val="none" w:sz="0" w:space="0" w:color="auto"/>
            <w:bottom w:val="none" w:sz="0" w:space="0" w:color="auto"/>
            <w:right w:val="none" w:sz="0" w:space="0" w:color="auto"/>
          </w:divBdr>
          <w:divsChild>
            <w:div w:id="1740251567">
              <w:marLeft w:val="1155"/>
              <w:marRight w:val="0"/>
              <w:marTop w:val="0"/>
              <w:marBottom w:val="0"/>
              <w:divBdr>
                <w:top w:val="none" w:sz="0" w:space="0" w:color="auto"/>
                <w:left w:val="none" w:sz="0" w:space="0" w:color="auto"/>
                <w:bottom w:val="none" w:sz="0" w:space="0" w:color="auto"/>
                <w:right w:val="none" w:sz="0" w:space="0" w:color="auto"/>
              </w:divBdr>
            </w:div>
            <w:div w:id="1231042034">
              <w:marLeft w:val="1155"/>
              <w:marRight w:val="0"/>
              <w:marTop w:val="0"/>
              <w:marBottom w:val="0"/>
              <w:divBdr>
                <w:top w:val="none" w:sz="0" w:space="0" w:color="auto"/>
                <w:left w:val="none" w:sz="0" w:space="0" w:color="auto"/>
                <w:bottom w:val="none" w:sz="0" w:space="0" w:color="auto"/>
                <w:right w:val="none" w:sz="0" w:space="0" w:color="auto"/>
              </w:divBdr>
            </w:div>
            <w:div w:id="211037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2662">
      <w:bodyDiv w:val="1"/>
      <w:marLeft w:val="0"/>
      <w:marRight w:val="0"/>
      <w:marTop w:val="0"/>
      <w:marBottom w:val="0"/>
      <w:divBdr>
        <w:top w:val="none" w:sz="0" w:space="0" w:color="auto"/>
        <w:left w:val="none" w:sz="0" w:space="0" w:color="auto"/>
        <w:bottom w:val="none" w:sz="0" w:space="0" w:color="auto"/>
        <w:right w:val="none" w:sz="0" w:space="0" w:color="auto"/>
      </w:divBdr>
      <w:divsChild>
        <w:div w:id="2037267144">
          <w:marLeft w:val="0"/>
          <w:marRight w:val="0"/>
          <w:marTop w:val="0"/>
          <w:marBottom w:val="0"/>
          <w:divBdr>
            <w:top w:val="none" w:sz="0" w:space="0" w:color="auto"/>
            <w:left w:val="none" w:sz="0" w:space="0" w:color="auto"/>
            <w:bottom w:val="none" w:sz="0" w:space="0" w:color="auto"/>
            <w:right w:val="none" w:sz="0" w:space="0" w:color="auto"/>
          </w:divBdr>
        </w:div>
        <w:div w:id="1554804366">
          <w:marLeft w:val="0"/>
          <w:marRight w:val="0"/>
          <w:marTop w:val="150"/>
          <w:marBottom w:val="0"/>
          <w:divBdr>
            <w:top w:val="none" w:sz="0" w:space="0" w:color="auto"/>
            <w:left w:val="none" w:sz="0" w:space="0" w:color="auto"/>
            <w:bottom w:val="none" w:sz="0" w:space="0" w:color="auto"/>
            <w:right w:val="none" w:sz="0" w:space="0" w:color="auto"/>
          </w:divBdr>
          <w:divsChild>
            <w:div w:id="671835832">
              <w:marLeft w:val="1155"/>
              <w:marRight w:val="0"/>
              <w:marTop w:val="0"/>
              <w:marBottom w:val="0"/>
              <w:divBdr>
                <w:top w:val="none" w:sz="0" w:space="0" w:color="auto"/>
                <w:left w:val="none" w:sz="0" w:space="0" w:color="auto"/>
                <w:bottom w:val="none" w:sz="0" w:space="0" w:color="auto"/>
                <w:right w:val="none" w:sz="0" w:space="0" w:color="auto"/>
              </w:divBdr>
            </w:div>
            <w:div w:id="1390497382">
              <w:marLeft w:val="1155"/>
              <w:marRight w:val="0"/>
              <w:marTop w:val="0"/>
              <w:marBottom w:val="0"/>
              <w:divBdr>
                <w:top w:val="none" w:sz="0" w:space="0" w:color="auto"/>
                <w:left w:val="none" w:sz="0" w:space="0" w:color="auto"/>
                <w:bottom w:val="none" w:sz="0" w:space="0" w:color="auto"/>
                <w:right w:val="none" w:sz="0" w:space="0" w:color="auto"/>
              </w:divBdr>
            </w:div>
            <w:div w:id="10548939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67677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0868959">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13318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480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448358">
      <w:bodyDiv w:val="1"/>
      <w:marLeft w:val="0"/>
      <w:marRight w:val="0"/>
      <w:marTop w:val="0"/>
      <w:marBottom w:val="0"/>
      <w:divBdr>
        <w:top w:val="none" w:sz="0" w:space="0" w:color="auto"/>
        <w:left w:val="none" w:sz="0" w:space="0" w:color="auto"/>
        <w:bottom w:val="none" w:sz="0" w:space="0" w:color="auto"/>
        <w:right w:val="none" w:sz="0" w:space="0" w:color="auto"/>
      </w:divBdr>
    </w:div>
    <w:div w:id="192283639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030256">
      <w:bodyDiv w:val="1"/>
      <w:marLeft w:val="0"/>
      <w:marRight w:val="0"/>
      <w:marTop w:val="0"/>
      <w:marBottom w:val="0"/>
      <w:divBdr>
        <w:top w:val="none" w:sz="0" w:space="0" w:color="auto"/>
        <w:left w:val="none" w:sz="0" w:space="0" w:color="auto"/>
        <w:bottom w:val="none" w:sz="0" w:space="0" w:color="auto"/>
        <w:right w:val="none" w:sz="0" w:space="0" w:color="auto"/>
      </w:divBdr>
      <w:divsChild>
        <w:div w:id="494497146">
          <w:marLeft w:val="0"/>
          <w:marRight w:val="0"/>
          <w:marTop w:val="0"/>
          <w:marBottom w:val="0"/>
          <w:divBdr>
            <w:top w:val="none" w:sz="0" w:space="0" w:color="auto"/>
            <w:left w:val="none" w:sz="0" w:space="0" w:color="auto"/>
            <w:bottom w:val="none" w:sz="0" w:space="0" w:color="auto"/>
            <w:right w:val="none" w:sz="0" w:space="0" w:color="auto"/>
          </w:divBdr>
        </w:div>
        <w:div w:id="1143040684">
          <w:marLeft w:val="0"/>
          <w:marRight w:val="0"/>
          <w:marTop w:val="150"/>
          <w:marBottom w:val="0"/>
          <w:divBdr>
            <w:top w:val="none" w:sz="0" w:space="0" w:color="auto"/>
            <w:left w:val="none" w:sz="0" w:space="0" w:color="auto"/>
            <w:bottom w:val="none" w:sz="0" w:space="0" w:color="auto"/>
            <w:right w:val="none" w:sz="0" w:space="0" w:color="auto"/>
          </w:divBdr>
          <w:divsChild>
            <w:div w:id="728725528">
              <w:marLeft w:val="1155"/>
              <w:marRight w:val="0"/>
              <w:marTop w:val="0"/>
              <w:marBottom w:val="0"/>
              <w:divBdr>
                <w:top w:val="none" w:sz="0" w:space="0" w:color="auto"/>
                <w:left w:val="none" w:sz="0" w:space="0" w:color="auto"/>
                <w:bottom w:val="none" w:sz="0" w:space="0" w:color="auto"/>
                <w:right w:val="none" w:sz="0" w:space="0" w:color="auto"/>
              </w:divBdr>
            </w:div>
            <w:div w:id="1553810792">
              <w:marLeft w:val="1155"/>
              <w:marRight w:val="0"/>
              <w:marTop w:val="0"/>
              <w:marBottom w:val="0"/>
              <w:divBdr>
                <w:top w:val="none" w:sz="0" w:space="0" w:color="auto"/>
                <w:left w:val="none" w:sz="0" w:space="0" w:color="auto"/>
                <w:bottom w:val="none" w:sz="0" w:space="0" w:color="auto"/>
                <w:right w:val="none" w:sz="0" w:space="0" w:color="auto"/>
              </w:divBdr>
            </w:div>
            <w:div w:id="14308116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6501">
      <w:bodyDiv w:val="1"/>
      <w:marLeft w:val="0"/>
      <w:marRight w:val="0"/>
      <w:marTop w:val="0"/>
      <w:marBottom w:val="0"/>
      <w:divBdr>
        <w:top w:val="none" w:sz="0" w:space="0" w:color="auto"/>
        <w:left w:val="none" w:sz="0" w:space="0" w:color="auto"/>
        <w:bottom w:val="none" w:sz="0" w:space="0" w:color="auto"/>
        <w:right w:val="none" w:sz="0" w:space="0" w:color="auto"/>
      </w:divBdr>
      <w:divsChild>
        <w:div w:id="1272977053">
          <w:marLeft w:val="0"/>
          <w:marRight w:val="0"/>
          <w:marTop w:val="0"/>
          <w:marBottom w:val="0"/>
          <w:divBdr>
            <w:top w:val="none" w:sz="0" w:space="0" w:color="auto"/>
            <w:left w:val="none" w:sz="0" w:space="0" w:color="auto"/>
            <w:bottom w:val="none" w:sz="0" w:space="0" w:color="auto"/>
            <w:right w:val="none" w:sz="0" w:space="0" w:color="auto"/>
          </w:divBdr>
        </w:div>
        <w:div w:id="313796697">
          <w:marLeft w:val="0"/>
          <w:marRight w:val="0"/>
          <w:marTop w:val="150"/>
          <w:marBottom w:val="0"/>
          <w:divBdr>
            <w:top w:val="none" w:sz="0" w:space="0" w:color="auto"/>
            <w:left w:val="none" w:sz="0" w:space="0" w:color="auto"/>
            <w:bottom w:val="none" w:sz="0" w:space="0" w:color="auto"/>
            <w:right w:val="none" w:sz="0" w:space="0" w:color="auto"/>
          </w:divBdr>
          <w:divsChild>
            <w:div w:id="288974913">
              <w:marLeft w:val="1155"/>
              <w:marRight w:val="0"/>
              <w:marTop w:val="0"/>
              <w:marBottom w:val="0"/>
              <w:divBdr>
                <w:top w:val="none" w:sz="0" w:space="0" w:color="auto"/>
                <w:left w:val="none" w:sz="0" w:space="0" w:color="auto"/>
                <w:bottom w:val="none" w:sz="0" w:space="0" w:color="auto"/>
                <w:right w:val="none" w:sz="0" w:space="0" w:color="auto"/>
              </w:divBdr>
            </w:div>
            <w:div w:id="632559617">
              <w:marLeft w:val="1155"/>
              <w:marRight w:val="0"/>
              <w:marTop w:val="0"/>
              <w:marBottom w:val="0"/>
              <w:divBdr>
                <w:top w:val="none" w:sz="0" w:space="0" w:color="auto"/>
                <w:left w:val="none" w:sz="0" w:space="0" w:color="auto"/>
                <w:bottom w:val="none" w:sz="0" w:space="0" w:color="auto"/>
                <w:right w:val="none" w:sz="0" w:space="0" w:color="auto"/>
              </w:divBdr>
            </w:div>
            <w:div w:id="21133559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3643586">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528189">
      <w:bodyDiv w:val="1"/>
      <w:marLeft w:val="0"/>
      <w:marRight w:val="0"/>
      <w:marTop w:val="0"/>
      <w:marBottom w:val="0"/>
      <w:divBdr>
        <w:top w:val="none" w:sz="0" w:space="0" w:color="auto"/>
        <w:left w:val="none" w:sz="0" w:space="0" w:color="auto"/>
        <w:bottom w:val="none" w:sz="0" w:space="0" w:color="auto"/>
        <w:right w:val="none" w:sz="0" w:space="0" w:color="auto"/>
      </w:divBdr>
    </w:div>
    <w:div w:id="1925603828">
      <w:bodyDiv w:val="1"/>
      <w:marLeft w:val="0"/>
      <w:marRight w:val="0"/>
      <w:marTop w:val="0"/>
      <w:marBottom w:val="0"/>
      <w:divBdr>
        <w:top w:val="none" w:sz="0" w:space="0" w:color="auto"/>
        <w:left w:val="none" w:sz="0" w:space="0" w:color="auto"/>
        <w:bottom w:val="none" w:sz="0" w:space="0" w:color="auto"/>
        <w:right w:val="none" w:sz="0" w:space="0" w:color="auto"/>
      </w:divBdr>
    </w:div>
    <w:div w:id="1925725043">
      <w:bodyDiv w:val="1"/>
      <w:marLeft w:val="0"/>
      <w:marRight w:val="0"/>
      <w:marTop w:val="0"/>
      <w:marBottom w:val="0"/>
      <w:divBdr>
        <w:top w:val="none" w:sz="0" w:space="0" w:color="auto"/>
        <w:left w:val="none" w:sz="0" w:space="0" w:color="auto"/>
        <w:bottom w:val="none" w:sz="0" w:space="0" w:color="auto"/>
        <w:right w:val="none" w:sz="0" w:space="0" w:color="auto"/>
      </w:divBdr>
      <w:divsChild>
        <w:div w:id="613168567">
          <w:marLeft w:val="0"/>
          <w:marRight w:val="0"/>
          <w:marTop w:val="0"/>
          <w:marBottom w:val="0"/>
          <w:divBdr>
            <w:top w:val="none" w:sz="0" w:space="0" w:color="auto"/>
            <w:left w:val="none" w:sz="0" w:space="0" w:color="auto"/>
            <w:bottom w:val="none" w:sz="0" w:space="0" w:color="auto"/>
            <w:right w:val="none" w:sz="0" w:space="0" w:color="auto"/>
          </w:divBdr>
        </w:div>
        <w:div w:id="1480920598">
          <w:marLeft w:val="0"/>
          <w:marRight w:val="0"/>
          <w:marTop w:val="150"/>
          <w:marBottom w:val="0"/>
          <w:divBdr>
            <w:top w:val="none" w:sz="0" w:space="0" w:color="auto"/>
            <w:left w:val="none" w:sz="0" w:space="0" w:color="auto"/>
            <w:bottom w:val="none" w:sz="0" w:space="0" w:color="auto"/>
            <w:right w:val="none" w:sz="0" w:space="0" w:color="auto"/>
          </w:divBdr>
          <w:divsChild>
            <w:div w:id="764375108">
              <w:marLeft w:val="1155"/>
              <w:marRight w:val="0"/>
              <w:marTop w:val="0"/>
              <w:marBottom w:val="0"/>
              <w:divBdr>
                <w:top w:val="none" w:sz="0" w:space="0" w:color="auto"/>
                <w:left w:val="none" w:sz="0" w:space="0" w:color="auto"/>
                <w:bottom w:val="none" w:sz="0" w:space="0" w:color="auto"/>
                <w:right w:val="none" w:sz="0" w:space="0" w:color="auto"/>
              </w:divBdr>
            </w:div>
            <w:div w:id="431971093">
              <w:marLeft w:val="1155"/>
              <w:marRight w:val="0"/>
              <w:marTop w:val="0"/>
              <w:marBottom w:val="0"/>
              <w:divBdr>
                <w:top w:val="none" w:sz="0" w:space="0" w:color="auto"/>
                <w:left w:val="none" w:sz="0" w:space="0" w:color="auto"/>
                <w:bottom w:val="none" w:sz="0" w:space="0" w:color="auto"/>
                <w:right w:val="none" w:sz="0" w:space="0" w:color="auto"/>
              </w:divBdr>
            </w:div>
            <w:div w:id="15923564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12519">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185006">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06098">
      <w:bodyDiv w:val="1"/>
      <w:marLeft w:val="0"/>
      <w:marRight w:val="0"/>
      <w:marTop w:val="0"/>
      <w:marBottom w:val="0"/>
      <w:divBdr>
        <w:top w:val="none" w:sz="0" w:space="0" w:color="auto"/>
        <w:left w:val="none" w:sz="0" w:space="0" w:color="auto"/>
        <w:bottom w:val="none" w:sz="0" w:space="0" w:color="auto"/>
        <w:right w:val="none" w:sz="0" w:space="0" w:color="auto"/>
      </w:divBdr>
      <w:divsChild>
        <w:div w:id="543180498">
          <w:marLeft w:val="0"/>
          <w:marRight w:val="0"/>
          <w:marTop w:val="0"/>
          <w:marBottom w:val="0"/>
          <w:divBdr>
            <w:top w:val="none" w:sz="0" w:space="0" w:color="auto"/>
            <w:left w:val="none" w:sz="0" w:space="0" w:color="auto"/>
            <w:bottom w:val="none" w:sz="0" w:space="0" w:color="auto"/>
            <w:right w:val="none" w:sz="0" w:space="0" w:color="auto"/>
          </w:divBdr>
        </w:div>
        <w:div w:id="228737465">
          <w:marLeft w:val="0"/>
          <w:marRight w:val="0"/>
          <w:marTop w:val="150"/>
          <w:marBottom w:val="0"/>
          <w:divBdr>
            <w:top w:val="none" w:sz="0" w:space="0" w:color="auto"/>
            <w:left w:val="none" w:sz="0" w:space="0" w:color="auto"/>
            <w:bottom w:val="none" w:sz="0" w:space="0" w:color="auto"/>
            <w:right w:val="none" w:sz="0" w:space="0" w:color="auto"/>
          </w:divBdr>
          <w:divsChild>
            <w:div w:id="677119725">
              <w:marLeft w:val="1155"/>
              <w:marRight w:val="0"/>
              <w:marTop w:val="0"/>
              <w:marBottom w:val="0"/>
              <w:divBdr>
                <w:top w:val="none" w:sz="0" w:space="0" w:color="auto"/>
                <w:left w:val="none" w:sz="0" w:space="0" w:color="auto"/>
                <w:bottom w:val="none" w:sz="0" w:space="0" w:color="auto"/>
                <w:right w:val="none" w:sz="0" w:space="0" w:color="auto"/>
              </w:divBdr>
            </w:div>
            <w:div w:id="731076316">
              <w:marLeft w:val="1155"/>
              <w:marRight w:val="0"/>
              <w:marTop w:val="0"/>
              <w:marBottom w:val="0"/>
              <w:divBdr>
                <w:top w:val="none" w:sz="0" w:space="0" w:color="auto"/>
                <w:left w:val="none" w:sz="0" w:space="0" w:color="auto"/>
                <w:bottom w:val="none" w:sz="0" w:space="0" w:color="auto"/>
                <w:right w:val="none" w:sz="0" w:space="0" w:color="auto"/>
              </w:divBdr>
            </w:div>
            <w:div w:id="173134864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376">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724394">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034463">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7776">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688235">
      <w:bodyDiv w:val="1"/>
      <w:marLeft w:val="0"/>
      <w:marRight w:val="0"/>
      <w:marTop w:val="0"/>
      <w:marBottom w:val="0"/>
      <w:divBdr>
        <w:top w:val="none" w:sz="0" w:space="0" w:color="auto"/>
        <w:left w:val="none" w:sz="0" w:space="0" w:color="auto"/>
        <w:bottom w:val="none" w:sz="0" w:space="0" w:color="auto"/>
        <w:right w:val="none" w:sz="0" w:space="0" w:color="auto"/>
      </w:divBdr>
      <w:divsChild>
        <w:div w:id="10494183">
          <w:marLeft w:val="0"/>
          <w:marRight w:val="0"/>
          <w:marTop w:val="0"/>
          <w:marBottom w:val="0"/>
          <w:divBdr>
            <w:top w:val="none" w:sz="0" w:space="0" w:color="auto"/>
            <w:left w:val="none" w:sz="0" w:space="0" w:color="auto"/>
            <w:bottom w:val="none" w:sz="0" w:space="0" w:color="auto"/>
            <w:right w:val="none" w:sz="0" w:space="0" w:color="auto"/>
          </w:divBdr>
        </w:div>
        <w:div w:id="401606496">
          <w:marLeft w:val="0"/>
          <w:marRight w:val="0"/>
          <w:marTop w:val="150"/>
          <w:marBottom w:val="0"/>
          <w:divBdr>
            <w:top w:val="none" w:sz="0" w:space="0" w:color="auto"/>
            <w:left w:val="none" w:sz="0" w:space="0" w:color="auto"/>
            <w:bottom w:val="none" w:sz="0" w:space="0" w:color="auto"/>
            <w:right w:val="none" w:sz="0" w:space="0" w:color="auto"/>
          </w:divBdr>
          <w:divsChild>
            <w:div w:id="615599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27810020">
      <w:bodyDiv w:val="1"/>
      <w:marLeft w:val="0"/>
      <w:marRight w:val="0"/>
      <w:marTop w:val="0"/>
      <w:marBottom w:val="0"/>
      <w:divBdr>
        <w:top w:val="none" w:sz="0" w:space="0" w:color="auto"/>
        <w:left w:val="none" w:sz="0" w:space="0" w:color="auto"/>
        <w:bottom w:val="none" w:sz="0" w:space="0" w:color="auto"/>
        <w:right w:val="none" w:sz="0" w:space="0" w:color="auto"/>
      </w:divBdr>
    </w:div>
    <w:div w:id="1927959044">
      <w:bodyDiv w:val="1"/>
      <w:marLeft w:val="0"/>
      <w:marRight w:val="0"/>
      <w:marTop w:val="0"/>
      <w:marBottom w:val="0"/>
      <w:divBdr>
        <w:top w:val="none" w:sz="0" w:space="0" w:color="auto"/>
        <w:left w:val="none" w:sz="0" w:space="0" w:color="auto"/>
        <w:bottom w:val="none" w:sz="0" w:space="0" w:color="auto"/>
        <w:right w:val="none" w:sz="0" w:space="0" w:color="auto"/>
      </w:divBdr>
    </w:div>
    <w:div w:id="1928031505">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27107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343640">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424037">
      <w:bodyDiv w:val="1"/>
      <w:marLeft w:val="0"/>
      <w:marRight w:val="0"/>
      <w:marTop w:val="0"/>
      <w:marBottom w:val="0"/>
      <w:divBdr>
        <w:top w:val="none" w:sz="0" w:space="0" w:color="auto"/>
        <w:left w:val="none" w:sz="0" w:space="0" w:color="auto"/>
        <w:bottom w:val="none" w:sz="0" w:space="0" w:color="auto"/>
        <w:right w:val="none" w:sz="0" w:space="0" w:color="auto"/>
      </w:divBdr>
    </w:div>
    <w:div w:id="1928493410">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02670">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071832">
      <w:bodyDiv w:val="1"/>
      <w:marLeft w:val="0"/>
      <w:marRight w:val="0"/>
      <w:marTop w:val="0"/>
      <w:marBottom w:val="0"/>
      <w:divBdr>
        <w:top w:val="none" w:sz="0" w:space="0" w:color="auto"/>
        <w:left w:val="none" w:sz="0" w:space="0" w:color="auto"/>
        <w:bottom w:val="none" w:sz="0" w:space="0" w:color="auto"/>
        <w:right w:val="none" w:sz="0" w:space="0" w:color="auto"/>
      </w:divBdr>
    </w:div>
    <w:div w:id="1929195478">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024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77478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998398">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17115">
      <w:bodyDiv w:val="1"/>
      <w:marLeft w:val="0"/>
      <w:marRight w:val="0"/>
      <w:marTop w:val="0"/>
      <w:marBottom w:val="0"/>
      <w:divBdr>
        <w:top w:val="none" w:sz="0" w:space="0" w:color="auto"/>
        <w:left w:val="none" w:sz="0" w:space="0" w:color="auto"/>
        <w:bottom w:val="none" w:sz="0" w:space="0" w:color="auto"/>
        <w:right w:val="none" w:sz="0" w:space="0" w:color="auto"/>
      </w:divBdr>
      <w:divsChild>
        <w:div w:id="894124331">
          <w:marLeft w:val="0"/>
          <w:marRight w:val="0"/>
          <w:marTop w:val="0"/>
          <w:marBottom w:val="0"/>
          <w:divBdr>
            <w:top w:val="none" w:sz="0" w:space="0" w:color="auto"/>
            <w:left w:val="none" w:sz="0" w:space="0" w:color="auto"/>
            <w:bottom w:val="none" w:sz="0" w:space="0" w:color="auto"/>
            <w:right w:val="none" w:sz="0" w:space="0" w:color="auto"/>
          </w:divBdr>
        </w:div>
        <w:div w:id="1658992580">
          <w:marLeft w:val="0"/>
          <w:marRight w:val="0"/>
          <w:marTop w:val="150"/>
          <w:marBottom w:val="0"/>
          <w:divBdr>
            <w:top w:val="none" w:sz="0" w:space="0" w:color="auto"/>
            <w:left w:val="none" w:sz="0" w:space="0" w:color="auto"/>
            <w:bottom w:val="none" w:sz="0" w:space="0" w:color="auto"/>
            <w:right w:val="none" w:sz="0" w:space="0" w:color="auto"/>
          </w:divBdr>
          <w:divsChild>
            <w:div w:id="692462611">
              <w:marLeft w:val="1155"/>
              <w:marRight w:val="0"/>
              <w:marTop w:val="0"/>
              <w:marBottom w:val="0"/>
              <w:divBdr>
                <w:top w:val="none" w:sz="0" w:space="0" w:color="auto"/>
                <w:left w:val="none" w:sz="0" w:space="0" w:color="auto"/>
                <w:bottom w:val="none" w:sz="0" w:space="0" w:color="auto"/>
                <w:right w:val="none" w:sz="0" w:space="0" w:color="auto"/>
              </w:divBdr>
            </w:div>
            <w:div w:id="1876775883">
              <w:marLeft w:val="1155"/>
              <w:marRight w:val="0"/>
              <w:marTop w:val="0"/>
              <w:marBottom w:val="0"/>
              <w:divBdr>
                <w:top w:val="none" w:sz="0" w:space="0" w:color="auto"/>
                <w:left w:val="none" w:sz="0" w:space="0" w:color="auto"/>
                <w:bottom w:val="none" w:sz="0" w:space="0" w:color="auto"/>
                <w:right w:val="none" w:sz="0" w:space="0" w:color="auto"/>
              </w:divBdr>
            </w:div>
            <w:div w:id="92021981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578347">
      <w:bodyDiv w:val="1"/>
      <w:marLeft w:val="0"/>
      <w:marRight w:val="0"/>
      <w:marTop w:val="0"/>
      <w:marBottom w:val="0"/>
      <w:divBdr>
        <w:top w:val="none" w:sz="0" w:space="0" w:color="auto"/>
        <w:left w:val="none" w:sz="0" w:space="0" w:color="auto"/>
        <w:bottom w:val="none" w:sz="0" w:space="0" w:color="auto"/>
        <w:right w:val="none" w:sz="0" w:space="0" w:color="auto"/>
      </w:divBdr>
    </w:div>
    <w:div w:id="1930582071">
      <w:bodyDiv w:val="1"/>
      <w:marLeft w:val="0"/>
      <w:marRight w:val="0"/>
      <w:marTop w:val="0"/>
      <w:marBottom w:val="0"/>
      <w:divBdr>
        <w:top w:val="none" w:sz="0" w:space="0" w:color="auto"/>
        <w:left w:val="none" w:sz="0" w:space="0" w:color="auto"/>
        <w:bottom w:val="none" w:sz="0" w:space="0" w:color="auto"/>
        <w:right w:val="none" w:sz="0" w:space="0" w:color="auto"/>
      </w:divBdr>
    </w:div>
    <w:div w:id="1930650734">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0893190">
      <w:bodyDiv w:val="1"/>
      <w:marLeft w:val="0"/>
      <w:marRight w:val="0"/>
      <w:marTop w:val="0"/>
      <w:marBottom w:val="0"/>
      <w:divBdr>
        <w:top w:val="none" w:sz="0" w:space="0" w:color="auto"/>
        <w:left w:val="none" w:sz="0" w:space="0" w:color="auto"/>
        <w:bottom w:val="none" w:sz="0" w:space="0" w:color="auto"/>
        <w:right w:val="none" w:sz="0" w:space="0" w:color="auto"/>
      </w:divBdr>
    </w:div>
    <w:div w:id="19310371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621908">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30240">
      <w:bodyDiv w:val="1"/>
      <w:marLeft w:val="0"/>
      <w:marRight w:val="0"/>
      <w:marTop w:val="0"/>
      <w:marBottom w:val="0"/>
      <w:divBdr>
        <w:top w:val="none" w:sz="0" w:space="0" w:color="auto"/>
        <w:left w:val="none" w:sz="0" w:space="0" w:color="auto"/>
        <w:bottom w:val="none" w:sz="0" w:space="0" w:color="auto"/>
        <w:right w:val="none" w:sz="0" w:space="0" w:color="auto"/>
      </w:divBdr>
      <w:divsChild>
        <w:div w:id="1977443954">
          <w:marLeft w:val="0"/>
          <w:marRight w:val="0"/>
          <w:marTop w:val="0"/>
          <w:marBottom w:val="0"/>
          <w:divBdr>
            <w:top w:val="none" w:sz="0" w:space="0" w:color="auto"/>
            <w:left w:val="none" w:sz="0" w:space="0" w:color="auto"/>
            <w:bottom w:val="none" w:sz="0" w:space="0" w:color="auto"/>
            <w:right w:val="none" w:sz="0" w:space="0" w:color="auto"/>
          </w:divBdr>
        </w:div>
        <w:div w:id="1829438110">
          <w:marLeft w:val="0"/>
          <w:marRight w:val="0"/>
          <w:marTop w:val="150"/>
          <w:marBottom w:val="0"/>
          <w:divBdr>
            <w:top w:val="none" w:sz="0" w:space="0" w:color="auto"/>
            <w:left w:val="none" w:sz="0" w:space="0" w:color="auto"/>
            <w:bottom w:val="none" w:sz="0" w:space="0" w:color="auto"/>
            <w:right w:val="none" w:sz="0" w:space="0" w:color="auto"/>
          </w:divBdr>
          <w:divsChild>
            <w:div w:id="885292446">
              <w:marLeft w:val="1155"/>
              <w:marRight w:val="0"/>
              <w:marTop w:val="0"/>
              <w:marBottom w:val="0"/>
              <w:divBdr>
                <w:top w:val="none" w:sz="0" w:space="0" w:color="auto"/>
                <w:left w:val="none" w:sz="0" w:space="0" w:color="auto"/>
                <w:bottom w:val="none" w:sz="0" w:space="0" w:color="auto"/>
                <w:right w:val="none" w:sz="0" w:space="0" w:color="auto"/>
              </w:divBdr>
            </w:div>
            <w:div w:id="1031225800">
              <w:marLeft w:val="1155"/>
              <w:marRight w:val="0"/>
              <w:marTop w:val="0"/>
              <w:marBottom w:val="0"/>
              <w:divBdr>
                <w:top w:val="none" w:sz="0" w:space="0" w:color="auto"/>
                <w:left w:val="none" w:sz="0" w:space="0" w:color="auto"/>
                <w:bottom w:val="none" w:sz="0" w:space="0" w:color="auto"/>
                <w:right w:val="none" w:sz="0" w:space="0" w:color="auto"/>
              </w:divBdr>
            </w:div>
            <w:div w:id="981076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2397174">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468866">
      <w:bodyDiv w:val="1"/>
      <w:marLeft w:val="0"/>
      <w:marRight w:val="0"/>
      <w:marTop w:val="0"/>
      <w:marBottom w:val="0"/>
      <w:divBdr>
        <w:top w:val="none" w:sz="0" w:space="0" w:color="auto"/>
        <w:left w:val="none" w:sz="0" w:space="0" w:color="auto"/>
        <w:bottom w:val="none" w:sz="0" w:space="0" w:color="auto"/>
        <w:right w:val="none" w:sz="0" w:space="0" w:color="auto"/>
      </w:divBdr>
    </w:div>
    <w:div w:id="1932470755">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15368">
      <w:bodyDiv w:val="1"/>
      <w:marLeft w:val="0"/>
      <w:marRight w:val="0"/>
      <w:marTop w:val="0"/>
      <w:marBottom w:val="0"/>
      <w:divBdr>
        <w:top w:val="none" w:sz="0" w:space="0" w:color="auto"/>
        <w:left w:val="none" w:sz="0" w:space="0" w:color="auto"/>
        <w:bottom w:val="none" w:sz="0" w:space="0" w:color="auto"/>
        <w:right w:val="none" w:sz="0" w:space="0" w:color="auto"/>
      </w:divBdr>
    </w:div>
    <w:div w:id="1932858143">
      <w:bodyDiv w:val="1"/>
      <w:marLeft w:val="0"/>
      <w:marRight w:val="0"/>
      <w:marTop w:val="0"/>
      <w:marBottom w:val="0"/>
      <w:divBdr>
        <w:top w:val="none" w:sz="0" w:space="0" w:color="auto"/>
        <w:left w:val="none" w:sz="0" w:space="0" w:color="auto"/>
        <w:bottom w:val="none" w:sz="0" w:space="0" w:color="auto"/>
        <w:right w:val="none" w:sz="0" w:space="0" w:color="auto"/>
      </w:divBdr>
    </w:div>
    <w:div w:id="1932935560">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856904">
      <w:bodyDiv w:val="1"/>
      <w:marLeft w:val="0"/>
      <w:marRight w:val="0"/>
      <w:marTop w:val="0"/>
      <w:marBottom w:val="0"/>
      <w:divBdr>
        <w:top w:val="none" w:sz="0" w:space="0" w:color="auto"/>
        <w:left w:val="none" w:sz="0" w:space="0" w:color="auto"/>
        <w:bottom w:val="none" w:sz="0" w:space="0" w:color="auto"/>
        <w:right w:val="none" w:sz="0" w:space="0" w:color="auto"/>
      </w:divBdr>
    </w:div>
    <w:div w:id="1933929393">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583170">
      <w:bodyDiv w:val="1"/>
      <w:marLeft w:val="0"/>
      <w:marRight w:val="0"/>
      <w:marTop w:val="0"/>
      <w:marBottom w:val="0"/>
      <w:divBdr>
        <w:top w:val="none" w:sz="0" w:space="0" w:color="auto"/>
        <w:left w:val="none" w:sz="0" w:space="0" w:color="auto"/>
        <w:bottom w:val="none" w:sz="0" w:space="0" w:color="auto"/>
        <w:right w:val="none" w:sz="0" w:space="0" w:color="auto"/>
      </w:divBdr>
      <w:divsChild>
        <w:div w:id="1632905206">
          <w:marLeft w:val="0"/>
          <w:marRight w:val="0"/>
          <w:marTop w:val="0"/>
          <w:marBottom w:val="0"/>
          <w:divBdr>
            <w:top w:val="none" w:sz="0" w:space="0" w:color="auto"/>
            <w:left w:val="none" w:sz="0" w:space="0" w:color="auto"/>
            <w:bottom w:val="none" w:sz="0" w:space="0" w:color="auto"/>
            <w:right w:val="none" w:sz="0" w:space="0" w:color="auto"/>
          </w:divBdr>
        </w:div>
        <w:div w:id="443501906">
          <w:marLeft w:val="0"/>
          <w:marRight w:val="0"/>
          <w:marTop w:val="150"/>
          <w:marBottom w:val="0"/>
          <w:divBdr>
            <w:top w:val="none" w:sz="0" w:space="0" w:color="auto"/>
            <w:left w:val="none" w:sz="0" w:space="0" w:color="auto"/>
            <w:bottom w:val="none" w:sz="0" w:space="0" w:color="auto"/>
            <w:right w:val="none" w:sz="0" w:space="0" w:color="auto"/>
          </w:divBdr>
          <w:divsChild>
            <w:div w:id="220822889">
              <w:marLeft w:val="1155"/>
              <w:marRight w:val="0"/>
              <w:marTop w:val="0"/>
              <w:marBottom w:val="0"/>
              <w:divBdr>
                <w:top w:val="none" w:sz="0" w:space="0" w:color="auto"/>
                <w:left w:val="none" w:sz="0" w:space="0" w:color="auto"/>
                <w:bottom w:val="none" w:sz="0" w:space="0" w:color="auto"/>
                <w:right w:val="none" w:sz="0" w:space="0" w:color="auto"/>
              </w:divBdr>
            </w:div>
            <w:div w:id="1513304093">
              <w:marLeft w:val="1155"/>
              <w:marRight w:val="0"/>
              <w:marTop w:val="0"/>
              <w:marBottom w:val="0"/>
              <w:divBdr>
                <w:top w:val="none" w:sz="0" w:space="0" w:color="auto"/>
                <w:left w:val="none" w:sz="0" w:space="0" w:color="auto"/>
                <w:bottom w:val="none" w:sz="0" w:space="0" w:color="auto"/>
                <w:right w:val="none" w:sz="0" w:space="0" w:color="auto"/>
              </w:divBdr>
            </w:div>
            <w:div w:id="133229928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632199">
      <w:bodyDiv w:val="1"/>
      <w:marLeft w:val="0"/>
      <w:marRight w:val="0"/>
      <w:marTop w:val="0"/>
      <w:marBottom w:val="0"/>
      <w:divBdr>
        <w:top w:val="none" w:sz="0" w:space="0" w:color="auto"/>
        <w:left w:val="none" w:sz="0" w:space="0" w:color="auto"/>
        <w:bottom w:val="none" w:sz="0" w:space="0" w:color="auto"/>
        <w:right w:val="none" w:sz="0" w:space="0" w:color="auto"/>
      </w:divBdr>
    </w:div>
    <w:div w:id="1934704882">
      <w:bodyDiv w:val="1"/>
      <w:marLeft w:val="0"/>
      <w:marRight w:val="0"/>
      <w:marTop w:val="0"/>
      <w:marBottom w:val="0"/>
      <w:divBdr>
        <w:top w:val="none" w:sz="0" w:space="0" w:color="auto"/>
        <w:left w:val="none" w:sz="0" w:space="0" w:color="auto"/>
        <w:bottom w:val="none" w:sz="0" w:space="0" w:color="auto"/>
        <w:right w:val="none" w:sz="0" w:space="0" w:color="auto"/>
      </w:divBdr>
    </w:div>
    <w:div w:id="1934780006">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703765">
      <w:bodyDiv w:val="1"/>
      <w:marLeft w:val="0"/>
      <w:marRight w:val="0"/>
      <w:marTop w:val="0"/>
      <w:marBottom w:val="0"/>
      <w:divBdr>
        <w:top w:val="none" w:sz="0" w:space="0" w:color="auto"/>
        <w:left w:val="none" w:sz="0" w:space="0" w:color="auto"/>
        <w:bottom w:val="none" w:sz="0" w:space="0" w:color="auto"/>
        <w:right w:val="none" w:sz="0" w:space="0" w:color="auto"/>
      </w:divBdr>
    </w:div>
    <w:div w:id="1935703996">
      <w:bodyDiv w:val="1"/>
      <w:marLeft w:val="0"/>
      <w:marRight w:val="0"/>
      <w:marTop w:val="0"/>
      <w:marBottom w:val="0"/>
      <w:divBdr>
        <w:top w:val="none" w:sz="0" w:space="0" w:color="auto"/>
        <w:left w:val="none" w:sz="0" w:space="0" w:color="auto"/>
        <w:bottom w:val="none" w:sz="0" w:space="0" w:color="auto"/>
        <w:right w:val="none" w:sz="0" w:space="0" w:color="auto"/>
      </w:divBdr>
      <w:divsChild>
        <w:div w:id="229267485">
          <w:marLeft w:val="0"/>
          <w:marRight w:val="0"/>
          <w:marTop w:val="0"/>
          <w:marBottom w:val="0"/>
          <w:divBdr>
            <w:top w:val="none" w:sz="0" w:space="0" w:color="auto"/>
            <w:left w:val="none" w:sz="0" w:space="0" w:color="auto"/>
            <w:bottom w:val="none" w:sz="0" w:space="0" w:color="auto"/>
            <w:right w:val="none" w:sz="0" w:space="0" w:color="auto"/>
          </w:divBdr>
        </w:div>
        <w:div w:id="545989991">
          <w:marLeft w:val="0"/>
          <w:marRight w:val="0"/>
          <w:marTop w:val="150"/>
          <w:marBottom w:val="0"/>
          <w:divBdr>
            <w:top w:val="none" w:sz="0" w:space="0" w:color="auto"/>
            <w:left w:val="none" w:sz="0" w:space="0" w:color="auto"/>
            <w:bottom w:val="none" w:sz="0" w:space="0" w:color="auto"/>
            <w:right w:val="none" w:sz="0" w:space="0" w:color="auto"/>
          </w:divBdr>
          <w:divsChild>
            <w:div w:id="64450208">
              <w:marLeft w:val="1155"/>
              <w:marRight w:val="0"/>
              <w:marTop w:val="0"/>
              <w:marBottom w:val="0"/>
              <w:divBdr>
                <w:top w:val="none" w:sz="0" w:space="0" w:color="auto"/>
                <w:left w:val="none" w:sz="0" w:space="0" w:color="auto"/>
                <w:bottom w:val="none" w:sz="0" w:space="0" w:color="auto"/>
                <w:right w:val="none" w:sz="0" w:space="0" w:color="auto"/>
              </w:divBdr>
            </w:div>
            <w:div w:id="392585626">
              <w:marLeft w:val="1155"/>
              <w:marRight w:val="0"/>
              <w:marTop w:val="0"/>
              <w:marBottom w:val="0"/>
              <w:divBdr>
                <w:top w:val="none" w:sz="0" w:space="0" w:color="auto"/>
                <w:left w:val="none" w:sz="0" w:space="0" w:color="auto"/>
                <w:bottom w:val="none" w:sz="0" w:space="0" w:color="auto"/>
                <w:right w:val="none" w:sz="0" w:space="0" w:color="auto"/>
              </w:divBdr>
            </w:div>
            <w:div w:id="17614879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187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521916">
      <w:bodyDiv w:val="1"/>
      <w:marLeft w:val="0"/>
      <w:marRight w:val="0"/>
      <w:marTop w:val="0"/>
      <w:marBottom w:val="0"/>
      <w:divBdr>
        <w:top w:val="none" w:sz="0" w:space="0" w:color="auto"/>
        <w:left w:val="none" w:sz="0" w:space="0" w:color="auto"/>
        <w:bottom w:val="none" w:sz="0" w:space="0" w:color="auto"/>
        <w:right w:val="none" w:sz="0" w:space="0" w:color="auto"/>
      </w:divBdr>
      <w:divsChild>
        <w:div w:id="1033072324">
          <w:marLeft w:val="0"/>
          <w:marRight w:val="0"/>
          <w:marTop w:val="0"/>
          <w:marBottom w:val="0"/>
          <w:divBdr>
            <w:top w:val="none" w:sz="0" w:space="0" w:color="auto"/>
            <w:left w:val="none" w:sz="0" w:space="0" w:color="auto"/>
            <w:bottom w:val="none" w:sz="0" w:space="0" w:color="auto"/>
            <w:right w:val="none" w:sz="0" w:space="0" w:color="auto"/>
          </w:divBdr>
        </w:div>
        <w:div w:id="1097410996">
          <w:marLeft w:val="0"/>
          <w:marRight w:val="0"/>
          <w:marTop w:val="150"/>
          <w:marBottom w:val="0"/>
          <w:divBdr>
            <w:top w:val="none" w:sz="0" w:space="0" w:color="auto"/>
            <w:left w:val="none" w:sz="0" w:space="0" w:color="auto"/>
            <w:bottom w:val="none" w:sz="0" w:space="0" w:color="auto"/>
            <w:right w:val="none" w:sz="0" w:space="0" w:color="auto"/>
          </w:divBdr>
          <w:divsChild>
            <w:div w:id="2054961090">
              <w:marLeft w:val="1155"/>
              <w:marRight w:val="0"/>
              <w:marTop w:val="0"/>
              <w:marBottom w:val="0"/>
              <w:divBdr>
                <w:top w:val="none" w:sz="0" w:space="0" w:color="auto"/>
                <w:left w:val="none" w:sz="0" w:space="0" w:color="auto"/>
                <w:bottom w:val="none" w:sz="0" w:space="0" w:color="auto"/>
                <w:right w:val="none" w:sz="0" w:space="0" w:color="auto"/>
              </w:divBdr>
            </w:div>
            <w:div w:id="471678527">
              <w:marLeft w:val="1155"/>
              <w:marRight w:val="0"/>
              <w:marTop w:val="0"/>
              <w:marBottom w:val="0"/>
              <w:divBdr>
                <w:top w:val="none" w:sz="0" w:space="0" w:color="auto"/>
                <w:left w:val="none" w:sz="0" w:space="0" w:color="auto"/>
                <w:bottom w:val="none" w:sz="0" w:space="0" w:color="auto"/>
                <w:right w:val="none" w:sz="0" w:space="0" w:color="auto"/>
              </w:divBdr>
            </w:div>
            <w:div w:id="266544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28845">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2553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292898">
      <w:bodyDiv w:val="1"/>
      <w:marLeft w:val="0"/>
      <w:marRight w:val="0"/>
      <w:marTop w:val="0"/>
      <w:marBottom w:val="0"/>
      <w:divBdr>
        <w:top w:val="none" w:sz="0" w:space="0" w:color="auto"/>
        <w:left w:val="none" w:sz="0" w:space="0" w:color="auto"/>
        <w:bottom w:val="none" w:sz="0" w:space="0" w:color="auto"/>
        <w:right w:val="none" w:sz="0" w:space="0" w:color="auto"/>
      </w:divBdr>
      <w:divsChild>
        <w:div w:id="1550730297">
          <w:marLeft w:val="0"/>
          <w:marRight w:val="0"/>
          <w:marTop w:val="0"/>
          <w:marBottom w:val="0"/>
          <w:divBdr>
            <w:top w:val="none" w:sz="0" w:space="0" w:color="auto"/>
            <w:left w:val="none" w:sz="0" w:space="0" w:color="auto"/>
            <w:bottom w:val="none" w:sz="0" w:space="0" w:color="auto"/>
            <w:right w:val="none" w:sz="0" w:space="0" w:color="auto"/>
          </w:divBdr>
        </w:div>
        <w:div w:id="172384339">
          <w:marLeft w:val="0"/>
          <w:marRight w:val="0"/>
          <w:marTop w:val="150"/>
          <w:marBottom w:val="0"/>
          <w:divBdr>
            <w:top w:val="none" w:sz="0" w:space="0" w:color="auto"/>
            <w:left w:val="none" w:sz="0" w:space="0" w:color="auto"/>
            <w:bottom w:val="none" w:sz="0" w:space="0" w:color="auto"/>
            <w:right w:val="none" w:sz="0" w:space="0" w:color="auto"/>
          </w:divBdr>
          <w:divsChild>
            <w:div w:id="872307815">
              <w:marLeft w:val="1155"/>
              <w:marRight w:val="0"/>
              <w:marTop w:val="0"/>
              <w:marBottom w:val="0"/>
              <w:divBdr>
                <w:top w:val="none" w:sz="0" w:space="0" w:color="auto"/>
                <w:left w:val="none" w:sz="0" w:space="0" w:color="auto"/>
                <w:bottom w:val="none" w:sz="0" w:space="0" w:color="auto"/>
                <w:right w:val="none" w:sz="0" w:space="0" w:color="auto"/>
              </w:divBdr>
            </w:div>
            <w:div w:id="1895122067">
              <w:marLeft w:val="1155"/>
              <w:marRight w:val="0"/>
              <w:marTop w:val="0"/>
              <w:marBottom w:val="0"/>
              <w:divBdr>
                <w:top w:val="none" w:sz="0" w:space="0" w:color="auto"/>
                <w:left w:val="none" w:sz="0" w:space="0" w:color="auto"/>
                <w:bottom w:val="none" w:sz="0" w:space="0" w:color="auto"/>
                <w:right w:val="none" w:sz="0" w:space="0" w:color="auto"/>
              </w:divBdr>
            </w:div>
            <w:div w:id="157064949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522900">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2838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01163">
      <w:bodyDiv w:val="1"/>
      <w:marLeft w:val="0"/>
      <w:marRight w:val="0"/>
      <w:marTop w:val="0"/>
      <w:marBottom w:val="0"/>
      <w:divBdr>
        <w:top w:val="none" w:sz="0" w:space="0" w:color="auto"/>
        <w:left w:val="none" w:sz="0" w:space="0" w:color="auto"/>
        <w:bottom w:val="none" w:sz="0" w:space="0" w:color="auto"/>
        <w:right w:val="none" w:sz="0" w:space="0" w:color="auto"/>
      </w:divBdr>
      <w:divsChild>
        <w:div w:id="1567373080">
          <w:marLeft w:val="0"/>
          <w:marRight w:val="0"/>
          <w:marTop w:val="0"/>
          <w:marBottom w:val="0"/>
          <w:divBdr>
            <w:top w:val="none" w:sz="0" w:space="0" w:color="auto"/>
            <w:left w:val="none" w:sz="0" w:space="0" w:color="auto"/>
            <w:bottom w:val="none" w:sz="0" w:space="0" w:color="auto"/>
            <w:right w:val="none" w:sz="0" w:space="0" w:color="auto"/>
          </w:divBdr>
        </w:div>
        <w:div w:id="1530293856">
          <w:marLeft w:val="0"/>
          <w:marRight w:val="0"/>
          <w:marTop w:val="150"/>
          <w:marBottom w:val="0"/>
          <w:divBdr>
            <w:top w:val="none" w:sz="0" w:space="0" w:color="auto"/>
            <w:left w:val="none" w:sz="0" w:space="0" w:color="auto"/>
            <w:bottom w:val="none" w:sz="0" w:space="0" w:color="auto"/>
            <w:right w:val="none" w:sz="0" w:space="0" w:color="auto"/>
          </w:divBdr>
          <w:divsChild>
            <w:div w:id="456413962">
              <w:marLeft w:val="1155"/>
              <w:marRight w:val="0"/>
              <w:marTop w:val="0"/>
              <w:marBottom w:val="0"/>
              <w:divBdr>
                <w:top w:val="none" w:sz="0" w:space="0" w:color="auto"/>
                <w:left w:val="none" w:sz="0" w:space="0" w:color="auto"/>
                <w:bottom w:val="none" w:sz="0" w:space="0" w:color="auto"/>
                <w:right w:val="none" w:sz="0" w:space="0" w:color="auto"/>
              </w:divBdr>
            </w:div>
            <w:div w:id="1060130410">
              <w:marLeft w:val="1155"/>
              <w:marRight w:val="0"/>
              <w:marTop w:val="0"/>
              <w:marBottom w:val="0"/>
              <w:divBdr>
                <w:top w:val="none" w:sz="0" w:space="0" w:color="auto"/>
                <w:left w:val="none" w:sz="0" w:space="0" w:color="auto"/>
                <w:bottom w:val="none" w:sz="0" w:space="0" w:color="auto"/>
                <w:right w:val="none" w:sz="0" w:space="0" w:color="auto"/>
              </w:divBdr>
            </w:div>
            <w:div w:id="148709025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64303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763739">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150510">
      <w:bodyDiv w:val="1"/>
      <w:marLeft w:val="0"/>
      <w:marRight w:val="0"/>
      <w:marTop w:val="0"/>
      <w:marBottom w:val="0"/>
      <w:divBdr>
        <w:top w:val="none" w:sz="0" w:space="0" w:color="auto"/>
        <w:left w:val="none" w:sz="0" w:space="0" w:color="auto"/>
        <w:bottom w:val="none" w:sz="0" w:space="0" w:color="auto"/>
        <w:right w:val="none" w:sz="0" w:space="0" w:color="auto"/>
      </w:divBdr>
    </w:div>
    <w:div w:id="1943486668">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05661">
      <w:bodyDiv w:val="1"/>
      <w:marLeft w:val="0"/>
      <w:marRight w:val="0"/>
      <w:marTop w:val="0"/>
      <w:marBottom w:val="0"/>
      <w:divBdr>
        <w:top w:val="none" w:sz="0" w:space="0" w:color="auto"/>
        <w:left w:val="none" w:sz="0" w:space="0" w:color="auto"/>
        <w:bottom w:val="none" w:sz="0" w:space="0" w:color="auto"/>
        <w:right w:val="none" w:sz="0" w:space="0" w:color="auto"/>
      </w:divBdr>
      <w:divsChild>
        <w:div w:id="350568826">
          <w:marLeft w:val="0"/>
          <w:marRight w:val="0"/>
          <w:marTop w:val="0"/>
          <w:marBottom w:val="0"/>
          <w:divBdr>
            <w:top w:val="none" w:sz="0" w:space="0" w:color="auto"/>
            <w:left w:val="none" w:sz="0" w:space="0" w:color="auto"/>
            <w:bottom w:val="none" w:sz="0" w:space="0" w:color="auto"/>
            <w:right w:val="none" w:sz="0" w:space="0" w:color="auto"/>
          </w:divBdr>
        </w:div>
        <w:div w:id="553395249">
          <w:marLeft w:val="0"/>
          <w:marRight w:val="0"/>
          <w:marTop w:val="150"/>
          <w:marBottom w:val="0"/>
          <w:divBdr>
            <w:top w:val="none" w:sz="0" w:space="0" w:color="auto"/>
            <w:left w:val="none" w:sz="0" w:space="0" w:color="auto"/>
            <w:bottom w:val="none" w:sz="0" w:space="0" w:color="auto"/>
            <w:right w:val="none" w:sz="0" w:space="0" w:color="auto"/>
          </w:divBdr>
          <w:divsChild>
            <w:div w:id="1017073519">
              <w:marLeft w:val="1155"/>
              <w:marRight w:val="0"/>
              <w:marTop w:val="0"/>
              <w:marBottom w:val="0"/>
              <w:divBdr>
                <w:top w:val="none" w:sz="0" w:space="0" w:color="auto"/>
                <w:left w:val="none" w:sz="0" w:space="0" w:color="auto"/>
                <w:bottom w:val="none" w:sz="0" w:space="0" w:color="auto"/>
                <w:right w:val="none" w:sz="0" w:space="0" w:color="auto"/>
              </w:divBdr>
            </w:div>
            <w:div w:id="1870676692">
              <w:marLeft w:val="1155"/>
              <w:marRight w:val="0"/>
              <w:marTop w:val="0"/>
              <w:marBottom w:val="0"/>
              <w:divBdr>
                <w:top w:val="none" w:sz="0" w:space="0" w:color="auto"/>
                <w:left w:val="none" w:sz="0" w:space="0" w:color="auto"/>
                <w:bottom w:val="none" w:sz="0" w:space="0" w:color="auto"/>
                <w:right w:val="none" w:sz="0" w:space="0" w:color="auto"/>
              </w:divBdr>
            </w:div>
            <w:div w:id="18415795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6878">
      <w:bodyDiv w:val="1"/>
      <w:marLeft w:val="0"/>
      <w:marRight w:val="0"/>
      <w:marTop w:val="0"/>
      <w:marBottom w:val="0"/>
      <w:divBdr>
        <w:top w:val="none" w:sz="0" w:space="0" w:color="auto"/>
        <w:left w:val="none" w:sz="0" w:space="0" w:color="auto"/>
        <w:bottom w:val="none" w:sz="0" w:space="0" w:color="auto"/>
        <w:right w:val="none" w:sz="0" w:space="0" w:color="auto"/>
      </w:divBdr>
      <w:divsChild>
        <w:div w:id="1128402520">
          <w:marLeft w:val="0"/>
          <w:marRight w:val="0"/>
          <w:marTop w:val="0"/>
          <w:marBottom w:val="0"/>
          <w:divBdr>
            <w:top w:val="none" w:sz="0" w:space="0" w:color="auto"/>
            <w:left w:val="none" w:sz="0" w:space="0" w:color="auto"/>
            <w:bottom w:val="none" w:sz="0" w:space="0" w:color="auto"/>
            <w:right w:val="none" w:sz="0" w:space="0" w:color="auto"/>
          </w:divBdr>
        </w:div>
        <w:div w:id="1587231604">
          <w:marLeft w:val="0"/>
          <w:marRight w:val="0"/>
          <w:marTop w:val="150"/>
          <w:marBottom w:val="0"/>
          <w:divBdr>
            <w:top w:val="none" w:sz="0" w:space="0" w:color="auto"/>
            <w:left w:val="none" w:sz="0" w:space="0" w:color="auto"/>
            <w:bottom w:val="none" w:sz="0" w:space="0" w:color="auto"/>
            <w:right w:val="none" w:sz="0" w:space="0" w:color="auto"/>
          </w:divBdr>
          <w:divsChild>
            <w:div w:id="2134201824">
              <w:marLeft w:val="1155"/>
              <w:marRight w:val="0"/>
              <w:marTop w:val="0"/>
              <w:marBottom w:val="0"/>
              <w:divBdr>
                <w:top w:val="none" w:sz="0" w:space="0" w:color="auto"/>
                <w:left w:val="none" w:sz="0" w:space="0" w:color="auto"/>
                <w:bottom w:val="none" w:sz="0" w:space="0" w:color="auto"/>
                <w:right w:val="none" w:sz="0" w:space="0" w:color="auto"/>
              </w:divBdr>
            </w:div>
            <w:div w:id="51585056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414373">
      <w:bodyDiv w:val="1"/>
      <w:marLeft w:val="0"/>
      <w:marRight w:val="0"/>
      <w:marTop w:val="0"/>
      <w:marBottom w:val="0"/>
      <w:divBdr>
        <w:top w:val="none" w:sz="0" w:space="0" w:color="auto"/>
        <w:left w:val="none" w:sz="0" w:space="0" w:color="auto"/>
        <w:bottom w:val="none" w:sz="0" w:space="0" w:color="auto"/>
        <w:right w:val="none" w:sz="0" w:space="0" w:color="auto"/>
      </w:divBdr>
      <w:divsChild>
        <w:div w:id="1515344043">
          <w:marLeft w:val="0"/>
          <w:marRight w:val="0"/>
          <w:marTop w:val="0"/>
          <w:marBottom w:val="0"/>
          <w:divBdr>
            <w:top w:val="none" w:sz="0" w:space="0" w:color="auto"/>
            <w:left w:val="none" w:sz="0" w:space="0" w:color="auto"/>
            <w:bottom w:val="none" w:sz="0" w:space="0" w:color="auto"/>
            <w:right w:val="none" w:sz="0" w:space="0" w:color="auto"/>
          </w:divBdr>
        </w:div>
        <w:div w:id="218564348">
          <w:marLeft w:val="0"/>
          <w:marRight w:val="0"/>
          <w:marTop w:val="150"/>
          <w:marBottom w:val="0"/>
          <w:divBdr>
            <w:top w:val="none" w:sz="0" w:space="0" w:color="auto"/>
            <w:left w:val="none" w:sz="0" w:space="0" w:color="auto"/>
            <w:bottom w:val="none" w:sz="0" w:space="0" w:color="auto"/>
            <w:right w:val="none" w:sz="0" w:space="0" w:color="auto"/>
          </w:divBdr>
          <w:divsChild>
            <w:div w:id="325789673">
              <w:marLeft w:val="1155"/>
              <w:marRight w:val="0"/>
              <w:marTop w:val="0"/>
              <w:marBottom w:val="0"/>
              <w:divBdr>
                <w:top w:val="none" w:sz="0" w:space="0" w:color="auto"/>
                <w:left w:val="none" w:sz="0" w:space="0" w:color="auto"/>
                <w:bottom w:val="none" w:sz="0" w:space="0" w:color="auto"/>
                <w:right w:val="none" w:sz="0" w:space="0" w:color="auto"/>
              </w:divBdr>
            </w:div>
            <w:div w:id="867908296">
              <w:marLeft w:val="1155"/>
              <w:marRight w:val="0"/>
              <w:marTop w:val="0"/>
              <w:marBottom w:val="0"/>
              <w:divBdr>
                <w:top w:val="none" w:sz="0" w:space="0" w:color="auto"/>
                <w:left w:val="none" w:sz="0" w:space="0" w:color="auto"/>
                <w:bottom w:val="none" w:sz="0" w:space="0" w:color="auto"/>
                <w:right w:val="none" w:sz="0" w:space="0" w:color="auto"/>
              </w:divBdr>
            </w:div>
            <w:div w:id="9021356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453353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4997016">
      <w:bodyDiv w:val="1"/>
      <w:marLeft w:val="0"/>
      <w:marRight w:val="0"/>
      <w:marTop w:val="0"/>
      <w:marBottom w:val="0"/>
      <w:divBdr>
        <w:top w:val="none" w:sz="0" w:space="0" w:color="auto"/>
        <w:left w:val="none" w:sz="0" w:space="0" w:color="auto"/>
        <w:bottom w:val="none" w:sz="0" w:space="0" w:color="auto"/>
        <w:right w:val="none" w:sz="0" w:space="0" w:color="auto"/>
      </w:divBdr>
      <w:divsChild>
        <w:div w:id="1420518805">
          <w:marLeft w:val="0"/>
          <w:marRight w:val="0"/>
          <w:marTop w:val="0"/>
          <w:marBottom w:val="0"/>
          <w:divBdr>
            <w:top w:val="none" w:sz="0" w:space="0" w:color="auto"/>
            <w:left w:val="none" w:sz="0" w:space="0" w:color="auto"/>
            <w:bottom w:val="none" w:sz="0" w:space="0" w:color="auto"/>
            <w:right w:val="none" w:sz="0" w:space="0" w:color="auto"/>
          </w:divBdr>
        </w:div>
        <w:div w:id="1886135795">
          <w:marLeft w:val="0"/>
          <w:marRight w:val="0"/>
          <w:marTop w:val="150"/>
          <w:marBottom w:val="0"/>
          <w:divBdr>
            <w:top w:val="none" w:sz="0" w:space="0" w:color="auto"/>
            <w:left w:val="none" w:sz="0" w:space="0" w:color="auto"/>
            <w:bottom w:val="none" w:sz="0" w:space="0" w:color="auto"/>
            <w:right w:val="none" w:sz="0" w:space="0" w:color="auto"/>
          </w:divBdr>
          <w:divsChild>
            <w:div w:id="803472125">
              <w:marLeft w:val="1155"/>
              <w:marRight w:val="0"/>
              <w:marTop w:val="0"/>
              <w:marBottom w:val="0"/>
              <w:divBdr>
                <w:top w:val="none" w:sz="0" w:space="0" w:color="auto"/>
                <w:left w:val="none" w:sz="0" w:space="0" w:color="auto"/>
                <w:bottom w:val="none" w:sz="0" w:space="0" w:color="auto"/>
                <w:right w:val="none" w:sz="0" w:space="0" w:color="auto"/>
              </w:divBdr>
            </w:div>
            <w:div w:id="626357626">
              <w:marLeft w:val="1155"/>
              <w:marRight w:val="0"/>
              <w:marTop w:val="0"/>
              <w:marBottom w:val="0"/>
              <w:divBdr>
                <w:top w:val="none" w:sz="0" w:space="0" w:color="auto"/>
                <w:left w:val="none" w:sz="0" w:space="0" w:color="auto"/>
                <w:bottom w:val="none" w:sz="0" w:space="0" w:color="auto"/>
                <w:right w:val="none" w:sz="0" w:space="0" w:color="auto"/>
              </w:divBdr>
            </w:div>
            <w:div w:id="2078940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019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570827">
      <w:bodyDiv w:val="1"/>
      <w:marLeft w:val="0"/>
      <w:marRight w:val="0"/>
      <w:marTop w:val="0"/>
      <w:marBottom w:val="0"/>
      <w:divBdr>
        <w:top w:val="none" w:sz="0" w:space="0" w:color="auto"/>
        <w:left w:val="none" w:sz="0" w:space="0" w:color="auto"/>
        <w:bottom w:val="none" w:sz="0" w:space="0" w:color="auto"/>
        <w:right w:val="none" w:sz="0" w:space="0" w:color="auto"/>
      </w:divBdr>
      <w:divsChild>
        <w:div w:id="1434671967">
          <w:marLeft w:val="0"/>
          <w:marRight w:val="0"/>
          <w:marTop w:val="0"/>
          <w:marBottom w:val="0"/>
          <w:divBdr>
            <w:top w:val="none" w:sz="0" w:space="0" w:color="auto"/>
            <w:left w:val="none" w:sz="0" w:space="0" w:color="auto"/>
            <w:bottom w:val="none" w:sz="0" w:space="0" w:color="auto"/>
            <w:right w:val="none" w:sz="0" w:space="0" w:color="auto"/>
          </w:divBdr>
        </w:div>
        <w:div w:id="940987641">
          <w:marLeft w:val="0"/>
          <w:marRight w:val="0"/>
          <w:marTop w:val="150"/>
          <w:marBottom w:val="0"/>
          <w:divBdr>
            <w:top w:val="none" w:sz="0" w:space="0" w:color="auto"/>
            <w:left w:val="none" w:sz="0" w:space="0" w:color="auto"/>
            <w:bottom w:val="none" w:sz="0" w:space="0" w:color="auto"/>
            <w:right w:val="none" w:sz="0" w:space="0" w:color="auto"/>
          </w:divBdr>
          <w:divsChild>
            <w:div w:id="1849638679">
              <w:marLeft w:val="1155"/>
              <w:marRight w:val="0"/>
              <w:marTop w:val="0"/>
              <w:marBottom w:val="0"/>
              <w:divBdr>
                <w:top w:val="none" w:sz="0" w:space="0" w:color="auto"/>
                <w:left w:val="none" w:sz="0" w:space="0" w:color="auto"/>
                <w:bottom w:val="none" w:sz="0" w:space="0" w:color="auto"/>
                <w:right w:val="none" w:sz="0" w:space="0" w:color="auto"/>
              </w:divBdr>
            </w:div>
            <w:div w:id="1959871513">
              <w:marLeft w:val="1155"/>
              <w:marRight w:val="0"/>
              <w:marTop w:val="0"/>
              <w:marBottom w:val="0"/>
              <w:divBdr>
                <w:top w:val="none" w:sz="0" w:space="0" w:color="auto"/>
                <w:left w:val="none" w:sz="0" w:space="0" w:color="auto"/>
                <w:bottom w:val="none" w:sz="0" w:space="0" w:color="auto"/>
                <w:right w:val="none" w:sz="0" w:space="0" w:color="auto"/>
              </w:divBdr>
            </w:div>
            <w:div w:id="3427800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5576310">
      <w:bodyDiv w:val="1"/>
      <w:marLeft w:val="0"/>
      <w:marRight w:val="0"/>
      <w:marTop w:val="0"/>
      <w:marBottom w:val="0"/>
      <w:divBdr>
        <w:top w:val="none" w:sz="0" w:space="0" w:color="auto"/>
        <w:left w:val="none" w:sz="0" w:space="0" w:color="auto"/>
        <w:bottom w:val="none" w:sz="0" w:space="0" w:color="auto"/>
        <w:right w:val="none" w:sz="0" w:space="0" w:color="auto"/>
      </w:divBdr>
    </w:div>
    <w:div w:id="1945847794">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157877">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23371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82614">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661651">
      <w:bodyDiv w:val="1"/>
      <w:marLeft w:val="0"/>
      <w:marRight w:val="0"/>
      <w:marTop w:val="0"/>
      <w:marBottom w:val="0"/>
      <w:divBdr>
        <w:top w:val="none" w:sz="0" w:space="0" w:color="auto"/>
        <w:left w:val="none" w:sz="0" w:space="0" w:color="auto"/>
        <w:bottom w:val="none" w:sz="0" w:space="0" w:color="auto"/>
        <w:right w:val="none" w:sz="0" w:space="0" w:color="auto"/>
      </w:divBdr>
      <w:divsChild>
        <w:div w:id="1833139689">
          <w:marLeft w:val="0"/>
          <w:marRight w:val="0"/>
          <w:marTop w:val="0"/>
          <w:marBottom w:val="0"/>
          <w:divBdr>
            <w:top w:val="none" w:sz="0" w:space="0" w:color="auto"/>
            <w:left w:val="none" w:sz="0" w:space="0" w:color="auto"/>
            <w:bottom w:val="none" w:sz="0" w:space="0" w:color="auto"/>
            <w:right w:val="none" w:sz="0" w:space="0" w:color="auto"/>
          </w:divBdr>
        </w:div>
        <w:div w:id="2106802811">
          <w:marLeft w:val="0"/>
          <w:marRight w:val="0"/>
          <w:marTop w:val="150"/>
          <w:marBottom w:val="0"/>
          <w:divBdr>
            <w:top w:val="none" w:sz="0" w:space="0" w:color="auto"/>
            <w:left w:val="none" w:sz="0" w:space="0" w:color="auto"/>
            <w:bottom w:val="none" w:sz="0" w:space="0" w:color="auto"/>
            <w:right w:val="none" w:sz="0" w:space="0" w:color="auto"/>
          </w:divBdr>
          <w:divsChild>
            <w:div w:id="1732118787">
              <w:marLeft w:val="1155"/>
              <w:marRight w:val="0"/>
              <w:marTop w:val="0"/>
              <w:marBottom w:val="0"/>
              <w:divBdr>
                <w:top w:val="none" w:sz="0" w:space="0" w:color="auto"/>
                <w:left w:val="none" w:sz="0" w:space="0" w:color="auto"/>
                <w:bottom w:val="none" w:sz="0" w:space="0" w:color="auto"/>
                <w:right w:val="none" w:sz="0" w:space="0" w:color="auto"/>
              </w:divBdr>
            </w:div>
            <w:div w:id="872036579">
              <w:marLeft w:val="1155"/>
              <w:marRight w:val="0"/>
              <w:marTop w:val="0"/>
              <w:marBottom w:val="0"/>
              <w:divBdr>
                <w:top w:val="none" w:sz="0" w:space="0" w:color="auto"/>
                <w:left w:val="none" w:sz="0" w:space="0" w:color="auto"/>
                <w:bottom w:val="none" w:sz="0" w:space="0" w:color="auto"/>
                <w:right w:val="none" w:sz="0" w:space="0" w:color="auto"/>
              </w:divBdr>
            </w:div>
            <w:div w:id="18687155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198376">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897087">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163835">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4852">
      <w:bodyDiv w:val="1"/>
      <w:marLeft w:val="0"/>
      <w:marRight w:val="0"/>
      <w:marTop w:val="0"/>
      <w:marBottom w:val="0"/>
      <w:divBdr>
        <w:top w:val="none" w:sz="0" w:space="0" w:color="auto"/>
        <w:left w:val="none" w:sz="0" w:space="0" w:color="auto"/>
        <w:bottom w:val="none" w:sz="0" w:space="0" w:color="auto"/>
        <w:right w:val="none" w:sz="0" w:space="0" w:color="auto"/>
      </w:divBdr>
      <w:divsChild>
        <w:div w:id="1052776143">
          <w:marLeft w:val="0"/>
          <w:marRight w:val="0"/>
          <w:marTop w:val="0"/>
          <w:marBottom w:val="0"/>
          <w:divBdr>
            <w:top w:val="none" w:sz="0" w:space="0" w:color="auto"/>
            <w:left w:val="none" w:sz="0" w:space="0" w:color="auto"/>
            <w:bottom w:val="none" w:sz="0" w:space="0" w:color="auto"/>
            <w:right w:val="none" w:sz="0" w:space="0" w:color="auto"/>
          </w:divBdr>
        </w:div>
        <w:div w:id="875889010">
          <w:marLeft w:val="0"/>
          <w:marRight w:val="0"/>
          <w:marTop w:val="150"/>
          <w:marBottom w:val="0"/>
          <w:divBdr>
            <w:top w:val="none" w:sz="0" w:space="0" w:color="auto"/>
            <w:left w:val="none" w:sz="0" w:space="0" w:color="auto"/>
            <w:bottom w:val="none" w:sz="0" w:space="0" w:color="auto"/>
            <w:right w:val="none" w:sz="0" w:space="0" w:color="auto"/>
          </w:divBdr>
          <w:divsChild>
            <w:div w:id="900293799">
              <w:marLeft w:val="1155"/>
              <w:marRight w:val="0"/>
              <w:marTop w:val="0"/>
              <w:marBottom w:val="0"/>
              <w:divBdr>
                <w:top w:val="none" w:sz="0" w:space="0" w:color="auto"/>
                <w:left w:val="none" w:sz="0" w:space="0" w:color="auto"/>
                <w:bottom w:val="none" w:sz="0" w:space="0" w:color="auto"/>
                <w:right w:val="none" w:sz="0" w:space="0" w:color="auto"/>
              </w:divBdr>
            </w:div>
            <w:div w:id="315457520">
              <w:marLeft w:val="1155"/>
              <w:marRight w:val="0"/>
              <w:marTop w:val="0"/>
              <w:marBottom w:val="0"/>
              <w:divBdr>
                <w:top w:val="none" w:sz="0" w:space="0" w:color="auto"/>
                <w:left w:val="none" w:sz="0" w:space="0" w:color="auto"/>
                <w:bottom w:val="none" w:sz="0" w:space="0" w:color="auto"/>
                <w:right w:val="none" w:sz="0" w:space="0" w:color="auto"/>
              </w:divBdr>
            </w:div>
            <w:div w:id="12338512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349616">
      <w:bodyDiv w:val="1"/>
      <w:marLeft w:val="0"/>
      <w:marRight w:val="0"/>
      <w:marTop w:val="0"/>
      <w:marBottom w:val="0"/>
      <w:divBdr>
        <w:top w:val="none" w:sz="0" w:space="0" w:color="auto"/>
        <w:left w:val="none" w:sz="0" w:space="0" w:color="auto"/>
        <w:bottom w:val="none" w:sz="0" w:space="0" w:color="auto"/>
        <w:right w:val="none" w:sz="0" w:space="0" w:color="auto"/>
      </w:divBdr>
    </w:div>
    <w:div w:id="1951353093">
      <w:bodyDiv w:val="1"/>
      <w:marLeft w:val="0"/>
      <w:marRight w:val="0"/>
      <w:marTop w:val="0"/>
      <w:marBottom w:val="0"/>
      <w:divBdr>
        <w:top w:val="none" w:sz="0" w:space="0" w:color="auto"/>
        <w:left w:val="none" w:sz="0" w:space="0" w:color="auto"/>
        <w:bottom w:val="none" w:sz="0" w:space="0" w:color="auto"/>
        <w:right w:val="none" w:sz="0" w:space="0" w:color="auto"/>
      </w:divBdr>
    </w:div>
    <w:div w:id="1951472667">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14290">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349418">
      <w:bodyDiv w:val="1"/>
      <w:marLeft w:val="0"/>
      <w:marRight w:val="0"/>
      <w:marTop w:val="0"/>
      <w:marBottom w:val="0"/>
      <w:divBdr>
        <w:top w:val="none" w:sz="0" w:space="0" w:color="auto"/>
        <w:left w:val="none" w:sz="0" w:space="0" w:color="auto"/>
        <w:bottom w:val="none" w:sz="0" w:space="0" w:color="auto"/>
        <w:right w:val="none" w:sz="0" w:space="0" w:color="auto"/>
      </w:divBdr>
      <w:divsChild>
        <w:div w:id="1594051986">
          <w:marLeft w:val="0"/>
          <w:marRight w:val="0"/>
          <w:marTop w:val="0"/>
          <w:marBottom w:val="0"/>
          <w:divBdr>
            <w:top w:val="none" w:sz="0" w:space="0" w:color="auto"/>
            <w:left w:val="none" w:sz="0" w:space="0" w:color="auto"/>
            <w:bottom w:val="none" w:sz="0" w:space="0" w:color="auto"/>
            <w:right w:val="none" w:sz="0" w:space="0" w:color="auto"/>
          </w:divBdr>
        </w:div>
        <w:div w:id="152575511">
          <w:marLeft w:val="0"/>
          <w:marRight w:val="0"/>
          <w:marTop w:val="150"/>
          <w:marBottom w:val="0"/>
          <w:divBdr>
            <w:top w:val="none" w:sz="0" w:space="0" w:color="auto"/>
            <w:left w:val="none" w:sz="0" w:space="0" w:color="auto"/>
            <w:bottom w:val="none" w:sz="0" w:space="0" w:color="auto"/>
            <w:right w:val="none" w:sz="0" w:space="0" w:color="auto"/>
          </w:divBdr>
          <w:divsChild>
            <w:div w:id="560336379">
              <w:marLeft w:val="1155"/>
              <w:marRight w:val="0"/>
              <w:marTop w:val="0"/>
              <w:marBottom w:val="0"/>
              <w:divBdr>
                <w:top w:val="none" w:sz="0" w:space="0" w:color="auto"/>
                <w:left w:val="none" w:sz="0" w:space="0" w:color="auto"/>
                <w:bottom w:val="none" w:sz="0" w:space="0" w:color="auto"/>
                <w:right w:val="none" w:sz="0" w:space="0" w:color="auto"/>
              </w:divBdr>
            </w:div>
            <w:div w:id="161200988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04927">
      <w:bodyDiv w:val="1"/>
      <w:marLeft w:val="0"/>
      <w:marRight w:val="0"/>
      <w:marTop w:val="0"/>
      <w:marBottom w:val="0"/>
      <w:divBdr>
        <w:top w:val="none" w:sz="0" w:space="0" w:color="auto"/>
        <w:left w:val="none" w:sz="0" w:space="0" w:color="auto"/>
        <w:bottom w:val="none" w:sz="0" w:space="0" w:color="auto"/>
        <w:right w:val="none" w:sz="0" w:space="0" w:color="auto"/>
      </w:divBdr>
    </w:div>
    <w:div w:id="1953005482">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001">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442230">
      <w:bodyDiv w:val="1"/>
      <w:marLeft w:val="0"/>
      <w:marRight w:val="0"/>
      <w:marTop w:val="0"/>
      <w:marBottom w:val="0"/>
      <w:divBdr>
        <w:top w:val="none" w:sz="0" w:space="0" w:color="auto"/>
        <w:left w:val="none" w:sz="0" w:space="0" w:color="auto"/>
        <w:bottom w:val="none" w:sz="0" w:space="0" w:color="auto"/>
        <w:right w:val="none" w:sz="0" w:space="0" w:color="auto"/>
      </w:divBdr>
      <w:divsChild>
        <w:div w:id="460806298">
          <w:marLeft w:val="0"/>
          <w:marRight w:val="0"/>
          <w:marTop w:val="0"/>
          <w:marBottom w:val="0"/>
          <w:divBdr>
            <w:top w:val="none" w:sz="0" w:space="0" w:color="auto"/>
            <w:left w:val="none" w:sz="0" w:space="0" w:color="auto"/>
            <w:bottom w:val="none" w:sz="0" w:space="0" w:color="auto"/>
            <w:right w:val="none" w:sz="0" w:space="0" w:color="auto"/>
          </w:divBdr>
        </w:div>
        <w:div w:id="241069927">
          <w:marLeft w:val="0"/>
          <w:marRight w:val="0"/>
          <w:marTop w:val="150"/>
          <w:marBottom w:val="0"/>
          <w:divBdr>
            <w:top w:val="none" w:sz="0" w:space="0" w:color="auto"/>
            <w:left w:val="none" w:sz="0" w:space="0" w:color="auto"/>
            <w:bottom w:val="none" w:sz="0" w:space="0" w:color="auto"/>
            <w:right w:val="none" w:sz="0" w:space="0" w:color="auto"/>
          </w:divBdr>
          <w:divsChild>
            <w:div w:id="735133165">
              <w:marLeft w:val="1155"/>
              <w:marRight w:val="0"/>
              <w:marTop w:val="0"/>
              <w:marBottom w:val="0"/>
              <w:divBdr>
                <w:top w:val="none" w:sz="0" w:space="0" w:color="auto"/>
                <w:left w:val="none" w:sz="0" w:space="0" w:color="auto"/>
                <w:bottom w:val="none" w:sz="0" w:space="0" w:color="auto"/>
                <w:right w:val="none" w:sz="0" w:space="0" w:color="auto"/>
              </w:divBdr>
            </w:div>
            <w:div w:id="1062171832">
              <w:marLeft w:val="1155"/>
              <w:marRight w:val="0"/>
              <w:marTop w:val="0"/>
              <w:marBottom w:val="0"/>
              <w:divBdr>
                <w:top w:val="none" w:sz="0" w:space="0" w:color="auto"/>
                <w:left w:val="none" w:sz="0" w:space="0" w:color="auto"/>
                <w:bottom w:val="none" w:sz="0" w:space="0" w:color="auto"/>
                <w:right w:val="none" w:sz="0" w:space="0" w:color="auto"/>
              </w:divBdr>
            </w:div>
            <w:div w:id="160040898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3509174">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60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92494">
      <w:bodyDiv w:val="1"/>
      <w:marLeft w:val="0"/>
      <w:marRight w:val="0"/>
      <w:marTop w:val="0"/>
      <w:marBottom w:val="0"/>
      <w:divBdr>
        <w:top w:val="none" w:sz="0" w:space="0" w:color="auto"/>
        <w:left w:val="none" w:sz="0" w:space="0" w:color="auto"/>
        <w:bottom w:val="none" w:sz="0" w:space="0" w:color="auto"/>
        <w:right w:val="none" w:sz="0" w:space="0" w:color="auto"/>
      </w:divBdr>
    </w:div>
    <w:div w:id="1954164672">
      <w:bodyDiv w:val="1"/>
      <w:marLeft w:val="0"/>
      <w:marRight w:val="0"/>
      <w:marTop w:val="0"/>
      <w:marBottom w:val="0"/>
      <w:divBdr>
        <w:top w:val="none" w:sz="0" w:space="0" w:color="auto"/>
        <w:left w:val="none" w:sz="0" w:space="0" w:color="auto"/>
        <w:bottom w:val="none" w:sz="0" w:space="0" w:color="auto"/>
        <w:right w:val="none" w:sz="0" w:space="0" w:color="auto"/>
      </w:divBdr>
      <w:divsChild>
        <w:div w:id="1391073477">
          <w:marLeft w:val="0"/>
          <w:marRight w:val="0"/>
          <w:marTop w:val="0"/>
          <w:marBottom w:val="0"/>
          <w:divBdr>
            <w:top w:val="none" w:sz="0" w:space="0" w:color="auto"/>
            <w:left w:val="none" w:sz="0" w:space="0" w:color="auto"/>
            <w:bottom w:val="none" w:sz="0" w:space="0" w:color="auto"/>
            <w:right w:val="none" w:sz="0" w:space="0" w:color="auto"/>
          </w:divBdr>
        </w:div>
        <w:div w:id="913858903">
          <w:marLeft w:val="0"/>
          <w:marRight w:val="0"/>
          <w:marTop w:val="150"/>
          <w:marBottom w:val="0"/>
          <w:divBdr>
            <w:top w:val="none" w:sz="0" w:space="0" w:color="auto"/>
            <w:left w:val="none" w:sz="0" w:space="0" w:color="auto"/>
            <w:bottom w:val="none" w:sz="0" w:space="0" w:color="auto"/>
            <w:right w:val="none" w:sz="0" w:space="0" w:color="auto"/>
          </w:divBdr>
          <w:divsChild>
            <w:div w:id="335499459">
              <w:marLeft w:val="1155"/>
              <w:marRight w:val="0"/>
              <w:marTop w:val="0"/>
              <w:marBottom w:val="0"/>
              <w:divBdr>
                <w:top w:val="none" w:sz="0" w:space="0" w:color="auto"/>
                <w:left w:val="none" w:sz="0" w:space="0" w:color="auto"/>
                <w:bottom w:val="none" w:sz="0" w:space="0" w:color="auto"/>
                <w:right w:val="none" w:sz="0" w:space="0" w:color="auto"/>
              </w:divBdr>
            </w:div>
            <w:div w:id="1824006105">
              <w:marLeft w:val="1155"/>
              <w:marRight w:val="0"/>
              <w:marTop w:val="0"/>
              <w:marBottom w:val="0"/>
              <w:divBdr>
                <w:top w:val="none" w:sz="0" w:space="0" w:color="auto"/>
                <w:left w:val="none" w:sz="0" w:space="0" w:color="auto"/>
                <w:bottom w:val="none" w:sz="0" w:space="0" w:color="auto"/>
                <w:right w:val="none" w:sz="0" w:space="0" w:color="auto"/>
              </w:divBdr>
            </w:div>
            <w:div w:id="13764669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52097">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80710">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525">
      <w:bodyDiv w:val="1"/>
      <w:marLeft w:val="0"/>
      <w:marRight w:val="0"/>
      <w:marTop w:val="0"/>
      <w:marBottom w:val="0"/>
      <w:divBdr>
        <w:top w:val="none" w:sz="0" w:space="0" w:color="auto"/>
        <w:left w:val="none" w:sz="0" w:space="0" w:color="auto"/>
        <w:bottom w:val="none" w:sz="0" w:space="0" w:color="auto"/>
        <w:right w:val="none" w:sz="0" w:space="0" w:color="auto"/>
      </w:divBdr>
    </w:div>
    <w:div w:id="1955945500">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525012">
      <w:bodyDiv w:val="1"/>
      <w:marLeft w:val="0"/>
      <w:marRight w:val="0"/>
      <w:marTop w:val="0"/>
      <w:marBottom w:val="0"/>
      <w:divBdr>
        <w:top w:val="none" w:sz="0" w:space="0" w:color="auto"/>
        <w:left w:val="none" w:sz="0" w:space="0" w:color="auto"/>
        <w:bottom w:val="none" w:sz="0" w:space="0" w:color="auto"/>
        <w:right w:val="none" w:sz="0" w:space="0" w:color="auto"/>
      </w:divBdr>
      <w:divsChild>
        <w:div w:id="39212586">
          <w:marLeft w:val="0"/>
          <w:marRight w:val="0"/>
          <w:marTop w:val="0"/>
          <w:marBottom w:val="0"/>
          <w:divBdr>
            <w:top w:val="none" w:sz="0" w:space="0" w:color="auto"/>
            <w:left w:val="none" w:sz="0" w:space="0" w:color="auto"/>
            <w:bottom w:val="none" w:sz="0" w:space="0" w:color="auto"/>
            <w:right w:val="none" w:sz="0" w:space="0" w:color="auto"/>
          </w:divBdr>
        </w:div>
        <w:div w:id="1267423745">
          <w:marLeft w:val="0"/>
          <w:marRight w:val="0"/>
          <w:marTop w:val="150"/>
          <w:marBottom w:val="0"/>
          <w:divBdr>
            <w:top w:val="none" w:sz="0" w:space="0" w:color="auto"/>
            <w:left w:val="none" w:sz="0" w:space="0" w:color="auto"/>
            <w:bottom w:val="none" w:sz="0" w:space="0" w:color="auto"/>
            <w:right w:val="none" w:sz="0" w:space="0" w:color="auto"/>
          </w:divBdr>
          <w:divsChild>
            <w:div w:id="1238252081">
              <w:marLeft w:val="1155"/>
              <w:marRight w:val="0"/>
              <w:marTop w:val="0"/>
              <w:marBottom w:val="0"/>
              <w:divBdr>
                <w:top w:val="none" w:sz="0" w:space="0" w:color="auto"/>
                <w:left w:val="none" w:sz="0" w:space="0" w:color="auto"/>
                <w:bottom w:val="none" w:sz="0" w:space="0" w:color="auto"/>
                <w:right w:val="none" w:sz="0" w:space="0" w:color="auto"/>
              </w:divBdr>
            </w:div>
            <w:div w:id="29645255">
              <w:marLeft w:val="1155"/>
              <w:marRight w:val="0"/>
              <w:marTop w:val="0"/>
              <w:marBottom w:val="0"/>
              <w:divBdr>
                <w:top w:val="none" w:sz="0" w:space="0" w:color="auto"/>
                <w:left w:val="none" w:sz="0" w:space="0" w:color="auto"/>
                <w:bottom w:val="none" w:sz="0" w:space="0" w:color="auto"/>
                <w:right w:val="none" w:sz="0" w:space="0" w:color="auto"/>
              </w:divBdr>
            </w:div>
            <w:div w:id="14577492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20828">
      <w:bodyDiv w:val="1"/>
      <w:marLeft w:val="0"/>
      <w:marRight w:val="0"/>
      <w:marTop w:val="0"/>
      <w:marBottom w:val="0"/>
      <w:divBdr>
        <w:top w:val="none" w:sz="0" w:space="0" w:color="auto"/>
        <w:left w:val="none" w:sz="0" w:space="0" w:color="auto"/>
        <w:bottom w:val="none" w:sz="0" w:space="0" w:color="auto"/>
        <w:right w:val="none" w:sz="0" w:space="0" w:color="auto"/>
      </w:divBdr>
      <w:divsChild>
        <w:div w:id="1613513677">
          <w:marLeft w:val="0"/>
          <w:marRight w:val="0"/>
          <w:marTop w:val="0"/>
          <w:marBottom w:val="0"/>
          <w:divBdr>
            <w:top w:val="none" w:sz="0" w:space="0" w:color="auto"/>
            <w:left w:val="none" w:sz="0" w:space="0" w:color="auto"/>
            <w:bottom w:val="none" w:sz="0" w:space="0" w:color="auto"/>
            <w:right w:val="none" w:sz="0" w:space="0" w:color="auto"/>
          </w:divBdr>
        </w:div>
        <w:div w:id="526220119">
          <w:marLeft w:val="0"/>
          <w:marRight w:val="0"/>
          <w:marTop w:val="150"/>
          <w:marBottom w:val="0"/>
          <w:divBdr>
            <w:top w:val="none" w:sz="0" w:space="0" w:color="auto"/>
            <w:left w:val="none" w:sz="0" w:space="0" w:color="auto"/>
            <w:bottom w:val="none" w:sz="0" w:space="0" w:color="auto"/>
            <w:right w:val="none" w:sz="0" w:space="0" w:color="auto"/>
          </w:divBdr>
          <w:divsChild>
            <w:div w:id="679895746">
              <w:marLeft w:val="1155"/>
              <w:marRight w:val="0"/>
              <w:marTop w:val="0"/>
              <w:marBottom w:val="0"/>
              <w:divBdr>
                <w:top w:val="none" w:sz="0" w:space="0" w:color="auto"/>
                <w:left w:val="none" w:sz="0" w:space="0" w:color="auto"/>
                <w:bottom w:val="none" w:sz="0" w:space="0" w:color="auto"/>
                <w:right w:val="none" w:sz="0" w:space="0" w:color="auto"/>
              </w:divBdr>
            </w:div>
            <w:div w:id="1317109232">
              <w:marLeft w:val="1155"/>
              <w:marRight w:val="0"/>
              <w:marTop w:val="0"/>
              <w:marBottom w:val="0"/>
              <w:divBdr>
                <w:top w:val="none" w:sz="0" w:space="0" w:color="auto"/>
                <w:left w:val="none" w:sz="0" w:space="0" w:color="auto"/>
                <w:bottom w:val="none" w:sz="0" w:space="0" w:color="auto"/>
                <w:right w:val="none" w:sz="0" w:space="0" w:color="auto"/>
              </w:divBdr>
            </w:div>
            <w:div w:id="21252310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17450">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2913">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491077">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070657">
      <w:bodyDiv w:val="1"/>
      <w:marLeft w:val="0"/>
      <w:marRight w:val="0"/>
      <w:marTop w:val="0"/>
      <w:marBottom w:val="0"/>
      <w:divBdr>
        <w:top w:val="none" w:sz="0" w:space="0" w:color="auto"/>
        <w:left w:val="none" w:sz="0" w:space="0" w:color="auto"/>
        <w:bottom w:val="none" w:sz="0" w:space="0" w:color="auto"/>
        <w:right w:val="none" w:sz="0" w:space="0" w:color="auto"/>
      </w:divBdr>
    </w:div>
    <w:div w:id="1959094707">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792151">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3166">
      <w:bodyDiv w:val="1"/>
      <w:marLeft w:val="0"/>
      <w:marRight w:val="0"/>
      <w:marTop w:val="0"/>
      <w:marBottom w:val="0"/>
      <w:divBdr>
        <w:top w:val="none" w:sz="0" w:space="0" w:color="auto"/>
        <w:left w:val="none" w:sz="0" w:space="0" w:color="auto"/>
        <w:bottom w:val="none" w:sz="0" w:space="0" w:color="auto"/>
        <w:right w:val="none" w:sz="0" w:space="0" w:color="auto"/>
      </w:divBdr>
      <w:divsChild>
        <w:div w:id="227612922">
          <w:marLeft w:val="0"/>
          <w:marRight w:val="0"/>
          <w:marTop w:val="0"/>
          <w:marBottom w:val="0"/>
          <w:divBdr>
            <w:top w:val="none" w:sz="0" w:space="0" w:color="auto"/>
            <w:left w:val="none" w:sz="0" w:space="0" w:color="auto"/>
            <w:bottom w:val="none" w:sz="0" w:space="0" w:color="auto"/>
            <w:right w:val="none" w:sz="0" w:space="0" w:color="auto"/>
          </w:divBdr>
        </w:div>
        <w:div w:id="2117556543">
          <w:marLeft w:val="0"/>
          <w:marRight w:val="0"/>
          <w:marTop w:val="150"/>
          <w:marBottom w:val="0"/>
          <w:divBdr>
            <w:top w:val="none" w:sz="0" w:space="0" w:color="auto"/>
            <w:left w:val="none" w:sz="0" w:space="0" w:color="auto"/>
            <w:bottom w:val="none" w:sz="0" w:space="0" w:color="auto"/>
            <w:right w:val="none" w:sz="0" w:space="0" w:color="auto"/>
          </w:divBdr>
          <w:divsChild>
            <w:div w:id="1893423167">
              <w:marLeft w:val="1155"/>
              <w:marRight w:val="0"/>
              <w:marTop w:val="0"/>
              <w:marBottom w:val="0"/>
              <w:divBdr>
                <w:top w:val="none" w:sz="0" w:space="0" w:color="auto"/>
                <w:left w:val="none" w:sz="0" w:space="0" w:color="auto"/>
                <w:bottom w:val="none" w:sz="0" w:space="0" w:color="auto"/>
                <w:right w:val="none" w:sz="0" w:space="0" w:color="auto"/>
              </w:divBdr>
            </w:div>
            <w:div w:id="255722024">
              <w:marLeft w:val="1155"/>
              <w:marRight w:val="0"/>
              <w:marTop w:val="0"/>
              <w:marBottom w:val="0"/>
              <w:divBdr>
                <w:top w:val="none" w:sz="0" w:space="0" w:color="auto"/>
                <w:left w:val="none" w:sz="0" w:space="0" w:color="auto"/>
                <w:bottom w:val="none" w:sz="0" w:space="0" w:color="auto"/>
                <w:right w:val="none" w:sz="0" w:space="0" w:color="auto"/>
              </w:divBdr>
            </w:div>
            <w:div w:id="13775104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09447">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46998">
      <w:bodyDiv w:val="1"/>
      <w:marLeft w:val="0"/>
      <w:marRight w:val="0"/>
      <w:marTop w:val="0"/>
      <w:marBottom w:val="0"/>
      <w:divBdr>
        <w:top w:val="none" w:sz="0" w:space="0" w:color="auto"/>
        <w:left w:val="none" w:sz="0" w:space="0" w:color="auto"/>
        <w:bottom w:val="none" w:sz="0" w:space="0" w:color="auto"/>
        <w:right w:val="none" w:sz="0" w:space="0" w:color="auto"/>
      </w:divBdr>
      <w:divsChild>
        <w:div w:id="1041787732">
          <w:marLeft w:val="0"/>
          <w:marRight w:val="0"/>
          <w:marTop w:val="0"/>
          <w:marBottom w:val="0"/>
          <w:divBdr>
            <w:top w:val="none" w:sz="0" w:space="0" w:color="auto"/>
            <w:left w:val="none" w:sz="0" w:space="0" w:color="auto"/>
            <w:bottom w:val="none" w:sz="0" w:space="0" w:color="auto"/>
            <w:right w:val="none" w:sz="0" w:space="0" w:color="auto"/>
          </w:divBdr>
        </w:div>
        <w:div w:id="1570068122">
          <w:marLeft w:val="0"/>
          <w:marRight w:val="0"/>
          <w:marTop w:val="150"/>
          <w:marBottom w:val="0"/>
          <w:divBdr>
            <w:top w:val="none" w:sz="0" w:space="0" w:color="auto"/>
            <w:left w:val="none" w:sz="0" w:space="0" w:color="auto"/>
            <w:bottom w:val="none" w:sz="0" w:space="0" w:color="auto"/>
            <w:right w:val="none" w:sz="0" w:space="0" w:color="auto"/>
          </w:divBdr>
          <w:divsChild>
            <w:div w:id="100220505">
              <w:marLeft w:val="1155"/>
              <w:marRight w:val="0"/>
              <w:marTop w:val="0"/>
              <w:marBottom w:val="0"/>
              <w:divBdr>
                <w:top w:val="none" w:sz="0" w:space="0" w:color="auto"/>
                <w:left w:val="none" w:sz="0" w:space="0" w:color="auto"/>
                <w:bottom w:val="none" w:sz="0" w:space="0" w:color="auto"/>
                <w:right w:val="none" w:sz="0" w:space="0" w:color="auto"/>
              </w:divBdr>
            </w:div>
            <w:div w:id="163590899">
              <w:marLeft w:val="1155"/>
              <w:marRight w:val="0"/>
              <w:marTop w:val="0"/>
              <w:marBottom w:val="0"/>
              <w:divBdr>
                <w:top w:val="none" w:sz="0" w:space="0" w:color="auto"/>
                <w:left w:val="none" w:sz="0" w:space="0" w:color="auto"/>
                <w:bottom w:val="none" w:sz="0" w:space="0" w:color="auto"/>
                <w:right w:val="none" w:sz="0" w:space="0" w:color="auto"/>
              </w:divBdr>
            </w:div>
            <w:div w:id="4827446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285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956494">
      <w:bodyDiv w:val="1"/>
      <w:marLeft w:val="0"/>
      <w:marRight w:val="0"/>
      <w:marTop w:val="0"/>
      <w:marBottom w:val="0"/>
      <w:divBdr>
        <w:top w:val="none" w:sz="0" w:space="0" w:color="auto"/>
        <w:left w:val="none" w:sz="0" w:space="0" w:color="auto"/>
        <w:bottom w:val="none" w:sz="0" w:space="0" w:color="auto"/>
        <w:right w:val="none" w:sz="0" w:space="0" w:color="auto"/>
      </w:divBdr>
    </w:div>
    <w:div w:id="1963150260">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65038">
      <w:bodyDiv w:val="1"/>
      <w:marLeft w:val="0"/>
      <w:marRight w:val="0"/>
      <w:marTop w:val="0"/>
      <w:marBottom w:val="0"/>
      <w:divBdr>
        <w:top w:val="none" w:sz="0" w:space="0" w:color="auto"/>
        <w:left w:val="none" w:sz="0" w:space="0" w:color="auto"/>
        <w:bottom w:val="none" w:sz="0" w:space="0" w:color="auto"/>
        <w:right w:val="none" w:sz="0" w:space="0" w:color="auto"/>
      </w:divBdr>
      <w:divsChild>
        <w:div w:id="1431199521">
          <w:marLeft w:val="0"/>
          <w:marRight w:val="0"/>
          <w:marTop w:val="0"/>
          <w:marBottom w:val="0"/>
          <w:divBdr>
            <w:top w:val="none" w:sz="0" w:space="0" w:color="auto"/>
            <w:left w:val="none" w:sz="0" w:space="0" w:color="auto"/>
            <w:bottom w:val="none" w:sz="0" w:space="0" w:color="auto"/>
            <w:right w:val="none" w:sz="0" w:space="0" w:color="auto"/>
          </w:divBdr>
        </w:div>
        <w:div w:id="810098970">
          <w:marLeft w:val="0"/>
          <w:marRight w:val="0"/>
          <w:marTop w:val="150"/>
          <w:marBottom w:val="0"/>
          <w:divBdr>
            <w:top w:val="none" w:sz="0" w:space="0" w:color="auto"/>
            <w:left w:val="none" w:sz="0" w:space="0" w:color="auto"/>
            <w:bottom w:val="none" w:sz="0" w:space="0" w:color="auto"/>
            <w:right w:val="none" w:sz="0" w:space="0" w:color="auto"/>
          </w:divBdr>
          <w:divsChild>
            <w:div w:id="130681275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34661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880757">
      <w:bodyDiv w:val="1"/>
      <w:marLeft w:val="0"/>
      <w:marRight w:val="0"/>
      <w:marTop w:val="0"/>
      <w:marBottom w:val="0"/>
      <w:divBdr>
        <w:top w:val="none" w:sz="0" w:space="0" w:color="auto"/>
        <w:left w:val="none" w:sz="0" w:space="0" w:color="auto"/>
        <w:bottom w:val="none" w:sz="0" w:space="0" w:color="auto"/>
        <w:right w:val="none" w:sz="0" w:space="0" w:color="auto"/>
      </w:divBdr>
      <w:divsChild>
        <w:div w:id="1708876300">
          <w:marLeft w:val="0"/>
          <w:marRight w:val="0"/>
          <w:marTop w:val="0"/>
          <w:marBottom w:val="0"/>
          <w:divBdr>
            <w:top w:val="none" w:sz="0" w:space="0" w:color="auto"/>
            <w:left w:val="none" w:sz="0" w:space="0" w:color="auto"/>
            <w:bottom w:val="none" w:sz="0" w:space="0" w:color="auto"/>
            <w:right w:val="none" w:sz="0" w:space="0" w:color="auto"/>
          </w:divBdr>
        </w:div>
        <w:div w:id="471947370">
          <w:marLeft w:val="0"/>
          <w:marRight w:val="0"/>
          <w:marTop w:val="150"/>
          <w:marBottom w:val="0"/>
          <w:divBdr>
            <w:top w:val="none" w:sz="0" w:space="0" w:color="auto"/>
            <w:left w:val="none" w:sz="0" w:space="0" w:color="auto"/>
            <w:bottom w:val="none" w:sz="0" w:space="0" w:color="auto"/>
            <w:right w:val="none" w:sz="0" w:space="0" w:color="auto"/>
          </w:divBdr>
          <w:divsChild>
            <w:div w:id="484593058">
              <w:marLeft w:val="1155"/>
              <w:marRight w:val="0"/>
              <w:marTop w:val="0"/>
              <w:marBottom w:val="0"/>
              <w:divBdr>
                <w:top w:val="none" w:sz="0" w:space="0" w:color="auto"/>
                <w:left w:val="none" w:sz="0" w:space="0" w:color="auto"/>
                <w:bottom w:val="none" w:sz="0" w:space="0" w:color="auto"/>
                <w:right w:val="none" w:sz="0" w:space="0" w:color="auto"/>
              </w:divBdr>
            </w:div>
            <w:div w:id="18325198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387546">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4849633">
      <w:bodyDiv w:val="1"/>
      <w:marLeft w:val="0"/>
      <w:marRight w:val="0"/>
      <w:marTop w:val="0"/>
      <w:marBottom w:val="0"/>
      <w:divBdr>
        <w:top w:val="none" w:sz="0" w:space="0" w:color="auto"/>
        <w:left w:val="none" w:sz="0" w:space="0" w:color="auto"/>
        <w:bottom w:val="none" w:sz="0" w:space="0" w:color="auto"/>
        <w:right w:val="none" w:sz="0" w:space="0" w:color="auto"/>
      </w:divBdr>
    </w:div>
    <w:div w:id="1965041297">
      <w:bodyDiv w:val="1"/>
      <w:marLeft w:val="0"/>
      <w:marRight w:val="0"/>
      <w:marTop w:val="0"/>
      <w:marBottom w:val="0"/>
      <w:divBdr>
        <w:top w:val="none" w:sz="0" w:space="0" w:color="auto"/>
        <w:left w:val="none" w:sz="0" w:space="0" w:color="auto"/>
        <w:bottom w:val="none" w:sz="0" w:space="0" w:color="auto"/>
        <w:right w:val="none" w:sz="0" w:space="0" w:color="auto"/>
      </w:divBdr>
      <w:divsChild>
        <w:div w:id="85270507">
          <w:marLeft w:val="0"/>
          <w:marRight w:val="0"/>
          <w:marTop w:val="0"/>
          <w:marBottom w:val="0"/>
          <w:divBdr>
            <w:top w:val="none" w:sz="0" w:space="0" w:color="auto"/>
            <w:left w:val="none" w:sz="0" w:space="0" w:color="auto"/>
            <w:bottom w:val="none" w:sz="0" w:space="0" w:color="auto"/>
            <w:right w:val="none" w:sz="0" w:space="0" w:color="auto"/>
          </w:divBdr>
        </w:div>
        <w:div w:id="689142202">
          <w:marLeft w:val="0"/>
          <w:marRight w:val="0"/>
          <w:marTop w:val="150"/>
          <w:marBottom w:val="0"/>
          <w:divBdr>
            <w:top w:val="none" w:sz="0" w:space="0" w:color="auto"/>
            <w:left w:val="none" w:sz="0" w:space="0" w:color="auto"/>
            <w:bottom w:val="none" w:sz="0" w:space="0" w:color="auto"/>
            <w:right w:val="none" w:sz="0" w:space="0" w:color="auto"/>
          </w:divBdr>
          <w:divsChild>
            <w:div w:id="536552357">
              <w:marLeft w:val="1155"/>
              <w:marRight w:val="0"/>
              <w:marTop w:val="0"/>
              <w:marBottom w:val="0"/>
              <w:divBdr>
                <w:top w:val="none" w:sz="0" w:space="0" w:color="auto"/>
                <w:left w:val="none" w:sz="0" w:space="0" w:color="auto"/>
                <w:bottom w:val="none" w:sz="0" w:space="0" w:color="auto"/>
                <w:right w:val="none" w:sz="0" w:space="0" w:color="auto"/>
              </w:divBdr>
            </w:div>
            <w:div w:id="2128037267">
              <w:marLeft w:val="1155"/>
              <w:marRight w:val="0"/>
              <w:marTop w:val="0"/>
              <w:marBottom w:val="0"/>
              <w:divBdr>
                <w:top w:val="none" w:sz="0" w:space="0" w:color="auto"/>
                <w:left w:val="none" w:sz="0" w:space="0" w:color="auto"/>
                <w:bottom w:val="none" w:sz="0" w:space="0" w:color="auto"/>
                <w:right w:val="none" w:sz="0" w:space="0" w:color="auto"/>
              </w:divBdr>
            </w:div>
            <w:div w:id="12111171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114395">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427114">
      <w:bodyDiv w:val="1"/>
      <w:marLeft w:val="0"/>
      <w:marRight w:val="0"/>
      <w:marTop w:val="0"/>
      <w:marBottom w:val="0"/>
      <w:divBdr>
        <w:top w:val="none" w:sz="0" w:space="0" w:color="auto"/>
        <w:left w:val="none" w:sz="0" w:space="0" w:color="auto"/>
        <w:bottom w:val="none" w:sz="0" w:space="0" w:color="auto"/>
        <w:right w:val="none" w:sz="0" w:space="0" w:color="auto"/>
      </w:divBdr>
      <w:divsChild>
        <w:div w:id="2113628654">
          <w:marLeft w:val="0"/>
          <w:marRight w:val="0"/>
          <w:marTop w:val="0"/>
          <w:marBottom w:val="0"/>
          <w:divBdr>
            <w:top w:val="none" w:sz="0" w:space="0" w:color="auto"/>
            <w:left w:val="none" w:sz="0" w:space="0" w:color="auto"/>
            <w:bottom w:val="none" w:sz="0" w:space="0" w:color="auto"/>
            <w:right w:val="none" w:sz="0" w:space="0" w:color="auto"/>
          </w:divBdr>
        </w:div>
        <w:div w:id="609120777">
          <w:marLeft w:val="0"/>
          <w:marRight w:val="0"/>
          <w:marTop w:val="150"/>
          <w:marBottom w:val="0"/>
          <w:divBdr>
            <w:top w:val="none" w:sz="0" w:space="0" w:color="auto"/>
            <w:left w:val="none" w:sz="0" w:space="0" w:color="auto"/>
            <w:bottom w:val="none" w:sz="0" w:space="0" w:color="auto"/>
            <w:right w:val="none" w:sz="0" w:space="0" w:color="auto"/>
          </w:divBdr>
          <w:divsChild>
            <w:div w:id="103498883">
              <w:marLeft w:val="1155"/>
              <w:marRight w:val="0"/>
              <w:marTop w:val="0"/>
              <w:marBottom w:val="0"/>
              <w:divBdr>
                <w:top w:val="none" w:sz="0" w:space="0" w:color="auto"/>
                <w:left w:val="none" w:sz="0" w:space="0" w:color="auto"/>
                <w:bottom w:val="none" w:sz="0" w:space="0" w:color="auto"/>
                <w:right w:val="none" w:sz="0" w:space="0" w:color="auto"/>
              </w:divBdr>
            </w:div>
            <w:div w:id="1696342938">
              <w:marLeft w:val="1155"/>
              <w:marRight w:val="0"/>
              <w:marTop w:val="0"/>
              <w:marBottom w:val="0"/>
              <w:divBdr>
                <w:top w:val="none" w:sz="0" w:space="0" w:color="auto"/>
                <w:left w:val="none" w:sz="0" w:space="0" w:color="auto"/>
                <w:bottom w:val="none" w:sz="0" w:space="0" w:color="auto"/>
                <w:right w:val="none" w:sz="0" w:space="0" w:color="auto"/>
              </w:divBdr>
            </w:div>
            <w:div w:id="15948973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48404">
      <w:bodyDiv w:val="1"/>
      <w:marLeft w:val="0"/>
      <w:marRight w:val="0"/>
      <w:marTop w:val="0"/>
      <w:marBottom w:val="0"/>
      <w:divBdr>
        <w:top w:val="none" w:sz="0" w:space="0" w:color="auto"/>
        <w:left w:val="none" w:sz="0" w:space="0" w:color="auto"/>
        <w:bottom w:val="none" w:sz="0" w:space="0" w:color="auto"/>
        <w:right w:val="none" w:sz="0" w:space="0" w:color="auto"/>
      </w:divBdr>
      <w:divsChild>
        <w:div w:id="926814048">
          <w:marLeft w:val="0"/>
          <w:marRight w:val="0"/>
          <w:marTop w:val="0"/>
          <w:marBottom w:val="0"/>
          <w:divBdr>
            <w:top w:val="none" w:sz="0" w:space="0" w:color="auto"/>
            <w:left w:val="none" w:sz="0" w:space="0" w:color="auto"/>
            <w:bottom w:val="none" w:sz="0" w:space="0" w:color="auto"/>
            <w:right w:val="none" w:sz="0" w:space="0" w:color="auto"/>
          </w:divBdr>
        </w:div>
        <w:div w:id="1986818039">
          <w:marLeft w:val="0"/>
          <w:marRight w:val="0"/>
          <w:marTop w:val="150"/>
          <w:marBottom w:val="0"/>
          <w:divBdr>
            <w:top w:val="none" w:sz="0" w:space="0" w:color="auto"/>
            <w:left w:val="none" w:sz="0" w:space="0" w:color="auto"/>
            <w:bottom w:val="none" w:sz="0" w:space="0" w:color="auto"/>
            <w:right w:val="none" w:sz="0" w:space="0" w:color="auto"/>
          </w:divBdr>
          <w:divsChild>
            <w:div w:id="1519612095">
              <w:marLeft w:val="1155"/>
              <w:marRight w:val="0"/>
              <w:marTop w:val="0"/>
              <w:marBottom w:val="0"/>
              <w:divBdr>
                <w:top w:val="none" w:sz="0" w:space="0" w:color="auto"/>
                <w:left w:val="none" w:sz="0" w:space="0" w:color="auto"/>
                <w:bottom w:val="none" w:sz="0" w:space="0" w:color="auto"/>
                <w:right w:val="none" w:sz="0" w:space="0" w:color="auto"/>
              </w:divBdr>
            </w:div>
            <w:div w:id="1888566646">
              <w:marLeft w:val="1155"/>
              <w:marRight w:val="0"/>
              <w:marTop w:val="0"/>
              <w:marBottom w:val="0"/>
              <w:divBdr>
                <w:top w:val="none" w:sz="0" w:space="0" w:color="auto"/>
                <w:left w:val="none" w:sz="0" w:space="0" w:color="auto"/>
                <w:bottom w:val="none" w:sz="0" w:space="0" w:color="auto"/>
                <w:right w:val="none" w:sz="0" w:space="0" w:color="auto"/>
              </w:divBdr>
            </w:div>
            <w:div w:id="202074110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565080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88460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111824">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303256">
      <w:bodyDiv w:val="1"/>
      <w:marLeft w:val="0"/>
      <w:marRight w:val="0"/>
      <w:marTop w:val="0"/>
      <w:marBottom w:val="0"/>
      <w:divBdr>
        <w:top w:val="none" w:sz="0" w:space="0" w:color="auto"/>
        <w:left w:val="none" w:sz="0" w:space="0" w:color="auto"/>
        <w:bottom w:val="none" w:sz="0" w:space="0" w:color="auto"/>
        <w:right w:val="none" w:sz="0" w:space="0" w:color="auto"/>
      </w:divBdr>
    </w:div>
    <w:div w:id="1966305347">
      <w:bodyDiv w:val="1"/>
      <w:marLeft w:val="0"/>
      <w:marRight w:val="0"/>
      <w:marTop w:val="0"/>
      <w:marBottom w:val="0"/>
      <w:divBdr>
        <w:top w:val="none" w:sz="0" w:space="0" w:color="auto"/>
        <w:left w:val="none" w:sz="0" w:space="0" w:color="auto"/>
        <w:bottom w:val="none" w:sz="0" w:space="0" w:color="auto"/>
        <w:right w:val="none" w:sz="0" w:space="0" w:color="auto"/>
      </w:divBdr>
    </w:div>
    <w:div w:id="1966503064">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694129">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16067">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075478">
      <w:bodyDiv w:val="1"/>
      <w:marLeft w:val="0"/>
      <w:marRight w:val="0"/>
      <w:marTop w:val="0"/>
      <w:marBottom w:val="0"/>
      <w:divBdr>
        <w:top w:val="none" w:sz="0" w:space="0" w:color="auto"/>
        <w:left w:val="none" w:sz="0" w:space="0" w:color="auto"/>
        <w:bottom w:val="none" w:sz="0" w:space="0" w:color="auto"/>
        <w:right w:val="none" w:sz="0" w:space="0" w:color="auto"/>
      </w:divBdr>
      <w:divsChild>
        <w:div w:id="1850369212">
          <w:marLeft w:val="0"/>
          <w:marRight w:val="0"/>
          <w:marTop w:val="0"/>
          <w:marBottom w:val="0"/>
          <w:divBdr>
            <w:top w:val="none" w:sz="0" w:space="0" w:color="auto"/>
            <w:left w:val="none" w:sz="0" w:space="0" w:color="auto"/>
            <w:bottom w:val="none" w:sz="0" w:space="0" w:color="auto"/>
            <w:right w:val="none" w:sz="0" w:space="0" w:color="auto"/>
          </w:divBdr>
        </w:div>
        <w:div w:id="363405521">
          <w:marLeft w:val="0"/>
          <w:marRight w:val="0"/>
          <w:marTop w:val="150"/>
          <w:marBottom w:val="0"/>
          <w:divBdr>
            <w:top w:val="none" w:sz="0" w:space="0" w:color="auto"/>
            <w:left w:val="none" w:sz="0" w:space="0" w:color="auto"/>
            <w:bottom w:val="none" w:sz="0" w:space="0" w:color="auto"/>
            <w:right w:val="none" w:sz="0" w:space="0" w:color="auto"/>
          </w:divBdr>
          <w:divsChild>
            <w:div w:id="699664365">
              <w:marLeft w:val="1155"/>
              <w:marRight w:val="0"/>
              <w:marTop w:val="0"/>
              <w:marBottom w:val="0"/>
              <w:divBdr>
                <w:top w:val="none" w:sz="0" w:space="0" w:color="auto"/>
                <w:left w:val="none" w:sz="0" w:space="0" w:color="auto"/>
                <w:bottom w:val="none" w:sz="0" w:space="0" w:color="auto"/>
                <w:right w:val="none" w:sz="0" w:space="0" w:color="auto"/>
              </w:divBdr>
            </w:div>
            <w:div w:id="133570955">
              <w:marLeft w:val="1155"/>
              <w:marRight w:val="0"/>
              <w:marTop w:val="0"/>
              <w:marBottom w:val="0"/>
              <w:divBdr>
                <w:top w:val="none" w:sz="0" w:space="0" w:color="auto"/>
                <w:left w:val="none" w:sz="0" w:space="0" w:color="auto"/>
                <w:bottom w:val="none" w:sz="0" w:space="0" w:color="auto"/>
                <w:right w:val="none" w:sz="0" w:space="0" w:color="auto"/>
              </w:divBdr>
            </w:div>
            <w:div w:id="176865100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16">
      <w:bodyDiv w:val="1"/>
      <w:marLeft w:val="0"/>
      <w:marRight w:val="0"/>
      <w:marTop w:val="0"/>
      <w:marBottom w:val="0"/>
      <w:divBdr>
        <w:top w:val="none" w:sz="0" w:space="0" w:color="auto"/>
        <w:left w:val="none" w:sz="0" w:space="0" w:color="auto"/>
        <w:bottom w:val="none" w:sz="0" w:space="0" w:color="auto"/>
        <w:right w:val="none" w:sz="0" w:space="0" w:color="auto"/>
      </w:divBdr>
      <w:divsChild>
        <w:div w:id="809638719">
          <w:marLeft w:val="0"/>
          <w:marRight w:val="0"/>
          <w:marTop w:val="0"/>
          <w:marBottom w:val="0"/>
          <w:divBdr>
            <w:top w:val="none" w:sz="0" w:space="0" w:color="auto"/>
            <w:left w:val="none" w:sz="0" w:space="0" w:color="auto"/>
            <w:bottom w:val="none" w:sz="0" w:space="0" w:color="auto"/>
            <w:right w:val="none" w:sz="0" w:space="0" w:color="auto"/>
          </w:divBdr>
        </w:div>
        <w:div w:id="1671983822">
          <w:marLeft w:val="0"/>
          <w:marRight w:val="0"/>
          <w:marTop w:val="150"/>
          <w:marBottom w:val="0"/>
          <w:divBdr>
            <w:top w:val="none" w:sz="0" w:space="0" w:color="auto"/>
            <w:left w:val="none" w:sz="0" w:space="0" w:color="auto"/>
            <w:bottom w:val="none" w:sz="0" w:space="0" w:color="auto"/>
            <w:right w:val="none" w:sz="0" w:space="0" w:color="auto"/>
          </w:divBdr>
          <w:divsChild>
            <w:div w:id="557058285">
              <w:marLeft w:val="1155"/>
              <w:marRight w:val="0"/>
              <w:marTop w:val="0"/>
              <w:marBottom w:val="0"/>
              <w:divBdr>
                <w:top w:val="none" w:sz="0" w:space="0" w:color="auto"/>
                <w:left w:val="none" w:sz="0" w:space="0" w:color="auto"/>
                <w:bottom w:val="none" w:sz="0" w:space="0" w:color="auto"/>
                <w:right w:val="none" w:sz="0" w:space="0" w:color="auto"/>
              </w:divBdr>
            </w:div>
            <w:div w:id="2047097665">
              <w:marLeft w:val="1155"/>
              <w:marRight w:val="0"/>
              <w:marTop w:val="0"/>
              <w:marBottom w:val="0"/>
              <w:divBdr>
                <w:top w:val="none" w:sz="0" w:space="0" w:color="auto"/>
                <w:left w:val="none" w:sz="0" w:space="0" w:color="auto"/>
                <w:bottom w:val="none" w:sz="0" w:space="0" w:color="auto"/>
                <w:right w:val="none" w:sz="0" w:space="0" w:color="auto"/>
              </w:divBdr>
            </w:div>
            <w:div w:id="14666616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49686">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7616291">
      <w:bodyDiv w:val="1"/>
      <w:marLeft w:val="0"/>
      <w:marRight w:val="0"/>
      <w:marTop w:val="0"/>
      <w:marBottom w:val="0"/>
      <w:divBdr>
        <w:top w:val="none" w:sz="0" w:space="0" w:color="auto"/>
        <w:left w:val="none" w:sz="0" w:space="0" w:color="auto"/>
        <w:bottom w:val="none" w:sz="0" w:space="0" w:color="auto"/>
        <w:right w:val="none" w:sz="0" w:space="0" w:color="auto"/>
      </w:divBdr>
    </w:div>
    <w:div w:id="1967616514">
      <w:bodyDiv w:val="1"/>
      <w:marLeft w:val="0"/>
      <w:marRight w:val="0"/>
      <w:marTop w:val="0"/>
      <w:marBottom w:val="0"/>
      <w:divBdr>
        <w:top w:val="none" w:sz="0" w:space="0" w:color="auto"/>
        <w:left w:val="none" w:sz="0" w:space="0" w:color="auto"/>
        <w:bottom w:val="none" w:sz="0" w:space="0" w:color="auto"/>
        <w:right w:val="none" w:sz="0" w:space="0" w:color="auto"/>
      </w:divBdr>
    </w:div>
    <w:div w:id="1967659570">
      <w:bodyDiv w:val="1"/>
      <w:marLeft w:val="0"/>
      <w:marRight w:val="0"/>
      <w:marTop w:val="0"/>
      <w:marBottom w:val="0"/>
      <w:divBdr>
        <w:top w:val="none" w:sz="0" w:space="0" w:color="auto"/>
        <w:left w:val="none" w:sz="0" w:space="0" w:color="auto"/>
        <w:bottom w:val="none" w:sz="0" w:space="0" w:color="auto"/>
        <w:right w:val="none" w:sz="0" w:space="0" w:color="auto"/>
      </w:divBdr>
      <w:divsChild>
        <w:div w:id="970592673">
          <w:marLeft w:val="0"/>
          <w:marRight w:val="0"/>
          <w:marTop w:val="0"/>
          <w:marBottom w:val="0"/>
          <w:divBdr>
            <w:top w:val="none" w:sz="0" w:space="0" w:color="auto"/>
            <w:left w:val="none" w:sz="0" w:space="0" w:color="auto"/>
            <w:bottom w:val="none" w:sz="0" w:space="0" w:color="auto"/>
            <w:right w:val="none" w:sz="0" w:space="0" w:color="auto"/>
          </w:divBdr>
        </w:div>
        <w:div w:id="839807357">
          <w:marLeft w:val="0"/>
          <w:marRight w:val="0"/>
          <w:marTop w:val="150"/>
          <w:marBottom w:val="0"/>
          <w:divBdr>
            <w:top w:val="none" w:sz="0" w:space="0" w:color="auto"/>
            <w:left w:val="none" w:sz="0" w:space="0" w:color="auto"/>
            <w:bottom w:val="none" w:sz="0" w:space="0" w:color="auto"/>
            <w:right w:val="none" w:sz="0" w:space="0" w:color="auto"/>
          </w:divBdr>
          <w:divsChild>
            <w:div w:id="589046618">
              <w:marLeft w:val="1155"/>
              <w:marRight w:val="0"/>
              <w:marTop w:val="0"/>
              <w:marBottom w:val="0"/>
              <w:divBdr>
                <w:top w:val="none" w:sz="0" w:space="0" w:color="auto"/>
                <w:left w:val="none" w:sz="0" w:space="0" w:color="auto"/>
                <w:bottom w:val="none" w:sz="0" w:space="0" w:color="auto"/>
                <w:right w:val="none" w:sz="0" w:space="0" w:color="auto"/>
              </w:divBdr>
            </w:div>
            <w:div w:id="970212339">
              <w:marLeft w:val="1155"/>
              <w:marRight w:val="0"/>
              <w:marTop w:val="0"/>
              <w:marBottom w:val="0"/>
              <w:divBdr>
                <w:top w:val="none" w:sz="0" w:space="0" w:color="auto"/>
                <w:left w:val="none" w:sz="0" w:space="0" w:color="auto"/>
                <w:bottom w:val="none" w:sz="0" w:space="0" w:color="auto"/>
                <w:right w:val="none" w:sz="0" w:space="0" w:color="auto"/>
              </w:divBdr>
            </w:div>
            <w:div w:id="18440070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7807163">
      <w:bodyDiv w:val="1"/>
      <w:marLeft w:val="0"/>
      <w:marRight w:val="0"/>
      <w:marTop w:val="0"/>
      <w:marBottom w:val="0"/>
      <w:divBdr>
        <w:top w:val="none" w:sz="0" w:space="0" w:color="auto"/>
        <w:left w:val="none" w:sz="0" w:space="0" w:color="auto"/>
        <w:bottom w:val="none" w:sz="0" w:space="0" w:color="auto"/>
        <w:right w:val="none" w:sz="0" w:space="0" w:color="auto"/>
      </w:divBdr>
    </w:div>
    <w:div w:id="1967856932">
      <w:bodyDiv w:val="1"/>
      <w:marLeft w:val="0"/>
      <w:marRight w:val="0"/>
      <w:marTop w:val="0"/>
      <w:marBottom w:val="0"/>
      <w:divBdr>
        <w:top w:val="none" w:sz="0" w:space="0" w:color="auto"/>
        <w:left w:val="none" w:sz="0" w:space="0" w:color="auto"/>
        <w:bottom w:val="none" w:sz="0" w:space="0" w:color="auto"/>
        <w:right w:val="none" w:sz="0" w:space="0" w:color="auto"/>
      </w:divBdr>
    </w:div>
    <w:div w:id="1968075706">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470467">
      <w:bodyDiv w:val="1"/>
      <w:marLeft w:val="0"/>
      <w:marRight w:val="0"/>
      <w:marTop w:val="0"/>
      <w:marBottom w:val="0"/>
      <w:divBdr>
        <w:top w:val="none" w:sz="0" w:space="0" w:color="auto"/>
        <w:left w:val="none" w:sz="0" w:space="0" w:color="auto"/>
        <w:bottom w:val="none" w:sz="0" w:space="0" w:color="auto"/>
        <w:right w:val="none" w:sz="0" w:space="0" w:color="auto"/>
      </w:divBdr>
    </w:div>
    <w:div w:id="1968509342">
      <w:bodyDiv w:val="1"/>
      <w:marLeft w:val="0"/>
      <w:marRight w:val="0"/>
      <w:marTop w:val="0"/>
      <w:marBottom w:val="0"/>
      <w:divBdr>
        <w:top w:val="none" w:sz="0" w:space="0" w:color="auto"/>
        <w:left w:val="none" w:sz="0" w:space="0" w:color="auto"/>
        <w:bottom w:val="none" w:sz="0" w:space="0" w:color="auto"/>
        <w:right w:val="none" w:sz="0" w:space="0" w:color="auto"/>
      </w:divBdr>
    </w:div>
    <w:div w:id="196858155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5673">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622272">
      <w:bodyDiv w:val="1"/>
      <w:marLeft w:val="0"/>
      <w:marRight w:val="0"/>
      <w:marTop w:val="0"/>
      <w:marBottom w:val="0"/>
      <w:divBdr>
        <w:top w:val="none" w:sz="0" w:space="0" w:color="auto"/>
        <w:left w:val="none" w:sz="0" w:space="0" w:color="auto"/>
        <w:bottom w:val="none" w:sz="0" w:space="0" w:color="auto"/>
        <w:right w:val="none" w:sz="0" w:space="0" w:color="auto"/>
      </w:divBdr>
    </w:div>
    <w:div w:id="1969622670">
      <w:bodyDiv w:val="1"/>
      <w:marLeft w:val="0"/>
      <w:marRight w:val="0"/>
      <w:marTop w:val="0"/>
      <w:marBottom w:val="0"/>
      <w:divBdr>
        <w:top w:val="none" w:sz="0" w:space="0" w:color="auto"/>
        <w:left w:val="none" w:sz="0" w:space="0" w:color="auto"/>
        <w:bottom w:val="none" w:sz="0" w:space="0" w:color="auto"/>
        <w:right w:val="none" w:sz="0" w:space="0" w:color="auto"/>
      </w:divBdr>
      <w:divsChild>
        <w:div w:id="119306720">
          <w:marLeft w:val="0"/>
          <w:marRight w:val="0"/>
          <w:marTop w:val="0"/>
          <w:marBottom w:val="0"/>
          <w:divBdr>
            <w:top w:val="none" w:sz="0" w:space="0" w:color="auto"/>
            <w:left w:val="none" w:sz="0" w:space="0" w:color="auto"/>
            <w:bottom w:val="none" w:sz="0" w:space="0" w:color="auto"/>
            <w:right w:val="none" w:sz="0" w:space="0" w:color="auto"/>
          </w:divBdr>
        </w:div>
        <w:div w:id="71046232">
          <w:marLeft w:val="0"/>
          <w:marRight w:val="0"/>
          <w:marTop w:val="150"/>
          <w:marBottom w:val="0"/>
          <w:divBdr>
            <w:top w:val="none" w:sz="0" w:space="0" w:color="auto"/>
            <w:left w:val="none" w:sz="0" w:space="0" w:color="auto"/>
            <w:bottom w:val="none" w:sz="0" w:space="0" w:color="auto"/>
            <w:right w:val="none" w:sz="0" w:space="0" w:color="auto"/>
          </w:divBdr>
          <w:divsChild>
            <w:div w:id="109205906">
              <w:marLeft w:val="1155"/>
              <w:marRight w:val="0"/>
              <w:marTop w:val="0"/>
              <w:marBottom w:val="0"/>
              <w:divBdr>
                <w:top w:val="none" w:sz="0" w:space="0" w:color="auto"/>
                <w:left w:val="none" w:sz="0" w:space="0" w:color="auto"/>
                <w:bottom w:val="none" w:sz="0" w:space="0" w:color="auto"/>
                <w:right w:val="none" w:sz="0" w:space="0" w:color="auto"/>
              </w:divBdr>
            </w:div>
            <w:div w:id="1312179643">
              <w:marLeft w:val="1155"/>
              <w:marRight w:val="0"/>
              <w:marTop w:val="0"/>
              <w:marBottom w:val="0"/>
              <w:divBdr>
                <w:top w:val="none" w:sz="0" w:space="0" w:color="auto"/>
                <w:left w:val="none" w:sz="0" w:space="0" w:color="auto"/>
                <w:bottom w:val="none" w:sz="0" w:space="0" w:color="auto"/>
                <w:right w:val="none" w:sz="0" w:space="0" w:color="auto"/>
              </w:divBdr>
            </w:div>
            <w:div w:id="709308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774800">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3">
          <w:marLeft w:val="0"/>
          <w:marRight w:val="0"/>
          <w:marTop w:val="0"/>
          <w:marBottom w:val="0"/>
          <w:divBdr>
            <w:top w:val="none" w:sz="0" w:space="0" w:color="auto"/>
            <w:left w:val="none" w:sz="0" w:space="0" w:color="auto"/>
            <w:bottom w:val="none" w:sz="0" w:space="0" w:color="auto"/>
            <w:right w:val="none" w:sz="0" w:space="0" w:color="auto"/>
          </w:divBdr>
        </w:div>
        <w:div w:id="411196372">
          <w:marLeft w:val="0"/>
          <w:marRight w:val="0"/>
          <w:marTop w:val="150"/>
          <w:marBottom w:val="0"/>
          <w:divBdr>
            <w:top w:val="none" w:sz="0" w:space="0" w:color="auto"/>
            <w:left w:val="none" w:sz="0" w:space="0" w:color="auto"/>
            <w:bottom w:val="none" w:sz="0" w:space="0" w:color="auto"/>
            <w:right w:val="none" w:sz="0" w:space="0" w:color="auto"/>
          </w:divBdr>
          <w:divsChild>
            <w:div w:id="2002077853">
              <w:marLeft w:val="1155"/>
              <w:marRight w:val="0"/>
              <w:marTop w:val="0"/>
              <w:marBottom w:val="0"/>
              <w:divBdr>
                <w:top w:val="none" w:sz="0" w:space="0" w:color="auto"/>
                <w:left w:val="none" w:sz="0" w:space="0" w:color="auto"/>
                <w:bottom w:val="none" w:sz="0" w:space="0" w:color="auto"/>
                <w:right w:val="none" w:sz="0" w:space="0" w:color="auto"/>
              </w:divBdr>
            </w:div>
            <w:div w:id="1023282762">
              <w:marLeft w:val="1155"/>
              <w:marRight w:val="0"/>
              <w:marTop w:val="0"/>
              <w:marBottom w:val="0"/>
              <w:divBdr>
                <w:top w:val="none" w:sz="0" w:space="0" w:color="auto"/>
                <w:left w:val="none" w:sz="0" w:space="0" w:color="auto"/>
                <w:bottom w:val="none" w:sz="0" w:space="0" w:color="auto"/>
                <w:right w:val="none" w:sz="0" w:space="0" w:color="auto"/>
              </w:divBdr>
            </w:div>
            <w:div w:id="79883636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69817443">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69968738">
      <w:bodyDiv w:val="1"/>
      <w:marLeft w:val="0"/>
      <w:marRight w:val="0"/>
      <w:marTop w:val="0"/>
      <w:marBottom w:val="0"/>
      <w:divBdr>
        <w:top w:val="none" w:sz="0" w:space="0" w:color="auto"/>
        <w:left w:val="none" w:sz="0" w:space="0" w:color="auto"/>
        <w:bottom w:val="none" w:sz="0" w:space="0" w:color="auto"/>
        <w:right w:val="none" w:sz="0" w:space="0" w:color="auto"/>
      </w:divBdr>
      <w:divsChild>
        <w:div w:id="1880773308">
          <w:marLeft w:val="0"/>
          <w:marRight w:val="0"/>
          <w:marTop w:val="0"/>
          <w:marBottom w:val="0"/>
          <w:divBdr>
            <w:top w:val="none" w:sz="0" w:space="0" w:color="auto"/>
            <w:left w:val="none" w:sz="0" w:space="0" w:color="auto"/>
            <w:bottom w:val="none" w:sz="0" w:space="0" w:color="auto"/>
            <w:right w:val="none" w:sz="0" w:space="0" w:color="auto"/>
          </w:divBdr>
        </w:div>
        <w:div w:id="1129279769">
          <w:marLeft w:val="0"/>
          <w:marRight w:val="0"/>
          <w:marTop w:val="150"/>
          <w:marBottom w:val="0"/>
          <w:divBdr>
            <w:top w:val="none" w:sz="0" w:space="0" w:color="auto"/>
            <w:left w:val="none" w:sz="0" w:space="0" w:color="auto"/>
            <w:bottom w:val="none" w:sz="0" w:space="0" w:color="auto"/>
            <w:right w:val="none" w:sz="0" w:space="0" w:color="auto"/>
          </w:divBdr>
          <w:divsChild>
            <w:div w:id="2030326085">
              <w:marLeft w:val="1155"/>
              <w:marRight w:val="0"/>
              <w:marTop w:val="0"/>
              <w:marBottom w:val="0"/>
              <w:divBdr>
                <w:top w:val="none" w:sz="0" w:space="0" w:color="auto"/>
                <w:left w:val="none" w:sz="0" w:space="0" w:color="auto"/>
                <w:bottom w:val="none" w:sz="0" w:space="0" w:color="auto"/>
                <w:right w:val="none" w:sz="0" w:space="0" w:color="auto"/>
              </w:divBdr>
            </w:div>
            <w:div w:id="1676028873">
              <w:marLeft w:val="1155"/>
              <w:marRight w:val="0"/>
              <w:marTop w:val="0"/>
              <w:marBottom w:val="0"/>
              <w:divBdr>
                <w:top w:val="none" w:sz="0" w:space="0" w:color="auto"/>
                <w:left w:val="none" w:sz="0" w:space="0" w:color="auto"/>
                <w:bottom w:val="none" w:sz="0" w:space="0" w:color="auto"/>
                <w:right w:val="none" w:sz="0" w:space="0" w:color="auto"/>
              </w:divBdr>
            </w:div>
            <w:div w:id="1144809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360454">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286">
      <w:bodyDiv w:val="1"/>
      <w:marLeft w:val="0"/>
      <w:marRight w:val="0"/>
      <w:marTop w:val="0"/>
      <w:marBottom w:val="0"/>
      <w:divBdr>
        <w:top w:val="none" w:sz="0" w:space="0" w:color="auto"/>
        <w:left w:val="none" w:sz="0" w:space="0" w:color="auto"/>
        <w:bottom w:val="none" w:sz="0" w:space="0" w:color="auto"/>
        <w:right w:val="none" w:sz="0" w:space="0" w:color="auto"/>
      </w:divBdr>
      <w:divsChild>
        <w:div w:id="677201206">
          <w:marLeft w:val="0"/>
          <w:marRight w:val="0"/>
          <w:marTop w:val="0"/>
          <w:marBottom w:val="0"/>
          <w:divBdr>
            <w:top w:val="none" w:sz="0" w:space="0" w:color="auto"/>
            <w:left w:val="none" w:sz="0" w:space="0" w:color="auto"/>
            <w:bottom w:val="none" w:sz="0" w:space="0" w:color="auto"/>
            <w:right w:val="none" w:sz="0" w:space="0" w:color="auto"/>
          </w:divBdr>
        </w:div>
        <w:div w:id="1894585852">
          <w:marLeft w:val="0"/>
          <w:marRight w:val="0"/>
          <w:marTop w:val="150"/>
          <w:marBottom w:val="0"/>
          <w:divBdr>
            <w:top w:val="none" w:sz="0" w:space="0" w:color="auto"/>
            <w:left w:val="none" w:sz="0" w:space="0" w:color="auto"/>
            <w:bottom w:val="none" w:sz="0" w:space="0" w:color="auto"/>
            <w:right w:val="none" w:sz="0" w:space="0" w:color="auto"/>
          </w:divBdr>
          <w:divsChild>
            <w:div w:id="1917544573">
              <w:marLeft w:val="1155"/>
              <w:marRight w:val="0"/>
              <w:marTop w:val="0"/>
              <w:marBottom w:val="0"/>
              <w:divBdr>
                <w:top w:val="none" w:sz="0" w:space="0" w:color="auto"/>
                <w:left w:val="none" w:sz="0" w:space="0" w:color="auto"/>
                <w:bottom w:val="none" w:sz="0" w:space="0" w:color="auto"/>
                <w:right w:val="none" w:sz="0" w:space="0" w:color="auto"/>
              </w:divBdr>
            </w:div>
            <w:div w:id="658505796">
              <w:marLeft w:val="1155"/>
              <w:marRight w:val="0"/>
              <w:marTop w:val="0"/>
              <w:marBottom w:val="0"/>
              <w:divBdr>
                <w:top w:val="none" w:sz="0" w:space="0" w:color="auto"/>
                <w:left w:val="none" w:sz="0" w:space="0" w:color="auto"/>
                <w:bottom w:val="none" w:sz="0" w:space="0" w:color="auto"/>
                <w:right w:val="none" w:sz="0" w:space="0" w:color="auto"/>
              </w:divBdr>
            </w:div>
            <w:div w:id="1142388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14564">
      <w:bodyDiv w:val="1"/>
      <w:marLeft w:val="0"/>
      <w:marRight w:val="0"/>
      <w:marTop w:val="0"/>
      <w:marBottom w:val="0"/>
      <w:divBdr>
        <w:top w:val="none" w:sz="0" w:space="0" w:color="auto"/>
        <w:left w:val="none" w:sz="0" w:space="0" w:color="auto"/>
        <w:bottom w:val="none" w:sz="0" w:space="0" w:color="auto"/>
        <w:right w:val="none" w:sz="0" w:space="0" w:color="auto"/>
      </w:divBdr>
      <w:divsChild>
        <w:div w:id="2001076712">
          <w:marLeft w:val="0"/>
          <w:marRight w:val="0"/>
          <w:marTop w:val="0"/>
          <w:marBottom w:val="0"/>
          <w:divBdr>
            <w:top w:val="none" w:sz="0" w:space="0" w:color="auto"/>
            <w:left w:val="none" w:sz="0" w:space="0" w:color="auto"/>
            <w:bottom w:val="none" w:sz="0" w:space="0" w:color="auto"/>
            <w:right w:val="none" w:sz="0" w:space="0" w:color="auto"/>
          </w:divBdr>
        </w:div>
        <w:div w:id="1043672967">
          <w:marLeft w:val="0"/>
          <w:marRight w:val="0"/>
          <w:marTop w:val="150"/>
          <w:marBottom w:val="0"/>
          <w:divBdr>
            <w:top w:val="none" w:sz="0" w:space="0" w:color="auto"/>
            <w:left w:val="none" w:sz="0" w:space="0" w:color="auto"/>
            <w:bottom w:val="none" w:sz="0" w:space="0" w:color="auto"/>
            <w:right w:val="none" w:sz="0" w:space="0" w:color="auto"/>
          </w:divBdr>
          <w:divsChild>
            <w:div w:id="64687798">
              <w:marLeft w:val="1155"/>
              <w:marRight w:val="0"/>
              <w:marTop w:val="0"/>
              <w:marBottom w:val="0"/>
              <w:divBdr>
                <w:top w:val="none" w:sz="0" w:space="0" w:color="auto"/>
                <w:left w:val="none" w:sz="0" w:space="0" w:color="auto"/>
                <w:bottom w:val="none" w:sz="0" w:space="0" w:color="auto"/>
                <w:right w:val="none" w:sz="0" w:space="0" w:color="auto"/>
              </w:divBdr>
            </w:div>
            <w:div w:id="1739744652">
              <w:marLeft w:val="1155"/>
              <w:marRight w:val="0"/>
              <w:marTop w:val="0"/>
              <w:marBottom w:val="0"/>
              <w:divBdr>
                <w:top w:val="none" w:sz="0" w:space="0" w:color="auto"/>
                <w:left w:val="none" w:sz="0" w:space="0" w:color="auto"/>
                <w:bottom w:val="none" w:sz="0" w:space="0" w:color="auto"/>
                <w:right w:val="none" w:sz="0" w:space="0" w:color="auto"/>
              </w:divBdr>
            </w:div>
            <w:div w:id="11904099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890184">
      <w:bodyDiv w:val="1"/>
      <w:marLeft w:val="0"/>
      <w:marRight w:val="0"/>
      <w:marTop w:val="0"/>
      <w:marBottom w:val="0"/>
      <w:divBdr>
        <w:top w:val="none" w:sz="0" w:space="0" w:color="auto"/>
        <w:left w:val="none" w:sz="0" w:space="0" w:color="auto"/>
        <w:bottom w:val="none" w:sz="0" w:space="0" w:color="auto"/>
        <w:right w:val="none" w:sz="0" w:space="0" w:color="auto"/>
      </w:divBdr>
    </w:div>
    <w:div w:id="1970932717">
      <w:bodyDiv w:val="1"/>
      <w:marLeft w:val="0"/>
      <w:marRight w:val="0"/>
      <w:marTop w:val="0"/>
      <w:marBottom w:val="0"/>
      <w:divBdr>
        <w:top w:val="none" w:sz="0" w:space="0" w:color="auto"/>
        <w:left w:val="none" w:sz="0" w:space="0" w:color="auto"/>
        <w:bottom w:val="none" w:sz="0" w:space="0" w:color="auto"/>
        <w:right w:val="none" w:sz="0" w:space="0" w:color="auto"/>
      </w:divBdr>
    </w:div>
    <w:div w:id="197093699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477904">
      <w:bodyDiv w:val="1"/>
      <w:marLeft w:val="0"/>
      <w:marRight w:val="0"/>
      <w:marTop w:val="0"/>
      <w:marBottom w:val="0"/>
      <w:divBdr>
        <w:top w:val="none" w:sz="0" w:space="0" w:color="auto"/>
        <w:left w:val="none" w:sz="0" w:space="0" w:color="auto"/>
        <w:bottom w:val="none" w:sz="0" w:space="0" w:color="auto"/>
        <w:right w:val="none" w:sz="0" w:space="0" w:color="auto"/>
      </w:divBdr>
    </w:div>
    <w:div w:id="1971545248">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863041">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75179">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398127">
      <w:bodyDiv w:val="1"/>
      <w:marLeft w:val="0"/>
      <w:marRight w:val="0"/>
      <w:marTop w:val="0"/>
      <w:marBottom w:val="0"/>
      <w:divBdr>
        <w:top w:val="none" w:sz="0" w:space="0" w:color="auto"/>
        <w:left w:val="none" w:sz="0" w:space="0" w:color="auto"/>
        <w:bottom w:val="none" w:sz="0" w:space="0" w:color="auto"/>
        <w:right w:val="none" w:sz="0" w:space="0" w:color="auto"/>
      </w:divBdr>
    </w:div>
    <w:div w:id="1972443092">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5843">
      <w:bodyDiv w:val="1"/>
      <w:marLeft w:val="0"/>
      <w:marRight w:val="0"/>
      <w:marTop w:val="0"/>
      <w:marBottom w:val="0"/>
      <w:divBdr>
        <w:top w:val="none" w:sz="0" w:space="0" w:color="auto"/>
        <w:left w:val="none" w:sz="0" w:space="0" w:color="auto"/>
        <w:bottom w:val="none" w:sz="0" w:space="0" w:color="auto"/>
        <w:right w:val="none" w:sz="0" w:space="0" w:color="auto"/>
      </w:divBdr>
      <w:divsChild>
        <w:div w:id="1093627604">
          <w:marLeft w:val="0"/>
          <w:marRight w:val="0"/>
          <w:marTop w:val="0"/>
          <w:marBottom w:val="0"/>
          <w:divBdr>
            <w:top w:val="none" w:sz="0" w:space="0" w:color="auto"/>
            <w:left w:val="none" w:sz="0" w:space="0" w:color="auto"/>
            <w:bottom w:val="none" w:sz="0" w:space="0" w:color="auto"/>
            <w:right w:val="none" w:sz="0" w:space="0" w:color="auto"/>
          </w:divBdr>
        </w:div>
        <w:div w:id="157769938">
          <w:marLeft w:val="0"/>
          <w:marRight w:val="0"/>
          <w:marTop w:val="150"/>
          <w:marBottom w:val="0"/>
          <w:divBdr>
            <w:top w:val="none" w:sz="0" w:space="0" w:color="auto"/>
            <w:left w:val="none" w:sz="0" w:space="0" w:color="auto"/>
            <w:bottom w:val="none" w:sz="0" w:space="0" w:color="auto"/>
            <w:right w:val="none" w:sz="0" w:space="0" w:color="auto"/>
          </w:divBdr>
          <w:divsChild>
            <w:div w:id="1137065306">
              <w:marLeft w:val="1155"/>
              <w:marRight w:val="0"/>
              <w:marTop w:val="0"/>
              <w:marBottom w:val="0"/>
              <w:divBdr>
                <w:top w:val="none" w:sz="0" w:space="0" w:color="auto"/>
                <w:left w:val="none" w:sz="0" w:space="0" w:color="auto"/>
                <w:bottom w:val="none" w:sz="0" w:space="0" w:color="auto"/>
                <w:right w:val="none" w:sz="0" w:space="0" w:color="auto"/>
              </w:divBdr>
            </w:div>
            <w:div w:id="1058747340">
              <w:marLeft w:val="1155"/>
              <w:marRight w:val="0"/>
              <w:marTop w:val="0"/>
              <w:marBottom w:val="0"/>
              <w:divBdr>
                <w:top w:val="none" w:sz="0" w:space="0" w:color="auto"/>
                <w:left w:val="none" w:sz="0" w:space="0" w:color="auto"/>
                <w:bottom w:val="none" w:sz="0" w:space="0" w:color="auto"/>
                <w:right w:val="none" w:sz="0" w:space="0" w:color="auto"/>
              </w:divBdr>
            </w:div>
            <w:div w:id="64608512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10534">
      <w:bodyDiv w:val="1"/>
      <w:marLeft w:val="0"/>
      <w:marRight w:val="0"/>
      <w:marTop w:val="0"/>
      <w:marBottom w:val="0"/>
      <w:divBdr>
        <w:top w:val="none" w:sz="0" w:space="0" w:color="auto"/>
        <w:left w:val="none" w:sz="0" w:space="0" w:color="auto"/>
        <w:bottom w:val="none" w:sz="0" w:space="0" w:color="auto"/>
        <w:right w:val="none" w:sz="0" w:space="0" w:color="auto"/>
      </w:divBdr>
      <w:divsChild>
        <w:div w:id="154148631">
          <w:marLeft w:val="0"/>
          <w:marRight w:val="0"/>
          <w:marTop w:val="0"/>
          <w:marBottom w:val="0"/>
          <w:divBdr>
            <w:top w:val="none" w:sz="0" w:space="0" w:color="auto"/>
            <w:left w:val="none" w:sz="0" w:space="0" w:color="auto"/>
            <w:bottom w:val="none" w:sz="0" w:space="0" w:color="auto"/>
            <w:right w:val="none" w:sz="0" w:space="0" w:color="auto"/>
          </w:divBdr>
        </w:div>
        <w:div w:id="750010786">
          <w:marLeft w:val="0"/>
          <w:marRight w:val="0"/>
          <w:marTop w:val="150"/>
          <w:marBottom w:val="0"/>
          <w:divBdr>
            <w:top w:val="none" w:sz="0" w:space="0" w:color="auto"/>
            <w:left w:val="none" w:sz="0" w:space="0" w:color="auto"/>
            <w:bottom w:val="none" w:sz="0" w:space="0" w:color="auto"/>
            <w:right w:val="none" w:sz="0" w:space="0" w:color="auto"/>
          </w:divBdr>
          <w:divsChild>
            <w:div w:id="1790464469">
              <w:marLeft w:val="1155"/>
              <w:marRight w:val="0"/>
              <w:marTop w:val="0"/>
              <w:marBottom w:val="0"/>
              <w:divBdr>
                <w:top w:val="none" w:sz="0" w:space="0" w:color="auto"/>
                <w:left w:val="none" w:sz="0" w:space="0" w:color="auto"/>
                <w:bottom w:val="none" w:sz="0" w:space="0" w:color="auto"/>
                <w:right w:val="none" w:sz="0" w:space="0" w:color="auto"/>
              </w:divBdr>
            </w:div>
            <w:div w:id="18703790">
              <w:marLeft w:val="1155"/>
              <w:marRight w:val="0"/>
              <w:marTop w:val="0"/>
              <w:marBottom w:val="0"/>
              <w:divBdr>
                <w:top w:val="none" w:sz="0" w:space="0" w:color="auto"/>
                <w:left w:val="none" w:sz="0" w:space="0" w:color="auto"/>
                <w:bottom w:val="none" w:sz="0" w:space="0" w:color="auto"/>
                <w:right w:val="none" w:sz="0" w:space="0" w:color="auto"/>
              </w:divBdr>
            </w:div>
            <w:div w:id="168004444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4908">
      <w:bodyDiv w:val="1"/>
      <w:marLeft w:val="0"/>
      <w:marRight w:val="0"/>
      <w:marTop w:val="0"/>
      <w:marBottom w:val="0"/>
      <w:divBdr>
        <w:top w:val="none" w:sz="0" w:space="0" w:color="auto"/>
        <w:left w:val="none" w:sz="0" w:space="0" w:color="auto"/>
        <w:bottom w:val="none" w:sz="0" w:space="0" w:color="auto"/>
        <w:right w:val="none" w:sz="0" w:space="0" w:color="auto"/>
      </w:divBdr>
      <w:divsChild>
        <w:div w:id="2038119367">
          <w:marLeft w:val="0"/>
          <w:marRight w:val="0"/>
          <w:marTop w:val="0"/>
          <w:marBottom w:val="0"/>
          <w:divBdr>
            <w:top w:val="none" w:sz="0" w:space="0" w:color="auto"/>
            <w:left w:val="none" w:sz="0" w:space="0" w:color="auto"/>
            <w:bottom w:val="none" w:sz="0" w:space="0" w:color="auto"/>
            <w:right w:val="none" w:sz="0" w:space="0" w:color="auto"/>
          </w:divBdr>
        </w:div>
        <w:div w:id="804735715">
          <w:marLeft w:val="0"/>
          <w:marRight w:val="0"/>
          <w:marTop w:val="150"/>
          <w:marBottom w:val="0"/>
          <w:divBdr>
            <w:top w:val="none" w:sz="0" w:space="0" w:color="auto"/>
            <w:left w:val="none" w:sz="0" w:space="0" w:color="auto"/>
            <w:bottom w:val="none" w:sz="0" w:space="0" w:color="auto"/>
            <w:right w:val="none" w:sz="0" w:space="0" w:color="auto"/>
          </w:divBdr>
          <w:divsChild>
            <w:div w:id="1060135916">
              <w:marLeft w:val="1155"/>
              <w:marRight w:val="0"/>
              <w:marTop w:val="0"/>
              <w:marBottom w:val="0"/>
              <w:divBdr>
                <w:top w:val="none" w:sz="0" w:space="0" w:color="auto"/>
                <w:left w:val="none" w:sz="0" w:space="0" w:color="auto"/>
                <w:bottom w:val="none" w:sz="0" w:space="0" w:color="auto"/>
                <w:right w:val="none" w:sz="0" w:space="0" w:color="auto"/>
              </w:divBdr>
            </w:div>
            <w:div w:id="216823550">
              <w:marLeft w:val="1155"/>
              <w:marRight w:val="0"/>
              <w:marTop w:val="0"/>
              <w:marBottom w:val="0"/>
              <w:divBdr>
                <w:top w:val="none" w:sz="0" w:space="0" w:color="auto"/>
                <w:left w:val="none" w:sz="0" w:space="0" w:color="auto"/>
                <w:bottom w:val="none" w:sz="0" w:space="0" w:color="auto"/>
                <w:right w:val="none" w:sz="0" w:space="0" w:color="auto"/>
              </w:divBdr>
            </w:div>
            <w:div w:id="5585134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247315">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368092">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3400">
      <w:bodyDiv w:val="1"/>
      <w:marLeft w:val="0"/>
      <w:marRight w:val="0"/>
      <w:marTop w:val="0"/>
      <w:marBottom w:val="0"/>
      <w:divBdr>
        <w:top w:val="none" w:sz="0" w:space="0" w:color="auto"/>
        <w:left w:val="none" w:sz="0" w:space="0" w:color="auto"/>
        <w:bottom w:val="none" w:sz="0" w:space="0" w:color="auto"/>
        <w:right w:val="none" w:sz="0" w:space="0" w:color="auto"/>
      </w:divBdr>
      <w:divsChild>
        <w:div w:id="358748692">
          <w:marLeft w:val="0"/>
          <w:marRight w:val="0"/>
          <w:marTop w:val="0"/>
          <w:marBottom w:val="0"/>
          <w:divBdr>
            <w:top w:val="none" w:sz="0" w:space="0" w:color="auto"/>
            <w:left w:val="none" w:sz="0" w:space="0" w:color="auto"/>
            <w:bottom w:val="none" w:sz="0" w:space="0" w:color="auto"/>
            <w:right w:val="none" w:sz="0" w:space="0" w:color="auto"/>
          </w:divBdr>
        </w:div>
        <w:div w:id="264313741">
          <w:marLeft w:val="0"/>
          <w:marRight w:val="0"/>
          <w:marTop w:val="150"/>
          <w:marBottom w:val="0"/>
          <w:divBdr>
            <w:top w:val="none" w:sz="0" w:space="0" w:color="auto"/>
            <w:left w:val="none" w:sz="0" w:space="0" w:color="auto"/>
            <w:bottom w:val="none" w:sz="0" w:space="0" w:color="auto"/>
            <w:right w:val="none" w:sz="0" w:space="0" w:color="auto"/>
          </w:divBdr>
          <w:divsChild>
            <w:div w:id="1589118557">
              <w:marLeft w:val="1155"/>
              <w:marRight w:val="0"/>
              <w:marTop w:val="0"/>
              <w:marBottom w:val="0"/>
              <w:divBdr>
                <w:top w:val="none" w:sz="0" w:space="0" w:color="auto"/>
                <w:left w:val="none" w:sz="0" w:space="0" w:color="auto"/>
                <w:bottom w:val="none" w:sz="0" w:space="0" w:color="auto"/>
                <w:right w:val="none" w:sz="0" w:space="0" w:color="auto"/>
              </w:divBdr>
            </w:div>
            <w:div w:id="368069807">
              <w:marLeft w:val="1155"/>
              <w:marRight w:val="0"/>
              <w:marTop w:val="0"/>
              <w:marBottom w:val="0"/>
              <w:divBdr>
                <w:top w:val="none" w:sz="0" w:space="0" w:color="auto"/>
                <w:left w:val="none" w:sz="0" w:space="0" w:color="auto"/>
                <w:bottom w:val="none" w:sz="0" w:space="0" w:color="auto"/>
                <w:right w:val="none" w:sz="0" w:space="0" w:color="auto"/>
              </w:divBdr>
            </w:div>
            <w:div w:id="18960445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3823615">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594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169712">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1191">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19060">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18683">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7869">
      <w:bodyDiv w:val="1"/>
      <w:marLeft w:val="0"/>
      <w:marRight w:val="0"/>
      <w:marTop w:val="0"/>
      <w:marBottom w:val="0"/>
      <w:divBdr>
        <w:top w:val="none" w:sz="0" w:space="0" w:color="auto"/>
        <w:left w:val="none" w:sz="0" w:space="0" w:color="auto"/>
        <w:bottom w:val="none" w:sz="0" w:space="0" w:color="auto"/>
        <w:right w:val="none" w:sz="0" w:space="0" w:color="auto"/>
      </w:divBdr>
      <w:divsChild>
        <w:div w:id="1391996648">
          <w:marLeft w:val="0"/>
          <w:marRight w:val="0"/>
          <w:marTop w:val="0"/>
          <w:marBottom w:val="0"/>
          <w:divBdr>
            <w:top w:val="none" w:sz="0" w:space="0" w:color="auto"/>
            <w:left w:val="none" w:sz="0" w:space="0" w:color="auto"/>
            <w:bottom w:val="none" w:sz="0" w:space="0" w:color="auto"/>
            <w:right w:val="none" w:sz="0" w:space="0" w:color="auto"/>
          </w:divBdr>
        </w:div>
        <w:div w:id="1382559240">
          <w:marLeft w:val="0"/>
          <w:marRight w:val="0"/>
          <w:marTop w:val="150"/>
          <w:marBottom w:val="0"/>
          <w:divBdr>
            <w:top w:val="none" w:sz="0" w:space="0" w:color="auto"/>
            <w:left w:val="none" w:sz="0" w:space="0" w:color="auto"/>
            <w:bottom w:val="none" w:sz="0" w:space="0" w:color="auto"/>
            <w:right w:val="none" w:sz="0" w:space="0" w:color="auto"/>
          </w:divBdr>
          <w:divsChild>
            <w:div w:id="834878043">
              <w:marLeft w:val="1155"/>
              <w:marRight w:val="0"/>
              <w:marTop w:val="0"/>
              <w:marBottom w:val="0"/>
              <w:divBdr>
                <w:top w:val="none" w:sz="0" w:space="0" w:color="auto"/>
                <w:left w:val="none" w:sz="0" w:space="0" w:color="auto"/>
                <w:bottom w:val="none" w:sz="0" w:space="0" w:color="auto"/>
                <w:right w:val="none" w:sz="0" w:space="0" w:color="auto"/>
              </w:divBdr>
            </w:div>
            <w:div w:id="1209612833">
              <w:marLeft w:val="1155"/>
              <w:marRight w:val="0"/>
              <w:marTop w:val="0"/>
              <w:marBottom w:val="0"/>
              <w:divBdr>
                <w:top w:val="none" w:sz="0" w:space="0" w:color="auto"/>
                <w:left w:val="none" w:sz="0" w:space="0" w:color="auto"/>
                <w:bottom w:val="none" w:sz="0" w:space="0" w:color="auto"/>
                <w:right w:val="none" w:sz="0" w:space="0" w:color="auto"/>
              </w:divBdr>
            </w:div>
            <w:div w:id="5110668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763089">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370191">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3728">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760129">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074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7247">
      <w:bodyDiv w:val="1"/>
      <w:marLeft w:val="0"/>
      <w:marRight w:val="0"/>
      <w:marTop w:val="0"/>
      <w:marBottom w:val="0"/>
      <w:divBdr>
        <w:top w:val="none" w:sz="0" w:space="0" w:color="auto"/>
        <w:left w:val="none" w:sz="0" w:space="0" w:color="auto"/>
        <w:bottom w:val="none" w:sz="0" w:space="0" w:color="auto"/>
        <w:right w:val="none" w:sz="0" w:space="0" w:color="auto"/>
      </w:divBdr>
      <w:divsChild>
        <w:div w:id="2094356710">
          <w:marLeft w:val="0"/>
          <w:marRight w:val="0"/>
          <w:marTop w:val="0"/>
          <w:marBottom w:val="0"/>
          <w:divBdr>
            <w:top w:val="none" w:sz="0" w:space="0" w:color="auto"/>
            <w:left w:val="none" w:sz="0" w:space="0" w:color="auto"/>
            <w:bottom w:val="none" w:sz="0" w:space="0" w:color="auto"/>
            <w:right w:val="none" w:sz="0" w:space="0" w:color="auto"/>
          </w:divBdr>
        </w:div>
        <w:div w:id="781802092">
          <w:marLeft w:val="0"/>
          <w:marRight w:val="0"/>
          <w:marTop w:val="150"/>
          <w:marBottom w:val="0"/>
          <w:divBdr>
            <w:top w:val="none" w:sz="0" w:space="0" w:color="auto"/>
            <w:left w:val="none" w:sz="0" w:space="0" w:color="auto"/>
            <w:bottom w:val="none" w:sz="0" w:space="0" w:color="auto"/>
            <w:right w:val="none" w:sz="0" w:space="0" w:color="auto"/>
          </w:divBdr>
          <w:divsChild>
            <w:div w:id="1196163594">
              <w:marLeft w:val="1155"/>
              <w:marRight w:val="0"/>
              <w:marTop w:val="0"/>
              <w:marBottom w:val="0"/>
              <w:divBdr>
                <w:top w:val="none" w:sz="0" w:space="0" w:color="auto"/>
                <w:left w:val="none" w:sz="0" w:space="0" w:color="auto"/>
                <w:bottom w:val="none" w:sz="0" w:space="0" w:color="auto"/>
                <w:right w:val="none" w:sz="0" w:space="0" w:color="auto"/>
              </w:divBdr>
            </w:div>
            <w:div w:id="1087072027">
              <w:marLeft w:val="1155"/>
              <w:marRight w:val="0"/>
              <w:marTop w:val="0"/>
              <w:marBottom w:val="0"/>
              <w:divBdr>
                <w:top w:val="none" w:sz="0" w:space="0" w:color="auto"/>
                <w:left w:val="none" w:sz="0" w:space="0" w:color="auto"/>
                <w:bottom w:val="none" w:sz="0" w:space="0" w:color="auto"/>
                <w:right w:val="none" w:sz="0" w:space="0" w:color="auto"/>
              </w:divBdr>
            </w:div>
            <w:div w:id="73551878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2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7405">
      <w:bodyDiv w:val="1"/>
      <w:marLeft w:val="0"/>
      <w:marRight w:val="0"/>
      <w:marTop w:val="0"/>
      <w:marBottom w:val="0"/>
      <w:divBdr>
        <w:top w:val="none" w:sz="0" w:space="0" w:color="auto"/>
        <w:left w:val="none" w:sz="0" w:space="0" w:color="auto"/>
        <w:bottom w:val="none" w:sz="0" w:space="0" w:color="auto"/>
        <w:right w:val="none" w:sz="0" w:space="0" w:color="auto"/>
      </w:divBdr>
    </w:div>
    <w:div w:id="1979797590">
      <w:bodyDiv w:val="1"/>
      <w:marLeft w:val="0"/>
      <w:marRight w:val="0"/>
      <w:marTop w:val="0"/>
      <w:marBottom w:val="0"/>
      <w:divBdr>
        <w:top w:val="none" w:sz="0" w:space="0" w:color="auto"/>
        <w:left w:val="none" w:sz="0" w:space="0" w:color="auto"/>
        <w:bottom w:val="none" w:sz="0" w:space="0" w:color="auto"/>
        <w:right w:val="none" w:sz="0" w:space="0" w:color="auto"/>
      </w:divBdr>
    </w:div>
    <w:div w:id="1979799365">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0141">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265772">
      <w:bodyDiv w:val="1"/>
      <w:marLeft w:val="0"/>
      <w:marRight w:val="0"/>
      <w:marTop w:val="0"/>
      <w:marBottom w:val="0"/>
      <w:divBdr>
        <w:top w:val="none" w:sz="0" w:space="0" w:color="auto"/>
        <w:left w:val="none" w:sz="0" w:space="0" w:color="auto"/>
        <w:bottom w:val="none" w:sz="0" w:space="0" w:color="auto"/>
        <w:right w:val="none" w:sz="0" w:space="0" w:color="auto"/>
      </w:divBdr>
      <w:divsChild>
        <w:div w:id="1237979304">
          <w:marLeft w:val="0"/>
          <w:marRight w:val="0"/>
          <w:marTop w:val="0"/>
          <w:marBottom w:val="0"/>
          <w:divBdr>
            <w:top w:val="none" w:sz="0" w:space="0" w:color="auto"/>
            <w:left w:val="none" w:sz="0" w:space="0" w:color="auto"/>
            <w:bottom w:val="none" w:sz="0" w:space="0" w:color="auto"/>
            <w:right w:val="none" w:sz="0" w:space="0" w:color="auto"/>
          </w:divBdr>
        </w:div>
        <w:div w:id="866453968">
          <w:marLeft w:val="0"/>
          <w:marRight w:val="0"/>
          <w:marTop w:val="150"/>
          <w:marBottom w:val="0"/>
          <w:divBdr>
            <w:top w:val="none" w:sz="0" w:space="0" w:color="auto"/>
            <w:left w:val="none" w:sz="0" w:space="0" w:color="auto"/>
            <w:bottom w:val="none" w:sz="0" w:space="0" w:color="auto"/>
            <w:right w:val="none" w:sz="0" w:space="0" w:color="auto"/>
          </w:divBdr>
          <w:divsChild>
            <w:div w:id="57945580">
              <w:marLeft w:val="1155"/>
              <w:marRight w:val="0"/>
              <w:marTop w:val="0"/>
              <w:marBottom w:val="0"/>
              <w:divBdr>
                <w:top w:val="none" w:sz="0" w:space="0" w:color="auto"/>
                <w:left w:val="none" w:sz="0" w:space="0" w:color="auto"/>
                <w:bottom w:val="none" w:sz="0" w:space="0" w:color="auto"/>
                <w:right w:val="none" w:sz="0" w:space="0" w:color="auto"/>
              </w:divBdr>
            </w:div>
            <w:div w:id="966736290">
              <w:marLeft w:val="1155"/>
              <w:marRight w:val="0"/>
              <w:marTop w:val="0"/>
              <w:marBottom w:val="0"/>
              <w:divBdr>
                <w:top w:val="none" w:sz="0" w:space="0" w:color="auto"/>
                <w:left w:val="none" w:sz="0" w:space="0" w:color="auto"/>
                <w:bottom w:val="none" w:sz="0" w:space="0" w:color="auto"/>
                <w:right w:val="none" w:sz="0" w:space="0" w:color="auto"/>
              </w:divBdr>
            </w:div>
            <w:div w:id="55358382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449546">
      <w:bodyDiv w:val="1"/>
      <w:marLeft w:val="0"/>
      <w:marRight w:val="0"/>
      <w:marTop w:val="0"/>
      <w:marBottom w:val="0"/>
      <w:divBdr>
        <w:top w:val="none" w:sz="0" w:space="0" w:color="auto"/>
        <w:left w:val="none" w:sz="0" w:space="0" w:color="auto"/>
        <w:bottom w:val="none" w:sz="0" w:space="0" w:color="auto"/>
        <w:right w:val="none" w:sz="0" w:space="0" w:color="auto"/>
      </w:divBdr>
      <w:divsChild>
        <w:div w:id="1740981572">
          <w:marLeft w:val="0"/>
          <w:marRight w:val="0"/>
          <w:marTop w:val="0"/>
          <w:marBottom w:val="0"/>
          <w:divBdr>
            <w:top w:val="none" w:sz="0" w:space="0" w:color="auto"/>
            <w:left w:val="none" w:sz="0" w:space="0" w:color="auto"/>
            <w:bottom w:val="none" w:sz="0" w:space="0" w:color="auto"/>
            <w:right w:val="none" w:sz="0" w:space="0" w:color="auto"/>
          </w:divBdr>
        </w:div>
        <w:div w:id="1724017297">
          <w:marLeft w:val="0"/>
          <w:marRight w:val="0"/>
          <w:marTop w:val="150"/>
          <w:marBottom w:val="0"/>
          <w:divBdr>
            <w:top w:val="none" w:sz="0" w:space="0" w:color="auto"/>
            <w:left w:val="none" w:sz="0" w:space="0" w:color="auto"/>
            <w:bottom w:val="none" w:sz="0" w:space="0" w:color="auto"/>
            <w:right w:val="none" w:sz="0" w:space="0" w:color="auto"/>
          </w:divBdr>
          <w:divsChild>
            <w:div w:id="1523275270">
              <w:marLeft w:val="1155"/>
              <w:marRight w:val="0"/>
              <w:marTop w:val="0"/>
              <w:marBottom w:val="0"/>
              <w:divBdr>
                <w:top w:val="none" w:sz="0" w:space="0" w:color="auto"/>
                <w:left w:val="none" w:sz="0" w:space="0" w:color="auto"/>
                <w:bottom w:val="none" w:sz="0" w:space="0" w:color="auto"/>
                <w:right w:val="none" w:sz="0" w:space="0" w:color="auto"/>
              </w:divBdr>
            </w:div>
            <w:div w:id="1170757229">
              <w:marLeft w:val="1155"/>
              <w:marRight w:val="0"/>
              <w:marTop w:val="0"/>
              <w:marBottom w:val="0"/>
              <w:divBdr>
                <w:top w:val="none" w:sz="0" w:space="0" w:color="auto"/>
                <w:left w:val="none" w:sz="0" w:space="0" w:color="auto"/>
                <w:bottom w:val="none" w:sz="0" w:space="0" w:color="auto"/>
                <w:right w:val="none" w:sz="0" w:space="0" w:color="auto"/>
              </w:divBdr>
            </w:div>
            <w:div w:id="7065668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300600">
      <w:bodyDiv w:val="1"/>
      <w:marLeft w:val="0"/>
      <w:marRight w:val="0"/>
      <w:marTop w:val="0"/>
      <w:marBottom w:val="0"/>
      <w:divBdr>
        <w:top w:val="none" w:sz="0" w:space="0" w:color="auto"/>
        <w:left w:val="none" w:sz="0" w:space="0" w:color="auto"/>
        <w:bottom w:val="none" w:sz="0" w:space="0" w:color="auto"/>
        <w:right w:val="none" w:sz="0" w:space="0" w:color="auto"/>
      </w:divBdr>
    </w:div>
    <w:div w:id="198137951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13068">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688150">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885234">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269282">
      <w:bodyDiv w:val="1"/>
      <w:marLeft w:val="0"/>
      <w:marRight w:val="0"/>
      <w:marTop w:val="0"/>
      <w:marBottom w:val="0"/>
      <w:divBdr>
        <w:top w:val="none" w:sz="0" w:space="0" w:color="auto"/>
        <w:left w:val="none" w:sz="0" w:space="0" w:color="auto"/>
        <w:bottom w:val="none" w:sz="0" w:space="0" w:color="auto"/>
        <w:right w:val="none" w:sz="0" w:space="0" w:color="auto"/>
      </w:divBdr>
    </w:div>
    <w:div w:id="1982345987">
      <w:bodyDiv w:val="1"/>
      <w:marLeft w:val="0"/>
      <w:marRight w:val="0"/>
      <w:marTop w:val="0"/>
      <w:marBottom w:val="0"/>
      <w:divBdr>
        <w:top w:val="none" w:sz="0" w:space="0" w:color="auto"/>
        <w:left w:val="none" w:sz="0" w:space="0" w:color="auto"/>
        <w:bottom w:val="none" w:sz="0" w:space="0" w:color="auto"/>
        <w:right w:val="none" w:sz="0" w:space="0" w:color="auto"/>
      </w:divBdr>
    </w:div>
    <w:div w:id="1982491617">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8959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3870">
      <w:bodyDiv w:val="1"/>
      <w:marLeft w:val="0"/>
      <w:marRight w:val="0"/>
      <w:marTop w:val="0"/>
      <w:marBottom w:val="0"/>
      <w:divBdr>
        <w:top w:val="none" w:sz="0" w:space="0" w:color="auto"/>
        <w:left w:val="none" w:sz="0" w:space="0" w:color="auto"/>
        <w:bottom w:val="none" w:sz="0" w:space="0" w:color="auto"/>
        <w:right w:val="none" w:sz="0" w:space="0" w:color="auto"/>
      </w:divBdr>
      <w:divsChild>
        <w:div w:id="282082006">
          <w:marLeft w:val="0"/>
          <w:marRight w:val="0"/>
          <w:marTop w:val="0"/>
          <w:marBottom w:val="0"/>
          <w:divBdr>
            <w:top w:val="none" w:sz="0" w:space="0" w:color="auto"/>
            <w:left w:val="none" w:sz="0" w:space="0" w:color="auto"/>
            <w:bottom w:val="none" w:sz="0" w:space="0" w:color="auto"/>
            <w:right w:val="none" w:sz="0" w:space="0" w:color="auto"/>
          </w:divBdr>
        </w:div>
        <w:div w:id="1989430404">
          <w:marLeft w:val="0"/>
          <w:marRight w:val="0"/>
          <w:marTop w:val="150"/>
          <w:marBottom w:val="0"/>
          <w:divBdr>
            <w:top w:val="none" w:sz="0" w:space="0" w:color="auto"/>
            <w:left w:val="none" w:sz="0" w:space="0" w:color="auto"/>
            <w:bottom w:val="none" w:sz="0" w:space="0" w:color="auto"/>
            <w:right w:val="none" w:sz="0" w:space="0" w:color="auto"/>
          </w:divBdr>
          <w:divsChild>
            <w:div w:id="138155767">
              <w:marLeft w:val="1155"/>
              <w:marRight w:val="0"/>
              <w:marTop w:val="0"/>
              <w:marBottom w:val="0"/>
              <w:divBdr>
                <w:top w:val="none" w:sz="0" w:space="0" w:color="auto"/>
                <w:left w:val="none" w:sz="0" w:space="0" w:color="auto"/>
                <w:bottom w:val="none" w:sz="0" w:space="0" w:color="auto"/>
                <w:right w:val="none" w:sz="0" w:space="0" w:color="auto"/>
              </w:divBdr>
            </w:div>
            <w:div w:id="429207836">
              <w:marLeft w:val="1155"/>
              <w:marRight w:val="0"/>
              <w:marTop w:val="0"/>
              <w:marBottom w:val="0"/>
              <w:divBdr>
                <w:top w:val="none" w:sz="0" w:space="0" w:color="auto"/>
                <w:left w:val="none" w:sz="0" w:space="0" w:color="auto"/>
                <w:bottom w:val="none" w:sz="0" w:space="0" w:color="auto"/>
                <w:right w:val="none" w:sz="0" w:space="0" w:color="auto"/>
              </w:divBdr>
            </w:div>
            <w:div w:id="3154942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923571">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5591">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309134">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5769679">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351161">
      <w:bodyDiv w:val="1"/>
      <w:marLeft w:val="0"/>
      <w:marRight w:val="0"/>
      <w:marTop w:val="0"/>
      <w:marBottom w:val="0"/>
      <w:divBdr>
        <w:top w:val="none" w:sz="0" w:space="0" w:color="auto"/>
        <w:left w:val="none" w:sz="0" w:space="0" w:color="auto"/>
        <w:bottom w:val="none" w:sz="0" w:space="0" w:color="auto"/>
        <w:right w:val="none" w:sz="0" w:space="0" w:color="auto"/>
      </w:divBdr>
    </w:div>
    <w:div w:id="1986540383">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3042">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434874">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59064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8972465">
      <w:bodyDiv w:val="1"/>
      <w:marLeft w:val="0"/>
      <w:marRight w:val="0"/>
      <w:marTop w:val="0"/>
      <w:marBottom w:val="0"/>
      <w:divBdr>
        <w:top w:val="none" w:sz="0" w:space="0" w:color="auto"/>
        <w:left w:val="none" w:sz="0" w:space="0" w:color="auto"/>
        <w:bottom w:val="none" w:sz="0" w:space="0" w:color="auto"/>
        <w:right w:val="none" w:sz="0" w:space="0" w:color="auto"/>
      </w:divBdr>
      <w:divsChild>
        <w:div w:id="12463271">
          <w:marLeft w:val="0"/>
          <w:marRight w:val="0"/>
          <w:marTop w:val="0"/>
          <w:marBottom w:val="0"/>
          <w:divBdr>
            <w:top w:val="none" w:sz="0" w:space="0" w:color="auto"/>
            <w:left w:val="none" w:sz="0" w:space="0" w:color="auto"/>
            <w:bottom w:val="none" w:sz="0" w:space="0" w:color="auto"/>
            <w:right w:val="none" w:sz="0" w:space="0" w:color="auto"/>
          </w:divBdr>
        </w:div>
        <w:div w:id="645085147">
          <w:marLeft w:val="0"/>
          <w:marRight w:val="0"/>
          <w:marTop w:val="150"/>
          <w:marBottom w:val="0"/>
          <w:divBdr>
            <w:top w:val="none" w:sz="0" w:space="0" w:color="auto"/>
            <w:left w:val="none" w:sz="0" w:space="0" w:color="auto"/>
            <w:bottom w:val="none" w:sz="0" w:space="0" w:color="auto"/>
            <w:right w:val="none" w:sz="0" w:space="0" w:color="auto"/>
          </w:divBdr>
          <w:divsChild>
            <w:div w:id="1830514498">
              <w:marLeft w:val="1155"/>
              <w:marRight w:val="0"/>
              <w:marTop w:val="0"/>
              <w:marBottom w:val="0"/>
              <w:divBdr>
                <w:top w:val="none" w:sz="0" w:space="0" w:color="auto"/>
                <w:left w:val="none" w:sz="0" w:space="0" w:color="auto"/>
                <w:bottom w:val="none" w:sz="0" w:space="0" w:color="auto"/>
                <w:right w:val="none" w:sz="0" w:space="0" w:color="auto"/>
              </w:divBdr>
            </w:div>
            <w:div w:id="1868912218">
              <w:marLeft w:val="1155"/>
              <w:marRight w:val="0"/>
              <w:marTop w:val="0"/>
              <w:marBottom w:val="0"/>
              <w:divBdr>
                <w:top w:val="none" w:sz="0" w:space="0" w:color="auto"/>
                <w:left w:val="none" w:sz="0" w:space="0" w:color="auto"/>
                <w:bottom w:val="none" w:sz="0" w:space="0" w:color="auto"/>
                <w:right w:val="none" w:sz="0" w:space="0" w:color="auto"/>
              </w:divBdr>
            </w:div>
            <w:div w:id="1244602608">
              <w:marLeft w:val="1155"/>
              <w:marRight w:val="0"/>
              <w:marTop w:val="0"/>
              <w:marBottom w:val="0"/>
              <w:divBdr>
                <w:top w:val="none" w:sz="0" w:space="0" w:color="auto"/>
                <w:left w:val="none" w:sz="0" w:space="0" w:color="auto"/>
                <w:bottom w:val="none" w:sz="0" w:space="0" w:color="auto"/>
                <w:right w:val="none" w:sz="0" w:space="0" w:color="auto"/>
              </w:divBdr>
            </w:div>
          </w:divsChild>
        </w:div>
        <w:div w:id="1616403108">
          <w:marLeft w:val="0"/>
          <w:marRight w:val="0"/>
          <w:marTop w:val="0"/>
          <w:marBottom w:val="0"/>
          <w:divBdr>
            <w:top w:val="none" w:sz="0" w:space="0" w:color="auto"/>
            <w:left w:val="none" w:sz="0" w:space="0" w:color="auto"/>
            <w:bottom w:val="none" w:sz="0" w:space="0" w:color="auto"/>
            <w:right w:val="none" w:sz="0" w:space="0" w:color="auto"/>
          </w:divBdr>
        </w:div>
      </w:divsChild>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167643">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363828">
      <w:bodyDiv w:val="1"/>
      <w:marLeft w:val="0"/>
      <w:marRight w:val="0"/>
      <w:marTop w:val="0"/>
      <w:marBottom w:val="0"/>
      <w:divBdr>
        <w:top w:val="none" w:sz="0" w:space="0" w:color="auto"/>
        <w:left w:val="none" w:sz="0" w:space="0" w:color="auto"/>
        <w:bottom w:val="none" w:sz="0" w:space="0" w:color="auto"/>
        <w:right w:val="none" w:sz="0" w:space="0" w:color="auto"/>
      </w:divBdr>
    </w:div>
    <w:div w:id="1989477190">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24457">
      <w:bodyDiv w:val="1"/>
      <w:marLeft w:val="0"/>
      <w:marRight w:val="0"/>
      <w:marTop w:val="0"/>
      <w:marBottom w:val="0"/>
      <w:divBdr>
        <w:top w:val="none" w:sz="0" w:space="0" w:color="auto"/>
        <w:left w:val="none" w:sz="0" w:space="0" w:color="auto"/>
        <w:bottom w:val="none" w:sz="0" w:space="0" w:color="auto"/>
        <w:right w:val="none" w:sz="0" w:space="0" w:color="auto"/>
      </w:divBdr>
    </w:div>
    <w:div w:id="1989630425">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3383">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05342">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480235">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1178">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16633">
      <w:bodyDiv w:val="1"/>
      <w:marLeft w:val="0"/>
      <w:marRight w:val="0"/>
      <w:marTop w:val="0"/>
      <w:marBottom w:val="0"/>
      <w:divBdr>
        <w:top w:val="none" w:sz="0" w:space="0" w:color="auto"/>
        <w:left w:val="none" w:sz="0" w:space="0" w:color="auto"/>
        <w:bottom w:val="none" w:sz="0" w:space="0" w:color="auto"/>
        <w:right w:val="none" w:sz="0" w:space="0" w:color="auto"/>
      </w:divBdr>
      <w:divsChild>
        <w:div w:id="924799768">
          <w:marLeft w:val="0"/>
          <w:marRight w:val="0"/>
          <w:marTop w:val="0"/>
          <w:marBottom w:val="0"/>
          <w:divBdr>
            <w:top w:val="none" w:sz="0" w:space="0" w:color="auto"/>
            <w:left w:val="none" w:sz="0" w:space="0" w:color="auto"/>
            <w:bottom w:val="none" w:sz="0" w:space="0" w:color="auto"/>
            <w:right w:val="none" w:sz="0" w:space="0" w:color="auto"/>
          </w:divBdr>
        </w:div>
        <w:div w:id="1622608146">
          <w:marLeft w:val="0"/>
          <w:marRight w:val="0"/>
          <w:marTop w:val="150"/>
          <w:marBottom w:val="0"/>
          <w:divBdr>
            <w:top w:val="none" w:sz="0" w:space="0" w:color="auto"/>
            <w:left w:val="none" w:sz="0" w:space="0" w:color="auto"/>
            <w:bottom w:val="none" w:sz="0" w:space="0" w:color="auto"/>
            <w:right w:val="none" w:sz="0" w:space="0" w:color="auto"/>
          </w:divBdr>
          <w:divsChild>
            <w:div w:id="1010642089">
              <w:marLeft w:val="1155"/>
              <w:marRight w:val="0"/>
              <w:marTop w:val="0"/>
              <w:marBottom w:val="0"/>
              <w:divBdr>
                <w:top w:val="none" w:sz="0" w:space="0" w:color="auto"/>
                <w:left w:val="none" w:sz="0" w:space="0" w:color="auto"/>
                <w:bottom w:val="none" w:sz="0" w:space="0" w:color="auto"/>
                <w:right w:val="none" w:sz="0" w:space="0" w:color="auto"/>
              </w:divBdr>
            </w:div>
            <w:div w:id="1918204154">
              <w:marLeft w:val="1155"/>
              <w:marRight w:val="0"/>
              <w:marTop w:val="0"/>
              <w:marBottom w:val="0"/>
              <w:divBdr>
                <w:top w:val="none" w:sz="0" w:space="0" w:color="auto"/>
                <w:left w:val="none" w:sz="0" w:space="0" w:color="auto"/>
                <w:bottom w:val="none" w:sz="0" w:space="0" w:color="auto"/>
                <w:right w:val="none" w:sz="0" w:space="0" w:color="auto"/>
              </w:divBdr>
            </w:div>
            <w:div w:id="9287767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06914">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19828">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293152">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559733">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3866">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9097">
      <w:bodyDiv w:val="1"/>
      <w:marLeft w:val="0"/>
      <w:marRight w:val="0"/>
      <w:marTop w:val="0"/>
      <w:marBottom w:val="0"/>
      <w:divBdr>
        <w:top w:val="none" w:sz="0" w:space="0" w:color="auto"/>
        <w:left w:val="none" w:sz="0" w:space="0" w:color="auto"/>
        <w:bottom w:val="none" w:sz="0" w:space="0" w:color="auto"/>
        <w:right w:val="none" w:sz="0" w:space="0" w:color="auto"/>
      </w:divBdr>
    </w:div>
    <w:div w:id="199591003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252635">
      <w:bodyDiv w:val="1"/>
      <w:marLeft w:val="0"/>
      <w:marRight w:val="0"/>
      <w:marTop w:val="0"/>
      <w:marBottom w:val="0"/>
      <w:divBdr>
        <w:top w:val="none" w:sz="0" w:space="0" w:color="auto"/>
        <w:left w:val="none" w:sz="0" w:space="0" w:color="auto"/>
        <w:bottom w:val="none" w:sz="0" w:space="0" w:color="auto"/>
        <w:right w:val="none" w:sz="0" w:space="0" w:color="auto"/>
      </w:divBdr>
    </w:div>
    <w:div w:id="1996303606">
      <w:bodyDiv w:val="1"/>
      <w:marLeft w:val="0"/>
      <w:marRight w:val="0"/>
      <w:marTop w:val="0"/>
      <w:marBottom w:val="0"/>
      <w:divBdr>
        <w:top w:val="none" w:sz="0" w:space="0" w:color="auto"/>
        <w:left w:val="none" w:sz="0" w:space="0" w:color="auto"/>
        <w:bottom w:val="none" w:sz="0" w:space="0" w:color="auto"/>
        <w:right w:val="none" w:sz="0" w:space="0" w:color="auto"/>
      </w:divBdr>
      <w:divsChild>
        <w:div w:id="356740293">
          <w:marLeft w:val="0"/>
          <w:marRight w:val="0"/>
          <w:marTop w:val="0"/>
          <w:marBottom w:val="0"/>
          <w:divBdr>
            <w:top w:val="none" w:sz="0" w:space="0" w:color="auto"/>
            <w:left w:val="none" w:sz="0" w:space="0" w:color="auto"/>
            <w:bottom w:val="none" w:sz="0" w:space="0" w:color="auto"/>
            <w:right w:val="none" w:sz="0" w:space="0" w:color="auto"/>
          </w:divBdr>
        </w:div>
        <w:div w:id="1765146824">
          <w:marLeft w:val="0"/>
          <w:marRight w:val="0"/>
          <w:marTop w:val="150"/>
          <w:marBottom w:val="0"/>
          <w:divBdr>
            <w:top w:val="none" w:sz="0" w:space="0" w:color="auto"/>
            <w:left w:val="none" w:sz="0" w:space="0" w:color="auto"/>
            <w:bottom w:val="none" w:sz="0" w:space="0" w:color="auto"/>
            <w:right w:val="none" w:sz="0" w:space="0" w:color="auto"/>
          </w:divBdr>
          <w:divsChild>
            <w:div w:id="38290986">
              <w:marLeft w:val="1155"/>
              <w:marRight w:val="0"/>
              <w:marTop w:val="0"/>
              <w:marBottom w:val="0"/>
              <w:divBdr>
                <w:top w:val="none" w:sz="0" w:space="0" w:color="auto"/>
                <w:left w:val="none" w:sz="0" w:space="0" w:color="auto"/>
                <w:bottom w:val="none" w:sz="0" w:space="0" w:color="auto"/>
                <w:right w:val="none" w:sz="0" w:space="0" w:color="auto"/>
              </w:divBdr>
            </w:div>
            <w:div w:id="1365708828">
              <w:marLeft w:val="1155"/>
              <w:marRight w:val="0"/>
              <w:marTop w:val="0"/>
              <w:marBottom w:val="0"/>
              <w:divBdr>
                <w:top w:val="none" w:sz="0" w:space="0" w:color="auto"/>
                <w:left w:val="none" w:sz="0" w:space="0" w:color="auto"/>
                <w:bottom w:val="none" w:sz="0" w:space="0" w:color="auto"/>
                <w:right w:val="none" w:sz="0" w:space="0" w:color="auto"/>
              </w:divBdr>
            </w:div>
            <w:div w:id="239097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4949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0983">
      <w:bodyDiv w:val="1"/>
      <w:marLeft w:val="0"/>
      <w:marRight w:val="0"/>
      <w:marTop w:val="0"/>
      <w:marBottom w:val="0"/>
      <w:divBdr>
        <w:top w:val="none" w:sz="0" w:space="0" w:color="auto"/>
        <w:left w:val="none" w:sz="0" w:space="0" w:color="auto"/>
        <w:bottom w:val="none" w:sz="0" w:space="0" w:color="auto"/>
        <w:right w:val="none" w:sz="0" w:space="0" w:color="auto"/>
      </w:divBdr>
      <w:divsChild>
        <w:div w:id="681736145">
          <w:marLeft w:val="0"/>
          <w:marRight w:val="0"/>
          <w:marTop w:val="0"/>
          <w:marBottom w:val="0"/>
          <w:divBdr>
            <w:top w:val="none" w:sz="0" w:space="0" w:color="auto"/>
            <w:left w:val="none" w:sz="0" w:space="0" w:color="auto"/>
            <w:bottom w:val="none" w:sz="0" w:space="0" w:color="auto"/>
            <w:right w:val="none" w:sz="0" w:space="0" w:color="auto"/>
          </w:divBdr>
        </w:div>
        <w:div w:id="32582966">
          <w:marLeft w:val="0"/>
          <w:marRight w:val="0"/>
          <w:marTop w:val="150"/>
          <w:marBottom w:val="0"/>
          <w:divBdr>
            <w:top w:val="none" w:sz="0" w:space="0" w:color="auto"/>
            <w:left w:val="none" w:sz="0" w:space="0" w:color="auto"/>
            <w:bottom w:val="none" w:sz="0" w:space="0" w:color="auto"/>
            <w:right w:val="none" w:sz="0" w:space="0" w:color="auto"/>
          </w:divBdr>
          <w:divsChild>
            <w:div w:id="855457918">
              <w:marLeft w:val="1155"/>
              <w:marRight w:val="0"/>
              <w:marTop w:val="0"/>
              <w:marBottom w:val="0"/>
              <w:divBdr>
                <w:top w:val="none" w:sz="0" w:space="0" w:color="auto"/>
                <w:left w:val="none" w:sz="0" w:space="0" w:color="auto"/>
                <w:bottom w:val="none" w:sz="0" w:space="0" w:color="auto"/>
                <w:right w:val="none" w:sz="0" w:space="0" w:color="auto"/>
              </w:divBdr>
            </w:div>
            <w:div w:id="1052532968">
              <w:marLeft w:val="1155"/>
              <w:marRight w:val="0"/>
              <w:marTop w:val="0"/>
              <w:marBottom w:val="0"/>
              <w:divBdr>
                <w:top w:val="none" w:sz="0" w:space="0" w:color="auto"/>
                <w:left w:val="none" w:sz="0" w:space="0" w:color="auto"/>
                <w:bottom w:val="none" w:sz="0" w:space="0" w:color="auto"/>
                <w:right w:val="none" w:sz="0" w:space="0" w:color="auto"/>
              </w:divBdr>
            </w:div>
            <w:div w:id="144612191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1035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05716">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795612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143713">
      <w:bodyDiv w:val="1"/>
      <w:marLeft w:val="0"/>
      <w:marRight w:val="0"/>
      <w:marTop w:val="0"/>
      <w:marBottom w:val="0"/>
      <w:divBdr>
        <w:top w:val="none" w:sz="0" w:space="0" w:color="auto"/>
        <w:left w:val="none" w:sz="0" w:space="0" w:color="auto"/>
        <w:bottom w:val="none" w:sz="0" w:space="0" w:color="auto"/>
        <w:right w:val="none" w:sz="0" w:space="0" w:color="auto"/>
      </w:divBdr>
    </w:div>
    <w:div w:id="1998221668">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335581">
      <w:bodyDiv w:val="1"/>
      <w:marLeft w:val="0"/>
      <w:marRight w:val="0"/>
      <w:marTop w:val="0"/>
      <w:marBottom w:val="0"/>
      <w:divBdr>
        <w:top w:val="none" w:sz="0" w:space="0" w:color="auto"/>
        <w:left w:val="none" w:sz="0" w:space="0" w:color="auto"/>
        <w:bottom w:val="none" w:sz="0" w:space="0" w:color="auto"/>
        <w:right w:val="none" w:sz="0" w:space="0" w:color="auto"/>
      </w:divBdr>
      <w:divsChild>
        <w:div w:id="1146121433">
          <w:marLeft w:val="0"/>
          <w:marRight w:val="0"/>
          <w:marTop w:val="0"/>
          <w:marBottom w:val="0"/>
          <w:divBdr>
            <w:top w:val="none" w:sz="0" w:space="0" w:color="auto"/>
            <w:left w:val="none" w:sz="0" w:space="0" w:color="auto"/>
            <w:bottom w:val="none" w:sz="0" w:space="0" w:color="auto"/>
            <w:right w:val="none" w:sz="0" w:space="0" w:color="auto"/>
          </w:divBdr>
        </w:div>
        <w:div w:id="1809929318">
          <w:marLeft w:val="0"/>
          <w:marRight w:val="0"/>
          <w:marTop w:val="150"/>
          <w:marBottom w:val="0"/>
          <w:divBdr>
            <w:top w:val="none" w:sz="0" w:space="0" w:color="auto"/>
            <w:left w:val="none" w:sz="0" w:space="0" w:color="auto"/>
            <w:bottom w:val="none" w:sz="0" w:space="0" w:color="auto"/>
            <w:right w:val="none" w:sz="0" w:space="0" w:color="auto"/>
          </w:divBdr>
          <w:divsChild>
            <w:div w:id="82410666">
              <w:marLeft w:val="1155"/>
              <w:marRight w:val="0"/>
              <w:marTop w:val="0"/>
              <w:marBottom w:val="0"/>
              <w:divBdr>
                <w:top w:val="none" w:sz="0" w:space="0" w:color="auto"/>
                <w:left w:val="none" w:sz="0" w:space="0" w:color="auto"/>
                <w:bottom w:val="none" w:sz="0" w:space="0" w:color="auto"/>
                <w:right w:val="none" w:sz="0" w:space="0" w:color="auto"/>
              </w:divBdr>
            </w:div>
            <w:div w:id="1162892003">
              <w:marLeft w:val="1155"/>
              <w:marRight w:val="0"/>
              <w:marTop w:val="0"/>
              <w:marBottom w:val="0"/>
              <w:divBdr>
                <w:top w:val="none" w:sz="0" w:space="0" w:color="auto"/>
                <w:left w:val="none" w:sz="0" w:space="0" w:color="auto"/>
                <w:bottom w:val="none" w:sz="0" w:space="0" w:color="auto"/>
                <w:right w:val="none" w:sz="0" w:space="0" w:color="auto"/>
              </w:divBdr>
            </w:div>
            <w:div w:id="196805043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53287">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79823">
      <w:bodyDiv w:val="1"/>
      <w:marLeft w:val="0"/>
      <w:marRight w:val="0"/>
      <w:marTop w:val="0"/>
      <w:marBottom w:val="0"/>
      <w:divBdr>
        <w:top w:val="none" w:sz="0" w:space="0" w:color="auto"/>
        <w:left w:val="none" w:sz="0" w:space="0" w:color="auto"/>
        <w:bottom w:val="none" w:sz="0" w:space="0" w:color="auto"/>
        <w:right w:val="none" w:sz="0" w:space="0" w:color="auto"/>
      </w:divBdr>
    </w:div>
    <w:div w:id="1998729650">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4853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768694">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158268">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544558">
      <w:bodyDiv w:val="1"/>
      <w:marLeft w:val="0"/>
      <w:marRight w:val="0"/>
      <w:marTop w:val="0"/>
      <w:marBottom w:val="0"/>
      <w:divBdr>
        <w:top w:val="none" w:sz="0" w:space="0" w:color="auto"/>
        <w:left w:val="none" w:sz="0" w:space="0" w:color="auto"/>
        <w:bottom w:val="none" w:sz="0" w:space="0" w:color="auto"/>
        <w:right w:val="none" w:sz="0" w:space="0" w:color="auto"/>
      </w:divBdr>
      <w:divsChild>
        <w:div w:id="2020696768">
          <w:marLeft w:val="0"/>
          <w:marRight w:val="0"/>
          <w:marTop w:val="0"/>
          <w:marBottom w:val="0"/>
          <w:divBdr>
            <w:top w:val="none" w:sz="0" w:space="0" w:color="auto"/>
            <w:left w:val="none" w:sz="0" w:space="0" w:color="auto"/>
            <w:bottom w:val="none" w:sz="0" w:space="0" w:color="auto"/>
            <w:right w:val="none" w:sz="0" w:space="0" w:color="auto"/>
          </w:divBdr>
        </w:div>
        <w:div w:id="2087333811">
          <w:marLeft w:val="0"/>
          <w:marRight w:val="0"/>
          <w:marTop w:val="150"/>
          <w:marBottom w:val="0"/>
          <w:divBdr>
            <w:top w:val="none" w:sz="0" w:space="0" w:color="auto"/>
            <w:left w:val="none" w:sz="0" w:space="0" w:color="auto"/>
            <w:bottom w:val="none" w:sz="0" w:space="0" w:color="auto"/>
            <w:right w:val="none" w:sz="0" w:space="0" w:color="auto"/>
          </w:divBdr>
          <w:divsChild>
            <w:div w:id="2070612535">
              <w:marLeft w:val="1155"/>
              <w:marRight w:val="0"/>
              <w:marTop w:val="0"/>
              <w:marBottom w:val="0"/>
              <w:divBdr>
                <w:top w:val="none" w:sz="0" w:space="0" w:color="auto"/>
                <w:left w:val="none" w:sz="0" w:space="0" w:color="auto"/>
                <w:bottom w:val="none" w:sz="0" w:space="0" w:color="auto"/>
                <w:right w:val="none" w:sz="0" w:space="0" w:color="auto"/>
              </w:divBdr>
            </w:div>
            <w:div w:id="2053072170">
              <w:marLeft w:val="1155"/>
              <w:marRight w:val="0"/>
              <w:marTop w:val="0"/>
              <w:marBottom w:val="0"/>
              <w:divBdr>
                <w:top w:val="none" w:sz="0" w:space="0" w:color="auto"/>
                <w:left w:val="none" w:sz="0" w:space="0" w:color="auto"/>
                <w:bottom w:val="none" w:sz="0" w:space="0" w:color="auto"/>
                <w:right w:val="none" w:sz="0" w:space="0" w:color="auto"/>
              </w:divBdr>
            </w:div>
            <w:div w:id="47121153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1960446">
      <w:bodyDiv w:val="1"/>
      <w:marLeft w:val="0"/>
      <w:marRight w:val="0"/>
      <w:marTop w:val="0"/>
      <w:marBottom w:val="0"/>
      <w:divBdr>
        <w:top w:val="none" w:sz="0" w:space="0" w:color="auto"/>
        <w:left w:val="none" w:sz="0" w:space="0" w:color="auto"/>
        <w:bottom w:val="none" w:sz="0" w:space="0" w:color="auto"/>
        <w:right w:val="none" w:sz="0" w:space="0" w:color="auto"/>
      </w:divBdr>
      <w:divsChild>
        <w:div w:id="2140537341">
          <w:marLeft w:val="0"/>
          <w:marRight w:val="0"/>
          <w:marTop w:val="0"/>
          <w:marBottom w:val="0"/>
          <w:divBdr>
            <w:top w:val="none" w:sz="0" w:space="0" w:color="auto"/>
            <w:left w:val="none" w:sz="0" w:space="0" w:color="auto"/>
            <w:bottom w:val="none" w:sz="0" w:space="0" w:color="auto"/>
            <w:right w:val="none" w:sz="0" w:space="0" w:color="auto"/>
          </w:divBdr>
        </w:div>
        <w:div w:id="2078819196">
          <w:marLeft w:val="0"/>
          <w:marRight w:val="0"/>
          <w:marTop w:val="150"/>
          <w:marBottom w:val="0"/>
          <w:divBdr>
            <w:top w:val="none" w:sz="0" w:space="0" w:color="auto"/>
            <w:left w:val="none" w:sz="0" w:space="0" w:color="auto"/>
            <w:bottom w:val="none" w:sz="0" w:space="0" w:color="auto"/>
            <w:right w:val="none" w:sz="0" w:space="0" w:color="auto"/>
          </w:divBdr>
          <w:divsChild>
            <w:div w:id="1098867087">
              <w:marLeft w:val="1155"/>
              <w:marRight w:val="0"/>
              <w:marTop w:val="0"/>
              <w:marBottom w:val="0"/>
              <w:divBdr>
                <w:top w:val="none" w:sz="0" w:space="0" w:color="auto"/>
                <w:left w:val="none" w:sz="0" w:space="0" w:color="auto"/>
                <w:bottom w:val="none" w:sz="0" w:space="0" w:color="auto"/>
                <w:right w:val="none" w:sz="0" w:space="0" w:color="auto"/>
              </w:divBdr>
            </w:div>
            <w:div w:id="1410542050">
              <w:marLeft w:val="1155"/>
              <w:marRight w:val="0"/>
              <w:marTop w:val="0"/>
              <w:marBottom w:val="0"/>
              <w:divBdr>
                <w:top w:val="none" w:sz="0" w:space="0" w:color="auto"/>
                <w:left w:val="none" w:sz="0" w:space="0" w:color="auto"/>
                <w:bottom w:val="none" w:sz="0" w:space="0" w:color="auto"/>
                <w:right w:val="none" w:sz="0" w:space="0" w:color="auto"/>
              </w:divBdr>
            </w:div>
            <w:div w:id="140609956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76614">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05731">
      <w:bodyDiv w:val="1"/>
      <w:marLeft w:val="0"/>
      <w:marRight w:val="0"/>
      <w:marTop w:val="0"/>
      <w:marBottom w:val="0"/>
      <w:divBdr>
        <w:top w:val="none" w:sz="0" w:space="0" w:color="auto"/>
        <w:left w:val="none" w:sz="0" w:space="0" w:color="auto"/>
        <w:bottom w:val="none" w:sz="0" w:space="0" w:color="auto"/>
        <w:right w:val="none" w:sz="0" w:space="0" w:color="auto"/>
      </w:divBdr>
      <w:divsChild>
        <w:div w:id="253050454">
          <w:marLeft w:val="0"/>
          <w:marRight w:val="0"/>
          <w:marTop w:val="0"/>
          <w:marBottom w:val="0"/>
          <w:divBdr>
            <w:top w:val="none" w:sz="0" w:space="0" w:color="auto"/>
            <w:left w:val="none" w:sz="0" w:space="0" w:color="auto"/>
            <w:bottom w:val="none" w:sz="0" w:space="0" w:color="auto"/>
            <w:right w:val="none" w:sz="0" w:space="0" w:color="auto"/>
          </w:divBdr>
        </w:div>
        <w:div w:id="729429112">
          <w:marLeft w:val="0"/>
          <w:marRight w:val="0"/>
          <w:marTop w:val="150"/>
          <w:marBottom w:val="0"/>
          <w:divBdr>
            <w:top w:val="none" w:sz="0" w:space="0" w:color="auto"/>
            <w:left w:val="none" w:sz="0" w:space="0" w:color="auto"/>
            <w:bottom w:val="none" w:sz="0" w:space="0" w:color="auto"/>
            <w:right w:val="none" w:sz="0" w:space="0" w:color="auto"/>
          </w:divBdr>
          <w:divsChild>
            <w:div w:id="1141924402">
              <w:marLeft w:val="1155"/>
              <w:marRight w:val="0"/>
              <w:marTop w:val="0"/>
              <w:marBottom w:val="0"/>
              <w:divBdr>
                <w:top w:val="none" w:sz="0" w:space="0" w:color="auto"/>
                <w:left w:val="none" w:sz="0" w:space="0" w:color="auto"/>
                <w:bottom w:val="none" w:sz="0" w:space="0" w:color="auto"/>
                <w:right w:val="none" w:sz="0" w:space="0" w:color="auto"/>
              </w:divBdr>
            </w:div>
            <w:div w:id="1195928336">
              <w:marLeft w:val="1155"/>
              <w:marRight w:val="0"/>
              <w:marTop w:val="0"/>
              <w:marBottom w:val="0"/>
              <w:divBdr>
                <w:top w:val="none" w:sz="0" w:space="0" w:color="auto"/>
                <w:left w:val="none" w:sz="0" w:space="0" w:color="auto"/>
                <w:bottom w:val="none" w:sz="0" w:space="0" w:color="auto"/>
                <w:right w:val="none" w:sz="0" w:space="0" w:color="auto"/>
              </w:divBdr>
            </w:div>
            <w:div w:id="17060594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0157">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583395">
      <w:bodyDiv w:val="1"/>
      <w:marLeft w:val="0"/>
      <w:marRight w:val="0"/>
      <w:marTop w:val="0"/>
      <w:marBottom w:val="0"/>
      <w:divBdr>
        <w:top w:val="none" w:sz="0" w:space="0" w:color="auto"/>
        <w:left w:val="none" w:sz="0" w:space="0" w:color="auto"/>
        <w:bottom w:val="none" w:sz="0" w:space="0" w:color="auto"/>
        <w:right w:val="none" w:sz="0" w:space="0" w:color="auto"/>
      </w:divBdr>
      <w:divsChild>
        <w:div w:id="1576012584">
          <w:marLeft w:val="0"/>
          <w:marRight w:val="0"/>
          <w:marTop w:val="0"/>
          <w:marBottom w:val="0"/>
          <w:divBdr>
            <w:top w:val="none" w:sz="0" w:space="0" w:color="auto"/>
            <w:left w:val="none" w:sz="0" w:space="0" w:color="auto"/>
            <w:bottom w:val="none" w:sz="0" w:space="0" w:color="auto"/>
            <w:right w:val="none" w:sz="0" w:space="0" w:color="auto"/>
          </w:divBdr>
        </w:div>
        <w:div w:id="706683169">
          <w:marLeft w:val="0"/>
          <w:marRight w:val="0"/>
          <w:marTop w:val="150"/>
          <w:marBottom w:val="0"/>
          <w:divBdr>
            <w:top w:val="none" w:sz="0" w:space="0" w:color="auto"/>
            <w:left w:val="none" w:sz="0" w:space="0" w:color="auto"/>
            <w:bottom w:val="none" w:sz="0" w:space="0" w:color="auto"/>
            <w:right w:val="none" w:sz="0" w:space="0" w:color="auto"/>
          </w:divBdr>
          <w:divsChild>
            <w:div w:id="1429421144">
              <w:marLeft w:val="1155"/>
              <w:marRight w:val="0"/>
              <w:marTop w:val="0"/>
              <w:marBottom w:val="0"/>
              <w:divBdr>
                <w:top w:val="none" w:sz="0" w:space="0" w:color="auto"/>
                <w:left w:val="none" w:sz="0" w:space="0" w:color="auto"/>
                <w:bottom w:val="none" w:sz="0" w:space="0" w:color="auto"/>
                <w:right w:val="none" w:sz="0" w:space="0" w:color="auto"/>
              </w:divBdr>
            </w:div>
            <w:div w:id="19616487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3699887">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3148">
      <w:bodyDiv w:val="1"/>
      <w:marLeft w:val="0"/>
      <w:marRight w:val="0"/>
      <w:marTop w:val="0"/>
      <w:marBottom w:val="0"/>
      <w:divBdr>
        <w:top w:val="none" w:sz="0" w:space="0" w:color="auto"/>
        <w:left w:val="none" w:sz="0" w:space="0" w:color="auto"/>
        <w:bottom w:val="none" w:sz="0" w:space="0" w:color="auto"/>
        <w:right w:val="none" w:sz="0" w:space="0" w:color="auto"/>
      </w:divBdr>
      <w:divsChild>
        <w:div w:id="1856992652">
          <w:marLeft w:val="0"/>
          <w:marRight w:val="0"/>
          <w:marTop w:val="0"/>
          <w:marBottom w:val="0"/>
          <w:divBdr>
            <w:top w:val="none" w:sz="0" w:space="0" w:color="auto"/>
            <w:left w:val="none" w:sz="0" w:space="0" w:color="auto"/>
            <w:bottom w:val="none" w:sz="0" w:space="0" w:color="auto"/>
            <w:right w:val="none" w:sz="0" w:space="0" w:color="auto"/>
          </w:divBdr>
        </w:div>
        <w:div w:id="685131470">
          <w:marLeft w:val="0"/>
          <w:marRight w:val="0"/>
          <w:marTop w:val="150"/>
          <w:marBottom w:val="0"/>
          <w:divBdr>
            <w:top w:val="none" w:sz="0" w:space="0" w:color="auto"/>
            <w:left w:val="none" w:sz="0" w:space="0" w:color="auto"/>
            <w:bottom w:val="none" w:sz="0" w:space="0" w:color="auto"/>
            <w:right w:val="none" w:sz="0" w:space="0" w:color="auto"/>
          </w:divBdr>
          <w:divsChild>
            <w:div w:id="1648706730">
              <w:marLeft w:val="1155"/>
              <w:marRight w:val="0"/>
              <w:marTop w:val="0"/>
              <w:marBottom w:val="0"/>
              <w:divBdr>
                <w:top w:val="none" w:sz="0" w:space="0" w:color="auto"/>
                <w:left w:val="none" w:sz="0" w:space="0" w:color="auto"/>
                <w:bottom w:val="none" w:sz="0" w:space="0" w:color="auto"/>
                <w:right w:val="none" w:sz="0" w:space="0" w:color="auto"/>
              </w:divBdr>
            </w:div>
            <w:div w:id="1469010351">
              <w:marLeft w:val="1155"/>
              <w:marRight w:val="0"/>
              <w:marTop w:val="0"/>
              <w:marBottom w:val="0"/>
              <w:divBdr>
                <w:top w:val="none" w:sz="0" w:space="0" w:color="auto"/>
                <w:left w:val="none" w:sz="0" w:space="0" w:color="auto"/>
                <w:bottom w:val="none" w:sz="0" w:space="0" w:color="auto"/>
                <w:right w:val="none" w:sz="0" w:space="0" w:color="auto"/>
              </w:divBdr>
            </w:div>
            <w:div w:id="147044291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2253">
      <w:bodyDiv w:val="1"/>
      <w:marLeft w:val="0"/>
      <w:marRight w:val="0"/>
      <w:marTop w:val="0"/>
      <w:marBottom w:val="0"/>
      <w:divBdr>
        <w:top w:val="none" w:sz="0" w:space="0" w:color="auto"/>
        <w:left w:val="none" w:sz="0" w:space="0" w:color="auto"/>
        <w:bottom w:val="none" w:sz="0" w:space="0" w:color="auto"/>
        <w:right w:val="none" w:sz="0" w:space="0" w:color="auto"/>
      </w:divBdr>
    </w:div>
    <w:div w:id="2004628661">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34773">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550427">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277">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862631">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6981133">
      <w:bodyDiv w:val="1"/>
      <w:marLeft w:val="0"/>
      <w:marRight w:val="0"/>
      <w:marTop w:val="0"/>
      <w:marBottom w:val="0"/>
      <w:divBdr>
        <w:top w:val="none" w:sz="0" w:space="0" w:color="auto"/>
        <w:left w:val="none" w:sz="0" w:space="0" w:color="auto"/>
        <w:bottom w:val="none" w:sz="0" w:space="0" w:color="auto"/>
        <w:right w:val="none" w:sz="0" w:space="0" w:color="auto"/>
      </w:divBdr>
      <w:divsChild>
        <w:div w:id="1382443550">
          <w:marLeft w:val="0"/>
          <w:marRight w:val="0"/>
          <w:marTop w:val="0"/>
          <w:marBottom w:val="0"/>
          <w:divBdr>
            <w:top w:val="none" w:sz="0" w:space="0" w:color="auto"/>
            <w:left w:val="none" w:sz="0" w:space="0" w:color="auto"/>
            <w:bottom w:val="none" w:sz="0" w:space="0" w:color="auto"/>
            <w:right w:val="none" w:sz="0" w:space="0" w:color="auto"/>
          </w:divBdr>
        </w:div>
        <w:div w:id="42415027">
          <w:marLeft w:val="0"/>
          <w:marRight w:val="0"/>
          <w:marTop w:val="150"/>
          <w:marBottom w:val="0"/>
          <w:divBdr>
            <w:top w:val="none" w:sz="0" w:space="0" w:color="auto"/>
            <w:left w:val="none" w:sz="0" w:space="0" w:color="auto"/>
            <w:bottom w:val="none" w:sz="0" w:space="0" w:color="auto"/>
            <w:right w:val="none" w:sz="0" w:space="0" w:color="auto"/>
          </w:divBdr>
          <w:divsChild>
            <w:div w:id="1068654167">
              <w:marLeft w:val="1155"/>
              <w:marRight w:val="0"/>
              <w:marTop w:val="0"/>
              <w:marBottom w:val="0"/>
              <w:divBdr>
                <w:top w:val="none" w:sz="0" w:space="0" w:color="auto"/>
                <w:left w:val="none" w:sz="0" w:space="0" w:color="auto"/>
                <w:bottom w:val="none" w:sz="0" w:space="0" w:color="auto"/>
                <w:right w:val="none" w:sz="0" w:space="0" w:color="auto"/>
              </w:divBdr>
            </w:div>
            <w:div w:id="1585382969">
              <w:marLeft w:val="1155"/>
              <w:marRight w:val="0"/>
              <w:marTop w:val="0"/>
              <w:marBottom w:val="0"/>
              <w:divBdr>
                <w:top w:val="none" w:sz="0" w:space="0" w:color="auto"/>
                <w:left w:val="none" w:sz="0" w:space="0" w:color="auto"/>
                <w:bottom w:val="none" w:sz="0" w:space="0" w:color="auto"/>
                <w:right w:val="none" w:sz="0" w:space="0" w:color="auto"/>
              </w:divBdr>
            </w:div>
            <w:div w:id="946154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73819">
      <w:bodyDiv w:val="1"/>
      <w:marLeft w:val="0"/>
      <w:marRight w:val="0"/>
      <w:marTop w:val="0"/>
      <w:marBottom w:val="0"/>
      <w:divBdr>
        <w:top w:val="none" w:sz="0" w:space="0" w:color="auto"/>
        <w:left w:val="none" w:sz="0" w:space="0" w:color="auto"/>
        <w:bottom w:val="none" w:sz="0" w:space="0" w:color="auto"/>
        <w:right w:val="none" w:sz="0" w:space="0" w:color="auto"/>
      </w:divBdr>
      <w:divsChild>
        <w:div w:id="27072602">
          <w:marLeft w:val="0"/>
          <w:marRight w:val="0"/>
          <w:marTop w:val="0"/>
          <w:marBottom w:val="0"/>
          <w:divBdr>
            <w:top w:val="none" w:sz="0" w:space="0" w:color="auto"/>
            <w:left w:val="none" w:sz="0" w:space="0" w:color="auto"/>
            <w:bottom w:val="none" w:sz="0" w:space="0" w:color="auto"/>
            <w:right w:val="none" w:sz="0" w:space="0" w:color="auto"/>
          </w:divBdr>
        </w:div>
        <w:div w:id="367996350">
          <w:marLeft w:val="0"/>
          <w:marRight w:val="0"/>
          <w:marTop w:val="150"/>
          <w:marBottom w:val="0"/>
          <w:divBdr>
            <w:top w:val="none" w:sz="0" w:space="0" w:color="auto"/>
            <w:left w:val="none" w:sz="0" w:space="0" w:color="auto"/>
            <w:bottom w:val="none" w:sz="0" w:space="0" w:color="auto"/>
            <w:right w:val="none" w:sz="0" w:space="0" w:color="auto"/>
          </w:divBdr>
          <w:divsChild>
            <w:div w:id="825828350">
              <w:marLeft w:val="1155"/>
              <w:marRight w:val="0"/>
              <w:marTop w:val="0"/>
              <w:marBottom w:val="0"/>
              <w:divBdr>
                <w:top w:val="none" w:sz="0" w:space="0" w:color="auto"/>
                <w:left w:val="none" w:sz="0" w:space="0" w:color="auto"/>
                <w:bottom w:val="none" w:sz="0" w:space="0" w:color="auto"/>
                <w:right w:val="none" w:sz="0" w:space="0" w:color="auto"/>
              </w:divBdr>
            </w:div>
            <w:div w:id="1579056536">
              <w:marLeft w:val="1155"/>
              <w:marRight w:val="0"/>
              <w:marTop w:val="0"/>
              <w:marBottom w:val="0"/>
              <w:divBdr>
                <w:top w:val="none" w:sz="0" w:space="0" w:color="auto"/>
                <w:left w:val="none" w:sz="0" w:space="0" w:color="auto"/>
                <w:bottom w:val="none" w:sz="0" w:space="0" w:color="auto"/>
                <w:right w:val="none" w:sz="0" w:space="0" w:color="auto"/>
              </w:divBdr>
            </w:div>
            <w:div w:id="16561848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1312">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92539">
      <w:bodyDiv w:val="1"/>
      <w:marLeft w:val="0"/>
      <w:marRight w:val="0"/>
      <w:marTop w:val="0"/>
      <w:marBottom w:val="0"/>
      <w:divBdr>
        <w:top w:val="none" w:sz="0" w:space="0" w:color="auto"/>
        <w:left w:val="none" w:sz="0" w:space="0" w:color="auto"/>
        <w:bottom w:val="none" w:sz="0" w:space="0" w:color="auto"/>
        <w:right w:val="none" w:sz="0" w:space="0" w:color="auto"/>
      </w:divBdr>
      <w:divsChild>
        <w:div w:id="301466104">
          <w:marLeft w:val="0"/>
          <w:marRight w:val="0"/>
          <w:marTop w:val="0"/>
          <w:marBottom w:val="0"/>
          <w:divBdr>
            <w:top w:val="none" w:sz="0" w:space="0" w:color="auto"/>
            <w:left w:val="none" w:sz="0" w:space="0" w:color="auto"/>
            <w:bottom w:val="none" w:sz="0" w:space="0" w:color="auto"/>
            <w:right w:val="none" w:sz="0" w:space="0" w:color="auto"/>
          </w:divBdr>
        </w:div>
        <w:div w:id="180629610">
          <w:marLeft w:val="0"/>
          <w:marRight w:val="0"/>
          <w:marTop w:val="150"/>
          <w:marBottom w:val="0"/>
          <w:divBdr>
            <w:top w:val="none" w:sz="0" w:space="0" w:color="auto"/>
            <w:left w:val="none" w:sz="0" w:space="0" w:color="auto"/>
            <w:bottom w:val="none" w:sz="0" w:space="0" w:color="auto"/>
            <w:right w:val="none" w:sz="0" w:space="0" w:color="auto"/>
          </w:divBdr>
          <w:divsChild>
            <w:div w:id="101540721">
              <w:marLeft w:val="1155"/>
              <w:marRight w:val="0"/>
              <w:marTop w:val="0"/>
              <w:marBottom w:val="0"/>
              <w:divBdr>
                <w:top w:val="none" w:sz="0" w:space="0" w:color="auto"/>
                <w:left w:val="none" w:sz="0" w:space="0" w:color="auto"/>
                <w:bottom w:val="none" w:sz="0" w:space="0" w:color="auto"/>
                <w:right w:val="none" w:sz="0" w:space="0" w:color="auto"/>
              </w:divBdr>
            </w:div>
            <w:div w:id="316882886">
              <w:marLeft w:val="1155"/>
              <w:marRight w:val="0"/>
              <w:marTop w:val="0"/>
              <w:marBottom w:val="0"/>
              <w:divBdr>
                <w:top w:val="none" w:sz="0" w:space="0" w:color="auto"/>
                <w:left w:val="none" w:sz="0" w:space="0" w:color="auto"/>
                <w:bottom w:val="none" w:sz="0" w:space="0" w:color="auto"/>
                <w:right w:val="none" w:sz="0" w:space="0" w:color="auto"/>
              </w:divBdr>
            </w:div>
            <w:div w:id="7234845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0763590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78172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08167">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090705">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5449">
      <w:bodyDiv w:val="1"/>
      <w:marLeft w:val="0"/>
      <w:marRight w:val="0"/>
      <w:marTop w:val="0"/>
      <w:marBottom w:val="0"/>
      <w:divBdr>
        <w:top w:val="none" w:sz="0" w:space="0" w:color="auto"/>
        <w:left w:val="none" w:sz="0" w:space="0" w:color="auto"/>
        <w:bottom w:val="none" w:sz="0" w:space="0" w:color="auto"/>
        <w:right w:val="none" w:sz="0" w:space="0" w:color="auto"/>
      </w:divBdr>
    </w:div>
    <w:div w:id="2010136991">
      <w:bodyDiv w:val="1"/>
      <w:marLeft w:val="0"/>
      <w:marRight w:val="0"/>
      <w:marTop w:val="0"/>
      <w:marBottom w:val="0"/>
      <w:divBdr>
        <w:top w:val="none" w:sz="0" w:space="0" w:color="auto"/>
        <w:left w:val="none" w:sz="0" w:space="0" w:color="auto"/>
        <w:bottom w:val="none" w:sz="0" w:space="0" w:color="auto"/>
        <w:right w:val="none" w:sz="0" w:space="0" w:color="auto"/>
      </w:divBdr>
    </w:div>
    <w:div w:id="2010212725">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348">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171687">
      <w:bodyDiv w:val="1"/>
      <w:marLeft w:val="0"/>
      <w:marRight w:val="0"/>
      <w:marTop w:val="0"/>
      <w:marBottom w:val="0"/>
      <w:divBdr>
        <w:top w:val="none" w:sz="0" w:space="0" w:color="auto"/>
        <w:left w:val="none" w:sz="0" w:space="0" w:color="auto"/>
        <w:bottom w:val="none" w:sz="0" w:space="0" w:color="auto"/>
        <w:right w:val="none" w:sz="0" w:space="0" w:color="auto"/>
      </w:divBdr>
    </w:div>
    <w:div w:id="2011177675">
      <w:bodyDiv w:val="1"/>
      <w:marLeft w:val="0"/>
      <w:marRight w:val="0"/>
      <w:marTop w:val="0"/>
      <w:marBottom w:val="0"/>
      <w:divBdr>
        <w:top w:val="none" w:sz="0" w:space="0" w:color="auto"/>
        <w:left w:val="none" w:sz="0" w:space="0" w:color="auto"/>
        <w:bottom w:val="none" w:sz="0" w:space="0" w:color="auto"/>
        <w:right w:val="none" w:sz="0" w:space="0" w:color="auto"/>
      </w:divBdr>
    </w:div>
    <w:div w:id="2011180819">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37284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2265">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760665">
      <w:bodyDiv w:val="1"/>
      <w:marLeft w:val="0"/>
      <w:marRight w:val="0"/>
      <w:marTop w:val="0"/>
      <w:marBottom w:val="0"/>
      <w:divBdr>
        <w:top w:val="none" w:sz="0" w:space="0" w:color="auto"/>
        <w:left w:val="none" w:sz="0" w:space="0" w:color="auto"/>
        <w:bottom w:val="none" w:sz="0" w:space="0" w:color="auto"/>
        <w:right w:val="none" w:sz="0" w:space="0" w:color="auto"/>
      </w:divBdr>
    </w:div>
    <w:div w:id="2012946553">
      <w:bodyDiv w:val="1"/>
      <w:marLeft w:val="0"/>
      <w:marRight w:val="0"/>
      <w:marTop w:val="0"/>
      <w:marBottom w:val="0"/>
      <w:divBdr>
        <w:top w:val="none" w:sz="0" w:space="0" w:color="auto"/>
        <w:left w:val="none" w:sz="0" w:space="0" w:color="auto"/>
        <w:bottom w:val="none" w:sz="0" w:space="0" w:color="auto"/>
        <w:right w:val="none" w:sz="0" w:space="0" w:color="auto"/>
      </w:divBdr>
      <w:divsChild>
        <w:div w:id="588394197">
          <w:marLeft w:val="0"/>
          <w:marRight w:val="0"/>
          <w:marTop w:val="0"/>
          <w:marBottom w:val="0"/>
          <w:divBdr>
            <w:top w:val="none" w:sz="0" w:space="0" w:color="auto"/>
            <w:left w:val="none" w:sz="0" w:space="0" w:color="auto"/>
            <w:bottom w:val="none" w:sz="0" w:space="0" w:color="auto"/>
            <w:right w:val="none" w:sz="0" w:space="0" w:color="auto"/>
          </w:divBdr>
        </w:div>
        <w:div w:id="10029687">
          <w:marLeft w:val="0"/>
          <w:marRight w:val="0"/>
          <w:marTop w:val="150"/>
          <w:marBottom w:val="0"/>
          <w:divBdr>
            <w:top w:val="none" w:sz="0" w:space="0" w:color="auto"/>
            <w:left w:val="none" w:sz="0" w:space="0" w:color="auto"/>
            <w:bottom w:val="none" w:sz="0" w:space="0" w:color="auto"/>
            <w:right w:val="none" w:sz="0" w:space="0" w:color="auto"/>
          </w:divBdr>
          <w:divsChild>
            <w:div w:id="1885214941">
              <w:marLeft w:val="1155"/>
              <w:marRight w:val="0"/>
              <w:marTop w:val="0"/>
              <w:marBottom w:val="0"/>
              <w:divBdr>
                <w:top w:val="none" w:sz="0" w:space="0" w:color="auto"/>
                <w:left w:val="none" w:sz="0" w:space="0" w:color="auto"/>
                <w:bottom w:val="none" w:sz="0" w:space="0" w:color="auto"/>
                <w:right w:val="none" w:sz="0" w:space="0" w:color="auto"/>
              </w:divBdr>
            </w:div>
            <w:div w:id="1808085421">
              <w:marLeft w:val="1155"/>
              <w:marRight w:val="0"/>
              <w:marTop w:val="0"/>
              <w:marBottom w:val="0"/>
              <w:divBdr>
                <w:top w:val="none" w:sz="0" w:space="0" w:color="auto"/>
                <w:left w:val="none" w:sz="0" w:space="0" w:color="auto"/>
                <w:bottom w:val="none" w:sz="0" w:space="0" w:color="auto"/>
                <w:right w:val="none" w:sz="0" w:space="0" w:color="auto"/>
              </w:divBdr>
            </w:div>
            <w:div w:id="13625845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403">
      <w:bodyDiv w:val="1"/>
      <w:marLeft w:val="0"/>
      <w:marRight w:val="0"/>
      <w:marTop w:val="0"/>
      <w:marBottom w:val="0"/>
      <w:divBdr>
        <w:top w:val="none" w:sz="0" w:space="0" w:color="auto"/>
        <w:left w:val="none" w:sz="0" w:space="0" w:color="auto"/>
        <w:bottom w:val="none" w:sz="0" w:space="0" w:color="auto"/>
        <w:right w:val="none" w:sz="0" w:space="0" w:color="auto"/>
      </w:divBdr>
    </w:div>
    <w:div w:id="2013606678">
      <w:bodyDiv w:val="1"/>
      <w:marLeft w:val="0"/>
      <w:marRight w:val="0"/>
      <w:marTop w:val="0"/>
      <w:marBottom w:val="0"/>
      <w:divBdr>
        <w:top w:val="none" w:sz="0" w:space="0" w:color="auto"/>
        <w:left w:val="none" w:sz="0" w:space="0" w:color="auto"/>
        <w:bottom w:val="none" w:sz="0" w:space="0" w:color="auto"/>
        <w:right w:val="none" w:sz="0" w:space="0" w:color="auto"/>
      </w:divBdr>
      <w:divsChild>
        <w:div w:id="266426598">
          <w:marLeft w:val="0"/>
          <w:marRight w:val="0"/>
          <w:marTop w:val="0"/>
          <w:marBottom w:val="0"/>
          <w:divBdr>
            <w:top w:val="none" w:sz="0" w:space="0" w:color="auto"/>
            <w:left w:val="none" w:sz="0" w:space="0" w:color="auto"/>
            <w:bottom w:val="none" w:sz="0" w:space="0" w:color="auto"/>
            <w:right w:val="none" w:sz="0" w:space="0" w:color="auto"/>
          </w:divBdr>
        </w:div>
        <w:div w:id="653996108">
          <w:marLeft w:val="0"/>
          <w:marRight w:val="0"/>
          <w:marTop w:val="150"/>
          <w:marBottom w:val="0"/>
          <w:divBdr>
            <w:top w:val="none" w:sz="0" w:space="0" w:color="auto"/>
            <w:left w:val="none" w:sz="0" w:space="0" w:color="auto"/>
            <w:bottom w:val="none" w:sz="0" w:space="0" w:color="auto"/>
            <w:right w:val="none" w:sz="0" w:space="0" w:color="auto"/>
          </w:divBdr>
          <w:divsChild>
            <w:div w:id="43408381">
              <w:marLeft w:val="1155"/>
              <w:marRight w:val="0"/>
              <w:marTop w:val="0"/>
              <w:marBottom w:val="0"/>
              <w:divBdr>
                <w:top w:val="none" w:sz="0" w:space="0" w:color="auto"/>
                <w:left w:val="none" w:sz="0" w:space="0" w:color="auto"/>
                <w:bottom w:val="none" w:sz="0" w:space="0" w:color="auto"/>
                <w:right w:val="none" w:sz="0" w:space="0" w:color="auto"/>
              </w:divBdr>
            </w:div>
            <w:div w:id="585192677">
              <w:marLeft w:val="1155"/>
              <w:marRight w:val="0"/>
              <w:marTop w:val="0"/>
              <w:marBottom w:val="0"/>
              <w:divBdr>
                <w:top w:val="none" w:sz="0" w:space="0" w:color="auto"/>
                <w:left w:val="none" w:sz="0" w:space="0" w:color="auto"/>
                <w:bottom w:val="none" w:sz="0" w:space="0" w:color="auto"/>
                <w:right w:val="none" w:sz="0" w:space="0" w:color="auto"/>
              </w:divBdr>
            </w:div>
            <w:div w:id="10388622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019091">
      <w:bodyDiv w:val="1"/>
      <w:marLeft w:val="0"/>
      <w:marRight w:val="0"/>
      <w:marTop w:val="0"/>
      <w:marBottom w:val="0"/>
      <w:divBdr>
        <w:top w:val="none" w:sz="0" w:space="0" w:color="auto"/>
        <w:left w:val="none" w:sz="0" w:space="0" w:color="auto"/>
        <w:bottom w:val="none" w:sz="0" w:space="0" w:color="auto"/>
        <w:right w:val="none" w:sz="0" w:space="0" w:color="auto"/>
      </w:divBdr>
    </w:div>
    <w:div w:id="2014062614">
      <w:bodyDiv w:val="1"/>
      <w:marLeft w:val="0"/>
      <w:marRight w:val="0"/>
      <w:marTop w:val="0"/>
      <w:marBottom w:val="0"/>
      <w:divBdr>
        <w:top w:val="none" w:sz="0" w:space="0" w:color="auto"/>
        <w:left w:val="none" w:sz="0" w:space="0" w:color="auto"/>
        <w:bottom w:val="none" w:sz="0" w:space="0" w:color="auto"/>
        <w:right w:val="none" w:sz="0" w:space="0" w:color="auto"/>
      </w:divBdr>
      <w:divsChild>
        <w:div w:id="1572694092">
          <w:marLeft w:val="0"/>
          <w:marRight w:val="0"/>
          <w:marTop w:val="0"/>
          <w:marBottom w:val="0"/>
          <w:divBdr>
            <w:top w:val="none" w:sz="0" w:space="0" w:color="auto"/>
            <w:left w:val="none" w:sz="0" w:space="0" w:color="auto"/>
            <w:bottom w:val="none" w:sz="0" w:space="0" w:color="auto"/>
            <w:right w:val="none" w:sz="0" w:space="0" w:color="auto"/>
          </w:divBdr>
        </w:div>
        <w:div w:id="297147951">
          <w:marLeft w:val="0"/>
          <w:marRight w:val="0"/>
          <w:marTop w:val="150"/>
          <w:marBottom w:val="0"/>
          <w:divBdr>
            <w:top w:val="none" w:sz="0" w:space="0" w:color="auto"/>
            <w:left w:val="none" w:sz="0" w:space="0" w:color="auto"/>
            <w:bottom w:val="none" w:sz="0" w:space="0" w:color="auto"/>
            <w:right w:val="none" w:sz="0" w:space="0" w:color="auto"/>
          </w:divBdr>
          <w:divsChild>
            <w:div w:id="1950813106">
              <w:marLeft w:val="1155"/>
              <w:marRight w:val="0"/>
              <w:marTop w:val="0"/>
              <w:marBottom w:val="0"/>
              <w:divBdr>
                <w:top w:val="none" w:sz="0" w:space="0" w:color="auto"/>
                <w:left w:val="none" w:sz="0" w:space="0" w:color="auto"/>
                <w:bottom w:val="none" w:sz="0" w:space="0" w:color="auto"/>
                <w:right w:val="none" w:sz="0" w:space="0" w:color="auto"/>
              </w:divBdr>
            </w:div>
            <w:div w:id="965428735">
              <w:marLeft w:val="1155"/>
              <w:marRight w:val="0"/>
              <w:marTop w:val="0"/>
              <w:marBottom w:val="0"/>
              <w:divBdr>
                <w:top w:val="none" w:sz="0" w:space="0" w:color="auto"/>
                <w:left w:val="none" w:sz="0" w:space="0" w:color="auto"/>
                <w:bottom w:val="none" w:sz="0" w:space="0" w:color="auto"/>
                <w:right w:val="none" w:sz="0" w:space="0" w:color="auto"/>
              </w:divBdr>
            </w:div>
            <w:div w:id="17612924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4183557">
      <w:bodyDiv w:val="1"/>
      <w:marLeft w:val="0"/>
      <w:marRight w:val="0"/>
      <w:marTop w:val="0"/>
      <w:marBottom w:val="0"/>
      <w:divBdr>
        <w:top w:val="none" w:sz="0" w:space="0" w:color="auto"/>
        <w:left w:val="none" w:sz="0" w:space="0" w:color="auto"/>
        <w:bottom w:val="none" w:sz="0" w:space="0" w:color="auto"/>
        <w:right w:val="none" w:sz="0" w:space="0" w:color="auto"/>
      </w:divBdr>
    </w:div>
    <w:div w:id="201421442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52927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3777">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345501">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606733">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2236">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192778">
      <w:bodyDiv w:val="1"/>
      <w:marLeft w:val="0"/>
      <w:marRight w:val="0"/>
      <w:marTop w:val="0"/>
      <w:marBottom w:val="0"/>
      <w:divBdr>
        <w:top w:val="none" w:sz="0" w:space="0" w:color="auto"/>
        <w:left w:val="none" w:sz="0" w:space="0" w:color="auto"/>
        <w:bottom w:val="none" w:sz="0" w:space="0" w:color="auto"/>
        <w:right w:val="none" w:sz="0" w:space="0" w:color="auto"/>
      </w:divBdr>
      <w:divsChild>
        <w:div w:id="528685131">
          <w:marLeft w:val="0"/>
          <w:marRight w:val="0"/>
          <w:marTop w:val="0"/>
          <w:marBottom w:val="0"/>
          <w:divBdr>
            <w:top w:val="none" w:sz="0" w:space="0" w:color="auto"/>
            <w:left w:val="none" w:sz="0" w:space="0" w:color="auto"/>
            <w:bottom w:val="none" w:sz="0" w:space="0" w:color="auto"/>
            <w:right w:val="none" w:sz="0" w:space="0" w:color="auto"/>
          </w:divBdr>
        </w:div>
        <w:div w:id="2046446477">
          <w:marLeft w:val="0"/>
          <w:marRight w:val="0"/>
          <w:marTop w:val="150"/>
          <w:marBottom w:val="0"/>
          <w:divBdr>
            <w:top w:val="none" w:sz="0" w:space="0" w:color="auto"/>
            <w:left w:val="none" w:sz="0" w:space="0" w:color="auto"/>
            <w:bottom w:val="none" w:sz="0" w:space="0" w:color="auto"/>
            <w:right w:val="none" w:sz="0" w:space="0" w:color="auto"/>
          </w:divBdr>
          <w:divsChild>
            <w:div w:id="1980181989">
              <w:marLeft w:val="1155"/>
              <w:marRight w:val="0"/>
              <w:marTop w:val="0"/>
              <w:marBottom w:val="0"/>
              <w:divBdr>
                <w:top w:val="none" w:sz="0" w:space="0" w:color="auto"/>
                <w:left w:val="none" w:sz="0" w:space="0" w:color="auto"/>
                <w:bottom w:val="none" w:sz="0" w:space="0" w:color="auto"/>
                <w:right w:val="none" w:sz="0" w:space="0" w:color="auto"/>
              </w:divBdr>
            </w:div>
            <w:div w:id="1083258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19194636">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45869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19849549">
      <w:bodyDiv w:val="1"/>
      <w:marLeft w:val="0"/>
      <w:marRight w:val="0"/>
      <w:marTop w:val="0"/>
      <w:marBottom w:val="0"/>
      <w:divBdr>
        <w:top w:val="none" w:sz="0" w:space="0" w:color="auto"/>
        <w:left w:val="none" w:sz="0" w:space="0" w:color="auto"/>
        <w:bottom w:val="none" w:sz="0" w:space="0" w:color="auto"/>
        <w:right w:val="none" w:sz="0" w:space="0" w:color="auto"/>
      </w:divBdr>
    </w:div>
    <w:div w:id="2019849911">
      <w:bodyDiv w:val="1"/>
      <w:marLeft w:val="0"/>
      <w:marRight w:val="0"/>
      <w:marTop w:val="0"/>
      <w:marBottom w:val="0"/>
      <w:divBdr>
        <w:top w:val="none" w:sz="0" w:space="0" w:color="auto"/>
        <w:left w:val="none" w:sz="0" w:space="0" w:color="auto"/>
        <w:bottom w:val="none" w:sz="0" w:space="0" w:color="auto"/>
        <w:right w:val="none" w:sz="0" w:space="0" w:color="auto"/>
      </w:divBdr>
    </w:div>
    <w:div w:id="2020035345">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17093">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269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56505">
      <w:bodyDiv w:val="1"/>
      <w:marLeft w:val="0"/>
      <w:marRight w:val="0"/>
      <w:marTop w:val="0"/>
      <w:marBottom w:val="0"/>
      <w:divBdr>
        <w:top w:val="none" w:sz="0" w:space="0" w:color="auto"/>
        <w:left w:val="none" w:sz="0" w:space="0" w:color="auto"/>
        <w:bottom w:val="none" w:sz="0" w:space="0" w:color="auto"/>
        <w:right w:val="none" w:sz="0" w:space="0" w:color="auto"/>
      </w:divBdr>
      <w:divsChild>
        <w:div w:id="1838383044">
          <w:marLeft w:val="0"/>
          <w:marRight w:val="0"/>
          <w:marTop w:val="0"/>
          <w:marBottom w:val="0"/>
          <w:divBdr>
            <w:top w:val="none" w:sz="0" w:space="0" w:color="auto"/>
            <w:left w:val="none" w:sz="0" w:space="0" w:color="auto"/>
            <w:bottom w:val="none" w:sz="0" w:space="0" w:color="auto"/>
            <w:right w:val="none" w:sz="0" w:space="0" w:color="auto"/>
          </w:divBdr>
        </w:div>
        <w:div w:id="580139122">
          <w:marLeft w:val="0"/>
          <w:marRight w:val="0"/>
          <w:marTop w:val="150"/>
          <w:marBottom w:val="0"/>
          <w:divBdr>
            <w:top w:val="none" w:sz="0" w:space="0" w:color="auto"/>
            <w:left w:val="none" w:sz="0" w:space="0" w:color="auto"/>
            <w:bottom w:val="none" w:sz="0" w:space="0" w:color="auto"/>
            <w:right w:val="none" w:sz="0" w:space="0" w:color="auto"/>
          </w:divBdr>
          <w:divsChild>
            <w:div w:id="2029485973">
              <w:marLeft w:val="1155"/>
              <w:marRight w:val="0"/>
              <w:marTop w:val="0"/>
              <w:marBottom w:val="0"/>
              <w:divBdr>
                <w:top w:val="none" w:sz="0" w:space="0" w:color="auto"/>
                <w:left w:val="none" w:sz="0" w:space="0" w:color="auto"/>
                <w:bottom w:val="none" w:sz="0" w:space="0" w:color="auto"/>
                <w:right w:val="none" w:sz="0" w:space="0" w:color="auto"/>
              </w:divBdr>
            </w:div>
            <w:div w:id="581910950">
              <w:marLeft w:val="1155"/>
              <w:marRight w:val="0"/>
              <w:marTop w:val="0"/>
              <w:marBottom w:val="0"/>
              <w:divBdr>
                <w:top w:val="none" w:sz="0" w:space="0" w:color="auto"/>
                <w:left w:val="none" w:sz="0" w:space="0" w:color="auto"/>
                <w:bottom w:val="none" w:sz="0" w:space="0" w:color="auto"/>
                <w:right w:val="none" w:sz="0" w:space="0" w:color="auto"/>
              </w:divBdr>
            </w:div>
            <w:div w:id="36163979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168790">
      <w:bodyDiv w:val="1"/>
      <w:marLeft w:val="0"/>
      <w:marRight w:val="0"/>
      <w:marTop w:val="0"/>
      <w:marBottom w:val="0"/>
      <w:divBdr>
        <w:top w:val="none" w:sz="0" w:space="0" w:color="auto"/>
        <w:left w:val="none" w:sz="0" w:space="0" w:color="auto"/>
        <w:bottom w:val="none" w:sz="0" w:space="0" w:color="auto"/>
        <w:right w:val="none" w:sz="0" w:space="0" w:color="auto"/>
      </w:divBdr>
      <w:divsChild>
        <w:div w:id="227886707">
          <w:marLeft w:val="0"/>
          <w:marRight w:val="0"/>
          <w:marTop w:val="0"/>
          <w:marBottom w:val="0"/>
          <w:divBdr>
            <w:top w:val="none" w:sz="0" w:space="0" w:color="auto"/>
            <w:left w:val="none" w:sz="0" w:space="0" w:color="auto"/>
            <w:bottom w:val="none" w:sz="0" w:space="0" w:color="auto"/>
            <w:right w:val="none" w:sz="0" w:space="0" w:color="auto"/>
          </w:divBdr>
        </w:div>
        <w:div w:id="184441862">
          <w:marLeft w:val="0"/>
          <w:marRight w:val="0"/>
          <w:marTop w:val="150"/>
          <w:marBottom w:val="0"/>
          <w:divBdr>
            <w:top w:val="none" w:sz="0" w:space="0" w:color="auto"/>
            <w:left w:val="none" w:sz="0" w:space="0" w:color="auto"/>
            <w:bottom w:val="none" w:sz="0" w:space="0" w:color="auto"/>
            <w:right w:val="none" w:sz="0" w:space="0" w:color="auto"/>
          </w:divBdr>
          <w:divsChild>
            <w:div w:id="44305121">
              <w:marLeft w:val="1155"/>
              <w:marRight w:val="0"/>
              <w:marTop w:val="0"/>
              <w:marBottom w:val="0"/>
              <w:divBdr>
                <w:top w:val="none" w:sz="0" w:space="0" w:color="auto"/>
                <w:left w:val="none" w:sz="0" w:space="0" w:color="auto"/>
                <w:bottom w:val="none" w:sz="0" w:space="0" w:color="auto"/>
                <w:right w:val="none" w:sz="0" w:space="0" w:color="auto"/>
              </w:divBdr>
            </w:div>
            <w:div w:id="1997370193">
              <w:marLeft w:val="1155"/>
              <w:marRight w:val="0"/>
              <w:marTop w:val="0"/>
              <w:marBottom w:val="0"/>
              <w:divBdr>
                <w:top w:val="none" w:sz="0" w:space="0" w:color="auto"/>
                <w:left w:val="none" w:sz="0" w:space="0" w:color="auto"/>
                <w:bottom w:val="none" w:sz="0" w:space="0" w:color="auto"/>
                <w:right w:val="none" w:sz="0" w:space="0" w:color="auto"/>
              </w:divBdr>
            </w:div>
            <w:div w:id="53419699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432024">
      <w:bodyDiv w:val="1"/>
      <w:marLeft w:val="0"/>
      <w:marRight w:val="0"/>
      <w:marTop w:val="0"/>
      <w:marBottom w:val="0"/>
      <w:divBdr>
        <w:top w:val="none" w:sz="0" w:space="0" w:color="auto"/>
        <w:left w:val="none" w:sz="0" w:space="0" w:color="auto"/>
        <w:bottom w:val="none" w:sz="0" w:space="0" w:color="auto"/>
        <w:right w:val="none" w:sz="0" w:space="0" w:color="auto"/>
      </w:divBdr>
      <w:divsChild>
        <w:div w:id="317266219">
          <w:marLeft w:val="0"/>
          <w:marRight w:val="0"/>
          <w:marTop w:val="0"/>
          <w:marBottom w:val="0"/>
          <w:divBdr>
            <w:top w:val="none" w:sz="0" w:space="0" w:color="auto"/>
            <w:left w:val="none" w:sz="0" w:space="0" w:color="auto"/>
            <w:bottom w:val="none" w:sz="0" w:space="0" w:color="auto"/>
            <w:right w:val="none" w:sz="0" w:space="0" w:color="auto"/>
          </w:divBdr>
        </w:div>
        <w:div w:id="218131890">
          <w:marLeft w:val="0"/>
          <w:marRight w:val="0"/>
          <w:marTop w:val="150"/>
          <w:marBottom w:val="0"/>
          <w:divBdr>
            <w:top w:val="none" w:sz="0" w:space="0" w:color="auto"/>
            <w:left w:val="none" w:sz="0" w:space="0" w:color="auto"/>
            <w:bottom w:val="none" w:sz="0" w:space="0" w:color="auto"/>
            <w:right w:val="none" w:sz="0" w:space="0" w:color="auto"/>
          </w:divBdr>
          <w:divsChild>
            <w:div w:id="1455828542">
              <w:marLeft w:val="1155"/>
              <w:marRight w:val="0"/>
              <w:marTop w:val="0"/>
              <w:marBottom w:val="0"/>
              <w:divBdr>
                <w:top w:val="none" w:sz="0" w:space="0" w:color="auto"/>
                <w:left w:val="none" w:sz="0" w:space="0" w:color="auto"/>
                <w:bottom w:val="none" w:sz="0" w:space="0" w:color="auto"/>
                <w:right w:val="none" w:sz="0" w:space="0" w:color="auto"/>
              </w:divBdr>
            </w:div>
            <w:div w:id="650603783">
              <w:marLeft w:val="1155"/>
              <w:marRight w:val="0"/>
              <w:marTop w:val="0"/>
              <w:marBottom w:val="0"/>
              <w:divBdr>
                <w:top w:val="none" w:sz="0" w:space="0" w:color="auto"/>
                <w:left w:val="none" w:sz="0" w:space="0" w:color="auto"/>
                <w:bottom w:val="none" w:sz="0" w:space="0" w:color="auto"/>
                <w:right w:val="none" w:sz="0" w:space="0" w:color="auto"/>
              </w:divBdr>
            </w:div>
            <w:div w:id="12271817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897987">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10740">
      <w:bodyDiv w:val="1"/>
      <w:marLeft w:val="0"/>
      <w:marRight w:val="0"/>
      <w:marTop w:val="0"/>
      <w:marBottom w:val="0"/>
      <w:divBdr>
        <w:top w:val="none" w:sz="0" w:space="0" w:color="auto"/>
        <w:left w:val="none" w:sz="0" w:space="0" w:color="auto"/>
        <w:bottom w:val="none" w:sz="0" w:space="0" w:color="auto"/>
        <w:right w:val="none" w:sz="0" w:space="0" w:color="auto"/>
      </w:divBdr>
    </w:div>
    <w:div w:id="202508932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482">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66779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28410">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861898">
      <w:bodyDiv w:val="1"/>
      <w:marLeft w:val="0"/>
      <w:marRight w:val="0"/>
      <w:marTop w:val="0"/>
      <w:marBottom w:val="0"/>
      <w:divBdr>
        <w:top w:val="none" w:sz="0" w:space="0" w:color="auto"/>
        <w:left w:val="none" w:sz="0" w:space="0" w:color="auto"/>
        <w:bottom w:val="none" w:sz="0" w:space="0" w:color="auto"/>
        <w:right w:val="none" w:sz="0" w:space="0" w:color="auto"/>
      </w:divBdr>
    </w:div>
    <w:div w:id="2026899488">
      <w:bodyDiv w:val="1"/>
      <w:marLeft w:val="0"/>
      <w:marRight w:val="0"/>
      <w:marTop w:val="0"/>
      <w:marBottom w:val="0"/>
      <w:divBdr>
        <w:top w:val="none" w:sz="0" w:space="0" w:color="auto"/>
        <w:left w:val="none" w:sz="0" w:space="0" w:color="auto"/>
        <w:bottom w:val="none" w:sz="0" w:space="0" w:color="auto"/>
        <w:right w:val="none" w:sz="0" w:space="0" w:color="auto"/>
      </w:divBdr>
    </w:div>
    <w:div w:id="2026902782">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361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04525">
      <w:bodyDiv w:val="1"/>
      <w:marLeft w:val="0"/>
      <w:marRight w:val="0"/>
      <w:marTop w:val="0"/>
      <w:marBottom w:val="0"/>
      <w:divBdr>
        <w:top w:val="none" w:sz="0" w:space="0" w:color="auto"/>
        <w:left w:val="none" w:sz="0" w:space="0" w:color="auto"/>
        <w:bottom w:val="none" w:sz="0" w:space="0" w:color="auto"/>
        <w:right w:val="none" w:sz="0" w:space="0" w:color="auto"/>
      </w:divBdr>
      <w:divsChild>
        <w:div w:id="1743020324">
          <w:marLeft w:val="0"/>
          <w:marRight w:val="0"/>
          <w:marTop w:val="0"/>
          <w:marBottom w:val="0"/>
          <w:divBdr>
            <w:top w:val="none" w:sz="0" w:space="0" w:color="auto"/>
            <w:left w:val="none" w:sz="0" w:space="0" w:color="auto"/>
            <w:bottom w:val="none" w:sz="0" w:space="0" w:color="auto"/>
            <w:right w:val="none" w:sz="0" w:space="0" w:color="auto"/>
          </w:divBdr>
        </w:div>
        <w:div w:id="1404570314">
          <w:marLeft w:val="0"/>
          <w:marRight w:val="0"/>
          <w:marTop w:val="150"/>
          <w:marBottom w:val="0"/>
          <w:divBdr>
            <w:top w:val="none" w:sz="0" w:space="0" w:color="auto"/>
            <w:left w:val="none" w:sz="0" w:space="0" w:color="auto"/>
            <w:bottom w:val="none" w:sz="0" w:space="0" w:color="auto"/>
            <w:right w:val="none" w:sz="0" w:space="0" w:color="auto"/>
          </w:divBdr>
          <w:divsChild>
            <w:div w:id="1740664620">
              <w:marLeft w:val="1155"/>
              <w:marRight w:val="0"/>
              <w:marTop w:val="0"/>
              <w:marBottom w:val="0"/>
              <w:divBdr>
                <w:top w:val="none" w:sz="0" w:space="0" w:color="auto"/>
                <w:left w:val="none" w:sz="0" w:space="0" w:color="auto"/>
                <w:bottom w:val="none" w:sz="0" w:space="0" w:color="auto"/>
                <w:right w:val="none" w:sz="0" w:space="0" w:color="auto"/>
              </w:divBdr>
            </w:div>
            <w:div w:id="461535439">
              <w:marLeft w:val="1155"/>
              <w:marRight w:val="0"/>
              <w:marTop w:val="0"/>
              <w:marBottom w:val="0"/>
              <w:divBdr>
                <w:top w:val="none" w:sz="0" w:space="0" w:color="auto"/>
                <w:left w:val="none" w:sz="0" w:space="0" w:color="auto"/>
                <w:bottom w:val="none" w:sz="0" w:space="0" w:color="auto"/>
                <w:right w:val="none" w:sz="0" w:space="0" w:color="auto"/>
              </w:divBdr>
            </w:div>
            <w:div w:id="11450770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897904">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1482">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04518">
      <w:bodyDiv w:val="1"/>
      <w:marLeft w:val="0"/>
      <w:marRight w:val="0"/>
      <w:marTop w:val="0"/>
      <w:marBottom w:val="0"/>
      <w:divBdr>
        <w:top w:val="none" w:sz="0" w:space="0" w:color="auto"/>
        <w:left w:val="none" w:sz="0" w:space="0" w:color="auto"/>
        <w:bottom w:val="none" w:sz="0" w:space="0" w:color="auto"/>
        <w:right w:val="none" w:sz="0" w:space="0" w:color="auto"/>
      </w:divBdr>
      <w:divsChild>
        <w:div w:id="1258060738">
          <w:marLeft w:val="0"/>
          <w:marRight w:val="0"/>
          <w:marTop w:val="0"/>
          <w:marBottom w:val="0"/>
          <w:divBdr>
            <w:top w:val="none" w:sz="0" w:space="0" w:color="auto"/>
            <w:left w:val="none" w:sz="0" w:space="0" w:color="auto"/>
            <w:bottom w:val="none" w:sz="0" w:space="0" w:color="auto"/>
            <w:right w:val="none" w:sz="0" w:space="0" w:color="auto"/>
          </w:divBdr>
        </w:div>
        <w:div w:id="294525203">
          <w:marLeft w:val="0"/>
          <w:marRight w:val="0"/>
          <w:marTop w:val="150"/>
          <w:marBottom w:val="0"/>
          <w:divBdr>
            <w:top w:val="none" w:sz="0" w:space="0" w:color="auto"/>
            <w:left w:val="none" w:sz="0" w:space="0" w:color="auto"/>
            <w:bottom w:val="none" w:sz="0" w:space="0" w:color="auto"/>
            <w:right w:val="none" w:sz="0" w:space="0" w:color="auto"/>
          </w:divBdr>
          <w:divsChild>
            <w:div w:id="205142308">
              <w:marLeft w:val="1155"/>
              <w:marRight w:val="0"/>
              <w:marTop w:val="0"/>
              <w:marBottom w:val="0"/>
              <w:divBdr>
                <w:top w:val="none" w:sz="0" w:space="0" w:color="auto"/>
                <w:left w:val="none" w:sz="0" w:space="0" w:color="auto"/>
                <w:bottom w:val="none" w:sz="0" w:space="0" w:color="auto"/>
                <w:right w:val="none" w:sz="0" w:space="0" w:color="auto"/>
              </w:divBdr>
            </w:div>
            <w:div w:id="974405293">
              <w:marLeft w:val="1155"/>
              <w:marRight w:val="0"/>
              <w:marTop w:val="0"/>
              <w:marBottom w:val="0"/>
              <w:divBdr>
                <w:top w:val="none" w:sz="0" w:space="0" w:color="auto"/>
                <w:left w:val="none" w:sz="0" w:space="0" w:color="auto"/>
                <w:bottom w:val="none" w:sz="0" w:space="0" w:color="auto"/>
                <w:right w:val="none" w:sz="0" w:space="0" w:color="auto"/>
              </w:divBdr>
            </w:div>
            <w:div w:id="12104505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86718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15117">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061695">
      <w:bodyDiv w:val="1"/>
      <w:marLeft w:val="0"/>
      <w:marRight w:val="0"/>
      <w:marTop w:val="0"/>
      <w:marBottom w:val="0"/>
      <w:divBdr>
        <w:top w:val="none" w:sz="0" w:space="0" w:color="auto"/>
        <w:left w:val="none" w:sz="0" w:space="0" w:color="auto"/>
        <w:bottom w:val="none" w:sz="0" w:space="0" w:color="auto"/>
        <w:right w:val="none" w:sz="0" w:space="0" w:color="auto"/>
      </w:divBdr>
      <w:divsChild>
        <w:div w:id="158229267">
          <w:marLeft w:val="0"/>
          <w:marRight w:val="0"/>
          <w:marTop w:val="0"/>
          <w:marBottom w:val="0"/>
          <w:divBdr>
            <w:top w:val="none" w:sz="0" w:space="0" w:color="auto"/>
            <w:left w:val="none" w:sz="0" w:space="0" w:color="auto"/>
            <w:bottom w:val="none" w:sz="0" w:space="0" w:color="auto"/>
            <w:right w:val="none" w:sz="0" w:space="0" w:color="auto"/>
          </w:divBdr>
        </w:div>
        <w:div w:id="1697270208">
          <w:marLeft w:val="0"/>
          <w:marRight w:val="0"/>
          <w:marTop w:val="150"/>
          <w:marBottom w:val="0"/>
          <w:divBdr>
            <w:top w:val="none" w:sz="0" w:space="0" w:color="auto"/>
            <w:left w:val="none" w:sz="0" w:space="0" w:color="auto"/>
            <w:bottom w:val="none" w:sz="0" w:space="0" w:color="auto"/>
            <w:right w:val="none" w:sz="0" w:space="0" w:color="auto"/>
          </w:divBdr>
          <w:divsChild>
            <w:div w:id="1642734247">
              <w:marLeft w:val="1155"/>
              <w:marRight w:val="0"/>
              <w:marTop w:val="0"/>
              <w:marBottom w:val="0"/>
              <w:divBdr>
                <w:top w:val="none" w:sz="0" w:space="0" w:color="auto"/>
                <w:left w:val="none" w:sz="0" w:space="0" w:color="auto"/>
                <w:bottom w:val="none" w:sz="0" w:space="0" w:color="auto"/>
                <w:right w:val="none" w:sz="0" w:space="0" w:color="auto"/>
              </w:divBdr>
            </w:div>
            <w:div w:id="63260658">
              <w:marLeft w:val="1155"/>
              <w:marRight w:val="0"/>
              <w:marTop w:val="0"/>
              <w:marBottom w:val="0"/>
              <w:divBdr>
                <w:top w:val="none" w:sz="0" w:space="0" w:color="auto"/>
                <w:left w:val="none" w:sz="0" w:space="0" w:color="auto"/>
                <w:bottom w:val="none" w:sz="0" w:space="0" w:color="auto"/>
                <w:right w:val="none" w:sz="0" w:space="0" w:color="auto"/>
              </w:divBdr>
            </w:div>
            <w:div w:id="101091327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133904">
      <w:bodyDiv w:val="1"/>
      <w:marLeft w:val="0"/>
      <w:marRight w:val="0"/>
      <w:marTop w:val="0"/>
      <w:marBottom w:val="0"/>
      <w:divBdr>
        <w:top w:val="none" w:sz="0" w:space="0" w:color="auto"/>
        <w:left w:val="none" w:sz="0" w:space="0" w:color="auto"/>
        <w:bottom w:val="none" w:sz="0" w:space="0" w:color="auto"/>
        <w:right w:val="none" w:sz="0" w:space="0" w:color="auto"/>
      </w:divBdr>
    </w:div>
    <w:div w:id="2030134845">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2327">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03381">
      <w:bodyDiv w:val="1"/>
      <w:marLeft w:val="0"/>
      <w:marRight w:val="0"/>
      <w:marTop w:val="0"/>
      <w:marBottom w:val="0"/>
      <w:divBdr>
        <w:top w:val="none" w:sz="0" w:space="0" w:color="auto"/>
        <w:left w:val="none" w:sz="0" w:space="0" w:color="auto"/>
        <w:bottom w:val="none" w:sz="0" w:space="0" w:color="auto"/>
        <w:right w:val="none" w:sz="0" w:space="0" w:color="auto"/>
      </w:divBdr>
      <w:divsChild>
        <w:div w:id="1748842875">
          <w:marLeft w:val="0"/>
          <w:marRight w:val="0"/>
          <w:marTop w:val="0"/>
          <w:marBottom w:val="0"/>
          <w:divBdr>
            <w:top w:val="none" w:sz="0" w:space="0" w:color="auto"/>
            <w:left w:val="none" w:sz="0" w:space="0" w:color="auto"/>
            <w:bottom w:val="none" w:sz="0" w:space="0" w:color="auto"/>
            <w:right w:val="none" w:sz="0" w:space="0" w:color="auto"/>
          </w:divBdr>
        </w:div>
        <w:div w:id="54548623">
          <w:marLeft w:val="0"/>
          <w:marRight w:val="0"/>
          <w:marTop w:val="150"/>
          <w:marBottom w:val="0"/>
          <w:divBdr>
            <w:top w:val="none" w:sz="0" w:space="0" w:color="auto"/>
            <w:left w:val="none" w:sz="0" w:space="0" w:color="auto"/>
            <w:bottom w:val="none" w:sz="0" w:space="0" w:color="auto"/>
            <w:right w:val="none" w:sz="0" w:space="0" w:color="auto"/>
          </w:divBdr>
          <w:divsChild>
            <w:div w:id="2011984635">
              <w:marLeft w:val="1155"/>
              <w:marRight w:val="0"/>
              <w:marTop w:val="0"/>
              <w:marBottom w:val="0"/>
              <w:divBdr>
                <w:top w:val="none" w:sz="0" w:space="0" w:color="auto"/>
                <w:left w:val="none" w:sz="0" w:space="0" w:color="auto"/>
                <w:bottom w:val="none" w:sz="0" w:space="0" w:color="auto"/>
                <w:right w:val="none" w:sz="0" w:space="0" w:color="auto"/>
              </w:divBdr>
            </w:div>
            <w:div w:id="910044227">
              <w:marLeft w:val="1155"/>
              <w:marRight w:val="0"/>
              <w:marTop w:val="0"/>
              <w:marBottom w:val="0"/>
              <w:divBdr>
                <w:top w:val="none" w:sz="0" w:space="0" w:color="auto"/>
                <w:left w:val="none" w:sz="0" w:space="0" w:color="auto"/>
                <w:bottom w:val="none" w:sz="0" w:space="0" w:color="auto"/>
                <w:right w:val="none" w:sz="0" w:space="0" w:color="auto"/>
              </w:divBdr>
            </w:div>
            <w:div w:id="71115147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838500">
      <w:bodyDiv w:val="1"/>
      <w:marLeft w:val="0"/>
      <w:marRight w:val="0"/>
      <w:marTop w:val="0"/>
      <w:marBottom w:val="0"/>
      <w:divBdr>
        <w:top w:val="none" w:sz="0" w:space="0" w:color="auto"/>
        <w:left w:val="none" w:sz="0" w:space="0" w:color="auto"/>
        <w:bottom w:val="none" w:sz="0" w:space="0" w:color="auto"/>
        <w:right w:val="none" w:sz="0" w:space="0" w:color="auto"/>
      </w:divBdr>
    </w:div>
    <w:div w:id="2030913242">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376876">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19526">
      <w:bodyDiv w:val="1"/>
      <w:marLeft w:val="0"/>
      <w:marRight w:val="0"/>
      <w:marTop w:val="0"/>
      <w:marBottom w:val="0"/>
      <w:divBdr>
        <w:top w:val="none" w:sz="0" w:space="0" w:color="auto"/>
        <w:left w:val="none" w:sz="0" w:space="0" w:color="auto"/>
        <w:bottom w:val="none" w:sz="0" w:space="0" w:color="auto"/>
        <w:right w:val="none" w:sz="0" w:space="0" w:color="auto"/>
      </w:divBdr>
      <w:divsChild>
        <w:div w:id="467163610">
          <w:marLeft w:val="0"/>
          <w:marRight w:val="0"/>
          <w:marTop w:val="0"/>
          <w:marBottom w:val="0"/>
          <w:divBdr>
            <w:top w:val="none" w:sz="0" w:space="0" w:color="auto"/>
            <w:left w:val="none" w:sz="0" w:space="0" w:color="auto"/>
            <w:bottom w:val="none" w:sz="0" w:space="0" w:color="auto"/>
            <w:right w:val="none" w:sz="0" w:space="0" w:color="auto"/>
          </w:divBdr>
        </w:div>
        <w:div w:id="816579347">
          <w:marLeft w:val="0"/>
          <w:marRight w:val="0"/>
          <w:marTop w:val="150"/>
          <w:marBottom w:val="0"/>
          <w:divBdr>
            <w:top w:val="none" w:sz="0" w:space="0" w:color="auto"/>
            <w:left w:val="none" w:sz="0" w:space="0" w:color="auto"/>
            <w:bottom w:val="none" w:sz="0" w:space="0" w:color="auto"/>
            <w:right w:val="none" w:sz="0" w:space="0" w:color="auto"/>
          </w:divBdr>
          <w:divsChild>
            <w:div w:id="2058115877">
              <w:marLeft w:val="1155"/>
              <w:marRight w:val="0"/>
              <w:marTop w:val="0"/>
              <w:marBottom w:val="0"/>
              <w:divBdr>
                <w:top w:val="none" w:sz="0" w:space="0" w:color="auto"/>
                <w:left w:val="none" w:sz="0" w:space="0" w:color="auto"/>
                <w:bottom w:val="none" w:sz="0" w:space="0" w:color="auto"/>
                <w:right w:val="none" w:sz="0" w:space="0" w:color="auto"/>
              </w:divBdr>
            </w:div>
            <w:div w:id="858591322">
              <w:marLeft w:val="1155"/>
              <w:marRight w:val="0"/>
              <w:marTop w:val="0"/>
              <w:marBottom w:val="0"/>
              <w:divBdr>
                <w:top w:val="none" w:sz="0" w:space="0" w:color="auto"/>
                <w:left w:val="none" w:sz="0" w:space="0" w:color="auto"/>
                <w:bottom w:val="none" w:sz="0" w:space="0" w:color="auto"/>
                <w:right w:val="none" w:sz="0" w:space="0" w:color="auto"/>
              </w:divBdr>
            </w:div>
            <w:div w:id="172166237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28379">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47477">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145892">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338093">
      <w:bodyDiv w:val="1"/>
      <w:marLeft w:val="0"/>
      <w:marRight w:val="0"/>
      <w:marTop w:val="0"/>
      <w:marBottom w:val="0"/>
      <w:divBdr>
        <w:top w:val="none" w:sz="0" w:space="0" w:color="auto"/>
        <w:left w:val="none" w:sz="0" w:space="0" w:color="auto"/>
        <w:bottom w:val="none" w:sz="0" w:space="0" w:color="auto"/>
        <w:right w:val="none" w:sz="0" w:space="0" w:color="auto"/>
      </w:divBdr>
      <w:divsChild>
        <w:div w:id="1833452412">
          <w:marLeft w:val="0"/>
          <w:marRight w:val="0"/>
          <w:marTop w:val="0"/>
          <w:marBottom w:val="0"/>
          <w:divBdr>
            <w:top w:val="none" w:sz="0" w:space="0" w:color="auto"/>
            <w:left w:val="none" w:sz="0" w:space="0" w:color="auto"/>
            <w:bottom w:val="none" w:sz="0" w:space="0" w:color="auto"/>
            <w:right w:val="none" w:sz="0" w:space="0" w:color="auto"/>
          </w:divBdr>
        </w:div>
        <w:div w:id="452749766">
          <w:marLeft w:val="0"/>
          <w:marRight w:val="0"/>
          <w:marTop w:val="150"/>
          <w:marBottom w:val="0"/>
          <w:divBdr>
            <w:top w:val="none" w:sz="0" w:space="0" w:color="auto"/>
            <w:left w:val="none" w:sz="0" w:space="0" w:color="auto"/>
            <w:bottom w:val="none" w:sz="0" w:space="0" w:color="auto"/>
            <w:right w:val="none" w:sz="0" w:space="0" w:color="auto"/>
          </w:divBdr>
          <w:divsChild>
            <w:div w:id="1145466221">
              <w:marLeft w:val="1155"/>
              <w:marRight w:val="0"/>
              <w:marTop w:val="0"/>
              <w:marBottom w:val="0"/>
              <w:divBdr>
                <w:top w:val="none" w:sz="0" w:space="0" w:color="auto"/>
                <w:left w:val="none" w:sz="0" w:space="0" w:color="auto"/>
                <w:bottom w:val="none" w:sz="0" w:space="0" w:color="auto"/>
                <w:right w:val="none" w:sz="0" w:space="0" w:color="auto"/>
              </w:divBdr>
            </w:div>
            <w:div w:id="694111121">
              <w:marLeft w:val="1155"/>
              <w:marRight w:val="0"/>
              <w:marTop w:val="0"/>
              <w:marBottom w:val="0"/>
              <w:divBdr>
                <w:top w:val="none" w:sz="0" w:space="0" w:color="auto"/>
                <w:left w:val="none" w:sz="0" w:space="0" w:color="auto"/>
                <w:bottom w:val="none" w:sz="0" w:space="0" w:color="auto"/>
                <w:right w:val="none" w:sz="0" w:space="0" w:color="auto"/>
              </w:divBdr>
            </w:div>
            <w:div w:id="3508434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3410359">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597">
      <w:bodyDiv w:val="1"/>
      <w:marLeft w:val="0"/>
      <w:marRight w:val="0"/>
      <w:marTop w:val="0"/>
      <w:marBottom w:val="0"/>
      <w:divBdr>
        <w:top w:val="none" w:sz="0" w:space="0" w:color="auto"/>
        <w:left w:val="none" w:sz="0" w:space="0" w:color="auto"/>
        <w:bottom w:val="none" w:sz="0" w:space="0" w:color="auto"/>
        <w:right w:val="none" w:sz="0" w:space="0" w:color="auto"/>
      </w:divBdr>
    </w:div>
    <w:div w:id="2034070058">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260589">
      <w:bodyDiv w:val="1"/>
      <w:marLeft w:val="0"/>
      <w:marRight w:val="0"/>
      <w:marTop w:val="0"/>
      <w:marBottom w:val="0"/>
      <w:divBdr>
        <w:top w:val="none" w:sz="0" w:space="0" w:color="auto"/>
        <w:left w:val="none" w:sz="0" w:space="0" w:color="auto"/>
        <w:bottom w:val="none" w:sz="0" w:space="0" w:color="auto"/>
        <w:right w:val="none" w:sz="0" w:space="0" w:color="auto"/>
      </w:divBdr>
    </w:div>
    <w:div w:id="2034577048">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5507">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10328">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063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80226">
      <w:bodyDiv w:val="1"/>
      <w:marLeft w:val="0"/>
      <w:marRight w:val="0"/>
      <w:marTop w:val="0"/>
      <w:marBottom w:val="0"/>
      <w:divBdr>
        <w:top w:val="none" w:sz="0" w:space="0" w:color="auto"/>
        <w:left w:val="none" w:sz="0" w:space="0" w:color="auto"/>
        <w:bottom w:val="none" w:sz="0" w:space="0" w:color="auto"/>
        <w:right w:val="none" w:sz="0" w:space="0" w:color="auto"/>
      </w:divBdr>
    </w:div>
    <w:div w:id="203608070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6519">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852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881839">
      <w:bodyDiv w:val="1"/>
      <w:marLeft w:val="0"/>
      <w:marRight w:val="0"/>
      <w:marTop w:val="0"/>
      <w:marBottom w:val="0"/>
      <w:divBdr>
        <w:top w:val="none" w:sz="0" w:space="0" w:color="auto"/>
        <w:left w:val="none" w:sz="0" w:space="0" w:color="auto"/>
        <w:bottom w:val="none" w:sz="0" w:space="0" w:color="auto"/>
        <w:right w:val="none" w:sz="0" w:space="0" w:color="auto"/>
      </w:divBdr>
    </w:div>
    <w:div w:id="2036999465">
      <w:bodyDiv w:val="1"/>
      <w:marLeft w:val="0"/>
      <w:marRight w:val="0"/>
      <w:marTop w:val="0"/>
      <w:marBottom w:val="0"/>
      <w:divBdr>
        <w:top w:val="none" w:sz="0" w:space="0" w:color="auto"/>
        <w:left w:val="none" w:sz="0" w:space="0" w:color="auto"/>
        <w:bottom w:val="none" w:sz="0" w:space="0" w:color="auto"/>
        <w:right w:val="none" w:sz="0" w:space="0" w:color="auto"/>
      </w:divBdr>
    </w:div>
    <w:div w:id="2037265212">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540156">
      <w:bodyDiv w:val="1"/>
      <w:marLeft w:val="0"/>
      <w:marRight w:val="0"/>
      <w:marTop w:val="0"/>
      <w:marBottom w:val="0"/>
      <w:divBdr>
        <w:top w:val="none" w:sz="0" w:space="0" w:color="auto"/>
        <w:left w:val="none" w:sz="0" w:space="0" w:color="auto"/>
        <w:bottom w:val="none" w:sz="0" w:space="0" w:color="auto"/>
        <w:right w:val="none" w:sz="0" w:space="0" w:color="auto"/>
      </w:divBdr>
    </w:div>
    <w:div w:id="2037654434">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8848483">
      <w:bodyDiv w:val="1"/>
      <w:marLeft w:val="0"/>
      <w:marRight w:val="0"/>
      <w:marTop w:val="0"/>
      <w:marBottom w:val="0"/>
      <w:divBdr>
        <w:top w:val="none" w:sz="0" w:space="0" w:color="auto"/>
        <w:left w:val="none" w:sz="0" w:space="0" w:color="auto"/>
        <w:bottom w:val="none" w:sz="0" w:space="0" w:color="auto"/>
        <w:right w:val="none" w:sz="0" w:space="0" w:color="auto"/>
      </w:divBdr>
    </w:div>
    <w:div w:id="2038966081">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155176">
      <w:bodyDiv w:val="1"/>
      <w:marLeft w:val="0"/>
      <w:marRight w:val="0"/>
      <w:marTop w:val="0"/>
      <w:marBottom w:val="0"/>
      <w:divBdr>
        <w:top w:val="none" w:sz="0" w:space="0" w:color="auto"/>
        <w:left w:val="none" w:sz="0" w:space="0" w:color="auto"/>
        <w:bottom w:val="none" w:sz="0" w:space="0" w:color="auto"/>
        <w:right w:val="none" w:sz="0" w:space="0" w:color="auto"/>
      </w:divBdr>
    </w:div>
    <w:div w:id="2039313068">
      <w:bodyDiv w:val="1"/>
      <w:marLeft w:val="0"/>
      <w:marRight w:val="0"/>
      <w:marTop w:val="0"/>
      <w:marBottom w:val="0"/>
      <w:divBdr>
        <w:top w:val="none" w:sz="0" w:space="0" w:color="auto"/>
        <w:left w:val="none" w:sz="0" w:space="0" w:color="auto"/>
        <w:bottom w:val="none" w:sz="0" w:space="0" w:color="auto"/>
        <w:right w:val="none" w:sz="0" w:space="0" w:color="auto"/>
      </w:divBdr>
    </w:div>
    <w:div w:id="2039355134">
      <w:bodyDiv w:val="1"/>
      <w:marLeft w:val="0"/>
      <w:marRight w:val="0"/>
      <w:marTop w:val="0"/>
      <w:marBottom w:val="0"/>
      <w:divBdr>
        <w:top w:val="none" w:sz="0" w:space="0" w:color="auto"/>
        <w:left w:val="none" w:sz="0" w:space="0" w:color="auto"/>
        <w:bottom w:val="none" w:sz="0" w:space="0" w:color="auto"/>
        <w:right w:val="none" w:sz="0" w:space="0" w:color="auto"/>
      </w:divBdr>
      <w:divsChild>
        <w:div w:id="888960086">
          <w:marLeft w:val="0"/>
          <w:marRight w:val="0"/>
          <w:marTop w:val="0"/>
          <w:marBottom w:val="0"/>
          <w:divBdr>
            <w:top w:val="none" w:sz="0" w:space="0" w:color="auto"/>
            <w:left w:val="none" w:sz="0" w:space="0" w:color="auto"/>
            <w:bottom w:val="none" w:sz="0" w:space="0" w:color="auto"/>
            <w:right w:val="none" w:sz="0" w:space="0" w:color="auto"/>
          </w:divBdr>
        </w:div>
        <w:div w:id="1548451595">
          <w:marLeft w:val="0"/>
          <w:marRight w:val="0"/>
          <w:marTop w:val="150"/>
          <w:marBottom w:val="0"/>
          <w:divBdr>
            <w:top w:val="none" w:sz="0" w:space="0" w:color="auto"/>
            <w:left w:val="none" w:sz="0" w:space="0" w:color="auto"/>
            <w:bottom w:val="none" w:sz="0" w:space="0" w:color="auto"/>
            <w:right w:val="none" w:sz="0" w:space="0" w:color="auto"/>
          </w:divBdr>
          <w:divsChild>
            <w:div w:id="1166555394">
              <w:marLeft w:val="1155"/>
              <w:marRight w:val="0"/>
              <w:marTop w:val="0"/>
              <w:marBottom w:val="0"/>
              <w:divBdr>
                <w:top w:val="none" w:sz="0" w:space="0" w:color="auto"/>
                <w:left w:val="none" w:sz="0" w:space="0" w:color="auto"/>
                <w:bottom w:val="none" w:sz="0" w:space="0" w:color="auto"/>
                <w:right w:val="none" w:sz="0" w:space="0" w:color="auto"/>
              </w:divBdr>
            </w:div>
            <w:div w:id="708338532">
              <w:marLeft w:val="1155"/>
              <w:marRight w:val="0"/>
              <w:marTop w:val="0"/>
              <w:marBottom w:val="0"/>
              <w:divBdr>
                <w:top w:val="none" w:sz="0" w:space="0" w:color="auto"/>
                <w:left w:val="none" w:sz="0" w:space="0" w:color="auto"/>
                <w:bottom w:val="none" w:sz="0" w:space="0" w:color="auto"/>
                <w:right w:val="none" w:sz="0" w:space="0" w:color="auto"/>
              </w:divBdr>
            </w:div>
            <w:div w:id="6005752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00073">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889642">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0421">
      <w:bodyDiv w:val="1"/>
      <w:marLeft w:val="0"/>
      <w:marRight w:val="0"/>
      <w:marTop w:val="0"/>
      <w:marBottom w:val="0"/>
      <w:divBdr>
        <w:top w:val="none" w:sz="0" w:space="0" w:color="auto"/>
        <w:left w:val="none" w:sz="0" w:space="0" w:color="auto"/>
        <w:bottom w:val="none" w:sz="0" w:space="0" w:color="auto"/>
        <w:right w:val="none" w:sz="0" w:space="0" w:color="auto"/>
      </w:divBdr>
    </w:div>
    <w:div w:id="2040084601">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273481">
      <w:bodyDiv w:val="1"/>
      <w:marLeft w:val="0"/>
      <w:marRight w:val="0"/>
      <w:marTop w:val="0"/>
      <w:marBottom w:val="0"/>
      <w:divBdr>
        <w:top w:val="none" w:sz="0" w:space="0" w:color="auto"/>
        <w:left w:val="none" w:sz="0" w:space="0" w:color="auto"/>
        <w:bottom w:val="none" w:sz="0" w:space="0" w:color="auto"/>
        <w:right w:val="none" w:sz="0" w:space="0" w:color="auto"/>
      </w:divBdr>
    </w:div>
    <w:div w:id="204027740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308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243751">
      <w:bodyDiv w:val="1"/>
      <w:marLeft w:val="0"/>
      <w:marRight w:val="0"/>
      <w:marTop w:val="0"/>
      <w:marBottom w:val="0"/>
      <w:divBdr>
        <w:top w:val="none" w:sz="0" w:space="0" w:color="auto"/>
        <w:left w:val="none" w:sz="0" w:space="0" w:color="auto"/>
        <w:bottom w:val="none" w:sz="0" w:space="0" w:color="auto"/>
        <w:right w:val="none" w:sz="0" w:space="0" w:color="auto"/>
      </w:divBdr>
      <w:divsChild>
        <w:div w:id="857619287">
          <w:marLeft w:val="0"/>
          <w:marRight w:val="0"/>
          <w:marTop w:val="0"/>
          <w:marBottom w:val="0"/>
          <w:divBdr>
            <w:top w:val="none" w:sz="0" w:space="0" w:color="auto"/>
            <w:left w:val="none" w:sz="0" w:space="0" w:color="auto"/>
            <w:bottom w:val="none" w:sz="0" w:space="0" w:color="auto"/>
            <w:right w:val="none" w:sz="0" w:space="0" w:color="auto"/>
          </w:divBdr>
        </w:div>
        <w:div w:id="1203666435">
          <w:marLeft w:val="0"/>
          <w:marRight w:val="0"/>
          <w:marTop w:val="150"/>
          <w:marBottom w:val="0"/>
          <w:divBdr>
            <w:top w:val="none" w:sz="0" w:space="0" w:color="auto"/>
            <w:left w:val="none" w:sz="0" w:space="0" w:color="auto"/>
            <w:bottom w:val="none" w:sz="0" w:space="0" w:color="auto"/>
            <w:right w:val="none" w:sz="0" w:space="0" w:color="auto"/>
          </w:divBdr>
          <w:divsChild>
            <w:div w:id="1013335116">
              <w:marLeft w:val="1155"/>
              <w:marRight w:val="0"/>
              <w:marTop w:val="0"/>
              <w:marBottom w:val="0"/>
              <w:divBdr>
                <w:top w:val="none" w:sz="0" w:space="0" w:color="auto"/>
                <w:left w:val="none" w:sz="0" w:space="0" w:color="auto"/>
                <w:bottom w:val="none" w:sz="0" w:space="0" w:color="auto"/>
                <w:right w:val="none" w:sz="0" w:space="0" w:color="auto"/>
              </w:divBdr>
            </w:div>
            <w:div w:id="789864771">
              <w:marLeft w:val="1155"/>
              <w:marRight w:val="0"/>
              <w:marTop w:val="0"/>
              <w:marBottom w:val="0"/>
              <w:divBdr>
                <w:top w:val="none" w:sz="0" w:space="0" w:color="auto"/>
                <w:left w:val="none" w:sz="0" w:space="0" w:color="auto"/>
                <w:bottom w:val="none" w:sz="0" w:space="0" w:color="auto"/>
                <w:right w:val="none" w:sz="0" w:space="0" w:color="auto"/>
              </w:divBdr>
            </w:div>
            <w:div w:id="15789049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01520">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5578">
      <w:bodyDiv w:val="1"/>
      <w:marLeft w:val="0"/>
      <w:marRight w:val="0"/>
      <w:marTop w:val="0"/>
      <w:marBottom w:val="0"/>
      <w:divBdr>
        <w:top w:val="none" w:sz="0" w:space="0" w:color="auto"/>
        <w:left w:val="none" w:sz="0" w:space="0" w:color="auto"/>
        <w:bottom w:val="none" w:sz="0" w:space="0" w:color="auto"/>
        <w:right w:val="none" w:sz="0" w:space="0" w:color="auto"/>
      </w:divBdr>
    </w:div>
    <w:div w:id="2043047193">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288753">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3180">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0050">
      <w:bodyDiv w:val="1"/>
      <w:marLeft w:val="0"/>
      <w:marRight w:val="0"/>
      <w:marTop w:val="0"/>
      <w:marBottom w:val="0"/>
      <w:divBdr>
        <w:top w:val="none" w:sz="0" w:space="0" w:color="auto"/>
        <w:left w:val="none" w:sz="0" w:space="0" w:color="auto"/>
        <w:bottom w:val="none" w:sz="0" w:space="0" w:color="auto"/>
        <w:right w:val="none" w:sz="0" w:space="0" w:color="auto"/>
      </w:divBdr>
    </w:div>
    <w:div w:id="2043745975">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486383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251078">
      <w:bodyDiv w:val="1"/>
      <w:marLeft w:val="0"/>
      <w:marRight w:val="0"/>
      <w:marTop w:val="0"/>
      <w:marBottom w:val="0"/>
      <w:divBdr>
        <w:top w:val="none" w:sz="0" w:space="0" w:color="auto"/>
        <w:left w:val="none" w:sz="0" w:space="0" w:color="auto"/>
        <w:bottom w:val="none" w:sz="0" w:space="0" w:color="auto"/>
        <w:right w:val="none" w:sz="0" w:space="0" w:color="auto"/>
      </w:divBdr>
      <w:divsChild>
        <w:div w:id="1795321976">
          <w:marLeft w:val="0"/>
          <w:marRight w:val="0"/>
          <w:marTop w:val="0"/>
          <w:marBottom w:val="0"/>
          <w:divBdr>
            <w:top w:val="none" w:sz="0" w:space="0" w:color="auto"/>
            <w:left w:val="none" w:sz="0" w:space="0" w:color="auto"/>
            <w:bottom w:val="none" w:sz="0" w:space="0" w:color="auto"/>
            <w:right w:val="none" w:sz="0" w:space="0" w:color="auto"/>
          </w:divBdr>
        </w:div>
        <w:div w:id="1481193753">
          <w:marLeft w:val="0"/>
          <w:marRight w:val="0"/>
          <w:marTop w:val="150"/>
          <w:marBottom w:val="0"/>
          <w:divBdr>
            <w:top w:val="none" w:sz="0" w:space="0" w:color="auto"/>
            <w:left w:val="none" w:sz="0" w:space="0" w:color="auto"/>
            <w:bottom w:val="none" w:sz="0" w:space="0" w:color="auto"/>
            <w:right w:val="none" w:sz="0" w:space="0" w:color="auto"/>
          </w:divBdr>
          <w:divsChild>
            <w:div w:id="123427842">
              <w:marLeft w:val="1155"/>
              <w:marRight w:val="0"/>
              <w:marTop w:val="0"/>
              <w:marBottom w:val="0"/>
              <w:divBdr>
                <w:top w:val="none" w:sz="0" w:space="0" w:color="auto"/>
                <w:left w:val="none" w:sz="0" w:space="0" w:color="auto"/>
                <w:bottom w:val="none" w:sz="0" w:space="0" w:color="auto"/>
                <w:right w:val="none" w:sz="0" w:space="0" w:color="auto"/>
              </w:divBdr>
            </w:div>
            <w:div w:id="1436053500">
              <w:marLeft w:val="1155"/>
              <w:marRight w:val="0"/>
              <w:marTop w:val="0"/>
              <w:marBottom w:val="0"/>
              <w:divBdr>
                <w:top w:val="none" w:sz="0" w:space="0" w:color="auto"/>
                <w:left w:val="none" w:sz="0" w:space="0" w:color="auto"/>
                <w:bottom w:val="none" w:sz="0" w:space="0" w:color="auto"/>
                <w:right w:val="none" w:sz="0" w:space="0" w:color="auto"/>
              </w:divBdr>
            </w:div>
            <w:div w:id="12428315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30747">
      <w:bodyDiv w:val="1"/>
      <w:marLeft w:val="0"/>
      <w:marRight w:val="0"/>
      <w:marTop w:val="0"/>
      <w:marBottom w:val="0"/>
      <w:divBdr>
        <w:top w:val="none" w:sz="0" w:space="0" w:color="auto"/>
        <w:left w:val="none" w:sz="0" w:space="0" w:color="auto"/>
        <w:bottom w:val="none" w:sz="0" w:space="0" w:color="auto"/>
        <w:right w:val="none" w:sz="0" w:space="0" w:color="auto"/>
      </w:divBdr>
    </w:div>
    <w:div w:id="2045444546">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67366">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789178">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10122">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371334">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5646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39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38997">
      <w:bodyDiv w:val="1"/>
      <w:marLeft w:val="0"/>
      <w:marRight w:val="0"/>
      <w:marTop w:val="0"/>
      <w:marBottom w:val="0"/>
      <w:divBdr>
        <w:top w:val="none" w:sz="0" w:space="0" w:color="auto"/>
        <w:left w:val="none" w:sz="0" w:space="0" w:color="auto"/>
        <w:bottom w:val="none" w:sz="0" w:space="0" w:color="auto"/>
        <w:right w:val="none" w:sz="0" w:space="0" w:color="auto"/>
      </w:divBdr>
      <w:divsChild>
        <w:div w:id="1872764294">
          <w:marLeft w:val="0"/>
          <w:marRight w:val="0"/>
          <w:marTop w:val="0"/>
          <w:marBottom w:val="0"/>
          <w:divBdr>
            <w:top w:val="none" w:sz="0" w:space="0" w:color="auto"/>
            <w:left w:val="none" w:sz="0" w:space="0" w:color="auto"/>
            <w:bottom w:val="none" w:sz="0" w:space="0" w:color="auto"/>
            <w:right w:val="none" w:sz="0" w:space="0" w:color="auto"/>
          </w:divBdr>
        </w:div>
        <w:div w:id="1033071690">
          <w:marLeft w:val="0"/>
          <w:marRight w:val="0"/>
          <w:marTop w:val="150"/>
          <w:marBottom w:val="0"/>
          <w:divBdr>
            <w:top w:val="none" w:sz="0" w:space="0" w:color="auto"/>
            <w:left w:val="none" w:sz="0" w:space="0" w:color="auto"/>
            <w:bottom w:val="none" w:sz="0" w:space="0" w:color="auto"/>
            <w:right w:val="none" w:sz="0" w:space="0" w:color="auto"/>
          </w:divBdr>
          <w:divsChild>
            <w:div w:id="528490387">
              <w:marLeft w:val="1155"/>
              <w:marRight w:val="0"/>
              <w:marTop w:val="0"/>
              <w:marBottom w:val="0"/>
              <w:divBdr>
                <w:top w:val="none" w:sz="0" w:space="0" w:color="auto"/>
                <w:left w:val="none" w:sz="0" w:space="0" w:color="auto"/>
                <w:bottom w:val="none" w:sz="0" w:space="0" w:color="auto"/>
                <w:right w:val="none" w:sz="0" w:space="0" w:color="auto"/>
              </w:divBdr>
            </w:div>
            <w:div w:id="1702589651">
              <w:marLeft w:val="1155"/>
              <w:marRight w:val="0"/>
              <w:marTop w:val="0"/>
              <w:marBottom w:val="0"/>
              <w:divBdr>
                <w:top w:val="none" w:sz="0" w:space="0" w:color="auto"/>
                <w:left w:val="none" w:sz="0" w:space="0" w:color="auto"/>
                <w:bottom w:val="none" w:sz="0" w:space="0" w:color="auto"/>
                <w:right w:val="none" w:sz="0" w:space="0" w:color="auto"/>
              </w:divBdr>
            </w:div>
            <w:div w:id="1599293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87064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6162">
      <w:bodyDiv w:val="1"/>
      <w:marLeft w:val="0"/>
      <w:marRight w:val="0"/>
      <w:marTop w:val="0"/>
      <w:marBottom w:val="0"/>
      <w:divBdr>
        <w:top w:val="none" w:sz="0" w:space="0" w:color="auto"/>
        <w:left w:val="none" w:sz="0" w:space="0" w:color="auto"/>
        <w:bottom w:val="none" w:sz="0" w:space="0" w:color="auto"/>
        <w:right w:val="none" w:sz="0" w:space="0" w:color="auto"/>
      </w:divBdr>
      <w:divsChild>
        <w:div w:id="862473936">
          <w:marLeft w:val="0"/>
          <w:marRight w:val="0"/>
          <w:marTop w:val="0"/>
          <w:marBottom w:val="0"/>
          <w:divBdr>
            <w:top w:val="none" w:sz="0" w:space="0" w:color="auto"/>
            <w:left w:val="none" w:sz="0" w:space="0" w:color="auto"/>
            <w:bottom w:val="none" w:sz="0" w:space="0" w:color="auto"/>
            <w:right w:val="none" w:sz="0" w:space="0" w:color="auto"/>
          </w:divBdr>
        </w:div>
        <w:div w:id="1524200506">
          <w:marLeft w:val="0"/>
          <w:marRight w:val="0"/>
          <w:marTop w:val="150"/>
          <w:marBottom w:val="0"/>
          <w:divBdr>
            <w:top w:val="none" w:sz="0" w:space="0" w:color="auto"/>
            <w:left w:val="none" w:sz="0" w:space="0" w:color="auto"/>
            <w:bottom w:val="none" w:sz="0" w:space="0" w:color="auto"/>
            <w:right w:val="none" w:sz="0" w:space="0" w:color="auto"/>
          </w:divBdr>
          <w:divsChild>
            <w:div w:id="829059465">
              <w:marLeft w:val="1155"/>
              <w:marRight w:val="0"/>
              <w:marTop w:val="0"/>
              <w:marBottom w:val="0"/>
              <w:divBdr>
                <w:top w:val="none" w:sz="0" w:space="0" w:color="auto"/>
                <w:left w:val="none" w:sz="0" w:space="0" w:color="auto"/>
                <w:bottom w:val="none" w:sz="0" w:space="0" w:color="auto"/>
                <w:right w:val="none" w:sz="0" w:space="0" w:color="auto"/>
              </w:divBdr>
            </w:div>
            <w:div w:id="1001272372">
              <w:marLeft w:val="1155"/>
              <w:marRight w:val="0"/>
              <w:marTop w:val="0"/>
              <w:marBottom w:val="0"/>
              <w:divBdr>
                <w:top w:val="none" w:sz="0" w:space="0" w:color="auto"/>
                <w:left w:val="none" w:sz="0" w:space="0" w:color="auto"/>
                <w:bottom w:val="none" w:sz="0" w:space="0" w:color="auto"/>
                <w:right w:val="none" w:sz="0" w:space="0" w:color="auto"/>
              </w:divBdr>
            </w:div>
            <w:div w:id="9731709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715579">
      <w:bodyDiv w:val="1"/>
      <w:marLeft w:val="0"/>
      <w:marRight w:val="0"/>
      <w:marTop w:val="0"/>
      <w:marBottom w:val="0"/>
      <w:divBdr>
        <w:top w:val="none" w:sz="0" w:space="0" w:color="auto"/>
        <w:left w:val="none" w:sz="0" w:space="0" w:color="auto"/>
        <w:bottom w:val="none" w:sz="0" w:space="0" w:color="auto"/>
        <w:right w:val="none" w:sz="0" w:space="0" w:color="auto"/>
      </w:divBdr>
    </w:div>
    <w:div w:id="2050717192">
      <w:bodyDiv w:val="1"/>
      <w:marLeft w:val="0"/>
      <w:marRight w:val="0"/>
      <w:marTop w:val="0"/>
      <w:marBottom w:val="0"/>
      <w:divBdr>
        <w:top w:val="none" w:sz="0" w:space="0" w:color="auto"/>
        <w:left w:val="none" w:sz="0" w:space="0" w:color="auto"/>
        <w:bottom w:val="none" w:sz="0" w:space="0" w:color="auto"/>
        <w:right w:val="none" w:sz="0" w:space="0" w:color="auto"/>
      </w:divBdr>
    </w:div>
    <w:div w:id="205075964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31">
          <w:marLeft w:val="0"/>
          <w:marRight w:val="0"/>
          <w:marTop w:val="0"/>
          <w:marBottom w:val="0"/>
          <w:divBdr>
            <w:top w:val="none" w:sz="0" w:space="0" w:color="auto"/>
            <w:left w:val="none" w:sz="0" w:space="0" w:color="auto"/>
            <w:bottom w:val="none" w:sz="0" w:space="0" w:color="auto"/>
            <w:right w:val="none" w:sz="0" w:space="0" w:color="auto"/>
          </w:divBdr>
        </w:div>
        <w:div w:id="1089810852">
          <w:marLeft w:val="0"/>
          <w:marRight w:val="0"/>
          <w:marTop w:val="150"/>
          <w:marBottom w:val="0"/>
          <w:divBdr>
            <w:top w:val="none" w:sz="0" w:space="0" w:color="auto"/>
            <w:left w:val="none" w:sz="0" w:space="0" w:color="auto"/>
            <w:bottom w:val="none" w:sz="0" w:space="0" w:color="auto"/>
            <w:right w:val="none" w:sz="0" w:space="0" w:color="auto"/>
          </w:divBdr>
          <w:divsChild>
            <w:div w:id="1515262256">
              <w:marLeft w:val="1155"/>
              <w:marRight w:val="0"/>
              <w:marTop w:val="0"/>
              <w:marBottom w:val="0"/>
              <w:divBdr>
                <w:top w:val="none" w:sz="0" w:space="0" w:color="auto"/>
                <w:left w:val="none" w:sz="0" w:space="0" w:color="auto"/>
                <w:bottom w:val="none" w:sz="0" w:space="0" w:color="auto"/>
                <w:right w:val="none" w:sz="0" w:space="0" w:color="auto"/>
              </w:divBdr>
            </w:div>
            <w:div w:id="175527956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10992">
      <w:bodyDiv w:val="1"/>
      <w:marLeft w:val="0"/>
      <w:marRight w:val="0"/>
      <w:marTop w:val="0"/>
      <w:marBottom w:val="0"/>
      <w:divBdr>
        <w:top w:val="none" w:sz="0" w:space="0" w:color="auto"/>
        <w:left w:val="none" w:sz="0" w:space="0" w:color="auto"/>
        <w:bottom w:val="none" w:sz="0" w:space="0" w:color="auto"/>
        <w:right w:val="none" w:sz="0" w:space="0" w:color="auto"/>
      </w:divBdr>
      <w:divsChild>
        <w:div w:id="86195546">
          <w:marLeft w:val="0"/>
          <w:marRight w:val="0"/>
          <w:marTop w:val="0"/>
          <w:marBottom w:val="0"/>
          <w:divBdr>
            <w:top w:val="none" w:sz="0" w:space="0" w:color="auto"/>
            <w:left w:val="none" w:sz="0" w:space="0" w:color="auto"/>
            <w:bottom w:val="none" w:sz="0" w:space="0" w:color="auto"/>
            <w:right w:val="none" w:sz="0" w:space="0" w:color="auto"/>
          </w:divBdr>
        </w:div>
        <w:div w:id="898319501">
          <w:marLeft w:val="0"/>
          <w:marRight w:val="0"/>
          <w:marTop w:val="150"/>
          <w:marBottom w:val="0"/>
          <w:divBdr>
            <w:top w:val="none" w:sz="0" w:space="0" w:color="auto"/>
            <w:left w:val="none" w:sz="0" w:space="0" w:color="auto"/>
            <w:bottom w:val="none" w:sz="0" w:space="0" w:color="auto"/>
            <w:right w:val="none" w:sz="0" w:space="0" w:color="auto"/>
          </w:divBdr>
          <w:divsChild>
            <w:div w:id="742793705">
              <w:marLeft w:val="1155"/>
              <w:marRight w:val="0"/>
              <w:marTop w:val="0"/>
              <w:marBottom w:val="0"/>
              <w:divBdr>
                <w:top w:val="none" w:sz="0" w:space="0" w:color="auto"/>
                <w:left w:val="none" w:sz="0" w:space="0" w:color="auto"/>
                <w:bottom w:val="none" w:sz="0" w:space="0" w:color="auto"/>
                <w:right w:val="none" w:sz="0" w:space="0" w:color="auto"/>
              </w:divBdr>
            </w:div>
            <w:div w:id="160656020">
              <w:marLeft w:val="1155"/>
              <w:marRight w:val="0"/>
              <w:marTop w:val="0"/>
              <w:marBottom w:val="0"/>
              <w:divBdr>
                <w:top w:val="none" w:sz="0" w:space="0" w:color="auto"/>
                <w:left w:val="none" w:sz="0" w:space="0" w:color="auto"/>
                <w:bottom w:val="none" w:sz="0" w:space="0" w:color="auto"/>
                <w:right w:val="none" w:sz="0" w:space="0" w:color="auto"/>
              </w:divBdr>
            </w:div>
            <w:div w:id="149291597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0959593">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5278">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493621">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33036">
      <w:bodyDiv w:val="1"/>
      <w:marLeft w:val="0"/>
      <w:marRight w:val="0"/>
      <w:marTop w:val="0"/>
      <w:marBottom w:val="0"/>
      <w:divBdr>
        <w:top w:val="none" w:sz="0" w:space="0" w:color="auto"/>
        <w:left w:val="none" w:sz="0" w:space="0" w:color="auto"/>
        <w:bottom w:val="none" w:sz="0" w:space="0" w:color="auto"/>
        <w:right w:val="none" w:sz="0" w:space="0" w:color="auto"/>
      </w:divBdr>
    </w:div>
    <w:div w:id="2051882355">
      <w:bodyDiv w:val="1"/>
      <w:marLeft w:val="0"/>
      <w:marRight w:val="0"/>
      <w:marTop w:val="0"/>
      <w:marBottom w:val="0"/>
      <w:divBdr>
        <w:top w:val="none" w:sz="0" w:space="0" w:color="auto"/>
        <w:left w:val="none" w:sz="0" w:space="0" w:color="auto"/>
        <w:bottom w:val="none" w:sz="0" w:space="0" w:color="auto"/>
        <w:right w:val="none" w:sz="0" w:space="0" w:color="auto"/>
      </w:divBdr>
      <w:divsChild>
        <w:div w:id="1706100630">
          <w:marLeft w:val="0"/>
          <w:marRight w:val="0"/>
          <w:marTop w:val="0"/>
          <w:marBottom w:val="0"/>
          <w:divBdr>
            <w:top w:val="none" w:sz="0" w:space="0" w:color="auto"/>
            <w:left w:val="none" w:sz="0" w:space="0" w:color="auto"/>
            <w:bottom w:val="none" w:sz="0" w:space="0" w:color="auto"/>
            <w:right w:val="none" w:sz="0" w:space="0" w:color="auto"/>
          </w:divBdr>
        </w:div>
        <w:div w:id="1933314772">
          <w:marLeft w:val="0"/>
          <w:marRight w:val="0"/>
          <w:marTop w:val="150"/>
          <w:marBottom w:val="0"/>
          <w:divBdr>
            <w:top w:val="none" w:sz="0" w:space="0" w:color="auto"/>
            <w:left w:val="none" w:sz="0" w:space="0" w:color="auto"/>
            <w:bottom w:val="none" w:sz="0" w:space="0" w:color="auto"/>
            <w:right w:val="none" w:sz="0" w:space="0" w:color="auto"/>
          </w:divBdr>
          <w:divsChild>
            <w:div w:id="1743797477">
              <w:marLeft w:val="1155"/>
              <w:marRight w:val="0"/>
              <w:marTop w:val="0"/>
              <w:marBottom w:val="0"/>
              <w:divBdr>
                <w:top w:val="none" w:sz="0" w:space="0" w:color="auto"/>
                <w:left w:val="none" w:sz="0" w:space="0" w:color="auto"/>
                <w:bottom w:val="none" w:sz="0" w:space="0" w:color="auto"/>
                <w:right w:val="none" w:sz="0" w:space="0" w:color="auto"/>
              </w:divBdr>
            </w:div>
            <w:div w:id="768237647">
              <w:marLeft w:val="1155"/>
              <w:marRight w:val="0"/>
              <w:marTop w:val="0"/>
              <w:marBottom w:val="0"/>
              <w:divBdr>
                <w:top w:val="none" w:sz="0" w:space="0" w:color="auto"/>
                <w:left w:val="none" w:sz="0" w:space="0" w:color="auto"/>
                <w:bottom w:val="none" w:sz="0" w:space="0" w:color="auto"/>
                <w:right w:val="none" w:sz="0" w:space="0" w:color="auto"/>
              </w:divBdr>
            </w:div>
            <w:div w:id="137299565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068978">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143556">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55798">
      <w:bodyDiv w:val="1"/>
      <w:marLeft w:val="0"/>
      <w:marRight w:val="0"/>
      <w:marTop w:val="0"/>
      <w:marBottom w:val="0"/>
      <w:divBdr>
        <w:top w:val="none" w:sz="0" w:space="0" w:color="auto"/>
        <w:left w:val="none" w:sz="0" w:space="0" w:color="auto"/>
        <w:bottom w:val="none" w:sz="0" w:space="0" w:color="auto"/>
        <w:right w:val="none" w:sz="0" w:space="0" w:color="auto"/>
      </w:divBdr>
    </w:div>
    <w:div w:id="2052683648">
      <w:bodyDiv w:val="1"/>
      <w:marLeft w:val="0"/>
      <w:marRight w:val="0"/>
      <w:marTop w:val="0"/>
      <w:marBottom w:val="0"/>
      <w:divBdr>
        <w:top w:val="none" w:sz="0" w:space="0" w:color="auto"/>
        <w:left w:val="none" w:sz="0" w:space="0" w:color="auto"/>
        <w:bottom w:val="none" w:sz="0" w:space="0" w:color="auto"/>
        <w:right w:val="none" w:sz="0" w:space="0" w:color="auto"/>
      </w:divBdr>
    </w:div>
    <w:div w:id="2052728823">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8890">
      <w:bodyDiv w:val="1"/>
      <w:marLeft w:val="0"/>
      <w:marRight w:val="0"/>
      <w:marTop w:val="0"/>
      <w:marBottom w:val="0"/>
      <w:divBdr>
        <w:top w:val="none" w:sz="0" w:space="0" w:color="auto"/>
        <w:left w:val="none" w:sz="0" w:space="0" w:color="auto"/>
        <w:bottom w:val="none" w:sz="0" w:space="0" w:color="auto"/>
        <w:right w:val="none" w:sz="0" w:space="0" w:color="auto"/>
      </w:divBdr>
      <w:divsChild>
        <w:div w:id="455954997">
          <w:marLeft w:val="0"/>
          <w:marRight w:val="0"/>
          <w:marTop w:val="0"/>
          <w:marBottom w:val="0"/>
          <w:divBdr>
            <w:top w:val="none" w:sz="0" w:space="0" w:color="auto"/>
            <w:left w:val="none" w:sz="0" w:space="0" w:color="auto"/>
            <w:bottom w:val="none" w:sz="0" w:space="0" w:color="auto"/>
            <w:right w:val="none" w:sz="0" w:space="0" w:color="auto"/>
          </w:divBdr>
        </w:div>
        <w:div w:id="846097225">
          <w:marLeft w:val="0"/>
          <w:marRight w:val="0"/>
          <w:marTop w:val="150"/>
          <w:marBottom w:val="0"/>
          <w:divBdr>
            <w:top w:val="none" w:sz="0" w:space="0" w:color="auto"/>
            <w:left w:val="none" w:sz="0" w:space="0" w:color="auto"/>
            <w:bottom w:val="none" w:sz="0" w:space="0" w:color="auto"/>
            <w:right w:val="none" w:sz="0" w:space="0" w:color="auto"/>
          </w:divBdr>
          <w:divsChild>
            <w:div w:id="454371568">
              <w:marLeft w:val="1155"/>
              <w:marRight w:val="0"/>
              <w:marTop w:val="0"/>
              <w:marBottom w:val="0"/>
              <w:divBdr>
                <w:top w:val="none" w:sz="0" w:space="0" w:color="auto"/>
                <w:left w:val="none" w:sz="0" w:space="0" w:color="auto"/>
                <w:bottom w:val="none" w:sz="0" w:space="0" w:color="auto"/>
                <w:right w:val="none" w:sz="0" w:space="0" w:color="auto"/>
              </w:divBdr>
            </w:div>
            <w:div w:id="394934832">
              <w:marLeft w:val="1155"/>
              <w:marRight w:val="0"/>
              <w:marTop w:val="0"/>
              <w:marBottom w:val="0"/>
              <w:divBdr>
                <w:top w:val="none" w:sz="0" w:space="0" w:color="auto"/>
                <w:left w:val="none" w:sz="0" w:space="0" w:color="auto"/>
                <w:bottom w:val="none" w:sz="0" w:space="0" w:color="auto"/>
                <w:right w:val="none" w:sz="0" w:space="0" w:color="auto"/>
              </w:divBdr>
            </w:div>
            <w:div w:id="12864227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073542">
      <w:bodyDiv w:val="1"/>
      <w:marLeft w:val="0"/>
      <w:marRight w:val="0"/>
      <w:marTop w:val="0"/>
      <w:marBottom w:val="0"/>
      <w:divBdr>
        <w:top w:val="none" w:sz="0" w:space="0" w:color="auto"/>
        <w:left w:val="none" w:sz="0" w:space="0" w:color="auto"/>
        <w:bottom w:val="none" w:sz="0" w:space="0" w:color="auto"/>
        <w:right w:val="none" w:sz="0" w:space="0" w:color="auto"/>
      </w:divBdr>
      <w:divsChild>
        <w:div w:id="1097871730">
          <w:marLeft w:val="0"/>
          <w:marRight w:val="0"/>
          <w:marTop w:val="0"/>
          <w:marBottom w:val="0"/>
          <w:divBdr>
            <w:top w:val="none" w:sz="0" w:space="0" w:color="auto"/>
            <w:left w:val="none" w:sz="0" w:space="0" w:color="auto"/>
            <w:bottom w:val="none" w:sz="0" w:space="0" w:color="auto"/>
            <w:right w:val="none" w:sz="0" w:space="0" w:color="auto"/>
          </w:divBdr>
        </w:div>
        <w:div w:id="1385250897">
          <w:marLeft w:val="0"/>
          <w:marRight w:val="0"/>
          <w:marTop w:val="150"/>
          <w:marBottom w:val="0"/>
          <w:divBdr>
            <w:top w:val="none" w:sz="0" w:space="0" w:color="auto"/>
            <w:left w:val="none" w:sz="0" w:space="0" w:color="auto"/>
            <w:bottom w:val="none" w:sz="0" w:space="0" w:color="auto"/>
            <w:right w:val="none" w:sz="0" w:space="0" w:color="auto"/>
          </w:divBdr>
          <w:divsChild>
            <w:div w:id="1583368337">
              <w:marLeft w:val="1155"/>
              <w:marRight w:val="0"/>
              <w:marTop w:val="0"/>
              <w:marBottom w:val="0"/>
              <w:divBdr>
                <w:top w:val="none" w:sz="0" w:space="0" w:color="auto"/>
                <w:left w:val="none" w:sz="0" w:space="0" w:color="auto"/>
                <w:bottom w:val="none" w:sz="0" w:space="0" w:color="auto"/>
                <w:right w:val="none" w:sz="0" w:space="0" w:color="auto"/>
              </w:divBdr>
            </w:div>
            <w:div w:id="1888564592">
              <w:marLeft w:val="1155"/>
              <w:marRight w:val="0"/>
              <w:marTop w:val="0"/>
              <w:marBottom w:val="0"/>
              <w:divBdr>
                <w:top w:val="none" w:sz="0" w:space="0" w:color="auto"/>
                <w:left w:val="none" w:sz="0" w:space="0" w:color="auto"/>
                <w:bottom w:val="none" w:sz="0" w:space="0" w:color="auto"/>
                <w:right w:val="none" w:sz="0" w:space="0" w:color="auto"/>
              </w:divBdr>
            </w:div>
            <w:div w:id="83801027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728493">
      <w:bodyDiv w:val="1"/>
      <w:marLeft w:val="0"/>
      <w:marRight w:val="0"/>
      <w:marTop w:val="0"/>
      <w:marBottom w:val="0"/>
      <w:divBdr>
        <w:top w:val="none" w:sz="0" w:space="0" w:color="auto"/>
        <w:left w:val="none" w:sz="0" w:space="0" w:color="auto"/>
        <w:bottom w:val="none" w:sz="0" w:space="0" w:color="auto"/>
        <w:right w:val="none" w:sz="0" w:space="0" w:color="auto"/>
      </w:divBdr>
    </w:div>
    <w:div w:id="2053840506">
      <w:bodyDiv w:val="1"/>
      <w:marLeft w:val="0"/>
      <w:marRight w:val="0"/>
      <w:marTop w:val="0"/>
      <w:marBottom w:val="0"/>
      <w:divBdr>
        <w:top w:val="none" w:sz="0" w:space="0" w:color="auto"/>
        <w:left w:val="none" w:sz="0" w:space="0" w:color="auto"/>
        <w:bottom w:val="none" w:sz="0" w:space="0" w:color="auto"/>
        <w:right w:val="none" w:sz="0" w:space="0" w:color="auto"/>
      </w:divBdr>
    </w:div>
    <w:div w:id="2053848500">
      <w:bodyDiv w:val="1"/>
      <w:marLeft w:val="0"/>
      <w:marRight w:val="0"/>
      <w:marTop w:val="0"/>
      <w:marBottom w:val="0"/>
      <w:divBdr>
        <w:top w:val="none" w:sz="0" w:space="0" w:color="auto"/>
        <w:left w:val="none" w:sz="0" w:space="0" w:color="auto"/>
        <w:bottom w:val="none" w:sz="0" w:space="0" w:color="auto"/>
        <w:right w:val="none" w:sz="0" w:space="0" w:color="auto"/>
      </w:divBdr>
      <w:divsChild>
        <w:div w:id="794376056">
          <w:marLeft w:val="0"/>
          <w:marRight w:val="0"/>
          <w:marTop w:val="0"/>
          <w:marBottom w:val="0"/>
          <w:divBdr>
            <w:top w:val="none" w:sz="0" w:space="0" w:color="auto"/>
            <w:left w:val="none" w:sz="0" w:space="0" w:color="auto"/>
            <w:bottom w:val="none" w:sz="0" w:space="0" w:color="auto"/>
            <w:right w:val="none" w:sz="0" w:space="0" w:color="auto"/>
          </w:divBdr>
        </w:div>
        <w:div w:id="1656496991">
          <w:marLeft w:val="0"/>
          <w:marRight w:val="0"/>
          <w:marTop w:val="150"/>
          <w:marBottom w:val="0"/>
          <w:divBdr>
            <w:top w:val="none" w:sz="0" w:space="0" w:color="auto"/>
            <w:left w:val="none" w:sz="0" w:space="0" w:color="auto"/>
            <w:bottom w:val="none" w:sz="0" w:space="0" w:color="auto"/>
            <w:right w:val="none" w:sz="0" w:space="0" w:color="auto"/>
          </w:divBdr>
          <w:divsChild>
            <w:div w:id="778060539">
              <w:marLeft w:val="1155"/>
              <w:marRight w:val="0"/>
              <w:marTop w:val="0"/>
              <w:marBottom w:val="0"/>
              <w:divBdr>
                <w:top w:val="none" w:sz="0" w:space="0" w:color="auto"/>
                <w:left w:val="none" w:sz="0" w:space="0" w:color="auto"/>
                <w:bottom w:val="none" w:sz="0" w:space="0" w:color="auto"/>
                <w:right w:val="none" w:sz="0" w:space="0" w:color="auto"/>
              </w:divBdr>
            </w:div>
            <w:div w:id="1090272961">
              <w:marLeft w:val="1155"/>
              <w:marRight w:val="0"/>
              <w:marTop w:val="0"/>
              <w:marBottom w:val="0"/>
              <w:divBdr>
                <w:top w:val="none" w:sz="0" w:space="0" w:color="auto"/>
                <w:left w:val="none" w:sz="0" w:space="0" w:color="auto"/>
                <w:bottom w:val="none" w:sz="0" w:space="0" w:color="auto"/>
                <w:right w:val="none" w:sz="0" w:space="0" w:color="auto"/>
              </w:divBdr>
            </w:div>
            <w:div w:id="9721409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042128">
      <w:bodyDiv w:val="1"/>
      <w:marLeft w:val="0"/>
      <w:marRight w:val="0"/>
      <w:marTop w:val="0"/>
      <w:marBottom w:val="0"/>
      <w:divBdr>
        <w:top w:val="none" w:sz="0" w:space="0" w:color="auto"/>
        <w:left w:val="none" w:sz="0" w:space="0" w:color="auto"/>
        <w:bottom w:val="none" w:sz="0" w:space="0" w:color="auto"/>
        <w:right w:val="none" w:sz="0" w:space="0" w:color="auto"/>
      </w:divBdr>
      <w:divsChild>
        <w:div w:id="2023238515">
          <w:marLeft w:val="0"/>
          <w:marRight w:val="0"/>
          <w:marTop w:val="0"/>
          <w:marBottom w:val="0"/>
          <w:divBdr>
            <w:top w:val="none" w:sz="0" w:space="0" w:color="auto"/>
            <w:left w:val="none" w:sz="0" w:space="0" w:color="auto"/>
            <w:bottom w:val="none" w:sz="0" w:space="0" w:color="auto"/>
            <w:right w:val="none" w:sz="0" w:space="0" w:color="auto"/>
          </w:divBdr>
        </w:div>
        <w:div w:id="424691313">
          <w:marLeft w:val="0"/>
          <w:marRight w:val="0"/>
          <w:marTop w:val="150"/>
          <w:marBottom w:val="0"/>
          <w:divBdr>
            <w:top w:val="none" w:sz="0" w:space="0" w:color="auto"/>
            <w:left w:val="none" w:sz="0" w:space="0" w:color="auto"/>
            <w:bottom w:val="none" w:sz="0" w:space="0" w:color="auto"/>
            <w:right w:val="none" w:sz="0" w:space="0" w:color="auto"/>
          </w:divBdr>
          <w:divsChild>
            <w:div w:id="1400397431">
              <w:marLeft w:val="1155"/>
              <w:marRight w:val="0"/>
              <w:marTop w:val="0"/>
              <w:marBottom w:val="0"/>
              <w:divBdr>
                <w:top w:val="none" w:sz="0" w:space="0" w:color="auto"/>
                <w:left w:val="none" w:sz="0" w:space="0" w:color="auto"/>
                <w:bottom w:val="none" w:sz="0" w:space="0" w:color="auto"/>
                <w:right w:val="none" w:sz="0" w:space="0" w:color="auto"/>
              </w:divBdr>
            </w:div>
            <w:div w:id="338118249">
              <w:marLeft w:val="1155"/>
              <w:marRight w:val="0"/>
              <w:marTop w:val="0"/>
              <w:marBottom w:val="0"/>
              <w:divBdr>
                <w:top w:val="none" w:sz="0" w:space="0" w:color="auto"/>
                <w:left w:val="none" w:sz="0" w:space="0" w:color="auto"/>
                <w:bottom w:val="none" w:sz="0" w:space="0" w:color="auto"/>
                <w:right w:val="none" w:sz="0" w:space="0" w:color="auto"/>
              </w:divBdr>
            </w:div>
            <w:div w:id="98188648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4587">
      <w:bodyDiv w:val="1"/>
      <w:marLeft w:val="0"/>
      <w:marRight w:val="0"/>
      <w:marTop w:val="0"/>
      <w:marBottom w:val="0"/>
      <w:divBdr>
        <w:top w:val="none" w:sz="0" w:space="0" w:color="auto"/>
        <w:left w:val="none" w:sz="0" w:space="0" w:color="auto"/>
        <w:bottom w:val="none" w:sz="0" w:space="0" w:color="auto"/>
        <w:right w:val="none" w:sz="0" w:space="0" w:color="auto"/>
      </w:divBdr>
    </w:div>
    <w:div w:id="2054187856">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576125">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6515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545287">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5883847">
      <w:bodyDiv w:val="1"/>
      <w:marLeft w:val="0"/>
      <w:marRight w:val="0"/>
      <w:marTop w:val="0"/>
      <w:marBottom w:val="0"/>
      <w:divBdr>
        <w:top w:val="none" w:sz="0" w:space="0" w:color="auto"/>
        <w:left w:val="none" w:sz="0" w:space="0" w:color="auto"/>
        <w:bottom w:val="none" w:sz="0" w:space="0" w:color="auto"/>
        <w:right w:val="none" w:sz="0" w:space="0" w:color="auto"/>
      </w:divBdr>
    </w:div>
    <w:div w:id="2055932212">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2199">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810155">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464536">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580559">
      <w:bodyDiv w:val="1"/>
      <w:marLeft w:val="0"/>
      <w:marRight w:val="0"/>
      <w:marTop w:val="0"/>
      <w:marBottom w:val="0"/>
      <w:divBdr>
        <w:top w:val="none" w:sz="0" w:space="0" w:color="auto"/>
        <w:left w:val="none" w:sz="0" w:space="0" w:color="auto"/>
        <w:bottom w:val="none" w:sz="0" w:space="0" w:color="auto"/>
        <w:right w:val="none" w:sz="0" w:space="0" w:color="auto"/>
      </w:divBdr>
    </w:div>
    <w:div w:id="2058581167">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192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199432">
      <w:bodyDiv w:val="1"/>
      <w:marLeft w:val="0"/>
      <w:marRight w:val="0"/>
      <w:marTop w:val="0"/>
      <w:marBottom w:val="0"/>
      <w:divBdr>
        <w:top w:val="none" w:sz="0" w:space="0" w:color="auto"/>
        <w:left w:val="none" w:sz="0" w:space="0" w:color="auto"/>
        <w:bottom w:val="none" w:sz="0" w:space="0" w:color="auto"/>
        <w:right w:val="none" w:sz="0" w:space="0" w:color="auto"/>
      </w:divBdr>
    </w:div>
    <w:div w:id="2060279510">
      <w:bodyDiv w:val="1"/>
      <w:marLeft w:val="0"/>
      <w:marRight w:val="0"/>
      <w:marTop w:val="0"/>
      <w:marBottom w:val="0"/>
      <w:divBdr>
        <w:top w:val="none" w:sz="0" w:space="0" w:color="auto"/>
        <w:left w:val="none" w:sz="0" w:space="0" w:color="auto"/>
        <w:bottom w:val="none" w:sz="0" w:space="0" w:color="auto"/>
        <w:right w:val="none" w:sz="0" w:space="0" w:color="auto"/>
      </w:divBdr>
      <w:divsChild>
        <w:div w:id="1095051899">
          <w:marLeft w:val="0"/>
          <w:marRight w:val="0"/>
          <w:marTop w:val="0"/>
          <w:marBottom w:val="0"/>
          <w:divBdr>
            <w:top w:val="none" w:sz="0" w:space="0" w:color="auto"/>
            <w:left w:val="none" w:sz="0" w:space="0" w:color="auto"/>
            <w:bottom w:val="none" w:sz="0" w:space="0" w:color="auto"/>
            <w:right w:val="none" w:sz="0" w:space="0" w:color="auto"/>
          </w:divBdr>
        </w:div>
        <w:div w:id="324824782">
          <w:marLeft w:val="0"/>
          <w:marRight w:val="0"/>
          <w:marTop w:val="150"/>
          <w:marBottom w:val="0"/>
          <w:divBdr>
            <w:top w:val="none" w:sz="0" w:space="0" w:color="auto"/>
            <w:left w:val="none" w:sz="0" w:space="0" w:color="auto"/>
            <w:bottom w:val="none" w:sz="0" w:space="0" w:color="auto"/>
            <w:right w:val="none" w:sz="0" w:space="0" w:color="auto"/>
          </w:divBdr>
          <w:divsChild>
            <w:div w:id="195244184">
              <w:marLeft w:val="1155"/>
              <w:marRight w:val="0"/>
              <w:marTop w:val="0"/>
              <w:marBottom w:val="0"/>
              <w:divBdr>
                <w:top w:val="none" w:sz="0" w:space="0" w:color="auto"/>
                <w:left w:val="none" w:sz="0" w:space="0" w:color="auto"/>
                <w:bottom w:val="none" w:sz="0" w:space="0" w:color="auto"/>
                <w:right w:val="none" w:sz="0" w:space="0" w:color="auto"/>
              </w:divBdr>
            </w:div>
            <w:div w:id="1343437530">
              <w:marLeft w:val="1155"/>
              <w:marRight w:val="0"/>
              <w:marTop w:val="0"/>
              <w:marBottom w:val="0"/>
              <w:divBdr>
                <w:top w:val="none" w:sz="0" w:space="0" w:color="auto"/>
                <w:left w:val="none" w:sz="0" w:space="0" w:color="auto"/>
                <w:bottom w:val="none" w:sz="0" w:space="0" w:color="auto"/>
                <w:right w:val="none" w:sz="0" w:space="0" w:color="auto"/>
              </w:divBdr>
            </w:div>
            <w:div w:id="1176338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392275">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36259">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10987">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899089">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572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0361">
      <w:bodyDiv w:val="1"/>
      <w:marLeft w:val="0"/>
      <w:marRight w:val="0"/>
      <w:marTop w:val="0"/>
      <w:marBottom w:val="0"/>
      <w:divBdr>
        <w:top w:val="none" w:sz="0" w:space="0" w:color="auto"/>
        <w:left w:val="none" w:sz="0" w:space="0" w:color="auto"/>
        <w:bottom w:val="none" w:sz="0" w:space="0" w:color="auto"/>
        <w:right w:val="none" w:sz="0" w:space="0" w:color="auto"/>
      </w:divBdr>
      <w:divsChild>
        <w:div w:id="73161275">
          <w:marLeft w:val="0"/>
          <w:marRight w:val="0"/>
          <w:marTop w:val="0"/>
          <w:marBottom w:val="0"/>
          <w:divBdr>
            <w:top w:val="none" w:sz="0" w:space="0" w:color="auto"/>
            <w:left w:val="none" w:sz="0" w:space="0" w:color="auto"/>
            <w:bottom w:val="none" w:sz="0" w:space="0" w:color="auto"/>
            <w:right w:val="none" w:sz="0" w:space="0" w:color="auto"/>
          </w:divBdr>
        </w:div>
        <w:div w:id="1386369223">
          <w:marLeft w:val="0"/>
          <w:marRight w:val="0"/>
          <w:marTop w:val="150"/>
          <w:marBottom w:val="0"/>
          <w:divBdr>
            <w:top w:val="none" w:sz="0" w:space="0" w:color="auto"/>
            <w:left w:val="none" w:sz="0" w:space="0" w:color="auto"/>
            <w:bottom w:val="none" w:sz="0" w:space="0" w:color="auto"/>
            <w:right w:val="none" w:sz="0" w:space="0" w:color="auto"/>
          </w:divBdr>
          <w:divsChild>
            <w:div w:id="331178687">
              <w:marLeft w:val="1155"/>
              <w:marRight w:val="0"/>
              <w:marTop w:val="0"/>
              <w:marBottom w:val="0"/>
              <w:divBdr>
                <w:top w:val="none" w:sz="0" w:space="0" w:color="auto"/>
                <w:left w:val="none" w:sz="0" w:space="0" w:color="auto"/>
                <w:bottom w:val="none" w:sz="0" w:space="0" w:color="auto"/>
                <w:right w:val="none" w:sz="0" w:space="0" w:color="auto"/>
              </w:divBdr>
            </w:div>
            <w:div w:id="1503735150">
              <w:marLeft w:val="1155"/>
              <w:marRight w:val="0"/>
              <w:marTop w:val="0"/>
              <w:marBottom w:val="0"/>
              <w:divBdr>
                <w:top w:val="none" w:sz="0" w:space="0" w:color="auto"/>
                <w:left w:val="none" w:sz="0" w:space="0" w:color="auto"/>
                <w:bottom w:val="none" w:sz="0" w:space="0" w:color="auto"/>
                <w:right w:val="none" w:sz="0" w:space="0" w:color="auto"/>
              </w:divBdr>
            </w:div>
            <w:div w:id="15350792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16577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09238">
      <w:bodyDiv w:val="1"/>
      <w:marLeft w:val="0"/>
      <w:marRight w:val="0"/>
      <w:marTop w:val="0"/>
      <w:marBottom w:val="0"/>
      <w:divBdr>
        <w:top w:val="none" w:sz="0" w:space="0" w:color="auto"/>
        <w:left w:val="none" w:sz="0" w:space="0" w:color="auto"/>
        <w:bottom w:val="none" w:sz="0" w:space="0" w:color="auto"/>
        <w:right w:val="none" w:sz="0" w:space="0" w:color="auto"/>
      </w:divBdr>
    </w:div>
    <w:div w:id="2062557707">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286330">
      <w:bodyDiv w:val="1"/>
      <w:marLeft w:val="0"/>
      <w:marRight w:val="0"/>
      <w:marTop w:val="0"/>
      <w:marBottom w:val="0"/>
      <w:divBdr>
        <w:top w:val="none" w:sz="0" w:space="0" w:color="auto"/>
        <w:left w:val="none" w:sz="0" w:space="0" w:color="auto"/>
        <w:bottom w:val="none" w:sz="0" w:space="0" w:color="auto"/>
        <w:right w:val="none" w:sz="0" w:space="0" w:color="auto"/>
      </w:divBdr>
      <w:divsChild>
        <w:div w:id="1322999671">
          <w:marLeft w:val="0"/>
          <w:marRight w:val="0"/>
          <w:marTop w:val="0"/>
          <w:marBottom w:val="0"/>
          <w:divBdr>
            <w:top w:val="none" w:sz="0" w:space="0" w:color="auto"/>
            <w:left w:val="none" w:sz="0" w:space="0" w:color="auto"/>
            <w:bottom w:val="none" w:sz="0" w:space="0" w:color="auto"/>
            <w:right w:val="none" w:sz="0" w:space="0" w:color="auto"/>
          </w:divBdr>
        </w:div>
        <w:div w:id="1350335033">
          <w:marLeft w:val="0"/>
          <w:marRight w:val="0"/>
          <w:marTop w:val="150"/>
          <w:marBottom w:val="0"/>
          <w:divBdr>
            <w:top w:val="none" w:sz="0" w:space="0" w:color="auto"/>
            <w:left w:val="none" w:sz="0" w:space="0" w:color="auto"/>
            <w:bottom w:val="none" w:sz="0" w:space="0" w:color="auto"/>
            <w:right w:val="none" w:sz="0" w:space="0" w:color="auto"/>
          </w:divBdr>
          <w:divsChild>
            <w:div w:id="836309395">
              <w:marLeft w:val="1155"/>
              <w:marRight w:val="0"/>
              <w:marTop w:val="0"/>
              <w:marBottom w:val="0"/>
              <w:divBdr>
                <w:top w:val="none" w:sz="0" w:space="0" w:color="auto"/>
                <w:left w:val="none" w:sz="0" w:space="0" w:color="auto"/>
                <w:bottom w:val="none" w:sz="0" w:space="0" w:color="auto"/>
                <w:right w:val="none" w:sz="0" w:space="0" w:color="auto"/>
              </w:divBdr>
            </w:div>
            <w:div w:id="1352486979">
              <w:marLeft w:val="1155"/>
              <w:marRight w:val="0"/>
              <w:marTop w:val="0"/>
              <w:marBottom w:val="0"/>
              <w:divBdr>
                <w:top w:val="none" w:sz="0" w:space="0" w:color="auto"/>
                <w:left w:val="none" w:sz="0" w:space="0" w:color="auto"/>
                <w:bottom w:val="none" w:sz="0" w:space="0" w:color="auto"/>
                <w:right w:val="none" w:sz="0" w:space="0" w:color="auto"/>
              </w:divBdr>
            </w:div>
            <w:div w:id="7410272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794423">
      <w:bodyDiv w:val="1"/>
      <w:marLeft w:val="0"/>
      <w:marRight w:val="0"/>
      <w:marTop w:val="0"/>
      <w:marBottom w:val="0"/>
      <w:divBdr>
        <w:top w:val="none" w:sz="0" w:space="0" w:color="auto"/>
        <w:left w:val="none" w:sz="0" w:space="0" w:color="auto"/>
        <w:bottom w:val="none" w:sz="0" w:space="0" w:color="auto"/>
        <w:right w:val="none" w:sz="0" w:space="0" w:color="auto"/>
      </w:divBdr>
    </w:div>
    <w:div w:id="2063865060">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399390">
      <w:bodyDiv w:val="1"/>
      <w:marLeft w:val="0"/>
      <w:marRight w:val="0"/>
      <w:marTop w:val="0"/>
      <w:marBottom w:val="0"/>
      <w:divBdr>
        <w:top w:val="none" w:sz="0" w:space="0" w:color="auto"/>
        <w:left w:val="none" w:sz="0" w:space="0" w:color="auto"/>
        <w:bottom w:val="none" w:sz="0" w:space="0" w:color="auto"/>
        <w:right w:val="none" w:sz="0" w:space="0" w:color="auto"/>
      </w:divBdr>
    </w:div>
    <w:div w:id="2064401703">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8474">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87014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635820">
      <w:bodyDiv w:val="1"/>
      <w:marLeft w:val="0"/>
      <w:marRight w:val="0"/>
      <w:marTop w:val="0"/>
      <w:marBottom w:val="0"/>
      <w:divBdr>
        <w:top w:val="none" w:sz="0" w:space="0" w:color="auto"/>
        <w:left w:val="none" w:sz="0" w:space="0" w:color="auto"/>
        <w:bottom w:val="none" w:sz="0" w:space="0" w:color="auto"/>
        <w:right w:val="none" w:sz="0" w:space="0" w:color="auto"/>
      </w:divBdr>
    </w:div>
    <w:div w:id="2065719506">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4320">
      <w:bodyDiv w:val="1"/>
      <w:marLeft w:val="0"/>
      <w:marRight w:val="0"/>
      <w:marTop w:val="0"/>
      <w:marBottom w:val="0"/>
      <w:divBdr>
        <w:top w:val="none" w:sz="0" w:space="0" w:color="auto"/>
        <w:left w:val="none" w:sz="0" w:space="0" w:color="auto"/>
        <w:bottom w:val="none" w:sz="0" w:space="0" w:color="auto"/>
        <w:right w:val="none" w:sz="0" w:space="0" w:color="auto"/>
      </w:divBdr>
    </w:div>
    <w:div w:id="2065907542">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28598">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51360">
      <w:bodyDiv w:val="1"/>
      <w:marLeft w:val="0"/>
      <w:marRight w:val="0"/>
      <w:marTop w:val="0"/>
      <w:marBottom w:val="0"/>
      <w:divBdr>
        <w:top w:val="none" w:sz="0" w:space="0" w:color="auto"/>
        <w:left w:val="none" w:sz="0" w:space="0" w:color="auto"/>
        <w:bottom w:val="none" w:sz="0" w:space="0" w:color="auto"/>
        <w:right w:val="none" w:sz="0" w:space="0" w:color="auto"/>
      </w:divBdr>
      <w:divsChild>
        <w:div w:id="1812363543">
          <w:marLeft w:val="0"/>
          <w:marRight w:val="0"/>
          <w:marTop w:val="0"/>
          <w:marBottom w:val="0"/>
          <w:divBdr>
            <w:top w:val="none" w:sz="0" w:space="0" w:color="auto"/>
            <w:left w:val="none" w:sz="0" w:space="0" w:color="auto"/>
            <w:bottom w:val="none" w:sz="0" w:space="0" w:color="auto"/>
            <w:right w:val="none" w:sz="0" w:space="0" w:color="auto"/>
          </w:divBdr>
        </w:div>
        <w:div w:id="1292712270">
          <w:marLeft w:val="0"/>
          <w:marRight w:val="0"/>
          <w:marTop w:val="150"/>
          <w:marBottom w:val="0"/>
          <w:divBdr>
            <w:top w:val="none" w:sz="0" w:space="0" w:color="auto"/>
            <w:left w:val="none" w:sz="0" w:space="0" w:color="auto"/>
            <w:bottom w:val="none" w:sz="0" w:space="0" w:color="auto"/>
            <w:right w:val="none" w:sz="0" w:space="0" w:color="auto"/>
          </w:divBdr>
          <w:divsChild>
            <w:div w:id="990255112">
              <w:marLeft w:val="1155"/>
              <w:marRight w:val="0"/>
              <w:marTop w:val="0"/>
              <w:marBottom w:val="0"/>
              <w:divBdr>
                <w:top w:val="none" w:sz="0" w:space="0" w:color="auto"/>
                <w:left w:val="none" w:sz="0" w:space="0" w:color="auto"/>
                <w:bottom w:val="none" w:sz="0" w:space="0" w:color="auto"/>
                <w:right w:val="none" w:sz="0" w:space="0" w:color="auto"/>
              </w:divBdr>
            </w:div>
            <w:div w:id="90471036">
              <w:marLeft w:val="1155"/>
              <w:marRight w:val="0"/>
              <w:marTop w:val="0"/>
              <w:marBottom w:val="0"/>
              <w:divBdr>
                <w:top w:val="none" w:sz="0" w:space="0" w:color="auto"/>
                <w:left w:val="none" w:sz="0" w:space="0" w:color="auto"/>
                <w:bottom w:val="none" w:sz="0" w:space="0" w:color="auto"/>
                <w:right w:val="none" w:sz="0" w:space="0" w:color="auto"/>
              </w:divBdr>
            </w:div>
            <w:div w:id="48085598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400">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7470">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650917">
      <w:bodyDiv w:val="1"/>
      <w:marLeft w:val="0"/>
      <w:marRight w:val="0"/>
      <w:marTop w:val="0"/>
      <w:marBottom w:val="0"/>
      <w:divBdr>
        <w:top w:val="none" w:sz="0" w:space="0" w:color="auto"/>
        <w:left w:val="none" w:sz="0" w:space="0" w:color="auto"/>
        <w:bottom w:val="none" w:sz="0" w:space="0" w:color="auto"/>
        <w:right w:val="none" w:sz="0" w:space="0" w:color="auto"/>
      </w:divBdr>
    </w:div>
    <w:div w:id="2068651090">
      <w:bodyDiv w:val="1"/>
      <w:marLeft w:val="0"/>
      <w:marRight w:val="0"/>
      <w:marTop w:val="0"/>
      <w:marBottom w:val="0"/>
      <w:divBdr>
        <w:top w:val="none" w:sz="0" w:space="0" w:color="auto"/>
        <w:left w:val="none" w:sz="0" w:space="0" w:color="auto"/>
        <w:bottom w:val="none" w:sz="0" w:space="0" w:color="auto"/>
        <w:right w:val="none" w:sz="0" w:space="0" w:color="auto"/>
      </w:divBdr>
      <w:divsChild>
        <w:div w:id="1871914599">
          <w:marLeft w:val="0"/>
          <w:marRight w:val="0"/>
          <w:marTop w:val="0"/>
          <w:marBottom w:val="0"/>
          <w:divBdr>
            <w:top w:val="none" w:sz="0" w:space="0" w:color="auto"/>
            <w:left w:val="none" w:sz="0" w:space="0" w:color="auto"/>
            <w:bottom w:val="none" w:sz="0" w:space="0" w:color="auto"/>
            <w:right w:val="none" w:sz="0" w:space="0" w:color="auto"/>
          </w:divBdr>
        </w:div>
        <w:div w:id="47151312">
          <w:marLeft w:val="0"/>
          <w:marRight w:val="0"/>
          <w:marTop w:val="150"/>
          <w:marBottom w:val="0"/>
          <w:divBdr>
            <w:top w:val="none" w:sz="0" w:space="0" w:color="auto"/>
            <w:left w:val="none" w:sz="0" w:space="0" w:color="auto"/>
            <w:bottom w:val="none" w:sz="0" w:space="0" w:color="auto"/>
            <w:right w:val="none" w:sz="0" w:space="0" w:color="auto"/>
          </w:divBdr>
          <w:divsChild>
            <w:div w:id="87048467">
              <w:marLeft w:val="1155"/>
              <w:marRight w:val="0"/>
              <w:marTop w:val="0"/>
              <w:marBottom w:val="0"/>
              <w:divBdr>
                <w:top w:val="none" w:sz="0" w:space="0" w:color="auto"/>
                <w:left w:val="none" w:sz="0" w:space="0" w:color="auto"/>
                <w:bottom w:val="none" w:sz="0" w:space="0" w:color="auto"/>
                <w:right w:val="none" w:sz="0" w:space="0" w:color="auto"/>
              </w:divBdr>
            </w:div>
            <w:div w:id="316374697">
              <w:marLeft w:val="1155"/>
              <w:marRight w:val="0"/>
              <w:marTop w:val="0"/>
              <w:marBottom w:val="0"/>
              <w:divBdr>
                <w:top w:val="none" w:sz="0" w:space="0" w:color="auto"/>
                <w:left w:val="none" w:sz="0" w:space="0" w:color="auto"/>
                <w:bottom w:val="none" w:sz="0" w:space="0" w:color="auto"/>
                <w:right w:val="none" w:sz="0" w:space="0" w:color="auto"/>
              </w:divBdr>
            </w:div>
            <w:div w:id="14049121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1917">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305502">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45214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2563">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065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09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302">
      <w:bodyDiv w:val="1"/>
      <w:marLeft w:val="0"/>
      <w:marRight w:val="0"/>
      <w:marTop w:val="0"/>
      <w:marBottom w:val="0"/>
      <w:divBdr>
        <w:top w:val="none" w:sz="0" w:space="0" w:color="auto"/>
        <w:left w:val="none" w:sz="0" w:space="0" w:color="auto"/>
        <w:bottom w:val="none" w:sz="0" w:space="0" w:color="auto"/>
        <w:right w:val="none" w:sz="0" w:space="0" w:color="auto"/>
      </w:divBdr>
      <w:divsChild>
        <w:div w:id="33971980">
          <w:marLeft w:val="0"/>
          <w:marRight w:val="0"/>
          <w:marTop w:val="0"/>
          <w:marBottom w:val="0"/>
          <w:divBdr>
            <w:top w:val="none" w:sz="0" w:space="0" w:color="auto"/>
            <w:left w:val="none" w:sz="0" w:space="0" w:color="auto"/>
            <w:bottom w:val="none" w:sz="0" w:space="0" w:color="auto"/>
            <w:right w:val="none" w:sz="0" w:space="0" w:color="auto"/>
          </w:divBdr>
        </w:div>
        <w:div w:id="1475178013">
          <w:marLeft w:val="0"/>
          <w:marRight w:val="0"/>
          <w:marTop w:val="150"/>
          <w:marBottom w:val="0"/>
          <w:divBdr>
            <w:top w:val="none" w:sz="0" w:space="0" w:color="auto"/>
            <w:left w:val="none" w:sz="0" w:space="0" w:color="auto"/>
            <w:bottom w:val="none" w:sz="0" w:space="0" w:color="auto"/>
            <w:right w:val="none" w:sz="0" w:space="0" w:color="auto"/>
          </w:divBdr>
          <w:divsChild>
            <w:div w:id="1543320878">
              <w:marLeft w:val="1155"/>
              <w:marRight w:val="0"/>
              <w:marTop w:val="0"/>
              <w:marBottom w:val="0"/>
              <w:divBdr>
                <w:top w:val="none" w:sz="0" w:space="0" w:color="auto"/>
                <w:left w:val="none" w:sz="0" w:space="0" w:color="auto"/>
                <w:bottom w:val="none" w:sz="0" w:space="0" w:color="auto"/>
                <w:right w:val="none" w:sz="0" w:space="0" w:color="auto"/>
              </w:divBdr>
            </w:div>
            <w:div w:id="926772264">
              <w:marLeft w:val="1155"/>
              <w:marRight w:val="0"/>
              <w:marTop w:val="0"/>
              <w:marBottom w:val="0"/>
              <w:divBdr>
                <w:top w:val="none" w:sz="0" w:space="0" w:color="auto"/>
                <w:left w:val="none" w:sz="0" w:space="0" w:color="auto"/>
                <w:bottom w:val="none" w:sz="0" w:space="0" w:color="auto"/>
                <w:right w:val="none" w:sz="0" w:space="0" w:color="auto"/>
              </w:divBdr>
            </w:div>
            <w:div w:id="181698640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010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032564">
      <w:bodyDiv w:val="1"/>
      <w:marLeft w:val="0"/>
      <w:marRight w:val="0"/>
      <w:marTop w:val="0"/>
      <w:marBottom w:val="0"/>
      <w:divBdr>
        <w:top w:val="none" w:sz="0" w:space="0" w:color="auto"/>
        <w:left w:val="none" w:sz="0" w:space="0" w:color="auto"/>
        <w:bottom w:val="none" w:sz="0" w:space="0" w:color="auto"/>
        <w:right w:val="none" w:sz="0" w:space="0" w:color="auto"/>
      </w:divBdr>
      <w:divsChild>
        <w:div w:id="355884628">
          <w:marLeft w:val="0"/>
          <w:marRight w:val="0"/>
          <w:marTop w:val="0"/>
          <w:marBottom w:val="0"/>
          <w:divBdr>
            <w:top w:val="none" w:sz="0" w:space="0" w:color="auto"/>
            <w:left w:val="none" w:sz="0" w:space="0" w:color="auto"/>
            <w:bottom w:val="none" w:sz="0" w:space="0" w:color="auto"/>
            <w:right w:val="none" w:sz="0" w:space="0" w:color="auto"/>
          </w:divBdr>
        </w:div>
        <w:div w:id="2016568370">
          <w:marLeft w:val="0"/>
          <w:marRight w:val="0"/>
          <w:marTop w:val="150"/>
          <w:marBottom w:val="0"/>
          <w:divBdr>
            <w:top w:val="none" w:sz="0" w:space="0" w:color="auto"/>
            <w:left w:val="none" w:sz="0" w:space="0" w:color="auto"/>
            <w:bottom w:val="none" w:sz="0" w:space="0" w:color="auto"/>
            <w:right w:val="none" w:sz="0" w:space="0" w:color="auto"/>
          </w:divBdr>
          <w:divsChild>
            <w:div w:id="1150904394">
              <w:marLeft w:val="1155"/>
              <w:marRight w:val="0"/>
              <w:marTop w:val="0"/>
              <w:marBottom w:val="0"/>
              <w:divBdr>
                <w:top w:val="none" w:sz="0" w:space="0" w:color="auto"/>
                <w:left w:val="none" w:sz="0" w:space="0" w:color="auto"/>
                <w:bottom w:val="none" w:sz="0" w:space="0" w:color="auto"/>
                <w:right w:val="none" w:sz="0" w:space="0" w:color="auto"/>
              </w:divBdr>
            </w:div>
            <w:div w:id="2091810300">
              <w:marLeft w:val="1155"/>
              <w:marRight w:val="0"/>
              <w:marTop w:val="0"/>
              <w:marBottom w:val="0"/>
              <w:divBdr>
                <w:top w:val="none" w:sz="0" w:space="0" w:color="auto"/>
                <w:left w:val="none" w:sz="0" w:space="0" w:color="auto"/>
                <w:bottom w:val="none" w:sz="0" w:space="0" w:color="auto"/>
                <w:right w:val="none" w:sz="0" w:space="0" w:color="auto"/>
              </w:divBdr>
            </w:div>
            <w:div w:id="17264465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91421">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08253">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190057">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856">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25607">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624972">
      <w:bodyDiv w:val="1"/>
      <w:marLeft w:val="0"/>
      <w:marRight w:val="0"/>
      <w:marTop w:val="0"/>
      <w:marBottom w:val="0"/>
      <w:divBdr>
        <w:top w:val="none" w:sz="0" w:space="0" w:color="auto"/>
        <w:left w:val="none" w:sz="0" w:space="0" w:color="auto"/>
        <w:bottom w:val="none" w:sz="0" w:space="0" w:color="auto"/>
        <w:right w:val="none" w:sz="0" w:space="0" w:color="auto"/>
      </w:divBdr>
    </w:div>
    <w:div w:id="207370012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396172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307433">
      <w:bodyDiv w:val="1"/>
      <w:marLeft w:val="0"/>
      <w:marRight w:val="0"/>
      <w:marTop w:val="0"/>
      <w:marBottom w:val="0"/>
      <w:divBdr>
        <w:top w:val="none" w:sz="0" w:space="0" w:color="auto"/>
        <w:left w:val="none" w:sz="0" w:space="0" w:color="auto"/>
        <w:bottom w:val="none" w:sz="0" w:space="0" w:color="auto"/>
        <w:right w:val="none" w:sz="0" w:space="0" w:color="auto"/>
      </w:divBdr>
    </w:div>
    <w:div w:id="2074543993">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741877">
      <w:bodyDiv w:val="1"/>
      <w:marLeft w:val="0"/>
      <w:marRight w:val="0"/>
      <w:marTop w:val="0"/>
      <w:marBottom w:val="0"/>
      <w:divBdr>
        <w:top w:val="none" w:sz="0" w:space="0" w:color="auto"/>
        <w:left w:val="none" w:sz="0" w:space="0" w:color="auto"/>
        <w:bottom w:val="none" w:sz="0" w:space="0" w:color="auto"/>
        <w:right w:val="none" w:sz="0" w:space="0" w:color="auto"/>
      </w:divBdr>
    </w:div>
    <w:div w:id="2074769765">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896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0927">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732487">
      <w:bodyDiv w:val="1"/>
      <w:marLeft w:val="0"/>
      <w:marRight w:val="0"/>
      <w:marTop w:val="0"/>
      <w:marBottom w:val="0"/>
      <w:divBdr>
        <w:top w:val="none" w:sz="0" w:space="0" w:color="auto"/>
        <w:left w:val="none" w:sz="0" w:space="0" w:color="auto"/>
        <w:bottom w:val="none" w:sz="0" w:space="0" w:color="auto"/>
        <w:right w:val="none" w:sz="0" w:space="0" w:color="auto"/>
      </w:divBdr>
      <w:divsChild>
        <w:div w:id="857230986">
          <w:marLeft w:val="0"/>
          <w:marRight w:val="0"/>
          <w:marTop w:val="0"/>
          <w:marBottom w:val="0"/>
          <w:divBdr>
            <w:top w:val="none" w:sz="0" w:space="0" w:color="auto"/>
            <w:left w:val="none" w:sz="0" w:space="0" w:color="auto"/>
            <w:bottom w:val="none" w:sz="0" w:space="0" w:color="auto"/>
            <w:right w:val="none" w:sz="0" w:space="0" w:color="auto"/>
          </w:divBdr>
        </w:div>
        <w:div w:id="314527756">
          <w:marLeft w:val="0"/>
          <w:marRight w:val="0"/>
          <w:marTop w:val="150"/>
          <w:marBottom w:val="0"/>
          <w:divBdr>
            <w:top w:val="none" w:sz="0" w:space="0" w:color="auto"/>
            <w:left w:val="none" w:sz="0" w:space="0" w:color="auto"/>
            <w:bottom w:val="none" w:sz="0" w:space="0" w:color="auto"/>
            <w:right w:val="none" w:sz="0" w:space="0" w:color="auto"/>
          </w:divBdr>
          <w:divsChild>
            <w:div w:id="333649573">
              <w:marLeft w:val="1155"/>
              <w:marRight w:val="0"/>
              <w:marTop w:val="0"/>
              <w:marBottom w:val="0"/>
              <w:divBdr>
                <w:top w:val="none" w:sz="0" w:space="0" w:color="auto"/>
                <w:left w:val="none" w:sz="0" w:space="0" w:color="auto"/>
                <w:bottom w:val="none" w:sz="0" w:space="0" w:color="auto"/>
                <w:right w:val="none" w:sz="0" w:space="0" w:color="auto"/>
              </w:divBdr>
            </w:div>
            <w:div w:id="1406414833">
              <w:marLeft w:val="1155"/>
              <w:marRight w:val="0"/>
              <w:marTop w:val="0"/>
              <w:marBottom w:val="0"/>
              <w:divBdr>
                <w:top w:val="none" w:sz="0" w:space="0" w:color="auto"/>
                <w:left w:val="none" w:sz="0" w:space="0" w:color="auto"/>
                <w:bottom w:val="none" w:sz="0" w:space="0" w:color="auto"/>
                <w:right w:val="none" w:sz="0" w:space="0" w:color="auto"/>
              </w:divBdr>
            </w:div>
            <w:div w:id="105011255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124304">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391310">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13065">
      <w:bodyDiv w:val="1"/>
      <w:marLeft w:val="0"/>
      <w:marRight w:val="0"/>
      <w:marTop w:val="0"/>
      <w:marBottom w:val="0"/>
      <w:divBdr>
        <w:top w:val="none" w:sz="0" w:space="0" w:color="auto"/>
        <w:left w:val="none" w:sz="0" w:space="0" w:color="auto"/>
        <w:bottom w:val="none" w:sz="0" w:space="0" w:color="auto"/>
        <w:right w:val="none" w:sz="0" w:space="0" w:color="auto"/>
      </w:divBdr>
      <w:divsChild>
        <w:div w:id="1783185345">
          <w:marLeft w:val="0"/>
          <w:marRight w:val="0"/>
          <w:marTop w:val="0"/>
          <w:marBottom w:val="0"/>
          <w:divBdr>
            <w:top w:val="none" w:sz="0" w:space="0" w:color="auto"/>
            <w:left w:val="none" w:sz="0" w:space="0" w:color="auto"/>
            <w:bottom w:val="none" w:sz="0" w:space="0" w:color="auto"/>
            <w:right w:val="none" w:sz="0" w:space="0" w:color="auto"/>
          </w:divBdr>
        </w:div>
        <w:div w:id="1338146398">
          <w:marLeft w:val="0"/>
          <w:marRight w:val="0"/>
          <w:marTop w:val="150"/>
          <w:marBottom w:val="0"/>
          <w:divBdr>
            <w:top w:val="none" w:sz="0" w:space="0" w:color="auto"/>
            <w:left w:val="none" w:sz="0" w:space="0" w:color="auto"/>
            <w:bottom w:val="none" w:sz="0" w:space="0" w:color="auto"/>
            <w:right w:val="none" w:sz="0" w:space="0" w:color="auto"/>
          </w:divBdr>
          <w:divsChild>
            <w:div w:id="1153063326">
              <w:marLeft w:val="1155"/>
              <w:marRight w:val="0"/>
              <w:marTop w:val="0"/>
              <w:marBottom w:val="0"/>
              <w:divBdr>
                <w:top w:val="none" w:sz="0" w:space="0" w:color="auto"/>
                <w:left w:val="none" w:sz="0" w:space="0" w:color="auto"/>
                <w:bottom w:val="none" w:sz="0" w:space="0" w:color="auto"/>
                <w:right w:val="none" w:sz="0" w:space="0" w:color="auto"/>
              </w:divBdr>
            </w:div>
            <w:div w:id="572353091">
              <w:marLeft w:val="1155"/>
              <w:marRight w:val="0"/>
              <w:marTop w:val="0"/>
              <w:marBottom w:val="0"/>
              <w:divBdr>
                <w:top w:val="none" w:sz="0" w:space="0" w:color="auto"/>
                <w:left w:val="none" w:sz="0" w:space="0" w:color="auto"/>
                <w:bottom w:val="none" w:sz="0" w:space="0" w:color="auto"/>
                <w:right w:val="none" w:sz="0" w:space="0" w:color="auto"/>
              </w:divBdr>
            </w:div>
            <w:div w:id="6507211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698474">
      <w:bodyDiv w:val="1"/>
      <w:marLeft w:val="0"/>
      <w:marRight w:val="0"/>
      <w:marTop w:val="0"/>
      <w:marBottom w:val="0"/>
      <w:divBdr>
        <w:top w:val="none" w:sz="0" w:space="0" w:color="auto"/>
        <w:left w:val="none" w:sz="0" w:space="0" w:color="auto"/>
        <w:bottom w:val="none" w:sz="0" w:space="0" w:color="auto"/>
        <w:right w:val="none" w:sz="0" w:space="0" w:color="auto"/>
      </w:divBdr>
      <w:divsChild>
        <w:div w:id="1189873497">
          <w:marLeft w:val="0"/>
          <w:marRight w:val="0"/>
          <w:marTop w:val="0"/>
          <w:marBottom w:val="0"/>
          <w:divBdr>
            <w:top w:val="none" w:sz="0" w:space="0" w:color="auto"/>
            <w:left w:val="none" w:sz="0" w:space="0" w:color="auto"/>
            <w:bottom w:val="none" w:sz="0" w:space="0" w:color="auto"/>
            <w:right w:val="none" w:sz="0" w:space="0" w:color="auto"/>
          </w:divBdr>
        </w:div>
        <w:div w:id="290062359">
          <w:marLeft w:val="0"/>
          <w:marRight w:val="0"/>
          <w:marTop w:val="150"/>
          <w:marBottom w:val="0"/>
          <w:divBdr>
            <w:top w:val="none" w:sz="0" w:space="0" w:color="auto"/>
            <w:left w:val="none" w:sz="0" w:space="0" w:color="auto"/>
            <w:bottom w:val="none" w:sz="0" w:space="0" w:color="auto"/>
            <w:right w:val="none" w:sz="0" w:space="0" w:color="auto"/>
          </w:divBdr>
          <w:divsChild>
            <w:div w:id="120656342">
              <w:marLeft w:val="1155"/>
              <w:marRight w:val="0"/>
              <w:marTop w:val="0"/>
              <w:marBottom w:val="0"/>
              <w:divBdr>
                <w:top w:val="none" w:sz="0" w:space="0" w:color="auto"/>
                <w:left w:val="none" w:sz="0" w:space="0" w:color="auto"/>
                <w:bottom w:val="none" w:sz="0" w:space="0" w:color="auto"/>
                <w:right w:val="none" w:sz="0" w:space="0" w:color="auto"/>
              </w:divBdr>
            </w:div>
            <w:div w:id="1428305453">
              <w:marLeft w:val="1155"/>
              <w:marRight w:val="0"/>
              <w:marTop w:val="0"/>
              <w:marBottom w:val="0"/>
              <w:divBdr>
                <w:top w:val="none" w:sz="0" w:space="0" w:color="auto"/>
                <w:left w:val="none" w:sz="0" w:space="0" w:color="auto"/>
                <w:bottom w:val="none" w:sz="0" w:space="0" w:color="auto"/>
                <w:right w:val="none" w:sz="0" w:space="0" w:color="auto"/>
              </w:divBdr>
            </w:div>
            <w:div w:id="2055080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362233">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478038">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16004">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40808">
      <w:bodyDiv w:val="1"/>
      <w:marLeft w:val="0"/>
      <w:marRight w:val="0"/>
      <w:marTop w:val="0"/>
      <w:marBottom w:val="0"/>
      <w:divBdr>
        <w:top w:val="none" w:sz="0" w:space="0" w:color="auto"/>
        <w:left w:val="none" w:sz="0" w:space="0" w:color="auto"/>
        <w:bottom w:val="none" w:sz="0" w:space="0" w:color="auto"/>
        <w:right w:val="none" w:sz="0" w:space="0" w:color="auto"/>
      </w:divBdr>
    </w:div>
    <w:div w:id="2080588060">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360910">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749861">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332612">
      <w:bodyDiv w:val="1"/>
      <w:marLeft w:val="0"/>
      <w:marRight w:val="0"/>
      <w:marTop w:val="0"/>
      <w:marBottom w:val="0"/>
      <w:divBdr>
        <w:top w:val="none" w:sz="0" w:space="0" w:color="auto"/>
        <w:left w:val="none" w:sz="0" w:space="0" w:color="auto"/>
        <w:bottom w:val="none" w:sz="0" w:space="0" w:color="auto"/>
        <w:right w:val="none" w:sz="0" w:space="0" w:color="auto"/>
      </w:divBdr>
      <w:divsChild>
        <w:div w:id="1623153359">
          <w:marLeft w:val="0"/>
          <w:marRight w:val="0"/>
          <w:marTop w:val="0"/>
          <w:marBottom w:val="0"/>
          <w:divBdr>
            <w:top w:val="none" w:sz="0" w:space="0" w:color="auto"/>
            <w:left w:val="none" w:sz="0" w:space="0" w:color="auto"/>
            <w:bottom w:val="none" w:sz="0" w:space="0" w:color="auto"/>
            <w:right w:val="none" w:sz="0" w:space="0" w:color="auto"/>
          </w:divBdr>
        </w:div>
        <w:div w:id="1638686730">
          <w:marLeft w:val="0"/>
          <w:marRight w:val="0"/>
          <w:marTop w:val="150"/>
          <w:marBottom w:val="0"/>
          <w:divBdr>
            <w:top w:val="none" w:sz="0" w:space="0" w:color="auto"/>
            <w:left w:val="none" w:sz="0" w:space="0" w:color="auto"/>
            <w:bottom w:val="none" w:sz="0" w:space="0" w:color="auto"/>
            <w:right w:val="none" w:sz="0" w:space="0" w:color="auto"/>
          </w:divBdr>
          <w:divsChild>
            <w:div w:id="35855204">
              <w:marLeft w:val="1155"/>
              <w:marRight w:val="0"/>
              <w:marTop w:val="0"/>
              <w:marBottom w:val="0"/>
              <w:divBdr>
                <w:top w:val="none" w:sz="0" w:space="0" w:color="auto"/>
                <w:left w:val="none" w:sz="0" w:space="0" w:color="auto"/>
                <w:bottom w:val="none" w:sz="0" w:space="0" w:color="auto"/>
                <w:right w:val="none" w:sz="0" w:space="0" w:color="auto"/>
              </w:divBdr>
            </w:div>
            <w:div w:id="1362627320">
              <w:marLeft w:val="1155"/>
              <w:marRight w:val="0"/>
              <w:marTop w:val="0"/>
              <w:marBottom w:val="0"/>
              <w:divBdr>
                <w:top w:val="none" w:sz="0" w:space="0" w:color="auto"/>
                <w:left w:val="none" w:sz="0" w:space="0" w:color="auto"/>
                <w:bottom w:val="none" w:sz="0" w:space="0" w:color="auto"/>
                <w:right w:val="none" w:sz="0" w:space="0" w:color="auto"/>
              </w:divBdr>
            </w:div>
            <w:div w:id="143689832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335840">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3864597">
      <w:bodyDiv w:val="1"/>
      <w:marLeft w:val="0"/>
      <w:marRight w:val="0"/>
      <w:marTop w:val="0"/>
      <w:marBottom w:val="0"/>
      <w:divBdr>
        <w:top w:val="none" w:sz="0" w:space="0" w:color="auto"/>
        <w:left w:val="none" w:sz="0" w:space="0" w:color="auto"/>
        <w:bottom w:val="none" w:sz="0" w:space="0" w:color="auto"/>
        <w:right w:val="none" w:sz="0" w:space="0" w:color="auto"/>
      </w:divBdr>
    </w:div>
    <w:div w:id="2083871512">
      <w:bodyDiv w:val="1"/>
      <w:marLeft w:val="0"/>
      <w:marRight w:val="0"/>
      <w:marTop w:val="0"/>
      <w:marBottom w:val="0"/>
      <w:divBdr>
        <w:top w:val="none" w:sz="0" w:space="0" w:color="auto"/>
        <w:left w:val="none" w:sz="0" w:space="0" w:color="auto"/>
        <w:bottom w:val="none" w:sz="0" w:space="0" w:color="auto"/>
        <w:right w:val="none" w:sz="0" w:space="0" w:color="auto"/>
      </w:divBdr>
      <w:divsChild>
        <w:div w:id="1527712759">
          <w:marLeft w:val="0"/>
          <w:marRight w:val="0"/>
          <w:marTop w:val="0"/>
          <w:marBottom w:val="0"/>
          <w:divBdr>
            <w:top w:val="none" w:sz="0" w:space="0" w:color="auto"/>
            <w:left w:val="none" w:sz="0" w:space="0" w:color="auto"/>
            <w:bottom w:val="none" w:sz="0" w:space="0" w:color="auto"/>
            <w:right w:val="none" w:sz="0" w:space="0" w:color="auto"/>
          </w:divBdr>
        </w:div>
        <w:div w:id="1799373975">
          <w:marLeft w:val="0"/>
          <w:marRight w:val="0"/>
          <w:marTop w:val="150"/>
          <w:marBottom w:val="0"/>
          <w:divBdr>
            <w:top w:val="none" w:sz="0" w:space="0" w:color="auto"/>
            <w:left w:val="none" w:sz="0" w:space="0" w:color="auto"/>
            <w:bottom w:val="none" w:sz="0" w:space="0" w:color="auto"/>
            <w:right w:val="none" w:sz="0" w:space="0" w:color="auto"/>
          </w:divBdr>
          <w:divsChild>
            <w:div w:id="1359624667">
              <w:marLeft w:val="1155"/>
              <w:marRight w:val="0"/>
              <w:marTop w:val="0"/>
              <w:marBottom w:val="0"/>
              <w:divBdr>
                <w:top w:val="none" w:sz="0" w:space="0" w:color="auto"/>
                <w:left w:val="none" w:sz="0" w:space="0" w:color="auto"/>
                <w:bottom w:val="none" w:sz="0" w:space="0" w:color="auto"/>
                <w:right w:val="none" w:sz="0" w:space="0" w:color="auto"/>
              </w:divBdr>
            </w:div>
            <w:div w:id="254898548">
              <w:marLeft w:val="1155"/>
              <w:marRight w:val="0"/>
              <w:marTop w:val="0"/>
              <w:marBottom w:val="0"/>
              <w:divBdr>
                <w:top w:val="none" w:sz="0" w:space="0" w:color="auto"/>
                <w:left w:val="none" w:sz="0" w:space="0" w:color="auto"/>
                <w:bottom w:val="none" w:sz="0" w:space="0" w:color="auto"/>
                <w:right w:val="none" w:sz="0" w:space="0" w:color="auto"/>
              </w:divBdr>
            </w:div>
            <w:div w:id="27317511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3945100">
      <w:bodyDiv w:val="1"/>
      <w:marLeft w:val="0"/>
      <w:marRight w:val="0"/>
      <w:marTop w:val="0"/>
      <w:marBottom w:val="0"/>
      <w:divBdr>
        <w:top w:val="none" w:sz="0" w:space="0" w:color="auto"/>
        <w:left w:val="none" w:sz="0" w:space="0" w:color="auto"/>
        <w:bottom w:val="none" w:sz="0" w:space="0" w:color="auto"/>
        <w:right w:val="none" w:sz="0" w:space="0" w:color="auto"/>
      </w:divBdr>
    </w:div>
    <w:div w:id="208406492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28700">
      <w:bodyDiv w:val="1"/>
      <w:marLeft w:val="0"/>
      <w:marRight w:val="0"/>
      <w:marTop w:val="0"/>
      <w:marBottom w:val="0"/>
      <w:divBdr>
        <w:top w:val="none" w:sz="0" w:space="0" w:color="auto"/>
        <w:left w:val="none" w:sz="0" w:space="0" w:color="auto"/>
        <w:bottom w:val="none" w:sz="0" w:space="0" w:color="auto"/>
        <w:right w:val="none" w:sz="0" w:space="0" w:color="auto"/>
      </w:divBdr>
      <w:divsChild>
        <w:div w:id="507989733">
          <w:marLeft w:val="0"/>
          <w:marRight w:val="0"/>
          <w:marTop w:val="0"/>
          <w:marBottom w:val="0"/>
          <w:divBdr>
            <w:top w:val="none" w:sz="0" w:space="0" w:color="auto"/>
            <w:left w:val="none" w:sz="0" w:space="0" w:color="auto"/>
            <w:bottom w:val="none" w:sz="0" w:space="0" w:color="auto"/>
            <w:right w:val="none" w:sz="0" w:space="0" w:color="auto"/>
          </w:divBdr>
        </w:div>
        <w:div w:id="718364485">
          <w:marLeft w:val="0"/>
          <w:marRight w:val="0"/>
          <w:marTop w:val="150"/>
          <w:marBottom w:val="0"/>
          <w:divBdr>
            <w:top w:val="none" w:sz="0" w:space="0" w:color="auto"/>
            <w:left w:val="none" w:sz="0" w:space="0" w:color="auto"/>
            <w:bottom w:val="none" w:sz="0" w:space="0" w:color="auto"/>
            <w:right w:val="none" w:sz="0" w:space="0" w:color="auto"/>
          </w:divBdr>
          <w:divsChild>
            <w:div w:id="1813399980">
              <w:marLeft w:val="1155"/>
              <w:marRight w:val="0"/>
              <w:marTop w:val="0"/>
              <w:marBottom w:val="0"/>
              <w:divBdr>
                <w:top w:val="none" w:sz="0" w:space="0" w:color="auto"/>
                <w:left w:val="none" w:sz="0" w:space="0" w:color="auto"/>
                <w:bottom w:val="none" w:sz="0" w:space="0" w:color="auto"/>
                <w:right w:val="none" w:sz="0" w:space="0" w:color="auto"/>
              </w:divBdr>
            </w:div>
            <w:div w:id="1700740903">
              <w:marLeft w:val="1155"/>
              <w:marRight w:val="0"/>
              <w:marTop w:val="0"/>
              <w:marBottom w:val="0"/>
              <w:divBdr>
                <w:top w:val="none" w:sz="0" w:space="0" w:color="auto"/>
                <w:left w:val="none" w:sz="0" w:space="0" w:color="auto"/>
                <w:bottom w:val="none" w:sz="0" w:space="0" w:color="auto"/>
                <w:right w:val="none" w:sz="0" w:space="0" w:color="auto"/>
              </w:divBdr>
            </w:div>
            <w:div w:id="112689713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8760">
      <w:bodyDiv w:val="1"/>
      <w:marLeft w:val="0"/>
      <w:marRight w:val="0"/>
      <w:marTop w:val="0"/>
      <w:marBottom w:val="0"/>
      <w:divBdr>
        <w:top w:val="none" w:sz="0" w:space="0" w:color="auto"/>
        <w:left w:val="none" w:sz="0" w:space="0" w:color="auto"/>
        <w:bottom w:val="none" w:sz="0" w:space="0" w:color="auto"/>
        <w:right w:val="none" w:sz="0" w:space="0" w:color="auto"/>
      </w:divBdr>
      <w:divsChild>
        <w:div w:id="1812819928">
          <w:marLeft w:val="0"/>
          <w:marRight w:val="0"/>
          <w:marTop w:val="0"/>
          <w:marBottom w:val="0"/>
          <w:divBdr>
            <w:top w:val="none" w:sz="0" w:space="0" w:color="auto"/>
            <w:left w:val="none" w:sz="0" w:space="0" w:color="auto"/>
            <w:bottom w:val="none" w:sz="0" w:space="0" w:color="auto"/>
            <w:right w:val="none" w:sz="0" w:space="0" w:color="auto"/>
          </w:divBdr>
        </w:div>
        <w:div w:id="404767795">
          <w:marLeft w:val="0"/>
          <w:marRight w:val="0"/>
          <w:marTop w:val="150"/>
          <w:marBottom w:val="0"/>
          <w:divBdr>
            <w:top w:val="none" w:sz="0" w:space="0" w:color="auto"/>
            <w:left w:val="none" w:sz="0" w:space="0" w:color="auto"/>
            <w:bottom w:val="none" w:sz="0" w:space="0" w:color="auto"/>
            <w:right w:val="none" w:sz="0" w:space="0" w:color="auto"/>
          </w:divBdr>
          <w:divsChild>
            <w:div w:id="1122378700">
              <w:marLeft w:val="1155"/>
              <w:marRight w:val="0"/>
              <w:marTop w:val="0"/>
              <w:marBottom w:val="0"/>
              <w:divBdr>
                <w:top w:val="none" w:sz="0" w:space="0" w:color="auto"/>
                <w:left w:val="none" w:sz="0" w:space="0" w:color="auto"/>
                <w:bottom w:val="none" w:sz="0" w:space="0" w:color="auto"/>
                <w:right w:val="none" w:sz="0" w:space="0" w:color="auto"/>
              </w:divBdr>
            </w:div>
            <w:div w:id="1703047230">
              <w:marLeft w:val="1155"/>
              <w:marRight w:val="0"/>
              <w:marTop w:val="0"/>
              <w:marBottom w:val="0"/>
              <w:divBdr>
                <w:top w:val="none" w:sz="0" w:space="0" w:color="auto"/>
                <w:left w:val="none" w:sz="0" w:space="0" w:color="auto"/>
                <w:bottom w:val="none" w:sz="0" w:space="0" w:color="auto"/>
                <w:right w:val="none" w:sz="0" w:space="0" w:color="auto"/>
              </w:divBdr>
            </w:div>
            <w:div w:id="79725695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251334">
      <w:bodyDiv w:val="1"/>
      <w:marLeft w:val="0"/>
      <w:marRight w:val="0"/>
      <w:marTop w:val="0"/>
      <w:marBottom w:val="0"/>
      <w:divBdr>
        <w:top w:val="none" w:sz="0" w:space="0" w:color="auto"/>
        <w:left w:val="none" w:sz="0" w:space="0" w:color="auto"/>
        <w:bottom w:val="none" w:sz="0" w:space="0" w:color="auto"/>
        <w:right w:val="none" w:sz="0" w:space="0" w:color="auto"/>
      </w:divBdr>
    </w:div>
    <w:div w:id="2085372601">
      <w:bodyDiv w:val="1"/>
      <w:marLeft w:val="0"/>
      <w:marRight w:val="0"/>
      <w:marTop w:val="0"/>
      <w:marBottom w:val="0"/>
      <w:divBdr>
        <w:top w:val="none" w:sz="0" w:space="0" w:color="auto"/>
        <w:left w:val="none" w:sz="0" w:space="0" w:color="auto"/>
        <w:bottom w:val="none" w:sz="0" w:space="0" w:color="auto"/>
        <w:right w:val="none" w:sz="0" w:space="0" w:color="auto"/>
      </w:divBdr>
    </w:div>
    <w:div w:id="2085493732">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762122">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0380">
      <w:bodyDiv w:val="1"/>
      <w:marLeft w:val="0"/>
      <w:marRight w:val="0"/>
      <w:marTop w:val="0"/>
      <w:marBottom w:val="0"/>
      <w:divBdr>
        <w:top w:val="none" w:sz="0" w:space="0" w:color="auto"/>
        <w:left w:val="none" w:sz="0" w:space="0" w:color="auto"/>
        <w:bottom w:val="none" w:sz="0" w:space="0" w:color="auto"/>
        <w:right w:val="none" w:sz="0" w:space="0" w:color="auto"/>
      </w:divBdr>
      <w:divsChild>
        <w:div w:id="471481934">
          <w:marLeft w:val="0"/>
          <w:marRight w:val="0"/>
          <w:marTop w:val="0"/>
          <w:marBottom w:val="0"/>
          <w:divBdr>
            <w:top w:val="none" w:sz="0" w:space="0" w:color="auto"/>
            <w:left w:val="none" w:sz="0" w:space="0" w:color="auto"/>
            <w:bottom w:val="none" w:sz="0" w:space="0" w:color="auto"/>
            <w:right w:val="none" w:sz="0" w:space="0" w:color="auto"/>
          </w:divBdr>
        </w:div>
        <w:div w:id="1841847612">
          <w:marLeft w:val="0"/>
          <w:marRight w:val="0"/>
          <w:marTop w:val="150"/>
          <w:marBottom w:val="0"/>
          <w:divBdr>
            <w:top w:val="none" w:sz="0" w:space="0" w:color="auto"/>
            <w:left w:val="none" w:sz="0" w:space="0" w:color="auto"/>
            <w:bottom w:val="none" w:sz="0" w:space="0" w:color="auto"/>
            <w:right w:val="none" w:sz="0" w:space="0" w:color="auto"/>
          </w:divBdr>
          <w:divsChild>
            <w:div w:id="1911037003">
              <w:marLeft w:val="1155"/>
              <w:marRight w:val="0"/>
              <w:marTop w:val="0"/>
              <w:marBottom w:val="0"/>
              <w:divBdr>
                <w:top w:val="none" w:sz="0" w:space="0" w:color="auto"/>
                <w:left w:val="none" w:sz="0" w:space="0" w:color="auto"/>
                <w:bottom w:val="none" w:sz="0" w:space="0" w:color="auto"/>
                <w:right w:val="none" w:sz="0" w:space="0" w:color="auto"/>
              </w:divBdr>
            </w:div>
            <w:div w:id="180319855">
              <w:marLeft w:val="1155"/>
              <w:marRight w:val="0"/>
              <w:marTop w:val="0"/>
              <w:marBottom w:val="0"/>
              <w:divBdr>
                <w:top w:val="none" w:sz="0" w:space="0" w:color="auto"/>
                <w:left w:val="none" w:sz="0" w:space="0" w:color="auto"/>
                <w:bottom w:val="none" w:sz="0" w:space="0" w:color="auto"/>
                <w:right w:val="none" w:sz="0" w:space="0" w:color="auto"/>
              </w:divBdr>
            </w:div>
            <w:div w:id="9901398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680668">
      <w:bodyDiv w:val="1"/>
      <w:marLeft w:val="0"/>
      <w:marRight w:val="0"/>
      <w:marTop w:val="0"/>
      <w:marBottom w:val="0"/>
      <w:divBdr>
        <w:top w:val="none" w:sz="0" w:space="0" w:color="auto"/>
        <w:left w:val="none" w:sz="0" w:space="0" w:color="auto"/>
        <w:bottom w:val="none" w:sz="0" w:space="0" w:color="auto"/>
        <w:right w:val="none" w:sz="0" w:space="0" w:color="auto"/>
      </w:divBdr>
      <w:divsChild>
        <w:div w:id="717703841">
          <w:marLeft w:val="0"/>
          <w:marRight w:val="0"/>
          <w:marTop w:val="0"/>
          <w:marBottom w:val="0"/>
          <w:divBdr>
            <w:top w:val="none" w:sz="0" w:space="0" w:color="auto"/>
            <w:left w:val="none" w:sz="0" w:space="0" w:color="auto"/>
            <w:bottom w:val="none" w:sz="0" w:space="0" w:color="auto"/>
            <w:right w:val="none" w:sz="0" w:space="0" w:color="auto"/>
          </w:divBdr>
        </w:div>
        <w:div w:id="380710768">
          <w:marLeft w:val="0"/>
          <w:marRight w:val="0"/>
          <w:marTop w:val="150"/>
          <w:marBottom w:val="0"/>
          <w:divBdr>
            <w:top w:val="none" w:sz="0" w:space="0" w:color="auto"/>
            <w:left w:val="none" w:sz="0" w:space="0" w:color="auto"/>
            <w:bottom w:val="none" w:sz="0" w:space="0" w:color="auto"/>
            <w:right w:val="none" w:sz="0" w:space="0" w:color="auto"/>
          </w:divBdr>
          <w:divsChild>
            <w:div w:id="73866063">
              <w:marLeft w:val="1155"/>
              <w:marRight w:val="0"/>
              <w:marTop w:val="0"/>
              <w:marBottom w:val="0"/>
              <w:divBdr>
                <w:top w:val="none" w:sz="0" w:space="0" w:color="auto"/>
                <w:left w:val="none" w:sz="0" w:space="0" w:color="auto"/>
                <w:bottom w:val="none" w:sz="0" w:space="0" w:color="auto"/>
                <w:right w:val="none" w:sz="0" w:space="0" w:color="auto"/>
              </w:divBdr>
            </w:div>
            <w:div w:id="1019818472">
              <w:marLeft w:val="1155"/>
              <w:marRight w:val="0"/>
              <w:marTop w:val="0"/>
              <w:marBottom w:val="0"/>
              <w:divBdr>
                <w:top w:val="none" w:sz="0" w:space="0" w:color="auto"/>
                <w:left w:val="none" w:sz="0" w:space="0" w:color="auto"/>
                <w:bottom w:val="none" w:sz="0" w:space="0" w:color="auto"/>
                <w:right w:val="none" w:sz="0" w:space="0" w:color="auto"/>
              </w:divBdr>
            </w:div>
            <w:div w:id="76044549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6684827">
      <w:bodyDiv w:val="1"/>
      <w:marLeft w:val="0"/>
      <w:marRight w:val="0"/>
      <w:marTop w:val="0"/>
      <w:marBottom w:val="0"/>
      <w:divBdr>
        <w:top w:val="none" w:sz="0" w:space="0" w:color="auto"/>
        <w:left w:val="none" w:sz="0" w:space="0" w:color="auto"/>
        <w:bottom w:val="none" w:sz="0" w:space="0" w:color="auto"/>
        <w:right w:val="none" w:sz="0" w:space="0" w:color="auto"/>
      </w:divBdr>
    </w:div>
    <w:div w:id="2086804858">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0407">
      <w:bodyDiv w:val="1"/>
      <w:marLeft w:val="0"/>
      <w:marRight w:val="0"/>
      <w:marTop w:val="0"/>
      <w:marBottom w:val="0"/>
      <w:divBdr>
        <w:top w:val="none" w:sz="0" w:space="0" w:color="auto"/>
        <w:left w:val="none" w:sz="0" w:space="0" w:color="auto"/>
        <w:bottom w:val="none" w:sz="0" w:space="0" w:color="auto"/>
        <w:right w:val="none" w:sz="0" w:space="0" w:color="auto"/>
      </w:divBdr>
      <w:divsChild>
        <w:div w:id="940378953">
          <w:marLeft w:val="0"/>
          <w:marRight w:val="0"/>
          <w:marTop w:val="0"/>
          <w:marBottom w:val="0"/>
          <w:divBdr>
            <w:top w:val="none" w:sz="0" w:space="0" w:color="auto"/>
            <w:left w:val="none" w:sz="0" w:space="0" w:color="auto"/>
            <w:bottom w:val="none" w:sz="0" w:space="0" w:color="auto"/>
            <w:right w:val="none" w:sz="0" w:space="0" w:color="auto"/>
          </w:divBdr>
        </w:div>
        <w:div w:id="1884437194">
          <w:marLeft w:val="0"/>
          <w:marRight w:val="0"/>
          <w:marTop w:val="150"/>
          <w:marBottom w:val="0"/>
          <w:divBdr>
            <w:top w:val="none" w:sz="0" w:space="0" w:color="auto"/>
            <w:left w:val="none" w:sz="0" w:space="0" w:color="auto"/>
            <w:bottom w:val="none" w:sz="0" w:space="0" w:color="auto"/>
            <w:right w:val="none" w:sz="0" w:space="0" w:color="auto"/>
          </w:divBdr>
          <w:divsChild>
            <w:div w:id="926495981">
              <w:marLeft w:val="1155"/>
              <w:marRight w:val="0"/>
              <w:marTop w:val="0"/>
              <w:marBottom w:val="0"/>
              <w:divBdr>
                <w:top w:val="none" w:sz="0" w:space="0" w:color="auto"/>
                <w:left w:val="none" w:sz="0" w:space="0" w:color="auto"/>
                <w:bottom w:val="none" w:sz="0" w:space="0" w:color="auto"/>
                <w:right w:val="none" w:sz="0" w:space="0" w:color="auto"/>
              </w:divBdr>
            </w:div>
            <w:div w:id="1932929596">
              <w:marLeft w:val="1155"/>
              <w:marRight w:val="0"/>
              <w:marTop w:val="0"/>
              <w:marBottom w:val="0"/>
              <w:divBdr>
                <w:top w:val="none" w:sz="0" w:space="0" w:color="auto"/>
                <w:left w:val="none" w:sz="0" w:space="0" w:color="auto"/>
                <w:bottom w:val="none" w:sz="0" w:space="0" w:color="auto"/>
                <w:right w:val="none" w:sz="0" w:space="0" w:color="auto"/>
              </w:divBdr>
            </w:div>
            <w:div w:id="1114641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7725268">
      <w:bodyDiv w:val="1"/>
      <w:marLeft w:val="0"/>
      <w:marRight w:val="0"/>
      <w:marTop w:val="0"/>
      <w:marBottom w:val="0"/>
      <w:divBdr>
        <w:top w:val="none" w:sz="0" w:space="0" w:color="auto"/>
        <w:left w:val="none" w:sz="0" w:space="0" w:color="auto"/>
        <w:bottom w:val="none" w:sz="0" w:space="0" w:color="auto"/>
        <w:right w:val="none" w:sz="0" w:space="0" w:color="auto"/>
      </w:divBdr>
      <w:divsChild>
        <w:div w:id="1950235387">
          <w:marLeft w:val="0"/>
          <w:marRight w:val="0"/>
          <w:marTop w:val="150"/>
          <w:marBottom w:val="0"/>
          <w:divBdr>
            <w:top w:val="none" w:sz="0" w:space="0" w:color="auto"/>
            <w:left w:val="none" w:sz="0" w:space="0" w:color="auto"/>
            <w:bottom w:val="none" w:sz="0" w:space="0" w:color="auto"/>
            <w:right w:val="none" w:sz="0" w:space="0" w:color="auto"/>
          </w:divBdr>
          <w:divsChild>
            <w:div w:id="792527430">
              <w:marLeft w:val="1155"/>
              <w:marRight w:val="0"/>
              <w:marTop w:val="0"/>
              <w:marBottom w:val="0"/>
              <w:divBdr>
                <w:top w:val="none" w:sz="0" w:space="0" w:color="auto"/>
                <w:left w:val="none" w:sz="0" w:space="0" w:color="auto"/>
                <w:bottom w:val="none" w:sz="0" w:space="0" w:color="auto"/>
                <w:right w:val="none" w:sz="0" w:space="0" w:color="auto"/>
              </w:divBdr>
            </w:div>
            <w:div w:id="1040864730">
              <w:marLeft w:val="1155"/>
              <w:marRight w:val="0"/>
              <w:marTop w:val="0"/>
              <w:marBottom w:val="0"/>
              <w:divBdr>
                <w:top w:val="none" w:sz="0" w:space="0" w:color="auto"/>
                <w:left w:val="none" w:sz="0" w:space="0" w:color="auto"/>
                <w:bottom w:val="none" w:sz="0" w:space="0" w:color="auto"/>
                <w:right w:val="none" w:sz="0" w:space="0" w:color="auto"/>
              </w:divBdr>
            </w:div>
            <w:div w:id="966854576">
              <w:marLeft w:val="1155"/>
              <w:marRight w:val="0"/>
              <w:marTop w:val="0"/>
              <w:marBottom w:val="0"/>
              <w:divBdr>
                <w:top w:val="none" w:sz="0" w:space="0" w:color="auto"/>
                <w:left w:val="none" w:sz="0" w:space="0" w:color="auto"/>
                <w:bottom w:val="none" w:sz="0" w:space="0" w:color="auto"/>
                <w:right w:val="none" w:sz="0" w:space="0" w:color="auto"/>
              </w:divBdr>
            </w:div>
          </w:divsChild>
        </w:div>
        <w:div w:id="1140347166">
          <w:marLeft w:val="0"/>
          <w:marRight w:val="0"/>
          <w:marTop w:val="0"/>
          <w:marBottom w:val="0"/>
          <w:divBdr>
            <w:top w:val="none" w:sz="0" w:space="0" w:color="auto"/>
            <w:left w:val="none" w:sz="0" w:space="0" w:color="auto"/>
            <w:bottom w:val="none" w:sz="0" w:space="0" w:color="auto"/>
            <w:right w:val="none" w:sz="0" w:space="0" w:color="auto"/>
          </w:divBdr>
        </w:div>
      </w:divsChild>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617103">
      <w:bodyDiv w:val="1"/>
      <w:marLeft w:val="0"/>
      <w:marRight w:val="0"/>
      <w:marTop w:val="0"/>
      <w:marBottom w:val="0"/>
      <w:divBdr>
        <w:top w:val="none" w:sz="0" w:space="0" w:color="auto"/>
        <w:left w:val="none" w:sz="0" w:space="0" w:color="auto"/>
        <w:bottom w:val="none" w:sz="0" w:space="0" w:color="auto"/>
        <w:right w:val="none" w:sz="0" w:space="0" w:color="auto"/>
      </w:divBdr>
    </w:div>
    <w:div w:id="2089762265">
      <w:bodyDiv w:val="1"/>
      <w:marLeft w:val="0"/>
      <w:marRight w:val="0"/>
      <w:marTop w:val="0"/>
      <w:marBottom w:val="0"/>
      <w:divBdr>
        <w:top w:val="none" w:sz="0" w:space="0" w:color="auto"/>
        <w:left w:val="none" w:sz="0" w:space="0" w:color="auto"/>
        <w:bottom w:val="none" w:sz="0" w:space="0" w:color="auto"/>
        <w:right w:val="none" w:sz="0" w:space="0" w:color="auto"/>
      </w:divBdr>
      <w:divsChild>
        <w:div w:id="150105638">
          <w:marLeft w:val="0"/>
          <w:marRight w:val="0"/>
          <w:marTop w:val="0"/>
          <w:marBottom w:val="0"/>
          <w:divBdr>
            <w:top w:val="none" w:sz="0" w:space="0" w:color="auto"/>
            <w:left w:val="none" w:sz="0" w:space="0" w:color="auto"/>
            <w:bottom w:val="none" w:sz="0" w:space="0" w:color="auto"/>
            <w:right w:val="none" w:sz="0" w:space="0" w:color="auto"/>
          </w:divBdr>
        </w:div>
        <w:div w:id="1194268844">
          <w:marLeft w:val="0"/>
          <w:marRight w:val="0"/>
          <w:marTop w:val="150"/>
          <w:marBottom w:val="0"/>
          <w:divBdr>
            <w:top w:val="none" w:sz="0" w:space="0" w:color="auto"/>
            <w:left w:val="none" w:sz="0" w:space="0" w:color="auto"/>
            <w:bottom w:val="none" w:sz="0" w:space="0" w:color="auto"/>
            <w:right w:val="none" w:sz="0" w:space="0" w:color="auto"/>
          </w:divBdr>
          <w:divsChild>
            <w:div w:id="293145067">
              <w:marLeft w:val="1155"/>
              <w:marRight w:val="0"/>
              <w:marTop w:val="0"/>
              <w:marBottom w:val="0"/>
              <w:divBdr>
                <w:top w:val="none" w:sz="0" w:space="0" w:color="auto"/>
                <w:left w:val="none" w:sz="0" w:space="0" w:color="auto"/>
                <w:bottom w:val="none" w:sz="0" w:space="0" w:color="auto"/>
                <w:right w:val="none" w:sz="0" w:space="0" w:color="auto"/>
              </w:divBdr>
            </w:div>
            <w:div w:id="276058823">
              <w:marLeft w:val="1155"/>
              <w:marRight w:val="0"/>
              <w:marTop w:val="0"/>
              <w:marBottom w:val="0"/>
              <w:divBdr>
                <w:top w:val="none" w:sz="0" w:space="0" w:color="auto"/>
                <w:left w:val="none" w:sz="0" w:space="0" w:color="auto"/>
                <w:bottom w:val="none" w:sz="0" w:space="0" w:color="auto"/>
                <w:right w:val="none" w:sz="0" w:space="0" w:color="auto"/>
              </w:divBdr>
            </w:div>
            <w:div w:id="127416975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030885">
      <w:bodyDiv w:val="1"/>
      <w:marLeft w:val="0"/>
      <w:marRight w:val="0"/>
      <w:marTop w:val="0"/>
      <w:marBottom w:val="0"/>
      <w:divBdr>
        <w:top w:val="none" w:sz="0" w:space="0" w:color="auto"/>
        <w:left w:val="none" w:sz="0" w:space="0" w:color="auto"/>
        <w:bottom w:val="none" w:sz="0" w:space="0" w:color="auto"/>
        <w:right w:val="none" w:sz="0" w:space="0" w:color="auto"/>
      </w:divBdr>
    </w:div>
    <w:div w:id="2090075554">
      <w:bodyDiv w:val="1"/>
      <w:marLeft w:val="0"/>
      <w:marRight w:val="0"/>
      <w:marTop w:val="0"/>
      <w:marBottom w:val="0"/>
      <w:divBdr>
        <w:top w:val="none" w:sz="0" w:space="0" w:color="auto"/>
        <w:left w:val="none" w:sz="0" w:space="0" w:color="auto"/>
        <w:bottom w:val="none" w:sz="0" w:space="0" w:color="auto"/>
        <w:right w:val="none" w:sz="0" w:space="0" w:color="auto"/>
      </w:divBdr>
    </w:div>
    <w:div w:id="2090231915">
      <w:bodyDiv w:val="1"/>
      <w:marLeft w:val="0"/>
      <w:marRight w:val="0"/>
      <w:marTop w:val="0"/>
      <w:marBottom w:val="0"/>
      <w:divBdr>
        <w:top w:val="none" w:sz="0" w:space="0" w:color="auto"/>
        <w:left w:val="none" w:sz="0" w:space="0" w:color="auto"/>
        <w:bottom w:val="none" w:sz="0" w:space="0" w:color="auto"/>
        <w:right w:val="none" w:sz="0" w:space="0" w:color="auto"/>
      </w:divBdr>
      <w:divsChild>
        <w:div w:id="488601062">
          <w:marLeft w:val="0"/>
          <w:marRight w:val="0"/>
          <w:marTop w:val="0"/>
          <w:marBottom w:val="0"/>
          <w:divBdr>
            <w:top w:val="none" w:sz="0" w:space="0" w:color="auto"/>
            <w:left w:val="none" w:sz="0" w:space="0" w:color="auto"/>
            <w:bottom w:val="none" w:sz="0" w:space="0" w:color="auto"/>
            <w:right w:val="none" w:sz="0" w:space="0" w:color="auto"/>
          </w:divBdr>
        </w:div>
        <w:div w:id="859704040">
          <w:marLeft w:val="0"/>
          <w:marRight w:val="0"/>
          <w:marTop w:val="150"/>
          <w:marBottom w:val="0"/>
          <w:divBdr>
            <w:top w:val="none" w:sz="0" w:space="0" w:color="auto"/>
            <w:left w:val="none" w:sz="0" w:space="0" w:color="auto"/>
            <w:bottom w:val="none" w:sz="0" w:space="0" w:color="auto"/>
            <w:right w:val="none" w:sz="0" w:space="0" w:color="auto"/>
          </w:divBdr>
          <w:divsChild>
            <w:div w:id="1643580783">
              <w:marLeft w:val="1155"/>
              <w:marRight w:val="0"/>
              <w:marTop w:val="0"/>
              <w:marBottom w:val="0"/>
              <w:divBdr>
                <w:top w:val="none" w:sz="0" w:space="0" w:color="auto"/>
                <w:left w:val="none" w:sz="0" w:space="0" w:color="auto"/>
                <w:bottom w:val="none" w:sz="0" w:space="0" w:color="auto"/>
                <w:right w:val="none" w:sz="0" w:space="0" w:color="auto"/>
              </w:divBdr>
            </w:div>
            <w:div w:id="19708147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25513">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5670">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36923">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761855">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0928134">
      <w:bodyDiv w:val="1"/>
      <w:marLeft w:val="0"/>
      <w:marRight w:val="0"/>
      <w:marTop w:val="0"/>
      <w:marBottom w:val="0"/>
      <w:divBdr>
        <w:top w:val="none" w:sz="0" w:space="0" w:color="auto"/>
        <w:left w:val="none" w:sz="0" w:space="0" w:color="auto"/>
        <w:bottom w:val="none" w:sz="0" w:space="0" w:color="auto"/>
        <w:right w:val="none" w:sz="0" w:space="0" w:color="auto"/>
      </w:divBdr>
    </w:div>
    <w:div w:id="2090998010">
      <w:bodyDiv w:val="1"/>
      <w:marLeft w:val="0"/>
      <w:marRight w:val="0"/>
      <w:marTop w:val="0"/>
      <w:marBottom w:val="0"/>
      <w:divBdr>
        <w:top w:val="none" w:sz="0" w:space="0" w:color="auto"/>
        <w:left w:val="none" w:sz="0" w:space="0" w:color="auto"/>
        <w:bottom w:val="none" w:sz="0" w:space="0" w:color="auto"/>
        <w:right w:val="none" w:sz="0" w:space="0" w:color="auto"/>
      </w:divBdr>
      <w:divsChild>
        <w:div w:id="636758167">
          <w:marLeft w:val="0"/>
          <w:marRight w:val="0"/>
          <w:marTop w:val="0"/>
          <w:marBottom w:val="0"/>
          <w:divBdr>
            <w:top w:val="none" w:sz="0" w:space="0" w:color="auto"/>
            <w:left w:val="none" w:sz="0" w:space="0" w:color="auto"/>
            <w:bottom w:val="none" w:sz="0" w:space="0" w:color="auto"/>
            <w:right w:val="none" w:sz="0" w:space="0" w:color="auto"/>
          </w:divBdr>
        </w:div>
        <w:div w:id="1364091674">
          <w:marLeft w:val="0"/>
          <w:marRight w:val="0"/>
          <w:marTop w:val="150"/>
          <w:marBottom w:val="0"/>
          <w:divBdr>
            <w:top w:val="none" w:sz="0" w:space="0" w:color="auto"/>
            <w:left w:val="none" w:sz="0" w:space="0" w:color="auto"/>
            <w:bottom w:val="none" w:sz="0" w:space="0" w:color="auto"/>
            <w:right w:val="none" w:sz="0" w:space="0" w:color="auto"/>
          </w:divBdr>
          <w:divsChild>
            <w:div w:id="1813406379">
              <w:marLeft w:val="1155"/>
              <w:marRight w:val="0"/>
              <w:marTop w:val="0"/>
              <w:marBottom w:val="0"/>
              <w:divBdr>
                <w:top w:val="none" w:sz="0" w:space="0" w:color="auto"/>
                <w:left w:val="none" w:sz="0" w:space="0" w:color="auto"/>
                <w:bottom w:val="none" w:sz="0" w:space="0" w:color="auto"/>
                <w:right w:val="none" w:sz="0" w:space="0" w:color="auto"/>
              </w:divBdr>
            </w:div>
            <w:div w:id="1769503846">
              <w:marLeft w:val="1155"/>
              <w:marRight w:val="0"/>
              <w:marTop w:val="0"/>
              <w:marBottom w:val="0"/>
              <w:divBdr>
                <w:top w:val="none" w:sz="0" w:space="0" w:color="auto"/>
                <w:left w:val="none" w:sz="0" w:space="0" w:color="auto"/>
                <w:bottom w:val="none" w:sz="0" w:space="0" w:color="auto"/>
                <w:right w:val="none" w:sz="0" w:space="0" w:color="auto"/>
              </w:divBdr>
            </w:div>
            <w:div w:id="3304475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193946">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913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655397">
      <w:bodyDiv w:val="1"/>
      <w:marLeft w:val="0"/>
      <w:marRight w:val="0"/>
      <w:marTop w:val="0"/>
      <w:marBottom w:val="0"/>
      <w:divBdr>
        <w:top w:val="none" w:sz="0" w:space="0" w:color="auto"/>
        <w:left w:val="none" w:sz="0" w:space="0" w:color="auto"/>
        <w:bottom w:val="none" w:sz="0" w:space="0" w:color="auto"/>
        <w:right w:val="none" w:sz="0" w:space="0" w:color="auto"/>
      </w:divBdr>
    </w:div>
    <w:div w:id="209269664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775413">
      <w:bodyDiv w:val="1"/>
      <w:marLeft w:val="0"/>
      <w:marRight w:val="0"/>
      <w:marTop w:val="0"/>
      <w:marBottom w:val="0"/>
      <w:divBdr>
        <w:top w:val="none" w:sz="0" w:space="0" w:color="auto"/>
        <w:left w:val="none" w:sz="0" w:space="0" w:color="auto"/>
        <w:bottom w:val="none" w:sz="0" w:space="0" w:color="auto"/>
        <w:right w:val="none" w:sz="0" w:space="0" w:color="auto"/>
      </w:divBdr>
    </w:div>
    <w:div w:id="2092924738">
      <w:bodyDiv w:val="1"/>
      <w:marLeft w:val="0"/>
      <w:marRight w:val="0"/>
      <w:marTop w:val="0"/>
      <w:marBottom w:val="0"/>
      <w:divBdr>
        <w:top w:val="none" w:sz="0" w:space="0" w:color="auto"/>
        <w:left w:val="none" w:sz="0" w:space="0" w:color="auto"/>
        <w:bottom w:val="none" w:sz="0" w:space="0" w:color="auto"/>
        <w:right w:val="none" w:sz="0" w:space="0" w:color="auto"/>
      </w:divBdr>
      <w:divsChild>
        <w:div w:id="135801944">
          <w:marLeft w:val="0"/>
          <w:marRight w:val="0"/>
          <w:marTop w:val="0"/>
          <w:marBottom w:val="0"/>
          <w:divBdr>
            <w:top w:val="none" w:sz="0" w:space="0" w:color="auto"/>
            <w:left w:val="none" w:sz="0" w:space="0" w:color="auto"/>
            <w:bottom w:val="none" w:sz="0" w:space="0" w:color="auto"/>
            <w:right w:val="none" w:sz="0" w:space="0" w:color="auto"/>
          </w:divBdr>
        </w:div>
        <w:div w:id="1337921045">
          <w:marLeft w:val="0"/>
          <w:marRight w:val="0"/>
          <w:marTop w:val="150"/>
          <w:marBottom w:val="0"/>
          <w:divBdr>
            <w:top w:val="none" w:sz="0" w:space="0" w:color="auto"/>
            <w:left w:val="none" w:sz="0" w:space="0" w:color="auto"/>
            <w:bottom w:val="none" w:sz="0" w:space="0" w:color="auto"/>
            <w:right w:val="none" w:sz="0" w:space="0" w:color="auto"/>
          </w:divBdr>
          <w:divsChild>
            <w:div w:id="689065334">
              <w:marLeft w:val="1155"/>
              <w:marRight w:val="0"/>
              <w:marTop w:val="0"/>
              <w:marBottom w:val="0"/>
              <w:divBdr>
                <w:top w:val="none" w:sz="0" w:space="0" w:color="auto"/>
                <w:left w:val="none" w:sz="0" w:space="0" w:color="auto"/>
                <w:bottom w:val="none" w:sz="0" w:space="0" w:color="auto"/>
                <w:right w:val="none" w:sz="0" w:space="0" w:color="auto"/>
              </w:divBdr>
            </w:div>
            <w:div w:id="1000737213">
              <w:marLeft w:val="1155"/>
              <w:marRight w:val="0"/>
              <w:marTop w:val="0"/>
              <w:marBottom w:val="0"/>
              <w:divBdr>
                <w:top w:val="none" w:sz="0" w:space="0" w:color="auto"/>
                <w:left w:val="none" w:sz="0" w:space="0" w:color="auto"/>
                <w:bottom w:val="none" w:sz="0" w:space="0" w:color="auto"/>
                <w:right w:val="none" w:sz="0" w:space="0" w:color="auto"/>
              </w:divBdr>
            </w:div>
            <w:div w:id="788474261">
              <w:marLeft w:val="1155"/>
              <w:marRight w:val="0"/>
              <w:marTop w:val="0"/>
              <w:marBottom w:val="0"/>
              <w:divBdr>
                <w:top w:val="none" w:sz="0" w:space="0" w:color="auto"/>
                <w:left w:val="none" w:sz="0" w:space="0" w:color="auto"/>
                <w:bottom w:val="none" w:sz="0" w:space="0" w:color="auto"/>
                <w:right w:val="none" w:sz="0" w:space="0" w:color="auto"/>
              </w:divBdr>
            </w:div>
          </w:divsChild>
        </w:div>
        <w:div w:id="986935560">
          <w:marLeft w:val="0"/>
          <w:marRight w:val="0"/>
          <w:marTop w:val="0"/>
          <w:marBottom w:val="0"/>
          <w:divBdr>
            <w:top w:val="none" w:sz="0" w:space="0" w:color="auto"/>
            <w:left w:val="none" w:sz="0" w:space="0" w:color="auto"/>
            <w:bottom w:val="none" w:sz="0" w:space="0" w:color="auto"/>
            <w:right w:val="none" w:sz="0" w:space="0" w:color="auto"/>
          </w:divBdr>
        </w:div>
      </w:divsChild>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2967419">
      <w:bodyDiv w:val="1"/>
      <w:marLeft w:val="0"/>
      <w:marRight w:val="0"/>
      <w:marTop w:val="0"/>
      <w:marBottom w:val="0"/>
      <w:divBdr>
        <w:top w:val="none" w:sz="0" w:space="0" w:color="auto"/>
        <w:left w:val="none" w:sz="0" w:space="0" w:color="auto"/>
        <w:bottom w:val="none" w:sz="0" w:space="0" w:color="auto"/>
        <w:right w:val="none" w:sz="0" w:space="0" w:color="auto"/>
      </w:divBdr>
      <w:divsChild>
        <w:div w:id="190187682">
          <w:marLeft w:val="0"/>
          <w:marRight w:val="0"/>
          <w:marTop w:val="0"/>
          <w:marBottom w:val="0"/>
          <w:divBdr>
            <w:top w:val="none" w:sz="0" w:space="0" w:color="auto"/>
            <w:left w:val="none" w:sz="0" w:space="0" w:color="auto"/>
            <w:bottom w:val="none" w:sz="0" w:space="0" w:color="auto"/>
            <w:right w:val="none" w:sz="0" w:space="0" w:color="auto"/>
          </w:divBdr>
        </w:div>
        <w:div w:id="128910486">
          <w:marLeft w:val="0"/>
          <w:marRight w:val="0"/>
          <w:marTop w:val="150"/>
          <w:marBottom w:val="0"/>
          <w:divBdr>
            <w:top w:val="none" w:sz="0" w:space="0" w:color="auto"/>
            <w:left w:val="none" w:sz="0" w:space="0" w:color="auto"/>
            <w:bottom w:val="none" w:sz="0" w:space="0" w:color="auto"/>
            <w:right w:val="none" w:sz="0" w:space="0" w:color="auto"/>
          </w:divBdr>
          <w:divsChild>
            <w:div w:id="1695694188">
              <w:marLeft w:val="1155"/>
              <w:marRight w:val="0"/>
              <w:marTop w:val="0"/>
              <w:marBottom w:val="0"/>
              <w:divBdr>
                <w:top w:val="none" w:sz="0" w:space="0" w:color="auto"/>
                <w:left w:val="none" w:sz="0" w:space="0" w:color="auto"/>
                <w:bottom w:val="none" w:sz="0" w:space="0" w:color="auto"/>
                <w:right w:val="none" w:sz="0" w:space="0" w:color="auto"/>
              </w:divBdr>
            </w:div>
            <w:div w:id="18670554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774277">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15365">
      <w:bodyDiv w:val="1"/>
      <w:marLeft w:val="0"/>
      <w:marRight w:val="0"/>
      <w:marTop w:val="0"/>
      <w:marBottom w:val="0"/>
      <w:divBdr>
        <w:top w:val="none" w:sz="0" w:space="0" w:color="auto"/>
        <w:left w:val="none" w:sz="0" w:space="0" w:color="auto"/>
        <w:bottom w:val="none" w:sz="0" w:space="0" w:color="auto"/>
        <w:right w:val="none" w:sz="0" w:space="0" w:color="auto"/>
      </w:divBdr>
    </w:div>
    <w:div w:id="2094859518">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275498">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89853">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783077">
      <w:bodyDiv w:val="1"/>
      <w:marLeft w:val="0"/>
      <w:marRight w:val="0"/>
      <w:marTop w:val="0"/>
      <w:marBottom w:val="0"/>
      <w:divBdr>
        <w:top w:val="none" w:sz="0" w:space="0" w:color="auto"/>
        <w:left w:val="none" w:sz="0" w:space="0" w:color="auto"/>
        <w:bottom w:val="none" w:sz="0" w:space="0" w:color="auto"/>
        <w:right w:val="none" w:sz="0" w:space="0" w:color="auto"/>
      </w:divBdr>
      <w:divsChild>
        <w:div w:id="1319574406">
          <w:marLeft w:val="0"/>
          <w:marRight w:val="0"/>
          <w:marTop w:val="0"/>
          <w:marBottom w:val="0"/>
          <w:divBdr>
            <w:top w:val="none" w:sz="0" w:space="0" w:color="auto"/>
            <w:left w:val="none" w:sz="0" w:space="0" w:color="auto"/>
            <w:bottom w:val="none" w:sz="0" w:space="0" w:color="auto"/>
            <w:right w:val="none" w:sz="0" w:space="0" w:color="auto"/>
          </w:divBdr>
        </w:div>
        <w:div w:id="1644232977">
          <w:marLeft w:val="0"/>
          <w:marRight w:val="0"/>
          <w:marTop w:val="150"/>
          <w:marBottom w:val="0"/>
          <w:divBdr>
            <w:top w:val="none" w:sz="0" w:space="0" w:color="auto"/>
            <w:left w:val="none" w:sz="0" w:space="0" w:color="auto"/>
            <w:bottom w:val="none" w:sz="0" w:space="0" w:color="auto"/>
            <w:right w:val="none" w:sz="0" w:space="0" w:color="auto"/>
          </w:divBdr>
          <w:divsChild>
            <w:div w:id="483787627">
              <w:marLeft w:val="1155"/>
              <w:marRight w:val="0"/>
              <w:marTop w:val="0"/>
              <w:marBottom w:val="0"/>
              <w:divBdr>
                <w:top w:val="none" w:sz="0" w:space="0" w:color="auto"/>
                <w:left w:val="none" w:sz="0" w:space="0" w:color="auto"/>
                <w:bottom w:val="none" w:sz="0" w:space="0" w:color="auto"/>
                <w:right w:val="none" w:sz="0" w:space="0" w:color="auto"/>
              </w:divBdr>
            </w:div>
            <w:div w:id="605816267">
              <w:marLeft w:val="1155"/>
              <w:marRight w:val="0"/>
              <w:marTop w:val="0"/>
              <w:marBottom w:val="0"/>
              <w:divBdr>
                <w:top w:val="none" w:sz="0" w:space="0" w:color="auto"/>
                <w:left w:val="none" w:sz="0" w:space="0" w:color="auto"/>
                <w:bottom w:val="none" w:sz="0" w:space="0" w:color="auto"/>
                <w:right w:val="none" w:sz="0" w:space="0" w:color="auto"/>
              </w:divBdr>
            </w:div>
            <w:div w:id="100972150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3177">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358848">
      <w:bodyDiv w:val="1"/>
      <w:marLeft w:val="0"/>
      <w:marRight w:val="0"/>
      <w:marTop w:val="0"/>
      <w:marBottom w:val="0"/>
      <w:divBdr>
        <w:top w:val="none" w:sz="0" w:space="0" w:color="auto"/>
        <w:left w:val="none" w:sz="0" w:space="0" w:color="auto"/>
        <w:bottom w:val="none" w:sz="0" w:space="0" w:color="auto"/>
        <w:right w:val="none" w:sz="0" w:space="0" w:color="auto"/>
      </w:divBdr>
      <w:divsChild>
        <w:div w:id="1464076542">
          <w:marLeft w:val="0"/>
          <w:marRight w:val="0"/>
          <w:marTop w:val="0"/>
          <w:marBottom w:val="0"/>
          <w:divBdr>
            <w:top w:val="none" w:sz="0" w:space="0" w:color="auto"/>
            <w:left w:val="none" w:sz="0" w:space="0" w:color="auto"/>
            <w:bottom w:val="none" w:sz="0" w:space="0" w:color="auto"/>
            <w:right w:val="none" w:sz="0" w:space="0" w:color="auto"/>
          </w:divBdr>
        </w:div>
        <w:div w:id="611402626">
          <w:marLeft w:val="0"/>
          <w:marRight w:val="0"/>
          <w:marTop w:val="150"/>
          <w:marBottom w:val="0"/>
          <w:divBdr>
            <w:top w:val="none" w:sz="0" w:space="0" w:color="auto"/>
            <w:left w:val="none" w:sz="0" w:space="0" w:color="auto"/>
            <w:bottom w:val="none" w:sz="0" w:space="0" w:color="auto"/>
            <w:right w:val="none" w:sz="0" w:space="0" w:color="auto"/>
          </w:divBdr>
          <w:divsChild>
            <w:div w:id="1680698518">
              <w:marLeft w:val="1155"/>
              <w:marRight w:val="0"/>
              <w:marTop w:val="0"/>
              <w:marBottom w:val="0"/>
              <w:divBdr>
                <w:top w:val="none" w:sz="0" w:space="0" w:color="auto"/>
                <w:left w:val="none" w:sz="0" w:space="0" w:color="auto"/>
                <w:bottom w:val="none" w:sz="0" w:space="0" w:color="auto"/>
                <w:right w:val="none" w:sz="0" w:space="0" w:color="auto"/>
              </w:divBdr>
            </w:div>
            <w:div w:id="1782528782">
              <w:marLeft w:val="1155"/>
              <w:marRight w:val="0"/>
              <w:marTop w:val="0"/>
              <w:marBottom w:val="0"/>
              <w:divBdr>
                <w:top w:val="none" w:sz="0" w:space="0" w:color="auto"/>
                <w:left w:val="none" w:sz="0" w:space="0" w:color="auto"/>
                <w:bottom w:val="none" w:sz="0" w:space="0" w:color="auto"/>
                <w:right w:val="none" w:sz="0" w:space="0" w:color="auto"/>
              </w:divBdr>
            </w:div>
            <w:div w:id="51800674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898567">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019327">
      <w:bodyDiv w:val="1"/>
      <w:marLeft w:val="0"/>
      <w:marRight w:val="0"/>
      <w:marTop w:val="0"/>
      <w:marBottom w:val="0"/>
      <w:divBdr>
        <w:top w:val="none" w:sz="0" w:space="0" w:color="auto"/>
        <w:left w:val="none" w:sz="0" w:space="0" w:color="auto"/>
        <w:bottom w:val="none" w:sz="0" w:space="0" w:color="auto"/>
        <w:right w:val="none" w:sz="0" w:space="0" w:color="auto"/>
      </w:divBdr>
      <w:divsChild>
        <w:div w:id="1652827177">
          <w:marLeft w:val="0"/>
          <w:marRight w:val="0"/>
          <w:marTop w:val="0"/>
          <w:marBottom w:val="0"/>
          <w:divBdr>
            <w:top w:val="none" w:sz="0" w:space="0" w:color="auto"/>
            <w:left w:val="none" w:sz="0" w:space="0" w:color="auto"/>
            <w:bottom w:val="none" w:sz="0" w:space="0" w:color="auto"/>
            <w:right w:val="none" w:sz="0" w:space="0" w:color="auto"/>
          </w:divBdr>
        </w:div>
        <w:div w:id="958533523">
          <w:marLeft w:val="0"/>
          <w:marRight w:val="0"/>
          <w:marTop w:val="150"/>
          <w:marBottom w:val="0"/>
          <w:divBdr>
            <w:top w:val="none" w:sz="0" w:space="0" w:color="auto"/>
            <w:left w:val="none" w:sz="0" w:space="0" w:color="auto"/>
            <w:bottom w:val="none" w:sz="0" w:space="0" w:color="auto"/>
            <w:right w:val="none" w:sz="0" w:space="0" w:color="auto"/>
          </w:divBdr>
          <w:divsChild>
            <w:div w:id="1342776963">
              <w:marLeft w:val="1155"/>
              <w:marRight w:val="0"/>
              <w:marTop w:val="0"/>
              <w:marBottom w:val="0"/>
              <w:divBdr>
                <w:top w:val="none" w:sz="0" w:space="0" w:color="auto"/>
                <w:left w:val="none" w:sz="0" w:space="0" w:color="auto"/>
                <w:bottom w:val="none" w:sz="0" w:space="0" w:color="auto"/>
                <w:right w:val="none" w:sz="0" w:space="0" w:color="auto"/>
              </w:divBdr>
            </w:div>
            <w:div w:id="299579235">
              <w:marLeft w:val="1155"/>
              <w:marRight w:val="0"/>
              <w:marTop w:val="0"/>
              <w:marBottom w:val="0"/>
              <w:divBdr>
                <w:top w:val="none" w:sz="0" w:space="0" w:color="auto"/>
                <w:left w:val="none" w:sz="0" w:space="0" w:color="auto"/>
                <w:bottom w:val="none" w:sz="0" w:space="0" w:color="auto"/>
                <w:right w:val="none" w:sz="0" w:space="0" w:color="auto"/>
              </w:divBdr>
            </w:div>
            <w:div w:id="156108874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580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07283">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67462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8863890">
      <w:bodyDiv w:val="1"/>
      <w:marLeft w:val="0"/>
      <w:marRight w:val="0"/>
      <w:marTop w:val="0"/>
      <w:marBottom w:val="0"/>
      <w:divBdr>
        <w:top w:val="none" w:sz="0" w:space="0" w:color="auto"/>
        <w:left w:val="none" w:sz="0" w:space="0" w:color="auto"/>
        <w:bottom w:val="none" w:sz="0" w:space="0" w:color="auto"/>
        <w:right w:val="none" w:sz="0" w:space="0" w:color="auto"/>
      </w:divBdr>
      <w:divsChild>
        <w:div w:id="497766987">
          <w:marLeft w:val="0"/>
          <w:marRight w:val="0"/>
          <w:marTop w:val="0"/>
          <w:marBottom w:val="0"/>
          <w:divBdr>
            <w:top w:val="none" w:sz="0" w:space="0" w:color="auto"/>
            <w:left w:val="none" w:sz="0" w:space="0" w:color="auto"/>
            <w:bottom w:val="none" w:sz="0" w:space="0" w:color="auto"/>
            <w:right w:val="none" w:sz="0" w:space="0" w:color="auto"/>
          </w:divBdr>
        </w:div>
        <w:div w:id="463735008">
          <w:marLeft w:val="0"/>
          <w:marRight w:val="0"/>
          <w:marTop w:val="150"/>
          <w:marBottom w:val="0"/>
          <w:divBdr>
            <w:top w:val="none" w:sz="0" w:space="0" w:color="auto"/>
            <w:left w:val="none" w:sz="0" w:space="0" w:color="auto"/>
            <w:bottom w:val="none" w:sz="0" w:space="0" w:color="auto"/>
            <w:right w:val="none" w:sz="0" w:space="0" w:color="auto"/>
          </w:divBdr>
          <w:divsChild>
            <w:div w:id="219437533">
              <w:marLeft w:val="1155"/>
              <w:marRight w:val="0"/>
              <w:marTop w:val="0"/>
              <w:marBottom w:val="0"/>
              <w:divBdr>
                <w:top w:val="none" w:sz="0" w:space="0" w:color="auto"/>
                <w:left w:val="none" w:sz="0" w:space="0" w:color="auto"/>
                <w:bottom w:val="none" w:sz="0" w:space="0" w:color="auto"/>
                <w:right w:val="none" w:sz="0" w:space="0" w:color="auto"/>
              </w:divBdr>
            </w:div>
            <w:div w:id="220794110">
              <w:marLeft w:val="1155"/>
              <w:marRight w:val="0"/>
              <w:marTop w:val="0"/>
              <w:marBottom w:val="0"/>
              <w:divBdr>
                <w:top w:val="none" w:sz="0" w:space="0" w:color="auto"/>
                <w:left w:val="none" w:sz="0" w:space="0" w:color="auto"/>
                <w:bottom w:val="none" w:sz="0" w:space="0" w:color="auto"/>
                <w:right w:val="none" w:sz="0" w:space="0" w:color="auto"/>
              </w:divBdr>
            </w:div>
            <w:div w:id="11359602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8936386">
      <w:bodyDiv w:val="1"/>
      <w:marLeft w:val="0"/>
      <w:marRight w:val="0"/>
      <w:marTop w:val="0"/>
      <w:marBottom w:val="0"/>
      <w:divBdr>
        <w:top w:val="none" w:sz="0" w:space="0" w:color="auto"/>
        <w:left w:val="none" w:sz="0" w:space="0" w:color="auto"/>
        <w:bottom w:val="none" w:sz="0" w:space="0" w:color="auto"/>
        <w:right w:val="none" w:sz="0" w:space="0" w:color="auto"/>
      </w:divBdr>
      <w:divsChild>
        <w:div w:id="1952204821">
          <w:marLeft w:val="0"/>
          <w:marRight w:val="0"/>
          <w:marTop w:val="0"/>
          <w:marBottom w:val="0"/>
          <w:divBdr>
            <w:top w:val="none" w:sz="0" w:space="0" w:color="auto"/>
            <w:left w:val="none" w:sz="0" w:space="0" w:color="auto"/>
            <w:bottom w:val="none" w:sz="0" w:space="0" w:color="auto"/>
            <w:right w:val="none" w:sz="0" w:space="0" w:color="auto"/>
          </w:divBdr>
        </w:div>
        <w:div w:id="560143408">
          <w:marLeft w:val="0"/>
          <w:marRight w:val="0"/>
          <w:marTop w:val="150"/>
          <w:marBottom w:val="0"/>
          <w:divBdr>
            <w:top w:val="none" w:sz="0" w:space="0" w:color="auto"/>
            <w:left w:val="none" w:sz="0" w:space="0" w:color="auto"/>
            <w:bottom w:val="none" w:sz="0" w:space="0" w:color="auto"/>
            <w:right w:val="none" w:sz="0" w:space="0" w:color="auto"/>
          </w:divBdr>
          <w:divsChild>
            <w:div w:id="414933890">
              <w:marLeft w:val="1155"/>
              <w:marRight w:val="0"/>
              <w:marTop w:val="0"/>
              <w:marBottom w:val="0"/>
              <w:divBdr>
                <w:top w:val="none" w:sz="0" w:space="0" w:color="auto"/>
                <w:left w:val="none" w:sz="0" w:space="0" w:color="auto"/>
                <w:bottom w:val="none" w:sz="0" w:space="0" w:color="auto"/>
                <w:right w:val="none" w:sz="0" w:space="0" w:color="auto"/>
              </w:divBdr>
            </w:div>
            <w:div w:id="594939785">
              <w:marLeft w:val="1155"/>
              <w:marRight w:val="0"/>
              <w:marTop w:val="0"/>
              <w:marBottom w:val="0"/>
              <w:divBdr>
                <w:top w:val="none" w:sz="0" w:space="0" w:color="auto"/>
                <w:left w:val="none" w:sz="0" w:space="0" w:color="auto"/>
                <w:bottom w:val="none" w:sz="0" w:space="0" w:color="auto"/>
                <w:right w:val="none" w:sz="0" w:space="0" w:color="auto"/>
              </w:divBdr>
            </w:div>
            <w:div w:id="34367140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279349">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0964">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068">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24889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07121">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171869">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365530">
      <w:bodyDiv w:val="1"/>
      <w:marLeft w:val="0"/>
      <w:marRight w:val="0"/>
      <w:marTop w:val="0"/>
      <w:marBottom w:val="0"/>
      <w:divBdr>
        <w:top w:val="none" w:sz="0" w:space="0" w:color="auto"/>
        <w:left w:val="none" w:sz="0" w:space="0" w:color="auto"/>
        <w:bottom w:val="none" w:sz="0" w:space="0" w:color="auto"/>
        <w:right w:val="none" w:sz="0" w:space="0" w:color="auto"/>
      </w:divBdr>
    </w:div>
    <w:div w:id="2101371247">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142491">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680404">
      <w:bodyDiv w:val="1"/>
      <w:marLeft w:val="0"/>
      <w:marRight w:val="0"/>
      <w:marTop w:val="0"/>
      <w:marBottom w:val="0"/>
      <w:divBdr>
        <w:top w:val="none" w:sz="0" w:space="0" w:color="auto"/>
        <w:left w:val="none" w:sz="0" w:space="0" w:color="auto"/>
        <w:bottom w:val="none" w:sz="0" w:space="0" w:color="auto"/>
        <w:right w:val="none" w:sz="0" w:space="0" w:color="auto"/>
      </w:divBdr>
      <w:divsChild>
        <w:div w:id="555357020">
          <w:marLeft w:val="0"/>
          <w:marRight w:val="0"/>
          <w:marTop w:val="0"/>
          <w:marBottom w:val="0"/>
          <w:divBdr>
            <w:top w:val="none" w:sz="0" w:space="0" w:color="auto"/>
            <w:left w:val="none" w:sz="0" w:space="0" w:color="auto"/>
            <w:bottom w:val="none" w:sz="0" w:space="0" w:color="auto"/>
            <w:right w:val="none" w:sz="0" w:space="0" w:color="auto"/>
          </w:divBdr>
        </w:div>
        <w:div w:id="1904102172">
          <w:marLeft w:val="0"/>
          <w:marRight w:val="0"/>
          <w:marTop w:val="150"/>
          <w:marBottom w:val="0"/>
          <w:divBdr>
            <w:top w:val="none" w:sz="0" w:space="0" w:color="auto"/>
            <w:left w:val="none" w:sz="0" w:space="0" w:color="auto"/>
            <w:bottom w:val="none" w:sz="0" w:space="0" w:color="auto"/>
            <w:right w:val="none" w:sz="0" w:space="0" w:color="auto"/>
          </w:divBdr>
          <w:divsChild>
            <w:div w:id="1978144962">
              <w:marLeft w:val="1155"/>
              <w:marRight w:val="0"/>
              <w:marTop w:val="0"/>
              <w:marBottom w:val="0"/>
              <w:divBdr>
                <w:top w:val="none" w:sz="0" w:space="0" w:color="auto"/>
                <w:left w:val="none" w:sz="0" w:space="0" w:color="auto"/>
                <w:bottom w:val="none" w:sz="0" w:space="0" w:color="auto"/>
                <w:right w:val="none" w:sz="0" w:space="0" w:color="auto"/>
              </w:divBdr>
            </w:div>
            <w:div w:id="1345093457">
              <w:marLeft w:val="1155"/>
              <w:marRight w:val="0"/>
              <w:marTop w:val="0"/>
              <w:marBottom w:val="0"/>
              <w:divBdr>
                <w:top w:val="none" w:sz="0" w:space="0" w:color="auto"/>
                <w:left w:val="none" w:sz="0" w:space="0" w:color="auto"/>
                <w:bottom w:val="none" w:sz="0" w:space="0" w:color="auto"/>
                <w:right w:val="none" w:sz="0" w:space="0" w:color="auto"/>
              </w:divBdr>
            </w:div>
            <w:div w:id="190375576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2755277">
      <w:bodyDiv w:val="1"/>
      <w:marLeft w:val="0"/>
      <w:marRight w:val="0"/>
      <w:marTop w:val="0"/>
      <w:marBottom w:val="0"/>
      <w:divBdr>
        <w:top w:val="none" w:sz="0" w:space="0" w:color="auto"/>
        <w:left w:val="none" w:sz="0" w:space="0" w:color="auto"/>
        <w:bottom w:val="none" w:sz="0" w:space="0" w:color="auto"/>
        <w:right w:val="none" w:sz="0" w:space="0" w:color="auto"/>
      </w:divBdr>
    </w:div>
    <w:div w:id="2102793317">
      <w:bodyDiv w:val="1"/>
      <w:marLeft w:val="0"/>
      <w:marRight w:val="0"/>
      <w:marTop w:val="0"/>
      <w:marBottom w:val="0"/>
      <w:divBdr>
        <w:top w:val="none" w:sz="0" w:space="0" w:color="auto"/>
        <w:left w:val="none" w:sz="0" w:space="0" w:color="auto"/>
        <w:bottom w:val="none" w:sz="0" w:space="0" w:color="auto"/>
        <w:right w:val="none" w:sz="0" w:space="0" w:color="auto"/>
      </w:divBdr>
      <w:divsChild>
        <w:div w:id="959185475">
          <w:marLeft w:val="0"/>
          <w:marRight w:val="0"/>
          <w:marTop w:val="0"/>
          <w:marBottom w:val="0"/>
          <w:divBdr>
            <w:top w:val="none" w:sz="0" w:space="0" w:color="auto"/>
            <w:left w:val="none" w:sz="0" w:space="0" w:color="auto"/>
            <w:bottom w:val="none" w:sz="0" w:space="0" w:color="auto"/>
            <w:right w:val="none" w:sz="0" w:space="0" w:color="auto"/>
          </w:divBdr>
        </w:div>
        <w:div w:id="1619876150">
          <w:marLeft w:val="0"/>
          <w:marRight w:val="0"/>
          <w:marTop w:val="150"/>
          <w:marBottom w:val="0"/>
          <w:divBdr>
            <w:top w:val="none" w:sz="0" w:space="0" w:color="auto"/>
            <w:left w:val="none" w:sz="0" w:space="0" w:color="auto"/>
            <w:bottom w:val="none" w:sz="0" w:space="0" w:color="auto"/>
            <w:right w:val="none" w:sz="0" w:space="0" w:color="auto"/>
          </w:divBdr>
          <w:divsChild>
            <w:div w:id="937982764">
              <w:marLeft w:val="1155"/>
              <w:marRight w:val="0"/>
              <w:marTop w:val="0"/>
              <w:marBottom w:val="0"/>
              <w:divBdr>
                <w:top w:val="none" w:sz="0" w:space="0" w:color="auto"/>
                <w:left w:val="none" w:sz="0" w:space="0" w:color="auto"/>
                <w:bottom w:val="none" w:sz="0" w:space="0" w:color="auto"/>
                <w:right w:val="none" w:sz="0" w:space="0" w:color="auto"/>
              </w:divBdr>
            </w:div>
            <w:div w:id="1858932820">
              <w:marLeft w:val="1155"/>
              <w:marRight w:val="0"/>
              <w:marTop w:val="0"/>
              <w:marBottom w:val="0"/>
              <w:divBdr>
                <w:top w:val="none" w:sz="0" w:space="0" w:color="auto"/>
                <w:left w:val="none" w:sz="0" w:space="0" w:color="auto"/>
                <w:bottom w:val="none" w:sz="0" w:space="0" w:color="auto"/>
                <w:right w:val="none" w:sz="0" w:space="0" w:color="auto"/>
              </w:divBdr>
            </w:div>
            <w:div w:id="20125646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063482">
      <w:bodyDiv w:val="1"/>
      <w:marLeft w:val="0"/>
      <w:marRight w:val="0"/>
      <w:marTop w:val="0"/>
      <w:marBottom w:val="0"/>
      <w:divBdr>
        <w:top w:val="none" w:sz="0" w:space="0" w:color="auto"/>
        <w:left w:val="none" w:sz="0" w:space="0" w:color="auto"/>
        <w:bottom w:val="none" w:sz="0" w:space="0" w:color="auto"/>
        <w:right w:val="none" w:sz="0" w:space="0" w:color="auto"/>
      </w:divBdr>
      <w:divsChild>
        <w:div w:id="1163281954">
          <w:marLeft w:val="0"/>
          <w:marRight w:val="0"/>
          <w:marTop w:val="0"/>
          <w:marBottom w:val="0"/>
          <w:divBdr>
            <w:top w:val="none" w:sz="0" w:space="0" w:color="auto"/>
            <w:left w:val="none" w:sz="0" w:space="0" w:color="auto"/>
            <w:bottom w:val="none" w:sz="0" w:space="0" w:color="auto"/>
            <w:right w:val="none" w:sz="0" w:space="0" w:color="auto"/>
          </w:divBdr>
        </w:div>
        <w:div w:id="812408291">
          <w:marLeft w:val="0"/>
          <w:marRight w:val="0"/>
          <w:marTop w:val="150"/>
          <w:marBottom w:val="0"/>
          <w:divBdr>
            <w:top w:val="none" w:sz="0" w:space="0" w:color="auto"/>
            <w:left w:val="none" w:sz="0" w:space="0" w:color="auto"/>
            <w:bottom w:val="none" w:sz="0" w:space="0" w:color="auto"/>
            <w:right w:val="none" w:sz="0" w:space="0" w:color="auto"/>
          </w:divBdr>
          <w:divsChild>
            <w:div w:id="1813251888">
              <w:marLeft w:val="1155"/>
              <w:marRight w:val="0"/>
              <w:marTop w:val="0"/>
              <w:marBottom w:val="0"/>
              <w:divBdr>
                <w:top w:val="none" w:sz="0" w:space="0" w:color="auto"/>
                <w:left w:val="none" w:sz="0" w:space="0" w:color="auto"/>
                <w:bottom w:val="none" w:sz="0" w:space="0" w:color="auto"/>
                <w:right w:val="none" w:sz="0" w:space="0" w:color="auto"/>
              </w:divBdr>
            </w:div>
            <w:div w:id="1254821740">
              <w:marLeft w:val="1155"/>
              <w:marRight w:val="0"/>
              <w:marTop w:val="0"/>
              <w:marBottom w:val="0"/>
              <w:divBdr>
                <w:top w:val="none" w:sz="0" w:space="0" w:color="auto"/>
                <w:left w:val="none" w:sz="0" w:space="0" w:color="auto"/>
                <w:bottom w:val="none" w:sz="0" w:space="0" w:color="auto"/>
                <w:right w:val="none" w:sz="0" w:space="0" w:color="auto"/>
              </w:divBdr>
            </w:div>
            <w:div w:id="77713786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3143070">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523428">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5500">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375362">
      <w:bodyDiv w:val="1"/>
      <w:marLeft w:val="0"/>
      <w:marRight w:val="0"/>
      <w:marTop w:val="0"/>
      <w:marBottom w:val="0"/>
      <w:divBdr>
        <w:top w:val="none" w:sz="0" w:space="0" w:color="auto"/>
        <w:left w:val="none" w:sz="0" w:space="0" w:color="auto"/>
        <w:bottom w:val="none" w:sz="0" w:space="0" w:color="auto"/>
        <w:right w:val="none" w:sz="0" w:space="0" w:color="auto"/>
      </w:divBdr>
    </w:div>
    <w:div w:id="2104378890">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148005">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07154">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78198">
      <w:bodyDiv w:val="1"/>
      <w:marLeft w:val="0"/>
      <w:marRight w:val="0"/>
      <w:marTop w:val="0"/>
      <w:marBottom w:val="0"/>
      <w:divBdr>
        <w:top w:val="none" w:sz="0" w:space="0" w:color="auto"/>
        <w:left w:val="none" w:sz="0" w:space="0" w:color="auto"/>
        <w:bottom w:val="none" w:sz="0" w:space="0" w:color="auto"/>
        <w:right w:val="none" w:sz="0" w:space="0" w:color="auto"/>
      </w:divBdr>
      <w:divsChild>
        <w:div w:id="594181">
          <w:marLeft w:val="0"/>
          <w:marRight w:val="0"/>
          <w:marTop w:val="0"/>
          <w:marBottom w:val="0"/>
          <w:divBdr>
            <w:top w:val="none" w:sz="0" w:space="0" w:color="auto"/>
            <w:left w:val="none" w:sz="0" w:space="0" w:color="auto"/>
            <w:bottom w:val="none" w:sz="0" w:space="0" w:color="auto"/>
            <w:right w:val="none" w:sz="0" w:space="0" w:color="auto"/>
          </w:divBdr>
        </w:div>
        <w:div w:id="1340087501">
          <w:marLeft w:val="0"/>
          <w:marRight w:val="0"/>
          <w:marTop w:val="150"/>
          <w:marBottom w:val="0"/>
          <w:divBdr>
            <w:top w:val="none" w:sz="0" w:space="0" w:color="auto"/>
            <w:left w:val="none" w:sz="0" w:space="0" w:color="auto"/>
            <w:bottom w:val="none" w:sz="0" w:space="0" w:color="auto"/>
            <w:right w:val="none" w:sz="0" w:space="0" w:color="auto"/>
          </w:divBdr>
          <w:divsChild>
            <w:div w:id="897519934">
              <w:marLeft w:val="1155"/>
              <w:marRight w:val="0"/>
              <w:marTop w:val="0"/>
              <w:marBottom w:val="0"/>
              <w:divBdr>
                <w:top w:val="none" w:sz="0" w:space="0" w:color="auto"/>
                <w:left w:val="none" w:sz="0" w:space="0" w:color="auto"/>
                <w:bottom w:val="none" w:sz="0" w:space="0" w:color="auto"/>
                <w:right w:val="none" w:sz="0" w:space="0" w:color="auto"/>
              </w:divBdr>
            </w:div>
            <w:div w:id="2066903015">
              <w:marLeft w:val="1155"/>
              <w:marRight w:val="0"/>
              <w:marTop w:val="0"/>
              <w:marBottom w:val="0"/>
              <w:divBdr>
                <w:top w:val="none" w:sz="0" w:space="0" w:color="auto"/>
                <w:left w:val="none" w:sz="0" w:space="0" w:color="auto"/>
                <w:bottom w:val="none" w:sz="0" w:space="0" w:color="auto"/>
                <w:right w:val="none" w:sz="0" w:space="0" w:color="auto"/>
              </w:divBdr>
            </w:div>
            <w:div w:id="54463450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031442">
      <w:bodyDiv w:val="1"/>
      <w:marLeft w:val="0"/>
      <w:marRight w:val="0"/>
      <w:marTop w:val="0"/>
      <w:marBottom w:val="0"/>
      <w:divBdr>
        <w:top w:val="none" w:sz="0" w:space="0" w:color="auto"/>
        <w:left w:val="none" w:sz="0" w:space="0" w:color="auto"/>
        <w:bottom w:val="none" w:sz="0" w:space="0" w:color="auto"/>
        <w:right w:val="none" w:sz="0" w:space="0" w:color="auto"/>
      </w:divBdr>
    </w:div>
    <w:div w:id="2106150061">
      <w:bodyDiv w:val="1"/>
      <w:marLeft w:val="0"/>
      <w:marRight w:val="0"/>
      <w:marTop w:val="0"/>
      <w:marBottom w:val="0"/>
      <w:divBdr>
        <w:top w:val="none" w:sz="0" w:space="0" w:color="auto"/>
        <w:left w:val="none" w:sz="0" w:space="0" w:color="auto"/>
        <w:bottom w:val="none" w:sz="0" w:space="0" w:color="auto"/>
        <w:right w:val="none" w:sz="0" w:space="0" w:color="auto"/>
      </w:divBdr>
    </w:div>
    <w:div w:id="2106269550">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726841">
      <w:bodyDiv w:val="1"/>
      <w:marLeft w:val="0"/>
      <w:marRight w:val="0"/>
      <w:marTop w:val="0"/>
      <w:marBottom w:val="0"/>
      <w:divBdr>
        <w:top w:val="none" w:sz="0" w:space="0" w:color="auto"/>
        <w:left w:val="none" w:sz="0" w:space="0" w:color="auto"/>
        <w:bottom w:val="none" w:sz="0" w:space="0" w:color="auto"/>
        <w:right w:val="none" w:sz="0" w:space="0" w:color="auto"/>
      </w:divBdr>
    </w:div>
    <w:div w:id="2106925248">
      <w:bodyDiv w:val="1"/>
      <w:marLeft w:val="0"/>
      <w:marRight w:val="0"/>
      <w:marTop w:val="0"/>
      <w:marBottom w:val="0"/>
      <w:divBdr>
        <w:top w:val="none" w:sz="0" w:space="0" w:color="auto"/>
        <w:left w:val="none" w:sz="0" w:space="0" w:color="auto"/>
        <w:bottom w:val="none" w:sz="0" w:space="0" w:color="auto"/>
        <w:right w:val="none" w:sz="0" w:space="0" w:color="auto"/>
      </w:divBdr>
      <w:divsChild>
        <w:div w:id="137382191">
          <w:marLeft w:val="0"/>
          <w:marRight w:val="0"/>
          <w:marTop w:val="0"/>
          <w:marBottom w:val="0"/>
          <w:divBdr>
            <w:top w:val="none" w:sz="0" w:space="0" w:color="auto"/>
            <w:left w:val="none" w:sz="0" w:space="0" w:color="auto"/>
            <w:bottom w:val="none" w:sz="0" w:space="0" w:color="auto"/>
            <w:right w:val="none" w:sz="0" w:space="0" w:color="auto"/>
          </w:divBdr>
        </w:div>
        <w:div w:id="875846796">
          <w:marLeft w:val="0"/>
          <w:marRight w:val="0"/>
          <w:marTop w:val="150"/>
          <w:marBottom w:val="0"/>
          <w:divBdr>
            <w:top w:val="none" w:sz="0" w:space="0" w:color="auto"/>
            <w:left w:val="none" w:sz="0" w:space="0" w:color="auto"/>
            <w:bottom w:val="none" w:sz="0" w:space="0" w:color="auto"/>
            <w:right w:val="none" w:sz="0" w:space="0" w:color="auto"/>
          </w:divBdr>
          <w:divsChild>
            <w:div w:id="2146659611">
              <w:marLeft w:val="1155"/>
              <w:marRight w:val="0"/>
              <w:marTop w:val="0"/>
              <w:marBottom w:val="0"/>
              <w:divBdr>
                <w:top w:val="none" w:sz="0" w:space="0" w:color="auto"/>
                <w:left w:val="none" w:sz="0" w:space="0" w:color="auto"/>
                <w:bottom w:val="none" w:sz="0" w:space="0" w:color="auto"/>
                <w:right w:val="none" w:sz="0" w:space="0" w:color="auto"/>
              </w:divBdr>
            </w:div>
            <w:div w:id="1518231879">
              <w:marLeft w:val="1155"/>
              <w:marRight w:val="0"/>
              <w:marTop w:val="0"/>
              <w:marBottom w:val="0"/>
              <w:divBdr>
                <w:top w:val="none" w:sz="0" w:space="0" w:color="auto"/>
                <w:left w:val="none" w:sz="0" w:space="0" w:color="auto"/>
                <w:bottom w:val="none" w:sz="0" w:space="0" w:color="auto"/>
                <w:right w:val="none" w:sz="0" w:space="0" w:color="auto"/>
              </w:divBdr>
            </w:div>
            <w:div w:id="256670843">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8585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378522">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3054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580808">
      <w:bodyDiv w:val="1"/>
      <w:marLeft w:val="0"/>
      <w:marRight w:val="0"/>
      <w:marTop w:val="0"/>
      <w:marBottom w:val="0"/>
      <w:divBdr>
        <w:top w:val="none" w:sz="0" w:space="0" w:color="auto"/>
        <w:left w:val="none" w:sz="0" w:space="0" w:color="auto"/>
        <w:bottom w:val="none" w:sz="0" w:space="0" w:color="auto"/>
        <w:right w:val="none" w:sz="0" w:space="0" w:color="auto"/>
      </w:divBdr>
    </w:div>
    <w:div w:id="2107581183">
      <w:bodyDiv w:val="1"/>
      <w:marLeft w:val="0"/>
      <w:marRight w:val="0"/>
      <w:marTop w:val="0"/>
      <w:marBottom w:val="0"/>
      <w:divBdr>
        <w:top w:val="none" w:sz="0" w:space="0" w:color="auto"/>
        <w:left w:val="none" w:sz="0" w:space="0" w:color="auto"/>
        <w:bottom w:val="none" w:sz="0" w:space="0" w:color="auto"/>
        <w:right w:val="none" w:sz="0" w:space="0" w:color="auto"/>
      </w:divBdr>
    </w:div>
    <w:div w:id="2107654351">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7966051">
      <w:bodyDiv w:val="1"/>
      <w:marLeft w:val="0"/>
      <w:marRight w:val="0"/>
      <w:marTop w:val="0"/>
      <w:marBottom w:val="0"/>
      <w:divBdr>
        <w:top w:val="none" w:sz="0" w:space="0" w:color="auto"/>
        <w:left w:val="none" w:sz="0" w:space="0" w:color="auto"/>
        <w:bottom w:val="none" w:sz="0" w:space="0" w:color="auto"/>
        <w:right w:val="none" w:sz="0" w:space="0" w:color="auto"/>
      </w:divBdr>
    </w:div>
    <w:div w:id="210799310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233482">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771029">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22844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496867">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4628">
      <w:bodyDiv w:val="1"/>
      <w:marLeft w:val="0"/>
      <w:marRight w:val="0"/>
      <w:marTop w:val="0"/>
      <w:marBottom w:val="0"/>
      <w:divBdr>
        <w:top w:val="none" w:sz="0" w:space="0" w:color="auto"/>
        <w:left w:val="none" w:sz="0" w:space="0" w:color="auto"/>
        <w:bottom w:val="none" w:sz="0" w:space="0" w:color="auto"/>
        <w:right w:val="none" w:sz="0" w:space="0" w:color="auto"/>
      </w:divBdr>
      <w:divsChild>
        <w:div w:id="837161008">
          <w:marLeft w:val="0"/>
          <w:marRight w:val="0"/>
          <w:marTop w:val="0"/>
          <w:marBottom w:val="0"/>
          <w:divBdr>
            <w:top w:val="none" w:sz="0" w:space="0" w:color="auto"/>
            <w:left w:val="none" w:sz="0" w:space="0" w:color="auto"/>
            <w:bottom w:val="none" w:sz="0" w:space="0" w:color="auto"/>
            <w:right w:val="none" w:sz="0" w:space="0" w:color="auto"/>
          </w:divBdr>
        </w:div>
        <w:div w:id="1962607186">
          <w:marLeft w:val="0"/>
          <w:marRight w:val="0"/>
          <w:marTop w:val="150"/>
          <w:marBottom w:val="0"/>
          <w:divBdr>
            <w:top w:val="none" w:sz="0" w:space="0" w:color="auto"/>
            <w:left w:val="none" w:sz="0" w:space="0" w:color="auto"/>
            <w:bottom w:val="none" w:sz="0" w:space="0" w:color="auto"/>
            <w:right w:val="none" w:sz="0" w:space="0" w:color="auto"/>
          </w:divBdr>
          <w:divsChild>
            <w:div w:id="522400559">
              <w:marLeft w:val="1155"/>
              <w:marRight w:val="0"/>
              <w:marTop w:val="0"/>
              <w:marBottom w:val="0"/>
              <w:divBdr>
                <w:top w:val="none" w:sz="0" w:space="0" w:color="auto"/>
                <w:left w:val="none" w:sz="0" w:space="0" w:color="auto"/>
                <w:bottom w:val="none" w:sz="0" w:space="0" w:color="auto"/>
                <w:right w:val="none" w:sz="0" w:space="0" w:color="auto"/>
              </w:divBdr>
            </w:div>
            <w:div w:id="590774169">
              <w:marLeft w:val="1155"/>
              <w:marRight w:val="0"/>
              <w:marTop w:val="0"/>
              <w:marBottom w:val="0"/>
              <w:divBdr>
                <w:top w:val="none" w:sz="0" w:space="0" w:color="auto"/>
                <w:left w:val="none" w:sz="0" w:space="0" w:color="auto"/>
                <w:bottom w:val="none" w:sz="0" w:space="0" w:color="auto"/>
                <w:right w:val="none" w:sz="0" w:space="0" w:color="auto"/>
              </w:divBdr>
            </w:div>
            <w:div w:id="126441670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195441">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6942">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30877">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19740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88883">
      <w:bodyDiv w:val="1"/>
      <w:marLeft w:val="0"/>
      <w:marRight w:val="0"/>
      <w:marTop w:val="0"/>
      <w:marBottom w:val="0"/>
      <w:divBdr>
        <w:top w:val="none" w:sz="0" w:space="0" w:color="auto"/>
        <w:left w:val="none" w:sz="0" w:space="0" w:color="auto"/>
        <w:bottom w:val="none" w:sz="0" w:space="0" w:color="auto"/>
        <w:right w:val="none" w:sz="0" w:space="0" w:color="auto"/>
      </w:divBdr>
    </w:div>
    <w:div w:id="2111392858">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093">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358229">
      <w:bodyDiv w:val="1"/>
      <w:marLeft w:val="0"/>
      <w:marRight w:val="0"/>
      <w:marTop w:val="0"/>
      <w:marBottom w:val="0"/>
      <w:divBdr>
        <w:top w:val="none" w:sz="0" w:space="0" w:color="auto"/>
        <w:left w:val="none" w:sz="0" w:space="0" w:color="auto"/>
        <w:bottom w:val="none" w:sz="0" w:space="0" w:color="auto"/>
        <w:right w:val="none" w:sz="0" w:space="0" w:color="auto"/>
      </w:divBdr>
      <w:divsChild>
        <w:div w:id="2118332824">
          <w:marLeft w:val="0"/>
          <w:marRight w:val="0"/>
          <w:marTop w:val="0"/>
          <w:marBottom w:val="0"/>
          <w:divBdr>
            <w:top w:val="none" w:sz="0" w:space="0" w:color="auto"/>
            <w:left w:val="none" w:sz="0" w:space="0" w:color="auto"/>
            <w:bottom w:val="none" w:sz="0" w:space="0" w:color="auto"/>
            <w:right w:val="none" w:sz="0" w:space="0" w:color="auto"/>
          </w:divBdr>
        </w:div>
        <w:div w:id="1371607298">
          <w:marLeft w:val="0"/>
          <w:marRight w:val="0"/>
          <w:marTop w:val="150"/>
          <w:marBottom w:val="0"/>
          <w:divBdr>
            <w:top w:val="none" w:sz="0" w:space="0" w:color="auto"/>
            <w:left w:val="none" w:sz="0" w:space="0" w:color="auto"/>
            <w:bottom w:val="none" w:sz="0" w:space="0" w:color="auto"/>
            <w:right w:val="none" w:sz="0" w:space="0" w:color="auto"/>
          </w:divBdr>
          <w:divsChild>
            <w:div w:id="1163009415">
              <w:marLeft w:val="1155"/>
              <w:marRight w:val="0"/>
              <w:marTop w:val="0"/>
              <w:marBottom w:val="0"/>
              <w:divBdr>
                <w:top w:val="none" w:sz="0" w:space="0" w:color="auto"/>
                <w:left w:val="none" w:sz="0" w:space="0" w:color="auto"/>
                <w:bottom w:val="none" w:sz="0" w:space="0" w:color="auto"/>
                <w:right w:val="none" w:sz="0" w:space="0" w:color="auto"/>
              </w:divBdr>
            </w:div>
            <w:div w:id="1166245529">
              <w:marLeft w:val="1155"/>
              <w:marRight w:val="0"/>
              <w:marTop w:val="0"/>
              <w:marBottom w:val="0"/>
              <w:divBdr>
                <w:top w:val="none" w:sz="0" w:space="0" w:color="auto"/>
                <w:left w:val="none" w:sz="0" w:space="0" w:color="auto"/>
                <w:bottom w:val="none" w:sz="0" w:space="0" w:color="auto"/>
                <w:right w:val="none" w:sz="0" w:space="0" w:color="auto"/>
              </w:divBdr>
            </w:div>
            <w:div w:id="177196620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2154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3273">
      <w:bodyDiv w:val="1"/>
      <w:marLeft w:val="0"/>
      <w:marRight w:val="0"/>
      <w:marTop w:val="0"/>
      <w:marBottom w:val="0"/>
      <w:divBdr>
        <w:top w:val="none" w:sz="0" w:space="0" w:color="auto"/>
        <w:left w:val="none" w:sz="0" w:space="0" w:color="auto"/>
        <w:bottom w:val="none" w:sz="0" w:space="0" w:color="auto"/>
        <w:right w:val="none" w:sz="0" w:space="0" w:color="auto"/>
      </w:divBdr>
    </w:div>
    <w:div w:id="2112972092">
      <w:bodyDiv w:val="1"/>
      <w:marLeft w:val="0"/>
      <w:marRight w:val="0"/>
      <w:marTop w:val="0"/>
      <w:marBottom w:val="0"/>
      <w:divBdr>
        <w:top w:val="none" w:sz="0" w:space="0" w:color="auto"/>
        <w:left w:val="none" w:sz="0" w:space="0" w:color="auto"/>
        <w:bottom w:val="none" w:sz="0" w:space="0" w:color="auto"/>
        <w:right w:val="none" w:sz="0" w:space="0" w:color="auto"/>
      </w:divBdr>
      <w:divsChild>
        <w:div w:id="1170171694">
          <w:marLeft w:val="0"/>
          <w:marRight w:val="0"/>
          <w:marTop w:val="0"/>
          <w:marBottom w:val="0"/>
          <w:divBdr>
            <w:top w:val="none" w:sz="0" w:space="0" w:color="auto"/>
            <w:left w:val="none" w:sz="0" w:space="0" w:color="auto"/>
            <w:bottom w:val="none" w:sz="0" w:space="0" w:color="auto"/>
            <w:right w:val="none" w:sz="0" w:space="0" w:color="auto"/>
          </w:divBdr>
        </w:div>
        <w:div w:id="1207449517">
          <w:marLeft w:val="0"/>
          <w:marRight w:val="0"/>
          <w:marTop w:val="150"/>
          <w:marBottom w:val="0"/>
          <w:divBdr>
            <w:top w:val="none" w:sz="0" w:space="0" w:color="auto"/>
            <w:left w:val="none" w:sz="0" w:space="0" w:color="auto"/>
            <w:bottom w:val="none" w:sz="0" w:space="0" w:color="auto"/>
            <w:right w:val="none" w:sz="0" w:space="0" w:color="auto"/>
          </w:divBdr>
          <w:divsChild>
            <w:div w:id="1099134009">
              <w:marLeft w:val="1155"/>
              <w:marRight w:val="0"/>
              <w:marTop w:val="0"/>
              <w:marBottom w:val="0"/>
              <w:divBdr>
                <w:top w:val="none" w:sz="0" w:space="0" w:color="auto"/>
                <w:left w:val="none" w:sz="0" w:space="0" w:color="auto"/>
                <w:bottom w:val="none" w:sz="0" w:space="0" w:color="auto"/>
                <w:right w:val="none" w:sz="0" w:space="0" w:color="auto"/>
              </w:divBdr>
            </w:div>
            <w:div w:id="1755123350">
              <w:marLeft w:val="1155"/>
              <w:marRight w:val="0"/>
              <w:marTop w:val="0"/>
              <w:marBottom w:val="0"/>
              <w:divBdr>
                <w:top w:val="none" w:sz="0" w:space="0" w:color="auto"/>
                <w:left w:val="none" w:sz="0" w:space="0" w:color="auto"/>
                <w:bottom w:val="none" w:sz="0" w:space="0" w:color="auto"/>
                <w:right w:val="none" w:sz="0" w:space="0" w:color="auto"/>
              </w:divBdr>
            </w:div>
            <w:div w:id="4628447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502177">
      <w:bodyDiv w:val="1"/>
      <w:marLeft w:val="0"/>
      <w:marRight w:val="0"/>
      <w:marTop w:val="0"/>
      <w:marBottom w:val="0"/>
      <w:divBdr>
        <w:top w:val="none" w:sz="0" w:space="0" w:color="auto"/>
        <w:left w:val="none" w:sz="0" w:space="0" w:color="auto"/>
        <w:bottom w:val="none" w:sz="0" w:space="0" w:color="auto"/>
        <w:right w:val="none" w:sz="0" w:space="0" w:color="auto"/>
      </w:divBdr>
    </w:div>
    <w:div w:id="2113622306">
      <w:bodyDiv w:val="1"/>
      <w:marLeft w:val="0"/>
      <w:marRight w:val="0"/>
      <w:marTop w:val="0"/>
      <w:marBottom w:val="0"/>
      <w:divBdr>
        <w:top w:val="none" w:sz="0" w:space="0" w:color="auto"/>
        <w:left w:val="none" w:sz="0" w:space="0" w:color="auto"/>
        <w:bottom w:val="none" w:sz="0" w:space="0" w:color="auto"/>
        <w:right w:val="none" w:sz="0" w:space="0" w:color="auto"/>
      </w:divBdr>
    </w:div>
    <w:div w:id="2113697520">
      <w:bodyDiv w:val="1"/>
      <w:marLeft w:val="0"/>
      <w:marRight w:val="0"/>
      <w:marTop w:val="0"/>
      <w:marBottom w:val="0"/>
      <w:divBdr>
        <w:top w:val="none" w:sz="0" w:space="0" w:color="auto"/>
        <w:left w:val="none" w:sz="0" w:space="0" w:color="auto"/>
        <w:bottom w:val="none" w:sz="0" w:space="0" w:color="auto"/>
        <w:right w:val="none" w:sz="0" w:space="0" w:color="auto"/>
      </w:divBdr>
      <w:divsChild>
        <w:div w:id="2122609114">
          <w:marLeft w:val="0"/>
          <w:marRight w:val="0"/>
          <w:marTop w:val="0"/>
          <w:marBottom w:val="0"/>
          <w:divBdr>
            <w:top w:val="none" w:sz="0" w:space="0" w:color="auto"/>
            <w:left w:val="none" w:sz="0" w:space="0" w:color="auto"/>
            <w:bottom w:val="none" w:sz="0" w:space="0" w:color="auto"/>
            <w:right w:val="none" w:sz="0" w:space="0" w:color="auto"/>
          </w:divBdr>
        </w:div>
        <w:div w:id="1880624239">
          <w:marLeft w:val="0"/>
          <w:marRight w:val="0"/>
          <w:marTop w:val="150"/>
          <w:marBottom w:val="0"/>
          <w:divBdr>
            <w:top w:val="none" w:sz="0" w:space="0" w:color="auto"/>
            <w:left w:val="none" w:sz="0" w:space="0" w:color="auto"/>
            <w:bottom w:val="none" w:sz="0" w:space="0" w:color="auto"/>
            <w:right w:val="none" w:sz="0" w:space="0" w:color="auto"/>
          </w:divBdr>
          <w:divsChild>
            <w:div w:id="1766270698">
              <w:marLeft w:val="1155"/>
              <w:marRight w:val="0"/>
              <w:marTop w:val="0"/>
              <w:marBottom w:val="0"/>
              <w:divBdr>
                <w:top w:val="none" w:sz="0" w:space="0" w:color="auto"/>
                <w:left w:val="none" w:sz="0" w:space="0" w:color="auto"/>
                <w:bottom w:val="none" w:sz="0" w:space="0" w:color="auto"/>
                <w:right w:val="none" w:sz="0" w:space="0" w:color="auto"/>
              </w:divBdr>
            </w:div>
            <w:div w:id="1661692479">
              <w:marLeft w:val="1155"/>
              <w:marRight w:val="0"/>
              <w:marTop w:val="0"/>
              <w:marBottom w:val="0"/>
              <w:divBdr>
                <w:top w:val="none" w:sz="0" w:space="0" w:color="auto"/>
                <w:left w:val="none" w:sz="0" w:space="0" w:color="auto"/>
                <w:bottom w:val="none" w:sz="0" w:space="0" w:color="auto"/>
                <w:right w:val="none" w:sz="0" w:space="0" w:color="auto"/>
              </w:divBdr>
            </w:div>
            <w:div w:id="583760400">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4700">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398674">
      <w:bodyDiv w:val="1"/>
      <w:marLeft w:val="0"/>
      <w:marRight w:val="0"/>
      <w:marTop w:val="0"/>
      <w:marBottom w:val="0"/>
      <w:divBdr>
        <w:top w:val="none" w:sz="0" w:space="0" w:color="auto"/>
        <w:left w:val="none" w:sz="0" w:space="0" w:color="auto"/>
        <w:bottom w:val="none" w:sz="0" w:space="0" w:color="auto"/>
        <w:right w:val="none" w:sz="0" w:space="0" w:color="auto"/>
      </w:divBdr>
    </w:div>
    <w:div w:id="2115515942">
      <w:bodyDiv w:val="1"/>
      <w:marLeft w:val="0"/>
      <w:marRight w:val="0"/>
      <w:marTop w:val="0"/>
      <w:marBottom w:val="0"/>
      <w:divBdr>
        <w:top w:val="none" w:sz="0" w:space="0" w:color="auto"/>
        <w:left w:val="none" w:sz="0" w:space="0" w:color="auto"/>
        <w:bottom w:val="none" w:sz="0" w:space="0" w:color="auto"/>
        <w:right w:val="none" w:sz="0" w:space="0" w:color="auto"/>
      </w:divBdr>
      <w:divsChild>
        <w:div w:id="885533679">
          <w:marLeft w:val="0"/>
          <w:marRight w:val="0"/>
          <w:marTop w:val="0"/>
          <w:marBottom w:val="0"/>
          <w:divBdr>
            <w:top w:val="none" w:sz="0" w:space="0" w:color="auto"/>
            <w:left w:val="none" w:sz="0" w:space="0" w:color="auto"/>
            <w:bottom w:val="none" w:sz="0" w:space="0" w:color="auto"/>
            <w:right w:val="none" w:sz="0" w:space="0" w:color="auto"/>
          </w:divBdr>
        </w:div>
        <w:div w:id="512380019">
          <w:marLeft w:val="0"/>
          <w:marRight w:val="0"/>
          <w:marTop w:val="150"/>
          <w:marBottom w:val="0"/>
          <w:divBdr>
            <w:top w:val="none" w:sz="0" w:space="0" w:color="auto"/>
            <w:left w:val="none" w:sz="0" w:space="0" w:color="auto"/>
            <w:bottom w:val="none" w:sz="0" w:space="0" w:color="auto"/>
            <w:right w:val="none" w:sz="0" w:space="0" w:color="auto"/>
          </w:divBdr>
          <w:divsChild>
            <w:div w:id="1857501585">
              <w:marLeft w:val="1155"/>
              <w:marRight w:val="0"/>
              <w:marTop w:val="0"/>
              <w:marBottom w:val="0"/>
              <w:divBdr>
                <w:top w:val="none" w:sz="0" w:space="0" w:color="auto"/>
                <w:left w:val="none" w:sz="0" w:space="0" w:color="auto"/>
                <w:bottom w:val="none" w:sz="0" w:space="0" w:color="auto"/>
                <w:right w:val="none" w:sz="0" w:space="0" w:color="auto"/>
              </w:divBdr>
            </w:div>
            <w:div w:id="367725780">
              <w:marLeft w:val="1155"/>
              <w:marRight w:val="0"/>
              <w:marTop w:val="0"/>
              <w:marBottom w:val="0"/>
              <w:divBdr>
                <w:top w:val="none" w:sz="0" w:space="0" w:color="auto"/>
                <w:left w:val="none" w:sz="0" w:space="0" w:color="auto"/>
                <w:bottom w:val="none" w:sz="0" w:space="0" w:color="auto"/>
                <w:right w:val="none" w:sz="0" w:space="0" w:color="auto"/>
              </w:divBdr>
            </w:div>
            <w:div w:id="1003358846">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37197">
      <w:bodyDiv w:val="1"/>
      <w:marLeft w:val="0"/>
      <w:marRight w:val="0"/>
      <w:marTop w:val="0"/>
      <w:marBottom w:val="0"/>
      <w:divBdr>
        <w:top w:val="none" w:sz="0" w:space="0" w:color="auto"/>
        <w:left w:val="none" w:sz="0" w:space="0" w:color="auto"/>
        <w:bottom w:val="none" w:sz="0" w:space="0" w:color="auto"/>
        <w:right w:val="none" w:sz="0" w:space="0" w:color="auto"/>
      </w:divBdr>
      <w:divsChild>
        <w:div w:id="1086656902">
          <w:marLeft w:val="0"/>
          <w:marRight w:val="0"/>
          <w:marTop w:val="0"/>
          <w:marBottom w:val="0"/>
          <w:divBdr>
            <w:top w:val="none" w:sz="0" w:space="0" w:color="auto"/>
            <w:left w:val="none" w:sz="0" w:space="0" w:color="auto"/>
            <w:bottom w:val="none" w:sz="0" w:space="0" w:color="auto"/>
            <w:right w:val="none" w:sz="0" w:space="0" w:color="auto"/>
          </w:divBdr>
        </w:div>
        <w:div w:id="351492305">
          <w:marLeft w:val="0"/>
          <w:marRight w:val="0"/>
          <w:marTop w:val="150"/>
          <w:marBottom w:val="0"/>
          <w:divBdr>
            <w:top w:val="none" w:sz="0" w:space="0" w:color="auto"/>
            <w:left w:val="none" w:sz="0" w:space="0" w:color="auto"/>
            <w:bottom w:val="none" w:sz="0" w:space="0" w:color="auto"/>
            <w:right w:val="none" w:sz="0" w:space="0" w:color="auto"/>
          </w:divBdr>
          <w:divsChild>
            <w:div w:id="163327780">
              <w:marLeft w:val="1155"/>
              <w:marRight w:val="0"/>
              <w:marTop w:val="0"/>
              <w:marBottom w:val="0"/>
              <w:divBdr>
                <w:top w:val="none" w:sz="0" w:space="0" w:color="auto"/>
                <w:left w:val="none" w:sz="0" w:space="0" w:color="auto"/>
                <w:bottom w:val="none" w:sz="0" w:space="0" w:color="auto"/>
                <w:right w:val="none" w:sz="0" w:space="0" w:color="auto"/>
              </w:divBdr>
            </w:div>
            <w:div w:id="136186509">
              <w:marLeft w:val="1155"/>
              <w:marRight w:val="0"/>
              <w:marTop w:val="0"/>
              <w:marBottom w:val="0"/>
              <w:divBdr>
                <w:top w:val="none" w:sz="0" w:space="0" w:color="auto"/>
                <w:left w:val="none" w:sz="0" w:space="0" w:color="auto"/>
                <w:bottom w:val="none" w:sz="0" w:space="0" w:color="auto"/>
                <w:right w:val="none" w:sz="0" w:space="0" w:color="auto"/>
              </w:divBdr>
            </w:div>
            <w:div w:id="130642613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08424">
      <w:bodyDiv w:val="1"/>
      <w:marLeft w:val="0"/>
      <w:marRight w:val="0"/>
      <w:marTop w:val="0"/>
      <w:marBottom w:val="0"/>
      <w:divBdr>
        <w:top w:val="none" w:sz="0" w:space="0" w:color="auto"/>
        <w:left w:val="none" w:sz="0" w:space="0" w:color="auto"/>
        <w:bottom w:val="none" w:sz="0" w:space="0" w:color="auto"/>
        <w:right w:val="none" w:sz="0" w:space="0" w:color="auto"/>
      </w:divBdr>
      <w:divsChild>
        <w:div w:id="1796679599">
          <w:marLeft w:val="0"/>
          <w:marRight w:val="0"/>
          <w:marTop w:val="0"/>
          <w:marBottom w:val="0"/>
          <w:divBdr>
            <w:top w:val="none" w:sz="0" w:space="0" w:color="auto"/>
            <w:left w:val="none" w:sz="0" w:space="0" w:color="auto"/>
            <w:bottom w:val="none" w:sz="0" w:space="0" w:color="auto"/>
            <w:right w:val="none" w:sz="0" w:space="0" w:color="auto"/>
          </w:divBdr>
        </w:div>
        <w:div w:id="1187988858">
          <w:marLeft w:val="0"/>
          <w:marRight w:val="0"/>
          <w:marTop w:val="150"/>
          <w:marBottom w:val="0"/>
          <w:divBdr>
            <w:top w:val="none" w:sz="0" w:space="0" w:color="auto"/>
            <w:left w:val="none" w:sz="0" w:space="0" w:color="auto"/>
            <w:bottom w:val="none" w:sz="0" w:space="0" w:color="auto"/>
            <w:right w:val="none" w:sz="0" w:space="0" w:color="auto"/>
          </w:divBdr>
          <w:divsChild>
            <w:div w:id="595484964">
              <w:marLeft w:val="1155"/>
              <w:marRight w:val="0"/>
              <w:marTop w:val="0"/>
              <w:marBottom w:val="0"/>
              <w:divBdr>
                <w:top w:val="none" w:sz="0" w:space="0" w:color="auto"/>
                <w:left w:val="none" w:sz="0" w:space="0" w:color="auto"/>
                <w:bottom w:val="none" w:sz="0" w:space="0" w:color="auto"/>
                <w:right w:val="none" w:sz="0" w:space="0" w:color="auto"/>
              </w:divBdr>
            </w:div>
            <w:div w:id="1296570199">
              <w:marLeft w:val="1155"/>
              <w:marRight w:val="0"/>
              <w:marTop w:val="0"/>
              <w:marBottom w:val="0"/>
              <w:divBdr>
                <w:top w:val="none" w:sz="0" w:space="0" w:color="auto"/>
                <w:left w:val="none" w:sz="0" w:space="0" w:color="auto"/>
                <w:bottom w:val="none" w:sz="0" w:space="0" w:color="auto"/>
                <w:right w:val="none" w:sz="0" w:space="0" w:color="auto"/>
              </w:divBdr>
            </w:div>
            <w:div w:id="27535374">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5780773">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434178">
      <w:bodyDiv w:val="1"/>
      <w:marLeft w:val="0"/>
      <w:marRight w:val="0"/>
      <w:marTop w:val="0"/>
      <w:marBottom w:val="0"/>
      <w:divBdr>
        <w:top w:val="none" w:sz="0" w:space="0" w:color="auto"/>
        <w:left w:val="none" w:sz="0" w:space="0" w:color="auto"/>
        <w:bottom w:val="none" w:sz="0" w:space="0" w:color="auto"/>
        <w:right w:val="none" w:sz="0" w:space="0" w:color="auto"/>
      </w:divBdr>
      <w:divsChild>
        <w:div w:id="457646184">
          <w:marLeft w:val="0"/>
          <w:marRight w:val="0"/>
          <w:marTop w:val="0"/>
          <w:marBottom w:val="0"/>
          <w:divBdr>
            <w:top w:val="none" w:sz="0" w:space="0" w:color="auto"/>
            <w:left w:val="none" w:sz="0" w:space="0" w:color="auto"/>
            <w:bottom w:val="none" w:sz="0" w:space="0" w:color="auto"/>
            <w:right w:val="none" w:sz="0" w:space="0" w:color="auto"/>
          </w:divBdr>
        </w:div>
        <w:div w:id="1721972046">
          <w:marLeft w:val="0"/>
          <w:marRight w:val="0"/>
          <w:marTop w:val="150"/>
          <w:marBottom w:val="0"/>
          <w:divBdr>
            <w:top w:val="none" w:sz="0" w:space="0" w:color="auto"/>
            <w:left w:val="none" w:sz="0" w:space="0" w:color="auto"/>
            <w:bottom w:val="none" w:sz="0" w:space="0" w:color="auto"/>
            <w:right w:val="none" w:sz="0" w:space="0" w:color="auto"/>
          </w:divBdr>
          <w:divsChild>
            <w:div w:id="1464927345">
              <w:marLeft w:val="1155"/>
              <w:marRight w:val="0"/>
              <w:marTop w:val="0"/>
              <w:marBottom w:val="0"/>
              <w:divBdr>
                <w:top w:val="none" w:sz="0" w:space="0" w:color="auto"/>
                <w:left w:val="none" w:sz="0" w:space="0" w:color="auto"/>
                <w:bottom w:val="none" w:sz="0" w:space="0" w:color="auto"/>
                <w:right w:val="none" w:sz="0" w:space="0" w:color="auto"/>
              </w:divBdr>
            </w:div>
            <w:div w:id="1596091503">
              <w:marLeft w:val="1155"/>
              <w:marRight w:val="0"/>
              <w:marTop w:val="0"/>
              <w:marBottom w:val="0"/>
              <w:divBdr>
                <w:top w:val="none" w:sz="0" w:space="0" w:color="auto"/>
                <w:left w:val="none" w:sz="0" w:space="0" w:color="auto"/>
                <w:bottom w:val="none" w:sz="0" w:space="0" w:color="auto"/>
                <w:right w:val="none" w:sz="0" w:space="0" w:color="auto"/>
              </w:divBdr>
            </w:div>
            <w:div w:id="289633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643679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14410">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83988">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448387">
      <w:bodyDiv w:val="1"/>
      <w:marLeft w:val="0"/>
      <w:marRight w:val="0"/>
      <w:marTop w:val="0"/>
      <w:marBottom w:val="0"/>
      <w:divBdr>
        <w:top w:val="none" w:sz="0" w:space="0" w:color="auto"/>
        <w:left w:val="none" w:sz="0" w:space="0" w:color="auto"/>
        <w:bottom w:val="none" w:sz="0" w:space="0" w:color="auto"/>
        <w:right w:val="none" w:sz="0" w:space="0" w:color="auto"/>
      </w:divBdr>
      <w:divsChild>
        <w:div w:id="1940258841">
          <w:marLeft w:val="0"/>
          <w:marRight w:val="0"/>
          <w:marTop w:val="0"/>
          <w:marBottom w:val="0"/>
          <w:divBdr>
            <w:top w:val="none" w:sz="0" w:space="0" w:color="auto"/>
            <w:left w:val="none" w:sz="0" w:space="0" w:color="auto"/>
            <w:bottom w:val="none" w:sz="0" w:space="0" w:color="auto"/>
            <w:right w:val="none" w:sz="0" w:space="0" w:color="auto"/>
          </w:divBdr>
        </w:div>
        <w:div w:id="1250456858">
          <w:marLeft w:val="0"/>
          <w:marRight w:val="0"/>
          <w:marTop w:val="150"/>
          <w:marBottom w:val="0"/>
          <w:divBdr>
            <w:top w:val="none" w:sz="0" w:space="0" w:color="auto"/>
            <w:left w:val="none" w:sz="0" w:space="0" w:color="auto"/>
            <w:bottom w:val="none" w:sz="0" w:space="0" w:color="auto"/>
            <w:right w:val="none" w:sz="0" w:space="0" w:color="auto"/>
          </w:divBdr>
          <w:divsChild>
            <w:div w:id="615715129">
              <w:marLeft w:val="1155"/>
              <w:marRight w:val="0"/>
              <w:marTop w:val="0"/>
              <w:marBottom w:val="0"/>
              <w:divBdr>
                <w:top w:val="none" w:sz="0" w:space="0" w:color="auto"/>
                <w:left w:val="none" w:sz="0" w:space="0" w:color="auto"/>
                <w:bottom w:val="none" w:sz="0" w:space="0" w:color="auto"/>
                <w:right w:val="none" w:sz="0" w:space="0" w:color="auto"/>
              </w:divBdr>
            </w:div>
            <w:div w:id="1411195513">
              <w:marLeft w:val="1155"/>
              <w:marRight w:val="0"/>
              <w:marTop w:val="0"/>
              <w:marBottom w:val="0"/>
              <w:divBdr>
                <w:top w:val="none" w:sz="0" w:space="0" w:color="auto"/>
                <w:left w:val="none" w:sz="0" w:space="0" w:color="auto"/>
                <w:bottom w:val="none" w:sz="0" w:space="0" w:color="auto"/>
                <w:right w:val="none" w:sz="0" w:space="0" w:color="auto"/>
              </w:divBdr>
            </w:div>
            <w:div w:id="15303317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19521194">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87252">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19913107">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05679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7197">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368051">
      <w:bodyDiv w:val="1"/>
      <w:marLeft w:val="0"/>
      <w:marRight w:val="0"/>
      <w:marTop w:val="0"/>
      <w:marBottom w:val="0"/>
      <w:divBdr>
        <w:top w:val="none" w:sz="0" w:space="0" w:color="auto"/>
        <w:left w:val="none" w:sz="0" w:space="0" w:color="auto"/>
        <w:bottom w:val="none" w:sz="0" w:space="0" w:color="auto"/>
        <w:right w:val="none" w:sz="0" w:space="0" w:color="auto"/>
      </w:divBdr>
      <w:divsChild>
        <w:div w:id="220865507">
          <w:marLeft w:val="0"/>
          <w:marRight w:val="0"/>
          <w:marTop w:val="0"/>
          <w:marBottom w:val="0"/>
          <w:divBdr>
            <w:top w:val="none" w:sz="0" w:space="0" w:color="auto"/>
            <w:left w:val="none" w:sz="0" w:space="0" w:color="auto"/>
            <w:bottom w:val="none" w:sz="0" w:space="0" w:color="auto"/>
            <w:right w:val="none" w:sz="0" w:space="0" w:color="auto"/>
          </w:divBdr>
        </w:div>
        <w:div w:id="364645810">
          <w:marLeft w:val="0"/>
          <w:marRight w:val="0"/>
          <w:marTop w:val="150"/>
          <w:marBottom w:val="0"/>
          <w:divBdr>
            <w:top w:val="none" w:sz="0" w:space="0" w:color="auto"/>
            <w:left w:val="none" w:sz="0" w:space="0" w:color="auto"/>
            <w:bottom w:val="none" w:sz="0" w:space="0" w:color="auto"/>
            <w:right w:val="none" w:sz="0" w:space="0" w:color="auto"/>
          </w:divBdr>
          <w:divsChild>
            <w:div w:id="923221547">
              <w:marLeft w:val="1155"/>
              <w:marRight w:val="0"/>
              <w:marTop w:val="0"/>
              <w:marBottom w:val="0"/>
              <w:divBdr>
                <w:top w:val="none" w:sz="0" w:space="0" w:color="auto"/>
                <w:left w:val="none" w:sz="0" w:space="0" w:color="auto"/>
                <w:bottom w:val="none" w:sz="0" w:space="0" w:color="auto"/>
                <w:right w:val="none" w:sz="0" w:space="0" w:color="auto"/>
              </w:divBdr>
            </w:div>
            <w:div w:id="33635168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446625">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16381">
      <w:bodyDiv w:val="1"/>
      <w:marLeft w:val="0"/>
      <w:marRight w:val="0"/>
      <w:marTop w:val="0"/>
      <w:marBottom w:val="0"/>
      <w:divBdr>
        <w:top w:val="none" w:sz="0" w:space="0" w:color="auto"/>
        <w:left w:val="none" w:sz="0" w:space="0" w:color="auto"/>
        <w:bottom w:val="none" w:sz="0" w:space="0" w:color="auto"/>
        <w:right w:val="none" w:sz="0" w:space="0" w:color="auto"/>
      </w:divBdr>
      <w:divsChild>
        <w:div w:id="1257396909">
          <w:marLeft w:val="0"/>
          <w:marRight w:val="0"/>
          <w:marTop w:val="0"/>
          <w:marBottom w:val="0"/>
          <w:divBdr>
            <w:top w:val="none" w:sz="0" w:space="0" w:color="auto"/>
            <w:left w:val="none" w:sz="0" w:space="0" w:color="auto"/>
            <w:bottom w:val="none" w:sz="0" w:space="0" w:color="auto"/>
            <w:right w:val="none" w:sz="0" w:space="0" w:color="auto"/>
          </w:divBdr>
        </w:div>
        <w:div w:id="1433429636">
          <w:marLeft w:val="0"/>
          <w:marRight w:val="0"/>
          <w:marTop w:val="150"/>
          <w:marBottom w:val="0"/>
          <w:divBdr>
            <w:top w:val="none" w:sz="0" w:space="0" w:color="auto"/>
            <w:left w:val="none" w:sz="0" w:space="0" w:color="auto"/>
            <w:bottom w:val="none" w:sz="0" w:space="0" w:color="auto"/>
            <w:right w:val="none" w:sz="0" w:space="0" w:color="auto"/>
          </w:divBdr>
          <w:divsChild>
            <w:div w:id="449781980">
              <w:marLeft w:val="1155"/>
              <w:marRight w:val="0"/>
              <w:marTop w:val="0"/>
              <w:marBottom w:val="0"/>
              <w:divBdr>
                <w:top w:val="none" w:sz="0" w:space="0" w:color="auto"/>
                <w:left w:val="none" w:sz="0" w:space="0" w:color="auto"/>
                <w:bottom w:val="none" w:sz="0" w:space="0" w:color="auto"/>
                <w:right w:val="none" w:sz="0" w:space="0" w:color="auto"/>
              </w:divBdr>
            </w:div>
            <w:div w:id="645164997">
              <w:marLeft w:val="1155"/>
              <w:marRight w:val="0"/>
              <w:marTop w:val="0"/>
              <w:marBottom w:val="0"/>
              <w:divBdr>
                <w:top w:val="none" w:sz="0" w:space="0" w:color="auto"/>
                <w:left w:val="none" w:sz="0" w:space="0" w:color="auto"/>
                <w:bottom w:val="none" w:sz="0" w:space="0" w:color="auto"/>
                <w:right w:val="none" w:sz="0" w:space="0" w:color="auto"/>
              </w:divBdr>
            </w:div>
            <w:div w:id="542803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1224018">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56278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38445">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188599">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17991">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5171">
      <w:bodyDiv w:val="1"/>
      <w:marLeft w:val="0"/>
      <w:marRight w:val="0"/>
      <w:marTop w:val="0"/>
      <w:marBottom w:val="0"/>
      <w:divBdr>
        <w:top w:val="none" w:sz="0" w:space="0" w:color="auto"/>
        <w:left w:val="none" w:sz="0" w:space="0" w:color="auto"/>
        <w:bottom w:val="none" w:sz="0" w:space="0" w:color="auto"/>
        <w:right w:val="none" w:sz="0" w:space="0" w:color="auto"/>
      </w:divBdr>
      <w:divsChild>
        <w:div w:id="1903559730">
          <w:marLeft w:val="0"/>
          <w:marRight w:val="0"/>
          <w:marTop w:val="0"/>
          <w:marBottom w:val="0"/>
          <w:divBdr>
            <w:top w:val="none" w:sz="0" w:space="0" w:color="auto"/>
            <w:left w:val="none" w:sz="0" w:space="0" w:color="auto"/>
            <w:bottom w:val="none" w:sz="0" w:space="0" w:color="auto"/>
            <w:right w:val="none" w:sz="0" w:space="0" w:color="auto"/>
          </w:divBdr>
        </w:div>
        <w:div w:id="406614958">
          <w:marLeft w:val="0"/>
          <w:marRight w:val="0"/>
          <w:marTop w:val="150"/>
          <w:marBottom w:val="0"/>
          <w:divBdr>
            <w:top w:val="none" w:sz="0" w:space="0" w:color="auto"/>
            <w:left w:val="none" w:sz="0" w:space="0" w:color="auto"/>
            <w:bottom w:val="none" w:sz="0" w:space="0" w:color="auto"/>
            <w:right w:val="none" w:sz="0" w:space="0" w:color="auto"/>
          </w:divBdr>
          <w:divsChild>
            <w:div w:id="17244951">
              <w:marLeft w:val="1155"/>
              <w:marRight w:val="0"/>
              <w:marTop w:val="0"/>
              <w:marBottom w:val="0"/>
              <w:divBdr>
                <w:top w:val="none" w:sz="0" w:space="0" w:color="auto"/>
                <w:left w:val="none" w:sz="0" w:space="0" w:color="auto"/>
                <w:bottom w:val="none" w:sz="0" w:space="0" w:color="auto"/>
                <w:right w:val="none" w:sz="0" w:space="0" w:color="auto"/>
              </w:divBdr>
            </w:div>
            <w:div w:id="1301812225">
              <w:marLeft w:val="1155"/>
              <w:marRight w:val="0"/>
              <w:marTop w:val="0"/>
              <w:marBottom w:val="0"/>
              <w:divBdr>
                <w:top w:val="none" w:sz="0" w:space="0" w:color="auto"/>
                <w:left w:val="none" w:sz="0" w:space="0" w:color="auto"/>
                <w:bottom w:val="none" w:sz="0" w:space="0" w:color="auto"/>
                <w:right w:val="none" w:sz="0" w:space="0" w:color="auto"/>
              </w:divBdr>
            </w:div>
            <w:div w:id="211871878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498763">
      <w:bodyDiv w:val="1"/>
      <w:marLeft w:val="0"/>
      <w:marRight w:val="0"/>
      <w:marTop w:val="0"/>
      <w:marBottom w:val="0"/>
      <w:divBdr>
        <w:top w:val="none" w:sz="0" w:space="0" w:color="auto"/>
        <w:left w:val="none" w:sz="0" w:space="0" w:color="auto"/>
        <w:bottom w:val="none" w:sz="0" w:space="0" w:color="auto"/>
        <w:right w:val="none" w:sz="0" w:space="0" w:color="auto"/>
      </w:divBdr>
      <w:divsChild>
        <w:div w:id="44764828">
          <w:marLeft w:val="0"/>
          <w:marRight w:val="0"/>
          <w:marTop w:val="0"/>
          <w:marBottom w:val="0"/>
          <w:divBdr>
            <w:top w:val="none" w:sz="0" w:space="0" w:color="auto"/>
            <w:left w:val="none" w:sz="0" w:space="0" w:color="auto"/>
            <w:bottom w:val="none" w:sz="0" w:space="0" w:color="auto"/>
            <w:right w:val="none" w:sz="0" w:space="0" w:color="auto"/>
          </w:divBdr>
        </w:div>
        <w:div w:id="1773427348">
          <w:marLeft w:val="0"/>
          <w:marRight w:val="0"/>
          <w:marTop w:val="150"/>
          <w:marBottom w:val="0"/>
          <w:divBdr>
            <w:top w:val="none" w:sz="0" w:space="0" w:color="auto"/>
            <w:left w:val="none" w:sz="0" w:space="0" w:color="auto"/>
            <w:bottom w:val="none" w:sz="0" w:space="0" w:color="auto"/>
            <w:right w:val="none" w:sz="0" w:space="0" w:color="auto"/>
          </w:divBdr>
          <w:divsChild>
            <w:div w:id="1809473896">
              <w:marLeft w:val="1155"/>
              <w:marRight w:val="0"/>
              <w:marTop w:val="0"/>
              <w:marBottom w:val="0"/>
              <w:divBdr>
                <w:top w:val="none" w:sz="0" w:space="0" w:color="auto"/>
                <w:left w:val="none" w:sz="0" w:space="0" w:color="auto"/>
                <w:bottom w:val="none" w:sz="0" w:space="0" w:color="auto"/>
                <w:right w:val="none" w:sz="0" w:space="0" w:color="auto"/>
              </w:divBdr>
            </w:div>
            <w:div w:id="2096826229">
              <w:marLeft w:val="1155"/>
              <w:marRight w:val="0"/>
              <w:marTop w:val="0"/>
              <w:marBottom w:val="0"/>
              <w:divBdr>
                <w:top w:val="none" w:sz="0" w:space="0" w:color="auto"/>
                <w:left w:val="none" w:sz="0" w:space="0" w:color="auto"/>
                <w:bottom w:val="none" w:sz="0" w:space="0" w:color="auto"/>
                <w:right w:val="none" w:sz="0" w:space="0" w:color="auto"/>
              </w:divBdr>
            </w:div>
            <w:div w:id="25244489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3566890">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5610332">
      <w:bodyDiv w:val="1"/>
      <w:marLeft w:val="0"/>
      <w:marRight w:val="0"/>
      <w:marTop w:val="0"/>
      <w:marBottom w:val="0"/>
      <w:divBdr>
        <w:top w:val="none" w:sz="0" w:space="0" w:color="auto"/>
        <w:left w:val="none" w:sz="0" w:space="0" w:color="auto"/>
        <w:bottom w:val="none" w:sz="0" w:space="0" w:color="auto"/>
        <w:right w:val="none" w:sz="0" w:space="0" w:color="auto"/>
      </w:divBdr>
    </w:div>
    <w:div w:id="2125806526">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267902">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466011">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729449">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696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05672">
      <w:bodyDiv w:val="1"/>
      <w:marLeft w:val="0"/>
      <w:marRight w:val="0"/>
      <w:marTop w:val="0"/>
      <w:marBottom w:val="0"/>
      <w:divBdr>
        <w:top w:val="none" w:sz="0" w:space="0" w:color="auto"/>
        <w:left w:val="none" w:sz="0" w:space="0" w:color="auto"/>
        <w:bottom w:val="none" w:sz="0" w:space="0" w:color="auto"/>
        <w:right w:val="none" w:sz="0" w:space="0" w:color="auto"/>
      </w:divBdr>
      <w:divsChild>
        <w:div w:id="1716350060">
          <w:marLeft w:val="0"/>
          <w:marRight w:val="0"/>
          <w:marTop w:val="0"/>
          <w:marBottom w:val="0"/>
          <w:divBdr>
            <w:top w:val="none" w:sz="0" w:space="0" w:color="auto"/>
            <w:left w:val="none" w:sz="0" w:space="0" w:color="auto"/>
            <w:bottom w:val="none" w:sz="0" w:space="0" w:color="auto"/>
            <w:right w:val="none" w:sz="0" w:space="0" w:color="auto"/>
          </w:divBdr>
        </w:div>
        <w:div w:id="2037080014">
          <w:marLeft w:val="0"/>
          <w:marRight w:val="0"/>
          <w:marTop w:val="150"/>
          <w:marBottom w:val="0"/>
          <w:divBdr>
            <w:top w:val="none" w:sz="0" w:space="0" w:color="auto"/>
            <w:left w:val="none" w:sz="0" w:space="0" w:color="auto"/>
            <w:bottom w:val="none" w:sz="0" w:space="0" w:color="auto"/>
            <w:right w:val="none" w:sz="0" w:space="0" w:color="auto"/>
          </w:divBdr>
          <w:divsChild>
            <w:div w:id="2056389986">
              <w:marLeft w:val="1155"/>
              <w:marRight w:val="0"/>
              <w:marTop w:val="0"/>
              <w:marBottom w:val="0"/>
              <w:divBdr>
                <w:top w:val="none" w:sz="0" w:space="0" w:color="auto"/>
                <w:left w:val="none" w:sz="0" w:space="0" w:color="auto"/>
                <w:bottom w:val="none" w:sz="0" w:space="0" w:color="auto"/>
                <w:right w:val="none" w:sz="0" w:space="0" w:color="auto"/>
              </w:divBdr>
            </w:div>
            <w:div w:id="271934108">
              <w:marLeft w:val="1155"/>
              <w:marRight w:val="0"/>
              <w:marTop w:val="0"/>
              <w:marBottom w:val="0"/>
              <w:divBdr>
                <w:top w:val="none" w:sz="0" w:space="0" w:color="auto"/>
                <w:left w:val="none" w:sz="0" w:space="0" w:color="auto"/>
                <w:bottom w:val="none" w:sz="0" w:space="0" w:color="auto"/>
                <w:right w:val="none" w:sz="0" w:space="0" w:color="auto"/>
              </w:divBdr>
            </w:div>
            <w:div w:id="68328515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773793">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445">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549971">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961015">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8338">
      <w:bodyDiv w:val="1"/>
      <w:marLeft w:val="0"/>
      <w:marRight w:val="0"/>
      <w:marTop w:val="0"/>
      <w:marBottom w:val="0"/>
      <w:divBdr>
        <w:top w:val="none" w:sz="0" w:space="0" w:color="auto"/>
        <w:left w:val="none" w:sz="0" w:space="0" w:color="auto"/>
        <w:bottom w:val="none" w:sz="0" w:space="0" w:color="auto"/>
        <w:right w:val="none" w:sz="0" w:space="0" w:color="auto"/>
      </w:divBdr>
    </w:div>
    <w:div w:id="2131049219">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246383">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974392">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39555">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357796">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00589">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8412">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53935">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807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27669">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135117">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515358">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3331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322292">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513335">
      <w:bodyDiv w:val="1"/>
      <w:marLeft w:val="0"/>
      <w:marRight w:val="0"/>
      <w:marTop w:val="0"/>
      <w:marBottom w:val="0"/>
      <w:divBdr>
        <w:top w:val="none" w:sz="0" w:space="0" w:color="auto"/>
        <w:left w:val="none" w:sz="0" w:space="0" w:color="auto"/>
        <w:bottom w:val="none" w:sz="0" w:space="0" w:color="auto"/>
        <w:right w:val="none" w:sz="0" w:space="0" w:color="auto"/>
      </w:divBdr>
      <w:divsChild>
        <w:div w:id="1955936928">
          <w:marLeft w:val="0"/>
          <w:marRight w:val="0"/>
          <w:marTop w:val="0"/>
          <w:marBottom w:val="0"/>
          <w:divBdr>
            <w:top w:val="none" w:sz="0" w:space="0" w:color="auto"/>
            <w:left w:val="none" w:sz="0" w:space="0" w:color="auto"/>
            <w:bottom w:val="none" w:sz="0" w:space="0" w:color="auto"/>
            <w:right w:val="none" w:sz="0" w:space="0" w:color="auto"/>
          </w:divBdr>
        </w:div>
        <w:div w:id="232664748">
          <w:marLeft w:val="0"/>
          <w:marRight w:val="0"/>
          <w:marTop w:val="150"/>
          <w:marBottom w:val="0"/>
          <w:divBdr>
            <w:top w:val="none" w:sz="0" w:space="0" w:color="auto"/>
            <w:left w:val="none" w:sz="0" w:space="0" w:color="auto"/>
            <w:bottom w:val="none" w:sz="0" w:space="0" w:color="auto"/>
            <w:right w:val="none" w:sz="0" w:space="0" w:color="auto"/>
          </w:divBdr>
          <w:divsChild>
            <w:div w:id="343552945">
              <w:marLeft w:val="1155"/>
              <w:marRight w:val="0"/>
              <w:marTop w:val="0"/>
              <w:marBottom w:val="0"/>
              <w:divBdr>
                <w:top w:val="none" w:sz="0" w:space="0" w:color="auto"/>
                <w:left w:val="none" w:sz="0" w:space="0" w:color="auto"/>
                <w:bottom w:val="none" w:sz="0" w:space="0" w:color="auto"/>
                <w:right w:val="none" w:sz="0" w:space="0" w:color="auto"/>
              </w:divBdr>
            </w:div>
            <w:div w:id="884565008">
              <w:marLeft w:val="1155"/>
              <w:marRight w:val="0"/>
              <w:marTop w:val="0"/>
              <w:marBottom w:val="0"/>
              <w:divBdr>
                <w:top w:val="none" w:sz="0" w:space="0" w:color="auto"/>
                <w:left w:val="none" w:sz="0" w:space="0" w:color="auto"/>
                <w:bottom w:val="none" w:sz="0" w:space="0" w:color="auto"/>
                <w:right w:val="none" w:sz="0" w:space="0" w:color="auto"/>
              </w:divBdr>
            </w:div>
            <w:div w:id="169071652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564063">
      <w:bodyDiv w:val="1"/>
      <w:marLeft w:val="0"/>
      <w:marRight w:val="0"/>
      <w:marTop w:val="0"/>
      <w:marBottom w:val="0"/>
      <w:divBdr>
        <w:top w:val="none" w:sz="0" w:space="0" w:color="auto"/>
        <w:left w:val="none" w:sz="0" w:space="0" w:color="auto"/>
        <w:bottom w:val="none" w:sz="0" w:space="0" w:color="auto"/>
        <w:right w:val="none" w:sz="0" w:space="0" w:color="auto"/>
      </w:divBdr>
    </w:div>
    <w:div w:id="2135632606">
      <w:bodyDiv w:val="1"/>
      <w:marLeft w:val="0"/>
      <w:marRight w:val="0"/>
      <w:marTop w:val="0"/>
      <w:marBottom w:val="0"/>
      <w:divBdr>
        <w:top w:val="none" w:sz="0" w:space="0" w:color="auto"/>
        <w:left w:val="none" w:sz="0" w:space="0" w:color="auto"/>
        <w:bottom w:val="none" w:sz="0" w:space="0" w:color="auto"/>
        <w:right w:val="none" w:sz="0" w:space="0" w:color="auto"/>
      </w:divBdr>
      <w:divsChild>
        <w:div w:id="110562371">
          <w:marLeft w:val="0"/>
          <w:marRight w:val="0"/>
          <w:marTop w:val="0"/>
          <w:marBottom w:val="0"/>
          <w:divBdr>
            <w:top w:val="none" w:sz="0" w:space="0" w:color="auto"/>
            <w:left w:val="none" w:sz="0" w:space="0" w:color="auto"/>
            <w:bottom w:val="none" w:sz="0" w:space="0" w:color="auto"/>
            <w:right w:val="none" w:sz="0" w:space="0" w:color="auto"/>
          </w:divBdr>
        </w:div>
        <w:div w:id="902718858">
          <w:marLeft w:val="0"/>
          <w:marRight w:val="0"/>
          <w:marTop w:val="150"/>
          <w:marBottom w:val="0"/>
          <w:divBdr>
            <w:top w:val="none" w:sz="0" w:space="0" w:color="auto"/>
            <w:left w:val="none" w:sz="0" w:space="0" w:color="auto"/>
            <w:bottom w:val="none" w:sz="0" w:space="0" w:color="auto"/>
            <w:right w:val="none" w:sz="0" w:space="0" w:color="auto"/>
          </w:divBdr>
          <w:divsChild>
            <w:div w:id="1767270463">
              <w:marLeft w:val="1155"/>
              <w:marRight w:val="0"/>
              <w:marTop w:val="0"/>
              <w:marBottom w:val="0"/>
              <w:divBdr>
                <w:top w:val="none" w:sz="0" w:space="0" w:color="auto"/>
                <w:left w:val="none" w:sz="0" w:space="0" w:color="auto"/>
                <w:bottom w:val="none" w:sz="0" w:space="0" w:color="auto"/>
                <w:right w:val="none" w:sz="0" w:space="0" w:color="auto"/>
              </w:divBdr>
            </w:div>
            <w:div w:id="1674606416">
              <w:marLeft w:val="1155"/>
              <w:marRight w:val="0"/>
              <w:marTop w:val="0"/>
              <w:marBottom w:val="0"/>
              <w:divBdr>
                <w:top w:val="none" w:sz="0" w:space="0" w:color="auto"/>
                <w:left w:val="none" w:sz="0" w:space="0" w:color="auto"/>
                <w:bottom w:val="none" w:sz="0" w:space="0" w:color="auto"/>
                <w:right w:val="none" w:sz="0" w:space="0" w:color="auto"/>
              </w:divBdr>
            </w:div>
            <w:div w:id="1762412747">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73393">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681507">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3648">
      <w:bodyDiv w:val="1"/>
      <w:marLeft w:val="0"/>
      <w:marRight w:val="0"/>
      <w:marTop w:val="0"/>
      <w:marBottom w:val="0"/>
      <w:divBdr>
        <w:top w:val="none" w:sz="0" w:space="0" w:color="auto"/>
        <w:left w:val="none" w:sz="0" w:space="0" w:color="auto"/>
        <w:bottom w:val="none" w:sz="0" w:space="0" w:color="auto"/>
        <w:right w:val="none" w:sz="0" w:space="0" w:color="auto"/>
      </w:divBdr>
      <w:divsChild>
        <w:div w:id="591740156">
          <w:marLeft w:val="0"/>
          <w:marRight w:val="0"/>
          <w:marTop w:val="0"/>
          <w:marBottom w:val="0"/>
          <w:divBdr>
            <w:top w:val="none" w:sz="0" w:space="0" w:color="auto"/>
            <w:left w:val="none" w:sz="0" w:space="0" w:color="auto"/>
            <w:bottom w:val="none" w:sz="0" w:space="0" w:color="auto"/>
            <w:right w:val="none" w:sz="0" w:space="0" w:color="auto"/>
          </w:divBdr>
        </w:div>
        <w:div w:id="845172848">
          <w:marLeft w:val="0"/>
          <w:marRight w:val="0"/>
          <w:marTop w:val="150"/>
          <w:marBottom w:val="0"/>
          <w:divBdr>
            <w:top w:val="none" w:sz="0" w:space="0" w:color="auto"/>
            <w:left w:val="none" w:sz="0" w:space="0" w:color="auto"/>
            <w:bottom w:val="none" w:sz="0" w:space="0" w:color="auto"/>
            <w:right w:val="none" w:sz="0" w:space="0" w:color="auto"/>
          </w:divBdr>
          <w:divsChild>
            <w:div w:id="995650308">
              <w:marLeft w:val="1155"/>
              <w:marRight w:val="0"/>
              <w:marTop w:val="0"/>
              <w:marBottom w:val="0"/>
              <w:divBdr>
                <w:top w:val="none" w:sz="0" w:space="0" w:color="auto"/>
                <w:left w:val="none" w:sz="0" w:space="0" w:color="auto"/>
                <w:bottom w:val="none" w:sz="0" w:space="0" w:color="auto"/>
                <w:right w:val="none" w:sz="0" w:space="0" w:color="auto"/>
              </w:divBdr>
            </w:div>
            <w:div w:id="756438334">
              <w:marLeft w:val="1155"/>
              <w:marRight w:val="0"/>
              <w:marTop w:val="0"/>
              <w:marBottom w:val="0"/>
              <w:divBdr>
                <w:top w:val="none" w:sz="0" w:space="0" w:color="auto"/>
                <w:left w:val="none" w:sz="0" w:space="0" w:color="auto"/>
                <w:bottom w:val="none" w:sz="0" w:space="0" w:color="auto"/>
                <w:right w:val="none" w:sz="0" w:space="0" w:color="auto"/>
              </w:divBdr>
            </w:div>
            <w:div w:id="117807677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270">
      <w:bodyDiv w:val="1"/>
      <w:marLeft w:val="0"/>
      <w:marRight w:val="0"/>
      <w:marTop w:val="0"/>
      <w:marBottom w:val="0"/>
      <w:divBdr>
        <w:top w:val="none" w:sz="0" w:space="0" w:color="auto"/>
        <w:left w:val="none" w:sz="0" w:space="0" w:color="auto"/>
        <w:bottom w:val="none" w:sz="0" w:space="0" w:color="auto"/>
        <w:right w:val="none" w:sz="0" w:space="0" w:color="auto"/>
      </w:divBdr>
      <w:divsChild>
        <w:div w:id="310253158">
          <w:marLeft w:val="0"/>
          <w:marRight w:val="0"/>
          <w:marTop w:val="0"/>
          <w:marBottom w:val="0"/>
          <w:divBdr>
            <w:top w:val="none" w:sz="0" w:space="0" w:color="auto"/>
            <w:left w:val="none" w:sz="0" w:space="0" w:color="auto"/>
            <w:bottom w:val="none" w:sz="0" w:space="0" w:color="auto"/>
            <w:right w:val="none" w:sz="0" w:space="0" w:color="auto"/>
          </w:divBdr>
        </w:div>
        <w:div w:id="1257010014">
          <w:marLeft w:val="0"/>
          <w:marRight w:val="0"/>
          <w:marTop w:val="150"/>
          <w:marBottom w:val="0"/>
          <w:divBdr>
            <w:top w:val="none" w:sz="0" w:space="0" w:color="auto"/>
            <w:left w:val="none" w:sz="0" w:space="0" w:color="auto"/>
            <w:bottom w:val="none" w:sz="0" w:space="0" w:color="auto"/>
            <w:right w:val="none" w:sz="0" w:space="0" w:color="auto"/>
          </w:divBdr>
          <w:divsChild>
            <w:div w:id="1268078695">
              <w:marLeft w:val="1155"/>
              <w:marRight w:val="0"/>
              <w:marTop w:val="0"/>
              <w:marBottom w:val="0"/>
              <w:divBdr>
                <w:top w:val="none" w:sz="0" w:space="0" w:color="auto"/>
                <w:left w:val="none" w:sz="0" w:space="0" w:color="auto"/>
                <w:bottom w:val="none" w:sz="0" w:space="0" w:color="auto"/>
                <w:right w:val="none" w:sz="0" w:space="0" w:color="auto"/>
              </w:divBdr>
            </w:div>
            <w:div w:id="189537441">
              <w:marLeft w:val="1155"/>
              <w:marRight w:val="0"/>
              <w:marTop w:val="0"/>
              <w:marBottom w:val="0"/>
              <w:divBdr>
                <w:top w:val="none" w:sz="0" w:space="0" w:color="auto"/>
                <w:left w:val="none" w:sz="0" w:space="0" w:color="auto"/>
                <w:bottom w:val="none" w:sz="0" w:space="0" w:color="auto"/>
                <w:right w:val="none" w:sz="0" w:space="0" w:color="auto"/>
              </w:divBdr>
            </w:div>
            <w:div w:id="139605241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43069">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796412">
      <w:bodyDiv w:val="1"/>
      <w:marLeft w:val="0"/>
      <w:marRight w:val="0"/>
      <w:marTop w:val="0"/>
      <w:marBottom w:val="0"/>
      <w:divBdr>
        <w:top w:val="none" w:sz="0" w:space="0" w:color="auto"/>
        <w:left w:val="none" w:sz="0" w:space="0" w:color="auto"/>
        <w:bottom w:val="none" w:sz="0" w:space="0" w:color="auto"/>
        <w:right w:val="none" w:sz="0" w:space="0" w:color="auto"/>
      </w:divBdr>
    </w:div>
    <w:div w:id="2138797540">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56269">
      <w:bodyDiv w:val="1"/>
      <w:marLeft w:val="0"/>
      <w:marRight w:val="0"/>
      <w:marTop w:val="0"/>
      <w:marBottom w:val="0"/>
      <w:divBdr>
        <w:top w:val="none" w:sz="0" w:space="0" w:color="auto"/>
        <w:left w:val="none" w:sz="0" w:space="0" w:color="auto"/>
        <w:bottom w:val="none" w:sz="0" w:space="0" w:color="auto"/>
        <w:right w:val="none" w:sz="0" w:space="0" w:color="auto"/>
      </w:divBdr>
      <w:divsChild>
        <w:div w:id="973097804">
          <w:marLeft w:val="0"/>
          <w:marRight w:val="0"/>
          <w:marTop w:val="0"/>
          <w:marBottom w:val="0"/>
          <w:divBdr>
            <w:top w:val="none" w:sz="0" w:space="0" w:color="auto"/>
            <w:left w:val="none" w:sz="0" w:space="0" w:color="auto"/>
            <w:bottom w:val="none" w:sz="0" w:space="0" w:color="auto"/>
            <w:right w:val="none" w:sz="0" w:space="0" w:color="auto"/>
          </w:divBdr>
        </w:div>
        <w:div w:id="1764758966">
          <w:marLeft w:val="0"/>
          <w:marRight w:val="0"/>
          <w:marTop w:val="150"/>
          <w:marBottom w:val="0"/>
          <w:divBdr>
            <w:top w:val="none" w:sz="0" w:space="0" w:color="auto"/>
            <w:left w:val="none" w:sz="0" w:space="0" w:color="auto"/>
            <w:bottom w:val="none" w:sz="0" w:space="0" w:color="auto"/>
            <w:right w:val="none" w:sz="0" w:space="0" w:color="auto"/>
          </w:divBdr>
          <w:divsChild>
            <w:div w:id="488912260">
              <w:marLeft w:val="1155"/>
              <w:marRight w:val="0"/>
              <w:marTop w:val="0"/>
              <w:marBottom w:val="0"/>
              <w:divBdr>
                <w:top w:val="none" w:sz="0" w:space="0" w:color="auto"/>
                <w:left w:val="none" w:sz="0" w:space="0" w:color="auto"/>
                <w:bottom w:val="none" w:sz="0" w:space="0" w:color="auto"/>
                <w:right w:val="none" w:sz="0" w:space="0" w:color="auto"/>
              </w:divBdr>
            </w:div>
            <w:div w:id="745491586">
              <w:marLeft w:val="1155"/>
              <w:marRight w:val="0"/>
              <w:marTop w:val="0"/>
              <w:marBottom w:val="0"/>
              <w:divBdr>
                <w:top w:val="none" w:sz="0" w:space="0" w:color="auto"/>
                <w:left w:val="none" w:sz="0" w:space="0" w:color="auto"/>
                <w:bottom w:val="none" w:sz="0" w:space="0" w:color="auto"/>
                <w:right w:val="none" w:sz="0" w:space="0" w:color="auto"/>
              </w:divBdr>
            </w:div>
            <w:div w:id="1119647965">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376705">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64191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225757">
      <w:bodyDiv w:val="1"/>
      <w:marLeft w:val="0"/>
      <w:marRight w:val="0"/>
      <w:marTop w:val="0"/>
      <w:marBottom w:val="0"/>
      <w:divBdr>
        <w:top w:val="none" w:sz="0" w:space="0" w:color="auto"/>
        <w:left w:val="none" w:sz="0" w:space="0" w:color="auto"/>
        <w:bottom w:val="none" w:sz="0" w:space="0" w:color="auto"/>
        <w:right w:val="none" w:sz="0" w:space="0" w:color="auto"/>
      </w:divBdr>
    </w:div>
    <w:div w:id="214049460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0957125">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147856">
      <w:bodyDiv w:val="1"/>
      <w:marLeft w:val="0"/>
      <w:marRight w:val="0"/>
      <w:marTop w:val="0"/>
      <w:marBottom w:val="0"/>
      <w:divBdr>
        <w:top w:val="none" w:sz="0" w:space="0" w:color="auto"/>
        <w:left w:val="none" w:sz="0" w:space="0" w:color="auto"/>
        <w:bottom w:val="none" w:sz="0" w:space="0" w:color="auto"/>
        <w:right w:val="none" w:sz="0" w:space="0" w:color="auto"/>
      </w:divBdr>
    </w:div>
    <w:div w:id="2141336859">
      <w:bodyDiv w:val="1"/>
      <w:marLeft w:val="0"/>
      <w:marRight w:val="0"/>
      <w:marTop w:val="0"/>
      <w:marBottom w:val="0"/>
      <w:divBdr>
        <w:top w:val="none" w:sz="0" w:space="0" w:color="auto"/>
        <w:left w:val="none" w:sz="0" w:space="0" w:color="auto"/>
        <w:bottom w:val="none" w:sz="0" w:space="0" w:color="auto"/>
        <w:right w:val="none" w:sz="0" w:space="0" w:color="auto"/>
      </w:divBdr>
      <w:divsChild>
        <w:div w:id="5788993">
          <w:marLeft w:val="0"/>
          <w:marRight w:val="0"/>
          <w:marTop w:val="0"/>
          <w:marBottom w:val="0"/>
          <w:divBdr>
            <w:top w:val="none" w:sz="0" w:space="0" w:color="auto"/>
            <w:left w:val="none" w:sz="0" w:space="0" w:color="auto"/>
            <w:bottom w:val="none" w:sz="0" w:space="0" w:color="auto"/>
            <w:right w:val="none" w:sz="0" w:space="0" w:color="auto"/>
          </w:divBdr>
        </w:div>
        <w:div w:id="1091394256">
          <w:marLeft w:val="0"/>
          <w:marRight w:val="0"/>
          <w:marTop w:val="150"/>
          <w:marBottom w:val="0"/>
          <w:divBdr>
            <w:top w:val="none" w:sz="0" w:space="0" w:color="auto"/>
            <w:left w:val="none" w:sz="0" w:space="0" w:color="auto"/>
            <w:bottom w:val="none" w:sz="0" w:space="0" w:color="auto"/>
            <w:right w:val="none" w:sz="0" w:space="0" w:color="auto"/>
          </w:divBdr>
          <w:divsChild>
            <w:div w:id="405806984">
              <w:marLeft w:val="1155"/>
              <w:marRight w:val="0"/>
              <w:marTop w:val="0"/>
              <w:marBottom w:val="0"/>
              <w:divBdr>
                <w:top w:val="none" w:sz="0" w:space="0" w:color="auto"/>
                <w:left w:val="none" w:sz="0" w:space="0" w:color="auto"/>
                <w:bottom w:val="none" w:sz="0" w:space="0" w:color="auto"/>
                <w:right w:val="none" w:sz="0" w:space="0" w:color="auto"/>
              </w:divBdr>
            </w:div>
            <w:div w:id="1117027386">
              <w:marLeft w:val="1155"/>
              <w:marRight w:val="0"/>
              <w:marTop w:val="0"/>
              <w:marBottom w:val="0"/>
              <w:divBdr>
                <w:top w:val="none" w:sz="0" w:space="0" w:color="auto"/>
                <w:left w:val="none" w:sz="0" w:space="0" w:color="auto"/>
                <w:bottom w:val="none" w:sz="0" w:space="0" w:color="auto"/>
                <w:right w:val="none" w:sz="0" w:space="0" w:color="auto"/>
              </w:divBdr>
            </w:div>
            <w:div w:id="161331940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022">
      <w:bodyDiv w:val="1"/>
      <w:marLeft w:val="0"/>
      <w:marRight w:val="0"/>
      <w:marTop w:val="0"/>
      <w:marBottom w:val="0"/>
      <w:divBdr>
        <w:top w:val="none" w:sz="0" w:space="0" w:color="auto"/>
        <w:left w:val="none" w:sz="0" w:space="0" w:color="auto"/>
        <w:bottom w:val="none" w:sz="0" w:space="0" w:color="auto"/>
        <w:right w:val="none" w:sz="0" w:space="0" w:color="auto"/>
      </w:divBdr>
      <w:divsChild>
        <w:div w:id="459421592">
          <w:marLeft w:val="0"/>
          <w:marRight w:val="0"/>
          <w:marTop w:val="0"/>
          <w:marBottom w:val="0"/>
          <w:divBdr>
            <w:top w:val="none" w:sz="0" w:space="0" w:color="auto"/>
            <w:left w:val="none" w:sz="0" w:space="0" w:color="auto"/>
            <w:bottom w:val="none" w:sz="0" w:space="0" w:color="auto"/>
            <w:right w:val="none" w:sz="0" w:space="0" w:color="auto"/>
          </w:divBdr>
        </w:div>
        <w:div w:id="228346355">
          <w:marLeft w:val="0"/>
          <w:marRight w:val="0"/>
          <w:marTop w:val="150"/>
          <w:marBottom w:val="0"/>
          <w:divBdr>
            <w:top w:val="none" w:sz="0" w:space="0" w:color="auto"/>
            <w:left w:val="none" w:sz="0" w:space="0" w:color="auto"/>
            <w:bottom w:val="none" w:sz="0" w:space="0" w:color="auto"/>
            <w:right w:val="none" w:sz="0" w:space="0" w:color="auto"/>
          </w:divBdr>
          <w:divsChild>
            <w:div w:id="1969360231">
              <w:marLeft w:val="1155"/>
              <w:marRight w:val="0"/>
              <w:marTop w:val="0"/>
              <w:marBottom w:val="0"/>
              <w:divBdr>
                <w:top w:val="none" w:sz="0" w:space="0" w:color="auto"/>
                <w:left w:val="none" w:sz="0" w:space="0" w:color="auto"/>
                <w:bottom w:val="none" w:sz="0" w:space="0" w:color="auto"/>
                <w:right w:val="none" w:sz="0" w:space="0" w:color="auto"/>
              </w:divBdr>
            </w:div>
            <w:div w:id="879364932">
              <w:marLeft w:val="1155"/>
              <w:marRight w:val="0"/>
              <w:marTop w:val="0"/>
              <w:marBottom w:val="0"/>
              <w:divBdr>
                <w:top w:val="none" w:sz="0" w:space="0" w:color="auto"/>
                <w:left w:val="none" w:sz="0" w:space="0" w:color="auto"/>
                <w:bottom w:val="none" w:sz="0" w:space="0" w:color="auto"/>
                <w:right w:val="none" w:sz="0" w:space="0" w:color="auto"/>
              </w:divBdr>
            </w:div>
            <w:div w:id="123635709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607221">
      <w:bodyDiv w:val="1"/>
      <w:marLeft w:val="0"/>
      <w:marRight w:val="0"/>
      <w:marTop w:val="0"/>
      <w:marBottom w:val="0"/>
      <w:divBdr>
        <w:top w:val="none" w:sz="0" w:space="0" w:color="auto"/>
        <w:left w:val="none" w:sz="0" w:space="0" w:color="auto"/>
        <w:bottom w:val="none" w:sz="0" w:space="0" w:color="auto"/>
        <w:right w:val="none" w:sz="0" w:space="0" w:color="auto"/>
      </w:divBdr>
      <w:divsChild>
        <w:div w:id="1550996009">
          <w:marLeft w:val="0"/>
          <w:marRight w:val="0"/>
          <w:marTop w:val="0"/>
          <w:marBottom w:val="0"/>
          <w:divBdr>
            <w:top w:val="none" w:sz="0" w:space="0" w:color="auto"/>
            <w:left w:val="none" w:sz="0" w:space="0" w:color="auto"/>
            <w:bottom w:val="none" w:sz="0" w:space="0" w:color="auto"/>
            <w:right w:val="none" w:sz="0" w:space="0" w:color="auto"/>
          </w:divBdr>
        </w:div>
        <w:div w:id="1704134183">
          <w:marLeft w:val="0"/>
          <w:marRight w:val="0"/>
          <w:marTop w:val="150"/>
          <w:marBottom w:val="0"/>
          <w:divBdr>
            <w:top w:val="none" w:sz="0" w:space="0" w:color="auto"/>
            <w:left w:val="none" w:sz="0" w:space="0" w:color="auto"/>
            <w:bottom w:val="none" w:sz="0" w:space="0" w:color="auto"/>
            <w:right w:val="none" w:sz="0" w:space="0" w:color="auto"/>
          </w:divBdr>
          <w:divsChild>
            <w:div w:id="689839774">
              <w:marLeft w:val="1155"/>
              <w:marRight w:val="0"/>
              <w:marTop w:val="0"/>
              <w:marBottom w:val="0"/>
              <w:divBdr>
                <w:top w:val="none" w:sz="0" w:space="0" w:color="auto"/>
                <w:left w:val="none" w:sz="0" w:space="0" w:color="auto"/>
                <w:bottom w:val="none" w:sz="0" w:space="0" w:color="auto"/>
                <w:right w:val="none" w:sz="0" w:space="0" w:color="auto"/>
              </w:divBdr>
            </w:div>
            <w:div w:id="330453530">
              <w:marLeft w:val="1155"/>
              <w:marRight w:val="0"/>
              <w:marTop w:val="0"/>
              <w:marBottom w:val="0"/>
              <w:divBdr>
                <w:top w:val="none" w:sz="0" w:space="0" w:color="auto"/>
                <w:left w:val="none" w:sz="0" w:space="0" w:color="auto"/>
                <w:bottom w:val="none" w:sz="0" w:space="0" w:color="auto"/>
                <w:right w:val="none" w:sz="0" w:space="0" w:color="auto"/>
              </w:divBdr>
            </w:div>
            <w:div w:id="1081023249">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3901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653955">
      <w:bodyDiv w:val="1"/>
      <w:marLeft w:val="0"/>
      <w:marRight w:val="0"/>
      <w:marTop w:val="0"/>
      <w:marBottom w:val="0"/>
      <w:divBdr>
        <w:top w:val="none" w:sz="0" w:space="0" w:color="auto"/>
        <w:left w:val="none" w:sz="0" w:space="0" w:color="auto"/>
        <w:bottom w:val="none" w:sz="0" w:space="0" w:color="auto"/>
        <w:right w:val="none" w:sz="0" w:space="0" w:color="auto"/>
      </w:divBdr>
      <w:divsChild>
        <w:div w:id="218979849">
          <w:marLeft w:val="0"/>
          <w:marRight w:val="0"/>
          <w:marTop w:val="0"/>
          <w:marBottom w:val="0"/>
          <w:divBdr>
            <w:top w:val="none" w:sz="0" w:space="0" w:color="auto"/>
            <w:left w:val="none" w:sz="0" w:space="0" w:color="auto"/>
            <w:bottom w:val="none" w:sz="0" w:space="0" w:color="auto"/>
            <w:right w:val="none" w:sz="0" w:space="0" w:color="auto"/>
          </w:divBdr>
        </w:div>
        <w:div w:id="1263949276">
          <w:marLeft w:val="0"/>
          <w:marRight w:val="0"/>
          <w:marTop w:val="150"/>
          <w:marBottom w:val="0"/>
          <w:divBdr>
            <w:top w:val="none" w:sz="0" w:space="0" w:color="auto"/>
            <w:left w:val="none" w:sz="0" w:space="0" w:color="auto"/>
            <w:bottom w:val="none" w:sz="0" w:space="0" w:color="auto"/>
            <w:right w:val="none" w:sz="0" w:space="0" w:color="auto"/>
          </w:divBdr>
          <w:divsChild>
            <w:div w:id="1225335464">
              <w:marLeft w:val="1155"/>
              <w:marRight w:val="0"/>
              <w:marTop w:val="0"/>
              <w:marBottom w:val="0"/>
              <w:divBdr>
                <w:top w:val="none" w:sz="0" w:space="0" w:color="auto"/>
                <w:left w:val="none" w:sz="0" w:space="0" w:color="auto"/>
                <w:bottom w:val="none" w:sz="0" w:space="0" w:color="auto"/>
                <w:right w:val="none" w:sz="0" w:space="0" w:color="auto"/>
              </w:divBdr>
            </w:div>
            <w:div w:id="425348915">
              <w:marLeft w:val="1155"/>
              <w:marRight w:val="0"/>
              <w:marTop w:val="0"/>
              <w:marBottom w:val="0"/>
              <w:divBdr>
                <w:top w:val="none" w:sz="0" w:space="0" w:color="auto"/>
                <w:left w:val="none" w:sz="0" w:space="0" w:color="auto"/>
                <w:bottom w:val="none" w:sz="0" w:space="0" w:color="auto"/>
                <w:right w:val="none" w:sz="0" w:space="0" w:color="auto"/>
              </w:divBdr>
            </w:div>
            <w:div w:id="2026707138">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795789">
      <w:bodyDiv w:val="1"/>
      <w:marLeft w:val="0"/>
      <w:marRight w:val="0"/>
      <w:marTop w:val="0"/>
      <w:marBottom w:val="0"/>
      <w:divBdr>
        <w:top w:val="none" w:sz="0" w:space="0" w:color="auto"/>
        <w:left w:val="none" w:sz="0" w:space="0" w:color="auto"/>
        <w:bottom w:val="none" w:sz="0" w:space="0" w:color="auto"/>
        <w:right w:val="none" w:sz="0" w:space="0" w:color="auto"/>
      </w:divBdr>
      <w:divsChild>
        <w:div w:id="261187806">
          <w:marLeft w:val="0"/>
          <w:marRight w:val="0"/>
          <w:marTop w:val="0"/>
          <w:marBottom w:val="0"/>
          <w:divBdr>
            <w:top w:val="none" w:sz="0" w:space="0" w:color="auto"/>
            <w:left w:val="none" w:sz="0" w:space="0" w:color="auto"/>
            <w:bottom w:val="none" w:sz="0" w:space="0" w:color="auto"/>
            <w:right w:val="none" w:sz="0" w:space="0" w:color="auto"/>
          </w:divBdr>
        </w:div>
        <w:div w:id="313031378">
          <w:marLeft w:val="0"/>
          <w:marRight w:val="0"/>
          <w:marTop w:val="150"/>
          <w:marBottom w:val="0"/>
          <w:divBdr>
            <w:top w:val="none" w:sz="0" w:space="0" w:color="auto"/>
            <w:left w:val="none" w:sz="0" w:space="0" w:color="auto"/>
            <w:bottom w:val="none" w:sz="0" w:space="0" w:color="auto"/>
            <w:right w:val="none" w:sz="0" w:space="0" w:color="auto"/>
          </w:divBdr>
          <w:divsChild>
            <w:div w:id="457526451">
              <w:marLeft w:val="1155"/>
              <w:marRight w:val="0"/>
              <w:marTop w:val="0"/>
              <w:marBottom w:val="0"/>
              <w:divBdr>
                <w:top w:val="none" w:sz="0" w:space="0" w:color="auto"/>
                <w:left w:val="none" w:sz="0" w:space="0" w:color="auto"/>
                <w:bottom w:val="none" w:sz="0" w:space="0" w:color="auto"/>
                <w:right w:val="none" w:sz="0" w:space="0" w:color="auto"/>
              </w:divBdr>
            </w:div>
            <w:div w:id="184828775">
              <w:marLeft w:val="1155"/>
              <w:marRight w:val="0"/>
              <w:marTop w:val="0"/>
              <w:marBottom w:val="0"/>
              <w:divBdr>
                <w:top w:val="none" w:sz="0" w:space="0" w:color="auto"/>
                <w:left w:val="none" w:sz="0" w:space="0" w:color="auto"/>
                <w:bottom w:val="none" w:sz="0" w:space="0" w:color="auto"/>
                <w:right w:val="none" w:sz="0" w:space="0" w:color="auto"/>
              </w:divBdr>
            </w:div>
            <w:div w:id="1938519252">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330">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01129">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653694">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5850822">
      <w:bodyDiv w:val="1"/>
      <w:marLeft w:val="0"/>
      <w:marRight w:val="0"/>
      <w:marTop w:val="0"/>
      <w:marBottom w:val="0"/>
      <w:divBdr>
        <w:top w:val="none" w:sz="0" w:space="0" w:color="auto"/>
        <w:left w:val="none" w:sz="0" w:space="0" w:color="auto"/>
        <w:bottom w:val="none" w:sz="0" w:space="0" w:color="auto"/>
        <w:right w:val="none" w:sz="0" w:space="0" w:color="auto"/>
      </w:divBdr>
    </w:div>
    <w:div w:id="2146118277">
      <w:bodyDiv w:val="1"/>
      <w:marLeft w:val="0"/>
      <w:marRight w:val="0"/>
      <w:marTop w:val="0"/>
      <w:marBottom w:val="0"/>
      <w:divBdr>
        <w:top w:val="none" w:sz="0" w:space="0" w:color="auto"/>
        <w:left w:val="none" w:sz="0" w:space="0" w:color="auto"/>
        <w:bottom w:val="none" w:sz="0" w:space="0" w:color="auto"/>
        <w:right w:val="none" w:sz="0" w:space="0" w:color="auto"/>
      </w:divBdr>
      <w:divsChild>
        <w:div w:id="1664966131">
          <w:marLeft w:val="0"/>
          <w:marRight w:val="0"/>
          <w:marTop w:val="0"/>
          <w:marBottom w:val="0"/>
          <w:divBdr>
            <w:top w:val="none" w:sz="0" w:space="0" w:color="auto"/>
            <w:left w:val="none" w:sz="0" w:space="0" w:color="auto"/>
            <w:bottom w:val="none" w:sz="0" w:space="0" w:color="auto"/>
            <w:right w:val="none" w:sz="0" w:space="0" w:color="auto"/>
          </w:divBdr>
        </w:div>
        <w:div w:id="1347369821">
          <w:marLeft w:val="0"/>
          <w:marRight w:val="0"/>
          <w:marTop w:val="150"/>
          <w:marBottom w:val="0"/>
          <w:divBdr>
            <w:top w:val="none" w:sz="0" w:space="0" w:color="auto"/>
            <w:left w:val="none" w:sz="0" w:space="0" w:color="auto"/>
            <w:bottom w:val="none" w:sz="0" w:space="0" w:color="auto"/>
            <w:right w:val="none" w:sz="0" w:space="0" w:color="auto"/>
          </w:divBdr>
          <w:divsChild>
            <w:div w:id="239564447">
              <w:marLeft w:val="1155"/>
              <w:marRight w:val="0"/>
              <w:marTop w:val="0"/>
              <w:marBottom w:val="0"/>
              <w:divBdr>
                <w:top w:val="none" w:sz="0" w:space="0" w:color="auto"/>
                <w:left w:val="none" w:sz="0" w:space="0" w:color="auto"/>
                <w:bottom w:val="none" w:sz="0" w:space="0" w:color="auto"/>
                <w:right w:val="none" w:sz="0" w:space="0" w:color="auto"/>
              </w:divBdr>
            </w:div>
            <w:div w:id="1241670645">
              <w:marLeft w:val="1155"/>
              <w:marRight w:val="0"/>
              <w:marTop w:val="0"/>
              <w:marBottom w:val="0"/>
              <w:divBdr>
                <w:top w:val="none" w:sz="0" w:space="0" w:color="auto"/>
                <w:left w:val="none" w:sz="0" w:space="0" w:color="auto"/>
                <w:bottom w:val="none" w:sz="0" w:space="0" w:color="auto"/>
                <w:right w:val="none" w:sz="0" w:space="0" w:color="auto"/>
              </w:divBdr>
            </w:div>
            <w:div w:id="1515150331">
              <w:marLeft w:val="1155"/>
              <w:marRight w:val="0"/>
              <w:marTop w:val="0"/>
              <w:marBottom w:val="0"/>
              <w:divBdr>
                <w:top w:val="none" w:sz="0" w:space="0" w:color="auto"/>
                <w:left w:val="none" w:sz="0" w:space="0" w:color="auto"/>
                <w:bottom w:val="none" w:sz="0" w:space="0" w:color="auto"/>
                <w:right w:val="none" w:sz="0" w:space="0" w:color="auto"/>
              </w:divBdr>
            </w:div>
          </w:divsChild>
        </w:div>
      </w:divsChild>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66427">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701314">
      <w:bodyDiv w:val="1"/>
      <w:marLeft w:val="0"/>
      <w:marRight w:val="0"/>
      <w:marTop w:val="0"/>
      <w:marBottom w:val="0"/>
      <w:divBdr>
        <w:top w:val="none" w:sz="0" w:space="0" w:color="auto"/>
        <w:left w:val="none" w:sz="0" w:space="0" w:color="auto"/>
        <w:bottom w:val="none" w:sz="0" w:space="0" w:color="auto"/>
        <w:right w:val="none" w:sz="0" w:space="0" w:color="auto"/>
      </w:divBdr>
    </w:div>
    <w:div w:id="2146852337">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04497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188661</TotalTime>
  <Pages>3</Pages>
  <Words>334</Words>
  <Characters>1904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2234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603</cp:revision>
  <cp:lastPrinted>2009-02-06T05:36:00Z</cp:lastPrinted>
  <dcterms:created xsi:type="dcterms:W3CDTF">2024-01-07T13:43:00Z</dcterms:created>
  <dcterms:modified xsi:type="dcterms:W3CDTF">2025-10-19T06:33:00Z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