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1B28E" w14:textId="77777777" w:rsidR="00EB6667" w:rsidRDefault="00EB6667" w:rsidP="00EB666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Посицельская</w:t>
      </w:r>
      <w:proofErr w:type="spellEnd"/>
      <w:r>
        <w:rPr>
          <w:rFonts w:ascii="Helvetica" w:hAnsi="Helvetica" w:cs="Helvetica"/>
          <w:b/>
          <w:bCs w:val="0"/>
          <w:color w:val="222222"/>
          <w:sz w:val="21"/>
          <w:szCs w:val="21"/>
        </w:rPr>
        <w:t>, Любовь Наумовна.</w:t>
      </w:r>
    </w:p>
    <w:p w14:paraId="0CABF2C4" w14:textId="77777777" w:rsidR="00EB6667" w:rsidRDefault="00EB6667" w:rsidP="00EB666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Некоторые динамические задачи распределения ресурсов в условиях конфликтных </w:t>
      </w:r>
      <w:proofErr w:type="gramStart"/>
      <w:r>
        <w:rPr>
          <w:rFonts w:ascii="Helvetica" w:hAnsi="Helvetica" w:cs="Helvetica"/>
          <w:caps/>
          <w:color w:val="222222"/>
          <w:sz w:val="21"/>
          <w:szCs w:val="21"/>
        </w:rPr>
        <w:t>ситуаций :</w:t>
      </w:r>
      <w:proofErr w:type="gramEnd"/>
      <w:r>
        <w:rPr>
          <w:rFonts w:ascii="Helvetica" w:hAnsi="Helvetica" w:cs="Helvetica"/>
          <w:caps/>
          <w:color w:val="222222"/>
          <w:sz w:val="21"/>
          <w:szCs w:val="21"/>
        </w:rPr>
        <w:t xml:space="preserve"> диссертация ... кандидата физико-математических наук : 01.01.09. - Москва, 1983. - 125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B8D0260" w14:textId="77777777" w:rsidR="00EB6667" w:rsidRDefault="00EB6667" w:rsidP="00EB666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Посицельская</w:t>
      </w:r>
      <w:proofErr w:type="spellEnd"/>
      <w:r>
        <w:rPr>
          <w:rFonts w:ascii="Arial" w:hAnsi="Arial" w:cs="Arial"/>
          <w:color w:val="646B71"/>
          <w:sz w:val="18"/>
          <w:szCs w:val="18"/>
        </w:rPr>
        <w:t>, Любовь Наумовна</w:t>
      </w:r>
    </w:p>
    <w:p w14:paraId="2BA0E70E"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CCD72E"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Дискретные дуэли</w:t>
      </w:r>
    </w:p>
    <w:p w14:paraId="0B67EA6A"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2C988ACC"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Существование седловой точки.</w:t>
      </w:r>
    </w:p>
    <w:p w14:paraId="731186FA"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Сведение решения дискретной дуэли к решению экстремальной задачи.</w:t>
      </w:r>
    </w:p>
    <w:p w14:paraId="027420FB"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Дуэли пулеметчиков</w:t>
      </w:r>
    </w:p>
    <w:p w14:paraId="3C21EFE9"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7CFD965C"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Связь дуэлей пулеметчиков с дискретными дуэлями.</w:t>
      </w:r>
    </w:p>
    <w:p w14:paraId="277E3AAA"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Бесшумная дуэль пулеметчиков со ступенчатыми функциями меткости.</w:t>
      </w:r>
    </w:p>
    <w:p w14:paraId="309D4D52"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Шумная дуэль пулеметчиков с непрерывными функциями меткости, связанными соотношением i-</w:t>
      </w:r>
      <w:proofErr w:type="spellStart"/>
      <w:r>
        <w:rPr>
          <w:rFonts w:ascii="Arial" w:hAnsi="Arial" w:cs="Arial"/>
          <w:color w:val="333333"/>
          <w:sz w:val="21"/>
          <w:szCs w:val="21"/>
        </w:rPr>
        <w:t>PJt</w:t>
      </w:r>
      <w:proofErr w:type="spellEnd"/>
      <w:r>
        <w:rPr>
          <w:rFonts w:ascii="Arial" w:hAnsi="Arial" w:cs="Arial"/>
          <w:color w:val="333333"/>
          <w:sz w:val="21"/>
          <w:szCs w:val="21"/>
        </w:rPr>
        <w:t>)'(i-</w:t>
      </w:r>
      <w:proofErr w:type="spellStart"/>
      <w:r>
        <w:rPr>
          <w:rFonts w:ascii="Arial" w:hAnsi="Arial" w:cs="Arial"/>
          <w:color w:val="333333"/>
          <w:sz w:val="21"/>
          <w:szCs w:val="21"/>
        </w:rPr>
        <w:t>PAt</w:t>
      </w:r>
      <w:proofErr w:type="spellEnd"/>
      <w:proofErr w:type="gramStart"/>
      <w:r>
        <w:rPr>
          <w:rFonts w:ascii="Arial" w:hAnsi="Arial" w:cs="Arial"/>
          <w:color w:val="333333"/>
          <w:sz w:val="21"/>
          <w:szCs w:val="21"/>
        </w:rPr>
        <w:t>))e</w:t>
      </w:r>
      <w:proofErr w:type="gramEnd"/>
    </w:p>
    <w:p w14:paraId="1DAC1A28"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Шумная дуэль пулеметчика со снайпером</w:t>
      </w:r>
    </w:p>
    <w:p w14:paraId="6E74426D"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7D253DE4"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 -партии и 7~-стратегии.</w:t>
      </w:r>
    </w:p>
    <w:p w14:paraId="18C43C0E" w14:textId="77777777" w:rsidR="00EB6667" w:rsidRDefault="00EB6667" w:rsidP="00EB6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Решение игры.</w:t>
      </w:r>
    </w:p>
    <w:p w14:paraId="54F2B699" w14:textId="0B6A49C2" w:rsidR="00F505A7" w:rsidRPr="00EB6667" w:rsidRDefault="00F505A7" w:rsidP="00EB6667"/>
    <w:sectPr w:rsidR="00F505A7" w:rsidRPr="00EB666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5CBC" w14:textId="77777777" w:rsidR="000B4A8F" w:rsidRDefault="000B4A8F">
      <w:pPr>
        <w:spacing w:after="0" w:line="240" w:lineRule="auto"/>
      </w:pPr>
      <w:r>
        <w:separator/>
      </w:r>
    </w:p>
  </w:endnote>
  <w:endnote w:type="continuationSeparator" w:id="0">
    <w:p w14:paraId="2096E32B" w14:textId="77777777" w:rsidR="000B4A8F" w:rsidRDefault="000B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6AB1" w14:textId="77777777" w:rsidR="000B4A8F" w:rsidRDefault="000B4A8F"/>
    <w:p w14:paraId="4DC3062E" w14:textId="77777777" w:rsidR="000B4A8F" w:rsidRDefault="000B4A8F"/>
    <w:p w14:paraId="4DD0F28B" w14:textId="77777777" w:rsidR="000B4A8F" w:rsidRDefault="000B4A8F"/>
    <w:p w14:paraId="63F5A48C" w14:textId="77777777" w:rsidR="000B4A8F" w:rsidRDefault="000B4A8F"/>
    <w:p w14:paraId="61B677D5" w14:textId="77777777" w:rsidR="000B4A8F" w:rsidRDefault="000B4A8F"/>
    <w:p w14:paraId="30201294" w14:textId="77777777" w:rsidR="000B4A8F" w:rsidRDefault="000B4A8F"/>
    <w:p w14:paraId="59757654" w14:textId="77777777" w:rsidR="000B4A8F" w:rsidRDefault="000B4A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A2607F" wp14:editId="275CB8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C869D" w14:textId="77777777" w:rsidR="000B4A8F" w:rsidRDefault="000B4A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A260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0C869D" w14:textId="77777777" w:rsidR="000B4A8F" w:rsidRDefault="000B4A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49680F" w14:textId="77777777" w:rsidR="000B4A8F" w:rsidRDefault="000B4A8F"/>
    <w:p w14:paraId="3D29BE5F" w14:textId="77777777" w:rsidR="000B4A8F" w:rsidRDefault="000B4A8F"/>
    <w:p w14:paraId="057921D3" w14:textId="77777777" w:rsidR="000B4A8F" w:rsidRDefault="000B4A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17962D" wp14:editId="42E910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64111" w14:textId="77777777" w:rsidR="000B4A8F" w:rsidRDefault="000B4A8F"/>
                          <w:p w14:paraId="66EAF587" w14:textId="77777777" w:rsidR="000B4A8F" w:rsidRDefault="000B4A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1796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B64111" w14:textId="77777777" w:rsidR="000B4A8F" w:rsidRDefault="000B4A8F"/>
                    <w:p w14:paraId="66EAF587" w14:textId="77777777" w:rsidR="000B4A8F" w:rsidRDefault="000B4A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1350EE" w14:textId="77777777" w:rsidR="000B4A8F" w:rsidRDefault="000B4A8F"/>
    <w:p w14:paraId="6714738E" w14:textId="77777777" w:rsidR="000B4A8F" w:rsidRDefault="000B4A8F">
      <w:pPr>
        <w:rPr>
          <w:sz w:val="2"/>
          <w:szCs w:val="2"/>
        </w:rPr>
      </w:pPr>
    </w:p>
    <w:p w14:paraId="16A1F82A" w14:textId="77777777" w:rsidR="000B4A8F" w:rsidRDefault="000B4A8F"/>
    <w:p w14:paraId="5EBA141C" w14:textId="77777777" w:rsidR="000B4A8F" w:rsidRDefault="000B4A8F">
      <w:pPr>
        <w:spacing w:after="0" w:line="240" w:lineRule="auto"/>
      </w:pPr>
    </w:p>
  </w:footnote>
  <w:footnote w:type="continuationSeparator" w:id="0">
    <w:p w14:paraId="6A4DBB32" w14:textId="77777777" w:rsidR="000B4A8F" w:rsidRDefault="000B4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8F"/>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105900</TotalTime>
  <Pages>1</Pages>
  <Words>131</Words>
  <Characters>751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1349</cp:revision>
  <cp:lastPrinted>2009-02-06T05:36:00Z</cp:lastPrinted>
  <dcterms:created xsi:type="dcterms:W3CDTF">2024-01-07T13:43:00Z</dcterms:created>
  <dcterms:modified xsi:type="dcterms:W3CDTF">2025-06-03T16:25:00Z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