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81B20" w14:textId="2931D2A6" w:rsidR="00D72931" w:rsidRDefault="00995300" w:rsidP="00995300">
      <w:pPr>
        <w:rPr>
          <w:rFonts w:ascii="Times New Roman" w:eastAsia="Arial Unicode MS" w:hAnsi="Times New Roman" w:cs="Times New Roman"/>
          <w:b/>
          <w:bCs/>
          <w:color w:val="000000"/>
          <w:kern w:val="0"/>
          <w:sz w:val="28"/>
          <w:szCs w:val="28"/>
          <w:lang w:eastAsia="ru-RU" w:bidi="uk-UA"/>
        </w:rPr>
      </w:pPr>
      <w:proofErr w:type="spellStart"/>
      <w:r w:rsidRPr="00995300">
        <w:rPr>
          <w:rFonts w:ascii="Times New Roman" w:eastAsia="Arial Unicode MS" w:hAnsi="Times New Roman" w:cs="Times New Roman" w:hint="eastAsia"/>
          <w:b/>
          <w:bCs/>
          <w:color w:val="000000"/>
          <w:kern w:val="0"/>
          <w:sz w:val="28"/>
          <w:szCs w:val="28"/>
          <w:lang w:eastAsia="ru-RU" w:bidi="uk-UA"/>
        </w:rPr>
        <w:t>Джонмахмадова</w:t>
      </w:r>
      <w:proofErr w:type="spellEnd"/>
      <w:r w:rsidRPr="00995300">
        <w:rPr>
          <w:rFonts w:ascii="Times New Roman" w:eastAsia="Arial Unicode MS" w:hAnsi="Times New Roman" w:cs="Times New Roman"/>
          <w:b/>
          <w:bCs/>
          <w:color w:val="000000"/>
          <w:kern w:val="0"/>
          <w:sz w:val="28"/>
          <w:szCs w:val="28"/>
          <w:lang w:eastAsia="ru-RU" w:bidi="uk-UA"/>
        </w:rPr>
        <w:t xml:space="preserve"> </w:t>
      </w:r>
      <w:proofErr w:type="spellStart"/>
      <w:r w:rsidRPr="00995300">
        <w:rPr>
          <w:rFonts w:ascii="Times New Roman" w:eastAsia="Arial Unicode MS" w:hAnsi="Times New Roman" w:cs="Times New Roman" w:hint="eastAsia"/>
          <w:b/>
          <w:bCs/>
          <w:color w:val="000000"/>
          <w:kern w:val="0"/>
          <w:sz w:val="28"/>
          <w:szCs w:val="28"/>
          <w:lang w:eastAsia="ru-RU" w:bidi="uk-UA"/>
        </w:rPr>
        <w:t>Гулрафтор</w:t>
      </w:r>
      <w:proofErr w:type="spellEnd"/>
      <w:r w:rsidRPr="00995300">
        <w:rPr>
          <w:rFonts w:ascii="Times New Roman" w:eastAsia="Arial Unicode MS" w:hAnsi="Times New Roman" w:cs="Times New Roman"/>
          <w:b/>
          <w:bCs/>
          <w:color w:val="000000"/>
          <w:kern w:val="0"/>
          <w:sz w:val="28"/>
          <w:szCs w:val="28"/>
          <w:lang w:eastAsia="ru-RU" w:bidi="uk-UA"/>
        </w:rPr>
        <w:t xml:space="preserve"> </w:t>
      </w:r>
      <w:proofErr w:type="spellStart"/>
      <w:r w:rsidRPr="00995300">
        <w:rPr>
          <w:rFonts w:ascii="Times New Roman" w:eastAsia="Arial Unicode MS" w:hAnsi="Times New Roman" w:cs="Times New Roman" w:hint="eastAsia"/>
          <w:b/>
          <w:bCs/>
          <w:color w:val="000000"/>
          <w:kern w:val="0"/>
          <w:sz w:val="28"/>
          <w:szCs w:val="28"/>
          <w:lang w:eastAsia="ru-RU" w:bidi="uk-UA"/>
        </w:rPr>
        <w:t>Шералиевна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995300">
        <w:rPr>
          <w:rFonts w:ascii="Times New Roman" w:eastAsia="Arial Unicode MS" w:hAnsi="Times New Roman" w:cs="Times New Roman" w:hint="eastAsia"/>
          <w:b/>
          <w:bCs/>
          <w:color w:val="000000"/>
          <w:kern w:val="0"/>
          <w:sz w:val="28"/>
          <w:szCs w:val="28"/>
          <w:lang w:eastAsia="ru-RU" w:bidi="uk-UA"/>
        </w:rPr>
        <w:t>Инновационные</w:t>
      </w:r>
      <w:r w:rsidRPr="00995300">
        <w:rPr>
          <w:rFonts w:ascii="Times New Roman" w:eastAsia="Arial Unicode MS" w:hAnsi="Times New Roman" w:cs="Times New Roman"/>
          <w:b/>
          <w:bCs/>
          <w:color w:val="000000"/>
          <w:kern w:val="0"/>
          <w:sz w:val="28"/>
          <w:szCs w:val="28"/>
          <w:lang w:eastAsia="ru-RU" w:bidi="uk-UA"/>
        </w:rPr>
        <w:t xml:space="preserve"> </w:t>
      </w:r>
      <w:r w:rsidRPr="00995300">
        <w:rPr>
          <w:rFonts w:ascii="Times New Roman" w:eastAsia="Arial Unicode MS" w:hAnsi="Times New Roman" w:cs="Times New Roman" w:hint="eastAsia"/>
          <w:b/>
          <w:bCs/>
          <w:color w:val="000000"/>
          <w:kern w:val="0"/>
          <w:sz w:val="28"/>
          <w:szCs w:val="28"/>
          <w:lang w:eastAsia="ru-RU" w:bidi="uk-UA"/>
        </w:rPr>
        <w:t>технологии</w:t>
      </w:r>
      <w:r w:rsidRPr="00995300">
        <w:rPr>
          <w:rFonts w:ascii="Times New Roman" w:eastAsia="Arial Unicode MS" w:hAnsi="Times New Roman" w:cs="Times New Roman"/>
          <w:b/>
          <w:bCs/>
          <w:color w:val="000000"/>
          <w:kern w:val="0"/>
          <w:sz w:val="28"/>
          <w:szCs w:val="28"/>
          <w:lang w:eastAsia="ru-RU" w:bidi="uk-UA"/>
        </w:rPr>
        <w:t xml:space="preserve"> </w:t>
      </w:r>
      <w:r w:rsidRPr="00995300">
        <w:rPr>
          <w:rFonts w:ascii="Times New Roman" w:eastAsia="Arial Unicode MS" w:hAnsi="Times New Roman" w:cs="Times New Roman" w:hint="eastAsia"/>
          <w:b/>
          <w:bCs/>
          <w:color w:val="000000"/>
          <w:kern w:val="0"/>
          <w:sz w:val="28"/>
          <w:szCs w:val="28"/>
          <w:lang w:eastAsia="ru-RU" w:bidi="uk-UA"/>
        </w:rPr>
        <w:t>в</w:t>
      </w:r>
      <w:r w:rsidRPr="00995300">
        <w:rPr>
          <w:rFonts w:ascii="Times New Roman" w:eastAsia="Arial Unicode MS" w:hAnsi="Times New Roman" w:cs="Times New Roman"/>
          <w:b/>
          <w:bCs/>
          <w:color w:val="000000"/>
          <w:kern w:val="0"/>
          <w:sz w:val="28"/>
          <w:szCs w:val="28"/>
          <w:lang w:eastAsia="ru-RU" w:bidi="uk-UA"/>
        </w:rPr>
        <w:t xml:space="preserve"> </w:t>
      </w:r>
      <w:r w:rsidRPr="00995300">
        <w:rPr>
          <w:rFonts w:ascii="Times New Roman" w:eastAsia="Arial Unicode MS" w:hAnsi="Times New Roman" w:cs="Times New Roman" w:hint="eastAsia"/>
          <w:b/>
          <w:bCs/>
          <w:color w:val="000000"/>
          <w:kern w:val="0"/>
          <w:sz w:val="28"/>
          <w:szCs w:val="28"/>
          <w:lang w:eastAsia="ru-RU" w:bidi="uk-UA"/>
        </w:rPr>
        <w:t>методике</w:t>
      </w:r>
      <w:r w:rsidRPr="00995300">
        <w:rPr>
          <w:rFonts w:ascii="Times New Roman" w:eastAsia="Arial Unicode MS" w:hAnsi="Times New Roman" w:cs="Times New Roman"/>
          <w:b/>
          <w:bCs/>
          <w:color w:val="000000"/>
          <w:kern w:val="0"/>
          <w:sz w:val="28"/>
          <w:szCs w:val="28"/>
          <w:lang w:eastAsia="ru-RU" w:bidi="uk-UA"/>
        </w:rPr>
        <w:t xml:space="preserve"> </w:t>
      </w:r>
      <w:r w:rsidRPr="00995300">
        <w:rPr>
          <w:rFonts w:ascii="Times New Roman" w:eastAsia="Arial Unicode MS" w:hAnsi="Times New Roman" w:cs="Times New Roman" w:hint="eastAsia"/>
          <w:b/>
          <w:bCs/>
          <w:color w:val="000000"/>
          <w:kern w:val="0"/>
          <w:sz w:val="28"/>
          <w:szCs w:val="28"/>
          <w:lang w:eastAsia="ru-RU" w:bidi="uk-UA"/>
        </w:rPr>
        <w:t>преподавания</w:t>
      </w:r>
      <w:r w:rsidRPr="00995300">
        <w:rPr>
          <w:rFonts w:ascii="Times New Roman" w:eastAsia="Arial Unicode MS" w:hAnsi="Times New Roman" w:cs="Times New Roman"/>
          <w:b/>
          <w:bCs/>
          <w:color w:val="000000"/>
          <w:kern w:val="0"/>
          <w:sz w:val="28"/>
          <w:szCs w:val="28"/>
          <w:lang w:eastAsia="ru-RU" w:bidi="uk-UA"/>
        </w:rPr>
        <w:t xml:space="preserve"> </w:t>
      </w:r>
      <w:r w:rsidRPr="00995300">
        <w:rPr>
          <w:rFonts w:ascii="Times New Roman" w:eastAsia="Arial Unicode MS" w:hAnsi="Times New Roman" w:cs="Times New Roman" w:hint="eastAsia"/>
          <w:b/>
          <w:bCs/>
          <w:color w:val="000000"/>
          <w:kern w:val="0"/>
          <w:sz w:val="28"/>
          <w:szCs w:val="28"/>
          <w:lang w:eastAsia="ru-RU" w:bidi="uk-UA"/>
        </w:rPr>
        <w:t>русского</w:t>
      </w:r>
      <w:r w:rsidRPr="00995300">
        <w:rPr>
          <w:rFonts w:ascii="Times New Roman" w:eastAsia="Arial Unicode MS" w:hAnsi="Times New Roman" w:cs="Times New Roman"/>
          <w:b/>
          <w:bCs/>
          <w:color w:val="000000"/>
          <w:kern w:val="0"/>
          <w:sz w:val="28"/>
          <w:szCs w:val="28"/>
          <w:lang w:eastAsia="ru-RU" w:bidi="uk-UA"/>
        </w:rPr>
        <w:t xml:space="preserve"> </w:t>
      </w:r>
      <w:r w:rsidRPr="00995300">
        <w:rPr>
          <w:rFonts w:ascii="Times New Roman" w:eastAsia="Arial Unicode MS" w:hAnsi="Times New Roman" w:cs="Times New Roman" w:hint="eastAsia"/>
          <w:b/>
          <w:bCs/>
          <w:color w:val="000000"/>
          <w:kern w:val="0"/>
          <w:sz w:val="28"/>
          <w:szCs w:val="28"/>
          <w:lang w:eastAsia="ru-RU" w:bidi="uk-UA"/>
        </w:rPr>
        <w:t>языка</w:t>
      </w:r>
      <w:r w:rsidRPr="00995300">
        <w:rPr>
          <w:rFonts w:ascii="Times New Roman" w:eastAsia="Arial Unicode MS" w:hAnsi="Times New Roman" w:cs="Times New Roman"/>
          <w:b/>
          <w:bCs/>
          <w:color w:val="000000"/>
          <w:kern w:val="0"/>
          <w:sz w:val="28"/>
          <w:szCs w:val="28"/>
          <w:lang w:eastAsia="ru-RU" w:bidi="uk-UA"/>
        </w:rPr>
        <w:t xml:space="preserve"> </w:t>
      </w:r>
      <w:r w:rsidRPr="00995300">
        <w:rPr>
          <w:rFonts w:ascii="Times New Roman" w:eastAsia="Arial Unicode MS" w:hAnsi="Times New Roman" w:cs="Times New Roman" w:hint="eastAsia"/>
          <w:b/>
          <w:bCs/>
          <w:color w:val="000000"/>
          <w:kern w:val="0"/>
          <w:sz w:val="28"/>
          <w:szCs w:val="28"/>
          <w:lang w:eastAsia="ru-RU" w:bidi="uk-UA"/>
        </w:rPr>
        <w:t>как</w:t>
      </w:r>
      <w:r w:rsidRPr="00995300">
        <w:rPr>
          <w:rFonts w:ascii="Times New Roman" w:eastAsia="Arial Unicode MS" w:hAnsi="Times New Roman" w:cs="Times New Roman"/>
          <w:b/>
          <w:bCs/>
          <w:color w:val="000000"/>
          <w:kern w:val="0"/>
          <w:sz w:val="28"/>
          <w:szCs w:val="28"/>
          <w:lang w:eastAsia="ru-RU" w:bidi="uk-UA"/>
        </w:rPr>
        <w:t xml:space="preserve"> </w:t>
      </w:r>
      <w:r w:rsidRPr="00995300">
        <w:rPr>
          <w:rFonts w:ascii="Times New Roman" w:eastAsia="Arial Unicode MS" w:hAnsi="Times New Roman" w:cs="Times New Roman" w:hint="eastAsia"/>
          <w:b/>
          <w:bCs/>
          <w:color w:val="000000"/>
          <w:kern w:val="0"/>
          <w:sz w:val="28"/>
          <w:szCs w:val="28"/>
          <w:lang w:eastAsia="ru-RU" w:bidi="uk-UA"/>
        </w:rPr>
        <w:t>неродного</w:t>
      </w:r>
      <w:r w:rsidRPr="00995300">
        <w:rPr>
          <w:rFonts w:ascii="Times New Roman" w:eastAsia="Arial Unicode MS" w:hAnsi="Times New Roman" w:cs="Times New Roman"/>
          <w:b/>
          <w:bCs/>
          <w:color w:val="000000"/>
          <w:kern w:val="0"/>
          <w:sz w:val="28"/>
          <w:szCs w:val="28"/>
          <w:lang w:eastAsia="ru-RU" w:bidi="uk-UA"/>
        </w:rPr>
        <w:t xml:space="preserve"> (</w:t>
      </w:r>
      <w:r w:rsidRPr="00995300">
        <w:rPr>
          <w:rFonts w:ascii="Times New Roman" w:eastAsia="Arial Unicode MS" w:hAnsi="Times New Roman" w:cs="Times New Roman" w:hint="eastAsia"/>
          <w:b/>
          <w:bCs/>
          <w:color w:val="000000"/>
          <w:kern w:val="0"/>
          <w:sz w:val="28"/>
          <w:szCs w:val="28"/>
          <w:lang w:eastAsia="ru-RU" w:bidi="uk-UA"/>
        </w:rPr>
        <w:t>на</w:t>
      </w:r>
      <w:r w:rsidRPr="00995300">
        <w:rPr>
          <w:rFonts w:ascii="Times New Roman" w:eastAsia="Arial Unicode MS" w:hAnsi="Times New Roman" w:cs="Times New Roman"/>
          <w:b/>
          <w:bCs/>
          <w:color w:val="000000"/>
          <w:kern w:val="0"/>
          <w:sz w:val="28"/>
          <w:szCs w:val="28"/>
          <w:lang w:eastAsia="ru-RU" w:bidi="uk-UA"/>
        </w:rPr>
        <w:t xml:space="preserve"> </w:t>
      </w:r>
      <w:r w:rsidRPr="00995300">
        <w:rPr>
          <w:rFonts w:ascii="Times New Roman" w:eastAsia="Arial Unicode MS" w:hAnsi="Times New Roman" w:cs="Times New Roman" w:hint="eastAsia"/>
          <w:b/>
          <w:bCs/>
          <w:color w:val="000000"/>
          <w:kern w:val="0"/>
          <w:sz w:val="28"/>
          <w:szCs w:val="28"/>
          <w:lang w:eastAsia="ru-RU" w:bidi="uk-UA"/>
        </w:rPr>
        <w:t>материале</w:t>
      </w:r>
      <w:r w:rsidRPr="00995300">
        <w:rPr>
          <w:rFonts w:ascii="Times New Roman" w:eastAsia="Arial Unicode MS" w:hAnsi="Times New Roman" w:cs="Times New Roman"/>
          <w:b/>
          <w:bCs/>
          <w:color w:val="000000"/>
          <w:kern w:val="0"/>
          <w:sz w:val="28"/>
          <w:szCs w:val="28"/>
          <w:lang w:eastAsia="ru-RU" w:bidi="uk-UA"/>
        </w:rPr>
        <w:t xml:space="preserve"> </w:t>
      </w:r>
      <w:r w:rsidRPr="00995300">
        <w:rPr>
          <w:rFonts w:ascii="Times New Roman" w:eastAsia="Arial Unicode MS" w:hAnsi="Times New Roman" w:cs="Times New Roman" w:hint="eastAsia"/>
          <w:b/>
          <w:bCs/>
          <w:color w:val="000000"/>
          <w:kern w:val="0"/>
          <w:sz w:val="28"/>
          <w:szCs w:val="28"/>
          <w:lang w:eastAsia="ru-RU" w:bidi="uk-UA"/>
        </w:rPr>
        <w:t>средних</w:t>
      </w:r>
      <w:r w:rsidRPr="00995300">
        <w:rPr>
          <w:rFonts w:ascii="Times New Roman" w:eastAsia="Arial Unicode MS" w:hAnsi="Times New Roman" w:cs="Times New Roman"/>
          <w:b/>
          <w:bCs/>
          <w:color w:val="000000"/>
          <w:kern w:val="0"/>
          <w:sz w:val="28"/>
          <w:szCs w:val="28"/>
          <w:lang w:eastAsia="ru-RU" w:bidi="uk-UA"/>
        </w:rPr>
        <w:t xml:space="preserve"> </w:t>
      </w:r>
      <w:r w:rsidRPr="00995300">
        <w:rPr>
          <w:rFonts w:ascii="Times New Roman" w:eastAsia="Arial Unicode MS" w:hAnsi="Times New Roman" w:cs="Times New Roman" w:hint="eastAsia"/>
          <w:b/>
          <w:bCs/>
          <w:color w:val="000000"/>
          <w:kern w:val="0"/>
          <w:sz w:val="28"/>
          <w:szCs w:val="28"/>
          <w:lang w:eastAsia="ru-RU" w:bidi="uk-UA"/>
        </w:rPr>
        <w:t>общеобразовательных</w:t>
      </w:r>
      <w:r w:rsidRPr="00995300">
        <w:rPr>
          <w:rFonts w:ascii="Times New Roman" w:eastAsia="Arial Unicode MS" w:hAnsi="Times New Roman" w:cs="Times New Roman"/>
          <w:b/>
          <w:bCs/>
          <w:color w:val="000000"/>
          <w:kern w:val="0"/>
          <w:sz w:val="28"/>
          <w:szCs w:val="28"/>
          <w:lang w:eastAsia="ru-RU" w:bidi="uk-UA"/>
        </w:rPr>
        <w:t xml:space="preserve"> </w:t>
      </w:r>
      <w:r w:rsidRPr="00995300">
        <w:rPr>
          <w:rFonts w:ascii="Times New Roman" w:eastAsia="Arial Unicode MS" w:hAnsi="Times New Roman" w:cs="Times New Roman" w:hint="eastAsia"/>
          <w:b/>
          <w:bCs/>
          <w:color w:val="000000"/>
          <w:kern w:val="0"/>
          <w:sz w:val="28"/>
          <w:szCs w:val="28"/>
          <w:lang w:eastAsia="ru-RU" w:bidi="uk-UA"/>
        </w:rPr>
        <w:t>учреждений</w:t>
      </w:r>
      <w:r w:rsidRPr="00995300">
        <w:rPr>
          <w:rFonts w:ascii="Times New Roman" w:eastAsia="Arial Unicode MS" w:hAnsi="Times New Roman" w:cs="Times New Roman"/>
          <w:b/>
          <w:bCs/>
          <w:color w:val="000000"/>
          <w:kern w:val="0"/>
          <w:sz w:val="28"/>
          <w:szCs w:val="28"/>
          <w:lang w:eastAsia="ru-RU" w:bidi="uk-UA"/>
        </w:rPr>
        <w:t xml:space="preserve"> </w:t>
      </w:r>
      <w:r w:rsidRPr="00995300">
        <w:rPr>
          <w:rFonts w:ascii="Times New Roman" w:eastAsia="Arial Unicode MS" w:hAnsi="Times New Roman" w:cs="Times New Roman" w:hint="eastAsia"/>
          <w:b/>
          <w:bCs/>
          <w:color w:val="000000"/>
          <w:kern w:val="0"/>
          <w:sz w:val="28"/>
          <w:szCs w:val="28"/>
          <w:lang w:eastAsia="ru-RU" w:bidi="uk-UA"/>
        </w:rPr>
        <w:t>с</w:t>
      </w:r>
      <w:r w:rsidRPr="00995300">
        <w:rPr>
          <w:rFonts w:ascii="Times New Roman" w:eastAsia="Arial Unicode MS" w:hAnsi="Times New Roman" w:cs="Times New Roman"/>
          <w:b/>
          <w:bCs/>
          <w:color w:val="000000"/>
          <w:kern w:val="0"/>
          <w:sz w:val="28"/>
          <w:szCs w:val="28"/>
          <w:lang w:eastAsia="ru-RU" w:bidi="uk-UA"/>
        </w:rPr>
        <w:t xml:space="preserve"> </w:t>
      </w:r>
      <w:r w:rsidRPr="00995300">
        <w:rPr>
          <w:rFonts w:ascii="Times New Roman" w:eastAsia="Arial Unicode MS" w:hAnsi="Times New Roman" w:cs="Times New Roman" w:hint="eastAsia"/>
          <w:b/>
          <w:bCs/>
          <w:color w:val="000000"/>
          <w:kern w:val="0"/>
          <w:sz w:val="28"/>
          <w:szCs w:val="28"/>
          <w:lang w:eastAsia="ru-RU" w:bidi="uk-UA"/>
        </w:rPr>
        <w:t>таджикским</w:t>
      </w:r>
      <w:r w:rsidRPr="00995300">
        <w:rPr>
          <w:rFonts w:ascii="Times New Roman" w:eastAsia="Arial Unicode MS" w:hAnsi="Times New Roman" w:cs="Times New Roman"/>
          <w:b/>
          <w:bCs/>
          <w:color w:val="000000"/>
          <w:kern w:val="0"/>
          <w:sz w:val="28"/>
          <w:szCs w:val="28"/>
          <w:lang w:eastAsia="ru-RU" w:bidi="uk-UA"/>
        </w:rPr>
        <w:t xml:space="preserve"> </w:t>
      </w:r>
      <w:r w:rsidRPr="00995300">
        <w:rPr>
          <w:rFonts w:ascii="Times New Roman" w:eastAsia="Arial Unicode MS" w:hAnsi="Times New Roman" w:cs="Times New Roman" w:hint="eastAsia"/>
          <w:b/>
          <w:bCs/>
          <w:color w:val="000000"/>
          <w:kern w:val="0"/>
          <w:sz w:val="28"/>
          <w:szCs w:val="28"/>
          <w:lang w:eastAsia="ru-RU" w:bidi="uk-UA"/>
        </w:rPr>
        <w:t>языком</w:t>
      </w:r>
      <w:r w:rsidRPr="00995300">
        <w:rPr>
          <w:rFonts w:ascii="Times New Roman" w:eastAsia="Arial Unicode MS" w:hAnsi="Times New Roman" w:cs="Times New Roman"/>
          <w:b/>
          <w:bCs/>
          <w:color w:val="000000"/>
          <w:kern w:val="0"/>
          <w:sz w:val="28"/>
          <w:szCs w:val="28"/>
          <w:lang w:eastAsia="ru-RU" w:bidi="uk-UA"/>
        </w:rPr>
        <w:t xml:space="preserve"> </w:t>
      </w:r>
      <w:r w:rsidRPr="00995300">
        <w:rPr>
          <w:rFonts w:ascii="Times New Roman" w:eastAsia="Arial Unicode MS" w:hAnsi="Times New Roman" w:cs="Times New Roman" w:hint="eastAsia"/>
          <w:b/>
          <w:bCs/>
          <w:color w:val="000000"/>
          <w:kern w:val="0"/>
          <w:sz w:val="28"/>
          <w:szCs w:val="28"/>
          <w:lang w:eastAsia="ru-RU" w:bidi="uk-UA"/>
        </w:rPr>
        <w:t>обучения</w:t>
      </w:r>
      <w:r w:rsidRPr="00995300">
        <w:rPr>
          <w:rFonts w:ascii="Times New Roman" w:eastAsia="Arial Unicode MS" w:hAnsi="Times New Roman" w:cs="Times New Roman"/>
          <w:b/>
          <w:bCs/>
          <w:color w:val="000000"/>
          <w:kern w:val="0"/>
          <w:sz w:val="28"/>
          <w:szCs w:val="28"/>
          <w:lang w:eastAsia="ru-RU" w:bidi="uk-UA"/>
        </w:rPr>
        <w:t>)</w:t>
      </w:r>
    </w:p>
    <w:p w14:paraId="25C71178" w14:textId="77777777" w:rsidR="00995300" w:rsidRDefault="00995300" w:rsidP="00995300">
      <w:pPr>
        <w:rPr>
          <w:lang w:bidi="uk-UA"/>
        </w:rPr>
      </w:pPr>
      <w:r>
        <w:rPr>
          <w:rFonts w:hint="eastAsia"/>
          <w:lang w:bidi="uk-UA"/>
        </w:rPr>
        <w:t>ОГЛАВЛЕНИЕ</w:t>
      </w:r>
      <w:r>
        <w:rPr>
          <w:lang w:bidi="uk-UA"/>
        </w:rPr>
        <w:t xml:space="preserve"> </w:t>
      </w:r>
      <w:r>
        <w:rPr>
          <w:rFonts w:hint="eastAsia"/>
          <w:lang w:bidi="uk-UA"/>
        </w:rPr>
        <w:t>ДИССЕРТАЦИИ</w:t>
      </w:r>
    </w:p>
    <w:p w14:paraId="60F5E296" w14:textId="77777777" w:rsidR="00995300" w:rsidRDefault="00995300" w:rsidP="00995300">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Джонмахмадова</w:t>
      </w:r>
      <w:r>
        <w:rPr>
          <w:lang w:bidi="uk-UA"/>
        </w:rPr>
        <w:t xml:space="preserve"> </w:t>
      </w:r>
      <w:r>
        <w:rPr>
          <w:rFonts w:hint="eastAsia"/>
          <w:lang w:bidi="uk-UA"/>
        </w:rPr>
        <w:t>Гулрафтор</w:t>
      </w:r>
      <w:r>
        <w:rPr>
          <w:lang w:bidi="uk-UA"/>
        </w:rPr>
        <w:t xml:space="preserve"> </w:t>
      </w:r>
      <w:r>
        <w:rPr>
          <w:rFonts w:hint="eastAsia"/>
          <w:lang w:bidi="uk-UA"/>
        </w:rPr>
        <w:t>Шералиевна</w:t>
      </w:r>
    </w:p>
    <w:p w14:paraId="540284F5" w14:textId="77777777" w:rsidR="00995300" w:rsidRDefault="00995300" w:rsidP="00995300">
      <w:pPr>
        <w:rPr>
          <w:lang w:bidi="uk-UA"/>
        </w:rPr>
      </w:pPr>
      <w:r>
        <w:rPr>
          <w:rFonts w:hint="eastAsia"/>
          <w:lang w:bidi="uk-UA"/>
        </w:rPr>
        <w:t>Введение</w:t>
      </w:r>
    </w:p>
    <w:p w14:paraId="7FB39D7E" w14:textId="77777777" w:rsidR="00995300" w:rsidRDefault="00995300" w:rsidP="00995300">
      <w:pPr>
        <w:rPr>
          <w:lang w:bidi="uk-UA"/>
        </w:rPr>
      </w:pPr>
    </w:p>
    <w:p w14:paraId="28ADD998" w14:textId="77777777" w:rsidR="00995300" w:rsidRDefault="00995300" w:rsidP="00995300">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внедрения</w:t>
      </w:r>
      <w:r>
        <w:rPr>
          <w:lang w:bidi="uk-UA"/>
        </w:rPr>
        <w:t xml:space="preserve"> </w:t>
      </w:r>
      <w:r>
        <w:rPr>
          <w:rFonts w:hint="eastAsia"/>
          <w:lang w:bidi="uk-UA"/>
        </w:rPr>
        <w:t>инновационных</w:t>
      </w:r>
      <w:r>
        <w:rPr>
          <w:lang w:bidi="uk-UA"/>
        </w:rPr>
        <w:t xml:space="preserve"> </w:t>
      </w:r>
      <w:r>
        <w:rPr>
          <w:rFonts w:hint="eastAsia"/>
          <w:lang w:bidi="uk-UA"/>
        </w:rPr>
        <w:t>элементов</w:t>
      </w:r>
      <w:r>
        <w:rPr>
          <w:lang w:bidi="uk-UA"/>
        </w:rPr>
        <w:t xml:space="preserve"> </w:t>
      </w:r>
      <w:r>
        <w:rPr>
          <w:rFonts w:hint="eastAsia"/>
          <w:lang w:bidi="uk-UA"/>
        </w:rPr>
        <w:t>в</w:t>
      </w:r>
      <w:r>
        <w:rPr>
          <w:lang w:bidi="uk-UA"/>
        </w:rPr>
        <w:t xml:space="preserve"> </w:t>
      </w:r>
      <w:r>
        <w:rPr>
          <w:rFonts w:hint="eastAsia"/>
          <w:lang w:bidi="uk-UA"/>
        </w:rPr>
        <w:t>теорию</w:t>
      </w:r>
      <w:r>
        <w:rPr>
          <w:lang w:bidi="uk-UA"/>
        </w:rPr>
        <w:t xml:space="preserve"> </w:t>
      </w:r>
      <w:r>
        <w:rPr>
          <w:rFonts w:hint="eastAsia"/>
          <w:lang w:bidi="uk-UA"/>
        </w:rPr>
        <w:t>и</w:t>
      </w:r>
      <w:r>
        <w:rPr>
          <w:lang w:bidi="uk-UA"/>
        </w:rPr>
        <w:t xml:space="preserve"> </w:t>
      </w:r>
      <w:r>
        <w:rPr>
          <w:rFonts w:hint="eastAsia"/>
          <w:lang w:bidi="uk-UA"/>
        </w:rPr>
        <w:t>практику</w:t>
      </w:r>
      <w:r>
        <w:rPr>
          <w:lang w:bidi="uk-UA"/>
        </w:rPr>
        <w:t xml:space="preserve"> </w:t>
      </w:r>
      <w:r>
        <w:rPr>
          <w:rFonts w:hint="eastAsia"/>
          <w:lang w:bidi="uk-UA"/>
        </w:rPr>
        <w:t>обучения</w:t>
      </w:r>
      <w:r>
        <w:rPr>
          <w:lang w:bidi="uk-UA"/>
        </w:rPr>
        <w:t xml:space="preserve"> </w:t>
      </w:r>
      <w:r>
        <w:rPr>
          <w:rFonts w:hint="eastAsia"/>
          <w:lang w:bidi="uk-UA"/>
        </w:rPr>
        <w:t>русскому</w:t>
      </w:r>
      <w:r>
        <w:rPr>
          <w:lang w:bidi="uk-UA"/>
        </w:rPr>
        <w:t xml:space="preserve"> </w:t>
      </w:r>
      <w:r>
        <w:rPr>
          <w:rFonts w:hint="eastAsia"/>
          <w:lang w:bidi="uk-UA"/>
        </w:rPr>
        <w:t>языку</w:t>
      </w:r>
    </w:p>
    <w:p w14:paraId="30816892" w14:textId="77777777" w:rsidR="00995300" w:rsidRDefault="00995300" w:rsidP="00995300">
      <w:pPr>
        <w:rPr>
          <w:lang w:bidi="uk-UA"/>
        </w:rPr>
      </w:pPr>
    </w:p>
    <w:p w14:paraId="6F958666" w14:textId="77777777" w:rsidR="00995300" w:rsidRDefault="00995300" w:rsidP="00995300">
      <w:pPr>
        <w:rPr>
          <w:lang w:bidi="uk-UA"/>
        </w:rPr>
      </w:pPr>
      <w:r>
        <w:rPr>
          <w:lang w:bidi="uk-UA"/>
        </w:rPr>
        <w:t xml:space="preserve">1.1. </w:t>
      </w:r>
      <w:r>
        <w:rPr>
          <w:rFonts w:hint="eastAsia"/>
          <w:lang w:bidi="uk-UA"/>
        </w:rPr>
        <w:t>Социально</w:t>
      </w:r>
      <w:r>
        <w:rPr>
          <w:lang w:bidi="uk-UA"/>
        </w:rPr>
        <w:t>-</w:t>
      </w:r>
      <w:r>
        <w:rPr>
          <w:rFonts w:hint="eastAsia"/>
          <w:lang w:bidi="uk-UA"/>
        </w:rPr>
        <w:t>педагогические</w:t>
      </w:r>
      <w:r>
        <w:rPr>
          <w:lang w:bidi="uk-UA"/>
        </w:rPr>
        <w:t xml:space="preserve"> </w:t>
      </w:r>
      <w:r>
        <w:rPr>
          <w:rFonts w:hint="eastAsia"/>
          <w:lang w:bidi="uk-UA"/>
        </w:rPr>
        <w:t>основы</w:t>
      </w:r>
      <w:r>
        <w:rPr>
          <w:lang w:bidi="uk-UA"/>
        </w:rPr>
        <w:t xml:space="preserve"> </w:t>
      </w:r>
      <w:r>
        <w:rPr>
          <w:rFonts w:hint="eastAsia"/>
          <w:lang w:bidi="uk-UA"/>
        </w:rPr>
        <w:t>внедрения</w:t>
      </w:r>
      <w:r>
        <w:rPr>
          <w:lang w:bidi="uk-UA"/>
        </w:rPr>
        <w:t xml:space="preserve"> </w:t>
      </w:r>
      <w:r>
        <w:rPr>
          <w:rFonts w:hint="eastAsia"/>
          <w:lang w:bidi="uk-UA"/>
        </w:rPr>
        <w:t>инноваций</w:t>
      </w:r>
      <w:r>
        <w:rPr>
          <w:lang w:bidi="uk-UA"/>
        </w:rPr>
        <w:t xml:space="preserve"> </w:t>
      </w:r>
      <w:r>
        <w:rPr>
          <w:rFonts w:hint="eastAsia"/>
          <w:lang w:bidi="uk-UA"/>
        </w:rPr>
        <w:t>в</w:t>
      </w:r>
      <w:r>
        <w:rPr>
          <w:lang w:bidi="uk-UA"/>
        </w:rPr>
        <w:t xml:space="preserve"> </w:t>
      </w:r>
      <w:r>
        <w:rPr>
          <w:rFonts w:hint="eastAsia"/>
          <w:lang w:bidi="uk-UA"/>
        </w:rPr>
        <w:t>обучение</w:t>
      </w:r>
      <w:r>
        <w:rPr>
          <w:lang w:bidi="uk-UA"/>
        </w:rPr>
        <w:t xml:space="preserve"> </w:t>
      </w:r>
      <w:r>
        <w:rPr>
          <w:rFonts w:hint="eastAsia"/>
          <w:lang w:bidi="uk-UA"/>
        </w:rPr>
        <w:t>неродному</w:t>
      </w:r>
      <w:r>
        <w:rPr>
          <w:lang w:bidi="uk-UA"/>
        </w:rPr>
        <w:t xml:space="preserve"> </w:t>
      </w:r>
      <w:r>
        <w:rPr>
          <w:rFonts w:hint="eastAsia"/>
          <w:lang w:bidi="uk-UA"/>
        </w:rPr>
        <w:t>языку</w:t>
      </w:r>
    </w:p>
    <w:p w14:paraId="5651DD55" w14:textId="77777777" w:rsidR="00995300" w:rsidRDefault="00995300" w:rsidP="00995300">
      <w:pPr>
        <w:rPr>
          <w:lang w:bidi="uk-UA"/>
        </w:rPr>
      </w:pPr>
    </w:p>
    <w:p w14:paraId="1DA4DD79" w14:textId="77777777" w:rsidR="00995300" w:rsidRDefault="00995300" w:rsidP="00995300">
      <w:pPr>
        <w:rPr>
          <w:lang w:bidi="uk-UA"/>
        </w:rPr>
      </w:pPr>
      <w:r>
        <w:rPr>
          <w:lang w:bidi="uk-UA"/>
        </w:rPr>
        <w:t xml:space="preserve">1.2. </w:t>
      </w:r>
      <w:r>
        <w:rPr>
          <w:rFonts w:hint="eastAsia"/>
          <w:lang w:bidi="uk-UA"/>
        </w:rPr>
        <w:t>Психолого</w:t>
      </w:r>
      <w:r>
        <w:rPr>
          <w:lang w:bidi="uk-UA"/>
        </w:rPr>
        <w:t>-</w:t>
      </w:r>
      <w:r>
        <w:rPr>
          <w:rFonts w:hint="eastAsia"/>
          <w:lang w:bidi="uk-UA"/>
        </w:rPr>
        <w:t>педагогические</w:t>
      </w:r>
      <w:r>
        <w:rPr>
          <w:lang w:bidi="uk-UA"/>
        </w:rPr>
        <w:t xml:space="preserve"> </w:t>
      </w:r>
      <w:r>
        <w:rPr>
          <w:rFonts w:hint="eastAsia"/>
          <w:lang w:bidi="uk-UA"/>
        </w:rPr>
        <w:t>и</w:t>
      </w:r>
      <w:r>
        <w:rPr>
          <w:lang w:bidi="uk-UA"/>
        </w:rPr>
        <w:t xml:space="preserve"> </w:t>
      </w:r>
      <w:r>
        <w:rPr>
          <w:rFonts w:hint="eastAsia"/>
          <w:lang w:bidi="uk-UA"/>
        </w:rPr>
        <w:t>методические</w:t>
      </w:r>
      <w:r>
        <w:rPr>
          <w:lang w:bidi="uk-UA"/>
        </w:rPr>
        <w:t xml:space="preserve"> </w:t>
      </w:r>
      <w:r>
        <w:rPr>
          <w:rFonts w:hint="eastAsia"/>
          <w:lang w:bidi="uk-UA"/>
        </w:rPr>
        <w:t>основы</w:t>
      </w:r>
      <w:r>
        <w:rPr>
          <w:lang w:bidi="uk-UA"/>
        </w:rPr>
        <w:t xml:space="preserve"> </w:t>
      </w:r>
      <w:r>
        <w:rPr>
          <w:rFonts w:hint="eastAsia"/>
          <w:lang w:bidi="uk-UA"/>
        </w:rPr>
        <w:t>внедрения</w:t>
      </w:r>
      <w:r>
        <w:rPr>
          <w:lang w:bidi="uk-UA"/>
        </w:rPr>
        <w:t xml:space="preserve"> </w:t>
      </w:r>
      <w:r>
        <w:rPr>
          <w:rFonts w:hint="eastAsia"/>
          <w:lang w:bidi="uk-UA"/>
        </w:rPr>
        <w:t>инноваций</w:t>
      </w:r>
      <w:r>
        <w:rPr>
          <w:lang w:bidi="uk-UA"/>
        </w:rPr>
        <w:t xml:space="preserve"> </w:t>
      </w:r>
      <w:r>
        <w:rPr>
          <w:rFonts w:hint="eastAsia"/>
          <w:lang w:bidi="uk-UA"/>
        </w:rPr>
        <w:t>в</w:t>
      </w:r>
      <w:r>
        <w:rPr>
          <w:lang w:bidi="uk-UA"/>
        </w:rPr>
        <w:t xml:space="preserve"> </w:t>
      </w:r>
      <w:r>
        <w:rPr>
          <w:rFonts w:hint="eastAsia"/>
          <w:lang w:bidi="uk-UA"/>
        </w:rPr>
        <w:t>преподавание</w:t>
      </w:r>
      <w:r>
        <w:rPr>
          <w:lang w:bidi="uk-UA"/>
        </w:rPr>
        <w:t xml:space="preserve"> </w:t>
      </w:r>
      <w:r>
        <w:rPr>
          <w:rFonts w:hint="eastAsia"/>
          <w:lang w:bidi="uk-UA"/>
        </w:rPr>
        <w:t>русского</w:t>
      </w:r>
      <w:r>
        <w:rPr>
          <w:lang w:bidi="uk-UA"/>
        </w:rPr>
        <w:t xml:space="preserve"> </w:t>
      </w:r>
      <w:r>
        <w:rPr>
          <w:rFonts w:hint="eastAsia"/>
          <w:lang w:bidi="uk-UA"/>
        </w:rPr>
        <w:t>языка</w:t>
      </w:r>
    </w:p>
    <w:p w14:paraId="58D12B65" w14:textId="77777777" w:rsidR="00995300" w:rsidRDefault="00995300" w:rsidP="00995300">
      <w:pPr>
        <w:rPr>
          <w:lang w:bidi="uk-UA"/>
        </w:rPr>
      </w:pPr>
    </w:p>
    <w:p w14:paraId="6B7AA39F" w14:textId="77777777" w:rsidR="00995300" w:rsidRDefault="00995300" w:rsidP="00995300">
      <w:pPr>
        <w:rPr>
          <w:lang w:bidi="uk-UA"/>
        </w:rPr>
      </w:pPr>
      <w:r>
        <w:rPr>
          <w:lang w:bidi="uk-UA"/>
        </w:rPr>
        <w:t xml:space="preserve">1.3. </w:t>
      </w:r>
      <w:r>
        <w:rPr>
          <w:rFonts w:hint="eastAsia"/>
          <w:lang w:bidi="uk-UA"/>
        </w:rPr>
        <w:t>Инновационные</w:t>
      </w:r>
      <w:r>
        <w:rPr>
          <w:lang w:bidi="uk-UA"/>
        </w:rPr>
        <w:t xml:space="preserve"> </w:t>
      </w:r>
      <w:r>
        <w:rPr>
          <w:rFonts w:hint="eastAsia"/>
          <w:lang w:bidi="uk-UA"/>
        </w:rPr>
        <w:t>технологии</w:t>
      </w:r>
      <w:r>
        <w:rPr>
          <w:lang w:bidi="uk-UA"/>
        </w:rPr>
        <w:t xml:space="preserve"> </w:t>
      </w:r>
      <w:r>
        <w:rPr>
          <w:rFonts w:hint="eastAsia"/>
          <w:lang w:bidi="uk-UA"/>
        </w:rPr>
        <w:t>и</w:t>
      </w:r>
      <w:r>
        <w:rPr>
          <w:lang w:bidi="uk-UA"/>
        </w:rPr>
        <w:t xml:space="preserve"> </w:t>
      </w:r>
      <w:r>
        <w:rPr>
          <w:rFonts w:hint="eastAsia"/>
          <w:lang w:bidi="uk-UA"/>
        </w:rPr>
        <w:t>условия</w:t>
      </w:r>
      <w:r>
        <w:rPr>
          <w:lang w:bidi="uk-UA"/>
        </w:rPr>
        <w:t xml:space="preserve"> </w:t>
      </w:r>
      <w:r>
        <w:rPr>
          <w:rFonts w:hint="eastAsia"/>
          <w:lang w:bidi="uk-UA"/>
        </w:rPr>
        <w:t>их</w:t>
      </w:r>
      <w:r>
        <w:rPr>
          <w:lang w:bidi="uk-UA"/>
        </w:rPr>
        <w:t xml:space="preserve"> </w:t>
      </w:r>
      <w:r>
        <w:rPr>
          <w:rFonts w:hint="eastAsia"/>
          <w:lang w:bidi="uk-UA"/>
        </w:rPr>
        <w:t>реализации</w:t>
      </w:r>
    </w:p>
    <w:p w14:paraId="5AE3F41C" w14:textId="77777777" w:rsidR="00995300" w:rsidRDefault="00995300" w:rsidP="00995300">
      <w:pPr>
        <w:rPr>
          <w:lang w:bidi="uk-UA"/>
        </w:rPr>
      </w:pPr>
    </w:p>
    <w:p w14:paraId="7618BEFE" w14:textId="77777777" w:rsidR="00995300" w:rsidRDefault="00995300" w:rsidP="00995300">
      <w:pPr>
        <w:rPr>
          <w:lang w:bidi="uk-UA"/>
        </w:rPr>
      </w:pPr>
      <w:r>
        <w:rPr>
          <w:rFonts w:hint="eastAsia"/>
          <w:lang w:bidi="uk-UA"/>
        </w:rPr>
        <w:t>Выводы</w:t>
      </w:r>
    </w:p>
    <w:p w14:paraId="2E641AE6" w14:textId="77777777" w:rsidR="00995300" w:rsidRDefault="00995300" w:rsidP="00995300">
      <w:pPr>
        <w:rPr>
          <w:lang w:bidi="uk-UA"/>
        </w:rPr>
      </w:pPr>
    </w:p>
    <w:p w14:paraId="5168B083" w14:textId="77777777" w:rsidR="00995300" w:rsidRDefault="00995300" w:rsidP="00995300">
      <w:pPr>
        <w:rPr>
          <w:lang w:bidi="uk-UA"/>
        </w:rPr>
      </w:pPr>
      <w:r>
        <w:rPr>
          <w:rFonts w:hint="eastAsia"/>
          <w:lang w:bidi="uk-UA"/>
        </w:rPr>
        <w:t>ГЛАВА</w:t>
      </w:r>
      <w:r>
        <w:rPr>
          <w:lang w:bidi="uk-UA"/>
        </w:rPr>
        <w:t xml:space="preserve"> 2. </w:t>
      </w:r>
      <w:r>
        <w:rPr>
          <w:rFonts w:hint="eastAsia"/>
          <w:lang w:bidi="uk-UA"/>
        </w:rPr>
        <w:t>Практическая</w:t>
      </w:r>
      <w:r>
        <w:rPr>
          <w:lang w:bidi="uk-UA"/>
        </w:rPr>
        <w:t xml:space="preserve"> </w:t>
      </w:r>
      <w:r>
        <w:rPr>
          <w:rFonts w:hint="eastAsia"/>
          <w:lang w:bidi="uk-UA"/>
        </w:rPr>
        <w:t>реализация</w:t>
      </w:r>
      <w:r>
        <w:rPr>
          <w:lang w:bidi="uk-UA"/>
        </w:rPr>
        <w:t xml:space="preserve"> </w:t>
      </w:r>
      <w:r>
        <w:rPr>
          <w:rFonts w:hint="eastAsia"/>
          <w:lang w:bidi="uk-UA"/>
        </w:rPr>
        <w:t>инновационных</w:t>
      </w:r>
      <w:r>
        <w:rPr>
          <w:lang w:bidi="uk-UA"/>
        </w:rPr>
        <w:t xml:space="preserve"> </w:t>
      </w:r>
      <w:r>
        <w:rPr>
          <w:rFonts w:hint="eastAsia"/>
          <w:lang w:bidi="uk-UA"/>
        </w:rPr>
        <w:t>подходов</w:t>
      </w:r>
      <w:r>
        <w:rPr>
          <w:lang w:bidi="uk-UA"/>
        </w:rPr>
        <w:t xml:space="preserve"> </w:t>
      </w:r>
      <w:r>
        <w:rPr>
          <w:rFonts w:hint="eastAsia"/>
          <w:lang w:bidi="uk-UA"/>
        </w:rPr>
        <w:t>в</w:t>
      </w:r>
      <w:r>
        <w:rPr>
          <w:lang w:bidi="uk-UA"/>
        </w:rPr>
        <w:t xml:space="preserve"> </w:t>
      </w:r>
      <w:r>
        <w:rPr>
          <w:rFonts w:hint="eastAsia"/>
          <w:lang w:bidi="uk-UA"/>
        </w:rPr>
        <w:t>обучении</w:t>
      </w:r>
      <w:r>
        <w:rPr>
          <w:lang w:bidi="uk-UA"/>
        </w:rPr>
        <w:t xml:space="preserve"> </w:t>
      </w:r>
      <w:r>
        <w:rPr>
          <w:rFonts w:hint="eastAsia"/>
          <w:lang w:bidi="uk-UA"/>
        </w:rPr>
        <w:t>русскому</w:t>
      </w:r>
      <w:r>
        <w:rPr>
          <w:lang w:bidi="uk-UA"/>
        </w:rPr>
        <w:t xml:space="preserve"> </w:t>
      </w:r>
      <w:r>
        <w:rPr>
          <w:rFonts w:hint="eastAsia"/>
          <w:lang w:bidi="uk-UA"/>
        </w:rPr>
        <w:t>языку</w:t>
      </w:r>
      <w:r>
        <w:rPr>
          <w:lang w:bidi="uk-UA"/>
        </w:rPr>
        <w:t xml:space="preserve"> </w:t>
      </w:r>
      <w:r>
        <w:rPr>
          <w:rFonts w:hint="eastAsia"/>
          <w:lang w:bidi="uk-UA"/>
        </w:rPr>
        <w:t>как</w:t>
      </w:r>
      <w:r>
        <w:rPr>
          <w:lang w:bidi="uk-UA"/>
        </w:rPr>
        <w:t xml:space="preserve"> </w:t>
      </w:r>
      <w:r>
        <w:rPr>
          <w:rFonts w:hint="eastAsia"/>
          <w:lang w:bidi="uk-UA"/>
        </w:rPr>
        <w:t>неродному</w:t>
      </w:r>
    </w:p>
    <w:p w14:paraId="38486BF4" w14:textId="77777777" w:rsidR="00995300" w:rsidRDefault="00995300" w:rsidP="00995300">
      <w:pPr>
        <w:rPr>
          <w:lang w:bidi="uk-UA"/>
        </w:rPr>
      </w:pPr>
    </w:p>
    <w:p w14:paraId="4D624BBA" w14:textId="77777777" w:rsidR="00995300" w:rsidRDefault="00995300" w:rsidP="00995300">
      <w:pPr>
        <w:rPr>
          <w:lang w:bidi="uk-UA"/>
        </w:rPr>
      </w:pPr>
      <w:r>
        <w:rPr>
          <w:lang w:bidi="uk-UA"/>
        </w:rPr>
        <w:t xml:space="preserve">2.1. </w:t>
      </w:r>
      <w:r>
        <w:rPr>
          <w:rFonts w:hint="eastAsia"/>
          <w:lang w:bidi="uk-UA"/>
        </w:rPr>
        <w:t>Анализ</w:t>
      </w:r>
      <w:r>
        <w:rPr>
          <w:lang w:bidi="uk-UA"/>
        </w:rPr>
        <w:t xml:space="preserve"> </w:t>
      </w:r>
      <w:r>
        <w:rPr>
          <w:rFonts w:hint="eastAsia"/>
          <w:lang w:bidi="uk-UA"/>
        </w:rPr>
        <w:t>состояния</w:t>
      </w:r>
      <w:r>
        <w:rPr>
          <w:lang w:bidi="uk-UA"/>
        </w:rPr>
        <w:t xml:space="preserve"> </w:t>
      </w:r>
      <w:r>
        <w:rPr>
          <w:rFonts w:hint="eastAsia"/>
          <w:lang w:bidi="uk-UA"/>
        </w:rPr>
        <w:t>внедрения</w:t>
      </w:r>
      <w:r>
        <w:rPr>
          <w:lang w:bidi="uk-UA"/>
        </w:rPr>
        <w:t xml:space="preserve"> </w:t>
      </w:r>
      <w:r>
        <w:rPr>
          <w:rFonts w:hint="eastAsia"/>
          <w:lang w:bidi="uk-UA"/>
        </w:rPr>
        <w:t>инновационных</w:t>
      </w:r>
      <w:r>
        <w:rPr>
          <w:lang w:bidi="uk-UA"/>
        </w:rPr>
        <w:t xml:space="preserve"> </w:t>
      </w:r>
      <w:r>
        <w:rPr>
          <w:rFonts w:hint="eastAsia"/>
          <w:lang w:bidi="uk-UA"/>
        </w:rPr>
        <w:t>технологий</w:t>
      </w:r>
      <w:r>
        <w:rPr>
          <w:lang w:bidi="uk-UA"/>
        </w:rPr>
        <w:t xml:space="preserve"> </w:t>
      </w:r>
      <w:r>
        <w:rPr>
          <w:rFonts w:hint="eastAsia"/>
          <w:lang w:bidi="uk-UA"/>
        </w:rPr>
        <w:t>в</w:t>
      </w:r>
      <w:r>
        <w:rPr>
          <w:lang w:bidi="uk-UA"/>
        </w:rPr>
        <w:t xml:space="preserve"> </w:t>
      </w:r>
      <w:r>
        <w:rPr>
          <w:rFonts w:hint="eastAsia"/>
          <w:lang w:bidi="uk-UA"/>
        </w:rPr>
        <w:t>школьный</w:t>
      </w:r>
      <w:r>
        <w:rPr>
          <w:lang w:bidi="uk-UA"/>
        </w:rPr>
        <w:t xml:space="preserve"> </w:t>
      </w:r>
      <w:r>
        <w:rPr>
          <w:rFonts w:hint="eastAsia"/>
          <w:lang w:bidi="uk-UA"/>
        </w:rPr>
        <w:t>процесс</w:t>
      </w:r>
      <w:r>
        <w:rPr>
          <w:lang w:bidi="uk-UA"/>
        </w:rPr>
        <w:t xml:space="preserve"> </w:t>
      </w:r>
      <w:r>
        <w:rPr>
          <w:rFonts w:hint="eastAsia"/>
          <w:lang w:bidi="uk-UA"/>
        </w:rPr>
        <w:t>обучения</w:t>
      </w:r>
      <w:r>
        <w:rPr>
          <w:lang w:bidi="uk-UA"/>
        </w:rPr>
        <w:t xml:space="preserve"> </w:t>
      </w:r>
      <w:r>
        <w:rPr>
          <w:rFonts w:hint="eastAsia"/>
          <w:lang w:bidi="uk-UA"/>
        </w:rPr>
        <w:t>русскому</w:t>
      </w:r>
      <w:r>
        <w:rPr>
          <w:lang w:bidi="uk-UA"/>
        </w:rPr>
        <w:t xml:space="preserve"> </w:t>
      </w:r>
      <w:r>
        <w:rPr>
          <w:rFonts w:hint="eastAsia"/>
          <w:lang w:bidi="uk-UA"/>
        </w:rPr>
        <w:t>языку</w:t>
      </w:r>
    </w:p>
    <w:p w14:paraId="4F00017A" w14:textId="77777777" w:rsidR="00995300" w:rsidRDefault="00995300" w:rsidP="00995300">
      <w:pPr>
        <w:rPr>
          <w:lang w:bidi="uk-UA"/>
        </w:rPr>
      </w:pPr>
    </w:p>
    <w:p w14:paraId="4E45762B" w14:textId="77777777" w:rsidR="00995300" w:rsidRDefault="00995300" w:rsidP="00995300">
      <w:pPr>
        <w:rPr>
          <w:lang w:bidi="uk-UA"/>
        </w:rPr>
      </w:pPr>
      <w:r>
        <w:rPr>
          <w:lang w:bidi="uk-UA"/>
        </w:rPr>
        <w:t xml:space="preserve">2.2. </w:t>
      </w:r>
      <w:r>
        <w:rPr>
          <w:rFonts w:hint="eastAsia"/>
          <w:lang w:bidi="uk-UA"/>
        </w:rPr>
        <w:t>Способы</w:t>
      </w:r>
      <w:r>
        <w:rPr>
          <w:lang w:bidi="uk-UA"/>
        </w:rPr>
        <w:t xml:space="preserve"> </w:t>
      </w:r>
      <w:r>
        <w:rPr>
          <w:rFonts w:hint="eastAsia"/>
          <w:lang w:bidi="uk-UA"/>
        </w:rPr>
        <w:t>реализации</w:t>
      </w:r>
      <w:r>
        <w:rPr>
          <w:lang w:bidi="uk-UA"/>
        </w:rPr>
        <w:t xml:space="preserve"> </w:t>
      </w:r>
      <w:r>
        <w:rPr>
          <w:rFonts w:hint="eastAsia"/>
          <w:lang w:bidi="uk-UA"/>
        </w:rPr>
        <w:t>инновационных</w:t>
      </w:r>
      <w:r>
        <w:rPr>
          <w:lang w:bidi="uk-UA"/>
        </w:rPr>
        <w:t xml:space="preserve"> </w:t>
      </w:r>
      <w:r>
        <w:rPr>
          <w:rFonts w:hint="eastAsia"/>
          <w:lang w:bidi="uk-UA"/>
        </w:rPr>
        <w:t>технологий</w:t>
      </w:r>
      <w:r>
        <w:rPr>
          <w:lang w:bidi="uk-UA"/>
        </w:rPr>
        <w:t xml:space="preserve"> </w:t>
      </w:r>
      <w:r>
        <w:rPr>
          <w:rFonts w:hint="eastAsia"/>
          <w:lang w:bidi="uk-UA"/>
        </w:rPr>
        <w:t>в</w:t>
      </w:r>
      <w:r>
        <w:rPr>
          <w:lang w:bidi="uk-UA"/>
        </w:rPr>
        <w:t xml:space="preserve"> </w:t>
      </w:r>
      <w:r>
        <w:rPr>
          <w:rFonts w:hint="eastAsia"/>
          <w:lang w:bidi="uk-UA"/>
        </w:rPr>
        <w:t>общеобразовательной</w:t>
      </w:r>
      <w:r>
        <w:rPr>
          <w:lang w:bidi="uk-UA"/>
        </w:rPr>
        <w:t xml:space="preserve"> </w:t>
      </w:r>
      <w:r>
        <w:rPr>
          <w:rFonts w:hint="eastAsia"/>
          <w:lang w:bidi="uk-UA"/>
        </w:rPr>
        <w:t>школе</w:t>
      </w:r>
      <w:r>
        <w:rPr>
          <w:lang w:bidi="uk-UA"/>
        </w:rPr>
        <w:t xml:space="preserve"> </w:t>
      </w:r>
      <w:r>
        <w:rPr>
          <w:rFonts w:hint="eastAsia"/>
          <w:lang w:bidi="uk-UA"/>
        </w:rPr>
        <w:t>с</w:t>
      </w:r>
      <w:r>
        <w:rPr>
          <w:lang w:bidi="uk-UA"/>
        </w:rPr>
        <w:t xml:space="preserve"> </w:t>
      </w:r>
      <w:r>
        <w:rPr>
          <w:rFonts w:hint="eastAsia"/>
          <w:lang w:bidi="uk-UA"/>
        </w:rPr>
        <w:t>таджикским</w:t>
      </w:r>
      <w:r>
        <w:rPr>
          <w:lang w:bidi="uk-UA"/>
        </w:rPr>
        <w:t xml:space="preserve"> </w:t>
      </w:r>
      <w:r>
        <w:rPr>
          <w:rFonts w:hint="eastAsia"/>
          <w:lang w:bidi="uk-UA"/>
        </w:rPr>
        <w:t>языком</w:t>
      </w:r>
      <w:r>
        <w:rPr>
          <w:lang w:bidi="uk-UA"/>
        </w:rPr>
        <w:t xml:space="preserve"> </w:t>
      </w:r>
      <w:r>
        <w:rPr>
          <w:rFonts w:hint="eastAsia"/>
          <w:lang w:bidi="uk-UA"/>
        </w:rPr>
        <w:t>обучения</w:t>
      </w:r>
    </w:p>
    <w:p w14:paraId="59D32916" w14:textId="77777777" w:rsidR="00995300" w:rsidRDefault="00995300" w:rsidP="00995300">
      <w:pPr>
        <w:rPr>
          <w:lang w:bidi="uk-UA"/>
        </w:rPr>
      </w:pPr>
    </w:p>
    <w:p w14:paraId="14DC0630" w14:textId="77777777" w:rsidR="00995300" w:rsidRDefault="00995300" w:rsidP="00995300">
      <w:pPr>
        <w:rPr>
          <w:lang w:bidi="uk-UA"/>
        </w:rPr>
      </w:pPr>
      <w:r>
        <w:rPr>
          <w:lang w:bidi="uk-UA"/>
        </w:rPr>
        <w:lastRenderedPageBreak/>
        <w:t xml:space="preserve">2.3. </w:t>
      </w:r>
      <w:r>
        <w:rPr>
          <w:rFonts w:hint="eastAsia"/>
          <w:lang w:bidi="uk-UA"/>
        </w:rPr>
        <w:t>Определение</w:t>
      </w:r>
      <w:r>
        <w:rPr>
          <w:lang w:bidi="uk-UA"/>
        </w:rPr>
        <w:t xml:space="preserve"> </w:t>
      </w:r>
      <w:r>
        <w:rPr>
          <w:rFonts w:hint="eastAsia"/>
          <w:lang w:bidi="uk-UA"/>
        </w:rPr>
        <w:t>эффективности</w:t>
      </w:r>
      <w:r>
        <w:rPr>
          <w:lang w:bidi="uk-UA"/>
        </w:rPr>
        <w:t xml:space="preserve"> </w:t>
      </w:r>
      <w:r>
        <w:rPr>
          <w:rFonts w:hint="eastAsia"/>
          <w:lang w:bidi="uk-UA"/>
        </w:rPr>
        <w:t>внедрения</w:t>
      </w:r>
      <w:r>
        <w:rPr>
          <w:lang w:bidi="uk-UA"/>
        </w:rPr>
        <w:t xml:space="preserve"> </w:t>
      </w:r>
      <w:r>
        <w:rPr>
          <w:rFonts w:hint="eastAsia"/>
          <w:lang w:bidi="uk-UA"/>
        </w:rPr>
        <w:t>инновационных</w:t>
      </w:r>
      <w:r>
        <w:rPr>
          <w:lang w:bidi="uk-UA"/>
        </w:rPr>
        <w:t xml:space="preserve"> </w:t>
      </w:r>
      <w:r>
        <w:rPr>
          <w:rFonts w:hint="eastAsia"/>
          <w:lang w:bidi="uk-UA"/>
        </w:rPr>
        <w:t>технологий</w:t>
      </w:r>
      <w:r>
        <w:rPr>
          <w:lang w:bidi="uk-UA"/>
        </w:rPr>
        <w:t xml:space="preserve"> </w:t>
      </w:r>
      <w:r>
        <w:rPr>
          <w:rFonts w:hint="eastAsia"/>
          <w:lang w:bidi="uk-UA"/>
        </w:rPr>
        <w:t>в</w:t>
      </w:r>
    </w:p>
    <w:p w14:paraId="57E62711" w14:textId="77777777" w:rsidR="00995300" w:rsidRDefault="00995300" w:rsidP="00995300">
      <w:pPr>
        <w:rPr>
          <w:lang w:bidi="uk-UA"/>
        </w:rPr>
      </w:pPr>
    </w:p>
    <w:p w14:paraId="3375A9E4" w14:textId="77777777" w:rsidR="00995300" w:rsidRDefault="00995300" w:rsidP="00995300">
      <w:pPr>
        <w:rPr>
          <w:lang w:bidi="uk-UA"/>
        </w:rPr>
      </w:pPr>
      <w:r>
        <w:rPr>
          <w:rFonts w:hint="eastAsia"/>
          <w:lang w:bidi="uk-UA"/>
        </w:rPr>
        <w:t>общеобразовательных</w:t>
      </w:r>
      <w:r>
        <w:rPr>
          <w:lang w:bidi="uk-UA"/>
        </w:rPr>
        <w:t xml:space="preserve"> </w:t>
      </w:r>
      <w:r>
        <w:rPr>
          <w:rFonts w:hint="eastAsia"/>
          <w:lang w:bidi="uk-UA"/>
        </w:rPr>
        <w:t>школах</w:t>
      </w:r>
      <w:r>
        <w:rPr>
          <w:lang w:bidi="uk-UA"/>
        </w:rPr>
        <w:t xml:space="preserve"> </w:t>
      </w:r>
      <w:r>
        <w:rPr>
          <w:rFonts w:hint="eastAsia"/>
          <w:lang w:bidi="uk-UA"/>
        </w:rPr>
        <w:t>Республики</w:t>
      </w:r>
      <w:r>
        <w:rPr>
          <w:lang w:bidi="uk-UA"/>
        </w:rPr>
        <w:t xml:space="preserve"> </w:t>
      </w:r>
      <w:r>
        <w:rPr>
          <w:rFonts w:hint="eastAsia"/>
          <w:lang w:bidi="uk-UA"/>
        </w:rPr>
        <w:t>Таджикистан</w:t>
      </w:r>
    </w:p>
    <w:p w14:paraId="44036D30" w14:textId="77777777" w:rsidR="00995300" w:rsidRDefault="00995300" w:rsidP="00995300">
      <w:pPr>
        <w:rPr>
          <w:lang w:bidi="uk-UA"/>
        </w:rPr>
      </w:pPr>
    </w:p>
    <w:p w14:paraId="5280B0B7" w14:textId="77777777" w:rsidR="00995300" w:rsidRDefault="00995300" w:rsidP="00995300">
      <w:pPr>
        <w:rPr>
          <w:lang w:bidi="uk-UA"/>
        </w:rPr>
      </w:pPr>
      <w:r>
        <w:rPr>
          <w:rFonts w:hint="eastAsia"/>
          <w:lang w:bidi="uk-UA"/>
        </w:rPr>
        <w:t>Выводы</w:t>
      </w:r>
    </w:p>
    <w:p w14:paraId="2E083400" w14:textId="77777777" w:rsidR="00995300" w:rsidRDefault="00995300" w:rsidP="00995300">
      <w:pPr>
        <w:rPr>
          <w:lang w:bidi="uk-UA"/>
        </w:rPr>
      </w:pPr>
    </w:p>
    <w:p w14:paraId="0BBF9D79" w14:textId="77777777" w:rsidR="00995300" w:rsidRDefault="00995300" w:rsidP="00995300">
      <w:pPr>
        <w:rPr>
          <w:lang w:bidi="uk-UA"/>
        </w:rPr>
      </w:pPr>
      <w:r>
        <w:rPr>
          <w:rFonts w:hint="eastAsia"/>
          <w:lang w:bidi="uk-UA"/>
        </w:rPr>
        <w:t>Заключение</w:t>
      </w:r>
    </w:p>
    <w:p w14:paraId="5108EAA5" w14:textId="77777777" w:rsidR="00995300" w:rsidRDefault="00995300" w:rsidP="00995300">
      <w:pPr>
        <w:rPr>
          <w:lang w:bidi="uk-UA"/>
        </w:rPr>
      </w:pPr>
    </w:p>
    <w:p w14:paraId="5EBBDA6C" w14:textId="5E1EA4EA" w:rsidR="00995300" w:rsidRPr="00995300" w:rsidRDefault="00995300" w:rsidP="00995300">
      <w:pPr>
        <w:rPr>
          <w:lang w:bidi="uk-UA"/>
        </w:rPr>
      </w:pPr>
      <w:r>
        <w:rPr>
          <w:rFonts w:hint="eastAsia"/>
          <w:lang w:bidi="uk-UA"/>
        </w:rPr>
        <w:t>Список</w:t>
      </w:r>
      <w:r>
        <w:rPr>
          <w:lang w:bidi="uk-UA"/>
        </w:rPr>
        <w:t xml:space="preserve"> </w:t>
      </w:r>
      <w:r>
        <w:rPr>
          <w:rFonts w:hint="eastAsia"/>
          <w:lang w:bidi="uk-UA"/>
        </w:rPr>
        <w:t>использованной</w:t>
      </w:r>
      <w:r>
        <w:rPr>
          <w:lang w:bidi="uk-UA"/>
        </w:rPr>
        <w:t xml:space="preserve"> </w:t>
      </w:r>
      <w:r>
        <w:rPr>
          <w:rFonts w:hint="eastAsia"/>
          <w:lang w:bidi="uk-UA"/>
        </w:rPr>
        <w:t>литературы</w:t>
      </w:r>
    </w:p>
    <w:sectPr w:rsidR="00995300" w:rsidRPr="00995300" w:rsidSect="00853DE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F430F" w14:textId="77777777" w:rsidR="00853DE3" w:rsidRDefault="00853DE3">
      <w:pPr>
        <w:spacing w:after="0" w:line="240" w:lineRule="auto"/>
      </w:pPr>
      <w:r>
        <w:separator/>
      </w:r>
    </w:p>
  </w:endnote>
  <w:endnote w:type="continuationSeparator" w:id="0">
    <w:p w14:paraId="099268DA" w14:textId="77777777" w:rsidR="00853DE3" w:rsidRDefault="00853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A4B70" w14:textId="77777777" w:rsidR="00853DE3" w:rsidRDefault="00853DE3"/>
    <w:p w14:paraId="25FCB612" w14:textId="77777777" w:rsidR="00853DE3" w:rsidRDefault="00853DE3"/>
    <w:p w14:paraId="6AE194B9" w14:textId="77777777" w:rsidR="00853DE3" w:rsidRDefault="00853DE3"/>
    <w:p w14:paraId="6B136FEC" w14:textId="77777777" w:rsidR="00853DE3" w:rsidRDefault="00853DE3"/>
    <w:p w14:paraId="63B98E2B" w14:textId="77777777" w:rsidR="00853DE3" w:rsidRDefault="00853DE3"/>
    <w:p w14:paraId="608FF4F1" w14:textId="77777777" w:rsidR="00853DE3" w:rsidRDefault="00853DE3"/>
    <w:p w14:paraId="0DB49BEB" w14:textId="77777777" w:rsidR="00853DE3" w:rsidRDefault="00853D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0B26E6" wp14:editId="12E02B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C252D" w14:textId="77777777" w:rsidR="00853DE3" w:rsidRDefault="00853D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0B26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CC252D" w14:textId="77777777" w:rsidR="00853DE3" w:rsidRDefault="00853D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CE3C18" w14:textId="77777777" w:rsidR="00853DE3" w:rsidRDefault="00853DE3"/>
    <w:p w14:paraId="56E4479F" w14:textId="77777777" w:rsidR="00853DE3" w:rsidRDefault="00853DE3"/>
    <w:p w14:paraId="0E9C95FA" w14:textId="77777777" w:rsidR="00853DE3" w:rsidRDefault="00853D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0421A3" wp14:editId="628B41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CE9EC" w14:textId="77777777" w:rsidR="00853DE3" w:rsidRDefault="00853DE3"/>
                          <w:p w14:paraId="1BA6DDDA" w14:textId="77777777" w:rsidR="00853DE3" w:rsidRDefault="00853D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0421A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FCE9EC" w14:textId="77777777" w:rsidR="00853DE3" w:rsidRDefault="00853DE3"/>
                    <w:p w14:paraId="1BA6DDDA" w14:textId="77777777" w:rsidR="00853DE3" w:rsidRDefault="00853D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324AEC" w14:textId="77777777" w:rsidR="00853DE3" w:rsidRDefault="00853DE3"/>
    <w:p w14:paraId="2C7114EE" w14:textId="77777777" w:rsidR="00853DE3" w:rsidRDefault="00853DE3">
      <w:pPr>
        <w:rPr>
          <w:sz w:val="2"/>
          <w:szCs w:val="2"/>
        </w:rPr>
      </w:pPr>
    </w:p>
    <w:p w14:paraId="093CB619" w14:textId="77777777" w:rsidR="00853DE3" w:rsidRDefault="00853DE3"/>
    <w:p w14:paraId="79228311" w14:textId="77777777" w:rsidR="00853DE3" w:rsidRDefault="00853DE3">
      <w:pPr>
        <w:spacing w:after="0" w:line="240" w:lineRule="auto"/>
      </w:pPr>
    </w:p>
  </w:footnote>
  <w:footnote w:type="continuationSeparator" w:id="0">
    <w:p w14:paraId="269CE926" w14:textId="77777777" w:rsidR="00853DE3" w:rsidRDefault="00853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DE3"/>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5174</TotalTime>
  <Pages>2</Pages>
  <Words>166</Words>
  <Characters>950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421</cp:revision>
  <cp:lastPrinted>2009-02-06T05:36:00Z</cp:lastPrinted>
  <dcterms:created xsi:type="dcterms:W3CDTF">2024-01-07T13:43:00Z</dcterms:created>
  <dcterms:modified xsi:type="dcterms:W3CDTF">2024-01-17T14:48:00Z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