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E9323" w14:textId="538D9580" w:rsidR="00A55B38" w:rsidRDefault="0084618A" w:rsidP="0084618A">
      <w:r w:rsidRPr="0084618A">
        <w:rPr>
          <w:rFonts w:hint="eastAsia"/>
        </w:rPr>
        <w:t>Оценка</w:t>
      </w:r>
      <w:r w:rsidRPr="0084618A">
        <w:t xml:space="preserve"> </w:t>
      </w:r>
      <w:r w:rsidRPr="0084618A">
        <w:rPr>
          <w:rFonts w:hint="eastAsia"/>
        </w:rPr>
        <w:t>отдаленных</w:t>
      </w:r>
      <w:r w:rsidRPr="0084618A">
        <w:t xml:space="preserve"> </w:t>
      </w:r>
      <w:r w:rsidRPr="0084618A">
        <w:rPr>
          <w:rFonts w:hint="eastAsia"/>
        </w:rPr>
        <w:t>результатов</w:t>
      </w:r>
      <w:r w:rsidRPr="0084618A">
        <w:t xml:space="preserve"> </w:t>
      </w:r>
      <w:r w:rsidRPr="0084618A">
        <w:rPr>
          <w:rFonts w:hint="eastAsia"/>
        </w:rPr>
        <w:t>дренажной</w:t>
      </w:r>
      <w:r w:rsidRPr="0084618A">
        <w:t xml:space="preserve"> </w:t>
      </w:r>
      <w:r w:rsidRPr="0084618A">
        <w:rPr>
          <w:rFonts w:hint="eastAsia"/>
        </w:rPr>
        <w:t>хирургии</w:t>
      </w:r>
      <w:r w:rsidRPr="0084618A">
        <w:t xml:space="preserve"> </w:t>
      </w:r>
      <w:r w:rsidRPr="0084618A">
        <w:rPr>
          <w:rFonts w:hint="eastAsia"/>
        </w:rPr>
        <w:t>неоваскулярной</w:t>
      </w:r>
      <w:r w:rsidRPr="0084618A">
        <w:t xml:space="preserve"> </w:t>
      </w:r>
      <w:r w:rsidRPr="0084618A">
        <w:rPr>
          <w:rFonts w:hint="eastAsia"/>
        </w:rPr>
        <w:t>глаукомы</w:t>
      </w:r>
      <w:r w:rsidRPr="0084618A">
        <w:t xml:space="preserve"> </w:t>
      </w:r>
      <w:r w:rsidRPr="0084618A">
        <w:rPr>
          <w:rFonts w:hint="eastAsia"/>
        </w:rPr>
        <w:t>у</w:t>
      </w:r>
      <w:r w:rsidRPr="0084618A">
        <w:t xml:space="preserve"> </w:t>
      </w:r>
      <w:r w:rsidRPr="0084618A">
        <w:rPr>
          <w:rFonts w:hint="eastAsia"/>
        </w:rPr>
        <w:t>пациентов</w:t>
      </w:r>
      <w:r w:rsidRPr="0084618A">
        <w:t xml:space="preserve"> </w:t>
      </w:r>
      <w:r w:rsidRPr="0084618A">
        <w:rPr>
          <w:rFonts w:hint="eastAsia"/>
        </w:rPr>
        <w:t>с</w:t>
      </w:r>
      <w:r w:rsidRPr="0084618A">
        <w:t xml:space="preserve"> </w:t>
      </w:r>
      <w:r w:rsidRPr="0084618A">
        <w:rPr>
          <w:rFonts w:hint="eastAsia"/>
        </w:rPr>
        <w:t>сахарным</w:t>
      </w:r>
      <w:r w:rsidRPr="0084618A">
        <w:t xml:space="preserve"> </w:t>
      </w:r>
      <w:r w:rsidRPr="0084618A">
        <w:rPr>
          <w:rFonts w:hint="eastAsia"/>
        </w:rPr>
        <w:t>диабетом</w:t>
      </w:r>
      <w:r>
        <w:t xml:space="preserve"> </w:t>
      </w:r>
      <w:r w:rsidRPr="0084618A">
        <w:rPr>
          <w:rFonts w:hint="eastAsia"/>
        </w:rPr>
        <w:t>Билецкая</w:t>
      </w:r>
      <w:r w:rsidRPr="0084618A">
        <w:t xml:space="preserve"> </w:t>
      </w:r>
      <w:r w:rsidRPr="0084618A">
        <w:rPr>
          <w:rFonts w:hint="eastAsia"/>
        </w:rPr>
        <w:t>Валерия</w:t>
      </w:r>
      <w:r w:rsidRPr="0084618A">
        <w:t xml:space="preserve"> </w:t>
      </w:r>
      <w:r w:rsidRPr="0084618A">
        <w:rPr>
          <w:rFonts w:hint="eastAsia"/>
        </w:rPr>
        <w:t>Александровна</w:t>
      </w:r>
    </w:p>
    <w:p w14:paraId="0609217D" w14:textId="77777777" w:rsidR="0084618A" w:rsidRDefault="0084618A" w:rsidP="0084618A">
      <w:r>
        <w:rPr>
          <w:rFonts w:hint="eastAsia"/>
        </w:rPr>
        <w:t>ОГЛАВЛЕНИЕ</w:t>
      </w:r>
      <w:r>
        <w:t xml:space="preserve"> </w:t>
      </w:r>
      <w:r>
        <w:rPr>
          <w:rFonts w:hint="eastAsia"/>
        </w:rPr>
        <w:t>ДИССЕРТАЦИИ</w:t>
      </w:r>
    </w:p>
    <w:p w14:paraId="27565C27" w14:textId="77777777" w:rsidR="0084618A" w:rsidRDefault="0084618A" w:rsidP="0084618A">
      <w:r>
        <w:rPr>
          <w:rFonts w:hint="eastAsia"/>
        </w:rPr>
        <w:t>кандидат</w:t>
      </w:r>
      <w:r>
        <w:t xml:space="preserve"> </w:t>
      </w:r>
      <w:r>
        <w:rPr>
          <w:rFonts w:hint="eastAsia"/>
        </w:rPr>
        <w:t>наук</w:t>
      </w:r>
      <w:r>
        <w:t xml:space="preserve"> </w:t>
      </w:r>
      <w:r>
        <w:rPr>
          <w:rFonts w:hint="eastAsia"/>
        </w:rPr>
        <w:t>Билецкая</w:t>
      </w:r>
      <w:r>
        <w:t xml:space="preserve"> </w:t>
      </w:r>
      <w:r>
        <w:rPr>
          <w:rFonts w:hint="eastAsia"/>
        </w:rPr>
        <w:t>Валерия</w:t>
      </w:r>
      <w:r>
        <w:t xml:space="preserve"> </w:t>
      </w:r>
      <w:r>
        <w:rPr>
          <w:rFonts w:hint="eastAsia"/>
        </w:rPr>
        <w:t>Александровна</w:t>
      </w:r>
    </w:p>
    <w:p w14:paraId="371A104C" w14:textId="77777777" w:rsidR="0084618A" w:rsidRDefault="0084618A" w:rsidP="0084618A">
      <w:r>
        <w:rPr>
          <w:rFonts w:hint="eastAsia"/>
        </w:rPr>
        <w:t>ВВЕДЕНИЕ</w:t>
      </w:r>
    </w:p>
    <w:p w14:paraId="7DEFFC10" w14:textId="77777777" w:rsidR="0084618A" w:rsidRDefault="0084618A" w:rsidP="0084618A"/>
    <w:p w14:paraId="7AA5E473" w14:textId="77777777" w:rsidR="0084618A" w:rsidRDefault="0084618A" w:rsidP="0084618A">
      <w:r>
        <w:rPr>
          <w:rFonts w:hint="eastAsia"/>
        </w:rPr>
        <w:t>Глава</w:t>
      </w:r>
      <w:r>
        <w:t xml:space="preserve"> 1. </w:t>
      </w:r>
      <w:r>
        <w:rPr>
          <w:rFonts w:hint="eastAsia"/>
        </w:rPr>
        <w:t>ОБЗОР</w:t>
      </w:r>
      <w:r>
        <w:t xml:space="preserve"> </w:t>
      </w:r>
      <w:r>
        <w:rPr>
          <w:rFonts w:hint="eastAsia"/>
        </w:rPr>
        <w:t>ЛИТЕРАТУРЫ</w:t>
      </w:r>
    </w:p>
    <w:p w14:paraId="493A0CAF" w14:textId="77777777" w:rsidR="0084618A" w:rsidRDefault="0084618A" w:rsidP="0084618A"/>
    <w:p w14:paraId="5305679F" w14:textId="77777777" w:rsidR="0084618A" w:rsidRDefault="0084618A" w:rsidP="0084618A">
      <w:r>
        <w:t xml:space="preserve">1.1 </w:t>
      </w:r>
      <w:r>
        <w:rPr>
          <w:rFonts w:hint="eastAsia"/>
        </w:rPr>
        <w:t>Сахарный</w:t>
      </w:r>
      <w:r>
        <w:t xml:space="preserve"> </w:t>
      </w:r>
      <w:r>
        <w:rPr>
          <w:rFonts w:hint="eastAsia"/>
        </w:rPr>
        <w:t>диабет</w:t>
      </w:r>
    </w:p>
    <w:p w14:paraId="116514A2" w14:textId="77777777" w:rsidR="0084618A" w:rsidRDefault="0084618A" w:rsidP="0084618A"/>
    <w:p w14:paraId="6DD54478" w14:textId="77777777" w:rsidR="0084618A" w:rsidRDefault="0084618A" w:rsidP="0084618A">
      <w:r>
        <w:t xml:space="preserve">1.2 </w:t>
      </w:r>
      <w:r>
        <w:rPr>
          <w:rFonts w:hint="eastAsia"/>
        </w:rPr>
        <w:t>Неоваскулярная</w:t>
      </w:r>
      <w:r>
        <w:t xml:space="preserve"> </w:t>
      </w:r>
      <w:r>
        <w:rPr>
          <w:rFonts w:hint="eastAsia"/>
        </w:rPr>
        <w:t>глаукома</w:t>
      </w:r>
    </w:p>
    <w:p w14:paraId="29B0A396" w14:textId="77777777" w:rsidR="0084618A" w:rsidRDefault="0084618A" w:rsidP="0084618A"/>
    <w:p w14:paraId="78806BDC" w14:textId="77777777" w:rsidR="0084618A" w:rsidRDefault="0084618A" w:rsidP="0084618A">
      <w:r>
        <w:t xml:space="preserve">1.2.1 </w:t>
      </w:r>
      <w:r>
        <w:rPr>
          <w:rFonts w:hint="eastAsia"/>
        </w:rPr>
        <w:t>Классификация</w:t>
      </w:r>
      <w:r>
        <w:t xml:space="preserve">, </w:t>
      </w:r>
      <w:r>
        <w:rPr>
          <w:rFonts w:hint="eastAsia"/>
        </w:rPr>
        <w:t>этиопатогенез</w:t>
      </w:r>
      <w:r>
        <w:t xml:space="preserve"> </w:t>
      </w:r>
      <w:r>
        <w:rPr>
          <w:rFonts w:hint="eastAsia"/>
        </w:rPr>
        <w:t>и</w:t>
      </w:r>
      <w:r>
        <w:t xml:space="preserve"> </w:t>
      </w:r>
      <w:r>
        <w:rPr>
          <w:rFonts w:hint="eastAsia"/>
        </w:rPr>
        <w:t>клинические</w:t>
      </w:r>
      <w:r>
        <w:t xml:space="preserve"> </w:t>
      </w:r>
      <w:r>
        <w:rPr>
          <w:rFonts w:hint="eastAsia"/>
        </w:rPr>
        <w:t>проявления</w:t>
      </w:r>
      <w:r>
        <w:t xml:space="preserve"> </w:t>
      </w:r>
      <w:r>
        <w:rPr>
          <w:rFonts w:hint="eastAsia"/>
        </w:rPr>
        <w:t>неоваскулярной</w:t>
      </w:r>
      <w:r>
        <w:t xml:space="preserve"> </w:t>
      </w:r>
      <w:r>
        <w:rPr>
          <w:rFonts w:hint="eastAsia"/>
        </w:rPr>
        <w:t>глаукомы</w:t>
      </w:r>
    </w:p>
    <w:p w14:paraId="71B6C3DD" w14:textId="77777777" w:rsidR="0084618A" w:rsidRDefault="0084618A" w:rsidP="0084618A"/>
    <w:p w14:paraId="0B84F9B0" w14:textId="77777777" w:rsidR="0084618A" w:rsidRDefault="0084618A" w:rsidP="0084618A">
      <w:r>
        <w:t xml:space="preserve">1.2.2 </w:t>
      </w:r>
      <w:r>
        <w:rPr>
          <w:rFonts w:hint="eastAsia"/>
        </w:rPr>
        <w:t>Дренажная</w:t>
      </w:r>
      <w:r>
        <w:t xml:space="preserve"> </w:t>
      </w:r>
      <w:r>
        <w:rPr>
          <w:rFonts w:hint="eastAsia"/>
        </w:rPr>
        <w:t>хирургия</w:t>
      </w:r>
      <w:r>
        <w:t xml:space="preserve"> </w:t>
      </w:r>
      <w:r>
        <w:rPr>
          <w:rFonts w:hint="eastAsia"/>
        </w:rPr>
        <w:t>неоваскулярной</w:t>
      </w:r>
      <w:r>
        <w:t xml:space="preserve"> </w:t>
      </w:r>
      <w:r>
        <w:rPr>
          <w:rFonts w:hint="eastAsia"/>
        </w:rPr>
        <w:t>глаукомы</w:t>
      </w:r>
    </w:p>
    <w:p w14:paraId="076B86EB" w14:textId="77777777" w:rsidR="0084618A" w:rsidRDefault="0084618A" w:rsidP="0084618A"/>
    <w:p w14:paraId="43239EC4" w14:textId="77777777" w:rsidR="0084618A" w:rsidRDefault="0084618A" w:rsidP="0084618A">
      <w:r>
        <w:t xml:space="preserve">1.3 </w:t>
      </w:r>
      <w:r>
        <w:rPr>
          <w:rFonts w:hint="eastAsia"/>
        </w:rPr>
        <w:t>Цитокины</w:t>
      </w:r>
      <w:r>
        <w:t xml:space="preserve"> </w:t>
      </w:r>
      <w:r>
        <w:rPr>
          <w:rFonts w:hint="eastAsia"/>
        </w:rPr>
        <w:t>и</w:t>
      </w:r>
      <w:r>
        <w:t xml:space="preserve"> </w:t>
      </w:r>
      <w:r>
        <w:rPr>
          <w:rFonts w:hint="eastAsia"/>
        </w:rPr>
        <w:t>ростовые</w:t>
      </w:r>
      <w:r>
        <w:t xml:space="preserve"> </w:t>
      </w:r>
      <w:r>
        <w:rPr>
          <w:rFonts w:hint="eastAsia"/>
        </w:rPr>
        <w:t>факторы</w:t>
      </w:r>
      <w:r>
        <w:t xml:space="preserve">: </w:t>
      </w:r>
      <w:r>
        <w:rPr>
          <w:rFonts w:hint="eastAsia"/>
        </w:rPr>
        <w:t>их</w:t>
      </w:r>
      <w:r>
        <w:t xml:space="preserve"> </w:t>
      </w:r>
      <w:r>
        <w:rPr>
          <w:rFonts w:hint="eastAsia"/>
        </w:rPr>
        <w:t>роль</w:t>
      </w:r>
      <w:r>
        <w:t xml:space="preserve"> </w:t>
      </w:r>
      <w:r>
        <w:rPr>
          <w:rFonts w:hint="eastAsia"/>
        </w:rPr>
        <w:t>в</w:t>
      </w:r>
      <w:r>
        <w:t xml:space="preserve"> </w:t>
      </w:r>
      <w:r>
        <w:rPr>
          <w:rFonts w:hint="eastAsia"/>
        </w:rPr>
        <w:t>развитии</w:t>
      </w:r>
      <w:r>
        <w:t xml:space="preserve"> </w:t>
      </w:r>
      <w:r>
        <w:rPr>
          <w:rFonts w:hint="eastAsia"/>
        </w:rPr>
        <w:t>пролиферативной</w:t>
      </w:r>
      <w:r>
        <w:t xml:space="preserve"> </w:t>
      </w:r>
      <w:r>
        <w:rPr>
          <w:rFonts w:hint="eastAsia"/>
        </w:rPr>
        <w:t>диабетической</w:t>
      </w:r>
      <w:r>
        <w:t xml:space="preserve"> </w:t>
      </w:r>
      <w:r>
        <w:rPr>
          <w:rFonts w:hint="eastAsia"/>
        </w:rPr>
        <w:t>ретинопатии</w:t>
      </w:r>
      <w:r>
        <w:t xml:space="preserve"> </w:t>
      </w:r>
      <w:r>
        <w:rPr>
          <w:rFonts w:hint="eastAsia"/>
        </w:rPr>
        <w:t>и</w:t>
      </w:r>
      <w:r>
        <w:t xml:space="preserve"> </w:t>
      </w:r>
      <w:r>
        <w:rPr>
          <w:rFonts w:hint="eastAsia"/>
        </w:rPr>
        <w:t>ее</w:t>
      </w:r>
      <w:r>
        <w:t xml:space="preserve"> </w:t>
      </w:r>
      <w:r>
        <w:rPr>
          <w:rFonts w:hint="eastAsia"/>
        </w:rPr>
        <w:t>осложнений</w:t>
      </w:r>
    </w:p>
    <w:p w14:paraId="488EA449" w14:textId="77777777" w:rsidR="0084618A" w:rsidRDefault="0084618A" w:rsidP="0084618A"/>
    <w:p w14:paraId="2341719E" w14:textId="77777777" w:rsidR="0084618A" w:rsidRDefault="0084618A" w:rsidP="0084618A">
      <w:r>
        <w:t xml:space="preserve">1.3.1 </w:t>
      </w:r>
      <w:r>
        <w:rPr>
          <w:rFonts w:hint="eastAsia"/>
        </w:rPr>
        <w:t>Фактор</w:t>
      </w:r>
      <w:r>
        <w:t xml:space="preserve"> </w:t>
      </w:r>
      <w:r>
        <w:rPr>
          <w:rFonts w:hint="eastAsia"/>
        </w:rPr>
        <w:t>роста</w:t>
      </w:r>
      <w:r>
        <w:t xml:space="preserve"> </w:t>
      </w:r>
      <w:r>
        <w:rPr>
          <w:rFonts w:hint="eastAsia"/>
        </w:rPr>
        <w:t>эндотелия</w:t>
      </w:r>
      <w:r>
        <w:t xml:space="preserve"> </w:t>
      </w:r>
      <w:r>
        <w:rPr>
          <w:rFonts w:hint="eastAsia"/>
        </w:rPr>
        <w:t>сосудов</w:t>
      </w:r>
      <w:r>
        <w:t xml:space="preserve"> (VEGF)</w:t>
      </w:r>
    </w:p>
    <w:p w14:paraId="20B07FDC" w14:textId="77777777" w:rsidR="0084618A" w:rsidRDefault="0084618A" w:rsidP="0084618A"/>
    <w:p w14:paraId="2E25DD03" w14:textId="77777777" w:rsidR="0084618A" w:rsidRDefault="0084618A" w:rsidP="0084618A">
      <w:r>
        <w:t xml:space="preserve">1.3.2 </w:t>
      </w:r>
      <w:r>
        <w:rPr>
          <w:rFonts w:hint="eastAsia"/>
        </w:rPr>
        <w:t>Трансформирующий</w:t>
      </w:r>
      <w:r>
        <w:t xml:space="preserve"> </w:t>
      </w:r>
      <w:r>
        <w:rPr>
          <w:rFonts w:hint="eastAsia"/>
        </w:rPr>
        <w:t>фактор</w:t>
      </w:r>
      <w:r>
        <w:t xml:space="preserve"> </w:t>
      </w:r>
      <w:r>
        <w:rPr>
          <w:rFonts w:hint="eastAsia"/>
        </w:rPr>
        <w:t>роста</w:t>
      </w:r>
      <w:r>
        <w:t xml:space="preserve"> (</w:t>
      </w:r>
      <w:r>
        <w:rPr>
          <w:rFonts w:hint="eastAsia"/>
        </w:rPr>
        <w:t>ТСЕ</w:t>
      </w:r>
      <w:r>
        <w:t>-</w:t>
      </w:r>
      <w:r>
        <w:rPr>
          <w:rFonts w:hint="eastAsia"/>
        </w:rPr>
        <w:t>р</w:t>
      </w:r>
      <w:r>
        <w:t>2)</w:t>
      </w:r>
    </w:p>
    <w:p w14:paraId="7D9C7781" w14:textId="77777777" w:rsidR="0084618A" w:rsidRDefault="0084618A" w:rsidP="0084618A"/>
    <w:p w14:paraId="76A191A3" w14:textId="77777777" w:rsidR="0084618A" w:rsidRDefault="0084618A" w:rsidP="0084618A">
      <w:r>
        <w:t xml:space="preserve">1.3.3 </w:t>
      </w:r>
      <w:r>
        <w:rPr>
          <w:rFonts w:hint="eastAsia"/>
        </w:rPr>
        <w:t>Фактор</w:t>
      </w:r>
      <w:r>
        <w:t xml:space="preserve"> </w:t>
      </w:r>
      <w:r>
        <w:rPr>
          <w:rFonts w:hint="eastAsia"/>
        </w:rPr>
        <w:t>роста</w:t>
      </w:r>
      <w:r>
        <w:t xml:space="preserve"> </w:t>
      </w:r>
      <w:r>
        <w:rPr>
          <w:rFonts w:hint="eastAsia"/>
        </w:rPr>
        <w:t>гепатоцитов</w:t>
      </w:r>
      <w:r>
        <w:t xml:space="preserve"> (</w:t>
      </w:r>
      <w:r>
        <w:rPr>
          <w:rFonts w:hint="eastAsia"/>
        </w:rPr>
        <w:t>ИОБ</w:t>
      </w:r>
      <w:r>
        <w:t>)</w:t>
      </w:r>
    </w:p>
    <w:p w14:paraId="2F5D0B22" w14:textId="77777777" w:rsidR="0084618A" w:rsidRDefault="0084618A" w:rsidP="0084618A"/>
    <w:p w14:paraId="1F80E701" w14:textId="77777777" w:rsidR="0084618A" w:rsidRDefault="0084618A" w:rsidP="0084618A">
      <w:r>
        <w:t xml:space="preserve">1.3.4 </w:t>
      </w:r>
      <w:r>
        <w:rPr>
          <w:rFonts w:hint="eastAsia"/>
        </w:rPr>
        <w:t>Интерлейкин</w:t>
      </w:r>
    </w:p>
    <w:p w14:paraId="2F2AC810" w14:textId="77777777" w:rsidR="0084618A" w:rsidRDefault="0084618A" w:rsidP="0084618A"/>
    <w:p w14:paraId="1749D838" w14:textId="77777777" w:rsidR="0084618A" w:rsidRDefault="0084618A" w:rsidP="0084618A">
      <w:r>
        <w:t xml:space="preserve">1.3.5 </w:t>
      </w:r>
      <w:r>
        <w:rPr>
          <w:rFonts w:hint="eastAsia"/>
        </w:rPr>
        <w:t>Интерлейкин</w:t>
      </w:r>
    </w:p>
    <w:p w14:paraId="06F89DFC" w14:textId="77777777" w:rsidR="0084618A" w:rsidRDefault="0084618A" w:rsidP="0084618A"/>
    <w:p w14:paraId="0AD18486" w14:textId="77777777" w:rsidR="0084618A" w:rsidRDefault="0084618A" w:rsidP="0084618A">
      <w:r>
        <w:t xml:space="preserve">1.3.6 </w:t>
      </w:r>
      <w:r>
        <w:rPr>
          <w:rFonts w:hint="eastAsia"/>
        </w:rPr>
        <w:t>Интерлейкин</w:t>
      </w:r>
    </w:p>
    <w:p w14:paraId="22D5B018" w14:textId="77777777" w:rsidR="0084618A" w:rsidRDefault="0084618A" w:rsidP="0084618A"/>
    <w:p w14:paraId="7AD15105" w14:textId="77777777" w:rsidR="0084618A" w:rsidRDefault="0084618A" w:rsidP="0084618A">
      <w:r>
        <w:rPr>
          <w:rFonts w:hint="eastAsia"/>
        </w:rPr>
        <w:lastRenderedPageBreak/>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4B1E37E2" w14:textId="77777777" w:rsidR="0084618A" w:rsidRDefault="0084618A" w:rsidP="0084618A"/>
    <w:p w14:paraId="6152B7BC" w14:textId="77777777" w:rsidR="0084618A" w:rsidRDefault="0084618A" w:rsidP="0084618A">
      <w:r>
        <w:t xml:space="preserve">2.1 </w:t>
      </w:r>
      <w:r>
        <w:rPr>
          <w:rFonts w:hint="eastAsia"/>
        </w:rPr>
        <w:t>Общая</w:t>
      </w:r>
      <w:r>
        <w:t xml:space="preserve"> </w:t>
      </w:r>
      <w:r>
        <w:rPr>
          <w:rFonts w:hint="eastAsia"/>
        </w:rPr>
        <w:t>характеристика</w:t>
      </w:r>
      <w:r>
        <w:t xml:space="preserve"> </w:t>
      </w:r>
      <w:r>
        <w:rPr>
          <w:rFonts w:hint="eastAsia"/>
        </w:rPr>
        <w:t>ранее</w:t>
      </w:r>
      <w:r>
        <w:t xml:space="preserve"> </w:t>
      </w:r>
      <w:r>
        <w:rPr>
          <w:rFonts w:hint="eastAsia"/>
        </w:rPr>
        <w:t>прооперированных</w:t>
      </w:r>
      <w:r>
        <w:t xml:space="preserve"> </w:t>
      </w:r>
      <w:r>
        <w:rPr>
          <w:rFonts w:hint="eastAsia"/>
        </w:rPr>
        <w:t>пациентов</w:t>
      </w:r>
      <w:r>
        <w:t xml:space="preserve"> </w:t>
      </w:r>
      <w:r>
        <w:rPr>
          <w:rFonts w:hint="eastAsia"/>
        </w:rPr>
        <w:t>с</w:t>
      </w:r>
      <w:r>
        <w:t xml:space="preserve"> </w:t>
      </w:r>
      <w:r>
        <w:rPr>
          <w:rFonts w:hint="eastAsia"/>
        </w:rPr>
        <w:t>неоваскулярной</w:t>
      </w:r>
      <w:r>
        <w:t xml:space="preserve"> </w:t>
      </w:r>
      <w:r>
        <w:rPr>
          <w:rFonts w:hint="eastAsia"/>
        </w:rPr>
        <w:t>глаукомой</w:t>
      </w:r>
      <w:r>
        <w:t xml:space="preserve"> </w:t>
      </w:r>
      <w:r>
        <w:rPr>
          <w:rFonts w:hint="eastAsia"/>
        </w:rPr>
        <w:t>и</w:t>
      </w:r>
      <w:r>
        <w:t xml:space="preserve"> </w:t>
      </w:r>
      <w:r>
        <w:rPr>
          <w:rFonts w:hint="eastAsia"/>
        </w:rPr>
        <w:t>сахарным</w:t>
      </w:r>
      <w:r>
        <w:t xml:space="preserve"> </w:t>
      </w:r>
      <w:r>
        <w:rPr>
          <w:rFonts w:hint="eastAsia"/>
        </w:rPr>
        <w:t>диабетом</w:t>
      </w:r>
    </w:p>
    <w:p w14:paraId="3D5F90F2" w14:textId="77777777" w:rsidR="0084618A" w:rsidRDefault="0084618A" w:rsidP="0084618A"/>
    <w:p w14:paraId="1648721A" w14:textId="77777777" w:rsidR="0084618A" w:rsidRDefault="0084618A" w:rsidP="0084618A">
      <w:r>
        <w:t xml:space="preserve">2.2 </w:t>
      </w:r>
      <w:r>
        <w:rPr>
          <w:rFonts w:hint="eastAsia"/>
        </w:rPr>
        <w:t>Методы</w:t>
      </w:r>
      <w:r>
        <w:t xml:space="preserve"> </w:t>
      </w:r>
      <w:r>
        <w:rPr>
          <w:rFonts w:hint="eastAsia"/>
        </w:rPr>
        <w:t>обследования</w:t>
      </w:r>
      <w:r>
        <w:t xml:space="preserve"> </w:t>
      </w:r>
      <w:r>
        <w:rPr>
          <w:rFonts w:hint="eastAsia"/>
        </w:rPr>
        <w:t>пациентов</w:t>
      </w:r>
    </w:p>
    <w:p w14:paraId="744E0F48" w14:textId="77777777" w:rsidR="0084618A" w:rsidRDefault="0084618A" w:rsidP="0084618A"/>
    <w:p w14:paraId="71AD3411" w14:textId="77777777" w:rsidR="0084618A" w:rsidRDefault="0084618A" w:rsidP="0084618A">
      <w:r>
        <w:t xml:space="preserve">2.3 </w:t>
      </w:r>
      <w:r>
        <w:rPr>
          <w:rFonts w:hint="eastAsia"/>
        </w:rPr>
        <w:t>Техника</w:t>
      </w:r>
      <w:r>
        <w:t xml:space="preserve"> </w:t>
      </w:r>
      <w:r>
        <w:rPr>
          <w:rFonts w:hint="eastAsia"/>
        </w:rPr>
        <w:t>дренажной</w:t>
      </w:r>
      <w:r>
        <w:t xml:space="preserve"> </w:t>
      </w:r>
      <w:r>
        <w:rPr>
          <w:rFonts w:hint="eastAsia"/>
        </w:rPr>
        <w:t>хирургии</w:t>
      </w:r>
      <w:r>
        <w:t xml:space="preserve"> </w:t>
      </w:r>
      <w:r>
        <w:rPr>
          <w:rFonts w:hint="eastAsia"/>
        </w:rPr>
        <w:t>неоваскулярной</w:t>
      </w:r>
      <w:r>
        <w:t xml:space="preserve"> </w:t>
      </w:r>
      <w:r>
        <w:rPr>
          <w:rFonts w:hint="eastAsia"/>
        </w:rPr>
        <w:t>глаукомы</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сахарным</w:t>
      </w:r>
      <w:r>
        <w:t xml:space="preserve"> </w:t>
      </w:r>
      <w:r>
        <w:rPr>
          <w:rFonts w:hint="eastAsia"/>
        </w:rPr>
        <w:t>диабетом</w:t>
      </w:r>
    </w:p>
    <w:p w14:paraId="1CB35435" w14:textId="77777777" w:rsidR="0084618A" w:rsidRDefault="0084618A" w:rsidP="0084618A"/>
    <w:p w14:paraId="26B23B9D" w14:textId="77777777" w:rsidR="0084618A" w:rsidRDefault="0084618A" w:rsidP="0084618A">
      <w:r>
        <w:t xml:space="preserve">2.4 </w:t>
      </w:r>
      <w:r>
        <w:rPr>
          <w:rFonts w:hint="eastAsia"/>
        </w:rPr>
        <w:t>Характеристика</w:t>
      </w:r>
      <w:r>
        <w:t xml:space="preserve"> </w:t>
      </w:r>
      <w:r>
        <w:rPr>
          <w:rFonts w:hint="eastAsia"/>
        </w:rPr>
        <w:t>клинической</w:t>
      </w:r>
      <w:r>
        <w:t xml:space="preserve"> </w:t>
      </w:r>
      <w:r>
        <w:rPr>
          <w:rFonts w:hint="eastAsia"/>
        </w:rPr>
        <w:t>группы</w:t>
      </w:r>
      <w:r>
        <w:t xml:space="preserve"> </w:t>
      </w:r>
      <w:r>
        <w:rPr>
          <w:rFonts w:hint="eastAsia"/>
        </w:rPr>
        <w:t>пациентов</w:t>
      </w:r>
      <w:r>
        <w:t xml:space="preserve">, </w:t>
      </w:r>
      <w:r>
        <w:rPr>
          <w:rFonts w:hint="eastAsia"/>
        </w:rPr>
        <w:t>отобранных</w:t>
      </w:r>
      <w:r>
        <w:t xml:space="preserve"> </w:t>
      </w:r>
      <w:r>
        <w:rPr>
          <w:rFonts w:hint="eastAsia"/>
        </w:rPr>
        <w:t>на</w:t>
      </w:r>
      <w:r>
        <w:t xml:space="preserve"> </w:t>
      </w:r>
      <w:r>
        <w:rPr>
          <w:rFonts w:hint="eastAsia"/>
        </w:rPr>
        <w:t>исследование</w:t>
      </w:r>
      <w:r>
        <w:t xml:space="preserve"> </w:t>
      </w:r>
      <w:r>
        <w:rPr>
          <w:rFonts w:hint="eastAsia"/>
        </w:rPr>
        <w:t>маркеров</w:t>
      </w:r>
      <w:r>
        <w:t xml:space="preserve"> </w:t>
      </w:r>
      <w:r>
        <w:rPr>
          <w:rFonts w:hint="eastAsia"/>
        </w:rPr>
        <w:t>пролиферативной</w:t>
      </w:r>
      <w:r>
        <w:t xml:space="preserve"> </w:t>
      </w:r>
      <w:r>
        <w:rPr>
          <w:rFonts w:hint="eastAsia"/>
        </w:rPr>
        <w:t>ретинопатии</w:t>
      </w:r>
      <w:r>
        <w:t xml:space="preserve"> </w:t>
      </w:r>
      <w:r>
        <w:rPr>
          <w:rFonts w:hint="eastAsia"/>
        </w:rPr>
        <w:t>во</w:t>
      </w:r>
      <w:r>
        <w:t xml:space="preserve"> </w:t>
      </w:r>
      <w:r>
        <w:rPr>
          <w:rFonts w:hint="eastAsia"/>
        </w:rPr>
        <w:t>влаге</w:t>
      </w:r>
      <w:r>
        <w:t xml:space="preserve"> </w:t>
      </w:r>
      <w:r>
        <w:rPr>
          <w:rFonts w:hint="eastAsia"/>
        </w:rPr>
        <w:t>передней</w:t>
      </w:r>
      <w:r>
        <w:t xml:space="preserve"> </w:t>
      </w:r>
      <w:r>
        <w:rPr>
          <w:rFonts w:hint="eastAsia"/>
        </w:rPr>
        <w:t>камеры</w:t>
      </w:r>
      <w:r>
        <w:t xml:space="preserve"> </w:t>
      </w:r>
      <w:r>
        <w:rPr>
          <w:rFonts w:hint="eastAsia"/>
        </w:rPr>
        <w:t>глаза</w:t>
      </w:r>
    </w:p>
    <w:p w14:paraId="1EA5BF05" w14:textId="77777777" w:rsidR="0084618A" w:rsidRDefault="0084618A" w:rsidP="0084618A"/>
    <w:p w14:paraId="579DD325" w14:textId="77777777" w:rsidR="0084618A" w:rsidRDefault="0084618A" w:rsidP="0084618A">
      <w:r>
        <w:t xml:space="preserve">2.5 </w:t>
      </w:r>
      <w:r>
        <w:rPr>
          <w:rFonts w:hint="eastAsia"/>
        </w:rPr>
        <w:t>Характеристика</w:t>
      </w:r>
      <w:r>
        <w:t xml:space="preserve"> </w:t>
      </w:r>
      <w:r>
        <w:rPr>
          <w:rFonts w:hint="eastAsia"/>
        </w:rPr>
        <w:t>клинической</w:t>
      </w:r>
      <w:r>
        <w:t xml:space="preserve"> </w:t>
      </w:r>
      <w:r>
        <w:rPr>
          <w:rFonts w:hint="eastAsia"/>
        </w:rPr>
        <w:t>группы</w:t>
      </w:r>
      <w:r>
        <w:t xml:space="preserve"> </w:t>
      </w:r>
      <w:r>
        <w:rPr>
          <w:rFonts w:hint="eastAsia"/>
        </w:rPr>
        <w:t>пациентов</w:t>
      </w:r>
      <w:r>
        <w:t xml:space="preserve">, </w:t>
      </w:r>
      <w:r>
        <w:rPr>
          <w:rFonts w:hint="eastAsia"/>
        </w:rPr>
        <w:t>отобранных</w:t>
      </w:r>
      <w:r>
        <w:t xml:space="preserve"> </w:t>
      </w:r>
      <w:r>
        <w:rPr>
          <w:rFonts w:hint="eastAsia"/>
        </w:rPr>
        <w:t>для</w:t>
      </w:r>
      <w:r>
        <w:t xml:space="preserve"> </w:t>
      </w:r>
      <w:r>
        <w:rPr>
          <w:rFonts w:hint="eastAsia"/>
        </w:rPr>
        <w:t>исследования</w:t>
      </w:r>
      <w:r>
        <w:t xml:space="preserve"> </w:t>
      </w:r>
      <w:r>
        <w:rPr>
          <w:rFonts w:hint="eastAsia"/>
        </w:rPr>
        <w:t>маркеров</w:t>
      </w:r>
      <w:r>
        <w:t xml:space="preserve"> </w:t>
      </w:r>
      <w:r>
        <w:rPr>
          <w:rFonts w:hint="eastAsia"/>
        </w:rPr>
        <w:t>пролиферативной</w:t>
      </w:r>
      <w:r>
        <w:t xml:space="preserve"> </w:t>
      </w:r>
      <w:r>
        <w:rPr>
          <w:rFonts w:hint="eastAsia"/>
        </w:rPr>
        <w:t>ретинопатии</w:t>
      </w:r>
      <w:r>
        <w:t xml:space="preserve"> </w:t>
      </w:r>
      <w:r>
        <w:rPr>
          <w:rFonts w:hint="eastAsia"/>
        </w:rPr>
        <w:t>в</w:t>
      </w:r>
      <w:r>
        <w:t xml:space="preserve"> </w:t>
      </w:r>
      <w:r>
        <w:rPr>
          <w:rFonts w:hint="eastAsia"/>
        </w:rPr>
        <w:t>стекловидном</w:t>
      </w:r>
      <w:r>
        <w:t xml:space="preserve"> </w:t>
      </w:r>
      <w:r>
        <w:rPr>
          <w:rFonts w:hint="eastAsia"/>
        </w:rPr>
        <w:t>теле</w:t>
      </w:r>
    </w:p>
    <w:p w14:paraId="5CBA1259" w14:textId="77777777" w:rsidR="0084618A" w:rsidRDefault="0084618A" w:rsidP="0084618A"/>
    <w:p w14:paraId="695ECD5A" w14:textId="77777777" w:rsidR="0084618A" w:rsidRDefault="0084618A" w:rsidP="0084618A">
      <w:r>
        <w:t xml:space="preserve">2.6 </w:t>
      </w:r>
      <w:r>
        <w:rPr>
          <w:rFonts w:hint="eastAsia"/>
        </w:rPr>
        <w:t>Техника</w:t>
      </w:r>
      <w:r>
        <w:t xml:space="preserve"> </w:t>
      </w:r>
      <w:r>
        <w:rPr>
          <w:rFonts w:hint="eastAsia"/>
        </w:rPr>
        <w:t>забора</w:t>
      </w:r>
      <w:r>
        <w:t xml:space="preserve"> </w:t>
      </w:r>
      <w:r>
        <w:rPr>
          <w:rFonts w:hint="eastAsia"/>
        </w:rPr>
        <w:t>биоматериала</w:t>
      </w:r>
      <w:r>
        <w:t xml:space="preserve"> </w:t>
      </w:r>
      <w:r>
        <w:rPr>
          <w:rFonts w:hint="eastAsia"/>
        </w:rPr>
        <w:t>и</w:t>
      </w:r>
      <w:r>
        <w:t xml:space="preserve"> </w:t>
      </w:r>
      <w:r>
        <w:rPr>
          <w:rFonts w:hint="eastAsia"/>
        </w:rPr>
        <w:t>проведения</w:t>
      </w:r>
      <w:r>
        <w:t xml:space="preserve"> </w:t>
      </w:r>
      <w:r>
        <w:rPr>
          <w:rFonts w:hint="eastAsia"/>
        </w:rPr>
        <w:t>мультиплексного</w:t>
      </w:r>
      <w:r>
        <w:t xml:space="preserve"> </w:t>
      </w:r>
      <w:r>
        <w:rPr>
          <w:rFonts w:hint="eastAsia"/>
        </w:rPr>
        <w:t>анализа</w:t>
      </w:r>
      <w:r>
        <w:t xml:space="preserve"> </w:t>
      </w:r>
      <w:r>
        <w:rPr>
          <w:rFonts w:hint="eastAsia"/>
        </w:rPr>
        <w:t>биоматериала</w:t>
      </w:r>
    </w:p>
    <w:p w14:paraId="74F8DA8C" w14:textId="77777777" w:rsidR="0084618A" w:rsidRDefault="0084618A" w:rsidP="0084618A"/>
    <w:p w14:paraId="09E5196F" w14:textId="77777777" w:rsidR="0084618A" w:rsidRDefault="0084618A" w:rsidP="0084618A">
      <w:r>
        <w:rPr>
          <w:rFonts w:hint="eastAsia"/>
        </w:rPr>
        <w:t>Глава</w:t>
      </w:r>
      <w:r>
        <w:t xml:space="preserve"> 3. </w:t>
      </w:r>
      <w:r>
        <w:rPr>
          <w:rFonts w:hint="eastAsia"/>
        </w:rPr>
        <w:t>ОТДАЛЕННЫЕ</w:t>
      </w:r>
      <w:r>
        <w:t xml:space="preserve"> </w:t>
      </w:r>
      <w:r>
        <w:rPr>
          <w:rFonts w:hint="eastAsia"/>
        </w:rPr>
        <w:t>РЕЗУЛЬТАТЫ</w:t>
      </w:r>
      <w:r>
        <w:t xml:space="preserve"> </w:t>
      </w:r>
      <w:r>
        <w:rPr>
          <w:rFonts w:hint="eastAsia"/>
        </w:rPr>
        <w:t>ДРЕНАЖНОЙ</w:t>
      </w:r>
      <w:r>
        <w:t xml:space="preserve"> </w:t>
      </w:r>
      <w:r>
        <w:rPr>
          <w:rFonts w:hint="eastAsia"/>
        </w:rPr>
        <w:t>ХИРУРГИИ</w:t>
      </w:r>
    </w:p>
    <w:p w14:paraId="350D7272" w14:textId="77777777" w:rsidR="0084618A" w:rsidRDefault="0084618A" w:rsidP="0084618A"/>
    <w:p w14:paraId="5FEC3EF4" w14:textId="77777777" w:rsidR="0084618A" w:rsidRDefault="0084618A" w:rsidP="0084618A">
      <w:r>
        <w:rPr>
          <w:rFonts w:hint="eastAsia"/>
        </w:rPr>
        <w:t>НЕОВАСКУЛЯРНОЙ</w:t>
      </w:r>
      <w:r>
        <w:t xml:space="preserve"> </w:t>
      </w:r>
      <w:r>
        <w:rPr>
          <w:rFonts w:hint="eastAsia"/>
        </w:rPr>
        <w:t>ГЛАУКОМЫ</w:t>
      </w:r>
    </w:p>
    <w:p w14:paraId="0537F1AF" w14:textId="77777777" w:rsidR="0084618A" w:rsidRDefault="0084618A" w:rsidP="0084618A"/>
    <w:p w14:paraId="4E3F6E49" w14:textId="77777777" w:rsidR="0084618A" w:rsidRDefault="0084618A" w:rsidP="0084618A">
      <w:r>
        <w:t xml:space="preserve">3.1 </w:t>
      </w:r>
      <w:r>
        <w:rPr>
          <w:rFonts w:hint="eastAsia"/>
        </w:rPr>
        <w:t>Результаты</w:t>
      </w:r>
      <w:r>
        <w:t xml:space="preserve"> </w:t>
      </w:r>
      <w:r>
        <w:rPr>
          <w:rFonts w:hint="eastAsia"/>
        </w:rPr>
        <w:t>компенсации</w:t>
      </w:r>
      <w:r>
        <w:t xml:space="preserve"> </w:t>
      </w:r>
      <w:r>
        <w:rPr>
          <w:rFonts w:hint="eastAsia"/>
        </w:rPr>
        <w:t>ВГД</w:t>
      </w:r>
      <w:r>
        <w:t xml:space="preserve"> </w:t>
      </w:r>
      <w:r>
        <w:rPr>
          <w:rFonts w:hint="eastAsia"/>
        </w:rPr>
        <w:t>и</w:t>
      </w:r>
      <w:r>
        <w:t xml:space="preserve"> </w:t>
      </w:r>
      <w:r>
        <w:rPr>
          <w:rFonts w:hint="eastAsia"/>
        </w:rPr>
        <w:t>болевого</w:t>
      </w:r>
      <w:r>
        <w:t xml:space="preserve"> </w:t>
      </w:r>
      <w:r>
        <w:rPr>
          <w:rFonts w:hint="eastAsia"/>
        </w:rPr>
        <w:t>синдрома</w:t>
      </w:r>
    </w:p>
    <w:p w14:paraId="7276CAB2" w14:textId="77777777" w:rsidR="0084618A" w:rsidRDefault="0084618A" w:rsidP="0084618A"/>
    <w:p w14:paraId="524B093F" w14:textId="77777777" w:rsidR="0084618A" w:rsidRDefault="0084618A" w:rsidP="0084618A">
      <w:r>
        <w:t xml:space="preserve">3.2 </w:t>
      </w:r>
      <w:r>
        <w:rPr>
          <w:rFonts w:hint="eastAsia"/>
        </w:rPr>
        <w:t>Результаты</w:t>
      </w:r>
      <w:r>
        <w:t xml:space="preserve"> </w:t>
      </w:r>
      <w:r>
        <w:rPr>
          <w:rFonts w:hint="eastAsia"/>
        </w:rPr>
        <w:t>исследования</w:t>
      </w:r>
      <w:r>
        <w:t xml:space="preserve"> </w:t>
      </w:r>
      <w:r>
        <w:rPr>
          <w:rFonts w:hint="eastAsia"/>
        </w:rPr>
        <w:t>зрительных</w:t>
      </w:r>
      <w:r>
        <w:t xml:space="preserve"> </w:t>
      </w:r>
      <w:r>
        <w:rPr>
          <w:rFonts w:hint="eastAsia"/>
        </w:rPr>
        <w:t>функций</w:t>
      </w:r>
    </w:p>
    <w:p w14:paraId="23AE9606" w14:textId="77777777" w:rsidR="0084618A" w:rsidRDefault="0084618A" w:rsidP="0084618A"/>
    <w:p w14:paraId="7BBE1960" w14:textId="77777777" w:rsidR="0084618A" w:rsidRDefault="0084618A" w:rsidP="0084618A">
      <w:r>
        <w:t xml:space="preserve">3.3 </w:t>
      </w:r>
      <w:r>
        <w:rPr>
          <w:rFonts w:hint="eastAsia"/>
        </w:rPr>
        <w:t>Оценка</w:t>
      </w:r>
      <w:r>
        <w:t xml:space="preserve"> </w:t>
      </w:r>
      <w:r>
        <w:rPr>
          <w:rFonts w:hint="eastAsia"/>
        </w:rPr>
        <w:t>результатов</w:t>
      </w:r>
      <w:r>
        <w:t xml:space="preserve"> </w:t>
      </w:r>
      <w:r>
        <w:rPr>
          <w:rFonts w:hint="eastAsia"/>
        </w:rPr>
        <w:t>исследования</w:t>
      </w:r>
      <w:r>
        <w:t xml:space="preserve"> </w:t>
      </w:r>
      <w:r>
        <w:rPr>
          <w:rFonts w:hint="eastAsia"/>
        </w:rPr>
        <w:t>полей</w:t>
      </w:r>
      <w:r>
        <w:t xml:space="preserve"> </w:t>
      </w:r>
      <w:r>
        <w:rPr>
          <w:rFonts w:hint="eastAsia"/>
        </w:rPr>
        <w:t>зрения</w:t>
      </w:r>
    </w:p>
    <w:p w14:paraId="46E076BA" w14:textId="77777777" w:rsidR="0084618A" w:rsidRDefault="0084618A" w:rsidP="0084618A"/>
    <w:p w14:paraId="2C37AB57" w14:textId="77777777" w:rsidR="0084618A" w:rsidRDefault="0084618A" w:rsidP="0084618A">
      <w:r>
        <w:t xml:space="preserve">3.4 </w:t>
      </w:r>
      <w:r>
        <w:rPr>
          <w:rFonts w:hint="eastAsia"/>
        </w:rPr>
        <w:t>Результаты</w:t>
      </w:r>
      <w:r>
        <w:t xml:space="preserve"> </w:t>
      </w:r>
      <w:r>
        <w:rPr>
          <w:rFonts w:hint="eastAsia"/>
        </w:rPr>
        <w:t>исследования</w:t>
      </w:r>
      <w:r>
        <w:t xml:space="preserve"> </w:t>
      </w:r>
      <w:r>
        <w:rPr>
          <w:rFonts w:hint="eastAsia"/>
        </w:rPr>
        <w:t>взаимосвязи</w:t>
      </w:r>
      <w:r>
        <w:t xml:space="preserve"> </w:t>
      </w:r>
      <w:r>
        <w:rPr>
          <w:rFonts w:hint="eastAsia"/>
        </w:rPr>
        <w:t>гликированного</w:t>
      </w:r>
      <w:r>
        <w:t xml:space="preserve"> </w:t>
      </w:r>
      <w:r>
        <w:rPr>
          <w:rFonts w:hint="eastAsia"/>
        </w:rPr>
        <w:t>гемоглобина</w:t>
      </w:r>
      <w:r>
        <w:t xml:space="preserve"> </w:t>
      </w:r>
      <w:r>
        <w:rPr>
          <w:rFonts w:hint="eastAsia"/>
        </w:rPr>
        <w:t>и</w:t>
      </w:r>
    </w:p>
    <w:p w14:paraId="6EB5066A" w14:textId="77777777" w:rsidR="0084618A" w:rsidRDefault="0084618A" w:rsidP="0084618A"/>
    <w:p w14:paraId="31C3FA3C" w14:textId="77777777" w:rsidR="0084618A" w:rsidRDefault="0084618A" w:rsidP="0084618A">
      <w:r>
        <w:rPr>
          <w:rFonts w:hint="eastAsia"/>
        </w:rPr>
        <w:t>максимально</w:t>
      </w:r>
      <w:r>
        <w:t xml:space="preserve"> </w:t>
      </w:r>
      <w:r>
        <w:rPr>
          <w:rFonts w:hint="eastAsia"/>
        </w:rPr>
        <w:t>корригированной</w:t>
      </w:r>
      <w:r>
        <w:t xml:space="preserve"> </w:t>
      </w:r>
      <w:r>
        <w:rPr>
          <w:rFonts w:hint="eastAsia"/>
        </w:rPr>
        <w:t>остроты</w:t>
      </w:r>
      <w:r>
        <w:t xml:space="preserve"> </w:t>
      </w:r>
      <w:r>
        <w:rPr>
          <w:rFonts w:hint="eastAsia"/>
        </w:rPr>
        <w:t>зрения</w:t>
      </w:r>
    </w:p>
    <w:p w14:paraId="46638EA9" w14:textId="77777777" w:rsidR="0084618A" w:rsidRDefault="0084618A" w:rsidP="0084618A"/>
    <w:p w14:paraId="7464D271" w14:textId="77777777" w:rsidR="0084618A" w:rsidRDefault="0084618A" w:rsidP="0084618A">
      <w:r>
        <w:t xml:space="preserve">3.5. </w:t>
      </w:r>
      <w:r>
        <w:rPr>
          <w:rFonts w:hint="eastAsia"/>
        </w:rPr>
        <w:t>Анализ</w:t>
      </w:r>
      <w:r>
        <w:t xml:space="preserve"> </w:t>
      </w:r>
      <w:r>
        <w:rPr>
          <w:rFonts w:hint="eastAsia"/>
        </w:rPr>
        <w:t>глазных</w:t>
      </w:r>
      <w:r>
        <w:t xml:space="preserve"> </w:t>
      </w:r>
      <w:r>
        <w:rPr>
          <w:rFonts w:hint="eastAsia"/>
        </w:rPr>
        <w:t>осложнений</w:t>
      </w:r>
      <w:r>
        <w:t xml:space="preserve"> </w:t>
      </w:r>
      <w:r>
        <w:rPr>
          <w:rFonts w:hint="eastAsia"/>
        </w:rPr>
        <w:t>в</w:t>
      </w:r>
      <w:r>
        <w:t xml:space="preserve"> </w:t>
      </w:r>
      <w:r>
        <w:rPr>
          <w:rFonts w:hint="eastAsia"/>
        </w:rPr>
        <w:t>позднем</w:t>
      </w:r>
      <w:r>
        <w:t xml:space="preserve"> </w:t>
      </w:r>
      <w:r>
        <w:rPr>
          <w:rFonts w:hint="eastAsia"/>
        </w:rPr>
        <w:t>послеоперационном</w:t>
      </w:r>
      <w:r>
        <w:t xml:space="preserve"> </w:t>
      </w:r>
      <w:r>
        <w:rPr>
          <w:rFonts w:hint="eastAsia"/>
        </w:rPr>
        <w:t>периоде</w:t>
      </w:r>
    </w:p>
    <w:p w14:paraId="5AEA2C37" w14:textId="77777777" w:rsidR="0084618A" w:rsidRDefault="0084618A" w:rsidP="0084618A"/>
    <w:p w14:paraId="64AF1ADC" w14:textId="77777777" w:rsidR="0084618A" w:rsidRDefault="0084618A" w:rsidP="0084618A">
      <w:r>
        <w:rPr>
          <w:rFonts w:hint="eastAsia"/>
        </w:rPr>
        <w:t>Глава</w:t>
      </w:r>
      <w:r>
        <w:t xml:space="preserve"> 4. </w:t>
      </w:r>
      <w:r>
        <w:rPr>
          <w:rFonts w:hint="eastAsia"/>
        </w:rPr>
        <w:t>РЕЗУЛЬТАТЫ</w:t>
      </w:r>
      <w:r>
        <w:t xml:space="preserve"> </w:t>
      </w:r>
      <w:r>
        <w:rPr>
          <w:rFonts w:hint="eastAsia"/>
        </w:rPr>
        <w:t>ИССЛЕДОВАНИЯ</w:t>
      </w:r>
      <w:r>
        <w:t xml:space="preserve"> </w:t>
      </w:r>
      <w:r>
        <w:rPr>
          <w:rFonts w:hint="eastAsia"/>
        </w:rPr>
        <w:t>ЦИТОКИНОВОГО</w:t>
      </w:r>
      <w:r>
        <w:t xml:space="preserve"> </w:t>
      </w:r>
      <w:r>
        <w:rPr>
          <w:rFonts w:hint="eastAsia"/>
        </w:rPr>
        <w:t>ПРОФИЛЯ</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САХАРНЫМ</w:t>
      </w:r>
      <w:r>
        <w:t xml:space="preserve"> </w:t>
      </w:r>
      <w:r>
        <w:rPr>
          <w:rFonts w:hint="eastAsia"/>
        </w:rPr>
        <w:t>ДИАБЕТОМ</w:t>
      </w:r>
    </w:p>
    <w:p w14:paraId="2CA664CE" w14:textId="77777777" w:rsidR="0084618A" w:rsidRDefault="0084618A" w:rsidP="0084618A"/>
    <w:p w14:paraId="0676087C" w14:textId="77777777" w:rsidR="0084618A" w:rsidRDefault="0084618A" w:rsidP="0084618A">
      <w:r>
        <w:t xml:space="preserve">4.1 </w:t>
      </w:r>
      <w:r>
        <w:rPr>
          <w:rFonts w:hint="eastAsia"/>
        </w:rPr>
        <w:t>Сравнительный</w:t>
      </w:r>
      <w:r>
        <w:t xml:space="preserve"> </w:t>
      </w:r>
      <w:r>
        <w:rPr>
          <w:rFonts w:hint="eastAsia"/>
        </w:rPr>
        <w:t>анализ</w:t>
      </w:r>
      <w:r>
        <w:t xml:space="preserve"> </w:t>
      </w:r>
      <w:r>
        <w:rPr>
          <w:rFonts w:hint="eastAsia"/>
        </w:rPr>
        <w:t>результатов</w:t>
      </w:r>
      <w:r>
        <w:t xml:space="preserve"> </w:t>
      </w:r>
      <w:r>
        <w:rPr>
          <w:rFonts w:hint="eastAsia"/>
        </w:rPr>
        <w:t>иммунологического</w:t>
      </w:r>
      <w:r>
        <w:t xml:space="preserve"> </w:t>
      </w:r>
      <w:r>
        <w:rPr>
          <w:rFonts w:hint="eastAsia"/>
        </w:rPr>
        <w:t>исследования</w:t>
      </w:r>
      <w:r>
        <w:t xml:space="preserve"> </w:t>
      </w:r>
      <w:r>
        <w:rPr>
          <w:rFonts w:hint="eastAsia"/>
        </w:rPr>
        <w:t>влаги</w:t>
      </w:r>
      <w:r>
        <w:t xml:space="preserve"> </w:t>
      </w:r>
      <w:r>
        <w:rPr>
          <w:rFonts w:hint="eastAsia"/>
        </w:rPr>
        <w:t>передней</w:t>
      </w:r>
      <w:r>
        <w:t xml:space="preserve"> </w:t>
      </w:r>
      <w:r>
        <w:rPr>
          <w:rFonts w:hint="eastAsia"/>
        </w:rPr>
        <w:t>камеры</w:t>
      </w:r>
      <w:r>
        <w:t xml:space="preserve"> </w:t>
      </w:r>
      <w:r>
        <w:rPr>
          <w:rFonts w:hint="eastAsia"/>
        </w:rPr>
        <w:t>глаза</w:t>
      </w:r>
    </w:p>
    <w:p w14:paraId="793021C2" w14:textId="77777777" w:rsidR="0084618A" w:rsidRDefault="0084618A" w:rsidP="0084618A"/>
    <w:p w14:paraId="468C0FD4" w14:textId="77777777" w:rsidR="0084618A" w:rsidRDefault="0084618A" w:rsidP="0084618A">
      <w:r>
        <w:t xml:space="preserve">4.2 </w:t>
      </w:r>
      <w:r>
        <w:rPr>
          <w:rFonts w:hint="eastAsia"/>
        </w:rPr>
        <w:t>Сравнительный</w:t>
      </w:r>
      <w:r>
        <w:t xml:space="preserve"> </w:t>
      </w:r>
      <w:r>
        <w:rPr>
          <w:rFonts w:hint="eastAsia"/>
        </w:rPr>
        <w:t>анализ</w:t>
      </w:r>
      <w:r>
        <w:t xml:space="preserve"> </w:t>
      </w:r>
      <w:r>
        <w:rPr>
          <w:rFonts w:hint="eastAsia"/>
        </w:rPr>
        <w:t>результатов</w:t>
      </w:r>
      <w:r>
        <w:t xml:space="preserve"> </w:t>
      </w:r>
      <w:r>
        <w:rPr>
          <w:rFonts w:hint="eastAsia"/>
        </w:rPr>
        <w:t>иммунологического</w:t>
      </w:r>
      <w:r>
        <w:t xml:space="preserve"> </w:t>
      </w:r>
      <w:r>
        <w:rPr>
          <w:rFonts w:hint="eastAsia"/>
        </w:rPr>
        <w:t>исследования</w:t>
      </w:r>
      <w:r>
        <w:t xml:space="preserve"> </w:t>
      </w:r>
      <w:r>
        <w:rPr>
          <w:rFonts w:hint="eastAsia"/>
        </w:rPr>
        <w:t>стекловидного</w:t>
      </w:r>
      <w:r>
        <w:t xml:space="preserve"> </w:t>
      </w:r>
      <w:r>
        <w:rPr>
          <w:rFonts w:hint="eastAsia"/>
        </w:rPr>
        <w:t>тела</w:t>
      </w:r>
    </w:p>
    <w:p w14:paraId="064817B4" w14:textId="77777777" w:rsidR="0084618A" w:rsidRDefault="0084618A" w:rsidP="0084618A"/>
    <w:p w14:paraId="16C20625" w14:textId="77777777" w:rsidR="0084618A" w:rsidRDefault="0084618A" w:rsidP="0084618A">
      <w:r>
        <w:t xml:space="preserve">4.3 </w:t>
      </w:r>
      <w:r>
        <w:rPr>
          <w:rFonts w:hint="eastAsia"/>
        </w:rPr>
        <w:t>Сравнительный</w:t>
      </w:r>
      <w:r>
        <w:t xml:space="preserve"> </w:t>
      </w:r>
      <w:r>
        <w:rPr>
          <w:rFonts w:hint="eastAsia"/>
        </w:rPr>
        <w:t>анализ</w:t>
      </w:r>
      <w:r>
        <w:t xml:space="preserve"> </w:t>
      </w:r>
      <w:r>
        <w:rPr>
          <w:rFonts w:hint="eastAsia"/>
        </w:rPr>
        <w:t>маркеров</w:t>
      </w:r>
      <w:r>
        <w:t xml:space="preserve"> </w:t>
      </w:r>
      <w:r>
        <w:rPr>
          <w:rFonts w:hint="eastAsia"/>
        </w:rPr>
        <w:t>у</w:t>
      </w:r>
      <w:r>
        <w:t xml:space="preserve"> </w:t>
      </w:r>
      <w:r>
        <w:rPr>
          <w:rFonts w:hint="eastAsia"/>
        </w:rPr>
        <w:t>одних</w:t>
      </w:r>
      <w:r>
        <w:t xml:space="preserve"> </w:t>
      </w:r>
      <w:r>
        <w:rPr>
          <w:rFonts w:hint="eastAsia"/>
        </w:rPr>
        <w:t>и</w:t>
      </w:r>
      <w:r>
        <w:t xml:space="preserve"> </w:t>
      </w:r>
      <w:r>
        <w:rPr>
          <w:rFonts w:hint="eastAsia"/>
        </w:rPr>
        <w:t>тех</w:t>
      </w:r>
      <w:r>
        <w:t xml:space="preserve"> </w:t>
      </w:r>
      <w:r>
        <w:rPr>
          <w:rFonts w:hint="eastAsia"/>
        </w:rPr>
        <w:t>же</w:t>
      </w:r>
      <w:r>
        <w:t xml:space="preserve"> </w:t>
      </w:r>
      <w:r>
        <w:rPr>
          <w:rFonts w:hint="eastAsia"/>
        </w:rPr>
        <w:t>пациентов</w:t>
      </w:r>
    </w:p>
    <w:p w14:paraId="2C72844C" w14:textId="77777777" w:rsidR="0084618A" w:rsidRDefault="0084618A" w:rsidP="0084618A"/>
    <w:p w14:paraId="404A1CB2" w14:textId="77777777" w:rsidR="0084618A" w:rsidRDefault="0084618A" w:rsidP="0084618A">
      <w:r>
        <w:t xml:space="preserve">4.4 </w:t>
      </w:r>
      <w:r>
        <w:rPr>
          <w:rFonts w:hint="eastAsia"/>
        </w:rPr>
        <w:t>Прогностическая</w:t>
      </w:r>
      <w:r>
        <w:t xml:space="preserve"> </w:t>
      </w:r>
      <w:r>
        <w:rPr>
          <w:rFonts w:hint="eastAsia"/>
        </w:rPr>
        <w:t>значимость</w:t>
      </w:r>
      <w:r>
        <w:t xml:space="preserve"> </w:t>
      </w:r>
      <w:r>
        <w:rPr>
          <w:rFonts w:hint="eastAsia"/>
        </w:rPr>
        <w:t>и</w:t>
      </w:r>
      <w:r>
        <w:t xml:space="preserve"> </w:t>
      </w:r>
      <w:r>
        <w:rPr>
          <w:rFonts w:hint="eastAsia"/>
        </w:rPr>
        <w:t>взаимосвязь</w:t>
      </w:r>
      <w:r>
        <w:t xml:space="preserve"> </w:t>
      </w:r>
      <w:r>
        <w:rPr>
          <w:rFonts w:hint="eastAsia"/>
        </w:rPr>
        <w:t>между</w:t>
      </w:r>
      <w:r>
        <w:t xml:space="preserve"> </w:t>
      </w:r>
      <w:r>
        <w:rPr>
          <w:rFonts w:hint="eastAsia"/>
        </w:rPr>
        <w:t>иммунологическими</w:t>
      </w:r>
    </w:p>
    <w:p w14:paraId="763B9E45" w14:textId="77777777" w:rsidR="0084618A" w:rsidRDefault="0084618A" w:rsidP="0084618A"/>
    <w:p w14:paraId="6833B373" w14:textId="77777777" w:rsidR="0084618A" w:rsidRDefault="0084618A" w:rsidP="0084618A">
      <w:r>
        <w:rPr>
          <w:rFonts w:hint="eastAsia"/>
        </w:rPr>
        <w:t>предикторами</w:t>
      </w:r>
      <w:r>
        <w:t xml:space="preserve"> </w:t>
      </w:r>
      <w:r>
        <w:rPr>
          <w:rFonts w:hint="eastAsia"/>
        </w:rPr>
        <w:t>пролиферативной</w:t>
      </w:r>
      <w:r>
        <w:t xml:space="preserve"> </w:t>
      </w:r>
      <w:r>
        <w:rPr>
          <w:rFonts w:hint="eastAsia"/>
        </w:rPr>
        <w:t>ретинопатии</w:t>
      </w:r>
    </w:p>
    <w:p w14:paraId="227842AF" w14:textId="77777777" w:rsidR="0084618A" w:rsidRDefault="0084618A" w:rsidP="0084618A"/>
    <w:p w14:paraId="7AA2E95F" w14:textId="77777777" w:rsidR="0084618A" w:rsidRDefault="0084618A" w:rsidP="0084618A">
      <w:r>
        <w:rPr>
          <w:rFonts w:hint="eastAsia"/>
        </w:rPr>
        <w:t>ЗАКЛЮЧЕНИЕ</w:t>
      </w:r>
    </w:p>
    <w:p w14:paraId="56DFCB62" w14:textId="77777777" w:rsidR="0084618A" w:rsidRDefault="0084618A" w:rsidP="0084618A"/>
    <w:p w14:paraId="628A61C4" w14:textId="77777777" w:rsidR="0084618A" w:rsidRDefault="0084618A" w:rsidP="0084618A">
      <w:r>
        <w:rPr>
          <w:rFonts w:hint="eastAsia"/>
        </w:rPr>
        <w:t>ВЫВОДЫ</w:t>
      </w:r>
    </w:p>
    <w:p w14:paraId="71D57D02" w14:textId="77777777" w:rsidR="0084618A" w:rsidRDefault="0084618A" w:rsidP="0084618A"/>
    <w:p w14:paraId="2629A9A4" w14:textId="77777777" w:rsidR="0084618A" w:rsidRDefault="0084618A" w:rsidP="0084618A">
      <w:r>
        <w:rPr>
          <w:rFonts w:hint="eastAsia"/>
        </w:rPr>
        <w:t>ПРАКТИЧЕСКИЕ</w:t>
      </w:r>
      <w:r>
        <w:t xml:space="preserve"> </w:t>
      </w:r>
      <w:r>
        <w:rPr>
          <w:rFonts w:hint="eastAsia"/>
        </w:rPr>
        <w:t>РЕКОМЕНДАЦИИ</w:t>
      </w:r>
    </w:p>
    <w:p w14:paraId="275DD26B" w14:textId="77777777" w:rsidR="0084618A" w:rsidRDefault="0084618A" w:rsidP="0084618A"/>
    <w:p w14:paraId="555E248B" w14:textId="77777777" w:rsidR="0084618A" w:rsidRDefault="0084618A" w:rsidP="0084618A">
      <w:r>
        <w:rPr>
          <w:rFonts w:hint="eastAsia"/>
        </w:rPr>
        <w:t>СПИСОК</w:t>
      </w:r>
      <w:r>
        <w:t xml:space="preserve"> </w:t>
      </w:r>
      <w:r>
        <w:rPr>
          <w:rFonts w:hint="eastAsia"/>
        </w:rPr>
        <w:t>СОКРАЩЕНИЙ</w:t>
      </w:r>
    </w:p>
    <w:p w14:paraId="17ACC1E3" w14:textId="77777777" w:rsidR="0084618A" w:rsidRDefault="0084618A" w:rsidP="0084618A"/>
    <w:p w14:paraId="02A1E595" w14:textId="5996EFB0" w:rsidR="0084618A" w:rsidRPr="0084618A" w:rsidRDefault="0084618A" w:rsidP="0084618A">
      <w:r>
        <w:rPr>
          <w:rFonts w:hint="eastAsia"/>
        </w:rPr>
        <w:t>СПИСОК</w:t>
      </w:r>
      <w:r>
        <w:t xml:space="preserve"> </w:t>
      </w:r>
      <w:r>
        <w:rPr>
          <w:rFonts w:hint="eastAsia"/>
        </w:rPr>
        <w:t>ЛИТЕРАТУРЫ</w:t>
      </w:r>
    </w:p>
    <w:sectPr w:rsidR="0084618A" w:rsidRPr="0084618A"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7E545" w14:textId="77777777" w:rsidR="001D3BBA" w:rsidRPr="008D1934" w:rsidRDefault="001D3BBA">
      <w:pPr>
        <w:spacing w:after="0" w:line="240" w:lineRule="auto"/>
      </w:pPr>
      <w:r w:rsidRPr="008D1934">
        <w:separator/>
      </w:r>
    </w:p>
  </w:endnote>
  <w:endnote w:type="continuationSeparator" w:id="0">
    <w:p w14:paraId="2D5899D3" w14:textId="77777777" w:rsidR="001D3BBA" w:rsidRPr="008D1934" w:rsidRDefault="001D3BB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BAB5D" w14:textId="77777777" w:rsidR="001D3BBA" w:rsidRPr="008D1934" w:rsidRDefault="001D3BBA"/>
    <w:p w14:paraId="7A79E10E" w14:textId="77777777" w:rsidR="001D3BBA" w:rsidRPr="008D1934" w:rsidRDefault="001D3BBA"/>
    <w:p w14:paraId="30BBC0DC" w14:textId="77777777" w:rsidR="001D3BBA" w:rsidRPr="008D1934" w:rsidRDefault="001D3BBA"/>
    <w:p w14:paraId="2DE28B9E" w14:textId="77777777" w:rsidR="001D3BBA" w:rsidRPr="008D1934" w:rsidRDefault="001D3BBA"/>
    <w:p w14:paraId="6713021D" w14:textId="77777777" w:rsidR="001D3BBA" w:rsidRPr="008D1934" w:rsidRDefault="001D3BBA"/>
    <w:p w14:paraId="5F450AF1" w14:textId="77777777" w:rsidR="001D3BBA" w:rsidRPr="008D1934" w:rsidRDefault="001D3BBA"/>
    <w:p w14:paraId="76C1BBC7" w14:textId="77777777" w:rsidR="001D3BBA" w:rsidRPr="008D1934" w:rsidRDefault="001D3BBA">
      <w:pPr>
        <w:rPr>
          <w:sz w:val="2"/>
          <w:szCs w:val="2"/>
        </w:rPr>
      </w:pPr>
      <w:r>
        <w:rPr>
          <w:noProof/>
        </w:rPr>
        <mc:AlternateContent>
          <mc:Choice Requires="wps">
            <w:drawing>
              <wp:anchor distT="0" distB="0" distL="63500" distR="63500" simplePos="0" relativeHeight="251660288" behindDoc="1" locked="0" layoutInCell="1" allowOverlap="1" wp14:anchorId="4F0ABCDC" wp14:editId="69FC1A9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964F0FA" w14:textId="77777777" w:rsidR="001D3BBA" w:rsidRPr="008D1934" w:rsidRDefault="001D3BB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0ABCDC"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64F0FA" w14:textId="77777777" w:rsidR="001D3BBA" w:rsidRPr="008D1934" w:rsidRDefault="001D3BB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14DC7A5" w14:textId="77777777" w:rsidR="001D3BBA" w:rsidRPr="008D1934" w:rsidRDefault="001D3BBA"/>
    <w:p w14:paraId="1FF0AC48" w14:textId="77777777" w:rsidR="001D3BBA" w:rsidRPr="008D1934" w:rsidRDefault="001D3BBA"/>
    <w:p w14:paraId="6F0E077E" w14:textId="77777777" w:rsidR="001D3BBA" w:rsidRPr="008D1934" w:rsidRDefault="001D3BBA">
      <w:pPr>
        <w:rPr>
          <w:sz w:val="2"/>
          <w:szCs w:val="2"/>
        </w:rPr>
      </w:pPr>
      <w:r>
        <w:rPr>
          <w:noProof/>
        </w:rPr>
        <mc:AlternateContent>
          <mc:Choice Requires="wps">
            <w:drawing>
              <wp:anchor distT="0" distB="0" distL="63500" distR="63500" simplePos="0" relativeHeight="251659264" behindDoc="1" locked="0" layoutInCell="1" allowOverlap="1" wp14:anchorId="0795D8F2" wp14:editId="1AB0829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6708B16" w14:textId="77777777" w:rsidR="001D3BBA" w:rsidRPr="008D1934" w:rsidRDefault="001D3BB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95D8F2"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6708B16" w14:textId="77777777" w:rsidR="001D3BBA" w:rsidRPr="008D1934" w:rsidRDefault="001D3BB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842611A" w14:textId="77777777" w:rsidR="001D3BBA" w:rsidRPr="008D1934" w:rsidRDefault="001D3BBA"/>
    <w:p w14:paraId="7593E91A" w14:textId="77777777" w:rsidR="001D3BBA" w:rsidRPr="008D1934" w:rsidRDefault="001D3BBA">
      <w:pPr>
        <w:rPr>
          <w:sz w:val="2"/>
          <w:szCs w:val="2"/>
        </w:rPr>
      </w:pPr>
    </w:p>
    <w:p w14:paraId="46626F4C" w14:textId="77777777" w:rsidR="001D3BBA" w:rsidRPr="008D1934" w:rsidRDefault="001D3BBA"/>
    <w:p w14:paraId="4954A355" w14:textId="77777777" w:rsidR="001D3BBA" w:rsidRPr="008D1934" w:rsidRDefault="001D3BBA">
      <w:pPr>
        <w:spacing w:after="0" w:line="240" w:lineRule="auto"/>
      </w:pPr>
    </w:p>
  </w:footnote>
  <w:footnote w:type="continuationSeparator" w:id="0">
    <w:p w14:paraId="629EBA66" w14:textId="77777777" w:rsidR="001D3BBA" w:rsidRPr="008D1934" w:rsidRDefault="001D3BB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BBA"/>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4682</TotalTime>
  <Pages>3</Pages>
  <Words>342</Words>
  <Characters>1953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2291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832</cp:revision>
  <cp:lastPrinted>2024-05-12T14:21:00Z</cp:lastPrinted>
  <dcterms:created xsi:type="dcterms:W3CDTF">2024-05-12T14:37:00Z</dcterms:created>
  <dcterms:modified xsi:type="dcterms:W3CDTF">2024-05-18T20:40:00Z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