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58B0" w14:textId="07E116B4" w:rsidR="00C82A68" w:rsidRDefault="008514F5" w:rsidP="008514F5">
      <w:pPr>
        <w:rPr>
          <w:rFonts w:ascii="Times New Roman" w:eastAsia="Arial Unicode MS" w:hAnsi="Times New Roman" w:cs="Times New Roman"/>
          <w:b/>
          <w:bCs/>
          <w:color w:val="000000"/>
          <w:kern w:val="0"/>
          <w:sz w:val="28"/>
          <w:szCs w:val="28"/>
          <w:lang w:eastAsia="ru-RU" w:bidi="uk-UA"/>
        </w:rPr>
      </w:pPr>
      <w:r w:rsidRPr="008514F5">
        <w:rPr>
          <w:rFonts w:ascii="Times New Roman" w:eastAsia="Arial Unicode MS" w:hAnsi="Times New Roman" w:cs="Times New Roman" w:hint="eastAsia"/>
          <w:b/>
          <w:bCs/>
          <w:color w:val="000000"/>
          <w:kern w:val="0"/>
          <w:sz w:val="28"/>
          <w:szCs w:val="28"/>
          <w:lang w:eastAsia="ru-RU" w:bidi="uk-UA"/>
        </w:rPr>
        <w:t>Романова</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Христина</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Разработка</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технологии</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фасолевого</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матрикса</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и</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функциональных</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продуктов</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на</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его</w:t>
      </w:r>
      <w:r w:rsidRPr="008514F5">
        <w:rPr>
          <w:rFonts w:ascii="Times New Roman" w:eastAsia="Arial Unicode MS" w:hAnsi="Times New Roman" w:cs="Times New Roman"/>
          <w:b/>
          <w:bCs/>
          <w:color w:val="000000"/>
          <w:kern w:val="0"/>
          <w:sz w:val="28"/>
          <w:szCs w:val="28"/>
          <w:lang w:eastAsia="ru-RU" w:bidi="uk-UA"/>
        </w:rPr>
        <w:t xml:space="preserve"> </w:t>
      </w:r>
      <w:r w:rsidRPr="008514F5">
        <w:rPr>
          <w:rFonts w:ascii="Times New Roman" w:eastAsia="Arial Unicode MS" w:hAnsi="Times New Roman" w:cs="Times New Roman" w:hint="eastAsia"/>
          <w:b/>
          <w:bCs/>
          <w:color w:val="000000"/>
          <w:kern w:val="0"/>
          <w:sz w:val="28"/>
          <w:szCs w:val="28"/>
          <w:lang w:eastAsia="ru-RU" w:bidi="uk-UA"/>
        </w:rPr>
        <w:t>основе</w:t>
      </w:r>
    </w:p>
    <w:p w14:paraId="100BA573" w14:textId="77777777" w:rsidR="008514F5" w:rsidRDefault="008514F5" w:rsidP="008514F5">
      <w:r>
        <w:rPr>
          <w:rFonts w:hint="eastAsia"/>
        </w:rPr>
        <w:t>ОГЛАВЛЕНИЕ</w:t>
      </w:r>
      <w:r>
        <w:t xml:space="preserve"> </w:t>
      </w:r>
      <w:r>
        <w:rPr>
          <w:rFonts w:hint="eastAsia"/>
        </w:rPr>
        <w:t>ДИССЕРТАЦИИ</w:t>
      </w:r>
    </w:p>
    <w:p w14:paraId="29D6E81F" w14:textId="77777777" w:rsidR="008514F5" w:rsidRDefault="008514F5" w:rsidP="008514F5">
      <w:r>
        <w:rPr>
          <w:rFonts w:hint="eastAsia"/>
        </w:rPr>
        <w:t>кандидат</w:t>
      </w:r>
      <w:r>
        <w:t xml:space="preserve"> </w:t>
      </w:r>
      <w:r>
        <w:rPr>
          <w:rFonts w:hint="eastAsia"/>
        </w:rPr>
        <w:t>наук</w:t>
      </w:r>
      <w:r>
        <w:t xml:space="preserve"> </w:t>
      </w:r>
      <w:r>
        <w:rPr>
          <w:rFonts w:hint="eastAsia"/>
        </w:rPr>
        <w:t>Романова</w:t>
      </w:r>
      <w:r>
        <w:t xml:space="preserve"> </w:t>
      </w:r>
      <w:r>
        <w:rPr>
          <w:rFonts w:hint="eastAsia"/>
        </w:rPr>
        <w:t>Христина</w:t>
      </w:r>
      <w:r>
        <w:t xml:space="preserve"> </w:t>
      </w:r>
      <w:r>
        <w:rPr>
          <w:rFonts w:hint="eastAsia"/>
        </w:rPr>
        <w:t>Сергеевна</w:t>
      </w:r>
    </w:p>
    <w:p w14:paraId="3493C1B5" w14:textId="77777777" w:rsidR="008514F5" w:rsidRDefault="008514F5" w:rsidP="008514F5">
      <w:r>
        <w:rPr>
          <w:rFonts w:hint="eastAsia"/>
        </w:rPr>
        <w:t>ВВЕДЕНИЕ</w:t>
      </w:r>
    </w:p>
    <w:p w14:paraId="237B0B6E" w14:textId="77777777" w:rsidR="008514F5" w:rsidRDefault="008514F5" w:rsidP="008514F5"/>
    <w:p w14:paraId="42724A29" w14:textId="77777777" w:rsidR="008514F5" w:rsidRDefault="008514F5" w:rsidP="008514F5">
      <w:r>
        <w:rPr>
          <w:rFonts w:hint="eastAsia"/>
        </w:rPr>
        <w:t>ГЛАВА</w:t>
      </w:r>
      <w:r>
        <w:t xml:space="preserve"> 1 </w:t>
      </w:r>
      <w:r>
        <w:rPr>
          <w:rFonts w:hint="eastAsia"/>
        </w:rPr>
        <w:t>Научно</w:t>
      </w:r>
      <w:r>
        <w:t>-</w:t>
      </w:r>
      <w:r>
        <w:rPr>
          <w:rFonts w:hint="eastAsia"/>
        </w:rPr>
        <w:t>информационное</w:t>
      </w:r>
      <w:r>
        <w:t xml:space="preserve"> </w:t>
      </w:r>
      <w:r>
        <w:rPr>
          <w:rFonts w:hint="eastAsia"/>
        </w:rPr>
        <w:t>исследование</w:t>
      </w:r>
      <w:r>
        <w:t xml:space="preserve">. </w:t>
      </w:r>
      <w:r>
        <w:rPr>
          <w:rFonts w:hint="eastAsia"/>
        </w:rPr>
        <w:t>Перспективы</w:t>
      </w:r>
      <w:r>
        <w:t xml:space="preserve"> </w:t>
      </w:r>
      <w:r>
        <w:rPr>
          <w:rFonts w:hint="eastAsia"/>
        </w:rPr>
        <w:t>применения</w:t>
      </w:r>
      <w:r>
        <w:t xml:space="preserve"> </w:t>
      </w:r>
      <w:r>
        <w:rPr>
          <w:rFonts w:hint="eastAsia"/>
        </w:rPr>
        <w:t>фасоли</w:t>
      </w:r>
      <w:r>
        <w:t xml:space="preserve"> </w:t>
      </w:r>
      <w:r>
        <w:rPr>
          <w:rFonts w:hint="eastAsia"/>
        </w:rPr>
        <w:t>в</w:t>
      </w:r>
      <w:r>
        <w:t xml:space="preserve"> </w:t>
      </w:r>
      <w:r>
        <w:rPr>
          <w:rFonts w:hint="eastAsia"/>
        </w:rPr>
        <w:t>индустрии</w:t>
      </w:r>
      <w:r>
        <w:t xml:space="preserve"> </w:t>
      </w:r>
      <w:r>
        <w:rPr>
          <w:rFonts w:hint="eastAsia"/>
        </w:rPr>
        <w:t>питания</w:t>
      </w:r>
    </w:p>
    <w:p w14:paraId="3593E082" w14:textId="77777777" w:rsidR="008514F5" w:rsidRDefault="008514F5" w:rsidP="008514F5"/>
    <w:p w14:paraId="0518BE5C" w14:textId="77777777" w:rsidR="008514F5" w:rsidRDefault="008514F5" w:rsidP="008514F5">
      <w:r>
        <w:t xml:space="preserve">1.1 </w:t>
      </w:r>
      <w:r>
        <w:rPr>
          <w:rFonts w:hint="eastAsia"/>
        </w:rPr>
        <w:t>Удовлетворенность</w:t>
      </w:r>
      <w:r>
        <w:t xml:space="preserve"> </w:t>
      </w:r>
      <w:r>
        <w:rPr>
          <w:rFonts w:hint="eastAsia"/>
        </w:rPr>
        <w:t>населения</w:t>
      </w:r>
      <w:r>
        <w:t xml:space="preserve"> </w:t>
      </w:r>
      <w:r>
        <w:rPr>
          <w:rFonts w:hint="eastAsia"/>
        </w:rPr>
        <w:t>в</w:t>
      </w:r>
      <w:r>
        <w:t xml:space="preserve"> </w:t>
      </w:r>
      <w:r>
        <w:rPr>
          <w:rFonts w:hint="eastAsia"/>
        </w:rPr>
        <w:t>необходимых</w:t>
      </w:r>
      <w:r>
        <w:t xml:space="preserve"> </w:t>
      </w:r>
      <w:r>
        <w:rPr>
          <w:rFonts w:hint="eastAsia"/>
        </w:rPr>
        <w:t>нутриентах</w:t>
      </w:r>
      <w:r>
        <w:t xml:space="preserve"> </w:t>
      </w:r>
      <w:r>
        <w:rPr>
          <w:rFonts w:hint="eastAsia"/>
        </w:rPr>
        <w:t>питания</w:t>
      </w:r>
      <w:r>
        <w:t xml:space="preserve"> </w:t>
      </w:r>
      <w:r>
        <w:rPr>
          <w:rFonts w:hint="eastAsia"/>
        </w:rPr>
        <w:t>и</w:t>
      </w:r>
      <w:r>
        <w:t xml:space="preserve"> </w:t>
      </w:r>
      <w:r>
        <w:rPr>
          <w:rFonts w:hint="eastAsia"/>
        </w:rPr>
        <w:t>анализ</w:t>
      </w:r>
      <w:r>
        <w:t xml:space="preserve"> </w:t>
      </w:r>
      <w:r>
        <w:rPr>
          <w:rFonts w:hint="eastAsia"/>
        </w:rPr>
        <w:t>алиментарно</w:t>
      </w:r>
      <w:r>
        <w:t>-</w:t>
      </w:r>
      <w:r>
        <w:rPr>
          <w:rFonts w:hint="eastAsia"/>
        </w:rPr>
        <w:t>зависимых</w:t>
      </w:r>
      <w:r>
        <w:t xml:space="preserve"> </w:t>
      </w:r>
      <w:r>
        <w:rPr>
          <w:rFonts w:hint="eastAsia"/>
        </w:rPr>
        <w:t>неинфекционных</w:t>
      </w:r>
      <w:r>
        <w:t xml:space="preserve"> </w:t>
      </w:r>
      <w:r>
        <w:rPr>
          <w:rFonts w:hint="eastAsia"/>
        </w:rPr>
        <w:t>заболеваний</w:t>
      </w:r>
    </w:p>
    <w:p w14:paraId="214B8ED0" w14:textId="77777777" w:rsidR="008514F5" w:rsidRDefault="008514F5" w:rsidP="008514F5"/>
    <w:p w14:paraId="6AB28EA9" w14:textId="77777777" w:rsidR="008514F5" w:rsidRDefault="008514F5" w:rsidP="008514F5">
      <w:r>
        <w:t xml:space="preserve">1.1.1 </w:t>
      </w:r>
      <w:r>
        <w:rPr>
          <w:rFonts w:hint="eastAsia"/>
        </w:rPr>
        <w:t>Проблема</w:t>
      </w:r>
      <w:r>
        <w:t xml:space="preserve"> </w:t>
      </w:r>
      <w:r>
        <w:rPr>
          <w:rFonts w:hint="eastAsia"/>
        </w:rPr>
        <w:t>дефицита</w:t>
      </w:r>
      <w:r>
        <w:t xml:space="preserve"> </w:t>
      </w:r>
      <w:r>
        <w:rPr>
          <w:rFonts w:hint="eastAsia"/>
        </w:rPr>
        <w:t>необходимых</w:t>
      </w:r>
      <w:r>
        <w:t xml:space="preserve"> </w:t>
      </w:r>
      <w:r>
        <w:rPr>
          <w:rFonts w:hint="eastAsia"/>
        </w:rPr>
        <w:t>нутриентов</w:t>
      </w:r>
      <w:r>
        <w:t xml:space="preserve"> </w:t>
      </w:r>
      <w:r>
        <w:rPr>
          <w:rFonts w:hint="eastAsia"/>
        </w:rPr>
        <w:t>питания</w:t>
      </w:r>
    </w:p>
    <w:p w14:paraId="5F17E613" w14:textId="77777777" w:rsidR="008514F5" w:rsidRDefault="008514F5" w:rsidP="008514F5"/>
    <w:p w14:paraId="32E24A55" w14:textId="77777777" w:rsidR="008514F5" w:rsidRDefault="008514F5" w:rsidP="008514F5">
      <w:r>
        <w:t xml:space="preserve">1.1.2 </w:t>
      </w:r>
      <w:r>
        <w:rPr>
          <w:rFonts w:hint="eastAsia"/>
        </w:rPr>
        <w:t>Пути</w:t>
      </w:r>
      <w:r>
        <w:t xml:space="preserve"> </w:t>
      </w:r>
      <w:r>
        <w:rPr>
          <w:rFonts w:hint="eastAsia"/>
        </w:rPr>
        <w:t>развития</w:t>
      </w:r>
      <w:r>
        <w:t xml:space="preserve"> </w:t>
      </w:r>
      <w:r>
        <w:rPr>
          <w:rFonts w:hint="eastAsia"/>
        </w:rPr>
        <w:t>нутрициологии</w:t>
      </w:r>
      <w:r>
        <w:t xml:space="preserve"> </w:t>
      </w:r>
      <w:r>
        <w:rPr>
          <w:rFonts w:hint="eastAsia"/>
        </w:rPr>
        <w:t>в</w:t>
      </w:r>
      <w:r>
        <w:t xml:space="preserve"> </w:t>
      </w:r>
      <w:r>
        <w:rPr>
          <w:rFonts w:hint="eastAsia"/>
        </w:rPr>
        <w:t>современном</w:t>
      </w:r>
      <w:r>
        <w:t xml:space="preserve"> </w:t>
      </w:r>
      <w:r>
        <w:rPr>
          <w:rFonts w:hint="eastAsia"/>
        </w:rPr>
        <w:t>мире</w:t>
      </w:r>
    </w:p>
    <w:p w14:paraId="2E4A7A25" w14:textId="77777777" w:rsidR="008514F5" w:rsidRDefault="008514F5" w:rsidP="008514F5"/>
    <w:p w14:paraId="7A3C9A0E" w14:textId="77777777" w:rsidR="008514F5" w:rsidRDefault="008514F5" w:rsidP="008514F5">
      <w:r>
        <w:t xml:space="preserve">1.1.3 </w:t>
      </w:r>
      <w:r>
        <w:rPr>
          <w:rFonts w:hint="eastAsia"/>
        </w:rPr>
        <w:t>Обзор</w:t>
      </w:r>
      <w:r>
        <w:t xml:space="preserve"> </w:t>
      </w:r>
      <w:r>
        <w:rPr>
          <w:rFonts w:hint="eastAsia"/>
        </w:rPr>
        <w:t>алиментарно</w:t>
      </w:r>
      <w:r>
        <w:t>-</w:t>
      </w:r>
      <w:r>
        <w:rPr>
          <w:rFonts w:hint="eastAsia"/>
        </w:rPr>
        <w:t>зависимых</w:t>
      </w:r>
      <w:r>
        <w:t xml:space="preserve"> </w:t>
      </w:r>
      <w:r>
        <w:rPr>
          <w:rFonts w:hint="eastAsia"/>
        </w:rPr>
        <w:t>заболеваний</w:t>
      </w:r>
      <w:r>
        <w:t xml:space="preserve"> </w:t>
      </w:r>
      <w:r>
        <w:rPr>
          <w:rFonts w:hint="eastAsia"/>
        </w:rPr>
        <w:t>связанных</w:t>
      </w:r>
      <w:r>
        <w:t xml:space="preserve"> </w:t>
      </w:r>
      <w:r>
        <w:rPr>
          <w:rFonts w:hint="eastAsia"/>
        </w:rPr>
        <w:t>с</w:t>
      </w:r>
      <w:r>
        <w:t xml:space="preserve"> </w:t>
      </w:r>
      <w:r>
        <w:rPr>
          <w:rFonts w:hint="eastAsia"/>
        </w:rPr>
        <w:t>неправильным</w:t>
      </w:r>
      <w:r>
        <w:t xml:space="preserve"> </w:t>
      </w:r>
      <w:r>
        <w:rPr>
          <w:rFonts w:hint="eastAsia"/>
        </w:rPr>
        <w:t>питанием</w:t>
      </w:r>
    </w:p>
    <w:p w14:paraId="01EF0945" w14:textId="77777777" w:rsidR="008514F5" w:rsidRDefault="008514F5" w:rsidP="008514F5"/>
    <w:p w14:paraId="4A434B0C" w14:textId="77777777" w:rsidR="008514F5" w:rsidRDefault="008514F5" w:rsidP="008514F5">
      <w:r>
        <w:t xml:space="preserve">1.2 </w:t>
      </w:r>
      <w:r>
        <w:rPr>
          <w:rFonts w:hint="eastAsia"/>
        </w:rPr>
        <w:t>Проблемы</w:t>
      </w:r>
      <w:r>
        <w:t xml:space="preserve"> </w:t>
      </w:r>
      <w:r>
        <w:rPr>
          <w:rFonts w:hint="eastAsia"/>
        </w:rPr>
        <w:t>дефицита</w:t>
      </w:r>
      <w:r>
        <w:t xml:space="preserve"> </w:t>
      </w:r>
      <w:r>
        <w:rPr>
          <w:rFonts w:hint="eastAsia"/>
        </w:rPr>
        <w:t>белка</w:t>
      </w:r>
      <w:r>
        <w:t xml:space="preserve"> </w:t>
      </w:r>
      <w:r>
        <w:rPr>
          <w:rFonts w:hint="eastAsia"/>
        </w:rPr>
        <w:t>и</w:t>
      </w:r>
      <w:r>
        <w:t xml:space="preserve"> </w:t>
      </w:r>
      <w:r>
        <w:rPr>
          <w:rFonts w:hint="eastAsia"/>
        </w:rPr>
        <w:t>пути</w:t>
      </w:r>
      <w:r>
        <w:t xml:space="preserve"> </w:t>
      </w:r>
      <w:r>
        <w:rPr>
          <w:rFonts w:hint="eastAsia"/>
        </w:rPr>
        <w:t>обогащения</w:t>
      </w:r>
      <w:r>
        <w:t xml:space="preserve"> </w:t>
      </w:r>
      <w:r>
        <w:rPr>
          <w:rFonts w:hint="eastAsia"/>
        </w:rPr>
        <w:t>белком</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12A2E0EF" w14:textId="77777777" w:rsidR="008514F5" w:rsidRDefault="008514F5" w:rsidP="008514F5"/>
    <w:p w14:paraId="0D9BE594" w14:textId="77777777" w:rsidR="008514F5" w:rsidRDefault="008514F5" w:rsidP="008514F5">
      <w:r>
        <w:t xml:space="preserve">1.2.1 </w:t>
      </w:r>
      <w:r>
        <w:rPr>
          <w:rFonts w:hint="eastAsia"/>
        </w:rPr>
        <w:t>Дефицит</w:t>
      </w:r>
      <w:r>
        <w:t xml:space="preserve"> </w:t>
      </w:r>
      <w:r>
        <w:rPr>
          <w:rFonts w:hint="eastAsia"/>
        </w:rPr>
        <w:t>белка</w:t>
      </w:r>
      <w:r>
        <w:t xml:space="preserve"> </w:t>
      </w:r>
      <w:r>
        <w:rPr>
          <w:rFonts w:hint="eastAsia"/>
        </w:rPr>
        <w:t>в</w:t>
      </w:r>
      <w:r>
        <w:t xml:space="preserve"> </w:t>
      </w:r>
      <w:r>
        <w:rPr>
          <w:rFonts w:hint="eastAsia"/>
        </w:rPr>
        <w:t>питании</w:t>
      </w:r>
    </w:p>
    <w:p w14:paraId="30C30D72" w14:textId="77777777" w:rsidR="008514F5" w:rsidRDefault="008514F5" w:rsidP="008514F5"/>
    <w:p w14:paraId="45E7AE79" w14:textId="77777777" w:rsidR="008514F5" w:rsidRDefault="008514F5" w:rsidP="008514F5">
      <w:r>
        <w:t xml:space="preserve">1.2.2 </w:t>
      </w:r>
      <w:r>
        <w:rPr>
          <w:rFonts w:hint="eastAsia"/>
        </w:rPr>
        <w:t>Значение</w:t>
      </w:r>
      <w:r>
        <w:t xml:space="preserve"> </w:t>
      </w:r>
      <w:r>
        <w:rPr>
          <w:rFonts w:hint="eastAsia"/>
        </w:rPr>
        <w:t>мучных</w:t>
      </w:r>
      <w:r>
        <w:t xml:space="preserve"> </w:t>
      </w:r>
      <w:r>
        <w:rPr>
          <w:rFonts w:hint="eastAsia"/>
        </w:rPr>
        <w:t>кондитерских</w:t>
      </w:r>
      <w:r>
        <w:t xml:space="preserve"> </w:t>
      </w:r>
      <w:r>
        <w:rPr>
          <w:rFonts w:hint="eastAsia"/>
        </w:rPr>
        <w:t>изделий</w:t>
      </w:r>
      <w:r>
        <w:t xml:space="preserve"> </w:t>
      </w:r>
      <w:r>
        <w:rPr>
          <w:rFonts w:hint="eastAsia"/>
        </w:rPr>
        <w:t>в</w:t>
      </w:r>
      <w:r>
        <w:t xml:space="preserve"> </w:t>
      </w:r>
      <w:r>
        <w:rPr>
          <w:rFonts w:hint="eastAsia"/>
        </w:rPr>
        <w:t>питании</w:t>
      </w:r>
      <w:r>
        <w:t xml:space="preserve"> </w:t>
      </w:r>
      <w:r>
        <w:rPr>
          <w:rFonts w:hint="eastAsia"/>
        </w:rPr>
        <w:t>населения</w:t>
      </w:r>
      <w:r>
        <w:t xml:space="preserve"> </w:t>
      </w:r>
      <w:r>
        <w:rPr>
          <w:rFonts w:hint="eastAsia"/>
        </w:rPr>
        <w:t>России</w:t>
      </w:r>
    </w:p>
    <w:p w14:paraId="641D2C8D" w14:textId="77777777" w:rsidR="008514F5" w:rsidRDefault="008514F5" w:rsidP="008514F5"/>
    <w:p w14:paraId="4E42F9D5" w14:textId="77777777" w:rsidR="008514F5" w:rsidRDefault="008514F5" w:rsidP="008514F5">
      <w:r>
        <w:t xml:space="preserve">1.2.3 </w:t>
      </w:r>
      <w:r>
        <w:rPr>
          <w:rFonts w:hint="eastAsia"/>
        </w:rPr>
        <w:t>Белковые</w:t>
      </w:r>
      <w:r>
        <w:t xml:space="preserve"> </w:t>
      </w:r>
      <w:r>
        <w:rPr>
          <w:rFonts w:hint="eastAsia"/>
        </w:rPr>
        <w:t>обогатители</w:t>
      </w:r>
      <w:r>
        <w:t xml:space="preserve">, </w:t>
      </w:r>
      <w:r>
        <w:rPr>
          <w:rFonts w:hint="eastAsia"/>
        </w:rPr>
        <w:t>применяемые</w:t>
      </w:r>
      <w:r>
        <w:t xml:space="preserve"> </w:t>
      </w:r>
      <w:r>
        <w:rPr>
          <w:rFonts w:hint="eastAsia"/>
        </w:rPr>
        <w:t>для</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7A774DB2" w14:textId="77777777" w:rsidR="008514F5" w:rsidRDefault="008514F5" w:rsidP="008514F5"/>
    <w:p w14:paraId="4DECA664" w14:textId="77777777" w:rsidR="008514F5" w:rsidRDefault="008514F5" w:rsidP="008514F5">
      <w:r>
        <w:t xml:space="preserve">1.3 </w:t>
      </w:r>
      <w:r>
        <w:rPr>
          <w:rFonts w:hint="eastAsia"/>
        </w:rPr>
        <w:t>Возможности</w:t>
      </w:r>
      <w:r>
        <w:t xml:space="preserve"> </w:t>
      </w:r>
      <w:r>
        <w:rPr>
          <w:rFonts w:hint="eastAsia"/>
        </w:rPr>
        <w:t>использования</w:t>
      </w:r>
      <w:r>
        <w:t xml:space="preserve"> </w:t>
      </w:r>
      <w:r>
        <w:rPr>
          <w:rFonts w:hint="eastAsia"/>
        </w:rPr>
        <w:t>бобовых</w:t>
      </w:r>
      <w:r>
        <w:t xml:space="preserve"> </w:t>
      </w:r>
      <w:r>
        <w:rPr>
          <w:rFonts w:hint="eastAsia"/>
        </w:rPr>
        <w:t>культур</w:t>
      </w:r>
    </w:p>
    <w:p w14:paraId="0AB82692" w14:textId="77777777" w:rsidR="008514F5" w:rsidRDefault="008514F5" w:rsidP="008514F5"/>
    <w:p w14:paraId="55AC5327" w14:textId="77777777" w:rsidR="008514F5" w:rsidRDefault="008514F5" w:rsidP="008514F5">
      <w:r>
        <w:t xml:space="preserve">1.3.1 </w:t>
      </w:r>
      <w:r>
        <w:rPr>
          <w:rFonts w:hint="eastAsia"/>
        </w:rPr>
        <w:t>Анализ</w:t>
      </w:r>
      <w:r>
        <w:t xml:space="preserve"> </w:t>
      </w:r>
      <w:r>
        <w:rPr>
          <w:rFonts w:hint="eastAsia"/>
        </w:rPr>
        <w:t>научных</w:t>
      </w:r>
      <w:r>
        <w:t xml:space="preserve"> </w:t>
      </w:r>
      <w:r>
        <w:rPr>
          <w:rFonts w:hint="eastAsia"/>
        </w:rPr>
        <w:t>исследований</w:t>
      </w:r>
      <w:r>
        <w:t xml:space="preserve"> </w:t>
      </w:r>
      <w:r>
        <w:rPr>
          <w:rFonts w:hint="eastAsia"/>
        </w:rPr>
        <w:t>по</w:t>
      </w:r>
      <w:r>
        <w:t xml:space="preserve"> </w:t>
      </w:r>
      <w:r>
        <w:rPr>
          <w:rFonts w:hint="eastAsia"/>
        </w:rPr>
        <w:t>применению</w:t>
      </w:r>
      <w:r>
        <w:t xml:space="preserve"> </w:t>
      </w:r>
      <w:r>
        <w:rPr>
          <w:rFonts w:hint="eastAsia"/>
        </w:rPr>
        <w:t>бобовых</w:t>
      </w:r>
      <w:r>
        <w:t xml:space="preserve"> </w:t>
      </w:r>
      <w:r>
        <w:rPr>
          <w:rFonts w:hint="eastAsia"/>
        </w:rPr>
        <w:t>культур</w:t>
      </w:r>
      <w:r>
        <w:t xml:space="preserve"> </w:t>
      </w:r>
      <w:r>
        <w:rPr>
          <w:rFonts w:hint="eastAsia"/>
        </w:rPr>
        <w:t>как</w:t>
      </w:r>
      <w:r>
        <w:t xml:space="preserve"> </w:t>
      </w:r>
      <w:r>
        <w:rPr>
          <w:rFonts w:hint="eastAsia"/>
        </w:rPr>
        <w:t>обогатителей</w:t>
      </w:r>
      <w:r>
        <w:t xml:space="preserve"> </w:t>
      </w:r>
      <w:r>
        <w:rPr>
          <w:rFonts w:hint="eastAsia"/>
        </w:rPr>
        <w:t>хлебобулочных</w:t>
      </w:r>
      <w:r>
        <w:t xml:space="preserve"> </w:t>
      </w:r>
      <w:r>
        <w:rPr>
          <w:rFonts w:hint="eastAsia"/>
        </w:rPr>
        <w:t>и</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4EFEEE23" w14:textId="77777777" w:rsidR="008514F5" w:rsidRDefault="008514F5" w:rsidP="008514F5"/>
    <w:p w14:paraId="25028EEE" w14:textId="77777777" w:rsidR="008514F5" w:rsidRDefault="008514F5" w:rsidP="008514F5">
      <w:r>
        <w:t xml:space="preserve">1.3.2 </w:t>
      </w:r>
      <w:r>
        <w:rPr>
          <w:rFonts w:hint="eastAsia"/>
        </w:rPr>
        <w:t>Анализ</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r>
        <w:t xml:space="preserve"> </w:t>
      </w:r>
      <w:r>
        <w:rPr>
          <w:rFonts w:hint="eastAsia"/>
        </w:rPr>
        <w:t>семян</w:t>
      </w:r>
      <w:r>
        <w:t xml:space="preserve"> </w:t>
      </w:r>
      <w:r>
        <w:rPr>
          <w:rFonts w:hint="eastAsia"/>
        </w:rPr>
        <w:t>фасоли</w:t>
      </w:r>
      <w:r>
        <w:t xml:space="preserve"> </w:t>
      </w:r>
      <w:r>
        <w:rPr>
          <w:rFonts w:hint="eastAsia"/>
        </w:rPr>
        <w:t>продовольственной</w:t>
      </w:r>
    </w:p>
    <w:p w14:paraId="6E320E9C" w14:textId="77777777" w:rsidR="008514F5" w:rsidRDefault="008514F5" w:rsidP="008514F5"/>
    <w:p w14:paraId="116761D3" w14:textId="77777777" w:rsidR="008514F5" w:rsidRDefault="008514F5" w:rsidP="008514F5">
      <w:r>
        <w:rPr>
          <w:rFonts w:hint="eastAsia"/>
        </w:rPr>
        <w:t>Заключение</w:t>
      </w:r>
      <w:r>
        <w:t xml:space="preserve"> </w:t>
      </w:r>
      <w:r>
        <w:rPr>
          <w:rFonts w:hint="eastAsia"/>
        </w:rPr>
        <w:t>по</w:t>
      </w:r>
      <w:r>
        <w:t xml:space="preserve"> </w:t>
      </w:r>
      <w:r>
        <w:rPr>
          <w:rFonts w:hint="eastAsia"/>
        </w:rPr>
        <w:t>ГЛАВЕ</w:t>
      </w:r>
    </w:p>
    <w:p w14:paraId="4620858A" w14:textId="77777777" w:rsidR="008514F5" w:rsidRDefault="008514F5" w:rsidP="008514F5"/>
    <w:p w14:paraId="68AFC736" w14:textId="77777777" w:rsidR="008514F5" w:rsidRDefault="008514F5" w:rsidP="008514F5">
      <w:r>
        <w:rPr>
          <w:rFonts w:hint="eastAsia"/>
        </w:rPr>
        <w:t>ГЛАВА</w:t>
      </w:r>
      <w:r>
        <w:t xml:space="preserve"> 2. </w:t>
      </w:r>
      <w:r>
        <w:rPr>
          <w:rFonts w:hint="eastAsia"/>
        </w:rPr>
        <w:t>Объекты</w:t>
      </w:r>
      <w:r>
        <w:t xml:space="preserve">,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3A7A58C8" w14:textId="77777777" w:rsidR="008514F5" w:rsidRDefault="008514F5" w:rsidP="008514F5"/>
    <w:p w14:paraId="02ACB54B" w14:textId="77777777" w:rsidR="008514F5" w:rsidRDefault="008514F5" w:rsidP="008514F5">
      <w:r>
        <w:t xml:space="preserve">2.1 </w:t>
      </w:r>
      <w:r>
        <w:rPr>
          <w:rFonts w:hint="eastAsia"/>
        </w:rPr>
        <w:t>Объекты</w:t>
      </w:r>
      <w:r>
        <w:t xml:space="preserve"> </w:t>
      </w:r>
      <w:r>
        <w:rPr>
          <w:rFonts w:hint="eastAsia"/>
        </w:rPr>
        <w:t>исследования</w:t>
      </w:r>
    </w:p>
    <w:p w14:paraId="36B3C069" w14:textId="77777777" w:rsidR="008514F5" w:rsidRDefault="008514F5" w:rsidP="008514F5"/>
    <w:p w14:paraId="28E93E89" w14:textId="77777777" w:rsidR="008514F5" w:rsidRDefault="008514F5" w:rsidP="008514F5">
      <w:r>
        <w:t xml:space="preserve">2.2 </w:t>
      </w:r>
      <w:r>
        <w:rPr>
          <w:rFonts w:hint="eastAsia"/>
        </w:rPr>
        <w:t>Методы</w:t>
      </w:r>
      <w:r>
        <w:t xml:space="preserve"> </w:t>
      </w:r>
      <w:r>
        <w:rPr>
          <w:rFonts w:hint="eastAsia"/>
        </w:rPr>
        <w:t>исследования</w:t>
      </w:r>
    </w:p>
    <w:p w14:paraId="1710D5B4" w14:textId="77777777" w:rsidR="008514F5" w:rsidRDefault="008514F5" w:rsidP="008514F5"/>
    <w:p w14:paraId="7BE31C40" w14:textId="77777777" w:rsidR="008514F5" w:rsidRDefault="008514F5" w:rsidP="008514F5">
      <w:r>
        <w:t xml:space="preserve">2.2.1 </w:t>
      </w:r>
      <w:r>
        <w:rPr>
          <w:rFonts w:hint="eastAsia"/>
        </w:rPr>
        <w:t>Методы</w:t>
      </w:r>
      <w:r>
        <w:t xml:space="preserve">, </w:t>
      </w:r>
      <w:r>
        <w:rPr>
          <w:rFonts w:hint="eastAsia"/>
        </w:rPr>
        <w:t>применяемые</w:t>
      </w:r>
      <w:r>
        <w:t xml:space="preserve"> </w:t>
      </w:r>
      <w:r>
        <w:rPr>
          <w:rFonts w:hint="eastAsia"/>
        </w:rPr>
        <w:t>для</w:t>
      </w:r>
      <w:r>
        <w:t xml:space="preserve"> </w:t>
      </w:r>
      <w:r>
        <w:rPr>
          <w:rFonts w:hint="eastAsia"/>
        </w:rPr>
        <w:t>исследования</w:t>
      </w:r>
      <w:r>
        <w:t xml:space="preserve"> </w:t>
      </w:r>
      <w:r>
        <w:rPr>
          <w:rFonts w:hint="eastAsia"/>
        </w:rPr>
        <w:t>селекционной</w:t>
      </w:r>
      <w:r>
        <w:t xml:space="preserve"> </w:t>
      </w:r>
      <w:r>
        <w:rPr>
          <w:rFonts w:hint="eastAsia"/>
        </w:rPr>
        <w:t>и</w:t>
      </w:r>
      <w:r>
        <w:t xml:space="preserve"> </w:t>
      </w:r>
      <w:r>
        <w:rPr>
          <w:rFonts w:hint="eastAsia"/>
        </w:rPr>
        <w:t>продовольственной</w:t>
      </w:r>
      <w:r>
        <w:t xml:space="preserve"> </w:t>
      </w:r>
      <w:r>
        <w:rPr>
          <w:rFonts w:hint="eastAsia"/>
        </w:rPr>
        <w:t>фасоли</w:t>
      </w:r>
    </w:p>
    <w:p w14:paraId="52BFB67D" w14:textId="77777777" w:rsidR="008514F5" w:rsidRDefault="008514F5" w:rsidP="008514F5"/>
    <w:p w14:paraId="1FC8C157" w14:textId="77777777" w:rsidR="008514F5" w:rsidRDefault="008514F5" w:rsidP="008514F5">
      <w:r>
        <w:t xml:space="preserve">2.2.2 </w:t>
      </w:r>
      <w:r>
        <w:rPr>
          <w:rFonts w:hint="eastAsia"/>
        </w:rPr>
        <w:t>Методы</w:t>
      </w:r>
      <w:r>
        <w:t xml:space="preserve">, </w:t>
      </w:r>
      <w:r>
        <w:rPr>
          <w:rFonts w:hint="eastAsia"/>
        </w:rPr>
        <w:t>применяемые</w:t>
      </w:r>
      <w:r>
        <w:t xml:space="preserve"> </w:t>
      </w:r>
      <w:r>
        <w:rPr>
          <w:rFonts w:hint="eastAsia"/>
        </w:rPr>
        <w:t>для</w:t>
      </w:r>
      <w:r>
        <w:t xml:space="preserve"> </w:t>
      </w:r>
      <w:r>
        <w:rPr>
          <w:rFonts w:hint="eastAsia"/>
        </w:rPr>
        <w:t>исследования</w:t>
      </w:r>
      <w:r>
        <w:t xml:space="preserve"> </w:t>
      </w:r>
      <w:r>
        <w:rPr>
          <w:rFonts w:hint="eastAsia"/>
        </w:rPr>
        <w:t>фасолевого</w:t>
      </w:r>
      <w:r>
        <w:t xml:space="preserve"> </w:t>
      </w:r>
      <w:r>
        <w:rPr>
          <w:rFonts w:hint="eastAsia"/>
        </w:rPr>
        <w:t>матрикса</w:t>
      </w:r>
      <w:r>
        <w:t xml:space="preserve"> </w:t>
      </w:r>
      <w:r>
        <w:rPr>
          <w:rFonts w:hint="eastAsia"/>
        </w:rPr>
        <w:t>из</w:t>
      </w:r>
      <w:r>
        <w:t xml:space="preserve"> </w:t>
      </w:r>
      <w:r>
        <w:rPr>
          <w:rFonts w:hint="eastAsia"/>
        </w:rPr>
        <w:t>селекционной</w:t>
      </w:r>
      <w:r>
        <w:t xml:space="preserve"> </w:t>
      </w:r>
      <w:r>
        <w:rPr>
          <w:rFonts w:hint="eastAsia"/>
        </w:rPr>
        <w:t>и</w:t>
      </w:r>
      <w:r>
        <w:t xml:space="preserve"> </w:t>
      </w:r>
      <w:r>
        <w:rPr>
          <w:rFonts w:hint="eastAsia"/>
        </w:rPr>
        <w:t>продовольственной</w:t>
      </w:r>
      <w:r>
        <w:t xml:space="preserve"> </w:t>
      </w:r>
      <w:r>
        <w:rPr>
          <w:rFonts w:hint="eastAsia"/>
        </w:rPr>
        <w:t>фасоли</w:t>
      </w:r>
    </w:p>
    <w:p w14:paraId="73ADD79B" w14:textId="77777777" w:rsidR="008514F5" w:rsidRDefault="008514F5" w:rsidP="008514F5"/>
    <w:p w14:paraId="6F354D91" w14:textId="77777777" w:rsidR="008514F5" w:rsidRDefault="008514F5" w:rsidP="008514F5">
      <w:r>
        <w:t xml:space="preserve">2.2.3 </w:t>
      </w:r>
      <w:r>
        <w:rPr>
          <w:rFonts w:hint="eastAsia"/>
        </w:rPr>
        <w:t>Методы</w:t>
      </w:r>
      <w:r>
        <w:t xml:space="preserve"> </w:t>
      </w:r>
      <w:r>
        <w:rPr>
          <w:rFonts w:hint="eastAsia"/>
        </w:rPr>
        <w:t>применяемые</w:t>
      </w:r>
      <w:r>
        <w:t xml:space="preserve"> </w:t>
      </w:r>
      <w:r>
        <w:rPr>
          <w:rFonts w:hint="eastAsia"/>
        </w:rPr>
        <w:t>для</w:t>
      </w:r>
      <w:r>
        <w:t xml:space="preserve"> </w:t>
      </w:r>
      <w:r>
        <w:rPr>
          <w:rFonts w:hint="eastAsia"/>
        </w:rPr>
        <w:t>исследования</w:t>
      </w:r>
      <w:r>
        <w:t xml:space="preserve"> </w:t>
      </w:r>
      <w:r>
        <w:rPr>
          <w:rFonts w:hint="eastAsia"/>
        </w:rPr>
        <w:t>сафлорового</w:t>
      </w:r>
      <w:r>
        <w:t xml:space="preserve"> </w:t>
      </w:r>
      <w:r>
        <w:rPr>
          <w:rFonts w:hint="eastAsia"/>
        </w:rPr>
        <w:t>масла</w:t>
      </w:r>
    </w:p>
    <w:p w14:paraId="6AEDA20B" w14:textId="77777777" w:rsidR="008514F5" w:rsidRDefault="008514F5" w:rsidP="008514F5"/>
    <w:p w14:paraId="396E6F44" w14:textId="77777777" w:rsidR="008514F5" w:rsidRDefault="008514F5" w:rsidP="008514F5">
      <w:r>
        <w:t xml:space="preserve">2.2.4 </w:t>
      </w:r>
      <w:r>
        <w:rPr>
          <w:rFonts w:hint="eastAsia"/>
        </w:rPr>
        <w:t>Методы</w:t>
      </w:r>
      <w:r>
        <w:t xml:space="preserve">, </w:t>
      </w:r>
      <w:r>
        <w:rPr>
          <w:rFonts w:hint="eastAsia"/>
        </w:rPr>
        <w:t>применяемые</w:t>
      </w:r>
      <w:r>
        <w:t xml:space="preserve"> </w:t>
      </w:r>
      <w:r>
        <w:rPr>
          <w:rFonts w:hint="eastAsia"/>
        </w:rPr>
        <w:t>для</w:t>
      </w:r>
      <w:r>
        <w:t xml:space="preserve"> </w:t>
      </w:r>
      <w:r>
        <w:rPr>
          <w:rFonts w:hint="eastAsia"/>
        </w:rPr>
        <w:t>исследования</w:t>
      </w:r>
      <w:r>
        <w:t xml:space="preserve"> </w:t>
      </w:r>
      <w:r>
        <w:rPr>
          <w:rFonts w:hint="eastAsia"/>
        </w:rPr>
        <w:t>качества</w:t>
      </w:r>
      <w:r>
        <w:t xml:space="preserve"> </w:t>
      </w:r>
      <w:r>
        <w:rPr>
          <w:rFonts w:hint="eastAsia"/>
        </w:rPr>
        <w:t>разрабатываемых</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5CAF5380" w14:textId="77777777" w:rsidR="008514F5" w:rsidRDefault="008514F5" w:rsidP="008514F5"/>
    <w:p w14:paraId="4D23407F" w14:textId="77777777" w:rsidR="008514F5" w:rsidRDefault="008514F5" w:rsidP="008514F5">
      <w:r>
        <w:rPr>
          <w:rFonts w:hint="eastAsia"/>
        </w:rPr>
        <w:t>ГЛАВА</w:t>
      </w:r>
      <w:r>
        <w:t xml:space="preserve"> 3.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семян</w:t>
      </w:r>
      <w:r>
        <w:t xml:space="preserve"> </w:t>
      </w:r>
      <w:r>
        <w:rPr>
          <w:rFonts w:hint="eastAsia"/>
        </w:rPr>
        <w:t>селекционной</w:t>
      </w:r>
      <w:r>
        <w:t xml:space="preserve"> </w:t>
      </w:r>
      <w:r>
        <w:rPr>
          <w:rFonts w:hint="eastAsia"/>
        </w:rPr>
        <w:t>и</w:t>
      </w:r>
      <w:r>
        <w:t xml:space="preserve"> </w:t>
      </w:r>
      <w:r>
        <w:rPr>
          <w:rFonts w:hint="eastAsia"/>
        </w:rPr>
        <w:t>продовольственной</w:t>
      </w:r>
      <w:r>
        <w:t xml:space="preserve"> </w:t>
      </w:r>
      <w:r>
        <w:rPr>
          <w:rFonts w:hint="eastAsia"/>
        </w:rPr>
        <w:t>фасоли</w:t>
      </w:r>
    </w:p>
    <w:p w14:paraId="5C6E30A9" w14:textId="77777777" w:rsidR="008514F5" w:rsidRDefault="008514F5" w:rsidP="008514F5"/>
    <w:p w14:paraId="0A4DAC26" w14:textId="77777777" w:rsidR="008514F5" w:rsidRDefault="008514F5" w:rsidP="008514F5">
      <w:r>
        <w:t xml:space="preserve">3.1 </w:t>
      </w:r>
      <w:r>
        <w:rPr>
          <w:rFonts w:hint="eastAsia"/>
        </w:rPr>
        <w:t>Исследование</w:t>
      </w:r>
      <w:r>
        <w:t xml:space="preserve"> </w:t>
      </w:r>
      <w:r>
        <w:rPr>
          <w:rFonts w:hint="eastAsia"/>
        </w:rPr>
        <w:t>линейных</w:t>
      </w:r>
      <w:r>
        <w:t xml:space="preserve"> </w:t>
      </w:r>
      <w:r>
        <w:rPr>
          <w:rFonts w:hint="eastAsia"/>
        </w:rPr>
        <w:t>размеров</w:t>
      </w:r>
      <w:r>
        <w:t xml:space="preserve"> </w:t>
      </w:r>
      <w:r>
        <w:rPr>
          <w:rFonts w:hint="eastAsia"/>
        </w:rPr>
        <w:t>и</w:t>
      </w:r>
      <w:r>
        <w:t xml:space="preserve"> </w:t>
      </w:r>
      <w:r>
        <w:rPr>
          <w:rFonts w:hint="eastAsia"/>
        </w:rPr>
        <w:t>типовых</w:t>
      </w:r>
      <w:r>
        <w:t xml:space="preserve"> </w:t>
      </w:r>
      <w:r>
        <w:rPr>
          <w:rFonts w:hint="eastAsia"/>
        </w:rPr>
        <w:t>признаков</w:t>
      </w:r>
      <w:r>
        <w:t xml:space="preserve"> </w:t>
      </w:r>
      <w:r>
        <w:rPr>
          <w:rFonts w:hint="eastAsia"/>
        </w:rPr>
        <w:t>влияющих</w:t>
      </w:r>
      <w:r>
        <w:t xml:space="preserve"> </w:t>
      </w:r>
      <w:r>
        <w:rPr>
          <w:rFonts w:hint="eastAsia"/>
        </w:rPr>
        <w:t>на</w:t>
      </w:r>
      <w:r>
        <w:t xml:space="preserve"> </w:t>
      </w:r>
      <w:r>
        <w:rPr>
          <w:rFonts w:hint="eastAsia"/>
        </w:rPr>
        <w:t>качественные</w:t>
      </w:r>
      <w:r>
        <w:t xml:space="preserve"> </w:t>
      </w:r>
      <w:r>
        <w:rPr>
          <w:rFonts w:hint="eastAsia"/>
        </w:rPr>
        <w:t>характеристики</w:t>
      </w:r>
      <w:r>
        <w:t xml:space="preserve"> </w:t>
      </w:r>
      <w:r>
        <w:rPr>
          <w:rFonts w:hint="eastAsia"/>
        </w:rPr>
        <w:t>сел</w:t>
      </w:r>
      <w:r>
        <w:rPr>
          <w:rFonts w:hint="eastAsia"/>
        </w:rPr>
        <w:lastRenderedPageBreak/>
        <w:t>екционной</w:t>
      </w:r>
      <w:r>
        <w:t xml:space="preserve"> </w:t>
      </w:r>
      <w:r>
        <w:rPr>
          <w:rFonts w:hint="eastAsia"/>
        </w:rPr>
        <w:t>и</w:t>
      </w:r>
      <w:r>
        <w:t xml:space="preserve"> </w:t>
      </w:r>
      <w:r>
        <w:rPr>
          <w:rFonts w:hint="eastAsia"/>
        </w:rPr>
        <w:t>продовольственной</w:t>
      </w:r>
      <w:r>
        <w:t xml:space="preserve"> </w:t>
      </w:r>
      <w:r>
        <w:rPr>
          <w:rFonts w:hint="eastAsia"/>
        </w:rPr>
        <w:t>фасоли</w:t>
      </w:r>
    </w:p>
    <w:p w14:paraId="60D1DEBB" w14:textId="77777777" w:rsidR="008514F5" w:rsidRDefault="008514F5" w:rsidP="008514F5"/>
    <w:p w14:paraId="6E5A9D39" w14:textId="77777777" w:rsidR="008514F5" w:rsidRDefault="008514F5" w:rsidP="008514F5">
      <w:r>
        <w:t xml:space="preserve">3.2 </w:t>
      </w:r>
      <w:r>
        <w:rPr>
          <w:rFonts w:hint="eastAsia"/>
        </w:rPr>
        <w:t>Исследование</w:t>
      </w:r>
      <w:r>
        <w:t xml:space="preserve"> </w:t>
      </w:r>
      <w:r>
        <w:rPr>
          <w:rFonts w:hint="eastAsia"/>
        </w:rPr>
        <w:t>физических</w:t>
      </w:r>
      <w:r>
        <w:t xml:space="preserve"> </w:t>
      </w:r>
      <w:r>
        <w:rPr>
          <w:rFonts w:hint="eastAsia"/>
        </w:rPr>
        <w:t>свойств</w:t>
      </w:r>
      <w:r>
        <w:t xml:space="preserve"> </w:t>
      </w:r>
      <w:r>
        <w:rPr>
          <w:rFonts w:hint="eastAsia"/>
        </w:rPr>
        <w:t>биополимеров</w:t>
      </w:r>
      <w:r>
        <w:t xml:space="preserve">, </w:t>
      </w:r>
      <w:r>
        <w:rPr>
          <w:rFonts w:hint="eastAsia"/>
        </w:rPr>
        <w:t>гранулометрических</w:t>
      </w:r>
      <w:r>
        <w:t xml:space="preserve"> </w:t>
      </w:r>
      <w:r>
        <w:rPr>
          <w:rFonts w:hint="eastAsia"/>
        </w:rPr>
        <w:t>характеристик</w:t>
      </w:r>
      <w:r>
        <w:t xml:space="preserve"> </w:t>
      </w:r>
      <w:r>
        <w:rPr>
          <w:rFonts w:hint="eastAsia"/>
        </w:rPr>
        <w:t>и</w:t>
      </w:r>
      <w:r>
        <w:t xml:space="preserve"> </w:t>
      </w:r>
      <w:r>
        <w:rPr>
          <w:rFonts w:hint="eastAsia"/>
        </w:rPr>
        <w:t>функционально</w:t>
      </w:r>
      <w:r>
        <w:t>-</w:t>
      </w:r>
      <w:r>
        <w:rPr>
          <w:rFonts w:hint="eastAsia"/>
        </w:rPr>
        <w:t>технологических</w:t>
      </w:r>
      <w:r>
        <w:t xml:space="preserve"> </w:t>
      </w:r>
      <w:r>
        <w:rPr>
          <w:rFonts w:hint="eastAsia"/>
        </w:rPr>
        <w:t>свойств</w:t>
      </w:r>
      <w:r>
        <w:t xml:space="preserve"> </w:t>
      </w:r>
      <w:r>
        <w:rPr>
          <w:rFonts w:hint="eastAsia"/>
        </w:rPr>
        <w:t>продовольственной</w:t>
      </w:r>
      <w:r>
        <w:t xml:space="preserve"> </w:t>
      </w:r>
      <w:r>
        <w:rPr>
          <w:rFonts w:hint="eastAsia"/>
        </w:rPr>
        <w:t>и</w:t>
      </w:r>
      <w:r>
        <w:t xml:space="preserve"> </w:t>
      </w:r>
      <w:r>
        <w:rPr>
          <w:rFonts w:hint="eastAsia"/>
        </w:rPr>
        <w:t>селекционной</w:t>
      </w:r>
      <w:r>
        <w:t xml:space="preserve"> </w:t>
      </w:r>
      <w:r>
        <w:rPr>
          <w:rFonts w:hint="eastAsia"/>
        </w:rPr>
        <w:t>фасоли</w:t>
      </w:r>
    </w:p>
    <w:p w14:paraId="254E8620" w14:textId="77777777" w:rsidR="008514F5" w:rsidRDefault="008514F5" w:rsidP="008514F5"/>
    <w:p w14:paraId="507C3B30" w14:textId="77777777" w:rsidR="008514F5" w:rsidRDefault="008514F5" w:rsidP="008514F5">
      <w:r>
        <w:t xml:space="preserve">3.2.1 </w:t>
      </w:r>
      <w:r>
        <w:rPr>
          <w:rFonts w:hint="eastAsia"/>
        </w:rPr>
        <w:t>Исследование</w:t>
      </w:r>
      <w:r>
        <w:t xml:space="preserve"> </w:t>
      </w:r>
      <w:r>
        <w:rPr>
          <w:rFonts w:hint="eastAsia"/>
        </w:rPr>
        <w:t>гранулометрических</w:t>
      </w:r>
      <w:r>
        <w:t xml:space="preserve"> </w:t>
      </w:r>
      <w:r>
        <w:rPr>
          <w:rFonts w:hint="eastAsia"/>
        </w:rPr>
        <w:t>характеристик</w:t>
      </w:r>
      <w:r>
        <w:t xml:space="preserve"> </w:t>
      </w:r>
      <w:r>
        <w:rPr>
          <w:rFonts w:hint="eastAsia"/>
        </w:rPr>
        <w:t>продовольственной</w:t>
      </w:r>
      <w:r>
        <w:t xml:space="preserve"> </w:t>
      </w:r>
      <w:r>
        <w:rPr>
          <w:rFonts w:hint="eastAsia"/>
        </w:rPr>
        <w:t>и</w:t>
      </w:r>
      <w:r>
        <w:t xml:space="preserve"> </w:t>
      </w:r>
      <w:r>
        <w:rPr>
          <w:rFonts w:hint="eastAsia"/>
        </w:rPr>
        <w:t>селекционной</w:t>
      </w:r>
      <w:r>
        <w:t xml:space="preserve"> </w:t>
      </w:r>
      <w:r>
        <w:rPr>
          <w:rFonts w:hint="eastAsia"/>
        </w:rPr>
        <w:t>фасоли</w:t>
      </w:r>
    </w:p>
    <w:p w14:paraId="48F777CE" w14:textId="77777777" w:rsidR="008514F5" w:rsidRDefault="008514F5" w:rsidP="008514F5"/>
    <w:p w14:paraId="58BBEBBB" w14:textId="77777777" w:rsidR="008514F5" w:rsidRDefault="008514F5" w:rsidP="008514F5">
      <w:r>
        <w:t xml:space="preserve">3.2.2 </w:t>
      </w:r>
      <w:r>
        <w:rPr>
          <w:rFonts w:hint="eastAsia"/>
        </w:rPr>
        <w:t>Исследование</w:t>
      </w:r>
      <w:r>
        <w:t xml:space="preserve"> </w:t>
      </w:r>
      <w:r>
        <w:rPr>
          <w:rFonts w:hint="eastAsia"/>
        </w:rPr>
        <w:t>функционально</w:t>
      </w:r>
      <w:r>
        <w:t>-</w:t>
      </w:r>
      <w:r>
        <w:rPr>
          <w:rFonts w:hint="eastAsia"/>
        </w:rPr>
        <w:t>технологических</w:t>
      </w:r>
      <w:r>
        <w:t xml:space="preserve"> </w:t>
      </w:r>
      <w:r>
        <w:rPr>
          <w:rFonts w:hint="eastAsia"/>
        </w:rPr>
        <w:t>свойств</w:t>
      </w:r>
      <w:r>
        <w:t xml:space="preserve"> </w:t>
      </w:r>
      <w:r>
        <w:rPr>
          <w:rFonts w:hint="eastAsia"/>
        </w:rPr>
        <w:t>продовольственной</w:t>
      </w:r>
      <w:r>
        <w:t xml:space="preserve"> </w:t>
      </w:r>
      <w:r>
        <w:rPr>
          <w:rFonts w:hint="eastAsia"/>
        </w:rPr>
        <w:t>и</w:t>
      </w:r>
      <w:r>
        <w:t xml:space="preserve"> </w:t>
      </w:r>
      <w:r>
        <w:rPr>
          <w:rFonts w:hint="eastAsia"/>
        </w:rPr>
        <w:t>селекционной</w:t>
      </w:r>
      <w:r>
        <w:t xml:space="preserve"> </w:t>
      </w:r>
      <w:r>
        <w:rPr>
          <w:rFonts w:hint="eastAsia"/>
        </w:rPr>
        <w:t>фасоли</w:t>
      </w:r>
    </w:p>
    <w:p w14:paraId="3C4F533B" w14:textId="77777777" w:rsidR="008514F5" w:rsidRDefault="008514F5" w:rsidP="008514F5"/>
    <w:p w14:paraId="4A38C04C" w14:textId="77777777" w:rsidR="008514F5" w:rsidRDefault="008514F5" w:rsidP="008514F5">
      <w:r>
        <w:t xml:space="preserve">3.2.3 </w:t>
      </w:r>
      <w:r>
        <w:rPr>
          <w:rFonts w:hint="eastAsia"/>
        </w:rPr>
        <w:t>Исследование</w:t>
      </w:r>
      <w:r>
        <w:t xml:space="preserve"> </w:t>
      </w:r>
      <w:r>
        <w:rPr>
          <w:rFonts w:hint="eastAsia"/>
        </w:rPr>
        <w:t>биологической</w:t>
      </w:r>
      <w:r>
        <w:t xml:space="preserve"> </w:t>
      </w:r>
      <w:r>
        <w:rPr>
          <w:rFonts w:hint="eastAsia"/>
        </w:rPr>
        <w:t>ценности</w:t>
      </w:r>
      <w:r>
        <w:t xml:space="preserve"> </w:t>
      </w:r>
      <w:r>
        <w:rPr>
          <w:rFonts w:hint="eastAsia"/>
        </w:rPr>
        <w:t>белков</w:t>
      </w:r>
      <w:r>
        <w:t xml:space="preserve"> </w:t>
      </w:r>
      <w:r>
        <w:rPr>
          <w:rFonts w:hint="eastAsia"/>
        </w:rPr>
        <w:t>фасоли</w:t>
      </w:r>
      <w:r>
        <w:t xml:space="preserve"> </w:t>
      </w:r>
      <w:r>
        <w:rPr>
          <w:rFonts w:hint="eastAsia"/>
        </w:rPr>
        <w:t>сорта</w:t>
      </w:r>
      <w:r>
        <w:t xml:space="preserve"> </w:t>
      </w:r>
      <w:r>
        <w:rPr>
          <w:rFonts w:hint="eastAsia"/>
        </w:rPr>
        <w:t>«</w:t>
      </w:r>
      <w:r>
        <w:rPr>
          <w:rFonts w:hint="eastAsia"/>
        </w:rPr>
        <w:t>Омичка</w:t>
      </w:r>
      <w:r>
        <w:rPr>
          <w:rFonts w:hint="eastAsia"/>
        </w:rPr>
        <w:t>»</w:t>
      </w:r>
      <w:r>
        <w:t xml:space="preserve"> </w:t>
      </w:r>
      <w:r>
        <w:rPr>
          <w:rFonts w:hint="eastAsia"/>
        </w:rPr>
        <w:t>и</w:t>
      </w:r>
      <w:r>
        <w:t xml:space="preserve"> </w:t>
      </w:r>
      <w:r>
        <w:rPr>
          <w:rFonts w:hint="eastAsia"/>
        </w:rPr>
        <w:t>«</w:t>
      </w:r>
      <w:r>
        <w:rPr>
          <w:rFonts w:hint="eastAsia"/>
        </w:rPr>
        <w:t>Лукерья</w:t>
      </w:r>
      <w:r>
        <w:rPr>
          <w:rFonts w:hint="eastAsia"/>
        </w:rPr>
        <w:t>»</w:t>
      </w:r>
    </w:p>
    <w:p w14:paraId="7E35F07B" w14:textId="77777777" w:rsidR="008514F5" w:rsidRDefault="008514F5" w:rsidP="008514F5"/>
    <w:p w14:paraId="7657ACD2" w14:textId="77777777" w:rsidR="008514F5" w:rsidRDefault="008514F5" w:rsidP="008514F5">
      <w:r>
        <w:rPr>
          <w:rFonts w:hint="eastAsia"/>
        </w:rPr>
        <w:t>Заключение</w:t>
      </w:r>
      <w:r>
        <w:t xml:space="preserve"> </w:t>
      </w:r>
      <w:r>
        <w:rPr>
          <w:rFonts w:hint="eastAsia"/>
        </w:rPr>
        <w:t>по</w:t>
      </w:r>
      <w:r>
        <w:t xml:space="preserve"> </w:t>
      </w:r>
      <w:r>
        <w:rPr>
          <w:rFonts w:hint="eastAsia"/>
        </w:rPr>
        <w:t>ГЛАВЕ</w:t>
      </w:r>
    </w:p>
    <w:p w14:paraId="1C8DE429" w14:textId="77777777" w:rsidR="008514F5" w:rsidRDefault="008514F5" w:rsidP="008514F5"/>
    <w:p w14:paraId="0A76B3B8" w14:textId="77777777" w:rsidR="008514F5" w:rsidRDefault="008514F5" w:rsidP="008514F5">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фасолевого</w:t>
      </w:r>
      <w:r>
        <w:t xml:space="preserve"> </w:t>
      </w:r>
      <w:r>
        <w:rPr>
          <w:rFonts w:hint="eastAsia"/>
        </w:rPr>
        <w:t>матрикса</w:t>
      </w:r>
    </w:p>
    <w:p w14:paraId="06D93D83" w14:textId="77777777" w:rsidR="008514F5" w:rsidRDefault="008514F5" w:rsidP="008514F5"/>
    <w:p w14:paraId="57198FBF" w14:textId="77777777" w:rsidR="008514F5" w:rsidRDefault="008514F5" w:rsidP="008514F5">
      <w:r>
        <w:t xml:space="preserve">4.1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фасолевого</w:t>
      </w:r>
      <w:r>
        <w:t xml:space="preserve"> </w:t>
      </w:r>
      <w:r>
        <w:rPr>
          <w:rFonts w:hint="eastAsia"/>
        </w:rPr>
        <w:t>матрикса</w:t>
      </w:r>
    </w:p>
    <w:p w14:paraId="0AAC8555" w14:textId="77777777" w:rsidR="008514F5" w:rsidRDefault="008514F5" w:rsidP="008514F5"/>
    <w:p w14:paraId="1783B36C" w14:textId="77777777" w:rsidR="008514F5" w:rsidRDefault="008514F5" w:rsidP="008514F5">
      <w:r>
        <w:t xml:space="preserve">4.2 </w:t>
      </w:r>
      <w:r>
        <w:rPr>
          <w:rFonts w:hint="eastAsia"/>
        </w:rPr>
        <w:t>Исследование</w:t>
      </w:r>
      <w:r>
        <w:t xml:space="preserve"> </w:t>
      </w:r>
      <w:r>
        <w:rPr>
          <w:rFonts w:hint="eastAsia"/>
        </w:rPr>
        <w:t>углеводного</w:t>
      </w:r>
      <w:r>
        <w:t xml:space="preserve"> </w:t>
      </w:r>
      <w:r>
        <w:rPr>
          <w:rFonts w:hint="eastAsia"/>
        </w:rPr>
        <w:t>комплекса</w:t>
      </w:r>
      <w:r>
        <w:t xml:space="preserve"> </w:t>
      </w:r>
      <w:r>
        <w:rPr>
          <w:rFonts w:hint="eastAsia"/>
        </w:rPr>
        <w:t>фасолевого</w:t>
      </w:r>
      <w:r>
        <w:t xml:space="preserve"> </w:t>
      </w:r>
      <w:r>
        <w:rPr>
          <w:rFonts w:hint="eastAsia"/>
        </w:rPr>
        <w:t>матрикса</w:t>
      </w:r>
      <w:r>
        <w:t xml:space="preserve"> </w:t>
      </w:r>
      <w:r>
        <w:rPr>
          <w:rFonts w:hint="eastAsia"/>
        </w:rPr>
        <w:t>селекционной</w:t>
      </w:r>
      <w:r>
        <w:t xml:space="preserve"> </w:t>
      </w:r>
      <w:r>
        <w:rPr>
          <w:rFonts w:hint="eastAsia"/>
        </w:rPr>
        <w:t>и</w:t>
      </w:r>
      <w:r>
        <w:t xml:space="preserve"> </w:t>
      </w:r>
      <w:r>
        <w:rPr>
          <w:rFonts w:hint="eastAsia"/>
        </w:rPr>
        <w:t>продовольственной</w:t>
      </w:r>
      <w:r>
        <w:t xml:space="preserve"> </w:t>
      </w:r>
      <w:r>
        <w:rPr>
          <w:rFonts w:hint="eastAsia"/>
        </w:rPr>
        <w:t>фасоли</w:t>
      </w:r>
    </w:p>
    <w:p w14:paraId="3286E9C9" w14:textId="77777777" w:rsidR="008514F5" w:rsidRDefault="008514F5" w:rsidP="008514F5"/>
    <w:p w14:paraId="7CC39CA8" w14:textId="77777777" w:rsidR="008514F5" w:rsidRDefault="008514F5" w:rsidP="008514F5">
      <w:r>
        <w:t xml:space="preserve">4.2.1. </w:t>
      </w:r>
      <w:r>
        <w:rPr>
          <w:rFonts w:hint="eastAsia"/>
        </w:rPr>
        <w:t>Микроскопия</w:t>
      </w:r>
      <w:r>
        <w:t xml:space="preserve"> </w:t>
      </w:r>
      <w:r>
        <w:rPr>
          <w:rFonts w:hint="eastAsia"/>
        </w:rPr>
        <w:t>фасолевого</w:t>
      </w:r>
      <w:r>
        <w:t xml:space="preserve"> </w:t>
      </w:r>
      <w:r>
        <w:rPr>
          <w:rFonts w:hint="eastAsia"/>
        </w:rPr>
        <w:t>матрикса</w:t>
      </w:r>
      <w:r>
        <w:t xml:space="preserve"> </w:t>
      </w:r>
      <w:r>
        <w:rPr>
          <w:rFonts w:hint="eastAsia"/>
        </w:rPr>
        <w:t>селекционной</w:t>
      </w:r>
      <w:r>
        <w:t xml:space="preserve"> </w:t>
      </w:r>
      <w:r>
        <w:rPr>
          <w:rFonts w:hint="eastAsia"/>
        </w:rPr>
        <w:t>фасоли</w:t>
      </w:r>
      <w:r>
        <w:t xml:space="preserve"> </w:t>
      </w:r>
      <w:r>
        <w:rPr>
          <w:rFonts w:hint="eastAsia"/>
        </w:rPr>
        <w:t>сорта</w:t>
      </w:r>
      <w:r>
        <w:t xml:space="preserve"> </w:t>
      </w:r>
      <w:r>
        <w:rPr>
          <w:rFonts w:hint="eastAsia"/>
        </w:rPr>
        <w:t>«</w:t>
      </w:r>
      <w:r>
        <w:rPr>
          <w:rFonts w:hint="eastAsia"/>
        </w:rPr>
        <w:t>Омичка</w:t>
      </w:r>
      <w:r>
        <w:rPr>
          <w:rFonts w:hint="eastAsia"/>
        </w:rPr>
        <w:t>»</w:t>
      </w:r>
      <w:r>
        <w:t xml:space="preserve"> </w:t>
      </w:r>
      <w:r>
        <w:rPr>
          <w:rFonts w:hint="eastAsia"/>
        </w:rPr>
        <w:t>и</w:t>
      </w:r>
      <w:r>
        <w:t xml:space="preserve"> </w:t>
      </w:r>
      <w:r>
        <w:rPr>
          <w:rFonts w:hint="eastAsia"/>
        </w:rPr>
        <w:t>«</w:t>
      </w:r>
      <w:r>
        <w:rPr>
          <w:rFonts w:hint="eastAsia"/>
        </w:rPr>
        <w:t>Лукерья</w:t>
      </w:r>
      <w:r>
        <w:rPr>
          <w:rFonts w:hint="eastAsia"/>
        </w:rPr>
        <w:t>»</w:t>
      </w:r>
    </w:p>
    <w:p w14:paraId="775DD4A9" w14:textId="77777777" w:rsidR="008514F5" w:rsidRDefault="008514F5" w:rsidP="008514F5"/>
    <w:p w14:paraId="65B44C81" w14:textId="77777777" w:rsidR="008514F5" w:rsidRDefault="008514F5" w:rsidP="008514F5">
      <w:r>
        <w:t xml:space="preserve">4.2.2 </w:t>
      </w:r>
      <w:r>
        <w:rPr>
          <w:rFonts w:hint="eastAsia"/>
        </w:rPr>
        <w:t>Изменения</w:t>
      </w:r>
      <w:r>
        <w:t xml:space="preserve"> </w:t>
      </w:r>
      <w:r>
        <w:rPr>
          <w:rFonts w:hint="eastAsia"/>
        </w:rPr>
        <w:t>углеводного</w:t>
      </w:r>
      <w:r>
        <w:t xml:space="preserve"> </w:t>
      </w:r>
      <w:r>
        <w:rPr>
          <w:rFonts w:hint="eastAsia"/>
        </w:rPr>
        <w:t>комплекса</w:t>
      </w:r>
      <w:r>
        <w:t xml:space="preserve"> </w:t>
      </w:r>
      <w:r>
        <w:rPr>
          <w:rFonts w:hint="eastAsia"/>
        </w:rPr>
        <w:t>фасолевого</w:t>
      </w:r>
      <w:r>
        <w:t xml:space="preserve"> </w:t>
      </w:r>
      <w:r>
        <w:rPr>
          <w:rFonts w:hint="eastAsia"/>
        </w:rPr>
        <w:t>матрикса</w:t>
      </w:r>
      <w:r>
        <w:t xml:space="preserve"> </w:t>
      </w:r>
      <w:r>
        <w:rPr>
          <w:rFonts w:hint="eastAsia"/>
        </w:rPr>
        <w:t>селекционной</w:t>
      </w:r>
      <w:r>
        <w:t xml:space="preserve"> </w:t>
      </w:r>
      <w:r>
        <w:rPr>
          <w:rFonts w:hint="eastAsia"/>
        </w:rPr>
        <w:t>и</w:t>
      </w:r>
      <w:r>
        <w:t xml:space="preserve"> </w:t>
      </w:r>
      <w:r>
        <w:rPr>
          <w:rFonts w:hint="eastAsia"/>
        </w:rPr>
        <w:t>продовольственной</w:t>
      </w:r>
      <w:r>
        <w:t xml:space="preserve"> </w:t>
      </w:r>
      <w:r>
        <w:rPr>
          <w:rFonts w:hint="eastAsia"/>
        </w:rPr>
        <w:t>фасоли</w:t>
      </w:r>
      <w:r>
        <w:t xml:space="preserve"> </w:t>
      </w:r>
      <w:r>
        <w:rPr>
          <w:rFonts w:hint="eastAsia"/>
        </w:rPr>
        <w:t>при</w:t>
      </w:r>
      <w:r>
        <w:t xml:space="preserve"> </w:t>
      </w:r>
      <w:r>
        <w:rPr>
          <w:rFonts w:hint="eastAsia"/>
        </w:rPr>
        <w:t>нагревании</w:t>
      </w:r>
    </w:p>
    <w:p w14:paraId="50E7ED78" w14:textId="77777777" w:rsidR="008514F5" w:rsidRDefault="008514F5" w:rsidP="008514F5"/>
    <w:p w14:paraId="6C8DF10E" w14:textId="77777777" w:rsidR="008514F5" w:rsidRDefault="008514F5" w:rsidP="008514F5">
      <w:r>
        <w:t xml:space="preserve">4.3 </w:t>
      </w:r>
      <w:r>
        <w:rPr>
          <w:rFonts w:hint="eastAsia"/>
        </w:rPr>
        <w:t>Исследование</w:t>
      </w:r>
      <w:r>
        <w:t xml:space="preserve"> </w:t>
      </w:r>
      <w:r>
        <w:rPr>
          <w:rFonts w:hint="eastAsia"/>
        </w:rPr>
        <w:t>белковой</w:t>
      </w:r>
      <w:r>
        <w:t xml:space="preserve"> </w:t>
      </w:r>
      <w:r>
        <w:rPr>
          <w:rFonts w:hint="eastAsia"/>
        </w:rPr>
        <w:t>компоненты</w:t>
      </w:r>
      <w:r>
        <w:t xml:space="preserve"> </w:t>
      </w:r>
      <w:r>
        <w:rPr>
          <w:rFonts w:hint="eastAsia"/>
        </w:rPr>
        <w:t>фасолевого</w:t>
      </w:r>
      <w:r>
        <w:t xml:space="preserve"> </w:t>
      </w:r>
      <w:r>
        <w:rPr>
          <w:rFonts w:hint="eastAsia"/>
        </w:rPr>
        <w:lastRenderedPageBreak/>
        <w:t>матрикса</w:t>
      </w:r>
    </w:p>
    <w:p w14:paraId="1C658579" w14:textId="77777777" w:rsidR="008514F5" w:rsidRDefault="008514F5" w:rsidP="008514F5"/>
    <w:p w14:paraId="7DBE2F45" w14:textId="77777777" w:rsidR="008514F5" w:rsidRDefault="008514F5" w:rsidP="008514F5">
      <w:r>
        <w:t xml:space="preserve">4.4 </w:t>
      </w:r>
      <w:r>
        <w:rPr>
          <w:rFonts w:hint="eastAsia"/>
        </w:rPr>
        <w:t>Исследование</w:t>
      </w:r>
      <w:r>
        <w:t xml:space="preserve"> </w:t>
      </w:r>
      <w:r>
        <w:rPr>
          <w:rFonts w:hint="eastAsia"/>
        </w:rPr>
        <w:t>минорных</w:t>
      </w:r>
      <w:r>
        <w:t xml:space="preserve"> </w:t>
      </w:r>
      <w:r>
        <w:rPr>
          <w:rFonts w:hint="eastAsia"/>
        </w:rPr>
        <w:t>биологически</w:t>
      </w:r>
      <w:r>
        <w:t xml:space="preserve"> </w:t>
      </w:r>
      <w:r>
        <w:rPr>
          <w:rFonts w:hint="eastAsia"/>
        </w:rPr>
        <w:t>активных</w:t>
      </w:r>
      <w:r>
        <w:t xml:space="preserve"> </w:t>
      </w:r>
      <w:r>
        <w:rPr>
          <w:rFonts w:hint="eastAsia"/>
        </w:rPr>
        <w:t>соединений</w:t>
      </w:r>
    </w:p>
    <w:p w14:paraId="042872BD" w14:textId="77777777" w:rsidR="008514F5" w:rsidRDefault="008514F5" w:rsidP="008514F5"/>
    <w:p w14:paraId="1EC67C20" w14:textId="77777777" w:rsidR="008514F5" w:rsidRDefault="008514F5" w:rsidP="008514F5">
      <w:r>
        <w:rPr>
          <w:rFonts w:hint="eastAsia"/>
        </w:rPr>
        <w:t>Заключение</w:t>
      </w:r>
      <w:r>
        <w:t xml:space="preserve"> </w:t>
      </w:r>
      <w:r>
        <w:rPr>
          <w:rFonts w:hint="eastAsia"/>
        </w:rPr>
        <w:t>по</w:t>
      </w:r>
      <w:r>
        <w:t xml:space="preserve"> </w:t>
      </w:r>
      <w:r>
        <w:rPr>
          <w:rFonts w:hint="eastAsia"/>
        </w:rPr>
        <w:t>ГЛАВЕ</w:t>
      </w:r>
    </w:p>
    <w:p w14:paraId="3F94ABB2" w14:textId="77777777" w:rsidR="008514F5" w:rsidRDefault="008514F5" w:rsidP="008514F5"/>
    <w:p w14:paraId="458B9DDC" w14:textId="77777777" w:rsidR="008514F5" w:rsidRDefault="008514F5" w:rsidP="008514F5">
      <w:r>
        <w:rPr>
          <w:rFonts w:hint="eastAsia"/>
        </w:rPr>
        <w:t>ГЛАВА</w:t>
      </w:r>
      <w:r>
        <w:t xml:space="preserve"> 5. </w:t>
      </w:r>
      <w:r>
        <w:rPr>
          <w:rFonts w:hint="eastAsia"/>
        </w:rPr>
        <w:t>Возможность</w:t>
      </w:r>
      <w:r>
        <w:t xml:space="preserve"> </w:t>
      </w:r>
      <w:r>
        <w:rPr>
          <w:rFonts w:hint="eastAsia"/>
        </w:rPr>
        <w:t>применения</w:t>
      </w:r>
      <w:r>
        <w:t xml:space="preserve"> </w:t>
      </w:r>
      <w:r>
        <w:rPr>
          <w:rFonts w:hint="eastAsia"/>
        </w:rPr>
        <w:t>фасолевого</w:t>
      </w:r>
      <w:r>
        <w:t xml:space="preserve"> </w:t>
      </w:r>
      <w:r>
        <w:rPr>
          <w:rFonts w:hint="eastAsia"/>
        </w:rPr>
        <w:t>матрикса</w:t>
      </w:r>
      <w:r>
        <w:t xml:space="preserve"> </w:t>
      </w:r>
      <w:r>
        <w:rPr>
          <w:rFonts w:hint="eastAsia"/>
        </w:rPr>
        <w:t>для</w:t>
      </w:r>
      <w:r>
        <w:t xml:space="preserve"> </w:t>
      </w:r>
      <w:r>
        <w:rPr>
          <w:rFonts w:hint="eastAsia"/>
        </w:rPr>
        <w:t>производства</w:t>
      </w:r>
      <w:r>
        <w:t xml:space="preserve"> </w:t>
      </w:r>
      <w:r>
        <w:rPr>
          <w:rFonts w:hint="eastAsia"/>
        </w:rPr>
        <w:t>функциональных</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1833E4BB" w14:textId="77777777" w:rsidR="008514F5" w:rsidRDefault="008514F5" w:rsidP="008514F5"/>
    <w:p w14:paraId="19DA8B50" w14:textId="77777777" w:rsidR="008514F5" w:rsidRDefault="008514F5" w:rsidP="008514F5">
      <w:r>
        <w:t xml:space="preserve">5.1 </w:t>
      </w:r>
      <w:r>
        <w:rPr>
          <w:rFonts w:hint="eastAsia"/>
        </w:rPr>
        <w:t>Обоснование</w:t>
      </w:r>
      <w:r>
        <w:t xml:space="preserve"> </w:t>
      </w:r>
      <w:r>
        <w:rPr>
          <w:rFonts w:hint="eastAsia"/>
        </w:rPr>
        <w:t>выбора</w:t>
      </w:r>
      <w:r>
        <w:t xml:space="preserve"> </w:t>
      </w:r>
      <w:r>
        <w:rPr>
          <w:rFonts w:hint="eastAsia"/>
        </w:rPr>
        <w:t>ассортимента</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701F4A6F" w14:textId="77777777" w:rsidR="008514F5" w:rsidRDefault="008514F5" w:rsidP="008514F5"/>
    <w:p w14:paraId="7B778460" w14:textId="77777777" w:rsidR="008514F5" w:rsidRDefault="008514F5" w:rsidP="008514F5">
      <w:r>
        <w:t xml:space="preserve">5.2 </w:t>
      </w:r>
      <w:r>
        <w:rPr>
          <w:rFonts w:hint="eastAsia"/>
        </w:rPr>
        <w:t>Обоснование</w:t>
      </w:r>
      <w:r>
        <w:t xml:space="preserve"> </w:t>
      </w:r>
      <w:r>
        <w:rPr>
          <w:rFonts w:hint="eastAsia"/>
        </w:rPr>
        <w:t>выбора</w:t>
      </w:r>
      <w:r>
        <w:t xml:space="preserve"> </w:t>
      </w:r>
      <w:r>
        <w:rPr>
          <w:rFonts w:hint="eastAsia"/>
        </w:rPr>
        <w:t>сопутствующих</w:t>
      </w:r>
      <w:r>
        <w:t xml:space="preserve"> </w:t>
      </w:r>
      <w:r>
        <w:rPr>
          <w:rFonts w:hint="eastAsia"/>
        </w:rPr>
        <w:t>ингредиентов</w:t>
      </w:r>
      <w:r>
        <w:t xml:space="preserve"> </w:t>
      </w:r>
      <w:r>
        <w:rPr>
          <w:rFonts w:hint="eastAsia"/>
        </w:rPr>
        <w:t>для</w:t>
      </w:r>
      <w:r>
        <w:t xml:space="preserve"> </w:t>
      </w:r>
      <w:r>
        <w:rPr>
          <w:rFonts w:hint="eastAsia"/>
        </w:rPr>
        <w:t>некторых</w:t>
      </w:r>
      <w:r>
        <w:t xml:space="preserve"> </w:t>
      </w:r>
      <w:r>
        <w:rPr>
          <w:rFonts w:hint="eastAsia"/>
        </w:rPr>
        <w:t>разрабатываемых</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331E410D" w14:textId="77777777" w:rsidR="008514F5" w:rsidRDefault="008514F5" w:rsidP="008514F5"/>
    <w:p w14:paraId="2AB25209" w14:textId="77777777" w:rsidR="008514F5" w:rsidRDefault="008514F5" w:rsidP="008514F5">
      <w:r>
        <w:t xml:space="preserve">5.3 </w:t>
      </w:r>
      <w:r>
        <w:rPr>
          <w:rFonts w:hint="eastAsia"/>
        </w:rPr>
        <w:t>Разработка</w:t>
      </w:r>
      <w:r>
        <w:t xml:space="preserve"> </w:t>
      </w:r>
      <w:r>
        <w:rPr>
          <w:rFonts w:hint="eastAsia"/>
        </w:rPr>
        <w:t>пряничных</w:t>
      </w:r>
      <w:r>
        <w:t xml:space="preserve"> </w:t>
      </w:r>
      <w:r>
        <w:rPr>
          <w:rFonts w:hint="eastAsia"/>
        </w:rPr>
        <w:t>изделий</w:t>
      </w:r>
      <w:r>
        <w:t xml:space="preserve"> </w:t>
      </w:r>
      <w:r>
        <w:rPr>
          <w:rFonts w:hint="eastAsia"/>
        </w:rPr>
        <w:t>функционального</w:t>
      </w:r>
      <w:r>
        <w:t xml:space="preserve"> </w:t>
      </w:r>
      <w:r>
        <w:rPr>
          <w:rFonts w:hint="eastAsia"/>
        </w:rPr>
        <w:t>назначения</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1601F398" w14:textId="77777777" w:rsidR="008514F5" w:rsidRDefault="008514F5" w:rsidP="008514F5"/>
    <w:p w14:paraId="63EADD44" w14:textId="77777777" w:rsidR="008514F5" w:rsidRDefault="008514F5" w:rsidP="008514F5">
      <w:r>
        <w:t xml:space="preserve">5.3.1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функционального</w:t>
      </w:r>
      <w:r>
        <w:t xml:space="preserve"> </w:t>
      </w:r>
      <w:r>
        <w:rPr>
          <w:rFonts w:hint="eastAsia"/>
        </w:rPr>
        <w:t>пряничного</w:t>
      </w:r>
      <w:r>
        <w:t xml:space="preserve"> </w:t>
      </w:r>
      <w:r>
        <w:rPr>
          <w:rFonts w:hint="eastAsia"/>
        </w:rPr>
        <w:t>изделия</w:t>
      </w:r>
      <w:r>
        <w:t xml:space="preserve"> </w:t>
      </w:r>
      <w:r>
        <w:rPr>
          <w:rFonts w:hint="eastAsia"/>
        </w:rPr>
        <w:t>«</w:t>
      </w:r>
      <w:r>
        <w:rPr>
          <w:rFonts w:hint="eastAsia"/>
        </w:rPr>
        <w:t>коврижки</w:t>
      </w:r>
      <w:r>
        <w:t xml:space="preserve"> </w:t>
      </w:r>
      <w:r>
        <w:rPr>
          <w:rFonts w:hint="eastAsia"/>
        </w:rPr>
        <w:t>медовой</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44376BBE" w14:textId="77777777" w:rsidR="008514F5" w:rsidRDefault="008514F5" w:rsidP="008514F5"/>
    <w:p w14:paraId="1D2D4366" w14:textId="77777777" w:rsidR="008514F5" w:rsidRDefault="008514F5" w:rsidP="008514F5">
      <w:r>
        <w:t xml:space="preserve">5.3.2 </w:t>
      </w:r>
      <w:r>
        <w:rPr>
          <w:rFonts w:hint="eastAsia"/>
        </w:rPr>
        <w:t>Пищевая</w:t>
      </w:r>
      <w:r>
        <w:t xml:space="preserve"> </w:t>
      </w:r>
      <w:r>
        <w:rPr>
          <w:rFonts w:hint="eastAsia"/>
        </w:rPr>
        <w:t>и</w:t>
      </w:r>
      <w:r>
        <w:t xml:space="preserve"> </w:t>
      </w:r>
      <w:r>
        <w:rPr>
          <w:rFonts w:hint="eastAsia"/>
        </w:rPr>
        <w:t>энергетическая</w:t>
      </w:r>
      <w:r>
        <w:t xml:space="preserve"> </w:t>
      </w:r>
      <w:r>
        <w:rPr>
          <w:rFonts w:hint="eastAsia"/>
        </w:rPr>
        <w:t>ценность</w:t>
      </w:r>
      <w:r>
        <w:t xml:space="preserve"> </w:t>
      </w:r>
      <w:r>
        <w:rPr>
          <w:rFonts w:hint="eastAsia"/>
        </w:rPr>
        <w:t>разрабатываемых</w:t>
      </w:r>
      <w:r>
        <w:t xml:space="preserve"> </w:t>
      </w:r>
      <w:r>
        <w:rPr>
          <w:rFonts w:hint="eastAsia"/>
        </w:rPr>
        <w:t>пряничных</w:t>
      </w:r>
      <w:r>
        <w:t xml:space="preserve"> </w:t>
      </w:r>
      <w:r>
        <w:rPr>
          <w:rFonts w:hint="eastAsia"/>
        </w:rPr>
        <w:t>изделий</w:t>
      </w:r>
    </w:p>
    <w:p w14:paraId="6C7F5EB1" w14:textId="77777777" w:rsidR="008514F5" w:rsidRDefault="008514F5" w:rsidP="008514F5"/>
    <w:p w14:paraId="6D60A6CE" w14:textId="77777777" w:rsidR="008514F5" w:rsidRDefault="008514F5" w:rsidP="008514F5">
      <w:r>
        <w:t xml:space="preserve">5.3.3 </w:t>
      </w:r>
      <w:r>
        <w:rPr>
          <w:rFonts w:hint="eastAsia"/>
        </w:rPr>
        <w:t>Исследование</w:t>
      </w:r>
      <w:r>
        <w:t xml:space="preserve"> </w:t>
      </w:r>
      <w:r>
        <w:rPr>
          <w:rFonts w:hint="eastAsia"/>
        </w:rPr>
        <w:t>структурно</w:t>
      </w:r>
      <w:r>
        <w:t>-</w:t>
      </w:r>
      <w:r>
        <w:rPr>
          <w:rFonts w:hint="eastAsia"/>
        </w:rPr>
        <w:t>механических</w:t>
      </w:r>
      <w:r>
        <w:t xml:space="preserve"> </w:t>
      </w:r>
      <w:r>
        <w:rPr>
          <w:rFonts w:hint="eastAsia"/>
        </w:rPr>
        <w:t>свойств</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разрабатываемых</w:t>
      </w:r>
      <w:r>
        <w:t xml:space="preserve"> </w:t>
      </w:r>
      <w:r>
        <w:rPr>
          <w:rFonts w:hint="eastAsia"/>
        </w:rPr>
        <w:t>пряничных</w:t>
      </w:r>
      <w:r>
        <w:t xml:space="preserve"> </w:t>
      </w:r>
      <w:r>
        <w:rPr>
          <w:rFonts w:hint="eastAsia"/>
        </w:rPr>
        <w:t>изделий</w:t>
      </w:r>
    </w:p>
    <w:p w14:paraId="2FEC2C71" w14:textId="77777777" w:rsidR="008514F5" w:rsidRDefault="008514F5" w:rsidP="008514F5"/>
    <w:p w14:paraId="1271AB6B" w14:textId="77777777" w:rsidR="008514F5" w:rsidRDefault="008514F5" w:rsidP="008514F5">
      <w:r>
        <w:t xml:space="preserve">5.3.4 </w:t>
      </w:r>
      <w:r>
        <w:rPr>
          <w:rFonts w:hint="eastAsia"/>
        </w:rPr>
        <w:t>Качественная</w:t>
      </w:r>
      <w:r>
        <w:t xml:space="preserve"> </w:t>
      </w:r>
      <w:r>
        <w:rPr>
          <w:rFonts w:hint="eastAsia"/>
        </w:rPr>
        <w:t>оценка</w:t>
      </w:r>
      <w:r>
        <w:t xml:space="preserve"> </w:t>
      </w:r>
      <w:r>
        <w:rPr>
          <w:rFonts w:hint="eastAsia"/>
        </w:rPr>
        <w:t>разрабатываемой</w:t>
      </w:r>
      <w:r>
        <w:t xml:space="preserve"> </w:t>
      </w:r>
      <w:r>
        <w:rPr>
          <w:rFonts w:hint="eastAsia"/>
        </w:rPr>
        <w:t>рецептуры</w:t>
      </w:r>
      <w:r>
        <w:t xml:space="preserve"> </w:t>
      </w:r>
      <w:r>
        <w:rPr>
          <w:rFonts w:hint="eastAsia"/>
        </w:rPr>
        <w:t>«</w:t>
      </w:r>
      <w:r>
        <w:rPr>
          <w:rFonts w:hint="eastAsia"/>
        </w:rPr>
        <w:t>коврижки</w:t>
      </w:r>
      <w:r>
        <w:t xml:space="preserve"> </w:t>
      </w:r>
      <w:r>
        <w:rPr>
          <w:rFonts w:hint="eastAsia"/>
        </w:rPr>
        <w:t>медовой</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2DC9DC79" w14:textId="77777777" w:rsidR="008514F5" w:rsidRDefault="008514F5" w:rsidP="008514F5"/>
    <w:p w14:paraId="341BD511" w14:textId="77777777" w:rsidR="008514F5" w:rsidRDefault="008514F5" w:rsidP="008514F5">
      <w:r>
        <w:lastRenderedPageBreak/>
        <w:t xml:space="preserve">5.3.5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разрабатываемых</w:t>
      </w:r>
      <w:r>
        <w:t xml:space="preserve"> </w:t>
      </w:r>
      <w:r>
        <w:rPr>
          <w:rFonts w:hint="eastAsia"/>
        </w:rPr>
        <w:t>изделий</w:t>
      </w:r>
      <w:r>
        <w:t xml:space="preserve"> </w:t>
      </w:r>
      <w:r>
        <w:rPr>
          <w:rFonts w:hint="eastAsia"/>
        </w:rPr>
        <w:t>«</w:t>
      </w:r>
      <w:r>
        <w:rPr>
          <w:rFonts w:hint="eastAsia"/>
        </w:rPr>
        <w:t>коврижки</w:t>
      </w:r>
      <w:r>
        <w:t xml:space="preserve"> </w:t>
      </w:r>
      <w:r>
        <w:rPr>
          <w:rFonts w:hint="eastAsia"/>
        </w:rPr>
        <w:t>медовой</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2AC9AF1D" w14:textId="77777777" w:rsidR="008514F5" w:rsidRDefault="008514F5" w:rsidP="008514F5"/>
    <w:p w14:paraId="164FBF62" w14:textId="77777777" w:rsidR="008514F5" w:rsidRDefault="008514F5" w:rsidP="008514F5">
      <w:r>
        <w:t xml:space="preserve">5.4 </w:t>
      </w:r>
      <w:r>
        <w:rPr>
          <w:rFonts w:hint="eastAsia"/>
        </w:rPr>
        <w:t>Разработка</w:t>
      </w:r>
      <w:r>
        <w:t xml:space="preserve"> </w:t>
      </w:r>
      <w:r>
        <w:rPr>
          <w:rFonts w:hint="eastAsia"/>
        </w:rPr>
        <w:t>функционального</w:t>
      </w:r>
      <w:r>
        <w:t xml:space="preserve"> </w:t>
      </w:r>
      <w:r>
        <w:rPr>
          <w:rFonts w:hint="eastAsia"/>
        </w:rPr>
        <w:t>продукта</w:t>
      </w:r>
      <w:r>
        <w:t xml:space="preserve"> </w:t>
      </w:r>
      <w:r>
        <w:rPr>
          <w:rFonts w:hint="eastAsia"/>
        </w:rPr>
        <w:t>«</w:t>
      </w:r>
      <w:r>
        <w:rPr>
          <w:rFonts w:hint="eastAsia"/>
        </w:rPr>
        <w:t>печенье</w:t>
      </w:r>
      <w:r>
        <w:t xml:space="preserve"> </w:t>
      </w:r>
      <w:r>
        <w:rPr>
          <w:rFonts w:hint="eastAsia"/>
        </w:rPr>
        <w:t>сдобное</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p>
    <w:p w14:paraId="0C6DCFE5" w14:textId="77777777" w:rsidR="008514F5" w:rsidRDefault="008514F5" w:rsidP="008514F5"/>
    <w:p w14:paraId="6BCD4DFE" w14:textId="77777777" w:rsidR="008514F5" w:rsidRDefault="008514F5" w:rsidP="008514F5">
      <w:r>
        <w:t xml:space="preserve">5.4.1 </w:t>
      </w:r>
      <w:r>
        <w:rPr>
          <w:rFonts w:hint="eastAsia"/>
        </w:rPr>
        <w:t>Разработка</w:t>
      </w:r>
      <w:r>
        <w:t xml:space="preserve"> </w:t>
      </w:r>
      <w:r>
        <w:rPr>
          <w:rFonts w:hint="eastAsia"/>
        </w:rPr>
        <w:t>сдобного</w:t>
      </w:r>
      <w:r>
        <w:t xml:space="preserve"> </w:t>
      </w:r>
      <w:r>
        <w:rPr>
          <w:rFonts w:hint="eastAsia"/>
        </w:rPr>
        <w:t>печенья</w:t>
      </w:r>
      <w:r>
        <w:t xml:space="preserve"> </w:t>
      </w:r>
      <w:r>
        <w:rPr>
          <w:rFonts w:hint="eastAsia"/>
        </w:rPr>
        <w:t>функционального</w:t>
      </w:r>
      <w:r>
        <w:t xml:space="preserve"> </w:t>
      </w:r>
      <w:r>
        <w:rPr>
          <w:rFonts w:hint="eastAsia"/>
        </w:rPr>
        <w:t>назначения</w:t>
      </w:r>
      <w:r>
        <w:t xml:space="preserve"> </w:t>
      </w:r>
      <w:r>
        <w:rPr>
          <w:rFonts w:hint="eastAsia"/>
        </w:rPr>
        <w:t>с</w:t>
      </w:r>
      <w:r>
        <w:t xml:space="preserve"> </w:t>
      </w:r>
      <w:r>
        <w:rPr>
          <w:rFonts w:hint="eastAsia"/>
        </w:rPr>
        <w:t>применением</w:t>
      </w:r>
      <w:r>
        <w:t xml:space="preserve"> </w:t>
      </w:r>
      <w:r>
        <w:rPr>
          <w:rFonts w:hint="eastAsia"/>
        </w:rPr>
        <w:t>фасолевого</w:t>
      </w:r>
      <w:r>
        <w:t xml:space="preserve"> </w:t>
      </w:r>
      <w:r>
        <w:rPr>
          <w:rFonts w:hint="eastAsia"/>
        </w:rPr>
        <w:t>матрикса</w:t>
      </w:r>
    </w:p>
    <w:p w14:paraId="3E360641" w14:textId="77777777" w:rsidR="008514F5" w:rsidRDefault="008514F5" w:rsidP="008514F5"/>
    <w:p w14:paraId="399AC48E" w14:textId="77777777" w:rsidR="008514F5" w:rsidRDefault="008514F5" w:rsidP="008514F5">
      <w:r>
        <w:t xml:space="preserve">5.4.2 </w:t>
      </w:r>
      <w:r>
        <w:rPr>
          <w:rFonts w:hint="eastAsia"/>
        </w:rPr>
        <w:t>Пищевая</w:t>
      </w:r>
      <w:r>
        <w:t xml:space="preserve"> </w:t>
      </w:r>
      <w:r>
        <w:rPr>
          <w:rFonts w:hint="eastAsia"/>
        </w:rPr>
        <w:t>и</w:t>
      </w:r>
      <w:r>
        <w:t xml:space="preserve"> </w:t>
      </w:r>
      <w:r>
        <w:rPr>
          <w:rFonts w:hint="eastAsia"/>
        </w:rPr>
        <w:t>энергетическая</w:t>
      </w:r>
      <w:r>
        <w:t xml:space="preserve"> </w:t>
      </w:r>
      <w:r>
        <w:rPr>
          <w:rFonts w:hint="eastAsia"/>
        </w:rPr>
        <w:t>ценность</w:t>
      </w:r>
      <w:r>
        <w:t xml:space="preserve"> </w:t>
      </w:r>
      <w:r>
        <w:rPr>
          <w:rFonts w:hint="eastAsia"/>
        </w:rPr>
        <w:t>разрабатываемого</w:t>
      </w:r>
      <w:r>
        <w:t xml:space="preserve"> </w:t>
      </w:r>
      <w:r>
        <w:rPr>
          <w:rFonts w:hint="eastAsia"/>
        </w:rPr>
        <w:t>«</w:t>
      </w:r>
      <w:r>
        <w:rPr>
          <w:rFonts w:hint="eastAsia"/>
        </w:rPr>
        <w:t>сдобного</w:t>
      </w:r>
      <w:r>
        <w:t xml:space="preserve"> </w:t>
      </w:r>
      <w:r>
        <w:rPr>
          <w:rFonts w:hint="eastAsia"/>
        </w:rPr>
        <w:t>печенья</w:t>
      </w:r>
      <w:r>
        <w:rPr>
          <w:rFonts w:hint="eastAsia"/>
        </w:rPr>
        <w:t>»</w:t>
      </w:r>
    </w:p>
    <w:p w14:paraId="0173465E" w14:textId="77777777" w:rsidR="008514F5" w:rsidRDefault="008514F5" w:rsidP="008514F5"/>
    <w:p w14:paraId="3E5F4244" w14:textId="77777777" w:rsidR="008514F5" w:rsidRDefault="008514F5" w:rsidP="008514F5">
      <w:r>
        <w:t xml:space="preserve">5.4.3 </w:t>
      </w:r>
      <w:r>
        <w:rPr>
          <w:rFonts w:hint="eastAsia"/>
        </w:rPr>
        <w:t>Исследование</w:t>
      </w:r>
      <w:r>
        <w:t xml:space="preserve"> </w:t>
      </w:r>
      <w:r>
        <w:rPr>
          <w:rFonts w:hint="eastAsia"/>
        </w:rPr>
        <w:t>структурно</w:t>
      </w:r>
      <w:r>
        <w:t>-</w:t>
      </w:r>
      <w:r>
        <w:rPr>
          <w:rFonts w:hint="eastAsia"/>
        </w:rPr>
        <w:t>механических</w:t>
      </w:r>
      <w:r>
        <w:t xml:space="preserve"> </w:t>
      </w:r>
      <w:r>
        <w:rPr>
          <w:rFonts w:hint="eastAsia"/>
        </w:rPr>
        <w:t>свойств</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разрабатываемых</w:t>
      </w:r>
      <w:r>
        <w:t xml:space="preserve"> </w:t>
      </w:r>
      <w:r>
        <w:rPr>
          <w:rFonts w:hint="eastAsia"/>
        </w:rPr>
        <w:t>изделий</w:t>
      </w:r>
      <w:r>
        <w:t xml:space="preserve"> </w:t>
      </w:r>
      <w:r>
        <w:rPr>
          <w:rFonts w:hint="eastAsia"/>
        </w:rPr>
        <w:t>из</w:t>
      </w:r>
      <w:r>
        <w:t xml:space="preserve"> </w:t>
      </w:r>
      <w:r>
        <w:rPr>
          <w:rFonts w:hint="eastAsia"/>
        </w:rPr>
        <w:t>песочного</w:t>
      </w:r>
      <w:r>
        <w:t xml:space="preserve"> </w:t>
      </w:r>
      <w:r>
        <w:rPr>
          <w:rFonts w:hint="eastAsia"/>
        </w:rPr>
        <w:t>теста</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677DF46F" w14:textId="77777777" w:rsidR="008514F5" w:rsidRDefault="008514F5" w:rsidP="008514F5"/>
    <w:p w14:paraId="6617216F" w14:textId="77777777" w:rsidR="008514F5" w:rsidRDefault="008514F5" w:rsidP="008514F5">
      <w:r>
        <w:t xml:space="preserve">5.4.4 </w:t>
      </w:r>
      <w:r>
        <w:rPr>
          <w:rFonts w:hint="eastAsia"/>
        </w:rPr>
        <w:t>Качественная</w:t>
      </w:r>
      <w:r>
        <w:t xml:space="preserve"> </w:t>
      </w:r>
      <w:r>
        <w:rPr>
          <w:rFonts w:hint="eastAsia"/>
        </w:rPr>
        <w:t>оценка</w:t>
      </w:r>
      <w:r>
        <w:t xml:space="preserve"> </w:t>
      </w:r>
      <w:r>
        <w:rPr>
          <w:rFonts w:hint="eastAsia"/>
        </w:rPr>
        <w:t>разрабатываемой</w:t>
      </w:r>
      <w:r>
        <w:t xml:space="preserve"> </w:t>
      </w:r>
      <w:r>
        <w:rPr>
          <w:rFonts w:hint="eastAsia"/>
        </w:rPr>
        <w:t>рецептуры</w:t>
      </w:r>
      <w:r>
        <w:t xml:space="preserve"> </w:t>
      </w:r>
      <w:r>
        <w:rPr>
          <w:rFonts w:hint="eastAsia"/>
        </w:rPr>
        <w:t>«</w:t>
      </w:r>
      <w:r>
        <w:rPr>
          <w:rFonts w:hint="eastAsia"/>
        </w:rPr>
        <w:t>сдобного</w:t>
      </w:r>
      <w:r>
        <w:t xml:space="preserve"> </w:t>
      </w:r>
      <w:r>
        <w:rPr>
          <w:rFonts w:hint="eastAsia"/>
        </w:rPr>
        <w:t>печенья</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206A9ABC" w14:textId="77777777" w:rsidR="008514F5" w:rsidRDefault="008514F5" w:rsidP="008514F5"/>
    <w:p w14:paraId="34BED7FE" w14:textId="77777777" w:rsidR="008514F5" w:rsidRDefault="008514F5" w:rsidP="008514F5">
      <w:r>
        <w:t xml:space="preserve">5.4.5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разрабатываемых</w:t>
      </w:r>
      <w:r>
        <w:t xml:space="preserve"> </w:t>
      </w:r>
      <w:r>
        <w:rPr>
          <w:rFonts w:hint="eastAsia"/>
        </w:rPr>
        <w:t>изделий</w:t>
      </w:r>
      <w:r>
        <w:t xml:space="preserve"> </w:t>
      </w:r>
      <w:r>
        <w:rPr>
          <w:rFonts w:hint="eastAsia"/>
        </w:rPr>
        <w:t>«</w:t>
      </w:r>
      <w:r>
        <w:rPr>
          <w:rFonts w:hint="eastAsia"/>
        </w:rPr>
        <w:t>сдобного</w:t>
      </w:r>
      <w:r>
        <w:t xml:space="preserve"> </w:t>
      </w:r>
      <w:r>
        <w:rPr>
          <w:rFonts w:hint="eastAsia"/>
        </w:rPr>
        <w:t>печенья</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1870FFDF" w14:textId="77777777" w:rsidR="008514F5" w:rsidRDefault="008514F5" w:rsidP="008514F5"/>
    <w:p w14:paraId="4214C443" w14:textId="77777777" w:rsidR="008514F5" w:rsidRDefault="008514F5" w:rsidP="008514F5">
      <w:r>
        <w:t xml:space="preserve">5.5 </w:t>
      </w:r>
      <w:r>
        <w:rPr>
          <w:rFonts w:hint="eastAsia"/>
        </w:rPr>
        <w:t>Разработка</w:t>
      </w:r>
      <w:r>
        <w:t xml:space="preserve"> </w:t>
      </w:r>
      <w:r>
        <w:rPr>
          <w:rFonts w:hint="eastAsia"/>
        </w:rPr>
        <w:t>мучных</w:t>
      </w:r>
      <w:r>
        <w:t xml:space="preserve"> </w:t>
      </w:r>
      <w:r>
        <w:rPr>
          <w:rFonts w:hint="eastAsia"/>
        </w:rPr>
        <w:t>кондитерских</w:t>
      </w:r>
      <w:r>
        <w:t xml:space="preserve"> </w:t>
      </w:r>
      <w:r>
        <w:rPr>
          <w:rFonts w:hint="eastAsia"/>
        </w:rPr>
        <w:t>изделий</w:t>
      </w:r>
      <w:r>
        <w:t xml:space="preserve"> </w:t>
      </w:r>
      <w:r>
        <w:rPr>
          <w:rFonts w:hint="eastAsia"/>
        </w:rPr>
        <w:t>функционального</w:t>
      </w:r>
      <w:r>
        <w:t xml:space="preserve"> </w:t>
      </w:r>
      <w:r>
        <w:rPr>
          <w:rFonts w:hint="eastAsia"/>
        </w:rPr>
        <w:t>назначения</w:t>
      </w:r>
      <w:r>
        <w:t xml:space="preserve"> </w:t>
      </w:r>
      <w:r>
        <w:rPr>
          <w:rFonts w:hint="eastAsia"/>
        </w:rPr>
        <w:t>из</w:t>
      </w:r>
      <w:r>
        <w:t xml:space="preserve"> </w:t>
      </w:r>
      <w:r>
        <w:rPr>
          <w:rFonts w:hint="eastAsia"/>
        </w:rPr>
        <w:t>сдобно</w:t>
      </w:r>
      <w:r>
        <w:t>-</w:t>
      </w:r>
      <w:r>
        <w:rPr>
          <w:rFonts w:hint="eastAsia"/>
        </w:rPr>
        <w:t>дрожжевого</w:t>
      </w:r>
      <w:r>
        <w:t xml:space="preserve"> </w:t>
      </w:r>
      <w:r>
        <w:rPr>
          <w:rFonts w:hint="eastAsia"/>
        </w:rPr>
        <w:t>теста</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31BA054C" w14:textId="77777777" w:rsidR="008514F5" w:rsidRDefault="008514F5" w:rsidP="008514F5"/>
    <w:p w14:paraId="486A0EF9" w14:textId="77777777" w:rsidR="008514F5" w:rsidRDefault="008514F5" w:rsidP="008514F5">
      <w:r>
        <w:t xml:space="preserve">5.5.1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w:t>
      </w:r>
      <w:r>
        <w:rPr>
          <w:rFonts w:hint="eastAsia"/>
        </w:rPr>
        <w:t>сахарного</w:t>
      </w:r>
      <w:r>
        <w:t xml:space="preserve"> </w:t>
      </w:r>
      <w:r>
        <w:rPr>
          <w:rFonts w:hint="eastAsia"/>
        </w:rPr>
        <w:t>печенья</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27CD428C" w14:textId="77777777" w:rsidR="008514F5" w:rsidRDefault="008514F5" w:rsidP="008514F5"/>
    <w:p w14:paraId="087EB168" w14:textId="77777777" w:rsidR="008514F5" w:rsidRDefault="008514F5" w:rsidP="008514F5">
      <w:r>
        <w:t xml:space="preserve">5.5.2 </w:t>
      </w:r>
      <w:r>
        <w:rPr>
          <w:rFonts w:hint="eastAsia"/>
        </w:rPr>
        <w:t>Пищевая</w:t>
      </w:r>
      <w:r>
        <w:t xml:space="preserve"> </w:t>
      </w:r>
      <w:r>
        <w:rPr>
          <w:rFonts w:hint="eastAsia"/>
        </w:rPr>
        <w:t>и</w:t>
      </w:r>
      <w:r>
        <w:t xml:space="preserve"> </w:t>
      </w:r>
      <w:r>
        <w:rPr>
          <w:rFonts w:hint="eastAsia"/>
        </w:rPr>
        <w:t>энергетическая</w:t>
      </w:r>
      <w:r>
        <w:t xml:space="preserve"> </w:t>
      </w:r>
      <w:r>
        <w:rPr>
          <w:rFonts w:hint="eastAsia"/>
        </w:rPr>
        <w:t>ценность</w:t>
      </w:r>
      <w:r>
        <w:t xml:space="preserve"> </w:t>
      </w:r>
      <w:r>
        <w:rPr>
          <w:rFonts w:hint="eastAsia"/>
        </w:rPr>
        <w:t>«</w:t>
      </w:r>
      <w:r>
        <w:rPr>
          <w:rFonts w:hint="eastAsia"/>
        </w:rPr>
        <w:t>сахарного</w:t>
      </w:r>
      <w:r>
        <w:t xml:space="preserve"> </w:t>
      </w:r>
      <w:r>
        <w:rPr>
          <w:rFonts w:hint="eastAsia"/>
        </w:rPr>
        <w:t>печенья</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матикса</w:t>
      </w:r>
    </w:p>
    <w:p w14:paraId="7F688D43" w14:textId="77777777" w:rsidR="008514F5" w:rsidRDefault="008514F5" w:rsidP="008514F5"/>
    <w:p w14:paraId="6900432A" w14:textId="77777777" w:rsidR="008514F5" w:rsidRDefault="008514F5" w:rsidP="008514F5">
      <w:r>
        <w:t xml:space="preserve">5.5.3 </w:t>
      </w:r>
      <w:r>
        <w:rPr>
          <w:rFonts w:hint="eastAsia"/>
        </w:rPr>
        <w:t>Исследование</w:t>
      </w:r>
      <w:r>
        <w:t xml:space="preserve"> </w:t>
      </w:r>
      <w:r>
        <w:rPr>
          <w:rFonts w:hint="eastAsia"/>
        </w:rPr>
        <w:t>структурно</w:t>
      </w:r>
      <w:r>
        <w:t>-</w:t>
      </w:r>
      <w:r>
        <w:rPr>
          <w:rFonts w:hint="eastAsia"/>
        </w:rPr>
        <w:t>механических</w:t>
      </w:r>
      <w:r>
        <w:t xml:space="preserve"> </w:t>
      </w:r>
      <w:r>
        <w:rPr>
          <w:rFonts w:hint="eastAsia"/>
        </w:rPr>
        <w:t>свойс</w:t>
      </w:r>
      <w:r>
        <w:rPr>
          <w:rFonts w:hint="eastAsia"/>
        </w:rPr>
        <w:lastRenderedPageBreak/>
        <w:t>тв</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w:t>
      </w:r>
      <w:r>
        <w:rPr>
          <w:rFonts w:hint="eastAsia"/>
        </w:rPr>
        <w:t>сахарного</w:t>
      </w:r>
      <w:r>
        <w:t xml:space="preserve"> </w:t>
      </w:r>
      <w:r>
        <w:rPr>
          <w:rFonts w:hint="eastAsia"/>
        </w:rPr>
        <w:t>печенья</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4A1D9DF7" w14:textId="77777777" w:rsidR="008514F5" w:rsidRDefault="008514F5" w:rsidP="008514F5"/>
    <w:p w14:paraId="6D41E24C" w14:textId="77777777" w:rsidR="008514F5" w:rsidRDefault="008514F5" w:rsidP="008514F5">
      <w:r>
        <w:t xml:space="preserve">5.5.4 </w:t>
      </w:r>
      <w:r>
        <w:rPr>
          <w:rFonts w:hint="eastAsia"/>
        </w:rPr>
        <w:t>Качественная</w:t>
      </w:r>
      <w:r>
        <w:t xml:space="preserve"> </w:t>
      </w:r>
      <w:r>
        <w:rPr>
          <w:rFonts w:hint="eastAsia"/>
        </w:rPr>
        <w:t>оценка</w:t>
      </w:r>
      <w:r>
        <w:t xml:space="preserve"> </w:t>
      </w:r>
      <w:r>
        <w:rPr>
          <w:rFonts w:hint="eastAsia"/>
        </w:rPr>
        <w:t>разрабатываемой</w:t>
      </w:r>
      <w:r>
        <w:t xml:space="preserve"> </w:t>
      </w:r>
      <w:r>
        <w:rPr>
          <w:rFonts w:hint="eastAsia"/>
        </w:rPr>
        <w:t>рецептуры</w:t>
      </w:r>
      <w:r>
        <w:t xml:space="preserve"> </w:t>
      </w:r>
      <w:r>
        <w:rPr>
          <w:rFonts w:hint="eastAsia"/>
        </w:rPr>
        <w:t>«</w:t>
      </w:r>
      <w:r>
        <w:rPr>
          <w:rFonts w:hint="eastAsia"/>
        </w:rPr>
        <w:t>сахарного</w:t>
      </w:r>
      <w:r>
        <w:t xml:space="preserve"> </w:t>
      </w:r>
      <w:r>
        <w:rPr>
          <w:rFonts w:hint="eastAsia"/>
        </w:rPr>
        <w:t>печенья</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13936816" w14:textId="77777777" w:rsidR="008514F5" w:rsidRDefault="008514F5" w:rsidP="008514F5"/>
    <w:p w14:paraId="190CCBD1" w14:textId="77777777" w:rsidR="008514F5" w:rsidRDefault="008514F5" w:rsidP="008514F5">
      <w:r>
        <w:t xml:space="preserve">5.5.5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разрабатываемых</w:t>
      </w:r>
      <w:r>
        <w:t xml:space="preserve"> </w:t>
      </w:r>
      <w:r>
        <w:rPr>
          <w:rFonts w:hint="eastAsia"/>
        </w:rPr>
        <w:t>изделий</w:t>
      </w:r>
      <w:r>
        <w:t xml:space="preserve"> </w:t>
      </w:r>
      <w:r>
        <w:rPr>
          <w:rFonts w:hint="eastAsia"/>
        </w:rPr>
        <w:t>«</w:t>
      </w:r>
      <w:r>
        <w:rPr>
          <w:rFonts w:hint="eastAsia"/>
        </w:rPr>
        <w:t>сахарного</w:t>
      </w:r>
      <w:r>
        <w:t xml:space="preserve"> </w:t>
      </w:r>
      <w:r>
        <w:rPr>
          <w:rFonts w:hint="eastAsia"/>
        </w:rPr>
        <w:t>печенья</w:t>
      </w:r>
      <w:r>
        <w:rPr>
          <w:rFonts w:hint="eastAsia"/>
        </w:rPr>
        <w:t>»</w:t>
      </w:r>
      <w:r>
        <w:t xml:space="preserve"> </w:t>
      </w:r>
      <w:r>
        <w:rPr>
          <w:rFonts w:hint="eastAsia"/>
        </w:rPr>
        <w:t>на</w:t>
      </w:r>
      <w:r>
        <w:t xml:space="preserve"> </w:t>
      </w:r>
      <w:r>
        <w:rPr>
          <w:rFonts w:hint="eastAsia"/>
        </w:rPr>
        <w:t>основе</w:t>
      </w:r>
      <w:r>
        <w:t xml:space="preserve"> </w:t>
      </w:r>
      <w:r>
        <w:rPr>
          <w:rFonts w:hint="eastAsia"/>
        </w:rPr>
        <w:t>фасолевого</w:t>
      </w:r>
      <w:r>
        <w:t xml:space="preserve"> </w:t>
      </w:r>
      <w:r>
        <w:rPr>
          <w:rFonts w:hint="eastAsia"/>
        </w:rPr>
        <w:t>матрикса</w:t>
      </w:r>
    </w:p>
    <w:p w14:paraId="1AF3D0C4" w14:textId="77777777" w:rsidR="008514F5" w:rsidRDefault="008514F5" w:rsidP="008514F5"/>
    <w:p w14:paraId="169CBFC1" w14:textId="77777777" w:rsidR="008514F5" w:rsidRDefault="008514F5" w:rsidP="008514F5">
      <w:r>
        <w:rPr>
          <w:rFonts w:hint="eastAsia"/>
        </w:rPr>
        <w:t>Заключение</w:t>
      </w:r>
      <w:r>
        <w:t xml:space="preserve"> </w:t>
      </w:r>
      <w:r>
        <w:rPr>
          <w:rFonts w:hint="eastAsia"/>
        </w:rPr>
        <w:t>по</w:t>
      </w:r>
      <w:r>
        <w:t xml:space="preserve"> </w:t>
      </w:r>
      <w:r>
        <w:rPr>
          <w:rFonts w:hint="eastAsia"/>
        </w:rPr>
        <w:t>ГЛАВЕ</w:t>
      </w:r>
    </w:p>
    <w:p w14:paraId="16750CB5" w14:textId="77777777" w:rsidR="008514F5" w:rsidRDefault="008514F5" w:rsidP="008514F5"/>
    <w:p w14:paraId="23753B12" w14:textId="77777777" w:rsidR="008514F5" w:rsidRDefault="008514F5" w:rsidP="008514F5">
      <w:r>
        <w:rPr>
          <w:rFonts w:hint="eastAsia"/>
        </w:rPr>
        <w:t>ГЛАВА</w:t>
      </w:r>
      <w:r>
        <w:t xml:space="preserve"> 6 </w:t>
      </w:r>
      <w:r>
        <w:rPr>
          <w:rFonts w:hint="eastAsia"/>
        </w:rPr>
        <w:t>Экономическое</w:t>
      </w:r>
      <w:r>
        <w:t xml:space="preserve"> </w:t>
      </w:r>
      <w:r>
        <w:rPr>
          <w:rFonts w:hint="eastAsia"/>
        </w:rPr>
        <w:t>обоснование</w:t>
      </w:r>
      <w:r>
        <w:t xml:space="preserve"> </w:t>
      </w:r>
      <w:r>
        <w:rPr>
          <w:rFonts w:hint="eastAsia"/>
        </w:rPr>
        <w:t>предлагаемых</w:t>
      </w:r>
      <w:r>
        <w:t xml:space="preserve"> </w:t>
      </w:r>
      <w:r>
        <w:rPr>
          <w:rFonts w:hint="eastAsia"/>
        </w:rPr>
        <w:t>технологических</w:t>
      </w:r>
      <w:r>
        <w:t xml:space="preserve"> </w:t>
      </w:r>
      <w:r>
        <w:rPr>
          <w:rFonts w:hint="eastAsia"/>
        </w:rPr>
        <w:t>решений</w:t>
      </w:r>
    </w:p>
    <w:p w14:paraId="6367E7AC" w14:textId="77777777" w:rsidR="008514F5" w:rsidRDefault="008514F5" w:rsidP="008514F5"/>
    <w:p w14:paraId="242F8BED" w14:textId="77777777" w:rsidR="008514F5" w:rsidRDefault="008514F5" w:rsidP="008514F5">
      <w:r>
        <w:rPr>
          <w:rFonts w:hint="eastAsia"/>
        </w:rPr>
        <w:t>ЗАКЛЮЧЕНИЕ</w:t>
      </w:r>
    </w:p>
    <w:p w14:paraId="4F17BFCA" w14:textId="77777777" w:rsidR="008514F5" w:rsidRDefault="008514F5" w:rsidP="008514F5"/>
    <w:p w14:paraId="5D25872A" w14:textId="77777777" w:rsidR="008514F5" w:rsidRDefault="008514F5" w:rsidP="008514F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3BF4DD9" w14:textId="77777777" w:rsidR="008514F5" w:rsidRDefault="008514F5" w:rsidP="008514F5"/>
    <w:p w14:paraId="5D1A2D69" w14:textId="77777777" w:rsidR="008514F5" w:rsidRDefault="008514F5" w:rsidP="008514F5">
      <w:r>
        <w:rPr>
          <w:rFonts w:hint="eastAsia"/>
        </w:rPr>
        <w:t>Список</w:t>
      </w:r>
      <w:r>
        <w:t xml:space="preserve"> </w:t>
      </w:r>
      <w:r>
        <w:rPr>
          <w:rFonts w:hint="eastAsia"/>
        </w:rPr>
        <w:t>работ</w:t>
      </w:r>
      <w:r>
        <w:t xml:space="preserve">, </w:t>
      </w:r>
      <w:r>
        <w:rPr>
          <w:rFonts w:hint="eastAsia"/>
        </w:rPr>
        <w:t>опубликованных</w:t>
      </w:r>
      <w:r>
        <w:t xml:space="preserve"> </w:t>
      </w:r>
      <w:r>
        <w:rPr>
          <w:rFonts w:hint="eastAsia"/>
        </w:rPr>
        <w:t>по</w:t>
      </w:r>
      <w:r>
        <w:t xml:space="preserve"> </w:t>
      </w:r>
      <w:r>
        <w:rPr>
          <w:rFonts w:hint="eastAsia"/>
        </w:rPr>
        <w:t>материалам</w:t>
      </w:r>
      <w:r>
        <w:t xml:space="preserve"> </w:t>
      </w:r>
      <w:r>
        <w:rPr>
          <w:rFonts w:hint="eastAsia"/>
        </w:rPr>
        <w:t>диссертации</w:t>
      </w:r>
    </w:p>
    <w:p w14:paraId="504CFC18" w14:textId="77777777" w:rsidR="008514F5" w:rsidRDefault="008514F5" w:rsidP="008514F5"/>
    <w:p w14:paraId="34701496" w14:textId="77777777" w:rsidR="008514F5" w:rsidRDefault="008514F5" w:rsidP="008514F5">
      <w:r>
        <w:rPr>
          <w:rFonts w:hint="eastAsia"/>
        </w:rPr>
        <w:t>СПИСОК</w:t>
      </w:r>
      <w:r>
        <w:t xml:space="preserve"> </w:t>
      </w:r>
      <w:r>
        <w:rPr>
          <w:rFonts w:hint="eastAsia"/>
        </w:rPr>
        <w:t>ЛИТЕРАТУРЫ</w:t>
      </w:r>
    </w:p>
    <w:p w14:paraId="4AD29F99" w14:textId="77777777" w:rsidR="008514F5" w:rsidRDefault="008514F5" w:rsidP="008514F5"/>
    <w:p w14:paraId="22E13AC8" w14:textId="0D419A02" w:rsidR="008514F5" w:rsidRPr="008514F5" w:rsidRDefault="008514F5" w:rsidP="008514F5">
      <w:r>
        <w:rPr>
          <w:rFonts w:hint="eastAsia"/>
        </w:rPr>
        <w:t>ПРИЛОЖЕНИЯ</w:t>
      </w:r>
    </w:p>
    <w:sectPr w:rsidR="008514F5" w:rsidRPr="008514F5" w:rsidSect="00AB6B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79C0" w14:textId="77777777" w:rsidR="00AB6B03" w:rsidRDefault="00AB6B03">
      <w:pPr>
        <w:spacing w:after="0" w:line="240" w:lineRule="auto"/>
      </w:pPr>
      <w:r>
        <w:separator/>
      </w:r>
    </w:p>
  </w:endnote>
  <w:endnote w:type="continuationSeparator" w:id="0">
    <w:p w14:paraId="371F6D5D" w14:textId="77777777" w:rsidR="00AB6B03" w:rsidRDefault="00AB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7D9E" w14:textId="77777777" w:rsidR="00AB6B03" w:rsidRDefault="00AB6B03"/>
    <w:p w14:paraId="0DC2E4A1" w14:textId="77777777" w:rsidR="00AB6B03" w:rsidRDefault="00AB6B03"/>
    <w:p w14:paraId="08C999E2" w14:textId="77777777" w:rsidR="00AB6B03" w:rsidRDefault="00AB6B03"/>
    <w:p w14:paraId="392118B7" w14:textId="77777777" w:rsidR="00AB6B03" w:rsidRDefault="00AB6B03"/>
    <w:p w14:paraId="45BE055D" w14:textId="77777777" w:rsidR="00AB6B03" w:rsidRDefault="00AB6B03"/>
    <w:p w14:paraId="25E0954E" w14:textId="77777777" w:rsidR="00AB6B03" w:rsidRDefault="00AB6B03"/>
    <w:p w14:paraId="33CCA6FB" w14:textId="77777777" w:rsidR="00AB6B03" w:rsidRDefault="00AB6B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831F0C" wp14:editId="684AE7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FC296" w14:textId="77777777" w:rsidR="00AB6B03" w:rsidRDefault="00AB6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831F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7FC296" w14:textId="77777777" w:rsidR="00AB6B03" w:rsidRDefault="00AB6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2EB643" w14:textId="77777777" w:rsidR="00AB6B03" w:rsidRDefault="00AB6B03"/>
    <w:p w14:paraId="14130255" w14:textId="77777777" w:rsidR="00AB6B03" w:rsidRDefault="00AB6B03"/>
    <w:p w14:paraId="384D3020" w14:textId="77777777" w:rsidR="00AB6B03" w:rsidRDefault="00AB6B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8DBEF4" wp14:editId="04E34E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02A63" w14:textId="77777777" w:rsidR="00AB6B03" w:rsidRDefault="00AB6B03"/>
                          <w:p w14:paraId="2AC6F1CE" w14:textId="77777777" w:rsidR="00AB6B03" w:rsidRDefault="00AB6B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8DBE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E02A63" w14:textId="77777777" w:rsidR="00AB6B03" w:rsidRDefault="00AB6B03"/>
                    <w:p w14:paraId="2AC6F1CE" w14:textId="77777777" w:rsidR="00AB6B03" w:rsidRDefault="00AB6B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3C0CC7" w14:textId="77777777" w:rsidR="00AB6B03" w:rsidRDefault="00AB6B03"/>
    <w:p w14:paraId="0EC2D6E8" w14:textId="77777777" w:rsidR="00AB6B03" w:rsidRDefault="00AB6B03">
      <w:pPr>
        <w:rPr>
          <w:sz w:val="2"/>
          <w:szCs w:val="2"/>
        </w:rPr>
      </w:pPr>
    </w:p>
    <w:p w14:paraId="63BB46FD" w14:textId="77777777" w:rsidR="00AB6B03" w:rsidRDefault="00AB6B03"/>
    <w:p w14:paraId="229F4768" w14:textId="77777777" w:rsidR="00AB6B03" w:rsidRDefault="00AB6B03">
      <w:pPr>
        <w:spacing w:after="0" w:line="240" w:lineRule="auto"/>
      </w:pPr>
    </w:p>
  </w:footnote>
  <w:footnote w:type="continuationSeparator" w:id="0">
    <w:p w14:paraId="30F7D0A3" w14:textId="77777777" w:rsidR="00AB6B03" w:rsidRDefault="00AB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03"/>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26391</TotalTime>
  <Pages>6</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3429</cp:revision>
  <cp:lastPrinted>2009-02-06T05:36:00Z</cp:lastPrinted>
  <dcterms:created xsi:type="dcterms:W3CDTF">2024-01-07T13:43:00Z</dcterms:created>
  <dcterms:modified xsi:type="dcterms:W3CDTF">2024-02-19T12:24:00Z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