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8CB" w:rsidRDefault="006218CB" w:rsidP="006218C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Колиба Максим Михайлович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керівник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проектів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програм</w:t>
      </w:r>
    </w:p>
    <w:p w:rsidR="006218CB" w:rsidRDefault="006218CB" w:rsidP="006218C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Міжнародного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етики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проблем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сучасності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Українського</w:t>
      </w:r>
    </w:p>
    <w:p w:rsidR="006218CB" w:rsidRDefault="006218CB" w:rsidP="006218C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католицького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Свобода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віросповідання</w:t>
      </w:r>
      <w:r>
        <w:rPr>
          <w:rFonts w:ascii="CIDFont+F4" w:eastAsia="CIDFont+F4" w:hAnsi="CIDFont+F3" w:cs="CIDFont+F4"/>
          <w:kern w:val="0"/>
          <w:sz w:val="28"/>
          <w:szCs w:val="28"/>
          <w:lang w:eastAsia="ru-RU"/>
        </w:rPr>
        <w:t>:</w:t>
      </w:r>
    </w:p>
    <w:p w:rsidR="006218CB" w:rsidRDefault="006218CB" w:rsidP="006218C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філософсько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правовий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вимір</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6218CB" w:rsidRDefault="006218CB" w:rsidP="006218C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35.725.014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Львівському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внутрішніх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w:t>
      </w:r>
    </w:p>
    <w:p w:rsidR="00330721" w:rsidRPr="006218CB" w:rsidRDefault="006218CB" w:rsidP="006218CB">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МВС</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w:t>
      </w:r>
    </w:p>
    <w:sectPr w:rsidR="00330721" w:rsidRPr="006218C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46A" w:rsidRDefault="0078746A">
      <w:pPr>
        <w:spacing w:after="0" w:line="240" w:lineRule="auto"/>
      </w:pPr>
      <w:r>
        <w:separator/>
      </w:r>
    </w:p>
  </w:endnote>
  <w:endnote w:type="continuationSeparator" w:id="0">
    <w:p w:rsidR="0078746A" w:rsidRDefault="007874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8746A" w:rsidRDefault="0078746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8746A" w:rsidRDefault="0078746A">
                <w:pPr>
                  <w:spacing w:line="240" w:lineRule="auto"/>
                </w:pPr>
                <w:fldSimple w:instr=" PAGE \* MERGEFORMAT ">
                  <w:r w:rsidR="006218CB" w:rsidRPr="006218C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46A" w:rsidRDefault="0078746A"/>
    <w:p w:rsidR="0078746A" w:rsidRDefault="0078746A"/>
    <w:p w:rsidR="0078746A" w:rsidRDefault="0078746A"/>
    <w:p w:rsidR="0078746A" w:rsidRDefault="0078746A"/>
    <w:p w:rsidR="0078746A" w:rsidRDefault="0078746A"/>
    <w:p w:rsidR="0078746A" w:rsidRDefault="0078746A"/>
    <w:p w:rsidR="0078746A" w:rsidRDefault="0078746A">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8746A" w:rsidRDefault="0078746A">
                  <w:pPr>
                    <w:spacing w:line="240" w:lineRule="auto"/>
                  </w:pPr>
                  <w:fldSimple w:instr=" PAGE \* MERGEFORMAT ">
                    <w:r w:rsidRPr="00330721">
                      <w:rPr>
                        <w:rStyle w:val="afffff9"/>
                        <w:b w:val="0"/>
                        <w:bCs w:val="0"/>
                        <w:noProof/>
                      </w:rPr>
                      <w:t>5</w:t>
                    </w:r>
                  </w:fldSimple>
                </w:p>
              </w:txbxContent>
            </v:textbox>
            <w10:wrap anchorx="page" anchory="page"/>
          </v:shape>
        </w:pict>
      </w:r>
    </w:p>
    <w:p w:rsidR="0078746A" w:rsidRDefault="0078746A"/>
    <w:p w:rsidR="0078746A" w:rsidRDefault="0078746A"/>
    <w:p w:rsidR="0078746A" w:rsidRDefault="0078746A">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8746A" w:rsidRDefault="0078746A"/>
                <w:p w:rsidR="0078746A" w:rsidRDefault="0078746A">
                  <w:pPr>
                    <w:pStyle w:val="1ffffff7"/>
                    <w:spacing w:line="240" w:lineRule="auto"/>
                  </w:pPr>
                  <w:fldSimple w:instr=" PAGE \* MERGEFORMAT ">
                    <w:r w:rsidRPr="00330721">
                      <w:rPr>
                        <w:rStyle w:val="3b"/>
                        <w:noProof/>
                      </w:rPr>
                      <w:t>5</w:t>
                    </w:r>
                  </w:fldSimple>
                </w:p>
              </w:txbxContent>
            </v:textbox>
            <w10:wrap anchorx="page" anchory="page"/>
          </v:shape>
        </w:pict>
      </w:r>
    </w:p>
    <w:p w:rsidR="0078746A" w:rsidRDefault="0078746A"/>
    <w:p w:rsidR="0078746A" w:rsidRDefault="0078746A">
      <w:pPr>
        <w:rPr>
          <w:sz w:val="2"/>
          <w:szCs w:val="2"/>
        </w:rPr>
      </w:pPr>
    </w:p>
    <w:p w:rsidR="0078746A" w:rsidRDefault="0078746A"/>
    <w:p w:rsidR="0078746A" w:rsidRDefault="0078746A">
      <w:pPr>
        <w:spacing w:after="0" w:line="240" w:lineRule="auto"/>
      </w:pPr>
    </w:p>
  </w:footnote>
  <w:footnote w:type="continuationSeparator" w:id="0">
    <w:p w:rsidR="0078746A" w:rsidRDefault="007874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 w:rsidR="0078746A" w:rsidRDefault="007874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Pr="005856C0" w:rsidRDefault="007874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3F2A29-FD0C-43E1-B701-AF99731DB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1</Pages>
  <Words>50</Words>
  <Characters>288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59</cp:revision>
  <cp:lastPrinted>2009-02-06T05:36:00Z</cp:lastPrinted>
  <dcterms:created xsi:type="dcterms:W3CDTF">2021-10-09T12:28:00Z</dcterms:created>
  <dcterms:modified xsi:type="dcterms:W3CDTF">2021-10-09T21:39:00Z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